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4129/QĐ-UBND năm 2023 phê duyệt phương án đơn giản hóa thủ tục hành chính nội bộ trong lĩnh vực Giáo dục và Đào tạo thuộc phạm vi quản lý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4129/QĐ-UBND</w:t>
      </w:r>
    </w:p>
    <w:p>
      <w:r>
        <w:t>Thanh Hóa, ngày 06 tháng 11 năm 2023</w:t>
      </w:r>
    </w:p>
    <w:p>
      <w:r>
        <w:t>QUYẾT ĐỊNH</w:t>
      </w:r>
    </w:p>
    <w:p>
      <w:r>
        <w:t>VỀ VIỆC PHÊ DUYỆT PHƯƠNG ÁN ĐƠN GIẢN HÓA THỦ TỤC HÀNH CHÍNH NỘI BỘ TRONG LĨNH VỰC GIÁO DỤC VÀ ĐÀO TẠO THUỘC PHẠM VI QUẢN LÝ CỦA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Theo đề nghị của Giám đốc Sở Giáo dục và Đào tạo tại Tờ trình số 3480/TTr-SGDĐT ngày 01 tháng 11 năm 2023.</w:t>
      </w:r>
    </w:p>
    <w:p>
      <w:r>
        <w:t>QUYẾT ĐỊNH:</w:t>
      </w:r>
    </w:p>
    <w:p>
      <w:r>
        <w:t>Điều 1.  Phê duyệt phương án đơn giản hóa 02 thủ tục hành chính trong lĩnh vực Giáo dục và Đào tạo, thuộc phạm vi quản lý của tỉnh Thanh Hóa  (có Phụ lục đính kèm).</w:t>
      </w:r>
    </w:p>
    <w:p>
      <w:r>
        <w:t>Điều 2.  Giao Sở Giáo dục và Đào tạo chủ trì, phối hợp với các cơ quan, đơn vị có liên quan dự thảo văn bản thực thi phương án đơn giản hóa thủ tục hành chính tại Phụ lục kèm theo Quyết định này, trình Ủy ban nhân dân tỉnh xem xét, ban hành.</w:t>
      </w:r>
    </w:p>
    <w:p>
      <w:r>
        <w:t>Điều 3.  Giao Văn phòng Ủy ban nhân dân tỉnh theo dõi, kiểm tra, đôn đốc Sở Giáo dục và Đào tạo và các cơ quan, đơn vị có liên quan thực hiện Quyết định này.</w:t>
      </w:r>
    </w:p>
    <w:p>
      <w:r>
        <w:t>Điều 4.  Quyết định này có hiệu lực thi hành kể từ ngày ký.</w:t>
      </w:r>
    </w:p>
    <w:p>
      <w:r>
        <w:t>Chánh Văn phòng UBND tỉnh; Giám đốc Sở Giáo dục và Đào tạo; Thủ trưởng các cơ quan, đơn vị và các tổ chức, cá nhân có liên quan chịu trách nhiệm thi hành Quyết định này./.</w:t>
      </w:r>
    </w:p>
    <w:p>
      <w:r>
        <w:t>Nơi nhận:</w:t>
      </w:r>
    </w:p>
    <w:p>
      <w:r>
        <w:t>- Như Điều 4 QĐ;</w:t>
      </w:r>
    </w:p>
    <w:p>
      <w:r>
        <w:t>- Thủ tướng Chính phủ (để báo cáo);</w:t>
      </w:r>
    </w:p>
    <w:p>
      <w:r>
        <w:t>- Văn phòng Chính phủ (Cục KSTTHC) (để theo dõi);</w:t>
      </w:r>
    </w:p>
    <w:p>
      <w:r>
        <w:t>- Bộ Giáo dục và Đào tạo (để báo cáo);</w:t>
      </w:r>
    </w:p>
    <w:p>
      <w:r>
        <w:t>- Chủ tịch UBND tỉnh (để báo cáo);</w:t>
      </w:r>
    </w:p>
    <w:p>
      <w:r>
        <w:t>- Lưu: VT, KSTTHCNC.</w:t>
      </w:r>
    </w:p>
    <w:p>
      <w:r>
        <w:t>KT. CHỦ TỊCH</w:t>
      </w:r>
    </w:p>
    <w:p>
      <w:r>
        <w:t>PHÓ CHỦ TỊCH</w:t>
      </w:r>
    </w:p>
    <w:p>
      <w:r>
        <w:t>Nguyễn Văn Thi</w:t>
      </w:r>
    </w:p>
    <w:p>
      <w:r>
        <w:t>PHƯƠNG ÁN ĐƠN GIẢN HÓA THỦ TỤC HÀNH CHÍNH NỘI BỘ LĨNH VỰC GIÁO DỤC VÀ ĐÀO TẠO</w:t>
      </w:r>
    </w:p>
    <w:p>
      <w:r>
        <w:t>(Kèm theo Quyết định số 4129/QĐ-UBND ngày 06 tháng 11 năm 2023 của Chủ tịch Ủy ban nhân dân tỉnh Thanh Hóa)</w:t>
      </w:r>
    </w:p>
    <w:p>
      <w:r>
        <w:t>1. Thủ tục: Lựa chọn, phê duyệt danh mục sách giáo khoa để sử dụng trong cơ sở giáo dục phổ thông trên địa bàn tỉnh Thanh Hóa</w:t>
      </w:r>
    </w:p>
    <w:p>
      <w:r>
        <w:t>1.1. Nội dung đơn giản hóa</w:t>
      </w:r>
    </w:p>
    <w:p>
      <w:r>
        <w:t>a) Về cách thức thực hiện:  Đề nghị bổ sung cách thực hiện theo phương án: cơ sở giáo dục phổ thông gửi hồ sơ bằng hình thức điện tử qua Hệ thống phần mềm quản lý văn bản và hồ sơ công việc (TD Office) hoặc scan hồ sơ gửi qua Email công vụ tới cơ quan có tham quyền giải quyết.</w:t>
      </w:r>
    </w:p>
    <w:p>
      <w:r>
        <w:t>Lý do: Tại Điều 8 Thông tư số 25/2020/TT-BGDĐT ngày 26/8/2020 của Bộ trưởng Bộ Giáo dục và Đào tạo quy định việc lựa chọn sách giáo khoa trong cơ sở giáo dục phổ thông và tại Quyết định số 1369/QĐ-UBND ngày 26/4/2021 của UBND tỉnh Thanh Hóa về việc ban hành Quy định tiêu chí lựa chọn sách giáo khoa trong cơ sở giáo dục phổ thông trên địa bàn tỉnh Thanh Hóa thực hiện từ năm học 2021 - 2022 chưa quy định cụ thể cách thức thực hiện thủ tục hành chính. Do đó, để giảm thời gian, chi phí tuân thủ tục hành chính đề nghị bổ sung cách thức nộp hồ sơ bằng hình thức điện tử qua Hệ thống phần mềm quản lý văn bản và hồ sơ công việc (TD Office) hoặc scan hồ sơ gửi qua Email công vụ tới cơ quan có tham quyền giải quyết.</w:t>
      </w:r>
    </w:p>
    <w:p>
      <w:r>
        <w:t>b) Về mẫu đơn tờ khai:  Đề nghị bổ sung quy định mẫu hóa Danh mục sách giáo khoa đề xuất lựa chọn; Biên bản họp của Tổ chuyên môn; Biên bản họp của Cơ sở giáo dục phổ thông; Biên bản họp của Hội đồng lựa chọn sách giáo khoa.</w:t>
      </w:r>
    </w:p>
    <w:p>
      <w:r>
        <w:t>Lý do: Tại Thông tư số 25/2020/TT-BGDĐT của Bộ Giáo dục và Đào tạo chưa quy định mẫu hóa các loại giấy tờ nêu trên. Do đó, để tạo điều kiện thuận lợi trong việc chuẩn bị, lập hồ sơ, thẩm định của cơ quan nhà nước thì việc mẫu hóa các loại giấy tờ nêu trên nhằm đảm bảo tính thống nhất, rút ngắn thời gian chuẩn bị hồ sơ của cơ sở giáo dục và thời gian tổng hợp của cơ quan nhà nước, tiết kiệm chi phí tuân thủ thủ tục hành chính.</w:t>
      </w:r>
    </w:p>
    <w:p>
      <w:r>
        <w:t>c) Về thời hạn giải quyết:  Đề nghị bổ sung quy định thời hạn giải quyết của từng đơn vị, cơ quan đối với thủ tục này.</w:t>
      </w:r>
    </w:p>
    <w:p>
      <w:r>
        <w:t>Lý do: Tại Điều 8 Thông tư số 25/2020/TT-BGDĐT của Bộ Giáo dục và Đào tạo và Quyết định số 1369/QĐ-UBND ngày 26/4/2021 của UBND tỉnh Thanh Hóa chưa quy định thời hạn giải quyết của từng đơn vị, cơ quan như: Tổ chuyên môn, Cơ sở giáo dục, Phòng Giáo dục và Đào tạo, Sở Giáo dục và Đào tạo,....</w:t>
      </w:r>
    </w:p>
    <w:p>
      <w:r>
        <w:t>1.2. Kiến nghị thực thi</w:t>
      </w:r>
    </w:p>
    <w:p>
      <w:r>
        <w:t>- Kiến nghị Bộ Giáo dục và Đào tạo xem xét sửa đổi, bổ sung Điều 8 Thông tư số 25/2020/TT-BGDĐT ngày 26/8/2020 của Bộ trưởng Bộ Giáo dục và Đào tạo quy định việc lựa chọn sách giáo khoa trong cơ sở giáo dục phổ thông; đồng thời bổ sung quy định mẫu hóa mẫu tờ đơn, tờ khai để tạo điều kiện thuận lợi cho các cơ quan hành chính nhà nước trong quá trình thực hiện thủ tục.</w:t>
      </w:r>
    </w:p>
    <w:p>
      <w:r>
        <w:t>- Kiến nghị UBND tỉnh Thanh Hóa xem xét, sửa đổi, bổ sung hoặc ban hành văn bản thay thế Quyết định số 1369/QĐ-UBND ngày 26/4/2021 của UBND tỉnh về việc ban hành Quy định tiêu chí lựa chọn sách giáo khoa trong cơ sở giáo dục phổ thông trên địa bàn tỉnh Thanh Hóa thực hiện từ năm học 2021 - 2022.</w:t>
      </w:r>
    </w:p>
    <w:p>
      <w:r>
        <w:t>- Lộ trình thực hiện (đối với văn bản do UBND tỉnh ban hành): Hoàn thành trước ngày 01/6/2024.</w:t>
      </w:r>
    </w:p>
    <w:p>
      <w:r>
        <w:t>1.3. Lợi ích phương án đơn giản hóa</w:t>
      </w:r>
    </w:p>
    <w:p>
      <w:r>
        <w:t>- Chi phí tuân thủ TTHC trước khi đơn giản hóa: 4.312.960.000 đồng/năm</w:t>
      </w:r>
    </w:p>
    <w:p>
      <w:r>
        <w:t>- Chi phí tuân thủ TTHC sau khi đơn giản hóa: 3.248.640.000 đồng/năm.</w:t>
      </w:r>
    </w:p>
    <w:p>
      <w:r>
        <w:t>- Chi phí tiết kiệm: 1.064.320.000 đồng/năm.</w:t>
      </w:r>
    </w:p>
    <w:p>
      <w:r>
        <w:t>- Tỷ lệ cắt giảm chi phí: 24,68%.</w:t>
      </w:r>
    </w:p>
    <w:p>
      <w:r>
        <w:t>2. Thủ tục: Điều chỉnh, bổ sung danh mục sách giáo khoa để sử dụng trong cơ sở giáo dục phổ thông trên địa bàn tỉnh Thanh Hóa</w:t>
      </w:r>
    </w:p>
    <w:p>
      <w:r>
        <w:t>2.1. Nội dung đơn giản hóa</w:t>
      </w:r>
    </w:p>
    <w:p>
      <w:r>
        <w:t>a) Về cách thức thực hiện:  Đề nghị bổ sung cách thực hiện theo phương án: cơ sở giáo dục phổ thông gửi hồ sơ bằng hình thức điện tử qua Hệ thống phần mềm quản lý văn bản và hồ sơ công việc (TD Office) hoặc scan hồ sơ gửi qua Email công vụ tới cơ quan có tham quyền giải quyết.</w:t>
      </w:r>
    </w:p>
    <w:p>
      <w:r>
        <w:t>Lý do: Tại Điều 8 Thông tư số 25/2020/TT-BGDĐT ngày 26/8/2020 của Bộ trưởng Bộ Giáo dục và Đào tạo quy định việc lựa chọn sách giáo khoa trong cơ sở giáo dục phổ thông và tại Quyết định số 1369/QĐ-UBND ngày 26/4/2021 của UBND tỉnh Thanh Hóa về việc ban hành Quy định tiêu chí lựa chọn sách giáo khoa trong cơ sở giáo dục phổ thông trên địa bàn tỉnh Thanh Hóa thực hiện từ năm học 2021 - 2022 chưa quy định cụ thể cách thức thực hiện thủ tục hành chính. Do đó, để giảm thời gian, chi phí tuân thủ tục hành chính đề nghị bổ sung cách thức nộp hồ sơ bằng hình thức điện tử qua Hệ thống phần mềm quản lý văn bản và hồ sơ công việc (TD Office) hoặc scan hồ sơ gửi qua Email công vụ tới cơ quan có tham quyền giải quyết.</w:t>
      </w:r>
    </w:p>
    <w:p>
      <w:r>
        <w:t>b) Về mẫu đơn tờ khai:  Đề nghị bổ sung mẫu hóa Danh mục sách giáo khoa đề xuất lựa chọn; Biên bản họp của Tổ chuyên môn; Biên bản họp của Cơ sở giáo dục phổ thông; Biên bản họp của Hội đồng lựa chọn sách giáo khoa</w:t>
      </w:r>
    </w:p>
    <w:p>
      <w:r>
        <w:t>Lý do: Tại Thông tư số 25/2020/TT-BGDĐT của Bộ Giáo dục và Đào tạo chưa quy định mẫu hóa các loại giấy tờ nêu trên. Do đó, để tạo điều kiện thuận lợi trong việc chuẩn bị, lập hồ sơ, thẩm định của cơ quan nhà nước thì việc mẫu hóa các loại giấy tờ nêu trên nhằm đảm bảo tính thống nhất, rút ngắn thời gian chuẩn bị hồ sơ của cơ sở giáo dục và thời gian tổng hợp của cơ quan nhà nước, tiết kiệm chi phí tuân thủ thủ tục hành chính.</w:t>
      </w:r>
    </w:p>
    <w:p>
      <w:r>
        <w:t>c) Về thời hạn giải quyết:  Đề nghị bổ sung quy định thời hạn giải quyết của từng cơ quan, đơn vị đối với thủ tục này theo hướng quy định thời hạn thực hiện thấp hơn hoặc bằng thời hạn thực hiện thủ tục lựa chọn, phê duyệt danh mục sách giáo khoa ban đầu.</w:t>
      </w:r>
    </w:p>
    <w:p>
      <w:r>
        <w:t>Lý do: Tại Điều 8 Thông tư số 25/2020/TT-BGDĐT của Bộ Giáo dục và Đào tạo và Quyết định số 1369/QĐ-UBND ngày 26/4/2021 của UBND tỉnh chưa quy định thời hạn giải quyết của từng đơn vị, cơ quan như: Tổ chuyên môn, Cơ sở giáo dục, Phòng Giáo dục và Đào tạo, Sở Giáo dục và Đào tạo,....</w:t>
      </w:r>
    </w:p>
    <w:p>
      <w:r>
        <w:t>2.2. Kiến nghị thực thi</w:t>
      </w:r>
    </w:p>
    <w:p>
      <w:r>
        <w:t>- Kiến nghị sửa đổi, bổ sung Điều 8 Thông tư số 25/2020/TT-BGDĐT ngày 26/8/2020 của Bộ trưởng Bộ Giáo dục và Đào tạo Quy định việc lựa chọn sách giáo khoa trong cơ sở giáo dục phổ thông; đồng thời bổ sung quy định mẫu hóa mẫu tờ đơn, tờ khai để tạo điều kiện thuận lợi cho các cơ quan hành chính nhà nước trong quá trình thực hiện thủ tục.</w:t>
      </w:r>
    </w:p>
    <w:p>
      <w:r>
        <w:t>- Kiến nghị UBND tỉnh Thanh Hóa xem xét, sửa đổi, bổ sung hoặc ban hành văn bản thay thế Quyết định số 1369/QĐ-UBND ngày 26/4/2021 của UBND tỉnh về việc ban hành Quy định tiêu chí lựa chọn sách giáo khoa trong cơ sở giáo dục phổ thông trên địa bàn tỉnh Thanh Hóa thực hiện từ năm học 2021 - 2022.</w:t>
      </w:r>
    </w:p>
    <w:p>
      <w:r>
        <w:t>- Lộ trình thực hiện (đối với văn bản do UBND tỉnh ban hành): Hoàn thành trước ngày 01/6/2024.</w:t>
      </w:r>
    </w:p>
    <w:p>
      <w:r>
        <w:t>1.3. Lợi ích phương án đơn giản hóa</w:t>
      </w:r>
    </w:p>
    <w:p>
      <w:r>
        <w:t>- Chi phí tuân thủ TTHC trước khi đơn giản hóa: 1.640.800.000 đồng/năm</w:t>
      </w:r>
    </w:p>
    <w:p>
      <w:r>
        <w:t>- Chi phí tuân thủ TTHC sau khi đơn giản hóa: 1.107.120.000 đồng/năm.</w:t>
      </w:r>
    </w:p>
    <w:p>
      <w:r>
        <w:t>- Chi phí tiết kiệm: 533.680.000 đồng/năm.</w:t>
      </w:r>
    </w:p>
    <w:p>
      <w:r>
        <w:t>- Tỷ lệ cắt giảm chi phí: 32,53%./.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