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4128/QĐ-UBND năm 2023 phê duyệt phương án đơn giản hóa thủ tục hành chính nội bộ trong lĩnh vực Thương mại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4128/QĐ-UBND</w:t>
      </w:r>
    </w:p>
    <w:p>
      <w:r>
        <w:t>Thanh Hóa, ngày 06 tháng 11 năm 2023</w:t>
      </w:r>
    </w:p>
    <w:p>
      <w:r>
        <w:t>QUYẾT ĐỊNH</w:t>
      </w:r>
    </w:p>
    <w:p>
      <w:r>
        <w:t>VỀ VIỆC PHÊ DUYỆT PHƯƠNG ÁN ĐƠN GIẢN HÓA THỦ TỤC HÀNH CHÍNH NỘI BỘ TRONG LĨNH VỰC THƯƠNG MẠI THUỘC PHẠM VI QUẢN LÝ CỦA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Công Thương tại Tờ trình số 1377/TTr-SCT ngày 31 tháng 10 năm 2023.</w:t>
      </w:r>
    </w:p>
    <w:p>
      <w:r>
        <w:t>QUYẾT ĐỊNH:</w:t>
      </w:r>
    </w:p>
    <w:p>
      <w:r>
        <w:t>Điều 1.  Phê duyệt phương án đơn giản hóa 02 thủ tục hành chính trong lĩnh vực Thương mại, thuộc phạm vi quản lý của tỉnh Thanh Hóa  (có Phụ lục đính kèm).</w:t>
      </w:r>
    </w:p>
    <w:p>
      <w:r>
        <w:t>Điều 2.  Giao Sở Công Thương chủ trì, phối hợp với các cơ quan, đơn vị có liên quan dự thảo văn bản thực thi phương án đơn giản hóa thủ tục hành chính tại Phụ lục kèm theo Quyết định này, trình Ủy ban nhân dân cấp tỉnh xem xét, ban hành.</w:t>
      </w:r>
    </w:p>
    <w:p>
      <w:r>
        <w:t>Điều 3.  Giao Văn phòng Ủy ban nhân dân cấp tỉnh theo dõi, kiểm tra, đôn đốc các sở, ngành, đơn vị có liên quan thực hiện Quyết định này.</w:t>
      </w:r>
    </w:p>
    <w:p>
      <w:r>
        <w:t>Điều 4.  Quyết định này có hiệu lực thi hành kể từ ngày ký.</w:t>
      </w:r>
    </w:p>
    <w:p>
      <w:r>
        <w:t>Chánh Văn phòng UBND tỉnh; Giám đốc Sở Công Thương; Thủ trưởng các cơ quan, đơn vị và các tổ chức, cá nhân có liên quan chịu trách nhiệm thi hành Quyết định này./.</w:t>
      </w:r>
    </w:p>
    <w:p>
      <w:r>
        <w:t>Nơi nhận:</w:t>
      </w:r>
    </w:p>
    <w:p>
      <w:r>
        <w:t>- Như Điều 4 QĐ;</w:t>
      </w:r>
    </w:p>
    <w:p>
      <w:r>
        <w:t>- Thủ tướng Chính phủ (để báo cáo);</w:t>
      </w:r>
    </w:p>
    <w:p>
      <w:r>
        <w:t>- Cục KSTTHC - Văn phòng Chính phủ (để theo dõi);</w:t>
      </w:r>
    </w:p>
    <w:p>
      <w:r>
        <w:t>- Chủ tịch UBND tỉnh (để báo cáo);</w:t>
      </w:r>
    </w:p>
    <w:p>
      <w:r>
        <w:t>- Lưu: VT, KSTTHCNC.</w:t>
      </w:r>
    </w:p>
    <w:p>
      <w:r>
        <w:t>KT. CHỦ TỊCH</w:t>
      </w:r>
    </w:p>
    <w:p>
      <w:r>
        <w:t>PHÓ CHỦ TỊCH</w:t>
      </w:r>
    </w:p>
    <w:p>
      <w:r>
        <w:t>Nguyễn Văn Thi</w:t>
      </w:r>
    </w:p>
    <w:p>
      <w:r>
        <w:t>PHƯƠNG ÁN ĐƠN GIẢN HÓA THỦ TỤC HÀNH CHÍNH NỘI BỘ LĨNH VỰC THƯƠNG MẠI</w:t>
      </w:r>
    </w:p>
    <w:p>
      <w:r>
        <w:t>(Kèm theo Quyết định số 4128/QĐ-UBND ngày 06 tháng 11 năm 2023 của Chủ tịch Ủy ban nhân dân tỉnh Thanh Hóa)</w:t>
      </w:r>
    </w:p>
    <w:p>
      <w:r>
        <w:t>1. Thủ tục: Phê duyệt; điều chỉnh Phương án chuyển đổi chợ đối với chợ hạng 1</w:t>
      </w:r>
    </w:p>
    <w:p>
      <w:r>
        <w:t>1.1. Nội dung đơn giản hóa</w:t>
      </w:r>
    </w:p>
    <w:p>
      <w:r>
        <w:t>- Đề nghị giảm số lượng hồ sơ quy định tại điểm a khoản 4 Điều 9 Quy định quy trình chuyển đổi, đầu tư xây dựng và quản lý, kinh doanh, khai thác chợ trên địa bàn tỉnh Thanh Hóa (ban hành kèm theo Quyết định số 29/2021/QĐ-UBND ngày 27/10/2021 của UBND tỉnh Thanh Hóa ban hành Quy định về quy trình chuyển đổi, đầu tư xây dựng và quản lý, kinh doanh, khai thác chợ trên địa bàn tỉnh Thanh Hóa) từ 06 bộ hồ sơ xuống 01 bộ hồ sơ.</w:t>
      </w:r>
    </w:p>
    <w:p>
      <w:r>
        <w:t>Lý do: Hiện nay thủ tục này đang được thực hiện trực tuyến qua Hệ thống phần mềm quản lý văn bản và hồ sơ công việc (TD Office) nên đơn vị thực hiện chỉ cần scan tài liệu đính kèm thành 01 bộ hồ sơ mà không cần photo thành 06 bộ làm mất thêm thời gian cũng như chi phí tuân thủ thủ tục hành chính.</w:t>
      </w:r>
    </w:p>
    <w:p>
      <w:r>
        <w:t>- Đề nghị giảm thời hạn thực hiện của TTHC, cụ thể:</w:t>
      </w:r>
    </w:p>
    <w:p>
      <w:r>
        <w:t>+ Đề nghị giảm thời hạn thực hiện tại điểm c khoản 4 Điều 9 Quy định quy trình chuyển đổi, đầu tư xây dựng và quản lý, kinh doanh, khai thác chợ trên địa bàn tỉnh Thanh Hóa (ban hành kèm theo Quyết định số 29/2021/QĐ-UBND ngày 27/10/2021 của UBND tỉnh Thanh Hóa) từ 07 ngày làm việc xuống 05 ngày làm việc.</w:t>
      </w:r>
    </w:p>
    <w:p>
      <w:r>
        <w:t>+ Đề nghị giảm thời hạn thực hiện tại điểm đ khoản 4 Điều 9 Quy định quy trình chuyển đổi, đầu tư xây dựng và quản lý, kinh doanh, khai thác chợ trên địa bàn tỉnh Thanh Hóa (ban hành kèm theo Quyết định số 29/2021/QĐ-UBND ngày 27/10/2021 của UBND tỉnh Thanh Hóa) từ 05 ngày làm việc xuống 03 ngày làm việc.</w:t>
      </w:r>
    </w:p>
    <w:p>
      <w:r>
        <w:t>Lý do: Việc quy định thời hạn như tại điểm c, điểm đ khoản 4 Quy định quy trình chuyển đổi, đầu tư xây dựng và quản lý, kinh doanh, khai thác chợ trên địa bàn tỉnh Thanh Hóa (ban hành kèm theo Quyết định số 29/2021/QĐ-UBND ngày 27/10/2021 của UBND tỉnh Thanh Hóa) là dài so với thực tế xử lý hồ sơ, do đó cắt giảm thời hạn thực hiện để cắt giảm chi phí tuân thủ TTHC trong quá trình thực hiện thủ tục hành chính này.</w:t>
      </w:r>
    </w:p>
    <w:p>
      <w:r>
        <w:t>1.2. Kiến nghị thực thi</w:t>
      </w:r>
    </w:p>
    <w:p>
      <w:r>
        <w:t>- Đề nghị UBND tỉnh xem xét, sửa đổi điểm a; điểm c và điểm đ khoản 4 Điều 9 Quy định quy trình chuyển đổi, đầu tư xây dựng và quản lý, kinh doanh, khai thác chợ trên địa bàn tỉnh Thanh Hóa (ban hành kèm theo Quyết định số 29/2021/QĐ-UBND ngày 27/10/2021 của UBND tỉnh Thanh Hóa).</w:t>
      </w:r>
    </w:p>
    <w:p>
      <w:r>
        <w:t>- Lộ trình thực hiện: Trước ngày 01 tháng 6 năm 2024.</w:t>
      </w:r>
    </w:p>
    <w:p>
      <w:r>
        <w:t>1.3. Lợi ích phương án đơn giản hóa</w:t>
      </w:r>
    </w:p>
    <w:p>
      <w:r>
        <w:t>- Chi phí tuân thủ TTHC trước khi đơn giản hóa: 44.400.000 đồng/năm</w:t>
      </w:r>
    </w:p>
    <w:p>
      <w:r>
        <w:t>- Chi phí tuân thủ TTHC sau khi đơn giản hóa: 33.200.000 đồng/năm.</w:t>
      </w:r>
    </w:p>
    <w:p>
      <w:r>
        <w:t>- Chi phí tiết kiệm: 11.200.000 đồng/năm.</w:t>
      </w:r>
    </w:p>
    <w:p>
      <w:r>
        <w:t>- Tỷ lệ cắt giảm chi phí: 25,22%.</w:t>
      </w:r>
    </w:p>
    <w:p>
      <w:r>
        <w:t>2. Thủ tục: Phê duyệt; điều chỉnh Phương án chuyển đổi chợ đối với chợ hạng 2, 3</w:t>
      </w:r>
    </w:p>
    <w:p>
      <w:r>
        <w:t>2.1. Nội dung đơn giản hóa</w:t>
      </w:r>
    </w:p>
    <w:p>
      <w:r>
        <w:t>- Đề nghị giảm số lượng hồ sơ quy định tại điểm a khoản 4 Điều 9 Quy định quy trình chuyển đổi, đầu tư xây dựng và quản lý, kinh doanh, khai thác chợ trên địa bàn tỉnh Thanh Hóa (ban hành kèm theo Quyết định số 29/2021/QĐ-UBND ngày 27/10/2021 của UBND tỉnh Thanh Hóa ban hành Quy định về quy trình chuyển đổi, đầu tư xây dựng và quản lý, kinh doanh, khai thác chợ trên địa bàn tỉnh Thanh Hóa) từ 06 bộ hồ sơ xuống 01 bộ hồ sơ.</w:t>
      </w:r>
    </w:p>
    <w:p>
      <w:r>
        <w:t>Lý do: Hiện nay thủ tục này đang được thực hiện trực tuyến qua Hệ thống phần mềm quản lý văn bản và hồ sơ công việc (TD Office) nên đơn vị thực hiện chỉ cần scan tài liệu đính kèm thành 01 bộ hồ sơ mà không cần photo thành 06 bộ làm mất thêm thời gian cũng như chi phí tuân thủ thủ tục hành chính.</w:t>
      </w:r>
    </w:p>
    <w:p>
      <w:r>
        <w:t>- Đề nghị giảm thời gian thực hiện của TTHC, cụ thể:</w:t>
      </w:r>
    </w:p>
    <w:p>
      <w:r>
        <w:t>+ Đề nghị giảm thời gian thực hiện tại điểm c khoản 4 Điều 9 Quy định quy trình chuyển đổi, đầu tư xây dựng và quản lý, kinh doanh, khai thác chợ trên địa bàn tỉnh Thanh Hóa (ban hành kèm theo Quyết định số 29/2021/QĐ-UBND ngày 27/10/2021 của UBND tỉnh Thanh Hóa) từ 07 ngày làm việc xuống 05 ngày làm việc.</w:t>
      </w:r>
    </w:p>
    <w:p>
      <w:r>
        <w:t>+ Đề nghị giảm thời gian thực hiện tại điểm đ khoản 4 Điều 9 Quy định quy trình chuyển đổi, đầu tư xây dựng và quản lý, kinh doanh, khai thác chợ trên địa bàn tỉnh Thanh Hóa (ban hành kèm theo Quyết định số 29/2021/QĐ-UBND ngày 27/10/2021 của UBND tỉnh Thanh Hóa) từ 05 ngày làm việc xuống 03 ngày làm việc.</w:t>
      </w:r>
    </w:p>
    <w:p>
      <w:r>
        <w:t>Lý do: Việc quy định thời hạn như tại điểm c, điểm đ khoản 4 Quy định quy trình chuyển đổi, đầu tư xây dựng và quản lý, kinh doanh, khai thác chợ trên địa bàn tỉnh Thanh Hóa (ban hành kèm theo Quyết định số 29/2021/QĐ-UBND ngày 27/10/2021 của UBND tỉnh Thanh Hóa) là dài so với thực tế xử lý hồ sơ, do đó cắt giảm thời hạn thực hiện để cắt giảm chi phí tuân thủ TTHC trong quá trình thực hiện thủ tục hành chính này.</w:t>
      </w:r>
    </w:p>
    <w:p>
      <w:r>
        <w:t>2.2. Kiến nghị thực thi</w:t>
      </w:r>
    </w:p>
    <w:p>
      <w:r>
        <w:t>- Đề nghị UBND tỉnh xem xét, sửa đổi điểm a, điểm c và điểm đ khoản 4 Điều 9 Quy định quy trình chuyển đổi, đầu tư xây dựng và quản lý, kinh doanh, khai thác chợ trên địa bàn tỉnh Thanh Hóa (ban hành kèm theo Quyết định số 29/2021/QĐ-UBND ngày 27/10/2021 của UBND tỉnh Thanh Hóa).</w:t>
      </w:r>
    </w:p>
    <w:p>
      <w:r>
        <w:t>- Lộ trình thực hiện: Trước ngày 01 tháng 6 năm 2024.</w:t>
      </w:r>
    </w:p>
    <w:p>
      <w:r>
        <w:t>2.3. Lợi ích phương án đơn giản hóa</w:t>
      </w:r>
    </w:p>
    <w:p>
      <w:r>
        <w:t>- Chi phí tuân thủ TTHC trước khi đơn giản hóa: 44.400.000 đồng/năm</w:t>
      </w:r>
    </w:p>
    <w:p>
      <w:r>
        <w:t>- Chi phí tuân thủ TTHC sau khi đơn giản hóa: 33.200.000 đồng/năm.</w:t>
      </w:r>
    </w:p>
    <w:p>
      <w:r>
        <w:t>- Chi phí tiết kiệm: 11.200.000 đồng/năm.</w:t>
      </w:r>
    </w:p>
    <w:p>
      <w:r>
        <w:t>- Tỷ lệ cắt giảm chi phí: 25,22%.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