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4101/QĐ-UBND năm 2025 phê duyệt phương án tái cấu trúc quy trình giải quyết thủ tục hành chính đủ điều kiện cung cấp dịch vụ công thuộc phạm vi, chức năng quản lý của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4101/QĐ-UBND</w:t>
      </w:r>
    </w:p>
    <w:p>
      <w:r>
        <w:t>Hải Phòng, ngày 17 tháng 10 năm 2025</w:t>
      </w:r>
    </w:p>
    <w:p>
      <w:r>
        <w:t>QUYẾT ĐỊNH</w:t>
      </w:r>
    </w:p>
    <w:p>
      <w:r>
        <w:t>PHÊ DUYỆT PHƯƠNG ÁN TÁI CẤU TRÚC QUY TRÌNH GIẢI QUYẾT THỦ TỤC HÀNH CHÍNH ĐỦ ĐIỀU KIỆN CUNG CẤP DỊCH VỤ CÔNG THUỘC PHẠM VI, CHỨC NĂNG QUẢN LÝ CỦA SỞ NÔNG NGHIỆP VÀ MÔI TRƯỜNG</w:t>
      </w:r>
    </w:p>
    <w:p>
      <w:r>
        <w:t>CHỦ TỊCH ỦY BAN NHÂN DÂN THÀNH PHỐ</w:t>
      </w:r>
    </w:p>
    <w:p>
      <w:r>
        <w:t>Căn cứ Luật Tổ chức chính quyền địa phương ngày 16/6/2025;</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Môi trường tại Tờ trình số 608/TTr-SNNMT ngày 06/10/2025.</w:t>
      </w:r>
    </w:p>
    <w:p>
      <w:r>
        <w:t>QUYẾT ĐỊNH:</w:t>
      </w:r>
    </w:p>
    <w:p>
      <w:r>
        <w:t>Điều 1.    Phê duyệt kèm theo Quyết định này Phương án tái cấu trúc quy trình giải quyết 76 thủ tục hành chính đủ điều kiện cung cấp dịch vụ công trực tuyến thuộc phạm vi, chức năng quản lý của Sở Nông nghiệp và Môi trường (Chi tiết, có Phụ lục đính kèm).</w:t>
      </w:r>
    </w:p>
    <w:p>
      <w:r>
        <w:t>Điều 2. Trách nhiệm thực hiện</w:t>
      </w:r>
    </w:p>
    <w:p>
      <w:r>
        <w:t>Sở Khoa học và Công nghệ chủ trì phối hợp với Sở Nông nghiệp và Môi trường và các đơn vị liên quan điện tử hoá mẫu đơn, mẫu tờ khai, tích hợp, kết nối với các hệ thống, cơ sở dữ liệu chuyên ngành theo phương án tái cấu trúc quy trình giải quyết thủ tục hành chính đã được phê duyệt tại Điều 1 Quyết định này.</w:t>
      </w:r>
    </w:p>
    <w:p>
      <w:r>
        <w:t>Điều 3.    Chánh Văn phòng Ủy ban nhân dân thành phố, Giám đốc Sở Nông nghiệp và Môi trường, Giám đốc Trung tâm Phục vụ hành chính công và các tổ chức, cá nhân có liên quan chịu trách nhiệm thi hành Quyết định này./.</w:t>
      </w:r>
    </w:p>
    <w:p>
      <w:r>
        <w:t>Nơi nhận:</w:t>
      </w:r>
    </w:p>
    <w:p>
      <w:r>
        <w:t>- Như Điều 3;</w:t>
      </w:r>
    </w:p>
    <w:p>
      <w:r>
        <w:t>- Cục KSTTHC (VPCP);</w:t>
      </w:r>
    </w:p>
    <w:p>
      <w:r>
        <w:t>- CT, PCT UBND TP H.M.Cường;</w:t>
      </w:r>
    </w:p>
    <w:p>
      <w:r>
        <w:t>- Các Sở, ban, ngành thuộc UBND TP;</w:t>
      </w:r>
    </w:p>
    <w:p>
      <w:r>
        <w:t>- Báo và phát thanh, truyền hình HP;</w:t>
      </w:r>
    </w:p>
    <w:p>
      <w:r>
        <w:t>- Các PCVP UBND TP;</w:t>
      </w:r>
    </w:p>
    <w:p>
      <w:r>
        <w:t>- Các phòng, đơn vị: TTPVHCC, NN&amp;MT;</w:t>
      </w:r>
    </w:p>
    <w:p>
      <w:r>
        <w:t>- Cổng TTĐTTP;</w:t>
      </w:r>
    </w:p>
    <w:p>
      <w:r>
        <w:t>- Lưu: VT, N.T.An.</w:t>
      </w:r>
    </w:p>
    <w:p>
      <w:r>
        <w:t>KT. CHỦ TỊCH</w:t>
      </w:r>
    </w:p>
    <w:p>
      <w:r>
        <w:t>PHÓ CHỦ TỊCH</w:t>
      </w:r>
    </w:p>
    <w:p>
      <w:r>
        <w:t>Hoàng Minh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