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năm 2025 công bố tải trọng, khổ giới hạn của cầu, đường bộ trên các tuyến quốc lộ, đường tỉnh thuộc phạm vi tỉnh Bắc Ninh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410/QĐ-UBND</w:t>
      </w:r>
    </w:p>
    <w:p>
      <w:r>
        <w:t>Bắc Ninh, ngày 10 tháng 11 năm 2025</w:t>
      </w:r>
    </w:p>
    <w:p>
      <w:r>
        <w:t>QUYẾT ĐỊNH</w:t>
      </w:r>
    </w:p>
    <w:p>
      <w:r>
        <w:t>VỀ VIỆC CÔNG BỐ TẢI TRỌNG, KHỔ GIỚI HẠN CỦA CẦU, ĐƯỜNG BỘ TRÊN CÁC TUYẾN QUỐC LỘ, ĐƯỜNG TỈNH THUỘC PHẠM VI TỈNH BẮC NINH QUẢN LÝ</w:t>
      </w:r>
    </w:p>
    <w:p>
      <w:r>
        <w:t>ỦY BAN NHÂN DÂN TỈNH BẮC NINH</w:t>
      </w:r>
    </w:p>
    <w:p>
      <w:r>
        <w:t>Căn cứ Luật Tổ chức chính quyền địa phương ngày 16 tháng 6 năm 2025;</w:t>
      </w:r>
    </w:p>
    <w:p>
      <w:r>
        <w:t>Căn cứ Luật Đường bộ ngày 27 tháng 6 năm 2024;</w:t>
      </w:r>
    </w:p>
    <w:p>
      <w:r>
        <w:t>Căn cứ Thông tư số 12/2025/TT-BXD ngày 30/6/2025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Theo đề nghị của Sở Xây dựng tại Tờ trình số 81/TTr-SXD ngày 29/10/2025.</w:t>
      </w:r>
    </w:p>
    <w:p>
      <w:r>
        <w:t>QUYẾT ĐỊNH:</w:t>
      </w:r>
    </w:p>
    <w:p>
      <w:r>
        <w:t>Điều 1.  Công bố tải trọng, khổ giới hạn của cầu, đường bộ trên các tuyến quốc lộ, đường tỉnh thuộc phạm vi tỉnh Bắc Ninh quản lý  (chi tiết theo các Phụ lục đính kèm) .</w:t>
      </w:r>
    </w:p>
    <w:p>
      <w:r>
        <w:t>Điều 2 . Thủ trưởng các cơ quan: Văn phòng UBND tỉnh, Sở Xây dựng, Công an tỉnh và các đơn vị liên quan căn cứ Quyết định thi hành./.</w:t>
      </w:r>
    </w:p>
    <w:p>
      <w:r>
        <w:t>Nơi nhận:</w:t>
      </w:r>
    </w:p>
    <w:p>
      <w:r>
        <w:t>- Như điều 2;</w:t>
      </w:r>
    </w:p>
    <w:p>
      <w:r>
        <w:t>- Bộ Xây dựng;</w:t>
      </w:r>
    </w:p>
    <w:p>
      <w:r>
        <w:t>- Cục Đường bộ Việt Nam;</w:t>
      </w:r>
    </w:p>
    <w:p>
      <w:r>
        <w:t>- TT Tỉnh ủy; TT HĐND tỉnh ( b/c );</w:t>
      </w:r>
    </w:p>
    <w:p>
      <w:r>
        <w:t>- Chủ tịch, các PCT UBND tỉnh;</w:t>
      </w:r>
    </w:p>
    <w:p>
      <w:r>
        <w:t>- Các thành viên UBND tỉnh;</w:t>
      </w:r>
    </w:p>
    <w:p>
      <w:r>
        <w:t>- VP UBND tỉnh: LĐVP, TH-ĐT, KTN;</w:t>
      </w:r>
    </w:p>
    <w:p>
      <w:r>
        <w:t>- Lưu: VT, KTN Hiếu.</w:t>
      </w:r>
    </w:p>
    <w:p>
      <w:r>
        <w:t>TM. ỦY BAN NHÂN DÂN</w:t>
      </w:r>
    </w:p>
    <w:p>
      <w:r>
        <w:t>KT. CHỦ TỊCH</w:t>
      </w:r>
    </w:p>
    <w:p>
      <w:r>
        <w:t>PHÓ CHỦ TỊCH</w:t>
      </w:r>
    </w:p>
    <w:p>
      <w:r>
        <w:t>Phan Thế Tuấn</w:t>
      </w:r>
    </w:p>
    <w:p>
      <w:r>
        <w:t>NỘI DUNG</w:t>
      </w:r>
    </w:p>
    <w:p>
      <w:r>
        <w:t>CÔNG BỐ TẢI TRỌNG, KHỔ GIỚI HẠN CỦA ĐƯỜNG BỘ</w:t>
      </w:r>
    </w:p>
    <w:p>
      <w:r>
        <w:t>(Kèm theo Quyết định số 410/QĐ-UBND ngày 10 tháng 11 năm 2025 của UBND tỉnh Bắc Ninh)</w:t>
      </w:r>
    </w:p>
    <w:p>
      <w:r>
        <w:t>I. CÁC TUYẾN, ĐOẠN TUYẾN ĐƯỜNG BỘ ĐÃ VÀO CẤP A. Quốc lộ</w:t>
      </w:r>
    </w:p>
    <w:p>
      <w:r>
        <w:t>TT</w:t>
      </w:r>
    </w:p>
    <w:p>
      <w:r>
        <w:t>Tên đường (quốc lộ, đường tỉnh)</w:t>
      </w:r>
    </w:p>
    <w:p>
      <w:r>
        <w:t>Lý trình đoạn tuyến</w:t>
      </w:r>
    </w:p>
    <w:p>
      <w:r>
        <w:t>Tỉnh/ Thành phố</w:t>
      </w:r>
    </w:p>
    <w:p>
      <w:r>
        <w:t>Cấp kỹ thuật hiện tại của đường bộ</w:t>
      </w:r>
    </w:p>
    <w:p>
      <w:r>
        <w:t>Chiều dài   (Km)</w:t>
      </w:r>
    </w:p>
    <w:p>
      <w:r>
        <w:t>Thông tin cơ bản về tuyến, đoạn tuyến (Chiều rộng mặt đường/số làn đường theo từng chiều đường)</w:t>
      </w:r>
    </w:p>
    <w:p>
      <w:r>
        <w:t>Ghi chú</w:t>
      </w:r>
    </w:p>
    <w:p>
      <w:r>
        <w:t>Đồng bằng</w:t>
      </w:r>
    </w:p>
    <w:p>
      <w:r>
        <w:t>Miền núi</w:t>
      </w:r>
    </w:p>
    <w:p>
      <w:r>
        <w:t>1</w:t>
      </w:r>
    </w:p>
    <w:p>
      <w:r>
        <w:t>QL.17</w:t>
      </w:r>
    </w:p>
    <w:p>
      <w:r>
        <w:t>Tỉnh Bắc Ninh</w:t>
      </w:r>
    </w:p>
    <w:p>
      <w:r>
        <w:t>96.3</w:t>
      </w:r>
    </w:p>
    <w:p>
      <w:r>
        <w:t>Km5-Km14</w:t>
      </w:r>
    </w:p>
    <w:p>
      <w:r>
        <w:t>III</w:t>
      </w:r>
    </w:p>
    <w:p>
      <w:r>
        <w:t>9</w:t>
      </w:r>
    </w:p>
    <w:p>
      <w:r>
        <w:t>14m/ 2 làn xe</w:t>
      </w:r>
    </w:p>
    <w:p>
      <w:r>
        <w:t>Km14-Km19</w:t>
      </w:r>
    </w:p>
    <w:p>
      <w:r>
        <w:t>III</w:t>
      </w:r>
    </w:p>
    <w:p>
      <w:r>
        <w:t>5</w:t>
      </w:r>
    </w:p>
    <w:p>
      <w:r>
        <w:t>7m/ 1 làn xe</w:t>
      </w:r>
    </w:p>
    <w:p>
      <w:r>
        <w:t>Km19-Km20+100</w:t>
      </w:r>
    </w:p>
    <w:p>
      <w:r>
        <w:t>III</w:t>
      </w:r>
    </w:p>
    <w:p>
      <w:r>
        <w:t>1.1</w:t>
      </w:r>
    </w:p>
    <w:p>
      <w:r>
        <w:t>11m/ 1 làn xe</w:t>
      </w:r>
    </w:p>
    <w:p>
      <w:r>
        <w:t>Km20+100 - Km21+100</w:t>
      </w:r>
    </w:p>
    <w:p>
      <w:r>
        <w:t>III</w:t>
      </w:r>
    </w:p>
    <w:p>
      <w:r>
        <w:t>1</w:t>
      </w:r>
    </w:p>
    <w:p>
      <w:r>
        <w:t>7m/ 1 làn xe</w:t>
      </w:r>
    </w:p>
    <w:p>
      <w:r>
        <w:t>Km21+100 - Km22+500</w:t>
      </w:r>
    </w:p>
    <w:p>
      <w:r>
        <w:t>II</w:t>
      </w:r>
    </w:p>
    <w:p>
      <w:r>
        <w:t>1.4</w:t>
      </w:r>
    </w:p>
    <w:p>
      <w:r>
        <w:t>21m/ 3 làn xe</w:t>
      </w:r>
    </w:p>
    <w:p>
      <w:r>
        <w:t>Km22+500 - Km35+400</w:t>
      </w:r>
    </w:p>
    <w:p>
      <w:r>
        <w:t>III</w:t>
      </w:r>
    </w:p>
    <w:p>
      <w:r>
        <w:t>12.9</w:t>
      </w:r>
    </w:p>
    <w:p>
      <w:r>
        <w:t>11m/ 1 làn xe</w:t>
      </w:r>
    </w:p>
    <w:p>
      <w:r>
        <w:t>Km35+400 - Km37+040</w:t>
      </w:r>
    </w:p>
    <w:p>
      <w:r>
        <w:t>III</w:t>
      </w:r>
    </w:p>
    <w:p>
      <w:r>
        <w:t>1.6</w:t>
      </w:r>
    </w:p>
    <w:p>
      <w:r>
        <w:t>15m/ 2 làn xe</w:t>
      </w:r>
    </w:p>
    <w:p>
      <w:r>
        <w:t>Cầu Bình Than</w:t>
      </w:r>
    </w:p>
    <w:p>
      <w:r>
        <w:t>Nhánh giao Quốc lộ 18</w:t>
      </w:r>
    </w:p>
    <w:p>
      <w:r>
        <w:t>III</w:t>
      </w:r>
    </w:p>
    <w:p>
      <w:r>
        <w:t>1.6</w:t>
      </w:r>
    </w:p>
    <w:p>
      <w:r>
        <w:t>11m/ 1 làn xe</w:t>
      </w:r>
    </w:p>
    <w:p>
      <w:r>
        <w:t>Cầu Bình Than</w:t>
      </w:r>
    </w:p>
    <w:p>
      <w:r>
        <w:t>Km46+167 - Km51+759</w:t>
      </w:r>
    </w:p>
    <w:p>
      <w:r>
        <w:t>II</w:t>
      </w:r>
    </w:p>
    <w:p>
      <w:r>
        <w:t>5.6</w:t>
      </w:r>
    </w:p>
    <w:p>
      <w:r>
        <w:t>15m/ 2 làn xe</w:t>
      </w:r>
    </w:p>
    <w:p>
      <w:r>
        <w:t>Km51+700 - Km54+600</w:t>
      </w:r>
    </w:p>
    <w:p>
      <w:r>
        <w:t>II</w:t>
      </w:r>
    </w:p>
    <w:p>
      <w:r>
        <w:t>2.9</w:t>
      </w:r>
    </w:p>
    <w:p>
      <w:r>
        <w:t>20m/ 2 làn xe</w:t>
      </w:r>
    </w:p>
    <w:p>
      <w:r>
        <w:t>Km54+600 - Km55+750</w:t>
      </w:r>
    </w:p>
    <w:p>
      <w:r>
        <w:t>II</w:t>
      </w:r>
    </w:p>
    <w:p>
      <w:r>
        <w:t>1.15</w:t>
      </w:r>
    </w:p>
    <w:p>
      <w:r>
        <w:t>22,5m/ 3 làn xe</w:t>
      </w:r>
    </w:p>
    <w:p>
      <w:r>
        <w:t>Km55+750 - Km55+830</w:t>
      </w:r>
    </w:p>
    <w:p>
      <w:r>
        <w:t>II</w:t>
      </w:r>
    </w:p>
    <w:p>
      <w:r>
        <w:t>0.08</w:t>
      </w:r>
    </w:p>
    <w:p>
      <w:r>
        <w:t>22,5m/ 3 làn xe</w:t>
      </w:r>
    </w:p>
    <w:p>
      <w:r>
        <w:t>Km55+830 - Km56+780</w:t>
      </w:r>
    </w:p>
    <w:p>
      <w:r>
        <w:t>II</w:t>
      </w:r>
    </w:p>
    <w:p>
      <w:r>
        <w:t>0.95</w:t>
      </w:r>
    </w:p>
    <w:p>
      <w:r>
        <w:t>22,5m/ 3 làn xe</w:t>
      </w:r>
    </w:p>
    <w:p>
      <w:r>
        <w:t>Km56+780 - Km56+860</w:t>
      </w:r>
    </w:p>
    <w:p>
      <w:r>
        <w:t>II</w:t>
      </w:r>
    </w:p>
    <w:p>
      <w:r>
        <w:t>0.08</w:t>
      </w:r>
    </w:p>
    <w:p>
      <w:r>
        <w:t>22,5m/ 3 làn xe</w:t>
      </w:r>
    </w:p>
    <w:p>
      <w:r>
        <w:t>Km56+860 - Km59+200</w:t>
      </w:r>
    </w:p>
    <w:p>
      <w:r>
        <w:t>II</w:t>
      </w:r>
    </w:p>
    <w:p>
      <w:r>
        <w:t>2.34</w:t>
      </w:r>
    </w:p>
    <w:p>
      <w:r>
        <w:t>22,5m/ 3 làn xe</w:t>
      </w:r>
    </w:p>
    <w:p>
      <w:r>
        <w:t>Km59+200 - Km62+800</w:t>
      </w:r>
    </w:p>
    <w:p>
      <w:r>
        <w:t>III</w:t>
      </w:r>
    </w:p>
    <w:p>
      <w:r>
        <w:t>3.6</w:t>
      </w:r>
    </w:p>
    <w:p>
      <w:r>
        <w:t>22m/ 2 làn xe</w:t>
      </w:r>
    </w:p>
    <w:p>
      <w:r>
        <w:t>Km62+800 - Km65+500</w:t>
      </w:r>
    </w:p>
    <w:p>
      <w:r>
        <w:t>III</w:t>
      </w:r>
    </w:p>
    <w:p>
      <w:r>
        <w:t>2.7</w:t>
      </w:r>
    </w:p>
    <w:p>
      <w:r>
        <w:t>22m/ 3 làn xe</w:t>
      </w:r>
    </w:p>
    <w:p>
      <w:r>
        <w:t>Km65+500 - Km67+400</w:t>
      </w:r>
    </w:p>
    <w:p>
      <w:r>
        <w:t>III</w:t>
      </w:r>
    </w:p>
    <w:p>
      <w:r>
        <w:t>1.9</w:t>
      </w:r>
    </w:p>
    <w:p>
      <w:r>
        <w:t>11m/ 1 làn xe</w:t>
      </w:r>
    </w:p>
    <w:p>
      <w:r>
        <w:t>Km67+400 - Km71+350</w:t>
      </w:r>
    </w:p>
    <w:p>
      <w:r>
        <w:t>III</w:t>
      </w:r>
    </w:p>
    <w:p>
      <w:r>
        <w:t>3.95</w:t>
      </w:r>
    </w:p>
    <w:p>
      <w:r>
        <w:t>11m/ 1 làn xe</w:t>
      </w:r>
    </w:p>
    <w:p>
      <w:r>
        <w:t>Km71+350 - Km71+500</w:t>
      </w:r>
    </w:p>
    <w:p>
      <w:r>
        <w:t>III</w:t>
      </w:r>
    </w:p>
    <w:p>
      <w:r>
        <w:t>0.15</w:t>
      </w:r>
    </w:p>
    <w:p>
      <w:r>
        <w:t>11m/ 1 làn xe</w:t>
      </w:r>
    </w:p>
    <w:p>
      <w:r>
        <w:t>Km71+500 - Km72+00</w:t>
      </w:r>
    </w:p>
    <w:p>
      <w:r>
        <w:t>III</w:t>
      </w:r>
    </w:p>
    <w:p>
      <w:r>
        <w:t>0.5</w:t>
      </w:r>
    </w:p>
    <w:p>
      <w:r>
        <w:t>11m/ 1 làn xe</w:t>
      </w:r>
    </w:p>
    <w:p>
      <w:r>
        <w:t>Km72+00 - Km72+800</w:t>
      </w:r>
    </w:p>
    <w:p>
      <w:r>
        <w:t>III</w:t>
      </w:r>
    </w:p>
    <w:p>
      <w:r>
        <w:t>0.8</w:t>
      </w:r>
    </w:p>
    <w:p>
      <w:r>
        <w:t>11m/ 1 làn xe</w:t>
      </w:r>
    </w:p>
    <w:p>
      <w:r>
        <w:t>Km72+800 - Km73+800</w:t>
      </w:r>
    </w:p>
    <w:p>
      <w:r>
        <w:t>IV</w:t>
      </w:r>
    </w:p>
    <w:p>
      <w:r>
        <w:t>1</w:t>
      </w:r>
    </w:p>
    <w:p>
      <w:r>
        <w:t>7m/ 1 làn xe</w:t>
      </w:r>
    </w:p>
    <w:p>
      <w:r>
        <w:t>Km73+800 - Km74+700</w:t>
      </w:r>
    </w:p>
    <w:p>
      <w:r>
        <w:t>IV</w:t>
      </w:r>
    </w:p>
    <w:p>
      <w:r>
        <w:t>0.9</w:t>
      </w:r>
    </w:p>
    <w:p>
      <w:r>
        <w:t>7m/ 1 làn xe</w:t>
      </w:r>
    </w:p>
    <w:p>
      <w:r>
        <w:t>Km74+700 - Km77+900</w:t>
      </w:r>
    </w:p>
    <w:p>
      <w:r>
        <w:t>III</w:t>
      </w:r>
    </w:p>
    <w:p>
      <w:r>
        <w:t>3.2</w:t>
      </w:r>
    </w:p>
    <w:p>
      <w:r>
        <w:t>11m/ 1 làn xe</w:t>
      </w:r>
    </w:p>
    <w:p>
      <w:r>
        <w:t>Km77+900 - Km79+100</w:t>
      </w:r>
    </w:p>
    <w:p>
      <w:r>
        <w:t>III</w:t>
      </w:r>
    </w:p>
    <w:p>
      <w:r>
        <w:t>1.2</w:t>
      </w:r>
    </w:p>
    <w:p>
      <w:r>
        <w:t>11m/ 1 làn xe</w:t>
      </w:r>
    </w:p>
    <w:p>
      <w:r>
        <w:t>Km79+100 - Km80+100</w:t>
      </w:r>
    </w:p>
    <w:p>
      <w:r>
        <w:t>III</w:t>
      </w:r>
    </w:p>
    <w:p>
      <w:r>
        <w:t>1</w:t>
      </w:r>
    </w:p>
    <w:p>
      <w:r>
        <w:t>11m/ 1 làn xe</w:t>
      </w:r>
    </w:p>
    <w:p>
      <w:r>
        <w:t>Km80+100 - Km81+550</w:t>
      </w:r>
    </w:p>
    <w:p>
      <w:r>
        <w:t>III</w:t>
      </w:r>
    </w:p>
    <w:p>
      <w:r>
        <w:t>1.45</w:t>
      </w:r>
    </w:p>
    <w:p>
      <w:r>
        <w:t>18m/ 2 làn xe</w:t>
      </w:r>
    </w:p>
    <w:p>
      <w:r>
        <w:t>Km81+550 - Km82+00</w:t>
      </w:r>
    </w:p>
    <w:p>
      <w:r>
        <w:t>III</w:t>
      </w:r>
    </w:p>
    <w:p>
      <w:r>
        <w:t>0.45</w:t>
      </w:r>
    </w:p>
    <w:p>
      <w:r>
        <w:t>11m/ 1 làn xe</w:t>
      </w:r>
    </w:p>
    <w:p>
      <w:r>
        <w:t>Km82+00 - Km82+350</w:t>
      </w:r>
    </w:p>
    <w:p>
      <w:r>
        <w:t>III</w:t>
      </w:r>
    </w:p>
    <w:p>
      <w:r>
        <w:t>0.35</w:t>
      </w:r>
    </w:p>
    <w:p>
      <w:r>
        <w:t>11m/ 1 làn xe</w:t>
      </w:r>
    </w:p>
    <w:p>
      <w:r>
        <w:t>Km82+350 - Km83+450</w:t>
      </w:r>
    </w:p>
    <w:p>
      <w:r>
        <w:t>III</w:t>
      </w:r>
    </w:p>
    <w:p>
      <w:r>
        <w:t>1.1</w:t>
      </w:r>
    </w:p>
    <w:p>
      <w:r>
        <w:t>11m/ 1 làn xe</w:t>
      </w:r>
    </w:p>
    <w:p>
      <w:r>
        <w:t>Km83+450 - Km83+900</w:t>
      </w:r>
    </w:p>
    <w:p>
      <w:r>
        <w:t>III</w:t>
      </w:r>
    </w:p>
    <w:p>
      <w:r>
        <w:t>0.45</w:t>
      </w:r>
    </w:p>
    <w:p>
      <w:r>
        <w:t>11m/ 1 làn xe</w:t>
      </w:r>
    </w:p>
    <w:p>
      <w:r>
        <w:t>Km83+900 - Km84+100</w:t>
      </w:r>
    </w:p>
    <w:p>
      <w:r>
        <w:t>III</w:t>
      </w:r>
    </w:p>
    <w:p>
      <w:r>
        <w:t>0.2</w:t>
      </w:r>
    </w:p>
    <w:p>
      <w:r>
        <w:t>11m/ 1 làn xe</w:t>
      </w:r>
    </w:p>
    <w:p>
      <w:r>
        <w:t>Km84+100 - Km84+400</w:t>
      </w:r>
    </w:p>
    <w:p>
      <w:r>
        <w:t>III</w:t>
      </w:r>
    </w:p>
    <w:p>
      <w:r>
        <w:t>0.3</w:t>
      </w:r>
    </w:p>
    <w:p>
      <w:r>
        <w:t>11m/ 1 làn xe</w:t>
      </w:r>
    </w:p>
    <w:p>
      <w:r>
        <w:t>Km84+400 - Km85+200</w:t>
      </w:r>
    </w:p>
    <w:p>
      <w:r>
        <w:t>III</w:t>
      </w:r>
    </w:p>
    <w:p>
      <w:r>
        <w:t>0.8</w:t>
      </w:r>
    </w:p>
    <w:p>
      <w:r>
        <w:t>11m/ 1 làn xe</w:t>
      </w:r>
    </w:p>
    <w:p>
      <w:r>
        <w:t>Km85+200 - Km85+600</w:t>
      </w:r>
    </w:p>
    <w:p>
      <w:r>
        <w:t>III</w:t>
      </w:r>
    </w:p>
    <w:p>
      <w:r>
        <w:t>0.4</w:t>
      </w:r>
    </w:p>
    <w:p>
      <w:r>
        <w:t>11m/ 1 làn xe</w:t>
      </w:r>
    </w:p>
    <w:p>
      <w:r>
        <w:t>Km85+600 - Km86+00</w:t>
      </w:r>
    </w:p>
    <w:p>
      <w:r>
        <w:t>III</w:t>
      </w:r>
    </w:p>
    <w:p>
      <w:r>
        <w:t>0.4</w:t>
      </w:r>
    </w:p>
    <w:p>
      <w:r>
        <w:t>11m/ 1 làn xe</w:t>
      </w:r>
    </w:p>
    <w:p>
      <w:r>
        <w:t>Km86+00 - Km87+700</w:t>
      </w:r>
    </w:p>
    <w:p>
      <w:r>
        <w:t>III</w:t>
      </w:r>
    </w:p>
    <w:p>
      <w:r>
        <w:t>1.7</w:t>
      </w:r>
    </w:p>
    <w:p>
      <w:r>
        <w:t>11m/ 1 làn xe</w:t>
      </w:r>
    </w:p>
    <w:p>
      <w:r>
        <w:t>Km87+700 - Km89+00</w:t>
      </w:r>
    </w:p>
    <w:p>
      <w:r>
        <w:t>III</w:t>
      </w:r>
    </w:p>
    <w:p>
      <w:r>
        <w:t>1.3</w:t>
      </w:r>
    </w:p>
    <w:p>
      <w:r>
        <w:t>11m/ 1 làn xe</w:t>
      </w:r>
    </w:p>
    <w:p>
      <w:r>
        <w:t>Km89+00 - Km92+00</w:t>
      </w:r>
    </w:p>
    <w:p>
      <w:r>
        <w:t>III</w:t>
      </w:r>
    </w:p>
    <w:p>
      <w:r>
        <w:t>3</w:t>
      </w:r>
    </w:p>
    <w:p>
      <w:r>
        <w:t>11m/ 1 làn xe</w:t>
      </w:r>
    </w:p>
    <w:p>
      <w:r>
        <w:t>Km92+00 - Km94+00</w:t>
      </w:r>
    </w:p>
    <w:p>
      <w:r>
        <w:t>III</w:t>
      </w:r>
    </w:p>
    <w:p>
      <w:r>
        <w:t>2</w:t>
      </w:r>
    </w:p>
    <w:p>
      <w:r>
        <w:t>14m/ 2 làn xe</w:t>
      </w:r>
    </w:p>
    <w:p>
      <w:r>
        <w:t>Km94+00 - Km97+100</w:t>
      </w:r>
    </w:p>
    <w:p>
      <w:r>
        <w:t>IV</w:t>
      </w:r>
    </w:p>
    <w:p>
      <w:r>
        <w:t>3.1</w:t>
      </w:r>
    </w:p>
    <w:p>
      <w:r>
        <w:t>5,5m/ 1 làn xe</w:t>
      </w:r>
    </w:p>
    <w:p>
      <w:r>
        <w:t>Km97+100 - Km105+100</w:t>
      </w:r>
    </w:p>
    <w:p>
      <w:r>
        <w:t>IV</w:t>
      </w:r>
    </w:p>
    <w:p>
      <w:r>
        <w:t>8</w:t>
      </w:r>
    </w:p>
    <w:p>
      <w:r>
        <w:t>5,5m/ 1 làn xe</w:t>
      </w:r>
    </w:p>
    <w:p>
      <w:r>
        <w:t>Km105+100 - Km105+800</w:t>
      </w:r>
    </w:p>
    <w:p>
      <w:r>
        <w:t>IV</w:t>
      </w:r>
    </w:p>
    <w:p>
      <w:r>
        <w:t>0.7</w:t>
      </w:r>
    </w:p>
    <w:p>
      <w:r>
        <w:t>7m/ 1 làn xe</w:t>
      </w:r>
    </w:p>
    <w:p>
      <w:r>
        <w:t>Km105+800 - Km108+800</w:t>
      </w:r>
    </w:p>
    <w:p>
      <w:r>
        <w:t>IV</w:t>
      </w:r>
    </w:p>
    <w:p>
      <w:r>
        <w:t>3</w:t>
      </w:r>
    </w:p>
    <w:p>
      <w:r>
        <w:t>5,5m/ 1 làn xe</w:t>
      </w:r>
    </w:p>
    <w:p>
      <w:r>
        <w:t>2</w:t>
      </w:r>
    </w:p>
    <w:p>
      <w:r>
        <w:t>QL.18</w:t>
      </w:r>
    </w:p>
    <w:p>
      <w:r>
        <w:t>Tỉnh Bắc Ninh</w:t>
      </w:r>
    </w:p>
    <w:p>
      <w:r>
        <w:t>22.72</w:t>
      </w:r>
    </w:p>
    <w:p>
      <w:r>
        <w:t>Km0-Km1</w:t>
      </w:r>
    </w:p>
    <w:p>
      <w:r>
        <w:t>III</w:t>
      </w:r>
    </w:p>
    <w:p>
      <w:r>
        <w:t>1</w:t>
      </w:r>
    </w:p>
    <w:p>
      <w:r>
        <w:t>10,5m/ 1 làn xe</w:t>
      </w:r>
    </w:p>
    <w:p>
      <w:r>
        <w:t>Km1-Km2+800</w:t>
      </w:r>
    </w:p>
    <w:p>
      <w:r>
        <w:t>II</w:t>
      </w:r>
    </w:p>
    <w:p>
      <w:r>
        <w:t>1.8</w:t>
      </w:r>
    </w:p>
    <w:p>
      <w:r>
        <w:t>22,5m/ 3 làn xe</w:t>
      </w:r>
    </w:p>
    <w:p>
      <w:r>
        <w:t>Km2+800 - Km3+015</w:t>
      </w:r>
    </w:p>
    <w:p>
      <w:r>
        <w:t>III</w:t>
      </w:r>
    </w:p>
    <w:p>
      <w:r>
        <w:t>0.2</w:t>
      </w:r>
    </w:p>
    <w:p>
      <w:r>
        <w:t>14m/ 2 làn xe</w:t>
      </w:r>
    </w:p>
    <w:p>
      <w:r>
        <w:t>Cầu Đại Phúc</w:t>
      </w:r>
    </w:p>
    <w:p>
      <w:r>
        <w:t>Nhánh giao Quốc lộ 1</w:t>
      </w:r>
    </w:p>
    <w:p>
      <w:r>
        <w:t>III</w:t>
      </w:r>
    </w:p>
    <w:p>
      <w:r>
        <w:t>2.72</w:t>
      </w:r>
    </w:p>
    <w:p>
      <w:r>
        <w:t>7m/ 1 làn xe</w:t>
      </w:r>
    </w:p>
    <w:p>
      <w:r>
        <w:t>Km3+015 - Km3+900</w:t>
      </w:r>
    </w:p>
    <w:p>
      <w:r>
        <w:t>II</w:t>
      </w:r>
    </w:p>
    <w:p>
      <w:r>
        <w:t>0.9</w:t>
      </w:r>
    </w:p>
    <w:p>
      <w:r>
        <w:t>37m/ 5 làn xe</w:t>
      </w:r>
    </w:p>
    <w:p>
      <w:r>
        <w:t>Bàn giao XDCB</w:t>
      </w:r>
    </w:p>
    <w:p>
      <w:r>
        <w:t>Km3+900 - Km4+400</w:t>
      </w:r>
    </w:p>
    <w:p>
      <w:r>
        <w:t>II</w:t>
      </w:r>
    </w:p>
    <w:p>
      <w:r>
        <w:t>0.5</w:t>
      </w:r>
    </w:p>
    <w:p>
      <w:r>
        <w:t>30m/ 4 làn xe</w:t>
      </w:r>
    </w:p>
    <w:p>
      <w:r>
        <w:t>Km4+400 - Km20</w:t>
      </w:r>
    </w:p>
    <w:p>
      <w:r>
        <w:t>III</w:t>
      </w:r>
    </w:p>
    <w:p>
      <w:r>
        <w:t>15.6</w:t>
      </w:r>
    </w:p>
    <w:p>
      <w:r>
        <w:t>14m/ 2 làn xe</w:t>
      </w:r>
    </w:p>
    <w:p>
      <w:r>
        <w:t>3</w:t>
      </w:r>
    </w:p>
    <w:p>
      <w:r>
        <w:t>Đường Nội Bài -    Bắc Ninh</w:t>
      </w:r>
    </w:p>
    <w:p>
      <w:r>
        <w:t>Tỉnh Bắc Ninh</w:t>
      </w:r>
    </w:p>
    <w:p>
      <w:r>
        <w:t>18.01</w:t>
      </w:r>
    </w:p>
    <w:p>
      <w:r>
        <w:t>Km15+600 - Km31+100</w:t>
      </w:r>
    </w:p>
    <w:p>
      <w:r>
        <w:t>II</w:t>
      </w:r>
    </w:p>
    <w:p>
      <w:r>
        <w:t>15.51</w:t>
      </w:r>
    </w:p>
    <w:p>
      <w:r>
        <w:t>22,5m/ 3 làn xe</w:t>
      </w:r>
    </w:p>
    <w:p>
      <w:r>
        <w:t>Nhánh giao ĐT.295</w:t>
      </w:r>
    </w:p>
    <w:p>
      <w:r>
        <w:t>III</w:t>
      </w:r>
    </w:p>
    <w:p>
      <w:r>
        <w:t>1.89</w:t>
      </w:r>
    </w:p>
    <w:p>
      <w:r>
        <w:t>7m/ 1 làn xe</w:t>
      </w:r>
    </w:p>
    <w:p>
      <w:r>
        <w:t>Nhánh giao Quốc lộ 1</w:t>
      </w:r>
    </w:p>
    <w:p>
      <w:r>
        <w:t>III</w:t>
      </w:r>
    </w:p>
    <w:p>
      <w:r>
        <w:t>0.61</w:t>
      </w:r>
    </w:p>
    <w:p>
      <w:r>
        <w:t>7m/ 1 làn xe</w:t>
      </w:r>
    </w:p>
    <w:p>
      <w:r>
        <w:t>4</w:t>
      </w:r>
    </w:p>
    <w:p>
      <w:r>
        <w:t>QL.31</w:t>
      </w:r>
    </w:p>
    <w:p>
      <w:r>
        <w:t>Tỉnh Bắc Ninh</w:t>
      </w:r>
    </w:p>
    <w:p>
      <w:r>
        <w:t>96.70</w:t>
      </w:r>
    </w:p>
    <w:p>
      <w:r>
        <w:t>Km2+300 - Km4+00</w:t>
      </w:r>
    </w:p>
    <w:p>
      <w:r>
        <w:t>III</w:t>
      </w:r>
    </w:p>
    <w:p>
      <w:r>
        <w:t>1.7</w:t>
      </w:r>
    </w:p>
    <w:p>
      <w:r>
        <w:t>11m/ 1 làn xe</w:t>
      </w:r>
    </w:p>
    <w:p>
      <w:r>
        <w:t>Km4+00 - Km6+500</w:t>
      </w:r>
    </w:p>
    <w:p>
      <w:r>
        <w:t>III</w:t>
      </w:r>
    </w:p>
    <w:p>
      <w:r>
        <w:t>2.5</w:t>
      </w:r>
    </w:p>
    <w:p>
      <w:r>
        <w:t>11m/ 1 làn xe</w:t>
      </w:r>
    </w:p>
    <w:p>
      <w:r>
        <w:t>Km6+500 - Km10+970</w:t>
      </w:r>
    </w:p>
    <w:p>
      <w:r>
        <w:t>III</w:t>
      </w:r>
    </w:p>
    <w:p>
      <w:r>
        <w:t>4.47</w:t>
      </w:r>
    </w:p>
    <w:p>
      <w:r>
        <w:t>11m/ 1 làn xe</w:t>
      </w:r>
    </w:p>
    <w:p>
      <w:r>
        <w:t>Km10+970 - Km11+750</w:t>
      </w:r>
    </w:p>
    <w:p>
      <w:r>
        <w:t>III</w:t>
      </w:r>
    </w:p>
    <w:p>
      <w:r>
        <w:t>0.78</w:t>
      </w:r>
    </w:p>
    <w:p>
      <w:r>
        <w:t>11m/ 1 làn xe</w:t>
      </w:r>
    </w:p>
    <w:p>
      <w:r>
        <w:t>Km11+750 - Km13+700</w:t>
      </w:r>
    </w:p>
    <w:p>
      <w:r>
        <w:t>III</w:t>
      </w:r>
    </w:p>
    <w:p>
      <w:r>
        <w:t>1.95</w:t>
      </w:r>
    </w:p>
    <w:p>
      <w:r>
        <w:t>11m/ 1 làn xe</w:t>
      </w:r>
    </w:p>
    <w:p>
      <w:r>
        <w:t>Km13+700 - Km16+700</w:t>
      </w:r>
    </w:p>
    <w:p>
      <w:r>
        <w:t>III</w:t>
      </w:r>
    </w:p>
    <w:p>
      <w:r>
        <w:t>3</w:t>
      </w:r>
    </w:p>
    <w:p>
      <w:r>
        <w:t>11m/ 1 làn xe</w:t>
      </w:r>
    </w:p>
    <w:p>
      <w:r>
        <w:t>Km16+700 - Km18+00</w:t>
      </w:r>
    </w:p>
    <w:p>
      <w:r>
        <w:t>III</w:t>
      </w:r>
    </w:p>
    <w:p>
      <w:r>
        <w:t>1.3</w:t>
      </w:r>
    </w:p>
    <w:p>
      <w:r>
        <w:t>11m/ 1 làn xe</w:t>
      </w:r>
    </w:p>
    <w:p>
      <w:r>
        <w:t>Km18+00 - Km21+400</w:t>
      </w:r>
    </w:p>
    <w:p>
      <w:r>
        <w:t>III</w:t>
      </w:r>
    </w:p>
    <w:p>
      <w:r>
        <w:t>3.4</w:t>
      </w:r>
    </w:p>
    <w:p>
      <w:r>
        <w:t>14m/ 2 làn xe</w:t>
      </w:r>
    </w:p>
    <w:p>
      <w:r>
        <w:t>Km21+400 - Km21+700</w:t>
      </w:r>
    </w:p>
    <w:p>
      <w:r>
        <w:t>III</w:t>
      </w:r>
    </w:p>
    <w:p>
      <w:r>
        <w:t>0.3</w:t>
      </w:r>
    </w:p>
    <w:p>
      <w:r>
        <w:t>11m/ 1 làn xe</w:t>
      </w:r>
    </w:p>
    <w:p>
      <w:r>
        <w:t>Km21+700 - Km30+00</w:t>
      </w:r>
    </w:p>
    <w:p>
      <w:r>
        <w:t>III</w:t>
      </w:r>
    </w:p>
    <w:p>
      <w:r>
        <w:t>8.3</w:t>
      </w:r>
    </w:p>
    <w:p>
      <w:r>
        <w:t>11m/ 1 làn xe</w:t>
      </w:r>
    </w:p>
    <w:p>
      <w:r>
        <w:t>Km30+00 - Km32+00</w:t>
      </w:r>
    </w:p>
    <w:p>
      <w:r>
        <w:t>III</w:t>
      </w:r>
    </w:p>
    <w:p>
      <w:r>
        <w:t>2</w:t>
      </w:r>
    </w:p>
    <w:p>
      <w:r>
        <w:t>14m/ 2 làn xe</w:t>
      </w:r>
    </w:p>
    <w:p>
      <w:r>
        <w:t>Km32+00 - Km38+600</w:t>
      </w:r>
    </w:p>
    <w:p>
      <w:r>
        <w:t>III</w:t>
      </w:r>
    </w:p>
    <w:p>
      <w:r>
        <w:t>6.6</w:t>
      </w:r>
    </w:p>
    <w:p>
      <w:r>
        <w:t>11m/ 1 làn xe</w:t>
      </w:r>
    </w:p>
    <w:p>
      <w:r>
        <w:t>Km38+600 - Km42+500</w:t>
      </w:r>
    </w:p>
    <w:p>
      <w:r>
        <w:t>III</w:t>
      </w:r>
    </w:p>
    <w:p>
      <w:r>
        <w:t>3.9</w:t>
      </w:r>
    </w:p>
    <w:p>
      <w:r>
        <w:t>14m/ 2 làn xe</w:t>
      </w:r>
    </w:p>
    <w:p>
      <w:r>
        <w:t>Km42+500 - Km44+900</w:t>
      </w:r>
    </w:p>
    <w:p>
      <w:r>
        <w:t>III</w:t>
      </w:r>
    </w:p>
    <w:p>
      <w:r>
        <w:t>2.4</w:t>
      </w:r>
    </w:p>
    <w:p>
      <w:r>
        <w:t>11m/ 1 làn xe</w:t>
      </w:r>
    </w:p>
    <w:p>
      <w:r>
        <w:t>Km44+900 - Km46+00</w:t>
      </w:r>
    </w:p>
    <w:p>
      <w:r>
        <w:t>IV</w:t>
      </w:r>
    </w:p>
    <w:p>
      <w:r>
        <w:t>1.1</w:t>
      </w:r>
    </w:p>
    <w:p>
      <w:r>
        <w:t>7m/ 1 làn xe</w:t>
      </w:r>
    </w:p>
    <w:p>
      <w:r>
        <w:t>Km46+00 - Km47+00</w:t>
      </w:r>
    </w:p>
    <w:p>
      <w:r>
        <w:t>III</w:t>
      </w:r>
    </w:p>
    <w:p>
      <w:r>
        <w:t>1</w:t>
      </w:r>
    </w:p>
    <w:p>
      <w:r>
        <w:t>9m/ 1 làn xe</w:t>
      </w:r>
    </w:p>
    <w:p>
      <w:r>
        <w:t>Km47+00 - Km58+00</w:t>
      </w:r>
    </w:p>
    <w:p>
      <w:r>
        <w:t>III</w:t>
      </w:r>
    </w:p>
    <w:p>
      <w:r>
        <w:t>11</w:t>
      </w:r>
    </w:p>
    <w:p>
      <w:r>
        <w:t>9m/ 1 làn xe</w:t>
      </w:r>
    </w:p>
    <w:p>
      <w:r>
        <w:t>Km58+00 - Km59+00</w:t>
      </w:r>
    </w:p>
    <w:p>
      <w:r>
        <w:t>IV</w:t>
      </w:r>
    </w:p>
    <w:p>
      <w:r>
        <w:t>1</w:t>
      </w:r>
    </w:p>
    <w:p>
      <w:r>
        <w:t>7m/ 1 làn xe</w:t>
      </w:r>
    </w:p>
    <w:p>
      <w:r>
        <w:t>Km59+00 - Km60+00</w:t>
      </w:r>
    </w:p>
    <w:p>
      <w:r>
        <w:t>III</w:t>
      </w:r>
    </w:p>
    <w:p>
      <w:r>
        <w:t>1</w:t>
      </w:r>
    </w:p>
    <w:p>
      <w:r>
        <w:t>8m/ 1 làn xe</w:t>
      </w:r>
    </w:p>
    <w:p>
      <w:r>
        <w:t>Km60+00 - Km60+500</w:t>
      </w:r>
    </w:p>
    <w:p>
      <w:r>
        <w:t>IV</w:t>
      </w:r>
    </w:p>
    <w:p>
      <w:r>
        <w:t>0.5</w:t>
      </w:r>
    </w:p>
    <w:p>
      <w:r>
        <w:t>7m/ 1 làn xe</w:t>
      </w:r>
    </w:p>
    <w:p>
      <w:r>
        <w:t>Km60+500 - Km61+200</w:t>
      </w:r>
    </w:p>
    <w:p>
      <w:r>
        <w:t>IV</w:t>
      </w:r>
    </w:p>
    <w:p>
      <w:r>
        <w:t>0.7</w:t>
      </w:r>
    </w:p>
    <w:p>
      <w:r>
        <w:t>7m/ 1 làn xe</w:t>
      </w:r>
    </w:p>
    <w:p>
      <w:r>
        <w:t>Km61+200 - Km68+100</w:t>
      </w:r>
    </w:p>
    <w:p>
      <w:r>
        <w:t>IV</w:t>
      </w:r>
    </w:p>
    <w:p>
      <w:r>
        <w:t>6.9</w:t>
      </w:r>
    </w:p>
    <w:p>
      <w:r>
        <w:t>7m/ 1 làn xe</w:t>
      </w:r>
    </w:p>
    <w:p>
      <w:r>
        <w:t>Km68+100 - Km69+00</w:t>
      </w:r>
    </w:p>
    <w:p>
      <w:r>
        <w:t>IV</w:t>
      </w:r>
    </w:p>
    <w:p>
      <w:r>
        <w:t>0.9</w:t>
      </w:r>
    </w:p>
    <w:p>
      <w:r>
        <w:t>6m/ 1 làn xe</w:t>
      </w:r>
    </w:p>
    <w:p>
      <w:r>
        <w:t>Km69+00 - Km70+500</w:t>
      </w:r>
    </w:p>
    <w:p>
      <w:r>
        <w:t>IV</w:t>
      </w:r>
    </w:p>
    <w:p>
      <w:r>
        <w:t>1.5</w:t>
      </w:r>
    </w:p>
    <w:p>
      <w:r>
        <w:t>7m/ 1 làn xe</w:t>
      </w:r>
    </w:p>
    <w:p>
      <w:r>
        <w:t>Km70+500-Km74+00</w:t>
      </w:r>
    </w:p>
    <w:p>
      <w:r>
        <w:t>IV</w:t>
      </w:r>
    </w:p>
    <w:p>
      <w:r>
        <w:t>3.5</w:t>
      </w:r>
    </w:p>
    <w:p>
      <w:r>
        <w:t>6m/ 1 làn xe</w:t>
      </w:r>
    </w:p>
    <w:p>
      <w:r>
        <w:t>Km74+00-Km77+00</w:t>
      </w:r>
    </w:p>
    <w:p>
      <w:r>
        <w:t>III</w:t>
      </w:r>
    </w:p>
    <w:p>
      <w:r>
        <w:t>3</w:t>
      </w:r>
    </w:p>
    <w:p>
      <w:r>
        <w:t>14m/ 2 làn xe</w:t>
      </w:r>
    </w:p>
    <w:p>
      <w:r>
        <w:t>Km77+00 - Km82+00</w:t>
      </w:r>
    </w:p>
    <w:p>
      <w:r>
        <w:t>IV</w:t>
      </w:r>
    </w:p>
    <w:p>
      <w:r>
        <w:t>5</w:t>
      </w:r>
    </w:p>
    <w:p>
      <w:r>
        <w:t>7m/ 1 làn xe</w:t>
      </w:r>
    </w:p>
    <w:p>
      <w:r>
        <w:t>Km82+500 - Km86+50</w:t>
      </w:r>
    </w:p>
    <w:p>
      <w:r>
        <w:t>IV</w:t>
      </w:r>
    </w:p>
    <w:p>
      <w:r>
        <w:t>4.05</w:t>
      </w:r>
    </w:p>
    <w:p>
      <w:r>
        <w:t>6m/ 1 làn xe</w:t>
      </w:r>
    </w:p>
    <w:p>
      <w:r>
        <w:t>Km86+50 - Km86+700</w:t>
      </w:r>
    </w:p>
    <w:p>
      <w:r>
        <w:t>IV</w:t>
      </w:r>
    </w:p>
    <w:p>
      <w:r>
        <w:t>0.65</w:t>
      </w:r>
    </w:p>
    <w:p>
      <w:r>
        <w:t>8m/ 1 làn xe</w:t>
      </w:r>
    </w:p>
    <w:p>
      <w:r>
        <w:t>Km86+700 - Km99+000</w:t>
      </w:r>
    </w:p>
    <w:p>
      <w:r>
        <w:t>IV</w:t>
      </w:r>
    </w:p>
    <w:p>
      <w:r>
        <w:t>12.3</w:t>
      </w:r>
    </w:p>
    <w:p>
      <w:r>
        <w:t>6m/ 1 làn xe</w:t>
      </w:r>
    </w:p>
    <w:p>
      <w:r>
        <w:t>5</w:t>
      </w:r>
    </w:p>
    <w:p>
      <w:r>
        <w:t>QL.37</w:t>
      </w:r>
    </w:p>
    <w:p>
      <w:r>
        <w:t>60.4</w:t>
      </w:r>
    </w:p>
    <w:p>
      <w:r>
        <w:t>5.1</w:t>
      </w:r>
    </w:p>
    <w:p>
      <w:r>
        <w:t>Tỉnh Bắc Ninh</w:t>
      </w:r>
    </w:p>
    <w:p>
      <w:r>
        <w:t>33.4</w:t>
      </w:r>
    </w:p>
    <w:p>
      <w:r>
        <w:t>Km13+000 - Km15+070</w:t>
      </w:r>
    </w:p>
    <w:p>
      <w:r>
        <w:t>IV</w:t>
      </w:r>
    </w:p>
    <w:p>
      <w:r>
        <w:t>2.07</w:t>
      </w:r>
    </w:p>
    <w:p>
      <w:r>
        <w:t>6m/ 1 làn xe</w:t>
      </w:r>
    </w:p>
    <w:p>
      <w:r>
        <w:t>Km15+070 - Km15+450</w:t>
      </w:r>
    </w:p>
    <w:p>
      <w:r>
        <w:t>IV</w:t>
      </w:r>
    </w:p>
    <w:p>
      <w:r>
        <w:t>0.38</w:t>
      </w:r>
    </w:p>
    <w:p>
      <w:r>
        <w:t>9m/ 1 làn xe</w:t>
      </w:r>
    </w:p>
    <w:p>
      <w:r>
        <w:t>Km15+450 - Km16+300</w:t>
      </w:r>
    </w:p>
    <w:p>
      <w:r>
        <w:t>IV</w:t>
      </w:r>
    </w:p>
    <w:p>
      <w:r>
        <w:t>0.85</w:t>
      </w:r>
    </w:p>
    <w:p>
      <w:r>
        <w:t>6m/ 1 làn xe</w:t>
      </w:r>
    </w:p>
    <w:p>
      <w:r>
        <w:t>Km16+300 - Km16+900</w:t>
      </w:r>
    </w:p>
    <w:p>
      <w:r>
        <w:t>IV</w:t>
      </w:r>
    </w:p>
    <w:p>
      <w:r>
        <w:t>0.6</w:t>
      </w:r>
    </w:p>
    <w:p>
      <w:r>
        <w:t>9m/ 1 làn xe</w:t>
      </w:r>
    </w:p>
    <w:p>
      <w:r>
        <w:t>Km16+900 - Km20+330</w:t>
      </w:r>
    </w:p>
    <w:p>
      <w:r>
        <w:t>IV</w:t>
      </w:r>
    </w:p>
    <w:p>
      <w:r>
        <w:t>3.43</w:t>
      </w:r>
    </w:p>
    <w:p>
      <w:r>
        <w:t>6m/ 1 làn xe</w:t>
      </w:r>
    </w:p>
    <w:p>
      <w:r>
        <w:t>Km20+330 - Km20+750</w:t>
      </w:r>
    </w:p>
    <w:p>
      <w:r>
        <w:t>IV</w:t>
      </w:r>
    </w:p>
    <w:p>
      <w:r>
        <w:t>0.42</w:t>
      </w:r>
    </w:p>
    <w:p>
      <w:r>
        <w:t>9m/ 1 làn xe</w:t>
      </w:r>
    </w:p>
    <w:p>
      <w:r>
        <w:t>Km20+750 - Km23+600</w:t>
      </w:r>
    </w:p>
    <w:p>
      <w:r>
        <w:t>IV</w:t>
      </w:r>
    </w:p>
    <w:p>
      <w:r>
        <w:t>2.85</w:t>
      </w:r>
    </w:p>
    <w:p>
      <w:r>
        <w:t>6m/ 1 làn xe</w:t>
      </w:r>
    </w:p>
    <w:p>
      <w:r>
        <w:t>Km23+600 - Km24+600</w:t>
      </w:r>
    </w:p>
    <w:p>
      <w:r>
        <w:t>IV</w:t>
      </w:r>
    </w:p>
    <w:p>
      <w:r>
        <w:t>1</w:t>
      </w:r>
    </w:p>
    <w:p>
      <w:r>
        <w:t>9m/ 1 làn xe</w:t>
      </w:r>
    </w:p>
    <w:p>
      <w:r>
        <w:t>Km24+600 - Km27+300</w:t>
      </w:r>
    </w:p>
    <w:p>
      <w:r>
        <w:t>III</w:t>
      </w:r>
    </w:p>
    <w:p>
      <w:r>
        <w:t>2.7</w:t>
      </w:r>
    </w:p>
    <w:p>
      <w:r>
        <w:t>11m/ 1 làn xe</w:t>
      </w:r>
    </w:p>
    <w:p>
      <w:r>
        <w:t>Km27+300 - Km28+300</w:t>
      </w:r>
    </w:p>
    <w:p>
      <w:r>
        <w:t>III</w:t>
      </w:r>
    </w:p>
    <w:p>
      <w:r>
        <w:t>1</w:t>
      </w:r>
    </w:p>
    <w:p>
      <w:r>
        <w:t>15m/ 1 làn xe</w:t>
      </w:r>
    </w:p>
    <w:p>
      <w:r>
        <w:t>Km28+300 - Km35+100</w:t>
      </w:r>
    </w:p>
    <w:p>
      <w:r>
        <w:t>IV</w:t>
      </w:r>
    </w:p>
    <w:p>
      <w:r>
        <w:t>6.8</w:t>
      </w:r>
    </w:p>
    <w:p>
      <w:r>
        <w:t>6m/ 1 làn xe</w:t>
      </w:r>
    </w:p>
    <w:p>
      <w:r>
        <w:t>Km35+100 - Km36+00</w:t>
      </w:r>
    </w:p>
    <w:p>
      <w:r>
        <w:t>IV</w:t>
      </w:r>
    </w:p>
    <w:p>
      <w:r>
        <w:t>0.9</w:t>
      </w:r>
    </w:p>
    <w:p>
      <w:r>
        <w:t>6m/ 1 làn xe</w:t>
      </w:r>
    </w:p>
    <w:p>
      <w:r>
        <w:t>Km36+00 - Km37+00</w:t>
      </w:r>
    </w:p>
    <w:p>
      <w:r>
        <w:t>IV</w:t>
      </w:r>
    </w:p>
    <w:p>
      <w:r>
        <w:t>1</w:t>
      </w:r>
    </w:p>
    <w:p>
      <w:r>
        <w:t>6m/ 1 làn xe</w:t>
      </w:r>
    </w:p>
    <w:p>
      <w:r>
        <w:t>Km37+00 - Km41+800</w:t>
      </w:r>
    </w:p>
    <w:p>
      <w:r>
        <w:t>IV</w:t>
      </w:r>
    </w:p>
    <w:p>
      <w:r>
        <w:t>4.8</w:t>
      </w:r>
    </w:p>
    <w:p>
      <w:r>
        <w:t>6m/ 1 làn xe</w:t>
      </w:r>
    </w:p>
    <w:p>
      <w:r>
        <w:t>Km41+800 - Km42+600</w:t>
      </w:r>
    </w:p>
    <w:p>
      <w:r>
        <w:t>IV</w:t>
      </w:r>
    </w:p>
    <w:p>
      <w:r>
        <w:t>0.8</w:t>
      </w:r>
    </w:p>
    <w:p>
      <w:r>
        <w:t>6m/ 1 làn xe</w:t>
      </w:r>
    </w:p>
    <w:p>
      <w:r>
        <w:t>Km42+600 - Km46+400</w:t>
      </w:r>
    </w:p>
    <w:p>
      <w:r>
        <w:t>IV</w:t>
      </w:r>
    </w:p>
    <w:p>
      <w:r>
        <w:t>3.8</w:t>
      </w:r>
    </w:p>
    <w:p>
      <w:r>
        <w:t>6m/ 1 làn xe</w:t>
      </w:r>
    </w:p>
    <w:p>
      <w:r>
        <w:t>5.2</w:t>
      </w:r>
    </w:p>
    <w:p>
      <w:r>
        <w:t>Tỉnh Bắc Ninh</w:t>
      </w:r>
    </w:p>
    <w:p>
      <w:r>
        <w:t>27</w:t>
      </w:r>
    </w:p>
    <w:p>
      <w:r>
        <w:t>Km70+00 - Km70+600</w:t>
      </w:r>
    </w:p>
    <w:p>
      <w:r>
        <w:t>II</w:t>
      </w:r>
    </w:p>
    <w:p>
      <w:r>
        <w:t>0.6</w:t>
      </w:r>
    </w:p>
    <w:p>
      <w:r>
        <w:t>22m/ 3 làn xe</w:t>
      </w:r>
    </w:p>
    <w:p>
      <w:r>
        <w:t>Km70+600 - Km71+300</w:t>
      </w:r>
    </w:p>
    <w:p>
      <w:r>
        <w:t>II</w:t>
      </w:r>
    </w:p>
    <w:p>
      <w:r>
        <w:t>0.7</w:t>
      </w:r>
    </w:p>
    <w:p>
      <w:r>
        <w:t>22m/ 3 làn xe</w:t>
      </w:r>
    </w:p>
    <w:p>
      <w:r>
        <w:t>Km71+300 - Km72+00</w:t>
      </w:r>
    </w:p>
    <w:p>
      <w:r>
        <w:t>II</w:t>
      </w:r>
    </w:p>
    <w:p>
      <w:r>
        <w:t>0.7</w:t>
      </w:r>
    </w:p>
    <w:p>
      <w:r>
        <w:t>22m/ 3 làn xe</w:t>
      </w:r>
    </w:p>
    <w:p>
      <w:r>
        <w:t>Km72+000- Km74+000</w:t>
      </w:r>
    </w:p>
    <w:p>
      <w:r>
        <w:t>III</w:t>
      </w:r>
    </w:p>
    <w:p>
      <w:r>
        <w:t>2</w:t>
      </w:r>
    </w:p>
    <w:p>
      <w:r>
        <w:t>11m/ 1 làn xe</w:t>
      </w:r>
    </w:p>
    <w:p>
      <w:r>
        <w:t>Km74+000- Km74+393</w:t>
      </w:r>
    </w:p>
    <w:p>
      <w:r>
        <w:t>III</w:t>
      </w:r>
    </w:p>
    <w:p>
      <w:r>
        <w:t>0.393</w:t>
      </w:r>
    </w:p>
    <w:p>
      <w:r>
        <w:t>14m/ 2 làn xe</w:t>
      </w:r>
    </w:p>
    <w:p>
      <w:r>
        <w:t>Km74+393- Km75+000</w:t>
      </w:r>
    </w:p>
    <w:p>
      <w:r>
        <w:t>III</w:t>
      </w:r>
    </w:p>
    <w:p>
      <w:r>
        <w:t>0.607</w:t>
      </w:r>
    </w:p>
    <w:p>
      <w:r>
        <w:t>14m/ 2 làn xe</w:t>
      </w:r>
    </w:p>
    <w:p>
      <w:r>
        <w:t>Km75+000- Km84+300</w:t>
      </w:r>
    </w:p>
    <w:p>
      <w:r>
        <w:t>III</w:t>
      </w:r>
    </w:p>
    <w:p>
      <w:r>
        <w:t>9.3</w:t>
      </w:r>
    </w:p>
    <w:p>
      <w:r>
        <w:t>11m/ 1 làn xe</w:t>
      </w:r>
    </w:p>
    <w:p>
      <w:r>
        <w:t>Km84+300 - Km88+00</w:t>
      </w:r>
    </w:p>
    <w:p>
      <w:r>
        <w:t>III</w:t>
      </w:r>
    </w:p>
    <w:p>
      <w:r>
        <w:t>3.7</w:t>
      </w:r>
    </w:p>
    <w:p>
      <w:r>
        <w:t>11m/ 1 làn xe</w:t>
      </w:r>
    </w:p>
    <w:p>
      <w:r>
        <w:t>Km88+00 - Km90+00</w:t>
      </w:r>
    </w:p>
    <w:p>
      <w:r>
        <w:t>III</w:t>
      </w:r>
    </w:p>
    <w:p>
      <w:r>
        <w:t>2</w:t>
      </w:r>
    </w:p>
    <w:p>
      <w:r>
        <w:t>13m/ 1 làn xe</w:t>
      </w:r>
    </w:p>
    <w:p>
      <w:r>
        <w:t>Km90+00 - Km91+400</w:t>
      </w:r>
    </w:p>
    <w:p>
      <w:r>
        <w:t>III</w:t>
      </w:r>
    </w:p>
    <w:p>
      <w:r>
        <w:t>1.4</w:t>
      </w:r>
    </w:p>
    <w:p>
      <w:r>
        <w:t>11m/ 1 làn xe</w:t>
      </w:r>
    </w:p>
    <w:p>
      <w:r>
        <w:t>Km91+400 - Km96+100</w:t>
      </w:r>
    </w:p>
    <w:p>
      <w:r>
        <w:t>IV</w:t>
      </w:r>
    </w:p>
    <w:p>
      <w:r>
        <w:t>4.7</w:t>
      </w:r>
    </w:p>
    <w:p>
      <w:r>
        <w:t>8,5m/ 1 làn xe</w:t>
      </w:r>
    </w:p>
    <w:p>
      <w:r>
        <w:t>6</w:t>
      </w:r>
    </w:p>
    <w:p>
      <w:r>
        <w:t>QL.279</w:t>
      </w:r>
    </w:p>
    <w:p>
      <w:r>
        <w:t>Km37+00 - Km94+00</w:t>
      </w:r>
    </w:p>
    <w:p>
      <w:r>
        <w:t>57</w:t>
      </w:r>
    </w:p>
    <w:p>
      <w:r>
        <w:t>6.1</w:t>
      </w:r>
    </w:p>
    <w:p>
      <w:r>
        <w:t>Km37+00 - Km64+00</w:t>
      </w:r>
    </w:p>
    <w:p>
      <w:r>
        <w:t>IV</w:t>
      </w:r>
    </w:p>
    <w:p>
      <w:r>
        <w:t>27</w:t>
      </w:r>
    </w:p>
    <w:p>
      <w:r>
        <w:t>6m/ 1 làn xe</w:t>
      </w:r>
    </w:p>
    <w:p>
      <w:r>
        <w:t>Km37+00 - Km44+200</w:t>
      </w:r>
    </w:p>
    <w:p>
      <w:r>
        <w:t>IV</w:t>
      </w:r>
    </w:p>
    <w:p>
      <w:r>
        <w:t>7.2</w:t>
      </w:r>
    </w:p>
    <w:p>
      <w:r>
        <w:t>6m/ 1 làn xe</w:t>
      </w:r>
    </w:p>
    <w:p>
      <w:r>
        <w:t>Km44+200 - Km46+400</w:t>
      </w:r>
    </w:p>
    <w:p>
      <w:r>
        <w:t>IV</w:t>
      </w:r>
    </w:p>
    <w:p>
      <w:r>
        <w:t>2.2</w:t>
      </w:r>
    </w:p>
    <w:p>
      <w:r>
        <w:t>7m/ 1 làn xe</w:t>
      </w:r>
    </w:p>
    <w:p>
      <w:r>
        <w:t>Km46+400 - Km63+00</w:t>
      </w:r>
    </w:p>
    <w:p>
      <w:r>
        <w:t>IV</w:t>
      </w:r>
    </w:p>
    <w:p>
      <w:r>
        <w:t>16.6</w:t>
      </w:r>
    </w:p>
    <w:p>
      <w:r>
        <w:t>6m/ 1 làn xe</w:t>
      </w:r>
    </w:p>
    <w:p>
      <w:r>
        <w:t>Km63+00 - Km64+00</w:t>
      </w:r>
    </w:p>
    <w:p>
      <w:r>
        <w:t>III</w:t>
      </w:r>
    </w:p>
    <w:p>
      <w:r>
        <w:t>1</w:t>
      </w:r>
    </w:p>
    <w:p>
      <w:r>
        <w:t>14m/ 2 làn xe</w:t>
      </w:r>
    </w:p>
    <w:p>
      <w:r>
        <w:t>6.2</w:t>
      </w:r>
    </w:p>
    <w:p>
      <w:r>
        <w:t>Km64+00 - Km94+00</w:t>
      </w:r>
    </w:p>
    <w:p>
      <w:r>
        <w:t>30.0</w:t>
      </w:r>
    </w:p>
    <w:p>
      <w:r>
        <w:t>Km64+00 - Km66+500</w:t>
      </w:r>
    </w:p>
    <w:p>
      <w:r>
        <w:t>IV</w:t>
      </w:r>
    </w:p>
    <w:p>
      <w:r>
        <w:t>2.5</w:t>
      </w:r>
    </w:p>
    <w:p>
      <w:r>
        <w:t>5,5m/ 1 làn xe</w:t>
      </w:r>
    </w:p>
    <w:p>
      <w:r>
        <w:t>Km66+500 - Km67+00</w:t>
      </w:r>
    </w:p>
    <w:p>
      <w:r>
        <w:t>IV</w:t>
      </w:r>
    </w:p>
    <w:p>
      <w:r>
        <w:t>0.5</w:t>
      </w:r>
    </w:p>
    <w:p>
      <w:r>
        <w:t>8m/ 1 làn xe</w:t>
      </w:r>
    </w:p>
    <w:p>
      <w:r>
        <w:t>Km67+00 - Km70+00</w:t>
      </w:r>
    </w:p>
    <w:p>
      <w:r>
        <w:t>IV</w:t>
      </w:r>
    </w:p>
    <w:p>
      <w:r>
        <w:t>3.0</w:t>
      </w:r>
    </w:p>
    <w:p>
      <w:r>
        <w:t>5,5m/ 1 làn xe</w:t>
      </w:r>
    </w:p>
    <w:p>
      <w:r>
        <w:t>Km70+00 - Km77+100</w:t>
      </w:r>
    </w:p>
    <w:p>
      <w:r>
        <w:t>IV</w:t>
      </w:r>
    </w:p>
    <w:p>
      <w:r>
        <w:t>7.1</w:t>
      </w:r>
    </w:p>
    <w:p>
      <w:r>
        <w:t>5,5m/ 1 làn xe</w:t>
      </w:r>
    </w:p>
    <w:p>
      <w:r>
        <w:t>Km77+100 - Km78+00</w:t>
      </w:r>
    </w:p>
    <w:p>
      <w:r>
        <w:t>IV</w:t>
      </w:r>
    </w:p>
    <w:p>
      <w:r>
        <w:t>0.9</w:t>
      </w:r>
    </w:p>
    <w:p>
      <w:r>
        <w:t>6m/ 1 làn xe</w:t>
      </w:r>
    </w:p>
    <w:p>
      <w:r>
        <w:t>Km78+00 - Km82+00</w:t>
      </w:r>
    </w:p>
    <w:p>
      <w:r>
        <w:t>IV</w:t>
      </w:r>
    </w:p>
    <w:p>
      <w:r>
        <w:t>4.0</w:t>
      </w:r>
    </w:p>
    <w:p>
      <w:r>
        <w:t>6m/ 1 làn xe</w:t>
      </w:r>
    </w:p>
    <w:p>
      <w:r>
        <w:t>Km82+00 - Km84+500</w:t>
      </w:r>
    </w:p>
    <w:p>
      <w:r>
        <w:t>IV</w:t>
      </w:r>
    </w:p>
    <w:p>
      <w:r>
        <w:t>2.5</w:t>
      </w:r>
    </w:p>
    <w:p>
      <w:r>
        <w:t>6m/ 1 làn xe</w:t>
      </w:r>
    </w:p>
    <w:p>
      <w:r>
        <w:t>Km84+500 - Km86+00</w:t>
      </w:r>
    </w:p>
    <w:p>
      <w:r>
        <w:t>IV</w:t>
      </w:r>
    </w:p>
    <w:p>
      <w:r>
        <w:t>1.5</w:t>
      </w:r>
    </w:p>
    <w:p>
      <w:r>
        <w:t>8,5m/ 1 làn xe</w:t>
      </w:r>
    </w:p>
    <w:p>
      <w:r>
        <w:t>Km86+00 - Km89+00</w:t>
      </w:r>
    </w:p>
    <w:p>
      <w:r>
        <w:t>IV</w:t>
      </w:r>
    </w:p>
    <w:p>
      <w:r>
        <w:t>3.0</w:t>
      </w:r>
    </w:p>
    <w:p>
      <w:r>
        <w:t>6m/ 1 làn xe</w:t>
      </w:r>
    </w:p>
    <w:p>
      <w:r>
        <w:t>Km89+00 - Km92+300</w:t>
      </w:r>
    </w:p>
    <w:p>
      <w:r>
        <w:t>IV</w:t>
      </w:r>
    </w:p>
    <w:p>
      <w:r>
        <w:t>3.3</w:t>
      </w:r>
    </w:p>
    <w:p>
      <w:r>
        <w:t>6m/ 1 làn xe</w:t>
      </w:r>
    </w:p>
    <w:p>
      <w:r>
        <w:t>Km92+300 - Km94+00</w:t>
      </w:r>
    </w:p>
    <w:p>
      <w:r>
        <w:t>IV</w:t>
      </w:r>
    </w:p>
    <w:p>
      <w:r>
        <w:t>1.7</w:t>
      </w:r>
    </w:p>
    <w:p>
      <w:r>
        <w:t>6m/ 1 làn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