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năm 2024 về Danh mục mua sắm tập trung cấp địa phương đối với thuốc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410/QĐ-UBND</w:t>
      </w:r>
    </w:p>
    <w:p>
      <w:r>
        <w:t>Bắc Ninh, ngày 16 tháng 4 năm 2024</w:t>
      </w:r>
    </w:p>
    <w:p>
      <w:r>
        <w:t>QUYẾT ĐỊNH</w:t>
      </w:r>
    </w:p>
    <w:p>
      <w:r>
        <w:t>BAN HÀNH DANH MỤC MUA SẮM TẬP TRUNG CẤP ĐỊA PHƯƠNG ĐỐI VỚI THUỐC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Đấu thầu số 22/2023/QH15 ngày 23/6/2023;</w:t>
      </w:r>
    </w:p>
    <w:p>
      <w:r>
        <w:t>Căn cứ Nghị định số 24/2024/NĐ-CP ngày 27/02/2024 của Chính phủ quy định quy định chi tiết một số điều và biện pháp thi hành Luật Đấu thầu về lựa chọn nhà thầu;</w:t>
      </w:r>
    </w:p>
    <w:p>
      <w:r>
        <w:t>Theo đề nghị của Sở Y tế tại Tờ trình số 821/TTr-SYT ngày 08/4/2024 và các tài liệu có trong hồ sơ.</w:t>
      </w:r>
    </w:p>
    <w:p>
      <w:r>
        <w:t>QUYẾT ĐỊNH:</w:t>
      </w:r>
    </w:p>
    <w:p>
      <w:r>
        <w:t>Điều 1.  Ban hành Danh mục mua sắm tập trung cấp địa phương đối với thuốc trên địa bàn tỉnh Bắc Ninh (Chi tiết theo phụ biểu đính kèm).</w:t>
      </w:r>
    </w:p>
    <w:p>
      <w:r>
        <w:t>Điều 2.  Sở Y tế có trách nhiệm:</w:t>
      </w:r>
    </w:p>
    <w:p>
      <w:r>
        <w:t>Chịu trách nhiệm toàn diện về việc đề xuất danh mục mua sắm tập trung cấp địa phương đối với thuốc trên địa bàn tỉnh Bắc Ninh; chỉ đạo các đơn vị mua sắm tập trung đối với Danh mục quy định tại Điều 1 Quyết định này theo đúng quy định của pháp luật.</w:t>
      </w:r>
    </w:p>
    <w:p>
      <w:r>
        <w:t>Chủ trì, phối hợp với các cơ quan, đơn vị liên quan rà soát, tham mưu Chủ tịch UBND tỉnh điều chỉnh, bổ sung Danh mục mua sắm tập trung cấp địa phương đối với thuốc đảm bảo phù hợp với tình hình thực tế.</w:t>
      </w:r>
    </w:p>
    <w:p>
      <w:r>
        <w:t>Điều 3.  Đơn vị mua sắm tập trung có trách nhiệm tổ chức thực hiện theo đúng quy định của Luật Đấu thầu số 22/2023/QH15 ngày 23/6/2023; Nghị định số 24/2024/NĐ-CP ngày 27/02/2024 của Chính phủ và các quy định hiện hành.</w:t>
      </w:r>
    </w:p>
    <w:p>
      <w:r>
        <w:t>Điều 4.  Quyết định này có hiệu lực kể từ ngày ký, ban hành. Bãi bỏ các Quyết định về việc phê duyệt Danh mục thuốc đấu thầu tập trung trước đây.</w:t>
      </w:r>
    </w:p>
    <w:p>
      <w:r>
        <w:t>Điều 5.  Thủ trưởng các cơ quan: Văn phòng UBND tỉnh, Sở Tài chính, Sở Y tế, Sở Kế hoạch và Đầu tư, Kho bạc Nhà nước Bắc Ninh, Đơn vị mua sắm tập trung thuốc và các cơ quan, đơn vị có liên quan chịu trách nhiệm thi hành Quyết định này./.</w:t>
      </w:r>
    </w:p>
    <w:p>
      <w:r>
        <w:t>Nơi nhận:</w:t>
      </w:r>
    </w:p>
    <w:p>
      <w:r>
        <w:t>- Như Điều 5;</w:t>
      </w:r>
    </w:p>
    <w:p>
      <w:r>
        <w:t>- TT TU, TT HĐND tỉnh (b/c);</w:t>
      </w:r>
    </w:p>
    <w:p>
      <w:r>
        <w:t>- Chủ tịch và các PCT UBND tỉnh;</w:t>
      </w:r>
    </w:p>
    <w:p>
      <w:r>
        <w:t>- VP UBND tỉnh: LĐVP, KTTH;</w:t>
      </w:r>
    </w:p>
    <w:p>
      <w:r>
        <w:t>- Lưu : VT, KGVX (NTT) .</w:t>
      </w:r>
    </w:p>
    <w:p>
      <w:r>
        <w:t>KT. CHỦ TỊCH</w:t>
      </w:r>
    </w:p>
    <w:p>
      <w:r>
        <w:t>PHÓ CHỦ TỊCH</w:t>
      </w:r>
    </w:p>
    <w:p>
      <w:r>
        <w:t>Vương Quốc Tuấn</w:t>
      </w:r>
    </w:p>
    <w:p>
      <w:r>
        <w:t>DANH MỤC</w:t>
      </w:r>
    </w:p>
    <w:p>
      <w:r>
        <w:t>MUA SẮM TẬP TRUNG CẤP ĐỊA PHƯƠNG ĐỐI VỚI THUỐC TRÊN ĐỊA BÀN TỈNH BẮC NINH</w:t>
      </w:r>
    </w:p>
    <w:p>
      <w:r>
        <w:t>(Ban hành kèm theo Quyết số 410/QĐ-UBND ngày 16 tháng 4 năm 2024 của Chủ tịch UBND tỉnh Bắc Ninh)</w:t>
      </w:r>
    </w:p>
    <w:p>
      <w:r>
        <w:t>I. DANH MỤC THUỐC</w:t>
      </w:r>
    </w:p>
    <w:p>
      <w:r>
        <w:t>STT</w:t>
      </w:r>
    </w:p>
    <w:p>
      <w:r>
        <w:t>Tên hoạt chất</w:t>
      </w:r>
    </w:p>
    <w:p>
      <w:r>
        <w:t>Nhóm TCKT</w:t>
      </w:r>
    </w:p>
    <w:p>
      <w:r>
        <w:t>Nồng độ, hàm lượng</w:t>
      </w:r>
    </w:p>
    <w:p>
      <w:r>
        <w:t>Đường dùng</w:t>
      </w:r>
    </w:p>
    <w:p>
      <w:r>
        <w:t>Dạng bào chế</w:t>
      </w:r>
    </w:p>
    <w:p>
      <w:r>
        <w:t>Đơn vị tính</w:t>
      </w:r>
    </w:p>
    <w:p>
      <w:r>
        <w:t>1.</w:t>
      </w:r>
    </w:p>
    <w:p>
      <w:r>
        <w:t>Adrenalin</w:t>
      </w:r>
    </w:p>
    <w:p>
      <w:r>
        <w:t>4</w:t>
      </w:r>
    </w:p>
    <w:p>
      <w:r>
        <w:t>1mg/1ml</w:t>
      </w:r>
    </w:p>
    <w:p>
      <w:r>
        <w:t>Tiêm/Tiêm truyền</w:t>
      </w:r>
    </w:p>
    <w:p>
      <w:r>
        <w:t>Thuốc tiêm/ Thuốc tiêm truyền</w:t>
      </w:r>
    </w:p>
    <w:p>
      <w:r>
        <w:t>Ống</w:t>
      </w:r>
    </w:p>
    <w:p>
      <w:r>
        <w:t>2.</w:t>
      </w:r>
    </w:p>
    <w:p>
      <w:r>
        <w:t>Albumin</w:t>
      </w:r>
    </w:p>
    <w:p>
      <w:r>
        <w:t>1</w:t>
      </w:r>
    </w:p>
    <w:p>
      <w:r>
        <w:t>20%; 50ml</w:t>
      </w:r>
    </w:p>
    <w:p>
      <w:r>
        <w:t>Tiêm/Tiêm truyền</w:t>
      </w:r>
    </w:p>
    <w:p>
      <w:r>
        <w:t>Thuốc tiêm/ Thuốc tiêm truyền</w:t>
      </w:r>
    </w:p>
    <w:p>
      <w:r>
        <w:t>Chai/Lọ/Túi</w:t>
      </w:r>
    </w:p>
    <w:p>
      <w:r>
        <w:t>3.</w:t>
      </w:r>
    </w:p>
    <w:p>
      <w:r>
        <w:t>Bupivacain</w:t>
      </w:r>
    </w:p>
    <w:p>
      <w:r>
        <w:t>1</w:t>
      </w:r>
    </w:p>
    <w:p>
      <w:r>
        <w:t>0,5%; 20ml</w:t>
      </w:r>
    </w:p>
    <w:p>
      <w:r>
        <w:t>Tiêm/Tiêm truyền</w:t>
      </w:r>
    </w:p>
    <w:p>
      <w:r>
        <w:t>Thuốc tiêm/ Thuốc tiêm truyền</w:t>
      </w:r>
    </w:p>
    <w:p>
      <w:r>
        <w:t>Ống/lọ</w:t>
      </w:r>
    </w:p>
    <w:p>
      <w:r>
        <w:t>4.</w:t>
      </w:r>
    </w:p>
    <w:p>
      <w:r>
        <w:t>Bupivacain</w:t>
      </w:r>
    </w:p>
    <w:p>
      <w:r>
        <w:t>1</w:t>
      </w:r>
    </w:p>
    <w:p>
      <w:r>
        <w:t>0,5% (5mg/ml); 4ml</w:t>
      </w:r>
    </w:p>
    <w:p>
      <w:r>
        <w:t>Tiêm/Tiêm truyền</w:t>
      </w:r>
    </w:p>
    <w:p>
      <w:r>
        <w:t>Thuốc tiêm/ Thuốc tiêm truyền</w:t>
      </w:r>
    </w:p>
    <w:p>
      <w:r>
        <w:t>Ống</w:t>
      </w:r>
    </w:p>
    <w:p>
      <w:r>
        <w:t>5.</w:t>
      </w:r>
    </w:p>
    <w:p>
      <w:r>
        <w:t>Bupivacain</w:t>
      </w:r>
    </w:p>
    <w:p>
      <w:r>
        <w:t>4</w:t>
      </w:r>
    </w:p>
    <w:p>
      <w:r>
        <w:t>0,5% (5mg/ml); 4ml</w:t>
      </w:r>
    </w:p>
    <w:p>
      <w:r>
        <w:t>Tiêm/Tiêm truyền</w:t>
      </w:r>
    </w:p>
    <w:p>
      <w:r>
        <w:t>Thuốc tiêm/ Thuốc tiêm truyền</w:t>
      </w:r>
    </w:p>
    <w:p>
      <w:r>
        <w:t>Ống</w:t>
      </w:r>
    </w:p>
    <w:p>
      <w:r>
        <w:t>6.</w:t>
      </w:r>
    </w:p>
    <w:p>
      <w:r>
        <w:t>Bupivacain</w:t>
      </w:r>
    </w:p>
    <w:p>
      <w:r>
        <w:t>2</w:t>
      </w:r>
    </w:p>
    <w:p>
      <w:r>
        <w:t>0,5% (5mg/ml); 4ml</w:t>
      </w:r>
    </w:p>
    <w:p>
      <w:r>
        <w:t>Tiêm/Tiêm truyền</w:t>
      </w:r>
    </w:p>
    <w:p>
      <w:r>
        <w:t>Thuốc tiêm/ Thuốc tiêm truyền</w:t>
      </w:r>
    </w:p>
    <w:p>
      <w:r>
        <w:t>Ống</w:t>
      </w:r>
    </w:p>
    <w:p>
      <w:r>
        <w:t>7.</w:t>
      </w:r>
    </w:p>
    <w:p>
      <w:r>
        <w:t>Dobutamin</w:t>
      </w:r>
    </w:p>
    <w:p>
      <w:r>
        <w:t>1</w:t>
      </w:r>
    </w:p>
    <w:p>
      <w:r>
        <w:t>250mg/20ml</w:t>
      </w:r>
    </w:p>
    <w:p>
      <w:r>
        <w:t>Tiêm/Tiêm truyền</w:t>
      </w:r>
    </w:p>
    <w:p>
      <w:r>
        <w:t>Thuốc tiêm/ Thuốc tiêm truyền</w:t>
      </w:r>
    </w:p>
    <w:p>
      <w:r>
        <w:t>Chai/Lọ/Túi</w:t>
      </w:r>
    </w:p>
    <w:p>
      <w:r>
        <w:t>8.</w:t>
      </w:r>
    </w:p>
    <w:p>
      <w:r>
        <w:t>Dobutamin</w:t>
      </w:r>
    </w:p>
    <w:p>
      <w:r>
        <w:t>4</w:t>
      </w:r>
    </w:p>
    <w:p>
      <w:r>
        <w:t>250mg/5ml</w:t>
      </w:r>
    </w:p>
    <w:p>
      <w:r>
        <w:t>Tiêm/Tiêm truyền</w:t>
      </w:r>
    </w:p>
    <w:p>
      <w:r>
        <w:t>Thuốc tiêm/ Thuốc tiêm truyền</w:t>
      </w:r>
    </w:p>
    <w:p>
      <w:r>
        <w:t>Ống</w:t>
      </w:r>
    </w:p>
    <w:p>
      <w:r>
        <w:t>9.</w:t>
      </w:r>
    </w:p>
    <w:p>
      <w:r>
        <w:t>Dopamin hydroclorid</w:t>
      </w:r>
    </w:p>
    <w:p>
      <w:r>
        <w:t>1</w:t>
      </w:r>
    </w:p>
    <w:p>
      <w:r>
        <w:t>200mg/5ml</w:t>
      </w:r>
    </w:p>
    <w:p>
      <w:r>
        <w:t>Tiêm/Tiêm truyền</w:t>
      </w:r>
    </w:p>
    <w:p>
      <w:r>
        <w:t>Thuốc tiêm/ Thuốc tiêm truyền</w:t>
      </w:r>
    </w:p>
    <w:p>
      <w:r>
        <w:t>Ống</w:t>
      </w:r>
    </w:p>
    <w:p>
      <w:r>
        <w:t>10.</w:t>
      </w:r>
    </w:p>
    <w:p>
      <w:r>
        <w:t>Fluorouracil</w:t>
      </w:r>
    </w:p>
    <w:p>
      <w:r>
        <w:t>4</w:t>
      </w:r>
    </w:p>
    <w:p>
      <w:r>
        <w:t>500mg/10ml</w:t>
      </w:r>
    </w:p>
    <w:p>
      <w:r>
        <w:t>Tiêm/Tiêm truyền</w:t>
      </w:r>
    </w:p>
    <w:p>
      <w:r>
        <w:t>Thuốc tiêm/ Thuốc tiêm truyền</w:t>
      </w:r>
    </w:p>
    <w:p>
      <w:r>
        <w:t>Ống</w:t>
      </w:r>
    </w:p>
    <w:p>
      <w:r>
        <w:t>11.</w:t>
      </w:r>
    </w:p>
    <w:p>
      <w:r>
        <w:t>Gliclazid</w:t>
      </w:r>
    </w:p>
    <w:p>
      <w:r>
        <w:t>1</w:t>
      </w:r>
    </w:p>
    <w:p>
      <w:r>
        <w:t>30mg</w:t>
      </w:r>
    </w:p>
    <w:p>
      <w:r>
        <w:t>Uống</w:t>
      </w:r>
    </w:p>
    <w:p>
      <w:r>
        <w:t>Viên giải phóng có kiểm soát</w:t>
      </w:r>
    </w:p>
    <w:p>
      <w:r>
        <w:t>Viên</w:t>
      </w:r>
    </w:p>
    <w:p>
      <w:r>
        <w:t>12.</w:t>
      </w:r>
    </w:p>
    <w:p>
      <w:r>
        <w:t>Gliclazid</w:t>
      </w:r>
    </w:p>
    <w:p>
      <w:r>
        <w:t>3</w:t>
      </w:r>
    </w:p>
    <w:p>
      <w:r>
        <w:t>80mg</w:t>
      </w:r>
    </w:p>
    <w:p>
      <w:r>
        <w:t>Uống</w:t>
      </w:r>
    </w:p>
    <w:p>
      <w:r>
        <w:t>Viên</w:t>
      </w:r>
    </w:p>
    <w:p>
      <w:r>
        <w:t>Viên</w:t>
      </w:r>
    </w:p>
    <w:p>
      <w:r>
        <w:t>13.</w:t>
      </w:r>
    </w:p>
    <w:p>
      <w:r>
        <w:t>Heparin natri</w:t>
      </w:r>
    </w:p>
    <w:p>
      <w:r>
        <w:t>5</w:t>
      </w:r>
    </w:p>
    <w:p>
      <w:r>
        <w:t>25.000 IU/5ml</w:t>
      </w:r>
    </w:p>
    <w:p>
      <w:r>
        <w:t>Tiêm/Tiêm truyền</w:t>
      </w:r>
    </w:p>
    <w:p>
      <w:r>
        <w:t>Thuốc tiêm/ Thuốc tiêm truyền</w:t>
      </w:r>
    </w:p>
    <w:p>
      <w:r>
        <w:t>Lọ</w:t>
      </w:r>
    </w:p>
    <w:p>
      <w:r>
        <w:t>14.</w:t>
      </w:r>
    </w:p>
    <w:p>
      <w:r>
        <w:t>Lidocain</w:t>
      </w:r>
    </w:p>
    <w:p>
      <w:r>
        <w:t>4</w:t>
      </w:r>
    </w:p>
    <w:p>
      <w:r>
        <w:t>40mg/ 2ml</w:t>
      </w:r>
    </w:p>
    <w:p>
      <w:r>
        <w:t>Tiêm/Tiêm truyền</w:t>
      </w:r>
    </w:p>
    <w:p>
      <w:r>
        <w:t>Thuốc tiêm/ Thuốc tiêm truyền</w:t>
      </w:r>
    </w:p>
    <w:p>
      <w:r>
        <w:t>Ống</w:t>
      </w:r>
    </w:p>
    <w:p>
      <w:r>
        <w:t>15.</w:t>
      </w:r>
    </w:p>
    <w:p>
      <w:r>
        <w:t>Lidocain</w:t>
      </w:r>
    </w:p>
    <w:p>
      <w:r>
        <w:t>4</w:t>
      </w:r>
    </w:p>
    <w:p>
      <w:r>
        <w:t>200mg/10ml</w:t>
      </w:r>
    </w:p>
    <w:p>
      <w:r>
        <w:t>Tiêm/Tiêm truyền</w:t>
      </w:r>
    </w:p>
    <w:p>
      <w:r>
        <w:t>Thuốc tiêm/ Thuốc tiêm truyền</w:t>
      </w:r>
    </w:p>
    <w:p>
      <w:r>
        <w:t>Chai/Lọ/Túi</w:t>
      </w:r>
    </w:p>
    <w:p>
      <w:r>
        <w:t>16.</w:t>
      </w:r>
    </w:p>
    <w:p>
      <w:r>
        <w:t>Methyl prednisolon</w:t>
      </w:r>
    </w:p>
    <w:p>
      <w:r>
        <w:t>1</w:t>
      </w:r>
    </w:p>
    <w:p>
      <w:r>
        <w:t>40mg</w:t>
      </w:r>
    </w:p>
    <w:p>
      <w:r>
        <w:t>Tiêm/Tiêm truyền</w:t>
      </w:r>
    </w:p>
    <w:p>
      <w:r>
        <w:t>Thuốc tiêm đông khô</w:t>
      </w:r>
    </w:p>
    <w:p>
      <w:r>
        <w:t>Chai/Lọ/Túi</w:t>
      </w:r>
    </w:p>
    <w:p>
      <w:r>
        <w:t>17.</w:t>
      </w:r>
    </w:p>
    <w:p>
      <w:r>
        <w:t>Methyl prednisolon</w:t>
      </w:r>
    </w:p>
    <w:p>
      <w:r>
        <w:t>2</w:t>
      </w:r>
    </w:p>
    <w:p>
      <w:r>
        <w:t>40mg</w:t>
      </w:r>
    </w:p>
    <w:p>
      <w:r>
        <w:t>Tiêm/Tiêm truyền</w:t>
      </w:r>
    </w:p>
    <w:p>
      <w:r>
        <w:t>Thuốc tiêm đông khô</w:t>
      </w:r>
    </w:p>
    <w:p>
      <w:r>
        <w:t>Chai/Lọ/Túi</w:t>
      </w:r>
    </w:p>
    <w:p>
      <w:r>
        <w:t>18.</w:t>
      </w:r>
    </w:p>
    <w:p>
      <w:r>
        <w:t>Methyl prednisolon</w:t>
      </w:r>
    </w:p>
    <w:p>
      <w:r>
        <w:t>4</w:t>
      </w:r>
    </w:p>
    <w:p>
      <w:r>
        <w:t>40mg</w:t>
      </w:r>
    </w:p>
    <w:p>
      <w:r>
        <w:t>Tiêm/Tiêm truyền</w:t>
      </w:r>
    </w:p>
    <w:p>
      <w:r>
        <w:t>Thuốc tiêm đông khô</w:t>
      </w:r>
    </w:p>
    <w:p>
      <w:r>
        <w:t>Chai/Lọ/Túi</w:t>
      </w:r>
    </w:p>
    <w:p>
      <w:r>
        <w:t>19.</w:t>
      </w:r>
    </w:p>
    <w:p>
      <w:r>
        <w:t>Methyl ergometrin maleat</w:t>
      </w:r>
    </w:p>
    <w:p>
      <w:r>
        <w:t>1</w:t>
      </w:r>
    </w:p>
    <w:p>
      <w:r>
        <w:t>0,2mg/1ml</w:t>
      </w:r>
    </w:p>
    <w:p>
      <w:r>
        <w:t>Tiêm/Tiêm truyền</w:t>
      </w:r>
    </w:p>
    <w:p>
      <w:r>
        <w:t>Thuốc tiêm/ Thuốc tiêm truyền</w:t>
      </w:r>
    </w:p>
    <w:p>
      <w:r>
        <w:t>Ống</w:t>
      </w:r>
    </w:p>
    <w:p>
      <w:r>
        <w:t>20.</w:t>
      </w:r>
    </w:p>
    <w:p>
      <w:r>
        <w:t>Methyl ergometrin maleat</w:t>
      </w:r>
    </w:p>
    <w:p>
      <w:r>
        <w:t>4</w:t>
      </w:r>
    </w:p>
    <w:p>
      <w:r>
        <w:t>0,2mg/1ml</w:t>
      </w:r>
    </w:p>
    <w:p>
      <w:r>
        <w:t>Tiêm/Tiêm truyền</w:t>
      </w:r>
    </w:p>
    <w:p>
      <w:r>
        <w:t>Thuốc tiêm/ Thuốc tiêm truyền</w:t>
      </w:r>
    </w:p>
    <w:p>
      <w:r>
        <w:t>Ống</w:t>
      </w:r>
    </w:p>
    <w:p>
      <w:r>
        <w:t>21.</w:t>
      </w:r>
    </w:p>
    <w:p>
      <w:r>
        <w:t>Methyl ergometrin maleat</w:t>
      </w:r>
    </w:p>
    <w:p>
      <w:r>
        <w:t>5</w:t>
      </w:r>
    </w:p>
    <w:p>
      <w:r>
        <w:t>0,2mg/1ml</w:t>
      </w:r>
    </w:p>
    <w:p>
      <w:r>
        <w:t>Tiêm/Tiêm truyền</w:t>
      </w:r>
    </w:p>
    <w:p>
      <w:r>
        <w:t>Thuốc tiêm/ Thuốc tiêm truyền</w:t>
      </w:r>
    </w:p>
    <w:p>
      <w:r>
        <w:t>Ống</w:t>
      </w:r>
    </w:p>
    <w:p>
      <w:r>
        <w:t>22.</w:t>
      </w:r>
    </w:p>
    <w:p>
      <w:r>
        <w:t>Nước cất</w:t>
      </w:r>
    </w:p>
    <w:p>
      <w:r>
        <w:t>4</w:t>
      </w:r>
    </w:p>
    <w:p>
      <w:r>
        <w:t>5ml</w:t>
      </w:r>
    </w:p>
    <w:p>
      <w:r>
        <w:t>Tiêm/Tiêm truyền</w:t>
      </w:r>
    </w:p>
    <w:p>
      <w:r>
        <w:t>Thuốc tiêm/ Thuốc tiêm truyền</w:t>
      </w:r>
    </w:p>
    <w:p>
      <w:r>
        <w:t>Ống</w:t>
      </w:r>
    </w:p>
    <w:p>
      <w:r>
        <w:t>23.</w:t>
      </w:r>
    </w:p>
    <w:p>
      <w:r>
        <w:t>Nước cất</w:t>
      </w:r>
    </w:p>
    <w:p>
      <w:r>
        <w:t>4</w:t>
      </w:r>
    </w:p>
    <w:p>
      <w:r>
        <w:t>10ml</w:t>
      </w:r>
    </w:p>
    <w:p>
      <w:r>
        <w:t>Tiêm/Tiêm truyền</w:t>
      </w:r>
    </w:p>
    <w:p>
      <w:r>
        <w:t>Thuốc tiêm/ Thuốc tiêm truyền</w:t>
      </w:r>
    </w:p>
    <w:p>
      <w:r>
        <w:t>Ống</w:t>
      </w:r>
    </w:p>
    <w:p>
      <w:r>
        <w:t>24.</w:t>
      </w:r>
    </w:p>
    <w:p>
      <w:r>
        <w:t>Paracetamol</w:t>
      </w:r>
    </w:p>
    <w:p>
      <w:r>
        <w:t>1</w:t>
      </w:r>
    </w:p>
    <w:p>
      <w:r>
        <w:t>500mg</w:t>
      </w:r>
    </w:p>
    <w:p>
      <w:r>
        <w:t>Uống</w:t>
      </w:r>
    </w:p>
    <w:p>
      <w:r>
        <w:t>Viên</w:t>
      </w:r>
    </w:p>
    <w:p>
      <w:r>
        <w:t>Viên</w:t>
      </w:r>
    </w:p>
    <w:p>
      <w:r>
        <w:t>25.</w:t>
      </w:r>
    </w:p>
    <w:p>
      <w:r>
        <w:t>Salbutamol</w:t>
      </w:r>
    </w:p>
    <w:p>
      <w:r>
        <w:t>1</w:t>
      </w:r>
    </w:p>
    <w:p>
      <w:r>
        <w:t>0,5mg/1ml</w:t>
      </w:r>
    </w:p>
    <w:p>
      <w:r>
        <w:t>Tiêm/Tiêm truyền</w:t>
      </w:r>
    </w:p>
    <w:p>
      <w:r>
        <w:t>Thuốc tiêm/ Thuốc tiêm truyền</w:t>
      </w:r>
    </w:p>
    <w:p>
      <w:r>
        <w:t>Ống</w:t>
      </w:r>
    </w:p>
    <w:p>
      <w:r>
        <w:t>26.</w:t>
      </w:r>
    </w:p>
    <w:p>
      <w:r>
        <w:t>Sulpirid</w:t>
      </w:r>
    </w:p>
    <w:p>
      <w:r>
        <w:t>2</w:t>
      </w:r>
    </w:p>
    <w:p>
      <w:r>
        <w:t>50mg</w:t>
      </w:r>
    </w:p>
    <w:p>
      <w:r>
        <w:t>Uống</w:t>
      </w:r>
    </w:p>
    <w:p>
      <w:r>
        <w:t>Viên nang</w:t>
      </w:r>
    </w:p>
    <w:p>
      <w:r>
        <w:t>Viên</w:t>
      </w:r>
    </w:p>
    <w:p>
      <w:r>
        <w:t>27.</w:t>
      </w:r>
    </w:p>
    <w:p>
      <w:r>
        <w:t>Atracurium besylat</w:t>
      </w:r>
    </w:p>
    <w:p>
      <w:r>
        <w:t>4</w:t>
      </w:r>
    </w:p>
    <w:p>
      <w:r>
        <w:t>25mg/2,5ml</w:t>
      </w:r>
    </w:p>
    <w:p>
      <w:r>
        <w:t>Tiêm/Tiêm truyền</w:t>
      </w:r>
    </w:p>
    <w:p>
      <w:r>
        <w:t>Thuốc tiêm/ Thuốc tiêm truyền</w:t>
      </w:r>
    </w:p>
    <w:p>
      <w:r>
        <w:t>Ống</w:t>
      </w:r>
    </w:p>
    <w:p>
      <w:r>
        <w:t>28.</w:t>
      </w:r>
    </w:p>
    <w:p>
      <w:r>
        <w:t>Acid thioctic (Meglumin thioctat)</w:t>
      </w:r>
    </w:p>
    <w:p>
      <w:r>
        <w:t>4</w:t>
      </w:r>
    </w:p>
    <w:p>
      <w:r>
        <w:t>200 mg</w:t>
      </w:r>
    </w:p>
    <w:p>
      <w:r>
        <w:t>Uống</w:t>
      </w:r>
    </w:p>
    <w:p>
      <w:r>
        <w:t>Viên nang</w:t>
      </w:r>
    </w:p>
    <w:p>
      <w:r>
        <w:t>Viên</w:t>
      </w:r>
    </w:p>
    <w:p>
      <w:r>
        <w:t>29.</w:t>
      </w:r>
    </w:p>
    <w:p>
      <w:r>
        <w:t>Adenosin triphosphat</w:t>
      </w:r>
    </w:p>
    <w:p>
      <w:r>
        <w:t>4</w:t>
      </w:r>
    </w:p>
    <w:p>
      <w:r>
        <w:t>3mg/1ml; 2 ml</w:t>
      </w:r>
    </w:p>
    <w:p>
      <w:r>
        <w:t>Tiêm/Tiêm truyền</w:t>
      </w:r>
    </w:p>
    <w:p>
      <w:r>
        <w:t>Thuốc tiêm/ Thuốc tiêm truyền</w:t>
      </w:r>
    </w:p>
    <w:p>
      <w:r>
        <w:t>Chai/Lọ/Túi</w:t>
      </w:r>
    </w:p>
    <w:p>
      <w:r>
        <w:t>30.</w:t>
      </w:r>
    </w:p>
    <w:p>
      <w:r>
        <w:t>Aminophylin</w:t>
      </w:r>
    </w:p>
    <w:p>
      <w:r>
        <w:t>1</w:t>
      </w:r>
    </w:p>
    <w:p>
      <w:r>
        <w:t>4,8%; 5ml</w:t>
      </w:r>
    </w:p>
    <w:p>
      <w:r>
        <w:t>Tiêm/Tiêm truyền</w:t>
      </w:r>
    </w:p>
    <w:p>
      <w:r>
        <w:t>Thuốc tiêm/ Thuốc tiêm truyền</w:t>
      </w:r>
    </w:p>
    <w:p>
      <w:r>
        <w:t>Ống</w:t>
      </w:r>
    </w:p>
    <w:p>
      <w:r>
        <w:t>31.</w:t>
      </w:r>
    </w:p>
    <w:p>
      <w:r>
        <w:t>Amiodaron hydroclorid</w:t>
      </w:r>
    </w:p>
    <w:p>
      <w:r>
        <w:t>4</w:t>
      </w:r>
    </w:p>
    <w:p>
      <w:r>
        <w:t>150mg/3ml</w:t>
      </w:r>
    </w:p>
    <w:p>
      <w:r>
        <w:t>Tiêm/Tiêm truyền</w:t>
      </w:r>
    </w:p>
    <w:p>
      <w:r>
        <w:t>Thuốc tiêm/ Thuốc tiêm truyền</w:t>
      </w:r>
    </w:p>
    <w:p>
      <w:r>
        <w:t>Chai/Lọ/Túi</w:t>
      </w:r>
    </w:p>
    <w:p>
      <w:r>
        <w:t>32.</w:t>
      </w:r>
    </w:p>
    <w:p>
      <w:r>
        <w:t>Amlodipin + indapamid</w:t>
      </w:r>
    </w:p>
    <w:p>
      <w:r>
        <w:t>1</w:t>
      </w:r>
    </w:p>
    <w:p>
      <w:r>
        <w:t>5mg + 1,5mg</w:t>
      </w:r>
    </w:p>
    <w:p>
      <w:r>
        <w:t>Uống</w:t>
      </w:r>
    </w:p>
    <w:p>
      <w:r>
        <w:t>Viên giải phóng có kiểm soát</w:t>
      </w:r>
    </w:p>
    <w:p>
      <w:r>
        <w:t>Viên</w:t>
      </w:r>
    </w:p>
    <w:p>
      <w:r>
        <w:t>33.</w:t>
      </w:r>
    </w:p>
    <w:p>
      <w:r>
        <w:t>Amoxicilin + acid clavulanic</w:t>
      </w:r>
    </w:p>
    <w:p>
      <w:r>
        <w:t>1</w:t>
      </w:r>
    </w:p>
    <w:p>
      <w:r>
        <w:t>1g + 0,2g</w:t>
      </w:r>
    </w:p>
    <w:p>
      <w:r>
        <w:t>Tiêm/Tiêm truyền</w:t>
      </w:r>
    </w:p>
    <w:p>
      <w:r>
        <w:t>Thuốc tiêm/ Thuốc tiêm truyền</w:t>
      </w:r>
    </w:p>
    <w:p>
      <w:r>
        <w:t>Chai/Lọ/Túi</w:t>
      </w:r>
    </w:p>
    <w:p>
      <w:r>
        <w:t>34.</w:t>
      </w:r>
    </w:p>
    <w:p>
      <w:r>
        <w:t>Ampicilin + sulbactam</w:t>
      </w:r>
    </w:p>
    <w:p>
      <w:r>
        <w:t>2</w:t>
      </w:r>
    </w:p>
    <w:p>
      <w:r>
        <w:t>1g + 0,5g</w:t>
      </w:r>
    </w:p>
    <w:p>
      <w:r>
        <w:t>Tiêm/Tiêm truyền</w:t>
      </w:r>
    </w:p>
    <w:p>
      <w:r>
        <w:t>Thuốc tiêm/ Thuốc tiêm truyền</w:t>
      </w:r>
    </w:p>
    <w:p>
      <w:r>
        <w:t>Chai/Lọ/Túi</w:t>
      </w:r>
    </w:p>
    <w:p>
      <w:r>
        <w:t>35.</w:t>
      </w:r>
    </w:p>
    <w:p>
      <w:r>
        <w:t>Ampicilin + sulbactam</w:t>
      </w:r>
    </w:p>
    <w:p>
      <w:r>
        <w:t>4</w:t>
      </w:r>
    </w:p>
    <w:p>
      <w:r>
        <w:t>1g + 0,5g</w:t>
      </w:r>
    </w:p>
    <w:p>
      <w:r>
        <w:t>Tiêm/Tiêm truyền</w:t>
      </w:r>
    </w:p>
    <w:p>
      <w:r>
        <w:t>Thuốc tiêm/ Thuốc tiêm truyền</w:t>
      </w:r>
    </w:p>
    <w:p>
      <w:r>
        <w:t>Chai/Lọ/Túi</w:t>
      </w:r>
    </w:p>
    <w:p>
      <w:r>
        <w:t>36.</w:t>
      </w:r>
    </w:p>
    <w:p>
      <w:r>
        <w:t>Atropin sulfat</w:t>
      </w:r>
    </w:p>
    <w:p>
      <w:r>
        <w:t>4</w:t>
      </w:r>
    </w:p>
    <w:p>
      <w:r>
        <w:t>0,25mg/1ml</w:t>
      </w:r>
    </w:p>
    <w:p>
      <w:r>
        <w:t>Tiêm/Tiêm truyền</w:t>
      </w:r>
    </w:p>
    <w:p>
      <w:r>
        <w:t>Thuốc tiêm/ Thuốc tiêm truyền</w:t>
      </w:r>
    </w:p>
    <w:p>
      <w:r>
        <w:t>Ống</w:t>
      </w:r>
    </w:p>
    <w:p>
      <w:r>
        <w:t>37.</w:t>
      </w:r>
    </w:p>
    <w:p>
      <w:r>
        <w:t>Atropin sulfat</w:t>
      </w:r>
    </w:p>
    <w:p>
      <w:r>
        <w:t>4</w:t>
      </w:r>
    </w:p>
    <w:p>
      <w:r>
        <w:t>10mg/ml; 0,5ml</w:t>
      </w:r>
    </w:p>
    <w:p>
      <w:r>
        <w:t>Nhỏ mắt</w:t>
      </w:r>
    </w:p>
    <w:p>
      <w:r>
        <w:t>Thuốc nhỏ mắt</w:t>
      </w:r>
    </w:p>
    <w:p>
      <w:r>
        <w:t>Lọ/ống</w:t>
      </w:r>
    </w:p>
    <w:p>
      <w:r>
        <w:t>38.</w:t>
      </w:r>
    </w:p>
    <w:p>
      <w:r>
        <w:t>Azathioprin</w:t>
      </w:r>
    </w:p>
    <w:p>
      <w:r>
        <w:t>4</w:t>
      </w:r>
    </w:p>
    <w:p>
      <w:r>
        <w:t>50mg</w:t>
      </w:r>
    </w:p>
    <w:p>
      <w:r>
        <w:t>Uống</w:t>
      </w:r>
    </w:p>
    <w:p>
      <w:r>
        <w:t>Viên</w:t>
      </w:r>
    </w:p>
    <w:p>
      <w:r>
        <w:t>Viên</w:t>
      </w:r>
    </w:p>
    <w:p>
      <w:r>
        <w:t>39.</w:t>
      </w:r>
    </w:p>
    <w:p>
      <w:r>
        <w:t>Betamethason</w:t>
      </w:r>
    </w:p>
    <w:p>
      <w:r>
        <w:t>1</w:t>
      </w:r>
    </w:p>
    <w:p>
      <w:r>
        <w:t>Betamethasone (Betamethasone dipropionate) 5mg/ml; Betamethasone (dưới dạng Betamethasone disodium phosphate) 2mg/ml</w:t>
      </w:r>
    </w:p>
    <w:p>
      <w:r>
        <w:t>Tiêm/Tiêm truyền</w:t>
      </w:r>
    </w:p>
    <w:p>
      <w:r>
        <w:t>Thuốc tiêm/ Thuốc tiêm truyền</w:t>
      </w:r>
    </w:p>
    <w:p>
      <w:r>
        <w:t>Ống</w:t>
      </w:r>
    </w:p>
    <w:p>
      <w:r>
        <w:t>40.</w:t>
      </w:r>
    </w:p>
    <w:p>
      <w:r>
        <w:t>Budesonid</w:t>
      </w:r>
    </w:p>
    <w:p>
      <w:r>
        <w:t>1</w:t>
      </w:r>
    </w:p>
    <w:p>
      <w:r>
        <w:t>0,5mg/2ml</w:t>
      </w:r>
    </w:p>
    <w:p>
      <w:r>
        <w:t>Đường hô hấp</w:t>
      </w:r>
    </w:p>
    <w:p>
      <w:r>
        <w:t>Dung dịch/hỗn dịch khí dung</w:t>
      </w:r>
    </w:p>
    <w:p>
      <w:r>
        <w:t>Ống</w:t>
      </w:r>
    </w:p>
    <w:p>
      <w:r>
        <w:t>41.</w:t>
      </w:r>
    </w:p>
    <w:p>
      <w:r>
        <w:t>Calci clorid</w:t>
      </w:r>
    </w:p>
    <w:p>
      <w:r>
        <w:t>4</w:t>
      </w:r>
    </w:p>
    <w:p>
      <w:r>
        <w:t>500mg/5ml</w:t>
      </w:r>
    </w:p>
    <w:p>
      <w:r>
        <w:t>Tiêm/Tiêm truyền</w:t>
      </w:r>
    </w:p>
    <w:p>
      <w:r>
        <w:t>Thuốc tiêm/ Thuốc tiêm truyền</w:t>
      </w:r>
    </w:p>
    <w:p>
      <w:r>
        <w:t>Ống</w:t>
      </w:r>
    </w:p>
    <w:p>
      <w:r>
        <w:t>42.</w:t>
      </w:r>
    </w:p>
    <w:p>
      <w:r>
        <w:t>Calci gluconat</w:t>
      </w:r>
    </w:p>
    <w:p>
      <w:r>
        <w:t>2</w:t>
      </w:r>
    </w:p>
    <w:p>
      <w:r>
        <w:t>10%; 10 ml</w:t>
      </w:r>
    </w:p>
    <w:p>
      <w:r>
        <w:t>Tiêm/Tiêm truyền</w:t>
      </w:r>
    </w:p>
    <w:p>
      <w:r>
        <w:t>Thuốc tiêm/ Thuốc tiêm truyền</w:t>
      </w:r>
    </w:p>
    <w:p>
      <w:r>
        <w:t>Ống</w:t>
      </w:r>
    </w:p>
    <w:p>
      <w:r>
        <w:t>43.</w:t>
      </w:r>
    </w:p>
    <w:p>
      <w:r>
        <w:t>Candesartan + hydrochlorothiazid</w:t>
      </w:r>
    </w:p>
    <w:p>
      <w:r>
        <w:t>4</w:t>
      </w:r>
    </w:p>
    <w:p>
      <w:r>
        <w:t>8mg + 12,5mg</w:t>
      </w:r>
    </w:p>
    <w:p>
      <w:r>
        <w:t>Uống</w:t>
      </w:r>
    </w:p>
    <w:p>
      <w:r>
        <w:t>Viên</w:t>
      </w:r>
    </w:p>
    <w:p>
      <w:r>
        <w:t>Viên</w:t>
      </w:r>
    </w:p>
    <w:p>
      <w:r>
        <w:t>44.</w:t>
      </w:r>
    </w:p>
    <w:p>
      <w:r>
        <w:t>Candesartan + hydrochlorothiazid</w:t>
      </w:r>
    </w:p>
    <w:p>
      <w:r>
        <w:t>2</w:t>
      </w:r>
    </w:p>
    <w:p>
      <w:r>
        <w:t>16mg + 12,5mg</w:t>
      </w:r>
    </w:p>
    <w:p>
      <w:r>
        <w:t>Uống</w:t>
      </w:r>
    </w:p>
    <w:p>
      <w:r>
        <w:t>Viên</w:t>
      </w:r>
    </w:p>
    <w:p>
      <w:r>
        <w:t>Viên</w:t>
      </w:r>
    </w:p>
    <w:p>
      <w:r>
        <w:t>45.</w:t>
      </w:r>
    </w:p>
    <w:p>
      <w:r>
        <w:t>Cefadroxil</w:t>
      </w:r>
    </w:p>
    <w:p>
      <w:r>
        <w:t>3</w:t>
      </w:r>
    </w:p>
    <w:p>
      <w:r>
        <w:t>500mg</w:t>
      </w:r>
    </w:p>
    <w:p>
      <w:r>
        <w:t>Uống</w:t>
      </w:r>
    </w:p>
    <w:p>
      <w:r>
        <w:t>Viên nang</w:t>
      </w:r>
    </w:p>
    <w:p>
      <w:r>
        <w:t>Viên</w:t>
      </w:r>
    </w:p>
    <w:p>
      <w:r>
        <w:t>46.</w:t>
      </w:r>
    </w:p>
    <w:p>
      <w:r>
        <w:t>Cefoperazon</w:t>
      </w:r>
    </w:p>
    <w:p>
      <w:r>
        <w:t>2</w:t>
      </w:r>
    </w:p>
    <w:p>
      <w:r>
        <w:t>1g</w:t>
      </w:r>
    </w:p>
    <w:p>
      <w:r>
        <w:t>Tiêm/Tiêm truyền</w:t>
      </w:r>
    </w:p>
    <w:p>
      <w:r>
        <w:t>Thuốc tiêm/ Thuốc tiêm truyền</w:t>
      </w:r>
    </w:p>
    <w:p>
      <w:r>
        <w:t>Chai/Lọ/Túi</w:t>
      </w:r>
    </w:p>
    <w:p>
      <w:r>
        <w:t>47.</w:t>
      </w:r>
    </w:p>
    <w:p>
      <w:r>
        <w:t>Cefoperazon</w:t>
      </w:r>
    </w:p>
    <w:p>
      <w:r>
        <w:t>2</w:t>
      </w:r>
    </w:p>
    <w:p>
      <w:r>
        <w:t>2g</w:t>
      </w:r>
    </w:p>
    <w:p>
      <w:r>
        <w:t>Tiêm/Tiêm truyền</w:t>
      </w:r>
    </w:p>
    <w:p>
      <w:r>
        <w:t>Thuốc tiêm/ Thuốc tiêm truyền</w:t>
      </w:r>
    </w:p>
    <w:p>
      <w:r>
        <w:t>Chai/Lọ/Túi</w:t>
      </w:r>
    </w:p>
    <w:p>
      <w:r>
        <w:t>48.</w:t>
      </w:r>
    </w:p>
    <w:p>
      <w:r>
        <w:t>Cefoperazon + sulbactam</w:t>
      </w:r>
    </w:p>
    <w:p>
      <w:r>
        <w:t>2</w:t>
      </w:r>
    </w:p>
    <w:p>
      <w:r>
        <w:t>1g + 0,5g</w:t>
      </w:r>
    </w:p>
    <w:p>
      <w:r>
        <w:t>Tiêm/Tiêm truyền</w:t>
      </w:r>
    </w:p>
    <w:p>
      <w:r>
        <w:t>Thuốc tiêm/ Thuốc tiêm truyền</w:t>
      </w:r>
    </w:p>
    <w:p>
      <w:r>
        <w:t>Chai/Lọ/Túi</w:t>
      </w:r>
    </w:p>
    <w:p>
      <w:r>
        <w:t>49.</w:t>
      </w:r>
    </w:p>
    <w:p>
      <w:r>
        <w:t>Cefotaxim</w:t>
      </w:r>
    </w:p>
    <w:p>
      <w:r>
        <w:t>4</w:t>
      </w:r>
    </w:p>
    <w:p>
      <w:r>
        <w:t>1g</w:t>
      </w:r>
    </w:p>
    <w:p>
      <w:r>
        <w:t>Tiêm/Tiêm truyền</w:t>
      </w:r>
    </w:p>
    <w:p>
      <w:r>
        <w:t>Thuốc tiêm/ Thuốc tiêm truyền</w:t>
      </w:r>
    </w:p>
    <w:p>
      <w:r>
        <w:t>Chai/Lọ/Túi</w:t>
      </w:r>
    </w:p>
    <w:p>
      <w:r>
        <w:t>50.</w:t>
      </w:r>
    </w:p>
    <w:p>
      <w:r>
        <w:t>Cefpodoxim</w:t>
      </w:r>
    </w:p>
    <w:p>
      <w:r>
        <w:t>3</w:t>
      </w:r>
    </w:p>
    <w:p>
      <w:r>
        <w:t>200mg</w:t>
      </w:r>
    </w:p>
    <w:p>
      <w:r>
        <w:t>Uống</w:t>
      </w:r>
    </w:p>
    <w:p>
      <w:r>
        <w:t>Viên</w:t>
      </w:r>
    </w:p>
    <w:p>
      <w:r>
        <w:t>Viên</w:t>
      </w:r>
    </w:p>
    <w:p>
      <w:r>
        <w:t>51.</w:t>
      </w:r>
    </w:p>
    <w:p>
      <w:r>
        <w:t>Cefradin</w:t>
      </w:r>
    </w:p>
    <w:p>
      <w:r>
        <w:t>2</w:t>
      </w:r>
    </w:p>
    <w:p>
      <w:r>
        <w:t>500mg</w:t>
      </w:r>
    </w:p>
    <w:p>
      <w:r>
        <w:t>Uống</w:t>
      </w:r>
    </w:p>
    <w:p>
      <w:r>
        <w:t>Viên nang</w:t>
      </w:r>
    </w:p>
    <w:p>
      <w:r>
        <w:t>Viên</w:t>
      </w:r>
    </w:p>
    <w:p>
      <w:r>
        <w:t>52.</w:t>
      </w:r>
    </w:p>
    <w:p>
      <w:r>
        <w:t>Ceftizoxim</w:t>
      </w:r>
    </w:p>
    <w:p>
      <w:r>
        <w:t>2</w:t>
      </w:r>
    </w:p>
    <w:p>
      <w:r>
        <w:t>1g</w:t>
      </w:r>
    </w:p>
    <w:p>
      <w:r>
        <w:t>Tiêm/Tiêm truyền</w:t>
      </w:r>
    </w:p>
    <w:p>
      <w:r>
        <w:t>Thuốc tiêm/ Thuốc tiêm truyền</w:t>
      </w:r>
    </w:p>
    <w:p>
      <w:r>
        <w:t>Chai/Lọ/Túi</w:t>
      </w:r>
    </w:p>
    <w:p>
      <w:r>
        <w:t>53.</w:t>
      </w:r>
    </w:p>
    <w:p>
      <w:r>
        <w:t>Clarithromycin</w:t>
      </w:r>
    </w:p>
    <w:p>
      <w:r>
        <w:t>5</w:t>
      </w:r>
    </w:p>
    <w:p>
      <w:r>
        <w:t>125mg/5ml, 60ml</w:t>
      </w:r>
    </w:p>
    <w:p>
      <w:r>
        <w:t>Uống</w:t>
      </w:r>
    </w:p>
    <w:p>
      <w:r>
        <w:t>Bột/cốm/hạt pha uống</w:t>
      </w:r>
    </w:p>
    <w:p>
      <w:r>
        <w:t>Chai/Lọ/Túi</w:t>
      </w:r>
    </w:p>
    <w:p>
      <w:r>
        <w:t>54.</w:t>
      </w:r>
    </w:p>
    <w:p>
      <w:r>
        <w:t>Clorpromazin</w:t>
      </w:r>
    </w:p>
    <w:p>
      <w:r>
        <w:t>4</w:t>
      </w:r>
    </w:p>
    <w:p>
      <w:r>
        <w:t>25mg/2ml</w:t>
      </w:r>
    </w:p>
    <w:p>
      <w:r>
        <w:t>Tiêm/Tiêm truyền</w:t>
      </w:r>
    </w:p>
    <w:p>
      <w:r>
        <w:t>Thuốc tiêm/ Thuốc tiêm truyền</w:t>
      </w:r>
    </w:p>
    <w:p>
      <w:r>
        <w:t>Ống</w:t>
      </w:r>
    </w:p>
    <w:p>
      <w:r>
        <w:t>55.</w:t>
      </w:r>
    </w:p>
    <w:p>
      <w:r>
        <w:t>Clozapin</w:t>
      </w:r>
    </w:p>
    <w:p>
      <w:r>
        <w:t>1</w:t>
      </w:r>
    </w:p>
    <w:p>
      <w:r>
        <w:t>100mg</w:t>
      </w:r>
    </w:p>
    <w:p>
      <w:r>
        <w:t>Uống</w:t>
      </w:r>
    </w:p>
    <w:p>
      <w:r>
        <w:t>Viên</w:t>
      </w:r>
    </w:p>
    <w:p>
      <w:r>
        <w:t>Viên</w:t>
      </w:r>
    </w:p>
    <w:p>
      <w:r>
        <w:t>56.</w:t>
      </w:r>
    </w:p>
    <w:p>
      <w:r>
        <w:t>Diazepam</w:t>
      </w:r>
    </w:p>
    <w:p>
      <w:r>
        <w:t>1</w:t>
      </w:r>
    </w:p>
    <w:p>
      <w:r>
        <w:t>10mg/2ml</w:t>
      </w:r>
    </w:p>
    <w:p>
      <w:r>
        <w:t>Tiêm/Tiêm truyền</w:t>
      </w:r>
    </w:p>
    <w:p>
      <w:r>
        <w:t>Thuốc tiêm/ Thuốc tiêm truyền</w:t>
      </w:r>
    </w:p>
    <w:p>
      <w:r>
        <w:t>Ống</w:t>
      </w:r>
    </w:p>
    <w:p>
      <w:r>
        <w:t>57.</w:t>
      </w:r>
    </w:p>
    <w:p>
      <w:r>
        <w:t>Diazepam</w:t>
      </w:r>
    </w:p>
    <w:p>
      <w:r>
        <w:t>1</w:t>
      </w:r>
    </w:p>
    <w:p>
      <w:r>
        <w:t>5mg</w:t>
      </w:r>
    </w:p>
    <w:p>
      <w:r>
        <w:t>Uống</w:t>
      </w:r>
    </w:p>
    <w:p>
      <w:r>
        <w:t>Viên</w:t>
      </w:r>
    </w:p>
    <w:p>
      <w:r>
        <w:t>Viên</w:t>
      </w:r>
    </w:p>
    <w:p>
      <w:r>
        <w:t>58.</w:t>
      </w:r>
    </w:p>
    <w:p>
      <w:r>
        <w:t>Digoxin</w:t>
      </w:r>
    </w:p>
    <w:p>
      <w:r>
        <w:t>1</w:t>
      </w:r>
    </w:p>
    <w:p>
      <w:r>
        <w:t>0,5mg/2ml</w:t>
      </w:r>
    </w:p>
    <w:p>
      <w:r>
        <w:t>Tiêm/Tiêm truyền</w:t>
      </w:r>
    </w:p>
    <w:p>
      <w:r>
        <w:t>Thuốc tiêm/ Thuốc tiêm truyền</w:t>
      </w:r>
    </w:p>
    <w:p>
      <w:r>
        <w:t>Ống</w:t>
      </w:r>
    </w:p>
    <w:p>
      <w:r>
        <w:t>59.</w:t>
      </w:r>
    </w:p>
    <w:p>
      <w:r>
        <w:t>Digoxin</w:t>
      </w:r>
    </w:p>
    <w:p>
      <w:r>
        <w:t>4</w:t>
      </w:r>
    </w:p>
    <w:p>
      <w:r>
        <w:t>0,25mg</w:t>
      </w:r>
    </w:p>
    <w:p>
      <w:r>
        <w:t>Uống</w:t>
      </w:r>
    </w:p>
    <w:p>
      <w:r>
        <w:t>Viên</w:t>
      </w:r>
    </w:p>
    <w:p>
      <w:r>
        <w:t>Viên</w:t>
      </w:r>
    </w:p>
    <w:p>
      <w:r>
        <w:t>60.</w:t>
      </w:r>
    </w:p>
    <w:p>
      <w:r>
        <w:t>Diphenhydramin</w:t>
      </w:r>
    </w:p>
    <w:p>
      <w:r>
        <w:t>4</w:t>
      </w:r>
    </w:p>
    <w:p>
      <w:r>
        <w:t>10mg/ 1ml</w:t>
      </w:r>
    </w:p>
    <w:p>
      <w:r>
        <w:t>Tiêm/Tiêm truyền</w:t>
      </w:r>
    </w:p>
    <w:p>
      <w:r>
        <w:t>Thuốc tiêm/ Thuốc tiêm truyền</w:t>
      </w:r>
    </w:p>
    <w:p>
      <w:r>
        <w:t>Ống</w:t>
      </w:r>
    </w:p>
    <w:p>
      <w:r>
        <w:t>61.</w:t>
      </w:r>
    </w:p>
    <w:p>
      <w:r>
        <w:t>Donepezil</w:t>
      </w:r>
    </w:p>
    <w:p>
      <w:r>
        <w:t>2</w:t>
      </w:r>
    </w:p>
    <w:p>
      <w:r>
        <w:t>5mg</w:t>
      </w:r>
    </w:p>
    <w:p>
      <w:r>
        <w:t>Uống</w:t>
      </w:r>
    </w:p>
    <w:p>
      <w:r>
        <w:t>Viên</w:t>
      </w:r>
    </w:p>
    <w:p>
      <w:r>
        <w:t>viên</w:t>
      </w:r>
    </w:p>
    <w:p>
      <w:r>
        <w:t>62.</w:t>
      </w:r>
    </w:p>
    <w:p>
      <w:r>
        <w:t>Enalapril + hydrochlorothiazid</w:t>
      </w:r>
    </w:p>
    <w:p>
      <w:r>
        <w:t>2</w:t>
      </w:r>
    </w:p>
    <w:p>
      <w:r>
        <w:t>10mg + 12,5mg</w:t>
      </w:r>
    </w:p>
    <w:p>
      <w:r>
        <w:t>Uống</w:t>
      </w:r>
    </w:p>
    <w:p>
      <w:r>
        <w:t>Viên</w:t>
      </w:r>
    </w:p>
    <w:p>
      <w:r>
        <w:t>Viên</w:t>
      </w:r>
    </w:p>
    <w:p>
      <w:r>
        <w:t>63.</w:t>
      </w:r>
    </w:p>
    <w:p>
      <w:r>
        <w:t>Enalapril + hydrochlorothiazid</w:t>
      </w:r>
    </w:p>
    <w:p>
      <w:r>
        <w:t>4</w:t>
      </w:r>
    </w:p>
    <w:p>
      <w:r>
        <w:t>5mg + 12,5mg</w:t>
      </w:r>
    </w:p>
    <w:p>
      <w:r>
        <w:t>Uống</w:t>
      </w:r>
    </w:p>
    <w:p>
      <w:r>
        <w:t>Viên hòa tan nhanh</w:t>
      </w:r>
    </w:p>
    <w:p>
      <w:r>
        <w:t>Viên</w:t>
      </w:r>
    </w:p>
    <w:p>
      <w:r>
        <w:t>64.</w:t>
      </w:r>
    </w:p>
    <w:p>
      <w:r>
        <w:t>Enalapril + hydrochlorothiazid</w:t>
      </w:r>
    </w:p>
    <w:p>
      <w:r>
        <w:t>4</w:t>
      </w:r>
    </w:p>
    <w:p>
      <w:r>
        <w:t>10mg + 12,5mg</w:t>
      </w:r>
    </w:p>
    <w:p>
      <w:r>
        <w:t>Uống</w:t>
      </w:r>
    </w:p>
    <w:p>
      <w:r>
        <w:t>Viên</w:t>
      </w:r>
    </w:p>
    <w:p>
      <w:r>
        <w:t>Viên</w:t>
      </w:r>
    </w:p>
    <w:p>
      <w:r>
        <w:t>65.</w:t>
      </w:r>
    </w:p>
    <w:p>
      <w:r>
        <w:t>Ephedrin</w:t>
      </w:r>
    </w:p>
    <w:p>
      <w:r>
        <w:t>1</w:t>
      </w:r>
    </w:p>
    <w:p>
      <w:r>
        <w:t>30mg/1ml</w:t>
      </w:r>
    </w:p>
    <w:p>
      <w:r>
        <w:t>Tiêm/Tiêm truyền</w:t>
      </w:r>
    </w:p>
    <w:p>
      <w:r>
        <w:t>Thuốc tiêm/ Thuốc tiêm truyền</w:t>
      </w:r>
    </w:p>
    <w:p>
      <w:r>
        <w:t>Ống</w:t>
      </w:r>
    </w:p>
    <w:p>
      <w:r>
        <w:t>66.</w:t>
      </w:r>
    </w:p>
    <w:p>
      <w:r>
        <w:t>Erythropoietin</w:t>
      </w:r>
    </w:p>
    <w:p>
      <w:r>
        <w:t>1</w:t>
      </w:r>
    </w:p>
    <w:p>
      <w:r>
        <w:t>2000 IU</w:t>
      </w:r>
    </w:p>
    <w:p>
      <w:r>
        <w:t>Tiêm/Tiêm truyền</w:t>
      </w:r>
    </w:p>
    <w:p>
      <w:r>
        <w:t>Thuốc tiêm đóng sẵn trong dụng cụ tiêm</w:t>
      </w:r>
    </w:p>
    <w:p>
      <w:r>
        <w:t>Bơm tiêm</w:t>
      </w:r>
    </w:p>
    <w:p>
      <w:r>
        <w:t>67.</w:t>
      </w:r>
    </w:p>
    <w:p>
      <w:r>
        <w:t>Erythropoietin</w:t>
      </w:r>
    </w:p>
    <w:p>
      <w:r>
        <w:t>4</w:t>
      </w:r>
    </w:p>
    <w:p>
      <w:r>
        <w:t>2000IU</w:t>
      </w:r>
    </w:p>
    <w:p>
      <w:r>
        <w:t>Tiêm/Tiêm truyền</w:t>
      </w:r>
    </w:p>
    <w:p>
      <w:r>
        <w:t>Thuốc tiêm/ Thuốc tiêm truyền</w:t>
      </w:r>
    </w:p>
    <w:p>
      <w:r>
        <w:t>Chai/Lọ/Túi</w:t>
      </w:r>
    </w:p>
    <w:p>
      <w:r>
        <w:t>68.</w:t>
      </w:r>
    </w:p>
    <w:p>
      <w:r>
        <w:t>Etomidat</w:t>
      </w:r>
    </w:p>
    <w:p>
      <w:r>
        <w:t>1</w:t>
      </w:r>
    </w:p>
    <w:p>
      <w:r>
        <w:t>20mg/10ml</w:t>
      </w:r>
    </w:p>
    <w:p>
      <w:r>
        <w:t>Tiêm/Tiêm truyền</w:t>
      </w:r>
    </w:p>
    <w:p>
      <w:r>
        <w:t>Thuốc tiêm/ Thuốc tiêm truyền</w:t>
      </w:r>
    </w:p>
    <w:p>
      <w:r>
        <w:t>Chai/Lọ/Túi</w:t>
      </w:r>
    </w:p>
    <w:p>
      <w:r>
        <w:t>69.</w:t>
      </w:r>
    </w:p>
    <w:p>
      <w:r>
        <w:t>Fentanyl</w:t>
      </w:r>
    </w:p>
    <w:p>
      <w:r>
        <w:t>1</w:t>
      </w:r>
    </w:p>
    <w:p>
      <w:r>
        <w:t>0,1mg/2ml</w:t>
      </w:r>
    </w:p>
    <w:p>
      <w:r>
        <w:t>Tiêm/Tiêm truyền</w:t>
      </w:r>
    </w:p>
    <w:p>
      <w:r>
        <w:t>Thuốc tiêm/ Thuốc tiêm truyền</w:t>
      </w:r>
    </w:p>
    <w:p>
      <w:r>
        <w:t>Ống</w:t>
      </w:r>
    </w:p>
    <w:p>
      <w:r>
        <w:t>70.</w:t>
      </w:r>
    </w:p>
    <w:p>
      <w:r>
        <w:t>Fentanyl</w:t>
      </w:r>
    </w:p>
    <w:p>
      <w:r>
        <w:t>2</w:t>
      </w:r>
    </w:p>
    <w:p>
      <w:r>
        <w:t>0,1mg/2ml</w:t>
      </w:r>
    </w:p>
    <w:p>
      <w:r>
        <w:t>Tiêm/Tiêm truyền</w:t>
      </w:r>
    </w:p>
    <w:p>
      <w:r>
        <w:t>Thuốc tiêm/ Thuốc tiêm truyền</w:t>
      </w:r>
    </w:p>
    <w:p>
      <w:r>
        <w:t>Ống</w:t>
      </w:r>
    </w:p>
    <w:p>
      <w:r>
        <w:t>71.</w:t>
      </w:r>
    </w:p>
    <w:p>
      <w:r>
        <w:t>Fluvastatin</w:t>
      </w:r>
    </w:p>
    <w:p>
      <w:r>
        <w:t>2</w:t>
      </w:r>
    </w:p>
    <w:p>
      <w:r>
        <w:t>40 mg</w:t>
      </w:r>
    </w:p>
    <w:p>
      <w:r>
        <w:t>Uống</w:t>
      </w:r>
    </w:p>
    <w:p>
      <w:r>
        <w:t>Viên</w:t>
      </w:r>
    </w:p>
    <w:p>
      <w:r>
        <w:t>Viên</w:t>
      </w:r>
    </w:p>
    <w:p>
      <w:r>
        <w:t>72.</w:t>
      </w:r>
    </w:p>
    <w:p>
      <w:r>
        <w:t>Fosfomycin</w:t>
      </w:r>
    </w:p>
    <w:p>
      <w:r>
        <w:t>4</w:t>
      </w:r>
    </w:p>
    <w:p>
      <w:r>
        <w:t>2g</w:t>
      </w:r>
    </w:p>
    <w:p>
      <w:r>
        <w:t>Tiêm/Tiêm truyền</w:t>
      </w:r>
    </w:p>
    <w:p>
      <w:r>
        <w:t>Thuốc tiêm/ Thuốc tiêm truyền</w:t>
      </w:r>
    </w:p>
    <w:p>
      <w:r>
        <w:t>Chai/Lọ/Túi</w:t>
      </w:r>
    </w:p>
    <w:p>
      <w:r>
        <w:t>73.</w:t>
      </w:r>
    </w:p>
    <w:p>
      <w:r>
        <w:t>Gelatin</w:t>
      </w:r>
    </w:p>
    <w:p>
      <w:r>
        <w:t>1</w:t>
      </w:r>
    </w:p>
    <w:p>
      <w:r>
        <w:t>Mỗi túi 500ml chứa: 15g Gelatin; 4,71g điện giải</w:t>
      </w:r>
    </w:p>
    <w:p>
      <w:r>
        <w:t>Tiêm/Tiêm truyền</w:t>
      </w:r>
    </w:p>
    <w:p>
      <w:r>
        <w:t>Thuốc tiêm/ Thuốc tiêm truyền</w:t>
      </w:r>
    </w:p>
    <w:p>
      <w:r>
        <w:t>Túi</w:t>
      </w:r>
    </w:p>
    <w:p>
      <w:r>
        <w:t>74.</w:t>
      </w:r>
    </w:p>
    <w:p>
      <w:r>
        <w:t>Gliclazid</w:t>
      </w:r>
    </w:p>
    <w:p>
      <w:r>
        <w:t>1</w:t>
      </w:r>
    </w:p>
    <w:p>
      <w:r>
        <w:t>60mg</w:t>
      </w:r>
    </w:p>
    <w:p>
      <w:r>
        <w:t>Uống</w:t>
      </w:r>
    </w:p>
    <w:p>
      <w:r>
        <w:t>Viên giải phóng có kiểm soát</w:t>
      </w:r>
    </w:p>
    <w:p>
      <w:r>
        <w:t>Viên</w:t>
      </w:r>
    </w:p>
    <w:p>
      <w:r>
        <w:t>75.</w:t>
      </w:r>
    </w:p>
    <w:p>
      <w:r>
        <w:t>Gliclazid + metformin</w:t>
      </w:r>
    </w:p>
    <w:p>
      <w:r>
        <w:t>3</w:t>
      </w:r>
    </w:p>
    <w:p>
      <w:r>
        <w:t>80mg + 500mg</w:t>
      </w:r>
    </w:p>
    <w:p>
      <w:r>
        <w:t>Uống</w:t>
      </w:r>
    </w:p>
    <w:p>
      <w:r>
        <w:t>Viên</w:t>
      </w:r>
    </w:p>
    <w:p>
      <w:r>
        <w:t>Viên</w:t>
      </w:r>
    </w:p>
    <w:p>
      <w:r>
        <w:t>76.</w:t>
      </w:r>
    </w:p>
    <w:p>
      <w:r>
        <w:t>Gliclazid + metformin</w:t>
      </w:r>
    </w:p>
    <w:p>
      <w:r>
        <w:t>5</w:t>
      </w:r>
    </w:p>
    <w:p>
      <w:r>
        <w:t>80mg + 500mg</w:t>
      </w:r>
    </w:p>
    <w:p>
      <w:r>
        <w:t>Uống</w:t>
      </w:r>
    </w:p>
    <w:p>
      <w:r>
        <w:t>Viên</w:t>
      </w:r>
    </w:p>
    <w:p>
      <w:r>
        <w:t>Viên</w:t>
      </w:r>
    </w:p>
    <w:p>
      <w:r>
        <w:t>77.</w:t>
      </w:r>
    </w:p>
    <w:p>
      <w:r>
        <w:t>Glucose</w:t>
      </w:r>
    </w:p>
    <w:p>
      <w:r>
        <w:t>4</w:t>
      </w:r>
    </w:p>
    <w:p>
      <w:r>
        <w:t>5%;500ml</w:t>
      </w:r>
    </w:p>
    <w:p>
      <w:r>
        <w:t>Tiêm/Tiêm truyền</w:t>
      </w:r>
    </w:p>
    <w:p>
      <w:r>
        <w:t>Thuốc tiêm/ Thuốc tiêm truyền</w:t>
      </w:r>
    </w:p>
    <w:p>
      <w:r>
        <w:t>Chai/Lọ/Túi</w:t>
      </w:r>
    </w:p>
    <w:p>
      <w:r>
        <w:t>78.</w:t>
      </w:r>
    </w:p>
    <w:p>
      <w:r>
        <w:t>Glyceryl trinitrat</w:t>
      </w:r>
    </w:p>
    <w:p>
      <w:r>
        <w:t>1</w:t>
      </w:r>
    </w:p>
    <w:p>
      <w:r>
        <w:t>10mg/10ml</w:t>
      </w:r>
    </w:p>
    <w:p>
      <w:r>
        <w:t>Tiêm/Tiêm truyền</w:t>
      </w:r>
    </w:p>
    <w:p>
      <w:r>
        <w:t>Thuốc tiêm/ Thuốc tiêm truyền</w:t>
      </w:r>
    </w:p>
    <w:p>
      <w:r>
        <w:t>Ống</w:t>
      </w:r>
    </w:p>
    <w:p>
      <w:r>
        <w:t>79.</w:t>
      </w:r>
    </w:p>
    <w:p>
      <w:r>
        <w:t>Glyceryl trinitrat</w:t>
      </w:r>
    </w:p>
    <w:p>
      <w:r>
        <w:t>1</w:t>
      </w:r>
    </w:p>
    <w:p>
      <w:r>
        <w:t>5mg/1,5ml</w:t>
      </w:r>
    </w:p>
    <w:p>
      <w:r>
        <w:t>Tiêm/Tiêm truyền</w:t>
      </w:r>
    </w:p>
    <w:p>
      <w:r>
        <w:t>Thuốc tiêm/ Thuốc tiêm truyền</w:t>
      </w:r>
    </w:p>
    <w:p>
      <w:r>
        <w:t>Ống</w:t>
      </w:r>
    </w:p>
    <w:p>
      <w:r>
        <w:t>80.</w:t>
      </w:r>
    </w:p>
    <w:p>
      <w:r>
        <w:t>Glyceryl trinitrat</w:t>
      </w:r>
    </w:p>
    <w:p>
      <w:r>
        <w:t>4</w:t>
      </w:r>
    </w:p>
    <w:p>
      <w:r>
        <w:t>0,6mg</w:t>
      </w:r>
    </w:p>
    <w:p>
      <w:r>
        <w:t>Đặt dưới lưỡi</w:t>
      </w:r>
    </w:p>
    <w:p>
      <w:r>
        <w:t>Viên</w:t>
      </w:r>
    </w:p>
    <w:p>
      <w:r>
        <w:t>Viên</w:t>
      </w:r>
    </w:p>
    <w:p>
      <w:r>
        <w:t>81.</w:t>
      </w:r>
    </w:p>
    <w:p>
      <w:r>
        <w:t>Haloperidol</w:t>
      </w:r>
    </w:p>
    <w:p>
      <w:r>
        <w:t>4</w:t>
      </w:r>
    </w:p>
    <w:p>
      <w:r>
        <w:t>1,5mg</w:t>
      </w:r>
    </w:p>
    <w:p>
      <w:r>
        <w:t>Uống</w:t>
      </w:r>
    </w:p>
    <w:p>
      <w:r>
        <w:t>Viên</w:t>
      </w:r>
    </w:p>
    <w:p>
      <w:r>
        <w:t>Viên</w:t>
      </w:r>
    </w:p>
    <w:p>
      <w:r>
        <w:t>82.</w:t>
      </w:r>
    </w:p>
    <w:p>
      <w:r>
        <w:t>Haloperidol</w:t>
      </w:r>
    </w:p>
    <w:p>
      <w:r>
        <w:t>4</w:t>
      </w:r>
    </w:p>
    <w:p>
      <w:r>
        <w:t>5mg/1ml</w:t>
      </w:r>
    </w:p>
    <w:p>
      <w:r>
        <w:t>Tiêm/Tiêm truyền</w:t>
      </w:r>
    </w:p>
    <w:p>
      <w:r>
        <w:t>Thuốc tiêm/ Thuốc tiêm truyền</w:t>
      </w:r>
    </w:p>
    <w:p>
      <w:r>
        <w:t>Ống</w:t>
      </w:r>
    </w:p>
    <w:p>
      <w:r>
        <w:t>83.</w:t>
      </w:r>
    </w:p>
    <w:p>
      <w:r>
        <w:t>Insulin người tác dụng nhanh, ngắn</w:t>
      </w:r>
    </w:p>
    <w:p>
      <w:r>
        <w:t>5</w:t>
      </w:r>
    </w:p>
    <w:p>
      <w:r>
        <w:t>40 IU/ml; 10 ml</w:t>
      </w:r>
    </w:p>
    <w:p>
      <w:r>
        <w:t>Tiêm</w:t>
      </w:r>
    </w:p>
    <w:p>
      <w:r>
        <w:t>Thuốc tiêm</w:t>
      </w:r>
    </w:p>
    <w:p>
      <w:r>
        <w:t>Chai/Lọ/Túi</w:t>
      </w:r>
    </w:p>
    <w:p>
      <w:r>
        <w:t>84.</w:t>
      </w:r>
    </w:p>
    <w:p>
      <w:r>
        <w:t>Insulin người trộn, hỗn hợp</w:t>
      </w:r>
    </w:p>
    <w:p>
      <w:r>
        <w:t>1</w:t>
      </w:r>
    </w:p>
    <w:p>
      <w:r>
        <w:t>300IU/3ml (20/80)</w:t>
      </w:r>
    </w:p>
    <w:p>
      <w:r>
        <w:t>Tiêm</w:t>
      </w:r>
    </w:p>
    <w:p>
      <w:r>
        <w:t>Thuốc tiêm</w:t>
      </w:r>
    </w:p>
    <w:p>
      <w:r>
        <w:t>Ống</w:t>
      </w:r>
    </w:p>
    <w:p>
      <w:r>
        <w:t>85.</w:t>
      </w:r>
    </w:p>
    <w:p>
      <w:r>
        <w:t>Insulin người trộn, hỗn hợp</w:t>
      </w:r>
    </w:p>
    <w:p>
      <w:r>
        <w:t>1</w:t>
      </w:r>
    </w:p>
    <w:p>
      <w:r>
        <w:t>1000IU/10ml (30/70)</w:t>
      </w:r>
    </w:p>
    <w:p>
      <w:r>
        <w:t>Tiêm</w:t>
      </w:r>
    </w:p>
    <w:p>
      <w:r>
        <w:t>Thuốc tiêm</w:t>
      </w:r>
    </w:p>
    <w:p>
      <w:r>
        <w:t>Chai/Lọ/Túi</w:t>
      </w:r>
    </w:p>
    <w:p>
      <w:r>
        <w:t>86.</w:t>
      </w:r>
    </w:p>
    <w:p>
      <w:r>
        <w:t>Insulin người trộn, hỗn hợp</w:t>
      </w:r>
    </w:p>
    <w:p>
      <w:r>
        <w:t>1</w:t>
      </w:r>
    </w:p>
    <w:p>
      <w:r>
        <w:t>300IU/3ml(30/70)</w:t>
      </w:r>
    </w:p>
    <w:p>
      <w:r>
        <w:t>Tiêm</w:t>
      </w:r>
    </w:p>
    <w:p>
      <w:r>
        <w:t>Thuốc tiêm đóng sẵn trong dụng cụ tiêm</w:t>
      </w:r>
    </w:p>
    <w:p>
      <w:r>
        <w:t>Bút tiêm</w:t>
      </w:r>
    </w:p>
    <w:p>
      <w:r>
        <w:t>87.</w:t>
      </w:r>
    </w:p>
    <w:p>
      <w:r>
        <w:t>Insulin người trộn, hỗn hợp</w:t>
      </w:r>
    </w:p>
    <w:p>
      <w:r>
        <w:t>2</w:t>
      </w:r>
    </w:p>
    <w:p>
      <w:r>
        <w:t>1000IU/10ml (30/70)</w:t>
      </w:r>
    </w:p>
    <w:p>
      <w:r>
        <w:t>Tiêm</w:t>
      </w:r>
    </w:p>
    <w:p>
      <w:r>
        <w:t>Thuốc tiêm</w:t>
      </w:r>
    </w:p>
    <w:p>
      <w:r>
        <w:t>Chai/Lọ/Túi</w:t>
      </w:r>
    </w:p>
    <w:p>
      <w:r>
        <w:t>88.</w:t>
      </w:r>
    </w:p>
    <w:p>
      <w:r>
        <w:t>Irbesartan</w:t>
      </w:r>
    </w:p>
    <w:p>
      <w:r>
        <w:t>4</w:t>
      </w:r>
    </w:p>
    <w:p>
      <w:r>
        <w:t>150 mg</w:t>
      </w:r>
    </w:p>
    <w:p>
      <w:r>
        <w:t>Uống</w:t>
      </w:r>
    </w:p>
    <w:p>
      <w:r>
        <w:t>Viên giải phóng có kiểm soát</w:t>
      </w:r>
    </w:p>
    <w:p>
      <w:r>
        <w:t>Viên</w:t>
      </w:r>
    </w:p>
    <w:p>
      <w:r>
        <w:t>89.</w:t>
      </w:r>
    </w:p>
    <w:p>
      <w:r>
        <w:t>Irbesartan + hydroclorothiazid</w:t>
      </w:r>
    </w:p>
    <w:p>
      <w:r>
        <w:t>3</w:t>
      </w:r>
    </w:p>
    <w:p>
      <w:r>
        <w:t>150 mg; 12,5 mg</w:t>
      </w:r>
    </w:p>
    <w:p>
      <w:r>
        <w:t>Uống</w:t>
      </w:r>
    </w:p>
    <w:p>
      <w:r>
        <w:t>Viên</w:t>
      </w:r>
    </w:p>
    <w:p>
      <w:r>
        <w:t>Viên</w:t>
      </w:r>
    </w:p>
    <w:p>
      <w:r>
        <w:t>90.</w:t>
      </w:r>
    </w:p>
    <w:p>
      <w:r>
        <w:t>Isofluran</w:t>
      </w:r>
    </w:p>
    <w:p>
      <w:r>
        <w:t>1</w:t>
      </w:r>
    </w:p>
    <w:p>
      <w:r>
        <w:t>100%/250ml</w:t>
      </w:r>
    </w:p>
    <w:p>
      <w:r>
        <w:t>Đường hô hấp</w:t>
      </w:r>
    </w:p>
    <w:p>
      <w:r>
        <w:t>Thuốc gây mê đường hô hấp</w:t>
      </w:r>
    </w:p>
    <w:p>
      <w:r>
        <w:t>Chai/Lọ/Túi</w:t>
      </w:r>
    </w:p>
    <w:p>
      <w:r>
        <w:t>91.</w:t>
      </w:r>
    </w:p>
    <w:p>
      <w:r>
        <w:t>Ketamin</w:t>
      </w:r>
    </w:p>
    <w:p>
      <w:r>
        <w:t>1</w:t>
      </w:r>
    </w:p>
    <w:p>
      <w:r>
        <w:t>500mg/10ml</w:t>
      </w:r>
    </w:p>
    <w:p>
      <w:r>
        <w:t>Tiêm/Tiêm truyền</w:t>
      </w:r>
    </w:p>
    <w:p>
      <w:r>
        <w:t>Thuốc tiêm/ Thuốc tiêm truyền</w:t>
      </w:r>
    </w:p>
    <w:p>
      <w:r>
        <w:t>Chai/Lọ/Túi</w:t>
      </w:r>
    </w:p>
    <w:p>
      <w:r>
        <w:t>92.</w:t>
      </w:r>
    </w:p>
    <w:p>
      <w:r>
        <w:t>Lansoprazol</w:t>
      </w:r>
    </w:p>
    <w:p>
      <w:r>
        <w:t>1</w:t>
      </w:r>
    </w:p>
    <w:p>
      <w:r>
        <w:t>15mg</w:t>
      </w:r>
    </w:p>
    <w:p>
      <w:r>
        <w:t>Uống</w:t>
      </w:r>
    </w:p>
    <w:p>
      <w:r>
        <w:t>Viên bao tan ở ruột</w:t>
      </w:r>
    </w:p>
    <w:p>
      <w:r>
        <w:t>Viên</w:t>
      </w:r>
    </w:p>
    <w:p>
      <w:r>
        <w:t>93.</w:t>
      </w:r>
    </w:p>
    <w:p>
      <w:r>
        <w:t>Levobupivacain</w:t>
      </w:r>
    </w:p>
    <w:p>
      <w:r>
        <w:t>4</w:t>
      </w:r>
    </w:p>
    <w:p>
      <w:r>
        <w:t>50mg/10ml</w:t>
      </w:r>
    </w:p>
    <w:p>
      <w:r>
        <w:t>Tiêm/Tiêm truyền</w:t>
      </w:r>
    </w:p>
    <w:p>
      <w:r>
        <w:t>Thuốc tiêm/ Thuốc tiêm truyền</w:t>
      </w:r>
    </w:p>
    <w:p>
      <w:r>
        <w:t>Chai/Lọ/Túi</w:t>
      </w:r>
    </w:p>
    <w:p>
      <w:r>
        <w:t>94.</w:t>
      </w:r>
    </w:p>
    <w:p>
      <w:r>
        <w:t>Lidocain + epinephrin</w:t>
      </w:r>
    </w:p>
    <w:p>
      <w:r>
        <w:t>1</w:t>
      </w:r>
    </w:p>
    <w:p>
      <w:r>
        <w:t>36mg; 18,13mcg /1,8ml</w:t>
      </w:r>
    </w:p>
    <w:p>
      <w:r>
        <w:t>Tiêm/Tiêm truyền</w:t>
      </w:r>
    </w:p>
    <w:p>
      <w:r>
        <w:t>Thuốc tiêm/ Thuốc tiêm truyền</w:t>
      </w:r>
    </w:p>
    <w:p>
      <w:r>
        <w:t>Ống</w:t>
      </w:r>
    </w:p>
    <w:p>
      <w:r>
        <w:t>95.</w:t>
      </w:r>
    </w:p>
    <w:p>
      <w:r>
        <w:t>Lidocain</w:t>
      </w:r>
    </w:p>
    <w:p>
      <w:r>
        <w:t>1</w:t>
      </w:r>
    </w:p>
    <w:p>
      <w:r>
        <w:t>10%; 38g</w:t>
      </w:r>
    </w:p>
    <w:p>
      <w:r>
        <w:t>Dùng ngoài</w:t>
      </w:r>
    </w:p>
    <w:p>
      <w:r>
        <w:t>Thuốc xịt ngoài da</w:t>
      </w:r>
    </w:p>
    <w:p>
      <w:r>
        <w:t>Chai/Lọ/Túi</w:t>
      </w:r>
    </w:p>
    <w:p>
      <w:r>
        <w:t>96.</w:t>
      </w:r>
    </w:p>
    <w:p>
      <w:r>
        <w:t>Lisinopril</w:t>
      </w:r>
    </w:p>
    <w:p>
      <w:r>
        <w:t>2</w:t>
      </w:r>
    </w:p>
    <w:p>
      <w:r>
        <w:t>10mg</w:t>
      </w:r>
    </w:p>
    <w:p>
      <w:r>
        <w:t>Uống</w:t>
      </w:r>
    </w:p>
    <w:p>
      <w:r>
        <w:t>Viên</w:t>
      </w:r>
    </w:p>
    <w:p>
      <w:r>
        <w:t>Viên</w:t>
      </w:r>
    </w:p>
    <w:p>
      <w:r>
        <w:t>97.</w:t>
      </w:r>
    </w:p>
    <w:p>
      <w:r>
        <w:t>Lisinopril + hydroclorothiazid</w:t>
      </w:r>
    </w:p>
    <w:p>
      <w:r>
        <w:t>1</w:t>
      </w:r>
    </w:p>
    <w:p>
      <w:r>
        <w:t>10mg+12,5mg</w:t>
      </w:r>
    </w:p>
    <w:p>
      <w:r>
        <w:t>Uống</w:t>
      </w:r>
    </w:p>
    <w:p>
      <w:r>
        <w:t>Viên</w:t>
      </w:r>
    </w:p>
    <w:p>
      <w:r>
        <w:t>Viên</w:t>
      </w:r>
    </w:p>
    <w:p>
      <w:r>
        <w:t>98.</w:t>
      </w:r>
    </w:p>
    <w:p>
      <w:r>
        <w:t>Lisinopril + hydroclorothiazid</w:t>
      </w:r>
    </w:p>
    <w:p>
      <w:r>
        <w:t>2</w:t>
      </w:r>
    </w:p>
    <w:p>
      <w:r>
        <w:t>10mg+12,5mg</w:t>
      </w:r>
    </w:p>
    <w:p>
      <w:r>
        <w:t>Uống</w:t>
      </w:r>
    </w:p>
    <w:p>
      <w:r>
        <w:t>Viên</w:t>
      </w:r>
    </w:p>
    <w:p>
      <w:r>
        <w:t>Viên</w:t>
      </w:r>
    </w:p>
    <w:p>
      <w:r>
        <w:t>99.</w:t>
      </w:r>
    </w:p>
    <w:p>
      <w:r>
        <w:t>Losartan</w:t>
      </w:r>
    </w:p>
    <w:p>
      <w:r>
        <w:t>3</w:t>
      </w:r>
    </w:p>
    <w:p>
      <w:r>
        <w:t>50mg</w:t>
      </w:r>
    </w:p>
    <w:p>
      <w:r>
        <w:t>Uống</w:t>
      </w:r>
    </w:p>
    <w:p>
      <w:r>
        <w:t>Viên</w:t>
      </w:r>
    </w:p>
    <w:p>
      <w:r>
        <w:t>Viên</w:t>
      </w:r>
    </w:p>
    <w:p>
      <w:r>
        <w:t>100.</w:t>
      </w:r>
    </w:p>
    <w:p>
      <w:r>
        <w:t>Losartan + hydroclorothiazid</w:t>
      </w:r>
    </w:p>
    <w:p>
      <w:r>
        <w:t>4</w:t>
      </w:r>
    </w:p>
    <w:p>
      <w:r>
        <w:t>100mg + 12,5mg</w:t>
      </w:r>
    </w:p>
    <w:p>
      <w:r>
        <w:t>Uống</w:t>
      </w:r>
    </w:p>
    <w:p>
      <w:r>
        <w:t>Viên</w:t>
      </w:r>
    </w:p>
    <w:p>
      <w:r>
        <w:t>Viên</w:t>
      </w:r>
    </w:p>
    <w:p>
      <w:r>
        <w:t>101.</w:t>
      </w:r>
    </w:p>
    <w:p>
      <w:r>
        <w:t>Lovastatin</w:t>
      </w:r>
    </w:p>
    <w:p>
      <w:r>
        <w:t>4</w:t>
      </w:r>
    </w:p>
    <w:p>
      <w:r>
        <w:t>10mg</w:t>
      </w:r>
    </w:p>
    <w:p>
      <w:r>
        <w:t>Uống</w:t>
      </w:r>
    </w:p>
    <w:p>
      <w:r>
        <w:t>Viên</w:t>
      </w:r>
    </w:p>
    <w:p>
      <w:r>
        <w:t>Viên</w:t>
      </w:r>
    </w:p>
    <w:p>
      <w:r>
        <w:t>102.</w:t>
      </w:r>
    </w:p>
    <w:p>
      <w:r>
        <w:t>Magnesi sulfat</w:t>
      </w:r>
    </w:p>
    <w:p>
      <w:r>
        <w:t>4</w:t>
      </w:r>
    </w:p>
    <w:p>
      <w:r>
        <w:t>15% 10ml</w:t>
      </w:r>
    </w:p>
    <w:p>
      <w:r>
        <w:t>Tiêm/Tiêm truyền</w:t>
      </w:r>
    </w:p>
    <w:p>
      <w:r>
        <w:t>Thuốc tiêm/ Thuốc tiêm truyền</w:t>
      </w:r>
    </w:p>
    <w:p>
      <w:r>
        <w:t>Ống</w:t>
      </w:r>
    </w:p>
    <w:p>
      <w:r>
        <w:t>103.</w:t>
      </w:r>
    </w:p>
    <w:p>
      <w:r>
        <w:t>Meropenem</w:t>
      </w:r>
    </w:p>
    <w:p>
      <w:r>
        <w:t>4</w:t>
      </w:r>
    </w:p>
    <w:p>
      <w:r>
        <w:t>1g</w:t>
      </w:r>
    </w:p>
    <w:p>
      <w:r>
        <w:t>Tiêm/Tiêm truyền</w:t>
      </w:r>
    </w:p>
    <w:p>
      <w:r>
        <w:t>Thuốc tiêm/ Thuốc tiêm truyền</w:t>
      </w:r>
    </w:p>
    <w:p>
      <w:r>
        <w:t>Chai/Lọ/Túi</w:t>
      </w:r>
    </w:p>
    <w:p>
      <w:r>
        <w:t>104.</w:t>
      </w:r>
    </w:p>
    <w:p>
      <w:r>
        <w:t>Metformin</w:t>
      </w:r>
    </w:p>
    <w:p>
      <w:r>
        <w:t>3</w:t>
      </w:r>
    </w:p>
    <w:p>
      <w:r>
        <w:t>500mg</w:t>
      </w:r>
    </w:p>
    <w:p>
      <w:r>
        <w:t>Uống</w:t>
      </w:r>
    </w:p>
    <w:p>
      <w:r>
        <w:t>Viên giải phóng có kiểm soát</w:t>
      </w:r>
    </w:p>
    <w:p>
      <w:r>
        <w:t>Viên</w:t>
      </w:r>
    </w:p>
    <w:p>
      <w:r>
        <w:t>105.</w:t>
      </w:r>
    </w:p>
    <w:p>
      <w:r>
        <w:t>Metformin</w:t>
      </w:r>
    </w:p>
    <w:p>
      <w:r>
        <w:t>2</w:t>
      </w:r>
    </w:p>
    <w:p>
      <w:r>
        <w:t>750mg</w:t>
      </w:r>
    </w:p>
    <w:p>
      <w:r>
        <w:t>Uống</w:t>
      </w:r>
    </w:p>
    <w:p>
      <w:r>
        <w:t>Viên giải phóng có kiểm soát</w:t>
      </w:r>
    </w:p>
    <w:p>
      <w:r>
        <w:t>Viên</w:t>
      </w:r>
    </w:p>
    <w:p>
      <w:r>
        <w:t>106.</w:t>
      </w:r>
    </w:p>
    <w:p>
      <w:r>
        <w:t>Glimepirid + metformin</w:t>
      </w:r>
    </w:p>
    <w:p>
      <w:r>
        <w:t>3</w:t>
      </w:r>
    </w:p>
    <w:p>
      <w:r>
        <w:t>1mg + 500mg</w:t>
      </w:r>
    </w:p>
    <w:p>
      <w:r>
        <w:t>Uống</w:t>
      </w:r>
    </w:p>
    <w:p>
      <w:r>
        <w:t>Viên giải phóng có kiểm soát</w:t>
      </w:r>
    </w:p>
    <w:p>
      <w:r>
        <w:t>Viên</w:t>
      </w:r>
    </w:p>
    <w:p>
      <w:r>
        <w:t>107.</w:t>
      </w:r>
    </w:p>
    <w:p>
      <w:r>
        <w:t>Glimepirid + metformin</w:t>
      </w:r>
    </w:p>
    <w:p>
      <w:r>
        <w:t>3</w:t>
      </w:r>
    </w:p>
    <w:p>
      <w:r>
        <w:t>2mg + 500mg</w:t>
      </w:r>
    </w:p>
    <w:p>
      <w:r>
        <w:t>Uống</w:t>
      </w:r>
    </w:p>
    <w:p>
      <w:r>
        <w:t>Viên giải phóng có kiểm soát</w:t>
      </w:r>
    </w:p>
    <w:p>
      <w:r>
        <w:t>Viên</w:t>
      </w:r>
    </w:p>
    <w:p>
      <w:r>
        <w:t>108.</w:t>
      </w:r>
    </w:p>
    <w:p>
      <w:r>
        <w:t>Glimepirid + metformin</w:t>
      </w:r>
    </w:p>
    <w:p>
      <w:r>
        <w:t>4</w:t>
      </w:r>
    </w:p>
    <w:p>
      <w:r>
        <w:t>2mg + 500mg</w:t>
      </w:r>
    </w:p>
    <w:p>
      <w:r>
        <w:t>Uống</w:t>
      </w:r>
    </w:p>
    <w:p>
      <w:r>
        <w:t>Viên</w:t>
      </w:r>
    </w:p>
    <w:p>
      <w:r>
        <w:t>Viên</w:t>
      </w:r>
    </w:p>
    <w:p>
      <w:r>
        <w:t>109.</w:t>
      </w:r>
    </w:p>
    <w:p>
      <w:r>
        <w:t>Methadon</w:t>
      </w:r>
    </w:p>
    <w:p>
      <w:r>
        <w:t>4</w:t>
      </w:r>
    </w:p>
    <w:p>
      <w:r>
        <w:t>10mg/ml; 1000ml</w:t>
      </w:r>
    </w:p>
    <w:p>
      <w:r>
        <w:t>Uống</w:t>
      </w:r>
    </w:p>
    <w:p>
      <w:r>
        <w:t>Dung dịch/ hỗn dịch/ nhũ dịch uống</w:t>
      </w:r>
    </w:p>
    <w:p>
      <w:r>
        <w:t>Chai/Lọ/Túi</w:t>
      </w:r>
    </w:p>
    <w:p>
      <w:r>
        <w:t>110.</w:t>
      </w:r>
    </w:p>
    <w:p>
      <w:r>
        <w:t>Methyldopa</w:t>
      </w:r>
    </w:p>
    <w:p>
      <w:r>
        <w:t>4</w:t>
      </w:r>
    </w:p>
    <w:p>
      <w:r>
        <w:t>500mg</w:t>
      </w:r>
    </w:p>
    <w:p>
      <w:r>
        <w:t>Uống</w:t>
      </w:r>
    </w:p>
    <w:p>
      <w:r>
        <w:t>Viên</w:t>
      </w:r>
    </w:p>
    <w:p>
      <w:r>
        <w:t>Viên</w:t>
      </w:r>
    </w:p>
    <w:p>
      <w:r>
        <w:t>111.</w:t>
      </w:r>
    </w:p>
    <w:p>
      <w:r>
        <w:t>Metoprolol</w:t>
      </w:r>
    </w:p>
    <w:p>
      <w:r>
        <w:t>1</w:t>
      </w:r>
    </w:p>
    <w:p>
      <w:r>
        <w:t>25mg</w:t>
      </w:r>
    </w:p>
    <w:p>
      <w:r>
        <w:t>Uống</w:t>
      </w:r>
    </w:p>
    <w:p>
      <w:r>
        <w:t>Viên</w:t>
      </w:r>
    </w:p>
    <w:p>
      <w:r>
        <w:t>Viên</w:t>
      </w:r>
    </w:p>
    <w:p>
      <w:r>
        <w:t>112.</w:t>
      </w:r>
    </w:p>
    <w:p>
      <w:r>
        <w:t>Metoprolol</w:t>
      </w:r>
    </w:p>
    <w:p>
      <w:r>
        <w:t>1</w:t>
      </w:r>
    </w:p>
    <w:p>
      <w:r>
        <w:t>50mg</w:t>
      </w:r>
    </w:p>
    <w:p>
      <w:r>
        <w:t>Uống</w:t>
      </w:r>
    </w:p>
    <w:p>
      <w:r>
        <w:t>Viên</w:t>
      </w:r>
    </w:p>
    <w:p>
      <w:r>
        <w:t>Viên</w:t>
      </w:r>
    </w:p>
    <w:p>
      <w:r>
        <w:t>113.</w:t>
      </w:r>
    </w:p>
    <w:p>
      <w:r>
        <w:t>Midazolam</w:t>
      </w:r>
    </w:p>
    <w:p>
      <w:r>
        <w:t>1</w:t>
      </w:r>
    </w:p>
    <w:p>
      <w:r>
        <w:t>5mg/1ml</w:t>
      </w:r>
    </w:p>
    <w:p>
      <w:r>
        <w:t>Tiêm/Tiêm truyền</w:t>
      </w:r>
    </w:p>
    <w:p>
      <w:r>
        <w:t>Thuốc tiêm/ Thuốc tiêm truyền</w:t>
      </w:r>
    </w:p>
    <w:p>
      <w:r>
        <w:t>Ống</w:t>
      </w:r>
    </w:p>
    <w:p>
      <w:r>
        <w:t>114.</w:t>
      </w:r>
    </w:p>
    <w:p>
      <w:r>
        <w:t>Midazolam</w:t>
      </w:r>
    </w:p>
    <w:p>
      <w:r>
        <w:t>4</w:t>
      </w:r>
    </w:p>
    <w:p>
      <w:r>
        <w:t>5mg/1ml</w:t>
      </w:r>
    </w:p>
    <w:p>
      <w:r>
        <w:t>Tiêm/Tiêm truyền</w:t>
      </w:r>
    </w:p>
    <w:p>
      <w:r>
        <w:t>Thuốc tiêm/ Thuốc tiêm truyền</w:t>
      </w:r>
    </w:p>
    <w:p>
      <w:r>
        <w:t>Ống</w:t>
      </w:r>
    </w:p>
    <w:p>
      <w:r>
        <w:t>115.</w:t>
      </w:r>
    </w:p>
    <w:p>
      <w:r>
        <w:t>Morphin</w:t>
      </w:r>
    </w:p>
    <w:p>
      <w:r>
        <w:t>4</w:t>
      </w:r>
    </w:p>
    <w:p>
      <w:r>
        <w:t>10mg/ 1ml</w:t>
      </w:r>
    </w:p>
    <w:p>
      <w:r>
        <w:t>Tiêm/Tiêm truyền</w:t>
      </w:r>
    </w:p>
    <w:p>
      <w:r>
        <w:t>Thuốc tiêm/ Thuốc tiêm truyền</w:t>
      </w:r>
    </w:p>
    <w:p>
      <w:r>
        <w:t>Ống</w:t>
      </w:r>
    </w:p>
    <w:p>
      <w:r>
        <w:t>116.</w:t>
      </w:r>
    </w:p>
    <w:p>
      <w:r>
        <w:t>Naloxon hydroclorid</w:t>
      </w:r>
    </w:p>
    <w:p>
      <w:r>
        <w:t>4</w:t>
      </w:r>
    </w:p>
    <w:p>
      <w:r>
        <w:t>0,4mg/1ml</w:t>
      </w:r>
    </w:p>
    <w:p>
      <w:r>
        <w:t>Tiêm/Tiêm truyền</w:t>
      </w:r>
    </w:p>
    <w:p>
      <w:r>
        <w:t>Thuốc tiêm/ Thuốc tiêm truyền</w:t>
      </w:r>
    </w:p>
    <w:p>
      <w:r>
        <w:t>Ống</w:t>
      </w:r>
    </w:p>
    <w:p>
      <w:r>
        <w:t>117.</w:t>
      </w:r>
    </w:p>
    <w:p>
      <w:r>
        <w:t>Natri clorid</w:t>
      </w:r>
    </w:p>
    <w:p>
      <w:r>
        <w:t>4</w:t>
      </w:r>
    </w:p>
    <w:p>
      <w:r>
        <w:t>0,9%/100ml</w:t>
      </w:r>
    </w:p>
    <w:p>
      <w:r>
        <w:t>Tiêm/Tiêm truyền</w:t>
      </w:r>
    </w:p>
    <w:p>
      <w:r>
        <w:t>Thuốc tiêm/ Thuốc tiêm truyền</w:t>
      </w:r>
    </w:p>
    <w:p>
      <w:r>
        <w:t>Chai/Lọ/Túi</w:t>
      </w:r>
    </w:p>
    <w:p>
      <w:r>
        <w:t>118.</w:t>
      </w:r>
    </w:p>
    <w:p>
      <w:r>
        <w:t>Natri clorid</w:t>
      </w:r>
    </w:p>
    <w:p>
      <w:r>
        <w:t>4</w:t>
      </w:r>
    </w:p>
    <w:p>
      <w:r>
        <w:t>0,9%/250ml</w:t>
      </w:r>
    </w:p>
    <w:p>
      <w:r>
        <w:t>Tiêm/Tiêm truyền</w:t>
      </w:r>
    </w:p>
    <w:p>
      <w:r>
        <w:t>Thuốc tiêm/ Thuốc tiêm truyền</w:t>
      </w:r>
    </w:p>
    <w:p>
      <w:r>
        <w:t>Chai/Lọ/Túi</w:t>
      </w:r>
    </w:p>
    <w:p>
      <w:r>
        <w:t>119.</w:t>
      </w:r>
    </w:p>
    <w:p>
      <w:r>
        <w:t>Natri clorid</w:t>
      </w:r>
    </w:p>
    <w:p>
      <w:r>
        <w:t>4</w:t>
      </w:r>
    </w:p>
    <w:p>
      <w:r>
        <w:t>0,9%/500ml</w:t>
      </w:r>
    </w:p>
    <w:p>
      <w:r>
        <w:t>Tiêm/Tiêm truyền</w:t>
      </w:r>
    </w:p>
    <w:p>
      <w:r>
        <w:t>Thuốc tiêm/ Thuốc tiêm truyền</w:t>
      </w:r>
    </w:p>
    <w:p>
      <w:r>
        <w:t>Chai/Lọ/Túi</w:t>
      </w:r>
    </w:p>
    <w:p>
      <w:r>
        <w:t>120.</w:t>
      </w:r>
    </w:p>
    <w:p>
      <w:r>
        <w:t>Natri clorid</w:t>
      </w:r>
    </w:p>
    <w:p>
      <w:r>
        <w:t>4</w:t>
      </w:r>
    </w:p>
    <w:p>
      <w:r>
        <w:t>0.9%/1000ml</w:t>
      </w:r>
    </w:p>
    <w:p>
      <w:r>
        <w:t>Tiêm/Tiêm truyền</w:t>
      </w:r>
    </w:p>
    <w:p>
      <w:r>
        <w:t>Thuốc tiêm/ Thuốc tiêm truyền</w:t>
      </w:r>
    </w:p>
    <w:p>
      <w:r>
        <w:t>Chai/Lọ/Túi</w:t>
      </w:r>
    </w:p>
    <w:p>
      <w:r>
        <w:t>121.</w:t>
      </w:r>
    </w:p>
    <w:p>
      <w:r>
        <w:t>Natri clorid</w:t>
      </w:r>
    </w:p>
    <w:p>
      <w:r>
        <w:t>4</w:t>
      </w:r>
    </w:p>
    <w:p>
      <w:r>
        <w:t>10% 250ml</w:t>
      </w:r>
    </w:p>
    <w:p>
      <w:r>
        <w:t>Tiêm/Tiêm truyền</w:t>
      </w:r>
    </w:p>
    <w:p>
      <w:r>
        <w:t>Thuốc tiêm/ Thuốc tiêm truyền</w:t>
      </w:r>
    </w:p>
    <w:p>
      <w:r>
        <w:t>Chai/Lọ/Túi</w:t>
      </w:r>
    </w:p>
    <w:p>
      <w:r>
        <w:t>122.</w:t>
      </w:r>
    </w:p>
    <w:p>
      <w:r>
        <w:t>Natri clorid</w:t>
      </w:r>
    </w:p>
    <w:p>
      <w:r>
        <w:t>1</w:t>
      </w:r>
    </w:p>
    <w:p>
      <w:r>
        <w:t>0,9%,</w:t>
      </w:r>
    </w:p>
    <w:p>
      <w:r>
        <w:t>100ml</w:t>
      </w:r>
    </w:p>
    <w:p>
      <w:r>
        <w:t>Tiêm/Tiêm truyền</w:t>
      </w:r>
    </w:p>
    <w:p>
      <w:r>
        <w:t>Thuốc tiêm/ Thuốc tiêm truyền</w:t>
      </w:r>
    </w:p>
    <w:p>
      <w:r>
        <w:t>Chai/Lọ/Túi</w:t>
      </w:r>
    </w:p>
    <w:p>
      <w:r>
        <w:t>123.</w:t>
      </w:r>
    </w:p>
    <w:p>
      <w:r>
        <w:t>Natri clorid</w:t>
      </w:r>
    </w:p>
    <w:p>
      <w:r>
        <w:t>1</w:t>
      </w:r>
    </w:p>
    <w:p>
      <w:r>
        <w:t>0,9%,</w:t>
      </w:r>
    </w:p>
    <w:p>
      <w:r>
        <w:t>500ml</w:t>
      </w:r>
    </w:p>
    <w:p>
      <w:r>
        <w:t>Tiêm/Tiêm truyền</w:t>
      </w:r>
    </w:p>
    <w:p>
      <w:r>
        <w:t>Thuốc tiêm/ Thuốc tiêm truyền</w:t>
      </w:r>
    </w:p>
    <w:p>
      <w:r>
        <w:t>Chai/Lọ/Túi</w:t>
      </w:r>
    </w:p>
    <w:p>
      <w:r>
        <w:t>124.</w:t>
      </w:r>
    </w:p>
    <w:p>
      <w:r>
        <w:t>Natri hydrocarbonat</w:t>
      </w:r>
    </w:p>
    <w:p>
      <w:r>
        <w:t>4</w:t>
      </w:r>
    </w:p>
    <w:p>
      <w:r>
        <w:t>1,4%; 250ml</w:t>
      </w:r>
    </w:p>
    <w:p>
      <w:r>
        <w:t>Tiêm/Tiêm truyền</w:t>
      </w:r>
    </w:p>
    <w:p>
      <w:r>
        <w:t>Thuốc tiêm/ Thuốc tiêm truyền</w:t>
      </w:r>
    </w:p>
    <w:p>
      <w:r>
        <w:t>Chai/Lọ/Túi</w:t>
      </w:r>
    </w:p>
    <w:p>
      <w:r>
        <w:t>125.</w:t>
      </w:r>
    </w:p>
    <w:p>
      <w:r>
        <w:t>Natri hydrocarbonat</w:t>
      </w:r>
    </w:p>
    <w:p>
      <w:r>
        <w:t>1</w:t>
      </w:r>
    </w:p>
    <w:p>
      <w:r>
        <w:t>4,2%; 250ml</w:t>
      </w:r>
    </w:p>
    <w:p>
      <w:r>
        <w:t>Tiêm/Tiêm truyền</w:t>
      </w:r>
    </w:p>
    <w:p>
      <w:r>
        <w:t>Thuốc tiêm/ Thuốc tiêm truyền</w:t>
      </w:r>
    </w:p>
    <w:p>
      <w:r>
        <w:t>Chai/Lọ/Túi</w:t>
      </w:r>
    </w:p>
    <w:p>
      <w:r>
        <w:t>126.</w:t>
      </w:r>
    </w:p>
    <w:p>
      <w:r>
        <w:t>Natri hydrocarbonat</w:t>
      </w:r>
    </w:p>
    <w:p>
      <w:r>
        <w:t>1</w:t>
      </w:r>
    </w:p>
    <w:p>
      <w:r>
        <w:t>0,84g/ 10ml</w:t>
      </w:r>
    </w:p>
    <w:p>
      <w:r>
        <w:t>Tiêm/Tiêm truyền</w:t>
      </w:r>
    </w:p>
    <w:p>
      <w:r>
        <w:t>Thuốc tiêm/ Thuốc tiêm truyền</w:t>
      </w:r>
    </w:p>
    <w:p>
      <w:r>
        <w:t>Ống</w:t>
      </w:r>
    </w:p>
    <w:p>
      <w:r>
        <w:t>127.</w:t>
      </w:r>
    </w:p>
    <w:p>
      <w:r>
        <w:t>Neostigmin metylsulfat</w:t>
      </w:r>
    </w:p>
    <w:p>
      <w:r>
        <w:t>1</w:t>
      </w:r>
    </w:p>
    <w:p>
      <w:r>
        <w:t>0.5mg/1ml</w:t>
      </w:r>
    </w:p>
    <w:p>
      <w:r>
        <w:t>Tiêm/Tiêm truyền</w:t>
      </w:r>
    </w:p>
    <w:p>
      <w:r>
        <w:t>Thuốc tiêm/ Thuốc tiêm truyền</w:t>
      </w:r>
    </w:p>
    <w:p>
      <w:r>
        <w:t>Ống</w:t>
      </w:r>
    </w:p>
    <w:p>
      <w:r>
        <w:t>128.</w:t>
      </w:r>
    </w:p>
    <w:p>
      <w:r>
        <w:t>Neostigmin metylsulfat</w:t>
      </w:r>
    </w:p>
    <w:p>
      <w:r>
        <w:t>4</w:t>
      </w:r>
    </w:p>
    <w:p>
      <w:r>
        <w:t>0,5 mg/ml</w:t>
      </w:r>
    </w:p>
    <w:p>
      <w:r>
        <w:t>Tiêm/Tiêm truyền</w:t>
      </w:r>
    </w:p>
    <w:p>
      <w:r>
        <w:t>Thuốc tiêm/ Thuốc tiêm truyền</w:t>
      </w:r>
    </w:p>
    <w:p>
      <w:r>
        <w:t>Ống</w:t>
      </w:r>
    </w:p>
    <w:p>
      <w:r>
        <w:t>129.</w:t>
      </w:r>
    </w:p>
    <w:p>
      <w:r>
        <w:t>Nhũ dịch lipid</w:t>
      </w:r>
    </w:p>
    <w:p>
      <w:r>
        <w:t>1</w:t>
      </w:r>
    </w:p>
    <w:p>
      <w:r>
        <w:t>10%, 250ml</w:t>
      </w:r>
    </w:p>
    <w:p>
      <w:r>
        <w:t>Tiêm/Tiêm truyền</w:t>
      </w:r>
    </w:p>
    <w:p>
      <w:r>
        <w:t>Thuốc tiêm/ Thuốc tiêm truyền</w:t>
      </w:r>
    </w:p>
    <w:p>
      <w:r>
        <w:t>Chai/Lọ/Túi</w:t>
      </w:r>
    </w:p>
    <w:p>
      <w:r>
        <w:t>130.</w:t>
      </w:r>
    </w:p>
    <w:p>
      <w:r>
        <w:t>Nhũ dịch lipid</w:t>
      </w:r>
    </w:p>
    <w:p>
      <w:r>
        <w:t>1</w:t>
      </w:r>
    </w:p>
    <w:p>
      <w:r>
        <w:t>20%, 250ml</w:t>
      </w:r>
    </w:p>
    <w:p>
      <w:r>
        <w:t>Tiêm/Tiêm truyền</w:t>
      </w:r>
    </w:p>
    <w:p>
      <w:r>
        <w:t>Thuốc tiêm/ Thuốc tiêm truyền</w:t>
      </w:r>
    </w:p>
    <w:p>
      <w:r>
        <w:t>Chai/Lọ/Túi</w:t>
      </w:r>
    </w:p>
    <w:p>
      <w:r>
        <w:t>131.</w:t>
      </w:r>
    </w:p>
    <w:p>
      <w:r>
        <w:t>Nicorandil</w:t>
      </w:r>
    </w:p>
    <w:p>
      <w:r>
        <w:t>4</w:t>
      </w:r>
    </w:p>
    <w:p>
      <w:r>
        <w:t>5mg</w:t>
      </w:r>
    </w:p>
    <w:p>
      <w:r>
        <w:t>Uống</w:t>
      </w:r>
    </w:p>
    <w:p>
      <w:r>
        <w:t>Viên nang</w:t>
      </w:r>
    </w:p>
    <w:p>
      <w:r>
        <w:t>Viên</w:t>
      </w:r>
    </w:p>
    <w:p>
      <w:r>
        <w:t>132.</w:t>
      </w:r>
    </w:p>
    <w:p>
      <w:r>
        <w:t>Nor- adrenalin</w:t>
      </w:r>
    </w:p>
    <w:p>
      <w:r>
        <w:t>1</w:t>
      </w:r>
    </w:p>
    <w:p>
      <w:r>
        <w:t>1mg/1ml</w:t>
      </w:r>
    </w:p>
    <w:p>
      <w:r>
        <w:t>Tiêm/Tiêm truyền</w:t>
      </w:r>
    </w:p>
    <w:p>
      <w:r>
        <w:t>Thuốc tiêm/ Thuốc tiêm truyền</w:t>
      </w:r>
    </w:p>
    <w:p>
      <w:r>
        <w:t>Ống</w:t>
      </w:r>
    </w:p>
    <w:p>
      <w:r>
        <w:t>133.</w:t>
      </w:r>
    </w:p>
    <w:p>
      <w:r>
        <w:t>Nor- adrenalin</w:t>
      </w:r>
    </w:p>
    <w:p>
      <w:r>
        <w:t>1</w:t>
      </w:r>
    </w:p>
    <w:p>
      <w:r>
        <w:t>1mg/ml, 4ml</w:t>
      </w:r>
    </w:p>
    <w:p>
      <w:r>
        <w:t>Tiêm/Tiêm truyền</w:t>
      </w:r>
    </w:p>
    <w:p>
      <w:r>
        <w:t>Thuốc tiêm/ Thuốc tiêm truyền</w:t>
      </w:r>
    </w:p>
    <w:p>
      <w:r>
        <w:t>Ống</w:t>
      </w:r>
    </w:p>
    <w:p>
      <w:r>
        <w:t>134.</w:t>
      </w:r>
    </w:p>
    <w:p>
      <w:r>
        <w:t>Nor- adrenalin</w:t>
      </w:r>
    </w:p>
    <w:p>
      <w:r>
        <w:t>4</w:t>
      </w:r>
    </w:p>
    <w:p>
      <w:r>
        <w:t>10 mg/10 ml</w:t>
      </w:r>
    </w:p>
    <w:p>
      <w:r>
        <w:t>Tiêm/Tiêm truyền</w:t>
      </w:r>
    </w:p>
    <w:p>
      <w:r>
        <w:t>Thuốc tiêm/ Thuốc tiêm truyền</w:t>
      </w:r>
    </w:p>
    <w:p>
      <w:r>
        <w:t>Chai/Lọ/Túi</w:t>
      </w:r>
    </w:p>
    <w:p>
      <w:r>
        <w:t>135.</w:t>
      </w:r>
    </w:p>
    <w:p>
      <w:r>
        <w:t>Olanzapin</w:t>
      </w:r>
    </w:p>
    <w:p>
      <w:r>
        <w:t>3</w:t>
      </w:r>
    </w:p>
    <w:p>
      <w:r>
        <w:t>10mg</w:t>
      </w:r>
    </w:p>
    <w:p>
      <w:r>
        <w:t>Uống</w:t>
      </w:r>
    </w:p>
    <w:p>
      <w:r>
        <w:t>Viên</w:t>
      </w:r>
    </w:p>
    <w:p>
      <w:r>
        <w:t>Viên</w:t>
      </w:r>
    </w:p>
    <w:p>
      <w:r>
        <w:t>136.</w:t>
      </w:r>
    </w:p>
    <w:p>
      <w:r>
        <w:t>Olanzapin</w:t>
      </w:r>
    </w:p>
    <w:p>
      <w:r>
        <w:t>4</w:t>
      </w:r>
    </w:p>
    <w:p>
      <w:r>
        <w:t>5mg</w:t>
      </w:r>
    </w:p>
    <w:p>
      <w:r>
        <w:t>Uống</w:t>
      </w:r>
    </w:p>
    <w:p>
      <w:r>
        <w:t>Viên hòa tan nhanh</w:t>
      </w:r>
    </w:p>
    <w:p>
      <w:r>
        <w:t>Viên</w:t>
      </w:r>
    </w:p>
    <w:p>
      <w:r>
        <w:t>137.</w:t>
      </w:r>
    </w:p>
    <w:p>
      <w:r>
        <w:t>Oxacilin</w:t>
      </w:r>
    </w:p>
    <w:p>
      <w:r>
        <w:t>2</w:t>
      </w:r>
    </w:p>
    <w:p>
      <w:r>
        <w:t>1g</w:t>
      </w:r>
    </w:p>
    <w:p>
      <w:r>
        <w:t>Tiêm/Tiêm truyền</w:t>
      </w:r>
    </w:p>
    <w:p>
      <w:r>
        <w:t>Thuốc tiêm/ Thuốc tiêm truyền</w:t>
      </w:r>
    </w:p>
    <w:p>
      <w:r>
        <w:t>Chai/Lọ/Túi</w:t>
      </w:r>
    </w:p>
    <w:p>
      <w:r>
        <w:t>138.</w:t>
      </w:r>
    </w:p>
    <w:p>
      <w:r>
        <w:t>Paracetamol</w:t>
      </w:r>
    </w:p>
    <w:p>
      <w:r>
        <w:t>4</w:t>
      </w:r>
    </w:p>
    <w:p>
      <w:r>
        <w:t>1g /100ml</w:t>
      </w:r>
    </w:p>
    <w:p>
      <w:r>
        <w:t>Tiêm/Tiêm truyền</w:t>
      </w:r>
    </w:p>
    <w:p>
      <w:r>
        <w:t>Thuốc tiêm/ Thuốc tiêm truyền</w:t>
      </w:r>
    </w:p>
    <w:p>
      <w:r>
        <w:t>Chai/Lọ/Túi</w:t>
      </w:r>
    </w:p>
    <w:p>
      <w:r>
        <w:t>139.</w:t>
      </w:r>
    </w:p>
    <w:p>
      <w:r>
        <w:t>Perindopril + amlodipin</w:t>
      </w:r>
    </w:p>
    <w:p>
      <w:r>
        <w:t>1</w:t>
      </w:r>
    </w:p>
    <w:p>
      <w:r>
        <w:t>7mg +5mg</w:t>
      </w:r>
    </w:p>
    <w:p>
      <w:r>
        <w:t>Uống</w:t>
      </w:r>
    </w:p>
    <w:p>
      <w:r>
        <w:t>Viên</w:t>
      </w:r>
    </w:p>
    <w:p>
      <w:r>
        <w:t>Viên</w:t>
      </w:r>
    </w:p>
    <w:p>
      <w:r>
        <w:t>140.</w:t>
      </w:r>
    </w:p>
    <w:p>
      <w:r>
        <w:t>Perindopril + indapamid</w:t>
      </w:r>
    </w:p>
    <w:p>
      <w:r>
        <w:t>1</w:t>
      </w:r>
    </w:p>
    <w:p>
      <w:r>
        <w:t>5mg + 1,25mg</w:t>
      </w:r>
    </w:p>
    <w:p>
      <w:r>
        <w:t>Uống</w:t>
      </w:r>
    </w:p>
    <w:p>
      <w:r>
        <w:t>Viên</w:t>
      </w:r>
    </w:p>
    <w:p>
      <w:r>
        <w:t>Viên</w:t>
      </w:r>
    </w:p>
    <w:p>
      <w:r>
        <w:t>141.</w:t>
      </w:r>
    </w:p>
    <w:p>
      <w:r>
        <w:t>Pethidin hydroclorid</w:t>
      </w:r>
    </w:p>
    <w:p>
      <w:r>
        <w:t>1</w:t>
      </w:r>
    </w:p>
    <w:p>
      <w:r>
        <w:t>100mg/2ml</w:t>
      </w:r>
    </w:p>
    <w:p>
      <w:r>
        <w:t>Tiêm/Tiêm truyền</w:t>
      </w:r>
    </w:p>
    <w:p>
      <w:r>
        <w:t>Thuốc tiêm/ Thuốc tiêm truyền</w:t>
      </w:r>
    </w:p>
    <w:p>
      <w:r>
        <w:t>Ống</w:t>
      </w:r>
    </w:p>
    <w:p>
      <w:r>
        <w:t>142.</w:t>
      </w:r>
    </w:p>
    <w:p>
      <w:r>
        <w:t>Phenobarbital</w:t>
      </w:r>
    </w:p>
    <w:p>
      <w:r>
        <w:t>4</w:t>
      </w:r>
    </w:p>
    <w:p>
      <w:r>
        <w:t>100mg</w:t>
      </w:r>
    </w:p>
    <w:p>
      <w:r>
        <w:t>Uống</w:t>
      </w:r>
    </w:p>
    <w:p>
      <w:r>
        <w:t>Viên</w:t>
      </w:r>
    </w:p>
    <w:p>
      <w:r>
        <w:t>Viên</w:t>
      </w:r>
    </w:p>
    <w:p>
      <w:r>
        <w:t>143.</w:t>
      </w:r>
    </w:p>
    <w:p>
      <w:r>
        <w:t>Phenobarbital</w:t>
      </w:r>
    </w:p>
    <w:p>
      <w:r>
        <w:t>4</w:t>
      </w:r>
    </w:p>
    <w:p>
      <w:r>
        <w:t>10mg</w:t>
      </w:r>
    </w:p>
    <w:p>
      <w:r>
        <w:t>Uống</w:t>
      </w:r>
    </w:p>
    <w:p>
      <w:r>
        <w:t>Viên</w:t>
      </w:r>
    </w:p>
    <w:p>
      <w:r>
        <w:t>Viên</w:t>
      </w:r>
    </w:p>
    <w:p>
      <w:r>
        <w:t>144.</w:t>
      </w:r>
    </w:p>
    <w:p>
      <w:r>
        <w:t>Phenobarbital</w:t>
      </w:r>
    </w:p>
    <w:p>
      <w:r>
        <w:t>5</w:t>
      </w:r>
    </w:p>
    <w:p>
      <w:r>
        <w:t>200mg</w:t>
      </w:r>
    </w:p>
    <w:p>
      <w:r>
        <w:t>Tiêm/Tiêm truyền</w:t>
      </w:r>
    </w:p>
    <w:p>
      <w:r>
        <w:t>Thuốc tiêm/ Thuốc tiêm truyền</w:t>
      </w:r>
    </w:p>
    <w:p>
      <w:r>
        <w:t>Ống</w:t>
      </w:r>
    </w:p>
    <w:p>
      <w:r>
        <w:t>145.</w:t>
      </w:r>
    </w:p>
    <w:p>
      <w:r>
        <w:t>Phenylephrin</w:t>
      </w:r>
    </w:p>
    <w:p>
      <w:r>
        <w:t>1</w:t>
      </w:r>
    </w:p>
    <w:p>
      <w:r>
        <w:t>50mcg/ml, 10ml</w:t>
      </w:r>
    </w:p>
    <w:p>
      <w:r>
        <w:t>Tiêm/Tiêm truyền</w:t>
      </w:r>
    </w:p>
    <w:p>
      <w:r>
        <w:t>Thuốc tiêm/ Thuốc tiêm truyền</w:t>
      </w:r>
    </w:p>
    <w:p>
      <w:r>
        <w:t>Ống</w:t>
      </w:r>
    </w:p>
    <w:p>
      <w:r>
        <w:t>146.</w:t>
      </w:r>
    </w:p>
    <w:p>
      <w:r>
        <w:t>Phytomenadion</w:t>
      </w:r>
    </w:p>
    <w:p>
      <w:r>
        <w:t>4</w:t>
      </w:r>
    </w:p>
    <w:p>
      <w:r>
        <w:t>20mg/ml; 5ml</w:t>
      </w:r>
    </w:p>
    <w:p>
      <w:r>
        <w:t>Uống</w:t>
      </w:r>
    </w:p>
    <w:p>
      <w:r>
        <w:t>Dung dịch/ hỗn dịch/ nhũ dịch uống</w:t>
      </w:r>
    </w:p>
    <w:p>
      <w:r>
        <w:t>Ống</w:t>
      </w:r>
    </w:p>
    <w:p>
      <w:r>
        <w:t>147.</w:t>
      </w:r>
    </w:p>
    <w:p>
      <w:r>
        <w:t>Piperacilin + tazobactam</w:t>
      </w:r>
    </w:p>
    <w:p>
      <w:r>
        <w:t>2</w:t>
      </w:r>
    </w:p>
    <w:p>
      <w:r>
        <w:t>3g + 0,375g</w:t>
      </w:r>
    </w:p>
    <w:p>
      <w:r>
        <w:t>Tiêm/Tiêm truyền</w:t>
      </w:r>
    </w:p>
    <w:p>
      <w:r>
        <w:t>Thuốc tiêm/ Thuốc tiêm truyền</w:t>
      </w:r>
    </w:p>
    <w:p>
      <w:r>
        <w:t>Chai/Lọ/Túi</w:t>
      </w:r>
    </w:p>
    <w:p>
      <w:r>
        <w:t>148.</w:t>
      </w:r>
    </w:p>
    <w:p>
      <w:r>
        <w:t>Piracetam</w:t>
      </w:r>
    </w:p>
    <w:p>
      <w:r>
        <w:t>3</w:t>
      </w:r>
    </w:p>
    <w:p>
      <w:r>
        <w:t>400mg</w:t>
      </w:r>
    </w:p>
    <w:p>
      <w:r>
        <w:t>Uống</w:t>
      </w:r>
    </w:p>
    <w:p>
      <w:r>
        <w:t>Viên</w:t>
      </w:r>
    </w:p>
    <w:p>
      <w:r>
        <w:t>Viên</w:t>
      </w:r>
    </w:p>
    <w:p>
      <w:r>
        <w:t>149.</w:t>
      </w:r>
    </w:p>
    <w:p>
      <w:r>
        <w:t>Pravastatin</w:t>
      </w:r>
    </w:p>
    <w:p>
      <w:r>
        <w:t>2</w:t>
      </w:r>
    </w:p>
    <w:p>
      <w:r>
        <w:t>10mg</w:t>
      </w:r>
    </w:p>
    <w:p>
      <w:r>
        <w:t>Uống</w:t>
      </w:r>
    </w:p>
    <w:p>
      <w:r>
        <w:t>Viên</w:t>
      </w:r>
    </w:p>
    <w:p>
      <w:r>
        <w:t>Viên</w:t>
      </w:r>
    </w:p>
    <w:p>
      <w:r>
        <w:t>150.</w:t>
      </w:r>
    </w:p>
    <w:p>
      <w:r>
        <w:t>Pravastatin</w:t>
      </w:r>
    </w:p>
    <w:p>
      <w:r>
        <w:t>2</w:t>
      </w:r>
    </w:p>
    <w:p>
      <w:r>
        <w:t>20mg</w:t>
      </w:r>
    </w:p>
    <w:p>
      <w:r>
        <w:t>Uống</w:t>
      </w:r>
    </w:p>
    <w:p>
      <w:r>
        <w:t>Viên</w:t>
      </w:r>
    </w:p>
    <w:p>
      <w:r>
        <w:t>Viên</w:t>
      </w:r>
    </w:p>
    <w:p>
      <w:r>
        <w:t>151.</w:t>
      </w:r>
    </w:p>
    <w:p>
      <w:r>
        <w:t>Pravastatin</w:t>
      </w:r>
    </w:p>
    <w:p>
      <w:r>
        <w:t>4</w:t>
      </w:r>
    </w:p>
    <w:p>
      <w:r>
        <w:t>30mg</w:t>
      </w:r>
    </w:p>
    <w:p>
      <w:r>
        <w:t>Uống</w:t>
      </w:r>
    </w:p>
    <w:p>
      <w:r>
        <w:t>Viên</w:t>
      </w:r>
    </w:p>
    <w:p>
      <w:r>
        <w:t>viên</w:t>
      </w:r>
    </w:p>
    <w:p>
      <w:r>
        <w:t>152.</w:t>
      </w:r>
    </w:p>
    <w:p>
      <w:r>
        <w:t>Proparacain hydroclorid</w:t>
      </w:r>
    </w:p>
    <w:p>
      <w:r>
        <w:t>1</w:t>
      </w:r>
    </w:p>
    <w:p>
      <w:r>
        <w:t>0,5%; 15ml</w:t>
      </w:r>
    </w:p>
    <w:p>
      <w:r>
        <w:t>Nhỏ mắt</w:t>
      </w:r>
    </w:p>
    <w:p>
      <w:r>
        <w:t>Thuốc nhỏ mắt</w:t>
      </w:r>
    </w:p>
    <w:p>
      <w:r>
        <w:t>Lọ/Ống</w:t>
      </w:r>
    </w:p>
    <w:p>
      <w:r>
        <w:t>153.</w:t>
      </w:r>
    </w:p>
    <w:p>
      <w:r>
        <w:t>Propofol</w:t>
      </w:r>
    </w:p>
    <w:p>
      <w:r>
        <w:t>1</w:t>
      </w:r>
    </w:p>
    <w:p>
      <w:r>
        <w:t>10mg/ml (1%; 20ml)</w:t>
      </w:r>
    </w:p>
    <w:p>
      <w:r>
        <w:t>Tiêm/Tiêm truyền</w:t>
      </w:r>
    </w:p>
    <w:p>
      <w:r>
        <w:t>Thuốc tiêm/ Thuốc tiêm truyền</w:t>
      </w:r>
    </w:p>
    <w:p>
      <w:r>
        <w:t>Lọ/ống</w:t>
      </w:r>
    </w:p>
    <w:p>
      <w:r>
        <w:t>154.</w:t>
      </w:r>
    </w:p>
    <w:p>
      <w:r>
        <w:t>Propofol</w:t>
      </w:r>
    </w:p>
    <w:p>
      <w:r>
        <w:t>5</w:t>
      </w:r>
    </w:p>
    <w:p>
      <w:r>
        <w:t>10mg/ml (1%; 20ml)</w:t>
      </w:r>
    </w:p>
    <w:p>
      <w:r>
        <w:t>Tiêm/Tiêm truyền</w:t>
      </w:r>
    </w:p>
    <w:p>
      <w:r>
        <w:t>Thuốc tiêm/ Thuốc tiêm truyền</w:t>
      </w:r>
    </w:p>
    <w:p>
      <w:r>
        <w:t>Lọ/ống</w:t>
      </w:r>
    </w:p>
    <w:p>
      <w:r>
        <w:t>155.</w:t>
      </w:r>
    </w:p>
    <w:p>
      <w:r>
        <w:t>Quetiapin</w:t>
      </w:r>
    </w:p>
    <w:p>
      <w:r>
        <w:t>1</w:t>
      </w:r>
    </w:p>
    <w:p>
      <w:r>
        <w:t>100mg</w:t>
      </w:r>
    </w:p>
    <w:p>
      <w:r>
        <w:t>Uống</w:t>
      </w:r>
    </w:p>
    <w:p>
      <w:r>
        <w:t>Viên</w:t>
      </w:r>
    </w:p>
    <w:p>
      <w:r>
        <w:t>Viên</w:t>
      </w:r>
    </w:p>
    <w:p>
      <w:r>
        <w:t>156.</w:t>
      </w:r>
    </w:p>
    <w:p>
      <w:r>
        <w:t>Ramipril</w:t>
      </w:r>
    </w:p>
    <w:p>
      <w:r>
        <w:t>4</w:t>
      </w:r>
    </w:p>
    <w:p>
      <w:r>
        <w:t>2,5mg</w:t>
      </w:r>
    </w:p>
    <w:p>
      <w:r>
        <w:t>Uống</w:t>
      </w:r>
    </w:p>
    <w:p>
      <w:r>
        <w:t>Viên nang</w:t>
      </w:r>
    </w:p>
    <w:p>
      <w:r>
        <w:t>Viên</w:t>
      </w:r>
    </w:p>
    <w:p>
      <w:r>
        <w:t>157.</w:t>
      </w:r>
    </w:p>
    <w:p>
      <w:r>
        <w:t>Ramipril</w:t>
      </w:r>
    </w:p>
    <w:p>
      <w:r>
        <w:t>4</w:t>
      </w:r>
    </w:p>
    <w:p>
      <w:r>
        <w:t>5mg</w:t>
      </w:r>
    </w:p>
    <w:p>
      <w:r>
        <w:t>Uống</w:t>
      </w:r>
    </w:p>
    <w:p>
      <w:r>
        <w:t>Viên nang</w:t>
      </w:r>
    </w:p>
    <w:p>
      <w:r>
        <w:t>viên</w:t>
      </w:r>
    </w:p>
    <w:p>
      <w:r>
        <w:t>158.</w:t>
      </w:r>
    </w:p>
    <w:p>
      <w:r>
        <w:t>Risperidon</w:t>
      </w:r>
    </w:p>
    <w:p>
      <w:r>
        <w:t>1</w:t>
      </w:r>
    </w:p>
    <w:p>
      <w:r>
        <w:t>1mg</w:t>
      </w:r>
    </w:p>
    <w:p>
      <w:r>
        <w:t>Uống</w:t>
      </w:r>
    </w:p>
    <w:p>
      <w:r>
        <w:t>Viên</w:t>
      </w:r>
    </w:p>
    <w:p>
      <w:r>
        <w:t>Viên</w:t>
      </w:r>
    </w:p>
    <w:p>
      <w:r>
        <w:t>159.</w:t>
      </w:r>
    </w:p>
    <w:p>
      <w:r>
        <w:t>Rocuronium bromid</w:t>
      </w:r>
    </w:p>
    <w:p>
      <w:r>
        <w:t>1</w:t>
      </w:r>
    </w:p>
    <w:p>
      <w:r>
        <w:t>10mg/ml; 5ml</w:t>
      </w:r>
    </w:p>
    <w:p>
      <w:r>
        <w:t>Tiêm/Tiêm truyền</w:t>
      </w:r>
    </w:p>
    <w:p>
      <w:r>
        <w:t>Thuốc tiêm/ Thuốc tiêm truyền</w:t>
      </w:r>
    </w:p>
    <w:p>
      <w:r>
        <w:t>Chai/Lọ/Túi</w:t>
      </w:r>
    </w:p>
    <w:p>
      <w:r>
        <w:t>160.</w:t>
      </w:r>
    </w:p>
    <w:p>
      <w:r>
        <w:t>Salbutamol sulfat</w:t>
      </w:r>
    </w:p>
    <w:p>
      <w:r>
        <w:t>1</w:t>
      </w:r>
    </w:p>
    <w:p>
      <w:r>
        <w:t>100mcg/liều; 200 liều</w:t>
      </w:r>
    </w:p>
    <w:p>
      <w:r>
        <w:t>Đường hô hấp</w:t>
      </w:r>
    </w:p>
    <w:p>
      <w:r>
        <w:t>Thuốc hít định liều/ phun mù định liều</w:t>
      </w:r>
    </w:p>
    <w:p>
      <w:r>
        <w:t>Lọ/ống</w:t>
      </w:r>
    </w:p>
    <w:p>
      <w:r>
        <w:t>161.</w:t>
      </w:r>
    </w:p>
    <w:p>
      <w:r>
        <w:t>Salbutamol sulfat</w:t>
      </w:r>
    </w:p>
    <w:p>
      <w:r>
        <w:t>2</w:t>
      </w:r>
    </w:p>
    <w:p>
      <w:r>
        <w:t>100mcg/liều; 200 liều</w:t>
      </w:r>
    </w:p>
    <w:p>
      <w:r>
        <w:t>Đường hô hấp</w:t>
      </w:r>
    </w:p>
    <w:p>
      <w:r>
        <w:t>Thuốc hít định liều/ phun mù định liều</w:t>
      </w:r>
    </w:p>
    <w:p>
      <w:r>
        <w:t>Lọ/ống</w:t>
      </w:r>
    </w:p>
    <w:p>
      <w:r>
        <w:t>162.</w:t>
      </w:r>
    </w:p>
    <w:p>
      <w:r>
        <w:t>Salbutamol sulfat</w:t>
      </w:r>
    </w:p>
    <w:p>
      <w:r>
        <w:t>4</w:t>
      </w:r>
    </w:p>
    <w:p>
      <w:r>
        <w:t>5mg/2,5ml</w:t>
      </w:r>
    </w:p>
    <w:p>
      <w:r>
        <w:t>Đường hô hấp</w:t>
      </w:r>
    </w:p>
    <w:p>
      <w:r>
        <w:t>Dung dịch/hỗn dịch khí dung</w:t>
      </w:r>
    </w:p>
    <w:p>
      <w:r>
        <w:t>Lọ/ống</w:t>
      </w:r>
    </w:p>
    <w:p>
      <w:r>
        <w:t>163.</w:t>
      </w:r>
    </w:p>
    <w:p>
      <w:r>
        <w:t>Salbutamol sulfat</w:t>
      </w:r>
    </w:p>
    <w:p>
      <w:r>
        <w:t>4</w:t>
      </w:r>
    </w:p>
    <w:p>
      <w:r>
        <w:t>2,5 mg/2,5 ml</w:t>
      </w:r>
    </w:p>
    <w:p>
      <w:r>
        <w:t>Đường hô hấp</w:t>
      </w:r>
    </w:p>
    <w:p>
      <w:r>
        <w:t>Dung dịch/hỗn dịch khí dung</w:t>
      </w:r>
    </w:p>
    <w:p>
      <w:r>
        <w:t>Lọ/ống</w:t>
      </w:r>
    </w:p>
    <w:p>
      <w:r>
        <w:t>164.</w:t>
      </w:r>
    </w:p>
    <w:p>
      <w:r>
        <w:t>Sevofluran</w:t>
      </w:r>
    </w:p>
    <w:p>
      <w:r>
        <w:t>1</w:t>
      </w:r>
    </w:p>
    <w:p>
      <w:r>
        <w:t>100%/250ml</w:t>
      </w:r>
    </w:p>
    <w:p>
      <w:r>
        <w:t>Đường hô hấp</w:t>
      </w:r>
    </w:p>
    <w:p>
      <w:r>
        <w:t>Thuốc gây mê đường hô hấp</w:t>
      </w:r>
    </w:p>
    <w:p>
      <w:r>
        <w:t>Chai/Lọ/Túi</w:t>
      </w:r>
    </w:p>
    <w:p>
      <w:r>
        <w:t>165.</w:t>
      </w:r>
    </w:p>
    <w:p>
      <w:r>
        <w:t>Silymarin</w:t>
      </w:r>
    </w:p>
    <w:p>
      <w:r>
        <w:t>1</w:t>
      </w:r>
    </w:p>
    <w:p>
      <w:r>
        <w:t>150mg</w:t>
      </w:r>
    </w:p>
    <w:p>
      <w:r>
        <w:t>Uống</w:t>
      </w:r>
    </w:p>
    <w:p>
      <w:r>
        <w:t>Viên</w:t>
      </w:r>
    </w:p>
    <w:p>
      <w:r>
        <w:t>Viên</w:t>
      </w:r>
    </w:p>
    <w:p>
      <w:r>
        <w:t>166.</w:t>
      </w:r>
    </w:p>
    <w:p>
      <w:r>
        <w:t>Sorbitol</w:t>
      </w:r>
    </w:p>
    <w:p>
      <w:r>
        <w:t>4</w:t>
      </w:r>
    </w:p>
    <w:p>
      <w:r>
        <w:t>3%/ 5 lít</w:t>
      </w:r>
    </w:p>
    <w:p>
      <w:r>
        <w:t>Rửa nội soi</w:t>
      </w:r>
    </w:p>
    <w:p>
      <w:r>
        <w:t>bàng quang</w:t>
      </w:r>
    </w:p>
    <w:p>
      <w:r>
        <w:t>Dung dịch rửa vô khuẩn</w:t>
      </w:r>
    </w:p>
    <w:p>
      <w:r>
        <w:t>Can</w:t>
      </w:r>
    </w:p>
    <w:p>
      <w:r>
        <w:t>167.</w:t>
      </w:r>
    </w:p>
    <w:p>
      <w:r>
        <w:t>Sugammadex</w:t>
      </w:r>
    </w:p>
    <w:p>
      <w:r>
        <w:t>4</w:t>
      </w:r>
    </w:p>
    <w:p>
      <w:r>
        <w:t>100mg/ml</w:t>
      </w:r>
    </w:p>
    <w:p>
      <w:r>
        <w:t>Tiêm/Tiêm truyền</w:t>
      </w:r>
    </w:p>
    <w:p>
      <w:r>
        <w:t>Thuốc tiêm/ Thuốc tiêm truyền</w:t>
      </w:r>
    </w:p>
    <w:p>
      <w:r>
        <w:t>Ống</w:t>
      </w:r>
    </w:p>
    <w:p>
      <w:r>
        <w:t>168.</w:t>
      </w:r>
    </w:p>
    <w:p>
      <w:r>
        <w:t>Suxamethonium clorid</w:t>
      </w:r>
    </w:p>
    <w:p>
      <w:r>
        <w:t>1</w:t>
      </w:r>
    </w:p>
    <w:p>
      <w:r>
        <w:t>100mg/2ml</w:t>
      </w:r>
    </w:p>
    <w:p>
      <w:r>
        <w:t>Tiêm/Tiêm truyền</w:t>
      </w:r>
    </w:p>
    <w:p>
      <w:r>
        <w:t>Thuốc tiêm/ Thuốc tiêm truyền</w:t>
      </w:r>
    </w:p>
    <w:p>
      <w:r>
        <w:t>Ống</w:t>
      </w:r>
    </w:p>
    <w:p>
      <w:r>
        <w:t>169.</w:t>
      </w:r>
    </w:p>
    <w:p>
      <w:r>
        <w:t>Tegafur-uracil</w:t>
      </w:r>
    </w:p>
    <w:p>
      <w:r>
        <w:t>2</w:t>
      </w:r>
    </w:p>
    <w:p>
      <w:r>
        <w:t>100mg + 224 mg</w:t>
      </w:r>
    </w:p>
    <w:p>
      <w:r>
        <w:t>Uống</w:t>
      </w:r>
    </w:p>
    <w:p>
      <w:r>
        <w:t>Viên nang</w:t>
      </w:r>
    </w:p>
    <w:p>
      <w:r>
        <w:t>Viên</w:t>
      </w:r>
    </w:p>
    <w:p>
      <w:r>
        <w:t>170.</w:t>
      </w:r>
    </w:p>
    <w:p>
      <w:r>
        <w:t>Telmisartan + hydroclorothiazid</w:t>
      </w:r>
    </w:p>
    <w:p>
      <w:r>
        <w:t>3</w:t>
      </w:r>
    </w:p>
    <w:p>
      <w:r>
        <w:t>40mg + 12,5mg</w:t>
      </w:r>
    </w:p>
    <w:p>
      <w:r>
        <w:t>Uống</w:t>
      </w:r>
    </w:p>
    <w:p>
      <w:r>
        <w:t>Viên</w:t>
      </w:r>
    </w:p>
    <w:p>
      <w:r>
        <w:t>viên</w:t>
      </w:r>
    </w:p>
    <w:p>
      <w:r>
        <w:t>171.</w:t>
      </w:r>
    </w:p>
    <w:p>
      <w:r>
        <w:t>Terbutalin</w:t>
      </w:r>
    </w:p>
    <w:p>
      <w:r>
        <w:t>4</w:t>
      </w:r>
    </w:p>
    <w:p>
      <w:r>
        <w:t>0,5mg/1ml</w:t>
      </w:r>
    </w:p>
    <w:p>
      <w:r>
        <w:t>Tiêm/Tiêm truyền</w:t>
      </w:r>
    </w:p>
    <w:p>
      <w:r>
        <w:t>Thuốc tiêm/ Thuốc tiêm truyền</w:t>
      </w:r>
    </w:p>
    <w:p>
      <w:r>
        <w:t>Ống</w:t>
      </w:r>
    </w:p>
    <w:p>
      <w:r>
        <w:t>172.</w:t>
      </w:r>
    </w:p>
    <w:p>
      <w:r>
        <w:t>Tetracain</w:t>
      </w:r>
    </w:p>
    <w:p>
      <w:r>
        <w:t>4</w:t>
      </w:r>
    </w:p>
    <w:p>
      <w:r>
        <w:t>0.5% 10ml</w:t>
      </w:r>
    </w:p>
    <w:p>
      <w:r>
        <w:t>Nhỏ mắt</w:t>
      </w:r>
    </w:p>
    <w:p>
      <w:r>
        <w:t>Thuốc nhỏ mắt</w:t>
      </w:r>
    </w:p>
    <w:p>
      <w:r>
        <w:t>Chai/Lọ/Túi</w:t>
      </w:r>
    </w:p>
    <w:p>
      <w:r>
        <w:t>173.</w:t>
      </w:r>
    </w:p>
    <w:p>
      <w:r>
        <w:t>Ticarcillin + acid clavulanic</w:t>
      </w:r>
    </w:p>
    <w:p>
      <w:r>
        <w:t>4</w:t>
      </w:r>
    </w:p>
    <w:p>
      <w:r>
        <w:t>3g+0,2g</w:t>
      </w:r>
    </w:p>
    <w:p>
      <w:r>
        <w:t>Tiêm/Tiêm truyền</w:t>
      </w:r>
    </w:p>
    <w:p>
      <w:r>
        <w:t>Thuốc tiêm/ Thuốc tiêm truyền</w:t>
      </w:r>
    </w:p>
    <w:p>
      <w:r>
        <w:t>Chai/Lọ/Túi</w:t>
      </w:r>
    </w:p>
    <w:p>
      <w:r>
        <w:t>174.</w:t>
      </w:r>
    </w:p>
    <w:p>
      <w:r>
        <w:t>Tinh bột este hóa/hydroxyethyl starch</w:t>
      </w:r>
    </w:p>
    <w:p>
      <w:r>
        <w:t>1</w:t>
      </w:r>
    </w:p>
    <w:p>
      <w:r>
        <w:t>Mỗi túi 500ml chứa: 30g tinh bột este hóa; 5,625g điện giải</w:t>
      </w:r>
    </w:p>
    <w:p>
      <w:r>
        <w:t>Tiêm/Tiêm truyền</w:t>
      </w:r>
    </w:p>
    <w:p>
      <w:r>
        <w:t>Thuốc tiêm/ Thuốc tiêm truyền</w:t>
      </w:r>
    </w:p>
    <w:p>
      <w:r>
        <w:t>Chai/Lọ/Túi</w:t>
      </w:r>
    </w:p>
    <w:p>
      <w:r>
        <w:t>175.</w:t>
      </w:r>
    </w:p>
    <w:p>
      <w:r>
        <w:t>Trimetazidin</w:t>
      </w:r>
    </w:p>
    <w:p>
      <w:r>
        <w:t>1</w:t>
      </w:r>
    </w:p>
    <w:p>
      <w:r>
        <w:t>20mg</w:t>
      </w:r>
    </w:p>
    <w:p>
      <w:r>
        <w:t>Uống</w:t>
      </w:r>
    </w:p>
    <w:p>
      <w:r>
        <w:t>Viên</w:t>
      </w:r>
    </w:p>
    <w:p>
      <w:r>
        <w:t>Viên</w:t>
      </w:r>
    </w:p>
    <w:p>
      <w:r>
        <w:t>176.</w:t>
      </w:r>
    </w:p>
    <w:p>
      <w:r>
        <w:t>Vitamin B1 + B6 + B12</w:t>
      </w:r>
    </w:p>
    <w:p>
      <w:r>
        <w:t>4</w:t>
      </w:r>
    </w:p>
    <w:p>
      <w:r>
        <w:t>100mg, 50mg, 0,5mg</w:t>
      </w:r>
    </w:p>
    <w:p>
      <w:r>
        <w:t>Uống</w:t>
      </w:r>
    </w:p>
    <w:p>
      <w:r>
        <w:t>Viên nang</w:t>
      </w:r>
    </w:p>
    <w:p>
      <w:r>
        <w:t>Viên</w:t>
      </w:r>
    </w:p>
    <w:p>
      <w:r>
        <w:t>177.</w:t>
      </w:r>
    </w:p>
    <w:p>
      <w:r>
        <w:t>Trihexyphenidyl hydroclorid</w:t>
      </w:r>
    </w:p>
    <w:p>
      <w:r>
        <w:t>4</w:t>
      </w:r>
    </w:p>
    <w:p>
      <w:r>
        <w:t>2mg</w:t>
      </w:r>
    </w:p>
    <w:p>
      <w:r>
        <w:t>Uống</w:t>
      </w:r>
    </w:p>
    <w:p>
      <w:r>
        <w:t>viên</w:t>
      </w:r>
    </w:p>
    <w:p>
      <w:r>
        <w:t>viên</w:t>
      </w:r>
    </w:p>
    <w:p>
      <w:r>
        <w:t>178.</w:t>
      </w:r>
    </w:p>
    <w:p>
      <w:r>
        <w:t>Phenylephrin</w:t>
      </w:r>
    </w:p>
    <w:p>
      <w:r>
        <w:t>1</w:t>
      </w:r>
    </w:p>
    <w:p>
      <w:r>
        <w:t>50mcg/ml; 10ml</w:t>
      </w:r>
    </w:p>
    <w:p>
      <w:r>
        <w:t>Tiêm</w:t>
      </w:r>
    </w:p>
    <w:p>
      <w:r>
        <w:t>Thuốc tiêm đóng sẵn trong dụng cụ tiêm</w:t>
      </w:r>
    </w:p>
    <w:p>
      <w:r>
        <w:t>Bơm tiêm</w:t>
      </w:r>
    </w:p>
    <w:p>
      <w:r>
        <w:t>179.</w:t>
      </w:r>
    </w:p>
    <w:p>
      <w:r>
        <w:t>Amlodipin</w:t>
      </w:r>
    </w:p>
    <w:p>
      <w:r>
        <w:t>1</w:t>
      </w:r>
    </w:p>
    <w:p>
      <w:r>
        <w:t>5mg</w:t>
      </w:r>
    </w:p>
    <w:p>
      <w:r>
        <w:t>Uống</w:t>
      </w:r>
    </w:p>
    <w:p>
      <w:r>
        <w:t>Viên</w:t>
      </w:r>
    </w:p>
    <w:p>
      <w:r>
        <w:t>Viên</w:t>
      </w:r>
    </w:p>
    <w:p>
      <w:r>
        <w:t>180.</w:t>
      </w:r>
    </w:p>
    <w:p>
      <w:r>
        <w:t>Esomeprazol</w:t>
      </w:r>
    </w:p>
    <w:p>
      <w:r>
        <w:t>1</w:t>
      </w:r>
    </w:p>
    <w:p>
      <w:r>
        <w:t>20mg</w:t>
      </w:r>
    </w:p>
    <w:p>
      <w:r>
        <w:t>Uống</w:t>
      </w:r>
    </w:p>
    <w:p>
      <w:r>
        <w:t>Viên nang</w:t>
      </w:r>
    </w:p>
    <w:p>
      <w:r>
        <w:t>Viên</w:t>
      </w:r>
    </w:p>
    <w:p>
      <w:r>
        <w:t>181.</w:t>
      </w:r>
    </w:p>
    <w:p>
      <w:r>
        <w:t>Levofloxacin</w:t>
      </w:r>
    </w:p>
    <w:p>
      <w:r>
        <w:t>1</w:t>
      </w:r>
    </w:p>
    <w:p>
      <w:r>
        <w:t>500mg</w:t>
      </w:r>
    </w:p>
    <w:p>
      <w:r>
        <w:t>tiêm/Truyền</w:t>
      </w:r>
    </w:p>
    <w:p>
      <w:r>
        <w:t>Thuốc tiêm</w:t>
      </w:r>
    </w:p>
    <w:p>
      <w:r>
        <w:t>Chai/Lọ/Ống/Túi</w:t>
      </w:r>
    </w:p>
    <w:p>
      <w:r>
        <w:t>182.</w:t>
      </w:r>
    </w:p>
    <w:p>
      <w:r>
        <w:t>Metformin hydroclorid</w:t>
      </w:r>
    </w:p>
    <w:p>
      <w:r>
        <w:t>2</w:t>
      </w:r>
    </w:p>
    <w:p>
      <w:r>
        <w:t>1000mg</w:t>
      </w:r>
    </w:p>
    <w:p>
      <w:r>
        <w:t>Uống</w:t>
      </w:r>
    </w:p>
    <w:p>
      <w:r>
        <w:t>Viên giải phóng có kiểm soát</w:t>
      </w:r>
    </w:p>
    <w:p>
      <w:r>
        <w:t>Viên</w:t>
      </w:r>
    </w:p>
    <w:p>
      <w:r>
        <w:t>183.</w:t>
      </w:r>
    </w:p>
    <w:p>
      <w:r>
        <w:t>Metformin hydroclorid</w:t>
      </w:r>
    </w:p>
    <w:p>
      <w:r>
        <w:t>2</w:t>
      </w:r>
    </w:p>
    <w:p>
      <w:r>
        <w:t>500mg</w:t>
      </w:r>
    </w:p>
    <w:p>
      <w:r>
        <w:t>Uống</w:t>
      </w:r>
    </w:p>
    <w:p>
      <w:r>
        <w:t>Viên giải phóng có kiểm soát</w:t>
      </w:r>
    </w:p>
    <w:p>
      <w:r>
        <w:t>Viên</w:t>
      </w:r>
    </w:p>
    <w:p>
      <w:r>
        <w:t>*  Ghi chú:       Trường hợp Bộ Y tế ban hành Danh mục thuốc đấu thầu tập trung cấp Quốc gia, Danh mục thuốc được áp dụng hình thức đàm phán giá nếu trùng các Danh mục thuốc trên thì loại bỏ các Danh mục thuốc đó ra khỏi danh mục đấu thầu tập trung cấp địa phương.</w:t>
      </w:r>
    </w:p>
    <w:p>
      <w:r>
        <w:t>II. DANH MỤC THUỐC CỔ TRUYỀN, THUỐC DƯỢC LIỆU</w:t>
      </w:r>
    </w:p>
    <w:p>
      <w:r>
        <w:t>STT</w:t>
      </w:r>
    </w:p>
    <w:p>
      <w:r>
        <w:t>Tên thành phần của thuốc</w:t>
      </w:r>
    </w:p>
    <w:p>
      <w:r>
        <w:t>Nhóm TCKT</w:t>
      </w:r>
    </w:p>
    <w:p>
      <w:r>
        <w:t>Đường dùng</w:t>
      </w:r>
    </w:p>
    <w:p>
      <w:r>
        <w:t>Dạng bào chế</w:t>
      </w:r>
    </w:p>
    <w:p>
      <w:r>
        <w:t>Đơn vị tính</w:t>
      </w:r>
    </w:p>
    <w:p>
      <w:r>
        <w:t>1.</w:t>
      </w:r>
    </w:p>
    <w:p>
      <w:r>
        <w:t>Actiso, Rau đắng/Rau đắng đất, Bìm bìm/Dứa gai.</w:t>
      </w:r>
    </w:p>
    <w:p>
      <w:r>
        <w:t>1</w:t>
      </w:r>
    </w:p>
    <w:p>
      <w:r>
        <w:t>Uống</w:t>
      </w:r>
    </w:p>
    <w:p>
      <w:r>
        <w:t>Viên nang</w:t>
      </w:r>
    </w:p>
    <w:p>
      <w:r>
        <w:t>Viên</w:t>
      </w:r>
    </w:p>
    <w:p>
      <w:r>
        <w:t>2.</w:t>
      </w:r>
    </w:p>
    <w:p>
      <w:r>
        <w:t>Actiso, Rau đắng/Rau đắng đất, Bìm bìm/Dứa gai.</w:t>
      </w:r>
    </w:p>
    <w:p>
      <w:r>
        <w:t>1</w:t>
      </w:r>
    </w:p>
    <w:p>
      <w:r>
        <w:t>Uống</w:t>
      </w:r>
    </w:p>
    <w:p>
      <w:r>
        <w:t>Viên</w:t>
      </w:r>
    </w:p>
    <w:p>
      <w:r>
        <w:t>Viên</w:t>
      </w:r>
    </w:p>
    <w:p>
      <w:r>
        <w:t>3.</w:t>
      </w:r>
    </w:p>
    <w:p>
      <w:r>
        <w:t>Actiso, Rau đắng/Rau đắng đất, Bìm bìm/Dứa gai.</w:t>
      </w:r>
    </w:p>
    <w:p>
      <w:r>
        <w:t>3</w:t>
      </w:r>
    </w:p>
    <w:p>
      <w:r>
        <w:t>Uống</w:t>
      </w:r>
    </w:p>
    <w:p>
      <w:r>
        <w:t>Viên nang</w:t>
      </w:r>
    </w:p>
    <w:p>
      <w:r>
        <w:t>Viên</w:t>
      </w:r>
    </w:p>
    <w:p>
      <w:r>
        <w:t>4.</w:t>
      </w:r>
    </w:p>
    <w:p>
      <w:r>
        <w:t>Actiso</w:t>
      </w:r>
    </w:p>
    <w:p>
      <w:r>
        <w:t>1</w:t>
      </w:r>
    </w:p>
    <w:p>
      <w:r>
        <w:t>Uống</w:t>
      </w:r>
    </w:p>
    <w:p>
      <w:r>
        <w:t>Viên</w:t>
      </w:r>
    </w:p>
    <w:p>
      <w:r>
        <w:t>Viên</w:t>
      </w:r>
    </w:p>
    <w:p>
      <w:r>
        <w:t>5.</w:t>
      </w:r>
    </w:p>
    <w:p>
      <w:r>
        <w:t>Diệp hạ châu, Bồ bồ, (Chi tử), (Rau má).</w:t>
      </w:r>
    </w:p>
    <w:p>
      <w:r>
        <w:t>3</w:t>
      </w:r>
    </w:p>
    <w:p>
      <w:r>
        <w:t>Uống</w:t>
      </w:r>
    </w:p>
    <w:p>
      <w:r>
        <w:t>Viên</w:t>
      </w:r>
    </w:p>
    <w:p>
      <w:r>
        <w:t>Viên</w:t>
      </w:r>
    </w:p>
    <w:p>
      <w:r>
        <w:t>6.</w:t>
      </w:r>
    </w:p>
    <w:p>
      <w:r>
        <w:t>Diệp hạ châu, Bồ công anh, Nhân trần</w:t>
      </w:r>
    </w:p>
    <w:p>
      <w:r>
        <w:t>3</w:t>
      </w:r>
    </w:p>
    <w:p>
      <w:r>
        <w:t>Uống</w:t>
      </w:r>
    </w:p>
    <w:p>
      <w:r>
        <w:t>Viên nang</w:t>
      </w:r>
    </w:p>
    <w:p>
      <w:r>
        <w:t>Viên</w:t>
      </w:r>
    </w:p>
    <w:p>
      <w:r>
        <w:t>7.</w:t>
      </w:r>
    </w:p>
    <w:p>
      <w:r>
        <w:t>Diệp hạ châu, Hoàng bá, Mộc hương, Quế nhục, Tam thất.</w:t>
      </w:r>
    </w:p>
    <w:p>
      <w:r>
        <w:t>3</w:t>
      </w:r>
    </w:p>
    <w:p>
      <w:r>
        <w:t>Uống</w:t>
      </w:r>
    </w:p>
    <w:p>
      <w:r>
        <w:t>Viên nang</w:t>
      </w:r>
    </w:p>
    <w:p>
      <w:r>
        <w:t>Viên</w:t>
      </w:r>
    </w:p>
    <w:p>
      <w:r>
        <w:t>8.</w:t>
      </w:r>
    </w:p>
    <w:p>
      <w:r>
        <w:t>Diệp hạ châu, Nhân trần, Nhọ nồi/Cỏ nhọ nồi, (Râu ngô/Râu bắp), (Kim ngân hoa), (Nghệ).</w:t>
      </w:r>
    </w:p>
    <w:p>
      <w:r>
        <w:t>3</w:t>
      </w:r>
    </w:p>
    <w:p>
      <w:r>
        <w:t>Uống</w:t>
      </w:r>
    </w:p>
    <w:p>
      <w:r>
        <w:t>Viên nang</w:t>
      </w:r>
    </w:p>
    <w:p>
      <w:r>
        <w:t>Viên</w:t>
      </w:r>
    </w:p>
    <w:p>
      <w:r>
        <w:t>9.</w:t>
      </w:r>
    </w:p>
    <w:p>
      <w:r>
        <w:t>Diệp hạ châu.</w:t>
      </w:r>
    </w:p>
    <w:p>
      <w:r>
        <w:t>1</w:t>
      </w:r>
    </w:p>
    <w:p>
      <w:r>
        <w:t>Uống</w:t>
      </w:r>
    </w:p>
    <w:p>
      <w:r>
        <w:t>Viên nang</w:t>
      </w:r>
    </w:p>
    <w:p>
      <w:r>
        <w:t>Viên</w:t>
      </w:r>
    </w:p>
    <w:p>
      <w:r>
        <w:t>10.</w:t>
      </w:r>
    </w:p>
    <w:p>
      <w:r>
        <w:t>Diệp hạ châu/Diệp hạ châu đắng, Xuyên tâm liên, Bồ công anh, Cỏ mực</w:t>
      </w:r>
    </w:p>
    <w:p>
      <w:r>
        <w:t>2</w:t>
      </w:r>
    </w:p>
    <w:p>
      <w:r>
        <w:t>Uống</w:t>
      </w:r>
    </w:p>
    <w:p>
      <w:r>
        <w:t>Viên nang</w:t>
      </w:r>
    </w:p>
    <w:p>
      <w:r>
        <w:t>Viên</w:t>
      </w:r>
    </w:p>
    <w:p>
      <w:r>
        <w:t>11.</w:t>
      </w:r>
    </w:p>
    <w:p>
      <w:r>
        <w:t>Kim tiền thảo, (Râu mèo), (Râu ngô).</w:t>
      </w:r>
    </w:p>
    <w:p>
      <w:r>
        <w:t>3</w:t>
      </w:r>
    </w:p>
    <w:p>
      <w:r>
        <w:t>Uống</w:t>
      </w:r>
    </w:p>
    <w:p>
      <w:r>
        <w:t>Viên nang</w:t>
      </w:r>
    </w:p>
    <w:p>
      <w:r>
        <w:t>Viên</w:t>
      </w:r>
    </w:p>
    <w:p>
      <w:r>
        <w:t>12.</w:t>
      </w:r>
    </w:p>
    <w:p>
      <w:r>
        <w:t>Độc hoạt, Phòng phong, Tang ký sinh, Tần giao, Bạch thược, Ngưu tất, Sinh địa/Thục địa, Cam thảo, Đỗ trọng, Tế tân, Quế nhục, Nhân sâm/Đảng sâm, Đương quy, Xuyên khung.</w:t>
      </w:r>
    </w:p>
    <w:p>
      <w:r>
        <w:t>3</w:t>
      </w:r>
    </w:p>
    <w:p>
      <w:r>
        <w:t>Uống</w:t>
      </w:r>
    </w:p>
    <w:p>
      <w:r>
        <w:t>Viên</w:t>
      </w:r>
    </w:p>
    <w:p>
      <w:r>
        <w:t>Viên</w:t>
      </w:r>
    </w:p>
    <w:p>
      <w:r>
        <w:t>13.</w:t>
      </w:r>
    </w:p>
    <w:p>
      <w:r>
        <w:t>Độc hoạt, Quế chi/Quế nhục, Phòng phong, Đương quy, Tế tân, Xuyên khung, Tần giao, Bạch thược, Tang ký sinh, Sinh địa/Thục địa/Địa hoàng, Đỗ trọng, Ngưu tất, Phục linh/Bạch linh, Cam thảo, (Dây đau xương), (Đảng sâm/Nhân sâm).</w:t>
      </w:r>
    </w:p>
    <w:p>
      <w:r>
        <w:t>3</w:t>
      </w:r>
    </w:p>
    <w:p>
      <w:r>
        <w:t>Uống</w:t>
      </w:r>
    </w:p>
    <w:p>
      <w:r>
        <w:t>Viên hoàn cứng</w:t>
      </w:r>
    </w:p>
    <w:p>
      <w:r>
        <w:t>Lọ/≥30g</w:t>
      </w:r>
    </w:p>
    <w:p>
      <w:r>
        <w:t>14.</w:t>
      </w:r>
    </w:p>
    <w:p>
      <w:r>
        <w:t>Hy thiêm, Thiên niên kiện</w:t>
      </w:r>
    </w:p>
    <w:p>
      <w:r>
        <w:t>3</w:t>
      </w:r>
    </w:p>
    <w:p>
      <w:r>
        <w:t>Uống</w:t>
      </w:r>
    </w:p>
    <w:p>
      <w:r>
        <w:t>Viên hoàn cứng</w:t>
      </w:r>
    </w:p>
    <w:p>
      <w:r>
        <w:t>Viên</w:t>
      </w:r>
    </w:p>
    <w:p>
      <w:r>
        <w:t>15.</w:t>
      </w:r>
    </w:p>
    <w:p>
      <w:r>
        <w:t>Lá lốt, Hy thiêm, Ngưu tất, Thổ phục linh</w:t>
      </w:r>
    </w:p>
    <w:p>
      <w:r>
        <w:t>3</w:t>
      </w:r>
    </w:p>
    <w:p>
      <w:r>
        <w:t>Uống</w:t>
      </w:r>
    </w:p>
    <w:p>
      <w:r>
        <w:t>Viên nang</w:t>
      </w:r>
    </w:p>
    <w:p>
      <w:r>
        <w:t>Viên</w:t>
      </w:r>
    </w:p>
    <w:p>
      <w:r>
        <w:t>16.</w:t>
      </w:r>
    </w:p>
    <w:p>
      <w:r>
        <w:t>Mã tiền chế, Đương qui, Đỗ trọng, Ngưu tất, Quế Chi, Độc hoạt, Thương truật, Thổ phục linh.</w:t>
      </w:r>
    </w:p>
    <w:p>
      <w:r>
        <w:t>3</w:t>
      </w:r>
    </w:p>
    <w:p>
      <w:r>
        <w:t>Uống</w:t>
      </w:r>
    </w:p>
    <w:p>
      <w:r>
        <w:t>Viên nang</w:t>
      </w:r>
    </w:p>
    <w:p>
      <w:r>
        <w:t>Viên</w:t>
      </w:r>
    </w:p>
    <w:p>
      <w:r>
        <w:t>17.</w:t>
      </w:r>
    </w:p>
    <w:p>
      <w:r>
        <w:t>Mã tiền chế, Hy thiêm, Ngũ gia bì/Ngũ gia bì chân chim, (Tam Thất).</w:t>
      </w:r>
    </w:p>
    <w:p>
      <w:r>
        <w:t>3</w:t>
      </w:r>
    </w:p>
    <w:p>
      <w:r>
        <w:t>Uống</w:t>
      </w:r>
    </w:p>
    <w:p>
      <w:r>
        <w:t>Viên hoàn cứng</w:t>
      </w:r>
    </w:p>
    <w:p>
      <w:r>
        <w:t>Gói</w:t>
      </w:r>
    </w:p>
    <w:p>
      <w:r>
        <w:t>18.</w:t>
      </w:r>
    </w:p>
    <w:p>
      <w:r>
        <w:t>Mã tiền chế, Hương phụ tứ chế, Mộc hương, Quế chi, thương truật, Địa liền.</w:t>
      </w:r>
    </w:p>
    <w:p>
      <w:r>
        <w:t>3</w:t>
      </w:r>
    </w:p>
    <w:p>
      <w:r>
        <w:t>Uống</w:t>
      </w:r>
    </w:p>
    <w:p>
      <w:r>
        <w:t>Viên nang</w:t>
      </w:r>
    </w:p>
    <w:p>
      <w:r>
        <w:t>viên</w:t>
      </w:r>
    </w:p>
    <w:p>
      <w:r>
        <w:t>19.</w:t>
      </w:r>
    </w:p>
    <w:p>
      <w:r>
        <w:t>Tần giao, Đỗ trọng, Ngưu tất, Độc hoạt, Phòng phong, Phục linh, Xuyên khung, Tục đoạn, Hoàng kỳ, Bạch thược, Cam thảo, Đương quy, Thiên niên kiện.</w:t>
      </w:r>
    </w:p>
    <w:p>
      <w:r>
        <w:t>3</w:t>
      </w:r>
    </w:p>
    <w:p>
      <w:r>
        <w:t>Uống</w:t>
      </w:r>
    </w:p>
    <w:p>
      <w:r>
        <w:t>Viên hoàn cứng</w:t>
      </w:r>
    </w:p>
    <w:p>
      <w:r>
        <w:t>Gói</w:t>
      </w:r>
    </w:p>
    <w:p>
      <w:r>
        <w:t>20.</w:t>
      </w:r>
    </w:p>
    <w:p>
      <w:r>
        <w:t>Tục đoạn, Phòng phong, Hy thiêm, Độc hoạt, Tần giao, Bạch thược, Đương quy, Xuyên khung, Thiên niên kiện, Ngưu tất, Hoàng kỳ, Đỗ trọng, (Mã tiền chế).</w:t>
      </w:r>
    </w:p>
    <w:p>
      <w:r>
        <w:t>3</w:t>
      </w:r>
    </w:p>
    <w:p>
      <w:r>
        <w:t>Uống</w:t>
      </w:r>
    </w:p>
    <w:p>
      <w:r>
        <w:t>Viên nang</w:t>
      </w:r>
    </w:p>
    <w:p>
      <w:r>
        <w:t>Viên</w:t>
      </w:r>
    </w:p>
    <w:p>
      <w:r>
        <w:t>21.</w:t>
      </w:r>
    </w:p>
    <w:p>
      <w:r>
        <w:t>Bạch truật, Mộc hương, Hoàng đằng, Hoài sơn/Sơn Dược, Trần bì, Hoàng liên, Bạch linh, Sa nhân, Bạch thược, Cam thảo, Đảng sâm.</w:t>
      </w:r>
    </w:p>
    <w:p>
      <w:r>
        <w:t>3</w:t>
      </w:r>
    </w:p>
    <w:p>
      <w:r>
        <w:t>Uống</w:t>
      </w:r>
    </w:p>
    <w:p>
      <w:r>
        <w:t>Viên hoàn cứng</w:t>
      </w:r>
    </w:p>
    <w:p>
      <w:r>
        <w:t>Gói ≥ 4g</w:t>
      </w:r>
    </w:p>
    <w:p>
      <w:r>
        <w:t>22.</w:t>
      </w:r>
    </w:p>
    <w:p>
      <w:r>
        <w:t>Bạch truật, Phục thần/Bạch linh, Hoàng kỳ, Toan táo nhân, Nhân sâm/Đẳng sâm, Mộc hương, Cam thảo, Đương quy, Viễn chí, (Long nhãn), (Đại táo).</w:t>
      </w:r>
    </w:p>
    <w:p>
      <w:r>
        <w:t>3</w:t>
      </w:r>
    </w:p>
    <w:p>
      <w:r>
        <w:t>Uống</w:t>
      </w:r>
    </w:p>
    <w:p>
      <w:r>
        <w:t>Dung dịch/hỗn dịch/nhũ dịch uống</w:t>
      </w:r>
    </w:p>
    <w:p>
      <w:r>
        <w:t>Ống</w:t>
      </w:r>
    </w:p>
    <w:p>
      <w:r>
        <w:t>23.</w:t>
      </w:r>
    </w:p>
    <w:p>
      <w:r>
        <w:t>Lá khôi, Ô tặc cốt, Khổ sâm, Dạ cẩm, Cỏ hàn the.</w:t>
      </w:r>
    </w:p>
    <w:p>
      <w:r>
        <w:t>3</w:t>
      </w:r>
    </w:p>
    <w:p>
      <w:r>
        <w:t>Uống</w:t>
      </w:r>
    </w:p>
    <w:p>
      <w:r>
        <w:t>Viên nang</w:t>
      </w:r>
    </w:p>
    <w:p>
      <w:r>
        <w:t>Viên</w:t>
      </w:r>
    </w:p>
    <w:p>
      <w:r>
        <w:t>24.</w:t>
      </w:r>
    </w:p>
    <w:p>
      <w:r>
        <w:t>Đinh lăng, Bạch quả/Ginkgo biloba</w:t>
      </w:r>
    </w:p>
    <w:p>
      <w:r>
        <w:t>3</w:t>
      </w:r>
    </w:p>
    <w:p>
      <w:r>
        <w:t>Uống</w:t>
      </w:r>
    </w:p>
    <w:p>
      <w:r>
        <w:t>Viên nang</w:t>
      </w:r>
    </w:p>
    <w:p>
      <w:r>
        <w:t>Viên</w:t>
      </w:r>
    </w:p>
    <w:p>
      <w:r>
        <w:t>25.</w:t>
      </w:r>
    </w:p>
    <w:p>
      <w:r>
        <w:t>Hoài sơn, Liên nhục, Liên tâm, Lá dâu, Lá vông, Bá tử nhân, Toan táo nhân, Long nhãn</w:t>
      </w:r>
    </w:p>
    <w:p>
      <w:r>
        <w:t>3</w:t>
      </w:r>
    </w:p>
    <w:p>
      <w:r>
        <w:t>Uống</w:t>
      </w:r>
    </w:p>
    <w:p>
      <w:r>
        <w:t>Viên</w:t>
      </w:r>
    </w:p>
    <w:p>
      <w:r>
        <w:t>Viên</w:t>
      </w:r>
    </w:p>
    <w:p>
      <w:r>
        <w:t>26.</w:t>
      </w:r>
    </w:p>
    <w:p>
      <w:r>
        <w:t>Đinh lăng, Bạch quả, Cao Đậu tương lên men.</w:t>
      </w:r>
    </w:p>
    <w:p>
      <w:r>
        <w:t>3</w:t>
      </w:r>
    </w:p>
    <w:p>
      <w:r>
        <w:t>Uống</w:t>
      </w:r>
    </w:p>
    <w:p>
      <w:r>
        <w:t>Viên nang</w:t>
      </w:r>
    </w:p>
    <w:p>
      <w:r>
        <w:t>Viên</w:t>
      </w:r>
    </w:p>
    <w:p>
      <w:r>
        <w:t>27.</w:t>
      </w:r>
    </w:p>
    <w:p>
      <w:r>
        <w:t>Sinh địa/Địa hoàng, Nhân sâm/Đảng sâm, Đan sâm, Huyền sâm, Bạch linh/Phục linh, Ngũ vị tử, Viễn chí, Cát cánh, Đương quy, Thiên môn, Mạch môn, Toan táo nhân, (Bá tử nhân), (Chu sa), (Cam thảo).</w:t>
      </w:r>
    </w:p>
    <w:p>
      <w:r>
        <w:t>3</w:t>
      </w:r>
    </w:p>
    <w:p>
      <w:r>
        <w:t>Uống</w:t>
      </w:r>
    </w:p>
    <w:p>
      <w:r>
        <w:t>Viên hoàn cứng</w:t>
      </w:r>
    </w:p>
    <w:p>
      <w:r>
        <w:t>Gói /≥3g</w:t>
      </w:r>
    </w:p>
    <w:p>
      <w:r>
        <w:t>28.</w:t>
      </w:r>
    </w:p>
    <w:p>
      <w:r>
        <w:t>Cao toàn phần không xà phòng hóa quả bơ, Cao toàn phần không xà phòng hóa dầu đậu nành.</w:t>
      </w:r>
    </w:p>
    <w:p>
      <w:r>
        <w:t>4</w:t>
      </w:r>
    </w:p>
    <w:p>
      <w:r>
        <w:t>Uống</w:t>
      </w:r>
    </w:p>
    <w:p>
      <w:r>
        <w:t>Viên nang</w:t>
      </w:r>
    </w:p>
    <w:p>
      <w:r>
        <w:t>Viên</w:t>
      </w:r>
    </w:p>
    <w:p>
      <w:r>
        <w:t>29.</w:t>
      </w:r>
    </w:p>
    <w:p>
      <w:r>
        <w:t>Hoàng kỳ, Đương quy, Xích thược, Xuyên khung, Địa long, Hồng hoa, Đào nhân.</w:t>
      </w:r>
    </w:p>
    <w:p>
      <w:r>
        <w:t>3</w:t>
      </w:r>
    </w:p>
    <w:p>
      <w:r>
        <w:t>uống</w:t>
      </w:r>
    </w:p>
    <w:p>
      <w:r>
        <w:t>Viên hoàn cứng</w:t>
      </w:r>
    </w:p>
    <w:p>
      <w:r>
        <w:t>viên</w:t>
      </w:r>
    </w:p>
    <w:p>
      <w:r>
        <w:t>30.</w:t>
      </w:r>
    </w:p>
    <w:p>
      <w:r>
        <w:t>Toan táo nhân, Tri mẫu, Phục linh, Xuyên khung, Cam thảo</w:t>
      </w:r>
    </w:p>
    <w:p>
      <w:r>
        <w:t>3</w:t>
      </w:r>
    </w:p>
    <w:p>
      <w:r>
        <w:t>Uống</w:t>
      </w:r>
    </w:p>
    <w:p>
      <w:r>
        <w:t>Viên</w:t>
      </w:r>
    </w:p>
    <w:p>
      <w:r>
        <w:t>Viên</w:t>
      </w:r>
    </w:p>
    <w:p>
      <w:r>
        <w:t>31.</w:t>
      </w:r>
    </w:p>
    <w:p>
      <w:r>
        <w:t>Đương quy, Bạch truật, Nhân sâm/Đảng sâm, Quế nhục, Thục địa, Cam thảo, Hoàng kỳ, Phục linh/Bạch linh, Xuyên khung, Bạch thược.</w:t>
      </w:r>
    </w:p>
    <w:p>
      <w:r>
        <w:t>3</w:t>
      </w:r>
    </w:p>
    <w:p>
      <w:r>
        <w:t>Uống</w:t>
      </w:r>
    </w:p>
    <w:p>
      <w:r>
        <w:t>Viên hoàn mềm</w:t>
      </w:r>
    </w:p>
    <w:p>
      <w:r>
        <w:t>viên</w:t>
      </w:r>
    </w:p>
    <w:p>
      <w:r>
        <w:t>32.</w:t>
      </w:r>
    </w:p>
    <w:p>
      <w:r>
        <w:t>Hà thủ ô đỏ/Ngưu tất, Đương quy, Xuyên khung, Ích mẫu, Thục địa/Sinh địa, (Bạch thược/Xích thược), (Hồng hoa), (Đan sâm).</w:t>
      </w:r>
    </w:p>
    <w:p>
      <w:r>
        <w:t>3</w:t>
      </w:r>
    </w:p>
    <w:p>
      <w:r>
        <w:t>Uống</w:t>
      </w:r>
    </w:p>
    <w:p>
      <w:r>
        <w:t>Viên</w:t>
      </w:r>
    </w:p>
    <w:p>
      <w:r>
        <w:t>viên</w:t>
      </w:r>
    </w:p>
    <w:p>
      <w:r>
        <w:t>33.</w:t>
      </w:r>
    </w:p>
    <w:p>
      <w:r>
        <w:t>Thục địa, Hoài sơn, Đan bì/Đơn bì/Mẫu đơn bì, Bạch linh/Bạch phục linh/Phục linh, Trạch tả, Sơn thù, Câu kỷ tử, Cúc hoa.</w:t>
      </w:r>
    </w:p>
    <w:p>
      <w:r>
        <w:t>3</w:t>
      </w:r>
    </w:p>
    <w:p>
      <w:r>
        <w:t>Uống</w:t>
      </w:r>
    </w:p>
    <w:p>
      <w:r>
        <w:t>Viên nang</w:t>
      </w:r>
    </w:p>
    <w:p>
      <w:r>
        <w:t>Viên</w:t>
      </w:r>
    </w:p>
    <w:p>
      <w:r>
        <w:t>34.</w:t>
      </w:r>
    </w:p>
    <w:p>
      <w:r>
        <w:t>Thục địa, Hoài sơn, Trạch tả, Cúc hoa, Thảo quyết minh, Hạ khô thảo, Hà thủ ô đỏ, (Đương quy).</w:t>
      </w:r>
    </w:p>
    <w:p>
      <w:r>
        <w:t>3</w:t>
      </w:r>
    </w:p>
    <w:p>
      <w:r>
        <w:t>Uống</w:t>
      </w:r>
    </w:p>
    <w:p>
      <w:r>
        <w:t>Viên nang</w:t>
      </w:r>
    </w:p>
    <w:p>
      <w:r>
        <w:t>Viên</w:t>
      </w:r>
    </w:p>
    <w:p>
      <w:r>
        <w:t>35.</w:t>
      </w:r>
    </w:p>
    <w:p>
      <w:r>
        <w:t>Thương nhĩ tử, Tân di hoa, Cỏ hôi, Bạch chỉ, Tế tân, Xuyên khung, Hoàng kỳ, Cát cánh, Sài hồ bắc, Bạc hà, Hoàng cầm, Chi tử, Phục linh.</w:t>
      </w:r>
    </w:p>
    <w:p>
      <w:r>
        <w:t>3</w:t>
      </w:r>
    </w:p>
    <w:p>
      <w:r>
        <w:t>Uống</w:t>
      </w:r>
    </w:p>
    <w:p>
      <w:r>
        <w:t>Viên nang cứng</w:t>
      </w:r>
    </w:p>
    <w:p>
      <w:r>
        <w:t>viên</w:t>
      </w:r>
    </w:p>
    <w:p>
      <w:r>
        <w:t>36.</w:t>
      </w:r>
    </w:p>
    <w:p>
      <w:r>
        <w:t>Cao khô Trinh nữ hoàng cung.</w:t>
      </w:r>
    </w:p>
    <w:p>
      <w:r>
        <w:t>1</w:t>
      </w:r>
    </w:p>
    <w:p>
      <w:r>
        <w:t>Uống</w:t>
      </w:r>
    </w:p>
    <w:p>
      <w:r>
        <w:t>Viên nang</w:t>
      </w:r>
    </w:p>
    <w:p>
      <w:r>
        <w:t>Viên</w:t>
      </w:r>
    </w:p>
    <w:p>
      <w:r>
        <w:t>37.</w:t>
      </w:r>
    </w:p>
    <w:p>
      <w:r>
        <w:t>Húng chanh, Núc nác, Cineol</w:t>
      </w:r>
    </w:p>
    <w:p>
      <w:r>
        <w:t>3</w:t>
      </w:r>
    </w:p>
    <w:p>
      <w:r>
        <w:t>Uống</w:t>
      </w:r>
    </w:p>
    <w:p>
      <w:r>
        <w:t>Dung dịch/hỗn dịch/nhũ dịch uống</w:t>
      </w:r>
    </w:p>
    <w:p>
      <w:r>
        <w:t>chai≥60ml</w:t>
      </w:r>
    </w:p>
    <w:p>
      <w:r>
        <w:t>38.</w:t>
      </w:r>
    </w:p>
    <w:p>
      <w:r>
        <w:t>Trần bì, Cát cánh, Tiền hồ, Tô diệp, Tử uyển, Thiên môn, Tang bạch bì, Tang diệp, Cam thảo, Ô mai, Khương hoàng, Menthol.</w:t>
      </w:r>
    </w:p>
    <w:p>
      <w:r>
        <w:t>3</w:t>
      </w:r>
    </w:p>
    <w:p>
      <w:r>
        <w:t>Uống</w:t>
      </w:r>
    </w:p>
    <w:p>
      <w:r>
        <w:t>Dung dịch/hỗn dịch/nhũ dịch uống</w:t>
      </w:r>
    </w:p>
    <w:p>
      <w:r>
        <w:t>Chai/≥80ml</w:t>
      </w:r>
    </w:p>
    <w:p>
      <w:r>
        <w:t>III. DANH MỤC VỊ THUỐC CỔ TRUYỀN</w:t>
      </w:r>
    </w:p>
    <w:p>
      <w:r>
        <w:t>STT</w:t>
      </w:r>
    </w:p>
    <w:p>
      <w:r>
        <w:t>Tên vị thuốc</w:t>
      </w:r>
    </w:p>
    <w:p>
      <w:r>
        <w:t>Nhóm TCKT</w:t>
      </w:r>
    </w:p>
    <w:p>
      <w:r>
        <w:t>Bộ phận dùng</w:t>
      </w:r>
    </w:p>
    <w:p>
      <w:r>
        <w:t>Tên khoa học</w:t>
      </w:r>
    </w:p>
    <w:p>
      <w:r>
        <w:t>Đơn vị tính</w:t>
      </w:r>
    </w:p>
    <w:p>
      <w:r>
        <w:t>1.</w:t>
      </w:r>
    </w:p>
    <w:p>
      <w:r>
        <w:t>Ba kích</w:t>
      </w:r>
    </w:p>
    <w:p>
      <w:r>
        <w:t>2</w:t>
      </w:r>
    </w:p>
    <w:p>
      <w:r>
        <w:t>Rễ</w:t>
      </w:r>
    </w:p>
    <w:p>
      <w:r>
        <w:t>Radix Morindae officinalis</w:t>
      </w:r>
    </w:p>
    <w:p>
      <w:r>
        <w:t>Kg</w:t>
      </w:r>
    </w:p>
    <w:p>
      <w:r>
        <w:t>2.</w:t>
      </w:r>
    </w:p>
    <w:p>
      <w:r>
        <w:t>Bá tử nhân</w:t>
      </w:r>
    </w:p>
    <w:p>
      <w:r>
        <w:t>2</w:t>
      </w:r>
    </w:p>
    <w:p>
      <w:r>
        <w:t>Hạt</w:t>
      </w:r>
    </w:p>
    <w:p>
      <w:r>
        <w:t>Semen Platycladi orientalis</w:t>
      </w:r>
    </w:p>
    <w:p>
      <w:r>
        <w:t>Kg</w:t>
      </w:r>
    </w:p>
    <w:p>
      <w:r>
        <w:t>3.</w:t>
      </w:r>
    </w:p>
    <w:p>
      <w:r>
        <w:t>Bạch chỉ</w:t>
      </w:r>
    </w:p>
    <w:p>
      <w:r>
        <w:t>2</w:t>
      </w:r>
    </w:p>
    <w:p>
      <w:r>
        <w:t>Rễ</w:t>
      </w:r>
    </w:p>
    <w:p>
      <w:r>
        <w:t>Radix Angelicae dahuricae</w:t>
      </w:r>
    </w:p>
    <w:p>
      <w:r>
        <w:t>Kg</w:t>
      </w:r>
    </w:p>
    <w:p>
      <w:r>
        <w:t>4.</w:t>
      </w:r>
    </w:p>
    <w:p>
      <w:r>
        <w:t>Bạch linh (Phục linh, Bạch phục linh)</w:t>
      </w:r>
    </w:p>
    <w:p>
      <w:r>
        <w:t>2</w:t>
      </w:r>
    </w:p>
    <w:p>
      <w:r>
        <w:t>Thể nấm</w:t>
      </w:r>
    </w:p>
    <w:p>
      <w:r>
        <w:t>Poria</w:t>
      </w:r>
    </w:p>
    <w:p>
      <w:r>
        <w:t>Kg</w:t>
      </w:r>
    </w:p>
    <w:p>
      <w:r>
        <w:t>5.</w:t>
      </w:r>
    </w:p>
    <w:p>
      <w:r>
        <w:t>Bạch mao căn</w:t>
      </w:r>
    </w:p>
    <w:p>
      <w:r>
        <w:t>2</w:t>
      </w:r>
    </w:p>
    <w:p>
      <w:r>
        <w:t>Thân rễ</w:t>
      </w:r>
    </w:p>
    <w:p>
      <w:r>
        <w:t>Rhizoma Imperatae cylindricae</w:t>
      </w:r>
    </w:p>
    <w:p>
      <w:r>
        <w:t>Kg</w:t>
      </w:r>
    </w:p>
    <w:p>
      <w:r>
        <w:t>6.</w:t>
      </w:r>
    </w:p>
    <w:p>
      <w:r>
        <w:t>Bạch thược</w:t>
      </w:r>
    </w:p>
    <w:p>
      <w:r>
        <w:t>2</w:t>
      </w:r>
    </w:p>
    <w:p>
      <w:r>
        <w:t>Rễ</w:t>
      </w:r>
    </w:p>
    <w:p>
      <w:r>
        <w:t>Radix Paeoniae lactiflorae</w:t>
      </w:r>
    </w:p>
    <w:p>
      <w:r>
        <w:t>Kg</w:t>
      </w:r>
    </w:p>
    <w:p>
      <w:r>
        <w:t>7.</w:t>
      </w:r>
    </w:p>
    <w:p>
      <w:r>
        <w:t>Bạch truật</w:t>
      </w:r>
    </w:p>
    <w:p>
      <w:r>
        <w:t>2</w:t>
      </w:r>
    </w:p>
    <w:p>
      <w:r>
        <w:t>Thân rễ</w:t>
      </w:r>
    </w:p>
    <w:p>
      <w:r>
        <w:t>Rhizoma Atractylodis macrocephalae</w:t>
      </w:r>
    </w:p>
    <w:p>
      <w:r>
        <w:t>Kg</w:t>
      </w:r>
    </w:p>
    <w:p>
      <w:r>
        <w:t>8.</w:t>
      </w:r>
    </w:p>
    <w:p>
      <w:r>
        <w:t>Bán hạ nam (Củ chóc)</w:t>
      </w:r>
    </w:p>
    <w:p>
      <w:r>
        <w:t>2</w:t>
      </w:r>
    </w:p>
    <w:p>
      <w:r>
        <w:t>Thân rễ</w:t>
      </w:r>
    </w:p>
    <w:p>
      <w:r>
        <w:t>Rhizoma Typhonii trilobati</w:t>
      </w:r>
    </w:p>
    <w:p>
      <w:r>
        <w:t>Kg</w:t>
      </w:r>
    </w:p>
    <w:p>
      <w:r>
        <w:t>9.</w:t>
      </w:r>
    </w:p>
    <w:p>
      <w:r>
        <w:t>Bình vôi (Ngải tượng)</w:t>
      </w:r>
    </w:p>
    <w:p>
      <w:r>
        <w:t>2</w:t>
      </w:r>
    </w:p>
    <w:p>
      <w:r>
        <w:t>Củ</w:t>
      </w:r>
    </w:p>
    <w:p>
      <w:r>
        <w:t>Tuber Stephaniae</w:t>
      </w:r>
    </w:p>
    <w:p>
      <w:r>
        <w:t>Kg</w:t>
      </w:r>
    </w:p>
    <w:p>
      <w:r>
        <w:t>10.</w:t>
      </w:r>
    </w:p>
    <w:p>
      <w:r>
        <w:t>Bồ công anh</w:t>
      </w:r>
    </w:p>
    <w:p>
      <w:r>
        <w:t>2</w:t>
      </w:r>
    </w:p>
    <w:p>
      <w:r>
        <w:t>Toàn cây</w:t>
      </w:r>
    </w:p>
    <w:p>
      <w:r>
        <w:t>Herba Lactucae indicae</w:t>
      </w:r>
    </w:p>
    <w:p>
      <w:r>
        <w:t>Kg</w:t>
      </w:r>
    </w:p>
    <w:p>
      <w:r>
        <w:t>11.</w:t>
      </w:r>
    </w:p>
    <w:p>
      <w:r>
        <w:t>Cam thảo</w:t>
      </w:r>
    </w:p>
    <w:p>
      <w:r>
        <w:t>2</w:t>
      </w:r>
    </w:p>
    <w:p>
      <w:r>
        <w:t>Rễ</w:t>
      </w:r>
    </w:p>
    <w:p>
      <w:r>
        <w:t>Radix Glycyrrhizae</w:t>
      </w:r>
    </w:p>
    <w:p>
      <w:r>
        <w:t>Kg</w:t>
      </w:r>
    </w:p>
    <w:p>
      <w:r>
        <w:t>12.</w:t>
      </w:r>
    </w:p>
    <w:p>
      <w:r>
        <w:t>Can khương</w:t>
      </w:r>
    </w:p>
    <w:p>
      <w:r>
        <w:t>2</w:t>
      </w:r>
    </w:p>
    <w:p>
      <w:r>
        <w:t>Thân rễ</w:t>
      </w:r>
    </w:p>
    <w:p>
      <w:r>
        <w:t>Rhizoma Zingiberis</w:t>
      </w:r>
    </w:p>
    <w:p>
      <w:r>
        <w:t>Kg</w:t>
      </w:r>
    </w:p>
    <w:p>
      <w:r>
        <w:t>13.</w:t>
      </w:r>
    </w:p>
    <w:p>
      <w:r>
        <w:t>Cát căn</w:t>
      </w:r>
    </w:p>
    <w:p>
      <w:r>
        <w:t>2</w:t>
      </w:r>
    </w:p>
    <w:p>
      <w:r>
        <w:t>Rễ</w:t>
      </w:r>
    </w:p>
    <w:p>
      <w:r>
        <w:t>Radix Puerariae thomsonii</w:t>
      </w:r>
    </w:p>
    <w:p>
      <w:r>
        <w:t>Kg</w:t>
      </w:r>
    </w:p>
    <w:p>
      <w:r>
        <w:t>14.</w:t>
      </w:r>
    </w:p>
    <w:p>
      <w:r>
        <w:t>Cát cánh</w:t>
      </w:r>
    </w:p>
    <w:p>
      <w:r>
        <w:t>2</w:t>
      </w:r>
    </w:p>
    <w:p>
      <w:r>
        <w:t>Rễ</w:t>
      </w:r>
    </w:p>
    <w:p>
      <w:r>
        <w:t>Radix Platycodi grandiflori</w:t>
      </w:r>
    </w:p>
    <w:p>
      <w:r>
        <w:t>Kg</w:t>
      </w:r>
    </w:p>
    <w:p>
      <w:r>
        <w:t>15.</w:t>
      </w:r>
    </w:p>
    <w:p>
      <w:r>
        <w:t>Câu đằng</w:t>
      </w:r>
    </w:p>
    <w:p>
      <w:r>
        <w:t>2</w:t>
      </w:r>
    </w:p>
    <w:p>
      <w:r>
        <w:t>Cành</w:t>
      </w:r>
    </w:p>
    <w:p>
      <w:r>
        <w:t>Ramulus cum unco Uncariae</w:t>
      </w:r>
    </w:p>
    <w:p>
      <w:r>
        <w:t>Kg</w:t>
      </w:r>
    </w:p>
    <w:p>
      <w:r>
        <w:t>16.</w:t>
      </w:r>
    </w:p>
    <w:p>
      <w:r>
        <w:t>Câu kỷ tử</w:t>
      </w:r>
    </w:p>
    <w:p>
      <w:r>
        <w:t>2</w:t>
      </w:r>
    </w:p>
    <w:p>
      <w:r>
        <w:t>Quả</w:t>
      </w:r>
    </w:p>
    <w:p>
      <w:r>
        <w:t>Fructus Lycii</w:t>
      </w:r>
    </w:p>
    <w:p>
      <w:r>
        <w:t>Kg</w:t>
      </w:r>
    </w:p>
    <w:p>
      <w:r>
        <w:t>17.</w:t>
      </w:r>
    </w:p>
    <w:p>
      <w:r>
        <w:t>Cẩu tích</w:t>
      </w:r>
    </w:p>
    <w:p>
      <w:r>
        <w:t>2</w:t>
      </w:r>
    </w:p>
    <w:p>
      <w:r>
        <w:t>Thân rễ</w:t>
      </w:r>
    </w:p>
    <w:p>
      <w:r>
        <w:t>Rhizoma Cibotii</w:t>
      </w:r>
    </w:p>
    <w:p>
      <w:r>
        <w:t>Kg</w:t>
      </w:r>
    </w:p>
    <w:p>
      <w:r>
        <w:t>18.</w:t>
      </w:r>
    </w:p>
    <w:p>
      <w:r>
        <w:t>Chỉ thực</w:t>
      </w:r>
    </w:p>
    <w:p>
      <w:r>
        <w:t>2</w:t>
      </w:r>
    </w:p>
    <w:p>
      <w:r>
        <w:t>Quả</w:t>
      </w:r>
    </w:p>
    <w:p>
      <w:r>
        <w:t>Fructus Aurantii immaturus</w:t>
      </w:r>
    </w:p>
    <w:p>
      <w:r>
        <w:t>Kg</w:t>
      </w:r>
    </w:p>
    <w:p>
      <w:r>
        <w:t>19.</w:t>
      </w:r>
    </w:p>
    <w:p>
      <w:r>
        <w:t>Chi tử</w:t>
      </w:r>
    </w:p>
    <w:p>
      <w:r>
        <w:t>2</w:t>
      </w:r>
    </w:p>
    <w:p>
      <w:r>
        <w:t>Quả</w:t>
      </w:r>
    </w:p>
    <w:p>
      <w:r>
        <w:t>Fructus Gardeniae</w:t>
      </w:r>
    </w:p>
    <w:p>
      <w:r>
        <w:t>Kg</w:t>
      </w:r>
    </w:p>
    <w:p>
      <w:r>
        <w:t>20.</w:t>
      </w:r>
    </w:p>
    <w:p>
      <w:r>
        <w:t>Chỉ xác</w:t>
      </w:r>
    </w:p>
    <w:p>
      <w:r>
        <w:t>2</w:t>
      </w:r>
    </w:p>
    <w:p>
      <w:r>
        <w:t>Quả</w:t>
      </w:r>
    </w:p>
    <w:p>
      <w:r>
        <w:t>Fructus Aurantii</w:t>
      </w:r>
    </w:p>
    <w:p>
      <w:r>
        <w:t>Kg</w:t>
      </w:r>
    </w:p>
    <w:p>
      <w:r>
        <w:t>21.</w:t>
      </w:r>
    </w:p>
    <w:p>
      <w:r>
        <w:t>Cỏ ngọt</w:t>
      </w:r>
    </w:p>
    <w:p>
      <w:r>
        <w:t>2</w:t>
      </w:r>
    </w:p>
    <w:p>
      <w:r>
        <w:t>Toàn cây</w:t>
      </w:r>
    </w:p>
    <w:p>
      <w:r>
        <w:t>Herba Steviae</w:t>
      </w:r>
    </w:p>
    <w:p>
      <w:r>
        <w:t>Kg</w:t>
      </w:r>
    </w:p>
    <w:p>
      <w:r>
        <w:t>22.</w:t>
      </w:r>
    </w:p>
    <w:p>
      <w:r>
        <w:t>Cối xay</w:t>
      </w:r>
    </w:p>
    <w:p>
      <w:r>
        <w:t>2</w:t>
      </w:r>
    </w:p>
    <w:p>
      <w:r>
        <w:t>Toàn thân</w:t>
      </w:r>
    </w:p>
    <w:p>
      <w:r>
        <w:t>Herba Abutili indici</w:t>
      </w:r>
    </w:p>
    <w:p>
      <w:r>
        <w:t>Kg</w:t>
      </w:r>
    </w:p>
    <w:p>
      <w:r>
        <w:t>23.</w:t>
      </w:r>
    </w:p>
    <w:p>
      <w:r>
        <w:t>Cốt khí củ</w:t>
      </w:r>
    </w:p>
    <w:p>
      <w:r>
        <w:t>2</w:t>
      </w:r>
    </w:p>
    <w:p>
      <w:r>
        <w:t>Rễ</w:t>
      </w:r>
    </w:p>
    <w:p>
      <w:r>
        <w:t>Radix Polygoni cuspidati</w:t>
      </w:r>
    </w:p>
    <w:p>
      <w:r>
        <w:t>Kg</w:t>
      </w:r>
    </w:p>
    <w:p>
      <w:r>
        <w:t>24.</w:t>
      </w:r>
    </w:p>
    <w:p>
      <w:r>
        <w:t>Cốt toái bổ</w:t>
      </w:r>
    </w:p>
    <w:p>
      <w:r>
        <w:t>2</w:t>
      </w:r>
    </w:p>
    <w:p>
      <w:r>
        <w:t>Thân rễ</w:t>
      </w:r>
    </w:p>
    <w:p>
      <w:r>
        <w:t>Rhizoma Drynariae</w:t>
      </w:r>
    </w:p>
    <w:p>
      <w:r>
        <w:t>Kg</w:t>
      </w:r>
    </w:p>
    <w:p>
      <w:r>
        <w:t>25.</w:t>
      </w:r>
    </w:p>
    <w:p>
      <w:r>
        <w:t>Cúc hoa</w:t>
      </w:r>
    </w:p>
    <w:p>
      <w:r>
        <w:t>2</w:t>
      </w:r>
    </w:p>
    <w:p>
      <w:r>
        <w:t>Hoa</w:t>
      </w:r>
    </w:p>
    <w:p>
      <w:r>
        <w:t>Flos Chrysanthemi indici</w:t>
      </w:r>
    </w:p>
    <w:p>
      <w:r>
        <w:t>Kg</w:t>
      </w:r>
    </w:p>
    <w:p>
      <w:r>
        <w:t>26.</w:t>
      </w:r>
    </w:p>
    <w:p>
      <w:r>
        <w:t>Đại hồi</w:t>
      </w:r>
    </w:p>
    <w:p>
      <w:r>
        <w:t>2</w:t>
      </w:r>
    </w:p>
    <w:p>
      <w:r>
        <w:t>Quả</w:t>
      </w:r>
    </w:p>
    <w:p>
      <w:r>
        <w:t>Fructus Illicii veri</w:t>
      </w:r>
    </w:p>
    <w:p>
      <w:r>
        <w:t>Kg</w:t>
      </w:r>
    </w:p>
    <w:p>
      <w:r>
        <w:t>27.</w:t>
      </w:r>
    </w:p>
    <w:p>
      <w:r>
        <w:t>Đại táo</w:t>
      </w:r>
    </w:p>
    <w:p>
      <w:r>
        <w:t>2</w:t>
      </w:r>
    </w:p>
    <w:p>
      <w:r>
        <w:t>Quả</w:t>
      </w:r>
    </w:p>
    <w:p>
      <w:r>
        <w:t>Fructus Ziziphi jujubae</w:t>
      </w:r>
    </w:p>
    <w:p>
      <w:r>
        <w:t>Kg</w:t>
      </w:r>
    </w:p>
    <w:p>
      <w:r>
        <w:t>28.</w:t>
      </w:r>
    </w:p>
    <w:p>
      <w:r>
        <w:t>Dâm dương hoắc</w:t>
      </w:r>
    </w:p>
    <w:p>
      <w:r>
        <w:t>2</w:t>
      </w:r>
    </w:p>
    <w:p>
      <w:r>
        <w:t>Toàn cây</w:t>
      </w:r>
    </w:p>
    <w:p>
      <w:r>
        <w:t>Herba Epimedii</w:t>
      </w:r>
    </w:p>
    <w:p>
      <w:r>
        <w:t>Kg</w:t>
      </w:r>
    </w:p>
    <w:p>
      <w:r>
        <w:t>29.</w:t>
      </w:r>
    </w:p>
    <w:p>
      <w:r>
        <w:t>Đan sâm</w:t>
      </w:r>
    </w:p>
    <w:p>
      <w:r>
        <w:t>2</w:t>
      </w:r>
    </w:p>
    <w:p>
      <w:r>
        <w:t>Rễ</w:t>
      </w:r>
    </w:p>
    <w:p>
      <w:r>
        <w:t>Radix Salviae miltiorrhizae</w:t>
      </w:r>
    </w:p>
    <w:p>
      <w:r>
        <w:t>Kg</w:t>
      </w:r>
    </w:p>
    <w:p>
      <w:r>
        <w:t>30.</w:t>
      </w:r>
    </w:p>
    <w:p>
      <w:r>
        <w:t>Đảng sâm</w:t>
      </w:r>
    </w:p>
    <w:p>
      <w:r>
        <w:t>2</w:t>
      </w:r>
    </w:p>
    <w:p>
      <w:r>
        <w:t>Rễ</w:t>
      </w:r>
    </w:p>
    <w:p>
      <w:r>
        <w:t>Radix Codonopsis</w:t>
      </w:r>
    </w:p>
    <w:p>
      <w:r>
        <w:t>Kg</w:t>
      </w:r>
    </w:p>
    <w:p>
      <w:r>
        <w:t>31.</w:t>
      </w:r>
    </w:p>
    <w:p>
      <w:r>
        <w:t>Đào nhân</w:t>
      </w:r>
    </w:p>
    <w:p>
      <w:r>
        <w:t>2</w:t>
      </w:r>
    </w:p>
    <w:p>
      <w:r>
        <w:t>Hạt</w:t>
      </w:r>
    </w:p>
    <w:p>
      <w:r>
        <w:t>Semen Pruni</w:t>
      </w:r>
    </w:p>
    <w:p>
      <w:r>
        <w:t>Kg</w:t>
      </w:r>
    </w:p>
    <w:p>
      <w:r>
        <w:t>32.</w:t>
      </w:r>
    </w:p>
    <w:p>
      <w:r>
        <w:t>Dây đau xương</w:t>
      </w:r>
    </w:p>
    <w:p>
      <w:r>
        <w:t>2</w:t>
      </w:r>
    </w:p>
    <w:p>
      <w:r>
        <w:t>Dây leo</w:t>
      </w:r>
    </w:p>
    <w:p>
      <w:r>
        <w:t>Caulis Tinosporae tomentosae</w:t>
      </w:r>
    </w:p>
    <w:p>
      <w:r>
        <w:t>Kg</w:t>
      </w:r>
    </w:p>
    <w:p>
      <w:r>
        <w:t>33.</w:t>
      </w:r>
    </w:p>
    <w:p>
      <w:r>
        <w:t>Địa long</w:t>
      </w:r>
    </w:p>
    <w:p>
      <w:r>
        <w:t>2</w:t>
      </w:r>
    </w:p>
    <w:p>
      <w:r>
        <w:t>Toàn thân</w:t>
      </w:r>
    </w:p>
    <w:p>
      <w:r>
        <w:t>Pheretima</w:t>
      </w:r>
    </w:p>
    <w:p>
      <w:r>
        <w:t>Kg</w:t>
      </w:r>
    </w:p>
    <w:p>
      <w:r>
        <w:t>34.</w:t>
      </w:r>
    </w:p>
    <w:p>
      <w:r>
        <w:t>Đinh lăng</w:t>
      </w:r>
    </w:p>
    <w:p>
      <w:r>
        <w:t>2</w:t>
      </w:r>
    </w:p>
    <w:p>
      <w:r>
        <w:t>Rễ</w:t>
      </w:r>
    </w:p>
    <w:p>
      <w:r>
        <w:t>Radix Polysciacis</w:t>
      </w:r>
    </w:p>
    <w:p>
      <w:r>
        <w:t>Kg</w:t>
      </w:r>
    </w:p>
    <w:p>
      <w:r>
        <w:t>35.</w:t>
      </w:r>
    </w:p>
    <w:p>
      <w:r>
        <w:t>Đỗ trọng</w:t>
      </w:r>
    </w:p>
    <w:p>
      <w:r>
        <w:t>2</w:t>
      </w:r>
    </w:p>
    <w:p>
      <w:r>
        <w:t>Vỏ thân</w:t>
      </w:r>
    </w:p>
    <w:p>
      <w:r>
        <w:t>Cortex Eucommiae</w:t>
      </w:r>
    </w:p>
    <w:p>
      <w:r>
        <w:t>Kg</w:t>
      </w:r>
    </w:p>
    <w:p>
      <w:r>
        <w:t>36.</w:t>
      </w:r>
    </w:p>
    <w:p>
      <w:r>
        <w:t>Độc hoạt</w:t>
      </w:r>
    </w:p>
    <w:p>
      <w:r>
        <w:t>2</w:t>
      </w:r>
    </w:p>
    <w:p>
      <w:r>
        <w:t>Rễ</w:t>
      </w:r>
    </w:p>
    <w:p>
      <w:r>
        <w:t>Radix Angelicae pubescentis</w:t>
      </w:r>
    </w:p>
    <w:p>
      <w:r>
        <w:t>Kg</w:t>
      </w:r>
    </w:p>
    <w:p>
      <w:r>
        <w:t>37.</w:t>
      </w:r>
    </w:p>
    <w:p>
      <w:r>
        <w:t>Đương quy</w:t>
      </w:r>
    </w:p>
    <w:p>
      <w:r>
        <w:t>2</w:t>
      </w:r>
    </w:p>
    <w:p>
      <w:r>
        <w:t>Rễ</w:t>
      </w:r>
    </w:p>
    <w:p>
      <w:r>
        <w:t>Radix Angelicae sinensis</w:t>
      </w:r>
    </w:p>
    <w:p>
      <w:r>
        <w:t>Kg</w:t>
      </w:r>
    </w:p>
    <w:p>
      <w:r>
        <w:t>38.</w:t>
      </w:r>
    </w:p>
    <w:p>
      <w:r>
        <w:t>Hà thủ ô đỏ</w:t>
      </w:r>
    </w:p>
    <w:p>
      <w:r>
        <w:t>2</w:t>
      </w:r>
    </w:p>
    <w:p>
      <w:r>
        <w:t>Rễ củ</w:t>
      </w:r>
    </w:p>
    <w:p>
      <w:r>
        <w:t>Radix Fallopiae multiflorae</w:t>
      </w:r>
    </w:p>
    <w:p>
      <w:r>
        <w:t>Kg</w:t>
      </w:r>
    </w:p>
    <w:p>
      <w:r>
        <w:t>39.</w:t>
      </w:r>
    </w:p>
    <w:p>
      <w:r>
        <w:t>Hạnh nhân</w:t>
      </w:r>
    </w:p>
    <w:p>
      <w:r>
        <w:t>2</w:t>
      </w:r>
    </w:p>
    <w:p>
      <w:r>
        <w:t>Hạt</w:t>
      </w:r>
    </w:p>
    <w:p>
      <w:r>
        <w:t>Semen Armeniacae amarum</w:t>
      </w:r>
    </w:p>
    <w:p>
      <w:r>
        <w:t>Kg</w:t>
      </w:r>
    </w:p>
    <w:p>
      <w:r>
        <w:t>40.</w:t>
      </w:r>
    </w:p>
    <w:p>
      <w:r>
        <w:t>Hậu phác nam</w:t>
      </w:r>
    </w:p>
    <w:p>
      <w:r>
        <w:t>2</w:t>
      </w:r>
    </w:p>
    <w:p>
      <w:r>
        <w:t>Vỏ thân</w:t>
      </w:r>
    </w:p>
    <w:p>
      <w:r>
        <w:t>Cortex Cinnamomi iners</w:t>
      </w:r>
    </w:p>
    <w:p>
      <w:r>
        <w:t>Kg</w:t>
      </w:r>
    </w:p>
    <w:p>
      <w:r>
        <w:t>41.</w:t>
      </w:r>
    </w:p>
    <w:p>
      <w:r>
        <w:t>Hoài sơn</w:t>
      </w:r>
    </w:p>
    <w:p>
      <w:r>
        <w:t>2</w:t>
      </w:r>
    </w:p>
    <w:p>
      <w:r>
        <w:t>củ</w:t>
      </w:r>
    </w:p>
    <w:p>
      <w:r>
        <w:t>Tuber Dioscoreae persimilis</w:t>
      </w:r>
    </w:p>
    <w:p>
      <w:r>
        <w:t>Kg</w:t>
      </w:r>
    </w:p>
    <w:p>
      <w:r>
        <w:t>42.</w:t>
      </w:r>
    </w:p>
    <w:p>
      <w:r>
        <w:t>Hoàng bá</w:t>
      </w:r>
    </w:p>
    <w:p>
      <w:r>
        <w:t>2</w:t>
      </w:r>
    </w:p>
    <w:p>
      <w:r>
        <w:t>Vỏ thân</w:t>
      </w:r>
    </w:p>
    <w:p>
      <w:r>
        <w:t>Cortex Phellodendri</w:t>
      </w:r>
    </w:p>
    <w:p>
      <w:r>
        <w:t>Kg</w:t>
      </w:r>
    </w:p>
    <w:p>
      <w:r>
        <w:t>43.</w:t>
      </w:r>
    </w:p>
    <w:p>
      <w:r>
        <w:t>Hoàng cầm</w:t>
      </w:r>
    </w:p>
    <w:p>
      <w:r>
        <w:t>2</w:t>
      </w:r>
    </w:p>
    <w:p>
      <w:r>
        <w:t>Rễ</w:t>
      </w:r>
    </w:p>
    <w:p>
      <w:r>
        <w:t>Radix Scutellariae</w:t>
      </w:r>
    </w:p>
    <w:p>
      <w:r>
        <w:t>Kg</w:t>
      </w:r>
    </w:p>
    <w:p>
      <w:r>
        <w:t>44.</w:t>
      </w:r>
    </w:p>
    <w:p>
      <w:r>
        <w:t>Hoàng kỳ</w:t>
      </w:r>
    </w:p>
    <w:p>
      <w:r>
        <w:t>2</w:t>
      </w:r>
    </w:p>
    <w:p>
      <w:r>
        <w:t>Rễ</w:t>
      </w:r>
    </w:p>
    <w:p>
      <w:r>
        <w:t>Radix Astragali membranacei</w:t>
      </w:r>
    </w:p>
    <w:p>
      <w:r>
        <w:t>Kg</w:t>
      </w:r>
    </w:p>
    <w:p>
      <w:r>
        <w:t>45.</w:t>
      </w:r>
    </w:p>
    <w:p>
      <w:r>
        <w:t>Hoàng liên</w:t>
      </w:r>
    </w:p>
    <w:p>
      <w:r>
        <w:t>2</w:t>
      </w:r>
    </w:p>
    <w:p>
      <w:r>
        <w:t>Thân rễ</w:t>
      </w:r>
    </w:p>
    <w:p>
      <w:r>
        <w:t>Rhizoma Coptidis</w:t>
      </w:r>
    </w:p>
    <w:p>
      <w:r>
        <w:t>Kg</w:t>
      </w:r>
    </w:p>
    <w:p>
      <w:r>
        <w:t>46.</w:t>
      </w:r>
    </w:p>
    <w:p>
      <w:r>
        <w:t>Hòe hoa</w:t>
      </w:r>
    </w:p>
    <w:p>
      <w:r>
        <w:t>2</w:t>
      </w:r>
    </w:p>
    <w:p>
      <w:r>
        <w:t>Nụ hoa</w:t>
      </w:r>
    </w:p>
    <w:p>
      <w:r>
        <w:t>Flos Styphnolobii japonici</w:t>
      </w:r>
    </w:p>
    <w:p>
      <w:r>
        <w:t>Kg</w:t>
      </w:r>
    </w:p>
    <w:p>
      <w:r>
        <w:t>47.</w:t>
      </w:r>
    </w:p>
    <w:p>
      <w:r>
        <w:t>Hồng hoa</w:t>
      </w:r>
    </w:p>
    <w:p>
      <w:r>
        <w:t>2</w:t>
      </w:r>
    </w:p>
    <w:p>
      <w:r>
        <w:t>Hoa</w:t>
      </w:r>
    </w:p>
    <w:p>
      <w:r>
        <w:t>Flos Carthami tinctorii</w:t>
      </w:r>
    </w:p>
    <w:p>
      <w:r>
        <w:t>Kg</w:t>
      </w:r>
    </w:p>
    <w:p>
      <w:r>
        <w:t>48.</w:t>
      </w:r>
    </w:p>
    <w:p>
      <w:r>
        <w:t>Hương phụ</w:t>
      </w:r>
    </w:p>
    <w:p>
      <w:r>
        <w:t>2</w:t>
      </w:r>
    </w:p>
    <w:p>
      <w:r>
        <w:t>Thân rễ</w:t>
      </w:r>
    </w:p>
    <w:p>
      <w:r>
        <w:t>Rhizoma Cyperi</w:t>
      </w:r>
    </w:p>
    <w:p>
      <w:r>
        <w:t>Kg</w:t>
      </w:r>
    </w:p>
    <w:p>
      <w:r>
        <w:t>49.</w:t>
      </w:r>
    </w:p>
    <w:p>
      <w:r>
        <w:t>Huyền hồ</w:t>
      </w:r>
    </w:p>
    <w:p>
      <w:r>
        <w:t>2</w:t>
      </w:r>
    </w:p>
    <w:p>
      <w:r>
        <w:t>Củ rễ</w:t>
      </w:r>
    </w:p>
    <w:p>
      <w:r>
        <w:t>Tuber Corydalis</w:t>
      </w:r>
    </w:p>
    <w:p>
      <w:r>
        <w:t>Kg</w:t>
      </w:r>
    </w:p>
    <w:p>
      <w:r>
        <w:t>50.</w:t>
      </w:r>
    </w:p>
    <w:p>
      <w:r>
        <w:t>Huyền sâm</w:t>
      </w:r>
    </w:p>
    <w:p>
      <w:r>
        <w:t>2</w:t>
      </w:r>
    </w:p>
    <w:p>
      <w:r>
        <w:t>Rễ</w:t>
      </w:r>
    </w:p>
    <w:p>
      <w:r>
        <w:t>Radix Scrophulariae</w:t>
      </w:r>
    </w:p>
    <w:p>
      <w:r>
        <w:t>Kg</w:t>
      </w:r>
    </w:p>
    <w:p>
      <w:r>
        <w:t>51.</w:t>
      </w:r>
    </w:p>
    <w:p>
      <w:r>
        <w:t>Huyết giác</w:t>
      </w:r>
    </w:p>
    <w:p>
      <w:r>
        <w:t>2</w:t>
      </w:r>
    </w:p>
    <w:p>
      <w:r>
        <w:t>Lõi gỗ</w:t>
      </w:r>
    </w:p>
    <w:p>
      <w:r>
        <w:t>Lignum Dracaenae cambodianae</w:t>
      </w:r>
    </w:p>
    <w:p>
      <w:r>
        <w:t>Kg</w:t>
      </w:r>
    </w:p>
    <w:p>
      <w:r>
        <w:t>52.</w:t>
      </w:r>
    </w:p>
    <w:p>
      <w:r>
        <w:t>Hy thiêm</w:t>
      </w:r>
    </w:p>
    <w:p>
      <w:r>
        <w:t>2</w:t>
      </w:r>
    </w:p>
    <w:p>
      <w:r>
        <w:t>Toàn cây</w:t>
      </w:r>
    </w:p>
    <w:p>
      <w:r>
        <w:t>Herba Siegesbeckiae</w:t>
      </w:r>
    </w:p>
    <w:p>
      <w:r>
        <w:t>Kg</w:t>
      </w:r>
    </w:p>
    <w:p>
      <w:r>
        <w:t>53.</w:t>
      </w:r>
    </w:p>
    <w:p>
      <w:r>
        <w:t>Ích mẫu</w:t>
      </w:r>
    </w:p>
    <w:p>
      <w:r>
        <w:t>2</w:t>
      </w:r>
    </w:p>
    <w:p>
      <w:r>
        <w:t>Toàn cây</w:t>
      </w:r>
    </w:p>
    <w:p>
      <w:r>
        <w:t>Herba Leonuri japonici</w:t>
      </w:r>
    </w:p>
    <w:p>
      <w:r>
        <w:t>Kg</w:t>
      </w:r>
    </w:p>
    <w:p>
      <w:r>
        <w:t>54.</w:t>
      </w:r>
    </w:p>
    <w:p>
      <w:r>
        <w:t>Ích trí nhân</w:t>
      </w:r>
    </w:p>
    <w:p>
      <w:r>
        <w:t>2</w:t>
      </w:r>
    </w:p>
    <w:p>
      <w:r>
        <w:t>Quả</w:t>
      </w:r>
    </w:p>
    <w:p>
      <w:r>
        <w:t>Fructus Alpiniae oxyphyllae</w:t>
      </w:r>
    </w:p>
    <w:p>
      <w:r>
        <w:t>Kg</w:t>
      </w:r>
    </w:p>
    <w:p>
      <w:r>
        <w:t>55.</w:t>
      </w:r>
    </w:p>
    <w:p>
      <w:r>
        <w:t>Ké đầu ngựa (Thương nhĩ tử)</w:t>
      </w:r>
    </w:p>
    <w:p>
      <w:r>
        <w:t>2</w:t>
      </w:r>
    </w:p>
    <w:p>
      <w:r>
        <w:t>Quả</w:t>
      </w:r>
    </w:p>
    <w:p>
      <w:r>
        <w:t>Fructus Xanthii strumarii</w:t>
      </w:r>
    </w:p>
    <w:p>
      <w:r>
        <w:t>Kg</w:t>
      </w:r>
    </w:p>
    <w:p>
      <w:r>
        <w:t>56.</w:t>
      </w:r>
    </w:p>
    <w:p>
      <w:r>
        <w:t>Kê huyết đằng</w:t>
      </w:r>
    </w:p>
    <w:p>
      <w:r>
        <w:t>2</w:t>
      </w:r>
    </w:p>
    <w:p>
      <w:r>
        <w:t>Dây leo</w:t>
      </w:r>
    </w:p>
    <w:p>
      <w:r>
        <w:t>Caulis Spatholobi</w:t>
      </w:r>
    </w:p>
    <w:p>
      <w:r>
        <w:t>Kg</w:t>
      </w:r>
    </w:p>
    <w:p>
      <w:r>
        <w:t>57.</w:t>
      </w:r>
    </w:p>
    <w:p>
      <w:r>
        <w:t>Khương hoàng/Uất kim</w:t>
      </w:r>
    </w:p>
    <w:p>
      <w:r>
        <w:t>2</w:t>
      </w:r>
    </w:p>
    <w:p>
      <w:r>
        <w:t>Thân rễ</w:t>
      </w:r>
    </w:p>
    <w:p>
      <w:r>
        <w:t>Rhizoma et Radix Curcumae longae</w:t>
      </w:r>
    </w:p>
    <w:p>
      <w:r>
        <w:t>Kg</w:t>
      </w:r>
    </w:p>
    <w:p>
      <w:r>
        <w:t>58.</w:t>
      </w:r>
    </w:p>
    <w:p>
      <w:r>
        <w:t>Khương hoạt</w:t>
      </w:r>
    </w:p>
    <w:p>
      <w:r>
        <w:t>2</w:t>
      </w:r>
    </w:p>
    <w:p>
      <w:r>
        <w:t>Thân rễ, rễ</w:t>
      </w:r>
    </w:p>
    <w:p>
      <w:r>
        <w:t>Rhizoma et Radix Notopterygii</w:t>
      </w:r>
    </w:p>
    <w:p>
      <w:r>
        <w:t>Kg</w:t>
      </w:r>
    </w:p>
    <w:p>
      <w:r>
        <w:t>59.</w:t>
      </w:r>
    </w:p>
    <w:p>
      <w:r>
        <w:t>Kim ngân hoa</w:t>
      </w:r>
    </w:p>
    <w:p>
      <w:r>
        <w:t>2</w:t>
      </w:r>
    </w:p>
    <w:p>
      <w:r>
        <w:t>Hoa</w:t>
      </w:r>
    </w:p>
    <w:p>
      <w:r>
        <w:t>Flos Lonicerae</w:t>
      </w:r>
    </w:p>
    <w:p>
      <w:r>
        <w:t>Kg</w:t>
      </w:r>
    </w:p>
    <w:p>
      <w:r>
        <w:t>60.</w:t>
      </w:r>
    </w:p>
    <w:p>
      <w:r>
        <w:t>Kim tiền thảo</w:t>
      </w:r>
    </w:p>
    <w:p>
      <w:r>
        <w:t>2</w:t>
      </w:r>
    </w:p>
    <w:p>
      <w:r>
        <w:t>Toàn cây</w:t>
      </w:r>
    </w:p>
    <w:p>
      <w:r>
        <w:t>Herba Desmodii styracifolii</w:t>
      </w:r>
    </w:p>
    <w:p>
      <w:r>
        <w:t>Kg</w:t>
      </w:r>
    </w:p>
    <w:p>
      <w:r>
        <w:t>61.</w:t>
      </w:r>
    </w:p>
    <w:p>
      <w:r>
        <w:t>Lá khôi</w:t>
      </w:r>
    </w:p>
    <w:p>
      <w:r>
        <w:t>2</w:t>
      </w:r>
    </w:p>
    <w:p>
      <w:r>
        <w:t>Lá</w:t>
      </w:r>
    </w:p>
    <w:p>
      <w:r>
        <w:t>Folium Ardisiae</w:t>
      </w:r>
    </w:p>
    <w:p>
      <w:r>
        <w:t>Kg</w:t>
      </w:r>
    </w:p>
    <w:p>
      <w:r>
        <w:t>62.</w:t>
      </w:r>
    </w:p>
    <w:p>
      <w:r>
        <w:t>Lạc tiên</w:t>
      </w:r>
    </w:p>
    <w:p>
      <w:r>
        <w:t>2</w:t>
      </w:r>
    </w:p>
    <w:p>
      <w:r>
        <w:t>Toàn cây</w:t>
      </w:r>
    </w:p>
    <w:p>
      <w:r>
        <w:t>Herba Passiflorae</w:t>
      </w:r>
    </w:p>
    <w:p>
      <w:r>
        <w:t>Kg</w:t>
      </w:r>
    </w:p>
    <w:p>
      <w:r>
        <w:t>63.</w:t>
      </w:r>
    </w:p>
    <w:p>
      <w:r>
        <w:t>Liên kiều</w:t>
      </w:r>
    </w:p>
    <w:p>
      <w:r>
        <w:t>2</w:t>
      </w:r>
    </w:p>
    <w:p>
      <w:r>
        <w:t>Quả</w:t>
      </w:r>
    </w:p>
    <w:p>
      <w:r>
        <w:t>Fructus Forsythiae</w:t>
      </w:r>
    </w:p>
    <w:p>
      <w:r>
        <w:t>Kg</w:t>
      </w:r>
    </w:p>
    <w:p>
      <w:r>
        <w:t>64.</w:t>
      </w:r>
    </w:p>
    <w:p>
      <w:r>
        <w:t>Liên nhục</w:t>
      </w:r>
    </w:p>
    <w:p>
      <w:r>
        <w:t>2</w:t>
      </w:r>
    </w:p>
    <w:p>
      <w:r>
        <w:t>Hạt</w:t>
      </w:r>
    </w:p>
    <w:p>
      <w:r>
        <w:t>Semen Nelumbinis</w:t>
      </w:r>
    </w:p>
    <w:p>
      <w:r>
        <w:t>Kg</w:t>
      </w:r>
    </w:p>
    <w:p>
      <w:r>
        <w:t>65.</w:t>
      </w:r>
    </w:p>
    <w:p>
      <w:r>
        <w:t>Liên tâm</w:t>
      </w:r>
    </w:p>
    <w:p>
      <w:r>
        <w:t>2</w:t>
      </w:r>
    </w:p>
    <w:p>
      <w:r>
        <w:t>Cây mầm hạt sen</w:t>
      </w:r>
    </w:p>
    <w:p>
      <w:r>
        <w:t>Embryo Nelumbinis nuciferae</w:t>
      </w:r>
    </w:p>
    <w:p>
      <w:r>
        <w:t>Kg</w:t>
      </w:r>
    </w:p>
    <w:p>
      <w:r>
        <w:t>66.</w:t>
      </w:r>
    </w:p>
    <w:p>
      <w:r>
        <w:t>Long nhãn</w:t>
      </w:r>
    </w:p>
    <w:p>
      <w:r>
        <w:t>2</w:t>
      </w:r>
    </w:p>
    <w:p>
      <w:r>
        <w:t>Cùi</w:t>
      </w:r>
    </w:p>
    <w:p>
      <w:r>
        <w:t>Arillus Longan</w:t>
      </w:r>
    </w:p>
    <w:p>
      <w:r>
        <w:t>Kg</w:t>
      </w:r>
    </w:p>
    <w:p>
      <w:r>
        <w:t>67.</w:t>
      </w:r>
    </w:p>
    <w:p>
      <w:r>
        <w:t>Mạch môn</w:t>
      </w:r>
    </w:p>
    <w:p>
      <w:r>
        <w:t>2</w:t>
      </w:r>
    </w:p>
    <w:p>
      <w:r>
        <w:t>Rễ</w:t>
      </w:r>
    </w:p>
    <w:p>
      <w:r>
        <w:t>Radix Ophiopogonis japonici</w:t>
      </w:r>
    </w:p>
    <w:p>
      <w:r>
        <w:t>Kg</w:t>
      </w:r>
    </w:p>
    <w:p>
      <w:r>
        <w:t>68.</w:t>
      </w:r>
    </w:p>
    <w:p>
      <w:r>
        <w:t>Mạch nha</w:t>
      </w:r>
    </w:p>
    <w:p>
      <w:r>
        <w:t>2</w:t>
      </w:r>
    </w:p>
    <w:p>
      <w:r>
        <w:t>Mầm hạt</w:t>
      </w:r>
    </w:p>
    <w:p>
      <w:r>
        <w:t>Fructus Hordei germinatus</w:t>
      </w:r>
    </w:p>
    <w:p>
      <w:r>
        <w:t>Kg</w:t>
      </w:r>
    </w:p>
    <w:p>
      <w:r>
        <w:t>69.</w:t>
      </w:r>
    </w:p>
    <w:p>
      <w:r>
        <w:t>Mạn kinh tử</w:t>
      </w:r>
    </w:p>
    <w:p>
      <w:r>
        <w:t>2</w:t>
      </w:r>
    </w:p>
    <w:p>
      <w:r>
        <w:t>Quả</w:t>
      </w:r>
    </w:p>
    <w:p>
      <w:r>
        <w:t>Fructus Viticis</w:t>
      </w:r>
    </w:p>
    <w:p>
      <w:r>
        <w:t>Kg</w:t>
      </w:r>
    </w:p>
    <w:p>
      <w:r>
        <w:t>70.</w:t>
      </w:r>
    </w:p>
    <w:p>
      <w:r>
        <w:t>Mẫu đơn bì</w:t>
      </w:r>
    </w:p>
    <w:p>
      <w:r>
        <w:t>2</w:t>
      </w:r>
    </w:p>
    <w:p>
      <w:r>
        <w:t>Võ rễ</w:t>
      </w:r>
    </w:p>
    <w:p>
      <w:r>
        <w:t>Cortex Paeoniae suffruticosae</w:t>
      </w:r>
    </w:p>
    <w:p>
      <w:r>
        <w:t>Kg</w:t>
      </w:r>
    </w:p>
    <w:p>
      <w:r>
        <w:t>71.</w:t>
      </w:r>
    </w:p>
    <w:p>
      <w:r>
        <w:t>Mộc hương</w:t>
      </w:r>
    </w:p>
    <w:p>
      <w:r>
        <w:t>2</w:t>
      </w:r>
    </w:p>
    <w:p>
      <w:r>
        <w:t>Rễ</w:t>
      </w:r>
    </w:p>
    <w:p>
      <w:r>
        <w:t>Radix Saussureae lappae</w:t>
      </w:r>
    </w:p>
    <w:p>
      <w:r>
        <w:t>Kg</w:t>
      </w:r>
    </w:p>
    <w:p>
      <w:r>
        <w:t>72.</w:t>
      </w:r>
    </w:p>
    <w:p>
      <w:r>
        <w:t>Mộc qua</w:t>
      </w:r>
    </w:p>
    <w:p>
      <w:r>
        <w:t>2</w:t>
      </w:r>
    </w:p>
    <w:p>
      <w:r>
        <w:t>Quả</w:t>
      </w:r>
    </w:p>
    <w:p>
      <w:r>
        <w:t>Fructus Chaenomelis speciosae</w:t>
      </w:r>
    </w:p>
    <w:p>
      <w:r>
        <w:t>Kg</w:t>
      </w:r>
    </w:p>
    <w:p>
      <w:r>
        <w:t>73.</w:t>
      </w:r>
    </w:p>
    <w:p>
      <w:r>
        <w:t>Mộc thông</w:t>
      </w:r>
    </w:p>
    <w:p>
      <w:r>
        <w:t>2</w:t>
      </w:r>
    </w:p>
    <w:p>
      <w:r>
        <w:t>Dây leo</w:t>
      </w:r>
    </w:p>
    <w:p>
      <w:r>
        <w:t>Caulis Clematidis</w:t>
      </w:r>
    </w:p>
    <w:p>
      <w:r>
        <w:t>Kg</w:t>
      </w:r>
    </w:p>
    <w:p>
      <w:r>
        <w:t>74.</w:t>
      </w:r>
    </w:p>
    <w:p>
      <w:r>
        <w:t>Ngải cứu</w:t>
      </w:r>
    </w:p>
    <w:p>
      <w:r>
        <w:t>2</w:t>
      </w:r>
    </w:p>
    <w:p>
      <w:r>
        <w:t>Toàn cây</w:t>
      </w:r>
    </w:p>
    <w:p>
      <w:r>
        <w:t>Herba Artemisiae vulgaris</w:t>
      </w:r>
    </w:p>
    <w:p>
      <w:r>
        <w:t>Kg</w:t>
      </w:r>
    </w:p>
    <w:p>
      <w:r>
        <w:t>75.</w:t>
      </w:r>
    </w:p>
    <w:p>
      <w:r>
        <w:t>Ngọc trúc</w:t>
      </w:r>
    </w:p>
    <w:p>
      <w:r>
        <w:t>2</w:t>
      </w:r>
    </w:p>
    <w:p>
      <w:r>
        <w:t>Thân rễ</w:t>
      </w:r>
    </w:p>
    <w:p>
      <w:r>
        <w:t>Rhizoma Polygonati odorati</w:t>
      </w:r>
    </w:p>
    <w:p>
      <w:r>
        <w:t>Kg</w:t>
      </w:r>
    </w:p>
    <w:p>
      <w:r>
        <w:t>76.</w:t>
      </w:r>
    </w:p>
    <w:p>
      <w:r>
        <w:t>Ngũ gia bì chân chim</w:t>
      </w:r>
    </w:p>
    <w:p>
      <w:r>
        <w:t>2</w:t>
      </w:r>
    </w:p>
    <w:p>
      <w:r>
        <w:t>Vỏ thân, vỏ cành</w:t>
      </w:r>
    </w:p>
    <w:p>
      <w:r>
        <w:t>Cortex Schefflerae heptaphyllae</w:t>
      </w:r>
    </w:p>
    <w:p>
      <w:r>
        <w:t>Kg</w:t>
      </w:r>
    </w:p>
    <w:p>
      <w:r>
        <w:t>77.</w:t>
      </w:r>
    </w:p>
    <w:p>
      <w:r>
        <w:t>Ngũ vị tử</w:t>
      </w:r>
    </w:p>
    <w:p>
      <w:r>
        <w:t>2</w:t>
      </w:r>
    </w:p>
    <w:p>
      <w:r>
        <w:t>Quả</w:t>
      </w:r>
    </w:p>
    <w:p>
      <w:r>
        <w:t>Fructus Schisandrae</w:t>
      </w:r>
    </w:p>
    <w:p>
      <w:r>
        <w:t>Kg</w:t>
      </w:r>
    </w:p>
    <w:p>
      <w:r>
        <w:t>78.</w:t>
      </w:r>
    </w:p>
    <w:p>
      <w:r>
        <w:t>Ngưu tất</w:t>
      </w:r>
    </w:p>
    <w:p>
      <w:r>
        <w:t>2</w:t>
      </w:r>
    </w:p>
    <w:p>
      <w:r>
        <w:t>Rễ</w:t>
      </w:r>
    </w:p>
    <w:p>
      <w:r>
        <w:t>Radix Achyranthis bidentatae</w:t>
      </w:r>
    </w:p>
    <w:p>
      <w:r>
        <w:t>Kg</w:t>
      </w:r>
    </w:p>
    <w:p>
      <w:r>
        <w:t>79.</w:t>
      </w:r>
    </w:p>
    <w:p>
      <w:r>
        <w:t>Nhân trần</w:t>
      </w:r>
    </w:p>
    <w:p>
      <w:r>
        <w:t>2</w:t>
      </w:r>
    </w:p>
    <w:p>
      <w:r>
        <w:t>Toàn cây</w:t>
      </w:r>
    </w:p>
    <w:p>
      <w:r>
        <w:t>Herba Adenosmatis caerulei</w:t>
      </w:r>
    </w:p>
    <w:p>
      <w:r>
        <w:t>Kg</w:t>
      </w:r>
    </w:p>
    <w:p>
      <w:r>
        <w:t>80.</w:t>
      </w:r>
    </w:p>
    <w:p>
      <w:r>
        <w:t>Nhục thung dung</w:t>
      </w:r>
    </w:p>
    <w:p>
      <w:r>
        <w:t>2</w:t>
      </w:r>
    </w:p>
    <w:p>
      <w:r>
        <w:t>Thân cây</w:t>
      </w:r>
    </w:p>
    <w:p>
      <w:r>
        <w:t>Herba Cistanches</w:t>
      </w:r>
    </w:p>
    <w:p>
      <w:r>
        <w:t>Kg</w:t>
      </w:r>
    </w:p>
    <w:p>
      <w:r>
        <w:t>81.</w:t>
      </w:r>
    </w:p>
    <w:p>
      <w:r>
        <w:t>Ô dược</w:t>
      </w:r>
    </w:p>
    <w:p>
      <w:r>
        <w:t>2</w:t>
      </w:r>
    </w:p>
    <w:p>
      <w:r>
        <w:t>Rễ</w:t>
      </w:r>
    </w:p>
    <w:p>
      <w:r>
        <w:t>Radix Linderae</w:t>
      </w:r>
    </w:p>
    <w:p>
      <w:r>
        <w:t>Kg</w:t>
      </w:r>
    </w:p>
    <w:p>
      <w:r>
        <w:t>82.</w:t>
      </w:r>
    </w:p>
    <w:p>
      <w:r>
        <w:t>Ô tặc cốt</w:t>
      </w:r>
    </w:p>
    <w:p>
      <w:r>
        <w:t>2</w:t>
      </w:r>
    </w:p>
    <w:p>
      <w:r>
        <w:t>Mai mực</w:t>
      </w:r>
    </w:p>
    <w:p>
      <w:r>
        <w:t>Os Sepiae</w:t>
      </w:r>
    </w:p>
    <w:p>
      <w:r>
        <w:t>Kg</w:t>
      </w:r>
    </w:p>
    <w:p>
      <w:r>
        <w:t>83.</w:t>
      </w:r>
    </w:p>
    <w:p>
      <w:r>
        <w:t>Phá cố chỉ (Bổ cốt chỉ)</w:t>
      </w:r>
    </w:p>
    <w:p>
      <w:r>
        <w:t>2</w:t>
      </w:r>
    </w:p>
    <w:p>
      <w:r>
        <w:t>Quả chín</w:t>
      </w:r>
    </w:p>
    <w:p>
      <w:r>
        <w:t>Fructus Psoraleae corylifoliae</w:t>
      </w:r>
    </w:p>
    <w:p>
      <w:r>
        <w:t>Kg</w:t>
      </w:r>
    </w:p>
    <w:p>
      <w:r>
        <w:t>84.</w:t>
      </w:r>
    </w:p>
    <w:p>
      <w:r>
        <w:t>Phòng phong</w:t>
      </w:r>
    </w:p>
    <w:p>
      <w:r>
        <w:t>2</w:t>
      </w:r>
    </w:p>
    <w:p>
      <w:r>
        <w:t>Rễ</w:t>
      </w:r>
    </w:p>
    <w:p>
      <w:r>
        <w:t>Radix Saposhnikoviae divaricatae</w:t>
      </w:r>
    </w:p>
    <w:p>
      <w:r>
        <w:t>Kg</w:t>
      </w:r>
    </w:p>
    <w:p>
      <w:r>
        <w:t>85.</w:t>
      </w:r>
    </w:p>
    <w:p>
      <w:r>
        <w:t>Phụ tử chế (Hắc phụ, Bạch phụ)</w:t>
      </w:r>
    </w:p>
    <w:p>
      <w:r>
        <w:t>2</w:t>
      </w:r>
    </w:p>
    <w:p>
      <w:r>
        <w:t>Rễ củ</w:t>
      </w:r>
    </w:p>
    <w:p>
      <w:r>
        <w:t>Radix Aconiti lateralis praeparata</w:t>
      </w:r>
    </w:p>
    <w:p>
      <w:r>
        <w:t>Kg</w:t>
      </w:r>
    </w:p>
    <w:p>
      <w:r>
        <w:t>86.</w:t>
      </w:r>
    </w:p>
    <w:p>
      <w:r>
        <w:t>Phục thần</w:t>
      </w:r>
    </w:p>
    <w:p>
      <w:r>
        <w:t>2</w:t>
      </w:r>
    </w:p>
    <w:p>
      <w:r>
        <w:t>Phần nấm Phục linh ôm đoạn rễ thông bên trong</w:t>
      </w:r>
    </w:p>
    <w:p>
      <w:r>
        <w:t>Poria</w:t>
      </w:r>
    </w:p>
    <w:p>
      <w:r>
        <w:t>Kg</w:t>
      </w:r>
    </w:p>
    <w:p>
      <w:r>
        <w:t>87.</w:t>
      </w:r>
    </w:p>
    <w:p>
      <w:r>
        <w:t>Quế chi</w:t>
      </w:r>
    </w:p>
    <w:p>
      <w:r>
        <w:t>2</w:t>
      </w:r>
    </w:p>
    <w:p>
      <w:r>
        <w:t>Cành</w:t>
      </w:r>
    </w:p>
    <w:p>
      <w:r>
        <w:t>Ramulus Cinnamomi</w:t>
      </w:r>
    </w:p>
    <w:p>
      <w:r>
        <w:t>Kg</w:t>
      </w:r>
    </w:p>
    <w:p>
      <w:r>
        <w:t>88.</w:t>
      </w:r>
    </w:p>
    <w:p>
      <w:r>
        <w:t>Quế nhục</w:t>
      </w:r>
    </w:p>
    <w:p>
      <w:r>
        <w:t>2</w:t>
      </w:r>
    </w:p>
    <w:p>
      <w:r>
        <w:t>Vỏ thân</w:t>
      </w:r>
    </w:p>
    <w:p>
      <w:r>
        <w:t>Cortex Cinnamomi</w:t>
      </w:r>
    </w:p>
    <w:p>
      <w:r>
        <w:t>Kg</w:t>
      </w:r>
    </w:p>
    <w:p>
      <w:r>
        <w:t>89.</w:t>
      </w:r>
    </w:p>
    <w:p>
      <w:r>
        <w:t>Sa nhân</w:t>
      </w:r>
    </w:p>
    <w:p>
      <w:r>
        <w:t>2</w:t>
      </w:r>
    </w:p>
    <w:p>
      <w:r>
        <w:t>Quả</w:t>
      </w:r>
    </w:p>
    <w:p>
      <w:r>
        <w:t>Fructus Amomi</w:t>
      </w:r>
    </w:p>
    <w:p>
      <w:r>
        <w:t>Kg</w:t>
      </w:r>
    </w:p>
    <w:p>
      <w:r>
        <w:t>90.</w:t>
      </w:r>
    </w:p>
    <w:p>
      <w:r>
        <w:t>Sa sâm</w:t>
      </w:r>
    </w:p>
    <w:p>
      <w:r>
        <w:t>2</w:t>
      </w:r>
    </w:p>
    <w:p>
      <w:r>
        <w:t>Rễ</w:t>
      </w:r>
    </w:p>
    <w:p>
      <w:r>
        <w:t>Radix Glehniae</w:t>
      </w:r>
    </w:p>
    <w:p>
      <w:r>
        <w:t>Kg</w:t>
      </w:r>
    </w:p>
    <w:p>
      <w:r>
        <w:t>91.</w:t>
      </w:r>
    </w:p>
    <w:p>
      <w:r>
        <w:t>Sài hồ</w:t>
      </w:r>
    </w:p>
    <w:p>
      <w:r>
        <w:t>2</w:t>
      </w:r>
    </w:p>
    <w:p>
      <w:r>
        <w:t>Rễ</w:t>
      </w:r>
    </w:p>
    <w:p>
      <w:r>
        <w:t>Radix Bupleuri</w:t>
      </w:r>
    </w:p>
    <w:p>
      <w:r>
        <w:t>Kg</w:t>
      </w:r>
    </w:p>
    <w:p>
      <w:r>
        <w:t>92.</w:t>
      </w:r>
    </w:p>
    <w:p>
      <w:r>
        <w:t>Sinh địa</w:t>
      </w:r>
    </w:p>
    <w:p>
      <w:r>
        <w:t>2</w:t>
      </w:r>
    </w:p>
    <w:p>
      <w:r>
        <w:t>Rễ</w:t>
      </w:r>
    </w:p>
    <w:p>
      <w:r>
        <w:t>Radix Rehmanniae glutinosae</w:t>
      </w:r>
    </w:p>
    <w:p>
      <w:r>
        <w:t>Kg</w:t>
      </w:r>
    </w:p>
    <w:p>
      <w:r>
        <w:t>93.</w:t>
      </w:r>
    </w:p>
    <w:p>
      <w:r>
        <w:t>Sơn thù</w:t>
      </w:r>
    </w:p>
    <w:p>
      <w:r>
        <w:t>2</w:t>
      </w:r>
    </w:p>
    <w:p>
      <w:r>
        <w:t>Quả</w:t>
      </w:r>
    </w:p>
    <w:p>
      <w:r>
        <w:t>Fructus Corni officinalis</w:t>
      </w:r>
    </w:p>
    <w:p>
      <w:r>
        <w:t>Kg</w:t>
      </w:r>
    </w:p>
    <w:p>
      <w:r>
        <w:t>94.</w:t>
      </w:r>
    </w:p>
    <w:p>
      <w:r>
        <w:t>Sơn tra</w:t>
      </w:r>
    </w:p>
    <w:p>
      <w:r>
        <w:t>2</w:t>
      </w:r>
    </w:p>
    <w:p>
      <w:r>
        <w:t>Quả</w:t>
      </w:r>
    </w:p>
    <w:p>
      <w:r>
        <w:t>Fructus Mali</w:t>
      </w:r>
    </w:p>
    <w:p>
      <w:r>
        <w:t>Kg</w:t>
      </w:r>
    </w:p>
    <w:p>
      <w:r>
        <w:t>95.</w:t>
      </w:r>
    </w:p>
    <w:p>
      <w:r>
        <w:t>Tần giao</w:t>
      </w:r>
    </w:p>
    <w:p>
      <w:r>
        <w:t>2</w:t>
      </w:r>
    </w:p>
    <w:p>
      <w:r>
        <w:t>Rễ</w:t>
      </w:r>
    </w:p>
    <w:p>
      <w:r>
        <w:t>Radix Gentianae macrophyllae</w:t>
      </w:r>
    </w:p>
    <w:p>
      <w:r>
        <w:t>Kg</w:t>
      </w:r>
    </w:p>
    <w:p>
      <w:r>
        <w:t>96.</w:t>
      </w:r>
    </w:p>
    <w:p>
      <w:r>
        <w:t>Tang bạch bì</w:t>
      </w:r>
    </w:p>
    <w:p>
      <w:r>
        <w:t>2</w:t>
      </w:r>
    </w:p>
    <w:p>
      <w:r>
        <w:t>Vỏ rễ</w:t>
      </w:r>
    </w:p>
    <w:p>
      <w:r>
        <w:t>Cortex Mori albae radicis</w:t>
      </w:r>
    </w:p>
    <w:p>
      <w:r>
        <w:t>Kg</w:t>
      </w:r>
    </w:p>
    <w:p>
      <w:r>
        <w:t>97.</w:t>
      </w:r>
    </w:p>
    <w:p>
      <w:r>
        <w:t>Tang chi</w:t>
      </w:r>
    </w:p>
    <w:p>
      <w:r>
        <w:t>2</w:t>
      </w:r>
    </w:p>
    <w:p>
      <w:r>
        <w:t>Cành</w:t>
      </w:r>
    </w:p>
    <w:p>
      <w:r>
        <w:t>Ramulus Mori albae</w:t>
      </w:r>
    </w:p>
    <w:p>
      <w:r>
        <w:t>Kg</w:t>
      </w:r>
    </w:p>
    <w:p>
      <w:r>
        <w:t>98.</w:t>
      </w:r>
    </w:p>
    <w:p>
      <w:r>
        <w:t>Tang ký sinh</w:t>
      </w:r>
    </w:p>
    <w:p>
      <w:r>
        <w:t>2</w:t>
      </w:r>
    </w:p>
    <w:p>
      <w:r>
        <w:t>Toàn cây</w:t>
      </w:r>
    </w:p>
    <w:p>
      <w:r>
        <w:t>Herba Loranthi gracilifolii</w:t>
      </w:r>
    </w:p>
    <w:p>
      <w:r>
        <w:t>Kg</w:t>
      </w:r>
    </w:p>
    <w:p>
      <w:r>
        <w:t>99.</w:t>
      </w:r>
    </w:p>
    <w:p>
      <w:r>
        <w:t>Táo nhân</w:t>
      </w:r>
    </w:p>
    <w:p>
      <w:r>
        <w:t>2</w:t>
      </w:r>
    </w:p>
    <w:p>
      <w:r>
        <w:t>Hạt</w:t>
      </w:r>
    </w:p>
    <w:p>
      <w:r>
        <w:t>Semen Ziziphi mauritianae</w:t>
      </w:r>
    </w:p>
    <w:p>
      <w:r>
        <w:t>Kg</w:t>
      </w:r>
    </w:p>
    <w:p>
      <w:r>
        <w:t>100.</w:t>
      </w:r>
    </w:p>
    <w:p>
      <w:r>
        <w:t>Tế tân</w:t>
      </w:r>
    </w:p>
    <w:p>
      <w:r>
        <w:t>2</w:t>
      </w:r>
    </w:p>
    <w:p>
      <w:r>
        <w:t>Rễ, thân rễ</w:t>
      </w:r>
    </w:p>
    <w:p>
      <w:r>
        <w:t>Radix et Rhizoma Asari</w:t>
      </w:r>
    </w:p>
    <w:p>
      <w:r>
        <w:t>Kg</w:t>
      </w:r>
    </w:p>
    <w:p>
      <w:r>
        <w:t>101.</w:t>
      </w:r>
    </w:p>
    <w:p>
      <w:r>
        <w:t>Thạch xương bồ</w:t>
      </w:r>
    </w:p>
    <w:p>
      <w:r>
        <w:t>2</w:t>
      </w:r>
    </w:p>
    <w:p>
      <w:r>
        <w:t>Thân rễ</w:t>
      </w:r>
    </w:p>
    <w:p>
      <w:r>
        <w:t>Rhizoma Acori graminei</w:t>
      </w:r>
    </w:p>
    <w:p>
      <w:r>
        <w:t>Kg</w:t>
      </w:r>
    </w:p>
    <w:p>
      <w:r>
        <w:t>102.</w:t>
      </w:r>
    </w:p>
    <w:p>
      <w:r>
        <w:t>Thăng ma</w:t>
      </w:r>
    </w:p>
    <w:p>
      <w:r>
        <w:t>2</w:t>
      </w:r>
    </w:p>
    <w:p>
      <w:r>
        <w:t>Thân rễ</w:t>
      </w:r>
    </w:p>
    <w:p>
      <w:r>
        <w:t>Rhizoma Cimicifugae</w:t>
      </w:r>
    </w:p>
    <w:p>
      <w:r>
        <w:t>Kg</w:t>
      </w:r>
    </w:p>
    <w:p>
      <w:r>
        <w:t>103.</w:t>
      </w:r>
    </w:p>
    <w:p>
      <w:r>
        <w:t>Thảo quả</w:t>
      </w:r>
    </w:p>
    <w:p>
      <w:r>
        <w:t>2</w:t>
      </w:r>
    </w:p>
    <w:p>
      <w:r>
        <w:t>Quả</w:t>
      </w:r>
    </w:p>
    <w:p>
      <w:r>
        <w:t>Fructus Amomi aromatici</w:t>
      </w:r>
    </w:p>
    <w:p>
      <w:r>
        <w:t>Kg</w:t>
      </w:r>
    </w:p>
    <w:p>
      <w:r>
        <w:t>104.</w:t>
      </w:r>
    </w:p>
    <w:p>
      <w:r>
        <w:t>Thảo quyết minh</w:t>
      </w:r>
    </w:p>
    <w:p>
      <w:r>
        <w:t>2</w:t>
      </w:r>
    </w:p>
    <w:p>
      <w:r>
        <w:t>Hạt</w:t>
      </w:r>
    </w:p>
    <w:p>
      <w:r>
        <w:t>Semen Cassiae torae</w:t>
      </w:r>
    </w:p>
    <w:p>
      <w:r>
        <w:t>Kg</w:t>
      </w:r>
    </w:p>
    <w:p>
      <w:r>
        <w:t>105.</w:t>
      </w:r>
    </w:p>
    <w:p>
      <w:r>
        <w:t>Thiên ma</w:t>
      </w:r>
    </w:p>
    <w:p>
      <w:r>
        <w:t>2</w:t>
      </w:r>
    </w:p>
    <w:p>
      <w:r>
        <w:t>Thân rễ</w:t>
      </w:r>
    </w:p>
    <w:p>
      <w:r>
        <w:t>Rhizoma Gastrodiae elatae</w:t>
      </w:r>
    </w:p>
    <w:p>
      <w:r>
        <w:t>Kg</w:t>
      </w:r>
    </w:p>
    <w:p>
      <w:r>
        <w:t>106.</w:t>
      </w:r>
    </w:p>
    <w:p>
      <w:r>
        <w:t>Thiên môn đông</w:t>
      </w:r>
    </w:p>
    <w:p>
      <w:r>
        <w:t>2</w:t>
      </w:r>
    </w:p>
    <w:p>
      <w:r>
        <w:t>Rễ</w:t>
      </w:r>
    </w:p>
    <w:p>
      <w:r>
        <w:t>Radix Asparagi cochinchinensis</w:t>
      </w:r>
    </w:p>
    <w:p>
      <w:r>
        <w:t>Kg</w:t>
      </w:r>
    </w:p>
    <w:p>
      <w:r>
        <w:t>107.</w:t>
      </w:r>
    </w:p>
    <w:p>
      <w:r>
        <w:t>Thiên niên kiện</w:t>
      </w:r>
    </w:p>
    <w:p>
      <w:r>
        <w:t>2</w:t>
      </w:r>
    </w:p>
    <w:p>
      <w:r>
        <w:t>Thân rễ</w:t>
      </w:r>
    </w:p>
    <w:p>
      <w:r>
        <w:t>Rhizoma Homalomenae occultae</w:t>
      </w:r>
    </w:p>
    <w:p>
      <w:r>
        <w:t>Kg</w:t>
      </w:r>
    </w:p>
    <w:p>
      <w:r>
        <w:t>108.</w:t>
      </w:r>
    </w:p>
    <w:p>
      <w:r>
        <w:t>Thổ phục linh</w:t>
      </w:r>
    </w:p>
    <w:p>
      <w:r>
        <w:t>2</w:t>
      </w:r>
    </w:p>
    <w:p>
      <w:r>
        <w:t>Thân rễ</w:t>
      </w:r>
    </w:p>
    <w:p>
      <w:r>
        <w:t>Rhizoma Smilacis glabrae</w:t>
      </w:r>
    </w:p>
    <w:p>
      <w:r>
        <w:t>Kg</w:t>
      </w:r>
    </w:p>
    <w:p>
      <w:r>
        <w:t>109.</w:t>
      </w:r>
    </w:p>
    <w:p>
      <w:r>
        <w:t>Thục địa</w:t>
      </w:r>
    </w:p>
    <w:p>
      <w:r>
        <w:t>2</w:t>
      </w:r>
    </w:p>
    <w:p>
      <w:r>
        <w:t>Rễ</w:t>
      </w:r>
    </w:p>
    <w:p>
      <w:r>
        <w:t>Radix Rehmanniae glutinosae praeparata</w:t>
      </w:r>
    </w:p>
    <w:p>
      <w:r>
        <w:t>Kg</w:t>
      </w:r>
    </w:p>
    <w:p>
      <w:r>
        <w:t>110.</w:t>
      </w:r>
    </w:p>
    <w:p>
      <w:r>
        <w:t>Thương truật</w:t>
      </w:r>
    </w:p>
    <w:p>
      <w:r>
        <w:t>2</w:t>
      </w:r>
    </w:p>
    <w:p>
      <w:r>
        <w:t>Thân rễ</w:t>
      </w:r>
    </w:p>
    <w:p>
      <w:r>
        <w:t>Rhizoma Atractylodis</w:t>
      </w:r>
    </w:p>
    <w:p>
      <w:r>
        <w:t>Kg</w:t>
      </w:r>
    </w:p>
    <w:p>
      <w:r>
        <w:t>111.</w:t>
      </w:r>
    </w:p>
    <w:p>
      <w:r>
        <w:t>Tô mộc</w:t>
      </w:r>
    </w:p>
    <w:p>
      <w:r>
        <w:t>2</w:t>
      </w:r>
    </w:p>
    <w:p>
      <w:r>
        <w:t>Gỗ</w:t>
      </w:r>
    </w:p>
    <w:p>
      <w:r>
        <w:t>Lignum sappan</w:t>
      </w:r>
    </w:p>
    <w:p>
      <w:r>
        <w:t>Kg</w:t>
      </w:r>
    </w:p>
    <w:p>
      <w:r>
        <w:t>112.</w:t>
      </w:r>
    </w:p>
    <w:p>
      <w:r>
        <w:t>Trạch tả</w:t>
      </w:r>
    </w:p>
    <w:p>
      <w:r>
        <w:t>2</w:t>
      </w:r>
    </w:p>
    <w:p>
      <w:r>
        <w:t>Thân rễ</w:t>
      </w:r>
    </w:p>
    <w:p>
      <w:r>
        <w:t>Rhizoma Alismatis</w:t>
      </w:r>
    </w:p>
    <w:p>
      <w:r>
        <w:t>Kg</w:t>
      </w:r>
    </w:p>
    <w:p>
      <w:r>
        <w:t>113.</w:t>
      </w:r>
    </w:p>
    <w:p>
      <w:r>
        <w:t>Trần bì</w:t>
      </w:r>
    </w:p>
    <w:p>
      <w:r>
        <w:t>2</w:t>
      </w:r>
    </w:p>
    <w:p>
      <w:r>
        <w:t>Vỏ quả</w:t>
      </w:r>
    </w:p>
    <w:p>
      <w:r>
        <w:t>Pericarpium Citri reticulatae perenne</w:t>
      </w:r>
    </w:p>
    <w:p>
      <w:r>
        <w:t>Kg</w:t>
      </w:r>
    </w:p>
    <w:p>
      <w:r>
        <w:t>114.</w:t>
      </w:r>
    </w:p>
    <w:p>
      <w:r>
        <w:t>Tri mẫu</w:t>
      </w:r>
    </w:p>
    <w:p>
      <w:r>
        <w:t>2</w:t>
      </w:r>
    </w:p>
    <w:p>
      <w:r>
        <w:t>Thân rễ</w:t>
      </w:r>
    </w:p>
    <w:p>
      <w:r>
        <w:t>Rhizoma Anemarrhenae</w:t>
      </w:r>
    </w:p>
    <w:p>
      <w:r>
        <w:t>Kg</w:t>
      </w:r>
    </w:p>
    <w:p>
      <w:r>
        <w:t>115.</w:t>
      </w:r>
    </w:p>
    <w:p>
      <w:r>
        <w:t>Trinh nữ hoàng cung</w:t>
      </w:r>
    </w:p>
    <w:p>
      <w:r>
        <w:t>2</w:t>
      </w:r>
    </w:p>
    <w:p>
      <w:r>
        <w:t>Lá</w:t>
      </w:r>
    </w:p>
    <w:p>
      <w:r>
        <w:t>Folium Crini latifolii</w:t>
      </w:r>
    </w:p>
    <w:p>
      <w:r>
        <w:t>Kg</w:t>
      </w:r>
    </w:p>
    <w:p>
      <w:r>
        <w:t>116.</w:t>
      </w:r>
    </w:p>
    <w:p>
      <w:r>
        <w:t>Tục đoạn</w:t>
      </w:r>
    </w:p>
    <w:p>
      <w:r>
        <w:t>2</w:t>
      </w:r>
    </w:p>
    <w:p>
      <w:r>
        <w:t>Rễ</w:t>
      </w:r>
    </w:p>
    <w:p>
      <w:r>
        <w:t>Radix Dipsaci</w:t>
      </w:r>
    </w:p>
    <w:p>
      <w:r>
        <w:t>Kg</w:t>
      </w:r>
    </w:p>
    <w:p>
      <w:r>
        <w:t>117.</w:t>
      </w:r>
    </w:p>
    <w:p>
      <w:r>
        <w:t>Tỳ giải</w:t>
      </w:r>
    </w:p>
    <w:p>
      <w:r>
        <w:t>2</w:t>
      </w:r>
    </w:p>
    <w:p>
      <w:r>
        <w:t>Thân rễ</w:t>
      </w:r>
    </w:p>
    <w:p>
      <w:r>
        <w:t>Rhizoma Dioscoreae</w:t>
      </w:r>
    </w:p>
    <w:p>
      <w:r>
        <w:t>Kg</w:t>
      </w:r>
    </w:p>
    <w:p>
      <w:r>
        <w:t>118.</w:t>
      </w:r>
    </w:p>
    <w:p>
      <w:r>
        <w:t>Uy linh tiên</w:t>
      </w:r>
    </w:p>
    <w:p>
      <w:r>
        <w:t>2</w:t>
      </w:r>
    </w:p>
    <w:p>
      <w:r>
        <w:t>Rễ, thân rễ</w:t>
      </w:r>
    </w:p>
    <w:p>
      <w:r>
        <w:t>Radix et Rhizoma Clematidis</w:t>
      </w:r>
    </w:p>
    <w:p>
      <w:r>
        <w:t>Kg</w:t>
      </w:r>
    </w:p>
    <w:p>
      <w:r>
        <w:t>119.</w:t>
      </w:r>
    </w:p>
    <w:p>
      <w:r>
        <w:t>Viễn chí</w:t>
      </w:r>
    </w:p>
    <w:p>
      <w:r>
        <w:t>2</w:t>
      </w:r>
    </w:p>
    <w:p>
      <w:r>
        <w:t>Rễ</w:t>
      </w:r>
    </w:p>
    <w:p>
      <w:r>
        <w:t>Radix Polygalae</w:t>
      </w:r>
    </w:p>
    <w:p>
      <w:r>
        <w:t>Kg</w:t>
      </w:r>
    </w:p>
    <w:p>
      <w:r>
        <w:t>120.</w:t>
      </w:r>
    </w:p>
    <w:p>
      <w:r>
        <w:t>Xa tiền tử</w:t>
      </w:r>
    </w:p>
    <w:p>
      <w:r>
        <w:t>2</w:t>
      </w:r>
    </w:p>
    <w:p>
      <w:r>
        <w:t>Hạt</w:t>
      </w:r>
    </w:p>
    <w:p>
      <w:r>
        <w:t>Semen Plantaginis</w:t>
      </w:r>
    </w:p>
    <w:p>
      <w:r>
        <w:t>Kg</w:t>
      </w:r>
    </w:p>
    <w:p>
      <w:r>
        <w:t>121.</w:t>
      </w:r>
    </w:p>
    <w:p>
      <w:r>
        <w:t>Xích thược</w:t>
      </w:r>
    </w:p>
    <w:p>
      <w:r>
        <w:t>2</w:t>
      </w:r>
    </w:p>
    <w:p>
      <w:r>
        <w:t>Rễ</w:t>
      </w:r>
    </w:p>
    <w:p>
      <w:r>
        <w:t>Radix Paeoniae</w:t>
      </w:r>
    </w:p>
    <w:p>
      <w:r>
        <w:t>Kg</w:t>
      </w:r>
    </w:p>
    <w:p>
      <w:r>
        <w:t>122.</w:t>
      </w:r>
    </w:p>
    <w:p>
      <w:r>
        <w:t>Xuyên khung</w:t>
      </w:r>
    </w:p>
    <w:p>
      <w:r>
        <w:t>2</w:t>
      </w:r>
    </w:p>
    <w:p>
      <w:r>
        <w:t>Thân rễ</w:t>
      </w:r>
    </w:p>
    <w:p>
      <w:r>
        <w:t>Rhizoma Ligustici wallichii</w:t>
      </w:r>
    </w:p>
    <w:p>
      <w:r>
        <w:t>Kg</w:t>
      </w:r>
    </w:p>
    <w:p>
      <w:r>
        <w:t>123.</w:t>
      </w:r>
    </w:p>
    <w:p>
      <w:r>
        <w:t>Ý dĩ</w:t>
      </w:r>
    </w:p>
    <w:p>
      <w:r>
        <w:t>2</w:t>
      </w:r>
    </w:p>
    <w:p>
      <w:r>
        <w:t>Hạt</w:t>
      </w:r>
    </w:p>
    <w:p>
      <w:r>
        <w:t>Semen Coicis</w:t>
      </w:r>
    </w:p>
    <w:p>
      <w:r>
        <w:t>Kg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