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410/QĐ-UBND năm 2023 về Nội quy bảo vệ bí mật nhà nước trên địa bàn Quận 11,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QUẬN 11</w:t>
      </w:r>
    </w:p>
    <w:p>
      <w:r>
        <w:t>-------</w:t>
      </w:r>
    </w:p>
    <w:p>
      <w:r>
        <w:t>CỘNG HÒA XÃ HỘI CHỦ NGHĨA VIỆT NAM</w:t>
      </w:r>
    </w:p>
    <w:p>
      <w:r>
        <w:t>Độc lập - Tự do - Hạnh phúc</w:t>
      </w:r>
    </w:p>
    <w:p>
      <w:r>
        <w:t>---------------</w:t>
      </w:r>
    </w:p>
    <w:p>
      <w:r>
        <w:t>Số: 410/QĐ-UBND</w:t>
      </w:r>
    </w:p>
    <w:p>
      <w:r>
        <w:t>Quận 11, ngày 26 tháng 4 năm 2023</w:t>
      </w:r>
    </w:p>
    <w:p>
      <w:r>
        <w:t>QUYẾT ĐỊNH</w:t>
      </w:r>
    </w:p>
    <w:p>
      <w:r>
        <w:t>BAN HÀNH NỘI QUY BẢO VỆ BÍ MẬT NHÀ NƯỚC TRÊN ĐỊA BÀN QUẬN 11</w:t>
      </w:r>
    </w:p>
    <w:p>
      <w:r>
        <w:t>ỦY BAN NHÂN DÂN QUẬN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bí mật nhà nước ngày 15 tháng 11 năm 2018;</w:t>
      </w:r>
    </w:p>
    <w:p>
      <w:r>
        <w:t>Căn cứ Nghị quyết số 131/2020/QH14 ngày 16 tháng 11 năm 2020 của Quốc hội về tổ chức chính quyền đô thị tại Thành phố Hồ Chí Minh;</w:t>
      </w:r>
    </w:p>
    <w:p>
      <w:r>
        <w:t>Căn cứ Nghị định số 26/2020/NĐ-CP ngày 28 tháng 02 năm 2020 của Chính phủ quy định chi tiết một số điều của Luật Bảo vệ bí mật nhà nước;</w:t>
      </w:r>
    </w:p>
    <w:p>
      <w:r>
        <w:t>Căn cứ Nghị định số 33/2021/NĐ-CP ngày 21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24/2020/TT-BCA ngày 10 tháng 3 năm 2020 của Bộ trưởng Bộ Công an ban hành biểu mẫu sử dụng trong công tác bảo vệ bí mật nhà nước;</w:t>
      </w:r>
    </w:p>
    <w:p>
      <w:r>
        <w:t>Căn cứ Quyết định số 22/2022/QĐ-UBND ngày 30 tháng 6 năm 2022 của Ủy ban nhân dân Thành phố Hồ Chí Minh về ban hành Quy chế bảo vệ bí mật nhà nước trên địa bàn Thành phố Hồ Chí Minh;</w:t>
      </w:r>
    </w:p>
    <w:p>
      <w:r>
        <w:t>Theo đề nghị của Công an Quận 11 tại Tờ trình số 1152/TTr-CAQ-AN ngày 23 tháng 3 năm 2023.</w:t>
      </w:r>
    </w:p>
    <w:p>
      <w:r>
        <w:t>QUYẾT ĐỊNH:</w:t>
      </w:r>
    </w:p>
    <w:p>
      <w:r>
        <w:t>Điều 1.  Ban hành kèm theo Quyết định này Nội quy bảo vệ bí mật nhà nước trên địa bàn Quận 11.</w:t>
      </w:r>
    </w:p>
    <w:p>
      <w:r>
        <w:t>Điều 2.  Quyết định này có hiệu lực kể từ ngày ký.</w:t>
      </w:r>
    </w:p>
    <w:p>
      <w:r>
        <w:t>Điều 3.  Chánh Văn phòng Ủy ban nhân dân quận, Trưởng Công an quận, Thủ trưởng các cơ quan, đơn vị có liên quan, Chủ tịch Ủy ban nhân dân 16 phường chịu trách nhiệm thi hành Quyết định này./.</w:t>
      </w:r>
    </w:p>
    <w:p>
      <w:r>
        <w:t>Nơi nhận:</w:t>
      </w:r>
    </w:p>
    <w:p>
      <w:r>
        <w:t>- Như Điều 3;</w:t>
      </w:r>
    </w:p>
    <w:p>
      <w:r>
        <w:t>- Văn phòng UBND Thành phố;</w:t>
      </w:r>
    </w:p>
    <w:p>
      <w:r>
        <w:t>- Công an Thành phố;</w:t>
      </w:r>
    </w:p>
    <w:p>
      <w:r>
        <w:t>- UBND Quận (Q.CT, các PCT);</w:t>
      </w:r>
    </w:p>
    <w:p>
      <w:r>
        <w:t>- Các cơ quan, đơn vị thuộc quận;</w:t>
      </w:r>
    </w:p>
    <w:p>
      <w:r>
        <w:t>- UBND 16 phường;</w:t>
      </w:r>
    </w:p>
    <w:p>
      <w:r>
        <w:t>- Lưu: VT, CAQ, H (48b).</w:t>
      </w:r>
    </w:p>
    <w:p>
      <w:r>
        <w:t>Q. CHỦ TỊCH</w:t>
      </w:r>
    </w:p>
    <w:p>
      <w:r>
        <w:t>Nguyễn Trần Bình</w:t>
      </w:r>
    </w:p>
    <w:p>
      <w:r>
        <w:t>NỘI QUY</w:t>
      </w:r>
    </w:p>
    <w:p>
      <w:r>
        <w:t>BẢO VỆ BÍ MẬT NHÀ NƯỚC TRÊN ĐỊA BÀN QUẬN 11</w:t>
      </w:r>
    </w:p>
    <w:p>
      <w:r>
        <w:t>(Ban hành kèm theo Quyết định số 410/QĐ-UBND ngày 26 tháng 4 năm 2023 của Ủy ban nhân dân Quận 11)</w:t>
      </w:r>
    </w:p>
    <w:p>
      <w:r>
        <w:t>Chương I</w:t>
      </w:r>
    </w:p>
    <w:p>
      <w:r>
        <w:t>NHỮNG QUY ĐỊNH CHUNG</w:t>
      </w:r>
    </w:p>
    <w:p>
      <w:r>
        <w:t>Điều 1. Phạm vi điều chỉnh</w:t>
      </w:r>
    </w:p>
    <w:p>
      <w:r>
        <w:t>Nội quy này quy định một số nội dung liên quan đến công tác bảo vệ bí mật nhà nước, bao gồm: Xác định bí mật nhà nước và độ mật của bí mật nhà nước; sao, chụp, thống kê, lưu giữ, bảo quản, vận chuyển, giao, nhận tài liệu, vật chứa bí mật nhà nước; mang tài liệu, vật chứa bí mật nhà nước ra khỏi nơi lưu giữ; bảo vệ bí mật nhà nước trong sử dụng máy vi tính, thiết bị nhớ ngoài, phương tiện điện tử có tính năng lưu giữ tài liệu, thông tin bí mật nhà nước; cung cấp, chuyển giao bí mật nhà nước; tổ chức hội nghị, hội thảo, cuộc họp có nội dung bí mật nhà nước; thanh tra, kiểm tra, giải quyết khiếu nại, tố cáo về bảo vệ bí mật nhà nước; xác minh, điều tra, xử lý thông tin, vụ việc liên quan đến vi phạm pháp luật về bảo vệ bí mật nhà nước; thành lập, kiện toàn Ban Chỉ đạo, bộ phận và phân công cán bộ làm công tác bảo vệ bí mật nhà nước; chế độ thông tin, báo cáo về bảo vệ bí mật nhà nước; trách nhiệm, quyền hạn của các cơ quan, đơn vị, địa phương và cá nhân liên quan trong việc bảo vệ bí mật nhà nước trên địa bàn Quận 11.</w:t>
      </w:r>
    </w:p>
    <w:p>
      <w:r>
        <w:t>Điều 2. Đối tượng điều chỉnh</w:t>
      </w:r>
    </w:p>
    <w:p>
      <w:r>
        <w:t>Nội quy này áp dụng đối với tất cả các phòng, ban, ngành, cơ quan, tổ chức và Ủy ban nhân dân phường trực thuộc phạm vi Ủy ban nhân dân Quận 11 quản lý, chỉ đạo  (sau đây gọi chung là các cơ quan, đơn vị, địa phương)  và các cá nhân liên quan đến việc tiếp cận, quản lý, khai thác, sử dụng, bảo vệ bí mật nhà nước trên địa bàn Quận 11.</w:t>
      </w:r>
    </w:p>
    <w:p>
      <w:r>
        <w:t>Điều 3. Những hành vi nghiêm cấm trong bảo vệ bí mật nhà nước</w:t>
      </w:r>
    </w:p>
    <w:p>
      <w:r>
        <w:t>1.  Làm lộ, chiếm đoạt, mua, bán bí mật nhà nước; làm sai lệch, hư hỏng mất tài liệu, vật chứa bí mật nhà nước.</w:t>
      </w:r>
    </w:p>
    <w:p>
      <w:r>
        <w:t>2.  Thu thập, trao đổi, cung cấp, chuyển giao bí mật nhà nước trái pháp luật: sao, chụp, lưu giữ, vận chuyển, giao, nhận, thu hồi, tiêu hủy tài liệu, vật chứa bí mật nhà nước trái pháp luật.</w:t>
      </w:r>
    </w:p>
    <w:p>
      <w:r>
        <w:t>3.  Mang tài liệu, vật chứa bí mật nhà nước ra khỏi nơi lưu giữ trái pháp luật.</w:t>
      </w:r>
    </w:p>
    <w:p>
      <w:r>
        <w:t>4.  Lợi dụng, lạm dụng việc bảo vệ bí mật nhà nước, sử dụng bí mật nhà nước để thực hiện, che giấu hành vi vi phạm pháp luật, xâm phạm quyền và lợi ích hợp pháp hoặc cản trở hoạt động của cơ quan, tổ chức, cá nhân.</w:t>
      </w:r>
    </w:p>
    <w:p>
      <w:r>
        <w:t>5.  Soạn thảo, lưu giữ tài liệu có chứa nội dung bí mật nhà nước trên máy tính hoặc thiết bị khác đã kết nối hoặc đang kết nối với mạng Internet, mạng máy tính, mạng viễn thông, trừ trường hợp lưu giữ bí mật nhà nước theo quy định của pháp luật về cơ yếu.</w:t>
      </w:r>
    </w:p>
    <w:p>
      <w:r>
        <w:t>6.  Truyền đưa bí mật nhà nước trên phương tiện thông tin, viễn thông trái với quy định của pháp luật về cơ yếu.</w:t>
      </w:r>
    </w:p>
    <w:p>
      <w:r>
        <w:t>7.  Chuyển mục đích sử dụng máy tính, thiết bị khác đã dùng để soạn thảo, lưu giữ, trao đổi bí mật nhà nước khi chưa loại bỏ bí mật nhà nước.</w:t>
      </w:r>
    </w:p>
    <w:p>
      <w:r>
        <w:t>8.  Sử dụng thiết bị có tính năng thu, phát tín hiệu, ghi âm, ghi hình trong hội nghị, hội thảo, cuộc họp có nội dung bí mật nhà nước dưới mọi hình thức khi chưa được người có thẩm quyền cho phép.</w:t>
      </w:r>
    </w:p>
    <w:p>
      <w:r>
        <w:t>9.  Đăng tải, phát tán bí mật nhà nước trên phương tiện thông tin đại chúng, mạng Internet, mạng máy tính và mạng viễn thông.</w:t>
      </w:r>
    </w:p>
    <w:p>
      <w:r>
        <w:t>Chương II</w:t>
      </w:r>
    </w:p>
    <w:p>
      <w:r>
        <w:t>NHỮNG QUY ĐỊNH CỤ THỂ</w:t>
      </w:r>
    </w:p>
    <w:p>
      <w:r>
        <w:t>Điều 4. Thành lập, kiện toàn Ban Chỉ đạo, bộ phận và phân công cán bộ làm công tác bảo vệ bí mật nhà nước</w:t>
      </w:r>
    </w:p>
    <w:p>
      <w:r>
        <w:t>1. Ủy ban nhân dân Quận 11 chỉ đạo thành lập, kiện toàn Ban Chỉ đạo công tác bảo vệ bí mật nhà nước của quận, trong đó Lãnh đạo Ủy ban nhân dân quận làm Trưởng Ban Chỉ đạo; Lãnh đạo Công an quận làm Phó Trưởng Ban thường trực và thành viên là các thủ trưởng các cơ quan chuyên môn thuộc quận.</w:t>
      </w:r>
    </w:p>
    <w:p>
      <w:r>
        <w:t>2. Căn cứ quy mô tổ chức, các cơ quan chuyên môn thuộc Ủy ban nhân dân quận và Ủy ban nhân dân 16 phường thành lập, kiện toàn Ban Chỉ đạo công tác bảo vệ bí mật nhà nước hoặc bộ phận bảo mật đơn vị mình. Riêng đối với Ủy ban nhân dân phường, Lãnh đạo Ủy ban nhân dân phường làm Trưởng ban; Lãnh đạo Công an phường làm Phó Ban thường trực và Thành viên là các ban, ngành liên quan.</w:t>
      </w:r>
    </w:p>
    <w:p>
      <w:r>
        <w:t>3. Các cơ quan, đơn vị phân công cán bộ chuyên trách hoặc kiêm nhiệm theo dõi, tham mưu công tác bảo vệ bí mật nhà nước tại cơ quan, đơn vị mình.</w:t>
      </w:r>
    </w:p>
    <w:p>
      <w:r>
        <w:t>Việc phân công cán bộ thực hiện nhiệm vụ bảo vệ bí mật nhà nước phải thể hiện bằng văn bản và đảm bảo các quy định tại Điều 7 Nghị định số 26/2020/NĐ-CP ngày 28/02/2020 của Chính phủ quy định chi tiết một số điều của Luật Bảo vệ bí mật nhà nước.</w:t>
      </w:r>
    </w:p>
    <w:p>
      <w:r>
        <w:t>Điều 5. Cam kết bảo vệ bí mật nhà nước và người làm công tác liên quan trực tiếp đến bí mật nhà nước</w:t>
      </w:r>
    </w:p>
    <w:p>
      <w:r>
        <w:t>1. Người làm công tác liên quan trực tiếp đến bí mật nhà nước (người được phân công thực hiện nhiệm vụ bảo vệ bí mật nhà nước, cơ yêu, giao liên, soạn thảo tài liệu, theo dõi, quản lý, lưu giữ bí mật nhà nước) phải đáp ứng các tiêu chuẩn:</w:t>
      </w:r>
    </w:p>
    <w:p>
      <w:r>
        <w:t>a) Có phẩm chất đạo đức tốt, có đủ tiêu chuẩn chính trị, có kiến thức pháp luật và chuyên môn, nghiệp vụ về bảo vệ bí mật nhà nước, nghiêm chỉnh chấp hành đường lối, chủ trương, chính sách của Đảng, pháp luật của Nhà nước;</w:t>
      </w:r>
    </w:p>
    <w:p>
      <w:r>
        <w:t>b) Có trách nhiệm giữ gìn bí mật nhà nước; phục tùng sự phân công, điều động của cơ quan, đơn vị, địa phương và thực hiện đầy đủ chức trách, nhiệm vụ được giao.</w:t>
      </w:r>
    </w:p>
    <w:p>
      <w:r>
        <w:t>2. Cam kết bảo vệ bí mật nhà nước được thực hiện trong các trường hợp sau:</w:t>
      </w:r>
    </w:p>
    <w:p>
      <w:r>
        <w:t>a) Người được phân công nhiệm vụ, công tác có liên quan trực tiếp đến bí mật nhà nước;</w:t>
      </w:r>
    </w:p>
    <w:p>
      <w:r>
        <w:t>b) Người được phân công quản lý bí mật nhà nước thôi việc, chuyển công tác, nghỉ hưu hoặc vì lý do khác mà không được phân công tiếp tục quản lý bí mật nhà nước;</w:t>
      </w:r>
    </w:p>
    <w:p>
      <w:r>
        <w:t>c) Người đề nghị cung cấp, chuyển giao bí mật nhà nước.</w:t>
      </w:r>
    </w:p>
    <w:p>
      <w:r>
        <w:t>Đối với những người có điều kiện, khả năng tiếp cận bí mật nhà nước nhưng không có trách nhiệm liên quan (tài xế, nhân viên vệ sinh...) xét thấy cần thiết thì cơ quan, đơn vị, địa phương tổ chức cam kết bảo vệ bí mật nhà nước bằng văn bản.</w:t>
      </w:r>
    </w:p>
    <w:p>
      <w:r>
        <w:t>3. Văn bản cam kết bảo vệ bí mật nhà nước được lưu giữ tại bộ phận tổ chức hoặc bảo mật của cơ quan, đơn vị, địa phương.</w:t>
      </w:r>
    </w:p>
    <w:p>
      <w:r>
        <w:t>Điều 6. Xây dựng cơ sở vật chất, kỹ thuật phục vụ công tác bảo vệ bí mật nhà nước</w:t>
      </w:r>
    </w:p>
    <w:p>
      <w:r>
        <w:t>1. Người đứng đầu các cơ quan, đơn vị, địa phương có trách nhiệm bố trí địa điểm và đầu tư xây dựng cơ sở vật chất, trang bị các phương tiện kỹ thuật phục vụ công tác bảo vệ bí mật nhà nước của cơ quan, đơn vị, địa phương mình.</w:t>
      </w:r>
    </w:p>
    <w:p>
      <w:r>
        <w:t>2. Kinh phí dành cho công tác bảo vệ bí mật nhà nước của các cơ quan, đơn vị, địa phương được thực hiện theo hướng dẫn tại Thông tư số 110/2013/TT-BTC ngày 14/8/2013 của Bộ trưởng Bộ Tài chính quy định việc lập dự toán, quản lý, sử dụng và quyết toán kinh phí ngân sách nhà nước bảo đảm thực hiện nhiệm vụ chuyên môn thuộc công tác bảo vệ bí mật nhà nước.</w:t>
      </w:r>
    </w:p>
    <w:p>
      <w:r>
        <w:t>3. Các trang thiết bị, phương tiện kỹ thuật phục vụ công tác bảo vệ bí mật nhà nước của các cơ quan, đơn vị, địa phương phải được Công an Thành phố kiểm tra an ninh, an toàn thông tin, cụ thể như sau:</w:t>
      </w:r>
    </w:p>
    <w:p>
      <w:r>
        <w:t>a) Tiến hành kiểm tra an ninh thiết bị, phần mềm hệ thống, phần mềm ứng dụng, bao gồm thiết bị, phần mềm mới dùng để soạn thảo, lưu giữ tài liệu có chứa nội dung bí mật nhà nước; các thiết bị, phần mềm được nâng cấp hoặc sửa đổi, bổ sung trước khi đưa vào sử dụng tại các bộ phận, vị trí trọng yếu, cơ mật, nơi chứa đựng bí mật nhà nước thuộc các cơ quan, đơn vị, địa phương. Các thiết bị, phần mềm sử dụng cho các bộ phận, vị trí trọng yếu, cơ mật, nơi chứa đựng bí mật nhà nước hoặc do tổ chức, cá nhân nước ngoài tài trợ, cho tặng phải được Công an Thành phố kiểm tra trước khi sử dụng.</w:t>
      </w:r>
    </w:p>
    <w:p>
      <w:r>
        <w:t>b) Sửa chữa máy vi tính, thiết bị nhớ ngoài, phương tiện điện tử có tính năng lưu giữ thông tin dùng trong công tác bảo vệ bí mật nhà nước nếu bị hư hỏng phải do cán bộ công nghệ thông tin cơ quan, đơn vị, địa phương thực hiện. Nếu thuê dịch vụ bên ngoài, phải giám sát chặt chẽ. Máy vi tính lưu giữ tài liệu, thông tin bí mật nhà nước mang ra ngoài sửa chữa, phải tháo rời ổ cứng niêm phong, quản lý tại cơ quan, đơn vị, địa phương. Sửa chữa xong, phải kiểm tra trước khi sử dụng.</w:t>
      </w:r>
    </w:p>
    <w:p>
      <w:r>
        <w:t>Đối với các thiết bị nhớ ngoài, phương tiện điện tử có tính năng lưu giữ thông tin dùng trong công tác bảo vệ bí mật nhà nước bị hỏng, không có khả năng sửa chữa, phục hồi, không hoạt động được do thiếu đồng bộ, lạc hậu mà không có nhu cầu sử dụng lại phải được bảo quản, xử lý hoặc tiêu hủy theo đúng quy trình, quy định của pháp luật về bảo vệ bí mật nhà nước.</w:t>
      </w:r>
    </w:p>
    <w:p>
      <w:r>
        <w:t>c) Khi nghi vấn có dấu hiệu mất an ninh, an toàn thông tin, cơ quan, đơn vị, địa phương phối hợp Công an Quận tổ chức kiểm tra đánh giá lại.</w:t>
      </w:r>
    </w:p>
    <w:p>
      <w:r>
        <w:t>d) Định kỳ hàng năm, các cơ quan, đơn vị, địa phương phối hợp Công an Quận tổ chức kiểm tra an ninh, an toàn thông tin.</w:t>
      </w:r>
    </w:p>
    <w:p>
      <w:r>
        <w:t>Điều 7. Quy định về biểu mẫu và sử dụng trong công tác bảo vệ bí mật nhà nước</w:t>
      </w:r>
    </w:p>
    <w:p>
      <w:r>
        <w:t>1. Biểu mẫu và sử dụng biểu mẫu thực hiện theo quy định tại Thông tư số 24/2020/TT-BCA ngày 10 tháng 3 năm 2020 của Bộ trưởng Bộ Công an về ban hành biểu mẫu sử dụng trong công tác bảo vệ bí mật nhà nước. Mẫu Phiếu đề xuất độ mật của văn bản và Mẫu văn bản cam kết bí mật nhà nước được quy định và thực hiện theo hướng dẫn tại Phụ lục của Nội quy này.</w:t>
      </w:r>
    </w:p>
    <w:p>
      <w:r>
        <w:t>2. Bộ phận văn thư xử lý tài liệu, vật mang bí mật nhà nước có trách nhiệm quản lý và đóng dấu các loại con dấu theo hướng dẫn tại Thông tư số 24/2020/TT-BCA ngày 10 tháng 3 năm 2020 theo chỉ đạo của người đứng đầu cơ quan, đơn vị, địa phương. Việc xác định và đóng dấu các loại con dấu phải thực hiện theo quy định của pháp luật về bảo vệ bí mật nhà nước.</w:t>
      </w:r>
    </w:p>
    <w:p>
      <w:r>
        <w:t>Điều 8. Xác định bí mật nhà nước và độ mật của bí mật nhà nước</w:t>
      </w:r>
    </w:p>
    <w:p>
      <w:r>
        <w:t>Thực hiện theo quy định tại Điều 10 của Luật Bảo vệ bí mật nhà nước năm 2018 và Điều 2 của Nghị định số 26/2020/NĐ-CP ngày 28/02/2020 của Chính phủ quy định chi tiết một số điều của Luật Bảo vệ bí mật nhà nước, cụ thể như sau:</w:t>
      </w:r>
    </w:p>
    <w:p>
      <w:r>
        <w:t>1. Người đứng đầu các cơ quan, đơn vị, địa phương ban hành, phát hành tài liệu hoặc tạo ra vật chứa bí mật nhà nước có trách nhiệm xác định bí mật nhà nước, độ mật, phạm vi lưu hành, được phép hoặc không được phép sao, chụp tài liệu, vật chứa bí mật nhà nước. Trường hợp sử dụng bí mật nhà nước của cơ quan, đơn vị, địa phương khác thì phải xác định độ mật tương ứng. Trường hợp thông tin trong cùng một tài liệu, vật chứa bí mật nhà nước thuộc danh mục bí mật nhà nước có độ mật khác nhau thì xác định theo độ mật cao nhất, cấp phó được ủy quyền của người đứng đầu cơ quan, đơn vị, địa phương cũng có trách nhiệm xác định bí mật nhà nước và độ mật của bí mật nhà nước đối với thông tin thuộc lĩnh vực được phân công phụ trách  (việc ủy quyền phải thể hiện trong Nội quy bảo vệ bí mật nhà nước, Nội quy làm việc hoặc văn bản phân công công tác hàng năm của cơ quan, đơn vị, địa phương).</w:t>
      </w:r>
    </w:p>
    <w:p>
      <w:r>
        <w:t>2. Việc xác định bí mật nhà nước và độ mật của bí mật nhà nước phải căn cứ vào các Danh mục bí mật nhà nước thuộc các ngành, lĩnh vực đã được Thủ tướng Chính phủ ban hành và quy định của Luật Bảo vệ bí mật nhà nước.</w:t>
      </w:r>
    </w:p>
    <w:p>
      <w:r>
        <w:t>3. Việc soạn thảo, tạo ra, in ấn tài liệu, vật chứa bí mật nhà nước phải được thực hiện tại nơi làm việc hoặc tại địa điểm bảo đảm an toàn do người đứng đầu của cơ quan, đơn vị, địa phương quy định.</w:t>
      </w:r>
    </w:p>
    <w:p>
      <w:r>
        <w:t>4. Độ mật của bí mật nhà nước được thể hiện bằng dấu chỉ độ mật, văn bản xác định độ mật hoặc hình thức khác phù hợp với hình thức chứa bí mật nhà nước.</w:t>
      </w:r>
    </w:p>
    <w:p>
      <w:r>
        <w:t>5. Trình tự, thủ tục xác định bí mật nhà nước và độ mật của bí mật nhà nước:</w:t>
      </w:r>
    </w:p>
    <w:p>
      <w:r>
        <w:t>a) Người soạn thảo, tạo ra thông tin thuộc danh mục bí mật nhà nước phải đề xuất người có thẩm quyền theo quy định tại khoản 1 của Điều này xác định bí mật nhà nước, độ mật, nơi nhận, số lượng bản phát hành, được phép hoặc không được phép sao, chụp tài liệu, vật chứa bí mật nhà nước tại Phiếu đề xuất độ mật của văn bản hoặc văn bản xác định độ mật của vật, địa điểm, lời nói, hoạt động chứa bí mật nhà nước và có trách nhiệm bảo vệ nội dung bí mật nhà nước trong quá trình soạn thảo, tạo ra. Tài liệu bí mật nhà nước phải thể hiện nơi nhận, độ mật, số lượng bản phát hành, tên người soạn thảo, được phép hoặc không được phép sao, chụp ở mục nơi nhận của tài liệu. Trường hợp văn bản điện tử, người soạn thảo phải tạo dấu chỉ độ mật trên văn bản sau khi được người có thẩm quyền xác định bí mật nhà nước và độ mật của bí mật nhà nước; văn bản điện tử khi in ra để phát hành phải đóng dấu độ mật (mực đỏ) theo quy định.</w:t>
      </w:r>
    </w:p>
    <w:p>
      <w:r>
        <w:t>Dự thảo văn bản có nội dung bí mật nhà nước phải được quản lý, bảo vệ như văn bản ban hành chính thức từ khi soạn thảo và tiêu hủy ngay sau khi hoàn thành việc soạn thảo, tạo ra nếu thấy không cần thiết phải lưu giữ.</w:t>
      </w:r>
    </w:p>
    <w:p>
      <w:r>
        <w:t>b) Người tiếp nhận thông tin thuộc danh mục bí mật nhà nước, nhưng chưa được xác định là bí mật nhà nước phải báo cáo người đứng đầu cơ quan, đơn vị, địa phương để xác định hoặc chuyển đến cơ quan, tổ chức có thẩm quyền để xác định.</w:t>
      </w:r>
    </w:p>
    <w:p>
      <w:r>
        <w:t>Người được giao xử lý phải có văn bản đề xuất người đứng đầu cơ quan, đơn vị, địa phương xác định bí mật nhà nước, độ mật của bí mật nhà nước, nơi nhận, số lượng bản phát hành, được phép hoặc không được phép sao, chụp tài liệu, vật chứa bí mật nhà nước. Thông tin tiếp nhận phải được bảo vệ trong quá trình tiếp nhận và xử lý.</w:t>
      </w:r>
    </w:p>
    <w:p>
      <w:r>
        <w:t>Điều 9. Sao, chụp tài liệu, vật chứa bí mật nhà nước</w:t>
      </w:r>
    </w:p>
    <w:p>
      <w:r>
        <w:t>Thực hiện theo quy định tại Điều 11 Luật Bảo vệ bí mật nhà nước năm 2018; Điều 3 Nghị định số 26/2020/NĐ-CP ngày 28/02/2020 của Chính phủ quy định chi tiết một số điều của Luật Bảo vệ bí mật nhà nước và Thông tư số 24/2020/TT-BCA ngày 10/3/2020 của Bộ trưởng Bộ Công an ban hành biểu mẫu sử dụng trong công tác bảo vệ bí mật nhà nước, cụ thể như sau:</w:t>
      </w:r>
    </w:p>
    <w:p>
      <w:r>
        <w:t>1. Sao tài liệu bí mật nhà nước là việc chép lại hoặc tạo ra bản khác theo đúng nội dung bản gốc hoặc bản chính của tài liệu. Chụp tài liệu, vật chứa bí mật nhà nước là việc ghi lại bằng hình ảnh tài liệu, vật chứa bí mật nhà nước. Hình thức sao tài liệu bí mật nhà nước gồm sao y bản chính, sao lục và trích sao.</w:t>
      </w:r>
    </w:p>
    <w:p>
      <w:r>
        <w:t>2. Người có thẩm quyền cho phép sao, chụp tài liệu, vật chứa bí mật nhà nước độ Tối mật:</w:t>
      </w:r>
    </w:p>
    <w:p>
      <w:r>
        <w:t>a) Bí thư Quận ủy, Chủ tịch Ủy ban nhân dân Quận.</w:t>
      </w:r>
    </w:p>
    <w:p>
      <w:r>
        <w:t>b) Chủ tịch Hội đồng thành viên, Chủ tịch công ty, Giám đốc hoặc Tổng giám đốc doanh nghiệp nhà nước.</w:t>
      </w:r>
    </w:p>
    <w:p>
      <w:r>
        <w:t>3. Người có thẩm quyền cho phép sao, chụp tài liệu, vật chứa bí mật nhà nước độ Mật:</w:t>
      </w:r>
    </w:p>
    <w:p>
      <w:r>
        <w:t>a) Người có thẩm quyền quy định tại Khoản 2 Điều này;</w:t>
      </w:r>
    </w:p>
    <w:p>
      <w:r>
        <w:t>b) Trưởng phòng của Ủy ban nhân dân Quận và tương đương.</w:t>
      </w:r>
    </w:p>
    <w:p>
      <w:r>
        <w:t>4. Trường hợp tài liệu, vật chứa bí mật nhà nước do cơ quan, đơn vị, địa phương soạn thảo, tạo ra, người đứng đầu cơ quan, đơn vị, địa phương có thẩm quyền cho phép sao, chụp cả 03 cấp độ mật.</w:t>
      </w:r>
    </w:p>
    <w:p>
      <w:r>
        <w:t>5. Người có thẩm quyền cho phép sao, chụp tài liệu, vật chứa bí mật nhà nước quy định tại khoản 2 Điều này có thể ủy quyền cho cấp phó thực hiện thẩm quyền cho phép sao, chụp tài liệu, vật chứa bí mật nhà nước.</w:t>
      </w:r>
    </w:p>
    <w:p>
      <w:r>
        <w:t>Việc ủy quyền cho phép sao, chụp tài liệu, vật chứa bí mật nhà nước được thực hiện thường xuyên hoặc theo từng trường hợp cụ thể và phải được thể hiện bằng văn bản, trong đó xác định rõ phạm vi, nội dung, thời hạn ủy quyền.</w:t>
      </w:r>
    </w:p>
    <w:p>
      <w:r>
        <w:t>Cấp phó được ủy quyền cho phép sao, chụp tài liệu, vật chứa bí mật nhà nước phải chịu trách nhiệm về quyết định cho phép sao, chụp của mình trước cấp trưởng và trước pháp luật. Người được ủy quyền không được tiếp tục ủy quyền cho người khác.</w:t>
      </w:r>
    </w:p>
    <w:p>
      <w:r>
        <w:t>6. Chủ tịch Ủy ban nhân dân Quận ủy quyền cho các đồng chí Phó Chủ tịch Ủy ban nhân dân Quận được thực hiện thẩm quyền cho phép sao, chụp tài liệu, vật chứa bí mật nhà nước thuộc lĩnh vực được phân công phụ trách (theo Quy chế làm việc của Ủy ban nhân dân Quận và Quyết định phân công công việc của Chủ tịch, các Phó Chủ tịch Ủy ban nhân dân Quận). Trong trường hợp cần thiết, việc ủy quyền cho phép sao, chụp tài liệu, vật chứa bí mật nhà nước được thể hiện bằng văn bản, trong đó xác định rõ phạm vi, nội dung, thời hạn ủy quyền.</w:t>
      </w:r>
    </w:p>
    <w:p>
      <w:r>
        <w:t>Lực lượng Công an nhân dân và Quân đội nhân dân trên địa bàn Quận thực hiện thẩm quyền và ủy quyền cho phép sao, chụp tài liệu, vật chứa bí mật nhà nước theo quy định của Bộ trưởng Bộ Công an và Bộ trưởng Bộ Quốc phòng.</w:t>
      </w:r>
    </w:p>
    <w:p>
      <w:r>
        <w:t>7. Việc sao, chụp tài liệu, vật chứa bí mật nhà nước được thực hiện như sau:</w:t>
      </w:r>
    </w:p>
    <w:p>
      <w:r>
        <w:t>a) Sau khi được người có thẩm quyền quy định tại khoản 2, 3, 4 và 5 điều này cho phép, người được giao nhiệm vụ tiến hành việc sao, chụp tài liệu chứa bí mật nhà nước;</w:t>
      </w:r>
    </w:p>
    <w:p>
      <w:r>
        <w:t>b) Bản sao y bản chính, Bản sao lục tài liệu bí mật nhà nước phải thể hiện dấu “BẢN SAO SỐ” ơ trang đầu và được đóng dấu “BẢN SAO BÍ MẬT NHÀ NƯỚC” ở trang cuối của bản sao tài liệu, trong đó phải thể hiện số thứ tự bản sao, hình thức sao y bản chính hoặc sao lục, thời gian, số lượng, nơi nhận, thẩm quyền cho phép sao và con dấu của cơ quan, đơn vị, địa phương (nếu có). Tại dòng “Thẩm quyền sao” ghi rõ chức vụ của người cho phép sao; khoảng trống bên dưới dòng “Thẩm quyền sao” là chữ ký của người có thẩm quyền, con dấu của cơ quan, đơn vị, địa phương (nếu có), họ tên của người có thẩm quyền cho phép sao.</w:t>
      </w:r>
    </w:p>
    <w:p>
      <w:r>
        <w:t>c) Bản trích sao tài liệu bí mật nhà nước phải thực hiện theo mẫu “trích sao”, trong đó thể hiện đầy đủ nội dung trích sao, thời gian, số lượng, nơi nhận, thẩm quyền cho phép sao và con dấu của cơ quan, đơn vị, địa phương (nếu có);</w:t>
      </w:r>
    </w:p>
    <w:p>
      <w:r>
        <w:t>d) Bản chụp tài liệu, vật chứa bí mật nhà nước phải có “văn bản ghi nhận việc chụp tài liệu, vật chứa bí mật nhà nước”, trong đó phải thể hiện tên, loại tài liệu, vật chứa bí mật nhà nước, độ mật, thời gian, số lượng, nơi nhận, người thực hiện chụp tài liệu, vật chứa bí mật nhà nước, thẩm quyền cho phép chụp và con dấu của cơ quan, đơn vị, địa phương (nếu có);</w:t>
      </w:r>
    </w:p>
    <w:p>
      <w:r>
        <w:t>đ) Việc sao, chụp phải ghi nhận vào “Sổ quản lý sao, chụp bí mật nhà nước” để quản lý và theo dõi.</w:t>
      </w:r>
    </w:p>
    <w:p>
      <w:r>
        <w:t>8. Chỉ sao, chụp đúng số bản cho phép và tiêu hủy ngay bản dư thừa, bản hỏng. Bản sao, chụp có giá trị pháp lý như bản chính và phải được bảo vệ như bản gốc.</w:t>
      </w:r>
    </w:p>
    <w:p>
      <w:r>
        <w:t>9. Việc sao, chụp tài liệu, vật chứa bí mật nhà nước phải tiến hành tại địa điểm bảo đảm an toàn do người đứng đầu của cơ quan, đơn vị, địa phương trực tiếp quản lý bí mật nhà nước quy định. Đối với vật chứa bí mật nhà nước phải niêm phong và đóng dấu độ mật, ghi rõ họ tên người sao chụp tại phong bì niêm phong.</w:t>
      </w:r>
    </w:p>
    <w:p>
      <w:r>
        <w:t>10. Phương tiện, thiết bị sử dụng để sao, chụp tài liệu, vật chứa bí mật nhà nước phải là phương tiện, thiết bị không có tính năng lưu trữ, truyền phát dữ liệu không dây (hoặc đã được vô hiệu hóa tính năng này), không có lịch sử kết nối hoặc đang kết nối Internet, mạng máy tính, mạng viễn thông, trừ trường hợp thực hiện theo quy định pháp luật về cơ yếu.</w:t>
      </w:r>
    </w:p>
    <w:p>
      <w:r>
        <w:t>11. Việc sao, chụp điện mật được thực hiện theo quy định của pháp luật về cơ yếu.</w:t>
      </w:r>
    </w:p>
    <w:p>
      <w:r>
        <w:t>12. Người được giao thực hiện việc sao, chụp tài liệu, vật chứa bí mật nhà nước phải là cán bộ, công chức, viên chức, người làm công tác cơ yếu có liên quan trực tiếp đến bí mật nhà nước hoặc người làm công tác liên quan đến bí mật nhà nước.</w:t>
      </w:r>
    </w:p>
    <w:p>
      <w:r>
        <w:t>Điều 10. Thống kê, lưu giữ, bảo quản tài liệu, vật chứa bí mật nhà nước</w:t>
      </w:r>
    </w:p>
    <w:p>
      <w:r>
        <w:t>Thực hiện theo Điều 12 Luật Bảo vệ bí mật nhà nước, cụ thể như sau:</w:t>
      </w:r>
    </w:p>
    <w:p>
      <w:r>
        <w:t>1. Tài liệu, vật chứa bí mật nhà nước khi tiếp nhận, phát hành phải được thống kê theo trình tự thời gian và độ mật.</w:t>
      </w:r>
    </w:p>
    <w:p>
      <w:r>
        <w:t>Đối với tài liệu, vật chứa bí mật nhà nước đang trong quá trình xử lý, giải quyết, sau khi kết thúc ngày làm việc cán bộ, công chức, viên chức phải lưu giữ vào hồ sơ, cất vào tủ, hòm hoặc két sắt có khóa, không được mang ra khỏi cơ quan khi chưa có sự cho phép của người có thẩm quyền.</w:t>
      </w:r>
    </w:p>
    <w:p>
      <w:r>
        <w:t>2. Tài liệu, vật chứa bí mật nhà nước phải được lưu giữ, bảo quản chặt chẽ nơi an toàn và được sử dụng đúng mục đích.</w:t>
      </w:r>
    </w:p>
    <w:p>
      <w:r>
        <w:t>Nơi lưu giữ, bảo quản tài liệu, vật chứa bí mật nhà nước phải được xây dựng kiên cố, cửa ra, vào phải có khóa bảo vệ; trang bị phương tiện phòng, chống cháy, nổ, đột nhập, lấy cắp bí mật nhà nước và có phương án bảo vệ.</w:t>
      </w:r>
    </w:p>
    <w:p>
      <w:r>
        <w:t>3. Mọi trường hợp khi phát hiện tài liệu, vật chứa bí mật nhà nước bị lộ, mất, tráo đổi hoặc hư hỏng phải báo cáo ngay với người đứng đâu cơ quan, đơn vị, địa phương để thông báo với cơ quan có thẩm quyền và có biện pháp giải quyết, xử lý, khắc phục kịp thời.</w:t>
      </w:r>
    </w:p>
    <w:p>
      <w:r>
        <w:t>Điều 11. Vận chuyển, giao, nhận tài liệu, vật chứa bí mật nhà nước</w:t>
      </w:r>
    </w:p>
    <w:p>
      <w:r>
        <w:t>Thực hiện theo quy định tại Điều 13 Luật Bảo vệ bí mật nhà nước năm 2018 và Điều 4 Nghị định số 26/2020/NĐ-CP ngày 28/02/2020 của Chính phủ quy định chi tiết một số điều của Luật Bảo vệ bí mật nhà nước, cụ thể như sau:</w:t>
      </w:r>
    </w:p>
    <w:p>
      <w:r>
        <w:t>1. Vận chuyển, giao, nhận tài liệu, vật chứa bí mật nhà nước do người làm công tác liên quan đến bí mật nhà nước, người làm công tác giao liên hoặc văn thư của cơ quan, đơn vị, địa phương thực hiện.</w:t>
      </w:r>
    </w:p>
    <w:p>
      <w:r>
        <w:t>2. Cán bộ làm công tác liên quan trực tiếp đến bí mật nhà nước chỉ vận chuyển, giao, nhận tài liệu, vật chứa bí mật nhà nước khi được người đứng đầu cơ quan, đơn vị, địa phương chỉ đạo.</w:t>
      </w:r>
    </w:p>
    <w:p>
      <w:r>
        <w:t>3. Việc giao tài liệu, vật chứa bí mật nhà nước được thực hiện như sau:</w:t>
      </w:r>
    </w:p>
    <w:p>
      <w:r>
        <w:t>a) Trước khi giao tài liệu, vật chứa bí mật nhà nước phải đăng ký vào “Sổ đăng ký bí mật nhà nước đi”. Đối với tài liệu, vật chứa bí mật nhà nước độ “Tuyệt mật” chỉ ghi trích yếu khi người có thẩm quyền xác định bí mật nhà nước đồng ý.</w:t>
      </w:r>
    </w:p>
    <w:p>
      <w:r>
        <w:t>b) Tài liệu, vật chứa bí mật nhà nước phải làm bì hoặc đóng gói riêng. Giấy làm bì phải dùng loại giấy dai, bền, khó thấm nước, không nhìn thấu qua được; hồ dán phải dính, khó bóc;</w:t>
      </w:r>
    </w:p>
    <w:p>
      <w:r>
        <w:t>Trường hợp tài liệu, vật chứa bí mật nhà nước thuộc độ “Tuyệt mật” phải được bảo vệ bằng hai lớp phong bì: Bì trong ghi số, ký hiệu của tài liệu, vật chứa bí mật nhà nước, tên người nhận, đóng dấu “Tuyệt mật” và được niêm phong bằng dấu của cơ quan, đơn vị, địa phương ở ngoài bì; trường hợp gửi đích danh người có trách nhiệm giải quyết thì đóng dấu “Chỉ người có tên mới được bóc bì”. Bì ngoài ghi như gửi tài liệu thường và đóng dấu ký hiệu chữ “A”;</w:t>
      </w:r>
    </w:p>
    <w:p>
      <w:r>
        <w:t>Tài liệu, vật chứa bí mật nhà nước độ “Tối mật” và “Mật” được bảo vệ bằng một lớp bì, ngoài bì đóng dấu chữ “B” và chữ “C” tương ứng với độ mật của tài liệu, vật chứa bí mật nhà nước bên trong.</w:t>
      </w:r>
    </w:p>
    <w:p>
      <w:r>
        <w:t>c. Việc giao tài liệu, vật chứa bí mật nhà nước phải được quản lý bằng “Sổ chuyển giao bí mật nhà nước”.</w:t>
      </w:r>
    </w:p>
    <w:p>
      <w:r>
        <w:t>4. Việc nhận tài liệu, vật chứa bí mật nhà nước được thực hiện như sau:</w:t>
      </w:r>
    </w:p>
    <w:p>
      <w:r>
        <w:t>a) Sau khi nhận, tài liệu, vật chứa bí mật nhà nước phải đăng ký vào “Sổ đăng ký bí mật nhà nước đến”;</w:t>
      </w:r>
    </w:p>
    <w:p>
      <w:r>
        <w:t>b) Trường hợp tài liệu, vật chứa bí mật nhà nước mà phong bì có dấu “Chỉ người có tên mới được bóc bì”, người nhận vào sổ theo ký hiệu ngoài bì, không được mở bì và phải chuyển ngay đến người có tên trên phong bì. Nếu người có tên trên phong bì đi vắng và trên phong bì có thêm dấu “HOẢ TỐC” hoặc “KHẨN” thì chuyển đến lãnh đạo cơ quan, đơn vị, địa phương hoặc người được lãnh đạo cơ quan, đơn vị, địa phương ủy quyền giải quyết;</w:t>
      </w:r>
    </w:p>
    <w:p>
      <w:r>
        <w:t>c) Trường hợp tài liệu, vật chứa bí mật nhà nước được gửi đến mà không thực hiện đúng quy định bảo vệ bí mật nhà nước thì chuyển đến lãnh đạo cơ quan, đơn vị, địa phương nhận tài liệu, vật chứa bí mật nhà nước hoặc người có tên trên phong bì (đối với trường hợp gửi đích danh) giải quyết, đồng thời phải thông báo nơi gửi biết để có biện pháp khắc phục. Nếu phát hiện tài liệu chứa bí mật nhà nước gửi đến có dấu hiệu bóc, mở bì hoặc bị tráo đổi, mất, hư hỏng thì người nhận phải báo cáo ngay người đứng đầu cơ quan, đơn vị phương để có biện pháp xử lý.</w:t>
      </w:r>
    </w:p>
    <w:p>
      <w:r>
        <w:t>5. Nơi gửi và nơi nhận tài liệu, vật chứa bí mật nhà nước phải đối chiếu về số lượng, kiểm tra việc đóng bì, đóng gói tài liệu, vật chứa bí mật nhà nước. Trường hợp phát hiện thiếu số lượng, sai sót trong đóng bì, đóng gói thì nơi nhận yêu cầu nơi gửi bổ sung, xử lý trước khi vào sổ theo dõi và ký nhận.</w:t>
      </w:r>
    </w:p>
    <w:p>
      <w:r>
        <w:t>6. Trường hợp tài liệu, vật chứa bí mật nhà nước có đóng dấu “Tài liệu thu hồi”, tổ chức hoặc cá nhân đã nhận tài liệu, vật chứa bí mật nhà nước phải gửi lại đúng thời hạn ghi trên văn bản. Bộ phận văn thư phải theo dõi, thu hồi hoặc trả lại nơi gửi đúng quy định. Khi nhận cũng như khi trả phải kiểm tra, đối chiếu, ghi vào sổ theo dõi để bảo quản tài liệu không bị thất lạc.</w:t>
      </w:r>
    </w:p>
    <w:p>
      <w:r>
        <w:t>7. Mọi trường hợp giao, nhận tài liệu, vật chứa bí mật nhà nước giữa những người: người soạn thảo, tạo ra, người có trách nhiệm giải quyết, văn thư, giao liên, người lưu giữ, bảo quản...đều phải ghi chép vào “Sổ chuyển giao bí mật nhà nước”, trong đó phải thể hiện đầy đủ các nội dung cột mục trong sổ và có ký nhận của người nhận (ghi rõ họ tên).</w:t>
      </w:r>
    </w:p>
    <w:p>
      <w:r>
        <w:t>8. Vận chuyển, giao, nhận tài liệu, vật chứa bí mật nhà nước phải thực hiện theo nguyên tắc giữ kín, niêm phong. Trong quá trình vận chuyển tài liệu, vật chứa bí mật nhà nước phải có biện pháp bảo quản, bảo đảm an toàn, trường hợp cần thiết phải có lực lượng bảo vệ.</w:t>
      </w:r>
    </w:p>
    <w:p>
      <w:r>
        <w:t>Vận chuyển tài liệu, vật chứa bí mật nhà nước qua dịch vụ bưu chính được thực hiện theo quy định của pháp luật về bưu chính.</w:t>
      </w:r>
    </w:p>
    <w:p>
      <w:r>
        <w:t>9. Việc chuyển, nhận văn bản điện tử có nội dung bí mật nhà nước trên mạng Internet, mạng máy tính và mạng viễn thông được thực hiện theo quy định pháp luật về cơ yếu.</w:t>
      </w:r>
    </w:p>
    <w:p>
      <w:r>
        <w:t>10. Việc vận chuyển, giao nhận sản phẩm mật mã thực hiện theo quy định pháp luật về cơ yếu.</w:t>
      </w:r>
    </w:p>
    <w:p>
      <w:r>
        <w:t>11. Trường hợp tài liệu, vật chứa bí mật nhà nước đăng ký bằng cơ sở dữ liệu quản lý trên máy tính thì khi chuyển giao phải in ra giấy để ký nhận và đóng sổ để quản lý. Máy tính dùng để đăng ký tài liệu, vật chứa bí mật nhà nước không được nối mạng Internet, mạng máy tính và mạng viễn thông, trừ trường hợp thực hiện theo quy định pháp luật về cơ yếu.</w:t>
      </w:r>
    </w:p>
    <w:p>
      <w:r>
        <w:t>Điều 12. Mang tài liệu, vật chứa bí mật nhà nước ra khỏi nơi lưu giữ</w:t>
      </w:r>
    </w:p>
    <w:p>
      <w:r>
        <w:t>Thực hiện theo quy định tại Điều 14 Luật Bảo vệ bí mật nhà nước năm 2018 và Điều 5 Nghị định số 26/2020/NĐ-CP ngày 28/02/2020 của Chính phủ quy định chi tiết một số điều của Luật Bảo vệ bí mật nhà nước, cụ thể như sau:</w:t>
      </w:r>
    </w:p>
    <w:p>
      <w:r>
        <w:t>1. Việc mang tài liệu, vật chứa bí mật nhà nước ra khỏi nơi lưu giữ để phục vụ công tác ở trong nước phải được người đứng đầu hoặc cấp phó được ủy quyền của người đứng đầu cơ quan, đơn vị, địa phương trực tiếp quản lý bí mật nhà nước cho phép.</w:t>
      </w:r>
    </w:p>
    <w:p>
      <w:r>
        <w:t>2. Lực lượng Công an nhân dân và Quân đội nhân dân trên địa bàn Quận thực hiện việc mang tài liệu, vật chứa bí mật nhà nước ra khỏi nơi lưu giữ để phục vụ công tác trong nước, nước ngoài theo quy định của Bộ trưởng Bộ Công an và Bộ trưởng Bộ Quốc phòng.</w:t>
      </w:r>
    </w:p>
    <w:p>
      <w:r>
        <w:t>3. Tài liệu, vật chứa bí mật nhà nước mang ra khỏi nơi lưu giữ phải chứa, đựng, vận chuyển bằng phương tiện, thiết bị bảo đảm an toàn do người đứng đầu cơ quan, đơn vị, địa phương trực tiếp quản lý bí mật nhà nước quy định và phải bảo vệ trong thời gian mang ra khỏi nơi lưu giữ.</w:t>
      </w:r>
    </w:p>
    <w:p>
      <w:r>
        <w:t>Trong quá trình mang tài liệu, vật chứa bí mật nhà nước ra khỏi nơi lưu giữ phải có biện pháp bảo quản, bảo đảm an toàn. Nếu phát hiện bí mật nhà nước bị lộ, bị mất, người mang tài liệu, vật chứa bí mật nhà nước phải báo cáo ngay với người đứng đầu cơ quan, đơn vị, địa phương trực tiếp quản lý và Trưởng đoàn công tác để có biện pháp xử lý và khắc phục hậu quả.</w:t>
      </w:r>
    </w:p>
    <w:p>
      <w:r>
        <w:t>4. Người mang tài liệu, vật chứa bí mật nhà nước ra khỏi nơi lưu giữ phục vụ công tác trong nước, nước ngoài phải có văn bản xin phép người có thẩm quyền theo quy định tại khoản 1, khoản 2 của Điều này và phải báo cáo Trưởng đoàn công tác. Khi kết thúc nhiệm vụ phải báo cáo người có thẩm quyền cho phép mang tài liệu, vật chứa bí mật nhà nước ra khỏi nơi lưu giữ về việc quản lý, sử dụng bí mật nhà nước và nộp lại cơ quan, đơn vị, địa phương.</w:t>
      </w:r>
    </w:p>
    <w:p>
      <w:r>
        <w:t>Văn bản xin phép mang tài liệu, vật chứa bí mật nhà nước ra khỏi nơi lưu giữ phục vụ công tác trong nước, nước ngoài phải nêu rõ họ, tên, chức vụ, đơn vị công tác; tên loại, trích yếu nội dung, độ mật của tài liệu, vật chứa bí mật nhà nước; mục đích sử dụng; thời gian, địa điểm công tác; biện pháp bảo vệ bí mật nhà nước.</w:t>
      </w:r>
    </w:p>
    <w:p>
      <w:r>
        <w:t>Điều 13. Cung cấp, chuyển giao bí mật nhà nước cho cơ quan, tổ chức, người Việt Nam được giao thực hiện nhiệm vụ liên quan trực tiếp đến bí mật nhà nước Thực hiện theo quy định tại Điều 15 Luật Bảo vệ bí mật nhà nước năm 2018, cụ thể như sau:</w:t>
      </w:r>
    </w:p>
    <w:p>
      <w:r>
        <w:t>1. Người có thẩm quyền cho phép sao, chụp tài liệu, vật chứa bí mật nhà nước độ Tối mật được quy định tại khoản 2 Điều 9 của Nội quy này có thẩm quyền quyết định việc cung cấp, chuyển giao bí mật nhà nước độ Tối mật.</w:t>
      </w:r>
    </w:p>
    <w:p>
      <w:r>
        <w:t>2. Người có thẩm quyền cho phép sao, chụp tài liệu, vật chứa bí mật nhà nước độ Mật được quy định tại khoản 3 Điều 9 của Nội quy này có thẩm quyền quyết định việc cung cấp, chuyển giao bí mật nhà nước độ Mật.</w:t>
      </w:r>
    </w:p>
    <w:p>
      <w:r>
        <w:t>3. Lực lượng Công an nhân dân và Quân đội nhân dân trên địa bàn Quận thực hiện thẩm quyền cung cấp, chuyển giao bí mật nhà nước thuộc phạm vi quản lý theo quy định của Bộ trưởng Bộ Công an và Bộ trưởng Bộ Quốc phòng.</w:t>
      </w:r>
    </w:p>
    <w:p>
      <w:r>
        <w:t>4. Cơ quan, tổ chức và người Việt Nam được giao thực hiện nhiệm vụ liên quan trực tiếp đến bí mật nhà nước được đề nghị cung cấp, chuyển giao bí mật nhà nước.</w:t>
      </w:r>
    </w:p>
    <w:p>
      <w:r>
        <w:t>5. Cơ quan, tổ chức đề nghị cung cấp, chuyển giao bí mật nhà nước phải có văn bản gửi người có thẩm quyền quyết định việc cung cấp, chuyển giao bí mật nhà nước. Văn bản đề nghị phải ghi rõ tên cơ quan, tổ chức; người đại diện cơ quan, tổ chức; bí mật nhà nước đề nghị cung cấp, chuyển giao; mục đích sử dụng và cam kết bảo vệ bí mật nhà nước.</w:t>
      </w:r>
    </w:p>
    <w:p>
      <w:r>
        <w:t>6. Người đề nghị cung cấp, chuyển giao bí mật nhà nước phải có văn bản gửi người có thẩm quyền quyết định việc cung cấp, chuyển giao bí mật nhà nước. Văn bản đề nghị phải ghi rõ họ và tên; số Căn cước công dân, Chứng minh nhân dân, Hộ chiếu, Chứng minh Công an nhân dân hoặc số giấy chứng minh do Quân đội nhân dân cấp; địa chỉ liên lạc; vị trí công tác; bí mật nhà nước đề nghị cung cấp, chuyển giao; mục đích sử dụng và cam kết bảo vệ bí mật nhà nước.</w:t>
      </w:r>
    </w:p>
    <w:p>
      <w:r>
        <w:t>7. Trường hợp từ chối cung cấp, chuyển giao bí mật nhà nước, người có thẩm quyền quyết định việc cung cấp, chuyển giao bí mật nhà nước phải trả lời bằng văn bản và nêu rõ lý do.</w:t>
      </w:r>
    </w:p>
    <w:p>
      <w:r>
        <w:t>Điều 14. Hội nghị, hội thảo, cuộc họp có nội dung bí mật nhà nước của các cơ quan, đơn vị, địa phương</w:t>
      </w:r>
    </w:p>
    <w:p>
      <w:r>
        <w:t>Thực hiện theo quy định tại Điều 17 Luật Bảo vệ bí mật nhà nước năm 2018 và Điều 6 Nghị định số 26/2000/NĐ-CP ngày 28/02/2020 của Chính phủ quy định chi tiết một số điều của Luật Bảo vệ bí mật nhà nước, cụ thể như sau:</w:t>
      </w:r>
    </w:p>
    <w:p>
      <w:r>
        <w:t>1. Việc tổ chức hội nghị, hội thảo, cuộc họp có nội dung bí mật nhà nước của các cơ quan, đơn vị, địa phương phải bảo đảm các yêu cầu sau đây:</w:t>
      </w:r>
    </w:p>
    <w:p>
      <w:r>
        <w:t>a) Được sự đồng ý của người có thẩm quyền quy định tại khoản 1, khoản 2, khoản 3 Điều 13 của Nội quy này về việc sử dụng nội dung bí mật nhà nước theo các cấp độ mật tương ứng;</w:t>
      </w:r>
    </w:p>
    <w:p>
      <w:r>
        <w:t>b) Thành phần tham dự là đại diện cơ quan, đơn vị, địa phương hoặc người được giao thực hiện nhiệm vụ liên quan đến bí mật nhà nước;</w:t>
      </w:r>
    </w:p>
    <w:p>
      <w:r>
        <w:t>c) Địa điểm tổ chức bảo đảm an toàn, không để bị lộ, bị mất bí mật nhà nước;</w:t>
      </w:r>
    </w:p>
    <w:p>
      <w:r>
        <w:t>d) Sử dụng các phương tiện, thiết bị đáp ứng yêu cầu bảo vệ bí mật nhà nước;</w:t>
      </w:r>
    </w:p>
    <w:p>
      <w:r>
        <w:t>d) Có phương án bảo vệ hội nghị, hội thảo, cuộc họp;</w:t>
      </w:r>
    </w:p>
    <w:p>
      <w:r>
        <w:t>e) Tài liệu, vật chứa bí mật nhà nước phải được thu hồi sau hội nghị, hội thảo, cuộc họp.</w:t>
      </w:r>
    </w:p>
    <w:p>
      <w:r>
        <w:t>2. Hội nghị, hội thảo, cuộc họp có nội dung bí mật nhà nước được tổ chức trong phòng họp kín tại trụ sở làm việc của cơ quan, đơn vị, địa phương. Trường hợp tổ chức ở ngoài trụ sở làm việc, người đứng đầu cơ quan, đơn vị, địa phương quyết định tổ chức hội nghị, hội thảo, cuộc họp có trách nhiệm đề nghị Công an Thành phố kiểm tra an ninh, an toàn trong và ngoài khu vực diễn ra hội nghị, hội thảo, cuộc họp.</w:t>
      </w:r>
    </w:p>
    <w:p>
      <w:r>
        <w:t>3. Người đứng đầu cơ quan, tổ chức quyết định tổ chức hội nghị, hội thảo, cuộc họp có nội dung bí mật nhà nước có trách nhiệm bảo đảm các yêu cầu quy định tại khoản 1 Điều này.</w:t>
      </w:r>
    </w:p>
    <w:p>
      <w:r>
        <w:t>4. Người tham dự hội nghị, hội thảo, cuộc họp có nội dung bí mật nhà nước có trách nhiệm bảo vệ và sử dụng bí mật nhà nước theo quy định của Luật Bảo vệ bí mật nhà nước và yêu cầu của người chủ trì hội nghị, hội thảo, cuộc họp.</w:t>
      </w:r>
    </w:p>
    <w:p>
      <w:r>
        <w:t>5. Phương tiện, thiết bị sử dụng trong hội nghị, hội thảo, cuộc họp có nội dung bí mật nhà nước:</w:t>
      </w:r>
    </w:p>
    <w:p>
      <w:r>
        <w:t>a) Hội nghị, hội thảo, cuộc họp có nội dung bí mật nhà nước phải sử dụng micro có dây và các phương tiện, thiết bị được Công an Thành phố kiểm tra an ninh, an toàn trước khi lắp đặt, trừ phương tiện, thiết bị do Ban Cơ yếu Chính phủ trang bị. Trường hợp hội nghị, hội thảo, cuộc họp có nội dung bí mật nhà nước tổ chức bằng hình thức truyền hình trực tuyến phải bảo vệ đường truyền theo quy định pháp luật về cơ yếu.</w:t>
      </w:r>
    </w:p>
    <w:p>
      <w:r>
        <w:t>b) Người tham dự không được mang thiết bị có tính năng thu, phát tin, ghi âm, ghi hình vào trong hội nghị, hội thảo, cuộc họp có nội dung bí mật nhà nước độ Tuyệt mật, Tối mật. Đối với hội nghị, hội thảo, cuộc họp có nội dung bí mật nhà nước độ Mật, việc sử dụng phương tiện, thiết bị được thực hiện theo yêu cầu của người chủ trì.</w:t>
      </w:r>
    </w:p>
    <w:p>
      <w:r>
        <w:t>c) Trong trường hợp cần thiết, người đứng đầu cơ quan, đơn vị, địa phương chủ trì hội nghị, hội thảo, cuộc họp có nội dung bí mật nhà nước quyết định việc sử dụng phương tiện, thiết bị kỹ thuật để ghi âm, ghi hình; ngăn chặn hoạt động xâm nhập, thu tin từ bên ngoài.</w:t>
      </w:r>
    </w:p>
    <w:p>
      <w:r>
        <w:t>6. Phương án bảo vệ hội nghị, hội thảo, cuộc họp có nội dung bí mật nhà nước:</w:t>
      </w:r>
    </w:p>
    <w:p>
      <w:r>
        <w:t>a) Hội nghị, hội thảo, cuộc họp có nội dung bí mật nhà nước độ Tuyệt mật, cơ quan, đơn vị, địa phương chủ trì quyết định việc bố trí lực lượng canh gác, bảo vệ bên ngoài; dự kiến các tình huống phức tạp có thể xảy ra ảnh hưởng đến an ninh, an toàn trong quá trình tổ chức hội nghị, hội thảo, cuộc họp và phương án giải quyết, xử lý các tình huống phức tạp.</w:t>
      </w:r>
    </w:p>
    <w:p>
      <w:r>
        <w:t>b) Hội nghị, hội thảo, cuộc họp có nội dung bí mật nhà nước tổ chức từ hai ngày trở lên phải niêm phong phòng họp sau mỗi ngày tổ chức hội nghị, hội thảo, cuộc họp.</w:t>
      </w:r>
    </w:p>
    <w:p>
      <w:r>
        <w:t>c) Người tham dự hội nghị, hội thảo, cuộc họp có nội dung bí mật nhà nước phải đúng thành phần theo yêu cầu của cơ quan, đơn vị, địa phương chủ trì.</w:t>
      </w:r>
    </w:p>
    <w:p>
      <w:r>
        <w:t>Trường hợp hội nghị, hội thảo, cuộc họp có nội dung bí mật nhà nước độ Tuyệt mật phải có biện pháp kiểm tra an ninh, an toàn đối với người tham dự.</w:t>
      </w:r>
    </w:p>
    <w:p>
      <w:r>
        <w:t>Điều 15. Thời hạn bảo vệ bí mật nhà nước và gia hạn thời hạn bảo vệ bí mật nhà nước</w:t>
      </w:r>
    </w:p>
    <w:p>
      <w:r>
        <w:t>1. Thời hạn bảo vệ bí mật nhà nước được thực hiện theo quy định tại Điều 19 Luật Bảo vệ bí mật nhà nước năm 2018.</w:t>
      </w:r>
    </w:p>
    <w:p>
      <w:r>
        <w:t>2. Gia hạn thời hạn bảo vệ bí mật nhà nước thực hiện theo quy định tại Điều 20 Luật Bảo vệ bí mật nhà nước năm 2018.</w:t>
      </w:r>
    </w:p>
    <w:p>
      <w:r>
        <w:t>Điều 16. Điều chỉnh độ mật, giải mật và tiêu hủy tài liệu, vật chứa bí mật nhà nước</w:t>
      </w:r>
    </w:p>
    <w:p>
      <w:r>
        <w:t>1. Điều chỉnh độ mật thực hiện theo quy định tại Điều 21 Luật Bảo vệ bí mật nhà nước năm 2018.</w:t>
      </w:r>
    </w:p>
    <w:p>
      <w:r>
        <w:t>2. Giải mật thực hiện theo quy định tại Điều 22 Luật Bảo vệ bí mật nhà nước năm 2018.</w:t>
      </w:r>
    </w:p>
    <w:p>
      <w:r>
        <w:t>3. Tiêu hủy tài liệu, vật chứa bí mật nhà nước thực hiện theo quy định tại Điều 23 Luật Bảo vệ bí mật nhà nước năm 2018.</w:t>
      </w:r>
    </w:p>
    <w:p>
      <w:r>
        <w:t>Điều 17. Công tác thanh tra, kiểm tra, giải quyết khiếu nại, tố cáo và theo dõi tình hình thi hành pháp luật về bảo vệ bí mật nhà nước</w:t>
      </w:r>
    </w:p>
    <w:p>
      <w:r>
        <w:t>1. Giao Công an Quận chủ trì, phối hợp với các cơ quan, đơn vị liên quan tiến hành thanh tra, kiểm tra về công tác bảo vệ bí mật nhà nước theo thẩm quyền đối với cơ quan, đơn vị, địa phương trên địa bàn quận 11; việc thanh tra, kiểm tra đột xuất được tiến hành khi phát hiện cơ quan, đơn vị, địa phương và cá nhân có dấu hiệu vi phạm pháp luật về bảo vệ bí mật nhà nước xét thấy cần thiết phải tiến hành thanh tra, kiểm tra.</w:t>
      </w:r>
    </w:p>
    <w:p>
      <w:r>
        <w:t>Công tác thanh tra lĩnh vực bảo vệ bí mật nhà nước do Công an quận chủ trì tham mưu cấp có thẩm quyền tổ chức công tác thanh tra theo quy định. Công tác kiểm tra lĩnh vực bảo vệ bí mật nhà nước trong địa bàn quận 11 do Đội An ninh - Công an Quận chủ trì tham mưu cấp có thẩm quyền tổ chức kiểm tra theo quy định.</w:t>
      </w:r>
    </w:p>
    <w:p>
      <w:r>
        <w:t>2. Công tác thanh tra, kiểm tra trong lĩnh vực bảo vệ bí mật nhà nước được tiến hành định kỳ hoặc đột xuất đối với từng vụ việc hoặc đối với từng cá nhân, từng khâu công tác, từng cơ quan, đơn vị, địa phương.</w:t>
      </w:r>
    </w:p>
    <w:p>
      <w:r>
        <w:t>3. Thủ trưởng các cơ quan, tổ chức có trách nhiệm thực hiện việc kiểm tra trong lĩnh vực bảo vệ bí mật nhà nước định kỳ hoặc đột xuất đối với từng đơn vị trong phạm vi quản lý của mình. Việc kiểm tra định kỳ phải được tiến hành ít nhất ba năm một lần.</w:t>
      </w:r>
    </w:p>
    <w:p>
      <w:r>
        <w:t>4. Công tác thanh tra, kiểm tra trong lĩnh vực bảo vệ bí mật nhà nước phải đánh giá đúng những ưu điểm, khuyết điểm; phát hiện những thiếu sót, sơ hở và kiến nghị các biện pháp khắc phục. Sau mỗi lần thanh tra, kiểm tra phải báo cáo cơ quan chủ quản cấp trên, đồng gửi cơ quan Công an cùng cấp để theo dõi.</w:t>
      </w:r>
    </w:p>
    <w:p>
      <w:r>
        <w:t>5. Khi có khiếu nại, tố cáo trong lĩnh vực bảo vệ bí mật nhà nước, Công an Quận phối hợp với các cơ quan, đơn vị, địa phương có liên quan để giải quyết theo quy định của pháp luật về giải quyết khiếu nại, tố cáo.</w:t>
      </w:r>
    </w:p>
    <w:p>
      <w:r>
        <w:t>6. Công an Quận chủ trì thực hiện theo dõi tình hình thi hành pháp luật về bảo vệ bí mật nhà nước trên địa bàn Quận; tổng hợp khó khăn, vướng mắc trong việc tổ chức thi hành pháp luật về bảo vệ bí mật nhà nước để đề xuất Công an Thành phố xử lý hoặc tham mưu Ủy ban nhân dân Quận kiến nghị các cơ quan có thẩm quyền xử lý.</w:t>
      </w:r>
    </w:p>
    <w:p>
      <w:r>
        <w:t>Điều 18. Xác minh, điều tra, xử lý các thông tin, vụ việc liên quan đến vi phạm pháp luật về bảo vệ bí mật nhà nước</w:t>
      </w:r>
    </w:p>
    <w:p>
      <w:r>
        <w:t>1. Giao Công an Quận chủ trì, phối hợp với các cơ quan, đơn vị, địa phương liên quan tiến hành xác minh, điều tra làm rõ các thông tin, vụ việc liên quan đến vi phạm pháp luật về bí mật nhà nước trên địa bàn Quận.</w:t>
      </w:r>
    </w:p>
    <w:p>
      <w:r>
        <w:t>2. Trường hợp phát hiện vi phạm pháp luật về bảo vệ bí mật nhà nước thì các cơ quan, tổ chức, cá nhân liên quan phải có biện pháp xử lý, kịp thời thông báo cho cơ quan, đơn vị, địa phương xác định bí mật nhà nước và Công an Quận biết để có biện pháp khắc phục, xác minh, điều tra làm rõ.</w:t>
      </w:r>
    </w:p>
    <w:p>
      <w:r>
        <w:t>Chương III</w:t>
      </w:r>
    </w:p>
    <w:p>
      <w:r>
        <w:t>TRÁCH NHIỆM BẢO VỆ BÍ MẬT NHÀ NƯỚC</w:t>
      </w:r>
    </w:p>
    <w:p>
      <w:r>
        <w:t>Điều 19. Trách nhiệm của người đứng đầu cơ quan, đơn vị, địa phương quản lý bí mật nhà nước</w:t>
      </w:r>
    </w:p>
    <w:p>
      <w:r>
        <w:t>Thực hiện theo quy định tại Điều 25 Luật Bảo vệ bí mật nhà nước năm 2018, cụ thể như sau:</w:t>
      </w:r>
    </w:p>
    <w:p>
      <w:r>
        <w:t>1. Phổ biến, quán triệt và tổ chức triển khai thực hiện Nội quy này đến tất cả cán bộ, công chức, viên chức và người lao động thuộc phạm vi quản lý.</w:t>
      </w:r>
    </w:p>
    <w:p>
      <w:r>
        <w:t>2. Chỉ đạo xây dựng, ban hành quy định, nội quy về bảo vệ bí mật nhà nước trong cơ quan, đơn vị, địa phương; kiểm tra, đôn đốc việc thực hiện quy định của pháp luật và nội quy về bảo vệ bí mật nhà nước trong cơ quan, đơn vị, địa phương thuộc phạm vi quản lý; có trách nhiệm bố trí địa điểm, đầu tư xây dựng cơ sở vật chất, trang bị các phương tiện kỹ thuật phục vụ công tác bảo vệ bí mật nhà nước theo quy định. Tổ chức xác định vật chứa bí mật nhà nước do đơn vị mình quản lý; lập danh sách và niêm yết quản lý sử dụng vật chứa bí mật nhà nước.</w:t>
      </w:r>
    </w:p>
    <w:p>
      <w:r>
        <w:t>3. Chỉ đạo xử lý và kịp thời báo cáo Ủy ban nhân dân Quận và cơ quan có thẩm quyền khi xảy ra lộ, mất, hư hỏng tài liệu, vật mang bí mật nhà nước thuộc phạm vi quản lý hoặc các hành vi vi phạm pháp luật về bảo vệ bí mật nhà nước. Phối hợp với cơ quan có thẩm quyền trong điều tra, xử lý và khắc phục hậu quả các vụ việc lộ, mất bí mật nhà nước.</w:t>
      </w:r>
    </w:p>
    <w:p>
      <w:r>
        <w:t>4. Tổ chức thu hồi tài liệu, vật chứa bí mật nhà nước khi người được phân công quản lý bí mật nhà nước thôi việc, chuyển công tác, nghỉ hưu, từ trần hoặc vì lý do khác mà không được phân công tiếp tục quản lý bí mật nhà nước.</w:t>
      </w:r>
    </w:p>
    <w:p>
      <w:r>
        <w:t>5. Phân công người thực hiện nhiệm vụ bảo vệ bí mật nhà nước, thực hiện chế độ báo cáo về công tác bảo vệ bí mật nhà nước theo quy định.</w:t>
      </w:r>
    </w:p>
    <w:p>
      <w:r>
        <w:t>6. Phối hợp cơ quan có thẩm quyền trong công tác kiểm tra, thanh tra, giải quyết khiếu nại, tố cáo và xử lý vi phạm pháp luật về bảo vệ bí mật nhà nước đối với cơ quan, tổ chức, cá nhân trực thuộc.</w:t>
      </w:r>
    </w:p>
    <w:p>
      <w:r>
        <w:t>Điều 20. Trách nhiệm của người tiếp cận, người trực tiếp quản lý bí mật nhà nước</w:t>
      </w:r>
    </w:p>
    <w:p>
      <w:r>
        <w:t>Thực hiện theo quy định tại Điều 26 Luật Bảo vệ bí mật nhà nước năm 2018, cụ thể như sau:</w:t>
      </w:r>
    </w:p>
    <w:p>
      <w:r>
        <w:t>1. Người tiếp cận bí mật nhà nước có trách nhiệm sau đây:</w:t>
      </w:r>
    </w:p>
    <w:p>
      <w:r>
        <w:t>a) Tuân thủ quy định của pháp luật, nội quy của cơ quan, đơn vị, địa phương về bảo vệ bí mật nhà nước;</w:t>
      </w:r>
    </w:p>
    <w:p>
      <w:r>
        <w:t>b) Thực hiện các biện pháp bảo vệ bí mật nhà nước;</w:t>
      </w:r>
    </w:p>
    <w:p>
      <w:r>
        <w:t>c) Sử dụng bí mật nhà nước đúng mục đích;</w:t>
      </w:r>
    </w:p>
    <w:p>
      <w:r>
        <w:t>d) Thực hiện theo yêu cầu và hướng dẫn của cơ quan, đơn vị, địa phương trực tiếp quản lý bí mật nhà nước.</w:t>
      </w:r>
    </w:p>
    <w:p>
      <w:r>
        <w:t>2. Người trực tiếp quản lý bí mật nhà nước có trách nhiệm sau đây:</w:t>
      </w:r>
    </w:p>
    <w:p>
      <w:r>
        <w:t>a) Thực hiện trách nhiệm quy định tại khoản 1 Điều này;</w:t>
      </w:r>
    </w:p>
    <w:p>
      <w:r>
        <w:t>b) Đề xuất người có thẩm quyền quyết định áp dụng các biện pháp để bảo vệ bí mật nhà nước do mình trực tiếp quản lý;</w:t>
      </w:r>
    </w:p>
    <w:p>
      <w:r>
        <w:t>c) Trường hợp phát hiện vi phạm trong hoạt động bảo vệ bí mật nhà nước thì người trực tiếp quản lý bí mật nhà nước phải có biện pháp xử lý và báo cáo người có trách nhiệm giải quyết, thông báo cho cơ quan, tổ chức xác định bí mật nhà nước biết để có biện pháp khắc phục;</w:t>
      </w:r>
    </w:p>
    <w:p>
      <w:r>
        <w:t>d) Trước khi thôi việc, chuyến công tác, nghỉ hưu hoặc vì lý do khác mà không được phân công tiếp tục quản lý bí mật nhà nước thì phải bàn giao bí mật nhà nước cho cơ quan, đơn vị, địa phương có thẩm quyền quản lý và cam kết bảo vệ bí mật nhà nước đã quản lý.</w:t>
      </w:r>
    </w:p>
    <w:p>
      <w:r>
        <w:t>Chương IV</w:t>
      </w:r>
    </w:p>
    <w:p>
      <w:r>
        <w:t>TỔ CHỨC THỰC HIỆN</w:t>
      </w:r>
    </w:p>
    <w:p>
      <w:r>
        <w:t>Điều 21. Trách nhiệm triển khai thực hiện Nội quy</w:t>
      </w:r>
    </w:p>
    <w:p>
      <w:r>
        <w:t>1. Thủ trưởng các cơ quan, đơn vị, địa phương có trách nhiệm phổ biến, quán triệt và tổ chức triển khai thực hiện Nội quy này đến tất cả các đơn vị và cán bộ, công chức, viên chức, người lao động trong phạm vi quản lý của mình.</w:t>
      </w:r>
    </w:p>
    <w:p>
      <w:r>
        <w:t>2. Công an Quận chủ trì hướng dẫn thực hiện và kiểm tra việc thi hành Nội quy này tại các cơ quan, tổ chức trực thuộc Ủy ban nhân dân Quận.</w:t>
      </w:r>
    </w:p>
    <w:p>
      <w:r>
        <w:t>3. Cán bộ, công chức, viên chức có trách nhiệm thực hiện nghiêm và đầy đủ các nội dung của Nội quy này, các quy định của Luật Bảo vệ bí mật nhà nước và các văn bản hướng dẫn thi hành Luật. Việc thực hiện các quy định của pháp luật về bảo vệ bí mật nhà nước là tiêu chí đánh giá, nhận xét cuối năm của cán bộ, công chức, viên chức.</w:t>
      </w:r>
    </w:p>
    <w:p>
      <w:r>
        <w:t>Điều 22. Chế độ báo cáo về công tác bảo vệ bí mật nhà nước</w:t>
      </w:r>
    </w:p>
    <w:p>
      <w:r>
        <w:t>1. Thủ trưởng các cơ quan, đơn vị, địa phương phải thực hiện đầy đủ chế độ báo cáo về công tác bảo vệ bí mật nhà nước trong phạm vi quản lý của mình:</w:t>
      </w:r>
    </w:p>
    <w:p>
      <w:r>
        <w:t>a) Báo cáo tổng kết năm năm một lần; báo cáo sơ kết một năm một lần;</w:t>
      </w:r>
    </w:p>
    <w:p>
      <w:r>
        <w:t>b) Báo cáo đột xuất được thực hiện ngay sau khi phát hiện vụ lộ, mất bí mật nhà nước hoặc theo yêu cầu của Công an Thành phố, Công an Quận;</w:t>
      </w:r>
    </w:p>
    <w:p>
      <w:r>
        <w:t>c) Thời hạn chốt số liệu trong chế độ báo cáo hằng năm: Tính từ ngày 15 tháng 12 năm trước kỳ báo cáo đến ngày 14 tháng 12 của kỳ báo cáo.</w:t>
      </w:r>
    </w:p>
    <w:p>
      <w:r>
        <w:t>d) Thời hạn gửi báo cáo hằng năm: Các cơ quan, đơn vị, địa phương gửi về cơ quan cấp trên trực tiếp, đồng gửi Ủy ban nhân dân Quận (qua Công an Quận) chậm nhất vào ngày 05 tháng 12.</w:t>
      </w:r>
    </w:p>
    <w:p>
      <w:r>
        <w:t>2. Nội dung báo cáo về công tác bảo vệ bí mật nhà nước</w:t>
      </w:r>
    </w:p>
    <w:p>
      <w:r>
        <w:t>a) Phân tích, đánh giá tình hình liên quan đến công tác bảo vệ bí mật nhà nước;</w:t>
      </w:r>
    </w:p>
    <w:p>
      <w:r>
        <w:t>b) Kết quả thực hiện công tác bảo vệ bí mật nhà nước; ưu điểm, hạn chế, khó khăn, vướng mắc, nguyên nhân và bài học kinh nghiệm trong chỉ đạo, thực hiện;</w:t>
      </w:r>
    </w:p>
    <w:p>
      <w:r>
        <w:t>c) Tình hình, số liệu các vụ lộ, mất bí mật nhà nước; nguyên nhân và việc xử lý, khắc phục hậu quả;</w:t>
      </w:r>
    </w:p>
    <w:p>
      <w:r>
        <w:t>d) Dự báo tình hình; dự kiến công tác trọng tâm bảo vệ bí mật nhà nước và đề xuất, kiến nghị.</w:t>
      </w:r>
    </w:p>
    <w:p>
      <w:r>
        <w:t>3. Công an Quận có trách nhiệm giúp Ủy ban nhân dân Quận tổng kết năm năm một lần, sơ kết một năm một lần về công tác bảo vệ bí mật nhà nước trên địa bàn Quận.</w:t>
      </w:r>
    </w:p>
    <w:p>
      <w:r>
        <w:t>Điều 23. Khen thưởng</w:t>
      </w:r>
    </w:p>
    <w:p>
      <w:r>
        <w:t>Cơ quan, tổ chức, cán bộ, công chức, viên chức và người lao động có một trong các thành tích sau sẽ được khen thưởng theo quy định:</w:t>
      </w:r>
    </w:p>
    <w:p>
      <w:r>
        <w:t>1. Phát hiện, tố giác kịp thời hành vi thu thập, làm lộ, làm mất, chiếm đoạt, mua bán, tiêu hủy trái phép bí mật nhà nước.</w:t>
      </w:r>
    </w:p>
    <w:p>
      <w:r>
        <w:t>2. Khắc phục mọi khó khăn, nguy hiểm, bảo vệ an toàn bí mật nhà nước.</w:t>
      </w:r>
    </w:p>
    <w:p>
      <w:r>
        <w:t>3. Tìm được tài liệu, vật mang bí mật nhà nước; ngăn chặn hoặc hạn chế được hậu quả do việc làm mất, làm lộ, chiếm đoạt, mua bán, tiêu hủy trái phép bí mật nhà nước do người khác gây ra.</w:t>
      </w:r>
    </w:p>
    <w:p>
      <w:r>
        <w:t>4. Hoàn thành xuất sắc nhiệm vụ bảo vệ bí mật nhà nước theo chức trách, nhiệm vụ được giao.</w:t>
      </w:r>
    </w:p>
    <w:p>
      <w:r>
        <w:t>Điều 24. Xử lý vi phạm</w:t>
      </w:r>
    </w:p>
    <w:p>
      <w:r>
        <w:t>Mọi vi phạm về quy định bảo vệ bí mật nhà nước phải được điều tra, làm rõ. Người có hành vi vi phạm, tùy theo tính chất, hậu quả, tác hại gây ra sẽ bị xử lý kỷ luật, xử lý vi phạm hành chính hoặc truy cứu trách nhiệm hình sự theo đúng quy định của pháp luật./.</w:t>
      </w:r>
    </w:p>
    <w:p>
      <w:r>
        <w:t>PHỤ LỤC</w:t>
      </w:r>
    </w:p>
    <w:p>
      <w:r>
        <w:t>MỘT SỐ BIỂU MẪU TRONG CÔNG TÁC BẢO VỆ BÍ MẬT NHÀ NƯỚC</w:t>
      </w:r>
    </w:p>
    <w:p>
      <w:r>
        <w:t>Mẫu 01</w:t>
      </w:r>
    </w:p>
    <w:p>
      <w:r>
        <w:t>Bản cam kết bảo vệ bí mật nhà nước</w:t>
      </w:r>
    </w:p>
    <w:p>
      <w:r>
        <w:t>Mẫu 02</w:t>
      </w:r>
    </w:p>
    <w:p>
      <w:r>
        <w:t>Phiếu đề xuất độ mật của văn bản</w:t>
      </w:r>
    </w:p>
    <w:p>
      <w:r>
        <w:t>MẪU 1</w:t>
      </w:r>
    </w:p>
    <w:p>
      <w:r>
        <w:t>CỘNG HÒA XÃ HỘI CHỦ NGHĨA VIỆT NAM</w:t>
      </w:r>
    </w:p>
    <w:p>
      <w:r>
        <w:t>Độc lập - Tự do - Hạnh phúc</w:t>
      </w:r>
    </w:p>
    <w:p>
      <w:r>
        <w:t>---------------</w:t>
      </w:r>
    </w:p>
    <w:p>
      <w:r>
        <w:t>………., ngày ... tháng ... năm ..…...</w:t>
      </w:r>
    </w:p>
    <w:p>
      <w:r>
        <w:t>BẢN CAM KẾT BẢO VỆ BÍ MẬT NHÀ NƯỚC</w:t>
      </w:r>
    </w:p>
    <w:p>
      <w:r>
        <w:t>Họ và tên: .............................................................................................................................</w:t>
      </w:r>
    </w:p>
    <w:p>
      <w:r>
        <w:t>Ngày, tháng, năm sinh: ........................................................................................................</w:t>
      </w:r>
    </w:p>
    <w:p>
      <w:r>
        <w:t>Quê quán: ............................................................................................................................</w:t>
      </w:r>
    </w:p>
    <w:p>
      <w:r>
        <w:t>Chức vụ: ..............................................................................................................................</w:t>
      </w:r>
    </w:p>
    <w:p>
      <w:r>
        <w:t>Đơn vị công tác: ..................................................................................................................</w:t>
      </w:r>
    </w:p>
    <w:p>
      <w:r>
        <w:t>Được phân công làm công tác: ............................. từ ngày ........ tháng ........ năm ...........</w:t>
      </w:r>
    </w:p>
    <w:p>
      <w:r>
        <w:t>Tôi hiểu rằng việc giữ gìn bí mật nhà nước là để bảo vệ an ninh quốc gia và trật tự an toàn xã hội, bảo vệ lợi ích của nước Cộng hòa xã hội chủ nghĩa Việt Nam. Tôi được nghiên cứu các văn bản pháp luật liên quan đến công tác bảo vệ bí mật nhà nước.</w:t>
      </w:r>
    </w:p>
    <w:p>
      <w:r>
        <w:t>Tôi xin cam kết như sau:</w:t>
      </w:r>
    </w:p>
    <w:p>
      <w:r>
        <w:t>1. Thực hiện nghiêm túc các quy định của pháp luật về bảo vệ bí mật nhà nước.</w:t>
      </w:r>
    </w:p>
    <w:p>
      <w:r>
        <w:t>2. Không để lộ, mất những bí mật nhà nước mà tôi được giao xử lý, bảo quản, lưu trữ.</w:t>
      </w:r>
    </w:p>
    <w:p>
      <w:r>
        <w:t>3. Khi không làm công tác này nữa, tôi cam kết không tiết lộ bí mật nhà nước và sử dụng bí mật nhà nước với mục đích cá nhân, trái quy định của pháp luật.</w:t>
      </w:r>
    </w:p>
    <w:p>
      <w:r>
        <w:t>Tôi xin hoàn toàn chịu trách nhiệm trước pháp luật nếu có sai phạm./.</w:t>
      </w:r>
    </w:p>
    <w:p>
      <w:r>
        <w:t>Xác nhận của Thủ trưởng cơ quan</w:t>
      </w:r>
    </w:p>
    <w:p>
      <w:r>
        <w:t>(Ký tên, ghi rõ họ tên và đóng dấu)</w:t>
      </w:r>
    </w:p>
    <w:p>
      <w:r>
        <w:t>Người cam kết</w:t>
      </w:r>
    </w:p>
    <w:p>
      <w:r>
        <w:t>(Ký tên, ghi rõ họ tên)</w:t>
      </w:r>
    </w:p>
    <w:p>
      <w:r>
        <w:t>MẪU 2</w:t>
      </w:r>
    </w:p>
    <w:p>
      <w:r>
        <w:t>TÊN CƠ QUAN</w:t>
      </w:r>
    </w:p>
    <w:p>
      <w:r>
        <w:t>----------</w:t>
      </w:r>
    </w:p>
    <w:p>
      <w:r>
        <w:t>CỘNG HÒA XÃ HỘI CHỦ NGHĨA VIỆT NAM</w:t>
      </w:r>
    </w:p>
    <w:p>
      <w:r>
        <w:t>Độc lập - Tự do - Hạnh phúc</w:t>
      </w:r>
    </w:p>
    <w:p>
      <w:r>
        <w:t>---------------</w:t>
      </w:r>
    </w:p>
    <w:p>
      <w:r>
        <w:t>PHIẾU ĐỀ XUẤT ĐỘ MẬT CỦA VĂN BẢN</w:t>
      </w:r>
    </w:p>
    <w:p>
      <w:r>
        <w:t>Kính gửi: .......................................................................</w:t>
      </w:r>
    </w:p>
    <w:p>
      <w:r>
        <w:t>1. Tên gọi hoặc trích yếu nội dung văn bản: ........................................................................</w:t>
      </w:r>
    </w:p>
    <w:p>
      <w:r>
        <w:t>2. Đơn vị chủ trì xây dựng văn bản: .....................................................................................</w:t>
      </w:r>
    </w:p>
    <w:p>
      <w:r>
        <w:t>3. Họ và tên cán bộ soạn thảo văn bản: ...............................................................................</w:t>
      </w:r>
    </w:p>
    <w:p>
      <w:r>
        <w:t>4. Đề xuất độ mật: ................................................................................................................</w:t>
      </w:r>
    </w:p>
    <w:p>
      <w:r>
        <w:t>5. Căn cứ đề xuất độ mật: .................................... (ghi rõ Điểm, Khoản, Điều)</w:t>
      </w:r>
    </w:p>
    <w:p>
      <w:r>
        <w:t>6. Được phép hoặc không được phép sao chụp: .................................................................</w:t>
      </w:r>
    </w:p>
    <w:p>
      <w:r>
        <w:t>7. Dự kiến số lượng bản phát hành: .....................................................................................</w:t>
      </w:r>
    </w:p>
    <w:p>
      <w:r>
        <w:t>Ý kiến của lãnh đạo phụ trách</w:t>
      </w:r>
    </w:p>
    <w:p>
      <w:r>
        <w:t>Ngày .... tháng .... năm....</w:t>
      </w:r>
    </w:p>
    <w:p>
      <w:r>
        <w:t>(Ký tên)</w:t>
      </w:r>
    </w:p>
    <w:p>
      <w:r>
        <w:t>Người soạn thảo</w:t>
      </w:r>
    </w:p>
    <w:p>
      <w:r>
        <w:t>Ngày .... tháng .... năm ........</w:t>
      </w:r>
    </w:p>
    <w:p>
      <w:r>
        <w:t>(Ký tên)</w:t>
      </w:r>
    </w:p>
    <w:p>
      <w:r>
        <w:t>Ý kiến của lãnh đạo duyệt ký</w:t>
      </w:r>
    </w:p>
    <w:p>
      <w:r>
        <w:t>Ngày .... tháng ..... năm....</w:t>
      </w:r>
    </w:p>
    <w:p>
      <w:r>
        <w:t>(Ký tên)</w:t>
      </w:r>
    </w:p>
    <w:p>
      <w:r>
        <w:t>* Chú ý:    Phiếu đề xuất độ mật của văn bản được lưu giữ cùng bản gốc tại bộ phận văn thư; lưu trữ.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