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41/2025/QĐ-UBND phân cấp thẩm quyền sát hạch, cấp chứng chỉ hành nghề hoạt động xây dựng hạng I và cấp chứng chỉ năng lực hoạt động xây dựng hạng I trên địa bàn tỉnh Sóc Trăng cho Sở Xây dựng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41/2025/QĐ-UBND</w:t>
      </w:r>
    </w:p>
    <w:p>
      <w:r>
        <w:t>Sóc Trăng, ngày 11 tháng 6 năm 2025</w:t>
      </w:r>
    </w:p>
    <w:p>
      <w:r>
        <w:t>QUYẾT ĐỊNH</w:t>
      </w:r>
    </w:p>
    <w:p>
      <w:r>
        <w:t>PHÂN CẤP THẨM QUYỀN SÁT HẠCH, CẤP CHỨNG CHỈ HÀNH NGHỀ HOẠT ĐỘNG XÂY DỰNG HẠNG I VÀ CẤP CHỨNG CHỈ NĂNG LỰC HOẠT ĐỘNG XÂY DỰNG HẠNG I TRÊN ĐỊA BÀN TỈNH SÓC TRĂNG CHO SỞ XÂY DỰNG TỈNH SÓC TRĂNG</w:t>
      </w:r>
    </w:p>
    <w:p>
      <w:r>
        <w:t>Căn cứ Luật Tổ chức chính quyền địa phương ngày 19 tháng 02 năm 2025;</w:t>
      </w:r>
    </w:p>
    <w:p>
      <w:r>
        <w:t>Căn cứ Luật Ban hành văn bản quy phạm pháp luật ngày 19 tháng 02 năm 2025;</w:t>
      </w:r>
    </w:p>
    <w:p>
      <w:r>
        <w:t>Căn cứ Luật Xây dựng ngày 18 tháng 6 năm 2014; Luật sửa đổi, bổ sung một số điều của Luật Xây dựng ngày 17 tháng 6 năm 2020;</w:t>
      </w:r>
    </w:p>
    <w:p>
      <w:r>
        <w:t>Căn cứ Nghị định số 175/2024/NĐ-CP ngày 30 tháng 12 năm 2024 của Chính phủ quy định chi tiết một số điều và biện pháp thi hành Luật Xây dựng về quản lý hoạt động xây dựng;</w:t>
      </w:r>
    </w:p>
    <w:p>
      <w:r>
        <w:t>Theo đề nghị của Giám đốc Sở Xây dựng tỉnh Sóc Trăng tại Tờ trình số 60/TTr-SXD ngày 16 tháng 5 năm 2025;</w:t>
      </w:r>
    </w:p>
    <w:p>
      <w:r>
        <w:t>Ủy ban nhân dân tỉnh Sóc Trăng ban hành Quyết định phân cấp thẩm quyền sát hạch, cấp chứng chỉ hành nghề hoạt động xây dựng hạng I và cấp chứng chỉ năng lực hoạt động xây dựng hạng I trên địa bàn tỉnh Sóc Trăng cho Sở Xây dựng tỉnh Sóc Trăng, cụ thể như sau:</w:t>
      </w:r>
    </w:p>
    <w:p>
      <w:r>
        <w:t>Điều 1. Phạm vi điều chỉnh và đối tượng áp dụng</w:t>
      </w:r>
    </w:p>
    <w:p>
      <w:r>
        <w:t>1. Phạm vi điều chỉnh</w:t>
      </w:r>
    </w:p>
    <w:p>
      <w:r>
        <w:t>Phân cấp thẩm quyền sát hạch, cấp chứng chỉ hành nghề hoạt động xây dựng hạng I và cấp chứng chỉ năng lực hoạt động xây dựng hạng I trên địa bàn tỉnh Sóc Trăng cho Sở Xây dựng tỉnh Sóc Trăng.</w:t>
      </w:r>
    </w:p>
    <w:p>
      <w:r>
        <w:t>2. Đối tượng áp dụng</w:t>
      </w:r>
    </w:p>
    <w:p>
      <w:r>
        <w:t>a) Cá nhân là công dân Việt Nam, người Việt Nam định cư ở nước ngoài, người nước ngoài hoạt động xây dựng hợp pháp tại Việt Nam có nhu cầu đề nghị cấp chứng chỉ hành nghề hoạt động xây dựng hạng I.</w:t>
      </w:r>
    </w:p>
    <w:p>
      <w:r>
        <w:t>b) Tổ chức có trụ sở chính đặt trên địa giới đơn vị hành chính tỉnh Sóc Trăng có nhu cầu đề nghị cấp chứng chỉ năng lực hoạt động xây dựng hạng I.</w:t>
      </w:r>
    </w:p>
    <w:p>
      <w:r>
        <w:t>c) Sở Xây dựng và các cơ quan quản lý nhà nước tỉnh Sóc Trăng, các tổ chức, cá nhân khác có liên quan.</w:t>
      </w:r>
    </w:p>
    <w:p>
      <w:r>
        <w:t>Điều 2. Nội dung phân cấp</w:t>
      </w:r>
    </w:p>
    <w:p>
      <w:r>
        <w:t>1. Phân cấp thẩm quyền sát hạch, cấp chứng chỉ hành nghề hạng I theo quy định tại điểm a khoản 1 Điều 77 Nghị định số 175/2024/NĐ-CP cho Sở Xây dựng tỉnh Sóc Trăng.</w:t>
      </w:r>
    </w:p>
    <w:p>
      <w:r>
        <w:t>2. Phân cấp thẩm quyền cấp chứng chỉ năng lực hoạt động xây dựng hạng I theo quy định tại khoản 1 Điều 96 Nghị định số 175/2024/NĐ-CP cho Sở Xây dựng tỉnh Sóc Trăng.</w:t>
      </w:r>
    </w:p>
    <w:p>
      <w:r>
        <w:t>Điều 3. Hiệu lực thi hành</w:t>
      </w:r>
    </w:p>
    <w:p>
      <w:r>
        <w:t>Quyết định này có hiệu lực thi hành kể từ ngày 23 tháng 6 năm 2025.</w:t>
      </w:r>
    </w:p>
    <w:p>
      <w:r>
        <w:t>Điều 4. Trách nhiệm thi hành</w:t>
      </w:r>
    </w:p>
    <w:p>
      <w:r>
        <w:t>1. Sở Xây dựng có trách nhiệm hướng dẫn cho cá nhân, tổ chức tham gia hoạt động xây dựng trong tỉnh và ngoài tỉnh thực hiện theo đúng nội dung được phân cấp. Đồng thời, tổ chức triển khai Quyết định này đến các cơ quan, đơn vị có liên quan và xây dựng các quy trình thủ tục hành chính, quy trình nội bộ xử lý thủ tục hành chính công khai trên Cổng thông tin điện tử của tỉnh Sóc Trăng theo quy định. Ngoài ra, Sở Xây dựng có trách nhiệm thực hiện việc báo cáo định kỳ hoặc đột xuất về Bộ Xây dựng và đồng gửi Ủy ban nhân dân tỉnh về nội dung báo cáo.</w:t>
      </w:r>
    </w:p>
    <w:p>
      <w:r>
        <w:t>2. Chánh Văn phòng Ủy ban nhân dân tỉnh Sóc Trăng, Giám đốc Sở Xây dựng, Thủ trưởng cơ quan, ban, ngành tỉnh, Ủy ban nhân dân các huyện, thị xã, thành phố thuộc tỉnh Sóc Trăng và các tổ chức, cá nhân có liên quan căn cứ Quyết định thi hành./.</w:t>
      </w:r>
    </w:p>
    <w:p>
      <w:r>
        <w:t>Nơi nhận:</w:t>
      </w:r>
    </w:p>
    <w:p>
      <w:r>
        <w:t>- Như Điều 4;</w:t>
      </w:r>
    </w:p>
    <w:p>
      <w:r>
        <w:t>- Văn phòng Chính phủ;</w:t>
      </w:r>
    </w:p>
    <w:p>
      <w:r>
        <w:t>- Bộ Xây dựng;</w:t>
      </w:r>
    </w:p>
    <w:p>
      <w:r>
        <w:t>- Cục KTVB &amp; QLXLVPHC (Bộ Tư pháp);</w:t>
      </w:r>
    </w:p>
    <w:p>
      <w:r>
        <w:t>- Thường trực Tỉnh ủy;</w:t>
      </w:r>
    </w:p>
    <w:p>
      <w:r>
        <w:t>- Thường trực HĐND tỉnh;</w:t>
      </w:r>
    </w:p>
    <w:p>
      <w:r>
        <w:t>- CT, các PCT UBND tỉnh;</w:t>
      </w:r>
    </w:p>
    <w:p>
      <w:r>
        <w:t>- Cổng Thông tin điện tử tỉnh;</w:t>
      </w:r>
    </w:p>
    <w:p>
      <w:r>
        <w:t>- Công báo tỉnh;</w:t>
      </w:r>
    </w:p>
    <w:p>
      <w:r>
        <w:t>- Trang TTĐT VPUBND tỉnh;</w:t>
      </w:r>
    </w:p>
    <w:p>
      <w:r>
        <w:t>- Lưu: VT, XD, SXD.</w:t>
      </w:r>
    </w:p>
    <w:p>
      <w:r>
        <w:t>TM. ỦY BAN NHÂN DÂN</w:t>
      </w:r>
    </w:p>
    <w:p>
      <w:r>
        <w:t>KT. CHỦ TỊCH</w:t>
      </w:r>
    </w:p>
    <w:p>
      <w:r>
        <w:t>PHÓ CHỦ TỊCH</w:t>
      </w:r>
    </w:p>
    <w:p>
      <w:r>
        <w:t>Lâm Hoàng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