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bãi bỏ Quyết định 06/2007/QĐ-UBND quy định về đánh số và gắn biển số nhà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25/05/2025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41/2025/QĐ-UBND</w:t>
      </w:r>
    </w:p>
    <w:p>
      <w:r>
        <w:t>Bạc Liêu, ngày 15 tháng 5 năm 2025</w:t>
      </w:r>
    </w:p>
    <w:p>
      <w:r>
        <w:t>QUYẾT ĐỊNH</w:t>
      </w:r>
    </w:p>
    <w:p>
      <w:r>
        <w:t>BÃI BỎ QUYẾT ĐỊNH SỐ 06/2007/QĐ-UBND NGÀY 13 THÁNG 6 NĂM 2007 CỦA ỦY BAN NHÂN DÂN TỈNH BẠC LIÊU VỀ VIỆC BAN HÀNH QUY ĐỊNH VỀ ĐÁNH SỐ VÀ GẮN BIỂN SỐ NHÀ TRÊN ĐỊA BÀN TỈNH BẠC LIÊU</w:t>
      </w:r>
    </w:p>
    <w:p>
      <w:r>
        <w:t>ỦY BAN NHÂN DÂN TỈNH BẠC LIÊU</w:t>
      </w:r>
    </w:p>
    <w:p>
      <w:r>
        <w:t>Căn cứ Luật Tổ chức chính quyền địa phương ngày 19 tháng 02 năm 2025;</w:t>
      </w:r>
    </w:p>
    <w:p>
      <w:r>
        <w:t>Căn cứ Thông tư số 08/2024/TT-BXD ngày 30 tháng 8 năm 2024 của Bộ Xây dựng ban hành quy định đánh số và gắn biển số nhà, công trình xây dựng;</w:t>
      </w:r>
    </w:p>
    <w:p>
      <w:r>
        <w:t>Căn cứ Thông báo số 75/TB-UBND ngày 15/4/2025 của Chủ tịch Ủy ban nhân dân tỉnh kế luận phiên họp Thành viên Ủy ban nhân dân tỉnh tháng 4 năm 2025 (lần 01);</w:t>
      </w:r>
    </w:p>
    <w:p>
      <w:r>
        <w:t>Theo đề nghị của Giám đốc Sở Xây dựng tại Tờ trình số 75/TTr-SXD ngày 15 tháng 4 năm 2025.</w:t>
      </w:r>
    </w:p>
    <w:p>
      <w:r>
        <w:t>QUYẾT ĐỊNH:</w:t>
      </w:r>
    </w:p>
    <w:p>
      <w:r>
        <w:t>Điều 1.  Bãi bỏ toàn bộ Quyết định số 06/2007/QĐ-UBND ngày 13 tháng 6 năm 2007 của Ủy ban nhân dân tỉnh Bạc Liêu về việc Ban hành Quy định về đánh số và gắn biển số nhà trên địa bàn tỉnh Bạc Liêu.</w:t>
      </w:r>
    </w:p>
    <w:p>
      <w:r>
        <w:t>Điều 2. Tổ chức thực hiện</w:t>
      </w:r>
    </w:p>
    <w:p>
      <w:r>
        <w:t>1. Giám đốc Sở Xây dựng chủ trì, phối hợp với các Sở, Ban, Ngành, cơ quan, đơn vị có liên quan và Ủy ban nhân dân các huyện, thị xã, thành phố tổ chức triển khai thực hiện Quyết định này theo quy định của pháp luật.</w:t>
      </w:r>
    </w:p>
    <w:p>
      <w:r>
        <w:t>2. Chánh Văn phòng Ủy ban nhân dân tỉnh; Giám đốc Sở Xây dựng; Thủ trưởng các Sở, Ban, Ngành cấp tỉnh; Chủ tịch UBND các huyện, thị xã, thành phố và các tổ chức, cá nhân có liên quan chịu trách nhiệm thi hành Quyết định này.</w:t>
      </w:r>
    </w:p>
    <w:p>
      <w:r>
        <w:t>Điều 3. Điều khoản thi hành</w:t>
      </w:r>
    </w:p>
    <w:p>
      <w:r>
        <w:t>Quyết định này có hiệu lực kể từ ngày 25 tháng 5 năm 2025./.</w:t>
      </w:r>
    </w:p>
    <w:p>
      <w:r>
        <w:t>Nơi nhận:</w:t>
      </w:r>
    </w:p>
    <w:p>
      <w:r>
        <w:t>- Như Điều 2;</w:t>
      </w:r>
    </w:p>
    <w:p>
      <w:r>
        <w:t>- Bộ Tư pháp - Cục KTVBQPPL;</w:t>
      </w:r>
    </w:p>
    <w:p>
      <w:r>
        <w:t>- Bộ Xây dựng ( báo cáo );</w:t>
      </w:r>
    </w:p>
    <w:p>
      <w:r>
        <w:t>- TTTTU, Đoàn Đại biểu Quốc hội tỉnh ( báo cáo );</w:t>
      </w:r>
    </w:p>
    <w:p>
      <w:r>
        <w:t>- Vụ Pháp chế - Bộ Xây dựng;</w:t>
      </w:r>
    </w:p>
    <w:p>
      <w:r>
        <w:t>- Cục Kiểm tra VBQPPL và QLXLVPHC;</w:t>
      </w:r>
    </w:p>
    <w:p>
      <w:r>
        <w:t>- Sở Tư pháp  (tự kiểm tra) ;</w:t>
      </w:r>
    </w:p>
    <w:p>
      <w:r>
        <w:t>- Trung tâm Công báo - Tin học ( đăng Cổng );</w:t>
      </w:r>
    </w:p>
    <w:p>
      <w:r>
        <w:t>- Lưu VT, MT (QĐQPPL03).</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