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Đơn giá bồi thường thiệt hại về cây trồng, vật nuôi và mức bồi thường, hỗ trợ di dời vật nuôi khi Nhà nước thu hồi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41/2024/QĐ-UBND</w:t>
      </w:r>
    </w:p>
    <w:p>
      <w:r>
        <w:t>Nghệ An, ngày 31 tháng 10 năm 2024</w:t>
      </w:r>
    </w:p>
    <w:p>
      <w:r>
        <w:t>QUYẾT ĐỊNH</w:t>
      </w:r>
    </w:p>
    <w:p>
      <w:r>
        <w:t>BAN HÀNH ĐƠN GIÁ BỒI THƯỜNG THIỆT HẠI VỀ CÂY TRỒNG, VẬT NUÔI VÀ MỨC BỒI THƯỜNG, HỖ TRỢ DI DỜI VẬT NUÔI KHI NHÀ NƯỚC THU HỒI ĐẤT TRÊN ĐỊA BÀN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Lâm nghiệp ngày 15 tháng 11 năm 2017;</w:t>
      </w:r>
    </w:p>
    <w:p>
      <w:r>
        <w:t>Căn cứ Luật Thủy sản ngày 21 tháng 11 năm 2017;</w:t>
      </w:r>
    </w:p>
    <w:p>
      <w:r>
        <w:t>Căn cứ Luật Trồng trọt ngày 19 tháng 11 năm 2018;</w:t>
      </w:r>
    </w:p>
    <w:p>
      <w:r>
        <w:t>Căn cứ Luật Chăn nuôi ngày 19 tháng 11 năm 2018;</w:t>
      </w:r>
    </w:p>
    <w:p>
      <w:r>
        <w:t>Căn cứ Luật Giá ngày 19 tháng 6 năm 2023;</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 tại Tờ trình số 4718/TTr-SNN&amp;PTNT ngày 29/10/2024.</w:t>
      </w:r>
    </w:p>
    <w:p>
      <w:r>
        <w:t>QUYẾT ĐỊNH:</w:t>
      </w:r>
    </w:p>
    <w:p>
      <w:r>
        <w:t>Điều 1. Phạm vi điều chỉnh</w:t>
      </w:r>
    </w:p>
    <w:p>
      <w:r>
        <w:t>Quyết định này quy định chi tiết khoản 4, khoản 6 Điều 103 Luật Đất đai ngày 18 tháng 01 năm 2024; khoản 1 Điều 21 Nghị định số 88/2024/NĐ-CP ngày 15 tháng 7 năm 2024 của Chính phủ.</w:t>
      </w:r>
    </w:p>
    <w:p>
      <w:r>
        <w:t>Điều 2. Đối tượng áp dụng</w:t>
      </w:r>
    </w:p>
    <w:p>
      <w:r>
        <w:t>1. Cơ quan thực hiện chức năng quản lý Nhà nước về đất đai; tổ chức thực hiện nhiệm vụ bồi thường, giải phóng mặt bằng trên địa bàn tỉnh Nghệ An.</w:t>
      </w:r>
    </w:p>
    <w:p>
      <w:r>
        <w:t>2. Người sử dụng đất theo quy định tại Điều 4 Luật Đất đai ngày 18 tháng 01 năm 2024 khi Nhà nước thu hồi đất.</w:t>
      </w:r>
    </w:p>
    <w:p>
      <w:r>
        <w:t>3. Tổ chức, cá nhân khác có liên quan đến việc bồi thường thiệt hại đối với cây trồng, vật nuôi là thủy sản hoặc vật nuôi khác.</w:t>
      </w:r>
    </w:p>
    <w:p>
      <w:r>
        <w:t>Điều 3. Giải thích từ ngữ</w:t>
      </w:r>
    </w:p>
    <w:p>
      <w:r>
        <w:t>Trong quy định này, các từ ngữ dưới đây được hiểu như sau:</w:t>
      </w:r>
    </w:p>
    <w:p>
      <w:r>
        <w:t>1. Cây hằng năm là loại cây được gieo, trồng, cho thu hoạch và kết thúc chu kỳ sản xuất trong thời gian không quá 01 năm.</w:t>
      </w:r>
    </w:p>
    <w:p>
      <w:r>
        <w:t>2. Cây lâu năm là loại cây được gieo, trồng một lần, sinh trưởng trong nhiều năm và cho thu hoạch một hoặc nhiều lần.</w:t>
      </w:r>
    </w:p>
    <w:p>
      <w:r>
        <w:t>3. Cây lâm nghiệp là những loài cây gỗ và lâm sản ngoài gỗ trồng trên đất rừng đặc dụng, rừng phòng hộ, rừng sản xuất và trồng phân tán.</w:t>
      </w:r>
    </w:p>
    <w:p>
      <w:r>
        <w:t>4. Cây trồng lâm nghiệp phân tán là các cây lâm nghiệp trồng trên diện tích không đảm bảo thành rừng theo quy định tại khoản 3 Điều 2 Luật Lâm nghiệp ngày 15 tháng 11 năm 2017.</w:t>
      </w:r>
    </w:p>
    <w:p>
      <w:r>
        <w:t>5. Vật nuôi khác: bao gồm gia súc, gia cầm, động vật khác trong chăn nuôi:</w:t>
      </w:r>
    </w:p>
    <w:p>
      <w:r>
        <w:t>a) Gia súc là các loài động vật có vú, có 04 chân được con người thuần hóa và chăn nuôi.</w:t>
      </w:r>
    </w:p>
    <w:p>
      <w:r>
        <w:t>b) Gia cầm là các loài động vật có 02 chân, có lông vũ, thuộc nhóm động vật có cánh được con người thuần hóa và chăn nuôi.</w:t>
      </w:r>
    </w:p>
    <w:p>
      <w:r>
        <w:t>c) Động vật khác trong chăn nuôi là động vật ngoài gia súc, gia cầm và ngoài Danh mục loài nguy cấp, quý, hiếm được ưu tiên bảo vệ, danh mục động vật rừng nguy cấp, quý, hiếm, động vật rừng thông thường, động vật thủy sản, danh mục động vật rừng hoang dã được phép chăn nuôi theo quy định.</w:t>
      </w:r>
    </w:p>
    <w:p>
      <w:r>
        <w:t>Điều 4. Nguyên tắc bồi thường đối với cây trồng, vật nuôi; hỗ trợ di dời vật nuôi</w:t>
      </w:r>
    </w:p>
    <w:p>
      <w:r>
        <w:t>1. Việc bồi thường thiệt hại cây trồng, vật nuôi và hỗ trợ di dời vật nuôi khi Nhà nước thu hồi đất thực hiện theo nguyên tắc quy định tại khoản 1, khoản 3, khoản 4 Điều 91 và khoản 5 Điều 103 Luật Đất đai ngày 18 tháng 01 năm 2024.</w:t>
      </w:r>
    </w:p>
    <w:p>
      <w:r>
        <w:t>2. Thực hiện bồi thường cây trồng, vật nuôi và hỗ trợ di dời vật nuôi của chủ sở hữu tài sản, được tạo lập trước thời điểm thông báo thu hồi đất của cơ quan nhà nước có thẩm quyền.</w:t>
      </w:r>
    </w:p>
    <w:p>
      <w:r>
        <w:t>3. Việc thống kê, kiểm đếm trên nguyên tắc thực tế số lượng cây, khóm cây, diện tích cây trồng; diện tích có nuôi trồng thủy sản; số lượng, trọng lượng vật nuôi tại thời điểm thống kê, kiểm đếm.</w:t>
      </w:r>
    </w:p>
    <w:p>
      <w:r>
        <w:t>4. Đối với các loại cây trồng, vật nuôi chưa có trong Quyết định này, tổ chức thực hiện nhiệm vụ bồi thường, giải phóng mặt bằng xác định loại cây trồng, vật nuôi tương đương tại Quyết định này để lập và phê duyệt phương án bồi thường. Trường hợp không xác định được cây trồng, vật nuôi tương đương thì Ủy ban nhân dân cấp huyện rà soát tổng hợp báo cáo Sở Nông nghiệp và Phát triển nông thôn tham mưu Ủy ban nhân dân tỉnh xem xét, quyết định.</w:t>
      </w:r>
    </w:p>
    <w:p>
      <w:r>
        <w:t>Điều 5. Đơn giá bồi thường thiệt hại đối với cây trồng, vật nuôi</w:t>
      </w:r>
    </w:p>
    <w:p>
      <w:r>
        <w:t>1. Đơn giá áp dụng để lập phương án bồi thường khi nhà nước thu hồi đất:</w:t>
      </w:r>
    </w:p>
    <w:p>
      <w:r>
        <w:t>a) Đối với cây trồng hàng năm:  Chi tiết Phụ lục I.</w:t>
      </w:r>
    </w:p>
    <w:p>
      <w:r>
        <w:t>b) Đối với cây trồng lâu năm, cây lâm nghiệp:  Chi tiết Phụ lục II.</w:t>
      </w:r>
    </w:p>
    <w:p>
      <w:r>
        <w:t>c) Đối với vật nuôi là thủy sản:  Chi tiết Phụ lục III</w:t>
      </w:r>
    </w:p>
    <w:p>
      <w:r>
        <w:t>2. Đối với cây lâu năm là loại cho thu hoạch nhiều lần mà đang trong thời kỳ thu hoạch: Tổ chức thực hiện nhiệm vụ bồi thường, giải phóng mặt bằng xác định sản lượng vườn cây còn chưa thu hoạch, số năm còn lại trong chu kỳ thu hoạch và đơn giá thực tế tại thời điểm bồi thường để lập phương án bồi thường trình cấp có thẩm quyền phê duyệt.</w:t>
      </w:r>
    </w:p>
    <w:p>
      <w:r>
        <w:t>Điều 6. Hỗ trợ di dời vật nuôi và mức bồi thường vật nuôi không thể di dời</w:t>
      </w:r>
    </w:p>
    <w:p>
      <w:r>
        <w:t>1. Bồi thường đối với vật nuôi là thủy sản không thể di dời:</w:t>
      </w:r>
    </w:p>
    <w:p>
      <w:r>
        <w:t>STT</w:t>
      </w:r>
    </w:p>
    <w:p>
      <w:r>
        <w:t>Đối tượng thủy sản</w:t>
      </w:r>
    </w:p>
    <w:p>
      <w:r>
        <w:t>Đơn giá bồi thường</w:t>
      </w:r>
    </w:p>
    <w:p>
      <w:r>
        <w:t>(% theo Phụ lục III kèm theo Quyết định này)</w:t>
      </w:r>
    </w:p>
    <w:p>
      <w:r>
        <w:t>Có chu kỳ nuôi</w:t>
      </w:r>
    </w:p>
    <w:p>
      <w:r>
        <w:t>Thời gian nuôi</w:t>
      </w:r>
    </w:p>
    <w:p>
      <w:r>
        <w:t>1</w:t>
      </w:r>
    </w:p>
    <w:p>
      <w:r>
        <w:t>6 tháng trở lên</w:t>
      </w:r>
    </w:p>
    <w:p>
      <w:r>
        <w:t>Từ 3 tháng trở lên</w:t>
      </w:r>
    </w:p>
    <w:p>
      <w:r>
        <w:t>50%</w:t>
      </w:r>
    </w:p>
    <w:p>
      <w:r>
        <w:t>Dưới 3 tháng</w:t>
      </w:r>
    </w:p>
    <w:p>
      <w:r>
        <w:t>40%</w:t>
      </w:r>
    </w:p>
    <w:p>
      <w:r>
        <w:t>2</w:t>
      </w:r>
    </w:p>
    <w:p>
      <w:r>
        <w:t>4-6 tháng</w:t>
      </w:r>
    </w:p>
    <w:p>
      <w:r>
        <w:t>Từ 2 tháng trở lên</w:t>
      </w:r>
    </w:p>
    <w:p>
      <w:r>
        <w:t>50%</w:t>
      </w:r>
    </w:p>
    <w:p>
      <w:r>
        <w:t>Dưới 2 tháng</w:t>
      </w:r>
    </w:p>
    <w:p>
      <w:r>
        <w:t>40%</w:t>
      </w:r>
    </w:p>
    <w:p>
      <w:r>
        <w:t>2. Mức bồi thường chi phí di dời và thiệt hại do di dời vật nuôi là thủy sản:</w:t>
      </w:r>
    </w:p>
    <w:p>
      <w:r>
        <w:t>a) Bồi thường chi phí bơm tát, di dời vật nuôi là thủy sản đối với hình thức nuôi trong ao, lồng là 20.000 đồng/m 2  mặt nước; với hình thức nuôi trong ruộng là 10.000 đồng/m 2  ruộng.</w:t>
      </w:r>
    </w:p>
    <w:p>
      <w:r>
        <w:t>b) Bồi thường chi phí di dời vật nuôi là thủy sản đối với hình thức nuôi trong bể: 300.000 đồng/m 2  bể (bể xi măng, bể xi măng lót bạt, bể xi măng lót gạch...); 200.000 đồng/m 2  bể (bể làm bằng cây gỗ lót bạt, bể đất lót bạt).</w:t>
      </w:r>
    </w:p>
    <w:p>
      <w:r>
        <w:t>c) Bồi thường hao hụt thủy sản trong quá trình di dời: 2% (đối với nuôi ao, lồng, bể), 5% (đối với nuôi ruộng):</w:t>
      </w:r>
    </w:p>
    <w:p>
      <w:r>
        <w:t>Số tiền bồi thường</w:t>
      </w:r>
    </w:p>
    <w:p>
      <w:r>
        <w:t>(đồng)</w:t>
      </w:r>
    </w:p>
    <w:p>
      <w:r>
        <w:t>=</w:t>
      </w:r>
    </w:p>
    <w:p>
      <w:r>
        <w:t>Tỷ lệ hao   hụt</w:t>
      </w:r>
    </w:p>
    <w:p>
      <w:r>
        <w:t>x</w:t>
      </w:r>
    </w:p>
    <w:p>
      <w:r>
        <w:t>Tổng khối lượng vật nuôi là thủy sản tại thời điểm thu hồi theo Phụ lục III kèm theo Quyết định này (kg)</w:t>
      </w:r>
    </w:p>
    <w:p>
      <w:r>
        <w:t>x</w:t>
      </w:r>
    </w:p>
    <w:p>
      <w:r>
        <w:t>Đơn giá theo Phụ lục III kèm theo Quyết định này (đồng)</w:t>
      </w:r>
    </w:p>
    <w:p>
      <w:r>
        <w:t>3. Đơn giá hỗ trợ di dời đối với vật nuôi khác:  Chi tiết Phụ lục IV.</w:t>
      </w:r>
    </w:p>
    <w:p>
      <w:r>
        <w:t>4. Trường hợp khi Nhà nước thu hồi đất mà gây thiệt hại đối với vật nuôi khác mà không thể di chuyển: Tổ chức thực hiện nhiệm vụ bồi thường, giải phóng mặt bằng xác định mức bồi thường thiệt hại thực tế trình Ủy ban nhân dân tỉnh xem xét, quyết định mức bồi thường, hỗ trợ cụ thể.</w:t>
      </w:r>
    </w:p>
    <w:p>
      <w:r>
        <w:t>Điều 7. Trách nhiệm thi hành</w:t>
      </w:r>
    </w:p>
    <w:p>
      <w:r>
        <w:t>1. Chủ tịch Ủy ban nhân dân các huyện, thành phố, thị xã chỉ đạo tổ chức thực hiện nhiệm vụ bồi thường, giải phóng mặt bằng căn cứ đơn giá bồi thường được ban hành tại Quyết định này và quy định tại khoản 1, khoản 2, khoản 3, khoản 4 Điều 103 Luật Đất đai ngày 18 tháng 01 năm 2024 để thực hiện việc bồi thường cho người sử dụng đất bị thu hồi trên địa bàn toàn tỉnh theo đúng quy định.</w:t>
      </w:r>
    </w:p>
    <w:p>
      <w:r>
        <w:t>2. Sở Nông nghiệp và Phát triển nông thôn chủ trì, phối hợp với Sở Tài chính theo dõi diễn biến giá thị trường của cây trồng, vật nuôi để kịp thời đề xuất Ủy ban nhân dân tỉnh xem xét, điều chỉnh mức giá bồi thường khi có biến động tăng, giảm cho phù hợp với thực tế.</w:t>
      </w:r>
    </w:p>
    <w:p>
      <w:r>
        <w:t>Điều 8. Hiệu lực thi hành</w:t>
      </w:r>
    </w:p>
    <w:p>
      <w:r>
        <w:t>1. Quyết định này có hiệu lực kể từ ngày 15 tháng 11 năm 2024.</w:t>
      </w:r>
    </w:p>
    <w:p>
      <w:r>
        <w:t>2. Chánh Văn phòng Ủy ban nhân dân tỉnh; Giám đốc các Sở, Thủ trưởng các ban, ngành cấp tỉnh; Chủ tịch Ủy ban nhân dân các huyện, thành phố, thị xã; Chủ tịch Ủy ban nhân dân các xã, phường, thị trấn và các tổ chức, cá nhân có liên quan chịu trách nhiệm thi hành Quyết định này./.</w:t>
      </w:r>
    </w:p>
    <w:p>
      <w:r>
        <w:t>Nơi nhận:</w:t>
      </w:r>
    </w:p>
    <w:p>
      <w:r>
        <w:t>- Như Điều 8;</w:t>
      </w:r>
    </w:p>
    <w:p>
      <w:r>
        <w:t>- Văn phòng Chính phủ; (để b/c);</w:t>
      </w:r>
    </w:p>
    <w:p>
      <w:r>
        <w:t>- Bộ Nông nghiệp và PTNT; (để b/c);</w:t>
      </w:r>
    </w:p>
    <w:p>
      <w:r>
        <w:t>- Bộ Tài chính; (để b/c);</w:t>
      </w:r>
    </w:p>
    <w:p>
      <w:r>
        <w:t>- Thường trực: Tỉnh ủy, HĐND tỉnh; (để b/c);</w:t>
      </w:r>
    </w:p>
    <w:p>
      <w:r>
        <w:t>- Đoàn Đại biểu Quốc hội tỉnh; (để b/c);</w:t>
      </w:r>
    </w:p>
    <w:p>
      <w:r>
        <w:t>- Chủ tịch, các PCT UBND tỉnh:</w:t>
      </w:r>
    </w:p>
    <w:p>
      <w:r>
        <w:t>- Cổng Thông tin điện tử tỉnh;</w:t>
      </w:r>
    </w:p>
    <w:p>
      <w:r>
        <w:t>- TT Tin học - Công báo tỉnh;</w:t>
      </w:r>
    </w:p>
    <w:p>
      <w:r>
        <w:t>- Lưu: VT, PNN VPUBND tỉnh.</w:t>
      </w:r>
    </w:p>
    <w:p>
      <w:r>
        <w:t>TM. ỦY BAN NHÂN DÂN</w:t>
      </w:r>
    </w:p>
    <w:p>
      <w:r>
        <w:t>KT. CHỦ TỊCH</w:t>
      </w:r>
    </w:p>
    <w:p>
      <w:r>
        <w:t>PHÓ CHỦ TỊCH</w:t>
      </w:r>
    </w:p>
    <w:p>
      <w:r>
        <w:t>Nguyễn Văn Đệ</w:t>
      </w:r>
    </w:p>
    <w:p>
      <w:r>
        <w:t>PHỤ LỤC I</w:t>
      </w:r>
    </w:p>
    <w:p>
      <w:r>
        <w:t>ĐƠN GIÁ BỒI THƯỜNG ĐỐI VỚI CÂY TRỒNG HÀNG NĂM</w:t>
      </w:r>
    </w:p>
    <w:p>
      <w:r>
        <w:t>(Kèm theo Quyết định số: 41/2024/QĐ-UBND ngày 31 tháng 10 năm 2024 của Ủy ban nhân dân tỉnh Nghệ An)</w:t>
      </w:r>
    </w:p>
    <w:p>
      <w:r>
        <w:t>TT</w:t>
      </w:r>
    </w:p>
    <w:p>
      <w:r>
        <w:t>Tên loại</w:t>
      </w:r>
    </w:p>
    <w:p>
      <w:r>
        <w:t>Đơn vị tính</w:t>
      </w:r>
    </w:p>
    <w:p>
      <w:r>
        <w:t>Đơn giá</w:t>
      </w:r>
    </w:p>
    <w:p>
      <w:r>
        <w:t>1</w:t>
      </w:r>
    </w:p>
    <w:p>
      <w:r>
        <w:t>Lúa</w:t>
      </w:r>
    </w:p>
    <w:p>
      <w:r>
        <w:t>Đồng/kg</w:t>
      </w:r>
    </w:p>
    <w:p>
      <w:r>
        <w:t>9.500</w:t>
      </w:r>
    </w:p>
    <w:p>
      <w:r>
        <w:t>2</w:t>
      </w:r>
    </w:p>
    <w:p>
      <w:r>
        <w:t>Lạc trồng không phủ ni lon</w:t>
      </w:r>
    </w:p>
    <w:p>
      <w:r>
        <w:t>Đồng/kg</w:t>
      </w:r>
    </w:p>
    <w:p>
      <w:r>
        <w:t>25.000</w:t>
      </w:r>
    </w:p>
    <w:p>
      <w:r>
        <w:t>3</w:t>
      </w:r>
    </w:p>
    <w:p>
      <w:r>
        <w:t>Lạc trồng phủ ni lon</w:t>
      </w:r>
    </w:p>
    <w:p>
      <w:r>
        <w:t>Đồng/kg</w:t>
      </w:r>
    </w:p>
    <w:p>
      <w:r>
        <w:t>30.000</w:t>
      </w:r>
    </w:p>
    <w:p>
      <w:r>
        <w:t>4</w:t>
      </w:r>
    </w:p>
    <w:p>
      <w:r>
        <w:t>Ngô địa phương, ngô nếp</w:t>
      </w:r>
    </w:p>
    <w:p>
      <w:r>
        <w:t>Đồng/kg</w:t>
      </w:r>
    </w:p>
    <w:p>
      <w:r>
        <w:t>10.000</w:t>
      </w:r>
    </w:p>
    <w:p>
      <w:r>
        <w:t>5</w:t>
      </w:r>
    </w:p>
    <w:p>
      <w:r>
        <w:t>Ngô lai</w:t>
      </w:r>
    </w:p>
    <w:p>
      <w:r>
        <w:t>Đồng/kg</w:t>
      </w:r>
    </w:p>
    <w:p>
      <w:r>
        <w:t>7.500</w:t>
      </w:r>
    </w:p>
    <w:p>
      <w:r>
        <w:t>6</w:t>
      </w:r>
    </w:p>
    <w:p>
      <w:r>
        <w:t>Vừng:</w:t>
      </w:r>
    </w:p>
    <w:p>
      <w:r>
        <w:t>-</w:t>
      </w:r>
    </w:p>
    <w:p>
      <w:r>
        <w:t>Vừng đen:</w:t>
      </w:r>
    </w:p>
    <w:p>
      <w:r>
        <w:t>Đồng/kg</w:t>
      </w:r>
    </w:p>
    <w:p>
      <w:r>
        <w:t>55.000</w:t>
      </w:r>
    </w:p>
    <w:p>
      <w:r>
        <w:t>-</w:t>
      </w:r>
    </w:p>
    <w:p>
      <w:r>
        <w:t>Vừng vàng</w:t>
      </w:r>
    </w:p>
    <w:p>
      <w:r>
        <w:t>Đồng/kg</w:t>
      </w:r>
    </w:p>
    <w:p>
      <w:r>
        <w:t>50.000</w:t>
      </w:r>
    </w:p>
    <w:p>
      <w:r>
        <w:t>7</w:t>
      </w:r>
    </w:p>
    <w:p>
      <w:r>
        <w:t>Sắn:</w:t>
      </w:r>
    </w:p>
    <w:p>
      <w:r>
        <w:t>Đồng/kg</w:t>
      </w:r>
    </w:p>
    <w:p>
      <w:r>
        <w:t>3.000</w:t>
      </w:r>
    </w:p>
    <w:p>
      <w:r>
        <w:t>8</w:t>
      </w:r>
    </w:p>
    <w:p>
      <w:r>
        <w:t>Khoai lang</w:t>
      </w:r>
    </w:p>
    <w:p>
      <w:r>
        <w:t>Đồng/kg</w:t>
      </w:r>
    </w:p>
    <w:p>
      <w:r>
        <w:t>15.000</w:t>
      </w:r>
    </w:p>
    <w:p>
      <w:r>
        <w:t>9</w:t>
      </w:r>
    </w:p>
    <w:p>
      <w:r>
        <w:t>Khoai từ, khoai vạc, khoai sọ, khoai mài</w:t>
      </w:r>
    </w:p>
    <w:p>
      <w:r>
        <w:t>Đồng/kg</w:t>
      </w:r>
    </w:p>
    <w:p>
      <w:r>
        <w:t>25.000</w:t>
      </w:r>
    </w:p>
    <w:p>
      <w:r>
        <w:t>10</w:t>
      </w:r>
    </w:p>
    <w:p>
      <w:r>
        <w:t>Gừng, nghệ</w:t>
      </w:r>
    </w:p>
    <w:p>
      <w:r>
        <w:t>Đồng/kg</w:t>
      </w:r>
    </w:p>
    <w:p>
      <w:r>
        <w:t>15.000</w:t>
      </w:r>
    </w:p>
    <w:p>
      <w:r>
        <w:t>11</w:t>
      </w:r>
    </w:p>
    <w:p>
      <w:r>
        <w:t>Dong riềng</w:t>
      </w:r>
    </w:p>
    <w:p>
      <w:r>
        <w:t>Đồng/kg</w:t>
      </w:r>
    </w:p>
    <w:p>
      <w:r>
        <w:t>3.000</w:t>
      </w:r>
    </w:p>
    <w:p>
      <w:r>
        <w:t>12</w:t>
      </w:r>
    </w:p>
    <w:p>
      <w:r>
        <w:t>Rau muống</w:t>
      </w:r>
    </w:p>
    <w:p>
      <w:r>
        <w:t>Đồng/kg</w:t>
      </w:r>
    </w:p>
    <w:p>
      <w:r>
        <w:t>8.000</w:t>
      </w:r>
    </w:p>
    <w:p>
      <w:r>
        <w:t>13</w:t>
      </w:r>
    </w:p>
    <w:p>
      <w:r>
        <w:t>Cải bắp, su hào</w:t>
      </w:r>
    </w:p>
    <w:p>
      <w:r>
        <w:t>Đồng/kg</w:t>
      </w:r>
    </w:p>
    <w:p>
      <w:r>
        <w:t>18.000</w:t>
      </w:r>
    </w:p>
    <w:p>
      <w:r>
        <w:t>14</w:t>
      </w:r>
    </w:p>
    <w:p>
      <w:r>
        <w:t>Cà chua thâm canh</w:t>
      </w:r>
    </w:p>
    <w:p>
      <w:r>
        <w:t>Đồng/kg</w:t>
      </w:r>
    </w:p>
    <w:p>
      <w:r>
        <w:t>30.000</w:t>
      </w:r>
    </w:p>
    <w:p>
      <w:r>
        <w:t>15</w:t>
      </w:r>
    </w:p>
    <w:p>
      <w:r>
        <w:t>Rau các loại</w:t>
      </w:r>
    </w:p>
    <w:p>
      <w:r>
        <w:t>Đồng/kg</w:t>
      </w:r>
    </w:p>
    <w:p>
      <w:r>
        <w:t>12.000</w:t>
      </w:r>
    </w:p>
    <w:p>
      <w:r>
        <w:t>16</w:t>
      </w:r>
    </w:p>
    <w:p>
      <w:r>
        <w:t>Đậu các loại</w:t>
      </w:r>
    </w:p>
    <w:p>
      <w:r>
        <w:t>Đồng/kg</w:t>
      </w:r>
    </w:p>
    <w:p>
      <w:r>
        <w:t>15.000</w:t>
      </w:r>
    </w:p>
    <w:p>
      <w:r>
        <w:t>17</w:t>
      </w:r>
    </w:p>
    <w:p>
      <w:r>
        <w:t>Bầu bí, mướp, su le:</w:t>
      </w:r>
    </w:p>
    <w:p>
      <w:r>
        <w:t>Đồng/kg</w:t>
      </w:r>
    </w:p>
    <w:p>
      <w:r>
        <w:t>10.000</w:t>
      </w:r>
    </w:p>
    <w:p>
      <w:r>
        <w:t>18</w:t>
      </w:r>
    </w:p>
    <w:p>
      <w:r>
        <w:t>Hành hoa</w:t>
      </w:r>
    </w:p>
    <w:p>
      <w:r>
        <w:t>Đồng/kg</w:t>
      </w:r>
    </w:p>
    <w:p>
      <w:r>
        <w:t>30.000</w:t>
      </w:r>
    </w:p>
    <w:p>
      <w:r>
        <w:t>19</w:t>
      </w:r>
    </w:p>
    <w:p>
      <w:r>
        <w:t>Hành tăm</w:t>
      </w:r>
    </w:p>
    <w:p>
      <w:r>
        <w:t>Đồng/kg</w:t>
      </w:r>
    </w:p>
    <w:p>
      <w:r>
        <w:t>45.000</w:t>
      </w:r>
    </w:p>
    <w:p>
      <w:r>
        <w:t>20</w:t>
      </w:r>
    </w:p>
    <w:p>
      <w:r>
        <w:t>Ớt cay</w:t>
      </w:r>
    </w:p>
    <w:p>
      <w:r>
        <w:t>Đồng/kg</w:t>
      </w:r>
    </w:p>
    <w:p>
      <w:r>
        <w:t>45.000</w:t>
      </w:r>
    </w:p>
    <w:p>
      <w:r>
        <w:t>21</w:t>
      </w:r>
    </w:p>
    <w:p>
      <w:r>
        <w:t>Cói</w:t>
      </w:r>
    </w:p>
    <w:p>
      <w:r>
        <w:t>Đồng/kg</w:t>
      </w:r>
    </w:p>
    <w:p>
      <w:r>
        <w:t>30.000</w:t>
      </w:r>
    </w:p>
    <w:p>
      <w:r>
        <w:t>22</w:t>
      </w:r>
    </w:p>
    <w:p>
      <w:r>
        <w:t>Thuốc lào, thuốc lá</w:t>
      </w:r>
    </w:p>
    <w:p>
      <w:r>
        <w:t>Đồng/kg (khô)</w:t>
      </w:r>
    </w:p>
    <w:p>
      <w:r>
        <w:t>50.000</w:t>
      </w:r>
    </w:p>
    <w:p>
      <w:r>
        <w:t>23</w:t>
      </w:r>
    </w:p>
    <w:p>
      <w:r>
        <w:t>Cây hương bài</w:t>
      </w:r>
    </w:p>
    <w:p>
      <w:r>
        <w:t>Đồng/kg (tươi)</w:t>
      </w:r>
    </w:p>
    <w:p>
      <w:r>
        <w:t>10.000</w:t>
      </w:r>
    </w:p>
    <w:p>
      <w:r>
        <w:t>24</w:t>
      </w:r>
    </w:p>
    <w:p>
      <w:r>
        <w:t>Dưa gang, dưa chuột</w:t>
      </w:r>
    </w:p>
    <w:p>
      <w:r>
        <w:t>Đồng/kg</w:t>
      </w:r>
    </w:p>
    <w:p>
      <w:r>
        <w:t>10.000</w:t>
      </w:r>
    </w:p>
    <w:p>
      <w:r>
        <w:t>25</w:t>
      </w:r>
    </w:p>
    <w:p>
      <w:r>
        <w:t>Dưa hấu</w:t>
      </w:r>
    </w:p>
    <w:p>
      <w:r>
        <w:t>Đồng/kg</w:t>
      </w:r>
    </w:p>
    <w:p>
      <w:r>
        <w:t>15.000</w:t>
      </w:r>
    </w:p>
    <w:p>
      <w:r>
        <w:t>26</w:t>
      </w:r>
    </w:p>
    <w:p>
      <w:r>
        <w:t>Cà pháo</w:t>
      </w:r>
    </w:p>
    <w:p>
      <w:r>
        <w:t>Đồng/kg</w:t>
      </w:r>
    </w:p>
    <w:p>
      <w:r>
        <w:t>15.000</w:t>
      </w:r>
    </w:p>
    <w:p>
      <w:r>
        <w:t>27</w:t>
      </w:r>
    </w:p>
    <w:p>
      <w:r>
        <w:t>Dứa</w:t>
      </w:r>
    </w:p>
    <w:p>
      <w:r>
        <w:t>Đồng/khóm</w:t>
      </w:r>
    </w:p>
    <w:p>
      <w:r>
        <w:t>10.000</w:t>
      </w:r>
    </w:p>
    <w:p>
      <w:r>
        <w:t>28</w:t>
      </w:r>
    </w:p>
    <w:p>
      <w:r>
        <w:t>Chuối</w:t>
      </w:r>
    </w:p>
    <w:p>
      <w:r>
        <w:t>Đồng/bụi</w:t>
      </w:r>
    </w:p>
    <w:p>
      <w:r>
        <w:t>50.000</w:t>
      </w:r>
    </w:p>
    <w:p>
      <w:r>
        <w:t>29</w:t>
      </w:r>
    </w:p>
    <w:p>
      <w:r>
        <w:t>Cây sả</w:t>
      </w:r>
    </w:p>
    <w:p>
      <w:r>
        <w:t>Đồng/bụi</w:t>
      </w:r>
    </w:p>
    <w:p>
      <w:r>
        <w:t>15.000</w:t>
      </w:r>
    </w:p>
    <w:p>
      <w:r>
        <w:t>30</w:t>
      </w:r>
    </w:p>
    <w:p>
      <w:r>
        <w:t>Mía ăn (Mía tím)</w:t>
      </w:r>
    </w:p>
    <w:p>
      <w:r>
        <w:t>Đồng/cây</w:t>
      </w:r>
    </w:p>
    <w:p>
      <w:r>
        <w:t>15.000</w:t>
      </w:r>
    </w:p>
    <w:p>
      <w:r>
        <w:t>31</w:t>
      </w:r>
    </w:p>
    <w:p>
      <w:r>
        <w:t>Mía đường</w:t>
      </w:r>
    </w:p>
    <w:p>
      <w:r>
        <w:t>Đồng/kg</w:t>
      </w:r>
    </w:p>
    <w:p>
      <w:r>
        <w:t>1.300</w:t>
      </w:r>
    </w:p>
    <w:p>
      <w:r>
        <w:t>32</w:t>
      </w:r>
    </w:p>
    <w:p>
      <w:r>
        <w:t>Cây Thảo Quyết Minh</w:t>
      </w:r>
    </w:p>
    <w:p>
      <w:r>
        <w:t>Đồng/m2</w:t>
      </w:r>
    </w:p>
    <w:p>
      <w:r>
        <w:t>8.000</w:t>
      </w:r>
    </w:p>
    <w:p>
      <w:r>
        <w:t>33</w:t>
      </w:r>
    </w:p>
    <w:p>
      <w:r>
        <w:t>Cây Sen</w:t>
      </w:r>
    </w:p>
    <w:p>
      <w:r>
        <w:t>Đồng/m2</w:t>
      </w:r>
    </w:p>
    <w:p>
      <w:r>
        <w:t>10.000</w:t>
      </w:r>
    </w:p>
    <w:p>
      <w:r>
        <w:t>PHỤ LỤC II</w:t>
      </w:r>
    </w:p>
    <w:p>
      <w:r>
        <w:t>ĐƠN GIÁ BỒI THƯỜNG ĐỐI VỚI CÂY TRỒNG LÂU NĂM, CÂY LÂM NGHIỆP</w:t>
      </w:r>
    </w:p>
    <w:p>
      <w:r>
        <w:t>(Kèm theo Quyết định số: 41/2024/QĐ-UBND ngày 31 tháng 10 năm 2024 của Ủy ban nhân dân tỉnh Nghệ An)</w:t>
      </w:r>
    </w:p>
    <w:p>
      <w:r>
        <w:t>TT</w:t>
      </w:r>
    </w:p>
    <w:p>
      <w:r>
        <w:t>Tên loại</w:t>
      </w:r>
    </w:p>
    <w:p>
      <w:r>
        <w:t>Đơn vị tính</w:t>
      </w:r>
    </w:p>
    <w:p>
      <w:r>
        <w:t>Đơn giá</w:t>
      </w:r>
    </w:p>
    <w:p>
      <w:r>
        <w:t>1</w:t>
      </w:r>
    </w:p>
    <w:p>
      <w:r>
        <w:t>Dừa:</w:t>
      </w:r>
    </w:p>
    <w:p>
      <w:r>
        <w:t>-</w:t>
      </w:r>
    </w:p>
    <w:p>
      <w:r>
        <w:t>Cây con</w:t>
      </w:r>
    </w:p>
    <w:p>
      <w:r>
        <w:t>Đồng/cây</w:t>
      </w:r>
    </w:p>
    <w:p>
      <w:r>
        <w:t>30.000</w:t>
      </w:r>
    </w:p>
    <w:p>
      <w:r>
        <w:t>-</w:t>
      </w:r>
    </w:p>
    <w:p>
      <w:r>
        <w:t>Mới trồng 1 -2 năm</w:t>
      </w:r>
    </w:p>
    <w:p>
      <w:r>
        <w:t>Đồng/ cây</w:t>
      </w:r>
    </w:p>
    <w:p>
      <w:r>
        <w:t>50.000</w:t>
      </w:r>
    </w:p>
    <w:p>
      <w:r>
        <w:t>-</w:t>
      </w:r>
    </w:p>
    <w:p>
      <w:r>
        <w:t>Trồng từ 3-5 năm (chưa cho thu hoạch)</w:t>
      </w:r>
    </w:p>
    <w:p>
      <w:r>
        <w:t>Đồng/cây</w:t>
      </w:r>
    </w:p>
    <w:p>
      <w:r>
        <w:t>150.000</w:t>
      </w:r>
    </w:p>
    <w:p>
      <w:r>
        <w:t>-</w:t>
      </w:r>
    </w:p>
    <w:p>
      <w:r>
        <w:t>Đã cho thu hoạch</w:t>
      </w:r>
    </w:p>
    <w:p>
      <w:r>
        <w:t>Đồng/cây</w:t>
      </w:r>
    </w:p>
    <w:p>
      <w:r>
        <w:t>300.000</w:t>
      </w:r>
    </w:p>
    <w:p>
      <w:r>
        <w:t>2</w:t>
      </w:r>
    </w:p>
    <w:p>
      <w:r>
        <w:t>Đu đủ</w:t>
      </w:r>
    </w:p>
    <w:p>
      <w:r>
        <w:t>-</w:t>
      </w:r>
    </w:p>
    <w:p>
      <w:r>
        <w:t>Còn nhỏ</w:t>
      </w:r>
    </w:p>
    <w:p>
      <w:r>
        <w:t>Đồng/cây</w:t>
      </w:r>
    </w:p>
    <w:p>
      <w:r>
        <w:t>5.000</w:t>
      </w:r>
    </w:p>
    <w:p>
      <w:r>
        <w:t>-</w:t>
      </w:r>
    </w:p>
    <w:p>
      <w:r>
        <w:t>Chưa cho thu hoạch</w:t>
      </w:r>
    </w:p>
    <w:p>
      <w:r>
        <w:t>Đồng/cây</w:t>
      </w:r>
    </w:p>
    <w:p>
      <w:r>
        <w:t>20.000</w:t>
      </w:r>
    </w:p>
    <w:p>
      <w:r>
        <w:t>-</w:t>
      </w:r>
    </w:p>
    <w:p>
      <w:r>
        <w:t>Đã cho thu hoạch</w:t>
      </w:r>
    </w:p>
    <w:p>
      <w:r>
        <w:t>Đồng/cây</w:t>
      </w:r>
    </w:p>
    <w:p>
      <w:r>
        <w:t>40.000</w:t>
      </w:r>
    </w:p>
    <w:p>
      <w:r>
        <w:t>3</w:t>
      </w:r>
    </w:p>
    <w:p>
      <w:r>
        <w:t>Thanh long</w:t>
      </w:r>
    </w:p>
    <w:p>
      <w:r>
        <w:t>-</w:t>
      </w:r>
    </w:p>
    <w:p>
      <w:r>
        <w:t>Còn nhỏ</w:t>
      </w:r>
    </w:p>
    <w:p>
      <w:r>
        <w:t>Đồng/cây</w:t>
      </w:r>
    </w:p>
    <w:p>
      <w:r>
        <w:t>10.000</w:t>
      </w:r>
    </w:p>
    <w:p>
      <w:r>
        <w:t>-</w:t>
      </w:r>
    </w:p>
    <w:p>
      <w:r>
        <w:t>Chưa cho thu hoạch</w:t>
      </w:r>
    </w:p>
    <w:p>
      <w:r>
        <w:t>Đồng/cây</w:t>
      </w:r>
    </w:p>
    <w:p>
      <w:r>
        <w:t>30.000</w:t>
      </w:r>
    </w:p>
    <w:p>
      <w:r>
        <w:t>-</w:t>
      </w:r>
    </w:p>
    <w:p>
      <w:r>
        <w:t>Đã cho thu hoạch</w:t>
      </w:r>
    </w:p>
    <w:p>
      <w:r>
        <w:t>Đồng/cây</w:t>
      </w:r>
    </w:p>
    <w:p>
      <w:r>
        <w:t>100.000</w:t>
      </w:r>
    </w:p>
    <w:p>
      <w:r>
        <w:t>4</w:t>
      </w:r>
    </w:p>
    <w:p>
      <w:r>
        <w:t>Gấc</w:t>
      </w:r>
    </w:p>
    <w:p>
      <w:r>
        <w:t>-</w:t>
      </w:r>
    </w:p>
    <w:p>
      <w:r>
        <w:t>Còn nhỏ</w:t>
      </w:r>
    </w:p>
    <w:p>
      <w:r>
        <w:t>Đồng/khóm</w:t>
      </w:r>
    </w:p>
    <w:p>
      <w:r>
        <w:t>10.000</w:t>
      </w:r>
    </w:p>
    <w:p>
      <w:r>
        <w:t>-</w:t>
      </w:r>
    </w:p>
    <w:p>
      <w:r>
        <w:t>Chưa cho thu hoạch</w:t>
      </w:r>
    </w:p>
    <w:p>
      <w:r>
        <w:t>Đồng/gốc</w:t>
      </w:r>
    </w:p>
    <w:p>
      <w:r>
        <w:t>50.000</w:t>
      </w:r>
    </w:p>
    <w:p>
      <w:r>
        <w:t>-</w:t>
      </w:r>
    </w:p>
    <w:p>
      <w:r>
        <w:t>Đã cho thu hoạch</w:t>
      </w:r>
    </w:p>
    <w:p>
      <w:r>
        <w:t>Đồng/gốc</w:t>
      </w:r>
    </w:p>
    <w:p>
      <w:r>
        <w:t>120.000</w:t>
      </w:r>
    </w:p>
    <w:p>
      <w:r>
        <w:t>5</w:t>
      </w:r>
    </w:p>
    <w:p>
      <w:r>
        <w:t>Cam</w:t>
      </w:r>
    </w:p>
    <w:p>
      <w:r>
        <w:t>-</w:t>
      </w:r>
    </w:p>
    <w:p>
      <w:r>
        <w:t>Còn nhỏ</w:t>
      </w:r>
    </w:p>
    <w:p>
      <w:r>
        <w:t>Đồng/cây</w:t>
      </w:r>
    </w:p>
    <w:p>
      <w:r>
        <w:t>50.000</w:t>
      </w:r>
    </w:p>
    <w:p>
      <w:r>
        <w:t>-</w:t>
      </w:r>
    </w:p>
    <w:p>
      <w:r>
        <w:t>Chưa cho thu hoạch</w:t>
      </w:r>
    </w:p>
    <w:p>
      <w:r>
        <w:t>Đồng/cây</w:t>
      </w:r>
    </w:p>
    <w:p>
      <w:r>
        <w:t>200.000</w:t>
      </w:r>
    </w:p>
    <w:p>
      <w:r>
        <w:t>-</w:t>
      </w:r>
    </w:p>
    <w:p>
      <w:r>
        <w:t>Đã cho thu hoạch</w:t>
      </w:r>
    </w:p>
    <w:p>
      <w:r>
        <w:t>Đồng/cây</w:t>
      </w:r>
    </w:p>
    <w:p>
      <w:r>
        <w:t>600.000</w:t>
      </w:r>
    </w:p>
    <w:p>
      <w:r>
        <w:t>6</w:t>
      </w:r>
    </w:p>
    <w:p>
      <w:r>
        <w:t>Xoài, chanh, bưởi, na, ổi, khế, chay, thị, hồng</w:t>
      </w:r>
    </w:p>
    <w:p>
      <w:r>
        <w:t>-</w:t>
      </w:r>
    </w:p>
    <w:p>
      <w:r>
        <w:t>Còn nhỏ</w:t>
      </w:r>
    </w:p>
    <w:p>
      <w:r>
        <w:t>Đồng/cây</w:t>
      </w:r>
    </w:p>
    <w:p>
      <w:r>
        <w:t>30.000</w:t>
      </w:r>
    </w:p>
    <w:p>
      <w:r>
        <w:t>-</w:t>
      </w:r>
    </w:p>
    <w:p>
      <w:r>
        <w:t>Chưa cho thu hoạch</w:t>
      </w:r>
    </w:p>
    <w:p>
      <w:r>
        <w:t>Đồng/cây</w:t>
      </w:r>
    </w:p>
    <w:p>
      <w:r>
        <w:t>150.000</w:t>
      </w:r>
    </w:p>
    <w:p>
      <w:r>
        <w:t>-</w:t>
      </w:r>
    </w:p>
    <w:p>
      <w:r>
        <w:t>Đã cho thu hoạch</w:t>
      </w:r>
    </w:p>
    <w:p>
      <w:r>
        <w:t>Đồng/cây</w:t>
      </w:r>
    </w:p>
    <w:p>
      <w:r>
        <w:t>300.000</w:t>
      </w:r>
    </w:p>
    <w:p>
      <w:r>
        <w:t>7</w:t>
      </w:r>
    </w:p>
    <w:p>
      <w:r>
        <w:t>Bồ kết, Trần bì, cọ, kè, trứng gà</w:t>
      </w:r>
    </w:p>
    <w:p>
      <w:r>
        <w:t>-</w:t>
      </w:r>
    </w:p>
    <w:p>
      <w:r>
        <w:t>Còn nhỏ</w:t>
      </w:r>
    </w:p>
    <w:p>
      <w:r>
        <w:t>Đồng/cây</w:t>
      </w:r>
    </w:p>
    <w:p>
      <w:r>
        <w:t>20.000</w:t>
      </w:r>
    </w:p>
    <w:p>
      <w:r>
        <w:t>-</w:t>
      </w:r>
    </w:p>
    <w:p>
      <w:r>
        <w:t>Chưa cho thu hoạch</w:t>
      </w:r>
    </w:p>
    <w:p>
      <w:r>
        <w:t>Đồng/cây</w:t>
      </w:r>
    </w:p>
    <w:p>
      <w:r>
        <w:t>80.000</w:t>
      </w:r>
    </w:p>
    <w:p>
      <w:r>
        <w:t>-</w:t>
      </w:r>
    </w:p>
    <w:p>
      <w:r>
        <w:t>Đã cho thu hoạch</w:t>
      </w:r>
    </w:p>
    <w:p>
      <w:r>
        <w:t>Đồng/cây</w:t>
      </w:r>
    </w:p>
    <w:p>
      <w:r>
        <w:t>150.000</w:t>
      </w:r>
    </w:p>
    <w:p>
      <w:r>
        <w:t>8</w:t>
      </w:r>
    </w:p>
    <w:p>
      <w:r>
        <w:t>Nhãn, vải thiều</w:t>
      </w:r>
    </w:p>
    <w:p>
      <w:r>
        <w:t>-</w:t>
      </w:r>
    </w:p>
    <w:p>
      <w:r>
        <w:t>Mới trồng</w:t>
      </w:r>
    </w:p>
    <w:p>
      <w:r>
        <w:t>Đồng/cây</w:t>
      </w:r>
    </w:p>
    <w:p>
      <w:r>
        <w:t>40.000</w:t>
      </w:r>
    </w:p>
    <w:p>
      <w:r>
        <w:t>-</w:t>
      </w:r>
    </w:p>
    <w:p>
      <w:r>
        <w:t>Chưa cho thu hoạch</w:t>
      </w:r>
    </w:p>
    <w:p>
      <w:r>
        <w:t>Đồng/cây</w:t>
      </w:r>
    </w:p>
    <w:p>
      <w:r>
        <w:t>200.000</w:t>
      </w:r>
    </w:p>
    <w:p>
      <w:r>
        <w:t>-</w:t>
      </w:r>
    </w:p>
    <w:p>
      <w:r>
        <w:t>Đã cho thu hoạch</w:t>
      </w:r>
    </w:p>
    <w:p>
      <w:r>
        <w:t>Đồng/cây</w:t>
      </w:r>
    </w:p>
    <w:p>
      <w:r>
        <w:t>400.000</w:t>
      </w:r>
    </w:p>
    <w:p>
      <w:r>
        <w:t>9</w:t>
      </w:r>
    </w:p>
    <w:p>
      <w:r>
        <w:t>Cây hòe</w:t>
      </w:r>
    </w:p>
    <w:p>
      <w:r>
        <w:t>-</w:t>
      </w:r>
    </w:p>
    <w:p>
      <w:r>
        <w:t>Còn nhỏ</w:t>
      </w:r>
    </w:p>
    <w:p>
      <w:r>
        <w:t>Đồng/cây</w:t>
      </w:r>
    </w:p>
    <w:p>
      <w:r>
        <w:t>10.000</w:t>
      </w:r>
    </w:p>
    <w:p>
      <w:r>
        <w:t>-</w:t>
      </w:r>
    </w:p>
    <w:p>
      <w:r>
        <w:t>Chưa cho thu hoạch</w:t>
      </w:r>
    </w:p>
    <w:p>
      <w:r>
        <w:t>Đồng/cây</w:t>
      </w:r>
    </w:p>
    <w:p>
      <w:r>
        <w:t>50.000</w:t>
      </w:r>
    </w:p>
    <w:p>
      <w:r>
        <w:t>-</w:t>
      </w:r>
    </w:p>
    <w:p>
      <w:r>
        <w:t>Đã cho thu hoạch</w:t>
      </w:r>
    </w:p>
    <w:p>
      <w:r>
        <w:t>Đồng/cây</w:t>
      </w:r>
    </w:p>
    <w:p>
      <w:r>
        <w:t>200.000</w:t>
      </w:r>
    </w:p>
    <w:p>
      <w:r>
        <w:t>10</w:t>
      </w:r>
    </w:p>
    <w:p>
      <w:r>
        <w:t>Tiêu</w:t>
      </w:r>
    </w:p>
    <w:p>
      <w:r>
        <w:t>-</w:t>
      </w:r>
    </w:p>
    <w:p>
      <w:r>
        <w:t>Còn nhỏ</w:t>
      </w:r>
    </w:p>
    <w:p>
      <w:r>
        <w:t>Đồng/khóm</w:t>
      </w:r>
    </w:p>
    <w:p>
      <w:r>
        <w:t>30.000</w:t>
      </w:r>
    </w:p>
    <w:p>
      <w:r>
        <w:t>-</w:t>
      </w:r>
    </w:p>
    <w:p>
      <w:r>
        <w:t>Chưa cho thu hoạch</w:t>
      </w:r>
    </w:p>
    <w:p>
      <w:r>
        <w:t>Đồng/khóm</w:t>
      </w:r>
    </w:p>
    <w:p>
      <w:r>
        <w:t>150.000</w:t>
      </w:r>
    </w:p>
    <w:p>
      <w:r>
        <w:t>-</w:t>
      </w:r>
    </w:p>
    <w:p>
      <w:r>
        <w:t>Đã cho thu hoạch</w:t>
      </w:r>
    </w:p>
    <w:p>
      <w:r>
        <w:t>Đồng/khóm</w:t>
      </w:r>
    </w:p>
    <w:p>
      <w:r>
        <w:t>300.000</w:t>
      </w:r>
    </w:p>
    <w:p>
      <w:r>
        <w:t>11</w:t>
      </w:r>
    </w:p>
    <w:p>
      <w:r>
        <w:t>Cau</w:t>
      </w:r>
    </w:p>
    <w:p>
      <w:r>
        <w:t>-</w:t>
      </w:r>
    </w:p>
    <w:p>
      <w:r>
        <w:t>Còn nhỏ</w:t>
      </w:r>
    </w:p>
    <w:p>
      <w:r>
        <w:t>Đồng/cây</w:t>
      </w:r>
    </w:p>
    <w:p>
      <w:r>
        <w:t>35.000</w:t>
      </w:r>
    </w:p>
    <w:p>
      <w:r>
        <w:t>-</w:t>
      </w:r>
    </w:p>
    <w:p>
      <w:r>
        <w:t>Chưa cho thu hoạch</w:t>
      </w:r>
    </w:p>
    <w:p>
      <w:r>
        <w:t>Đồng/cây</w:t>
      </w:r>
    </w:p>
    <w:p>
      <w:r>
        <w:t>100.000</w:t>
      </w:r>
    </w:p>
    <w:p>
      <w:r>
        <w:t>-</w:t>
      </w:r>
    </w:p>
    <w:p>
      <w:r>
        <w:t>Đã cho thu hoạch</w:t>
      </w:r>
    </w:p>
    <w:p>
      <w:r>
        <w:t>Đồng/cây</w:t>
      </w:r>
    </w:p>
    <w:p>
      <w:r>
        <w:t>200.000</w:t>
      </w:r>
    </w:p>
    <w:p>
      <w:r>
        <w:t>12</w:t>
      </w:r>
    </w:p>
    <w:p>
      <w:r>
        <w:t>Mít</w:t>
      </w:r>
    </w:p>
    <w:p>
      <w:r>
        <w:t>-</w:t>
      </w:r>
    </w:p>
    <w:p>
      <w:r>
        <w:t>Còn nhỏ</w:t>
      </w:r>
    </w:p>
    <w:p>
      <w:r>
        <w:t>Đồng/cây</w:t>
      </w:r>
    </w:p>
    <w:p>
      <w:r>
        <w:t>50.000</w:t>
      </w:r>
    </w:p>
    <w:p>
      <w:r>
        <w:t>-</w:t>
      </w:r>
    </w:p>
    <w:p>
      <w:r>
        <w:t>Chưa cho thu hoạch</w:t>
      </w:r>
    </w:p>
    <w:p>
      <w:r>
        <w:t>Đồng/cây</w:t>
      </w:r>
    </w:p>
    <w:p>
      <w:r>
        <w:t>100.000</w:t>
      </w:r>
    </w:p>
    <w:p>
      <w:r>
        <w:t>-</w:t>
      </w:r>
    </w:p>
    <w:p>
      <w:r>
        <w:t>Đã cho thu hoạch</w:t>
      </w:r>
    </w:p>
    <w:p>
      <w:r>
        <w:t>Đông/cây</w:t>
      </w:r>
    </w:p>
    <w:p>
      <w:r>
        <w:t>300.000</w:t>
      </w:r>
    </w:p>
    <w:p>
      <w:r>
        <w:t>13</w:t>
      </w:r>
    </w:p>
    <w:p>
      <w:r>
        <w:t>Hồng xiêm, sầu riêng, mận, vú sữa, táo</w:t>
      </w:r>
    </w:p>
    <w:p>
      <w:r>
        <w:t>-</w:t>
      </w:r>
    </w:p>
    <w:p>
      <w:r>
        <w:t>Còn nhỏ</w:t>
      </w:r>
    </w:p>
    <w:p>
      <w:r>
        <w:t>Đồng/cây</w:t>
      </w:r>
    </w:p>
    <w:p>
      <w:r>
        <w:t>20.000</w:t>
      </w:r>
    </w:p>
    <w:p>
      <w:r>
        <w:t>-</w:t>
      </w:r>
    </w:p>
    <w:p>
      <w:r>
        <w:t>Chưa cho thu hoạch</w:t>
      </w:r>
    </w:p>
    <w:p>
      <w:r>
        <w:t>Đồng/cây</w:t>
      </w:r>
    </w:p>
    <w:p>
      <w:r>
        <w:t>100.000</w:t>
      </w:r>
    </w:p>
    <w:p>
      <w:r>
        <w:t>-</w:t>
      </w:r>
    </w:p>
    <w:p>
      <w:r>
        <w:t>Đã cho thu hoạch</w:t>
      </w:r>
    </w:p>
    <w:p>
      <w:r>
        <w:t>Đồng/cây</w:t>
      </w:r>
    </w:p>
    <w:p>
      <w:r>
        <w:t>200.000</w:t>
      </w:r>
    </w:p>
    <w:p>
      <w:r>
        <w:t>14</w:t>
      </w:r>
    </w:p>
    <w:p>
      <w:r>
        <w:t>Tre, mét</w:t>
      </w:r>
    </w:p>
    <w:p>
      <w:r>
        <w:t>-</w:t>
      </w:r>
    </w:p>
    <w:p>
      <w:r>
        <w:t>Tre, mét non</w:t>
      </w:r>
    </w:p>
    <w:p>
      <w:r>
        <w:t>Đồng/cây</w:t>
      </w:r>
    </w:p>
    <w:p>
      <w:r>
        <w:t>10.000</w:t>
      </w:r>
    </w:p>
    <w:p>
      <w:r>
        <w:t>-</w:t>
      </w:r>
    </w:p>
    <w:p>
      <w:r>
        <w:t>Tre, mét mới trồng 1-2 năm</w:t>
      </w:r>
    </w:p>
    <w:p>
      <w:r>
        <w:t>Đồng/khóm</w:t>
      </w:r>
    </w:p>
    <w:p>
      <w:r>
        <w:t>40.000</w:t>
      </w:r>
    </w:p>
    <w:p>
      <w:r>
        <w:t>-</w:t>
      </w:r>
    </w:p>
    <w:p>
      <w:r>
        <w:t>Loại cây sử dụng được</w:t>
      </w:r>
    </w:p>
    <w:p>
      <w:r>
        <w:t>Đồng/cây</w:t>
      </w:r>
    </w:p>
    <w:p>
      <w:r>
        <w:t>15.000</w:t>
      </w:r>
    </w:p>
    <w:p>
      <w:r>
        <w:t>15</w:t>
      </w:r>
    </w:p>
    <w:p>
      <w:r>
        <w:t>Cây thuộc họ tre trồng lấy măng</w:t>
      </w:r>
    </w:p>
    <w:p>
      <w:r>
        <w:t>-</w:t>
      </w:r>
    </w:p>
    <w:p>
      <w:r>
        <w:t>Chưa cho thu hoạch</w:t>
      </w:r>
    </w:p>
    <w:p>
      <w:r>
        <w:t>Đồng/khóm</w:t>
      </w:r>
    </w:p>
    <w:p>
      <w:r>
        <w:t>40.000</w:t>
      </w:r>
    </w:p>
    <w:p>
      <w:r>
        <w:t>-</w:t>
      </w:r>
    </w:p>
    <w:p>
      <w:r>
        <w:t>Đã thu hoạch</w:t>
      </w:r>
    </w:p>
    <w:p>
      <w:r>
        <w:t>Đồng/khóm</w:t>
      </w:r>
    </w:p>
    <w:p>
      <w:r>
        <w:t>150.000</w:t>
      </w:r>
    </w:p>
    <w:p>
      <w:r>
        <w:t>16</w:t>
      </w:r>
    </w:p>
    <w:p>
      <w:r>
        <w:t>Chè cành, chè PH1</w:t>
      </w:r>
    </w:p>
    <w:p>
      <w:r>
        <w:t>-</w:t>
      </w:r>
    </w:p>
    <w:p>
      <w:r>
        <w:t>Chăm sóc năm thứ nhất</w:t>
      </w:r>
    </w:p>
    <w:p>
      <w:r>
        <w:t>Đồng/cây</w:t>
      </w:r>
    </w:p>
    <w:p>
      <w:r>
        <w:t>3.000</w:t>
      </w:r>
    </w:p>
    <w:p>
      <w:r>
        <w:t>-</w:t>
      </w:r>
    </w:p>
    <w:p>
      <w:r>
        <w:t>Chăm sóc năm thứ hai</w:t>
      </w:r>
    </w:p>
    <w:p>
      <w:r>
        <w:t>Đồng/cây</w:t>
      </w:r>
    </w:p>
    <w:p>
      <w:r>
        <w:t>5.000</w:t>
      </w:r>
    </w:p>
    <w:p>
      <w:r>
        <w:t>-</w:t>
      </w:r>
    </w:p>
    <w:p>
      <w:r>
        <w:t>Từ năm thứ ba trở đi</w:t>
      </w:r>
    </w:p>
    <w:p>
      <w:r>
        <w:t>Đồng/cây</w:t>
      </w:r>
    </w:p>
    <w:p>
      <w:r>
        <w:t>8.000</w:t>
      </w:r>
    </w:p>
    <w:p>
      <w:r>
        <w:t>17</w:t>
      </w:r>
    </w:p>
    <w:p>
      <w:r>
        <w:t>Chè trồng hạt</w:t>
      </w:r>
    </w:p>
    <w:p>
      <w:r>
        <w:t>-</w:t>
      </w:r>
    </w:p>
    <w:p>
      <w:r>
        <w:t>Thời kỳ kiến thiết cơ bản (ươm cây)</w:t>
      </w:r>
    </w:p>
    <w:p>
      <w:r>
        <w:t>Đồng/m2</w:t>
      </w:r>
    </w:p>
    <w:p>
      <w:r>
        <w:t>2.000</w:t>
      </w:r>
    </w:p>
    <w:p>
      <w:r>
        <w:t>-</w:t>
      </w:r>
    </w:p>
    <w:p>
      <w:r>
        <w:t>Chè kinh doanh</w:t>
      </w:r>
    </w:p>
    <w:p>
      <w:r>
        <w:t>Đồng/m2</w:t>
      </w:r>
    </w:p>
    <w:p>
      <w:r>
        <w:t>4.000</w:t>
      </w:r>
    </w:p>
    <w:p>
      <w:r>
        <w:t>18</w:t>
      </w:r>
    </w:p>
    <w:p>
      <w:r>
        <w:t>Chè Tuyết San</w:t>
      </w:r>
    </w:p>
    <w:p>
      <w:r>
        <w:t>-</w:t>
      </w:r>
    </w:p>
    <w:p>
      <w:r>
        <w:t>Chăm sóc năm thứ nhất</w:t>
      </w:r>
    </w:p>
    <w:p>
      <w:r>
        <w:t>Đồng/khóm</w:t>
      </w:r>
    </w:p>
    <w:p>
      <w:r>
        <w:t>7.000</w:t>
      </w:r>
    </w:p>
    <w:p>
      <w:r>
        <w:t>-</w:t>
      </w:r>
    </w:p>
    <w:p>
      <w:r>
        <w:t>Chăm sóc năm thứ hai</w:t>
      </w:r>
    </w:p>
    <w:p>
      <w:r>
        <w:t>Đồng/khóm</w:t>
      </w:r>
    </w:p>
    <w:p>
      <w:r>
        <w:t>8.000</w:t>
      </w:r>
    </w:p>
    <w:p>
      <w:r>
        <w:t>-</w:t>
      </w:r>
    </w:p>
    <w:p>
      <w:r>
        <w:t>Từ năm thứ ba trở đi</w:t>
      </w:r>
    </w:p>
    <w:p>
      <w:r>
        <w:t>Đồng/khóm</w:t>
      </w:r>
    </w:p>
    <w:p>
      <w:r>
        <w:t>10.000</w:t>
      </w:r>
    </w:p>
    <w:p>
      <w:r>
        <w:t>19</w:t>
      </w:r>
    </w:p>
    <w:p>
      <w:r>
        <w:t>Cao su</w:t>
      </w:r>
    </w:p>
    <w:p>
      <w:r>
        <w:t>-</w:t>
      </w:r>
    </w:p>
    <w:p>
      <w:r>
        <w:t>Mới trồng</w:t>
      </w:r>
    </w:p>
    <w:p>
      <w:r>
        <w:t>Đồng/cây</w:t>
      </w:r>
    </w:p>
    <w:p>
      <w:r>
        <w:t>60.000</w:t>
      </w:r>
    </w:p>
    <w:p>
      <w:r>
        <w:t>-</w:t>
      </w:r>
    </w:p>
    <w:p>
      <w:r>
        <w:t>Chăm sóc năm thứ nhất</w:t>
      </w:r>
    </w:p>
    <w:p>
      <w:r>
        <w:t>Đồng/cây</w:t>
      </w:r>
    </w:p>
    <w:p>
      <w:r>
        <w:t>70.000</w:t>
      </w:r>
    </w:p>
    <w:p>
      <w:r>
        <w:t>-</w:t>
      </w:r>
    </w:p>
    <w:p>
      <w:r>
        <w:t>Chăm sóc năm thứ hai</w:t>
      </w:r>
    </w:p>
    <w:p>
      <w:r>
        <w:t>Đồng/cây</w:t>
      </w:r>
    </w:p>
    <w:p>
      <w:r>
        <w:t>95.000</w:t>
      </w:r>
    </w:p>
    <w:p>
      <w:r>
        <w:t>-</w:t>
      </w:r>
    </w:p>
    <w:p>
      <w:r>
        <w:t>Chăm sóc năm thứ ba</w:t>
      </w:r>
    </w:p>
    <w:p>
      <w:r>
        <w:t>Đồng/cây</w:t>
      </w:r>
    </w:p>
    <w:p>
      <w:r>
        <w:t>125.000</w:t>
      </w:r>
    </w:p>
    <w:p>
      <w:r>
        <w:t>-</w:t>
      </w:r>
    </w:p>
    <w:p>
      <w:r>
        <w:t>Chăm sóc năm thứ tư</w:t>
      </w:r>
    </w:p>
    <w:p>
      <w:r>
        <w:t>Đồng/cây</w:t>
      </w:r>
    </w:p>
    <w:p>
      <w:r>
        <w:t>160.000</w:t>
      </w:r>
    </w:p>
    <w:p>
      <w:r>
        <w:t>-</w:t>
      </w:r>
    </w:p>
    <w:p>
      <w:r>
        <w:t>Chăm sóc năm thứ năm</w:t>
      </w:r>
    </w:p>
    <w:p>
      <w:r>
        <w:t>Đồng/cây</w:t>
      </w:r>
    </w:p>
    <w:p>
      <w:r>
        <w:t>210.000</w:t>
      </w:r>
    </w:p>
    <w:p>
      <w:r>
        <w:t>-</w:t>
      </w:r>
    </w:p>
    <w:p>
      <w:r>
        <w:t>Chăm sóc năm thứ sáu</w:t>
      </w:r>
    </w:p>
    <w:p>
      <w:r>
        <w:t>Đồng/cây</w:t>
      </w:r>
    </w:p>
    <w:p>
      <w:r>
        <w:t>260.000</w:t>
      </w:r>
    </w:p>
    <w:p>
      <w:r>
        <w:t>-</w:t>
      </w:r>
    </w:p>
    <w:p>
      <w:r>
        <w:t>Cao su kinh doanh</w:t>
      </w:r>
    </w:p>
    <w:p>
      <w:r>
        <w:t>Đồng/cây</w:t>
      </w:r>
    </w:p>
    <w:p>
      <w:r>
        <w:t>350.000</w:t>
      </w:r>
    </w:p>
    <w:p>
      <w:r>
        <w:t>-</w:t>
      </w:r>
    </w:p>
    <w:p>
      <w:r>
        <w:t>Cao su đã hết thời hạn thu hoạch chuẩn bị thanh lý (hỗ trợ tiền khai thác, thanh lý)</w:t>
      </w:r>
    </w:p>
    <w:p>
      <w:r>
        <w:t>Đồng/cây</w:t>
      </w:r>
    </w:p>
    <w:p>
      <w:r>
        <w:t>50.000</w:t>
      </w:r>
    </w:p>
    <w:p>
      <w:r>
        <w:t>20</w:t>
      </w:r>
    </w:p>
    <w:p>
      <w:r>
        <w:t>Cây cao su trong vườn ươm giống gốc</w:t>
      </w:r>
    </w:p>
    <w:p>
      <w:r>
        <w:t>-</w:t>
      </w:r>
    </w:p>
    <w:p>
      <w:r>
        <w:t>Chăm sóc hết năm thứ nhất</w:t>
      </w:r>
    </w:p>
    <w:p>
      <w:r>
        <w:t>Đồng/cây</w:t>
      </w:r>
    </w:p>
    <w:p>
      <w:r>
        <w:t>45.000</w:t>
      </w:r>
    </w:p>
    <w:p>
      <w:r>
        <w:t>-</w:t>
      </w:r>
    </w:p>
    <w:p>
      <w:r>
        <w:t>Chăm sóc hết năm thứ hai</w:t>
      </w:r>
    </w:p>
    <w:p>
      <w:r>
        <w:t>Đồng/cây</w:t>
      </w:r>
    </w:p>
    <w:p>
      <w:r>
        <w:t>55.000</w:t>
      </w:r>
    </w:p>
    <w:p>
      <w:r>
        <w:t>-</w:t>
      </w:r>
    </w:p>
    <w:p>
      <w:r>
        <w:t>Chăm sóc hết năm thứ ba</w:t>
      </w:r>
    </w:p>
    <w:p>
      <w:r>
        <w:t>Đồng/cây</w:t>
      </w:r>
    </w:p>
    <w:p>
      <w:r>
        <w:t>65.000</w:t>
      </w:r>
    </w:p>
    <w:p>
      <w:r>
        <w:t>-</w:t>
      </w:r>
    </w:p>
    <w:p>
      <w:r>
        <w:t>Chăm sóc hết năm thứ tư</w:t>
      </w:r>
    </w:p>
    <w:p>
      <w:r>
        <w:t>Đồng/cây</w:t>
      </w:r>
    </w:p>
    <w:p>
      <w:r>
        <w:t>75.000</w:t>
      </w:r>
    </w:p>
    <w:p>
      <w:r>
        <w:t>-</w:t>
      </w:r>
    </w:p>
    <w:p>
      <w:r>
        <w:t>Chăm sóc hết năm thứ năm</w:t>
      </w:r>
    </w:p>
    <w:p>
      <w:r>
        <w:t>Đồng/cây</w:t>
      </w:r>
    </w:p>
    <w:p>
      <w:r>
        <w:t>100.000</w:t>
      </w:r>
    </w:p>
    <w:p>
      <w:r>
        <w:t>-</w:t>
      </w:r>
    </w:p>
    <w:p>
      <w:r>
        <w:t>Chăm sóc trên năm thứ 5 (Hỗ trợ tiền thanh lý)</w:t>
      </w:r>
    </w:p>
    <w:p>
      <w:r>
        <w:t>Đồng/cây</w:t>
      </w:r>
    </w:p>
    <w:p>
      <w:r>
        <w:t>20.000</w:t>
      </w:r>
    </w:p>
    <w:p>
      <w:r>
        <w:t>21</w:t>
      </w:r>
    </w:p>
    <w:p>
      <w:r>
        <w:t>Cây cao su giống thực sinh chuẩn bị ghép</w:t>
      </w:r>
    </w:p>
    <w:p>
      <w:r>
        <w:t>Đồng/bầu</w:t>
      </w:r>
    </w:p>
    <w:p>
      <w:r>
        <w:t>2.000</w:t>
      </w:r>
    </w:p>
    <w:p>
      <w:r>
        <w:t>22</w:t>
      </w:r>
    </w:p>
    <w:p>
      <w:r>
        <w:t>Cà phê chè</w:t>
      </w:r>
    </w:p>
    <w:p>
      <w:r>
        <w:t>-</w:t>
      </w:r>
    </w:p>
    <w:p>
      <w:r>
        <w:t>Mới trồng</w:t>
      </w:r>
    </w:p>
    <w:p>
      <w:r>
        <w:t>Đồng/Cây</w:t>
      </w:r>
    </w:p>
    <w:p>
      <w:r>
        <w:t>6.000</w:t>
      </w:r>
    </w:p>
    <w:p>
      <w:r>
        <w:t>-</w:t>
      </w:r>
    </w:p>
    <w:p>
      <w:r>
        <w:t>Chăm sóc năm thứ nhất</w:t>
      </w:r>
    </w:p>
    <w:p>
      <w:r>
        <w:t>Đồng/cây</w:t>
      </w:r>
    </w:p>
    <w:p>
      <w:r>
        <w:t>8.000</w:t>
      </w:r>
    </w:p>
    <w:p>
      <w:r>
        <w:t>-</w:t>
      </w:r>
    </w:p>
    <w:p>
      <w:r>
        <w:t>Chăm sóc năm thứ hai</w:t>
      </w:r>
    </w:p>
    <w:p>
      <w:r>
        <w:t>Đồng/cây</w:t>
      </w:r>
    </w:p>
    <w:p>
      <w:r>
        <w:t>12.000</w:t>
      </w:r>
    </w:p>
    <w:p>
      <w:r>
        <w:t>-</w:t>
      </w:r>
    </w:p>
    <w:p>
      <w:r>
        <w:t>Chăm sóc năm thứ ba</w:t>
      </w:r>
    </w:p>
    <w:p>
      <w:r>
        <w:t>Đồng/cây</w:t>
      </w:r>
    </w:p>
    <w:p>
      <w:r>
        <w:t>15.000</w:t>
      </w:r>
    </w:p>
    <w:p>
      <w:r>
        <w:t>-</w:t>
      </w:r>
    </w:p>
    <w:p>
      <w:r>
        <w:t>Đã cho thu hoạch</w:t>
      </w:r>
    </w:p>
    <w:p>
      <w:r>
        <w:t>Đồng/cây</w:t>
      </w:r>
    </w:p>
    <w:p>
      <w:r>
        <w:t>50.000</w:t>
      </w:r>
    </w:p>
    <w:p>
      <w:r>
        <w:t>-</w:t>
      </w:r>
    </w:p>
    <w:p>
      <w:r>
        <w:t>Đã hết thời hạn thu hoạch chuẩn bị thanh lý</w:t>
      </w:r>
    </w:p>
    <w:p>
      <w:r>
        <w:t>Đồng/cây</w:t>
      </w:r>
    </w:p>
    <w:p>
      <w:r>
        <w:t>5.000</w:t>
      </w:r>
    </w:p>
    <w:p>
      <w:r>
        <w:t>23</w:t>
      </w:r>
    </w:p>
    <w:p>
      <w:r>
        <w:t>Cà phê vối</w:t>
      </w:r>
    </w:p>
    <w:p>
      <w:r>
        <w:t>-</w:t>
      </w:r>
    </w:p>
    <w:p>
      <w:r>
        <w:t>Mới trồng</w:t>
      </w:r>
    </w:p>
    <w:p>
      <w:r>
        <w:t>Đồng/cây</w:t>
      </w:r>
    </w:p>
    <w:p>
      <w:r>
        <w:t>6.000</w:t>
      </w:r>
    </w:p>
    <w:p>
      <w:r>
        <w:t>-</w:t>
      </w:r>
    </w:p>
    <w:p>
      <w:r>
        <w:t>Chăm sóc năm thứ nhất</w:t>
      </w:r>
    </w:p>
    <w:p>
      <w:r>
        <w:t>Đồng/cây</w:t>
      </w:r>
    </w:p>
    <w:p>
      <w:r>
        <w:t>20.000</w:t>
      </w:r>
    </w:p>
    <w:p>
      <w:r>
        <w:t>-</w:t>
      </w:r>
    </w:p>
    <w:p>
      <w:r>
        <w:t>Chăm sóc năm thứ hai</w:t>
      </w:r>
    </w:p>
    <w:p>
      <w:r>
        <w:t>Đồng/cây</w:t>
      </w:r>
    </w:p>
    <w:p>
      <w:r>
        <w:t>30.000</w:t>
      </w:r>
    </w:p>
    <w:p>
      <w:r>
        <w:t>-</w:t>
      </w:r>
    </w:p>
    <w:p>
      <w:r>
        <w:t>Chăm sóc năm thứ ba</w:t>
      </w:r>
    </w:p>
    <w:p>
      <w:r>
        <w:t>Đồng/cây</w:t>
      </w:r>
    </w:p>
    <w:p>
      <w:r>
        <w:t>50.000</w:t>
      </w:r>
    </w:p>
    <w:p>
      <w:r>
        <w:t>-</w:t>
      </w:r>
    </w:p>
    <w:p>
      <w:r>
        <w:t>Đã cho thu hoạch</w:t>
      </w:r>
    </w:p>
    <w:p>
      <w:r>
        <w:t>Đồng/cây</w:t>
      </w:r>
    </w:p>
    <w:p>
      <w:r>
        <w:t>100.000</w:t>
      </w:r>
    </w:p>
    <w:p>
      <w:r>
        <w:t>-</w:t>
      </w:r>
    </w:p>
    <w:p>
      <w:r>
        <w:t>Đã hết thời hạn thu hoạch chuẩn bị thanh lý</w:t>
      </w:r>
    </w:p>
    <w:p>
      <w:r>
        <w:t>Đồng/cây</w:t>
      </w:r>
    </w:p>
    <w:p>
      <w:r>
        <w:t>15.000</w:t>
      </w:r>
    </w:p>
    <w:p>
      <w:r>
        <w:t>24</w:t>
      </w:r>
    </w:p>
    <w:p>
      <w:r>
        <w:t>Lát hoa, lim, sưa</w:t>
      </w:r>
    </w:p>
    <w:p>
      <w:r>
        <w:t>-</w:t>
      </w:r>
    </w:p>
    <w:p>
      <w:r>
        <w:t>Đường kính gốc &lt; 5cm</w:t>
      </w:r>
    </w:p>
    <w:p>
      <w:r>
        <w:t>Đồng/cây</w:t>
      </w:r>
    </w:p>
    <w:p>
      <w:r>
        <w:t>30.000</w:t>
      </w:r>
    </w:p>
    <w:p>
      <w:r>
        <w:t>-</w:t>
      </w:r>
    </w:p>
    <w:p>
      <w:r>
        <w:t>Đường kính gốc ≥5-10cm</w:t>
      </w:r>
    </w:p>
    <w:p>
      <w:r>
        <w:t>Đồng/cây</w:t>
      </w:r>
    </w:p>
    <w:p>
      <w:r>
        <w:t>65.000</w:t>
      </w:r>
    </w:p>
    <w:p>
      <w:r>
        <w:t>-</w:t>
      </w:r>
    </w:p>
    <w:p>
      <w:r>
        <w:t>Đường kính gốc &gt;10 - 20cm</w:t>
      </w:r>
    </w:p>
    <w:p>
      <w:r>
        <w:t>Đồng/cây</w:t>
      </w:r>
    </w:p>
    <w:p>
      <w:r>
        <w:t>130.000</w:t>
      </w:r>
    </w:p>
    <w:p>
      <w:r>
        <w:t>-</w:t>
      </w:r>
    </w:p>
    <w:p>
      <w:r>
        <w:t>Đường kính gốc &gt;20 - 30cm</w:t>
      </w:r>
    </w:p>
    <w:p>
      <w:r>
        <w:t>Đồng/cây</w:t>
      </w:r>
    </w:p>
    <w:p>
      <w:r>
        <w:t>260.000</w:t>
      </w:r>
    </w:p>
    <w:p>
      <w:r>
        <w:t>-</w:t>
      </w:r>
    </w:p>
    <w:p>
      <w:r>
        <w:t>Đường kính gốc &gt;30 - 50cm</w:t>
      </w:r>
    </w:p>
    <w:p>
      <w:r>
        <w:t>Đồng/cây</w:t>
      </w:r>
    </w:p>
    <w:p>
      <w:r>
        <w:t>400.000</w:t>
      </w:r>
    </w:p>
    <w:p>
      <w:r>
        <w:t>-</w:t>
      </w:r>
    </w:p>
    <w:p>
      <w:r>
        <w:t>Đường kính gốc &gt;50 - 60 cm</w:t>
      </w:r>
    </w:p>
    <w:p>
      <w:r>
        <w:t>Đồng/cây</w:t>
      </w:r>
    </w:p>
    <w:p>
      <w:r>
        <w:t>550.000</w:t>
      </w:r>
    </w:p>
    <w:p>
      <w:r>
        <w:t>-</w:t>
      </w:r>
    </w:p>
    <w:p>
      <w:r>
        <w:t>Đường kính gốc &gt;60cm</w:t>
      </w:r>
    </w:p>
    <w:p>
      <w:r>
        <w:t>Đồng/cây</w:t>
      </w:r>
    </w:p>
    <w:p>
      <w:r>
        <w:t>650.000</w:t>
      </w:r>
    </w:p>
    <w:p>
      <w:r>
        <w:t>25</w:t>
      </w:r>
    </w:p>
    <w:p>
      <w:r>
        <w:t>Cây Quế</w:t>
      </w:r>
    </w:p>
    <w:p>
      <w:r>
        <w:t>-</w:t>
      </w:r>
    </w:p>
    <w:p>
      <w:r>
        <w:t>Đường kính gốc &lt; 5cm</w:t>
      </w:r>
    </w:p>
    <w:p>
      <w:r>
        <w:t>Đồng/cây</w:t>
      </w:r>
    </w:p>
    <w:p>
      <w:r>
        <w:t>40.000</w:t>
      </w:r>
    </w:p>
    <w:p>
      <w:r>
        <w:t>-</w:t>
      </w:r>
    </w:p>
    <w:p>
      <w:r>
        <w:t>Đường kính gốc ≥5 - 10cm</w:t>
      </w:r>
    </w:p>
    <w:p>
      <w:r>
        <w:t>Đồng/cây</w:t>
      </w:r>
    </w:p>
    <w:p>
      <w:r>
        <w:t>80.000</w:t>
      </w:r>
    </w:p>
    <w:p>
      <w:r>
        <w:t>-</w:t>
      </w:r>
    </w:p>
    <w:p>
      <w:r>
        <w:t>Đường kính gốc &gt;10 - 20cm</w:t>
      </w:r>
    </w:p>
    <w:p>
      <w:r>
        <w:t>Đồng/cây</w:t>
      </w:r>
    </w:p>
    <w:p>
      <w:r>
        <w:t>160.000</w:t>
      </w:r>
    </w:p>
    <w:p>
      <w:r>
        <w:t>-</w:t>
      </w:r>
    </w:p>
    <w:p>
      <w:r>
        <w:t>Đường kính gốc &gt;20cm</w:t>
      </w:r>
    </w:p>
    <w:p>
      <w:r>
        <w:t>Đồng/cây</w:t>
      </w:r>
    </w:p>
    <w:p>
      <w:r>
        <w:t>200.000</w:t>
      </w:r>
    </w:p>
    <w:p>
      <w:r>
        <w:t>26</w:t>
      </w:r>
    </w:p>
    <w:p>
      <w:r>
        <w:t>Cây phân tán gồm cây lấy gỗ (trừ lim, lát hoa, sưa, Quế, thông, dó trầm), Cây xanh bóng mát, cây cảnh trồng ngoài đất, cây lâm nghiệp (cả cây dẻ lấy hạt nhưng chưa có thu hoạch, cây sở chưa thu hoạch, keo, bạch đàn...)</w:t>
      </w:r>
    </w:p>
    <w:p>
      <w:r>
        <w:t>-</w:t>
      </w:r>
    </w:p>
    <w:p>
      <w:r>
        <w:t>Đường kính gốc &lt; 1cm</w:t>
      </w:r>
    </w:p>
    <w:p>
      <w:r>
        <w:t>Đồng/cây</w:t>
      </w:r>
    </w:p>
    <w:p>
      <w:r>
        <w:t>3.000</w:t>
      </w:r>
    </w:p>
    <w:p>
      <w:r>
        <w:t>-</w:t>
      </w:r>
    </w:p>
    <w:p>
      <w:r>
        <w:t>Đường kính gốc ≥1 - 3cm</w:t>
      </w:r>
    </w:p>
    <w:p>
      <w:r>
        <w:t>Đồng/cây</w:t>
      </w:r>
    </w:p>
    <w:p>
      <w:r>
        <w:t>7.000</w:t>
      </w:r>
    </w:p>
    <w:p>
      <w:r>
        <w:t>-</w:t>
      </w:r>
    </w:p>
    <w:p>
      <w:r>
        <w:t>Đường kính gốc &gt;3 - 5cm</w:t>
      </w:r>
    </w:p>
    <w:p>
      <w:r>
        <w:t>Đồng/cây</w:t>
      </w:r>
    </w:p>
    <w:p>
      <w:r>
        <w:t>10.000</w:t>
      </w:r>
    </w:p>
    <w:p>
      <w:r>
        <w:t>-</w:t>
      </w:r>
    </w:p>
    <w:p>
      <w:r>
        <w:t>Đường kính gốc &gt;5 - 7cm</w:t>
      </w:r>
    </w:p>
    <w:p>
      <w:r>
        <w:t>Đồng/cây</w:t>
      </w:r>
    </w:p>
    <w:p>
      <w:r>
        <w:t>15.000</w:t>
      </w:r>
    </w:p>
    <w:p>
      <w:r>
        <w:t>-</w:t>
      </w:r>
    </w:p>
    <w:p>
      <w:r>
        <w:t>Đường kính gốc &gt;7 - 10cm</w:t>
      </w:r>
    </w:p>
    <w:p>
      <w:r>
        <w:t>Đồng/cây</w:t>
      </w:r>
    </w:p>
    <w:p>
      <w:r>
        <w:t>25.000</w:t>
      </w:r>
    </w:p>
    <w:p>
      <w:r>
        <w:t>-</w:t>
      </w:r>
    </w:p>
    <w:p>
      <w:r>
        <w:t>Đường kính gốc &gt;10 - 20cm</w:t>
      </w:r>
    </w:p>
    <w:p>
      <w:r>
        <w:t>Đồng/cây</w:t>
      </w:r>
    </w:p>
    <w:p>
      <w:r>
        <w:t>80.000</w:t>
      </w:r>
    </w:p>
    <w:p>
      <w:r>
        <w:t>-</w:t>
      </w:r>
    </w:p>
    <w:p>
      <w:r>
        <w:t>Đường kính gốc &gt; 20 - 30cm</w:t>
      </w:r>
    </w:p>
    <w:p>
      <w:r>
        <w:t>Đồng/cây</w:t>
      </w:r>
    </w:p>
    <w:p>
      <w:r>
        <w:t>200.000</w:t>
      </w:r>
    </w:p>
    <w:p>
      <w:r>
        <w:t>-</w:t>
      </w:r>
    </w:p>
    <w:p>
      <w:r>
        <w:t>Đường kính gốc &gt;30 - 40cm</w:t>
      </w:r>
    </w:p>
    <w:p>
      <w:r>
        <w:t>Đồng/cây</w:t>
      </w:r>
    </w:p>
    <w:p>
      <w:r>
        <w:t>350.000</w:t>
      </w:r>
    </w:p>
    <w:p>
      <w:r>
        <w:t>-</w:t>
      </w:r>
    </w:p>
    <w:p>
      <w:r>
        <w:t>Đường kính gốc &gt; 40cm</w:t>
      </w:r>
    </w:p>
    <w:p>
      <w:r>
        <w:t>Đồng/cây</w:t>
      </w:r>
    </w:p>
    <w:p>
      <w:r>
        <w:t>300.000</w:t>
      </w:r>
    </w:p>
    <w:p>
      <w:r>
        <w:t>27</w:t>
      </w:r>
    </w:p>
    <w:p>
      <w:r>
        <w:t>Rừng trồng tập trung gồm cây lấy gỗ (trừ lim, lát hoa, sưa, dổi, dó trầm), Cây xanh bóng mát, cây lâm nghiệp (cả cây dẻ lấy hạt nhưng chưa có thu hoạch, cây sở chưa thu hoạch, keo, bạch đàn...)</w:t>
      </w:r>
    </w:p>
    <w:p>
      <w:r>
        <w:t>-</w:t>
      </w:r>
    </w:p>
    <w:p>
      <w:r>
        <w:t>Rừng trồng &lt; 1 năm tuổi</w:t>
      </w:r>
    </w:p>
    <w:p>
      <w:r>
        <w:t>Đồng/ha</w:t>
      </w:r>
    </w:p>
    <w:p>
      <w:r>
        <w:t>30.000.000</w:t>
      </w:r>
    </w:p>
    <w:p>
      <w:r>
        <w:t>-</w:t>
      </w:r>
    </w:p>
    <w:p>
      <w:r>
        <w:t>Rừng trồng từ 1 đến 3 năm tuổi</w:t>
      </w:r>
    </w:p>
    <w:p>
      <w:r>
        <w:t>Đồng/ha</w:t>
      </w:r>
    </w:p>
    <w:p>
      <w:r>
        <w:t>40.000.000</w:t>
      </w:r>
    </w:p>
    <w:p>
      <w:r>
        <w:t>-</w:t>
      </w:r>
    </w:p>
    <w:p>
      <w:r>
        <w:t>Trồng từ &gt; 3 năm đến 5 năm</w:t>
      </w:r>
    </w:p>
    <w:p>
      <w:r>
        <w:t>Đồng/ha</w:t>
      </w:r>
    </w:p>
    <w:p>
      <w:r>
        <w:t>50.000.000</w:t>
      </w:r>
    </w:p>
    <w:p>
      <w:r>
        <w:t>-</w:t>
      </w:r>
    </w:p>
    <w:p>
      <w:r>
        <w:t>Trồng từ &gt; 5 năm đến 7 năm</w:t>
      </w:r>
    </w:p>
    <w:p>
      <w:r>
        <w:t>Đồng/ha</w:t>
      </w:r>
    </w:p>
    <w:p>
      <w:r>
        <w:t>60.000.000</w:t>
      </w:r>
    </w:p>
    <w:p>
      <w:r>
        <w:t>-</w:t>
      </w:r>
    </w:p>
    <w:p>
      <w:r>
        <w:t>Trồng trên 7 năm (hỗ trợ tiền công khai thác, thanh lý)</w:t>
      </w:r>
    </w:p>
    <w:p>
      <w:r>
        <w:t>Đồng/ha</w:t>
      </w:r>
    </w:p>
    <w:p>
      <w:r>
        <w:t>30.000.000</w:t>
      </w:r>
    </w:p>
    <w:p>
      <w:r>
        <w:t>28</w:t>
      </w:r>
    </w:p>
    <w:p>
      <w:r>
        <w:t>Rừng tự nhiên (phân theo trạng thái và sản lượng gỗ) hỗ trợ tiền công bảo vệ</w:t>
      </w:r>
    </w:p>
    <w:p>
      <w:r>
        <w:t>-</w:t>
      </w:r>
    </w:p>
    <w:p>
      <w:r>
        <w:t>Trạng thái đất trống có cây gỗ tái sinh có khả năng khoanh nuôi tái sinh thành rừng</w:t>
      </w:r>
    </w:p>
    <w:p>
      <w:r>
        <w:t>Đồng/ha/ năm</w:t>
      </w:r>
    </w:p>
    <w:p>
      <w:r>
        <w:t>500.000</w:t>
      </w:r>
    </w:p>
    <w:p>
      <w:r>
        <w:t>-</w:t>
      </w:r>
    </w:p>
    <w:p>
      <w:r>
        <w:t>Trạng thái rừng tự nhiên chưa có trữ lượng</w:t>
      </w:r>
    </w:p>
    <w:p>
      <w:r>
        <w:t>Đồng/ha/ năm</w:t>
      </w:r>
    </w:p>
    <w:p>
      <w:r>
        <w:t>500.000</w:t>
      </w:r>
    </w:p>
    <w:p>
      <w:r>
        <w:t>-</w:t>
      </w:r>
    </w:p>
    <w:p>
      <w:r>
        <w:t>Trạng thái rừng tự nhiên có trữ lượng (rừng giàu, rừng trung bình, rừng nghèo, rừng nghèo dệt)</w:t>
      </w:r>
    </w:p>
    <w:p>
      <w:r>
        <w:t>Đồng/m3</w:t>
      </w:r>
    </w:p>
    <w:p>
      <w:r>
        <w:t>200.000</w:t>
      </w:r>
    </w:p>
    <w:p>
      <w:r>
        <w:t>29</w:t>
      </w:r>
    </w:p>
    <w:p>
      <w:r>
        <w:t>Cây Thông</w:t>
      </w:r>
    </w:p>
    <w:p>
      <w:r>
        <w:t>-</w:t>
      </w:r>
    </w:p>
    <w:p>
      <w:r>
        <w:t>Đường kính &lt;2cm</w:t>
      </w:r>
    </w:p>
    <w:p>
      <w:r>
        <w:t>Đồng/cây</w:t>
      </w:r>
    </w:p>
    <w:p>
      <w:r>
        <w:t>5.000</w:t>
      </w:r>
    </w:p>
    <w:p>
      <w:r>
        <w:t>-</w:t>
      </w:r>
    </w:p>
    <w:p>
      <w:r>
        <w:t>Đường kính gốc 2 - 5cm</w:t>
      </w:r>
    </w:p>
    <w:p>
      <w:r>
        <w:t>Đồng/cây</w:t>
      </w:r>
    </w:p>
    <w:p>
      <w:r>
        <w:t>20.000</w:t>
      </w:r>
    </w:p>
    <w:p>
      <w:r>
        <w:t>-</w:t>
      </w:r>
    </w:p>
    <w:p>
      <w:r>
        <w:t>Đường kính gốc &gt;5 - 10cm</w:t>
      </w:r>
    </w:p>
    <w:p>
      <w:r>
        <w:t>Đồng/cây</w:t>
      </w:r>
    </w:p>
    <w:p>
      <w:r>
        <w:t>40.000</w:t>
      </w:r>
    </w:p>
    <w:p>
      <w:r>
        <w:t>-</w:t>
      </w:r>
    </w:p>
    <w:p>
      <w:r>
        <w:t>Đường kính gốc &gt;10 - 20cm</w:t>
      </w:r>
    </w:p>
    <w:p>
      <w:r>
        <w:t>Đồng/cây</w:t>
      </w:r>
    </w:p>
    <w:p>
      <w:r>
        <w:t>100.000</w:t>
      </w:r>
    </w:p>
    <w:p>
      <w:r>
        <w:t>-</w:t>
      </w:r>
    </w:p>
    <w:p>
      <w:r>
        <w:t>Đường kính gốc &gt; 20 - 30cm</w:t>
      </w:r>
    </w:p>
    <w:p>
      <w:r>
        <w:t>Đồng/cây</w:t>
      </w:r>
    </w:p>
    <w:p>
      <w:r>
        <w:t>150.000</w:t>
      </w:r>
    </w:p>
    <w:p>
      <w:r>
        <w:t>-</w:t>
      </w:r>
    </w:p>
    <w:p>
      <w:r>
        <w:t>Đường kính gốc &gt;30 - 40cm</w:t>
      </w:r>
    </w:p>
    <w:p>
      <w:r>
        <w:t>Đồng/cây</w:t>
      </w:r>
    </w:p>
    <w:p>
      <w:r>
        <w:t>200.000</w:t>
      </w:r>
    </w:p>
    <w:p>
      <w:r>
        <w:t>-</w:t>
      </w:r>
    </w:p>
    <w:p>
      <w:r>
        <w:t>Đường kính gốc &gt;40cm</w:t>
      </w:r>
    </w:p>
    <w:p>
      <w:r>
        <w:t>Đồng/cây</w:t>
      </w:r>
    </w:p>
    <w:p>
      <w:r>
        <w:t>250.000</w:t>
      </w:r>
    </w:p>
    <w:p>
      <w:r>
        <w:t>30</w:t>
      </w:r>
    </w:p>
    <w:p>
      <w:r>
        <w:t>Dẻ lấy hạt trên rừng tái sinh từ năm thứ 7</w:t>
      </w:r>
    </w:p>
    <w:p>
      <w:r>
        <w:t>-</w:t>
      </w:r>
    </w:p>
    <w:p>
      <w:r>
        <w:t>Loại khoanh nuôi từ năm thứ 7 đến năm thứ 12</w:t>
      </w:r>
    </w:p>
    <w:p>
      <w:r>
        <w:t>Đồng/cây</w:t>
      </w:r>
    </w:p>
    <w:p>
      <w:r>
        <w:t>70.000</w:t>
      </w:r>
    </w:p>
    <w:p>
      <w:r>
        <w:t>-</w:t>
      </w:r>
    </w:p>
    <w:p>
      <w:r>
        <w:t>Loại khoanh nuôi từ năm thứ 13 trở lên</w:t>
      </w:r>
    </w:p>
    <w:p>
      <w:r>
        <w:t>Đồng/cây</w:t>
      </w:r>
    </w:p>
    <w:p>
      <w:r>
        <w:t>130.000</w:t>
      </w:r>
    </w:p>
    <w:p>
      <w:r>
        <w:t>31</w:t>
      </w:r>
    </w:p>
    <w:p>
      <w:r>
        <w:t>Cây giống lâm nghiệp (vườn ươm)</w:t>
      </w:r>
    </w:p>
    <w:p>
      <w:r>
        <w:t>a</w:t>
      </w:r>
    </w:p>
    <w:p>
      <w:r>
        <w:t>Cây giống lâm nghiệp gieo hạt</w:t>
      </w:r>
    </w:p>
    <w:p>
      <w:r>
        <w:t>Đồng/m2</w:t>
      </w:r>
    </w:p>
    <w:p>
      <w:r>
        <w:t>50.000</w:t>
      </w:r>
    </w:p>
    <w:p>
      <w:r>
        <w:t>b</w:t>
      </w:r>
    </w:p>
    <w:p>
      <w:r>
        <w:t>Cây giống lâm nghiệp đóng bầu:</w:t>
      </w:r>
    </w:p>
    <w:p>
      <w:r>
        <w:t>-</w:t>
      </w:r>
    </w:p>
    <w:p>
      <w:r>
        <w:t>Cây chưa đủ tiêu chuẩn đem trồng</w:t>
      </w:r>
    </w:p>
    <w:p>
      <w:r>
        <w:t>Đồng/cây</w:t>
      </w:r>
    </w:p>
    <w:p>
      <w:r>
        <w:t>700</w:t>
      </w:r>
    </w:p>
    <w:p>
      <w:r>
        <w:t>-</w:t>
      </w:r>
    </w:p>
    <w:p>
      <w:r>
        <w:t>Cây đã đủ tiêu chuẩn đem trồng</w:t>
      </w:r>
    </w:p>
    <w:p>
      <w:r>
        <w:t>Đồng/cây</w:t>
      </w:r>
    </w:p>
    <w:p>
      <w:r>
        <w:t>500</w:t>
      </w:r>
    </w:p>
    <w:p>
      <w:r>
        <w:t>32</w:t>
      </w:r>
    </w:p>
    <w:p>
      <w:r>
        <w:t>Cây Dó trầm (bao gồm cả công đào gốc, san lấp), Mật độ tiêu chuẩn: 1.660 cây/ha</w:t>
      </w:r>
    </w:p>
    <w:p>
      <w:r>
        <w:t>-</w:t>
      </w:r>
    </w:p>
    <w:p>
      <w:r>
        <w:t>Đường kính gốc &lt; 2cm</w:t>
      </w:r>
    </w:p>
    <w:p>
      <w:r>
        <w:t>Đồng/cây</w:t>
      </w:r>
    </w:p>
    <w:p>
      <w:r>
        <w:t>30.000</w:t>
      </w:r>
    </w:p>
    <w:p>
      <w:r>
        <w:t>-</w:t>
      </w:r>
    </w:p>
    <w:p>
      <w:r>
        <w:t>Đường kính gốc ≥ 2 - 5cm</w:t>
      </w:r>
    </w:p>
    <w:p>
      <w:r>
        <w:t>Đồng/cây</w:t>
      </w:r>
    </w:p>
    <w:p>
      <w:r>
        <w:t>80.000</w:t>
      </w:r>
    </w:p>
    <w:p>
      <w:r>
        <w:t>-</w:t>
      </w:r>
    </w:p>
    <w:p>
      <w:r>
        <w:t>Đường kính gốc &gt; 5 - 8cm</w:t>
      </w:r>
    </w:p>
    <w:p>
      <w:r>
        <w:t>Đồng/cây</w:t>
      </w:r>
    </w:p>
    <w:p>
      <w:r>
        <w:t>120.000</w:t>
      </w:r>
    </w:p>
    <w:p>
      <w:r>
        <w:t>-</w:t>
      </w:r>
    </w:p>
    <w:p>
      <w:r>
        <w:t>Đường kính gốc &gt; 8 - 10cm</w:t>
      </w:r>
    </w:p>
    <w:p>
      <w:r>
        <w:t>Đồng/cây</w:t>
      </w:r>
    </w:p>
    <w:p>
      <w:r>
        <w:t>200.000</w:t>
      </w:r>
    </w:p>
    <w:p>
      <w:r>
        <w:t>-</w:t>
      </w:r>
    </w:p>
    <w:p>
      <w:r>
        <w:t>Đường kính gốc &gt;10 - 20cm</w:t>
      </w:r>
    </w:p>
    <w:p>
      <w:r>
        <w:t>Đồng/cây</w:t>
      </w:r>
    </w:p>
    <w:p>
      <w:r>
        <w:t>250.000</w:t>
      </w:r>
    </w:p>
    <w:p>
      <w:r>
        <w:t>-</w:t>
      </w:r>
    </w:p>
    <w:p>
      <w:r>
        <w:t>Đường kính gốc &gt;20 - 30cm</w:t>
      </w:r>
    </w:p>
    <w:p>
      <w:r>
        <w:t>Đồng/cây</w:t>
      </w:r>
    </w:p>
    <w:p>
      <w:r>
        <w:t>400.000</w:t>
      </w:r>
    </w:p>
    <w:p>
      <w:r>
        <w:t>-</w:t>
      </w:r>
    </w:p>
    <w:p>
      <w:r>
        <w:t>Đường kính gốc&gt;30 - 50cm</w:t>
      </w:r>
    </w:p>
    <w:p>
      <w:r>
        <w:t>Đồng/cây</w:t>
      </w:r>
    </w:p>
    <w:p>
      <w:r>
        <w:t>500.000</w:t>
      </w:r>
    </w:p>
    <w:p>
      <w:r>
        <w:t>-</w:t>
      </w:r>
    </w:p>
    <w:p>
      <w:r>
        <w:t>Đường kính gốc &gt;50 cm</w:t>
      </w:r>
    </w:p>
    <w:p>
      <w:r>
        <w:t>Đồng/cây</w:t>
      </w:r>
    </w:p>
    <w:p>
      <w:r>
        <w:t>1.600.000</w:t>
      </w:r>
    </w:p>
    <w:p>
      <w:r>
        <w:t>33</w:t>
      </w:r>
    </w:p>
    <w:p>
      <w:r>
        <w:t>Mây</w:t>
      </w:r>
    </w:p>
    <w:p>
      <w:r>
        <w:t>-</w:t>
      </w:r>
    </w:p>
    <w:p>
      <w:r>
        <w:t>Loại &lt; 5 cây/bụi</w:t>
      </w:r>
    </w:p>
    <w:p>
      <w:r>
        <w:t>Đồng/bụi</w:t>
      </w:r>
    </w:p>
    <w:p>
      <w:r>
        <w:t>30.000</w:t>
      </w:r>
    </w:p>
    <w:p>
      <w:r>
        <w:t>-</w:t>
      </w:r>
    </w:p>
    <w:p>
      <w:r>
        <w:t>Loại ≥5-10 cây/bụi</w:t>
      </w:r>
    </w:p>
    <w:p>
      <w:r>
        <w:t>Đồng/bụi</w:t>
      </w:r>
    </w:p>
    <w:p>
      <w:r>
        <w:t>60.000</w:t>
      </w:r>
    </w:p>
    <w:p>
      <w:r>
        <w:t>-</w:t>
      </w:r>
    </w:p>
    <w:p>
      <w:r>
        <w:t>Loại &gt; 10 cây/bụi</w:t>
      </w:r>
    </w:p>
    <w:p>
      <w:r>
        <w:t>Đồng/bụi</w:t>
      </w:r>
    </w:p>
    <w:p>
      <w:r>
        <w:t>100.000</w:t>
      </w:r>
    </w:p>
    <w:p>
      <w:r>
        <w:t>34</w:t>
      </w:r>
    </w:p>
    <w:p>
      <w:r>
        <w:t>Bờ rào bằng dứa, cúc tần, trâm và các loại cây khác</w:t>
      </w:r>
    </w:p>
    <w:p>
      <w:r>
        <w:t>Đồng/Md</w:t>
      </w:r>
    </w:p>
    <w:p>
      <w:r>
        <w:t>15.000</w:t>
      </w:r>
    </w:p>
    <w:p>
      <w:r>
        <w:t>35</w:t>
      </w:r>
    </w:p>
    <w:p>
      <w:r>
        <w:t>Trầu không</w:t>
      </w:r>
    </w:p>
    <w:p>
      <w:r>
        <w:t>-</w:t>
      </w:r>
    </w:p>
    <w:p>
      <w:r>
        <w:t>Mới trồng</w:t>
      </w:r>
    </w:p>
    <w:p>
      <w:r>
        <w:t>Đồng/bụi</w:t>
      </w:r>
    </w:p>
    <w:p>
      <w:r>
        <w:t>4.000</w:t>
      </w:r>
    </w:p>
    <w:p>
      <w:r>
        <w:t>-</w:t>
      </w:r>
    </w:p>
    <w:p>
      <w:r>
        <w:t>Đã leo dàn</w:t>
      </w:r>
    </w:p>
    <w:p>
      <w:r>
        <w:t>Đồng/bụi</w:t>
      </w:r>
    </w:p>
    <w:p>
      <w:r>
        <w:t>8.000</w:t>
      </w:r>
    </w:p>
    <w:p>
      <w:r>
        <w:t>36</w:t>
      </w:r>
    </w:p>
    <w:p>
      <w:r>
        <w:t>Hàng rào tre, hóp</w:t>
      </w:r>
    </w:p>
    <w:p>
      <w:r>
        <w:t>Đồng/Md</w:t>
      </w:r>
    </w:p>
    <w:p>
      <w:r>
        <w:t>20.000</w:t>
      </w:r>
    </w:p>
    <w:p>
      <w:r>
        <w:t>37</w:t>
      </w:r>
    </w:p>
    <w:p>
      <w:r>
        <w:t>Lá dong</w:t>
      </w:r>
    </w:p>
    <w:p>
      <w:r>
        <w:t>Đồng/m2</w:t>
      </w:r>
    </w:p>
    <w:p>
      <w:r>
        <w:t>10.000</w:t>
      </w:r>
    </w:p>
    <w:p>
      <w:r>
        <w:t>38</w:t>
      </w:r>
    </w:p>
    <w:p>
      <w:r>
        <w:t>Cỏ VA06</w:t>
      </w:r>
    </w:p>
    <w:p>
      <w:r>
        <w:t>Đồng/m2</w:t>
      </w:r>
    </w:p>
    <w:p>
      <w:r>
        <w:t>5.000</w:t>
      </w:r>
    </w:p>
    <w:p>
      <w:r>
        <w:t>39</w:t>
      </w:r>
    </w:p>
    <w:p>
      <w:r>
        <w:t>Cỏ voi</w:t>
      </w:r>
    </w:p>
    <w:p>
      <w:r>
        <w:t>Đồng/m2</w:t>
      </w:r>
    </w:p>
    <w:p>
      <w:r>
        <w:t>4.000</w:t>
      </w:r>
    </w:p>
    <w:p>
      <w:r>
        <w:t>40</w:t>
      </w:r>
    </w:p>
    <w:p>
      <w:r>
        <w:t>Cây Dâu tằm trồng tập trung</w:t>
      </w:r>
    </w:p>
    <w:p>
      <w:r>
        <w:t>Đồng/m2</w:t>
      </w:r>
    </w:p>
    <w:p>
      <w:r>
        <w:t>2.500</w:t>
      </w:r>
    </w:p>
    <w:p>
      <w:r>
        <w:t>41</w:t>
      </w:r>
    </w:p>
    <w:p>
      <w:r>
        <w:t>Cây Sở trồng 7 năm trở lên đã có thu hoạch</w:t>
      </w:r>
    </w:p>
    <w:p>
      <w:r>
        <w:t>Đồng/cây</w:t>
      </w:r>
    </w:p>
    <w:p>
      <w:r>
        <w:t>250.000</w:t>
      </w:r>
    </w:p>
    <w:p>
      <w:r>
        <w:t>42</w:t>
      </w:r>
    </w:p>
    <w:p>
      <w:r>
        <w:t>Cây cau vua</w:t>
      </w:r>
    </w:p>
    <w:p>
      <w:r>
        <w:t>-</w:t>
      </w:r>
    </w:p>
    <w:p>
      <w:r>
        <w:t>Cây con</w:t>
      </w:r>
    </w:p>
    <w:p>
      <w:r>
        <w:t>Đồng/cây</w:t>
      </w:r>
    </w:p>
    <w:p>
      <w:r>
        <w:t>50.000</w:t>
      </w:r>
    </w:p>
    <w:p>
      <w:r>
        <w:t>-</w:t>
      </w:r>
    </w:p>
    <w:p>
      <w:r>
        <w:t>Mới trồng 1-2 năm di chuyển được</w:t>
      </w:r>
    </w:p>
    <w:p>
      <w:r>
        <w:t>Đồng/cây</w:t>
      </w:r>
    </w:p>
    <w:p>
      <w:r>
        <w:t>100.000</w:t>
      </w:r>
    </w:p>
    <w:p>
      <w:r>
        <w:t>-</w:t>
      </w:r>
    </w:p>
    <w:p>
      <w:r>
        <w:t>Trồng 3-6 năm</w:t>
      </w:r>
    </w:p>
    <w:p>
      <w:r>
        <w:t>Đồng/cây</w:t>
      </w:r>
    </w:p>
    <w:p>
      <w:r>
        <w:t>500.000</w:t>
      </w:r>
    </w:p>
    <w:p>
      <w:r>
        <w:t>-</w:t>
      </w:r>
    </w:p>
    <w:p>
      <w:r>
        <w:t>Trồng trên 6 năm</w:t>
      </w:r>
    </w:p>
    <w:p>
      <w:r>
        <w:t>Đồng/cây</w:t>
      </w:r>
    </w:p>
    <w:p>
      <w:r>
        <w:t>1.000.000</w:t>
      </w:r>
    </w:p>
    <w:p>
      <w:r>
        <w:t>43</w:t>
      </w:r>
    </w:p>
    <w:p>
      <w:r>
        <w:t>Đào các loại</w:t>
      </w:r>
    </w:p>
    <w:p>
      <w:r>
        <w:t>-</w:t>
      </w:r>
    </w:p>
    <w:p>
      <w:r>
        <w:t>Đường kinh gốc &lt;1cm</w:t>
      </w:r>
    </w:p>
    <w:p>
      <w:r>
        <w:t>Đồng/cây</w:t>
      </w:r>
    </w:p>
    <w:p>
      <w:r>
        <w:t>5.000</w:t>
      </w:r>
    </w:p>
    <w:p>
      <w:r>
        <w:t>-</w:t>
      </w:r>
    </w:p>
    <w:p>
      <w:r>
        <w:t>Đường kính gốc 1 - 5 cm</w:t>
      </w:r>
    </w:p>
    <w:p>
      <w:r>
        <w:t>Đồng/cây</w:t>
      </w:r>
    </w:p>
    <w:p>
      <w:r>
        <w:t>50.000</w:t>
      </w:r>
    </w:p>
    <w:p>
      <w:r>
        <w:t>-</w:t>
      </w:r>
    </w:p>
    <w:p>
      <w:r>
        <w:t>Đường kính gốc &gt; 5cm</w:t>
      </w:r>
    </w:p>
    <w:p>
      <w:r>
        <w:t>Đồng/cây</w:t>
      </w:r>
    </w:p>
    <w:p>
      <w:r>
        <w:t>70.000</w:t>
      </w:r>
    </w:p>
    <w:p>
      <w:r>
        <w:t>PHỤ LỤC III</w:t>
      </w:r>
    </w:p>
    <w:p>
      <w:r>
        <w:t>ĐƠN GIÁ BỒI THƯỜNG ĐỐI VỚI VẬT NUÔI LÀ THỦY SẢN</w:t>
      </w:r>
    </w:p>
    <w:p>
      <w:r>
        <w:t>(Kèm theo Quyết định số: 41/2024/QĐ-UBND ngày 31 tháng 10 năm 2024 của Ủy ban nhân dân tỉnh Nghệ An)</w:t>
      </w:r>
    </w:p>
    <w:p>
      <w:r>
        <w:t>TT</w:t>
      </w:r>
    </w:p>
    <w:p>
      <w:r>
        <w:t>Đối tượng nuôi</w:t>
      </w:r>
    </w:p>
    <w:p>
      <w:r>
        <w:t>Mật độ (con/m 2 )</w:t>
      </w:r>
    </w:p>
    <w:p>
      <w:r>
        <w:t>Tỷ lệ sống (%)</w:t>
      </w:r>
    </w:p>
    <w:p>
      <w:r>
        <w:t>Kích cỡ (con/kg)</w:t>
      </w:r>
    </w:p>
    <w:p>
      <w:r>
        <w:t>Năng suất (kg/m 2 )</w:t>
      </w:r>
    </w:p>
    <w:p>
      <w:r>
        <w:t>Đơn giá (đồng)</w:t>
      </w:r>
    </w:p>
    <w:p>
      <w:r>
        <w:t>Thành tiền (đồng/m 2 )</w:t>
      </w:r>
    </w:p>
    <w:p>
      <w:r>
        <w:t>1</w:t>
      </w:r>
    </w:p>
    <w:p>
      <w:r>
        <w:t>2</w:t>
      </w:r>
    </w:p>
    <w:p>
      <w:r>
        <w:t>3</w:t>
      </w:r>
    </w:p>
    <w:p>
      <w:r>
        <w:t>4</w:t>
      </w:r>
    </w:p>
    <w:p>
      <w:r>
        <w:t>5</w:t>
      </w:r>
    </w:p>
    <w:p>
      <w:r>
        <w:t>6</w:t>
      </w:r>
    </w:p>
    <w:p>
      <w:r>
        <w:t>7</w:t>
      </w:r>
    </w:p>
    <w:p>
      <w:r>
        <w:t>8=6x7</w:t>
      </w:r>
    </w:p>
    <w:p>
      <w:r>
        <w:t>I</w:t>
      </w:r>
    </w:p>
    <w:p>
      <w:r>
        <w:t>Đối tượng mặn lợ</w:t>
      </w:r>
    </w:p>
    <w:p>
      <w:r>
        <w:t>1</w:t>
      </w:r>
    </w:p>
    <w:p>
      <w:r>
        <w:t>Tôm thẻ chân trắng</w:t>
      </w:r>
    </w:p>
    <w:p>
      <w:r>
        <w:t>100</w:t>
      </w:r>
    </w:p>
    <w:p>
      <w:r>
        <w:t>80</w:t>
      </w:r>
    </w:p>
    <w:p>
      <w:r>
        <w:t>100</w:t>
      </w:r>
    </w:p>
    <w:p>
      <w:r>
        <w:t>0,8</w:t>
      </w:r>
    </w:p>
    <w:p>
      <w:r>
        <w:t>100.000</w:t>
      </w:r>
    </w:p>
    <w:p>
      <w:r>
        <w:t>80.000</w:t>
      </w:r>
    </w:p>
    <w:p>
      <w:r>
        <w:t>2</w:t>
      </w:r>
    </w:p>
    <w:p>
      <w:r>
        <w:t>Tôm sú</w:t>
      </w:r>
    </w:p>
    <w:p>
      <w:r>
        <w:t>25</w:t>
      </w:r>
    </w:p>
    <w:p>
      <w:r>
        <w:t>80</w:t>
      </w:r>
    </w:p>
    <w:p>
      <w:r>
        <w:t>40</w:t>
      </w:r>
    </w:p>
    <w:p>
      <w:r>
        <w:t>0,5</w:t>
      </w:r>
    </w:p>
    <w:p>
      <w:r>
        <w:t>210.000</w:t>
      </w:r>
    </w:p>
    <w:p>
      <w:r>
        <w:t>105.000.</w:t>
      </w:r>
    </w:p>
    <w:p>
      <w:r>
        <w:t>3</w:t>
      </w:r>
    </w:p>
    <w:p>
      <w:r>
        <w:t>Cua biển</w:t>
      </w:r>
    </w:p>
    <w:p>
      <w:r>
        <w:t>1</w:t>
      </w:r>
    </w:p>
    <w:p>
      <w:r>
        <w:t>80</w:t>
      </w:r>
    </w:p>
    <w:p>
      <w:r>
        <w:t>3</w:t>
      </w:r>
    </w:p>
    <w:p>
      <w:r>
        <w:t>0,3</w:t>
      </w:r>
    </w:p>
    <w:p>
      <w:r>
        <w:t>350.000</w:t>
      </w:r>
    </w:p>
    <w:p>
      <w:r>
        <w:t>105.000</w:t>
      </w:r>
    </w:p>
    <w:p>
      <w:r>
        <w:t>4</w:t>
      </w:r>
    </w:p>
    <w:p>
      <w:r>
        <w:t>Cá biển</w:t>
      </w:r>
    </w:p>
    <w:p>
      <w:r>
        <w:t>2</w:t>
      </w:r>
    </w:p>
    <w:p>
      <w:r>
        <w:t>80</w:t>
      </w:r>
    </w:p>
    <w:p>
      <w:r>
        <w:t>2</w:t>
      </w:r>
    </w:p>
    <w:p>
      <w:r>
        <w:t>0,8</w:t>
      </w:r>
    </w:p>
    <w:p>
      <w:r>
        <w:t>120.000</w:t>
      </w:r>
    </w:p>
    <w:p>
      <w:r>
        <w:t>96.000</w:t>
      </w:r>
    </w:p>
    <w:p>
      <w:r>
        <w:t>5</w:t>
      </w:r>
    </w:p>
    <w:p>
      <w:r>
        <w:t>Ốc hương</w:t>
      </w:r>
    </w:p>
    <w:p>
      <w:r>
        <w:t>80</w:t>
      </w:r>
    </w:p>
    <w:p>
      <w:r>
        <w:t>80</w:t>
      </w:r>
    </w:p>
    <w:p>
      <w:r>
        <w:t>100</w:t>
      </w:r>
    </w:p>
    <w:p>
      <w:r>
        <w:t>0,6</w:t>
      </w:r>
    </w:p>
    <w:p>
      <w:r>
        <w:t>350.000</w:t>
      </w:r>
    </w:p>
    <w:p>
      <w:r>
        <w:t>210.000</w:t>
      </w:r>
    </w:p>
    <w:p>
      <w:r>
        <w:t>6</w:t>
      </w:r>
    </w:p>
    <w:p>
      <w:r>
        <w:t>Nghêu</w:t>
      </w:r>
    </w:p>
    <w:p>
      <w:r>
        <w:t>200</w:t>
      </w:r>
    </w:p>
    <w:p>
      <w:r>
        <w:t>75</w:t>
      </w:r>
    </w:p>
    <w:p>
      <w:r>
        <w:t>100</w:t>
      </w:r>
    </w:p>
    <w:p>
      <w:r>
        <w:t>1,5</w:t>
      </w:r>
    </w:p>
    <w:p>
      <w:r>
        <w:t>20.000</w:t>
      </w:r>
    </w:p>
    <w:p>
      <w:r>
        <w:t>30.000</w:t>
      </w:r>
    </w:p>
    <w:p>
      <w:r>
        <w:t>7</w:t>
      </w:r>
    </w:p>
    <w:p>
      <w:r>
        <w:t>Cá Hồng mỹ</w:t>
      </w:r>
    </w:p>
    <w:p>
      <w:r>
        <w:t>2</w:t>
      </w:r>
    </w:p>
    <w:p>
      <w:r>
        <w:t>70</w:t>
      </w:r>
    </w:p>
    <w:p>
      <w:r>
        <w:t>1</w:t>
      </w:r>
    </w:p>
    <w:p>
      <w:r>
        <w:t>1,4</w:t>
      </w:r>
    </w:p>
    <w:p>
      <w:r>
        <w:t>120.000</w:t>
      </w:r>
    </w:p>
    <w:p>
      <w:r>
        <w:t>168.000</w:t>
      </w:r>
    </w:p>
    <w:p>
      <w:r>
        <w:t>8</w:t>
      </w:r>
    </w:p>
    <w:p>
      <w:r>
        <w:t>Cá Chim vây vàng</w:t>
      </w:r>
    </w:p>
    <w:p>
      <w:r>
        <w:t>3</w:t>
      </w:r>
    </w:p>
    <w:p>
      <w:r>
        <w:t>70</w:t>
      </w:r>
    </w:p>
    <w:p>
      <w:r>
        <w:t>1,4</w:t>
      </w:r>
    </w:p>
    <w:p>
      <w:r>
        <w:t>1,5</w:t>
      </w:r>
    </w:p>
    <w:p>
      <w:r>
        <w:t>110.000</w:t>
      </w:r>
    </w:p>
    <w:p>
      <w:r>
        <w:t>165.000</w:t>
      </w:r>
    </w:p>
    <w:p>
      <w:r>
        <w:t>9</w:t>
      </w:r>
    </w:p>
    <w:p>
      <w:r>
        <w:t>Cá Mú</w:t>
      </w:r>
    </w:p>
    <w:p>
      <w:r>
        <w:t>1</w:t>
      </w:r>
    </w:p>
    <w:p>
      <w:r>
        <w:t>70</w:t>
      </w:r>
    </w:p>
    <w:p>
      <w:r>
        <w:t>0,7</w:t>
      </w:r>
    </w:p>
    <w:p>
      <w:r>
        <w:t>1</w:t>
      </w:r>
    </w:p>
    <w:p>
      <w:r>
        <w:t>200.000</w:t>
      </w:r>
    </w:p>
    <w:p>
      <w:r>
        <w:t>200.000</w:t>
      </w:r>
    </w:p>
    <w:p>
      <w:r>
        <w:t>10</w:t>
      </w:r>
    </w:p>
    <w:p>
      <w:r>
        <w:t>Đối tượng khác</w:t>
      </w:r>
    </w:p>
    <w:p>
      <w:r>
        <w:t>50.000</w:t>
      </w:r>
    </w:p>
    <w:p>
      <w:r>
        <w:t>II</w:t>
      </w:r>
    </w:p>
    <w:p>
      <w:r>
        <w:t>Đối tượng nước ngọt</w:t>
      </w:r>
    </w:p>
    <w:p>
      <w:r>
        <w:t>1</w:t>
      </w:r>
    </w:p>
    <w:p>
      <w:r>
        <w:t>Cá truyền thống</w:t>
      </w:r>
    </w:p>
    <w:p>
      <w:r>
        <w:t>2</w:t>
      </w:r>
    </w:p>
    <w:p>
      <w:r>
        <w:t>80</w:t>
      </w:r>
    </w:p>
    <w:p>
      <w:r>
        <w:t>2</w:t>
      </w:r>
    </w:p>
    <w:p>
      <w:r>
        <w:t>0,8</w:t>
      </w:r>
    </w:p>
    <w:p>
      <w:r>
        <w:t>40.000</w:t>
      </w:r>
    </w:p>
    <w:p>
      <w:r>
        <w:t>32.000</w:t>
      </w:r>
    </w:p>
    <w:p>
      <w:r>
        <w:t>2</w:t>
      </w:r>
    </w:p>
    <w:p>
      <w:r>
        <w:t>Cá lóc</w:t>
      </w:r>
    </w:p>
    <w:p>
      <w:r>
        <w:t>5</w:t>
      </w:r>
    </w:p>
    <w:p>
      <w:r>
        <w:t>80</w:t>
      </w:r>
    </w:p>
    <w:p>
      <w:r>
        <w:t>2</w:t>
      </w:r>
    </w:p>
    <w:p>
      <w:r>
        <w:t>2</w:t>
      </w:r>
    </w:p>
    <w:p>
      <w:r>
        <w:t>60.000</w:t>
      </w:r>
    </w:p>
    <w:p>
      <w:r>
        <w:t>120.000</w:t>
      </w:r>
    </w:p>
    <w:p>
      <w:r>
        <w:t>3</w:t>
      </w:r>
    </w:p>
    <w:p>
      <w:r>
        <w:t>Ốc bươu đen</w:t>
      </w:r>
    </w:p>
    <w:p>
      <w:r>
        <w:t>100</w:t>
      </w:r>
    </w:p>
    <w:p>
      <w:r>
        <w:t>70</w:t>
      </w:r>
    </w:p>
    <w:p>
      <w:r>
        <w:t>40</w:t>
      </w:r>
    </w:p>
    <w:p>
      <w:r>
        <w:t>1,8</w:t>
      </w:r>
    </w:p>
    <w:p>
      <w:r>
        <w:t>70.000</w:t>
      </w:r>
    </w:p>
    <w:p>
      <w:r>
        <w:t>126.000</w:t>
      </w:r>
    </w:p>
    <w:p>
      <w:r>
        <w:t>4</w:t>
      </w:r>
    </w:p>
    <w:p>
      <w:r>
        <w:t>Tôm càng xanh</w:t>
      </w:r>
    </w:p>
    <w:p>
      <w:r>
        <w:t>15</w:t>
      </w:r>
    </w:p>
    <w:p>
      <w:r>
        <w:t>70</w:t>
      </w:r>
    </w:p>
    <w:p>
      <w:r>
        <w:t>20</w:t>
      </w:r>
    </w:p>
    <w:p>
      <w:r>
        <w:t>0,5</w:t>
      </w:r>
    </w:p>
    <w:p>
      <w:r>
        <w:t>200.000</w:t>
      </w:r>
    </w:p>
    <w:p>
      <w:r>
        <w:t>100.000</w:t>
      </w:r>
    </w:p>
    <w:p>
      <w:r>
        <w:t>5</w:t>
      </w:r>
    </w:p>
    <w:p>
      <w:r>
        <w:t>Đối tượng khác</w:t>
      </w:r>
    </w:p>
    <w:p>
      <w:r>
        <w:t>40.000</w:t>
      </w:r>
    </w:p>
    <w:p>
      <w:r>
        <w:t>III</w:t>
      </w:r>
    </w:p>
    <w:p>
      <w:r>
        <w:t>Thủy đặc sản</w:t>
      </w:r>
    </w:p>
    <w:p>
      <w:r>
        <w:t>1</w:t>
      </w:r>
    </w:p>
    <w:p>
      <w:r>
        <w:t>Lươn đồng</w:t>
      </w:r>
    </w:p>
    <w:p>
      <w:r>
        <w:t>150</w:t>
      </w:r>
    </w:p>
    <w:p>
      <w:r>
        <w:t>70</w:t>
      </w:r>
    </w:p>
    <w:p>
      <w:r>
        <w:t>10</w:t>
      </w:r>
    </w:p>
    <w:p>
      <w:r>
        <w:t>10,5</w:t>
      </w:r>
    </w:p>
    <w:p>
      <w:r>
        <w:t>100.000</w:t>
      </w:r>
    </w:p>
    <w:p>
      <w:r>
        <w:t>1.050.000</w:t>
      </w:r>
    </w:p>
    <w:p>
      <w:r>
        <w:t>2</w:t>
      </w:r>
    </w:p>
    <w:p>
      <w:r>
        <w:t>Cá lăng</w:t>
      </w:r>
    </w:p>
    <w:p>
      <w:r>
        <w:t>2</w:t>
      </w:r>
    </w:p>
    <w:p>
      <w:r>
        <w:t>80</w:t>
      </w:r>
    </w:p>
    <w:p>
      <w:r>
        <w:t>1</w:t>
      </w:r>
    </w:p>
    <w:p>
      <w:r>
        <w:t>1,6</w:t>
      </w:r>
    </w:p>
    <w:p>
      <w:r>
        <w:t>120.000</w:t>
      </w:r>
    </w:p>
    <w:p>
      <w:r>
        <w:t>192.000</w:t>
      </w:r>
    </w:p>
    <w:p>
      <w:r>
        <w:t>3</w:t>
      </w:r>
    </w:p>
    <w:p>
      <w:r>
        <w:t>Cá leo</w:t>
      </w:r>
    </w:p>
    <w:p>
      <w:r>
        <w:t>2</w:t>
      </w:r>
    </w:p>
    <w:p>
      <w:r>
        <w:t>80</w:t>
      </w:r>
    </w:p>
    <w:p>
      <w:r>
        <w:t>1</w:t>
      </w:r>
    </w:p>
    <w:p>
      <w:r>
        <w:t>1,6</w:t>
      </w:r>
    </w:p>
    <w:p>
      <w:r>
        <w:t>120.000</w:t>
      </w:r>
    </w:p>
    <w:p>
      <w:r>
        <w:t>192.000</w:t>
      </w:r>
    </w:p>
    <w:p>
      <w:r>
        <w:t>4</w:t>
      </w:r>
    </w:p>
    <w:p>
      <w:r>
        <w:t>Cá trắm đen</w:t>
      </w:r>
    </w:p>
    <w:p>
      <w:r>
        <w:t>2</w:t>
      </w:r>
    </w:p>
    <w:p>
      <w:r>
        <w:t>80</w:t>
      </w:r>
    </w:p>
    <w:p>
      <w:r>
        <w:t>0,3</w:t>
      </w:r>
    </w:p>
    <w:p>
      <w:r>
        <w:t>5,3</w:t>
      </w:r>
    </w:p>
    <w:p>
      <w:r>
        <w:t>120.000</w:t>
      </w:r>
    </w:p>
    <w:p>
      <w:r>
        <w:t>636.000</w:t>
      </w:r>
    </w:p>
    <w:p>
      <w:r>
        <w:t>5</w:t>
      </w:r>
    </w:p>
    <w:p>
      <w:r>
        <w:t>Cá Chình</w:t>
      </w:r>
    </w:p>
    <w:p>
      <w:r>
        <w:t>2</w:t>
      </w:r>
    </w:p>
    <w:p>
      <w:r>
        <w:t>80</w:t>
      </w:r>
    </w:p>
    <w:p>
      <w:r>
        <w:t>0,5</w:t>
      </w:r>
    </w:p>
    <w:p>
      <w:r>
        <w:t>3,2</w:t>
      </w:r>
    </w:p>
    <w:p>
      <w:r>
        <w:t>150.000</w:t>
      </w:r>
    </w:p>
    <w:p>
      <w:r>
        <w:t>480.000</w:t>
      </w:r>
    </w:p>
    <w:p>
      <w:r>
        <w:t>6</w:t>
      </w:r>
    </w:p>
    <w:p>
      <w:r>
        <w:t>Cá vược</w:t>
      </w:r>
    </w:p>
    <w:p>
      <w:r>
        <w:t>2</w:t>
      </w:r>
    </w:p>
    <w:p>
      <w:r>
        <w:t>80</w:t>
      </w:r>
    </w:p>
    <w:p>
      <w:r>
        <w:t>0,5</w:t>
      </w:r>
    </w:p>
    <w:p>
      <w:r>
        <w:t>3,2</w:t>
      </w:r>
    </w:p>
    <w:p>
      <w:r>
        <w:t>120.000</w:t>
      </w:r>
    </w:p>
    <w:p>
      <w:r>
        <w:t>384.000</w:t>
      </w:r>
    </w:p>
    <w:p>
      <w:r>
        <w:t>PHỤ LỤC IV</w:t>
      </w:r>
    </w:p>
    <w:p>
      <w:r>
        <w:t>ĐƠN GIÁ HỖ TRỢ DI DỜI ĐỐI VỚI VẬT NUÔI KHÁC</w:t>
      </w:r>
    </w:p>
    <w:p>
      <w:r>
        <w:t>(Kèm theo Quyết định số: 41/2024/QĐ-UBND ngày 31 tháng 10 năm 2024 của Ủy ban nhân dân tỉnh Nghệ An)</w:t>
      </w:r>
    </w:p>
    <w:p>
      <w:r>
        <w:t>STT</w:t>
      </w:r>
    </w:p>
    <w:p>
      <w:r>
        <w:t>Loại vật nuôi</w:t>
      </w:r>
    </w:p>
    <w:p>
      <w:r>
        <w:t>Số vật nuôi tương đương 1 ĐVN (Con)</w:t>
      </w:r>
    </w:p>
    <w:p>
      <w:r>
        <w:t>Chi phí hỗ trợ di dời 1 ĐVN (VNĐ)</w:t>
      </w:r>
    </w:p>
    <w:p>
      <w:r>
        <w:t>Khoảng cách di dời</w:t>
      </w:r>
    </w:p>
    <w:p>
      <w:r>
        <w:t>&lt;10km</w:t>
      </w:r>
    </w:p>
    <w:p>
      <w:r>
        <w:t>(L = 1)</w:t>
      </w:r>
    </w:p>
    <w:p>
      <w:r>
        <w:t>10÷20 km</w:t>
      </w:r>
    </w:p>
    <w:p>
      <w:r>
        <w:t>(L=1,5)</w:t>
      </w:r>
    </w:p>
    <w:p>
      <w:r>
        <w:t>&gt; 20 km</w:t>
      </w:r>
    </w:p>
    <w:p>
      <w:r>
        <w:t>(L=2)</w:t>
      </w:r>
    </w:p>
    <w:p>
      <w:r>
        <w:t>I</w:t>
      </w:r>
    </w:p>
    <w:p>
      <w:r>
        <w:t>Lợn</w:t>
      </w:r>
    </w:p>
    <w:p>
      <w:r>
        <w:t>1</w:t>
      </w:r>
    </w:p>
    <w:p>
      <w:r>
        <w:t>Lợn dưới 28 ngày tuổi</w:t>
      </w:r>
    </w:p>
    <w:p>
      <w:r>
        <w:t>63</w:t>
      </w:r>
    </w:p>
    <w:p>
      <w:r>
        <w:t>543.000</w:t>
      </w:r>
    </w:p>
    <w:p>
      <w:r>
        <w:t>543.000</w:t>
      </w:r>
    </w:p>
    <w:p>
      <w:r>
        <w:t>814.500</w:t>
      </w:r>
    </w:p>
    <w:p>
      <w:r>
        <w:t>1.086.000</w:t>
      </w:r>
    </w:p>
    <w:p>
      <w:r>
        <w:t>2</w:t>
      </w:r>
    </w:p>
    <w:p>
      <w:r>
        <w:t>Lợn thịt</w:t>
      </w:r>
    </w:p>
    <w:p>
      <w:r>
        <w:t>-</w:t>
      </w:r>
    </w:p>
    <w:p>
      <w:r>
        <w:t>Lợn nội</w:t>
      </w:r>
    </w:p>
    <w:p>
      <w:r>
        <w:t>6</w:t>
      </w:r>
    </w:p>
    <w:p>
      <w:r>
        <w:t>543.000</w:t>
      </w:r>
    </w:p>
    <w:p>
      <w:r>
        <w:t>543.000</w:t>
      </w:r>
    </w:p>
    <w:p>
      <w:r>
        <w:t>814.500</w:t>
      </w:r>
    </w:p>
    <w:p>
      <w:r>
        <w:t>1.086.000</w:t>
      </w:r>
    </w:p>
    <w:p>
      <w:r>
        <w:t>-</w:t>
      </w:r>
    </w:p>
    <w:p>
      <w:r>
        <w:t>Lợn ngoại</w:t>
      </w:r>
    </w:p>
    <w:p>
      <w:r>
        <w:t>5</w:t>
      </w:r>
    </w:p>
    <w:p>
      <w:r>
        <w:t>543.000</w:t>
      </w:r>
    </w:p>
    <w:p>
      <w:r>
        <w:t>543.000</w:t>
      </w:r>
    </w:p>
    <w:p>
      <w:r>
        <w:t>814.500</w:t>
      </w:r>
    </w:p>
    <w:p>
      <w:r>
        <w:t>1.086.000</w:t>
      </w:r>
    </w:p>
    <w:p>
      <w:r>
        <w:t>3</w:t>
      </w:r>
    </w:p>
    <w:p>
      <w:r>
        <w:t>Lợn nái</w:t>
      </w:r>
    </w:p>
    <w:p>
      <w:r>
        <w:t>-</w:t>
      </w:r>
    </w:p>
    <w:p>
      <w:r>
        <w:t>Lợn nội</w:t>
      </w:r>
    </w:p>
    <w:p>
      <w:r>
        <w:t>3</w:t>
      </w:r>
    </w:p>
    <w:p>
      <w:r>
        <w:t>543.000</w:t>
      </w:r>
    </w:p>
    <w:p>
      <w:r>
        <w:t>543.000</w:t>
      </w:r>
    </w:p>
    <w:p>
      <w:r>
        <w:t>814.500</w:t>
      </w:r>
    </w:p>
    <w:p>
      <w:r>
        <w:t>1.086.000</w:t>
      </w:r>
    </w:p>
    <w:p>
      <w:r>
        <w:t>-</w:t>
      </w:r>
    </w:p>
    <w:p>
      <w:r>
        <w:t>Lợn ngoại</w:t>
      </w:r>
    </w:p>
    <w:p>
      <w:r>
        <w:t>2</w:t>
      </w:r>
    </w:p>
    <w:p>
      <w:r>
        <w:t>543.000</w:t>
      </w:r>
    </w:p>
    <w:p>
      <w:r>
        <w:t>543.000</w:t>
      </w:r>
    </w:p>
    <w:p>
      <w:r>
        <w:t>814.500</w:t>
      </w:r>
    </w:p>
    <w:p>
      <w:r>
        <w:t>1.086.000</w:t>
      </w:r>
    </w:p>
    <w:p>
      <w:r>
        <w:t>4</w:t>
      </w:r>
    </w:p>
    <w:p>
      <w:r>
        <w:t>Lợn đực</w:t>
      </w:r>
    </w:p>
    <w:p>
      <w:r>
        <w:t>2</w:t>
      </w:r>
    </w:p>
    <w:p>
      <w:r>
        <w:t>543.000</w:t>
      </w:r>
    </w:p>
    <w:p>
      <w:r>
        <w:t>543.000</w:t>
      </w:r>
    </w:p>
    <w:p>
      <w:r>
        <w:t>814.500</w:t>
      </w:r>
    </w:p>
    <w:p>
      <w:r>
        <w:t>1.086.000</w:t>
      </w:r>
    </w:p>
    <w:p>
      <w:r>
        <w:t>II</w:t>
      </w:r>
    </w:p>
    <w:p>
      <w:r>
        <w:t>Gia cầm</w:t>
      </w:r>
    </w:p>
    <w:p>
      <w:r>
        <w:t>1</w:t>
      </w:r>
    </w:p>
    <w:p>
      <w:r>
        <w:t>Gà</w:t>
      </w:r>
    </w:p>
    <w:p>
      <w:r>
        <w:t>1.1</w:t>
      </w:r>
    </w:p>
    <w:p>
      <w:r>
        <w:t>Gà nội</w:t>
      </w:r>
    </w:p>
    <w:p>
      <w:r>
        <w:t>333</w:t>
      </w:r>
    </w:p>
    <w:p>
      <w:r>
        <w:t>916.000</w:t>
      </w:r>
    </w:p>
    <w:p>
      <w:r>
        <w:t>916.000</w:t>
      </w:r>
    </w:p>
    <w:p>
      <w:r>
        <w:t>1.374.000</w:t>
      </w:r>
    </w:p>
    <w:p>
      <w:r>
        <w:t>1.832.000</w:t>
      </w:r>
    </w:p>
    <w:p>
      <w:r>
        <w:t>1.2</w:t>
      </w:r>
    </w:p>
    <w:p>
      <w:r>
        <w:t>Gà công nghiệp</w:t>
      </w:r>
    </w:p>
    <w:p>
      <w:r>
        <w:t>-</w:t>
      </w:r>
    </w:p>
    <w:p>
      <w:r>
        <w:t>Gà hướng thịt</w:t>
      </w:r>
    </w:p>
    <w:p>
      <w:r>
        <w:t>200</w:t>
      </w:r>
    </w:p>
    <w:p>
      <w:r>
        <w:t>916.000</w:t>
      </w:r>
    </w:p>
    <w:p>
      <w:r>
        <w:t>916.000</w:t>
      </w:r>
    </w:p>
    <w:p>
      <w:r>
        <w:t>1.374.000</w:t>
      </w:r>
    </w:p>
    <w:p>
      <w:r>
        <w:t>1.832.000</w:t>
      </w:r>
    </w:p>
    <w:p>
      <w:r>
        <w:t>-</w:t>
      </w:r>
    </w:p>
    <w:p>
      <w:r>
        <w:t>Gà hướng trứng</w:t>
      </w:r>
    </w:p>
    <w:p>
      <w:r>
        <w:t>278</w:t>
      </w:r>
    </w:p>
    <w:p>
      <w:r>
        <w:t>916.000</w:t>
      </w:r>
    </w:p>
    <w:p>
      <w:r>
        <w:t>916.000</w:t>
      </w:r>
    </w:p>
    <w:p>
      <w:r>
        <w:t>1.374.000</w:t>
      </w:r>
    </w:p>
    <w:p>
      <w:r>
        <w:t>1.832.000</w:t>
      </w:r>
    </w:p>
    <w:p>
      <w:r>
        <w:t>2</w:t>
      </w:r>
    </w:p>
    <w:p>
      <w:r>
        <w:t>Vịt</w:t>
      </w:r>
    </w:p>
    <w:p>
      <w:r>
        <w:t>2.1</w:t>
      </w:r>
    </w:p>
    <w:p>
      <w:r>
        <w:t>Vịt hướng thịt</w:t>
      </w:r>
    </w:p>
    <w:p>
      <w:r>
        <w:t>-</w:t>
      </w:r>
    </w:p>
    <w:p>
      <w:r>
        <w:t>Vịt nội</w:t>
      </w:r>
    </w:p>
    <w:p>
      <w:r>
        <w:t>278</w:t>
      </w:r>
    </w:p>
    <w:p>
      <w:r>
        <w:t>916.000</w:t>
      </w:r>
    </w:p>
    <w:p>
      <w:r>
        <w:t>916.000</w:t>
      </w:r>
    </w:p>
    <w:p>
      <w:r>
        <w:t>1.374.000</w:t>
      </w:r>
    </w:p>
    <w:p>
      <w:r>
        <w:t>1.832.000</w:t>
      </w:r>
    </w:p>
    <w:p>
      <w:r>
        <w:t>-</w:t>
      </w:r>
    </w:p>
    <w:p>
      <w:r>
        <w:t>Vịt ngoại</w:t>
      </w:r>
    </w:p>
    <w:p>
      <w:r>
        <w:t>200</w:t>
      </w:r>
    </w:p>
    <w:p>
      <w:r>
        <w:t>916.000</w:t>
      </w:r>
    </w:p>
    <w:p>
      <w:r>
        <w:t>916.000</w:t>
      </w:r>
    </w:p>
    <w:p>
      <w:r>
        <w:t>1.374.000</w:t>
      </w:r>
    </w:p>
    <w:p>
      <w:r>
        <w:t>1.832.000</w:t>
      </w:r>
    </w:p>
    <w:p>
      <w:r>
        <w:t>2.2</w:t>
      </w:r>
    </w:p>
    <w:p>
      <w:r>
        <w:t>Vịt hướng trứng</w:t>
      </w:r>
    </w:p>
    <w:p>
      <w:r>
        <w:t>333</w:t>
      </w:r>
    </w:p>
    <w:p>
      <w:r>
        <w:t>916.000</w:t>
      </w:r>
    </w:p>
    <w:p>
      <w:r>
        <w:t>916.000</w:t>
      </w:r>
    </w:p>
    <w:p>
      <w:r>
        <w:t>1.374.000</w:t>
      </w:r>
    </w:p>
    <w:p>
      <w:r>
        <w:t>1.832.000</w:t>
      </w:r>
    </w:p>
    <w:p>
      <w:r>
        <w:t>3</w:t>
      </w:r>
    </w:p>
    <w:p>
      <w:r>
        <w:t>Ngan</w:t>
      </w:r>
    </w:p>
    <w:p>
      <w:r>
        <w:t>179</w:t>
      </w:r>
    </w:p>
    <w:p>
      <w:r>
        <w:t>916.000</w:t>
      </w:r>
    </w:p>
    <w:p>
      <w:r>
        <w:t>916.000</w:t>
      </w:r>
    </w:p>
    <w:p>
      <w:r>
        <w:t>1.374.000</w:t>
      </w:r>
    </w:p>
    <w:p>
      <w:r>
        <w:t>1.832.000</w:t>
      </w:r>
    </w:p>
    <w:p>
      <w:r>
        <w:t>4</w:t>
      </w:r>
    </w:p>
    <w:p>
      <w:r>
        <w:t>Ngỗng</w:t>
      </w:r>
    </w:p>
    <w:p>
      <w:r>
        <w:t>125</w:t>
      </w:r>
    </w:p>
    <w:p>
      <w:r>
        <w:t>543.000</w:t>
      </w:r>
    </w:p>
    <w:p>
      <w:r>
        <w:t>543.000</w:t>
      </w:r>
    </w:p>
    <w:p>
      <w:r>
        <w:t>814.500</w:t>
      </w:r>
    </w:p>
    <w:p>
      <w:r>
        <w:t>1.086.000</w:t>
      </w:r>
    </w:p>
    <w:p>
      <w:r>
        <w:t>5</w:t>
      </w:r>
    </w:p>
    <w:p>
      <w:r>
        <w:t>Chim cút</w:t>
      </w:r>
    </w:p>
    <w:p>
      <w:r>
        <w:t>3333</w:t>
      </w:r>
    </w:p>
    <w:p>
      <w:r>
        <w:t>1.256.000</w:t>
      </w:r>
    </w:p>
    <w:p>
      <w:r>
        <w:t>1.256.000</w:t>
      </w:r>
    </w:p>
    <w:p>
      <w:r>
        <w:t>1.884.000</w:t>
      </w:r>
    </w:p>
    <w:p>
      <w:r>
        <w:t>2.512.000</w:t>
      </w:r>
    </w:p>
    <w:p>
      <w:r>
        <w:t>6</w:t>
      </w:r>
    </w:p>
    <w:p>
      <w:r>
        <w:t>Bồ câu</w:t>
      </w:r>
    </w:p>
    <w:p>
      <w:r>
        <w:t>833</w:t>
      </w:r>
    </w:p>
    <w:p>
      <w:r>
        <w:t>1.146.000</w:t>
      </w:r>
    </w:p>
    <w:p>
      <w:r>
        <w:t>1.146.000</w:t>
      </w:r>
    </w:p>
    <w:p>
      <w:r>
        <w:t>1.719.000</w:t>
      </w:r>
    </w:p>
    <w:p>
      <w:r>
        <w:t>2.292.000</w:t>
      </w:r>
    </w:p>
    <w:p>
      <w:r>
        <w:t>7</w:t>
      </w:r>
    </w:p>
    <w:p>
      <w:r>
        <w:t>Đà điểu</w:t>
      </w:r>
    </w:p>
    <w:p>
      <w:r>
        <w:t>6</w:t>
      </w:r>
    </w:p>
    <w:p>
      <w:r>
        <w:t>543.000</w:t>
      </w:r>
    </w:p>
    <w:p>
      <w:r>
        <w:t>543.000</w:t>
      </w:r>
    </w:p>
    <w:p>
      <w:r>
        <w:t>814.500</w:t>
      </w:r>
    </w:p>
    <w:p>
      <w:r>
        <w:t>1.086.000</w:t>
      </w:r>
    </w:p>
    <w:p>
      <w:r>
        <w:t>III</w:t>
      </w:r>
    </w:p>
    <w:p>
      <w:r>
        <w:t>Bò</w:t>
      </w:r>
    </w:p>
    <w:p>
      <w:r>
        <w:t>1</w:t>
      </w:r>
    </w:p>
    <w:p>
      <w:r>
        <w:t>Bê dưới 6 tháng tuổi</w:t>
      </w:r>
    </w:p>
    <w:p>
      <w:r>
        <w:t>5</w:t>
      </w:r>
    </w:p>
    <w:p>
      <w:r>
        <w:t>643.000</w:t>
      </w:r>
    </w:p>
    <w:p>
      <w:r>
        <w:t>643.000</w:t>
      </w:r>
    </w:p>
    <w:p>
      <w:r>
        <w:t>964.500</w:t>
      </w:r>
    </w:p>
    <w:p>
      <w:r>
        <w:t>1.286.000</w:t>
      </w:r>
    </w:p>
    <w:p>
      <w:r>
        <w:t>2</w:t>
      </w:r>
    </w:p>
    <w:p>
      <w:r>
        <w:t>Bò thịt</w:t>
      </w:r>
    </w:p>
    <w:p>
      <w:r>
        <w:t>-</w:t>
      </w:r>
    </w:p>
    <w:p>
      <w:r>
        <w:t>Bò nội</w:t>
      </w:r>
    </w:p>
    <w:p>
      <w:r>
        <w:t>3</w:t>
      </w:r>
    </w:p>
    <w:p>
      <w:r>
        <w:t>643.000</w:t>
      </w:r>
    </w:p>
    <w:p>
      <w:r>
        <w:t>643.000</w:t>
      </w:r>
    </w:p>
    <w:p>
      <w:r>
        <w:t>964.500</w:t>
      </w:r>
    </w:p>
    <w:p>
      <w:r>
        <w:t>1.286.000</w:t>
      </w:r>
    </w:p>
    <w:p>
      <w:r>
        <w:t>-</w:t>
      </w:r>
    </w:p>
    <w:p>
      <w:r>
        <w:t>Bò ngoại, bò lai</w:t>
      </w:r>
    </w:p>
    <w:p>
      <w:r>
        <w:t>1</w:t>
      </w:r>
    </w:p>
    <w:p>
      <w:r>
        <w:t>643.000</w:t>
      </w:r>
    </w:p>
    <w:p>
      <w:r>
        <w:t>643.000</w:t>
      </w:r>
    </w:p>
    <w:p>
      <w:r>
        <w:t>964.500</w:t>
      </w:r>
    </w:p>
    <w:p>
      <w:r>
        <w:t>1.286.000</w:t>
      </w:r>
    </w:p>
    <w:p>
      <w:r>
        <w:t>3</w:t>
      </w:r>
    </w:p>
    <w:p>
      <w:r>
        <w:t>Bò sữa</w:t>
      </w:r>
    </w:p>
    <w:p>
      <w:r>
        <w:t>1</w:t>
      </w:r>
    </w:p>
    <w:p>
      <w:r>
        <w:t>643.000</w:t>
      </w:r>
    </w:p>
    <w:p>
      <w:r>
        <w:t>643.000</w:t>
      </w:r>
    </w:p>
    <w:p>
      <w:r>
        <w:t>964.500</w:t>
      </w:r>
    </w:p>
    <w:p>
      <w:r>
        <w:t>1.286.000</w:t>
      </w:r>
    </w:p>
    <w:p>
      <w:r>
        <w:t>IV</w:t>
      </w:r>
    </w:p>
    <w:p>
      <w:r>
        <w:t>Trâu</w:t>
      </w:r>
    </w:p>
    <w:p>
      <w:r>
        <w:t>1</w:t>
      </w:r>
    </w:p>
    <w:p>
      <w:r>
        <w:t>Nghé dưới 6 tháng tuổi</w:t>
      </w:r>
    </w:p>
    <w:p>
      <w:r>
        <w:t>4</w:t>
      </w:r>
    </w:p>
    <w:p>
      <w:r>
        <w:t>643.000</w:t>
      </w:r>
    </w:p>
    <w:p>
      <w:r>
        <w:t>643.000</w:t>
      </w:r>
    </w:p>
    <w:p>
      <w:r>
        <w:t>964.500</w:t>
      </w:r>
    </w:p>
    <w:p>
      <w:r>
        <w:t>1.286.000</w:t>
      </w:r>
    </w:p>
    <w:p>
      <w:r>
        <w:t>2</w:t>
      </w:r>
    </w:p>
    <w:p>
      <w:r>
        <w:t>Trâu</w:t>
      </w:r>
    </w:p>
    <w:p>
      <w:r>
        <w:t>1</w:t>
      </w:r>
    </w:p>
    <w:p>
      <w:r>
        <w:t>643.000</w:t>
      </w:r>
    </w:p>
    <w:p>
      <w:r>
        <w:t>643.000</w:t>
      </w:r>
    </w:p>
    <w:p>
      <w:r>
        <w:t>964.500</w:t>
      </w:r>
    </w:p>
    <w:p>
      <w:r>
        <w:t>1.286.000</w:t>
      </w:r>
    </w:p>
    <w:p>
      <w:r>
        <w:t>V</w:t>
      </w:r>
    </w:p>
    <w:p>
      <w:r>
        <w:t>Gia súc khác</w:t>
      </w:r>
    </w:p>
    <w:p>
      <w:r>
        <w:t>1</w:t>
      </w:r>
    </w:p>
    <w:p>
      <w:r>
        <w:t>Ngựa</w:t>
      </w:r>
    </w:p>
    <w:p>
      <w:r>
        <w:t>3</w:t>
      </w:r>
    </w:p>
    <w:p>
      <w:r>
        <w:t>643.000</w:t>
      </w:r>
    </w:p>
    <w:p>
      <w:r>
        <w:t>643.000</w:t>
      </w:r>
    </w:p>
    <w:p>
      <w:r>
        <w:t>964.500</w:t>
      </w:r>
    </w:p>
    <w:p>
      <w:r>
        <w:t>1.286.000</w:t>
      </w:r>
    </w:p>
    <w:p>
      <w:r>
        <w:t>2</w:t>
      </w:r>
    </w:p>
    <w:p>
      <w:r>
        <w:t>Dê</w:t>
      </w:r>
    </w:p>
    <w:p>
      <w:r>
        <w:t>20</w:t>
      </w:r>
    </w:p>
    <w:p>
      <w:r>
        <w:t>643.000</w:t>
      </w:r>
    </w:p>
    <w:p>
      <w:r>
        <w:t>643.000</w:t>
      </w:r>
    </w:p>
    <w:p>
      <w:r>
        <w:t>964.500</w:t>
      </w:r>
    </w:p>
    <w:p>
      <w:r>
        <w:t>1.286.000</w:t>
      </w:r>
    </w:p>
    <w:p>
      <w:r>
        <w:t>3</w:t>
      </w:r>
    </w:p>
    <w:p>
      <w:r>
        <w:t>Cừu</w:t>
      </w:r>
    </w:p>
    <w:p>
      <w:r>
        <w:t>17</w:t>
      </w:r>
    </w:p>
    <w:p>
      <w:r>
        <w:t>643.000</w:t>
      </w:r>
    </w:p>
    <w:p>
      <w:r>
        <w:t>643.000</w:t>
      </w:r>
    </w:p>
    <w:p>
      <w:r>
        <w:t>964.500</w:t>
      </w:r>
    </w:p>
    <w:p>
      <w:r>
        <w:t>1.286.000</w:t>
      </w:r>
    </w:p>
    <w:p>
      <w:r>
        <w:t>4</w:t>
      </w:r>
    </w:p>
    <w:p>
      <w:r>
        <w:t>Thỏ</w:t>
      </w:r>
    </w:p>
    <w:p>
      <w:r>
        <w:t>200</w:t>
      </w:r>
    </w:p>
    <w:p>
      <w:r>
        <w:t>916.000</w:t>
      </w:r>
    </w:p>
    <w:p>
      <w:r>
        <w:t>916.000</w:t>
      </w:r>
    </w:p>
    <w:p>
      <w:r>
        <w:t>1.374.000</w:t>
      </w:r>
    </w:p>
    <w:p>
      <w:r>
        <w:t>1.832.000</w:t>
      </w:r>
    </w:p>
    <w:p>
      <w:r>
        <w:t>VI</w:t>
      </w:r>
    </w:p>
    <w:p>
      <w:r>
        <w:t>Động vật khác</w:t>
      </w:r>
    </w:p>
    <w:p>
      <w:r>
        <w:t>1</w:t>
      </w:r>
    </w:p>
    <w:p>
      <w:r>
        <w:t>Hươu sao</w:t>
      </w:r>
    </w:p>
    <w:p>
      <w:r>
        <w:t>10</w:t>
      </w:r>
    </w:p>
    <w:p>
      <w:r>
        <w:t>643.000</w:t>
      </w:r>
    </w:p>
    <w:p>
      <w:r>
        <w:t>643.000</w:t>
      </w:r>
    </w:p>
    <w:p>
      <w:r>
        <w:t>964.500</w:t>
      </w:r>
    </w:p>
    <w:p>
      <w:r>
        <w:t>1.286.000</w:t>
      </w:r>
    </w:p>
    <w:p>
      <w:r>
        <w:t>2</w:t>
      </w:r>
    </w:p>
    <w:p>
      <w:r>
        <w:t>Chó nuôi để kinh doanh</w:t>
      </w:r>
    </w:p>
    <w:p>
      <w:r>
        <w:t>-</w:t>
      </w:r>
    </w:p>
    <w:p>
      <w:r>
        <w:t>Chó có trọng lượng dưới 5 kg</w:t>
      </w:r>
    </w:p>
    <w:p>
      <w:r>
        <w:t>182</w:t>
      </w:r>
    </w:p>
    <w:p>
      <w:r>
        <w:t>643.000</w:t>
      </w:r>
    </w:p>
    <w:p>
      <w:r>
        <w:t>643.000</w:t>
      </w:r>
    </w:p>
    <w:p>
      <w:r>
        <w:t>964.500,</w:t>
      </w:r>
    </w:p>
    <w:p>
      <w:r>
        <w:t>. 1.286.000</w:t>
      </w:r>
    </w:p>
    <w:p>
      <w:r>
        <w:t>-</w:t>
      </w:r>
    </w:p>
    <w:p>
      <w:r>
        <w:t>Chó có trọng lượng từ 5 kg đến dưới 20 kg</w:t>
      </w:r>
    </w:p>
    <w:p>
      <w:r>
        <w:t>40</w:t>
      </w:r>
    </w:p>
    <w:p>
      <w:r>
        <w:t>643.000</w:t>
      </w:r>
    </w:p>
    <w:p>
      <w:r>
        <w:t>643.000</w:t>
      </w:r>
    </w:p>
    <w:p>
      <w:r>
        <w:t>964.500</w:t>
      </w:r>
    </w:p>
    <w:p>
      <w:r>
        <w:t>1.286.000</w:t>
      </w:r>
    </w:p>
    <w:p>
      <w:r>
        <w:t>-</w:t>
      </w:r>
    </w:p>
    <w:p>
      <w:r>
        <w:t>Chó có trọng lượng từ 20 kg đến dưới 50 kg</w:t>
      </w:r>
    </w:p>
    <w:p>
      <w:r>
        <w:t>14</w:t>
      </w:r>
    </w:p>
    <w:p>
      <w:r>
        <w:t>643.000</w:t>
      </w:r>
    </w:p>
    <w:p>
      <w:r>
        <w:t>643.000</w:t>
      </w:r>
    </w:p>
    <w:p>
      <w:r>
        <w:t>964.500</w:t>
      </w:r>
    </w:p>
    <w:p>
      <w:r>
        <w:t>1.286.000</w:t>
      </w:r>
    </w:p>
    <w:p>
      <w:r>
        <w:t>3</w:t>
      </w:r>
    </w:p>
    <w:p>
      <w:r>
        <w:t>Chó có trọng lượng từ 50 kg trở lên</w:t>
      </w:r>
    </w:p>
    <w:p>
      <w:r>
        <w:t>8</w:t>
      </w:r>
    </w:p>
    <w:p>
      <w:r>
        <w:t>643.000</w:t>
      </w:r>
    </w:p>
    <w:p>
      <w:r>
        <w:t>643.000</w:t>
      </w:r>
    </w:p>
    <w:p>
      <w:r>
        <w:t>964.500</w:t>
      </w:r>
    </w:p>
    <w:p>
      <w:r>
        <w:t>1.286.000</w:t>
      </w:r>
    </w:p>
    <w:p>
      <w:r>
        <w:t>4</w:t>
      </w:r>
    </w:p>
    <w:p>
      <w:r>
        <w:t>Vịt trời</w:t>
      </w:r>
    </w:p>
    <w:p>
      <w:r>
        <w:t>333</w:t>
      </w:r>
    </w:p>
    <w:p>
      <w:r>
        <w:t>916.000</w:t>
      </w:r>
    </w:p>
    <w:p>
      <w:r>
        <w:t>916.000</w:t>
      </w:r>
    </w:p>
    <w:p>
      <w:r>
        <w:t>1.374.000</w:t>
      </w:r>
    </w:p>
    <w:p>
      <w:r>
        <w:t>1.832.000</w:t>
      </w:r>
    </w:p>
    <w:p>
      <w:r>
        <w:t>5</w:t>
      </w:r>
    </w:p>
    <w:p>
      <w:r>
        <w:t>Dông</w:t>
      </w:r>
    </w:p>
    <w:p>
      <w:r>
        <w:t>1.389</w:t>
      </w:r>
    </w:p>
    <w:p>
      <w:r>
        <w:t>1.213.000</w:t>
      </w:r>
    </w:p>
    <w:p>
      <w:r>
        <w:t>1.213.000</w:t>
      </w:r>
    </w:p>
    <w:p>
      <w:r>
        <w:t>1.819500</w:t>
      </w:r>
    </w:p>
    <w:p>
      <w:r>
        <w:t>2.426.000</w:t>
      </w:r>
    </w:p>
    <w:p>
      <w:r>
        <w:t>6</w:t>
      </w:r>
    </w:p>
    <w:p>
      <w:r>
        <w:t>Rồng đất</w:t>
      </w:r>
    </w:p>
    <w:p>
      <w:r>
        <w:t>1.000</w:t>
      </w:r>
    </w:p>
    <w:p>
      <w:r>
        <w:t>1.213.000</w:t>
      </w:r>
    </w:p>
    <w:p>
      <w:r>
        <w:t>1.213.000</w:t>
      </w:r>
    </w:p>
    <w:p>
      <w:r>
        <w:t>1.819.500</w:t>
      </w:r>
    </w:p>
    <w:p>
      <w:r>
        <w:t>2.426.000</w:t>
      </w:r>
    </w:p>
    <w:p>
      <w:r>
        <w:t>7</w:t>
      </w:r>
    </w:p>
    <w:p>
      <w:r>
        <w:t>Ong mật</w:t>
      </w:r>
    </w:p>
    <w:p>
      <w:r>
        <w:t>Thùng/Đàn</w:t>
      </w:r>
    </w:p>
    <w:p>
      <w:r>
        <w:t>113.000</w:t>
      </w:r>
    </w:p>
    <w:p>
      <w:r>
        <w:t>113.000</w:t>
      </w:r>
    </w:p>
    <w:p>
      <w:r>
        <w:t>169.500</w:t>
      </w:r>
    </w:p>
    <w:p>
      <w:r>
        <w:t>226.000</w:t>
      </w:r>
    </w:p>
    <w:p>
      <w:r>
        <w:t>8</w:t>
      </w:r>
    </w:p>
    <w:p>
      <w:r>
        <w:t>Vật nuôi khác (Được phép chăn nuôi)</w:t>
      </w:r>
    </w:p>
    <w:p>
      <w:r>
        <w:t>500 kg tương đương 1 ĐVN</w:t>
      </w:r>
    </w:p>
    <w:p>
      <w:r>
        <w:t>500.000</w:t>
      </w:r>
    </w:p>
    <w:p>
      <w:r>
        <w:t>500.000</w:t>
      </w:r>
    </w:p>
    <w:p>
      <w:r>
        <w:t>750.000</w:t>
      </w:r>
    </w:p>
    <w:p>
      <w:r>
        <w:t>1.000.000</w:t>
      </w:r>
    </w:p>
    <w:p>
      <w:r>
        <w:t>Ghi chú:</w:t>
      </w:r>
    </w:p>
    <w:p>
      <w:r>
        <w:t>- Số con vật nuôi tương đương với 1 Đơn vị nuôi (ĐVN) được quy định tại Phụ lục V: Hệ số đơn vị vật nuôi và công thức chuyển đổi, ban hành kèm theo Nghị định 13/2020/NĐ-CP ngày 21/01/2020 của Chính phủ hướng dẫn chi tiết Luật Chăn nuôi.</w:t>
      </w:r>
    </w:p>
    <w:p>
      <w:r>
        <w:t>- Đơn giá hỗ trợ di dời trên bao gồm: cước vận chuyển, công bốc xếp, vật tư dụng cụ phục vụ di dời.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