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quy định Bảng giá tính thuế tài nguyên trên địa bàn tỉnh Quảng Trị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41/2024/QĐ-UBND</w:t>
      </w:r>
    </w:p>
    <w:p>
      <w:r>
        <w:t>Quảng Trị, ngày 31 tháng 12 năm 2024</w:t>
      </w:r>
    </w:p>
    <w:p>
      <w:r>
        <w:t>QUYẾT ĐỊNH</w:t>
      </w:r>
    </w:p>
    <w:p>
      <w:r>
        <w:t>QUY ĐỊNH BẢNG GIÁ TÍNH THUẾ TÀI NGUYÊN TRÊN ĐỊA BÀN TỈNH QUẢNG TRỊ NĂM 2025</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Thuế tài nguyên ngày 25 tháng 11 năm 2009;</w:t>
      </w:r>
    </w:p>
    <w:p>
      <w:r>
        <w:t>Căn cứ Luật Khoáng sản ngày 17 tháng 11 năm 2010;</w:t>
      </w:r>
    </w:p>
    <w:p>
      <w:r>
        <w:t>Căn cứ Luật Quản lý thuế ngày 13 tháng 6 năm 2019;</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hướng dẫn thi hành Luật sửa đổi, bổ sung một số điều của các Luật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Căn cứ Thông tư số 41/2024/TT-BTC ngày 20 tháng 5 năm 2024 của Bộ trưởng Bộ Tài chính sửa đổi, bổ sung một số điều của Thông tư số 44/2017/TT-BTC ngày 12 tháng 05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w:t>
      </w:r>
    </w:p>
    <w:p>
      <w:r>
        <w:t>QUYẾT ĐỊNH:</w:t>
      </w:r>
    </w:p>
    <w:p>
      <w:r>
        <w:t>Điều 1. Phạm vi điều chỉnh, đối tượng áp dụng</w:t>
      </w:r>
    </w:p>
    <w:p>
      <w:r>
        <w:t>1. Phạm vi điều chỉnh: Quyết định này quy định về Bảng giá tính thuế tài nguyên áp dụng trên địa bàn tỉnh Quảng Trị.</w:t>
      </w:r>
    </w:p>
    <w:p>
      <w:r>
        <w:t>2. Đối tượng áp dụng:</w:t>
      </w:r>
    </w:p>
    <w:p>
      <w:r>
        <w:t>a) Sở Tài chính, Sở Tài nguyên và Môi trường, cơ quan Thuế các cấp và các cơ quan khác có liên quan.</w:t>
      </w:r>
    </w:p>
    <w:p>
      <w:r>
        <w:t>b) Các tổ chức, cá nhân có liên quan.</w:t>
      </w:r>
    </w:p>
    <w:p>
      <w:r>
        <w:t>Điều 2. Bảng giá tính thuế tài nguyên trên địa bàn tỉnh Quảng Trị năm 2025</w:t>
      </w:r>
    </w:p>
    <w:p>
      <w:r>
        <w:t>1. Bảng giá tính thuế tài nguyên trên địa bàn tỉnh Quảng Trị năm 2025, được quy định cụ thể như sau:</w:t>
      </w:r>
    </w:p>
    <w:p>
      <w:r>
        <w:t>a) Bảng giá tính thuế tài nguyên đối với khoáng sản kim loại (Phụ lục I).</w:t>
      </w:r>
    </w:p>
    <w:p>
      <w:r>
        <w:t>b) Bảng giá tính thuế tài nguyên đối với khoáng sản không kim loại (Phụ lục II).</w:t>
      </w:r>
    </w:p>
    <w:p>
      <w:r>
        <w:t>c) Bảng giá tính thuế tài nguyên đối với sản phẩm rừng tự nhiên (Phụ lục III).</w:t>
      </w:r>
    </w:p>
    <w:p>
      <w:r>
        <w:t>d) Bảng giá tính thuế tài nguyên đối với hải sản tự nhiên (Phụ lục IV).</w:t>
      </w:r>
    </w:p>
    <w:p>
      <w:r>
        <w:t>e) Bảng giá tính thuế tài nguyên đối với nước thiên nhiên (Phụ lục V).</w:t>
      </w:r>
    </w:p>
    <w:p>
      <w:r>
        <w:t>2. Các loại tài nguyên khác không có trong Bảng giá quy định tại Phụ lục kèm theo Quyết định này thì áp dụng giá tối thiểu theo Khung giá tính thuế tài nguyên quy định tại Thông tư số 44/2017/TT-BTC ngày 12 tháng 5 năm 2017 của Bộ trưởng Bộ Tài chính quy định về khung giá tính thuế tài nguyên đối với nhóm, loại tài nguyên có tính chất lý, hóa giống nhau và Thông tư số 05/2020/TT-BTC ngày 20 tháng 01 năm 2020 của Bộ trưởng Bộ Tài chính sửa đổi, bổ sung một số điều của Thông tư số 44/2017/TT-BTC ngày 12/5/2017 của Bộ trưởng Bộ Tài chính quy định về khung giá tính thuế tài nguyên đối với nhóm, loại tài nguyên có tính chất lý, hóa giống nhau.</w:t>
      </w:r>
    </w:p>
    <w:p>
      <w:r>
        <w:t>3. Các trường hợp điều chỉnh, bổ sung Bảng giá tính thuế tài nguyên trên địa bàn tỉnh Quảng Trị thực hiện theo quy định tại Điều 6 Thông tư số 44/2017/TT-BTC ngày 12/5/2017 của Bộ trưởng Bộ Tài chính quy định khung giá tính thuế tài nguyên đối với nhóm, loại tài nguyên có tính chất lý, hoá giống nhau được sửa đổi, bổ sung tại Điều 1 Thông tư số 41/2024/TT-BTC ngày 20/5/2024 của Bộ trưởng Bộ Tài chính quy định về khung giá tính thuế tài nguyên.</w:t>
      </w:r>
    </w:p>
    <w:p>
      <w:r>
        <w:t>Điều 3. Tổ chức thực hiện</w:t>
      </w:r>
    </w:p>
    <w:p>
      <w:r>
        <w:t>1. Sở Tài chính</w:t>
      </w:r>
    </w:p>
    <w:p>
      <w:r>
        <w:t>a) Chủ trì, phối hợp với Sở Tài nguyên và Môi trường, Cục Thuế và các cơ quan, đơn vị có liên quan tham mưu trình Ủy ban nhân dân tỉnh hàng năm xây dựng Bảng giá tính thuế tài nguyên cho phù hợp với biến động của thị trường, phù hợp với Khung giá tính thuế tài nguyên do Bộ Tài chính ban hành.</w:t>
      </w:r>
    </w:p>
    <w:p>
      <w:r>
        <w:t>b) Chủ trì, phối hợp với Sở Tài nguyên và Môi trường, Cục Thuế và các cơ quan, đơn vị thực hiện các nhiệm vụ quy định tại Điều 1, Điều 2 Thông tư số 41/2024/TT-BTC.</w:t>
      </w:r>
    </w:p>
    <w:p>
      <w:r>
        <w:t>2. Sở Tài nguyên và Môi trường, Sở Nông nghiệp và Phát triển nông thôn, Sở Xây dựng, Sở Công thương, Cục Thuế và các cơ quan, đơn vị liên quan trong quá trình thực hiện chức năng, nhiệm vụ nếu phát sinh loại tài nguyên mới chưa được quy định trong Quyết định này hoặc giá tài nguyên phổ biến trên thị trường có biến động tăng hoặc giảm trên 20%, tăng hoặc giảm nhưng không quá 20% so với giá tài nguyên trong Quyết định này thì có văn bản đề nghị điều chỉnh, bổ sung Bảng giá tính thuế tài nguyên, gửi Sở Tài chính chủ trì, phối hợp với cơ quan, đơn vị liên quan tham mưu trình Ủy ban nhân dân tỉnh xem xét, quyết định.</w:t>
      </w:r>
    </w:p>
    <w:p>
      <w:r>
        <w:t>Điều 4. Điều khoản thi hành</w:t>
      </w:r>
    </w:p>
    <w:p>
      <w:r>
        <w:t>1. Quyết định này có hiệu lực kể từ ngày 10 tháng 01 năm 2025 và thay thế Quyết định số 16/2020/QĐ-UBND ngày 30 tháng 6 năm 2020 của Ủy ban nhân dân tỉnh Quảng Trị ban hành Bảng giá tính thuế tài nguyên trên địa bàn tỉnh Quảng Trị.</w:t>
      </w:r>
    </w:p>
    <w:p>
      <w:r>
        <w:t>2. Chánh Văn phòng Ủy ban nhân dân tỉnh; Giám đốc các Sở: Tài chính, Tài nguyên và Môi trường, Nông nghiệp và Phát triển nông thôn, Xây dựng, Công Thương; Cục trưởng Cục Thuế; Thủ trưởng các sở, ban, ngành cấp tỉnh; Chủ tịch Ủy ban nhân dân các huyện, thị xã, thành phố và các tổ chức, cá nhân có liên quan chịu trách nhiệm thi hành Quyết định này./.</w:t>
      </w:r>
    </w:p>
    <w:p>
      <w:r>
        <w:t>Nơi nhận:</w:t>
      </w:r>
    </w:p>
    <w:p>
      <w:r>
        <w:t>- Như Điều 4;</w:t>
      </w:r>
    </w:p>
    <w:p>
      <w:r>
        <w:t>- Bộ Tài chính;</w:t>
      </w:r>
    </w:p>
    <w:p>
      <w:r>
        <w:t>- Bộ Tài nguyên và Môi trường;</w:t>
      </w:r>
    </w:p>
    <w:p>
      <w:r>
        <w:t>- Cục Kiểm tra văn bản QPPL - Bộ Tư pháp;</w:t>
      </w:r>
    </w:p>
    <w:p>
      <w:r>
        <w:t>- Thường trực Tỉnh ủy;</w:t>
      </w:r>
    </w:p>
    <w:p>
      <w:r>
        <w:t>- Thường trực HĐND tỉnh;</w:t>
      </w:r>
    </w:p>
    <w:p>
      <w:r>
        <w:t>- Đoàn ĐBQH tỉnh;</w:t>
      </w:r>
    </w:p>
    <w:p>
      <w:r>
        <w:t>- UBMTTQVN tỉnh;</w:t>
      </w:r>
    </w:p>
    <w:p>
      <w:r>
        <w:t>- Q. Chủ tịch, các PCT UBND tỉnh;</w:t>
      </w:r>
    </w:p>
    <w:p>
      <w:r>
        <w:t>- Các PCVP UBND tỉnh;</w:t>
      </w:r>
    </w:p>
    <w:p>
      <w:r>
        <w:t>- Cổng Thông tin điện tử tỉnh;</w:t>
      </w:r>
    </w:p>
    <w:p>
      <w:r>
        <w:t>- Lưu: VT, KT Tuấn.</w:t>
      </w:r>
    </w:p>
    <w:p>
      <w:r>
        <w:t>TM. ỦY BAN NHÂN DÂN</w:t>
      </w:r>
    </w:p>
    <w:p>
      <w:r>
        <w:t>Q. CHỦ TỊCH</w:t>
      </w:r>
    </w:p>
    <w:p>
      <w:r>
        <w:t>Hà Sỹ Đồng</w:t>
      </w:r>
    </w:p>
    <w:p>
      <w:r>
        <w:t>PHỤ LỤC I</w:t>
      </w:r>
    </w:p>
    <w:p>
      <w:r>
        <w:t>BẢNG GIÁ TÍNH THUẾ TÀI NGUYÊN ĐỐI VỚI KHOÁNG SẢN KIM LOẠI</w:t>
      </w:r>
    </w:p>
    <w:p>
      <w:r>
        <w:t>(Kèm theo Quyết định số 41/2024/QĐ-UBND ngày 31 tháng 12 năm 2024 của Ủy ban nhân dân tỉnh Quảng Trị)</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Cấp   6</w:t>
      </w:r>
    </w:p>
    <w:p>
      <w:r>
        <w:t>I</w:t>
      </w:r>
    </w:p>
    <w:p>
      <w:r>
        <w:t>Khoáng sản kim loại</w:t>
      </w:r>
    </w:p>
    <w:p>
      <w:r>
        <w:t>I1</w:t>
      </w:r>
    </w:p>
    <w:p>
      <w:r>
        <w:t>Sắt</w:t>
      </w:r>
    </w:p>
    <w:p>
      <w:r>
        <w:t>I101</w:t>
      </w:r>
    </w:p>
    <w:p>
      <w:r>
        <w:t>Sắt kim loại</w:t>
      </w:r>
    </w:p>
    <w:p>
      <w:r>
        <w:t>Tấn</w:t>
      </w:r>
    </w:p>
    <w:p>
      <w:r>
        <w:t>9.330.000</w:t>
      </w:r>
    </w:p>
    <w:p>
      <w:r>
        <w:t>I102</w:t>
      </w:r>
    </w:p>
    <w:p>
      <w:r>
        <w:t>Quặng Manhetit (có từ tính)</w:t>
      </w:r>
    </w:p>
    <w:p>
      <w:r>
        <w:t>I10201</w:t>
      </w:r>
    </w:p>
    <w:p>
      <w:r>
        <w:t>Quặng Manhetit có hàm lượng Fe&lt;30%</w:t>
      </w:r>
    </w:p>
    <w:p>
      <w:r>
        <w:t>Tấn</w:t>
      </w:r>
    </w:p>
    <w:p>
      <w:r>
        <w:t>283.000</w:t>
      </w:r>
    </w:p>
    <w:p>
      <w:r>
        <w:t>I10202</w:t>
      </w:r>
    </w:p>
    <w:p>
      <w:r>
        <w:t>Quặng Manhetit có hàm lượng 30%≤Fe&lt;40%</w:t>
      </w:r>
    </w:p>
    <w:p>
      <w:r>
        <w:t>Tấn</w:t>
      </w:r>
    </w:p>
    <w:p>
      <w:r>
        <w:t>380.000</w:t>
      </w:r>
    </w:p>
    <w:p>
      <w:r>
        <w:t>I10203</w:t>
      </w:r>
    </w:p>
    <w:p>
      <w:r>
        <w:t>Quặng Manhetit có hàm lượng 40%≤Fe&lt;50%</w:t>
      </w:r>
    </w:p>
    <w:p>
      <w:r>
        <w:t>Tấn</w:t>
      </w:r>
    </w:p>
    <w:p>
      <w:r>
        <w:t>500.000</w:t>
      </w:r>
    </w:p>
    <w:p>
      <w:r>
        <w:t>I10204</w:t>
      </w:r>
    </w:p>
    <w:p>
      <w:r>
        <w:t>Quặng Manhetit có hàm lượng 50%≤Fe&lt;60%</w:t>
      </w:r>
    </w:p>
    <w:p>
      <w:r>
        <w:t>Tấn</w:t>
      </w:r>
    </w:p>
    <w:p>
      <w:r>
        <w:t>800.000</w:t>
      </w:r>
    </w:p>
    <w:p>
      <w:r>
        <w:t>I10205</w:t>
      </w:r>
    </w:p>
    <w:p>
      <w:r>
        <w:t>Quặng Manhetit có hàm lượng Fe≥60%</w:t>
      </w:r>
    </w:p>
    <w:p>
      <w:r>
        <w:t>Tấn</w:t>
      </w:r>
    </w:p>
    <w:p>
      <w:r>
        <w:t>1.130.000</w:t>
      </w:r>
    </w:p>
    <w:p>
      <w:r>
        <w:t>I103</w:t>
      </w:r>
    </w:p>
    <w:p>
      <w:r>
        <w:t>Quặng Limonit (không từ tính)</w:t>
      </w:r>
    </w:p>
    <w:p>
      <w:r>
        <w:t>I10301</w:t>
      </w:r>
    </w:p>
    <w:p>
      <w:r>
        <w:t>Quặng limonit có hàm lượng Fe≤30%</w:t>
      </w:r>
    </w:p>
    <w:p>
      <w:r>
        <w:t>Tấn</w:t>
      </w:r>
    </w:p>
    <w:p>
      <w:r>
        <w:t>190.000</w:t>
      </w:r>
    </w:p>
    <w:p>
      <w:r>
        <w:t>I10302</w:t>
      </w:r>
    </w:p>
    <w:p>
      <w:r>
        <w:t>Quặng limonit có hàm lượng 30%&lt;Fe≤40%</w:t>
      </w:r>
    </w:p>
    <w:p>
      <w:r>
        <w:t>Tấn</w:t>
      </w:r>
    </w:p>
    <w:p>
      <w:r>
        <w:t>260.000</w:t>
      </w:r>
    </w:p>
    <w:p>
      <w:r>
        <w:t>I10303</w:t>
      </w:r>
    </w:p>
    <w:p>
      <w:r>
        <w:t>Quặng limonit có hàm lượng 40%&lt;Fe≤50%</w:t>
      </w:r>
    </w:p>
    <w:p>
      <w:r>
        <w:t>Tấn</w:t>
      </w:r>
    </w:p>
    <w:p>
      <w:r>
        <w:t>320.000</w:t>
      </w:r>
    </w:p>
    <w:p>
      <w:r>
        <w:t>I10304</w:t>
      </w:r>
    </w:p>
    <w:p>
      <w:r>
        <w:t>Quặng limonit có hàm lượng 50%&lt;Fe≤60%</w:t>
      </w:r>
    </w:p>
    <w:p>
      <w:r>
        <w:t>Tấn</w:t>
      </w:r>
    </w:p>
    <w:p>
      <w:r>
        <w:t>390.000</w:t>
      </w:r>
    </w:p>
    <w:p>
      <w:r>
        <w:t>I10305</w:t>
      </w:r>
    </w:p>
    <w:p>
      <w:r>
        <w:t>Quặng limonit có hàm lượng Fe≥60%</w:t>
      </w:r>
    </w:p>
    <w:p>
      <w:r>
        <w:t>Tấn</w:t>
      </w:r>
    </w:p>
    <w:p>
      <w:r>
        <w:t>540.000</w:t>
      </w:r>
    </w:p>
    <w:p>
      <w:r>
        <w:t>I104</w:t>
      </w:r>
    </w:p>
    <w:p>
      <w:r>
        <w:t>Quặng sắt Deluvi</w:t>
      </w:r>
    </w:p>
    <w:p>
      <w:r>
        <w:t>Tấn</w:t>
      </w:r>
    </w:p>
    <w:p>
      <w:r>
        <w:t>160.000</w:t>
      </w:r>
    </w:p>
    <w:p>
      <w:r>
        <w:t>I2</w:t>
      </w:r>
    </w:p>
    <w:p>
      <w:r>
        <w:t>Mangan (Măng-gan)</w:t>
      </w:r>
    </w:p>
    <w:p>
      <w:r>
        <w:t>I201</w:t>
      </w:r>
    </w:p>
    <w:p>
      <w:r>
        <w:t>Quặng mangan có hàm lượng     Mn≤20%</w:t>
      </w:r>
    </w:p>
    <w:p>
      <w:r>
        <w:t>Tấn</w:t>
      </w:r>
    </w:p>
    <w:p>
      <w:r>
        <w:t>590.000</w:t>
      </w:r>
    </w:p>
    <w:p>
      <w:r>
        <w:t>I202</w:t>
      </w:r>
    </w:p>
    <w:p>
      <w:r>
        <w:t>Quặng mangan có hàm lượng     20%&lt;Mn≤25%</w:t>
      </w:r>
    </w:p>
    <w:p>
      <w:r>
        <w:t>Tấn</w:t>
      </w:r>
    </w:p>
    <w:p>
      <w:r>
        <w:t>850.000</w:t>
      </w:r>
    </w:p>
    <w:p>
      <w:r>
        <w:t>I203</w:t>
      </w:r>
    </w:p>
    <w:p>
      <w:r>
        <w:t>Quặng mangan có hàm lượng     25%&lt;Mn≤30%</w:t>
      </w:r>
    </w:p>
    <w:p>
      <w:r>
        <w:t>Tấn</w:t>
      </w:r>
    </w:p>
    <w:p>
      <w:r>
        <w:t>1.300.000</w:t>
      </w:r>
    </w:p>
    <w:p>
      <w:r>
        <w:t>I204</w:t>
      </w:r>
    </w:p>
    <w:p>
      <w:r>
        <w:t>Quặng mangan có hàm lượng     30%&lt;Mn≤35%</w:t>
      </w:r>
    </w:p>
    <w:p>
      <w:r>
        <w:t>Tấn</w:t>
      </w:r>
    </w:p>
    <w:p>
      <w:r>
        <w:t>1.600.000</w:t>
      </w:r>
    </w:p>
    <w:p>
      <w:r>
        <w:t>I205</w:t>
      </w:r>
    </w:p>
    <w:p>
      <w:r>
        <w:t>Quặng mangan có hàm lượng     35%&lt;Mn≤40%</w:t>
      </w:r>
    </w:p>
    <w:p>
      <w:r>
        <w:t>Tấn</w:t>
      </w:r>
    </w:p>
    <w:p>
      <w:r>
        <w:t>2.100.000</w:t>
      </w:r>
    </w:p>
    <w:p>
      <w:r>
        <w:t>I206</w:t>
      </w:r>
    </w:p>
    <w:p>
      <w:r>
        <w:t>Quặng mangan có hàm lượng     Mn&gt;40%</w:t>
      </w:r>
    </w:p>
    <w:p>
      <w:r>
        <w:t>Tấn</w:t>
      </w:r>
    </w:p>
    <w:p>
      <w:r>
        <w:t>3.000.000</w:t>
      </w:r>
    </w:p>
    <w:p>
      <w:r>
        <w:t>I3</w:t>
      </w:r>
    </w:p>
    <w:p>
      <w:r>
        <w:t>Titan</w:t>
      </w:r>
    </w:p>
    <w:p>
      <w:r>
        <w:t>I301</w:t>
      </w:r>
    </w:p>
    <w:p>
      <w:r>
        <w:t>Quặng titan gốc (ilmenit)</w:t>
      </w:r>
    </w:p>
    <w:p>
      <w:r>
        <w:t>I30101</w:t>
      </w:r>
    </w:p>
    <w:p>
      <w:r>
        <w:t>Quặng gốc titan có hàm lượng TiO 2 ≤10%</w:t>
      </w:r>
    </w:p>
    <w:p>
      <w:r>
        <w:t>Tấn</w:t>
      </w:r>
    </w:p>
    <w:p>
      <w:r>
        <w:t>110.000</w:t>
      </w:r>
    </w:p>
    <w:p>
      <w:r>
        <w:t>I30102</w:t>
      </w:r>
    </w:p>
    <w:p>
      <w:r>
        <w:t>Quặng gốc titan có hàm lượng 10%&lt;TiO 2 ≤15%</w:t>
      </w:r>
    </w:p>
    <w:p>
      <w:r>
        <w:t>Tấn</w:t>
      </w:r>
    </w:p>
    <w:p>
      <w:r>
        <w:t>150.000</w:t>
      </w:r>
    </w:p>
    <w:p>
      <w:r>
        <w:t>I30103</w:t>
      </w:r>
    </w:p>
    <w:p>
      <w:r>
        <w:t>Quặng gốc titan có hàm lượng 15%&lt;TiO 2 ≤20%</w:t>
      </w:r>
    </w:p>
    <w:p>
      <w:r>
        <w:t>Tấn</w:t>
      </w:r>
    </w:p>
    <w:p>
      <w:r>
        <w:t>210.000</w:t>
      </w:r>
    </w:p>
    <w:p>
      <w:r>
        <w:t>I30104</w:t>
      </w:r>
    </w:p>
    <w:p>
      <w:r>
        <w:t>Quặng gốc titan có hàm lượng TiO 2 &gt;20%</w:t>
      </w:r>
    </w:p>
    <w:p>
      <w:r>
        <w:t>Tấn</w:t>
      </w:r>
    </w:p>
    <w:p>
      <w:r>
        <w:t>385.000</w:t>
      </w:r>
    </w:p>
    <w:p>
      <w:r>
        <w:t>I302</w:t>
      </w:r>
    </w:p>
    <w:p>
      <w:r>
        <w:t>Quặng titan sa khoáng</w:t>
      </w:r>
    </w:p>
    <w:p>
      <w:r>
        <w:t>I30201</w:t>
      </w:r>
    </w:p>
    <w:p>
      <w:r>
        <w:t>Quặng Titan sa khoáng chưa qua tuyển tách</w:t>
      </w:r>
    </w:p>
    <w:p>
      <w:r>
        <w:t>Tấn</w:t>
      </w:r>
    </w:p>
    <w:p>
      <w:r>
        <w:t>1.130.000</w:t>
      </w:r>
    </w:p>
    <w:p>
      <w:r>
        <w:t>I30202</w:t>
      </w:r>
    </w:p>
    <w:p>
      <w:r>
        <w:t>Titan sa khoáng đã qua tuyển tách (tinh quặng Titan)</w:t>
      </w:r>
    </w:p>
    <w:p>
      <w:r>
        <w:t>I3020201</w:t>
      </w:r>
    </w:p>
    <w:p>
      <w:r>
        <w:t>Ilmenit</w:t>
      </w:r>
    </w:p>
    <w:p>
      <w:r>
        <w:t>Tấn</w:t>
      </w:r>
    </w:p>
    <w:p>
      <w:r>
        <w:t>1.950.000</w:t>
      </w:r>
    </w:p>
    <w:p>
      <w:r>
        <w:t>I3020202</w:t>
      </w:r>
    </w:p>
    <w:p>
      <w:r>
        <w:t>Quặng Zircon có hàm lượng ZrO 2 &lt;65%</w:t>
      </w:r>
    </w:p>
    <w:p>
      <w:r>
        <w:t>Tấn</w:t>
      </w:r>
    </w:p>
    <w:p>
      <w:r>
        <w:t>6.730.000</w:t>
      </w:r>
    </w:p>
    <w:p>
      <w:r>
        <w:t>I3020203</w:t>
      </w:r>
    </w:p>
    <w:p>
      <w:r>
        <w:t>Quặng Zircon có hàm lượng ZrO 2 ≥65%</w:t>
      </w:r>
    </w:p>
    <w:p>
      <w:r>
        <w:t>Tấn</w:t>
      </w:r>
    </w:p>
    <w:p>
      <w:r>
        <w:t>16.000.000</w:t>
      </w:r>
    </w:p>
    <w:p>
      <w:r>
        <w:t>I3020204</w:t>
      </w:r>
    </w:p>
    <w:p>
      <w:r>
        <w:t>Rutil</w:t>
      </w:r>
    </w:p>
    <w:p>
      <w:r>
        <w:t>Tấn</w:t>
      </w:r>
    </w:p>
    <w:p>
      <w:r>
        <w:t>8.800.000</w:t>
      </w:r>
    </w:p>
    <w:p>
      <w:r>
        <w:t>I3020205</w:t>
      </w:r>
    </w:p>
    <w:p>
      <w:r>
        <w:t>Monazite</w:t>
      </w:r>
    </w:p>
    <w:p>
      <w:r>
        <w:t>Tấn</w:t>
      </w:r>
    </w:p>
    <w:p>
      <w:r>
        <w:t>28.000.000</w:t>
      </w:r>
    </w:p>
    <w:p>
      <w:r>
        <w:t>I3020206</w:t>
      </w:r>
    </w:p>
    <w:p>
      <w:r>
        <w:t>Manhectic</w:t>
      </w:r>
    </w:p>
    <w:p>
      <w:r>
        <w:t>Tấn</w:t>
      </w:r>
    </w:p>
    <w:p>
      <w:r>
        <w:t>750.000</w:t>
      </w:r>
    </w:p>
    <w:p>
      <w:r>
        <w:t>I3020207</w:t>
      </w:r>
    </w:p>
    <w:p>
      <w:r>
        <w:t>Xi titan</w:t>
      </w:r>
    </w:p>
    <w:p>
      <w:r>
        <w:t>Tấn</w:t>
      </w:r>
    </w:p>
    <w:p>
      <w:r>
        <w:t>12.830.000</w:t>
      </w:r>
    </w:p>
    <w:p>
      <w:r>
        <w:t>I3020208</w:t>
      </w:r>
    </w:p>
    <w:p>
      <w:r>
        <w:t>Các sản phẩm còn lại</w:t>
      </w:r>
    </w:p>
    <w:p>
      <w:r>
        <w:t>Tấn</w:t>
      </w:r>
    </w:p>
    <w:p>
      <w:r>
        <w:t>3.330.000</w:t>
      </w:r>
    </w:p>
    <w:p>
      <w:r>
        <w:t>I4</w:t>
      </w:r>
    </w:p>
    <w:p>
      <w:r>
        <w:t>Vàng</w:t>
      </w:r>
    </w:p>
    <w:p>
      <w:r>
        <w:t>I401</w:t>
      </w:r>
    </w:p>
    <w:p>
      <w:r>
        <w:t>Quặng vàng gốc</w:t>
      </w:r>
    </w:p>
    <w:p>
      <w:r>
        <w:t>I40101</w:t>
      </w:r>
    </w:p>
    <w:p>
      <w:r>
        <w:t>Quặng vàng có hàm lượng Au &lt;2 gram/Tấn</w:t>
      </w:r>
    </w:p>
    <w:p>
      <w:r>
        <w:t>Tấn</w:t>
      </w:r>
    </w:p>
    <w:p>
      <w:r>
        <w:t>1.040.000</w:t>
      </w:r>
    </w:p>
    <w:p>
      <w:r>
        <w:t>I40102</w:t>
      </w:r>
    </w:p>
    <w:p>
      <w:r>
        <w:t>Quặng vàng có hàm lượng 2≤Au&lt;3 gram/tấn</w:t>
      </w:r>
    </w:p>
    <w:p>
      <w:r>
        <w:t>Tấn</w:t>
      </w:r>
    </w:p>
    <w:p>
      <w:r>
        <w:t>1.520.000</w:t>
      </w:r>
    </w:p>
    <w:p>
      <w:r>
        <w:t>I40103</w:t>
      </w:r>
    </w:p>
    <w:p>
      <w:r>
        <w:t>Quặng vàng có hàm lượng 3≤Au&lt;4 gram/tấn</w:t>
      </w:r>
    </w:p>
    <w:p>
      <w:r>
        <w:t>Tấn</w:t>
      </w:r>
    </w:p>
    <w:p>
      <w:r>
        <w:t>2.100.000</w:t>
      </w:r>
    </w:p>
    <w:p>
      <w:r>
        <w:t>I40104</w:t>
      </w:r>
    </w:p>
    <w:p>
      <w:r>
        <w:t>Quặng vàng có hàm lượng 4≤Au&lt;5 gram/tấn</w:t>
      </w:r>
    </w:p>
    <w:p>
      <w:r>
        <w:t>Tấn</w:t>
      </w:r>
    </w:p>
    <w:p>
      <w:r>
        <w:t>2.730.000</w:t>
      </w:r>
    </w:p>
    <w:p>
      <w:r>
        <w:t>I40105</w:t>
      </w:r>
    </w:p>
    <w:p>
      <w:r>
        <w:t>Quặng vàng có hàm lượng 5≤Au&lt;6 gram/tấn</w:t>
      </w:r>
    </w:p>
    <w:p>
      <w:r>
        <w:t>Tấn</w:t>
      </w:r>
    </w:p>
    <w:p>
      <w:r>
        <w:t>3.400.000</w:t>
      </w:r>
    </w:p>
    <w:p>
      <w:r>
        <w:t>I40106</w:t>
      </w:r>
    </w:p>
    <w:p>
      <w:r>
        <w:t>Quặng vàng có hàm lượng 6≤Au&lt;7 gram/tấn</w:t>
      </w:r>
    </w:p>
    <w:p>
      <w:r>
        <w:t>Tấn</w:t>
      </w:r>
    </w:p>
    <w:p>
      <w:r>
        <w:t>4.030.000</w:t>
      </w:r>
    </w:p>
    <w:p>
      <w:r>
        <w:t>I40107</w:t>
      </w:r>
    </w:p>
    <w:p>
      <w:r>
        <w:t>Quặng vàng có hàm lượng 7≤Au&lt;8 gram/tấn</w:t>
      </w:r>
    </w:p>
    <w:p>
      <w:r>
        <w:t>Tấn</w:t>
      </w:r>
    </w:p>
    <w:p>
      <w:r>
        <w:t>4.700.000</w:t>
      </w:r>
    </w:p>
    <w:p>
      <w:r>
        <w:t>I40108</w:t>
      </w:r>
    </w:p>
    <w:p>
      <w:r>
        <w:t>Quặng vàng có hàm lượng Au≥8 gram/tấn</w:t>
      </w:r>
    </w:p>
    <w:p>
      <w:r>
        <w:t>Tấn</w:t>
      </w:r>
    </w:p>
    <w:p>
      <w:r>
        <w:t>5.460.000</w:t>
      </w:r>
    </w:p>
    <w:p>
      <w:r>
        <w:t>I402</w:t>
      </w:r>
    </w:p>
    <w:p>
      <w:r>
        <w:t>Vàng kim loại (vàng cốm); vàng sa     khoáng</w:t>
      </w:r>
    </w:p>
    <w:p>
      <w:r>
        <w:t>kg</w:t>
      </w:r>
    </w:p>
    <w:p>
      <w:r>
        <w:t>850.000.000</w:t>
      </w:r>
    </w:p>
    <w:p>
      <w:r>
        <w:t>I403</w:t>
      </w:r>
    </w:p>
    <w:p>
      <w:r>
        <w:t>Tinh quặng vàng</w:t>
      </w:r>
    </w:p>
    <w:p>
      <w:r>
        <w:t>I40301</w:t>
      </w:r>
    </w:p>
    <w:p>
      <w:r>
        <w:t>Tinh quặng vàng có hàm lượng 82 &lt;Au ≤240 gram/tấn</w:t>
      </w:r>
    </w:p>
    <w:p>
      <w:r>
        <w:t>Tấn</w:t>
      </w:r>
    </w:p>
    <w:p>
      <w:r>
        <w:t>176.000.000</w:t>
      </w:r>
    </w:p>
    <w:p>
      <w:r>
        <w:t>140302</w:t>
      </w:r>
    </w:p>
    <w:p>
      <w:r>
        <w:t>Tinh quặng vàng có hàm lượng Au &gt; 240 gram/tấn</w:t>
      </w:r>
    </w:p>
    <w:p>
      <w:r>
        <w:t>Tấn</w:t>
      </w:r>
    </w:p>
    <w:p>
      <w:r>
        <w:t>200.000.000</w:t>
      </w:r>
    </w:p>
    <w:p>
      <w:r>
        <w:t>I5</w:t>
      </w:r>
    </w:p>
    <w:p>
      <w:r>
        <w:t>Đất hiếm</w:t>
      </w:r>
    </w:p>
    <w:p>
      <w:r>
        <w:t>I501</w:t>
      </w:r>
    </w:p>
    <w:p>
      <w:r>
        <w:t>Quặng đất hiếm có hàm lượng     TR 2 O 3 ≤1%</w:t>
      </w:r>
    </w:p>
    <w:p>
      <w:r>
        <w:t>Tấn</w:t>
      </w:r>
    </w:p>
    <w:p>
      <w:r>
        <w:t>84.000</w:t>
      </w:r>
    </w:p>
    <w:p>
      <w:r>
        <w:t>I502</w:t>
      </w:r>
    </w:p>
    <w:p>
      <w:r>
        <w:t>Quặng đất hiếm có hàm lượng     1%&lt;TR 2 O 3 ≤2%</w:t>
      </w:r>
    </w:p>
    <w:p>
      <w:r>
        <w:t>Tấn</w:t>
      </w:r>
    </w:p>
    <w:p>
      <w:r>
        <w:t>133.000</w:t>
      </w:r>
    </w:p>
    <w:p>
      <w:r>
        <w:t>I503</w:t>
      </w:r>
    </w:p>
    <w:p>
      <w:r>
        <w:t>Quặng đất hiếm có hàm lượng     2%&lt;TR 2 O 3 ≤3%</w:t>
      </w:r>
    </w:p>
    <w:p>
      <w:r>
        <w:t>Tấn</w:t>
      </w:r>
    </w:p>
    <w:p>
      <w:r>
        <w:t>190.000</w:t>
      </w:r>
    </w:p>
    <w:p>
      <w:r>
        <w:t>I504</w:t>
      </w:r>
    </w:p>
    <w:p>
      <w:r>
        <w:t>Quặng đất hiếm có hàm lượng     3%&lt;TR 2 O 3 ≤4%</w:t>
      </w:r>
    </w:p>
    <w:p>
      <w:r>
        <w:t>Tấn</w:t>
      </w:r>
    </w:p>
    <w:p>
      <w:r>
        <w:t>270.000</w:t>
      </w:r>
    </w:p>
    <w:p>
      <w:r>
        <w:t>I505</w:t>
      </w:r>
    </w:p>
    <w:p>
      <w:r>
        <w:t>Quặng đất hiếm có hàm lượng     4%&lt;TR 2 O 3 ≤5%</w:t>
      </w:r>
    </w:p>
    <w:p>
      <w:r>
        <w:t>Tấn</w:t>
      </w:r>
    </w:p>
    <w:p>
      <w:r>
        <w:t>350.000</w:t>
      </w:r>
    </w:p>
    <w:p>
      <w:r>
        <w:t>I506</w:t>
      </w:r>
    </w:p>
    <w:p>
      <w:r>
        <w:t>Quặng đất hiếm có hàm lượng     5%&lt;TR 2 O 3 ≤10%</w:t>
      </w:r>
    </w:p>
    <w:p>
      <w:r>
        <w:t>Tấn</w:t>
      </w:r>
    </w:p>
    <w:p>
      <w:r>
        <w:t>490.000</w:t>
      </w:r>
    </w:p>
    <w:p>
      <w:r>
        <w:t>I507</w:t>
      </w:r>
    </w:p>
    <w:p>
      <w:r>
        <w:t>Quặng đất hiếm có hàm lượng     &gt;10% TR 2 O 3</w:t>
      </w:r>
    </w:p>
    <w:p>
      <w:r>
        <w:t>Tấn</w:t>
      </w:r>
    </w:p>
    <w:p>
      <w:r>
        <w:t>1.050.000</w:t>
      </w:r>
    </w:p>
    <w:p>
      <w:r>
        <w:t>I6</w:t>
      </w:r>
    </w:p>
    <w:p>
      <w:r>
        <w:t>Bạch kim, bạc, thiếc</w:t>
      </w:r>
    </w:p>
    <w:p>
      <w:r>
        <w:t>I601</w:t>
      </w:r>
    </w:p>
    <w:p>
      <w:r>
        <w:t>Bạch kim (1)</w:t>
      </w:r>
    </w:p>
    <w:p>
      <w:r>
        <w:t>I602</w:t>
      </w:r>
    </w:p>
    <w:p>
      <w:r>
        <w:t>Bạc</w:t>
      </w:r>
    </w:p>
    <w:p>
      <w:r>
        <w:t>kg</w:t>
      </w:r>
    </w:p>
    <w:p>
      <w:r>
        <w:t>17.600.000</w:t>
      </w:r>
    </w:p>
    <w:p>
      <w:r>
        <w:t>I603</w:t>
      </w:r>
    </w:p>
    <w:p>
      <w:r>
        <w:t>Thiếc</w:t>
      </w:r>
    </w:p>
    <w:p>
      <w:r>
        <w:t>I60301</w:t>
      </w:r>
    </w:p>
    <w:p>
      <w:r>
        <w:t>Quặng thiếc gốc</w:t>
      </w:r>
    </w:p>
    <w:p>
      <w:r>
        <w:t>I6030101</w:t>
      </w:r>
    </w:p>
    <w:p>
      <w:r>
        <w:t>Quặng thiếc gốc có hàm lượng 0,2%&lt;SnO 2 ≤0,4%</w:t>
      </w:r>
    </w:p>
    <w:p>
      <w:r>
        <w:t>Tấn</w:t>
      </w:r>
    </w:p>
    <w:p>
      <w:r>
        <w:t>1.090.000</w:t>
      </w:r>
    </w:p>
    <w:p>
      <w:r>
        <w:t>I6030102</w:t>
      </w:r>
    </w:p>
    <w:p>
      <w:r>
        <w:t>Quặng thiếc gốc có hàm lượng 0,4%&lt;SnO 2 ≤0,6%</w:t>
      </w:r>
    </w:p>
    <w:p>
      <w:r>
        <w:t>Tấn</w:t>
      </w:r>
    </w:p>
    <w:p>
      <w:r>
        <w:t>1.530.000</w:t>
      </w:r>
    </w:p>
    <w:p>
      <w:r>
        <w:t>I6030103</w:t>
      </w:r>
    </w:p>
    <w:p>
      <w:r>
        <w:t>Quặng thiếc gốc có hàm lượng 0,6%&lt;SnO 2 ≤0,8%</w:t>
      </w:r>
    </w:p>
    <w:p>
      <w:r>
        <w:t>Tấn</w:t>
      </w:r>
    </w:p>
    <w:p>
      <w:r>
        <w:t>2.040.000</w:t>
      </w:r>
    </w:p>
    <w:p>
      <w:r>
        <w:t>I6030104</w:t>
      </w:r>
    </w:p>
    <w:p>
      <w:r>
        <w:t>Quặng thiếc gốc có hàm lượng 0,8%&lt;SnO 2 ≤1%</w:t>
      </w:r>
    </w:p>
    <w:p>
      <w:r>
        <w:t>Tấn</w:t>
      </w:r>
    </w:p>
    <w:p>
      <w:r>
        <w:t>2.550.000</w:t>
      </w:r>
    </w:p>
    <w:p>
      <w:r>
        <w:t>I6030105</w:t>
      </w:r>
    </w:p>
    <w:p>
      <w:r>
        <w:t>Quặng thiếc gốc có hàm lượng SnO 2 &gt;1%</w:t>
      </w:r>
    </w:p>
    <w:p>
      <w:r>
        <w:t>Tấn</w:t>
      </w:r>
    </w:p>
    <w:p>
      <w:r>
        <w:t>3.090.000</w:t>
      </w:r>
    </w:p>
    <w:p>
      <w:r>
        <w:t>I60302</w:t>
      </w:r>
    </w:p>
    <w:p>
      <w:r>
        <w:t>Tinh quặng thiếc có hàm lượng SnO 2 ≥70% (sa khoáng, quặng gốc)</w:t>
      </w:r>
    </w:p>
    <w:p>
      <w:r>
        <w:t>Tấn</w:t>
      </w:r>
    </w:p>
    <w:p>
      <w:r>
        <w:t>187.000.000</w:t>
      </w:r>
    </w:p>
    <w:p>
      <w:r>
        <w:t>I60303</w:t>
      </w:r>
    </w:p>
    <w:p>
      <w:r>
        <w:t>Thiếc kim loại</w:t>
      </w:r>
    </w:p>
    <w:p>
      <w:r>
        <w:t>Tấn</w:t>
      </w:r>
    </w:p>
    <w:p>
      <w:r>
        <w:t>287.500.000</w:t>
      </w:r>
    </w:p>
    <w:p>
      <w:r>
        <w:t>I7</w:t>
      </w:r>
    </w:p>
    <w:p>
      <w:r>
        <w:t>Wolfram, Antimoan</w:t>
      </w:r>
    </w:p>
    <w:p>
      <w:r>
        <w:t>I701</w:t>
      </w:r>
    </w:p>
    <w:p>
      <w:r>
        <w:t>Wolfram</w:t>
      </w:r>
    </w:p>
    <w:p>
      <w:r>
        <w:t>I70101</w:t>
      </w:r>
    </w:p>
    <w:p>
      <w:r>
        <w:t>Quặng wolfram có hàm lượng 0,1%&lt;WO 3 ≤0,3%</w:t>
      </w:r>
    </w:p>
    <w:p>
      <w:r>
        <w:t>Tấn</w:t>
      </w:r>
    </w:p>
    <w:p>
      <w:r>
        <w:t>1.295.000</w:t>
      </w:r>
    </w:p>
    <w:p>
      <w:r>
        <w:t>I70102</w:t>
      </w:r>
    </w:p>
    <w:p>
      <w:r>
        <w:t>Quặng wolfram có hàm lượng 0,3%&lt;WO 3 ≤0,5%</w:t>
      </w:r>
    </w:p>
    <w:p>
      <w:r>
        <w:t>Tấn</w:t>
      </w:r>
    </w:p>
    <w:p>
      <w:r>
        <w:t>1.939.000</w:t>
      </w:r>
    </w:p>
    <w:p>
      <w:r>
        <w:t>I70103</w:t>
      </w:r>
    </w:p>
    <w:p>
      <w:r>
        <w:t>Quặng wolfram có hàm lượng 0,5%&lt;WO 3 ≤0,7%</w:t>
      </w:r>
    </w:p>
    <w:p>
      <w:r>
        <w:t>Tấn</w:t>
      </w:r>
    </w:p>
    <w:p>
      <w:r>
        <w:t>2.905.000</w:t>
      </w:r>
    </w:p>
    <w:p>
      <w:r>
        <w:t>I70104</w:t>
      </w:r>
    </w:p>
    <w:p>
      <w:r>
        <w:t>Quặng wolfram có hàm lượng 0,7%&lt;WO 3 ≤1%</w:t>
      </w:r>
    </w:p>
    <w:p>
      <w:r>
        <w:t>Tấn</w:t>
      </w:r>
    </w:p>
    <w:p>
      <w:r>
        <w:t>4.150.000</w:t>
      </w:r>
    </w:p>
    <w:p>
      <w:r>
        <w:t>I70105</w:t>
      </w:r>
    </w:p>
    <w:p>
      <w:r>
        <w:t>Quặng wolfram có hàm lượng WO 3 &gt;1%</w:t>
      </w:r>
    </w:p>
    <w:p>
      <w:r>
        <w:t>Tấn</w:t>
      </w:r>
    </w:p>
    <w:p>
      <w:r>
        <w:t>5.070.000</w:t>
      </w:r>
    </w:p>
    <w:p>
      <w:r>
        <w:t>I702</w:t>
      </w:r>
    </w:p>
    <w:p>
      <w:r>
        <w:t>Antimoan</w:t>
      </w:r>
    </w:p>
    <w:p>
      <w:r>
        <w:t>I70201</w:t>
      </w:r>
    </w:p>
    <w:p>
      <w:r>
        <w:t>Antimoan kim loại</w:t>
      </w:r>
    </w:p>
    <w:p>
      <w:r>
        <w:t>Tấn</w:t>
      </w:r>
    </w:p>
    <w:p>
      <w:r>
        <w:t>100.000.000</w:t>
      </w:r>
    </w:p>
    <w:p>
      <w:r>
        <w:t>I70202</w:t>
      </w:r>
    </w:p>
    <w:p>
      <w:r>
        <w:t>Quặng Antimoan</w:t>
      </w:r>
    </w:p>
    <w:p>
      <w:r>
        <w:t>I7020201</w:t>
      </w:r>
    </w:p>
    <w:p>
      <w:r>
        <w:t>Quặng antimoan có hàm lượng Sb ≤5%</w:t>
      </w:r>
    </w:p>
    <w:p>
      <w:r>
        <w:t>Tấn</w:t>
      </w:r>
    </w:p>
    <w:p>
      <w:r>
        <w:t>6.041.000</w:t>
      </w:r>
    </w:p>
    <w:p>
      <w:r>
        <w:t>I7020202</w:t>
      </w:r>
    </w:p>
    <w:p>
      <w:r>
        <w:t>Quặng antimoan có hàm lượng 5&lt;Sb≤10%</w:t>
      </w:r>
    </w:p>
    <w:p>
      <w:r>
        <w:t>Tấn</w:t>
      </w:r>
    </w:p>
    <w:p>
      <w:r>
        <w:t>10.080.000</w:t>
      </w:r>
    </w:p>
    <w:p>
      <w:r>
        <w:t>I7020203</w:t>
      </w:r>
    </w:p>
    <w:p>
      <w:r>
        <w:t>Quặng antimoan có hàm lượng 10%&lt;Sb≤15%</w:t>
      </w:r>
    </w:p>
    <w:p>
      <w:r>
        <w:t>Tấn</w:t>
      </w:r>
    </w:p>
    <w:p>
      <w:r>
        <w:t>14.400.000</w:t>
      </w:r>
    </w:p>
    <w:p>
      <w:r>
        <w:t>I7020204</w:t>
      </w:r>
    </w:p>
    <w:p>
      <w:r>
        <w:t>Quặng antimoan có hàm lượng 15%&lt;Sb≤20%</w:t>
      </w:r>
    </w:p>
    <w:p>
      <w:r>
        <w:t>Tấn</w:t>
      </w:r>
    </w:p>
    <w:p>
      <w:r>
        <w:t>20.130.000</w:t>
      </w:r>
    </w:p>
    <w:p>
      <w:r>
        <w:t>I7020205</w:t>
      </w:r>
    </w:p>
    <w:p>
      <w:r>
        <w:t>Quặng antimoan có hàm lượng Sb&gt;20%</w:t>
      </w:r>
    </w:p>
    <w:p>
      <w:r>
        <w:t>Tấn</w:t>
      </w:r>
    </w:p>
    <w:p>
      <w:r>
        <w:t>28.750.000</w:t>
      </w:r>
    </w:p>
    <w:p>
      <w:r>
        <w:t>I8</w:t>
      </w:r>
    </w:p>
    <w:p>
      <w:r>
        <w:t>Chì, kẽm</w:t>
      </w:r>
    </w:p>
    <w:p>
      <w:r>
        <w:t>I801</w:t>
      </w:r>
    </w:p>
    <w:p>
      <w:r>
        <w:t>Chì, kẽm kim loại</w:t>
      </w:r>
    </w:p>
    <w:p>
      <w:r>
        <w:t>Tấn</w:t>
      </w:r>
    </w:p>
    <w:p>
      <w:r>
        <w:t>41.000.000</w:t>
      </w:r>
    </w:p>
    <w:p>
      <w:r>
        <w:t>I802</w:t>
      </w:r>
    </w:p>
    <w:p>
      <w:r>
        <w:t>Tinh quặng chì, kẽm</w:t>
      </w:r>
    </w:p>
    <w:p>
      <w:r>
        <w:t>I80201</w:t>
      </w:r>
    </w:p>
    <w:p>
      <w:r>
        <w:t>Tinh quặng chì</w:t>
      </w:r>
    </w:p>
    <w:p>
      <w:r>
        <w:t>I8020101</w:t>
      </w:r>
    </w:p>
    <w:p>
      <w:r>
        <w:t>Tinh quặng chì có hàm lượng Pb&lt;50%</w:t>
      </w:r>
    </w:p>
    <w:p>
      <w:r>
        <w:t>Tấn</w:t>
      </w:r>
    </w:p>
    <w:p>
      <w:r>
        <w:t>14.020.000</w:t>
      </w:r>
    </w:p>
    <w:p>
      <w:r>
        <w:t>I8020102</w:t>
      </w:r>
    </w:p>
    <w:p>
      <w:r>
        <w:t>Tinh quặng chì có hàm lượng Pb≥50%</w:t>
      </w:r>
    </w:p>
    <w:p>
      <w:r>
        <w:t>Tấn</w:t>
      </w:r>
    </w:p>
    <w:p>
      <w:r>
        <w:t>20.030.000</w:t>
      </w:r>
    </w:p>
    <w:p>
      <w:r>
        <w:t>I80202</w:t>
      </w:r>
    </w:p>
    <w:p>
      <w:r>
        <w:t>Tinh quặng kẽm</w:t>
      </w:r>
    </w:p>
    <w:p>
      <w:r>
        <w:t>I8020201</w:t>
      </w:r>
    </w:p>
    <w:p>
      <w:r>
        <w:t>Tinh quặng kẽm có hàm lượng Zn&lt;50%</w:t>
      </w:r>
    </w:p>
    <w:p>
      <w:r>
        <w:t>Tấn</w:t>
      </w:r>
    </w:p>
    <w:p>
      <w:r>
        <w:t>4.500.000</w:t>
      </w:r>
    </w:p>
    <w:p>
      <w:r>
        <w:t>I8020202</w:t>
      </w:r>
    </w:p>
    <w:p>
      <w:r>
        <w:t>Tinh quặng kẽm có hàm lượng Zn≥50%</w:t>
      </w:r>
    </w:p>
    <w:p>
      <w:r>
        <w:t>Tấn</w:t>
      </w:r>
    </w:p>
    <w:p>
      <w:r>
        <w:t>6.000.000</w:t>
      </w:r>
    </w:p>
    <w:p>
      <w:r>
        <w:t>I803</w:t>
      </w:r>
    </w:p>
    <w:p>
      <w:r>
        <w:t>Quặng chì, kẽm</w:t>
      </w:r>
    </w:p>
    <w:p>
      <w:r>
        <w:t>I80301</w:t>
      </w:r>
    </w:p>
    <w:p>
      <w:r>
        <w:t>Quặng chì + kẽm hàm lượng Pb+Zn&lt;5%</w:t>
      </w:r>
    </w:p>
    <w:p>
      <w:r>
        <w:t>Tấn</w:t>
      </w:r>
    </w:p>
    <w:p>
      <w:r>
        <w:t>680.000</w:t>
      </w:r>
    </w:p>
    <w:p>
      <w:r>
        <w:t>I80302</w:t>
      </w:r>
    </w:p>
    <w:p>
      <w:r>
        <w:t>Quặng chì + kẽm hàm lượng 5%&lt;Pb+Zn&lt;10%</w:t>
      </w:r>
    </w:p>
    <w:p>
      <w:r>
        <w:t>Tấn</w:t>
      </w:r>
    </w:p>
    <w:p>
      <w:r>
        <w:t>1.130.000</w:t>
      </w:r>
    </w:p>
    <w:p>
      <w:r>
        <w:t>I80303</w:t>
      </w:r>
    </w:p>
    <w:p>
      <w:r>
        <w:t>Quặng chì + kẽm hàm lượng 10%≤Pb+Zn&lt;15%</w:t>
      </w:r>
    </w:p>
    <w:p>
      <w:r>
        <w:t>Tấn</w:t>
      </w:r>
    </w:p>
    <w:p>
      <w:r>
        <w:t>1.600.000</w:t>
      </w:r>
    </w:p>
    <w:p>
      <w:r>
        <w:t>I80304</w:t>
      </w:r>
    </w:p>
    <w:p>
      <w:r>
        <w:t>Quặng chì + kẽm hàm lượng Pb+Zn≥15%</w:t>
      </w:r>
    </w:p>
    <w:p>
      <w:r>
        <w:t>Tấn</w:t>
      </w:r>
    </w:p>
    <w:p>
      <w:r>
        <w:t>2.050.000</w:t>
      </w:r>
    </w:p>
    <w:p>
      <w:r>
        <w:t>I9</w:t>
      </w:r>
    </w:p>
    <w:p>
      <w:r>
        <w:t>Nhôm, Bouxite</w:t>
      </w:r>
    </w:p>
    <w:p>
      <w:r>
        <w:t>I901</w:t>
      </w:r>
    </w:p>
    <w:p>
      <w:r>
        <w:t>Quặng bouxite trầm tích</w:t>
      </w:r>
    </w:p>
    <w:p>
      <w:r>
        <w:t>Tấn</w:t>
      </w:r>
    </w:p>
    <w:p>
      <w:r>
        <w:t>52.500</w:t>
      </w:r>
    </w:p>
    <w:p>
      <w:r>
        <w:t>I902</w:t>
      </w:r>
    </w:p>
    <w:p>
      <w:r>
        <w:t>Quặng bouxite laterit</w:t>
      </w:r>
    </w:p>
    <w:p>
      <w:r>
        <w:t>Tấn</w:t>
      </w:r>
    </w:p>
    <w:p>
      <w:r>
        <w:t>260.000</w:t>
      </w:r>
    </w:p>
    <w:p>
      <w:r>
        <w:t>I10</w:t>
      </w:r>
    </w:p>
    <w:p>
      <w:r>
        <w:t>Đồng</w:t>
      </w:r>
    </w:p>
    <w:p>
      <w:r>
        <w:t>I1001</w:t>
      </w:r>
    </w:p>
    <w:p>
      <w:r>
        <w:t>Quặng đồng</w:t>
      </w:r>
    </w:p>
    <w:p>
      <w:r>
        <w:t>I100101</w:t>
      </w:r>
    </w:p>
    <w:p>
      <w:r>
        <w:t>Quặng đồng có hàm lượng Cu &lt;0,5%</w:t>
      </w:r>
    </w:p>
    <w:p>
      <w:r>
        <w:t>Tấn</w:t>
      </w:r>
    </w:p>
    <w:p>
      <w:r>
        <w:t>483.000</w:t>
      </w:r>
    </w:p>
    <w:p>
      <w:r>
        <w:t>I100102</w:t>
      </w:r>
    </w:p>
    <w:p>
      <w:r>
        <w:t>Quặng đồng có hàm lượng 0,5%≤Cu&lt;1%</w:t>
      </w:r>
    </w:p>
    <w:p>
      <w:r>
        <w:t>Tấn</w:t>
      </w:r>
    </w:p>
    <w:p>
      <w:r>
        <w:t>959.000</w:t>
      </w:r>
    </w:p>
    <w:p>
      <w:r>
        <w:t>I100103</w:t>
      </w:r>
    </w:p>
    <w:p>
      <w:r>
        <w:t>Quặng đồng có hàm lượng 1%≤Cu&lt;2%</w:t>
      </w:r>
    </w:p>
    <w:p>
      <w:r>
        <w:t>Tấn</w:t>
      </w:r>
    </w:p>
    <w:p>
      <w:r>
        <w:t>1.603.000</w:t>
      </w:r>
    </w:p>
    <w:p>
      <w:r>
        <w:t>I100104</w:t>
      </w:r>
    </w:p>
    <w:p>
      <w:r>
        <w:t>Quặng đồng có hàm lượng 2%≤Cu&lt;3%</w:t>
      </w:r>
    </w:p>
    <w:p>
      <w:r>
        <w:t>Tấn</w:t>
      </w:r>
    </w:p>
    <w:p>
      <w:r>
        <w:t>2.290.000</w:t>
      </w:r>
    </w:p>
    <w:p>
      <w:r>
        <w:t>I100105</w:t>
      </w:r>
    </w:p>
    <w:p>
      <w:r>
        <w:t>Quặng đồng có hàm lượng 3%≤Cu&lt;4%</w:t>
      </w:r>
    </w:p>
    <w:p>
      <w:r>
        <w:t>Tấn</w:t>
      </w:r>
    </w:p>
    <w:p>
      <w:r>
        <w:t>3.210.000</w:t>
      </w:r>
    </w:p>
    <w:p>
      <w:r>
        <w:t>I100106</w:t>
      </w:r>
    </w:p>
    <w:p>
      <w:r>
        <w:t>Quặng đồng có hàm lượng 4%≤Cu&lt;5%</w:t>
      </w:r>
    </w:p>
    <w:p>
      <w:r>
        <w:t>Tấn</w:t>
      </w:r>
    </w:p>
    <w:p>
      <w:r>
        <w:t>4.120.000</w:t>
      </w:r>
    </w:p>
    <w:p>
      <w:r>
        <w:t>I100107</w:t>
      </w:r>
    </w:p>
    <w:p>
      <w:r>
        <w:t>Quặng đồng có hàm lượng Cu≥5%</w:t>
      </w:r>
    </w:p>
    <w:p>
      <w:r>
        <w:t>Tấn</w:t>
      </w:r>
    </w:p>
    <w:p>
      <w:r>
        <w:t>5.500.000</w:t>
      </w:r>
    </w:p>
    <w:p>
      <w:r>
        <w:t>I1002</w:t>
      </w:r>
    </w:p>
    <w:p>
      <w:r>
        <w:t>Tinh quặng đồng có hàm lượng     Cu&lt;20%</w:t>
      </w:r>
    </w:p>
    <w:p>
      <w:r>
        <w:t>Tấn</w:t>
      </w:r>
    </w:p>
    <w:p>
      <w:r>
        <w:t>16.500.000</w:t>
      </w:r>
    </w:p>
    <w:p>
      <w:r>
        <w:t>I1003</w:t>
      </w:r>
    </w:p>
    <w:p>
      <w:r>
        <w:t>Tinh quặng đồng có hàm lượng Cu     ≥20% (trừ sản phẩm công nghiệp)</w:t>
      </w:r>
    </w:p>
    <w:p>
      <w:r>
        <w:t>Tấn</w:t>
      </w:r>
    </w:p>
    <w:p>
      <w:r>
        <w:t>19.800.000</w:t>
      </w:r>
    </w:p>
    <w:p>
      <w:r>
        <w:t>I11</w:t>
      </w:r>
    </w:p>
    <w:p>
      <w:r>
        <w:t>Niken (Quặng Niken)</w:t>
      </w:r>
    </w:p>
    <w:p>
      <w:r>
        <w:t>I1101</w:t>
      </w:r>
    </w:p>
    <w:p>
      <w:r>
        <w:t>Quặng niken có hàm lượng     Ni&lt;0,5%</w:t>
      </w:r>
    </w:p>
    <w:p>
      <w:r>
        <w:t>Tấn</w:t>
      </w:r>
    </w:p>
    <w:p>
      <w:r>
        <w:t>268.000</w:t>
      </w:r>
    </w:p>
    <w:p>
      <w:r>
        <w:t>I1102</w:t>
      </w:r>
    </w:p>
    <w:p>
      <w:r>
        <w:t>Quặng niken có hàm Iượng     0,5≤Ni&lt;0,75%</w:t>
      </w:r>
    </w:p>
    <w:p>
      <w:r>
        <w:t>Tấn</w:t>
      </w:r>
    </w:p>
    <w:p>
      <w:r>
        <w:t>671.000</w:t>
      </w:r>
    </w:p>
    <w:p>
      <w:r>
        <w:t>I1103</w:t>
      </w:r>
    </w:p>
    <w:p>
      <w:r>
        <w:t>Quặng niken có hàm lượng     0,75≤Ni&lt;1%</w:t>
      </w:r>
    </w:p>
    <w:p>
      <w:r>
        <w:t>Tấn</w:t>
      </w:r>
    </w:p>
    <w:p>
      <w:r>
        <w:t>1.006.000</w:t>
      </w:r>
    </w:p>
    <w:p>
      <w:r>
        <w:t>I1104</w:t>
      </w:r>
    </w:p>
    <w:p>
      <w:r>
        <w:t>Quặng niken có hàm lượng     1≤Ni&lt;1,25%</w:t>
      </w:r>
    </w:p>
    <w:p>
      <w:r>
        <w:t>Tấn</w:t>
      </w:r>
    </w:p>
    <w:p>
      <w:r>
        <w:t>1.341.000</w:t>
      </w:r>
    </w:p>
    <w:p>
      <w:r>
        <w:t>I1105</w:t>
      </w:r>
    </w:p>
    <w:p>
      <w:r>
        <w:t>Quặng niken có hàm lượng     1,25≤Ni&lt;1,5%</w:t>
      </w:r>
    </w:p>
    <w:p>
      <w:r>
        <w:t>Tấn</w:t>
      </w:r>
    </w:p>
    <w:p>
      <w:r>
        <w:t>1.677.000</w:t>
      </w:r>
    </w:p>
    <w:p>
      <w:r>
        <w:t>I1106</w:t>
      </w:r>
    </w:p>
    <w:p>
      <w:r>
        <w:t>Quặng niken có hàm lượng     1,5≤Ni&lt;1,75%</w:t>
      </w:r>
    </w:p>
    <w:p>
      <w:r>
        <w:t>Tấn</w:t>
      </w:r>
    </w:p>
    <w:p>
      <w:r>
        <w:t>2.012.000</w:t>
      </w:r>
    </w:p>
    <w:p>
      <w:r>
        <w:t>I1107</w:t>
      </w:r>
    </w:p>
    <w:p>
      <w:r>
        <w:t>Quặng niken có hàm lượng     1,75≤Ni&lt;2%</w:t>
      </w:r>
    </w:p>
    <w:p>
      <w:r>
        <w:t>Tấn</w:t>
      </w:r>
    </w:p>
    <w:p>
      <w:r>
        <w:t>2.347.000</w:t>
      </w:r>
    </w:p>
    <w:p>
      <w:r>
        <w:t>I12</w:t>
      </w:r>
    </w:p>
    <w:p>
      <w:r>
        <w:t>Cô-ban (coban), mô-lip-đen   (molipden), thủy ngân, ma-nhê   (magie), va-na-đi (vanadi)</w:t>
      </w:r>
    </w:p>
    <w:p>
      <w:r>
        <w:t>I1201</w:t>
      </w:r>
    </w:p>
    <w:p>
      <w:r>
        <w:t>Molipden</w:t>
      </w:r>
    </w:p>
    <w:p>
      <w:r>
        <w:t>Tấn</w:t>
      </w:r>
    </w:p>
    <w:p>
      <w:r>
        <w:t>2.800.000</w:t>
      </w:r>
    </w:p>
    <w:p>
      <w:r>
        <w:t>I1202</w:t>
      </w:r>
    </w:p>
    <w:p>
      <w:r>
        <w:t>Cô-ban (coban), thủy ngân, ma-nhê     (magie), va-na-đi (vanadi) (1)</w:t>
      </w:r>
    </w:p>
    <w:p>
      <w:r>
        <w:t>I13</w:t>
      </w:r>
    </w:p>
    <w:p>
      <w:r>
        <w:t>Khoáng sản kim loại khác</w:t>
      </w:r>
    </w:p>
    <w:p>
      <w:r>
        <w:t>I1301</w:t>
      </w:r>
    </w:p>
    <w:p>
      <w:r>
        <w:t>Tinh quặng Bismuth hàm lượng     10%≤Bi&lt;20%</w:t>
      </w:r>
    </w:p>
    <w:p>
      <w:r>
        <w:t>Tấn</w:t>
      </w:r>
    </w:p>
    <w:p>
      <w:r>
        <w:t>11.400.000</w:t>
      </w:r>
    </w:p>
    <w:p>
      <w:r>
        <w:t>I1302</w:t>
      </w:r>
    </w:p>
    <w:p>
      <w:r>
        <w:t>Quặng Crôm hàm lượng Cr≥40%</w:t>
      </w:r>
    </w:p>
    <w:p>
      <w:r>
        <w:t>Tấn</w:t>
      </w:r>
    </w:p>
    <w:p>
      <w:r>
        <w:t>3.000.000</w:t>
      </w:r>
    </w:p>
    <w:p>
      <w:r>
        <w:t>PHỤ LỤC II</w:t>
      </w:r>
    </w:p>
    <w:p>
      <w:r>
        <w:t>BẢNG GIÁ TÍNH THUẾ TÀI NGUYÊN ĐỐI VỚI KHOÁNG SẢN KHÔNG KIM LOẠI</w:t>
      </w:r>
    </w:p>
    <w:p>
      <w:r>
        <w:t>(Kèm theo Quyết định số 41/2024/QĐ-UBND ngày 31 tháng 12 năm 2024 của Ủy ban nhân dân tỉnh Quảng Trị)</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 3</w:t>
      </w:r>
    </w:p>
    <w:p>
      <w:r>
        <w:t>38.000</w:t>
      </w:r>
    </w:p>
    <w:p>
      <w:r>
        <w:t>II2</w:t>
      </w:r>
    </w:p>
    <w:p>
      <w:r>
        <w:t>Đá, sỏi</w:t>
      </w:r>
    </w:p>
    <w:p>
      <w:r>
        <w:t>II201</w:t>
      </w:r>
    </w:p>
    <w:p>
      <w:r>
        <w:t>Sỏi</w:t>
      </w:r>
    </w:p>
    <w:p>
      <w:r>
        <w:t>II20101</w:t>
      </w:r>
    </w:p>
    <w:p>
      <w:r>
        <w:t>Sạn trắng</w:t>
      </w:r>
    </w:p>
    <w:p>
      <w:r>
        <w:t>m 3</w:t>
      </w:r>
    </w:p>
    <w:p>
      <w:r>
        <w:t>400.000</w:t>
      </w:r>
    </w:p>
    <w:p>
      <w:r>
        <w:t>II20102</w:t>
      </w:r>
    </w:p>
    <w:p>
      <w:r>
        <w:t>Các loại cuội, sỏi, sạn khác</w:t>
      </w:r>
    </w:p>
    <w:p>
      <w:r>
        <w:t>m 3</w:t>
      </w:r>
    </w:p>
    <w:p>
      <w:r>
        <w:t>168.000</w:t>
      </w:r>
    </w:p>
    <w:p>
      <w:r>
        <w:t>II202</w:t>
      </w:r>
    </w:p>
    <w:p>
      <w:r>
        <w:t>Đá</w:t>
      </w:r>
    </w:p>
    <w:p>
      <w:r>
        <w:t>II20201</w:t>
      </w:r>
    </w:p>
    <w:p>
      <w:r>
        <w:t>Đá khối để xẻ (trừ đá hoa trắng, granit và dolomit)</w:t>
      </w:r>
    </w:p>
    <w:p>
      <w:r>
        <w:t>II2020101</w:t>
      </w:r>
    </w:p>
    <w:p>
      <w:r>
        <w:t>Đá khối để xẻ có diện tích bề mặt dưới 0,1m 2</w:t>
      </w:r>
    </w:p>
    <w:p>
      <w:r>
        <w:t>m 3</w:t>
      </w:r>
    </w:p>
    <w:p>
      <w:r>
        <w:t>700.000</w:t>
      </w:r>
    </w:p>
    <w:p>
      <w:r>
        <w:t>II2020102</w:t>
      </w:r>
    </w:p>
    <w:p>
      <w:r>
        <w:t>Đá khối để xẻ có diện tích bề mặt từ 0,1m 2  đến dưới 0,3m 2</w:t>
      </w:r>
    </w:p>
    <w:p>
      <w:r>
        <w:t>m 3</w:t>
      </w:r>
    </w:p>
    <w:p>
      <w:r>
        <w:t>1.400.000</w:t>
      </w:r>
    </w:p>
    <w:p>
      <w:r>
        <w:t>II2020103</w:t>
      </w:r>
    </w:p>
    <w:p>
      <w:r>
        <w:t>Đá khối để xẻ có diện tích bề mặt từ 0,3m 2  đến dưới 0,6m 2</w:t>
      </w:r>
    </w:p>
    <w:p>
      <w:r>
        <w:t>m 3</w:t>
      </w:r>
    </w:p>
    <w:p>
      <w:r>
        <w:t>4.200.000</w:t>
      </w:r>
    </w:p>
    <w:p>
      <w:r>
        <w:t>II2020104</w:t>
      </w:r>
    </w:p>
    <w:p>
      <w:r>
        <w:t>Đá khối để xẻ có diện tích bề mặt từ 0,6m 2  đến dưới 01m 2</w:t>
      </w:r>
    </w:p>
    <w:p>
      <w:r>
        <w:t>m 3</w:t>
      </w:r>
    </w:p>
    <w:p>
      <w:r>
        <w:t>6.000.000</w:t>
      </w:r>
    </w:p>
    <w:p>
      <w:r>
        <w:t>II2020105</w:t>
      </w:r>
    </w:p>
    <w:p>
      <w:r>
        <w:t>Đá khối để xẻ có diện tích bề mặt từ 01m 2  trở lên</w:t>
      </w:r>
    </w:p>
    <w:p>
      <w:r>
        <w:t>m 3</w:t>
      </w:r>
    </w:p>
    <w:p>
      <w:r>
        <w:t>8.000.000</w:t>
      </w:r>
    </w:p>
    <w:p>
      <w:r>
        <w:t>II20202</w:t>
      </w:r>
    </w:p>
    <w:p>
      <w:r>
        <w:t>Đá mỹ nghệ (bao gồm tất cả các loại đá làm mỹ nghệ)</w:t>
      </w:r>
    </w:p>
    <w:p>
      <w:r>
        <w:t>II2020201</w:t>
      </w:r>
    </w:p>
    <w:p>
      <w:r>
        <w:t>Đá mỹ nghệ có độ nguyên khối dưới 0,4m 3</w:t>
      </w:r>
    </w:p>
    <w:p>
      <w:r>
        <w:t>m 3</w:t>
      </w:r>
    </w:p>
    <w:p>
      <w:r>
        <w:t>700.000</w:t>
      </w:r>
    </w:p>
    <w:p>
      <w:r>
        <w:t>II2020202</w:t>
      </w:r>
    </w:p>
    <w:p>
      <w:r>
        <w:t>Đá mỹ nghệ có độ nguyên khối đến từ 0,4m 3  đến dưới 1m 3</w:t>
      </w:r>
    </w:p>
    <w:p>
      <w:r>
        <w:t>m 3</w:t>
      </w:r>
    </w:p>
    <w:p>
      <w:r>
        <w:t>1.400.000</w:t>
      </w:r>
    </w:p>
    <w:p>
      <w:r>
        <w:t>II2020203</w:t>
      </w:r>
    </w:p>
    <w:p>
      <w:r>
        <w:t>Đá mỹ nghệ có độ nguyên khối từ 1m 3  đến dưới 3m 3</w:t>
      </w:r>
    </w:p>
    <w:p>
      <w:r>
        <w:t>m 3</w:t>
      </w:r>
    </w:p>
    <w:p>
      <w:r>
        <w:t>2.100.000</w:t>
      </w:r>
    </w:p>
    <w:p>
      <w:r>
        <w:t>II2020204</w:t>
      </w:r>
    </w:p>
    <w:p>
      <w:r>
        <w:t>Đá mỹ nghệ có độ nguyên khối trên 3m 3</w:t>
      </w:r>
    </w:p>
    <w:p>
      <w:r>
        <w:t>m 3</w:t>
      </w:r>
    </w:p>
    <w:p>
      <w:r>
        <w:t>3.000.000</w:t>
      </w:r>
    </w:p>
    <w:p>
      <w:r>
        <w:t>II20203</w:t>
      </w:r>
    </w:p>
    <w:p>
      <w:r>
        <w:t>Đá làm vật liệu xây dựng thông thường</w:t>
      </w:r>
    </w:p>
    <w:p>
      <w:r>
        <w:t>II2020301</w:t>
      </w:r>
    </w:p>
    <w:p>
      <w:r>
        <w:t>Đá hỗn hợp sau nổ mìn, đá xô bồ (khoáng sản khai thác)</w:t>
      </w:r>
    </w:p>
    <w:p>
      <w:r>
        <w:t>m 3</w:t>
      </w:r>
    </w:p>
    <w:p>
      <w:r>
        <w:t>89.000</w:t>
      </w:r>
    </w:p>
    <w:p>
      <w:r>
        <w:t>II2020302</w:t>
      </w:r>
    </w:p>
    <w:p>
      <w:r>
        <w:t>Đá hộc</w:t>
      </w:r>
    </w:p>
    <w:p>
      <w:r>
        <w:t>m 3</w:t>
      </w:r>
    </w:p>
    <w:p>
      <w:r>
        <w:t>106.000</w:t>
      </w:r>
    </w:p>
    <w:p>
      <w:r>
        <w:t>II2020303</w:t>
      </w:r>
    </w:p>
    <w:p>
      <w:r>
        <w:t>Đá cấp phối</w:t>
      </w:r>
    </w:p>
    <w:p>
      <w:r>
        <w:t>m 3</w:t>
      </w:r>
    </w:p>
    <w:p>
      <w:r>
        <w:t>140.000</w:t>
      </w:r>
    </w:p>
    <w:p>
      <w:r>
        <w:t>II2020304</w:t>
      </w:r>
    </w:p>
    <w:p>
      <w:r>
        <w:t>Đá dăm các loại</w:t>
      </w:r>
    </w:p>
    <w:p>
      <w:r>
        <w:t>m 3</w:t>
      </w:r>
    </w:p>
    <w:p>
      <w:r>
        <w:t>188.000</w:t>
      </w:r>
    </w:p>
    <w:p>
      <w:r>
        <w:t>II2020305</w:t>
      </w:r>
    </w:p>
    <w:p>
      <w:r>
        <w:t>Đá lô ca</w:t>
      </w:r>
    </w:p>
    <w:p>
      <w:r>
        <w:t>m 3</w:t>
      </w:r>
    </w:p>
    <w:p>
      <w:r>
        <w:t>145.000</w:t>
      </w:r>
    </w:p>
    <w:p>
      <w:r>
        <w:t>II2020306</w:t>
      </w:r>
    </w:p>
    <w:p>
      <w:r>
        <w:t>Đá chẻ</w:t>
      </w:r>
    </w:p>
    <w:p>
      <w:r>
        <w:t>m 3</w:t>
      </w:r>
    </w:p>
    <w:p>
      <w:r>
        <w:t>290.000</w:t>
      </w:r>
    </w:p>
    <w:p>
      <w:r>
        <w:t>II2020307</w:t>
      </w:r>
    </w:p>
    <w:p>
      <w:r>
        <w:t>Đá bụi, mạt đá</w:t>
      </w:r>
    </w:p>
    <w:p>
      <w:r>
        <w:t>m 3</w:t>
      </w:r>
    </w:p>
    <w:p>
      <w:r>
        <w:t>68.000</w:t>
      </w:r>
    </w:p>
    <w:p>
      <w:r>
        <w:t>II20204</w:t>
      </w:r>
    </w:p>
    <w:p>
      <w:r>
        <w:t>Đá bazan dạng cục, cột (trụ)</w:t>
      </w:r>
    </w:p>
    <w:p>
      <w:r>
        <w:t>m 3</w:t>
      </w:r>
    </w:p>
    <w:p>
      <w:r>
        <w:t>1.000.000</w:t>
      </w:r>
    </w:p>
    <w:p>
      <w:r>
        <w:t>II3</w:t>
      </w:r>
    </w:p>
    <w:p>
      <w:r>
        <w:t>Đá nung vôi và sản xuất xi   măng</w:t>
      </w:r>
    </w:p>
    <w:p>
      <w:r>
        <w:t>II301</w:t>
      </w:r>
    </w:p>
    <w:p>
      <w:r>
        <w:t>Đá vôi sản xuất vôi công     nghiệp (khoáng sản khai thác)</w:t>
      </w:r>
    </w:p>
    <w:p>
      <w:r>
        <w:t>m 3</w:t>
      </w:r>
    </w:p>
    <w:p>
      <w:r>
        <w:t>81.000</w:t>
      </w:r>
    </w:p>
    <w:p>
      <w:r>
        <w:t>II302</w:t>
      </w:r>
    </w:p>
    <w:p>
      <w:r>
        <w:t>Đá sản xuất xi măng</w:t>
      </w:r>
    </w:p>
    <w:p>
      <w:r>
        <w:t>m 3</w:t>
      </w:r>
    </w:p>
    <w:p>
      <w:r>
        <w:t>II30201</w:t>
      </w:r>
    </w:p>
    <w:p>
      <w:r>
        <w:t>Đá vôi sản xuất xi măng (khoáng sản khai thác)</w:t>
      </w:r>
    </w:p>
    <w:p>
      <w:r>
        <w:t>m 3</w:t>
      </w:r>
    </w:p>
    <w:p>
      <w:r>
        <w:t>120.000</w:t>
      </w:r>
    </w:p>
    <w:p>
      <w:r>
        <w:t>II30202</w:t>
      </w:r>
    </w:p>
    <w:p>
      <w:r>
        <w:t>Đá sét sản xuất xi măng (khoáng sản khai thác)</w:t>
      </w:r>
    </w:p>
    <w:p>
      <w:r>
        <w:t>m 3</w:t>
      </w:r>
    </w:p>
    <w:p>
      <w:r>
        <w:t>72.000</w:t>
      </w:r>
    </w:p>
    <w:p>
      <w:r>
        <w:t>II30203</w:t>
      </w:r>
    </w:p>
    <w:p>
      <w:r>
        <w:t>Đá làm phụ gia sản xuất xi măng</w:t>
      </w:r>
    </w:p>
    <w:p>
      <w:r>
        <w:t>II3020301</w:t>
      </w:r>
    </w:p>
    <w:p>
      <w:r>
        <w:t>Đá puzolan (khoáng sản khai thác)</w:t>
      </w:r>
    </w:p>
    <w:p>
      <w:r>
        <w:t>m 3</w:t>
      </w:r>
    </w:p>
    <w:p>
      <w:r>
        <w:t>100.000</w:t>
      </w:r>
    </w:p>
    <w:p>
      <w:r>
        <w:t>II3020302</w:t>
      </w:r>
    </w:p>
    <w:p>
      <w:r>
        <w:t>Đá cát kết silic (khoáng sản khai thác)</w:t>
      </w:r>
    </w:p>
    <w:p>
      <w:r>
        <w:t>m 3</w:t>
      </w:r>
    </w:p>
    <w:p>
      <w:r>
        <w:t>45.000</w:t>
      </w:r>
    </w:p>
    <w:p>
      <w:r>
        <w:t>II3020303</w:t>
      </w:r>
    </w:p>
    <w:p>
      <w:r>
        <w:t>Đá cát kết đen (khoáng sản khai thác)</w:t>
      </w:r>
    </w:p>
    <w:p>
      <w:r>
        <w:t>m 3</w:t>
      </w:r>
    </w:p>
    <w:p>
      <w:r>
        <w:t>45.000</w:t>
      </w:r>
    </w:p>
    <w:p>
      <w:r>
        <w:t>II3020304</w:t>
      </w:r>
    </w:p>
    <w:p>
      <w:r>
        <w:t>Quặng laterit sắt (khoáng sản khai thác)</w:t>
      </w:r>
    </w:p>
    <w:p>
      <w:r>
        <w:t>Tấn</w:t>
      </w:r>
    </w:p>
    <w:p>
      <w:r>
        <w:t>112.000</w:t>
      </w:r>
    </w:p>
    <w:p>
      <w:r>
        <w:t>II4</w:t>
      </w:r>
    </w:p>
    <w:p>
      <w:r>
        <w:t>Đá hoa trắng</w:t>
      </w:r>
    </w:p>
    <w:p>
      <w:r>
        <w:t>II401</w:t>
      </w:r>
    </w:p>
    <w:p>
      <w:r>
        <w:t>Đá hoa trắng kích thước     ≥0,4m 3  sau khai thác chưa phân</w:t>
      </w:r>
    </w:p>
    <w:p>
      <w:r>
        <w:t>m 3</w:t>
      </w:r>
    </w:p>
    <w:p>
      <w:r>
        <w:t>250.000</w:t>
      </w:r>
    </w:p>
    <w:p>
      <w:r>
        <w:t>II402</w:t>
      </w:r>
    </w:p>
    <w:p>
      <w:r>
        <w:t>Đá hoa trắng dạng khối     (≥0,4m 3 ) để xẻ làm ốp lát</w:t>
      </w:r>
    </w:p>
    <w:p>
      <w:r>
        <w:t>II40201</w:t>
      </w:r>
    </w:p>
    <w:p>
      <w:r>
        <w:t>Loại 1 - trắng đều</w:t>
      </w:r>
    </w:p>
    <w:p>
      <w:r>
        <w:t>m 3</w:t>
      </w:r>
    </w:p>
    <w:p>
      <w:r>
        <w:t>15.000.000</w:t>
      </w:r>
    </w:p>
    <w:p>
      <w:r>
        <w:t>II40202</w:t>
      </w:r>
    </w:p>
    <w:p>
      <w:r>
        <w:t>Loại 2 - vân vệt</w:t>
      </w:r>
    </w:p>
    <w:p>
      <w:r>
        <w:t>m 3</w:t>
      </w:r>
    </w:p>
    <w:p>
      <w:r>
        <w:t>10.500.000</w:t>
      </w:r>
    </w:p>
    <w:p>
      <w:r>
        <w:t>II40203</w:t>
      </w:r>
    </w:p>
    <w:p>
      <w:r>
        <w:t>Loại 3 - màu xám hoặc màu khác</w:t>
      </w:r>
    </w:p>
    <w:p>
      <w:r>
        <w:t>m 3</w:t>
      </w:r>
    </w:p>
    <w:p>
      <w:r>
        <w:t>7.000.000</w:t>
      </w:r>
    </w:p>
    <w:p>
      <w:r>
        <w:t>II403</w:t>
      </w:r>
    </w:p>
    <w:p>
      <w:r>
        <w:t>Đá hoa trắng dạng khối     (&lt;0,4m 3 ) để xẻ làm ép lát</w:t>
      </w:r>
    </w:p>
    <w:p>
      <w:r>
        <w:t>m 3</w:t>
      </w:r>
    </w:p>
    <w:p>
      <w:r>
        <w:t>3.000.000</w:t>
      </w:r>
    </w:p>
    <w:p>
      <w:r>
        <w:t>II404</w:t>
      </w:r>
    </w:p>
    <w:p>
      <w:r>
        <w:t>Đá hoa trắng sản xuất bột     carbonat</w:t>
      </w:r>
    </w:p>
    <w:p>
      <w:r>
        <w:t>m 3</w:t>
      </w:r>
    </w:p>
    <w:p>
      <w:r>
        <w:t>140.000</w:t>
      </w:r>
    </w:p>
    <w:p>
      <w:r>
        <w:t>II405</w:t>
      </w:r>
    </w:p>
    <w:p>
      <w:r>
        <w:t>Đá hoa trắng &lt;0,4m để chế tác     mỹ nghệ</w:t>
      </w:r>
    </w:p>
    <w:p>
      <w:r>
        <w:t>m 3</w:t>
      </w:r>
    </w:p>
    <w:p>
      <w:r>
        <w:t>1.200.000</w:t>
      </w:r>
    </w:p>
    <w:p>
      <w:r>
        <w:t>II406</w:t>
      </w:r>
    </w:p>
    <w:p>
      <w:r>
        <w:t>Đá hoa trắng làm sỏi nhân tạo</w:t>
      </w:r>
    </w:p>
    <w:p>
      <w:r>
        <w:t>m 3</w:t>
      </w:r>
    </w:p>
    <w:p>
      <w:r>
        <w:t>200.000</w:t>
      </w:r>
    </w:p>
    <w:p>
      <w:r>
        <w:t>II5</w:t>
      </w:r>
    </w:p>
    <w:p>
      <w:r>
        <w:t>Cát</w:t>
      </w:r>
    </w:p>
    <w:p>
      <w:r>
        <w:t>II501</w:t>
      </w:r>
    </w:p>
    <w:p>
      <w:r>
        <w:t>Cát san lấp (bao gồm cả cát     nhiễm mặn)</w:t>
      </w:r>
    </w:p>
    <w:p>
      <w:r>
        <w:t>m 3</w:t>
      </w:r>
    </w:p>
    <w:p>
      <w:r>
        <w:t>75.000</w:t>
      </w:r>
    </w:p>
    <w:p>
      <w:r>
        <w:t>II502</w:t>
      </w:r>
    </w:p>
    <w:p>
      <w:r>
        <w:t>Cát xây dựng</w:t>
      </w:r>
    </w:p>
    <w:p>
      <w:r>
        <w:t>II50201</w:t>
      </w:r>
    </w:p>
    <w:p>
      <w:r>
        <w:t>Cát đen dùng trong xây dựng</w:t>
      </w:r>
    </w:p>
    <w:p>
      <w:r>
        <w:t>m 3</w:t>
      </w:r>
    </w:p>
    <w:p>
      <w:r>
        <w:t>100.000</w:t>
      </w:r>
    </w:p>
    <w:p>
      <w:r>
        <w:t>II50202</w:t>
      </w:r>
    </w:p>
    <w:p>
      <w:r>
        <w:t>Cát vàng dùng trong xây dựng</w:t>
      </w:r>
    </w:p>
    <w:p>
      <w:r>
        <w:t>m 3</w:t>
      </w:r>
    </w:p>
    <w:p>
      <w:r>
        <w:t>165.000</w:t>
      </w:r>
    </w:p>
    <w:p>
      <w:r>
        <w:t>Cát thu hồi trong quá trình khai thác Titan</w:t>
      </w:r>
    </w:p>
    <w:p>
      <w:r>
        <w:t>m 3</w:t>
      </w:r>
    </w:p>
    <w:p>
      <w:r>
        <w:t>105.000</w:t>
      </w:r>
    </w:p>
    <w:p>
      <w:r>
        <w:t>II503</w:t>
      </w:r>
    </w:p>
    <w:p>
      <w:r>
        <w:t>Cát vàng sản xuất công nghiệp     (khoáng sản khai thác)</w:t>
      </w:r>
    </w:p>
    <w:p>
      <w:r>
        <w:t>m 3</w:t>
      </w:r>
    </w:p>
    <w:p>
      <w:r>
        <w:t>105.000</w:t>
      </w:r>
    </w:p>
    <w:p>
      <w:r>
        <w:t>II6</w:t>
      </w:r>
    </w:p>
    <w:p>
      <w:r>
        <w:t>Cát làm thủy tinh</w:t>
      </w:r>
    </w:p>
    <w:p>
      <w:r>
        <w:t>m 3</w:t>
      </w:r>
    </w:p>
    <w:p>
      <w:r>
        <w:t>246.000</w:t>
      </w:r>
    </w:p>
    <w:p>
      <w:r>
        <w:t>II7</w:t>
      </w:r>
    </w:p>
    <w:p>
      <w:r>
        <w:t>Đất làm gạch, ngói</w:t>
      </w:r>
    </w:p>
    <w:p>
      <w:r>
        <w:t>m 3</w:t>
      </w:r>
    </w:p>
    <w:p>
      <w:r>
        <w:t>117.000</w:t>
      </w:r>
    </w:p>
    <w:p>
      <w:r>
        <w:t>II8</w:t>
      </w:r>
    </w:p>
    <w:p>
      <w:r>
        <w:t>Đá Granite</w:t>
      </w:r>
    </w:p>
    <w:p>
      <w:r>
        <w:t>II801</w:t>
      </w:r>
    </w:p>
    <w:p>
      <w:r>
        <w:t>Đá Granite màu ruby</w:t>
      </w:r>
    </w:p>
    <w:p>
      <w:r>
        <w:t>m 3</w:t>
      </w:r>
    </w:p>
    <w:p>
      <w:r>
        <w:t>6.000.000</w:t>
      </w:r>
    </w:p>
    <w:p>
      <w:r>
        <w:t>II802</w:t>
      </w:r>
    </w:p>
    <w:p>
      <w:r>
        <w:t>Đá Granite màu đỏ</w:t>
      </w:r>
    </w:p>
    <w:p>
      <w:r>
        <w:t>m 3</w:t>
      </w:r>
    </w:p>
    <w:p>
      <w:r>
        <w:t>4.200.000</w:t>
      </w:r>
    </w:p>
    <w:p>
      <w:r>
        <w:t>II803</w:t>
      </w:r>
    </w:p>
    <w:p>
      <w:r>
        <w:t>Đá Granite màu tím, trắng</w:t>
      </w:r>
    </w:p>
    <w:p>
      <w:r>
        <w:t>m 3</w:t>
      </w:r>
    </w:p>
    <w:p>
      <w:r>
        <w:t>1.750.000</w:t>
      </w:r>
    </w:p>
    <w:p>
      <w:r>
        <w:t>II804</w:t>
      </w:r>
    </w:p>
    <w:p>
      <w:r>
        <w:t>Đá Granite màu khác</w:t>
      </w:r>
    </w:p>
    <w:p>
      <w:r>
        <w:t>m 3</w:t>
      </w:r>
    </w:p>
    <w:p>
      <w:r>
        <w:t>2.800.000</w:t>
      </w:r>
    </w:p>
    <w:p>
      <w:r>
        <w:t>II805</w:t>
      </w:r>
    </w:p>
    <w:p>
      <w:r>
        <w:t>Đá gabro và diorit</w:t>
      </w:r>
    </w:p>
    <w:p>
      <w:r>
        <w:t>m 3</w:t>
      </w:r>
    </w:p>
    <w:p>
      <w:r>
        <w:t>3.500.000</w:t>
      </w:r>
    </w:p>
    <w:p>
      <w:r>
        <w:t>II806</w:t>
      </w:r>
    </w:p>
    <w:p>
      <w:r>
        <w:t>Đá granite, gabro, diorit khai     thác (không đồng nhất về màu sắc, độ hạt, độ thu hồi)</w:t>
      </w:r>
    </w:p>
    <w:p>
      <w:r>
        <w:t>m 3</w:t>
      </w:r>
    </w:p>
    <w:p>
      <w:r>
        <w:t>800.000</w:t>
      </w:r>
    </w:p>
    <w:p>
      <w:r>
        <w:t>II807</w:t>
      </w:r>
    </w:p>
    <w:p>
      <w:r>
        <w:t>Đá Granite bán phong hóa</w:t>
      </w:r>
    </w:p>
    <w:p>
      <w:r>
        <w:t>m 3</w:t>
      </w:r>
    </w:p>
    <w:p>
      <w:r>
        <w:t>48.000</w:t>
      </w:r>
    </w:p>
    <w:p>
      <w:r>
        <w:t>II9</w:t>
      </w:r>
    </w:p>
    <w:p>
      <w:r>
        <w:t>Sét chịu lửa</w:t>
      </w:r>
    </w:p>
    <w:p>
      <w:r>
        <w:t>II901</w:t>
      </w:r>
    </w:p>
    <w:p>
      <w:r>
        <w:t>Sét chịu lửa màu trắng, xám,     xám trắng</w:t>
      </w:r>
    </w:p>
    <w:p>
      <w:r>
        <w:t>Tấn</w:t>
      </w:r>
    </w:p>
    <w:p>
      <w:r>
        <w:t>266.000</w:t>
      </w:r>
    </w:p>
    <w:p>
      <w:r>
        <w:t>II902</w:t>
      </w:r>
    </w:p>
    <w:p>
      <w:r>
        <w:t>Sét chịu lửa các màu còn tại</w:t>
      </w:r>
    </w:p>
    <w:p>
      <w:r>
        <w:t>Tấn</w:t>
      </w:r>
    </w:p>
    <w:p>
      <w:r>
        <w:t>126.000</w:t>
      </w:r>
    </w:p>
    <w:p>
      <w:r>
        <w:t>II10</w:t>
      </w:r>
    </w:p>
    <w:p>
      <w:r>
        <w:t>Dolomite, quartzite</w:t>
      </w:r>
    </w:p>
    <w:p>
      <w:r>
        <w:t>II1001</w:t>
      </w:r>
    </w:p>
    <w:p>
      <w:r>
        <w:t>Dolomite</w:t>
      </w:r>
    </w:p>
    <w:p>
      <w:r>
        <w:t>II100101</w:t>
      </w:r>
    </w:p>
    <w:p>
      <w:r>
        <w:t>Đá Dolomite sau khai thác chưa phân loại màu sắc, chất lượng</w:t>
      </w:r>
    </w:p>
    <w:p>
      <w:r>
        <w:t>m 3</w:t>
      </w:r>
    </w:p>
    <w:p>
      <w:r>
        <w:t>382.000</w:t>
      </w:r>
    </w:p>
    <w:p>
      <w:r>
        <w:t>II100102</w:t>
      </w:r>
    </w:p>
    <w:p>
      <w:r>
        <w:t>Đá khối Dolomite dùng để xẻ (trừ nhóm II100104)</w:t>
      </w:r>
    </w:p>
    <w:p>
      <w:r>
        <w:t>II10010201</w:t>
      </w:r>
    </w:p>
    <w:p>
      <w:r>
        <w:t>Đá khối dùng để xẻ tính theo sản phẩm có diện tích bề mặt dưới 0,3m 2</w:t>
      </w:r>
    </w:p>
    <w:p>
      <w:r>
        <w:t>m 3</w:t>
      </w:r>
    </w:p>
    <w:p>
      <w:r>
        <w:t>3.400.000</w:t>
      </w:r>
    </w:p>
    <w:p>
      <w:r>
        <w:t>II10010202</w:t>
      </w:r>
    </w:p>
    <w:p>
      <w:r>
        <w:t>Đá khối dùng để xẻ tính theo sản phẩm có diện tích bề mặt từ 0,3m 2  đến dưới 0,6m 2</w:t>
      </w:r>
    </w:p>
    <w:p>
      <w:r>
        <w:t>m 3</w:t>
      </w:r>
    </w:p>
    <w:p>
      <w:r>
        <w:t>6.800.000</w:t>
      </w:r>
    </w:p>
    <w:p>
      <w:r>
        <w:t>II10010203</w:t>
      </w:r>
    </w:p>
    <w:p>
      <w:r>
        <w:t>Đá khối dùng để xẻ tính theo sản phẩm có diện tích bề mặt từ 0,6m 2  đến dưới 1m 2</w:t>
      </w:r>
    </w:p>
    <w:p>
      <w:r>
        <w:t>m 3</w:t>
      </w:r>
    </w:p>
    <w:p>
      <w:r>
        <w:t>9.000.000</w:t>
      </w:r>
    </w:p>
    <w:p>
      <w:r>
        <w:t>II10010204</w:t>
      </w:r>
    </w:p>
    <w:p>
      <w:r>
        <w:t>Đá khối dùng để xẻ tính theo sản phẩm có diện tích bề mặt từ 1m 2  trở lên</w:t>
      </w:r>
    </w:p>
    <w:p>
      <w:r>
        <w:t>m 3</w:t>
      </w:r>
    </w:p>
    <w:p>
      <w:r>
        <w:t>11.000.000</w:t>
      </w:r>
    </w:p>
    <w:p>
      <w:r>
        <w:t>II100103</w:t>
      </w:r>
    </w:p>
    <w:p>
      <w:r>
        <w:t>Đá Dolomite sử dụng làm nguyên liệu sản xuất công nghiệp</w:t>
      </w:r>
    </w:p>
    <w:p>
      <w:r>
        <w:t>m 3</w:t>
      </w:r>
    </w:p>
    <w:p>
      <w:r>
        <w:t>170.000</w:t>
      </w:r>
    </w:p>
    <w:p>
      <w:r>
        <w:t>II100104</w:t>
      </w:r>
    </w:p>
    <w:p>
      <w:r>
        <w:t>Đá Dolomite màu vân gỗ</w:t>
      </w:r>
    </w:p>
    <w:p>
      <w:r>
        <w:t>m 3</w:t>
      </w:r>
    </w:p>
    <w:p>
      <w:r>
        <w:t>18.000.000</w:t>
      </w:r>
    </w:p>
    <w:p>
      <w:r>
        <w:t>II1002</w:t>
      </w:r>
    </w:p>
    <w:p>
      <w:r>
        <w:t>Quarzite</w:t>
      </w:r>
    </w:p>
    <w:p>
      <w:r>
        <w:t>II100201</w:t>
      </w:r>
    </w:p>
    <w:p>
      <w:r>
        <w:t>Quặng Quarzite thường</w:t>
      </w:r>
    </w:p>
    <w:p>
      <w:r>
        <w:t>Tấn</w:t>
      </w:r>
    </w:p>
    <w:p>
      <w:r>
        <w:t>112.000</w:t>
      </w:r>
    </w:p>
    <w:p>
      <w:r>
        <w:t>II100202</w:t>
      </w:r>
    </w:p>
    <w:p>
      <w:r>
        <w:t>Quặng Quarzite (thạch anh tinh thể)</w:t>
      </w:r>
    </w:p>
    <w:p>
      <w:r>
        <w:t>Tấn</w:t>
      </w:r>
    </w:p>
    <w:p>
      <w:r>
        <w:t>210.000</w:t>
      </w:r>
    </w:p>
    <w:p>
      <w:r>
        <w:t>II100203</w:t>
      </w:r>
    </w:p>
    <w:p>
      <w:r>
        <w:t>Đá Quarzite (sử dụng áp điện)</w:t>
      </w:r>
    </w:p>
    <w:p>
      <w:r>
        <w:t>Tấn</w:t>
      </w:r>
    </w:p>
    <w:p>
      <w:r>
        <w:t>1.500.000</w:t>
      </w:r>
    </w:p>
    <w:p>
      <w:r>
        <w:t>II1003</w:t>
      </w:r>
    </w:p>
    <w:p>
      <w:r>
        <w:t>Pyrophylit</w:t>
      </w:r>
    </w:p>
    <w:p>
      <w:r>
        <w:t>II100301</w:t>
      </w:r>
    </w:p>
    <w:p>
      <w:r>
        <w:t>Pyrophylit (khoáng sản khai thác)</w:t>
      </w:r>
    </w:p>
    <w:p>
      <w:r>
        <w:t>Tấn</w:t>
      </w:r>
    </w:p>
    <w:p>
      <w:r>
        <w:t>100.000</w:t>
      </w:r>
    </w:p>
    <w:p>
      <w:r>
        <w:t>II100302</w:t>
      </w:r>
    </w:p>
    <w:p>
      <w:r>
        <w:t>Pyrophylit có hàm lượng 25%&lt;Al 2 O 3 ≤30%</w:t>
      </w:r>
    </w:p>
    <w:p>
      <w:r>
        <w:t>Tấn</w:t>
      </w:r>
    </w:p>
    <w:p>
      <w:r>
        <w:t>152.600</w:t>
      </w:r>
    </w:p>
    <w:p>
      <w:r>
        <w:t>II100303</w:t>
      </w:r>
    </w:p>
    <w:p>
      <w:r>
        <w:t>Pyrophylit có hàm lượng 30%&lt;Al 2 O 3 ≤33%</w:t>
      </w:r>
    </w:p>
    <w:p>
      <w:r>
        <w:t>Tấn</w:t>
      </w:r>
    </w:p>
    <w:p>
      <w:r>
        <w:t>329.700</w:t>
      </w:r>
    </w:p>
    <w:p>
      <w:r>
        <w:t>II100304</w:t>
      </w:r>
    </w:p>
    <w:p>
      <w:r>
        <w:t>Pyrophylit có hàm lượng Al 2 O 3 &gt;33%</w:t>
      </w:r>
    </w:p>
    <w:p>
      <w:r>
        <w:t>Tấn</w:t>
      </w:r>
    </w:p>
    <w:p>
      <w:r>
        <w:t>471.000</w:t>
      </w:r>
    </w:p>
    <w:p>
      <w:r>
        <w:t>II11</w:t>
      </w:r>
    </w:p>
    <w:p>
      <w:r>
        <w:t>Cao lanh (Kaolin/đất sét   trắng/đất sét trầm tích; Quặng Fenspat làm nguyên liệu gốm sứ)</w:t>
      </w:r>
    </w:p>
    <w:p>
      <w:r>
        <w:t>II1101</w:t>
      </w:r>
    </w:p>
    <w:p>
      <w:r>
        <w:t>Cao lanh (khoáng sản khai     thác, chưa rây)</w:t>
      </w:r>
    </w:p>
    <w:p>
      <w:r>
        <w:t>Tấn</w:t>
      </w:r>
    </w:p>
    <w:p>
      <w:r>
        <w:t>215.000</w:t>
      </w:r>
    </w:p>
    <w:p>
      <w:r>
        <w:t>II1102</w:t>
      </w:r>
    </w:p>
    <w:p>
      <w:r>
        <w:t>Cao lanh đã rây</w:t>
      </w:r>
    </w:p>
    <w:p>
      <w:r>
        <w:t>Tấn</w:t>
      </w:r>
    </w:p>
    <w:p>
      <w:r>
        <w:t>560.000</w:t>
      </w:r>
    </w:p>
    <w:p>
      <w:r>
        <w:t>II1103</w:t>
      </w:r>
    </w:p>
    <w:p>
      <w:r>
        <w:t>Quặng Fenspat làm nguyên     liệu gốm sứ (khoáng sản khai thác)</w:t>
      </w:r>
    </w:p>
    <w:p>
      <w:r>
        <w:t>Tấn</w:t>
      </w:r>
    </w:p>
    <w:p>
      <w:r>
        <w:t>248.000</w:t>
      </w:r>
    </w:p>
    <w:p>
      <w:r>
        <w:t>II1104</w:t>
      </w:r>
    </w:p>
    <w:p>
      <w:r>
        <w:t>Fenspat phong hóa</w:t>
      </w:r>
    </w:p>
    <w:p>
      <w:r>
        <w:t>Tấn</w:t>
      </w:r>
    </w:p>
    <w:p>
      <w:r>
        <w:t>60.000</w:t>
      </w:r>
    </w:p>
    <w:p>
      <w:r>
        <w:t>II12</w:t>
      </w:r>
    </w:p>
    <w:p>
      <w:r>
        <w:t>Mica, thạch anh kỹ thuật</w:t>
      </w:r>
    </w:p>
    <w:p>
      <w:r>
        <w:t>II1201</w:t>
      </w:r>
    </w:p>
    <w:p>
      <w:r>
        <w:t>Mica</w:t>
      </w:r>
    </w:p>
    <w:p>
      <w:r>
        <w:t>II120101</w:t>
      </w:r>
    </w:p>
    <w:p>
      <w:r>
        <w:t>Mica</w:t>
      </w:r>
    </w:p>
    <w:p>
      <w:r>
        <w:t>Tấn</w:t>
      </w:r>
    </w:p>
    <w:p>
      <w:r>
        <w:t>1.200.000</w:t>
      </w:r>
    </w:p>
    <w:p>
      <w:r>
        <w:t>II120102</w:t>
      </w:r>
    </w:p>
    <w:p>
      <w:r>
        <w:t>Sericite</w:t>
      </w:r>
    </w:p>
    <w:p>
      <w:r>
        <w:t>Tấn</w:t>
      </w:r>
    </w:p>
    <w:p>
      <w:r>
        <w:t>350.000</w:t>
      </w:r>
    </w:p>
    <w:p>
      <w:r>
        <w:t>II120103</w:t>
      </w:r>
    </w:p>
    <w:p>
      <w:r>
        <w:t>Đá phiến sericite thu hồi từ khai thác sericite</w:t>
      </w:r>
    </w:p>
    <w:p>
      <w:r>
        <w:t>Tấn</w:t>
      </w:r>
    </w:p>
    <w:p>
      <w:r>
        <w:t>120.000</w:t>
      </w:r>
    </w:p>
    <w:p>
      <w:r>
        <w:t>II1202</w:t>
      </w:r>
    </w:p>
    <w:p>
      <w:r>
        <w:t>Thạch anh kỹ thuật</w:t>
      </w:r>
    </w:p>
    <w:p>
      <w:r>
        <w:t>II120201</w:t>
      </w:r>
    </w:p>
    <w:p>
      <w:r>
        <w:t>Thạch anh kỹ thuật</w:t>
      </w:r>
    </w:p>
    <w:p>
      <w:r>
        <w:t>Tấn</w:t>
      </w:r>
    </w:p>
    <w:p>
      <w:r>
        <w:t>250.000</w:t>
      </w:r>
    </w:p>
    <w:p>
      <w:r>
        <w:t>II120202</w:t>
      </w:r>
    </w:p>
    <w:p>
      <w:r>
        <w:t>Thạch anh bột</w:t>
      </w:r>
    </w:p>
    <w:p>
      <w:r>
        <w:t>Tấn</w:t>
      </w:r>
    </w:p>
    <w:p>
      <w:r>
        <w:t>1.050.000</w:t>
      </w:r>
    </w:p>
    <w:p>
      <w:r>
        <w:t>II120203</w:t>
      </w:r>
    </w:p>
    <w:p>
      <w:r>
        <w:t>Thạch anh hạt</w:t>
      </w:r>
    </w:p>
    <w:p>
      <w:r>
        <w:t>Tấn</w:t>
      </w:r>
    </w:p>
    <w:p>
      <w:r>
        <w:t>1.500.000</w:t>
      </w:r>
    </w:p>
    <w:p>
      <w:r>
        <w:t>II13</w:t>
      </w:r>
    </w:p>
    <w:p>
      <w:r>
        <w:t>Piritc, phosphorite</w:t>
      </w:r>
    </w:p>
    <w:p>
      <w:r>
        <w:t>II1301</w:t>
      </w:r>
    </w:p>
    <w:p>
      <w:r>
        <w:t>Quặng Pirite (1)</w:t>
      </w:r>
    </w:p>
    <w:p>
      <w:r>
        <w:t>II1302</w:t>
      </w:r>
    </w:p>
    <w:p>
      <w:r>
        <w:t>Quặng phosphorite</w:t>
      </w:r>
    </w:p>
    <w:p>
      <w:r>
        <w:t>II130201</w:t>
      </w:r>
    </w:p>
    <w:p>
      <w:r>
        <w:t>Quặng Phosphorite có hàm lượng P 2 O 5 &lt;20%</w:t>
      </w:r>
    </w:p>
    <w:p>
      <w:r>
        <w:t>Tấn</w:t>
      </w:r>
    </w:p>
    <w:p>
      <w:r>
        <w:t>425.000</w:t>
      </w:r>
    </w:p>
    <w:p>
      <w:r>
        <w:t>II130202</w:t>
      </w:r>
    </w:p>
    <w:p>
      <w:r>
        <w:t>Quặng Phosphorite có hàm lượng 20%≤P 2 O 5 &lt;30%</w:t>
      </w:r>
    </w:p>
    <w:p>
      <w:r>
        <w:t>Tấn</w:t>
      </w:r>
    </w:p>
    <w:p>
      <w:r>
        <w:t>550.000</w:t>
      </w:r>
    </w:p>
    <w:p>
      <w:r>
        <w:t>II130203</w:t>
      </w:r>
    </w:p>
    <w:p>
      <w:r>
        <w:t>Quặng Phosphorite có hàm lượng P 2 O 5 ≥30%</w:t>
      </w:r>
    </w:p>
    <w:p>
      <w:r>
        <w:t>Tấn</w:t>
      </w:r>
    </w:p>
    <w:p>
      <w:r>
        <w:t>700.000</w:t>
      </w:r>
    </w:p>
    <w:p>
      <w:r>
        <w:t>II14</w:t>
      </w:r>
    </w:p>
    <w:p>
      <w:r>
        <w:t>Apatit</w:t>
      </w:r>
    </w:p>
    <w:p>
      <w:r>
        <w:t>II1401</w:t>
      </w:r>
    </w:p>
    <w:p>
      <w:r>
        <w:t>Apatit loại I</w:t>
      </w:r>
    </w:p>
    <w:p>
      <w:r>
        <w:t>II140101</w:t>
      </w:r>
    </w:p>
    <w:p>
      <w:r>
        <w:t>Apatit loại I dạng cục</w:t>
      </w:r>
    </w:p>
    <w:p>
      <w:r>
        <w:t>Tấn</w:t>
      </w:r>
    </w:p>
    <w:p>
      <w:r>
        <w:t>1.400.000</w:t>
      </w:r>
    </w:p>
    <w:p>
      <w:r>
        <w:t>II140102</w:t>
      </w:r>
    </w:p>
    <w:p>
      <w:r>
        <w:t>Apatit loại I dạng bột</w:t>
      </w:r>
    </w:p>
    <w:p>
      <w:r>
        <w:t>Tấn</w:t>
      </w:r>
    </w:p>
    <w:p>
      <w:r>
        <w:t>900.000</w:t>
      </w:r>
    </w:p>
    <w:p>
      <w:r>
        <w:t>II1402</w:t>
      </w:r>
    </w:p>
    <w:p>
      <w:r>
        <w:t>Apatit loại II</w:t>
      </w:r>
    </w:p>
    <w:p>
      <w:r>
        <w:t>Tấn</w:t>
      </w:r>
    </w:p>
    <w:p>
      <w:r>
        <w:t>850.000</w:t>
      </w:r>
    </w:p>
    <w:p>
      <w:r>
        <w:t>II1403</w:t>
      </w:r>
    </w:p>
    <w:p>
      <w:r>
        <w:t>Apatit loại III</w:t>
      </w:r>
    </w:p>
    <w:p>
      <w:r>
        <w:t>Tấn</w:t>
      </w:r>
    </w:p>
    <w:p>
      <w:r>
        <w:t>350.000</w:t>
      </w:r>
    </w:p>
    <w:p>
      <w:r>
        <w:t>II1404</w:t>
      </w:r>
    </w:p>
    <w:p>
      <w:r>
        <w:t>Apatit loại tuyển</w:t>
      </w:r>
    </w:p>
    <w:p>
      <w:r>
        <w:t>Tấn</w:t>
      </w:r>
    </w:p>
    <w:p>
      <w:r>
        <w:t>1.100.000</w:t>
      </w:r>
    </w:p>
    <w:p>
      <w:r>
        <w:t>II15</w:t>
      </w:r>
    </w:p>
    <w:p>
      <w:r>
        <w:t>Secpentin (Quặng secpentin)</w:t>
      </w:r>
    </w:p>
    <w:p>
      <w:r>
        <w:t>Tấn</w:t>
      </w:r>
    </w:p>
    <w:p>
      <w:r>
        <w:t>125.000</w:t>
      </w:r>
    </w:p>
    <w:p>
      <w:r>
        <w:t>II16</w:t>
      </w:r>
    </w:p>
    <w:p>
      <w:r>
        <w:t>Than antraxit hầm lò</w:t>
      </w:r>
    </w:p>
    <w:p>
      <w:r>
        <w:t>II1601</w:t>
      </w:r>
    </w:p>
    <w:p>
      <w:r>
        <w:t>Than sạch trong than khai thác     (cám 0-15, cục -15)</w:t>
      </w:r>
    </w:p>
    <w:p>
      <w:r>
        <w:t>Tấn</w:t>
      </w:r>
    </w:p>
    <w:p>
      <w:r>
        <w:t>1.306.000</w:t>
      </w:r>
    </w:p>
    <w:p>
      <w:r>
        <w:t>II1602</w:t>
      </w:r>
    </w:p>
    <w:p>
      <w:r>
        <w:t>Than cục</w:t>
      </w:r>
    </w:p>
    <w:p>
      <w:r>
        <w:t>II160201</w:t>
      </w:r>
    </w:p>
    <w:p>
      <w:r>
        <w:t>Than cục 1a, 1b, 1c</w:t>
      </w:r>
    </w:p>
    <w:p>
      <w:r>
        <w:t>Tấn</w:t>
      </w:r>
    </w:p>
    <w:p>
      <w:r>
        <w:t>2.784.600</w:t>
      </w:r>
    </w:p>
    <w:p>
      <w:r>
        <w:t>II160202</w:t>
      </w:r>
    </w:p>
    <w:p>
      <w:r>
        <w:t>Than cục 2a, 2b</w:t>
      </w:r>
    </w:p>
    <w:p>
      <w:r>
        <w:t>Tấn</w:t>
      </w:r>
    </w:p>
    <w:p>
      <w:r>
        <w:t>3.281.000</w:t>
      </w:r>
    </w:p>
    <w:p>
      <w:r>
        <w:t>II160203</w:t>
      </w:r>
    </w:p>
    <w:p>
      <w:r>
        <w:t>Than cục 3a, 3b</w:t>
      </w:r>
    </w:p>
    <w:p>
      <w:r>
        <w:t>Tấn</w:t>
      </w:r>
    </w:p>
    <w:p>
      <w:r>
        <w:t>3.438.000</w:t>
      </w:r>
    </w:p>
    <w:p>
      <w:r>
        <w:t>II160204</w:t>
      </w:r>
    </w:p>
    <w:p>
      <w:r>
        <w:t>Than cục 4a, 4b</w:t>
      </w:r>
    </w:p>
    <w:p>
      <w:r>
        <w:t>Tấn</w:t>
      </w:r>
    </w:p>
    <w:p>
      <w:r>
        <w:t>3.404.520</w:t>
      </w:r>
    </w:p>
    <w:p>
      <w:r>
        <w:t>II160205</w:t>
      </w:r>
    </w:p>
    <w:p>
      <w:r>
        <w:t>Than cục 5a, 5b</w:t>
      </w:r>
    </w:p>
    <w:p>
      <w:r>
        <w:t>Tấn</w:t>
      </w:r>
    </w:p>
    <w:p>
      <w:r>
        <w:t>3.050.880</w:t>
      </w:r>
    </w:p>
    <w:p>
      <w:r>
        <w:t>II160206</w:t>
      </w:r>
    </w:p>
    <w:p>
      <w:r>
        <w:t>Than cục don 6a, 6b, 6c</w:t>
      </w:r>
    </w:p>
    <w:p>
      <w:r>
        <w:t>Tấn</w:t>
      </w:r>
    </w:p>
    <w:p>
      <w:r>
        <w:t>2.747.000</w:t>
      </w:r>
    </w:p>
    <w:p>
      <w:r>
        <w:t>II160207</w:t>
      </w:r>
    </w:p>
    <w:p>
      <w:r>
        <w:t>Than cục don 7a, 7b, 7c</w:t>
      </w:r>
    </w:p>
    <w:p>
      <w:r>
        <w:t>Tấn</w:t>
      </w:r>
    </w:p>
    <w:p>
      <w:r>
        <w:t>1.351.560</w:t>
      </w:r>
    </w:p>
    <w:p>
      <w:r>
        <w:t>II160208</w:t>
      </w:r>
    </w:p>
    <w:p>
      <w:r>
        <w:t>Than cục don 8a, 8b, 8c</w:t>
      </w:r>
    </w:p>
    <w:p>
      <w:r>
        <w:t>Tấn</w:t>
      </w:r>
    </w:p>
    <w:p>
      <w:r>
        <w:t>828.000</w:t>
      </w:r>
    </w:p>
    <w:p>
      <w:r>
        <w:t>II1603</w:t>
      </w:r>
    </w:p>
    <w:p>
      <w:r>
        <w:t>Than cám</w:t>
      </w:r>
    </w:p>
    <w:p>
      <w:r>
        <w:t>II160301</w:t>
      </w:r>
    </w:p>
    <w:p>
      <w:r>
        <w:t>Than cám 1</w:t>
      </w:r>
    </w:p>
    <w:p>
      <w:r>
        <w:t>Tấn</w:t>
      </w:r>
    </w:p>
    <w:p>
      <w:r>
        <w:t>2.606.000</w:t>
      </w:r>
    </w:p>
    <w:p>
      <w:r>
        <w:t>II160302</w:t>
      </w:r>
    </w:p>
    <w:p>
      <w:r>
        <w:t>Than cám 2</w:t>
      </w:r>
    </w:p>
    <w:p>
      <w:r>
        <w:t>Tấn</w:t>
      </w:r>
    </w:p>
    <w:p>
      <w:r>
        <w:t>2.713.000</w:t>
      </w:r>
    </w:p>
    <w:p>
      <w:r>
        <w:t>II160303</w:t>
      </w:r>
    </w:p>
    <w:p>
      <w:r>
        <w:t>Than cám 3a, 3b, 3c</w:t>
      </w:r>
    </w:p>
    <w:p>
      <w:r>
        <w:t>Tấn</w:t>
      </w:r>
    </w:p>
    <w:p>
      <w:r>
        <w:t>2.237.760</w:t>
      </w:r>
    </w:p>
    <w:p>
      <w:r>
        <w:t>II160304</w:t>
      </w:r>
    </w:p>
    <w:p>
      <w:r>
        <w:t>Than cám 4a, 4b</w:t>
      </w:r>
    </w:p>
    <w:p>
      <w:r>
        <w:t>Tấn</w:t>
      </w:r>
    </w:p>
    <w:p>
      <w:r>
        <w:t>1.706.880</w:t>
      </w:r>
    </w:p>
    <w:p>
      <w:r>
        <w:t>II160305</w:t>
      </w:r>
    </w:p>
    <w:p>
      <w:r>
        <w:t>Than cám 5a, 5b</w:t>
      </w:r>
    </w:p>
    <w:p>
      <w:r>
        <w:t>Tấn</w:t>
      </w:r>
    </w:p>
    <w:p>
      <w:r>
        <w:t>1.349.040</w:t>
      </w:r>
    </w:p>
    <w:p>
      <w:r>
        <w:t>II160306</w:t>
      </w:r>
    </w:p>
    <w:p>
      <w:r>
        <w:t>Than cám 6a, 6b</w:t>
      </w:r>
    </w:p>
    <w:p>
      <w:r>
        <w:t>Tấn</w:t>
      </w:r>
    </w:p>
    <w:p>
      <w:r>
        <w:t>1.065.120</w:t>
      </w:r>
    </w:p>
    <w:p>
      <w:r>
        <w:t>II160307</w:t>
      </w:r>
    </w:p>
    <w:p>
      <w:r>
        <w:t>Than cám 7a, 7b, 7c</w:t>
      </w:r>
    </w:p>
    <w:p>
      <w:r>
        <w:t>Tấn</w:t>
      </w:r>
    </w:p>
    <w:p>
      <w:r>
        <w:t>803.040</w:t>
      </w:r>
    </w:p>
    <w:p>
      <w:r>
        <w:t>II1604</w:t>
      </w:r>
    </w:p>
    <w:p>
      <w:r>
        <w:t>Than bùn</w:t>
      </w:r>
    </w:p>
    <w:p>
      <w:r>
        <w:t>II160401</w:t>
      </w:r>
    </w:p>
    <w:p>
      <w:r>
        <w:t>Than bùn tuyển 1a, 1b</w:t>
      </w:r>
    </w:p>
    <w:p>
      <w:r>
        <w:t>Tấn</w:t>
      </w:r>
    </w:p>
    <w:p>
      <w:r>
        <w:t>805.000</w:t>
      </w:r>
    </w:p>
    <w:p>
      <w:r>
        <w:t>II160402</w:t>
      </w:r>
    </w:p>
    <w:p>
      <w:r>
        <w:t>Than bùn tuyển 2a, 2b</w:t>
      </w:r>
    </w:p>
    <w:p>
      <w:r>
        <w:t>Tấn</w:t>
      </w:r>
    </w:p>
    <w:p>
      <w:r>
        <w:t>715.000</w:t>
      </w:r>
    </w:p>
    <w:p>
      <w:r>
        <w:t>II160403</w:t>
      </w:r>
    </w:p>
    <w:p>
      <w:r>
        <w:t>Than bùn tuyển 3a, 3b, 3c</w:t>
      </w:r>
    </w:p>
    <w:p>
      <w:r>
        <w:t>Tấn</w:t>
      </w:r>
    </w:p>
    <w:p>
      <w:r>
        <w:t>568.000</w:t>
      </w:r>
    </w:p>
    <w:p>
      <w:r>
        <w:t>II160404</w:t>
      </w:r>
    </w:p>
    <w:p>
      <w:r>
        <w:t>Than bùn tuyển 4a, 4b, 4c</w:t>
      </w:r>
    </w:p>
    <w:p>
      <w:r>
        <w:t>Tấn</w:t>
      </w:r>
    </w:p>
    <w:p>
      <w:r>
        <w:t>464.520</w:t>
      </w:r>
    </w:p>
    <w:p>
      <w:r>
        <w:t>II17</w:t>
      </w:r>
    </w:p>
    <w:p>
      <w:r>
        <w:t>Than antraxit lộ thiên</w:t>
      </w:r>
    </w:p>
    <w:p>
      <w:r>
        <w:t>II1701</w:t>
      </w:r>
    </w:p>
    <w:p>
      <w:r>
        <w:t>Than sạch trong than khai thác     (cám 0-15, cục -15)</w:t>
      </w:r>
    </w:p>
    <w:p>
      <w:r>
        <w:t>Tấn</w:t>
      </w:r>
    </w:p>
    <w:p>
      <w:r>
        <w:t>1.306.000</w:t>
      </w:r>
    </w:p>
    <w:p>
      <w:r>
        <w:t>II1702</w:t>
      </w:r>
    </w:p>
    <w:p>
      <w:r>
        <w:t>Than cục</w:t>
      </w:r>
    </w:p>
    <w:p>
      <w:r>
        <w:t>II170201</w:t>
      </w:r>
    </w:p>
    <w:p>
      <w:r>
        <w:t>Than cục 1a, 1b, 1c</w:t>
      </w:r>
    </w:p>
    <w:p>
      <w:r>
        <w:t>Tấn</w:t>
      </w:r>
    </w:p>
    <w:p>
      <w:r>
        <w:t>2.784.600</w:t>
      </w:r>
    </w:p>
    <w:p>
      <w:r>
        <w:t>II170202</w:t>
      </w:r>
    </w:p>
    <w:p>
      <w:r>
        <w:t>Than cục 2a, 2b</w:t>
      </w:r>
    </w:p>
    <w:p>
      <w:r>
        <w:t>Tấn</w:t>
      </w:r>
    </w:p>
    <w:p>
      <w:r>
        <w:t>3.281.000</w:t>
      </w:r>
    </w:p>
    <w:p>
      <w:r>
        <w:t>II170203</w:t>
      </w:r>
    </w:p>
    <w:p>
      <w:r>
        <w:t>Than cục 3a, 3b</w:t>
      </w:r>
    </w:p>
    <w:p>
      <w:r>
        <w:t>Tấn</w:t>
      </w:r>
    </w:p>
    <w:p>
      <w:r>
        <w:t>3.438.000</w:t>
      </w:r>
    </w:p>
    <w:p>
      <w:r>
        <w:t>II170204</w:t>
      </w:r>
    </w:p>
    <w:p>
      <w:r>
        <w:t>Than cục 4a, 4b</w:t>
      </w:r>
    </w:p>
    <w:p>
      <w:r>
        <w:t>Tấn</w:t>
      </w:r>
    </w:p>
    <w:p>
      <w:r>
        <w:t>3.404.520</w:t>
      </w:r>
    </w:p>
    <w:p>
      <w:r>
        <w:t>II170205</w:t>
      </w:r>
    </w:p>
    <w:p>
      <w:r>
        <w:t>Than cục 5a, 5b</w:t>
      </w:r>
    </w:p>
    <w:p>
      <w:r>
        <w:t>Tấn</w:t>
      </w:r>
    </w:p>
    <w:p>
      <w:r>
        <w:t>3.050.880</w:t>
      </w:r>
    </w:p>
    <w:p>
      <w:r>
        <w:t>II170206</w:t>
      </w:r>
    </w:p>
    <w:p>
      <w:r>
        <w:t>Than cục don 6a, 6b, 6c</w:t>
      </w:r>
    </w:p>
    <w:p>
      <w:r>
        <w:t>Tấn</w:t>
      </w:r>
    </w:p>
    <w:p>
      <w:r>
        <w:t>2.747.000</w:t>
      </w:r>
    </w:p>
    <w:p>
      <w:r>
        <w:t>II170207</w:t>
      </w:r>
    </w:p>
    <w:p>
      <w:r>
        <w:t>Than cục don 7a, 7b, 7c</w:t>
      </w:r>
    </w:p>
    <w:p>
      <w:r>
        <w:t>Tấn</w:t>
      </w:r>
    </w:p>
    <w:p>
      <w:r>
        <w:t>1.351.560</w:t>
      </w:r>
    </w:p>
    <w:p>
      <w:r>
        <w:t>II170208</w:t>
      </w:r>
    </w:p>
    <w:p>
      <w:r>
        <w:t>Than cục don 8a, 8b, 8c</w:t>
      </w:r>
    </w:p>
    <w:p>
      <w:r>
        <w:t>Tấn</w:t>
      </w:r>
    </w:p>
    <w:p>
      <w:r>
        <w:t>828.000</w:t>
      </w:r>
    </w:p>
    <w:p>
      <w:r>
        <w:t>II1703</w:t>
      </w:r>
    </w:p>
    <w:p>
      <w:r>
        <w:t>Than cám</w:t>
      </w:r>
    </w:p>
    <w:p>
      <w:r>
        <w:t>II170301</w:t>
      </w:r>
    </w:p>
    <w:p>
      <w:r>
        <w:t>Than cám 1</w:t>
      </w:r>
    </w:p>
    <w:p>
      <w:r>
        <w:t>Tấn</w:t>
      </w:r>
    </w:p>
    <w:p>
      <w:r>
        <w:t>2.606.000</w:t>
      </w:r>
    </w:p>
    <w:p>
      <w:r>
        <w:t>II170302</w:t>
      </w:r>
    </w:p>
    <w:p>
      <w:r>
        <w:t>Than cám 2</w:t>
      </w:r>
    </w:p>
    <w:p>
      <w:r>
        <w:t>Tấn</w:t>
      </w:r>
    </w:p>
    <w:p>
      <w:r>
        <w:t>2.713.000</w:t>
      </w:r>
    </w:p>
    <w:p>
      <w:r>
        <w:t>II170303</w:t>
      </w:r>
    </w:p>
    <w:p>
      <w:r>
        <w:t>Than cám 3a, 3b, 3c</w:t>
      </w:r>
    </w:p>
    <w:p>
      <w:r>
        <w:t>Tấn</w:t>
      </w:r>
    </w:p>
    <w:p>
      <w:r>
        <w:t>2.237.760</w:t>
      </w:r>
    </w:p>
    <w:p>
      <w:r>
        <w:t>II170304</w:t>
      </w:r>
    </w:p>
    <w:p>
      <w:r>
        <w:t>Than cám 4a, 4b</w:t>
      </w:r>
    </w:p>
    <w:p>
      <w:r>
        <w:t>Tấn</w:t>
      </w:r>
    </w:p>
    <w:p>
      <w:r>
        <w:t>1.706.880</w:t>
      </w:r>
    </w:p>
    <w:p>
      <w:r>
        <w:t>II170305</w:t>
      </w:r>
    </w:p>
    <w:p>
      <w:r>
        <w:t>Than cám 5a, 5b</w:t>
      </w:r>
    </w:p>
    <w:p>
      <w:r>
        <w:t>Tấn</w:t>
      </w:r>
    </w:p>
    <w:p>
      <w:r>
        <w:t>1.349.040</w:t>
      </w:r>
    </w:p>
    <w:p>
      <w:r>
        <w:t>II170306</w:t>
      </w:r>
    </w:p>
    <w:p>
      <w:r>
        <w:t>Than cám 6a, 6b</w:t>
      </w:r>
    </w:p>
    <w:p>
      <w:r>
        <w:t>Tấn</w:t>
      </w:r>
    </w:p>
    <w:p>
      <w:r>
        <w:t>1.065.120</w:t>
      </w:r>
    </w:p>
    <w:p>
      <w:r>
        <w:t>II170307</w:t>
      </w:r>
    </w:p>
    <w:p>
      <w:r>
        <w:t>Than cám 7a, 7b, 7c</w:t>
      </w:r>
    </w:p>
    <w:p>
      <w:r>
        <w:t>Tấn</w:t>
      </w:r>
    </w:p>
    <w:p>
      <w:r>
        <w:t>803.040</w:t>
      </w:r>
    </w:p>
    <w:p>
      <w:r>
        <w:t>II1704</w:t>
      </w:r>
    </w:p>
    <w:p>
      <w:r>
        <w:t>Than bùn</w:t>
      </w:r>
    </w:p>
    <w:p>
      <w:r>
        <w:t>II170401</w:t>
      </w:r>
    </w:p>
    <w:p>
      <w:r>
        <w:t>Than bùn tuyển 1a, 1b</w:t>
      </w:r>
    </w:p>
    <w:p>
      <w:r>
        <w:t>Tấn</w:t>
      </w:r>
    </w:p>
    <w:p>
      <w:r>
        <w:t>805.000</w:t>
      </w:r>
    </w:p>
    <w:p>
      <w:r>
        <w:t>II170402</w:t>
      </w:r>
    </w:p>
    <w:p>
      <w:r>
        <w:t>Than bùn tuyển 2a, 2b</w:t>
      </w:r>
    </w:p>
    <w:p>
      <w:r>
        <w:t>Tấn</w:t>
      </w:r>
    </w:p>
    <w:p>
      <w:r>
        <w:t>715.000</w:t>
      </w:r>
    </w:p>
    <w:p>
      <w:r>
        <w:t>II170403</w:t>
      </w:r>
    </w:p>
    <w:p>
      <w:r>
        <w:t>Than bùn tuyển 3a, 3b, 3c</w:t>
      </w:r>
    </w:p>
    <w:p>
      <w:r>
        <w:t>Tấn</w:t>
      </w:r>
    </w:p>
    <w:p>
      <w:r>
        <w:t>568.000</w:t>
      </w:r>
    </w:p>
    <w:p>
      <w:r>
        <w:t>II170404</w:t>
      </w:r>
    </w:p>
    <w:p>
      <w:r>
        <w:t>Than bùn tuyển 4a, 4b, 4c</w:t>
      </w:r>
    </w:p>
    <w:p>
      <w:r>
        <w:t>Tấn</w:t>
      </w:r>
    </w:p>
    <w:p>
      <w:r>
        <w:t>464.520</w:t>
      </w:r>
    </w:p>
    <w:p>
      <w:r>
        <w:t>II18</w:t>
      </w:r>
    </w:p>
    <w:p>
      <w:r>
        <w:t>Than nâu, than mỡ</w:t>
      </w:r>
    </w:p>
    <w:p>
      <w:r>
        <w:t>II1801</w:t>
      </w:r>
    </w:p>
    <w:p>
      <w:r>
        <w:t>Than nâu</w:t>
      </w:r>
    </w:p>
    <w:p>
      <w:r>
        <w:t>Tấn</w:t>
      </w:r>
    </w:p>
    <w:p>
      <w:r>
        <w:t>760.000</w:t>
      </w:r>
    </w:p>
    <w:p>
      <w:r>
        <w:t>II1802</w:t>
      </w:r>
    </w:p>
    <w:p>
      <w:r>
        <w:t>Than mỡ</w:t>
      </w:r>
    </w:p>
    <w:p>
      <w:r>
        <w:t>II180201</w:t>
      </w:r>
    </w:p>
    <w:p>
      <w:r>
        <w:t>Than mỡ có độ tro khô Ak≤40%</w:t>
      </w:r>
    </w:p>
    <w:p>
      <w:r>
        <w:t>Tấn</w:t>
      </w:r>
    </w:p>
    <w:p>
      <w:r>
        <w:t>1.750.000</w:t>
      </w:r>
    </w:p>
    <w:p>
      <w:r>
        <w:t>II180202</w:t>
      </w:r>
    </w:p>
    <w:p>
      <w:r>
        <w:t>Than mỡ có độ tro khô Ak&gt;40%</w:t>
      </w:r>
    </w:p>
    <w:p>
      <w:r>
        <w:t>Tấn</w:t>
      </w:r>
    </w:p>
    <w:p>
      <w:r>
        <w:t>910.000</w:t>
      </w:r>
    </w:p>
    <w:p>
      <w:r>
        <w:t>II19</w:t>
      </w:r>
    </w:p>
    <w:p>
      <w:r>
        <w:t>Than khác</w:t>
      </w:r>
    </w:p>
    <w:p>
      <w:r>
        <w:t>II1901</w:t>
      </w:r>
    </w:p>
    <w:p>
      <w:r>
        <w:t>Than bùn</w:t>
      </w:r>
    </w:p>
    <w:p>
      <w:r>
        <w:t>Tấn</w:t>
      </w:r>
    </w:p>
    <w:p>
      <w:r>
        <w:t>293.000</w:t>
      </w:r>
    </w:p>
    <w:p>
      <w:r>
        <w:t>II1902</w:t>
      </w:r>
    </w:p>
    <w:p>
      <w:r>
        <w:t>Than bùn tuyển khác</w:t>
      </w:r>
    </w:p>
    <w:p>
      <w:r>
        <w:t>Tấn</w:t>
      </w:r>
    </w:p>
    <w:p>
      <w:r>
        <w:t>136.000</w:t>
      </w:r>
    </w:p>
    <w:p>
      <w:r>
        <w:t>II1903</w:t>
      </w:r>
    </w:p>
    <w:p>
      <w:r>
        <w:t>Than bã sàng</w:t>
      </w:r>
    </w:p>
    <w:p>
      <w:r>
        <w:t>Tấn</w:t>
      </w:r>
    </w:p>
    <w:p>
      <w:r>
        <w:t>206.000</w:t>
      </w:r>
    </w:p>
    <w:p>
      <w:r>
        <w:t>II1904</w:t>
      </w:r>
    </w:p>
    <w:p>
      <w:r>
        <w:t>Xít thải than</w:t>
      </w:r>
    </w:p>
    <w:p>
      <w:r>
        <w:t>Tấn</w:t>
      </w:r>
    </w:p>
    <w:p>
      <w:r>
        <w:t>192.000</w:t>
      </w:r>
    </w:p>
    <w:p>
      <w:r>
        <w:t>II1905</w:t>
      </w:r>
    </w:p>
    <w:p>
      <w:r>
        <w:t>Than cám trong than nguyên     khai 0-15 mm</w:t>
      </w:r>
    </w:p>
    <w:p>
      <w:r>
        <w:t>Tấn</w:t>
      </w:r>
    </w:p>
    <w:p>
      <w:r>
        <w:t>1.523.000</w:t>
      </w:r>
    </w:p>
    <w:p>
      <w:r>
        <w:t>II1906</w:t>
      </w:r>
    </w:p>
    <w:p>
      <w:r>
        <w:t>Than cục trong than nguyên     khai 15-100 mm</w:t>
      </w:r>
    </w:p>
    <w:p>
      <w:r>
        <w:t>Tấn</w:t>
      </w:r>
    </w:p>
    <w:p>
      <w:r>
        <w:t>2.302.000</w:t>
      </w:r>
    </w:p>
    <w:p>
      <w:r>
        <w:t>II20</w:t>
      </w:r>
    </w:p>
    <w:p>
      <w:r>
        <w:t>Kim cương, rubi, sapphire</w:t>
      </w:r>
    </w:p>
    <w:p>
      <w:r>
        <w:t>II2001</w:t>
      </w:r>
    </w:p>
    <w:p>
      <w:r>
        <w:t>Rubi thô chưa phân loại theo     kích thước, chất lượng</w:t>
      </w:r>
    </w:p>
    <w:p>
      <w:r>
        <w:t>kg</w:t>
      </w:r>
    </w:p>
    <w:p>
      <w:r>
        <w:t>800.000.000</w:t>
      </w:r>
    </w:p>
    <w:p>
      <w:r>
        <w:t>II2002</w:t>
      </w:r>
    </w:p>
    <w:p>
      <w:r>
        <w:t>Sapphire thô chưa phân loại     theo kích thước, chất lượng</w:t>
      </w:r>
    </w:p>
    <w:p>
      <w:r>
        <w:t>kg</w:t>
      </w:r>
    </w:p>
    <w:p>
      <w:r>
        <w:t>800.000.000</w:t>
      </w:r>
    </w:p>
    <w:p>
      <w:r>
        <w:t>II2003</w:t>
      </w:r>
    </w:p>
    <w:p>
      <w:r>
        <w:t>Corindon thô chưa phân loại     theo kích thước, chất lượng</w:t>
      </w:r>
    </w:p>
    <w:p>
      <w:r>
        <w:t>kg</w:t>
      </w:r>
    </w:p>
    <w:p>
      <w:r>
        <w:t>800.000.000</w:t>
      </w:r>
    </w:p>
    <w:p>
      <w:r>
        <w:t>II21</w:t>
      </w:r>
    </w:p>
    <w:p>
      <w:r>
        <w:t>Emerald, alexandrite, opan (1)</w:t>
      </w:r>
    </w:p>
    <w:p>
      <w:r>
        <w:t>II22</w:t>
      </w:r>
    </w:p>
    <w:p>
      <w:r>
        <w:t>Adit, rodolite, pyrope, berin,   spinen, topaz</w:t>
      </w:r>
    </w:p>
    <w:p>
      <w:r>
        <w:t>II2201</w:t>
      </w:r>
    </w:p>
    <w:p>
      <w:r>
        <w:t>Berin, mã não có màu xanh da     trời, xanh nước biển, sáng ngọc</w:t>
      </w:r>
    </w:p>
    <w:p>
      <w:r>
        <w:t>Viên</w:t>
      </w:r>
    </w:p>
    <w:p>
      <w:r>
        <w:t>600.000</w:t>
      </w:r>
    </w:p>
    <w:p>
      <w:r>
        <w:t>II23</w:t>
      </w:r>
    </w:p>
    <w:p>
      <w:r>
        <w:t>Thạch anh tinh thể màu; cryolite; opan quý màu trắng, đỏ lửa: birusa; nefrite</w:t>
      </w:r>
    </w:p>
    <w:p>
      <w:r>
        <w:t>II2301</w:t>
      </w:r>
    </w:p>
    <w:p>
      <w:r>
        <w:t>Thạch anh ám khói, trong suốt,     tóc</w:t>
      </w:r>
    </w:p>
    <w:p>
      <w:r>
        <w:t>Tấn</w:t>
      </w:r>
    </w:p>
    <w:p>
      <w:r>
        <w:t>800.000.000</w:t>
      </w:r>
    </w:p>
    <w:p>
      <w:r>
        <w:t>II2302</w:t>
      </w:r>
    </w:p>
    <w:p>
      <w:r>
        <w:t>Anmetit (thạch anh tím)</w:t>
      </w:r>
    </w:p>
    <w:p>
      <w:r>
        <w:t>Tấn</w:t>
      </w:r>
    </w:p>
    <w:p>
      <w:r>
        <w:t>1.000.000.000</w:t>
      </w:r>
    </w:p>
    <w:p>
      <w:r>
        <w:t>II2303</w:t>
      </w:r>
    </w:p>
    <w:p>
      <w:r>
        <w:t>Thạch anh tinh thể khác</w:t>
      </w:r>
    </w:p>
    <w:p>
      <w:r>
        <w:t>Tấn</w:t>
      </w:r>
    </w:p>
    <w:p>
      <w:r>
        <w:t>25.000.000</w:t>
      </w:r>
    </w:p>
    <w:p>
      <w:r>
        <w:t>II24</w:t>
      </w:r>
    </w:p>
    <w:p>
      <w:r>
        <w:t>Khoáng sản không kim loại   khác</w:t>
      </w:r>
    </w:p>
    <w:p>
      <w:r>
        <w:t>II2401</w:t>
      </w:r>
    </w:p>
    <w:p>
      <w:r>
        <w:t>Barit</w:t>
      </w:r>
    </w:p>
    <w:p>
      <w:r>
        <w:t>II240101</w:t>
      </w:r>
    </w:p>
    <w:p>
      <w:r>
        <w:t>Quặng Barit khai thác hàm lượng BaSO 4  &lt; 20%</w:t>
      </w:r>
    </w:p>
    <w:p>
      <w:r>
        <w:t>Tấn</w:t>
      </w:r>
    </w:p>
    <w:p>
      <w:r>
        <w:t>40.000</w:t>
      </w:r>
    </w:p>
    <w:p>
      <w:r>
        <w:t>II240102</w:t>
      </w:r>
    </w:p>
    <w:p>
      <w:r>
        <w:t>Quặng Barit khai thác hàm lượng 20% ≤ BaSO 4  &lt; 40%</w:t>
      </w:r>
    </w:p>
    <w:p>
      <w:r>
        <w:t>Tấn</w:t>
      </w:r>
    </w:p>
    <w:p>
      <w:r>
        <w:t>110.000</w:t>
      </w:r>
    </w:p>
    <w:p>
      <w:r>
        <w:t>II210103</w:t>
      </w:r>
    </w:p>
    <w:p>
      <w:r>
        <w:t>Quặng Barit khai thác hàm lượng 40% ≤ BaSO 4  &lt; 60%</w:t>
      </w:r>
    </w:p>
    <w:p>
      <w:r>
        <w:t>Tấn</w:t>
      </w:r>
    </w:p>
    <w:p>
      <w:r>
        <w:t>300.000</w:t>
      </w:r>
    </w:p>
    <w:p>
      <w:r>
        <w:t>II240104</w:t>
      </w:r>
    </w:p>
    <w:p>
      <w:r>
        <w:t>Tinh quặng Barit hàm lượng 60% ≤ BaSO 4  &lt; 70%</w:t>
      </w:r>
    </w:p>
    <w:p>
      <w:r>
        <w:t>Tấn</w:t>
      </w:r>
    </w:p>
    <w:p>
      <w:r>
        <w:t>600.000</w:t>
      </w:r>
    </w:p>
    <w:p>
      <w:r>
        <w:t>II240105</w:t>
      </w:r>
    </w:p>
    <w:p>
      <w:r>
        <w:t>Tinh quặng Barit hàm lượng BaSO 4  &gt; 70%</w:t>
      </w:r>
    </w:p>
    <w:p>
      <w:r>
        <w:t>Tấn</w:t>
      </w:r>
    </w:p>
    <w:p>
      <w:r>
        <w:t>800.000</w:t>
      </w:r>
    </w:p>
    <w:p>
      <w:r>
        <w:t>II2402</w:t>
      </w:r>
    </w:p>
    <w:p>
      <w:r>
        <w:t>Fluorit</w:t>
      </w:r>
    </w:p>
    <w:p>
      <w:r>
        <w:t>II240201</w:t>
      </w:r>
    </w:p>
    <w:p>
      <w:r>
        <w:t>Quặng Fluorit khai thác hàm lượng CaF 2  &lt; 20%</w:t>
      </w:r>
    </w:p>
    <w:p>
      <w:r>
        <w:t>Tấn</w:t>
      </w:r>
    </w:p>
    <w:p>
      <w:r>
        <w:t>65.000</w:t>
      </w:r>
    </w:p>
    <w:p>
      <w:r>
        <w:t>II240202</w:t>
      </w:r>
    </w:p>
    <w:p>
      <w:r>
        <w:t>Quặng Fluorit khai thác hàm</w:t>
      </w:r>
    </w:p>
    <w:p>
      <w:r>
        <w:t>Tấn</w:t>
      </w:r>
    </w:p>
    <w:p>
      <w:r>
        <w:t>200.000</w:t>
      </w:r>
    </w:p>
    <w:p>
      <w:r>
        <w:t>lượng 20% ≤ CaF 2  &lt; 30%</w:t>
      </w:r>
    </w:p>
    <w:p>
      <w:r>
        <w:t>II240203</w:t>
      </w:r>
    </w:p>
    <w:p>
      <w:r>
        <w:t>Quặng Fluorit khai thác hàm lượng 30% ≤ CaF 2  &lt; 50%</w:t>
      </w:r>
    </w:p>
    <w:p>
      <w:r>
        <w:t>Tấn</w:t>
      </w:r>
    </w:p>
    <w:p>
      <w:r>
        <w:t>500.000</w:t>
      </w:r>
    </w:p>
    <w:p>
      <w:r>
        <w:t>II240204</w:t>
      </w:r>
    </w:p>
    <w:p>
      <w:r>
        <w:t>Quặng Fluorit có hàm lượng 50% ≤ CaF 2  &lt; 70%</w:t>
      </w:r>
    </w:p>
    <w:p>
      <w:r>
        <w:t>Tấn</w:t>
      </w:r>
    </w:p>
    <w:p>
      <w:r>
        <w:t>2.500.000</w:t>
      </w:r>
    </w:p>
    <w:p>
      <w:r>
        <w:t>II240205</w:t>
      </w:r>
    </w:p>
    <w:p>
      <w:r>
        <w:t>Quặng Fluorit có hàm lượng 70% ≤ CaF 2  &lt; 90%</w:t>
      </w:r>
    </w:p>
    <w:p>
      <w:r>
        <w:t>Tấn</w:t>
      </w:r>
    </w:p>
    <w:p>
      <w:r>
        <w:t>3.000.000</w:t>
      </w:r>
    </w:p>
    <w:p>
      <w:r>
        <w:t>II2403</w:t>
      </w:r>
    </w:p>
    <w:p>
      <w:r>
        <w:t>Quăng Diatomite khai thác</w:t>
      </w:r>
    </w:p>
    <w:p>
      <w:r>
        <w:t>Tấn</w:t>
      </w:r>
    </w:p>
    <w:p>
      <w:r>
        <w:t>210.000</w:t>
      </w:r>
    </w:p>
    <w:p>
      <w:r>
        <w:t>II2404</w:t>
      </w:r>
    </w:p>
    <w:p>
      <w:r>
        <w:t>Graphit</w:t>
      </w:r>
    </w:p>
    <w:p>
      <w:r>
        <w:t>II240401</w:t>
      </w:r>
    </w:p>
    <w:p>
      <w:r>
        <w:t>Quặng Graphit khai thác</w:t>
      </w:r>
    </w:p>
    <w:p>
      <w:r>
        <w:t>Tấn</w:t>
      </w:r>
    </w:p>
    <w:p>
      <w:r>
        <w:t>600.000</w:t>
      </w:r>
    </w:p>
    <w:p>
      <w:r>
        <w:t>II240402</w:t>
      </w:r>
    </w:p>
    <w:p>
      <w:r>
        <w:t>Tinh quặng Graphit</w:t>
      </w:r>
    </w:p>
    <w:p>
      <w:r>
        <w:t>Tấn</w:t>
      </w:r>
    </w:p>
    <w:p>
      <w:r>
        <w:t>6.600.000</w:t>
      </w:r>
    </w:p>
    <w:p>
      <w:r>
        <w:t>II2405</w:t>
      </w:r>
    </w:p>
    <w:p>
      <w:r>
        <w:t>Quặng Tacl (Tale)</w:t>
      </w:r>
    </w:p>
    <w:p>
      <w:r>
        <w:t>II240501</w:t>
      </w:r>
    </w:p>
    <w:p>
      <w:r>
        <w:t>Quặng Tacl khai thác</w:t>
      </w:r>
    </w:p>
    <w:p>
      <w:r>
        <w:t>Tấn</w:t>
      </w:r>
    </w:p>
    <w:p>
      <w:r>
        <w:t>630.000</w:t>
      </w:r>
    </w:p>
    <w:p>
      <w:r>
        <w:t>II240502</w:t>
      </w:r>
    </w:p>
    <w:p>
      <w:r>
        <w:t>Bột Tacl</w:t>
      </w:r>
    </w:p>
    <w:p>
      <w:r>
        <w:t>Tấn</w:t>
      </w:r>
    </w:p>
    <w:p>
      <w:r>
        <w:t>1.120.000</w:t>
      </w:r>
    </w:p>
    <w:p>
      <w:r>
        <w:t>II2406</w:t>
      </w:r>
    </w:p>
    <w:p>
      <w:r>
        <w:t>Bùn khoáng</w:t>
      </w:r>
    </w:p>
    <w:p>
      <w:r>
        <w:t>Tấn</w:t>
      </w:r>
    </w:p>
    <w:p>
      <w:r>
        <w:t>910.000</w:t>
      </w:r>
    </w:p>
    <w:p>
      <w:r>
        <w:t>II2407</w:t>
      </w:r>
    </w:p>
    <w:p>
      <w:r>
        <w:t>Sét Bentonite</w:t>
      </w:r>
    </w:p>
    <w:p>
      <w:r>
        <w:t>m 3</w:t>
      </w:r>
    </w:p>
    <w:p>
      <w:r>
        <w:t>210.000</w:t>
      </w:r>
    </w:p>
    <w:p>
      <w:r>
        <w:t>II2408</w:t>
      </w:r>
    </w:p>
    <w:p>
      <w:r>
        <w:t>Quặng Silic</w:t>
      </w:r>
    </w:p>
    <w:p>
      <w:r>
        <w:t>Tấn</w:t>
      </w:r>
    </w:p>
    <w:p>
      <w:r>
        <w:t>560.000</w:t>
      </w:r>
    </w:p>
    <w:p>
      <w:r>
        <w:t>II2409</w:t>
      </w:r>
    </w:p>
    <w:p>
      <w:r>
        <w:t>Quặng Magnesit</w:t>
      </w:r>
    </w:p>
    <w:p>
      <w:r>
        <w:t>Tấn</w:t>
      </w:r>
    </w:p>
    <w:p>
      <w:r>
        <w:t>875.000</w:t>
      </w:r>
    </w:p>
    <w:p>
      <w:r>
        <w:t>II2410</w:t>
      </w:r>
    </w:p>
    <w:p>
      <w:r>
        <w:t>Đá phong thủy</w:t>
      </w:r>
    </w:p>
    <w:p>
      <w:r>
        <w:t>II241001</w:t>
      </w:r>
    </w:p>
    <w:p>
      <w:r>
        <w:t>Gỗ hóa thạch chiều cao &lt; 20 cm</w:t>
      </w:r>
    </w:p>
    <w:p>
      <w:r>
        <w:t>Viên</w:t>
      </w:r>
    </w:p>
    <w:p>
      <w:r>
        <w:t>1.000.000</w:t>
      </w:r>
    </w:p>
    <w:p>
      <w:r>
        <w:t>II241002</w:t>
      </w:r>
    </w:p>
    <w:p>
      <w:r>
        <w:t>Gỗ hóa thạch chiều cao 20-30 cm</w:t>
      </w:r>
    </w:p>
    <w:p>
      <w:r>
        <w:t>Viên</w:t>
      </w:r>
    </w:p>
    <w:p>
      <w:r>
        <w:t>2.000.000</w:t>
      </w:r>
    </w:p>
    <w:p>
      <w:r>
        <w:t>II241003</w:t>
      </w:r>
    </w:p>
    <w:p>
      <w:r>
        <w:t>Gỗ hóa thạch chiều cao trên 30 cm</w:t>
      </w:r>
    </w:p>
    <w:p>
      <w:r>
        <w:t>Viên</w:t>
      </w:r>
    </w:p>
    <w:p>
      <w:r>
        <w:t>3.000.000</w:t>
      </w:r>
    </w:p>
    <w:p>
      <w:r>
        <w:t>II241004</w:t>
      </w:r>
    </w:p>
    <w:p>
      <w:r>
        <w:t>Đá sắt nazodac giàu corindon hoặc safia</w:t>
      </w:r>
    </w:p>
    <w:p>
      <w:r>
        <w:t>kg</w:t>
      </w:r>
    </w:p>
    <w:p>
      <w:r>
        <w:t>5.000</w:t>
      </w:r>
    </w:p>
    <w:p>
      <w:r>
        <w:t>II241005</w:t>
      </w:r>
    </w:p>
    <w:p>
      <w:r>
        <w:t>Calcite hồng, trắng, xanh</w:t>
      </w:r>
    </w:p>
    <w:p>
      <w:r>
        <w:t>kg</w:t>
      </w:r>
    </w:p>
    <w:p>
      <w:r>
        <w:t>500.000</w:t>
      </w:r>
    </w:p>
    <w:p>
      <w:r>
        <w:t>II241006</w:t>
      </w:r>
    </w:p>
    <w:p>
      <w:r>
        <w:t>Fluorit có màu xanh da trời, tím, xanh Cửu long</w:t>
      </w:r>
    </w:p>
    <w:p>
      <w:r>
        <w:t>kg</w:t>
      </w:r>
    </w:p>
    <w:p>
      <w:r>
        <w:t>500.000</w:t>
      </w:r>
    </w:p>
    <w:p>
      <w:r>
        <w:t>II241007</w:t>
      </w:r>
    </w:p>
    <w:p>
      <w:r>
        <w:t>Đá vôi, phiến vôi trang trí non bộ, phong thủy</w:t>
      </w:r>
    </w:p>
    <w:p>
      <w:r>
        <w:t>Tấn</w:t>
      </w:r>
    </w:p>
    <w:p>
      <w:r>
        <w:t>1.000.000</w:t>
      </w:r>
    </w:p>
    <w:p>
      <w:r>
        <w:t>II241008</w:t>
      </w:r>
    </w:p>
    <w:p>
      <w:r>
        <w:t>Tourmaline đen</w:t>
      </w:r>
    </w:p>
    <w:p>
      <w:r>
        <w:t>Viên</w:t>
      </w:r>
    </w:p>
    <w:p>
      <w:r>
        <w:t>500.000</w:t>
      </w:r>
    </w:p>
    <w:p>
      <w:r>
        <w:t>II241009</w:t>
      </w:r>
    </w:p>
    <w:p>
      <w:r>
        <w:t>Granat có màu đỏ đậm, đỏ nâu, nâu, làm tranh đá quý, bột mài kích thước nhỏ hơn 2,5mm</w:t>
      </w:r>
    </w:p>
    <w:p>
      <w:r>
        <w:t>kg</w:t>
      </w:r>
    </w:p>
    <w:p>
      <w:r>
        <w:t>3.000.000</w:t>
      </w:r>
    </w:p>
    <w:p>
      <w:r>
        <w:t>II241010</w:t>
      </w:r>
    </w:p>
    <w:p>
      <w:r>
        <w:t>Granat có màu đỏ đậm, đỏ nâu, nâu trang sức bán quý hoặc có kích thước từ 2,5mm trở lên</w:t>
      </w:r>
    </w:p>
    <w:p>
      <w:r>
        <w:t>Viên</w:t>
      </w:r>
    </w:p>
    <w:p>
      <w:r>
        <w:t>400.000</w:t>
      </w:r>
    </w:p>
    <w:p>
      <w:r>
        <w:t>PHỤ LỤC III</w:t>
      </w:r>
    </w:p>
    <w:p>
      <w:r>
        <w:t>BẢNG GIÁ TÍNH THUẾ TÀI NGUYÊN ĐỐI VỚI SẢN PHẨM TỪ RỪNG TỰ NHIÊN</w:t>
      </w:r>
    </w:p>
    <w:p>
      <w:r>
        <w:t>(Kèm theo Quyết định số 41/2024/QĐ-UBND ngày 31 tháng 12 năm 2024 của Ủy ban nhân dân tỉnh Quảng Trị)</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III</w:t>
      </w:r>
    </w:p>
    <w:p>
      <w:r>
        <w:t>Sản phẩm của rừng tự   nhiên</w:t>
      </w:r>
    </w:p>
    <w:p>
      <w:r>
        <w:t>III1</w:t>
      </w:r>
    </w:p>
    <w:p>
      <w:r>
        <w:t>Gỗ nhóm I</w:t>
      </w:r>
    </w:p>
    <w:p>
      <w:r>
        <w:t>III101</w:t>
      </w:r>
    </w:p>
    <w:p>
      <w:r>
        <w:t>Cẩm lai</w:t>
      </w:r>
    </w:p>
    <w:p>
      <w:r>
        <w:t>III10101</w:t>
      </w:r>
    </w:p>
    <w:p>
      <w:r>
        <w:t>Đường kính (D) &lt; 25cm</w:t>
      </w:r>
    </w:p>
    <w:p>
      <w:r>
        <w:t>m 3</w:t>
      </w:r>
    </w:p>
    <w:p>
      <w:r>
        <w:t>12.500.000</w:t>
      </w:r>
    </w:p>
    <w:p>
      <w:r>
        <w:t>III10102</w:t>
      </w:r>
    </w:p>
    <w:p>
      <w:r>
        <w:t>25cm≤D&lt;50cm</w:t>
      </w:r>
    </w:p>
    <w:p>
      <w:r>
        <w:t>m 3</w:t>
      </w:r>
    </w:p>
    <w:p>
      <w:r>
        <w:t>24.650.000</w:t>
      </w:r>
    </w:p>
    <w:p>
      <w:r>
        <w:t>III10103</w:t>
      </w:r>
    </w:p>
    <w:p>
      <w:r>
        <w:t>D ≥ 50 cm</w:t>
      </w:r>
    </w:p>
    <w:p>
      <w:r>
        <w:t>m 3</w:t>
      </w:r>
    </w:p>
    <w:p>
      <w:r>
        <w:t>33.600.000</w:t>
      </w:r>
    </w:p>
    <w:p>
      <w:r>
        <w:t>III102</w:t>
      </w:r>
    </w:p>
    <w:p>
      <w:r>
        <w:t>Cẩm liên (cà gần)</w:t>
      </w:r>
    </w:p>
    <w:p>
      <w:r>
        <w:t>m 3</w:t>
      </w:r>
    </w:p>
    <w:p>
      <w:r>
        <w:t>6.200.000</w:t>
      </w:r>
    </w:p>
    <w:p>
      <w:r>
        <w:t>III103</w:t>
      </w:r>
    </w:p>
    <w:p>
      <w:r>
        <w:t>Dáng hương (giáng hương)</w:t>
      </w:r>
    </w:p>
    <w:p>
      <w:r>
        <w:t>m 3</w:t>
      </w:r>
    </w:p>
    <w:p>
      <w:r>
        <w:t>23.000.000</w:t>
      </w:r>
    </w:p>
    <w:p>
      <w:r>
        <w:t>III104</w:t>
      </w:r>
    </w:p>
    <w:p>
      <w:r>
        <w:t>Du sam</w:t>
      </w:r>
    </w:p>
    <w:p>
      <w:r>
        <w:t>m 3</w:t>
      </w:r>
    </w:p>
    <w:p>
      <w:r>
        <w:t>21.000.000</w:t>
      </w:r>
    </w:p>
    <w:p>
      <w:r>
        <w:t>III105</w:t>
      </w:r>
    </w:p>
    <w:p>
      <w:r>
        <w:t>Gỗ đỏ (Cà te/Hồ bì)</w:t>
      </w:r>
    </w:p>
    <w:p>
      <w:r>
        <w:t>III10501</w:t>
      </w:r>
    </w:p>
    <w:p>
      <w:r>
        <w:t>D&lt;25cm</w:t>
      </w:r>
    </w:p>
    <w:p>
      <w:r>
        <w:t>m 3</w:t>
      </w:r>
    </w:p>
    <w:p>
      <w:r>
        <w:t>5.850.000</w:t>
      </w:r>
    </w:p>
    <w:p>
      <w:r>
        <w:t>III10502</w:t>
      </w:r>
    </w:p>
    <w:p>
      <w:r>
        <w:t>25cm≤D&lt;50cm</w:t>
      </w:r>
    </w:p>
    <w:p>
      <w:r>
        <w:t>m 3</w:t>
      </w:r>
    </w:p>
    <w:p>
      <w:r>
        <w:t>23.800.000</w:t>
      </w:r>
    </w:p>
    <w:p>
      <w:r>
        <w:t>III10503</w:t>
      </w:r>
    </w:p>
    <w:p>
      <w:r>
        <w:t>D≥ 50 cm</w:t>
      </w:r>
    </w:p>
    <w:p>
      <w:r>
        <w:t>m 3</w:t>
      </w:r>
    </w:p>
    <w:p>
      <w:r>
        <w:t>31.600.000</w:t>
      </w:r>
    </w:p>
    <w:p>
      <w:r>
        <w:t>III106</w:t>
      </w:r>
    </w:p>
    <w:p>
      <w:r>
        <w:t>Gụ</w:t>
      </w:r>
    </w:p>
    <w:p>
      <w:r>
        <w:t>III10601</w:t>
      </w:r>
    </w:p>
    <w:p>
      <w:r>
        <w:t>D&lt;25cm</w:t>
      </w:r>
    </w:p>
    <w:p>
      <w:r>
        <w:t>m 3</w:t>
      </w:r>
    </w:p>
    <w:p>
      <w:r>
        <w:t>5.400.000</w:t>
      </w:r>
    </w:p>
    <w:p>
      <w:r>
        <w:t>III10602</w:t>
      </w:r>
    </w:p>
    <w:p>
      <w:r>
        <w:t>25cm≤D&lt;50cm</w:t>
      </w:r>
    </w:p>
    <w:p>
      <w:r>
        <w:t>m 3</w:t>
      </w:r>
    </w:p>
    <w:p>
      <w:r>
        <w:t>11.100.000</w:t>
      </w:r>
    </w:p>
    <w:p>
      <w:r>
        <w:t>III10603</w:t>
      </w:r>
    </w:p>
    <w:p>
      <w:r>
        <w:t>D≥ 50 cm</w:t>
      </w:r>
    </w:p>
    <w:p>
      <w:r>
        <w:t>m 3</w:t>
      </w:r>
    </w:p>
    <w:p>
      <w:r>
        <w:t>14.650.000</w:t>
      </w:r>
    </w:p>
    <w:p>
      <w:r>
        <w:t>III107</w:t>
      </w:r>
    </w:p>
    <w:p>
      <w:r>
        <w:t>Gụ mật (Gỗ mật)</w:t>
      </w:r>
    </w:p>
    <w:p>
      <w:r>
        <w:t>III10701</w:t>
      </w:r>
    </w:p>
    <w:p>
      <w:r>
        <w:t>D&lt;25cm</w:t>
      </w:r>
    </w:p>
    <w:p>
      <w:r>
        <w:t>m 3</w:t>
      </w:r>
    </w:p>
    <w:p>
      <w:r>
        <w:t>3.760.000</w:t>
      </w:r>
    </w:p>
    <w:p>
      <w:r>
        <w:t>III10702</w:t>
      </w:r>
    </w:p>
    <w:p>
      <w:r>
        <w:t>25cm≤D&lt;50cm</w:t>
      </w:r>
    </w:p>
    <w:p>
      <w:r>
        <w:t>m 3</w:t>
      </w:r>
    </w:p>
    <w:p>
      <w:r>
        <w:t>7.830.000</w:t>
      </w:r>
    </w:p>
    <w:p>
      <w:r>
        <w:t>III10703</w:t>
      </w:r>
    </w:p>
    <w:p>
      <w:r>
        <w:t>D≥ 50 cm</w:t>
      </w:r>
    </w:p>
    <w:p>
      <w:r>
        <w:t>m 3</w:t>
      </w:r>
    </w:p>
    <w:p>
      <w:r>
        <w:t>20.750.000</w:t>
      </w:r>
    </w:p>
    <w:p>
      <w:r>
        <w:t>III108</w:t>
      </w:r>
    </w:p>
    <w:p>
      <w:r>
        <w:t>Hoàng đàn</w:t>
      </w:r>
    </w:p>
    <w:p>
      <w:r>
        <w:t>m 3</w:t>
      </w:r>
    </w:p>
    <w:p>
      <w:r>
        <w:t>37.500.000</w:t>
      </w:r>
    </w:p>
    <w:p>
      <w:r>
        <w:t>III109</w:t>
      </w:r>
    </w:p>
    <w:p>
      <w:r>
        <w:t>Huê mộc, Sưa (Trắc     thối/Huỳnh đàn đỏ)</w:t>
      </w:r>
    </w:p>
    <w:p>
      <w:r>
        <w:t>m 3</w:t>
      </w:r>
    </w:p>
    <w:p>
      <w:r>
        <w:t>3.400.000.000</w:t>
      </w:r>
    </w:p>
    <w:p>
      <w:r>
        <w:t>III110</w:t>
      </w:r>
    </w:p>
    <w:p>
      <w:r>
        <w:t>Huỳnh đường</w:t>
      </w:r>
    </w:p>
    <w:p>
      <w:r>
        <w:t>m 3</w:t>
      </w:r>
    </w:p>
    <w:p>
      <w:r>
        <w:t>7.700.000</w:t>
      </w:r>
    </w:p>
    <w:p>
      <w:r>
        <w:t>III111</w:t>
      </w:r>
    </w:p>
    <w:p>
      <w:r>
        <w:t>Hương</w:t>
      </w:r>
    </w:p>
    <w:p>
      <w:r>
        <w:t>III11101</w:t>
      </w:r>
    </w:p>
    <w:p>
      <w:r>
        <w:t>D&lt;25cm</w:t>
      </w:r>
    </w:p>
    <w:p>
      <w:r>
        <w:t>m 3</w:t>
      </w:r>
    </w:p>
    <w:p>
      <w:r>
        <w:t>6.860.000</w:t>
      </w:r>
    </w:p>
    <w:p>
      <w:r>
        <w:t>III11102</w:t>
      </w:r>
    </w:p>
    <w:p>
      <w:r>
        <w:t>25cm≤D&lt;50cm</w:t>
      </w:r>
    </w:p>
    <w:p>
      <w:r>
        <w:t>m 3</w:t>
      </w:r>
    </w:p>
    <w:p>
      <w:r>
        <w:t>17.100.000</w:t>
      </w:r>
    </w:p>
    <w:p>
      <w:r>
        <w:t>III11103</w:t>
      </w:r>
    </w:p>
    <w:p>
      <w:r>
        <w:t>D≥ 50 cm</w:t>
      </w:r>
    </w:p>
    <w:p>
      <w:r>
        <w:t>m 3</w:t>
      </w:r>
    </w:p>
    <w:p>
      <w:r>
        <w:t>22.330.000</w:t>
      </w:r>
    </w:p>
    <w:p>
      <w:r>
        <w:t>III112</w:t>
      </w:r>
    </w:p>
    <w:p>
      <w:r>
        <w:t>Hương tía</w:t>
      </w:r>
    </w:p>
    <w:p>
      <w:r>
        <w:t>m 3</w:t>
      </w:r>
    </w:p>
    <w:p>
      <w:r>
        <w:t>15.400.000</w:t>
      </w:r>
    </w:p>
    <w:p>
      <w:r>
        <w:t>III113</w:t>
      </w:r>
    </w:p>
    <w:p>
      <w:r>
        <w:t>Lát</w:t>
      </w:r>
    </w:p>
    <w:p>
      <w:r>
        <w:t>m 3</w:t>
      </w:r>
    </w:p>
    <w:p>
      <w:r>
        <w:t>10.760.000</w:t>
      </w:r>
    </w:p>
    <w:p>
      <w:r>
        <w:t>III114</w:t>
      </w:r>
    </w:p>
    <w:p>
      <w:r>
        <w:t>Mun</w:t>
      </w:r>
    </w:p>
    <w:p>
      <w:r>
        <w:t>m 3</w:t>
      </w:r>
    </w:p>
    <w:p>
      <w:r>
        <w:t>16.330.000</w:t>
      </w:r>
    </w:p>
    <w:p>
      <w:r>
        <w:t>III115</w:t>
      </w:r>
    </w:p>
    <w:p>
      <w:r>
        <w:t>Muồng đen</w:t>
      </w:r>
    </w:p>
    <w:p>
      <w:r>
        <w:t>m 3</w:t>
      </w:r>
    </w:p>
    <w:p>
      <w:r>
        <w:t>5.940.000</w:t>
      </w:r>
    </w:p>
    <w:p>
      <w:r>
        <w:t>III116</w:t>
      </w:r>
    </w:p>
    <w:p>
      <w:r>
        <w:t>Pơ mu</w:t>
      </w:r>
    </w:p>
    <w:p>
      <w:r>
        <w:t>III11601</w:t>
      </w:r>
    </w:p>
    <w:p>
      <w:r>
        <w:t>D&lt;25cm</w:t>
      </w:r>
    </w:p>
    <w:p>
      <w:r>
        <w:t>m 3</w:t>
      </w:r>
    </w:p>
    <w:p>
      <w:r>
        <w:t>8.420.000</w:t>
      </w:r>
    </w:p>
    <w:p>
      <w:r>
        <w:t>III11602</w:t>
      </w:r>
    </w:p>
    <w:p>
      <w:r>
        <w:t>25cm≤D&lt;50cm</w:t>
      </w:r>
    </w:p>
    <w:p>
      <w:r>
        <w:t>m 3</w:t>
      </w:r>
    </w:p>
    <w:p>
      <w:r>
        <w:t>16.200.000</w:t>
      </w:r>
    </w:p>
    <w:p>
      <w:r>
        <w:t>III11603</w:t>
      </w:r>
    </w:p>
    <w:p>
      <w:r>
        <w:t>D≥ 50 cm</w:t>
      </w:r>
    </w:p>
    <w:p>
      <w:r>
        <w:t>m 3</w:t>
      </w:r>
    </w:p>
    <w:p>
      <w:r>
        <w:t>22.000.000</w:t>
      </w:r>
    </w:p>
    <w:p>
      <w:r>
        <w:t>III117</w:t>
      </w:r>
    </w:p>
    <w:p>
      <w:r>
        <w:t>Sơn huyết</w:t>
      </w:r>
    </w:p>
    <w:p>
      <w:r>
        <w:t>m 3</w:t>
      </w:r>
    </w:p>
    <w:p>
      <w:r>
        <w:t>8.500.000</w:t>
      </w:r>
    </w:p>
    <w:p>
      <w:r>
        <w:t>III118</w:t>
      </w:r>
    </w:p>
    <w:p>
      <w:r>
        <w:t>Trai</w:t>
      </w:r>
    </w:p>
    <w:p>
      <w:r>
        <w:t>m 3</w:t>
      </w:r>
    </w:p>
    <w:p>
      <w:r>
        <w:t>9.350.000</w:t>
      </w:r>
    </w:p>
    <w:p>
      <w:r>
        <w:t>III119</w:t>
      </w:r>
    </w:p>
    <w:p>
      <w:r>
        <w:t>Trắc</w:t>
      </w:r>
    </w:p>
    <w:p>
      <w:r>
        <w:t>m 3</w:t>
      </w:r>
    </w:p>
    <w:p>
      <w:r>
        <w:t>III11901</w:t>
      </w:r>
    </w:p>
    <w:p>
      <w:r>
        <w:t>D&lt;25cm</w:t>
      </w:r>
    </w:p>
    <w:p>
      <w:r>
        <w:t>m 3</w:t>
      </w:r>
    </w:p>
    <w:p>
      <w:r>
        <w:t>7.400.000</w:t>
      </w:r>
    </w:p>
    <w:p>
      <w:r>
        <w:t>III11902</w:t>
      </w:r>
    </w:p>
    <w:p>
      <w:r>
        <w:t>25cm≤D&lt;35cm</w:t>
      </w:r>
    </w:p>
    <w:p>
      <w:r>
        <w:t>m 3</w:t>
      </w:r>
    </w:p>
    <w:p>
      <w:r>
        <w:t>13.450.000</w:t>
      </w:r>
    </w:p>
    <w:p>
      <w:r>
        <w:t>III11903</w:t>
      </w:r>
    </w:p>
    <w:p>
      <w:r>
        <w:t>35cm≤D&lt;50cm</w:t>
      </w:r>
    </w:p>
    <w:p>
      <w:r>
        <w:t>m 3</w:t>
      </w:r>
    </w:p>
    <w:p>
      <w:r>
        <w:t>24.800.000</w:t>
      </w:r>
    </w:p>
    <w:p>
      <w:r>
        <w:t>III11904</w:t>
      </w:r>
    </w:p>
    <w:p>
      <w:r>
        <w:t>50cm≤D&lt;65cm</w:t>
      </w:r>
    </w:p>
    <w:p>
      <w:r>
        <w:t>m 3</w:t>
      </w:r>
    </w:p>
    <w:p>
      <w:r>
        <w:t>62.810.000</w:t>
      </w:r>
    </w:p>
    <w:p>
      <w:r>
        <w:t>III11905</w:t>
      </w:r>
    </w:p>
    <w:p>
      <w:r>
        <w:t>D≥ 65cm</w:t>
      </w:r>
    </w:p>
    <w:p>
      <w:r>
        <w:t>m 3</w:t>
      </w:r>
    </w:p>
    <w:p>
      <w:r>
        <w:t>154.300.000</w:t>
      </w:r>
    </w:p>
    <w:p>
      <w:r>
        <w:t>III120</w:t>
      </w:r>
    </w:p>
    <w:p>
      <w:r>
        <w:t>Các loại khác</w:t>
      </w:r>
    </w:p>
    <w:p>
      <w:r>
        <w:t>III12001</w:t>
      </w:r>
    </w:p>
    <w:p>
      <w:r>
        <w:t>D&lt;25cm</w:t>
      </w:r>
    </w:p>
    <w:p>
      <w:r>
        <w:t>m 3</w:t>
      </w:r>
    </w:p>
    <w:p>
      <w:r>
        <w:t>5.400.000</w:t>
      </w:r>
    </w:p>
    <w:p>
      <w:r>
        <w:t>III12002</w:t>
      </w:r>
    </w:p>
    <w:p>
      <w:r>
        <w:t>25cm≤D&lt;35cm</w:t>
      </w:r>
    </w:p>
    <w:p>
      <w:r>
        <w:t>m 3</w:t>
      </w:r>
    </w:p>
    <w:p>
      <w:r>
        <w:t>8.130.000</w:t>
      </w:r>
    </w:p>
    <w:p>
      <w:r>
        <w:t>III12003</w:t>
      </w:r>
    </w:p>
    <w:p>
      <w:r>
        <w:t>35cm≤D&lt;50cm</w:t>
      </w:r>
    </w:p>
    <w:p>
      <w:r>
        <w:t>m 3</w:t>
      </w:r>
    </w:p>
    <w:p>
      <w:r>
        <w:t>11.530.000</w:t>
      </w:r>
    </w:p>
    <w:p>
      <w:r>
        <w:t>III12004</w:t>
      </w:r>
    </w:p>
    <w:p>
      <w:r>
        <w:t>D≥ 50 cm</w:t>
      </w:r>
    </w:p>
    <w:p>
      <w:r>
        <w:t>20.760.000</w:t>
      </w:r>
    </w:p>
    <w:p>
      <w:r>
        <w:t>III2</w:t>
      </w:r>
    </w:p>
    <w:p>
      <w:r>
        <w:t>Gỗ nhóm II</w:t>
      </w:r>
    </w:p>
    <w:p>
      <w:r>
        <w:t>III201</w:t>
      </w:r>
    </w:p>
    <w:p>
      <w:r>
        <w:t>Cẩm xe</w:t>
      </w:r>
    </w:p>
    <w:p>
      <w:r>
        <w:t>m 3</w:t>
      </w:r>
    </w:p>
    <w:p>
      <w:r>
        <w:t>6.800.000</w:t>
      </w:r>
    </w:p>
    <w:p>
      <w:r>
        <w:t>III202</w:t>
      </w:r>
    </w:p>
    <w:p>
      <w:r>
        <w:t>Đinh (đinh hương)</w:t>
      </w:r>
    </w:p>
    <w:p>
      <w:r>
        <w:t>III20201</w:t>
      </w:r>
    </w:p>
    <w:p>
      <w:r>
        <w:t>D&lt;25cm</w:t>
      </w:r>
    </w:p>
    <w:p>
      <w:r>
        <w:t>m 3</w:t>
      </w:r>
    </w:p>
    <w:p>
      <w:r>
        <w:t>8.860.000</w:t>
      </w:r>
    </w:p>
    <w:p>
      <w:r>
        <w:t>III20202</w:t>
      </w:r>
    </w:p>
    <w:p>
      <w:r>
        <w:t>25cm≤D&lt;50cm</w:t>
      </w:r>
    </w:p>
    <w:p>
      <w:r>
        <w:t>m 3</w:t>
      </w:r>
    </w:p>
    <w:p>
      <w:r>
        <w:t>12.460.000</w:t>
      </w:r>
    </w:p>
    <w:p>
      <w:r>
        <w:t>III20203</w:t>
      </w:r>
    </w:p>
    <w:p>
      <w:r>
        <w:t>D≥ 50 cm</w:t>
      </w:r>
    </w:p>
    <w:p>
      <w:r>
        <w:t>m 3</w:t>
      </w:r>
    </w:p>
    <w:p>
      <w:r>
        <w:t>15.660.000</w:t>
      </w:r>
    </w:p>
    <w:p>
      <w:r>
        <w:t>III203</w:t>
      </w:r>
    </w:p>
    <w:p>
      <w:r>
        <w:t>Lim xanh</w:t>
      </w:r>
    </w:p>
    <w:p>
      <w:r>
        <w:t>III20301</w:t>
      </w:r>
    </w:p>
    <w:p>
      <w:r>
        <w:t>D&lt;25cm</w:t>
      </w:r>
    </w:p>
    <w:p>
      <w:r>
        <w:t>m 3</w:t>
      </w:r>
    </w:p>
    <w:p>
      <w:r>
        <w:t>7.600.000</w:t>
      </w:r>
    </w:p>
    <w:p>
      <w:r>
        <w:t>III20302</w:t>
      </w:r>
    </w:p>
    <w:p>
      <w:r>
        <w:t>25cm≤D&lt;50cm</w:t>
      </w:r>
    </w:p>
    <w:p>
      <w:r>
        <w:t>m 3</w:t>
      </w:r>
    </w:p>
    <w:p>
      <w:r>
        <w:t>13.330.000</w:t>
      </w:r>
    </w:p>
    <w:p>
      <w:r>
        <w:t>III20303</w:t>
      </w:r>
    </w:p>
    <w:p>
      <w:r>
        <w:t>D≥ 50 cm</w:t>
      </w:r>
    </w:p>
    <w:p>
      <w:r>
        <w:t>m 3</w:t>
      </w:r>
    </w:p>
    <w:p>
      <w:r>
        <w:t>15.660.000</w:t>
      </w:r>
    </w:p>
    <w:p>
      <w:r>
        <w:t>III204</w:t>
      </w:r>
    </w:p>
    <w:p>
      <w:r>
        <w:t>Nghiến</w:t>
      </w:r>
    </w:p>
    <w:p>
      <w:r>
        <w:t>III20401</w:t>
      </w:r>
    </w:p>
    <w:p>
      <w:r>
        <w:t>D&lt;25cm</w:t>
      </w:r>
    </w:p>
    <w:p>
      <w:r>
        <w:t>m 3</w:t>
      </w:r>
    </w:p>
    <w:p>
      <w:r>
        <w:t>4.300.000</w:t>
      </w:r>
    </w:p>
    <w:p>
      <w:r>
        <w:t>III20402</w:t>
      </w:r>
    </w:p>
    <w:p>
      <w:r>
        <w:t>25cm≤D&lt;50cm</w:t>
      </w:r>
    </w:p>
    <w:p>
      <w:r>
        <w:t>m 3</w:t>
      </w:r>
    </w:p>
    <w:p>
      <w:r>
        <w:t>7.750.000</w:t>
      </w:r>
    </w:p>
    <w:p>
      <w:r>
        <w:t>III20403</w:t>
      </w:r>
    </w:p>
    <w:p>
      <w:r>
        <w:t>D≥ 50 cm</w:t>
      </w:r>
    </w:p>
    <w:p>
      <w:r>
        <w:t>m 3</w:t>
      </w:r>
    </w:p>
    <w:p>
      <w:r>
        <w:t>10.850.000</w:t>
      </w:r>
    </w:p>
    <w:p>
      <w:r>
        <w:t>III205</w:t>
      </w:r>
    </w:p>
    <w:p>
      <w:r>
        <w:t>Kiền kiền</w:t>
      </w:r>
    </w:p>
    <w:p>
      <w:r>
        <w:t>III20501</w:t>
      </w:r>
    </w:p>
    <w:p>
      <w:r>
        <w:t>D&lt;25cm</w:t>
      </w:r>
    </w:p>
    <w:p>
      <w:r>
        <w:t>m 3</w:t>
      </w:r>
    </w:p>
    <w:p>
      <w:r>
        <w:t>6.000.000</w:t>
      </w:r>
    </w:p>
    <w:p>
      <w:r>
        <w:t>III20502</w:t>
      </w:r>
    </w:p>
    <w:p>
      <w:r>
        <w:t>25cm≤D&lt;50cm</w:t>
      </w:r>
    </w:p>
    <w:p>
      <w:r>
        <w:t>m 3</w:t>
      </w:r>
    </w:p>
    <w:p>
      <w:r>
        <w:t>9.000.000</w:t>
      </w:r>
    </w:p>
    <w:p>
      <w:r>
        <w:t>III20503</w:t>
      </w:r>
    </w:p>
    <w:p>
      <w:r>
        <w:t>D≥ 50 cm</w:t>
      </w:r>
    </w:p>
    <w:p>
      <w:r>
        <w:t>m 3</w:t>
      </w:r>
    </w:p>
    <w:p>
      <w:r>
        <w:t>15.000.000</w:t>
      </w:r>
    </w:p>
    <w:p>
      <w:r>
        <w:t>III206</w:t>
      </w:r>
    </w:p>
    <w:p>
      <w:r>
        <w:t>Da đá</w:t>
      </w:r>
    </w:p>
    <w:p>
      <w:r>
        <w:t>m 3</w:t>
      </w:r>
    </w:p>
    <w:p>
      <w:r>
        <w:t>5.520.000</w:t>
      </w:r>
    </w:p>
    <w:p>
      <w:r>
        <w:t>III207</w:t>
      </w:r>
    </w:p>
    <w:p>
      <w:r>
        <w:t>Sao xanh</w:t>
      </w:r>
    </w:p>
    <w:p>
      <w:r>
        <w:t>m 3</w:t>
      </w:r>
    </w:p>
    <w:p>
      <w:r>
        <w:t>6.500.000</w:t>
      </w:r>
    </w:p>
    <w:p>
      <w:r>
        <w:t>III208</w:t>
      </w:r>
    </w:p>
    <w:p>
      <w:r>
        <w:t>Sến</w:t>
      </w:r>
    </w:p>
    <w:p>
      <w:r>
        <w:t>m 3</w:t>
      </w:r>
    </w:p>
    <w:p>
      <w:r>
        <w:t>9.200.000</w:t>
      </w:r>
    </w:p>
    <w:p>
      <w:r>
        <w:t>III209</w:t>
      </w:r>
    </w:p>
    <w:p>
      <w:r>
        <w:t>Sến mật</w:t>
      </w:r>
    </w:p>
    <w:p>
      <w:r>
        <w:t>m 3</w:t>
      </w:r>
    </w:p>
    <w:p>
      <w:r>
        <w:t>5.830.000</w:t>
      </w:r>
    </w:p>
    <w:p>
      <w:r>
        <w:t>III210</w:t>
      </w:r>
    </w:p>
    <w:p>
      <w:r>
        <w:t>Sến mủ</w:t>
      </w:r>
    </w:p>
    <w:p>
      <w:r>
        <w:t>m 3</w:t>
      </w:r>
    </w:p>
    <w:p>
      <w:r>
        <w:t>4.160.000</w:t>
      </w:r>
    </w:p>
    <w:p>
      <w:r>
        <w:t>III211</w:t>
      </w:r>
    </w:p>
    <w:p>
      <w:r>
        <w:t>Táu mật</w:t>
      </w:r>
    </w:p>
    <w:p>
      <w:r>
        <w:t>m 3</w:t>
      </w:r>
    </w:p>
    <w:p>
      <w:r>
        <w:t>9.260.000</w:t>
      </w:r>
    </w:p>
    <w:p>
      <w:r>
        <w:t>III212</w:t>
      </w:r>
    </w:p>
    <w:p>
      <w:r>
        <w:t>Trai ly</w:t>
      </w:r>
    </w:p>
    <w:p>
      <w:r>
        <w:t>m 3</w:t>
      </w:r>
    </w:p>
    <w:p>
      <w:r>
        <w:t>12.650.000</w:t>
      </w:r>
    </w:p>
    <w:p>
      <w:r>
        <w:t>III213</w:t>
      </w:r>
    </w:p>
    <w:p>
      <w:r>
        <w:t>Xoay</w:t>
      </w:r>
    </w:p>
    <w:p>
      <w:r>
        <w:t>III21301</w:t>
      </w:r>
    </w:p>
    <w:p>
      <w:r>
        <w:t>D&lt;25cm</w:t>
      </w:r>
    </w:p>
    <w:p>
      <w:r>
        <w:t>3.500.000</w:t>
      </w:r>
    </w:p>
    <w:p>
      <w:r>
        <w:t>III21302</w:t>
      </w:r>
    </w:p>
    <w:p>
      <w:r>
        <w:t>25cm≤D&lt;50cm</w:t>
      </w:r>
    </w:p>
    <w:p>
      <w:r>
        <w:t>m 3</w:t>
      </w:r>
    </w:p>
    <w:p>
      <w:r>
        <w:t>4.830.000</w:t>
      </w:r>
    </w:p>
    <w:p>
      <w:r>
        <w:t>III21303</w:t>
      </w:r>
    </w:p>
    <w:p>
      <w:r>
        <w:t>D≥ 50 cm</w:t>
      </w:r>
    </w:p>
    <w:p>
      <w:r>
        <w:t>m 3</w:t>
      </w:r>
    </w:p>
    <w:p>
      <w:r>
        <w:t>7.500.000</w:t>
      </w:r>
    </w:p>
    <w:p>
      <w:r>
        <w:t>III214</w:t>
      </w:r>
    </w:p>
    <w:p>
      <w:r>
        <w:t>Các loại khác</w:t>
      </w:r>
    </w:p>
    <w:p>
      <w:r>
        <w:t>III21401</w:t>
      </w:r>
    </w:p>
    <w:p>
      <w:r>
        <w:t>D&lt;25cm</w:t>
      </w:r>
    </w:p>
    <w:p>
      <w:r>
        <w:t>m 3</w:t>
      </w:r>
    </w:p>
    <w:p>
      <w:r>
        <w:t>3.800.000</w:t>
      </w:r>
    </w:p>
    <w:p>
      <w:r>
        <w:t>III21402</w:t>
      </w:r>
    </w:p>
    <w:p>
      <w:r>
        <w:t>25cm≤D&lt;50cm</w:t>
      </w:r>
    </w:p>
    <w:p>
      <w:r>
        <w:t>m 3</w:t>
      </w:r>
    </w:p>
    <w:p>
      <w:r>
        <w:t>8.100.000</w:t>
      </w:r>
    </w:p>
    <w:p>
      <w:r>
        <w:t>III21403</w:t>
      </w:r>
    </w:p>
    <w:p>
      <w:r>
        <w:t>D≥ 50 cm</w:t>
      </w:r>
    </w:p>
    <w:p>
      <w:r>
        <w:t>m 3</w:t>
      </w:r>
    </w:p>
    <w:p>
      <w:r>
        <w:t>11.500.000</w:t>
      </w:r>
    </w:p>
    <w:p>
      <w:r>
        <w:t>III3</w:t>
      </w:r>
    </w:p>
    <w:p>
      <w:r>
        <w:t>Gỗ nhóm III</w:t>
      </w:r>
    </w:p>
    <w:p>
      <w:r>
        <w:t>III301</w:t>
      </w:r>
    </w:p>
    <w:p>
      <w:r>
        <w:t>Bằng lăng</w:t>
      </w:r>
    </w:p>
    <w:p>
      <w:r>
        <w:t>m 3</w:t>
      </w:r>
    </w:p>
    <w:p>
      <w:r>
        <w:t>4.600.000</w:t>
      </w:r>
    </w:p>
    <w:p>
      <w:r>
        <w:t>III302</w:t>
      </w:r>
    </w:p>
    <w:p>
      <w:r>
        <w:t>Cà chắc (cà chí)</w:t>
      </w:r>
    </w:p>
    <w:p>
      <w:r>
        <w:t>III30201</w:t>
      </w:r>
    </w:p>
    <w:p>
      <w:r>
        <w:t>D&lt;25cm</w:t>
      </w:r>
    </w:p>
    <w:p>
      <w:r>
        <w:t>m 3</w:t>
      </w:r>
    </w:p>
    <w:p>
      <w:r>
        <w:t>2.960.000</w:t>
      </w:r>
    </w:p>
    <w:p>
      <w:r>
        <w:t>III30202</w:t>
      </w:r>
    </w:p>
    <w:p>
      <w:r>
        <w:t>25cm≤D&lt;50cm</w:t>
      </w:r>
    </w:p>
    <w:p>
      <w:r>
        <w:t>m 3</w:t>
      </w:r>
    </w:p>
    <w:p>
      <w:r>
        <w:t>4.060.000</w:t>
      </w:r>
    </w:p>
    <w:p>
      <w:r>
        <w:t>III30203</w:t>
      </w:r>
    </w:p>
    <w:p>
      <w:r>
        <w:t>D≥ 50 cm</w:t>
      </w:r>
    </w:p>
    <w:p>
      <w:r>
        <w:t>m 3</w:t>
      </w:r>
    </w:p>
    <w:p>
      <w:r>
        <w:t>5.400.000</w:t>
      </w:r>
    </w:p>
    <w:p>
      <w:r>
        <w:t>III303</w:t>
      </w:r>
    </w:p>
    <w:p>
      <w:r>
        <w:t>Cà ổi</w:t>
      </w:r>
    </w:p>
    <w:p>
      <w:r>
        <w:t>m 3</w:t>
      </w:r>
    </w:p>
    <w:p>
      <w:r>
        <w:t>5.660.000</w:t>
      </w:r>
    </w:p>
    <w:p>
      <w:r>
        <w:t>III304</w:t>
      </w:r>
    </w:p>
    <w:p>
      <w:r>
        <w:t>Chò chỉ</w:t>
      </w:r>
    </w:p>
    <w:p>
      <w:r>
        <w:t>III30401</w:t>
      </w:r>
    </w:p>
    <w:p>
      <w:r>
        <w:t>D&lt;25cm</w:t>
      </w:r>
    </w:p>
    <w:p>
      <w:r>
        <w:t>m 3</w:t>
      </w:r>
    </w:p>
    <w:p>
      <w:r>
        <w:t>3.100.000</w:t>
      </w:r>
    </w:p>
    <w:p>
      <w:r>
        <w:t>III30402</w:t>
      </w:r>
    </w:p>
    <w:p>
      <w:r>
        <w:t>25cm≤D&lt;50cm</w:t>
      </w:r>
    </w:p>
    <w:p>
      <w:r>
        <w:t>m 3</w:t>
      </w:r>
    </w:p>
    <w:p>
      <w:r>
        <w:t>4.700.000</w:t>
      </w:r>
    </w:p>
    <w:p>
      <w:r>
        <w:t>III30403</w:t>
      </w:r>
    </w:p>
    <w:p>
      <w:r>
        <w:t>D≥ 50 cm</w:t>
      </w:r>
    </w:p>
    <w:p>
      <w:r>
        <w:t>m 3</w:t>
      </w:r>
    </w:p>
    <w:p>
      <w:r>
        <w:t>9.660.000</w:t>
      </w:r>
    </w:p>
    <w:p>
      <w:r>
        <w:t>III305</w:t>
      </w:r>
    </w:p>
    <w:p>
      <w:r>
        <w:t>Chò chai</w:t>
      </w:r>
    </w:p>
    <w:p>
      <w:r>
        <w:t>m 3</w:t>
      </w:r>
    </w:p>
    <w:p>
      <w:r>
        <w:t>5.660.000</w:t>
      </w:r>
    </w:p>
    <w:p>
      <w:r>
        <w:t>III306</w:t>
      </w:r>
    </w:p>
    <w:p>
      <w:r>
        <w:t>Chua khét</w:t>
      </w:r>
    </w:p>
    <w:p>
      <w:r>
        <w:t>m 3</w:t>
      </w:r>
    </w:p>
    <w:p>
      <w:r>
        <w:t>5.800.000</w:t>
      </w:r>
    </w:p>
    <w:p>
      <w:r>
        <w:t>III307</w:t>
      </w:r>
    </w:p>
    <w:p>
      <w:r>
        <w:t>Dạ hương</w:t>
      </w:r>
    </w:p>
    <w:p>
      <w:r>
        <w:t>m 3</w:t>
      </w:r>
    </w:p>
    <w:p>
      <w:r>
        <w:t>6.600.000</w:t>
      </w:r>
    </w:p>
    <w:p>
      <w:r>
        <w:t>III308</w:t>
      </w:r>
    </w:p>
    <w:p>
      <w:r>
        <w:t>Giỗi</w:t>
      </w:r>
    </w:p>
    <w:p>
      <w:r>
        <w:t>III30801</w:t>
      </w:r>
    </w:p>
    <w:p>
      <w:r>
        <w:t>D&lt;25cm</w:t>
      </w:r>
    </w:p>
    <w:p>
      <w:r>
        <w:t>m 3</w:t>
      </w:r>
    </w:p>
    <w:p>
      <w:r>
        <w:t>8.100.000</w:t>
      </w:r>
    </w:p>
    <w:p>
      <w:r>
        <w:t>III30802</w:t>
      </w:r>
    </w:p>
    <w:p>
      <w:r>
        <w:t>25cm≤D&lt;50cm</w:t>
      </w:r>
    </w:p>
    <w:p>
      <w:r>
        <w:t>m 3</w:t>
      </w:r>
    </w:p>
    <w:p>
      <w:r>
        <w:t>11.700.000</w:t>
      </w:r>
    </w:p>
    <w:p>
      <w:r>
        <w:t>III30803</w:t>
      </w:r>
    </w:p>
    <w:p>
      <w:r>
        <w:t>D≥ 50 cm</w:t>
      </w:r>
    </w:p>
    <w:p>
      <w:r>
        <w:t>m 3</w:t>
      </w:r>
    </w:p>
    <w:p>
      <w:r>
        <w:t>16.330.000</w:t>
      </w:r>
    </w:p>
    <w:p>
      <w:r>
        <w:t>III309</w:t>
      </w:r>
    </w:p>
    <w:p>
      <w:r>
        <w:t>Dầu gió</w:t>
      </w:r>
    </w:p>
    <w:p>
      <w:r>
        <w:t>m 3</w:t>
      </w:r>
    </w:p>
    <w:p>
      <w:r>
        <w:t>4.260.000</w:t>
      </w:r>
    </w:p>
    <w:p>
      <w:r>
        <w:t>III310</w:t>
      </w:r>
    </w:p>
    <w:p>
      <w:r>
        <w:t>Huỳnh</w:t>
      </w:r>
    </w:p>
    <w:p>
      <w:r>
        <w:t>m 3</w:t>
      </w:r>
    </w:p>
    <w:p>
      <w:r>
        <w:t>5.660.000</w:t>
      </w:r>
    </w:p>
    <w:p>
      <w:r>
        <w:t>III311</w:t>
      </w:r>
    </w:p>
    <w:p>
      <w:r>
        <w:t>Re mit</w:t>
      </w:r>
    </w:p>
    <w:p>
      <w:r>
        <w:t>m 3</w:t>
      </w:r>
    </w:p>
    <w:p>
      <w:r>
        <w:t>4.760.000</w:t>
      </w:r>
    </w:p>
    <w:p>
      <w:r>
        <w:t>III312</w:t>
      </w:r>
    </w:p>
    <w:p>
      <w:r>
        <w:t>Re hương</w:t>
      </w:r>
    </w:p>
    <w:p>
      <w:r>
        <w:t>m 3</w:t>
      </w:r>
    </w:p>
    <w:p>
      <w:r>
        <w:t>5.100.000</w:t>
      </w:r>
    </w:p>
    <w:p>
      <w:r>
        <w:t>III313</w:t>
      </w:r>
    </w:p>
    <w:p>
      <w:r>
        <w:t>Săng lẻ</w:t>
      </w:r>
    </w:p>
    <w:p>
      <w:r>
        <w:t>m 3</w:t>
      </w:r>
    </w:p>
    <w:p>
      <w:r>
        <w:t>6.800.000</w:t>
      </w:r>
    </w:p>
    <w:p>
      <w:r>
        <w:t>III314</w:t>
      </w:r>
    </w:p>
    <w:p>
      <w:r>
        <w:t>Sao đen</w:t>
      </w:r>
    </w:p>
    <w:p>
      <w:r>
        <w:t>m 3</w:t>
      </w:r>
    </w:p>
    <w:p>
      <w:r>
        <w:t>4.760.000</w:t>
      </w:r>
    </w:p>
    <w:p>
      <w:r>
        <w:t>III315</w:t>
      </w:r>
    </w:p>
    <w:p>
      <w:r>
        <w:t>Sao cắt</w:t>
      </w:r>
    </w:p>
    <w:p>
      <w:r>
        <w:t>m 3</w:t>
      </w:r>
    </w:p>
    <w:p>
      <w:r>
        <w:t>3.830.000</w:t>
      </w:r>
    </w:p>
    <w:p>
      <w:r>
        <w:t>III316</w:t>
      </w:r>
    </w:p>
    <w:p>
      <w:r>
        <w:t>Trường mật</w:t>
      </w:r>
    </w:p>
    <w:p>
      <w:r>
        <w:t>m 3</w:t>
      </w:r>
    </w:p>
    <w:p>
      <w:r>
        <w:t>5.660.000</w:t>
      </w:r>
    </w:p>
    <w:p>
      <w:r>
        <w:t>III317</w:t>
      </w:r>
    </w:p>
    <w:p>
      <w:r>
        <w:t>Trường chua</w:t>
      </w:r>
    </w:p>
    <w:p>
      <w:r>
        <w:t>m 3</w:t>
      </w:r>
    </w:p>
    <w:p>
      <w:r>
        <w:t>5.660.000</w:t>
      </w:r>
    </w:p>
    <w:p>
      <w:r>
        <w:t>III318</w:t>
      </w:r>
    </w:p>
    <w:p>
      <w:r>
        <w:t>Vên vên</w:t>
      </w:r>
    </w:p>
    <w:p>
      <w:r>
        <w:t>m 3</w:t>
      </w:r>
    </w:p>
    <w:p>
      <w:r>
        <w:t>4.260.000</w:t>
      </w:r>
    </w:p>
    <w:p>
      <w:r>
        <w:t>III319</w:t>
      </w:r>
    </w:p>
    <w:p>
      <w:r>
        <w:t>Các loại khác</w:t>
      </w:r>
    </w:p>
    <w:p>
      <w:r>
        <w:t>III31901</w:t>
      </w:r>
    </w:p>
    <w:p>
      <w:r>
        <w:t>D&lt;25cm</w:t>
      </w:r>
    </w:p>
    <w:p>
      <w:r>
        <w:t>m 3</w:t>
      </w:r>
    </w:p>
    <w:p>
      <w:r>
        <w:t>2.160.000</w:t>
      </w:r>
    </w:p>
    <w:p>
      <w:r>
        <w:t>III31902</w:t>
      </w:r>
    </w:p>
    <w:p>
      <w:r>
        <w:t>25cm≤D&lt;35cm</w:t>
      </w:r>
    </w:p>
    <w:p>
      <w:r>
        <w:t>m 3</w:t>
      </w:r>
    </w:p>
    <w:p>
      <w:r>
        <w:t>3.760.000</w:t>
      </w:r>
    </w:p>
    <w:p>
      <w:r>
        <w:t>III31903</w:t>
      </w:r>
    </w:p>
    <w:p>
      <w:r>
        <w:t>35cm≤D&lt;50cm</w:t>
      </w:r>
    </w:p>
    <w:p>
      <w:r>
        <w:t>m 3</w:t>
      </w:r>
    </w:p>
    <w:p>
      <w:r>
        <w:t>6.260.000</w:t>
      </w:r>
    </w:p>
    <w:p>
      <w:r>
        <w:t>III31904</w:t>
      </w:r>
    </w:p>
    <w:p>
      <w:r>
        <w:t>D≥ 50 cm</w:t>
      </w:r>
    </w:p>
    <w:p>
      <w:r>
        <w:t>m 3</w:t>
      </w:r>
    </w:p>
    <w:p>
      <w:r>
        <w:t>7.900.000</w:t>
      </w:r>
    </w:p>
    <w:p>
      <w:r>
        <w:t>III4</w:t>
      </w:r>
    </w:p>
    <w:p>
      <w:r>
        <w:t>Gỗ nhóm IV</w:t>
      </w:r>
    </w:p>
    <w:p>
      <w:r>
        <w:t>III401</w:t>
      </w:r>
    </w:p>
    <w:p>
      <w:r>
        <w:t>Bô bô</w:t>
      </w:r>
    </w:p>
    <w:p>
      <w:r>
        <w:t>III40101</w:t>
      </w:r>
    </w:p>
    <w:p>
      <w:r>
        <w:t>Chiều dài &lt;2m</w:t>
      </w:r>
    </w:p>
    <w:p>
      <w:r>
        <w:t>m 3</w:t>
      </w:r>
    </w:p>
    <w:p>
      <w:r>
        <w:t>1.800.000</w:t>
      </w:r>
    </w:p>
    <w:p>
      <w:r>
        <w:t>III40102</w:t>
      </w:r>
    </w:p>
    <w:p>
      <w:r>
        <w:t>Chiều dài ≥2m</w:t>
      </w:r>
    </w:p>
    <w:p>
      <w:r>
        <w:t>m 3</w:t>
      </w:r>
    </w:p>
    <w:p>
      <w:r>
        <w:t>3.200.000</w:t>
      </w:r>
    </w:p>
    <w:p>
      <w:r>
        <w:t>III402</w:t>
      </w:r>
    </w:p>
    <w:p>
      <w:r>
        <w:t>Chặc khế</w:t>
      </w:r>
    </w:p>
    <w:p>
      <w:r>
        <w:t>m 3</w:t>
      </w:r>
    </w:p>
    <w:p>
      <w:r>
        <w:t>3.830.000</w:t>
      </w:r>
    </w:p>
    <w:p>
      <w:r>
        <w:t>III403</w:t>
      </w:r>
    </w:p>
    <w:p>
      <w:r>
        <w:t>Cóc đá</w:t>
      </w:r>
    </w:p>
    <w:p>
      <w:r>
        <w:t>m 3</w:t>
      </w:r>
    </w:p>
    <w:p>
      <w:r>
        <w:t>2.430.000</w:t>
      </w:r>
    </w:p>
    <w:p>
      <w:r>
        <w:t>III404</w:t>
      </w:r>
    </w:p>
    <w:p>
      <w:r>
        <w:t>Dầu các loại</w:t>
      </w:r>
    </w:p>
    <w:p>
      <w:r>
        <w:t>m 3</w:t>
      </w:r>
    </w:p>
    <w:p>
      <w:r>
        <w:t>3.400.000</w:t>
      </w:r>
    </w:p>
    <w:p>
      <w:r>
        <w:t>III405</w:t>
      </w:r>
    </w:p>
    <w:p>
      <w:r>
        <w:t>Re (De)</w:t>
      </w:r>
    </w:p>
    <w:p>
      <w:r>
        <w:t>m 3</w:t>
      </w:r>
    </w:p>
    <w:p>
      <w:r>
        <w:t>6.660.000</w:t>
      </w:r>
    </w:p>
    <w:p>
      <w:r>
        <w:t>III406</w:t>
      </w:r>
    </w:p>
    <w:p>
      <w:r>
        <w:t>Gội tía</w:t>
      </w:r>
    </w:p>
    <w:p>
      <w:r>
        <w:t>m 3</w:t>
      </w:r>
    </w:p>
    <w:p>
      <w:r>
        <w:t>6.660.000</w:t>
      </w:r>
    </w:p>
    <w:p>
      <w:r>
        <w:t>III407</w:t>
      </w:r>
    </w:p>
    <w:p>
      <w:r>
        <w:t>Mỡ</w:t>
      </w:r>
    </w:p>
    <w:p>
      <w:r>
        <w:t>m 3</w:t>
      </w:r>
    </w:p>
    <w:p>
      <w:r>
        <w:t>1.160.000</w:t>
      </w:r>
    </w:p>
    <w:p>
      <w:r>
        <w:t>III408</w:t>
      </w:r>
    </w:p>
    <w:p>
      <w:r>
        <w:t>Sến bo bo</w:t>
      </w:r>
    </w:p>
    <w:p>
      <w:r>
        <w:t>m 3</w:t>
      </w:r>
    </w:p>
    <w:p>
      <w:r>
        <w:t>3.330.000</w:t>
      </w:r>
    </w:p>
    <w:p>
      <w:r>
        <w:t>III409</w:t>
      </w:r>
    </w:p>
    <w:p>
      <w:r>
        <w:t>Lim sừng</w:t>
      </w:r>
    </w:p>
    <w:p>
      <w:r>
        <w:t>m 3</w:t>
      </w:r>
    </w:p>
    <w:p>
      <w:r>
        <w:t>3.330.000</w:t>
      </w:r>
    </w:p>
    <w:p>
      <w:r>
        <w:t>III410</w:t>
      </w:r>
    </w:p>
    <w:p>
      <w:r>
        <w:t>Thông</w:t>
      </w:r>
    </w:p>
    <w:p>
      <w:r>
        <w:t>m 3</w:t>
      </w:r>
    </w:p>
    <w:p>
      <w:r>
        <w:t>2.700.000</w:t>
      </w:r>
    </w:p>
    <w:p>
      <w:r>
        <w:t>III411</w:t>
      </w:r>
    </w:p>
    <w:p>
      <w:r>
        <w:t>Thông lông gà</w:t>
      </w:r>
    </w:p>
    <w:p>
      <w:r>
        <w:t>m 3</w:t>
      </w:r>
    </w:p>
    <w:p>
      <w:r>
        <w:t>5.100.000</w:t>
      </w:r>
    </w:p>
    <w:p>
      <w:r>
        <w:t>III412</w:t>
      </w:r>
    </w:p>
    <w:p>
      <w:r>
        <w:t>Thông ba lá</w:t>
      </w:r>
    </w:p>
    <w:p>
      <w:r>
        <w:t>m 3</w:t>
      </w:r>
    </w:p>
    <w:p>
      <w:r>
        <w:t>3.160.000</w:t>
      </w:r>
    </w:p>
    <w:p>
      <w:r>
        <w:t>III413</w:t>
      </w:r>
    </w:p>
    <w:p>
      <w:r>
        <w:t>Thông nàng</w:t>
      </w:r>
    </w:p>
    <w:p>
      <w:r>
        <w:t>III41301</w:t>
      </w:r>
    </w:p>
    <w:p>
      <w:r>
        <w:t>D&lt;35cm</w:t>
      </w:r>
    </w:p>
    <w:p>
      <w:r>
        <w:t>m 3</w:t>
      </w:r>
    </w:p>
    <w:p>
      <w:r>
        <w:t>2.000.000</w:t>
      </w:r>
    </w:p>
    <w:p>
      <w:r>
        <w:t>III41302</w:t>
      </w:r>
    </w:p>
    <w:p>
      <w:r>
        <w:t>D≥ 35 cm</w:t>
      </w:r>
    </w:p>
    <w:p>
      <w:r>
        <w:t>m 3</w:t>
      </w:r>
    </w:p>
    <w:p>
      <w:r>
        <w:t>3.900.000</w:t>
      </w:r>
    </w:p>
    <w:p>
      <w:r>
        <w:t>III414</w:t>
      </w:r>
    </w:p>
    <w:p>
      <w:r>
        <w:t>Vàng tâm</w:t>
      </w:r>
    </w:p>
    <w:p>
      <w:r>
        <w:t>m 3</w:t>
      </w:r>
    </w:p>
    <w:p>
      <w:r>
        <w:t>6.660.000</w:t>
      </w:r>
    </w:p>
    <w:p>
      <w:r>
        <w:t>III415</w:t>
      </w:r>
    </w:p>
    <w:p>
      <w:r>
        <w:t>Các loại khác</w:t>
      </w:r>
    </w:p>
    <w:p>
      <w:r>
        <w:t>III41501</w:t>
      </w:r>
    </w:p>
    <w:p>
      <w:r>
        <w:t>D&lt;25cm</w:t>
      </w:r>
    </w:p>
    <w:p>
      <w:r>
        <w:t>m 3</w:t>
      </w:r>
    </w:p>
    <w:p>
      <w:r>
        <w:t>1.630.000</w:t>
      </w:r>
    </w:p>
    <w:p>
      <w:r>
        <w:t>III41502</w:t>
      </w:r>
    </w:p>
    <w:p>
      <w:r>
        <w:t>25cm≤D&lt;35cm</w:t>
      </w:r>
    </w:p>
    <w:p>
      <w:r>
        <w:t>m 3</w:t>
      </w:r>
    </w:p>
    <w:p>
      <w:r>
        <w:t>2.960.000</w:t>
      </w:r>
    </w:p>
    <w:p>
      <w:r>
        <w:t>III41503</w:t>
      </w:r>
    </w:p>
    <w:p>
      <w:r>
        <w:t>35cm≤D&lt;50cm</w:t>
      </w:r>
    </w:p>
    <w:p>
      <w:r>
        <w:t>m 3</w:t>
      </w:r>
    </w:p>
    <w:p>
      <w:r>
        <w:t>4.100.000</w:t>
      </w:r>
    </w:p>
    <w:p>
      <w:r>
        <w:t>III41504</w:t>
      </w:r>
    </w:p>
    <w:p>
      <w:r>
        <w:t>D≥ 50 cm</w:t>
      </w:r>
    </w:p>
    <w:p>
      <w:r>
        <w:t>m 3</w:t>
      </w:r>
    </w:p>
    <w:p>
      <w:r>
        <w:t>5.730.000</w:t>
      </w:r>
    </w:p>
    <w:p>
      <w:r>
        <w:t>III5</w:t>
      </w:r>
    </w:p>
    <w:p>
      <w:r>
        <w:t>Gỗ nhóm V, VI, VII,   VIII và các loại gỗ khác</w:t>
      </w:r>
    </w:p>
    <w:p>
      <w:r>
        <w:t>III501</w:t>
      </w:r>
    </w:p>
    <w:p>
      <w:r>
        <w:t>Gỗ nhóm V</w:t>
      </w:r>
    </w:p>
    <w:p>
      <w:r>
        <w:t>III50101</w:t>
      </w:r>
    </w:p>
    <w:p>
      <w:r>
        <w:t>Chò xanh</w:t>
      </w:r>
    </w:p>
    <w:p>
      <w:r>
        <w:t>m 3</w:t>
      </w:r>
    </w:p>
    <w:p>
      <w:r>
        <w:t>5.660.000</w:t>
      </w:r>
    </w:p>
    <w:p>
      <w:r>
        <w:t>III50102</w:t>
      </w:r>
    </w:p>
    <w:p>
      <w:r>
        <w:t>Chò xót</w:t>
      </w:r>
    </w:p>
    <w:p>
      <w:r>
        <w:t>m 3</w:t>
      </w:r>
    </w:p>
    <w:p>
      <w:r>
        <w:t>2.630.000</w:t>
      </w:r>
    </w:p>
    <w:p>
      <w:r>
        <w:t>III50103</w:t>
      </w:r>
    </w:p>
    <w:p>
      <w:r>
        <w:t>Dải ngựa</w:t>
      </w:r>
    </w:p>
    <w:p>
      <w:r>
        <w:t>m 3</w:t>
      </w:r>
    </w:p>
    <w:p>
      <w:r>
        <w:t>3.530.000</w:t>
      </w:r>
    </w:p>
    <w:p>
      <w:r>
        <w:t>III50104</w:t>
      </w:r>
    </w:p>
    <w:p>
      <w:r>
        <w:t>Dầu</w:t>
      </w:r>
    </w:p>
    <w:p>
      <w:r>
        <w:t>m 3</w:t>
      </w:r>
    </w:p>
    <w:p>
      <w:r>
        <w:t>4.260.000</w:t>
      </w:r>
    </w:p>
    <w:p>
      <w:r>
        <w:t>III50105</w:t>
      </w:r>
    </w:p>
    <w:p>
      <w:r>
        <w:t>Dầu đỏ</w:t>
      </w:r>
    </w:p>
    <w:p>
      <w:r>
        <w:t>m 3</w:t>
      </w:r>
    </w:p>
    <w:p>
      <w:r>
        <w:t>3.530.000</w:t>
      </w:r>
    </w:p>
    <w:p>
      <w:r>
        <w:t>III50106</w:t>
      </w:r>
    </w:p>
    <w:p>
      <w:r>
        <w:t>Dầu đồng</w:t>
      </w:r>
    </w:p>
    <w:p>
      <w:r>
        <w:t>m 3</w:t>
      </w:r>
    </w:p>
    <w:p>
      <w:r>
        <w:t>3.400.000</w:t>
      </w:r>
    </w:p>
    <w:p>
      <w:r>
        <w:t>III50107</w:t>
      </w:r>
    </w:p>
    <w:p>
      <w:r>
        <w:t>Dầu nước</w:t>
      </w:r>
    </w:p>
    <w:p>
      <w:r>
        <w:t>m 3</w:t>
      </w:r>
    </w:p>
    <w:p>
      <w:r>
        <w:t>3.400.000</w:t>
      </w:r>
    </w:p>
    <w:p>
      <w:r>
        <w:t>III50108</w:t>
      </w:r>
    </w:p>
    <w:p>
      <w:r>
        <w:t>Lim vang (lim xẹt)</w:t>
      </w:r>
    </w:p>
    <w:p>
      <w:r>
        <w:t>m 3</w:t>
      </w:r>
    </w:p>
    <w:p>
      <w:r>
        <w:t>5.100.000</w:t>
      </w:r>
    </w:p>
    <w:p>
      <w:r>
        <w:t>III50109</w:t>
      </w:r>
    </w:p>
    <w:p>
      <w:r>
        <w:t>Muồng (Muồng cánh dán)</w:t>
      </w:r>
    </w:p>
    <w:p>
      <w:r>
        <w:t>m 3</w:t>
      </w:r>
    </w:p>
    <w:p>
      <w:r>
        <w:t>2.100.000</w:t>
      </w:r>
    </w:p>
    <w:p>
      <w:r>
        <w:t>III50110</w:t>
      </w:r>
    </w:p>
    <w:p>
      <w:r>
        <w:t>Sa mộc</w:t>
      </w:r>
    </w:p>
    <w:p>
      <w:r>
        <w:t>m 3</w:t>
      </w:r>
    </w:p>
    <w:p>
      <w:r>
        <w:t>4.950.000</w:t>
      </w:r>
    </w:p>
    <w:p>
      <w:r>
        <w:t>III50111</w:t>
      </w:r>
    </w:p>
    <w:p>
      <w:r>
        <w:t>Sau sau (Táu hậu)</w:t>
      </w:r>
    </w:p>
    <w:p>
      <w:r>
        <w:t>m 3</w:t>
      </w:r>
    </w:p>
    <w:p>
      <w:r>
        <w:t>830.000</w:t>
      </w:r>
    </w:p>
    <w:p>
      <w:r>
        <w:t>III50112</w:t>
      </w:r>
    </w:p>
    <w:p>
      <w:r>
        <w:t>Thông hai lá</w:t>
      </w:r>
    </w:p>
    <w:p>
      <w:r>
        <w:t>m 3</w:t>
      </w:r>
    </w:p>
    <w:p>
      <w:r>
        <w:t>3.330.000</w:t>
      </w:r>
    </w:p>
    <w:p>
      <w:r>
        <w:t>III50113</w:t>
      </w:r>
    </w:p>
    <w:p>
      <w:r>
        <w:t>Các loại khác</w:t>
      </w:r>
    </w:p>
    <w:p>
      <w:r>
        <w:t>III5011301</w:t>
      </w:r>
    </w:p>
    <w:p>
      <w:r>
        <w:t>D&lt;25cm</w:t>
      </w:r>
    </w:p>
    <w:p>
      <w:r>
        <w:t>m 3</w:t>
      </w:r>
    </w:p>
    <w:p>
      <w:r>
        <w:t>1.620.000</w:t>
      </w:r>
    </w:p>
    <w:p>
      <w:r>
        <w:t>III5011302</w:t>
      </w:r>
    </w:p>
    <w:p>
      <w:r>
        <w:t>25cm≤D&lt;50cm</w:t>
      </w:r>
    </w:p>
    <w:p>
      <w:r>
        <w:t>m 3</w:t>
      </w:r>
    </w:p>
    <w:p>
      <w:r>
        <w:t>2.830.000</w:t>
      </w:r>
    </w:p>
    <w:p>
      <w:r>
        <w:t>III5011303</w:t>
      </w:r>
    </w:p>
    <w:p>
      <w:r>
        <w:t>D≥ 50 cm</w:t>
      </w:r>
    </w:p>
    <w:p>
      <w:r>
        <w:t>m 3</w:t>
      </w:r>
    </w:p>
    <w:p>
      <w:r>
        <w:t>5.130.000</w:t>
      </w:r>
    </w:p>
    <w:p>
      <w:r>
        <w:t>III502</w:t>
      </w:r>
    </w:p>
    <w:p>
      <w:r>
        <w:t>Gỗ nhóm VI</w:t>
      </w:r>
    </w:p>
    <w:p>
      <w:r>
        <w:t>III50201</w:t>
      </w:r>
    </w:p>
    <w:p>
      <w:r>
        <w:t>Bạch đàn</w:t>
      </w:r>
    </w:p>
    <w:p>
      <w:r>
        <w:t>m 3</w:t>
      </w:r>
    </w:p>
    <w:p>
      <w:r>
        <w:t>2.260.000</w:t>
      </w:r>
    </w:p>
    <w:p>
      <w:r>
        <w:t>III50202</w:t>
      </w:r>
    </w:p>
    <w:p>
      <w:r>
        <w:t>Cáng lò</w:t>
      </w:r>
    </w:p>
    <w:p>
      <w:r>
        <w:t>m 3</w:t>
      </w:r>
    </w:p>
    <w:p>
      <w:r>
        <w:t>3.300.000</w:t>
      </w:r>
    </w:p>
    <w:p>
      <w:r>
        <w:t>III50203</w:t>
      </w:r>
    </w:p>
    <w:p>
      <w:r>
        <w:t>Chò</w:t>
      </w:r>
    </w:p>
    <w:p>
      <w:r>
        <w:t>m 3</w:t>
      </w:r>
    </w:p>
    <w:p>
      <w:r>
        <w:t>3.930.000</w:t>
      </w:r>
    </w:p>
    <w:p>
      <w:r>
        <w:t>III50204</w:t>
      </w:r>
    </w:p>
    <w:p>
      <w:r>
        <w:t>Chò nâu</w:t>
      </w:r>
    </w:p>
    <w:p>
      <w:r>
        <w:t>m 3</w:t>
      </w:r>
    </w:p>
    <w:p>
      <w:r>
        <w:t>4.530.000</w:t>
      </w:r>
    </w:p>
    <w:p>
      <w:r>
        <w:t>III50205</w:t>
      </w:r>
    </w:p>
    <w:p>
      <w:r>
        <w:t>Keo</w:t>
      </w:r>
    </w:p>
    <w:p>
      <w:r>
        <w:t>m 3</w:t>
      </w:r>
    </w:p>
    <w:p>
      <w:r>
        <w:t>2.260.000</w:t>
      </w:r>
    </w:p>
    <w:p>
      <w:r>
        <w:t>III50206</w:t>
      </w:r>
    </w:p>
    <w:p>
      <w:r>
        <w:t>Kháo vàng</w:t>
      </w:r>
    </w:p>
    <w:p>
      <w:r>
        <w:t>m 3</w:t>
      </w:r>
    </w:p>
    <w:p>
      <w:r>
        <w:t>2.730.000</w:t>
      </w:r>
    </w:p>
    <w:p>
      <w:r>
        <w:t>III50207</w:t>
      </w:r>
    </w:p>
    <w:p>
      <w:r>
        <w:t>Mận rừng</w:t>
      </w:r>
    </w:p>
    <w:p>
      <w:r>
        <w:t>m 3</w:t>
      </w:r>
    </w:p>
    <w:p>
      <w:r>
        <w:t>2.100.000</w:t>
      </w:r>
    </w:p>
    <w:p>
      <w:r>
        <w:t>III50208</w:t>
      </w:r>
    </w:p>
    <w:p>
      <w:r>
        <w:t>Phay</w:t>
      </w:r>
    </w:p>
    <w:p>
      <w:r>
        <w:t>m 3</w:t>
      </w:r>
    </w:p>
    <w:p>
      <w:r>
        <w:t>2.100.000</w:t>
      </w:r>
    </w:p>
    <w:p>
      <w:r>
        <w:t>III50209</w:t>
      </w:r>
    </w:p>
    <w:p>
      <w:r>
        <w:t>Trám hồng</w:t>
      </w:r>
    </w:p>
    <w:p>
      <w:r>
        <w:t>m 3</w:t>
      </w:r>
    </w:p>
    <w:p>
      <w:r>
        <w:t>2.800.000</w:t>
      </w:r>
    </w:p>
    <w:p>
      <w:r>
        <w:t>III50210</w:t>
      </w:r>
    </w:p>
    <w:p>
      <w:r>
        <w:t>Xoan đào</w:t>
      </w:r>
    </w:p>
    <w:p>
      <w:r>
        <w:t>m 3</w:t>
      </w:r>
    </w:p>
    <w:p>
      <w:r>
        <w:t>3.500.000</w:t>
      </w:r>
    </w:p>
    <w:p>
      <w:r>
        <w:t>III50211</w:t>
      </w:r>
    </w:p>
    <w:p>
      <w:r>
        <w:t>Sấu</w:t>
      </w:r>
    </w:p>
    <w:p>
      <w:r>
        <w:t>m 3</w:t>
      </w:r>
    </w:p>
    <w:p>
      <w:r>
        <w:t>11.340.000</w:t>
      </w:r>
    </w:p>
    <w:p>
      <w:r>
        <w:t>III50212</w:t>
      </w:r>
    </w:p>
    <w:p>
      <w:r>
        <w:t>Các loại khác</w:t>
      </w:r>
    </w:p>
    <w:p>
      <w:r>
        <w:t>III5021201</w:t>
      </w:r>
    </w:p>
    <w:p>
      <w:r>
        <w:t>D&lt;25cm</w:t>
      </w:r>
    </w:p>
    <w:p>
      <w:r>
        <w:t>m 3</w:t>
      </w:r>
    </w:p>
    <w:p>
      <w:r>
        <w:t>1.170.000</w:t>
      </w:r>
    </w:p>
    <w:p>
      <w:r>
        <w:t>III5021202</w:t>
      </w:r>
    </w:p>
    <w:p>
      <w:r>
        <w:t>25cm≤D&lt;50cm</w:t>
      </w:r>
    </w:p>
    <w:p>
      <w:r>
        <w:t>m 3</w:t>
      </w:r>
    </w:p>
    <w:p>
      <w:r>
        <w:t>2.400.000</w:t>
      </w:r>
    </w:p>
    <w:p>
      <w:r>
        <w:t>III5021203</w:t>
      </w:r>
    </w:p>
    <w:p>
      <w:r>
        <w:t>D≥ 50 cm</w:t>
      </w:r>
    </w:p>
    <w:p>
      <w:r>
        <w:t>m 3</w:t>
      </w:r>
    </w:p>
    <w:p>
      <w:r>
        <w:t>4.500.000</w:t>
      </w:r>
    </w:p>
    <w:p>
      <w:r>
        <w:t>III503</w:t>
      </w:r>
    </w:p>
    <w:p>
      <w:r>
        <w:t>Gỗ nhóm VII</w:t>
      </w:r>
    </w:p>
    <w:p>
      <w:r>
        <w:t>III50301</w:t>
      </w:r>
    </w:p>
    <w:p>
      <w:r>
        <w:t>Gáo vàng</w:t>
      </w:r>
    </w:p>
    <w:p>
      <w:r>
        <w:t>m 3</w:t>
      </w:r>
    </w:p>
    <w:p>
      <w:r>
        <w:t>2.560.000</w:t>
      </w:r>
    </w:p>
    <w:p>
      <w:r>
        <w:t>III50302</w:t>
      </w:r>
    </w:p>
    <w:p>
      <w:r>
        <w:t>Lồng mức</w:t>
      </w:r>
    </w:p>
    <w:p>
      <w:r>
        <w:t>m 3</w:t>
      </w:r>
    </w:p>
    <w:p>
      <w:r>
        <w:t>2.900.000</w:t>
      </w:r>
    </w:p>
    <w:p>
      <w:r>
        <w:t>III50303</w:t>
      </w:r>
    </w:p>
    <w:p>
      <w:r>
        <w:t>Mò cua (Mù cua/Sữa)</w:t>
      </w:r>
    </w:p>
    <w:p>
      <w:r>
        <w:t>m 3</w:t>
      </w:r>
    </w:p>
    <w:p>
      <w:r>
        <w:t>2.700.000</w:t>
      </w:r>
    </w:p>
    <w:p>
      <w:r>
        <w:t>III50304</w:t>
      </w:r>
    </w:p>
    <w:p>
      <w:r>
        <w:t>Trám trắng</w:t>
      </w:r>
    </w:p>
    <w:p>
      <w:r>
        <w:t>m 3</w:t>
      </w:r>
    </w:p>
    <w:p>
      <w:r>
        <w:t>2.760.000</w:t>
      </w:r>
    </w:p>
    <w:p>
      <w:r>
        <w:t>III50305</w:t>
      </w:r>
    </w:p>
    <w:p>
      <w:r>
        <w:t>Vang trứng</w:t>
      </w:r>
    </w:p>
    <w:p>
      <w:r>
        <w:t>m 3</w:t>
      </w:r>
    </w:p>
    <w:p>
      <w:r>
        <w:t>2.930.000</w:t>
      </w:r>
    </w:p>
    <w:p>
      <w:r>
        <w:t>III50306</w:t>
      </w:r>
    </w:p>
    <w:p>
      <w:r>
        <w:t>Xoan</w:t>
      </w:r>
    </w:p>
    <w:p>
      <w:r>
        <w:t>m 3</w:t>
      </w:r>
    </w:p>
    <w:p>
      <w:r>
        <w:t>1.800.000</w:t>
      </w:r>
    </w:p>
    <w:p>
      <w:r>
        <w:t>III50307</w:t>
      </w:r>
    </w:p>
    <w:p>
      <w:r>
        <w:t>Các loại khác</w:t>
      </w:r>
    </w:p>
    <w:p>
      <w:r>
        <w:t>III5030701</w:t>
      </w:r>
    </w:p>
    <w:p>
      <w:r>
        <w:t>D&lt;25cm</w:t>
      </w:r>
    </w:p>
    <w:p>
      <w:r>
        <w:t>m 3</w:t>
      </w:r>
    </w:p>
    <w:p>
      <w:r>
        <w:t>1.200.000</w:t>
      </w:r>
    </w:p>
    <w:p>
      <w:r>
        <w:t>III5030702</w:t>
      </w:r>
    </w:p>
    <w:p>
      <w:r>
        <w:t>25cm≤D&lt;50cm</w:t>
      </w:r>
    </w:p>
    <w:p>
      <w:r>
        <w:t>m 3</w:t>
      </w:r>
    </w:p>
    <w:p>
      <w:r>
        <w:t>2.530.000</w:t>
      </w:r>
    </w:p>
    <w:p>
      <w:r>
        <w:t>III5030703</w:t>
      </w:r>
    </w:p>
    <w:p>
      <w:r>
        <w:t>D≥ 50 cm</w:t>
      </w:r>
    </w:p>
    <w:p>
      <w:r>
        <w:t>m 3</w:t>
      </w:r>
    </w:p>
    <w:p>
      <w:r>
        <w:t>3.830.000</w:t>
      </w:r>
    </w:p>
    <w:p>
      <w:r>
        <w:t>III504</w:t>
      </w:r>
    </w:p>
    <w:p>
      <w:r>
        <w:t>Gỗ nhóm VIII</w:t>
      </w:r>
    </w:p>
    <w:p>
      <w:r>
        <w:t>III50401</w:t>
      </w:r>
    </w:p>
    <w:p>
      <w:r>
        <w:t>Bồ đề</w:t>
      </w:r>
    </w:p>
    <w:p>
      <w:r>
        <w:t>m 3</w:t>
      </w:r>
    </w:p>
    <w:p>
      <w:r>
        <w:t>1.166.000</w:t>
      </w:r>
    </w:p>
    <w:p>
      <w:r>
        <w:t>III50402</w:t>
      </w:r>
    </w:p>
    <w:p>
      <w:r>
        <w:t>Bộp (đa xanh)</w:t>
      </w:r>
    </w:p>
    <w:p>
      <w:r>
        <w:t>m 3</w:t>
      </w:r>
    </w:p>
    <w:p>
      <w:r>
        <w:t>4.700.000</w:t>
      </w:r>
    </w:p>
    <w:p>
      <w:r>
        <w:t>III50403</w:t>
      </w:r>
    </w:p>
    <w:p>
      <w:r>
        <w:t>Trụ mỏ</w:t>
      </w:r>
    </w:p>
    <w:p>
      <w:r>
        <w:t>m 3</w:t>
      </w:r>
    </w:p>
    <w:p>
      <w:r>
        <w:t>940.000</w:t>
      </w:r>
    </w:p>
    <w:p>
      <w:r>
        <w:t>III50404</w:t>
      </w:r>
    </w:p>
    <w:p>
      <w:r>
        <w:t>Các loại khác</w:t>
      </w:r>
    </w:p>
    <w:p>
      <w:r>
        <w:t>III5040401</w:t>
      </w:r>
    </w:p>
    <w:p>
      <w:r>
        <w:t>D&lt;25cm</w:t>
      </w:r>
    </w:p>
    <w:p>
      <w:r>
        <w:t>m 3</w:t>
      </w:r>
    </w:p>
    <w:p>
      <w:r>
        <w:t>930.000</w:t>
      </w:r>
    </w:p>
    <w:p>
      <w:r>
        <w:t>III5040402</w:t>
      </w:r>
    </w:p>
    <w:p>
      <w:r>
        <w:t>D≥25cm</w:t>
      </w:r>
    </w:p>
    <w:p>
      <w:r>
        <w:t>m 3</w:t>
      </w:r>
    </w:p>
    <w:p>
      <w:r>
        <w:t>2.520.000</w:t>
      </w:r>
    </w:p>
    <w:p>
      <w:r>
        <w:t>III6</w:t>
      </w:r>
    </w:p>
    <w:p>
      <w:r>
        <w:t>Cành, ngọn, gốc, rễ</w:t>
      </w:r>
    </w:p>
    <w:p>
      <w:r>
        <w:t>III601</w:t>
      </w:r>
    </w:p>
    <w:p>
      <w:r>
        <w:t>Cành, ngọn</w:t>
      </w:r>
    </w:p>
    <w:p>
      <w:r>
        <w:t>m 3</w:t>
      </w:r>
    </w:p>
    <w:p>
      <w:r>
        <w:t>Bằng 10% giá bán gỗ tương ứng</w:t>
      </w:r>
    </w:p>
    <w:p>
      <w:r>
        <w:t>III602</w:t>
      </w:r>
    </w:p>
    <w:p>
      <w:r>
        <w:t>Gốc, rễ</w:t>
      </w:r>
    </w:p>
    <w:p>
      <w:r>
        <w:t>m 3</w:t>
      </w:r>
    </w:p>
    <w:p>
      <w:r>
        <w:t>Bằng 30% giá bán gỗ tương ứng</w:t>
      </w:r>
    </w:p>
    <w:p>
      <w:r>
        <w:t>III7</w:t>
      </w:r>
    </w:p>
    <w:p>
      <w:r>
        <w:t>Củi</w:t>
      </w:r>
    </w:p>
    <w:p>
      <w:r>
        <w:t>Ste= 0,7m 3</w:t>
      </w:r>
    </w:p>
    <w:p>
      <w:r>
        <w:t>630.000</w:t>
      </w:r>
    </w:p>
    <w:p>
      <w:r>
        <w:t>III8</w:t>
      </w:r>
    </w:p>
    <w:p>
      <w:r>
        <w:t>Tre, trúc, nứa, mai,   giang, tranh, vầu, lồ ô</w:t>
      </w:r>
    </w:p>
    <w:p>
      <w:r>
        <w:t>III801</w:t>
      </w:r>
    </w:p>
    <w:p>
      <w:r>
        <w:t>Tre</w:t>
      </w:r>
    </w:p>
    <w:p>
      <w:r>
        <w:t>III80101</w:t>
      </w:r>
    </w:p>
    <w:p>
      <w:r>
        <w:t>D&lt;5cm</w:t>
      </w:r>
    </w:p>
    <w:p>
      <w:r>
        <w:t>Cây</w:t>
      </w:r>
    </w:p>
    <w:p>
      <w:r>
        <w:t>9.900</w:t>
      </w:r>
    </w:p>
    <w:p>
      <w:r>
        <w:t>III80102</w:t>
      </w:r>
    </w:p>
    <w:p>
      <w:r>
        <w:t>5cm≤D&lt;6cm</w:t>
      </w:r>
    </w:p>
    <w:p>
      <w:r>
        <w:t>Cây</w:t>
      </w:r>
    </w:p>
    <w:p>
      <w:r>
        <w:t>16.200</w:t>
      </w:r>
    </w:p>
    <w:p>
      <w:r>
        <w:t>III80103</w:t>
      </w:r>
    </w:p>
    <w:p>
      <w:r>
        <w:t>6cm≤D&lt;10cm</w:t>
      </w:r>
    </w:p>
    <w:p>
      <w:r>
        <w:t>Cây</w:t>
      </w:r>
    </w:p>
    <w:p>
      <w:r>
        <w:t>27.000</w:t>
      </w:r>
    </w:p>
    <w:p>
      <w:r>
        <w:t>III80104</w:t>
      </w:r>
    </w:p>
    <w:p>
      <w:r>
        <w:t>D≥ 10 cm</w:t>
      </w:r>
    </w:p>
    <w:p>
      <w:r>
        <w:t>Cây</w:t>
      </w:r>
    </w:p>
    <w:p>
      <w:r>
        <w:t>36.000</w:t>
      </w:r>
    </w:p>
    <w:p>
      <w:r>
        <w:t>III802</w:t>
      </w:r>
    </w:p>
    <w:p>
      <w:r>
        <w:t>Trúc</w:t>
      </w:r>
    </w:p>
    <w:p>
      <w:r>
        <w:t>Cây</w:t>
      </w:r>
    </w:p>
    <w:p>
      <w:r>
        <w:t>10.000</w:t>
      </w:r>
    </w:p>
    <w:p>
      <w:r>
        <w:t>III803</w:t>
      </w:r>
    </w:p>
    <w:p>
      <w:r>
        <w:t>Nứa</w:t>
      </w:r>
    </w:p>
    <w:p>
      <w:r>
        <w:t>III80301</w:t>
      </w:r>
    </w:p>
    <w:p>
      <w:r>
        <w:t>D&lt;7cm</w:t>
      </w:r>
    </w:p>
    <w:p>
      <w:r>
        <w:t>Cây</w:t>
      </w:r>
    </w:p>
    <w:p>
      <w:r>
        <w:t>3.600</w:t>
      </w:r>
    </w:p>
    <w:p>
      <w:r>
        <w:t>III80302</w:t>
      </w:r>
    </w:p>
    <w:p>
      <w:r>
        <w:t>D≥7cm</w:t>
      </w:r>
    </w:p>
    <w:p>
      <w:r>
        <w:t>Cây</w:t>
      </w:r>
    </w:p>
    <w:p>
      <w:r>
        <w:t>7.200</w:t>
      </w:r>
    </w:p>
    <w:p>
      <w:r>
        <w:t>III804</w:t>
      </w:r>
    </w:p>
    <w:p>
      <w:r>
        <w:t>Mai</w:t>
      </w:r>
    </w:p>
    <w:p>
      <w:r>
        <w:t>III80401</w:t>
      </w:r>
    </w:p>
    <w:p>
      <w:r>
        <w:t>D&lt;6cm</w:t>
      </w:r>
    </w:p>
    <w:p>
      <w:r>
        <w:t>Cây</w:t>
      </w:r>
    </w:p>
    <w:p>
      <w:r>
        <w:t>16.200</w:t>
      </w:r>
    </w:p>
    <w:p>
      <w:r>
        <w:t>III80402</w:t>
      </w:r>
    </w:p>
    <w:p>
      <w:r>
        <w:t>6cm≤D&lt;10cm</w:t>
      </w:r>
    </w:p>
    <w:p>
      <w:r>
        <w:t>Cây</w:t>
      </w:r>
    </w:p>
    <w:p>
      <w:r>
        <w:t>27.000</w:t>
      </w:r>
    </w:p>
    <w:p>
      <w:r>
        <w:t>III80403</w:t>
      </w:r>
    </w:p>
    <w:p>
      <w:r>
        <w:t>D≥10 cm</w:t>
      </w:r>
    </w:p>
    <w:p>
      <w:r>
        <w:t>Cây</w:t>
      </w:r>
    </w:p>
    <w:p>
      <w:r>
        <w:t>36.000</w:t>
      </w:r>
    </w:p>
    <w:p>
      <w:r>
        <w:t>III805</w:t>
      </w:r>
    </w:p>
    <w:p>
      <w:r>
        <w:t>Vầu</w:t>
      </w:r>
    </w:p>
    <w:p>
      <w:r>
        <w:t>III80501</w:t>
      </w:r>
    </w:p>
    <w:p>
      <w:r>
        <w:t>D&lt;6cm</w:t>
      </w:r>
    </w:p>
    <w:p>
      <w:r>
        <w:t>Cây</w:t>
      </w:r>
    </w:p>
    <w:p>
      <w:r>
        <w:t>9.900</w:t>
      </w:r>
    </w:p>
    <w:p>
      <w:r>
        <w:t>III80502</w:t>
      </w:r>
    </w:p>
    <w:p>
      <w:r>
        <w:t>6cm≤D&lt;10cm</w:t>
      </w:r>
    </w:p>
    <w:p>
      <w:r>
        <w:t>Cây</w:t>
      </w:r>
    </w:p>
    <w:p>
      <w:r>
        <w:t>18.900</w:t>
      </w:r>
    </w:p>
    <w:p>
      <w:r>
        <w:t>III80503</w:t>
      </w:r>
    </w:p>
    <w:p>
      <w:r>
        <w:t>D≥10 cm</w:t>
      </w:r>
    </w:p>
    <w:p>
      <w:r>
        <w:t>Cây</w:t>
      </w:r>
    </w:p>
    <w:p>
      <w:r>
        <w:t>24.000</w:t>
      </w:r>
    </w:p>
    <w:p>
      <w:r>
        <w:t>III806</w:t>
      </w:r>
    </w:p>
    <w:p>
      <w:r>
        <w:t>Tranh</w:t>
      </w:r>
    </w:p>
    <w:p>
      <w:r>
        <w:t>Cây</w:t>
      </w:r>
    </w:p>
    <w:p>
      <w:r>
        <w:t>III807</w:t>
      </w:r>
    </w:p>
    <w:p>
      <w:r>
        <w:t>Giang</w:t>
      </w:r>
    </w:p>
    <w:p>
      <w:r>
        <w:t>Cây</w:t>
      </w:r>
    </w:p>
    <w:p>
      <w:r>
        <w:t>III80701</w:t>
      </w:r>
    </w:p>
    <w:p>
      <w:r>
        <w:t>D&lt;6cm</w:t>
      </w:r>
    </w:p>
    <w:p>
      <w:r>
        <w:t>Cây</w:t>
      </w:r>
    </w:p>
    <w:p>
      <w:r>
        <w:t>5.400</w:t>
      </w:r>
    </w:p>
    <w:p>
      <w:r>
        <w:t>III80702</w:t>
      </w:r>
    </w:p>
    <w:p>
      <w:r>
        <w:t>6cm≤D&lt;10cm</w:t>
      </w:r>
    </w:p>
    <w:p>
      <w:r>
        <w:t>Cây</w:t>
      </w:r>
    </w:p>
    <w:p>
      <w:r>
        <w:t>9.000</w:t>
      </w:r>
    </w:p>
    <w:p>
      <w:r>
        <w:t>III80703</w:t>
      </w:r>
    </w:p>
    <w:p>
      <w:r>
        <w:t>D≥10 cm</w:t>
      </w:r>
    </w:p>
    <w:p>
      <w:r>
        <w:t>Cây</w:t>
      </w:r>
    </w:p>
    <w:p>
      <w:r>
        <w:t>16.200</w:t>
      </w:r>
    </w:p>
    <w:p>
      <w:r>
        <w:t>III808</w:t>
      </w:r>
    </w:p>
    <w:p>
      <w:r>
        <w:t>Lồ ô</w:t>
      </w:r>
    </w:p>
    <w:p>
      <w:r>
        <w:t>III80801</w:t>
      </w:r>
    </w:p>
    <w:p>
      <w:r>
        <w:t>D&lt;6cm</w:t>
      </w:r>
    </w:p>
    <w:p>
      <w:r>
        <w:t>Cây</w:t>
      </w:r>
    </w:p>
    <w:p>
      <w:r>
        <w:t>7.200</w:t>
      </w:r>
    </w:p>
    <w:p>
      <w:r>
        <w:t>III80802</w:t>
      </w:r>
    </w:p>
    <w:p>
      <w:r>
        <w:t>6cm≤D&lt;10cm</w:t>
      </w:r>
    </w:p>
    <w:p>
      <w:r>
        <w:t>Cây</w:t>
      </w:r>
    </w:p>
    <w:p>
      <w:r>
        <w:t>13.500</w:t>
      </w:r>
    </w:p>
    <w:p>
      <w:r>
        <w:t>III80803</w:t>
      </w:r>
    </w:p>
    <w:p>
      <w:r>
        <w:t>D≥10 cm</w:t>
      </w:r>
    </w:p>
    <w:p>
      <w:r>
        <w:t>Cây</w:t>
      </w:r>
    </w:p>
    <w:p>
      <w:r>
        <w:t>18.000</w:t>
      </w:r>
    </w:p>
    <w:p>
      <w:r>
        <w:t>III9</w:t>
      </w:r>
    </w:p>
    <w:p>
      <w:r>
        <w:t>Trầm hương, kỳ nam</w:t>
      </w:r>
    </w:p>
    <w:p>
      <w:r>
        <w:t>III901</w:t>
      </w:r>
    </w:p>
    <w:p>
      <w:r>
        <w:t>Trầm hương</w:t>
      </w:r>
    </w:p>
    <w:p>
      <w:r>
        <w:t>III90101</w:t>
      </w:r>
    </w:p>
    <w:p>
      <w:r>
        <w:t>Loại 1</w:t>
      </w:r>
    </w:p>
    <w:p>
      <w:r>
        <w:t>kg</w:t>
      </w:r>
    </w:p>
    <w:p>
      <w:r>
        <w:t>450.000.000</w:t>
      </w:r>
    </w:p>
    <w:p>
      <w:r>
        <w:t>III90102</w:t>
      </w:r>
    </w:p>
    <w:p>
      <w:r>
        <w:t>Loại 2</w:t>
      </w:r>
    </w:p>
    <w:p>
      <w:r>
        <w:t>kg</w:t>
      </w:r>
    </w:p>
    <w:p>
      <w:r>
        <w:t>90.000.000</w:t>
      </w:r>
    </w:p>
    <w:p>
      <w:r>
        <w:t>III90103</w:t>
      </w:r>
    </w:p>
    <w:p>
      <w:r>
        <w:t>Loại 3</w:t>
      </w:r>
    </w:p>
    <w:p>
      <w:r>
        <w:t>kg</w:t>
      </w:r>
    </w:p>
    <w:p>
      <w:r>
        <w:t>18.000.000</w:t>
      </w:r>
    </w:p>
    <w:p>
      <w:r>
        <w:t>III902</w:t>
      </w:r>
    </w:p>
    <w:p>
      <w:r>
        <w:t>Kỳ nam</w:t>
      </w:r>
    </w:p>
    <w:p>
      <w:r>
        <w:t>III90201</w:t>
      </w:r>
    </w:p>
    <w:p>
      <w:r>
        <w:t>Loại 1</w:t>
      </w:r>
    </w:p>
    <w:p>
      <w:r>
        <w:t>kg</w:t>
      </w:r>
    </w:p>
    <w:p>
      <w:r>
        <w:t>923.330.000</w:t>
      </w:r>
    </w:p>
    <w:p>
      <w:r>
        <w:t>III90202</w:t>
      </w:r>
    </w:p>
    <w:p>
      <w:r>
        <w:t>Loại 2</w:t>
      </w:r>
    </w:p>
    <w:p>
      <w:r>
        <w:t>kg</w:t>
      </w:r>
    </w:p>
    <w:p>
      <w:r>
        <w:t>693.000.000</w:t>
      </w:r>
    </w:p>
    <w:p>
      <w:r>
        <w:t>III10</w:t>
      </w:r>
    </w:p>
    <w:p>
      <w:r>
        <w:t>Hồi, quế, sa nhân, thảo   quả</w:t>
      </w:r>
    </w:p>
    <w:p>
      <w:r>
        <w:t>III1001</w:t>
      </w:r>
    </w:p>
    <w:p>
      <w:r>
        <w:t>Hồi</w:t>
      </w:r>
    </w:p>
    <w:p>
      <w:r>
        <w:t>III100101</w:t>
      </w:r>
    </w:p>
    <w:p>
      <w:r>
        <w:t>Tươi</w:t>
      </w:r>
    </w:p>
    <w:p>
      <w:r>
        <w:t>kg</w:t>
      </w:r>
    </w:p>
    <w:p>
      <w:r>
        <w:t>68.000</w:t>
      </w:r>
    </w:p>
    <w:p>
      <w:r>
        <w:t>III100102</w:t>
      </w:r>
    </w:p>
    <w:p>
      <w:r>
        <w:t>Khô</w:t>
      </w:r>
    </w:p>
    <w:p>
      <w:r>
        <w:t>kg</w:t>
      </w:r>
    </w:p>
    <w:p>
      <w:r>
        <w:t>90.000</w:t>
      </w:r>
    </w:p>
    <w:p>
      <w:r>
        <w:t>III1002</w:t>
      </w:r>
    </w:p>
    <w:p>
      <w:r>
        <w:t>Quế</w:t>
      </w:r>
    </w:p>
    <w:p>
      <w:r>
        <w:t>III100201</w:t>
      </w:r>
    </w:p>
    <w:p>
      <w:r>
        <w:t>Tươi</w:t>
      </w:r>
    </w:p>
    <w:p>
      <w:r>
        <w:t>kg</w:t>
      </w:r>
    </w:p>
    <w:p>
      <w:r>
        <w:t>28.000</w:t>
      </w:r>
    </w:p>
    <w:p>
      <w:r>
        <w:t>III100202</w:t>
      </w:r>
    </w:p>
    <w:p>
      <w:r>
        <w:t>Khô</w:t>
      </w:r>
    </w:p>
    <w:p>
      <w:r>
        <w:t>kg</w:t>
      </w:r>
    </w:p>
    <w:p>
      <w:r>
        <w:t>103.000</w:t>
      </w:r>
    </w:p>
    <w:p>
      <w:r>
        <w:t>III1003</w:t>
      </w:r>
    </w:p>
    <w:p>
      <w:r>
        <w:t>Sa nhân</w:t>
      </w:r>
    </w:p>
    <w:p>
      <w:r>
        <w:t>III100301</w:t>
      </w:r>
    </w:p>
    <w:p>
      <w:r>
        <w:t>Tươi</w:t>
      </w:r>
    </w:p>
    <w:p>
      <w:r>
        <w:t>kg</w:t>
      </w:r>
    </w:p>
    <w:p>
      <w:r>
        <w:t>135.000</w:t>
      </w:r>
    </w:p>
    <w:p>
      <w:r>
        <w:t>III100302</w:t>
      </w:r>
    </w:p>
    <w:p>
      <w:r>
        <w:t>Khô</w:t>
      </w:r>
    </w:p>
    <w:p>
      <w:r>
        <w:t>kg</w:t>
      </w:r>
    </w:p>
    <w:p>
      <w:r>
        <w:t>270.000</w:t>
      </w:r>
    </w:p>
    <w:p>
      <w:r>
        <w:t>III1004</w:t>
      </w:r>
    </w:p>
    <w:p>
      <w:r>
        <w:t>Thảo quả</w:t>
      </w:r>
    </w:p>
    <w:p>
      <w:r>
        <w:t>III100401</w:t>
      </w:r>
    </w:p>
    <w:p>
      <w:r>
        <w:t>Tươi</w:t>
      </w:r>
    </w:p>
    <w:p>
      <w:r>
        <w:t>kg</w:t>
      </w:r>
    </w:p>
    <w:p>
      <w:r>
        <w:t>102.000</w:t>
      </w:r>
    </w:p>
    <w:p>
      <w:r>
        <w:t>III100402</w:t>
      </w:r>
    </w:p>
    <w:p>
      <w:r>
        <w:t>Khô</w:t>
      </w:r>
    </w:p>
    <w:p>
      <w:r>
        <w:t>kg</w:t>
      </w:r>
    </w:p>
    <w:p>
      <w:r>
        <w:t>340.000</w:t>
      </w:r>
    </w:p>
    <w:p>
      <w:r>
        <w:t>PHỤ LỤC IV</w:t>
      </w:r>
    </w:p>
    <w:p>
      <w:r>
        <w:t>BẢNG GIÁ TÍNH THUẾ TÀI NGUYÊN ĐỐI VỚI HẢI SẢN TỰ NHIÊN</w:t>
      </w:r>
    </w:p>
    <w:p>
      <w:r>
        <w:t>(Kèm theo Quyết định số 41/2024/QĐ-UBND ngày 31 tháng 12 năm 2024 của Ủy ban nhân dân tỉnh Quảng Trị)</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IV</w:t>
      </w:r>
    </w:p>
    <w:p>
      <w:r>
        <w:t>Hải sản tự nhiên</w:t>
      </w:r>
    </w:p>
    <w:p>
      <w:r>
        <w:t>IV1</w:t>
      </w:r>
    </w:p>
    <w:p>
      <w:r>
        <w:t>Ngọc trai, bào ngư, hải sâm</w:t>
      </w:r>
    </w:p>
    <w:p>
      <w:r>
        <w:t>IV101</w:t>
      </w:r>
    </w:p>
    <w:p>
      <w:r>
        <w:t>Ngọc trai</w:t>
      </w:r>
    </w:p>
    <w:p>
      <w:r>
        <w:t>IV102</w:t>
      </w:r>
    </w:p>
    <w:p>
      <w:r>
        <w:t>Bào ngư</w:t>
      </w:r>
    </w:p>
    <w:p>
      <w:r>
        <w:t>kg</w:t>
      </w:r>
    </w:p>
    <w:p>
      <w:r>
        <w:t>300.000</w:t>
      </w:r>
    </w:p>
    <w:p>
      <w:r>
        <w:t>IV103</w:t>
      </w:r>
    </w:p>
    <w:p>
      <w:r>
        <w:t>Hải sâm</w:t>
      </w:r>
    </w:p>
    <w:p>
      <w:r>
        <w:t>kg</w:t>
      </w:r>
    </w:p>
    <w:p>
      <w:r>
        <w:t>465.000</w:t>
      </w:r>
    </w:p>
    <w:p>
      <w:r>
        <w:t>IV2</w:t>
      </w:r>
    </w:p>
    <w:p>
      <w:r>
        <w:t>Hải sản tự nhiên khác</w:t>
      </w:r>
    </w:p>
    <w:p>
      <w:r>
        <w:t>IV201</w:t>
      </w:r>
    </w:p>
    <w:p>
      <w:r>
        <w:t>Cá</w:t>
      </w:r>
    </w:p>
    <w:p>
      <w:r>
        <w:t>IV20101</w:t>
      </w:r>
    </w:p>
    <w:p>
      <w:r>
        <w:t>Cá loại 1, 2, 3</w:t>
      </w:r>
    </w:p>
    <w:p>
      <w:r>
        <w:t>kg</w:t>
      </w:r>
    </w:p>
    <w:p>
      <w:r>
        <w:t>50.000</w:t>
      </w:r>
    </w:p>
    <w:p>
      <w:r>
        <w:t>IV20102</w:t>
      </w:r>
    </w:p>
    <w:p>
      <w:r>
        <w:t>Cá loại khác</w:t>
      </w:r>
    </w:p>
    <w:p>
      <w:r>
        <w:t>kg</w:t>
      </w:r>
    </w:p>
    <w:p>
      <w:r>
        <w:t>25.000</w:t>
      </w:r>
    </w:p>
    <w:p>
      <w:r>
        <w:t>IV202</w:t>
      </w:r>
    </w:p>
    <w:p>
      <w:r>
        <w:t>Cua</w:t>
      </w:r>
    </w:p>
    <w:p>
      <w:r>
        <w:t>kg</w:t>
      </w:r>
    </w:p>
    <w:p>
      <w:r>
        <w:t>183.000</w:t>
      </w:r>
    </w:p>
    <w:p>
      <w:r>
        <w:t>IV204</w:t>
      </w:r>
    </w:p>
    <w:p>
      <w:r>
        <w:t>Mực</w:t>
      </w:r>
    </w:p>
    <w:p>
      <w:r>
        <w:t>kg</w:t>
      </w:r>
    </w:p>
    <w:p>
      <w:r>
        <w:t>80.000</w:t>
      </w:r>
    </w:p>
    <w:p>
      <w:r>
        <w:t>IV205</w:t>
      </w:r>
    </w:p>
    <w:p>
      <w:r>
        <w:t>Tôm</w:t>
      </w:r>
    </w:p>
    <w:p>
      <w:r>
        <w:t>IV20501</w:t>
      </w:r>
    </w:p>
    <w:p>
      <w:r>
        <w:t>Tôm hùm</w:t>
      </w:r>
    </w:p>
    <w:p>
      <w:r>
        <w:t>kg</w:t>
      </w:r>
    </w:p>
    <w:p>
      <w:r>
        <w:t>716.000</w:t>
      </w:r>
    </w:p>
    <w:p>
      <w:r>
        <w:t>IV20502</w:t>
      </w:r>
    </w:p>
    <w:p>
      <w:r>
        <w:t>Tôm khác</w:t>
      </w:r>
    </w:p>
    <w:p>
      <w:r>
        <w:t>kg</w:t>
      </w:r>
    </w:p>
    <w:p>
      <w:r>
        <w:t>126.000</w:t>
      </w:r>
    </w:p>
    <w:p>
      <w:r>
        <w:t>PHỤ LỤC V</w:t>
      </w:r>
    </w:p>
    <w:p>
      <w:r>
        <w:t>BẢNG GIÁ TÍNH THUẾ TÀI NGUYÊN ĐỐI VỚI NƯỚC THIÊN NHIÊN</w:t>
      </w:r>
    </w:p>
    <w:p>
      <w:r>
        <w:t>(Kèm theo Quyết định số 41/2024/QĐ-UBND ngày 31 tháng 12 năm 2024 của Ủy ban nhân dân tỉnh Quảng Trị)</w:t>
      </w:r>
    </w:p>
    <w:p>
      <w:r>
        <w:t>Mã nhóm, loại tài nguyên</w:t>
      </w:r>
    </w:p>
    <w:p>
      <w:r>
        <w:t>Tên nhóm, loại tài nguyên /Sản phẩm tài nguyên</w:t>
      </w:r>
    </w:p>
    <w:p>
      <w:r>
        <w:t>Đơn   vị tính</w:t>
      </w:r>
    </w:p>
    <w:p>
      <w:r>
        <w:t>Giá tính thuế   tài nguyên   (đồng)</w:t>
      </w:r>
    </w:p>
    <w:p>
      <w:r>
        <w:t>Cấp   1</w:t>
      </w:r>
    </w:p>
    <w:p>
      <w:r>
        <w:t>Cấp   2</w:t>
      </w:r>
    </w:p>
    <w:p>
      <w:r>
        <w:t>Cấp   3</w:t>
      </w:r>
    </w:p>
    <w:p>
      <w:r>
        <w:t>Cấp 4</w:t>
      </w:r>
    </w:p>
    <w:p>
      <w:r>
        <w:t>Cấp   5</w:t>
      </w:r>
    </w:p>
    <w:p>
      <w:r>
        <w:t>Cấp   6</w:t>
      </w:r>
    </w:p>
    <w:p>
      <w:r>
        <w:t>V</w:t>
      </w:r>
    </w:p>
    <w:p>
      <w:r>
        <w:t>Nước thiên nhiên</w:t>
      </w:r>
    </w:p>
    <w:p>
      <w:r>
        <w:t>VI</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200.000</w:t>
      </w:r>
    </w:p>
    <w:p>
      <w:r>
        <w:t>V10102</w:t>
      </w:r>
    </w:p>
    <w:p>
      <w:r>
        <w:t>Nước khoáng thiên nhiên, nước nóng thiên nhiên dùng để đóng chai, đóng hộp chất lượng cao (lọc, khử vi khuẩn, vi sinh, không phải lọc một số hợp chất vô cơ)</w:t>
      </w:r>
    </w:p>
    <w:p>
      <w:r>
        <w:t>m 3</w:t>
      </w:r>
    </w:p>
    <w:p>
      <w:r>
        <w:t>450.000</w:t>
      </w:r>
    </w:p>
    <w:p>
      <w:r>
        <w:t>V10103</w:t>
      </w:r>
    </w:p>
    <w:p>
      <w:r>
        <w:t>Nước khoáng thiên nhiên, nước nóng thiên nhiên đóng chai, đóng hộp</w:t>
      </w:r>
    </w:p>
    <w:p>
      <w:r>
        <w:t>m 3</w:t>
      </w:r>
    </w:p>
    <w:p>
      <w:r>
        <w:t>1.100.000</w:t>
      </w:r>
    </w:p>
    <w:p>
      <w:r>
        <w:t>V10104</w:t>
      </w:r>
    </w:p>
    <w:p>
      <w:r>
        <w:t>Nước khoáng thiên nhiên dùng để ngâm, tắm, trị bệnh, dịch vụ du lịch...</w:t>
      </w:r>
    </w:p>
    <w:p>
      <w:r>
        <w:t>m 3</w:t>
      </w:r>
    </w:p>
    <w:p>
      <w:r>
        <w:t>20.000</w:t>
      </w:r>
    </w:p>
    <w:p>
      <w:r>
        <w:t>V102</w:t>
      </w:r>
    </w:p>
    <w:p>
      <w:r>
        <w:t>Nước thiên nhiên tinh lọc đóng chai, đóng     hộp</w:t>
      </w:r>
    </w:p>
    <w:p>
      <w:r>
        <w:t>V10201</w:t>
      </w:r>
    </w:p>
    <w:p>
      <w:r>
        <w:t>Nước thiên nhiên khai thác tinh lọc đóng chai, đóng hộp</w:t>
      </w:r>
    </w:p>
    <w:p>
      <w:r>
        <w:t>m 3</w:t>
      </w:r>
    </w:p>
    <w:p>
      <w:r>
        <w:t>100.000</w:t>
      </w:r>
    </w:p>
    <w:p>
      <w:r>
        <w:t>V10202</w:t>
      </w:r>
    </w:p>
    <w:p>
      <w:r>
        <w:t>Nước thiên nhiên tinh lọc đóng chai, đóng hộp</w:t>
      </w:r>
    </w:p>
    <w:p>
      <w:r>
        <w:t>m 3</w:t>
      </w:r>
    </w:p>
    <w:p>
      <w:r>
        <w:t>500.000</w:t>
      </w:r>
    </w:p>
    <w:p>
      <w:r>
        <w:t>V2</w:t>
      </w:r>
    </w:p>
    <w:p>
      <w:r>
        <w:t>Nước thiên nhiên dùng cho sản xuất kinh   doanh nước sạch</w:t>
      </w:r>
    </w:p>
    <w:p>
      <w:r>
        <w:t>V201</w:t>
      </w:r>
    </w:p>
    <w:p>
      <w:r>
        <w:t>Nước mặt</w:t>
      </w:r>
    </w:p>
    <w:p>
      <w:r>
        <w:t>m 3</w:t>
      </w:r>
    </w:p>
    <w:p>
      <w:r>
        <w:t>3.000</w:t>
      </w:r>
    </w:p>
    <w:p>
      <w:r>
        <w:t>V202</w:t>
      </w:r>
    </w:p>
    <w:p>
      <w:r>
        <w:t>Nước dưới đất (nước ngầm)</w:t>
      </w:r>
    </w:p>
    <w:p>
      <w:r>
        <w:t>m 3</w:t>
      </w:r>
    </w:p>
    <w:p>
      <w:r>
        <w:t>5.000</w:t>
      </w:r>
    </w:p>
    <w:p>
      <w:r>
        <w:t>V3</w:t>
      </w:r>
    </w:p>
    <w:p>
      <w:r>
        <w:t>Nước thiên nhiên dùng cho mục đích khác</w:t>
      </w:r>
    </w:p>
    <w:p>
      <w:r>
        <w:t>V301</w:t>
      </w:r>
    </w:p>
    <w:p>
      <w:r>
        <w:t>Nước thiên nhiên dùng trong sản xuất rượu, bia, nước giải khát, nước đá</w:t>
      </w:r>
    </w:p>
    <w:p>
      <w:r>
        <w:t>m 3</w:t>
      </w:r>
    </w:p>
    <w:p>
      <w:r>
        <w:t>40.000</w:t>
      </w:r>
    </w:p>
    <w:p>
      <w:r>
        <w:t>V302</w:t>
      </w:r>
    </w:p>
    <w:p>
      <w:r>
        <w:t>Nước thiên nhiên dùng cho khai khoáng</w:t>
      </w:r>
    </w:p>
    <w:p>
      <w:r>
        <w:t>m 3</w:t>
      </w:r>
    </w:p>
    <w:p>
      <w:r>
        <w:t>40.000</w:t>
      </w:r>
    </w:p>
    <w:p>
      <w:r>
        <w:t>V303</w:t>
      </w:r>
    </w:p>
    <w:p>
      <w:r>
        <w:t>Nước thiên nhiên dùng mục đích khác như làm mát, vệ sinh công nghiệp, xây dựng</w:t>
      </w:r>
    </w:p>
    <w:p>
      <w:r>
        <w:t>m 3</w:t>
      </w:r>
    </w:p>
    <w:p>
      <w:r>
        <w:t>3.660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