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bãi bỏ Quyết định 40/2021/QĐ-UBND quy định phân cấp thực hiện việc đăng ký phương tiện và quản lý phương tiện được miễn đăng ký phục vụ vui chơi, giải trí dưới nước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41/2024/QĐ-UBND</w:t>
      </w:r>
    </w:p>
    <w:p>
      <w:r>
        <w:t>Hà Tĩnh, ngày 18 tháng 12 năm 2024</w:t>
      </w:r>
    </w:p>
    <w:p>
      <w:r>
        <w:t>QUYẾT ĐỊNH</w:t>
      </w:r>
    </w:p>
    <w:p>
      <w:r>
        <w:t>BÃI BỎ QUYẾT ĐỊNH SỐ 40/2021/QĐ-UBND NGÀY 27/9/2021 CỦA ỦY BAN NHÂN DÂN TỈNH BAN HÀNH QUY ĐỊNH PHÂN CẤP THỰC HIỆN VIỆC ĐĂNG KÝ PHƯƠNG TIỆN VÀ QUẢN LÝ PHƯƠNG TIỆN ĐƯỢC MIỄN ĐĂNG KÝ PHỤC VỤ VUI CHƠI, GIẢI TRÍ DƯỚI NƯỚC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quy định chi tiết một số điều và biện pháp thi hành Luật Ban hành văn bản quy phạm pháp luật;</w:t>
      </w:r>
    </w:p>
    <w:p>
      <w:r>
        <w:t>Căn cứ Nghị định số 59/2024/NĐ-CP ngày 25/5/2024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Sở Giao thông vận tải tại Tờ trình số 3220/TTr-SGTVT ngày 20/11/2024 (kèm theo Báo cáo thẩm định số 2341/BC-STP ngày 30/10/2024 của Sở Tư pháp và các hồ sơ, tài liệu liên quan); ý kiến thống nhất của các Thành viên UBND tỉnh qua Phiếu biểu quyết;</w:t>
      </w:r>
    </w:p>
    <w:p>
      <w:r>
        <w:t>QUYẾT ĐỊNH:</w:t>
      </w:r>
    </w:p>
    <w:p>
      <w:r>
        <w:t>Điều 1. Bãi bỏ toàn bộ Quyết định</w:t>
      </w:r>
    </w:p>
    <w:p>
      <w:r>
        <w:t>Bãi bỏ toàn bộ Quyết định số 40/2021/QĐ-UBND ngày 27/9/2021 của Ủy ban nhân dân tỉnh ban hành quy định phân cấp thực hiện việc đăng ký phương tiện và quản lý phương tiện được miễn đăng ký phục vụ vui chơi, giải trí dưới nước trên địa bàn tỉnh Hà Tƿnh.</w:t>
      </w:r>
    </w:p>
    <w:p>
      <w:r>
        <w:t>Điều 2. Điều khoản thi hành</w:t>
      </w:r>
    </w:p>
    <w:p>
      <w:r>
        <w:t>1. Quyết định này có hiệu lực từ ngày 05 tháng 01 năm 2025;</w:t>
      </w:r>
    </w:p>
    <w:p>
      <w:r>
        <w:t>2. Chánh Văn phòng UBND tỉnh; Giám đốc các sở, thủ trưởng ban, ngành cấp tỉnh; Chủ tịch UBND các huyện, thành phố, thị xã và các tổ chức, cá nhân có liên quan căn cứ Quyết định thi hành./.</w:t>
      </w:r>
    </w:p>
    <w:p>
      <w:r>
        <w:t>Nơi nhận:</w:t>
      </w:r>
    </w:p>
    <w:p>
      <w:r>
        <w:t>- Như Điều 2;</w:t>
      </w:r>
    </w:p>
    <w:p>
      <w:r>
        <w:t>- Bộ Giao thông vận tải;</w:t>
      </w:r>
    </w:p>
    <w:p>
      <w:r>
        <w:t>- Cục Kiểm tra VBQPPL, Bộ Tư pháp;</w:t>
      </w:r>
    </w:p>
    <w:p>
      <w:r>
        <w:t>- TTr Tỉnh ủy, TTr HĐND tỉnh;</w:t>
      </w:r>
    </w:p>
    <w:p>
      <w:r>
        <w:t>- Chủ tịch, các PCT UBND tỉnh;</w:t>
      </w:r>
    </w:p>
    <w:p>
      <w:r>
        <w:t>- Các PVP UBND tỉnh;</w:t>
      </w:r>
    </w:p>
    <w:p>
      <w:r>
        <w:t>- Trung tâm CB - TH tỉnh;</w:t>
      </w:r>
    </w:p>
    <w:p>
      <w:r>
        <w:t>- Lưu: VT, GT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