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bãi bỏ các văn bản quy phạm pháp luật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41/2024/QĐ-UBND</w:t>
      </w:r>
    </w:p>
    <w:p>
      <w:r>
        <w:t>Sóc Trăng, ngày 21 tháng 10 năm 2024</w:t>
      </w:r>
    </w:p>
    <w:p>
      <w:r>
        <w:t>QUYẾT ĐỊNH</w:t>
      </w:r>
    </w:p>
    <w:p>
      <w:r>
        <w:t>BÃI BỎ CÁC VĂN BẢN QUY PHẠM PHÁP LUẬT CỦA ỦY BAN NHÂN DÂN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29/2024/NĐ-CP ngày 06 tháng 3 năm 2024 của Chính phủ quy định tiêu chuẩn chức danh công chức lãnh đạo, quản lý trong cơ quan hành chính nhà nước;</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Giáo dục và Đào tạo tỉnh Sóc Trăng.</w:t>
      </w:r>
    </w:p>
    <w:p>
      <w:r>
        <w:t>QUYẾT ĐỊNH:</w:t>
      </w:r>
    </w:p>
    <w:p>
      <w:r>
        <w:t>Điều 1. Bãi bỏ toàn bộ các văn bản quy phạm pháp luật</w:t>
      </w:r>
    </w:p>
    <w:p>
      <w:r>
        <w:t>Bãi bỏ toàn bộ các văn bản quy phạm pháp luật sau đây:</w:t>
      </w:r>
    </w:p>
    <w:p>
      <w:r>
        <w:t>1. Quyết định số 44/2016/QĐ-UBND ngày 20 tháng 12 năm 2016 của Ủy ban nhân dân tỉnh Sóc Trăng ban hành Quy định tiêu chuẩn, điều kiện bổ nhiệm, bổ nhiệm lại chức danh Trưởng phòng, Phó Trưởng phòng và tương đương các đơn vị thuộc và trực thuộc Sở Giáo dục và Đào tạo tỉnh Sóc Trăng; Trưởng phòng, Phó Trưởng phòng Giáo dục và Đào tạo thuộc Ủy ban nhân dân huyện, thị xã, thành phố thuộc tỉnh Sóc Trăng.</w:t>
      </w:r>
    </w:p>
    <w:p>
      <w:r>
        <w:t>2. Chỉ thị số 06/2002/CT.UBNDT ngày 06 tháng 6 năm 2002 của Ủy ban nhân dân tỉnh Sóc Trăng về việc thực hiện đổi mới chương trình giáo dục phổ thông.</w:t>
      </w:r>
    </w:p>
    <w:p>
      <w:r>
        <w:t>Điều 2. Điều khoản thi hành</w:t>
      </w:r>
    </w:p>
    <w:p>
      <w:r>
        <w:t>Quyết định này có hiệu lực từ ngày 01 tháng 11 năm 2024./.</w:t>
      </w:r>
    </w:p>
    <w:p>
      <w:r>
        <w:t>Nơi nhận:</w:t>
      </w:r>
    </w:p>
    <w:p>
      <w:r>
        <w:t>- Bộ Giáo dục và Đào tạo;</w:t>
      </w:r>
    </w:p>
    <w:p>
      <w:r>
        <w:t>- Cục Kiểm tra VBQPPL (BTP);</w:t>
      </w:r>
    </w:p>
    <w:p>
      <w:r>
        <w:t>- TT.TU, TT.HĐND tỉnh;</w:t>
      </w:r>
    </w:p>
    <w:p>
      <w:r>
        <w:t>- CT, các PCT.UBND tỉnh;</w:t>
      </w:r>
    </w:p>
    <w:p>
      <w:r>
        <w:t>- Các Sở, ban ngành tỉnh;</w:t>
      </w:r>
    </w:p>
    <w:p>
      <w:r>
        <w:t>- UBND các H, TX, TP;</w:t>
      </w:r>
    </w:p>
    <w:p>
      <w:r>
        <w:t>- UBMTTQ và các đoàn thể tỉnh;</w:t>
      </w:r>
    </w:p>
    <w:p>
      <w:r>
        <w:t>- Công báo tỉnh;</w:t>
      </w:r>
    </w:p>
    <w:p>
      <w:r>
        <w:t>- Cổng TTĐT tỉnh;</w:t>
      </w:r>
    </w:p>
    <w:p>
      <w:r>
        <w:t>- Hộp thư điện tử: sotp@soctrang.gov.vn;</w:t>
      </w:r>
    </w:p>
    <w:p>
      <w:r>
        <w:t>- Lưu: VT, VX.</w:t>
      </w:r>
    </w:p>
    <w:p>
      <w:r>
        <w:t>TM. ỦY BAN NHÂN DÂN</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