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41/2023/QĐ-UBND quy định về nội dung, mức hỗ trợ, chế độ miễn, giảm đối với người cai nghiện ma túy; mức hỗ trợ người làm công tác cai nghiện ma túy trên địa bàn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11/08/2023</w:t>
            </w:r>
          </w:p>
        </w:tc>
      </w:tr>
      <w:tr>
        <w:tc>
          <w:tcPr>
            <w:tcW w:type="dxa" w:w="4320"/>
          </w:tcPr>
          <w:p>
            <w:r>
              <w:t>Ngày hiệu lực</w:t>
            </w:r>
          </w:p>
        </w:tc>
        <w:tc>
          <w:tcPr>
            <w:tcW w:type="dxa" w:w="4320"/>
          </w:tcPr>
          <w:p>
            <w:r>
              <w:t>25/08/2023</w:t>
            </w:r>
          </w:p>
        </w:tc>
      </w:tr>
      <w:tr>
        <w:tc>
          <w:tcPr>
            <w:tcW w:type="dxa" w:w="4320"/>
          </w:tcPr>
          <w:p>
            <w:r>
              <w:t>Tình trạng</w:t>
            </w:r>
          </w:p>
        </w:tc>
        <w:tc>
          <w:tcPr>
            <w:tcW w:type="dxa" w:w="4320"/>
          </w:tcPr>
          <w:p>
            <w:r>
              <w:t>Chưa xác định</w:t>
            </w:r>
          </w:p>
        </w:tc>
      </w:tr>
    </w:tbl>
    <w:p/>
    <w:p>
      <w:r>
        <w:t>ỦY BAN NHÂN DÂN</w:t>
      </w:r>
    </w:p>
    <w:p>
      <w:r>
        <w:t>TỈNH HÀ NAM</w:t>
      </w:r>
    </w:p>
    <w:p>
      <w:r>
        <w:t>-------</w:t>
      </w:r>
    </w:p>
    <w:p>
      <w:r>
        <w:t>CỘNG HÒA XÃ HỘI CHỦ NGHĨA VIỆT NAM</w:t>
      </w:r>
    </w:p>
    <w:p>
      <w:r>
        <w:t>Độc lập - Tự do - Hạnh phúc</w:t>
      </w:r>
    </w:p>
    <w:p>
      <w:r>
        <w:t>---------------</w:t>
      </w:r>
    </w:p>
    <w:p>
      <w:r>
        <w:t>Số: 41/2023/QĐ-UBND</w:t>
      </w:r>
    </w:p>
    <w:p>
      <w:r>
        <w:t>Hà Nam, ngày 11 tháng 8 năm 2023</w:t>
      </w:r>
    </w:p>
    <w:p>
      <w:r>
        <w:t>QUYẾT ĐỊNH</w:t>
      </w:r>
    </w:p>
    <w:p>
      <w:r>
        <w:t>QUY ĐỊNH MỘT SỐ NỘI DUNG, MỨC HỖ TRỢ, CHẾ ĐỘ MIỄN, GIẢM ĐỐI VỚI NGƯỜI CAI NGHIỆN MA TUÝ; MỨC HỖ TRỢ NGƯỜI LÀM CÔNG TÁC CAI NGHIỆN MA TÚY TRÊN ĐỊA BÀN TỈNH HÀ NAM</w:t>
      </w:r>
    </w:p>
    <w:p>
      <w:r>
        <w:t>ỦY BAN NHÂN DÂN TỈNH HÀ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Phòng, chống ma túy ngày 30 tháng 3 năm 2021;</w:t>
      </w:r>
    </w:p>
    <w:p>
      <w:r>
        <w:t>Căn cứ Nghị định số 26/2016/NĐ-CP ngày 06 tháng 4 năm 2016 của Chính phủ quy định chế độ trợ cấp, phụ cấp đối với công chức, viên chức và người lao động làm việc tại các cơ sở quản lý người nghiện ma túy, người sau cai nghiện ma túy và cơ sở trợ giúp xã hội công lập;</w:t>
      </w:r>
    </w:p>
    <w:p>
      <w:r>
        <w:t>Căn cứ Nghị định số 116/2021/NĐ-CP ngày 21 tháng 12 năm 2021 của Chính phủ quy định chi tiết một số điều của Luật Phòng, chống ma túy, Luật Xử lý vi phạm hành chính về cai nghiện ma túy và quản lý sau cai nghiện ma túy;</w:t>
      </w:r>
    </w:p>
    <w:p>
      <w:r>
        <w:t>Căn cứ Thông tư số 62/2022/TT-BTC ngày 05 tháng 10 năm 2022 của Bộ trưởng Bộ Tài chính quy định việc quản lý và sử dụng kinh phí sự nghiệp từ ngân sách nhà nước thực hiện chế độ áp dụng biện pháp đưa vào cơ sở cai nghiện ma túy bắt buộc; công tác cai nghiện ma túy tự nguyện tại gia đình, cộng đồng, cơ sở cai nghiện ma túy và quản lý sau cai nghiện ma túy;</w:t>
      </w:r>
    </w:p>
    <w:p>
      <w:r>
        <w:t>Căn cứ Thông tư số 29/2022/TT-BLĐTBXH ngày 28 tháng 12 năm 2022 của Bộ trưởng Bộ Lao động - Thương binh và Xã hội hướng dẫn việc thành lập, giải thể; tổ chức hoạt động, khung danh mục vị trí việc làm và định mức số người làm việc; nội quy, quy chế; mã số, tiêu chuẩn chức danh nghề nghiệp đối với viên chức chuyên ngành quản học viên; trang phục của viên chức, người lao động tại cơ sở cai nghiện ma túy công lập;</w:t>
      </w:r>
    </w:p>
    <w:p>
      <w:r>
        <w:t>Căn cứ Nghị quyết số 10/2023/NQ-HĐND ngày 06 tháng 7 năm 2023 của Hội đồng nhân dân tỉnh Hà Nam quy định một số nội dung, mức hỗ trợ, chế độ miễn, giảm đối với người cai nghiện ma tuý; mức hỗ trợ người làm công tác cai nghiện ma túy trên địa bàn tỉnh Hà Nam;</w:t>
      </w:r>
    </w:p>
    <w:p>
      <w:r>
        <w:t>Theo đề nghị của Giám đốc Sở Lao động - Thương binh và Xã hội tại Tờ trình số 108/TTr-SLĐTBXH ngày 10 tháng 8 năm 2023.</w:t>
      </w:r>
    </w:p>
    <w:p>
      <w:r>
        <w:t>QUYẾT ĐỊNH:</w:t>
      </w:r>
    </w:p>
    <w:p>
      <w:r>
        <w:t>Điều 1. Quy định một số nội dung, mức hỗ trợ, chế độ miễn, giảm đối với người cai nghiện ma tuý; mức hỗ trợ người làm công tác cai nghiện ma túy trên địa bàn tỉnh Hà Nam</w:t>
      </w:r>
    </w:p>
    <w:p>
      <w:r>
        <w:t>Một số nội dung, mức hỗ trợ, chế độ miễn, giảm đối với người cai nghiện ma tuý; mức hỗ trợ người làm công tác cai nghiện ma túy trên địa bàn tỉnh Hà Nam thực hiện theo Nghị quyết số 10/2023/NQ-HĐND ngày 06 tháng 7 năm 2023 của Hội đồng nhân dân tỉnh Hà Nam quy định một số nội dung, mức hỗ trợ, chế độ miễn, giảm đối với người cai nghiện ma tuý; mức hỗ trợ người làm công tác cai nghiện ma túy trên địa bàn tỉnh Hà Nam.</w:t>
      </w:r>
    </w:p>
    <w:p>
      <w:r>
        <w:t>Điều 2. Tổ chức thực hiện</w:t>
      </w:r>
    </w:p>
    <w:p>
      <w:r>
        <w:t>1. Quyết định này có hiệu lực thi hành từ ngày 25 tháng 8 năm 2023 và thay thế Quyết định số 51/2017/QĐ-UBND ngày 19 tháng 12 năm 2017 của Ủy ban nhân dân tỉnh Hà Nam quy định mức trợ cấp đặc thù đối với công chức, viên chức, người lao động làm công tác quản lý, chuyên môn, nghiệp vụ, phục vụ điều trị nghiện ma túy tại Trung tâm Điều trị nghiện ma túy và Phục hồi chức năng tâm thần tỉnh Hà Nam; Quyết định số 20/2019/QĐ-UBND ngày 01 tháng 8 năm 2019 của Ủy ban nhân dân tỉnh Hà Nam quy định về mức hỗ trợ, mức đóng góp và chế độ miễn giảm đối với người cai nghiện ma túy tự nguyện tại Trung tâm Điều trị nghiện ma túy và Phục hồi chức năng tâm thần tỉnh Hà Nam.</w:t>
      </w:r>
    </w:p>
    <w:p>
      <w:r>
        <w:t>2. Giao Sở Lao động - Thương binh và Xã hội chủ trì hướng dẫn, đôn đốc, kiểm tra, tổng hợp tình hình thực hiện Quyết định này.</w:t>
      </w:r>
    </w:p>
    <w:p>
      <w:r>
        <w:t>3. Chánh Văn phòng Ủy ban nhân dân tỉnh; Giám đốc các sở, ngành: Lao động - Thương binh và Xã hội, Tài chính, Công an tỉnh; Chủ tịch Ủy ban nhân dân các huyện, thị xã, thành phố; Thủ trưởng các cơ quan, đơn vị, tổ chức và các cá nhân có liên quan chịu trách nhiệm thi hành Quyết định này./.</w:t>
      </w:r>
    </w:p>
    <w:p>
      <w:r>
        <w:t>Nơi nhận:</w:t>
      </w:r>
    </w:p>
    <w:p>
      <w:r>
        <w:t>- Như Điều 2;</w:t>
      </w:r>
    </w:p>
    <w:p>
      <w:r>
        <w:t>- Cục Kiểm tra VBQPPL - Bộ Tư pháp;</w:t>
      </w:r>
    </w:p>
    <w:p>
      <w:r>
        <w:t>- Vụ Pháp chế các Bộ: LĐTBXH, TC;</w:t>
      </w:r>
    </w:p>
    <w:p>
      <w:r>
        <w:t>- TT Tỉnh ủy, TT HĐND tỉnh;</w:t>
      </w:r>
    </w:p>
    <w:p>
      <w:r>
        <w:t>- Chủ tịch, các PCT UBND tỉnh;</w:t>
      </w:r>
    </w:p>
    <w:p>
      <w:r>
        <w:t>- Cổng TTĐT tỉnh, Công báo tỉnh;</w:t>
      </w:r>
    </w:p>
    <w:p>
      <w:r>
        <w:t>- VPUB: LĐVP, TH, KT, VXNV;</w:t>
      </w:r>
    </w:p>
    <w:p>
      <w:r>
        <w:t>- Lưu: VT, VXNV (P).</w:t>
      </w:r>
    </w:p>
    <w:p>
      <w:r>
        <w:t>TM. ỦY BAN NHÂN DÂN</w:t>
      </w:r>
    </w:p>
    <w:p>
      <w:r>
        <w:t>KT. CHỦ TỊCH</w:t>
      </w:r>
    </w:p>
    <w:p>
      <w:r>
        <w:t>PHÓ CHỦ TỊCH</w:t>
      </w:r>
    </w:p>
    <w:p>
      <w:r>
        <w:t>Trần Xuân Dưỡng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