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Bảng giá tính thuế tài nguyên đối với nhóm, loại tài nguyên có tính chất lý hóa giống nhau năm 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41/2023/QĐ-UBND</w:t>
      </w:r>
    </w:p>
    <w:p>
      <w:r>
        <w:t>Sơn La, ngày 21 tháng 12 năm 2023</w:t>
      </w:r>
    </w:p>
    <w:p>
      <w:r>
        <w:t>QUYẾT ĐỊNH</w:t>
      </w:r>
    </w:p>
    <w:p>
      <w:r>
        <w:t>VỀ VIỆC QUY ĐỊNH BẢNG GIÁ TÍNH THUẾ TÀI NGUYÊN ĐỐI VỚI NHÓM, LOẠI TÀI NGUYÊN CÓ TÍNH CHẤT LÝ HÓA GIỐNG NHAU NĂM 2024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sửa đổi ngày 28 tháng 6 năm 2020;</w:t>
      </w:r>
    </w:p>
    <w:p>
      <w:r>
        <w:t>Căn cứ Nghị định số 50/2010/NĐ-CP ngày 14 tháng 5 năm 2010 của Chính phủ quy định chi tiết và hướng dẫn thi hành một số điều của Luật Thuế tài nguyên;</w:t>
      </w:r>
    </w:p>
    <w:p>
      <w:r>
        <w:t>Căn cứ Thông tư số 152/2015/TT-BTC ngày 02 tháng 10 năm 2015 của Bộ Tài chính về hướng dẫn Thuế tài nguyên; Thông tư số 12/2016/TT-BTC ngày 20 tháng 01 năm 2016 của Bộ Tài chính về sửa đổi, bổ sung khoản 1, điều 7 Thông tư số 152/2015/TT-BTC ngày 02 tháng 10 năm 2015 của Bộ Tài chính về hướng dẫn Thuế tài nguyên;</w:t>
      </w:r>
    </w:p>
    <w:p>
      <w:r>
        <w:t>Căn cứ Thông tư số 44/2017/TT-BTC ngày 12 tháng 5 năm 2017 của Bộ Tài chính về quy định về khung giá tính thuế tài nguyên đối với nhóm, loại tài nguyên có tính chất lý, hóa giống nhau; Thông tư số 05/2020/TT-BTC ngày 20 tháng 01 năm 2020 của Bộ Tài chính sửa đổi, bổ sung Thông tư số 44/2017/TT-BTC ngày 12 tháng 5 năm 2017 của Bộ Tài chính;</w:t>
      </w:r>
    </w:p>
    <w:p>
      <w:r>
        <w:t>Theo đề nghị của Giám đốc Sở Tài chính tại Tờ trình số 424/TTr-STC ngày 19/12/2023; Ý kiến tán thành của các đồng chí thành viên UBND tỉnh.</w:t>
      </w:r>
    </w:p>
    <w:p>
      <w:r>
        <w:t>QUYẾT ĐỊNH:</w:t>
      </w:r>
    </w:p>
    <w:p>
      <w:r>
        <w:t>Điều 1.    Quy định Bảng giá tính thuế tài nguyên đối với nhóm, loại tài nguyên có tính chất lý hóa giống nhau năm 2024 trên địa bàn tỉnh Sơn La, gồm:</w:t>
      </w:r>
    </w:p>
    <w:p>
      <w:r>
        <w:t>1.    Giá tính thuế tài nguyên đối với khoáng sản kim loại (Phụ lục I);</w:t>
      </w:r>
    </w:p>
    <w:p>
      <w:r>
        <w:t>2.    Giá tính thuế tài nguyên đối với khoáng sản không kim loại (Phụ lục II);</w:t>
      </w:r>
    </w:p>
    <w:p>
      <w:r>
        <w:t>3.    Giá tính thuế tài nguyên đối với sản phẩm từ rừng tự nhiên (Phụ lục III);</w:t>
      </w:r>
    </w:p>
    <w:p>
      <w:r>
        <w:t>4.    Giá tính thuế tài nguyên đối với nước thiên nhiên (Phụ lục IV);</w:t>
      </w:r>
    </w:p>
    <w:p>
      <w:r>
        <w:t>5.    Giá tính thuế tài nguyên đối với tài nguyên khác (Phụ lục V).</w:t>
      </w:r>
    </w:p>
    <w:p>
      <w:r>
        <w:t>(Có phụ lục giá tính thuế chi tiết kèm theo)</w:t>
      </w:r>
    </w:p>
    <w:p>
      <w:r>
        <w:t>Điều 2. Tổ chức thực hiện</w:t>
      </w:r>
    </w:p>
    <w:p>
      <w:r>
        <w:t>1.    Quyết định này có hiệu lực thi hành kể từ ngày 01 tháng 01 năm 2024 đến hết ngày 31 tháng 12 năm 2024 và thay thế Quyết định số 36/2023/QĐ-UBND ngày 28 tháng 11 năm 2023 của UBND tỉnh.</w:t>
      </w:r>
    </w:p>
    <w:p>
      <w:r>
        <w:t>2.    Sở Tài chính chịu trách nhiệm toàn diện về nội dung trình UBND tỉnh Quy định Bảng giá tính thuế tài nguyên đối với nhóm, loại tài nguyên có tính chất lý hóa giống nhau năm 2024 trên địa bàn tỉnh Sơn La. Chủ động tổ chức thanh tra, kiểm tra nếu phát hiện sai phạm (nếu có); vướng mắc, kịp thời báo cáo UBND tỉnh để chỉ đạo giải quyết kịp thời. Đồng thời chịu trách nhiệm toàn diện trước các kết luận của cơ quan Thanh tra, Kiểm tra, Kiểm toán và các cơ quan pháp luật Nhà nước.</w:t>
      </w:r>
    </w:p>
    <w:p>
      <w:r>
        <w:t>Điều 3.    Chánh Văn phòng UBND tỉnh; Giám đốc các Sở, ban, ngành; Chủ tịch UBND các huyện, thành phố; các tổ chức, hộ gia đình, cá nhân có liên quan chịu trách nhiệm thi hành Quyết định này./.</w:t>
      </w:r>
    </w:p>
    <w:p>
      <w:r>
        <w:t>Nơi nhận:</w:t>
      </w:r>
    </w:p>
    <w:p>
      <w:r>
        <w:t>- TT Tỉnh ủy (B/c);</w:t>
      </w:r>
    </w:p>
    <w:p>
      <w:r>
        <w:t>- TT HĐND tỉnh (B/c);</w:t>
      </w:r>
    </w:p>
    <w:p>
      <w:r>
        <w:t>- Chủ tịch UBND tỉnh (B/c);</w:t>
      </w:r>
    </w:p>
    <w:p>
      <w:r>
        <w:t>- Các đ/c Phó Chủ tịch UBND tỉnh;</w:t>
      </w:r>
    </w:p>
    <w:p>
      <w:r>
        <w:t>- Vụ pháp chế - Bộ Tài chính;</w:t>
      </w:r>
    </w:p>
    <w:p>
      <w:r>
        <w:t>- Cục Kiểm tra văn bản QPPL - Bộ Tư pháp;</w:t>
      </w:r>
    </w:p>
    <w:p>
      <w:r>
        <w:t>- Như Điều 3;</w:t>
      </w:r>
    </w:p>
    <w:p>
      <w:r>
        <w:t>- Lãnh đạo Văn phòng UBND tỉnh;</w:t>
      </w:r>
    </w:p>
    <w:p>
      <w:r>
        <w:t>- Trung tâm Thông tin VP UBND tỉnh;</w:t>
      </w:r>
    </w:p>
    <w:p>
      <w:r>
        <w:t>- Lưu: VT, TH (Đức Anh).</w:t>
      </w:r>
    </w:p>
    <w:p>
      <w:r>
        <w:t>TM. ỦY BAN NHÂN DÂN</w:t>
      </w:r>
    </w:p>
    <w:p>
      <w:r>
        <w:t>KT. CHỦ TỊCH</w:t>
      </w:r>
    </w:p>
    <w:p>
      <w:r>
        <w:t>PHÓ CHỦ TỊCH</w:t>
      </w:r>
    </w:p>
    <w:p>
      <w:r>
        <w:t>Đặng Ngọc Hậu</w:t>
      </w:r>
    </w:p>
    <w:p>
      <w:r>
        <w:t>PHỤ LỤC I</w:t>
      </w:r>
    </w:p>
    <w:p>
      <w:r>
        <w:t>GIÁ TÍNH THUẾ TÀI NGUYÊN ĐỐI VỚI KHOÁNG SẢN KIM LOẠI</w:t>
      </w:r>
    </w:p>
    <w:p>
      <w:r>
        <w:t>(Kèm theo Quyết định số 41/2023/QĐ-UBND ngày 21/12/2023 của UBND tỉnh)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9.000.000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525.000</w:t>
      </w:r>
    </w:p>
    <w:p>
      <w:r>
        <w:t>I10204</w:t>
      </w:r>
    </w:p>
    <w:p>
      <w:r>
        <w:t>Quặng Manhetit có hàm lượng 50%≤Fe&lt;60%</w:t>
      </w:r>
    </w:p>
    <w:p>
      <w:r>
        <w:t>Tấn</w:t>
      </w:r>
    </w:p>
    <w:p>
      <w:r>
        <w:t>850.000</w:t>
      </w:r>
    </w:p>
    <w:p>
      <w:r>
        <w:t>I10205</w:t>
      </w:r>
    </w:p>
    <w:p>
      <w:r>
        <w:t>Quặng Manhetit có hàm lượng Fe≥60%</w:t>
      </w:r>
    </w:p>
    <w:p>
      <w:r>
        <w:t>Tấn</w:t>
      </w:r>
    </w:p>
    <w:p>
      <w:r>
        <w:t>1.025.000</w:t>
      </w:r>
    </w:p>
    <w:p>
      <w:r>
        <w:t>I103</w:t>
      </w:r>
    </w:p>
    <w:p>
      <w:r>
        <w:t>Quặng Limonit (không từ tính)</w:t>
      </w:r>
    </w:p>
    <w:p>
      <w:r>
        <w:t>I10301</w:t>
      </w:r>
    </w:p>
    <w:p>
      <w:r>
        <w:t>Quặng limonit có hàm lượng 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380.000</w:t>
      </w:r>
    </w:p>
    <w:p>
      <w:r>
        <w:t>I10305</w:t>
      </w:r>
    </w:p>
    <w:p>
      <w:r>
        <w:t>Quặng limonit có hàm lượng Fe&gt;60%</w:t>
      </w:r>
    </w:p>
    <w:p>
      <w:r>
        <w:t>Tấn</w:t>
      </w:r>
    </w:p>
    <w:p>
      <w:r>
        <w:t>510.000</w:t>
      </w:r>
    </w:p>
    <w:p>
      <w:r>
        <w:t>I104</w:t>
      </w:r>
    </w:p>
    <w:p>
      <w:r>
        <w:t>Quặng sắt Deluvi</w:t>
      </w:r>
    </w:p>
    <w:p>
      <w:r>
        <w:t>Tấn</w:t>
      </w:r>
    </w:p>
    <w:p>
      <w:r>
        <w:t>165.000</w:t>
      </w:r>
    </w:p>
    <w:p>
      <w:r>
        <w:t>I2</w:t>
      </w:r>
    </w:p>
    <w:p>
      <w:r>
        <w:t>Mangan (Măng-gan)</w:t>
      </w:r>
    </w:p>
    <w:p>
      <w:r>
        <w:t>I201</w:t>
      </w:r>
    </w:p>
    <w:p>
      <w:r>
        <w:t>Quặng mangan có hàm lượng Mn≤20%</w:t>
      </w:r>
    </w:p>
    <w:p>
      <w:r>
        <w:t>Tấn</w:t>
      </w:r>
    </w:p>
    <w:p>
      <w:r>
        <w:t>595.000</w:t>
      </w:r>
    </w:p>
    <w:p>
      <w:r>
        <w:t>I202</w:t>
      </w:r>
    </w:p>
    <w:p>
      <w:r>
        <w:t>Quặng mangan có hàm lượng 20%&lt;Mn≤25%</w:t>
      </w:r>
    </w:p>
    <w:p>
      <w:r>
        <w:t>Tấn</w:t>
      </w:r>
    </w:p>
    <w:p>
      <w:r>
        <w:t>850.000</w:t>
      </w:r>
    </w:p>
    <w:p>
      <w:r>
        <w:t>I203</w:t>
      </w:r>
    </w:p>
    <w:p>
      <w:r>
        <w:t>Quặng mangan có hàm lượng 25%&lt;Mn≤30%</w:t>
      </w:r>
    </w:p>
    <w:p>
      <w:r>
        <w:t>Tấn</w:t>
      </w:r>
    </w:p>
    <w:p>
      <w:r>
        <w:t>1.150.000</w:t>
      </w:r>
    </w:p>
    <w:p>
      <w:r>
        <w:t>I204</w:t>
      </w:r>
    </w:p>
    <w:p>
      <w:r>
        <w:t>Quặng mangan có hàm lượng 30%&lt;Mn≤35%</w:t>
      </w:r>
    </w:p>
    <w:p>
      <w:r>
        <w:t>Tấn</w:t>
      </w:r>
    </w:p>
    <w:p>
      <w:r>
        <w:t>1.450.000</w:t>
      </w:r>
    </w:p>
    <w:p>
      <w:r>
        <w:t>I205</w:t>
      </w:r>
    </w:p>
    <w:p>
      <w:r>
        <w:t>Quặng mangan có hàm lượng 35%&lt;Mn≤40%</w:t>
      </w:r>
    </w:p>
    <w:p>
      <w:r>
        <w:t>Tấn</w:t>
      </w:r>
    </w:p>
    <w:p>
      <w:r>
        <w:t>1.850.000</w:t>
      </w:r>
    </w:p>
    <w:p>
      <w:r>
        <w:t>I206</w:t>
      </w:r>
    </w:p>
    <w:p>
      <w:r>
        <w:t>Quặng mangan có hàm lượng Mn&gt;40%</w:t>
      </w:r>
    </w:p>
    <w:p>
      <w:r>
        <w:t>Tấn</w:t>
      </w:r>
    </w:p>
    <w:p>
      <w:r>
        <w:t>2.550.000</w:t>
      </w:r>
    </w:p>
    <w:p>
      <w:r>
        <w:t>I3</w:t>
      </w:r>
    </w:p>
    <w:p>
      <w:r>
        <w:t>Titan</w:t>
      </w:r>
    </w:p>
    <w:p>
      <w:r>
        <w:t>I301</w:t>
      </w:r>
    </w:p>
    <w:p>
      <w:r>
        <w:t>Quặng titan gốc (ilmenit)</w:t>
      </w:r>
    </w:p>
    <w:p>
      <w:r>
        <w:t>I30101</w:t>
      </w:r>
    </w:p>
    <w:p>
      <w:r>
        <w:t>Quặng gốc titan có hàm lượng TiO 2 ≤10%</w:t>
      </w:r>
    </w:p>
    <w:p>
      <w:r>
        <w:t>Tấn</w:t>
      </w:r>
    </w:p>
    <w:p>
      <w:r>
        <w:t>130.000</w:t>
      </w:r>
    </w:p>
    <w:p>
      <w:r>
        <w:t>I30102</w:t>
      </w:r>
    </w:p>
    <w:p>
      <w:r>
        <w:t>Quặng gốc titan có hàm lượng 10%&lt;TiO 2 ≤15%</w:t>
      </w:r>
    </w:p>
    <w:p>
      <w:r>
        <w:t>Tấn</w:t>
      </w:r>
    </w:p>
    <w:p>
      <w:r>
        <w:t>180.000</w:t>
      </w:r>
    </w:p>
    <w:p>
      <w:r>
        <w:t>I30103</w:t>
      </w:r>
    </w:p>
    <w:p>
      <w:r>
        <w:t>Quặng gốc titan có hàm lượng 15%&lt;TiO 2 ≤20%</w:t>
      </w:r>
    </w:p>
    <w:p>
      <w:r>
        <w:t>Tấn</w:t>
      </w:r>
    </w:p>
    <w:p>
      <w:r>
        <w:t>255.000</w:t>
      </w:r>
    </w:p>
    <w:p>
      <w:r>
        <w:t>I30104</w:t>
      </w:r>
    </w:p>
    <w:p>
      <w:r>
        <w:t>Quặng gốc titan có hàm lượng TiO 2 &gt;20%</w:t>
      </w:r>
    </w:p>
    <w:p>
      <w:r>
        <w:t>Tấn</w:t>
      </w:r>
    </w:p>
    <w:p>
      <w:r>
        <w:t>468.000</w:t>
      </w:r>
    </w:p>
    <w:p>
      <w:r>
        <w:t>I302</w:t>
      </w:r>
    </w:p>
    <w:p>
      <w:r>
        <w:t>Quặng titan sa khoáng</w:t>
      </w:r>
    </w:p>
    <w:p>
      <w:r>
        <w:t>I30201</w:t>
      </w:r>
    </w:p>
    <w:p>
      <w:r>
        <w:t>Quặng Titan sa khoáng chưa qua tuyển tách</w:t>
      </w:r>
    </w:p>
    <w:p>
      <w:r>
        <w:t>Tấn</w:t>
      </w:r>
    </w:p>
    <w:p>
      <w:r>
        <w:t>1.150.000</w:t>
      </w:r>
    </w:p>
    <w:p>
      <w:r>
        <w:t>I30202</w:t>
      </w:r>
    </w:p>
    <w:p>
      <w:r>
        <w:t>Titan sa khoáng đã qua tuyển tách (tinh quặng Titan)</w:t>
      </w:r>
    </w:p>
    <w:p>
      <w:r>
        <w:t>I3020201</w:t>
      </w:r>
    </w:p>
    <w:p>
      <w:r>
        <w:t>Ilmenit</w:t>
      </w:r>
    </w:p>
    <w:p>
      <w:r>
        <w:t>Tấn</w:t>
      </w:r>
    </w:p>
    <w:p>
      <w:r>
        <w:t>2.275.000</w:t>
      </w:r>
    </w:p>
    <w:p>
      <w:r>
        <w:t>I3020202</w:t>
      </w:r>
    </w:p>
    <w:p>
      <w:r>
        <w:t>Quặng Zircon có hàm lượng ZrO 2 &lt;65%</w:t>
      </w:r>
    </w:p>
    <w:p>
      <w:r>
        <w:t>Tấn</w:t>
      </w:r>
    </w:p>
    <w:p>
      <w:r>
        <w:t>6.800.000</w:t>
      </w:r>
    </w:p>
    <w:p>
      <w:r>
        <w:t>I3020203</w:t>
      </w:r>
    </w:p>
    <w:p>
      <w:r>
        <w:t>Quặng Zircon có hàm lượng ZrO 2 ≥65%</w:t>
      </w:r>
    </w:p>
    <w:p>
      <w:r>
        <w:t>Tấn</w:t>
      </w:r>
    </w:p>
    <w:p>
      <w:r>
        <w:t>16.500.000</w:t>
      </w:r>
    </w:p>
    <w:p>
      <w:r>
        <w:t>I3020204</w:t>
      </w:r>
    </w:p>
    <w:p>
      <w:r>
        <w:t>Rutil</w:t>
      </w:r>
    </w:p>
    <w:p>
      <w:r>
        <w:t>Tấn</w:t>
      </w:r>
    </w:p>
    <w:p>
      <w:r>
        <w:t>9.350.000</w:t>
      </w:r>
    </w:p>
    <w:p>
      <w:r>
        <w:t>I3020205</w:t>
      </w:r>
    </w:p>
    <w:p>
      <w:r>
        <w:t>Monazite</w:t>
      </w:r>
    </w:p>
    <w:p>
      <w:r>
        <w:t>Tấn</w:t>
      </w:r>
    </w:p>
    <w:p>
      <w:r>
        <w:t>29.750.000</w:t>
      </w:r>
    </w:p>
    <w:p>
      <w:r>
        <w:t>I3020206</w:t>
      </w:r>
    </w:p>
    <w:p>
      <w:r>
        <w:t>Manhectic</w:t>
      </w:r>
    </w:p>
    <w:p>
      <w:r>
        <w:t>Tấn</w:t>
      </w:r>
    </w:p>
    <w:p>
      <w:r>
        <w:t>775.000</w:t>
      </w:r>
    </w:p>
    <w:p>
      <w:r>
        <w:t>I3020207</w:t>
      </w:r>
    </w:p>
    <w:p>
      <w:r>
        <w:t>Xỉ titan</w:t>
      </w:r>
    </w:p>
    <w:p>
      <w:r>
        <w:t>Tấn</w:t>
      </w:r>
    </w:p>
    <w:p>
      <w:r>
        <w:t>12.750.000</w:t>
      </w:r>
    </w:p>
    <w:p>
      <w:r>
        <w:t>I3020208</w:t>
      </w:r>
    </w:p>
    <w:p>
      <w:r>
        <w:t>Các sản phẩm còn lại</w:t>
      </w:r>
    </w:p>
    <w:p>
      <w:r>
        <w:t>Tấn</w:t>
      </w:r>
    </w:p>
    <w:p>
      <w:r>
        <w:t>3.500.000</w:t>
      </w:r>
    </w:p>
    <w:p>
      <w:r>
        <w:t>I4</w:t>
      </w:r>
    </w:p>
    <w:p>
      <w:r>
        <w:t>Vàng</w:t>
      </w:r>
    </w:p>
    <w:p>
      <w:r>
        <w:t>I401</w:t>
      </w:r>
    </w:p>
    <w:p>
      <w:r>
        <w:t>Quặng vàng gốc</w:t>
      </w:r>
    </w:p>
    <w:p>
      <w:r>
        <w:t>I40101</w:t>
      </w:r>
    </w:p>
    <w:p>
      <w:r>
        <w:t>Quặng vàng có hàm lượng Au &lt;2 gram/Tấn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vàng có hàm lượng 4≤Au&lt;5 gram/tấn</w:t>
      </w:r>
    </w:p>
    <w:p>
      <w:r>
        <w:t>Tấn</w:t>
      </w:r>
    </w:p>
    <w:p>
      <w:r>
        <w:t>2.850.000</w:t>
      </w:r>
    </w:p>
    <w:p>
      <w:r>
        <w:t>I40105</w:t>
      </w:r>
    </w:p>
    <w:p>
      <w:r>
        <w:t>Quặng vàng có hàm lượng 5≤Au&lt;6 gram/tấn</w:t>
      </w:r>
    </w:p>
    <w:p>
      <w:r>
        <w:t>Tấn</w:t>
      </w:r>
    </w:p>
    <w:p>
      <w:r>
        <w:t>3.500.000</w:t>
      </w:r>
    </w:p>
    <w:p>
      <w:r>
        <w:t>I40106</w:t>
      </w:r>
    </w:p>
    <w:p>
      <w:r>
        <w:t>Quặng vàng có hàm lượng 6≤Au&lt;7 gram/tấn</w:t>
      </w:r>
    </w:p>
    <w:p>
      <w:r>
        <w:t>Tấn</w:t>
      </w:r>
    </w:p>
    <w:p>
      <w:r>
        <w:t>4.150.000</w:t>
      </w:r>
    </w:p>
    <w:p>
      <w:r>
        <w:t>I40107</w:t>
      </w:r>
    </w:p>
    <w:p>
      <w:r>
        <w:t>Quặng vàng có hàm lượng 7≤Au&lt;8 gram/tấn</w:t>
      </w:r>
    </w:p>
    <w:p>
      <w:r>
        <w:t>Tấn</w:t>
      </w:r>
    </w:p>
    <w:p>
      <w:r>
        <w:t>4.800.000</w:t>
      </w:r>
    </w:p>
    <w:p>
      <w:r>
        <w:t>I40108</w:t>
      </w:r>
    </w:p>
    <w:p>
      <w:r>
        <w:t>Quặng vàng có hàm lượng Au≥8 gram/tấn</w:t>
      </w:r>
    </w:p>
    <w:p>
      <w:r>
        <w:t>Tấn</w:t>
      </w:r>
    </w:p>
    <w:p>
      <w:r>
        <w:t>5.650.000</w:t>
      </w:r>
    </w:p>
    <w:p>
      <w:r>
        <w:t>I402</w:t>
      </w:r>
    </w:p>
    <w:p>
      <w:r>
        <w:t>Vàng kim loại (vàng cốm); vàng sa khoáng</w:t>
      </w:r>
    </w:p>
    <w:p>
      <w:r>
        <w:t>kg</w:t>
      </w:r>
    </w:p>
    <w:p>
      <w:r>
        <w:t>750.000.000</w:t>
      </w:r>
    </w:p>
    <w:p>
      <w:r>
        <w:t>I403</w:t>
      </w:r>
    </w:p>
    <w:p>
      <w:r>
        <w:t>Tinh quặng vàng</w:t>
      </w:r>
    </w:p>
    <w:p>
      <w:r>
        <w:t>I40301</w:t>
      </w:r>
    </w:p>
    <w:p>
      <w:r>
        <w:t>Tinh quặng vàng có hàm lượng 82 &lt;Au ≤240 gram/tấn</w:t>
      </w:r>
    </w:p>
    <w:p>
      <w:r>
        <w:t>Tấn</w:t>
      </w:r>
    </w:p>
    <w:p>
      <w:r>
        <w:t>187.000.000</w:t>
      </w:r>
    </w:p>
    <w:p>
      <w:r>
        <w:t>I40302</w:t>
      </w:r>
    </w:p>
    <w:p>
      <w:r>
        <w:t>Tinh quặng vàng có hàm lượng Au &gt; 240 gram/tấn</w:t>
      </w:r>
    </w:p>
    <w:p>
      <w:r>
        <w:t>Tấn</w:t>
      </w:r>
    </w:p>
    <w:p>
      <w:r>
        <w:t>212.500.000</w:t>
      </w:r>
    </w:p>
    <w:p>
      <w:r>
        <w:t>I5</w:t>
      </w:r>
    </w:p>
    <w:p>
      <w:r>
        <w:t>Đất hiếm</w:t>
      </w:r>
    </w:p>
    <w:p>
      <w:r>
        <w:t>I501</w:t>
      </w:r>
    </w:p>
    <w:p>
      <w:r>
        <w:t>Quặng đất hiếm có hàm lượng TR 2 O 3  ≤1%</w:t>
      </w:r>
    </w:p>
    <w:p>
      <w:r>
        <w:t>Tấn</w:t>
      </w:r>
    </w:p>
    <w:p>
      <w:r>
        <w:t>102.000</w:t>
      </w:r>
    </w:p>
    <w:p>
      <w:r>
        <w:t>I502</w:t>
      </w:r>
    </w:p>
    <w:p>
      <w:r>
        <w:t>Quặng đất hiếm có hàm lượng 1%&lt;TR 2 O 3 ≤2%</w:t>
      </w:r>
    </w:p>
    <w:p>
      <w:r>
        <w:t>Tấn</w:t>
      </w:r>
    </w:p>
    <w:p>
      <w:r>
        <w:t>162.000</w:t>
      </w:r>
    </w:p>
    <w:p>
      <w:r>
        <w:t>I503</w:t>
      </w:r>
    </w:p>
    <w:p>
      <w:r>
        <w:t>Quặng đất hiếm có hàm lượng 2%&lt;TR 2 O 3 ≤3%</w:t>
      </w:r>
    </w:p>
    <w:p>
      <w:r>
        <w:t>Tấn</w:t>
      </w:r>
    </w:p>
    <w:p>
      <w:r>
        <w:t>230.000</w:t>
      </w:r>
    </w:p>
    <w:p>
      <w:r>
        <w:t>I504</w:t>
      </w:r>
    </w:p>
    <w:p>
      <w:r>
        <w:t>Quặng đất hiếm có hàm lượng 3%&lt;TR 2 O 3 ≤4%</w:t>
      </w:r>
    </w:p>
    <w:p>
      <w:r>
        <w:t>Tấn</w:t>
      </w:r>
    </w:p>
    <w:p>
      <w:r>
        <w:t>310.000</w:t>
      </w:r>
    </w:p>
    <w:p>
      <w:r>
        <w:t>I505</w:t>
      </w:r>
    </w:p>
    <w:p>
      <w:r>
        <w:t>Quặng đất hiếm có hàm lượng 4%&lt;TR 2 O 3 ≤5%</w:t>
      </w:r>
    </w:p>
    <w:p>
      <w:r>
        <w:t>Tấn</w:t>
      </w:r>
    </w:p>
    <w:p>
      <w:r>
        <w:t>390.000</w:t>
      </w:r>
    </w:p>
    <w:p>
      <w:r>
        <w:t>I506</w:t>
      </w:r>
    </w:p>
    <w:p>
      <w:r>
        <w:t>Quặng đất hiếm có hàm lượng 5%&lt;TR 2 O 3 ≤10%</w:t>
      </w:r>
    </w:p>
    <w:p>
      <w:r>
        <w:t>Tấn</w:t>
      </w:r>
    </w:p>
    <w:p>
      <w:r>
        <w:t>595.000</w:t>
      </w:r>
    </w:p>
    <w:p>
      <w:r>
        <w:t>I507</w:t>
      </w:r>
    </w:p>
    <w:p>
      <w:r>
        <w:t>Quặng đất hiếm có hàm lượng &gt;10% TR 2 O 3</w:t>
      </w:r>
    </w:p>
    <w:p>
      <w:r>
        <w:t>Tấn</w:t>
      </w:r>
    </w:p>
    <w:p>
      <w:r>
        <w:t>1.275.000</w:t>
      </w:r>
    </w:p>
    <w:p>
      <w:r>
        <w:t>I6</w:t>
      </w:r>
    </w:p>
    <w:p>
      <w:r>
        <w:t>Bạch kim, bạc, thiếc</w:t>
      </w:r>
    </w:p>
    <w:p>
      <w:r>
        <w:t>I601</w:t>
      </w:r>
    </w:p>
    <w:p>
      <w:r>
        <w:t>Bạch kim (1)</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 2 ≤ 0,4%</w:t>
      </w:r>
    </w:p>
    <w:p>
      <w:r>
        <w:t>Tấn</w:t>
      </w:r>
    </w:p>
    <w:p>
      <w:r>
        <w:t>1.088.000</w:t>
      </w:r>
    </w:p>
    <w:p>
      <w:r>
        <w:t>I6030102</w:t>
      </w:r>
    </w:p>
    <w:p>
      <w:r>
        <w:t>Quặng thiếc gốc có hàm lượng 0,4%&lt;SnO 2 ≤ 0,6%</w:t>
      </w:r>
    </w:p>
    <w:p>
      <w:r>
        <w:t>Tấn</w:t>
      </w:r>
    </w:p>
    <w:p>
      <w:r>
        <w:t>1.535.000</w:t>
      </w:r>
    </w:p>
    <w:p>
      <w:r>
        <w:t>I6030103</w:t>
      </w:r>
    </w:p>
    <w:p>
      <w:r>
        <w:t>Quặng thiếc gốc có hàm lượng 0,6%&lt;SnO 2 ≤ 0,8%</w:t>
      </w:r>
    </w:p>
    <w:p>
      <w:r>
        <w:t>Tấn</w:t>
      </w:r>
    </w:p>
    <w:p>
      <w:r>
        <w:t>2.045.000</w:t>
      </w:r>
    </w:p>
    <w:p>
      <w:r>
        <w:t>I6030104</w:t>
      </w:r>
    </w:p>
    <w:p>
      <w:r>
        <w:t>Quặng thiếc gốc có hàm lượng 0,8%&lt;SnO 2 ≤ 1%</w:t>
      </w:r>
    </w:p>
    <w:p>
      <w:r>
        <w:t>Tấn</w:t>
      </w:r>
    </w:p>
    <w:p>
      <w:r>
        <w:t>2.555.000</w:t>
      </w:r>
    </w:p>
    <w:p>
      <w:r>
        <w:t>I6030105</w:t>
      </w:r>
    </w:p>
    <w:p>
      <w:r>
        <w:t>Quặng thiếc gốc có hàm lượng SnO 2 &gt;1%</w:t>
      </w:r>
    </w:p>
    <w:p>
      <w:r>
        <w:t>Tấn</w:t>
      </w:r>
    </w:p>
    <w:p>
      <w:r>
        <w:t>3.091.000</w:t>
      </w:r>
    </w:p>
    <w:p>
      <w:r>
        <w:t>I60302</w:t>
      </w:r>
    </w:p>
    <w:p>
      <w:r>
        <w:t>Tinh quặng thiếc có hàm lượng SnO 2 ≥ 70% (sa khoáng, quặng gốc)</w:t>
      </w:r>
    </w:p>
    <w:p>
      <w:r>
        <w:t>Tấn</w:t>
      </w:r>
    </w:p>
    <w:p>
      <w:r>
        <w:t>187.000.000</w:t>
      </w:r>
    </w:p>
    <w:p>
      <w:r>
        <w:t>I60303</w:t>
      </w:r>
    </w:p>
    <w:p>
      <w:r>
        <w:t>Thiếc kim loại</w:t>
      </w:r>
    </w:p>
    <w:p>
      <w:r>
        <w:t>Tấn</w:t>
      </w:r>
    </w:p>
    <w:p>
      <w:r>
        <w:t>287.500.000</w:t>
      </w:r>
    </w:p>
    <w:p>
      <w:r>
        <w:t>I7</w:t>
      </w:r>
    </w:p>
    <w:p>
      <w:r>
        <w:t>Wolfram, Antimoan</w:t>
      </w:r>
    </w:p>
    <w:p>
      <w:r>
        <w:t>I701</w:t>
      </w:r>
    </w:p>
    <w:p>
      <w:r>
        <w:t>Wolfram</w:t>
      </w:r>
    </w:p>
    <w:p>
      <w:r>
        <w:t>I70101</w:t>
      </w:r>
    </w:p>
    <w:p>
      <w:r>
        <w:t>Quặng wolfram có hàm lượng 0,1%&lt;WO 3 ≤ 0,3%</w:t>
      </w:r>
    </w:p>
    <w:p>
      <w:r>
        <w:t>Tấn</w:t>
      </w:r>
    </w:p>
    <w:p>
      <w:r>
        <w:t>1.573.000</w:t>
      </w:r>
    </w:p>
    <w:p>
      <w:r>
        <w:t>I70102</w:t>
      </w:r>
    </w:p>
    <w:p>
      <w:r>
        <w:t>Quặng wolfram có hàm lượng 0,3%&lt;WO 3 ≤ 0,5%</w:t>
      </w:r>
    </w:p>
    <w:p>
      <w:r>
        <w:t>Tấn</w:t>
      </w:r>
    </w:p>
    <w:p>
      <w:r>
        <w:t>2.355.000</w:t>
      </w:r>
    </w:p>
    <w:p>
      <w:r>
        <w:t>I70103</w:t>
      </w:r>
    </w:p>
    <w:p>
      <w:r>
        <w:t>Quặng wolfram có hàm lượng 0,5%&lt;WO 3 ≤ 0,7%</w:t>
      </w:r>
    </w:p>
    <w:p>
      <w:r>
        <w:t>Tấn</w:t>
      </w:r>
    </w:p>
    <w:p>
      <w:r>
        <w:t>3.528.000</w:t>
      </w:r>
    </w:p>
    <w:p>
      <w:r>
        <w:t>I70104</w:t>
      </w:r>
    </w:p>
    <w:p>
      <w:r>
        <w:t>Quặng wolfram có hàm lượng 0,7%&lt;WO 3 ≤ 1%</w:t>
      </w:r>
    </w:p>
    <w:p>
      <w:r>
        <w:t>Tấn</w:t>
      </w:r>
    </w:p>
    <w:p>
      <w:r>
        <w:t>4.610.000</w:t>
      </w:r>
    </w:p>
    <w:p>
      <w:r>
        <w:t>I70105</w:t>
      </w:r>
    </w:p>
    <w:p>
      <w:r>
        <w:t>Quặng wolfram có hàm lượng WO 3 &gt;1%</w:t>
      </w:r>
    </w:p>
    <w:p>
      <w:r>
        <w:t>Tấn</w:t>
      </w:r>
    </w:p>
    <w:p>
      <w:r>
        <w:t>5.577.000</w:t>
      </w:r>
    </w:p>
    <w:p>
      <w:r>
        <w:t>I702</w:t>
      </w:r>
    </w:p>
    <w:p>
      <w:r>
        <w:t>Antimoan</w:t>
      </w:r>
    </w:p>
    <w:p>
      <w:r>
        <w:t>I70201</w:t>
      </w:r>
    </w:p>
    <w:p>
      <w:r>
        <w:t>Antimoan kim loại</w:t>
      </w:r>
    </w:p>
    <w:p>
      <w:r>
        <w:t>Tấn</w:t>
      </w:r>
    </w:p>
    <w:p>
      <w:r>
        <w:t>110.000.000</w:t>
      </w:r>
    </w:p>
    <w:p>
      <w:r>
        <w:t>I70202</w:t>
      </w:r>
    </w:p>
    <w:p>
      <w:r>
        <w:t>Quặng Antimoan</w:t>
      </w:r>
    </w:p>
    <w:p>
      <w:r>
        <w:t>I7020201</w:t>
      </w:r>
    </w:p>
    <w:p>
      <w:r>
        <w:t>Quặng antimoan có hàm lượng Sb&lt;5%</w:t>
      </w:r>
    </w:p>
    <w:p>
      <w:r>
        <w:t>Tấn</w:t>
      </w:r>
    </w:p>
    <w:p>
      <w:r>
        <w:t>7.335.500</w:t>
      </w:r>
    </w:p>
    <w:p>
      <w:r>
        <w:t>I7020202</w:t>
      </w:r>
    </w:p>
    <w:p>
      <w:r>
        <w:t>Quặng antimoan có hàm lượng 5&lt;Sb≤ 10%</w:t>
      </w:r>
    </w:p>
    <w:p>
      <w:r>
        <w:t>Tấn</w:t>
      </w:r>
    </w:p>
    <w:p>
      <w:r>
        <w:t>12.240.000</w:t>
      </w:r>
    </w:p>
    <w:p>
      <w:r>
        <w:t>I7020203</w:t>
      </w:r>
    </w:p>
    <w:p>
      <w:r>
        <w:t>Quặng antimoan có hàm lượng 10%&lt;Sb≤ 15%</w:t>
      </w:r>
    </w:p>
    <w:p>
      <w:r>
        <w:t>Tấn</w:t>
      </w:r>
    </w:p>
    <w:p>
      <w:r>
        <w:t>17.265.000</w:t>
      </w:r>
    </w:p>
    <w:p>
      <w:r>
        <w:t>I7020204</w:t>
      </w:r>
    </w:p>
    <w:p>
      <w:r>
        <w:t>Quặng antimoan có hàm lượng 15%&lt;Sb≤ 20%</w:t>
      </w:r>
    </w:p>
    <w:p>
      <w:r>
        <w:t>Tấn</w:t>
      </w:r>
    </w:p>
    <w:p>
      <w:r>
        <w:t>24.440.000</w:t>
      </w:r>
    </w:p>
    <w:p>
      <w:r>
        <w:t>I7020205</w:t>
      </w:r>
    </w:p>
    <w:p>
      <w:r>
        <w:t>Quặng antimoan có hàm lượng Sb&gt;20%</w:t>
      </w:r>
    </w:p>
    <w:p>
      <w:r>
        <w:t>Tấn</w:t>
      </w:r>
    </w:p>
    <w:p>
      <w:r>
        <w:t>31.625.000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14.025.000</w:t>
      </w:r>
    </w:p>
    <w:p>
      <w:r>
        <w:t>I8020102</w:t>
      </w:r>
    </w:p>
    <w:p>
      <w:r>
        <w:t>Tinh quặng chì có hàm lượng Pb≥ 50%</w:t>
      </w:r>
    </w:p>
    <w:p>
      <w:r>
        <w:t>Tấn</w:t>
      </w:r>
    </w:p>
    <w:p>
      <w:r>
        <w:t>20.035.500</w:t>
      </w:r>
    </w:p>
    <w:p>
      <w:r>
        <w:t>I80202</w:t>
      </w:r>
    </w:p>
    <w:p>
      <w:r>
        <w:t>Tinh quặng kẽm</w:t>
      </w:r>
    </w:p>
    <w:p>
      <w:r>
        <w:t>I8020201</w:t>
      </w:r>
    </w:p>
    <w:p>
      <w:r>
        <w:t>Tinh quặng kẽm có hàm lượng Zn&lt;50%</w:t>
      </w:r>
    </w:p>
    <w:p>
      <w:r>
        <w:t>Tấn</w:t>
      </w:r>
    </w:p>
    <w:p>
      <w:r>
        <w:t>4.500.000</w:t>
      </w:r>
    </w:p>
    <w:p>
      <w:r>
        <w:t>I8020202</w:t>
      </w:r>
    </w:p>
    <w:p>
      <w:r>
        <w:t>Tinh quặng kẽm có hàm lượng Zn≥50%</w:t>
      </w:r>
    </w:p>
    <w:p>
      <w:r>
        <w:t>Tấn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5%&lt;Pb+Zn&lt;10%</w:t>
      </w:r>
    </w:p>
    <w:p>
      <w:r>
        <w:t>Tấn</w:t>
      </w:r>
    </w:p>
    <w:p>
      <w:r>
        <w:t>1.130.500</w:t>
      </w:r>
    </w:p>
    <w:p>
      <w:r>
        <w:t>I80303</w:t>
      </w:r>
    </w:p>
    <w:p>
      <w:r>
        <w:t>Quặng chì + kẽm hàm lượng 10%≤Pb+Zn&lt;15%</w:t>
      </w:r>
    </w:p>
    <w:p>
      <w:r>
        <w:t>Tấn</w:t>
      </w:r>
    </w:p>
    <w:p>
      <w:r>
        <w:t>1.600.000</w:t>
      </w:r>
    </w:p>
    <w:p>
      <w:r>
        <w:t>I80304</w:t>
      </w:r>
    </w:p>
    <w:p>
      <w:r>
        <w:t>Quặng chì + kẽm hàm lượng Pb+Zn≥15%</w:t>
      </w:r>
    </w:p>
    <w:p>
      <w:r>
        <w:t>Tấn</w:t>
      </w:r>
    </w:p>
    <w:p>
      <w:r>
        <w:t>2.057.000</w:t>
      </w:r>
    </w:p>
    <w:p>
      <w:r>
        <w:t>I9</w:t>
      </w:r>
    </w:p>
    <w:p>
      <w:r>
        <w:t>Nhôm, Bouxite</w:t>
      </w:r>
    </w:p>
    <w:p>
      <w:r>
        <w:t>I901</w:t>
      </w:r>
    </w:p>
    <w:p>
      <w:r>
        <w:t>Quặng bouxite trầm tích</w:t>
      </w:r>
    </w:p>
    <w:p>
      <w:r>
        <w:t>Tấn</w:t>
      </w:r>
    </w:p>
    <w:p>
      <w:r>
        <w:t>64.000</w:t>
      </w:r>
    </w:p>
    <w:p>
      <w:r>
        <w:t>I902</w:t>
      </w:r>
    </w:p>
    <w:p>
      <w:r>
        <w:t>Quặng bouxite laterit</w:t>
      </w:r>
    </w:p>
    <w:p>
      <w:r>
        <w:t>Tấn</w:t>
      </w:r>
    </w:p>
    <w:p>
      <w:r>
        <w:t>325.000</w:t>
      </w:r>
    </w:p>
    <w:p>
      <w:r>
        <w:t>I10</w:t>
      </w:r>
    </w:p>
    <w:p>
      <w:r>
        <w:t>Đồng</w:t>
      </w:r>
    </w:p>
    <w:p>
      <w:r>
        <w:t>I1001</w:t>
      </w:r>
    </w:p>
    <w:p>
      <w:r>
        <w:t>Quặng đồng</w:t>
      </w:r>
    </w:p>
    <w:p>
      <w:r>
        <w:t>I100101</w:t>
      </w:r>
    </w:p>
    <w:p>
      <w:r>
        <w:t>Quặng đồng có hàm lượng Cu &lt;0,5%</w:t>
      </w:r>
    </w:p>
    <w:p>
      <w:r>
        <w:t>Tấn</w:t>
      </w:r>
    </w:p>
    <w:p>
      <w:r>
        <w:t>586.500</w:t>
      </w:r>
    </w:p>
    <w:p>
      <w:r>
        <w:t>I100102</w:t>
      </w:r>
    </w:p>
    <w:p>
      <w:r>
        <w:t>Quặng đồng có hàm lượng 0,5%≤Cu&lt;1%</w:t>
      </w:r>
    </w:p>
    <w:p>
      <w:r>
        <w:t>Tấn</w:t>
      </w:r>
    </w:p>
    <w:p>
      <w:r>
        <w:t>1.164.500</w:t>
      </w:r>
    </w:p>
    <w:p>
      <w:r>
        <w:t>I100103</w:t>
      </w:r>
    </w:p>
    <w:p>
      <w:r>
        <w:t>Quặng đồng có hàm lượng 1%&lt;Cu&lt;2%</w:t>
      </w:r>
    </w:p>
    <w:p>
      <w:r>
        <w:t>Tấn</w:t>
      </w:r>
    </w:p>
    <w:p>
      <w:r>
        <w:t>1.946.500</w:t>
      </w:r>
    </w:p>
    <w:p>
      <w:r>
        <w:t>I100104</w:t>
      </w:r>
    </w:p>
    <w:p>
      <w:r>
        <w:t>Quặng đồng có hàm lượng 2%&lt;Cu&lt;3%</w:t>
      </w:r>
    </w:p>
    <w:p>
      <w:r>
        <w:t>Tấn</w:t>
      </w:r>
    </w:p>
    <w:p>
      <w:r>
        <w:t>2.750.000</w:t>
      </w:r>
    </w:p>
    <w:p>
      <w:r>
        <w:t>I100105</w:t>
      </w:r>
    </w:p>
    <w:p>
      <w:r>
        <w:t>Quặng đồng có hàm lượng 3%&lt;Cu&lt;4%</w:t>
      </w:r>
    </w:p>
    <w:p>
      <w:r>
        <w:t>Tấn</w:t>
      </w:r>
    </w:p>
    <w:p>
      <w:r>
        <w:t>3.665.000</w:t>
      </w:r>
    </w:p>
    <w:p>
      <w:r>
        <w:t>I100106</w:t>
      </w:r>
    </w:p>
    <w:p>
      <w:r>
        <w:t>Quặng đồng có hàm lượng 4%&lt;Cu&lt;5%</w:t>
      </w:r>
    </w:p>
    <w:p>
      <w:r>
        <w:t>Tấn</w:t>
      </w:r>
    </w:p>
    <w:p>
      <w:r>
        <w:t>4.810.000</w:t>
      </w:r>
    </w:p>
    <w:p>
      <w:r>
        <w:t>I100107</w:t>
      </w:r>
    </w:p>
    <w:p>
      <w:r>
        <w:t>Quặng đồng có hàm lượng Cu≥5%</w:t>
      </w:r>
    </w:p>
    <w:p>
      <w:r>
        <w:t>Tấn</w:t>
      </w:r>
    </w:p>
    <w:p>
      <w:r>
        <w:t>6.050.000</w:t>
      </w:r>
    </w:p>
    <w:p>
      <w:r>
        <w:t>I1002</w:t>
      </w:r>
    </w:p>
    <w:p>
      <w:r>
        <w:t>Tinh quặng đồng có hàm lượng Cu&lt;20%</w:t>
      </w:r>
    </w:p>
    <w:p>
      <w:r>
        <w:t>Tấn</w:t>
      </w:r>
    </w:p>
    <w:p>
      <w:r>
        <w:t>18.150.000</w:t>
      </w:r>
    </w:p>
    <w:p>
      <w:r>
        <w:t>I1003</w:t>
      </w:r>
    </w:p>
    <w:p>
      <w:r>
        <w:t>Tinh quặng đồng có hàm lượng Cu ≥20% (trừ sản phẩm công nghiệp)</w:t>
      </w:r>
    </w:p>
    <w:p>
      <w:r>
        <w:t>Tấn</w:t>
      </w:r>
    </w:p>
    <w:p>
      <w:r>
        <w:t>22.400.000</w:t>
      </w:r>
    </w:p>
    <w:p>
      <w:r>
        <w:t>I11</w:t>
      </w:r>
    </w:p>
    <w:p>
      <w:r>
        <w:t>Niken (Quặng Niken)</w:t>
      </w:r>
    </w:p>
    <w:p>
      <w:r>
        <w:t>I1101</w:t>
      </w:r>
    </w:p>
    <w:p>
      <w:r>
        <w:t>Quặng niken có hàm lượng Ni&lt;0,5%</w:t>
      </w:r>
    </w:p>
    <w:p>
      <w:r>
        <w:t>Tấn</w:t>
      </w:r>
    </w:p>
    <w:p>
      <w:r>
        <w:t>470.000</w:t>
      </w:r>
    </w:p>
    <w:p>
      <w:r>
        <w:t>I1102</w:t>
      </w:r>
    </w:p>
    <w:p>
      <w:r>
        <w:t>Quặng niken có hàm lượng 0,5≤Ni&lt;0,75%</w:t>
      </w:r>
    </w:p>
    <w:p>
      <w:r>
        <w:t>Tấn</w:t>
      </w:r>
    </w:p>
    <w:p>
      <w:r>
        <w:t>839.000</w:t>
      </w:r>
    </w:p>
    <w:p>
      <w:r>
        <w:t>I1103</w:t>
      </w:r>
    </w:p>
    <w:p>
      <w:r>
        <w:t>Quặng niken có hàm lượng 0,75≤Ni&lt;1%</w:t>
      </w:r>
    </w:p>
    <w:p>
      <w:r>
        <w:t>Tấn</w:t>
      </w:r>
    </w:p>
    <w:p>
      <w:r>
        <w:t>1.174.000</w:t>
      </w:r>
    </w:p>
    <w:p>
      <w:r>
        <w:t>I1104</w:t>
      </w:r>
    </w:p>
    <w:p>
      <w:r>
        <w:t>Quặng niken có hàm lượng 1≤Ni&lt;1,25%</w:t>
      </w:r>
    </w:p>
    <w:p>
      <w:r>
        <w:t>Tấn</w:t>
      </w:r>
    </w:p>
    <w:p>
      <w:r>
        <w:t>1.509.000</w:t>
      </w:r>
    </w:p>
    <w:p>
      <w:r>
        <w:t>I1105</w:t>
      </w:r>
    </w:p>
    <w:p>
      <w:r>
        <w:t>Quặng niken có hàm lượng 1,25≤Ni&lt;1,5%</w:t>
      </w:r>
    </w:p>
    <w:p>
      <w:r>
        <w:t>Tấn</w:t>
      </w:r>
    </w:p>
    <w:p>
      <w:r>
        <w:t>1.845.000</w:t>
      </w:r>
    </w:p>
    <w:p>
      <w:r>
        <w:t>I1106</w:t>
      </w:r>
    </w:p>
    <w:p>
      <w:r>
        <w:t>Quặng niken có hàm lượng 1,5≤Ni&lt;1,75%</w:t>
      </w:r>
    </w:p>
    <w:p>
      <w:r>
        <w:t>Tấn</w:t>
      </w:r>
    </w:p>
    <w:p>
      <w:r>
        <w:t>2.180.000</w:t>
      </w:r>
    </w:p>
    <w:p>
      <w:r>
        <w:t>I1107</w:t>
      </w:r>
    </w:p>
    <w:p>
      <w:r>
        <w:t>Quặng niken có hàm lượng 1,75≤Ni&lt;2%</w:t>
      </w:r>
    </w:p>
    <w:p>
      <w:r>
        <w:t>Tấn</w:t>
      </w:r>
    </w:p>
    <w:p>
      <w:r>
        <w:t>2.515.000</w:t>
      </w:r>
    </w:p>
    <w:p>
      <w:r>
        <w:t>I12</w:t>
      </w:r>
    </w:p>
    <w:p>
      <w:r>
        <w:t>Cô-ban (coban), mô-lip-đen (molipden), thủy ngân, ma-nhê (magie), va-na-đi (vanadi)</w:t>
      </w:r>
    </w:p>
    <w:p>
      <w:r>
        <w:t>I1201</w:t>
      </w:r>
    </w:p>
    <w:p>
      <w:r>
        <w:t>Molipden</w:t>
      </w:r>
    </w:p>
    <w:p>
      <w:r>
        <w:t>Tấn</w:t>
      </w:r>
    </w:p>
    <w:p>
      <w:r>
        <w:t>3.150.000</w:t>
      </w:r>
    </w:p>
    <w:p>
      <w:r>
        <w:t>I1202</w:t>
      </w:r>
    </w:p>
    <w:p>
      <w:r>
        <w:t>Cô-ban (coban), thủy ngân, ma-nhê (magie), va-na-đi (vanadi) (1)</w:t>
      </w:r>
    </w:p>
    <w:p>
      <w:r>
        <w:t>I13</w:t>
      </w:r>
    </w:p>
    <w:p>
      <w:r>
        <w:t>Khoáng sản kim loại khác</w:t>
      </w:r>
    </w:p>
    <w:p>
      <w:r>
        <w:t>I1301</w:t>
      </w:r>
    </w:p>
    <w:p>
      <w:r>
        <w:t>Tinh quặng Bismuth hàm lượng 10%≤Bi&lt;20%</w:t>
      </w:r>
    </w:p>
    <w:p>
      <w:r>
        <w:t>Tấn</w:t>
      </w:r>
    </w:p>
    <w:p>
      <w:r>
        <w:t>12.550.000</w:t>
      </w:r>
    </w:p>
    <w:p>
      <w:r>
        <w:t>I1302</w:t>
      </w:r>
    </w:p>
    <w:p>
      <w:r>
        <w:t>Quặng Crôm hàm lượng Cr≥40%</w:t>
      </w:r>
    </w:p>
    <w:p>
      <w:r>
        <w:t>Tấn</w:t>
      </w:r>
    </w:p>
    <w:p>
      <w:r>
        <w:t>3.300.000</w:t>
      </w:r>
    </w:p>
    <w:p>
      <w:r>
        <w:t>PHỤ LỤC II</w:t>
      </w:r>
    </w:p>
    <w:p>
      <w:r>
        <w:t>GIÁ TÍNH THUẾ TÀI NGUYÊN ĐỐI VỚI KHOÁNG SẢN KHÔNG KIM LOẠI</w:t>
      </w:r>
    </w:p>
    <w:p>
      <w:r>
        <w:t>(Kèm theo Quyết định số 41/2023/QĐ-UBND ngày 21/12/2023 của UBND tỉnh)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440.000</w:t>
      </w:r>
    </w:p>
    <w:p>
      <w:r>
        <w:t>II20102</w:t>
      </w:r>
    </w:p>
    <w:p>
      <w:r>
        <w:t>Các loại cuội, sỏi, sạn khác</w:t>
      </w:r>
    </w:p>
    <w:p>
      <w:r>
        <w:t>m 3</w:t>
      </w:r>
    </w:p>
    <w:p>
      <w:r>
        <w:t>170.000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 m 2</w:t>
      </w:r>
    </w:p>
    <w:p>
      <w:r>
        <w:t>m 3</w:t>
      </w:r>
    </w:p>
    <w:p>
      <w:r>
        <w:t>1.700.000</w:t>
      </w:r>
    </w:p>
    <w:p>
      <w:r>
        <w:t>II2020103</w:t>
      </w:r>
    </w:p>
    <w:p>
      <w:r>
        <w:t>Đá khối để xẻ có diện tích bề mặt từ 0,3m 2  đến dưới 0,6 m 2</w:t>
      </w:r>
    </w:p>
    <w:p>
      <w:r>
        <w:t>m 3</w:t>
      </w:r>
    </w:p>
    <w:p>
      <w:r>
        <w:t>5.100.000</w:t>
      </w:r>
    </w:p>
    <w:p>
      <w:r>
        <w:t>II2020104</w:t>
      </w:r>
    </w:p>
    <w:p>
      <w:r>
        <w:t>Đá khối để xẻ có diện tích bề mặt từ 0,6m 2  đến dưới 01 m 2</w:t>
      </w:r>
    </w:p>
    <w:p>
      <w:r>
        <w:t>m 3</w:t>
      </w:r>
    </w:p>
    <w:p>
      <w:r>
        <w:t>7.000.000</w:t>
      </w:r>
    </w:p>
    <w:p>
      <w:r>
        <w:t>II2020105</w:t>
      </w:r>
    </w:p>
    <w:p>
      <w:r>
        <w:t>Đá khối để xẻ có diện tích bề mặt từ 01 m 2  trở lên</w:t>
      </w:r>
    </w:p>
    <w:p>
      <w:r>
        <w:t>m 3</w:t>
      </w:r>
    </w:p>
    <w:p>
      <w:r>
        <w:t>9.000.000</w:t>
      </w:r>
    </w:p>
    <w:p>
      <w:r>
        <w:t>II20202</w:t>
      </w:r>
    </w:p>
    <w:p>
      <w:r>
        <w:t>Đá mỹ nghệ (bao gồm tất cả các loại đá làm mỹ nghệ)</w:t>
      </w:r>
    </w:p>
    <w:p>
      <w:r>
        <w:t>II2020201</w:t>
      </w:r>
    </w:p>
    <w:p>
      <w:r>
        <w:t>Đá mỹ nghệ có độ nguyên khối dưới 0,4m 3</w:t>
      </w:r>
    </w:p>
    <w:p>
      <w:r>
        <w:t>m 3</w:t>
      </w:r>
    </w:p>
    <w:p>
      <w:r>
        <w:t>850.000</w:t>
      </w:r>
    </w:p>
    <w:p>
      <w:r>
        <w:t>II2020202</w:t>
      </w:r>
    </w:p>
    <w:p>
      <w:r>
        <w:t>Đá mỹ nghệ có độ nguyên khối đến từ 0,4m 3  đến dưới 1m 3</w:t>
      </w:r>
    </w:p>
    <w:p>
      <w:r>
        <w:t>m 3</w:t>
      </w:r>
    </w:p>
    <w:p>
      <w:r>
        <w:t>1.700.000</w:t>
      </w:r>
    </w:p>
    <w:p>
      <w:r>
        <w:t>II2020203</w:t>
      </w:r>
    </w:p>
    <w:p>
      <w:r>
        <w:t>Đá mỹ nghệ có độ nguyên khối từ 1m 3  đến dưới 3m 3</w:t>
      </w:r>
    </w:p>
    <w:p>
      <w:r>
        <w:t>m 3</w:t>
      </w:r>
    </w:p>
    <w:p>
      <w:r>
        <w:t>2.550.000</w:t>
      </w:r>
    </w:p>
    <w:p>
      <w:r>
        <w:t>II2020204</w:t>
      </w:r>
    </w:p>
    <w:p>
      <w:r>
        <w:t>Đá mỹ nghệ có độ nguyên khối trên 3m 3</w:t>
      </w:r>
    </w:p>
    <w:p>
      <w:r>
        <w:t>m 3</w:t>
      </w:r>
    </w:p>
    <w:p>
      <w:r>
        <w:t>3.500.000</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137.000</w:t>
      </w:r>
    </w:p>
    <w:p>
      <w:r>
        <w:t>II2020303</w:t>
      </w:r>
    </w:p>
    <w:p>
      <w:r>
        <w:t>Đá cấp phối</w:t>
      </w:r>
    </w:p>
    <w:p>
      <w:r>
        <w:t>m 3</w:t>
      </w:r>
    </w:p>
    <w:p>
      <w:r>
        <w:t>154.300</w:t>
      </w:r>
    </w:p>
    <w:p>
      <w:r>
        <w:t>II2020304</w:t>
      </w:r>
    </w:p>
    <w:p>
      <w:r>
        <w:t>Đá dăm các loại</w:t>
      </w:r>
    </w:p>
    <w:p>
      <w:r>
        <w:t>m 3</w:t>
      </w:r>
    </w:p>
    <w:p>
      <w:r>
        <w:t>176.000</w:t>
      </w:r>
    </w:p>
    <w:p>
      <w:r>
        <w:t>II2020305</w:t>
      </w:r>
    </w:p>
    <w:p>
      <w:r>
        <w:t>Đá lô ca</w:t>
      </w:r>
    </w:p>
    <w:p>
      <w:r>
        <w:t>m 3</w:t>
      </w:r>
    </w:p>
    <w:p>
      <w:r>
        <w:t>170.000</w:t>
      </w:r>
    </w:p>
    <w:p>
      <w:r>
        <w:t>II2020306</w:t>
      </w:r>
    </w:p>
    <w:p>
      <w:r>
        <w:t>Đá chẻ</w:t>
      </w:r>
    </w:p>
    <w:p>
      <w:r>
        <w:t>m 3</w:t>
      </w:r>
    </w:p>
    <w:p>
      <w:r>
        <w:t>340.000</w:t>
      </w:r>
    </w:p>
    <w:p>
      <w:r>
        <w:t>II2020307</w:t>
      </w:r>
    </w:p>
    <w:p>
      <w:r>
        <w:t>Đá bụi, mạt đá</w:t>
      </w:r>
    </w:p>
    <w:p>
      <w:r>
        <w:t>m 3</w:t>
      </w:r>
    </w:p>
    <w:p>
      <w:r>
        <w:t>100.000</w:t>
      </w:r>
    </w:p>
    <w:p>
      <w:r>
        <w:t>II20204</w:t>
      </w:r>
    </w:p>
    <w:p>
      <w:r>
        <w:t>Đá bazan dạng cục, cột (trụ)</w:t>
      </w:r>
    </w:p>
    <w:p>
      <w:r>
        <w:t>m 3</w:t>
      </w:r>
    </w:p>
    <w:p>
      <w:r>
        <w:t>1.500.000</w:t>
      </w:r>
    </w:p>
    <w:p>
      <w:r>
        <w:t>II3</w:t>
      </w:r>
    </w:p>
    <w:p>
      <w:r>
        <w:t>Đá nung vôi và sản xuất xi măng</w:t>
      </w:r>
    </w:p>
    <w:p>
      <w:r>
        <w:t>II301</w:t>
      </w:r>
    </w:p>
    <w:p>
      <w:r>
        <w:t>Đá vôi sản xuất vôi công nghiệp (khoáng sản khai thác)</w:t>
      </w:r>
    </w:p>
    <w:p>
      <w:r>
        <w:t>m 3</w:t>
      </w:r>
    </w:p>
    <w:p>
      <w:r>
        <w:t>77.000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63.000</w:t>
      </w:r>
    </w:p>
    <w:p>
      <w:r>
        <w:t>II30203</w:t>
      </w:r>
    </w:p>
    <w:p>
      <w:r>
        <w:t>Đá làm phụ gia sản xuất xi măng</w:t>
      </w:r>
    </w:p>
    <w:p>
      <w:r>
        <w:t>II3020301</w:t>
      </w:r>
    </w:p>
    <w:p>
      <w:r>
        <w:t>Đá puzolan (khoáng sản khai thác)</w:t>
      </w:r>
    </w:p>
    <w:p>
      <w:r>
        <w:t>m 3</w:t>
      </w:r>
    </w:p>
    <w:p>
      <w:r>
        <w:t>110.000</w:t>
      </w:r>
    </w:p>
    <w:p>
      <w:r>
        <w:t>II3020302</w:t>
      </w:r>
    </w:p>
    <w:p>
      <w:r>
        <w:t>Đá cát kết silic (khoáng sản khai thác)</w:t>
      </w:r>
    </w:p>
    <w:p>
      <w:r>
        <w:t>m 3</w:t>
      </w:r>
    </w:p>
    <w:p>
      <w:r>
        <w:t>52.500</w:t>
      </w:r>
    </w:p>
    <w:p>
      <w:r>
        <w:t>II3020303</w:t>
      </w:r>
    </w:p>
    <w:p>
      <w:r>
        <w:t>Đá cát kết đen (khoáng sản khai thác)</w:t>
      </w:r>
    </w:p>
    <w:p>
      <w:r>
        <w:t>m 3</w:t>
      </w:r>
    </w:p>
    <w:p>
      <w:r>
        <w:t>52.500</w:t>
      </w:r>
    </w:p>
    <w:p>
      <w:r>
        <w:t>II3020304</w:t>
      </w:r>
    </w:p>
    <w:p>
      <w:r>
        <w:t>Quặng laterit sắt (khoáng sản khai thác)</w:t>
      </w:r>
    </w:p>
    <w:p>
      <w:r>
        <w:t>Tấn</w:t>
      </w:r>
    </w:p>
    <w:p>
      <w:r>
        <w:t>127.500</w:t>
      </w:r>
    </w:p>
    <w:p>
      <w:r>
        <w:t>II3020305</w:t>
      </w:r>
    </w:p>
    <w:p>
      <w:r>
        <w:t>Đá bazan làm phụ gia xi măng</w:t>
      </w:r>
    </w:p>
    <w:p>
      <w:r>
        <w:t>m 3</w:t>
      </w:r>
    </w:p>
    <w:p>
      <w:r>
        <w:t>110.000</w:t>
      </w:r>
    </w:p>
    <w:p>
      <w:r>
        <w:t>II4</w:t>
      </w:r>
    </w:p>
    <w:p>
      <w:r>
        <w:t>Đá hoa trắng</w:t>
      </w:r>
    </w:p>
    <w:p>
      <w:r>
        <w:t>II401</w:t>
      </w:r>
    </w:p>
    <w:p>
      <w:r>
        <w:t>Đá hoa trắng kích thước ≥ 0,4 m 3  sau khai thác chưa phân loại màu sắc, chất lượng</w:t>
      </w:r>
    </w:p>
    <w:p>
      <w:r>
        <w:t>m 3</w:t>
      </w:r>
    </w:p>
    <w:p>
      <w:r>
        <w:t>350.000</w:t>
      </w:r>
    </w:p>
    <w:p>
      <w:r>
        <w:t>II402</w:t>
      </w:r>
    </w:p>
    <w:p>
      <w:r>
        <w:t>Đá hoa trắng dạng khối (≥ 0,4 m 3 ) để xẻ làm ốp lát</w:t>
      </w:r>
    </w:p>
    <w:p>
      <w:r>
        <w:t>II40201</w:t>
      </w:r>
    </w:p>
    <w:p>
      <w:r>
        <w:t>Loại 1 - trắng đều</w:t>
      </w:r>
    </w:p>
    <w:p>
      <w:r>
        <w:t>m 3</w:t>
      </w:r>
    </w:p>
    <w:p>
      <w:r>
        <w:t>16.500.000</w:t>
      </w:r>
    </w:p>
    <w:p>
      <w:r>
        <w:t>II40202</w:t>
      </w:r>
    </w:p>
    <w:p>
      <w:r>
        <w:t>Loại 2 - vân vệt</w:t>
      </w:r>
    </w:p>
    <w:p>
      <w:r>
        <w:t>m 3</w:t>
      </w:r>
    </w:p>
    <w:p>
      <w:r>
        <w:t>12.750.000</w:t>
      </w:r>
    </w:p>
    <w:p>
      <w:r>
        <w:t>II40203</w:t>
      </w:r>
    </w:p>
    <w:p>
      <w:r>
        <w:t>Loại 3 - màu xám hoặc màu khác</w:t>
      </w:r>
    </w:p>
    <w:p>
      <w:r>
        <w:t>m 3</w:t>
      </w:r>
    </w:p>
    <w:p>
      <w:r>
        <w:t>8.500.000</w:t>
      </w:r>
    </w:p>
    <w:p>
      <w:r>
        <w:t>II403</w:t>
      </w:r>
    </w:p>
    <w:p>
      <w:r>
        <w:t>Đá hoa trắng dạng khối (≤ 0,4m 3 ) để xẻ làm ốp lát</w:t>
      </w:r>
    </w:p>
    <w:p>
      <w:r>
        <w:t>m 3</w:t>
      </w:r>
    </w:p>
    <w:p>
      <w:r>
        <w:t>3.450.000</w:t>
      </w:r>
    </w:p>
    <w:p>
      <w:r>
        <w:t>II404</w:t>
      </w:r>
    </w:p>
    <w:p>
      <w:r>
        <w:t>Đá hoa trắng sản xuất bột carbonat</w:t>
      </w:r>
    </w:p>
    <w:p>
      <w:r>
        <w:t>m 3</w:t>
      </w:r>
    </w:p>
    <w:p>
      <w:r>
        <w:t>270.000</w:t>
      </w:r>
    </w:p>
    <w:p>
      <w:r>
        <w:t>II405</w:t>
      </w:r>
    </w:p>
    <w:p>
      <w:r>
        <w:t>Đá hoa trắng &lt;0,4 m 3  để chế tác mỹ nghệ</w:t>
      </w:r>
    </w:p>
    <w:p>
      <w:r>
        <w:t>m 3</w:t>
      </w:r>
    </w:p>
    <w:p>
      <w:r>
        <w:t>1.380.000</w:t>
      </w:r>
    </w:p>
    <w:p>
      <w:r>
        <w:t>II406</w:t>
      </w:r>
    </w:p>
    <w:p>
      <w:r>
        <w:t>Đá hoa trắng làm sỏi nhân tạo</w:t>
      </w:r>
    </w:p>
    <w:p>
      <w:r>
        <w:t>m 3</w:t>
      </w:r>
    </w:p>
    <w:p>
      <w:r>
        <w:t>300.000</w:t>
      </w:r>
    </w:p>
    <w:p>
      <w:r>
        <w:t>II5</w:t>
      </w:r>
    </w:p>
    <w:p>
      <w:r>
        <w:t>Cát</w:t>
      </w:r>
    </w:p>
    <w:p>
      <w:r>
        <w:t>II501</w:t>
      </w:r>
    </w:p>
    <w:p>
      <w:r>
        <w:t>Cát san lấp (bao gồm cả cát nhiễm mặn)</w:t>
      </w:r>
    </w:p>
    <w:p>
      <w:r>
        <w:t>m 3</w:t>
      </w:r>
    </w:p>
    <w:p>
      <w:r>
        <w:t>68.000</w:t>
      </w:r>
    </w:p>
    <w:p>
      <w:r>
        <w:t>II502</w:t>
      </w:r>
    </w:p>
    <w:p>
      <w:r>
        <w:t>Cát xây dựng</w:t>
      </w:r>
    </w:p>
    <w:p>
      <w:r>
        <w:t>II50201</w:t>
      </w:r>
    </w:p>
    <w:p>
      <w:r>
        <w:t>Cát đen dùng trong xây dựng</w:t>
      </w:r>
    </w:p>
    <w:p>
      <w:r>
        <w:t>m 3</w:t>
      </w:r>
    </w:p>
    <w:p>
      <w:r>
        <w:t>138.400</w:t>
      </w:r>
    </w:p>
    <w:p>
      <w:r>
        <w:t>II50202</w:t>
      </w:r>
    </w:p>
    <w:p>
      <w:r>
        <w:t>Cát vàng dùng trong xây dựng</w:t>
      </w:r>
    </w:p>
    <w:p>
      <w:r>
        <w:t>m 3</w:t>
      </w:r>
    </w:p>
    <w:p>
      <w:r>
        <w:t>228.000</w:t>
      </w:r>
    </w:p>
    <w:p>
      <w:r>
        <w:t>II503</w:t>
      </w:r>
    </w:p>
    <w:p>
      <w:r>
        <w:t>Cát vàng sản xuất công nghiệp (khoáng sản khai thác)</w:t>
      </w:r>
    </w:p>
    <w:p>
      <w:r>
        <w:t>m 3</w:t>
      </w:r>
    </w:p>
    <w:p>
      <w:r>
        <w:t>128.000</w:t>
      </w:r>
    </w:p>
    <w:p>
      <w:r>
        <w:t>II6</w:t>
      </w:r>
    </w:p>
    <w:p>
      <w:r>
        <w:t>Cát làm thủy tinh</w:t>
      </w:r>
    </w:p>
    <w:p>
      <w:r>
        <w:t>m 3</w:t>
      </w:r>
    </w:p>
    <w:p>
      <w:r>
        <w:t>298.000</w:t>
      </w:r>
    </w:p>
    <w:p>
      <w:r>
        <w:t>II7</w:t>
      </w:r>
    </w:p>
    <w:p>
      <w:r>
        <w:t>Đất làm gạch, ngói</w:t>
      </w:r>
    </w:p>
    <w:p>
      <w:r>
        <w:t>m 3</w:t>
      </w:r>
    </w:p>
    <w:p>
      <w:r>
        <w:t>119.000</w:t>
      </w:r>
    </w:p>
    <w:p>
      <w:r>
        <w:t>II8</w:t>
      </w:r>
    </w:p>
    <w:p>
      <w:r>
        <w:t>Đá Granite</w:t>
      </w:r>
    </w:p>
    <w:p>
      <w:r>
        <w:t>II801</w:t>
      </w:r>
    </w:p>
    <w:p>
      <w:r>
        <w:t>Đá Granite màu ruby</w:t>
      </w:r>
    </w:p>
    <w:p>
      <w:r>
        <w:t>m 3</w:t>
      </w:r>
    </w:p>
    <w:p>
      <w:r>
        <w:t>7.000.000</w:t>
      </w:r>
    </w:p>
    <w:p>
      <w:r>
        <w:t>II802</w:t>
      </w:r>
    </w:p>
    <w:p>
      <w:r>
        <w:t>Đá Granite màu đỏ</w:t>
      </w:r>
    </w:p>
    <w:p>
      <w:r>
        <w:t>m 3</w:t>
      </w:r>
    </w:p>
    <w:p>
      <w:r>
        <w:t>5.100.000</w:t>
      </w:r>
    </w:p>
    <w:p>
      <w:r>
        <w:t>II803</w:t>
      </w:r>
    </w:p>
    <w:p>
      <w:r>
        <w:t>Đá Granite màu tím, trắng</w:t>
      </w:r>
    </w:p>
    <w:p>
      <w:r>
        <w:t>m 3</w:t>
      </w:r>
    </w:p>
    <w:p>
      <w:r>
        <w:t>2.125.000</w:t>
      </w:r>
    </w:p>
    <w:p>
      <w:r>
        <w:t>II804</w:t>
      </w:r>
    </w:p>
    <w:p>
      <w:r>
        <w:t>Đá Granite màu khác</w:t>
      </w:r>
    </w:p>
    <w:p>
      <w:r>
        <w:t>m 3</w:t>
      </w:r>
    </w:p>
    <w:p>
      <w:r>
        <w:t>3.400.000</w:t>
      </w:r>
    </w:p>
    <w:p>
      <w:r>
        <w:t>II805</w:t>
      </w:r>
    </w:p>
    <w:p>
      <w:r>
        <w:t>Đá gabro và diorit</w:t>
      </w:r>
    </w:p>
    <w:p>
      <w:r>
        <w:t>m 3</w:t>
      </w:r>
    </w:p>
    <w:p>
      <w:r>
        <w:t>4.250.000</w:t>
      </w:r>
    </w:p>
    <w:p>
      <w:r>
        <w:t>II806</w:t>
      </w:r>
    </w:p>
    <w:p>
      <w:r>
        <w:t>Đá granite, gabro, diorit khai thác (không đồng nhất về màu sắc, độ hạt, độ thu hồi)</w:t>
      </w:r>
    </w:p>
    <w:p>
      <w:r>
        <w:t>m 3</w:t>
      </w:r>
    </w:p>
    <w:p>
      <w:r>
        <w:t>900.000</w:t>
      </w:r>
    </w:p>
    <w:p>
      <w:r>
        <w:t>II807</w:t>
      </w:r>
    </w:p>
    <w:p>
      <w:r>
        <w:t>Đá Granite bán phong hóa</w:t>
      </w:r>
    </w:p>
    <w:p>
      <w:r>
        <w:t>m 3</w:t>
      </w:r>
    </w:p>
    <w:p>
      <w:r>
        <w:t>59.000</w:t>
      </w:r>
    </w:p>
    <w:p>
      <w:r>
        <w:t>II9</w:t>
      </w:r>
    </w:p>
    <w:p>
      <w:r>
        <w:t>Sét chịu lửa</w:t>
      </w:r>
    </w:p>
    <w:p>
      <w:r>
        <w:t>II901</w:t>
      </w:r>
    </w:p>
    <w:p>
      <w:r>
        <w:t>Sét chịu lửa màu trắng, xám, xám trắng</w:t>
      </w:r>
    </w:p>
    <w:p>
      <w:r>
        <w:t>Tấn</w:t>
      </w:r>
    </w:p>
    <w:p>
      <w:r>
        <w:t>323.000</w:t>
      </w:r>
    </w:p>
    <w:p>
      <w:r>
        <w:t>II902</w:t>
      </w:r>
    </w:p>
    <w:p>
      <w:r>
        <w:t>Sét chịu lửa các màu còn lại</w:t>
      </w:r>
    </w:p>
    <w:p>
      <w:r>
        <w:t>Tấn</w:t>
      </w:r>
    </w:p>
    <w:p>
      <w:r>
        <w:t>153.000</w:t>
      </w:r>
    </w:p>
    <w:p>
      <w:r>
        <w:t>II10</w:t>
      </w:r>
    </w:p>
    <w:p>
      <w:r>
        <w:t>Dolomite, quartzite</w:t>
      </w:r>
    </w:p>
    <w:p>
      <w:r>
        <w:t>II1001</w:t>
      </w:r>
    </w:p>
    <w:p>
      <w:r>
        <w:t>Dolomite</w:t>
      </w:r>
    </w:p>
    <w:p>
      <w:r>
        <w:t>II100101</w:t>
      </w:r>
    </w:p>
    <w:p>
      <w:r>
        <w:t>Đá Dolomite sau khai thác chưa phân loại màu sắc, chất lượng</w:t>
      </w:r>
    </w:p>
    <w:p>
      <w:r>
        <w:t>m 3</w:t>
      </w:r>
    </w:p>
    <w:p>
      <w:r>
        <w:t>383.000</w:t>
      </w:r>
    </w:p>
    <w:p>
      <w:r>
        <w:t>II100102</w:t>
      </w:r>
    </w:p>
    <w:p>
      <w:r>
        <w:t>Đá khối Dolomite dùng để xẻ (trừ nhóm II100104)</w:t>
      </w:r>
    </w:p>
    <w:p>
      <w:r>
        <w:t>II10010201</w:t>
      </w:r>
    </w:p>
    <w:p>
      <w:r>
        <w:t>Đá khối dùng để xẻ tính theo sản phẩm có diện tích bề mặt dưới 0,3m 2</w:t>
      </w:r>
    </w:p>
    <w:p>
      <w:r>
        <w:t>m 3</w:t>
      </w:r>
    </w:p>
    <w:p>
      <w:r>
        <w:t>3.400.000</w:t>
      </w:r>
    </w:p>
    <w:p>
      <w:r>
        <w:t>II10010202</w:t>
      </w:r>
    </w:p>
    <w:p>
      <w:r>
        <w:t>Đá khối dùng để xẻ tính theo sản phẩm có diện tích bề mặt từ 0,3m 2  đến dưới 0,6m 2</w:t>
      </w:r>
    </w:p>
    <w:p>
      <w:r>
        <w:t>m 3</w:t>
      </w:r>
    </w:p>
    <w:p>
      <w:r>
        <w:t>6.800.000</w:t>
      </w:r>
    </w:p>
    <w:p>
      <w:r>
        <w:t>II10010203</w:t>
      </w:r>
    </w:p>
    <w:p>
      <w:r>
        <w:t>Đá khối dùng để xẻ tính theo sản phẩm có diện tích bề mặt từ 0,6m 2  đến dưới 1m 2</w:t>
      </w:r>
    </w:p>
    <w:p>
      <w:r>
        <w:t>m 3</w:t>
      </w:r>
    </w:p>
    <w:p>
      <w:r>
        <w:t>9.000.000</w:t>
      </w:r>
    </w:p>
    <w:p>
      <w:r>
        <w:t>II10010204</w:t>
      </w:r>
    </w:p>
    <w:p>
      <w:r>
        <w:t>Đá khối dùng để xẻ tính theo sản phẩm có diện tích bề mặt từ 1m 2  trở lên</w:t>
      </w:r>
    </w:p>
    <w:p>
      <w:r>
        <w:t>m 3</w:t>
      </w:r>
    </w:p>
    <w:p>
      <w:r>
        <w:t>11.000.000</w:t>
      </w:r>
    </w:p>
    <w:p>
      <w:r>
        <w:t>II100103</w:t>
      </w:r>
    </w:p>
    <w:p>
      <w:r>
        <w:t>Đá Dolomite sử dụng làm nguyên liệu sản xuất công nghiệp</w:t>
      </w:r>
    </w:p>
    <w:p>
      <w:r>
        <w:t>m 3</w:t>
      </w:r>
    </w:p>
    <w:p>
      <w:r>
        <w:t>170.000</w:t>
      </w:r>
    </w:p>
    <w:p>
      <w:r>
        <w:t>II100104</w:t>
      </w:r>
    </w:p>
    <w:p>
      <w:r>
        <w:t>Đá Dolomite màu vân gỗ</w:t>
      </w:r>
    </w:p>
    <w:p>
      <w:r>
        <w:t>m 3</w:t>
      </w:r>
    </w:p>
    <w:p>
      <w:r>
        <w:t>24.000.000</w:t>
      </w:r>
    </w:p>
    <w:p>
      <w:r>
        <w:t>II1002</w:t>
      </w:r>
    </w:p>
    <w:p>
      <w:r>
        <w:t>Quarzite</w:t>
      </w:r>
    </w:p>
    <w:p>
      <w:r>
        <w:t>II100201</w:t>
      </w:r>
    </w:p>
    <w:p>
      <w:r>
        <w:t>Quặng Quarzite thường</w:t>
      </w:r>
    </w:p>
    <w:p>
      <w:r>
        <w:t>Tấn</w:t>
      </w:r>
    </w:p>
    <w:p>
      <w:r>
        <w:t>136.000</w:t>
      </w:r>
    </w:p>
    <w:p>
      <w:r>
        <w:t>II100202</w:t>
      </w:r>
    </w:p>
    <w:p>
      <w:r>
        <w:t>Quặng Quarzite (thạch anh tinh thể)</w:t>
      </w:r>
    </w:p>
    <w:p>
      <w:r>
        <w:t>Tấn</w:t>
      </w:r>
    </w:p>
    <w:p>
      <w:r>
        <w:t>255.000</w:t>
      </w:r>
    </w:p>
    <w:p>
      <w:r>
        <w:t>II100203</w:t>
      </w:r>
    </w:p>
    <w:p>
      <w:r>
        <w:t>Đá Quarzite (sử dụng áp điện)</w:t>
      </w:r>
    </w:p>
    <w:p>
      <w:r>
        <w:t>Tấn</w:t>
      </w:r>
    </w:p>
    <w:p>
      <w:r>
        <w:t>1.650.000</w:t>
      </w:r>
    </w:p>
    <w:p>
      <w:r>
        <w:t>II1003</w:t>
      </w:r>
    </w:p>
    <w:p>
      <w:r>
        <w:t>Pyrophylit</w:t>
      </w:r>
    </w:p>
    <w:p>
      <w:r>
        <w:t>II100301</w:t>
      </w:r>
    </w:p>
    <w:p>
      <w:r>
        <w:t>Pyrophylit (khoáng sản khai thác)</w:t>
      </w:r>
    </w:p>
    <w:p>
      <w:r>
        <w:t>Tấn</w:t>
      </w:r>
    </w:p>
    <w:p>
      <w:r>
        <w:t>118.000</w:t>
      </w:r>
    </w:p>
    <w:p>
      <w:r>
        <w:t>II100302</w:t>
      </w:r>
    </w:p>
    <w:p>
      <w:r>
        <w:t>Pyrophylit có hàm lượng 25%&lt;Al 2 O 3 ≤30%</w:t>
      </w:r>
    </w:p>
    <w:p>
      <w:r>
        <w:t>Tấn</w:t>
      </w:r>
    </w:p>
    <w:p>
      <w:r>
        <w:t>185.000</w:t>
      </w:r>
    </w:p>
    <w:p>
      <w:r>
        <w:t>II100303</w:t>
      </w:r>
    </w:p>
    <w:p>
      <w:r>
        <w:t>Pyrophylit có hàm lượng 30%&lt;Al 2 O 3 ≤33%</w:t>
      </w:r>
    </w:p>
    <w:p>
      <w:r>
        <w:t>Tấn</w:t>
      </w:r>
    </w:p>
    <w:p>
      <w:r>
        <w:t>400.000</w:t>
      </w:r>
    </w:p>
    <w:p>
      <w:r>
        <w:t>II100304</w:t>
      </w:r>
    </w:p>
    <w:p>
      <w:r>
        <w:t>Pyrophylit có hàm lượng Al 2 O 3 &gt;33%</w:t>
      </w:r>
    </w:p>
    <w:p>
      <w:r>
        <w:t>Tấn</w:t>
      </w:r>
    </w:p>
    <w:p>
      <w:r>
        <w:t>518.000</w:t>
      </w:r>
    </w:p>
    <w:p>
      <w:r>
        <w:t>II11</w:t>
      </w:r>
    </w:p>
    <w:p>
      <w:r>
        <w:t>Cao lanh (Kaolin/đất sét trắng/đất sét trầm tích; Quặng Fenspat làm nguyên liệu gốm sứ)</w:t>
      </w:r>
    </w:p>
    <w:p>
      <w:r>
        <w:t>II1101</w:t>
      </w:r>
    </w:p>
    <w:p>
      <w:r>
        <w:t>Cao lanh (khoáng sản khai thác, chưa rây)</w:t>
      </w:r>
    </w:p>
    <w:p>
      <w:r>
        <w:t>Tấn</w:t>
      </w:r>
    </w:p>
    <w:p>
      <w:r>
        <w:t>225.000</w:t>
      </w:r>
    </w:p>
    <w:p>
      <w:r>
        <w:t>II1102</w:t>
      </w:r>
    </w:p>
    <w:p>
      <w:r>
        <w:t>Cao lanh đã rây</w:t>
      </w:r>
    </w:p>
    <w:p>
      <w:r>
        <w:t>Tấn</w:t>
      </w:r>
    </w:p>
    <w:p>
      <w:r>
        <w:t>680.000</w:t>
      </w:r>
    </w:p>
    <w:p>
      <w:r>
        <w:t>II1103</w:t>
      </w:r>
    </w:p>
    <w:p>
      <w:r>
        <w:t>Quặng Fenspat làm nguyên liệu gốm sứ (khoáng sản khai thác)</w:t>
      </w:r>
    </w:p>
    <w:p>
      <w:r>
        <w:t>Tấn</w:t>
      </w:r>
    </w:p>
    <w:p>
      <w:r>
        <w:t>250.000</w:t>
      </w:r>
    </w:p>
    <w:p>
      <w:r>
        <w:t>II1104</w:t>
      </w:r>
    </w:p>
    <w:p>
      <w:r>
        <w:t>Fenspat phong hóa</w:t>
      </w:r>
    </w:p>
    <w:p>
      <w:r>
        <w:t>Tấn</w:t>
      </w:r>
    </w:p>
    <w:p>
      <w:r>
        <w:t>75.000</w:t>
      </w:r>
    </w:p>
    <w:p>
      <w:r>
        <w:t>II12</w:t>
      </w:r>
    </w:p>
    <w:p>
      <w:r>
        <w:t>Mica, thạch anh kỹ thuật</w:t>
      </w:r>
    </w:p>
    <w:p>
      <w:r>
        <w:t>II1201</w:t>
      </w:r>
    </w:p>
    <w:p>
      <w:r>
        <w:t>Mica</w:t>
      </w:r>
    </w:p>
    <w:p>
      <w:r>
        <w:t>II120101</w:t>
      </w:r>
    </w:p>
    <w:p>
      <w:r>
        <w:t>Mica</w:t>
      </w:r>
    </w:p>
    <w:p>
      <w:r>
        <w:t>Tấn</w:t>
      </w:r>
    </w:p>
    <w:p>
      <w:r>
        <w:t>1.400.000</w:t>
      </w:r>
    </w:p>
    <w:p>
      <w:r>
        <w:t>II120102</w:t>
      </w:r>
    </w:p>
    <w:p>
      <w:r>
        <w:t>Sericite</w:t>
      </w:r>
    </w:p>
    <w:p>
      <w:r>
        <w:t>Tấn</w:t>
      </w:r>
    </w:p>
    <w:p>
      <w:r>
        <w:t>385.000</w:t>
      </w:r>
    </w:p>
    <w:p>
      <w:r>
        <w:t>II120103</w:t>
      </w:r>
    </w:p>
    <w:p>
      <w:r>
        <w:t>Đá phiến sericite thu hồi từ khai thác sericite</w:t>
      </w:r>
    </w:p>
    <w:p>
      <w:r>
        <w:t>Tấn</w:t>
      </w:r>
    </w:p>
    <w:p>
      <w:r>
        <w:t>140.000</w:t>
      </w:r>
    </w:p>
    <w:p>
      <w:r>
        <w:t>II1202</w:t>
      </w:r>
    </w:p>
    <w:p>
      <w:r>
        <w:t>Thạch anh kỹ thuật</w:t>
      </w:r>
    </w:p>
    <w:p>
      <w:r>
        <w:t>II120201</w:t>
      </w:r>
    </w:p>
    <w:p>
      <w:r>
        <w:t>Thạch anh kỹ thuật</w:t>
      </w:r>
    </w:p>
    <w:p>
      <w:r>
        <w:t>Tấn</w:t>
      </w:r>
    </w:p>
    <w:p>
      <w:r>
        <w:t>253.000</w:t>
      </w:r>
    </w:p>
    <w:p>
      <w:r>
        <w:t>II120202</w:t>
      </w:r>
    </w:p>
    <w:p>
      <w:r>
        <w:t>Thạch anh bột</w:t>
      </w:r>
    </w:p>
    <w:p>
      <w:r>
        <w:t>Tấn</w:t>
      </w:r>
    </w:p>
    <w:p>
      <w:r>
        <w:t>1.275.000</w:t>
      </w:r>
    </w:p>
    <w:p>
      <w:r>
        <w:t>II120203</w:t>
      </w:r>
    </w:p>
    <w:p>
      <w:r>
        <w:t>Thạch anh hạt</w:t>
      </w:r>
    </w:p>
    <w:p>
      <w:r>
        <w:t>Tấn</w:t>
      </w:r>
    </w:p>
    <w:p>
      <w:r>
        <w:t>1.650.000</w:t>
      </w:r>
    </w:p>
    <w:p>
      <w:r>
        <w:t>II13</w:t>
      </w:r>
    </w:p>
    <w:p>
      <w:r>
        <w:t>Pirite, phosphorite</w:t>
      </w:r>
    </w:p>
    <w:p>
      <w:r>
        <w:t>II1301</w:t>
      </w:r>
    </w:p>
    <w:p>
      <w:r>
        <w:t>Quặng Pirite (1)</w:t>
      </w:r>
    </w:p>
    <w:p>
      <w:r>
        <w:t>II1302</w:t>
      </w:r>
    </w:p>
    <w:p>
      <w:r>
        <w:t>Quặng phosphorite</w:t>
      </w:r>
    </w:p>
    <w:p>
      <w:r>
        <w:t>II130201</w:t>
      </w:r>
    </w:p>
    <w:p>
      <w:r>
        <w:t>Quặng Phosphorite có hàm lượng P 2 O 5  &lt; 20%</w:t>
      </w:r>
    </w:p>
    <w:p>
      <w:r>
        <w:t>Tấn</w:t>
      </w:r>
    </w:p>
    <w:p>
      <w:r>
        <w:t>425.000</w:t>
      </w:r>
    </w:p>
    <w:p>
      <w:r>
        <w:t>II130202</w:t>
      </w:r>
    </w:p>
    <w:p>
      <w:r>
        <w:t>Quặng Phosphorite có hàm lượng 20% ≤ P 2 O 5  &lt; 30%</w:t>
      </w:r>
    </w:p>
    <w:p>
      <w:r>
        <w:t>Tấn</w:t>
      </w:r>
    </w:p>
    <w:p>
      <w:r>
        <w:t>550.000</w:t>
      </w:r>
    </w:p>
    <w:p>
      <w:r>
        <w:t>II130203</w:t>
      </w:r>
    </w:p>
    <w:p>
      <w:r>
        <w:t>Quặng Phosphorite có hàm lượng P 2 O 5  ≥ 30%</w:t>
      </w:r>
    </w:p>
    <w:p>
      <w:r>
        <w:t>Tấn</w:t>
      </w:r>
    </w:p>
    <w:p>
      <w:r>
        <w:t>700.000</w:t>
      </w:r>
    </w:p>
    <w:p>
      <w:r>
        <w:t>II14</w:t>
      </w:r>
    </w:p>
    <w:p>
      <w:r>
        <w:t>Apatit</w:t>
      </w:r>
    </w:p>
    <w:p>
      <w:r>
        <w:t>II1401</w:t>
      </w:r>
    </w:p>
    <w:p>
      <w:r>
        <w:t>Apatit loại I</w:t>
      </w:r>
    </w:p>
    <w:p>
      <w:r>
        <w:t>II140101</w:t>
      </w:r>
    </w:p>
    <w:p>
      <w:r>
        <w:t>Apatit loại I dạng cục</w:t>
      </w:r>
    </w:p>
    <w:p>
      <w:r>
        <w:t>Tấn</w:t>
      </w:r>
    </w:p>
    <w:p>
      <w:r>
        <w:t>1.550.000</w:t>
      </w:r>
    </w:p>
    <w:p>
      <w:r>
        <w:t>II140102</w:t>
      </w:r>
    </w:p>
    <w:p>
      <w:r>
        <w:t>Apatit loại I dạng bột</w:t>
      </w:r>
    </w:p>
    <w:p>
      <w:r>
        <w:t>Tấn</w:t>
      </w:r>
    </w:p>
    <w:p>
      <w:r>
        <w:t>1.150.000</w:t>
      </w:r>
    </w:p>
    <w:p>
      <w:r>
        <w:t>II1402</w:t>
      </w:r>
    </w:p>
    <w:p>
      <w:r>
        <w:t>Apatit loại II</w:t>
      </w:r>
    </w:p>
    <w:p>
      <w:r>
        <w:t>Tấn</w:t>
      </w:r>
    </w:p>
    <w:p>
      <w:r>
        <w:t>975.000</w:t>
      </w:r>
    </w:p>
    <w:p>
      <w:r>
        <w:t>II1403</w:t>
      </w:r>
    </w:p>
    <w:p>
      <w:r>
        <w:t>Apatit loại III</w:t>
      </w:r>
    </w:p>
    <w:p>
      <w:r>
        <w:t>Tấn</w:t>
      </w:r>
    </w:p>
    <w:p>
      <w:r>
        <w:t>425.000</w:t>
      </w:r>
    </w:p>
    <w:p>
      <w:r>
        <w:t>II1404</w:t>
      </w:r>
    </w:p>
    <w:p>
      <w:r>
        <w:t>Apatit loại tuyển</w:t>
      </w:r>
    </w:p>
    <w:p>
      <w:r>
        <w:t>Tấn</w:t>
      </w:r>
    </w:p>
    <w:p>
      <w:r>
        <w:t>1.250.000</w:t>
      </w:r>
    </w:p>
    <w:p>
      <w:r>
        <w:t>II15</w:t>
      </w:r>
    </w:p>
    <w:p>
      <w:r>
        <w:t>Secpentin (Quặng secpentin)</w:t>
      </w:r>
    </w:p>
    <w:p>
      <w:r>
        <w:t>Tấn</w:t>
      </w:r>
    </w:p>
    <w:p>
      <w:r>
        <w:t>138.000</w:t>
      </w:r>
    </w:p>
    <w:p>
      <w:r>
        <w:t>II16</w:t>
      </w:r>
    </w:p>
    <w:p>
      <w:r>
        <w:t>Than antraxit hầm lò</w:t>
      </w:r>
    </w:p>
    <w:p>
      <w:r>
        <w:t>II1601</w:t>
      </w:r>
    </w:p>
    <w:p>
      <w:r>
        <w:t>Than sạch trong than khai thác (cám 0-15, cục -15)</w:t>
      </w:r>
    </w:p>
    <w:p>
      <w:r>
        <w:t>Tấn</w:t>
      </w:r>
    </w:p>
    <w:p>
      <w:r>
        <w:t>1.306.000</w:t>
      </w:r>
    </w:p>
    <w:p>
      <w:r>
        <w:t>II1602</w:t>
      </w:r>
    </w:p>
    <w:p>
      <w:r>
        <w:t>Than cục</w:t>
      </w:r>
    </w:p>
    <w:p>
      <w:r>
        <w:t>II160201</w:t>
      </w:r>
    </w:p>
    <w:p>
      <w:r>
        <w:t>Than cục 1a, 1b, 1c</w:t>
      </w:r>
    </w:p>
    <w:p>
      <w:r>
        <w:t>Tấn</w:t>
      </w:r>
    </w:p>
    <w:p>
      <w:r>
        <w:t>2.784.600</w:t>
      </w:r>
    </w:p>
    <w:p>
      <w:r>
        <w:t>II160202</w:t>
      </w:r>
    </w:p>
    <w:p>
      <w:r>
        <w:t>Than cục 2a, 2b</w:t>
      </w:r>
    </w:p>
    <w:p>
      <w:r>
        <w:t>Tấn</w:t>
      </w:r>
    </w:p>
    <w:p>
      <w:r>
        <w:t>3.281.000</w:t>
      </w:r>
    </w:p>
    <w:p>
      <w:r>
        <w:t>II160203</w:t>
      </w:r>
    </w:p>
    <w:p>
      <w:r>
        <w:t>Than cục 3a, 3b</w:t>
      </w:r>
    </w:p>
    <w:p>
      <w:r>
        <w:t>Tấn</w:t>
      </w:r>
    </w:p>
    <w:p>
      <w:r>
        <w:t>3.438.000</w:t>
      </w:r>
    </w:p>
    <w:p>
      <w:r>
        <w:t>II160204</w:t>
      </w:r>
    </w:p>
    <w:p>
      <w:r>
        <w:t>Than cục 4a, 4b</w:t>
      </w:r>
    </w:p>
    <w:p>
      <w:r>
        <w:t>Tấn</w:t>
      </w:r>
    </w:p>
    <w:p>
      <w:r>
        <w:t>3.404.520</w:t>
      </w:r>
    </w:p>
    <w:p>
      <w:r>
        <w:t>II160205</w:t>
      </w:r>
    </w:p>
    <w:p>
      <w:r>
        <w:t>Than cục 5a, 5b</w:t>
      </w:r>
    </w:p>
    <w:p>
      <w:r>
        <w:t>Tấn</w:t>
      </w:r>
    </w:p>
    <w:p>
      <w:r>
        <w:t>3.050.880</w:t>
      </w:r>
    </w:p>
    <w:p>
      <w:r>
        <w:t>II160206</w:t>
      </w:r>
    </w:p>
    <w:p>
      <w:r>
        <w:t>Than cục don 6a, 6b, 6c</w:t>
      </w:r>
    </w:p>
    <w:p>
      <w:r>
        <w:t>Tấn</w:t>
      </w:r>
    </w:p>
    <w:p>
      <w:r>
        <w:t>2.747.000</w:t>
      </w:r>
    </w:p>
    <w:p>
      <w:r>
        <w:t>II160207</w:t>
      </w:r>
    </w:p>
    <w:p>
      <w:r>
        <w:t>Than cục don 7a, 7b, 7c</w:t>
      </w:r>
    </w:p>
    <w:p>
      <w:r>
        <w:t>Tấn</w:t>
      </w:r>
    </w:p>
    <w:p>
      <w:r>
        <w:t>1.351.560</w:t>
      </w:r>
    </w:p>
    <w:p>
      <w:r>
        <w:t>II160208</w:t>
      </w:r>
    </w:p>
    <w:p>
      <w:r>
        <w:t>Than cục don 8a, 8b, 8c</w:t>
      </w:r>
    </w:p>
    <w:p>
      <w:r>
        <w:t>Tấn</w:t>
      </w:r>
    </w:p>
    <w:p>
      <w:r>
        <w:t>828.000</w:t>
      </w:r>
    </w:p>
    <w:p>
      <w:r>
        <w:t>II1603</w:t>
      </w:r>
    </w:p>
    <w:p>
      <w:r>
        <w:t>Than cám</w:t>
      </w:r>
    </w:p>
    <w:p>
      <w:r>
        <w:t>II160301</w:t>
      </w:r>
    </w:p>
    <w:p>
      <w:r>
        <w:t>Than cám 1</w:t>
      </w:r>
    </w:p>
    <w:p>
      <w:r>
        <w:t>Tấn</w:t>
      </w:r>
    </w:p>
    <w:p>
      <w:r>
        <w:t>2.606.000</w:t>
      </w:r>
    </w:p>
    <w:p>
      <w:r>
        <w:t>II160302</w:t>
      </w:r>
    </w:p>
    <w:p>
      <w:r>
        <w:t>Than cám 2</w:t>
      </w:r>
    </w:p>
    <w:p>
      <w:r>
        <w:t>Tấn</w:t>
      </w:r>
    </w:p>
    <w:p>
      <w:r>
        <w:t>2.713.000</w:t>
      </w:r>
    </w:p>
    <w:p>
      <w:r>
        <w:t>II160303</w:t>
      </w:r>
    </w:p>
    <w:p>
      <w:r>
        <w:t>Than cám 3a, 3b, 3c</w:t>
      </w:r>
    </w:p>
    <w:p>
      <w:r>
        <w:t>Tấn</w:t>
      </w:r>
    </w:p>
    <w:p>
      <w:r>
        <w:t>2.237.760</w:t>
      </w:r>
    </w:p>
    <w:p>
      <w:r>
        <w:t>II160304</w:t>
      </w:r>
    </w:p>
    <w:p>
      <w:r>
        <w:t>Than cám 4a, 4b</w:t>
      </w:r>
    </w:p>
    <w:p>
      <w:r>
        <w:t>Tấn</w:t>
      </w:r>
    </w:p>
    <w:p>
      <w:r>
        <w:t>1.706.880</w:t>
      </w:r>
    </w:p>
    <w:p>
      <w:r>
        <w:t>II160305</w:t>
      </w:r>
    </w:p>
    <w:p>
      <w:r>
        <w:t>Than cám 5a, 5b</w:t>
      </w:r>
    </w:p>
    <w:p>
      <w:r>
        <w:t>Tấn</w:t>
      </w:r>
    </w:p>
    <w:p>
      <w:r>
        <w:t>1.349.040</w:t>
      </w:r>
    </w:p>
    <w:p>
      <w:r>
        <w:t>II160306</w:t>
      </w:r>
    </w:p>
    <w:p>
      <w:r>
        <w:t>Than cám 6a, 6b</w:t>
      </w:r>
    </w:p>
    <w:p>
      <w:r>
        <w:t>Tấn</w:t>
      </w:r>
    </w:p>
    <w:p>
      <w:r>
        <w:t>1.065.120</w:t>
      </w:r>
    </w:p>
    <w:p>
      <w:r>
        <w:t>II160307</w:t>
      </w:r>
    </w:p>
    <w:p>
      <w:r>
        <w:t>Than cám 7a, 7b, 7c</w:t>
      </w:r>
    </w:p>
    <w:p>
      <w:r>
        <w:t>Tấn</w:t>
      </w:r>
    </w:p>
    <w:p>
      <w:r>
        <w:t>803.040</w:t>
      </w:r>
    </w:p>
    <w:p>
      <w:r>
        <w:t>II1604</w:t>
      </w:r>
    </w:p>
    <w:p>
      <w:r>
        <w:t>Than bùn</w:t>
      </w:r>
    </w:p>
    <w:p>
      <w:r>
        <w:t>II160401</w:t>
      </w:r>
    </w:p>
    <w:p>
      <w:r>
        <w:t>Than bùn tuyển 1a, 1b</w:t>
      </w:r>
    </w:p>
    <w:p>
      <w:r>
        <w:t>Tấn</w:t>
      </w:r>
    </w:p>
    <w:p>
      <w:r>
        <w:t>805.000</w:t>
      </w:r>
    </w:p>
    <w:p>
      <w:r>
        <w:t>II160402</w:t>
      </w:r>
    </w:p>
    <w:p>
      <w:r>
        <w:t>Than bùn tuyển 2a, 2b</w:t>
      </w:r>
    </w:p>
    <w:p>
      <w:r>
        <w:t>Tấn</w:t>
      </w:r>
    </w:p>
    <w:p>
      <w:r>
        <w:t>715.000</w:t>
      </w:r>
    </w:p>
    <w:p>
      <w:r>
        <w:t>II160403</w:t>
      </w:r>
    </w:p>
    <w:p>
      <w:r>
        <w:t>Than bùn tuyển 3a, 3b, 3c</w:t>
      </w:r>
    </w:p>
    <w:p>
      <w:r>
        <w:t>Tấn</w:t>
      </w:r>
    </w:p>
    <w:p>
      <w:r>
        <w:t>568.000</w:t>
      </w:r>
    </w:p>
    <w:p>
      <w:r>
        <w:t>II160404</w:t>
      </w:r>
    </w:p>
    <w:p>
      <w:r>
        <w:t>Than bùn tuyển 4a, 4b, 4c</w:t>
      </w:r>
    </w:p>
    <w:p>
      <w:r>
        <w:t>Tấn</w:t>
      </w:r>
    </w:p>
    <w:p>
      <w:r>
        <w:t>464.520</w:t>
      </w:r>
    </w:p>
    <w:p>
      <w:r>
        <w:t>II17</w:t>
      </w:r>
    </w:p>
    <w:p>
      <w:r>
        <w:t>Than antraxit lộ thiên</w:t>
      </w:r>
    </w:p>
    <w:p>
      <w:r>
        <w:t>II1701</w:t>
      </w:r>
    </w:p>
    <w:p>
      <w:r>
        <w:t>Than sạch trong than khai thác (cám 0-15, cục -15)</w:t>
      </w:r>
    </w:p>
    <w:p>
      <w:r>
        <w:t>Tấn</w:t>
      </w:r>
    </w:p>
    <w:p>
      <w:r>
        <w:t>1.306.000</w:t>
      </w:r>
    </w:p>
    <w:p>
      <w:r>
        <w:t>II1702</w:t>
      </w:r>
    </w:p>
    <w:p>
      <w:r>
        <w:t>Than cục</w:t>
      </w:r>
    </w:p>
    <w:p>
      <w:r>
        <w:t>II170201</w:t>
      </w:r>
    </w:p>
    <w:p>
      <w:r>
        <w:t>Than cục 1a, 1b, 1c</w:t>
      </w:r>
    </w:p>
    <w:p>
      <w:r>
        <w:t>Tấn</w:t>
      </w:r>
    </w:p>
    <w:p>
      <w:r>
        <w:t>2.784.600</w:t>
      </w:r>
    </w:p>
    <w:p>
      <w:r>
        <w:t>II170202</w:t>
      </w:r>
    </w:p>
    <w:p>
      <w:r>
        <w:t>Than cục 2a, 2b</w:t>
      </w:r>
    </w:p>
    <w:p>
      <w:r>
        <w:t>Tấn</w:t>
      </w:r>
    </w:p>
    <w:p>
      <w:r>
        <w:t>3.281.000</w:t>
      </w:r>
    </w:p>
    <w:p>
      <w:r>
        <w:t>II170203</w:t>
      </w:r>
    </w:p>
    <w:p>
      <w:r>
        <w:t>Than cục 3a, 3b</w:t>
      </w:r>
    </w:p>
    <w:p>
      <w:r>
        <w:t>Tấn</w:t>
      </w:r>
    </w:p>
    <w:p>
      <w:r>
        <w:t>3.438.000</w:t>
      </w:r>
    </w:p>
    <w:p>
      <w:r>
        <w:t>II170204</w:t>
      </w:r>
    </w:p>
    <w:p>
      <w:r>
        <w:t>Than cục 4a, 4b</w:t>
      </w:r>
    </w:p>
    <w:p>
      <w:r>
        <w:t>Tấn</w:t>
      </w:r>
    </w:p>
    <w:p>
      <w:r>
        <w:t>3.404.520</w:t>
      </w:r>
    </w:p>
    <w:p>
      <w:r>
        <w:t>II170205</w:t>
      </w:r>
    </w:p>
    <w:p>
      <w:r>
        <w:t>Than cục 5a, 5b</w:t>
      </w:r>
    </w:p>
    <w:p>
      <w:r>
        <w:t>Tấn</w:t>
      </w:r>
    </w:p>
    <w:p>
      <w:r>
        <w:t>3.050.880</w:t>
      </w:r>
    </w:p>
    <w:p>
      <w:r>
        <w:t>II170206</w:t>
      </w:r>
    </w:p>
    <w:p>
      <w:r>
        <w:t>Than cục don 6a, 6b, 6c</w:t>
      </w:r>
    </w:p>
    <w:p>
      <w:r>
        <w:t>Tấn</w:t>
      </w:r>
    </w:p>
    <w:p>
      <w:r>
        <w:t>2.747.000</w:t>
      </w:r>
    </w:p>
    <w:p>
      <w:r>
        <w:t>II170207</w:t>
      </w:r>
    </w:p>
    <w:p>
      <w:r>
        <w:t>Than cục don 7a, 7b, 7c</w:t>
      </w:r>
    </w:p>
    <w:p>
      <w:r>
        <w:t>Tấn</w:t>
      </w:r>
    </w:p>
    <w:p>
      <w:r>
        <w:t>1.351.560</w:t>
      </w:r>
    </w:p>
    <w:p>
      <w:r>
        <w:t>II170208</w:t>
      </w:r>
    </w:p>
    <w:p>
      <w:r>
        <w:t>Than cục don 8a, 8b, 8c</w:t>
      </w:r>
    </w:p>
    <w:p>
      <w:r>
        <w:t>Tấn</w:t>
      </w:r>
    </w:p>
    <w:p>
      <w:r>
        <w:t>828.000</w:t>
      </w:r>
    </w:p>
    <w:p>
      <w:r>
        <w:t>II1703</w:t>
      </w:r>
    </w:p>
    <w:p>
      <w:r>
        <w:t>Than cám</w:t>
      </w:r>
    </w:p>
    <w:p>
      <w:r>
        <w:t>II170301</w:t>
      </w:r>
    </w:p>
    <w:p>
      <w:r>
        <w:t>Than cám 1</w:t>
      </w:r>
    </w:p>
    <w:p>
      <w:r>
        <w:t>Tấn</w:t>
      </w:r>
    </w:p>
    <w:p>
      <w:r>
        <w:t>2.606.000</w:t>
      </w:r>
    </w:p>
    <w:p>
      <w:r>
        <w:t>II170302</w:t>
      </w:r>
    </w:p>
    <w:p>
      <w:r>
        <w:t>Than cám 2</w:t>
      </w:r>
    </w:p>
    <w:p>
      <w:r>
        <w:t>Tấn</w:t>
      </w:r>
    </w:p>
    <w:p>
      <w:r>
        <w:t>2.713.000</w:t>
      </w:r>
    </w:p>
    <w:p>
      <w:r>
        <w:t>II170303</w:t>
      </w:r>
    </w:p>
    <w:p>
      <w:r>
        <w:t>Than cám 3a, 3b, 3c</w:t>
      </w:r>
    </w:p>
    <w:p>
      <w:r>
        <w:t>Tấn</w:t>
      </w:r>
    </w:p>
    <w:p>
      <w:r>
        <w:t>2.237.760</w:t>
      </w:r>
    </w:p>
    <w:p>
      <w:r>
        <w:t>II170304</w:t>
      </w:r>
    </w:p>
    <w:p>
      <w:r>
        <w:t>Than cám 4a, 4b</w:t>
      </w:r>
    </w:p>
    <w:p>
      <w:r>
        <w:t>Tấn</w:t>
      </w:r>
    </w:p>
    <w:p>
      <w:r>
        <w:t>1.706.880</w:t>
      </w:r>
    </w:p>
    <w:p>
      <w:r>
        <w:t>II170305</w:t>
      </w:r>
    </w:p>
    <w:p>
      <w:r>
        <w:t>Than cám 5a, 5b</w:t>
      </w:r>
    </w:p>
    <w:p>
      <w:r>
        <w:t>Tấn</w:t>
      </w:r>
    </w:p>
    <w:p>
      <w:r>
        <w:t>1.349.040</w:t>
      </w:r>
    </w:p>
    <w:p>
      <w:r>
        <w:t>II170306</w:t>
      </w:r>
    </w:p>
    <w:p>
      <w:r>
        <w:t>Than cám 6a, 6b</w:t>
      </w:r>
    </w:p>
    <w:p>
      <w:r>
        <w:t>Tấn</w:t>
      </w:r>
    </w:p>
    <w:p>
      <w:r>
        <w:t>1.065.120</w:t>
      </w:r>
    </w:p>
    <w:p>
      <w:r>
        <w:t>II170307</w:t>
      </w:r>
    </w:p>
    <w:p>
      <w:r>
        <w:t>Than cám 7a, 7b, 7c</w:t>
      </w:r>
    </w:p>
    <w:p>
      <w:r>
        <w:t>Tấn</w:t>
      </w:r>
    </w:p>
    <w:p>
      <w:r>
        <w:t>803.040</w:t>
      </w:r>
    </w:p>
    <w:p>
      <w:r>
        <w:t>II1704</w:t>
      </w:r>
    </w:p>
    <w:p>
      <w:r>
        <w:t>Than bùn</w:t>
      </w:r>
    </w:p>
    <w:p>
      <w:r>
        <w:t>II170401</w:t>
      </w:r>
    </w:p>
    <w:p>
      <w:r>
        <w:t>Than bùn tuyển 1a, 1b</w:t>
      </w:r>
    </w:p>
    <w:p>
      <w:r>
        <w:t>Tấn</w:t>
      </w:r>
    </w:p>
    <w:p>
      <w:r>
        <w:t>805.000</w:t>
      </w:r>
    </w:p>
    <w:p>
      <w:r>
        <w:t>II170402</w:t>
      </w:r>
    </w:p>
    <w:p>
      <w:r>
        <w:t>Than bùn tuyển 2a, 2b</w:t>
      </w:r>
    </w:p>
    <w:p>
      <w:r>
        <w:t>Tấn</w:t>
      </w:r>
    </w:p>
    <w:p>
      <w:r>
        <w:t>715.000</w:t>
      </w:r>
    </w:p>
    <w:p>
      <w:r>
        <w:t>II170403</w:t>
      </w:r>
    </w:p>
    <w:p>
      <w:r>
        <w:t>Than bùn tuyển 3a, 3b, 3c</w:t>
      </w:r>
    </w:p>
    <w:p>
      <w:r>
        <w:t>Tấn</w:t>
      </w:r>
    </w:p>
    <w:p>
      <w:r>
        <w:t>568.000</w:t>
      </w:r>
    </w:p>
    <w:p>
      <w:r>
        <w:t>II170404</w:t>
      </w:r>
    </w:p>
    <w:p>
      <w:r>
        <w:t>Than bùn tuyển 4a, 4b, 4c</w:t>
      </w:r>
    </w:p>
    <w:p>
      <w:r>
        <w:t>Tấn</w:t>
      </w:r>
    </w:p>
    <w:p>
      <w:r>
        <w:t>464.520</w:t>
      </w:r>
    </w:p>
    <w:p>
      <w:r>
        <w:t>II18</w:t>
      </w:r>
    </w:p>
    <w:p>
      <w:r>
        <w:t>Than nâu, than mỡ</w:t>
      </w:r>
    </w:p>
    <w:p>
      <w:r>
        <w:t>II1801</w:t>
      </w:r>
    </w:p>
    <w:p>
      <w:r>
        <w:t>Than nâu</w:t>
      </w:r>
    </w:p>
    <w:p>
      <w:r>
        <w:t>Tấn</w:t>
      </w:r>
    </w:p>
    <w:p>
      <w:r>
        <w:t>760.000</w:t>
      </w:r>
    </w:p>
    <w:p>
      <w:r>
        <w:t>II1802</w:t>
      </w:r>
    </w:p>
    <w:p>
      <w:r>
        <w:t>Than mỡ</w:t>
      </w:r>
    </w:p>
    <w:p>
      <w:r>
        <w:t>II180201</w:t>
      </w:r>
    </w:p>
    <w:p>
      <w:r>
        <w:t>Than mỡ có độ tro khô Ak≤40%</w:t>
      </w:r>
    </w:p>
    <w:p>
      <w:r>
        <w:t>Tấn</w:t>
      </w:r>
    </w:p>
    <w:p>
      <w:r>
        <w:t>1.750.000</w:t>
      </w:r>
    </w:p>
    <w:p>
      <w:r>
        <w:t>II180202</w:t>
      </w:r>
    </w:p>
    <w:p>
      <w:r>
        <w:t>Than mỡ có độ tro khô Ak&gt;40%</w:t>
      </w:r>
    </w:p>
    <w:p>
      <w:r>
        <w:t>Tấn</w:t>
      </w:r>
    </w:p>
    <w:p>
      <w:r>
        <w:t>910.000</w:t>
      </w:r>
    </w:p>
    <w:p>
      <w:r>
        <w:t>II19</w:t>
      </w:r>
    </w:p>
    <w:p>
      <w:r>
        <w:t>Than khác</w:t>
      </w:r>
    </w:p>
    <w:p>
      <w:r>
        <w:t>II1901</w:t>
      </w:r>
    </w:p>
    <w:p>
      <w:r>
        <w:t>Than bùn</w:t>
      </w:r>
    </w:p>
    <w:p>
      <w:r>
        <w:t>Tấn</w:t>
      </w:r>
    </w:p>
    <w:p>
      <w:r>
        <w:t>280.000</w:t>
      </w:r>
    </w:p>
    <w:p>
      <w:r>
        <w:t>II1902</w:t>
      </w:r>
    </w:p>
    <w:p>
      <w:r>
        <w:t>Than bùn tuyển khác</w:t>
      </w:r>
    </w:p>
    <w:p>
      <w:r>
        <w:t>Tấn</w:t>
      </w:r>
    </w:p>
    <w:p>
      <w:r>
        <w:t>136.000</w:t>
      </w:r>
    </w:p>
    <w:p>
      <w:r>
        <w:t>II1903</w:t>
      </w:r>
    </w:p>
    <w:p>
      <w:r>
        <w:t>Than bã sàng</w:t>
      </w:r>
    </w:p>
    <w:p>
      <w:r>
        <w:t>Tấn</w:t>
      </w:r>
    </w:p>
    <w:p>
      <w:r>
        <w:t>206.000</w:t>
      </w:r>
    </w:p>
    <w:p>
      <w:r>
        <w:t>II1904</w:t>
      </w:r>
    </w:p>
    <w:p>
      <w:r>
        <w:t>Xít thải than</w:t>
      </w:r>
    </w:p>
    <w:p>
      <w:r>
        <w:t>Tấn</w:t>
      </w:r>
    </w:p>
    <w:p>
      <w:r>
        <w:t>192.000</w:t>
      </w:r>
    </w:p>
    <w:p>
      <w:r>
        <w:t>II1905</w:t>
      </w:r>
    </w:p>
    <w:p>
      <w:r>
        <w:t>Than cám trong than nguyên khai 0-15 mm</w:t>
      </w:r>
    </w:p>
    <w:p>
      <w:r>
        <w:t>Tấn</w:t>
      </w:r>
    </w:p>
    <w:p>
      <w:r>
        <w:t>1.523.000</w:t>
      </w:r>
    </w:p>
    <w:p>
      <w:r>
        <w:t>II1906</w:t>
      </w:r>
    </w:p>
    <w:p>
      <w:r>
        <w:t>Than cục trong than nguyên khai 15-100 mm</w:t>
      </w:r>
    </w:p>
    <w:p>
      <w:r>
        <w:t>Tấn</w:t>
      </w:r>
    </w:p>
    <w:p>
      <w:r>
        <w:t>2.302.000</w:t>
      </w:r>
    </w:p>
    <w:p>
      <w:r>
        <w:t>II20</w:t>
      </w:r>
    </w:p>
    <w:p>
      <w:r>
        <w:t>Kim cương, rubi, sapphire</w:t>
      </w:r>
    </w:p>
    <w:p>
      <w:r>
        <w:t>II2001</w:t>
      </w:r>
    </w:p>
    <w:p>
      <w:r>
        <w:t>Rubi thô chưa phân loại theo kích thước, chất lượng</w:t>
      </w:r>
    </w:p>
    <w:p>
      <w:r>
        <w:t>kg</w:t>
      </w:r>
    </w:p>
    <w:p>
      <w:r>
        <w:t>880.000.000</w:t>
      </w:r>
    </w:p>
    <w:p>
      <w:r>
        <w:t>II2002</w:t>
      </w:r>
    </w:p>
    <w:p>
      <w:r>
        <w:t>Sapphire thô chưa phân loại theo kích thước, chất lượng</w:t>
      </w:r>
    </w:p>
    <w:p>
      <w:r>
        <w:t>kg</w:t>
      </w:r>
    </w:p>
    <w:p>
      <w:r>
        <w:t>880.000.000</w:t>
      </w:r>
    </w:p>
    <w:p>
      <w:r>
        <w:t>II2003</w:t>
      </w:r>
    </w:p>
    <w:p>
      <w:r>
        <w:t>Corindon thô chưa phân loại theo kích thước, chất lượng</w:t>
      </w:r>
    </w:p>
    <w:p>
      <w:r>
        <w:t>kg</w:t>
      </w:r>
    </w:p>
    <w:p>
      <w:r>
        <w:t>880.000.000</w:t>
      </w:r>
    </w:p>
    <w:p>
      <w:r>
        <w:t>II21</w:t>
      </w:r>
    </w:p>
    <w:p>
      <w:r>
        <w:t>Emerald, alexandrite, opan (1)</w:t>
      </w:r>
    </w:p>
    <w:p>
      <w:r>
        <w:t>II22</w:t>
      </w:r>
    </w:p>
    <w:p>
      <w:r>
        <w:t>Adit, rodolite, pyrope, berin, spinen, topaz</w:t>
      </w:r>
    </w:p>
    <w:p>
      <w:r>
        <w:t>II2201</w:t>
      </w:r>
    </w:p>
    <w:p>
      <w:r>
        <w:t>Berin, mã não có màu xanh da trời, xanh nước biển, sáng ngọc</w:t>
      </w:r>
    </w:p>
    <w:p>
      <w:r>
        <w:t>Viên</w:t>
      </w:r>
    </w:p>
    <w:p>
      <w:r>
        <w:t>660.000</w:t>
      </w:r>
    </w:p>
    <w:p>
      <w:r>
        <w:t>II23</w:t>
      </w:r>
    </w:p>
    <w:p>
      <w:r>
        <w:t>Thạch anh tinh thể màu; cryolite; opan quý màu trắng, đỏ lửa; birusa; nefrite</w:t>
      </w:r>
    </w:p>
    <w:p>
      <w:r>
        <w:t>II2301</w:t>
      </w:r>
    </w:p>
    <w:p>
      <w:r>
        <w:t>Thạch anh ám khói, trong suốt, tóc</w:t>
      </w:r>
    </w:p>
    <w:p>
      <w:r>
        <w:t>Tấn</w:t>
      </w:r>
    </w:p>
    <w:p>
      <w:r>
        <w:t>880.000.000</w:t>
      </w:r>
    </w:p>
    <w:p>
      <w:r>
        <w:t>II2302</w:t>
      </w:r>
    </w:p>
    <w:p>
      <w:r>
        <w:t>Anmetit (thạch anh tím)</w:t>
      </w:r>
    </w:p>
    <w:p>
      <w:r>
        <w:t>Tấn</w:t>
      </w:r>
    </w:p>
    <w:p>
      <w:r>
        <w:t>1.100.000.000</w:t>
      </w:r>
    </w:p>
    <w:p>
      <w:r>
        <w:t>II2303</w:t>
      </w:r>
    </w:p>
    <w:p>
      <w:r>
        <w:t>Thạch anh tinh thể khác</w:t>
      </w:r>
    </w:p>
    <w:p>
      <w:r>
        <w:t>Tấn</w:t>
      </w:r>
    </w:p>
    <w:p>
      <w:r>
        <w:t>27.500.000</w:t>
      </w:r>
    </w:p>
    <w:p>
      <w:r>
        <w:t>II24</w:t>
      </w:r>
    </w:p>
    <w:p>
      <w:r>
        <w:t>Khoáng sản không kim loại khác</w:t>
      </w:r>
    </w:p>
    <w:p>
      <w:r>
        <w:t>II2401</w:t>
      </w:r>
    </w:p>
    <w:p>
      <w:r>
        <w:t>Barit</w:t>
      </w:r>
    </w:p>
    <w:p>
      <w:r>
        <w:t>II240101</w:t>
      </w:r>
    </w:p>
    <w:p>
      <w:r>
        <w:t>Quặng Barit khai thác hàm lượng BaSO 4  &lt; 20%</w:t>
      </w:r>
    </w:p>
    <w:p>
      <w:r>
        <w:t>Tấn</w:t>
      </w:r>
    </w:p>
    <w:p>
      <w:r>
        <w:t>60.000</w:t>
      </w:r>
    </w:p>
    <w:p>
      <w:r>
        <w:t>II240102</w:t>
      </w:r>
    </w:p>
    <w:p>
      <w:r>
        <w:t>Quặng Barit khai thác hàm lượng 20% ≤ BaSO 4  &lt; 40%</w:t>
      </w:r>
    </w:p>
    <w:p>
      <w:r>
        <w:t>Tấn</w:t>
      </w:r>
    </w:p>
    <w:p>
      <w:r>
        <w:t>205.000</w:t>
      </w:r>
    </w:p>
    <w:p>
      <w:r>
        <w:t>II210103</w:t>
      </w:r>
    </w:p>
    <w:p>
      <w:r>
        <w:t>Quặng Barit khai thác hàm lượng 40% ≤ BaSO 4  &lt; 60%</w:t>
      </w:r>
    </w:p>
    <w:p>
      <w:r>
        <w:t>Tấn</w:t>
      </w:r>
    </w:p>
    <w:p>
      <w:r>
        <w:t>450.000</w:t>
      </w:r>
    </w:p>
    <w:p>
      <w:r>
        <w:t>II240104</w:t>
      </w:r>
    </w:p>
    <w:p>
      <w:r>
        <w:t>Tinh quặng Barit hàm lượng 60% ≤ BaSO 4  &lt; 70%</w:t>
      </w:r>
    </w:p>
    <w:p>
      <w:r>
        <w:t>Tấn</w:t>
      </w:r>
    </w:p>
    <w:p>
      <w:r>
        <w:t>700.000</w:t>
      </w:r>
    </w:p>
    <w:p>
      <w:r>
        <w:t>II240105</w:t>
      </w:r>
    </w:p>
    <w:p>
      <w:r>
        <w:t>Tinh quặng Barit hàm lượng BaSO 4  ≥ 70%</w:t>
      </w:r>
    </w:p>
    <w:p>
      <w:r>
        <w:t>Tấn</w:t>
      </w:r>
    </w:p>
    <w:p>
      <w:r>
        <w:t>900.000</w:t>
      </w:r>
    </w:p>
    <w:p>
      <w:r>
        <w:t>II2402</w:t>
      </w:r>
    </w:p>
    <w:p>
      <w:r>
        <w:t>Fluorit</w:t>
      </w:r>
    </w:p>
    <w:p>
      <w:r>
        <w:t>II240201</w:t>
      </w:r>
    </w:p>
    <w:p>
      <w:r>
        <w:t>Quặng Fluorit khai thác hàm lượng CaF 2  &lt; 20%</w:t>
      </w:r>
    </w:p>
    <w:p>
      <w:r>
        <w:t>Tấn</w:t>
      </w:r>
    </w:p>
    <w:p>
      <w:r>
        <w:t>108.000</w:t>
      </w:r>
    </w:p>
    <w:p>
      <w:r>
        <w:t>II240202</w:t>
      </w:r>
    </w:p>
    <w:p>
      <w:r>
        <w:t>Quặng Fluorit khai thác hàm lượng 20% ≤ CaF 2  &lt;30%</w:t>
      </w:r>
    </w:p>
    <w:p>
      <w:r>
        <w:t>Tấn</w:t>
      </w:r>
    </w:p>
    <w:p>
      <w:r>
        <w:t>350.000</w:t>
      </w:r>
    </w:p>
    <w:p>
      <w:r>
        <w:t>II240203</w:t>
      </w:r>
    </w:p>
    <w:p>
      <w:r>
        <w:t>Quặng Fluorit khai thác hàm lượng 30% ≤ CaF 2  &lt; 50%</w:t>
      </w:r>
    </w:p>
    <w:p>
      <w:r>
        <w:t>Tấn</w:t>
      </w:r>
    </w:p>
    <w:p>
      <w:r>
        <w:t>1.500.000</w:t>
      </w:r>
    </w:p>
    <w:p>
      <w:r>
        <w:t>II240204</w:t>
      </w:r>
    </w:p>
    <w:p>
      <w:r>
        <w:t>Quặng Fluorit có hàm lượng 50% ≤ CaF 2  &lt; 70%</w:t>
      </w:r>
    </w:p>
    <w:p>
      <w:r>
        <w:t>Tấn</w:t>
      </w:r>
    </w:p>
    <w:p>
      <w:r>
        <w:t>2.750.000</w:t>
      </w:r>
    </w:p>
    <w:p>
      <w:r>
        <w:t>II240205</w:t>
      </w:r>
    </w:p>
    <w:p>
      <w:r>
        <w:t>Quặng Fluorit có hàm lượng 70% ≤ CaF 2  &lt; 90%</w:t>
      </w:r>
    </w:p>
    <w:p>
      <w:r>
        <w:t>Tấn</w:t>
      </w:r>
    </w:p>
    <w:p>
      <w:r>
        <w:t>3.250.000</w:t>
      </w:r>
    </w:p>
    <w:p>
      <w:r>
        <w:t>II2403</w:t>
      </w:r>
    </w:p>
    <w:p>
      <w:r>
        <w:t>Quặng Diatomite khai thác</w:t>
      </w:r>
    </w:p>
    <w:p>
      <w:r>
        <w:t>Tấn</w:t>
      </w:r>
    </w:p>
    <w:p>
      <w:r>
        <w:t>255.000</w:t>
      </w:r>
    </w:p>
    <w:p>
      <w:r>
        <w:t>II2404</w:t>
      </w:r>
    </w:p>
    <w:p>
      <w:r>
        <w:t>Graphit</w:t>
      </w:r>
    </w:p>
    <w:p>
      <w:r>
        <w:t>II240401</w:t>
      </w:r>
    </w:p>
    <w:p>
      <w:r>
        <w:t>Quặng Graphit khai thác</w:t>
      </w:r>
    </w:p>
    <w:p>
      <w:r>
        <w:t>Tấn</w:t>
      </w:r>
    </w:p>
    <w:p>
      <w:r>
        <w:t>660.000</w:t>
      </w:r>
    </w:p>
    <w:p>
      <w:r>
        <w:t>II240402</w:t>
      </w:r>
    </w:p>
    <w:p>
      <w:r>
        <w:t>Tinh quặng Graphit</w:t>
      </w:r>
    </w:p>
    <w:p>
      <w:r>
        <w:t>Tấn</w:t>
      </w:r>
    </w:p>
    <w:p>
      <w:r>
        <w:t>7.300.000</w:t>
      </w:r>
    </w:p>
    <w:p>
      <w:r>
        <w:t>II2405</w:t>
      </w:r>
    </w:p>
    <w:p>
      <w:r>
        <w:t>Quặng Tacl (Tale)</w:t>
      </w:r>
    </w:p>
    <w:p>
      <w:r>
        <w:t>II240501</w:t>
      </w:r>
    </w:p>
    <w:p>
      <w:r>
        <w:t>Quặng Tacl khai thác</w:t>
      </w:r>
    </w:p>
    <w:p>
      <w:r>
        <w:t>Tấn</w:t>
      </w:r>
    </w:p>
    <w:p>
      <w:r>
        <w:t>630.000</w:t>
      </w:r>
    </w:p>
    <w:p>
      <w:r>
        <w:t>II240502</w:t>
      </w:r>
    </w:p>
    <w:p>
      <w:r>
        <w:t>Bột Tacl</w:t>
      </w:r>
    </w:p>
    <w:p>
      <w:r>
        <w:t>Tấn</w:t>
      </w:r>
    </w:p>
    <w:p>
      <w:r>
        <w:t>1.360.000</w:t>
      </w:r>
    </w:p>
    <w:p>
      <w:r>
        <w:t>II2406</w:t>
      </w:r>
    </w:p>
    <w:p>
      <w:r>
        <w:t>Bùn khoáng</w:t>
      </w:r>
    </w:p>
    <w:p>
      <w:r>
        <w:t>Tấn</w:t>
      </w:r>
    </w:p>
    <w:p>
      <w:r>
        <w:t>1.105.000</w:t>
      </w:r>
    </w:p>
    <w:p>
      <w:r>
        <w:t>II2407</w:t>
      </w:r>
    </w:p>
    <w:p>
      <w:r>
        <w:t>Sét Bentonite</w:t>
      </w:r>
    </w:p>
    <w:p>
      <w:r>
        <w:t>m 3</w:t>
      </w:r>
    </w:p>
    <w:p>
      <w:r>
        <w:t>255.000</w:t>
      </w:r>
    </w:p>
    <w:p>
      <w:r>
        <w:t>II2408</w:t>
      </w:r>
    </w:p>
    <w:p>
      <w:r>
        <w:t>Quặng Silic</w:t>
      </w:r>
    </w:p>
    <w:p>
      <w:r>
        <w:t>Tấn</w:t>
      </w:r>
    </w:p>
    <w:p>
      <w:r>
        <w:t>620.000</w:t>
      </w:r>
    </w:p>
    <w:p>
      <w:r>
        <w:t>II2409</w:t>
      </w:r>
    </w:p>
    <w:p>
      <w:r>
        <w:t>Quặng Magnesit</w:t>
      </w:r>
    </w:p>
    <w:p>
      <w:r>
        <w:t>Tấn</w:t>
      </w:r>
    </w:p>
    <w:p>
      <w:r>
        <w:t>1.063.000</w:t>
      </w:r>
    </w:p>
    <w:p>
      <w:r>
        <w:t>II2410</w:t>
      </w:r>
    </w:p>
    <w:p>
      <w:r>
        <w:t>Đá phong thủy</w:t>
      </w:r>
    </w:p>
    <w:p>
      <w:r>
        <w:t>II241001</w:t>
      </w:r>
    </w:p>
    <w:p>
      <w:r>
        <w:t>Gỗ hóa thạch chiều cao &lt; 20 cm</w:t>
      </w:r>
    </w:p>
    <w:p>
      <w:r>
        <w:t>Viên</w:t>
      </w:r>
    </w:p>
    <w:p>
      <w:r>
        <w:t>1.500.000</w:t>
      </w:r>
    </w:p>
    <w:p>
      <w:r>
        <w:t>II241002</w:t>
      </w:r>
    </w:p>
    <w:p>
      <w:r>
        <w:t>Gỗ hóa thạch chiều cao 20-30 cm</w:t>
      </w:r>
    </w:p>
    <w:p>
      <w:r>
        <w:t>Viên</w:t>
      </w:r>
    </w:p>
    <w:p>
      <w:r>
        <w:t>2.200.000</w:t>
      </w:r>
    </w:p>
    <w:p>
      <w:r>
        <w:t>II241003</w:t>
      </w:r>
    </w:p>
    <w:p>
      <w:r>
        <w:t>Gỗ hóa thạch chiều cao trên 30 cm</w:t>
      </w:r>
    </w:p>
    <w:p>
      <w:r>
        <w:t>Viên</w:t>
      </w:r>
    </w:p>
    <w:p>
      <w:r>
        <w:t>3.300.000</w:t>
      </w:r>
    </w:p>
    <w:p>
      <w:r>
        <w:t>II241004</w:t>
      </w:r>
    </w:p>
    <w:p>
      <w:r>
        <w:t>Đá sắt nazodac giàu corindon hoặc safia</w:t>
      </w:r>
    </w:p>
    <w:p>
      <w:r>
        <w:t>kg</w:t>
      </w:r>
    </w:p>
    <w:p>
      <w:r>
        <w:t>6.000</w:t>
      </w:r>
    </w:p>
    <w:p>
      <w:r>
        <w:t>II241005</w:t>
      </w:r>
    </w:p>
    <w:p>
      <w:r>
        <w:t>Calcite hồng, trắng, xanh</w:t>
      </w:r>
    </w:p>
    <w:p>
      <w:r>
        <w:t>kg</w:t>
      </w:r>
    </w:p>
    <w:p>
      <w:r>
        <w:t>550.000</w:t>
      </w:r>
    </w:p>
    <w:p>
      <w:r>
        <w:t>II241006</w:t>
      </w:r>
    </w:p>
    <w:p>
      <w:r>
        <w:t>Fluorit có màu xanh da trời, tím, xanh Cửu long</w:t>
      </w:r>
    </w:p>
    <w:p>
      <w:r>
        <w:t>kg</w:t>
      </w:r>
    </w:p>
    <w:p>
      <w:r>
        <w:t>550.000</w:t>
      </w:r>
    </w:p>
    <w:p>
      <w:r>
        <w:t>II241007</w:t>
      </w:r>
    </w:p>
    <w:p>
      <w:r>
        <w:t>Đá vôi, phiến vôi trang trí non bộ, phong thủy</w:t>
      </w:r>
    </w:p>
    <w:p>
      <w:r>
        <w:t>Tấn</w:t>
      </w:r>
    </w:p>
    <w:p>
      <w:r>
        <w:t>1.100.000</w:t>
      </w:r>
    </w:p>
    <w:p>
      <w:r>
        <w:t>II241008</w:t>
      </w:r>
    </w:p>
    <w:p>
      <w:r>
        <w:t>Tourmaline đen</w:t>
      </w:r>
    </w:p>
    <w:p>
      <w:r>
        <w:t>Viên</w:t>
      </w:r>
    </w:p>
    <w:p>
      <w:r>
        <w:t>550.000</w:t>
      </w:r>
    </w:p>
    <w:p>
      <w:r>
        <w:t>II241009</w:t>
      </w:r>
    </w:p>
    <w:p>
      <w:r>
        <w:t>Granat có màu đỏ đậm, đỏ nâu, nâu, làm tranh đá quý, bột mài kích thước nhỏ hơn 2,5mm</w:t>
      </w:r>
    </w:p>
    <w:p>
      <w:r>
        <w:t>kg</w:t>
      </w:r>
    </w:p>
    <w:p>
      <w:r>
        <w:t>3.300.000</w:t>
      </w:r>
    </w:p>
    <w:p>
      <w:r>
        <w:t>II241010</w:t>
      </w:r>
    </w:p>
    <w:p>
      <w:r>
        <w:t>Granat có màu đỏ đậm, đỏ nâu, nâu trang sức bán quý hoặc có kích thước từ 2,5mm trở lên</w:t>
      </w:r>
    </w:p>
    <w:p>
      <w:r>
        <w:t>Viên</w:t>
      </w:r>
    </w:p>
    <w:p>
      <w:r>
        <w:t>440.000</w:t>
      </w:r>
    </w:p>
    <w:p>
      <w:r>
        <w:t>Ghi chú:  Đá ba zan làm phụ gia xi măng: Tính chất lý hóa của khoáng sản đá Ba zan làm phụ gia xi măng được trình bày ở trang 35-41 phần I; đặc điểm chất lượng khoáng sản - Chương IV; đặc điểm chất lượng và tính chất công nghệ của khoáng sản trong báo cáo kết quả thăm dò đá Ba zan làm phụ gia xi măng khu vực bản Pá Đông xã Nà Pó huyện Mai Sơn tỉnh Sơn La tại Quyết định 1149/QĐ-HĐTLQG ngày 03/6/2020 của Hội đồng đánh giá trữ lượng khoáng sản quốc gia.</w:t>
      </w:r>
    </w:p>
    <w:p>
      <w:r>
        <w:t>PHỤ LỤC SỐ III</w:t>
      </w:r>
    </w:p>
    <w:p>
      <w:r>
        <w:t>GIÁ TÍNH THUẾ TÀI NGUYÊN ĐỐI VỚI SẢN PHẨM TỪ RỪNG TỰ NHIÊN</w:t>
      </w:r>
    </w:p>
    <w:p>
      <w:r>
        <w:t>(Kèm theo Quyết định số 41/2023/QĐ-UBND ngày 21/12/2023 của UBND tỉnh)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 25 cm</w:t>
      </w:r>
    </w:p>
    <w:p>
      <w:r>
        <w:t>m 3</w:t>
      </w:r>
    </w:p>
    <w:p>
      <w:r>
        <w:t>13.300.000</w:t>
      </w:r>
    </w:p>
    <w:p>
      <w:r>
        <w:t>III10102</w:t>
      </w:r>
    </w:p>
    <w:p>
      <w:r>
        <w:t>25 cm ≤ D &lt; 50 cm</w:t>
      </w:r>
    </w:p>
    <w:p>
      <w:r>
        <w:t>m 3</w:t>
      </w:r>
    </w:p>
    <w:p>
      <w:r>
        <w:t>25.990.000</w:t>
      </w:r>
    </w:p>
    <w:p>
      <w:r>
        <w:t>III10103</w:t>
      </w:r>
    </w:p>
    <w:p>
      <w:r>
        <w:t>D ≥ 50 cm</w:t>
      </w:r>
    </w:p>
    <w:p>
      <w:r>
        <w:t>m 3</w:t>
      </w:r>
    </w:p>
    <w:p>
      <w:r>
        <w:t>34.560.000</w:t>
      </w:r>
    </w:p>
    <w:p>
      <w:r>
        <w:t>III102</w:t>
      </w:r>
    </w:p>
    <w:p>
      <w:r>
        <w:t>Cẩm liên (cà gần)</w:t>
      </w:r>
    </w:p>
    <w:p>
      <w:r>
        <w:t>m 3</w:t>
      </w:r>
    </w:p>
    <w:p>
      <w:r>
        <w:t>6.643.000</w:t>
      </w:r>
    </w:p>
    <w:p>
      <w:r>
        <w:t>III103</w:t>
      </w:r>
    </w:p>
    <w:p>
      <w:r>
        <w:t>Dáng hương (Giáng hương)</w:t>
      </w:r>
    </w:p>
    <w:p>
      <w:r>
        <w:t>m 3</w:t>
      </w:r>
    </w:p>
    <w:p>
      <w:r>
        <w:t>24.200.000</w:t>
      </w:r>
    </w:p>
    <w:p>
      <w:r>
        <w:t>III104</w:t>
      </w:r>
    </w:p>
    <w:p>
      <w:r>
        <w:t>Du sam</w:t>
      </w:r>
    </w:p>
    <w:p>
      <w:r>
        <w:t>m 3</w:t>
      </w:r>
    </w:p>
    <w:p>
      <w:r>
        <w:t>22.200.000</w:t>
      </w:r>
    </w:p>
    <w:p>
      <w:r>
        <w:t>III105</w:t>
      </w:r>
    </w:p>
    <w:p>
      <w:r>
        <w:t>Gõ đỏ (Cà te/Hồ bì)</w:t>
      </w:r>
    </w:p>
    <w:p>
      <w:r>
        <w:t>III10501</w:t>
      </w:r>
    </w:p>
    <w:p>
      <w:r>
        <w:t>D &lt; 25 cm</w:t>
      </w:r>
    </w:p>
    <w:p>
      <w:r>
        <w:t>m 3</w:t>
      </w:r>
    </w:p>
    <w:p>
      <w:r>
        <w:t>6.110.000</w:t>
      </w:r>
    </w:p>
    <w:p>
      <w:r>
        <w:t>III10502</w:t>
      </w:r>
    </w:p>
    <w:p>
      <w:r>
        <w:t>25 cm ≤ D &lt; 50 cm</w:t>
      </w:r>
    </w:p>
    <w:p>
      <w:r>
        <w:t>m 3</w:t>
      </w:r>
    </w:p>
    <w:p>
      <w:r>
        <w:t>25.480.000</w:t>
      </w:r>
    </w:p>
    <w:p>
      <w:r>
        <w:t>III10503</w:t>
      </w:r>
    </w:p>
    <w:p>
      <w:r>
        <w:t>D ≥ 50 cm</w:t>
      </w:r>
    </w:p>
    <w:p>
      <w:r>
        <w:t>m 3</w:t>
      </w:r>
    </w:p>
    <w:p>
      <w:r>
        <w:t>32.960.000</w:t>
      </w:r>
    </w:p>
    <w:p>
      <w:r>
        <w:t>III106</w:t>
      </w:r>
    </w:p>
    <w:p>
      <w:r>
        <w:t>Gụ</w:t>
      </w:r>
    </w:p>
    <w:p>
      <w:r>
        <w:t>III10601</w:t>
      </w:r>
    </w:p>
    <w:p>
      <w:r>
        <w:t>D &lt; 25cm</w:t>
      </w:r>
    </w:p>
    <w:p>
      <w:r>
        <w:t>m 3</w:t>
      </w:r>
    </w:p>
    <w:p>
      <w:r>
        <w:t>5.640.000</w:t>
      </w:r>
    </w:p>
    <w:p>
      <w:r>
        <w:t>III10602</w:t>
      </w:r>
    </w:p>
    <w:p>
      <w:r>
        <w:t>25 cm ≤ D &lt; 50 cm</w:t>
      </w:r>
    </w:p>
    <w:p>
      <w:r>
        <w:t>m 3</w:t>
      </w:r>
    </w:p>
    <w:p>
      <w:r>
        <w:t>11.460.000</w:t>
      </w:r>
    </w:p>
    <w:p>
      <w:r>
        <w:t>III10603</w:t>
      </w:r>
    </w:p>
    <w:p>
      <w:r>
        <w:t>D ≥ 50 cm</w:t>
      </w:r>
    </w:p>
    <w:p>
      <w:r>
        <w:t>m 3</w:t>
      </w:r>
    </w:p>
    <w:p>
      <w:r>
        <w:t>15.190.000</w:t>
      </w:r>
    </w:p>
    <w:p>
      <w:r>
        <w:t>III107</w:t>
      </w:r>
    </w:p>
    <w:p>
      <w:r>
        <w:t>Gụ mật (Gõ mật)</w:t>
      </w:r>
    </w:p>
    <w:p>
      <w:r>
        <w:t>III10701</w:t>
      </w:r>
    </w:p>
    <w:p>
      <w:r>
        <w:t>D &lt; 25 cm</w:t>
      </w:r>
    </w:p>
    <w:p>
      <w:r>
        <w:t>m 3</w:t>
      </w:r>
    </w:p>
    <w:p>
      <w:r>
        <w:t>3.790.000</w:t>
      </w:r>
    </w:p>
    <w:p>
      <w:r>
        <w:t>III10702</w:t>
      </w:r>
    </w:p>
    <w:p>
      <w:r>
        <w:t>25 cm ≤ D &lt; 50 cm</w:t>
      </w:r>
    </w:p>
    <w:p>
      <w:r>
        <w:t>m 3</w:t>
      </w:r>
    </w:p>
    <w:p>
      <w:r>
        <w:t>7.900.000</w:t>
      </w:r>
    </w:p>
    <w:p>
      <w:r>
        <w:t>III10703</w:t>
      </w:r>
    </w:p>
    <w:p>
      <w:r>
        <w:t>D ≥ 50 cm</w:t>
      </w:r>
    </w:p>
    <w:p>
      <w:r>
        <w:t>m 3</w:t>
      </w:r>
    </w:p>
    <w:p>
      <w:r>
        <w:t>13.250.000</w:t>
      </w:r>
    </w:p>
    <w:p>
      <w:r>
        <w:t>III108</w:t>
      </w:r>
    </w:p>
    <w:p>
      <w:r>
        <w:t>Hoàng đàn</w:t>
      </w:r>
    </w:p>
    <w:p>
      <w:r>
        <w:t>m 3</w:t>
      </w:r>
    </w:p>
    <w:p>
      <w:r>
        <w:t>38.500.000</w:t>
      </w:r>
    </w:p>
    <w:p>
      <w:r>
        <w:t>III109</w:t>
      </w:r>
    </w:p>
    <w:p>
      <w:r>
        <w:t>Huê mộc, Sưa (Trắc thối/Huỳnh đàn đỏ)</w:t>
      </w:r>
    </w:p>
    <w:p>
      <w:r>
        <w:t>m 3</w:t>
      </w:r>
    </w:p>
    <w:p>
      <w:r>
        <w:t>4.000.000.000</w:t>
      </w:r>
    </w:p>
    <w:p>
      <w:r>
        <w:t>III110</w:t>
      </w:r>
    </w:p>
    <w:p>
      <w:r>
        <w:t>Huỳnh đường</w:t>
      </w:r>
    </w:p>
    <w:p>
      <w:r>
        <w:t>m 3</w:t>
      </w:r>
    </w:p>
    <w:p>
      <w:r>
        <w:t>7.980.000</w:t>
      </w:r>
    </w:p>
    <w:p>
      <w:r>
        <w:t>III111</w:t>
      </w:r>
    </w:p>
    <w:p>
      <w:r>
        <w:t>Hương</w:t>
      </w:r>
    </w:p>
    <w:p>
      <w:r>
        <w:t>III11101</w:t>
      </w:r>
    </w:p>
    <w:p>
      <w:r>
        <w:t>D &lt; 25 cm</w:t>
      </w:r>
    </w:p>
    <w:p>
      <w:r>
        <w:t>m 3</w:t>
      </w:r>
    </w:p>
    <w:p>
      <w:r>
        <w:t>6.930.000</w:t>
      </w:r>
    </w:p>
    <w:p>
      <w:r>
        <w:t>III11102</w:t>
      </w:r>
    </w:p>
    <w:p>
      <w:r>
        <w:t>25 cm ≤ D &lt; 50 cm</w:t>
      </w:r>
    </w:p>
    <w:p>
      <w:r>
        <w:t>m 3</w:t>
      </w:r>
    </w:p>
    <w:p>
      <w:r>
        <w:t>17.260.000</w:t>
      </w:r>
    </w:p>
    <w:p>
      <w:r>
        <w:t>III11103</w:t>
      </w:r>
    </w:p>
    <w:p>
      <w:r>
        <w:t>D ≥ 50 cm</w:t>
      </w:r>
    </w:p>
    <w:p>
      <w:r>
        <w:t>m 3</w:t>
      </w:r>
    </w:p>
    <w:p>
      <w:r>
        <w:t>22.380.000</w:t>
      </w:r>
    </w:p>
    <w:p>
      <w:r>
        <w:t>III112</w:t>
      </w:r>
    </w:p>
    <w:p>
      <w:r>
        <w:t>Hương tía</w:t>
      </w:r>
    </w:p>
    <w:p>
      <w:r>
        <w:t>m 3</w:t>
      </w:r>
    </w:p>
    <w:p>
      <w:r>
        <w:t>15.960.000</w:t>
      </w:r>
    </w:p>
    <w:p>
      <w:r>
        <w:t>III113</w:t>
      </w:r>
    </w:p>
    <w:p>
      <w:r>
        <w:t>Lát</w:t>
      </w:r>
    </w:p>
    <w:p>
      <w:r>
        <w:t>m 3</w:t>
      </w:r>
    </w:p>
    <w:p>
      <w:r>
        <w:t>10.550.000</w:t>
      </w:r>
    </w:p>
    <w:p>
      <w:r>
        <w:t>III114</w:t>
      </w:r>
    </w:p>
    <w:p>
      <w:r>
        <w:t>Mun</w:t>
      </w:r>
    </w:p>
    <w:p>
      <w:r>
        <w:t>m 3</w:t>
      </w:r>
    </w:p>
    <w:p>
      <w:r>
        <w:t>16.400.000</w:t>
      </w:r>
    </w:p>
    <w:p>
      <w:r>
        <w:t>III115</w:t>
      </w:r>
    </w:p>
    <w:p>
      <w:r>
        <w:t>Muồng đen</w:t>
      </w:r>
    </w:p>
    <w:p>
      <w:r>
        <w:t>m 3</w:t>
      </w:r>
    </w:p>
    <w:p>
      <w:r>
        <w:t>6.006.000</w:t>
      </w:r>
    </w:p>
    <w:p>
      <w:r>
        <w:t>III116</w:t>
      </w:r>
    </w:p>
    <w:p>
      <w:r>
        <w:t>Pơ mu</w:t>
      </w:r>
    </w:p>
    <w:p>
      <w:r>
        <w:t>III11601</w:t>
      </w:r>
    </w:p>
    <w:p>
      <w:r>
        <w:t>D &lt; 25 cm</w:t>
      </w:r>
    </w:p>
    <w:p>
      <w:r>
        <w:t>m 3</w:t>
      </w:r>
    </w:p>
    <w:p>
      <w:r>
        <w:t>8.445.600</w:t>
      </w:r>
    </w:p>
    <w:p>
      <w:r>
        <w:t>III11602</w:t>
      </w:r>
    </w:p>
    <w:p>
      <w:r>
        <w:t>25 cm ≤ D &lt; 50 cm</w:t>
      </w:r>
    </w:p>
    <w:p>
      <w:r>
        <w:t>m 3</w:t>
      </w:r>
    </w:p>
    <w:p>
      <w:r>
        <w:t>16.380.000</w:t>
      </w:r>
    </w:p>
    <w:p>
      <w:r>
        <w:t>III11603</w:t>
      </w:r>
    </w:p>
    <w:p>
      <w:r>
        <w:t>D ≥ 50 cm</w:t>
      </w:r>
    </w:p>
    <w:p>
      <w:r>
        <w:t>m 3</w:t>
      </w:r>
    </w:p>
    <w:p>
      <w:r>
        <w:t>22.200.000</w:t>
      </w:r>
    </w:p>
    <w:p>
      <w:r>
        <w:t>III117</w:t>
      </w:r>
    </w:p>
    <w:p>
      <w:r>
        <w:t>Sơn huyết</w:t>
      </w:r>
    </w:p>
    <w:p>
      <w:r>
        <w:t>m 3</w:t>
      </w:r>
    </w:p>
    <w:p>
      <w:r>
        <w:t>9.100.000</w:t>
      </w:r>
    </w:p>
    <w:p>
      <w:r>
        <w:t>III118</w:t>
      </w:r>
    </w:p>
    <w:p>
      <w:r>
        <w:t>Trai</w:t>
      </w:r>
    </w:p>
    <w:p>
      <w:r>
        <w:t>m 3</w:t>
      </w:r>
    </w:p>
    <w:p>
      <w:r>
        <w:t>10.010.000</w:t>
      </w:r>
    </w:p>
    <w:p>
      <w:r>
        <w:t>III119</w:t>
      </w:r>
    </w:p>
    <w:p>
      <w:r>
        <w:t>Trắc</w:t>
      </w:r>
    </w:p>
    <w:p>
      <w:r>
        <w:t>III11901</w:t>
      </w:r>
    </w:p>
    <w:p>
      <w:r>
        <w:t>D &lt; 25 cm</w:t>
      </w:r>
    </w:p>
    <w:p>
      <w:r>
        <w:t>m 3</w:t>
      </w:r>
    </w:p>
    <w:p>
      <w:r>
        <w:t>7.440.000</w:t>
      </w:r>
    </w:p>
    <w:p>
      <w:r>
        <w:t>III11902</w:t>
      </w:r>
    </w:p>
    <w:p>
      <w:r>
        <w:t>25 cm ≤ D &lt; 35 cm</w:t>
      </w:r>
    </w:p>
    <w:p>
      <w:r>
        <w:t>m 3</w:t>
      </w:r>
    </w:p>
    <w:p>
      <w:r>
        <w:t>13.870.000</w:t>
      </w:r>
    </w:p>
    <w:p>
      <w:r>
        <w:t>III11903</w:t>
      </w:r>
    </w:p>
    <w:p>
      <w:r>
        <w:t>35 cm ≤ D &lt; 50 cm</w:t>
      </w:r>
    </w:p>
    <w:p>
      <w:r>
        <w:t>m 3</w:t>
      </w:r>
    </w:p>
    <w:p>
      <w:r>
        <w:t>26.080.000</w:t>
      </w:r>
    </w:p>
    <w:p>
      <w:r>
        <w:t>III11904</w:t>
      </w:r>
    </w:p>
    <w:p>
      <w:r>
        <w:t>50 cm ≤ D &lt; 65 cm</w:t>
      </w:r>
    </w:p>
    <w:p>
      <w:r>
        <w:t>m 3</w:t>
      </w:r>
    </w:p>
    <w:p>
      <w:r>
        <w:t>67.249.000</w:t>
      </w:r>
    </w:p>
    <w:p>
      <w:r>
        <w:t>III11905</w:t>
      </w:r>
    </w:p>
    <w:p>
      <w:r>
        <w:t>D ≥ 65 cm</w:t>
      </w:r>
    </w:p>
    <w:p>
      <w:r>
        <w:t>m 3</w:t>
      </w:r>
    </w:p>
    <w:p>
      <w:r>
        <w:t>164.580.000</w:t>
      </w:r>
    </w:p>
    <w:p>
      <w:r>
        <w:t>III120</w:t>
      </w:r>
    </w:p>
    <w:p>
      <w:r>
        <w:t>Các loại khác</w:t>
      </w:r>
    </w:p>
    <w:p>
      <w:r>
        <w:t>III12001</w:t>
      </w:r>
    </w:p>
    <w:p>
      <w:r>
        <w:t>D &lt; 25 cm</w:t>
      </w:r>
    </w:p>
    <w:p>
      <w:r>
        <w:t>m 3</w:t>
      </w:r>
    </w:p>
    <w:p>
      <w:r>
        <w:t>5.100.000</w:t>
      </w:r>
    </w:p>
    <w:p>
      <w:r>
        <w:t>III12002</w:t>
      </w:r>
    </w:p>
    <w:p>
      <w:r>
        <w:t>25 cm ≤ D &lt; 35 cm</w:t>
      </w:r>
    </w:p>
    <w:p>
      <w:r>
        <w:t>m 3</w:t>
      </w:r>
    </w:p>
    <w:p>
      <w:r>
        <w:t>8.000.000</w:t>
      </w:r>
    </w:p>
    <w:p>
      <w:r>
        <w:t>III12003</w:t>
      </w:r>
    </w:p>
    <w:p>
      <w:r>
        <w:t>35 cm ≤ D &lt; 50 cm</w:t>
      </w:r>
    </w:p>
    <w:p>
      <w:r>
        <w:t>m 3</w:t>
      </w:r>
    </w:p>
    <w:p>
      <w:r>
        <w:t>11.300.000</w:t>
      </w:r>
    </w:p>
    <w:p>
      <w:r>
        <w:t>III12004</w:t>
      </w:r>
    </w:p>
    <w:p>
      <w:r>
        <w:t>D ≥ 50 cm</w:t>
      </w:r>
    </w:p>
    <w:p>
      <w:r>
        <w:t>19.650.000</w:t>
      </w:r>
    </w:p>
    <w:p>
      <w:r>
        <w:t>III2</w:t>
      </w:r>
    </w:p>
    <w:p>
      <w:r>
        <w:t>Gỗ nhóm II</w:t>
      </w:r>
    </w:p>
    <w:p>
      <w:r>
        <w:t>III201</w:t>
      </w:r>
    </w:p>
    <w:p>
      <w:r>
        <w:t>Cẩm xe</w:t>
      </w:r>
    </w:p>
    <w:p>
      <w:r>
        <w:t>m 3</w:t>
      </w:r>
    </w:p>
    <w:p>
      <w:r>
        <w:t>6.820.000</w:t>
      </w:r>
    </w:p>
    <w:p>
      <w:r>
        <w:t>III202</w:t>
      </w:r>
    </w:p>
    <w:p>
      <w:r>
        <w:t>Đinh (Đinh hương)</w:t>
      </w:r>
    </w:p>
    <w:p>
      <w:r>
        <w:t>III20201</w:t>
      </w:r>
    </w:p>
    <w:p>
      <w:r>
        <w:t>D &lt; 25 cm</w:t>
      </w:r>
    </w:p>
    <w:p>
      <w:r>
        <w:t>m 3</w:t>
      </w:r>
    </w:p>
    <w:p>
      <w:r>
        <w:t>8.930.000</w:t>
      </w:r>
    </w:p>
    <w:p>
      <w:r>
        <w:t>III20202</w:t>
      </w:r>
    </w:p>
    <w:p>
      <w:r>
        <w:t>25 cm ≤ D &lt; 50 cm</w:t>
      </w:r>
    </w:p>
    <w:p>
      <w:r>
        <w:t>m 3</w:t>
      </w:r>
    </w:p>
    <w:p>
      <w:r>
        <w:t>12.520.000</w:t>
      </w:r>
    </w:p>
    <w:p>
      <w:r>
        <w:t>III20203</w:t>
      </w:r>
    </w:p>
    <w:p>
      <w:r>
        <w:t>D ≥ 50 cm</w:t>
      </w:r>
    </w:p>
    <w:p>
      <w:r>
        <w:t>m 3</w:t>
      </w:r>
    </w:p>
    <w:p>
      <w:r>
        <w:t>15.800.000</w:t>
      </w:r>
    </w:p>
    <w:p>
      <w:r>
        <w:t>III203</w:t>
      </w:r>
    </w:p>
    <w:p>
      <w:r>
        <w:t>Lim xanh</w:t>
      </w:r>
    </w:p>
    <w:p>
      <w:r>
        <w:t>III20301</w:t>
      </w:r>
    </w:p>
    <w:p>
      <w:r>
        <w:t>D &lt; 25 cm</w:t>
      </w:r>
    </w:p>
    <w:p>
      <w:r>
        <w:t>m 3</w:t>
      </w:r>
    </w:p>
    <w:p>
      <w:r>
        <w:t>7.330.000</w:t>
      </w:r>
    </w:p>
    <w:p>
      <w:r>
        <w:t>III20302</w:t>
      </w:r>
    </w:p>
    <w:p>
      <w:r>
        <w:t>25 cm ≤ D &lt; 50 cm</w:t>
      </w:r>
    </w:p>
    <w:p>
      <w:r>
        <w:t>m 3</w:t>
      </w:r>
    </w:p>
    <w:p>
      <w:r>
        <w:t>13.040.000</w:t>
      </w:r>
    </w:p>
    <w:p>
      <w:r>
        <w:t>III20303</w:t>
      </w:r>
    </w:p>
    <w:p>
      <w:r>
        <w:t>D ≥ 50 cm</w:t>
      </w:r>
    </w:p>
    <w:p>
      <w:r>
        <w:t>m 3</w:t>
      </w:r>
    </w:p>
    <w:p>
      <w:r>
        <w:t>15.400.000</w:t>
      </w:r>
    </w:p>
    <w:p>
      <w:r>
        <w:t>III204</w:t>
      </w:r>
    </w:p>
    <w:p>
      <w:r>
        <w:t>Nghiến</w:t>
      </w:r>
    </w:p>
    <w:p>
      <w:r>
        <w:t>III20401</w:t>
      </w:r>
    </w:p>
    <w:p>
      <w:r>
        <w:t>D &lt; 25 cm</w:t>
      </w:r>
    </w:p>
    <w:p>
      <w:r>
        <w:t>m 3</w:t>
      </w:r>
    </w:p>
    <w:p>
      <w:r>
        <w:t>4.500.000</w:t>
      </w:r>
    </w:p>
    <w:p>
      <w:r>
        <w:t>III20402</w:t>
      </w:r>
    </w:p>
    <w:p>
      <w:r>
        <w:t>25 cm ≤ D &lt; 50 cm</w:t>
      </w:r>
    </w:p>
    <w:p>
      <w:r>
        <w:t>m 3</w:t>
      </w:r>
    </w:p>
    <w:p>
      <w:r>
        <w:t>7.850.000</w:t>
      </w:r>
    </w:p>
    <w:p>
      <w:r>
        <w:t>III20403</w:t>
      </w:r>
    </w:p>
    <w:p>
      <w:r>
        <w:t>D ≥ 50 cm</w:t>
      </w:r>
    </w:p>
    <w:p>
      <w:r>
        <w:t>m 3</w:t>
      </w:r>
    </w:p>
    <w:p>
      <w:r>
        <w:t>11.110.000</w:t>
      </w:r>
    </w:p>
    <w:p>
      <w:r>
        <w:t>III205</w:t>
      </w:r>
    </w:p>
    <w:p>
      <w:r>
        <w:t>Kiền kiền</w:t>
      </w:r>
    </w:p>
    <w:p>
      <w:r>
        <w:t>III20501</w:t>
      </w:r>
    </w:p>
    <w:p>
      <w:r>
        <w:t>D &lt; 25 cm</w:t>
      </w:r>
    </w:p>
    <w:p>
      <w:r>
        <w:t>m 3</w:t>
      </w:r>
    </w:p>
    <w:p>
      <w:r>
        <w:t>5.460.000</w:t>
      </w:r>
    </w:p>
    <w:p>
      <w:r>
        <w:t>III20502</w:t>
      </w:r>
    </w:p>
    <w:p>
      <w:r>
        <w:t>25 cm ≤ D &lt; 50 cm</w:t>
      </w:r>
    </w:p>
    <w:p>
      <w:r>
        <w:t>m 3</w:t>
      </w:r>
    </w:p>
    <w:p>
      <w:r>
        <w:t>8.490.000</w:t>
      </w:r>
    </w:p>
    <w:p>
      <w:r>
        <w:t>III20503</w:t>
      </w:r>
    </w:p>
    <w:p>
      <w:r>
        <w:t>D ≥ 50 cm</w:t>
      </w:r>
    </w:p>
    <w:p>
      <w:r>
        <w:t>m 3</w:t>
      </w:r>
    </w:p>
    <w:p>
      <w:r>
        <w:t>14.490.000</w:t>
      </w:r>
    </w:p>
    <w:p>
      <w:r>
        <w:t>III206</w:t>
      </w:r>
    </w:p>
    <w:p>
      <w:r>
        <w:t>Da đá</w:t>
      </w:r>
    </w:p>
    <w:p>
      <w:r>
        <w:t>m 3</w:t>
      </w:r>
    </w:p>
    <w:p>
      <w:r>
        <w:t>5.915.000</w:t>
      </w:r>
    </w:p>
    <w:p>
      <w:r>
        <w:t>III207</w:t>
      </w:r>
    </w:p>
    <w:p>
      <w:r>
        <w:t>Sao xanh</w:t>
      </w:r>
    </w:p>
    <w:p>
      <w:r>
        <w:t>m 3</w:t>
      </w:r>
    </w:p>
    <w:p>
      <w:r>
        <w:t>6.550.000</w:t>
      </w:r>
    </w:p>
    <w:p>
      <w:r>
        <w:t>III208</w:t>
      </w:r>
    </w:p>
    <w:p>
      <w:r>
        <w:t>Sến</w:t>
      </w:r>
    </w:p>
    <w:p>
      <w:r>
        <w:t>m 3</w:t>
      </w:r>
    </w:p>
    <w:p>
      <w:r>
        <w:t>9.280.000</w:t>
      </w:r>
    </w:p>
    <w:p>
      <w:r>
        <w:t>III209</w:t>
      </w:r>
    </w:p>
    <w:p>
      <w:r>
        <w:t>Sến mật</w:t>
      </w:r>
    </w:p>
    <w:p>
      <w:r>
        <w:t>m 3</w:t>
      </w:r>
    </w:p>
    <w:p>
      <w:r>
        <w:t>5.850.000</w:t>
      </w:r>
    </w:p>
    <w:p>
      <w:r>
        <w:t>III210</w:t>
      </w:r>
    </w:p>
    <w:p>
      <w:r>
        <w:t>Sến mủ</w:t>
      </w:r>
    </w:p>
    <w:p>
      <w:r>
        <w:t>m 3</w:t>
      </w:r>
    </w:p>
    <w:p>
      <w:r>
        <w:t>4.190.000</w:t>
      </w:r>
    </w:p>
    <w:p>
      <w:r>
        <w:t>III211</w:t>
      </w:r>
    </w:p>
    <w:p>
      <w:r>
        <w:t>Táu mật</w:t>
      </w:r>
    </w:p>
    <w:p>
      <w:r>
        <w:t>m 3</w:t>
      </w:r>
    </w:p>
    <w:p>
      <w:r>
        <w:t>9.340.000</w:t>
      </w:r>
    </w:p>
    <w:p>
      <w:r>
        <w:t>III212</w:t>
      </w:r>
    </w:p>
    <w:p>
      <w:r>
        <w:t>Trai ly</w:t>
      </w:r>
    </w:p>
    <w:p>
      <w:r>
        <w:t>m 3</w:t>
      </w:r>
    </w:p>
    <w:p>
      <w:r>
        <w:t>12.750.000</w:t>
      </w:r>
    </w:p>
    <w:p>
      <w:r>
        <w:t>III213</w:t>
      </w:r>
    </w:p>
    <w:p>
      <w:r>
        <w:t>Xoay</w:t>
      </w:r>
    </w:p>
    <w:p>
      <w:r>
        <w:t>III21301</w:t>
      </w:r>
    </w:p>
    <w:p>
      <w:r>
        <w:t>D &lt; 25 cm</w:t>
      </w:r>
    </w:p>
    <w:p>
      <w:r>
        <w:t>3.520.000</w:t>
      </w:r>
    </w:p>
    <w:p>
      <w:r>
        <w:t>III21302</w:t>
      </w:r>
    </w:p>
    <w:p>
      <w:r>
        <w:t>25 cm ≤ D &lt; 50 cm</w:t>
      </w:r>
    </w:p>
    <w:p>
      <w:r>
        <w:t>m 3</w:t>
      </w:r>
    </w:p>
    <w:p>
      <w:r>
        <w:t>4.850.000</w:t>
      </w:r>
    </w:p>
    <w:p>
      <w:r>
        <w:t>III21303</w:t>
      </w:r>
    </w:p>
    <w:p>
      <w:r>
        <w:t>D ≥ 50 cm</w:t>
      </w:r>
    </w:p>
    <w:p>
      <w:r>
        <w:t>m 3</w:t>
      </w:r>
    </w:p>
    <w:p>
      <w:r>
        <w:t>7.550.000</w:t>
      </w:r>
    </w:p>
    <w:p>
      <w:r>
        <w:t>III214</w:t>
      </w:r>
    </w:p>
    <w:p>
      <w:r>
        <w:t>Các loại khác</w:t>
      </w:r>
    </w:p>
    <w:p>
      <w:r>
        <w:t>III21401</w:t>
      </w:r>
    </w:p>
    <w:p>
      <w:r>
        <w:t>D &lt; 25 cm</w:t>
      </w:r>
    </w:p>
    <w:p>
      <w:r>
        <w:t>m 3</w:t>
      </w:r>
    </w:p>
    <w:p>
      <w:r>
        <w:t>4.000.000</w:t>
      </w:r>
    </w:p>
    <w:p>
      <w:r>
        <w:t>III21402</w:t>
      </w:r>
    </w:p>
    <w:p>
      <w:r>
        <w:t>25 cm ≤ D &lt; 50 cm</w:t>
      </w:r>
    </w:p>
    <w:p>
      <w:r>
        <w:t>m 3</w:t>
      </w:r>
    </w:p>
    <w:p>
      <w:r>
        <w:t>9.000.000</w:t>
      </w:r>
    </w:p>
    <w:p>
      <w:r>
        <w:t>III21403</w:t>
      </w:r>
    </w:p>
    <w:p>
      <w:r>
        <w:t>D ≥ 50 cm</w:t>
      </w:r>
    </w:p>
    <w:p>
      <w:r>
        <w:t>m 3</w:t>
      </w:r>
    </w:p>
    <w:p>
      <w:r>
        <w:t>12.000.000</w:t>
      </w:r>
    </w:p>
    <w:p>
      <w:r>
        <w:t>III3</w:t>
      </w:r>
    </w:p>
    <w:p>
      <w:r>
        <w:t>Gỗ nhóm III</w:t>
      </w:r>
    </w:p>
    <w:p>
      <w:r>
        <w:t>III301</w:t>
      </w:r>
    </w:p>
    <w:p>
      <w:r>
        <w:t>Bằng lăng</w:t>
      </w:r>
    </w:p>
    <w:p>
      <w:r>
        <w:t>m 3</w:t>
      </w:r>
    </w:p>
    <w:p>
      <w:r>
        <w:t>4.520.000</w:t>
      </w:r>
    </w:p>
    <w:p>
      <w:r>
        <w:t>III302</w:t>
      </w:r>
    </w:p>
    <w:p>
      <w:r>
        <w:t>Cà chắc (cà chí)</w:t>
      </w:r>
    </w:p>
    <w:p>
      <w:r>
        <w:t>III30201</w:t>
      </w:r>
    </w:p>
    <w:p>
      <w:r>
        <w:t>D &lt; 25 cm</w:t>
      </w:r>
    </w:p>
    <w:p>
      <w:r>
        <w:t>m 3</w:t>
      </w:r>
    </w:p>
    <w:p>
      <w:r>
        <w:t>2.900.000</w:t>
      </w:r>
    </w:p>
    <w:p>
      <w:r>
        <w:t>III30202</w:t>
      </w:r>
    </w:p>
    <w:p>
      <w:r>
        <w:t>25 cm ≤ D &lt; 50 cm</w:t>
      </w:r>
    </w:p>
    <w:p>
      <w:r>
        <w:t>m 3</w:t>
      </w:r>
    </w:p>
    <w:p>
      <w:r>
        <w:t>4.000.000</w:t>
      </w:r>
    </w:p>
    <w:p>
      <w:r>
        <w:t>III30203</w:t>
      </w:r>
    </w:p>
    <w:p>
      <w:r>
        <w:t>D ≥ 50 cm</w:t>
      </w:r>
    </w:p>
    <w:p>
      <w:r>
        <w:t>m 3</w:t>
      </w:r>
    </w:p>
    <w:p>
      <w:r>
        <w:t>5.100.000</w:t>
      </w:r>
    </w:p>
    <w:p>
      <w:r>
        <w:t>III303</w:t>
      </w:r>
    </w:p>
    <w:p>
      <w:r>
        <w:t>Cà ổi</w:t>
      </w:r>
    </w:p>
    <w:p>
      <w:r>
        <w:t>m 3</w:t>
      </w:r>
    </w:p>
    <w:p>
      <w:r>
        <w:t>5.600.000</w:t>
      </w:r>
    </w:p>
    <w:p>
      <w:r>
        <w:t>III304</w:t>
      </w:r>
    </w:p>
    <w:p>
      <w:r>
        <w:t>Chò chỉ</w:t>
      </w:r>
    </w:p>
    <w:p>
      <w:r>
        <w:t>III30401</w:t>
      </w:r>
    </w:p>
    <w:p>
      <w:r>
        <w:t>D &lt; 25 cm</w:t>
      </w:r>
    </w:p>
    <w:p>
      <w:r>
        <w:t>m 3</w:t>
      </w:r>
    </w:p>
    <w:p>
      <w:r>
        <w:t>3.080.000</w:t>
      </w:r>
    </w:p>
    <w:p>
      <w:r>
        <w:t>III30402</w:t>
      </w:r>
    </w:p>
    <w:p>
      <w:r>
        <w:t>25 cm ≤ D &lt; 50 cm</w:t>
      </w:r>
    </w:p>
    <w:p>
      <w:r>
        <w:t>m 3</w:t>
      </w:r>
    </w:p>
    <w:p>
      <w:r>
        <w:t>4.640.000</w:t>
      </w:r>
    </w:p>
    <w:p>
      <w:r>
        <w:t>III30403</w:t>
      </w:r>
    </w:p>
    <w:p>
      <w:r>
        <w:t>D ≥ 50 cm</w:t>
      </w:r>
    </w:p>
    <w:p>
      <w:r>
        <w:t>m 3</w:t>
      </w:r>
    </w:p>
    <w:p>
      <w:r>
        <w:t>9.600.000</w:t>
      </w:r>
    </w:p>
    <w:p>
      <w:r>
        <w:t>III305</w:t>
      </w:r>
    </w:p>
    <w:p>
      <w:r>
        <w:t>Chò chai</w:t>
      </w:r>
    </w:p>
    <w:p>
      <w:r>
        <w:t>m 3</w:t>
      </w:r>
    </w:p>
    <w:p>
      <w:r>
        <w:t>5.600.000</w:t>
      </w:r>
    </w:p>
    <w:p>
      <w:r>
        <w:t>III306</w:t>
      </w:r>
    </w:p>
    <w:p>
      <w:r>
        <w:t>Chua khét</w:t>
      </w:r>
    </w:p>
    <w:p>
      <w:r>
        <w:t>m 3</w:t>
      </w:r>
    </w:p>
    <w:p>
      <w:r>
        <w:t>5.760.000</w:t>
      </w:r>
    </w:p>
    <w:p>
      <w:r>
        <w:t>III307</w:t>
      </w:r>
    </w:p>
    <w:p>
      <w:r>
        <w:t>Dạ hương</w:t>
      </w:r>
    </w:p>
    <w:p>
      <w:r>
        <w:t>m 3</w:t>
      </w:r>
    </w:p>
    <w:p>
      <w:r>
        <w:t>6.720.000</w:t>
      </w:r>
    </w:p>
    <w:p>
      <w:r>
        <w:t>III308</w:t>
      </w:r>
    </w:p>
    <w:p>
      <w:r>
        <w:t>Giỗi</w:t>
      </w:r>
    </w:p>
    <w:p>
      <w:r>
        <w:t>III30801</w:t>
      </w:r>
    </w:p>
    <w:p>
      <w:r>
        <w:t>D &lt; 25 cm</w:t>
      </w:r>
    </w:p>
    <w:p>
      <w:r>
        <w:t>m 3</w:t>
      </w:r>
    </w:p>
    <w:p>
      <w:r>
        <w:t>7.920.000</w:t>
      </w:r>
    </w:p>
    <w:p>
      <w:r>
        <w:t>III30802</w:t>
      </w:r>
    </w:p>
    <w:p>
      <w:r>
        <w:t>25 cm ≤ D &lt; 50 cm</w:t>
      </w:r>
    </w:p>
    <w:p>
      <w:r>
        <w:t>m 3</w:t>
      </w:r>
    </w:p>
    <w:p>
      <w:r>
        <w:t>11.440.000</w:t>
      </w:r>
    </w:p>
    <w:p>
      <w:r>
        <w:t>III30803</w:t>
      </w:r>
    </w:p>
    <w:p>
      <w:r>
        <w:t>D ≥ 50 cm</w:t>
      </w:r>
    </w:p>
    <w:p>
      <w:r>
        <w:t>m 3</w:t>
      </w:r>
    </w:p>
    <w:p>
      <w:r>
        <w:t>16.000.000</w:t>
      </w:r>
    </w:p>
    <w:p>
      <w:r>
        <w:t>III309</w:t>
      </w:r>
    </w:p>
    <w:p>
      <w:r>
        <w:t>Dầu gió</w:t>
      </w:r>
    </w:p>
    <w:p>
      <w:r>
        <w:t>m 3</w:t>
      </w:r>
    </w:p>
    <w:p>
      <w:r>
        <w:t>4.240.000</w:t>
      </w:r>
    </w:p>
    <w:p>
      <w:r>
        <w:t>III310</w:t>
      </w:r>
    </w:p>
    <w:p>
      <w:r>
        <w:t>Huỳnh</w:t>
      </w:r>
    </w:p>
    <w:p>
      <w:r>
        <w:t>m 3</w:t>
      </w:r>
    </w:p>
    <w:p>
      <w:r>
        <w:t>5.600.000</w:t>
      </w:r>
    </w:p>
    <w:p>
      <w:r>
        <w:t>III311</w:t>
      </w:r>
    </w:p>
    <w:p>
      <w:r>
        <w:t>Re mit</w:t>
      </w:r>
    </w:p>
    <w:p>
      <w:r>
        <w:t>m 3</w:t>
      </w:r>
    </w:p>
    <w:p>
      <w:r>
        <w:t>4.720.000</w:t>
      </w:r>
    </w:p>
    <w:p>
      <w:r>
        <w:t>III312</w:t>
      </w:r>
    </w:p>
    <w:p>
      <w:r>
        <w:t>Re hương</w:t>
      </w:r>
    </w:p>
    <w:p>
      <w:r>
        <w:t>m 3</w:t>
      </w:r>
    </w:p>
    <w:p>
      <w:r>
        <w:t>4.960.000</w:t>
      </w:r>
    </w:p>
    <w:p>
      <w:r>
        <w:t>III313</w:t>
      </w:r>
    </w:p>
    <w:p>
      <w:r>
        <w:t>Săng lẻ</w:t>
      </w:r>
    </w:p>
    <w:p>
      <w:r>
        <w:t>m 3</w:t>
      </w:r>
    </w:p>
    <w:p>
      <w:r>
        <w:t>6.720.000</w:t>
      </w:r>
    </w:p>
    <w:p>
      <w:r>
        <w:t>III314</w:t>
      </w:r>
    </w:p>
    <w:p>
      <w:r>
        <w:t>Sao đen</w:t>
      </w:r>
    </w:p>
    <w:p>
      <w:r>
        <w:t>m 3</w:t>
      </w:r>
    </w:p>
    <w:p>
      <w:r>
        <w:t>4.720.000</w:t>
      </w:r>
    </w:p>
    <w:p>
      <w:r>
        <w:t>III315</w:t>
      </w:r>
    </w:p>
    <w:p>
      <w:r>
        <w:t>Sao cát</w:t>
      </w:r>
    </w:p>
    <w:p>
      <w:r>
        <w:t>m 3</w:t>
      </w:r>
    </w:p>
    <w:p>
      <w:r>
        <w:t>3.800.000</w:t>
      </w:r>
    </w:p>
    <w:p>
      <w:r>
        <w:t>III316</w:t>
      </w:r>
    </w:p>
    <w:p>
      <w:r>
        <w:t>Trường mật</w:t>
      </w:r>
    </w:p>
    <w:p>
      <w:r>
        <w:t>m 3</w:t>
      </w:r>
    </w:p>
    <w:p>
      <w:r>
        <w:t>5.600.000</w:t>
      </w:r>
    </w:p>
    <w:p>
      <w:r>
        <w:t>III317</w:t>
      </w:r>
    </w:p>
    <w:p>
      <w:r>
        <w:t>Trường chua</w:t>
      </w:r>
    </w:p>
    <w:p>
      <w:r>
        <w:t>m 3</w:t>
      </w:r>
    </w:p>
    <w:p>
      <w:r>
        <w:t>5.600.000</w:t>
      </w:r>
    </w:p>
    <w:p>
      <w:r>
        <w:t>III318</w:t>
      </w:r>
    </w:p>
    <w:p>
      <w:r>
        <w:t>Vên vên</w:t>
      </w:r>
    </w:p>
    <w:p>
      <w:r>
        <w:t>m 3</w:t>
      </w:r>
    </w:p>
    <w:p>
      <w:r>
        <w:t>4.240.000</w:t>
      </w:r>
    </w:p>
    <w:p>
      <w:r>
        <w:t>III319</w:t>
      </w:r>
    </w:p>
    <w:p>
      <w:r>
        <w:t>Các loại khác</w:t>
      </w:r>
    </w:p>
    <w:p>
      <w:r>
        <w:t>III31901</w:t>
      </w:r>
    </w:p>
    <w:p>
      <w:r>
        <w:t>D &lt; 25 cm</w:t>
      </w:r>
    </w:p>
    <w:p>
      <w:r>
        <w:t>m 3</w:t>
      </w:r>
    </w:p>
    <w:p>
      <w:r>
        <w:t>2.400.000</w:t>
      </w:r>
    </w:p>
    <w:p>
      <w:r>
        <w:t>III31902</w:t>
      </w:r>
    </w:p>
    <w:p>
      <w:r>
        <w:t>25cm ≤ D &lt; 35 cm</w:t>
      </w:r>
    </w:p>
    <w:p>
      <w:r>
        <w:t>m 3</w:t>
      </w:r>
    </w:p>
    <w:p>
      <w:r>
        <w:t>4.000.000</w:t>
      </w:r>
    </w:p>
    <w:p>
      <w:r>
        <w:t>III31903</w:t>
      </w:r>
    </w:p>
    <w:p>
      <w:r>
        <w:t>35 cm ≤ D &lt; 50 cm</w:t>
      </w:r>
    </w:p>
    <w:p>
      <w:r>
        <w:t>m 3</w:t>
      </w:r>
    </w:p>
    <w:p>
      <w:r>
        <w:t>6.600.000</w:t>
      </w:r>
    </w:p>
    <w:p>
      <w:r>
        <w:t>III31904</w:t>
      </w:r>
    </w:p>
    <w:p>
      <w:r>
        <w:t>D ≥ 50 cm</w:t>
      </w:r>
    </w:p>
    <w:p>
      <w:r>
        <w:t>m 3</w:t>
      </w:r>
    </w:p>
    <w:p>
      <w:r>
        <w:t>8.000.000</w:t>
      </w:r>
    </w:p>
    <w:p>
      <w:r>
        <w:t>III4</w:t>
      </w:r>
    </w:p>
    <w:p>
      <w:r>
        <w:t>Gỗ nhóm IV</w:t>
      </w:r>
    </w:p>
    <w:p>
      <w:r>
        <w:t>III401</w:t>
      </w:r>
    </w:p>
    <w:p>
      <w:r>
        <w:t>Bô bô</w:t>
      </w:r>
    </w:p>
    <w:p>
      <w:r>
        <w:t>III40101</w:t>
      </w:r>
    </w:p>
    <w:p>
      <w:r>
        <w:t>Chiều dài &lt; 2 m</w:t>
      </w:r>
    </w:p>
    <w:p>
      <w:r>
        <w:t>m 3</w:t>
      </w:r>
    </w:p>
    <w:p>
      <w:r>
        <w:t>1.840.000</w:t>
      </w:r>
    </w:p>
    <w:p>
      <w:r>
        <w:t>III40102</w:t>
      </w:r>
    </w:p>
    <w:p>
      <w:r>
        <w:t>Chiều dài ≥ 2 m</w:t>
      </w:r>
    </w:p>
    <w:p>
      <w:r>
        <w:t>m 3</w:t>
      </w:r>
    </w:p>
    <w:p>
      <w:r>
        <w:t>3.280.000</w:t>
      </w:r>
    </w:p>
    <w:p>
      <w:r>
        <w:t>III402</w:t>
      </w:r>
    </w:p>
    <w:p>
      <w:r>
        <w:t>Chặc khế</w:t>
      </w:r>
    </w:p>
    <w:p>
      <w:r>
        <w:t>m 3</w:t>
      </w:r>
    </w:p>
    <w:p>
      <w:r>
        <w:t>3.800.000</w:t>
      </w:r>
    </w:p>
    <w:p>
      <w:r>
        <w:t>III403</w:t>
      </w:r>
    </w:p>
    <w:p>
      <w:r>
        <w:t>Cóc đá</w:t>
      </w:r>
    </w:p>
    <w:p>
      <w:r>
        <w:t>m 3</w:t>
      </w:r>
    </w:p>
    <w:p>
      <w:r>
        <w:t>2.450.000</w:t>
      </w:r>
    </w:p>
    <w:p>
      <w:r>
        <w:t>III404</w:t>
      </w:r>
    </w:p>
    <w:p>
      <w:r>
        <w:t>Dầu các loại</w:t>
      </w:r>
    </w:p>
    <w:p>
      <w:r>
        <w:t>m 3</w:t>
      </w:r>
    </w:p>
    <w:p>
      <w:r>
        <w:t>3.360.000</w:t>
      </w:r>
    </w:p>
    <w:p>
      <w:r>
        <w:t>III405</w:t>
      </w:r>
    </w:p>
    <w:p>
      <w:r>
        <w:t>Re (De)</w:t>
      </w:r>
    </w:p>
    <w:p>
      <w:r>
        <w:t>m 3</w:t>
      </w:r>
    </w:p>
    <w:p>
      <w:r>
        <w:t>6.500.000</w:t>
      </w:r>
    </w:p>
    <w:p>
      <w:r>
        <w:t>III406</w:t>
      </w:r>
    </w:p>
    <w:p>
      <w:r>
        <w:t>Gội tía</w:t>
      </w:r>
    </w:p>
    <w:p>
      <w:r>
        <w:t>m 3</w:t>
      </w:r>
    </w:p>
    <w:p>
      <w:r>
        <w:t>6.600.000</w:t>
      </w:r>
    </w:p>
    <w:p>
      <w:r>
        <w:t>III407</w:t>
      </w:r>
    </w:p>
    <w:p>
      <w:r>
        <w:t>Mỡ</w:t>
      </w:r>
    </w:p>
    <w:p>
      <w:r>
        <w:t>m 3</w:t>
      </w:r>
    </w:p>
    <w:p>
      <w:r>
        <w:t>1.170.000</w:t>
      </w:r>
    </w:p>
    <w:p>
      <w:r>
        <w:t>III408</w:t>
      </w:r>
    </w:p>
    <w:p>
      <w:r>
        <w:t>Sến bo bo</w:t>
      </w:r>
    </w:p>
    <w:p>
      <w:r>
        <w:t>m 3</w:t>
      </w:r>
    </w:p>
    <w:p>
      <w:r>
        <w:t>3.300.000</w:t>
      </w:r>
    </w:p>
    <w:p>
      <w:r>
        <w:t>III409</w:t>
      </w:r>
    </w:p>
    <w:p>
      <w:r>
        <w:t>Lim sừng</w:t>
      </w:r>
    </w:p>
    <w:p>
      <w:r>
        <w:t>m 3</w:t>
      </w:r>
    </w:p>
    <w:p>
      <w:r>
        <w:t>3.300.000</w:t>
      </w:r>
    </w:p>
    <w:p>
      <w:r>
        <w:t>III410</w:t>
      </w:r>
    </w:p>
    <w:p>
      <w:r>
        <w:t>Thông</w:t>
      </w:r>
    </w:p>
    <w:p>
      <w:r>
        <w:t>m 3</w:t>
      </w:r>
    </w:p>
    <w:p>
      <w:r>
        <w:t>2.680.000</w:t>
      </w:r>
    </w:p>
    <w:p>
      <w:r>
        <w:t>III411</w:t>
      </w:r>
    </w:p>
    <w:p>
      <w:r>
        <w:t>Thông lông gà</w:t>
      </w:r>
    </w:p>
    <w:p>
      <w:r>
        <w:t>m 3</w:t>
      </w:r>
    </w:p>
    <w:p>
      <w:r>
        <w:t>5.040.000</w:t>
      </w:r>
    </w:p>
    <w:p>
      <w:r>
        <w:t>III412</w:t>
      </w:r>
    </w:p>
    <w:p>
      <w:r>
        <w:t>Thông ba lá</w:t>
      </w:r>
    </w:p>
    <w:p>
      <w:r>
        <w:t>m 3</w:t>
      </w:r>
    </w:p>
    <w:p>
      <w:r>
        <w:t>3.140.000</w:t>
      </w:r>
    </w:p>
    <w:p>
      <w:r>
        <w:t>III413</w:t>
      </w:r>
    </w:p>
    <w:p>
      <w:r>
        <w:t>Thông nàng</w:t>
      </w:r>
    </w:p>
    <w:p>
      <w:r>
        <w:t>III41301</w:t>
      </w:r>
    </w:p>
    <w:p>
      <w:r>
        <w:t>D &lt; 35 cm</w:t>
      </w:r>
    </w:p>
    <w:p>
      <w:r>
        <w:t>m 3</w:t>
      </w:r>
    </w:p>
    <w:p>
      <w:r>
        <w:t>1.960.000</w:t>
      </w:r>
    </w:p>
    <w:p>
      <w:r>
        <w:t>III41302</w:t>
      </w:r>
    </w:p>
    <w:p>
      <w:r>
        <w:t>D ≥ 35 cm</w:t>
      </w:r>
    </w:p>
    <w:p>
      <w:r>
        <w:t>m 3</w:t>
      </w:r>
    </w:p>
    <w:p>
      <w:r>
        <w:t>3.840.000</w:t>
      </w:r>
    </w:p>
    <w:p>
      <w:r>
        <w:t>III414</w:t>
      </w:r>
    </w:p>
    <w:p>
      <w:r>
        <w:t>Vàng tâm</w:t>
      </w:r>
    </w:p>
    <w:p>
      <w:r>
        <w:t>m 3</w:t>
      </w:r>
    </w:p>
    <w:p>
      <w:r>
        <w:t>6.600.000</w:t>
      </w:r>
    </w:p>
    <w:p>
      <w:r>
        <w:t>III415</w:t>
      </w:r>
    </w:p>
    <w:p>
      <w:r>
        <w:t>Các loại khác</w:t>
      </w:r>
    </w:p>
    <w:p>
      <w:r>
        <w:t>III41501</w:t>
      </w:r>
    </w:p>
    <w:p>
      <w:r>
        <w:t>D &lt; 25 cm</w:t>
      </w:r>
    </w:p>
    <w:p>
      <w:r>
        <w:t>m 3</w:t>
      </w:r>
    </w:p>
    <w:p>
      <w:r>
        <w:t>1.800.000</w:t>
      </w:r>
    </w:p>
    <w:p>
      <w:r>
        <w:t>III41502</w:t>
      </w:r>
    </w:p>
    <w:p>
      <w:r>
        <w:t>25cm ≤ D &lt; 35 cm</w:t>
      </w:r>
    </w:p>
    <w:p>
      <w:r>
        <w:t>m 3</w:t>
      </w:r>
    </w:p>
    <w:p>
      <w:r>
        <w:t>3.200.000</w:t>
      </w:r>
    </w:p>
    <w:p>
      <w:r>
        <w:t>III41503</w:t>
      </w:r>
    </w:p>
    <w:p>
      <w:r>
        <w:t>35cm ≤ D &lt; 50 cm</w:t>
      </w:r>
    </w:p>
    <w:p>
      <w:r>
        <w:t>m 3</w:t>
      </w:r>
    </w:p>
    <w:p>
      <w:r>
        <w:t>4.200.000</w:t>
      </w:r>
    </w:p>
    <w:p>
      <w:r>
        <w:t>III41504</w:t>
      </w:r>
    </w:p>
    <w:p>
      <w:r>
        <w:t>D ≥ 50 cm</w:t>
      </w:r>
    </w:p>
    <w:p>
      <w:r>
        <w:t>m 3</w:t>
      </w:r>
    </w:p>
    <w:p>
      <w:r>
        <w:t>6.000.000</w:t>
      </w:r>
    </w:p>
    <w:p>
      <w:r>
        <w:t>III5</w:t>
      </w:r>
    </w:p>
    <w:p>
      <w:r>
        <w:t>Gỗ nhóm V, VI, VII, VIII và các loại gỗ khác</w:t>
      </w:r>
    </w:p>
    <w:p>
      <w:r>
        <w:t>III501</w:t>
      </w:r>
    </w:p>
    <w:p>
      <w:r>
        <w:t>Gỗ nhóm V</w:t>
      </w:r>
    </w:p>
    <w:p>
      <w:r>
        <w:t>III50101</w:t>
      </w:r>
    </w:p>
    <w:p>
      <w:r>
        <w:t>Chò xanh</w:t>
      </w:r>
    </w:p>
    <w:p>
      <w:r>
        <w:t>m 3</w:t>
      </w:r>
    </w:p>
    <w:p>
      <w:r>
        <w:t>5.600.000</w:t>
      </w:r>
    </w:p>
    <w:p>
      <w:r>
        <w:t>III50102</w:t>
      </w:r>
    </w:p>
    <w:p>
      <w:r>
        <w:t>Chò xót</w:t>
      </w:r>
    </w:p>
    <w:p>
      <w:r>
        <w:t>m 3</w:t>
      </w:r>
    </w:p>
    <w:p>
      <w:r>
        <w:t>2.600.000</w:t>
      </w:r>
    </w:p>
    <w:p>
      <w:r>
        <w:t>III50103</w:t>
      </w:r>
    </w:p>
    <w:p>
      <w:r>
        <w:t>Dải ngựa</w:t>
      </w:r>
    </w:p>
    <w:p>
      <w:r>
        <w:t>m 3</w:t>
      </w:r>
    </w:p>
    <w:p>
      <w:r>
        <w:t>3.520.000</w:t>
      </w:r>
    </w:p>
    <w:p>
      <w:r>
        <w:t>III50104</w:t>
      </w:r>
    </w:p>
    <w:p>
      <w:r>
        <w:t>Dầu</w:t>
      </w:r>
    </w:p>
    <w:p>
      <w:r>
        <w:t>m 3</w:t>
      </w:r>
    </w:p>
    <w:p>
      <w:r>
        <w:t>4.220.000</w:t>
      </w:r>
    </w:p>
    <w:p>
      <w:r>
        <w:t>III50105</w:t>
      </w:r>
    </w:p>
    <w:p>
      <w:r>
        <w:t>Dầu đỏ</w:t>
      </w:r>
    </w:p>
    <w:p>
      <w:r>
        <w:t>m 3</w:t>
      </w:r>
    </w:p>
    <w:p>
      <w:r>
        <w:t>3.520.000</w:t>
      </w:r>
    </w:p>
    <w:p>
      <w:r>
        <w:t>III50106</w:t>
      </w:r>
    </w:p>
    <w:p>
      <w:r>
        <w:t>Dầu đồng</w:t>
      </w:r>
    </w:p>
    <w:p>
      <w:r>
        <w:t>m 3</w:t>
      </w:r>
    </w:p>
    <w:p>
      <w:r>
        <w:t>3.380.000</w:t>
      </w:r>
    </w:p>
    <w:p>
      <w:r>
        <w:t>III50107</w:t>
      </w:r>
    </w:p>
    <w:p>
      <w:r>
        <w:t>Dầu nước</w:t>
      </w:r>
    </w:p>
    <w:p>
      <w:r>
        <w:t>m 3</w:t>
      </w:r>
    </w:p>
    <w:p>
      <w:r>
        <w:t>3.350.000</w:t>
      </w:r>
    </w:p>
    <w:p>
      <w:r>
        <w:t>III50108</w:t>
      </w:r>
    </w:p>
    <w:p>
      <w:r>
        <w:t>Lim vang (lim xẹt)</w:t>
      </w:r>
    </w:p>
    <w:p>
      <w:r>
        <w:t>m 3</w:t>
      </w:r>
    </w:p>
    <w:p>
      <w:r>
        <w:t>5.040.000</w:t>
      </w:r>
    </w:p>
    <w:p>
      <w:r>
        <w:t>III50109</w:t>
      </w:r>
    </w:p>
    <w:p>
      <w:r>
        <w:t>Muồng (Muồng cánh dán)</w:t>
      </w:r>
    </w:p>
    <w:p>
      <w:r>
        <w:t>m 3</w:t>
      </w:r>
    </w:p>
    <w:p>
      <w:r>
        <w:t>2.200.000</w:t>
      </w:r>
    </w:p>
    <w:p>
      <w:r>
        <w:t>III50110</w:t>
      </w:r>
    </w:p>
    <w:p>
      <w:r>
        <w:t>Sa mộc</w:t>
      </w:r>
    </w:p>
    <w:p>
      <w:r>
        <w:t>m 3</w:t>
      </w:r>
    </w:p>
    <w:p>
      <w:r>
        <w:t>5.400.000</w:t>
      </w:r>
    </w:p>
    <w:p>
      <w:r>
        <w:t>III50111</w:t>
      </w:r>
    </w:p>
    <w:p>
      <w:r>
        <w:t>Sau sau (Táu hậu)</w:t>
      </w:r>
    </w:p>
    <w:p>
      <w:r>
        <w:t>m 3</w:t>
      </w:r>
    </w:p>
    <w:p>
      <w:r>
        <w:t>840.000</w:t>
      </w:r>
    </w:p>
    <w:p>
      <w:r>
        <w:t>III50112</w:t>
      </w:r>
    </w:p>
    <w:p>
      <w:r>
        <w:t>Thông hai lá</w:t>
      </w:r>
    </w:p>
    <w:p>
      <w:r>
        <w:t>m 3</w:t>
      </w:r>
    </w:p>
    <w:p>
      <w:r>
        <w:t>3.300.000</w:t>
      </w:r>
    </w:p>
    <w:p>
      <w:r>
        <w:t>III50113</w:t>
      </w:r>
    </w:p>
    <w:p>
      <w:r>
        <w:t>Các loại khác</w:t>
      </w:r>
    </w:p>
    <w:p>
      <w:r>
        <w:t>III5011301</w:t>
      </w:r>
    </w:p>
    <w:p>
      <w:r>
        <w:t>D &lt; 25 cm</w:t>
      </w:r>
    </w:p>
    <w:p>
      <w:r>
        <w:t>m 3</w:t>
      </w:r>
    </w:p>
    <w:p>
      <w:r>
        <w:t>1.665.000</w:t>
      </w:r>
    </w:p>
    <w:p>
      <w:r>
        <w:t>III5011302</w:t>
      </w:r>
    </w:p>
    <w:p>
      <w:r>
        <w:t>25 cm ≤ D &lt; 50 cm</w:t>
      </w:r>
    </w:p>
    <w:p>
      <w:r>
        <w:t>m 3</w:t>
      </w:r>
    </w:p>
    <w:p>
      <w:r>
        <w:t>2.875.000</w:t>
      </w:r>
    </w:p>
    <w:p>
      <w:r>
        <w:t>III5011303</w:t>
      </w:r>
    </w:p>
    <w:p>
      <w:r>
        <w:t>D ≥ 50 cm</w:t>
      </w:r>
    </w:p>
    <w:p>
      <w:r>
        <w:t>m 3</w:t>
      </w:r>
    </w:p>
    <w:p>
      <w:r>
        <w:t>5.225.000</w:t>
      </w:r>
    </w:p>
    <w:p>
      <w:r>
        <w:t>III502</w:t>
      </w:r>
    </w:p>
    <w:p>
      <w:r>
        <w:t>Gỗ nhóm VI</w:t>
      </w:r>
    </w:p>
    <w:p>
      <w:r>
        <w:t>III50201</w:t>
      </w:r>
    </w:p>
    <w:p>
      <w:r>
        <w:t>Bạch đàn</w:t>
      </w:r>
    </w:p>
    <w:p>
      <w:r>
        <w:t>m 3</w:t>
      </w:r>
    </w:p>
    <w:p>
      <w:r>
        <w:t>2.240.000</w:t>
      </w:r>
    </w:p>
    <w:p>
      <w:r>
        <w:t>III50202</w:t>
      </w:r>
    </w:p>
    <w:p>
      <w:r>
        <w:t>Cáng lò</w:t>
      </w:r>
    </w:p>
    <w:p>
      <w:r>
        <w:t>m 3</w:t>
      </w:r>
    </w:p>
    <w:p>
      <w:r>
        <w:t>3.420.000</w:t>
      </w:r>
    </w:p>
    <w:p>
      <w:r>
        <w:t>III50203</w:t>
      </w:r>
    </w:p>
    <w:p>
      <w:r>
        <w:t>Chò</w:t>
      </w:r>
    </w:p>
    <w:p>
      <w:r>
        <w:t>m 3</w:t>
      </w:r>
    </w:p>
    <w:p>
      <w:r>
        <w:t>3.860.000</w:t>
      </w:r>
    </w:p>
    <w:p>
      <w:r>
        <w:t>III50204</w:t>
      </w:r>
    </w:p>
    <w:p>
      <w:r>
        <w:t>Chò nâu</w:t>
      </w:r>
    </w:p>
    <w:p>
      <w:r>
        <w:t>m 3</w:t>
      </w:r>
    </w:p>
    <w:p>
      <w:r>
        <w:t>4.480.000</w:t>
      </w:r>
    </w:p>
    <w:p>
      <w:r>
        <w:t>III50205</w:t>
      </w:r>
    </w:p>
    <w:p>
      <w:r>
        <w:t>Keo</w:t>
      </w:r>
    </w:p>
    <w:p>
      <w:r>
        <w:t>m 3</w:t>
      </w:r>
    </w:p>
    <w:p>
      <w:r>
        <w:t>2.300.000</w:t>
      </w:r>
    </w:p>
    <w:p>
      <w:r>
        <w:t>III50206</w:t>
      </w:r>
    </w:p>
    <w:p>
      <w:r>
        <w:t>Kháo vàng</w:t>
      </w:r>
    </w:p>
    <w:p>
      <w:r>
        <w:t>m 3</w:t>
      </w:r>
    </w:p>
    <w:p>
      <w:r>
        <w:t>2.800.000</w:t>
      </w:r>
    </w:p>
    <w:p>
      <w:r>
        <w:t>III50207</w:t>
      </w:r>
    </w:p>
    <w:p>
      <w:r>
        <w:t>Mận rừng</w:t>
      </w:r>
    </w:p>
    <w:p>
      <w:r>
        <w:t>m 3</w:t>
      </w:r>
    </w:p>
    <w:p>
      <w:r>
        <w:t>2.125.000</w:t>
      </w:r>
    </w:p>
    <w:p>
      <w:r>
        <w:t>III50208</w:t>
      </w:r>
    </w:p>
    <w:p>
      <w:r>
        <w:t>Phay</w:t>
      </w:r>
    </w:p>
    <w:p>
      <w:r>
        <w:t>m 3</w:t>
      </w:r>
    </w:p>
    <w:p>
      <w:r>
        <w:t>2.125.000</w:t>
      </w:r>
    </w:p>
    <w:p>
      <w:r>
        <w:t>III50209</w:t>
      </w:r>
    </w:p>
    <w:p>
      <w:r>
        <w:t>Trám hồng</w:t>
      </w:r>
    </w:p>
    <w:p>
      <w:r>
        <w:t>m 3</w:t>
      </w:r>
    </w:p>
    <w:p>
      <w:r>
        <w:t>2.850.000</w:t>
      </w:r>
    </w:p>
    <w:p>
      <w:r>
        <w:t>III50210</w:t>
      </w:r>
    </w:p>
    <w:p>
      <w:r>
        <w:t>Xoan đào</w:t>
      </w:r>
    </w:p>
    <w:p>
      <w:r>
        <w:t>m 3</w:t>
      </w:r>
    </w:p>
    <w:p>
      <w:r>
        <w:t>3.550.000</w:t>
      </w:r>
    </w:p>
    <w:p>
      <w:r>
        <w:t>III50211</w:t>
      </w:r>
    </w:p>
    <w:p>
      <w:r>
        <w:t>Sấu</w:t>
      </w:r>
    </w:p>
    <w:p>
      <w:r>
        <w:t>m 3</w:t>
      </w:r>
    </w:p>
    <w:p>
      <w:r>
        <w:t>11.655.000</w:t>
      </w:r>
    </w:p>
    <w:p>
      <w:r>
        <w:t>III50212</w:t>
      </w:r>
    </w:p>
    <w:p>
      <w:r>
        <w:t>Các loại khác</w:t>
      </w:r>
    </w:p>
    <w:p>
      <w:r>
        <w:t>III5021201</w:t>
      </w:r>
    </w:p>
    <w:p>
      <w:r>
        <w:t>D &lt; 25 cm</w:t>
      </w:r>
    </w:p>
    <w:p>
      <w:r>
        <w:t>m 3</w:t>
      </w:r>
    </w:p>
    <w:p>
      <w:r>
        <w:t>1.202.500</w:t>
      </w:r>
    </w:p>
    <w:p>
      <w:r>
        <w:t>III5021202</w:t>
      </w:r>
    </w:p>
    <w:p>
      <w:r>
        <w:t>25 cm ≤ D &lt; 50 cm</w:t>
      </w:r>
    </w:p>
    <w:p>
      <w:r>
        <w:t>m 3</w:t>
      </w:r>
    </w:p>
    <w:p>
      <w:r>
        <w:t>2.450.000</w:t>
      </w:r>
    </w:p>
    <w:p>
      <w:r>
        <w:t>III5021203</w:t>
      </w:r>
    </w:p>
    <w:p>
      <w:r>
        <w:t>D ≥ 50 cm</w:t>
      </w:r>
    </w:p>
    <w:p>
      <w:r>
        <w:t>m 3</w:t>
      </w:r>
    </w:p>
    <w:p>
      <w:r>
        <w:t>4.625.000</w:t>
      </w:r>
    </w:p>
    <w:p>
      <w:r>
        <w:t>III503</w:t>
      </w:r>
    </w:p>
    <w:p>
      <w:r>
        <w:t>Gỗ nhóm VII</w:t>
      </w:r>
    </w:p>
    <w:p>
      <w:r>
        <w:t>III50301</w:t>
      </w:r>
    </w:p>
    <w:p>
      <w:r>
        <w:t>Gáo vàng</w:t>
      </w:r>
    </w:p>
    <w:p>
      <w:r>
        <w:t>m 3</w:t>
      </w:r>
    </w:p>
    <w:p>
      <w:r>
        <w:t>2.625.000</w:t>
      </w:r>
    </w:p>
    <w:p>
      <w:r>
        <w:t>III50302</w:t>
      </w:r>
    </w:p>
    <w:p>
      <w:r>
        <w:t>Lồng mức</w:t>
      </w:r>
    </w:p>
    <w:p>
      <w:r>
        <w:t>m 3</w:t>
      </w:r>
    </w:p>
    <w:p>
      <w:r>
        <w:t>2.920.000</w:t>
      </w:r>
    </w:p>
    <w:p>
      <w:r>
        <w:t>III50303</w:t>
      </w:r>
    </w:p>
    <w:p>
      <w:r>
        <w:t>Mò cua (Mù cua/Sữa)</w:t>
      </w:r>
    </w:p>
    <w:p>
      <w:r>
        <w:t>m 3</w:t>
      </w:r>
    </w:p>
    <w:p>
      <w:r>
        <w:t>2.640.000</w:t>
      </w:r>
    </w:p>
    <w:p>
      <w:r>
        <w:t>III50304</w:t>
      </w:r>
    </w:p>
    <w:p>
      <w:r>
        <w:t>Trám trắng</w:t>
      </w:r>
    </w:p>
    <w:p>
      <w:r>
        <w:t>m 3</w:t>
      </w:r>
    </w:p>
    <w:p>
      <w:r>
        <w:t>2.825.000</w:t>
      </w:r>
    </w:p>
    <w:p>
      <w:r>
        <w:t>III50305</w:t>
      </w:r>
    </w:p>
    <w:p>
      <w:r>
        <w:t>Vang trứng</w:t>
      </w:r>
    </w:p>
    <w:p>
      <w:r>
        <w:t>m 3</w:t>
      </w:r>
    </w:p>
    <w:p>
      <w:r>
        <w:t>2.950.000</w:t>
      </w:r>
    </w:p>
    <w:p>
      <w:r>
        <w:t>III50306</w:t>
      </w:r>
    </w:p>
    <w:p>
      <w:r>
        <w:t>Xoan</w:t>
      </w:r>
    </w:p>
    <w:p>
      <w:r>
        <w:t>m 3</w:t>
      </w:r>
    </w:p>
    <w:p>
      <w:r>
        <w:t>1.820.000</w:t>
      </w:r>
    </w:p>
    <w:p>
      <w:r>
        <w:t>III50307</w:t>
      </w:r>
    </w:p>
    <w:p>
      <w:r>
        <w:t>Các loại khác</w:t>
      </w:r>
    </w:p>
    <w:p>
      <w:r>
        <w:t>III5030701</w:t>
      </w:r>
    </w:p>
    <w:p>
      <w:r>
        <w:t>D &lt; 25 cm</w:t>
      </w:r>
    </w:p>
    <w:p>
      <w:r>
        <w:t>m 3</w:t>
      </w:r>
    </w:p>
    <w:p>
      <w:r>
        <w:t>1.225.000</w:t>
      </w:r>
    </w:p>
    <w:p>
      <w:r>
        <w:t>III5030702</w:t>
      </w:r>
    </w:p>
    <w:p>
      <w:r>
        <w:t>25 cm ≤ D &lt; 50 cm</w:t>
      </w:r>
    </w:p>
    <w:p>
      <w:r>
        <w:t>m 3</w:t>
      </w:r>
    </w:p>
    <w:p>
      <w:r>
        <w:t>2.600.000</w:t>
      </w:r>
    </w:p>
    <w:p>
      <w:r>
        <w:t>III5030703</w:t>
      </w:r>
    </w:p>
    <w:p>
      <w:r>
        <w:t>D ≥ 50 cm</w:t>
      </w:r>
    </w:p>
    <w:p>
      <w:r>
        <w:t>m 3</w:t>
      </w:r>
    </w:p>
    <w:p>
      <w:r>
        <w:t>3.875.000</w:t>
      </w:r>
    </w:p>
    <w:p>
      <w:r>
        <w:t>III504</w:t>
      </w:r>
    </w:p>
    <w:p>
      <w:r>
        <w:t>Gỗ nhóm VIII</w:t>
      </w:r>
    </w:p>
    <w:p>
      <w:r>
        <w:t>III50401</w:t>
      </w:r>
    </w:p>
    <w:p>
      <w:r>
        <w:t>Bồ đề</w:t>
      </w:r>
    </w:p>
    <w:p>
      <w:r>
        <w:t>m 3</w:t>
      </w:r>
    </w:p>
    <w:p>
      <w:r>
        <w:t>1.170.000</w:t>
      </w:r>
    </w:p>
    <w:p>
      <w:r>
        <w:t>III50402</w:t>
      </w:r>
    </w:p>
    <w:p>
      <w:r>
        <w:t>Bộp (đa xanh)</w:t>
      </w:r>
    </w:p>
    <w:p>
      <w:r>
        <w:t>m 3</w:t>
      </w:r>
    </w:p>
    <w:p>
      <w:r>
        <w:t>4.640.000</w:t>
      </w:r>
    </w:p>
    <w:p>
      <w:r>
        <w:t>III50403</w:t>
      </w:r>
    </w:p>
    <w:p>
      <w:r>
        <w:t>Trụ mỏ</w:t>
      </w:r>
    </w:p>
    <w:p>
      <w:r>
        <w:t>m 3</w:t>
      </w:r>
    </w:p>
    <w:p>
      <w:r>
        <w:t>952.000</w:t>
      </w:r>
    </w:p>
    <w:p>
      <w:r>
        <w:t>III50404</w:t>
      </w:r>
    </w:p>
    <w:p>
      <w:r>
        <w:t>Các loại khác</w:t>
      </w:r>
    </w:p>
    <w:p>
      <w:r>
        <w:t>III5040401</w:t>
      </w:r>
    </w:p>
    <w:p>
      <w:r>
        <w:t>D &lt; 25 cm</w:t>
      </w:r>
    </w:p>
    <w:p>
      <w:r>
        <w:t>m 3</w:t>
      </w:r>
    </w:p>
    <w:p>
      <w:r>
        <w:t>920.000</w:t>
      </w:r>
    </w:p>
    <w:p>
      <w:r>
        <w:t>III5040402</w:t>
      </w:r>
    </w:p>
    <w:p>
      <w:r>
        <w:t>D ≥ 25cm</w:t>
      </w:r>
    </w:p>
    <w:p>
      <w:r>
        <w:t>m 3</w:t>
      </w:r>
    </w:p>
    <w:p>
      <w:r>
        <w:t>2.590.000</w:t>
      </w:r>
    </w:p>
    <w:p>
      <w:r>
        <w:t>III6</w:t>
      </w:r>
    </w:p>
    <w:p>
      <w:r>
        <w:t>Cành, ngọn, gốc, rễ</w:t>
      </w:r>
    </w:p>
    <w:p>
      <w:r>
        <w:t>III601</w:t>
      </w:r>
    </w:p>
    <w:p>
      <w:r>
        <w:t>Cành, ngọn</w:t>
      </w:r>
    </w:p>
    <w:p>
      <w:r>
        <w:t>m 3</w:t>
      </w:r>
    </w:p>
    <w:p>
      <w:r>
        <w:t>Bằng 30% giá bán gỗ tương ứng</w:t>
      </w:r>
    </w:p>
    <w:p>
      <w:r>
        <w:t>III602</w:t>
      </w:r>
    </w:p>
    <w:p>
      <w:r>
        <w:t>Gốc, rễ</w:t>
      </w:r>
    </w:p>
    <w:p>
      <w:r>
        <w:t>m 3</w:t>
      </w:r>
    </w:p>
    <w:p>
      <w:r>
        <w:t>Bằng 30% giá bán gỗ tương ứng</w:t>
      </w:r>
    </w:p>
    <w:p>
      <w:r>
        <w:t>III7</w:t>
      </w:r>
    </w:p>
    <w:p>
      <w:r>
        <w:t>Củi</w:t>
      </w:r>
    </w:p>
    <w:p>
      <w:r>
        <w:t>Ste = 0,7m 3</w:t>
      </w:r>
    </w:p>
    <w:p>
      <w:r>
        <w:t>647.500</w:t>
      </w:r>
    </w:p>
    <w:p>
      <w:r>
        <w:t>III8</w:t>
      </w:r>
    </w:p>
    <w:p>
      <w:r>
        <w:t>Tre, trúc, nứa, mai, giang, tranh, vầu, lồ ô</w:t>
      </w:r>
    </w:p>
    <w:p>
      <w:r>
        <w:t>III801</w:t>
      </w:r>
    </w:p>
    <w:p>
      <w:r>
        <w:t>Tre</w:t>
      </w:r>
    </w:p>
    <w:p>
      <w:r>
        <w:t>III80101</w:t>
      </w:r>
    </w:p>
    <w:p>
      <w:r>
        <w:t>D &lt; 5 cm</w:t>
      </w:r>
    </w:p>
    <w:p>
      <w:r>
        <w:t>Cây</w:t>
      </w:r>
    </w:p>
    <w:p>
      <w:r>
        <w:t>9.610</w:t>
      </w:r>
    </w:p>
    <w:p>
      <w:r>
        <w:t>III80102</w:t>
      </w:r>
    </w:p>
    <w:p>
      <w:r>
        <w:t>5 cm ≤ D &lt; 6 cm</w:t>
      </w:r>
    </w:p>
    <w:p>
      <w:r>
        <w:t>Cây</w:t>
      </w:r>
    </w:p>
    <w:p>
      <w:r>
        <w:t>15.780</w:t>
      </w:r>
    </w:p>
    <w:p>
      <w:r>
        <w:t>III80103</w:t>
      </w:r>
    </w:p>
    <w:p>
      <w:r>
        <w:t>6 cm ≤ D &lt; 10 cm</w:t>
      </w:r>
    </w:p>
    <w:p>
      <w:r>
        <w:t>Cây</w:t>
      </w:r>
    </w:p>
    <w:p>
      <w:r>
        <w:t>26.500</w:t>
      </w:r>
    </w:p>
    <w:p>
      <w:r>
        <w:t>III80104</w:t>
      </w:r>
    </w:p>
    <w:p>
      <w:r>
        <w:t>D ≥ 10 cm</w:t>
      </w:r>
    </w:p>
    <w:p>
      <w:r>
        <w:t>Cây</w:t>
      </w:r>
    </w:p>
    <w:p>
      <w:r>
        <w:t>36.000</w:t>
      </w:r>
    </w:p>
    <w:p>
      <w:r>
        <w:t>III802</w:t>
      </w:r>
    </w:p>
    <w:p>
      <w:r>
        <w:t>Trúc</w:t>
      </w:r>
    </w:p>
    <w:p>
      <w:r>
        <w:t>Cây</w:t>
      </w:r>
    </w:p>
    <w:p>
      <w:r>
        <w:t>9.250</w:t>
      </w:r>
    </w:p>
    <w:p>
      <w:r>
        <w:t>III803</w:t>
      </w:r>
    </w:p>
    <w:p>
      <w:r>
        <w:t>Nứa</w:t>
      </w:r>
    </w:p>
    <w:p>
      <w:r>
        <w:t>III80301</w:t>
      </w:r>
    </w:p>
    <w:p>
      <w:r>
        <w:t>D &lt; 7 cm</w:t>
      </w:r>
    </w:p>
    <w:p>
      <w:r>
        <w:t>Cây</w:t>
      </w:r>
    </w:p>
    <w:p>
      <w:r>
        <w:t>4.000</w:t>
      </w:r>
    </w:p>
    <w:p>
      <w:r>
        <w:t>III80302</w:t>
      </w:r>
    </w:p>
    <w:p>
      <w:r>
        <w:t>D ≥ 7 cm</w:t>
      </w:r>
    </w:p>
    <w:p>
      <w:r>
        <w:t>Cây</w:t>
      </w:r>
    </w:p>
    <w:p>
      <w:r>
        <w:t>8.000</w:t>
      </w:r>
    </w:p>
    <w:p>
      <w:r>
        <w:t>III804</w:t>
      </w:r>
    </w:p>
    <w:p>
      <w:r>
        <w:t>Mai</w:t>
      </w:r>
    </w:p>
    <w:p>
      <w:r>
        <w:t>III80401</w:t>
      </w:r>
    </w:p>
    <w:p>
      <w:r>
        <w:t>D &lt; 6cm</w:t>
      </w:r>
    </w:p>
    <w:p>
      <w:r>
        <w:t>Cây</w:t>
      </w:r>
    </w:p>
    <w:p>
      <w:r>
        <w:t>16.500</w:t>
      </w:r>
    </w:p>
    <w:p>
      <w:r>
        <w:t>III80402</w:t>
      </w:r>
    </w:p>
    <w:p>
      <w:r>
        <w:t>6 cm ≤ D &lt; 10 cm</w:t>
      </w:r>
    </w:p>
    <w:p>
      <w:r>
        <w:t>Cây</w:t>
      </w:r>
    </w:p>
    <w:p>
      <w:r>
        <w:t>27.750</w:t>
      </w:r>
    </w:p>
    <w:p>
      <w:r>
        <w:t>III80403</w:t>
      </w:r>
    </w:p>
    <w:p>
      <w:r>
        <w:t>D ≥ 10 cm</w:t>
      </w:r>
    </w:p>
    <w:p>
      <w:r>
        <w:t>Cây</w:t>
      </w:r>
    </w:p>
    <w:p>
      <w:r>
        <w:t>37.500</w:t>
      </w:r>
    </w:p>
    <w:p>
      <w:r>
        <w:t>III805</w:t>
      </w:r>
    </w:p>
    <w:p>
      <w:r>
        <w:t>Vầu</w:t>
      </w:r>
    </w:p>
    <w:p>
      <w:r>
        <w:t>III80501</w:t>
      </w:r>
    </w:p>
    <w:p>
      <w:r>
        <w:t>D &lt; 6 cm</w:t>
      </w:r>
    </w:p>
    <w:p>
      <w:r>
        <w:t>Cây</w:t>
      </w:r>
    </w:p>
    <w:p>
      <w:r>
        <w:t>9.610</w:t>
      </w:r>
    </w:p>
    <w:p>
      <w:r>
        <w:t>III80502</w:t>
      </w:r>
    </w:p>
    <w:p>
      <w:r>
        <w:t>6 cm ≤ D &lt; 10 cm</w:t>
      </w:r>
    </w:p>
    <w:p>
      <w:r>
        <w:t>Cây</w:t>
      </w:r>
    </w:p>
    <w:p>
      <w:r>
        <w:t>18.510</w:t>
      </w:r>
    </w:p>
    <w:p>
      <w:r>
        <w:t>III80503</w:t>
      </w:r>
    </w:p>
    <w:p>
      <w:r>
        <w:t>D ≥ 10 cm</w:t>
      </w:r>
    </w:p>
    <w:p>
      <w:r>
        <w:t>Cây</w:t>
      </w:r>
    </w:p>
    <w:p>
      <w:r>
        <w:t>24.100</w:t>
      </w:r>
    </w:p>
    <w:p>
      <w:r>
        <w:t>III806</w:t>
      </w:r>
    </w:p>
    <w:p>
      <w:r>
        <w:t>Tranh</w:t>
      </w:r>
    </w:p>
    <w:p>
      <w:r>
        <w:t>Cây</w:t>
      </w:r>
    </w:p>
    <w:p>
      <w:r>
        <w:t>III807</w:t>
      </w:r>
    </w:p>
    <w:p>
      <w:r>
        <w:t>Giang</w:t>
      </w:r>
    </w:p>
    <w:p>
      <w:r>
        <w:t>Cây</w:t>
      </w:r>
    </w:p>
    <w:p>
      <w:r>
        <w:t>III80701</w:t>
      </w:r>
    </w:p>
    <w:p>
      <w:r>
        <w:t>D &lt; 6 cm</w:t>
      </w:r>
    </w:p>
    <w:p>
      <w:r>
        <w:t>Cây</w:t>
      </w:r>
    </w:p>
    <w:p>
      <w:r>
        <w:t>5.500</w:t>
      </w:r>
    </w:p>
    <w:p>
      <w:r>
        <w:t>III80702</w:t>
      </w:r>
    </w:p>
    <w:p>
      <w:r>
        <w:t>6 cm ≤ D &lt; 10 cm</w:t>
      </w:r>
    </w:p>
    <w:p>
      <w:r>
        <w:t>Cây</w:t>
      </w:r>
    </w:p>
    <w:p>
      <w:r>
        <w:t>9.250</w:t>
      </w:r>
    </w:p>
    <w:p>
      <w:r>
        <w:t>III80703</w:t>
      </w:r>
    </w:p>
    <w:p>
      <w:r>
        <w:t>D ≥ 10 cm</w:t>
      </w:r>
    </w:p>
    <w:p>
      <w:r>
        <w:t>Cây</w:t>
      </w:r>
    </w:p>
    <w:p>
      <w:r>
        <w:t>16.500</w:t>
      </w:r>
    </w:p>
    <w:p>
      <w:r>
        <w:t>III808</w:t>
      </w:r>
    </w:p>
    <w:p>
      <w:r>
        <w:t>Lồ ô</w:t>
      </w:r>
    </w:p>
    <w:p>
      <w:r>
        <w:t>III80801</w:t>
      </w:r>
    </w:p>
    <w:p>
      <w:r>
        <w:t>D &lt; 6 cm</w:t>
      </w:r>
    </w:p>
    <w:p>
      <w:r>
        <w:t>Cây</w:t>
      </w:r>
    </w:p>
    <w:p>
      <w:r>
        <w:t>7.320</w:t>
      </w:r>
    </w:p>
    <w:p>
      <w:r>
        <w:t>III80802</w:t>
      </w:r>
    </w:p>
    <w:p>
      <w:r>
        <w:t>6 cm ≤ D &lt; 10 cm</w:t>
      </w:r>
    </w:p>
    <w:p>
      <w:r>
        <w:t>Cây</w:t>
      </w:r>
    </w:p>
    <w:p>
      <w:r>
        <w:t>13.700</w:t>
      </w:r>
    </w:p>
    <w:p>
      <w:r>
        <w:t>III80803</w:t>
      </w:r>
    </w:p>
    <w:p>
      <w:r>
        <w:t>D ≥ 10 cm</w:t>
      </w:r>
    </w:p>
    <w:p>
      <w:r>
        <w:t>Cây</w:t>
      </w:r>
    </w:p>
    <w:p>
      <w:r>
        <w:t>18.600</w:t>
      </w:r>
    </w:p>
    <w:p>
      <w:r>
        <w:t>III9</w:t>
      </w:r>
    </w:p>
    <w:p>
      <w:r>
        <w:t>Trầm hương, kỳ nam</w:t>
      </w:r>
    </w:p>
    <w:p>
      <w:r>
        <w:t>III901</w:t>
      </w:r>
    </w:p>
    <w:p>
      <w:r>
        <w:t>Trầm hương</w:t>
      </w:r>
    </w:p>
    <w:p>
      <w:r>
        <w:t>III90101</w:t>
      </w:r>
    </w:p>
    <w:p>
      <w:r>
        <w:t>Loại 1</w:t>
      </w:r>
    </w:p>
    <w:p>
      <w:r>
        <w:t>Kg</w:t>
      </w:r>
    </w:p>
    <w:p>
      <w:r>
        <w:t>440.000.000</w:t>
      </w:r>
    </w:p>
    <w:p>
      <w:r>
        <w:t>III90102</w:t>
      </w:r>
    </w:p>
    <w:p>
      <w:r>
        <w:t>Loại 2</w:t>
      </w:r>
    </w:p>
    <w:p>
      <w:r>
        <w:t>Kg</w:t>
      </w:r>
    </w:p>
    <w:p>
      <w:r>
        <w:t>88.000.000</w:t>
      </w:r>
    </w:p>
    <w:p>
      <w:r>
        <w:t>III90103</w:t>
      </w:r>
    </w:p>
    <w:p>
      <w:r>
        <w:t>Loại 3</w:t>
      </w:r>
    </w:p>
    <w:p>
      <w:r>
        <w:t>Kg</w:t>
      </w:r>
    </w:p>
    <w:p>
      <w:r>
        <w:t>17.600.000</w:t>
      </w:r>
    </w:p>
    <w:p>
      <w:r>
        <w:t>III902</w:t>
      </w:r>
    </w:p>
    <w:p>
      <w:r>
        <w:t>Kỳ nam</w:t>
      </w:r>
    </w:p>
    <w:p>
      <w:r>
        <w:t>III90201</w:t>
      </w:r>
    </w:p>
    <w:p>
      <w:r>
        <w:t>Loại 1</w:t>
      </w:r>
    </w:p>
    <w:p>
      <w:r>
        <w:t>Kg</w:t>
      </w:r>
    </w:p>
    <w:p>
      <w:r>
        <w:t>908.000.000</w:t>
      </w:r>
    </w:p>
    <w:p>
      <w:r>
        <w:t>III90202</w:t>
      </w:r>
    </w:p>
    <w:p>
      <w:r>
        <w:t>Loại 2</w:t>
      </w:r>
    </w:p>
    <w:p>
      <w:r>
        <w:t>Kg</w:t>
      </w:r>
    </w:p>
    <w:p>
      <w:r>
        <w:t>677.600.000</w:t>
      </w:r>
    </w:p>
    <w:p>
      <w:r>
        <w:t>III10</w:t>
      </w:r>
    </w:p>
    <w:p>
      <w:r>
        <w:t>Hồi, quế, sa nhân, thảo quả</w:t>
      </w:r>
    </w:p>
    <w:p>
      <w:r>
        <w:t>III1001</w:t>
      </w:r>
    </w:p>
    <w:p>
      <w:r>
        <w:t>Hồi</w:t>
      </w:r>
    </w:p>
    <w:p>
      <w:r>
        <w:t>III100101</w:t>
      </w:r>
    </w:p>
    <w:p>
      <w:r>
        <w:t>Tươi</w:t>
      </w:r>
    </w:p>
    <w:p>
      <w:r>
        <w:t>Kg</w:t>
      </w:r>
    </w:p>
    <w:p>
      <w:r>
        <w:t>74.000</w:t>
      </w:r>
    </w:p>
    <w:p>
      <w:r>
        <w:t>III100102</w:t>
      </w:r>
    </w:p>
    <w:p>
      <w:r>
        <w:t>Khô</w:t>
      </w:r>
    </w:p>
    <w:p>
      <w:r>
        <w:t>Kg</w:t>
      </w:r>
    </w:p>
    <w:p>
      <w:r>
        <w:t>95.000</w:t>
      </w:r>
    </w:p>
    <w:p>
      <w:r>
        <w:t>III1002</w:t>
      </w:r>
    </w:p>
    <w:p>
      <w:r>
        <w:t>Quế</w:t>
      </w:r>
    </w:p>
    <w:p>
      <w:r>
        <w:t>III100201</w:t>
      </w:r>
    </w:p>
    <w:p>
      <w:r>
        <w:t>Tươi</w:t>
      </w:r>
    </w:p>
    <w:p>
      <w:r>
        <w:t>Kg</w:t>
      </w:r>
    </w:p>
    <w:p>
      <w:r>
        <w:t>28.750</w:t>
      </w:r>
    </w:p>
    <w:p>
      <w:r>
        <w:t>III100202</w:t>
      </w:r>
    </w:p>
    <w:p>
      <w:r>
        <w:t>Khô</w:t>
      </w:r>
    </w:p>
    <w:p>
      <w:r>
        <w:t>Kg</w:t>
      </w:r>
    </w:p>
    <w:p>
      <w:r>
        <w:t>105.000</w:t>
      </w:r>
    </w:p>
    <w:p>
      <w:r>
        <w:t>III1003</w:t>
      </w:r>
    </w:p>
    <w:p>
      <w:r>
        <w:t>Sa nhân</w:t>
      </w:r>
    </w:p>
    <w:p>
      <w:r>
        <w:t>III100301</w:t>
      </w:r>
    </w:p>
    <w:p>
      <w:r>
        <w:t>Tươi</w:t>
      </w:r>
    </w:p>
    <w:p>
      <w:r>
        <w:t>Kg</w:t>
      </w:r>
    </w:p>
    <w:p>
      <w:r>
        <w:t>132.100</w:t>
      </w:r>
    </w:p>
    <w:p>
      <w:r>
        <w:t>III100302</w:t>
      </w:r>
    </w:p>
    <w:p>
      <w:r>
        <w:t>Khô</w:t>
      </w:r>
    </w:p>
    <w:p>
      <w:r>
        <w:t>Kg</w:t>
      </w:r>
    </w:p>
    <w:p>
      <w:r>
        <w:t>264.000</w:t>
      </w:r>
    </w:p>
    <w:p>
      <w:r>
        <w:t>III1004</w:t>
      </w:r>
    </w:p>
    <w:p>
      <w:r>
        <w:t>Thảo quả</w:t>
      </w:r>
    </w:p>
    <w:p>
      <w:r>
        <w:t>III100401</w:t>
      </w:r>
    </w:p>
    <w:p>
      <w:r>
        <w:t>Tươi</w:t>
      </w:r>
    </w:p>
    <w:p>
      <w:r>
        <w:t>Kg</w:t>
      </w:r>
    </w:p>
    <w:p>
      <w:r>
        <w:t>111.000</w:t>
      </w:r>
    </w:p>
    <w:p>
      <w:r>
        <w:t>III100402</w:t>
      </w:r>
    </w:p>
    <w:p>
      <w:r>
        <w:t>Khô</w:t>
      </w:r>
    </w:p>
    <w:p>
      <w:r>
        <w:t>Kg</w:t>
      </w:r>
    </w:p>
    <w:p>
      <w:r>
        <w:t>352.000</w:t>
      </w:r>
    </w:p>
    <w:p>
      <w:r>
        <w:t>III11</w:t>
      </w:r>
    </w:p>
    <w:p>
      <w:r>
        <w:t>Các sản phẩm khác của rừng tự nhiên</w:t>
      </w:r>
    </w:p>
    <w:p>
      <w:r>
        <w:t>III1101</w:t>
      </w:r>
    </w:p>
    <w:p>
      <w:r>
        <w:t>Bông chít</w:t>
      </w:r>
    </w:p>
    <w:p>
      <w:r>
        <w:t>Kg</w:t>
      </w:r>
    </w:p>
    <w:p>
      <w:r>
        <w:t>10.000</w:t>
      </w:r>
    </w:p>
    <w:p>
      <w:r>
        <w:t>III1102</w:t>
      </w:r>
    </w:p>
    <w:p>
      <w:r>
        <w:t>Dược liệu khác</w:t>
      </w:r>
    </w:p>
    <w:p>
      <w:r>
        <w:t>Kg</w:t>
      </w:r>
    </w:p>
    <w:p>
      <w:r>
        <w:t>9.000</w:t>
      </w:r>
    </w:p>
    <w:p>
      <w:r>
        <w:t>III1103</w:t>
      </w:r>
    </w:p>
    <w:p>
      <w:r>
        <w:t>Dứa dại</w:t>
      </w:r>
    </w:p>
    <w:p>
      <w:r>
        <w:t>Kg</w:t>
      </w:r>
    </w:p>
    <w:p>
      <w:r>
        <w:t>56.000</w:t>
      </w:r>
    </w:p>
    <w:p>
      <w:r>
        <w:t>III1104</w:t>
      </w:r>
    </w:p>
    <w:p>
      <w:r>
        <w:t>Củ khúc khắc</w:t>
      </w:r>
    </w:p>
    <w:p>
      <w:r>
        <w:t>Kg</w:t>
      </w:r>
    </w:p>
    <w:p>
      <w:r>
        <w:t>5.000</w:t>
      </w:r>
    </w:p>
    <w:p>
      <w:r>
        <w:t>III1105</w:t>
      </w:r>
    </w:p>
    <w:p>
      <w:r>
        <w:t>Huyết đằng</w:t>
      </w:r>
    </w:p>
    <w:p>
      <w:r>
        <w:t>Kg</w:t>
      </w:r>
    </w:p>
    <w:p>
      <w:r>
        <w:t>2.000</w:t>
      </w:r>
    </w:p>
    <w:p>
      <w:r>
        <w:t>III1106</w:t>
      </w:r>
    </w:p>
    <w:p>
      <w:r>
        <w:t>Vỏ nhớt</w:t>
      </w:r>
    </w:p>
    <w:p>
      <w:r>
        <w:t>Kg</w:t>
      </w:r>
    </w:p>
    <w:p>
      <w:r>
        <w:t>8.000</w:t>
      </w:r>
    </w:p>
    <w:p>
      <w:r>
        <w:t>III1107</w:t>
      </w:r>
    </w:p>
    <w:p>
      <w:r>
        <w:t>Cây mua tươi</w:t>
      </w:r>
    </w:p>
    <w:p>
      <w:r>
        <w:t>Kg</w:t>
      </w:r>
    </w:p>
    <w:p>
      <w:r>
        <w:t>1.000</w:t>
      </w:r>
    </w:p>
    <w:p>
      <w:r>
        <w:t>III1108</w:t>
      </w:r>
    </w:p>
    <w:p>
      <w:r>
        <w:t>Cây máu chó</w:t>
      </w:r>
    </w:p>
    <w:p>
      <w:r>
        <w:t>Kg</w:t>
      </w:r>
    </w:p>
    <w:p>
      <w:r>
        <w:t>1.500</w:t>
      </w:r>
    </w:p>
    <w:p>
      <w:r>
        <w:t>III1109</w:t>
      </w:r>
    </w:p>
    <w:p>
      <w:r>
        <w:t>Dày gục gạc</w:t>
      </w:r>
    </w:p>
    <w:p>
      <w:r>
        <w:t>Kg</w:t>
      </w:r>
    </w:p>
    <w:p>
      <w:r>
        <w:t>2.000</w:t>
      </w:r>
    </w:p>
    <w:p>
      <w:r>
        <w:t>III1110</w:t>
      </w:r>
    </w:p>
    <w:p>
      <w:r>
        <w:t>Rễ cây mua</w:t>
      </w:r>
    </w:p>
    <w:p>
      <w:r>
        <w:t>Kg</w:t>
      </w:r>
    </w:p>
    <w:p>
      <w:r>
        <w:t>2.000</w:t>
      </w:r>
    </w:p>
    <w:p>
      <w:r>
        <w:t>III1111</w:t>
      </w:r>
    </w:p>
    <w:p>
      <w:r>
        <w:t>Dây cóc</w:t>
      </w:r>
    </w:p>
    <w:p>
      <w:r>
        <w:t>Kg</w:t>
      </w:r>
    </w:p>
    <w:p>
      <w:r>
        <w:t>2.000</w:t>
      </w:r>
    </w:p>
    <w:p>
      <w:r>
        <w:t>III1112</w:t>
      </w:r>
    </w:p>
    <w:p>
      <w:r>
        <w:t>Chè rừng</w:t>
      </w:r>
    </w:p>
    <w:p>
      <w:r>
        <w:t>Kg</w:t>
      </w:r>
    </w:p>
    <w:p>
      <w:r>
        <w:t>2.000</w:t>
      </w:r>
    </w:p>
    <w:p>
      <w:r>
        <w:t>III1113</w:t>
      </w:r>
    </w:p>
    <w:p>
      <w:r>
        <w:t>Củ lông culy</w:t>
      </w:r>
    </w:p>
    <w:p>
      <w:r>
        <w:t>Kg</w:t>
      </w:r>
    </w:p>
    <w:p>
      <w:r>
        <w:t>2.000</w:t>
      </w:r>
    </w:p>
    <w:p>
      <w:r>
        <w:t>III1114</w:t>
      </w:r>
    </w:p>
    <w:p>
      <w:r>
        <w:t>Ngọc cẩu</w:t>
      </w:r>
    </w:p>
    <w:p>
      <w:r>
        <w:t>Kg</w:t>
      </w:r>
    </w:p>
    <w:p>
      <w:r>
        <w:t>20.000</w:t>
      </w:r>
    </w:p>
    <w:p>
      <w:r>
        <w:t>III1115</w:t>
      </w:r>
    </w:p>
    <w:p>
      <w:r>
        <w:t>Cây Phong lan</w:t>
      </w:r>
    </w:p>
    <w:p>
      <w:r>
        <w:t>Kg</w:t>
      </w:r>
    </w:p>
    <w:p>
      <w:r>
        <w:t>100.000</w:t>
      </w:r>
    </w:p>
    <w:p>
      <w:r>
        <w:t>III1116</w:t>
      </w:r>
    </w:p>
    <w:p>
      <w:r>
        <w:t>Sản phẩm khác ngoài các sản phẩm nêu trên</w:t>
      </w:r>
    </w:p>
    <w:p>
      <w:r>
        <w:t>Theo giá trên hóa đơn hoặc chứng từ hợp lý, hợp lệ</w:t>
      </w:r>
    </w:p>
    <w:p>
      <w:r>
        <w:t>III1117</w:t>
      </w:r>
    </w:p>
    <w:p>
      <w:r>
        <w:t>Đối với gỗ xẻ</w:t>
      </w:r>
    </w:p>
    <w:p>
      <w:r>
        <w:t>Đối với gỗ xẻ được quy về gỗ tròn để xác định giá tính thuế tài nguyên. Giá tính thuế tài nguyên được tính bằng mức giá tính thuế tài nguyên của gỗ tròn có đường kính trên 50 cm thuộc nhóm, loài tương ứng quy định tại Phụ lục này</w:t>
      </w:r>
    </w:p>
    <w:p>
      <w:r>
        <w:t>PHỤ LỤC IV</w:t>
      </w:r>
    </w:p>
    <w:p>
      <w:r>
        <w:t>GIÁ TÍNH THUẾ TÀI NGUYÊN ĐỐI VỚI NƯỚC THIÊN NHIÊN</w:t>
      </w:r>
    </w:p>
    <w:p>
      <w:r>
        <w:t>(Kèm theo Quyết định số 41/2023/QĐ-UBND ngày 21/12/2023 của UBND tỉnh)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325.000</w:t>
      </w:r>
    </w:p>
    <w:p>
      <w:r>
        <w:t>V10102</w:t>
      </w:r>
    </w:p>
    <w:p>
      <w:r>
        <w:t>Nước khoáng thiên nhiên, nước nóng thiên nhiên dùng để đóng chai, đóng hộp chất lượng cao (lọc, khử vi khuẩn, vi sinh, không phải lọc một số hợp chất vô cơ)</w:t>
      </w:r>
    </w:p>
    <w:p>
      <w:r>
        <w:t>m 3</w:t>
      </w:r>
    </w:p>
    <w:p>
      <w:r>
        <w:t>775.000</w:t>
      </w:r>
    </w:p>
    <w:p>
      <w:r>
        <w:t>V10103</w:t>
      </w:r>
    </w:p>
    <w:p>
      <w:r>
        <w:t>Nước khoáng thiên nhiên, nước nóng thiên nhiên đóng chai, đóng hộp</w:t>
      </w:r>
    </w:p>
    <w:p>
      <w:r>
        <w:t>m 3</w:t>
      </w:r>
    </w:p>
    <w:p>
      <w:r>
        <w:t>1.650.000</w:t>
      </w:r>
    </w:p>
    <w:p>
      <w:r>
        <w:t>V10104</w:t>
      </w:r>
    </w:p>
    <w:p>
      <w:r>
        <w:t>Nước khoáng thiên nhiên dùng để ngâm, tắm, trị bệnh, dịch vụ du lịch...</w:t>
      </w:r>
    </w:p>
    <w:p>
      <w:r>
        <w:t>m 3</w:t>
      </w:r>
    </w:p>
    <w:p>
      <w:r>
        <w:t>26.000</w:t>
      </w:r>
    </w:p>
    <w:p>
      <w:r>
        <w:t>V102</w:t>
      </w:r>
    </w:p>
    <w:p>
      <w:r>
        <w:t>Nước thiên nhiên tinh lọc đóng chai, đóng hộp</w:t>
      </w:r>
    </w:p>
    <w:p>
      <w:r>
        <w:t>V10201</w:t>
      </w:r>
    </w:p>
    <w:p>
      <w:r>
        <w:t>Nước thiên nhiên khai thác tinh lọc đóng chai, đóng hộp</w:t>
      </w:r>
    </w:p>
    <w:p>
      <w:r>
        <w:t>m 3</w:t>
      </w:r>
    </w:p>
    <w:p>
      <w:r>
        <w:t>200.000</w:t>
      </w:r>
    </w:p>
    <w:p>
      <w:r>
        <w:t>V10202</w:t>
      </w:r>
    </w:p>
    <w:p>
      <w:r>
        <w:t>Nước thiên nhiên tinh lọc đóng chai, đóng hộp</w:t>
      </w:r>
    </w:p>
    <w:p>
      <w:r>
        <w:t>m 3</w:t>
      </w:r>
    </w:p>
    <w:p>
      <w:r>
        <w:t>750.000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70.000</w:t>
      </w:r>
    </w:p>
    <w:p>
      <w:r>
        <w:t>V302</w:t>
      </w:r>
    </w:p>
    <w:p>
      <w:r>
        <w:t>Nước thiên nhiên dùng cho khai khoáng</w:t>
      </w:r>
    </w:p>
    <w:p>
      <w:r>
        <w:t>m 3</w:t>
      </w:r>
    </w:p>
    <w:p>
      <w:r>
        <w:t>45.000</w:t>
      </w:r>
    </w:p>
    <w:p>
      <w:r>
        <w:t>V303</w:t>
      </w:r>
    </w:p>
    <w:p>
      <w:r>
        <w:t>Nước thiên nhiên dùng mục đích khác như làm mát, vệ sinh công nghiệp, xây dựng</w:t>
      </w:r>
    </w:p>
    <w:p>
      <w:r>
        <w:t>m 3</w:t>
      </w:r>
    </w:p>
    <w:p>
      <w:r>
        <w:t>5.000</w:t>
      </w:r>
    </w:p>
    <w:p>
      <w:r>
        <w:t>PHỤ LỤC V</w:t>
      </w:r>
    </w:p>
    <w:p>
      <w:r>
        <w:t>GIÁ TÍNH THUẾ TÀI NGUYÊN ĐỐI VỚI TÀI NGUYÊN KHÁC</w:t>
      </w:r>
    </w:p>
    <w:p>
      <w:r>
        <w:t>(Kèm theo Quyết định số 41/2023/QĐ-UBND ngày 21/12/2023 của UBND tỉnh)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VII</w:t>
      </w:r>
    </w:p>
    <w:p>
      <w:r>
        <w:t>Khí CO 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