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41/2023/QĐ-UBND bổ sung Quy định về giá đất tại Bảng số 01: Bảng giá đất ở tại đô thị Mục A Phụ lục kèm theo Quyết định 09/2020/QĐ-UBND về bảng giá đất giai đoạn 2020-2024 trên địa bàn thành phố Pleiku, tỉnh Gia Lai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41/2023/QĐ-UBND</w:t>
      </w:r>
    </w:p>
    <w:p>
      <w:r>
        <w:t>Gia Lai, ngày 09 tháng 11 năm 2023</w:t>
      </w:r>
    </w:p>
    <w:p>
      <w:r>
        <w:t>QUYẾT ĐỊNH</w:t>
      </w:r>
    </w:p>
    <w:p>
      <w:r>
        <w:t>BỔ SUNG QUY ĐỊNH VỀ GIÁ ĐẤT TẠI BẢNG SỐ 01: BẢNG GIÁ ĐẤT Ở TẠI ĐÔ THỊ MỤC A PHỤ LỤC BAN HÀNH KÈM THEO QUYẾT ĐỊNH SỐ 09/2020/QĐ-UBND NGÀY 15 THÁNG 01 NĂM 2020 CỦA ỦY BAN NHÂN DÂN TỈNH GIA LAI BAN HÀNH BẢNG GIÁ CÁC LOẠI ĐẤT GIAI ĐOẠN 2020 - 2024 TRÊN ĐỊA BÀN THÀNH PHỐ PLEIKU, TỈNH GIA LAI</w:t>
      </w:r>
    </w:p>
    <w:p>
      <w:r>
        <w:t>ỦY BAN NHÂN DÂN TỈNH GIA LAI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Đất đai ngày 29 tháng 11 năm 2013;</w:t>
      </w:r>
    </w:p>
    <w:p>
      <w:r>
        <w:t>Căn cứ Nghị định số 44/2014/NĐ-CP ngày 15 tháng 5 năm 2014 của Chính phủ quy định về giá đất;</w:t>
      </w:r>
    </w:p>
    <w:p>
      <w:r>
        <w:t>Căn cứ Nghị định số 96/2019/NĐ-CP ngày 19 tháng 12 năm 2019 của Chính phủ quy định về khung giá đất;</w:t>
      </w:r>
    </w:p>
    <w:p>
      <w:r>
        <w:t>Căn cứ Nghị định số 01/2017/NĐ-CP ngày 06 tháng 01 năm 2017 của Chính phủ sửa đổi, bổ sung một số nghị định quy định chi tiết thi hành Luật Đất đai;</w:t>
      </w:r>
    </w:p>
    <w:p>
      <w:r>
        <w:t>Căn cứ Thông tư số 36/2014/TT-BTNMT ngày 30 tháng 6 năm 2014 của Bộ trưởng Bộ Tài nguyên và Môi trường quy định chi tiết phương pháp định giá đất; xây dựng, điều chỉnh bảng giá đất; định giá đất cụ thể và tư vấn xác định giá đất;</w:t>
      </w:r>
    </w:p>
    <w:p>
      <w:r>
        <w:t>Thực hiện Nghị quyết số 275/NQ-HĐND ngày 20 tháng 10 năm 2023 của Hội đồng nhân dân tỉnh Gia Lai về việc bổ sung Bảng giá các loại đất giai đoạn 2020 - 2024 trên địa bàn thành phố Pleiku, tỉnh Gia Lai;</w:t>
      </w:r>
    </w:p>
    <w:p>
      <w:r>
        <w:t>Theo đề nghị của Giám đốc Sở Tài nguyên và Môi trường.</w:t>
      </w:r>
    </w:p>
    <w:p>
      <w:r>
        <w:t>QUYẾT ĐỊNH:</w:t>
      </w:r>
    </w:p>
    <w:p>
      <w:r>
        <w:t>Điều 1. Bổ sung quy định về giá đất tại Bảng số 01: Bảng giá đất ở tại đô thị của Mục A Phụ lục ban hành kèm theo Quyết định 09/2020/QĐ-UBND ngày 15 tháng 01 năm 2020 của Ủy ban nhân dân tỉnh Gia Lai ban hành bảng giá các loại đất giai đoạn 2020- 2024 trên địa bàn thành phố Pleiku, tỉnh Gia Lai</w:t>
      </w:r>
    </w:p>
    <w:p>
      <w:r>
        <w:t>Bổ sung quy định về giá đất tại Bảng số 01: Bảng giá đất ở tại đô thị của Mục A Phụ lục ban hành kèm theo Quyết định 09/2020/QĐ-UBND, cụ thể như sau:</w:t>
      </w:r>
    </w:p>
    <w:p>
      <w:r>
        <w:t>Đơn vị tính: Đồng/m 2</w:t>
      </w:r>
    </w:p>
    <w:p>
      <w:r>
        <w:t>STT</w:t>
      </w:r>
    </w:p>
    <w:p>
      <w:r>
        <w:t>Tên đường</w:t>
      </w:r>
    </w:p>
    <w:p>
      <w:r>
        <w:t>Đoạn đường</w:t>
      </w:r>
    </w:p>
    <w:p>
      <w:r>
        <w:t>Vị trí 1: Mặt   tiền tuyến   đường</w:t>
      </w:r>
    </w:p>
    <w:p>
      <w:r>
        <w:t>Từ nơi</w:t>
      </w:r>
    </w:p>
    <w:p>
      <w:r>
        <w:t>Nơi đến</w:t>
      </w:r>
    </w:p>
    <w:p>
      <w:r>
        <w:t>372</w:t>
      </w:r>
    </w:p>
    <w:p>
      <w:r>
        <w:t>Nguyễn Văn Linh</w:t>
      </w:r>
    </w:p>
    <w:p>
      <w:r>
        <w:t>Trường Chinh</w:t>
      </w:r>
    </w:p>
    <w:p>
      <w:r>
        <w:t>Đến mét thứ 285</w:t>
      </w:r>
    </w:p>
    <w:p>
      <w:r>
        <w:t>19.040.000</w:t>
      </w:r>
    </w:p>
    <w:p>
      <w:r>
        <w:t>Điều 2. Điều khoản thi hành</w:t>
      </w:r>
    </w:p>
    <w:p>
      <w:r>
        <w:t>1. Quyết định này có hiệu lực thi hành từ ngày 19 tháng 11 năm 2023.</w:t>
      </w:r>
    </w:p>
    <w:p>
      <w:r>
        <w:t>2. Chánh Văn phòng Ủy ban nhân dân tỉnh, Thủ trưởng các Sở, ban, ngành tỉnh; Chủ tịch Ủy ban nhân dân thành phố Pleiku và các cơ quan, tổ chức, cá nhân khác có liên quan chịu trách nhiệm thi hành Quyết định này./.</w:t>
      </w:r>
    </w:p>
    <w:p>
      <w:r>
        <w:t>Nơi nhận:</w:t>
      </w:r>
    </w:p>
    <w:p>
      <w:r>
        <w:t>- Như khoản 2 Điều 2;</w:t>
      </w:r>
    </w:p>
    <w:p>
      <w:r>
        <w:t>- Bộ Tài nguyên và Môi trường;</w:t>
      </w:r>
    </w:p>
    <w:p>
      <w:r>
        <w:t>- Vụ pháp chế (Bộ Tài nguyên và Môi trường);</w:t>
      </w:r>
    </w:p>
    <w:p>
      <w:r>
        <w:t>- Cục Kiểm tra văn bản quy phạm pháp luật (Bộ Tư pháp);</w:t>
      </w:r>
    </w:p>
    <w:p>
      <w:r>
        <w:t>- Thường trực Tỉnh ủy, Thường trực Hội đồng nhân dân tỉnh;</w:t>
      </w:r>
    </w:p>
    <w:p>
      <w:r>
        <w:t>- Đoàn Đại biểu Quốc hội tỉnh;</w:t>
      </w:r>
    </w:p>
    <w:p>
      <w:r>
        <w:t>- Chủ tịch và các Phó Chủ tịch Ủy ban nhân dân tỉnh;</w:t>
      </w:r>
    </w:p>
    <w:p>
      <w:r>
        <w:t>- Lãnh đạo Văn phòng Ủy ban nhân dân tỉnh;</w:t>
      </w:r>
    </w:p>
    <w:p>
      <w:r>
        <w:t>- Cổng Thông tin Điện tử tỉnh;</w:t>
      </w:r>
    </w:p>
    <w:p>
      <w:r>
        <w:t>- Công báo tỉnh;</w:t>
      </w:r>
    </w:p>
    <w:p>
      <w:r>
        <w:t>- Lưu: VT, NL, CNXD,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Hữu Quế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