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41/2023/QĐ-UBND bãi bỏ một số Điểm, Khoản, Điều của Quy định dạy thêm, học thêm trên địa bàn tỉnh Bắc Giang kèm theo Quyết định 455/2012/QĐ-UBND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41/2023/QĐ-UBND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27/11/2023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12/12/2023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BẮC GIANG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41/2023/QĐ-UBND</w:t>
      </w:r>
    </w:p>
    <w:p>
      <w:r>
        <w:t>Bắc Giang, ngày 27 tháng 11 năm 2023</w:t>
      </w:r>
    </w:p>
    <w:p>
      <w:r>
        <w:t>QUYẾT ĐỊNH</w:t>
      </w:r>
    </w:p>
    <w:p>
      <w:r>
        <w:t>BÃI BỎ MỘT SỐ ĐIỂM, KHOẢN, ĐIỀU CỦA QUY ĐỊNH DẠY THÊM, HỌC THÊM TRÊN ĐỊA BÀN TỈNH BẮC GIANG BAN HÀNH KÈM THEO QUYẾT ĐỊNH SỐ 455/2012/QĐ-UBND NGÀY 25 THÁNG 12 NĂM 2012 CỦA ỦY BAN NHÂN DÂN TỈNH BẮC GIANG</w:t>
      </w:r>
    </w:p>
    <w:p>
      <w:r>
        <w:t>ỦY BAN NHÂN DÂN TỈNH BẮC GIANG</w:t>
      </w:r>
    </w:p>
    <w:p>
      <w:r>
        <w:t>Căn cứ Luật Tổ chức chính quyền địa phương ngày 19 tháng 6 năm 2015; Luật sửa đổi, bổ sung một số điều của Luật Tổ chức Chính phủ và Luật Tổ chức chính quyền địa phương ngày 22 tháng 11 năm 2019;</w:t>
      </w:r>
    </w:p>
    <w:p>
      <w:r>
        <w:t>Căn cứ Luật Ban hành văn bản quy phạm pháp luật ngày 22 tháng 6 năm 2015; Luật sửa đổi, bổ sung một số điều của Luật Ban hành văn bản quy phạm pháp luật ngày 18 tháng 6 năm 2020;</w:t>
      </w:r>
    </w:p>
    <w:p>
      <w:r>
        <w:t>Căn cứ Luật Giáo dục ngày 14 tháng 6 năm 2019;</w:t>
      </w:r>
    </w:p>
    <w:p>
      <w:r>
        <w:t>Căn cứ Nghị định số 34/2016/NĐ-CP ngày 14 tháng 5 năm 2016 của Chính phủ Quy định chi tiết một số điều và biện pháp thi hành Luật Ban hành văn bản quy phạm pháp luật; Nghị định số 154/2020/NĐ-CP ngày 31 tháng 12 năm 2020 của Chính phủ sửa đổi, bổ sung một số điều của Nghị định số 34/2016/NĐ-CP ngày ngày 14 tháng 5 năm 2016 của Chính phủ Quy định chi tiết một số điều và biện pháp thi hành Luật Ban hành văn bản quy phạm pháp luật;</w:t>
      </w:r>
    </w:p>
    <w:p>
      <w:r>
        <w:t>Căn cứ Thông tư số 17/2012/TT-BGDĐT ngày 16 tháng 5 năm 2012 của Bộ trưởng Bộ Giáo dục và Đào tạo ban hành Quy định về dạy thêm, học thêm;</w:t>
      </w:r>
    </w:p>
    <w:p>
      <w:r>
        <w:t>Theo đề nghị của Sở Giáo dục và Đào tạo tại Tờ trình số 101/TTr-SGDĐT ngày 07 tháng 11 năm 2023.</w:t>
      </w:r>
    </w:p>
    <w:p>
      <w:r>
        <w:t>QUYẾT ĐỊNH:</w:t>
      </w:r>
    </w:p>
    <w:p>
      <w:r>
        <w:t>Điều 1. Bãi bỏ một số điểm, khoản, Điều của Quy định dạy thêm, học thêm trên địa bàn tỉnh Bắc Giang ban hành kèm theo Quyết định số 455/2012/QĐ-UBND ngày 25 tháng 12 năm 2012 của Ủy ban nhân dân tỉnh Bắc Giang.</w:t>
      </w:r>
    </w:p>
    <w:p>
      <w:r>
        <w:t>Bãi bỏ Điều 5, Điều 6, Điều 7, điểm a khoản 2 Điều 8, Điều 9, Điều 10, Điều 11, khoản 2 và khoản 3 Điều 13, khoản 2 Điều 15, khoản 3 Điều 16 Quy định dạy thêm, học thêm trên địa bàn tỉnh Bắc Giang ban hành kèm theo Quyết định số 455/2012/QĐ-UBND ngày 25 tháng 12 năm 2012 của Ủy ban nhân dân tỉnh Bắc Giang.</w:t>
      </w:r>
    </w:p>
    <w:p>
      <w:r>
        <w:t>Điều 2. Điều khoản thi hành</w:t>
      </w:r>
    </w:p>
    <w:p>
      <w:r>
        <w:t>1. Quyết định này có hiệu lực kể từ ngày 12 tháng 12 năm 2023.</w:t>
      </w:r>
    </w:p>
    <w:p>
      <w:r>
        <w:t>2. Thủ trưởng các cơ quan: Văn phòng Ủy ban nhân dân tỉnh, Sở Giáo dục và Đào tạo, Sở Tài chính, Sở Lao động - Thương binh và Xã hội; Chủ tịch Ủy ban nhân dân các huyện, thành phố và các tổ chức, cá nhân có liên quan căn cứ Quyết định thi hành./.</w:t>
      </w:r>
    </w:p>
    <w:p>
      <w:r>
        <w:t>Nơi nhận:</w:t>
      </w:r>
    </w:p>
    <w:p>
      <w:r>
        <w:t>- Như khoản 2 Điều 2;</w:t>
      </w:r>
    </w:p>
    <w:p>
      <w:r>
        <w:t>- Cục Kiểm tra văn bản QPPL, Bộ Tư pháp;</w:t>
      </w:r>
    </w:p>
    <w:p>
      <w:r>
        <w:t>- Vụ pháp chế, Bộ Tài chính;</w:t>
      </w:r>
    </w:p>
    <w:p>
      <w:r>
        <w:t>- Vụ Pháp chế, Bộ Giáo dục và Đào tạo;</w:t>
      </w:r>
    </w:p>
    <w:p>
      <w:r>
        <w:t>- TT Tỉnh ủy; TT HĐND tỉnh; Đoàn ĐBQH tỉnh;</w:t>
      </w:r>
    </w:p>
    <w:p>
      <w:r>
        <w:t>- Chủ tịch, các Phó Chủ tịch UBND tỉnh;</w:t>
      </w:r>
    </w:p>
    <w:p>
      <w:r>
        <w:t>- Ủy ban MTTQVN và các tổ chức CT-XH tỉnh;</w:t>
      </w:r>
    </w:p>
    <w:p>
      <w:r>
        <w:t>- Các cơ quan, sở, ban, ngành cấp tỉnh;</w:t>
      </w:r>
    </w:p>
    <w:p>
      <w:r>
        <w:t>- VP UBND tỉnh: LĐVP, các phòng, ban, đơn vị;</w:t>
      </w:r>
    </w:p>
    <w:p>
      <w:r>
        <w:t>- Lưu: VT, KGVX. LS .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Mai Sơn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