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41/2023/QĐ-UBND bãi bỏ một phần của Quy định chính sách trợ cấp đối với cán bộ, công chức, viên chức được cử đi đào tạo kèm theo Quyết định 41/2019/QĐ-UBND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41/2023/QĐ-UBND</w:t>
      </w:r>
    </w:p>
    <w:p>
      <w:r>
        <w:t>Bình Định, ngày 02 tháng 8 năm 2023</w:t>
      </w:r>
    </w:p>
    <w:p>
      <w:r>
        <w:t>QUYẾT ĐỊNH</w:t>
      </w:r>
    </w:p>
    <w:p>
      <w:r>
        <w:t>BÃI BỎ MỘT PHẦN CỦA QUY ĐỊNH CHÍNH SÁCH TRỢ CẤP ĐỐI VỚI CÁN BỘ, CÔNG CHỨC, VIÊN CHỨC ĐƯỢC CỬ ĐI ĐÀO TẠO KÈM THEO QUYẾT ĐỊNH SỐ 41/2019/QĐ-UBND NGÀY 19 THÁNG 7 NĂM 2019 CỦA ỦY BAN NHÂN DÂN TỈNH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101/2017/NĐ-CP ngày 01 tháng 9 năm 2017 của Chính phủ về đào tạo, bồi dưỡng cán bộ, công chức, viên chức; Nghị định số 89/2021/NĐCP ngày 18 tháng 10 năm 2021 của Chính phủ về sửa đổi, bổ sung một số điều của Nghị định số 101/2017/NĐ-CP ngày 01 tháng 9 năm 2017 của Chính phủ về đào tạo, bồi dưỡng cán bộ, công chức, viên chức;</w:t>
      </w:r>
    </w:p>
    <w:p>
      <w:r>
        <w:t>Căn cứ Thông tư số 36/2018/TT-BTC ngày 30 tháng 3 năm 2018 của Bộ trưởng Bộ Tài chính hướng dẫn việc lập dự toán, quản lý, sử dụng và quyết toán kinh phí dành cho công tác đào tạo, bồi dưỡng cán bộ, công chức, viên chức; Thông tư số   06/2023/TT-BTC ngày 31 tháng 01 năm 2023 của Bộ trưởng Bộ Tài chính sửa đổi, bổ sung một số điều của Thông tư số 36/2018/TT-BTC ngày 30 tháng 3 năm 2018 của Bộ trưởng Bộ Tài chính hướng dẫn việc lập dự toán, quản lý, sử dụng và quyết toán kinh phí dành cho công tác đào tạo, bồi dưỡng cán bộ, công chức, viên chức;</w:t>
      </w:r>
    </w:p>
    <w:p>
      <w:r>
        <w:t>Căn cứ Nghị quyết số 14/2023/NQ-HĐND ngày 14 tháng 7 năm 2023 của Hội đồng nhân dân tỉnh bãi bỏ một phần của Quy định chính sách trợ cấp đối với cán bộ, công chức, viên chức được cử đi đào tạo ban hành kèm theo Nghị quyết số   25/2019/NQ-HĐND ngày 11 tháng 7 năm 2019 của Hội đồng nhân dân tỉnh;   Theo đề nghị của Giám đốc Sở Nội vụ tại Tờ trình số 477/TTr-SNV ngày 29   tháng 7 năm 2023.</w:t>
      </w:r>
    </w:p>
    <w:p>
      <w:r>
        <w:t>QUYẾT ĐỊNH:</w:t>
      </w:r>
    </w:p>
    <w:p>
      <w:r>
        <w:t>Điều 1. Bãi bỏ một phần của Quy định chính sách trợ cấp đối với cán bộ, công chức, viên chức được cử đi đào tạo kèm theo Quyết định số   41/2019/QĐUBND ngày 19 tháng 7 năm 2019 của Ủy ban nhân dân tỉnh</w:t>
      </w:r>
    </w:p>
    <w:p>
      <w:r>
        <w:t>1. Bãi bỏ Điều 8 của Quy định chính sách trợ cấp đối với cán bộ, công chức, viên chức được cử đi đào tạo kèm theo Quyết định số 41/2019/QĐ-UBND về trợ cấp khi tốt nghiệp sau đại học ở trong nước.</w:t>
      </w:r>
    </w:p>
    <w:p>
      <w:r>
        <w:t>2. Bãi bỏ Điều 11 của Quy định chính sách trợ cấp đối với cán bộ, công chức, viên chức được cử đi đào tạo kèm theo Quyết định số 41/2019/QĐ-UBND về trợ cấp khi tốt nghiệp sau đại học ở ngoài nước.</w:t>
      </w:r>
    </w:p>
    <w:p>
      <w:r>
        <w:t>Điều 2. Điều khoản thi hành</w:t>
      </w:r>
    </w:p>
    <w:p>
      <w:r>
        <w:t>1. Quyết định này có hiệu lực thi hành kể từ ngày 15 tháng 8 năm 2023.</w:t>
      </w:r>
    </w:p>
    <w:p>
      <w:r>
        <w:t>2. Cán bộ, công chức, viên chức đã được cơ quan có thẩm quyền cử đi đào tạo trước ngày 24 tháng 7 năm 2023 nhưng chưa tốt nghiệp thì không được hưởng trợ cấp theo quy định tại Điều 8, Điều 11 của Quy định chính sách trợ cấp đối với cán bộ, công chức, viên chức được cử đi đào tạo kèm theo Quyết định số 41/2019/QĐ-UBND.</w:t>
      </w:r>
    </w:p>
    <w:p>
      <w:r>
        <w:t>3. Chánh Văn phòng Ủy ban nhân dân tỉnh, Giám đốc các Sở: Nội vụ, Tài chính, Chủ tịch Ủy ban nhân dân các huyện, thị xã, thành phố và Thủ trưởng các cơ quan liên quan chịu trách nhiệm thi hành Quyết định này./.</w:t>
      </w:r>
    </w:p>
    <w:p>
      <w:r>
        <w:t>TM. ỦY BAN NHÂN DÂN</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