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4087/QĐ-UBND năm 2024 quy định tạm thời Đơn giá sản xuất chương trình phát thanh, truyền hình sử dụng ngân sách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4087/QĐ-UBND</w:t>
      </w:r>
    </w:p>
    <w:p>
      <w:r>
        <w:t>Bình Định, ngày 25 tháng 11 năm 2024</w:t>
      </w:r>
    </w:p>
    <w:p>
      <w:r>
        <w:t>QUYẾT ĐỊNH</w:t>
      </w:r>
    </w:p>
    <w:p>
      <w:r>
        <w:t>BAN HÀNH QUY ĐỊNH TẠM THỜI ĐƠN GIÁ SẢN XUẤT CHƯƠNG TRÌNH PHÁT THANH, TRUYỀN HÌNH SỬ DỤNG NGÂN SÁCH NHÀ NƯỚC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/7/2024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Thông tư số 45/2024/TT-BTC ngày 01 tháng 7 năm 2024 của Bộ trưởng Bộ Tài chính về Ban hành phương pháp định giá chung đối với hàng hoá, dịch vụ do Nhà nước định giá;</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Căn cứ Thông tư số 05/2024/TT-BTTTT ngày 14/6/2024 của Bộ trưởng Bộ Thông tin và Truyền thông về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r>
        <w:t>Căn cứ Quyết định số 1188/QĐ-UBND ngày 06 tháng 4 năm 2021 của UBND tỉnh Bình Định về việc ban hành Danh mục dịch vụ sự nghiệp công sử dụng ngân sách nhà nước thuộc lĩnh vực thông tin và truyền thông trên địa bàn tỉnh Bình Định;</w:t>
      </w:r>
    </w:p>
    <w:p>
      <w:r>
        <w:t>Căn cứ Quyết định số 4102/QĐ-UBND ngày 06 tháng 11 năm 2023 của UBND tỉnh quy định tạm thời Định mức kinh tế - kỹ thuật về sản xuất chương trình phát thanh, truyền hình sử dụng ngân sách nhà nước trên địa bàn tỉnh Bình Định;</w:t>
      </w:r>
    </w:p>
    <w:p>
      <w:r>
        <w:t>Theo đề nghị của Giám đốc Sở Thông tin và Truyền thông tại Tờ trình số 73/TTr-STTTT ngày 11 tháng 11 năm 2024 (kèm theo Báo cáo số 204/BC-STTTT ngày 07/11/2024 của Sở Thông tin và Truyền thông về việc thẩm định phương án giá dịch vụ sự nghiệp công lập sử dụng ngân sách nhà nước lĩnh vực phát thanh, truyền hình của Đài Phát thanh và Truyền hình Bình Định; Công văn số 1616/STP-VB&amp;XLVPHC ngày 23/9/2024 của Sở Tư pháp; Công văn số 3724/STC-TCHCSN ngày 22/10/2024 của Sở Tài chính về việc tham gia ý kiến về hồ sơ đơn giá dịch vụ sự nghiệp công sử dụng ngân sách nhà nước thuộc lĩnh vực phát thanh, truyền hình của Đài Phát thanh và Truyền hình Bình Định).</w:t>
      </w:r>
    </w:p>
    <w:p>
      <w:r>
        <w:t>QUYẾT ĐỊNH:</w:t>
      </w:r>
    </w:p>
    <w:p>
      <w:r>
        <w:t>Điều 1.  Phạm vi điều chỉnh</w:t>
      </w:r>
    </w:p>
    <w:p>
      <w:r>
        <w:t>Quyết định này quy định đơn giá sản xuất chương trình phát thanh, truyền hình trên địa bàn tỉnh Bình Định, là cơ sở để lập dự toán, quyết toán kinh phí giao nhiệm vụ, đặt hàng, đấu thầu sản xuất chương trình phát thanh, truyền hình sử dụng ngân sách nhà nước.</w:t>
      </w:r>
    </w:p>
    <w:p>
      <w:r>
        <w:t>Điều 2.  Đối tượng áp dụng</w:t>
      </w:r>
    </w:p>
    <w:p>
      <w:r>
        <w:t>1. Quyết định này áp dụng đối với Đài Phát thanh và Truyền hình Bình Định và các tổ chức, cá nhân có hoạt động liên quan đến việc quản lý, giao nhiệm vụ, đặt hàng, đấu thầu sản xuất chương trình phát thanh, truyền hình phục vụ nhiệm vụ chính trị của tỉnh.</w:t>
      </w:r>
    </w:p>
    <w:p>
      <w:r>
        <w:t>2. Khuyến khích cơ quan, tổ chức không sử dụng ngân sách nhà nước để sản xuất các chương trình phát thanh, truyền hình trên địa bàn tình áp dụng Đơn giá quy định tại Quyết định này.</w:t>
      </w:r>
    </w:p>
    <w:p>
      <w:r>
        <w:t>Điều 3.  Đơn giá về sản xuất chương trình phát thanh, truyền hình.</w:t>
      </w:r>
    </w:p>
    <w:p>
      <w:r>
        <w:t>1. Đơn giá về sản xuất chương trình phát thanh thực hiện theo quy định tại Phụ lục I Quyết định này.</w:t>
      </w:r>
    </w:p>
    <w:p>
      <w:r>
        <w:t>2. Đơn giá về sản xuất chương trình truyền hình thực hiện theo quy định tại Phụ lục II Quyết định này.</w:t>
      </w:r>
    </w:p>
    <w:p>
      <w:r>
        <w:t>Điều 4.  Tổ chức thực hiện</w:t>
      </w:r>
    </w:p>
    <w:p>
      <w:r>
        <w:t>1. Sở Thông tin và Truyền thông, Sở Tài chính, Đài Phát thanh và Truyền hình Bình Định phải đảm bảo tính trung thực, hợp lý, hợp pháp và hoàn toàn chịu trách nhiệm trước pháp luật về tính chính xác, tính pháp lý của toàn bộ hồ sơ, tài liệu có liên quan thu thập trong quá trình tham mưu, trình UBND tỉnh ban hành đơn giá sản xuất chương trình phát thanh, truyền hình trên địa bàn tỉnh.</w:t>
      </w:r>
    </w:p>
    <w:p>
      <w:r>
        <w:t>2. Giao Sở Thông tin và Truyền thông chủ trì, phối hợp Sở Tài chính hướng dẫn thực hiện Quyết định này; tổng hợp những khó khăn, vướng mắc và kịp thời báo cáo Ủy ban nhân dân tỉnh xem xét, điều chỉnh cho phù hợp; thực hiện giao nhiệm vụ, đặt hàng, đấu thầu sản xuất chương trình phát thanh, truyền hình sử dụng ngân sách nhà nước theo quy định tại Nghị định số 32/2019/NĐ- CP. Trường hợp Nghị định số 32/2019/NĐ-CP được sửa đổi, bổ sung hoặc thay thế thì thực hiện theo Nghị định được sửa đổi, bổ sung hoặc thay thế.</w:t>
      </w:r>
    </w:p>
    <w:p>
      <w:r>
        <w:t>3. Đài Phát thanh và Truyền hình Bình Định có trách nhiệm thường xuyên rà soát các yếu tố chi phí cấu thành giá; trường hợp các yếu tố chi phí cấu thành giá có biến động tăng, giảm làm thay đổi đơn giá, Đài Phát thanh và Truyền hình Bình Định phối hợp với các cơ quan, đơn vị có liên quan lập phương án giá, gửi các cơ quan chuyên môn thẩm định trước khi trình ủy ban nhân dân tỉnh xem xét, quyết định.</w:t>
      </w:r>
    </w:p>
    <w:p>
      <w:r>
        <w:t>Điều 5.  Chánh Văn phòng Ủy ban nhân dân tỉnh; Giám đốc Sở Thông tin và Truyền thông; Giám đốc Sở Tài chính; Giám đốc Đài Phát thanh và Truyền hình Bình Định; Chủ tịch ủy ban nhân dân các huyện, thị xã, thành phố và Thủ trưởng các cơ quan, đơn vị có liên quan chịu trách nhiệm thi hành Quyết định này kể từ ngày ký./.</w:t>
      </w:r>
    </w:p>
    <w:p>
      <w:r>
        <w:t>Nơi nhận:</w:t>
      </w:r>
    </w:p>
    <w:p>
      <w:r>
        <w:t>- Như điều 5 ;</w:t>
      </w:r>
    </w:p>
    <w:p>
      <w:r>
        <w:t>- Văn phòng Chính phủ;</w:t>
      </w:r>
    </w:p>
    <w:p>
      <w:r>
        <w:t>- Bộ Thông tin và Truyền thông;</w:t>
      </w:r>
    </w:p>
    <w:p>
      <w:r>
        <w:t>- TT Tỉnh ủy; TT HĐND tỉnh;</w:t>
      </w:r>
    </w:p>
    <w:p>
      <w:r>
        <w:t>- Chủ tịch, các PCT UBND tỉnh;</w:t>
      </w:r>
    </w:p>
    <w:p>
      <w:r>
        <w:t>- Các Sở, ban, ngành, đoàn thể tỉnh;</w:t>
      </w:r>
    </w:p>
    <w:p>
      <w:r>
        <w:t>- Báo BĐ, Đài PTTH BD; Cổng TTĐT;</w:t>
      </w:r>
    </w:p>
    <w:p>
      <w:r>
        <w:t>- CVP, PCVP VX;</w:t>
      </w:r>
    </w:p>
    <w:p>
      <w:r>
        <w:t>- Lưu: VT, K9.</w:t>
      </w:r>
    </w:p>
    <w:p>
      <w:r>
        <w:t>TM. ỦY BAN NHÂN DÂN</w:t>
      </w:r>
    </w:p>
    <w:p>
      <w:r>
        <w:t>KT. CHỦ TỊCH</w:t>
      </w:r>
    </w:p>
    <w:p>
      <w:r>
        <w:t>PHÓ CHỦ TỊCH</w:t>
      </w:r>
    </w:p>
    <w:p>
      <w:r>
        <w:t>Lâm Hải Giang</w:t>
      </w:r>
    </w:p>
    <w:p>
      <w:r>
        <w:t>PHỤ LỤC 1:</w:t>
      </w:r>
    </w:p>
    <w:p>
      <w:r>
        <w:t>ĐƠN GIÁ SẢN XUẤT CHƯƠNG TRÌNH PHÁT THANH SỬ DỤNG NGÂN SÁCH NHÀ NƯỚC CỦA TỈNH BÌNH ĐỊNH</w:t>
      </w:r>
    </w:p>
    <w:p>
      <w:r>
        <w:t>(Ban hành kèm theo Quyết định số 4087/QĐ-UBND ngày 25/11/2024 của UBND tỉnh Bình Định)</w:t>
      </w:r>
    </w:p>
    <w:p>
      <w:r>
        <w:t>Đơn vị tính: Đồng</w:t>
      </w:r>
    </w:p>
    <w:p>
      <w:r>
        <w:t>STT</w:t>
      </w:r>
    </w:p>
    <w:p>
      <w:r>
        <w:t>Mã hiệu</w:t>
      </w:r>
    </w:p>
    <w:p>
      <w:r>
        <w:t>Thể loại</w:t>
      </w:r>
    </w:p>
    <w:p>
      <w:r>
        <w:t>Thời lượng (phút)</w:t>
      </w:r>
    </w:p>
    <w:p>
      <w:r>
        <w:t>Thời lượng tư liệu khai thác lại</w:t>
      </w:r>
    </w:p>
    <w:p>
      <w:r>
        <w:t>Đơn Giá Có khấu hao tài sản (*)</w:t>
      </w:r>
    </w:p>
    <w:p>
      <w:r>
        <w:t>Đơn Giá Không khấu hao tài sản (*)</w:t>
      </w:r>
    </w:p>
    <w:p>
      <w:r>
        <w:t>A</w:t>
      </w:r>
    </w:p>
    <w:p>
      <w:r>
        <w:t>B</w:t>
      </w:r>
    </w:p>
    <w:p>
      <w:r>
        <w:t>C</w:t>
      </w:r>
    </w:p>
    <w:p>
      <w:r>
        <w:t>D</w:t>
      </w:r>
    </w:p>
    <w:p>
      <w:r>
        <w:t>E</w:t>
      </w:r>
    </w:p>
    <w:p>
      <w:r>
        <w:t>1</w:t>
      </w:r>
    </w:p>
    <w:p>
      <w:r>
        <w:t>2</w:t>
      </w:r>
    </w:p>
    <w:p>
      <w:r>
        <w:t>I</w:t>
      </w:r>
    </w:p>
    <w:p>
      <w:r>
        <w:t>13.01.00.00.00</w:t>
      </w:r>
    </w:p>
    <w:p>
      <w:r>
        <w:t>BẢN TIN THỜI SỰ</w:t>
      </w:r>
    </w:p>
    <w:p>
      <w:r>
        <w:t>1</w:t>
      </w:r>
    </w:p>
    <w:p>
      <w:r>
        <w:t>13.01.00.01.00</w:t>
      </w:r>
    </w:p>
    <w:p>
      <w:r>
        <w:t>Bản tin thời sự trực tiếp</w:t>
      </w:r>
    </w:p>
    <w:p>
      <w:r>
        <w:t>13.01.00.01.01</w:t>
      </w:r>
    </w:p>
    <w:p>
      <w:r>
        <w:t>Bản tin thời sự trực tiếp</w:t>
      </w:r>
    </w:p>
    <w:p>
      <w:r>
        <w:t>5</w:t>
      </w:r>
    </w:p>
    <w:p>
      <w:r>
        <w:t>0%</w:t>
      </w:r>
    </w:p>
    <w:p>
      <w:r>
        <w:t>1.689.000</w:t>
      </w:r>
    </w:p>
    <w:p>
      <w:r>
        <w:t>1.591.000</w:t>
      </w:r>
    </w:p>
    <w:p>
      <w:r>
        <w:t>đến 30%</w:t>
      </w:r>
    </w:p>
    <w:p>
      <w:r>
        <w:t>1.423.000</w:t>
      </w:r>
    </w:p>
    <w:p>
      <w:r>
        <w:t>1332.000</w:t>
      </w:r>
    </w:p>
    <w:p>
      <w:r>
        <w:t>trên 30% đến 50%</w:t>
      </w:r>
    </w:p>
    <w:p>
      <w:r>
        <w:t>1.126.000</w:t>
      </w:r>
    </w:p>
    <w:p>
      <w:r>
        <w:t>1.043.000</w:t>
      </w:r>
    </w:p>
    <w:p>
      <w:r>
        <w:t>trên 50% đến 70%</w:t>
      </w:r>
    </w:p>
    <w:p>
      <w:r>
        <w:t>841.000</w:t>
      </w:r>
    </w:p>
    <w:p>
      <w:r>
        <w:t>765.000</w:t>
      </w:r>
    </w:p>
    <w:p>
      <w:r>
        <w:t>trên 70%</w:t>
      </w:r>
    </w:p>
    <w:p>
      <w:r>
        <w:t>516.000</w:t>
      </w:r>
    </w:p>
    <w:p>
      <w:r>
        <w:t>449.000</w:t>
      </w:r>
    </w:p>
    <w:p>
      <w:r>
        <w:t>13.01.00.01.02</w:t>
      </w:r>
    </w:p>
    <w:p>
      <w:r>
        <w:t>Bản tin thời sự trực tiếp</w:t>
      </w:r>
    </w:p>
    <w:p>
      <w:r>
        <w:t>10</w:t>
      </w:r>
    </w:p>
    <w:p>
      <w:r>
        <w:t>0%</w:t>
      </w:r>
    </w:p>
    <w:p>
      <w:r>
        <w:t>3.199.000</w:t>
      </w:r>
    </w:p>
    <w:p>
      <w:r>
        <w:t>3.031.000</w:t>
      </w:r>
    </w:p>
    <w:p>
      <w:r>
        <w:t>đến 30%</w:t>
      </w:r>
    </w:p>
    <w:p>
      <w:r>
        <w:t>2.651.000</w:t>
      </w:r>
    </w:p>
    <w:p>
      <w:r>
        <w:t>2.501.000</w:t>
      </w:r>
    </w:p>
    <w:p>
      <w:r>
        <w:t>trên 30% đến 50%</w:t>
      </w:r>
    </w:p>
    <w:p>
      <w:r>
        <w:t>2.075.000</w:t>
      </w:r>
    </w:p>
    <w:p>
      <w:r>
        <w:t>1.944.000</w:t>
      </w:r>
    </w:p>
    <w:p>
      <w:r>
        <w:t>trên 50% đến 70%</w:t>
      </w:r>
    </w:p>
    <w:p>
      <w:r>
        <w:t>1.516.000</w:t>
      </w:r>
    </w:p>
    <w:p>
      <w:r>
        <w:t>1.404.000</w:t>
      </w:r>
    </w:p>
    <w:p>
      <w:r>
        <w:t>trên 70%</w:t>
      </w:r>
    </w:p>
    <w:p>
      <w:r>
        <w:t>825.000</w:t>
      </w:r>
    </w:p>
    <w:p>
      <w:r>
        <w:t>736.000</w:t>
      </w:r>
    </w:p>
    <w:p>
      <w:r>
        <w:t>13.01.00.01.03</w:t>
      </w:r>
    </w:p>
    <w:p>
      <w:r>
        <w:t>Bản tin thời sự trực tiếp</w:t>
      </w:r>
    </w:p>
    <w:p>
      <w:r>
        <w:t>15</w:t>
      </w:r>
    </w:p>
    <w:p>
      <w:r>
        <w:t>0%</w:t>
      </w:r>
    </w:p>
    <w:p>
      <w:r>
        <w:t>5.053.000</w:t>
      </w:r>
    </w:p>
    <w:p>
      <w:r>
        <w:t>4.775.000</w:t>
      </w:r>
    </w:p>
    <w:p>
      <w:r>
        <w:t>đến 30%</w:t>
      </w:r>
    </w:p>
    <w:p>
      <w:r>
        <w:t>4.231.000</w:t>
      </w:r>
    </w:p>
    <w:p>
      <w:r>
        <w:t>3.981.000</w:t>
      </w:r>
    </w:p>
    <w:p>
      <w:r>
        <w:t>trên 30% đến 50%</w:t>
      </w:r>
    </w:p>
    <w:p>
      <w:r>
        <w:t>3.403.000</w:t>
      </w:r>
    </w:p>
    <w:p>
      <w:r>
        <w:t>3.184.000</w:t>
      </w:r>
    </w:p>
    <w:p>
      <w:r>
        <w:t>trên 50% đến 70%</w:t>
      </w:r>
    </w:p>
    <w:p>
      <w:r>
        <w:t>2.560.000</w:t>
      </w:r>
    </w:p>
    <w:p>
      <w:r>
        <w:t>2.370.000</w:t>
      </w:r>
    </w:p>
    <w:p>
      <w:r>
        <w:t>trên 70%</w:t>
      </w:r>
    </w:p>
    <w:p>
      <w:r>
        <w:t>1.539.000</w:t>
      </w:r>
    </w:p>
    <w:p>
      <w:r>
        <w:t>1.387.000</w:t>
      </w:r>
    </w:p>
    <w:p>
      <w:r>
        <w:t>2</w:t>
      </w:r>
    </w:p>
    <w:p>
      <w:r>
        <w:t>13.01.00.02.00</w:t>
      </w:r>
    </w:p>
    <w:p>
      <w:r>
        <w:t>Bản tin thời sự ghi âm phát sau</w:t>
      </w:r>
    </w:p>
    <w:p>
      <w:r>
        <w:t>13.01.00.02.01</w:t>
      </w:r>
    </w:p>
    <w:p>
      <w:r>
        <w:t>Bản tin thời sự ghi âm phát sau</w:t>
      </w:r>
    </w:p>
    <w:p>
      <w:r>
        <w:t>5</w:t>
      </w:r>
    </w:p>
    <w:p>
      <w:r>
        <w:t>0%</w:t>
      </w:r>
    </w:p>
    <w:p>
      <w:r>
        <w:t>1.532.000</w:t>
      </w:r>
    </w:p>
    <w:p>
      <w:r>
        <w:t>1.481.000</w:t>
      </w:r>
    </w:p>
    <w:p>
      <w:r>
        <w:t>đến 30%</w:t>
      </w:r>
    </w:p>
    <w:p>
      <w:r>
        <w:t>1.253.000</w:t>
      </w:r>
    </w:p>
    <w:p>
      <w:r>
        <w:t>1.208.000</w:t>
      </w:r>
    </w:p>
    <w:p>
      <w:r>
        <w:t>trên 30% đến 50%</w:t>
      </w:r>
    </w:p>
    <w:p>
      <w:r>
        <w:t>969.000</w:t>
      </w:r>
    </w:p>
    <w:p>
      <w:r>
        <w:t>930.000</w:t>
      </w:r>
    </w:p>
    <w:p>
      <w:r>
        <w:t>trên 50% đến 70%</w:t>
      </w:r>
    </w:p>
    <w:p>
      <w:r>
        <w:t>686.000</w:t>
      </w:r>
    </w:p>
    <w:p>
      <w:r>
        <w:t>653.000</w:t>
      </w:r>
    </w:p>
    <w:p>
      <w:r>
        <w:t>trên 70%</w:t>
      </w:r>
    </w:p>
    <w:p>
      <w:r>
        <w:t>350.000</w:t>
      </w:r>
    </w:p>
    <w:p>
      <w:r>
        <w:t>325.000</w:t>
      </w:r>
    </w:p>
    <w:p>
      <w:r>
        <w:t>13.01.00.02.02</w:t>
      </w:r>
    </w:p>
    <w:p>
      <w:r>
        <w:t>Bản tin thời sự ghi âm phát sau</w:t>
      </w:r>
    </w:p>
    <w:p>
      <w:r>
        <w:t>10</w:t>
      </w:r>
    </w:p>
    <w:p>
      <w:r>
        <w:t>0%</w:t>
      </w:r>
    </w:p>
    <w:p>
      <w:r>
        <w:t>2.554.000</w:t>
      </w:r>
    </w:p>
    <w:p>
      <w:r>
        <w:t>2.432.000</w:t>
      </w:r>
    </w:p>
    <w:p>
      <w:r>
        <w:t>đến 30%</w:t>
      </w:r>
    </w:p>
    <w:p>
      <w:r>
        <w:t>2.097.000</w:t>
      </w:r>
    </w:p>
    <w:p>
      <w:r>
        <w:t>1.992.000</w:t>
      </w:r>
    </w:p>
    <w:p>
      <w:r>
        <w:t>trên 30% đến 50%</w:t>
      </w:r>
    </w:p>
    <w:p>
      <w:r>
        <w:t>1.615.000</w:t>
      </w:r>
    </w:p>
    <w:p>
      <w:r>
        <w:t>1.526.000</w:t>
      </w:r>
    </w:p>
    <w:p>
      <w:r>
        <w:t>trên 50% đến 70%</w:t>
      </w:r>
    </w:p>
    <w:p>
      <w:r>
        <w:t>1.150.000</w:t>
      </w:r>
    </w:p>
    <w:p>
      <w:r>
        <w:t>1.079.000</w:t>
      </w:r>
    </w:p>
    <w:p>
      <w:r>
        <w:t>trên 70%</w:t>
      </w:r>
    </w:p>
    <w:p>
      <w:r>
        <w:t>571.000</w:t>
      </w:r>
    </w:p>
    <w:p>
      <w:r>
        <w:t>532.000</w:t>
      </w:r>
    </w:p>
    <w:p>
      <w:r>
        <w:t>13.01.00.02.03</w:t>
      </w:r>
    </w:p>
    <w:p>
      <w:r>
        <w:t>Bản tin thời sự ghi âm phát sau</w:t>
      </w:r>
    </w:p>
    <w:p>
      <w:r>
        <w:t>15</w:t>
      </w:r>
    </w:p>
    <w:p>
      <w:r>
        <w:t>0%</w:t>
      </w:r>
    </w:p>
    <w:p>
      <w:r>
        <w:t>4.480.000</w:t>
      </w:r>
    </w:p>
    <w:p>
      <w:r>
        <w:t>4.278.000</w:t>
      </w:r>
    </w:p>
    <w:p>
      <w:r>
        <w:t>đến 30%</w:t>
      </w:r>
    </w:p>
    <w:p>
      <w:r>
        <w:t>3.654.000</w:t>
      </w:r>
    </w:p>
    <w:p>
      <w:r>
        <w:t>3.481.000</w:t>
      </w:r>
    </w:p>
    <w:p>
      <w:r>
        <w:t>trên 30% đến 50%</w:t>
      </w:r>
    </w:p>
    <w:p>
      <w:r>
        <w:t>2.838.000</w:t>
      </w:r>
    </w:p>
    <w:p>
      <w:r>
        <w:t>2.692.000</w:t>
      </w:r>
    </w:p>
    <w:p>
      <w:r>
        <w:t>trên 50% đến 70%</w:t>
      </w:r>
    </w:p>
    <w:p>
      <w:r>
        <w:t>2.005.000</w:t>
      </w:r>
    </w:p>
    <w:p>
      <w:r>
        <w:t>1.887.000</w:t>
      </w:r>
    </w:p>
    <w:p>
      <w:r>
        <w:t>trên 70%</w:t>
      </w:r>
    </w:p>
    <w:p>
      <w:r>
        <w:t>977.000</w:t>
      </w:r>
    </w:p>
    <w:p>
      <w:r>
        <w:t>895.000</w:t>
      </w:r>
    </w:p>
    <w:p>
      <w:r>
        <w:t>II</w:t>
      </w:r>
    </w:p>
    <w:p>
      <w:r>
        <w:t>13.02.00.00.00</w:t>
      </w:r>
    </w:p>
    <w:p>
      <w:r>
        <w:t>BẢN TIN CHUYÊN ĐỀ GHI ÂM PHÁT SAU</w:t>
      </w:r>
    </w:p>
    <w:p>
      <w:r>
        <w:t>13.02.00.00.01</w:t>
      </w:r>
    </w:p>
    <w:p>
      <w:r>
        <w:t>Bản tin chuyên đề ghi âm phát sau</w:t>
      </w:r>
    </w:p>
    <w:p>
      <w:r>
        <w:t>5</w:t>
      </w:r>
    </w:p>
    <w:p>
      <w:r>
        <w:t>0%</w:t>
      </w:r>
    </w:p>
    <w:p>
      <w:r>
        <w:t>1.602.000</w:t>
      </w:r>
    </w:p>
    <w:p>
      <w:r>
        <w:t>1.542.000</w:t>
      </w:r>
    </w:p>
    <w:p>
      <w:r>
        <w:t>đến 30%</w:t>
      </w:r>
    </w:p>
    <w:p>
      <w:r>
        <w:t>1.297.000</w:t>
      </w:r>
    </w:p>
    <w:p>
      <w:r>
        <w:t>1.245.000</w:t>
      </w:r>
    </w:p>
    <w:p>
      <w:r>
        <w:t>trên 30% đến 50%</w:t>
      </w:r>
    </w:p>
    <w:p>
      <w:r>
        <w:t>996.000</w:t>
      </w:r>
    </w:p>
    <w:p>
      <w:r>
        <w:t>951.000</w:t>
      </w:r>
    </w:p>
    <w:p>
      <w:r>
        <w:t>trên 50% đến 70%</w:t>
      </w:r>
    </w:p>
    <w:p>
      <w:r>
        <w:t>705.000</w:t>
      </w:r>
    </w:p>
    <w:p>
      <w:r>
        <w:t>668.000</w:t>
      </w:r>
    </w:p>
    <w:p>
      <w:r>
        <w:t>trên 70%</w:t>
      </w:r>
    </w:p>
    <w:p>
      <w:r>
        <w:t>320.000</w:t>
      </w:r>
    </w:p>
    <w:p>
      <w:r>
        <w:t>293.000</w:t>
      </w:r>
    </w:p>
    <w:p>
      <w:r>
        <w:t>13.02.00.00.02</w:t>
      </w:r>
    </w:p>
    <w:p>
      <w:r>
        <w:t>Bản tin chuyên đề ghi âm phát sau</w:t>
      </w:r>
    </w:p>
    <w:p>
      <w:r>
        <w:t>10</w:t>
      </w:r>
    </w:p>
    <w:p>
      <w:r>
        <w:t>0%</w:t>
      </w:r>
    </w:p>
    <w:p>
      <w:r>
        <w:t>3.296.000</w:t>
      </w:r>
    </w:p>
    <w:p>
      <w:r>
        <w:t>3.157.000</w:t>
      </w:r>
    </w:p>
    <w:p>
      <w:r>
        <w:t>đến 30%</w:t>
      </w:r>
    </w:p>
    <w:p>
      <w:r>
        <w:t>2.658.000</w:t>
      </w:r>
    </w:p>
    <w:p>
      <w:r>
        <w:t>2.539.000</w:t>
      </w:r>
    </w:p>
    <w:p>
      <w:r>
        <w:t>trên 30% đến 50%</w:t>
      </w:r>
    </w:p>
    <w:p>
      <w:r>
        <w:t>2.033.000</w:t>
      </w:r>
    </w:p>
    <w:p>
      <w:r>
        <w:t>1.936.000</w:t>
      </w:r>
    </w:p>
    <w:p>
      <w:r>
        <w:t>trên 50% đến 70%</w:t>
      </w:r>
    </w:p>
    <w:p>
      <w:r>
        <w:t>1.402.000</w:t>
      </w:r>
    </w:p>
    <w:p>
      <w:r>
        <w:t>1.325.000</w:t>
      </w:r>
    </w:p>
    <w:p>
      <w:r>
        <w:t>trên 70%</w:t>
      </w:r>
    </w:p>
    <w:p>
      <w:r>
        <w:t>630.000</w:t>
      </w:r>
    </w:p>
    <w:p>
      <w:r>
        <w:t>579.000</w:t>
      </w:r>
    </w:p>
    <w:p>
      <w:r>
        <w:t>13.02.00.00.03</w:t>
      </w:r>
    </w:p>
    <w:p>
      <w:r>
        <w:t>Bản tin chuyên đề ghi âm phát sau</w:t>
      </w:r>
    </w:p>
    <w:p>
      <w:r>
        <w:t>15</w:t>
      </w:r>
    </w:p>
    <w:p>
      <w:r>
        <w:t>0%</w:t>
      </w:r>
    </w:p>
    <w:p>
      <w:r>
        <w:t>4.700.000</w:t>
      </w:r>
    </w:p>
    <w:p>
      <w:r>
        <w:t>4.501.000</w:t>
      </w:r>
    </w:p>
    <w:p>
      <w:r>
        <w:t>đến 30%</w:t>
      </w:r>
    </w:p>
    <w:p>
      <w:r>
        <w:t>3.804.000</w:t>
      </w:r>
    </w:p>
    <w:p>
      <w:r>
        <w:t>3.633.000</w:t>
      </w:r>
    </w:p>
    <w:p>
      <w:r>
        <w:t>trên 30% đến 50%</w:t>
      </w:r>
    </w:p>
    <w:p>
      <w:r>
        <w:t>2.924.000</w:t>
      </w:r>
    </w:p>
    <w:p>
      <w:r>
        <w:t>2.780.000</w:t>
      </w:r>
    </w:p>
    <w:p>
      <w:r>
        <w:t>trên 50% đến 70%</w:t>
      </w:r>
    </w:p>
    <w:p>
      <w:r>
        <w:t>2.041.000</w:t>
      </w:r>
    </w:p>
    <w:p>
      <w:r>
        <w:t>1.925.000</w:t>
      </w:r>
    </w:p>
    <w:p>
      <w:r>
        <w:t>trên 70%</w:t>
      </w:r>
    </w:p>
    <w:p>
      <w:r>
        <w:t>938.000</w:t>
      </w:r>
    </w:p>
    <w:p>
      <w:r>
        <w:t>856.000</w:t>
      </w:r>
    </w:p>
    <w:p>
      <w:r>
        <w:t>III</w:t>
      </w:r>
    </w:p>
    <w:p>
      <w:r>
        <w:t>13.03.00.00.00</w:t>
      </w:r>
    </w:p>
    <w:p>
      <w:r>
        <w:t>BẢN TIN TIẾNG DÂN TỘC</w:t>
      </w:r>
    </w:p>
    <w:p>
      <w:r>
        <w:t>13.03.00.00.01</w:t>
      </w:r>
    </w:p>
    <w:p>
      <w:r>
        <w:t>Bản tin tiếng dân tộc</w:t>
      </w:r>
    </w:p>
    <w:p>
      <w:r>
        <w:t>10</w:t>
      </w:r>
    </w:p>
    <w:p>
      <w:r>
        <w:t>697.000</w:t>
      </w:r>
    </w:p>
    <w:p>
      <w:r>
        <w:t>590.000</w:t>
      </w:r>
    </w:p>
    <w:p>
      <w:r>
        <w:t>13.03.00.00.02</w:t>
      </w:r>
    </w:p>
    <w:p>
      <w:r>
        <w:t>Bản tin tiếng dân tộc</w:t>
      </w:r>
    </w:p>
    <w:p>
      <w:r>
        <w:t>15</w:t>
      </w:r>
    </w:p>
    <w:p>
      <w:r>
        <w:t>1.101.000</w:t>
      </w:r>
    </w:p>
    <w:p>
      <w:r>
        <w:t>936.000</w:t>
      </w:r>
    </w:p>
    <w:p>
      <w:r>
        <w:t>IV</w:t>
      </w:r>
    </w:p>
    <w:p>
      <w:r>
        <w:t>13.04.00.01.00</w:t>
      </w:r>
    </w:p>
    <w:p>
      <w:r>
        <w:t>CHƯƠNG TRÌNH THỜI SỰ TỔNG HỢP TRỰC TIẾP</w:t>
      </w:r>
    </w:p>
    <w:p>
      <w:r>
        <w:t>1</w:t>
      </w:r>
    </w:p>
    <w:p>
      <w:r>
        <w:t>13.04.00.01.00</w:t>
      </w:r>
    </w:p>
    <w:p>
      <w:r>
        <w:t>Chương trình thời sự tổng hợp trực tiếp</w:t>
      </w:r>
    </w:p>
    <w:p>
      <w:r>
        <w:t>13.04.00.01.01</w:t>
      </w:r>
    </w:p>
    <w:p>
      <w:r>
        <w:t>Chương trình thời sự tổng hợp trực tiếp</w:t>
      </w:r>
    </w:p>
    <w:p>
      <w:r>
        <w:t>30</w:t>
      </w:r>
    </w:p>
    <w:p>
      <w:r>
        <w:t>0%</w:t>
      </w:r>
    </w:p>
    <w:p>
      <w:r>
        <w:t>7.539.000</w:t>
      </w:r>
    </w:p>
    <w:p>
      <w:r>
        <w:t>7.225.000</w:t>
      </w:r>
    </w:p>
    <w:p>
      <w:r>
        <w:t>đến 30%</w:t>
      </w:r>
    </w:p>
    <w:p>
      <w:r>
        <w:t>6.229.000</w:t>
      </w:r>
    </w:p>
    <w:p>
      <w:r>
        <w:t>5.948.000</w:t>
      </w:r>
    </w:p>
    <w:p>
      <w:r>
        <w:t>trên 30% đến 50%</w:t>
      </w:r>
    </w:p>
    <w:p>
      <w:r>
        <w:t>4.922.000</w:t>
      </w:r>
    </w:p>
    <w:p>
      <w:r>
        <w:t>4.675.000</w:t>
      </w:r>
    </w:p>
    <w:p>
      <w:r>
        <w:t>trên 50% đến 70%</w:t>
      </w:r>
    </w:p>
    <w:p>
      <w:r>
        <w:t>3.602.000</w:t>
      </w:r>
    </w:p>
    <w:p>
      <w:r>
        <w:t>3.388.000</w:t>
      </w:r>
    </w:p>
    <w:p>
      <w:r>
        <w:t>trên 70%</w:t>
      </w:r>
    </w:p>
    <w:p>
      <w:r>
        <w:t>1.950.000</w:t>
      </w:r>
    </w:p>
    <w:p>
      <w:r>
        <w:t>1.779.000</w:t>
      </w:r>
    </w:p>
    <w:p>
      <w:r>
        <w:t>13.04.00.01.02</w:t>
      </w:r>
    </w:p>
    <w:p>
      <w:r>
        <w:t>Chương trình thời sự tổng hợp trực tiếp</w:t>
      </w:r>
    </w:p>
    <w:p>
      <w:r>
        <w:t>45</w:t>
      </w:r>
    </w:p>
    <w:p>
      <w:r>
        <w:t>0%</w:t>
      </w:r>
    </w:p>
    <w:p>
      <w:r>
        <w:t>11.323.000</w:t>
      </w:r>
    </w:p>
    <w:p>
      <w:r>
        <w:t>10.882.000</w:t>
      </w:r>
    </w:p>
    <w:p>
      <w:r>
        <w:t>đến 30%</w:t>
      </w:r>
    </w:p>
    <w:p>
      <w:r>
        <w:t>9.379.000</w:t>
      </w:r>
    </w:p>
    <w:p>
      <w:r>
        <w:t>8.987.000</w:t>
      </w:r>
    </w:p>
    <w:p>
      <w:r>
        <w:t>trên 30% đến 50%</w:t>
      </w:r>
    </w:p>
    <w:p>
      <w:r>
        <w:t>7.432.000</w:t>
      </w:r>
    </w:p>
    <w:p>
      <w:r>
        <w:t>7.089.000</w:t>
      </w:r>
    </w:p>
    <w:p>
      <w:r>
        <w:t>trên 50% đến 70%</w:t>
      </w:r>
    </w:p>
    <w:p>
      <w:r>
        <w:t>5.486.000</w:t>
      </w:r>
    </w:p>
    <w:p>
      <w:r>
        <w:t>5.192.000</w:t>
      </w:r>
    </w:p>
    <w:p>
      <w:r>
        <w:t>trên 70%</w:t>
      </w:r>
    </w:p>
    <w:p>
      <w:r>
        <w:t>3.061.000</w:t>
      </w:r>
    </w:p>
    <w:p>
      <w:r>
        <w:t>2.828.000</w:t>
      </w:r>
    </w:p>
    <w:p>
      <w:r>
        <w:t>2</w:t>
      </w:r>
    </w:p>
    <w:p>
      <w:r>
        <w:t>13.04.00.02.00</w:t>
      </w:r>
    </w:p>
    <w:p>
      <w:r>
        <w:t>Chương trình thời sự tổng hợp ghi âm phát sau</w:t>
      </w:r>
    </w:p>
    <w:p>
      <w:r>
        <w:t>13.04.00.02.01</w:t>
      </w:r>
    </w:p>
    <w:p>
      <w:r>
        <w:t>Chương trình thời sự tổng hợp ghi âm phát sau</w:t>
      </w:r>
    </w:p>
    <w:p>
      <w:r>
        <w:t>30</w:t>
      </w:r>
    </w:p>
    <w:p>
      <w:r>
        <w:t>0%</w:t>
      </w:r>
    </w:p>
    <w:p>
      <w:r>
        <w:t>7.121.000</w:t>
      </w:r>
    </w:p>
    <w:p>
      <w:r>
        <w:t>6.858.000</w:t>
      </w:r>
    </w:p>
    <w:p>
      <w:r>
        <w:t>đến 30%</w:t>
      </w:r>
    </w:p>
    <w:p>
      <w:r>
        <w:t>5.821.000</w:t>
      </w:r>
    </w:p>
    <w:p>
      <w:r>
        <w:t>5.591.000</w:t>
      </w:r>
    </w:p>
    <w:p>
      <w:r>
        <w:t>trên 30% đến 50%</w:t>
      </w:r>
    </w:p>
    <w:p>
      <w:r>
        <w:t>4.511.000</w:t>
      </w:r>
    </w:p>
    <w:p>
      <w:r>
        <w:t>4.315.000</w:t>
      </w:r>
    </w:p>
    <w:p>
      <w:r>
        <w:t>trên 50% đến 70%</w:t>
      </w:r>
    </w:p>
    <w:p>
      <w:r>
        <w:t>3.194.000</w:t>
      </w:r>
    </w:p>
    <w:p>
      <w:r>
        <w:t>3.031.000</w:t>
      </w:r>
    </w:p>
    <w:p>
      <w:r>
        <w:t>trên 70%</w:t>
      </w:r>
    </w:p>
    <w:p>
      <w:r>
        <w:t>1.550.000</w:t>
      </w:r>
    </w:p>
    <w:p>
      <w:r>
        <w:t>1.429.000</w:t>
      </w:r>
    </w:p>
    <w:p>
      <w:r>
        <w:t>V</w:t>
      </w:r>
    </w:p>
    <w:p>
      <w:r>
        <w:t>13.05.00.00.00</w:t>
      </w:r>
    </w:p>
    <w:p>
      <w:r>
        <w:t>CHƯƠNG TRÌNH TIẾNG NƯỚC NGOÀI</w:t>
      </w:r>
    </w:p>
    <w:p>
      <w:r>
        <w:t>1</w:t>
      </w:r>
    </w:p>
    <w:p>
      <w:r>
        <w:t>13.05.01.01.00</w:t>
      </w:r>
    </w:p>
    <w:p>
      <w:r>
        <w:t>Bản tin thời sự tiếng nước ngoài trực tiếp</w:t>
      </w:r>
    </w:p>
    <w:p>
      <w:r>
        <w:t>13.05.01.01.01</w:t>
      </w:r>
    </w:p>
    <w:p>
      <w:r>
        <w:t>Bản tin thời sự tiếng nước ngoài trực tiếp</w:t>
      </w:r>
    </w:p>
    <w:p>
      <w:r>
        <w:t>5</w:t>
      </w:r>
    </w:p>
    <w:p>
      <w:r>
        <w:t>947.000</w:t>
      </w:r>
    </w:p>
    <w:p>
      <w:r>
        <w:t>907.000</w:t>
      </w:r>
    </w:p>
    <w:p>
      <w:r>
        <w:t>13.05.01.01.02</w:t>
      </w:r>
    </w:p>
    <w:p>
      <w:r>
        <w:t>Bản tin thời sự tiếng nước ngoài trực tiếp</w:t>
      </w:r>
    </w:p>
    <w:p>
      <w:r>
        <w:t>10</w:t>
      </w:r>
    </w:p>
    <w:p>
      <w:r>
        <w:t>1.172.000</w:t>
      </w:r>
    </w:p>
    <w:p>
      <w:r>
        <w:t>1.106.000</w:t>
      </w:r>
    </w:p>
    <w:p>
      <w:r>
        <w:t>13.05.01.01.03</w:t>
      </w:r>
    </w:p>
    <w:p>
      <w:r>
        <w:t>Bản tin thời sự tiếng nước ngoài trực tiếp</w:t>
      </w:r>
    </w:p>
    <w:p>
      <w:r>
        <w:t>15</w:t>
      </w:r>
    </w:p>
    <w:p>
      <w:r>
        <w:t>1.913.000</w:t>
      </w:r>
    </w:p>
    <w:p>
      <w:r>
        <w:t>1.833.000</w:t>
      </w:r>
    </w:p>
    <w:p>
      <w:r>
        <w:t>2</w:t>
      </w:r>
    </w:p>
    <w:p>
      <w:r>
        <w:t>13.05.01.02.00</w:t>
      </w:r>
    </w:p>
    <w:p>
      <w:r>
        <w:t>Bản tin thời sự tiếng nước ngoài ghi âm phát sau</w:t>
      </w:r>
    </w:p>
    <w:p>
      <w:r>
        <w:t>13.05.01.02.01</w:t>
      </w:r>
    </w:p>
    <w:p>
      <w:r>
        <w:t>Bản tin thời sự tiếng nước ngoài ghi âm phát sau</w:t>
      </w:r>
    </w:p>
    <w:p>
      <w:r>
        <w:t>5</w:t>
      </w:r>
    </w:p>
    <w:p>
      <w:r>
        <w:t>826.000</w:t>
      </w:r>
    </w:p>
    <w:p>
      <w:r>
        <w:t>800.000</w:t>
      </w:r>
    </w:p>
    <w:p>
      <w:r>
        <w:t>13.05.01.02.02</w:t>
      </w:r>
    </w:p>
    <w:p>
      <w:r>
        <w:t>Bản tin thời sự tiếng nước ngoài ghi âm phát sau</w:t>
      </w:r>
    </w:p>
    <w:p>
      <w:r>
        <w:t>10</w:t>
      </w:r>
    </w:p>
    <w:p>
      <w:r>
        <w:t>1.092.000</w:t>
      </w:r>
    </w:p>
    <w:p>
      <w:r>
        <w:t>1.041.000</w:t>
      </w:r>
    </w:p>
    <w:p>
      <w:r>
        <w:t>13.05.01.02.03</w:t>
      </w:r>
    </w:p>
    <w:p>
      <w:r>
        <w:t>Bản tin thời sự tiếng nước ngoài ghi âm phát sau</w:t>
      </w:r>
    </w:p>
    <w:p>
      <w:r>
        <w:t>15</w:t>
      </w:r>
    </w:p>
    <w:p>
      <w:r>
        <w:t>1.609.000</w:t>
      </w:r>
    </w:p>
    <w:p>
      <w:r>
        <w:t>1.534.000</w:t>
      </w:r>
    </w:p>
    <w:p>
      <w:r>
        <w:t>3</w:t>
      </w:r>
    </w:p>
    <w:p>
      <w:r>
        <w:t>13.05.02.00.00</w:t>
      </w:r>
    </w:p>
    <w:p>
      <w:r>
        <w:t>Bản tin chuyên đề tiếng nước ngoài</w:t>
      </w:r>
    </w:p>
    <w:p>
      <w:r>
        <w:t>13.05.02.00.01</w:t>
      </w:r>
    </w:p>
    <w:p>
      <w:r>
        <w:t>Bản tin chuyên đề tiếng nước ngoài</w:t>
      </w:r>
    </w:p>
    <w:p>
      <w:r>
        <w:t>5</w:t>
      </w:r>
    </w:p>
    <w:p>
      <w:r>
        <w:t>997.000</w:t>
      </w:r>
    </w:p>
    <w:p>
      <w:r>
        <w:t>969.000</w:t>
      </w:r>
    </w:p>
    <w:p>
      <w:r>
        <w:t>4</w:t>
      </w:r>
    </w:p>
    <w:p>
      <w:r>
        <w:t>13.05.03.00.00</w:t>
      </w:r>
    </w:p>
    <w:p>
      <w:r>
        <w:t>Chương trình thời sự tổng hợp tiếng nước ngoài ghi âm phát sau</w:t>
      </w:r>
    </w:p>
    <w:p>
      <w:r>
        <w:t>13.05.03.00.01</w:t>
      </w:r>
    </w:p>
    <w:p>
      <w:r>
        <w:t>Chương trình thời sự tổng hợp tiếng nước ngoài ghi âm phát sau</w:t>
      </w:r>
    </w:p>
    <w:p>
      <w:r>
        <w:t>30</w:t>
      </w:r>
    </w:p>
    <w:p>
      <w:r>
        <w:t>3.018.000</w:t>
      </w:r>
    </w:p>
    <w:p>
      <w:r>
        <w:t>2.868.000</w:t>
      </w:r>
    </w:p>
    <w:p>
      <w:r>
        <w:t>VI</w:t>
      </w:r>
    </w:p>
    <w:p>
      <w:r>
        <w:t>13.06.00.00.00</w:t>
      </w:r>
    </w:p>
    <w:p>
      <w:r>
        <w:t>BẢN TIN THỜI TIẾT</w:t>
      </w:r>
    </w:p>
    <w:p>
      <w:r>
        <w:t>13.06.00.00.01</w:t>
      </w:r>
    </w:p>
    <w:p>
      <w:r>
        <w:t>Bản tin thời tiết</w:t>
      </w:r>
    </w:p>
    <w:p>
      <w:r>
        <w:t>5</w:t>
      </w:r>
    </w:p>
    <w:p>
      <w:r>
        <w:t>205.000</w:t>
      </w:r>
    </w:p>
    <w:p>
      <w:r>
        <w:t>187.000</w:t>
      </w:r>
    </w:p>
    <w:p>
      <w:r>
        <w:t>VII</w:t>
      </w:r>
    </w:p>
    <w:p>
      <w:r>
        <w:t>13.07.00.00.00</w:t>
      </w:r>
    </w:p>
    <w:p>
      <w:r>
        <w:t>CHƯƠNG TRÌNH TƯ VẤN</w:t>
      </w:r>
    </w:p>
    <w:p>
      <w:r>
        <w:t>1</w:t>
      </w:r>
    </w:p>
    <w:p>
      <w:r>
        <w:t>13.07.00.01.00</w:t>
      </w:r>
    </w:p>
    <w:p>
      <w:r>
        <w:t>Chương trình tư vấn trực tiếp</w:t>
      </w:r>
    </w:p>
    <w:p>
      <w:r>
        <w:t>13.07.00.00.01</w:t>
      </w:r>
    </w:p>
    <w:p>
      <w:r>
        <w:t>Chương trình tư vấn trực tiếp</w:t>
      </w:r>
    </w:p>
    <w:p>
      <w:r>
        <w:t>30</w:t>
      </w:r>
    </w:p>
    <w:p>
      <w:r>
        <w:t>5.469.000</w:t>
      </w:r>
    </w:p>
    <w:p>
      <w:r>
        <w:t>5.226.000</w:t>
      </w:r>
    </w:p>
    <w:p>
      <w:r>
        <w:t>2</w:t>
      </w:r>
    </w:p>
    <w:p>
      <w:r>
        <w:t>07.00.02.00</w:t>
      </w:r>
    </w:p>
    <w:p>
      <w:r>
        <w:t>Chương trình tư vấn phát sau</w:t>
      </w:r>
    </w:p>
    <w:p>
      <w:r>
        <w:t>07.00.02.01</w:t>
      </w:r>
    </w:p>
    <w:p>
      <w:r>
        <w:t>Chương trình tư vấn phát sau</w:t>
      </w:r>
    </w:p>
    <w:p>
      <w:r>
        <w:t>15</w:t>
      </w:r>
    </w:p>
    <w:p>
      <w:r>
        <w:t>1.683.000</w:t>
      </w:r>
    </w:p>
    <w:p>
      <w:r>
        <w:t>1.617.000</w:t>
      </w:r>
    </w:p>
    <w:p>
      <w:r>
        <w:t>13.07.00.02.02</w:t>
      </w:r>
    </w:p>
    <w:p>
      <w:r>
        <w:t>Chương trình tư vấn phát sau</w:t>
      </w:r>
    </w:p>
    <w:p>
      <w:r>
        <w:t>30</w:t>
      </w:r>
    </w:p>
    <w:p>
      <w:r>
        <w:t>4.066.000</w:t>
      </w:r>
    </w:p>
    <w:p>
      <w:r>
        <w:t>3.906.000</w:t>
      </w:r>
    </w:p>
    <w:p>
      <w:r>
        <w:t>VIII</w:t>
      </w:r>
    </w:p>
    <w:p>
      <w:r>
        <w:t>13.08.00.00.00</w:t>
      </w:r>
    </w:p>
    <w:p>
      <w:r>
        <w:t>CHƯƠNG TRÌNH TOẠ ĐÀM</w:t>
      </w:r>
    </w:p>
    <w:p>
      <w:r>
        <w:t>1</w:t>
      </w:r>
    </w:p>
    <w:p>
      <w:r>
        <w:t>13.08.00.01.00</w:t>
      </w:r>
    </w:p>
    <w:p>
      <w:r>
        <w:t>Chương trình tọa đàm trực tiếp</w:t>
      </w:r>
    </w:p>
    <w:p>
      <w:r>
        <w:t>13.08.00.01.01</w:t>
      </w:r>
    </w:p>
    <w:p>
      <w:r>
        <w:t>Chương trình tọa đàm trực tiếp</w:t>
      </w:r>
    </w:p>
    <w:p>
      <w:r>
        <w:t>30</w:t>
      </w:r>
    </w:p>
    <w:p>
      <w:r>
        <w:t>0%</w:t>
      </w:r>
    </w:p>
    <w:p>
      <w:r>
        <w:t>7.406.000</w:t>
      </w:r>
    </w:p>
    <w:p>
      <w:r>
        <w:t>7.030.000</w:t>
      </w:r>
    </w:p>
    <w:p>
      <w:r>
        <w:t>đến 30%</w:t>
      </w:r>
    </w:p>
    <w:p>
      <w:r>
        <w:t>4.825.000</w:t>
      </w:r>
    </w:p>
    <w:p>
      <w:r>
        <w:t>4.574.000</w:t>
      </w:r>
    </w:p>
    <w:p>
      <w:r>
        <w:t>13.08.00.01.02</w:t>
      </w:r>
    </w:p>
    <w:p>
      <w:r>
        <w:t>Chương trình tọa đàm trực tiếp</w:t>
      </w:r>
    </w:p>
    <w:p>
      <w:r>
        <w:t>45</w:t>
      </w:r>
    </w:p>
    <w:p>
      <w:r>
        <w:t>0%</w:t>
      </w:r>
    </w:p>
    <w:p>
      <w:r>
        <w:t>8.279.000</w:t>
      </w:r>
    </w:p>
    <w:p>
      <w:r>
        <w:t>7.872.000</w:t>
      </w:r>
    </w:p>
    <w:p>
      <w:r>
        <w:t>đến 30%</w:t>
      </w:r>
    </w:p>
    <w:p>
      <w:r>
        <w:t>5.698.000</w:t>
      </w:r>
    </w:p>
    <w:p>
      <w:r>
        <w:t>5.416.000</w:t>
      </w:r>
    </w:p>
    <w:p>
      <w:r>
        <w:t>13.08.00.01.03</w:t>
      </w:r>
    </w:p>
    <w:p>
      <w:r>
        <w:t>Chương trình tọa đàm trực tiếp</w:t>
      </w:r>
    </w:p>
    <w:p>
      <w:r>
        <w:t>60</w:t>
      </w:r>
    </w:p>
    <w:p>
      <w:r>
        <w:t>0%</w:t>
      </w:r>
    </w:p>
    <w:p>
      <w:r>
        <w:t>9.152.000</w:t>
      </w:r>
    </w:p>
    <w:p>
      <w:r>
        <w:t>8.680.000</w:t>
      </w:r>
    </w:p>
    <w:p>
      <w:r>
        <w:t>đến 30%</w:t>
      </w:r>
    </w:p>
    <w:p>
      <w:r>
        <w:t>6.571.000</w:t>
      </w:r>
    </w:p>
    <w:p>
      <w:r>
        <w:t>6.224.000</w:t>
      </w:r>
    </w:p>
    <w:p>
      <w:r>
        <w:t>2</w:t>
      </w:r>
    </w:p>
    <w:p>
      <w:r>
        <w:t>13.08.00.02.00</w:t>
      </w:r>
    </w:p>
    <w:p>
      <w:r>
        <w:t>Chương trình tọa đàm ghi âm phát sau</w:t>
      </w:r>
    </w:p>
    <w:p>
      <w:r>
        <w:t>13.08.00.02.01</w:t>
      </w:r>
    </w:p>
    <w:p>
      <w:r>
        <w:t>Chương trình tọa đàm ghi âm phát sau</w:t>
      </w:r>
    </w:p>
    <w:p>
      <w:r>
        <w:t>30</w:t>
      </w:r>
    </w:p>
    <w:p>
      <w:r>
        <w:t>0%</w:t>
      </w:r>
    </w:p>
    <w:p>
      <w:r>
        <w:t>6.723.000</w:t>
      </w:r>
    </w:p>
    <w:p>
      <w:r>
        <w:t>6.374.000</w:t>
      </w:r>
    </w:p>
    <w:p>
      <w:r>
        <w:t>đến 30%</w:t>
      </w:r>
    </w:p>
    <w:p>
      <w:r>
        <w:t>4.381.000</w:t>
      </w:r>
    </w:p>
    <w:p>
      <w:r>
        <w:t>4.092.000</w:t>
      </w:r>
    </w:p>
    <w:p>
      <w:r>
        <w:t>13.08.00.02.02</w:t>
      </w:r>
    </w:p>
    <w:p>
      <w:r>
        <w:t>Chương trình tọa đàm ghi âm phát sau</w:t>
      </w:r>
    </w:p>
    <w:p>
      <w:r>
        <w:t>45</w:t>
      </w:r>
    </w:p>
    <w:p>
      <w:r>
        <w:t>0%</w:t>
      </w:r>
    </w:p>
    <w:p>
      <w:r>
        <w:t>7.392.000</w:t>
      </w:r>
    </w:p>
    <w:p>
      <w:r>
        <w:t>6.970.000</w:t>
      </w:r>
    </w:p>
    <w:p>
      <w:r>
        <w:t>đến 30%</w:t>
      </w:r>
    </w:p>
    <w:p>
      <w:r>
        <w:t>5.059.000</w:t>
      </w:r>
    </w:p>
    <w:p>
      <w:r>
        <w:t>4.697.000</w:t>
      </w:r>
    </w:p>
    <w:p>
      <w:r>
        <w:t>IX</w:t>
      </w:r>
    </w:p>
    <w:p>
      <w:r>
        <w:t>13.09.00.00.00</w:t>
      </w:r>
    </w:p>
    <w:p>
      <w:r>
        <w:t>CHƯƠNG TRÌNH TẠP CHÍ</w:t>
      </w:r>
    </w:p>
    <w:p>
      <w:r>
        <w:t>13.09.00.02.01</w:t>
      </w:r>
    </w:p>
    <w:p>
      <w:r>
        <w:t>Chương trình tạp chí</w:t>
      </w:r>
    </w:p>
    <w:p>
      <w:r>
        <w:t>10</w:t>
      </w:r>
    </w:p>
    <w:p>
      <w:r>
        <w:t>0%</w:t>
      </w:r>
    </w:p>
    <w:p>
      <w:r>
        <w:t>3.110.000</w:t>
      </w:r>
    </w:p>
    <w:p>
      <w:r>
        <w:t>2.996.000</w:t>
      </w:r>
    </w:p>
    <w:p>
      <w:r>
        <w:t>đến 30%</w:t>
      </w:r>
    </w:p>
    <w:p>
      <w:r>
        <w:t>2.917.000</w:t>
      </w:r>
    </w:p>
    <w:p>
      <w:r>
        <w:t>2.808.000</w:t>
      </w:r>
    </w:p>
    <w:p>
      <w:r>
        <w:t>trên 30% đến 50%</w:t>
      </w:r>
    </w:p>
    <w:p>
      <w:r>
        <w:t>2.744.000</w:t>
      </w:r>
    </w:p>
    <w:p>
      <w:r>
        <w:t>2.639.000</w:t>
      </w:r>
    </w:p>
    <w:p>
      <w:r>
        <w:t>trên 50% đến 70%</w:t>
      </w:r>
    </w:p>
    <w:p>
      <w:r>
        <w:t>2.561.000</w:t>
      </w:r>
    </w:p>
    <w:p>
      <w:r>
        <w:t>2.460.000</w:t>
      </w:r>
    </w:p>
    <w:p>
      <w:r>
        <w:t>trên 70%</w:t>
      </w:r>
    </w:p>
    <w:p>
      <w:r>
        <w:t>2.313.000</w:t>
      </w:r>
    </w:p>
    <w:p>
      <w:r>
        <w:t>2.218.000</w:t>
      </w:r>
    </w:p>
    <w:p>
      <w:r>
        <w:t>13.09.00.02.02</w:t>
      </w:r>
    </w:p>
    <w:p>
      <w:r>
        <w:t>Chương trình tạp chí</w:t>
      </w:r>
    </w:p>
    <w:p>
      <w:r>
        <w:t>15</w:t>
      </w:r>
    </w:p>
    <w:p>
      <w:r>
        <w:t>0%</w:t>
      </w:r>
    </w:p>
    <w:p>
      <w:r>
        <w:t>4.828.000</w:t>
      </w:r>
    </w:p>
    <w:p>
      <w:r>
        <w:t>4.657.000</w:t>
      </w:r>
    </w:p>
    <w:p>
      <w:r>
        <w:t>đến 30%</w:t>
      </w:r>
    </w:p>
    <w:p>
      <w:r>
        <w:t>4.452.000</w:t>
      </w:r>
    </w:p>
    <w:p>
      <w:r>
        <w:t>4.289.000</w:t>
      </w:r>
    </w:p>
    <w:p>
      <w:r>
        <w:t>trên 30% đến 50%</w:t>
      </w:r>
    </w:p>
    <w:p>
      <w:r>
        <w:t>4.102.000</w:t>
      </w:r>
    </w:p>
    <w:p>
      <w:r>
        <w:t>3.948.000</w:t>
      </w:r>
    </w:p>
    <w:p>
      <w:r>
        <w:t>trên 50% đến 70%</w:t>
      </w:r>
    </w:p>
    <w:p>
      <w:r>
        <w:t>3.742.000</w:t>
      </w:r>
    </w:p>
    <w:p>
      <w:r>
        <w:t>3.596.000</w:t>
      </w:r>
    </w:p>
    <w:p>
      <w:r>
        <w:t>trên 70%</w:t>
      </w:r>
    </w:p>
    <w:p>
      <w:r>
        <w:t>3.276.000</w:t>
      </w:r>
    </w:p>
    <w:p>
      <w:r>
        <w:t>3.141.000</w:t>
      </w:r>
    </w:p>
    <w:p>
      <w:r>
        <w:t>13.09.00.02.03</w:t>
      </w:r>
    </w:p>
    <w:p>
      <w:r>
        <w:t>Chương trình tạp chí</w:t>
      </w:r>
    </w:p>
    <w:p>
      <w:r>
        <w:t>20</w:t>
      </w:r>
    </w:p>
    <w:p>
      <w:r>
        <w:t>0%</w:t>
      </w:r>
    </w:p>
    <w:p>
      <w:r>
        <w:t>5.761.000</w:t>
      </w:r>
    </w:p>
    <w:p>
      <w:r>
        <w:t>5.548.000</w:t>
      </w:r>
    </w:p>
    <w:p>
      <w:r>
        <w:t>đến 30%</w:t>
      </w:r>
    </w:p>
    <w:p>
      <w:r>
        <w:t>5.488.000</w:t>
      </w:r>
    </w:p>
    <w:p>
      <w:r>
        <w:t>5.283.000</w:t>
      </w:r>
    </w:p>
    <w:p>
      <w:r>
        <w:t>trên 30% đến 50%</w:t>
      </w:r>
    </w:p>
    <w:p>
      <w:r>
        <w:t>5.079.000</w:t>
      </w:r>
    </w:p>
    <w:p>
      <w:r>
        <w:t>4.883.000</w:t>
      </w:r>
    </w:p>
    <w:p>
      <w:r>
        <w:t>trên 50% đến 70%</w:t>
      </w:r>
    </w:p>
    <w:p>
      <w:r>
        <w:t>4.662.000</w:t>
      </w:r>
    </w:p>
    <w:p>
      <w:r>
        <w:t>4.474.000</w:t>
      </w:r>
    </w:p>
    <w:p>
      <w:r>
        <w:t>trên 70%</w:t>
      </w:r>
    </w:p>
    <w:p>
      <w:r>
        <w:t>4.141.000</w:t>
      </w:r>
    </w:p>
    <w:p>
      <w:r>
        <w:t>3.964.000</w:t>
      </w:r>
    </w:p>
    <w:p>
      <w:r>
        <w:t>13.09.00.02.04</w:t>
      </w:r>
    </w:p>
    <w:p>
      <w:r>
        <w:t>Chương trình tạp chí</w:t>
      </w:r>
    </w:p>
    <w:p>
      <w:r>
        <w:t>30</w:t>
      </w:r>
    </w:p>
    <w:p>
      <w:r>
        <w:t>0%</w:t>
      </w:r>
    </w:p>
    <w:p>
      <w:r>
        <w:t>6.853.000</w:t>
      </w:r>
    </w:p>
    <w:p>
      <w:r>
        <w:t>6.562.000</w:t>
      </w:r>
    </w:p>
    <w:p>
      <w:r>
        <w:t>đến 30%</w:t>
      </w:r>
    </w:p>
    <w:p>
      <w:r>
        <w:t>6.578.000</w:t>
      </w:r>
    </w:p>
    <w:p>
      <w:r>
        <w:t>6.304.000</w:t>
      </w:r>
    </w:p>
    <w:p>
      <w:r>
        <w:t>trên 30% đến 50%</w:t>
      </w:r>
    </w:p>
    <w:p>
      <w:r>
        <w:t>6.160.000</w:t>
      </w:r>
    </w:p>
    <w:p>
      <w:r>
        <w:t>5.894.000</w:t>
      </w:r>
    </w:p>
    <w:p>
      <w:r>
        <w:t>trên 50% đến 70%</w:t>
      </w:r>
    </w:p>
    <w:p>
      <w:r>
        <w:t>4.156.000</w:t>
      </w:r>
    </w:p>
    <w:p>
      <w:r>
        <w:t>3.898.000</w:t>
      </w:r>
    </w:p>
    <w:p>
      <w:r>
        <w:t>trên 70%</w:t>
      </w:r>
    </w:p>
    <w:p>
      <w:r>
        <w:t>5.234.000</w:t>
      </w:r>
    </w:p>
    <w:p>
      <w:r>
        <w:t>4.985.000</w:t>
      </w:r>
    </w:p>
    <w:p>
      <w:r>
        <w:t>X</w:t>
      </w:r>
    </w:p>
    <w:p>
      <w:r>
        <w:t>10.00.00.00</w:t>
      </w:r>
    </w:p>
    <w:p>
      <w:r>
        <w:t>CHƯƠNG TRÌNH ĐIỂM BÁO</w:t>
      </w:r>
    </w:p>
    <w:p>
      <w:r>
        <w:t>1</w:t>
      </w:r>
    </w:p>
    <w:p>
      <w:r>
        <w:t>10.00.01.00</w:t>
      </w:r>
    </w:p>
    <w:p>
      <w:r>
        <w:t>Chương trình điểm báo trong nước trực tiếp</w:t>
      </w:r>
    </w:p>
    <w:p>
      <w:r>
        <w:t>13.10.00.01.01</w:t>
      </w:r>
    </w:p>
    <w:p>
      <w:r>
        <w:t>Chương trình điểm báo trong nước trực tiếp</w:t>
      </w:r>
    </w:p>
    <w:p>
      <w:r>
        <w:t>5</w:t>
      </w:r>
    </w:p>
    <w:p>
      <w:r>
        <w:t>238.000</w:t>
      </w:r>
    </w:p>
    <w:p>
      <w:r>
        <w:t>204.000</w:t>
      </w:r>
    </w:p>
    <w:p>
      <w:r>
        <w:t>13.10.00.01.02</w:t>
      </w:r>
    </w:p>
    <w:p>
      <w:r>
        <w:t>Chương trình điểm báo trong nước trực tiếp</w:t>
      </w:r>
    </w:p>
    <w:p>
      <w:r>
        <w:t>10</w:t>
      </w:r>
    </w:p>
    <w:p>
      <w:r>
        <w:t>365.000</w:t>
      </w:r>
    </w:p>
    <w:p>
      <w:r>
        <w:t>322.000</w:t>
      </w:r>
    </w:p>
    <w:p>
      <w:r>
        <w:t>2</w:t>
      </w:r>
    </w:p>
    <w:p>
      <w:r>
        <w:t>10.00.02.00</w:t>
      </w:r>
    </w:p>
    <w:p>
      <w:r>
        <w:t>Chương trình điểm báo trong nước ghi âm phát sau</w:t>
      </w:r>
    </w:p>
    <w:p>
      <w:r>
        <w:t>13.10.00.02.01</w:t>
      </w:r>
    </w:p>
    <w:p>
      <w:r>
        <w:t>Chương trình điểm báo trong nước ghi âm phát sau</w:t>
      </w:r>
    </w:p>
    <w:p>
      <w:r>
        <w:t>5</w:t>
      </w:r>
    </w:p>
    <w:p>
      <w:r>
        <w:t>200.000</w:t>
      </w:r>
    </w:p>
    <w:p>
      <w:r>
        <w:t>193.000</w:t>
      </w:r>
    </w:p>
    <w:p>
      <w:r>
        <w:t>XI</w:t>
      </w:r>
    </w:p>
    <w:p>
      <w:r>
        <w:t>13.11.00.00.00</w:t>
      </w:r>
    </w:p>
    <w:p>
      <w:r>
        <w:t>PHÓNG SỰ</w:t>
      </w:r>
    </w:p>
    <w:p>
      <w:r>
        <w:t>1</w:t>
      </w:r>
    </w:p>
    <w:p>
      <w:r>
        <w:t>13.11.01.00.00</w:t>
      </w:r>
    </w:p>
    <w:p>
      <w:r>
        <w:t>Phóng sự chính luận</w:t>
      </w:r>
    </w:p>
    <w:p>
      <w:r>
        <w:t>13.11.01.00.01</w:t>
      </w:r>
    </w:p>
    <w:p>
      <w:r>
        <w:t>Phóng sự chính luận</w:t>
      </w:r>
    </w:p>
    <w:p>
      <w:r>
        <w:t>5</w:t>
      </w:r>
    </w:p>
    <w:p>
      <w:r>
        <w:t>0%</w:t>
      </w:r>
    </w:p>
    <w:p>
      <w:r>
        <w:t>2.302.000</w:t>
      </w:r>
    </w:p>
    <w:p>
      <w:r>
        <w:t>2.208.000</w:t>
      </w:r>
    </w:p>
    <w:p>
      <w:r>
        <w:t>đến 30%</w:t>
      </w:r>
    </w:p>
    <w:p>
      <w:r>
        <w:t>2.103.000</w:t>
      </w:r>
    </w:p>
    <w:p>
      <w:r>
        <w:t>2.018.000</w:t>
      </w:r>
    </w:p>
    <w:p>
      <w:r>
        <w:t>trên 30% đến 50%</w:t>
      </w:r>
    </w:p>
    <w:p>
      <w:r>
        <w:t>1.906.000</w:t>
      </w:r>
    </w:p>
    <w:p>
      <w:r>
        <w:t>1.828.000</w:t>
      </w:r>
    </w:p>
    <w:p>
      <w:r>
        <w:t>trên 50% đến 70%</w:t>
      </w:r>
    </w:p>
    <w:p>
      <w:r>
        <w:t>1.716.000</w:t>
      </w:r>
    </w:p>
    <w:p>
      <w:r>
        <w:t>1.644.000</w:t>
      </w:r>
    </w:p>
    <w:p>
      <w:r>
        <w:t>trên 70%</w:t>
      </w:r>
    </w:p>
    <w:p>
      <w:r>
        <w:t>1.471.000</w:t>
      </w:r>
    </w:p>
    <w:p>
      <w:r>
        <w:t>1.406.000</w:t>
      </w:r>
    </w:p>
    <w:p>
      <w:r>
        <w:t>11.01.00.02</w:t>
      </w:r>
    </w:p>
    <w:p>
      <w:r>
        <w:t>Phóng sự chính luận</w:t>
      </w:r>
    </w:p>
    <w:p>
      <w:r>
        <w:t>10</w:t>
      </w:r>
    </w:p>
    <w:p>
      <w:r>
        <w:t>0%</w:t>
      </w:r>
    </w:p>
    <w:p>
      <w:r>
        <w:t>3.416.000</w:t>
      </w:r>
    </w:p>
    <w:p>
      <w:r>
        <w:t>3.251.000</w:t>
      </w:r>
    </w:p>
    <w:p>
      <w:r>
        <w:t>đến 30%</w:t>
      </w:r>
    </w:p>
    <w:p>
      <w:r>
        <w:t>3.065.000</w:t>
      </w:r>
    </w:p>
    <w:p>
      <w:r>
        <w:t>2.973.000</w:t>
      </w:r>
    </w:p>
    <w:p>
      <w:r>
        <w:t>trên 30% đến 50%</w:t>
      </w:r>
    </w:p>
    <w:p>
      <w:r>
        <w:t>2.749.000</w:t>
      </w:r>
    </w:p>
    <w:p>
      <w:r>
        <w:t>2.667.000</w:t>
      </w:r>
    </w:p>
    <w:p>
      <w:r>
        <w:t>trên 50% đến 70%</w:t>
      </w:r>
    </w:p>
    <w:p>
      <w:r>
        <w:t>2.440.000</w:t>
      </w:r>
    </w:p>
    <w:p>
      <w:r>
        <w:t>2.368.000</w:t>
      </w:r>
    </w:p>
    <w:p>
      <w:r>
        <w:t>trên 70%</w:t>
      </w:r>
    </w:p>
    <w:p>
      <w:r>
        <w:t>2.088.000</w:t>
      </w:r>
    </w:p>
    <w:p>
      <w:r>
        <w:t>2.028.000</w:t>
      </w:r>
    </w:p>
    <w:p>
      <w:r>
        <w:t>2</w:t>
      </w:r>
    </w:p>
    <w:p>
      <w:r>
        <w:t>13.11.02.00.00</w:t>
      </w:r>
    </w:p>
    <w:p>
      <w:r>
        <w:t>Phóng sự chân dung</w:t>
      </w:r>
    </w:p>
    <w:p>
      <w:r>
        <w:t>13.11.02.00.01</w:t>
      </w:r>
    </w:p>
    <w:p>
      <w:r>
        <w:t>Phóng sự chân dung</w:t>
      </w:r>
    </w:p>
    <w:p>
      <w:r>
        <w:t>5</w:t>
      </w:r>
    </w:p>
    <w:p>
      <w:r>
        <w:t>0%</w:t>
      </w:r>
    </w:p>
    <w:p>
      <w:r>
        <w:t>1.807.000</w:t>
      </w:r>
    </w:p>
    <w:p>
      <w:r>
        <w:t>1.739.000</w:t>
      </w:r>
    </w:p>
    <w:p>
      <w:r>
        <w:t>đến 30%</w:t>
      </w:r>
    </w:p>
    <w:p>
      <w:r>
        <w:t>1.633.000</w:t>
      </w:r>
    </w:p>
    <w:p>
      <w:r>
        <w:t>1.569.000</w:t>
      </w:r>
    </w:p>
    <w:p>
      <w:r>
        <w:t>trên 30% đến 50%</w:t>
      </w:r>
    </w:p>
    <w:p>
      <w:r>
        <w:t>1.466.000</w:t>
      </w:r>
    </w:p>
    <w:p>
      <w:r>
        <w:t>1.406.000</w:t>
      </w:r>
    </w:p>
    <w:p>
      <w:r>
        <w:t>trên 50% đến 70%</w:t>
      </w:r>
    </w:p>
    <w:p>
      <w:r>
        <w:t>1.299.000</w:t>
      </w:r>
    </w:p>
    <w:p>
      <w:r>
        <w:t>1.243.000</w:t>
      </w:r>
    </w:p>
    <w:p>
      <w:r>
        <w:t>trên 70%</w:t>
      </w:r>
    </w:p>
    <w:p>
      <w:r>
        <w:t>1.090.000</w:t>
      </w:r>
    </w:p>
    <w:p>
      <w:r>
        <w:t>1.039.000</w:t>
      </w:r>
    </w:p>
    <w:p>
      <w:r>
        <w:t>13.11.02.00.02</w:t>
      </w:r>
    </w:p>
    <w:p>
      <w:r>
        <w:t>Phóng sự chân dung</w:t>
      </w:r>
    </w:p>
    <w:p>
      <w:r>
        <w:t>10</w:t>
      </w:r>
    </w:p>
    <w:p>
      <w:r>
        <w:t>0%</w:t>
      </w:r>
    </w:p>
    <w:p>
      <w:r>
        <w:t>3.052.000</w:t>
      </w:r>
    </w:p>
    <w:p>
      <w:r>
        <w:t>2.926.000</w:t>
      </w:r>
    </w:p>
    <w:p>
      <w:r>
        <w:t>đến 30%</w:t>
      </w:r>
    </w:p>
    <w:p>
      <w:r>
        <w:t>2.794.000</w:t>
      </w:r>
    </w:p>
    <w:p>
      <w:r>
        <w:t>2.675.000</w:t>
      </w:r>
    </w:p>
    <w:p>
      <w:r>
        <w:t>trên 30% đến 50%</w:t>
      </w:r>
    </w:p>
    <w:p>
      <w:r>
        <w:t>2.530.000</w:t>
      </w:r>
    </w:p>
    <w:p>
      <w:r>
        <w:t>2.417.000</w:t>
      </w:r>
    </w:p>
    <w:p>
      <w:r>
        <w:t>trên 50% đến 70%</w:t>
      </w:r>
    </w:p>
    <w:p>
      <w:r>
        <w:t>2.273.000</w:t>
      </w:r>
    </w:p>
    <w:p>
      <w:r>
        <w:t>2.165.000</w:t>
      </w:r>
    </w:p>
    <w:p>
      <w:r>
        <w:t>trên 70%</w:t>
      </w:r>
    </w:p>
    <w:p>
      <w:r>
        <w:t>1.946.000</w:t>
      </w:r>
    </w:p>
    <w:p>
      <w:r>
        <w:t>1.846.000</w:t>
      </w:r>
    </w:p>
    <w:p>
      <w:r>
        <w:t>3</w:t>
      </w:r>
    </w:p>
    <w:p>
      <w:r>
        <w:t>13.11.03.00.00</w:t>
      </w:r>
    </w:p>
    <w:p>
      <w:r>
        <w:t>Phóng sự điều tra</w:t>
      </w:r>
    </w:p>
    <w:p>
      <w:r>
        <w:t>13.11.03.00.01</w:t>
      </w:r>
    </w:p>
    <w:p>
      <w:r>
        <w:t>Phóng sự điều tra</w:t>
      </w:r>
    </w:p>
    <w:p>
      <w:r>
        <w:t>5</w:t>
      </w:r>
    </w:p>
    <w:p>
      <w:r>
        <w:t>0%</w:t>
      </w:r>
    </w:p>
    <w:p>
      <w:r>
        <w:t>5.268.000</w:t>
      </w:r>
    </w:p>
    <w:p>
      <w:r>
        <w:t>5.157.000</w:t>
      </w:r>
    </w:p>
    <w:p>
      <w:r>
        <w:t>đến 30%</w:t>
      </w:r>
    </w:p>
    <w:p>
      <w:r>
        <w:t>4.808.000</w:t>
      </w:r>
    </w:p>
    <w:p>
      <w:r>
        <w:t>4.705.000</w:t>
      </w:r>
    </w:p>
    <w:p>
      <w:r>
        <w:t>trên 30% đến 50%</w:t>
      </w:r>
    </w:p>
    <w:p>
      <w:r>
        <w:t>4.348.000</w:t>
      </w:r>
    </w:p>
    <w:p>
      <w:r>
        <w:t>4.253.000</w:t>
      </w:r>
    </w:p>
    <w:p>
      <w:r>
        <w:t>13.11.03.00.02</w:t>
      </w:r>
    </w:p>
    <w:p>
      <w:r>
        <w:t>Phóng sự điều tra</w:t>
      </w:r>
    </w:p>
    <w:p>
      <w:r>
        <w:t>10</w:t>
      </w:r>
    </w:p>
    <w:p>
      <w:r>
        <w:t>0%</w:t>
      </w:r>
    </w:p>
    <w:p>
      <w:r>
        <w:t>7.901.000</w:t>
      </w:r>
    </w:p>
    <w:p>
      <w:r>
        <w:t>7.715.000</w:t>
      </w:r>
    </w:p>
    <w:p>
      <w:r>
        <w:t>đến 30%</w:t>
      </w:r>
    </w:p>
    <w:p>
      <w:r>
        <w:t>7.211.000</w:t>
      </w:r>
    </w:p>
    <w:p>
      <w:r>
        <w:t>7.037.000</w:t>
      </w:r>
    </w:p>
    <w:p>
      <w:r>
        <w:t>trên 30% đến 50%</w:t>
      </w:r>
    </w:p>
    <w:p>
      <w:r>
        <w:t>6.521.000</w:t>
      </w:r>
    </w:p>
    <w:p>
      <w:r>
        <w:t>6.359.000</w:t>
      </w:r>
    </w:p>
    <w:p>
      <w:r>
        <w:t>XII</w:t>
      </w:r>
    </w:p>
    <w:p>
      <w:r>
        <w:t>13.12.00.00.00</w:t>
      </w:r>
    </w:p>
    <w:p>
      <w:r>
        <w:t>CHƯƠNG TRÌNH TƯỜNG THUẬT TRỰC TIẾP TRÊN SÓNG PHÁT THANH</w:t>
      </w:r>
    </w:p>
    <w:p>
      <w:r>
        <w:t>13.12.00.00.01</w:t>
      </w:r>
    </w:p>
    <w:p>
      <w:r>
        <w:t>Chương trình tường thuật trực tiếp trên sóng phát thanh</w:t>
      </w:r>
    </w:p>
    <w:p>
      <w:r>
        <w:t>90</w:t>
      </w:r>
    </w:p>
    <w:p>
      <w:r>
        <w:t>15.052.000</w:t>
      </w:r>
    </w:p>
    <w:p>
      <w:r>
        <w:t>14.928.000</w:t>
      </w:r>
    </w:p>
    <w:p>
      <w:r>
        <w:t>13.12.00.00.02</w:t>
      </w:r>
    </w:p>
    <w:p>
      <w:r>
        <w:t>Chương trình tường thuật trực tiếp trên sóng phát thanh</w:t>
      </w:r>
    </w:p>
    <w:p>
      <w:r>
        <w:t>120</w:t>
      </w:r>
    </w:p>
    <w:p>
      <w:r>
        <w:t>16.022.000</w:t>
      </w:r>
    </w:p>
    <w:p>
      <w:r>
        <w:t>15.858.000</w:t>
      </w:r>
    </w:p>
    <w:p>
      <w:r>
        <w:t>13.12.00.00.03</w:t>
      </w:r>
    </w:p>
    <w:p>
      <w:r>
        <w:t>Chương trình tường thuật trực tiếp trên sóng phát thanh</w:t>
      </w:r>
    </w:p>
    <w:p>
      <w:r>
        <w:t>180</w:t>
      </w:r>
    </w:p>
    <w:p>
      <w:r>
        <w:t>17.434.000</w:t>
      </w:r>
    </w:p>
    <w:p>
      <w:r>
        <w:t>17.198.000</w:t>
      </w:r>
    </w:p>
    <w:p>
      <w:r>
        <w:t>XIII</w:t>
      </w:r>
    </w:p>
    <w:p>
      <w:r>
        <w:t>13.13.00.00.00</w:t>
      </w:r>
    </w:p>
    <w:p>
      <w:r>
        <w:t>CHƯƠNG TRÌNH GIAO LƯU</w:t>
      </w:r>
    </w:p>
    <w:p>
      <w:r>
        <w:t>1</w:t>
      </w:r>
    </w:p>
    <w:p>
      <w:r>
        <w:t>13.13.00.01.00</w:t>
      </w:r>
    </w:p>
    <w:p>
      <w:r>
        <w:t>Chương trình giao lưu trực tiếp</w:t>
      </w:r>
    </w:p>
    <w:p>
      <w:r>
        <w:t>13.13.00.01.01</w:t>
      </w:r>
    </w:p>
    <w:p>
      <w:r>
        <w:t>Chương trình giao lưu trực tiếp</w:t>
      </w:r>
    </w:p>
    <w:p>
      <w:r>
        <w:t>30</w:t>
      </w:r>
    </w:p>
    <w:p>
      <w:r>
        <w:t>0%</w:t>
      </w:r>
    </w:p>
    <w:p>
      <w:r>
        <w:t>7.779.000</w:t>
      </w:r>
    </w:p>
    <w:p>
      <w:r>
        <w:t>7.330.000</w:t>
      </w:r>
    </w:p>
    <w:p>
      <w:r>
        <w:t>đến 30%</w:t>
      </w:r>
    </w:p>
    <w:p>
      <w:r>
        <w:t>5.260.000</w:t>
      </w:r>
    </w:p>
    <w:p>
      <w:r>
        <w:t>4.929.000</w:t>
      </w:r>
    </w:p>
    <w:p>
      <w:r>
        <w:t>13.13.00.01.02</w:t>
      </w:r>
    </w:p>
    <w:p>
      <w:r>
        <w:t>Chương trình giao lưu trực tiếp</w:t>
      </w:r>
    </w:p>
    <w:p>
      <w:r>
        <w:t>45</w:t>
      </w:r>
    </w:p>
    <w:p>
      <w:r>
        <w:t>0%</w:t>
      </w:r>
    </w:p>
    <w:p>
      <w:r>
        <w:t>8.842.000</w:t>
      </w:r>
    </w:p>
    <w:p>
      <w:r>
        <w:t>8.343.000</w:t>
      </w:r>
    </w:p>
    <w:p>
      <w:r>
        <w:t>đến 30%</w:t>
      </w:r>
    </w:p>
    <w:p>
      <w:r>
        <w:t>6.328.000</w:t>
      </w:r>
    </w:p>
    <w:p>
      <w:r>
        <w:t>5.949.000</w:t>
      </w:r>
    </w:p>
    <w:p>
      <w:r>
        <w:t>13.13.00.01.03</w:t>
      </w:r>
    </w:p>
    <w:p>
      <w:r>
        <w:t>Chương trình giao lưu trực tiếp</w:t>
      </w:r>
    </w:p>
    <w:p>
      <w:r>
        <w:t>55</w:t>
      </w:r>
    </w:p>
    <w:p>
      <w:r>
        <w:t>0%</w:t>
      </w:r>
    </w:p>
    <w:p>
      <w:r>
        <w:t>9.474.000</w:t>
      </w:r>
    </w:p>
    <w:p>
      <w:r>
        <w:t>8.941.000</w:t>
      </w:r>
    </w:p>
    <w:p>
      <w:r>
        <w:t>đến 30%</w:t>
      </w:r>
    </w:p>
    <w:p>
      <w:r>
        <w:t>6.960.000</w:t>
      </w:r>
    </w:p>
    <w:p>
      <w:r>
        <w:t>6.547.000</w:t>
      </w:r>
    </w:p>
    <w:p>
      <w:r>
        <w:t>2</w:t>
      </w:r>
    </w:p>
    <w:p>
      <w:r>
        <w:t>13.13.00.02.00</w:t>
      </w:r>
    </w:p>
    <w:p>
      <w:r>
        <w:t>Chương trình giao lưu ghi âm phát sau</w:t>
      </w:r>
    </w:p>
    <w:p>
      <w:r>
        <w:t>13.13.00.02.01</w:t>
      </w:r>
    </w:p>
    <w:p>
      <w:r>
        <w:t>Chương trình giao lưu ghi âm phát sau</w:t>
      </w:r>
    </w:p>
    <w:p>
      <w:r>
        <w:t>30</w:t>
      </w:r>
    </w:p>
    <w:p>
      <w:r>
        <w:t>0%</w:t>
      </w:r>
    </w:p>
    <w:p>
      <w:r>
        <w:t>7.270.000</w:t>
      </w:r>
    </w:p>
    <w:p>
      <w:r>
        <w:t>6.958.000</w:t>
      </w:r>
    </w:p>
    <w:p>
      <w:r>
        <w:t>đến 30%</w:t>
      </w:r>
    </w:p>
    <w:p>
      <w:r>
        <w:t>4.786.000</w:t>
      </w:r>
    </w:p>
    <w:p>
      <w:r>
        <w:t>4.593.000</w:t>
      </w:r>
    </w:p>
    <w:p>
      <w:r>
        <w:t>13.00.02.02</w:t>
      </w:r>
    </w:p>
    <w:p>
      <w:r>
        <w:t>Chương trình giao lưu ghi âm phát sau</w:t>
      </w:r>
    </w:p>
    <w:p>
      <w:r>
        <w:t>45</w:t>
      </w:r>
    </w:p>
    <w:p>
      <w:r>
        <w:t>0%</w:t>
      </w:r>
    </w:p>
    <w:p>
      <w:r>
        <w:t>8.008.000</w:t>
      </w:r>
    </w:p>
    <w:p>
      <w:r>
        <w:t>7.644.000</w:t>
      </w:r>
    </w:p>
    <w:p>
      <w:r>
        <w:t>đến 30%</w:t>
      </w:r>
    </w:p>
    <w:p>
      <w:r>
        <w:t>5.494.000</w:t>
      </w:r>
    </w:p>
    <w:p>
      <w:r>
        <w:t>5.249.000</w:t>
      </w:r>
    </w:p>
    <w:p>
      <w:r>
        <w:t>13.13.00.02.03</w:t>
      </w:r>
    </w:p>
    <w:p>
      <w:r>
        <w:t>Chương trình giao lưu ghi âm phát sau</w:t>
      </w:r>
    </w:p>
    <w:p>
      <w:r>
        <w:t>55</w:t>
      </w:r>
    </w:p>
    <w:p>
      <w:r>
        <w:t>0%</w:t>
      </w:r>
    </w:p>
    <w:p>
      <w:r>
        <w:t>8.529.000</w:t>
      </w:r>
    </w:p>
    <w:p>
      <w:r>
        <w:t>8.114.000</w:t>
      </w:r>
    </w:p>
    <w:p>
      <w:r>
        <w:t>đến 30%</w:t>
      </w:r>
    </w:p>
    <w:p>
      <w:r>
        <w:t>6.028.000</w:t>
      </w:r>
    </w:p>
    <w:p>
      <w:r>
        <w:t>5.727.000</w:t>
      </w:r>
    </w:p>
    <w:p>
      <w:r>
        <w:t>XIV</w:t>
      </w:r>
    </w:p>
    <w:p>
      <w:r>
        <w:t>13.14.00.00.00</w:t>
      </w:r>
    </w:p>
    <w:p>
      <w:r>
        <w:t>CHƯƠNG TRÌNH BÌNH LUẬN</w:t>
      </w:r>
    </w:p>
    <w:p>
      <w:r>
        <w:t>13.14.00.00.01</w:t>
      </w:r>
    </w:p>
    <w:p>
      <w:r>
        <w:t>Chương trình bình luận</w:t>
      </w:r>
    </w:p>
    <w:p>
      <w:r>
        <w:t>5</w:t>
      </w:r>
    </w:p>
    <w:p>
      <w:r>
        <w:t>1.093.000</w:t>
      </w:r>
    </w:p>
    <w:p>
      <w:r>
        <w:t>1.064.000</w:t>
      </w:r>
    </w:p>
    <w:p>
      <w:r>
        <w:t>13.14.00.00.02</w:t>
      </w:r>
    </w:p>
    <w:p>
      <w:r>
        <w:t>Chương trình bình luận</w:t>
      </w:r>
    </w:p>
    <w:p>
      <w:r>
        <w:t>10</w:t>
      </w:r>
    </w:p>
    <w:p>
      <w:r>
        <w:t>1.744.000</w:t>
      </w:r>
    </w:p>
    <w:p>
      <w:r>
        <w:t>1.693.000</w:t>
      </w:r>
    </w:p>
    <w:p>
      <w:r>
        <w:t>XV</w:t>
      </w:r>
    </w:p>
    <w:p>
      <w:r>
        <w:t>13.15.00.00.00</w:t>
      </w:r>
    </w:p>
    <w:p>
      <w:r>
        <w:t>CHƯƠNG TRÌNH XÃ LUẬN</w:t>
      </w:r>
    </w:p>
    <w:p>
      <w:r>
        <w:t>13.15.00.00.01</w:t>
      </w:r>
    </w:p>
    <w:p>
      <w:r>
        <w:t>Chương trình xã luận</w:t>
      </w:r>
    </w:p>
    <w:p>
      <w:r>
        <w:t>5</w:t>
      </w:r>
    </w:p>
    <w:p>
      <w:r>
        <w:t>3.686.000</w:t>
      </w:r>
    </w:p>
    <w:p>
      <w:r>
        <w:t>3.640.000</w:t>
      </w:r>
    </w:p>
    <w:p>
      <w:r>
        <w:t>13.15.00.00.02</w:t>
      </w:r>
    </w:p>
    <w:p>
      <w:r>
        <w:t>Chương trình xã luận</w:t>
      </w:r>
    </w:p>
    <w:p>
      <w:r>
        <w:t>10</w:t>
      </w:r>
    </w:p>
    <w:p>
      <w:r>
        <w:t>5.526.000</w:t>
      </w:r>
    </w:p>
    <w:p>
      <w:r>
        <w:t>5.443.000</w:t>
      </w:r>
    </w:p>
    <w:p>
      <w:r>
        <w:t>XVI</w:t>
      </w:r>
    </w:p>
    <w:p>
      <w:r>
        <w:t>13.16.00.00.00</w:t>
      </w:r>
    </w:p>
    <w:p>
      <w:r>
        <w:t>TIỂU PHẨM</w:t>
      </w:r>
    </w:p>
    <w:p>
      <w:r>
        <w:t>13.16.00.00.01</w:t>
      </w:r>
    </w:p>
    <w:p>
      <w:r>
        <w:t>Tiểu phẩm</w:t>
      </w:r>
    </w:p>
    <w:p>
      <w:r>
        <w:t>5</w:t>
      </w:r>
    </w:p>
    <w:p>
      <w:r>
        <w:t>2.128.000</w:t>
      </w:r>
    </w:p>
    <w:p>
      <w:r>
        <w:t>2.061.000</w:t>
      </w:r>
    </w:p>
    <w:p>
      <w:r>
        <w:t>13.16.00.00.02</w:t>
      </w:r>
    </w:p>
    <w:p>
      <w:r>
        <w:t>Tiểu phẩm</w:t>
      </w:r>
    </w:p>
    <w:p>
      <w:r>
        <w:t>10</w:t>
      </w:r>
    </w:p>
    <w:p>
      <w:r>
        <w:t>3.351.000</w:t>
      </w:r>
    </w:p>
    <w:p>
      <w:r>
        <w:t>3.225.000</w:t>
      </w:r>
    </w:p>
    <w:p>
      <w:r>
        <w:t>13.16.00.00.03</w:t>
      </w:r>
    </w:p>
    <w:p>
      <w:r>
        <w:t>Tiểu phẩm</w:t>
      </w:r>
    </w:p>
    <w:p>
      <w:r>
        <w:t>15</w:t>
      </w:r>
    </w:p>
    <w:p>
      <w:r>
        <w:t>4.526.000</w:t>
      </w:r>
    </w:p>
    <w:p>
      <w:r>
        <w:t>4.351.000</w:t>
      </w:r>
    </w:p>
    <w:p>
      <w:r>
        <w:t>XVII</w:t>
      </w:r>
    </w:p>
    <w:p>
      <w:r>
        <w:t>13.17.00.00.00</w:t>
      </w:r>
    </w:p>
    <w:p>
      <w:r>
        <w:t>GAME SHOW</w:t>
      </w:r>
    </w:p>
    <w:p>
      <w:r>
        <w:t>1</w:t>
      </w:r>
    </w:p>
    <w:p>
      <w:r>
        <w:t>13.17.00.10.00</w:t>
      </w:r>
    </w:p>
    <w:p>
      <w:r>
        <w:t>Game Show phát trực tiếp</w:t>
      </w:r>
    </w:p>
    <w:p>
      <w:r>
        <w:t>13.17.00.10.01</w:t>
      </w:r>
    </w:p>
    <w:p>
      <w:r>
        <w:t>Game Show phát trực tiếp</w:t>
      </w:r>
    </w:p>
    <w:p>
      <w:r>
        <w:t>55</w:t>
      </w:r>
    </w:p>
    <w:p>
      <w:r>
        <w:t>2.447.000</w:t>
      </w:r>
    </w:p>
    <w:p>
      <w:r>
        <w:t>2.185.000</w:t>
      </w:r>
    </w:p>
    <w:p>
      <w:r>
        <w:t>2</w:t>
      </w:r>
    </w:p>
    <w:p>
      <w:r>
        <w:t>13.17.00.20.00</w:t>
      </w:r>
    </w:p>
    <w:p>
      <w:r>
        <w:t>Game Show phát sau</w:t>
      </w:r>
    </w:p>
    <w:p>
      <w:r>
        <w:t>13.17.00.20.01</w:t>
      </w:r>
    </w:p>
    <w:p>
      <w:r>
        <w:t>Game Show phát sau</w:t>
      </w:r>
    </w:p>
    <w:p>
      <w:r>
        <w:t>55</w:t>
      </w:r>
    </w:p>
    <w:p>
      <w:r>
        <w:t>2.818.000</w:t>
      </w:r>
    </w:p>
    <w:p>
      <w:r>
        <w:t>2.272.000</w:t>
      </w:r>
    </w:p>
    <w:p>
      <w:r>
        <w:t>XVIII</w:t>
      </w:r>
    </w:p>
    <w:p>
      <w:r>
        <w:t>13.18.00.00.00</w:t>
      </w:r>
    </w:p>
    <w:p>
      <w:r>
        <w:t>BIÊN TẬP KỊCH TRUYỀN THANH</w:t>
      </w:r>
    </w:p>
    <w:p>
      <w:r>
        <w:t>13.18.00.00.01</w:t>
      </w:r>
    </w:p>
    <w:p>
      <w:r>
        <w:t>Biên tập kịch truyền thanh</w:t>
      </w:r>
    </w:p>
    <w:p>
      <w:r>
        <w:t>15</w:t>
      </w:r>
    </w:p>
    <w:p>
      <w:r>
        <w:t>5.390.000</w:t>
      </w:r>
    </w:p>
    <w:p>
      <w:r>
        <w:t>5.215.000</w:t>
      </w:r>
    </w:p>
    <w:p>
      <w:r>
        <w:t>13.18.00.00.02</w:t>
      </w:r>
    </w:p>
    <w:p>
      <w:r>
        <w:t>Biên tập kịch truyền thanh</w:t>
      </w:r>
    </w:p>
    <w:p>
      <w:r>
        <w:t>30</w:t>
      </w:r>
    </w:p>
    <w:p>
      <w:r>
        <w:t>8.415.000</w:t>
      </w:r>
    </w:p>
    <w:p>
      <w:r>
        <w:t>8.035.000</w:t>
      </w:r>
    </w:p>
    <w:p>
      <w:r>
        <w:t>13.18.00.00.03</w:t>
      </w:r>
    </w:p>
    <w:p>
      <w:r>
        <w:t>Biên tập kịch truyền thanh</w:t>
      </w:r>
    </w:p>
    <w:p>
      <w:r>
        <w:t>60</w:t>
      </w:r>
    </w:p>
    <w:p>
      <w:r>
        <w:t>13.833.000</w:t>
      </w:r>
    </w:p>
    <w:p>
      <w:r>
        <w:t>13.130.000</w:t>
      </w:r>
    </w:p>
    <w:p>
      <w:r>
        <w:t>13.18.00.00.04</w:t>
      </w:r>
    </w:p>
    <w:p>
      <w:r>
        <w:t>Biên tập kịch truyền thanh</w:t>
      </w:r>
    </w:p>
    <w:p>
      <w:r>
        <w:t>90</w:t>
      </w:r>
    </w:p>
    <w:p>
      <w:r>
        <w:t>21.671.000</w:t>
      </w:r>
    </w:p>
    <w:p>
      <w:r>
        <w:t>20.661.000</w:t>
      </w:r>
    </w:p>
    <w:p>
      <w:r>
        <w:t>XIX</w:t>
      </w:r>
    </w:p>
    <w:p>
      <w:r>
        <w:t>13.19.00.00.00</w:t>
      </w:r>
    </w:p>
    <w:p>
      <w:r>
        <w:t>BIÊN TẬP CA KỊCH</w:t>
      </w:r>
    </w:p>
    <w:p>
      <w:r>
        <w:t>13.19.00.00.01</w:t>
      </w:r>
    </w:p>
    <w:p>
      <w:r>
        <w:t>Biên tập ca kịch</w:t>
      </w:r>
    </w:p>
    <w:p>
      <w:r>
        <w:t>90</w:t>
      </w:r>
    </w:p>
    <w:p>
      <w:r>
        <w:t>21.420.000</w:t>
      </w:r>
    </w:p>
    <w:p>
      <w:r>
        <w:t>20.458.000</w:t>
      </w:r>
    </w:p>
    <w:p>
      <w:r>
        <w:t>XX</w:t>
      </w:r>
    </w:p>
    <w:p>
      <w:r>
        <w:t>13.20.00.00.00</w:t>
      </w:r>
    </w:p>
    <w:p>
      <w:r>
        <w:t>THU TÁC PHẨM MỚI</w:t>
      </w:r>
    </w:p>
    <w:p>
      <w:r>
        <w:t>1</w:t>
      </w:r>
    </w:p>
    <w:p>
      <w:r>
        <w:t>13.20.10.00.00</w:t>
      </w:r>
    </w:p>
    <w:p>
      <w:r>
        <w:t>Thu tác phẩm mới</w:t>
      </w:r>
    </w:p>
    <w:p>
      <w:r>
        <w:t>20.10.00.01</w:t>
      </w:r>
    </w:p>
    <w:p>
      <w:r>
        <w:t>Thu tác phẩm mới</w:t>
      </w:r>
    </w:p>
    <w:p>
      <w:r>
        <w:t>10</w:t>
      </w:r>
    </w:p>
    <w:p>
      <w:r>
        <w:t>914.000</w:t>
      </w:r>
    </w:p>
    <w:p>
      <w:r>
        <w:t>855.000</w:t>
      </w:r>
    </w:p>
    <w:p>
      <w:r>
        <w:t>2</w:t>
      </w:r>
    </w:p>
    <w:p>
      <w:r>
        <w:t>13.20.20.00.00</w:t>
      </w:r>
    </w:p>
    <w:p>
      <w:r>
        <w:t>Thu thơ, thu nhạc</w:t>
      </w:r>
    </w:p>
    <w:p>
      <w:r>
        <w:t>13.20.20.00.01</w:t>
      </w:r>
    </w:p>
    <w:p>
      <w:r>
        <w:t>Thu tác phẩm mới</w:t>
      </w:r>
    </w:p>
    <w:p>
      <w:r>
        <w:t>5</w:t>
      </w:r>
    </w:p>
    <w:p>
      <w:r>
        <w:t>874.000</w:t>
      </w:r>
    </w:p>
    <w:p>
      <w:r>
        <w:t>821.000</w:t>
      </w:r>
    </w:p>
    <w:p>
      <w:r>
        <w:t>XXI</w:t>
      </w:r>
    </w:p>
    <w:p>
      <w:r>
        <w:t>13.21.00.00.00</w:t>
      </w:r>
    </w:p>
    <w:p>
      <w:r>
        <w:t>ĐỌC TRUYỆN</w:t>
      </w:r>
    </w:p>
    <w:p>
      <w:r>
        <w:t>13.21.00.00.01</w:t>
      </w:r>
    </w:p>
    <w:p>
      <w:r>
        <w:t>Đọc truyện</w:t>
      </w:r>
    </w:p>
    <w:p>
      <w:r>
        <w:t>15</w:t>
      </w:r>
    </w:p>
    <w:p>
      <w:r>
        <w:t>382.000</w:t>
      </w:r>
    </w:p>
    <w:p>
      <w:r>
        <w:t>309.000</w:t>
      </w:r>
    </w:p>
    <w:p>
      <w:r>
        <w:t>13.21.00.00.02</w:t>
      </w:r>
    </w:p>
    <w:p>
      <w:r>
        <w:t>Đọc truyện</w:t>
      </w:r>
    </w:p>
    <w:p>
      <w:r>
        <w:t>20</w:t>
      </w:r>
    </w:p>
    <w:p>
      <w:r>
        <w:t>501.000</w:t>
      </w:r>
    </w:p>
    <w:p>
      <w:r>
        <w:t>405.000</w:t>
      </w:r>
    </w:p>
    <w:p>
      <w:r>
        <w:t>13.21.00.00.03</w:t>
      </w:r>
    </w:p>
    <w:p>
      <w:r>
        <w:t>Đọc truyện</w:t>
      </w:r>
    </w:p>
    <w:p>
      <w:r>
        <w:t>30</w:t>
      </w:r>
    </w:p>
    <w:p>
      <w:r>
        <w:t>731.000</w:t>
      </w:r>
    </w:p>
    <w:p>
      <w:r>
        <w:t>586.000</w:t>
      </w:r>
    </w:p>
    <w:p>
      <w:r>
        <w:t>XXII</w:t>
      </w:r>
    </w:p>
    <w:p>
      <w:r>
        <w:t>13.22.00.00.00</w:t>
      </w:r>
    </w:p>
    <w:p>
      <w:r>
        <w:t>PHÁT THANH VĂN HỌC</w:t>
      </w:r>
    </w:p>
    <w:p>
      <w:r>
        <w:t>13.22.00.00.01</w:t>
      </w:r>
    </w:p>
    <w:p>
      <w:r>
        <w:t>Phát thanh văn học</w:t>
      </w:r>
    </w:p>
    <w:p>
      <w:r>
        <w:t>15</w:t>
      </w:r>
    </w:p>
    <w:p>
      <w:r>
        <w:t>2.172.000</w:t>
      </w:r>
    </w:p>
    <w:p>
      <w:r>
        <w:t>2.063.000</w:t>
      </w:r>
    </w:p>
    <w:p>
      <w:r>
        <w:t>13.22.00.00.02</w:t>
      </w:r>
    </w:p>
    <w:p>
      <w:r>
        <w:t>Phát thanh văn học</w:t>
      </w:r>
    </w:p>
    <w:p>
      <w:r>
        <w:t>30</w:t>
      </w:r>
    </w:p>
    <w:p>
      <w:r>
        <w:t>4.624.000</w:t>
      </w:r>
    </w:p>
    <w:p>
      <w:r>
        <w:t>4.424.000</w:t>
      </w:r>
    </w:p>
    <w:p>
      <w:r>
        <w:t>XXIII</w:t>
      </w:r>
    </w:p>
    <w:p>
      <w:r>
        <w:t>13.23.00.00.00</w:t>
      </w:r>
    </w:p>
    <w:p>
      <w:r>
        <w:t>BÌNH TRUYỆN</w:t>
      </w:r>
    </w:p>
    <w:p>
      <w:r>
        <w:t>23.00.00.00</w:t>
      </w:r>
    </w:p>
    <w:p>
      <w:r>
        <w:t>Bình truyện</w:t>
      </w:r>
    </w:p>
    <w:p>
      <w:r>
        <w:t>30</w:t>
      </w:r>
    </w:p>
    <w:p>
      <w:r>
        <w:t>3.855.000</w:t>
      </w:r>
    </w:p>
    <w:p>
      <w:r>
        <w:t>3.690.000</w:t>
      </w:r>
    </w:p>
    <w:p>
      <w:r>
        <w:t>XXIV</w:t>
      </w:r>
    </w:p>
    <w:p>
      <w:r>
        <w:t>13.24.00.00.00</w:t>
      </w:r>
    </w:p>
    <w:p>
      <w:r>
        <w:t>TRẢ LỜI THÍNH GIẢ GHI ÂM PHÁT SAU</w:t>
      </w:r>
    </w:p>
    <w:p>
      <w:r>
        <w:t>1</w:t>
      </w:r>
    </w:p>
    <w:p>
      <w:r>
        <w:t>13.24.10.00.00</w:t>
      </w:r>
    </w:p>
    <w:p>
      <w:r>
        <w:t>Trả lời thính giả dạng điều tra</w:t>
      </w:r>
    </w:p>
    <w:p>
      <w:r>
        <w:t>13.24.10.00.01</w:t>
      </w:r>
    </w:p>
    <w:p>
      <w:r>
        <w:t>Trả lời thính giả dạng điều tra</w:t>
      </w:r>
    </w:p>
    <w:p>
      <w:r>
        <w:t>10</w:t>
      </w:r>
    </w:p>
    <w:p>
      <w:r>
        <w:t>7.113.000</w:t>
      </w:r>
    </w:p>
    <w:p>
      <w:r>
        <w:t>6.942.000</w:t>
      </w:r>
    </w:p>
    <w:p>
      <w:r>
        <w:t>13.24.10.00.02</w:t>
      </w:r>
    </w:p>
    <w:p>
      <w:r>
        <w:t>Trả lời thính giả dạng điều tra</w:t>
      </w:r>
    </w:p>
    <w:p>
      <w:r>
        <w:t>15</w:t>
      </w:r>
    </w:p>
    <w:p>
      <w:r>
        <w:t>8.813.000</w:t>
      </w:r>
    </w:p>
    <w:p>
      <w:r>
        <w:t>8.609.000</w:t>
      </w:r>
    </w:p>
    <w:p>
      <w:r>
        <w:t>13.24.10.00.03</w:t>
      </w:r>
    </w:p>
    <w:p>
      <w:r>
        <w:t>Trả lời thính giả dạng điều tra</w:t>
      </w:r>
    </w:p>
    <w:p>
      <w:r>
        <w:t>30</w:t>
      </w:r>
    </w:p>
    <w:p>
      <w:r>
        <w:t>11.492.000</w:t>
      </w:r>
    </w:p>
    <w:p>
      <w:r>
        <w:t>11.200.000</w:t>
      </w:r>
    </w:p>
    <w:p>
      <w:r>
        <w:t>2</w:t>
      </w:r>
    </w:p>
    <w:p>
      <w:r>
        <w:t>13.24.20.00.00</w:t>
      </w:r>
    </w:p>
    <w:p>
      <w:r>
        <w:t>Trả lời thính giả dạng không điều tra</w:t>
      </w:r>
    </w:p>
    <w:p>
      <w:r>
        <w:t>13.24.20.00.01</w:t>
      </w:r>
    </w:p>
    <w:p>
      <w:r>
        <w:t>Trả lời thính giả dạng không điều tra</w:t>
      </w:r>
    </w:p>
    <w:p>
      <w:r>
        <w:t>10</w:t>
      </w:r>
    </w:p>
    <w:p>
      <w:r>
        <w:t>1.096.000</w:t>
      </w:r>
    </w:p>
    <w:p>
      <w:r>
        <w:t>1.023.000</w:t>
      </w:r>
    </w:p>
    <w:p>
      <w:r>
        <w:t>13.24.20.00.02</w:t>
      </w:r>
    </w:p>
    <w:p>
      <w:r>
        <w:t>Trả lời thính giả dạng không điều tra</w:t>
      </w:r>
    </w:p>
    <w:p>
      <w:r>
        <w:t>30</w:t>
      </w:r>
    </w:p>
    <w:p>
      <w:r>
        <w:t>2.426.000</w:t>
      </w:r>
    </w:p>
    <w:p>
      <w:r>
        <w:t>2.233.000</w:t>
      </w:r>
    </w:p>
    <w:p>
      <w:r>
        <w:t>XXV</w:t>
      </w:r>
    </w:p>
    <w:p>
      <w:r>
        <w:t>13.25.00.00.00</w:t>
      </w:r>
    </w:p>
    <w:p>
      <w:r>
        <w:t>CHƯƠNG TRÌNH PHỔ BIẾN KIẾN THỨC</w:t>
      </w:r>
    </w:p>
    <w:p>
      <w:r>
        <w:t>1</w:t>
      </w:r>
    </w:p>
    <w:p>
      <w:r>
        <w:t>13.25.10.00.00</w:t>
      </w:r>
    </w:p>
    <w:p>
      <w:r>
        <w:t>Chương trình dạy Tiếng Việt</w:t>
      </w:r>
    </w:p>
    <w:p>
      <w:r>
        <w:t>13.25.10.00.01</w:t>
      </w:r>
    </w:p>
    <w:p>
      <w:r>
        <w:t>Chương trình dạy Tiếng Việt</w:t>
      </w:r>
    </w:p>
    <w:p>
      <w:r>
        <w:t>30</w:t>
      </w:r>
    </w:p>
    <w:p>
      <w:r>
        <w:t>987.000</w:t>
      </w:r>
    </w:p>
    <w:p>
      <w:r>
        <w:t>885.000</w:t>
      </w:r>
    </w:p>
    <w:p>
      <w:r>
        <w:t>2</w:t>
      </w:r>
    </w:p>
    <w:p>
      <w:r>
        <w:t>13.25.20.00.00</w:t>
      </w:r>
    </w:p>
    <w:p>
      <w:r>
        <w:t>Chương trình dạy tiếng nước ngoài</w:t>
      </w:r>
    </w:p>
    <w:p>
      <w:r>
        <w:t>13.25.20.00.01</w:t>
      </w:r>
    </w:p>
    <w:p>
      <w:r>
        <w:t>Chương trình dạy tiếng nước ngoài</w:t>
      </w:r>
    </w:p>
    <w:p>
      <w:r>
        <w:t>15</w:t>
      </w:r>
    </w:p>
    <w:p>
      <w:r>
        <w:t>1.103.000</w:t>
      </w:r>
    </w:p>
    <w:p>
      <w:r>
        <w:t>1.047.000</w:t>
      </w:r>
    </w:p>
    <w:p>
      <w:r>
        <w:t>3</w:t>
      </w:r>
    </w:p>
    <w:p>
      <w:r>
        <w:t>13.25.30.00.00</w:t>
      </w:r>
    </w:p>
    <w:p>
      <w:r>
        <w:t>Chương trình dạy học hát</w:t>
      </w:r>
    </w:p>
    <w:p>
      <w:r>
        <w:t>13.25.30.00.01</w:t>
      </w:r>
    </w:p>
    <w:p>
      <w:r>
        <w:t>Chương trình dạy học hát</w:t>
      </w:r>
    </w:p>
    <w:p>
      <w:r>
        <w:t>15</w:t>
      </w:r>
    </w:p>
    <w:p>
      <w:r>
        <w:t>1.299.000</w:t>
      </w:r>
    </w:p>
    <w:p>
      <w:r>
        <w:t>1.136.000</w:t>
      </w:r>
    </w:p>
    <w:p>
      <w:r>
        <w:t>13.25.30.00.02</w:t>
      </w:r>
    </w:p>
    <w:p>
      <w:r>
        <w:t>Chương trình dạy học hát</w:t>
      </w:r>
    </w:p>
    <w:p>
      <w:r>
        <w:t>30</w:t>
      </w:r>
    </w:p>
    <w:p>
      <w:r>
        <w:t>2.183.000</w:t>
      </w:r>
    </w:p>
    <w:p>
      <w:r>
        <w:t>1.946.000</w:t>
      </w:r>
    </w:p>
    <w:p>
      <w:r>
        <w:t>4</w:t>
      </w:r>
    </w:p>
    <w:p>
      <w:r>
        <w:t>13.25.40.00.00</w:t>
      </w:r>
    </w:p>
    <w:p>
      <w:r>
        <w:t>Chương trình dạy học chuyên ngành</w:t>
      </w:r>
    </w:p>
    <w:p>
      <w:r>
        <w:t>13.25.40.00.01</w:t>
      </w:r>
    </w:p>
    <w:p>
      <w:r>
        <w:t>Chương trình dạy học chuyên ngành</w:t>
      </w:r>
    </w:p>
    <w:p>
      <w:r>
        <w:t>15</w:t>
      </w:r>
    </w:p>
    <w:p>
      <w:r>
        <w:t>880.000</w:t>
      </w:r>
    </w:p>
    <w:p>
      <w:r>
        <w:t>805.000</w:t>
      </w:r>
    </w:p>
    <w:p>
      <w:r>
        <w:t>XXVI</w:t>
      </w:r>
    </w:p>
    <w:p>
      <w:r>
        <w:t>13.26.00.00.00</w:t>
      </w:r>
    </w:p>
    <w:p>
      <w:r>
        <w:t>BIÊN TẬP BỘ NHẠC HIỆU, NHẠC CẮT CHƯƠNG TRÌNH</w:t>
      </w:r>
    </w:p>
    <w:p>
      <w:r>
        <w:t>13.26.00.00.01</w:t>
      </w:r>
    </w:p>
    <w:p>
      <w:r>
        <w:t>01 bộ chương trình</w:t>
      </w:r>
    </w:p>
    <w:p>
      <w:r>
        <w:t>3.245.000</w:t>
      </w:r>
    </w:p>
    <w:p>
      <w:r>
        <w:t>3.118.000</w:t>
      </w:r>
    </w:p>
    <w:p>
      <w:r>
        <w:t>XXVII</w:t>
      </w:r>
    </w:p>
    <w:p>
      <w:r>
        <w:t>13.27.00.00.00</w:t>
      </w:r>
    </w:p>
    <w:p>
      <w:r>
        <w:t>SHOW PHÁT THANH</w:t>
      </w:r>
    </w:p>
    <w:p>
      <w:r>
        <w:t>1</w:t>
      </w:r>
    </w:p>
    <w:p>
      <w:r>
        <w:t>13.27.00.01.00</w:t>
      </w:r>
    </w:p>
    <w:p>
      <w:r>
        <w:t>Show phát thanh trực tiếp</w:t>
      </w:r>
    </w:p>
    <w:p>
      <w:r>
        <w:t>13.27.00.01.01</w:t>
      </w:r>
    </w:p>
    <w:p>
      <w:r>
        <w:t>Show phát thanh trực tiếp</w:t>
      </w:r>
    </w:p>
    <w:p>
      <w:r>
        <w:t>30</w:t>
      </w:r>
    </w:p>
    <w:p>
      <w:r>
        <w:t>0%</w:t>
      </w:r>
    </w:p>
    <w:p>
      <w:r>
        <w:t>3.280.000</w:t>
      </w:r>
    </w:p>
    <w:p>
      <w:r>
        <w:t>2.955.000</w:t>
      </w:r>
    </w:p>
    <w:p>
      <w:r>
        <w:t>đến 30%</w:t>
      </w:r>
    </w:p>
    <w:p>
      <w:r>
        <w:t>2.861.000</w:t>
      </w:r>
    </w:p>
    <w:p>
      <w:r>
        <w:t>2.560.000</w:t>
      </w:r>
    </w:p>
    <w:p>
      <w:r>
        <w:t>trên 30% đến 50%</w:t>
      </w:r>
    </w:p>
    <w:p>
      <w:r>
        <w:t>2.428.000</w:t>
      </w:r>
    </w:p>
    <w:p>
      <w:r>
        <w:t>2.150.000</w:t>
      </w:r>
    </w:p>
    <w:p>
      <w:r>
        <w:t>trên 50% đến 70%</w:t>
      </w:r>
    </w:p>
    <w:p>
      <w:r>
        <w:t>2.003.000</w:t>
      </w:r>
    </w:p>
    <w:p>
      <w:r>
        <w:t>1.748.000</w:t>
      </w:r>
    </w:p>
    <w:p>
      <w:r>
        <w:t>trên 70%</w:t>
      </w:r>
    </w:p>
    <w:p>
      <w:r>
        <w:t>1.473.000</w:t>
      </w:r>
    </w:p>
    <w:p>
      <w:r>
        <w:t>1.248.000</w:t>
      </w:r>
    </w:p>
    <w:p>
      <w:r>
        <w:t>13.27.00.01.02</w:t>
      </w:r>
    </w:p>
    <w:p>
      <w:r>
        <w:t>Show phát thanh trực tiếp</w:t>
      </w:r>
    </w:p>
    <w:p>
      <w:r>
        <w:t>60</w:t>
      </w:r>
    </w:p>
    <w:p>
      <w:r>
        <w:t>0%</w:t>
      </w:r>
    </w:p>
    <w:p>
      <w:r>
        <w:t>4.490.000</w:t>
      </w:r>
    </w:p>
    <w:p>
      <w:r>
        <w:t>3.431.000</w:t>
      </w:r>
    </w:p>
    <w:p>
      <w:r>
        <w:t>đến 30%</w:t>
      </w:r>
    </w:p>
    <w:p>
      <w:r>
        <w:t>3.761.000</w:t>
      </w:r>
    </w:p>
    <w:p>
      <w:r>
        <w:t>2.785.000</w:t>
      </w:r>
    </w:p>
    <w:p>
      <w:r>
        <w:t>trên 30% đến 50%</w:t>
      </w:r>
    </w:p>
    <w:p>
      <w:r>
        <w:t>3.040.000</w:t>
      </w:r>
    </w:p>
    <w:p>
      <w:r>
        <w:t>2.145.000</w:t>
      </w:r>
    </w:p>
    <w:p>
      <w:r>
        <w:t>trên 50% đến 70%</w:t>
      </w:r>
    </w:p>
    <w:p>
      <w:r>
        <w:t>2.333.000</w:t>
      </w:r>
    </w:p>
    <w:p>
      <w:r>
        <w:t>1.521.000</w:t>
      </w:r>
    </w:p>
    <w:p>
      <w:r>
        <w:t>trên 70%</w:t>
      </w:r>
    </w:p>
    <w:p>
      <w:r>
        <w:t>1.427.000</w:t>
      </w:r>
    </w:p>
    <w:p>
      <w:r>
        <w:t>718.000</w:t>
      </w:r>
    </w:p>
    <w:p>
      <w:r>
        <w:t>13.27.00.01.03</w:t>
      </w:r>
    </w:p>
    <w:p>
      <w:r>
        <w:t>Show phát thanh trực tiếp</w:t>
      </w:r>
    </w:p>
    <w:p>
      <w:r>
        <w:t>115</w:t>
      </w:r>
    </w:p>
    <w:p>
      <w:r>
        <w:t>0%</w:t>
      </w:r>
    </w:p>
    <w:p>
      <w:r>
        <w:t>12.152.000</w:t>
      </w:r>
    </w:p>
    <w:p>
      <w:r>
        <w:t>11.180.000</w:t>
      </w:r>
    </w:p>
    <w:p>
      <w:r>
        <w:t>đến 30%</w:t>
      </w:r>
    </w:p>
    <w:p>
      <w:r>
        <w:t>10.255.000</w:t>
      </w:r>
    </w:p>
    <w:p>
      <w:r>
        <w:t>9.387.000</w:t>
      </w:r>
    </w:p>
    <w:p>
      <w:r>
        <w:t>trên 30% đến 50%</w:t>
      </w:r>
    </w:p>
    <w:p>
      <w:r>
        <w:t>8.309.000</w:t>
      </w:r>
    </w:p>
    <w:p>
      <w:r>
        <w:t>7.547.000</w:t>
      </w:r>
    </w:p>
    <w:p>
      <w:r>
        <w:t>trên 50% đến 70%</w:t>
      </w:r>
    </w:p>
    <w:p>
      <w:r>
        <w:t>6.370.000</w:t>
      </w:r>
    </w:p>
    <w:p>
      <w:r>
        <w:t>5.714.000</w:t>
      </w:r>
    </w:p>
    <w:p>
      <w:r>
        <w:t>trên 70%</w:t>
      </w:r>
    </w:p>
    <w:p>
      <w:r>
        <w:t>3.940.000</w:t>
      </w:r>
    </w:p>
    <w:p>
      <w:r>
        <w:t>3.417.000</w:t>
      </w:r>
    </w:p>
    <w:p>
      <w:r>
        <w:t>2</w:t>
      </w:r>
    </w:p>
    <w:p>
      <w:r>
        <w:t>13.27.00.02.00</w:t>
      </w:r>
    </w:p>
    <w:p>
      <w:r>
        <w:t>Show phát thanh phát sau</w:t>
      </w:r>
    </w:p>
    <w:p>
      <w:r>
        <w:t>30</w:t>
      </w:r>
    </w:p>
    <w:p>
      <w:r>
        <w:t>0%</w:t>
      </w:r>
    </w:p>
    <w:p>
      <w:r>
        <w:t>7.582.000</w:t>
      </w:r>
    </w:p>
    <w:p>
      <w:r>
        <w:t>7.226.000</w:t>
      </w:r>
    </w:p>
    <w:p>
      <w:r>
        <w:t>đến 30%</w:t>
      </w:r>
    </w:p>
    <w:p>
      <w:r>
        <w:t>6.767.000</w:t>
      </w:r>
    </w:p>
    <w:p>
      <w:r>
        <w:t>6.424.000</w:t>
      </w:r>
    </w:p>
    <w:p>
      <w:r>
        <w:t>trên 30% đến 50%</w:t>
      </w:r>
    </w:p>
    <w:p>
      <w:r>
        <w:t>5.952.000</w:t>
      </w:r>
    </w:p>
    <w:p>
      <w:r>
        <w:t>5.621.000</w:t>
      </w:r>
    </w:p>
    <w:p>
      <w:r>
        <w:t>trên 50% đến 70%</w:t>
      </w:r>
    </w:p>
    <w:p>
      <w:r>
        <w:t>5.137.000</w:t>
      </w:r>
    </w:p>
    <w:p>
      <w:r>
        <w:t>4.818.000</w:t>
      </w:r>
    </w:p>
    <w:p>
      <w:r>
        <w:t>trên 70%</w:t>
      </w:r>
    </w:p>
    <w:p>
      <w:r>
        <w:t>4.133.000</w:t>
      </w:r>
    </w:p>
    <w:p>
      <w:r>
        <w:t>3.830.000</w:t>
      </w:r>
    </w:p>
    <w:p>
      <w:r>
        <w:t>(*) Ghi chú: Đơn giá được làm tròn số đến đơn vị hàng ngàn</w:t>
      </w:r>
    </w:p>
    <w:p>
      <w:r>
        <w:t>PHỤ LỤC 2:</w:t>
      </w:r>
    </w:p>
    <w:p>
      <w:r>
        <w:t>ĐƠN GIÁ SẢN XUẤT CHƯƠNG TRÌNH TRUYỀN HÌNH SỬ DỤNG NGÂN SÁCH NHÀ NƯỚC CỦA TỈNH BÌNH ĐỊNH</w:t>
      </w:r>
    </w:p>
    <w:p>
      <w:r>
        <w:t>(Ban hành kèm theo Quyết định số 4087QĐ-UBND ngày 25/11/2024 của UBND tỉnh Bình Định)</w:t>
      </w:r>
    </w:p>
    <w:p>
      <w:r>
        <w:t>Đơn vị tính: Đồng</w:t>
      </w:r>
    </w:p>
    <w:p>
      <w:r>
        <w:t>STT</w:t>
      </w:r>
    </w:p>
    <w:p>
      <w:r>
        <w:t>Mã hiệu</w:t>
      </w:r>
    </w:p>
    <w:p>
      <w:r>
        <w:t>Thể loại</w:t>
      </w:r>
    </w:p>
    <w:p>
      <w:r>
        <w:t>Thời lượng (phút)</w:t>
      </w:r>
    </w:p>
    <w:p>
      <w:r>
        <w:t>Thời lượng tư liệu khai thác lại</w:t>
      </w:r>
    </w:p>
    <w:p>
      <w:r>
        <w:t>Đơn Giá Có khấu hao tài sản (*)</w:t>
      </w:r>
    </w:p>
    <w:p>
      <w:r>
        <w:t>Đơn Giá Không khấu hao tài sản (*)</w:t>
      </w:r>
    </w:p>
    <w:p>
      <w:r>
        <w:t>A</w:t>
      </w:r>
    </w:p>
    <w:p>
      <w:r>
        <w:t>B</w:t>
      </w:r>
    </w:p>
    <w:p>
      <w:r>
        <w:t>C</w:t>
      </w:r>
    </w:p>
    <w:p>
      <w:r>
        <w:t>D</w:t>
      </w:r>
    </w:p>
    <w:p>
      <w:r>
        <w:t>E</w:t>
      </w:r>
    </w:p>
    <w:p>
      <w:r>
        <w:t>1</w:t>
      </w:r>
    </w:p>
    <w:p>
      <w:r>
        <w:t>2</w:t>
      </w:r>
    </w:p>
    <w:p>
      <w:r>
        <w:t>I</w:t>
      </w:r>
    </w:p>
    <w:p>
      <w:r>
        <w:t>01.03.01.00.00</w:t>
      </w:r>
    </w:p>
    <w:p>
      <w:r>
        <w:t>BẢN TIN TRUYỀN HÌNH</w:t>
      </w:r>
    </w:p>
    <w:p>
      <w:r>
        <w:t>1</w:t>
      </w:r>
    </w:p>
    <w:p>
      <w:r>
        <w:t>01.03.01.10.00</w:t>
      </w:r>
    </w:p>
    <w:p>
      <w:r>
        <w:t>Bản tin truyền hình ngắn</w:t>
      </w:r>
    </w:p>
    <w:p>
      <w:r>
        <w:t>01.03.01.10.00</w:t>
      </w:r>
    </w:p>
    <w:p>
      <w:r>
        <w:t>Bản tin truyền hình ngắn</w:t>
      </w:r>
    </w:p>
    <w:p>
      <w:r>
        <w:t>5</w:t>
      </w:r>
    </w:p>
    <w:p>
      <w:r>
        <w:t>0%</w:t>
      </w:r>
    </w:p>
    <w:p>
      <w:r>
        <w:t>5.301.000</w:t>
      </w:r>
    </w:p>
    <w:p>
      <w:r>
        <w:t>4.210.000</w:t>
      </w:r>
    </w:p>
    <w:p>
      <w:r>
        <w:t>đến 30%</w:t>
      </w:r>
    </w:p>
    <w:p>
      <w:r>
        <w:t>4.423.000</w:t>
      </w:r>
    </w:p>
    <w:p>
      <w:r>
        <w:t>3.470.000</w:t>
      </w:r>
    </w:p>
    <w:p>
      <w:r>
        <w:t>trên 30% đến 50%</w:t>
      </w:r>
    </w:p>
    <w:p>
      <w:r>
        <w:t>3.528.000</w:t>
      </w:r>
    </w:p>
    <w:p>
      <w:r>
        <w:t>2.711.000</w:t>
      </w:r>
    </w:p>
    <w:p>
      <w:r>
        <w:t>trên 50% đến 70%</w:t>
      </w:r>
    </w:p>
    <w:p>
      <w:r>
        <w:t>2.643.000</w:t>
      </w:r>
    </w:p>
    <w:p>
      <w:r>
        <w:t>1.963.000</w:t>
      </w:r>
    </w:p>
    <w:p>
      <w:r>
        <w:t>trên 70%</w:t>
      </w:r>
    </w:p>
    <w:p>
      <w:r>
        <w:t>1.551.000</w:t>
      </w:r>
    </w:p>
    <w:p>
      <w:r>
        <w:t>1.041.000</w:t>
      </w:r>
    </w:p>
    <w:p>
      <w:r>
        <w:t>2</w:t>
      </w:r>
    </w:p>
    <w:p>
      <w:r>
        <w:t>01.03.01.20.00</w:t>
      </w:r>
    </w:p>
    <w:p>
      <w:r>
        <w:t>Bản tin truyền hình trong nước</w:t>
      </w:r>
    </w:p>
    <w:p>
      <w:r>
        <w:t>-</w:t>
      </w:r>
    </w:p>
    <w:p>
      <w:r>
        <w:t>-</w:t>
      </w:r>
    </w:p>
    <w:p>
      <w:r>
        <w:t>2.1</w:t>
      </w:r>
    </w:p>
    <w:p>
      <w:r>
        <w:t>01.03.01.21.00</w:t>
      </w:r>
    </w:p>
    <w:p>
      <w:r>
        <w:t>Bản tin truyền hình trong nước phát trực tiếp</w:t>
      </w:r>
    </w:p>
    <w:p>
      <w:r>
        <w:t>-</w:t>
      </w:r>
    </w:p>
    <w:p>
      <w:r>
        <w:t>-</w:t>
      </w:r>
    </w:p>
    <w:p>
      <w:r>
        <w:t>01.03.01.21.10</w:t>
      </w:r>
    </w:p>
    <w:p>
      <w:r>
        <w:t>Bản tin truyền hình trong nước phát trực tiếp</w:t>
      </w:r>
    </w:p>
    <w:p>
      <w:r>
        <w:t>10</w:t>
      </w:r>
    </w:p>
    <w:p>
      <w:r>
        <w:t>0%</w:t>
      </w:r>
    </w:p>
    <w:p>
      <w:r>
        <w:t>11.978.000</w:t>
      </w:r>
    </w:p>
    <w:p>
      <w:r>
        <w:t>9.212.000</w:t>
      </w:r>
    </w:p>
    <w:p>
      <w:r>
        <w:t>đến 30%</w:t>
      </w:r>
    </w:p>
    <w:p>
      <w:r>
        <w:t>10.162.000</w:t>
      </w:r>
    </w:p>
    <w:p>
      <w:r>
        <w:t>7.686.000</w:t>
      </w:r>
    </w:p>
    <w:p>
      <w:r>
        <w:t>trên 30% đến 50%</w:t>
      </w:r>
    </w:p>
    <w:p>
      <w:r>
        <w:t>8.360.000</w:t>
      </w:r>
    </w:p>
    <w:p>
      <w:r>
        <w:t>6.173.000</w:t>
      </w:r>
    </w:p>
    <w:p>
      <w:r>
        <w:t>trên 50% đến 70%</w:t>
      </w:r>
    </w:p>
    <w:p>
      <w:r>
        <w:t>6.552.000</w:t>
      </w:r>
    </w:p>
    <w:p>
      <w:r>
        <w:t>4.656.000</w:t>
      </w:r>
    </w:p>
    <w:p>
      <w:r>
        <w:t>trên 70%</w:t>
      </w:r>
    </w:p>
    <w:p>
      <w:r>
        <w:t>4.304.000</w:t>
      </w:r>
    </w:p>
    <w:p>
      <w:r>
        <w:t>2.770.000</w:t>
      </w:r>
    </w:p>
    <w:p>
      <w:r>
        <w:t>01.03.01.21.20</w:t>
      </w:r>
    </w:p>
    <w:p>
      <w:r>
        <w:t>Bản tin truyền hình trong nước phát trực tiếp</w:t>
      </w:r>
    </w:p>
    <w:p>
      <w:r>
        <w:t>15</w:t>
      </w:r>
    </w:p>
    <w:p>
      <w:r>
        <w:t>0%</w:t>
      </w:r>
    </w:p>
    <w:p>
      <w:r>
        <w:t>15.554.000</w:t>
      </w:r>
    </w:p>
    <w:p>
      <w:r>
        <w:t>10.956.000</w:t>
      </w:r>
    </w:p>
    <w:p>
      <w:r>
        <w:t>đến 30%</w:t>
      </w:r>
    </w:p>
    <w:p>
      <w:r>
        <w:t>13.374.000</w:t>
      </w:r>
    </w:p>
    <w:p>
      <w:r>
        <w:t>9.147.000</w:t>
      </w:r>
    </w:p>
    <w:p>
      <w:r>
        <w:t>trên 30% đến 50%</w:t>
      </w:r>
    </w:p>
    <w:p>
      <w:r>
        <w:t>11.147.000</w:t>
      </w:r>
    </w:p>
    <w:p>
      <w:r>
        <w:t>7.292.000</w:t>
      </w:r>
    </w:p>
    <w:p>
      <w:r>
        <w:t>trên 50% đến 70%</w:t>
      </w:r>
    </w:p>
    <w:p>
      <w:r>
        <w:t>8.946.000</w:t>
      </w:r>
    </w:p>
    <w:p>
      <w:r>
        <w:t>5.462.000</w:t>
      </w:r>
    </w:p>
    <w:p>
      <w:r>
        <w:t>trên 70%</w:t>
      </w:r>
    </w:p>
    <w:p>
      <w:r>
        <w:t>6.187.000</w:t>
      </w:r>
    </w:p>
    <w:p>
      <w:r>
        <w:t>3.167.000</w:t>
      </w:r>
    </w:p>
    <w:p>
      <w:r>
        <w:t>01.03.01.21.30</w:t>
      </w:r>
    </w:p>
    <w:p>
      <w:r>
        <w:t>Bản tin truyền hình trong nước phát trực tiếp</w:t>
      </w:r>
    </w:p>
    <w:p>
      <w:r>
        <w:t>20</w:t>
      </w:r>
    </w:p>
    <w:p>
      <w:r>
        <w:t>0%</w:t>
      </w:r>
    </w:p>
    <w:p>
      <w:r>
        <w:t>16.972.000</w:t>
      </w:r>
    </w:p>
    <w:p>
      <w:r>
        <w:t>13.256.000</w:t>
      </w:r>
    </w:p>
    <w:p>
      <w:r>
        <w:t>đến 30%</w:t>
      </w:r>
    </w:p>
    <w:p>
      <w:r>
        <w:t>14.408.000</w:t>
      </w:r>
    </w:p>
    <w:p>
      <w:r>
        <w:t>11.124.000</w:t>
      </w:r>
    </w:p>
    <w:p>
      <w:r>
        <w:t>trên 30% đến 50%</w:t>
      </w:r>
    </w:p>
    <w:p>
      <w:r>
        <w:t>11.822.000</w:t>
      </w:r>
    </w:p>
    <w:p>
      <w:r>
        <w:t>8.969.000</w:t>
      </w:r>
    </w:p>
    <w:p>
      <w:r>
        <w:t>trên 50% đến 70%</w:t>
      </w:r>
    </w:p>
    <w:p>
      <w:r>
        <w:t>9.244.000</w:t>
      </w:r>
    </w:p>
    <w:p>
      <w:r>
        <w:t>6.823.000</w:t>
      </w:r>
    </w:p>
    <w:p>
      <w:r>
        <w:t>trên 70%</w:t>
      </w:r>
    </w:p>
    <w:p>
      <w:r>
        <w:t>6.026.000</w:t>
      </w:r>
    </w:p>
    <w:p>
      <w:r>
        <w:t>4.144.000</w:t>
      </w:r>
    </w:p>
    <w:p>
      <w:r>
        <w:t>01.03.01.21.40</w:t>
      </w:r>
    </w:p>
    <w:p>
      <w:r>
        <w:t>Bản tin truyền hình trong nước phát trực tiếp</w:t>
      </w:r>
    </w:p>
    <w:p>
      <w:r>
        <w:t>30</w:t>
      </w:r>
    </w:p>
    <w:p>
      <w:r>
        <w:t>0%</w:t>
      </w:r>
    </w:p>
    <w:p>
      <w:r>
        <w:t>23.162.000</w:t>
      </w:r>
    </w:p>
    <w:p>
      <w:r>
        <w:t>18.320.000</w:t>
      </w:r>
    </w:p>
    <w:p>
      <w:r>
        <w:t>đến 30%</w:t>
      </w:r>
    </w:p>
    <w:p>
      <w:r>
        <w:t>19.490.000</w:t>
      </w:r>
    </w:p>
    <w:p>
      <w:r>
        <w:t>15.260.000</w:t>
      </w:r>
    </w:p>
    <w:p>
      <w:r>
        <w:t>trên 30% đến 50%</w:t>
      </w:r>
    </w:p>
    <w:p>
      <w:r>
        <w:t>15.835.000</w:t>
      </w:r>
    </w:p>
    <w:p>
      <w:r>
        <w:t>12.216.000</w:t>
      </w:r>
    </w:p>
    <w:p>
      <w:r>
        <w:t>trên 50% đến 70%</w:t>
      </w:r>
    </w:p>
    <w:p>
      <w:r>
        <w:t>12.136.000</w:t>
      </w:r>
    </w:p>
    <w:p>
      <w:r>
        <w:t>9.129.000</w:t>
      </w:r>
    </w:p>
    <w:p>
      <w:r>
        <w:t>trên 70%</w:t>
      </w:r>
    </w:p>
    <w:p>
      <w:r>
        <w:t>7.559.000</w:t>
      </w:r>
    </w:p>
    <w:p>
      <w:r>
        <w:t>5.317.000</w:t>
      </w:r>
    </w:p>
    <w:p>
      <w:r>
        <w:t>2.2</w:t>
      </w:r>
    </w:p>
    <w:p>
      <w:r>
        <w:t>01.03.01.22.00</w:t>
      </w:r>
    </w:p>
    <w:p>
      <w:r>
        <w:t>Bản tin truyền hình trong nước ghi hình phát sau</w:t>
      </w:r>
    </w:p>
    <w:p>
      <w:r>
        <w:t>-</w:t>
      </w:r>
    </w:p>
    <w:p>
      <w:r>
        <w:t>-</w:t>
      </w:r>
    </w:p>
    <w:p>
      <w:r>
        <w:t>01.03.01.22.10</w:t>
      </w:r>
    </w:p>
    <w:p>
      <w:r>
        <w:t>Bản tin truyền hình trong nước ghi hình phát sau</w:t>
      </w:r>
    </w:p>
    <w:p>
      <w:r>
        <w:t>10</w:t>
      </w:r>
    </w:p>
    <w:p>
      <w:r>
        <w:t>0%</w:t>
      </w:r>
    </w:p>
    <w:p>
      <w:r>
        <w:t>10.051.000</w:t>
      </w:r>
    </w:p>
    <w:p>
      <w:r>
        <w:t>8.136.000</w:t>
      </w:r>
    </w:p>
    <w:p>
      <w:r>
        <w:t>đến 30%</w:t>
      </w:r>
    </w:p>
    <w:p>
      <w:r>
        <w:t>8.242.000</w:t>
      </w:r>
    </w:p>
    <w:p>
      <w:r>
        <w:t>6.617.000</w:t>
      </w:r>
    </w:p>
    <w:p>
      <w:r>
        <w:t>trên 30% đến 50%</w:t>
      </w:r>
    </w:p>
    <w:p>
      <w:r>
        <w:t>6.432.000</w:t>
      </w:r>
    </w:p>
    <w:p>
      <w:r>
        <w:t>5.098.000</w:t>
      </w:r>
    </w:p>
    <w:p>
      <w:r>
        <w:t>trên 50% đến 70%</w:t>
      </w:r>
    </w:p>
    <w:p>
      <w:r>
        <w:t>4.626.000</w:t>
      </w:r>
    </w:p>
    <w:p>
      <w:r>
        <w:t>3.580.000</w:t>
      </w:r>
    </w:p>
    <w:p>
      <w:r>
        <w:t>trên 70%</w:t>
      </w:r>
    </w:p>
    <w:p>
      <w:r>
        <w:t>2.377.000</w:t>
      </w:r>
    </w:p>
    <w:p>
      <w:r>
        <w:t>1.694.000</w:t>
      </w:r>
    </w:p>
    <w:p>
      <w:r>
        <w:t>01.03.01.22.20</w:t>
      </w:r>
    </w:p>
    <w:p>
      <w:r>
        <w:t>Bản tin truyền hình trong nước ghi hình phát sau</w:t>
      </w:r>
    </w:p>
    <w:p>
      <w:r>
        <w:t>15</w:t>
      </w:r>
    </w:p>
    <w:p>
      <w:r>
        <w:t>0%</w:t>
      </w:r>
    </w:p>
    <w:p>
      <w:r>
        <w:t>12.224.000</w:t>
      </w:r>
    </w:p>
    <w:p>
      <w:r>
        <w:t>9.850.000</w:t>
      </w:r>
    </w:p>
    <w:p>
      <w:r>
        <w:t>đến 30%</w:t>
      </w:r>
    </w:p>
    <w:p>
      <w:r>
        <w:t>10.038.000</w:t>
      </w:r>
    </w:p>
    <w:p>
      <w:r>
        <w:t>8.026.000</w:t>
      </w:r>
    </w:p>
    <w:p>
      <w:r>
        <w:t>trên 30% đến 50%</w:t>
      </w:r>
    </w:p>
    <w:p>
      <w:r>
        <w:t>7.834.000</w:t>
      </w:r>
    </w:p>
    <w:p>
      <w:r>
        <w:t>6.182.000</w:t>
      </w:r>
    </w:p>
    <w:p>
      <w:r>
        <w:t>trên 50% đến 70%</w:t>
      </w:r>
    </w:p>
    <w:p>
      <w:r>
        <w:t>5.619.000</w:t>
      </w:r>
    </w:p>
    <w:p>
      <w:r>
        <w:t>4.327.000</w:t>
      </w:r>
    </w:p>
    <w:p>
      <w:r>
        <w:t>trên 70%</w:t>
      </w:r>
    </w:p>
    <w:p>
      <w:r>
        <w:t>2.875.000</w:t>
      </w:r>
    </w:p>
    <w:p>
      <w:r>
        <w:t>2.025.000</w:t>
      </w:r>
    </w:p>
    <w:p>
      <w:r>
        <w:t>01.03.01.22.30</w:t>
      </w:r>
    </w:p>
    <w:p>
      <w:r>
        <w:t>Bản tin truyền hình trong nước ghi hình phát sau</w:t>
      </w:r>
    </w:p>
    <w:p>
      <w:r>
        <w:t>20</w:t>
      </w:r>
    </w:p>
    <w:p>
      <w:r>
        <w:t>0%</w:t>
      </w:r>
    </w:p>
    <w:p>
      <w:r>
        <w:t>14.430.000</w:t>
      </w:r>
    </w:p>
    <w:p>
      <w:r>
        <w:t>11.581.000</w:t>
      </w:r>
    </w:p>
    <w:p>
      <w:r>
        <w:t>đến 30%</w:t>
      </w:r>
    </w:p>
    <w:p>
      <w:r>
        <w:t>12.174.000</w:t>
      </w:r>
    </w:p>
    <w:p>
      <w:r>
        <w:t>9.757.000</w:t>
      </w:r>
    </w:p>
    <w:p>
      <w:r>
        <w:t>trên 30% đến 50%</w:t>
      </w:r>
    </w:p>
    <w:p>
      <w:r>
        <w:t>9.507.000</w:t>
      </w:r>
    </w:p>
    <w:p>
      <w:r>
        <w:t>7.520.000</w:t>
      </w:r>
    </w:p>
    <w:p>
      <w:r>
        <w:t>trên 50% đến 70%</w:t>
      </w:r>
    </w:p>
    <w:p>
      <w:r>
        <w:t>6.864.000</w:t>
      </w:r>
    </w:p>
    <w:p>
      <w:r>
        <w:t>5.310.000</w:t>
      </w:r>
    </w:p>
    <w:p>
      <w:r>
        <w:t>trên 70%</w:t>
      </w:r>
    </w:p>
    <w:p>
      <w:r>
        <w:t>3.542.000</w:t>
      </w:r>
    </w:p>
    <w:p>
      <w:r>
        <w:t>2.526.000</w:t>
      </w:r>
    </w:p>
    <w:p>
      <w:r>
        <w:t>Bản tin truyền hình trong nước ghi hình phát sau</w:t>
      </w:r>
    </w:p>
    <w:p>
      <w:r>
        <w:t>30</w:t>
      </w:r>
    </w:p>
    <w:p>
      <w:r>
        <w:t>0%</w:t>
      </w:r>
    </w:p>
    <w:p>
      <w:r>
        <w:t>20.499.000</w:t>
      </w:r>
    </w:p>
    <w:p>
      <w:r>
        <w:t>17.086.000</w:t>
      </w:r>
    </w:p>
    <w:p>
      <w:r>
        <w:t>đến 30%</w:t>
      </w:r>
    </w:p>
    <w:p>
      <w:r>
        <w:t>16.706.000</w:t>
      </w:r>
    </w:p>
    <w:p>
      <w:r>
        <w:t>13.905.000</w:t>
      </w:r>
    </w:p>
    <w:p>
      <w:r>
        <w:t>trên 30% đến 50%</w:t>
      </w:r>
    </w:p>
    <w:p>
      <w:r>
        <w:t>12.929.000</w:t>
      </w:r>
    </w:p>
    <w:p>
      <w:r>
        <w:t>10.741.000</w:t>
      </w:r>
    </w:p>
    <w:p>
      <w:r>
        <w:t>trên 50% đến 70%</w:t>
      </w:r>
    </w:p>
    <w:p>
      <w:r>
        <w:t>9.135.000</w:t>
      </w:r>
    </w:p>
    <w:p>
      <w:r>
        <w:t>7.559.000</w:t>
      </w:r>
    </w:p>
    <w:p>
      <w:r>
        <w:t>trên 70%</w:t>
      </w:r>
    </w:p>
    <w:p>
      <w:r>
        <w:t>4.422.000</w:t>
      </w:r>
    </w:p>
    <w:p>
      <w:r>
        <w:t>3.609.000</w:t>
      </w:r>
    </w:p>
    <w:p>
      <w:r>
        <w:t>3</w:t>
      </w:r>
    </w:p>
    <w:p>
      <w:r>
        <w:t>01.03.01.30.00</w:t>
      </w:r>
    </w:p>
    <w:p>
      <w:r>
        <w:t>Bản tin truyền hình tiếng dân tộc biên dịch</w:t>
      </w:r>
    </w:p>
    <w:p>
      <w:r>
        <w:t>-</w:t>
      </w:r>
    </w:p>
    <w:p>
      <w:r>
        <w:t>-</w:t>
      </w:r>
    </w:p>
    <w:p>
      <w:r>
        <w:t>01.03.01.30.10</w:t>
      </w:r>
    </w:p>
    <w:p>
      <w:r>
        <w:t>Bản tin truyền hình tiếng dân tộc biên dịch</w:t>
      </w:r>
    </w:p>
    <w:p>
      <w:r>
        <w:t>15</w:t>
      </w:r>
    </w:p>
    <w:p>
      <w:r>
        <w:t>0%</w:t>
      </w:r>
    </w:p>
    <w:p>
      <w:r>
        <w:t>2.753.000</w:t>
      </w:r>
    </w:p>
    <w:p>
      <w:r>
        <w:t>1.497.000</w:t>
      </w:r>
    </w:p>
    <w:p>
      <w:r>
        <w:t>01.03.01.30.20</w:t>
      </w:r>
    </w:p>
    <w:p>
      <w:r>
        <w:t>Bản tin truyền hình tiếng dân tộc biên dịch</w:t>
      </w:r>
    </w:p>
    <w:p>
      <w:r>
        <w:t>30</w:t>
      </w:r>
    </w:p>
    <w:p>
      <w:r>
        <w:t>0%</w:t>
      </w:r>
    </w:p>
    <w:p>
      <w:r>
        <w:t>4.370.000</w:t>
      </w:r>
    </w:p>
    <w:p>
      <w:r>
        <w:t>2.583.000</w:t>
      </w:r>
    </w:p>
    <w:p>
      <w:r>
        <w:t>4</w:t>
      </w:r>
    </w:p>
    <w:p>
      <w:r>
        <w:t>01.03.01.40.00</w:t>
      </w:r>
    </w:p>
    <w:p>
      <w:r>
        <w:t>Bản tin truyền hình chuyên đề</w:t>
      </w:r>
    </w:p>
    <w:p>
      <w:r>
        <w:t>-</w:t>
      </w:r>
    </w:p>
    <w:p>
      <w:r>
        <w:t>-</w:t>
      </w:r>
    </w:p>
    <w:p>
      <w:r>
        <w:t>01.03.01.40.10</w:t>
      </w:r>
    </w:p>
    <w:p>
      <w:r>
        <w:t>Bản tin truyền hình chuyên đề</w:t>
      </w:r>
    </w:p>
    <w:p>
      <w:r>
        <w:t>5</w:t>
      </w:r>
    </w:p>
    <w:p>
      <w:r>
        <w:t>0%</w:t>
      </w:r>
    </w:p>
    <w:p>
      <w:r>
        <w:t>5.263.000</w:t>
      </w:r>
    </w:p>
    <w:p>
      <w:r>
        <w:t>4.208.000</w:t>
      </w:r>
    </w:p>
    <w:p>
      <w:r>
        <w:t>đến 30%</w:t>
      </w:r>
    </w:p>
    <w:p>
      <w:r>
        <w:t>4.386.000</w:t>
      </w:r>
    </w:p>
    <w:p>
      <w:r>
        <w:t>3.467.000</w:t>
      </w:r>
    </w:p>
    <w:p>
      <w:r>
        <w:t>trên 30% đến 50%</w:t>
      </w:r>
    </w:p>
    <w:p>
      <w:r>
        <w:t>3.490.000</w:t>
      </w:r>
    </w:p>
    <w:p>
      <w:r>
        <w:t>2.708.000</w:t>
      </w:r>
    </w:p>
    <w:p>
      <w:r>
        <w:t>trên 50% đến 70%</w:t>
      </w:r>
    </w:p>
    <w:p>
      <w:r>
        <w:t>2.598.000</w:t>
      </w:r>
    </w:p>
    <w:p>
      <w:r>
        <w:t>1.953.000</w:t>
      </w:r>
    </w:p>
    <w:p>
      <w:r>
        <w:t>trên 70%</w:t>
      </w:r>
    </w:p>
    <w:p>
      <w:r>
        <w:t>1.504.000</w:t>
      </w:r>
    </w:p>
    <w:p>
      <w:r>
        <w:t>1.030.000</w:t>
      </w:r>
    </w:p>
    <w:p>
      <w:r>
        <w:t>01.03.01.40.20</w:t>
      </w:r>
    </w:p>
    <w:p>
      <w:r>
        <w:t>Bản tin truyền hình chuyên đề</w:t>
      </w:r>
    </w:p>
    <w:p>
      <w:r>
        <w:t>15</w:t>
      </w:r>
    </w:p>
    <w:p>
      <w:r>
        <w:t>0%</w:t>
      </w:r>
    </w:p>
    <w:p>
      <w:r>
        <w:t>11.192.000</w:t>
      </w:r>
    </w:p>
    <w:p>
      <w:r>
        <w:t>9.061.000</w:t>
      </w:r>
    </w:p>
    <w:p>
      <w:r>
        <w:t>đến 30%</w:t>
      </w:r>
    </w:p>
    <w:p>
      <w:r>
        <w:t>9.207.000</w:t>
      </w:r>
    </w:p>
    <w:p>
      <w:r>
        <w:t>7.394.000</w:t>
      </w:r>
    </w:p>
    <w:p>
      <w:r>
        <w:t>trên 30% đến 50%</w:t>
      </w:r>
    </w:p>
    <w:p>
      <w:r>
        <w:t>7.218.000</w:t>
      </w:r>
    </w:p>
    <w:p>
      <w:r>
        <w:t>5.722.000</w:t>
      </w:r>
    </w:p>
    <w:p>
      <w:r>
        <w:t>trên 50% đến 70%</w:t>
      </w:r>
    </w:p>
    <w:p>
      <w:r>
        <w:t>5.250.000</w:t>
      </w:r>
    </w:p>
    <w:p>
      <w:r>
        <w:t>4.072.000</w:t>
      </w:r>
    </w:p>
    <w:p>
      <w:r>
        <w:t>trên 70%</w:t>
      </w:r>
    </w:p>
    <w:p>
      <w:r>
        <w:t>2.769.000</w:t>
      </w:r>
    </w:p>
    <w:p>
      <w:r>
        <w:t>1.987.000</w:t>
      </w:r>
    </w:p>
    <w:p>
      <w:r>
        <w:t>5</w:t>
      </w:r>
    </w:p>
    <w:p>
      <w:r>
        <w:t>01.03.01.50.00</w:t>
      </w:r>
    </w:p>
    <w:p>
      <w:r>
        <w:t>Bản tin truyền hình quốc tế biên dịch</w:t>
      </w:r>
    </w:p>
    <w:p>
      <w:r>
        <w:t>-</w:t>
      </w:r>
    </w:p>
    <w:p>
      <w:r>
        <w:t>-</w:t>
      </w:r>
    </w:p>
    <w:p>
      <w:r>
        <w:t>01.03.01.50.10</w:t>
      </w:r>
    </w:p>
    <w:p>
      <w:r>
        <w:t>Bản tin truyền hình quốc tế biên dịch</w:t>
      </w:r>
    </w:p>
    <w:p>
      <w:r>
        <w:t>10</w:t>
      </w:r>
    </w:p>
    <w:p>
      <w:r>
        <w:t>0%</w:t>
      </w:r>
    </w:p>
    <w:p>
      <w:r>
        <w:t>2.438.000</w:t>
      </w:r>
    </w:p>
    <w:p>
      <w:r>
        <w:t>1.713.000</w:t>
      </w:r>
    </w:p>
    <w:p>
      <w:r>
        <w:t>01.03.01.50.20</w:t>
      </w:r>
    </w:p>
    <w:p>
      <w:r>
        <w:t>Bản tin truyền hình quốc tế biên dịch</w:t>
      </w:r>
    </w:p>
    <w:p>
      <w:r>
        <w:t>15</w:t>
      </w:r>
    </w:p>
    <w:p>
      <w:r>
        <w:t>0%</w:t>
      </w:r>
    </w:p>
    <w:p>
      <w:r>
        <w:t>3.837.000</w:t>
      </w:r>
    </w:p>
    <w:p>
      <w:r>
        <w:t>2.829.000</w:t>
      </w:r>
    </w:p>
    <w:p>
      <w:r>
        <w:t>01.03.01.50.30</w:t>
      </w:r>
    </w:p>
    <w:p>
      <w:r>
        <w:t>Bản tin truyền hình quốc tế biên dịch</w:t>
      </w:r>
    </w:p>
    <w:p>
      <w:r>
        <w:t>20</w:t>
      </w:r>
    </w:p>
    <w:p>
      <w:r>
        <w:t>0%</w:t>
      </w:r>
    </w:p>
    <w:p>
      <w:r>
        <w:t>5.005.000</w:t>
      </w:r>
    </w:p>
    <w:p>
      <w:r>
        <w:t>3.715.000</w:t>
      </w:r>
    </w:p>
    <w:p>
      <w:r>
        <w:t>6</w:t>
      </w:r>
    </w:p>
    <w:p>
      <w:r>
        <w:t>01.03.01.60.00</w:t>
      </w:r>
    </w:p>
    <w:p>
      <w:r>
        <w:t>Bản tin truyền hình biên dịch sang tiếng nước ngoài</w:t>
      </w:r>
    </w:p>
    <w:p>
      <w:r>
        <w:t>-</w:t>
      </w:r>
    </w:p>
    <w:p>
      <w:r>
        <w:t>-</w:t>
      </w:r>
    </w:p>
    <w:p>
      <w:r>
        <w:t>01.03.01.60.10</w:t>
      </w:r>
    </w:p>
    <w:p>
      <w:r>
        <w:t>Bản tin truyền hình biên dịch sang tiếng nước ngoài</w:t>
      </w:r>
    </w:p>
    <w:p>
      <w:r>
        <w:t>15</w:t>
      </w:r>
    </w:p>
    <w:p>
      <w:r>
        <w:t>0%</w:t>
      </w:r>
    </w:p>
    <w:p>
      <w:r>
        <w:t>4.131.000</w:t>
      </w:r>
    </w:p>
    <w:p>
      <w:r>
        <w:t>3.052.000</w:t>
      </w:r>
    </w:p>
    <w:p>
      <w:r>
        <w:t>01.03.01.60.20</w:t>
      </w:r>
    </w:p>
    <w:p>
      <w:r>
        <w:t>Bản tin truyền hình biên dịch sang tiếng nước ngoài</w:t>
      </w:r>
    </w:p>
    <w:p>
      <w:r>
        <w:t>30</w:t>
      </w:r>
    </w:p>
    <w:p>
      <w:r>
        <w:t>0%</w:t>
      </w:r>
    </w:p>
    <w:p>
      <w:r>
        <w:t>5.933.000</w:t>
      </w:r>
    </w:p>
    <w:p>
      <w:r>
        <w:t>4.333.000</w:t>
      </w:r>
    </w:p>
    <w:p>
      <w:r>
        <w:t>7</w:t>
      </w:r>
    </w:p>
    <w:p>
      <w:r>
        <w:t>01.03.01.70.00</w:t>
      </w:r>
    </w:p>
    <w:p>
      <w:r>
        <w:t>Bản tin truyền hình thời tiết</w:t>
      </w:r>
    </w:p>
    <w:p>
      <w:r>
        <w:t>5</w:t>
      </w:r>
    </w:p>
    <w:p>
      <w:r>
        <w:t>0%</w:t>
      </w:r>
    </w:p>
    <w:p>
      <w:r>
        <w:t>1.896.000</w:t>
      </w:r>
    </w:p>
    <w:p>
      <w:r>
        <w:t>1.021.000</w:t>
      </w:r>
    </w:p>
    <w:p>
      <w:r>
        <w:t>8</w:t>
      </w:r>
    </w:p>
    <w:p>
      <w:r>
        <w:t>01.03.01.80.00</w:t>
      </w:r>
    </w:p>
    <w:p>
      <w:r>
        <w:t>Bản tin truyền hình chạy chữ</w:t>
      </w:r>
    </w:p>
    <w:p>
      <w:r>
        <w:t>15</w:t>
      </w:r>
    </w:p>
    <w:p>
      <w:r>
        <w:t>0%</w:t>
      </w:r>
    </w:p>
    <w:p>
      <w:r>
        <w:t>837.000</w:t>
      </w:r>
    </w:p>
    <w:p>
      <w:r>
        <w:t>693.000</w:t>
      </w:r>
    </w:p>
    <w:p>
      <w:r>
        <w:t>II</w:t>
      </w:r>
    </w:p>
    <w:p>
      <w:r>
        <w:t>01.03.02.00.00</w:t>
      </w:r>
    </w:p>
    <w:p>
      <w:r>
        <w:t>CHƯƠNG TRÌNH THỜI SỰ TỔNG HỢP</w:t>
      </w:r>
    </w:p>
    <w:p>
      <w:r>
        <w:t>-</w:t>
      </w:r>
    </w:p>
    <w:p>
      <w:r>
        <w:t>-</w:t>
      </w:r>
    </w:p>
    <w:p>
      <w:r>
        <w:t>1</w:t>
      </w:r>
    </w:p>
    <w:p>
      <w:r>
        <w:t>01.03.02.01.00</w:t>
      </w:r>
    </w:p>
    <w:p>
      <w:r>
        <w:t>Chương trình thời sự tổng hợp phát trực tiếp</w:t>
      </w:r>
    </w:p>
    <w:p>
      <w:r>
        <w:t>-</w:t>
      </w:r>
    </w:p>
    <w:p>
      <w:r>
        <w:t>-</w:t>
      </w:r>
    </w:p>
    <w:p>
      <w:r>
        <w:t>01.03.02.01.10</w:t>
      </w:r>
    </w:p>
    <w:p>
      <w:r>
        <w:t>Chương trình thời sự tổng hợp phát trực tiếp</w:t>
      </w:r>
    </w:p>
    <w:p>
      <w:r>
        <w:t>10</w:t>
      </w:r>
    </w:p>
    <w:p>
      <w:r>
        <w:t>0%</w:t>
      </w:r>
    </w:p>
    <w:p>
      <w:r>
        <w:t>12.900.000</w:t>
      </w:r>
    </w:p>
    <w:p>
      <w:r>
        <w:t>10.128.000</w:t>
      </w:r>
    </w:p>
    <w:p>
      <w:r>
        <w:t>đến 30%</w:t>
      </w:r>
    </w:p>
    <w:p>
      <w:r>
        <w:t>10.975.000</w:t>
      </w:r>
    </w:p>
    <w:p>
      <w:r>
        <w:t>8.495.000</w:t>
      </w:r>
    </w:p>
    <w:p>
      <w:r>
        <w:t>trên 30% đến 50%</w:t>
      </w:r>
    </w:p>
    <w:p>
      <w:r>
        <w:t>9.052.000</w:t>
      </w:r>
    </w:p>
    <w:p>
      <w:r>
        <w:t>6.862.000</w:t>
      </w:r>
    </w:p>
    <w:p>
      <w:r>
        <w:t>trên 50% đến 70%</w:t>
      </w:r>
    </w:p>
    <w:p>
      <w:r>
        <w:t>7.130.000</w:t>
      </w:r>
    </w:p>
    <w:p>
      <w:r>
        <w:t>5.231.000</w:t>
      </w:r>
    </w:p>
    <w:p>
      <w:r>
        <w:t>trên 70%</w:t>
      </w:r>
    </w:p>
    <w:p>
      <w:r>
        <w:t>4.715.000</w:t>
      </w:r>
    </w:p>
    <w:p>
      <w:r>
        <w:t>3.180.000</w:t>
      </w:r>
    </w:p>
    <w:p>
      <w:r>
        <w:t>01.03.02.01.20</w:t>
      </w:r>
    </w:p>
    <w:p>
      <w:r>
        <w:t>Chương trình thời sự tổng hợp phát trực tiếp</w:t>
      </w:r>
    </w:p>
    <w:p>
      <w:r>
        <w:t>15</w:t>
      </w:r>
    </w:p>
    <w:p>
      <w:r>
        <w:t>0%</w:t>
      </w:r>
    </w:p>
    <w:p>
      <w:r>
        <w:t>14.894.000</w:t>
      </w:r>
    </w:p>
    <w:p>
      <w:r>
        <w:t>11.525.000</w:t>
      </w:r>
    </w:p>
    <w:p>
      <w:r>
        <w:t>đến 30%</w:t>
      </w:r>
    </w:p>
    <w:p>
      <w:r>
        <w:t>12.605.000</w:t>
      </w:r>
    </w:p>
    <w:p>
      <w:r>
        <w:t>9.622.000</w:t>
      </w:r>
    </w:p>
    <w:p>
      <w:r>
        <w:t>trên 30% đến 50%</w:t>
      </w:r>
    </w:p>
    <w:p>
      <w:r>
        <w:t>10.243.000</w:t>
      </w:r>
    </w:p>
    <w:p>
      <w:r>
        <w:t>7.646.000</w:t>
      </w:r>
    </w:p>
    <w:p>
      <w:r>
        <w:t>trên 50% đến 70%</w:t>
      </w:r>
    </w:p>
    <w:p>
      <w:r>
        <w:t>7.915.000</w:t>
      </w:r>
    </w:p>
    <w:p>
      <w:r>
        <w:t>5.704.000</w:t>
      </w:r>
    </w:p>
    <w:p>
      <w:r>
        <w:t>trên 70%</w:t>
      </w:r>
    </w:p>
    <w:p>
      <w:r>
        <w:t>5.338.000</w:t>
      </w:r>
    </w:p>
    <w:p>
      <w:r>
        <w:t>3.608.000</w:t>
      </w:r>
    </w:p>
    <w:p>
      <w:r>
        <w:t>01.03.02.01.30</w:t>
      </w:r>
    </w:p>
    <w:p>
      <w:r>
        <w:t>Chương trình thời sự tổng hợp phát trực tiếp</w:t>
      </w:r>
    </w:p>
    <w:p>
      <w:r>
        <w:t>20</w:t>
      </w:r>
    </w:p>
    <w:p>
      <w:r>
        <w:t>0%</w:t>
      </w:r>
    </w:p>
    <w:p>
      <w:r>
        <w:t>17.770.000</w:t>
      </w:r>
    </w:p>
    <w:p>
      <w:r>
        <w:t>15.197.000</w:t>
      </w:r>
    </w:p>
    <w:p>
      <w:r>
        <w:t>đến 30%</w:t>
      </w:r>
    </w:p>
    <w:p>
      <w:r>
        <w:t>14.828.000</w:t>
      </w:r>
    </w:p>
    <w:p>
      <w:r>
        <w:t>12.739.000</w:t>
      </w:r>
    </w:p>
    <w:p>
      <w:r>
        <w:t>trên 30% đến 50%</w:t>
      </w:r>
    </w:p>
    <w:p>
      <w:r>
        <w:t>11.842.000</w:t>
      </w:r>
    </w:p>
    <w:p>
      <w:r>
        <w:t>10.237.000</w:t>
      </w:r>
    </w:p>
    <w:p>
      <w:r>
        <w:t>trên 50% đến 70%</w:t>
      </w:r>
    </w:p>
    <w:p>
      <w:r>
        <w:t>8.893.000</w:t>
      </w:r>
    </w:p>
    <w:p>
      <w:r>
        <w:t>7.766.000</w:t>
      </w:r>
    </w:p>
    <w:p>
      <w:r>
        <w:t>trên 70%</w:t>
      </w:r>
    </w:p>
    <w:p>
      <w:r>
        <w:t>5.183.000</w:t>
      </w:r>
    </w:p>
    <w:p>
      <w:r>
        <w:t>4.659.000</w:t>
      </w:r>
    </w:p>
    <w:p>
      <w:r>
        <w:t>01.03.02.01.40</w:t>
      </w:r>
    </w:p>
    <w:p>
      <w:r>
        <w:t>Chương trình thời sự tổng hợp phát trực tiếp</w:t>
      </w:r>
    </w:p>
    <w:p>
      <w:r>
        <w:t>30</w:t>
      </w:r>
    </w:p>
    <w:p>
      <w:r>
        <w:t>0%</w:t>
      </w:r>
    </w:p>
    <w:p>
      <w:r>
        <w:t>23.937.000</w:t>
      </w:r>
    </w:p>
    <w:p>
      <w:r>
        <w:t>18.939.000</w:t>
      </w:r>
    </w:p>
    <w:p>
      <w:r>
        <w:t>đến 30%</w:t>
      </w:r>
    </w:p>
    <w:p>
      <w:r>
        <w:t>21.358.000</w:t>
      </w:r>
    </w:p>
    <w:p>
      <w:r>
        <w:t>17.003.000</w:t>
      </w:r>
    </w:p>
    <w:p>
      <w:r>
        <w:t>trên 30% đến 50%</w:t>
      </w:r>
    </w:p>
    <w:p>
      <w:r>
        <w:t>16.405.000</w:t>
      </w:r>
    </w:p>
    <w:p>
      <w:r>
        <w:t>12.693.000</w:t>
      </w:r>
    </w:p>
    <w:p>
      <w:r>
        <w:t>trên 50% đến 70%</w:t>
      </w:r>
    </w:p>
    <w:p>
      <w:r>
        <w:t>12.604.000</w:t>
      </w:r>
    </w:p>
    <w:p>
      <w:r>
        <w:t>9.534.000</w:t>
      </w:r>
    </w:p>
    <w:p>
      <w:r>
        <w:t>trên 70%</w:t>
      </w:r>
    </w:p>
    <w:p>
      <w:r>
        <w:t>7.890.000</w:t>
      </w:r>
    </w:p>
    <w:p>
      <w:r>
        <w:t>5.624.000</w:t>
      </w:r>
    </w:p>
    <w:p>
      <w:r>
        <w:t>01.03.02.01.40</w:t>
      </w:r>
    </w:p>
    <w:p>
      <w:r>
        <w:t>Chương trình thời sự tổng hợp phát trực tiếp</w:t>
      </w:r>
    </w:p>
    <w:p>
      <w:r>
        <w:t>45</w:t>
      </w:r>
    </w:p>
    <w:p>
      <w:r>
        <w:t>0%</w:t>
      </w:r>
    </w:p>
    <w:p>
      <w:r>
        <w:t>27.793.000</w:t>
      </w:r>
    </w:p>
    <w:p>
      <w:r>
        <w:t>22.029.000</w:t>
      </w:r>
    </w:p>
    <w:p>
      <w:r>
        <w:t>đến 30%</w:t>
      </w:r>
    </w:p>
    <w:p>
      <w:r>
        <w:t>23.472.000</w:t>
      </w:r>
    </w:p>
    <w:p>
      <w:r>
        <w:t>18.422.000</w:t>
      </w:r>
    </w:p>
    <w:p>
      <w:r>
        <w:t>trên 30% đến 50%</w:t>
      </w:r>
    </w:p>
    <w:p>
      <w:r>
        <w:t>19.157.000</w:t>
      </w:r>
    </w:p>
    <w:p>
      <w:r>
        <w:t>14.821.000</w:t>
      </w:r>
    </w:p>
    <w:p>
      <w:r>
        <w:t>trên 50% đến 70%</w:t>
      </w:r>
    </w:p>
    <w:p>
      <w:r>
        <w:t>14.869.000</w:t>
      </w:r>
    </w:p>
    <w:p>
      <w:r>
        <w:t>11.248.000</w:t>
      </w:r>
    </w:p>
    <w:p>
      <w:r>
        <w:t>trên 70%</w:t>
      </w:r>
    </w:p>
    <w:p>
      <w:r>
        <w:t>9.482.000</w:t>
      </w:r>
    </w:p>
    <w:p>
      <w:r>
        <w:t>6.753.000</w:t>
      </w:r>
    </w:p>
    <w:p>
      <w:r>
        <w:t>2</w:t>
      </w:r>
    </w:p>
    <w:p>
      <w:r>
        <w:t>01.03.02.02.00</w:t>
      </w:r>
    </w:p>
    <w:p>
      <w:r>
        <w:t>Chương trình thời sự tổng hợp ghi hình phát sau</w:t>
      </w:r>
    </w:p>
    <w:p>
      <w:r>
        <w:t>-</w:t>
      </w:r>
    </w:p>
    <w:p>
      <w:r>
        <w:t>-</w:t>
      </w:r>
    </w:p>
    <w:p>
      <w:r>
        <w:t>01.03.02.02.10</w:t>
      </w:r>
    </w:p>
    <w:p>
      <w:r>
        <w:t>Chương trình thời sự tổng hợp ghi hình phát sau</w:t>
      </w:r>
    </w:p>
    <w:p>
      <w:r>
        <w:t>10</w:t>
      </w:r>
    </w:p>
    <w:p>
      <w:r>
        <w:t>0%</w:t>
      </w:r>
    </w:p>
    <w:p>
      <w:r>
        <w:t>9.616.000</w:t>
      </w:r>
    </w:p>
    <w:p>
      <w:r>
        <w:t>7.734.000</w:t>
      </w:r>
    </w:p>
    <w:p>
      <w:r>
        <w:t>đến 30%</w:t>
      </w:r>
    </w:p>
    <w:p>
      <w:r>
        <w:t>7.887.000</w:t>
      </w:r>
    </w:p>
    <w:p>
      <w:r>
        <w:t>6.289.000</w:t>
      </w:r>
    </w:p>
    <w:p>
      <w:r>
        <w:t>trên 30% đến 50%</w:t>
      </w:r>
    </w:p>
    <w:p>
      <w:r>
        <w:t>6.180.000</w:t>
      </w:r>
    </w:p>
    <w:p>
      <w:r>
        <w:t>4.864.000</w:t>
      </w:r>
    </w:p>
    <w:p>
      <w:r>
        <w:t>trên 50% đến 70%</w:t>
      </w:r>
    </w:p>
    <w:p>
      <w:r>
        <w:t>4.462.000</w:t>
      </w:r>
    </w:p>
    <w:p>
      <w:r>
        <w:t>3.430.000</w:t>
      </w:r>
    </w:p>
    <w:p>
      <w:r>
        <w:t>trên 70%</w:t>
      </w:r>
    </w:p>
    <w:p>
      <w:r>
        <w:t>2.306.000</w:t>
      </w:r>
    </w:p>
    <w:p>
      <w:r>
        <w:t>1.628.000</w:t>
      </w:r>
    </w:p>
    <w:p>
      <w:r>
        <w:t>01.03.02.02.20</w:t>
      </w:r>
    </w:p>
    <w:p>
      <w:r>
        <w:t>Chương trình thời sự tổng hợp ghi hình phát sau</w:t>
      </w:r>
    </w:p>
    <w:p>
      <w:r>
        <w:t>15</w:t>
      </w:r>
    </w:p>
    <w:p>
      <w:r>
        <w:t>0%</w:t>
      </w:r>
    </w:p>
    <w:p>
      <w:r>
        <w:t>12.906.000</w:t>
      </w:r>
    </w:p>
    <w:p>
      <w:r>
        <w:t>10.408.000</w:t>
      </w:r>
    </w:p>
    <w:p>
      <w:r>
        <w:t>đến 30%</w:t>
      </w:r>
    </w:p>
    <w:p>
      <w:r>
        <w:t>10.601.000</w:t>
      </w:r>
    </w:p>
    <w:p>
      <w:r>
        <w:t>8.488.000</w:t>
      </w:r>
    </w:p>
    <w:p>
      <w:r>
        <w:t>trên 30% đến 50%</w:t>
      </w:r>
    </w:p>
    <w:p>
      <w:r>
        <w:t>8.255.000</w:t>
      </w:r>
    </w:p>
    <w:p>
      <w:r>
        <w:t>6.527.000</w:t>
      </w:r>
    </w:p>
    <w:p>
      <w:r>
        <w:t>trên 50% đến 70%</w:t>
      </w:r>
    </w:p>
    <w:p>
      <w:r>
        <w:t>5.918.000</w:t>
      </w:r>
    </w:p>
    <w:p>
      <w:r>
        <w:t>4.577.000</w:t>
      </w:r>
    </w:p>
    <w:p>
      <w:r>
        <w:t>trên 70%</w:t>
      </w:r>
    </w:p>
    <w:p>
      <w:r>
        <w:t>3.012.000</w:t>
      </w:r>
    </w:p>
    <w:p>
      <w:r>
        <w:t>2.152.000</w:t>
      </w:r>
    </w:p>
    <w:p>
      <w:r>
        <w:t>01.03.02.02.30</w:t>
      </w:r>
    </w:p>
    <w:p>
      <w:r>
        <w:t>Chương trình thời sự tổng hợp ghi hình phát sau</w:t>
      </w:r>
    </w:p>
    <w:p>
      <w:r>
        <w:t>20</w:t>
      </w:r>
    </w:p>
    <w:p>
      <w:r>
        <w:t>0%</w:t>
      </w:r>
    </w:p>
    <w:p>
      <w:r>
        <w:t>15.539.000</w:t>
      </w:r>
    </w:p>
    <w:p>
      <w:r>
        <w:t>12.872.000</w:t>
      </w:r>
    </w:p>
    <w:p>
      <w:r>
        <w:t>đến 30%</w:t>
      </w:r>
    </w:p>
    <w:p>
      <w:r>
        <w:t>12.664.000</w:t>
      </w:r>
    </w:p>
    <w:p>
      <w:r>
        <w:t>10.481.000</w:t>
      </w:r>
    </w:p>
    <w:p>
      <w:r>
        <w:t>trên 30% đến 50%</w:t>
      </w:r>
    </w:p>
    <w:p>
      <w:r>
        <w:t>9.771.000</w:t>
      </w:r>
    </w:p>
    <w:p>
      <w:r>
        <w:t>8.072.000</w:t>
      </w:r>
    </w:p>
    <w:p>
      <w:r>
        <w:t>trên 50% đến 70%</w:t>
      </w:r>
    </w:p>
    <w:p>
      <w:r>
        <w:t>6.857.000</w:t>
      </w:r>
    </w:p>
    <w:p>
      <w:r>
        <w:t>5.643.000</w:t>
      </w:r>
    </w:p>
    <w:p>
      <w:r>
        <w:t>trên 70%</w:t>
      </w:r>
    </w:p>
    <w:p>
      <w:r>
        <w:t>3.258.000</w:t>
      </w:r>
    </w:p>
    <w:p>
      <w:r>
        <w:t>2.647.000</w:t>
      </w:r>
    </w:p>
    <w:p>
      <w:r>
        <w:t>01.03.02.02.40</w:t>
      </w:r>
    </w:p>
    <w:p>
      <w:r>
        <w:t>Chương trình thời sự tổng hợp ghi hình phát sau</w:t>
      </w:r>
    </w:p>
    <w:p>
      <w:r>
        <w:t>30</w:t>
      </w:r>
    </w:p>
    <w:p>
      <w:r>
        <w:t>0%</w:t>
      </w:r>
    </w:p>
    <w:p>
      <w:r>
        <w:t>80.486.000</w:t>
      </w:r>
    </w:p>
    <w:p>
      <w:r>
        <w:t>17.224.000</w:t>
      </w:r>
    </w:p>
    <w:p>
      <w:r>
        <w:t>đến 30%</w:t>
      </w:r>
    </w:p>
    <w:p>
      <w:r>
        <w:t>64.815.000</w:t>
      </w:r>
    </w:p>
    <w:p>
      <w:r>
        <w:t>14.029.000</w:t>
      </w:r>
    </w:p>
    <w:p>
      <w:r>
        <w:t>trên 30% đến 50%</w:t>
      </w:r>
    </w:p>
    <w:p>
      <w:r>
        <w:t>49.141.000</w:t>
      </w:r>
    </w:p>
    <w:p>
      <w:r>
        <w:t>10.831.000</w:t>
      </w:r>
    </w:p>
    <w:p>
      <w:r>
        <w:t>trên 50% đến 70%</w:t>
      </w:r>
    </w:p>
    <w:p>
      <w:r>
        <w:t>33.449.000</w:t>
      </w:r>
    </w:p>
    <w:p>
      <w:r>
        <w:t>7.615.000</w:t>
      </w:r>
    </w:p>
    <w:p>
      <w:r>
        <w:t>trên 70%</w:t>
      </w:r>
    </w:p>
    <w:p>
      <w:r>
        <w:t>13.868.000</w:t>
      </w:r>
    </w:p>
    <w:p>
      <w:r>
        <w:t>3.628.000</w:t>
      </w:r>
    </w:p>
    <w:p>
      <w:r>
        <w:t>III</w:t>
      </w:r>
    </w:p>
    <w:p>
      <w:r>
        <w:t>01.03.03.00.00</w:t>
      </w:r>
    </w:p>
    <w:p>
      <w:r>
        <w:t>PHÓNG SỰ</w:t>
      </w:r>
    </w:p>
    <w:p>
      <w:r>
        <w:t>-</w:t>
      </w:r>
    </w:p>
    <w:p>
      <w:r>
        <w:t>-</w:t>
      </w:r>
    </w:p>
    <w:p>
      <w:r>
        <w:t>1</w:t>
      </w:r>
    </w:p>
    <w:p>
      <w:r>
        <w:t>01.03.03.10.00</w:t>
      </w:r>
    </w:p>
    <w:p>
      <w:r>
        <w:t>Phóng sự chính luận</w:t>
      </w:r>
    </w:p>
    <w:p>
      <w:r>
        <w:t>-</w:t>
      </w:r>
    </w:p>
    <w:p>
      <w:r>
        <w:t>-</w:t>
      </w:r>
    </w:p>
    <w:p>
      <w:r>
        <w:t>01.03.03.10.10</w:t>
      </w:r>
    </w:p>
    <w:p>
      <w:r>
        <w:t>Phóng sự chính luận</w:t>
      </w:r>
    </w:p>
    <w:p>
      <w:r>
        <w:t>5</w:t>
      </w:r>
    </w:p>
    <w:p>
      <w:r>
        <w:t>0%</w:t>
      </w:r>
    </w:p>
    <w:p>
      <w:r>
        <w:t>7.428.000</w:t>
      </w:r>
    </w:p>
    <w:p>
      <w:r>
        <w:t>6.538.000</w:t>
      </w:r>
    </w:p>
    <w:p>
      <w:r>
        <w:t>đến 30%</w:t>
      </w:r>
    </w:p>
    <w:p>
      <w:r>
        <w:t>6.627.000</w:t>
      </w:r>
    </w:p>
    <w:p>
      <w:r>
        <w:t>5.894.000</w:t>
      </w:r>
    </w:p>
    <w:p>
      <w:r>
        <w:t>trên 30% đến 50%</w:t>
      </w:r>
    </w:p>
    <w:p>
      <w:r>
        <w:t>5.841.000</w:t>
      </w:r>
    </w:p>
    <w:p>
      <w:r>
        <w:t>5.266.000</w:t>
      </w:r>
    </w:p>
    <w:p>
      <w:r>
        <w:t>trên 50% đến 70%</w:t>
      </w:r>
    </w:p>
    <w:p>
      <w:r>
        <w:t>5.048.000</w:t>
      </w:r>
    </w:p>
    <w:p>
      <w:r>
        <w:t>4.630.000</w:t>
      </w:r>
    </w:p>
    <w:p>
      <w:r>
        <w:t>trên 70%</w:t>
      </w:r>
    </w:p>
    <w:p>
      <w:r>
        <w:t>4.048.000</w:t>
      </w:r>
    </w:p>
    <w:p>
      <w:r>
        <w:t>3.825.000</w:t>
      </w:r>
    </w:p>
    <w:p>
      <w:r>
        <w:t>01.03.03.10.20</w:t>
      </w:r>
    </w:p>
    <w:p>
      <w:r>
        <w:t>Phóng sự chính luận</w:t>
      </w:r>
    </w:p>
    <w:p>
      <w:r>
        <w:t>10</w:t>
      </w:r>
    </w:p>
    <w:p>
      <w:r>
        <w:t>0%</w:t>
      </w:r>
    </w:p>
    <w:p>
      <w:r>
        <w:t>10.545.000</w:t>
      </w:r>
    </w:p>
    <w:p>
      <w:r>
        <w:t>9.009.000</w:t>
      </w:r>
    </w:p>
    <w:p>
      <w:r>
        <w:t>đến 30%</w:t>
      </w:r>
    </w:p>
    <w:p>
      <w:r>
        <w:t>9.249.000</w:t>
      </w:r>
    </w:p>
    <w:p>
      <w:r>
        <w:t>7.990.000</w:t>
      </w:r>
    </w:p>
    <w:p>
      <w:r>
        <w:t>trên 30% đến 50%</w:t>
      </w:r>
    </w:p>
    <w:p>
      <w:r>
        <w:t>7.960.000</w:t>
      </w:r>
    </w:p>
    <w:p>
      <w:r>
        <w:t>6.978.000</w:t>
      </w:r>
    </w:p>
    <w:p>
      <w:r>
        <w:t>trên 50% đến 70%</w:t>
      </w:r>
    </w:p>
    <w:p>
      <w:r>
        <w:t>6.664.000</w:t>
      </w:r>
    </w:p>
    <w:p>
      <w:r>
        <w:t>5.959.000</w:t>
      </w:r>
    </w:p>
    <w:p>
      <w:r>
        <w:t>trên 70%</w:t>
      </w:r>
    </w:p>
    <w:p>
      <w:r>
        <w:t>5.053.000</w:t>
      </w:r>
    </w:p>
    <w:p>
      <w:r>
        <w:t>4.695.000</w:t>
      </w:r>
    </w:p>
    <w:p>
      <w:r>
        <w:t>01.03.03.10.30</w:t>
      </w:r>
    </w:p>
    <w:p>
      <w:r>
        <w:t>Phóng sự chính luận</w:t>
      </w:r>
    </w:p>
    <w:p>
      <w:r>
        <w:t>15</w:t>
      </w:r>
    </w:p>
    <w:p>
      <w:r>
        <w:t>0%</w:t>
      </w:r>
    </w:p>
    <w:p>
      <w:r>
        <w:t>13.676.000</w:t>
      </w:r>
    </w:p>
    <w:p>
      <w:r>
        <w:t>11.374.000</w:t>
      </w:r>
    </w:p>
    <w:p>
      <w:r>
        <w:t>đến 30%</w:t>
      </w:r>
    </w:p>
    <w:p>
      <w:r>
        <w:t>11.882.000</w:t>
      </w:r>
    </w:p>
    <w:p>
      <w:r>
        <w:t>9.995.000</w:t>
      </w:r>
    </w:p>
    <w:p>
      <w:r>
        <w:t>trên 30% đến 50%</w:t>
      </w:r>
    </w:p>
    <w:p>
      <w:r>
        <w:t>10.103.000</w:t>
      </w:r>
    </w:p>
    <w:p>
      <w:r>
        <w:t>8.631.000</w:t>
      </w:r>
    </w:p>
    <w:p>
      <w:r>
        <w:t>trên 50% đến 70%</w:t>
      </w:r>
    </w:p>
    <w:p>
      <w:r>
        <w:t>8.317.000</w:t>
      </w:r>
    </w:p>
    <w:p>
      <w:r>
        <w:t>7.259.000</w:t>
      </w:r>
    </w:p>
    <w:p>
      <w:r>
        <w:t>trên 70%</w:t>
      </w:r>
    </w:p>
    <w:p>
      <w:r>
        <w:t>6.089.000</w:t>
      </w:r>
    </w:p>
    <w:p>
      <w:r>
        <w:t>5.551.000</w:t>
      </w:r>
    </w:p>
    <w:p>
      <w:r>
        <w:t>01.03.03.10.40</w:t>
      </w:r>
    </w:p>
    <w:p>
      <w:r>
        <w:t>Phóng sự chính luận</w:t>
      </w:r>
    </w:p>
    <w:p>
      <w:r>
        <w:t>20</w:t>
      </w:r>
    </w:p>
    <w:p>
      <w:r>
        <w:t>0%</w:t>
      </w:r>
    </w:p>
    <w:p>
      <w:r>
        <w:t>16.776.000</w:t>
      </w:r>
    </w:p>
    <w:p>
      <w:r>
        <w:t>13.932.000</w:t>
      </w:r>
    </w:p>
    <w:p>
      <w:r>
        <w:t>đến 30%</w:t>
      </w:r>
    </w:p>
    <w:p>
      <w:r>
        <w:t>14.619.000</w:t>
      </w:r>
    </w:p>
    <w:p>
      <w:r>
        <w:t>12.292.000</w:t>
      </w:r>
    </w:p>
    <w:p>
      <w:r>
        <w:t>trên 30% đến 50%</w:t>
      </w:r>
    </w:p>
    <w:p>
      <w:r>
        <w:t>12.462.000</w:t>
      </w:r>
    </w:p>
    <w:p>
      <w:r>
        <w:t>10.652.000</w:t>
      </w:r>
    </w:p>
    <w:p>
      <w:r>
        <w:t>trên 50% đến 70%</w:t>
      </w:r>
    </w:p>
    <w:p>
      <w:r>
        <w:t>10.305.000</w:t>
      </w:r>
    </w:p>
    <w:p>
      <w:r>
        <w:t>9.012.000</w:t>
      </w:r>
    </w:p>
    <w:p>
      <w:r>
        <w:t>trên 70%</w:t>
      </w:r>
    </w:p>
    <w:p>
      <w:r>
        <w:t>7.604.000</w:t>
      </w:r>
    </w:p>
    <w:p>
      <w:r>
        <w:t>6.959.000</w:t>
      </w:r>
    </w:p>
    <w:p>
      <w:r>
        <w:t>2</w:t>
      </w:r>
    </w:p>
    <w:p>
      <w:r>
        <w:t>01.03.03.20.00</w:t>
      </w:r>
    </w:p>
    <w:p>
      <w:r>
        <w:t>Phóng sự điều tra</w:t>
      </w:r>
    </w:p>
    <w:p>
      <w:r>
        <w:t>-</w:t>
      </w:r>
    </w:p>
    <w:p>
      <w:r>
        <w:t>-</w:t>
      </w:r>
    </w:p>
    <w:p>
      <w:r>
        <w:t>01.03.03.20.10</w:t>
      </w:r>
    </w:p>
    <w:p>
      <w:r>
        <w:t>Phóng sự điều tra</w:t>
      </w:r>
    </w:p>
    <w:p>
      <w:r>
        <w:t>5</w:t>
      </w:r>
    </w:p>
    <w:p>
      <w:r>
        <w:t>0%</w:t>
      </w:r>
    </w:p>
    <w:p>
      <w:r>
        <w:t>13.179.000</w:t>
      </w:r>
    </w:p>
    <w:p>
      <w:r>
        <w:t>11.835.000</w:t>
      </w:r>
    </w:p>
    <w:p>
      <w:r>
        <w:t>đến 30%</w:t>
      </w:r>
    </w:p>
    <w:p>
      <w:r>
        <w:t>11.563.000</w:t>
      </w:r>
    </w:p>
    <w:p>
      <w:r>
        <w:t>10.457.000</w:t>
      </w:r>
    </w:p>
    <w:p>
      <w:r>
        <w:t>trên 30% đến 50%</w:t>
      </w:r>
    </w:p>
    <w:p>
      <w:r>
        <w:t>9.957.000</w:t>
      </w:r>
    </w:p>
    <w:p>
      <w:r>
        <w:t>9.089.000</w:t>
      </w:r>
    </w:p>
    <w:p>
      <w:r>
        <w:t>01.03.03.20.20</w:t>
      </w:r>
    </w:p>
    <w:p>
      <w:r>
        <w:t>Phóng sự điều tra</w:t>
      </w:r>
    </w:p>
    <w:p>
      <w:r>
        <w:t>10</w:t>
      </w:r>
    </w:p>
    <w:p>
      <w:r>
        <w:t>0%</w:t>
      </w:r>
    </w:p>
    <w:p>
      <w:r>
        <w:t>18.592.000</w:t>
      </w:r>
    </w:p>
    <w:p>
      <w:r>
        <w:t>16.653.000</w:t>
      </w:r>
    </w:p>
    <w:p>
      <w:r>
        <w:t>đến 30%</w:t>
      </w:r>
    </w:p>
    <w:p>
      <w:r>
        <w:t>16.366.000</w:t>
      </w:r>
    </w:p>
    <w:p>
      <w:r>
        <w:t>14.770.000</w:t>
      </w:r>
    </w:p>
    <w:p>
      <w:r>
        <w:t>trên 30% đến 50%</w:t>
      </w:r>
    </w:p>
    <w:p>
      <w:r>
        <w:t>14.152.000</w:t>
      </w:r>
    </w:p>
    <w:p>
      <w:r>
        <w:t>12.897.000</w:t>
      </w:r>
    </w:p>
    <w:p>
      <w:r>
        <w:t>01.03.03.20.30</w:t>
      </w:r>
    </w:p>
    <w:p>
      <w:r>
        <w:t>Phóng sự điều tra</w:t>
      </w:r>
    </w:p>
    <w:p>
      <w:r>
        <w:t>15</w:t>
      </w:r>
    </w:p>
    <w:p>
      <w:r>
        <w:t>0%</w:t>
      </w:r>
    </w:p>
    <w:p>
      <w:r>
        <w:t>31.146.000</w:t>
      </w:r>
    </w:p>
    <w:p>
      <w:r>
        <w:t>27.973.000</w:t>
      </w:r>
    </w:p>
    <w:p>
      <w:r>
        <w:t>đến 30%</w:t>
      </w:r>
    </w:p>
    <w:p>
      <w:r>
        <w:t>27.456.000</w:t>
      </w:r>
    </w:p>
    <w:p>
      <w:r>
        <w:t>24.838.000</w:t>
      </w:r>
    </w:p>
    <w:p>
      <w:r>
        <w:t>trên 30% đến 50%</w:t>
      </w:r>
    </w:p>
    <w:p>
      <w:r>
        <w:t>23.768.000</w:t>
      </w:r>
    </w:p>
    <w:p>
      <w:r>
        <w:t>21.707.000</w:t>
      </w:r>
    </w:p>
    <w:p>
      <w:r>
        <w:t>3</w:t>
      </w:r>
    </w:p>
    <w:p>
      <w:r>
        <w:t>01.03.03.30.00</w:t>
      </w:r>
    </w:p>
    <w:p>
      <w:r>
        <w:t>Phóng sự đồng hành</w:t>
      </w:r>
    </w:p>
    <w:p>
      <w:r>
        <w:t>-</w:t>
      </w:r>
    </w:p>
    <w:p>
      <w:r>
        <w:t>-</w:t>
      </w:r>
    </w:p>
    <w:p>
      <w:r>
        <w:t>01.03.03.30.10</w:t>
      </w:r>
    </w:p>
    <w:p>
      <w:r>
        <w:t>Phóng sự đồng hành</w:t>
      </w:r>
    </w:p>
    <w:p>
      <w:r>
        <w:t>15</w:t>
      </w:r>
    </w:p>
    <w:p>
      <w:r>
        <w:t>0%</w:t>
      </w:r>
    </w:p>
    <w:p>
      <w:r>
        <w:t>11.436.000</w:t>
      </w:r>
    </w:p>
    <w:p>
      <w:r>
        <w:t>9.356.000</w:t>
      </w:r>
    </w:p>
    <w:p>
      <w:r>
        <w:t>đến 30%</w:t>
      </w:r>
    </w:p>
    <w:p>
      <w:r>
        <w:t>9.676.000</w:t>
      </w:r>
    </w:p>
    <w:p>
      <w:r>
        <w:t>7.969.000</w:t>
      </w:r>
    </w:p>
    <w:p>
      <w:r>
        <w:t>trên 30% đến 50%</w:t>
      </w:r>
    </w:p>
    <w:p>
      <w:r>
        <w:t>7.915.000</w:t>
      </w:r>
    </w:p>
    <w:p>
      <w:r>
        <w:t>6.582.000</w:t>
      </w:r>
    </w:p>
    <w:p>
      <w:r>
        <w:t>trên 50% đến 70%</w:t>
      </w:r>
    </w:p>
    <w:p>
      <w:r>
        <w:t>6.155.000</w:t>
      </w:r>
    </w:p>
    <w:p>
      <w:r>
        <w:t>5.195.000</w:t>
      </w:r>
    </w:p>
    <w:p>
      <w:r>
        <w:t>trên 70%</w:t>
      </w:r>
    </w:p>
    <w:p>
      <w:r>
        <w:t>3.949.000</w:t>
      </w:r>
    </w:p>
    <w:p>
      <w:r>
        <w:t>3.456.000</w:t>
      </w:r>
    </w:p>
    <w:p>
      <w:r>
        <w:t>01.03.03.30.20</w:t>
      </w:r>
    </w:p>
    <w:p>
      <w:r>
        <w:t>Phóng sự đồng hành</w:t>
      </w:r>
    </w:p>
    <w:p>
      <w:r>
        <w:t>25</w:t>
      </w:r>
    </w:p>
    <w:p>
      <w:r>
        <w:t>0%</w:t>
      </w:r>
    </w:p>
    <w:p>
      <w:r>
        <w:t>31.341.000</w:t>
      </w:r>
    </w:p>
    <w:p>
      <w:r>
        <w:t>25.777.000</w:t>
      </w:r>
    </w:p>
    <w:p>
      <w:r>
        <w:t>đến 30%</w:t>
      </w:r>
    </w:p>
    <w:p>
      <w:r>
        <w:t>26.138.000</w:t>
      </w:r>
    </w:p>
    <w:p>
      <w:r>
        <w:t>21.594.000</w:t>
      </w:r>
    </w:p>
    <w:p>
      <w:r>
        <w:t>trên 30% đến 50%</w:t>
      </w:r>
    </w:p>
    <w:p>
      <w:r>
        <w:t>20.951.000</w:t>
      </w:r>
    </w:p>
    <w:p>
      <w:r>
        <w:t>17.427.000</w:t>
      </w:r>
    </w:p>
    <w:p>
      <w:r>
        <w:t>trên 50% đến 70%</w:t>
      </w:r>
    </w:p>
    <w:p>
      <w:r>
        <w:t>14.997.000</w:t>
      </w:r>
    </w:p>
    <w:p>
      <w:r>
        <w:t>12.494.000</w:t>
      </w:r>
    </w:p>
    <w:p>
      <w:r>
        <w:t>trên 70%</w:t>
      </w:r>
    </w:p>
    <w:p>
      <w:r>
        <w:t>9.265.000</w:t>
      </w:r>
    </w:p>
    <w:p>
      <w:r>
        <w:t>8.039.000</w:t>
      </w:r>
    </w:p>
    <w:p>
      <w:r>
        <w:t>4</w:t>
      </w:r>
    </w:p>
    <w:p>
      <w:r>
        <w:t>01.03.03.40.00</w:t>
      </w:r>
    </w:p>
    <w:p>
      <w:r>
        <w:t>Phóng sự chân dung</w:t>
      </w:r>
    </w:p>
    <w:p>
      <w:r>
        <w:t>-</w:t>
      </w:r>
    </w:p>
    <w:p>
      <w:r>
        <w:t>-</w:t>
      </w:r>
    </w:p>
    <w:p>
      <w:r>
        <w:t>01.03.03.40.10</w:t>
      </w:r>
    </w:p>
    <w:p>
      <w:r>
        <w:t>Phóng sự chân dung</w:t>
      </w:r>
    </w:p>
    <w:p>
      <w:r>
        <w:t>5</w:t>
      </w:r>
    </w:p>
    <w:p>
      <w:r>
        <w:t>0%</w:t>
      </w:r>
    </w:p>
    <w:p>
      <w:r>
        <w:t>4.670.000</w:t>
      </w:r>
    </w:p>
    <w:p>
      <w:r>
        <w:t>3.810.000</w:t>
      </w:r>
    </w:p>
    <w:p>
      <w:r>
        <w:t>đến 30%</w:t>
      </w:r>
    </w:p>
    <w:p>
      <w:r>
        <w:t>4.100.000</w:t>
      </w:r>
    </w:p>
    <w:p>
      <w:r>
        <w:t>3.389.000</w:t>
      </w:r>
    </w:p>
    <w:p>
      <w:r>
        <w:t>trên 30% đến 50%</w:t>
      </w:r>
    </w:p>
    <w:p>
      <w:r>
        <w:t>3.530.000</w:t>
      </w:r>
    </w:p>
    <w:p>
      <w:r>
        <w:t>2.967.000</w:t>
      </w:r>
    </w:p>
    <w:p>
      <w:r>
        <w:t>trên 50% đến 70%</w:t>
      </w:r>
    </w:p>
    <w:p>
      <w:r>
        <w:t>2.960.000</w:t>
      </w:r>
    </w:p>
    <w:p>
      <w:r>
        <w:t>2.546.000</w:t>
      </w:r>
    </w:p>
    <w:p>
      <w:r>
        <w:t>trên 70%</w:t>
      </w:r>
    </w:p>
    <w:p>
      <w:r>
        <w:t>2.246.000</w:t>
      </w:r>
    </w:p>
    <w:p>
      <w:r>
        <w:t>2.017.000</w:t>
      </w:r>
    </w:p>
    <w:p>
      <w:r>
        <w:t>01.03.03.40.20</w:t>
      </w:r>
    </w:p>
    <w:p>
      <w:r>
        <w:t>Phóng sự chân dung</w:t>
      </w:r>
    </w:p>
    <w:p>
      <w:r>
        <w:t>15</w:t>
      </w:r>
    </w:p>
    <w:p>
      <w:r>
        <w:t>0%</w:t>
      </w:r>
    </w:p>
    <w:p>
      <w:r>
        <w:t>9.894.000</w:t>
      </w:r>
    </w:p>
    <w:p>
      <w:r>
        <w:t>8.024.000</w:t>
      </w:r>
    </w:p>
    <w:p>
      <w:r>
        <w:t>đến 30%</w:t>
      </w:r>
    </w:p>
    <w:p>
      <w:r>
        <w:t>8.554.000</w:t>
      </w:r>
    </w:p>
    <w:p>
      <w:r>
        <w:t>7.013.000</w:t>
      </w:r>
    </w:p>
    <w:p>
      <w:r>
        <w:t>trên 30% đến 50%</w:t>
      </w:r>
    </w:p>
    <w:p>
      <w:r>
        <w:t>7.198.000</w:t>
      </w:r>
    </w:p>
    <w:p>
      <w:r>
        <w:t>5.986.000</w:t>
      </w:r>
    </w:p>
    <w:p>
      <w:r>
        <w:t>trên 50% đến 70%</w:t>
      </w:r>
    </w:p>
    <w:p>
      <w:r>
        <w:t>5.857.000</w:t>
      </w:r>
    </w:p>
    <w:p>
      <w:r>
        <w:t>4.974.000</w:t>
      </w:r>
    </w:p>
    <w:p>
      <w:r>
        <w:t>trên 70%</w:t>
      </w:r>
    </w:p>
    <w:p>
      <w:r>
        <w:t>4.173.000</w:t>
      </w:r>
    </w:p>
    <w:p>
      <w:r>
        <w:t>3.702.000</w:t>
      </w:r>
    </w:p>
    <w:p>
      <w:r>
        <w:t>01.03.03.40.20</w:t>
      </w:r>
    </w:p>
    <w:p>
      <w:r>
        <w:t>Phóng sự chân dung</w:t>
      </w:r>
    </w:p>
    <w:p>
      <w:r>
        <w:t>20</w:t>
      </w:r>
    </w:p>
    <w:p>
      <w:r>
        <w:t>0%</w:t>
      </w:r>
    </w:p>
    <w:p>
      <w:r>
        <w:t>12.854.000</w:t>
      </w:r>
    </w:p>
    <w:p>
      <w:r>
        <w:t>10.418.000</w:t>
      </w:r>
    </w:p>
    <w:p>
      <w:r>
        <w:t>đến 30%</w:t>
      </w:r>
    </w:p>
    <w:p>
      <w:r>
        <w:t>11.130.000</w:t>
      </w:r>
    </w:p>
    <w:p>
      <w:r>
        <w:t>9.108.000</w:t>
      </w:r>
    </w:p>
    <w:p>
      <w:r>
        <w:t>trên 30% đến 50%</w:t>
      </w:r>
    </w:p>
    <w:p>
      <w:r>
        <w:t>9.405.000</w:t>
      </w:r>
    </w:p>
    <w:p>
      <w:r>
        <w:t>7.797.000</w:t>
      </w:r>
    </w:p>
    <w:p>
      <w:r>
        <w:t>trên 50% đến 70%</w:t>
      </w:r>
    </w:p>
    <w:p>
      <w:r>
        <w:t>7.680.000</w:t>
      </w:r>
    </w:p>
    <w:p>
      <w:r>
        <w:t>6.487.000</w:t>
      </w:r>
    </w:p>
    <w:p>
      <w:r>
        <w:t>trên 70%</w:t>
      </w:r>
    </w:p>
    <w:p>
      <w:r>
        <w:t>5.515.000</w:t>
      </w:r>
    </w:p>
    <w:p>
      <w:r>
        <w:t>4.839.000</w:t>
      </w:r>
    </w:p>
    <w:p>
      <w:r>
        <w:t>5</w:t>
      </w:r>
    </w:p>
    <w:p>
      <w:r>
        <w:t>01.03.03.05.00</w:t>
      </w:r>
    </w:p>
    <w:p>
      <w:r>
        <w:t>Phóng sự tài liệu</w:t>
      </w:r>
    </w:p>
    <w:p>
      <w:r>
        <w:t>-</w:t>
      </w:r>
    </w:p>
    <w:p>
      <w:r>
        <w:t>-</w:t>
      </w:r>
    </w:p>
    <w:p>
      <w:r>
        <w:t>01.03.03.50.10</w:t>
      </w:r>
    </w:p>
    <w:p>
      <w:r>
        <w:t>Phóng sự tài liệu</w:t>
      </w:r>
    </w:p>
    <w:p>
      <w:r>
        <w:t>5</w:t>
      </w:r>
    </w:p>
    <w:p>
      <w:r>
        <w:t>0%</w:t>
      </w:r>
    </w:p>
    <w:p>
      <w:r>
        <w:t>12.700.000</w:t>
      </w:r>
    </w:p>
    <w:p>
      <w:r>
        <w:t>11.159.000</w:t>
      </w:r>
    </w:p>
    <w:p>
      <w:r>
        <w:t>đến 30%</w:t>
      </w:r>
    </w:p>
    <w:p>
      <w:r>
        <w:t>11.072.000</w:t>
      </w:r>
    </w:p>
    <w:p>
      <w:r>
        <w:t>9.797.000</w:t>
      </w:r>
    </w:p>
    <w:p>
      <w:r>
        <w:t>trên 30% đến 50%</w:t>
      </w:r>
    </w:p>
    <w:p>
      <w:r>
        <w:t>9.460.000</w:t>
      </w:r>
    </w:p>
    <w:p>
      <w:r>
        <w:t>8.450.000</w:t>
      </w:r>
    </w:p>
    <w:p>
      <w:r>
        <w:t>trên 50% đến 70%</w:t>
      </w:r>
    </w:p>
    <w:p>
      <w:r>
        <w:t>7.832.000</w:t>
      </w:r>
    </w:p>
    <w:p>
      <w:r>
        <w:t>7.088.000</w:t>
      </w:r>
    </w:p>
    <w:p>
      <w:r>
        <w:t>trên 70%</w:t>
      </w:r>
    </w:p>
    <w:p>
      <w:r>
        <w:t>5.804.000</w:t>
      </w:r>
    </w:p>
    <w:p>
      <w:r>
        <w:t>5.391.000</w:t>
      </w:r>
    </w:p>
    <w:p>
      <w:r>
        <w:t>01.03.03.50.20</w:t>
      </w:r>
    </w:p>
    <w:p>
      <w:r>
        <w:t>Phóng sự tài liệu</w:t>
      </w:r>
    </w:p>
    <w:p>
      <w:r>
        <w:t>15</w:t>
      </w:r>
    </w:p>
    <w:p>
      <w:r>
        <w:t>0%</w:t>
      </w:r>
    </w:p>
    <w:p>
      <w:r>
        <w:t>25.556.000</w:t>
      </w:r>
    </w:p>
    <w:p>
      <w:r>
        <w:t>22.027.000</w:t>
      </w:r>
    </w:p>
    <w:p>
      <w:r>
        <w:t>đến 30%</w:t>
      </w:r>
    </w:p>
    <w:p>
      <w:r>
        <w:t>21.802.000</w:t>
      </w:r>
    </w:p>
    <w:p>
      <w:r>
        <w:t>18.919.000</w:t>
      </w:r>
    </w:p>
    <w:p>
      <w:r>
        <w:t>trên 30% đến 50%</w:t>
      </w:r>
    </w:p>
    <w:p>
      <w:r>
        <w:t>18.056.000</w:t>
      </w:r>
    </w:p>
    <w:p>
      <w:r>
        <w:t>15.820.000</w:t>
      </w:r>
    </w:p>
    <w:p>
      <w:r>
        <w:t>trên 50% đến 70%</w:t>
      </w:r>
    </w:p>
    <w:p>
      <w:r>
        <w:t>14.301.000</w:t>
      </w:r>
    </w:p>
    <w:p>
      <w:r>
        <w:t>12.712.000</w:t>
      </w:r>
    </w:p>
    <w:p>
      <w:r>
        <w:t>trên 70%</w:t>
      </w:r>
    </w:p>
    <w:p>
      <w:r>
        <w:t>9.612.000</w:t>
      </w:r>
    </w:p>
    <w:p>
      <w:r>
        <w:t>8.832.000</w:t>
      </w:r>
    </w:p>
    <w:p>
      <w:r>
        <w:t>IV</w:t>
      </w:r>
    </w:p>
    <w:p>
      <w:r>
        <w:t>01.03.04.00.00</w:t>
      </w:r>
    </w:p>
    <w:p>
      <w:r>
        <w:t>KÝ SỰ</w:t>
      </w:r>
    </w:p>
    <w:p>
      <w:r>
        <w:t>-</w:t>
      </w:r>
    </w:p>
    <w:p>
      <w:r>
        <w:t>-</w:t>
      </w:r>
    </w:p>
    <w:p>
      <w:r>
        <w:t>01.03.04.00.10</w:t>
      </w:r>
    </w:p>
    <w:p>
      <w:r>
        <w:t>Ký sự</w:t>
      </w:r>
    </w:p>
    <w:p>
      <w:r>
        <w:t>15</w:t>
      </w:r>
    </w:p>
    <w:p>
      <w:r>
        <w:t>0%</w:t>
      </w:r>
    </w:p>
    <w:p>
      <w:r>
        <w:t>31.742.000</w:t>
      </w:r>
    </w:p>
    <w:p>
      <w:r>
        <w:t>28.132.000</w:t>
      </w:r>
    </w:p>
    <w:p>
      <w:r>
        <w:t>đến 30%</w:t>
      </w:r>
    </w:p>
    <w:p>
      <w:r>
        <w:t>27.743.000</w:t>
      </w:r>
    </w:p>
    <w:p>
      <w:r>
        <w:t>24.701.000</w:t>
      </w:r>
    </w:p>
    <w:p>
      <w:r>
        <w:t>trên 30% đến 50%</w:t>
      </w:r>
    </w:p>
    <w:p>
      <w:r>
        <w:t>23.771.000</w:t>
      </w:r>
    </w:p>
    <w:p>
      <w:r>
        <w:t>21.297.000</w:t>
      </w:r>
    </w:p>
    <w:p>
      <w:r>
        <w:t>trên 50% đến 70%</w:t>
      </w:r>
    </w:p>
    <w:p>
      <w:r>
        <w:t>19.772.000</w:t>
      </w:r>
    </w:p>
    <w:p>
      <w:r>
        <w:t>17.865.000</w:t>
      </w:r>
    </w:p>
    <w:p>
      <w:r>
        <w:t>trên 70%</w:t>
      </w:r>
    </w:p>
    <w:p>
      <w:r>
        <w:t>14.800.000</w:t>
      </w:r>
    </w:p>
    <w:p>
      <w:r>
        <w:t>13.603.000</w:t>
      </w:r>
    </w:p>
    <w:p>
      <w:r>
        <w:t>01.03.04.00.20</w:t>
      </w:r>
    </w:p>
    <w:p>
      <w:r>
        <w:t>Ký sự</w:t>
      </w:r>
    </w:p>
    <w:p>
      <w:r>
        <w:t>20</w:t>
      </w:r>
    </w:p>
    <w:p>
      <w:r>
        <w:t>0%</w:t>
      </w:r>
    </w:p>
    <w:p>
      <w:r>
        <w:t>37.128.000</w:t>
      </w:r>
    </w:p>
    <w:p>
      <w:r>
        <w:t>32.690.000</w:t>
      </w:r>
    </w:p>
    <w:p>
      <w:r>
        <w:t>đến 30%</w:t>
      </w:r>
    </w:p>
    <w:p>
      <w:r>
        <w:t>32.396.000</w:t>
      </w:r>
    </w:p>
    <w:p>
      <w:r>
        <w:t>28.633.000</w:t>
      </w:r>
    </w:p>
    <w:p>
      <w:r>
        <w:t>trên 30% đến 50%</w:t>
      </w:r>
    </w:p>
    <w:p>
      <w:r>
        <w:t>27.680.000</w:t>
      </w:r>
    </w:p>
    <w:p>
      <w:r>
        <w:t>24.592.000</w:t>
      </w:r>
    </w:p>
    <w:p>
      <w:r>
        <w:t>trên 50% đến 70%</w:t>
      </w:r>
    </w:p>
    <w:p>
      <w:r>
        <w:t>22.948.000</w:t>
      </w:r>
    </w:p>
    <w:p>
      <w:r>
        <w:t>20.535.000</w:t>
      </w:r>
    </w:p>
    <w:p>
      <w:r>
        <w:t>trên 70%</w:t>
      </w:r>
    </w:p>
    <w:p>
      <w:r>
        <w:t>17.039.000</w:t>
      </w:r>
    </w:p>
    <w:p>
      <w:r>
        <w:t>15.469.000</w:t>
      </w:r>
    </w:p>
    <w:p>
      <w:r>
        <w:t>01.03.04.00.20</w:t>
      </w:r>
    </w:p>
    <w:p>
      <w:r>
        <w:t>Ký sự</w:t>
      </w:r>
    </w:p>
    <w:p>
      <w:r>
        <w:t>30</w:t>
      </w:r>
    </w:p>
    <w:p>
      <w:r>
        <w:t>0%</w:t>
      </w:r>
    </w:p>
    <w:p>
      <w:r>
        <w:t>52.835.000</w:t>
      </w:r>
    </w:p>
    <w:p>
      <w:r>
        <w:t>46.646.000</w:t>
      </w:r>
    </w:p>
    <w:p>
      <w:r>
        <w:t>đến 30%</w:t>
      </w:r>
    </w:p>
    <w:p>
      <w:r>
        <w:t>46.993.000</w:t>
      </w:r>
    </w:p>
    <w:p>
      <w:r>
        <w:t>41.486.000</w:t>
      </w:r>
    </w:p>
    <w:p>
      <w:r>
        <w:t>trên 30% đến 50%</w:t>
      </w:r>
    </w:p>
    <w:p>
      <w:r>
        <w:t>40.641.000</w:t>
      </w:r>
    </w:p>
    <w:p>
      <w:r>
        <w:t>36.024.000</w:t>
      </w:r>
    </w:p>
    <w:p>
      <w:r>
        <w:t>trên 50% đến 70%</w:t>
      </w:r>
    </w:p>
    <w:p>
      <w:r>
        <w:t>34.285.000</w:t>
      </w:r>
    </w:p>
    <w:p>
      <w:r>
        <w:t>30.558.000</w:t>
      </w:r>
    </w:p>
    <w:p>
      <w:r>
        <w:t>trên 70%</w:t>
      </w:r>
    </w:p>
    <w:p>
      <w:r>
        <w:t>29.017.000</w:t>
      </w:r>
    </w:p>
    <w:p>
      <w:r>
        <w:t>26.597.000</w:t>
      </w:r>
    </w:p>
    <w:p>
      <w:r>
        <w:t>V</w:t>
      </w:r>
    </w:p>
    <w:p>
      <w:r>
        <w:t>01.03.05.00.00</w:t>
      </w:r>
    </w:p>
    <w:p>
      <w:r>
        <w:t>PHIM TÀI LIỆU</w:t>
      </w:r>
    </w:p>
    <w:p>
      <w:r>
        <w:t>-</w:t>
      </w:r>
    </w:p>
    <w:p>
      <w:r>
        <w:t>-</w:t>
      </w:r>
    </w:p>
    <w:p>
      <w:r>
        <w:t>1</w:t>
      </w:r>
    </w:p>
    <w:p>
      <w:r>
        <w:t>01.03.05.10.00</w:t>
      </w:r>
    </w:p>
    <w:p>
      <w:r>
        <w:t>Phim tài liệu - sản xuất</w:t>
      </w:r>
    </w:p>
    <w:p>
      <w:r>
        <w:t>-</w:t>
      </w:r>
    </w:p>
    <w:p>
      <w:r>
        <w:t>-</w:t>
      </w:r>
    </w:p>
    <w:p>
      <w:r>
        <w:t>01.03.05.10.10</w:t>
      </w:r>
    </w:p>
    <w:p>
      <w:r>
        <w:t>Phim tài liệu - sản xuất</w:t>
      </w:r>
    </w:p>
    <w:p>
      <w:r>
        <w:t>10</w:t>
      </w:r>
    </w:p>
    <w:p>
      <w:r>
        <w:t>0%</w:t>
      </w:r>
    </w:p>
    <w:p>
      <w:r>
        <w:t>33.784.000</w:t>
      </w:r>
    </w:p>
    <w:p>
      <w:r>
        <w:t>30.521.000</w:t>
      </w:r>
    </w:p>
    <w:p>
      <w:r>
        <w:t>đến 30%</w:t>
      </w:r>
    </w:p>
    <w:p>
      <w:r>
        <w:t>29.722.000</w:t>
      </w:r>
    </w:p>
    <w:p>
      <w:r>
        <w:t>26.977.000</w:t>
      </w:r>
    </w:p>
    <w:p>
      <w:r>
        <w:t>trên 30% đến 50%</w:t>
      </w:r>
    </w:p>
    <w:p>
      <w:r>
        <w:t>25.681.000</w:t>
      </w:r>
    </w:p>
    <w:p>
      <w:r>
        <w:t>23.454.000</w:t>
      </w:r>
    </w:p>
    <w:p>
      <w:r>
        <w:t>trên 50% đến 70%</w:t>
      </w:r>
    </w:p>
    <w:p>
      <w:r>
        <w:t>21.619.000</w:t>
      </w:r>
    </w:p>
    <w:p>
      <w:r>
        <w:t>19.911.000</w:t>
      </w:r>
    </w:p>
    <w:p>
      <w:r>
        <w:t>trên 70%</w:t>
      </w:r>
    </w:p>
    <w:p>
      <w:r>
        <w:t>16.556.000</w:t>
      </w:r>
    </w:p>
    <w:p>
      <w:r>
        <w:t>15.496.000</w:t>
      </w:r>
    </w:p>
    <w:p>
      <w:r>
        <w:t>01.03.05.10.20</w:t>
      </w:r>
    </w:p>
    <w:p>
      <w:r>
        <w:t>Phim tài liệu - sản xuất</w:t>
      </w:r>
    </w:p>
    <w:p>
      <w:r>
        <w:t>20</w:t>
      </w:r>
    </w:p>
    <w:p>
      <w:r>
        <w:t>0%</w:t>
      </w:r>
    </w:p>
    <w:p>
      <w:r>
        <w:t>57.195.000</w:t>
      </w:r>
    </w:p>
    <w:p>
      <w:r>
        <w:t>50.650.000</w:t>
      </w:r>
    </w:p>
    <w:p>
      <w:r>
        <w:t>đến 30%</w:t>
      </w:r>
    </w:p>
    <w:p>
      <w:r>
        <w:t>49.797.000</w:t>
      </w:r>
    </w:p>
    <w:p>
      <w:r>
        <w:t>44.255.000</w:t>
      </w:r>
    </w:p>
    <w:p>
      <w:r>
        <w:t>trên 30% đến 50%</w:t>
      </w:r>
    </w:p>
    <w:p>
      <w:r>
        <w:t>42.405.000</w:t>
      </w:r>
    </w:p>
    <w:p>
      <w:r>
        <w:t>37.867.000</w:t>
      </w:r>
    </w:p>
    <w:p>
      <w:r>
        <w:t>trên 50% đến 70%</w:t>
      </w:r>
    </w:p>
    <w:p>
      <w:r>
        <w:t>35.007.000</w:t>
      </w:r>
    </w:p>
    <w:p>
      <w:r>
        <w:t>31.472.000</w:t>
      </w:r>
    </w:p>
    <w:p>
      <w:r>
        <w:t>trên 70%</w:t>
      </w:r>
    </w:p>
    <w:p>
      <w:r>
        <w:t>25.758.000</w:t>
      </w:r>
    </w:p>
    <w:p>
      <w:r>
        <w:t>23.478.000</w:t>
      </w:r>
    </w:p>
    <w:p>
      <w:r>
        <w:t>01.03.05.10.30</w:t>
      </w:r>
    </w:p>
    <w:p>
      <w:r>
        <w:t>Phim tài liệu - sản xuất</w:t>
      </w:r>
    </w:p>
    <w:p>
      <w:r>
        <w:t>30</w:t>
      </w:r>
    </w:p>
    <w:p>
      <w:r>
        <w:t>0%</w:t>
      </w:r>
    </w:p>
    <w:p>
      <w:r>
        <w:t>86.424.000</w:t>
      </w:r>
    </w:p>
    <w:p>
      <w:r>
        <w:t>75.905.000</w:t>
      </w:r>
    </w:p>
    <w:p>
      <w:r>
        <w:t>đến 30%</w:t>
      </w:r>
    </w:p>
    <w:p>
      <w:r>
        <w:t>76.307.000</w:t>
      </w:r>
    </w:p>
    <w:p>
      <w:r>
        <w:t>67.319.000</w:t>
      </w:r>
    </w:p>
    <w:p>
      <w:r>
        <w:t>trên 30% đến 50%</w:t>
      </w:r>
    </w:p>
    <w:p>
      <w:r>
        <w:t>66.191.000</w:t>
      </w:r>
    </w:p>
    <w:p>
      <w:r>
        <w:t>58.734.000</w:t>
      </w:r>
    </w:p>
    <w:p>
      <w:r>
        <w:t>trên 50% đến 70%</w:t>
      </w:r>
    </w:p>
    <w:p>
      <w:r>
        <w:t>56.068.000</w:t>
      </w:r>
    </w:p>
    <w:p>
      <w:r>
        <w:t>50.141.000</w:t>
      </w:r>
    </w:p>
    <w:p>
      <w:r>
        <w:t>trên 70%</w:t>
      </w:r>
    </w:p>
    <w:p>
      <w:r>
        <w:t>43.423.000</w:t>
      </w:r>
    </w:p>
    <w:p>
      <w:r>
        <w:t>39.410.000</w:t>
      </w:r>
    </w:p>
    <w:p>
      <w:r>
        <w:t>01.03.05.10.40</w:t>
      </w:r>
    </w:p>
    <w:p>
      <w:r>
        <w:t>Phim tài liệu - sản xuất</w:t>
      </w:r>
    </w:p>
    <w:p>
      <w:r>
        <w:t>45</w:t>
      </w:r>
    </w:p>
    <w:p>
      <w:r>
        <w:t>0%</w:t>
      </w:r>
    </w:p>
    <w:p>
      <w:r>
        <w:t>126.886.000</w:t>
      </w:r>
    </w:p>
    <w:p>
      <w:r>
        <w:t>113.731.000</w:t>
      </w:r>
    </w:p>
    <w:p>
      <w:r>
        <w:t>đến 30%</w:t>
      </w:r>
    </w:p>
    <w:p>
      <w:r>
        <w:t>111.719.000</w:t>
      </w:r>
    </w:p>
    <w:p>
      <w:r>
        <w:t>100.535.000</w:t>
      </w:r>
    </w:p>
    <w:p>
      <w:r>
        <w:t>trên 30% đến 50%</w:t>
      </w:r>
    </w:p>
    <w:p>
      <w:r>
        <w:t>96.551.000</w:t>
      </w:r>
    </w:p>
    <w:p>
      <w:r>
        <w:t>87.339.000</w:t>
      </w:r>
    </w:p>
    <w:p>
      <w:r>
        <w:t>trên 50% đến 70%</w:t>
      </w:r>
    </w:p>
    <w:p>
      <w:r>
        <w:t>81.383.000</w:t>
      </w:r>
    </w:p>
    <w:p>
      <w:r>
        <w:t>74.143.000</w:t>
      </w:r>
    </w:p>
    <w:p>
      <w:r>
        <w:t>trên 70%</w:t>
      </w:r>
    </w:p>
    <w:p>
      <w:r>
        <w:t>62.432.000</w:t>
      </w:r>
    </w:p>
    <w:p>
      <w:r>
        <w:t>57.657.000</w:t>
      </w:r>
    </w:p>
    <w:p>
      <w:r>
        <w:t>2</w:t>
      </w:r>
    </w:p>
    <w:p>
      <w:r>
        <w:t>01.03.05.20.00</w:t>
      </w:r>
    </w:p>
    <w:p>
      <w:r>
        <w:t>Phim tài liệu - biên dịch</w:t>
      </w:r>
    </w:p>
    <w:p>
      <w:r>
        <w:t>-</w:t>
      </w:r>
    </w:p>
    <w:p>
      <w:r>
        <w:t>-</w:t>
      </w:r>
    </w:p>
    <w:p>
      <w:r>
        <w:t>01.03.05.20.10</w:t>
      </w:r>
    </w:p>
    <w:p>
      <w:r>
        <w:t>Phim tài liệu - biên dịch</w:t>
      </w:r>
    </w:p>
    <w:p>
      <w:r>
        <w:t>20</w:t>
      </w:r>
    </w:p>
    <w:p>
      <w:r>
        <w:t>0%</w:t>
      </w:r>
    </w:p>
    <w:p>
      <w:r>
        <w:t>6.195.000</w:t>
      </w:r>
    </w:p>
    <w:p>
      <w:r>
        <w:t>5.471.000</w:t>
      </w:r>
    </w:p>
    <w:p>
      <w:r>
        <w:t>01.03.05.20.20</w:t>
      </w:r>
    </w:p>
    <w:p>
      <w:r>
        <w:t>Phim tài liệu - biên dịch</w:t>
      </w:r>
    </w:p>
    <w:p>
      <w:r>
        <w:t>60</w:t>
      </w:r>
    </w:p>
    <w:p>
      <w:r>
        <w:t>0%</w:t>
      </w:r>
    </w:p>
    <w:p>
      <w:r>
        <w:t>11.679.000</w:t>
      </w:r>
    </w:p>
    <w:p>
      <w:r>
        <w:t>10.299.000</w:t>
      </w:r>
    </w:p>
    <w:p>
      <w:r>
        <w:t>VI</w:t>
      </w:r>
    </w:p>
    <w:p>
      <w:r>
        <w:t>01.03.06.00.00</w:t>
      </w:r>
    </w:p>
    <w:p>
      <w:r>
        <w:t>TẠP CHÍ</w:t>
      </w:r>
    </w:p>
    <w:p>
      <w:r>
        <w:t>-</w:t>
      </w:r>
    </w:p>
    <w:p>
      <w:r>
        <w:t>-</w:t>
      </w:r>
    </w:p>
    <w:p>
      <w:r>
        <w:t>01.03.06.00.10</w:t>
      </w:r>
    </w:p>
    <w:p>
      <w:r>
        <w:t>Tạp chí</w:t>
      </w:r>
    </w:p>
    <w:p>
      <w:r>
        <w:t>15</w:t>
      </w:r>
    </w:p>
    <w:p>
      <w:r>
        <w:t>0%</w:t>
      </w:r>
    </w:p>
    <w:p>
      <w:r>
        <w:t>13.455.000</w:t>
      </w:r>
    </w:p>
    <w:p>
      <w:r>
        <w:t>10.755.000</w:t>
      </w:r>
    </w:p>
    <w:p>
      <w:r>
        <w:t>đến 30%</w:t>
      </w:r>
    </w:p>
    <w:p>
      <w:r>
        <w:t>11.966.000</w:t>
      </w:r>
    </w:p>
    <w:p>
      <w:r>
        <w:t>9.542.000</w:t>
      </w:r>
    </w:p>
    <w:p>
      <w:r>
        <w:t>trên 30% đến 50%</w:t>
      </w:r>
    </w:p>
    <w:p>
      <w:r>
        <w:t>10.481.000</w:t>
      </w:r>
    </w:p>
    <w:p>
      <w:r>
        <w:t>8.334.000</w:t>
      </w:r>
    </w:p>
    <w:p>
      <w:r>
        <w:t>trên 50% đến 70%</w:t>
      </w:r>
    </w:p>
    <w:p>
      <w:r>
        <w:t>8.993.000</w:t>
      </w:r>
    </w:p>
    <w:p>
      <w:r>
        <w:t>7.124.000</w:t>
      </w:r>
    </w:p>
    <w:p>
      <w:r>
        <w:t>trên 70%</w:t>
      </w:r>
    </w:p>
    <w:p>
      <w:r>
        <w:t>7.155.000</w:t>
      </w:r>
    </w:p>
    <w:p>
      <w:r>
        <w:t>5.620.000</w:t>
      </w:r>
    </w:p>
    <w:p>
      <w:r>
        <w:t>01.03.06.00.20</w:t>
      </w:r>
    </w:p>
    <w:p>
      <w:r>
        <w:t>Tạp chí</w:t>
      </w:r>
    </w:p>
    <w:p>
      <w:r>
        <w:t>20</w:t>
      </w:r>
    </w:p>
    <w:p>
      <w:r>
        <w:t>0%</w:t>
      </w:r>
    </w:p>
    <w:p>
      <w:r>
        <w:t>18.459.000</w:t>
      </w:r>
    </w:p>
    <w:p>
      <w:r>
        <w:t>14.697.000</w:t>
      </w:r>
    </w:p>
    <w:p>
      <w:r>
        <w:t>đến 30%</w:t>
      </w:r>
    </w:p>
    <w:p>
      <w:r>
        <w:t>15.778.000</w:t>
      </w:r>
    </w:p>
    <w:p>
      <w:r>
        <w:t>12.914.000</w:t>
      </w:r>
    </w:p>
    <w:p>
      <w:r>
        <w:t>trên 30% đến 50%</w:t>
      </w:r>
    </w:p>
    <w:p>
      <w:r>
        <w:t>13.052.000</w:t>
      </w:r>
    </w:p>
    <w:p>
      <w:r>
        <w:t>10.928.000</w:t>
      </w:r>
    </w:p>
    <w:p>
      <w:r>
        <w:t>trên 50% đến 70%</w:t>
      </w:r>
    </w:p>
    <w:p>
      <w:r>
        <w:t>10.436.000</w:t>
      </w:r>
    </w:p>
    <w:p>
      <w:r>
        <w:t>9.051.000</w:t>
      </w:r>
    </w:p>
    <w:p>
      <w:r>
        <w:t>trên 70%</w:t>
      </w:r>
    </w:p>
    <w:p>
      <w:r>
        <w:t>8.733.000</w:t>
      </w:r>
    </w:p>
    <w:p>
      <w:r>
        <w:t>6.713.000</w:t>
      </w:r>
    </w:p>
    <w:p>
      <w:r>
        <w:t>01.03.06.00.30</w:t>
      </w:r>
    </w:p>
    <w:p>
      <w:r>
        <w:t>Tạp chí</w:t>
      </w:r>
    </w:p>
    <w:p>
      <w:r>
        <w:t>30</w:t>
      </w:r>
    </w:p>
    <w:p>
      <w:r>
        <w:t>0%</w:t>
      </w:r>
    </w:p>
    <w:p>
      <w:r>
        <w:t>25.934.000</w:t>
      </w:r>
    </w:p>
    <w:p>
      <w:r>
        <w:t>20.658.000</w:t>
      </w:r>
    </w:p>
    <w:p>
      <w:r>
        <w:t>đến 30%</w:t>
      </w:r>
    </w:p>
    <w:p>
      <w:r>
        <w:t>22.767.000</w:t>
      </w:r>
    </w:p>
    <w:p>
      <w:r>
        <w:t>18.129.000</w:t>
      </w:r>
    </w:p>
    <w:p>
      <w:r>
        <w:t>trên 30% đến 50%</w:t>
      </w:r>
    </w:p>
    <w:p>
      <w:r>
        <w:t>19.581.000</w:t>
      </w:r>
    </w:p>
    <w:p>
      <w:r>
        <w:t>15.581.000</w:t>
      </w:r>
    </w:p>
    <w:p>
      <w:r>
        <w:t>trên 50% đến 70%</w:t>
      </w:r>
    </w:p>
    <w:p>
      <w:r>
        <w:t>16.406.000</w:t>
      </w:r>
    </w:p>
    <w:p>
      <w:r>
        <w:t>13.044.000</w:t>
      </w:r>
    </w:p>
    <w:p>
      <w:r>
        <w:t>trên 70%</w:t>
      </w:r>
    </w:p>
    <w:p>
      <w:r>
        <w:t>12.410.000</w:t>
      </w:r>
    </w:p>
    <w:p>
      <w:r>
        <w:t>9.845.000</w:t>
      </w:r>
    </w:p>
    <w:p>
      <w:r>
        <w:t>VII</w:t>
      </w:r>
    </w:p>
    <w:p>
      <w:r>
        <w:t>01.03.07.00.00</w:t>
      </w:r>
    </w:p>
    <w:p>
      <w:r>
        <w:t>TỌA ĐÀM</w:t>
      </w:r>
    </w:p>
    <w:p>
      <w:r>
        <w:t>-</w:t>
      </w:r>
    </w:p>
    <w:p>
      <w:r>
        <w:t>-</w:t>
      </w:r>
    </w:p>
    <w:p>
      <w:r>
        <w:t>1</w:t>
      </w:r>
    </w:p>
    <w:p>
      <w:r>
        <w:t>01.03.07.11.00</w:t>
      </w:r>
    </w:p>
    <w:p>
      <w:r>
        <w:t>Tọa đàm trường quay trực tiếp</w:t>
      </w:r>
    </w:p>
    <w:p>
      <w:r>
        <w:t>-</w:t>
      </w:r>
    </w:p>
    <w:p>
      <w:r>
        <w:t>-</w:t>
      </w:r>
    </w:p>
    <w:p>
      <w:r>
        <w:t>01.03.07.11.10</w:t>
      </w:r>
    </w:p>
    <w:p>
      <w:r>
        <w:t>Tọa đàm trường quay trực tiếp</w:t>
      </w:r>
    </w:p>
    <w:p>
      <w:r>
        <w:t>15</w:t>
      </w:r>
    </w:p>
    <w:p>
      <w:r>
        <w:t>0%</w:t>
      </w:r>
    </w:p>
    <w:p>
      <w:r>
        <w:t>10.792.000</w:t>
      </w:r>
    </w:p>
    <w:p>
      <w:r>
        <w:t>8.116.000</w:t>
      </w:r>
    </w:p>
    <w:p>
      <w:r>
        <w:t>đến 30%</w:t>
      </w:r>
    </w:p>
    <w:p>
      <w:r>
        <w:t>8.967.000</w:t>
      </w:r>
    </w:p>
    <w:p>
      <w:r>
        <w:t>6.672.000</w:t>
      </w:r>
    </w:p>
    <w:p>
      <w:r>
        <w:t>01.03.07.11.20</w:t>
      </w:r>
    </w:p>
    <w:p>
      <w:r>
        <w:t>Tọa đàm trường quay trực tiếp</w:t>
      </w:r>
    </w:p>
    <w:p>
      <w:r>
        <w:t>30</w:t>
      </w:r>
    </w:p>
    <w:p>
      <w:r>
        <w:t>0%</w:t>
      </w:r>
    </w:p>
    <w:p>
      <w:r>
        <w:t>20.105.000</w:t>
      </w:r>
    </w:p>
    <w:p>
      <w:r>
        <w:t>15.678.000</w:t>
      </w:r>
    </w:p>
    <w:p>
      <w:r>
        <w:t>đến 30%</w:t>
      </w:r>
    </w:p>
    <w:p>
      <w:r>
        <w:t>13.997.000</w:t>
      </w:r>
    </w:p>
    <w:p>
      <w:r>
        <w:t>10.934.000</w:t>
      </w:r>
    </w:p>
    <w:p>
      <w:r>
        <w:t>01.03.07.11.30</w:t>
      </w:r>
    </w:p>
    <w:p>
      <w:r>
        <w:t>Tọa đàm trường quay trực tiếp</w:t>
      </w:r>
    </w:p>
    <w:p>
      <w:r>
        <w:t>45</w:t>
      </w:r>
    </w:p>
    <w:p>
      <w:r>
        <w:t>0%</w:t>
      </w:r>
    </w:p>
    <w:p>
      <w:r>
        <w:t>23.596.000</w:t>
      </w:r>
    </w:p>
    <w:p>
      <w:r>
        <w:t>18.256.000</w:t>
      </w:r>
    </w:p>
    <w:p>
      <w:r>
        <w:t>đến 30%</w:t>
      </w:r>
    </w:p>
    <w:p>
      <w:r>
        <w:t>16.623.000</w:t>
      </w:r>
    </w:p>
    <w:p>
      <w:r>
        <w:t>12.927.000</w:t>
      </w:r>
    </w:p>
    <w:p>
      <w:r>
        <w:t>2</w:t>
      </w:r>
    </w:p>
    <w:p>
      <w:r>
        <w:t>01.03.07.12.00</w:t>
      </w:r>
    </w:p>
    <w:p>
      <w:r>
        <w:t>Tọa đàm trường quay ghi hình phát sau</w:t>
      </w:r>
    </w:p>
    <w:p>
      <w:r>
        <w:t>-</w:t>
      </w:r>
    </w:p>
    <w:p>
      <w:r>
        <w:t>-</w:t>
      </w:r>
    </w:p>
    <w:p>
      <w:r>
        <w:t>01.03.07.12.10</w:t>
      </w:r>
    </w:p>
    <w:p>
      <w:r>
        <w:t>Tọa đàm trường quay ghi hình phát sau</w:t>
      </w:r>
    </w:p>
    <w:p>
      <w:r>
        <w:t>15</w:t>
      </w:r>
    </w:p>
    <w:p>
      <w:r>
        <w:t>0%</w:t>
      </w:r>
    </w:p>
    <w:p>
      <w:r>
        <w:t>7.710.000</w:t>
      </w:r>
    </w:p>
    <w:p>
      <w:r>
        <w:t>7.351.000</w:t>
      </w:r>
    </w:p>
    <w:p>
      <w:r>
        <w:t>đến 30%</w:t>
      </w:r>
    </w:p>
    <w:p>
      <w:r>
        <w:t>5.980.000</w:t>
      </w:r>
    </w:p>
    <w:p>
      <w:r>
        <w:t>5.709.000</w:t>
      </w:r>
    </w:p>
    <w:p>
      <w:r>
        <w:t>01.03.07.12.20</w:t>
      </w:r>
    </w:p>
    <w:p>
      <w:r>
        <w:t>Tọa đàm trường quay ghi hình phát sau</w:t>
      </w:r>
    </w:p>
    <w:p>
      <w:r>
        <w:t>20</w:t>
      </w:r>
    </w:p>
    <w:p>
      <w:r>
        <w:t>0%</w:t>
      </w:r>
    </w:p>
    <w:p>
      <w:r>
        <w:t>13.145.000</w:t>
      </w:r>
    </w:p>
    <w:p>
      <w:r>
        <w:t>9.774.000</w:t>
      </w:r>
    </w:p>
    <w:p>
      <w:r>
        <w:t>đến 30%</w:t>
      </w:r>
    </w:p>
    <w:p>
      <w:r>
        <w:t>9.015.000</w:t>
      </w:r>
    </w:p>
    <w:p>
      <w:r>
        <w:t>6.555.000</w:t>
      </w:r>
    </w:p>
    <w:p>
      <w:r>
        <w:t>01.03.07.12.30</w:t>
      </w:r>
    </w:p>
    <w:p>
      <w:r>
        <w:t>Tọa đàm trường quay ghi hình phát sau</w:t>
      </w:r>
    </w:p>
    <w:p>
      <w:r>
        <w:t>30</w:t>
      </w:r>
    </w:p>
    <w:p>
      <w:r>
        <w:t>0%</w:t>
      </w:r>
    </w:p>
    <w:p>
      <w:r>
        <w:t>18.717.000</w:t>
      </w:r>
    </w:p>
    <w:p>
      <w:r>
        <w:t>14.224.000</w:t>
      </w:r>
    </w:p>
    <w:p>
      <w:r>
        <w:t>đến 30%</w:t>
      </w:r>
    </w:p>
    <w:p>
      <w:r>
        <w:t>12.568.000</w:t>
      </w:r>
    </w:p>
    <w:p>
      <w:r>
        <w:t>9.508.000</w:t>
      </w:r>
    </w:p>
    <w:p>
      <w:r>
        <w:t>01.03.07.12.40</w:t>
      </w:r>
    </w:p>
    <w:p>
      <w:r>
        <w:t>Tọa đàm trường quay ghi hình phát sau</w:t>
      </w:r>
    </w:p>
    <w:p>
      <w:r>
        <w:t>40</w:t>
      </w:r>
    </w:p>
    <w:p>
      <w:r>
        <w:t>0%</w:t>
      </w:r>
    </w:p>
    <w:p>
      <w:r>
        <w:t>22.042.000</w:t>
      </w:r>
    </w:p>
    <w:p>
      <w:r>
        <w:t>16.531.000</w:t>
      </w:r>
    </w:p>
    <w:p>
      <w:r>
        <w:t>đến 30%</w:t>
      </w:r>
    </w:p>
    <w:p>
      <w:r>
        <w:t>15.175.000</w:t>
      </w:r>
    </w:p>
    <w:p>
      <w:r>
        <w:t>11.320.000</w:t>
      </w:r>
    </w:p>
    <w:p>
      <w:r>
        <w:t>3</w:t>
      </w:r>
    </w:p>
    <w:p>
      <w:r>
        <w:t>01.03.07.22.00</w:t>
      </w:r>
    </w:p>
    <w:p>
      <w:r>
        <w:t>Tọa đàm ngoại cảnh ghi hình phát sau</w:t>
      </w:r>
    </w:p>
    <w:p>
      <w:r>
        <w:t>-</w:t>
      </w:r>
    </w:p>
    <w:p>
      <w:r>
        <w:t>-</w:t>
      </w:r>
    </w:p>
    <w:p>
      <w:r>
        <w:t>01.03.07.22.10</w:t>
      </w:r>
    </w:p>
    <w:p>
      <w:r>
        <w:t>Tọa đàm ngoại cảnh ghi hình phát sau</w:t>
      </w:r>
    </w:p>
    <w:p>
      <w:r>
        <w:t>15</w:t>
      </w:r>
    </w:p>
    <w:p>
      <w:r>
        <w:t>0%</w:t>
      </w:r>
    </w:p>
    <w:p>
      <w:r>
        <w:t>11.866.000</w:t>
      </w:r>
    </w:p>
    <w:p>
      <w:r>
        <w:t>9.976.000</w:t>
      </w:r>
    </w:p>
    <w:p>
      <w:r>
        <w:t>đến 30%</w:t>
      </w:r>
    </w:p>
    <w:p>
      <w:r>
        <w:t>9.857.000</w:t>
      </w:r>
    </w:p>
    <w:p>
      <w:r>
        <w:t>8.407.000</w:t>
      </w:r>
    </w:p>
    <w:p>
      <w:r>
        <w:t>01.03.07.22.20</w:t>
      </w:r>
    </w:p>
    <w:p>
      <w:r>
        <w:t>Tọa đàm ngoại cảnh ghi hình phát sau</w:t>
      </w:r>
    </w:p>
    <w:p>
      <w:r>
        <w:t>20</w:t>
      </w:r>
    </w:p>
    <w:p>
      <w:r>
        <w:t>0%</w:t>
      </w:r>
    </w:p>
    <w:p>
      <w:r>
        <w:t>17.307.000</w:t>
      </w:r>
    </w:p>
    <w:p>
      <w:r>
        <w:t>14.496.000</w:t>
      </w:r>
    </w:p>
    <w:p>
      <w:r>
        <w:t>đến 30%</w:t>
      </w:r>
    </w:p>
    <w:p>
      <w:r>
        <w:t>13.347.000</w:t>
      </w:r>
    </w:p>
    <w:p>
      <w:r>
        <w:t>11.399.000</w:t>
      </w:r>
    </w:p>
    <w:p>
      <w:r>
        <w:t>01.03.07.22.30</w:t>
      </w:r>
    </w:p>
    <w:p>
      <w:r>
        <w:t>Tọa đàm ngoại cảnh ghi hình phát sau</w:t>
      </w:r>
    </w:p>
    <w:p>
      <w:r>
        <w:t>30</w:t>
      </w:r>
    </w:p>
    <w:p>
      <w:r>
        <w:t>0%</w:t>
      </w:r>
    </w:p>
    <w:p>
      <w:r>
        <w:t>22.889.000</w:t>
      </w:r>
    </w:p>
    <w:p>
      <w:r>
        <w:t>18.737.000</w:t>
      </w:r>
    </w:p>
    <w:p>
      <w:r>
        <w:t>đến 30%</w:t>
      </w:r>
    </w:p>
    <w:p>
      <w:r>
        <w:t>16.953.000</w:t>
      </w:r>
    </w:p>
    <w:p>
      <w:r>
        <w:t>14.091.000</w:t>
      </w:r>
    </w:p>
    <w:p>
      <w:r>
        <w:t>VIII</w:t>
      </w:r>
    </w:p>
    <w:p>
      <w:r>
        <w:t>01.030.08.11.00</w:t>
      </w:r>
    </w:p>
    <w:p>
      <w:r>
        <w:t>GIAO LƯU</w:t>
      </w:r>
    </w:p>
    <w:p>
      <w:r>
        <w:t>-</w:t>
      </w:r>
    </w:p>
    <w:p>
      <w:r>
        <w:t>-</w:t>
      </w:r>
    </w:p>
    <w:p>
      <w:r>
        <w:t>1</w:t>
      </w:r>
    </w:p>
    <w:p>
      <w:r>
        <w:t>01.03.08.11.00</w:t>
      </w:r>
    </w:p>
    <w:p>
      <w:r>
        <w:t>Giao lưu trường quay trực tiếp</w:t>
      </w:r>
    </w:p>
    <w:p>
      <w:r>
        <w:t>-</w:t>
      </w:r>
    </w:p>
    <w:p>
      <w:r>
        <w:t>-</w:t>
      </w:r>
    </w:p>
    <w:p>
      <w:r>
        <w:t>01.03.08.11.10</w:t>
      </w:r>
    </w:p>
    <w:p>
      <w:r>
        <w:t>Giao lưu trường quay trực tiếp</w:t>
      </w:r>
    </w:p>
    <w:p>
      <w:r>
        <w:t>30</w:t>
      </w:r>
    </w:p>
    <w:p>
      <w:r>
        <w:t>0%</w:t>
      </w:r>
    </w:p>
    <w:p>
      <w:r>
        <w:t>36.660.000</w:t>
      </w:r>
    </w:p>
    <w:p>
      <w:r>
        <w:t>30.275.000</w:t>
      </w:r>
    </w:p>
    <w:p>
      <w:r>
        <w:t>đến 30%</w:t>
      </w:r>
    </w:p>
    <w:p>
      <w:r>
        <w:t>31.163.000</w:t>
      </w:r>
    </w:p>
    <w:p>
      <w:r>
        <w:t>25.897.000</w:t>
      </w:r>
    </w:p>
    <w:p>
      <w:r>
        <w:t>2</w:t>
      </w:r>
    </w:p>
    <w:p>
      <w:r>
        <w:t>01.03.08.12.00</w:t>
      </w:r>
    </w:p>
    <w:p>
      <w:r>
        <w:t>Giao lưu trường quay ghi hình phát sau</w:t>
      </w:r>
    </w:p>
    <w:p>
      <w:r>
        <w:t>-</w:t>
      </w:r>
    </w:p>
    <w:p>
      <w:r>
        <w:t>-</w:t>
      </w:r>
    </w:p>
    <w:p>
      <w:r>
        <w:t>01.03.08.12.10</w:t>
      </w:r>
    </w:p>
    <w:p>
      <w:r>
        <w:t>Giao lưu trường quay ghi hình phát sau</w:t>
      </w:r>
    </w:p>
    <w:p>
      <w:r>
        <w:t>30</w:t>
      </w:r>
    </w:p>
    <w:p>
      <w:r>
        <w:t>0%</w:t>
      </w:r>
    </w:p>
    <w:p>
      <w:r>
        <w:t>24.367.000</w:t>
      </w:r>
    </w:p>
    <w:p>
      <w:r>
        <w:t>18.528.000</w:t>
      </w:r>
    </w:p>
    <w:p>
      <w:r>
        <w:t>đến 30%</w:t>
      </w:r>
    </w:p>
    <w:p>
      <w:r>
        <w:t>18.827.000</w:t>
      </w:r>
    </w:p>
    <w:p>
      <w:r>
        <w:t>14.129.000</w:t>
      </w:r>
    </w:p>
    <w:p>
      <w:r>
        <w:t>3</w:t>
      </w:r>
    </w:p>
    <w:p>
      <w:r>
        <w:t>01.03.08.21.00</w:t>
      </w:r>
    </w:p>
    <w:p>
      <w:r>
        <w:t>Giao lưu ngoại cảnh trực tiếp</w:t>
      </w:r>
    </w:p>
    <w:p>
      <w:r>
        <w:t>-</w:t>
      </w:r>
    </w:p>
    <w:p>
      <w:r>
        <w:t>-</w:t>
      </w:r>
    </w:p>
    <w:p>
      <w:r>
        <w:t>01.03.08.21.10</w:t>
      </w:r>
    </w:p>
    <w:p>
      <w:r>
        <w:t>Giao lưu ngoại cảnh trực tiếp</w:t>
      </w:r>
    </w:p>
    <w:p>
      <w:r>
        <w:t>30</w:t>
      </w:r>
    </w:p>
    <w:p>
      <w:r>
        <w:t>0%</w:t>
      </w:r>
    </w:p>
    <w:p>
      <w:r>
        <w:t>33.349.000</w:t>
      </w:r>
    </w:p>
    <w:p>
      <w:r>
        <w:t>25.479.000</w:t>
      </w:r>
    </w:p>
    <w:p>
      <w:r>
        <w:t>đến 30%</w:t>
      </w:r>
    </w:p>
    <w:p>
      <w:r>
        <w:t>29.503.000</w:t>
      </w:r>
    </w:p>
    <w:p>
      <w:r>
        <w:t>22.214.000</w:t>
      </w:r>
    </w:p>
    <w:p>
      <w:r>
        <w:t>4</w:t>
      </w:r>
    </w:p>
    <w:p>
      <w:r>
        <w:t>01.03.08.22.00</w:t>
      </w:r>
    </w:p>
    <w:p>
      <w:r>
        <w:t>Giao lưu ngoại cảnh ghi hình phát sau</w:t>
      </w:r>
    </w:p>
    <w:p>
      <w:r>
        <w:t>-</w:t>
      </w:r>
    </w:p>
    <w:p>
      <w:r>
        <w:t>-</w:t>
      </w:r>
    </w:p>
    <w:p>
      <w:r>
        <w:t>01.03.08.22.10</w:t>
      </w:r>
    </w:p>
    <w:p>
      <w:r>
        <w:t>Giao lưu ngoại cảnh ghi hình phát sau</w:t>
      </w:r>
    </w:p>
    <w:p>
      <w:r>
        <w:t>30</w:t>
      </w:r>
    </w:p>
    <w:p>
      <w:r>
        <w:t>0%</w:t>
      </w:r>
    </w:p>
    <w:p>
      <w:r>
        <w:t>22.669.000</w:t>
      </w:r>
    </w:p>
    <w:p>
      <w:r>
        <w:t>20.577.000</w:t>
      </w:r>
    </w:p>
    <w:p>
      <w:r>
        <w:t>đến 30%</w:t>
      </w:r>
    </w:p>
    <w:p>
      <w:r>
        <w:t>18.912.000</w:t>
      </w:r>
    </w:p>
    <w:p>
      <w:r>
        <w:t>17.401.000</w:t>
      </w:r>
    </w:p>
    <w:p>
      <w:r>
        <w:t>5</w:t>
      </w:r>
    </w:p>
    <w:p>
      <w:r>
        <w:t>01.03.08.30.00</w:t>
      </w:r>
    </w:p>
    <w:p>
      <w:r>
        <w:t>Giao lưu trường quay trực tiếp có biểu diễn nghệ thuật</w:t>
      </w:r>
    </w:p>
    <w:p>
      <w:r>
        <w:t>-</w:t>
      </w:r>
    </w:p>
    <w:p>
      <w:r>
        <w:t>-</w:t>
      </w:r>
    </w:p>
    <w:p>
      <w:r>
        <w:t>01.03.08.30.20</w:t>
      </w:r>
    </w:p>
    <w:p>
      <w:r>
        <w:t>Giao lưu trường quay trực tiếp có biểu diễn nghệ thuật</w:t>
      </w:r>
    </w:p>
    <w:p>
      <w:r>
        <w:t>90</w:t>
      </w:r>
    </w:p>
    <w:p>
      <w:r>
        <w:t>0%</w:t>
      </w:r>
    </w:p>
    <w:p>
      <w:r>
        <w:t>68.172.000</w:t>
      </w:r>
    </w:p>
    <w:p>
      <w:r>
        <w:t>50.762.000</w:t>
      </w:r>
    </w:p>
    <w:p>
      <w:r>
        <w:t>đến 30%</w:t>
      </w:r>
    </w:p>
    <w:p>
      <w:r>
        <w:t>62.656.000</w:t>
      </w:r>
    </w:p>
    <w:p>
      <w:r>
        <w:t>46.373.000</w:t>
      </w:r>
    </w:p>
    <w:p>
      <w:r>
        <w:t>IX</w:t>
      </w:r>
    </w:p>
    <w:p>
      <w:r>
        <w:t>01.03.09.00.00</w:t>
      </w:r>
    </w:p>
    <w:p>
      <w:r>
        <w:t>TƯ VẤN QUA TRUYỀN HÌNH</w:t>
      </w:r>
    </w:p>
    <w:p>
      <w:r>
        <w:t>-</w:t>
      </w:r>
    </w:p>
    <w:p>
      <w:r>
        <w:t>-</w:t>
      </w:r>
    </w:p>
    <w:p>
      <w:r>
        <w:t>01.03.09.00.10</w:t>
      </w:r>
    </w:p>
    <w:p>
      <w:r>
        <w:t>Tư vấn qua truyền hình</w:t>
      </w:r>
    </w:p>
    <w:p>
      <w:r>
        <w:t>30</w:t>
      </w:r>
    </w:p>
    <w:p>
      <w:r>
        <w:t>0%</w:t>
      </w:r>
    </w:p>
    <w:p>
      <w:r>
        <w:t>18.834.000</w:t>
      </w:r>
    </w:p>
    <w:p>
      <w:r>
        <w:t>15.643.000</w:t>
      </w:r>
    </w:p>
    <w:p>
      <w:r>
        <w:t>X</w:t>
      </w:r>
    </w:p>
    <w:p>
      <w:r>
        <w:t>01.03.10.01.00</w:t>
      </w:r>
    </w:p>
    <w:p>
      <w:r>
        <w:t>TƯỜNG THUẬT TRỰC TIẾP</w:t>
      </w:r>
    </w:p>
    <w:p>
      <w:r>
        <w:t>-</w:t>
      </w:r>
    </w:p>
    <w:p>
      <w:r>
        <w:t>-</w:t>
      </w:r>
    </w:p>
    <w:p>
      <w:r>
        <w:t>1</w:t>
      </w:r>
    </w:p>
    <w:p>
      <w:r>
        <w:t>01.03.10.01.10</w:t>
      </w:r>
    </w:p>
    <w:p>
      <w:r>
        <w:t>Tường thuật trực tiếp</w:t>
      </w:r>
    </w:p>
    <w:p>
      <w:r>
        <w:t>45</w:t>
      </w:r>
    </w:p>
    <w:p>
      <w:r>
        <w:t>0%</w:t>
      </w:r>
    </w:p>
    <w:p>
      <w:r>
        <w:t>51.367.000</w:t>
      </w:r>
    </w:p>
    <w:p>
      <w:r>
        <w:t>40.285.000</w:t>
      </w:r>
    </w:p>
    <w:p>
      <w:r>
        <w:t>2</w:t>
      </w:r>
    </w:p>
    <w:p>
      <w:r>
        <w:t>01.03.10.01.20</w:t>
      </w:r>
    </w:p>
    <w:p>
      <w:r>
        <w:t>Tường thuật trực tiếp</w:t>
      </w:r>
    </w:p>
    <w:p>
      <w:r>
        <w:t>60</w:t>
      </w:r>
    </w:p>
    <w:p>
      <w:r>
        <w:t>0%</w:t>
      </w:r>
    </w:p>
    <w:p>
      <w:r>
        <w:t>53.405.000</w:t>
      </w:r>
    </w:p>
    <w:p>
      <w:r>
        <w:t>40.777.000</w:t>
      </w:r>
    </w:p>
    <w:p>
      <w:r>
        <w:t>3</w:t>
      </w:r>
    </w:p>
    <w:p>
      <w:r>
        <w:t>01.03.10.01.30</w:t>
      </w:r>
    </w:p>
    <w:p>
      <w:r>
        <w:t>Tường thuật trực tiếp</w:t>
      </w:r>
    </w:p>
    <w:p>
      <w:r>
        <w:t>90</w:t>
      </w:r>
    </w:p>
    <w:p>
      <w:r>
        <w:t>0%</w:t>
      </w:r>
    </w:p>
    <w:p>
      <w:r>
        <w:t>56.235.000</w:t>
      </w:r>
    </w:p>
    <w:p>
      <w:r>
        <w:t>41.683.000</w:t>
      </w:r>
    </w:p>
    <w:p>
      <w:r>
        <w:t>4</w:t>
      </w:r>
    </w:p>
    <w:p>
      <w:r>
        <w:t>01.03.10.01.40</w:t>
      </w:r>
    </w:p>
    <w:p>
      <w:r>
        <w:t>Tường thuật trực tiếp</w:t>
      </w:r>
    </w:p>
    <w:p>
      <w:r>
        <w:t>120</w:t>
      </w:r>
    </w:p>
    <w:p>
      <w:r>
        <w:t>0%</w:t>
      </w:r>
    </w:p>
    <w:p>
      <w:r>
        <w:t>57.946.000</w:t>
      </w:r>
    </w:p>
    <w:p>
      <w:r>
        <w:t>42.639.000</w:t>
      </w:r>
    </w:p>
    <w:p>
      <w:r>
        <w:t>5</w:t>
      </w:r>
    </w:p>
    <w:p>
      <w:r>
        <w:t>01.03.10.01.50</w:t>
      </w:r>
    </w:p>
    <w:p>
      <w:r>
        <w:t>Tường thuật trực tiếp</w:t>
      </w:r>
    </w:p>
    <w:p>
      <w:r>
        <w:t>150</w:t>
      </w:r>
    </w:p>
    <w:p>
      <w:r>
        <w:t>0%</w:t>
      </w:r>
    </w:p>
    <w:p>
      <w:r>
        <w:t>59.660.000</w:t>
      </w:r>
    </w:p>
    <w:p>
      <w:r>
        <w:t>43.598.000</w:t>
      </w:r>
    </w:p>
    <w:p>
      <w:r>
        <w:t>6</w:t>
      </w:r>
    </w:p>
    <w:p>
      <w:r>
        <w:t>01.03.10.01.60</w:t>
      </w:r>
    </w:p>
    <w:p>
      <w:r>
        <w:t>Tường thuật trực tiếp</w:t>
      </w:r>
    </w:p>
    <w:p>
      <w:r>
        <w:t>180</w:t>
      </w:r>
    </w:p>
    <w:p>
      <w:r>
        <w:t>0%</w:t>
      </w:r>
    </w:p>
    <w:p>
      <w:r>
        <w:t>61.220.000</w:t>
      </w:r>
    </w:p>
    <w:p>
      <w:r>
        <w:t>44.402.000</w:t>
      </w:r>
    </w:p>
    <w:p>
      <w:r>
        <w:t>XI</w:t>
      </w:r>
    </w:p>
    <w:p>
      <w:r>
        <w:t>01.03.11.00.00</w:t>
      </w:r>
    </w:p>
    <w:p>
      <w:r>
        <w:t>HÌNH HIỆU, TRAILER</w:t>
      </w:r>
    </w:p>
    <w:p>
      <w:r>
        <w:t>-</w:t>
      </w:r>
    </w:p>
    <w:p>
      <w:r>
        <w:t>-</w:t>
      </w:r>
    </w:p>
    <w:p>
      <w:r>
        <w:t>1</w:t>
      </w:r>
    </w:p>
    <w:p>
      <w:r>
        <w:t>01.03.11.10.00</w:t>
      </w:r>
    </w:p>
    <w:p>
      <w:r>
        <w:t>Trailer cổ động</w:t>
      </w:r>
    </w:p>
    <w:p>
      <w:r>
        <w:t>-</w:t>
      </w:r>
    </w:p>
    <w:p>
      <w:r>
        <w:t>-</w:t>
      </w:r>
    </w:p>
    <w:p>
      <w:r>
        <w:t>01.03.11.10.10</w:t>
      </w:r>
    </w:p>
    <w:p>
      <w:r>
        <w:t>Trailer cổ động</w:t>
      </w:r>
    </w:p>
    <w:p>
      <w:r>
        <w:t>1.00</w:t>
      </w:r>
    </w:p>
    <w:p>
      <w:r>
        <w:t>0%</w:t>
      </w:r>
    </w:p>
    <w:p>
      <w:r>
        <w:t>2.180.000</w:t>
      </w:r>
    </w:p>
    <w:p>
      <w:r>
        <w:t>2.052.000</w:t>
      </w:r>
    </w:p>
    <w:p>
      <w:r>
        <w:t>01.03.11.10.20</w:t>
      </w:r>
    </w:p>
    <w:p>
      <w:r>
        <w:t>Trailer cổ động</w:t>
      </w:r>
    </w:p>
    <w:p>
      <w:r>
        <w:t>1.50</w:t>
      </w:r>
    </w:p>
    <w:p>
      <w:r>
        <w:t>0%</w:t>
      </w:r>
    </w:p>
    <w:p>
      <w:r>
        <w:t>2.539.000</w:t>
      </w:r>
    </w:p>
    <w:p>
      <w:r>
        <w:t>2.395.000</w:t>
      </w:r>
    </w:p>
    <w:p>
      <w:r>
        <w:t>01.03.11.10.30</w:t>
      </w:r>
    </w:p>
    <w:p>
      <w:r>
        <w:t>Trailer cổ động</w:t>
      </w:r>
    </w:p>
    <w:p>
      <w:r>
        <w:t>2.20</w:t>
      </w:r>
    </w:p>
    <w:p>
      <w:r>
        <w:t>0%</w:t>
      </w:r>
    </w:p>
    <w:p>
      <w:r>
        <w:t>3.522.000</w:t>
      </w:r>
    </w:p>
    <w:p>
      <w:r>
        <w:t>3.312.000</w:t>
      </w:r>
    </w:p>
    <w:p>
      <w:r>
        <w:t>2</w:t>
      </w:r>
    </w:p>
    <w:p>
      <w:r>
        <w:t>01.03.11.20.00</w:t>
      </w:r>
    </w:p>
    <w:p>
      <w:r>
        <w:t>Trailer giới thiệu</w:t>
      </w:r>
    </w:p>
    <w:p>
      <w:r>
        <w:t>-</w:t>
      </w:r>
    </w:p>
    <w:p>
      <w:r>
        <w:t>-</w:t>
      </w:r>
    </w:p>
    <w:p>
      <w:r>
        <w:t>01.03.11.20.10</w:t>
      </w:r>
    </w:p>
    <w:p>
      <w:r>
        <w:t>Trailer giới thiệu</w:t>
      </w:r>
    </w:p>
    <w:p>
      <w:r>
        <w:t>0.45</w:t>
      </w:r>
    </w:p>
    <w:p>
      <w:r>
        <w:t>0%</w:t>
      </w:r>
    </w:p>
    <w:p>
      <w:r>
        <w:t>796.000</w:t>
      </w:r>
    </w:p>
    <w:p>
      <w:r>
        <w:t>728.000</w:t>
      </w:r>
    </w:p>
    <w:p>
      <w:r>
        <w:t>Trailer giới thiệu</w:t>
      </w:r>
    </w:p>
    <w:p>
      <w:r>
        <w:t>1.00</w:t>
      </w:r>
    </w:p>
    <w:p>
      <w:r>
        <w:t>0%</w:t>
      </w:r>
    </w:p>
    <w:p>
      <w:r>
        <w:t>964.000</w:t>
      </w:r>
    </w:p>
    <w:p>
      <w:r>
        <w:t>879.000</w:t>
      </w:r>
    </w:p>
    <w:p>
      <w:r>
        <w:t>Trailer giới thiệu</w:t>
      </w:r>
    </w:p>
    <w:p>
      <w:r>
        <w:t>1.50</w:t>
      </w:r>
    </w:p>
    <w:p>
      <w:r>
        <w:t>0%</w:t>
      </w:r>
    </w:p>
    <w:p>
      <w:r>
        <w:t>1.142.000</w:t>
      </w:r>
    </w:p>
    <w:p>
      <w:r>
        <w:t>1.042.000</w:t>
      </w:r>
    </w:p>
    <w:p>
      <w:r>
        <w:t>3</w:t>
      </w:r>
    </w:p>
    <w:p>
      <w:r>
        <w:t>01.03.11.30.00</w:t>
      </w:r>
    </w:p>
    <w:p>
      <w:r>
        <w:t>Hình hiệu kênh</w:t>
      </w:r>
    </w:p>
    <w:p>
      <w:r>
        <w:t>1.00</w:t>
      </w:r>
    </w:p>
    <w:p>
      <w:r>
        <w:t>0%</w:t>
      </w:r>
    </w:p>
    <w:p>
      <w:r>
        <w:t>74.504.000</w:t>
      </w:r>
    </w:p>
    <w:p>
      <w:r>
        <w:t>71.031.000</w:t>
      </w:r>
    </w:p>
    <w:p>
      <w:r>
        <w:t>4</w:t>
      </w:r>
    </w:p>
    <w:p>
      <w:r>
        <w:t>01.03.11.40.00</w:t>
      </w:r>
    </w:p>
    <w:p>
      <w:r>
        <w:t>Bộ hình hiệu chương trình</w:t>
      </w:r>
    </w:p>
    <w:p>
      <w:r>
        <w:t>1.00</w:t>
      </w:r>
    </w:p>
    <w:p>
      <w:r>
        <w:t>0%</w:t>
      </w:r>
    </w:p>
    <w:p>
      <w:r>
        <w:t>23.229.000</w:t>
      </w:r>
    </w:p>
    <w:p>
      <w:r>
        <w:t>21.936.000</w:t>
      </w:r>
    </w:p>
    <w:p>
      <w:r>
        <w:t>5</w:t>
      </w:r>
    </w:p>
    <w:p>
      <w:r>
        <w:t>01.03.11.50.10</w:t>
      </w:r>
    </w:p>
    <w:p>
      <w:r>
        <w:t>Hình hiệu quảng cáo</w:t>
      </w:r>
    </w:p>
    <w:p>
      <w:r>
        <w:t>0.5</w:t>
      </w:r>
    </w:p>
    <w:p>
      <w:r>
        <w:t>0%</w:t>
      </w:r>
    </w:p>
    <w:p>
      <w:r>
        <w:t>17.613.000</w:t>
      </w:r>
    </w:p>
    <w:p>
      <w:r>
        <w:t>16.334.000</w:t>
      </w:r>
    </w:p>
    <w:p>
      <w:r>
        <w:t>XII</w:t>
      </w:r>
    </w:p>
    <w:p>
      <w:r>
        <w:t>01.03.12.00.00</w:t>
      </w:r>
    </w:p>
    <w:p>
      <w:r>
        <w:t>ĐỒ HỌA</w:t>
      </w:r>
    </w:p>
    <w:p>
      <w:r>
        <w:t>-</w:t>
      </w:r>
    </w:p>
    <w:p>
      <w:r>
        <w:t>-</w:t>
      </w:r>
    </w:p>
    <w:p>
      <w:r>
        <w:t>1</w:t>
      </w:r>
    </w:p>
    <w:p>
      <w:r>
        <w:t>01.03.12.10.00</w:t>
      </w:r>
    </w:p>
    <w:p>
      <w:r>
        <w:t>Đồ họa mô phỏng động</w:t>
      </w:r>
    </w:p>
    <w:p>
      <w:r>
        <w:t>1.00</w:t>
      </w:r>
    </w:p>
    <w:p>
      <w:r>
        <w:t>0%</w:t>
      </w:r>
    </w:p>
    <w:p>
      <w:r>
        <w:t>3.459.000</w:t>
      </w:r>
    </w:p>
    <w:p>
      <w:r>
        <w:t>2.964.000</w:t>
      </w:r>
    </w:p>
    <w:p>
      <w:r>
        <w:t>2</w:t>
      </w:r>
    </w:p>
    <w:p>
      <w:r>
        <w:t>01.03.12.20.00</w:t>
      </w:r>
    </w:p>
    <w:p>
      <w:r>
        <w:t>Đồ họa mô phỏng tĩnh</w:t>
      </w:r>
    </w:p>
    <w:p>
      <w:r>
        <w:t>1.00</w:t>
      </w:r>
    </w:p>
    <w:p>
      <w:r>
        <w:t>0%</w:t>
      </w:r>
    </w:p>
    <w:p>
      <w:r>
        <w:t>900.000</w:t>
      </w:r>
    </w:p>
    <w:p>
      <w:r>
        <w:t>782.000</w:t>
      </w:r>
    </w:p>
    <w:p>
      <w:r>
        <w:t>3</w:t>
      </w:r>
    </w:p>
    <w:p>
      <w:r>
        <w:t>01.03.12.30.00</w:t>
      </w:r>
    </w:p>
    <w:p>
      <w:r>
        <w:t>Đồ họa bản tin dạng mô phỏng động</w:t>
      </w:r>
    </w:p>
    <w:p>
      <w:r>
        <w:t>1.00</w:t>
      </w:r>
    </w:p>
    <w:p>
      <w:r>
        <w:t>0%</w:t>
      </w:r>
    </w:p>
    <w:p>
      <w:r>
        <w:t>487.000</w:t>
      </w:r>
    </w:p>
    <w:p>
      <w:r>
        <w:t>415.000</w:t>
      </w:r>
    </w:p>
    <w:p>
      <w:r>
        <w:t>4</w:t>
      </w:r>
    </w:p>
    <w:p>
      <w:r>
        <w:t>01.03.12.40.00</w:t>
      </w:r>
    </w:p>
    <w:p>
      <w:r>
        <w:t>Đồ họa bản tin dạng mô phỏng động</w:t>
      </w:r>
    </w:p>
    <w:p>
      <w:r>
        <w:t>1.00</w:t>
      </w:r>
    </w:p>
    <w:p>
      <w:r>
        <w:t>0%</w:t>
      </w:r>
    </w:p>
    <w:p>
      <w:r>
        <w:t>203.000</w:t>
      </w:r>
    </w:p>
    <w:p>
      <w:r>
        <w:t>177.000</w:t>
      </w:r>
    </w:p>
    <w:p>
      <w:r>
        <w:t>5</w:t>
      </w:r>
    </w:p>
    <w:p>
      <w:r>
        <w:t>01.03.12.50.00</w:t>
      </w:r>
    </w:p>
    <w:p>
      <w:r>
        <w:t>Đồ họa bản tin dạng biểu đồ</w:t>
      </w:r>
    </w:p>
    <w:p>
      <w:r>
        <w:t>1.00</w:t>
      </w:r>
    </w:p>
    <w:p>
      <w:r>
        <w:t>0%</w:t>
      </w:r>
    </w:p>
    <w:p>
      <w:r>
        <w:t>78.000</w:t>
      </w:r>
    </w:p>
    <w:p>
      <w:r>
        <w:t>68.000</w:t>
      </w:r>
    </w:p>
    <w:p>
      <w:r>
        <w:t>XIII</w:t>
      </w:r>
    </w:p>
    <w:p>
      <w:r>
        <w:t>01.03.13.00.00</w:t>
      </w:r>
    </w:p>
    <w:p>
      <w:r>
        <w:t>TRẢ LỜI THƯ KHÁN GIẢ</w:t>
      </w:r>
    </w:p>
    <w:p>
      <w:r>
        <w:t>-</w:t>
      </w:r>
    </w:p>
    <w:p>
      <w:r>
        <w:t>-</w:t>
      </w:r>
    </w:p>
    <w:p>
      <w:r>
        <w:t>1</w:t>
      </w:r>
    </w:p>
    <w:p>
      <w:r>
        <w:t>01.03.13.01.00</w:t>
      </w:r>
    </w:p>
    <w:p>
      <w:r>
        <w:t>Trả lời khán giả trực tiếp</w:t>
      </w:r>
    </w:p>
    <w:p>
      <w:r>
        <w:t>-</w:t>
      </w:r>
    </w:p>
    <w:p>
      <w:r>
        <w:t>-</w:t>
      </w:r>
    </w:p>
    <w:p>
      <w:r>
        <w:t>01.03.13.01.10</w:t>
      </w:r>
    </w:p>
    <w:p>
      <w:r>
        <w:t>Trả lời khán giả trực tiếp</w:t>
      </w:r>
    </w:p>
    <w:p>
      <w:r>
        <w:t>60</w:t>
      </w:r>
    </w:p>
    <w:p>
      <w:r>
        <w:t>0%</w:t>
      </w:r>
    </w:p>
    <w:p>
      <w:r>
        <w:t>19.584.000</w:t>
      </w:r>
    </w:p>
    <w:p>
      <w:r>
        <w:t>15.728.000</w:t>
      </w:r>
    </w:p>
    <w:p>
      <w:r>
        <w:t>2</w:t>
      </w:r>
    </w:p>
    <w:p>
      <w:r>
        <w:t>01.03.13.02.00</w:t>
      </w:r>
    </w:p>
    <w:p>
      <w:r>
        <w:t>Trả lời khán giả ghi hình phát sau</w:t>
      </w:r>
    </w:p>
    <w:p>
      <w:r>
        <w:t>-</w:t>
      </w:r>
    </w:p>
    <w:p>
      <w:r>
        <w:t>-</w:t>
      </w:r>
    </w:p>
    <w:p>
      <w:r>
        <w:t>2.1</w:t>
      </w:r>
    </w:p>
    <w:p>
      <w:r>
        <w:t>01.03.13.02.10</w:t>
      </w:r>
    </w:p>
    <w:p>
      <w:r>
        <w:t>Dạng trả lời đơn thư</w:t>
      </w:r>
    </w:p>
    <w:p>
      <w:r>
        <w:t>15</w:t>
      </w:r>
    </w:p>
    <w:p>
      <w:r>
        <w:t>0%</w:t>
      </w:r>
    </w:p>
    <w:p>
      <w:r>
        <w:t>17.708.000</w:t>
      </w:r>
    </w:p>
    <w:p>
      <w:r>
        <w:t>15.709.000</w:t>
      </w:r>
    </w:p>
    <w:p>
      <w:r>
        <w:t>2.2</w:t>
      </w:r>
    </w:p>
    <w:p>
      <w:r>
        <w:t>01.03.13.02.10</w:t>
      </w:r>
    </w:p>
    <w:p>
      <w:r>
        <w:t>Dạng trả lời câu hỏi thông thường của khán giả</w:t>
      </w:r>
    </w:p>
    <w:p>
      <w:r>
        <w:t>30</w:t>
      </w:r>
    </w:p>
    <w:p>
      <w:r>
        <w:t>0%</w:t>
      </w:r>
    </w:p>
    <w:p>
      <w:r>
        <w:t>11.903.000</w:t>
      </w:r>
    </w:p>
    <w:p>
      <w:r>
        <w:t>9.470.000</w:t>
      </w:r>
    </w:p>
    <w:p>
      <w:r>
        <w:t>XIV</w:t>
      </w:r>
    </w:p>
    <w:p>
      <w:r>
        <w:t>01.03.14.00.00</w:t>
      </w:r>
    </w:p>
    <w:p>
      <w:r>
        <w:t>CHƯƠNG TRÌNH TRUYỀN HÌNH TRÊN MẠNG INTERNET</w:t>
      </w:r>
    </w:p>
    <w:p>
      <w:r>
        <w:t>-</w:t>
      </w:r>
    </w:p>
    <w:p>
      <w:r>
        <w:t>-</w:t>
      </w:r>
    </w:p>
    <w:p>
      <w:r>
        <w:t>01.01.14.00.10</w:t>
      </w:r>
    </w:p>
    <w:p>
      <w:r>
        <w:t>Chương trình truyền hình trên mạng internet</w:t>
      </w:r>
    </w:p>
    <w:p>
      <w:r>
        <w:t>5</w:t>
      </w:r>
    </w:p>
    <w:p>
      <w:r>
        <w:t>0%</w:t>
      </w:r>
    </w:p>
    <w:p>
      <w:r>
        <w:t>171.000</w:t>
      </w:r>
    </w:p>
    <w:p>
      <w:r>
        <w:t>97.000</w:t>
      </w:r>
    </w:p>
    <w:p>
      <w:r>
        <w:t>01.01.14.00.20</w:t>
      </w:r>
    </w:p>
    <w:p>
      <w:r>
        <w:t>Chương trình truyền hình trên mạng internet</w:t>
      </w:r>
    </w:p>
    <w:p>
      <w:r>
        <w:t>10</w:t>
      </w:r>
    </w:p>
    <w:p>
      <w:r>
        <w:t>0%</w:t>
      </w:r>
    </w:p>
    <w:p>
      <w:r>
        <w:t>241.000</w:t>
      </w:r>
    </w:p>
    <w:p>
      <w:r>
        <w:t>135.000</w:t>
      </w:r>
    </w:p>
    <w:p>
      <w:r>
        <w:t>01.01.14.00.30</w:t>
      </w:r>
    </w:p>
    <w:p>
      <w:r>
        <w:t>Chương trình truyền hình trên mạng internet</w:t>
      </w:r>
    </w:p>
    <w:p>
      <w:r>
        <w:t>15</w:t>
      </w:r>
    </w:p>
    <w:p>
      <w:r>
        <w:t>0%</w:t>
      </w:r>
    </w:p>
    <w:p>
      <w:r>
        <w:t>320.000</w:t>
      </w:r>
    </w:p>
    <w:p>
      <w:r>
        <w:t>189.000</w:t>
      </w:r>
    </w:p>
    <w:p>
      <w:r>
        <w:t>01.01.14.00.40</w:t>
      </w:r>
    </w:p>
    <w:p>
      <w:r>
        <w:t>Chương trình truyền hình trên mạng internet</w:t>
      </w:r>
    </w:p>
    <w:p>
      <w:r>
        <w:t>20</w:t>
      </w:r>
    </w:p>
    <w:p>
      <w:r>
        <w:t>0%</w:t>
      </w:r>
    </w:p>
    <w:p>
      <w:r>
        <w:t>377.000</w:t>
      </w:r>
    </w:p>
    <w:p>
      <w:r>
        <w:t>212.000</w:t>
      </w:r>
    </w:p>
    <w:p>
      <w:r>
        <w:t>01.01.14.00.50</w:t>
      </w:r>
    </w:p>
    <w:p>
      <w:r>
        <w:t>Chương trình truyền hình trên mạng internet</w:t>
      </w:r>
    </w:p>
    <w:p>
      <w:r>
        <w:t>30</w:t>
      </w:r>
    </w:p>
    <w:p>
      <w:r>
        <w:t>0%</w:t>
      </w:r>
    </w:p>
    <w:p>
      <w:r>
        <w:t>524.000</w:t>
      </w:r>
    </w:p>
    <w:p>
      <w:r>
        <w:t>312.000</w:t>
      </w:r>
    </w:p>
    <w:p>
      <w:r>
        <w:t>01.01.14.00.60</w:t>
      </w:r>
    </w:p>
    <w:p>
      <w:r>
        <w:t>Chương trình truyền hình trên mạng internet</w:t>
      </w:r>
    </w:p>
    <w:p>
      <w:r>
        <w:t>45</w:t>
      </w:r>
    </w:p>
    <w:p>
      <w:r>
        <w:t>0%</w:t>
      </w:r>
    </w:p>
    <w:p>
      <w:r>
        <w:t>624.000</w:t>
      </w:r>
    </w:p>
    <w:p>
      <w:r>
        <w:t>342.000</w:t>
      </w:r>
    </w:p>
    <w:p>
      <w:r>
        <w:t>XV</w:t>
      </w:r>
    </w:p>
    <w:p>
      <w:r>
        <w:t>01.03.15.00.00</w:t>
      </w:r>
    </w:p>
    <w:p>
      <w:r>
        <w:t>CHƯƠNG TRÌNH BIÊN TẬP TRONG NƯỚC</w:t>
      </w:r>
    </w:p>
    <w:p>
      <w:r>
        <w:t>-</w:t>
      </w:r>
    </w:p>
    <w:p>
      <w:r>
        <w:t>-</w:t>
      </w:r>
    </w:p>
    <w:p>
      <w:r>
        <w:t>01.03.15.00.00</w:t>
      </w:r>
    </w:p>
    <w:p>
      <w:r>
        <w:t>Chương trình biên tập trong nước</w:t>
      </w:r>
    </w:p>
    <w:p>
      <w:r>
        <w:t>15</w:t>
      </w:r>
    </w:p>
    <w:p>
      <w:r>
        <w:t>0%</w:t>
      </w:r>
    </w:p>
    <w:p>
      <w:r>
        <w:t>1.242.000</w:t>
      </w:r>
    </w:p>
    <w:p>
      <w:r>
        <w:t>874.000</w:t>
      </w:r>
    </w:p>
    <w:p>
      <w:r>
        <w:t>01.03.15.00.00</w:t>
      </w:r>
    </w:p>
    <w:p>
      <w:r>
        <w:t>Chương trình biên tập trong nước</w:t>
      </w:r>
    </w:p>
    <w:p>
      <w:r>
        <w:t>30</w:t>
      </w:r>
    </w:p>
    <w:p>
      <w:r>
        <w:t>0%</w:t>
      </w:r>
    </w:p>
    <w:p>
      <w:r>
        <w:t>2.402.000</w:t>
      </w:r>
    </w:p>
    <w:p>
      <w:r>
        <w:t>1.695.000</w:t>
      </w:r>
    </w:p>
    <w:p>
      <w:r>
        <w:t>XVI</w:t>
      </w:r>
    </w:p>
    <w:p>
      <w:r>
        <w:t>BIÊN DỊCH VÀ PHỤ ĐỀ</w:t>
      </w:r>
    </w:p>
    <w:p>
      <w:r>
        <w:t>-</w:t>
      </w:r>
    </w:p>
    <w:p>
      <w:r>
        <w:t>-</w:t>
      </w:r>
    </w:p>
    <w:p>
      <w:r>
        <w:t>1</w:t>
      </w:r>
    </w:p>
    <w:p>
      <w:r>
        <w:t>Biên dịch và phụ đề từ tiếng Việt sang tiếng nước ngoài</w:t>
      </w:r>
    </w:p>
    <w:p>
      <w:r>
        <w:t>-</w:t>
      </w:r>
    </w:p>
    <w:p>
      <w:r>
        <w:t>-</w:t>
      </w:r>
    </w:p>
    <w:p>
      <w:r>
        <w:t>1.1</w:t>
      </w:r>
    </w:p>
    <w:p>
      <w:r>
        <w:t>01.03.17.10.00</w:t>
      </w:r>
    </w:p>
    <w:p>
      <w:r>
        <w:t>Biên dịch và phụ đề bản tin, chương trình thời sự, trả lời thư khán giả</w:t>
      </w:r>
    </w:p>
    <w:p>
      <w:r>
        <w:t>-</w:t>
      </w:r>
    </w:p>
    <w:p>
      <w:r>
        <w:t>-</w:t>
      </w:r>
    </w:p>
    <w:p>
      <w:r>
        <w:t>01.03.17.10.10</w:t>
      </w:r>
    </w:p>
    <w:p>
      <w:r>
        <w:t>Biên dịch và phụ đề bản tin, chương trình thời sự, trả lời thư khán giả</w:t>
      </w:r>
    </w:p>
    <w:p>
      <w:r>
        <w:t>5</w:t>
      </w:r>
    </w:p>
    <w:p>
      <w:r>
        <w:t>0%</w:t>
      </w:r>
    </w:p>
    <w:p>
      <w:r>
        <w:t>454.000</w:t>
      </w:r>
    </w:p>
    <w:p>
      <w:r>
        <w:t>406.000</w:t>
      </w:r>
    </w:p>
    <w:p>
      <w:r>
        <w:t>01.03.17.10.10</w:t>
      </w:r>
    </w:p>
    <w:p>
      <w:r>
        <w:t>Biên dịch và phụ đề bản tin, chương trình thời sự, trả lời thư khán giả</w:t>
      </w:r>
    </w:p>
    <w:p>
      <w:r>
        <w:t>10</w:t>
      </w:r>
    </w:p>
    <w:p>
      <w:r>
        <w:t>0%</w:t>
      </w:r>
    </w:p>
    <w:p>
      <w:r>
        <w:t>778.000</w:t>
      </w:r>
    </w:p>
    <w:p>
      <w:r>
        <w:t>685.000</w:t>
      </w:r>
    </w:p>
    <w:p>
      <w:r>
        <w:t>01.03.17.10.10</w:t>
      </w:r>
    </w:p>
    <w:p>
      <w:r>
        <w:t>Biên dịch và phụ đề bản tin, chương trình thời sự, trả lời thư khán giả</w:t>
      </w:r>
    </w:p>
    <w:p>
      <w:r>
        <w:t>15</w:t>
      </w:r>
    </w:p>
    <w:p>
      <w:r>
        <w:t>0%</w:t>
      </w:r>
    </w:p>
    <w:p>
      <w:r>
        <w:t>1.116.000</w:t>
      </w:r>
    </w:p>
    <w:p>
      <w:r>
        <w:t>981.000</w:t>
      </w:r>
    </w:p>
    <w:p>
      <w:r>
        <w:t>01.03.17.10.10</w:t>
      </w:r>
    </w:p>
    <w:p>
      <w:r>
        <w:t>Biên dịch và phụ đề bản tin, chương trình thời sự, trả lời thư khán giả</w:t>
      </w:r>
    </w:p>
    <w:p>
      <w:r>
        <w:t>20</w:t>
      </w:r>
    </w:p>
    <w:p>
      <w:r>
        <w:t>0%</w:t>
      </w:r>
    </w:p>
    <w:p>
      <w:r>
        <w:t>1.366.000</w:t>
      </w:r>
    </w:p>
    <w:p>
      <w:r>
        <w:t>1.191.000</w:t>
      </w:r>
    </w:p>
    <w:p>
      <w:r>
        <w:t>01.03.17.10.10</w:t>
      </w:r>
    </w:p>
    <w:p>
      <w:r>
        <w:t>Biên dịch và phụ đề bản tin, chương trình thời sự, trả lời thư khán giả</w:t>
      </w:r>
    </w:p>
    <w:p>
      <w:r>
        <w:t>30</w:t>
      </w:r>
    </w:p>
    <w:p>
      <w:r>
        <w:t>0%</w:t>
      </w:r>
    </w:p>
    <w:p>
      <w:r>
        <w:t>1.703.000</w:t>
      </w:r>
    </w:p>
    <w:p>
      <w:r>
        <w:t>1.446.000</w:t>
      </w:r>
    </w:p>
    <w:p>
      <w:r>
        <w:t>1.2</w:t>
      </w:r>
    </w:p>
    <w:p>
      <w:r>
        <w:t>01.03.17.10.20</w:t>
      </w:r>
    </w:p>
    <w:p>
      <w:r>
        <w:t>Biên dịch và phụ đề phóng sự, ký sự, phim tài liệu</w:t>
      </w:r>
    </w:p>
    <w:p>
      <w:r>
        <w:t>-</w:t>
      </w:r>
    </w:p>
    <w:p>
      <w:r>
        <w:t>-</w:t>
      </w:r>
    </w:p>
    <w:p>
      <w:r>
        <w:t>01.03.17.10.20</w:t>
      </w:r>
    </w:p>
    <w:p>
      <w:r>
        <w:t>Biên dịch và phụ đề phóng sự, ký sự, phim tài liệu</w:t>
      </w:r>
    </w:p>
    <w:p>
      <w:r>
        <w:t>5</w:t>
      </w:r>
    </w:p>
    <w:p>
      <w:r>
        <w:t>0%</w:t>
      </w:r>
    </w:p>
    <w:p>
      <w:r>
        <w:t>679.000</w:t>
      </w:r>
    </w:p>
    <w:p>
      <w:r>
        <w:t>631.000</w:t>
      </w:r>
    </w:p>
    <w:p>
      <w:r>
        <w:t>01.03.17.10.20</w:t>
      </w:r>
    </w:p>
    <w:p>
      <w:r>
        <w:t>Biên dịch và phụ đề phóng sự, ký sự, phim tài liệu</w:t>
      </w:r>
    </w:p>
    <w:p>
      <w:r>
        <w:t>10</w:t>
      </w:r>
    </w:p>
    <w:p>
      <w:r>
        <w:t>0%</w:t>
      </w:r>
    </w:p>
    <w:p>
      <w:r>
        <w:t>1.337.000</w:t>
      </w:r>
    </w:p>
    <w:p>
      <w:r>
        <w:t>1.242.000</w:t>
      </w:r>
    </w:p>
    <w:p>
      <w:r>
        <w:t>01.03.17.10.20</w:t>
      </w:r>
    </w:p>
    <w:p>
      <w:r>
        <w:t>Biên dịch và phụ đề phóng sự, ký sự, phim tài liệu</w:t>
      </w:r>
    </w:p>
    <w:p>
      <w:r>
        <w:t>15</w:t>
      </w:r>
    </w:p>
    <w:p>
      <w:r>
        <w:t>0%</w:t>
      </w:r>
    </w:p>
    <w:p>
      <w:r>
        <w:t>2.027.000</w:t>
      </w:r>
    </w:p>
    <w:p>
      <w:r>
        <w:t>1.885.000</w:t>
      </w:r>
    </w:p>
    <w:p>
      <w:r>
        <w:t>01.03.17.10.20</w:t>
      </w:r>
    </w:p>
    <w:p>
      <w:r>
        <w:t>Biên dịch và phụ đề phóng sự, ký sự, phim tài liệu</w:t>
      </w:r>
    </w:p>
    <w:p>
      <w:r>
        <w:t>20</w:t>
      </w:r>
    </w:p>
    <w:p>
      <w:r>
        <w:t>0%</w:t>
      </w:r>
    </w:p>
    <w:p>
      <w:r>
        <w:t>2.693.000</w:t>
      </w:r>
    </w:p>
    <w:p>
      <w:r>
        <w:t>2.504.000</w:t>
      </w:r>
    </w:p>
    <w:p>
      <w:r>
        <w:t>01.03.17.10.20</w:t>
      </w:r>
    </w:p>
    <w:p>
      <w:r>
        <w:t>Biên dịch và phụ đề phóng sự, ký sự, phim tài liệu</w:t>
      </w:r>
    </w:p>
    <w:p>
      <w:r>
        <w:t>25</w:t>
      </w:r>
    </w:p>
    <w:p>
      <w:r>
        <w:t>0%</w:t>
      </w:r>
    </w:p>
    <w:p>
      <w:r>
        <w:t>3.369.000</w:t>
      </w:r>
    </w:p>
    <w:p>
      <w:r>
        <w:t>3.132.000</w:t>
      </w:r>
    </w:p>
    <w:p>
      <w:r>
        <w:t>01.03.17.10.20</w:t>
      </w:r>
    </w:p>
    <w:p>
      <w:r>
        <w:t>Biên dịch và phụ đề phóng sự, ký sự, phim tài liệu</w:t>
      </w:r>
    </w:p>
    <w:p>
      <w:r>
        <w:t>30</w:t>
      </w:r>
    </w:p>
    <w:p>
      <w:r>
        <w:t>0%</w:t>
      </w:r>
    </w:p>
    <w:p>
      <w:r>
        <w:t>4.028.000</w:t>
      </w:r>
    </w:p>
    <w:p>
      <w:r>
        <w:t>3.744.000</w:t>
      </w:r>
    </w:p>
    <w:p>
      <w:r>
        <w:t>01.03.17.10.20</w:t>
      </w:r>
    </w:p>
    <w:p>
      <w:r>
        <w:t>Biên dịch và phụ đề phóng sự, ký sự, phim tài liệu</w:t>
      </w:r>
    </w:p>
    <w:p>
      <w:r>
        <w:t>50</w:t>
      </w:r>
    </w:p>
    <w:p>
      <w:r>
        <w:t>0%</w:t>
      </w:r>
    </w:p>
    <w:p>
      <w:r>
        <w:t>6.672.000</w:t>
      </w:r>
    </w:p>
    <w:p>
      <w:r>
        <w:t>6.216.000</w:t>
      </w:r>
    </w:p>
    <w:p>
      <w:r>
        <w:t>1.3</w:t>
      </w:r>
    </w:p>
    <w:p>
      <w:r>
        <w:t>01.03.17.10.30</w:t>
      </w:r>
    </w:p>
    <w:p>
      <w:r>
        <w:t>Biên dịch và phụ đề tạp chí</w:t>
      </w:r>
    </w:p>
    <w:p>
      <w:r>
        <w:t>-</w:t>
      </w:r>
    </w:p>
    <w:p>
      <w:r>
        <w:t>-</w:t>
      </w:r>
    </w:p>
    <w:p>
      <w:r>
        <w:t>01.03.17.10.30</w:t>
      </w:r>
    </w:p>
    <w:p>
      <w:r>
        <w:t>Biên dịch và phụ đề tạp chí</w:t>
      </w:r>
    </w:p>
    <w:p>
      <w:r>
        <w:t>15</w:t>
      </w:r>
    </w:p>
    <w:p>
      <w:r>
        <w:t>0%</w:t>
      </w:r>
    </w:p>
    <w:p>
      <w:r>
        <w:t>1.913.000</w:t>
      </w:r>
    </w:p>
    <w:p>
      <w:r>
        <w:t>1.772.000</w:t>
      </w:r>
    </w:p>
    <w:p>
      <w:r>
        <w:t>01.03.17.10.30</w:t>
      </w:r>
    </w:p>
    <w:p>
      <w:r>
        <w:t>Biên dịch và phụ đề tạp chí</w:t>
      </w:r>
    </w:p>
    <w:p>
      <w:r>
        <w:t>20</w:t>
      </w:r>
    </w:p>
    <w:p>
      <w:r>
        <w:t>0%</w:t>
      </w:r>
    </w:p>
    <w:p>
      <w:r>
        <w:t>2.606.000</w:t>
      </w:r>
    </w:p>
    <w:p>
      <w:r>
        <w:t>2.418.000</w:t>
      </w:r>
    </w:p>
    <w:p>
      <w:r>
        <w:t>01.03.17.10.30</w:t>
      </w:r>
    </w:p>
    <w:p>
      <w:r>
        <w:t>Biên dịch và phụ đề tạp chí</w:t>
      </w:r>
    </w:p>
    <w:p>
      <w:r>
        <w:t>30</w:t>
      </w:r>
    </w:p>
    <w:p>
      <w:r>
        <w:t>0%</w:t>
      </w:r>
    </w:p>
    <w:p>
      <w:r>
        <w:t>3.826.000</w:t>
      </w:r>
    </w:p>
    <w:p>
      <w:r>
        <w:t>3.544.000</w:t>
      </w:r>
    </w:p>
    <w:p>
      <w:r>
        <w:t>1.4</w:t>
      </w:r>
    </w:p>
    <w:p>
      <w:r>
        <w:t>01.03.17.10.40</w:t>
      </w:r>
    </w:p>
    <w:p>
      <w:r>
        <w:t>Biên dịch và phụ đề tọa đàm, giao lưu ghi hình phát sau, tư vấn qua truyền hình</w:t>
      </w:r>
    </w:p>
    <w:p>
      <w:r>
        <w:t>-</w:t>
      </w:r>
    </w:p>
    <w:p>
      <w:r>
        <w:t>-</w:t>
      </w:r>
    </w:p>
    <w:p>
      <w:r>
        <w:t>01.03.17.10.40</w:t>
      </w:r>
    </w:p>
    <w:p>
      <w:r>
        <w:t>Biên dịch và phụ đề tọa đàm, giao lưu ghi hình phát sau, tư vấn qua truyền hình</w:t>
      </w:r>
    </w:p>
    <w:p>
      <w:r>
        <w:t>15</w:t>
      </w:r>
    </w:p>
    <w:p>
      <w:r>
        <w:t>0%</w:t>
      </w:r>
    </w:p>
    <w:p>
      <w:r>
        <w:t>1.715.000</w:t>
      </w:r>
    </w:p>
    <w:p>
      <w:r>
        <w:t>1.576.000</w:t>
      </w:r>
    </w:p>
    <w:p>
      <w:r>
        <w:t>01.03.17.10.40</w:t>
      </w:r>
    </w:p>
    <w:p>
      <w:r>
        <w:t>Biên dịch và phụ đề tọa đàm, giao lưu ghi hình phát sau, tư vấn qua truyền hình</w:t>
      </w:r>
    </w:p>
    <w:p>
      <w:r>
        <w:t>20</w:t>
      </w:r>
    </w:p>
    <w:p>
      <w:r>
        <w:t>0%</w:t>
      </w:r>
    </w:p>
    <w:p>
      <w:r>
        <w:t>2.343.000</w:t>
      </w:r>
    </w:p>
    <w:p>
      <w:r>
        <w:t>2.157.000</w:t>
      </w:r>
    </w:p>
    <w:p>
      <w:r>
        <w:t>01.03.17.10.40</w:t>
      </w:r>
    </w:p>
    <w:p>
      <w:r>
        <w:t>Biên dịch và phụ đề tọa đàm, giao lưu ghi hình phát sau, tư vấn qua truyền hình</w:t>
      </w:r>
    </w:p>
    <w:p>
      <w:r>
        <w:t>30</w:t>
      </w:r>
    </w:p>
    <w:p>
      <w:r>
        <w:t>0%</w:t>
      </w:r>
    </w:p>
    <w:p>
      <w:r>
        <w:t>3.501.000</w:t>
      </w:r>
    </w:p>
    <w:p>
      <w:r>
        <w:t>3.221.000</w:t>
      </w:r>
    </w:p>
    <w:p>
      <w:r>
        <w:t>01.03.17.10.40</w:t>
      </w:r>
    </w:p>
    <w:p>
      <w:r>
        <w:t>Biên dịch và phụ đề tọa đàm, giao lưu ghi hình phát sau, tư vấn qua truyền hình</w:t>
      </w:r>
    </w:p>
    <w:p>
      <w:r>
        <w:t>40</w:t>
      </w:r>
    </w:p>
    <w:p>
      <w:r>
        <w:t>0%</w:t>
      </w:r>
    </w:p>
    <w:p>
      <w:r>
        <w:t>3.897.000</w:t>
      </w:r>
    </w:p>
    <w:p>
      <w:r>
        <w:t>3.531.000</w:t>
      </w:r>
    </w:p>
    <w:p>
      <w:r>
        <w:t>2</w:t>
      </w:r>
    </w:p>
    <w:p>
      <w:r>
        <w:t>Biên dịch và phụ đề từ tiếng nước ngoài sang tiếng Việt</w:t>
      </w:r>
    </w:p>
    <w:p>
      <w:r>
        <w:t>-</w:t>
      </w:r>
    </w:p>
    <w:p>
      <w:r>
        <w:t>-</w:t>
      </w:r>
    </w:p>
    <w:p>
      <w:r>
        <w:t>2.1</w:t>
      </w:r>
    </w:p>
    <w:p>
      <w:r>
        <w:t>01.03.17.20.10</w:t>
      </w:r>
    </w:p>
    <w:p>
      <w:r>
        <w:t>Biên dịch và phụ đề bản tin, chương trình thời sự, trả lời thư khán giả</w:t>
      </w:r>
    </w:p>
    <w:p>
      <w:r>
        <w:t>-</w:t>
      </w:r>
    </w:p>
    <w:p>
      <w:r>
        <w:t>-</w:t>
      </w:r>
    </w:p>
    <w:p>
      <w:r>
        <w:t>01.03.17.20.10</w:t>
      </w:r>
    </w:p>
    <w:p>
      <w:r>
        <w:t>Biên dịch và phụ đề bản tin, chương trình thời sự, trả lời thư khán giả</w:t>
      </w:r>
    </w:p>
    <w:p>
      <w:r>
        <w:t>5</w:t>
      </w:r>
    </w:p>
    <w:p>
      <w:r>
        <w:t>0%</w:t>
      </w:r>
    </w:p>
    <w:p>
      <w:r>
        <w:t>299.000</w:t>
      </w:r>
    </w:p>
    <w:p>
      <w:r>
        <w:t>263.000</w:t>
      </w:r>
    </w:p>
    <w:p>
      <w:r>
        <w:t>01.03.17.20.10</w:t>
      </w:r>
    </w:p>
    <w:p>
      <w:r>
        <w:t>Biên dịch và phụ đề bản tin, chương trình thời sự, trả lời thư khán giả</w:t>
      </w:r>
    </w:p>
    <w:p>
      <w:r>
        <w:t>10</w:t>
      </w:r>
    </w:p>
    <w:p>
      <w:r>
        <w:t>0%</w:t>
      </w:r>
    </w:p>
    <w:p>
      <w:r>
        <w:t>537.000</w:t>
      </w:r>
    </w:p>
    <w:p>
      <w:r>
        <w:t>464.000</w:t>
      </w:r>
    </w:p>
    <w:p>
      <w:r>
        <w:t>01.03.17.20.10</w:t>
      </w:r>
    </w:p>
    <w:p>
      <w:r>
        <w:t>Biên dịch và phụ đề bản tin, chương trình thời sự, trả lời thư khán giả</w:t>
      </w:r>
    </w:p>
    <w:p>
      <w:r>
        <w:t>15</w:t>
      </w:r>
    </w:p>
    <w:p>
      <w:r>
        <w:t>0%</w:t>
      </w:r>
    </w:p>
    <w:p>
      <w:r>
        <w:t>778.000</w:t>
      </w:r>
    </w:p>
    <w:p>
      <w:r>
        <w:t>672.000</w:t>
      </w:r>
    </w:p>
    <w:p>
      <w:r>
        <w:t>01.03.17.20.10</w:t>
      </w:r>
    </w:p>
    <w:p>
      <w:r>
        <w:t>Biên dịch và phụ đề bản tin, chương trình thời sự, trả lời thư khán giả</w:t>
      </w:r>
    </w:p>
    <w:p>
      <w:r>
        <w:t>20</w:t>
      </w:r>
    </w:p>
    <w:p>
      <w:r>
        <w:t>0%</w:t>
      </w:r>
    </w:p>
    <w:p>
      <w:r>
        <w:t>966.000</w:t>
      </w:r>
    </w:p>
    <w:p>
      <w:r>
        <w:t>829.000</w:t>
      </w:r>
    </w:p>
    <w:p>
      <w:r>
        <w:t>01.03.17.20.10</w:t>
      </w:r>
    </w:p>
    <w:p>
      <w:r>
        <w:t>Biên dịch và phụ đề bản tin, chương trình thời sự, trả lời thư khán giả</w:t>
      </w:r>
    </w:p>
    <w:p>
      <w:r>
        <w:t>30</w:t>
      </w:r>
    </w:p>
    <w:p>
      <w:r>
        <w:t>0%</w:t>
      </w:r>
    </w:p>
    <w:p>
      <w:r>
        <w:t>1.217.000</w:t>
      </w:r>
    </w:p>
    <w:p>
      <w:r>
        <w:t>1.017.000</w:t>
      </w:r>
    </w:p>
    <w:p>
      <w:r>
        <w:t>2.2</w:t>
      </w:r>
    </w:p>
    <w:p>
      <w:r>
        <w:t>01.03.17.20.20</w:t>
      </w:r>
    </w:p>
    <w:p>
      <w:r>
        <w:t>Biên dịch và phụ đề phóng sự, ký sự, phim tài liệu</w:t>
      </w:r>
    </w:p>
    <w:p>
      <w:r>
        <w:t>-</w:t>
      </w:r>
    </w:p>
    <w:p>
      <w:r>
        <w:t>-</w:t>
      </w:r>
    </w:p>
    <w:p>
      <w:r>
        <w:t>01.03.17.20.20</w:t>
      </w:r>
    </w:p>
    <w:p>
      <w:r>
        <w:t>Biên dịch và phụ đề phóng sự, ký sự, phim tài liệu</w:t>
      </w:r>
    </w:p>
    <w:p>
      <w:r>
        <w:t>5</w:t>
      </w:r>
    </w:p>
    <w:p>
      <w:r>
        <w:t>0%</w:t>
      </w:r>
    </w:p>
    <w:p>
      <w:r>
        <w:t>309.000</w:t>
      </w:r>
    </w:p>
    <w:p>
      <w:r>
        <w:t>263.000</w:t>
      </w:r>
    </w:p>
    <w:p>
      <w:r>
        <w:t>01.03.17.20.20</w:t>
      </w:r>
    </w:p>
    <w:p>
      <w:r>
        <w:t>Biên dịch và phụ đề phóng sự, ký sự, phim tài liệu</w:t>
      </w:r>
    </w:p>
    <w:p>
      <w:r>
        <w:t>10</w:t>
      </w:r>
    </w:p>
    <w:p>
      <w:r>
        <w:t>0%</w:t>
      </w:r>
    </w:p>
    <w:p>
      <w:r>
        <w:t>909.000</w:t>
      </w:r>
    </w:p>
    <w:p>
      <w:r>
        <w:t>818.000</w:t>
      </w:r>
    </w:p>
    <w:p>
      <w:r>
        <w:t>01.03.17.20.20</w:t>
      </w:r>
    </w:p>
    <w:p>
      <w:r>
        <w:t>Biên dịch và phụ đề phóng sự, ký sự, phim tài liệu</w:t>
      </w:r>
    </w:p>
    <w:p>
      <w:r>
        <w:t>15</w:t>
      </w:r>
    </w:p>
    <w:p>
      <w:r>
        <w:t>0%</w:t>
      </w:r>
    </w:p>
    <w:p>
      <w:r>
        <w:t>1.367.000</w:t>
      </w:r>
    </w:p>
    <w:p>
      <w:r>
        <w:t>1.230.000</w:t>
      </w:r>
    </w:p>
    <w:p>
      <w:r>
        <w:t>01.03.17.20.20</w:t>
      </w:r>
    </w:p>
    <w:p>
      <w:r>
        <w:t>Biên dịch và phụ đề phóng sự, ký sự, phim tài liệu</w:t>
      </w:r>
    </w:p>
    <w:p>
      <w:r>
        <w:t>20</w:t>
      </w:r>
    </w:p>
    <w:p>
      <w:r>
        <w:t>0%</w:t>
      </w:r>
    </w:p>
    <w:p>
      <w:r>
        <w:t>1.810.000</w:t>
      </w:r>
    </w:p>
    <w:p>
      <w:r>
        <w:t>1.628.000</w:t>
      </w:r>
    </w:p>
    <w:p>
      <w:r>
        <w:t>01.03.17.20.20</w:t>
      </w:r>
    </w:p>
    <w:p>
      <w:r>
        <w:t>Biên dịch và phụ đề phóng sự, ký sự, phim tài liệu</w:t>
      </w:r>
    </w:p>
    <w:p>
      <w:r>
        <w:t>25</w:t>
      </w:r>
    </w:p>
    <w:p>
      <w:r>
        <w:t>0%</w:t>
      </w:r>
    </w:p>
    <w:p>
      <w:r>
        <w:t>2.253.000</w:t>
      </w:r>
    </w:p>
    <w:p>
      <w:r>
        <w:t>2.025.000</w:t>
      </w:r>
    </w:p>
    <w:p>
      <w:r>
        <w:t>01.03.17.20.20</w:t>
      </w:r>
    </w:p>
    <w:p>
      <w:r>
        <w:t>Biên dịch và phụ đề phóng sự, ký sự, phim tài liệu</w:t>
      </w:r>
    </w:p>
    <w:p>
      <w:r>
        <w:t>30</w:t>
      </w:r>
    </w:p>
    <w:p>
      <w:r>
        <w:t>0%</w:t>
      </w:r>
    </w:p>
    <w:p>
      <w:r>
        <w:t>2.716.000</w:t>
      </w:r>
    </w:p>
    <w:p>
      <w:r>
        <w:t>2.444.000</w:t>
      </w:r>
    </w:p>
    <w:p>
      <w:r>
        <w:t>01.03.17.20.20</w:t>
      </w:r>
    </w:p>
    <w:p>
      <w:r>
        <w:t>Biên dịch và phụ đề phóng sự, ký sự, phim tài liệu</w:t>
      </w:r>
    </w:p>
    <w:p>
      <w:r>
        <w:t>50</w:t>
      </w:r>
    </w:p>
    <w:p>
      <w:r>
        <w:t>0%</w:t>
      </w:r>
    </w:p>
    <w:p>
      <w:r>
        <w:t>4.431.000</w:t>
      </w:r>
    </w:p>
    <w:p>
      <w:r>
        <w:t>3.993.000</w:t>
      </w:r>
    </w:p>
    <w:p>
      <w:r>
        <w:t>2.3</w:t>
      </w:r>
    </w:p>
    <w:p>
      <w:r>
        <w:t>01.03.17.20.30</w:t>
      </w:r>
    </w:p>
    <w:p>
      <w:r>
        <w:t>Biên dịch và phụ đề tạp chí</w:t>
      </w:r>
    </w:p>
    <w:p>
      <w:r>
        <w:t>-</w:t>
      </w:r>
    </w:p>
    <w:p>
      <w:r>
        <w:t>-</w:t>
      </w:r>
    </w:p>
    <w:p>
      <w:r>
        <w:t>01.03.17.20.30</w:t>
      </w:r>
    </w:p>
    <w:p>
      <w:r>
        <w:t>Biên dịch và phụ đề tạp chí</w:t>
      </w:r>
    </w:p>
    <w:p>
      <w:r>
        <w:t>15</w:t>
      </w:r>
    </w:p>
    <w:p>
      <w:r>
        <w:t>0%</w:t>
      </w:r>
    </w:p>
    <w:p>
      <w:r>
        <w:t>1.279.000</w:t>
      </w:r>
    </w:p>
    <w:p>
      <w:r>
        <w:t>1.142.000</w:t>
      </w:r>
    </w:p>
    <w:p>
      <w:r>
        <w:t>01.03.17.20.30</w:t>
      </w:r>
    </w:p>
    <w:p>
      <w:r>
        <w:t>Biên dịch và phụ đề tạp chí</w:t>
      </w:r>
    </w:p>
    <w:p>
      <w:r>
        <w:t>20</w:t>
      </w:r>
    </w:p>
    <w:p>
      <w:r>
        <w:t>0%</w:t>
      </w:r>
    </w:p>
    <w:p>
      <w:r>
        <w:t>1.740.000</w:t>
      </w:r>
    </w:p>
    <w:p>
      <w:r>
        <w:t>1.558.000</w:t>
      </w:r>
    </w:p>
    <w:p>
      <w:r>
        <w:t>01.03.17.20.30</w:t>
      </w:r>
    </w:p>
    <w:p>
      <w:r>
        <w:t>Biên dịch và phụ đề tạp chí</w:t>
      </w:r>
    </w:p>
    <w:p>
      <w:r>
        <w:t>30</w:t>
      </w:r>
    </w:p>
    <w:p>
      <w:r>
        <w:t>0%</w:t>
      </w:r>
    </w:p>
    <w:p>
      <w:r>
        <w:t>2.558.000</w:t>
      </w:r>
    </w:p>
    <w:p>
      <w:r>
        <w:t>2.286.000</w:t>
      </w:r>
    </w:p>
    <w:p>
      <w:r>
        <w:t>2.4</w:t>
      </w:r>
    </w:p>
    <w:p>
      <w:r>
        <w:t>01.03.17.20.40</w:t>
      </w:r>
    </w:p>
    <w:p>
      <w:r>
        <w:t>Biên dịch và phụ đề tọa đàm, giao lưu ghi hình phát sau, tư vấn qua truyền hình</w:t>
      </w:r>
    </w:p>
    <w:p>
      <w:r>
        <w:t>-</w:t>
      </w:r>
    </w:p>
    <w:p>
      <w:r>
        <w:t>-</w:t>
      </w:r>
    </w:p>
    <w:p>
      <w:r>
        <w:t>01.03.17.20.40</w:t>
      </w:r>
    </w:p>
    <w:p>
      <w:r>
        <w:t>Biên dịch và phụ đề tọa đàm, giao lưu ghi hình phát sau, tư vấn qua truyền hình</w:t>
      </w:r>
    </w:p>
    <w:p>
      <w:r>
        <w:t>15</w:t>
      </w:r>
    </w:p>
    <w:p>
      <w:r>
        <w:t>0%</w:t>
      </w:r>
    </w:p>
    <w:p>
      <w:r>
        <w:t>1.161.000</w:t>
      </w:r>
    </w:p>
    <w:p>
      <w:r>
        <w:t>1.026.000</w:t>
      </w:r>
    </w:p>
    <w:p>
      <w:r>
        <w:t>01.03.17.20.40</w:t>
      </w:r>
    </w:p>
    <w:p>
      <w:r>
        <w:t>Biên dịch và phụ đề tọa đàm, giao lưu ghi hình phát sau, tư vấn qua truyền hình</w:t>
      </w:r>
    </w:p>
    <w:p>
      <w:r>
        <w:t>20</w:t>
      </w:r>
    </w:p>
    <w:p>
      <w:r>
        <w:t>0%</w:t>
      </w:r>
    </w:p>
    <w:p>
      <w:r>
        <w:t>1.575.000</w:t>
      </w:r>
    </w:p>
    <w:p>
      <w:r>
        <w:t>1.395.000</w:t>
      </w:r>
    </w:p>
    <w:p>
      <w:r>
        <w:t>01.03.17.20.40</w:t>
      </w:r>
    </w:p>
    <w:p>
      <w:r>
        <w:t>Biên dịch và phụ đề tọa đàm, giao lưu ghi hình phát sau, tư vấn qua truyền hình</w:t>
      </w:r>
    </w:p>
    <w:p>
      <w:r>
        <w:t>30</w:t>
      </w:r>
    </w:p>
    <w:p>
      <w:r>
        <w:t>0%</w:t>
      </w:r>
    </w:p>
    <w:p>
      <w:r>
        <w:t>2.358.000</w:t>
      </w:r>
    </w:p>
    <w:p>
      <w:r>
        <w:t>2.088.000</w:t>
      </w:r>
    </w:p>
    <w:p>
      <w:r>
        <w:t>01.03.17.20.40</w:t>
      </w:r>
    </w:p>
    <w:p>
      <w:r>
        <w:t>Biên dịch và phụ đề tọa đàm, giao lưu ghi hình phát sau, tư vấn qua truyền hình</w:t>
      </w:r>
    </w:p>
    <w:p>
      <w:r>
        <w:t>40</w:t>
      </w:r>
    </w:p>
    <w:p>
      <w:r>
        <w:t>0%</w:t>
      </w:r>
    </w:p>
    <w:p>
      <w:r>
        <w:t>2.673.000</w:t>
      </w:r>
    </w:p>
    <w:p>
      <w:r>
        <w:t>2.318.000</w:t>
      </w:r>
    </w:p>
    <w:p>
      <w:r>
        <w:t>3</w:t>
      </w:r>
    </w:p>
    <w:p>
      <w:r>
        <w:t>Biên dịch và phụ đề từ tiếng Việt sang tiếng dân tộc</w:t>
      </w:r>
    </w:p>
    <w:p>
      <w:r>
        <w:t>-</w:t>
      </w:r>
    </w:p>
    <w:p>
      <w:r>
        <w:t>-</w:t>
      </w:r>
    </w:p>
    <w:p>
      <w:r>
        <w:t>3.1</w:t>
      </w:r>
    </w:p>
    <w:p>
      <w:r>
        <w:t>01.03.17.30.10</w:t>
      </w:r>
    </w:p>
    <w:p>
      <w:r>
        <w:t>Biên dịch và phụ đề bản tin, chương trình thời sự, trả lời thư khán giả</w:t>
      </w:r>
    </w:p>
    <w:p>
      <w:r>
        <w:t>-</w:t>
      </w:r>
    </w:p>
    <w:p>
      <w:r>
        <w:t>-</w:t>
      </w:r>
    </w:p>
    <w:p>
      <w:r>
        <w:t>01.03.17.30.10</w:t>
      </w:r>
    </w:p>
    <w:p>
      <w:r>
        <w:t>Biên dịch và phụ đề bản tin, chương trình thời sự, trả lời thư khán giả</w:t>
      </w:r>
    </w:p>
    <w:p>
      <w:r>
        <w:t>5</w:t>
      </w:r>
    </w:p>
    <w:p>
      <w:r>
        <w:t>0%</w:t>
      </w:r>
    </w:p>
    <w:p>
      <w:r>
        <w:t>368.000</w:t>
      </w:r>
    </w:p>
    <w:p>
      <w:r>
        <w:t>292.000</w:t>
      </w:r>
    </w:p>
    <w:p>
      <w:r>
        <w:t>01.03.17.30.10</w:t>
      </w:r>
    </w:p>
    <w:p>
      <w:r>
        <w:t>Biên dịch và phụ đề bản tin, chương trình thời sự, trả lời thư khán giả</w:t>
      </w:r>
    </w:p>
    <w:p>
      <w:r>
        <w:t>10</w:t>
      </w:r>
    </w:p>
    <w:p>
      <w:r>
        <w:t>0%</w:t>
      </w:r>
    </w:p>
    <w:p>
      <w:r>
        <w:t>691.000</w:t>
      </w:r>
    </w:p>
    <w:p>
      <w:r>
        <w:t>543.000</w:t>
      </w:r>
    </w:p>
    <w:p>
      <w:r>
        <w:t>01.03.17.30.10</w:t>
      </w:r>
    </w:p>
    <w:p>
      <w:r>
        <w:t>Biên dịch và phụ đề bản tin, chương trình thời sự, trả lời thư khán giả</w:t>
      </w:r>
    </w:p>
    <w:p>
      <w:r>
        <w:t>15</w:t>
      </w:r>
    </w:p>
    <w:p>
      <w:r>
        <w:t>0%</w:t>
      </w:r>
    </w:p>
    <w:p>
      <w:r>
        <w:t>992.000</w:t>
      </w:r>
    </w:p>
    <w:p>
      <w:r>
        <w:t>773.000</w:t>
      </w:r>
    </w:p>
    <w:p>
      <w:r>
        <w:t>01.03.17.30.10</w:t>
      </w:r>
    </w:p>
    <w:p>
      <w:r>
        <w:t>Biên dịch và phụ đề bản tin, chương trình thời sự, trả lời thư khán giả</w:t>
      </w:r>
    </w:p>
    <w:p>
      <w:r>
        <w:t>20</w:t>
      </w:r>
    </w:p>
    <w:p>
      <w:r>
        <w:t>0%</w:t>
      </w:r>
    </w:p>
    <w:p>
      <w:r>
        <w:t>1.239.000</w:t>
      </w:r>
    </w:p>
    <w:p>
      <w:r>
        <w:t>951.000</w:t>
      </w:r>
    </w:p>
    <w:p>
      <w:r>
        <w:t>01.03.17.30.10</w:t>
      </w:r>
    </w:p>
    <w:p>
      <w:r>
        <w:t>Biên dịch và phụ đề bản tin, chương trình thời sự, trả lời thư khán giả</w:t>
      </w:r>
    </w:p>
    <w:p>
      <w:r>
        <w:t>30</w:t>
      </w:r>
    </w:p>
    <w:p>
      <w:r>
        <w:t>0%</w:t>
      </w:r>
    </w:p>
    <w:p>
      <w:r>
        <w:t>1.678.000</w:t>
      </w:r>
    </w:p>
    <w:p>
      <w:r>
        <w:t>1.252.000</w:t>
      </w:r>
    </w:p>
    <w:p>
      <w:r>
        <w:t>3.2</w:t>
      </w:r>
    </w:p>
    <w:p>
      <w:r>
        <w:t>01.03.17.30.20</w:t>
      </w:r>
    </w:p>
    <w:p>
      <w:r>
        <w:t>Biên dịch và phụ đề phóng sự, ký sự, phim tài liệu</w:t>
      </w:r>
    </w:p>
    <w:p>
      <w:r>
        <w:t>-</w:t>
      </w:r>
    </w:p>
    <w:p>
      <w:r>
        <w:t>-</w:t>
      </w:r>
    </w:p>
    <w:p>
      <w:r>
        <w:t>01.03.17.30.20</w:t>
      </w:r>
    </w:p>
    <w:p>
      <w:r>
        <w:t>Biên dịch và phụ đề phóng sự, ký sự, phim tài liệu</w:t>
      </w:r>
    </w:p>
    <w:p>
      <w:r>
        <w:t>5</w:t>
      </w:r>
    </w:p>
    <w:p>
      <w:r>
        <w:t>0%</w:t>
      </w:r>
    </w:p>
    <w:p>
      <w:r>
        <w:t>509.000</w:t>
      </w:r>
    </w:p>
    <w:p>
      <w:r>
        <w:t>351.000</w:t>
      </w:r>
    </w:p>
    <w:p>
      <w:r>
        <w:t>01.03.17.30.20</w:t>
      </w:r>
    </w:p>
    <w:p>
      <w:r>
        <w:t>Biên dịch và phụ đề phóng sự, ký sự, phim tài liệu</w:t>
      </w:r>
    </w:p>
    <w:p>
      <w:r>
        <w:t>10</w:t>
      </w:r>
    </w:p>
    <w:p>
      <w:r>
        <w:t>0%</w:t>
      </w:r>
    </w:p>
    <w:p>
      <w:r>
        <w:t>1.012.000</w:t>
      </w:r>
    </w:p>
    <w:p>
      <w:r>
        <w:t>693.000</w:t>
      </w:r>
    </w:p>
    <w:p>
      <w:r>
        <w:t>01.03.17.30.20</w:t>
      </w:r>
    </w:p>
    <w:p>
      <w:r>
        <w:t>Biên dịch và phụ đề phóng sự, ký sự, phim tài liệu</w:t>
      </w:r>
    </w:p>
    <w:p>
      <w:r>
        <w:t>15</w:t>
      </w:r>
    </w:p>
    <w:p>
      <w:r>
        <w:t>0%</w:t>
      </w:r>
    </w:p>
    <w:p>
      <w:r>
        <w:t>1.473.000</w:t>
      </w:r>
    </w:p>
    <w:p>
      <w:r>
        <w:t>1.007.000</w:t>
      </w:r>
    </w:p>
    <w:p>
      <w:r>
        <w:t>01.03.17.30.20</w:t>
      </w:r>
    </w:p>
    <w:p>
      <w:r>
        <w:t>Biên dịch và phụ đề phóng sự, ký sự, phim tài liệu</w:t>
      </w:r>
    </w:p>
    <w:p>
      <w:r>
        <w:t>20</w:t>
      </w:r>
    </w:p>
    <w:p>
      <w:r>
        <w:t>0%</w:t>
      </w:r>
    </w:p>
    <w:p>
      <w:r>
        <w:t>1.928.000</w:t>
      </w:r>
    </w:p>
    <w:p>
      <w:r>
        <w:t>1.317.000</w:t>
      </w:r>
    </w:p>
    <w:p>
      <w:r>
        <w:t>01.03.17.30.20</w:t>
      </w:r>
    </w:p>
    <w:p>
      <w:r>
        <w:t>Biên dịch và phụ đề phóng sự, ký sự, phim tài liệu</w:t>
      </w:r>
    </w:p>
    <w:p>
      <w:r>
        <w:t>25</w:t>
      </w:r>
    </w:p>
    <w:p>
      <w:r>
        <w:t>0%</w:t>
      </w:r>
    </w:p>
    <w:p>
      <w:r>
        <w:t>2.299.000</w:t>
      </w:r>
    </w:p>
    <w:p>
      <w:r>
        <w:t>1.565.000</w:t>
      </w:r>
    </w:p>
    <w:p>
      <w:r>
        <w:t>01.03.17.30.20</w:t>
      </w:r>
    </w:p>
    <w:p>
      <w:r>
        <w:t>Biên dịch và phụ đề phóng sự, ký sự, phim tài liệu</w:t>
      </w:r>
    </w:p>
    <w:p>
      <w:r>
        <w:t>30</w:t>
      </w:r>
    </w:p>
    <w:p>
      <w:r>
        <w:t>0%</w:t>
      </w:r>
    </w:p>
    <w:p>
      <w:r>
        <w:t>2.894.000</w:t>
      </w:r>
    </w:p>
    <w:p>
      <w:r>
        <w:t>1.975.000</w:t>
      </w:r>
    </w:p>
    <w:p>
      <w:r>
        <w:t>01.03.17.30.20</w:t>
      </w:r>
    </w:p>
    <w:p>
      <w:r>
        <w:t>Biên dịch và phụ đề phóng sự, ký sự, phim tài liệu</w:t>
      </w:r>
    </w:p>
    <w:p>
      <w:r>
        <w:t>50</w:t>
      </w:r>
    </w:p>
    <w:p>
      <w:r>
        <w:t>0%</w:t>
      </w:r>
    </w:p>
    <w:p>
      <w:r>
        <w:t>4.337.000</w:t>
      </w:r>
    </w:p>
    <w:p>
      <w:r>
        <w:t>2.952.000</w:t>
      </w:r>
    </w:p>
    <w:p>
      <w:r>
        <w:t>3.3</w:t>
      </w:r>
    </w:p>
    <w:p>
      <w:r>
        <w:t>01.03.17.30.30</w:t>
      </w:r>
    </w:p>
    <w:p>
      <w:r>
        <w:t>Biên dịch và phụ đề tạp chí</w:t>
      </w:r>
    </w:p>
    <w:p>
      <w:r>
        <w:t>-</w:t>
      </w:r>
    </w:p>
    <w:p>
      <w:r>
        <w:t>-</w:t>
      </w:r>
    </w:p>
    <w:p>
      <w:r>
        <w:t>01.03.17.30.30</w:t>
      </w:r>
    </w:p>
    <w:p>
      <w:r>
        <w:t>Biên dịch và phụ đề tạp chí</w:t>
      </w:r>
    </w:p>
    <w:p>
      <w:r>
        <w:t>15</w:t>
      </w:r>
    </w:p>
    <w:p>
      <w:r>
        <w:t>0%</w:t>
      </w:r>
    </w:p>
    <w:p>
      <w:r>
        <w:t>1.118.000</w:t>
      </w:r>
    </w:p>
    <w:p>
      <w:r>
        <w:t>883.000</w:t>
      </w:r>
    </w:p>
    <w:p>
      <w:r>
        <w:t>01.03.17.30.30</w:t>
      </w:r>
    </w:p>
    <w:p>
      <w:r>
        <w:t>Biên dịch và phụ đề tạp chí</w:t>
      </w:r>
    </w:p>
    <w:p>
      <w:r>
        <w:t>20</w:t>
      </w:r>
    </w:p>
    <w:p>
      <w:r>
        <w:t>0%</w:t>
      </w:r>
    </w:p>
    <w:p>
      <w:r>
        <w:t>1.489.000</w:t>
      </w:r>
    </w:p>
    <w:p>
      <w:r>
        <w:t>1.177.000</w:t>
      </w:r>
    </w:p>
    <w:p>
      <w:r>
        <w:t>01.03.17.30.30</w:t>
      </w:r>
    </w:p>
    <w:p>
      <w:r>
        <w:t>Biên dịch và phụ đề tạp chí</w:t>
      </w:r>
    </w:p>
    <w:p>
      <w:r>
        <w:t>30</w:t>
      </w:r>
    </w:p>
    <w:p>
      <w:r>
        <w:t>0%</w:t>
      </w:r>
    </w:p>
    <w:p>
      <w:r>
        <w:t>2.191.000</w:t>
      </w:r>
    </w:p>
    <w:p>
      <w:r>
        <w:t>1.727.000</w:t>
      </w:r>
    </w:p>
    <w:p>
      <w:r>
        <w:t>3.4</w:t>
      </w:r>
    </w:p>
    <w:p>
      <w:r>
        <w:t>01.03.17.30.40</w:t>
      </w:r>
    </w:p>
    <w:p>
      <w:r>
        <w:t>Biên dịch và phụ đề tọa đàm, giao lưu ghi hình phát sau, tư vấn qua truyền hình</w:t>
      </w:r>
    </w:p>
    <w:p>
      <w:r>
        <w:t>-</w:t>
      </w:r>
    </w:p>
    <w:p>
      <w:r>
        <w:t>-</w:t>
      </w:r>
    </w:p>
    <w:p>
      <w:r>
        <w:t>01.03.17.30.40</w:t>
      </w:r>
    </w:p>
    <w:p>
      <w:r>
        <w:t>Biên dịch và phụ đề tọa đàm, giao lưu ghi hình phát sau, tư vấn qua truyền hình</w:t>
      </w:r>
    </w:p>
    <w:p>
      <w:r>
        <w:t>15</w:t>
      </w:r>
    </w:p>
    <w:p>
      <w:r>
        <w:t>0%</w:t>
      </w:r>
    </w:p>
    <w:p>
      <w:r>
        <w:t>1.031.000</w:t>
      </w:r>
    </w:p>
    <w:p>
      <w:r>
        <w:t>800.000</w:t>
      </w:r>
    </w:p>
    <w:p>
      <w:r>
        <w:t>01.03.17.30.40</w:t>
      </w:r>
    </w:p>
    <w:p>
      <w:r>
        <w:t>Biên dịch và phụ đề tọa đàm, giao lưu ghi hình phát sau, tư vấn qua truyền hình</w:t>
      </w:r>
    </w:p>
    <w:p>
      <w:r>
        <w:t>20</w:t>
      </w:r>
    </w:p>
    <w:p>
      <w:r>
        <w:t>0%</w:t>
      </w:r>
    </w:p>
    <w:p>
      <w:r>
        <w:t>1.402.000</w:t>
      </w:r>
    </w:p>
    <w:p>
      <w:r>
        <w:t>1.091.000</w:t>
      </w:r>
    </w:p>
    <w:p>
      <w:r>
        <w:t>01.03.17.30.40</w:t>
      </w:r>
    </w:p>
    <w:p>
      <w:r>
        <w:t>Biên dịch và phụ đề tọa đàm, giao lưu ghi hình phát sau, tư vấn qua truyền hình</w:t>
      </w:r>
    </w:p>
    <w:p>
      <w:r>
        <w:t>30</w:t>
      </w:r>
    </w:p>
    <w:p>
      <w:r>
        <w:t>0%</w:t>
      </w:r>
    </w:p>
    <w:p>
      <w:r>
        <w:t>2.088.000</w:t>
      </w:r>
    </w:p>
    <w:p>
      <w:r>
        <w:t>1.624.000</w:t>
      </w:r>
    </w:p>
    <w:p>
      <w:r>
        <w:t>01.03.17.30.40</w:t>
      </w:r>
    </w:p>
    <w:p>
      <w:r>
        <w:t>Biên dịch và phụ đề tọa đàm, giao lưu ghi hình phát sau, tư vấn qua truyền hình</w:t>
      </w:r>
    </w:p>
    <w:p>
      <w:r>
        <w:t>40</w:t>
      </w:r>
    </w:p>
    <w:p>
      <w:r>
        <w:t>0%</w:t>
      </w:r>
    </w:p>
    <w:p>
      <w:r>
        <w:t>2.531.000</w:t>
      </w:r>
    </w:p>
    <w:p>
      <w:r>
        <w:t>1.917.000</w:t>
      </w:r>
    </w:p>
    <w:p>
      <w:r>
        <w:t>4</w:t>
      </w:r>
    </w:p>
    <w:p>
      <w:r>
        <w:t>Biên dịch và phụ đề từ tiếng dân tộc sang tiếng Việt</w:t>
      </w:r>
    </w:p>
    <w:p>
      <w:r>
        <w:t>-</w:t>
      </w:r>
    </w:p>
    <w:p>
      <w:r>
        <w:t>-</w:t>
      </w:r>
    </w:p>
    <w:p>
      <w:r>
        <w:t>4.1</w:t>
      </w:r>
    </w:p>
    <w:p>
      <w:r>
        <w:t>01.03.17.40.10</w:t>
      </w:r>
    </w:p>
    <w:p>
      <w:r>
        <w:t>Biên dịch và phụ đề bản tin, chương trình thời sự, trả lời thư khán giả</w:t>
      </w:r>
    </w:p>
    <w:p>
      <w:r>
        <w:t>-</w:t>
      </w:r>
    </w:p>
    <w:p>
      <w:r>
        <w:t>-</w:t>
      </w:r>
    </w:p>
    <w:p>
      <w:r>
        <w:t>01.03.17.40.10</w:t>
      </w:r>
    </w:p>
    <w:p>
      <w:r>
        <w:t>Biên dịch và phụ đề bản tin, chương trình thời sự, trả lời thư khán giả</w:t>
      </w:r>
    </w:p>
    <w:p>
      <w:r>
        <w:t>5</w:t>
      </w:r>
    </w:p>
    <w:p>
      <w:r>
        <w:t>0%</w:t>
      </w:r>
    </w:p>
    <w:p>
      <w:r>
        <w:t>247.000</w:t>
      </w:r>
    </w:p>
    <w:p>
      <w:r>
        <w:t>198.000</w:t>
      </w:r>
    </w:p>
    <w:p>
      <w:r>
        <w:t>01.03.17.40.10</w:t>
      </w:r>
    </w:p>
    <w:p>
      <w:r>
        <w:t>Biên dịch và phụ đề bản tin, chương trình thời sự, trả lời thư khán giả</w:t>
      </w:r>
    </w:p>
    <w:p>
      <w:r>
        <w:t>10</w:t>
      </w:r>
    </w:p>
    <w:p>
      <w:r>
        <w:t>0%</w:t>
      </w:r>
    </w:p>
    <w:p>
      <w:r>
        <w:t>435.000</w:t>
      </w:r>
    </w:p>
    <w:p>
      <w:r>
        <w:t>346.000</w:t>
      </w:r>
    </w:p>
    <w:p>
      <w:r>
        <w:t>01.03.17.40.10</w:t>
      </w:r>
    </w:p>
    <w:p>
      <w:r>
        <w:t>Biên dịch và phụ đề bản tin, chương trình thời sự, trả lời thư khán giả</w:t>
      </w:r>
    </w:p>
    <w:p>
      <w:r>
        <w:t>15</w:t>
      </w:r>
    </w:p>
    <w:p>
      <w:r>
        <w:t>0%</w:t>
      </w:r>
    </w:p>
    <w:p>
      <w:r>
        <w:t>620.000</w:t>
      </w:r>
    </w:p>
    <w:p>
      <w:r>
        <w:t>491.000</w:t>
      </w:r>
    </w:p>
    <w:p>
      <w:r>
        <w:t>01.03.17.40.10</w:t>
      </w:r>
    </w:p>
    <w:p>
      <w:r>
        <w:t>Biên dịch và phụ đề bản tin, chương trình thời sự, trả lời thư khán giả</w:t>
      </w:r>
    </w:p>
    <w:p>
      <w:r>
        <w:t>20</w:t>
      </w:r>
    </w:p>
    <w:p>
      <w:r>
        <w:t>0%</w:t>
      </w:r>
    </w:p>
    <w:p>
      <w:r>
        <w:t>765.000</w:t>
      </w:r>
    </w:p>
    <w:p>
      <w:r>
        <w:t>599.000</w:t>
      </w:r>
    </w:p>
    <w:p>
      <w:r>
        <w:t>01.03.17.40.10</w:t>
      </w:r>
    </w:p>
    <w:p>
      <w:r>
        <w:t>Biên dịch và phụ đề bản tin, chương trình thời sự, trả lời thư khán giả</w:t>
      </w:r>
    </w:p>
    <w:p>
      <w:r>
        <w:t>30</w:t>
      </w:r>
    </w:p>
    <w:p>
      <w:r>
        <w:t>0%</w:t>
      </w:r>
    </w:p>
    <w:p>
      <w:r>
        <w:t>987.000</w:t>
      </w:r>
    </w:p>
    <w:p>
      <w:r>
        <w:t>745.000</w:t>
      </w:r>
    </w:p>
    <w:p>
      <w:r>
        <w:t>4.2</w:t>
      </w:r>
    </w:p>
    <w:p>
      <w:r>
        <w:t>01.03.17.40.20</w:t>
      </w:r>
    </w:p>
    <w:p>
      <w:r>
        <w:t>Biên dịch và phụ đề phóng sự, ký sự, phim tài liệu</w:t>
      </w:r>
    </w:p>
    <w:p>
      <w:r>
        <w:t>-</w:t>
      </w:r>
    </w:p>
    <w:p>
      <w:r>
        <w:t>-</w:t>
      </w:r>
    </w:p>
    <w:p>
      <w:r>
        <w:t>01.03.17.40.20</w:t>
      </w:r>
    </w:p>
    <w:p>
      <w:r>
        <w:t>Biên dịch và phụ đề phóng sự, ký sự, phim tài liệu</w:t>
      </w:r>
    </w:p>
    <w:p>
      <w:r>
        <w:t>5</w:t>
      </w:r>
    </w:p>
    <w:p>
      <w:r>
        <w:t>0%</w:t>
      </w:r>
    </w:p>
    <w:p>
      <w:r>
        <w:t>318.000</w:t>
      </w:r>
    </w:p>
    <w:p>
      <w:r>
        <w:t>273.000</w:t>
      </w:r>
    </w:p>
    <w:p>
      <w:r>
        <w:t>01.03.17.40.20</w:t>
      </w:r>
    </w:p>
    <w:p>
      <w:r>
        <w:t>Biên dịch và phụ đề phóng sự, ký sự, phim tài liệu</w:t>
      </w:r>
    </w:p>
    <w:p>
      <w:r>
        <w:t>10</w:t>
      </w:r>
    </w:p>
    <w:p>
      <w:r>
        <w:t>0%</w:t>
      </w:r>
    </w:p>
    <w:p>
      <w:r>
        <w:t>626.000</w:t>
      </w:r>
    </w:p>
    <w:p>
      <w:r>
        <w:t>537.000</w:t>
      </w:r>
    </w:p>
    <w:p>
      <w:r>
        <w:t>01.03.17.40.20</w:t>
      </w:r>
    </w:p>
    <w:p>
      <w:r>
        <w:t>Biên dịch và phụ đề phóng sự, ký sự, phim tài liệu</w:t>
      </w:r>
    </w:p>
    <w:p>
      <w:r>
        <w:t>15</w:t>
      </w:r>
    </w:p>
    <w:p>
      <w:r>
        <w:t>0%</w:t>
      </w:r>
    </w:p>
    <w:p>
      <w:r>
        <w:t>915.000</w:t>
      </w:r>
    </w:p>
    <w:p>
      <w:r>
        <w:t>782.000</w:t>
      </w:r>
    </w:p>
    <w:p>
      <w:r>
        <w:t>01.03.17.40.20</w:t>
      </w:r>
    </w:p>
    <w:p>
      <w:r>
        <w:t>Biên dịch và phụ đề phóng sự, ký sự, phim tài liệu</w:t>
      </w:r>
    </w:p>
    <w:p>
      <w:r>
        <w:t>20</w:t>
      </w:r>
    </w:p>
    <w:p>
      <w:r>
        <w:t>0%</w:t>
      </w:r>
    </w:p>
    <w:p>
      <w:r>
        <w:t>1.190.000</w:t>
      </w:r>
    </w:p>
    <w:p>
      <w:r>
        <w:t>1.013.000</w:t>
      </w:r>
    </w:p>
    <w:p>
      <w:r>
        <w:t>01.03.17.40.20</w:t>
      </w:r>
    </w:p>
    <w:p>
      <w:r>
        <w:t>Biên dịch và phụ đề phóng sự, ký sự, phim tài liệu</w:t>
      </w:r>
    </w:p>
    <w:p>
      <w:r>
        <w:t>25</w:t>
      </w:r>
    </w:p>
    <w:p>
      <w:r>
        <w:t>0%</w:t>
      </w:r>
    </w:p>
    <w:p>
      <w:r>
        <w:t>1.412.000</w:t>
      </w:r>
    </w:p>
    <w:p>
      <w:r>
        <w:t>1.191.000</w:t>
      </w:r>
    </w:p>
    <w:p>
      <w:r>
        <w:t>01.03.17.40.20</w:t>
      </w:r>
    </w:p>
    <w:p>
      <w:r>
        <w:t>Biên dịch và phụ đề phóng sự, ký sự, phim tài liệu</w:t>
      </w:r>
    </w:p>
    <w:p>
      <w:r>
        <w:t>30</w:t>
      </w:r>
    </w:p>
    <w:p>
      <w:r>
        <w:t>0%</w:t>
      </w:r>
    </w:p>
    <w:p>
      <w:r>
        <w:t>1.782.000</w:t>
      </w:r>
    </w:p>
    <w:p>
      <w:r>
        <w:t>1.516.000</w:t>
      </w:r>
    </w:p>
    <w:p>
      <w:r>
        <w:t>01.03.17.40.20</w:t>
      </w:r>
    </w:p>
    <w:p>
      <w:r>
        <w:t>Biên dịch và phụ đề phóng sự, ký sự, phim tài liệu</w:t>
      </w:r>
    </w:p>
    <w:p>
      <w:r>
        <w:t>50</w:t>
      </w:r>
    </w:p>
    <w:p>
      <w:r>
        <w:t>0%</w:t>
      </w:r>
    </w:p>
    <w:p>
      <w:r>
        <w:t>2.612.000</w:t>
      </w:r>
    </w:p>
    <w:p>
      <w:r>
        <w:t>2.189.000</w:t>
      </w:r>
    </w:p>
    <w:p>
      <w:r>
        <w:t>4.3</w:t>
      </w:r>
    </w:p>
    <w:p>
      <w:r>
        <w:t>01.03.17.40.30</w:t>
      </w:r>
    </w:p>
    <w:p>
      <w:r>
        <w:t>Biên dịch và phụ đề tạp chí</w:t>
      </w:r>
    </w:p>
    <w:p>
      <w:r>
        <w:t>-</w:t>
      </w:r>
    </w:p>
    <w:p>
      <w:r>
        <w:t>-</w:t>
      </w:r>
    </w:p>
    <w:p>
      <w:r>
        <w:t>01.03.17.40.30</w:t>
      </w:r>
    </w:p>
    <w:p>
      <w:r>
        <w:t>Biên dịch và phụ đề tạp chí</w:t>
      </w:r>
    </w:p>
    <w:p>
      <w:r>
        <w:t>15</w:t>
      </w:r>
    </w:p>
    <w:p>
      <w:r>
        <w:t>0%</w:t>
      </w:r>
    </w:p>
    <w:p>
      <w:r>
        <w:t>766.000</w:t>
      </w:r>
    </w:p>
    <w:p>
      <w:r>
        <w:t>633.000</w:t>
      </w:r>
    </w:p>
    <w:p>
      <w:r>
        <w:t>01.03.17.40.30</w:t>
      </w:r>
    </w:p>
    <w:p>
      <w:r>
        <w:t>Biên dịch và phụ đề tạp chí</w:t>
      </w:r>
    </w:p>
    <w:p>
      <w:r>
        <w:t>20</w:t>
      </w:r>
    </w:p>
    <w:p>
      <w:r>
        <w:t>0%</w:t>
      </w:r>
    </w:p>
    <w:p>
      <w:r>
        <w:t>1.042.000</w:t>
      </w:r>
    </w:p>
    <w:p>
      <w:r>
        <w:t>866.000</w:t>
      </w:r>
    </w:p>
    <w:p>
      <w:r>
        <w:t>01.03.17.40.30</w:t>
      </w:r>
    </w:p>
    <w:p>
      <w:r>
        <w:t>Biên dịch và phụ đề tạp chí</w:t>
      </w:r>
    </w:p>
    <w:p>
      <w:r>
        <w:t>30</w:t>
      </w:r>
    </w:p>
    <w:p>
      <w:r>
        <w:t>0%</w:t>
      </w:r>
    </w:p>
    <w:p>
      <w:r>
        <w:t>1.531.000</w:t>
      </w:r>
    </w:p>
    <w:p>
      <w:r>
        <w:t>1.268.000</w:t>
      </w:r>
    </w:p>
    <w:p>
      <w:r>
        <w:t>4.4</w:t>
      </w:r>
    </w:p>
    <w:p>
      <w:r>
        <w:t>Biên dịch và phụ đề tọa đàm, giao lưu ghi hình phát sau, tư vấn qua truyền hình</w:t>
      </w:r>
    </w:p>
    <w:p>
      <w:r>
        <w:t>-</w:t>
      </w:r>
    </w:p>
    <w:p>
      <w:r>
        <w:t>-</w:t>
      </w:r>
    </w:p>
    <w:p>
      <w:r>
        <w:t>01.03.17.40.40</w:t>
      </w:r>
    </w:p>
    <w:p>
      <w:r>
        <w:t>Biên dịch và phụ đề tọa đàm, giao lưu ghi hình phát sau, tư vấn qua truyền hình</w:t>
      </w:r>
    </w:p>
    <w:p>
      <w:r>
        <w:t>15</w:t>
      </w:r>
    </w:p>
    <w:p>
      <w:r>
        <w:t>0%</w:t>
      </w:r>
    </w:p>
    <w:p>
      <w:r>
        <w:t>706.000</w:t>
      </w:r>
    </w:p>
    <w:p>
      <w:r>
        <w:t>574.000</w:t>
      </w:r>
    </w:p>
    <w:p>
      <w:r>
        <w:t>01.03.17.40.40</w:t>
      </w:r>
    </w:p>
    <w:p>
      <w:r>
        <w:t>Biên dịch và phụ đề tọa đàm, giao lưu ghi hình phát sau, tư vấn qua truyền hình</w:t>
      </w:r>
    </w:p>
    <w:p>
      <w:r>
        <w:t>20</w:t>
      </w:r>
    </w:p>
    <w:p>
      <w:r>
        <w:t>0%</w:t>
      </w:r>
    </w:p>
    <w:p>
      <w:r>
        <w:t>955.000</w:t>
      </w:r>
    </w:p>
    <w:p>
      <w:r>
        <w:t>780.000</w:t>
      </w:r>
    </w:p>
    <w:p>
      <w:r>
        <w:t>01.03.17.40.40</w:t>
      </w:r>
    </w:p>
    <w:p>
      <w:r>
        <w:t>Biên dịch và phụ đề tọa đàm, giao lưu ghi hình phát sau, tư vấn qua truyền hình</w:t>
      </w:r>
    </w:p>
    <w:p>
      <w:r>
        <w:t>30</w:t>
      </w:r>
    </w:p>
    <w:p>
      <w:r>
        <w:t>0%</w:t>
      </w:r>
    </w:p>
    <w:p>
      <w:r>
        <w:t>1.428.000</w:t>
      </w:r>
    </w:p>
    <w:p>
      <w:r>
        <w:t>1.165.000</w:t>
      </w:r>
    </w:p>
    <w:p>
      <w:r>
        <w:t>01.03.17.40.40</w:t>
      </w:r>
    </w:p>
    <w:p>
      <w:r>
        <w:t>Biên dịch và phụ đề tọa đàm, giao lưu ghi hình phát sau, tư vấn qua truyền hình</w:t>
      </w:r>
    </w:p>
    <w:p>
      <w:r>
        <w:t>40</w:t>
      </w:r>
    </w:p>
    <w:p>
      <w:r>
        <w:t>0%</w:t>
      </w:r>
    </w:p>
    <w:p>
      <w:r>
        <w:t>1.649.000</w:t>
      </w:r>
    </w:p>
    <w:p>
      <w:r>
        <w:t>1.311.000</w:t>
      </w:r>
    </w:p>
    <w:p>
      <w:r>
        <w:t>(*) Ghi chú: Đơn giá được làm tròn số đến đơn vị hàng ngàn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