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4084/QĐ-BYT năm 2024 về Giá dịch vụ khám bệnh, chữa bệnh áp dụng tại Trung tâm Y tế Tân Cảng/Tổng công ty Tân Cảng Sài Gòn/Quân chủng Hải quân do Bộ trưởng Bộ Y tế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4084/QĐ-BYT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31/12/2024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31/12/2024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Nội dung toàn văn đang được cập nhật.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