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4078/QĐ-UBND năm 2025 cấp mới mã định danh điện tử của các cơ quan, đơn vị thuộc, trực thuộc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4078/QĐ-UBND</w:t>
      </w:r>
    </w:p>
    <w:p>
      <w:r>
        <w:t>Hà Nội, ngày 01 tháng 8 năm 2025</w:t>
      </w:r>
    </w:p>
    <w:p>
      <w:r>
        <w:t>QUYẾT ĐỊNH</w:t>
      </w:r>
    </w:p>
    <w:p>
      <w:r>
        <w:t>VỀ VIỆC CẤP MỚI MÃ ĐỊNH DANH ĐIỆN TỬ CỦA CÁC CƠ QUAN, ĐƠN VỊ THUỘC, TRỰC THUỘC ỦY BAN NHÂN DÂN THÀNH PHỐ HÀ NỘI</w:t>
      </w:r>
    </w:p>
    <w:p>
      <w:r>
        <w:t>ỦY BAN NHÂN DÂN THÀNH PHỐ HÀ NỘI</w:t>
      </w:r>
    </w:p>
    <w:p>
      <w:r>
        <w:t>Căn cứ Luật Tổ chức chính quyền địa phương số 72/2025/QH15 ngày 16/6/2025:</w:t>
      </w:r>
    </w:p>
    <w:p>
      <w:r>
        <w:t>Căn cứ Luật Công nghệ thông tin số 67/2006/QH11 ngày 29/6/2006;</w:t>
      </w:r>
    </w:p>
    <w:p>
      <w:r>
        <w:t>Căn cứ Quyết định số 20/2020/QĐ-TTg ngày 22/7/2020 của Thủ tướng Chính phủ về mã định danh điện tử của các cơ quan, tổ chức phục vụ kết nối, chia sẻ dữ liệu với các bộ, ngành, địa phương và Quyết định số 09/2025/QĐ-TTg ngày 14/4/2025 của Thủ tướng Chính phủ về sửa đổi, bổ sung Quyết định số 20/2020/QĐ-TTg ngày 22/7/2020 của Thủ tướng Chính phủ;</w:t>
      </w:r>
    </w:p>
    <w:p>
      <w:r>
        <w:t>Căn cứ Công văn số 1018/BTTTT-THH ngày 07/4/2021 của Bộ Thông tin và Truyền thông về hướng dẫn thực hiện Quyết định số 20/2020/QĐ-TTg ngày 22/7/2020 của Thủ tướng Chính phủ;</w:t>
      </w:r>
    </w:p>
    <w:p>
      <w:r>
        <w:t>Căn cứ Công văn số 1447/BKHCN-CĐSQG ngày 10/5/2025 của Bộ Khoa học và Công nghệ về việc điều chỉnh mã định danh điện tử của cơ quan nhà nước khi sắp xếp đơn vị hành chính cấp tỉnh, cấp xã theo phương án tổ chức chính quyền địa phương 2 cấp;</w:t>
      </w:r>
    </w:p>
    <w:p>
      <w:r>
        <w:t>Căn cứ Quyết định số 2918/QĐ-UBND ngày 17/8/2022 của Ủy ban nhân dân thành phố Hà Nội về việc ban hành mã định danh điện tử của các cơ quan, đơn vị thuộc, trực thuộc Ủy ban nhân dân thành phố Hà Nội;</w:t>
      </w:r>
    </w:p>
    <w:p>
      <w:r>
        <w:t>Căn cứ Quyết định số 3461/QĐ-UBND ngày 03/7/2023 của Ủy ban nhân dân thành phố Hà Nội về việc bổ sung mã định danh điện tử của các cơ quan, đơn vị thuộc, trực thuộc Ủy ban nhân dân thành phố Hà Nội tại Quyết định số 2918/QĐ-UBND ngày 17/8/2022;</w:t>
      </w:r>
    </w:p>
    <w:p>
      <w:r>
        <w:t>Căn cứ Quyết định số 2077/QĐ-UBND ngày 16/4/2025 của UBND Thành phố về việc cấp mới, đổi tên, đóng mã định danh điện tử của các cơ quan, đơn vị thuộc, trực thuộc Ủy ban nhân dân thành phố Hà Nội;</w:t>
      </w:r>
    </w:p>
    <w:p>
      <w:r>
        <w:t>Căn cứ Quyết định số 3053/QĐ-UBND ngày 19/6/2025 của UBND Thành phố về việc cấp mới, đóng mã định danh điện tử của các cơ quan, đơn vị thuộc, trực thuộc Ủy ban nhân dân thành phố Hà Nội;</w:t>
      </w:r>
    </w:p>
    <w:p>
      <w:r>
        <w:t>Theo đề nghị của Sở Khoa học và Công nghệ tại Tờ trình số 2855/TTr-SKHCN ngày 30/7/2025 về việc cấp mới mã định danh điện tử của các cơ quan, đơn vị thuộc, trực thuộc Ủy ban nhân dân thành phố Hà Nội.</w:t>
      </w:r>
    </w:p>
    <w:p>
      <w:r>
        <w:t>QUYẾT ĐỊNH:</w:t>
      </w:r>
    </w:p>
    <w:p>
      <w:r>
        <w:t>Điều 1.    Cấp mới mã định danh điện tử của các cơ quan, đơn vị thuộc, trực thuộc Ủy ban nhân dân thành phố Hà Nội, chi tiết tại Phụ lục kèm theo.</w:t>
      </w:r>
    </w:p>
    <w:p>
      <w:r>
        <w:t>Điều 2.</w:t>
      </w:r>
    </w:p>
    <w:p>
      <w:r>
        <w:t>1. Mã định danh điện tử quy định tại Điều 1 của Quyết định này phục vụ kết nối, chia sẻ dữ liệu giữa các hệ thống thông tin, cơ sở dữ liệu của Thành phố với các hệ thống thông tin, cơ sở dữ liệu của các Bộ, ngành theo quy định.</w:t>
      </w:r>
    </w:p>
    <w:p>
      <w:r>
        <w:t>2. Trường hợp thành lập mới, sáp nhập, chia tách hoặc giải thể các cơ quan, đơn vị: Trong vòng 15 ngày, Sở Nội vụ có trách nhiệm thông báo, gửi Sở Khoa học và Công nghệ để tổng hợp, tham mưu, đề xuất Ủy ban nhân dân thành phố Hà Nội xem xét cấp mới, đóng mã định danh điện tử theo quy định.</w:t>
      </w:r>
    </w:p>
    <w:p>
      <w:r>
        <w:t>3. Trường hợp thay đổi thông tin về: Địa chỉ cơ quan, đơn vị; địa chỉ thư điện tử; số điện thoại; địa chỉ trang/Cổng Thông tin điện tử, các cơ quan, đơn vị gửi thông tin thay đổi về Sở Khoa học và Công nghệ để cập nhật, điều chỉnh trên Hệ thống thông tin quản lý Danh mục điện tử dùng chung của các cơ quan nhà nước phục vụ phát triển Chính phủ điện tử của Việt Nam.</w:t>
      </w:r>
    </w:p>
    <w:p>
      <w:r>
        <w:t>Điều 3.</w:t>
      </w:r>
    </w:p>
    <w:p>
      <w:r>
        <w:t>1. Quyết định này có hiệu lực kể từ ngày ký.</w:t>
      </w:r>
    </w:p>
    <w:p>
      <w:r>
        <w:t>2. Chánh Văn phòng UBND Thành phố; Thủ trưởng các Sở, ban, ngành; Chủ tịch UBND các xã, phường; Thủ trưởng các cơ quan, đơn vị có liên quan chịu trách nhiệm thi hành Quyết định này./.</w:t>
      </w:r>
    </w:p>
    <w:p>
      <w:r>
        <w:t>Nơi nhận:</w:t>
      </w:r>
    </w:p>
    <w:p>
      <w:r>
        <w:t>- Như Điều 3;</w:t>
      </w:r>
    </w:p>
    <w:p>
      <w:r>
        <w:t>- Bộ Khoa học và Công nghệ;</w:t>
      </w:r>
    </w:p>
    <w:p>
      <w:r>
        <w:t>- Chủ tịch UBND Thành phố;</w:t>
      </w:r>
    </w:p>
    <w:p>
      <w:r>
        <w:t>- PCT UBND TP Trương Việt Dũng;</w:t>
      </w:r>
    </w:p>
    <w:p>
      <w:r>
        <w:t>- VPUB: CVP, PCVP P.T.T.Huyền, các phòng, đơn vị: ĐMPT, TTDL&amp;CNS;</w:t>
      </w:r>
    </w:p>
    <w:p>
      <w:r>
        <w:t>- Lưu: VT, ĐMPT.</w:t>
      </w:r>
    </w:p>
    <w:p>
      <w:r>
        <w:t>TM. ỦY BAN NHÂN DÂN</w:t>
      </w:r>
    </w:p>
    <w:p>
      <w:r>
        <w:t>KT. CHỦ TỊCH</w:t>
      </w:r>
    </w:p>
    <w:p>
      <w:r>
        <w:t>PHÓ CHỦ TỊCH</w:t>
      </w:r>
    </w:p>
    <w:p>
      <w:r>
        <w:t>Trương Việt Dũng</w:t>
      </w:r>
    </w:p>
    <w:p>
      <w:r>
        <w:t>PHỤ LỤC</w:t>
      </w:r>
    </w:p>
    <w:p>
      <w:r>
        <w:t>CẤP MỚI MÃ ĐỊNH DANH ĐIỆN TỬ CỦA CÁC CƠ QUAN, ĐƠN VỊ</w:t>
      </w:r>
    </w:p>
    <w:p>
      <w:r>
        <w:t>(Kèm theo Quyết định số 4078/QĐ-UBND ngày 01/8/2025 của UBND thành phố Hà Nội)</w:t>
      </w:r>
    </w:p>
    <w:p>
      <w:r>
        <w:t>STT</w:t>
      </w:r>
    </w:p>
    <w:p>
      <w:r>
        <w:t>Mã định danh điện tử</w:t>
      </w:r>
    </w:p>
    <w:p>
      <w:r>
        <w:t>Tên cơ quan, đơn vị</w:t>
      </w:r>
    </w:p>
    <w:p>
      <w:r>
        <w:t>Địa chỉ cơ quan, đơn vị</w:t>
      </w:r>
    </w:p>
    <w:p>
      <w:r>
        <w:t>Thư điện tử</w:t>
      </w:r>
    </w:p>
    <w:p>
      <w:r>
        <w:t>Số điện thoại</w:t>
      </w:r>
    </w:p>
    <w:p>
      <w:r>
        <w:t>Trang/Cổng Thông tin điện tử</w:t>
      </w:r>
    </w:p>
    <w:p>
      <w:r>
        <w:t>Trạng thái</w:t>
      </w:r>
    </w:p>
    <w:p>
      <w:r>
        <w:t>H26.13</w:t>
      </w:r>
    </w:p>
    <w:p>
      <w:r>
        <w:t>Sở Tài chính</w:t>
      </w:r>
    </w:p>
    <w:p>
      <w:r>
        <w:t>1</w:t>
      </w:r>
    </w:p>
    <w:p>
      <w:r>
        <w:t>H26.13.5</w:t>
      </w:r>
    </w:p>
    <w:p>
      <w:r>
        <w:t>Phòng Đăng ký kinh doanh và Tài chính doanh nghiệp</w:t>
      </w:r>
    </w:p>
    <w:p>
      <w:r>
        <w:t>Khu Liên cơ Vân Hồ, 52 Lê Đại Hành, phường Hai Bà Trưng, thành phố Hà Nội</w:t>
      </w:r>
    </w:p>
    <w:p>
      <w:r>
        <w:t>pdkkdtcdn_sotc@hanoi.gov.vn</w:t>
      </w:r>
    </w:p>
    <w:p>
      <w:r>
        <w:t>02437347512</w:t>
      </w:r>
    </w:p>
    <w:p>
      <w:r>
        <w:t>Cấp mới</w:t>
      </w:r>
    </w:p>
    <w:p>
      <w:r>
        <w:t>H26.105</w:t>
      </w:r>
    </w:p>
    <w:p>
      <w:r>
        <w:t>UBND phường Hoàn Kiếm</w:t>
      </w:r>
    </w:p>
    <w:p>
      <w:r>
        <w:t>2</w:t>
      </w:r>
    </w:p>
    <w:p>
      <w:r>
        <w:t>H26.105.1</w:t>
      </w:r>
    </w:p>
    <w:p>
      <w:r>
        <w:t>Văn phòng HĐND và UBND</w:t>
      </w:r>
    </w:p>
    <w:p>
      <w:r>
        <w:t>Số 126 Hàng Trống, phường Hoàn Kiếm, thành phố Hà Nội</w:t>
      </w:r>
    </w:p>
    <w:p>
      <w:r>
        <w:t>vanphong_hoankiem@hanoi.gov.vn</w:t>
      </w:r>
    </w:p>
    <w:p>
      <w:r>
        <w:t>Cấp mới</w:t>
      </w:r>
    </w:p>
    <w:p>
      <w:r>
        <w:t>3</w:t>
      </w:r>
    </w:p>
    <w:p>
      <w:r>
        <w:t>H26.105.2</w:t>
      </w:r>
    </w:p>
    <w:p>
      <w:r>
        <w:t>Phòng Văn hóa - Xã hội</w:t>
      </w:r>
    </w:p>
    <w:p>
      <w:r>
        <w:t>Số 126 Hàng Trống, phường Hoàn Kiếm, thành phố Hà Nội</w:t>
      </w:r>
    </w:p>
    <w:p>
      <w:r>
        <w:t>pvhxh_hoankiem@hanoi.gov.vn</w:t>
      </w:r>
    </w:p>
    <w:p>
      <w:r>
        <w:t>Cấp mới</w:t>
      </w:r>
    </w:p>
    <w:p>
      <w:r>
        <w:t>4</w:t>
      </w:r>
    </w:p>
    <w:p>
      <w:r>
        <w:t>H26.105.3</w:t>
      </w:r>
    </w:p>
    <w:p>
      <w:r>
        <w:t>Phòng Kinh tế, Hạ tầng và Đô thị</w:t>
      </w:r>
    </w:p>
    <w:p>
      <w:r>
        <w:t>Số 126 Hàng Trống, phường Hoàn Kiếm, thành phố Hà Nội</w:t>
      </w:r>
    </w:p>
    <w:p>
      <w:r>
        <w:t>pkthtdt_hoankiem@hanoi.gov.vn</w:t>
      </w:r>
    </w:p>
    <w:p>
      <w:r>
        <w:t>Cấp mới</w:t>
      </w:r>
    </w:p>
    <w:p>
      <w:r>
        <w:t>5</w:t>
      </w:r>
    </w:p>
    <w:p>
      <w:r>
        <w:t>H26.105.4</w:t>
      </w:r>
    </w:p>
    <w:p>
      <w:r>
        <w:t>Trung tâm Văn hóa, Thông tin và Thể thao</w:t>
      </w:r>
    </w:p>
    <w:p>
      <w:r>
        <w:t>Số 42 Nhà Chung, phường Hoàn Kiếm, thành phố Hà Nội</w:t>
      </w:r>
    </w:p>
    <w:p>
      <w:r>
        <w:t>ttvhtttt_hoankiem@hanoi.gov.vn</w:t>
      </w:r>
    </w:p>
    <w:p>
      <w:r>
        <w:t>Cấp mới</w:t>
      </w:r>
    </w:p>
    <w:p>
      <w:r>
        <w:t>6</w:t>
      </w:r>
    </w:p>
    <w:p>
      <w:r>
        <w:t>H26.105.5</w:t>
      </w:r>
    </w:p>
    <w:p>
      <w:r>
        <w:t>Ban Quản lý Dự án đầu tư - hạ tầng</w:t>
      </w:r>
    </w:p>
    <w:p>
      <w:r>
        <w:t>Số 126 Hàng Trống, phường Hoàn Kiếm, thành phố Hà Nội</w:t>
      </w:r>
    </w:p>
    <w:p>
      <w:r>
        <w:t>bqldthtdt_badinh@hanoi.gov.vn</w:t>
      </w:r>
    </w:p>
    <w:p>
      <w:r>
        <w:t>Cấp mới</w:t>
      </w:r>
    </w:p>
    <w:p>
      <w:r>
        <w:t>7</w:t>
      </w:r>
    </w:p>
    <w:p>
      <w:r>
        <w:t>H26.105.6</w:t>
      </w:r>
    </w:p>
    <w:p>
      <w:r>
        <w:t>Trạm Y tế</w:t>
      </w:r>
    </w:p>
    <w:p>
      <w:r>
        <w:t>Số 47 Hàng Bồ, phường Hoàn Kiếm, thành phố Hà Nội</w:t>
      </w:r>
    </w:p>
    <w:p>
      <w:r>
        <w:t>02438254104</w:t>
      </w:r>
    </w:p>
    <w:p>
      <w:r>
        <w:t>Cấp mới</w:t>
      </w:r>
    </w:p>
    <w:p>
      <w:r>
        <w:t>8</w:t>
      </w:r>
    </w:p>
    <w:p>
      <w:r>
        <w:t>H26.105.7</w:t>
      </w:r>
    </w:p>
    <w:p>
      <w:r>
        <w:t>Ban Quản lý hồ Hoàn Kiểm và Phố cổ Hà Nội</w:t>
      </w:r>
    </w:p>
    <w:p>
      <w:r>
        <w:t>Số 5 Hàng Bút, phường Hoàn Kiếm, thành phố Hà Nội</w:t>
      </w:r>
    </w:p>
    <w:p>
      <w:r>
        <w:t>bqlpc_hoankiem@hanoi.gov.vn</w:t>
      </w:r>
    </w:p>
    <w:p>
      <w:r>
        <w:t>Cấp mới</w:t>
      </w:r>
    </w:p>
    <w:p>
      <w:r>
        <w:t>H26.106</w:t>
      </w:r>
    </w:p>
    <w:p>
      <w:r>
        <w:t>UBND phường Cửa Nam</w:t>
      </w:r>
    </w:p>
    <w:p>
      <w:r>
        <w:t>9</w:t>
      </w:r>
    </w:p>
    <w:p>
      <w:r>
        <w:t>H26.106.1</w:t>
      </w:r>
    </w:p>
    <w:p>
      <w:r>
        <w:t>Văn phòng HĐND và UBND</w:t>
      </w:r>
    </w:p>
    <w:p>
      <w:r>
        <w:t>Số 4 Nguyễn Chế Nghĩa, phường Cửa Nam, thành phố Hà Nội</w:t>
      </w:r>
    </w:p>
    <w:p>
      <w:r>
        <w:t>vanphong_cuanam@hanoi.gov.vn</w:t>
      </w:r>
    </w:p>
    <w:p>
      <w:r>
        <w:t>Cấp mới</w:t>
      </w:r>
    </w:p>
    <w:p>
      <w:r>
        <w:t>10</w:t>
      </w:r>
    </w:p>
    <w:p>
      <w:r>
        <w:t>H26.106.2</w:t>
      </w:r>
    </w:p>
    <w:p>
      <w:r>
        <w:t>Phòng Văn hóa - Xã hội</w:t>
      </w:r>
    </w:p>
    <w:p>
      <w:r>
        <w:t>Số 4 Nguyễn Chế Nghĩa, phường Cửa Nam, thành phố Hà Nội</w:t>
      </w:r>
    </w:p>
    <w:p>
      <w:r>
        <w:t>pvhxh_cuanam@hanoi.gov.vn</w:t>
      </w:r>
    </w:p>
    <w:p>
      <w:r>
        <w:t>Cấp mới</w:t>
      </w:r>
    </w:p>
    <w:p>
      <w:r>
        <w:t>11</w:t>
      </w:r>
    </w:p>
    <w:p>
      <w:r>
        <w:t>H26.106.3</w:t>
      </w:r>
    </w:p>
    <w:p>
      <w:r>
        <w:t>Phòng Kinh tế, Hạ tầng và Đô thị</w:t>
      </w:r>
    </w:p>
    <w:p>
      <w:r>
        <w:t>Số 44 Trần Hưng Đạo, phường Cửa Nam, thành phố Hà Nội</w:t>
      </w:r>
    </w:p>
    <w:p>
      <w:r>
        <w:t>pkthtdt_cuanam@hanoi.gov.vn</w:t>
      </w:r>
    </w:p>
    <w:p>
      <w:r>
        <w:t>Cấp mới</w:t>
      </w:r>
    </w:p>
    <w:p>
      <w:r>
        <w:t>12</w:t>
      </w:r>
    </w:p>
    <w:p>
      <w:r>
        <w:t>H26.106.4</w:t>
      </w:r>
    </w:p>
    <w:p>
      <w:r>
        <w:t>Trung tâm Văn hóa, Thông tin và Thể thao</w:t>
      </w:r>
    </w:p>
    <w:p>
      <w:r>
        <w:t>Số 97A Lý Thường Kiệt, phường Cửa Nam, thành phố Hà Nội</w:t>
      </w:r>
    </w:p>
    <w:p>
      <w:r>
        <w:t>ttvhtttt_cuanam@hanoi.gov.vn</w:t>
      </w:r>
    </w:p>
    <w:p>
      <w:r>
        <w:t>Cấp mới</w:t>
      </w:r>
    </w:p>
    <w:p>
      <w:r>
        <w:t>13</w:t>
      </w:r>
    </w:p>
    <w:p>
      <w:r>
        <w:t>H26.106.5</w:t>
      </w:r>
    </w:p>
    <w:p>
      <w:r>
        <w:t>Ban Quản lý Dự án đầu tư - hạ tầng</w:t>
      </w:r>
    </w:p>
    <w:p>
      <w:r>
        <w:t>Số 9-11 Lý Thường Kiệt, phường Cửa Nam, thành phố Hà Nội</w:t>
      </w:r>
    </w:p>
    <w:p>
      <w:r>
        <w:t>bqldthtdt_cuanam@hanoi.gov.vn</w:t>
      </w:r>
    </w:p>
    <w:p>
      <w:r>
        <w:t>Cấp mới</w:t>
      </w:r>
    </w:p>
    <w:p>
      <w:r>
        <w:t>14</w:t>
      </w:r>
    </w:p>
    <w:p>
      <w:r>
        <w:t>H26.106.6</w:t>
      </w:r>
    </w:p>
    <w:p>
      <w:r>
        <w:t>Trạm Y tế</w:t>
      </w:r>
    </w:p>
    <w:p>
      <w:r>
        <w:t>Số 50C Hàng Bài, phường Cửa Nam, thành phố Hà Nội</w:t>
      </w:r>
    </w:p>
    <w:p>
      <w:r>
        <w:t>tyt_cuanam@hanoi.gov.vn</w:t>
      </w:r>
    </w:p>
    <w:p>
      <w:r>
        <w:t>Cấp mới</w:t>
      </w:r>
    </w:p>
    <w:p>
      <w:r>
        <w:t>H26.107</w:t>
      </w:r>
    </w:p>
    <w:p>
      <w:r>
        <w:t>UBND phường Ba Đình</w:t>
      </w:r>
    </w:p>
    <w:p>
      <w:r>
        <w:t>15</w:t>
      </w:r>
    </w:p>
    <w:p>
      <w:r>
        <w:t>H26.107.1</w:t>
      </w:r>
    </w:p>
    <w:p>
      <w:r>
        <w:t>Văn phòng HĐND và UBND</w:t>
      </w:r>
    </w:p>
    <w:p>
      <w:r>
        <w:t>Số 2 Trúc Bạch, phường Ba Đình, thành phố Hà Nội</w:t>
      </w:r>
    </w:p>
    <w:p>
      <w:r>
        <w:t>vanphong_badinh@hanoi.gov.vn</w:t>
      </w:r>
    </w:p>
    <w:p>
      <w:r>
        <w:t>Cấp mới</w:t>
      </w:r>
    </w:p>
    <w:p>
      <w:r>
        <w:t>16</w:t>
      </w:r>
    </w:p>
    <w:p>
      <w:r>
        <w:t>H26.107.2</w:t>
      </w:r>
    </w:p>
    <w:p>
      <w:r>
        <w:t>Phòng Văn hóa - Xã hội</w:t>
      </w:r>
    </w:p>
    <w:p>
      <w:r>
        <w:t>Số 2 Trúc Bạch, phường Ba Đình, thành phố Hà Nội</w:t>
      </w:r>
    </w:p>
    <w:p>
      <w:r>
        <w:t>pvhxh_badinh@hanoi.gov.vn</w:t>
      </w:r>
    </w:p>
    <w:p>
      <w:r>
        <w:t>Cấp mới</w:t>
      </w:r>
    </w:p>
    <w:p>
      <w:r>
        <w:t>17</w:t>
      </w:r>
    </w:p>
    <w:p>
      <w:r>
        <w:t>H26.107.3</w:t>
      </w:r>
    </w:p>
    <w:p>
      <w:r>
        <w:t>Phòng Kinh tế, Hạ tầng và Đô thị</w:t>
      </w:r>
    </w:p>
    <w:p>
      <w:r>
        <w:t>Số 54 Hàng Than, phường Ba Đình, thành phố Hà Nội</w:t>
      </w:r>
    </w:p>
    <w:p>
      <w:r>
        <w:t>pkthtdt_badinh@hanoi.gov.vn</w:t>
      </w:r>
    </w:p>
    <w:p>
      <w:r>
        <w:t>Cấp mới</w:t>
      </w:r>
    </w:p>
    <w:p>
      <w:r>
        <w:t>18</w:t>
      </w:r>
    </w:p>
    <w:p>
      <w:r>
        <w:t>H26.107.4</w:t>
      </w:r>
    </w:p>
    <w:p>
      <w:r>
        <w:t>Trung tâm Văn hóa, Thông tin và Thể thao</w:t>
      </w:r>
    </w:p>
    <w:p>
      <w:r>
        <w:t>Số 180 Trấn Vũ, phường Ba Đình, thành phố Hà Nội</w:t>
      </w:r>
    </w:p>
    <w:p>
      <w:r>
        <w:t>ttvhtttt_badinh@hanoi.gov.vn</w:t>
      </w:r>
    </w:p>
    <w:p>
      <w:r>
        <w:t>02437162797</w:t>
      </w:r>
    </w:p>
    <w:p>
      <w:r>
        <w:t>Cấp mới</w:t>
      </w:r>
    </w:p>
    <w:p>
      <w:r>
        <w:t>19</w:t>
      </w:r>
    </w:p>
    <w:p>
      <w:r>
        <w:t>H26.107.5</w:t>
      </w:r>
    </w:p>
    <w:p>
      <w:r>
        <w:t>Ban Quản lý Dự án đầu tư - hạ tầng</w:t>
      </w:r>
    </w:p>
    <w:p>
      <w:r>
        <w:t>Số 77 Nguyễn Trường Tộ, phường Ba Đình, thành phố Hà Nội</w:t>
      </w:r>
    </w:p>
    <w:p>
      <w:r>
        <w:t>bqldthtdt_badinh@hanoi.gov.vn</w:t>
      </w:r>
    </w:p>
    <w:p>
      <w:r>
        <w:t>02466568596</w:t>
      </w:r>
    </w:p>
    <w:p>
      <w:r>
        <w:t>Cấp mới</w:t>
      </w:r>
    </w:p>
    <w:p>
      <w:r>
        <w:t>20</w:t>
      </w:r>
    </w:p>
    <w:p>
      <w:r>
        <w:t>H26.107.6</w:t>
      </w:r>
    </w:p>
    <w:p>
      <w:r>
        <w:t>Trạm Y tế</w:t>
      </w:r>
    </w:p>
    <w:p>
      <w:r>
        <w:t>Số 101 Quán Thánh, phường Ba Đình, thành phố Hà Nội</w:t>
      </w:r>
    </w:p>
    <w:p>
      <w:r>
        <w:t>02438453029</w:t>
      </w:r>
    </w:p>
    <w:p>
      <w:r>
        <w:t>Cấp mới</w:t>
      </w:r>
    </w:p>
    <w:p>
      <w:r>
        <w:t>H26.108</w:t>
      </w:r>
    </w:p>
    <w:p>
      <w:r>
        <w:t>UBND phường Ngọc Hà</w:t>
      </w:r>
    </w:p>
    <w:p>
      <w:r>
        <w:t>21</w:t>
      </w:r>
    </w:p>
    <w:p>
      <w:r>
        <w:t>H26.108.1</w:t>
      </w:r>
    </w:p>
    <w:p>
      <w:r>
        <w:t>Văn phòng HĐND và UBND</w:t>
      </w:r>
    </w:p>
    <w:p>
      <w:r>
        <w:t>Số 25 Liễu Giai, phường Ngọc Hà, thành phố Hà Nội</w:t>
      </w:r>
    </w:p>
    <w:p>
      <w:r>
        <w:t>vt_pngocha@hanoi.gov.vn</w:t>
      </w:r>
    </w:p>
    <w:p>
      <w:r>
        <w:t>Cấp mới</w:t>
      </w:r>
    </w:p>
    <w:p>
      <w:r>
        <w:t>22</w:t>
      </w:r>
    </w:p>
    <w:p>
      <w:r>
        <w:t>H26.108.2</w:t>
      </w:r>
    </w:p>
    <w:p>
      <w:r>
        <w:t>Phòng Văn hóa - Xã hội</w:t>
      </w:r>
    </w:p>
    <w:p>
      <w:r>
        <w:t>Số 25 Liễu Giai, phường Ngọc Hà, thành phố Hà Nội</w:t>
      </w:r>
    </w:p>
    <w:p>
      <w:r>
        <w:t>vtvh_pngocha@hanoi.gov.vn</w:t>
      </w:r>
    </w:p>
    <w:p>
      <w:r>
        <w:t>Cấp mới</w:t>
      </w:r>
    </w:p>
    <w:p>
      <w:r>
        <w:t>23</w:t>
      </w:r>
    </w:p>
    <w:p>
      <w:r>
        <w:t>H26.108.3</w:t>
      </w:r>
    </w:p>
    <w:p>
      <w:r>
        <w:t>Phòng Kinh tế, Hạ tầng và Đô thị</w:t>
      </w:r>
    </w:p>
    <w:p>
      <w:r>
        <w:t>Số 25 Liễu Giai, phường Ngọc Hà, thành phố Hà Nội</w:t>
      </w:r>
    </w:p>
    <w:p>
      <w:r>
        <w:t>vtkt_pngocha@hanoi.gov.vn</w:t>
      </w:r>
    </w:p>
    <w:p>
      <w:r>
        <w:t>Cấp mới</w:t>
      </w:r>
    </w:p>
    <w:p>
      <w:r>
        <w:t>24</w:t>
      </w:r>
    </w:p>
    <w:p>
      <w:r>
        <w:t>H26.108.4</w:t>
      </w:r>
    </w:p>
    <w:p>
      <w:r>
        <w:t>Trung tâm Văn hóa, Thông tin và Thể thao</w:t>
      </w:r>
    </w:p>
    <w:p>
      <w:r>
        <w:t>Số 30 Văn Cao, phường Ngọc Hà, thành phố Hà Nội</w:t>
      </w:r>
    </w:p>
    <w:p>
      <w:r>
        <w:t>vtdvsnc_pngocha@hanoi.gov.vn</w:t>
      </w:r>
    </w:p>
    <w:p>
      <w:r>
        <w:t>Cấp mới</w:t>
      </w:r>
    </w:p>
    <w:p>
      <w:r>
        <w:t>25</w:t>
      </w:r>
    </w:p>
    <w:p>
      <w:r>
        <w:t>H26.108.5</w:t>
      </w:r>
    </w:p>
    <w:p>
      <w:r>
        <w:t>Ban Quản lý Dự án đầu tư - hạ tầng</w:t>
      </w:r>
    </w:p>
    <w:p>
      <w:r>
        <w:t>Số 248 Kim Mã, phường Ngọc Hà, thành phố Hà Nội</w:t>
      </w:r>
    </w:p>
    <w:p>
      <w:r>
        <w:t>vtbqlda_pngocha@hanoi.gov.vn</w:t>
      </w:r>
    </w:p>
    <w:p>
      <w:r>
        <w:t>Cấp mới</w:t>
      </w:r>
    </w:p>
    <w:p>
      <w:r>
        <w:t>26</w:t>
      </w:r>
    </w:p>
    <w:p>
      <w:r>
        <w:t>H26.108.6</w:t>
      </w:r>
    </w:p>
    <w:p>
      <w:r>
        <w:t>Trạm Y tế</w:t>
      </w:r>
    </w:p>
    <w:p>
      <w:r>
        <w:t>Số 3 Quần Ngựa, phường Ngọc Hà, thành phố Hà Nội</w:t>
      </w:r>
    </w:p>
    <w:p>
      <w:r>
        <w:t>Cấp mới</w:t>
      </w:r>
    </w:p>
    <w:p>
      <w:r>
        <w:t>H26.109</w:t>
      </w:r>
    </w:p>
    <w:p>
      <w:r>
        <w:t>UBND phường Giảng Võ</w:t>
      </w:r>
    </w:p>
    <w:p>
      <w:r>
        <w:t>27</w:t>
      </w:r>
    </w:p>
    <w:p>
      <w:r>
        <w:t>H26.109.1</w:t>
      </w:r>
    </w:p>
    <w:p>
      <w:r>
        <w:t>Văn phòng HĐND và UBND</w:t>
      </w:r>
    </w:p>
    <w:p>
      <w:r>
        <w:t>Số 525 Kim Mã, phường Giảng Võ, thành phố Hà Nội</w:t>
      </w:r>
    </w:p>
    <w:p>
      <w:r>
        <w:t>vtvp_giangvo@hanoi.gov.vn</w:t>
      </w:r>
    </w:p>
    <w:p>
      <w:r>
        <w:t>Cấp mới</w:t>
      </w:r>
    </w:p>
    <w:p>
      <w:r>
        <w:t>28</w:t>
      </w:r>
    </w:p>
    <w:p>
      <w:r>
        <w:t>H26.109.2</w:t>
      </w:r>
    </w:p>
    <w:p>
      <w:r>
        <w:t>Phòng Văn hóa - Xã hội</w:t>
      </w:r>
    </w:p>
    <w:p>
      <w:r>
        <w:t>Số 525 Kim Mã, phường Giảng Võ, thành phố Hà Nội</w:t>
      </w:r>
    </w:p>
    <w:p>
      <w:r>
        <w:t>vtpvhxh_giangvo@hanoi.gov.vn</w:t>
      </w:r>
    </w:p>
    <w:p>
      <w:r>
        <w:t>Cấp mới</w:t>
      </w:r>
    </w:p>
    <w:p>
      <w:r>
        <w:t>29</w:t>
      </w:r>
    </w:p>
    <w:p>
      <w:r>
        <w:t>H26.109.3</w:t>
      </w:r>
    </w:p>
    <w:p>
      <w:r>
        <w:t>Phòng Kinh tế, Hạ tầng và Đô thị</w:t>
      </w:r>
    </w:p>
    <w:p>
      <w:r>
        <w:t>Số 525 Kim Mã, phường Giảng Võ, thành phố Hà Nội</w:t>
      </w:r>
    </w:p>
    <w:p>
      <w:r>
        <w:t>vtkthtdt_giangvo@hanoi.gov.vn</w:t>
      </w:r>
    </w:p>
    <w:p>
      <w:r>
        <w:t>Cấp mới</w:t>
      </w:r>
    </w:p>
    <w:p>
      <w:r>
        <w:t>30</w:t>
      </w:r>
    </w:p>
    <w:p>
      <w:r>
        <w:t>H26.109.4</w:t>
      </w:r>
    </w:p>
    <w:p>
      <w:r>
        <w:t>Trung tâm Văn hóa, Thông tin và Thể thao</w:t>
      </w:r>
    </w:p>
    <w:p>
      <w:r>
        <w:t>Số 5A phố Thành Công, phường Giảng Võ, thành phố Hà Nội</w:t>
      </w:r>
    </w:p>
    <w:p>
      <w:r>
        <w:t>Cấp mới</w:t>
      </w:r>
    </w:p>
    <w:p>
      <w:r>
        <w:t>31</w:t>
      </w:r>
    </w:p>
    <w:p>
      <w:r>
        <w:t>H26.109.5</w:t>
      </w:r>
    </w:p>
    <w:p>
      <w:r>
        <w:t>Ban Quản lý Dự án đầu tư - hạ tầng</w:t>
      </w:r>
    </w:p>
    <w:p>
      <w:r>
        <w:t>Số 246 đường Bưởi, phường Giảng Võ, thành phố Hà Nội</w:t>
      </w:r>
    </w:p>
    <w:p>
      <w:r>
        <w:t>Cấp mới</w:t>
      </w:r>
    </w:p>
    <w:p>
      <w:r>
        <w:t>32</w:t>
      </w:r>
    </w:p>
    <w:p>
      <w:r>
        <w:t>H26.109.6</w:t>
      </w:r>
    </w:p>
    <w:p>
      <w:r>
        <w:t>Trạm Y tế</w:t>
      </w:r>
    </w:p>
    <w:p>
      <w:r>
        <w:t>Đối diện nhà B4, Tập thể Thành Công, phường Giảng Võ, thành phố Hà Nội</w:t>
      </w:r>
    </w:p>
    <w:p>
      <w:r>
        <w:t>Cấp mới</w:t>
      </w:r>
    </w:p>
    <w:p>
      <w:r>
        <w:t>H26.no</w:t>
      </w:r>
    </w:p>
    <w:p>
      <w:r>
        <w:t>UBND phường Hai Bà Trưng</w:t>
      </w:r>
    </w:p>
    <w:p>
      <w:r>
        <w:t>33</w:t>
      </w:r>
    </w:p>
    <w:p>
      <w:r>
        <w:t>H26.110.1</w:t>
      </w:r>
    </w:p>
    <w:p>
      <w:r>
        <w:t>Văn phòng HĐND và UBND</w:t>
      </w:r>
    </w:p>
    <w:p>
      <w:r>
        <w:t>Số 30 phố Lê Đại Hành, phường Hai Bà Trưng, thành phố Hà Nội</w:t>
      </w:r>
    </w:p>
    <w:p>
      <w:r>
        <w:t>Cấp mới</w:t>
      </w:r>
    </w:p>
    <w:p>
      <w:r>
        <w:t>34</w:t>
      </w:r>
    </w:p>
    <w:p>
      <w:r>
        <w:t>H26.110.2</w:t>
      </w:r>
    </w:p>
    <w:p>
      <w:r>
        <w:t>Phòng Văn hóa - Xã hội</w:t>
      </w:r>
    </w:p>
    <w:p>
      <w:r>
        <w:t>Số 30 phố Lê Đại Hành, phường Hai Bà Trưng, thành phố Hà Nội</w:t>
      </w:r>
    </w:p>
    <w:p>
      <w:r>
        <w:t>Cấp mới</w:t>
      </w:r>
    </w:p>
    <w:p>
      <w:r>
        <w:t>35</w:t>
      </w:r>
    </w:p>
    <w:p>
      <w:r>
        <w:t>H26.110.3</w:t>
      </w:r>
    </w:p>
    <w:p>
      <w:r>
        <w:t>Phòng Kinh tế, Hạ tầng và Đô thị</w:t>
      </w:r>
    </w:p>
    <w:p>
      <w:r>
        <w:t>Số 44 phố Trần Nhân Tông, phường Hai Bà Trưng, thành phố Hà Nội</w:t>
      </w:r>
    </w:p>
    <w:p>
      <w:r>
        <w:t>Cấp mới</w:t>
      </w:r>
    </w:p>
    <w:p>
      <w:r>
        <w:t>36</w:t>
      </w:r>
    </w:p>
    <w:p>
      <w:r>
        <w:t>H26.110.4</w:t>
      </w:r>
    </w:p>
    <w:p>
      <w:r>
        <w:t>Trung tâm Văn hóa, Thông tin và Thể thao</w:t>
      </w:r>
    </w:p>
    <w:p>
      <w:r>
        <w:t>Số 349 phố Huế, phường Hai Bà Trưng, thành phố Hà Nội</w:t>
      </w:r>
    </w:p>
    <w:p>
      <w:r>
        <w:t>Cấp mới</w:t>
      </w:r>
    </w:p>
    <w:p>
      <w:r>
        <w:t>37</w:t>
      </w:r>
    </w:p>
    <w:p>
      <w:r>
        <w:t>H26.110.5</w:t>
      </w:r>
    </w:p>
    <w:p>
      <w:r>
        <w:t>Ban Quản lý Dự án đầu tư - hạ tầng</w:t>
      </w:r>
    </w:p>
    <w:p>
      <w:r>
        <w:t>Số 10 phố Trần Nhân Tông, phường Hai Bà Trưng, thành phố Hà Nội</w:t>
      </w:r>
    </w:p>
    <w:p>
      <w:r>
        <w:t>Cấp mới</w:t>
      </w:r>
    </w:p>
    <w:p>
      <w:r>
        <w:t>38</w:t>
      </w:r>
    </w:p>
    <w:p>
      <w:r>
        <w:t>H26.110.6</w:t>
      </w:r>
    </w:p>
    <w:p>
      <w:r>
        <w:t>Trạm Y tế</w:t>
      </w:r>
    </w:p>
    <w:p>
      <w:r>
        <w:t>Số 16B phố Phạm Đình Hổ, phường Hai Bà Trưng, thành phố Hà Nội</w:t>
      </w:r>
    </w:p>
    <w:p>
      <w:r>
        <w:t>Cấp mới</w:t>
      </w:r>
    </w:p>
    <w:p>
      <w:r>
        <w:t>H26.111</w:t>
      </w:r>
    </w:p>
    <w:p>
      <w:r>
        <w:t>UBND phương Vĩnh Tuy</w:t>
      </w:r>
    </w:p>
    <w:p>
      <w:r>
        <w:t>39</w:t>
      </w:r>
    </w:p>
    <w:p>
      <w:r>
        <w:t>H26.111.1</w:t>
      </w:r>
    </w:p>
    <w:p>
      <w:r>
        <w:t>Văn phòng HĐND và UBND</w:t>
      </w:r>
    </w:p>
    <w:p>
      <w:r>
        <w:t>Số 35 phố Vĩnh Tuy, phường Vĩnh Tuy, thành phố Hà Nội</w:t>
      </w:r>
    </w:p>
    <w:p>
      <w:r>
        <w:t>vanphongvinhtuy@hanoi.gov.vn</w:t>
      </w:r>
    </w:p>
    <w:p>
      <w:r>
        <w:t>Cấp mới</w:t>
      </w:r>
    </w:p>
    <w:p>
      <w:r>
        <w:t>40</w:t>
      </w:r>
    </w:p>
    <w:p>
      <w:r>
        <w:t>H26.111.2</w:t>
      </w:r>
    </w:p>
    <w:p>
      <w:r>
        <w:t>Phòng Văn hóa - Xã hội</w:t>
      </w:r>
    </w:p>
    <w:p>
      <w:r>
        <w:t>Số 5/95/121 phố Kim Ngưu, phường Vĩnh Tuy, thành phố Hà Nội</w:t>
      </w:r>
    </w:p>
    <w:p>
      <w:r>
        <w:t>pvhxh_vinhtuy@hanoi.gov.vn</w:t>
      </w:r>
    </w:p>
    <w:p>
      <w:r>
        <w:t>Cấp mới</w:t>
      </w:r>
    </w:p>
    <w:p>
      <w:r>
        <w:t>41</w:t>
      </w:r>
    </w:p>
    <w:p>
      <w:r>
        <w:t>H26.111.3</w:t>
      </w:r>
    </w:p>
    <w:p>
      <w:r>
        <w:t>Phòng Kinh tế, Hạ tầng và Đô thị</w:t>
      </w:r>
    </w:p>
    <w:p>
      <w:r>
        <w:t>Số 35 phố Vĩnh Tuy, phường Vĩnh Tuy, thành phố Hà Nội</w:t>
      </w:r>
    </w:p>
    <w:p>
      <w:r>
        <w:t>pkthtdt_vinhtuy@hanoi.gov.vn</w:t>
      </w:r>
    </w:p>
    <w:p>
      <w:r>
        <w:t>Cấp mới</w:t>
      </w:r>
    </w:p>
    <w:p>
      <w:r>
        <w:t>42</w:t>
      </w:r>
    </w:p>
    <w:p>
      <w:r>
        <w:t>H26.111.4</w:t>
      </w:r>
    </w:p>
    <w:p>
      <w:r>
        <w:t>Trung tâm Văn hóa, Thông tin và Thể thao</w:t>
      </w:r>
    </w:p>
    <w:p>
      <w:r>
        <w:t>Số 5/95/121 phố Kim Ngưu, phường Vĩnh Tuy, thành phố Hà Nội</w:t>
      </w:r>
    </w:p>
    <w:p>
      <w:r>
        <w:t>ttvhtttt_vinhtuy@hanoi.gov.vn</w:t>
      </w:r>
    </w:p>
    <w:p>
      <w:r>
        <w:t>Cấp mới</w:t>
      </w:r>
    </w:p>
    <w:p>
      <w:r>
        <w:t>43</w:t>
      </w:r>
    </w:p>
    <w:p>
      <w:r>
        <w:t>H26.111.5</w:t>
      </w:r>
    </w:p>
    <w:p>
      <w:r>
        <w:t>Ban Quản lý Dự án đầu tư - hạ tầng</w:t>
      </w:r>
    </w:p>
    <w:p>
      <w:r>
        <w:t>Số 5/95/121 phố Kim Ngưu, phường Vĩnh Tuy, thành phố Hà Nội</w:t>
      </w:r>
    </w:p>
    <w:p>
      <w:r>
        <w:t>bqldadtht_vinhtuy@hanoi.gov.vn</w:t>
      </w:r>
    </w:p>
    <w:p>
      <w:r>
        <w:t>Cấp mới</w:t>
      </w:r>
    </w:p>
    <w:p>
      <w:r>
        <w:t>44</w:t>
      </w:r>
    </w:p>
    <w:p>
      <w:r>
        <w:t>H26.111.6</w:t>
      </w:r>
    </w:p>
    <w:p>
      <w:r>
        <w:t>Trạm Y tế</w:t>
      </w:r>
    </w:p>
    <w:p>
      <w:r>
        <w:t>Số 25C, ngõ 13 Lĩnh Nam, phường Vĩnh Tuy, thành phố Hà Nội</w:t>
      </w:r>
    </w:p>
    <w:p>
      <w:r>
        <w:t>tyt_vinhtuy@hanoi.gov.vn</w:t>
      </w:r>
    </w:p>
    <w:p>
      <w:r>
        <w:t>02438626691</w:t>
      </w:r>
    </w:p>
    <w:p>
      <w:r>
        <w:t>Cấp mới</w:t>
      </w:r>
    </w:p>
    <w:p>
      <w:r>
        <w:t>H26.112</w:t>
      </w:r>
    </w:p>
    <w:p>
      <w:r>
        <w:t>UBND phường Bạch Mai</w:t>
      </w:r>
    </w:p>
    <w:p>
      <w:r>
        <w:t>45</w:t>
      </w:r>
    </w:p>
    <w:p>
      <w:r>
        <w:t>H26.112.1</w:t>
      </w:r>
    </w:p>
    <w:p>
      <w:r>
        <w:t>Văn phòng HĐND và UBND</w:t>
      </w:r>
    </w:p>
    <w:p>
      <w:r>
        <w:t>Số 33, đường Đại Cồ Việt, phường Bạch Mai, thành phố Hà Nội</w:t>
      </w:r>
    </w:p>
    <w:p>
      <w:r>
        <w:t>Cấp mới</w:t>
      </w:r>
    </w:p>
    <w:p>
      <w:r>
        <w:t>46</w:t>
      </w:r>
    </w:p>
    <w:p>
      <w:r>
        <w:t>H26.112.2</w:t>
      </w:r>
    </w:p>
    <w:p>
      <w:r>
        <w:t>Phòng Văn hóa - Xã hội</w:t>
      </w:r>
    </w:p>
    <w:p>
      <w:r>
        <w:t>Số 33, đường Đại Cồ Việt, phường Bạch Mai, thành phố Hà Nội</w:t>
      </w:r>
    </w:p>
    <w:p>
      <w:r>
        <w:t>Cấp mới</w:t>
      </w:r>
    </w:p>
    <w:p>
      <w:r>
        <w:t>47</w:t>
      </w:r>
    </w:p>
    <w:p>
      <w:r>
        <w:t>H26.112.3</w:t>
      </w:r>
    </w:p>
    <w:p>
      <w:r>
        <w:t>Phòng Kinh tế, Hạ tầng và Đô thị</w:t>
      </w:r>
    </w:p>
    <w:p>
      <w:r>
        <w:t>Số 33, đường Đại Cồ Việt, phường Bạch Mai, thành phố Hà Nội</w:t>
      </w:r>
    </w:p>
    <w:p>
      <w:r>
        <w:t>Cấp mới</w:t>
      </w:r>
    </w:p>
    <w:p>
      <w:r>
        <w:t>48</w:t>
      </w:r>
    </w:p>
    <w:p>
      <w:r>
        <w:t>H26.112.4</w:t>
      </w:r>
    </w:p>
    <w:p>
      <w:r>
        <w:t>Trung tâm Văn hóa, Thông tin và Thể thao</w:t>
      </w:r>
    </w:p>
    <w:p>
      <w:r>
        <w:t>Số 255 phố Bạch Mai, phường Bạch Mai, thành phố Hà Nội</w:t>
      </w:r>
    </w:p>
    <w:p>
      <w:r>
        <w:t>Cấp mới</w:t>
      </w:r>
    </w:p>
    <w:p>
      <w:r>
        <w:t>49</w:t>
      </w:r>
    </w:p>
    <w:p>
      <w:r>
        <w:t>H26.112.5</w:t>
      </w:r>
    </w:p>
    <w:p>
      <w:r>
        <w:t>Ban Quản lý Dự án đầu tư - hạ tầng</w:t>
      </w:r>
    </w:p>
    <w:p>
      <w:r>
        <w:t>Số 197 phố Hồng Mai, phường Bạch Mai, thành phố Hà Nội</w:t>
      </w:r>
    </w:p>
    <w:p>
      <w:r>
        <w:t>Cấp mới</w:t>
      </w:r>
    </w:p>
    <w:p>
      <w:r>
        <w:t>50</w:t>
      </w:r>
    </w:p>
    <w:p>
      <w:r>
        <w:t>H26.112.6</w:t>
      </w:r>
    </w:p>
    <w:p>
      <w:r>
        <w:t>Trạm Y tế</w:t>
      </w:r>
    </w:p>
    <w:p>
      <w:r>
        <w:t>Số 1 phố Quỳnh Mai, phường Bạch Mai, thành phố Hà Nội</w:t>
      </w:r>
    </w:p>
    <w:p>
      <w:r>
        <w:t>Cấp mới</w:t>
      </w:r>
    </w:p>
    <w:p>
      <w:r>
        <w:t>H26.113</w:t>
      </w:r>
    </w:p>
    <w:p>
      <w:r>
        <w:t>UBND phường Đống Đa</w:t>
      </w:r>
    </w:p>
    <w:p>
      <w:r>
        <w:t>51</w:t>
      </w:r>
    </w:p>
    <w:p>
      <w:r>
        <w:t>H26.113.1</w:t>
      </w:r>
    </w:p>
    <w:p>
      <w:r>
        <w:t>Văn phòng HĐND và UBND</w:t>
      </w:r>
    </w:p>
    <w:p>
      <w:r>
        <w:t>Số 59 Hoàng Cầu, phường Đống Đa, thành phố Hà Nội</w:t>
      </w:r>
    </w:p>
    <w:p>
      <w:r>
        <w:t>Cấp mới</w:t>
      </w:r>
    </w:p>
    <w:p>
      <w:r>
        <w:t>52</w:t>
      </w:r>
    </w:p>
    <w:p>
      <w:r>
        <w:t>H26.113.2</w:t>
      </w:r>
    </w:p>
    <w:p>
      <w:r>
        <w:t>Phòng Văn hóa - Xã hội</w:t>
      </w:r>
    </w:p>
    <w:p>
      <w:r>
        <w:t>Số 59 Hoàng Cầu, phường Đống Đa, thành phố Hà Nội</w:t>
      </w:r>
    </w:p>
    <w:p>
      <w:r>
        <w:t>Cấp mới</w:t>
      </w:r>
    </w:p>
    <w:p>
      <w:r>
        <w:t>53</w:t>
      </w:r>
    </w:p>
    <w:p>
      <w:r>
        <w:t>H26.113.3</w:t>
      </w:r>
    </w:p>
    <w:p>
      <w:r>
        <w:t>Phòng Kinh tế, Hạ tầng và Đô thị</w:t>
      </w:r>
    </w:p>
    <w:p>
      <w:r>
        <w:t>Số 59 Hoàng Cầu, phường Đống Đa, thành phố Hà Nội</w:t>
      </w:r>
    </w:p>
    <w:p>
      <w:r>
        <w:t>Cấp mới</w:t>
      </w:r>
    </w:p>
    <w:p>
      <w:r>
        <w:t>54</w:t>
      </w:r>
    </w:p>
    <w:p>
      <w:r>
        <w:t>H26.113.4</w:t>
      </w:r>
    </w:p>
    <w:p>
      <w:r>
        <w:t>Trung tâm Văn hóa, Thông tin và Thể thao</w:t>
      </w:r>
    </w:p>
    <w:p>
      <w:r>
        <w:t>Số 22 Đặng Tiến Đông, phường Đống Đa, thành phố Hà Nội</w:t>
      </w:r>
    </w:p>
    <w:p>
      <w:r>
        <w:t>Cấp mới</w:t>
      </w:r>
    </w:p>
    <w:p>
      <w:r>
        <w:t>55</w:t>
      </w:r>
    </w:p>
    <w:p>
      <w:r>
        <w:t>1126.113.5</w:t>
      </w:r>
    </w:p>
    <w:p>
      <w:r>
        <w:t>Ban Quản lý Dự án đầu tư - hạ tầng</w:t>
      </w:r>
    </w:p>
    <w:p>
      <w:r>
        <w:t>Số 59 Hoàng Cầu, phường Đống Đa, thành phố Hà Nội</w:t>
      </w:r>
    </w:p>
    <w:p>
      <w:r>
        <w:t>Cấp mới</w:t>
      </w:r>
    </w:p>
    <w:p>
      <w:r>
        <w:t>56</w:t>
      </w:r>
    </w:p>
    <w:p>
      <w:r>
        <w:t>H26.113.6</w:t>
      </w:r>
    </w:p>
    <w:p>
      <w:r>
        <w:t>Trạm Y tế</w:t>
      </w:r>
    </w:p>
    <w:p>
      <w:r>
        <w:t>Số 10 ngõ 122 đường Láng, phường Đống Đa, thành phố Hà Nội</w:t>
      </w:r>
    </w:p>
    <w:p>
      <w:r>
        <w:t>Cấp mới</w:t>
      </w:r>
    </w:p>
    <w:p>
      <w:r>
        <w:t>H26.114</w:t>
      </w:r>
    </w:p>
    <w:p>
      <w:r>
        <w:t>UBND phường Kim Liên</w:t>
      </w:r>
    </w:p>
    <w:p>
      <w:r>
        <w:t>57</w:t>
      </w:r>
    </w:p>
    <w:p>
      <w:r>
        <w:t>H26.114.1</w:t>
      </w:r>
    </w:p>
    <w:p>
      <w:r>
        <w:t>Văn phòng HĐND và UBND</w:t>
      </w:r>
    </w:p>
    <w:p>
      <w:r>
        <w:t>Số 2 ngõ 4B phố Đặng Văn Ngữ, phường Kim Liên, thành phố Hà Nội</w:t>
      </w:r>
    </w:p>
    <w:p>
      <w:r>
        <w:t>vanthu_kimlien@hanoi.gov.vn</w:t>
      </w:r>
    </w:p>
    <w:p>
      <w:r>
        <w:t>02438523800</w:t>
      </w:r>
    </w:p>
    <w:p>
      <w:r>
        <w:t>Cấp mới</w:t>
      </w:r>
    </w:p>
    <w:p>
      <w:r>
        <w:t>58</w:t>
      </w:r>
    </w:p>
    <w:p>
      <w:r>
        <w:t>H26.114.2</w:t>
      </w:r>
    </w:p>
    <w:p>
      <w:r>
        <w:t>Phòng Văn hóa - Xã hội</w:t>
      </w:r>
    </w:p>
    <w:p>
      <w:r>
        <w:t>Số 2 ngõ 4B phố Đặng Văn Ngữ, phường Kim Liên, thành phố Hà Nội</w:t>
      </w:r>
    </w:p>
    <w:p>
      <w:r>
        <w:t>pvhxh_kinlien@hanoi.gov.vn</w:t>
      </w:r>
    </w:p>
    <w:p>
      <w:r>
        <w:t>Cấp mới</w:t>
      </w:r>
    </w:p>
    <w:p>
      <w:r>
        <w:t>59</w:t>
      </w:r>
    </w:p>
    <w:p>
      <w:r>
        <w:t>H26.114.3</w:t>
      </w:r>
    </w:p>
    <w:p>
      <w:r>
        <w:t>Phòng Kinh tế, Hạ tầng và Đô thị</w:t>
      </w:r>
    </w:p>
    <w:p>
      <w:r>
        <w:t>Số 2 ngõ 4B phố Đặng Văn Ngữ, phường Kim Liên, thành phố Hà Nội</w:t>
      </w:r>
    </w:p>
    <w:p>
      <w:r>
        <w:t>pkthtdt_kimlien@hanoi.gon.vn</w:t>
      </w:r>
    </w:p>
    <w:p>
      <w:r>
        <w:t>Cấp mới</w:t>
      </w:r>
    </w:p>
    <w:p>
      <w:r>
        <w:t>60</w:t>
      </w:r>
    </w:p>
    <w:p>
      <w:r>
        <w:t>H26.114.4</w:t>
      </w:r>
    </w:p>
    <w:p>
      <w:r>
        <w:t>Trung tâm Văn hóa, Thông tin và Thể thao</w:t>
      </w:r>
    </w:p>
    <w:p>
      <w:r>
        <w:t>Số 75 phố Đặng Văn Ngữ, phường Kim Liên, thành phố Hà Nội</w:t>
      </w:r>
    </w:p>
    <w:p>
      <w:r>
        <w:t>Cấp mới</w:t>
      </w:r>
    </w:p>
    <w:p>
      <w:r>
        <w:t>61</w:t>
      </w:r>
    </w:p>
    <w:p>
      <w:r>
        <w:t>I-I26.114.5</w:t>
      </w:r>
    </w:p>
    <w:p>
      <w:r>
        <w:t>Ban Quản lý Dự án đầu tư - hạ tầng</w:t>
      </w:r>
    </w:p>
    <w:p>
      <w:r>
        <w:t>Số 75 phố Đặng Văn Ngữ, phường Kim Liên, thành phố Hà Nội</w:t>
      </w:r>
    </w:p>
    <w:p>
      <w:r>
        <w:t>Cấp mới</w:t>
      </w:r>
    </w:p>
    <w:p>
      <w:r>
        <w:t>62</w:t>
      </w:r>
    </w:p>
    <w:p>
      <w:r>
        <w:t>H26.114.6</w:t>
      </w:r>
    </w:p>
    <w:p>
      <w:r>
        <w:t>Trạm Y tế</w:t>
      </w:r>
    </w:p>
    <w:p>
      <w:r>
        <w:t>B20A Khu tập thể Kim Liên, phường Kim Liên, thành phố Hà Nội</w:t>
      </w:r>
    </w:p>
    <w:p>
      <w:r>
        <w:t>Cấp mới</w:t>
      </w:r>
    </w:p>
    <w:p>
      <w:r>
        <w:t>H26.115</w:t>
      </w:r>
    </w:p>
    <w:p>
      <w:r>
        <w:t>UBND phường Văn Miếu - Quốc Tử Giám</w:t>
      </w:r>
    </w:p>
    <w:p>
      <w:r>
        <w:t>63</w:t>
      </w:r>
    </w:p>
    <w:p>
      <w:r>
        <w:t>H26.115.1</w:t>
      </w:r>
    </w:p>
    <w:p>
      <w:r>
        <w:t>Văn phòng HĐND và UBND</w:t>
      </w:r>
    </w:p>
    <w:p>
      <w:r>
        <w:t>Số 188 phố Kim Hoa, phường Văn Miếu - Quốc Tử Giám, thành phố Hà Nội</w:t>
      </w:r>
    </w:p>
    <w:p>
      <w:r>
        <w:t>Vanphongvanmieuquoctugiam</w:t>
      </w:r>
    </w:p>
    <w:p>
      <w:r>
        <w:t>@hanoi.gov.vn</w:t>
      </w:r>
    </w:p>
    <w:p>
      <w:r>
        <w:t>Cấp mới</w:t>
      </w:r>
    </w:p>
    <w:p>
      <w:r>
        <w:t>64</w:t>
      </w:r>
    </w:p>
    <w:p>
      <w:r>
        <w:t>H26.115.2</w:t>
      </w:r>
    </w:p>
    <w:p>
      <w:r>
        <w:t>Phòng Văn hóa - Xã hội</w:t>
      </w:r>
    </w:p>
    <w:p>
      <w:r>
        <w:t>Số 188 phố Kim Hoa, phường Văn Miếu - Quốc Tử Giám, thành phố Hà Nội</w:t>
      </w:r>
    </w:p>
    <w:p>
      <w:r>
        <w:t>pvhxh_vanmieuquoctugiam</w:t>
      </w:r>
    </w:p>
    <w:p>
      <w:r>
        <w:t>@hanoi.gov.vn</w:t>
      </w:r>
    </w:p>
    <w:p>
      <w:r>
        <w:t>Cấp mới</w:t>
      </w:r>
    </w:p>
    <w:p>
      <w:r>
        <w:t>65</w:t>
      </w:r>
    </w:p>
    <w:p>
      <w:r>
        <w:t>H26.115.3</w:t>
      </w:r>
    </w:p>
    <w:p>
      <w:r>
        <w:t>Phòng Kinh tế, Hạ tầng và Đô thị</w:t>
      </w:r>
    </w:p>
    <w:p>
      <w:r>
        <w:t>Số 188 phố Kim Hoa, phường Văn Miếu - Quốc Tử Giám, thành phố Hà Nội</w:t>
      </w:r>
    </w:p>
    <w:p>
      <w:r>
        <w:t>pkthtdt_vanmieuquoctugiam</w:t>
      </w:r>
    </w:p>
    <w:p>
      <w:r>
        <w:t>@hanoi.gov.vn</w:t>
      </w:r>
    </w:p>
    <w:p>
      <w:r>
        <w:t>Cấp mới</w:t>
      </w:r>
    </w:p>
    <w:p>
      <w:r>
        <w:t>66</w:t>
      </w:r>
    </w:p>
    <w:p>
      <w:r>
        <w:t>H26.115.4</w:t>
      </w:r>
    </w:p>
    <w:p>
      <w:r>
        <w:t>Trung tâm Văn hóa, Thông tin và Thể thao</w:t>
      </w:r>
    </w:p>
    <w:p>
      <w:r>
        <w:t>Số 60 ngõ 221 Tôn Đức Thắng, phường Văn Miếu - Quốc Tử Giám, thành phố Hà Nội</w:t>
      </w:r>
    </w:p>
    <w:p>
      <w:r>
        <w:t>ttvhlttt_vanmieuquoctugiam</w:t>
      </w:r>
    </w:p>
    <w:p>
      <w:r>
        <w:t>@hanoi.gov.vn</w:t>
      </w:r>
    </w:p>
    <w:p>
      <w:r>
        <w:t>Cấp mới</w:t>
      </w:r>
    </w:p>
    <w:p>
      <w:r>
        <w:t>67</w:t>
      </w:r>
    </w:p>
    <w:p>
      <w:r>
        <w:t>H26.115.5</w:t>
      </w:r>
    </w:p>
    <w:p>
      <w:r>
        <w:t>Ban Quản lý Dự án đầu tư - hạ tầng</w:t>
      </w:r>
    </w:p>
    <w:p>
      <w:r>
        <w:t>Số 118 Đê La Thành, phường Văn Miếu - Quốc Tử Giám, thành phố Hà Nội</w:t>
      </w:r>
    </w:p>
    <w:p>
      <w:r>
        <w:t>bqldthtdt_vanmieuquoctugiam</w:t>
      </w:r>
    </w:p>
    <w:p>
      <w:r>
        <w:t>@hanoi.gov.vn</w:t>
      </w:r>
    </w:p>
    <w:p>
      <w:r>
        <w:t>Cấp mới</w:t>
      </w:r>
    </w:p>
    <w:p>
      <w:r>
        <w:t>68</w:t>
      </w:r>
    </w:p>
    <w:p>
      <w:r>
        <w:t>H26.115.6</w:t>
      </w:r>
    </w:p>
    <w:p>
      <w:r>
        <w:t>Trạm Y tế</w:t>
      </w:r>
    </w:p>
    <w:p>
      <w:r>
        <w:t>Số 107 Tôn Đức Thắng, phường Văn Miếu - Quốc Tử Giám, thành phố Hà Nội</w:t>
      </w:r>
    </w:p>
    <w:p>
      <w:r>
        <w:t>tyt_vanmieuquoctugiam@</w:t>
      </w:r>
    </w:p>
    <w:p>
      <w:r>
        <w:t>hanoi.gov.vn</w:t>
      </w:r>
    </w:p>
    <w:p>
      <w:r>
        <w:t>Cấp mới</w:t>
      </w:r>
    </w:p>
    <w:p>
      <w:r>
        <w:t>H26.116</w:t>
      </w:r>
    </w:p>
    <w:p>
      <w:r>
        <w:t>UBND phường Láng</w:t>
      </w:r>
    </w:p>
    <w:p>
      <w:r>
        <w:t>69</w:t>
      </w:r>
    </w:p>
    <w:p>
      <w:r>
        <w:t>H26.116.1</w:t>
      </w:r>
    </w:p>
    <w:p>
      <w:r>
        <w:t>Văn phòng HĐND và UBND</w:t>
      </w:r>
    </w:p>
    <w:p>
      <w:r>
        <w:t>Số 79A ngõ 25 Vũ Ngọc Phan, phường Láng, thành phố Hà Nội</w:t>
      </w:r>
    </w:p>
    <w:p>
      <w:r>
        <w:t>Cấp mới</w:t>
      </w:r>
    </w:p>
    <w:p>
      <w:r>
        <w:t>70</w:t>
      </w:r>
    </w:p>
    <w:p>
      <w:r>
        <w:t>H26.116.2</w:t>
      </w:r>
    </w:p>
    <w:p>
      <w:r>
        <w:t>Phòng Văn hóa - Xã hội</w:t>
      </w:r>
    </w:p>
    <w:p>
      <w:r>
        <w:t>Số 79A ngố 25 Vũ Ngọc Phan, phường Láng, thành phố Hà Nội</w:t>
      </w:r>
    </w:p>
    <w:p>
      <w:r>
        <w:t>Cấp mới</w:t>
      </w:r>
    </w:p>
    <w:p>
      <w:r>
        <w:t>71</w:t>
      </w:r>
    </w:p>
    <w:p>
      <w:r>
        <w:t>H26.11 6.3</w:t>
      </w:r>
    </w:p>
    <w:p>
      <w:r>
        <w:t>Phòng Kinh tế, Hạ tầng và Đô thị</w:t>
      </w:r>
    </w:p>
    <w:p>
      <w:r>
        <w:t>Số 79A ngõ 25 Vũ Ngọc Phan, phường Láng, thành phố Hà Nội</w:t>
      </w:r>
    </w:p>
    <w:p>
      <w:r>
        <w:t>Cấp mới</w:t>
      </w:r>
    </w:p>
    <w:p>
      <w:r>
        <w:t>72</w:t>
      </w:r>
    </w:p>
    <w:p>
      <w:r>
        <w:t>H26.116.4</w:t>
      </w:r>
    </w:p>
    <w:p>
      <w:r>
        <w:t>Trung tâm Văn hóa, Thông tin và Thể thao</w:t>
      </w:r>
    </w:p>
    <w:p>
      <w:r>
        <w:t>Số 25 Vũ Ngọc Phan, phường Láng, thành phố Hà Nội</w:t>
      </w:r>
    </w:p>
    <w:p>
      <w:r>
        <w:t>Cấp mới</w:t>
      </w:r>
    </w:p>
    <w:p>
      <w:r>
        <w:t>73</w:t>
      </w:r>
    </w:p>
    <w:p>
      <w:r>
        <w:t>H26.116.5</w:t>
      </w:r>
    </w:p>
    <w:p>
      <w:r>
        <w:t>Ban Quản lý Dự án đầu tư - hạ tầng</w:t>
      </w:r>
    </w:p>
    <w:p>
      <w:r>
        <w:t>Số 25 Vũ Ngọc Phan, phường Láng, thành phố Hà Nội</w:t>
      </w:r>
    </w:p>
    <w:p>
      <w:r>
        <w:t>Cấp mới</w:t>
      </w:r>
    </w:p>
    <w:p>
      <w:r>
        <w:t>74</w:t>
      </w:r>
    </w:p>
    <w:p>
      <w:r>
        <w:t>H26.11 6.6</w:t>
      </w:r>
    </w:p>
    <w:p>
      <w:r>
        <w:t>Trạm Y tế</w:t>
      </w:r>
    </w:p>
    <w:p>
      <w:r>
        <w:t>Số 25 Vũ Ngọc Phan, phường Láng, thành phố Hà Nội</w:t>
      </w:r>
    </w:p>
    <w:p>
      <w:r>
        <w:t>Cấp mới</w:t>
      </w:r>
    </w:p>
    <w:p>
      <w:r>
        <w:t>H26.117</w:t>
      </w:r>
    </w:p>
    <w:p>
      <w:r>
        <w:t>UBND phường Ô Chợ Dừa</w:t>
      </w:r>
    </w:p>
    <w:p>
      <w:r>
        <w:t>75</w:t>
      </w:r>
    </w:p>
    <w:p>
      <w:r>
        <w:t>H26.117.1</w:t>
      </w:r>
    </w:p>
    <w:p>
      <w:r>
        <w:t>Văn phòng HĐND và UBND</w:t>
      </w:r>
    </w:p>
    <w:p>
      <w:r>
        <w:t>Số 61 Hoàng Cầu, phường Ô Chợ Dừa, thành phố Hà Nội</w:t>
      </w:r>
    </w:p>
    <w:p>
      <w:r>
        <w:t>vanphong_ochodua@hanoi.gov.vn</w:t>
      </w:r>
    </w:p>
    <w:p>
      <w:r>
        <w:t>Cấp mới</w:t>
      </w:r>
    </w:p>
    <w:p>
      <w:r>
        <w:t>76</w:t>
      </w:r>
    </w:p>
    <w:p>
      <w:r>
        <w:t>H26.117.2</w:t>
      </w:r>
    </w:p>
    <w:p>
      <w:r>
        <w:t>Phòng Văn hóa - Xã hội</w:t>
      </w:r>
    </w:p>
    <w:p>
      <w:r>
        <w:t>Số 61 Hoàng Cầu, phường Ô Chợ Dừa, thành phố Hà Nội</w:t>
      </w:r>
    </w:p>
    <w:p>
      <w:r>
        <w:t>pvhxh_ochodua@hanoi.gov.vn</w:t>
      </w:r>
    </w:p>
    <w:p>
      <w:r>
        <w:t>Cấp mới</w:t>
      </w:r>
    </w:p>
    <w:p>
      <w:r>
        <w:t>77</w:t>
      </w:r>
    </w:p>
    <w:p>
      <w:r>
        <w:t>H26.117.3</w:t>
      </w:r>
    </w:p>
    <w:p>
      <w:r>
        <w:t>Phòng Kinh tế, Hạ tầng và Đô thị</w:t>
      </w:r>
    </w:p>
    <w:p>
      <w:r>
        <w:t>Số 61 Hoàng Cầu, phường Ô Chợ Dừa, thành phố Hà Nội</w:t>
      </w:r>
    </w:p>
    <w:p>
      <w:r>
        <w:t>pkthtdt_ochodua@hanoi.gov.vn</w:t>
      </w:r>
    </w:p>
    <w:p>
      <w:r>
        <w:t>Cấp mới</w:t>
      </w:r>
    </w:p>
    <w:p>
      <w:r>
        <w:t>78</w:t>
      </w:r>
    </w:p>
    <w:p>
      <w:r>
        <w:t>H26.117.4</w:t>
      </w:r>
    </w:p>
    <w:p>
      <w:r>
        <w:t>Trung tâm Văn hóa, Thông tin và Thể thao</w:t>
      </w:r>
    </w:p>
    <w:p>
      <w:r>
        <w:t>Số 61 Hoàng Cầu, phường Ô Chợ Dừa, thành phố Hà Nội</w:t>
      </w:r>
    </w:p>
    <w:p>
      <w:r>
        <w:t>ttvhtttt_ochodua@hanoi.gov.vn</w:t>
      </w:r>
    </w:p>
    <w:p>
      <w:r>
        <w:t>Cấp mới</w:t>
      </w:r>
    </w:p>
    <w:p>
      <w:r>
        <w:t>79</w:t>
      </w:r>
    </w:p>
    <w:p>
      <w:r>
        <w:t>H26.117.5</w:t>
      </w:r>
    </w:p>
    <w:p>
      <w:r>
        <w:t>Ban Quản lý Dự án đầu tư - hạ tầng</w:t>
      </w:r>
    </w:p>
    <w:p>
      <w:r>
        <w:t>Số 61 Hoàng Cầu, phường Ô Chợ Dừa, thành phố Hà Nội</w:t>
      </w:r>
    </w:p>
    <w:p>
      <w:r>
        <w:t>bqldthtdt_ochodua@hanoi.gov.vn</w:t>
      </w:r>
    </w:p>
    <w:p>
      <w:r>
        <w:t>Cấp mới</w:t>
      </w:r>
    </w:p>
    <w:p>
      <w:r>
        <w:t>80</w:t>
      </w:r>
    </w:p>
    <w:p>
      <w:r>
        <w:t>H26.117.6</w:t>
      </w:r>
    </w:p>
    <w:p>
      <w:r>
        <w:t>Trạm Y tế</w:t>
      </w:r>
    </w:p>
    <w:p>
      <w:r>
        <w:t>Phường Ô Chợ Dừa, thành phố Hà Nội</w:t>
      </w:r>
    </w:p>
    <w:p>
      <w:r>
        <w:t>Cấp mới</w:t>
      </w:r>
    </w:p>
    <w:p>
      <w:r>
        <w:t>H26.118</w:t>
      </w:r>
    </w:p>
    <w:p>
      <w:r>
        <w:t>UBND phường Hồng Hà</w:t>
      </w:r>
    </w:p>
    <w:p>
      <w:r>
        <w:t>81</w:t>
      </w:r>
    </w:p>
    <w:p>
      <w:r>
        <w:t>H26.118.1</w:t>
      </w:r>
    </w:p>
    <w:p>
      <w:r>
        <w:t>Văn phòng HĐND và UBND</w:t>
      </w:r>
    </w:p>
    <w:p>
      <w:r>
        <w:t>Số 30 phố Tứ Liên, phường Hồng Hà, thành phố Hà Nội</w:t>
      </w:r>
    </w:p>
    <w:p>
      <w:r>
        <w:t>Cấp mới</w:t>
      </w:r>
    </w:p>
    <w:p>
      <w:r>
        <w:t>82</w:t>
      </w:r>
    </w:p>
    <w:p>
      <w:r>
        <w:t>H26.11 8.2</w:t>
      </w:r>
    </w:p>
    <w:p>
      <w:r>
        <w:t>Phòng Văn hóa - Xã hội</w:t>
      </w:r>
    </w:p>
    <w:p>
      <w:r>
        <w:t>Số 30 phố Tứ Liên, phường Hồng Hà, thành phố Hà Nội</w:t>
      </w:r>
    </w:p>
    <w:p>
      <w:r>
        <w:t>Cấp mới</w:t>
      </w:r>
    </w:p>
    <w:p>
      <w:r>
        <w:t>83</w:t>
      </w:r>
    </w:p>
    <w:p>
      <w:r>
        <w:t>H26.118.3</w:t>
      </w:r>
    </w:p>
    <w:p>
      <w:r>
        <w:t>Phòng Kinh tế, Hạ tầng và Đô thị</w:t>
      </w:r>
    </w:p>
    <w:p>
      <w:r>
        <w:t>Số 57 Nghĩa Dũng, phường Hồng Hà, thành phố Hà Nội</w:t>
      </w:r>
    </w:p>
    <w:p>
      <w:r>
        <w:t>Cấp mới</w:t>
      </w:r>
    </w:p>
    <w:p>
      <w:r>
        <w:t>84</w:t>
      </w:r>
    </w:p>
    <w:p>
      <w:r>
        <w:t>H26.118.4</w:t>
      </w:r>
    </w:p>
    <w:p>
      <w:r>
        <w:t>Trung tâm Văn hóa, Thông tin và Thể thao</w:t>
      </w:r>
    </w:p>
    <w:p>
      <w:r>
        <w:t>Số 225 đường Hồng Hà, phường Hồng Hà, thành phố Hà Nội</w:t>
      </w:r>
    </w:p>
    <w:p>
      <w:r>
        <w:t>Cấp mới</w:t>
      </w:r>
    </w:p>
    <w:p>
      <w:r>
        <w:t>85</w:t>
      </w:r>
    </w:p>
    <w:p>
      <w:r>
        <w:t>H26.118.5</w:t>
      </w:r>
    </w:p>
    <w:p>
      <w:r>
        <w:t>Ban Quản lý Dự án đầu tư - hạ tầng</w:t>
      </w:r>
    </w:p>
    <w:p>
      <w:r>
        <w:t>Số 57 Nghĩa Dũng, phường Hồng Hà, thành phố Hà Nội</w:t>
      </w:r>
    </w:p>
    <w:p>
      <w:r>
        <w:t>Cấp mới</w:t>
      </w:r>
    </w:p>
    <w:p>
      <w:r>
        <w:t>86</w:t>
      </w:r>
    </w:p>
    <w:p>
      <w:r>
        <w:t>H26.118.6</w:t>
      </w:r>
    </w:p>
    <w:p>
      <w:r>
        <w:t>Trạm Y tế</w:t>
      </w:r>
    </w:p>
    <w:p>
      <w:r>
        <w:t>Số 68 đường Âu Cơ, phường Hồng Hà, thành phố Hà Nội</w:t>
      </w:r>
    </w:p>
    <w:p>
      <w:r>
        <w:t>Cấp mới</w:t>
      </w:r>
    </w:p>
    <w:p>
      <w:r>
        <w:t>87</w:t>
      </w:r>
    </w:p>
    <w:p>
      <w:r>
        <w:t>H26.118.7</w:t>
      </w:r>
    </w:p>
    <w:p>
      <w:r>
        <w:t>Ban Quản lý chợ</w:t>
      </w:r>
    </w:p>
    <w:p>
      <w:r>
        <w:t>Số 189 đường Hồng Hà, phường Hồng Hà, thành phố Hà Nội</w:t>
      </w:r>
    </w:p>
    <w:p>
      <w:r>
        <w:t>Cấp mới</w:t>
      </w:r>
    </w:p>
    <w:p>
      <w:r>
        <w:t>H26.119</w:t>
      </w:r>
    </w:p>
    <w:p>
      <w:r>
        <w:t>UBND phường Lĩnh Nam</w:t>
      </w:r>
    </w:p>
    <w:p>
      <w:r>
        <w:t>88</w:t>
      </w:r>
    </w:p>
    <w:p>
      <w:r>
        <w:t>H26.119.1</w:t>
      </w:r>
    </w:p>
    <w:p>
      <w:r>
        <w:t>Văn phòng HĐND và UBND</w:t>
      </w:r>
    </w:p>
    <w:p>
      <w:r>
        <w:t>Số 669 Lĩnh Nam, phường Lĩnh Nam, thành phố Hà Nội</w:t>
      </w:r>
    </w:p>
    <w:p>
      <w:r>
        <w:t>vanthu_linhnam@hanoi.gov.vn</w:t>
      </w:r>
    </w:p>
    <w:p>
      <w:r>
        <w:t>Cấp mới</w:t>
      </w:r>
    </w:p>
    <w:p>
      <w:r>
        <w:t>89</w:t>
      </w:r>
    </w:p>
    <w:p>
      <w:r>
        <w:t>H26.119.2</w:t>
      </w:r>
    </w:p>
    <w:p>
      <w:r>
        <w:t>Phòng Văn hóa - Xã hội</w:t>
      </w:r>
    </w:p>
    <w:p>
      <w:r>
        <w:t>Số 669 Lĩnh Nam, phường Lĩnh Nam, thành phố Hà Nội</w:t>
      </w:r>
    </w:p>
    <w:p>
      <w:r>
        <w:t>pvhxh_linhnam@hanoi.gov.vn</w:t>
      </w:r>
    </w:p>
    <w:p>
      <w:r>
        <w:t>Cấp mới</w:t>
      </w:r>
    </w:p>
    <w:p>
      <w:r>
        <w:t>90</w:t>
      </w:r>
    </w:p>
    <w:p>
      <w:r>
        <w:t>H26.119.3</w:t>
      </w:r>
    </w:p>
    <w:p>
      <w:r>
        <w:t>Phòng Kinh tế, Hạ tầng và Đô thị</w:t>
      </w:r>
    </w:p>
    <w:p>
      <w:r>
        <w:t>Số 669 Lĩnh Nam, phường Lĩnh Nam, thành phố Hà Nội</w:t>
      </w:r>
    </w:p>
    <w:p>
      <w:r>
        <w:t>pkthtdt_linhnam@hanoi.gov.vn</w:t>
      </w:r>
    </w:p>
    <w:p>
      <w:r>
        <w:t>Cấp mới</w:t>
      </w:r>
    </w:p>
    <w:p>
      <w:r>
        <w:t>91</w:t>
      </w:r>
    </w:p>
    <w:p>
      <w:r>
        <w:t>H26.119.4</w:t>
      </w:r>
    </w:p>
    <w:p>
      <w:r>
        <w:t>Trung tâm Văn hóa, Thông tin và Thể thao</w:t>
      </w:r>
    </w:p>
    <w:p>
      <w:r>
        <w:t>Phường Lĩnh Nam, thành phố Hà Nội</w:t>
      </w:r>
    </w:p>
    <w:p>
      <w:r>
        <w:t>ttvhtttt_linhnam@hanoi.gov.vn</w:t>
      </w:r>
    </w:p>
    <w:p>
      <w:r>
        <w:t>Cấp mới</w:t>
      </w:r>
    </w:p>
    <w:p>
      <w:r>
        <w:t>92</w:t>
      </w:r>
    </w:p>
    <w:p>
      <w:r>
        <w:t>H26.119.5</w:t>
      </w:r>
    </w:p>
    <w:p>
      <w:r>
        <w:t>Ban Quản lý Dự án đầu tư - hạ tầng</w:t>
      </w:r>
    </w:p>
    <w:p>
      <w:r>
        <w:t>Số 669 Lĩnh Nam, phường Lĩnh Nam, thành phố Hà Nội</w:t>
      </w:r>
    </w:p>
    <w:p>
      <w:r>
        <w:t>Bqlda_linhnam@hanoi.gov.vn</w:t>
      </w:r>
    </w:p>
    <w:p>
      <w:r>
        <w:t>Cấp mới</w:t>
      </w:r>
    </w:p>
    <w:p>
      <w:r>
        <w:t>93</w:t>
      </w:r>
    </w:p>
    <w:p>
      <w:r>
        <w:t>H26.119.6</w:t>
      </w:r>
    </w:p>
    <w:p>
      <w:r>
        <w:t>Trạm Y tế</w:t>
      </w:r>
    </w:p>
    <w:p>
      <w:r>
        <w:t>Số 11, ngõ 685 đường Lĩnh Nam, phường Lĩnh Nam, thành phố Hà Nội</w:t>
      </w:r>
    </w:p>
    <w:p>
      <w:r>
        <w:t>tyt_linhnam@hanoi.gov.vn</w:t>
      </w:r>
    </w:p>
    <w:p>
      <w:r>
        <w:t>Cấp mới</w:t>
      </w:r>
    </w:p>
    <w:p>
      <w:r>
        <w:t>H26.120</w:t>
      </w:r>
    </w:p>
    <w:p>
      <w:r>
        <w:t>UBND phường Hoàng Mai</w:t>
      </w:r>
    </w:p>
    <w:p>
      <w:r>
        <w:t>94</w:t>
      </w:r>
    </w:p>
    <w:p>
      <w:r>
        <w:t>H26.120.1</w:t>
      </w:r>
    </w:p>
    <w:p>
      <w:r>
        <w:t>Văn phòng HĐND và UBND</w:t>
      </w:r>
    </w:p>
    <w:p>
      <w:r>
        <w:t>Khu trung tâm hành chính phường Hoàng Mai, thành phố Hà Nội</w:t>
      </w:r>
    </w:p>
    <w:p>
      <w:r>
        <w:t>vanphong_hoangmai@hanoi.gov.vn</w:t>
      </w:r>
    </w:p>
    <w:p>
      <w:r>
        <w:t>Cấp mới</w:t>
      </w:r>
    </w:p>
    <w:p>
      <w:r>
        <w:t>95</w:t>
      </w:r>
    </w:p>
    <w:p>
      <w:r>
        <w:t>H26.120.2</w:t>
      </w:r>
    </w:p>
    <w:p>
      <w:r>
        <w:t>Phòng Văn hóa - Xã hội</w:t>
      </w:r>
    </w:p>
    <w:p>
      <w:r>
        <w:t>Khu trung tâm hành chính phường Hoàng Mai, thành phố Hà Nội</w:t>
      </w:r>
    </w:p>
    <w:p>
      <w:r>
        <w:t>pvhxh_hoangmai@hanoi.gov.vn</w:t>
      </w:r>
    </w:p>
    <w:p>
      <w:r>
        <w:t>Cấp mới</w:t>
      </w:r>
    </w:p>
    <w:p>
      <w:r>
        <w:t>96</w:t>
      </w:r>
    </w:p>
    <w:p>
      <w:r>
        <w:t>H26.120.3</w:t>
      </w:r>
    </w:p>
    <w:p>
      <w:r>
        <w:t>Phòng Kinh tế, Hạ tầng và Đô thị</w:t>
      </w:r>
    </w:p>
    <w:p>
      <w:r>
        <w:t>Khu trung tâm hành chính phường Hoàng Mai, thành phố Hà Nội</w:t>
      </w:r>
    </w:p>
    <w:p>
      <w:r>
        <w:t>pkthtdt_hoangmai@hanoi.gov.vn</w:t>
      </w:r>
    </w:p>
    <w:p>
      <w:r>
        <w:t>Cấp mới</w:t>
      </w:r>
    </w:p>
    <w:p>
      <w:r>
        <w:t>97</w:t>
      </w:r>
    </w:p>
    <w:p>
      <w:r>
        <w:t>H26.120.4</w:t>
      </w:r>
    </w:p>
    <w:p>
      <w:r>
        <w:t>Trung tâm Văn hóa, Thông tin và Thể thao</w:t>
      </w:r>
    </w:p>
    <w:p>
      <w:r>
        <w:t>Số 2 ngõ 4 phố Bùi Huy Bích, phường Hoàng Mai, thành phố Hà Nội</w:t>
      </w:r>
    </w:p>
    <w:p>
      <w:r>
        <w:t>ttvhtttt_hoangmai@hanoi.gov.vn</w:t>
      </w:r>
    </w:p>
    <w:p>
      <w:r>
        <w:t>Cấp mới</w:t>
      </w:r>
    </w:p>
    <w:p>
      <w:r>
        <w:t>98</w:t>
      </w:r>
    </w:p>
    <w:p>
      <w:r>
        <w:t>H26.120.5</w:t>
      </w:r>
    </w:p>
    <w:p>
      <w:r>
        <w:t>Ban Quản lý Dự án đầu tư - hạ tầng</w:t>
      </w:r>
    </w:p>
    <w:p>
      <w:r>
        <w:t>Khu trung tâm hành chính phường Hoàng Mai, thành phố Hà Nội</w:t>
      </w:r>
    </w:p>
    <w:p>
      <w:r>
        <w:t>bqldthtdt_hoangmai@hanoi.gov.vn</w:t>
      </w:r>
    </w:p>
    <w:p>
      <w:r>
        <w:t>Cấp mới</w:t>
      </w:r>
    </w:p>
    <w:p>
      <w:r>
        <w:t>99</w:t>
      </w:r>
    </w:p>
    <w:p>
      <w:r>
        <w:t>H26.120.6</w:t>
      </w:r>
    </w:p>
    <w:p>
      <w:r>
        <w:t>Trạm Y tế</w:t>
      </w:r>
    </w:p>
    <w:p>
      <w:r>
        <w:t>Số 5 ngõ 4 phố Bùi Huy Bích, phường Hoàng Mai, thành phố Hà Nội</w:t>
      </w:r>
    </w:p>
    <w:p>
      <w:r>
        <w:t>Cấp mới</w:t>
      </w:r>
    </w:p>
    <w:p>
      <w:r>
        <w:t>H26.121</w:t>
      </w:r>
    </w:p>
    <w:p>
      <w:r>
        <w:t>UBND phường Vĩnh Hưng</w:t>
      </w:r>
    </w:p>
    <w:p>
      <w:r>
        <w:t>100</w:t>
      </w:r>
    </w:p>
    <w:p>
      <w:r>
        <w:t>H26.121.1</w:t>
      </w:r>
    </w:p>
    <w:p>
      <w:r>
        <w:t>Văn phòng HĐND và UBND</w:t>
      </w:r>
    </w:p>
    <w:p>
      <w:r>
        <w:t>Số 177 phố Thanh Đàm, phường Vĩnh Hưng, thành phố Hà Nội</w:t>
      </w:r>
    </w:p>
    <w:p>
      <w:r>
        <w:t>vanphong_vinhhung@hanoi.gov.vn</w:t>
      </w:r>
    </w:p>
    <w:p>
      <w:r>
        <w:t>Cấp mới</w:t>
      </w:r>
    </w:p>
    <w:p>
      <w:r>
        <w:t>101</w:t>
      </w:r>
    </w:p>
    <w:p>
      <w:r>
        <w:t>H26.12L2</w:t>
      </w:r>
    </w:p>
    <w:p>
      <w:r>
        <w:t>Phòng Văn hóa - Xã hội</w:t>
      </w:r>
    </w:p>
    <w:p>
      <w:r>
        <w:t>Số 177 phố Thanh Đàm. phường Vĩnh Hưng, thành phố Hà Nội</w:t>
      </w:r>
    </w:p>
    <w:p>
      <w:r>
        <w:t>pvhxh_vinhhung@hanoi.gov.vn</w:t>
      </w:r>
    </w:p>
    <w:p>
      <w:r>
        <w:t>Cấp mới</w:t>
      </w:r>
    </w:p>
    <w:p>
      <w:r>
        <w:t>102</w:t>
      </w:r>
    </w:p>
    <w:p>
      <w:r>
        <w:t>H26.121.3</w:t>
      </w:r>
    </w:p>
    <w:p>
      <w:r>
        <w:t>Phòng Kinh tế, Hạ tầng và Đô thị</w:t>
      </w:r>
    </w:p>
    <w:p>
      <w:r>
        <w:t>Số 177 phố Thanh Đàm, phường Vĩnh Hưng, thành phố Hà Nội</w:t>
      </w:r>
    </w:p>
    <w:p>
      <w:r>
        <w:t>pkthtdt_vinhhung@hanoi.gov.vn</w:t>
      </w:r>
    </w:p>
    <w:p>
      <w:r>
        <w:t>Cấp mới</w:t>
      </w:r>
    </w:p>
    <w:p>
      <w:r>
        <w:t>103</w:t>
      </w:r>
    </w:p>
    <w:p>
      <w:r>
        <w:t>H26.121.4</w:t>
      </w:r>
    </w:p>
    <w:p>
      <w:r>
        <w:t>Trung tâm Văn hóa, Thông tin và Thể thao</w:t>
      </w:r>
    </w:p>
    <w:p>
      <w:r>
        <w:t>Ngõ 161 Dương Văn Bé, phường Vĩnh Hưng, thành phố Hà Nội</w:t>
      </w:r>
    </w:p>
    <w:p>
      <w:r>
        <w:t>ttvhtttt_vinhhung@hanoi.gov.vn</w:t>
      </w:r>
    </w:p>
    <w:p>
      <w:r>
        <w:t>Cấp mới</w:t>
      </w:r>
    </w:p>
    <w:p>
      <w:r>
        <w:t>104</w:t>
      </w:r>
    </w:p>
    <w:p>
      <w:r>
        <w:t>H26.121.5</w:t>
      </w:r>
    </w:p>
    <w:p>
      <w:r>
        <w:t>Ban Quản lý Dự án đầu tư - hạ tầng</w:t>
      </w:r>
    </w:p>
    <w:p>
      <w:r>
        <w:t>Số 177 phố Thanh Đàm, phường Vĩnh Hưng, thành phố Hà Nội</w:t>
      </w:r>
    </w:p>
    <w:p>
      <w:r>
        <w:t>bqldthtdt_vinhhung@hanoi.gov.vn</w:t>
      </w:r>
    </w:p>
    <w:p>
      <w:r>
        <w:t>Cấp mới</w:t>
      </w:r>
    </w:p>
    <w:p>
      <w:r>
        <w:t>105</w:t>
      </w:r>
    </w:p>
    <w:p>
      <w:r>
        <w:t>H26.121.6</w:t>
      </w:r>
    </w:p>
    <w:p>
      <w:r>
        <w:t>Trạm Y tế</w:t>
      </w:r>
    </w:p>
    <w:p>
      <w:r>
        <w:t>Số 140 phố Vĩnh Hưng, phường Vĩnh Hưng, thành phố Hà Nội</w:t>
      </w:r>
    </w:p>
    <w:p>
      <w:r>
        <w:t>02436441061</w:t>
      </w:r>
    </w:p>
    <w:p>
      <w:r>
        <w:t>Cấp mới</w:t>
      </w:r>
    </w:p>
    <w:p>
      <w:r>
        <w:t>H26.122</w:t>
      </w:r>
    </w:p>
    <w:p>
      <w:r>
        <w:t>UBND phường Tương Mai</w:t>
      </w:r>
    </w:p>
    <w:p>
      <w:r>
        <w:t>106</w:t>
      </w:r>
    </w:p>
    <w:p>
      <w:r>
        <w:t>H26.122.1</w:t>
      </w:r>
    </w:p>
    <w:p>
      <w:r>
        <w:t>Văn phòng HĐND và UBND</w:t>
      </w:r>
    </w:p>
    <w:p>
      <w:r>
        <w:t>Số 2/224 đường Hoàng Mai, phường Tương Mai, thành phố Hà Nội</w:t>
      </w:r>
    </w:p>
    <w:p>
      <w:r>
        <w:t>vanphong_tuongmai@hanoi.gov.vn</w:t>
      </w:r>
    </w:p>
    <w:p>
      <w:r>
        <w:t>Cấp mới</w:t>
      </w:r>
    </w:p>
    <w:p>
      <w:r>
        <w:t>107</w:t>
      </w:r>
    </w:p>
    <w:p>
      <w:r>
        <w:t>H26.122.2</w:t>
      </w:r>
    </w:p>
    <w:p>
      <w:r>
        <w:t>Phòng Văn hóa - Xã hội</w:t>
      </w:r>
    </w:p>
    <w:p>
      <w:r>
        <w:t>Số 2/224 đường Hoàng Mai, phường Tương Mai, thành phố Hà Nội</w:t>
      </w:r>
    </w:p>
    <w:p>
      <w:r>
        <w:t>pkthtdt_tuongmai@hanoi.gov.vn</w:t>
      </w:r>
    </w:p>
    <w:p>
      <w:r>
        <w:t>Cấp mới</w:t>
      </w:r>
    </w:p>
    <w:p>
      <w:r>
        <w:t>108</w:t>
      </w:r>
    </w:p>
    <w:p>
      <w:r>
        <w:t>H26.122.3</w:t>
      </w:r>
    </w:p>
    <w:p>
      <w:r>
        <w:t>Phòng Kinh tế, Hạ tầng và Đô thị</w:t>
      </w:r>
    </w:p>
    <w:p>
      <w:r>
        <w:t>Số 2/224 đường Hoàng Mai, phường Tương Mai, thành phố Hà Nội</w:t>
      </w:r>
    </w:p>
    <w:p>
      <w:r>
        <w:t>pvhxh_tuongmai@hanoi.gov.vn</w:t>
      </w:r>
    </w:p>
    <w:p>
      <w:r>
        <w:t>Cấp mới</w:t>
      </w:r>
    </w:p>
    <w:p>
      <w:r>
        <w:t>109</w:t>
      </w:r>
    </w:p>
    <w:p>
      <w:r>
        <w:t>H26.122.4</w:t>
      </w:r>
    </w:p>
    <w:p>
      <w:r>
        <w:t>Trung tâm Văn hóa, Thông tin và Thể thao</w:t>
      </w:r>
    </w:p>
    <w:p>
      <w:r>
        <w:t>Số 32 Hồ Đền Lừ, phường Tương Mai, thành phố Hà Nội</w:t>
      </w:r>
    </w:p>
    <w:p>
      <w:r>
        <w:t>ttvhtttt_tuongmai@hanoi.cov.vn</w:t>
      </w:r>
    </w:p>
    <w:p>
      <w:r>
        <w:t>Cấp mới</w:t>
      </w:r>
    </w:p>
    <w:p>
      <w:r>
        <w:t>110</w:t>
      </w:r>
    </w:p>
    <w:p>
      <w:r>
        <w:t>H26.122.5</w:t>
      </w:r>
    </w:p>
    <w:p>
      <w:r>
        <w:t>Ban Quản lý Dự án đầu tư - hạ tầng</w:t>
      </w:r>
    </w:p>
    <w:p>
      <w:r>
        <w:t>Số 124/176 Trương Định, phường Tương Mai, thành phố Hà Nội</w:t>
      </w:r>
    </w:p>
    <w:p>
      <w:r>
        <w:t>bqldthtdt_tuongmai@hanoi.gov.vn</w:t>
      </w:r>
    </w:p>
    <w:p>
      <w:r>
        <w:t>Cấp mới</w:t>
      </w:r>
    </w:p>
    <w:p>
      <w:r>
        <w:t>111</w:t>
      </w:r>
    </w:p>
    <w:p>
      <w:r>
        <w:t>H26.122.6</w:t>
      </w:r>
    </w:p>
    <w:p>
      <w:r>
        <w:t>Trạm Y tế</w:t>
      </w:r>
    </w:p>
    <w:p>
      <w:r>
        <w:t>Số 337 Phố Vọng, phường 1 Tương Mai, thành phố Hà Nội</w:t>
      </w:r>
    </w:p>
    <w:p>
      <w:r>
        <w:t>tramyte_tuongmai@hanoi.gov.vn</w:t>
      </w:r>
    </w:p>
    <w:p>
      <w:r>
        <w:t>Cấp mới</w:t>
      </w:r>
    </w:p>
    <w:p>
      <w:r>
        <w:t>H26.123</w:t>
      </w:r>
    </w:p>
    <w:p>
      <w:r>
        <w:t>UBND phường Định Công</w:t>
      </w:r>
    </w:p>
    <w:p>
      <w:r>
        <w:t>112</w:t>
      </w:r>
    </w:p>
    <w:p>
      <w:r>
        <w:t>H26.123.1</w:t>
      </w:r>
    </w:p>
    <w:p>
      <w:r>
        <w:t>Văn phòng HĐND và UBND</w:t>
      </w:r>
    </w:p>
    <w:p>
      <w:r>
        <w:t>Số 1 ngõ 282 đường Kim Giang, phường Định Công, thành phố Hà Nội</w:t>
      </w:r>
    </w:p>
    <w:p>
      <w:r>
        <w:t>vanphong_dinhcong@hanoi.gov.vn</w:t>
      </w:r>
    </w:p>
    <w:p>
      <w:r>
        <w:t>Cấp mới</w:t>
      </w:r>
    </w:p>
    <w:p>
      <w:r>
        <w:t>113</w:t>
      </w:r>
    </w:p>
    <w:p>
      <w:r>
        <w:t>H26.123.2</w:t>
      </w:r>
    </w:p>
    <w:p>
      <w:r>
        <w:t>Phòng Văn hóa - Xã hội</w:t>
      </w:r>
    </w:p>
    <w:p>
      <w:r>
        <w:t>Số 1 ngõ 282 đường Kim Giang, phường Định Công, thành phố Hà Nội</w:t>
      </w:r>
    </w:p>
    <w:p>
      <w:r>
        <w:t>pvhxh_dinhcong@hanoi.gov.vn</w:t>
      </w:r>
    </w:p>
    <w:p>
      <w:r>
        <w:t>Cấp mới</w:t>
      </w:r>
    </w:p>
    <w:p>
      <w:r>
        <w:t>114</w:t>
      </w:r>
    </w:p>
    <w:p>
      <w:r>
        <w:t>H26.123.3</w:t>
      </w:r>
    </w:p>
    <w:p>
      <w:r>
        <w:t>Phòng Kinh tế, Hạ tầng và Đô thị</w:t>
      </w:r>
    </w:p>
    <w:p>
      <w:r>
        <w:t>Số 1 ngõ 282 đường Kim Giang, phường Định Công, thành phố Hà Nội</w:t>
      </w:r>
    </w:p>
    <w:p>
      <w:r>
        <w:t>pkthtdt_dinhcong@hanoi.gov.vn</w:t>
      </w:r>
    </w:p>
    <w:p>
      <w:r>
        <w:t>Cấp mới</w:t>
      </w:r>
    </w:p>
    <w:p>
      <w:r>
        <w:t>115</w:t>
      </w:r>
    </w:p>
    <w:p>
      <w:r>
        <w:t>H26.123.4</w:t>
      </w:r>
    </w:p>
    <w:p>
      <w:r>
        <w:t>Trung tâm Văn hóa, Thông tin và Thể thao</w:t>
      </w:r>
    </w:p>
    <w:p>
      <w:r>
        <w:t>Số 2 ngõ 292 đường Kim Giang, phường Định Công, thành phố Hà Nội</w:t>
      </w:r>
    </w:p>
    <w:p>
      <w:r>
        <w:t>ttvhtttt_dinhcong@hanoi.gov.vn</w:t>
      </w:r>
    </w:p>
    <w:p>
      <w:r>
        <w:t>Cấp mới</w:t>
      </w:r>
    </w:p>
    <w:p>
      <w:r>
        <w:t>116</w:t>
      </w:r>
    </w:p>
    <w:p>
      <w:r>
        <w:t>H26.123.5</w:t>
      </w:r>
    </w:p>
    <w:p>
      <w:r>
        <w:t>Ban Quản lý Dự án đầu tư - hạ tầng</w:t>
      </w:r>
    </w:p>
    <w:p>
      <w:r>
        <w:t>Số 2 ngõ 292 đường Kim Giang, phường Định Công, thành phố Hà Nội</w:t>
      </w:r>
    </w:p>
    <w:p>
      <w:r>
        <w:t>bqldthtdt_dinhcong@hanoi.gov.vn</w:t>
      </w:r>
    </w:p>
    <w:p>
      <w:r>
        <w:t>Cấp mới</w:t>
      </w:r>
    </w:p>
    <w:p>
      <w:r>
        <w:t>117</w:t>
      </w:r>
    </w:p>
    <w:p>
      <w:r>
        <w:t>H26.123.6</w:t>
      </w:r>
    </w:p>
    <w:p>
      <w:r>
        <w:t>Trạm Y tế</w:t>
      </w:r>
    </w:p>
    <w:p>
      <w:r>
        <w:t>M4 TT6 Khu đô thị Bắc Linh Đàm, phường Định Công, thành phố Hà Nội</w:t>
      </w:r>
    </w:p>
    <w:p>
      <w:r>
        <w:t>tramyte_dinhcong@hanoi.gov.vn</w:t>
      </w:r>
    </w:p>
    <w:p>
      <w:r>
        <w:t>Cấp mới</w:t>
      </w:r>
    </w:p>
    <w:p>
      <w:r>
        <w:t>H26.124</w:t>
      </w:r>
    </w:p>
    <w:p>
      <w:r>
        <w:t>UBND phường Hoàng Liệt</w:t>
      </w:r>
    </w:p>
    <w:p>
      <w:r>
        <w:t>118</w:t>
      </w:r>
    </w:p>
    <w:p>
      <w:r>
        <w:t>H26.124.1</w:t>
      </w:r>
    </w:p>
    <w:p>
      <w:r>
        <w:t>Văn phòng HĐND và UBND</w:t>
      </w:r>
    </w:p>
    <w:p>
      <w:r>
        <w:t>Số 5, phố Linh Đường, phường Hoàng Liệt, thành phố Hà Nội</w:t>
      </w:r>
    </w:p>
    <w:p>
      <w:r>
        <w:t>vanphong_hoangliet@hanoi.gov.vn</w:t>
      </w:r>
    </w:p>
    <w:p>
      <w:r>
        <w:t>Cấp mới</w:t>
      </w:r>
    </w:p>
    <w:p>
      <w:r>
        <w:t>119</w:t>
      </w:r>
    </w:p>
    <w:p>
      <w:r>
        <w:t>H26.124.2</w:t>
      </w:r>
    </w:p>
    <w:p>
      <w:r>
        <w:t>Phòng Văn hóa - Xã hội</w:t>
      </w:r>
    </w:p>
    <w:p>
      <w:r>
        <w:t>Số 5, phố Linh Đường, phường Hoàng Liệt, thành phố Hà Nội</w:t>
      </w:r>
    </w:p>
    <w:p>
      <w:r>
        <w:t>pvhxh_hoangliet@hanoi.gov.vn</w:t>
      </w:r>
    </w:p>
    <w:p>
      <w:r>
        <w:t>Cấp mới</w:t>
      </w:r>
    </w:p>
    <w:p>
      <w:r>
        <w:t>120</w:t>
      </w:r>
    </w:p>
    <w:p>
      <w:r>
        <w:t>H26.124.3</w:t>
      </w:r>
    </w:p>
    <w:p>
      <w:r>
        <w:t>Phòng Kinh tế, Hạ tầng và Đô thị phố Hà Nội</w:t>
      </w:r>
    </w:p>
    <w:p>
      <w:r>
        <w:t>Số 5, phố Linh Đường, phường Hoàng Liệt, thành</w:t>
      </w:r>
    </w:p>
    <w:p>
      <w:r>
        <w:t>pkthtdt_hoangliet@hanoi.gov.vn</w:t>
      </w:r>
    </w:p>
    <w:p>
      <w:r>
        <w:t>Cấp mới</w:t>
      </w:r>
    </w:p>
    <w:p>
      <w:r>
        <w:t>121</w:t>
      </w:r>
    </w:p>
    <w:p>
      <w:r>
        <w:t>H26.124.4</w:t>
      </w:r>
    </w:p>
    <w:p>
      <w:r>
        <w:t>Trung tâm Văn hóa, Thông tin và Thể thao</w:t>
      </w:r>
    </w:p>
    <w:p>
      <w:r>
        <w:t>Số 5, phố Linh Đường, phường Hoàng Liệt, thành phố Hà Nội</w:t>
      </w:r>
    </w:p>
    <w:p>
      <w:r>
        <w:t>ttvhtttt_hoangliet@hanoi.gov.vn</w:t>
      </w:r>
    </w:p>
    <w:p>
      <w:r>
        <w:t>Cấp mới</w:t>
      </w:r>
    </w:p>
    <w:p>
      <w:r>
        <w:t>122</w:t>
      </w:r>
    </w:p>
    <w:p>
      <w:r>
        <w:t>H26.124.5</w:t>
      </w:r>
    </w:p>
    <w:p>
      <w:r>
        <w:t>Ban Quản lý Dự án đầu tư - hạ tầng</w:t>
      </w:r>
    </w:p>
    <w:p>
      <w:r>
        <w:t>Số 5, phố Linh Đường, phường Hoàng Liệt, thành phố Hà Nội</w:t>
      </w:r>
    </w:p>
    <w:p>
      <w:r>
        <w:t>bqldthtdthoangliet@hanoi.gov.vn</w:t>
      </w:r>
    </w:p>
    <w:p>
      <w:r>
        <w:t>Cấp mới</w:t>
      </w:r>
    </w:p>
    <w:p>
      <w:r>
        <w:t>123</w:t>
      </w:r>
    </w:p>
    <w:p>
      <w:r>
        <w:t>H26.124.6</w:t>
      </w:r>
    </w:p>
    <w:p>
      <w:r>
        <w:t>Trạm Y tế</w:t>
      </w:r>
    </w:p>
    <w:p>
      <w:r>
        <w:t>Số 1, ngõ 2, phố Hoàng Liệt, phường Hoàng Liệt, thành phố Hà Nội</w:t>
      </w:r>
    </w:p>
    <w:p>
      <w:r>
        <w:t>Cấp mới</w:t>
      </w:r>
    </w:p>
    <w:p>
      <w:r>
        <w:t>H26.125</w:t>
      </w:r>
    </w:p>
    <w:p>
      <w:r>
        <w:t>UBND phường Yên Sở</w:t>
      </w:r>
    </w:p>
    <w:p>
      <w:r>
        <w:t>124</w:t>
      </w:r>
    </w:p>
    <w:p>
      <w:r>
        <w:t>H26.125.1</w:t>
      </w:r>
    </w:p>
    <w:p>
      <w:r>
        <w:t>Văn phòng HĐND và UBND</w:t>
      </w:r>
    </w:p>
    <w:p>
      <w:r>
        <w:t>Phường Yên Sở, thành phố Hà Nội</w:t>
      </w:r>
    </w:p>
    <w:p>
      <w:r>
        <w:t>vanphong_yenso@hanoi.gov.vn</w:t>
      </w:r>
    </w:p>
    <w:p>
      <w:r>
        <w:t>Cấp mới</w:t>
      </w:r>
    </w:p>
    <w:p>
      <w:r>
        <w:t>125</w:t>
      </w:r>
    </w:p>
    <w:p>
      <w:r>
        <w:t>H26.125.2</w:t>
      </w:r>
    </w:p>
    <w:p>
      <w:r>
        <w:t>Phòng Văn hóa - Xã hội</w:t>
      </w:r>
    </w:p>
    <w:p>
      <w:r>
        <w:t>Phường Yên Sở, thành phố Hà Nội</w:t>
      </w:r>
    </w:p>
    <w:p>
      <w:r>
        <w:t>pvhxh_yenso@hanoi.gov.vn</w:t>
      </w:r>
    </w:p>
    <w:p>
      <w:r>
        <w:t>Cấp mới</w:t>
      </w:r>
    </w:p>
    <w:p>
      <w:r>
        <w:t>126</w:t>
      </w:r>
    </w:p>
    <w:p>
      <w:r>
        <w:t>H26.125.3</w:t>
      </w:r>
    </w:p>
    <w:p>
      <w:r>
        <w:t>Phòng Kinh tế, Hạ tầng và Đô thị</w:t>
      </w:r>
    </w:p>
    <w:p>
      <w:r>
        <w:t>Phường Yên Sở, thành phố Hà Nội</w:t>
      </w:r>
    </w:p>
    <w:p>
      <w:r>
        <w:t>pkthtdt_yenso@hanoi.gov.vn</w:t>
      </w:r>
    </w:p>
    <w:p>
      <w:r>
        <w:t>Cấp mới</w:t>
      </w:r>
    </w:p>
    <w:p>
      <w:r>
        <w:t>127</w:t>
      </w:r>
    </w:p>
    <w:p>
      <w:r>
        <w:t>H26.125.4</w:t>
      </w:r>
    </w:p>
    <w:p>
      <w:r>
        <w:t>Trung tâm Văn hóa, Thông tin và Thể thao</w:t>
      </w:r>
    </w:p>
    <w:p>
      <w:r>
        <w:t>Phường Yên Sở, thành phố Hà Nội</w:t>
      </w:r>
    </w:p>
    <w:p>
      <w:r>
        <w:t>ttvhtttt_yenso@hanoi.gov.vn</w:t>
      </w:r>
    </w:p>
    <w:p>
      <w:r>
        <w:t>Cấp mới</w:t>
      </w:r>
    </w:p>
    <w:p>
      <w:r>
        <w:t>128</w:t>
      </w:r>
    </w:p>
    <w:p>
      <w:r>
        <w:t>H26.125.5</w:t>
      </w:r>
    </w:p>
    <w:p>
      <w:r>
        <w:t>Ban Quản lý Dự án đầu tư - hạ tầng</w:t>
      </w:r>
    </w:p>
    <w:p>
      <w:r>
        <w:t>Phường Yên Sở, thành phố Hà Nội</w:t>
      </w:r>
    </w:p>
    <w:p>
      <w:r>
        <w:t>bqldthtdt_yenso@hanoi.gov.vn</w:t>
      </w:r>
    </w:p>
    <w:p>
      <w:r>
        <w:t>Cấp mới</w:t>
      </w:r>
    </w:p>
    <w:p>
      <w:r>
        <w:t>129</w:t>
      </w:r>
    </w:p>
    <w:p>
      <w:r>
        <w:t>H26.125.6</w:t>
      </w:r>
    </w:p>
    <w:p>
      <w:r>
        <w:t>Trạm Y tế</w:t>
      </w:r>
    </w:p>
    <w:p>
      <w:r>
        <w:t>Đường Tứ Hiệp, phường Yên Sở, thành phố Hà Nội</w:t>
      </w:r>
    </w:p>
    <w:p>
      <w:r>
        <w:t>Cấp mới</w:t>
      </w:r>
    </w:p>
    <w:p>
      <w:r>
        <w:t>H26.126</w:t>
      </w:r>
    </w:p>
    <w:p>
      <w:r>
        <w:t>UBND phường Thanh Xuân</w:t>
      </w:r>
    </w:p>
    <w:p>
      <w:r>
        <w:t>130</w:t>
      </w:r>
    </w:p>
    <w:p>
      <w:r>
        <w:t>H26.126.1</w:t>
      </w:r>
    </w:p>
    <w:p>
      <w:r>
        <w:t>Văn phòng HĐND và UBND</w:t>
      </w:r>
    </w:p>
    <w:p>
      <w:r>
        <w:t>Số 9 Khuất Duy Tiến, phường Thanh Xuân, thành phố Hà Nội</w:t>
      </w:r>
    </w:p>
    <w:p>
      <w:r>
        <w:t>vanphong_thanhxuan@hanoi.gov.vn</w:t>
      </w:r>
    </w:p>
    <w:p>
      <w:r>
        <w:t>02438585646</w:t>
      </w:r>
    </w:p>
    <w:p>
      <w:r>
        <w:t>Cấp mới</w:t>
      </w:r>
    </w:p>
    <w:p>
      <w:r>
        <w:t>131</w:t>
      </w:r>
    </w:p>
    <w:p>
      <w:r>
        <w:t>H26.126.2</w:t>
      </w:r>
    </w:p>
    <w:p>
      <w:r>
        <w:t>Phòng Văn hóa - Xã hội</w:t>
      </w:r>
    </w:p>
    <w:p>
      <w:r>
        <w:t>Số 9 Khuất Duy Tiến, phường Thanh Xuân, thành phố Hà Nội</w:t>
      </w:r>
    </w:p>
    <w:p>
      <w:r>
        <w:t>pvhxh_thanhxuan@hanoi.gov.vn</w:t>
      </w:r>
    </w:p>
    <w:p>
      <w:r>
        <w:t>02438585646</w:t>
      </w:r>
    </w:p>
    <w:p>
      <w:r>
        <w:t>Cấp mới</w:t>
      </w:r>
    </w:p>
    <w:p>
      <w:r>
        <w:t>132</w:t>
      </w:r>
    </w:p>
    <w:p>
      <w:r>
        <w:t>H26.126.3</w:t>
      </w:r>
    </w:p>
    <w:p>
      <w:r>
        <w:t>Phòng Kinh tế, Hạ tầng và Đô thị</w:t>
      </w:r>
    </w:p>
    <w:p>
      <w:r>
        <w:t>Số 9 Khuất Duy Tiến, phường Thanh Xuân, thành phố Hà Nội</w:t>
      </w:r>
    </w:p>
    <w:p>
      <w:r>
        <w:t>pkthtdt_thanhxuan@hanoi.gov.vn</w:t>
      </w:r>
    </w:p>
    <w:p>
      <w:r>
        <w:t>02438585646</w:t>
      </w:r>
    </w:p>
    <w:p>
      <w:r>
        <w:t>Cấp mới</w:t>
      </w:r>
    </w:p>
    <w:p>
      <w:r>
        <w:t>133</w:t>
      </w:r>
    </w:p>
    <w:p>
      <w:r>
        <w:t>H26.126.4</w:t>
      </w:r>
    </w:p>
    <w:p>
      <w:r>
        <w:t>Trung tâm Văn hóa, Thông tin và Thể thao</w:t>
      </w:r>
    </w:p>
    <w:p>
      <w:r>
        <w:t>Số 166 Khuất Duy Tiến, phường Thanh Xuân, thành phố Hà Nội</w:t>
      </w:r>
    </w:p>
    <w:p>
      <w:r>
        <w:t>ttvhtt_thanhxuan@hanoi.gov.vn</w:t>
      </w:r>
    </w:p>
    <w:p>
      <w:r>
        <w:t>Cấp mới</w:t>
      </w:r>
    </w:p>
    <w:p>
      <w:r>
        <w:t>134</w:t>
      </w:r>
    </w:p>
    <w:p>
      <w:r>
        <w:t>H26.126.5</w:t>
      </w:r>
    </w:p>
    <w:p>
      <w:r>
        <w:t>Ban Quản lý Dự án đầu tư - hạ tầng</w:t>
      </w:r>
    </w:p>
    <w:p>
      <w:r>
        <w:t>Số 9 Khuất Duy Tiến, phường Thanh Xuân, thành phố Hà Nội</w:t>
      </w:r>
    </w:p>
    <w:p>
      <w:r>
        <w:t>bqlda_thanhxuan@hanoi.gov.vn</w:t>
      </w:r>
    </w:p>
    <w:p>
      <w:r>
        <w:t>Cấp mới</w:t>
      </w:r>
    </w:p>
    <w:p>
      <w:r>
        <w:t>135</w:t>
      </w:r>
    </w:p>
    <w:p>
      <w:r>
        <w:t>H26.126.6</w:t>
      </w:r>
    </w:p>
    <w:p>
      <w:r>
        <w:t>Trạm Y tế</w:t>
      </w:r>
    </w:p>
    <w:p>
      <w:r>
        <w:t>Số 132 Quan Nhân, phường Thanh Xuân, thành phố Hà Nội</w:t>
      </w:r>
    </w:p>
    <w:p>
      <w:r>
        <w:t>Cấp mới</w:t>
      </w:r>
    </w:p>
    <w:p>
      <w:r>
        <w:t>136</w:t>
      </w:r>
    </w:p>
    <w:p>
      <w:r>
        <w:t>H26.126.7</w:t>
      </w:r>
    </w:p>
    <w:p>
      <w:r>
        <w:t>Ban quản lý chợ</w:t>
      </w:r>
    </w:p>
    <w:p>
      <w:r>
        <w:t>Tầng 3, chợ Thanh Xuân, phường Thanh Xuân, thành phố Hà Nội</w:t>
      </w:r>
    </w:p>
    <w:p>
      <w:r>
        <w:t>vanthubqlc_pthanhxuan@hanoi.gov.vn</w:t>
      </w:r>
    </w:p>
    <w:p>
      <w:r>
        <w:t>Cấp mới</w:t>
      </w:r>
    </w:p>
    <w:p>
      <w:r>
        <w:t>H26.127</w:t>
      </w:r>
    </w:p>
    <w:p>
      <w:r>
        <w:t>UBND phường Khương Đình</w:t>
      </w:r>
    </w:p>
    <w:p>
      <w:r>
        <w:t>137</w:t>
      </w:r>
    </w:p>
    <w:p>
      <w:r>
        <w:t>H26.127.1</w:t>
      </w:r>
    </w:p>
    <w:p>
      <w:r>
        <w:t>Văn phòng HĐND và UBND</w:t>
      </w:r>
    </w:p>
    <w:p>
      <w:r>
        <w:t>Số 33 phố Khương Hạ, phường Khương Đình, thành phố Hà Nội</w:t>
      </w:r>
    </w:p>
    <w:p>
      <w:r>
        <w:t>Cấp mới</w:t>
      </w:r>
    </w:p>
    <w:p>
      <w:r>
        <w:t>138</w:t>
      </w:r>
    </w:p>
    <w:p>
      <w:r>
        <w:t>H26.127.2</w:t>
      </w:r>
    </w:p>
    <w:p>
      <w:r>
        <w:t>Phòng Văn hóa - Xã hội</w:t>
      </w:r>
    </w:p>
    <w:p>
      <w:r>
        <w:t>Số 105 phố Nguyễn Trãi, phường Khương Đình, thành phố Hà Nội</w:t>
      </w:r>
    </w:p>
    <w:p>
      <w:r>
        <w:t>Cấp mới</w:t>
      </w:r>
    </w:p>
    <w:p>
      <w:r>
        <w:t>139</w:t>
      </w:r>
    </w:p>
    <w:p>
      <w:r>
        <w:t>H26.127.3</w:t>
      </w:r>
    </w:p>
    <w:p>
      <w:r>
        <w:t>Phòng Kinh tế, Hạ tầng và Đô thị</w:t>
      </w:r>
    </w:p>
    <w:p>
      <w:r>
        <w:t>Số 33 phố Khương Hạ, phường Khương Đình, thành phố Hà Nội</w:t>
      </w:r>
    </w:p>
    <w:p>
      <w:r>
        <w:t>Cấp mới</w:t>
      </w:r>
    </w:p>
    <w:p>
      <w:r>
        <w:t>140</w:t>
      </w:r>
    </w:p>
    <w:p>
      <w:r>
        <w:t>H26.127.4</w:t>
      </w:r>
    </w:p>
    <w:p>
      <w:r>
        <w:t>Trung tâm Văn hóa, Thông tin và Thể thao</w:t>
      </w:r>
    </w:p>
    <w:p>
      <w:r>
        <w:t>Số 105 phố Nguyễn Trãi, phường Khương Đình, thành phố Hà Nội</w:t>
      </w:r>
    </w:p>
    <w:p>
      <w:r>
        <w:t>Cấp mới</w:t>
      </w:r>
    </w:p>
    <w:p>
      <w:r>
        <w:t>141</w:t>
      </w:r>
    </w:p>
    <w:p>
      <w:r>
        <w:t>H26.127.5</w:t>
      </w:r>
    </w:p>
    <w:p>
      <w:r>
        <w:t>Ban Quản lý Dự án đầu tư - hạ tầng</w:t>
      </w:r>
    </w:p>
    <w:p>
      <w:r>
        <w:t>Số 105 phố Nguyễn Trãi, phường Khương Đình, thành phố Hà Nội</w:t>
      </w:r>
    </w:p>
    <w:p>
      <w:r>
        <w:t>Cấp mới</w:t>
      </w:r>
    </w:p>
    <w:p>
      <w:r>
        <w:t>142</w:t>
      </w:r>
    </w:p>
    <w:p>
      <w:r>
        <w:t>H26.127.6</w:t>
      </w:r>
    </w:p>
    <w:p>
      <w:r>
        <w:t>Trạm Y tế</w:t>
      </w:r>
    </w:p>
    <w:p>
      <w:r>
        <w:t>Số 23 ngõ 282 phố Khương Đình, phường Khương Đình, thành phố Hà Nội</w:t>
      </w:r>
    </w:p>
    <w:p>
      <w:r>
        <w:t>Cấp mới</w:t>
      </w:r>
    </w:p>
    <w:p>
      <w:r>
        <w:t>H26.128</w:t>
      </w:r>
    </w:p>
    <w:p>
      <w:r>
        <w:t>UBND phường Phương Liệt</w:t>
      </w:r>
    </w:p>
    <w:p>
      <w:r>
        <w:t>143</w:t>
      </w:r>
    </w:p>
    <w:p>
      <w:r>
        <w:t>H26.128.1</w:t>
      </w:r>
    </w:p>
    <w:p>
      <w:r>
        <w:t>Văn phòng HĐND và UBND</w:t>
      </w:r>
    </w:p>
    <w:p>
      <w:r>
        <w:t>Số 136 Nguyễn Ngọc Nại, phường Phương Liệt, thành phố Hà Nội</w:t>
      </w:r>
    </w:p>
    <w:p>
      <w:r>
        <w:t>vanphong_phuongliet@hanoi.gov.vn</w:t>
      </w:r>
    </w:p>
    <w:p>
      <w:r>
        <w:t>02435665135</w:t>
      </w:r>
    </w:p>
    <w:p>
      <w:r>
        <w:t>Cấp mới</w:t>
      </w:r>
    </w:p>
    <w:p>
      <w:r>
        <w:t>144</w:t>
      </w:r>
    </w:p>
    <w:p>
      <w:r>
        <w:t>H26.128.2</w:t>
      </w:r>
    </w:p>
    <w:p>
      <w:r>
        <w:t>Phòng Văn hóa - Xã hội</w:t>
      </w:r>
    </w:p>
    <w:p>
      <w:r>
        <w:t>Số 136 Nguyễn Ngọc Nại, phường Phương Liệt, thành phố Hà Nội</w:t>
      </w:r>
    </w:p>
    <w:p>
      <w:r>
        <w:t>pvhxh_phuongliet@hanoi.gov.vn</w:t>
      </w:r>
    </w:p>
    <w:p>
      <w:r>
        <w:t>02435665135</w:t>
      </w:r>
    </w:p>
    <w:p>
      <w:r>
        <w:t>Cấp mới</w:t>
      </w:r>
    </w:p>
    <w:p>
      <w:r>
        <w:t>145</w:t>
      </w:r>
    </w:p>
    <w:p>
      <w:r>
        <w:t>H26.128.3</w:t>
      </w:r>
    </w:p>
    <w:p>
      <w:r>
        <w:t>Phòng Kinh tế, Hạ tầng và Đô thị</w:t>
      </w:r>
    </w:p>
    <w:p>
      <w:r>
        <w:t>Số 136 Nguyễn Ngọc Nại, phường Phương Liệt, thành phố Hà Nội</w:t>
      </w:r>
    </w:p>
    <w:p>
      <w:r>
        <w:t>pkthtdt_phuongliet@hanoi.gov.vn</w:t>
      </w:r>
    </w:p>
    <w:p>
      <w:r>
        <w:t>02435665135</w:t>
      </w:r>
    </w:p>
    <w:p>
      <w:r>
        <w:t>Cấp mới</w:t>
      </w:r>
    </w:p>
    <w:p>
      <w:r>
        <w:t>146</w:t>
      </w:r>
    </w:p>
    <w:p>
      <w:r>
        <w:t>H26.128.4</w:t>
      </w:r>
    </w:p>
    <w:p>
      <w:r>
        <w:t>Trung tâm Văn hóa, Thông tin và Thể thao</w:t>
      </w:r>
    </w:p>
    <w:p>
      <w:r>
        <w:t>Số 3 phố Phương Liệt, phường Phương Liệt, thành phố Hà Nội</w:t>
      </w:r>
    </w:p>
    <w:p>
      <w:r>
        <w:t>ttvhtttt_phuongliet@hanoi.gov.vn</w:t>
      </w:r>
    </w:p>
    <w:p>
      <w:r>
        <w:t>Cấp mới</w:t>
      </w:r>
    </w:p>
    <w:p>
      <w:r>
        <w:t>147</w:t>
      </w:r>
    </w:p>
    <w:p>
      <w:r>
        <w:t>H26.128.5</w:t>
      </w:r>
    </w:p>
    <w:p>
      <w:r>
        <w:t>Ban Quản lý Dự án đầu tư - hạ tầng</w:t>
      </w:r>
    </w:p>
    <w:p>
      <w:r>
        <w:t>Số 3 phố Phương Liệt, phường Phương Liệt, thành phố Hà Nội</w:t>
      </w:r>
    </w:p>
    <w:p>
      <w:r>
        <w:t>bqldthtdt_phuongliet@hanoi.gov.vn</w:t>
      </w:r>
    </w:p>
    <w:p>
      <w:r>
        <w:t>Cấp mới</w:t>
      </w:r>
    </w:p>
    <w:p>
      <w:r>
        <w:t>148</w:t>
      </w:r>
    </w:p>
    <w:p>
      <w:r>
        <w:t>1126.128.6</w:t>
      </w:r>
    </w:p>
    <w:p>
      <w:r>
        <w:t>Trạm Y tế</w:t>
      </w:r>
    </w:p>
    <w:p>
      <w:r>
        <w:t>Số 5 phố Phương Liệt, phường Phương Liệt, thành phố Hà Nội</w:t>
      </w:r>
    </w:p>
    <w:p>
      <w:r>
        <w:t>tramyte_phuongliet@hanoi.gov.vn</w:t>
      </w:r>
    </w:p>
    <w:p>
      <w:r>
        <w:t>02438685051</w:t>
      </w:r>
    </w:p>
    <w:p>
      <w:r>
        <w:t>Cấp mới</w:t>
      </w:r>
    </w:p>
    <w:p>
      <w:r>
        <w:t>H26.129</w:t>
      </w:r>
    </w:p>
    <w:p>
      <w:r>
        <w:t>UBND phường Cầu Giấy</w:t>
      </w:r>
    </w:p>
    <w:p>
      <w:r>
        <w:t>149</w:t>
      </w:r>
    </w:p>
    <w:p>
      <w:r>
        <w:t>H26.129.1</w:t>
      </w:r>
    </w:p>
    <w:p>
      <w:r>
        <w:t>Văn phòng HĐND Vũ UBND</w:t>
      </w:r>
    </w:p>
    <w:p>
      <w:r>
        <w:t>Số 96 phố Trần Thái Tông, phường Cầu Giấy, thành phố Hà Nội</w:t>
      </w:r>
    </w:p>
    <w:p>
      <w:r>
        <w:t>vanphong_caugiay@hanoi.gov.vn</w:t>
      </w:r>
    </w:p>
    <w:p>
      <w:r>
        <w:t>Cấp mới</w:t>
      </w:r>
    </w:p>
    <w:p>
      <w:r>
        <w:t>150</w:t>
      </w:r>
    </w:p>
    <w:p>
      <w:r>
        <w:t>H26.129.2</w:t>
      </w:r>
    </w:p>
    <w:p>
      <w:r>
        <w:t>Phòng Văn hóa - Xã hội</w:t>
      </w:r>
    </w:p>
    <w:p>
      <w:r>
        <w:t>Số 96 phố Trần Thái Tông, phường Cầu Giấy, thành phố Hà Nội</w:t>
      </w:r>
    </w:p>
    <w:p>
      <w:r>
        <w:t>pvhtt_caugiay@hanoi.gov.vn</w:t>
      </w:r>
    </w:p>
    <w:p>
      <w:r>
        <w:t>Cấp mới</w:t>
      </w:r>
    </w:p>
    <w:p>
      <w:r>
        <w:t>151</w:t>
      </w:r>
    </w:p>
    <w:p>
      <w:r>
        <w:t>H26.129.3</w:t>
      </w:r>
    </w:p>
    <w:p>
      <w:r>
        <w:t>Phòng Kinh tế, Hạ tầng và Đô thị</w:t>
      </w:r>
    </w:p>
    <w:p>
      <w:r>
        <w:t>Số 96 phố Trần Thái Tông, phường Cầu Giấy, thành phố Hà Nội</w:t>
      </w:r>
    </w:p>
    <w:p>
      <w:r>
        <w:t>pqldt_caugiay@hanoi.gov.vn</w:t>
      </w:r>
    </w:p>
    <w:p>
      <w:r>
        <w:t>Cấp mới</w:t>
      </w:r>
    </w:p>
    <w:p>
      <w:r>
        <w:t>152</w:t>
      </w:r>
    </w:p>
    <w:p>
      <w:r>
        <w:t>H26.129.4</w:t>
      </w:r>
    </w:p>
    <w:p>
      <w:r>
        <w:t>Trung tâm Văn hóa, Thông tin và Thể thao</w:t>
      </w:r>
    </w:p>
    <w:p>
      <w:r>
        <w:t>Số 26 Nguyễn Phong Sắc, phường Cầu Giấy, thành phố Hà Nội</w:t>
      </w:r>
    </w:p>
    <w:p>
      <w:r>
        <w:t>ttvhttttdlcaugiay@hanoi.gov.vn</w:t>
      </w:r>
    </w:p>
    <w:p>
      <w:r>
        <w:t>Cấp mới</w:t>
      </w:r>
    </w:p>
    <w:p>
      <w:r>
        <w:t>153</w:t>
      </w:r>
    </w:p>
    <w:p>
      <w:r>
        <w:t>H26.129.5</w:t>
      </w:r>
    </w:p>
    <w:p>
      <w:r>
        <w:t>Ban Quản lý Dự án đầu tư - hạ tầng</w:t>
      </w:r>
    </w:p>
    <w:p>
      <w:r>
        <w:t>Số 96 phố Trần Thái Tông, phường Cầu Giấy, thành phố Hà Nội</w:t>
      </w:r>
    </w:p>
    <w:p>
      <w:r>
        <w:t>Cấp mới</w:t>
      </w:r>
    </w:p>
    <w:p>
      <w:r>
        <w:t>154</w:t>
      </w:r>
    </w:p>
    <w:p>
      <w:r>
        <w:t>H26.129.6</w:t>
      </w:r>
    </w:p>
    <w:p>
      <w:r>
        <w:t>Trạm Y tế</w:t>
      </w:r>
    </w:p>
    <w:p>
      <w:r>
        <w:t>Lô E2, khu đô thị mới Cầu Giấy, đường Dương Đình Nghệ, phường Cầu Giấy, thành phố Hà Nội</w:t>
      </w:r>
    </w:p>
    <w:p>
      <w:r>
        <w:t>Cấp mới</w:t>
      </w:r>
    </w:p>
    <w:p>
      <w:r>
        <w:t>H26.130</w:t>
      </w:r>
    </w:p>
    <w:p>
      <w:r>
        <w:t>UBND phường Nghĩa Đô</w:t>
      </w:r>
    </w:p>
    <w:p>
      <w:r>
        <w:t>155</w:t>
      </w:r>
    </w:p>
    <w:p>
      <w:r>
        <w:t>H26.130.1</w:t>
      </w:r>
    </w:p>
    <w:p>
      <w:r>
        <w:t>Văn phòng HĐND và UBND</w:t>
      </w:r>
    </w:p>
    <w:p>
      <w:r>
        <w:t>Số 45 phố Nghĩa Tân, phường Nghĩa Đô, thành phố Hà Nội</w:t>
      </w:r>
    </w:p>
    <w:p>
      <w:r>
        <w:t>Cấp mới</w:t>
      </w:r>
    </w:p>
    <w:p>
      <w:r>
        <w:t>156</w:t>
      </w:r>
    </w:p>
    <w:p>
      <w:r>
        <w:t>H26.130.2</w:t>
      </w:r>
    </w:p>
    <w:p>
      <w:r>
        <w:t>Phòng Văn hóa - Xã hội</w:t>
      </w:r>
    </w:p>
    <w:p>
      <w:r>
        <w:t>Số 45 phố Nghĩa Tân, phường Nghĩa Đô, thành phố Hà Nội</w:t>
      </w:r>
    </w:p>
    <w:p>
      <w:r>
        <w:t>Cấp mới</w:t>
      </w:r>
    </w:p>
    <w:p>
      <w:r>
        <w:t>157</w:t>
      </w:r>
    </w:p>
    <w:p>
      <w:r>
        <w:t>H26.130.3</w:t>
      </w:r>
    </w:p>
    <w:p>
      <w:r>
        <w:t>Phòng Kinh tế, Hạ tầng và Đô thị</w:t>
      </w:r>
    </w:p>
    <w:p>
      <w:r>
        <w:t>Số 45 phố Nghĩa Tân, phường Nghĩa Đô, thành phố Hà Nội</w:t>
      </w:r>
    </w:p>
    <w:p>
      <w:r>
        <w:t>Cấp mới</w:t>
      </w:r>
    </w:p>
    <w:p>
      <w:r>
        <w:t>158</w:t>
      </w:r>
    </w:p>
    <w:p>
      <w:r>
        <w:t>H26.130.4</w:t>
      </w:r>
    </w:p>
    <w:p>
      <w:r>
        <w:t>Trung tâm Văn hóa, Thông tin và Thể thao</w:t>
      </w:r>
    </w:p>
    <w:p>
      <w:r>
        <w:t>Số 4 phố Trần Quốc Hoàn, phường Nghĩa Đô, thành phố Hà Nội</w:t>
      </w:r>
    </w:p>
    <w:p>
      <w:r>
        <w:t>Cấp mới</w:t>
      </w:r>
    </w:p>
    <w:p>
      <w:r>
        <w:t>159</w:t>
      </w:r>
    </w:p>
    <w:p>
      <w:r>
        <w:t>H26.130.5</w:t>
      </w:r>
    </w:p>
    <w:p>
      <w:r>
        <w:t>Ban Quản lý Dự án đầu tư - hạ tầng</w:t>
      </w:r>
    </w:p>
    <w:p>
      <w:r>
        <w:t>Số 108 đường Cầu Giấy, phường Nghĩa Đô, thành phố Hà Nội</w:t>
      </w:r>
    </w:p>
    <w:p>
      <w:r>
        <w:t>bqldthtdt_nghiado@hanoi.gov.vn</w:t>
      </w:r>
    </w:p>
    <w:p>
      <w:r>
        <w:t>Cấp mới</w:t>
      </w:r>
    </w:p>
    <w:p>
      <w:r>
        <w:t>160</w:t>
      </w:r>
    </w:p>
    <w:p>
      <w:r>
        <w:t>H26.130.6</w:t>
      </w:r>
    </w:p>
    <w:p>
      <w:r>
        <w:t>Trạm Y tế</w:t>
      </w:r>
    </w:p>
    <w:p>
      <w:r>
        <w:t>Số 22 phố Phạm Tuấn Tài, phường Nghĩa Đô, thành phố Hà Nội</w:t>
      </w:r>
    </w:p>
    <w:p>
      <w:r>
        <w:t>Cấp mới</w:t>
      </w:r>
    </w:p>
    <w:p>
      <w:r>
        <w:t>161</w:t>
      </w:r>
    </w:p>
    <w:p>
      <w:r>
        <w:t>H26.130.7</w:t>
      </w:r>
    </w:p>
    <w:p>
      <w:r>
        <w:t>Ban Quản lý chợ Nghĩa Đô</w:t>
      </w:r>
    </w:p>
    <w:p>
      <w:r>
        <w:t>Số 24 phố Nghĩa Đô, phường Nghĩa Đô, thành phố Hà Nội</w:t>
      </w:r>
    </w:p>
    <w:p>
      <w:r>
        <w:t>Cấp mới</w:t>
      </w:r>
    </w:p>
    <w:p>
      <w:r>
        <w:t>H26.131</w:t>
      </w:r>
    </w:p>
    <w:p>
      <w:r>
        <w:t>UBND phường Yên Hòa</w:t>
      </w:r>
    </w:p>
    <w:p>
      <w:r>
        <w:t>162</w:t>
      </w:r>
    </w:p>
    <w:p>
      <w:r>
        <w:t>H26.131.1</w:t>
      </w:r>
    </w:p>
    <w:p>
      <w:r>
        <w:t>Văn phòng HĐND và UBND</w:t>
      </w:r>
    </w:p>
    <w:p>
      <w:r>
        <w:t>Số 231 đường Nguyễn Ngọc Vũ, phường Yên Hòa, thành phố Hà Nội</w:t>
      </w:r>
    </w:p>
    <w:p>
      <w:r>
        <w:t>vanphong_yenhoa@hanoi.gov.vn</w:t>
      </w:r>
    </w:p>
    <w:p>
      <w:r>
        <w:t>Cấp mới</w:t>
      </w:r>
    </w:p>
    <w:p>
      <w:r>
        <w:t>163</w:t>
      </w:r>
    </w:p>
    <w:p>
      <w:r>
        <w:t>H26.131.2</w:t>
      </w:r>
    </w:p>
    <w:p>
      <w:r>
        <w:t>Phòng Văn hóa - Xã hội</w:t>
      </w:r>
    </w:p>
    <w:p>
      <w:r>
        <w:t>Số 231 đường Nguyễn Ngọc Vũ, phường Yên Hòa, thành phố Hà Nội</w:t>
      </w:r>
    </w:p>
    <w:p>
      <w:r>
        <w:t>pvhxh_yenhoa@hanoi.gov.vn</w:t>
      </w:r>
    </w:p>
    <w:p>
      <w:r>
        <w:t>Cấp mới</w:t>
      </w:r>
    </w:p>
    <w:p>
      <w:r>
        <w:t>164</w:t>
      </w:r>
    </w:p>
    <w:p>
      <w:r>
        <w:t>H26.131.3</w:t>
      </w:r>
    </w:p>
    <w:p>
      <w:r>
        <w:t>Phòng Kinh tế, Hạ tầng và Đô thị</w:t>
      </w:r>
    </w:p>
    <w:p>
      <w:r>
        <w:t>Số 231 đường Nguvễn Ngọc Vũ, phường Yên Hòa, thành phố Hà Nội</w:t>
      </w:r>
    </w:p>
    <w:p>
      <w:r>
        <w:t>Cấp mới</w:t>
      </w:r>
    </w:p>
    <w:p>
      <w:r>
        <w:t>165</w:t>
      </w:r>
    </w:p>
    <w:p>
      <w:r>
        <w:t>H26.131.4</w:t>
      </w:r>
    </w:p>
    <w:p>
      <w:r>
        <w:t>Trung tâm Văn hóa, Thông tin và Thể thao</w:t>
      </w:r>
    </w:p>
    <w:p>
      <w:r>
        <w:t>Số 228 phố Trung Kính, phường Yên Hòa, thành phố Hà Nội</w:t>
      </w:r>
    </w:p>
    <w:p>
      <w:r>
        <w:t>Cấp mới</w:t>
      </w:r>
    </w:p>
    <w:p>
      <w:r>
        <w:t>166</w:t>
      </w:r>
    </w:p>
    <w:p>
      <w:r>
        <w:t>H26.131.5</w:t>
      </w:r>
    </w:p>
    <w:p>
      <w:r>
        <w:t>Ban Quản lý Dự án đầu tư - hạ tầng</w:t>
      </w:r>
    </w:p>
    <w:p>
      <w:r>
        <w:t>Số 253 đường Nguyễn Khang, phường Yên Hòa, thành phố Hà Nội</w:t>
      </w:r>
    </w:p>
    <w:p>
      <w:r>
        <w:t>Cấp mới</w:t>
      </w:r>
    </w:p>
    <w:p>
      <w:r>
        <w:t>167</w:t>
      </w:r>
    </w:p>
    <w:p>
      <w:r>
        <w:t>H26.131.6</w:t>
      </w:r>
    </w:p>
    <w:p>
      <w:r>
        <w:t>Trạm Y tế</w:t>
      </w:r>
    </w:p>
    <w:p>
      <w:r>
        <w:t>Số 77 ngõ 189 đường Nguyễn Ngọc Vũ, phường Yên Hòa, thành phố Hà Nội</w:t>
      </w:r>
    </w:p>
    <w:p>
      <w:r>
        <w:t>Cấp mới</w:t>
      </w:r>
    </w:p>
    <w:p>
      <w:r>
        <w:t>H26.132</w:t>
      </w:r>
    </w:p>
    <w:p>
      <w:r>
        <w:t>UBND phường Tây Hồ</w:t>
      </w:r>
    </w:p>
    <w:p>
      <w:r>
        <w:t>168</w:t>
      </w:r>
    </w:p>
    <w:p>
      <w:r>
        <w:t>H26.132.1</w:t>
      </w:r>
    </w:p>
    <w:p>
      <w:r>
        <w:t>Văn phòng HĐND và UBND</w:t>
      </w:r>
    </w:p>
    <w:p>
      <w:r>
        <w:t>Số 657 Lạc Long Quân, phường Tây Hồ, thành phố Hà Nội</w:t>
      </w:r>
    </w:p>
    <w:p>
      <w:r>
        <w:t>Cấp mới</w:t>
      </w:r>
    </w:p>
    <w:p>
      <w:r>
        <w:t>169</w:t>
      </w:r>
    </w:p>
    <w:p>
      <w:r>
        <w:t>H26.132.2</w:t>
      </w:r>
    </w:p>
    <w:p>
      <w:r>
        <w:t>Phòng Văn hóa - Xã hội</w:t>
      </w:r>
    </w:p>
    <w:p>
      <w:r>
        <w:t>Số 657 Lạc Long Quân, phường Tây Hồ, thành phố Hà Nội</w:t>
      </w:r>
    </w:p>
    <w:p>
      <w:r>
        <w:t>Cấp mới</w:t>
      </w:r>
    </w:p>
    <w:p>
      <w:r>
        <w:t>170</w:t>
      </w:r>
    </w:p>
    <w:p>
      <w:r>
        <w:t>H26.132.3</w:t>
      </w:r>
    </w:p>
    <w:p>
      <w:r>
        <w:t>Phòng Kinh tế, Hạ tầng và Đô thị</w:t>
      </w:r>
    </w:p>
    <w:p>
      <w:r>
        <w:t>Số 657 Lạc Long Quân, phường Tây Hồ, thành phố Hà Nội</w:t>
      </w:r>
    </w:p>
    <w:p>
      <w:r>
        <w:t>Cấp mới</w:t>
      </w:r>
    </w:p>
    <w:p>
      <w:r>
        <w:t>171</w:t>
      </w:r>
    </w:p>
    <w:p>
      <w:r>
        <w:t>H26.132.4</w:t>
      </w:r>
    </w:p>
    <w:p>
      <w:r>
        <w:t>Trung tâm Văn hóa, Thông tin và Thể thao</w:t>
      </w:r>
    </w:p>
    <w:p>
      <w:r>
        <w:t>Số 691 Lạc Long Quân, phường Tây Hồ, thành phố Hà Nội</w:t>
      </w:r>
    </w:p>
    <w:p>
      <w:r>
        <w:t>Cấp mới</w:t>
      </w:r>
    </w:p>
    <w:p>
      <w:r>
        <w:t>172</w:t>
      </w:r>
    </w:p>
    <w:p>
      <w:r>
        <w:t>H26.132.5</w:t>
      </w:r>
    </w:p>
    <w:p>
      <w:r>
        <w:t>Ban Quản lý Dự án đầu tư - hạ tầng</w:t>
      </w:r>
    </w:p>
    <w:p>
      <w:r>
        <w:t>Số 657 Lạc Long Quân, phường Tây Hồ, thành phố Hà Nội</w:t>
      </w:r>
    </w:p>
    <w:p>
      <w:r>
        <w:t>Cấp mới</w:t>
      </w:r>
    </w:p>
    <w:p>
      <w:r>
        <w:t>173</w:t>
      </w:r>
    </w:p>
    <w:p>
      <w:r>
        <w:t>H26.132.6</w:t>
      </w:r>
    </w:p>
    <w:p>
      <w:r>
        <w:t>Trạm Y tế</w:t>
      </w:r>
    </w:p>
    <w:p>
      <w:r>
        <w:t>Số 695 Lạc Long Quân, phường Tây Hồ, thành phố Hà Nội</w:t>
      </w:r>
    </w:p>
    <w:p>
      <w:r>
        <w:t>Cấp mới</w:t>
      </w:r>
    </w:p>
    <w:p>
      <w:r>
        <w:t>174</w:t>
      </w:r>
    </w:p>
    <w:p>
      <w:r>
        <w:t>H26.132.7</w:t>
      </w:r>
    </w:p>
    <w:p>
      <w:r>
        <w:t>Ban Quản lý Hồ Tây</w:t>
      </w:r>
    </w:p>
    <w:p>
      <w:r>
        <w:t>Số 657 Lạc Long Quân, phường lay Hồ, thành phố Hà Nội</w:t>
      </w:r>
    </w:p>
    <w:p>
      <w:r>
        <w:t>Cấp mới</w:t>
      </w:r>
    </w:p>
    <w:p>
      <w:r>
        <w:t>175</w:t>
      </w:r>
    </w:p>
    <w:p>
      <w:r>
        <w:t>H26.132.8</w:t>
      </w:r>
    </w:p>
    <w:p>
      <w:r>
        <w:t>Ban Quản lý Chợ</w:t>
      </w:r>
    </w:p>
    <w:p>
      <w:r>
        <w:t>Số 462 Thụy Khuê, phường Tây Hồ, thành phố Hà Nội</w:t>
      </w:r>
    </w:p>
    <w:p>
      <w:r>
        <w:t>Cấp mới</w:t>
      </w:r>
    </w:p>
    <w:p>
      <w:r>
        <w:t>H26.133</w:t>
      </w:r>
    </w:p>
    <w:p>
      <w:r>
        <w:t>UBND phường Phú Thượng</w:t>
      </w:r>
    </w:p>
    <w:p>
      <w:r>
        <w:t>176</w:t>
      </w:r>
    </w:p>
    <w:p>
      <w:r>
        <w:t>H26.133.1</w:t>
      </w:r>
    </w:p>
    <w:p>
      <w:r>
        <w:t>Văn phòng HĐND và UBND</w:t>
      </w:r>
    </w:p>
    <w:p>
      <w:r>
        <w:t>Số 58 Phú Xá, phường Phú Thượng, thành phố Hà Nội</w:t>
      </w:r>
    </w:p>
    <w:p>
      <w:r>
        <w:t>Cấp mới</w:t>
      </w:r>
    </w:p>
    <w:p>
      <w:r>
        <w:t>177</w:t>
      </w:r>
    </w:p>
    <w:p>
      <w:r>
        <w:t>H26.133.2</w:t>
      </w:r>
    </w:p>
    <w:p>
      <w:r>
        <w:t>Phòng Văn hóa - Xã hội</w:t>
      </w:r>
    </w:p>
    <w:p>
      <w:r>
        <w:t>Số 58 Phú Xá, phường Phú Thượng, thành phố Hà Nội</w:t>
      </w:r>
    </w:p>
    <w:p>
      <w:r>
        <w:t>Cấp mới</w:t>
      </w:r>
    </w:p>
    <w:p>
      <w:r>
        <w:t>178</w:t>
      </w:r>
    </w:p>
    <w:p>
      <w:r>
        <w:t>H26.133.3</w:t>
      </w:r>
    </w:p>
    <w:p>
      <w:r>
        <w:t>Phòng Kinh tế, Hạ tầng và Đô thị</w:t>
      </w:r>
    </w:p>
    <w:p>
      <w:r>
        <w:t>Số 58 Phú Xá, phường Phú Thượng, thành phố Hà Nội</w:t>
      </w:r>
    </w:p>
    <w:p>
      <w:r>
        <w:t>Cấp mới</w:t>
      </w:r>
    </w:p>
    <w:p>
      <w:r>
        <w:t>179</w:t>
      </w:r>
    </w:p>
    <w:p>
      <w:r>
        <w:t>H26.133.4</w:t>
      </w:r>
    </w:p>
    <w:p>
      <w:r>
        <w:t>Trung tâm Văn hóa, Thông tin và Thể thao</w:t>
      </w:r>
    </w:p>
    <w:p>
      <w:r>
        <w:t>Số 15 Phú Gia, phường Phú Thượng, thành phố Hà Nội</w:t>
      </w:r>
    </w:p>
    <w:p>
      <w:r>
        <w:t>Cấp mới</w:t>
      </w:r>
    </w:p>
    <w:p>
      <w:r>
        <w:t>180</w:t>
      </w:r>
    </w:p>
    <w:p>
      <w:r>
        <w:t>H26.133.5</w:t>
      </w:r>
    </w:p>
    <w:p>
      <w:r>
        <w:t>Ban Quản lý Dự án đầu tư - hạ tầng</w:t>
      </w:r>
    </w:p>
    <w:p>
      <w:r>
        <w:t>Số 691 Lạc Long Quân, phường Phú Thượng, thành phố Hà Nội</w:t>
      </w:r>
    </w:p>
    <w:p>
      <w:r>
        <w:t>Cấp mới</w:t>
      </w:r>
    </w:p>
    <w:p>
      <w:r>
        <w:t>181</w:t>
      </w:r>
    </w:p>
    <w:p>
      <w:r>
        <w:t>H26.133.6</w:t>
      </w:r>
    </w:p>
    <w:p>
      <w:r>
        <w:t>Trạm Y tế</w:t>
      </w:r>
    </w:p>
    <w:p>
      <w:r>
        <w:t>Số 3 phố Phú Gia, phường Phú Thượng, thành phố Hà Nội</w:t>
      </w:r>
    </w:p>
    <w:p>
      <w:r>
        <w:t>Cấp mới</w:t>
      </w:r>
    </w:p>
    <w:p>
      <w:r>
        <w:t>H26.134</w:t>
      </w:r>
    </w:p>
    <w:p>
      <w:r>
        <w:t>UBND phường Tây Tựu</w:t>
      </w:r>
    </w:p>
    <w:p>
      <w:r>
        <w:t>182</w:t>
      </w:r>
    </w:p>
    <w:p>
      <w:r>
        <w:t>H26.134.1</w:t>
      </w:r>
    </w:p>
    <w:p>
      <w:r>
        <w:t>Văn phòng HĐND và UBND</w:t>
      </w:r>
    </w:p>
    <w:p>
      <w:r>
        <w:t>Phường Tây Tựu, thành phố Hà Nội</w:t>
      </w:r>
    </w:p>
    <w:p>
      <w:r>
        <w:t>vanphongtaytuu@hanoi.gov.vn</w:t>
      </w:r>
    </w:p>
    <w:p>
      <w:r>
        <w:t>Cấp mới</w:t>
      </w:r>
    </w:p>
    <w:p>
      <w:r>
        <w:t>183</w:t>
      </w:r>
    </w:p>
    <w:p>
      <w:r>
        <w:t>H26.134.2</w:t>
      </w:r>
    </w:p>
    <w:p>
      <w:r>
        <w:t>Phòng Văn hóa - Xã hội</w:t>
      </w:r>
    </w:p>
    <w:p>
      <w:r>
        <w:t>Phường Tây Tựu, thành phố Hà Nội</w:t>
      </w:r>
    </w:p>
    <w:p>
      <w:r>
        <w:t>pvhxh_taytuu@hanoi.gov.vn</w:t>
      </w:r>
    </w:p>
    <w:p>
      <w:r>
        <w:t>Cấp mới</w:t>
      </w:r>
    </w:p>
    <w:p>
      <w:r>
        <w:t>184</w:t>
      </w:r>
    </w:p>
    <w:p>
      <w:r>
        <w:t>H26.134.3</w:t>
      </w:r>
    </w:p>
    <w:p>
      <w:r>
        <w:t>Phòng Kinh tế, Hạ tầng và Đô thị</w:t>
      </w:r>
    </w:p>
    <w:p>
      <w:r>
        <w:t>Phường Tây Tựu, thành phố Hà Nội</w:t>
      </w:r>
    </w:p>
    <w:p>
      <w:r>
        <w:t>pkthtdt_taytuu@hanoi.gov.vn</w:t>
      </w:r>
    </w:p>
    <w:p>
      <w:r>
        <w:t>Cấp mới</w:t>
      </w:r>
    </w:p>
    <w:p>
      <w:r>
        <w:t>185</w:t>
      </w:r>
    </w:p>
    <w:p>
      <w:r>
        <w:t>H26.134.4</w:t>
      </w:r>
    </w:p>
    <w:p>
      <w:r>
        <w:t>Trung tâm Văn hóa, Thông tin và Thể thao</w:t>
      </w:r>
    </w:p>
    <w:p>
      <w:r>
        <w:t>Phường Tây Tựu, thành phố Hà Nội</w:t>
      </w:r>
    </w:p>
    <w:p>
      <w:r>
        <w:t>ttvhtttt_taytuu@hanoi.gov.vn</w:t>
      </w:r>
    </w:p>
    <w:p>
      <w:r>
        <w:t>Cấp mới</w:t>
      </w:r>
    </w:p>
    <w:p>
      <w:r>
        <w:t>186</w:t>
      </w:r>
    </w:p>
    <w:p>
      <w:r>
        <w:t>H26.134.5</w:t>
      </w:r>
    </w:p>
    <w:p>
      <w:r>
        <w:t>Ban Quản lý Dự án đầu tư - hạ tầng</w:t>
      </w:r>
    </w:p>
    <w:p>
      <w:r>
        <w:t>Phường Tây Tựu, thành phố Hà Nội</w:t>
      </w:r>
    </w:p>
    <w:p>
      <w:r>
        <w:t>bqldthtdt_taytuu@hanoi.gov.vn</w:t>
      </w:r>
    </w:p>
    <w:p>
      <w:r>
        <w:t>Cấp mới</w:t>
      </w:r>
    </w:p>
    <w:p>
      <w:r>
        <w:t>187</w:t>
      </w:r>
    </w:p>
    <w:p>
      <w:r>
        <w:t>H26.134.6</w:t>
      </w:r>
    </w:p>
    <w:p>
      <w:r>
        <w:t>Trạm Y tế</w:t>
      </w:r>
    </w:p>
    <w:p>
      <w:r>
        <w:t>Số 168 ngách 53/59 phố Ngọa Long, TDP Ngọa Long 1, phường Tây Tựu, thành phố Hà Nội</w:t>
      </w:r>
    </w:p>
    <w:p>
      <w:r>
        <w:t>02438373301</w:t>
      </w:r>
    </w:p>
    <w:p>
      <w:r>
        <w:t>Cấp mới</w:t>
      </w:r>
    </w:p>
    <w:p>
      <w:r>
        <w:t>H26.135</w:t>
      </w:r>
    </w:p>
    <w:p>
      <w:r>
        <w:t>UBND phường Phú Diễn</w:t>
      </w:r>
    </w:p>
    <w:p>
      <w:r>
        <w:t>188</w:t>
      </w:r>
    </w:p>
    <w:p>
      <w:r>
        <w:t>H26.135.1</w:t>
      </w:r>
    </w:p>
    <w:p>
      <w:r>
        <w:t>Văn phòng HĐND và UBND</w:t>
      </w:r>
    </w:p>
    <w:p>
      <w:r>
        <w:t>Số 222 đường Phú Diễn, phường Phú Diễn, thành phố Hà Nội</w:t>
      </w:r>
    </w:p>
    <w:p>
      <w:r>
        <w:t>vanphongphudien@hanoi.gov.vn</w:t>
      </w:r>
    </w:p>
    <w:p>
      <w:r>
        <w:t>02438638699</w:t>
      </w:r>
    </w:p>
    <w:p>
      <w:r>
        <w:t>Cấp mới</w:t>
      </w:r>
    </w:p>
    <w:p>
      <w:r>
        <w:t>189</w:t>
      </w:r>
    </w:p>
    <w:p>
      <w:r>
        <w:t>H26.135.2</w:t>
      </w:r>
    </w:p>
    <w:p>
      <w:r>
        <w:t>Phòng Văn hóa - Xã hội</w:t>
      </w:r>
    </w:p>
    <w:p>
      <w:r>
        <w:t>Số 222 đường Phú Diễn, phường Phú Diễn, thành phố Hà Nội</w:t>
      </w:r>
    </w:p>
    <w:p>
      <w:r>
        <w:t>pvhxh_phudien@hanoi.gov.vn</w:t>
      </w:r>
    </w:p>
    <w:p>
      <w:r>
        <w:t>Cấp mới</w:t>
      </w:r>
    </w:p>
    <w:p>
      <w:r>
        <w:t>190</w:t>
      </w:r>
    </w:p>
    <w:p>
      <w:r>
        <w:t>H26.135.3</w:t>
      </w:r>
    </w:p>
    <w:p>
      <w:r>
        <w:t>Phòng Kinh tế, Hạ tầng và Đô thị</w:t>
      </w:r>
    </w:p>
    <w:p>
      <w:r>
        <w:t>Số 222 đường Phú Diễn, phường Phú Diễn, thành phố Hà Nội</w:t>
      </w:r>
    </w:p>
    <w:p>
      <w:r>
        <w:t>pkthtdt_phudien@hanoi.gov.vn</w:t>
      </w:r>
    </w:p>
    <w:p>
      <w:r>
        <w:t>Cấp mới</w:t>
      </w:r>
    </w:p>
    <w:p>
      <w:r>
        <w:t>191</w:t>
      </w:r>
    </w:p>
    <w:p>
      <w:r>
        <w:t>H26.135.4</w:t>
      </w:r>
    </w:p>
    <w:p>
      <w:r>
        <w:t>Trung tâm Văn hóa, Thông tin và Thể thao</w:t>
      </w:r>
    </w:p>
    <w:p>
      <w:r>
        <w:t>Số 8, phố Võ Quý Huân, phường Phú Diễn, thành phố Hà Nội</w:t>
      </w:r>
    </w:p>
    <w:p>
      <w:r>
        <w:t>ttvhtttt_phudien@hanoi.gov.vn</w:t>
      </w:r>
    </w:p>
    <w:p>
      <w:r>
        <w:t>Cấp mới</w:t>
      </w:r>
    </w:p>
    <w:p>
      <w:r>
        <w:t>192</w:t>
      </w:r>
    </w:p>
    <w:p>
      <w:r>
        <w:t>H26.135.5</w:t>
      </w:r>
    </w:p>
    <w:p>
      <w:r>
        <w:t>Ban Quản lý Dự án đầu tư - hạ tầng</w:t>
      </w:r>
    </w:p>
    <w:p>
      <w:r>
        <w:t>Tổ dân phố 17, phường Phú Diễn, thành phố Hà Nội</w:t>
      </w:r>
    </w:p>
    <w:p>
      <w:r>
        <w:t>bqldthtdt_phudien@hanoi.gov.vn</w:t>
      </w:r>
    </w:p>
    <w:p>
      <w:r>
        <w:t>Cấp mới</w:t>
      </w:r>
    </w:p>
    <w:p>
      <w:r>
        <w:t>193</w:t>
      </w:r>
    </w:p>
    <w:p>
      <w:r>
        <w:t>H26.135.6</w:t>
      </w:r>
    </w:p>
    <w:p>
      <w:r>
        <w:t>Trạm Y tế</w:t>
      </w:r>
    </w:p>
    <w:p>
      <w:r>
        <w:t>Số 224 đường Phú Diễn, phường Phú Diễn, thành phố Hà Nội</w:t>
      </w:r>
    </w:p>
    <w:p>
      <w:r>
        <w:t>Cấp mới</w:t>
      </w:r>
    </w:p>
    <w:p>
      <w:r>
        <w:t>H26.136</w:t>
      </w:r>
    </w:p>
    <w:p>
      <w:r>
        <w:t>UBND phường Xuân Đỉnh</w:t>
      </w:r>
    </w:p>
    <w:p>
      <w:r>
        <w:t>194</w:t>
      </w:r>
    </w:p>
    <w:p>
      <w:r>
        <w:t>H26.136.1</w:t>
      </w:r>
    </w:p>
    <w:p>
      <w:r>
        <w:t>Văn phòng HĐND và UBND</w:t>
      </w:r>
    </w:p>
    <w:p>
      <w:r>
        <w:t>Số 6 phố Minh Tảo, phường Xuân Đỉnh, thành phố Hà Nội</w:t>
      </w:r>
    </w:p>
    <w:p>
      <w:r>
        <w:t>Cấp mới</w:t>
      </w:r>
    </w:p>
    <w:p>
      <w:r>
        <w:t>195</w:t>
      </w:r>
    </w:p>
    <w:p>
      <w:r>
        <w:t>H26.136.2</w:t>
      </w:r>
    </w:p>
    <w:p>
      <w:r>
        <w:t>Phòng Văn hóa - Xã hội</w:t>
      </w:r>
    </w:p>
    <w:p>
      <w:r>
        <w:t>Cổng số 3 trụ sở UBND phường Xuân Đỉnh, phố Nguyễn Hữu Liêu, phường Xuân Đỉnh, thành phố Hà Nội</w:t>
      </w:r>
    </w:p>
    <w:p>
      <w:r>
        <w:t>Cấp mới</w:t>
      </w:r>
    </w:p>
    <w:p>
      <w:r>
        <w:t>196</w:t>
      </w:r>
    </w:p>
    <w:p>
      <w:r>
        <w:t>H26.136.3</w:t>
      </w:r>
    </w:p>
    <w:p>
      <w:r>
        <w:t>Phòng Kinh tế, Hạ tầng và Đô thị</w:t>
      </w:r>
    </w:p>
    <w:p>
      <w:r>
        <w:t>Số 6 phố Minh Tảo, phường Xuân Đỉnh, thành phố Hà Nội</w:t>
      </w:r>
    </w:p>
    <w:p>
      <w:r>
        <w:t>Cấp mới</w:t>
      </w:r>
    </w:p>
    <w:p>
      <w:r>
        <w:t>197</w:t>
      </w:r>
    </w:p>
    <w:p>
      <w:r>
        <w:t>H26.136.4</w:t>
      </w:r>
    </w:p>
    <w:p>
      <w:r>
        <w:t>Trung tâm Văn hóa, Thông tin và Thể thao</w:t>
      </w:r>
    </w:p>
    <w:p>
      <w:r>
        <w:t>Số 101 đường Xuân La, phường Xuân Đỉnh, thành phố Hà Nội</w:t>
      </w:r>
    </w:p>
    <w:p>
      <w:r>
        <w:t>Cấp mới</w:t>
      </w:r>
    </w:p>
    <w:p>
      <w:r>
        <w:t>198</w:t>
      </w:r>
    </w:p>
    <w:p>
      <w:r>
        <w:t>H26.136.5</w:t>
      </w:r>
    </w:p>
    <w:p>
      <w:r>
        <w:t>Ban Quản lý Dự án đầu tư - hạ tầng</w:t>
      </w:r>
    </w:p>
    <w:p>
      <w:r>
        <w:t>Số 101 đường Xuân La, phường Xuân Đỉnh, thành phố Hà Nội</w:t>
      </w:r>
    </w:p>
    <w:p>
      <w:r>
        <w:t>Cấp mới</w:t>
      </w:r>
    </w:p>
    <w:p>
      <w:r>
        <w:t>199</w:t>
      </w:r>
    </w:p>
    <w:p>
      <w:r>
        <w:t>H26.136.6</w:t>
      </w:r>
    </w:p>
    <w:p>
      <w:r>
        <w:t>Trạm Y tế</w:t>
      </w:r>
    </w:p>
    <w:p>
      <w:r>
        <w:t>Số 02 ngõ 205 đường Xuân Đỉnh, phường Xuân Đỉnh, thành phố Hà Nội</w:t>
      </w:r>
    </w:p>
    <w:p>
      <w:r>
        <w:t>Cấp mới</w:t>
      </w:r>
    </w:p>
    <w:p>
      <w:r>
        <w:t>200</w:t>
      </w:r>
    </w:p>
    <w:p>
      <w:r>
        <w:t>H26.136.7</w:t>
      </w:r>
    </w:p>
    <w:p>
      <w:r>
        <w:t>Ban Quản lý chợ</w:t>
      </w:r>
    </w:p>
    <w:p>
      <w:r>
        <w:t>Tổ dân phố Xuân Lộc 1, phường Xuân Đỉnh, thành phố Hà Nội</w:t>
      </w:r>
    </w:p>
    <w:p>
      <w:r>
        <w:t>Cấp mái</w:t>
      </w:r>
    </w:p>
    <w:p>
      <w:r>
        <w:t>H26.137</w:t>
      </w:r>
    </w:p>
    <w:p>
      <w:r>
        <w:t>UBND phường Đông Ngạc</w:t>
      </w:r>
    </w:p>
    <w:p>
      <w:r>
        <w:t>201</w:t>
      </w:r>
    </w:p>
    <w:p>
      <w:r>
        <w:t>H26.137.1</w:t>
      </w:r>
    </w:p>
    <w:p>
      <w:r>
        <w:t>Văn phòng HĐND và UBND</w:t>
      </w:r>
    </w:p>
    <w:p>
      <w:r>
        <w:t>Phố Văn Hội, phường Đông Ngạc, thành phố Hà Nội</w:t>
      </w:r>
    </w:p>
    <w:p>
      <w:r>
        <w:t>vanphong_dongngac@hanoi.gov.vn</w:t>
      </w:r>
    </w:p>
    <w:p>
      <w:r>
        <w:t>Cấp mới</w:t>
      </w:r>
    </w:p>
    <w:p>
      <w:r>
        <w:t>202</w:t>
      </w:r>
    </w:p>
    <w:p>
      <w:r>
        <w:t>H26.137.2</w:t>
      </w:r>
    </w:p>
    <w:p>
      <w:r>
        <w:t>Phòng Văn hóa - Xã hội</w:t>
      </w:r>
    </w:p>
    <w:p>
      <w:r>
        <w:t>Phố Văn Hội, phường Đông Ngạc, thành phố Hà Nội</w:t>
      </w:r>
    </w:p>
    <w:p>
      <w:r>
        <w:t>pvhxh_dongngac@hanoi.gov.vn</w:t>
      </w:r>
    </w:p>
    <w:p>
      <w:r>
        <w:t>Cấp mới</w:t>
      </w:r>
    </w:p>
    <w:p>
      <w:r>
        <w:t>203</w:t>
      </w:r>
    </w:p>
    <w:p>
      <w:r>
        <w:t>H26.137.3</w:t>
      </w:r>
    </w:p>
    <w:p>
      <w:r>
        <w:t>Phòng Kinh tế, Hạ tầng và Đô thị</w:t>
      </w:r>
    </w:p>
    <w:p>
      <w:r>
        <w:t>Phổ Văn Hội, phường Đông Ngạc, thành phố Hà Nội</w:t>
      </w:r>
    </w:p>
    <w:p>
      <w:r>
        <w:t>pkthtdt_dongngac@hanoi.gov.vn</w:t>
      </w:r>
    </w:p>
    <w:p>
      <w:r>
        <w:t>Cấp mới</w:t>
      </w:r>
    </w:p>
    <w:p>
      <w:r>
        <w:t>204</w:t>
      </w:r>
    </w:p>
    <w:p>
      <w:r>
        <w:t>H26.137.4</w:t>
      </w:r>
    </w:p>
    <w:p>
      <w:r>
        <w:t>Trung tâm Văn hóa, Thông tin và Thể thao</w:t>
      </w:r>
    </w:p>
    <w:p>
      <w:r>
        <w:t>Số 69, ngõ 43 đường Cổ Nhuế, phường Đông Ngạc, thành phố Hà Nội</w:t>
      </w:r>
    </w:p>
    <w:p>
      <w:r>
        <w:t>ttvhtttt_dongngac@hanoi.gov.vn</w:t>
      </w:r>
    </w:p>
    <w:p>
      <w:r>
        <w:t>Cấp mới</w:t>
      </w:r>
    </w:p>
    <w:p>
      <w:r>
        <w:t>205</w:t>
      </w:r>
    </w:p>
    <w:p>
      <w:r>
        <w:t>H26.137.5</w:t>
      </w:r>
    </w:p>
    <w:p>
      <w:r>
        <w:t>Ban Quản lý Dự án đầu tư - hạ tầng</w:t>
      </w:r>
    </w:p>
    <w:p>
      <w:r>
        <w:t>Phố Văn Hội, phường Đông Ngạc, thành phố Hà Nội</w:t>
      </w:r>
    </w:p>
    <w:p>
      <w:r>
        <w:t>bqldthtdt_dongngac@hanoi.gov.vn</w:t>
      </w:r>
    </w:p>
    <w:p>
      <w:r>
        <w:t>Cấp mới</w:t>
      </w:r>
    </w:p>
    <w:p>
      <w:r>
        <w:t>206</w:t>
      </w:r>
    </w:p>
    <w:p>
      <w:r>
        <w:t>H26.137.6</w:t>
      </w:r>
    </w:p>
    <w:p>
      <w:r>
        <w:t>Trạm Y tế</w:t>
      </w:r>
    </w:p>
    <w:p>
      <w:r>
        <w:t>Số 46 đường Đông Thắng, phường Đông Ngạc, thành phố Hà Nội</w:t>
      </w:r>
    </w:p>
    <w:p>
      <w:r>
        <w:t>02438386216</w:t>
      </w:r>
    </w:p>
    <w:p>
      <w:r>
        <w:t>Cấp mới</w:t>
      </w:r>
    </w:p>
    <w:p>
      <w:r>
        <w:t>H26.138</w:t>
      </w:r>
    </w:p>
    <w:p>
      <w:r>
        <w:t>UBND phường Thượng Cát</w:t>
      </w:r>
    </w:p>
    <w:p>
      <w:r>
        <w:t>207</w:t>
      </w:r>
    </w:p>
    <w:p>
      <w:r>
        <w:t>H26.138.1</w:t>
      </w:r>
    </w:p>
    <w:p>
      <w:r>
        <w:t>Văn phòng HĐND và UBND</w:t>
      </w:r>
    </w:p>
    <w:p>
      <w:r>
        <w:t>Số 55 đường Yên Nội, phường Thượng Cát, thành phố Hà Nội</w:t>
      </w:r>
    </w:p>
    <w:p>
      <w:r>
        <w:t>vanphong_thuongcat@hanoi.gov.vn</w:t>
      </w:r>
    </w:p>
    <w:p>
      <w:r>
        <w:t>Cấp mới</w:t>
      </w:r>
    </w:p>
    <w:p>
      <w:r>
        <w:t>208</w:t>
      </w:r>
    </w:p>
    <w:p>
      <w:r>
        <w:t>H26.138.2</w:t>
      </w:r>
    </w:p>
    <w:p>
      <w:r>
        <w:t>Phòng Văn hóa - Xã hội</w:t>
      </w:r>
    </w:p>
    <w:p>
      <w:r>
        <w:t>Số 55 đường Yên Nội, phường Thượng Cát, thành phố Hà Nội</w:t>
      </w:r>
    </w:p>
    <w:p>
      <w:r>
        <w:t>pvhxh_thuongcat@hanoi.gov.vn</w:t>
      </w:r>
    </w:p>
    <w:p>
      <w:r>
        <w:t>Cấp mới</w:t>
      </w:r>
    </w:p>
    <w:p>
      <w:r>
        <w:t>209</w:t>
      </w:r>
    </w:p>
    <w:p>
      <w:r>
        <w:t>H26.138.3</w:t>
      </w:r>
    </w:p>
    <w:p>
      <w:r>
        <w:t>Phòng Kinh tế, Hạ tầng và Đô thị</w:t>
      </w:r>
    </w:p>
    <w:p>
      <w:r>
        <w:t>Số 55 đường Yên Nội, phường Thượng Cát, thành phố Hà Nội</w:t>
      </w:r>
    </w:p>
    <w:p>
      <w:r>
        <w:t>pkthtdt_thuongcat@hanoi.gov.vn</w:t>
      </w:r>
    </w:p>
    <w:p>
      <w:r>
        <w:t>Cấp mới</w:t>
      </w:r>
    </w:p>
    <w:p>
      <w:r>
        <w:t>210</w:t>
      </w:r>
    </w:p>
    <w:p>
      <w:r>
        <w:t>H26.138.4</w:t>
      </w:r>
    </w:p>
    <w:p>
      <w:r>
        <w:t>Trung tâm Văn hóa, Thông tin và Thể thao</w:t>
      </w:r>
    </w:p>
    <w:p>
      <w:r>
        <w:t>Đường Kỳ Vũ, phường Thượng Cát, thành phố Hà Nội</w:t>
      </w:r>
    </w:p>
    <w:p>
      <w:r>
        <w:t>Cấp mới</w:t>
      </w:r>
    </w:p>
    <w:p>
      <w:r>
        <w:t>211</w:t>
      </w:r>
    </w:p>
    <w:p>
      <w:r>
        <w:t>H26.138.5</w:t>
      </w:r>
    </w:p>
    <w:p>
      <w:r>
        <w:t>Ban Quản lý Dự án đầu tư - hạ tầng</w:t>
      </w:r>
    </w:p>
    <w:p>
      <w:r>
        <w:t>Đường Kỳ Vũ, phường Thượng Cát, thành phố Hà Nội</w:t>
      </w:r>
    </w:p>
    <w:p>
      <w:r>
        <w:t>bqldthtdt_thuongcat@hanoi.gov.vn</w:t>
      </w:r>
    </w:p>
    <w:p>
      <w:r>
        <w:t>Cấp mới</w:t>
      </w:r>
    </w:p>
    <w:p>
      <w:r>
        <w:t>212</w:t>
      </w:r>
    </w:p>
    <w:p>
      <w:r>
        <w:t>H26.138.6</w:t>
      </w:r>
    </w:p>
    <w:p>
      <w:r>
        <w:t>Trạm Y tế</w:t>
      </w:r>
    </w:p>
    <w:p>
      <w:r>
        <w:t>Đường Kỳ Vũ, phường Thượng Cát, thành phố Hà Nội</w:t>
      </w:r>
    </w:p>
    <w:p>
      <w:r>
        <w:t>Cấp mới</w:t>
      </w:r>
    </w:p>
    <w:p>
      <w:r>
        <w:t>H26.139</w:t>
      </w:r>
    </w:p>
    <w:p>
      <w:r>
        <w:t>UBND phường Từ Liêm</w:t>
      </w:r>
    </w:p>
    <w:p>
      <w:r>
        <w:t>213</w:t>
      </w:r>
    </w:p>
    <w:p>
      <w:r>
        <w:t>H26.139.1</w:t>
      </w:r>
    </w:p>
    <w:p>
      <w:r>
        <w:t>Văn phòng HĐND và UBND</w:t>
      </w:r>
    </w:p>
    <w:p>
      <w:r>
        <w:t>Số 125, đường Hồ Tùng Mậu, phường Từ Liêm, thành phố Hà Nội</w:t>
      </w:r>
    </w:p>
    <w:p>
      <w:r>
        <w:t>vanphong_tuliem@hanoi.gov.vn</w:t>
      </w:r>
    </w:p>
    <w:p>
      <w:r>
        <w:t>Cấp mới</w:t>
      </w:r>
    </w:p>
    <w:p>
      <w:r>
        <w:t>214</w:t>
      </w:r>
    </w:p>
    <w:p>
      <w:r>
        <w:t>H26.139.2</w:t>
      </w:r>
    </w:p>
    <w:p>
      <w:r>
        <w:t>Phòng Văn hóa - Xã hội</w:t>
      </w:r>
    </w:p>
    <w:p>
      <w:r>
        <w:t>Số 125, đường Hồ Tùng Mậu, phường Từ Liêm, thành phố Hà Nội</w:t>
      </w:r>
    </w:p>
    <w:p>
      <w:r>
        <w:t>pvhxh_tuliem@hanoi.gov.vn</w:t>
      </w:r>
    </w:p>
    <w:p>
      <w:r>
        <w:t>Cấp mới</w:t>
      </w:r>
    </w:p>
    <w:p>
      <w:r>
        <w:t>215</w:t>
      </w:r>
    </w:p>
    <w:p>
      <w:r>
        <w:t>H26.139.3</w:t>
      </w:r>
    </w:p>
    <w:p>
      <w:r>
        <w:t>Phòng Kinh tế, Hạ tầng và Đô thị</w:t>
      </w:r>
    </w:p>
    <w:p>
      <w:r>
        <w:t>Số 125, đường Hổ Tùng Mậu, phường Từ Liêm, thành phố Hà Nội</w:t>
      </w:r>
    </w:p>
    <w:p>
      <w:r>
        <w:t>pkthtdt_tuliem@hanoi.gov.vn</w:t>
      </w:r>
    </w:p>
    <w:p>
      <w:r>
        <w:t>Cấp mới</w:t>
      </w:r>
    </w:p>
    <w:p>
      <w:r>
        <w:t>216</w:t>
      </w:r>
    </w:p>
    <w:p>
      <w:r>
        <w:t>H26.139.4</w:t>
      </w:r>
    </w:p>
    <w:p>
      <w:r>
        <w:t>Trung tâm Văn hóa, Thông tin và Thể thao</w:t>
      </w:r>
    </w:p>
    <w:p>
      <w:r>
        <w:t>Số 16, Nguyễn Cơ Thạch, phường Từ Liêm, thành phố Hà Nội</w:t>
      </w:r>
    </w:p>
    <w:p>
      <w:r>
        <w:t>ttvhtttt_tuliem@hanoi.gov.vn</w:t>
      </w:r>
    </w:p>
    <w:p>
      <w:r>
        <w:t>Cấp mới</w:t>
      </w:r>
    </w:p>
    <w:p>
      <w:r>
        <w:t>217</w:t>
      </w:r>
    </w:p>
    <w:p>
      <w:r>
        <w:t>H26.139.5</w:t>
      </w:r>
    </w:p>
    <w:p>
      <w:r>
        <w:t>Ban Quản lý Dự án đầu tư - hạ tầng</w:t>
      </w:r>
    </w:p>
    <w:p>
      <w:r>
        <w:t>Số 2, phố Huy Du, phường Từ Liêm, thành phố Hà Nội</w:t>
      </w:r>
    </w:p>
    <w:p>
      <w:r>
        <w:t>bqldadtht_tuliem@hanoi.gov.vn</w:t>
      </w:r>
    </w:p>
    <w:p>
      <w:r>
        <w:t>Cấp mới</w:t>
      </w:r>
    </w:p>
    <w:p>
      <w:r>
        <w:t>218</w:t>
      </w:r>
    </w:p>
    <w:p>
      <w:r>
        <w:t>H26.139.6</w:t>
      </w:r>
    </w:p>
    <w:p>
      <w:r>
        <w:t>Trạm Y tế</w:t>
      </w:r>
    </w:p>
    <w:p>
      <w:r>
        <w:t>Ngõ 8, phố Huy Du, phường Từ Liêm, thành phố Hà Nội</w:t>
      </w:r>
    </w:p>
    <w:p>
      <w:r>
        <w:t>tyt_tuliem@hanoi.gov.vn</w:t>
      </w:r>
    </w:p>
    <w:p>
      <w:r>
        <w:t>Cấp mới</w:t>
      </w:r>
    </w:p>
    <w:p>
      <w:r>
        <w:t>H26.140</w:t>
      </w:r>
    </w:p>
    <w:p>
      <w:r>
        <w:t>UBND phường Xuân Phương</w:t>
      </w:r>
    </w:p>
    <w:p>
      <w:r>
        <w:t>219</w:t>
      </w:r>
    </w:p>
    <w:p>
      <w:r>
        <w:t>H26.140.1</w:t>
      </w:r>
    </w:p>
    <w:p>
      <w:r>
        <w:t>Văn phòng HĐND và UBND</w:t>
      </w:r>
    </w:p>
    <w:p>
      <w:r>
        <w:t>Số 28 đường Foresa 4B, KĐT Xuân Phương, phường Xuân Phương, thành phố Hà Nội</w:t>
      </w:r>
    </w:p>
    <w:p>
      <w:r>
        <w:t>vanphong_xuanphuong@hanoi.gov.vn</w:t>
      </w:r>
    </w:p>
    <w:p>
      <w:r>
        <w:t>Cấp mới</w:t>
      </w:r>
    </w:p>
    <w:p>
      <w:r>
        <w:t>220</w:t>
      </w:r>
    </w:p>
    <w:p>
      <w:r>
        <w:t>H26.140.2</w:t>
      </w:r>
    </w:p>
    <w:p>
      <w:r>
        <w:t>Phòng Văn hóa - Xã hội</w:t>
      </w:r>
    </w:p>
    <w:p>
      <w:r>
        <w:t>Số 28 đường Foresa 4B, KĐT Xuân Phương, phường Xuân Phương, thành phố Hà Nội</w:t>
      </w:r>
    </w:p>
    <w:p>
      <w:r>
        <w:t>pvhxh_xuanphuong@hanoi.gov.vn</w:t>
      </w:r>
    </w:p>
    <w:p>
      <w:r>
        <w:t>Cấp mới</w:t>
      </w:r>
    </w:p>
    <w:p>
      <w:r>
        <w:t>221</w:t>
      </w:r>
    </w:p>
    <w:p>
      <w:r>
        <w:t>H26.140.3</w:t>
      </w:r>
    </w:p>
    <w:p>
      <w:r>
        <w:t>Phòng Kinh tế, Hạ tầng và Đô thị</w:t>
      </w:r>
    </w:p>
    <w:p>
      <w:r>
        <w:t>Số 28 đường Foresa 4B, KĐT Xuân Phương, phường Xuân Phương, thành phố Hà Nội</w:t>
      </w:r>
    </w:p>
    <w:p>
      <w:r>
        <w:t>pkthtdt_xuanphuong@hanoi.gov.vn</w:t>
      </w:r>
    </w:p>
    <w:p>
      <w:r>
        <w:t>Cấp mới</w:t>
      </w:r>
    </w:p>
    <w:p>
      <w:r>
        <w:t>222</w:t>
      </w:r>
    </w:p>
    <w:p>
      <w:r>
        <w:t>H26.140.4</w:t>
      </w:r>
    </w:p>
    <w:p>
      <w:r>
        <w:t>Trung tâm Văn hóa, Thông tin và Thể thao</w:t>
      </w:r>
    </w:p>
    <w:p>
      <w:r>
        <w:t>Số 15 đường Trịnh Văn Bô, phường Xuân Phương, thành phố Hà Nội</w:t>
      </w:r>
    </w:p>
    <w:p>
      <w:r>
        <w:t>ttvhtttt_xuanphuong@hanoi.gov.vn</w:t>
      </w:r>
    </w:p>
    <w:p>
      <w:r>
        <w:t>Cấp mới</w:t>
      </w:r>
    </w:p>
    <w:p>
      <w:r>
        <w:t>223</w:t>
      </w:r>
    </w:p>
    <w:p>
      <w:r>
        <w:t>H26.140.5</w:t>
      </w:r>
    </w:p>
    <w:p>
      <w:r>
        <w:t>Ban Quản lý Dự án đầu tư - hạ tầng</w:t>
      </w:r>
    </w:p>
    <w:p>
      <w:r>
        <w:t>Số 15 đường Trịnh Văn Bô, phường Xuân Phương, thành phố Hà Nội</w:t>
      </w:r>
    </w:p>
    <w:p>
      <w:r>
        <w:t>bqldthtdt_xuanphuong@hanoi.gov.vn</w:t>
      </w:r>
    </w:p>
    <w:p>
      <w:r>
        <w:t>Cấp mới</w:t>
      </w:r>
    </w:p>
    <w:p>
      <w:r>
        <w:t>224</w:t>
      </w:r>
    </w:p>
    <w:p>
      <w:r>
        <w:t>H26.140.6</w:t>
      </w:r>
    </w:p>
    <w:p>
      <w:r>
        <w:t>Trạm Y tế</w:t>
      </w:r>
    </w:p>
    <w:p>
      <w:r>
        <w:t>Tổ dân phố số 3 phường Xuân Phương, thành phố Hà Nội</w:t>
      </w:r>
    </w:p>
    <w:p>
      <w:r>
        <w:t>tyt_xuanphuong@hanoi.gov.vn</w:t>
      </w:r>
    </w:p>
    <w:p>
      <w:r>
        <w:t>Cấp mới</w:t>
      </w:r>
    </w:p>
    <w:p>
      <w:r>
        <w:t>H26.141</w:t>
      </w:r>
    </w:p>
    <w:p>
      <w:r>
        <w:t>UBND phường Tây Mỗ</w:t>
      </w:r>
    </w:p>
    <w:p>
      <w:r>
        <w:t>225</w:t>
      </w:r>
    </w:p>
    <w:p>
      <w:r>
        <w:t>H26.141.1</w:t>
      </w:r>
    </w:p>
    <w:p>
      <w:r>
        <w:t>Văn phòng HĐND và UBND</w:t>
      </w:r>
    </w:p>
    <w:p>
      <w:r>
        <w:t>Số 169 đường Đại Mỗ, phường Tây Mỗ, thành phố Hà Nội</w:t>
      </w:r>
    </w:p>
    <w:p>
      <w:r>
        <w:t>vanphongtaymo@hanoi.gov.vn</w:t>
      </w:r>
    </w:p>
    <w:p>
      <w:r>
        <w:t>Cấp mới</w:t>
      </w:r>
    </w:p>
    <w:p>
      <w:r>
        <w:t>226</w:t>
      </w:r>
    </w:p>
    <w:p>
      <w:r>
        <w:t>H26.141.2</w:t>
      </w:r>
    </w:p>
    <w:p>
      <w:r>
        <w:t>Phòng Văn hóa - Xã hội</w:t>
      </w:r>
    </w:p>
    <w:p>
      <w:r>
        <w:t>Số 169 đường Đại Mỗ, phường Tây Mỗ, thành phố Hà Nội</w:t>
      </w:r>
    </w:p>
    <w:p>
      <w:r>
        <w:t>pvhxh_taymo@hanoi.gov.vn</w:t>
      </w:r>
    </w:p>
    <w:p>
      <w:r>
        <w:t>Cấp mới</w:t>
      </w:r>
    </w:p>
    <w:p>
      <w:r>
        <w:t>227</w:t>
      </w:r>
    </w:p>
    <w:p>
      <w:r>
        <w:t>H26.141.3</w:t>
      </w:r>
    </w:p>
    <w:p>
      <w:r>
        <w:t>Phòng Kinh tế, Hạ tầng và Đô thị</w:t>
      </w:r>
    </w:p>
    <w:p>
      <w:r>
        <w:t>Số 169 đường Đại Mỗ, phường Tây Mỗ, thành phố Hà Nội</w:t>
      </w:r>
    </w:p>
    <w:p>
      <w:r>
        <w:t>pkthtdt_taymo@hanoi.gov.vn</w:t>
      </w:r>
    </w:p>
    <w:p>
      <w:r>
        <w:t>Cấp mới</w:t>
      </w:r>
    </w:p>
    <w:p>
      <w:r>
        <w:t>228</w:t>
      </w:r>
    </w:p>
    <w:p>
      <w:r>
        <w:t>1126.141.4</w:t>
      </w:r>
    </w:p>
    <w:p>
      <w:r>
        <w:t>Trung tâm Văn hóa, Thông tin và Thể thao</w:t>
      </w:r>
    </w:p>
    <w:p>
      <w:r>
        <w:t>Số 2 đường Tây Mỗ, phường Tây Mỗ, thành phố Hà Nội</w:t>
      </w:r>
    </w:p>
    <w:p>
      <w:r>
        <w:t>ttvhtttt_taymo@hanoi.gov.vn</w:t>
      </w:r>
    </w:p>
    <w:p>
      <w:r>
        <w:t>Cấp mới</w:t>
      </w:r>
    </w:p>
    <w:p>
      <w:r>
        <w:t>229</w:t>
      </w:r>
    </w:p>
    <w:p>
      <w:r>
        <w:t>H26.141.5</w:t>
      </w:r>
    </w:p>
    <w:p>
      <w:r>
        <w:t>Ban Quản lý Dự án đầu tư - hạ tầng</w:t>
      </w:r>
    </w:p>
    <w:p>
      <w:r>
        <w:t>Số 2 đường Tây Mỗ, phường Tây Mỗ, thành phố Hà Nội</w:t>
      </w:r>
    </w:p>
    <w:p>
      <w:r>
        <w:t>bqldthtdt_taymo@hanoi.gov.vn</w:t>
      </w:r>
    </w:p>
    <w:p>
      <w:r>
        <w:t>Cấp mới</w:t>
      </w:r>
    </w:p>
    <w:p>
      <w:r>
        <w:t>230</w:t>
      </w:r>
    </w:p>
    <w:p>
      <w:r>
        <w:t>H26.141.6</w:t>
      </w:r>
    </w:p>
    <w:p>
      <w:r>
        <w:t>Trạm Y tế</w:t>
      </w:r>
    </w:p>
    <w:p>
      <w:r>
        <w:t>Số 11 ngõ 27 đường Tây Mỗ, phường Tây Mỗ, thành phố Hà Nội</w:t>
      </w:r>
    </w:p>
    <w:p>
      <w:r>
        <w:t>tyt_taymo@hanoi.gov.vn</w:t>
      </w:r>
    </w:p>
    <w:p>
      <w:r>
        <w:t>Cấp mới</w:t>
      </w:r>
    </w:p>
    <w:p>
      <w:r>
        <w:t>H26.142</w:t>
      </w:r>
    </w:p>
    <w:p>
      <w:r>
        <w:t>UBND phường Đại Mỗ</w:t>
      </w:r>
    </w:p>
    <w:p>
      <w:r>
        <w:t>231</w:t>
      </w:r>
    </w:p>
    <w:p>
      <w:r>
        <w:t>H26.142.1</w:t>
      </w:r>
    </w:p>
    <w:p>
      <w:r>
        <w:t>Văn phòng HĐND và UBND</w:t>
      </w:r>
    </w:p>
    <w:p>
      <w:r>
        <w:t>Số 76 Trung Văn, phường Đại Mỗ, thành phố Hà Nội</w:t>
      </w:r>
    </w:p>
    <w:p>
      <w:r>
        <w:t>Cấp mới</w:t>
      </w:r>
    </w:p>
    <w:p>
      <w:r>
        <w:t>232</w:t>
      </w:r>
    </w:p>
    <w:p>
      <w:r>
        <w:t>H26.142.2</w:t>
      </w:r>
    </w:p>
    <w:p>
      <w:r>
        <w:t>Phòng Văn hóa - Xã hội</w:t>
      </w:r>
    </w:p>
    <w:p>
      <w:r>
        <w:t>Số 76 Trung Văn, phường Đại Mỗ, thành phố Hà Nội</w:t>
      </w:r>
    </w:p>
    <w:p>
      <w:r>
        <w:t>Cấp mới</w:t>
      </w:r>
    </w:p>
    <w:p>
      <w:r>
        <w:t>233</w:t>
      </w:r>
    </w:p>
    <w:p>
      <w:r>
        <w:t>H26.142.3</w:t>
      </w:r>
    </w:p>
    <w:p>
      <w:r>
        <w:t>Phòng Kinh tế, Hạ tầng và Đô thị</w:t>
      </w:r>
    </w:p>
    <w:p>
      <w:r>
        <w:t>Số 76 Trung Văn, phường Đại Mỗ, thành phố Hà Nội</w:t>
      </w:r>
    </w:p>
    <w:p>
      <w:r>
        <w:t>Cấp mới</w:t>
      </w:r>
    </w:p>
    <w:p>
      <w:r>
        <w:t>234</w:t>
      </w:r>
    </w:p>
    <w:p>
      <w:r>
        <w:t>H26.142.4</w:t>
      </w:r>
    </w:p>
    <w:p>
      <w:r>
        <w:t>Trung tâm Văn hóa, Thông tin và Thể thao</w:t>
      </w:r>
    </w:p>
    <w:p>
      <w:r>
        <w:t>Số 141 Trung Văn, phường Đại Mỗ, thành phố Hà Nội</w:t>
      </w:r>
    </w:p>
    <w:p>
      <w:r>
        <w:t>Cấp mới</w:t>
      </w:r>
    </w:p>
    <w:p>
      <w:r>
        <w:t>235</w:t>
      </w:r>
    </w:p>
    <w:p>
      <w:r>
        <w:t>H26.142.5</w:t>
      </w:r>
    </w:p>
    <w:p>
      <w:r>
        <w:t>Ban Quản lý Dự án đầu tư - hạ tầng</w:t>
      </w:r>
    </w:p>
    <w:p>
      <w:r>
        <w:t>Số 76 Trung Văn, phường Đại Mỗ, thành phố Hà Nội</w:t>
      </w:r>
    </w:p>
    <w:p>
      <w:r>
        <w:t>Cấp mới</w:t>
      </w:r>
    </w:p>
    <w:p>
      <w:r>
        <w:t>236</w:t>
      </w:r>
    </w:p>
    <w:p>
      <w:r>
        <w:t>H26.142.6</w:t>
      </w:r>
    </w:p>
    <w:p>
      <w:r>
        <w:t>Trạm Y tế</w:t>
      </w:r>
    </w:p>
    <w:p>
      <w:r>
        <w:t>Số 74 Trung Văn, phường Đại Mỗ, thành phố Hà Nội</w:t>
      </w:r>
    </w:p>
    <w:p>
      <w:r>
        <w:t>Cấp mới</w:t>
      </w:r>
    </w:p>
    <w:p>
      <w:r>
        <w:t>H26.143</w:t>
      </w:r>
    </w:p>
    <w:p>
      <w:r>
        <w:t>UBND phường Long Biên</w:t>
      </w:r>
    </w:p>
    <w:p>
      <w:r>
        <w:t>237</w:t>
      </w:r>
    </w:p>
    <w:p>
      <w:r>
        <w:t>H26.143.1</w:t>
      </w:r>
    </w:p>
    <w:p>
      <w:r>
        <w:t>Văn phòng HĐND và UBND</w:t>
      </w:r>
    </w:p>
    <w:p>
      <w:r>
        <w:t>Số 199 đường Bát Khối, phường Long Biên, thành phố Hà Nội</w:t>
      </w:r>
    </w:p>
    <w:p>
      <w:r>
        <w:t>vanphong_longbien@hanoi.gov.vn</w:t>
      </w:r>
    </w:p>
    <w:p>
      <w:r>
        <w:t>Cấp mới</w:t>
      </w:r>
    </w:p>
    <w:p>
      <w:r>
        <w:t>238</w:t>
      </w:r>
    </w:p>
    <w:p>
      <w:r>
        <w:t>H26.143.2</w:t>
      </w:r>
    </w:p>
    <w:p>
      <w:r>
        <w:t>Phòng Văn hóa - Xã hội</w:t>
      </w:r>
    </w:p>
    <w:p>
      <w:r>
        <w:t>Số 199 đường Bát Khối, phường Long Biên, thành phố Hà Nội</w:t>
      </w:r>
    </w:p>
    <w:p>
      <w:r>
        <w:t>pvhxh_longbien@hanoi.gov.vn</w:t>
      </w:r>
    </w:p>
    <w:p>
      <w:r>
        <w:t>Cấp mới</w:t>
      </w:r>
    </w:p>
    <w:p>
      <w:r>
        <w:t>239</w:t>
      </w:r>
    </w:p>
    <w:p>
      <w:r>
        <w:t>H26.143.3</w:t>
      </w:r>
    </w:p>
    <w:p>
      <w:r>
        <w:t>Phòng Kinh tế, Hạ tầng và Đô thị</w:t>
      </w:r>
    </w:p>
    <w:p>
      <w:r>
        <w:t>Số 199 đường Bát Khối, phường Long Biên, thành phố Hà Nội</w:t>
      </w:r>
    </w:p>
    <w:p>
      <w:r>
        <w:t>pkthtdt_longbien@hanoi.gov.vn</w:t>
      </w:r>
    </w:p>
    <w:p>
      <w:r>
        <w:t>Cấp mới</w:t>
      </w:r>
    </w:p>
    <w:p>
      <w:r>
        <w:t>240</w:t>
      </w:r>
    </w:p>
    <w:p>
      <w:r>
        <w:t>H26.143.4</w:t>
      </w:r>
    </w:p>
    <w:p>
      <w:r>
        <w:t>Trung tâm Văn hóa, Thông tin và Thể thao</w:t>
      </w:r>
    </w:p>
    <w:p>
      <w:r>
        <w:t>Số 199 đường Bát Khối, phường Long Biên, thành phố Hà Nội</w:t>
      </w:r>
    </w:p>
    <w:p>
      <w:r>
        <w:t>ttvhtttt_longbien@hanoi.gov.vn</w:t>
      </w:r>
    </w:p>
    <w:p>
      <w:r>
        <w:t>Cấp mới</w:t>
      </w:r>
    </w:p>
    <w:p>
      <w:r>
        <w:t>241</w:t>
      </w:r>
    </w:p>
    <w:p>
      <w:r>
        <w:t>H26.143.5</w:t>
      </w:r>
    </w:p>
    <w:p>
      <w:r>
        <w:t>Ban Quản lý Dự án đầu tư - hạ tầng</w:t>
      </w:r>
    </w:p>
    <w:p>
      <w:r>
        <w:t>Số 199 đường Bát Khối, phường Long Biên, thành phố Hà Nội</w:t>
      </w:r>
    </w:p>
    <w:p>
      <w:r>
        <w:t>bqldthtdt_longbien@hanoi.gov.vn</w:t>
      </w:r>
    </w:p>
    <w:p>
      <w:r>
        <w:t>Cấp mới</w:t>
      </w:r>
    </w:p>
    <w:p>
      <w:r>
        <w:t>242</w:t>
      </w:r>
    </w:p>
    <w:p>
      <w:r>
        <w:t>H26.143.6</w:t>
      </w:r>
    </w:p>
    <w:p>
      <w:r>
        <w:t>Trạm Y tế</w:t>
      </w:r>
    </w:p>
    <w:p>
      <w:r>
        <w:t>Phố Đồng Dinh, phường Long Biên, thành phố Hà Nội</w:t>
      </w:r>
    </w:p>
    <w:p>
      <w:r>
        <w:t>Cấp mới</w:t>
      </w:r>
    </w:p>
    <w:p>
      <w:r>
        <w:t>H26.144</w:t>
      </w:r>
    </w:p>
    <w:p>
      <w:r>
        <w:t>UBND phường Bồ Đề</w:t>
      </w:r>
    </w:p>
    <w:p>
      <w:r>
        <w:t>243</w:t>
      </w:r>
    </w:p>
    <w:p>
      <w:r>
        <w:t>H26.144.1</w:t>
      </w:r>
    </w:p>
    <w:p>
      <w:r>
        <w:t>Văn phòng HĐND và UBND</w:t>
      </w:r>
    </w:p>
    <w:p>
      <w:r>
        <w:t>Số 270 đường Ngọc Thụy, phường Bồ Đề, thành phố Hà Nội</w:t>
      </w:r>
    </w:p>
    <w:p>
      <w:r>
        <w:t>vanphong_bode@hanoi.gov.vn</w:t>
      </w:r>
    </w:p>
    <w:p>
      <w:r>
        <w:t>Cấp mới</w:t>
      </w:r>
    </w:p>
    <w:p>
      <w:r>
        <w:t>244</w:t>
      </w:r>
    </w:p>
    <w:p>
      <w:r>
        <w:t>1126.144.2</w:t>
      </w:r>
    </w:p>
    <w:p>
      <w:r>
        <w:t>Phòng Văn hóa - Xã hội</w:t>
      </w:r>
    </w:p>
    <w:p>
      <w:r>
        <w:t>Số 270 đường Ngọc Thụy, phường Bồ Đề, thành phố Hà Nội</w:t>
      </w:r>
    </w:p>
    <w:p>
      <w:r>
        <w:t>pvhxh_bode@hanoi.gov.vn</w:t>
      </w:r>
    </w:p>
    <w:p>
      <w:r>
        <w:t>Cấp mới</w:t>
      </w:r>
    </w:p>
    <w:p>
      <w:r>
        <w:t>245</w:t>
      </w:r>
    </w:p>
    <w:p>
      <w:r>
        <w:t>H26.144.3</w:t>
      </w:r>
    </w:p>
    <w:p>
      <w:r>
        <w:t>Phòng Kinh tế, Hạ tầng và Đô thị</w:t>
      </w:r>
    </w:p>
    <w:p>
      <w:r>
        <w:t>Số 270 đường Ngọc Thụy, phường Bồ Đề, thành phố Hà Nội</w:t>
      </w:r>
    </w:p>
    <w:p>
      <w:r>
        <w:t>pkthtdt_bode@hanoi.gov.vn</w:t>
      </w:r>
    </w:p>
    <w:p>
      <w:r>
        <w:t>Cấp mới</w:t>
      </w:r>
    </w:p>
    <w:p>
      <w:r>
        <w:t>246</w:t>
      </w:r>
    </w:p>
    <w:p>
      <w:r>
        <w:t>H26.144.4</w:t>
      </w:r>
    </w:p>
    <w:p>
      <w:r>
        <w:t>Trung tâm Văn hóa, Thông tin và Thể thao</w:t>
      </w:r>
    </w:p>
    <w:p>
      <w:r>
        <w:t>Số 250 phố Ngọc Lâm, phường Bồ Đề, thành phố Hà Nội</w:t>
      </w:r>
    </w:p>
    <w:p>
      <w:r>
        <w:t>ttvhtttt_bode@hanoi.gov.vn</w:t>
      </w:r>
    </w:p>
    <w:p>
      <w:r>
        <w:t>Cấp mới</w:t>
      </w:r>
    </w:p>
    <w:p>
      <w:r>
        <w:t>247</w:t>
      </w:r>
    </w:p>
    <w:p>
      <w:r>
        <w:t>H26.144.5</w:t>
      </w:r>
    </w:p>
    <w:p>
      <w:r>
        <w:t>Ban Quản lý Dự án đầu tư - hạ tầng</w:t>
      </w:r>
    </w:p>
    <w:p>
      <w:r>
        <w:t>Số 10 phố Gia Thụy, phường Bồ Đề, thành phố Hà Nội</w:t>
      </w:r>
    </w:p>
    <w:p>
      <w:r>
        <w:t>bqldthtdt_bode@hanoi.gov.vn</w:t>
      </w:r>
    </w:p>
    <w:p>
      <w:r>
        <w:t>Cấp mới</w:t>
      </w:r>
    </w:p>
    <w:p>
      <w:r>
        <w:t>248</w:t>
      </w:r>
    </w:p>
    <w:p>
      <w:r>
        <w:t>H26.144.6</w:t>
      </w:r>
    </w:p>
    <w:p>
      <w:r>
        <w:t>Trạm Y tế</w:t>
      </w:r>
    </w:p>
    <w:p>
      <w:r>
        <w:t>Số 99 phố Bồ Đề, phường Bồ Đề, thành phố Hà Nội</w:t>
      </w:r>
    </w:p>
    <w:p>
      <w:r>
        <w:t>Cấp mới</w:t>
      </w:r>
    </w:p>
    <w:p>
      <w:r>
        <w:t>H26.145</w:t>
      </w:r>
    </w:p>
    <w:p>
      <w:r>
        <w:t>UBND phường Việt Hưng</w:t>
      </w:r>
    </w:p>
    <w:p>
      <w:r>
        <w:t>249</w:t>
      </w:r>
    </w:p>
    <w:p>
      <w:r>
        <w:t>H26.145.1</w:t>
      </w:r>
    </w:p>
    <w:p>
      <w:r>
        <w:t>Văn phòng HĐND và UBND</w:t>
      </w:r>
    </w:p>
    <w:p>
      <w:r>
        <w:t>Số 01 phố Vạn Hạnh, phường Việt Hưng, thành phố Hà Nội</w:t>
      </w:r>
    </w:p>
    <w:p>
      <w:r>
        <w:t>vanphong_viethung@hanoi.gov.vn</w:t>
      </w:r>
    </w:p>
    <w:p>
      <w:r>
        <w:t>Cấp mới</w:t>
      </w:r>
    </w:p>
    <w:p>
      <w:r>
        <w:t>250</w:t>
      </w:r>
    </w:p>
    <w:p>
      <w:r>
        <w:t>H26.145.2</w:t>
      </w:r>
    </w:p>
    <w:p>
      <w:r>
        <w:t>Phòng Văn hóa - Xã hội</w:t>
      </w:r>
    </w:p>
    <w:p>
      <w:r>
        <w:t>Số 01 phố Vạn Hạnh, phường Việt Hưng, thành phố Hà Nội</w:t>
      </w:r>
    </w:p>
    <w:p>
      <w:r>
        <w:t>pvhxh_viethung@hanoi.gov.vn</w:t>
      </w:r>
    </w:p>
    <w:p>
      <w:r>
        <w:t>Cấp mới</w:t>
      </w:r>
    </w:p>
    <w:p>
      <w:r>
        <w:t>251</w:t>
      </w:r>
    </w:p>
    <w:p>
      <w:r>
        <w:t>H26.145.3</w:t>
      </w:r>
    </w:p>
    <w:p>
      <w:r>
        <w:t>Phòng Kinh tế, Hạ tầng và Đô thị</w:t>
      </w:r>
    </w:p>
    <w:p>
      <w:r>
        <w:t>Số 01 phố Vạn Hạnh, phường Việt Hưng, thành phố Hà Nội</w:t>
      </w:r>
    </w:p>
    <w:p>
      <w:r>
        <w:t>pkthtdt_viethung@hanoi.gov.vn</w:t>
      </w:r>
    </w:p>
    <w:p>
      <w:r>
        <w:t>Cấp mới</w:t>
      </w:r>
    </w:p>
    <w:p>
      <w:r>
        <w:t>252</w:t>
      </w:r>
    </w:p>
    <w:p>
      <w:r>
        <w:t>H26.145.4</w:t>
      </w:r>
    </w:p>
    <w:p>
      <w:r>
        <w:t>Trung tâm Văn hóa, Thông tin và Thể thao</w:t>
      </w:r>
    </w:p>
    <w:p>
      <w:r>
        <w:t>Lô TH05 Khu đô thị Việt Hưng, phường Việt Hưng, thành phố Hà Nội</w:t>
      </w:r>
    </w:p>
    <w:p>
      <w:r>
        <w:t>ttvhtttt_viethung@hanoi.gov.vn</w:t>
      </w:r>
    </w:p>
    <w:p>
      <w:r>
        <w:t>Cấp mới</w:t>
      </w:r>
    </w:p>
    <w:p>
      <w:r>
        <w:t>253</w:t>
      </w:r>
    </w:p>
    <w:p>
      <w:r>
        <w:t>H26.145.5</w:t>
      </w:r>
    </w:p>
    <w:p>
      <w:r>
        <w:t>Ban Quản lý Dự án đầu tư - hạ tầng</w:t>
      </w:r>
    </w:p>
    <w:p>
      <w:r>
        <w:t>Số 01 phố Hoa Lâm, phường Việt Hung, thành phố Hà Nội</w:t>
      </w:r>
    </w:p>
    <w:p>
      <w:r>
        <w:t>bqldthtdt_viethung@hanoi.gov.vn</w:t>
      </w:r>
    </w:p>
    <w:p>
      <w:r>
        <w:t>Cấp mới</w:t>
      </w:r>
    </w:p>
    <w:p>
      <w:r>
        <w:t>254</w:t>
      </w:r>
    </w:p>
    <w:p>
      <w:r>
        <w:t>H26.145.6</w:t>
      </w:r>
    </w:p>
    <w:p>
      <w:r>
        <w:t>Trạm Y tế</w:t>
      </w:r>
    </w:p>
    <w:p>
      <w:r>
        <w:t>Lô HH03 Khu đô thị Việt Hưng, phường Việt Hưng, thành phố Hà Nội</w:t>
      </w:r>
    </w:p>
    <w:p>
      <w:r>
        <w:t>tyt_viethung@hanoi.gov.vn</w:t>
      </w:r>
    </w:p>
    <w:p>
      <w:r>
        <w:t>Cấp mới</w:t>
      </w:r>
    </w:p>
    <w:p>
      <w:r>
        <w:t>H26.146</w:t>
      </w:r>
    </w:p>
    <w:p>
      <w:r>
        <w:t>UBND phường Phúc Lợi</w:t>
      </w:r>
    </w:p>
    <w:p>
      <w:r>
        <w:t>255</w:t>
      </w:r>
    </w:p>
    <w:p>
      <w:r>
        <w:t>H26.146.1</w:t>
      </w:r>
    </w:p>
    <w:p>
      <w:r>
        <w:t>Văn phòng HĐND và UBND</w:t>
      </w:r>
    </w:p>
    <w:p>
      <w:r>
        <w:t>Tổ 6, phường Phúc Lợi, thành phố Hà Nội</w:t>
      </w:r>
    </w:p>
    <w:p>
      <w:r>
        <w:t>Cấp mới</w:t>
      </w:r>
    </w:p>
    <w:p>
      <w:r>
        <w:t>256</w:t>
      </w:r>
    </w:p>
    <w:p>
      <w:r>
        <w:t>H26.146.2</w:t>
      </w:r>
    </w:p>
    <w:p>
      <w:r>
        <w:t>Phòng Văn hóa - Xã hội</w:t>
      </w:r>
    </w:p>
    <w:p>
      <w:r>
        <w:t>Tổ 6, phường Phúc Lợi, thành phố Hà Nội</w:t>
      </w:r>
    </w:p>
    <w:p>
      <w:r>
        <w:t>Cấp mới</w:t>
      </w:r>
    </w:p>
    <w:p>
      <w:r>
        <w:t>257</w:t>
      </w:r>
    </w:p>
    <w:p>
      <w:r>
        <w:t>H26.146.3</w:t>
      </w:r>
    </w:p>
    <w:p>
      <w:r>
        <w:t>Phòng Kinh tế, Hạ tầng và Đô thị</w:t>
      </w:r>
    </w:p>
    <w:p>
      <w:r>
        <w:t>Tổ 6, phường Phúc Lợi, thành phố Hà Nội</w:t>
      </w:r>
    </w:p>
    <w:p>
      <w:r>
        <w:t>Cấp mới</w:t>
      </w:r>
    </w:p>
    <w:p>
      <w:r>
        <w:t>258</w:t>
      </w:r>
    </w:p>
    <w:p>
      <w:r>
        <w:t>H26.146.4</w:t>
      </w:r>
    </w:p>
    <w:p>
      <w:r>
        <w:t>Trung tâm Văn hóa, Thông tin và Thể thao</w:t>
      </w:r>
    </w:p>
    <w:p>
      <w:r>
        <w:t>Tổ 6, phường Phúc Lợi, thành phố Hà Nội</w:t>
      </w:r>
    </w:p>
    <w:p>
      <w:r>
        <w:t>Cấp mới</w:t>
      </w:r>
    </w:p>
    <w:p>
      <w:r>
        <w:t>259</w:t>
      </w:r>
    </w:p>
    <w:p>
      <w:r>
        <w:t>H26.146.5</w:t>
      </w:r>
    </w:p>
    <w:p>
      <w:r>
        <w:t>Ban Quản lý Dự án đầu tư - hạ tầng</w:t>
      </w:r>
    </w:p>
    <w:p>
      <w:r>
        <w:t>Phường Phúc Lợi, thành phố Hà Nội</w:t>
      </w:r>
    </w:p>
    <w:p>
      <w:r>
        <w:t>Cấp mới</w:t>
      </w:r>
    </w:p>
    <w:p>
      <w:r>
        <w:t>260</w:t>
      </w:r>
    </w:p>
    <w:p>
      <w:r>
        <w:t>H26.146.6</w:t>
      </w:r>
    </w:p>
    <w:p>
      <w:r>
        <w:t>Trạm Y tế</w:t>
      </w:r>
    </w:p>
    <w:p>
      <w:r>
        <w:t>Ngõ 557 đường Nguyễn Văn Linh, phường Phúc Lợi, thành phố Hà Nội</w:t>
      </w:r>
    </w:p>
    <w:p>
      <w:r>
        <w:t>Cấp mới</w:t>
      </w:r>
    </w:p>
    <w:p>
      <w:r>
        <w:t>H26.147</w:t>
      </w:r>
    </w:p>
    <w:p>
      <w:r>
        <w:t>UBND phường Hà Đông</w:t>
      </w:r>
    </w:p>
    <w:p>
      <w:r>
        <w:t>261</w:t>
      </w:r>
    </w:p>
    <w:p>
      <w:r>
        <w:t>H26.147.1</w:t>
      </w:r>
    </w:p>
    <w:p>
      <w:r>
        <w:t>Văn phòng HĐND và UBND</w:t>
      </w:r>
    </w:p>
    <w:p>
      <w:r>
        <w:t>Số 2 phố Hà Cầu, phường Hà Đông, thành phố Hà Nội</w:t>
      </w:r>
    </w:p>
    <w:p>
      <w:r>
        <w:t>Vanphong_hadong@hanoi.gov.vn</w:t>
      </w:r>
    </w:p>
    <w:p>
      <w:r>
        <w:t>Cấp mới</w:t>
      </w:r>
    </w:p>
    <w:p>
      <w:r>
        <w:t>262</w:t>
      </w:r>
    </w:p>
    <w:p>
      <w:r>
        <w:t>1126.147.2</w:t>
      </w:r>
    </w:p>
    <w:p>
      <w:r>
        <w:t>Phòng Văn hóa - Xã hội</w:t>
      </w:r>
    </w:p>
    <w:p>
      <w:r>
        <w:t>Số 2 phố Hà Cầu, phường Hà Đông, thành phố Hà Nội</w:t>
      </w:r>
    </w:p>
    <w:p>
      <w:r>
        <w:t>pvhxh_hadong@hanoi.gov.vn</w:t>
      </w:r>
    </w:p>
    <w:p>
      <w:r>
        <w:t>Cấp mới</w:t>
      </w:r>
    </w:p>
    <w:p>
      <w:r>
        <w:t>263</w:t>
      </w:r>
    </w:p>
    <w:p>
      <w:r>
        <w:t>H26.147.3</w:t>
      </w:r>
    </w:p>
    <w:p>
      <w:r>
        <w:t>Phòng Kinh tế, Hạ tầng và Đô thị</w:t>
      </w:r>
    </w:p>
    <w:p>
      <w:r>
        <w:t>Số 2 phố Hà Cầu, phường Hà Dông, thành phố Hà Nội</w:t>
      </w:r>
    </w:p>
    <w:p>
      <w:r>
        <w:t>pkthtdt_hadong@hanoi.gov.vn</w:t>
      </w:r>
    </w:p>
    <w:p>
      <w:r>
        <w:t>Cấp mới</w:t>
      </w:r>
    </w:p>
    <w:p>
      <w:r>
        <w:t>264</w:t>
      </w:r>
    </w:p>
    <w:p>
      <w:r>
        <w:t>H26.147.4</w:t>
      </w:r>
    </w:p>
    <w:p>
      <w:r>
        <w:t>Trung tâm Văn hóa, Thông tin và Thể thao</w:t>
      </w:r>
    </w:p>
    <w:p>
      <w:r>
        <w:t>Số 182 đường Quang Trung, phường Hà Đông, thành phố Hà Nội</w:t>
      </w:r>
    </w:p>
    <w:p>
      <w:r>
        <w:t>ttvhtttt_hadong@hanoi.gov.vn</w:t>
      </w:r>
    </w:p>
    <w:p>
      <w:r>
        <w:t>Cấp mới</w:t>
      </w:r>
    </w:p>
    <w:p>
      <w:r>
        <w:t>265</w:t>
      </w:r>
    </w:p>
    <w:p>
      <w:r>
        <w:t>H26.147.5</w:t>
      </w:r>
    </w:p>
    <w:p>
      <w:r>
        <w:t>Ban Quản lý Dự án đầu tư - hạ tầng</w:t>
      </w:r>
    </w:p>
    <w:p>
      <w:r>
        <w:t>Số 169 đường Lê Hồng Phòng, phường Hà Đông, thành phố Hà Nội</w:t>
      </w:r>
    </w:p>
    <w:p>
      <w:r>
        <w:t>bqldthtdt_hadong@hanoi.gov.vn</w:t>
      </w:r>
    </w:p>
    <w:p>
      <w:r>
        <w:t>Cấp mới</w:t>
      </w:r>
    </w:p>
    <w:p>
      <w:r>
        <w:t>266</w:t>
      </w:r>
    </w:p>
    <w:p>
      <w:r>
        <w:t>H26.147.6</w:t>
      </w:r>
    </w:p>
    <w:p>
      <w:r>
        <w:t>Trạm Y tế</w:t>
      </w:r>
    </w:p>
    <w:p>
      <w:r>
        <w:t>Số 57 đường Tô Hiệu, phường Hà Đông, thành phố Hà Nội</w:t>
      </w:r>
    </w:p>
    <w:p>
      <w:r>
        <w:t>Cấp mới</w:t>
      </w:r>
    </w:p>
    <w:p>
      <w:r>
        <w:t>H26.148</w:t>
      </w:r>
    </w:p>
    <w:p>
      <w:r>
        <w:t>UBND phường Dương Nội</w:t>
      </w:r>
    </w:p>
    <w:p>
      <w:r>
        <w:t>267</w:t>
      </w:r>
    </w:p>
    <w:p>
      <w:r>
        <w:t>H26.148.1</w:t>
      </w:r>
    </w:p>
    <w:p>
      <w:r>
        <w:t>Văn phòng HĐND và UBND</w:t>
      </w:r>
    </w:p>
    <w:p>
      <w:r>
        <w:t>Lô HC01-khu A Khu ĐTM Dương Nội, phường Dương Nội, thành phố Hà Nội</w:t>
      </w:r>
    </w:p>
    <w:p>
      <w:r>
        <w:t>vanphong_duongnoi@hanoi.gov.vn</w:t>
      </w:r>
    </w:p>
    <w:p>
      <w:r>
        <w:t>Cấp mới</w:t>
      </w:r>
    </w:p>
    <w:p>
      <w:r>
        <w:t>268</w:t>
      </w:r>
    </w:p>
    <w:p>
      <w:r>
        <w:t>1126.148.2</w:t>
      </w:r>
    </w:p>
    <w:p>
      <w:r>
        <w:t>Phòng Văn hóa - Xã hội</w:t>
      </w:r>
    </w:p>
    <w:p>
      <w:r>
        <w:t>Lô HC01-khu A Khu ĐTM Dương Nội, phường Dương Nội, thành phố Hà Nội</w:t>
      </w:r>
    </w:p>
    <w:p>
      <w:r>
        <w:t>pvhxh_duongnoi@hanoi.gov.vn</w:t>
      </w:r>
    </w:p>
    <w:p>
      <w:r>
        <w:t>Cấp mới</w:t>
      </w:r>
    </w:p>
    <w:p>
      <w:r>
        <w:t>269</w:t>
      </w:r>
    </w:p>
    <w:p>
      <w:r>
        <w:t>H26.148.3</w:t>
      </w:r>
    </w:p>
    <w:p>
      <w:r>
        <w:t>Phòng Kinh tế, Hạ tầng và Đô thị</w:t>
      </w:r>
    </w:p>
    <w:p>
      <w:r>
        <w:t>Lô HC01-khu A Khu ĐTM Dương Nội, phường Dương Nội, thành phố Hà Nội</w:t>
      </w:r>
    </w:p>
    <w:p>
      <w:r>
        <w:t>pkthtdt_duongnoi@hanoi.gov.vn</w:t>
      </w:r>
    </w:p>
    <w:p>
      <w:r>
        <w:t>Cấp mới</w:t>
      </w:r>
    </w:p>
    <w:p>
      <w:r>
        <w:t>270</w:t>
      </w:r>
    </w:p>
    <w:p>
      <w:r>
        <w:t>H26.148.4</w:t>
      </w:r>
    </w:p>
    <w:p>
      <w:r>
        <w:t>Trung tâm Văn hóa, Thông tin và Thể thao</w:t>
      </w:r>
    </w:p>
    <w:p>
      <w:r>
        <w:t>LK20A-LK20B - Khu đất dịch vụ TDP Hoàng Hanh, phường Dương Nội, thành phố Hà Nội</w:t>
      </w:r>
    </w:p>
    <w:p>
      <w:r>
        <w:t>ttvhtttt_duongnoi@hanoi.gov.vn</w:t>
      </w:r>
    </w:p>
    <w:p>
      <w:r>
        <w:t>Cấp mới</w:t>
      </w:r>
    </w:p>
    <w:p>
      <w:r>
        <w:t>271</w:t>
      </w:r>
    </w:p>
    <w:p>
      <w:r>
        <w:t>H26.148.5</w:t>
      </w:r>
    </w:p>
    <w:p>
      <w:r>
        <w:t>Ban Quản lý Dự án đầu tư - hạ tầng</w:t>
      </w:r>
    </w:p>
    <w:p>
      <w:r>
        <w:t>LK20A-LK20B - Khu đất dịch vụ TDP Hoàng Hanh, phường Dương Nội, thành phố Hà Nội</w:t>
      </w:r>
    </w:p>
    <w:p>
      <w:r>
        <w:t>bqldthtdt_duongnoi@hanoi.gov.vn</w:t>
      </w:r>
    </w:p>
    <w:p>
      <w:r>
        <w:t>Cấp mới</w:t>
      </w:r>
    </w:p>
    <w:p>
      <w:r>
        <w:t>272</w:t>
      </w:r>
    </w:p>
    <w:p>
      <w:r>
        <w:t>H26.148.6</w:t>
      </w:r>
    </w:p>
    <w:p>
      <w:r>
        <w:t>Trạm Y tế</w:t>
      </w:r>
    </w:p>
    <w:p>
      <w:r>
        <w:t>Số 6, ngõ 118, đường Chùa Võ, Hoàng Văn Thụ, phường Dương Nội, thành phố Hà Nội</w:t>
      </w:r>
    </w:p>
    <w:p>
      <w:r>
        <w:t>Cấp mới</w:t>
      </w:r>
    </w:p>
    <w:p>
      <w:r>
        <w:t>H26.149</w:t>
      </w:r>
    </w:p>
    <w:p>
      <w:r>
        <w:t>UBND phường Yên Nghĩa</w:t>
      </w:r>
    </w:p>
    <w:p>
      <w:r>
        <w:t>273</w:t>
      </w:r>
    </w:p>
    <w:p>
      <w:r>
        <w:t>H26.149.1</w:t>
      </w:r>
    </w:p>
    <w:p>
      <w:r>
        <w:t>Văn phòng HĐND và UBND</w:t>
      </w:r>
    </w:p>
    <w:p>
      <w:r>
        <w:t>Tổ 10, phường Yên nghĩa, thành phố Hà Nội</w:t>
      </w:r>
    </w:p>
    <w:p>
      <w:r>
        <w:t>vanphong_yennghia@hanoi.gov.vn</w:t>
      </w:r>
    </w:p>
    <w:p>
      <w:r>
        <w:t>Cấp mới</w:t>
      </w:r>
    </w:p>
    <w:p>
      <w:r>
        <w:t>274</w:t>
      </w:r>
    </w:p>
    <w:p>
      <w:r>
        <w:t>H26.149.2</w:t>
      </w:r>
    </w:p>
    <w:p>
      <w:r>
        <w:t>Phòng Văn hóa - Xã hội</w:t>
      </w:r>
    </w:p>
    <w:p>
      <w:r>
        <w:t>Tổ 10, phường Yên nghĩa, thành phố Hà Nội</w:t>
      </w:r>
    </w:p>
    <w:p>
      <w:r>
        <w:t>pvhxh_yennghia@hanoi.gov.vn</w:t>
      </w:r>
    </w:p>
    <w:p>
      <w:r>
        <w:t>Cấp mới</w:t>
      </w:r>
    </w:p>
    <w:p>
      <w:r>
        <w:t>275</w:t>
      </w:r>
    </w:p>
    <w:p>
      <w:r>
        <w:t>1126.149.3</w:t>
      </w:r>
    </w:p>
    <w:p>
      <w:r>
        <w:t>Phòng Kinh tế, Hạ tầng và Đô thị</w:t>
      </w:r>
    </w:p>
    <w:p>
      <w:r>
        <w:t>Tổ 10, phường Yên nghĩa, thành phố Hà Nội</w:t>
      </w:r>
    </w:p>
    <w:p>
      <w:r>
        <w:t>pkthtdt_yennghia@hanoi.gov.vn</w:t>
      </w:r>
    </w:p>
    <w:p>
      <w:r>
        <w:t>Cấp mới</w:t>
      </w:r>
    </w:p>
    <w:p>
      <w:r>
        <w:t>276</w:t>
      </w:r>
    </w:p>
    <w:p>
      <w:r>
        <w:t>H26.149.4</w:t>
      </w:r>
    </w:p>
    <w:p>
      <w:r>
        <w:t>Trung tâm Văn hóa, Thông tin và Thể thao</w:t>
      </w:r>
    </w:p>
    <w:p>
      <w:r>
        <w:t>Tổ 10, phường Yên nghĩa, thành phố Hà Nội</w:t>
      </w:r>
    </w:p>
    <w:p>
      <w:r>
        <w:t>ttvhtttt_yennghia@hanoi.gov.vn</w:t>
      </w:r>
    </w:p>
    <w:p>
      <w:r>
        <w:t>Cấp mới</w:t>
      </w:r>
    </w:p>
    <w:p>
      <w:r>
        <w:t>277</w:t>
      </w:r>
    </w:p>
    <w:p>
      <w:r>
        <w:t>H26.149.5</w:t>
      </w:r>
    </w:p>
    <w:p>
      <w:r>
        <w:t>Ban Quản lý Dự án đầu tư - hạ tầng</w:t>
      </w:r>
    </w:p>
    <w:p>
      <w:r>
        <w:t>Tổ 10, phường Yên nghĩa, thành phố Hà Nội</w:t>
      </w:r>
    </w:p>
    <w:p>
      <w:r>
        <w:t>bqldthtdt_yennghia@hanoi.gov.vn</w:t>
      </w:r>
    </w:p>
    <w:p>
      <w:r>
        <w:t>Cấp mới</w:t>
      </w:r>
    </w:p>
    <w:p>
      <w:r>
        <w:t>278</w:t>
      </w:r>
    </w:p>
    <w:p>
      <w:r>
        <w:t>H26.149.6</w:t>
      </w:r>
    </w:p>
    <w:p>
      <w:r>
        <w:t>Trạm Y tế</w:t>
      </w:r>
    </w:p>
    <w:p>
      <w:r>
        <w:t>Tổ 8, phường Yên nghĩa, thành phố Hà Nội</w:t>
      </w:r>
    </w:p>
    <w:p>
      <w:r>
        <w:t>Cấp mới</w:t>
      </w:r>
    </w:p>
    <w:p>
      <w:r>
        <w:t>H26.150</w:t>
      </w:r>
    </w:p>
    <w:p>
      <w:r>
        <w:t>UBND phường Phú Lương</w:t>
      </w:r>
    </w:p>
    <w:p>
      <w:r>
        <w:t>279</w:t>
      </w:r>
    </w:p>
    <w:p>
      <w:r>
        <w:t>H26.150.1</w:t>
      </w:r>
    </w:p>
    <w:p>
      <w:r>
        <w:t>Văn phòng HĐND và UBND</w:t>
      </w:r>
    </w:p>
    <w:p>
      <w:r>
        <w:t>Số 5, đường Quang Lãm, phường Phú Lương, thành phố Hà Nội</w:t>
      </w:r>
    </w:p>
    <w:p>
      <w:r>
        <w:t>vanphong_phuluong@hanoi.gov.vn</w:t>
      </w:r>
    </w:p>
    <w:p>
      <w:r>
        <w:t>Cấp mới</w:t>
      </w:r>
    </w:p>
    <w:p>
      <w:r>
        <w:t>280</w:t>
      </w:r>
    </w:p>
    <w:p>
      <w:r>
        <w:t>H26.150.2</w:t>
      </w:r>
    </w:p>
    <w:p>
      <w:r>
        <w:t>Phòng Văn hóa - Xã hội</w:t>
      </w:r>
    </w:p>
    <w:p>
      <w:r>
        <w:t>Số 5, đường Quang Lãm, phường Phú Lương, thành phố Hà Nội</w:t>
      </w:r>
    </w:p>
    <w:p>
      <w:r>
        <w:t>pvhxh_phuluong@hanoi.gov.vn</w:t>
      </w:r>
    </w:p>
    <w:p>
      <w:r>
        <w:t>Cấp mới</w:t>
      </w:r>
    </w:p>
    <w:p>
      <w:r>
        <w:t>281</w:t>
      </w:r>
    </w:p>
    <w:p>
      <w:r>
        <w:t>H26.150.3</w:t>
      </w:r>
    </w:p>
    <w:p>
      <w:r>
        <w:t>Phòng Kinh tế, Hạ tầng và Đô thị</w:t>
      </w:r>
    </w:p>
    <w:p>
      <w:r>
        <w:t>Số 5, đường Quang Lãm, phường Phú Lương, thành phố Hà Nội</w:t>
      </w:r>
    </w:p>
    <w:p>
      <w:r>
        <w:t>pkthtdt_phuluong@hanoi.gov.vn</w:t>
      </w:r>
    </w:p>
    <w:p>
      <w:r>
        <w:t>Cấp mới</w:t>
      </w:r>
    </w:p>
    <w:p>
      <w:r>
        <w:t>282</w:t>
      </w:r>
    </w:p>
    <w:p>
      <w:r>
        <w:t>H26.150.4</w:t>
      </w:r>
    </w:p>
    <w:p>
      <w:r>
        <w:t>Trung tâm Văn hóa, Thông tin và Thể thao</w:t>
      </w:r>
    </w:p>
    <w:p>
      <w:r>
        <w:t>Số 22, ngõ 4, đường Quang Lãm, phường Phú Lương, thành phố Hà Nội</w:t>
      </w:r>
    </w:p>
    <w:p>
      <w:r>
        <w:t>ttvhtttt_phuluong@hanoi.sov.vn</w:t>
      </w:r>
    </w:p>
    <w:p>
      <w:r>
        <w:t>Cấp mới</w:t>
      </w:r>
    </w:p>
    <w:p>
      <w:r>
        <w:t>283</w:t>
      </w:r>
    </w:p>
    <w:p>
      <w:r>
        <w:t>H26.150.5</w:t>
      </w:r>
    </w:p>
    <w:p>
      <w:r>
        <w:t>Ban Quản lý Dự án đầu tư - hạ tầng</w:t>
      </w:r>
    </w:p>
    <w:p>
      <w:r>
        <w:t>Tổ 10, khu đấu giá Phú Lương 1, phường Phú Lương, thành phố Hà Nội</w:t>
      </w:r>
    </w:p>
    <w:p>
      <w:r>
        <w:t>bqldthtdt_phuluong@hanoi.gov.vn</w:t>
      </w:r>
    </w:p>
    <w:p>
      <w:r>
        <w:t>Cấp mới</w:t>
      </w:r>
    </w:p>
    <w:p>
      <w:r>
        <w:t>284</w:t>
      </w:r>
    </w:p>
    <w:p>
      <w:r>
        <w:t>HH26.150.6</w:t>
      </w:r>
    </w:p>
    <w:p>
      <w:r>
        <w:t>Trạm Y tế</w:t>
      </w:r>
    </w:p>
    <w:p>
      <w:r>
        <w:t>Số 54, tổ 6, đường Phú Cường, phường Phú Lương, thành phố Hà Nội</w:t>
      </w:r>
    </w:p>
    <w:p>
      <w:r>
        <w:t>Cấp mới</w:t>
      </w:r>
    </w:p>
    <w:p>
      <w:r>
        <w:t>H26.151</w:t>
      </w:r>
    </w:p>
    <w:p>
      <w:r>
        <w:t>UBND phường Kiến Hưng</w:t>
      </w:r>
    </w:p>
    <w:p>
      <w:r>
        <w:t>285</w:t>
      </w:r>
    </w:p>
    <w:p>
      <w:r>
        <w:t>H26.151.1</w:t>
      </w:r>
    </w:p>
    <w:p>
      <w:r>
        <w:t>Văn phòng HĐND và UBND</w:t>
      </w:r>
    </w:p>
    <w:p>
      <w:r>
        <w:t>Lô C3 Khu đô thị Văn Phú, phường Kiến Hưng, thành phố Hà Nội</w:t>
      </w:r>
    </w:p>
    <w:p>
      <w:r>
        <w:t>vanphong_kienhung@hanoi.gov.vn</w:t>
      </w:r>
    </w:p>
    <w:p>
      <w:r>
        <w:t>Cấp mới</w:t>
      </w:r>
    </w:p>
    <w:p>
      <w:r>
        <w:t>286</w:t>
      </w:r>
    </w:p>
    <w:p>
      <w:r>
        <w:t>1426.151.2</w:t>
      </w:r>
    </w:p>
    <w:p>
      <w:r>
        <w:t>Phòng Văn hóa - Xã hội</w:t>
      </w:r>
    </w:p>
    <w:p>
      <w:r>
        <w:t>Lô C3 Khu đô thị Văn Phú, phường Kiến Hưng, thành phố Hà Nội</w:t>
      </w:r>
    </w:p>
    <w:p>
      <w:r>
        <w:t>pvhxh_kienhung@hanoi.gov.vn</w:t>
      </w:r>
    </w:p>
    <w:p>
      <w:r>
        <w:t>Cấp mới</w:t>
      </w:r>
    </w:p>
    <w:p>
      <w:r>
        <w:t>287</w:t>
      </w:r>
    </w:p>
    <w:p>
      <w:r>
        <w:t>1126.151.3</w:t>
      </w:r>
    </w:p>
    <w:p>
      <w:r>
        <w:t>Phòng Kinh tế, Hạ tầng và Đô thị</w:t>
      </w:r>
    </w:p>
    <w:p>
      <w:r>
        <w:t>Lô C3 Khu đô thị Văn Phú, phường Kiến Hưng, thành phố Hà Nội</w:t>
      </w:r>
    </w:p>
    <w:p>
      <w:r>
        <w:t>pkthtdt_kienhung@hanoi.gov.vn</w:t>
      </w:r>
    </w:p>
    <w:p>
      <w:r>
        <w:t>Cấp mới</w:t>
      </w:r>
    </w:p>
    <w:p>
      <w:r>
        <w:t>288</w:t>
      </w:r>
    </w:p>
    <w:p>
      <w:r>
        <w:t>H26.151.4</w:t>
      </w:r>
    </w:p>
    <w:p>
      <w:r>
        <w:t>Trung tâm Văn hóa, Thông tin và Thể thao</w:t>
      </w:r>
    </w:p>
    <w:p>
      <w:r>
        <w:t>Số 51 Tổ dân phố 8, phường Kiến Hưng, thành phố Hà Nội</w:t>
      </w:r>
    </w:p>
    <w:p>
      <w:r>
        <w:t>ttvhtttt_kienhung@hanoi.gov.vn</w:t>
      </w:r>
    </w:p>
    <w:p>
      <w:r>
        <w:t>Cấp mới</w:t>
      </w:r>
    </w:p>
    <w:p>
      <w:r>
        <w:t>289</w:t>
      </w:r>
    </w:p>
    <w:p>
      <w:r>
        <w:t>H26.151.5</w:t>
      </w:r>
    </w:p>
    <w:p>
      <w:r>
        <w:t>Ban Quản lý Dự án đầu tư - hạ tầng</w:t>
      </w:r>
    </w:p>
    <w:p>
      <w:r>
        <w:t>Số 51 Tổ dân phố 8, phường Kiến Hưng, thành phố Hà Nội</w:t>
      </w:r>
    </w:p>
    <w:p>
      <w:r>
        <w:t>bqldthtdt_kienhung@hanoi.gov.vn</w:t>
      </w:r>
    </w:p>
    <w:p>
      <w:r>
        <w:t>Cấp mới</w:t>
      </w:r>
    </w:p>
    <w:p>
      <w:r>
        <w:t>290</w:t>
      </w:r>
    </w:p>
    <w:p>
      <w:r>
        <w:t>H26.151.6</w:t>
      </w:r>
    </w:p>
    <w:p>
      <w:r>
        <w:t>Trạm Y tế</w:t>
      </w:r>
    </w:p>
    <w:p>
      <w:r>
        <w:t>Số 52 Tổ dân phố 8, phường Kiến Hưng, thành phố Hà Nội</w:t>
      </w:r>
    </w:p>
    <w:p>
      <w:r>
        <w:t>Cấp mới</w:t>
      </w:r>
    </w:p>
    <w:p>
      <w:r>
        <w:t>H26.152</w:t>
      </w:r>
    </w:p>
    <w:p>
      <w:r>
        <w:t>UBND xã Thanh Trì</w:t>
      </w:r>
    </w:p>
    <w:p>
      <w:r>
        <w:t>291</w:t>
      </w:r>
    </w:p>
    <w:p>
      <w:r>
        <w:t>H26.152.1</w:t>
      </w:r>
    </w:p>
    <w:p>
      <w:r>
        <w:t>Văn phòng HĐND và UBND</w:t>
      </w:r>
    </w:p>
    <w:p>
      <w:r>
        <w:t>Số 12 Nguyễn Bặc, xã Thanh Trì, thành phố Hà Nội</w:t>
      </w:r>
    </w:p>
    <w:p>
      <w:r>
        <w:t>Cấp mới</w:t>
      </w:r>
    </w:p>
    <w:p>
      <w:r>
        <w:t>292</w:t>
      </w:r>
    </w:p>
    <w:p>
      <w:r>
        <w:t>H26.152.2</w:t>
      </w:r>
    </w:p>
    <w:p>
      <w:r>
        <w:t>Phòng Văn hóa - Xã hội</w:t>
      </w:r>
    </w:p>
    <w:p>
      <w:r>
        <w:t>Số 12 Nguyễn Bặc, xã Thanh Trì, thành phố Hà Nội</w:t>
      </w:r>
    </w:p>
    <w:p>
      <w:r>
        <w:t>Cấp mới</w:t>
      </w:r>
    </w:p>
    <w:p>
      <w:r>
        <w:t>293</w:t>
      </w:r>
    </w:p>
    <w:p>
      <w:r>
        <w:t>H26.152.3</w:t>
      </w:r>
    </w:p>
    <w:p>
      <w:r>
        <w:t>Phòng Kinh tế</w:t>
      </w:r>
    </w:p>
    <w:p>
      <w:r>
        <w:t>Số 12 Nguyễn Bặc, xã Thanh Trì, thành phố Hà Nội</w:t>
      </w:r>
    </w:p>
    <w:p>
      <w:r>
        <w:t>Cấp mới</w:t>
      </w:r>
    </w:p>
    <w:p>
      <w:r>
        <w:t>294</w:t>
      </w:r>
    </w:p>
    <w:p>
      <w:r>
        <w:t>H26.152.4</w:t>
      </w:r>
    </w:p>
    <w:p>
      <w:r>
        <w:t>Trung tâm Văn hóa, Thông tin và Thể thao</w:t>
      </w:r>
    </w:p>
    <w:p>
      <w:r>
        <w:t>Ngõ 673 đường Ngọc Hồi, xã Thanh Trì, thành phố Hà Nội</w:t>
      </w:r>
    </w:p>
    <w:p>
      <w:r>
        <w:t>Cấp mới</w:t>
      </w:r>
    </w:p>
    <w:p>
      <w:r>
        <w:t>295</w:t>
      </w:r>
    </w:p>
    <w:p>
      <w:r>
        <w:t>H26.152.5</w:t>
      </w:r>
    </w:p>
    <w:p>
      <w:r>
        <w:t>Ban Quản lý Dự án đầu tư - hạ tầng</w:t>
      </w:r>
    </w:p>
    <w:p>
      <w:r>
        <w:t>Số 12 Nguyễn Bặc, xã Thanh Trì, thành phố Hà Nội</w:t>
      </w:r>
    </w:p>
    <w:p>
      <w:r>
        <w:t>Cấp mới</w:t>
      </w:r>
    </w:p>
    <w:p>
      <w:r>
        <w:t>296</w:t>
      </w:r>
    </w:p>
    <w:p>
      <w:r>
        <w:t>H26.152.6</w:t>
      </w:r>
    </w:p>
    <w:p>
      <w:r>
        <w:t>Trạm Y tế</w:t>
      </w:r>
    </w:p>
    <w:p>
      <w:r>
        <w:t>Thôn Lưu Phái, xã Thanh Trì, thành phố Hà Nội</w:t>
      </w:r>
    </w:p>
    <w:p>
      <w:r>
        <w:t>Cấp mới</w:t>
      </w:r>
    </w:p>
    <w:p>
      <w:r>
        <w:t>H26.153</w:t>
      </w:r>
    </w:p>
    <w:p>
      <w:r>
        <w:t>UBND xã Đại Thanh</w:t>
      </w:r>
    </w:p>
    <w:p>
      <w:r>
        <w:t>297</w:t>
      </w:r>
    </w:p>
    <w:p>
      <w:r>
        <w:t>H26.153.1</w:t>
      </w:r>
    </w:p>
    <w:p>
      <w:r>
        <w:t>Văn phòng HĐND và UBND</w:t>
      </w:r>
    </w:p>
    <w:p>
      <w:r>
        <w:t>Thôn Quỳnh Đô, xã Đại Thanh, thành phố Hà Nội</w:t>
      </w:r>
    </w:p>
    <w:p>
      <w:r>
        <w:t>vanthuphong_xdaithanh@hanoi.gov.vn</w:t>
      </w:r>
    </w:p>
    <w:p>
      <w:r>
        <w:t>Cấp mới</w:t>
      </w:r>
    </w:p>
    <w:p>
      <w:r>
        <w:t>298</w:t>
      </w:r>
    </w:p>
    <w:p>
      <w:r>
        <w:t>H26.153.2</w:t>
      </w:r>
    </w:p>
    <w:p>
      <w:r>
        <w:t>Phòng Văn hóa - Xã hội</w:t>
      </w:r>
    </w:p>
    <w:p>
      <w:r>
        <w:t>Thôn Quỳnh Đô, xã Đại Thanh, thành phố Hà Nội</w:t>
      </w:r>
    </w:p>
    <w:p>
      <w:r>
        <w:t>vt_pvhxh_xdaithanh@hanoi.gov.vn</w:t>
      </w:r>
    </w:p>
    <w:p>
      <w:r>
        <w:t>Cấp mới</w:t>
      </w:r>
    </w:p>
    <w:p>
      <w:r>
        <w:t>299</w:t>
      </w:r>
    </w:p>
    <w:p>
      <w:r>
        <w:t>H26.153.3</w:t>
      </w:r>
    </w:p>
    <w:p>
      <w:r>
        <w:t>Phòng Kinh tế</w:t>
      </w:r>
    </w:p>
    <w:p>
      <w:r>
        <w:t>Thôn Quỳnh Đô, xã Đại Thanh, thành phố Hà Nội</w:t>
      </w:r>
    </w:p>
    <w:p>
      <w:r>
        <w:t>vt_pkthtdt_xdaithanh@hanoi.gov.vn</w:t>
      </w:r>
    </w:p>
    <w:p>
      <w:r>
        <w:t>Cấp mới</w:t>
      </w:r>
    </w:p>
    <w:p>
      <w:r>
        <w:t>300</w:t>
      </w:r>
    </w:p>
    <w:p>
      <w:r>
        <w:t>H26.153.4</w:t>
      </w:r>
    </w:p>
    <w:p>
      <w:r>
        <w:t>Trung tâm Văn hóa, Thông tin và Thể thao</w:t>
      </w:r>
    </w:p>
    <w:p>
      <w:r>
        <w:t>Thôn Quỳnh Đô, xã Đại Thanh, thành phố Hà Nội</w:t>
      </w:r>
    </w:p>
    <w:p>
      <w:r>
        <w:t>vt_ttvhtttt_xdaithanh@hanoi.gov.vn</w:t>
      </w:r>
    </w:p>
    <w:p>
      <w:r>
        <w:t>Cấp mới</w:t>
      </w:r>
    </w:p>
    <w:p>
      <w:r>
        <w:t>301</w:t>
      </w:r>
    </w:p>
    <w:p>
      <w:r>
        <w:t>1126.153.5</w:t>
      </w:r>
    </w:p>
    <w:p>
      <w:r>
        <w:t>Ban Quản lý Dự án đầu tư - hạ tầng</w:t>
      </w:r>
    </w:p>
    <w:p>
      <w:r>
        <w:t>Thôn Quỳnh Đô, xã Đại Thanh, thành phố Hà Nội</w:t>
      </w:r>
    </w:p>
    <w:p>
      <w:r>
        <w:t>vt_bqldadtxd_xdaithanh@hanoi.gov.vn</w:t>
      </w:r>
    </w:p>
    <w:p>
      <w:r>
        <w:t>Cấp mới</w:t>
      </w:r>
    </w:p>
    <w:p>
      <w:r>
        <w:t>302</w:t>
      </w:r>
    </w:p>
    <w:p>
      <w:r>
        <w:t>H26.153.6</w:t>
      </w:r>
    </w:p>
    <w:p>
      <w:r>
        <w:t>Trạm Y tế</w:t>
      </w:r>
    </w:p>
    <w:p>
      <w:r>
        <w:t>Thôn Vĩnh Ninh, xã Đại Thanh, thành phố Hà Nội</w:t>
      </w:r>
    </w:p>
    <w:p>
      <w:r>
        <w:t>Cấp mới</w:t>
      </w:r>
    </w:p>
    <w:p>
      <w:r>
        <w:t>H26.154</w:t>
      </w:r>
    </w:p>
    <w:p>
      <w:r>
        <w:t>UBND xã Nam Phù</w:t>
      </w:r>
    </w:p>
    <w:p>
      <w:r>
        <w:t>303</w:t>
      </w:r>
    </w:p>
    <w:p>
      <w:r>
        <w:t>H26.154.1</w:t>
      </w:r>
    </w:p>
    <w:p>
      <w:r>
        <w:t>Văn phòng HĐND và UBND</w:t>
      </w:r>
    </w:p>
    <w:p>
      <w:r>
        <w:t>Thôn 2 Đông Mỹ, xã Nam Phù, thành phố Hà Nội</w:t>
      </w:r>
    </w:p>
    <w:p>
      <w:r>
        <w:t>vanphong_namphu@hanoi.gov.vn</w:t>
      </w:r>
    </w:p>
    <w:p>
      <w:r>
        <w:t>Cấp mới</w:t>
      </w:r>
    </w:p>
    <w:p>
      <w:r>
        <w:t>304</w:t>
      </w:r>
    </w:p>
    <w:p>
      <w:r>
        <w:t>H26.154.2</w:t>
      </w:r>
    </w:p>
    <w:p>
      <w:r>
        <w:t>Phòng Văn hóa - Xã hội</w:t>
      </w:r>
    </w:p>
    <w:p>
      <w:r>
        <w:t>Thôn 2 Đông Mỹ, xã Nam Phù, thành phố Hà Nội</w:t>
      </w:r>
    </w:p>
    <w:p>
      <w:r>
        <w:t>pvhxh_namphu@hanoi.gov.vn</w:t>
      </w:r>
    </w:p>
    <w:p>
      <w:r>
        <w:t>Cấp mới</w:t>
      </w:r>
    </w:p>
    <w:p>
      <w:r>
        <w:t>305</w:t>
      </w:r>
    </w:p>
    <w:p>
      <w:r>
        <w:t>H26.154.3</w:t>
      </w:r>
    </w:p>
    <w:p>
      <w:r>
        <w:t>Phòng Kinh tế</w:t>
      </w:r>
    </w:p>
    <w:p>
      <w:r>
        <w:t>Thôn 2 Đông Mỹ, xã Nam Phù, thành phố Hà Nội</w:t>
      </w:r>
    </w:p>
    <w:p>
      <w:r>
        <w:t>pkt_namphu@hanoi.gov.vn</w:t>
      </w:r>
    </w:p>
    <w:p>
      <w:r>
        <w:t>Cấp mới</w:t>
      </w:r>
    </w:p>
    <w:p>
      <w:r>
        <w:t>306</w:t>
      </w:r>
    </w:p>
    <w:p>
      <w:r>
        <w:t>H26.154.4</w:t>
      </w:r>
    </w:p>
    <w:p>
      <w:r>
        <w:t>Trung tâm Văn hóa, Thông tin và Thể thao</w:t>
      </w:r>
    </w:p>
    <w:p>
      <w:r>
        <w:t>Thôn 2 Đồng Mỹ, xã Nam Phù, thành phố Hà Nội</w:t>
      </w:r>
    </w:p>
    <w:p>
      <w:r>
        <w:t>ttvhtttt_namphu@hanoi.gov.vn</w:t>
      </w:r>
    </w:p>
    <w:p>
      <w:r>
        <w:t>Cấp mới</w:t>
      </w:r>
    </w:p>
    <w:p>
      <w:r>
        <w:t>307</w:t>
      </w:r>
    </w:p>
    <w:p>
      <w:r>
        <w:t>H26.154.5</w:t>
      </w:r>
    </w:p>
    <w:p>
      <w:r>
        <w:t>Ban Quản lý Dự án đầu tư - hạ tầng</w:t>
      </w:r>
    </w:p>
    <w:p>
      <w:r>
        <w:t>Thôn 2 Đông Mỹ, xã Nam Phù, thành phố Hà Nội</w:t>
      </w:r>
    </w:p>
    <w:p>
      <w:r>
        <w:t>bqldthtdt_namphu@hanoi.gov.vn</w:t>
      </w:r>
    </w:p>
    <w:p>
      <w:r>
        <w:t>Cấp mới</w:t>
      </w:r>
    </w:p>
    <w:p>
      <w:r>
        <w:t>308</w:t>
      </w:r>
    </w:p>
    <w:p>
      <w:r>
        <w:t>H26.154.6</w:t>
      </w:r>
    </w:p>
    <w:p>
      <w:r>
        <w:t>Trạm Y tế</w:t>
      </w:r>
    </w:p>
    <w:p>
      <w:r>
        <w:t>Thôn 1 Đông Mỹ, xã Nam Phù, thành phố Hà Nội</w:t>
      </w:r>
    </w:p>
    <w:p>
      <w:r>
        <w:t>Cấp mới</w:t>
      </w:r>
    </w:p>
    <w:p>
      <w:r>
        <w:t>H26.155</w:t>
      </w:r>
    </w:p>
    <w:p>
      <w:r>
        <w:t>UBND xã Ngọc Hồi</w:t>
      </w:r>
    </w:p>
    <w:p>
      <w:r>
        <w:t>309</w:t>
      </w:r>
    </w:p>
    <w:p>
      <w:r>
        <w:t>H26.155.1</w:t>
      </w:r>
    </w:p>
    <w:p>
      <w:r>
        <w:t>Văn phòng HĐND và UBND</w:t>
      </w:r>
    </w:p>
    <w:p>
      <w:r>
        <w:t>Thôn Đại Áng, xã Ngọc Hồi, thành phố Hà Nội</w:t>
      </w:r>
    </w:p>
    <w:p>
      <w:r>
        <w:t>vanphong_ngochoi@hanoi.gov.vn</w:t>
      </w:r>
    </w:p>
    <w:p>
      <w:r>
        <w:t>Cấp mới</w:t>
      </w:r>
    </w:p>
    <w:p>
      <w:r>
        <w:t>310</w:t>
      </w:r>
    </w:p>
    <w:p>
      <w:r>
        <w:t>H26.155.2</w:t>
      </w:r>
    </w:p>
    <w:p>
      <w:r>
        <w:t>Phòng Văn hóa - Xã hội</w:t>
      </w:r>
    </w:p>
    <w:p>
      <w:r>
        <w:t>Thôn Đại Áng, xã Ngọc Hồi, thành phố Hà Nội</w:t>
      </w:r>
    </w:p>
    <w:p>
      <w:r>
        <w:t>pvhxh_ngochoi@hanoi.gov.vn</w:t>
      </w:r>
    </w:p>
    <w:p>
      <w:r>
        <w:t>Cấp mới</w:t>
      </w:r>
    </w:p>
    <w:p>
      <w:r>
        <w:t>311</w:t>
      </w:r>
    </w:p>
    <w:p>
      <w:r>
        <w:t>H26.155.3</w:t>
      </w:r>
    </w:p>
    <w:p>
      <w:r>
        <w:t>Phòng Kinh tế</w:t>
      </w:r>
    </w:p>
    <w:p>
      <w:r>
        <w:t>Thôn Đại Áng, xã Ngọc Hồi, thành phố Hà Nội</w:t>
      </w:r>
    </w:p>
    <w:p>
      <w:r>
        <w:t>pkt_ngochoi@hanoi.gov.vn</w:t>
      </w:r>
    </w:p>
    <w:p>
      <w:r>
        <w:t>Cấp mới</w:t>
      </w:r>
    </w:p>
    <w:p>
      <w:r>
        <w:t>312</w:t>
      </w:r>
    </w:p>
    <w:p>
      <w:r>
        <w:t>H26.155.4</w:t>
      </w:r>
    </w:p>
    <w:p>
      <w:r>
        <w:t>Trung tâm Văn hóa, Thông tin và Thể thao</w:t>
      </w:r>
    </w:p>
    <w:p>
      <w:r>
        <w:t>Thôn Đại Áng, xã Ngọc Hôi, thành phố Hà Nội</w:t>
      </w:r>
    </w:p>
    <w:p>
      <w:r>
        <w:t>tlvhtttt_ngochoi@hanoi.gov.vn</w:t>
      </w:r>
    </w:p>
    <w:p>
      <w:r>
        <w:t>Cấp mới</w:t>
      </w:r>
    </w:p>
    <w:p>
      <w:r>
        <w:t>313</w:t>
      </w:r>
    </w:p>
    <w:p>
      <w:r>
        <w:t>H26.155.5</w:t>
      </w:r>
    </w:p>
    <w:p>
      <w:r>
        <w:t>Ban Quản lý Dự án đầu tư - hạ tầng</w:t>
      </w:r>
    </w:p>
    <w:p>
      <w:r>
        <w:t>Thôn Đại Áng, xã Ngọc Hồi, thành phố Hà Nội</w:t>
      </w:r>
    </w:p>
    <w:p>
      <w:r>
        <w:t>bqldthtdt_ngochoi@hanoi.gov.vn</w:t>
      </w:r>
    </w:p>
    <w:p>
      <w:r>
        <w:t>Cấp mới</w:t>
      </w:r>
    </w:p>
    <w:p>
      <w:r>
        <w:t>314</w:t>
      </w:r>
    </w:p>
    <w:p>
      <w:r>
        <w:t>H26.155.6</w:t>
      </w:r>
    </w:p>
    <w:p>
      <w:r>
        <w:t>Trạm Y tế</w:t>
      </w:r>
    </w:p>
    <w:p>
      <w:r>
        <w:t>Thôn Đại Áng, xã Ngọc Hồi, thành phố Hà Nội</w:t>
      </w:r>
    </w:p>
    <w:p>
      <w:r>
        <w:t>Cấp mới</w:t>
      </w:r>
    </w:p>
    <w:p>
      <w:r>
        <w:t>H26.156</w:t>
      </w:r>
    </w:p>
    <w:p>
      <w:r>
        <w:t>UBND phường Thanh Liệt</w:t>
      </w:r>
    </w:p>
    <w:p>
      <w:r>
        <w:t>315</w:t>
      </w:r>
    </w:p>
    <w:p>
      <w:r>
        <w:t>H26.156.1</w:t>
      </w:r>
    </w:p>
    <w:p>
      <w:r>
        <w:t>Văn phòng HĐND và UBND</w:t>
      </w:r>
    </w:p>
    <w:p>
      <w:r>
        <w:t>Ngõ 300 đường Nguyễn Xiển, thôn Triều Khúc, phường Thanh Liệt, thành phố Hà Nội</w:t>
      </w:r>
    </w:p>
    <w:p>
      <w:r>
        <w:t>vanphong_thanhliet@hanoi.gov.vn</w:t>
      </w:r>
    </w:p>
    <w:p>
      <w:r>
        <w:t>Cấp mới</w:t>
      </w:r>
    </w:p>
    <w:p>
      <w:r>
        <w:t>316</w:t>
      </w:r>
    </w:p>
    <w:p>
      <w:r>
        <w:t>H26.156.2</w:t>
      </w:r>
    </w:p>
    <w:p>
      <w:r>
        <w:t>Phòng Văn hóa - Xã hội</w:t>
      </w:r>
    </w:p>
    <w:p>
      <w:r>
        <w:t>Ngõ 300 đường Nguyễn Xiển, thôn Triều Khúc, phường Thanh Liệt, thành phố Hà Nội</w:t>
      </w:r>
    </w:p>
    <w:p>
      <w:r>
        <w:t>pvhxh_thanhliet@hanoi.gov.vn</w:t>
      </w:r>
    </w:p>
    <w:p>
      <w:r>
        <w:t>Cấp mới</w:t>
      </w:r>
    </w:p>
    <w:p>
      <w:r>
        <w:t>317</w:t>
      </w:r>
    </w:p>
    <w:p>
      <w:r>
        <w:t>H26.156.3</w:t>
      </w:r>
    </w:p>
    <w:p>
      <w:r>
        <w:t>Phòng Kinh tế, Hạ tầng và Đô thị</w:t>
      </w:r>
    </w:p>
    <w:p>
      <w:r>
        <w:t>Ngõ 300 đường Nguyễn Xiển, thôn Triều Khúc, phường Thanh Liệt, thành phố Hà Nội</w:t>
      </w:r>
    </w:p>
    <w:p>
      <w:r>
        <w:t>pkt_thanhliet@hanoi.gov.vn</w:t>
      </w:r>
    </w:p>
    <w:p>
      <w:r>
        <w:t>Cấp mới</w:t>
      </w:r>
    </w:p>
    <w:p>
      <w:r>
        <w:t>318</w:t>
      </w:r>
    </w:p>
    <w:p>
      <w:r>
        <w:t>H26.156.4</w:t>
      </w:r>
    </w:p>
    <w:p>
      <w:r>
        <w:t>Trung tâm Văn hóa, Thông tin và Thể thao</w:t>
      </w:r>
    </w:p>
    <w:p>
      <w:r>
        <w:t>Đường Phan Trọng Tuệ, thôn Văn, phường Thanh Liệt, thành phố Hà Nội</w:t>
      </w:r>
    </w:p>
    <w:p>
      <w:r>
        <w:t>ttvhtttt_thanhliet@hanoi.gov.vn</w:t>
      </w:r>
    </w:p>
    <w:p>
      <w:r>
        <w:t>Cấp mới</w:t>
      </w:r>
    </w:p>
    <w:p>
      <w:r>
        <w:t>319</w:t>
      </w:r>
    </w:p>
    <w:p>
      <w:r>
        <w:t>H26.156.5</w:t>
      </w:r>
    </w:p>
    <w:p>
      <w:r>
        <w:t>Ban Quản lý Dự án đầu tư - hạ tầng</w:t>
      </w:r>
    </w:p>
    <w:p>
      <w:r>
        <w:t>Đường Phan Trọng Tuệ, thôn Văn, phường Thanh Liệt, thành phố Hà Nội</w:t>
      </w:r>
    </w:p>
    <w:p>
      <w:r>
        <w:t>bqldthtdt_thanhliet@hanoi.gov.vn</w:t>
      </w:r>
    </w:p>
    <w:p>
      <w:r>
        <w:t>Cấp mới</w:t>
      </w:r>
    </w:p>
    <w:p>
      <w:r>
        <w:t>320</w:t>
      </w:r>
    </w:p>
    <w:p>
      <w:r>
        <w:t>H26.156.6</w:t>
      </w:r>
    </w:p>
    <w:p>
      <w:r>
        <w:t>Trạm Y tế</w:t>
      </w:r>
    </w:p>
    <w:p>
      <w:r>
        <w:t>Thôn Tràng, đường Thanh Liệt, phường Thanh Liệt, thành phố Hà Nội</w:t>
      </w:r>
    </w:p>
    <w:p>
      <w:r>
        <w:t>tyt_thanhliet@hanoi.gov.vn</w:t>
      </w:r>
    </w:p>
    <w:p>
      <w:r>
        <w:t>Cấp mới</w:t>
      </w:r>
    </w:p>
    <w:p>
      <w:r>
        <w:t>H26.157</w:t>
      </w:r>
    </w:p>
    <w:p>
      <w:r>
        <w:t>UBND xã Thượng Phúc</w:t>
      </w:r>
    </w:p>
    <w:p>
      <w:r>
        <w:t>321</w:t>
      </w:r>
    </w:p>
    <w:p>
      <w:r>
        <w:t>H26.157.1</w:t>
      </w:r>
    </w:p>
    <w:p>
      <w:r>
        <w:t>Văn phòng HĐND và UBND</w:t>
      </w:r>
    </w:p>
    <w:p>
      <w:r>
        <w:t>Thôn Mai Sao, xã Thượng Phúc, thành phố Hà Nội</w:t>
      </w:r>
    </w:p>
    <w:p>
      <w:r>
        <w:t>vanthu_thuongphuc@hanoi.gov.vn</w:t>
      </w:r>
    </w:p>
    <w:p>
      <w:r>
        <w:t>Cấp mới</w:t>
      </w:r>
    </w:p>
    <w:p>
      <w:r>
        <w:t>322</w:t>
      </w:r>
    </w:p>
    <w:p>
      <w:r>
        <w:t>H26.157.2</w:t>
      </w:r>
    </w:p>
    <w:p>
      <w:r>
        <w:t>Phòng Văn hóa - Xã hội</w:t>
      </w:r>
    </w:p>
    <w:p>
      <w:r>
        <w:t>Thôn Mai Sao, xã Thượng Phúc, thành phố Hà Nội</w:t>
      </w:r>
    </w:p>
    <w:p>
      <w:r>
        <w:t>pvhxh_thuongphuc@hanoi.gov.vn</w:t>
      </w:r>
    </w:p>
    <w:p>
      <w:r>
        <w:t>Cấp mới</w:t>
      </w:r>
    </w:p>
    <w:p>
      <w:r>
        <w:t>323</w:t>
      </w:r>
    </w:p>
    <w:p>
      <w:r>
        <w:t>H26.157.3</w:t>
      </w:r>
    </w:p>
    <w:p>
      <w:r>
        <w:t>Phòng Kinh tế</w:t>
      </w:r>
    </w:p>
    <w:p>
      <w:r>
        <w:t>Thôn Mai Sao, xã Thượng Phúc, thành phố Hà Nội</w:t>
      </w:r>
    </w:p>
    <w:p>
      <w:r>
        <w:t>pkt_thuongphuc@hanoi.gov.vn</w:t>
      </w:r>
    </w:p>
    <w:p>
      <w:r>
        <w:t>Cấp mới</w:t>
      </w:r>
    </w:p>
    <w:p>
      <w:r>
        <w:t>324</w:t>
      </w:r>
    </w:p>
    <w:p>
      <w:r>
        <w:t>1126.157.4</w:t>
      </w:r>
    </w:p>
    <w:p>
      <w:r>
        <w:t>Trung tâm Văn hóa, Thông tin và Thể thao</w:t>
      </w:r>
    </w:p>
    <w:p>
      <w:r>
        <w:t>Thôn Mai Sao, xã Thượng Phúc, thành phố Hà Nội</w:t>
      </w:r>
    </w:p>
    <w:p>
      <w:r>
        <w:t>ttvhtttt_thuongphuc@hanoi.gov.vn</w:t>
      </w:r>
    </w:p>
    <w:p>
      <w:r>
        <w:t>Cấp mới</w:t>
      </w:r>
    </w:p>
    <w:p>
      <w:r>
        <w:t>325</w:t>
      </w:r>
    </w:p>
    <w:p>
      <w:r>
        <w:t>H26.157.5</w:t>
      </w:r>
    </w:p>
    <w:p>
      <w:r>
        <w:t>Ban Quản lý Dự án đầu tư - hạ tầng</w:t>
      </w:r>
    </w:p>
    <w:p>
      <w:r>
        <w:t>Cụm công nghiệp Quất Động, xã Thượng Phúc, thành phố Hà Nội</w:t>
      </w:r>
    </w:p>
    <w:p>
      <w:r>
        <w:t>bqldthtdt_thuongphuc@hanoi.gov.vn</w:t>
      </w:r>
    </w:p>
    <w:p>
      <w:r>
        <w:t>Cấp mới</w:t>
      </w:r>
    </w:p>
    <w:p>
      <w:r>
        <w:t>326</w:t>
      </w:r>
    </w:p>
    <w:p>
      <w:r>
        <w:t>1126.157.6</w:t>
      </w:r>
    </w:p>
    <w:p>
      <w:r>
        <w:t>Trạm Y tế</w:t>
      </w:r>
    </w:p>
    <w:p>
      <w:r>
        <w:t>Thôn Ba Lăng, xã Thượng Phúc, thành phố Hà Nội</w:t>
      </w:r>
    </w:p>
    <w:p>
      <w:r>
        <w:t>Cấp mới</w:t>
      </w:r>
    </w:p>
    <w:p>
      <w:r>
        <w:t>H26.158</w:t>
      </w:r>
    </w:p>
    <w:p>
      <w:r>
        <w:t>UBND xã Thường Tín</w:t>
      </w:r>
    </w:p>
    <w:p>
      <w:r>
        <w:t>327</w:t>
      </w:r>
    </w:p>
    <w:p>
      <w:r>
        <w:t>H26.158.1</w:t>
      </w:r>
    </w:p>
    <w:p>
      <w:r>
        <w:t>Văn phòng HĐND và UBND</w:t>
      </w:r>
    </w:p>
    <w:p>
      <w:r>
        <w:t>Số 1 Thượng Phúc, xã Thường Tín, thành phố Hà Nội</w:t>
      </w:r>
    </w:p>
    <w:p>
      <w:r>
        <w:t>vanthuden_thuongtin@hanoi.gov.vn</w:t>
      </w:r>
    </w:p>
    <w:p>
      <w:r>
        <w:t>Cấp mới</w:t>
      </w:r>
    </w:p>
    <w:p>
      <w:r>
        <w:t>328</w:t>
      </w:r>
    </w:p>
    <w:p>
      <w:r>
        <w:t>H26.158.2</w:t>
      </w:r>
    </w:p>
    <w:p>
      <w:r>
        <w:t>Phòng Văn hóa - Xã hội</w:t>
      </w:r>
    </w:p>
    <w:p>
      <w:r>
        <w:t>Số 1 Thượng Phúc, xã Thường Tín, thành phố Hà Nội</w:t>
      </w:r>
    </w:p>
    <w:p>
      <w:r>
        <w:t>vt_pvhxh_thuongtin@hanoi.gov.vn</w:t>
      </w:r>
    </w:p>
    <w:p>
      <w:r>
        <w:t>Cấp mới</w:t>
      </w:r>
    </w:p>
    <w:p>
      <w:r>
        <w:t>329</w:t>
      </w:r>
    </w:p>
    <w:p>
      <w:r>
        <w:t>H26.158.3</w:t>
      </w:r>
    </w:p>
    <w:p>
      <w:r>
        <w:t>Phòng Kinh tế</w:t>
      </w:r>
    </w:p>
    <w:p>
      <w:r>
        <w:t>Số 1 Thượng Phúc, xã Thường Tín, thành phố Hà Nội</w:t>
      </w:r>
    </w:p>
    <w:p>
      <w:r>
        <w:t>vt_pkthtdt_thuongtin@hanoi.gov.vn</w:t>
      </w:r>
    </w:p>
    <w:p>
      <w:r>
        <w:t>Cấp mới</w:t>
      </w:r>
    </w:p>
    <w:p>
      <w:r>
        <w:t>330</w:t>
      </w:r>
    </w:p>
    <w:p>
      <w:r>
        <w:t>H26.158.4</w:t>
      </w:r>
    </w:p>
    <w:p>
      <w:r>
        <w:t>Trung tâm Văn hóa, Thông tin và Thể thao</w:t>
      </w:r>
    </w:p>
    <w:p>
      <w:r>
        <w:t>Số 5 Thượng Phúc, xã Thường Tín, thành phố Hà Nội</w:t>
      </w:r>
    </w:p>
    <w:p>
      <w:r>
        <w:t>vt_ttvhtttt_thuongtin@hanoi.gov.vn</w:t>
      </w:r>
    </w:p>
    <w:p>
      <w:r>
        <w:t>Cấp mới</w:t>
      </w:r>
    </w:p>
    <w:p>
      <w:r>
        <w:t>331</w:t>
      </w:r>
    </w:p>
    <w:p>
      <w:r>
        <w:t>H26.158.5</w:t>
      </w:r>
    </w:p>
    <w:p>
      <w:r>
        <w:t>Ban Quản lý Dự án đầu tư - hạ tầng</w:t>
      </w:r>
    </w:p>
    <w:p>
      <w:r>
        <w:t>Số 106 đường Hùng Nguyên, xã Thường Tín, thành phố Hà Nội</w:t>
      </w:r>
    </w:p>
    <w:p>
      <w:r>
        <w:t>vt_bqldadtxd_thuongtin@hanoi.gov.vn</w:t>
      </w:r>
    </w:p>
    <w:p>
      <w:r>
        <w:t>Cấp mới</w:t>
      </w:r>
    </w:p>
    <w:p>
      <w:r>
        <w:t>332</w:t>
      </w:r>
    </w:p>
    <w:p>
      <w:r>
        <w:t>H26.158.6</w:t>
      </w:r>
    </w:p>
    <w:p>
      <w:r>
        <w:t>Trạm Y tế</w:t>
      </w:r>
    </w:p>
    <w:p>
      <w:r>
        <w:t>Thôn Nhân Hiền, xã Thường Tín, thành phố Hà Nội</w:t>
      </w:r>
    </w:p>
    <w:p>
      <w:r>
        <w:t>tyt_thuongtin@hanoi.gov.vn</w:t>
      </w:r>
    </w:p>
    <w:p>
      <w:r>
        <w:t>Cấp mới</w:t>
      </w:r>
    </w:p>
    <w:p>
      <w:r>
        <w:t>H26.159</w:t>
      </w:r>
    </w:p>
    <w:p>
      <w:r>
        <w:t>UBND xã Chương Dương</w:t>
      </w:r>
    </w:p>
    <w:p>
      <w:r>
        <w:t>333</w:t>
      </w:r>
    </w:p>
    <w:p>
      <w:r>
        <w:t>H26.159.1</w:t>
      </w:r>
    </w:p>
    <w:p>
      <w:r>
        <w:t>Văn phòng HĐND và UBND</w:t>
      </w:r>
    </w:p>
    <w:p>
      <w:r>
        <w:t>Thôn Kỳ Dương, xã Chương Dương, thành phố Hà Nội</w:t>
      </w:r>
    </w:p>
    <w:p>
      <w:r>
        <w:t>vanphong_chuongduong@hanoi.gov.vn</w:t>
      </w:r>
    </w:p>
    <w:p>
      <w:r>
        <w:t>Cấp mới</w:t>
      </w:r>
    </w:p>
    <w:p>
      <w:r>
        <w:t>334</w:t>
      </w:r>
    </w:p>
    <w:p>
      <w:r>
        <w:t>H26.159.2</w:t>
      </w:r>
    </w:p>
    <w:p>
      <w:r>
        <w:t>Phòng Văn hóa - Xã hội</w:t>
      </w:r>
    </w:p>
    <w:p>
      <w:r>
        <w:t>Thôn Hà Vỹ, xã Chương Dương, thành phố Hà Nội</w:t>
      </w:r>
    </w:p>
    <w:p>
      <w:r>
        <w:t>pvhxh_chuongduong@hanoi.gov.vn</w:t>
      </w:r>
    </w:p>
    <w:p>
      <w:r>
        <w:t>Cấp mới</w:t>
      </w:r>
    </w:p>
    <w:p>
      <w:r>
        <w:t>335</w:t>
      </w:r>
    </w:p>
    <w:p>
      <w:r>
        <w:t>H26.159.3</w:t>
      </w:r>
    </w:p>
    <w:p>
      <w:r>
        <w:t>Phòng Kinh tế</w:t>
      </w:r>
    </w:p>
    <w:p>
      <w:r>
        <w:t>Thôn Kỳ Dương, xã Chương Dương, thành phố Hà Nội</w:t>
      </w:r>
    </w:p>
    <w:p>
      <w:r>
        <w:t>pkt_chuongduong@hanoi.gov.vn</w:t>
      </w:r>
    </w:p>
    <w:p>
      <w:r>
        <w:t>Cấp mới</w:t>
      </w:r>
    </w:p>
    <w:p>
      <w:r>
        <w:t>336</w:t>
      </w:r>
    </w:p>
    <w:p>
      <w:r>
        <w:t>H26.159.4</w:t>
      </w:r>
    </w:p>
    <w:p>
      <w:r>
        <w:t>Trung tâm Văn hóa, Thông tin và Thể thao</w:t>
      </w:r>
    </w:p>
    <w:p>
      <w:r>
        <w:t>Thôn Hà Vỹ, xã Chương Dương, thành phố Hà Nội</w:t>
      </w:r>
    </w:p>
    <w:p>
      <w:r>
        <w:t>Cấp mới</w:t>
      </w:r>
    </w:p>
    <w:p>
      <w:r>
        <w:t>337</w:t>
      </w:r>
    </w:p>
    <w:p>
      <w:r>
        <w:t>H26.159.5</w:t>
      </w:r>
    </w:p>
    <w:p>
      <w:r>
        <w:t>Ban Quản lý Dự án đầu tư - hạ tầng</w:t>
      </w:r>
    </w:p>
    <w:p>
      <w:r>
        <w:t>Thôn Hà Vỹ, xã Chương Dương, thành phố Hà Nội</w:t>
      </w:r>
    </w:p>
    <w:p>
      <w:r>
        <w:t>Cấp mới</w:t>
      </w:r>
    </w:p>
    <w:p>
      <w:r>
        <w:t>338</w:t>
      </w:r>
    </w:p>
    <w:p>
      <w:r>
        <w:t>H26.159.6</w:t>
      </w:r>
    </w:p>
    <w:p>
      <w:r>
        <w:t>Trạm Y tế</w:t>
      </w:r>
    </w:p>
    <w:p>
      <w:r>
        <w:t>Thôn An Duyên, xã Chương Dương, thành phố Hà Nội</w:t>
      </w:r>
    </w:p>
    <w:p>
      <w:r>
        <w:t>Cấp mới</w:t>
      </w:r>
    </w:p>
    <w:p>
      <w:r>
        <w:t>H26.160</w:t>
      </w:r>
    </w:p>
    <w:p>
      <w:r>
        <w:t>UBND xã Hồng Vân</w:t>
      </w:r>
    </w:p>
    <w:p>
      <w:r>
        <w:t>339</w:t>
      </w:r>
    </w:p>
    <w:p>
      <w:r>
        <w:t>H26.160.1</w:t>
      </w:r>
    </w:p>
    <w:p>
      <w:r>
        <w:t>Văn phòng HĐND và UBND</w:t>
      </w:r>
    </w:p>
    <w:p>
      <w:r>
        <w:t>Thôn Nỏ Bạn, xã Hồng Vân, thành phố Hà Nội</w:t>
      </w:r>
    </w:p>
    <w:p>
      <w:r>
        <w:t>vpubnd_hongvan@hanoi.gov.vn</w:t>
      </w:r>
    </w:p>
    <w:p>
      <w:r>
        <w:t>Cấp mới</w:t>
      </w:r>
    </w:p>
    <w:p>
      <w:r>
        <w:t>340</w:t>
      </w:r>
    </w:p>
    <w:p>
      <w:r>
        <w:t>H26.160.2</w:t>
      </w:r>
    </w:p>
    <w:p>
      <w:r>
        <w:t>Phòng Văn hóa - Xã hội</w:t>
      </w:r>
    </w:p>
    <w:p>
      <w:r>
        <w:t>Thôn Nỏ Bạn, xã Hồng Vân, thành phố Hà Nội</w:t>
      </w:r>
    </w:p>
    <w:p>
      <w:r>
        <w:t>pvhxh_hongvan@hanoi.gov.vn</w:t>
      </w:r>
    </w:p>
    <w:p>
      <w:r>
        <w:t>Cấp mới</w:t>
      </w:r>
    </w:p>
    <w:p>
      <w:r>
        <w:t>341</w:t>
      </w:r>
    </w:p>
    <w:p>
      <w:r>
        <w:t>H26.160.3</w:t>
      </w:r>
    </w:p>
    <w:p>
      <w:r>
        <w:t>Phòng Kinh tế</w:t>
      </w:r>
    </w:p>
    <w:p>
      <w:r>
        <w:t>Thôn Nỏ Bạn, xã Hồng Vân, thành phố Hà Nội</w:t>
      </w:r>
    </w:p>
    <w:p>
      <w:r>
        <w:t>pkt_hongvan@hanoi.gov.vn</w:t>
      </w:r>
    </w:p>
    <w:p>
      <w:r>
        <w:t>Cấp mới</w:t>
      </w:r>
    </w:p>
    <w:p>
      <w:r>
        <w:t>342</w:t>
      </w:r>
    </w:p>
    <w:p>
      <w:r>
        <w:t>H26.160.4</w:t>
      </w:r>
    </w:p>
    <w:p>
      <w:r>
        <w:t>Trung tâm Văn hóa, Thông tin và Thể thao</w:t>
      </w:r>
    </w:p>
    <w:p>
      <w:r>
        <w:t>Thôn Cầm Cơ, xã Hồng Vân, thành phố Hà Nội</w:t>
      </w:r>
    </w:p>
    <w:p>
      <w:r>
        <w:t>ttvhtt_hongvan@hanoi.gov.vn</w:t>
      </w:r>
    </w:p>
    <w:p>
      <w:r>
        <w:t>Cấp mới</w:t>
      </w:r>
    </w:p>
    <w:p>
      <w:r>
        <w:t>343</w:t>
      </w:r>
    </w:p>
    <w:p>
      <w:r>
        <w:t>H26.160.5</w:t>
      </w:r>
    </w:p>
    <w:p>
      <w:r>
        <w:t>Ban Quản lý Dự án đầu tư - hạ tầng</w:t>
      </w:r>
    </w:p>
    <w:p>
      <w:r>
        <w:t>Thôn Nỏ Bạn, xã Hồng Vân, thành phố Hà Nội</w:t>
      </w:r>
    </w:p>
    <w:p>
      <w:r>
        <w:t>bqlda_hongvan@hanoi.gov.vn</w:t>
      </w:r>
    </w:p>
    <w:p>
      <w:r>
        <w:t>Cấp mới</w:t>
      </w:r>
    </w:p>
    <w:p>
      <w:r>
        <w:t>344</w:t>
      </w:r>
    </w:p>
    <w:p>
      <w:r>
        <w:t>H26.160.6</w:t>
      </w:r>
    </w:p>
    <w:p>
      <w:r>
        <w:t>Trạm Y tế</w:t>
      </w:r>
    </w:p>
    <w:p>
      <w:r>
        <w:t>Thôn Hạ Thái, xã Hồng Vân, thành phố Hà Nội</w:t>
      </w:r>
    </w:p>
    <w:p>
      <w:r>
        <w:t>tyt_hongvan@hanoi.gov.vn</w:t>
      </w:r>
    </w:p>
    <w:p>
      <w:r>
        <w:t>Cấp mới</w:t>
      </w:r>
    </w:p>
    <w:p>
      <w:r>
        <w:t>H26.161</w:t>
      </w:r>
    </w:p>
    <w:p>
      <w:r>
        <w:t>UBND xã Phú Xuyên</w:t>
      </w:r>
    </w:p>
    <w:p>
      <w:r>
        <w:t>345</w:t>
      </w:r>
    </w:p>
    <w:p>
      <w:r>
        <w:t>H26.161.1</w:t>
      </w:r>
    </w:p>
    <w:p>
      <w:r>
        <w:t>Văn phòng HĐND và UBND</w:t>
      </w:r>
    </w:p>
    <w:p>
      <w:r>
        <w:t>Tiểu khu Thao Chính, xã Phú Xuyên, thành phố Hà Nội</w:t>
      </w:r>
    </w:p>
    <w:p>
      <w:r>
        <w:t>vanthu_phuxuyen@hanoi.gov.vn</w:t>
      </w:r>
    </w:p>
    <w:p>
      <w:r>
        <w:t>Cấp mới</w:t>
      </w:r>
    </w:p>
    <w:p>
      <w:r>
        <w:t>346</w:t>
      </w:r>
    </w:p>
    <w:p>
      <w:r>
        <w:t>H26.161.2</w:t>
      </w:r>
    </w:p>
    <w:p>
      <w:r>
        <w:t>Phòng Văn hóa - Xã hội</w:t>
      </w:r>
    </w:p>
    <w:p>
      <w:r>
        <w:t>Tiểu khu Thao Chính, xã Phú Xuyên, thành phố Hà Nội</w:t>
      </w:r>
    </w:p>
    <w:p>
      <w:r>
        <w:t>pvhxh_phuxuyen@hanoigov.vn</w:t>
      </w:r>
    </w:p>
    <w:p>
      <w:r>
        <w:t>Cấp mới</w:t>
      </w:r>
    </w:p>
    <w:p>
      <w:r>
        <w:t>347</w:t>
      </w:r>
    </w:p>
    <w:p>
      <w:r>
        <w:t>H26.161.3</w:t>
      </w:r>
    </w:p>
    <w:p>
      <w:r>
        <w:t>Phòng Kinh tế</w:t>
      </w:r>
    </w:p>
    <w:p>
      <w:r>
        <w:t>Tiểu khu Thao Chính, xã Phú Xuyên, thành phố Hà Nội</w:t>
      </w:r>
    </w:p>
    <w:p>
      <w:r>
        <w:t>pkt_phuxuyen@hanoi.gov.vn</w:t>
      </w:r>
    </w:p>
    <w:p>
      <w:r>
        <w:t>Cấp mới</w:t>
      </w:r>
    </w:p>
    <w:p>
      <w:r>
        <w:t>348</w:t>
      </w:r>
    </w:p>
    <w:p>
      <w:r>
        <w:t>H26.161.4</w:t>
      </w:r>
    </w:p>
    <w:p>
      <w:r>
        <w:t>Trung tâm Văn hóa, Thông tin và Thể thao</w:t>
      </w:r>
    </w:p>
    <w:p>
      <w:r>
        <w:t>Tiểu khu Thao Chính, xã Phú Xuyên, thành phố Hà Nội</w:t>
      </w:r>
    </w:p>
    <w:p>
      <w:r>
        <w:t>ttvhttttphuxuven@hanoi.gov.vn</w:t>
      </w:r>
    </w:p>
    <w:p>
      <w:r>
        <w:t>Cấp mới</w:t>
      </w:r>
    </w:p>
    <w:p>
      <w:r>
        <w:t>349</w:t>
      </w:r>
    </w:p>
    <w:p>
      <w:r>
        <w:t>H26.161.5</w:t>
      </w:r>
    </w:p>
    <w:p>
      <w:r>
        <w:t>Ban Quản lý Dự án đầu tư - hạ tầng</w:t>
      </w:r>
    </w:p>
    <w:p>
      <w:r>
        <w:t>Tiểu khu Thao Chính, xã Phú Xuyên, thành phố Hà Nội</w:t>
      </w:r>
    </w:p>
    <w:p>
      <w:r>
        <w:t>bqldthtdt_phuxuyen@hanoi.gov.vn</w:t>
      </w:r>
    </w:p>
    <w:p>
      <w:r>
        <w:t>Cấp mới</w:t>
      </w:r>
    </w:p>
    <w:p>
      <w:r>
        <w:t>350</w:t>
      </w:r>
    </w:p>
    <w:p>
      <w:r>
        <w:t>H26.161.6</w:t>
      </w:r>
    </w:p>
    <w:p>
      <w:r>
        <w:t>Trạm Y tế</w:t>
      </w:r>
    </w:p>
    <w:p>
      <w:r>
        <w:t>Tiểu khu Thao Chính, xã Phú Xuyên, thành phố Hà Nội</w:t>
      </w:r>
    </w:p>
    <w:p>
      <w:r>
        <w:t>Cấp mới</w:t>
      </w:r>
    </w:p>
    <w:p>
      <w:r>
        <w:t>H26.162</w:t>
      </w:r>
    </w:p>
    <w:p>
      <w:r>
        <w:t>UBND xã Phượng Dực</w:t>
      </w:r>
    </w:p>
    <w:p>
      <w:r>
        <w:t>351</w:t>
      </w:r>
    </w:p>
    <w:p>
      <w:r>
        <w:t>H26.162.1</w:t>
      </w:r>
    </w:p>
    <w:p>
      <w:r>
        <w:t>Văn phòng HĐND và UBND</w:t>
      </w:r>
    </w:p>
    <w:p>
      <w:r>
        <w:t>Xã Phượng Dực, thành phố Hà Nội</w:t>
      </w:r>
    </w:p>
    <w:p>
      <w:r>
        <w:t>vanphong_phuongduc@hanoi.gov.vn</w:t>
      </w:r>
    </w:p>
    <w:p>
      <w:r>
        <w:t>Cấp mới</w:t>
      </w:r>
    </w:p>
    <w:p>
      <w:r>
        <w:t>352</w:t>
      </w:r>
    </w:p>
    <w:p>
      <w:r>
        <w:t>H26.162.2</w:t>
      </w:r>
    </w:p>
    <w:p>
      <w:r>
        <w:t>Phòng Văn hóa - Xã hội</w:t>
      </w:r>
    </w:p>
    <w:p>
      <w:r>
        <w:t>Xã Phượng Dực, thành phố Hà Nội</w:t>
      </w:r>
    </w:p>
    <w:p>
      <w:r>
        <w:t>pvhxh_phươngduc@hanoi.gov.vn</w:t>
      </w:r>
    </w:p>
    <w:p>
      <w:r>
        <w:t>Cấp mới</w:t>
      </w:r>
    </w:p>
    <w:p>
      <w:r>
        <w:t>353</w:t>
      </w:r>
    </w:p>
    <w:p>
      <w:r>
        <w:t>H26.162.3</w:t>
      </w:r>
    </w:p>
    <w:p>
      <w:r>
        <w:t>Phòng Kinh tế</w:t>
      </w:r>
    </w:p>
    <w:p>
      <w:r>
        <w:t>Xã Phượng Dực, thành phố Hả Nội</w:t>
      </w:r>
    </w:p>
    <w:p>
      <w:r>
        <w:t>pkt_phươngduc@hanoi.gov.vn</w:t>
      </w:r>
    </w:p>
    <w:p>
      <w:r>
        <w:t>Cấp mới</w:t>
      </w:r>
    </w:p>
    <w:p>
      <w:r>
        <w:t>354</w:t>
      </w:r>
    </w:p>
    <w:p>
      <w:r>
        <w:t>H26.162.4</w:t>
      </w:r>
    </w:p>
    <w:p>
      <w:r>
        <w:t>Trung tâm Văn hóa, Thông tin và Thể thao</w:t>
      </w:r>
    </w:p>
    <w:p>
      <w:r>
        <w:t>Xã Phượng Dực, thành phố Hà Nội</w:t>
      </w:r>
    </w:p>
    <w:p>
      <w:r>
        <w:t>ttvhtttt_phuongduc@hanoi</w:t>
      </w:r>
    </w:p>
    <w:p>
      <w:r>
        <w:t>Cấp mới</w:t>
      </w:r>
    </w:p>
    <w:p>
      <w:r>
        <w:t>355</w:t>
      </w:r>
    </w:p>
    <w:p>
      <w:r>
        <w:t>H26.162.5</w:t>
      </w:r>
    </w:p>
    <w:p>
      <w:r>
        <w:t>Ban Quản lý Dự án đầu tư - hạ tầng</w:t>
      </w:r>
    </w:p>
    <w:p>
      <w:r>
        <w:t>Xã Phượng Dực, thành phố Hà Nội</w:t>
      </w:r>
    </w:p>
    <w:p>
      <w:r>
        <w:t>bqldthtdtphươngduc@hanoi.gov.vn</w:t>
      </w:r>
    </w:p>
    <w:p>
      <w:r>
        <w:t>Cấp mới</w:t>
      </w:r>
    </w:p>
    <w:p>
      <w:r>
        <w:t>356</w:t>
      </w:r>
    </w:p>
    <w:p>
      <w:r>
        <w:t>H26.162.6</w:t>
      </w:r>
    </w:p>
    <w:p>
      <w:r>
        <w:t>Trạm Y tế</w:t>
      </w:r>
    </w:p>
    <w:p>
      <w:r>
        <w:t>Xã Phượng Dực, thành phố Hà Nội</w:t>
      </w:r>
    </w:p>
    <w:p>
      <w:r>
        <w:t>Cấp mới</w:t>
      </w:r>
    </w:p>
    <w:p>
      <w:r>
        <w:t>H26.163</w:t>
      </w:r>
    </w:p>
    <w:p>
      <w:r>
        <w:t>UBND xã Chuyên Mỹ</w:t>
      </w:r>
    </w:p>
    <w:p>
      <w:r>
        <w:t>357</w:t>
      </w:r>
    </w:p>
    <w:p>
      <w:r>
        <w:t>H26.163.1</w:t>
      </w:r>
    </w:p>
    <w:p>
      <w:r>
        <w:t>Văn phòng HĐND và UBND</w:t>
      </w:r>
    </w:p>
    <w:p>
      <w:r>
        <w:t>Thôn Chính Vân, xã Chuyên Mỹ, thành phố Hà Nội</w:t>
      </w:r>
    </w:p>
    <w:p>
      <w:r>
        <w:t>vanphong_chuyenmy@hanoi.gov.vn</w:t>
      </w:r>
    </w:p>
    <w:p>
      <w:r>
        <w:t>Cấp mới</w:t>
      </w:r>
    </w:p>
    <w:p>
      <w:r>
        <w:t>358</w:t>
      </w:r>
    </w:p>
    <w:p>
      <w:r>
        <w:t>H26.163.2</w:t>
      </w:r>
    </w:p>
    <w:p>
      <w:r>
        <w:t>Phòng Văn hóa - Xã hội</w:t>
      </w:r>
    </w:p>
    <w:p>
      <w:r>
        <w:t>Thôn Chính Vân, xã Chuyên Mỹ, thành phố Hà Nội</w:t>
      </w:r>
    </w:p>
    <w:p>
      <w:r>
        <w:t>pvhxh_chuyenmy@hanoi.gov.vn</w:t>
      </w:r>
    </w:p>
    <w:p>
      <w:r>
        <w:t>Cấp mới</w:t>
      </w:r>
    </w:p>
    <w:p>
      <w:r>
        <w:t>359</w:t>
      </w:r>
    </w:p>
    <w:p>
      <w:r>
        <w:t>H26.163.3</w:t>
      </w:r>
    </w:p>
    <w:p>
      <w:r>
        <w:t>Phòng Kinh tế</w:t>
      </w:r>
    </w:p>
    <w:p>
      <w:r>
        <w:t>Thôn Chính Vân, xã Chuyên Mỹ, thành phố Hà Nội</w:t>
      </w:r>
    </w:p>
    <w:p>
      <w:r>
        <w:t>pkt_chuyenmy@hanoi.gov.vn</w:t>
      </w:r>
    </w:p>
    <w:p>
      <w:r>
        <w:t>Cấp mới</w:t>
      </w:r>
    </w:p>
    <w:p>
      <w:r>
        <w:t>360</w:t>
      </w:r>
    </w:p>
    <w:p>
      <w:r>
        <w:t>H26.163.4</w:t>
      </w:r>
    </w:p>
    <w:p>
      <w:r>
        <w:t>Trung tâm Văn hóa, Thông tin và Thể thao</w:t>
      </w:r>
    </w:p>
    <w:p>
      <w:r>
        <w:t>Thôn Chính Vân, xã Chuyên Mỹ, thành phố Hà Nội</w:t>
      </w:r>
    </w:p>
    <w:p>
      <w:r>
        <w:t>ttvhtttt_chuyenmy@hanoi.gov.vn</w:t>
      </w:r>
    </w:p>
    <w:p>
      <w:r>
        <w:t>Cấp mới</w:t>
      </w:r>
    </w:p>
    <w:p>
      <w:r>
        <w:t>361</w:t>
      </w:r>
    </w:p>
    <w:p>
      <w:r>
        <w:t>H26.163.5</w:t>
      </w:r>
    </w:p>
    <w:p>
      <w:r>
        <w:t>Ban Quản lý Dự án đầu tư - hạ tầng</w:t>
      </w:r>
    </w:p>
    <w:p>
      <w:r>
        <w:t>Thôn Trung, xã Chuyên Mỹ, thành phố Hà Nội</w:t>
      </w:r>
    </w:p>
    <w:p>
      <w:r>
        <w:t>bqldthtdt_chuyenmy@hanoi.gov.vn</w:t>
      </w:r>
    </w:p>
    <w:p>
      <w:r>
        <w:t>Cấp mới</w:t>
      </w:r>
    </w:p>
    <w:p>
      <w:r>
        <w:t>362</w:t>
      </w:r>
    </w:p>
    <w:p>
      <w:r>
        <w:t>H26.163.6</w:t>
      </w:r>
    </w:p>
    <w:p>
      <w:r>
        <w:t>Trạm Y tế</w:t>
      </w:r>
    </w:p>
    <w:p>
      <w:r>
        <w:t>Thôn Chính Vân, xã Chuyên Mỹ, thành phố Hà Nội</w:t>
      </w:r>
    </w:p>
    <w:p>
      <w:r>
        <w:t>Cấp mới</w:t>
      </w:r>
    </w:p>
    <w:p>
      <w:r>
        <w:t>H26.164</w:t>
      </w:r>
    </w:p>
    <w:p>
      <w:r>
        <w:t>UBND xã Đại Xuyên</w:t>
      </w:r>
    </w:p>
    <w:p>
      <w:r>
        <w:t>363</w:t>
      </w:r>
    </w:p>
    <w:p>
      <w:r>
        <w:t>H26.164.1</w:t>
      </w:r>
    </w:p>
    <w:p>
      <w:r>
        <w:t>Văn phòng HĐND và UBND</w:t>
      </w:r>
    </w:p>
    <w:p>
      <w:r>
        <w:t>Thôn Hòa Thượng, xã Đại Xuyên, thành phố Hà Nội</w:t>
      </w:r>
    </w:p>
    <w:p>
      <w:r>
        <w:t>vanphong_daixuyen@hanoi.gov.vn</w:t>
      </w:r>
    </w:p>
    <w:p>
      <w:r>
        <w:t>Cấp mới</w:t>
      </w:r>
    </w:p>
    <w:p>
      <w:r>
        <w:t>364</w:t>
      </w:r>
    </w:p>
    <w:p>
      <w:r>
        <w:t>H26.164.2</w:t>
      </w:r>
    </w:p>
    <w:p>
      <w:r>
        <w:t>Phòng Văn hóa - Xã hội</w:t>
      </w:r>
    </w:p>
    <w:p>
      <w:r>
        <w:t>Thôn Mễ, xã Đại Xuyên, thành phố Hà Nội</w:t>
      </w:r>
    </w:p>
    <w:p>
      <w:r>
        <w:t>vanthupvhxh_daixuyen@hanoi.gov.vn</w:t>
      </w:r>
    </w:p>
    <w:p>
      <w:r>
        <w:t>Cấp mới</w:t>
      </w:r>
    </w:p>
    <w:p>
      <w:r>
        <w:t>365</w:t>
      </w:r>
    </w:p>
    <w:p>
      <w:r>
        <w:t>H26.164.3</w:t>
      </w:r>
    </w:p>
    <w:p>
      <w:r>
        <w:t>Phòng Kinh tế</w:t>
      </w:r>
    </w:p>
    <w:p>
      <w:r>
        <w:t>Thôn Hòa Thượng, xã Đại Xuyên, thành phố Hà Nội</w:t>
      </w:r>
    </w:p>
    <w:p>
      <w:r>
        <w:t>pkt_daixuyen@hanoi.gov.vn</w:t>
      </w:r>
    </w:p>
    <w:p>
      <w:r>
        <w:t>Cấp mới</w:t>
      </w:r>
    </w:p>
    <w:p>
      <w:r>
        <w:t>366</w:t>
      </w:r>
    </w:p>
    <w:p>
      <w:r>
        <w:t>H26.164.4</w:t>
      </w:r>
    </w:p>
    <w:p>
      <w:r>
        <w:t>Trung tâm Văn hóa, Thông tin và Thể thao</w:t>
      </w:r>
    </w:p>
    <w:p>
      <w:r>
        <w:t>Thôn Hòa Thượng, xã Đại Xuyên, thành phố Hà Nội</w:t>
      </w:r>
    </w:p>
    <w:p>
      <w:r>
        <w:t>ttvhtttt_daixuyen@hanoi.gov.vn</w:t>
      </w:r>
    </w:p>
    <w:p>
      <w:r>
        <w:t>Cấp mới</w:t>
      </w:r>
    </w:p>
    <w:p>
      <w:r>
        <w:t>367</w:t>
      </w:r>
    </w:p>
    <w:p>
      <w:r>
        <w:t>H26.164.5</w:t>
      </w:r>
    </w:p>
    <w:p>
      <w:r>
        <w:t>Ban Quản lý Dự án đầu tư - hạ tầng</w:t>
      </w:r>
    </w:p>
    <w:p>
      <w:r>
        <w:t>Thôn Vĩnh Ninh, xã Đại Xuyên, thành phố Hà Nội</w:t>
      </w:r>
    </w:p>
    <w:p>
      <w:r>
        <w:t>bqldthtdt_daixuyen@hanoi.gov.vn</w:t>
      </w:r>
    </w:p>
    <w:p>
      <w:r>
        <w:t>Cấp mới</w:t>
      </w:r>
    </w:p>
    <w:p>
      <w:r>
        <w:t>368</w:t>
      </w:r>
    </w:p>
    <w:p>
      <w:r>
        <w:t>H26.164.6</w:t>
      </w:r>
    </w:p>
    <w:p>
      <w:r>
        <w:t>Trạm Y tế</w:t>
      </w:r>
    </w:p>
    <w:p>
      <w:r>
        <w:t>Thôn Vĩnh Ninh, xã Đại Xuyên, thành phố Hà Nội</w:t>
      </w:r>
    </w:p>
    <w:p>
      <w:r>
        <w:t>Cấp mới</w:t>
      </w:r>
    </w:p>
    <w:p>
      <w:r>
        <w:t>H26.165</w:t>
      </w:r>
    </w:p>
    <w:p>
      <w:r>
        <w:t>UBND xã Thanh Oai</w:t>
      </w:r>
    </w:p>
    <w:p>
      <w:r>
        <w:t>369</w:t>
      </w:r>
    </w:p>
    <w:p>
      <w:r>
        <w:t>H26.165.1</w:t>
      </w:r>
    </w:p>
    <w:p>
      <w:r>
        <w:t>Văn phòng HĐND và UBND</w:t>
      </w:r>
    </w:p>
    <w:p>
      <w:r>
        <w:t>Số 135, phố Kim Bài, xã Thanh Oai, thành phố Hà Nội</w:t>
      </w:r>
    </w:p>
    <w:p>
      <w:r>
        <w:t>vanphong_thanhoai@hanoi.gov.vn</w:t>
      </w:r>
    </w:p>
    <w:p>
      <w:r>
        <w:t>Cấp mới</w:t>
      </w:r>
    </w:p>
    <w:p>
      <w:r>
        <w:t>370</w:t>
      </w:r>
    </w:p>
    <w:p>
      <w:r>
        <w:t>H26.165.2</w:t>
      </w:r>
    </w:p>
    <w:p>
      <w:r>
        <w:t>Phòng Văn hóa - Xã hội</w:t>
      </w:r>
    </w:p>
    <w:p>
      <w:r>
        <w:t>Số 135, phố Kim Bài, xã Thanh Oai, thành phố Hà Nội</w:t>
      </w:r>
    </w:p>
    <w:p>
      <w:r>
        <w:t>pvhxh_thanhoai@hanoi.gov.vn</w:t>
      </w:r>
    </w:p>
    <w:p>
      <w:r>
        <w:t>Cấp mới</w:t>
      </w:r>
    </w:p>
    <w:p>
      <w:r>
        <w:t>371</w:t>
      </w:r>
    </w:p>
    <w:p>
      <w:r>
        <w:t>H26.165.3</w:t>
      </w:r>
    </w:p>
    <w:p>
      <w:r>
        <w:t>Phòng Kinh tế</w:t>
      </w:r>
    </w:p>
    <w:p>
      <w:r>
        <w:t>Số 135, phố Kim Bài, xã Thanh Oai, thành phố Hà Nội</w:t>
      </w:r>
    </w:p>
    <w:p>
      <w:r>
        <w:t>pkt_thanhoai@hanoi.gov.vn</w:t>
      </w:r>
    </w:p>
    <w:p>
      <w:r>
        <w:t>Cấp mới</w:t>
      </w:r>
    </w:p>
    <w:p>
      <w:r>
        <w:t>372</w:t>
      </w:r>
    </w:p>
    <w:p>
      <w:r>
        <w:t>H26.165.4</w:t>
      </w:r>
    </w:p>
    <w:p>
      <w:r>
        <w:t>Trung tâm Văn hóa, Thông tin và Thể thao</w:t>
      </w:r>
    </w:p>
    <w:p>
      <w:r>
        <w:t>Số 135, phố Kim Bài, xã Thanh Oai, thành phố Hà Nội</w:t>
      </w:r>
    </w:p>
    <w:p>
      <w:r>
        <w:t>ttvhtttt_thanhoai@hanoi.gov.vn</w:t>
      </w:r>
    </w:p>
    <w:p>
      <w:r>
        <w:t>Cấp mới</w:t>
      </w:r>
    </w:p>
    <w:p>
      <w:r>
        <w:t>373</w:t>
      </w:r>
    </w:p>
    <w:p>
      <w:r>
        <w:t>H26.165.5</w:t>
      </w:r>
    </w:p>
    <w:p>
      <w:r>
        <w:t>Ban Quản lý Dự án đầu tư - hạ tầng</w:t>
      </w:r>
    </w:p>
    <w:p>
      <w:r>
        <w:t>Số 135, phố Kim Bài, xã Thanh Oai, thành phố Hà Nội</w:t>
      </w:r>
    </w:p>
    <w:p>
      <w:r>
        <w:t>bqldadtht_thanhoai@hanoi.gov.vn</w:t>
      </w:r>
    </w:p>
    <w:p>
      <w:r>
        <w:t>Cấp mới</w:t>
      </w:r>
    </w:p>
    <w:p>
      <w:r>
        <w:t>374</w:t>
      </w:r>
    </w:p>
    <w:p>
      <w:r>
        <w:t>H26.165.6</w:t>
      </w:r>
    </w:p>
    <w:p>
      <w:r>
        <w:t>Trạm Y tế</w:t>
      </w:r>
    </w:p>
    <w:p>
      <w:r>
        <w:t>Phố Kim Bài, xã Thanh Oai, thành phố Hà Nội</w:t>
      </w:r>
    </w:p>
    <w:p>
      <w:r>
        <w:t>Cấp mới</w:t>
      </w:r>
    </w:p>
    <w:p>
      <w:r>
        <w:t>H26.166</w:t>
      </w:r>
    </w:p>
    <w:p>
      <w:r>
        <w:t>UBND xã Bình Minh</w:t>
      </w:r>
    </w:p>
    <w:p>
      <w:r>
        <w:t>375</w:t>
      </w:r>
    </w:p>
    <w:p>
      <w:r>
        <w:t>H26.166.1</w:t>
      </w:r>
    </w:p>
    <w:p>
      <w:r>
        <w:t>Văn phòng HĐND và UBND</w:t>
      </w:r>
    </w:p>
    <w:p>
      <w:r>
        <w:t>Số 01, đường Bích Hòa - Cao Viên, xã Bình Minh, thành phố Hà Nội</w:t>
      </w:r>
    </w:p>
    <w:p>
      <w:r>
        <w:t>vanphong_binhminh@hanoi.gov.vn</w:t>
      </w:r>
    </w:p>
    <w:p>
      <w:r>
        <w:t>Cấp mới</w:t>
      </w:r>
    </w:p>
    <w:p>
      <w:r>
        <w:t>376</w:t>
      </w:r>
    </w:p>
    <w:p>
      <w:r>
        <w:t>H26.166.2</w:t>
      </w:r>
    </w:p>
    <w:p>
      <w:r>
        <w:t>Phòng Văn hóa - Xã hội</w:t>
      </w:r>
    </w:p>
    <w:p>
      <w:r>
        <w:t>Số 01, đường Bích Hòa - Cao Viên, xã Bình Minh, thành phố Hà Nội</w:t>
      </w:r>
    </w:p>
    <w:p>
      <w:r>
        <w:t>pvhxh_binhminh@hanoi.gov.vn</w:t>
      </w:r>
    </w:p>
    <w:p>
      <w:r>
        <w:t>Cấp mới</w:t>
      </w:r>
    </w:p>
    <w:p>
      <w:r>
        <w:t>377</w:t>
      </w:r>
    </w:p>
    <w:p>
      <w:r>
        <w:t>H26.166.3</w:t>
      </w:r>
    </w:p>
    <w:p>
      <w:r>
        <w:t>Phòng Kinh tế</w:t>
      </w:r>
    </w:p>
    <w:p>
      <w:r>
        <w:t>Số 01, đường Bích Hòa - Cao Viên, xã Bình Minh, thành phố Hà Nội</w:t>
      </w:r>
    </w:p>
    <w:p>
      <w:r>
        <w:t>pkt_binhminh@hanoi.gov.vn</w:t>
      </w:r>
    </w:p>
    <w:p>
      <w:r>
        <w:t>Cấp mới</w:t>
      </w:r>
    </w:p>
    <w:p>
      <w:r>
        <w:t>378</w:t>
      </w:r>
    </w:p>
    <w:p>
      <w:r>
        <w:t>H26.166.4</w:t>
      </w:r>
    </w:p>
    <w:p>
      <w:r>
        <w:t>Trung tâm Văn hóa, Thông tin và Thể thao</w:t>
      </w:r>
    </w:p>
    <w:p>
      <w:r>
        <w:t>Đường Bờ Sông, thôn Mùi, xã Bình Minh, thành phố Hà Nội</w:t>
      </w:r>
    </w:p>
    <w:p>
      <w:r>
        <w:t>ttvhtttt_binhminh@hanoi.gov.vn</w:t>
      </w:r>
    </w:p>
    <w:p>
      <w:r>
        <w:t>Cấp mới</w:t>
      </w:r>
    </w:p>
    <w:p>
      <w:r>
        <w:t>379</w:t>
      </w:r>
    </w:p>
    <w:p>
      <w:r>
        <w:t>H26.166.5</w:t>
      </w:r>
    </w:p>
    <w:p>
      <w:r>
        <w:t>Ban Quản lý Dự án đầu tư - hạ tầng</w:t>
      </w:r>
    </w:p>
    <w:p>
      <w:r>
        <w:t>Đường Bờ Sông, thôn Mùi, xã Bình Minh, thành phố Hà Nội</w:t>
      </w:r>
    </w:p>
    <w:p>
      <w:r>
        <w:t>bqldthtdt_binhminh@hanoi.gov.vn</w:t>
      </w:r>
    </w:p>
    <w:p>
      <w:r>
        <w:t>Cấp mới</w:t>
      </w:r>
    </w:p>
    <w:p>
      <w:r>
        <w:t>380</w:t>
      </w:r>
    </w:p>
    <w:p>
      <w:r>
        <w:t>H26.166.6</w:t>
      </w:r>
    </w:p>
    <w:p>
      <w:r>
        <w:t>Trạm Y tế</w:t>
      </w:r>
    </w:p>
    <w:p>
      <w:r>
        <w:t>Số 177 thôn Sinh Liên, xã Bình Minh, thành phố Hà Nội</w:t>
      </w:r>
    </w:p>
    <w:p>
      <w:r>
        <w:t>Cấp mới</w:t>
      </w:r>
    </w:p>
    <w:p>
      <w:r>
        <w:t>H26.167</w:t>
      </w:r>
    </w:p>
    <w:p>
      <w:r>
        <w:t>UBND xã Tam Hưng</w:t>
      </w:r>
    </w:p>
    <w:p>
      <w:r>
        <w:t>381</w:t>
      </w:r>
    </w:p>
    <w:p>
      <w:r>
        <w:t>H26.167.1</w:t>
      </w:r>
    </w:p>
    <w:p>
      <w:r>
        <w:t>Văn phòng HĐND và UBND</w:t>
      </w:r>
    </w:p>
    <w:p>
      <w:r>
        <w:t>Số 65 Gia Vĩnh, xã Tam Hưng, thành phố Hà Nội</w:t>
      </w:r>
    </w:p>
    <w:p>
      <w:r>
        <w:t>Cấp mới</w:t>
      </w:r>
    </w:p>
    <w:p>
      <w:r>
        <w:t>382</w:t>
      </w:r>
    </w:p>
    <w:p>
      <w:r>
        <w:t>H26.167.2</w:t>
      </w:r>
    </w:p>
    <w:p>
      <w:r>
        <w:t>Phòng Văn hóa - Xã hội</w:t>
      </w:r>
    </w:p>
    <w:p>
      <w:r>
        <w:t>Số 65 Gia Vĩnh, xã Tam Hưng, thành phố Hà Nội</w:t>
      </w:r>
    </w:p>
    <w:p>
      <w:r>
        <w:t>Cấp mới</w:t>
      </w:r>
    </w:p>
    <w:p>
      <w:r>
        <w:t>383</w:t>
      </w:r>
    </w:p>
    <w:p>
      <w:r>
        <w:t>H26.167.3</w:t>
      </w:r>
    </w:p>
    <w:p>
      <w:r>
        <w:t>Phòng Kinh tế</w:t>
      </w:r>
    </w:p>
    <w:p>
      <w:r>
        <w:t>Số 65 Gia Vĩnh, xã Tam Hưng, thành phố Hà Nội</w:t>
      </w:r>
    </w:p>
    <w:p>
      <w:r>
        <w:t>Cấp mới</w:t>
      </w:r>
    </w:p>
    <w:p>
      <w:r>
        <w:t>384</w:t>
      </w:r>
    </w:p>
    <w:p>
      <w:r>
        <w:t>H26.167.4</w:t>
      </w:r>
    </w:p>
    <w:p>
      <w:r>
        <w:t>Trung tâm Văn hóa, Thông tin và Thể thao</w:t>
      </w:r>
    </w:p>
    <w:p>
      <w:r>
        <w:t>Thôn Song Khê, xã Tam Hưng, thành phố Hà Nội</w:t>
      </w:r>
    </w:p>
    <w:p>
      <w:r>
        <w:t>Cấp mới</w:t>
      </w:r>
    </w:p>
    <w:p>
      <w:r>
        <w:t>385</w:t>
      </w:r>
    </w:p>
    <w:p>
      <w:r>
        <w:t>H26.167.5</w:t>
      </w:r>
    </w:p>
    <w:p>
      <w:r>
        <w:t>Ban Quản lý Dự án đầu tư - hạ tầng</w:t>
      </w:r>
    </w:p>
    <w:p>
      <w:r>
        <w:t>Thôn Song Khê, xã Tam Hưng, thành phố Hà Nội</w:t>
      </w:r>
    </w:p>
    <w:p>
      <w:r>
        <w:t>Cấp mới</w:t>
      </w:r>
    </w:p>
    <w:p>
      <w:r>
        <w:t>386</w:t>
      </w:r>
    </w:p>
    <w:p>
      <w:r>
        <w:t>H26.167.6</w:t>
      </w:r>
    </w:p>
    <w:p>
      <w:r>
        <w:t>Trạm Y tế</w:t>
      </w:r>
    </w:p>
    <w:p>
      <w:r>
        <w:t>Thôn Gia Vĩnh, xã Tam Hưng, thành phố Hà Nội</w:t>
      </w:r>
    </w:p>
    <w:p>
      <w:r>
        <w:t>Cấp mới</w:t>
      </w:r>
    </w:p>
    <w:p>
      <w:r>
        <w:t>H26.168</w:t>
      </w:r>
    </w:p>
    <w:p>
      <w:r>
        <w:t>UBND xã Dân Hòa</w:t>
      </w:r>
    </w:p>
    <w:p>
      <w:r>
        <w:t>387</w:t>
      </w:r>
    </w:p>
    <w:p>
      <w:r>
        <w:t>H26.168.1</w:t>
      </w:r>
    </w:p>
    <w:p>
      <w:r>
        <w:t>Văn phòng HĐND và UBND</w:t>
      </w:r>
    </w:p>
    <w:p>
      <w:r>
        <w:t>Số 45, đường trung tâm xã, thôn Tảo Dương, xã Dân Hoà, thành phố Hà Nội</w:t>
      </w:r>
    </w:p>
    <w:p>
      <w:r>
        <w:t>Cấp mới</w:t>
      </w:r>
    </w:p>
    <w:p>
      <w:r>
        <w:t>388</w:t>
      </w:r>
    </w:p>
    <w:p>
      <w:r>
        <w:t>H26.168.2</w:t>
      </w:r>
    </w:p>
    <w:p>
      <w:r>
        <w:t>Phòng Văn hóa - Xã hội</w:t>
      </w:r>
    </w:p>
    <w:p>
      <w:r>
        <w:t>Số 45, đường trung tâm xã, thôn Tảo Dương, xã Dân Hoà, thành phố Hà Nội</w:t>
      </w:r>
    </w:p>
    <w:p>
      <w:r>
        <w:t>Cấp mới</w:t>
      </w:r>
    </w:p>
    <w:p>
      <w:r>
        <w:t>389</w:t>
      </w:r>
    </w:p>
    <w:p>
      <w:r>
        <w:t>H26.168.3</w:t>
      </w:r>
    </w:p>
    <w:p>
      <w:r>
        <w:t>Phòng Kinh tế</w:t>
      </w:r>
    </w:p>
    <w:p>
      <w:r>
        <w:t>Số 45, đường trung tâm xã, thôn Tảo Dương, xã Dân Hoà, thành phố Hà Nội</w:t>
      </w:r>
    </w:p>
    <w:p>
      <w:r>
        <w:t>Cấp mới</w:t>
      </w:r>
    </w:p>
    <w:p>
      <w:r>
        <w:t>390</w:t>
      </w:r>
    </w:p>
    <w:p>
      <w:r>
        <w:t>H26.168.4</w:t>
      </w:r>
    </w:p>
    <w:p>
      <w:r>
        <w:t>Trung tâm Văn hóa, Thông tin và Thể thao</w:t>
      </w:r>
    </w:p>
    <w:p>
      <w:r>
        <w:t>Thôn Mọc Xã, xã Dân Hoà, thành phố Hà Nội</w:t>
      </w:r>
    </w:p>
    <w:p>
      <w:r>
        <w:t>Cấp mới</w:t>
      </w:r>
    </w:p>
    <w:p>
      <w:r>
        <w:t>391</w:t>
      </w:r>
    </w:p>
    <w:p>
      <w:r>
        <w:t>H26.168.5</w:t>
      </w:r>
    </w:p>
    <w:p>
      <w:r>
        <w:t>Ban Quản lý Dự án đầu tư - hạ tầng</w:t>
      </w:r>
    </w:p>
    <w:p>
      <w:r>
        <w:t>Thôn Thế Hiển, xã Dân Hoà, thành phố Hà Nội</w:t>
      </w:r>
    </w:p>
    <w:p>
      <w:r>
        <w:t>Cấp mới</w:t>
      </w:r>
    </w:p>
    <w:p>
      <w:r>
        <w:t>392</w:t>
      </w:r>
    </w:p>
    <w:p>
      <w:r>
        <w:t>H26.168.6</w:t>
      </w:r>
    </w:p>
    <w:p>
      <w:r>
        <w:t>Trạm Y tế</w:t>
      </w:r>
    </w:p>
    <w:p>
      <w:r>
        <w:t>Thôn Thế Hiển, xã Dân Hoà, thành phố Hà Nội</w:t>
      </w:r>
    </w:p>
    <w:p>
      <w:r>
        <w:t>Cấp mới</w:t>
      </w:r>
    </w:p>
    <w:p>
      <w:r>
        <w:t>H26.169</w:t>
      </w:r>
    </w:p>
    <w:p>
      <w:r>
        <w:t>UBND xã Vân Đình</w:t>
      </w:r>
    </w:p>
    <w:p>
      <w:r>
        <w:t>393</w:t>
      </w:r>
    </w:p>
    <w:p>
      <w:r>
        <w:t>H26.169.1</w:t>
      </w:r>
    </w:p>
    <w:p>
      <w:r>
        <w:t>Văn phòng HĐND và UBND</w:t>
      </w:r>
    </w:p>
    <w:p>
      <w:r>
        <w:t>Thôn Hoàng Xá, xã Vân Dinh, thành phố Hà Nội</w:t>
      </w:r>
    </w:p>
    <w:p>
      <w:r>
        <w:t>vanphong_vandinh@hanoi.gov.vn</w:t>
      </w:r>
    </w:p>
    <w:p>
      <w:r>
        <w:t>Cấp mới</w:t>
      </w:r>
    </w:p>
    <w:p>
      <w:r>
        <w:t>394</w:t>
      </w:r>
    </w:p>
    <w:p>
      <w:r>
        <w:t>H26.169.2</w:t>
      </w:r>
    </w:p>
    <w:p>
      <w:r>
        <w:t>Phòng Văn hóa - Xã hội</w:t>
      </w:r>
    </w:p>
    <w:p>
      <w:r>
        <w:t>Thôn Hoàng Xá, xã Vân Dinh, thành phố Hà Nội</w:t>
      </w:r>
    </w:p>
    <w:p>
      <w:r>
        <w:t>pvhxh_vandinh@hanoi.gov.vn</w:t>
      </w:r>
    </w:p>
    <w:p>
      <w:r>
        <w:t>Cấp mới</w:t>
      </w:r>
    </w:p>
    <w:p>
      <w:r>
        <w:t>395</w:t>
      </w:r>
    </w:p>
    <w:p>
      <w:r>
        <w:t>H26.169.3</w:t>
      </w:r>
    </w:p>
    <w:p>
      <w:r>
        <w:t>Phòng Kinh tế</w:t>
      </w:r>
    </w:p>
    <w:p>
      <w:r>
        <w:t>Thôn Hoàng Xá, xã Vân Đình, thành phố Hà Nội</w:t>
      </w:r>
    </w:p>
    <w:p>
      <w:r>
        <w:t>pkt_vandinh@hanoi.gov.vn</w:t>
      </w:r>
    </w:p>
    <w:p>
      <w:r>
        <w:t>Cấp mới</w:t>
      </w:r>
    </w:p>
    <w:p>
      <w:r>
        <w:t>396</w:t>
      </w:r>
    </w:p>
    <w:p>
      <w:r>
        <w:t>H26.169.4</w:t>
      </w:r>
    </w:p>
    <w:p>
      <w:r>
        <w:t>Trung tâm Văn hóa, Thông tin và Thể thao</w:t>
      </w:r>
    </w:p>
    <w:p>
      <w:r>
        <w:t>Trung tâm thương mại, xã Vân Đình, thành phố Hà Nội</w:t>
      </w:r>
    </w:p>
    <w:p>
      <w:r>
        <w:t>ttvhtttt_vandinh@hanoi.gov.vn</w:t>
      </w:r>
    </w:p>
    <w:p>
      <w:r>
        <w:t>Cấp mới</w:t>
      </w:r>
    </w:p>
    <w:p>
      <w:r>
        <w:t>397</w:t>
      </w:r>
    </w:p>
    <w:p>
      <w:r>
        <w:t>H26.169.5</w:t>
      </w:r>
    </w:p>
    <w:p>
      <w:r>
        <w:t>Ban Quản lý Dự án đầu tư - hạ tầng</w:t>
      </w:r>
    </w:p>
    <w:p>
      <w:r>
        <w:t>Số 39, Tổ dân phố Lê Lợi, xã Vân Đình, thành phố Hà Nội</w:t>
      </w:r>
    </w:p>
    <w:p>
      <w:r>
        <w:t>bqldthtdt_vandinh@hanoi.gov.vn</w:t>
      </w:r>
    </w:p>
    <w:p>
      <w:r>
        <w:t>Cấp mới</w:t>
      </w:r>
    </w:p>
    <w:p>
      <w:r>
        <w:t>398</w:t>
      </w:r>
    </w:p>
    <w:p>
      <w:r>
        <w:t>H26.169.6</w:t>
      </w:r>
    </w:p>
    <w:p>
      <w:r>
        <w:t>Trạm Y tế</w:t>
      </w:r>
    </w:p>
    <w:p>
      <w:r>
        <w:t>Thôn Thanh Âm, xã Vân Đình, thành phố Hà Nội</w:t>
      </w:r>
    </w:p>
    <w:p>
      <w:r>
        <w:t>Cấp mới</w:t>
      </w:r>
    </w:p>
    <w:p>
      <w:r>
        <w:t>H26.170</w:t>
      </w:r>
    </w:p>
    <w:p>
      <w:r>
        <w:t>UBND xã Ứng Thiên</w:t>
      </w:r>
    </w:p>
    <w:p>
      <w:r>
        <w:t>399</w:t>
      </w:r>
    </w:p>
    <w:p>
      <w:r>
        <w:t>H26.170.1</w:t>
      </w:r>
    </w:p>
    <w:p>
      <w:r>
        <w:t>Văn phòng HĐND và UBND</w:t>
      </w:r>
    </w:p>
    <w:p>
      <w:r>
        <w:t>Thôn Trung Thịnh, xã Ứng Thiên, thành phố Hà Nội</w:t>
      </w:r>
    </w:p>
    <w:p>
      <w:r>
        <w:t>vanphong_ungthien@hanoi.gov.vn</w:t>
      </w:r>
    </w:p>
    <w:p>
      <w:r>
        <w:t>Cấp mới</w:t>
      </w:r>
    </w:p>
    <w:p>
      <w:r>
        <w:t>400</w:t>
      </w:r>
    </w:p>
    <w:p>
      <w:r>
        <w:t>H26.170.2</w:t>
      </w:r>
    </w:p>
    <w:p>
      <w:r>
        <w:t>Phòng Văn hóa - Xã hội</w:t>
      </w:r>
    </w:p>
    <w:p>
      <w:r>
        <w:t>Thôn Trung Thịnh, xã Ứng Thiên, thành phố Hà Nội</w:t>
      </w:r>
    </w:p>
    <w:p>
      <w:r>
        <w:t>pvhxh_ungthien@hanoi.gov.vn</w:t>
      </w:r>
    </w:p>
    <w:p>
      <w:r>
        <w:t>Cấp mới</w:t>
      </w:r>
    </w:p>
    <w:p>
      <w:r>
        <w:t>401</w:t>
      </w:r>
    </w:p>
    <w:p>
      <w:r>
        <w:t>H26.170.3</w:t>
      </w:r>
    </w:p>
    <w:p>
      <w:r>
        <w:t>Phòng Kinh tế</w:t>
      </w:r>
    </w:p>
    <w:p>
      <w:r>
        <w:t>Thôn Trung Thịnh, xã Ứng Thiên, thành phố Hà Nội</w:t>
      </w:r>
    </w:p>
    <w:p>
      <w:r>
        <w:t>pkt_ungthien@hanoi.gov.vn</w:t>
      </w:r>
    </w:p>
    <w:p>
      <w:r>
        <w:t>Cấp mới</w:t>
      </w:r>
    </w:p>
    <w:p>
      <w:r>
        <w:t>402</w:t>
      </w:r>
    </w:p>
    <w:p>
      <w:r>
        <w:t>H26.170.4</w:t>
      </w:r>
    </w:p>
    <w:p>
      <w:r>
        <w:t>Trung tâm Văn hóa, Thông tin và Thể thao</w:t>
      </w:r>
    </w:p>
    <w:p>
      <w:r>
        <w:t>Thôn Yên Trường, xã Ứng Thiên, thành phố Hà Nội</w:t>
      </w:r>
    </w:p>
    <w:p>
      <w:r>
        <w:t>ttvhtttt_ungthien@hanoi.gov.vn</w:t>
      </w:r>
    </w:p>
    <w:p>
      <w:r>
        <w:t>Cấp mới</w:t>
      </w:r>
    </w:p>
    <w:p>
      <w:r>
        <w:t>403</w:t>
      </w:r>
    </w:p>
    <w:p>
      <w:r>
        <w:t>H26.170.5</w:t>
      </w:r>
    </w:p>
    <w:p>
      <w:r>
        <w:t>Ban Quản lý Dự án đầu tư - hạ tầng</w:t>
      </w:r>
    </w:p>
    <w:p>
      <w:r>
        <w:t>Thôn Trần Đăng, xã Ứng Thiên, thành phố I ĩà Nội</w:t>
      </w:r>
    </w:p>
    <w:p>
      <w:r>
        <w:t>bqldthtdt_ungthien@hanoi.gov.vn</w:t>
      </w:r>
    </w:p>
    <w:p>
      <w:r>
        <w:t>Cấp mới</w:t>
      </w:r>
    </w:p>
    <w:p>
      <w:r>
        <w:t>404</w:t>
      </w:r>
    </w:p>
    <w:p>
      <w:r>
        <w:t>H26.170.6</w:t>
      </w:r>
    </w:p>
    <w:p>
      <w:r>
        <w:t>Trạm Y tế</w:t>
      </w:r>
    </w:p>
    <w:p>
      <w:r>
        <w:t>Thôn Trung Thịnh, xã Ứng Thiên, thành phố Hà Nội</w:t>
      </w:r>
    </w:p>
    <w:p>
      <w:r>
        <w:t>Cấp mới</w:t>
      </w:r>
    </w:p>
    <w:p>
      <w:r>
        <w:t>H26.171</w:t>
      </w:r>
    </w:p>
    <w:p>
      <w:r>
        <w:t>UBND xã Hòa Xá</w:t>
      </w:r>
    </w:p>
    <w:p>
      <w:r>
        <w:t>405</w:t>
      </w:r>
    </w:p>
    <w:p>
      <w:r>
        <w:t>H26.171 1</w:t>
      </w:r>
    </w:p>
    <w:p>
      <w:r>
        <w:t>Văn phòng HĐND và UBND</w:t>
      </w:r>
    </w:p>
    <w:p>
      <w:r>
        <w:t>Thôn Đặng Giang, xã Hòa Xá, thành phố Hà Nội</w:t>
      </w:r>
    </w:p>
    <w:p>
      <w:r>
        <w:t>vanphong_hoaxa@hanoi.gov.vn</w:t>
      </w:r>
    </w:p>
    <w:p>
      <w:r>
        <w:t>Cấp mới</w:t>
      </w:r>
    </w:p>
    <w:p>
      <w:r>
        <w:t>406</w:t>
      </w:r>
    </w:p>
    <w:p>
      <w:r>
        <w:t>H26.171.2</w:t>
      </w:r>
    </w:p>
    <w:p>
      <w:r>
        <w:t>Phòng Văn hóa - Xã hội</w:t>
      </w:r>
    </w:p>
    <w:p>
      <w:r>
        <w:t>Thôn Đặng Giang, xã Hòa Xá, thành phố Hà Nội</w:t>
      </w:r>
    </w:p>
    <w:p>
      <w:r>
        <w:t>pvhxh_hoaxa@hanoi.gov.vn</w:t>
      </w:r>
    </w:p>
    <w:p>
      <w:r>
        <w:t>Cấp mới</w:t>
      </w:r>
    </w:p>
    <w:p>
      <w:r>
        <w:t>407</w:t>
      </w:r>
    </w:p>
    <w:p>
      <w:r>
        <w:t>H26.171.3</w:t>
      </w:r>
    </w:p>
    <w:p>
      <w:r>
        <w:t>Phòng Kinh tế</w:t>
      </w:r>
    </w:p>
    <w:p>
      <w:r>
        <w:t>Thôn Đặng Giang, xã Hòa Xá, thành phố Hà Nội</w:t>
      </w:r>
    </w:p>
    <w:p>
      <w:r>
        <w:t>pkt_hoaxa@hanoi.gov.vn</w:t>
      </w:r>
    </w:p>
    <w:p>
      <w:r>
        <w:t>Cấp mới</w:t>
      </w:r>
    </w:p>
    <w:p>
      <w:r>
        <w:t>408</w:t>
      </w:r>
    </w:p>
    <w:p>
      <w:r>
        <w:t>H26.171.4</w:t>
      </w:r>
    </w:p>
    <w:p>
      <w:r>
        <w:t>Trung tâm Văn hóa, Thông tin và Thể thao</w:t>
      </w:r>
    </w:p>
    <w:p>
      <w:r>
        <w:t>Thôn Thái Bình, xã Hòa Xá, thành phố Hà Nội</w:t>
      </w:r>
    </w:p>
    <w:p>
      <w:r>
        <w:t>ttvhtttt_hoaxa@hanoi.gov.vn</w:t>
      </w:r>
    </w:p>
    <w:p>
      <w:r>
        <w:t>Cấp mới</w:t>
      </w:r>
    </w:p>
    <w:p>
      <w:r>
        <w:t>409</w:t>
      </w:r>
    </w:p>
    <w:p>
      <w:r>
        <w:t>H26.171.5</w:t>
      </w:r>
    </w:p>
    <w:p>
      <w:r>
        <w:t>Ban Quản lý Dự án đầu tư - hạ tầng</w:t>
      </w:r>
    </w:p>
    <w:p>
      <w:r>
        <w:t>Thôn Thái Bình, xã Hòa Xá, thành phố Hà Nội</w:t>
      </w:r>
    </w:p>
    <w:p>
      <w:r>
        <w:t>bqldthtdt_hoaxa@hanoi.gov.vn</w:t>
      </w:r>
    </w:p>
    <w:p>
      <w:r>
        <w:t>Cấp mới</w:t>
      </w:r>
    </w:p>
    <w:p>
      <w:r>
        <w:t>410</w:t>
      </w:r>
    </w:p>
    <w:p>
      <w:r>
        <w:t>H26.171.6</w:t>
      </w:r>
    </w:p>
    <w:p>
      <w:r>
        <w:t>Trạm Y tế</w:t>
      </w:r>
    </w:p>
    <w:p>
      <w:r>
        <w:t>Thôn Ngoại Hoàng, xã Hòa Xá, thành phố Hà Nội</w:t>
      </w:r>
    </w:p>
    <w:p>
      <w:r>
        <w:t>Cấp mới</w:t>
      </w:r>
    </w:p>
    <w:p>
      <w:r>
        <w:t>H26.172</w:t>
      </w:r>
    </w:p>
    <w:p>
      <w:r>
        <w:t>UBND xã Ứng Hòa</w:t>
      </w:r>
    </w:p>
    <w:p>
      <w:r>
        <w:t>411</w:t>
      </w:r>
    </w:p>
    <w:p>
      <w:r>
        <w:t>H26.172.1</w:t>
      </w:r>
    </w:p>
    <w:p>
      <w:r>
        <w:t>Văn phòng HĐND và UBND</w:t>
      </w:r>
    </w:p>
    <w:p>
      <w:r>
        <w:t>Thôn Trạch Bái, xã Ứng Hòa, thành phố Hà Nội</w:t>
      </w:r>
    </w:p>
    <w:p>
      <w:r>
        <w:t>vanphongunghoa@hanoi.gov.vn</w:t>
      </w:r>
    </w:p>
    <w:p>
      <w:r>
        <w:t>Cấp mới</w:t>
      </w:r>
    </w:p>
    <w:p>
      <w:r>
        <w:t>412</w:t>
      </w:r>
    </w:p>
    <w:p>
      <w:r>
        <w:t>H26.172.2</w:t>
      </w:r>
    </w:p>
    <w:p>
      <w:r>
        <w:t>Phòng Văn hóa - Xã hội</w:t>
      </w:r>
    </w:p>
    <w:p>
      <w:r>
        <w:t>Thôn Trạch Bái, xã Ứng Hòa, thành phố Hà Nội</w:t>
      </w:r>
    </w:p>
    <w:p>
      <w:r>
        <w:t>pvhxh_unghoa@lìanoi.gov.vn</w:t>
      </w:r>
    </w:p>
    <w:p>
      <w:r>
        <w:t>Cấp mới</w:t>
      </w:r>
    </w:p>
    <w:p>
      <w:r>
        <w:t>413</w:t>
      </w:r>
    </w:p>
    <w:p>
      <w:r>
        <w:t>H26.172.3</w:t>
      </w:r>
    </w:p>
    <w:p>
      <w:r>
        <w:t>Phòng Kinh tế</w:t>
      </w:r>
    </w:p>
    <w:p>
      <w:r>
        <w:t>Thôn Trạch Bái, xã Ứng Hòa, thành phố Hà Nội</w:t>
      </w:r>
    </w:p>
    <w:p>
      <w:r>
        <w:t>pkt_unghoa@hanoi.gov.vn</w:t>
      </w:r>
    </w:p>
    <w:p>
      <w:r>
        <w:t>Cấp mới</w:t>
      </w:r>
    </w:p>
    <w:p>
      <w:r>
        <w:t>414</w:t>
      </w:r>
    </w:p>
    <w:p>
      <w:r>
        <w:t>H26.172.4</w:t>
      </w:r>
    </w:p>
    <w:p>
      <w:r>
        <w:t>Trung tâm Văn hóa, Thông tin và Thể thao</w:t>
      </w:r>
    </w:p>
    <w:p>
      <w:r>
        <w:t>Thôn Vọng Tân, xã Ứng Hòa, thành phố Hà Nội</w:t>
      </w:r>
    </w:p>
    <w:p>
      <w:r>
        <w:t>ttvhttttunghoa@hanoi.gov.vn</w:t>
      </w:r>
    </w:p>
    <w:p>
      <w:r>
        <w:t>Cấp mới</w:t>
      </w:r>
    </w:p>
    <w:p>
      <w:r>
        <w:t>415</w:t>
      </w:r>
    </w:p>
    <w:p>
      <w:r>
        <w:t>H26.172.5</w:t>
      </w:r>
    </w:p>
    <w:p>
      <w:r>
        <w:t>Ban Quản lý Dự án đầu tư - hạ tầng</w:t>
      </w:r>
    </w:p>
    <w:p>
      <w:r>
        <w:t>Thôn Vọng Tân, xã Ứng Hòa, thành phố Hà Nội</w:t>
      </w:r>
    </w:p>
    <w:p>
      <w:r>
        <w:t>bqldthldt_unghoa@hanoi.gov.vn</w:t>
      </w:r>
    </w:p>
    <w:p>
      <w:r>
        <w:t>Cấp mới</w:t>
      </w:r>
    </w:p>
    <w:p>
      <w:r>
        <w:t>416</w:t>
      </w:r>
    </w:p>
    <w:p>
      <w:r>
        <w:t>H26.172.6</w:t>
      </w:r>
    </w:p>
    <w:p>
      <w:r>
        <w:t>Trạm Y tế</w:t>
      </w:r>
    </w:p>
    <w:p>
      <w:r>
        <w:t>Thôn Mỹ Câu, xã Ứng Hòa, thành phố Hà Nội</w:t>
      </w:r>
    </w:p>
    <w:p>
      <w:r>
        <w:t>Cấp mới</w:t>
      </w:r>
    </w:p>
    <w:p>
      <w:r>
        <w:t>H26.173</w:t>
      </w:r>
    </w:p>
    <w:p>
      <w:r>
        <w:t>UBND xã Mỹ Đức</w:t>
      </w:r>
    </w:p>
    <w:p>
      <w:r>
        <w:t>417</w:t>
      </w:r>
    </w:p>
    <w:p>
      <w:r>
        <w:t>H26.173.1</w:t>
      </w:r>
    </w:p>
    <w:p>
      <w:r>
        <w:t>Văn phòng HĐND và UBND</w:t>
      </w:r>
    </w:p>
    <w:p>
      <w:r>
        <w:t>Số 2, phố Đại Đồng, xã Mỹ Đức thành phố Hà Nội</w:t>
      </w:r>
    </w:p>
    <w:p>
      <w:r>
        <w:t>Vanphong_myduc@hanoi.gov.vn</w:t>
      </w:r>
    </w:p>
    <w:p>
      <w:r>
        <w:t>cấp mới</w:t>
      </w:r>
    </w:p>
    <w:p>
      <w:r>
        <w:t>418</w:t>
      </w:r>
    </w:p>
    <w:p>
      <w:r>
        <w:t>H26.173.2</w:t>
      </w:r>
    </w:p>
    <w:p>
      <w:r>
        <w:t>Phòng Văn hóa - Xã hội</w:t>
      </w:r>
    </w:p>
    <w:p>
      <w:r>
        <w:t>Số 2, phố Đại Đồng, xã Mỹ Đức thành phố Hà Nội</w:t>
      </w:r>
    </w:p>
    <w:p>
      <w:r>
        <w:t>pvhxh_myduc@hanoi.gov.vn</w:t>
      </w:r>
    </w:p>
    <w:p>
      <w:r>
        <w:t>Cấp mới</w:t>
      </w:r>
    </w:p>
    <w:p>
      <w:r>
        <w:t>419</w:t>
      </w:r>
    </w:p>
    <w:p>
      <w:r>
        <w:t>H26.173.3</w:t>
      </w:r>
    </w:p>
    <w:p>
      <w:r>
        <w:t>Phòng Kinh tế</w:t>
      </w:r>
    </w:p>
    <w:p>
      <w:r>
        <w:t>Số 2, phố Đại Đồng, xã Mỹ Đức thành phố Hà Nội</w:t>
      </w:r>
    </w:p>
    <w:p>
      <w:r>
        <w:t>pkt_myduc@hanoi.gov.vn</w:t>
      </w:r>
    </w:p>
    <w:p>
      <w:r>
        <w:t>Cấp mới</w:t>
      </w:r>
    </w:p>
    <w:p>
      <w:r>
        <w:t>420</w:t>
      </w:r>
    </w:p>
    <w:p>
      <w:r>
        <w:t>H26.173.4</w:t>
      </w:r>
    </w:p>
    <w:p>
      <w:r>
        <w:t>Trung tâm Văn hóa, Thông tin và Thể thao</w:t>
      </w:r>
    </w:p>
    <w:p>
      <w:r>
        <w:t>Số 1, ngõ 285, đường Đại Nghĩa, xã Mỹ Đức, thành phố Hà Nội</w:t>
      </w:r>
    </w:p>
    <w:p>
      <w:r>
        <w:t>ttvhtttt_myduc@hanoi.gov.vn</w:t>
      </w:r>
    </w:p>
    <w:p>
      <w:r>
        <w:t>Cấp mới</w:t>
      </w:r>
    </w:p>
    <w:p>
      <w:r>
        <w:t>421</w:t>
      </w:r>
    </w:p>
    <w:p>
      <w:r>
        <w:t>H26.173.5</w:t>
      </w:r>
    </w:p>
    <w:p>
      <w:r>
        <w:t>Ban Quản lý Dự án đầu tư - hạ tầng</w:t>
      </w:r>
    </w:p>
    <w:p>
      <w:r>
        <w:t>Số 2, đường Đại Nghĩa, xã Mỹ Đức, thành phố Hà Nội</w:t>
      </w:r>
    </w:p>
    <w:p>
      <w:r>
        <w:t>bqldthtdt_myduc@hanoi.gov.vn</w:t>
      </w:r>
    </w:p>
    <w:p>
      <w:r>
        <w:t>Cấp mới</w:t>
      </w:r>
    </w:p>
    <w:p>
      <w:r>
        <w:t>422</w:t>
      </w:r>
    </w:p>
    <w:p>
      <w:r>
        <w:t>H26.173.6</w:t>
      </w:r>
    </w:p>
    <w:p>
      <w:r>
        <w:t>Trạm Y tế</w:t>
      </w:r>
    </w:p>
    <w:p>
      <w:r>
        <w:t>Số 194 đường Đại Nghĩa, xã Mỹ Đức, thành phố Hà Nội</w:t>
      </w:r>
    </w:p>
    <w:p>
      <w:r>
        <w:t>ttythmd@hanoi.gov.vn</w:t>
      </w:r>
    </w:p>
    <w:p>
      <w:r>
        <w:t>Cấp mới</w:t>
      </w:r>
    </w:p>
    <w:p>
      <w:r>
        <w:t>H26.174</w:t>
      </w:r>
    </w:p>
    <w:p>
      <w:r>
        <w:t>UBND xã Hồng Sơn</w:t>
      </w:r>
    </w:p>
    <w:p>
      <w:r>
        <w:t>423</w:t>
      </w:r>
    </w:p>
    <w:p>
      <w:r>
        <w:t>H26.174.1</w:t>
      </w:r>
    </w:p>
    <w:p>
      <w:r>
        <w:t>Văn phòng HĐND và UBND</w:t>
      </w:r>
    </w:p>
    <w:p>
      <w:r>
        <w:t>Thôn Hạ Sở, xã Hồng Sơn, thành phố Hà Nội</w:t>
      </w:r>
    </w:p>
    <w:p>
      <w:r>
        <w:t>vanphongjhongson@hanoi.gov.vn</w:t>
      </w:r>
    </w:p>
    <w:p>
      <w:r>
        <w:t>Cấp mới</w:t>
      </w:r>
    </w:p>
    <w:p>
      <w:r>
        <w:t>424</w:t>
      </w:r>
    </w:p>
    <w:p>
      <w:r>
        <w:t>H26.174.2</w:t>
      </w:r>
    </w:p>
    <w:p>
      <w:r>
        <w:t>Phòng Văn hóa - Xã hội</w:t>
      </w:r>
    </w:p>
    <w:p>
      <w:r>
        <w:t>Thôn Hạ Sở, xã Hồng Sơn, thành phố Hà Nội</w:t>
      </w:r>
    </w:p>
    <w:p>
      <w:r>
        <w:t>pvhxh_hongson@hanoi.gov.vn</w:t>
      </w:r>
    </w:p>
    <w:p>
      <w:r>
        <w:t>Cấp mới</w:t>
      </w:r>
    </w:p>
    <w:p>
      <w:r>
        <w:t>425</w:t>
      </w:r>
    </w:p>
    <w:p>
      <w:r>
        <w:t>H26.174.3</w:t>
      </w:r>
    </w:p>
    <w:p>
      <w:r>
        <w:t>Phòng Kinh tế</w:t>
      </w:r>
    </w:p>
    <w:p>
      <w:r>
        <w:t>Thôn Hạ Sở, xã Hồng Sơn, thành phố Hà Nội</w:t>
      </w:r>
    </w:p>
    <w:p>
      <w:r>
        <w:t>pkt_hongson@hanoi.gov.vn</w:t>
      </w:r>
    </w:p>
    <w:p>
      <w:r>
        <w:t>Cấp mới</w:t>
      </w:r>
    </w:p>
    <w:p>
      <w:r>
        <w:t>426</w:t>
      </w:r>
    </w:p>
    <w:p>
      <w:r>
        <w:t>H26.174.4</w:t>
      </w:r>
    </w:p>
    <w:p>
      <w:r>
        <w:t>Trung tâm Văn hóa, Thông tin và Thể thao</w:t>
      </w:r>
    </w:p>
    <w:p>
      <w:r>
        <w:t>Thôn Kinh Đào, xã Hồng Sơn, thành phố Hà Nội</w:t>
      </w:r>
    </w:p>
    <w:p>
      <w:r>
        <w:t>ttvhtttt_hongson@hanoi.gov.vn</w:t>
      </w:r>
    </w:p>
    <w:p>
      <w:r>
        <w:t>Cấp mới</w:t>
      </w:r>
    </w:p>
    <w:p>
      <w:r>
        <w:t>427</w:t>
      </w:r>
    </w:p>
    <w:p>
      <w:r>
        <w:t>H26.174.5</w:t>
      </w:r>
    </w:p>
    <w:p>
      <w:r>
        <w:t>Ban Quản lý Dự án đầu tư - hạ tầng</w:t>
      </w:r>
    </w:p>
    <w:p>
      <w:r>
        <w:t>Thôn Kinh Đào, xã Hồng Sơn, thành phố Hà Nội</w:t>
      </w:r>
    </w:p>
    <w:p>
      <w:r>
        <w:t>bqldthtdthongson@hanoi.gov.vn</w:t>
      </w:r>
    </w:p>
    <w:p>
      <w:r>
        <w:t>Cấp mới</w:t>
      </w:r>
    </w:p>
    <w:p>
      <w:r>
        <w:t>428</w:t>
      </w:r>
    </w:p>
    <w:p>
      <w:r>
        <w:t>H26.174.6</w:t>
      </w:r>
    </w:p>
    <w:p>
      <w:r>
        <w:t>Trạm Y tế</w:t>
      </w:r>
    </w:p>
    <w:p>
      <w:r>
        <w:t>Thôn Thượng, xã Hồng Sơn, thành phố Hà Nội</w:t>
      </w:r>
    </w:p>
    <w:p>
      <w:r>
        <w:t>tramyte_hongson@hanoi.gov.vn</w:t>
      </w:r>
    </w:p>
    <w:p>
      <w:r>
        <w:t>Cấp mới</w:t>
      </w:r>
    </w:p>
    <w:p>
      <w:r>
        <w:t>H26.175</w:t>
      </w:r>
    </w:p>
    <w:p>
      <w:r>
        <w:t>UBND xã Phúc Sơn</w:t>
      </w:r>
    </w:p>
    <w:p>
      <w:r>
        <w:t>429</w:t>
      </w:r>
    </w:p>
    <w:p>
      <w:r>
        <w:t>H26.175.1</w:t>
      </w:r>
    </w:p>
    <w:p>
      <w:r>
        <w:t>Văn phòng HĐND và UBND</w:t>
      </w:r>
    </w:p>
    <w:p>
      <w:r>
        <w:t>Thôn Vĩnh Lạc, xã Phúc Sơn, thành phố Hà Nội</w:t>
      </w:r>
    </w:p>
    <w:p>
      <w:r>
        <w:t>Cấp mới</w:t>
      </w:r>
    </w:p>
    <w:p>
      <w:r>
        <w:t>430</w:t>
      </w:r>
    </w:p>
    <w:p>
      <w:r>
        <w:t>H26.175.2</w:t>
      </w:r>
    </w:p>
    <w:p>
      <w:r>
        <w:t>Phòng Văn hóa - Xã hội</w:t>
      </w:r>
    </w:p>
    <w:p>
      <w:r>
        <w:t>Thôn Vĩnh Lạc, xã Phúc Sơn, thành phố Hà Nội</w:t>
      </w:r>
    </w:p>
    <w:p>
      <w:r>
        <w:t>Cấp mới</w:t>
      </w:r>
    </w:p>
    <w:p>
      <w:r>
        <w:t>431</w:t>
      </w:r>
    </w:p>
    <w:p>
      <w:r>
        <w:t>H26.175.3</w:t>
      </w:r>
    </w:p>
    <w:p>
      <w:r>
        <w:t>Phòng Kinh tế</w:t>
      </w:r>
    </w:p>
    <w:p>
      <w:r>
        <w:t>Thôn Vĩnh Lạc, xã Phúc Sơn, thành phố Hà Nội</w:t>
      </w:r>
    </w:p>
    <w:p>
      <w:r>
        <w:t>Cấp mới</w:t>
      </w:r>
    </w:p>
    <w:p>
      <w:r>
        <w:t>432</w:t>
      </w:r>
    </w:p>
    <w:p>
      <w:r>
        <w:t>H26.175.4</w:t>
      </w:r>
    </w:p>
    <w:p>
      <w:r>
        <w:t>Trung tâm Văn hóa, Thông tin và Thể thao</w:t>
      </w:r>
    </w:p>
    <w:p>
      <w:r>
        <w:t>Thôn Lai Tảo, xã Phúc Sơn, thành phố Hà Nội</w:t>
      </w:r>
    </w:p>
    <w:p>
      <w:r>
        <w:t>Cấp mới</w:t>
      </w:r>
    </w:p>
    <w:p>
      <w:r>
        <w:t>433</w:t>
      </w:r>
    </w:p>
    <w:p>
      <w:r>
        <w:t>H26.175.5</w:t>
      </w:r>
    </w:p>
    <w:p>
      <w:r>
        <w:t>Ban Quản lý Dự án đầu tư - hạ tầng</w:t>
      </w:r>
    </w:p>
    <w:p>
      <w:r>
        <w:t>Thôn Thượng, xã Phúc Sơn, thành phố Hà Nội</w:t>
      </w:r>
    </w:p>
    <w:p>
      <w:r>
        <w:t>Cấp mới</w:t>
      </w:r>
    </w:p>
    <w:p>
      <w:r>
        <w:t>434</w:t>
      </w:r>
    </w:p>
    <w:p>
      <w:r>
        <w:t>H26.175.6</w:t>
      </w:r>
    </w:p>
    <w:p>
      <w:r>
        <w:t>Trạm Y tế</w:t>
      </w:r>
    </w:p>
    <w:p>
      <w:r>
        <w:t>Thôn Vĩnh Lạc, xã Phúc Sơn, thành phố Hà Nội</w:t>
      </w:r>
    </w:p>
    <w:p>
      <w:r>
        <w:t>Cấp mới</w:t>
      </w:r>
    </w:p>
    <w:p>
      <w:r>
        <w:t>H26.176</w:t>
      </w:r>
    </w:p>
    <w:p>
      <w:r>
        <w:t>UBND xã Hương Sơn</w:t>
      </w:r>
    </w:p>
    <w:p>
      <w:r>
        <w:t>435</w:t>
      </w:r>
    </w:p>
    <w:p>
      <w:r>
        <w:t>H26.176.1</w:t>
      </w:r>
    </w:p>
    <w:p>
      <w:r>
        <w:t>Văn phòng HĐND và UBND</w:t>
      </w:r>
    </w:p>
    <w:p>
      <w:r>
        <w:t>Thôn Đục Khê, xã Hương Sơn, thành phố Hà Nội</w:t>
      </w:r>
    </w:p>
    <w:p>
      <w:r>
        <w:t>vanthu_huongson@hanoi.gov.vn</w:t>
      </w:r>
    </w:p>
    <w:p>
      <w:r>
        <w:t>Cấp mới</w:t>
      </w:r>
    </w:p>
    <w:p>
      <w:r>
        <w:t>436</w:t>
      </w:r>
    </w:p>
    <w:p>
      <w:r>
        <w:t>H26.176.2</w:t>
      </w:r>
    </w:p>
    <w:p>
      <w:r>
        <w:t>Phòng Văn hóa - Xã hội</w:t>
      </w:r>
    </w:p>
    <w:p>
      <w:r>
        <w:t>Thôn Đục Khê, xã Hương Sơn, thành phố Hà Nội</w:t>
      </w:r>
    </w:p>
    <w:p>
      <w:r>
        <w:t>pvhxh_huongson@hanoi.gov.vn</w:t>
      </w:r>
    </w:p>
    <w:p>
      <w:r>
        <w:t>Cấp mới</w:t>
      </w:r>
    </w:p>
    <w:p>
      <w:r>
        <w:t>437</w:t>
      </w:r>
    </w:p>
    <w:p>
      <w:r>
        <w:t>H26.176.3</w:t>
      </w:r>
    </w:p>
    <w:p>
      <w:r>
        <w:t>Phòng Kinh tế</w:t>
      </w:r>
    </w:p>
    <w:p>
      <w:r>
        <w:t>Thôn Đục Khê, xã Hương Sơn, thành phố Hà Nội</w:t>
      </w:r>
    </w:p>
    <w:p>
      <w:r>
        <w:t>pkt_huongson@hanoi.gov.vn</w:t>
      </w:r>
    </w:p>
    <w:p>
      <w:r>
        <w:t>Cấp mới</w:t>
      </w:r>
    </w:p>
    <w:p>
      <w:r>
        <w:t>438</w:t>
      </w:r>
    </w:p>
    <w:p>
      <w:r>
        <w:t>H26.176.4</w:t>
      </w:r>
    </w:p>
    <w:p>
      <w:r>
        <w:t>Trung tâm Văn hóa, Thông tin và Thể thao</w:t>
      </w:r>
    </w:p>
    <w:p>
      <w:r>
        <w:t>Thôn Hiên Lương, xã Hương Sơn, thành phố Hà Nội</w:t>
      </w:r>
    </w:p>
    <w:p>
      <w:r>
        <w:t>ttvhtttt_huongson@hanoi.gov.vn</w:t>
      </w:r>
    </w:p>
    <w:p>
      <w:r>
        <w:t>Cấp mới</w:t>
      </w:r>
    </w:p>
    <w:p>
      <w:r>
        <w:t>439</w:t>
      </w:r>
    </w:p>
    <w:p>
      <w:r>
        <w:t>H26.176.5</w:t>
      </w:r>
    </w:p>
    <w:p>
      <w:r>
        <w:t>Ban Quản lý Dự án đầu tư - hạ tầng</w:t>
      </w:r>
    </w:p>
    <w:p>
      <w:r>
        <w:t>Thôn Hiền Lương, xã Hương Sơn, thành phố Hà Nội</w:t>
      </w:r>
    </w:p>
    <w:p>
      <w:r>
        <w:t>bqldthtdt_huongson@hanoi.gov.vn</w:t>
      </w:r>
    </w:p>
    <w:p>
      <w:r>
        <w:t>Cấp mới</w:t>
      </w:r>
    </w:p>
    <w:p>
      <w:r>
        <w:t>440</w:t>
      </w:r>
    </w:p>
    <w:p>
      <w:r>
        <w:t>H26.176.6</w:t>
      </w:r>
    </w:p>
    <w:p>
      <w:r>
        <w:t>Trạm Y tế</w:t>
      </w:r>
    </w:p>
    <w:p>
      <w:r>
        <w:t>Thôn Đục Khê, xã Hương Sơn, thành phố Hà Nội</w:t>
      </w:r>
    </w:p>
    <w:p>
      <w:r>
        <w:t>Cấp mới</w:t>
      </w:r>
    </w:p>
    <w:p>
      <w:r>
        <w:t>441</w:t>
      </w:r>
    </w:p>
    <w:p>
      <w:r>
        <w:t>H26.176.7</w:t>
      </w:r>
    </w:p>
    <w:p>
      <w:r>
        <w:t>Ban Quản lý khu di tích thắng cảnh hương sơn</w:t>
      </w:r>
    </w:p>
    <w:p>
      <w:r>
        <w:t>Thôn Đục Khê, xã Hương Sơn, thành phố Hà Nội</w:t>
      </w:r>
    </w:p>
    <w:p>
      <w:r>
        <w:t>02433111999</w:t>
      </w:r>
    </w:p>
    <w:p>
      <w:r>
        <w:t>lehoichuahuong.vn</w:t>
      </w:r>
    </w:p>
    <w:p>
      <w:r>
        <w:t>Cấp mới</w:t>
      </w:r>
    </w:p>
    <w:p>
      <w:r>
        <w:t>H26.177</w:t>
      </w:r>
    </w:p>
    <w:p>
      <w:r>
        <w:t>UBND phường Chương Mỹ</w:t>
      </w:r>
    </w:p>
    <w:p>
      <w:r>
        <w:t>442</w:t>
      </w:r>
    </w:p>
    <w:p>
      <w:r>
        <w:t>H26.177.1</w:t>
      </w:r>
    </w:p>
    <w:p>
      <w:r>
        <w:t>Văn phòng HĐND và UBND</w:t>
      </w:r>
    </w:p>
    <w:p>
      <w:r>
        <w:t>Số 102, TDP Bắc Sơn, phường Chương Mỹ, thành phố Hà Nội</w:t>
      </w:r>
    </w:p>
    <w:p>
      <w:r>
        <w:t>vanphong_chuongmy@hanoi.gov.vn</w:t>
      </w:r>
    </w:p>
    <w:p>
      <w:r>
        <w:t>Cấp mới</w:t>
      </w:r>
    </w:p>
    <w:p>
      <w:r>
        <w:t>443</w:t>
      </w:r>
    </w:p>
    <w:p>
      <w:r>
        <w:t>H26.177.2</w:t>
      </w:r>
    </w:p>
    <w:p>
      <w:r>
        <w:t>Phòng Văn hóa - Xã hội</w:t>
      </w:r>
    </w:p>
    <w:p>
      <w:r>
        <w:t>Số 102, TDP Bắc Sơn, phường Chương Mỹ, thành phố Hà Nội</w:t>
      </w:r>
    </w:p>
    <w:p>
      <w:r>
        <w:t>pvhxh_chuongmy@hanoi.gov.vn</w:t>
      </w:r>
    </w:p>
    <w:p>
      <w:r>
        <w:t>Cấp mới</w:t>
      </w:r>
    </w:p>
    <w:p>
      <w:r>
        <w:t>444</w:t>
      </w:r>
    </w:p>
    <w:p>
      <w:r>
        <w:t>H26.177.3</w:t>
      </w:r>
    </w:p>
    <w:p>
      <w:r>
        <w:t>Phòng Kinh tế, Hạ tầng và Đô thị</w:t>
      </w:r>
    </w:p>
    <w:p>
      <w:r>
        <w:t>Số 102, TDP Bắc Sơn, phường Chương Mỹ, thành phố Hà Nội</w:t>
      </w:r>
    </w:p>
    <w:p>
      <w:r>
        <w:t>pkthtdt_chuongmy@hanoi.gov.vn</w:t>
      </w:r>
    </w:p>
    <w:p>
      <w:r>
        <w:t>Cấp mới</w:t>
      </w:r>
    </w:p>
    <w:p>
      <w:r>
        <w:t>445</w:t>
      </w:r>
    </w:p>
    <w:p>
      <w:r>
        <w:t>H26.177.4</w:t>
      </w:r>
    </w:p>
    <w:p>
      <w:r>
        <w:t>Trung tâm Văn hóa, Thông tin và Thể thao</w:t>
      </w:r>
    </w:p>
    <w:p>
      <w:r>
        <w:t>Số 115, TDP Bắc Sơn, phường Chương Mỹ, thành phố Hà Nội</w:t>
      </w:r>
    </w:p>
    <w:p>
      <w:r>
        <w:t>ttvhtttt_chuongmy@hanoi.gov.vn</w:t>
      </w:r>
    </w:p>
    <w:p>
      <w:r>
        <w:t>Cấp mới</w:t>
      </w:r>
    </w:p>
    <w:p>
      <w:r>
        <w:t>446</w:t>
      </w:r>
    </w:p>
    <w:p>
      <w:r>
        <w:t>H26.177.5</w:t>
      </w:r>
    </w:p>
    <w:p>
      <w:r>
        <w:t>Ban Quản lý Dự án đầu tư - hạ tầng</w:t>
      </w:r>
    </w:p>
    <w:p>
      <w:r>
        <w:t>Số 102, TDP Bắc Sơn, phường Chương Mỹ, thành phố Hà Nội</w:t>
      </w:r>
    </w:p>
    <w:p>
      <w:r>
        <w:t>bqldadthtchuongmy@hanoi.gov.vn</w:t>
      </w:r>
    </w:p>
    <w:p>
      <w:r>
        <w:t>Cấp mới</w:t>
      </w:r>
    </w:p>
    <w:p>
      <w:r>
        <w:t>447</w:t>
      </w:r>
    </w:p>
    <w:p>
      <w:r>
        <w:t>H26.177.6</w:t>
      </w:r>
    </w:p>
    <w:p>
      <w:r>
        <w:t>Trạm Y tế</w:t>
      </w:r>
    </w:p>
    <w:p>
      <w:r>
        <w:t>TDP Nội An, phường Chương Mỹ, thành phố Hà Nội</w:t>
      </w:r>
    </w:p>
    <w:p>
      <w:r>
        <w:t>tyt_chuongmy@hanoi.gov.vn</w:t>
      </w:r>
    </w:p>
    <w:p>
      <w:r>
        <w:t>Cấp mới</w:t>
      </w:r>
    </w:p>
    <w:p>
      <w:r>
        <w:t>H26.178</w:t>
      </w:r>
    </w:p>
    <w:p>
      <w:r>
        <w:t>UBND xã Phú Nghĩa</w:t>
      </w:r>
    </w:p>
    <w:p>
      <w:r>
        <w:t>448</w:t>
      </w:r>
    </w:p>
    <w:p>
      <w:r>
        <w:t>H26.178.1</w:t>
      </w:r>
    </w:p>
    <w:p>
      <w:r>
        <w:t>Văn phòng HĐND và UBND</w:t>
      </w:r>
    </w:p>
    <w:p>
      <w:r>
        <w:t>Thôn Yên Kiện, xã Phú Nghĩa, thành phố Hà Nội</w:t>
      </w:r>
    </w:p>
    <w:p>
      <w:r>
        <w:t>Cấp mới</w:t>
      </w:r>
    </w:p>
    <w:p>
      <w:r>
        <w:t>449</w:t>
      </w:r>
    </w:p>
    <w:p>
      <w:r>
        <w:t>H26.178.2</w:t>
      </w:r>
    </w:p>
    <w:p>
      <w:r>
        <w:t>Phòng Văn hóa - Xã hội</w:t>
      </w:r>
    </w:p>
    <w:p>
      <w:r>
        <w:t>Thôn Thanh Nê, xã Phú Nghĩa, thành phố Hà Nội</w:t>
      </w:r>
    </w:p>
    <w:p>
      <w:r>
        <w:t>Cấp mới</w:t>
      </w:r>
    </w:p>
    <w:p>
      <w:r>
        <w:t>450</w:t>
      </w:r>
    </w:p>
    <w:p>
      <w:r>
        <w:t>H26.178.3</w:t>
      </w:r>
    </w:p>
    <w:p>
      <w:r>
        <w:t>Phòng Kinh tế</w:t>
      </w:r>
    </w:p>
    <w:p>
      <w:r>
        <w:t>Thôn Thanh Nê, xã Phú Nghĩa, thành phố Hà Nội</w:t>
      </w:r>
    </w:p>
    <w:p>
      <w:r>
        <w:t>Cấp mới</w:t>
      </w:r>
    </w:p>
    <w:p>
      <w:r>
        <w:t>451</w:t>
      </w:r>
    </w:p>
    <w:p>
      <w:r>
        <w:t>H26.178.4</w:t>
      </w:r>
    </w:p>
    <w:p>
      <w:r>
        <w:t>Trung tâm Văn hóa, Thông tin và Thể thao</w:t>
      </w:r>
    </w:p>
    <w:p>
      <w:r>
        <w:t>Thôn Thanh Nê, xã Phú Nghĩa, thành phố Hà Nội</w:t>
      </w:r>
    </w:p>
    <w:p>
      <w:r>
        <w:t>Cấp mới</w:t>
      </w:r>
    </w:p>
    <w:p>
      <w:r>
        <w:t>452</w:t>
      </w:r>
    </w:p>
    <w:p>
      <w:r>
        <w:t>H26.178.5</w:t>
      </w:r>
    </w:p>
    <w:p>
      <w:r>
        <w:t>Ban Quản lý Dự án đầu tư - hạ tầng</w:t>
      </w:r>
    </w:p>
    <w:p>
      <w:r>
        <w:t>Thôn Thanh Nê, xã Phú Nghĩa, thành phố Hà Nội</w:t>
      </w:r>
    </w:p>
    <w:p>
      <w:r>
        <w:t>Cấp mới</w:t>
      </w:r>
    </w:p>
    <w:p>
      <w:r>
        <w:t>453</w:t>
      </w:r>
    </w:p>
    <w:p>
      <w:r>
        <w:t>H26.178.6</w:t>
      </w:r>
    </w:p>
    <w:p>
      <w:r>
        <w:t>Trạm Y tế</w:t>
      </w:r>
    </w:p>
    <w:p>
      <w:r>
        <w:t>Thôn Nhật Tiến, xã Phú Nghĩa, thành phố Hà Nội</w:t>
      </w:r>
    </w:p>
    <w:p>
      <w:r>
        <w:t>Cấp mới</w:t>
      </w:r>
    </w:p>
    <w:p>
      <w:r>
        <w:t>H26.179</w:t>
      </w:r>
    </w:p>
    <w:p>
      <w:r>
        <w:t>UBND xã Xuân Mai</w:t>
      </w:r>
    </w:p>
    <w:p>
      <w:r>
        <w:t>454</w:t>
      </w:r>
    </w:p>
    <w:p>
      <w:r>
        <w:t>H26.179.1</w:t>
      </w:r>
    </w:p>
    <w:p>
      <w:r>
        <w:t>Văn phòng HĐND và UBND</w:t>
      </w:r>
    </w:p>
    <w:p>
      <w:r>
        <w:t>Thôn Trí Thủy, xã Xuân Mai, thành phố Hà Nội</w:t>
      </w:r>
    </w:p>
    <w:p>
      <w:r>
        <w:t>vanphong_xuanmai@hanoi.gov.vn</w:t>
      </w:r>
    </w:p>
    <w:p>
      <w:r>
        <w:t>Cấp mới</w:t>
      </w:r>
    </w:p>
    <w:p>
      <w:r>
        <w:t>455</w:t>
      </w:r>
    </w:p>
    <w:p>
      <w:r>
        <w:t>H26.179.2</w:t>
      </w:r>
    </w:p>
    <w:p>
      <w:r>
        <w:t>Phòng Văn hóa - Xã hội</w:t>
      </w:r>
    </w:p>
    <w:p>
      <w:r>
        <w:t>Thôn Trí Thủy, xã Xuân Mai, thành phố Hà Nội</w:t>
      </w:r>
    </w:p>
    <w:p>
      <w:r>
        <w:t>pvhxh_xuanmai@hanoi.gov.vn</w:t>
      </w:r>
    </w:p>
    <w:p>
      <w:r>
        <w:t>Cấp mới</w:t>
      </w:r>
    </w:p>
    <w:p>
      <w:r>
        <w:t>456</w:t>
      </w:r>
    </w:p>
    <w:p>
      <w:r>
        <w:t>H26.179.3</w:t>
      </w:r>
    </w:p>
    <w:p>
      <w:r>
        <w:t>Phòng Kinh tế</w:t>
      </w:r>
    </w:p>
    <w:p>
      <w:r>
        <w:t>Thôn Trí Thủy, xã Xuân Mai, thành phố Hà Nội</w:t>
      </w:r>
    </w:p>
    <w:p>
      <w:r>
        <w:t>pkt_xuanmai@hanoi.gov.vn</w:t>
      </w:r>
    </w:p>
    <w:p>
      <w:r>
        <w:t>Cấp mới</w:t>
      </w:r>
    </w:p>
    <w:p>
      <w:r>
        <w:t>457</w:t>
      </w:r>
    </w:p>
    <w:p>
      <w:r>
        <w:t>H26.179.4</w:t>
      </w:r>
    </w:p>
    <w:p>
      <w:r>
        <w:t>Trung tâm Văn hóa, Thông tin và Thể thao</w:t>
      </w:r>
    </w:p>
    <w:p>
      <w:r>
        <w:t>Thôn Phương Hạnh, xã Xuân Mai, thành phố Hà Nội</w:t>
      </w:r>
    </w:p>
    <w:p>
      <w:r>
        <w:t>ttvhtttt_xuanmai@hanoi.gov.vn</w:t>
      </w:r>
    </w:p>
    <w:p>
      <w:r>
        <w:t>Cấp mới</w:t>
      </w:r>
    </w:p>
    <w:p>
      <w:r>
        <w:t>458</w:t>
      </w:r>
    </w:p>
    <w:p>
      <w:r>
        <w:t>H26.179.5</w:t>
      </w:r>
    </w:p>
    <w:p>
      <w:r>
        <w:t>Ban Quản lý Dự án đầu tư - hạ tầng</w:t>
      </w:r>
    </w:p>
    <w:p>
      <w:r>
        <w:t>Thôn Phương Hạnh, xã Xuân Mai, thành phố Hà Nội</w:t>
      </w:r>
    </w:p>
    <w:p>
      <w:r>
        <w:t>bqldthtdt_xuanmai@hanoi.gov.vn</w:t>
      </w:r>
    </w:p>
    <w:p>
      <w:r>
        <w:t>Cấp mới</w:t>
      </w:r>
    </w:p>
    <w:p>
      <w:r>
        <w:t>459</w:t>
      </w:r>
    </w:p>
    <w:p>
      <w:r>
        <w:t>H26.179.6</w:t>
      </w:r>
    </w:p>
    <w:p>
      <w:r>
        <w:t>Trạm Y tế</w:t>
      </w:r>
    </w:p>
    <w:p>
      <w:r>
        <w:t>Thôn Tiên Xuân, xã Xuân Mai, thành phố Hà Nội</w:t>
      </w:r>
    </w:p>
    <w:p>
      <w:r>
        <w:t>tyt_xuanmai@hanoi.gov.vn</w:t>
      </w:r>
    </w:p>
    <w:p>
      <w:r>
        <w:t>Cấp mới</w:t>
      </w:r>
    </w:p>
    <w:p>
      <w:r>
        <w:t>H26.180</w:t>
      </w:r>
    </w:p>
    <w:p>
      <w:r>
        <w:t>UBND xã Trần Phú</w:t>
      </w:r>
    </w:p>
    <w:p>
      <w:r>
        <w:t>460</w:t>
      </w:r>
    </w:p>
    <w:p>
      <w:r>
        <w:t>H26.180.1</w:t>
      </w:r>
    </w:p>
    <w:p>
      <w:r>
        <w:t>Văn phòng HĐND và UBND</w:t>
      </w:r>
    </w:p>
    <w:p>
      <w:r>
        <w:t>Thôn An Thuận 1, xã Trần Phú, thành phố Hà Nội</w:t>
      </w:r>
    </w:p>
    <w:p>
      <w:r>
        <w:t>vanphong_tranphu@hanoi.gov.vn</w:t>
      </w:r>
    </w:p>
    <w:p>
      <w:r>
        <w:t>Cấp mới</w:t>
      </w:r>
    </w:p>
    <w:p>
      <w:r>
        <w:t>461</w:t>
      </w:r>
    </w:p>
    <w:p>
      <w:r>
        <w:t>H26.180.2</w:t>
      </w:r>
    </w:p>
    <w:p>
      <w:r>
        <w:t>Phòng Văn hóa - Xã hội</w:t>
      </w:r>
    </w:p>
    <w:p>
      <w:r>
        <w:t>Thôn An Thuận 1, xã Trần Phú, thành phố Hà Nội</w:t>
      </w:r>
    </w:p>
    <w:p>
      <w:r>
        <w:t>pvhxh_tranphu@hanoi.gov.vn</w:t>
      </w:r>
    </w:p>
    <w:p>
      <w:r>
        <w:t>Cấp mới</w:t>
      </w:r>
    </w:p>
    <w:p>
      <w:r>
        <w:t>462</w:t>
      </w:r>
    </w:p>
    <w:p>
      <w:r>
        <w:t>H26.180.3</w:t>
      </w:r>
    </w:p>
    <w:p>
      <w:r>
        <w:t>Phòng Kinh tế</w:t>
      </w:r>
    </w:p>
    <w:p>
      <w:r>
        <w:t>Thôn An Thuận 1, xã Trần Phú, thành phố Hà Nội</w:t>
      </w:r>
    </w:p>
    <w:p>
      <w:r>
        <w:t>pkt_tranphu@hanoi.gov.vn</w:t>
      </w:r>
    </w:p>
    <w:p>
      <w:r>
        <w:t>Cấp mới</w:t>
      </w:r>
    </w:p>
    <w:p>
      <w:r>
        <w:t>463</w:t>
      </w:r>
    </w:p>
    <w:p>
      <w:r>
        <w:t>H26.180.4</w:t>
      </w:r>
    </w:p>
    <w:p>
      <w:r>
        <w:t>Trung tâm Văn hóa, Thông tin và Thể thao</w:t>
      </w:r>
    </w:p>
    <w:p>
      <w:r>
        <w:t>Thôn Mỹ Lương, xã Trần Phú, thành phố Hà Nội</w:t>
      </w:r>
    </w:p>
    <w:p>
      <w:r>
        <w:t>ttvhtttt_tranphu@hanoi.gov.vn</w:t>
      </w:r>
    </w:p>
    <w:p>
      <w:r>
        <w:t>Cấp mới</w:t>
      </w:r>
    </w:p>
    <w:p>
      <w:r>
        <w:t>464</w:t>
      </w:r>
    </w:p>
    <w:p>
      <w:r>
        <w:t>H26.180.5</w:t>
      </w:r>
    </w:p>
    <w:p>
      <w:r>
        <w:t>Ban Quản lý Dự án đầu tư - hạ tầng</w:t>
      </w:r>
    </w:p>
    <w:p>
      <w:r>
        <w:t>Thôn Mỹ Lương, xã Trần Phú, thành phố Hà Nội</w:t>
      </w:r>
    </w:p>
    <w:p>
      <w:r>
        <w:t>bqldthtdt_tranphu@hanoi.gov.vn</w:t>
      </w:r>
    </w:p>
    <w:p>
      <w:r>
        <w:t>Cấp mới</w:t>
      </w:r>
    </w:p>
    <w:p>
      <w:r>
        <w:t>465</w:t>
      </w:r>
    </w:p>
    <w:p>
      <w:r>
        <w:t>H26.180.6</w:t>
      </w:r>
    </w:p>
    <w:p>
      <w:r>
        <w:t>Trạm Y tế</w:t>
      </w:r>
    </w:p>
    <w:p>
      <w:r>
        <w:t>Thôn Quyết Tiến, xã Trần Phú, thành phố Hà Nội</w:t>
      </w:r>
    </w:p>
    <w:p>
      <w:r>
        <w:t>Cấp mới</w:t>
      </w:r>
    </w:p>
    <w:p>
      <w:r>
        <w:t>H26.181</w:t>
      </w:r>
    </w:p>
    <w:p>
      <w:r>
        <w:t>UBND xã Hòa Phú</w:t>
      </w:r>
    </w:p>
    <w:p>
      <w:r>
        <w:t>466</w:t>
      </w:r>
    </w:p>
    <w:p>
      <w:r>
        <w:t>H26.181.1</w:t>
      </w:r>
    </w:p>
    <w:p>
      <w:r>
        <w:t>Văn phòng HĐND và UBND</w:t>
      </w:r>
    </w:p>
    <w:p>
      <w:r>
        <w:t>Thôn Hòa Xá, xã Hòa Phú, thành phố Hà Nội</w:t>
      </w:r>
    </w:p>
    <w:p>
      <w:r>
        <w:t>Cấp mới</w:t>
      </w:r>
    </w:p>
    <w:p>
      <w:r>
        <w:t>467</w:t>
      </w:r>
    </w:p>
    <w:p>
      <w:r>
        <w:t>H26.181.2</w:t>
      </w:r>
    </w:p>
    <w:p>
      <w:r>
        <w:t>Phòng Văn hóa - Xã hội</w:t>
      </w:r>
    </w:p>
    <w:p>
      <w:r>
        <w:t>Thôn Hòa Xá, xã Hòa Phú, thành phố Hà Nội</w:t>
      </w:r>
    </w:p>
    <w:p>
      <w:r>
        <w:t>Cấp mới</w:t>
      </w:r>
    </w:p>
    <w:p>
      <w:r>
        <w:t>468</w:t>
      </w:r>
    </w:p>
    <w:p>
      <w:r>
        <w:t>H26.181.3</w:t>
      </w:r>
    </w:p>
    <w:p>
      <w:r>
        <w:t>Phòng Kinh tế</w:t>
      </w:r>
    </w:p>
    <w:p>
      <w:r>
        <w:t>Thôn Phụ Chính, xã Hòa Phú, thành phố Hà Nội</w:t>
      </w:r>
    </w:p>
    <w:p>
      <w:r>
        <w:t>Cấp mới</w:t>
      </w:r>
    </w:p>
    <w:p>
      <w:r>
        <w:t>469</w:t>
      </w:r>
    </w:p>
    <w:p>
      <w:r>
        <w:t>H26.181.4</w:t>
      </w:r>
    </w:p>
    <w:p>
      <w:r>
        <w:t>Trung tâm Văn hóa, Thông tin và Thể thao</w:t>
      </w:r>
    </w:p>
    <w:p>
      <w:r>
        <w:t>Thôn Hòa Xá, xã Hòa Phú, thành phố Hà Nội</w:t>
      </w:r>
    </w:p>
    <w:p>
      <w:r>
        <w:t>Cấp mới</w:t>
      </w:r>
    </w:p>
    <w:p>
      <w:r>
        <w:t>470</w:t>
      </w:r>
    </w:p>
    <w:p>
      <w:r>
        <w:t>H26.181.5</w:t>
      </w:r>
    </w:p>
    <w:p>
      <w:r>
        <w:t>Ban Quản lý Dự án đầu tư - hạ tầng</w:t>
      </w:r>
    </w:p>
    <w:p>
      <w:r>
        <w:t>Thôn Phụ Chính, xã Hòa Phú, thành phố Hà Nội</w:t>
      </w:r>
    </w:p>
    <w:p>
      <w:r>
        <w:t>Cấp mới</w:t>
      </w:r>
    </w:p>
    <w:p>
      <w:r>
        <w:t>471</w:t>
      </w:r>
    </w:p>
    <w:p>
      <w:r>
        <w:t>H26.181.6</w:t>
      </w:r>
    </w:p>
    <w:p>
      <w:r>
        <w:t>Trạm Y tế</w:t>
      </w:r>
    </w:p>
    <w:p>
      <w:r>
        <w:t>Thôn Trung, xã Hòa Phú, thành phố Hà Nội</w:t>
      </w:r>
    </w:p>
    <w:p>
      <w:r>
        <w:t>Cấp mới</w:t>
      </w:r>
    </w:p>
    <w:p>
      <w:r>
        <w:t>H26.182</w:t>
      </w:r>
    </w:p>
    <w:p>
      <w:r>
        <w:t>UBND xã Quảng Bị</w:t>
      </w:r>
    </w:p>
    <w:p>
      <w:r>
        <w:t>472</w:t>
      </w:r>
    </w:p>
    <w:p>
      <w:r>
        <w:t>H26.182.1</w:t>
      </w:r>
    </w:p>
    <w:p>
      <w:r>
        <w:t>Văn phòng HĐND và UBND</w:t>
      </w:r>
    </w:p>
    <w:p>
      <w:r>
        <w:t>Thôn Thái Hòa, xã Quảng Bị, thành phố Hà Nội</w:t>
      </w:r>
    </w:p>
    <w:p>
      <w:r>
        <w:t>Cấp mới</w:t>
      </w:r>
    </w:p>
    <w:p>
      <w:r>
        <w:t>473</w:t>
      </w:r>
    </w:p>
    <w:p>
      <w:r>
        <w:t>H26.182.2</w:t>
      </w:r>
    </w:p>
    <w:p>
      <w:r>
        <w:t>Phòng Văn hóa - Xã hội</w:t>
      </w:r>
    </w:p>
    <w:p>
      <w:r>
        <w:t>Thôn Thái Hòa, xã Quảng Bị, thành phố Hà Nội</w:t>
      </w:r>
    </w:p>
    <w:p>
      <w:r>
        <w:t>Cấp mới</w:t>
      </w:r>
    </w:p>
    <w:p>
      <w:r>
        <w:t>474</w:t>
      </w:r>
    </w:p>
    <w:p>
      <w:r>
        <w:t>H26.182.3</w:t>
      </w:r>
    </w:p>
    <w:p>
      <w:r>
        <w:t>Phòng Kinh tế</w:t>
      </w:r>
    </w:p>
    <w:p>
      <w:r>
        <w:t>Thôn Thái Hòa, xã Quảng Bị, thành phố Hà Nội</w:t>
      </w:r>
    </w:p>
    <w:p>
      <w:r>
        <w:t>Cấp mới</w:t>
      </w:r>
    </w:p>
    <w:p>
      <w:r>
        <w:t>475</w:t>
      </w:r>
    </w:p>
    <w:p>
      <w:r>
        <w:t>H26.182.4</w:t>
      </w:r>
    </w:p>
    <w:p>
      <w:r>
        <w:t>Trung tâm Văn hóa, Thông tin và Thể thao</w:t>
      </w:r>
    </w:p>
    <w:p>
      <w:r>
        <w:t>Thôn Thái Hòa, xã Quảng Bị, thành phố Hà Nội</w:t>
      </w:r>
    </w:p>
    <w:p>
      <w:r>
        <w:t>Cấp mới</w:t>
      </w:r>
    </w:p>
    <w:p>
      <w:r>
        <w:t>476</w:t>
      </w:r>
    </w:p>
    <w:p>
      <w:r>
        <w:t>H26.182.5</w:t>
      </w:r>
    </w:p>
    <w:p>
      <w:r>
        <w:t>Ban Quản lý Dự án đầu tư - hạ tầng</w:t>
      </w:r>
    </w:p>
    <w:p>
      <w:r>
        <w:t>Thôn Thái Hòa, xã Quảng Bị, thành phố Hà Nội</w:t>
      </w:r>
    </w:p>
    <w:p>
      <w:r>
        <w:t>Cấp mới</w:t>
      </w:r>
    </w:p>
    <w:p>
      <w:r>
        <w:t>477</w:t>
      </w:r>
    </w:p>
    <w:p>
      <w:r>
        <w:t>H26.182.6</w:t>
      </w:r>
    </w:p>
    <w:p>
      <w:r>
        <w:t>Trạm Y tế</w:t>
      </w:r>
    </w:p>
    <w:p>
      <w:r>
        <w:t>Thôn Thái Hòa, xã Quảng Bị, thành phố Hà Nội</w:t>
      </w:r>
    </w:p>
    <w:p>
      <w:r>
        <w:t>Cấp mới</w:t>
      </w:r>
    </w:p>
    <w:p>
      <w:r>
        <w:t>H26.183</w:t>
      </w:r>
    </w:p>
    <w:p>
      <w:r>
        <w:t>UBND xã Minh Châu</w:t>
      </w:r>
    </w:p>
    <w:p>
      <w:r>
        <w:t>478</w:t>
      </w:r>
    </w:p>
    <w:p>
      <w:r>
        <w:t>H26.183.1</w:t>
      </w:r>
    </w:p>
    <w:p>
      <w:r>
        <w:t>Văn phòng HĐND và UBND</w:t>
      </w:r>
    </w:p>
    <w:p>
      <w:r>
        <w:t>Khu 4, thôn Chu Chàng, xã Minh Châu, thành phố Hà Nội</w:t>
      </w:r>
    </w:p>
    <w:p>
      <w:r>
        <w:t>Cấp mới</w:t>
      </w:r>
    </w:p>
    <w:p>
      <w:r>
        <w:t>479</w:t>
      </w:r>
    </w:p>
    <w:p>
      <w:r>
        <w:t>H26.183.2</w:t>
      </w:r>
    </w:p>
    <w:p>
      <w:r>
        <w:t>Phòng Văn hóa - Xã hội</w:t>
      </w:r>
    </w:p>
    <w:p>
      <w:r>
        <w:t>Khu 4, thôn Chu Chàng, xã Minh Châu, thành phố Hà Nội</w:t>
      </w:r>
    </w:p>
    <w:p>
      <w:r>
        <w:t>Cấp mới</w:t>
      </w:r>
    </w:p>
    <w:p>
      <w:r>
        <w:t>480</w:t>
      </w:r>
    </w:p>
    <w:p>
      <w:r>
        <w:t>H26.183.3</w:t>
      </w:r>
    </w:p>
    <w:p>
      <w:r>
        <w:t>Phòng Kinh tế</w:t>
      </w:r>
    </w:p>
    <w:p>
      <w:r>
        <w:t>Khu 4, thôn Chu Chàng, xã Minh Châu, thành phố Hà Nội</w:t>
      </w:r>
    </w:p>
    <w:p>
      <w:r>
        <w:t>Cấp mới</w:t>
      </w:r>
    </w:p>
    <w:p>
      <w:r>
        <w:t>481</w:t>
      </w:r>
    </w:p>
    <w:p>
      <w:r>
        <w:t>H26.183.4</w:t>
      </w:r>
    </w:p>
    <w:p>
      <w:r>
        <w:t>Trung tâm Văn hóa, Thông tin và Thể thao</w:t>
      </w:r>
    </w:p>
    <w:p>
      <w:r>
        <w:t>Khu 4, thôn Chu Chàng, xã Minh Châu, thành phố Hà Nội</w:t>
      </w:r>
    </w:p>
    <w:p>
      <w:r>
        <w:t>Cấp mới</w:t>
      </w:r>
    </w:p>
    <w:p>
      <w:r>
        <w:t>482</w:t>
      </w:r>
    </w:p>
    <w:p>
      <w:r>
        <w:t>H26.183.5</w:t>
      </w:r>
    </w:p>
    <w:p>
      <w:r>
        <w:t>Ban Quản lý Dự án đầu tư - hạ tầng</w:t>
      </w:r>
    </w:p>
    <w:p>
      <w:r>
        <w:t>Khu 4, thôn Chu Chàng, xã Minh Châu, thành phố Hà Nội</w:t>
      </w:r>
    </w:p>
    <w:p>
      <w:r>
        <w:t>Cấp mới</w:t>
      </w:r>
    </w:p>
    <w:p>
      <w:r>
        <w:t>483</w:t>
      </w:r>
    </w:p>
    <w:p>
      <w:r>
        <w:t>H26.183.6</w:t>
      </w:r>
    </w:p>
    <w:p>
      <w:r>
        <w:t>Trạm Y tế</w:t>
      </w:r>
    </w:p>
    <w:p>
      <w:r>
        <w:t>Khu 4, thôn Chu Chàng, xã Minh Châu, thành phố Hà Nội</w:t>
      </w:r>
    </w:p>
    <w:p>
      <w:r>
        <w:t>Cấp mới</w:t>
      </w:r>
    </w:p>
    <w:p>
      <w:r>
        <w:t>H26.184</w:t>
      </w:r>
    </w:p>
    <w:p>
      <w:r>
        <w:t>UBND xã Quảng Oai</w:t>
      </w:r>
    </w:p>
    <w:p>
      <w:r>
        <w:t>484</w:t>
      </w:r>
    </w:p>
    <w:p>
      <w:r>
        <w:t>H26.184.1</w:t>
      </w:r>
    </w:p>
    <w:p>
      <w:r>
        <w:t>Văn phòng HĐND và UBND</w:t>
      </w:r>
    </w:p>
    <w:p>
      <w:r>
        <w:t>Số 252 đường Quảng Oai, xã Quảng Oai, thành phố Hà Nội</w:t>
      </w:r>
    </w:p>
    <w:p>
      <w:r>
        <w:t>vanphong_quangoai@hanoi.gov.vn</w:t>
      </w:r>
    </w:p>
    <w:p>
      <w:r>
        <w:t>Cấp mới</w:t>
      </w:r>
    </w:p>
    <w:p>
      <w:r>
        <w:t>485</w:t>
      </w:r>
    </w:p>
    <w:p>
      <w:r>
        <w:t>H26.184.2</w:t>
      </w:r>
    </w:p>
    <w:p>
      <w:r>
        <w:t>Phòng Văn hóa - Xã hội</w:t>
      </w:r>
    </w:p>
    <w:p>
      <w:r>
        <w:t>Số 252 đường Quảng Oai, xã Quảng Oai, thành phố Hà Nội</w:t>
      </w:r>
    </w:p>
    <w:p>
      <w:r>
        <w:t>pvhxh_quangoai@hanoi.gov.vn</w:t>
      </w:r>
    </w:p>
    <w:p>
      <w:r>
        <w:t>Cấp mới</w:t>
      </w:r>
    </w:p>
    <w:p>
      <w:r>
        <w:t>486</w:t>
      </w:r>
    </w:p>
    <w:p>
      <w:r>
        <w:t>H26.184.3</w:t>
      </w:r>
    </w:p>
    <w:p>
      <w:r>
        <w:t>Phòng Kinh tế</w:t>
      </w:r>
    </w:p>
    <w:p>
      <w:r>
        <w:t>Số 252 đường Quảng Oai, xã Quảng Oai, thành phố Hà Nội</w:t>
      </w:r>
    </w:p>
    <w:p>
      <w:r>
        <w:t>pkt_quangoai@hanoi.gov.vn</w:t>
      </w:r>
    </w:p>
    <w:p>
      <w:r>
        <w:t>Cấp mới</w:t>
      </w:r>
    </w:p>
    <w:p>
      <w:r>
        <w:t>487</w:t>
      </w:r>
    </w:p>
    <w:p>
      <w:r>
        <w:t>H26.184.4</w:t>
      </w:r>
    </w:p>
    <w:p>
      <w:r>
        <w:t>Trung tâm Văn hóa, Thông tin và Thể thao</w:t>
      </w:r>
    </w:p>
    <w:p>
      <w:r>
        <w:t>Số 104 đường Quảng Oai, xã Quảng Oai, thành phố Hà Nội</w:t>
      </w:r>
    </w:p>
    <w:p>
      <w:r>
        <w:t>ttvhtttt_quangoai@hanoi.gov.vn</w:t>
      </w:r>
    </w:p>
    <w:p>
      <w:r>
        <w:t>Cấp mới</w:t>
      </w:r>
    </w:p>
    <w:p>
      <w:r>
        <w:t>488</w:t>
      </w:r>
    </w:p>
    <w:p>
      <w:r>
        <w:t>H26.184.5</w:t>
      </w:r>
    </w:p>
    <w:p>
      <w:r>
        <w:t>Ban Quản lý Dự án đầu tư - hạ tầng</w:t>
      </w:r>
    </w:p>
    <w:p>
      <w:r>
        <w:t>Số 33 đường Tây Đằng, xã Quảng Oai, thành phố Hà Nội</w:t>
      </w:r>
    </w:p>
    <w:p>
      <w:r>
        <w:t>bqldthtdt_quangoai@hanoi.gov.vn</w:t>
      </w:r>
    </w:p>
    <w:p>
      <w:r>
        <w:t>02433863513</w:t>
      </w:r>
    </w:p>
    <w:p>
      <w:r>
        <w:t>Cấp mới</w:t>
      </w:r>
    </w:p>
    <w:p>
      <w:r>
        <w:t>489</w:t>
      </w:r>
    </w:p>
    <w:p>
      <w:r>
        <w:t>H26.184.6</w:t>
      </w:r>
    </w:p>
    <w:p>
      <w:r>
        <w:t>Trạm Y tế</w:t>
      </w:r>
    </w:p>
    <w:p>
      <w:r>
        <w:t>Đường Gò Sóc, khu hành chính 2, xã Quảng Oai, thành phố Hà Nội</w:t>
      </w:r>
    </w:p>
    <w:p>
      <w:r>
        <w:t>02433864023</w:t>
      </w:r>
    </w:p>
    <w:p>
      <w:r>
        <w:t>Cấp mới</w:t>
      </w:r>
    </w:p>
    <w:p>
      <w:r>
        <w:t>H26.185</w:t>
      </w:r>
    </w:p>
    <w:p>
      <w:r>
        <w:t>UBND xã Vật Lại</w:t>
      </w:r>
    </w:p>
    <w:p>
      <w:r>
        <w:t>490</w:t>
      </w:r>
    </w:p>
    <w:p>
      <w:r>
        <w:t>H26.185.1</w:t>
      </w:r>
    </w:p>
    <w:p>
      <w:r>
        <w:t>Văn phòng HĐND và UBND</w:t>
      </w:r>
    </w:p>
    <w:p>
      <w:r>
        <w:t>Thôn Vật Lại 3, xã Vật Lại, thành phố Hà Nội</w:t>
      </w:r>
    </w:p>
    <w:p>
      <w:r>
        <w:t>vanphong_vatlai@hanoi.gov.vn</w:t>
      </w:r>
    </w:p>
    <w:p>
      <w:r>
        <w:t>Cấp mới</w:t>
      </w:r>
    </w:p>
    <w:p>
      <w:r>
        <w:t>491</w:t>
      </w:r>
    </w:p>
    <w:p>
      <w:r>
        <w:t>H26.185.2</w:t>
      </w:r>
    </w:p>
    <w:p>
      <w:r>
        <w:t>Phòng Văn hóa - Xã hội</w:t>
      </w:r>
    </w:p>
    <w:p>
      <w:r>
        <w:t>Thôn Vật Lại 3, xã Vật Lại, thành phố Hà Nội</w:t>
      </w:r>
    </w:p>
    <w:p>
      <w:r>
        <w:t>pvhxh_vatlai@hanoi.gov.vn</w:t>
      </w:r>
    </w:p>
    <w:p>
      <w:r>
        <w:t>Cấp mới</w:t>
      </w:r>
    </w:p>
    <w:p>
      <w:r>
        <w:t>492</w:t>
      </w:r>
    </w:p>
    <w:p>
      <w:r>
        <w:t>H26.185.3</w:t>
      </w:r>
    </w:p>
    <w:p>
      <w:r>
        <w:t>Phòng Kinh tế</w:t>
      </w:r>
    </w:p>
    <w:p>
      <w:r>
        <w:t>Thôn Vật Lại 3, xã Vật Lại, thành phố Hà Nội</w:t>
      </w:r>
    </w:p>
    <w:p>
      <w:r>
        <w:t>pkt_vatlai@hanoi.gov.vn</w:t>
      </w:r>
    </w:p>
    <w:p>
      <w:r>
        <w:t>Cấp mới</w:t>
      </w:r>
    </w:p>
    <w:p>
      <w:r>
        <w:t>493</w:t>
      </w:r>
    </w:p>
    <w:p>
      <w:r>
        <w:t>H26.185.4</w:t>
      </w:r>
    </w:p>
    <w:p>
      <w:r>
        <w:t>Trung tâm Văn hóa, Thông tin và Thể thao</w:t>
      </w:r>
    </w:p>
    <w:p>
      <w:r>
        <w:t>Thôn Tâng Cấu, xã Vật Lại, thành phố Hà Nội</w:t>
      </w:r>
    </w:p>
    <w:p>
      <w:r>
        <w:t>ttvhtttt_vatLai@hanoi.gov.vn</w:t>
      </w:r>
    </w:p>
    <w:p>
      <w:r>
        <w:t>Cấp mới</w:t>
      </w:r>
    </w:p>
    <w:p>
      <w:r>
        <w:t>494</w:t>
      </w:r>
    </w:p>
    <w:p>
      <w:r>
        <w:t>H26.185.5</w:t>
      </w:r>
    </w:p>
    <w:p>
      <w:r>
        <w:t>Ban Quản lý Dự án đầu tư - hạ tầng</w:t>
      </w:r>
    </w:p>
    <w:p>
      <w:r>
        <w:t>Thôn Tăng cầu, xã Vật Lại, thành phố Hà Nội</w:t>
      </w:r>
    </w:p>
    <w:p>
      <w:r>
        <w:t>bqldthtdt_vatlai@hanoi.gov.vn</w:t>
      </w:r>
    </w:p>
    <w:p>
      <w:r>
        <w:t>Cấp mới</w:t>
      </w:r>
    </w:p>
    <w:p>
      <w:r>
        <w:t>495</w:t>
      </w:r>
    </w:p>
    <w:p>
      <w:r>
        <w:t>H26.185.6</w:t>
      </w:r>
    </w:p>
    <w:p>
      <w:r>
        <w:t>Trạm Y tế</w:t>
      </w:r>
    </w:p>
    <w:p>
      <w:r>
        <w:t>Thôn Vật Lại 1, xã Vật Lại, thành phố Hà Nội</w:t>
      </w:r>
    </w:p>
    <w:p>
      <w:r>
        <w:t>Cấp mới</w:t>
      </w:r>
    </w:p>
    <w:p>
      <w:r>
        <w:t>H26.186</w:t>
      </w:r>
    </w:p>
    <w:p>
      <w:r>
        <w:t>UBND xã Cổ Đô</w:t>
      </w:r>
    </w:p>
    <w:p>
      <w:r>
        <w:t>496</w:t>
      </w:r>
    </w:p>
    <w:p>
      <w:r>
        <w:t>H26.186.1</w:t>
      </w:r>
    </w:p>
    <w:p>
      <w:r>
        <w:t>Văn phòng HĐND và UBND</w:t>
      </w:r>
    </w:p>
    <w:p>
      <w:r>
        <w:t>Thôn Mai Trai, xã Cổ Đô, thành phố Hà Nội</w:t>
      </w:r>
    </w:p>
    <w:p>
      <w:r>
        <w:t>Cấp mới</w:t>
      </w:r>
    </w:p>
    <w:p>
      <w:r>
        <w:t>497</w:t>
      </w:r>
    </w:p>
    <w:p>
      <w:r>
        <w:t>H26.186.2</w:t>
      </w:r>
    </w:p>
    <w:p>
      <w:r>
        <w:t>Phòng Văn hóa - Xã hội</w:t>
      </w:r>
    </w:p>
    <w:p>
      <w:r>
        <w:t>Thôn Mai Trai, xã Cổ Đô, thành phố Hà Nội</w:t>
      </w:r>
    </w:p>
    <w:p>
      <w:r>
        <w:t>Cấp mới</w:t>
      </w:r>
    </w:p>
    <w:p>
      <w:r>
        <w:t>498</w:t>
      </w:r>
    </w:p>
    <w:p>
      <w:r>
        <w:t>H26.186.3</w:t>
      </w:r>
    </w:p>
    <w:p>
      <w:r>
        <w:t>Phòng Kinh tế</w:t>
      </w:r>
    </w:p>
    <w:p>
      <w:r>
        <w:t>Thôn Mai Trai, xã Cổ Đô, thành phố Hà Nội</w:t>
      </w:r>
    </w:p>
    <w:p>
      <w:r>
        <w:t>Cấp mới</w:t>
      </w:r>
    </w:p>
    <w:p>
      <w:r>
        <w:t>499</w:t>
      </w:r>
    </w:p>
    <w:p>
      <w:r>
        <w:t>H26.186.4</w:t>
      </w:r>
    </w:p>
    <w:p>
      <w:r>
        <w:t>Trung tâm Văn hóa, Thông tin và Thể thao</w:t>
      </w:r>
    </w:p>
    <w:p>
      <w:r>
        <w:t>Thôn Phương Châu, xã Cổ Đô, thành phố Hà Nội</w:t>
      </w:r>
    </w:p>
    <w:p>
      <w:r>
        <w:t>Cấp mới</w:t>
      </w:r>
    </w:p>
    <w:p>
      <w:r>
        <w:t>500</w:t>
      </w:r>
    </w:p>
    <w:p>
      <w:r>
        <w:t>H26.186.5</w:t>
      </w:r>
    </w:p>
    <w:p>
      <w:r>
        <w:t>Ban Quản lý Dự án đầu tư - hạ tầng</w:t>
      </w:r>
    </w:p>
    <w:p>
      <w:r>
        <w:t>Thôn Mai Trai, xã Cổ Đô, thành phố Hà Nội</w:t>
      </w:r>
    </w:p>
    <w:p>
      <w:r>
        <w:t>Cấp mới</w:t>
      </w:r>
    </w:p>
    <w:p>
      <w:r>
        <w:t>501</w:t>
      </w:r>
    </w:p>
    <w:p>
      <w:r>
        <w:t>H26.186.6</w:t>
      </w:r>
    </w:p>
    <w:p>
      <w:r>
        <w:t>Trạm Y tế</w:t>
      </w:r>
    </w:p>
    <w:p>
      <w:r>
        <w:t>Thôn Mai Trai, xã Cổ Đô, thành phố Hà Nội</w:t>
      </w:r>
    </w:p>
    <w:p>
      <w:r>
        <w:t>Cấp mới</w:t>
      </w:r>
    </w:p>
    <w:p>
      <w:r>
        <w:t>H26.187</w:t>
      </w:r>
    </w:p>
    <w:p>
      <w:r>
        <w:t>UBND xã Bất Bạt</w:t>
      </w:r>
    </w:p>
    <w:p>
      <w:r>
        <w:t>502</w:t>
      </w:r>
    </w:p>
    <w:p>
      <w:r>
        <w:t>H26.187.1</w:t>
      </w:r>
    </w:p>
    <w:p>
      <w:r>
        <w:t>Văn phòng HĐND và UBND</w:t>
      </w:r>
    </w:p>
    <w:p>
      <w:r>
        <w:t>Thôn Đan Thê, xã Bất Bạt, thành phố Hà Nội</w:t>
      </w:r>
    </w:p>
    <w:p>
      <w:r>
        <w:t>vanphong_batbat@hanoi.gov.vn</w:t>
      </w:r>
    </w:p>
    <w:p>
      <w:r>
        <w:t>Cấp mới</w:t>
      </w:r>
    </w:p>
    <w:p>
      <w:r>
        <w:t>503</w:t>
      </w:r>
    </w:p>
    <w:p>
      <w:r>
        <w:t>H26.187.2</w:t>
      </w:r>
    </w:p>
    <w:p>
      <w:r>
        <w:t>Phòng Văn hóa - Xã hội</w:t>
      </w:r>
    </w:p>
    <w:p>
      <w:r>
        <w:t>Thôn Đan Thê, xã Bất Bạt, thành phố Hà Nội</w:t>
      </w:r>
    </w:p>
    <w:p>
      <w:r>
        <w:t>pvhxh_batbat@hanoi.gov.vn</w:t>
      </w:r>
    </w:p>
    <w:p>
      <w:r>
        <w:t>Cấp mới</w:t>
      </w:r>
    </w:p>
    <w:p>
      <w:r>
        <w:t>504</w:t>
      </w:r>
    </w:p>
    <w:p>
      <w:r>
        <w:t>H26.187.3</w:t>
      </w:r>
    </w:p>
    <w:p>
      <w:r>
        <w:t>Phòng Kinh tế</w:t>
      </w:r>
    </w:p>
    <w:p>
      <w:r>
        <w:t>Thôn Đan Thê, xã Bất Bạt, thành phố Hà Nội</w:t>
      </w:r>
    </w:p>
    <w:p>
      <w:r>
        <w:t>pkt_batbat@hanoi.gov.vn</w:t>
      </w:r>
    </w:p>
    <w:p>
      <w:r>
        <w:t>Cấp mới</w:t>
      </w:r>
    </w:p>
    <w:p>
      <w:r>
        <w:t>505</w:t>
      </w:r>
    </w:p>
    <w:p>
      <w:r>
        <w:t>H26.187.4</w:t>
      </w:r>
    </w:p>
    <w:p>
      <w:r>
        <w:t>Trung tâm Văn hóa, Thông tin và Thể thao</w:t>
      </w:r>
    </w:p>
    <w:p>
      <w:r>
        <w:t>Thôn Thái Bạt 2, xã Bất Bạt, thành phố Hà Nội</w:t>
      </w:r>
    </w:p>
    <w:p>
      <w:r>
        <w:t>ttvhtttt_batbat@hanoi.gov.vn</w:t>
      </w:r>
    </w:p>
    <w:p>
      <w:r>
        <w:t>Cấp mới</w:t>
      </w:r>
    </w:p>
    <w:p>
      <w:r>
        <w:t>506</w:t>
      </w:r>
    </w:p>
    <w:p>
      <w:r>
        <w:t>H26.187.5</w:t>
      </w:r>
    </w:p>
    <w:p>
      <w:r>
        <w:t>Ban Quản lý Dự án đầu tư - hạ tầng</w:t>
      </w:r>
    </w:p>
    <w:p>
      <w:r>
        <w:t>Thôn Thái Bạt 2, xã Bất Bạt, thành phố Hà Nội</w:t>
      </w:r>
    </w:p>
    <w:p>
      <w:r>
        <w:t>bqldadtht_batbatặặhanoi.gov.vn</w:t>
      </w:r>
    </w:p>
    <w:p>
      <w:r>
        <w:t>Cấp mới</w:t>
      </w:r>
    </w:p>
    <w:p>
      <w:r>
        <w:t>507</w:t>
      </w:r>
    </w:p>
    <w:p>
      <w:r>
        <w:t>H26.187.6</w:t>
      </w:r>
    </w:p>
    <w:p>
      <w:r>
        <w:t>Trạm Y tế</w:t>
      </w:r>
    </w:p>
    <w:p>
      <w:r>
        <w:t>Thôn Đan Thê, xã Bất Bạt, thành phố Hà Nội</w:t>
      </w:r>
    </w:p>
    <w:p>
      <w:r>
        <w:t>tyt_batbat@hanoi.gov.vn</w:t>
      </w:r>
    </w:p>
    <w:p>
      <w:r>
        <w:t>Cấp mới</w:t>
      </w:r>
    </w:p>
    <w:p>
      <w:r>
        <w:t>H26.188</w:t>
      </w:r>
    </w:p>
    <w:p>
      <w:r>
        <w:t>UBND xã Suối Hai</w:t>
      </w:r>
    </w:p>
    <w:p>
      <w:r>
        <w:t>508</w:t>
      </w:r>
    </w:p>
    <w:p>
      <w:r>
        <w:t>H26.188.1</w:t>
      </w:r>
    </w:p>
    <w:p>
      <w:r>
        <w:t>Văn phòng HĐND và UBND</w:t>
      </w:r>
    </w:p>
    <w:p>
      <w:r>
        <w:t>Thôn Đức Thịnh, xã Suối Hai, thành phố Hà Nội</w:t>
      </w:r>
    </w:p>
    <w:p>
      <w:r>
        <w:t>vanphong_suoihai@hanoi.gov.vn</w:t>
      </w:r>
    </w:p>
    <w:p>
      <w:r>
        <w:t>Cấp mới</w:t>
      </w:r>
    </w:p>
    <w:p>
      <w:r>
        <w:t>509</w:t>
      </w:r>
    </w:p>
    <w:p>
      <w:r>
        <w:t>H26.188.2</w:t>
      </w:r>
    </w:p>
    <w:p>
      <w:r>
        <w:t>Phòng Văn hóa - Xã hội</w:t>
      </w:r>
    </w:p>
    <w:p>
      <w:r>
        <w:t>Thôn 5, xã Suối Hai, thành phố Hà Nội</w:t>
      </w:r>
    </w:p>
    <w:p>
      <w:r>
        <w:t>pvhxh_suoihai@hanoi.gov.vn</w:t>
      </w:r>
    </w:p>
    <w:p>
      <w:r>
        <w:t>Cấp mới</w:t>
      </w:r>
    </w:p>
    <w:p>
      <w:r>
        <w:t>510</w:t>
      </w:r>
    </w:p>
    <w:p>
      <w:r>
        <w:t>H26.188.3</w:t>
      </w:r>
    </w:p>
    <w:p>
      <w:r>
        <w:t>Phòng Kinh tế</w:t>
      </w:r>
    </w:p>
    <w:p>
      <w:r>
        <w:t>Thôn Đức Thịnh, xã Suối Hai, thành phố Hà Nội</w:t>
      </w:r>
    </w:p>
    <w:p>
      <w:r>
        <w:t>pkt_suoihai@hanoi.gov.vn</w:t>
      </w:r>
    </w:p>
    <w:p>
      <w:r>
        <w:t>Cấp mới</w:t>
      </w:r>
    </w:p>
    <w:p>
      <w:r>
        <w:t>511</w:t>
      </w:r>
    </w:p>
    <w:p>
      <w:r>
        <w:t>H26.188.4</w:t>
      </w:r>
    </w:p>
    <w:p>
      <w:r>
        <w:t>Trung tâm Văn hóa, Thông tin và Thể thao</w:t>
      </w:r>
    </w:p>
    <w:p>
      <w:r>
        <w:t>Thôn 5, xã Suối Hai, thành phố Hà Nội</w:t>
      </w:r>
    </w:p>
    <w:p>
      <w:r>
        <w:t>ttvhtttt_suoihai@hanoi.gov.vn</w:t>
      </w:r>
    </w:p>
    <w:p>
      <w:r>
        <w:t>Cấp mới</w:t>
      </w:r>
    </w:p>
    <w:p>
      <w:r>
        <w:t>512</w:t>
      </w:r>
    </w:p>
    <w:p>
      <w:r>
        <w:t>H26.188.5</w:t>
      </w:r>
    </w:p>
    <w:p>
      <w:r>
        <w:t>Ban Quản lý Dự án đầu tư - hạ tầng</w:t>
      </w:r>
    </w:p>
    <w:p>
      <w:r>
        <w:t>Thôn Đức Thịnh, xã Suối Hai, thành phố Hà Nội</w:t>
      </w:r>
    </w:p>
    <w:p>
      <w:r>
        <w:t>bq!dthtdt_suoihai@hanoi.gov.vn</w:t>
      </w:r>
    </w:p>
    <w:p>
      <w:r>
        <w:t>Cấp mới</w:t>
      </w:r>
    </w:p>
    <w:p>
      <w:r>
        <w:t>513</w:t>
      </w:r>
    </w:p>
    <w:p>
      <w:r>
        <w:t>H26.188.6</w:t>
      </w:r>
    </w:p>
    <w:p>
      <w:r>
        <w:t>Trạm Y tế</w:t>
      </w:r>
    </w:p>
    <w:p>
      <w:r>
        <w:t>Thôn 5, xã Suối Hai, thành phố Hà Nội</w:t>
      </w:r>
    </w:p>
    <w:p>
      <w:r>
        <w:t>Cấp mới</w:t>
      </w:r>
    </w:p>
    <w:p>
      <w:r>
        <w:t>H26.189</w:t>
      </w:r>
    </w:p>
    <w:p>
      <w:r>
        <w:t>UBND xã Ba Vì</w:t>
      </w:r>
    </w:p>
    <w:p>
      <w:r>
        <w:t>514</w:t>
      </w:r>
    </w:p>
    <w:p>
      <w:r>
        <w:t>H26.189.1</w:t>
      </w:r>
    </w:p>
    <w:p>
      <w:r>
        <w:t>Văn phòng HĐND và UBND</w:t>
      </w:r>
    </w:p>
    <w:p>
      <w:r>
        <w:t>Thôn Lặt, xã Ba Vì, thành phố Hà Nội</w:t>
      </w:r>
    </w:p>
    <w:p>
      <w:r>
        <w:t>xbv_bavi@hanoi.eov.vn</w:t>
      </w:r>
    </w:p>
    <w:p>
      <w:r>
        <w:t>Cấp mới</w:t>
      </w:r>
    </w:p>
    <w:p>
      <w:r>
        <w:t>515</w:t>
      </w:r>
    </w:p>
    <w:p>
      <w:r>
        <w:t>H26.189.2</w:t>
      </w:r>
    </w:p>
    <w:p>
      <w:r>
        <w:t>Phòng Văn hóa Xã hội</w:t>
      </w:r>
    </w:p>
    <w:p>
      <w:r>
        <w:t>Thôn Lặt, xã Ba Vì, thành phố Hà Nội</w:t>
      </w:r>
    </w:p>
    <w:p>
      <w:r>
        <w:t>pvhxh_bavi@hanoi.gov.vn</w:t>
      </w:r>
    </w:p>
    <w:p>
      <w:r>
        <w:t>Cấp mới</w:t>
      </w:r>
    </w:p>
    <w:p>
      <w:r>
        <w:t>516</w:t>
      </w:r>
    </w:p>
    <w:p>
      <w:r>
        <w:t>H26.189.3</w:t>
      </w:r>
    </w:p>
    <w:p>
      <w:r>
        <w:t>Phòng Kinh tế</w:t>
      </w:r>
    </w:p>
    <w:p>
      <w:r>
        <w:t>Thôn Lặt, xã Ba Vì, thành phố Hà Nội</w:t>
      </w:r>
    </w:p>
    <w:p>
      <w:r>
        <w:t>pkt_bavi@hanoi.gov.vn</w:t>
      </w:r>
    </w:p>
    <w:p>
      <w:r>
        <w:t>Cấp mới</w:t>
      </w:r>
    </w:p>
    <w:p>
      <w:r>
        <w:t>517</w:t>
      </w:r>
    </w:p>
    <w:p>
      <w:r>
        <w:t>H26.189.4</w:t>
      </w:r>
    </w:p>
    <w:p>
      <w:r>
        <w:t>Trung tâm Văn hóa, Thông tin và Thể thao</w:t>
      </w:r>
    </w:p>
    <w:p>
      <w:r>
        <w:t>Thôn Hợp Sơn, xã Ba Vì, thành phố Hà Nội</w:t>
      </w:r>
    </w:p>
    <w:p>
      <w:r>
        <w:t>ttvhtttt_bavi@hanoi.gov.vn</w:t>
      </w:r>
    </w:p>
    <w:p>
      <w:r>
        <w:t>Cấp mới</w:t>
      </w:r>
    </w:p>
    <w:p>
      <w:r>
        <w:t>518</w:t>
      </w:r>
    </w:p>
    <w:p>
      <w:r>
        <w:t>H26.189.5</w:t>
      </w:r>
    </w:p>
    <w:p>
      <w:r>
        <w:t>Ban Quản lý Dự án đầu tư - hạ tầng</w:t>
      </w:r>
    </w:p>
    <w:p>
      <w:r>
        <w:t>Thôn Hợp Sơn, xã Ba Vì, thành phố Hà Nội</w:t>
      </w:r>
    </w:p>
    <w:p>
      <w:r>
        <w:t>bqldthtdt_bavi@hanoi.gov.vn</w:t>
      </w:r>
    </w:p>
    <w:p>
      <w:r>
        <w:t>Cấp mới</w:t>
      </w:r>
    </w:p>
    <w:p>
      <w:r>
        <w:t>519</w:t>
      </w:r>
    </w:p>
    <w:p>
      <w:r>
        <w:t>H26.189.6</w:t>
      </w:r>
    </w:p>
    <w:p>
      <w:r>
        <w:t>Trạm Y tế</w:t>
      </w:r>
    </w:p>
    <w:p>
      <w:r>
        <w:t>Thôn Mộc, xã Ba Vì, thành phố Hà Nội</w:t>
      </w:r>
    </w:p>
    <w:p>
      <w:r>
        <w:t>Cấp mới</w:t>
      </w:r>
    </w:p>
    <w:p>
      <w:r>
        <w:t>H26.190</w:t>
      </w:r>
    </w:p>
    <w:p>
      <w:r>
        <w:t>UBND xã Yên Bài</w:t>
      </w:r>
    </w:p>
    <w:p>
      <w:r>
        <w:t>520</w:t>
      </w:r>
    </w:p>
    <w:p>
      <w:r>
        <w:t>H26.190 1</w:t>
      </w:r>
    </w:p>
    <w:p>
      <w:r>
        <w:t>Văn phòng HĐND và UBND</w:t>
      </w:r>
    </w:p>
    <w:p>
      <w:r>
        <w:t>Số 77. thôn Bặn, xã Yên Bài, thành phố Hà Nội</w:t>
      </w:r>
    </w:p>
    <w:p>
      <w:r>
        <w:t>vanphong_yenbai@hanoi.gov.vn</w:t>
      </w:r>
    </w:p>
    <w:p>
      <w:r>
        <w:t>Cấp mới</w:t>
      </w:r>
    </w:p>
    <w:p>
      <w:r>
        <w:t>521</w:t>
      </w:r>
    </w:p>
    <w:p>
      <w:r>
        <w:t>H26.190.2</w:t>
      </w:r>
    </w:p>
    <w:p>
      <w:r>
        <w:t>Phòng Văn hóa - Xã hội</w:t>
      </w:r>
    </w:p>
    <w:p>
      <w:r>
        <w:t>Số 77, thôn Bặn, xã Yên Bài, thành phố Hà Nội</w:t>
      </w:r>
    </w:p>
    <w:p>
      <w:r>
        <w:t>pvhxh_yenbai@hanoi.gov.vn</w:t>
      </w:r>
    </w:p>
    <w:p>
      <w:r>
        <w:t>Cấp mới</w:t>
      </w:r>
    </w:p>
    <w:p>
      <w:r>
        <w:t>522</w:t>
      </w:r>
    </w:p>
    <w:p>
      <w:r>
        <w:t>H26.190.3</w:t>
      </w:r>
    </w:p>
    <w:p>
      <w:r>
        <w:t>Phòng Kinh tế</w:t>
      </w:r>
    </w:p>
    <w:p>
      <w:r>
        <w:t>Số 77, thôn Bặn, xã Yên Bài, thành phố Hà Nội</w:t>
      </w:r>
    </w:p>
    <w:p>
      <w:r>
        <w:t>pkt_yenbai@hanoi.gov.vn</w:t>
      </w:r>
    </w:p>
    <w:p>
      <w:r>
        <w:t>Cấp mới</w:t>
      </w:r>
    </w:p>
    <w:p>
      <w:r>
        <w:t>523</w:t>
      </w:r>
    </w:p>
    <w:p>
      <w:r>
        <w:t>H26.190.4</w:t>
      </w:r>
    </w:p>
    <w:p>
      <w:r>
        <w:t>Trung tâm Văn hóa, Thông tin và Thể thao</w:t>
      </w:r>
    </w:p>
    <w:p>
      <w:r>
        <w:t>Thôn Bài, xã Yên Bài, thành phố Hà Nội</w:t>
      </w:r>
    </w:p>
    <w:p>
      <w:r>
        <w:t>ttvhtttt_yenbai@hanoi.gov.vn</w:t>
      </w:r>
    </w:p>
    <w:p>
      <w:r>
        <w:t>Cấp mới</w:t>
      </w:r>
    </w:p>
    <w:p>
      <w:r>
        <w:t>524</w:t>
      </w:r>
    </w:p>
    <w:p>
      <w:r>
        <w:t>H26.190.5</w:t>
      </w:r>
    </w:p>
    <w:p>
      <w:r>
        <w:t>Ban Quản lý Dự án đầu tư - hạ tầng</w:t>
      </w:r>
    </w:p>
    <w:p>
      <w:r>
        <w:t>Số 77, thôn Bặn, xã Yen Bài, thành phố Hà Nội</w:t>
      </w:r>
    </w:p>
    <w:p>
      <w:r>
        <w:t>bqldthtdt_yenbai@hanoi.gov.vn</w:t>
      </w:r>
    </w:p>
    <w:p>
      <w:r>
        <w:t>Cấp mới</w:t>
      </w:r>
    </w:p>
    <w:p>
      <w:r>
        <w:t>525</w:t>
      </w:r>
    </w:p>
    <w:p>
      <w:r>
        <w:t>H26.190.6</w:t>
      </w:r>
    </w:p>
    <w:p>
      <w:r>
        <w:t>Trạm Y tế</w:t>
      </w:r>
    </w:p>
    <w:p>
      <w:r>
        <w:t>Thôn Bặn, xã Yên Bài, thành phố Hà Nội</w:t>
      </w:r>
    </w:p>
    <w:p>
      <w:r>
        <w:t>Cấp mới</w:t>
      </w:r>
    </w:p>
    <w:p>
      <w:r>
        <w:t>H26.191</w:t>
      </w:r>
    </w:p>
    <w:p>
      <w:r>
        <w:t>UBND phường Sơn Tây</w:t>
      </w:r>
    </w:p>
    <w:p>
      <w:r>
        <w:t>526</w:t>
      </w:r>
    </w:p>
    <w:p>
      <w:r>
        <w:t>H26.191.1</w:t>
      </w:r>
    </w:p>
    <w:p>
      <w:r>
        <w:t>Văn phòng HĐND và UBND</w:t>
      </w:r>
    </w:p>
    <w:p>
      <w:r>
        <w:t>Số 01, phố Phó Đức Chính, phường Sơn Tây, thành phố Hà Nội</w:t>
      </w:r>
    </w:p>
    <w:p>
      <w:r>
        <w:t>vanphongsontay@hanoi.gov.vn</w:t>
      </w:r>
    </w:p>
    <w:p>
      <w:r>
        <w:t>Cấp mới</w:t>
      </w:r>
    </w:p>
    <w:p>
      <w:r>
        <w:t>527</w:t>
      </w:r>
    </w:p>
    <w:p>
      <w:r>
        <w:t>H26.191.2</w:t>
      </w:r>
    </w:p>
    <w:p>
      <w:r>
        <w:t>Phòng Văn hóa - Xã hội</w:t>
      </w:r>
    </w:p>
    <w:p>
      <w:r>
        <w:t>Số 01, phố Phó Đức Chính, phường Sơn Tây, thành phố Hà Nội</w:t>
      </w:r>
    </w:p>
    <w:p>
      <w:r>
        <w:t>pvhxh_sontay@hanoi.gov.vn</w:t>
      </w:r>
    </w:p>
    <w:p>
      <w:r>
        <w:t>Cấp mới 1</w:t>
      </w:r>
    </w:p>
    <w:p>
      <w:r>
        <w:t>528</w:t>
      </w:r>
    </w:p>
    <w:p>
      <w:r>
        <w:t>H26.191.3</w:t>
      </w:r>
    </w:p>
    <w:p>
      <w:r>
        <w:t>Phòng Kinh tế, Hạ tầng và Đô thị</w:t>
      </w:r>
    </w:p>
    <w:p>
      <w:r>
        <w:t>Số 01, phố Phó Đức Chính, phường Sơn Tây, thành phố Hà Nội</w:t>
      </w:r>
    </w:p>
    <w:p>
      <w:r>
        <w:t>pkt_sontay@hanoi.gov.vn</w:t>
      </w:r>
    </w:p>
    <w:p>
      <w:r>
        <w:t>Cấp mới</w:t>
      </w:r>
    </w:p>
    <w:p>
      <w:r>
        <w:t>529</w:t>
      </w:r>
    </w:p>
    <w:p>
      <w:r>
        <w:t>H26.191.4</w:t>
      </w:r>
    </w:p>
    <w:p>
      <w:r>
        <w:t>Trung tâm Văn hóa, Thông tin và The thao</w:t>
      </w:r>
    </w:p>
    <w:p>
      <w:r>
        <w:t>Số 49 phố Nguyễn Thái Học, phường Sơn Tây, thành phố Hà Nội</w:t>
      </w:r>
    </w:p>
    <w:p>
      <w:r>
        <w:t>ltvhtttt_sontay@hanoi.gov.vn</w:t>
      </w:r>
    </w:p>
    <w:p>
      <w:r>
        <w:t>Cấp mới</w:t>
      </w:r>
    </w:p>
    <w:p>
      <w:r>
        <w:t>530</w:t>
      </w:r>
    </w:p>
    <w:p>
      <w:r>
        <w:t>H26.191.5</w:t>
      </w:r>
    </w:p>
    <w:p>
      <w:r>
        <w:t>Ban Quản lý Dự án đầu tư - hạ tầng</w:t>
      </w:r>
    </w:p>
    <w:p>
      <w:r>
        <w:t>Số 14 phố Lê Lợi, phường Sơn Tây, thành phố Hà Nội</w:t>
      </w:r>
    </w:p>
    <w:p>
      <w:r>
        <w:t>bqldthtdt_sontay@hanoi.gov.vn</w:t>
      </w:r>
    </w:p>
    <w:p>
      <w:r>
        <w:t>Cấp mới</w:t>
      </w:r>
    </w:p>
    <w:p>
      <w:r>
        <w:t>531</w:t>
      </w:r>
    </w:p>
    <w:p>
      <w:r>
        <w:t>H26.191.6</w:t>
      </w:r>
    </w:p>
    <w:p>
      <w:r>
        <w:t>Trạm Y tế</w:t>
      </w:r>
    </w:p>
    <w:p>
      <w:r>
        <w:t>Số 1 phố Lê Lợi, phường Sơn Tây, thành phố Hà Nội</w:t>
      </w:r>
    </w:p>
    <w:p>
      <w:r>
        <w:t>Cấp mới</w:t>
      </w:r>
    </w:p>
    <w:p>
      <w:r>
        <w:t>532</w:t>
      </w:r>
    </w:p>
    <w:p>
      <w:r>
        <w:t>H26.191.7</w:t>
      </w:r>
    </w:p>
    <w:p>
      <w:r>
        <w:t>Ban quản lý chợ Nghệ Sơn Tây</w:t>
      </w:r>
    </w:p>
    <w:p>
      <w:r>
        <w:t>Phố Phùng Khắc Khoan, phường Sơn Tây, thành phố Hà Nội</w:t>
      </w:r>
    </w:p>
    <w:p>
      <w:r>
        <w:t>Cấp mới</w:t>
      </w:r>
    </w:p>
    <w:p>
      <w:r>
        <w:t>H26.192</w:t>
      </w:r>
    </w:p>
    <w:p>
      <w:r>
        <w:t>UBND phường Tùng Thiện</w:t>
      </w:r>
    </w:p>
    <w:p>
      <w:r>
        <w:t>533</w:t>
      </w:r>
    </w:p>
    <w:p>
      <w:r>
        <w:t>H26.192.1</w:t>
      </w:r>
    </w:p>
    <w:p>
      <w:r>
        <w:t>Văn phòng HĐND và UBND</w:t>
      </w:r>
    </w:p>
    <w:p>
      <w:r>
        <w:t>Số 66 đường Thanh Mỹ, thôn Thủ Trung, phường Tùng Thiện, thành phố Hà Nội</w:t>
      </w:r>
    </w:p>
    <w:p>
      <w:r>
        <w:t>Cấp mới</w:t>
      </w:r>
    </w:p>
    <w:p>
      <w:r>
        <w:t>534</w:t>
      </w:r>
    </w:p>
    <w:p>
      <w:r>
        <w:t>H26.192.2</w:t>
      </w:r>
    </w:p>
    <w:p>
      <w:r>
        <w:t>Phòng Văn hóa - Xã hội</w:t>
      </w:r>
    </w:p>
    <w:p>
      <w:r>
        <w:t>Số 66 đường Thanh Mỹ, thôn Thủ Trung, phường Tùng Thiện, thành phố Hà Nội</w:t>
      </w:r>
    </w:p>
    <w:p>
      <w:r>
        <w:t>Cấp mới</w:t>
      </w:r>
    </w:p>
    <w:p>
      <w:r>
        <w:t>535</w:t>
      </w:r>
    </w:p>
    <w:p>
      <w:r>
        <w:t>H26.192.3</w:t>
      </w:r>
    </w:p>
    <w:p>
      <w:r>
        <w:t>Phòng Kinh tế, Hạ tầng và Đô thị</w:t>
      </w:r>
    </w:p>
    <w:p>
      <w:r>
        <w:t>Số 66 đường Thanh Mỹ, thôn Thủ Trung, phường Tùng Thiện, thành phố Hà Nội</w:t>
      </w:r>
    </w:p>
    <w:p>
      <w:r>
        <w:t>Cấp mới</w:t>
      </w:r>
    </w:p>
    <w:p>
      <w:r>
        <w:t>536</w:t>
      </w:r>
    </w:p>
    <w:p>
      <w:r>
        <w:t>H26.192.4</w:t>
      </w:r>
    </w:p>
    <w:p>
      <w:r>
        <w:t>Trung tâm Văn hóa, Thông tin và Thể thao</w:t>
      </w:r>
    </w:p>
    <w:p>
      <w:r>
        <w:t>Số 46 đường Trung Sơn Trầm, phường Tùng Thiện, thành phố Hà Nội</w:t>
      </w:r>
    </w:p>
    <w:p>
      <w:r>
        <w:t>Cấp mới</w:t>
      </w:r>
    </w:p>
    <w:p>
      <w:r>
        <w:t>537</w:t>
      </w:r>
    </w:p>
    <w:p>
      <w:r>
        <w:t>H26.192.5</w:t>
      </w:r>
    </w:p>
    <w:p>
      <w:r>
        <w:t>Ban Quản lý Dự án đầu tư - hạ tầng</w:t>
      </w:r>
    </w:p>
    <w:p>
      <w:r>
        <w:t>Số 46 đường Trung Sơn Trầm, phường Tùng Thiện, thành phố Hà Nội</w:t>
      </w:r>
    </w:p>
    <w:p>
      <w:r>
        <w:t>Cấp mới</w:t>
      </w:r>
    </w:p>
    <w:p>
      <w:r>
        <w:t>538</w:t>
      </w:r>
    </w:p>
    <w:p>
      <w:r>
        <w:t>H26.192.6</w:t>
      </w:r>
    </w:p>
    <w:p>
      <w:r>
        <w:t>Trạm Y tế</w:t>
      </w:r>
    </w:p>
    <w:p>
      <w:r>
        <w:t>Số 97 đường Thanh Mỹ, thôn Thủ Trung, phường Tùng Thiện, thành phố Hà Nội</w:t>
      </w:r>
    </w:p>
    <w:p>
      <w:r>
        <w:t>Cấp mới</w:t>
      </w:r>
    </w:p>
    <w:p>
      <w:r>
        <w:t>H26.193</w:t>
      </w:r>
    </w:p>
    <w:p>
      <w:r>
        <w:t>UBND xã Đoài Phương</w:t>
      </w:r>
    </w:p>
    <w:p>
      <w:r>
        <w:t>539</w:t>
      </w:r>
    </w:p>
    <w:p>
      <w:r>
        <w:t>H26.193.1</w:t>
      </w:r>
    </w:p>
    <w:p>
      <w:r>
        <w:t>Văn phòng HĐND và UBND</w:t>
      </w:r>
    </w:p>
    <w:p>
      <w:r>
        <w:t>Thôn Phúc Lộc, xã Đoài Phương, thành phố Hà Nội</w:t>
      </w:r>
    </w:p>
    <w:p>
      <w:r>
        <w:t>vanphongdoaiphuong@hanoi.gov.vn</w:t>
      </w:r>
    </w:p>
    <w:p>
      <w:r>
        <w:t>Cấp mới</w:t>
      </w:r>
    </w:p>
    <w:p>
      <w:r>
        <w:t>540</w:t>
      </w:r>
    </w:p>
    <w:p>
      <w:r>
        <w:t>H26.193.2</w:t>
      </w:r>
    </w:p>
    <w:p>
      <w:r>
        <w:t>Phòng Văn hóa - Xã hội</w:t>
      </w:r>
    </w:p>
    <w:p>
      <w:r>
        <w:t>Thôn Phúc Lộc, xã Đoài Phương, thành phố Hà Nội</w:t>
      </w:r>
    </w:p>
    <w:p>
      <w:r>
        <w:t>pvhxh_doaiphuong@hanoi.gov.vn</w:t>
      </w:r>
    </w:p>
    <w:p>
      <w:r>
        <w:t>Cấp mới</w:t>
      </w:r>
    </w:p>
    <w:p>
      <w:r>
        <w:t>541</w:t>
      </w:r>
    </w:p>
    <w:p>
      <w:r>
        <w:t>H26.193.3</w:t>
      </w:r>
    </w:p>
    <w:p>
      <w:r>
        <w:t>Phòng Kinh tế</w:t>
      </w:r>
    </w:p>
    <w:p>
      <w:r>
        <w:t>Thôn Phúc Lộc, xã Đoài Phương, thành phố Hà Nội</w:t>
      </w:r>
    </w:p>
    <w:p>
      <w:r>
        <w:t>pkt_doaiphương@hanoi.gov.vn</w:t>
      </w:r>
    </w:p>
    <w:p>
      <w:r>
        <w:t>Cấp mới</w:t>
      </w:r>
    </w:p>
    <w:p>
      <w:r>
        <w:t>542</w:t>
      </w:r>
    </w:p>
    <w:p>
      <w:r>
        <w:t>H26.193.4</w:t>
      </w:r>
    </w:p>
    <w:p>
      <w:r>
        <w:t>Trung tâm Văn hóa, Thông tin và Thể thao</w:t>
      </w:r>
    </w:p>
    <w:p>
      <w:r>
        <w:t>Thôn Tân Phúc, xã Đoài Phương, thành phố Hà Nội</w:t>
      </w:r>
    </w:p>
    <w:p>
      <w:r>
        <w:t>ltvhtttt_doaiphuong@hanoi.gov.vn</w:t>
      </w:r>
    </w:p>
    <w:p>
      <w:r>
        <w:t>Cấp mới</w:t>
      </w:r>
    </w:p>
    <w:p>
      <w:r>
        <w:t>543</w:t>
      </w:r>
    </w:p>
    <w:p>
      <w:r>
        <w:t>H26.193.5</w:t>
      </w:r>
    </w:p>
    <w:p>
      <w:r>
        <w:t>Ban Quản lý Dự án đầu tư - hạ tầng</w:t>
      </w:r>
    </w:p>
    <w:p>
      <w:r>
        <w:t>Thôn Nhà thờ, xã Đoài Phương, thành phố Hà Nội</w:t>
      </w:r>
    </w:p>
    <w:p>
      <w:r>
        <w:t>bqldadtlìt_doaiphuong@hanoi.gov.vn</w:t>
      </w:r>
    </w:p>
    <w:p>
      <w:r>
        <w:t>Cấp mới</w:t>
      </w:r>
    </w:p>
    <w:p>
      <w:r>
        <w:t>544</w:t>
      </w:r>
    </w:p>
    <w:p>
      <w:r>
        <w:t>H26.193.6</w:t>
      </w:r>
    </w:p>
    <w:p>
      <w:r>
        <w:t>Trạm Y tế</w:t>
      </w:r>
    </w:p>
    <w:p>
      <w:r>
        <w:t>Thôn Phúc Lộc, xã Đoài Phương, thành phố Hà Nội</w:t>
      </w:r>
    </w:p>
    <w:p>
      <w:r>
        <w:t>Cấp mới</w:t>
      </w:r>
    </w:p>
    <w:p>
      <w:r>
        <w:t>H26.194</w:t>
      </w:r>
    </w:p>
    <w:p>
      <w:r>
        <w:t>UBND xã Phúc Thọ</w:t>
      </w:r>
    </w:p>
    <w:p>
      <w:r>
        <w:t>545</w:t>
      </w:r>
    </w:p>
    <w:p>
      <w:r>
        <w:t>H26.194.1</w:t>
      </w:r>
    </w:p>
    <w:p>
      <w:r>
        <w:t>Văn phòng HĐND và UBND</w:t>
      </w:r>
    </w:p>
    <w:p>
      <w:r>
        <w:t>Số 39 Lạc Trị, xã Phúc Thọ, thành phố Hà Nội</w:t>
      </w:r>
    </w:p>
    <w:p>
      <w:r>
        <w:t>Cấp mới</w:t>
      </w:r>
    </w:p>
    <w:p>
      <w:r>
        <w:t>546</w:t>
      </w:r>
    </w:p>
    <w:p>
      <w:r>
        <w:t>H26.194.2</w:t>
      </w:r>
    </w:p>
    <w:p>
      <w:r>
        <w:t>Phòng Văn hóa - Xã hội</w:t>
      </w:r>
    </w:p>
    <w:p>
      <w:r>
        <w:t>Số 39 Lạc Trị, xã Phúc Thọ, thành phố Hà Nội</w:t>
      </w:r>
    </w:p>
    <w:p>
      <w:r>
        <w:t>Cấp mới</w:t>
      </w:r>
    </w:p>
    <w:p>
      <w:r>
        <w:t>547</w:t>
      </w:r>
    </w:p>
    <w:p>
      <w:r>
        <w:t>H26.194.3</w:t>
      </w:r>
    </w:p>
    <w:p>
      <w:r>
        <w:t>Phòng Kinh tế</w:t>
      </w:r>
    </w:p>
    <w:p>
      <w:r>
        <w:t>Số 39 Lạc Trị, xã Phúc Thọ, thành phố Hà Nội</w:t>
      </w:r>
    </w:p>
    <w:p>
      <w:r>
        <w:t>Cấp mới</w:t>
      </w:r>
    </w:p>
    <w:p>
      <w:r>
        <w:t>548</w:t>
      </w:r>
    </w:p>
    <w:p>
      <w:r>
        <w:t>H26.194.4</w:t>
      </w:r>
    </w:p>
    <w:p>
      <w:r>
        <w:t>Trung tâm Văn hóa, Thông tin và Thể thao</w:t>
      </w:r>
    </w:p>
    <w:p>
      <w:r>
        <w:t>Số 7 Lạc Trị, xã Phúc Thọ, thành phố Hà Nội</w:t>
      </w:r>
    </w:p>
    <w:p>
      <w:r>
        <w:t>ttvhtttt_phuctho@hanoi.gov.vn</w:t>
      </w:r>
    </w:p>
    <w:p>
      <w:r>
        <w:t>Cấp mới</w:t>
      </w:r>
    </w:p>
    <w:p>
      <w:r>
        <w:t>549</w:t>
      </w:r>
    </w:p>
    <w:p>
      <w:r>
        <w:t>H26.194.5</w:t>
      </w:r>
    </w:p>
    <w:p>
      <w:r>
        <w:t>Ban Quản lý Dự án đầu lư - hạ tầng</w:t>
      </w:r>
    </w:p>
    <w:p>
      <w:r>
        <w:t>Ngõ 41 Lạc Trị, xã Phúc Thọ, thành phố ĩ là Nội</w:t>
      </w:r>
    </w:p>
    <w:p>
      <w:r>
        <w:t>bqldthtdt_phuctho@hanoi.gov.vn</w:t>
      </w:r>
    </w:p>
    <w:p>
      <w:r>
        <w:t>02433643065</w:t>
      </w:r>
    </w:p>
    <w:p>
      <w:r>
        <w:t>Cấp mới</w:t>
      </w:r>
    </w:p>
    <w:p>
      <w:r>
        <w:t>550</w:t>
      </w:r>
    </w:p>
    <w:p>
      <w:r>
        <w:t>H26.194.6</w:t>
      </w:r>
    </w:p>
    <w:p>
      <w:r>
        <w:t>Trạm Y tế</w:t>
      </w:r>
    </w:p>
    <w:p>
      <w:r>
        <w:t>Thôn 6, xã Phúc Thọ, thành phố Hà Nội</w:t>
      </w:r>
    </w:p>
    <w:p>
      <w:r>
        <w:t>Cấp mới</w:t>
      </w:r>
    </w:p>
    <w:p>
      <w:r>
        <w:t>H26.195</w:t>
      </w:r>
    </w:p>
    <w:p>
      <w:r>
        <w:t>UBND xã Phúc Lộc</w:t>
      </w:r>
    </w:p>
    <w:p>
      <w:r>
        <w:t>551</w:t>
      </w:r>
    </w:p>
    <w:p>
      <w:r>
        <w:t>H26.195.1</w:t>
      </w:r>
    </w:p>
    <w:p>
      <w:r>
        <w:t>Văn phòng HĐND và UBND</w:t>
      </w:r>
    </w:p>
    <w:p>
      <w:r>
        <w:t>Số 99, thôn Nam Võng Ngoại, xã Phúc Lộc, thành phố Hà Nội</w:t>
      </w:r>
    </w:p>
    <w:p>
      <w:r>
        <w:t>vanphong_phucloc@hanoi.gov.vn</w:t>
      </w:r>
    </w:p>
    <w:p>
      <w:r>
        <w:t>Cấp mới</w:t>
      </w:r>
    </w:p>
    <w:p>
      <w:r>
        <w:t>552</w:t>
      </w:r>
    </w:p>
    <w:p>
      <w:r>
        <w:t>H26.195.2</w:t>
      </w:r>
    </w:p>
    <w:p>
      <w:r>
        <w:t>Phòng Văn hóa - Xã hội</w:t>
      </w:r>
    </w:p>
    <w:p>
      <w:r>
        <w:t>Số 99, thôn Nam Võng Ngoại, xã Phúc Lộc, thành phố Hà Nội</w:t>
      </w:r>
    </w:p>
    <w:p>
      <w:r>
        <w:t>pvhxh_phucloc@hanoi.gov.vn</w:t>
      </w:r>
    </w:p>
    <w:p>
      <w:r>
        <w:t>Cấp mới</w:t>
      </w:r>
    </w:p>
    <w:p>
      <w:r>
        <w:t>553</w:t>
      </w:r>
    </w:p>
    <w:p>
      <w:r>
        <w:t>H26.195.3</w:t>
      </w:r>
    </w:p>
    <w:p>
      <w:r>
        <w:t>Phòng Kinh tế</w:t>
      </w:r>
    </w:p>
    <w:p>
      <w:r>
        <w:t>Số 99, thôn Nam Võng Ngoại, xã Phúc Lộc, thành phố Hà Nội</w:t>
      </w:r>
    </w:p>
    <w:p>
      <w:r>
        <w:t>pkt_phucloc@hanoi.gov.vn</w:t>
      </w:r>
    </w:p>
    <w:p>
      <w:r>
        <w:t>Cấp mới</w:t>
      </w:r>
    </w:p>
    <w:p>
      <w:r>
        <w:t>554</w:t>
      </w:r>
    </w:p>
    <w:p>
      <w:r>
        <w:t>H26.195.4</w:t>
      </w:r>
    </w:p>
    <w:p>
      <w:r>
        <w:t>Trung tâm Văn hóa, Thông tin và Thể thao</w:t>
      </w:r>
    </w:p>
    <w:p>
      <w:r>
        <w:t>Thôn Cựu Lục, xã Phúc Lộc, thành phố Hà Nội</w:t>
      </w:r>
    </w:p>
    <w:p>
      <w:r>
        <w:t>ttvhtttt_phucloc@hanoi.gov.vn</w:t>
      </w:r>
    </w:p>
    <w:p>
      <w:r>
        <w:t>Cấp mới</w:t>
      </w:r>
    </w:p>
    <w:p>
      <w:r>
        <w:t>555</w:t>
      </w:r>
    </w:p>
    <w:p>
      <w:r>
        <w:t>H26.195.5</w:t>
      </w:r>
    </w:p>
    <w:p>
      <w:r>
        <w:t>Ban Quản lý Dự án đầu tư - hạ tầng</w:t>
      </w:r>
    </w:p>
    <w:p>
      <w:r>
        <w:t>Thôn 5, xã Phúc Lộc, thành phố Hà Nội</w:t>
      </w:r>
    </w:p>
    <w:p>
      <w:r>
        <w:t>bqldthtdt_phucloc@hanoi.gov.vn</w:t>
      </w:r>
    </w:p>
    <w:p>
      <w:r>
        <w:t>Cấp mới</w:t>
      </w:r>
    </w:p>
    <w:p>
      <w:r>
        <w:t>556</w:t>
      </w:r>
    </w:p>
    <w:p>
      <w:r>
        <w:t>H26.195.6</w:t>
      </w:r>
    </w:p>
    <w:p>
      <w:r>
        <w:t>Trạm Y tế</w:t>
      </w:r>
    </w:p>
    <w:p>
      <w:r>
        <w:t>Thôn Vân Phúc 4, xã Phúc Lộc, thành phố Hà Nội</w:t>
      </w:r>
    </w:p>
    <w:p>
      <w:r>
        <w:t>Cấp mới</w:t>
      </w:r>
    </w:p>
    <w:p>
      <w:r>
        <w:t>H26.196</w:t>
      </w:r>
    </w:p>
    <w:p>
      <w:r>
        <w:t>UBND xã Hát Môn</w:t>
      </w:r>
    </w:p>
    <w:p>
      <w:r>
        <w:t>557</w:t>
      </w:r>
    </w:p>
    <w:p>
      <w:r>
        <w:t>H26.196.1</w:t>
      </w:r>
    </w:p>
    <w:p>
      <w:r>
        <w:t>Văn phòng HĐND và UBND</w:t>
      </w:r>
    </w:p>
    <w:p>
      <w:r>
        <w:t>Thôn Nội 1, xã Hát Môn, thành phố Hà Nội</w:t>
      </w:r>
    </w:p>
    <w:p>
      <w:r>
        <w:t>vanphong_hatmon@hanoi.gov.vn</w:t>
      </w:r>
    </w:p>
    <w:p>
      <w:r>
        <w:t>Cấp mới</w:t>
      </w:r>
    </w:p>
    <w:p>
      <w:r>
        <w:t>558</w:t>
      </w:r>
    </w:p>
    <w:p>
      <w:r>
        <w:t>H26.196.2</w:t>
      </w:r>
    </w:p>
    <w:p>
      <w:r>
        <w:t>Phòng Văn hóa - Xã hội</w:t>
      </w:r>
    </w:p>
    <w:p>
      <w:r>
        <w:t>Thôn Nội 1, xã Hát Môn, thành phố Hà Nội</w:t>
      </w:r>
    </w:p>
    <w:p>
      <w:r>
        <w:t>pvhxh_hatmon@hanoi.gov.vn</w:t>
      </w:r>
    </w:p>
    <w:p>
      <w:r>
        <w:t>Cấp mới</w:t>
      </w:r>
    </w:p>
    <w:p>
      <w:r>
        <w:t>559</w:t>
      </w:r>
    </w:p>
    <w:p>
      <w:r>
        <w:t>H26.196.3</w:t>
      </w:r>
    </w:p>
    <w:p>
      <w:r>
        <w:t>Phòng Kinh tế</w:t>
      </w:r>
    </w:p>
    <w:p>
      <w:r>
        <w:t>Thôn Nội 1, xã Hát Môn, thành phố Hà Nội</w:t>
      </w:r>
    </w:p>
    <w:p>
      <w:r>
        <w:t>pkt_hatmon@hanoi.gov.vn</w:t>
      </w:r>
    </w:p>
    <w:p>
      <w:r>
        <w:t>Cấp mới</w:t>
      </w:r>
    </w:p>
    <w:p>
      <w:r>
        <w:t>560</w:t>
      </w:r>
    </w:p>
    <w:p>
      <w:r>
        <w:t>H26.196.4</w:t>
      </w:r>
    </w:p>
    <w:p>
      <w:r>
        <w:t>Trung tâm Văn hóa, Thông tin và Thể thao</w:t>
      </w:r>
    </w:p>
    <w:p>
      <w:r>
        <w:t>Thôn Hát Môn 1, xã Hát Môn, thành phố Hà Nội</w:t>
      </w:r>
    </w:p>
    <w:p>
      <w:r>
        <w:t>ttvhtttt_hatmon@hanoi.gov.vn</w:t>
      </w:r>
    </w:p>
    <w:p>
      <w:r>
        <w:t>Cấp mới</w:t>
      </w:r>
    </w:p>
    <w:p>
      <w:r>
        <w:t>561</w:t>
      </w:r>
    </w:p>
    <w:p>
      <w:r>
        <w:t>H26.196.5</w:t>
      </w:r>
    </w:p>
    <w:p>
      <w:r>
        <w:t>Ban Quản lý Dự án đầu tư - hạ tầng</w:t>
      </w:r>
    </w:p>
    <w:p>
      <w:r>
        <w:t>Thôn Hát Môn 1, xã Hát Môn, thành phố Hà Nội</w:t>
      </w:r>
    </w:p>
    <w:p>
      <w:r>
        <w:t>bqldthtdt_hatmon@hanoi.gov.vn</w:t>
      </w:r>
    </w:p>
    <w:p>
      <w:r>
        <w:t>Cấp mới</w:t>
      </w:r>
    </w:p>
    <w:p>
      <w:r>
        <w:t>562</w:t>
      </w:r>
    </w:p>
    <w:p>
      <w:r>
        <w:t>H26.196.6</w:t>
      </w:r>
    </w:p>
    <w:p>
      <w:r>
        <w:t>Trạm Y tế</w:t>
      </w:r>
    </w:p>
    <w:p>
      <w:r>
        <w:t>Số 2, Thôn Ngọc Tảo 9, xã Hát Môn, thành phố Hà Nội</w:t>
      </w:r>
    </w:p>
    <w:p>
      <w:r>
        <w:t>Cấp mới</w:t>
      </w:r>
    </w:p>
    <w:p>
      <w:r>
        <w:t>H26.197</w:t>
      </w:r>
    </w:p>
    <w:p>
      <w:r>
        <w:t>UBND xã Thạch Thất</w:t>
      </w:r>
    </w:p>
    <w:p>
      <w:r>
        <w:t>563</w:t>
      </w:r>
    </w:p>
    <w:p>
      <w:r>
        <w:t>H26.197.1</w:t>
      </w:r>
    </w:p>
    <w:p>
      <w:r>
        <w:t>Văn phòng HĐND và UBND</w:t>
      </w:r>
    </w:p>
    <w:p>
      <w:r>
        <w:t>Số 202, đường tỉnh lộ 419, xã Thạch Thất, thành phố Hà Nội</w:t>
      </w:r>
    </w:p>
    <w:p>
      <w:r>
        <w:t>vanphong_thachthat@hanoi.gov.vn</w:t>
      </w:r>
    </w:p>
    <w:p>
      <w:r>
        <w:t>Cấp mới</w:t>
      </w:r>
    </w:p>
    <w:p>
      <w:r>
        <w:t>564</w:t>
      </w:r>
    </w:p>
    <w:p>
      <w:r>
        <w:t>H26.197.2</w:t>
      </w:r>
    </w:p>
    <w:p>
      <w:r>
        <w:t>Phòng Văn hóa - Xã hội</w:t>
      </w:r>
    </w:p>
    <w:p>
      <w:r>
        <w:t>Số 202, đường tỉnh lộ 419, xã Thạch Thất, thành phố Hà Nội</w:t>
      </w:r>
    </w:p>
    <w:p>
      <w:r>
        <w:t>pvhxh_thachthat@hanoi.gov.vn</w:t>
      </w:r>
    </w:p>
    <w:p>
      <w:r>
        <w:t>Cấp mới</w:t>
      </w:r>
    </w:p>
    <w:p>
      <w:r>
        <w:t>565</w:t>
      </w:r>
    </w:p>
    <w:p>
      <w:r>
        <w:t>H26.197.3</w:t>
      </w:r>
    </w:p>
    <w:p>
      <w:r>
        <w:t>Phòng Kinh tế</w:t>
      </w:r>
    </w:p>
    <w:p>
      <w:r>
        <w:t>Số 202, đường tỉnh lộ 419, xã Thạch Thất, thành phố Hà Nội</w:t>
      </w:r>
    </w:p>
    <w:p>
      <w:r>
        <w:t>pkt_thachthat@hanoi.gov.vn</w:t>
      </w:r>
    </w:p>
    <w:p>
      <w:r>
        <w:t>Cấp mới</w:t>
      </w:r>
    </w:p>
    <w:p>
      <w:r>
        <w:t>566</w:t>
      </w:r>
    </w:p>
    <w:p>
      <w:r>
        <w:t>H26.197.4</w:t>
      </w:r>
    </w:p>
    <w:p>
      <w:r>
        <w:t>Trung tâm Văn hóa, Thông tin và Thể thao</w:t>
      </w:r>
    </w:p>
    <w:p>
      <w:r>
        <w:t>Đường trục trung tâm, xã Thạch Thất, thành phố Hà Nội</w:t>
      </w:r>
    </w:p>
    <w:p>
      <w:r>
        <w:t>ttvhtttt_thachthat@hanoi.gov.vn</w:t>
      </w:r>
    </w:p>
    <w:p>
      <w:r>
        <w:t>Cấp mới</w:t>
      </w:r>
    </w:p>
    <w:p>
      <w:r>
        <w:t>567</w:t>
      </w:r>
    </w:p>
    <w:p>
      <w:r>
        <w:t>H26.197.5</w:t>
      </w:r>
    </w:p>
    <w:p>
      <w:r>
        <w:t>Ban Quản lý Dự án đầu tư - hạ tầng</w:t>
      </w:r>
    </w:p>
    <w:p>
      <w:r>
        <w:t>Số 202, đường tỉnh lộ 419, xã Thạch Thất, thành phố Hà Nội</w:t>
      </w:r>
    </w:p>
    <w:p>
      <w:r>
        <w:t>bqldthtdt_thachthat@hanoi.gov.vn</w:t>
      </w:r>
    </w:p>
    <w:p>
      <w:r>
        <w:t>Cấp mới</w:t>
      </w:r>
    </w:p>
    <w:p>
      <w:r>
        <w:t>568</w:t>
      </w:r>
    </w:p>
    <w:p>
      <w:r>
        <w:t>H26.197.6</w:t>
      </w:r>
    </w:p>
    <w:p>
      <w:r>
        <w:t>Trạm Y tế</w:t>
      </w:r>
    </w:p>
    <w:p>
      <w:r>
        <w:t>Số 5, ngõ 213, đường 419, thôn Phú Nghĩa, xã Thạch Thất, thành phố Hà Nội</w:t>
      </w:r>
    </w:p>
    <w:p>
      <w:r>
        <w:t>tyt_thachthat@hanoi.gov.vn</w:t>
      </w:r>
    </w:p>
    <w:p>
      <w:r>
        <w:t>Cấp mới</w:t>
      </w:r>
    </w:p>
    <w:p>
      <w:r>
        <w:t>H26.198</w:t>
      </w:r>
    </w:p>
    <w:p>
      <w:r>
        <w:t>UBND xã Hạ Bằng</w:t>
      </w:r>
    </w:p>
    <w:p>
      <w:r>
        <w:t>569</w:t>
      </w:r>
    </w:p>
    <w:p>
      <w:r>
        <w:t>H26.198.1</w:t>
      </w:r>
    </w:p>
    <w:p>
      <w:r>
        <w:t>Văn phòng HĐND và UBND</w:t>
      </w:r>
    </w:p>
    <w:p>
      <w:r>
        <w:t>Số 338, đường 420, thôn Sen Trì, xã Hạ Bằng, thành phố Hà Nội</w:t>
      </w:r>
    </w:p>
    <w:p>
      <w:r>
        <w:t>Vanphong_habang@hanoi.gov.vn</w:t>
      </w:r>
    </w:p>
    <w:p>
      <w:r>
        <w:t>Cấp mới</w:t>
      </w:r>
    </w:p>
    <w:p>
      <w:r>
        <w:t>570</w:t>
      </w:r>
    </w:p>
    <w:p>
      <w:r>
        <w:t>H26.198.2</w:t>
      </w:r>
    </w:p>
    <w:p>
      <w:r>
        <w:t>Phòng Văn hóa - Xã hội</w:t>
      </w:r>
    </w:p>
    <w:p>
      <w:r>
        <w:t>Số 338, đường 420, thôn Sen Trì, xã Hạ Bằng, thành phố Hà Nội</w:t>
      </w:r>
    </w:p>
    <w:p>
      <w:r>
        <w:t>pvhxh_habang@hanoi.gov.vn</w:t>
      </w:r>
    </w:p>
    <w:p>
      <w:r>
        <w:t>Cấp mới</w:t>
      </w:r>
    </w:p>
    <w:p>
      <w:r>
        <w:t>571</w:t>
      </w:r>
    </w:p>
    <w:p>
      <w:r>
        <w:t>H26.198.3</w:t>
      </w:r>
    </w:p>
    <w:p>
      <w:r>
        <w:t>Phòng Kinh tế</w:t>
      </w:r>
    </w:p>
    <w:p>
      <w:r>
        <w:t>Số 338, đường 420, thôn Sen Trì, xã Hạ Bằng, thành phố Hà Nội</w:t>
      </w:r>
    </w:p>
    <w:p>
      <w:r>
        <w:t>pkt_habang@hanoi.gov.vn</w:t>
      </w:r>
    </w:p>
    <w:p>
      <w:r>
        <w:t>Cấp mới</w:t>
      </w:r>
    </w:p>
    <w:p>
      <w:r>
        <w:t>572</w:t>
      </w:r>
    </w:p>
    <w:p>
      <w:r>
        <w:t>H26.198.4</w:t>
      </w:r>
    </w:p>
    <w:p>
      <w:r>
        <w:t>Trung tâm Văn hóa, Thông tin và Thể thao</w:t>
      </w:r>
    </w:p>
    <w:p>
      <w:r>
        <w:t>Đường E, thôn Trúc Động, xã Hạ Bằng, thành phố Hà Nội</w:t>
      </w:r>
    </w:p>
    <w:p>
      <w:r>
        <w:t>ttvhtttt_habang@hanoi.gov.vn</w:t>
      </w:r>
    </w:p>
    <w:p>
      <w:r>
        <w:t>Cấp mới</w:t>
      </w:r>
    </w:p>
    <w:p>
      <w:r>
        <w:t>573</w:t>
      </w:r>
    </w:p>
    <w:p>
      <w:r>
        <w:t>H26.198.5</w:t>
      </w:r>
    </w:p>
    <w:p>
      <w:r>
        <w:t>Ban Quản lý Dự án đầu tư - hạ tầng</w:t>
      </w:r>
    </w:p>
    <w:p>
      <w:r>
        <w:t>Số 338, đường 420, thôn Sen Trì, xã Hạ Bằng, thành phố Hà Nội</w:t>
      </w:r>
    </w:p>
    <w:p>
      <w:r>
        <w:t>bqldthtdt_habang@hanoi.gov.vn</w:t>
      </w:r>
    </w:p>
    <w:p>
      <w:r>
        <w:t>Cấp mới</w:t>
      </w:r>
    </w:p>
    <w:p>
      <w:r>
        <w:t>574</w:t>
      </w:r>
    </w:p>
    <w:p>
      <w:r>
        <w:t>H26.198.6</w:t>
      </w:r>
    </w:p>
    <w:p>
      <w:r>
        <w:t>Trạm Y tế</w:t>
      </w:r>
    </w:p>
    <w:p>
      <w:r>
        <w:t>Đường H14, thôn Phú Đa 1, xã Hạ Bằng, thành phố Hà Nội</w:t>
      </w:r>
    </w:p>
    <w:p>
      <w:r>
        <w:t>Cấp mới</w:t>
      </w:r>
    </w:p>
    <w:p>
      <w:r>
        <w:t>H26.199</w:t>
      </w:r>
    </w:p>
    <w:p>
      <w:r>
        <w:t>UBND xã Tây Phương</w:t>
      </w:r>
    </w:p>
    <w:p>
      <w:r>
        <w:t>575</w:t>
      </w:r>
    </w:p>
    <w:p>
      <w:r>
        <w:t>H26.199.1</w:t>
      </w:r>
    </w:p>
    <w:p>
      <w:r>
        <w:t>Văn phòng HĐND và UBND</w:t>
      </w:r>
    </w:p>
    <w:p>
      <w:r>
        <w:t>Số 91, đường Trung tâm, thôn Yên, xã Tây Phương, thành phố Hà Nội</w:t>
      </w:r>
    </w:p>
    <w:p>
      <w:r>
        <w:t>vanphong_tayphuong@hanoi.gov.vn</w:t>
      </w:r>
    </w:p>
    <w:p>
      <w:r>
        <w:t>Cấp mới</w:t>
      </w:r>
    </w:p>
    <w:p>
      <w:r>
        <w:t>576</w:t>
      </w:r>
    </w:p>
    <w:p>
      <w:r>
        <w:t>H26.199.2</w:t>
      </w:r>
    </w:p>
    <w:p>
      <w:r>
        <w:t>Phòng Văn hóa - Xã hội</w:t>
      </w:r>
    </w:p>
    <w:p>
      <w:r>
        <w:t>Số 91, đường Trung tâm, thôn Yên, xã Tây Phương, thành phố Hà Nội</w:t>
      </w:r>
    </w:p>
    <w:p>
      <w:r>
        <w:t>pvhxh_tayphương@hanoi.gov.vn</w:t>
      </w:r>
    </w:p>
    <w:p>
      <w:r>
        <w:t>Cấp mới</w:t>
      </w:r>
    </w:p>
    <w:p>
      <w:r>
        <w:t>577</w:t>
      </w:r>
    </w:p>
    <w:p>
      <w:r>
        <w:t>H26.199.3</w:t>
      </w:r>
    </w:p>
    <w:p>
      <w:r>
        <w:t>Phòng Kinh tế</w:t>
      </w:r>
    </w:p>
    <w:p>
      <w:r>
        <w:t>Số 91, đường Trung tâm, thôn Yên, xã Tây Phương, thành phố Hà Nội</w:t>
      </w:r>
    </w:p>
    <w:p>
      <w:r>
        <w:t>pkt_tayphương@hanoi.gov.vn</w:t>
      </w:r>
    </w:p>
    <w:p>
      <w:r>
        <w:t>Cấp mới</w:t>
      </w:r>
    </w:p>
    <w:p>
      <w:r>
        <w:t>578</w:t>
      </w:r>
    </w:p>
    <w:p>
      <w:r>
        <w:t>H26.199.4</w:t>
      </w:r>
    </w:p>
    <w:p>
      <w:r>
        <w:t>Trung tâm Văn hóa, Thông tin và Thể thao</w:t>
      </w:r>
    </w:p>
    <w:p>
      <w:r>
        <w:t>Thôn Vĩnh Lộc 1, xã Tây Phương, thành phố Hà Nội</w:t>
      </w:r>
    </w:p>
    <w:p>
      <w:r>
        <w:t>ttvhtttt_tayphuong@hanoi.gov.vn</w:t>
      </w:r>
    </w:p>
    <w:p>
      <w:r>
        <w:t>Cấp mới</w:t>
      </w:r>
    </w:p>
    <w:p>
      <w:r>
        <w:t>579</w:t>
      </w:r>
    </w:p>
    <w:p>
      <w:r>
        <w:t>H26.199.5</w:t>
      </w:r>
    </w:p>
    <w:p>
      <w:r>
        <w:t>Ban Quản lý Dự án đầu tư - hạ tầng</w:t>
      </w:r>
    </w:p>
    <w:p>
      <w:r>
        <w:t>Thôn Vĩnh Lộc 1, xã Tây Phương, thành phố Hà Nội</w:t>
      </w:r>
    </w:p>
    <w:p>
      <w:r>
        <w:t>bqldthtdttayphuong@hanoi.ơov.vn</w:t>
      </w:r>
    </w:p>
    <w:p>
      <w:r>
        <w:t>Cấp mới</w:t>
      </w:r>
    </w:p>
    <w:p>
      <w:r>
        <w:t>580</w:t>
      </w:r>
    </w:p>
    <w:p>
      <w:r>
        <w:t>H26.199.6</w:t>
      </w:r>
    </w:p>
    <w:p>
      <w:r>
        <w:t>Trạm Y tế</w:t>
      </w:r>
    </w:p>
    <w:p>
      <w:r>
        <w:t>Thôn Thái Hòa, xã Tây Phương, thành phố Hà Nội</w:t>
      </w:r>
    </w:p>
    <w:p>
      <w:r>
        <w:t>Cấp mới</w:t>
      </w:r>
    </w:p>
    <w:p>
      <w:r>
        <w:t>H26.200</w:t>
      </w:r>
    </w:p>
    <w:p>
      <w:r>
        <w:t>UBND xã Hòa Lạc</w:t>
      </w:r>
    </w:p>
    <w:p>
      <w:r>
        <w:t>581</w:t>
      </w:r>
    </w:p>
    <w:p>
      <w:r>
        <w:t>H26.200.1</w:t>
      </w:r>
    </w:p>
    <w:p>
      <w:r>
        <w:t>Văn phòng HĐND và UBND</w:t>
      </w:r>
    </w:p>
    <w:p>
      <w:r>
        <w:t>Khu Tái định cư Bắc Phú Cát, thôn 1, xã Hòa Lạc, thành phố Hà Nội</w:t>
      </w:r>
    </w:p>
    <w:p>
      <w:r>
        <w:t>vanphong_hoalac@hanoi.gov.vn</w:t>
      </w:r>
    </w:p>
    <w:p>
      <w:r>
        <w:t>Cấp mới</w:t>
      </w:r>
    </w:p>
    <w:p>
      <w:r>
        <w:t>582</w:t>
      </w:r>
    </w:p>
    <w:p>
      <w:r>
        <w:t>H26.200.2</w:t>
      </w:r>
    </w:p>
    <w:p>
      <w:r>
        <w:t>Phòng Văn hóa - Xã hội</w:t>
      </w:r>
    </w:p>
    <w:p>
      <w:r>
        <w:t>Khu Tái định cư Bắc Phú Cát, thôn 1, xã Hòa Lạc, thành phố Hà Nội</w:t>
      </w:r>
    </w:p>
    <w:p>
      <w:r>
        <w:t>pvhxh_hoalac@hanoi.gov.vn</w:t>
      </w:r>
    </w:p>
    <w:p>
      <w:r>
        <w:t>Cấp mới</w:t>
      </w:r>
    </w:p>
    <w:p>
      <w:r>
        <w:t>583</w:t>
      </w:r>
    </w:p>
    <w:p>
      <w:r>
        <w:t>H26.200.3</w:t>
      </w:r>
    </w:p>
    <w:p>
      <w:r>
        <w:t>Phòng Kinh tế</w:t>
      </w:r>
    </w:p>
    <w:p>
      <w:r>
        <w:t>Khu Tái định cư Bắc Phú Cát, thôn 1, xã Hòa Lạc, thành phố Hà Nội</w:t>
      </w:r>
    </w:p>
    <w:p>
      <w:r>
        <w:t>pkt_hoalac@hanoi.gov.vn</w:t>
      </w:r>
    </w:p>
    <w:p>
      <w:r>
        <w:t>Cấp mới</w:t>
      </w:r>
    </w:p>
    <w:p>
      <w:r>
        <w:t>584</w:t>
      </w:r>
    </w:p>
    <w:p>
      <w:r>
        <w:t>H26.200.4</w:t>
      </w:r>
    </w:p>
    <w:p>
      <w:r>
        <w:t>Trung tâm Văn hóa, Thông tin và Thể thao</w:t>
      </w:r>
    </w:p>
    <w:p>
      <w:r>
        <w:t>Khu Tái định cư Bắc Phú Cát, thôn 1, xã Hòa Lạc, thành phố Hà Nội</w:t>
      </w:r>
    </w:p>
    <w:p>
      <w:r>
        <w:t>ttvhtttt_hoalac@hanoi.gov.vn</w:t>
      </w:r>
    </w:p>
    <w:p>
      <w:r>
        <w:t>Cấp mới</w:t>
      </w:r>
    </w:p>
    <w:p>
      <w:r>
        <w:t>585</w:t>
      </w:r>
    </w:p>
    <w:p>
      <w:r>
        <w:t>H26.200.5</w:t>
      </w:r>
    </w:p>
    <w:p>
      <w:r>
        <w:t>Ban Quản lý Dự án đầu tư - hạ tầng</w:t>
      </w:r>
    </w:p>
    <w:p>
      <w:r>
        <w:t>Khu Tái định cư Bắc Phú Cát, thôn 1, xã Hòa Lạc, thành phố Hà Nội</w:t>
      </w:r>
    </w:p>
    <w:p>
      <w:r>
        <w:t>bqldthtdt_hoalac@hanoi.gov.vn</w:t>
      </w:r>
    </w:p>
    <w:p>
      <w:r>
        <w:t>Cấp mới</w:t>
      </w:r>
    </w:p>
    <w:p>
      <w:r>
        <w:t>586</w:t>
      </w:r>
    </w:p>
    <w:p>
      <w:r>
        <w:t>H26.200.6</w:t>
      </w:r>
    </w:p>
    <w:p>
      <w:r>
        <w:t>Trạm Y tế</w:t>
      </w:r>
    </w:p>
    <w:p>
      <w:r>
        <w:t>Khu Tái định cư Bắc Phú Cát, thôn 1, xã Hòa Lạc, thành phố Hà Nội</w:t>
      </w:r>
    </w:p>
    <w:p>
      <w:r>
        <w:t>tyt_hoalac@hanoi.gov.vn</w:t>
      </w:r>
    </w:p>
    <w:p>
      <w:r>
        <w:t>Cấp mới</w:t>
      </w:r>
    </w:p>
    <w:p>
      <w:r>
        <w:t>H26.201</w:t>
      </w:r>
    </w:p>
    <w:p>
      <w:r>
        <w:t>UBND xã Yên Xuân</w:t>
      </w:r>
    </w:p>
    <w:p>
      <w:r>
        <w:t>587</w:t>
      </w:r>
    </w:p>
    <w:p>
      <w:r>
        <w:t>H26.201.1</w:t>
      </w:r>
    </w:p>
    <w:p>
      <w:r>
        <w:t>Văn phòng HĐND và UBND</w:t>
      </w:r>
    </w:p>
    <w:p>
      <w:r>
        <w:t>Thôn 3 - Yên Bình, xã Yên Xuân, thành phố Hà Nội</w:t>
      </w:r>
    </w:p>
    <w:p>
      <w:r>
        <w:t>vanphong_yenxuan@hanoi.gov.vn</w:t>
      </w:r>
    </w:p>
    <w:p>
      <w:r>
        <w:t>Cấp mới</w:t>
      </w:r>
    </w:p>
    <w:p>
      <w:r>
        <w:t>588</w:t>
      </w:r>
    </w:p>
    <w:p>
      <w:r>
        <w:t>H26.201.2</w:t>
      </w:r>
    </w:p>
    <w:p>
      <w:r>
        <w:t>Phòng Văn hóa - Xã hội</w:t>
      </w:r>
    </w:p>
    <w:p>
      <w:r>
        <w:t>Thôn 3 - Yên Bình, xã Yên Xuân, thành phố Hà Nội</w:t>
      </w:r>
    </w:p>
    <w:p>
      <w:r>
        <w:t>pvhxh_yenxuan@hanoi.gov.vn</w:t>
      </w:r>
    </w:p>
    <w:p>
      <w:r>
        <w:t>Cấp mới</w:t>
      </w:r>
    </w:p>
    <w:p>
      <w:r>
        <w:t>589</w:t>
      </w:r>
    </w:p>
    <w:p>
      <w:r>
        <w:t>H26.201.3</w:t>
      </w:r>
    </w:p>
    <w:p>
      <w:r>
        <w:t>Phòng Kinh tế</w:t>
      </w:r>
    </w:p>
    <w:p>
      <w:r>
        <w:t>Thôn 3 - Yên Bình, xã Yên Xuân, thành phố Hà Nội</w:t>
      </w:r>
    </w:p>
    <w:p>
      <w:r>
        <w:t>pkt_yenxuan@hanoi.gov.vn</w:t>
      </w:r>
    </w:p>
    <w:p>
      <w:r>
        <w:t>Cấp mới</w:t>
      </w:r>
    </w:p>
    <w:p>
      <w:r>
        <w:t>590</w:t>
      </w:r>
    </w:p>
    <w:p>
      <w:r>
        <w:t>H26.201.4</w:t>
      </w:r>
    </w:p>
    <w:p>
      <w:r>
        <w:t>Trung tâm Văn hóa, Thông tin và Thể thao</w:t>
      </w:r>
    </w:p>
    <w:p>
      <w:r>
        <w:t>Thôn 3 - Yên Bình, xã Yên Xuân, thành phố Hà Nội</w:t>
      </w:r>
    </w:p>
    <w:p>
      <w:r>
        <w:t>ttvhtttt_yenxuan@hanoi.gov.vn</w:t>
      </w:r>
    </w:p>
    <w:p>
      <w:r>
        <w:t>Cấp mới</w:t>
      </w:r>
    </w:p>
    <w:p>
      <w:r>
        <w:t>591</w:t>
      </w:r>
    </w:p>
    <w:p>
      <w:r>
        <w:t>H26.201.5</w:t>
      </w:r>
    </w:p>
    <w:p>
      <w:r>
        <w:t>Ban Quản lý Dự án đầu tư - hạ tầng</w:t>
      </w:r>
    </w:p>
    <w:p>
      <w:r>
        <w:t>Thôn Đầm Bối - Yên Trung,  xã Yên Xuân, thành phố Hà Nội</w:t>
      </w:r>
    </w:p>
    <w:p>
      <w:r>
        <w:t>bqldthtđt_yenxuan@hanoi.gov.vn</w:t>
      </w:r>
    </w:p>
    <w:p>
      <w:r>
        <w:t>Cấp mới</w:t>
      </w:r>
    </w:p>
    <w:p>
      <w:r>
        <w:t>592</w:t>
      </w:r>
    </w:p>
    <w:p>
      <w:r>
        <w:t>H26.201.6</w:t>
      </w:r>
    </w:p>
    <w:p>
      <w:r>
        <w:t>Trạm Y tế</w:t>
      </w:r>
    </w:p>
    <w:p>
      <w:r>
        <w:t>Thôn 4 - Tiến Xuân, xã Yên Xuân, thành phố Hà Nội</w:t>
      </w:r>
    </w:p>
    <w:p>
      <w:r>
        <w:t>tvt_yenxuan@hanoi.gov.vn</w:t>
      </w:r>
    </w:p>
    <w:p>
      <w:r>
        <w:t>Cấp mới</w:t>
      </w:r>
    </w:p>
    <w:p>
      <w:r>
        <w:t>H26.202</w:t>
      </w:r>
    </w:p>
    <w:p>
      <w:r>
        <w:t>UBND xã Quốc Oai</w:t>
      </w:r>
    </w:p>
    <w:p>
      <w:r>
        <w:t>593</w:t>
      </w:r>
    </w:p>
    <w:p>
      <w:r>
        <w:t>H26.202.1</w:t>
      </w:r>
    </w:p>
    <w:p>
      <w:r>
        <w:t>Văn phòng HĐND và UBND</w:t>
      </w:r>
    </w:p>
    <w:p>
      <w:r>
        <w:t>Đường 15/8, xã Quốc Oai, thành phố Hà Nội</w:t>
      </w:r>
    </w:p>
    <w:p>
      <w:r>
        <w:t>vt_xquocoai@hanoi.gov.vn</w:t>
      </w:r>
    </w:p>
    <w:p>
      <w:r>
        <w:t>Cấp mới</w:t>
      </w:r>
    </w:p>
    <w:p>
      <w:r>
        <w:t>594</w:t>
      </w:r>
    </w:p>
    <w:p>
      <w:r>
        <w:t>H26.202.2</w:t>
      </w:r>
    </w:p>
    <w:p>
      <w:r>
        <w:t>Phòng Văn hóa - Xã hội</w:t>
      </w:r>
    </w:p>
    <w:p>
      <w:r>
        <w:t>Đường 15/8, xã Quốc Oai, thành phố Hà Nội</w:t>
      </w:r>
    </w:p>
    <w:p>
      <w:r>
        <w:t>pvhxh_quocoai@hanoi.gov.vn</w:t>
      </w:r>
    </w:p>
    <w:p>
      <w:r>
        <w:t>Cấp mới</w:t>
      </w:r>
    </w:p>
    <w:p>
      <w:r>
        <w:t>595</w:t>
      </w:r>
    </w:p>
    <w:p>
      <w:r>
        <w:t>H26.202.3</w:t>
      </w:r>
    </w:p>
    <w:p>
      <w:r>
        <w:t>Phòng Kinh tế</w:t>
      </w:r>
    </w:p>
    <w:p>
      <w:r>
        <w:t>Đường 15/8, xã Quốc Oai, thành phố Hà Nội</w:t>
      </w:r>
    </w:p>
    <w:p>
      <w:r>
        <w:t>pkt_quocoai@hanoi.gov.vn</w:t>
      </w:r>
    </w:p>
    <w:p>
      <w:r>
        <w:t>Cấp mới</w:t>
      </w:r>
    </w:p>
    <w:p>
      <w:r>
        <w:t>596</w:t>
      </w:r>
    </w:p>
    <w:p>
      <w:r>
        <w:t>H26.202.4</w:t>
      </w:r>
    </w:p>
    <w:p>
      <w:r>
        <w:t>Trung tâm Văn hóa, Thông tin và Thể thao</w:t>
      </w:r>
    </w:p>
    <w:p>
      <w:r>
        <w:t>Đường 17/8, xã Quốc Oai, thành phố Hà Nội</w:t>
      </w:r>
    </w:p>
    <w:p>
      <w:r>
        <w:t>ttvhtttt_quocoai@hanoi.gov.vn</w:t>
      </w:r>
    </w:p>
    <w:p>
      <w:r>
        <w:t>Cấp mới</w:t>
      </w:r>
    </w:p>
    <w:p>
      <w:r>
        <w:t>597</w:t>
      </w:r>
    </w:p>
    <w:p>
      <w:r>
        <w:t>H26.202.5</w:t>
      </w:r>
    </w:p>
    <w:p>
      <w:r>
        <w:t>Ban Quản lý Dự án đầu tư - hạ tầng</w:t>
      </w:r>
    </w:p>
    <w:p>
      <w:r>
        <w:t>Đường 17/8, xã Quốc Oai, thành phố Hà Nội</w:t>
      </w:r>
    </w:p>
    <w:p>
      <w:r>
        <w:t>Cấp mới</w:t>
      </w:r>
    </w:p>
    <w:p>
      <w:r>
        <w:t>598</w:t>
      </w:r>
    </w:p>
    <w:p>
      <w:r>
        <w:t>H26.202.6</w:t>
      </w:r>
    </w:p>
    <w:p>
      <w:r>
        <w:t>Trạm Y tế</w:t>
      </w:r>
    </w:p>
    <w:p>
      <w:r>
        <w:t>Phố Đồng Hương, xã Quốc Oai, thành phố Hà Nội</w:t>
      </w:r>
    </w:p>
    <w:p>
      <w:r>
        <w:t>Cấp mới</w:t>
      </w:r>
    </w:p>
    <w:p>
      <w:r>
        <w:t>H26.203</w:t>
      </w:r>
    </w:p>
    <w:p>
      <w:r>
        <w:t>UBND xã Hưng Đạo</w:t>
      </w:r>
    </w:p>
    <w:p>
      <w:r>
        <w:t>599</w:t>
      </w:r>
    </w:p>
    <w:p>
      <w:r>
        <w:t>H26.203.1</w:t>
      </w:r>
    </w:p>
    <w:p>
      <w:r>
        <w:t>Văn phòng HĐND và UBND</w:t>
      </w:r>
    </w:p>
    <w:p>
      <w:r>
        <w:t>Xã Hưng Đạo, thành phố Hà Nội</w:t>
      </w:r>
    </w:p>
    <w:p>
      <w:r>
        <w:t>vanphong_hungdao@hanoi.gov.vn</w:t>
      </w:r>
    </w:p>
    <w:p>
      <w:r>
        <w:t>Cấp mới</w:t>
      </w:r>
    </w:p>
    <w:p>
      <w:r>
        <w:t>600</w:t>
      </w:r>
    </w:p>
    <w:p>
      <w:r>
        <w:t>H26.203.2</w:t>
      </w:r>
    </w:p>
    <w:p>
      <w:r>
        <w:t>Phòng Văn hóa - Xã hội</w:t>
      </w:r>
    </w:p>
    <w:p>
      <w:r>
        <w:t>Xã Hưng Đạo, thành phố Hà Nội</w:t>
      </w:r>
    </w:p>
    <w:p>
      <w:r>
        <w:t>pvhxh_hungdao@hanoi.gov.vn</w:t>
      </w:r>
    </w:p>
    <w:p>
      <w:r>
        <w:t>Cấp mới</w:t>
      </w:r>
    </w:p>
    <w:p>
      <w:r>
        <w:t>601</w:t>
      </w:r>
    </w:p>
    <w:p>
      <w:r>
        <w:t>H26.203.3</w:t>
      </w:r>
    </w:p>
    <w:p>
      <w:r>
        <w:t>Phòng Kinh tế</w:t>
      </w:r>
    </w:p>
    <w:p>
      <w:r>
        <w:t>Xã Hưng Đạo, thành phố Hà Nội</w:t>
      </w:r>
    </w:p>
    <w:p>
      <w:r>
        <w:t>pkt_hungdao@hanoi.gov.vn</w:t>
      </w:r>
    </w:p>
    <w:p>
      <w:r>
        <w:t>Cấp mới</w:t>
      </w:r>
    </w:p>
    <w:p>
      <w:r>
        <w:t>602</w:t>
      </w:r>
    </w:p>
    <w:p>
      <w:r>
        <w:t>H26.203.4</w:t>
      </w:r>
    </w:p>
    <w:p>
      <w:r>
        <w:t>Trung tâm Văn hóa, Thông tin và Thể thao</w:t>
      </w:r>
    </w:p>
    <w:p>
      <w:r>
        <w:t>Xã Hưng Đạo, thành phố Hà Nội</w:t>
      </w:r>
    </w:p>
    <w:p>
      <w:r>
        <w:t>cáp mới</w:t>
      </w:r>
    </w:p>
    <w:p>
      <w:r>
        <w:t>603</w:t>
      </w:r>
    </w:p>
    <w:p>
      <w:r>
        <w:t>H26.203.5</w:t>
      </w:r>
    </w:p>
    <w:p>
      <w:r>
        <w:t>Ban Quản lý Dự án đầu tư - hạ tầng</w:t>
      </w:r>
    </w:p>
    <w:p>
      <w:r>
        <w:t>Xã Hưng Đạo, thành phố Hà Nội</w:t>
      </w:r>
    </w:p>
    <w:p>
      <w:r>
        <w:t>Cấp mới</w:t>
      </w:r>
    </w:p>
    <w:p>
      <w:r>
        <w:t>604</w:t>
      </w:r>
    </w:p>
    <w:p>
      <w:r>
        <w:t>H26.203.6</w:t>
      </w:r>
    </w:p>
    <w:p>
      <w:r>
        <w:t>Trạm Y tế</w:t>
      </w:r>
    </w:p>
    <w:p>
      <w:r>
        <w:t>Xã Hưng Đạo, thành phố Hà Nội</w:t>
      </w:r>
    </w:p>
    <w:p>
      <w:r>
        <w:t>Cấp mới</w:t>
      </w:r>
    </w:p>
    <w:p>
      <w:r>
        <w:t>H26.204</w:t>
      </w:r>
    </w:p>
    <w:p>
      <w:r>
        <w:t>UBND xã Kiều Phú</w:t>
      </w:r>
    </w:p>
    <w:p>
      <w:r>
        <w:t>605</w:t>
      </w:r>
    </w:p>
    <w:p>
      <w:r>
        <w:t>H26.204.1</w:t>
      </w:r>
    </w:p>
    <w:p>
      <w:r>
        <w:t>Văn phòng HĐND và UBND</w:t>
      </w:r>
    </w:p>
    <w:p>
      <w:r>
        <w:t>Thôn Thế Trụ, xã Kiều Phú, thành phố Hà Nội</w:t>
      </w:r>
    </w:p>
    <w:p>
      <w:r>
        <w:t>Cấp mới</w:t>
      </w:r>
    </w:p>
    <w:p>
      <w:r>
        <w:t>606</w:t>
      </w:r>
    </w:p>
    <w:p>
      <w:r>
        <w:t>H26.204.2</w:t>
      </w:r>
    </w:p>
    <w:p>
      <w:r>
        <w:t>Phòng Văn hóa - Xã hội</w:t>
      </w:r>
    </w:p>
    <w:p>
      <w:r>
        <w:t>Thôn Thế Trụ, xã Kiều Phú, thành phố Hà Nội</w:t>
      </w:r>
    </w:p>
    <w:p>
      <w:r>
        <w:t>Cấp mới</w:t>
      </w:r>
    </w:p>
    <w:p>
      <w:r>
        <w:t>607</w:t>
      </w:r>
    </w:p>
    <w:p>
      <w:r>
        <w:t>H26.204.3</w:t>
      </w:r>
    </w:p>
    <w:p>
      <w:r>
        <w:t>Phòng Kinh tế</w:t>
      </w:r>
    </w:p>
    <w:p>
      <w:r>
        <w:t>Thôn Thế Trụ, xã Kiều Phú, thành phố Hà Nội</w:t>
      </w:r>
    </w:p>
    <w:p>
      <w:r>
        <w:t>Cấp mới</w:t>
      </w:r>
    </w:p>
    <w:p>
      <w:r>
        <w:t>608</w:t>
      </w:r>
    </w:p>
    <w:p>
      <w:r>
        <w:t>H26.204.4</w:t>
      </w:r>
    </w:p>
    <w:p>
      <w:r>
        <w:t>Trung tâm Văn hóa, Thông tin và Thể thao</w:t>
      </w:r>
    </w:p>
    <w:p>
      <w:r>
        <w:t>Thôn Phú Mỹ, xã Kiều Phú, thành phố Hà Nội</w:t>
      </w:r>
    </w:p>
    <w:p>
      <w:r>
        <w:t>Cấp mới</w:t>
      </w:r>
    </w:p>
    <w:p>
      <w:r>
        <w:t>609</w:t>
      </w:r>
    </w:p>
    <w:p>
      <w:r>
        <w:t>H26.204.5</w:t>
      </w:r>
    </w:p>
    <w:p>
      <w:r>
        <w:t>Ban Quản lý Dự án đầu tư - hạ tầng</w:t>
      </w:r>
    </w:p>
    <w:p>
      <w:r>
        <w:t>Thôn Phú Mỹ, xã Kiểu Phú, thành phố Hà Nội</w:t>
      </w:r>
    </w:p>
    <w:p>
      <w:r>
        <w:t>Cấp mới</w:t>
      </w:r>
    </w:p>
    <w:p>
      <w:r>
        <w:t>610</w:t>
      </w:r>
    </w:p>
    <w:p>
      <w:r>
        <w:t>H26.204.6</w:t>
      </w:r>
    </w:p>
    <w:p>
      <w:r>
        <w:t>Trạm Y tế</w:t>
      </w:r>
    </w:p>
    <w:p>
      <w:r>
        <w:t>Thôn Đại Phu, xã Kiều Phú, thành phố Hà Nội</w:t>
      </w:r>
    </w:p>
    <w:p>
      <w:r>
        <w:t>Cấp mới</w:t>
      </w:r>
    </w:p>
    <w:p>
      <w:r>
        <w:t>H26.205</w:t>
      </w:r>
    </w:p>
    <w:p>
      <w:r>
        <w:t>UBND xã Phú Cát</w:t>
      </w:r>
    </w:p>
    <w:p>
      <w:r>
        <w:t>611</w:t>
      </w:r>
    </w:p>
    <w:p>
      <w:r>
        <w:t>H26.205.1</w:t>
      </w:r>
    </w:p>
    <w:p>
      <w:r>
        <w:t>Văn phòng HĐND và UBND</w:t>
      </w:r>
    </w:p>
    <w:p>
      <w:r>
        <w:t>Thôn 4, xã Phú Cát, thành phố Hà Nội</w:t>
      </w:r>
    </w:p>
    <w:p>
      <w:r>
        <w:t>vanthuvp_xphucat@gmail.com</w:t>
      </w:r>
    </w:p>
    <w:p>
      <w:r>
        <w:t>Cấp mới</w:t>
      </w:r>
    </w:p>
    <w:p>
      <w:r>
        <w:t>612</w:t>
      </w:r>
    </w:p>
    <w:p>
      <w:r>
        <w:t>H26.205.2</w:t>
      </w:r>
    </w:p>
    <w:p>
      <w:r>
        <w:t>Phòng Văn hóa - Xã hội</w:t>
      </w:r>
    </w:p>
    <w:p>
      <w:r>
        <w:t>Thôn 4, xã Phú Cát, thành phố Hà Nội</w:t>
      </w:r>
    </w:p>
    <w:p>
      <w:r>
        <w:t>vanthupvh_xphucat@gmail.com</w:t>
      </w:r>
    </w:p>
    <w:p>
      <w:r>
        <w:t>Cấp mới</w:t>
      </w:r>
    </w:p>
    <w:p>
      <w:r>
        <w:t>613</w:t>
      </w:r>
    </w:p>
    <w:p>
      <w:r>
        <w:t>H26.205.3</w:t>
      </w:r>
    </w:p>
    <w:p>
      <w:r>
        <w:t>Phòng Kinh tế</w:t>
      </w:r>
    </w:p>
    <w:p>
      <w:r>
        <w:t>Thôn 4, xã Phú Cát, thành phố Hà Nội</w:t>
      </w:r>
    </w:p>
    <w:p>
      <w:r>
        <w:t>vanthupktxphucat@gmail.com</w:t>
      </w:r>
    </w:p>
    <w:p>
      <w:r>
        <w:t>Cấp mới</w:t>
      </w:r>
    </w:p>
    <w:p>
      <w:r>
        <w:t>614</w:t>
      </w:r>
    </w:p>
    <w:p>
      <w:r>
        <w:t>H26.205.4</w:t>
      </w:r>
    </w:p>
    <w:p>
      <w:r>
        <w:t>Trung tâm Văn hóa, Thông tin và Thể thao</w:t>
      </w:r>
    </w:p>
    <w:p>
      <w:r>
        <w:t>Thôn 4, xã Phú Cát, thành phố Hà Nội</w:t>
      </w:r>
    </w:p>
    <w:p>
      <w:r>
        <w:t>vanthuttvhtt_xphucat@gmail.com</w:t>
      </w:r>
    </w:p>
    <w:p>
      <w:r>
        <w:t>Cấp mới</w:t>
      </w:r>
    </w:p>
    <w:p>
      <w:r>
        <w:t>615</w:t>
      </w:r>
    </w:p>
    <w:p>
      <w:r>
        <w:t>H26.205.5</w:t>
      </w:r>
    </w:p>
    <w:p>
      <w:r>
        <w:t>Ban Quản lý Dự án đầu tư - hạ tầng</w:t>
      </w:r>
    </w:p>
    <w:p>
      <w:r>
        <w:t>Thôn 4, xã Phú Cát, thành phố Hà Nội</w:t>
      </w:r>
    </w:p>
    <w:p>
      <w:r>
        <w:t>vanthubqldt_xtranphu@gmail.com</w:t>
      </w:r>
    </w:p>
    <w:p>
      <w:r>
        <w:t>Cấp mới</w:t>
      </w:r>
    </w:p>
    <w:p>
      <w:r>
        <w:t>616</w:t>
      </w:r>
    </w:p>
    <w:p>
      <w:r>
        <w:t>H26.205.6</w:t>
      </w:r>
    </w:p>
    <w:p>
      <w:r>
        <w:t>Trạm Y tế</w:t>
      </w:r>
    </w:p>
    <w:p>
      <w:r>
        <w:t>Thôn Bạch Thạch, xã Phú Cát, thành phố Hà Nội</w:t>
      </w:r>
    </w:p>
    <w:p>
      <w:r>
        <w:t>Cấp mới</w:t>
      </w:r>
    </w:p>
    <w:p>
      <w:r>
        <w:t>H26.206</w:t>
      </w:r>
    </w:p>
    <w:p>
      <w:r>
        <w:t>UBND xã Hoài Đức</w:t>
      </w:r>
    </w:p>
    <w:p>
      <w:r>
        <w:t>617</w:t>
      </w:r>
    </w:p>
    <w:p>
      <w:r>
        <w:t>H26.206.1</w:t>
      </w:r>
    </w:p>
    <w:p>
      <w:r>
        <w:t>Văn phòng HĐND và UBND</w:t>
      </w:r>
    </w:p>
    <w:p>
      <w:r>
        <w:t>Số 125, đường 422, xã Hoài Đức, thành phố Hà Nội</w:t>
      </w:r>
    </w:p>
    <w:p>
      <w:r>
        <w:t>vanphong_hoaiduc@hanoi.gov.vn</w:t>
      </w:r>
    </w:p>
    <w:p>
      <w:r>
        <w:t>02433861210</w:t>
      </w:r>
    </w:p>
    <w:p>
      <w:r>
        <w:t>Cấp mới</w:t>
      </w:r>
    </w:p>
    <w:p>
      <w:r>
        <w:t>618</w:t>
      </w:r>
    </w:p>
    <w:p>
      <w:r>
        <w:t>H26.206.2</w:t>
      </w:r>
    </w:p>
    <w:p>
      <w:r>
        <w:t>Phòng Văn hóa - Xã hội</w:t>
      </w:r>
    </w:p>
    <w:p>
      <w:r>
        <w:t>Số 125, đường 422, xã Hoài Đức, thành phố Hà Nội</w:t>
      </w:r>
    </w:p>
    <w:p>
      <w:r>
        <w:t>pvhxh_hoaiduc@hanoi.gov.vn</w:t>
      </w:r>
    </w:p>
    <w:p>
      <w:r>
        <w:t>Cấp mới</w:t>
      </w:r>
    </w:p>
    <w:p>
      <w:r>
        <w:t>619</w:t>
      </w:r>
    </w:p>
    <w:p>
      <w:r>
        <w:t>H26.206.3</w:t>
      </w:r>
    </w:p>
    <w:p>
      <w:r>
        <w:t>Phòng Kinh tế</w:t>
      </w:r>
    </w:p>
    <w:p>
      <w:r>
        <w:t>Số 125, đường 422, xã Hoài Đức, thành phố Hà Nội</w:t>
      </w:r>
    </w:p>
    <w:p>
      <w:r>
        <w:t>pkt_hoaiduc@hanoi.gov.vn</w:t>
      </w:r>
    </w:p>
    <w:p>
      <w:r>
        <w:t>Cấp mới</w:t>
      </w:r>
    </w:p>
    <w:p>
      <w:r>
        <w:t>620</w:t>
      </w:r>
    </w:p>
    <w:p>
      <w:r>
        <w:t>M26.206.4</w:t>
      </w:r>
    </w:p>
    <w:p>
      <w:r>
        <w:t>Trung tâm Văn hóa, Thông tin và Thể thao</w:t>
      </w:r>
    </w:p>
    <w:p>
      <w:r>
        <w:t>Khu 6, xã Hoài Đức, thành phố Hà Nội</w:t>
      </w:r>
    </w:p>
    <w:p>
      <w:r>
        <w:t>ttvhtttt_hoaiduc@hanoi.gov.vn</w:t>
      </w:r>
    </w:p>
    <w:p>
      <w:r>
        <w:t>Cấp mới</w:t>
      </w:r>
    </w:p>
    <w:p>
      <w:r>
        <w:t>621</w:t>
      </w:r>
    </w:p>
    <w:p>
      <w:r>
        <w:t>H26.206.5</w:t>
      </w:r>
    </w:p>
    <w:p>
      <w:r>
        <w:t>Ban Quản lý Dự án đầu tư - hạ tầng</w:t>
      </w:r>
    </w:p>
    <w:p>
      <w:r>
        <w:t>Số 125, đường 422, xã Hoài Đức, thành phố Hà Nội</w:t>
      </w:r>
    </w:p>
    <w:p>
      <w:r>
        <w:t>bqldthtdt_hoaiduc@hanoi.gov.vn</w:t>
      </w:r>
    </w:p>
    <w:p>
      <w:r>
        <w:t>Cấp mới</w:t>
      </w:r>
    </w:p>
    <w:p>
      <w:r>
        <w:t>622</w:t>
      </w:r>
    </w:p>
    <w:p>
      <w:r>
        <w:t>H26.206.6</w:t>
      </w:r>
    </w:p>
    <w:p>
      <w:r>
        <w:t>Trạm Y tế</w:t>
      </w:r>
    </w:p>
    <w:p>
      <w:r>
        <w:t>Thôn Lũng Kênh, xã Hoài Đức, thành phố Hà Nội</w:t>
      </w:r>
    </w:p>
    <w:p>
      <w:r>
        <w:t>02433665269</w:t>
      </w:r>
    </w:p>
    <w:p>
      <w:r>
        <w:t>Cấp mới</w:t>
      </w:r>
    </w:p>
    <w:p>
      <w:r>
        <w:t>H26.207</w:t>
      </w:r>
    </w:p>
    <w:p>
      <w:r>
        <w:t>UBND xã Dương Hòa</w:t>
      </w:r>
    </w:p>
    <w:p>
      <w:r>
        <w:t>623</w:t>
      </w:r>
    </w:p>
    <w:p>
      <w:r>
        <w:t>H26.207.1</w:t>
      </w:r>
    </w:p>
    <w:p>
      <w:r>
        <w:t>Văn phòng HĐND và UBND</w:t>
      </w:r>
    </w:p>
    <w:p>
      <w:r>
        <w:t>Số 92, đường Yên Sở, xã Dương Hòa, thành phố Hà Nội</w:t>
      </w:r>
    </w:p>
    <w:p>
      <w:r>
        <w:t>vanphong_duonghoa@hanoi.gov.vn</w:t>
      </w:r>
    </w:p>
    <w:p>
      <w:r>
        <w:t>02433669590</w:t>
      </w:r>
    </w:p>
    <w:p>
      <w:r>
        <w:t>Cấp mỏi</w:t>
      </w:r>
    </w:p>
    <w:p>
      <w:r>
        <w:t>624</w:t>
      </w:r>
    </w:p>
    <w:p>
      <w:r>
        <w:t>H26.207.2</w:t>
      </w:r>
    </w:p>
    <w:p>
      <w:r>
        <w:t>Phòng Văn hóa - Xã hội</w:t>
      </w:r>
    </w:p>
    <w:p>
      <w:r>
        <w:t>Số 92, đường Yên Sở, xã Dương Hòa, thành phố Hà Nội</w:t>
      </w:r>
    </w:p>
    <w:p>
      <w:r>
        <w:t>pvhxh_duonghoa@hanoi.gov.vn</w:t>
      </w:r>
    </w:p>
    <w:p>
      <w:r>
        <w:t>Cấp mới</w:t>
      </w:r>
    </w:p>
    <w:p>
      <w:r>
        <w:t>625</w:t>
      </w:r>
    </w:p>
    <w:p>
      <w:r>
        <w:t>H26.207.3</w:t>
      </w:r>
    </w:p>
    <w:p>
      <w:r>
        <w:t>Phòng Kinh tế</w:t>
      </w:r>
    </w:p>
    <w:p>
      <w:r>
        <w:t>Số 92, đường Yên Sở, xã Dương Hòa, thành phố Hà Nội</w:t>
      </w:r>
    </w:p>
    <w:p>
      <w:r>
        <w:t>pkt_duonghoa@hanoi.gov.vn</w:t>
      </w:r>
    </w:p>
    <w:p>
      <w:r>
        <w:t>Cấp mới</w:t>
      </w:r>
    </w:p>
    <w:p>
      <w:r>
        <w:t>626</w:t>
      </w:r>
    </w:p>
    <w:p>
      <w:r>
        <w:t>H26.207.4</w:t>
      </w:r>
    </w:p>
    <w:p>
      <w:r>
        <w:t>Trung tâm Văn hóa, Thông tin và Thể thao</w:t>
      </w:r>
    </w:p>
    <w:p>
      <w:r>
        <w:t>Số 80, đường Chiến Thắng, xã Dương Hòa, thành phố Hà Nội</w:t>
      </w:r>
    </w:p>
    <w:p>
      <w:r>
        <w:t>ttvhtttt_duonghoa@hanoi.gov.vn</w:t>
      </w:r>
    </w:p>
    <w:p>
      <w:r>
        <w:t>Cấp mới</w:t>
      </w:r>
    </w:p>
    <w:p>
      <w:r>
        <w:t>627</w:t>
      </w:r>
    </w:p>
    <w:p>
      <w:r>
        <w:t>H26.207.5</w:t>
      </w:r>
    </w:p>
    <w:p>
      <w:r>
        <w:t>Ban Quản lý Dự án đầu tư - hạ tầng</w:t>
      </w:r>
    </w:p>
    <w:p>
      <w:r>
        <w:t>Số 42, đường Cát Quế, xã Dương Hòa, thành phố Hà Nội</w:t>
      </w:r>
    </w:p>
    <w:p>
      <w:r>
        <w:t>bqldthtdt_duonghoa@hanoi.gov.vn</w:t>
      </w:r>
    </w:p>
    <w:p>
      <w:r>
        <w:t>Cấp mới</w:t>
      </w:r>
    </w:p>
    <w:p>
      <w:r>
        <w:t>628</w:t>
      </w:r>
    </w:p>
    <w:p>
      <w:r>
        <w:t>H26.207.6</w:t>
      </w:r>
    </w:p>
    <w:p>
      <w:r>
        <w:t>Trạm Y tế</w:t>
      </w:r>
    </w:p>
    <w:p>
      <w:r>
        <w:t>Thôn Đoàn Kết, xã Dương Hòa, thành phố Hà Nội</w:t>
      </w:r>
    </w:p>
    <w:p>
      <w:r>
        <w:t>02433669832</w:t>
      </w:r>
    </w:p>
    <w:p>
      <w:r>
        <w:t>Cấp mới</w:t>
      </w:r>
    </w:p>
    <w:p>
      <w:r>
        <w:t>H26.208</w:t>
      </w:r>
    </w:p>
    <w:p>
      <w:r>
        <w:t>UBND xã Sơn Đồng</w:t>
      </w:r>
    </w:p>
    <w:p>
      <w:r>
        <w:t>629</w:t>
      </w:r>
    </w:p>
    <w:p>
      <w:r>
        <w:t>H26.208.1</w:t>
      </w:r>
    </w:p>
    <w:p>
      <w:r>
        <w:t>Văn phòng HĐND và UBND</w:t>
      </w:r>
    </w:p>
    <w:p>
      <w:r>
        <w:t>Số 6 đường Tiền Yên, xã Sơn Đồng, thành phố Hà Nội</w:t>
      </w:r>
    </w:p>
    <w:p>
      <w:r>
        <w:t>vanthu_sondong@hanoi.gov.vn</w:t>
      </w:r>
    </w:p>
    <w:p>
      <w:r>
        <w:t>Cấp mới</w:t>
      </w:r>
    </w:p>
    <w:p>
      <w:r>
        <w:t>630</w:t>
      </w:r>
    </w:p>
    <w:p>
      <w:r>
        <w:t>H26.208.2</w:t>
      </w:r>
    </w:p>
    <w:p>
      <w:r>
        <w:t>Phòng Văn hóa - Xã hội</w:t>
      </w:r>
    </w:p>
    <w:p>
      <w:r>
        <w:t>Số 6 đường Tiền Yên, xã Sơn Đồng, thành phố Hà Nội</w:t>
      </w:r>
    </w:p>
    <w:p>
      <w:r>
        <w:t>pvhxh_sondong@hanoi.gov.vn</w:t>
      </w:r>
    </w:p>
    <w:p>
      <w:r>
        <w:t>Cấp mới</w:t>
      </w:r>
    </w:p>
    <w:p>
      <w:r>
        <w:t>631</w:t>
      </w:r>
    </w:p>
    <w:p>
      <w:r>
        <w:t>H26.208.3</w:t>
      </w:r>
    </w:p>
    <w:p>
      <w:r>
        <w:t>Phòng Kinh tế</w:t>
      </w:r>
    </w:p>
    <w:p>
      <w:r>
        <w:t>Số 6 đường Tiền Yên, xã Sơn Đồng, thành phố Hà Nội</w:t>
      </w:r>
    </w:p>
    <w:p>
      <w:r>
        <w:t>pkt_sondong@hanoi.gov.vn</w:t>
      </w:r>
    </w:p>
    <w:p>
      <w:r>
        <w:t>Cấp mới</w:t>
      </w:r>
    </w:p>
    <w:p>
      <w:r>
        <w:t>632</w:t>
      </w:r>
    </w:p>
    <w:p>
      <w:r>
        <w:t>H26.208.4</w:t>
      </w:r>
    </w:p>
    <w:p>
      <w:r>
        <w:t>Trung tâm Văn hóa, Thông tin và Thể thao</w:t>
      </w:r>
    </w:p>
    <w:p>
      <w:r>
        <w:t>Số 6 đường Tiền Yên, xã Sơn Đồng, thành phố Hà Nội</w:t>
      </w:r>
    </w:p>
    <w:p>
      <w:r>
        <w:t>ttvhtttt_sondong@hanoi.gov.vn</w:t>
      </w:r>
    </w:p>
    <w:p>
      <w:r>
        <w:t>Cấp mới</w:t>
      </w:r>
    </w:p>
    <w:p>
      <w:r>
        <w:t>633</w:t>
      </w:r>
    </w:p>
    <w:p>
      <w:r>
        <w:t>H26.208.5</w:t>
      </w:r>
    </w:p>
    <w:p>
      <w:r>
        <w:t>Ban Quản lý Dự án đầu tư - hạ tầng</w:t>
      </w:r>
    </w:p>
    <w:p>
      <w:r>
        <w:t>Số 6 đường Tiền Yên, xã Sơn Đồng, thành phố Hà Nội</w:t>
      </w:r>
    </w:p>
    <w:p>
      <w:r>
        <w:t>bqldthtdt_sondong@hanoi.gov.vn</w:t>
      </w:r>
    </w:p>
    <w:p>
      <w:r>
        <w:t>Cấp mới</w:t>
      </w:r>
    </w:p>
    <w:p>
      <w:r>
        <w:t>634</w:t>
      </w:r>
    </w:p>
    <w:p>
      <w:r>
        <w:t>H26.208.6</w:t>
      </w:r>
    </w:p>
    <w:p>
      <w:r>
        <w:t>Trạm Y tế</w:t>
      </w:r>
    </w:p>
    <w:p>
      <w:r>
        <w:t>Thôn 3, đường Nguyễn Viết Thứ, xã Sơn Đồng, thành phố Hà Nội</w:t>
      </w:r>
    </w:p>
    <w:p>
      <w:r>
        <w:t>Cấp mới</w:t>
      </w:r>
    </w:p>
    <w:p>
      <w:r>
        <w:t>H26.209</w:t>
      </w:r>
    </w:p>
    <w:p>
      <w:r>
        <w:t>UBND xã An Khánh</w:t>
      </w:r>
    </w:p>
    <w:p>
      <w:r>
        <w:t>635</w:t>
      </w:r>
    </w:p>
    <w:p>
      <w:r>
        <w:t>H26.209.1</w:t>
      </w:r>
    </w:p>
    <w:p>
      <w:r>
        <w:t>Văn phòng HĐND và UBND</w:t>
      </w:r>
    </w:p>
    <w:p>
      <w:r>
        <w:t>Thôn Vân Lũng, xã An Khánh, thành phố Hà Nội</w:t>
      </w:r>
    </w:p>
    <w:p>
      <w:r>
        <w:t>vanphongankhanh@hanoi.gov.vn</w:t>
      </w:r>
    </w:p>
    <w:p>
      <w:r>
        <w:t>02433845148</w:t>
      </w:r>
    </w:p>
    <w:p>
      <w:r>
        <w:t>Cấp mới</w:t>
      </w:r>
    </w:p>
    <w:p>
      <w:r>
        <w:t>636</w:t>
      </w:r>
    </w:p>
    <w:p>
      <w:r>
        <w:t>H26.209.2</w:t>
      </w:r>
    </w:p>
    <w:p>
      <w:r>
        <w:t>Phòng Văn hóa - Xã hội</w:t>
      </w:r>
    </w:p>
    <w:p>
      <w:r>
        <w:t>Thôn Vân Lũng, xã An Khánh, thành phố Hà Nội</w:t>
      </w:r>
    </w:p>
    <w:p>
      <w:r>
        <w:t>pvhxh_ankhanh@hanoi.gov.vn</w:t>
      </w:r>
    </w:p>
    <w:p>
      <w:r>
        <w:t>Cấp mới</w:t>
      </w:r>
    </w:p>
    <w:p>
      <w:r>
        <w:t>637</w:t>
      </w:r>
    </w:p>
    <w:p>
      <w:r>
        <w:t>H26.209.3</w:t>
      </w:r>
    </w:p>
    <w:p>
      <w:r>
        <w:t>Phòng Kinh tế</w:t>
      </w:r>
    </w:p>
    <w:p>
      <w:r>
        <w:t>Thôn Vân Lũng, xã An Khánh, thành phố Hà Nội</w:t>
      </w:r>
    </w:p>
    <w:p>
      <w:r>
        <w:t>pkt_ankhanh@hanoi.gov.vn</w:t>
      </w:r>
    </w:p>
    <w:p>
      <w:r>
        <w:t>Cấp mới</w:t>
      </w:r>
    </w:p>
    <w:p>
      <w:r>
        <w:t>638</w:t>
      </w:r>
    </w:p>
    <w:p>
      <w:r>
        <w:t>H26.209.4</w:t>
      </w:r>
    </w:p>
    <w:p>
      <w:r>
        <w:t>Trung tâm Văn hóa, Thông tin và Thể thao</w:t>
      </w:r>
    </w:p>
    <w:p>
      <w:r>
        <w:t>Số 96 đường An Thượng, thôn An Hạ, xã An Khánh, thành Phố Hà Nội</w:t>
      </w:r>
    </w:p>
    <w:p>
      <w:r>
        <w:t>ttvhtttt_ankhanh@hanoi.gov.vn</w:t>
      </w:r>
    </w:p>
    <w:p>
      <w:r>
        <w:t>Cấp mới</w:t>
      </w:r>
    </w:p>
    <w:p>
      <w:r>
        <w:t>639</w:t>
      </w:r>
    </w:p>
    <w:p>
      <w:r>
        <w:t>H26.209.5</w:t>
      </w:r>
    </w:p>
    <w:p>
      <w:r>
        <w:t>Ban Quản lý Dự án đầu tư - hạ tầng</w:t>
      </w:r>
    </w:p>
    <w:p>
      <w:r>
        <w:t>Thôn An Hạ, xã An Khánh, thành Phố Hà Nội</w:t>
      </w:r>
    </w:p>
    <w:p>
      <w:r>
        <w:t>bqldthtdt_ankhanh@hanoi.gov.vn</w:t>
      </w:r>
    </w:p>
    <w:p>
      <w:r>
        <w:t>Cấp mới</w:t>
      </w:r>
    </w:p>
    <w:p>
      <w:r>
        <w:t>640</w:t>
      </w:r>
    </w:p>
    <w:p>
      <w:r>
        <w:t>H26.209.6</w:t>
      </w:r>
    </w:p>
    <w:p>
      <w:r>
        <w:t>Trạm Y tế</w:t>
      </w:r>
    </w:p>
    <w:p>
      <w:r>
        <w:t>Thôn Vân Lũng, xã An Khánh, thành phố Hà Nội</w:t>
      </w:r>
    </w:p>
    <w:p>
      <w:r>
        <w:t>02433654133</w:t>
      </w:r>
    </w:p>
    <w:p>
      <w:r>
        <w:t>Cấp mới</w:t>
      </w:r>
    </w:p>
    <w:p>
      <w:r>
        <w:t>H26.210</w:t>
      </w:r>
    </w:p>
    <w:p>
      <w:r>
        <w:t>UBND xã Đan Phượng</w:t>
      </w:r>
    </w:p>
    <w:p>
      <w:r>
        <w:t>641</w:t>
      </w:r>
    </w:p>
    <w:p>
      <w:r>
        <w:t>H26.210.1</w:t>
      </w:r>
    </w:p>
    <w:p>
      <w:r>
        <w:t>Văn phòng HĐND và UBND</w:t>
      </w:r>
    </w:p>
    <w:p>
      <w:r>
        <w:t>Số 105, đường Tây Sơn, xã Đan Phượng, thành phố Hà Nội</w:t>
      </w:r>
    </w:p>
    <w:p>
      <w:r>
        <w:t>Cấp mới</w:t>
      </w:r>
    </w:p>
    <w:p>
      <w:r>
        <w:t>642</w:t>
      </w:r>
    </w:p>
    <w:p>
      <w:r>
        <w:t>H26.210.2</w:t>
      </w:r>
    </w:p>
    <w:p>
      <w:r>
        <w:t>Phòng Văn hóa - Xã hội</w:t>
      </w:r>
    </w:p>
    <w:p>
      <w:r>
        <w:t>Số 105, đường Tây Sơn, xã Đan Phượng, thành phố Hà Nội</w:t>
      </w:r>
    </w:p>
    <w:p>
      <w:r>
        <w:t>Cấp mới</w:t>
      </w:r>
    </w:p>
    <w:p>
      <w:r>
        <w:t>643</w:t>
      </w:r>
    </w:p>
    <w:p>
      <w:r>
        <w:t>H26.210.3</w:t>
      </w:r>
    </w:p>
    <w:p>
      <w:r>
        <w:t>Phòng Kinh tế</w:t>
      </w:r>
    </w:p>
    <w:p>
      <w:r>
        <w:t>Sô 105, đường Tây Sơn, xã Đan Phượng, thành phố Hà Nội</w:t>
      </w:r>
    </w:p>
    <w:p>
      <w:r>
        <w:t>Cấp mới</w:t>
      </w:r>
    </w:p>
    <w:p>
      <w:r>
        <w:t>644</w:t>
      </w:r>
    </w:p>
    <w:p>
      <w:r>
        <w:t>H26.210.4</w:t>
      </w:r>
    </w:p>
    <w:p>
      <w:r>
        <w:t>Trung tâm Văn hóa, Thông tin và Thể thao</w:t>
      </w:r>
    </w:p>
    <w:p>
      <w:r>
        <w:t>Số 04, đường Tây Sơn, xã Đan Phượng, thành phố Hà Nội</w:t>
      </w:r>
    </w:p>
    <w:p>
      <w:r>
        <w:t>Cấp mới</w:t>
      </w:r>
    </w:p>
    <w:p>
      <w:r>
        <w:t>645</w:t>
      </w:r>
    </w:p>
    <w:p>
      <w:r>
        <w:t>H26.210.5</w:t>
      </w:r>
    </w:p>
    <w:p>
      <w:r>
        <w:t>Ban Quản lý Dự án đầu tư - hạ tầng</w:t>
      </w:r>
    </w:p>
    <w:p>
      <w:r>
        <w:t>Khuôn viên đài tưởng niệm các anh hùng liệt sỹ xã Đan Phượng, đường KN11, Mồ Tân, xã Đan Phượng, thành phố Hà Nội</w:t>
      </w:r>
    </w:p>
    <w:p>
      <w:r>
        <w:t>Cấp mới</w:t>
      </w:r>
    </w:p>
    <w:p>
      <w:r>
        <w:t>646</w:t>
      </w:r>
    </w:p>
    <w:p>
      <w:r>
        <w:t>H26.210.6</w:t>
      </w:r>
    </w:p>
    <w:p>
      <w:r>
        <w:t>Trạm Y tế</w:t>
      </w:r>
    </w:p>
    <w:p>
      <w:r>
        <w:t>Thôn Đông Khê, xã Đan Phượng, thành phố Hà Nội</w:t>
      </w:r>
    </w:p>
    <w:p>
      <w:r>
        <w:t>Cấp mới</w:t>
      </w:r>
    </w:p>
    <w:p>
      <w:r>
        <w:t>H26.211</w:t>
      </w:r>
    </w:p>
    <w:p>
      <w:r>
        <w:t>UBND xã Ô Diên</w:t>
      </w:r>
    </w:p>
    <w:p>
      <w:r>
        <w:t>647</w:t>
      </w:r>
    </w:p>
    <w:p>
      <w:r>
        <w:t>H26.211.1</w:t>
      </w:r>
    </w:p>
    <w:p>
      <w:r>
        <w:t>Văn phòng HĐND và UBND</w:t>
      </w:r>
    </w:p>
    <w:p>
      <w:r>
        <w:t>Số 3, đường Phan Xích, xã Ồ Diên, thành phố Hà Nội</w:t>
      </w:r>
    </w:p>
    <w:p>
      <w:r>
        <w:t>Cấp mới</w:t>
      </w:r>
    </w:p>
    <w:p>
      <w:r>
        <w:t>648</w:t>
      </w:r>
    </w:p>
    <w:p>
      <w:r>
        <w:t>H26.211.2</w:t>
      </w:r>
    </w:p>
    <w:p>
      <w:r>
        <w:t>Phòng Văn hóa - Xã hội</w:t>
      </w:r>
    </w:p>
    <w:p>
      <w:r>
        <w:t>Số 3, đường Phan Xích, xã Ô Diên, thành phố Hà Nội</w:t>
      </w:r>
    </w:p>
    <w:p>
      <w:r>
        <w:t>Cấp mới</w:t>
      </w:r>
    </w:p>
    <w:p>
      <w:r>
        <w:t>649</w:t>
      </w:r>
    </w:p>
    <w:p>
      <w:r>
        <w:t>H26.211.3</w:t>
      </w:r>
    </w:p>
    <w:p>
      <w:r>
        <w:t>Phòng Kinh tế</w:t>
      </w:r>
    </w:p>
    <w:p>
      <w:r>
        <w:t>Số 3, đường Phan Xích, xã Ô Diên, thành phố Hà Nội</w:t>
      </w:r>
    </w:p>
    <w:p>
      <w:r>
        <w:t>Cấp mới</w:t>
      </w:r>
    </w:p>
    <w:p>
      <w:r>
        <w:t>650</w:t>
      </w:r>
    </w:p>
    <w:p>
      <w:r>
        <w:t>H26.211.4</w:t>
      </w:r>
    </w:p>
    <w:p>
      <w:r>
        <w:t>Trung tâm Văn hóa, Thông tin và Thể thao</w:t>
      </w:r>
    </w:p>
    <w:p>
      <w:r>
        <w:t>Số 1, đường Đoài, thôn Đoài, xã Ô Diên, thành phố Hà Nội</w:t>
      </w:r>
    </w:p>
    <w:p>
      <w:r>
        <w:t>Cấp mới</w:t>
      </w:r>
    </w:p>
    <w:p>
      <w:r>
        <w:t>651</w:t>
      </w:r>
    </w:p>
    <w:p>
      <w:r>
        <w:t>H26.211.5</w:t>
      </w:r>
    </w:p>
    <w:p>
      <w:r>
        <w:t>Ban Quản lý Dự án đầu tư - hạ tầng</w:t>
      </w:r>
    </w:p>
    <w:p>
      <w:r>
        <w:t>Số 1, đường Đoài, thôn Đoài, xã Ô Diên, thành phố Hà Nội</w:t>
      </w:r>
    </w:p>
    <w:p>
      <w:r>
        <w:t>Cấp mới</w:t>
      </w:r>
    </w:p>
    <w:p>
      <w:r>
        <w:t>652</w:t>
      </w:r>
    </w:p>
    <w:p>
      <w:r>
        <w:t>H26.211.6</w:t>
      </w:r>
    </w:p>
    <w:p>
      <w:r>
        <w:t>Trạm Y tế</w:t>
      </w:r>
    </w:p>
    <w:p>
      <w:r>
        <w:t>Số 1, đường Phan Xích, xã Ô Diên, thành phố Hà Nội</w:t>
      </w:r>
    </w:p>
    <w:p>
      <w:r>
        <w:t>Cấp mới</w:t>
      </w:r>
    </w:p>
    <w:p>
      <w:r>
        <w:t>H26.212</w:t>
      </w:r>
    </w:p>
    <w:p>
      <w:r>
        <w:t>UBND xã Liên Minh</w:t>
      </w:r>
    </w:p>
    <w:p>
      <w:r>
        <w:t>653</w:t>
      </w:r>
    </w:p>
    <w:p>
      <w:r>
        <w:t>H26.212.1</w:t>
      </w:r>
    </w:p>
    <w:p>
      <w:r>
        <w:t>Văn phòng HĐND và UBND</w:t>
      </w:r>
    </w:p>
    <w:p>
      <w:r>
        <w:t>Số 121 đường Nam Sông Hồng, thôn 7, xã Liên Minh, thành phố Hà Nội</w:t>
      </w:r>
    </w:p>
    <w:p>
      <w:r>
        <w:t>Cấp mới</w:t>
      </w:r>
    </w:p>
    <w:p>
      <w:r>
        <w:t>654</w:t>
      </w:r>
    </w:p>
    <w:p>
      <w:r>
        <w:t>H26.212.2</w:t>
      </w:r>
    </w:p>
    <w:p>
      <w:r>
        <w:t>Phòng Văn hóa - Xã hội</w:t>
      </w:r>
    </w:p>
    <w:p>
      <w:r>
        <w:t>Số 121 đường Nam Sông Hồng, thôn 7, xã Liên Minh, thành phố Hà Nội</w:t>
      </w:r>
    </w:p>
    <w:p>
      <w:r>
        <w:t>Cấp mới</w:t>
      </w:r>
    </w:p>
    <w:p>
      <w:r>
        <w:t>655</w:t>
      </w:r>
    </w:p>
    <w:p>
      <w:r>
        <w:t>H26.212.3</w:t>
      </w:r>
    </w:p>
    <w:p>
      <w:r>
        <w:t>Phòng Kinh tế</w:t>
      </w:r>
    </w:p>
    <w:p>
      <w:r>
        <w:t>Số 121 đường Nam Sông Hồng, thôn 7, xã Liên Minh, thành phố Hà Nội</w:t>
      </w:r>
    </w:p>
    <w:p>
      <w:r>
        <w:t>Cấp mới</w:t>
      </w:r>
    </w:p>
    <w:p>
      <w:r>
        <w:t>656</w:t>
      </w:r>
    </w:p>
    <w:p>
      <w:r>
        <w:t>H26.212.4</w:t>
      </w:r>
    </w:p>
    <w:p>
      <w:r>
        <w:t>Trung tâm Văn hóa, Thông tin và Thể thao</w:t>
      </w:r>
    </w:p>
    <w:p>
      <w:r>
        <w:t>Số 23, đường 417, xã Liên Minh, thành phố Hà Nội</w:t>
      </w:r>
    </w:p>
    <w:p>
      <w:r>
        <w:t>Cấp mới</w:t>
      </w:r>
    </w:p>
    <w:p>
      <w:r>
        <w:t>657</w:t>
      </w:r>
    </w:p>
    <w:p>
      <w:r>
        <w:t>H26.212.5</w:t>
      </w:r>
    </w:p>
    <w:p>
      <w:r>
        <w:t>Ban Quản lý Dự án đầu tư - hạ tầng</w:t>
      </w:r>
    </w:p>
    <w:p>
      <w:r>
        <w:t>Số 23, đường 417, xã Liên Minh, thành phố Hà Nội</w:t>
      </w:r>
    </w:p>
    <w:p>
      <w:r>
        <w:t>Cấp mới</w:t>
      </w:r>
    </w:p>
    <w:p>
      <w:r>
        <w:t>658</w:t>
      </w:r>
    </w:p>
    <w:p>
      <w:r>
        <w:t>H26.212.6</w:t>
      </w:r>
    </w:p>
    <w:p>
      <w:r>
        <w:t>Trạm Y tế</w:t>
      </w:r>
    </w:p>
    <w:p>
      <w:r>
        <w:t>Số 1 đường Thọ Xuân, xã Liên Minh, thành phố Hà Nội</w:t>
      </w:r>
    </w:p>
    <w:p>
      <w:r>
        <w:t>Cấp mới</w:t>
      </w:r>
    </w:p>
    <w:p>
      <w:r>
        <w:t>H26.213</w:t>
      </w:r>
    </w:p>
    <w:p>
      <w:r>
        <w:t>UBND xã Gia Lâm</w:t>
      </w:r>
    </w:p>
    <w:p>
      <w:r>
        <w:t>659</w:t>
      </w:r>
    </w:p>
    <w:p>
      <w:r>
        <w:t>H26.213.1</w:t>
      </w:r>
    </w:p>
    <w:p>
      <w:r>
        <w:t>Văn phòng HĐND và UBND</w:t>
      </w:r>
    </w:p>
    <w:p>
      <w:r>
        <w:t>Số 01, phố Thuận An, xã Gia Lâm, thành phố Hà Nội</w:t>
      </w:r>
    </w:p>
    <w:p>
      <w:r>
        <w:t>vanphong_gialam@hanoi.gov.vn</w:t>
      </w:r>
    </w:p>
    <w:p>
      <w:r>
        <w:t>Cấp mới</w:t>
      </w:r>
    </w:p>
    <w:p>
      <w:r>
        <w:t>660</w:t>
      </w:r>
    </w:p>
    <w:p>
      <w:r>
        <w:t>H26.213.2</w:t>
      </w:r>
    </w:p>
    <w:p>
      <w:r>
        <w:t>Phòng Văn hóa - Xã hội</w:t>
      </w:r>
    </w:p>
    <w:p>
      <w:r>
        <w:t>Số 01, phố Thuận An, xã Gia Lâm, thành phố Hà Nội</w:t>
      </w:r>
    </w:p>
    <w:p>
      <w:r>
        <w:t>pvhxh_gialam@hanoi.gov.vn</w:t>
      </w:r>
    </w:p>
    <w:p>
      <w:r>
        <w:t>Cấp mới</w:t>
      </w:r>
    </w:p>
    <w:p>
      <w:r>
        <w:t>661</w:t>
      </w:r>
    </w:p>
    <w:p>
      <w:r>
        <w:t>H26.213.3</w:t>
      </w:r>
    </w:p>
    <w:p>
      <w:r>
        <w:t>Phòng Kinh tế</w:t>
      </w:r>
    </w:p>
    <w:p>
      <w:r>
        <w:t>Sô 01, phố Thuận An, xã Gia Lâm, thành phố Hà Nội</w:t>
      </w:r>
    </w:p>
    <w:p>
      <w:r>
        <w:t>pkt_gialam@hanoi.gov.vn</w:t>
      </w:r>
    </w:p>
    <w:p>
      <w:r>
        <w:t>Cấp mới</w:t>
      </w:r>
    </w:p>
    <w:p>
      <w:r>
        <w:t>662</w:t>
      </w:r>
    </w:p>
    <w:p>
      <w:r>
        <w:t>H26.213.4</w:t>
      </w:r>
    </w:p>
    <w:p>
      <w:r>
        <w:t>Trung tâm Văn hóa, Thông tin và Thể thao</w:t>
      </w:r>
    </w:p>
    <w:p>
      <w:r>
        <w:t>Số 01, phố Thuận An, xã Gia Lâm, thành phố Hà Nội</w:t>
      </w:r>
    </w:p>
    <w:p>
      <w:r>
        <w:t>ttvhtttt_gialam@hanoi.gov.vn</w:t>
      </w:r>
    </w:p>
    <w:p>
      <w:r>
        <w:t>Cấp mới</w:t>
      </w:r>
    </w:p>
    <w:p>
      <w:r>
        <w:t>663</w:t>
      </w:r>
    </w:p>
    <w:p>
      <w:r>
        <w:t>H26.213.5</w:t>
      </w:r>
    </w:p>
    <w:p>
      <w:r>
        <w:t>Ban Quản lý Dự án đầu tư - hạ tầng</w:t>
      </w:r>
    </w:p>
    <w:p>
      <w:r>
        <w:t>Số 01, phố Thuận An, xã Gia Lam, thành phố Hà Nội</w:t>
      </w:r>
    </w:p>
    <w:p>
      <w:r>
        <w:t>bqldthtdt_gialam@hanoi.gov.vn</w:t>
      </w:r>
    </w:p>
    <w:p>
      <w:r>
        <w:t>Cấp mới</w:t>
      </w:r>
    </w:p>
    <w:p>
      <w:r>
        <w:t>664</w:t>
      </w:r>
    </w:p>
    <w:p>
      <w:r>
        <w:t>H26.213.6</w:t>
      </w:r>
    </w:p>
    <w:p>
      <w:r>
        <w:t>Trạm Y tế</w:t>
      </w:r>
    </w:p>
    <w:p>
      <w:r>
        <w:t>Số 01, ngõ 97, phố Thành Trung, xã Gia Lâm, thành phố Hà Nội</w:t>
      </w:r>
    </w:p>
    <w:p>
      <w:r>
        <w:t>Cấp mới</w:t>
      </w:r>
    </w:p>
    <w:p>
      <w:r>
        <w:t>H26.214</w:t>
      </w:r>
    </w:p>
    <w:p>
      <w:r>
        <w:t>UBND xã Thuận An</w:t>
      </w:r>
    </w:p>
    <w:p>
      <w:r>
        <w:t>665</w:t>
      </w:r>
    </w:p>
    <w:p>
      <w:r>
        <w:t>H26.214.1</w:t>
      </w:r>
    </w:p>
    <w:p>
      <w:r>
        <w:t>Văn phòng HĐND và UBND</w:t>
      </w:r>
    </w:p>
    <w:p>
      <w:r>
        <w:t>Số 168 đường Dương Đức Hiền, xã Thuận An, thành phố Hà Nội</w:t>
      </w:r>
    </w:p>
    <w:p>
      <w:r>
        <w:t>Cấp mới</w:t>
      </w:r>
    </w:p>
    <w:p>
      <w:r>
        <w:t>666</w:t>
      </w:r>
    </w:p>
    <w:p>
      <w:r>
        <w:t>H26.214.2</w:t>
      </w:r>
    </w:p>
    <w:p>
      <w:r>
        <w:t>Phòng Văn hóa - Xã hội</w:t>
      </w:r>
    </w:p>
    <w:p>
      <w:r>
        <w:t>Số 168 đường Dương Đức Hiền, xã Thuận An, thành phố Hà Nội</w:t>
      </w:r>
    </w:p>
    <w:p>
      <w:r>
        <w:t>Cấp mới</w:t>
      </w:r>
    </w:p>
    <w:p>
      <w:r>
        <w:t>667</w:t>
      </w:r>
    </w:p>
    <w:p>
      <w:r>
        <w:t>H26.214.3</w:t>
      </w:r>
    </w:p>
    <w:p>
      <w:r>
        <w:t>Phòng Kinh tế</w:t>
      </w:r>
    </w:p>
    <w:p>
      <w:r>
        <w:t>Số 168 đường Dương Đức Hiền, xã Thuận An, thành phố Hà Nội</w:t>
      </w:r>
    </w:p>
    <w:p>
      <w:r>
        <w:t>Cấp mới</w:t>
      </w:r>
    </w:p>
    <w:p>
      <w:r>
        <w:t>668</w:t>
      </w:r>
    </w:p>
    <w:p>
      <w:r>
        <w:t>H26.214.4</w:t>
      </w:r>
    </w:p>
    <w:p>
      <w:r>
        <w:t>Trung tâm Văn hóa, Thông tin và Thể thao</w:t>
      </w:r>
    </w:p>
    <w:p>
      <w:r>
        <w:t>Số 151 đường Dương Đức Hiền, xã Thuận An, thành phố Hà Nội</w:t>
      </w:r>
    </w:p>
    <w:p>
      <w:r>
        <w:t>Cấp mới</w:t>
      </w:r>
    </w:p>
    <w:p>
      <w:r>
        <w:t>669</w:t>
      </w:r>
    </w:p>
    <w:p>
      <w:r>
        <w:t>H26.214.5</w:t>
      </w:r>
    </w:p>
    <w:p>
      <w:r>
        <w:t>Ban Quản lý Dự án đầu tư - hạ tầng</w:t>
      </w:r>
    </w:p>
    <w:p>
      <w:r>
        <w:t>Số 151 đường Dương Đức Hiền, xã Thuận An, thành phố Hà Nội</w:t>
      </w:r>
    </w:p>
    <w:p>
      <w:r>
        <w:t>Cấp mới</w:t>
      </w:r>
    </w:p>
    <w:p>
      <w:r>
        <w:t>670</w:t>
      </w:r>
    </w:p>
    <w:p>
      <w:r>
        <w:t>H26.214.6</w:t>
      </w:r>
    </w:p>
    <w:p>
      <w:r>
        <w:t>Trạm Y tế</w:t>
      </w:r>
    </w:p>
    <w:p>
      <w:r>
        <w:t>Số 191 đường Dương Đức Hiền, xã Thuận An, thành phố Hà Nội</w:t>
      </w:r>
    </w:p>
    <w:p>
      <w:r>
        <w:t>Cấp mớỉ</w:t>
      </w:r>
    </w:p>
    <w:p>
      <w:r>
        <w:t>H26.215</w:t>
      </w:r>
    </w:p>
    <w:p>
      <w:r>
        <w:t>UBND xã Bát Tràng</w:t>
      </w:r>
    </w:p>
    <w:p>
      <w:r>
        <w:t>671</w:t>
      </w:r>
    </w:p>
    <w:p>
      <w:r>
        <w:t>H26.215.1</w:t>
      </w:r>
    </w:p>
    <w:p>
      <w:r>
        <w:t>Văn phòng HĐND và UBND</w:t>
      </w:r>
    </w:p>
    <w:p>
      <w:r>
        <w:t>Số 251 đường Đa Tốn, xã Bát Tràng, thành phố Hà Nội</w:t>
      </w:r>
    </w:p>
    <w:p>
      <w:r>
        <w:t>Cấp mới</w:t>
      </w:r>
    </w:p>
    <w:p>
      <w:r>
        <w:t>672</w:t>
      </w:r>
    </w:p>
    <w:p>
      <w:r>
        <w:t>H26.215.2</w:t>
      </w:r>
    </w:p>
    <w:p>
      <w:r>
        <w:t>Phòng Văn hóa - Xã hội</w:t>
      </w:r>
    </w:p>
    <w:p>
      <w:r>
        <w:t>Số 251 đường Đa Tốn, xã Bát Tràng, thành phố Hà Nội</w:t>
      </w:r>
    </w:p>
    <w:p>
      <w:r>
        <w:t>Cấp mới</w:t>
      </w:r>
    </w:p>
    <w:p>
      <w:r>
        <w:t>673</w:t>
      </w:r>
    </w:p>
    <w:p>
      <w:r>
        <w:t>H26.215.3</w:t>
      </w:r>
    </w:p>
    <w:p>
      <w:r>
        <w:t>Phòng Kinh tế</w:t>
      </w:r>
    </w:p>
    <w:p>
      <w:r>
        <w:t>Số 251 đường Đa Tốn, xã Bát Tràng, thành phố Hà Nội</w:t>
      </w:r>
    </w:p>
    <w:p>
      <w:r>
        <w:t>Cấp mới</w:t>
      </w:r>
    </w:p>
    <w:p>
      <w:r>
        <w:t>674</w:t>
      </w:r>
    </w:p>
    <w:p>
      <w:r>
        <w:t>H26.215.4</w:t>
      </w:r>
    </w:p>
    <w:p>
      <w:r>
        <w:t>Trung tâm Văn hóa, Thông tin và Thể thao</w:t>
      </w:r>
    </w:p>
    <w:p>
      <w:r>
        <w:t>Đường Đào Xuyên, xã Bát Tràng, thành phố Hà Nội</w:t>
      </w:r>
    </w:p>
    <w:p>
      <w:r>
        <w:t>ttvhtttt_battrang@hanoi.gov.vn</w:t>
      </w:r>
    </w:p>
    <w:p>
      <w:r>
        <w:t>Cấp mới</w:t>
      </w:r>
    </w:p>
    <w:p>
      <w:r>
        <w:t>675</w:t>
      </w:r>
    </w:p>
    <w:p>
      <w:r>
        <w:t>H26.215.5</w:t>
      </w:r>
    </w:p>
    <w:p>
      <w:r>
        <w:t>Ban Quản lý Dự án đầu tư - hạ tầng</w:t>
      </w:r>
    </w:p>
    <w:p>
      <w:r>
        <w:t>Thôn 3, xã Bát Tràng, thành phố Hà Nội</w:t>
      </w:r>
    </w:p>
    <w:p>
      <w:r>
        <w:t>bqldthtdt_battrang@hanoi.gov.vn</w:t>
      </w:r>
    </w:p>
    <w:p>
      <w:r>
        <w:t>Cấp mới</w:t>
      </w:r>
    </w:p>
    <w:p>
      <w:r>
        <w:t>676</w:t>
      </w:r>
    </w:p>
    <w:p>
      <w:r>
        <w:t>H26.215.6</w:t>
      </w:r>
    </w:p>
    <w:p>
      <w:r>
        <w:t>Trạm Y tế</w:t>
      </w:r>
    </w:p>
    <w:p>
      <w:r>
        <w:t>Số 348, đường Đa Tốn, xã Bát Tràng, thành phố Hà Nội</w:t>
      </w:r>
    </w:p>
    <w:p>
      <w:r>
        <w:t>tyt_battrang@hanoi.gov.vn</w:t>
      </w:r>
    </w:p>
    <w:p>
      <w:r>
        <w:t>Cấp mới</w:t>
      </w:r>
    </w:p>
    <w:p>
      <w:r>
        <w:t>H26.216</w:t>
      </w:r>
    </w:p>
    <w:p>
      <w:r>
        <w:t>UBND xã Phù Đổng</w:t>
      </w:r>
    </w:p>
    <w:p>
      <w:r>
        <w:t>677</w:t>
      </w:r>
    </w:p>
    <w:p>
      <w:r>
        <w:t>H26.216.1</w:t>
      </w:r>
    </w:p>
    <w:p>
      <w:r>
        <w:t>Văn phòng HĐND và UBND</w:t>
      </w:r>
    </w:p>
    <w:p>
      <w:r>
        <w:t>Thôn Thượng, xã Phù Đổng, thành phố Hà Nội</w:t>
      </w:r>
    </w:p>
    <w:p>
      <w:r>
        <w:t>Cấp mới</w:t>
      </w:r>
    </w:p>
    <w:p>
      <w:r>
        <w:t>678</w:t>
      </w:r>
    </w:p>
    <w:p>
      <w:r>
        <w:t>H26.216.2</w:t>
      </w:r>
    </w:p>
    <w:p>
      <w:r>
        <w:t>Phòng Văn hóa - Xã hội</w:t>
      </w:r>
    </w:p>
    <w:p>
      <w:r>
        <w:t>Thôn Thượng, xã Phù Đổng, thành phố Hà Nội</w:t>
      </w:r>
    </w:p>
    <w:p>
      <w:r>
        <w:t>Cấp mới</w:t>
      </w:r>
    </w:p>
    <w:p>
      <w:r>
        <w:t>679</w:t>
      </w:r>
    </w:p>
    <w:p>
      <w:r>
        <w:t>H26.216.3</w:t>
      </w:r>
    </w:p>
    <w:p>
      <w:r>
        <w:t>Phòng Kinh tế</w:t>
      </w:r>
    </w:p>
    <w:p>
      <w:r>
        <w:t>Thôn Thượng, xã Phù Đổng, thành phố Hà Nội</w:t>
      </w:r>
    </w:p>
    <w:p>
      <w:r>
        <w:t>Cấp mới</w:t>
      </w:r>
    </w:p>
    <w:p>
      <w:r>
        <w:t>680</w:t>
      </w:r>
    </w:p>
    <w:p>
      <w:r>
        <w:t>H26.216.4</w:t>
      </w:r>
    </w:p>
    <w:p>
      <w:r>
        <w:t>Trung tâm Văn hóa, Thông tin và Thể thao</w:t>
      </w:r>
    </w:p>
    <w:p>
      <w:r>
        <w:t>Thôn Phù Đổng 2, xã Phù Đổng, thành phố Hà Nội</w:t>
      </w:r>
    </w:p>
    <w:p>
      <w:r>
        <w:t>Cấp mới</w:t>
      </w:r>
    </w:p>
    <w:p>
      <w:r>
        <w:t>681</w:t>
      </w:r>
    </w:p>
    <w:p>
      <w:r>
        <w:t>H26.216.5</w:t>
      </w:r>
    </w:p>
    <w:p>
      <w:r>
        <w:t>Ban Quản lý Dự án đầu tư - hạ tầng</w:t>
      </w:r>
    </w:p>
    <w:p>
      <w:r>
        <w:t>Số 5, ngõ 505 đường Ninh Hiệp, xã Phù Đổng, thành phố Hà Nội</w:t>
      </w:r>
    </w:p>
    <w:p>
      <w:r>
        <w:t>Cấp mới</w:t>
      </w:r>
    </w:p>
    <w:p>
      <w:r>
        <w:t>682</w:t>
      </w:r>
    </w:p>
    <w:p>
      <w:r>
        <w:t>H26.216.6</w:t>
      </w:r>
    </w:p>
    <w:p>
      <w:r>
        <w:t>Trạm Y tế</w:t>
      </w:r>
    </w:p>
    <w:p>
      <w:r>
        <w:t>Số 652 Hà Huy Tập, xã Phù Đổng, thành phố Hà Nội</w:t>
      </w:r>
    </w:p>
    <w:p>
      <w:r>
        <w:t>Cấp mới</w:t>
      </w:r>
    </w:p>
    <w:p>
      <w:r>
        <w:t>H26.217</w:t>
      </w:r>
    </w:p>
    <w:p>
      <w:r>
        <w:t>UBND xã Thư Lâm</w:t>
      </w:r>
    </w:p>
    <w:p>
      <w:r>
        <w:t>683</w:t>
      </w:r>
    </w:p>
    <w:p>
      <w:r>
        <w:t>H26.217.1</w:t>
      </w:r>
    </w:p>
    <w:p>
      <w:r>
        <w:t>Văn phòng HĐND và UBND</w:t>
      </w:r>
    </w:p>
    <w:p>
      <w:r>
        <w:t>Thôn Hà Lỗ, xã Thư Lâm, thành phố Hà Nội</w:t>
      </w:r>
    </w:p>
    <w:p>
      <w:r>
        <w:t>vanphong_thulam@hanoi.gov.vn</w:t>
      </w:r>
    </w:p>
    <w:p>
      <w:r>
        <w:t>Cấp mới</w:t>
      </w:r>
    </w:p>
    <w:p>
      <w:r>
        <w:t>684</w:t>
      </w:r>
    </w:p>
    <w:p>
      <w:r>
        <w:t>H26.217.2</w:t>
      </w:r>
    </w:p>
    <w:p>
      <w:r>
        <w:t>Phòng Văn hóa - Xã hội</w:t>
      </w:r>
    </w:p>
    <w:p>
      <w:r>
        <w:t>Thôn Hà Lỗ, xã Thư Lâm, thành phố Hà Nội</w:t>
      </w:r>
    </w:p>
    <w:p>
      <w:r>
        <w:t>pvhxh_thulam@hanoi.gov.vn</w:t>
      </w:r>
    </w:p>
    <w:p>
      <w:r>
        <w:t>Cấp mới</w:t>
      </w:r>
    </w:p>
    <w:p>
      <w:r>
        <w:t>685</w:t>
      </w:r>
    </w:p>
    <w:p>
      <w:r>
        <w:t>H26.217.3</w:t>
      </w:r>
    </w:p>
    <w:p>
      <w:r>
        <w:t>Phòng Kinh tế</w:t>
      </w:r>
    </w:p>
    <w:p>
      <w:r>
        <w:t>Thôn Hà Lỗ, xã Thư Lâm, thành phố Hà Nội</w:t>
      </w:r>
    </w:p>
    <w:p>
      <w:r>
        <w:t>pkt_thulam@hanoi.gov.vn</w:t>
      </w:r>
    </w:p>
    <w:p>
      <w:r>
        <w:t>Cấp mới</w:t>
      </w:r>
    </w:p>
    <w:p>
      <w:r>
        <w:t>686</w:t>
      </w:r>
    </w:p>
    <w:p>
      <w:r>
        <w:t>H26.217.4</w:t>
      </w:r>
    </w:p>
    <w:p>
      <w:r>
        <w:t>Trung tâm Văn hóa, Thông tin và Thể thao</w:t>
      </w:r>
    </w:p>
    <w:p>
      <w:r>
        <w:t>Thôn Hà Lỗ, xã Thư Lâm, thành phố Hà Nội</w:t>
      </w:r>
    </w:p>
    <w:p>
      <w:r>
        <w:t>ttvhlttt_thulam@hanoi.gov.vn</w:t>
      </w:r>
    </w:p>
    <w:p>
      <w:r>
        <w:t>Cấp mới</w:t>
      </w:r>
    </w:p>
    <w:p>
      <w:r>
        <w:t>687</w:t>
      </w:r>
    </w:p>
    <w:p>
      <w:r>
        <w:t>H26.217.5</w:t>
      </w:r>
    </w:p>
    <w:p>
      <w:r>
        <w:t>Ban Quản lý Dự án đầu tư - hạ tầng</w:t>
      </w:r>
    </w:p>
    <w:p>
      <w:r>
        <w:t>Thôn Hà Lỗ, xã Thư Lâm, thành phố Hà Nội</w:t>
      </w:r>
    </w:p>
    <w:p>
      <w:r>
        <w:t>bqldthtdt_thulam@hanoi.gov.vn</w:t>
      </w:r>
    </w:p>
    <w:p>
      <w:r>
        <w:t>Cấp mới</w:t>
      </w:r>
    </w:p>
    <w:p>
      <w:r>
        <w:t>688</w:t>
      </w:r>
    </w:p>
    <w:p>
      <w:r>
        <w:t>H26.217.6</w:t>
      </w:r>
    </w:p>
    <w:p>
      <w:r>
        <w:t>Trạm Y tế</w:t>
      </w:r>
    </w:p>
    <w:p>
      <w:r>
        <w:t>Thôn Châu Phòng, xã Thư Lâm, thành phố Hà Nội</w:t>
      </w:r>
    </w:p>
    <w:p>
      <w:r>
        <w:t>Cấp mới</w:t>
      </w:r>
    </w:p>
    <w:p>
      <w:r>
        <w:t>H26.218</w:t>
      </w:r>
    </w:p>
    <w:p>
      <w:r>
        <w:t>UBND xã Đông Anh</w:t>
      </w:r>
    </w:p>
    <w:p>
      <w:r>
        <w:t>689</w:t>
      </w:r>
    </w:p>
    <w:p>
      <w:r>
        <w:t>H26 218.1</w:t>
      </w:r>
    </w:p>
    <w:p>
      <w:r>
        <w:t>Văn phòng HĐND và UBND</w:t>
      </w:r>
    </w:p>
    <w:p>
      <w:r>
        <w:t>Số 68, đường Cao Lỗ, xã Đông Anh, thành phố Hà Nội</w:t>
      </w:r>
    </w:p>
    <w:p>
      <w:r>
        <w:t>vanphong_donganh@hanoi.gov.vn</w:t>
      </w:r>
    </w:p>
    <w:p>
      <w:r>
        <w:t>Cấp mới</w:t>
      </w:r>
    </w:p>
    <w:p>
      <w:r>
        <w:t>690</w:t>
      </w:r>
    </w:p>
    <w:p>
      <w:r>
        <w:t>H26.218.2</w:t>
      </w:r>
    </w:p>
    <w:p>
      <w:r>
        <w:t>Phòng Văn hóa - Xã hội</w:t>
      </w:r>
    </w:p>
    <w:p>
      <w:r>
        <w:t>Số 68, đường Cao Lỗ, xã Đông Anh, thành phố Hà Nội</w:t>
      </w:r>
    </w:p>
    <w:p>
      <w:r>
        <w:t>pvhxh_donganh@hanoi.gov.vn</w:t>
      </w:r>
    </w:p>
    <w:p>
      <w:r>
        <w:t>Cấp mới</w:t>
      </w:r>
    </w:p>
    <w:p>
      <w:r>
        <w:t>691</w:t>
      </w:r>
    </w:p>
    <w:p>
      <w:r>
        <w:t>H26.218.3</w:t>
      </w:r>
    </w:p>
    <w:p>
      <w:r>
        <w:t>Phòng Kinh tế</w:t>
      </w:r>
    </w:p>
    <w:p>
      <w:r>
        <w:t>Số 68, đường Cao Lỗ, xã Đông Anh, thành phố Hà Nội</w:t>
      </w:r>
    </w:p>
    <w:p>
      <w:r>
        <w:t>pkt_donganh@hanoi.gov.vn</w:t>
      </w:r>
    </w:p>
    <w:p>
      <w:r>
        <w:t>Cấp mới</w:t>
      </w:r>
    </w:p>
    <w:p>
      <w:r>
        <w:t>692</w:t>
      </w:r>
    </w:p>
    <w:p>
      <w:r>
        <w:t>H26.218.4</w:t>
      </w:r>
    </w:p>
    <w:p>
      <w:r>
        <w:t>Trung tâm Văn hóa, Thông tin và Thể thao</w:t>
      </w:r>
    </w:p>
    <w:p>
      <w:r>
        <w:t>Đường Cao Lỗ, xã Đông Anh, thành phố Hà Nội</w:t>
      </w:r>
    </w:p>
    <w:p>
      <w:r>
        <w:t>ttvhtttt_donganh@hanoi.gov.vn</w:t>
      </w:r>
    </w:p>
    <w:p>
      <w:r>
        <w:t>Cấp mới</w:t>
      </w:r>
    </w:p>
    <w:p>
      <w:r>
        <w:t>693</w:t>
      </w:r>
    </w:p>
    <w:p>
      <w:r>
        <w:t>H26.218.5</w:t>
      </w:r>
    </w:p>
    <w:p>
      <w:r>
        <w:t>Ban Quản lý Dự án đầu tư - hạ tầng</w:t>
      </w:r>
    </w:p>
    <w:p>
      <w:r>
        <w:t>Số 68, đường Cao Lỗ, xã Đông Anh, thành phố Hà Nội</w:t>
      </w:r>
    </w:p>
    <w:p>
      <w:r>
        <w:t>bqldthtdt_donganh@hanot.gov.vn</w:t>
      </w:r>
    </w:p>
    <w:p>
      <w:r>
        <w:t>Cấp mới</w:t>
      </w:r>
    </w:p>
    <w:p>
      <w:r>
        <w:t>694</w:t>
      </w:r>
    </w:p>
    <w:p>
      <w:r>
        <w:t>H26.218.6</w:t>
      </w:r>
    </w:p>
    <w:p>
      <w:r>
        <w:t>Trạm Y tế</w:t>
      </w:r>
    </w:p>
    <w:p>
      <w:r>
        <w:t>Khu đấu giá đường Đản Dị, xã Đông Anh, thành phố Hà Nội</w:t>
      </w:r>
    </w:p>
    <w:p>
      <w:r>
        <w:t>Cấp mới</w:t>
      </w:r>
    </w:p>
    <w:p>
      <w:r>
        <w:t>H26.219</w:t>
      </w:r>
    </w:p>
    <w:p>
      <w:r>
        <w:t>UBND xã Phúc Thịnh</w:t>
      </w:r>
    </w:p>
    <w:p>
      <w:r>
        <w:t>695</w:t>
      </w:r>
    </w:p>
    <w:p>
      <w:r>
        <w:t>H26.219.1</w:t>
      </w:r>
    </w:p>
    <w:p>
      <w:r>
        <w:t>Văn phòng HĐND và UBND</w:t>
      </w:r>
    </w:p>
    <w:p>
      <w:r>
        <w:t>Đường Lê Hữu Tựu, xã Phúc Thịnh, thành phố Hà Nội</w:t>
      </w:r>
    </w:p>
    <w:p>
      <w:r>
        <w:t>vanphong_phucthinh@hanoi.gov.vn</w:t>
      </w:r>
    </w:p>
    <w:p>
      <w:r>
        <w:t>Cấp mới</w:t>
      </w:r>
    </w:p>
    <w:p>
      <w:r>
        <w:t>696</w:t>
      </w:r>
    </w:p>
    <w:p>
      <w:r>
        <w:t>H26.219.2</w:t>
      </w:r>
    </w:p>
    <w:p>
      <w:r>
        <w:t>Phòng Văn hóa - Xã hội</w:t>
      </w:r>
    </w:p>
    <w:p>
      <w:r>
        <w:t>Đường Lê Hữu Tựu, xã Phúc Thịnh, thành phố Hà Nội</w:t>
      </w:r>
    </w:p>
    <w:p>
      <w:r>
        <w:t>pvhxh_phucthinh@hanoi.gov.vn</w:t>
      </w:r>
    </w:p>
    <w:p>
      <w:r>
        <w:t>Cấp mới</w:t>
      </w:r>
    </w:p>
    <w:p>
      <w:r>
        <w:t>697</w:t>
      </w:r>
    </w:p>
    <w:p>
      <w:r>
        <w:t>H26.219.3</w:t>
      </w:r>
    </w:p>
    <w:p>
      <w:r>
        <w:t>Phòng Kinh tế</w:t>
      </w:r>
    </w:p>
    <w:p>
      <w:r>
        <w:t>Đường Lê Hữu Tim, xã Phúc Thịnh, thành phố Hà Nội</w:t>
      </w:r>
    </w:p>
    <w:p>
      <w:r>
        <w:t>pkt_phucthinh@hanoi.gov.vn</w:t>
      </w:r>
    </w:p>
    <w:p>
      <w:r>
        <w:t>Cấp mới</w:t>
      </w:r>
    </w:p>
    <w:p>
      <w:r>
        <w:t>698</w:t>
      </w:r>
    </w:p>
    <w:p>
      <w:r>
        <w:t>H26.219.4</w:t>
      </w:r>
    </w:p>
    <w:p>
      <w:r>
        <w:t>Trung tâm Văn hóa, Thông tin và Thể thao</w:t>
      </w:r>
    </w:p>
    <w:p>
      <w:r>
        <w:t>Thôn Cố Dương, xã Phúc Thịnh, thành phố Hà Nội</w:t>
      </w:r>
    </w:p>
    <w:p>
      <w:r>
        <w:t>ttvhtttt_phucthinh@hanoi.gov.vn</w:t>
      </w:r>
    </w:p>
    <w:p>
      <w:r>
        <w:t>Cấp mới</w:t>
      </w:r>
    </w:p>
    <w:p>
      <w:r>
        <w:t>699</w:t>
      </w:r>
    </w:p>
    <w:p>
      <w:r>
        <w:t>H26.219.5</w:t>
      </w:r>
    </w:p>
    <w:p>
      <w:r>
        <w:t>Ban Quản lý Dự án đầu tư - hạ tầng</w:t>
      </w:r>
    </w:p>
    <w:p>
      <w:r>
        <w:t>Thôn Cố Dươne, xã Phúc Thịnh, thành phố Hà Nội</w:t>
      </w:r>
    </w:p>
    <w:p>
      <w:r>
        <w:t>bqldthtdt_phucthinh@hanoi.gov.vn</w:t>
      </w:r>
    </w:p>
    <w:p>
      <w:r>
        <w:t>Cấp mới</w:t>
      </w:r>
    </w:p>
    <w:p>
      <w:r>
        <w:t>700</w:t>
      </w:r>
    </w:p>
    <w:p>
      <w:r>
        <w:t>H26.219.6</w:t>
      </w:r>
    </w:p>
    <w:p>
      <w:r>
        <w:t>Trạm Y tế</w:t>
      </w:r>
    </w:p>
    <w:p>
      <w:r>
        <w:t>Đường 23B, xã Phúc Thịnh, thành phố Hà Nội</w:t>
      </w:r>
    </w:p>
    <w:p>
      <w:r>
        <w:t>tyt_phucthinh@hanoi.gov.vn</w:t>
      </w:r>
    </w:p>
    <w:p>
      <w:r>
        <w:t>Cấp mới</w:t>
      </w:r>
    </w:p>
    <w:p>
      <w:r>
        <w:t>H26.220</w:t>
      </w:r>
    </w:p>
    <w:p>
      <w:r>
        <w:t>UBND xã Thiên Lộc</w:t>
      </w:r>
    </w:p>
    <w:p>
      <w:r>
        <w:t>701</w:t>
      </w:r>
    </w:p>
    <w:p>
      <w:r>
        <w:t>H26.220.1</w:t>
      </w:r>
    </w:p>
    <w:p>
      <w:r>
        <w:t>Văn phòng HĐND và UBND</w:t>
      </w:r>
    </w:p>
    <w:p>
      <w:r>
        <w:t>Thôn Bầu, xã Thiên Lộc, thành phố Hà Nội</w:t>
      </w:r>
    </w:p>
    <w:p>
      <w:r>
        <w:t>vanphongthienloc@hanoi.gov.vn</w:t>
      </w:r>
    </w:p>
    <w:p>
      <w:r>
        <w:t>Cấp mới</w:t>
      </w:r>
    </w:p>
    <w:p>
      <w:r>
        <w:t>702</w:t>
      </w:r>
    </w:p>
    <w:p>
      <w:r>
        <w:t>H26.220.2</w:t>
      </w:r>
    </w:p>
    <w:p>
      <w:r>
        <w:t>Phòng Văn hóa - Xã hội</w:t>
      </w:r>
    </w:p>
    <w:p>
      <w:r>
        <w:t>Thôn Bầu, xã Thiên Lộc, thành phố Hà Nội</w:t>
      </w:r>
    </w:p>
    <w:p>
      <w:r>
        <w:t>pvhxh_thienloc@hanoi.gov.vn</w:t>
      </w:r>
    </w:p>
    <w:p>
      <w:r>
        <w:t>Cấp mới</w:t>
      </w:r>
    </w:p>
    <w:p>
      <w:r>
        <w:t>703</w:t>
      </w:r>
    </w:p>
    <w:p>
      <w:r>
        <w:t>H26.220.3</w:t>
      </w:r>
    </w:p>
    <w:p>
      <w:r>
        <w:t>Phòng Kinh tế</w:t>
      </w:r>
    </w:p>
    <w:p>
      <w:r>
        <w:t>Thôn Bầu, xã Thiên Lộc, thành phố Hà Nội</w:t>
      </w:r>
    </w:p>
    <w:p>
      <w:r>
        <w:t>pkt_thienloc@hanoi.gov.vn</w:t>
      </w:r>
    </w:p>
    <w:p>
      <w:r>
        <w:t>Cấp mới</w:t>
      </w:r>
    </w:p>
    <w:p>
      <w:r>
        <w:t>704</w:t>
      </w:r>
    </w:p>
    <w:p>
      <w:r>
        <w:t>H26.220.4</w:t>
      </w:r>
    </w:p>
    <w:p>
      <w:r>
        <w:t>Trung tâm Văn hóa, Thông tin và Thể thao</w:t>
      </w:r>
    </w:p>
    <w:p>
      <w:r>
        <w:t>Thôn Bầu, xã Thiên Lộc, thành phố Hà Nội</w:t>
      </w:r>
    </w:p>
    <w:p>
      <w:r>
        <w:t>ttvhtttt_thienloc@hanoi.gov.vn</w:t>
      </w:r>
    </w:p>
    <w:p>
      <w:r>
        <w:t>Cấp mới</w:t>
      </w:r>
    </w:p>
    <w:p>
      <w:r>
        <w:t>705</w:t>
      </w:r>
    </w:p>
    <w:p>
      <w:r>
        <w:t>H26.220.5</w:t>
      </w:r>
    </w:p>
    <w:p>
      <w:r>
        <w:t>Ban Quản lý Dự án đầu tư - hạ tầng</w:t>
      </w:r>
    </w:p>
    <w:p>
      <w:r>
        <w:t>Thôn Bầu, xã Thiên Lộc, thành phố Hà Nội</w:t>
      </w:r>
    </w:p>
    <w:p>
      <w:r>
        <w:t>bqldthtdt_thienloc@hanoi.gov.vn</w:t>
      </w:r>
    </w:p>
    <w:p>
      <w:r>
        <w:t>Cấp mới</w:t>
      </w:r>
    </w:p>
    <w:p>
      <w:r>
        <w:t>706</w:t>
      </w:r>
    </w:p>
    <w:p>
      <w:r>
        <w:t>H26.220.6</w:t>
      </w:r>
    </w:p>
    <w:p>
      <w:r>
        <w:t>Trạm Y tế</w:t>
      </w:r>
    </w:p>
    <w:p>
      <w:r>
        <w:t>Thôn Hậu Dưỡng, xã Thiên Lộc, thành phố Hà Nội</w:t>
      </w:r>
    </w:p>
    <w:p>
      <w:r>
        <w:t>Cấp mới</w:t>
      </w:r>
    </w:p>
    <w:p>
      <w:r>
        <w:t>H26.221</w:t>
      </w:r>
    </w:p>
    <w:p>
      <w:r>
        <w:t>UBND xã Vĩnh Thanh</w:t>
      </w:r>
    </w:p>
    <w:p>
      <w:r>
        <w:t>707</w:t>
      </w:r>
    </w:p>
    <w:p>
      <w:r>
        <w:t>H26.221.1</w:t>
      </w:r>
    </w:p>
    <w:p>
      <w:r>
        <w:t>Văn phòng HĐND và UBND</w:t>
      </w:r>
    </w:p>
    <w:p>
      <w:r>
        <w:t>Thôn Đông Nhân, xã Vĩnh Thanh, thành phố Hà Nội</w:t>
      </w:r>
    </w:p>
    <w:p>
      <w:r>
        <w:t>vanphong_vinhthanli@hanoi.gov.vn</w:t>
      </w:r>
    </w:p>
    <w:p>
      <w:r>
        <w:t>Cấp mới</w:t>
      </w:r>
    </w:p>
    <w:p>
      <w:r>
        <w:t>708</w:t>
      </w:r>
    </w:p>
    <w:p>
      <w:r>
        <w:t>H26.221.2</w:t>
      </w:r>
    </w:p>
    <w:p>
      <w:r>
        <w:t>Phòng Văn hóa - Xã hội</w:t>
      </w:r>
    </w:p>
    <w:p>
      <w:r>
        <w:t>Thôn Đồng Nhân, xã Vĩnh Thanh, thành phố Hà Nội</w:t>
      </w:r>
    </w:p>
    <w:p>
      <w:r>
        <w:t>pvhxh_vinhthanh@hanoi.gov.vn</w:t>
      </w:r>
    </w:p>
    <w:p>
      <w:r>
        <w:t>Cấp mới</w:t>
      </w:r>
    </w:p>
    <w:p>
      <w:r>
        <w:t>709</w:t>
      </w:r>
    </w:p>
    <w:p>
      <w:r>
        <w:t>H26.221.3</w:t>
      </w:r>
    </w:p>
    <w:p>
      <w:r>
        <w:t>Phòng Kinh tế</w:t>
      </w:r>
    </w:p>
    <w:p>
      <w:r>
        <w:t>Thôn Đồng Nhân, xã Vĩnh Thanh, thành phố Hà Nội</w:t>
      </w:r>
    </w:p>
    <w:p>
      <w:r>
        <w:t>pkt_vinhthanh@hanoi.gov.vn</w:t>
      </w:r>
    </w:p>
    <w:p>
      <w:r>
        <w:t>Cấp mới</w:t>
      </w:r>
    </w:p>
    <w:p>
      <w:r>
        <w:t>710</w:t>
      </w:r>
    </w:p>
    <w:p>
      <w:r>
        <w:t>H26.221.4</w:t>
      </w:r>
    </w:p>
    <w:p>
      <w:r>
        <w:t>Trung tâm Văn hóa, Thông tin và Thể thao</w:t>
      </w:r>
    </w:p>
    <w:p>
      <w:r>
        <w:t>Thôn Đoài, xã Vĩnh Thanh, thành phố Hà Nội</w:t>
      </w:r>
    </w:p>
    <w:p>
      <w:r>
        <w:t>ttvhtttt_vinhthanh@hanoi.gov.vn</w:t>
      </w:r>
    </w:p>
    <w:p>
      <w:r>
        <w:t>Cấp mới</w:t>
      </w:r>
    </w:p>
    <w:p>
      <w:r>
        <w:t>711</w:t>
      </w:r>
    </w:p>
    <w:p>
      <w:r>
        <w:t>H26.221.5</w:t>
      </w:r>
    </w:p>
    <w:p>
      <w:r>
        <w:t>Ban Quản lý Dự án đầu tư - hạ tầng</w:t>
      </w:r>
    </w:p>
    <w:p>
      <w:r>
        <w:t>Số 109 đường Xuân Canh, thôn Lực Canh, xã Đông Anh, thành phố Hà Nội</w:t>
      </w:r>
    </w:p>
    <w:p>
      <w:r>
        <w:t>bqldthtdt_vinhthanh@hanoi.gov.vn</w:t>
      </w:r>
    </w:p>
    <w:p>
      <w:r>
        <w:t>Cấp mới</w:t>
      </w:r>
    </w:p>
    <w:p>
      <w:r>
        <w:t>712</w:t>
      </w:r>
    </w:p>
    <w:p>
      <w:r>
        <w:t>H26.221.6</w:t>
      </w:r>
    </w:p>
    <w:p>
      <w:r>
        <w:t>Trạm Y tế</w:t>
      </w:r>
    </w:p>
    <w:p>
      <w:r>
        <w:t>Thôn Ngọc Chi, xã Vĩnh Thanh, thành phố Hà Nội</w:t>
      </w:r>
    </w:p>
    <w:p>
      <w:r>
        <w:t>Cấp mới</w:t>
      </w:r>
    </w:p>
    <w:p>
      <w:r>
        <w:t>H26.222</w:t>
      </w:r>
    </w:p>
    <w:p>
      <w:r>
        <w:t>UBND xã Mê Linh</w:t>
      </w:r>
    </w:p>
    <w:p>
      <w:r>
        <w:t>713</w:t>
      </w:r>
    </w:p>
    <w:p>
      <w:r>
        <w:t>H26.222.1</w:t>
      </w:r>
    </w:p>
    <w:p>
      <w:r>
        <w:t>Văn phòng HĐND và UBND</w:t>
      </w:r>
    </w:p>
    <w:p>
      <w:r>
        <w:t>Thôn Tráng Việt, xã Mê Linh, thành phố Hà Nội</w:t>
      </w:r>
    </w:p>
    <w:p>
      <w:r>
        <w:t>Cấp mới</w:t>
      </w:r>
    </w:p>
    <w:p>
      <w:r>
        <w:t>714</w:t>
      </w:r>
    </w:p>
    <w:p>
      <w:r>
        <w:t>H26.222.2</w:t>
      </w:r>
    </w:p>
    <w:p>
      <w:r>
        <w:t>Phòng Văn hóa - Xã hội</w:t>
      </w:r>
    </w:p>
    <w:p>
      <w:r>
        <w:t>Thôn Tráng Việt, xã Mê Linh, thành phố Hà Nội</w:t>
      </w:r>
    </w:p>
    <w:p>
      <w:r>
        <w:t>phòngvhxh_melinh@hanoi.gov.vn</w:t>
      </w:r>
    </w:p>
    <w:p>
      <w:r>
        <w:t>Cấp mới</w:t>
      </w:r>
    </w:p>
    <w:p>
      <w:r>
        <w:t>715</w:t>
      </w:r>
    </w:p>
    <w:p>
      <w:r>
        <w:t>H26.222.3</w:t>
      </w:r>
    </w:p>
    <w:p>
      <w:r>
        <w:t>Phòng Kinh tế</w:t>
      </w:r>
    </w:p>
    <w:p>
      <w:r>
        <w:t>Thôn Tráng Việt, xã Mê Linh, thành phố Hà Nội</w:t>
      </w:r>
    </w:p>
    <w:p>
      <w:r>
        <w:t>Cấp mới</w:t>
      </w:r>
    </w:p>
    <w:p>
      <w:r>
        <w:t>716</w:t>
      </w:r>
    </w:p>
    <w:p>
      <w:r>
        <w:t>H26.222.4</w:t>
      </w:r>
    </w:p>
    <w:p>
      <w:r>
        <w:t>Trung tâm Văn hóa, Thông tin và Thể thao</w:t>
      </w:r>
    </w:p>
    <w:p>
      <w:r>
        <w:t>Thôn 2 Hạ Lôi, xã Mê Linh, thành phố Hà Nội</w:t>
      </w:r>
    </w:p>
    <w:p>
      <w:r>
        <w:t>ttvhtt_melinh@hanoi.gov.vn</w:t>
      </w:r>
    </w:p>
    <w:p>
      <w:r>
        <w:t>Cấp mới</w:t>
      </w:r>
    </w:p>
    <w:p>
      <w:r>
        <w:t>717</w:t>
      </w:r>
    </w:p>
    <w:p>
      <w:r>
        <w:t>H26.222.5</w:t>
      </w:r>
    </w:p>
    <w:p>
      <w:r>
        <w:t>Ban Quản lý Dự án đầu tư - hạ tầng</w:t>
      </w:r>
    </w:p>
    <w:p>
      <w:r>
        <w:t>Thôn 2 Hạ Lôi, xã Mê Linh, thành phố Hà Nội</w:t>
      </w:r>
    </w:p>
    <w:p>
      <w:r>
        <w:t>Cấp mới</w:t>
      </w:r>
    </w:p>
    <w:p>
      <w:r>
        <w:t>718</w:t>
      </w:r>
    </w:p>
    <w:p>
      <w:r>
        <w:t>H26.222.6</w:t>
      </w:r>
    </w:p>
    <w:p>
      <w:r>
        <w:t>Trạm Y tế</w:t>
      </w:r>
    </w:p>
    <w:p>
      <w:r>
        <w:t>Thôn Phố Yên, xã Mê Linh, thành phố Hà Nội</w:t>
      </w:r>
    </w:p>
    <w:p>
      <w:r>
        <w:t>Cấp mới</w:t>
      </w:r>
    </w:p>
    <w:p>
      <w:r>
        <w:t>719</w:t>
      </w:r>
    </w:p>
    <w:p>
      <w:r>
        <w:t>H26.222.7</w:t>
      </w:r>
    </w:p>
    <w:p>
      <w:r>
        <w:t>Ban Quản lý di tích Đền thờ Hai Bà Trưng</w:t>
      </w:r>
    </w:p>
    <w:p>
      <w:r>
        <w:t>Thôn 2 Hạ Lôi, xã Mê Linh, thành phố Hà Nội</w:t>
      </w:r>
    </w:p>
    <w:p>
      <w:r>
        <w:t>Cấp mới</w:t>
      </w:r>
    </w:p>
    <w:p>
      <w:r>
        <w:t>H26.223</w:t>
      </w:r>
    </w:p>
    <w:p>
      <w:r>
        <w:t>UBND xã Yên Lãng</w:t>
      </w:r>
    </w:p>
    <w:p>
      <w:r>
        <w:t>720</w:t>
      </w:r>
    </w:p>
    <w:p>
      <w:r>
        <w:t>H26.223.1</w:t>
      </w:r>
    </w:p>
    <w:p>
      <w:r>
        <w:t>Văn phòng HĐND và UBND</w:t>
      </w:r>
    </w:p>
    <w:p>
      <w:r>
        <w:t>Thôn 1, xã Yên Lãng, thành phố Hà Nội</w:t>
      </w:r>
    </w:p>
    <w:p>
      <w:r>
        <w:t>vanphong_yenlang@hanoi.gov.vn</w:t>
      </w:r>
    </w:p>
    <w:p>
      <w:r>
        <w:t>02433881686</w:t>
      </w:r>
    </w:p>
    <w:p>
      <w:r>
        <w:t>Cấp mới</w:t>
      </w:r>
    </w:p>
    <w:p>
      <w:r>
        <w:t>721</w:t>
      </w:r>
    </w:p>
    <w:p>
      <w:r>
        <w:t>H26.223.2</w:t>
      </w:r>
    </w:p>
    <w:p>
      <w:r>
        <w:t>Phòng Văn hóa - Xã hội</w:t>
      </w:r>
    </w:p>
    <w:p>
      <w:r>
        <w:t>Thôn 1, xã Yên Lãng, thành phố Hà Nội</w:t>
      </w:r>
    </w:p>
    <w:p>
      <w:r>
        <w:t>pvhxh_yenlang@hanoi.gov.vn</w:t>
      </w:r>
    </w:p>
    <w:p>
      <w:r>
        <w:t>Cấp mới</w:t>
      </w:r>
    </w:p>
    <w:p>
      <w:r>
        <w:t>722</w:t>
      </w:r>
    </w:p>
    <w:p>
      <w:r>
        <w:t>H26.223.3</w:t>
      </w:r>
    </w:p>
    <w:p>
      <w:r>
        <w:t>Phòng Kinh tế</w:t>
      </w:r>
    </w:p>
    <w:p>
      <w:r>
        <w:t>Thôn 1, xã Yên Lãng, thành phố Hà Nội</w:t>
      </w:r>
    </w:p>
    <w:p>
      <w:r>
        <w:t>pkt_yenlang@hanoi.gov.vn</w:t>
      </w:r>
    </w:p>
    <w:p>
      <w:r>
        <w:t>Cấp mới</w:t>
      </w:r>
    </w:p>
    <w:p>
      <w:r>
        <w:t>723</w:t>
      </w:r>
    </w:p>
    <w:p>
      <w:r>
        <w:t>H26.223.4</w:t>
      </w:r>
    </w:p>
    <w:p>
      <w:r>
        <w:t>Trung tâm Văn hóa, Thông tin và Thể thao</w:t>
      </w:r>
    </w:p>
    <w:p>
      <w:r>
        <w:t>Thôn Yên Mạc, xã Yên Lãng, thành phố Hà Nội</w:t>
      </w:r>
    </w:p>
    <w:p>
      <w:r>
        <w:t>ttvhtttt_yenlang@hanoi.gov.vn</w:t>
      </w:r>
    </w:p>
    <w:p>
      <w:r>
        <w:t>Cấp mới</w:t>
      </w:r>
    </w:p>
    <w:p>
      <w:r>
        <w:t>724</w:t>
      </w:r>
    </w:p>
    <w:p>
      <w:r>
        <w:t>H26.223.5</w:t>
      </w:r>
    </w:p>
    <w:p>
      <w:r>
        <w:t>Ban Quản lý Dự án đầu tư - hạ tầng</w:t>
      </w:r>
    </w:p>
    <w:p>
      <w:r>
        <w:t>Thôn Yên Mạc, xã Yên Lãng, thành phố Hà Nội</w:t>
      </w:r>
    </w:p>
    <w:p>
      <w:r>
        <w:t>bqldthtdt_yenlang@hanoi.gov.vn</w:t>
      </w:r>
    </w:p>
    <w:p>
      <w:r>
        <w:t>Cấp mới</w:t>
      </w:r>
    </w:p>
    <w:p>
      <w:r>
        <w:t>725</w:t>
      </w:r>
    </w:p>
    <w:p>
      <w:r>
        <w:t>H26.223.6</w:t>
      </w:r>
    </w:p>
    <w:p>
      <w:r>
        <w:t>Trạm Y tế</w:t>
      </w:r>
    </w:p>
    <w:p>
      <w:r>
        <w:t>Thôn Yên Mạc, xã Yên Lãng, thành phố Hà Nội</w:t>
      </w:r>
    </w:p>
    <w:p>
      <w:r>
        <w:t>tyt_yenlang@hanoi.gov.vn</w:t>
      </w:r>
    </w:p>
    <w:p>
      <w:r>
        <w:t>Cấp mới</w:t>
      </w:r>
    </w:p>
    <w:p>
      <w:r>
        <w:t>H26.224</w:t>
      </w:r>
    </w:p>
    <w:p>
      <w:r>
        <w:t>UBND xã Tiến Thắng</w:t>
      </w:r>
    </w:p>
    <w:p>
      <w:r>
        <w:t>726</w:t>
      </w:r>
    </w:p>
    <w:p>
      <w:r>
        <w:t>H26.224.1</w:t>
      </w:r>
    </w:p>
    <w:p>
      <w:r>
        <w:t>Văn phòng HĐND và UBND</w:t>
      </w:r>
    </w:p>
    <w:p>
      <w:r>
        <w:t>Thôn Văn Lôi, xã Tiến Thắng, thành phố Hà Nội</w:t>
      </w:r>
    </w:p>
    <w:p>
      <w:r>
        <w:t>vanphong_tienthang@hanoi.gov.vn</w:t>
      </w:r>
    </w:p>
    <w:p>
      <w:r>
        <w:t>Cấp mới</w:t>
      </w:r>
    </w:p>
    <w:p>
      <w:r>
        <w:t>727</w:t>
      </w:r>
    </w:p>
    <w:p>
      <w:r>
        <w:t>H26.224.2</w:t>
      </w:r>
    </w:p>
    <w:p>
      <w:r>
        <w:t>Phòng Văn hóa - Xã hội</w:t>
      </w:r>
    </w:p>
    <w:p>
      <w:r>
        <w:t>Thôn Văn Lôi, xã Tiến Thắng, thành phố Hà Nội</w:t>
      </w:r>
    </w:p>
    <w:p>
      <w:r>
        <w:t>vanthuvhxh_tienthang@hanoi.gov.vn</w:t>
      </w:r>
    </w:p>
    <w:p>
      <w:r>
        <w:t>Cấp mới</w:t>
      </w:r>
    </w:p>
    <w:p>
      <w:r>
        <w:t>728</w:t>
      </w:r>
    </w:p>
    <w:p>
      <w:r>
        <w:t>H26.224.3</w:t>
      </w:r>
    </w:p>
    <w:p>
      <w:r>
        <w:t>Phòng Kinh tế</w:t>
      </w:r>
    </w:p>
    <w:p>
      <w:r>
        <w:t>Thôn Văn Lôi, xã Tiến Thắng, thành phố Hà Nội</w:t>
      </w:r>
    </w:p>
    <w:p>
      <w:r>
        <w:t>pkt_tienthang@hanoi.gov.vn</w:t>
      </w:r>
    </w:p>
    <w:p>
      <w:r>
        <w:t>Cấp mới</w:t>
      </w:r>
    </w:p>
    <w:p>
      <w:r>
        <w:t>729</w:t>
      </w:r>
    </w:p>
    <w:p>
      <w:r>
        <w:t>H26.224.4</w:t>
      </w:r>
    </w:p>
    <w:p>
      <w:r>
        <w:t>Trung tâm Văn hóa, Thông tin và Thể thao</w:t>
      </w:r>
    </w:p>
    <w:p>
      <w:r>
        <w:t>Thôn Văn Lôi, xã Tiến Thắng, thành phố Hà Nội</w:t>
      </w:r>
    </w:p>
    <w:p>
      <w:r>
        <w:t>ttvhttmelinh@hanoi.gov.vn</w:t>
      </w:r>
    </w:p>
    <w:p>
      <w:r>
        <w:t>Cấp mới</w:t>
      </w:r>
    </w:p>
    <w:p>
      <w:r>
        <w:t>730</w:t>
      </w:r>
    </w:p>
    <w:p>
      <w:r>
        <w:t>H26.224.5</w:t>
      </w:r>
    </w:p>
    <w:p>
      <w:r>
        <w:t>Ban Quản lý Dự án đầu tư - hạ tầng</w:t>
      </w:r>
    </w:p>
    <w:p>
      <w:r>
        <w:t>Thôn Văn Lôi, xã Tiến Thắng, thành phố Hà Nội</w:t>
      </w:r>
    </w:p>
    <w:p>
      <w:r>
        <w:t>bqldthtdt_tienthang@hanoi.gov.vn</w:t>
      </w:r>
    </w:p>
    <w:p>
      <w:r>
        <w:t>Cấp mới</w:t>
      </w:r>
    </w:p>
    <w:p>
      <w:r>
        <w:t>731</w:t>
      </w:r>
    </w:p>
    <w:p>
      <w:r>
        <w:t>H26.224.6</w:t>
      </w:r>
    </w:p>
    <w:p>
      <w:r>
        <w:t>Trạm Y tế</w:t>
      </w:r>
    </w:p>
    <w:p>
      <w:r>
        <w:t>Thôn Văn Lôi, xã Tiên Thắng, thành phố Hà Nội</w:t>
      </w:r>
    </w:p>
    <w:p>
      <w:r>
        <w:t>vanthuyte_xtienthang@hanoi.gov.vn</w:t>
      </w:r>
    </w:p>
    <w:p>
      <w:r>
        <w:t>Cấp mới</w:t>
      </w:r>
    </w:p>
    <w:p>
      <w:r>
        <w:t>H26.225</w:t>
      </w:r>
    </w:p>
    <w:p>
      <w:r>
        <w:t>UBND xã Quang Minh</w:t>
      </w:r>
    </w:p>
    <w:p>
      <w:r>
        <w:t>732</w:t>
      </w:r>
    </w:p>
    <w:p>
      <w:r>
        <w:t>H26.225.1</w:t>
      </w:r>
    </w:p>
    <w:p>
      <w:r>
        <w:t>Văn phòng HĐND và UBND</w:t>
      </w:r>
    </w:p>
    <w:p>
      <w:r>
        <w:t>Thôn Nội Đồng, xã Quang Minh, thành phố Hà Nội</w:t>
      </w:r>
    </w:p>
    <w:p>
      <w:r>
        <w:t>vanphong_quangminh@hanoi.gov.vn</w:t>
      </w:r>
    </w:p>
    <w:p>
      <w:r>
        <w:t>Cấp mới</w:t>
      </w:r>
    </w:p>
    <w:p>
      <w:r>
        <w:t>733</w:t>
      </w:r>
    </w:p>
    <w:p>
      <w:r>
        <w:t>H26.225.2</w:t>
      </w:r>
    </w:p>
    <w:p>
      <w:r>
        <w:t>Phòng Văn hóa - Xã hội</w:t>
      </w:r>
    </w:p>
    <w:p>
      <w:r>
        <w:t>Thôn Nội Đồng, xã Quang Minh, thành phố Hà Nội</w:t>
      </w:r>
    </w:p>
    <w:p>
      <w:r>
        <w:t>pvhxh_quangminh@hanoi.gov.vn</w:t>
      </w:r>
    </w:p>
    <w:p>
      <w:r>
        <w:t>Cấp mới</w:t>
      </w:r>
    </w:p>
    <w:p>
      <w:r>
        <w:t>734</w:t>
      </w:r>
    </w:p>
    <w:p>
      <w:r>
        <w:t>H26.225.3</w:t>
      </w:r>
    </w:p>
    <w:p>
      <w:r>
        <w:t>Phòng Kinh tế</w:t>
      </w:r>
    </w:p>
    <w:p>
      <w:r>
        <w:t>Thôn Nội Đồng, xã Quang Minh, thành phố Hà Nội</w:t>
      </w:r>
    </w:p>
    <w:p>
      <w:r>
        <w:t>pkt_quangminh@hanoi.gov.vn</w:t>
      </w:r>
    </w:p>
    <w:p>
      <w:r>
        <w:t>Cấp mới</w:t>
      </w:r>
    </w:p>
    <w:p>
      <w:r>
        <w:t>735</w:t>
      </w:r>
    </w:p>
    <w:p>
      <w:r>
        <w:t>H26.225.4</w:t>
      </w:r>
    </w:p>
    <w:p>
      <w:r>
        <w:t>Trung tâm Văn hóa, Thông tin và Thể thao</w:t>
      </w:r>
    </w:p>
    <w:p>
      <w:r>
        <w:t>Thôn Nội Đông, xã Quang Minh, thành phố Hà Nội</w:t>
      </w:r>
    </w:p>
    <w:p>
      <w:r>
        <w:t>ttvhtttt_quangminh@hanoi.gov.vn</w:t>
      </w:r>
    </w:p>
    <w:p>
      <w:r>
        <w:t>Cấp mới</w:t>
      </w:r>
    </w:p>
    <w:p>
      <w:r>
        <w:t>736</w:t>
      </w:r>
    </w:p>
    <w:p>
      <w:r>
        <w:t>H26.225.5</w:t>
      </w:r>
    </w:p>
    <w:p>
      <w:r>
        <w:t>Ban Quản lý Dự án đầu tư - hạ tầng</w:t>
      </w:r>
    </w:p>
    <w:p>
      <w:r>
        <w:t>Thôn Nội Đồng, xã Quang Minh, thành phố Hà Nội</w:t>
      </w:r>
    </w:p>
    <w:p>
      <w:r>
        <w:t>bqldthtdt_quangminh@hanoi.gov.vn</w:t>
      </w:r>
    </w:p>
    <w:p>
      <w:r>
        <w:t>Cấp mới</w:t>
      </w:r>
    </w:p>
    <w:p>
      <w:r>
        <w:t>737</w:t>
      </w:r>
    </w:p>
    <w:p>
      <w:r>
        <w:t>H26.225.6</w:t>
      </w:r>
    </w:p>
    <w:p>
      <w:r>
        <w:t>Trạm Y tế</w:t>
      </w:r>
    </w:p>
    <w:p>
      <w:r>
        <w:t>Thôn Nội Đồng, xã Quang Minh, thành phố Hà Nội</w:t>
      </w:r>
    </w:p>
    <w:p>
      <w:r>
        <w:t>tyt_quangminh@hanoi.gov.vn</w:t>
      </w:r>
    </w:p>
    <w:p>
      <w:r>
        <w:t>Cấp mới</w:t>
      </w:r>
    </w:p>
    <w:p>
      <w:r>
        <w:t>H26.226</w:t>
      </w:r>
    </w:p>
    <w:p>
      <w:r>
        <w:t>UBND xã Sóc Sơn</w:t>
      </w:r>
    </w:p>
    <w:p>
      <w:r>
        <w:t>738</w:t>
      </w:r>
    </w:p>
    <w:p>
      <w:r>
        <w:t>H26.226.1</w:t>
      </w:r>
    </w:p>
    <w:p>
      <w:r>
        <w:t>Văn phòng HĐND và UBND</w:t>
      </w:r>
    </w:p>
    <w:p>
      <w:r>
        <w:t>Số 1 đường Núi Đôi, xã Sóc Sơn, thành phố Hà Nội</w:t>
      </w:r>
    </w:p>
    <w:p>
      <w:r>
        <w:t>vanphong_socson@hanoi.gov.vn</w:t>
      </w:r>
    </w:p>
    <w:p>
      <w:r>
        <w:t>Cấp mới</w:t>
      </w:r>
    </w:p>
    <w:p>
      <w:r>
        <w:t>739</w:t>
      </w:r>
    </w:p>
    <w:p>
      <w:r>
        <w:t>H26.226.2</w:t>
      </w:r>
    </w:p>
    <w:p>
      <w:r>
        <w:t>Phòng Văn hóa - Xã hội</w:t>
      </w:r>
    </w:p>
    <w:p>
      <w:r>
        <w:t>Số 1 đường Núi Đôi, xã Sóc Sơn, thành phố Hà Nội</w:t>
      </w:r>
    </w:p>
    <w:p>
      <w:r>
        <w:t>pvhxh_socson@hanoi.gov.vn</w:t>
      </w:r>
    </w:p>
    <w:p>
      <w:r>
        <w:t>Cấp mới</w:t>
      </w:r>
    </w:p>
    <w:p>
      <w:r>
        <w:t>740</w:t>
      </w:r>
    </w:p>
    <w:p>
      <w:r>
        <w:t>H26.226.3</w:t>
      </w:r>
    </w:p>
    <w:p>
      <w:r>
        <w:t>Phòng Kinh tế</w:t>
      </w:r>
    </w:p>
    <w:p>
      <w:r>
        <w:t>Số 1 đường Núi Đôi, xã Sóc Sơn, thành phố Hà Nội</w:t>
      </w:r>
    </w:p>
    <w:p>
      <w:r>
        <w:t>pkt_socson@hanoi.gov.vn</w:t>
      </w:r>
    </w:p>
    <w:p>
      <w:r>
        <w:t>Cấp mới</w:t>
      </w:r>
    </w:p>
    <w:p>
      <w:r>
        <w:t>741</w:t>
      </w:r>
    </w:p>
    <w:p>
      <w:r>
        <w:t>H26.226.4</w:t>
      </w:r>
    </w:p>
    <w:p>
      <w:r>
        <w:t>Trung tâm Văn hóa, Thông tin và Thể thao</w:t>
      </w:r>
    </w:p>
    <w:p>
      <w:r>
        <w:t>Tố 3 xã Sóc Sơn, thành phố Hà Nội</w:t>
      </w:r>
    </w:p>
    <w:p>
      <w:r>
        <w:t>ttvhtttt_socson@hanoi.gov.vn</w:t>
      </w:r>
    </w:p>
    <w:p>
      <w:r>
        <w:t>Cấp mới</w:t>
      </w:r>
    </w:p>
    <w:p>
      <w:r>
        <w:t>742</w:t>
      </w:r>
    </w:p>
    <w:p>
      <w:r>
        <w:t>H26.226.5</w:t>
      </w:r>
    </w:p>
    <w:p>
      <w:r>
        <w:t>Ban Quản lý Dự án đầu tư - hạ tầng</w:t>
      </w:r>
    </w:p>
    <w:p>
      <w:r>
        <w:t>Số 50 đường Núi Đôi, xã Sóc Sơn, thành phố Hà Nội</w:t>
      </w:r>
    </w:p>
    <w:p>
      <w:r>
        <w:t>bqldadtht_socson@hanoi.gov.vn</w:t>
      </w:r>
    </w:p>
    <w:p>
      <w:r>
        <w:t>Cấp mới</w:t>
      </w:r>
    </w:p>
    <w:p>
      <w:r>
        <w:t>743</w:t>
      </w:r>
    </w:p>
    <w:p>
      <w:r>
        <w:t>H26.226.6</w:t>
      </w:r>
    </w:p>
    <w:p>
      <w:r>
        <w:t>Trạm Y tế</w:t>
      </w:r>
    </w:p>
    <w:p>
      <w:r>
        <w:t>Tổ 4 xã Sóc Sơn, thành phố Hà Nội</w:t>
      </w:r>
    </w:p>
    <w:p>
      <w:r>
        <w:t>vanthu_tyt_xsocson@hanoi.gov.vn</w:t>
      </w:r>
    </w:p>
    <w:p>
      <w:r>
        <w:t>Cấp mới</w:t>
      </w:r>
    </w:p>
    <w:p>
      <w:r>
        <w:t>H26.227</w:t>
      </w:r>
    </w:p>
    <w:p>
      <w:r>
        <w:t>UBND xã Đa Phúc</w:t>
      </w:r>
    </w:p>
    <w:p>
      <w:r>
        <w:t>744</w:t>
      </w:r>
    </w:p>
    <w:p>
      <w:r>
        <w:t>H26.227.1</w:t>
      </w:r>
    </w:p>
    <w:p>
      <w:r>
        <w:t>Văn phòng HĐND và UBND</w:t>
      </w:r>
    </w:p>
    <w:p>
      <w:r>
        <w:t>Thôn Đức Hậu, xã Đa Phúc, thành phố Hà Nội</w:t>
      </w:r>
    </w:p>
    <w:p>
      <w:r>
        <w:t>Cấp mới</w:t>
      </w:r>
    </w:p>
    <w:p>
      <w:r>
        <w:t>745</w:t>
      </w:r>
    </w:p>
    <w:p>
      <w:r>
        <w:t>H26.227.2</w:t>
      </w:r>
    </w:p>
    <w:p>
      <w:r>
        <w:t>Phòng Văn hóa - Xã hội</w:t>
      </w:r>
    </w:p>
    <w:p>
      <w:r>
        <w:t>Thôn Đức Hậu, xã Da Phúc, thành phố Hà Nội</w:t>
      </w:r>
    </w:p>
    <w:p>
      <w:r>
        <w:t>Cấp mới</w:t>
      </w:r>
    </w:p>
    <w:p>
      <w:r>
        <w:t>746</w:t>
      </w:r>
    </w:p>
    <w:p>
      <w:r>
        <w:t>H26.227.3</w:t>
      </w:r>
    </w:p>
    <w:p>
      <w:r>
        <w:t>Phòng Kinh tế</w:t>
      </w:r>
    </w:p>
    <w:p>
      <w:r>
        <w:t>Thôn Đức Hậu, xã Đa Phúc, thành phố Hà Nội</w:t>
      </w:r>
    </w:p>
    <w:p>
      <w:r>
        <w:t>Cấp mới</w:t>
      </w:r>
    </w:p>
    <w:p>
      <w:r>
        <w:t>747</w:t>
      </w:r>
    </w:p>
    <w:p>
      <w:r>
        <w:t>H26.227.4</w:t>
      </w:r>
    </w:p>
    <w:p>
      <w:r>
        <w:t>Trung tâm Văn hóa, Thông tin và Thể thao</w:t>
      </w:r>
    </w:p>
    <w:p>
      <w:r>
        <w:t>Thôn Yên Tàng, xã Đa Phúc, thành phố Hà Nội</w:t>
      </w:r>
    </w:p>
    <w:p>
      <w:r>
        <w:t>Cấp mới</w:t>
      </w:r>
    </w:p>
    <w:p>
      <w:r>
        <w:t>748</w:t>
      </w:r>
    </w:p>
    <w:p>
      <w:r>
        <w:t>H26.227.5</w:t>
      </w:r>
    </w:p>
    <w:p>
      <w:r>
        <w:t>Ban Quản lý Dự án đầu tư - hạ tầng</w:t>
      </w:r>
    </w:p>
    <w:p>
      <w:r>
        <w:t>Thôn Yên Tàng, xã Đa Phúc, thành phố Hà Nội</w:t>
      </w:r>
    </w:p>
    <w:p>
      <w:r>
        <w:t>Cấp mới</w:t>
      </w:r>
    </w:p>
    <w:p>
      <w:r>
        <w:t>749</w:t>
      </w:r>
    </w:p>
    <w:p>
      <w:r>
        <w:t>H26.227.6</w:t>
      </w:r>
    </w:p>
    <w:p>
      <w:r>
        <w:t>Trạm Y tế</w:t>
      </w:r>
    </w:p>
    <w:p>
      <w:r>
        <w:t>Thôn Xuân Tảo, xã Đa Phúc, thành phố Hà Nội</w:t>
      </w:r>
    </w:p>
    <w:p>
      <w:r>
        <w:t>Cấp mới</w:t>
      </w:r>
    </w:p>
    <w:p>
      <w:r>
        <w:t>H26.228</w:t>
      </w:r>
    </w:p>
    <w:p>
      <w:r>
        <w:t>UBND xã Nội Bài</w:t>
      </w:r>
    </w:p>
    <w:p>
      <w:r>
        <w:t>750</w:t>
      </w:r>
    </w:p>
    <w:p>
      <w:r>
        <w:t>H26.228.1</w:t>
      </w:r>
    </w:p>
    <w:p>
      <w:r>
        <w:t>Văn phòng HĐND và UBND</w:t>
      </w:r>
    </w:p>
    <w:p>
      <w:r>
        <w:t>Thôn Thanh Nhàn, xã Nội Bài, thành phố Hà Nội</w:t>
      </w:r>
    </w:p>
    <w:p>
      <w:r>
        <w:t>vanphong_noibai@hanoi.gov.vn</w:t>
      </w:r>
    </w:p>
    <w:p>
      <w:r>
        <w:t>Cấp mới</w:t>
      </w:r>
    </w:p>
    <w:p>
      <w:r>
        <w:t>751</w:t>
      </w:r>
    </w:p>
    <w:p>
      <w:r>
        <w:t>H26.228.2</w:t>
      </w:r>
    </w:p>
    <w:p>
      <w:r>
        <w:t>Phòng Văn hóa - Xã hội</w:t>
      </w:r>
    </w:p>
    <w:p>
      <w:r>
        <w:t>Thôn Thanh Nhàn, xã Nội Bài, thành phố Hà Nội</w:t>
      </w:r>
    </w:p>
    <w:p>
      <w:r>
        <w:t>pvhxh_noibai@hanoi.gov.vn</w:t>
      </w:r>
    </w:p>
    <w:p>
      <w:r>
        <w:t>Cấp mới</w:t>
      </w:r>
    </w:p>
    <w:p>
      <w:r>
        <w:t>752</w:t>
      </w:r>
    </w:p>
    <w:p>
      <w:r>
        <w:t>H26.228.3</w:t>
      </w:r>
    </w:p>
    <w:p>
      <w:r>
        <w:t>Phòng Kinh tế</w:t>
      </w:r>
    </w:p>
    <w:p>
      <w:r>
        <w:t>Thôn Thanh Nhàn, xã Nội Bài, thành phố Hà Nội</w:t>
      </w:r>
    </w:p>
    <w:p>
      <w:r>
        <w:t>pkt_noibai@hanoi.gov.vn</w:t>
      </w:r>
    </w:p>
    <w:p>
      <w:r>
        <w:t>Cấp mới</w:t>
      </w:r>
    </w:p>
    <w:p>
      <w:r>
        <w:t>753</w:t>
      </w:r>
    </w:p>
    <w:p>
      <w:r>
        <w:t>H26.228.4</w:t>
      </w:r>
    </w:p>
    <w:p>
      <w:r>
        <w:t>Trung tâm Văn hóa, Thông tin và Thể thao</w:t>
      </w:r>
    </w:p>
    <w:p>
      <w:r>
        <w:t>Thôn Thanh Nhàn, xã Nội Bài, thành phố Hà Nội</w:t>
      </w:r>
    </w:p>
    <w:p>
      <w:r>
        <w:t>ttvhtttt_noibai@hanoi.gov.vn</w:t>
      </w:r>
    </w:p>
    <w:p>
      <w:r>
        <w:t>Cấp mới</w:t>
      </w:r>
    </w:p>
    <w:p>
      <w:r>
        <w:t>754</w:t>
      </w:r>
    </w:p>
    <w:p>
      <w:r>
        <w:t>H26.228.5</w:t>
      </w:r>
    </w:p>
    <w:p>
      <w:r>
        <w:t>Ban Quản lý Dự án đầu tư - hạ tầng</w:t>
      </w:r>
    </w:p>
    <w:p>
      <w:r>
        <w:t>Thôn Xuân Bách, xã Nội Bài, thành phố Hà Nội</w:t>
      </w:r>
    </w:p>
    <w:p>
      <w:r>
        <w:t>bqldadtht_noibai@hanoi.gov.vn</w:t>
      </w:r>
    </w:p>
    <w:p>
      <w:r>
        <w:t>Cấp mới</w:t>
      </w:r>
    </w:p>
    <w:p>
      <w:r>
        <w:t>755</w:t>
      </w:r>
    </w:p>
    <w:p>
      <w:r>
        <w:t>H26.228.6</w:t>
      </w:r>
    </w:p>
    <w:p>
      <w:r>
        <w:t>Trạm Y tế</w:t>
      </w:r>
    </w:p>
    <w:p>
      <w:r>
        <w:t>Thôn Thạch Lỗi, xã Nội Bài, thành phố Hà Nội</w:t>
      </w:r>
    </w:p>
    <w:p>
      <w:r>
        <w:t>Cấp mới</w:t>
      </w:r>
    </w:p>
    <w:p>
      <w:r>
        <w:t>H26.229</w:t>
      </w:r>
    </w:p>
    <w:p>
      <w:r>
        <w:t>UBND xã Trung Giã</w:t>
      </w:r>
    </w:p>
    <w:p>
      <w:r>
        <w:t>756</w:t>
      </w:r>
    </w:p>
    <w:p>
      <w:r>
        <w:t>H26.229.1</w:t>
      </w:r>
    </w:p>
    <w:p>
      <w:r>
        <w:t>Văn phòng HĐND và UBND</w:t>
      </w:r>
    </w:p>
    <w:p>
      <w:r>
        <w:t>Thôn 4, xã Trung Giã, thành phố Hà Nội</w:t>
      </w:r>
    </w:p>
    <w:p>
      <w:r>
        <w:t>vanphong_trunggia@hanoi.gov.vn</w:t>
      </w:r>
    </w:p>
    <w:p>
      <w:r>
        <w:t>Cấp mới</w:t>
      </w:r>
    </w:p>
    <w:p>
      <w:r>
        <w:t>757</w:t>
      </w:r>
    </w:p>
    <w:p>
      <w:r>
        <w:t>H26.229.2</w:t>
      </w:r>
    </w:p>
    <w:p>
      <w:r>
        <w:t>Phòng Văn hóa - Xã hội</w:t>
      </w:r>
    </w:p>
    <w:p>
      <w:r>
        <w:t>Thôn 4, xã Trung Giã, thành phố Hà Nội</w:t>
      </w:r>
    </w:p>
    <w:p>
      <w:r>
        <w:t>pvhxh_trunggia@hanoi.gov.vn</w:t>
      </w:r>
    </w:p>
    <w:p>
      <w:r>
        <w:t>Cấp mới</w:t>
      </w:r>
    </w:p>
    <w:p>
      <w:r>
        <w:t>758</w:t>
      </w:r>
    </w:p>
    <w:p>
      <w:r>
        <w:t>H26.229.3</w:t>
      </w:r>
    </w:p>
    <w:p>
      <w:r>
        <w:t>Phòng Kinh tế</w:t>
      </w:r>
    </w:p>
    <w:p>
      <w:r>
        <w:t>Thôn 4, xã Trung Giã, thành phố Hà Nội</w:t>
      </w:r>
    </w:p>
    <w:p>
      <w:r>
        <w:t>pkt_trunggia@hanoi.gov.vn</w:t>
      </w:r>
    </w:p>
    <w:p>
      <w:r>
        <w:t>Cấp mới</w:t>
      </w:r>
    </w:p>
    <w:p>
      <w:r>
        <w:t>759</w:t>
      </w:r>
    </w:p>
    <w:p>
      <w:r>
        <w:t>H26.229.4</w:t>
      </w:r>
    </w:p>
    <w:p>
      <w:r>
        <w:t>Trung tâm Văn hóa, Thông tin và Thể thao</w:t>
      </w:r>
    </w:p>
    <w:p>
      <w:r>
        <w:t>Thôn 4, xã Trung Giã, thành phố Hà Nội</w:t>
      </w:r>
    </w:p>
    <w:p>
      <w:r>
        <w:t>ttvhtttt_trunggia@hanoi.gov.vn</w:t>
      </w:r>
    </w:p>
    <w:p>
      <w:r>
        <w:t>Cấp mới</w:t>
      </w:r>
    </w:p>
    <w:p>
      <w:r>
        <w:t>760</w:t>
      </w:r>
    </w:p>
    <w:p>
      <w:r>
        <w:t>H26.229.5</w:t>
      </w:r>
    </w:p>
    <w:p>
      <w:r>
        <w:t>Ban Quản lý Dự án đầu tư - hạ tầng</w:t>
      </w:r>
    </w:p>
    <w:p>
      <w:r>
        <w:t>Thôn 4, xã Trung Giã, thành phố Hà Nội</w:t>
      </w:r>
    </w:p>
    <w:p>
      <w:r>
        <w:t>bqldthtdt_trunggia@hanoi.gov.vn</w:t>
      </w:r>
    </w:p>
    <w:p>
      <w:r>
        <w:t>Cấp mới</w:t>
      </w:r>
    </w:p>
    <w:p>
      <w:r>
        <w:t>761</w:t>
      </w:r>
    </w:p>
    <w:p>
      <w:r>
        <w:t>H26.229.6</w:t>
      </w:r>
    </w:p>
    <w:p>
      <w:r>
        <w:t>Trạm Y tế</w:t>
      </w:r>
    </w:p>
    <w:p>
      <w:r>
        <w:t>Thôn 5, xã Trung Giã, thành phố Hà Nội</w:t>
      </w:r>
    </w:p>
    <w:p>
      <w:r>
        <w:t>Cấp mới</w:t>
      </w:r>
    </w:p>
    <w:p>
      <w:r>
        <w:t>H26.230</w:t>
      </w:r>
    </w:p>
    <w:p>
      <w:r>
        <w:t>UBND xã Kim Anh</w:t>
      </w:r>
    </w:p>
    <w:p>
      <w:r>
        <w:t>762</w:t>
      </w:r>
    </w:p>
    <w:p>
      <w:r>
        <w:t>H26.230.1</w:t>
      </w:r>
    </w:p>
    <w:p>
      <w:r>
        <w:t>Văn phòng HĐND và UBND</w:t>
      </w:r>
    </w:p>
    <w:p>
      <w:r>
        <w:t>Số 21, đường UBND, thôn Thắng Trí, xã Kim Anh, thành phố Hà Nội</w:t>
      </w:r>
    </w:p>
    <w:p>
      <w:r>
        <w:t>vanphong_kimanh@hanoi.gov.vn</w:t>
      </w:r>
    </w:p>
    <w:p>
      <w:r>
        <w:t>Cấp mới</w:t>
      </w:r>
    </w:p>
    <w:p>
      <w:r>
        <w:t>763</w:t>
      </w:r>
    </w:p>
    <w:p>
      <w:r>
        <w:t>H26.230.2</w:t>
      </w:r>
    </w:p>
    <w:p>
      <w:r>
        <w:t>Phòng Văn hóa - Xã hội</w:t>
      </w:r>
    </w:p>
    <w:p>
      <w:r>
        <w:t>Số 21, đường UBND, thôn Thắng Trí, xã Kim Anh, thành phố Hà Nội</w:t>
      </w:r>
    </w:p>
    <w:p>
      <w:r>
        <w:t>pvhxh_kimanh@hanoi.gov.vn</w:t>
      </w:r>
    </w:p>
    <w:p>
      <w:r>
        <w:t>Cấp mới</w:t>
      </w:r>
    </w:p>
    <w:p>
      <w:r>
        <w:t>764</w:t>
      </w:r>
    </w:p>
    <w:p>
      <w:r>
        <w:t>H26.230.3</w:t>
      </w:r>
    </w:p>
    <w:p>
      <w:r>
        <w:t>Phòng Kinh tế</w:t>
      </w:r>
    </w:p>
    <w:p>
      <w:r>
        <w:t>Số 21, đường UBND, thôn Thắng Trí, xã Kim Anh, thành phố Hà Nội</w:t>
      </w:r>
    </w:p>
    <w:p>
      <w:r>
        <w:t>pkt_kimanh@hanoi.gov.vn</w:t>
      </w:r>
    </w:p>
    <w:p>
      <w:r>
        <w:t>Cấp mới</w:t>
      </w:r>
    </w:p>
    <w:p>
      <w:r>
        <w:t>765</w:t>
      </w:r>
    </w:p>
    <w:p>
      <w:r>
        <w:t>H26.230.4</w:t>
      </w:r>
    </w:p>
    <w:p>
      <w:r>
        <w:t>Trung tâm Văn hóa, Thông tin và Thể thao</w:t>
      </w:r>
    </w:p>
    <w:p>
      <w:r>
        <w:t>Số 38, đường Mỹ Linh, thôn Ninh Cầm, xã Kim Anh, thành phố Hà Nội</w:t>
      </w:r>
    </w:p>
    <w:p>
      <w:r>
        <w:t>ttvhtttt_kimanh@.hanoi.gov.vn</w:t>
      </w:r>
    </w:p>
    <w:p>
      <w:r>
        <w:t>Cấp mới</w:t>
      </w:r>
    </w:p>
    <w:p>
      <w:r>
        <w:t>766</w:t>
      </w:r>
    </w:p>
    <w:p>
      <w:r>
        <w:t>H26.230.5</w:t>
      </w:r>
    </w:p>
    <w:p>
      <w:r>
        <w:t>Ban Quản lý Dự án đầu tư - hạ tầng</w:t>
      </w:r>
    </w:p>
    <w:p>
      <w:r>
        <w:t>Số 38, đường Mỹ Linh, thôn Ninh Cầm, xã Kim Anh, thành phố Hà Nội</w:t>
      </w:r>
    </w:p>
    <w:p>
      <w:r>
        <w:t>bqldthtdt_kimanh@hanoi.gov.vn</w:t>
      </w:r>
    </w:p>
    <w:p>
      <w:r>
        <w:t>Cấp mới</w:t>
      </w:r>
    </w:p>
    <w:p>
      <w:r>
        <w:t>767</w:t>
      </w:r>
    </w:p>
    <w:p>
      <w:r>
        <w:t>H26.230.6</w:t>
      </w:r>
    </w:p>
    <w:p>
      <w:r>
        <w:t>Trạm Y tế</w:t>
      </w:r>
    </w:p>
    <w:p>
      <w:r>
        <w:t>Số 19, đường UBND, thôn Thắng Trí, xã Kim Anh, thành phố Hà Nội</w:t>
      </w:r>
    </w:p>
    <w:p>
      <w:r>
        <w:t>Cấp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