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4072/QĐ-UBND năm 2023 về biểu mẫu báo cáo thống kê và phân công thực hiện thu thập thông tin thuộc Hệ thống chỉ tiêu thống kê cấp tỉnh, huyện, xã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4072/QĐ-UBND</w:t>
      </w:r>
    </w:p>
    <w:p>
      <w:r>
        <w:t>Bình Định, ngày   04 tháng 11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Bình Định.</w:t>
      </w:r>
    </w:p>
    <w:p>
      <w:r>
        <w:t>QUYẾT ĐỊNH:</w:t>
      </w:r>
    </w:p>
    <w:p>
      <w:r>
        <w:t>Điều 1   .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tương đương cấp sở, đơn vị trung ương đóng trên địa bàn tỉnh (sau đây viết gọn là Sở, ngành); Ban Tổ chức huyện ủy, thị ủy, thành ủy, các đơn vị chuyên môn thuộc Ủy ban nhân dân huyện, thị xã, thành phố và các đơn vị của trung ương, của tỉnh đóng trên địa bàn huyện, thị xã, thành phố (sau đây viết gọn là Phòng, ban); Ủy ban nhân dân cấp huyện, cấp xã .</w:t>
      </w:r>
    </w:p>
    <w:p>
      <w:r>
        <w:t>Điều 2   . Căn cứ Quyết định phân công thực hiện thu thập thông tin thuộc Hệ thống chỉ tiêu thống kê cấp tỉnh, cấp huyện, cấp xã, Thủ trưởng các Sở, ngành; Phòng, ban và Chủ tịch Ủy ban nhân dân cấp huyện, cấp xã chỉ đạo thực hiện và giám sát, kiểm tra việc thực hiện theo đúng nội dung các biểu mẫu quy định.</w:t>
      </w:r>
    </w:p>
    <w:p>
      <w:r>
        <w:t>Điều 3   . Giao Cục Thống kê hướng dẫn thực hiện và làm đầu mối tổng hợp biểu mẫu báo cáo thống kê thu thập hệ thống chỉ tiêu thống kê cấp tỉnh, cấp huyện, cấp xã kèm theo Quyết định này.</w:t>
      </w:r>
    </w:p>
    <w:p>
      <w:r>
        <w:t>Điều 4   . Quyết định này có hiệu lực kể từ ngày ký và thay thế Quyết định số 1708/QĐ-UBND ngày 24 tháng 5 năm 2018 về việc ban hành biểu mẫu thu thập hệ thống chỉ tiêu thống kê cấp tỉnh.</w:t>
      </w:r>
    </w:p>
    <w:p>
      <w:r>
        <w:t>Điều 5.    Chánh Văn phòng Ủy ban nhân dân tỉnh; Cục trưởng Cục Thống kê; Thủ trưởng các Sở, ngành; Thủ trưởng các Phòng, ban; Chủ tịch Ủy ban nhân dân cấp huyện, cấp xã và các tổ chức cá nhân có liên quan chịu trách nhiệm thi hành Quyết định này./.</w:t>
      </w:r>
    </w:p>
    <w:p>
      <w:r>
        <w:t>Nơi nhận:</w:t>
      </w:r>
    </w:p>
    <w:p>
      <w:r>
        <w:t>- Như Điều 5;</w:t>
      </w:r>
    </w:p>
    <w:p>
      <w:r>
        <w:t>- Bộ Kế hoạch và Đầu tư (Tổng cục Thống kê);</w:t>
      </w:r>
    </w:p>
    <w:p>
      <w:r>
        <w:t>- CT, các PCT UBND tỉnh;</w:t>
      </w:r>
    </w:p>
    <w:p>
      <w:r>
        <w:t>- LĐ VPUBND tỉnh;</w:t>
      </w:r>
    </w:p>
    <w:p>
      <w:r>
        <w:t>- Lưu: VT, P. KSTTHC, K3.</w:t>
      </w:r>
    </w:p>
    <w:p>
      <w:r>
        <w:t>TM. ỦY BAN NHÂN DÂN</w:t>
      </w:r>
    </w:p>
    <w:p>
      <w:r>
        <w:t>KT. CHỦ TỊCH</w:t>
      </w:r>
    </w:p>
    <w:p>
      <w:r>
        <w:t>PHÓ CHỦ TỊCH</w:t>
      </w:r>
    </w:p>
    <w:p>
      <w:r>
        <w:t>Nguyễn Tuấn Thanh</w:t>
      </w:r>
    </w:p>
    <w:p>
      <w:r>
        <w:t>BIỂU MẪU BÁO CÁO THỐNG KÊ THU THẬP HỆ THỐNG CHỈ TIÊU THỐNG KÊ CẤP TỈNH, CẤP HUYỆN, CẤP XÃ</w:t>
      </w:r>
    </w:p>
    <w:p>
      <w:r>
        <w:t>(Kèm theo Quyết định số   /QĐ-UBND ngày   tháng   năm 2023 của UBND tỉnh)</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đơn vị trung ương đóng trên địa bàn tỉnh (sau đây viết gọn là Sở, ngành); Ban Tổ chức huyện ủy, thị ủy, thành ủy, các đơn vị chuyên môn thuộc Ủy ban nhân dân huyện, thị xã, thành phố và các đơn vị của trung ương, của tỉnh đóng trên địa bàn huyện, thị xã, thành phố (sau đây viết gọn là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báo cáo điện tử qua hệ thống phần mềm báo cáo điện tử đến cơ quan thống kê trên địa bàn tỉnh, huyện, thị xã, thành phố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DANH MỤC BIỂU MẪU BÁO CÁO THỐNG KÊ THU THẬP HỆ THỐNG CHỈ TIÊU THỐNG KÊ CẤP TỈNH VÀ PHÂN CÔNG THỰC HIỆN</w:t>
      </w:r>
    </w:p>
    <w:p>
      <w:r>
        <w:t>Báo cáo hệ thống chỉ tiêu thống kê cấp tỉnh (ban hành theo Quyết định số 05/2023/QĐ-TTg ngày 24 tháng 02 năm 2023 của Thủ tướng Chính phủ về việc ban hành Hệ thống chỉ tiêu thống kê cấp tỉnh, cấp huyện, cấp xã) bao gồm 80 biểu thu thập thông tin từ các cơ quan, đơn vị, tổ chức cụ thể như sau:</w:t>
      </w:r>
    </w:p>
    <w:p>
      <w:r>
        <w:t>1. Sở Tài nguyên và Môi trường: 11 biểu;</w:t>
      </w:r>
    </w:p>
    <w:p>
      <w:r>
        <w:t>2. Sở Khoa học và Công nghệ: 02 biểu;</w:t>
      </w:r>
    </w:p>
    <w:p>
      <w:r>
        <w:t>3. Sở Giáo dục và Đào tạo: 03 biểu;</w:t>
      </w:r>
    </w:p>
    <w:p>
      <w:r>
        <w:t>4. Sở Thông tin và Truyền thông: 02 biểu;</w:t>
      </w:r>
    </w:p>
    <w:p>
      <w:r>
        <w:t>5. Sở Y tế: 04 biểu;</w:t>
      </w:r>
    </w:p>
    <w:p>
      <w:r>
        <w:t>6. Sở Du lịch: 01 biểu;</w:t>
      </w:r>
    </w:p>
    <w:p>
      <w:r>
        <w:t>7. Sở Nội vụ: 04 biểu;</w:t>
      </w:r>
    </w:p>
    <w:p>
      <w:r>
        <w:t>8. Sở Tư pháp: 04 biểu;</w:t>
      </w:r>
    </w:p>
    <w:p>
      <w:r>
        <w:t>9. Công an tỉnh: 03 biểu;</w:t>
      </w:r>
    </w:p>
    <w:p>
      <w:r>
        <w:t>10. Viện Kiểm sát nhân dân tỉnh: 02 biểu;</w:t>
      </w:r>
    </w:p>
    <w:p>
      <w:r>
        <w:t>11. Tòa án nhân dân tỉnh: 03 biểu;</w:t>
      </w:r>
    </w:p>
    <w:p>
      <w:r>
        <w:t>12. Ban Tổ chức Tỉnh ủy: 01 biểu;</w:t>
      </w:r>
    </w:p>
    <w:p>
      <w:r>
        <w:t>13. Sở Tài chính: 02 biểu</w:t>
      </w:r>
    </w:p>
    <w:p>
      <w:r>
        <w:t>14. Ngân hàng Nhà nước chi nhánh tỉnh: 02 biểu;</w:t>
      </w:r>
    </w:p>
    <w:p>
      <w:r>
        <w:t>15. Bảo hiểm xã hội tỉnh: 05 biểu;</w:t>
      </w:r>
    </w:p>
    <w:p>
      <w:r>
        <w:t>16. Sở Công Thương: 05 biểu;</w:t>
      </w:r>
    </w:p>
    <w:p>
      <w:r>
        <w:t>17. Sở Xây dựng: 04 biểu;</w:t>
      </w:r>
    </w:p>
    <w:p>
      <w:r>
        <w:t>18. Sở Nông nghiệp và Phát triển nông thôn: 06 biểu;</w:t>
      </w:r>
    </w:p>
    <w:p>
      <w:r>
        <w:t>19. Sở kế hoạch và Đầu tư: 07 biểu;</w:t>
      </w:r>
    </w:p>
    <w:p>
      <w:r>
        <w:t>20. Sở Lao động, Thương binh và Xã hội: 01 biểu;</w:t>
      </w:r>
    </w:p>
    <w:p>
      <w:r>
        <w:t>21. Chi nhánh Ngân hàng phát triển: 02 biểu;</w:t>
      </w:r>
    </w:p>
    <w:p>
      <w:r>
        <w:t>22. Ban Quản lý khu công nghiệp, khu chế xuất: 01 biểu;</w:t>
      </w:r>
    </w:p>
    <w:p>
      <w:r>
        <w:t>23. Văn phòng Ủy ban nhân dân tỉnh: 02 biểu;</w:t>
      </w:r>
    </w:p>
    <w:p>
      <w:r>
        <w:t>24. Các Sở và đơn vị tương đương/ban quản lý dự án thuộc UBND cấp tỉnh: 03 biểu.</w:t>
      </w:r>
    </w:p>
    <w:p>
      <w:r>
        <w:t>PHỤ LỤC I:</w:t>
      </w:r>
    </w:p>
    <w:p>
      <w:r>
        <w:t>DANH MỤC BIỂU MẪU BÁO CÁO THỐNG KÊ DÙNG ĐỂ THU THẬP HỆ THỐNG CHỈ TIÊU THỐNG KÊ CẤP TỈNH</w:t>
      </w:r>
    </w:p>
    <w:p>
      <w:r>
        <w:t>(Kèm theo Quyết định số  /QĐ-UBND ngày  tháng  năm 2023 của UBND tỉnh Bình Định)</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 TNMT</w:t>
      </w:r>
    </w:p>
    <w:p>
      <w:r>
        <w:t>Năm</w:t>
      </w:r>
    </w:p>
    <w:p>
      <w:r>
        <w:t>Ngày 15 tháng 3 năm sau năm báo cáo</w:t>
      </w:r>
    </w:p>
    <w:p>
      <w:r>
        <w:t>2</w:t>
      </w:r>
    </w:p>
    <w:p>
      <w:r>
        <w:t>2</w:t>
      </w:r>
    </w:p>
    <w:p>
      <w:r>
        <w:t>Hiện trạng sử dụng đất nông nghiệp</w:t>
      </w:r>
    </w:p>
    <w:p>
      <w:r>
        <w:t>002.N/T0101.2- TNMT</w:t>
      </w:r>
    </w:p>
    <w:p>
      <w:r>
        <w:t>Năm</w:t>
      </w:r>
    </w:p>
    <w:p>
      <w:r>
        <w:t>Ngày 15 tháng 3 năm sau năm báo cáo</w:t>
      </w:r>
    </w:p>
    <w:p>
      <w:r>
        <w:t>3</w:t>
      </w:r>
    </w:p>
    <w:p>
      <w:r>
        <w:t>3</w:t>
      </w:r>
    </w:p>
    <w:p>
      <w:r>
        <w:t>Hiện trạng sử dụng đất phi nông nghiệp</w:t>
      </w:r>
    </w:p>
    <w:p>
      <w:r>
        <w:t>003.N/T0101.3- TNMT</w:t>
      </w:r>
    </w:p>
    <w:p>
      <w:r>
        <w:t>Năm</w:t>
      </w:r>
    </w:p>
    <w:p>
      <w:r>
        <w:t>Ngày 15 tháng 3 năm sau năm báo cáo</w:t>
      </w:r>
    </w:p>
    <w:p>
      <w:r>
        <w:t>4</w:t>
      </w:r>
    </w:p>
    <w:p>
      <w:r>
        <w:t>4</w:t>
      </w:r>
    </w:p>
    <w:p>
      <w:r>
        <w:t>Hiện trạng sử dụng đất chia theo huyện/thị xã/thành phố</w:t>
      </w:r>
    </w:p>
    <w:p>
      <w:r>
        <w:t>004.N/T0101.4- TNMT</w:t>
      </w:r>
    </w:p>
    <w:p>
      <w:r>
        <w:t>Năm</w:t>
      </w:r>
    </w:p>
    <w:p>
      <w:r>
        <w:t>Ngày 15 tháng 3 năm sau năm báo cáo</w:t>
      </w:r>
    </w:p>
    <w:p>
      <w:r>
        <w:t>5</w:t>
      </w:r>
    </w:p>
    <w:p>
      <w:r>
        <w:t>5</w:t>
      </w:r>
    </w:p>
    <w:p>
      <w:r>
        <w:t>Cơ cấu sử dụng đất chia theo huyện/thị xã/thành phố</w:t>
      </w:r>
    </w:p>
    <w:p>
      <w:r>
        <w:t>005.N/ T0101.5- TNMT</w:t>
      </w:r>
    </w:p>
    <w:p>
      <w:r>
        <w:t>Năm</w:t>
      </w:r>
    </w:p>
    <w:p>
      <w:r>
        <w:t>Ngày 15 tháng 3 năm sau năm báo cáo</w:t>
      </w:r>
    </w:p>
    <w:p>
      <w:r>
        <w:t>6</w:t>
      </w:r>
    </w:p>
    <w:p>
      <w:r>
        <w:t>6</w:t>
      </w:r>
    </w:p>
    <w:p>
      <w:r>
        <w:t>Số khu và diện tích các khu bảo tồn thiên</w:t>
      </w:r>
    </w:p>
    <w:p>
      <w:r>
        <w:t>nhiên</w:t>
      </w:r>
    </w:p>
    <w:p>
      <w:r>
        <w:t>006.5N/T2105- TNMT</w:t>
      </w:r>
    </w:p>
    <w:p>
      <w:r>
        <w:t>5 Năm</w:t>
      </w:r>
    </w:p>
    <w:p>
      <w:r>
        <w:t>Ngày 15 tháng 3 năm sau năm báo cáo</w:t>
      </w:r>
    </w:p>
    <w:p>
      <w:r>
        <w:t>7</w:t>
      </w:r>
    </w:p>
    <w:p>
      <w:r>
        <w:t>7</w:t>
      </w:r>
    </w:p>
    <w:p>
      <w:r>
        <w:t>Diện tích đất bị thoái hóa chia theo loại đất</w:t>
      </w:r>
    </w:p>
    <w:p>
      <w:r>
        <w:t>007.5N/T2106- TNMT</w:t>
      </w:r>
    </w:p>
    <w:p>
      <w:r>
        <w:t>5 Năm</w:t>
      </w:r>
    </w:p>
    <w:p>
      <w:r>
        <w:t>Ngày 15 tháng 3 năm sau năm báo cáo</w:t>
      </w:r>
    </w:p>
    <w:p>
      <w:r>
        <w:t>8</w:t>
      </w:r>
    </w:p>
    <w:p>
      <w:r>
        <w:t>8</w:t>
      </w:r>
    </w:p>
    <w:p>
      <w:r>
        <w:t>Tỷ lệ chất thải nguy hại được thu gom, xử lý</w:t>
      </w:r>
    </w:p>
    <w:p>
      <w:r>
        <w:t>008.N/T2107-    TNMT</w:t>
      </w:r>
    </w:p>
    <w:p>
      <w:r>
        <w:t>Năm</w:t>
      </w:r>
    </w:p>
    <w:p>
      <w:r>
        <w:t>Ngày 15 tháng 3 năm sau năm báo cáo</w:t>
      </w:r>
    </w:p>
    <w:p>
      <w:r>
        <w:t>9</w:t>
      </w:r>
    </w:p>
    <w:p>
      <w:r>
        <w:t>9</w:t>
      </w:r>
    </w:p>
    <w:p>
      <w:r>
        <w:t>Tỷ lệ chất thải rắn sinh hoạt được thu gom, xử lý</w:t>
      </w:r>
    </w:p>
    <w:p>
      <w:r>
        <w:t>009.N/T2108- TNMT</w:t>
      </w:r>
    </w:p>
    <w:p>
      <w:r>
        <w:t>Năm</w:t>
      </w:r>
    </w:p>
    <w:p>
      <w:r>
        <w:t>Ngày 15 tháng 3 năm sau năm báo cáo</w:t>
      </w:r>
    </w:p>
    <w:p>
      <w:r>
        <w:t>10</w:t>
      </w:r>
    </w:p>
    <w:p>
      <w:r>
        <w:t>10</w:t>
      </w:r>
    </w:p>
    <w:p>
      <w:r>
        <w:t>Tỷ lệ ngày có nồng độ bụi PM2,5 và bụi PM10 trong môi trường không khí vượt quá quy chuẩn kỹ thuật môi trường cho phép tại các đô thị loại IV trở lên</w:t>
      </w:r>
    </w:p>
    <w:p>
      <w:r>
        <w:t>010.N/T2111- TNMT</w:t>
      </w:r>
    </w:p>
    <w:p>
      <w:r>
        <w:t>Năm</w:t>
      </w:r>
    </w:p>
    <w:p>
      <w:r>
        <w:t>Ngày 15 tháng 3 năm sau năm báo cáo</w:t>
      </w:r>
    </w:p>
    <w:p>
      <w:r>
        <w:t>11</w:t>
      </w:r>
    </w:p>
    <w:p>
      <w:r>
        <w:t>11</w:t>
      </w:r>
    </w:p>
    <w:p>
      <w:r>
        <w:t>Tỷ lệ khu công nghệ cao đang hoạt động có hệ thống xử lý nước thải tập trung đạt tiêu chuẩn môi trường</w:t>
      </w:r>
    </w:p>
    <w:p>
      <w:r>
        <w:t>003.N/T2109- KHCN</w:t>
      </w:r>
    </w:p>
    <w:p>
      <w:r>
        <w:t>Năm</w:t>
      </w:r>
    </w:p>
    <w:p>
      <w:r>
        <w:t>Ngày 28 tháng 3 năm sau năm báo cáo</w:t>
      </w:r>
    </w:p>
    <w:p>
      <w:r>
        <w:t>2. SỞ KHOA HỌC VÀ CÔNG NGHỆ</w:t>
      </w:r>
    </w:p>
    <w:p>
      <w:r>
        <w:t>12</w:t>
      </w:r>
    </w:p>
    <w:p>
      <w:r>
        <w:t>1</w:t>
      </w:r>
    </w:p>
    <w:p>
      <w:r>
        <w:t>Số tổ chức khoa học và công nghệ</w:t>
      </w:r>
    </w:p>
    <w:p>
      <w:r>
        <w:t>001.N/T1401- KHCN</w:t>
      </w:r>
    </w:p>
    <w:p>
      <w:r>
        <w:t>Năm</w:t>
      </w:r>
    </w:p>
    <w:p>
      <w:r>
        <w:t>Ngày 12 tháng 02 năm sau năm điều tra</w:t>
      </w:r>
    </w:p>
    <w:p>
      <w:r>
        <w:t>13</w:t>
      </w:r>
    </w:p>
    <w:p>
      <w:r>
        <w:t>2</w:t>
      </w:r>
    </w:p>
    <w:p>
      <w:r>
        <w:t>Chi cho nghiên cứu khoa học và phát triển công nghệ</w:t>
      </w:r>
    </w:p>
    <w:p>
      <w:r>
        <w:t>002.2N/T1402- KHCN</w:t>
      </w:r>
    </w:p>
    <w:p>
      <w:r>
        <w:t>2 Năm</w:t>
      </w:r>
    </w:p>
    <w:p>
      <w:r>
        <w:t>Ngày 12 tháng 02 năm sau năm điều tra</w:t>
      </w:r>
    </w:p>
    <w:p>
      <w:r>
        <w:t>3. SỞ GIÁO DỤC VÀ ĐÀO TẠO</w:t>
      </w:r>
    </w:p>
    <w:p>
      <w:r>
        <w:t>14</w:t>
      </w:r>
    </w:p>
    <w:p>
      <w:r>
        <w:t>1</w:t>
      </w:r>
    </w:p>
    <w:p>
      <w:r>
        <w:t>Giáo dục mầm non</w:t>
      </w:r>
    </w:p>
    <w:p>
      <w:r>
        <w:t>001.N/T1501-02-   03-04-05-GDĐT</w:t>
      </w:r>
    </w:p>
    <w:p>
      <w:r>
        <w:t>Năm</w:t>
      </w:r>
    </w:p>
    <w:p>
      <w:r>
        <w:t>Ngày 28 tháng 10 năm báo cáo</w:t>
      </w:r>
    </w:p>
    <w:p>
      <w:r>
        <w:t>15</w:t>
      </w:r>
    </w:p>
    <w:p>
      <w:r>
        <w:t>2</w:t>
      </w:r>
    </w:p>
    <w:p>
      <w:r>
        <w:t>Giáo dục phổ thông</w:t>
      </w:r>
    </w:p>
    <w:p>
      <w:r>
        <w:t>002.N/T1506-07- 08-09-10-11-12-14- GDĐT</w:t>
      </w:r>
    </w:p>
    <w:p>
      <w:r>
        <w:t>Năm</w:t>
      </w:r>
    </w:p>
    <w:p>
      <w:r>
        <w:t>Ngày 28 tháng 10 năm báo cáo</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001.H/T1301- 04- TTTT</w:t>
      </w:r>
    </w:p>
    <w:p>
      <w:r>
        <w:t>Tháng, quý, năm</w:t>
      </w:r>
    </w:p>
    <w:p>
      <w:r>
        <w:t>Báo cáo tháng: Ngày 15 tháng sau tháng báo cáo Báo cáo quý: Ngày 15 tháng sau quý báo cáo 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5. SỞ Y TẾ</w:t>
      </w:r>
    </w:p>
    <w:p>
      <w:r>
        <w:t>19</w:t>
      </w:r>
    </w:p>
    <w:p>
      <w:r>
        <w:t>1</w:t>
      </w:r>
    </w:p>
    <w:p>
      <w:r>
        <w:t>Số bác sĩ và giường bệnh</w:t>
      </w:r>
    </w:p>
    <w:p>
      <w:r>
        <w:t>001.N/T1601-YT</w:t>
      </w:r>
    </w:p>
    <w:p>
      <w:r>
        <w:t>Năm</w:t>
      </w:r>
    </w:p>
    <w:p>
      <w:r>
        <w:t>Ngày 17 tháng 3 năm sau năm báo cáo</w:t>
      </w:r>
    </w:p>
    <w:p>
      <w:r>
        <w:t>20</w:t>
      </w:r>
    </w:p>
    <w:p>
      <w:r>
        <w:t>2</w:t>
      </w:r>
    </w:p>
    <w:p>
      <w:r>
        <w:t>Tỷ lệ trẻ em dưới một tuổi được tiêm chủng    đầy đủ các loại vắc xin</w:t>
      </w:r>
    </w:p>
    <w:p>
      <w:r>
        <w:t>002.N/T1604-YT</w:t>
      </w:r>
    </w:p>
    <w:p>
      <w:r>
        <w:t>Năm</w:t>
      </w:r>
    </w:p>
    <w:p>
      <w:r>
        <w:t>Ngày 17 tháng 3 năm sau năm báo cáo</w:t>
      </w:r>
    </w:p>
    <w:p>
      <w:r>
        <w:t>21</w:t>
      </w:r>
    </w:p>
    <w:p>
      <w:r>
        <w:t>3</w:t>
      </w:r>
    </w:p>
    <w:p>
      <w:r>
        <w:t>Tỷ lệ trẻ em dưới 05 tuổi suy dinh dưỡng</w:t>
      </w:r>
    </w:p>
    <w:p>
      <w:r>
        <w:t>003.N/T1605-YT</w:t>
      </w:r>
    </w:p>
    <w:p>
      <w:r>
        <w:t>Năm</w:t>
      </w:r>
    </w:p>
    <w:p>
      <w:r>
        <w:t>Ngày 17 tháng 3 năm sau năm báo cáo</w:t>
      </w:r>
    </w:p>
    <w:p>
      <w:r>
        <w:t>22</w:t>
      </w:r>
    </w:p>
    <w:p>
      <w:r>
        <w:t>4</w:t>
      </w:r>
    </w:p>
    <w:p>
      <w:r>
        <w:t>HIV VÀ AIDS</w:t>
      </w:r>
    </w:p>
    <w:p>
      <w:r>
        <w:t>004.N/T1606-07- YT</w:t>
      </w:r>
    </w:p>
    <w:p>
      <w:r>
        <w:t>Năm</w:t>
      </w:r>
    </w:p>
    <w:p>
      <w:r>
        <w:t>Ngày 17 tháng 3 năm sau năm báo cáo</w:t>
      </w:r>
    </w:p>
    <w:p>
      <w:r>
        <w:t>6. SỞ DU LỊCH</w:t>
      </w:r>
    </w:p>
    <w:p>
      <w:r>
        <w:t>23</w:t>
      </w:r>
    </w:p>
    <w:p>
      <w:r>
        <w:t>1</w:t>
      </w:r>
    </w:p>
    <w:p>
      <w:r>
        <w:t>Số lượt khách du lịch nội địa</w:t>
      </w:r>
    </w:p>
    <w:p>
      <w:r>
        <w:t>001.H/T1702- VHTTDL</w:t>
      </w:r>
    </w:p>
    <w:p>
      <w:r>
        <w:t>Quý, năm</w:t>
      </w:r>
    </w:p>
    <w:p>
      <w:r>
        <w:t>Báo cáo quý: Ngày 20 tháng cuối quý báo cáo Báo cáo năm: Ngày 28 tháng 3 năm sau năm báo cáo</w:t>
      </w:r>
    </w:p>
    <w:p>
      <w:r>
        <w:t>7. SỞ NỘI VỤ</w:t>
      </w:r>
    </w:p>
    <w:p>
      <w:r>
        <w:t>24</w:t>
      </w:r>
    </w:p>
    <w:p>
      <w:r>
        <w:t>1</w:t>
      </w:r>
    </w:p>
    <w:p>
      <w:r>
        <w:t>Tỷ lệ nữ đại biểu hội đồng nhân dân</w:t>
      </w:r>
    </w:p>
    <w:p>
      <w:r>
        <w:t>001.K/T0210-NV</w:t>
      </w:r>
    </w:p>
    <w:p>
      <w:r>
        <w:t>Nhiệm kỳ</w:t>
      </w:r>
    </w:p>
    <w:p>
      <w:r>
        <w:t>Đầu nhiệm kỳ (Sau 15 ngày công bố kết quả cấp tỉnh)</w:t>
      </w:r>
    </w:p>
    <w:p>
      <w:r>
        <w:t>25</w:t>
      </w:r>
    </w:p>
    <w:p>
      <w:r>
        <w:t>2</w:t>
      </w:r>
    </w:p>
    <w:p>
      <w:r>
        <w:t>Tỷ lệ Hội đồng nhân dân, Ủy ban nhân dân    các cấp có lãnh đạo chủ chốt là nữ</w:t>
      </w:r>
    </w:p>
    <w:p>
      <w:r>
        <w:t>002.N/T0211-NV</w:t>
      </w:r>
    </w:p>
    <w:p>
      <w:r>
        <w:t>Năm</w:t>
      </w:r>
    </w:p>
    <w:p>
      <w:r>
        <w:t>Ngày 28 tháng 02 năm sau năm báo cáo</w:t>
      </w:r>
    </w:p>
    <w:p>
      <w:r>
        <w:t>26</w:t>
      </w:r>
    </w:p>
    <w:p>
      <w:r>
        <w:t>3</w:t>
      </w:r>
    </w:p>
    <w:p>
      <w:r>
        <w:t>Số cơ sở, lao động trong các cơ quan hành chính, sự nghiệp</w:t>
      </w:r>
    </w:p>
    <w:p>
      <w:r>
        <w:t>003.5N/T0302.1-NV</w:t>
      </w:r>
    </w:p>
    <w:p>
      <w:r>
        <w:t>5 Năm</w:t>
      </w:r>
    </w:p>
    <w:p>
      <w:r>
        <w:t>Ngày 12 tháng 3 năm sau năm điều tra</w:t>
      </w:r>
    </w:p>
    <w:p>
      <w:r>
        <w:t>27</w:t>
      </w:r>
    </w:p>
    <w:p>
      <w:r>
        <w:t>4</w:t>
      </w:r>
    </w:p>
    <w:p>
      <w:r>
        <w:t>Số lao động trong các cơ quan hành chính, sự nghiệp</w:t>
      </w:r>
    </w:p>
    <w:p>
      <w:r>
        <w:t>004.5N/T0302.2-NV</w:t>
      </w:r>
    </w:p>
    <w:p>
      <w:r>
        <w:t>5 Năm</w:t>
      </w:r>
    </w:p>
    <w:p>
      <w:r>
        <w:t>Ngày 12 tháng 3 năm sau năm điều tra</w:t>
      </w:r>
    </w:p>
    <w:p>
      <w:r>
        <w:t>8. SỞ TƯ PHÁP</w:t>
      </w:r>
    </w:p>
    <w:p>
      <w:r>
        <w:t>28</w:t>
      </w:r>
    </w:p>
    <w:p>
      <w:r>
        <w:t>1</w:t>
      </w:r>
    </w:p>
    <w:p>
      <w:r>
        <w:t>Số cuộc kết hôn</w:t>
      </w:r>
    </w:p>
    <w:p>
      <w:r>
        <w:t>001.N/T0111-TP</w:t>
      </w:r>
    </w:p>
    <w:p>
      <w:r>
        <w:t>Năm</w:t>
      </w:r>
    </w:p>
    <w:p>
      <w:r>
        <w:t>Ngày 15 tháng 3 năm sau năm báo cáo</w:t>
      </w:r>
    </w:p>
    <w:p>
      <w:r>
        <w:t>29</w:t>
      </w:r>
    </w:p>
    <w:p>
      <w:r>
        <w:t>2</w:t>
      </w:r>
    </w:p>
    <w:p>
      <w:r>
        <w:t>Số trẻ em dưới 05 tuổi đã được đăng ký khai</w:t>
      </w:r>
    </w:p>
    <w:p>
      <w:r>
        <w:t>002.N/T0115-TP</w:t>
      </w:r>
    </w:p>
    <w:p>
      <w:r>
        <w:t>Năm</w:t>
      </w:r>
    </w:p>
    <w:p>
      <w:r>
        <w:t>Ngày 15 tháng 3 năm sau năm báo cáo</w:t>
      </w:r>
    </w:p>
    <w:p>
      <w:r>
        <w:t>30</w:t>
      </w:r>
    </w:p>
    <w:p>
      <w:r>
        <w:t>3</w:t>
      </w:r>
    </w:p>
    <w:p>
      <w:r>
        <w:t>Số trường hợp tử vong được đăng ký khai tử</w:t>
      </w:r>
    </w:p>
    <w:p>
      <w:r>
        <w:t>003.N/T0116-TP</w:t>
      </w:r>
    </w:p>
    <w:p>
      <w:r>
        <w:t>Năm</w:t>
      </w:r>
    </w:p>
    <w:p>
      <w:r>
        <w:t>Ngày 15 tháng 3 năm sau năm báo cáo</w:t>
      </w:r>
    </w:p>
    <w:p>
      <w:r>
        <w:t>31</w:t>
      </w:r>
    </w:p>
    <w:p>
      <w:r>
        <w:t>4</w:t>
      </w:r>
    </w:p>
    <w:p>
      <w:r>
        <w:t>Số lượt người đã được trợ giúp pháp lý</w:t>
      </w:r>
    </w:p>
    <w:p>
      <w:r>
        <w:t>004.N/T2004-TP</w:t>
      </w:r>
    </w:p>
    <w:p>
      <w:r>
        <w:t>Năm</w:t>
      </w:r>
    </w:p>
    <w:p>
      <w:r>
        <w:t>Ngày 15 tháng 3 năm sau năm báo cáo</w:t>
      </w:r>
    </w:p>
    <w:p>
      <w:r>
        <w:t>9. CÔNG AN TỈNH</w:t>
      </w:r>
    </w:p>
    <w:p>
      <w:r>
        <w:t>32</w:t>
      </w:r>
    </w:p>
    <w:p>
      <w:r>
        <w:t>1</w:t>
      </w:r>
    </w:p>
    <w:p>
      <w:r>
        <w:t>Tai nạn giao thông</w:t>
      </w:r>
    </w:p>
    <w:p>
      <w:r>
        <w:t>001.H/T1901-CA</w:t>
      </w:r>
    </w:p>
    <w:p>
      <w:r>
        <w:t>Tháng, 6 tháng, năm</w:t>
      </w:r>
    </w:p>
    <w:p>
      <w:r>
        <w:t>Báo cáo tháng: Ngày 18 tháng báo cáo Báo cáo 6 tháng: Ngày 18 tháng 6 năm báo cáo Báo cáo năm: Ngày 18 tháng 3 năm sau năm báo cáo</w:t>
      </w:r>
    </w:p>
    <w:p>
      <w:r>
        <w:t>33</w:t>
      </w:r>
    </w:p>
    <w:p>
      <w:r>
        <w:t>2</w:t>
      </w:r>
    </w:p>
    <w:p>
      <w:r>
        <w:t>Tình hình cháy, nổ và mức độ thiệt hại</w:t>
      </w:r>
    </w:p>
    <w:p>
      <w:r>
        <w:t>002.H/T1902-CA</w:t>
      </w:r>
    </w:p>
    <w:p>
      <w:r>
        <w:t>Tháng, 6 tháng, năm</w:t>
      </w:r>
    </w:p>
    <w:p>
      <w:r>
        <w:t>Báo cáo tháng: Ngày 18 tháng báo cáo Báo cáo 6 tháng: Ngày 18 tháng 6 năm báo cáo Báo cáo năm: Ngày 18 tháng 3 năm sau năm báo cáo</w:t>
      </w:r>
    </w:p>
    <w:p>
      <w:r>
        <w:t>34</w:t>
      </w:r>
    </w:p>
    <w:p>
      <w:r>
        <w:t>3</w:t>
      </w:r>
    </w:p>
    <w:p>
      <w:r>
        <w:t>Tình hình cứu hộ, cứu nạn trong phòng cháy và chữa cháy</w:t>
      </w:r>
    </w:p>
    <w:p>
      <w:r>
        <w:t>003.H/T1903-CA</w:t>
      </w:r>
    </w:p>
    <w:p>
      <w:r>
        <w:t>Tháng, 6 tháng, năm</w:t>
      </w:r>
    </w:p>
    <w:p>
      <w:r>
        <w:t>Báo cáo tháng: Ngày 18 tháng báo cáo Báo cáo 6 tháng: Ngày 18 tháng 6 năm báo cáo Báo cáo năm: Ngày 18 tháng 3 năm sau năm báo cáo</w:t>
      </w:r>
    </w:p>
    <w:p>
      <w:r>
        <w:t>10. VIỆN KIỂM SÁT NHÂN DÂN TỈNH</w:t>
      </w:r>
    </w:p>
    <w:p>
      <w:r>
        <w:t>35</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36</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w:t>
      </w:r>
    </w:p>
    <w:p>
      <w:r>
        <w:t>37</w:t>
      </w:r>
    </w:p>
    <w:p>
      <w:r>
        <w:t>1</w:t>
      </w:r>
    </w:p>
    <w:p>
      <w:r>
        <w:t>Số vụ ly hôn</w:t>
      </w:r>
    </w:p>
    <w:p>
      <w:r>
        <w:t>001.N/T0113-TA</w:t>
      </w:r>
    </w:p>
    <w:p>
      <w:r>
        <w:t>Năm</w:t>
      </w:r>
    </w:p>
    <w:p>
      <w:r>
        <w:t>Ngày 28 tháng 3 năm sau năm báo cáo</w:t>
      </w:r>
    </w:p>
    <w:p>
      <w:r>
        <w:t>38</w:t>
      </w:r>
    </w:p>
    <w:p>
      <w:r>
        <w:t>2</w:t>
      </w:r>
    </w:p>
    <w:p>
      <w:r>
        <w:t>Tuổi ly hôn trung bình</w:t>
      </w:r>
    </w:p>
    <w:p>
      <w:r>
        <w:t>002.N/T0114-TA</w:t>
      </w:r>
    </w:p>
    <w:p>
      <w:r>
        <w:t>Năm</w:t>
      </w:r>
    </w:p>
    <w:p>
      <w:r>
        <w:t>Ngày 28 tháng 3 năm sau năm báo cáo</w:t>
      </w:r>
    </w:p>
    <w:p>
      <w:r>
        <w:t>39</w:t>
      </w:r>
    </w:p>
    <w:p>
      <w:r>
        <w:t>3</w:t>
      </w:r>
    </w:p>
    <w:p>
      <w:r>
        <w:t>Số vụ án, số bị cáo đã xét xử sơ thẩm</w:t>
      </w:r>
    </w:p>
    <w:p>
      <w:r>
        <w:t>003.N/T2003-TA</w:t>
      </w:r>
    </w:p>
    <w:p>
      <w:r>
        <w:t>Năm</w:t>
      </w:r>
    </w:p>
    <w:p>
      <w:r>
        <w:t>Ngày 28 tháng 3 năm sau năm báo cáo</w:t>
      </w:r>
    </w:p>
    <w:p>
      <w:r>
        <w:t>12. BAN TỔ CHỨC TỈNH ỦY</w:t>
      </w:r>
    </w:p>
    <w:p>
      <w:r>
        <w:t>40</w:t>
      </w:r>
    </w:p>
    <w:p>
      <w:r>
        <w:t>1</w:t>
      </w:r>
    </w:p>
    <w:p>
      <w:r>
        <w:t>Tỷ lệ nữ tham gia cấp ủy đảng</w:t>
      </w:r>
    </w:p>
    <w:p>
      <w:r>
        <w:t>001.K/T0209-BTC</w:t>
      </w:r>
    </w:p>
    <w:p>
      <w:r>
        <w:t>Nhiệm kỳ</w:t>
      </w:r>
    </w:p>
    <w:p>
      <w:r>
        <w:t>Đầu nhiệm kỳ (Sau 15 ngày công bố Ban chấp hành Đảng bộ tỉnh)</w:t>
      </w:r>
    </w:p>
    <w:p>
      <w:r>
        <w:t>13. SỞ TÀI CHÍNH</w:t>
      </w:r>
    </w:p>
    <w:p>
      <w:r>
        <w:t>41</w:t>
      </w:r>
    </w:p>
    <w:p>
      <w:r>
        <w:t>1</w:t>
      </w:r>
    </w:p>
    <w:p>
      <w:r>
        <w:t>Thu ngân sách nhà nước trên địa bàn tỉnh</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42</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w:t>
      </w:r>
    </w:p>
    <w:p>
      <w:r>
        <w:t>43</w:t>
      </w:r>
    </w:p>
    <w:p>
      <w:r>
        <w:t>1</w:t>
      </w:r>
    </w:p>
    <w:p>
      <w:r>
        <w:t>Số dư huy động vốn, dư nợ tín dụng của các tổ chức tín dụng, chi nhánh ngân hàng nước ngoài</w:t>
      </w:r>
    </w:p>
    <w:p>
      <w:r>
        <w:t>001.H/T0701-02- 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44</w:t>
      </w:r>
    </w:p>
    <w:p>
      <w:r>
        <w:t>2</w:t>
      </w:r>
    </w:p>
    <w:p>
      <w:r>
        <w:t>Tỷ lệ nợ xấu trên tổng nợ</w:t>
      </w:r>
    </w:p>
    <w:p>
      <w:r>
        <w:t>002.H/T0703- NHNN</w:t>
      </w:r>
    </w:p>
    <w:p>
      <w:r>
        <w:t>Tháng, quý, năm</w:t>
      </w:r>
    </w:p>
    <w:p>
      <w:r>
        <w:t>30 ngày kể từ ngày cuối cùng của kỳ báo cáo</w:t>
      </w:r>
    </w:p>
    <w:p>
      <w:r>
        <w:t>15. BẢO HIỂM XÃ HỘI TỈNH</w:t>
      </w:r>
    </w:p>
    <w:p>
      <w:r>
        <w:t>45</w:t>
      </w:r>
    </w:p>
    <w:p>
      <w:r>
        <w:t>1</w:t>
      </w:r>
    </w:p>
    <w:p>
      <w:r>
        <w:t>Số người tham gia bảo hiểm xã hội, bảo hiểm y tế, bảo hiểm thất nghiệp</w:t>
      </w:r>
    </w:p>
    <w:p>
      <w:r>
        <w:t>001.N/T0704-05-   06.1-BHXH</w:t>
      </w:r>
    </w:p>
    <w:p>
      <w:r>
        <w:t>Năm</w:t>
      </w:r>
    </w:p>
    <w:p>
      <w:r>
        <w:t>Ngày 15 tháng 4 năm sau năm báo cáo</w:t>
      </w:r>
    </w:p>
    <w:p>
      <w:r>
        <w:t>46</w:t>
      </w:r>
    </w:p>
    <w:p>
      <w:r>
        <w:t>2</w:t>
      </w:r>
    </w:p>
    <w:p>
      <w:r>
        <w:t>Số người tham gia bảo hiểm xã hội, bảo hiểm y tế, bảo hiểm thất nghiệp chia theo địa phương</w:t>
      </w:r>
    </w:p>
    <w:p>
      <w:r>
        <w:t>002.N/T0704-05- 06.2-BHXH</w:t>
      </w:r>
    </w:p>
    <w:p>
      <w:r>
        <w:t>Năm</w:t>
      </w:r>
    </w:p>
    <w:p>
      <w:r>
        <w:t>Ngày 15 tháng 4 năm sau năm báo cáo</w:t>
      </w:r>
    </w:p>
    <w:p>
      <w:r>
        <w:t>47</w:t>
      </w:r>
    </w:p>
    <w:p>
      <w:r>
        <w:t>3</w:t>
      </w:r>
    </w:p>
    <w:p>
      <w:r>
        <w:t>Số người được hưởng bảo hiểm xã hội, bảo hiểm y tế, bảo hiểm thất nghiệp</w:t>
      </w:r>
    </w:p>
    <w:p>
      <w:r>
        <w:t>003.N/T0707.1-    BHXH</w:t>
      </w:r>
    </w:p>
    <w:p>
      <w:r>
        <w:t>Năm</w:t>
      </w:r>
    </w:p>
    <w:p>
      <w:r>
        <w:t>Ngày 15 tháng 4 năm sau năm báo cáo</w:t>
      </w:r>
    </w:p>
    <w:p>
      <w:r>
        <w:t>48</w:t>
      </w:r>
    </w:p>
    <w:p>
      <w:r>
        <w:t>4</w:t>
      </w:r>
    </w:p>
    <w:p>
      <w:r>
        <w:t>Số người được hưởng bảo hiểm xã hội, bảo hiểm y tế, bảo hiểm thất nghiệp chia theo địa phương</w:t>
      </w:r>
    </w:p>
    <w:p>
      <w:r>
        <w:t>004.N/T0707.2- BHXH</w:t>
      </w:r>
    </w:p>
    <w:p>
      <w:r>
        <w:t>Năm</w:t>
      </w:r>
    </w:p>
    <w:p>
      <w:r>
        <w:t>Ngày 15 tháng 4 năm sau năm báo cáo</w:t>
      </w:r>
    </w:p>
    <w:p>
      <w:r>
        <w:t>49</w:t>
      </w:r>
    </w:p>
    <w:p>
      <w:r>
        <w:t>5</w:t>
      </w:r>
    </w:p>
    <w:p>
      <w:r>
        <w:t>Thu, chi bảo hiểm xã hội, bảo hiểm y tế, bảo hiểm thất nghiệp</w:t>
      </w:r>
    </w:p>
    <w:p>
      <w:r>
        <w:t>005.H/T0708- 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50</w:t>
      </w:r>
    </w:p>
    <w:p>
      <w:r>
        <w:t>1</w:t>
      </w:r>
    </w:p>
    <w:p>
      <w:r>
        <w:t>Năng lực sản xuất một số sản phẩm công nghiệp</w:t>
      </w:r>
    </w:p>
    <w:p>
      <w:r>
        <w:t>001.2N/T0903-CT</w:t>
      </w:r>
    </w:p>
    <w:p>
      <w:r>
        <w:t>2 Năm</w:t>
      </w:r>
    </w:p>
    <w:p>
      <w:r>
        <w:t>Ngày 28 tháng 3 năm có số tận cùng là 1,3,5,7,9</w:t>
      </w:r>
    </w:p>
    <w:p>
      <w:r>
        <w:t>51</w:t>
      </w:r>
    </w:p>
    <w:p>
      <w:r>
        <w:t>2</w:t>
      </w:r>
    </w:p>
    <w:p>
      <w:r>
        <w:t>Số lượng chợ</w:t>
      </w:r>
    </w:p>
    <w:p>
      <w:r>
        <w:t>002.N/T1004.1-CT</w:t>
      </w:r>
    </w:p>
    <w:p>
      <w:r>
        <w:t>Năm</w:t>
      </w:r>
    </w:p>
    <w:p>
      <w:r>
        <w:t>Ngày 28 tháng 3 năm sau năm báo cáo</w:t>
      </w:r>
    </w:p>
    <w:p>
      <w:r>
        <w:t>52</w:t>
      </w:r>
    </w:p>
    <w:p>
      <w:r>
        <w:t>3</w:t>
      </w:r>
    </w:p>
    <w:p>
      <w:r>
        <w:t>Số lượng siêu thị, trung tâm thương mại</w:t>
      </w:r>
    </w:p>
    <w:p>
      <w:r>
        <w:t>003.N/T1004.2-CT</w:t>
      </w:r>
    </w:p>
    <w:p>
      <w:r>
        <w:t>Năm</w:t>
      </w:r>
    </w:p>
    <w:p>
      <w:r>
        <w:t>Ngày 28 tháng 3 năm sau năm báo cáo</w:t>
      </w:r>
    </w:p>
    <w:p>
      <w:r>
        <w:t>53</w:t>
      </w:r>
    </w:p>
    <w:p>
      <w:r>
        <w:t>4</w:t>
      </w:r>
    </w:p>
    <w:p>
      <w:r>
        <w:t>Số thương nhân có giao dịch thương mại điện tử</w:t>
      </w:r>
    </w:p>
    <w:p>
      <w:r>
        <w:t>004.2N/T1306-CT</w:t>
      </w:r>
    </w:p>
    <w:p>
      <w:r>
        <w:t>2 năm</w:t>
      </w:r>
    </w:p>
    <w:p>
      <w:r>
        <w:t>Ngày 28 tháng 3 năm có số tận cùng là 0, 2, 4, 6, 8</w:t>
      </w:r>
    </w:p>
    <w:p>
      <w:r>
        <w:t>54</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55</w:t>
      </w:r>
    </w:p>
    <w:p>
      <w:r>
        <w:t>1</w:t>
      </w:r>
    </w:p>
    <w:p>
      <w:r>
        <w:t>Số lượng đô thị</w:t>
      </w:r>
    </w:p>
    <w:p>
      <w:r>
        <w:t>001.N/T0117-XD</w:t>
      </w:r>
    </w:p>
    <w:p>
      <w:r>
        <w:t>Năm</w:t>
      </w:r>
    </w:p>
    <w:p>
      <w:r>
        <w:t>Ngày 28 tháng 02 năm sau năm báo cáo</w:t>
      </w:r>
    </w:p>
    <w:p>
      <w:r>
        <w:t>56</w:t>
      </w:r>
    </w:p>
    <w:p>
      <w:r>
        <w:t>2</w:t>
      </w:r>
    </w:p>
    <w:p>
      <w:r>
        <w:t>Tổng diện tích nhà ở theo dự án hoàn thành    trong năm</w:t>
      </w:r>
    </w:p>
    <w:p>
      <w:r>
        <w:t>002.N/T0409-XD</w:t>
      </w:r>
    </w:p>
    <w:p>
      <w:r>
        <w:t>Năm</w:t>
      </w:r>
    </w:p>
    <w:p>
      <w:r>
        <w:t>Ngày 28 tháng 02 năm sau năm báo cáo</w:t>
      </w:r>
    </w:p>
    <w:p>
      <w:r>
        <w:t>57</w:t>
      </w:r>
    </w:p>
    <w:p>
      <w:r>
        <w:t>3</w:t>
      </w:r>
    </w:p>
    <w:p>
      <w:r>
        <w:t>Số lượng nhà ở và tổng diện tích nhà ở xã hội    hoàn thành trong năm</w:t>
      </w:r>
    </w:p>
    <w:p>
      <w:r>
        <w:t>003.N/T0410-XD</w:t>
      </w:r>
    </w:p>
    <w:p>
      <w:r>
        <w:t>Năm</w:t>
      </w:r>
    </w:p>
    <w:p>
      <w:r>
        <w:t>Ngày 28 tháng 02 năm sau năm báo cáo</w:t>
      </w:r>
    </w:p>
    <w:p>
      <w:r>
        <w:t>58</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59</w:t>
      </w:r>
    </w:p>
    <w:p>
      <w:r>
        <w:t>1</w:t>
      </w:r>
    </w:p>
    <w:p>
      <w:r>
        <w:t>Tỷ lệ xã được công nhận đạt chuẩn nông thôn mới, nông thôn mới nâng cao, nông thôn mới kiểu mẫu</w:t>
      </w:r>
    </w:p>
    <w:p>
      <w:r>
        <w:t>001.N/T0814- NNPTNT</w:t>
      </w:r>
    </w:p>
    <w:p>
      <w:r>
        <w:t>Năm</w:t>
      </w:r>
    </w:p>
    <w:p>
      <w:r>
        <w:t>Ngày 25 tháng 3 năm sau năm báo cáo</w:t>
      </w:r>
    </w:p>
    <w:p>
      <w:r>
        <w:t>60</w:t>
      </w:r>
    </w:p>
    <w:p>
      <w:r>
        <w:t>2</w:t>
      </w:r>
    </w:p>
    <w:p>
      <w:r>
        <w:t>Tỷ lệ dân số nông thôn sử dụng nước sạch đáp ứng quy chuẩn</w:t>
      </w:r>
    </w:p>
    <w:p>
      <w:r>
        <w:t>002.N/T1806- NNPTNT</w:t>
      </w:r>
    </w:p>
    <w:p>
      <w:r>
        <w:t>Năm</w:t>
      </w:r>
    </w:p>
    <w:p>
      <w:r>
        <w:t>Ngày 25 tháng 3 năm sau năm báo cáo</w:t>
      </w:r>
    </w:p>
    <w:p>
      <w:r>
        <w:t>61</w:t>
      </w:r>
    </w:p>
    <w:p>
      <w:r>
        <w:t>3</w:t>
      </w:r>
    </w:p>
    <w:p>
      <w:r>
        <w:t>Diện tích rừng hiện có</w:t>
      </w:r>
    </w:p>
    <w:p>
      <w:r>
        <w:t>003.N/T2101- NNPTNT</w:t>
      </w:r>
    </w:p>
    <w:p>
      <w:r>
        <w:t>Năm</w:t>
      </w:r>
    </w:p>
    <w:p>
      <w:r>
        <w:t>Ngày 05 tháng 4 năm sau năm báo cáo</w:t>
      </w:r>
    </w:p>
    <w:p>
      <w:r>
        <w:t>62</w:t>
      </w:r>
    </w:p>
    <w:p>
      <w:r>
        <w:t>4</w:t>
      </w:r>
    </w:p>
    <w:p>
      <w:r>
        <w:t>Diện tích rừng bị thiệt hại</w:t>
      </w:r>
    </w:p>
    <w:p>
      <w:r>
        <w:t>004.H/T2102- NNPTNT</w:t>
      </w:r>
    </w:p>
    <w:p>
      <w:r>
        <w:t>Quý, năm</w:t>
      </w:r>
    </w:p>
    <w:p>
      <w:r>
        <w:t>Báo cáo quý: Ngày 19 tháng cuối quý báo cáo</w:t>
      </w:r>
    </w:p>
    <w:p>
      <w:r>
        <w:t>Báo cáo năm: Ngày 05 tháng 4 năm sau năm báo cáo</w:t>
      </w:r>
    </w:p>
    <w:p>
      <w:r>
        <w:t>63</w:t>
      </w:r>
    </w:p>
    <w:p>
      <w:r>
        <w:t>5</w:t>
      </w:r>
    </w:p>
    <w:p>
      <w:r>
        <w:t>Tỷ lệ che phủ rừng</w:t>
      </w:r>
    </w:p>
    <w:p>
      <w:r>
        <w:t>005.N/T2103- NNPTNT</w:t>
      </w:r>
    </w:p>
    <w:p>
      <w:r>
        <w:t>Năm</w:t>
      </w:r>
    </w:p>
    <w:p>
      <w:r>
        <w:t>Ngày 05 tháng 4 năm sau năm báo cáo</w:t>
      </w:r>
    </w:p>
    <w:p>
      <w:r>
        <w:t>64</w:t>
      </w:r>
    </w:p>
    <w:p>
      <w:r>
        <w:t>6</w:t>
      </w:r>
    </w:p>
    <w:p>
      <w:r>
        <w:t>Thiên tai và mức độ thiệt hại</w:t>
      </w:r>
    </w:p>
    <w:p>
      <w:r>
        <w:t>006.H/T2104- NNPTNT</w:t>
      </w:r>
    </w:p>
    <w:p>
      <w:r>
        <w:t>Tháng, năm</w:t>
      </w:r>
    </w:p>
    <w:p>
      <w:r>
        <w:t>Báo cáo tháng: Ngày 19 tháng báo cáo</w:t>
      </w:r>
    </w:p>
    <w:p>
      <w:r>
        <w:t>Báo cáo năm: Ngày 31 tháng 3 năm sau năm báo cáo</w:t>
      </w:r>
    </w:p>
    <w:p>
      <w:r>
        <w:t>19. SỞ KẾ HOẠCH VÀ ĐẦU TƯ</w:t>
      </w:r>
    </w:p>
    <w:p>
      <w:r>
        <w:t>65</w:t>
      </w:r>
    </w:p>
    <w:p>
      <w:r>
        <w:t>1</w:t>
      </w:r>
    </w:p>
    <w:p>
      <w:r>
        <w:t>Doanh nghiệp đăng ký thành lập</w:t>
      </w:r>
    </w:p>
    <w:p>
      <w:r>
        <w:t>001.T/T0305- KHĐT</w:t>
      </w:r>
    </w:p>
    <w:p>
      <w:r>
        <w:t>Tháng</w:t>
      </w:r>
    </w:p>
    <w:p>
      <w:r>
        <w:t>Ngày 22 tháng báo cáo</w:t>
      </w:r>
    </w:p>
    <w:p>
      <w:r>
        <w:t>66</w:t>
      </w:r>
    </w:p>
    <w:p>
      <w:r>
        <w:t>2</w:t>
      </w:r>
    </w:p>
    <w:p>
      <w:r>
        <w:t>Doanh nghiệp quay trở lại hoạt động</w:t>
      </w:r>
    </w:p>
    <w:p>
      <w:r>
        <w:t>002.T/T0306.1- KHĐT</w:t>
      </w:r>
    </w:p>
    <w:p>
      <w:r>
        <w:t>Tháng</w:t>
      </w:r>
    </w:p>
    <w:p>
      <w:r>
        <w:t>Ngày 22 tháng báo cáo</w:t>
      </w:r>
    </w:p>
    <w:p>
      <w:r>
        <w:t>67</w:t>
      </w:r>
    </w:p>
    <w:p>
      <w:r>
        <w:t>3</w:t>
      </w:r>
    </w:p>
    <w:p>
      <w:r>
        <w:t>Doanh nghiệp tạm ngừng kinh doanh, tạm ngừng hoạt động, giải thể</w:t>
      </w:r>
    </w:p>
    <w:p>
      <w:r>
        <w:t>003.T/T0306.2-    KHĐT</w:t>
      </w:r>
    </w:p>
    <w:p>
      <w:r>
        <w:t>Tháng</w:t>
      </w:r>
    </w:p>
    <w:p>
      <w:r>
        <w:t>Ngày 22 tháng báo cáo</w:t>
      </w:r>
    </w:p>
    <w:p>
      <w:r>
        <w:t>68</w:t>
      </w:r>
    </w:p>
    <w:p>
      <w:r>
        <w:t>4</w:t>
      </w:r>
    </w:p>
    <w:p>
      <w:r>
        <w:t>Số dự án và vốn đầu tư nước ngoài đăng ký</w:t>
      </w:r>
    </w:p>
    <w:p>
      <w:r>
        <w:t>004.H/T0401.1- KHĐT</w:t>
      </w:r>
    </w:p>
    <w:p>
      <w:r>
        <w:t>Tháng, năm</w:t>
      </w:r>
    </w:p>
    <w:p>
      <w:r>
        <w:t>Báo cáo tháng: Ngày 22 tháng báo cáo</w:t>
      </w:r>
    </w:p>
    <w:p>
      <w:r>
        <w:t>Báo cáo năm: Ngày 31 tháng 01 năm sau năm báo cáo</w:t>
      </w:r>
    </w:p>
    <w:p>
      <w:r>
        <w:t>69</w:t>
      </w:r>
    </w:p>
    <w:p>
      <w:r>
        <w:t>5</w:t>
      </w:r>
    </w:p>
    <w:p>
      <w:r>
        <w:t>Lũy kế các dự án đầu tư nước ngoài còn hiệu lực</w:t>
      </w:r>
    </w:p>
    <w:p>
      <w:r>
        <w:t>005.N/T0401.2-    KHĐT</w:t>
      </w:r>
    </w:p>
    <w:p>
      <w:r>
        <w:t>Năm</w:t>
      </w:r>
    </w:p>
    <w:p>
      <w:r>
        <w:t>Ngày 31 tháng 01 năm sau năm báo cáo</w:t>
      </w:r>
    </w:p>
    <w:p>
      <w:r>
        <w:t>70</w:t>
      </w:r>
    </w:p>
    <w:p>
      <w:r>
        <w:t>6</w:t>
      </w:r>
    </w:p>
    <w:p>
      <w:r>
        <w:t>Số dự án và vốn đầu tư trong nước</w:t>
      </w:r>
    </w:p>
    <w:p>
      <w:r>
        <w:t>006.H/T0401.3- KHĐT</w:t>
      </w:r>
    </w:p>
    <w:p>
      <w:r>
        <w:t>Tháng, năm</w:t>
      </w:r>
    </w:p>
    <w:p>
      <w:r>
        <w:t>Báo cáo tháng: Ngày 22 tháng báo cáo</w:t>
      </w:r>
    </w:p>
    <w:p>
      <w:r>
        <w:t>Báo cáo năm: Ngày 31 tháng 01 năm sau năm báo cáo</w:t>
      </w:r>
    </w:p>
    <w:p>
      <w:r>
        <w:t>71</w:t>
      </w:r>
    </w:p>
    <w:p>
      <w:r>
        <w:t>7</w:t>
      </w:r>
    </w:p>
    <w:p>
      <w:r>
        <w:t>Lũy kế các dự án đầu tư trong nước còn hiệu lực</w:t>
      </w:r>
    </w:p>
    <w:p>
      <w:r>
        <w:t>007.H/T0401.3- KHĐT</w:t>
      </w:r>
    </w:p>
    <w:p>
      <w:r>
        <w:t>Tháng, năm</w:t>
      </w:r>
    </w:p>
    <w:p>
      <w:r>
        <w:t>Báo cáo tháng: Ngày 22 tháng báo cáo</w:t>
      </w:r>
    </w:p>
    <w:p>
      <w:r>
        <w:t>Báo cáo năm: Ngày 31 tháng 01 năm sau năm báo cáo</w:t>
      </w:r>
    </w:p>
    <w:p>
      <w:r>
        <w:t>20. SỞ LAO ĐỘNG, THƯƠNG BINH VÀ XÃ HỘI</w:t>
      </w:r>
    </w:p>
    <w:p>
      <w:r>
        <w:t>72</w:t>
      </w:r>
    </w:p>
    <w:p>
      <w:r>
        <w:t>1</w:t>
      </w:r>
    </w:p>
    <w:p>
      <w:r>
        <w:t>Tỷ lệ lao động đã qua đào tạo</w:t>
      </w:r>
    </w:p>
    <w:p>
      <w:r>
        <w:t>001.H/T0203- LĐTBXH</w:t>
      </w:r>
    </w:p>
    <w:p>
      <w:r>
        <w:t>Quý,    năm</w:t>
      </w:r>
    </w:p>
    <w:p>
      <w:r>
        <w:t>Báo cáo quý: Ngày 22 tháng cuối cùng quý báo cáo  Báo cáo năm: Ngày 28 tháng 3 năm sau năm báo cáo</w:t>
      </w:r>
    </w:p>
    <w:p>
      <w:r>
        <w:t>21. CHI NHÁNH NGÂN HÀNG PHÁT TRIỂN</w:t>
      </w:r>
    </w:p>
    <w:p>
      <w:r>
        <w:t>73</w:t>
      </w:r>
    </w:p>
    <w:p>
      <w:r>
        <w:t>1</w:t>
      </w:r>
    </w:p>
    <w:p>
      <w:r>
        <w:t>Tình hình cho vay vốn tín dụng đầu tư của nhà nước</w:t>
      </w:r>
    </w:p>
    <w:p>
      <w:r>
        <w:t>001.Q/T0402.1-    NHPT</w:t>
      </w:r>
    </w:p>
    <w:p>
      <w:r>
        <w:t>Quý</w:t>
      </w:r>
    </w:p>
    <w:p>
      <w:r>
        <w:t>Ngày 15 tháng cuối quý báo cáo</w:t>
      </w:r>
    </w:p>
    <w:p>
      <w:r>
        <w:t>74</w:t>
      </w:r>
    </w:p>
    <w:p>
      <w:r>
        <w:t>2</w:t>
      </w:r>
    </w:p>
    <w:p>
      <w:r>
        <w:t>Tình hình cho vay vốn tín dụng đầu tư của nhà nước</w:t>
      </w:r>
    </w:p>
    <w:p>
      <w:r>
        <w:t>002.N/T0402.2-    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 KCNCX</w:t>
      </w:r>
    </w:p>
    <w:p>
      <w:r>
        <w:t>Năm</w:t>
      </w:r>
    </w:p>
    <w:p>
      <w:r>
        <w:t>Ngày 28 tháng 3 năm sau năm báo cáo</w:t>
      </w:r>
    </w:p>
    <w:p>
      <w:r>
        <w:t>23. VĂN PHÒNG ỦY BAN NHÂN DÂN TỈNH</w:t>
      </w:r>
    </w:p>
    <w:p>
      <w:r>
        <w:t>76</w:t>
      </w:r>
    </w:p>
    <w:p>
      <w:r>
        <w:t>1</w:t>
      </w:r>
    </w:p>
    <w:p>
      <w:r>
        <w:t>Tỷ lệ người dân có sử dụng dịch vụ công trực tuyến</w:t>
      </w:r>
    </w:p>
    <w:p>
      <w:r>
        <w:t>003.N/T1311-TTTT</w:t>
      </w:r>
    </w:p>
    <w:p>
      <w:r>
        <w:t>Năm</w:t>
      </w:r>
    </w:p>
    <w:p>
      <w:r>
        <w:t>Ngày 28 tháng 3 năm sau năm báo cáo</w:t>
      </w:r>
    </w:p>
    <w:p>
      <w:r>
        <w:t>77</w:t>
      </w:r>
    </w:p>
    <w:p>
      <w:r>
        <w:t>2</w:t>
      </w:r>
    </w:p>
    <w:p>
      <w:r>
        <w:t>Số dịch vụ hành chính công có phát sinh hồ sơ trực tuyến</w:t>
      </w:r>
    </w:p>
    <w:p>
      <w:r>
        <w:t>004.N/T1312-TTTT</w:t>
      </w:r>
    </w:p>
    <w:p>
      <w:r>
        <w:t>Năm</w:t>
      </w:r>
    </w:p>
    <w:p>
      <w:r>
        <w:t>Ngày 28 tháng 3 năm sau năm báo cáo</w:t>
      </w:r>
    </w:p>
    <w:p>
      <w:r>
        <w:t>24. CÁC SỞ VÀ ĐƠN VỊ TƯƠNG ĐƯƠNG*</w:t>
      </w:r>
    </w:p>
    <w:p>
      <w:r>
        <w:t>78</w:t>
      </w:r>
    </w:p>
    <w:p>
      <w:r>
        <w:t>1</w:t>
      </w:r>
    </w:p>
    <w:p>
      <w:r>
        <w:t>Vốn đầu tư thực hiện thuộc nguồn vốn ngân sách nhà do địa phương quản lý</w:t>
      </w:r>
    </w:p>
    <w:p>
      <w:r>
        <w:t>001.T/T0402.3-SN</w:t>
      </w:r>
    </w:p>
    <w:p>
      <w:r>
        <w:t>Tháng</w:t>
      </w:r>
    </w:p>
    <w:p>
      <w:r>
        <w:t>Ngày 15 tháng báo cáo</w:t>
      </w:r>
    </w:p>
    <w:p>
      <w:r>
        <w:t>79</w:t>
      </w:r>
    </w:p>
    <w:p>
      <w:r>
        <w:t>2</w:t>
      </w:r>
    </w:p>
    <w:p>
      <w:r>
        <w:t>Danh mục các dự án/công trình thực hiện thuộc nguồn vốn đầu tư công do địa phương quản lý</w:t>
      </w:r>
    </w:p>
    <w:p>
      <w:r>
        <w:t>002.T/T0402.4-SN</w:t>
      </w:r>
    </w:p>
    <w:p>
      <w:r>
        <w:t>Tháng</w:t>
      </w:r>
    </w:p>
    <w:p>
      <w:r>
        <w:t>Ngày 15 tháng báo cáo</w:t>
      </w:r>
    </w:p>
    <w:p>
      <w:r>
        <w:t>80</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Ghi chú:    * Các biểu tại mục này áp dụng cho tất cả các đơn vị có phát sinh đầu tư các công trình thuộc   nguồn vốn ngân sách nhà do địa phương quản lý.</w:t>
      </w:r>
    </w:p>
    <w:p>
      <w:r>
        <w:t>3. DANH MỤC BIỂU MẪU BÁO CÁO THỐNG KÊ THU THẬP HỆ THỐNG CHỈ TIÊU THỐNG KÊ CẤP HUYỆN VÀ PHÂN CÔNG THỰC HIỆN</w:t>
      </w:r>
    </w:p>
    <w:p>
      <w:r>
        <w:t>Báo cáo hệ thống chỉ tiêu thống kê cấp huyện (ban hành theo Quyết định số 05/2023/QĐ-TTg ngày 24 tháng 02 năm 2023 của Thủ tướng Chính phủ về việc ban hành Hệ thống chỉ tiêu thống kê cấp tỉnh, cấp huyện, cấp xã) bao gồm 37 biểu thu thập thông tin từ các cơ quan, đơn vị, tổ chức cụ thể như sau:</w:t>
      </w:r>
    </w:p>
    <w:p>
      <w:r>
        <w:t>1. Đất đai, Dân số và Bình đẳng giới: 09 biểu;</w:t>
      </w:r>
    </w:p>
    <w:p>
      <w:r>
        <w:t>2. Kinh tế: 13 biểu;</w:t>
      </w:r>
    </w:p>
    <w:p>
      <w:r>
        <w:t>3. Xã hội và Môi trường: 15 biểu.</w:t>
      </w:r>
    </w:p>
    <w:p>
      <w:r>
        <w:t>PHỤ LỤC II</w:t>
      </w:r>
    </w:p>
    <w:p>
      <w:r>
        <w:t>DANH MỤC BIỂU MẪU BÁO CÁO THỐNG KÊ DÙNG ĐỂ THU THẬP HỆ THỐNG CHỈ TIÊU THỐNG KÊ CẤP HUYỆN ÁP DỤNG ĐỐI VỚI PHÒNG, BAN, NGÀNH</w:t>
      </w:r>
    </w:p>
    <w:p>
      <w:r>
        <w:t>(Kèm theo Quyết định số    /QĐ-UBND ngày    tháng   năm 2023 của UBND tỉnh)</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 1-TNMT</w:t>
      </w:r>
    </w:p>
    <w:p>
      <w:r>
        <w:t>Phòng Tài nguyên và Môi trường</w:t>
      </w:r>
    </w:p>
    <w:p>
      <w:r>
        <w:t>Năm</w:t>
      </w:r>
    </w:p>
    <w:p>
      <w:r>
        <w:t>Ngày 10 tháng 3 năm sau năm báo cáo</w:t>
      </w:r>
    </w:p>
    <w:p>
      <w:r>
        <w:t>2</w:t>
      </w:r>
    </w:p>
    <w:p>
      <w:r>
        <w:t>Hiện trạng sử dụng đất nông nghiệp</w:t>
      </w:r>
    </w:p>
    <w:p>
      <w:r>
        <w:t>002.N/H0101. 2-TNMT</w:t>
      </w:r>
    </w:p>
    <w:p>
      <w:r>
        <w:t>Phòng Tài nguyên và Môi trường</w:t>
      </w:r>
    </w:p>
    <w:p>
      <w:r>
        <w:t>Năm</w:t>
      </w:r>
    </w:p>
    <w:p>
      <w:r>
        <w:t>Ngày 10 tháng 3 năm sau năm báo cáo</w:t>
      </w:r>
    </w:p>
    <w:p>
      <w:r>
        <w:t>3</w:t>
      </w:r>
    </w:p>
    <w:p>
      <w:r>
        <w:t>Hiện trạng sử dụng đất phi nông nghiệp</w:t>
      </w:r>
    </w:p>
    <w:p>
      <w:r>
        <w:t>003.N/H0101. 3-TNMT</w:t>
      </w:r>
    </w:p>
    <w:p>
      <w:r>
        <w:t>Phòng Tài nguyên và Môi trường</w:t>
      </w:r>
    </w:p>
    <w:p>
      <w:r>
        <w:t>Năm</w:t>
      </w:r>
    </w:p>
    <w:p>
      <w:r>
        <w:t>Ngày 10 tháng 3 năm sau năm báo cáo</w:t>
      </w:r>
    </w:p>
    <w:p>
      <w:r>
        <w:t>4</w:t>
      </w:r>
    </w:p>
    <w:p>
      <w:r>
        <w:t>Hiện trạng sử dụng đất chia theo xã/phường/thị trấn</w:t>
      </w:r>
    </w:p>
    <w:p>
      <w:r>
        <w:t>004.N/H0101. 4-TNMT</w:t>
      </w:r>
    </w:p>
    <w:p>
      <w:r>
        <w:t>Phòng Tài nguyên và Môi trường</w:t>
      </w:r>
    </w:p>
    <w:p>
      <w:r>
        <w:t>Năm</w:t>
      </w:r>
    </w:p>
    <w:p>
      <w:r>
        <w:t>Ngày 10 tháng 3 năm sau năm báo cáo</w:t>
      </w:r>
    </w:p>
    <w:p>
      <w:r>
        <w:t>5</w:t>
      </w:r>
    </w:p>
    <w:p>
      <w:r>
        <w:t>Số cuộc kết hôn</w:t>
      </w:r>
    </w:p>
    <w:p>
      <w:r>
        <w:t>005.N/H0103- TP</w:t>
      </w:r>
    </w:p>
    <w:p>
      <w:r>
        <w:t>Phòng Tư pháp</w:t>
      </w:r>
    </w:p>
    <w:p>
      <w:r>
        <w:t>Năm</w:t>
      </w:r>
    </w:p>
    <w:p>
      <w:r>
        <w:t>Ngày 28 tháng 02 năm sau năm báo cáo</w:t>
      </w:r>
    </w:p>
    <w:p>
      <w:r>
        <w:t>6</w:t>
      </w:r>
    </w:p>
    <w:p>
      <w:r>
        <w:t>Số vụ ly hôn</w:t>
      </w:r>
    </w:p>
    <w:p>
      <w:r>
        <w:t>006.N/H0104- TA</w:t>
      </w:r>
    </w:p>
    <w:p>
      <w:r>
        <w:t>Tòa án nhân dân huyện</w:t>
      </w:r>
    </w:p>
    <w:p>
      <w:r>
        <w:t>Năm</w:t>
      </w:r>
    </w:p>
    <w:p>
      <w:r>
        <w:t>Ngày 10 tháng 3 năm sau năm báo cáo</w:t>
      </w:r>
    </w:p>
    <w:p>
      <w:r>
        <w:t>7</w:t>
      </w:r>
    </w:p>
    <w:p>
      <w:r>
        <w:t>Số trẻ em dưới 05 tuổi đã được đăng ký khai sinh</w:t>
      </w:r>
    </w:p>
    <w:p>
      <w:r>
        <w:t>007.N/H0105- TP</w:t>
      </w:r>
    </w:p>
    <w:p>
      <w:r>
        <w:t>Phòng Tư pháp</w:t>
      </w:r>
    </w:p>
    <w:p>
      <w:r>
        <w:t>Năm</w:t>
      </w:r>
    </w:p>
    <w:p>
      <w:r>
        <w:t>Ngày 28 tháng 02 năm sau năm báo cáo</w:t>
      </w:r>
    </w:p>
    <w:p>
      <w:r>
        <w:t>8</w:t>
      </w:r>
    </w:p>
    <w:p>
      <w:r>
        <w:t>Số trường hợp tử vong được đăng ký khai tử</w:t>
      </w:r>
    </w:p>
    <w:p>
      <w:r>
        <w:t>008.N/H0106- TP</w:t>
      </w:r>
    </w:p>
    <w:p>
      <w:r>
        <w:t>Phòng Tư pháp</w:t>
      </w:r>
    </w:p>
    <w:p>
      <w:r>
        <w:t>Năm</w:t>
      </w:r>
    </w:p>
    <w:p>
      <w:r>
        <w:t>Ngày 28 tháng 02 năm sau năm báo cáo</w:t>
      </w:r>
    </w:p>
    <w:p>
      <w:r>
        <w:t>9</w:t>
      </w:r>
    </w:p>
    <w:p>
      <w:r>
        <w:t>Tỷ lệ nữ tham gia cấp ủy đảng</w:t>
      </w:r>
    </w:p>
    <w:p>
      <w:r>
        <w:t>009.K/H0107- BTC</w:t>
      </w:r>
    </w:p>
    <w:p>
      <w:r>
        <w:t>Ban Tổ chức 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 .1-NV</w:t>
      </w:r>
    </w:p>
    <w:p>
      <w:r>
        <w:t>Phòng Nội vụ</w:t>
      </w:r>
    </w:p>
    <w:p>
      <w:r>
        <w:t>5 năm</w:t>
      </w:r>
    </w:p>
    <w:p>
      <w:r>
        <w:t>Ngày 15 tháng 3 năm sau năm điều tra</w:t>
      </w:r>
    </w:p>
    <w:p>
      <w:r>
        <w:t>11</w:t>
      </w:r>
    </w:p>
    <w:p>
      <w:r>
        <w:t>Số lao động trong các cơ quan hành chính, sự nghiệp</w:t>
      </w:r>
    </w:p>
    <w:p>
      <w:r>
        <w:t>002.5N/H0202 .2-NV</w:t>
      </w:r>
    </w:p>
    <w:p>
      <w:r>
        <w:t>Phòng Nội vụ</w:t>
      </w:r>
    </w:p>
    <w:p>
      <w:r>
        <w:t>5 năm</w:t>
      </w:r>
    </w:p>
    <w:p>
      <w:r>
        <w:t>Ngày 15 tháng 3 năm sau năm điều tra</w:t>
      </w:r>
    </w:p>
    <w:p>
      <w:r>
        <w:t>12</w:t>
      </w:r>
    </w:p>
    <w:p>
      <w:r>
        <w:t>Vốn đầu tư thực hiện thuộc nguồn vốn ngân sách do địa phương quản lý</w:t>
      </w:r>
    </w:p>
    <w:p>
      <w:r>
        <w:t>003.T/H0205. 1-KT/TC, BQL</w:t>
      </w:r>
    </w:p>
    <w:p>
      <w:r>
        <w:t>Đơn vị báo cáo:    Phòng Tài chính - Kế hoạch  Đơn vị phối hợp:  Phòng Kinh tế/Kinh tế - Hạ tầng; Ban quản lý dự án thuộc Ủy ban nhân dân cấp huyện</w:t>
      </w:r>
    </w:p>
    <w:p>
      <w:r>
        <w:t>Tháng</w:t>
      </w:r>
    </w:p>
    <w:p>
      <w:r>
        <w:t>Ngày 15 tháng báo cáo</w:t>
      </w:r>
    </w:p>
    <w:p>
      <w:r>
        <w:t>13</w:t>
      </w:r>
    </w:p>
    <w:p>
      <w:r>
        <w:t>Danh mục các dự án/công trình thực hiện thuộc nguồn vốn đầu tư công do địa phương quản lý</w:t>
      </w:r>
    </w:p>
    <w:p>
      <w:r>
        <w:t>004.T/H0205. 2-KT/TC, BQL</w:t>
      </w:r>
    </w:p>
    <w:p>
      <w:r>
        <w:t>Đơn vị báo cáo:    Phòng Tài chính - Kế hoạch</w:t>
      </w:r>
    </w:p>
    <w:p>
      <w:r>
        <w:t>Đơn vị phối hợp:    Phòng Kinh tế/Kinh tế - Hạ tầng; Ban quản lý dự án thuộc Ủy ban nhân dân cấp huyện</w:t>
      </w:r>
    </w:p>
    <w:p>
      <w:r>
        <w:t>Tháng</w:t>
      </w:r>
    </w:p>
    <w:p>
      <w:r>
        <w:t>Ngày 15 tháng báo cáo</w:t>
      </w:r>
    </w:p>
    <w:p>
      <w:r>
        <w:t>14</w:t>
      </w:r>
    </w:p>
    <w:p>
      <w:r>
        <w:t>Năng lực mới tăng của các dự án/công trình hoàn thành trong năm</w:t>
      </w:r>
    </w:p>
    <w:p>
      <w:r>
        <w:t>005.Q/H0205- KT/TC, BQL</w:t>
      </w:r>
    </w:p>
    <w:p>
      <w:r>
        <w:t>Đơn vị báo cáo:    Phòng Tài chính - Kế hoạch</w:t>
      </w:r>
    </w:p>
    <w:p>
      <w:r>
        <w:t>Đơn vị phối hợp:    Phòng Kinh tế/Kinh tế - Hạ tầng; Ban quản lý dự án thuộc Ủy ban nhân dân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 CTK</w:t>
      </w:r>
    </w:p>
    <w:p>
      <w:r>
        <w:t>Cục Thống kê tỉnh</w:t>
      </w:r>
    </w:p>
    <w:p>
      <w:r>
        <w:t>Quý/ 6 tháng/ 9 tháng/ Năm</w:t>
      </w:r>
    </w:p>
    <w:p>
      <w:r>
        <w:t>Báo cáo Quý ngày   10/4; 10/6; 10/10; 10/12</w:t>
      </w:r>
    </w:p>
    <w:p>
      <w:r>
        <w:t>Báo cáo năm ngày 28 tháng 3 năm sau năm báo cáo</w:t>
      </w:r>
    </w:p>
    <w:p>
      <w:r>
        <w:t>16</w:t>
      </w:r>
    </w:p>
    <w:p>
      <w:r>
        <w:t>Thu ngân sách nhà nước trên địa bàn huyện/thị xã/ thành phố</w:t>
      </w:r>
    </w:p>
    <w:p>
      <w:r>
        <w:t>007.H/H0207- 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huyện/thị xã/ thành phố</w:t>
      </w:r>
    </w:p>
    <w:p>
      <w:r>
        <w:t>008.H/H0208- 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b/c.</w:t>
      </w:r>
    </w:p>
    <w:p>
      <w:r>
        <w:t>18</w:t>
      </w:r>
    </w:p>
    <w:p>
      <w:r>
        <w:t>Số người tham gia bảo hiểm xã hội, bảo hiểm y tế, bảo hiểm thất nghiệp huyện/thị xã/thành phố</w:t>
      </w:r>
    </w:p>
    <w:p>
      <w:r>
        <w:t>009.N/H0209- 10-11-BHXH</w:t>
      </w:r>
    </w:p>
    <w:p>
      <w:r>
        <w:t>Bảo hiểm xã hội / huyện/ thị xã/thành phố</w:t>
      </w:r>
    </w:p>
    <w:p>
      <w:r>
        <w:t>Năm</w:t>
      </w:r>
    </w:p>
    <w:p>
      <w:r>
        <w:t>Ngày 20 tháng 02 năm sau năm báo cáo</w:t>
      </w:r>
    </w:p>
    <w:p>
      <w:r>
        <w:t>19</w:t>
      </w:r>
    </w:p>
    <w:p>
      <w:r>
        <w:t>Số người được hưởng bảo hiểm xã hội, bảo hiểm y tế, bảo hiểm thất nghiệp huyện/thị xã/thành phố</w:t>
      </w:r>
    </w:p>
    <w:p>
      <w:r>
        <w:t>010.N/H0212- BHXH</w:t>
      </w:r>
    </w:p>
    <w:p>
      <w:r>
        <w:t>Bảo hiểm xã hội huyện/ thị xã/thành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 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 1-KT, KTHT</w:t>
      </w:r>
    </w:p>
    <w:p>
      <w:r>
        <w:t>Phòng Kinh tế/Kinh tế - Hạ tầng</w:t>
      </w:r>
    </w:p>
    <w:p>
      <w:r>
        <w:t>Năm</w:t>
      </w:r>
    </w:p>
    <w:p>
      <w:r>
        <w:t>Ngày 10 tháng 3 năm sau năm báo cáo</w:t>
      </w:r>
    </w:p>
    <w:p>
      <w:r>
        <w:t>22</w:t>
      </w:r>
    </w:p>
    <w:p>
      <w:r>
        <w:t>Số lượng siêu thị, trung tâm thương mại</w:t>
      </w:r>
    </w:p>
    <w:p>
      <w:r>
        <w:t>013.N/H0225. 2-KT,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001.N/H0301- 02-03-04-05.1- GDĐT</w:t>
      </w:r>
    </w:p>
    <w:p>
      <w:r>
        <w:t>Phòng Giáo dục và Đào tạo</w:t>
      </w:r>
    </w:p>
    <w:p>
      <w:r>
        <w:t>Năm</w:t>
      </w:r>
    </w:p>
    <w:p>
      <w:r>
        <w:t>Ngày 20 tháng 10 năm báo cáo</w:t>
      </w:r>
    </w:p>
    <w:p>
      <w:r>
        <w:t>24</w:t>
      </w:r>
    </w:p>
    <w:p>
      <w:r>
        <w:t>Giáo dục mầm non chia theo xã/phường/thị trấn</w:t>
      </w:r>
    </w:p>
    <w:p>
      <w:r>
        <w:t>002.N/H0301- 02-03-04-05.2- GDĐT</w:t>
      </w:r>
    </w:p>
    <w:p>
      <w:r>
        <w:t>Phòng Giáo dục và Đào tạo</w:t>
      </w:r>
    </w:p>
    <w:p>
      <w:r>
        <w:t>Năm</w:t>
      </w:r>
    </w:p>
    <w:p>
      <w:r>
        <w:t>Ngày 20 tháng 10 năm báo cáo</w:t>
      </w:r>
    </w:p>
    <w:p>
      <w:r>
        <w:t>25</w:t>
      </w:r>
    </w:p>
    <w:p>
      <w:r>
        <w:t>Số trường học, lớp học tiểu học, trung học cơ sở</w:t>
      </w:r>
    </w:p>
    <w:p>
      <w:r>
        <w:t>003.N/H0306- 07-GDĐT</w:t>
      </w:r>
    </w:p>
    <w:p>
      <w:r>
        <w:t>Phòng Giáo dục và Đào tạo</w:t>
      </w:r>
    </w:p>
    <w:p>
      <w:r>
        <w:t>Năm</w:t>
      </w:r>
    </w:p>
    <w:p>
      <w:r>
        <w:t>Ngày 20 tháng 10 năm báo cáo</w:t>
      </w:r>
    </w:p>
    <w:p>
      <w:r>
        <w:t>26</w:t>
      </w:r>
    </w:p>
    <w:p>
      <w:r>
        <w:t>Phòng học tiểu học, trung học cơ sở</w:t>
      </w:r>
    </w:p>
    <w:p>
      <w:r>
        <w:t>004.N/H0308- GDĐT</w:t>
      </w:r>
    </w:p>
    <w:p>
      <w:r>
        <w:t>Phòng Giáo dục và Đào tạo</w:t>
      </w:r>
    </w:p>
    <w:p>
      <w:r>
        <w:t>Năm</w:t>
      </w:r>
    </w:p>
    <w:p>
      <w:r>
        <w:t>Ngày 20 tháng 10 năm báo cáo</w:t>
      </w:r>
    </w:p>
    <w:p>
      <w:r>
        <w:t>27</w:t>
      </w:r>
    </w:p>
    <w:p>
      <w:r>
        <w:t>Số giáo viên tiểu học, trung học cơ sở</w:t>
      </w:r>
    </w:p>
    <w:p>
      <w:r>
        <w:t>005.N/H0309- GDĐT</w:t>
      </w:r>
    </w:p>
    <w:p>
      <w:r>
        <w:t>Phòng Giáo dục và Đào tạo</w:t>
      </w:r>
    </w:p>
    <w:p>
      <w:r>
        <w:t>Năm</w:t>
      </w:r>
    </w:p>
    <w:p>
      <w:r>
        <w:t>Ngày 20 tháng 10 năm báo cáo</w:t>
      </w:r>
    </w:p>
    <w:p>
      <w:r>
        <w:t>28</w:t>
      </w:r>
    </w:p>
    <w:p>
      <w:r>
        <w:t>Số học sinh tiểu học, trung học cơ sở</w:t>
      </w:r>
    </w:p>
    <w:p>
      <w:r>
        <w:t>006.N/H0310- 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 PYT, TTYT</w:t>
      </w:r>
    </w:p>
    <w:p>
      <w:r>
        <w:t>Phòng Y tế/Trung tâm y tế</w:t>
      </w:r>
    </w:p>
    <w:p>
      <w:r>
        <w:t>Năm</w:t>
      </w:r>
    </w:p>
    <w:p>
      <w:r>
        <w:t>Ngày 15 tháng 02 năm sau năm báo cáo</w:t>
      </w:r>
    </w:p>
    <w:p>
      <w:r>
        <w:t>30</w:t>
      </w:r>
    </w:p>
    <w:p>
      <w:r>
        <w:t>Thu nhập bình quân đầu người 01 tháng</w:t>
      </w:r>
    </w:p>
    <w:p>
      <w:r>
        <w:t>008.N/H0312- CTK</w:t>
      </w:r>
    </w:p>
    <w:p>
      <w:r>
        <w:t>Cục Thống kê tỉnh</w:t>
      </w:r>
    </w:p>
    <w:p>
      <w:r>
        <w:t>Năm</w:t>
      </w:r>
    </w:p>
    <w:p>
      <w:r>
        <w:t>Ngày 28/3 năm sau năm báo cáo</w:t>
      </w:r>
    </w:p>
    <w:p>
      <w:r>
        <w:t>31</w:t>
      </w:r>
    </w:p>
    <w:p>
      <w:r>
        <w:t>Tai nạn giao thông</w:t>
      </w:r>
    </w:p>
    <w:p>
      <w:r>
        <w:t>009.H/H0313- CA</w:t>
      </w:r>
    </w:p>
    <w:p>
      <w:r>
        <w:t>Công an huyện/ thị xã/thành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 CA</w:t>
      </w:r>
    </w:p>
    <w:p>
      <w:r>
        <w:t>Công an huyện/ thị xã/thành phố</w:t>
      </w:r>
    </w:p>
    <w:p>
      <w:r>
        <w:t>Khi có phát sinh/ Năm</w:t>
      </w:r>
    </w:p>
    <w:p>
      <w:r>
        <w:t>- Khi có phát sinh: Sau 05 ngày</w:t>
      </w:r>
    </w:p>
    <w:p>
      <w:r>
        <w:t>- Năm: Ngày 16 tháng 3 năm sau năm báo cáo</w:t>
      </w:r>
    </w:p>
    <w:p>
      <w:r>
        <w:t>33</w:t>
      </w:r>
    </w:p>
    <w:p>
      <w:r>
        <w:t>Số vụ án, số bị can đã khởi tố</w:t>
      </w:r>
    </w:p>
    <w:p>
      <w:r>
        <w:t>011.H/H0315- VKS</w:t>
      </w:r>
    </w:p>
    <w:p>
      <w:r>
        <w:t>Viện Kiểm sát nhân dân huyện/ thị xã/thành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 VKS</w:t>
      </w:r>
    </w:p>
    <w:p>
      <w:r>
        <w:t>Viện Kiểm sát nhân dân huyện/ thị xã/thành phố</w:t>
      </w:r>
    </w:p>
    <w:p>
      <w:r>
        <w:t>6 tháng/Năm</w:t>
      </w:r>
    </w:p>
    <w:p>
      <w:r>
        <w:t>- Báo cáo 6 tháng: Ngày 15 tháng 7</w:t>
      </w:r>
    </w:p>
    <w:p>
      <w:r>
        <w:t>- Báo cáo năm: Ngày 20 tháng 3 năm sau năm báo cáo</w:t>
      </w:r>
    </w:p>
    <w:p>
      <w:r>
        <w:t>35</w:t>
      </w:r>
    </w:p>
    <w:p>
      <w:r>
        <w:t>Số vụ án, số bị cáo đã xét xử sơ thẩm</w:t>
      </w:r>
    </w:p>
    <w:p>
      <w:r>
        <w:t>013.N/H0317- TA</w:t>
      </w:r>
    </w:p>
    <w:p>
      <w:r>
        <w:t>Tòa án nhân dân huyện/ thị xã/thành phố</w:t>
      </w:r>
    </w:p>
    <w:p>
      <w:r>
        <w:t>Năm</w:t>
      </w:r>
    </w:p>
    <w:p>
      <w:r>
        <w:t>Ngày 10 tháng 3 năm sau năm báo cáo</w:t>
      </w:r>
    </w:p>
    <w:p>
      <w:r>
        <w:t>36</w:t>
      </w:r>
    </w:p>
    <w:p>
      <w:r>
        <w:t>Thiên tai và mức độ thiệt hại</w:t>
      </w:r>
    </w:p>
    <w:p>
      <w:r>
        <w:t>014.H/H0318- 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 TNMT, QLĐT</w:t>
      </w:r>
    </w:p>
    <w:p>
      <w:r>
        <w:t>Phòng Tài nguyên và Môi trường/ Phòng Quản lý đô thị</w:t>
      </w:r>
    </w:p>
    <w:p>
      <w:r>
        <w:t>Năm</w:t>
      </w:r>
    </w:p>
    <w:p>
      <w:r>
        <w:t>Ngày 20 tháng 02 năm sau năm báo cáo</w:t>
      </w:r>
    </w:p>
    <w:p>
      <w:r>
        <w:t>4. DANH MỤC BIỂU MẪU BÁO CÁO THỐNG KÊ THU THẬP HỆ THỐNG CHỈ TIÊU THỐNG KÊ CẤP XÃ VÀ PHÂN CÔNG THỰC HIỆN</w:t>
      </w:r>
    </w:p>
    <w:p>
      <w:r>
        <w:t>Báo cáo hệ thống chỉ tiêu thống kê cấp  xã (ban hành theo Quyết định số 05/2023/QĐ-TTg ngày 24 tháng 02 năm 2023 của Thủ tướng Chính phủ về việc ban hành Hệ thống chỉ tiêu thống kê cấp tỉnh, cấp huyện, cấp xã)  bao gồm 19 biểu thu thập thông tin từ Ủy ban nhân dân cấp xã, đơn vị, tổ chức cụ thể như sau:</w:t>
      </w:r>
    </w:p>
    <w:p>
      <w:r>
        <w:t>1. Đất đai và Dân số: 06 biểu;</w:t>
      </w:r>
    </w:p>
    <w:p>
      <w:r>
        <w:t>2. Kinh tế: 07 biểu;</w:t>
      </w:r>
    </w:p>
    <w:p>
      <w:r>
        <w:t>3. Xã hội và Môi trường: 06 biểu.</w:t>
      </w:r>
    </w:p>
    <w:p>
      <w:r>
        <w:t>PHỤ LỤC III:</w:t>
      </w:r>
    </w:p>
    <w:p>
      <w:r>
        <w:t>DANH MỤC BIỂU MẪU BÁO CÁO THỐNG KÊ DÙNG ĐỂ THU THẬP HỆ THỐNG CHỈ TIÊU THỐNG KÊ CẤP XÃ ÁP DỤNG ĐỐI VỚI XÃ/PHƯỜNG/THỊ TRẤN</w:t>
      </w:r>
    </w:p>
    <w:p>
      <w:r>
        <w:t>(Kèm theo Quyết định số    /QĐ-UBND ngày   tháng   năm 2023 của UBND     tỉnh Bình Định)</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 XPTT</w:t>
      </w:r>
    </w:p>
    <w:p>
      <w:r>
        <w:t>Năm</w:t>
      </w:r>
    </w:p>
    <w:p>
      <w:r>
        <w:t>Ngày 28 tháng 02 năm sau năm báo cáo</w:t>
      </w:r>
    </w:p>
    <w:p>
      <w:r>
        <w:t>2</w:t>
      </w:r>
    </w:p>
    <w:p>
      <w:r>
        <w:t>Báo cáo giải phóng mặt bằng</w:t>
      </w:r>
    </w:p>
    <w:p>
      <w:r>
        <w:t>001.N/X0101.1- XPTT-TNMT1</w:t>
      </w:r>
    </w:p>
    <w:p>
      <w:r>
        <w:t>Năm</w:t>
      </w:r>
    </w:p>
    <w:p>
      <w:r>
        <w:t>Ngày 28 tháng 02 năm sau năm báo cáo</w:t>
      </w:r>
    </w:p>
    <w:p>
      <w:r>
        <w:t>3</w:t>
      </w:r>
    </w:p>
    <w:p>
      <w:r>
        <w:t>Báo cáo trường hợp lấn chiếm đất đai</w:t>
      </w:r>
    </w:p>
    <w:p>
      <w:r>
        <w:t>001.N/X0101.1- XPTT-TNMT2</w:t>
      </w:r>
    </w:p>
    <w:p>
      <w:r>
        <w:t>Năm</w:t>
      </w:r>
    </w:p>
    <w:p>
      <w:r>
        <w:t>Ngày 28 tháng 02 năm sau năm báo cáo</w:t>
      </w:r>
    </w:p>
    <w:p>
      <w:r>
        <w:t>4</w:t>
      </w:r>
    </w:p>
    <w:p>
      <w:r>
        <w:t>Số cuộc kết hôn</w:t>
      </w:r>
    </w:p>
    <w:p>
      <w:r>
        <w:t>002.N/X0103- XPTT</w:t>
      </w:r>
    </w:p>
    <w:p>
      <w:r>
        <w:t>Năm</w:t>
      </w:r>
    </w:p>
    <w:p>
      <w:r>
        <w:t>Ngày 28 tháng 02 năm sau năm báo cáo</w:t>
      </w:r>
    </w:p>
    <w:p>
      <w:r>
        <w:t>5</w:t>
      </w:r>
    </w:p>
    <w:p>
      <w:r>
        <w:t>Số trẻ em dưới 05 tuổi đã được đăng ký khai sinh</w:t>
      </w:r>
    </w:p>
    <w:p>
      <w:r>
        <w:t>003.N/X0104- XPTT</w:t>
      </w:r>
    </w:p>
    <w:p>
      <w:r>
        <w:t>Năm</w:t>
      </w:r>
    </w:p>
    <w:p>
      <w:r>
        <w:t>Ngày 28 tháng 02 năm sau năm báo cáo</w:t>
      </w:r>
    </w:p>
    <w:p>
      <w:r>
        <w:t>6</w:t>
      </w:r>
    </w:p>
    <w:p>
      <w:r>
        <w:t>Số trường hợp tử vong được đăng ký khai tử</w:t>
      </w:r>
    </w:p>
    <w:p>
      <w:r>
        <w:t>004.N/X0105- XPTT</w:t>
      </w:r>
    </w:p>
    <w:p>
      <w:r>
        <w:t>Năm</w:t>
      </w:r>
    </w:p>
    <w:p>
      <w:r>
        <w:t>Ngày 28 tháng 02 năm sau năm báo cáo</w:t>
      </w:r>
    </w:p>
    <w:p>
      <w:r>
        <w:t>II</w:t>
      </w:r>
    </w:p>
    <w:p>
      <w:r>
        <w:t>Kinh tế</w:t>
      </w:r>
    </w:p>
    <w:p>
      <w:r>
        <w:t>7</w:t>
      </w:r>
    </w:p>
    <w:p>
      <w:r>
        <w:t>Số cơ sở, lao động trong các cơ quan hành chính, sự nghiệp</w:t>
      </w:r>
    </w:p>
    <w:p>
      <w:r>
        <w:t>001.5N/X0202.1- XPTT</w:t>
      </w:r>
    </w:p>
    <w:p>
      <w:r>
        <w:t>5 năm</w:t>
      </w:r>
    </w:p>
    <w:p>
      <w:r>
        <w:t>Ngày 12 tháng 3 năm sau năm điều tra</w:t>
      </w:r>
    </w:p>
    <w:p>
      <w:r>
        <w:t>8</w:t>
      </w:r>
    </w:p>
    <w:p>
      <w:r>
        <w:t>Số lao động trong các cơ quan hành chính, sự nghiệp</w:t>
      </w:r>
    </w:p>
    <w:p>
      <w:r>
        <w:t>002.5N/X0202.2- XPTT</w:t>
      </w:r>
    </w:p>
    <w:p>
      <w:r>
        <w:t>5 năm</w:t>
      </w:r>
    </w:p>
    <w:p>
      <w:r>
        <w:t>Ngày 12 tháng 3 năm sau năm điều tra</w:t>
      </w:r>
    </w:p>
    <w:p>
      <w:r>
        <w:t>9</w:t>
      </w:r>
    </w:p>
    <w:p>
      <w:r>
        <w:t>Thu ngân sách xã, phường, thị trấn</w:t>
      </w:r>
    </w:p>
    <w:p>
      <w:r>
        <w:t>003.H/X0203- XPTT</w:t>
      </w:r>
    </w:p>
    <w:p>
      <w:r>
        <w:t>Quý I, 6 tháng, 9 tháng, năm</w:t>
      </w:r>
    </w:p>
    <w:p>
      <w:r>
        <w:t>- Quý I: Ngày 20 tháng 3</w:t>
      </w:r>
    </w:p>
    <w:p>
      <w:r>
        <w:t>- 6 tháng: Ngày 20 tháng 6</w:t>
      </w:r>
    </w:p>
    <w:p>
      <w:r>
        <w:t>- 9 tháng: Ngày 20 tháng 9</w:t>
      </w:r>
    </w:p>
    <w:p>
      <w:r>
        <w:t>- Năm: Ngày 20 tháng 11</w:t>
      </w:r>
    </w:p>
    <w:p>
      <w:r>
        <w:t>10</w:t>
      </w:r>
    </w:p>
    <w:p>
      <w:r>
        <w:t>Chi ngân sách xã, phường, thị trấn</w:t>
      </w:r>
    </w:p>
    <w:p>
      <w:r>
        <w:t>004.H/X0204- XPTT</w:t>
      </w:r>
    </w:p>
    <w:p>
      <w:r>
        <w:t>Quý I, 6 tháng, 9 tháng, năm</w:t>
      </w:r>
    </w:p>
    <w:p>
      <w:r>
        <w:t>- Quý I: Ngày 20 tháng 3</w:t>
      </w:r>
    </w:p>
    <w:p>
      <w:r>
        <w:t>- 6 tháng: Ngày 20 tháng 6</w:t>
      </w:r>
    </w:p>
    <w:p>
      <w:r>
        <w:t>- 9 tháng: Ngày 20 tháng 9</w:t>
      </w:r>
    </w:p>
    <w:p>
      <w:r>
        <w:t>- Năm: Ngày 20 tháng 11</w:t>
      </w:r>
    </w:p>
    <w:p>
      <w:r>
        <w:t>11</w:t>
      </w:r>
    </w:p>
    <w:p>
      <w:r>
        <w:t>Diện tích gieo trồng cây hằng năm</w:t>
      </w:r>
    </w:p>
    <w:p>
      <w:r>
        <w:t>005.H/X0205- XPTT</w:t>
      </w:r>
    </w:p>
    <w:p>
      <w:r>
        <w:t>Vụ/Năm</w:t>
      </w:r>
    </w:p>
    <w:p>
      <w:r>
        <w:t>- Vụ Đông Xuân: Ngày 30 tháng 5 hằng năm</w:t>
      </w:r>
    </w:p>
    <w:p>
      <w:r>
        <w:t>- Vụ Hè Thu: Ngày 25/7 hàng năm</w:t>
      </w:r>
    </w:p>
    <w:p>
      <w:r>
        <w:t>- Vụ Mùa: Ngày 10 tháng 10 hằng năm</w:t>
      </w:r>
    </w:p>
    <w:p>
      <w:r>
        <w:t>- Năm: Ngày 28 tháng 01 năm sau năm b/c</w:t>
      </w:r>
    </w:p>
    <w:p>
      <w:r>
        <w:t>12</w:t>
      </w:r>
    </w:p>
    <w:p>
      <w:r>
        <w:t>Diện tích cây lâu năm trồng tập trung</w:t>
      </w:r>
    </w:p>
    <w:p>
      <w:r>
        <w:t>006.N/X0206- XPTT</w:t>
      </w:r>
    </w:p>
    <w:p>
      <w:r>
        <w:t>Năm</w:t>
      </w:r>
    </w:p>
    <w:p>
      <w:r>
        <w:t>Ngày 15 tháng 12 năm báo cáo</w:t>
      </w:r>
    </w:p>
    <w:p>
      <w:r>
        <w:t>13</w:t>
      </w:r>
    </w:p>
    <w:p>
      <w:r>
        <w:t>Diện tích mặt nước nuôi trồng thủy sản</w:t>
      </w:r>
    </w:p>
    <w:p>
      <w:r>
        <w:t>007.N/X0207- XPTT</w:t>
      </w:r>
    </w:p>
    <w:p>
      <w:r>
        <w:t>Năm</w:t>
      </w:r>
    </w:p>
    <w:p>
      <w:r>
        <w:t>Ngày 15 tháng 12 năm báo cáo</w:t>
      </w:r>
    </w:p>
    <w:p>
      <w:r>
        <w:t>III</w:t>
      </w:r>
    </w:p>
    <w:p>
      <w:r>
        <w:t>Xã hội và Môi trường</w:t>
      </w:r>
    </w:p>
    <w:p>
      <w:r>
        <w:t>14</w:t>
      </w:r>
    </w:p>
    <w:p>
      <w:r>
        <w:t>Giáo dục mầm non</w:t>
      </w:r>
    </w:p>
    <w:p>
      <w:r>
        <w:t>001.N/X0301-02- 03-04-05-XPTT</w:t>
      </w:r>
    </w:p>
    <w:p>
      <w:r>
        <w:t>Năm</w:t>
      </w:r>
    </w:p>
    <w:p>
      <w:r>
        <w:t>Ngày 18 tháng 10 năm báo cáo</w:t>
      </w:r>
    </w:p>
    <w:p>
      <w:r>
        <w:t>15</w:t>
      </w:r>
    </w:p>
    <w:p>
      <w:r>
        <w:t>Giáo dục tiểu học, trung học cơ sở</w:t>
      </w:r>
    </w:p>
    <w:p>
      <w:r>
        <w:t>002.N/X0306-07- 08-09-10-XPTT</w:t>
      </w:r>
    </w:p>
    <w:p>
      <w:r>
        <w:t>Năm</w:t>
      </w:r>
    </w:p>
    <w:p>
      <w:r>
        <w:t>Ngày 18 tháng 10 năm báo cáo</w:t>
      </w:r>
    </w:p>
    <w:p>
      <w:r>
        <w:t>16</w:t>
      </w:r>
    </w:p>
    <w:p>
      <w:r>
        <w:t>Số nhân lực y tế của trạm y tế</w:t>
      </w:r>
    </w:p>
    <w:p>
      <w:r>
        <w:t>003.N/X0311-TYT</w:t>
      </w:r>
    </w:p>
    <w:p>
      <w:r>
        <w:t>Năm</w:t>
      </w:r>
    </w:p>
    <w:p>
      <w:r>
        <w:t>Ngày 10 tháng 02 năm sau năm báo cáo</w:t>
      </w:r>
    </w:p>
    <w:p>
      <w:r>
        <w:t>17</w:t>
      </w:r>
    </w:p>
    <w:p>
      <w:r>
        <w:t>Số trẻ em dưới 01 tuổi được tiêm chủng đầy đủ các loại vắc xin</w:t>
      </w:r>
    </w:p>
    <w:p>
      <w:r>
        <w:t>004.N/X0312-TYT</w:t>
      </w:r>
    </w:p>
    <w:p>
      <w:r>
        <w:t>Năm</w:t>
      </w:r>
    </w:p>
    <w:p>
      <w:r>
        <w:t>Ngày 10 tháng 02 năm sau năm báo cáo</w:t>
      </w:r>
    </w:p>
    <w:p>
      <w:r>
        <w:t>18</w:t>
      </w:r>
    </w:p>
    <w:p>
      <w:r>
        <w:t>Thu nhập bình quân đầu người 01 tháng</w:t>
      </w:r>
    </w:p>
    <w:p>
      <w:r>
        <w:t>005.N/X0313- XPTT</w:t>
      </w:r>
    </w:p>
    <w:p>
      <w:r>
        <w:t>Năm</w:t>
      </w:r>
    </w:p>
    <w:p>
      <w:r>
        <w:t>Ngày 15 tháng 3 năm sau năm báo cáo</w:t>
      </w:r>
    </w:p>
    <w:p>
      <w:r>
        <w:t>19</w:t>
      </w:r>
    </w:p>
    <w:p>
      <w:r>
        <w:t>Thiên tai và mức độ thiệt hại</w:t>
      </w:r>
    </w:p>
    <w:p>
      <w:r>
        <w:t>006.H/X0314- XPTT</w:t>
      </w:r>
    </w:p>
    <w:p>
      <w:r>
        <w:t>Khi có thiên tai/Năm</w:t>
      </w:r>
    </w:p>
    <w:p>
      <w:r>
        <w:t>- Khi có thiên tai: Sau 03 ngày xảy ra thiên tai</w:t>
      </w:r>
    </w:p>
    <w:p>
      <w:r>
        <w:t>- Báo cáo năm: Ngày 20 tháng 3 năm sau năm báo cáo</w:t>
      </w:r>
    </w:p>
    <w:p>
      <w:r>
        <w:t>5. BIỂU MẪU BÁO CÁO THỐNG KÊ THU THẬP HỆ THỐNG CHỈ TIÊU THỐNG KÊ CẤP TỈNH, CẤP HUYỆN, CẤP XÃ  (KÈM THEO)</w:t>
      </w:r>
    </w:p>
    <w:p>
      <w:r>
        <w:t>HỆ THỐNG BIỂU MẪU BÁO CÁO THỐNG KÊ DÙNG ĐỂ THU THẬP HỆ THỐNG CHỈ TIÊU THỐNG KÊ CẤP TỈNH</w:t>
      </w:r>
    </w:p>
    <w:p>
      <w:r>
        <w:t>Áp dụng đối với: Sở Tài nguyên và Môi trường</w:t>
      </w:r>
    </w:p>
    <w:p>
      <w:r>
        <w:t>I. DANH MỤC VÀ BIỂU MẪU BÁO CÁO THỐNG KÊ</w:t>
      </w:r>
    </w:p>
    <w:p>
      <w:r>
        <w:t>STT</w:t>
      </w:r>
    </w:p>
    <w:p>
      <w:r>
        <w:t>Tên biểu</w:t>
      </w:r>
    </w:p>
    <w:p>
      <w:r>
        <w:t>Ký hiệu biểu</w:t>
      </w:r>
    </w:p>
    <w:p>
      <w:r>
        <w:t>Kỳ báo     cáo</w:t>
      </w:r>
    </w:p>
    <w:p>
      <w:r>
        <w:t>Ngày nhận báo cáo</w:t>
      </w:r>
    </w:p>
    <w:p>
      <w:r>
        <w:t>A</w:t>
      </w:r>
    </w:p>
    <w:p>
      <w:r>
        <w:t>B</w:t>
      </w:r>
    </w:p>
    <w:p>
      <w:r>
        <w:t>C</w:t>
      </w:r>
    </w:p>
    <w:p>
      <w:r>
        <w:t>D</w:t>
      </w:r>
    </w:p>
    <w:p>
      <w:r>
        <w:t>E</w:t>
      </w:r>
    </w:p>
    <w:p>
      <w:r>
        <w:t>1</w:t>
      </w:r>
    </w:p>
    <w:p>
      <w:r>
        <w:t>Hiện trạng sử dụng đất đai phân theo đối tượng sử dụng, quản lý</w:t>
      </w:r>
    </w:p>
    <w:p>
      <w:r>
        <w:t>001.N/T0101.1-TNMT</w:t>
      </w:r>
    </w:p>
    <w:p>
      <w:r>
        <w:t>Năm</w:t>
      </w:r>
    </w:p>
    <w:p>
      <w:r>
        <w:t>Ngày 15 tháng 3 năm sau năm báo cáo</w:t>
      </w:r>
    </w:p>
    <w:p>
      <w:r>
        <w:t>2</w:t>
      </w:r>
    </w:p>
    <w:p>
      <w:r>
        <w:t>Hiện trạng sử dụng đất nông nghiệp</w:t>
      </w:r>
    </w:p>
    <w:p>
      <w:r>
        <w:t>002.N/T0101.2-TNMT</w:t>
      </w:r>
    </w:p>
    <w:p>
      <w:r>
        <w:t>Năm</w:t>
      </w:r>
    </w:p>
    <w:p>
      <w:r>
        <w:t>Ngày 15 tháng 3 năm sau năm báo cáo</w:t>
      </w:r>
    </w:p>
    <w:p>
      <w:r>
        <w:t>3</w:t>
      </w:r>
    </w:p>
    <w:p>
      <w:r>
        <w:t>Hiện trạng sử dụng đất phi nông nghiệp</w:t>
      </w:r>
    </w:p>
    <w:p>
      <w:r>
        <w:t>003.N/T0101.3-TNMT</w:t>
      </w:r>
    </w:p>
    <w:p>
      <w:r>
        <w:t>Năm</w:t>
      </w:r>
    </w:p>
    <w:p>
      <w:r>
        <w:t>Ngày 15 tháng 3 năm sau năm báo cáo</w:t>
      </w:r>
    </w:p>
    <w:p>
      <w:r>
        <w:t>4</w:t>
      </w:r>
    </w:p>
    <w:p>
      <w:r>
        <w:t>Hiện trạng sử dụng đất chia theo huyện/thị xã/thành phố</w:t>
      </w:r>
    </w:p>
    <w:p>
      <w:r>
        <w:t>004.N/T0101.4-TNMT</w:t>
      </w:r>
    </w:p>
    <w:p>
      <w:r>
        <w:t>Năm</w:t>
      </w:r>
    </w:p>
    <w:p>
      <w:r>
        <w:t>Ngày 15 tháng 3 năm sau năm báo cáo</w:t>
      </w:r>
    </w:p>
    <w:p>
      <w:r>
        <w:t>5</w:t>
      </w:r>
    </w:p>
    <w:p>
      <w:r>
        <w:t>Cơ cấu sử dụng đất chia theo huyện/thị xã/thành phố</w:t>
      </w:r>
    </w:p>
    <w:p>
      <w:r>
        <w:t>005.N/T0101.5-TNMT</w:t>
      </w:r>
    </w:p>
    <w:p>
      <w:r>
        <w:t>Năm</w:t>
      </w:r>
    </w:p>
    <w:p>
      <w:r>
        <w:t>Ngày 15 tháng 3 năm sau năm báo cáo</w:t>
      </w:r>
    </w:p>
    <w:p>
      <w:r>
        <w:t>6</w:t>
      </w:r>
    </w:p>
    <w:p>
      <w:r>
        <w:t>Số khu và diện tích các khu bảo tồn thiên nhiên</w:t>
      </w:r>
    </w:p>
    <w:p>
      <w:r>
        <w:t>006.5N/T2105-TNMT</w:t>
      </w:r>
    </w:p>
    <w:p>
      <w:r>
        <w:t>5 Năm</w:t>
      </w:r>
    </w:p>
    <w:p>
      <w:r>
        <w:t>Ngày 15 tháng 3 năm sau năm báo cáo</w:t>
      </w:r>
    </w:p>
    <w:p>
      <w:r>
        <w:t>7</w:t>
      </w:r>
    </w:p>
    <w:p>
      <w:r>
        <w:t>Diện tích đất bị thoái hóa chia theo loại đất</w:t>
      </w:r>
    </w:p>
    <w:p>
      <w:r>
        <w:t>007.5N/T2106-TNMT</w:t>
      </w:r>
    </w:p>
    <w:p>
      <w:r>
        <w:t>5 Năm</w:t>
      </w:r>
    </w:p>
    <w:p>
      <w:r>
        <w:t>Ngày 15 tháng 3 năm sau năm báo cáo</w:t>
      </w:r>
    </w:p>
    <w:p>
      <w:r>
        <w:t>8</w:t>
      </w:r>
    </w:p>
    <w:p>
      <w:r>
        <w:t>Tỷ lệ chất thải nguy hại được thu gom, xử lý</w:t>
      </w:r>
    </w:p>
    <w:p>
      <w:r>
        <w:t>008.N/T2107-TNMT</w:t>
      </w:r>
    </w:p>
    <w:p>
      <w:r>
        <w:t>Năm</w:t>
      </w:r>
    </w:p>
    <w:p>
      <w:r>
        <w:t>Ngày 15 tháng 3 năm sau năm báo cáo</w:t>
      </w:r>
    </w:p>
    <w:p>
      <w:r>
        <w:t>9</w:t>
      </w:r>
    </w:p>
    <w:p>
      <w:r>
        <w:t>Tỷ lệ chất thải rắn sinh hoạt được thu gom, xử lý</w:t>
      </w:r>
    </w:p>
    <w:p>
      <w:r>
        <w:t>009.N/T2108-TNMT</w:t>
      </w:r>
    </w:p>
    <w:p>
      <w:r>
        <w:t>Năm</w:t>
      </w:r>
    </w:p>
    <w:p>
      <w:r>
        <w:t>Ngày 15 tháng 3 năm sau năm báo cáo</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11</w:t>
      </w:r>
    </w:p>
    <w:p>
      <w:r>
        <w:t>Tỷ lệ khu công nghệ cao đang hoạt động có hệ thống xử lý nước thải tập trung đạt tiêu chuẩn môi trường</w:t>
      </w:r>
    </w:p>
    <w:p>
      <w:r>
        <w:t>011.N/T2109-TNMT</w:t>
      </w:r>
    </w:p>
    <w:p>
      <w:r>
        <w:t>Năm</w:t>
      </w:r>
    </w:p>
    <w:p>
      <w:r>
        <w:t>Ngày 28 tháng 3 năm sau năm báo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