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Quyết định 4069/QĐ-BYT năm 2024 về Giá dịch vụ khám bệnh, chữa bệnh áp dụng tại Bệnh viện Quân y 6/Cục Hậu cần - Kỹ thuật/Quân khu 2 do Bộ trưởng Bộ Y tế ban hành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Số hiệu</w:t>
            </w:r>
          </w:p>
        </w:tc>
        <w:tc>
          <w:tcPr>
            <w:tcW w:type="dxa" w:w="4320"/>
          </w:tcPr>
          <w:p>
            <w:r>
              <w:t>4069/QĐ-BYT</w:t>
            </w:r>
          </w:p>
        </w:tc>
      </w:tr>
      <w:tr>
        <w:tc>
          <w:tcPr>
            <w:tcW w:type="dxa" w:w="4320"/>
          </w:tcPr>
          <w:p>
            <w:r>
              <w:t>Loại văn bản</w:t>
            </w:r>
          </w:p>
        </w:tc>
        <w:tc>
          <w:tcPr>
            <w:tcW w:type="dxa" w:w="4320"/>
          </w:tcPr>
          <w:p>
            <w:r>
              <w:t>Quyết định</w:t>
            </w:r>
          </w:p>
        </w:tc>
      </w:tr>
      <w:tr>
        <w:tc>
          <w:tcPr>
            <w:tcW w:type="dxa" w:w="4320"/>
          </w:tcPr>
          <w:p>
            <w:r>
              <w:t>Ngày ban hành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Ngày hiệu lực</w:t>
            </w:r>
          </w:p>
        </w:tc>
        <w:tc>
          <w:tcPr>
            <w:tcW w:type="dxa" w:w="4320"/>
          </w:tcPr>
          <w:p>
            <w:r>
              <w:t>31/12/2024</w:t>
            </w:r>
          </w:p>
        </w:tc>
      </w:tr>
      <w:tr>
        <w:tc>
          <w:tcPr>
            <w:tcW w:type="dxa" w:w="4320"/>
          </w:tcPr>
          <w:p>
            <w:r>
              <w:t>Tình trạng</w:t>
            </w:r>
          </w:p>
        </w:tc>
        <w:tc>
          <w:tcPr>
            <w:tcW w:type="dxa" w:w="4320"/>
          </w:tcPr>
          <w:p>
            <w:r>
              <w:t>Chưa xác định</w:t>
            </w:r>
          </w:p>
        </w:tc>
      </w:tr>
    </w:tbl>
    <w:p/>
    <w:p>
      <w:r>
        <w:t>Nội dung toàn văn đang được cập nhật.</w:t>
      </w:r>
    </w:p>
    <w:p/>
    <w:p>
      <w:r>
        <w:t>Nguồn tra cứu: vanban.phaplyvn.com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/>
      <w:sz w:val="26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