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4053/QĐ-BNN-TCCB năm 2023 về Kế hoạch tổ chức thực hiện Phong trào thi đua “Đẩy mạnh phát triển kết cấu hạ tầng nông nghiệp, nông thôn đồng bộ, hiện đại; thực hành tiết kiệm, chống lãng phí”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4053/QĐ-BNN-TCCB</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4053/QĐ-BNN-TCCB</w:t>
      </w:r>
    </w:p>
    <w:p>
      <w:r>
        <w:t>Hà Nội, ngày 03 tháng 10 năm 2023</w:t>
      </w:r>
    </w:p>
    <w:p>
      <w:r>
        <w:t>QUYẾT ĐỊNH</w:t>
      </w:r>
    </w:p>
    <w:p>
      <w:r>
        <w:t>VỀ VIỆC BAN HÀNH KẾ HOẠCH TỔ CHỨC THỰC HIỆN PHONG TRÀO THI ĐUA “ĐẨY MẠNH PHÁT TRIỂN KẾT CẤU HẠ TẦNG NÔNG NGHIỆP, NÔNG THÔN ĐỒNG BỘ, HIỆN ĐẠI; THỰC HÀNH TIẾT KIỆM, CHỐNG LÃNG PHÍ”</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Quyết định số 1478/QĐ-TTg ngày 28/11/2022 của Thủ tướng Chính phủ về việc ban hành Kế hoạch tổ chức thực hiện Phong trào thi đua “Đẩy mạnh phát triển kết cấu hạ tầng đồng bộ, hiện đại; thực hành tiết kiệm, chống lãng phí”;</w:t>
      </w:r>
    </w:p>
    <w:p>
      <w:r>
        <w:t>Theo đề nghị của Vụ trưởng Vụ Tổ chức cán bộ.</w:t>
      </w:r>
    </w:p>
    <w:p>
      <w:r>
        <w:t>QUYẾT ĐỊNH:</w:t>
      </w:r>
    </w:p>
    <w:p>
      <w:r>
        <w:t>Điều 1.  Ban hành kèm theo Quyết định này Kế hoạch tổ chức thực hiện Phong trào thi đua “ Đẩy mạnh phát triển kết cấu hạ tầng nông nghiệp, nông thôn đồng bộ, hiện đại; thực hành tiết kiệm, chống lãng phí ”.</w:t>
      </w:r>
    </w:p>
    <w:p>
      <w:r>
        <w:t>Điều 2.  Quyết định này có hiệu lực kể từ ngày ký ban hành.</w:t>
      </w:r>
    </w:p>
    <w:p>
      <w:r>
        <w:t>Điều 3.  Chánh Văn phòng Bộ, Vụ trưởng Vụ Tổ chức cán bộ, Thủ trưởng các cơ quan, đơn vị thuộc Bộ, Giám đốc các Sở Nông nghiệp và Phát triển nông thôn, Chủ tịch các Hội, Hiệp hội hoạt động trong lĩnh vực ngành và các cơ quan, tổ chức, cá nhân có liên quan chịu trách nhiệm thi hành Quyết định này./.</w:t>
      </w:r>
    </w:p>
    <w:p>
      <w:r>
        <w:t>Nơi nhận:</w:t>
      </w:r>
    </w:p>
    <w:p>
      <w:r>
        <w:t>- Như Điều 3;</w:t>
      </w:r>
    </w:p>
    <w:p>
      <w:r>
        <w:t>- Văn phòng Chính phủ (để b/c);</w:t>
      </w:r>
    </w:p>
    <w:p>
      <w:r>
        <w:t>- Các Bộ, ban, ngành, đoàn thể TW;</w:t>
      </w:r>
    </w:p>
    <w:p>
      <w:r>
        <w:t>- UBND các tỉnh, thành phố ;</w:t>
      </w:r>
    </w:p>
    <w:p>
      <w:r>
        <w:t>- Hội đồng TĐKT TW (Ban TĐKT TW);</w:t>
      </w:r>
    </w:p>
    <w:p>
      <w:r>
        <w:t>- Bộ trưởng; Thứ trưởng (để b/c);</w:t>
      </w:r>
    </w:p>
    <w:p>
      <w:r>
        <w:t>- Công đoàn NNPTNT Việt Nam;</w:t>
      </w:r>
    </w:p>
    <w:p>
      <w:r>
        <w:t>- Đảng ủy, Đoàn TNCS HCM Bộ;</w:t>
      </w:r>
    </w:p>
    <w:p>
      <w:r>
        <w:t>- Cổng thông tin điện tử của Bộ;</w:t>
      </w:r>
    </w:p>
    <w:p>
      <w:r>
        <w:t>- Lưu: VT, TCCB.</w:t>
      </w:r>
    </w:p>
    <w:p>
      <w:r>
        <w:t>KT. BỘ TRƯỞNG</w:t>
      </w:r>
    </w:p>
    <w:p>
      <w:r>
        <w:t>THỨ TRƯỞNG</w:t>
      </w:r>
    </w:p>
    <w:p>
      <w:r>
        <w:t>Nguyễn Quốc Trị</w:t>
      </w:r>
    </w:p>
    <w:p>
      <w:r>
        <w:t>KẾ HOẠCH</w:t>
      </w:r>
    </w:p>
    <w:p>
      <w:r>
        <w:t>KẾ HOẠCH TỔ CHỨC THỰC HIỆN PHONG TRÀO THI ĐUA “ĐẨY MẠNH PHÁT TRIỂN KẾT CẤU HẠ TẦNG NÔNG NGHIỆP, NÔNG THÔN ĐỒNG BỘ, HIỆN ĐẠI; THỰC HÀNH TIẾT KIỆM, CHỐNG LÃNG PHÍ”</w:t>
      </w:r>
    </w:p>
    <w:p>
      <w:r>
        <w:t>(Ban hành kèm theo Quyết định số     /QĐ-BNN-TCCB ngày    tháng    năm 2023 của Bộ trưởng Bộ Nông nghiệp và Phát triển nông thôn)</w:t>
      </w:r>
    </w:p>
    <w:p>
      <w:r>
        <w:t>Để triển khai Phong trào thi đua “ Đẩy mạnh phát triển kết cấu hạ tầng đồng bộ, hiện đại; thực hành tiết kiệm, chống lãng phí ” do Thủ tướng Chính phủ phát động, góp phần thực hiện thắng lợi Nghị quyết Đại hội đại biểu toàn quốc Lần thứ XIII của Đảng, Bộ Nông nghiệp và Phát triển nông thôn ban hành Kế hoạch tổ chức thực hiện Phong trào thi đua “ Đẩy mạnh phát triển kết cấu hạ tầng nông nghiệp, nông thôn đồng bộ, hiện đại; thực hành tiết kiệm, chống lãng phí” , như sau:</w:t>
      </w:r>
    </w:p>
    <w:p>
      <w:r>
        <w:t>I. MỤC ĐÍCH, YÊU CẦU</w:t>
      </w:r>
    </w:p>
    <w:p>
      <w:r>
        <w:t>1. Mục đích</w:t>
      </w:r>
    </w:p>
    <w:p>
      <w:r>
        <w:t>a) Tạo khí thế thi đua sôi nổi, phát huy truyền thống “vượt nắng thắng mưa” chung sức đồng lòng của toàn thể cán bộ, công chức, viên chức, người lao động ngành Nông nghiệp và Phát triển nông thôn và vận động toàn dân tham gia xây dựng, phát triển kết cấu hạ tầng nông nghiệp, nông thôn đồng bộ, hiện đại.</w:t>
      </w:r>
    </w:p>
    <w:p>
      <w:r>
        <w:t>b) Nâng cao vai trò, trách nhiệm của người đứng đầu các cơ quan, đơn vị trong chỉ đạo, điều hành, thực hiện tốt các chỉ tiêu, biện pháp, giải pháp phát triển kết cấu hạ tầng nông nghiệp, nông thôn đồng bộ, hiện đại gắn với nhiệm vụ thực hành tiết kiệm, chống lãng phí trong triển khai thực hiện.</w:t>
      </w:r>
    </w:p>
    <w:p>
      <w:r>
        <w:t>c) Thông qua phong trào thi đua nâng cao nhận thức, trách nhiệm của các cơ quan, đơn vị, đặc biệt vai trò người đứng đầu trong sử dụng, khai thác có hiệu quả các nguồn lực xây dựng để phát triển kết cấu hạ tầng nông nghiệp, nông thôn, đảm bảo tiết kiệm, chống lãng phí.</w:t>
      </w:r>
    </w:p>
    <w:p>
      <w:r>
        <w:t>2. Yêu cầu</w:t>
      </w:r>
    </w:p>
    <w:p>
      <w:r>
        <w:t>a) Phong trào thi đua “ Đẩy mạnh phát triển kết cấu hạ tầng nông nghiệp, nông thôn đồng bộ, hiện đại; thực hành tiết kiệm, chống lãng phí”  sau đây gọi tắt là “Phong trào thi đua” là phong trào thi đua trọng tâm, thường xuyên trong suốt giai đoạn từ năm 2022 đến 2030, gắn với nâng cao vai trò, trách nhiệm người đứng đầu trong chỉ đạo, điều hành và tổ chức thực hiện Phong trào thi đua.</w:t>
      </w:r>
    </w:p>
    <w:p>
      <w:r>
        <w:t>b) Các nội dung của Phong trào thi đua phải được cụ thể hóa từ các nội dung tại Quyết định số 1478/QĐ-TTg ngày 28/11/2022 của Thủ tướng Chính phủ về việc ban hành Kế hoạch tổ chức thực hiện Phong trào thi đua “Đẩy mạnh phát triển kết cấu hạ tầng đồng bộ, hiện đại; thực hành tiết kiệm, chống lãng phí” và phù hợp với chức năng, nhiệm vụ và đặc thù của ngành Nông nghiệp và Phát triển nông thôn.</w:t>
      </w:r>
    </w:p>
    <w:p>
      <w:r>
        <w:t>c) Phát động, triển khai Phong trào thi đua với nội dung thiết thực, hình thức phong phú, sâu rộng, đồng bộ, xuyên suốt từ Trung ương đến cơ sở nhằm góp phần huy động, phân bổ, sử dụng có hiệu quả các nguồn lực để đẩy mạnh phát triển kết cấu hạ tầng nông nghiệp, nông thôn, góp phần đảm bảo phát triển kinh tế - xã hội nhanh, bền vững; thực hành tiết kiệm, chống lãng phí trong sử dụng vốn, tài sản, lao động, sức lao động và tài nguyên.</w:t>
      </w:r>
    </w:p>
    <w:p>
      <w:r>
        <w:t>d) Thường xuyên kiểm tra, giám sát thực hiện Phong trào thi đua, định kỳ sơ kết, tổng kết và kịp thời phát hiện, biểu dương, khen thưởng, nhân rộng các điển hình tiên tiến, tập thể, cá nhân tiêu biểu xuất sắc trong Phong trào thi đua.</w:t>
      </w:r>
    </w:p>
    <w:p>
      <w:r>
        <w:t>II. NỘI DUNG THI ĐUA</w:t>
      </w:r>
    </w:p>
    <w:p>
      <w:r>
        <w:t>1. Thi đua đẩy mạnh phát triển kết cấu hạ tầng nông nghiệp, nông thôn</w:t>
      </w:r>
    </w:p>
    <w:p>
      <w:r>
        <w:t>(1) Chủ động rà soát, hoàn thiện, ban hành cơ chế, chính sách, thủ tục hành chính trong lĩnh vực xây dựng kết cấu hạ tầng nông nghiệp, nông thôn. Sử dụng có hiệu quả các nguồn lực đầu tư, xây dựng, phát triển kết cấu hạ tầng nông nghiệp, nông thôn gắn với đảm bảo chất lượng các công trình, dự án, đồng thời đảm bảo thực hành tiết kiệm, chống lãng phí.</w:t>
      </w:r>
    </w:p>
    <w:p>
      <w:r>
        <w:t>(2) Thi đua lao động sáng tạo hoàn thành kế hoạch, đảm bảo chất lượng các công trình, dự án, nhất là các dự án quan trọng quốc gia, các dự án có sức ảnh hưởng lan tỏa trong toàn ngành về các lĩnh vực nông, lâm, thủy sản, xây dựng nông thôn mới... đảm bảo tiến độ, chất lượng, an toàn vệ sinh và môi trường để tạo tiền đề, sức lan tỏa nhằm thúc đẩy phát triển kết cấu hạ tầng nông nghiệp, nông thôn nói riêng, góp phần phát triển kinh tế đất nước nói chung.</w:t>
      </w:r>
    </w:p>
    <w:p>
      <w:r>
        <w:t>(3) Nâng cao năng lực, trách nhiệm của các cơ quan, đơn vị liên quan trong quy hoạch, xây dựng, quản lý, giám sát, vận hành, khai thác các công trình, dự án kết cấu hạ tầng nông nghiệp, nông thôn đảm bảo an toàn, chất lượng, hiệu quả. Thi đua phát huy sáng kiến, cải tiến kỹ thuật, nghiên cứu, ứng dụng khoa học kỹ thuật, công nghệ thông tin, phương pháp quản lý hiện đại trong thiết kế, thi công, xây dựng, khai thác và quản lý các công trình kết cấu hạ tầng nông nghiệp, nông thôn để nâng cao hiệu quả lao động, rút ngắn thời gian thực hiện, tiết kiệm tài nguyên và nguồn nhân lực, sử dụng nguyên vật liệu có tính ứng dụng cao, thân thiện với môi trường.</w:t>
      </w:r>
    </w:p>
    <w:p>
      <w:r>
        <w:t>(4) Thi đua nâng cao chất lượng nguồn nhân lực, nhất là nguồn nhân lực làm công tác nghiên cứu, ứng dụng khoa học kỹ thuật, công nghệ thông tin, phương pháp quản lý hiện đại trong thiết kế, thi công, xây dựng, quản lý, vận hành, khai thác các công trình kết cấu hạ tầng nông nghiệp, nông thôn. Nâng cao vai trò, trách nhiệm người đứng đầu trong công tác chỉ đạo, điều hành lĩnh vực phát triển kết cấu hạ tầng nông nghiệp, nông thôn.</w:t>
      </w:r>
    </w:p>
    <w:p>
      <w:r>
        <w:t>(5) Thi đua vận động toàn dân tham gia xây dựng kết cấu hạ tầng nông nghiệp, nông thôn, tích cực tham gia xây dựng nông thôn mới. Đặc biệt, chấp hành tốt việc tham gia giải phóng mặt bằng cho các dự án hạ tầng nông nghiệp, nông thôn trên địa bàn cư trú.</w:t>
      </w:r>
    </w:p>
    <w:p>
      <w:r>
        <w:t>2. Thi đua thực hành tiết kiệm, chống lãng phí</w:t>
      </w:r>
    </w:p>
    <w:p>
      <w:r>
        <w:t>(1) Thi đua thực hành tiết kiệm, chống lãng phí trong nhiệm vụ: Lập, thẩm định, phê duyệt dự án, thiết kế, dự toán, quyết toán, quản lý, sử dụng kinh phí nhà nước; mua sắm, xây dựng, quản lý sử dụng tài sản nhà nước, đảm bảo đúng mục đích, đối tượng, định mức, tiêu chuẩn, chế độ do cơ quan nhà nước có thẩm quyền ban hành; quản lý, khai thác, sử dụng tài nguyên phục vụ phát triển kết cấu hạ tầng nông nghiệp, nông thôn gắn với bảo vệ môi trường; ứng dụng tiến bộ khoa học, công nghệ.</w:t>
      </w:r>
    </w:p>
    <w:p>
      <w:r>
        <w:t>(2) Thi đua thực hành tiết kiệm, chống lãng phí trong quản lý, sử dụng vốn và tài sản nhà nước tại doanh nghiệp. Đổi mới và nâng cao hiệu quả hoạt động doanh nghiệp nhà nước, sử dụng hiệu quả, đang dạng hóa nguồn vốn với cơ cấu vốn hợp lý, tiết kiệm, đúng mục đích; đổi mới sáng tạo, quản trị.</w:t>
      </w:r>
    </w:p>
    <w:p>
      <w:r>
        <w:t>(3) Thi đua quản lý, sử dụng hiệu quả nguồn nhân lực và thời gian làm việc, thời gian lao động trong các cơ quan, đơn vị thuộc Bộ.</w:t>
      </w:r>
    </w:p>
    <w:p>
      <w:r>
        <w:t>III. TIÊU CHUẨN THI ĐUA, HÌNH THỨC KHEN THƯỞNG</w:t>
      </w:r>
    </w:p>
    <w:p>
      <w:r>
        <w:t>1. Tiêu chuẩn thi đua</w:t>
      </w:r>
    </w:p>
    <w:p>
      <w:r>
        <w:t>a) Đối với tập thể: Chấp hành tốt chủ trương, đường lối, chính sách của Đảng, pháp luật của Nhà nước; nội bộ đoàn kết; tổ chức Đảng, đoàn thể hoàn thành tốt nhiệm vụ trở lên và đạt một trong các tiêu chuẩn sau:</w:t>
      </w:r>
    </w:p>
    <w:p>
      <w:r>
        <w:t>1. Hoàn thành đúng tiến độ và chất lượng tham mưu ban hành văn bản quy phạm pháp luật tạo cơ chế, chính sách thuận lợi để khuyến khích toàn dân tham gia xây dựng kết cấu hạ tầng nông nghiệp, nông thôn, tích cực tham gia xây dựng nông thôn mới.</w:t>
      </w:r>
    </w:p>
    <w:p>
      <w:r>
        <w:t>2. Hoàn thành kế hoạch, đảm bảo chất lượng các công trình, dự án trong toàn ngành về các lĩnh vực nông, lâm, thủy sản, xây dựng nông thôn mới... đảm bảo tiến độ, chất lượng, an toàn vệ sinh và môi trường để tạo tiền đề, sức lan tỏa nhằm thúc đẩy phát triển kết cấu hạ tầng nông nghiệp, nông thôn.</w:t>
      </w:r>
    </w:p>
    <w:p>
      <w:r>
        <w:t>3. Có sáng kiến, cải tiến kỹ thuật, nghiên cứu, ứng dụng khoa học kỹ thuật, công nghệ cao, công nghệ tiên tiến, công nghệ mới, công nghệ thông tin, đầu tư cơ sở hạ tầng, phát triển nguồn nhân lực chất lượng cao, phương pháp quản lý hiện đại trong thiết kế, thi công, xây dựng, khai thác và quản lý các công trình kết cấu hạ tầng nông nghiệp, nông thôn.</w:t>
      </w:r>
    </w:p>
    <w:p>
      <w:r>
        <w:t>4. Hoàn thành tốt nhiệm vụ chính trị được giao, thực hành tiết kiệm, chống lãng phí trong quản lý, sử dụng kinh phí và tài sản nhà nước trong xây dựng kết cấu hạ tầng nông nghiệp, nông thôn.</w:t>
      </w:r>
    </w:p>
    <w:p>
      <w:r>
        <w:t>b) Đối với cá nhân: Gương mẫu vượt khó, hoàn thành tốt các nhiệm vụ được giao, có năng suất, chất lượng, hiệu quả. Chấp hành tốt chủ trương, đường lối, chính sách của Đảng, pháp luật của Nhà nước, kỷ cương, kỷ luật của cơ quan, đơn vị và đạt một trong các tiêu chuẩn sau:</w:t>
      </w:r>
    </w:p>
    <w:p>
      <w:r>
        <w:t>1. Có thành tích xuất sắc trong công tác tham mưu, hưởng ứng tham gia phong trào thi đua tại cơ quan, đơn vị.</w:t>
      </w:r>
    </w:p>
    <w:p>
      <w:r>
        <w:t>2. Tiêu biểu về đóng góp công sức, trí tuệ, vật chất, sáng kiến, cách làm hay nhằm thúc đẩy phát triển kết cấu hạ tầng nông nghiệp, nông thôn.</w:t>
      </w:r>
    </w:p>
    <w:p>
      <w:r>
        <w:t>3. Thực hành tiết kiệm, chống lãng phí trong quản lý, sử dụng kinh phí và tài sản nhà nước trong xây dựng kết cấu hạ tầng nông nghiệp, nông thôn.</w:t>
      </w:r>
    </w:p>
    <w:p>
      <w:r>
        <w:t>2. Hình thức khen thưởng</w:t>
      </w:r>
    </w:p>
    <w:p>
      <w:r>
        <w:t>Căn cứ kết quả thực hiện Phong trào thi đua, Thủ trưởng các cơ quan, đơn vị theo thẩm quyền kịp thời biểu dương, khen thưởng, xét trình Bộ Nông nghiệp và Phát triển nông thôn khen thưởng, trình cấp trên khen thưởng tập thể, cá nhân có nhiều thành tích tiêu biểu trong thực hiện Phong trào thi đua, cụ thể:</w:t>
      </w:r>
    </w:p>
    <w:p>
      <w:r>
        <w:t>a) Khen thưởng hàng năm</w:t>
      </w:r>
    </w:p>
    <w:p>
      <w:r>
        <w:t>- Giấy khen của Thủ trưởng đơn vị theo thẩm quyền.</w:t>
      </w:r>
    </w:p>
    <w:p>
      <w:r>
        <w:t>- Kỷ niệm chương “Vì sự nghiệp Nông nghiệp và Phát triển nông thôn”.</w:t>
      </w:r>
    </w:p>
    <w:p>
      <w:r>
        <w:t>- Bằng khen của Bộ trưởng.</w:t>
      </w:r>
    </w:p>
    <w:p>
      <w:r>
        <w:t>b) Khen thưởng sơ kết giai đoạn I (từ 2023 - 2025)</w:t>
      </w:r>
    </w:p>
    <w:p>
      <w:r>
        <w:t>- Giấy khen của Thủ trưởng đơn vị theo thẩm quyền.</w:t>
      </w:r>
    </w:p>
    <w:p>
      <w:r>
        <w:t>- Kỷ niệm chương “Vì sự nghiệp Nông nghiệp và Phát triển nông thôn”.</w:t>
      </w:r>
    </w:p>
    <w:p>
      <w:r>
        <w:t>- Bằng khen của Bộ trưởng.</w:t>
      </w:r>
    </w:p>
    <w:p>
      <w:r>
        <w:t>- Bằng khen của Thủ tướng Chính phủ.</w:t>
      </w:r>
    </w:p>
    <w:p>
      <w:r>
        <w:t>- Huân chương Lao động.</w:t>
      </w:r>
    </w:p>
    <w:p>
      <w:r>
        <w:t>c) Giai đoạn II (từ 2026 - 2030)</w:t>
      </w:r>
    </w:p>
    <w:p>
      <w:r>
        <w:t>Sau sơ kết, đánh giá kết quả thực hiện Giai đoạn I, tiếp tục triển khai phong trào thi đua Giai đoạn II trên cơ sở hướng dẫn, chỉ đạo của Hội đồng Thi đua - Khen thưởng Trung ương về Phong trào thi đua và tổng kết Phong trào thi đua vào năm 2030.</w:t>
      </w:r>
    </w:p>
    <w:p>
      <w:r>
        <w:t>Thủ trưởng các đơn vị tham gia Phong trào thi đua căn cứ kết quả, hiệu quả công việc, lựa chọn các tập thể, cá nhân có thành tích tiêu biểu, xuất sắc để đề xuất khen thưởng.</w:t>
      </w:r>
    </w:p>
    <w:p>
      <w:r>
        <w:t>IV. TỔ CHỨC THỰC HIỆN</w:t>
      </w:r>
    </w:p>
    <w:p>
      <w:r>
        <w:t>1. Các Bộ, ban, ngành, đoàn thể Trung ương, các địa phương phổ biến sâu rộng Phong trào thi đua này đến toàn thể cán bộ, công chức, viên chức và người lao động trong đơn vị để triển khai thực hiện; đẩy mạnh phát triển kết cấu hạ tầng nông nghiệp, nông thôn đồng bộ, hiện đại; thực hành tiết kiệm, chống lãng phí; phát huy sức mạnh tổng hợp của cả hệ thống chính trị và các tầng lớp nhân dân trong tổ chức thực hiện Phong trào thi đua.</w:t>
      </w:r>
    </w:p>
    <w:p>
      <w:r>
        <w:t>2. Các cơ quan, đơn vị trực thuộc Bộ Nông nghiệp và Phát triển nông thôn căn cứ chức năng, nhiệm vụ được giao: Xây dựng kế hoạch, hướng dẫn và chịu trách nhiệm tổ chức triển khai thực hiện đảm bảo nội dung, chất lượng và tiến độ; phổ biến sâu rộng Phong trào thi đua này đến toàn thể cán bộ, công chức công nhân viên chức và người lao động trong đơn vị để triển khai thực hiện; thực hiện các hoạt động tuyên truyền, mở chuyên trang, chuyên mục, tăng thời lượng tuyên truyền Phong trào thi đua và các gương điển hình tiên tiến trong Phong trào thi đua trên các cổng thông tin điện tử, trang thông tin điện tử do đơn vị quản lý.</w:t>
      </w:r>
    </w:p>
    <w:p>
      <w:r>
        <w:t>3. Sở Nông nghiệp và Phát triển nông thôn các tỉnh, thành phố trực thuộc Trung ương: tăng cường công tác quản lý nhà nước về lĩnh vực chuyên ngành; xây dựng kế hoạch với nội dung, tiến độ và giải pháp phù hợp với điều kiện cụ thể của địa phương, hướng dẫn và triển khai tổ chức thực hiện có hiệu quả Phong trào thi đua.</w:t>
      </w:r>
    </w:p>
    <w:p>
      <w:r>
        <w:t>4. Các Hội, Hiệp hội xã hội nghề nghiệp hoạt động trong lĩnh vực ngành, lĩnh vực thuộc phạm vi quản lý của Bộ: tăng cường tuyên truyền, động viên, thu hút hội viên tham gia phong trào thi đua trong công việc hàng ngày phù hợp với quyền lợi và nghĩa vụ của hội viên.</w:t>
      </w:r>
    </w:p>
    <w:p>
      <w:r>
        <w:t>5. Công đoàn Nông nghiệp và Phát triển nông thôn Việt Nam chủ trì chỉ đạo công đoàn các cấp tổ chức tuyên truyền tới người lao động tham gia tích cực Phong trào thi đua để góp phần thực hiện thắng lợi Nghị quyết Đại hội đại biểu toàn quốc lần thứ XIII của Đảng.</w:t>
      </w:r>
    </w:p>
    <w:p>
      <w:r>
        <w:t>6. Trung tâm Chuyển đổi số, Báo Nông nghiệp Việt Nam, Tạp chí Nông nghiệp và PTNT và các cơ quan truyền thông khác tổ chức tuyên truyền, mở chuyên trang, chuyên mục, tăng thời lượng tuyên truyền về Phong trào thi đua và các gương điển hình tiên tiến trong Phong trào thi đua.</w:t>
      </w:r>
    </w:p>
    <w:p>
      <w:r>
        <w:t>7. Vụ Tổ chức cán bộ là cơ quan thường trực, chủ trì, phối hợp với Cục Quản lý Xây dựng công trình tham mưu triển khai, đôn đốc thực hiện Phong trào thi đua, hàng năm báo cáo Hội đồng Thi đua-Khen thưởng Trung ương và Thủ tướng Chính phủ.</w:t>
      </w:r>
    </w:p>
    <w:p>
      <w:r>
        <w:t>- Tham mưu cho Hội đồng thi đua khen thưởng Bộ xét thành tích của các tập thể, cá nhân đề đề nghị cấp có thẩm quyền khen thưởng hàng năm, sơ kết, tổng kết Phong trào thi đua.</w:t>
      </w:r>
    </w:p>
    <w:p>
      <w:r>
        <w:t>- Tham mưu tổ chức kiểm tra, đôn đốc, đánh giá tình hình triển khai thực hiện Phong trào thi đua ở một số địa phương và các đơn vị, cơ quan trực thuộc Bộ, kịp thời rút kinh nghiệm, nhân rộng các điển hình tiên tiến.</w:t>
      </w:r>
    </w:p>
    <w:p>
      <w:r>
        <w:t>8. Hàng năm, các đơn vị báo cáo kết quả thực hiện Phong trào thi đua về Bộ, ngành, UBND các tỉnh, thành phố trực thuộc Trung ương, kịp thời biểu dương, khen thưởng điển hình tiên tiến trong triển khai thực hiện Phong trào thi đua. Thủ trưởng các đơn vị căn cứ kết quả thực hiện Phong trào thi đua của các tập thể, cá nhân tham gia Phong trào thi đua làm một trong những tiêu chí đánh giá, bình xét thi đua tại đơn vị. Đề xuất khen thưởng các tập thể, cá nhân tiêu biểu xuất sắc về Bộ Nông nghiệp và Phát triển nông thôn dịp sơ kết, tổng kết Phong trào thi đua.</w:t>
      </w:r>
    </w:p>
    <w:p>
      <w:r>
        <w:t>Trong quá trình tổ chức thực hiện, nếu có vấn đề cần thông tin, trao đổi, hoặc đề xuất, điều chỉnh, sửa đổi, bổ sung Kế hoạch cho phù hợp với thực tiễn đề nghị phản ánh về Bộ (qua Vụ Tổ chức cán bộ và Cục Quản lý Xây dựng công trình) để tổng hợp báo cáo Bộ trưởng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