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4037/QĐ-UBND năm 2025 phê duyệt phương án tái cấu trúc quy trình giải quyết thủ tục hành chính thuộc phạm vi, chức năng quản lý của Sở Xây dựng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4037/QĐ-UBND</w:t>
      </w:r>
    </w:p>
    <w:p>
      <w:r>
        <w:t>Hải Phòng, ngày 9 tháng 10 năm 2025</w:t>
      </w:r>
    </w:p>
    <w:p>
      <w:r>
        <w:t>QUYẾT ĐỊNH</w:t>
      </w:r>
    </w:p>
    <w:p>
      <w:r>
        <w:t>PHÊ DUYỆT PHƯƠNG ÁN TÁI CẤU TRÚC QUY TRÌNH GIẢI QUYẾT THỦ TỤC HÀNH CHÍNH THUỘC PHẠM VI, CHỨC NĂNG QUẢN LÝ CỦA SỞ XÂY DỰNG</w:t>
      </w:r>
    </w:p>
    <w:p>
      <w:r>
        <w:t>CHỦ TỊCH ỦY BAN NHÂN DÂN THÀNH PHỐ</w:t>
      </w:r>
    </w:p>
    <w:p>
      <w:r>
        <w:t>Căn cứ Luật Tổ chức chính quyền địa phương ngày 16/6/2025;</w:t>
      </w:r>
    </w:p>
    <w:p>
      <w:r>
        <w:t>Căn cứ Nghị định số 45/2020/NĐ-CP ngày 08/04/2020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Hải Phòng tại Tờ trình số 263/TTr- SXD ngày 11/9/2025.</w:t>
      </w:r>
    </w:p>
    <w:p>
      <w:r>
        <w:t>QUYẾT ĐỊNH</w:t>
      </w:r>
    </w:p>
    <w:p>
      <w:r>
        <w:t>Điều 1.    Phê duyệt kèm theo Quyết định này Phương án tái cấu trúc quy trình giải quyết 12 thủ tục hành chính đủ điều kiện cung cấp dịch vụ công trực tuyến toàn trình thuộc phạm vi, chức năng quản lý của Sở Xây dựng (Chi tiết, có Phụ lục đính kèm).</w:t>
      </w:r>
    </w:p>
    <w:p>
      <w:r>
        <w:t>Điều 2.    Sở Khoa học và Công nghệ chủ trì, phối hợp với Sở Xây dựng và các đơn vị liên quan điện tử hóa mẫu đơn, mẫu tờ khai, tích hợp, kết nối với các hệ thống, cơ sở dữ liệu chuyên ngành theo phương án tái cấu trúc quy trình giải quyết thủ tục hành chính đã được phê duyệt tại Điều 1 Quyết định này.</w:t>
      </w:r>
    </w:p>
    <w:p>
      <w:r>
        <w:t>Điều 3.    Chánh Văn phòng Ủy ban nhân dân thành phố, Giám đốc Sở Xây dựng, Giám đốc Trung tâm Phục vụ hành chính công và các tổ chức, cá nhân có liên quan chịu trách nhiệm thi hành Quyết định này./.</w:t>
      </w:r>
    </w:p>
    <w:p>
      <w:r>
        <w:t>Nơi nhận:</w:t>
      </w:r>
    </w:p>
    <w:p>
      <w:r>
        <w:t>- Như Điều 3;</w:t>
      </w:r>
    </w:p>
    <w:p>
      <w:r>
        <w:t>- Cục KSTTHC (VPCP);</w:t>
      </w:r>
    </w:p>
    <w:p>
      <w:r>
        <w:t>- CVP, PCVP UBND TP;</w:t>
      </w:r>
    </w:p>
    <w:p>
      <w:r>
        <w:t>- Các phòng, đơn vị: TTPVHCC, XD&amp;CT;</w:t>
      </w:r>
    </w:p>
    <w:p>
      <w:r>
        <w:t>- Báo và phát thanh, truyền hình HP;</w:t>
      </w:r>
    </w:p>
    <w:p>
      <w:r>
        <w:t>- Cổng TTĐTTP;</w:t>
      </w:r>
    </w:p>
    <w:p>
      <w:r>
        <w:t>- Lưu: VT, N.T.An.</w:t>
      </w:r>
    </w:p>
    <w:p>
      <w:r>
        <w:t>KT. CHỦ TỊCH</w:t>
      </w:r>
    </w:p>
    <w:p>
      <w:r>
        <w:t>PHÓ CHỦ TỊCH</w:t>
      </w:r>
    </w:p>
    <w:p>
      <w:r>
        <w:t>Hoàng Minh Cường</w:t>
      </w:r>
    </w:p>
    <w:p>
      <w:r>
        <w:t>PHỤ LỤC</w:t>
      </w:r>
    </w:p>
    <w:p>
      <w:r>
        <w:t>PHƯƠNG ÁN TÁI CẤU TRÚC QUY TRÌNH GIẢI QUYẾT THỦ TỤC HÀNH CHÍNH THUỘC PHẠM VI, CHỨC NĂNG QUẢN LÝ CỦA SỞ XÂY DỰNG</w:t>
      </w:r>
    </w:p>
    <w:p>
      <w:r>
        <w:t>(Kèm theo Quyết định số 4037/QĐ-UBND ngày 09 tháng 10 năm 2025 của Ủy ban nhân dân thành phố)</w:t>
      </w:r>
    </w:p>
    <w:p>
      <w:r>
        <w:t>A. THỦ TỤC HÀNH CHÍNH CẤP TỈNH</w:t>
      </w:r>
    </w:p>
    <w:p>
      <w:r>
        <w:t>1. Thủ tục Gia hạn hoạt động cảng, bến thủy nội địa (Mã thủ tục: 1.009444)</w:t>
      </w:r>
    </w:p>
    <w:p>
      <w:r>
        <w:t>2. Thủ tục Công bố hoạt động cảng thủy nội địa (Mã thủ tục 1.009456)</w:t>
      </w:r>
    </w:p>
    <w:p>
      <w:r>
        <w:t>3. Thủ tục Công bố lại hoạt động cảng thủy nội địa (Mã thủ tục 1.004242)</w:t>
      </w:r>
    </w:p>
    <w:p>
      <w:r>
        <w:t>4. Thủ tục Cấp Giấy phép vận tải qua biên giới (Mã thủ tục 1.004261)</w:t>
      </w:r>
    </w:p>
    <w:p>
      <w:r>
        <w:t>5. Thủ tục Cấp lại Giấy phép vận tải qua biên giới (Mã thủ tục 1.004259)</w:t>
      </w:r>
    </w:p>
    <w:p>
      <w:r>
        <w:t>6.Thủ tục Phê duyệt quy trình vận hành, khai thác bến bến phà, bến khách ngang sông sử dụng phà một lưỡi chở hành khách và xe ô tô (Mã thủ tục 1.005021)</w:t>
      </w:r>
    </w:p>
    <w:p>
      <w:r>
        <w:t>7. Thủ tục Phê duyệt điều chỉnh quy trình vận hành, khai thác bến phà, bến khách ngang sông sử dụng phà một lưỡi chở hành khách và xe ô tô (Mã thủ tục 1.005024)</w:t>
      </w:r>
    </w:p>
    <w:p>
      <w:r>
        <w:t>8. Thủ tục Xóa, thu hồi giấy chứng nhận đăng ký phương tiện giao thông đường sắt (Mã thủ tục 1.005075)</w:t>
      </w:r>
    </w:p>
    <w:p>
      <w:r>
        <w:t>9. Thủ tục Cấp Giấy chứng nhận đăng ký phương tiện giao thông đường sắt (Mã thủ tục 1.010000)</w:t>
      </w:r>
    </w:p>
    <w:p>
      <w:r>
        <w:t>10. Thủ tục Cấp lại Giấy chứng nhận đăng ký phương tiện giao thông đường sắt (Mã thủ tục 1.004844)</w:t>
      </w:r>
    </w:p>
    <w:p>
      <w:r>
        <w:t>B. THỦ TỤC HÀNH CHÍNH CẤP XÃ</w:t>
      </w:r>
    </w:p>
    <w:p>
      <w:r>
        <w:t>1. Thủ tục Gia hạn hoạt động cảng, bến thủy nội địa (Mã thủ tục: 1.009444)</w:t>
      </w:r>
    </w:p>
    <w:p>
      <w:r>
        <w:t>2. Thủ tục Công bố hoạt động bến khách ngang sông, bến thủy nội địa phục vụ thi công công trình chính (Mã thủ tục: 1.009455)</w:t>
      </w:r>
    </w:p>
    <w:p>
      <w:r>
        <w:t>3. Công bố lại hoạt động bến thủy nội địa (Mã thủ tục: 1.003658)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