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4035/QĐ-BYT năm 2023 về danh mục mã hãng sản xuất vật tư y tế phục vụ quản lý và giám định, thanh toán chi phí khám bệnh, chữa bệnh bảo hiểm tế (Đợt 9)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4035/QĐ-BYT</w:t>
      </w:r>
    </w:p>
    <w:p>
      <w:r>
        <w:t>Hà Nội, ngày 01 tháng 11 năm 2023</w:t>
      </w:r>
    </w:p>
    <w:p>
      <w:r>
        <w:t>QUYẾT ĐỊNH</w:t>
      </w:r>
    </w:p>
    <w:p>
      <w:r>
        <w:t>BAN HÀNH DANH MỤC MÃ HÃNG SẢN XUẤT VẬT TƯ Y TẾ PHỤC VỤ QUẢN LÝ VÀ GIÁM ĐỊNH, THANH TOÁN CHI PHÍ KHÁM BỆNH, CHỮA BỆNH BẢO HIỂM Y TẾ (ĐỢT 9)</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Nghị quyết số 17/NQ-CP ngày 07 tháng 3 năm 2019 của Chính phủ về một số nhiệm vụ, giải pháp trọng tâm phát triển chính phủ điện tử giai đoạn 2019-2020, định hướng đến 2025;</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Quyết định số 5086/QĐ-BYT ngày 04 tháng 11 năm 2021 của Bộ trưởng Bộ Y tế ban hành danh mục dùng chung mã hãng sản xuất vật tư y tế (Đợt 1) và nguyên tắc mã hóa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Theo đề nghị của Vụ trưởng Vụ Bảo hiểm y tế, Bộ Y tế.</w:t>
      </w:r>
    </w:p>
    <w:p>
      <w:r>
        <w:t>QUYẾT ĐỊNH:</w:t>
      </w:r>
    </w:p>
    <w:p>
      <w:r>
        <w:t>Điều 1.  Ban hành kèm theo Quyết định này danh mục mã hãng sản xuất vật tư y tế gồm 52 (Năm mươi hai) mã hãng sản xuất vật tư y tế, từ mã số 6468 đến mã số 6519 để tạo lập mã vật tư y tế phục vụ quản lý và giám định, thanh toán chi phí khám bệnh, chữa bệnh bảo hiểm y tế.</w:t>
      </w:r>
    </w:p>
    <w:p>
      <w:r>
        <w:t>Đính chính 01 tên hãng sản xuất vật tư y tế được ban hành trong danh mục ban hành kèm theo Quyết định số 3802/QĐ-BYT ngày 09/10/2023 của Bộ Y tế ban hành danh mục mã hãng sản xuất vật tư y tế (đợt 8) như sau:</w:t>
      </w:r>
    </w:p>
    <w:p>
      <w:r>
        <w:t>Tên hãng sản xuất theo Quyết định 3802/QĐ-BYT</w:t>
      </w:r>
    </w:p>
    <w:p>
      <w:r>
        <w:t>Mã hãng sản xuất</w:t>
      </w:r>
    </w:p>
    <w:p>
      <w:r>
        <w:t>Mã nước sản xuất</w:t>
      </w:r>
    </w:p>
    <w:p>
      <w:r>
        <w:t>Tên hãng sản xuất đính chính</w:t>
      </w:r>
    </w:p>
    <w:p>
      <w:r>
        <w:t>UMP Renal Care</w:t>
      </w:r>
    </w:p>
    <w:p>
      <w:r>
        <w:t>6448</w:t>
      </w:r>
    </w:p>
    <w:p>
      <w:r>
        <w:t>205</w:t>
      </w:r>
    </w:p>
    <w:p>
      <w:r>
        <w:t>UMP RENAL CARE SDN. BHD</w:t>
      </w:r>
    </w:p>
    <w:p>
      <w:r>
        <w:t>Danh mục chi tiết mã hãng sản xuất vật tư y tế đợt 9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 BYT ngày 04 tháng 11 năm 2021 và Quyết định số 2807/QĐ-BYT ngày 13 tháng 10 năm 2022 của Bộ trưởng Bộ Y tế.</w:t>
      </w:r>
    </w:p>
    <w:p>
      <w:r>
        <w:t>Điều 3.  Các Ông, Bà: Chánh Văn phòng Bộ Y tế, Vụ trưởng Vụ Bảo hiểm y tế, Cục trưởng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thực hiện);</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9)</w:t>
      </w:r>
    </w:p>
    <w:p>
      <w:r>
        <w:t>(Ban hành kèm theo Quyết định số 4035/QĐ-BYT ngày 01 tháng 11 năm 2023 của Bộ trưởng Bộ Y tế)</w:t>
      </w:r>
    </w:p>
    <w:p>
      <w:r>
        <w:t>STT</w:t>
      </w:r>
    </w:p>
    <w:p>
      <w:r>
        <w:t>Tên hãng sản xuất</w:t>
      </w:r>
    </w:p>
    <w:p>
      <w:r>
        <w:t>Tên nước sản xuất</w:t>
      </w:r>
    </w:p>
    <w:p>
      <w:r>
        <w:t>Mã hãng sản xuất</w:t>
      </w:r>
    </w:p>
    <w:p>
      <w:r>
        <w:t>Mã nước sản xuất</w:t>
      </w:r>
    </w:p>
    <w:p>
      <w:r>
        <w:t>1</w:t>
      </w:r>
    </w:p>
    <w:p>
      <w:r>
        <w:t>2nd Sight Medical Co., Ltd.</w:t>
      </w:r>
    </w:p>
    <w:p>
      <w:r>
        <w:t>Trung Quốc</w:t>
      </w:r>
    </w:p>
    <w:p>
      <w:r>
        <w:t>6468</w:t>
      </w:r>
    </w:p>
    <w:p>
      <w:r>
        <w:t>279</w:t>
      </w:r>
    </w:p>
    <w:p>
      <w:r>
        <w:t>2</w:t>
      </w:r>
    </w:p>
    <w:p>
      <w:r>
        <w:t>Agaaz Opthalmics</w:t>
      </w:r>
    </w:p>
    <w:p>
      <w:r>
        <w:t>Cộng hòa Ấn Độ</w:t>
      </w:r>
    </w:p>
    <w:p>
      <w:r>
        <w:t>6469</w:t>
      </w:r>
    </w:p>
    <w:p>
      <w:r>
        <w:t>115</w:t>
      </w:r>
    </w:p>
    <w:p>
      <w:r>
        <w:t>3</w:t>
      </w:r>
    </w:p>
    <w:p>
      <w:r>
        <w:t>Aster Medispro Pvt. Ltd.</w:t>
      </w:r>
    </w:p>
    <w:p>
      <w:r>
        <w:t>Cộng hòa Ấn Độ</w:t>
      </w:r>
    </w:p>
    <w:p>
      <w:r>
        <w:t>6470</w:t>
      </w:r>
    </w:p>
    <w:p>
      <w:r>
        <w:t>115</w:t>
      </w:r>
    </w:p>
    <w:p>
      <w:r>
        <w:t>4</w:t>
      </w:r>
    </w:p>
    <w:p>
      <w:r>
        <w:t>Auras Medtech Private Limited</w:t>
      </w:r>
    </w:p>
    <w:p>
      <w:r>
        <w:t>Cộng hòa Ấn Độ</w:t>
      </w:r>
    </w:p>
    <w:p>
      <w:r>
        <w:t>6471</w:t>
      </w:r>
    </w:p>
    <w:p>
      <w:r>
        <w:t>115</w:t>
      </w:r>
    </w:p>
    <w:p>
      <w:r>
        <w:t>5</w:t>
      </w:r>
    </w:p>
    <w:p>
      <w:r>
        <w:t>Beijing Jinwei Kangda Medical Instrument Ltd.</w:t>
      </w:r>
    </w:p>
    <w:p>
      <w:r>
        <w:t>Trung Quốc</w:t>
      </w:r>
    </w:p>
    <w:p>
      <w:r>
        <w:t>6472</w:t>
      </w:r>
    </w:p>
    <w:p>
      <w:r>
        <w:t>279</w:t>
      </w:r>
    </w:p>
    <w:p>
      <w:r>
        <w:t>6</w:t>
      </w:r>
    </w:p>
    <w:p>
      <w:r>
        <w:t>Bioteque Corporation I-Lan Factory II</w:t>
      </w:r>
    </w:p>
    <w:p>
      <w:r>
        <w:t>Đài Loan (Trung Quốc)</w:t>
      </w:r>
    </w:p>
    <w:p>
      <w:r>
        <w:t>6473</w:t>
      </w:r>
    </w:p>
    <w:p>
      <w:r>
        <w:t>296</w:t>
      </w:r>
    </w:p>
    <w:p>
      <w:r>
        <w:t>7</w:t>
      </w:r>
    </w:p>
    <w:p>
      <w:r>
        <w:t>Chamfond Biotech Co., Ltd</w:t>
      </w:r>
    </w:p>
    <w:p>
      <w:r>
        <w:t>Trung Quốc</w:t>
      </w:r>
    </w:p>
    <w:p>
      <w:r>
        <w:t>6474</w:t>
      </w:r>
    </w:p>
    <w:p>
      <w:r>
        <w:t>279</w:t>
      </w:r>
    </w:p>
    <w:p>
      <w:r>
        <w:t>8</w:t>
      </w:r>
    </w:p>
    <w:p>
      <w:r>
        <w:t>Chengdu Xinjin Shifeng Medical Apparatus &amp; Instrument Co., Ltd</w:t>
      </w:r>
    </w:p>
    <w:p>
      <w:r>
        <w:t>Trung Quốc</w:t>
      </w:r>
    </w:p>
    <w:p>
      <w:r>
        <w:t>6475</w:t>
      </w:r>
    </w:p>
    <w:p>
      <w:r>
        <w:t>279</w:t>
      </w:r>
    </w:p>
    <w:p>
      <w:r>
        <w:t>9</w:t>
      </w:r>
    </w:p>
    <w:p>
      <w:r>
        <w:t>Chi nhánh Công ty TNHH Gas Việt Nam</w:t>
      </w:r>
    </w:p>
    <w:p>
      <w:r>
        <w:t>Việt Nam</w:t>
      </w:r>
    </w:p>
    <w:p>
      <w:r>
        <w:t>6476</w:t>
      </w:r>
    </w:p>
    <w:p>
      <w:r>
        <w:t>0</w:t>
      </w:r>
    </w:p>
    <w:p>
      <w:r>
        <w:t>10</w:t>
      </w:r>
    </w:p>
    <w:p>
      <w:r>
        <w:t>Chi nhánh Công ty TNHH Y tế Việt Tiến - Nhà máy sản xuất Long An</w:t>
      </w:r>
    </w:p>
    <w:p>
      <w:r>
        <w:t>Việt Nam</w:t>
      </w:r>
    </w:p>
    <w:p>
      <w:r>
        <w:t>6477</w:t>
      </w:r>
    </w:p>
    <w:p>
      <w:r>
        <w:t>0</w:t>
      </w:r>
    </w:p>
    <w:p>
      <w:r>
        <w:t>11</w:t>
      </w:r>
    </w:p>
    <w:p>
      <w:r>
        <w:t>Creganna Medical</w:t>
      </w:r>
    </w:p>
    <w:p>
      <w:r>
        <w:t>Costa Rica</w:t>
      </w:r>
    </w:p>
    <w:p>
      <w:r>
        <w:t>6478</w:t>
      </w:r>
    </w:p>
    <w:p>
      <w:r>
        <w:t>146</w:t>
      </w:r>
    </w:p>
    <w:p>
      <w:r>
        <w:t>12</w:t>
      </w:r>
    </w:p>
    <w:p>
      <w:r>
        <w:t>Devine Meditech</w:t>
      </w:r>
    </w:p>
    <w:p>
      <w:r>
        <w:t>Cộng hòa Ấn Độ</w:t>
      </w:r>
    </w:p>
    <w:p>
      <w:r>
        <w:t>6479</w:t>
      </w:r>
    </w:p>
    <w:p>
      <w:r>
        <w:t>115</w:t>
      </w:r>
    </w:p>
    <w:p>
      <w:r>
        <w:t>13</w:t>
      </w:r>
    </w:p>
    <w:p>
      <w:r>
        <w:t>E-Join (Shenzhen) Technology Limited</w:t>
      </w:r>
    </w:p>
    <w:p>
      <w:r>
        <w:t>Trung Quốc</w:t>
      </w:r>
    </w:p>
    <w:p>
      <w:r>
        <w:t>6480</w:t>
      </w:r>
    </w:p>
    <w:p>
      <w:r>
        <w:t>279</w:t>
      </w:r>
    </w:p>
    <w:p>
      <w:r>
        <w:t>14</w:t>
      </w:r>
    </w:p>
    <w:p>
      <w:r>
        <w:t>Endac Co., Ltd</w:t>
      </w:r>
    </w:p>
    <w:p>
      <w:r>
        <w:t>Hàn Quốc</w:t>
      </w:r>
    </w:p>
    <w:p>
      <w:r>
        <w:t>6481</w:t>
      </w:r>
    </w:p>
    <w:p>
      <w:r>
        <w:t>174</w:t>
      </w:r>
    </w:p>
    <w:p>
      <w:r>
        <w:t>15</w:t>
      </w:r>
    </w:p>
    <w:p>
      <w:r>
        <w:t>Hebei ZOJE Medical Equipment Co., Ltd</w:t>
      </w:r>
    </w:p>
    <w:p>
      <w:r>
        <w:t>Trung Quốc</w:t>
      </w:r>
    </w:p>
    <w:p>
      <w:r>
        <w:t>6482</w:t>
      </w:r>
    </w:p>
    <w:p>
      <w:r>
        <w:t>279</w:t>
      </w:r>
    </w:p>
    <w:p>
      <w:r>
        <w:t>16</w:t>
      </w:r>
    </w:p>
    <w:p>
      <w:r>
        <w:t>Hefei Wuyang Medical Instrument Co., Ltd.</w:t>
      </w:r>
    </w:p>
    <w:p>
      <w:r>
        <w:t>Trung Quốc</w:t>
      </w:r>
    </w:p>
    <w:p>
      <w:r>
        <w:t>6483</w:t>
      </w:r>
    </w:p>
    <w:p>
      <w:r>
        <w:t>279</w:t>
      </w:r>
    </w:p>
    <w:p>
      <w:r>
        <w:t>17</w:t>
      </w:r>
    </w:p>
    <w:p>
      <w:r>
        <w:t>Heil Pharma</w:t>
      </w:r>
    </w:p>
    <w:p>
      <w:r>
        <w:t>Cộng hòa Ấn Độ</w:t>
      </w:r>
    </w:p>
    <w:p>
      <w:r>
        <w:t>6484</w:t>
      </w:r>
    </w:p>
    <w:p>
      <w:r>
        <w:t>115</w:t>
      </w:r>
    </w:p>
    <w:p>
      <w:r>
        <w:t>18</w:t>
      </w:r>
    </w:p>
    <w:p>
      <w:r>
        <w:t>Henan Touren Medical Device Co., Ltd.</w:t>
      </w:r>
    </w:p>
    <w:p>
      <w:r>
        <w:t>Trung Quốc</w:t>
      </w:r>
    </w:p>
    <w:p>
      <w:r>
        <w:t>6485</w:t>
      </w:r>
    </w:p>
    <w:p>
      <w:r>
        <w:t>279</w:t>
      </w:r>
    </w:p>
    <w:p>
      <w:r>
        <w:t>19</w:t>
      </w:r>
    </w:p>
    <w:p>
      <w:r>
        <w:t>Hi - Tech Medics Private Limited</w:t>
      </w:r>
    </w:p>
    <w:p>
      <w:r>
        <w:t>Cộng hòa Ấn Độ</w:t>
      </w:r>
    </w:p>
    <w:p>
      <w:r>
        <w:t>6486</w:t>
      </w:r>
    </w:p>
    <w:p>
      <w:r>
        <w:t>115</w:t>
      </w:r>
    </w:p>
    <w:p>
      <w:r>
        <w:t>20</w:t>
      </w:r>
    </w:p>
    <w:p>
      <w:r>
        <w:t>HORIBA STEC, Co., Ltd. Aso Plant</w:t>
      </w:r>
    </w:p>
    <w:p>
      <w:r>
        <w:t>Nhật Bản</w:t>
      </w:r>
    </w:p>
    <w:p>
      <w:r>
        <w:t>6487</w:t>
      </w:r>
    </w:p>
    <w:p>
      <w:r>
        <w:t>232</w:t>
      </w:r>
    </w:p>
    <w:p>
      <w:r>
        <w:t>21</w:t>
      </w:r>
    </w:p>
    <w:p>
      <w:r>
        <w:t>Hubei Junyang Medical Science &amp; Technology Co., Ltd</w:t>
      </w:r>
    </w:p>
    <w:p>
      <w:r>
        <w:t>Trung Quốc</w:t>
      </w:r>
    </w:p>
    <w:p>
      <w:r>
        <w:t>6488</w:t>
      </w:r>
    </w:p>
    <w:p>
      <w:r>
        <w:t>279</w:t>
      </w:r>
    </w:p>
    <w:p>
      <w:r>
        <w:t>22</w:t>
      </w:r>
    </w:p>
    <w:p>
      <w:r>
        <w:t>Jinan Kangbo Biotechnology Co. Ltd</w:t>
      </w:r>
    </w:p>
    <w:p>
      <w:r>
        <w:t>Trung Quốc</w:t>
      </w:r>
    </w:p>
    <w:p>
      <w:r>
        <w:t>6489</w:t>
      </w:r>
    </w:p>
    <w:p>
      <w:r>
        <w:t>279</w:t>
      </w:r>
    </w:p>
    <w:p>
      <w:r>
        <w:t>23</w:t>
      </w:r>
    </w:p>
    <w:p>
      <w:r>
        <w:t>Kaltek S.r.l</w:t>
      </w:r>
    </w:p>
    <w:p>
      <w:r>
        <w:t>Ý</w:t>
      </w:r>
    </w:p>
    <w:p>
      <w:r>
        <w:t>6490</w:t>
      </w:r>
    </w:p>
    <w:p>
      <w:r>
        <w:t>292</w:t>
      </w:r>
    </w:p>
    <w:p>
      <w:r>
        <w:t>24</w:t>
      </w:r>
    </w:p>
    <w:p>
      <w:r>
        <w:t>Leyidi International Medical Device (Beijing) Co., Ltd</w:t>
      </w:r>
    </w:p>
    <w:p>
      <w:r>
        <w:t>Trung Quốc</w:t>
      </w:r>
    </w:p>
    <w:p>
      <w:r>
        <w:t>6491</w:t>
      </w:r>
    </w:p>
    <w:p>
      <w:r>
        <w:t>279</w:t>
      </w:r>
    </w:p>
    <w:p>
      <w:r>
        <w:t>25</w:t>
      </w:r>
    </w:p>
    <w:p>
      <w:r>
        <w:t>LifeScience PLUS, Inc.</w:t>
      </w:r>
    </w:p>
    <w:p>
      <w:r>
        <w:t>Hoa Kỳ</w:t>
      </w:r>
    </w:p>
    <w:p>
      <w:r>
        <w:t>6492</w:t>
      </w:r>
    </w:p>
    <w:p>
      <w:r>
        <w:t>175</w:t>
      </w:r>
    </w:p>
    <w:p>
      <w:r>
        <w:t>26</w:t>
      </w:r>
    </w:p>
    <w:p>
      <w:r>
        <w:t>Medennium Inc</w:t>
      </w:r>
    </w:p>
    <w:p>
      <w:r>
        <w:t>Pháp</w:t>
      </w:r>
    </w:p>
    <w:p>
      <w:r>
        <w:t>6493</w:t>
      </w:r>
    </w:p>
    <w:p>
      <w:r>
        <w:t>240</w:t>
      </w:r>
    </w:p>
    <w:p>
      <w:r>
        <w:t>27</w:t>
      </w:r>
    </w:p>
    <w:p>
      <w:r>
        <w:t>Medical Instruments Development Laboratories, Inc.</w:t>
      </w:r>
    </w:p>
    <w:p>
      <w:r>
        <w:t>Hoa Kỳ</w:t>
      </w:r>
    </w:p>
    <w:p>
      <w:r>
        <w:t>6494</w:t>
      </w:r>
    </w:p>
    <w:p>
      <w:r>
        <w:t>175</w:t>
      </w:r>
    </w:p>
    <w:p>
      <w:r>
        <w:t>28</w:t>
      </w:r>
    </w:p>
    <w:p>
      <w:r>
        <w:t>MEDICREA INTERNATIONAL S.A.</w:t>
      </w:r>
    </w:p>
    <w:p>
      <w:r>
        <w:t>Pháp</w:t>
      </w:r>
    </w:p>
    <w:p>
      <w:r>
        <w:t>6495</w:t>
      </w:r>
    </w:p>
    <w:p>
      <w:r>
        <w:t>240</w:t>
      </w:r>
    </w:p>
    <w:p>
      <w:r>
        <w:t>29</w:t>
      </w:r>
    </w:p>
    <w:p>
      <w:r>
        <w:t>Medtronic Medical Costa Rica S.R.L.</w:t>
      </w:r>
    </w:p>
    <w:p>
      <w:r>
        <w:t>Costa Rica</w:t>
      </w:r>
    </w:p>
    <w:p>
      <w:r>
        <w:t>6496</w:t>
      </w:r>
    </w:p>
    <w:p>
      <w:r>
        <w:t>146</w:t>
      </w:r>
    </w:p>
    <w:p>
      <w:r>
        <w:t>30</w:t>
      </w:r>
    </w:p>
    <w:p>
      <w:r>
        <w:t>Medvance (Thailand) Ltd</w:t>
      </w:r>
    </w:p>
    <w:p>
      <w:r>
        <w:t>Thái Lan</w:t>
      </w:r>
    </w:p>
    <w:p>
      <w:r>
        <w:t>6497</w:t>
      </w:r>
    </w:p>
    <w:p>
      <w:r>
        <w:t>271</w:t>
      </w:r>
    </w:p>
    <w:p>
      <w:r>
        <w:t>31</w:t>
      </w:r>
    </w:p>
    <w:p>
      <w:r>
        <w:t>NICE IMAGING CO., LTD</w:t>
      </w:r>
    </w:p>
    <w:p>
      <w:r>
        <w:t>Trung Quốc</w:t>
      </w:r>
    </w:p>
    <w:p>
      <w:r>
        <w:t>6498</w:t>
      </w:r>
    </w:p>
    <w:p>
      <w:r>
        <w:t>279</w:t>
      </w:r>
    </w:p>
    <w:p>
      <w:r>
        <w:t>32</w:t>
      </w:r>
    </w:p>
    <w:p>
      <w:r>
        <w:t>Osteotech, Inc., a subsidiary of Medtronic Inc.</w:t>
      </w:r>
    </w:p>
    <w:p>
      <w:r>
        <w:t>Hoa Kỳ</w:t>
      </w:r>
    </w:p>
    <w:p>
      <w:r>
        <w:t>6499</w:t>
      </w:r>
    </w:p>
    <w:p>
      <w:r>
        <w:t>175</w:t>
      </w:r>
    </w:p>
    <w:p>
      <w:r>
        <w:t>33</w:t>
      </w:r>
    </w:p>
    <w:p>
      <w:r>
        <w:t>Pride Medical Instruments Technology Jiangsu Co., Ltd.</w:t>
      </w:r>
    </w:p>
    <w:p>
      <w:r>
        <w:t>Trung Quốc</w:t>
      </w:r>
    </w:p>
    <w:p>
      <w:r>
        <w:t>6500</w:t>
      </w:r>
    </w:p>
    <w:p>
      <w:r>
        <w:t>279</w:t>
      </w:r>
    </w:p>
    <w:p>
      <w:r>
        <w:t>34</w:t>
      </w:r>
    </w:p>
    <w:p>
      <w:r>
        <w:t>SEOHANCARE Co., Ltd</w:t>
      </w:r>
    </w:p>
    <w:p>
      <w:r>
        <w:t>Hàn Quốc</w:t>
      </w:r>
    </w:p>
    <w:p>
      <w:r>
        <w:t>6501</w:t>
      </w:r>
    </w:p>
    <w:p>
      <w:r>
        <w:t>174</w:t>
      </w:r>
    </w:p>
    <w:p>
      <w:r>
        <w:t>35</w:t>
      </w:r>
    </w:p>
    <w:p>
      <w:r>
        <w:t>Shanghai Bojin Electric Instrument &amp; Device Co., Ltd.</w:t>
      </w:r>
    </w:p>
    <w:p>
      <w:r>
        <w:t>Trung Quốc</w:t>
      </w:r>
    </w:p>
    <w:p>
      <w:r>
        <w:t>6502</w:t>
      </w:r>
    </w:p>
    <w:p>
      <w:r>
        <w:t>279</w:t>
      </w:r>
    </w:p>
    <w:p>
      <w:r>
        <w:t>36</w:t>
      </w:r>
    </w:p>
    <w:p>
      <w:r>
        <w:t>Shanghai Lange Medtech Co., Ltd</w:t>
      </w:r>
    </w:p>
    <w:p>
      <w:r>
        <w:t>Trung Quốc</w:t>
      </w:r>
    </w:p>
    <w:p>
      <w:r>
        <w:t>6503</w:t>
      </w:r>
    </w:p>
    <w:p>
      <w:r>
        <w:t>279</w:t>
      </w:r>
    </w:p>
    <w:p>
      <w:r>
        <w:t>37</w:t>
      </w:r>
    </w:p>
    <w:p>
      <w:r>
        <w:t>Surgi Edge (India)</w:t>
      </w:r>
    </w:p>
    <w:p>
      <w:r>
        <w:t>Cộng hòa Ấn Độ</w:t>
      </w:r>
    </w:p>
    <w:p>
      <w:r>
        <w:t>6504</w:t>
      </w:r>
    </w:p>
    <w:p>
      <w:r>
        <w:t>115</w:t>
      </w:r>
    </w:p>
    <w:p>
      <w:r>
        <w:t>38</w:t>
      </w:r>
    </w:p>
    <w:p>
      <w:r>
        <w:t>Suzhou Jun Kang Medical Technology Co., Ltd</w:t>
      </w:r>
    </w:p>
    <w:p>
      <w:r>
        <w:t>Trung Quốc</w:t>
      </w:r>
    </w:p>
    <w:p>
      <w:r>
        <w:t>6505</w:t>
      </w:r>
    </w:p>
    <w:p>
      <w:r>
        <w:t>279</w:t>
      </w:r>
    </w:p>
    <w:p>
      <w:r>
        <w:t>39</w:t>
      </w:r>
    </w:p>
    <w:p>
      <w:r>
        <w:t>Thompson Surgical Instiuments, Inc.</w:t>
      </w:r>
    </w:p>
    <w:p>
      <w:r>
        <w:t>Hoa Kỳ</w:t>
      </w:r>
    </w:p>
    <w:p>
      <w:r>
        <w:t>6506</w:t>
      </w:r>
    </w:p>
    <w:p>
      <w:r>
        <w:t>175</w:t>
      </w:r>
    </w:p>
    <w:p>
      <w:r>
        <w:t>40</w:t>
      </w:r>
    </w:p>
    <w:p>
      <w:r>
        <w:t>V.I.M.S VIDEO INTERVENTIONNELLE MEDICALE SCIENTIFIQUE</w:t>
      </w:r>
    </w:p>
    <w:p>
      <w:r>
        <w:t>Pháp</w:t>
      </w:r>
    </w:p>
    <w:p>
      <w:r>
        <w:t>6507</w:t>
      </w:r>
    </w:p>
    <w:p>
      <w:r>
        <w:t>240</w:t>
      </w:r>
    </w:p>
    <w:p>
      <w:r>
        <w:t>41</w:t>
      </w:r>
    </w:p>
    <w:p>
      <w:r>
        <w:t>Weifang Hengcai Digital Photo Materials Co., Ltd.</w:t>
      </w:r>
    </w:p>
    <w:p>
      <w:r>
        <w:t>Trung Quốc</w:t>
      </w:r>
    </w:p>
    <w:p>
      <w:r>
        <w:t>6508</w:t>
      </w:r>
    </w:p>
    <w:p>
      <w:r>
        <w:t>279</w:t>
      </w:r>
    </w:p>
    <w:p>
      <w:r>
        <w:t>42</w:t>
      </w:r>
    </w:p>
    <w:p>
      <w:r>
        <w:t>Yilmaz Medikal - Mustafa Nazlier</w:t>
      </w:r>
    </w:p>
    <w:p>
      <w:r>
        <w:t>Thổ Nhĩ Kỳ</w:t>
      </w:r>
    </w:p>
    <w:p>
      <w:r>
        <w:t>6509</w:t>
      </w:r>
    </w:p>
    <w:p>
      <w:r>
        <w:t>272</w:t>
      </w:r>
    </w:p>
    <w:p>
      <w:r>
        <w:t>43</w:t>
      </w:r>
    </w:p>
    <w:p>
      <w:r>
        <w:t>Zhenjiang Gaoguan Medical Appliances Co., Ltd.</w:t>
      </w:r>
    </w:p>
    <w:p>
      <w:r>
        <w:t>Trung Quốc</w:t>
      </w:r>
    </w:p>
    <w:p>
      <w:r>
        <w:t>6510</w:t>
      </w:r>
    </w:p>
    <w:p>
      <w:r>
        <w:t>279</w:t>
      </w:r>
    </w:p>
    <w:p>
      <w:r>
        <w:t>44</w:t>
      </w:r>
    </w:p>
    <w:p>
      <w:r>
        <w:t>Nanyang Jiuding Material Technology Co., Ltd.</w:t>
      </w:r>
    </w:p>
    <w:p>
      <w:r>
        <w:t>Trung Quốc</w:t>
      </w:r>
    </w:p>
    <w:p>
      <w:r>
        <w:t>6511</w:t>
      </w:r>
    </w:p>
    <w:p>
      <w:r>
        <w:t>279</w:t>
      </w:r>
    </w:p>
    <w:p>
      <w:r>
        <w:t>45</w:t>
      </w:r>
    </w:p>
    <w:p>
      <w:r>
        <w:t>Assure Tech. (Hangzhou) Co., Ltd.</w:t>
      </w:r>
    </w:p>
    <w:p>
      <w:r>
        <w:t>Trung Quốc</w:t>
      </w:r>
    </w:p>
    <w:p>
      <w:r>
        <w:t>6512</w:t>
      </w:r>
    </w:p>
    <w:p>
      <w:r>
        <w:t>279</w:t>
      </w:r>
    </w:p>
    <w:p>
      <w:r>
        <w:t>46</w:t>
      </w:r>
    </w:p>
    <w:p>
      <w:r>
        <w:t>Nanjing 3H Medical Products Co., Ltd</w:t>
      </w:r>
    </w:p>
    <w:p>
      <w:r>
        <w:t>Trung Quốc</w:t>
      </w:r>
    </w:p>
    <w:p>
      <w:r>
        <w:t>6513</w:t>
      </w:r>
    </w:p>
    <w:p>
      <w:r>
        <w:t>279</w:t>
      </w:r>
    </w:p>
    <w:p>
      <w:r>
        <w:t>47</w:t>
      </w:r>
    </w:p>
    <w:p>
      <w:r>
        <w:t>Shenzhen Tengfei Yu Technology Co., Ltd</w:t>
      </w:r>
    </w:p>
    <w:p>
      <w:r>
        <w:t>Trung Quốc</w:t>
      </w:r>
    </w:p>
    <w:p>
      <w:r>
        <w:t>6514</w:t>
      </w:r>
    </w:p>
    <w:p>
      <w:r>
        <w:t>279</w:t>
      </w:r>
    </w:p>
    <w:p>
      <w:r>
        <w:t>48</w:t>
      </w:r>
    </w:p>
    <w:p>
      <w:r>
        <w:t>Tonglu Kanger Medical Instrument Co., Ltd</w:t>
      </w:r>
    </w:p>
    <w:p>
      <w:r>
        <w:t>Trung Quốc</w:t>
      </w:r>
    </w:p>
    <w:p>
      <w:r>
        <w:t>6515</w:t>
      </w:r>
    </w:p>
    <w:p>
      <w:r>
        <w:t>279</w:t>
      </w:r>
    </w:p>
    <w:p>
      <w:r>
        <w:t>49</w:t>
      </w:r>
    </w:p>
    <w:p>
      <w:r>
        <w:t>Changzhou Jiafeng Medical Equipment Co., Ltd</w:t>
      </w:r>
    </w:p>
    <w:p>
      <w:r>
        <w:t>Trung Quốc</w:t>
      </w:r>
    </w:p>
    <w:p>
      <w:r>
        <w:t>6516</w:t>
      </w:r>
    </w:p>
    <w:p>
      <w:r>
        <w:t>279</w:t>
      </w:r>
    </w:p>
    <w:p>
      <w:r>
        <w:t>50</w:t>
      </w:r>
    </w:p>
    <w:p>
      <w:r>
        <w:t>Chi nhánh Công ty CP Thương mại Thiết bị y tế Vĩnh Phúc - Xưởng sản xuất</w:t>
      </w:r>
    </w:p>
    <w:p>
      <w:r>
        <w:t>Việt Nam</w:t>
      </w:r>
    </w:p>
    <w:p>
      <w:r>
        <w:t>6517</w:t>
      </w:r>
    </w:p>
    <w:p>
      <w:r>
        <w:t>0</w:t>
      </w:r>
    </w:p>
    <w:p>
      <w:r>
        <w:t>51</w:t>
      </w:r>
    </w:p>
    <w:p>
      <w:r>
        <w:t>Zhejiang Hongyu Medical Commodity Co., Ltd</w:t>
      </w:r>
    </w:p>
    <w:p>
      <w:r>
        <w:t>Trung Quốc</w:t>
      </w:r>
    </w:p>
    <w:p>
      <w:r>
        <w:t>6518</w:t>
      </w:r>
    </w:p>
    <w:p>
      <w:r>
        <w:t>279</w:t>
      </w:r>
    </w:p>
    <w:p>
      <w:r>
        <w:t>52</w:t>
      </w:r>
    </w:p>
    <w:p>
      <w:r>
        <w:t>Yong Chang Co., Ltd</w:t>
      </w:r>
    </w:p>
    <w:p>
      <w:r>
        <w:t>Hàn Quốc</w:t>
      </w:r>
    </w:p>
    <w:p>
      <w:r>
        <w:t>6519</w:t>
      </w:r>
    </w:p>
    <w:p>
      <w:r>
        <w:t>174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