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4032/QĐ-UBND năm 2024 phê duyệt Phương án đơn giản hóa thủ tục hành chính nội bộ cấp tỉnh ngành Xây dựng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4032/QĐ-UBND</w:t>
      </w:r>
    </w:p>
    <w:p>
      <w:r>
        <w:t>Đồng Nai, ngày 26 tháng 12 năm 2024</w:t>
      </w:r>
    </w:p>
    <w:p>
      <w:r>
        <w:t>QUYẾT ĐỊNH</w:t>
      </w:r>
    </w:p>
    <w:p>
      <w:r>
        <w:t>VỀ VIỆC PHÊ DUYỆT PHƯƠNG ÁN ĐƠN GIẢN HÓA THỦ TỤC HÀNH CHÍNH NỘI BỘ CẤP TỈNH NGÀNH XÂY DỰNG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Xây dựng tại Tờ trình số 171/TTr-SXD ngày 20 tháng 12 năm 2024.</w:t>
      </w:r>
    </w:p>
    <w:p>
      <w:r>
        <w:t>QUYẾT ĐỊNH:</w:t>
      </w:r>
    </w:p>
    <w:p>
      <w:r>
        <w:t>Điều 1.  Phê duyệt phương án đơn giản hóa đối với 14 thủ tục hành chính (TTHC) nội bộ cấp tỉnh ngành Xây dựng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Xây dựng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Xây dựng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Xây dựng;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Xây dựng;</w:t>
      </w:r>
    </w:p>
    <w:p>
      <w:r>
        <w:t>- Chủ tịch, các PCT UBND tỉnh;</w:t>
      </w:r>
    </w:p>
    <w:p>
      <w:r>
        <w:t>- Chánh VP, các Phó CVP UBND tỉnh;</w:t>
      </w:r>
    </w:p>
    <w:p>
      <w:r>
        <w:t>- Lưu: VT, KTN, THNC, HCTC, Cổng TTĐT tỉnh, HCC.</w:t>
      </w:r>
    </w:p>
    <w:p>
      <w:r>
        <w:t>KT. CHỦ TỊCH</w:t>
      </w:r>
    </w:p>
    <w:p>
      <w:r>
        <w:t>PHÓ CHỦ TỊCH</w:t>
      </w:r>
    </w:p>
    <w:p>
      <w:r>
        <w:t>Nguyễn Sơn Hùng</w:t>
      </w:r>
    </w:p>
    <w:p>
      <w:r>
        <w:t>PHỤ LỤC I</w:t>
      </w:r>
    </w:p>
    <w:p>
      <w:r>
        <w:t>DANH MỤC PHƯƠNG ÁN ĐƠN GIẢN HÓA TTHC NỘI BỘ CẤP TỈNH NGÀNH XÂY DỰNG THUỘC PHẠM VI CHỨC NĂNG QUẢN LÝ NHÀ NƯỚC CỦA TỈNH ĐỒNG NAI GIAI ĐOẠN 2022-2025</w:t>
      </w:r>
    </w:p>
    <w:p>
      <w:r>
        <w:t>(Kèm theo Quyết định số: 4032/QĐ-UBND ngày 26/12/2024 của Chủ tịch UBND tỉnh Đồng Nai)</w:t>
      </w:r>
    </w:p>
    <w:p>
      <w:r>
        <w:t>Stt</w:t>
      </w:r>
    </w:p>
    <w:p>
      <w:r>
        <w:t>Tên TTHC nội bộ</w:t>
      </w:r>
    </w:p>
    <w:p>
      <w:r>
        <w:t>Thẩm quyền ĐGH</w:t>
      </w:r>
    </w:p>
    <w:p>
      <w:r>
        <w:t>Nội dung đề xuất ĐGH/thực thi ĐGH</w:t>
      </w:r>
    </w:p>
    <w:p>
      <w:r>
        <w:t>Trang</w:t>
      </w:r>
    </w:p>
    <w:p>
      <w:r>
        <w:t>1</w:t>
      </w:r>
    </w:p>
    <w:p>
      <w:r>
        <w:t>Quyết định chủ trương đầu tư dự án đầu tư xây dựng nhà ở công vụ thuộc địa phương quản lý</w:t>
      </w:r>
    </w:p>
    <w:p>
      <w:r>
        <w:t>Chủ tịch UBND tỉnh</w:t>
      </w:r>
    </w:p>
    <w:p>
      <w:r>
        <w:t>Bổ sung cách thức thực hiện TTHC nội bộ.</w:t>
      </w:r>
    </w:p>
    <w:p>
      <w:r>
        <w:t>2</w:t>
      </w:r>
    </w:p>
    <w:p>
      <w:r>
        <w:t>Quyết định đầu tư và quyết định chủ đầu tư dự án đầu tư xây dựng nhà ở công vụ thuộc địa phương quản lý</w:t>
      </w:r>
    </w:p>
    <w:p>
      <w:r>
        <w:t>Chủ tịch UBND tỉnh</w:t>
      </w:r>
    </w:p>
    <w:p>
      <w:r>
        <w:t>Bổ sung cách thức thực hiện TTHC nội bộ.</w:t>
      </w:r>
    </w:p>
    <w:p>
      <w:r>
        <w:t>3</w:t>
      </w:r>
    </w:p>
    <w:p>
      <w:r>
        <w:t>Đề nghị quyết định chủ trương đầu tư dự án mua nhà ở thương mại làm nhà ở công vụ thuộc địa phương quản lý</w:t>
      </w:r>
    </w:p>
    <w:p>
      <w:r>
        <w:t>Chủ tịch UBND tỉnh</w:t>
      </w:r>
    </w:p>
    <w:p>
      <w:r>
        <w:t>Bổ sung cách thức thực hiện TTHC nội bộ.</w:t>
      </w:r>
    </w:p>
    <w:p>
      <w:r>
        <w:t>4</w:t>
      </w:r>
    </w:p>
    <w:p>
      <w:r>
        <w:t>Quyết định đầu tư dự án mua nhà ở thương mại làm nhà ở công vụ thuộc địa phương quản lý</w:t>
      </w:r>
    </w:p>
    <w:p>
      <w:r>
        <w:t>Chủ tịch UBND tỉnh</w:t>
      </w:r>
    </w:p>
    <w:p>
      <w:r>
        <w:t>Bổ sung cách thức thực hiện TTHC nội bộ.</w:t>
      </w:r>
    </w:p>
    <w:p>
      <w:r>
        <w:t>5</w:t>
      </w:r>
    </w:p>
    <w:p>
      <w:r>
        <w:t>Thuê nhà ở thương mại làm nhà ở công vụ thuộc địa phương quản lý</w:t>
      </w:r>
    </w:p>
    <w:p>
      <w:r>
        <w:t>Chủ tịch UBND tỉnh</w:t>
      </w:r>
    </w:p>
    <w:p>
      <w:r>
        <w:t>Bổ sung cách thức thực hiện TTHC nội bộ.</w:t>
      </w:r>
    </w:p>
    <w:p>
      <w:r>
        <w:t>6</w:t>
      </w:r>
    </w:p>
    <w:p>
      <w:r>
        <w:t>Đặt hàng mua nhà ở thương mại để làm nhà ở phục vụ tái định cư</w:t>
      </w:r>
    </w:p>
    <w:p>
      <w:r>
        <w:t>Chủ tịch UBND tỉnh</w:t>
      </w:r>
    </w:p>
    <w:p>
      <w:r>
        <w:t>- Bổ sung cách thức thực hiện TTHC nội bộ;</w:t>
      </w:r>
    </w:p>
    <w:p>
      <w:r>
        <w:t>- Sửa đổi, bổ sung thời gian giải quyết TTHC nội bộ</w:t>
      </w:r>
    </w:p>
    <w:p>
      <w:r>
        <w:t>7</w:t>
      </w:r>
    </w:p>
    <w:p>
      <w:r>
        <w:t>Mua nhà ở thương mại để làm nhà ở phục vụ tái định cư</w:t>
      </w:r>
    </w:p>
    <w:p>
      <w:r>
        <w:t>Chủ tịch UBND tỉnh</w:t>
      </w:r>
    </w:p>
    <w:p>
      <w:r>
        <w:t>Bổ sung cách thức thực hiện TTHC nội bộ</w:t>
      </w:r>
    </w:p>
    <w:p>
      <w:r>
        <w:t>8</w:t>
      </w:r>
    </w:p>
    <w:p>
      <w:r>
        <w:t>Chuyển đổi công năng nhà ở đối với nhà ở xây dựng trong dự án được đầu tư bằng nguồn vốn đầu tư công thuộc thẩm quyền chấp thuận của UBND cấp tỉnh</w:t>
      </w:r>
    </w:p>
    <w:p>
      <w:r>
        <w:t>Chủ tịch UBND tỉnh</w:t>
      </w:r>
    </w:p>
    <w:p>
      <w:r>
        <w:t>Bổ sung cách thức thực hiện TTHC nội bộ</w:t>
      </w:r>
    </w:p>
    <w:p>
      <w:r>
        <w:t>9</w:t>
      </w:r>
    </w:p>
    <w:p>
      <w:r>
        <w:t>Chuyển đổi công năng nhà ở đối với nhà ở công vụ không xây dựng theo dự án hoặc nhà ở cũ thuộc tài sản công thuộc thẩm quyền chấp thuận của UBND cấp tỉnh</w:t>
      </w:r>
    </w:p>
    <w:p>
      <w:r>
        <w:t>Chủ tịch UBND tỉnh</w:t>
      </w:r>
    </w:p>
    <w:p>
      <w:r>
        <w:t>Bổ sung cách thức thực hiện TTHC nội bộ</w:t>
      </w:r>
    </w:p>
    <w:p>
      <w:r>
        <w:t>10</w:t>
      </w:r>
    </w:p>
    <w:p>
      <w:r>
        <w:t>Chấp thuận nhà đầu tư dự án cải tạo, xây dựng lại nhà chung cư đối với trường hợp có 01 nhà đầu tư quan tâm đáp ứng điều kiện theo quy định của Chính phủ</w:t>
      </w:r>
    </w:p>
    <w:p>
      <w:r>
        <w:t>Chủ tịch UBND tỉnh</w:t>
      </w:r>
    </w:p>
    <w:p>
      <w:r>
        <w:t>Bổ sung cách thức thực hiện TTHC nội bộ</w:t>
      </w:r>
    </w:p>
    <w:p>
      <w:r>
        <w:t>11</w:t>
      </w:r>
    </w:p>
    <w:p>
      <w:r>
        <w:t>Thu hồi nhà ở thuộc tài sản công</w:t>
      </w:r>
    </w:p>
    <w:p>
      <w:r>
        <w:t>Chủ tịch UBND tỉnh</w:t>
      </w:r>
    </w:p>
    <w:p>
      <w:r>
        <w:t>Bổ sung cách thức thực hiện TTHC nội bộ</w:t>
      </w:r>
    </w:p>
    <w:p>
      <w:r>
        <w:t>12</w:t>
      </w:r>
    </w:p>
    <w:p>
      <w:r>
        <w:t>Cưỡng chế thu hồi nhà ở thuộc tài sản công</w:t>
      </w:r>
    </w:p>
    <w:p>
      <w:r>
        <w:t>Chủ tịch UBND tỉnh</w:t>
      </w:r>
    </w:p>
    <w:p>
      <w:r>
        <w:t>Bổ sung cách thức thực hiện TTHC nội bộ</w:t>
      </w:r>
    </w:p>
    <w:p>
      <w:r>
        <w:t>13</w:t>
      </w:r>
    </w:p>
    <w:p>
      <w:r>
        <w:t>Xây dựng Chương trình phát triển nhà ở cấp tỉnh</w:t>
      </w:r>
    </w:p>
    <w:p>
      <w:r>
        <w:t>Chủ tịch UBND tỉnh</w:t>
      </w:r>
    </w:p>
    <w:p>
      <w:r>
        <w:t>Bổ sung mẫu đơn, tờ khai</w:t>
      </w:r>
    </w:p>
    <w:p>
      <w:r>
        <w:t>14</w:t>
      </w:r>
    </w:p>
    <w:p>
      <w:r>
        <w:t>Xây dựng Kế hoạch phát triển nhà ở cấp tỉnh</w:t>
      </w:r>
    </w:p>
    <w:p>
      <w:r>
        <w:t>Chủ tịch UBND tỉnh</w:t>
      </w:r>
    </w:p>
    <w:p>
      <w:r>
        <w:t>Bổ sung mẫu đơn, tờ khai</w:t>
      </w:r>
    </w:p>
    <w:p>
      <w:r>
        <w:t>PHỤ LỤC II</w:t>
      </w:r>
    </w:p>
    <w:p>
      <w:r>
        <w:t>NỘI DUNG PHƯƠNG ÁN ĐƠN GIẢN HÓA TTHC NỘI BỘ CẤP TỈNH NGÀNH XÂY DỰNG THUỘC PHẠM VI CHỨC NĂNG QUẢN LÝ NHÀ NƯỚC CỦA TỈNH ĐỒNG NAI GIAI ĐOẠN 2022-2025</w:t>
      </w:r>
    </w:p>
    <w:p>
      <w:r>
        <w:t>(Ban hành Kèm theo Quyết định số: 4032/QĐ-UBND ngày 26/12/2024 của Chủ tịch Ủy ban nhân dân tỉnh Đồng Nai)</w:t>
      </w:r>
    </w:p>
    <w:p>
      <w:r>
        <w:t>1. Quyết định chủ trương đầu tư dự án đầu tư xây dựng nhà ở công vụ thuộc địa phương quản lý</w:t>
      </w:r>
    </w:p>
    <w:p>
      <w:r>
        <w:t>a) Nội dung đơn giản hóa:</w:t>
      </w:r>
    </w:p>
    <w:p>
      <w:r>
        <w:t>- Bổ sung cách thức thực hiện, quy định cụ thể hình thức nộp hồ sơ thông qua các hình thức:</w:t>
      </w:r>
    </w:p>
    <w:p>
      <w:r>
        <w:t>Trực tiếp hoặc qua dịch vụ bưu chính hoặc trực tuyến qua Hệ thống phần mềm quản lý văn bản điện tử (nếu có).</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 Quyết định đầu tư và quyết định chủ đầu tư dự án đầu tư xây dựng nhà ở công vụ thuộc địa phương quản lý</w:t>
      </w:r>
    </w:p>
    <w:p>
      <w:r>
        <w:t>a) Nội dung đơn giản hóa:</w:t>
      </w:r>
    </w:p>
    <w:p>
      <w:r>
        <w:t>- Bổ sung cách thức thực hiện, quy định cụ thể hình thức nộp hồ sơ thông qua các hình thức:</w:t>
      </w:r>
    </w:p>
    <w:p>
      <w:r>
        <w:t>Trực tiếp hoặc qua dịch vụ bưu chính hoặc trực tuyến qua Hệ thống phần mềm quản lý văn bản điện tử (nếu có).</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2024.</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3. Đề nghị quyết định chủ trương đầu tư dự án mua nhà ở thương mại làm nhà ở công vụ thuộc địa phương quản lý</w:t>
      </w:r>
    </w:p>
    <w:p>
      <w:r>
        <w:t>a) Nội dung đơn giản hóa:</w:t>
      </w:r>
    </w:p>
    <w:p>
      <w:r>
        <w:t>- Bổ sung cách thức thực hiện:</w:t>
      </w:r>
    </w:p>
    <w:p>
      <w:r>
        <w:t>Trực tiếp hoặc qua dịch vụ bưu chính hoặc trực tuyến qua Hệ thống phần mềm quản lý văn bản điện tử (nếu có).</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4. Quyết định đầu tư dự án mua nhà ở thương mại làm nhà ở công vụ thuộc địa phương quản lý</w:t>
      </w:r>
    </w:p>
    <w:p>
      <w:r>
        <w:t>a) Nội dung đơn giản hóa:</w:t>
      </w:r>
    </w:p>
    <w:p>
      <w:r>
        <w:t>- Bổ sung cách thức thực hiện, quy định cụ thể hình thức nộp hồ sơ thông qua các hình thức:</w:t>
      </w:r>
    </w:p>
    <w:p>
      <w:r>
        <w:t>Trực tiếp hoặc qua dịch vụ bưu chính hoặc trực tuyến qua Hệ thống phần mềm quản lý văn bản điện tử (nếu có).</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5. Thuê nhà ở thương mại làm nhà ở công vụ thuộc địa phương quản lý</w:t>
      </w:r>
    </w:p>
    <w:p>
      <w:r>
        <w:t>a) Nội dung đơn giản hóa:</w:t>
      </w:r>
    </w:p>
    <w:p>
      <w:r>
        <w:t>- Bổ sung cách thức thực hiện, quy định cụ thể hình thức nộp hồ sơ thông qua các hình thức:</w:t>
      </w:r>
    </w:p>
    <w:p>
      <w:r>
        <w:t>Trực tiếp hoặc qua dịch vụ bưu chính hoặc trực tuyến qua Hệ thống phần mềm quản lý văn bản điện tử (nếu có).</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6. Đặt hàng mua nhà ở thương mại để làm nhà ở phục vụ tái định cư</w:t>
      </w:r>
    </w:p>
    <w:p>
      <w:r>
        <w:t>a) Nội dung đơn giản hóa:</w:t>
      </w:r>
    </w:p>
    <w:p>
      <w:r>
        <w:t>- Bổ sung cách thức thực hiện, quy định cụ thể hình thức nộp hồ sơ thông qua các hình thức:</w:t>
      </w:r>
    </w:p>
    <w:p>
      <w:r>
        <w:t>Trực tiếp hoặc qua dịch vụ bưu chính hoặc trực tuyến qua Hệ thống phần mềm quản lý văn bản điện tử (nếu có).</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7. Mua nhà ở thương mại để làm nhà ở phục vụ tái định cư</w:t>
      </w:r>
    </w:p>
    <w:p>
      <w:r>
        <w:t>a) Nội dung đơn giản hóa:</w:t>
      </w:r>
    </w:p>
    <w:p>
      <w:r>
        <w:t>- Bổ sung cách thức thực hiện, quy định hình thức nộp hồ sơ thông qua các hình thức, cụ thể:</w:t>
      </w:r>
    </w:p>
    <w:p>
      <w:r>
        <w:t>Trực tiếp hoặc qua dịch vụ bưu chính hoặc trực tuyến qua Hệ thống phần mềm quản lý văn bản điện tử (nếu có).</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8. Chuyển đổi công năng nhà ở đối với nhà ở xây dựng trong dự án được đầu tư bằng nguồn vốn đầu tư công thuộc thẩm quyền chấp thuận của UBND cấp tỉnh</w:t>
      </w:r>
    </w:p>
    <w:p>
      <w:r>
        <w:t>a) Nội dung đơn giản hóa:</w:t>
      </w:r>
    </w:p>
    <w:p>
      <w:r>
        <w:t>- Bổ sung cách thức thực hiện, quy định hình thức nộp hồ sơ thông qua các hình thức, cụ thể:</w:t>
      </w:r>
    </w:p>
    <w:p>
      <w:r>
        <w:t>Trực tiếp hoặc qua dịch vụ bưu chính hoặc trực tuyến qua Hệ thống phần mềm quản lý văn bản điện tử (nếu có).</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(qua Hệ thống phần mềm quản lý văn bản điện tử) góp phần giải quyết TTHC nội bộ trên môi trường điện tử, phục vụ công tác chuyển đổi số, xây dựng chính quyền điện tử theo chỉ đạo của Chính phủ.</w:t>
      </w:r>
    </w:p>
    <w:p>
      <w:r>
        <w:t>9. Chuyển đổi công năng nhà ở đối với nhà ở công vụ không xây dựng theo dự án hoặc nhà ở cũ thuộc tài sản công thuộc thẩm quyền chấp thuận của UBND cấp tỉnh</w:t>
      </w:r>
    </w:p>
    <w:p>
      <w:r>
        <w:t>a) Nội dung đơn giản hóa:</w:t>
      </w:r>
    </w:p>
    <w:p>
      <w:r>
        <w:t>- Bổ sung cách thức thực hiện, quy định hình thức nộp hồ sơ thông qua các hình thức, cụ thể:</w:t>
      </w:r>
    </w:p>
    <w:p>
      <w:r>
        <w:t>Trực tiếp hoặc qua dịch vụ bưu chính hoặc trực tuyến qua Hệ thống phần mềm quản lý văn bản điện tử (nếu có).</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(qua Hệ thống phần mềm quản lý văn bản điện tử) góp phần giải quyết TTHC nội bộ trên môi trường điện tử, phục vụ công tác chuyển đổi số, xây dựng chính quyền điện tử theo chỉ đạo của Chính phủ.</w:t>
      </w:r>
    </w:p>
    <w:p>
      <w:r>
        <w:t>10. Chấp thuận nhà đầu tư dự án cải tạo, xây dựng lại nhà chung cư đối với trường hợp có 01 nhà đầu tư quan tâm đáp ứng điều kiện theo quy định của Chính phủ</w:t>
      </w:r>
    </w:p>
    <w:p>
      <w:r>
        <w:t>a) Nội dung đơn giản hóa:</w:t>
      </w:r>
    </w:p>
    <w:p>
      <w:r>
        <w:t>- Bổ sung cách thức thực hiện, quy định hình thức nộp hồ sơ thông qua các hình thức, cụ thể:</w:t>
      </w:r>
    </w:p>
    <w:p>
      <w:r>
        <w:t>Trực tiếp hoặc qua dịch vụ bưu chính hoặc trực tuyến qua Hệ thống phần mềm quản lý văn bản điện tử (nếu có).</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(qua Hệ thống phần mềm quản lý văn bản điện tử) góp phần giải quyết TTHC nội bộ trên môi trường điện tử, phục vụ công tác chuyển đổi số, xây dựng chính quyền điện tử theo chỉ đạo của Chính phủ.</w:t>
      </w:r>
    </w:p>
    <w:p>
      <w:r>
        <w:t>11. Thu hồi nhà ở thuộc tài sản công</w:t>
      </w:r>
    </w:p>
    <w:p>
      <w:r>
        <w:t>a) Nội dung đơn giản hóa:</w:t>
      </w:r>
    </w:p>
    <w:p>
      <w:r>
        <w:t>- Bổ sung cách thức thực hiện:</w:t>
      </w:r>
    </w:p>
    <w:p>
      <w:r>
        <w:t>Trực tiếp hoặc qua dịch vụ bưu chính hoặc trực tuyến qua Hệ thống phần mềm quản lý văn bản điện tử (nếu có).</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(qua Hệ thống phần mềm quản lý văn bản điện tử) góp phần giải quyết TTHC nội bộ trên môi trường điện tử, phục vụ công tác chuyển đổi số, xây dựng chính quyền điện tử theo chỉ đạo của Chính phủ.</w:t>
      </w:r>
    </w:p>
    <w:p>
      <w:r>
        <w:t>12. Cưỡng chế thu hồi nhà ở thuộc tài sản công</w:t>
      </w:r>
    </w:p>
    <w:p>
      <w:r>
        <w:t>a) Nội dung đơn giản hóa:</w:t>
      </w:r>
    </w:p>
    <w:p>
      <w:r>
        <w:t>- Bổ sung cách thức thực hiện:</w:t>
      </w:r>
    </w:p>
    <w:p>
      <w:r>
        <w:t>Trực tiếp hoặc qua dịch vụ bưu chính hoặc trực tuyến qua Hệ thống phần mềm quản lý văn bản điện tử (nếu có).</w:t>
      </w:r>
    </w:p>
    <w:p>
      <w:r>
        <w:t>- Lý do:</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Xây dựng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(qua Hệ thống phần mềm quản lý văn bản điện tử) góp phần giải quyết TTHC nội bộ trên môi trường điện tử, phục vụ công tác chuyển đổi số, xây dựng chính quyền điện tử theo chỉ đạo của Chính phủ.</w:t>
      </w:r>
    </w:p>
    <w:p>
      <w:r>
        <w:t>13. Xây dựng Chương trình phát triển nhà ở cấp tỉnh</w:t>
      </w:r>
    </w:p>
    <w:p>
      <w:r>
        <w:t>a) Nội dung đơn giản hóa:</w:t>
      </w:r>
    </w:p>
    <w:p>
      <w:r>
        <w:t>- Bổ sung tên mẫu đơn, tờ khai tại mục i, thủ tục số 1 thuộc Mục A (TTHC nội bộ cấp tỉnh) thuộc Phần II (Nội dung cụ thể của từng TTHC nội bộ) được ban hành kèm theo Quyết định số 3790/QĐ-UBND ngày 10/12/2024 của Chủ tịch UBND tỉnh về việc công bố TTHC nội bộ ngành Xây dựng thuộc phạm vi chức năng quản lý nhà nước của tỉnh Đồng Nai, cụ thể:</w:t>
      </w:r>
    </w:p>
    <w:p>
      <w:r>
        <w:t>“i) Tên Mẫu đơn, tờ khai:    Đề cương xây dựng chương trình phát triển nhà ở cấp tỉnh theo mẫu số 01 của Phụ lục II ban hành kèm theo Nghị định số 95/2024/NĐ-CP ngày 24/7/2024 của Chính phủ quy định chi tiết một số điều của Luật Nhà ở (đính kèm)”</w:t>
      </w:r>
    </w:p>
    <w:p>
      <w:r>
        <w:t>- Lý do:</w:t>
      </w:r>
    </w:p>
    <w:p>
      <w:r>
        <w:t>Bổ sung tên mẫu đơn, tờ khai theo quy định tại Luật Nhà ở 2023; Khoản 1 Điều 10 Nghị định số 95/2024/NĐ-CP ngày 24/7/2024 của Chính phủ quy định chi tiết một số điều của Luật Nhà ở và được công bố tại Quyết định số 1122/QĐ-BXD ngày 02/12/2024 của Bộ trưởng Bộ Xây dựng về việc công bố thủ tục hành chính nội bộ mới ban hành, thủ tục hành chính giữ nguyên, thủ tục hành chính được thay thế và thủ tục hành chính bị bãi bỏ trong hệ thống hành chính nhà nước thuộc lĩnh vực nhà ở thuộc phạm vi quản lý của Bộ Xây dựng.</w:t>
      </w:r>
    </w:p>
    <w:p>
      <w:r>
        <w:t>b) Kiến nghị thực thi:</w:t>
      </w:r>
    </w:p>
    <w:p>
      <w:r>
        <w:t>- Bổ sung tên mẫu đơn, tờ khai tại mục i, thủ tục số 1 thuộc Mục A (TTHC nội bộ cấp tỉnh) thuộc Phần II (Nội dung cụ thể của từng TTHC nội bộ) được ban hành kèm theo Quyết định số 3790/QĐ-UBND ngày 10/12/2024 của Chủ tịch UBND tỉnh về việc công bố TTHC nội bộ ngành Xây dựng thuộc phạm vi chức năng quản lý nhà nước của tỉnh Đồng Nai.</w:t>
      </w:r>
    </w:p>
    <w:p>
      <w:r>
        <w:t>- Mẫu đơn, tờ khai đính kèm theo  (Mẫu số 01).</w:t>
      </w:r>
    </w:p>
    <w:p>
      <w:r>
        <w:t>- Lộ trình thực hiện: 2024.</w:t>
      </w:r>
    </w:p>
    <w:p>
      <w:r>
        <w:t>c) Lợi ích phương án đơn giản hóa:</w:t>
      </w:r>
    </w:p>
    <w:p>
      <w:r>
        <w:t>- Quy định rõ ràng tên mẫu đơn, tờ khai theo quy định tại Luật Nhà ở 2023; Khoản 1 Điều 10 Nghị định số 95/2024/NĐ-CP ngày 24/7/2024 của Chính phủ quy định chi tiết một số điều của Luật Nhà ở và được công bố tại Quyết định số 1122/QĐ- BXD ngày 02/12/2024 của Bộ trưởng Bộ Xây dựng tạo điều kiện thuận lợi cho cá nhân, tổ chức tìm hiểu, thực hiện hồ sơ TTHC nội bộ được nhanh chóng, thuận tiện, tiết kiệm thời gian thực hiện TTHC nội bộ.</w:t>
      </w:r>
    </w:p>
    <w:p>
      <w:r>
        <w:t>MẪU SỐ 01.</w:t>
      </w:r>
    </w:p>
    <w:p>
      <w:r>
        <w:t>ĐỀ CƯƠNG XÂY DỰNG CHƯƠNG TRÌNH PHÁT TRIỂN NHÀ Ở CẤP TỈNH</w:t>
      </w:r>
    </w:p>
    <w:p>
      <w:r>
        <w:t>(Ban hành kèm theo Nghị định số 95/2024/NĐ-CP ngày 24/7/2024 của Chính phủ quy định chi tiết một số điều của Luật Nhà ở)</w:t>
      </w:r>
    </w:p>
    <w:p>
      <w:r>
        <w:t>CHƯƠNG I: CÁC YẾU TỐ ẢNH HƯỞNG ĐẾN PHÁT TRIỂN NHÀ Ở ĐỊA PHƯƠNG</w:t>
      </w:r>
    </w:p>
    <w:p>
      <w:r>
        <w:t>I. Đặc điểm tự nhiên (vị trí địa lý, địa hình, đất đai, khí hậu).</w:t>
      </w:r>
    </w:p>
    <w:p>
      <w:r>
        <w:t>II. Đặc điểm xã hội (phân bố dân cư, sự gia tăng dân số, lao động).</w:t>
      </w:r>
    </w:p>
    <w:p>
      <w:r>
        <w:t>III. Điều kiện kinh tế và xu hướng phát triển, chuyển dịch kinh tế.</w:t>
      </w:r>
    </w:p>
    <w:p>
      <w:r>
        <w:t>IV. Chiến lược phát triển nhà ở quốc gia.</w:t>
      </w:r>
    </w:p>
    <w:p>
      <w:r>
        <w:t>V. Hệ thống quy hoạch trên địa bàn tỉnh (Quy hoạch sử dụng đất, quy hoạch xây dựng, quy hoạch đô thị).</w:t>
      </w:r>
    </w:p>
    <w:p>
      <w:r>
        <w:t>CHƯƠNG II: HIỆN TRẠNG NHÀ Ở TRÊN ĐỊA BÀN TỈNH</w:t>
      </w:r>
    </w:p>
    <w:p>
      <w:r>
        <w:t>I. Phân tích hiện trạng nhà ở trên địa bàn tỉnh</w:t>
      </w:r>
    </w:p>
    <w:p>
      <w:r>
        <w:t>1. Hiện trạng về diện tích sàn xây dựng nhà ở và chất lượng nhà ở riêng lẻ, nhà chung cư tại khu vực đô thị, khu vực nông thôn.</w:t>
      </w:r>
    </w:p>
    <w:p>
      <w:r>
        <w:t>2. Hiện trạng diện tích sàn xây dựng từng loại hình nhà ở phát triển theo dự án.</w:t>
      </w:r>
    </w:p>
    <w:p>
      <w:r>
        <w:t>3. Hiện trạng nhà ở theo chương trình mục tiêu quốc gia, chương trình đầu tư công về nhà ở.</w:t>
      </w:r>
    </w:p>
    <w:p>
      <w:r>
        <w:t>4. Hiện trạng nhà ở của cá nhân tự xây dựng.</w:t>
      </w:r>
    </w:p>
    <w:p>
      <w:r>
        <w:t>5. Hiện trạng thị trường bất động sản phân khúc nhà ở.</w:t>
      </w:r>
    </w:p>
    <w:p>
      <w:r>
        <w:t>II. Đánh giá chung về thực trạng nhà ở trên địa bàn tỉnh</w:t>
      </w:r>
    </w:p>
    <w:p>
      <w:r>
        <w:t>1. Kết quả thực hiện chương trình phát triển nhà ở kỳ trước.</w:t>
      </w:r>
    </w:p>
    <w:p>
      <w:r>
        <w:t>2. Đánh giá việc thực hiện chương trình phát triển nhà ở.</w:t>
      </w:r>
    </w:p>
    <w:p>
      <w:r>
        <w:t>3. Những tồn tại, khó khăn, vướng mắc.</w:t>
      </w:r>
    </w:p>
    <w:p>
      <w:r>
        <w:t>a) Mục tiêu chưa hoàn thành 1: …… Khó khăn, vướng mắc: ....</w:t>
      </w:r>
    </w:p>
    <w:p>
      <w:r>
        <w:t>b) Mục tiêu chưa hoàn thành 2: …… Khó khăn, vướng mắc: ....</w:t>
      </w:r>
    </w:p>
    <w:p>
      <w:r>
        <w:t>4. Nguyên nhân.</w:t>
      </w:r>
    </w:p>
    <w:p>
      <w:r>
        <w:t>CHƯƠNG III. DỰ BÁO NHU CẦU VÀ KHẢ NĂNG CUNG ỨNG NHÀ Ở</w:t>
      </w:r>
    </w:p>
    <w:p>
      <w:r>
        <w:t>I. Cơ sở dự báo nhu cầu nhà ở của tỉnh</w:t>
      </w:r>
    </w:p>
    <w:p>
      <w:r>
        <w:t>1. Định hướng phát triển kinh tế - xã hội của tỉnh.</w:t>
      </w:r>
    </w:p>
    <w:p>
      <w:r>
        <w:t>2. Cơ sở tính toán.</w:t>
      </w:r>
    </w:p>
    <w:p>
      <w:r>
        <w:t>3. Dự báo phát triển đô thị trong kỳ chương trình.</w:t>
      </w:r>
    </w:p>
    <w:p>
      <w:r>
        <w:t>4. Dự báo dân số trong kỳ chương trình.</w:t>
      </w:r>
    </w:p>
    <w:p>
      <w:r>
        <w:t>II. Dự báo nhu cầu và khả năng cung ứng diện tích sàn xây dựng nhà ở</w:t>
      </w:r>
    </w:p>
    <w:p>
      <w:r>
        <w:t>1. Dự báo diện tích nhà ở bình quân đầu người, nhu cầu diện tích nhà ở tăng thêm, trong đó phân định nhu cầu diện tích nhà ở của từng nhóm đối tượng được hưởng chính sách hỗ trợ về nhà ở xã hội.</w:t>
      </w:r>
    </w:p>
    <w:p>
      <w:r>
        <w:t>2. Dự kiến diện tích sàn xây dựng nhà ở đà phát triển từ kỳ trước và sẽ hoàn thành, đưa vào sử dụng trong kỳ chương trình.</w:t>
      </w:r>
    </w:p>
    <w:p>
      <w:r>
        <w:t>3. Nhu cầu diện tích sàn xây dựng nhà ở tăng thêm và sẽ hoàn thành, đưa vào sử dụng trong kỳ chương trình theo từng loại nhà phát triển theo dự án.</w:t>
      </w:r>
    </w:p>
    <w:p>
      <w:r>
        <w:t>CHƯƠNG IV: MỤC TIÊU, CHỈ TIÊU PHÁT TRIỂN NHÀ Ở</w:t>
      </w:r>
    </w:p>
    <w:p>
      <w:r>
        <w:t>I. Mục tiêu phát triển nhà ở</w:t>
      </w:r>
    </w:p>
    <w:p>
      <w:r>
        <w:t>1. Mục tiêu tổng quát (phù hợp với mục tiêu của chiến lược phát triển nhà ở quốc gia và mục tiêu phát triển kinh tế - xã hội của địa phương).</w:t>
      </w:r>
    </w:p>
    <w:p>
      <w:r>
        <w:t>2. Mục tiêu cụ thể (bao gồm các nội dung quy định tại điểm b khoản 2 Điều 24 của Luật Nhà ở về mục tiêu của Chiến lược phát triển nhà ở quốc gia và các mục tiêu cụ thể khác căn cứ mục tiêu phát triển kinh tế - xã hội của địa phương).</w:t>
      </w:r>
    </w:p>
    <w:p>
      <w:r>
        <w:t>II. Chi tiêu phát triển nhà ở</w:t>
      </w:r>
    </w:p>
    <w:p>
      <w:r>
        <w:t>1. Diện tích nhà ở bình quân đầu người.</w:t>
      </w:r>
    </w:p>
    <w:p>
      <w:r>
        <w:t>2. Diện tích sàn nhà ở tối thiểu.</w:t>
      </w:r>
    </w:p>
    <w:p>
      <w:r>
        <w:t>3. Chất lượng nhà ở tại đô thị và nông thôn.</w:t>
      </w:r>
    </w:p>
    <w:p>
      <w:r>
        <w:t>III. Dự kiến nguồn lực phát triển nhà ở</w:t>
      </w:r>
    </w:p>
    <w:p>
      <w:r>
        <w:t>1. Dự kiến diện tích đất để phát triển nhà ở xã hội, nhà ở phục vụ tái định cư, nhà ở công vụ, cải tạo, xây dựng lại nhà chung cư (nếu có).</w:t>
      </w:r>
    </w:p>
    <w:p>
      <w:r>
        <w:t>2. Dự kiến diện tích sàn xây dựng nhà ở sẽ hoàn thành, đưa vào sử dụng theo từng loại hình nhà ở phát triển theo dự án.</w:t>
      </w:r>
    </w:p>
    <w:p>
      <w:r>
        <w:t>3. 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r>
        <w:t>STT</w:t>
      </w:r>
    </w:p>
    <w:p>
      <w:r>
        <w:t>Địa điểm</w:t>
      </w:r>
    </w:p>
    <w:p>
      <w:r>
        <w:t>Khu vực dự kiến phát triển nhà ở theo dự án trong quy hoạch chung được phê duyệt</w:t>
      </w:r>
    </w:p>
    <w:p>
      <w:r>
        <w:t>Khu vực</w:t>
      </w:r>
    </w:p>
    <w:p>
      <w:r>
        <w:t>Diện tích khu đất theo quy hoạch (ha)</w:t>
      </w:r>
    </w:p>
    <w:p>
      <w:r>
        <w:t>1</w:t>
      </w:r>
    </w:p>
    <w:p>
      <w:r>
        <w:t>Huyện ……</w:t>
      </w:r>
    </w:p>
    <w:p>
      <w:r>
        <w:t>Xã ...</w:t>
      </w:r>
    </w:p>
    <w:p>
      <w:r>
        <w:t>Vị trí, địa điểm xác định theo sơ đồ, bản đồ định hướng phát triển không gian trong đồ án quy hoạch</w:t>
      </w:r>
    </w:p>
    <w:p>
      <w:r>
        <w:t>.... ha</w:t>
      </w:r>
    </w:p>
    <w:p>
      <w:r>
        <w:t>4. Nhu cầu về vốn ngân sách nhà nước và nguồn vốn khác để phát triển nhà ở phân theo từng kỳ kế hoạch.</w:t>
      </w:r>
    </w:p>
    <w:p>
      <w:r>
        <w:t>V. Giải pháp thực hiện</w:t>
      </w:r>
    </w:p>
    <w:p>
      <w:r>
        <w:t>1. Hoàn thiện thể chế, chính sách về nhà ở.</w:t>
      </w:r>
    </w:p>
    <w:p>
      <w:r>
        <w:t>2. Giải pháp về quy hoạch, quỹ đất.</w:t>
      </w:r>
    </w:p>
    <w:p>
      <w:r>
        <w:t>3. Nâng cao năng lực phát triển nhà ở theo dự án.</w:t>
      </w:r>
    </w:p>
    <w:p>
      <w:r>
        <w:t>4. Giải pháp phát triển nhà ở theo Chiến lược phát triển nhà ở quốc gia.</w:t>
      </w:r>
    </w:p>
    <w:p>
      <w:r>
        <w:t>5. Giải pháp về nguồn vốn và thuế.</w:t>
      </w:r>
    </w:p>
    <w:p>
      <w:r>
        <w:t>6. Giải pháp cải cách thủ tục hành chính, thủ tục đầu tư.</w:t>
      </w:r>
    </w:p>
    <w:p>
      <w:r>
        <w:t>7. Giải pháp phát triển thị trường bất động sản.</w:t>
      </w:r>
    </w:p>
    <w:p>
      <w:r>
        <w:t>8. Các nhóm giải pháp khác.</w:t>
      </w:r>
    </w:p>
    <w:p>
      <w:r>
        <w:t>CHƯƠNG V: TỔ CHỨC THỰC HIỆN</w:t>
      </w:r>
    </w:p>
    <w:p>
      <w:r>
        <w:t>1. Trách nhiệm của Ủy ban nhân dân các cấp.</w:t>
      </w:r>
    </w:p>
    <w:p>
      <w:r>
        <w:t>2. Trách nhiệm của các sở, ban, ngành.</w:t>
      </w:r>
    </w:p>
    <w:p>
      <w:r>
        <w:t>14. Xây dựng Kế hoạch phát triển nhà ở cấp tỉnh</w:t>
      </w:r>
    </w:p>
    <w:p>
      <w:r>
        <w:t>a) Nội dung đơn giản hóa:</w:t>
      </w:r>
    </w:p>
    <w:p>
      <w:r>
        <w:t>- Bổ sung tên mẫu đơn, tờ khai tại mục i, thủ tục số 2 thuộc Mục A (TTHC nội bộ cấp tỉnh) thuộc Phần II (Nội dung cụ thể của từng TTHC nội bộ) được ban hành kèm theo Quyết định số 3790/QĐ-UBND ngày 10/12/2024 của Chủ tịch UBND tỉnh về việc công bố TTHC nội bộ ngành Xây dựng thuộc phạm vi chức năng quản lý nhà nước của tỉnh Đồng Nai.</w:t>
      </w:r>
    </w:p>
    <w:p>
      <w:r>
        <w:t>“i) Tên Mẫu đơn, tờ khai:    Đề cương xây dựng kế hoạch phát triển nhà ở cấp tỉnh theo mẫu số 02 của Phụ lục II ban hành kèm theo Nghị định số 95/2024/NĐ-CP ngày 24/7/2024 của Chính phủ quy định chi tiết một số điều của Luật Nhà ở (đính kèm).”</w:t>
      </w:r>
    </w:p>
    <w:p>
      <w:r>
        <w:t>- Lý do:</w:t>
      </w:r>
    </w:p>
    <w:p>
      <w:r>
        <w:t>Bổ sung tên mẫu đơn, tờ khai theo quy định tại Luật Nhà ở 2023; Khoản 1 Điều 10 Nghị định số 95/2024/NĐ-CP ngày 24/7/2024 của Chính phủ quy định chi tiết một số điều của Luật Nhà ở và được công bố tại Quyết định số 1122/QĐ-BXD ngày 02/12/2024 của Bộ trưởng Bộ Xây dựng về việc công bố thủ tục hành chính nội bộ mới ban hành, thủ tục hành chính giữ nguyên, thủ tục hành chính được thay thế và thủ tục hành chính bị bãi bỏ trong hệ thống hành chính nhà nước thuộc lĩnh vực nhà ở thuộc phạm vi quản lý của Bộ Xây dựng.</w:t>
      </w:r>
    </w:p>
    <w:p>
      <w:r>
        <w:t>b) Kiến nghị thực thi:</w:t>
      </w:r>
    </w:p>
    <w:p>
      <w:r>
        <w:t>- Bổ sung tên mẫu đơn, tờ khai tại mục i, thủ tục số 1 thuộc Mục A (TTHC nội bộ cấp tỉnh) thuộc Phần II (Nội dung cụ thể của từng TTHC nội bộ) được ban hành kèm theo Quyết định số 3790/QĐ-UBND ngày 10/12/2024 của Chủ tịch UBND tỉnh về việc công bố TTHC nội bộ ngành Xây dựng thuộc phạm vi chức năng quản lý nhà nước của tỉnh Đồng Nai.</w:t>
      </w:r>
    </w:p>
    <w:p>
      <w:r>
        <w:t>- Mẫu đơn, tờ khai đính kèm theo  (Mẫu số 02).</w:t>
      </w:r>
    </w:p>
    <w:p>
      <w:r>
        <w:t>- Lộ trình thực hiện: 2024.</w:t>
      </w:r>
    </w:p>
    <w:p>
      <w:r>
        <w:t>c) Lợi ích phương án đơn giản hóa:</w:t>
      </w:r>
    </w:p>
    <w:p>
      <w:r>
        <w:t>- Quy định rõ ràng tên mẫu đơn, tờ khai theo quy định tại Luật Nhà ở 2023; Khoản 1 Điều 10 Nghị định số 95/2024/NĐ-CP ngày 24/7/2024 của Chính phủ quy định chi tiết một số điều của Luật Nhà ở và được công bố tại Quyết định số 1122/QĐ- BXD ngày 02/12/2024 của Bộ trưởng Bộ Xây dựng tạo điều kiện thuận lợi cho cá nhân, tổ chức tìm hiểu, thực hiện hồ sơ TTHC nội bộ được nhanh chóng, thuận tiện, tiết kiệm thời gian thực hiện TTHC nội bộ.</w:t>
      </w:r>
    </w:p>
    <w:p>
      <w:r>
        <w:t>MẪU SỐ 02.</w:t>
      </w:r>
    </w:p>
    <w:p>
      <w:r>
        <w:t>ĐỀ CƯƠNG XÂY DỰNG KẾ HOẠCH PHÁT TRIỂN NHÀ Ở CẤP TỈNH</w:t>
      </w:r>
    </w:p>
    <w:p>
      <w:r>
        <w:t>(Ban hành kèm theo Phụ lục II của Nghị định số 95/2024/NĐ-CP ngày 24/7/2024 của Chính phủ quy định chi tiết một số điều của Luật Nhà ở)</w:t>
      </w:r>
    </w:p>
    <w:p>
      <w:r>
        <w:t>CHƯƠNG I: HIỆN TRẠNG NHÀ Ở TRÊN ĐỊA BÀN TỈNH</w:t>
      </w:r>
    </w:p>
    <w:p>
      <w:r>
        <w:t>I. Phân tích hiện trạng nhà ở trên địa bàn tỉnh</w:t>
      </w:r>
    </w:p>
    <w:p>
      <w:r>
        <w:t>1. Hiện trạng về diện tích sàn xây dựng nhà ở và chất lượng nhà ở riêng lẻ, nhà chung cư tại khu vực đô thị, khu vực nông thôn.</w:t>
      </w:r>
    </w:p>
    <w:p>
      <w:r>
        <w:t>2. Hiện trạng diện tích sàn xây dựng các loại hình nhà ở phát triển theo dự án.</w:t>
      </w:r>
    </w:p>
    <w:p>
      <w:r>
        <w:t>3. Hiện trạng nhà ở theo kế hoạch mục tiêu quốc gia, kế hoạch đầu tư công về nhà ở.</w:t>
      </w:r>
    </w:p>
    <w:p>
      <w:r>
        <w:t>4. Hiện trạng nhà ở của cá nhân tự xây dựng.</w:t>
      </w:r>
    </w:p>
    <w:p>
      <w:r>
        <w:t>5. Hiện trạng thị trường bất động sản phân khúc nhà ở.</w:t>
      </w:r>
    </w:p>
    <w:p>
      <w:r>
        <w:t>6. Nhu cầu, khả năng cung cấp số lượng nhà ở trong kỳ kế hoạch.</w:t>
      </w:r>
    </w:p>
    <w:p>
      <w:r>
        <w:t>II. Đánh giá chung về thực trạng nhà ở trên địa bàn tỉnh</w:t>
      </w:r>
    </w:p>
    <w:p>
      <w:r>
        <w:t>1. Kết quả thực hiện kế hoạch phát triển nhà ở kỳ trước.</w:t>
      </w:r>
    </w:p>
    <w:p>
      <w:r>
        <w:t>2. Đánh giá việc thực hiện kế hoạch.</w:t>
      </w:r>
    </w:p>
    <w:p>
      <w:r>
        <w:t>3. Những tồn tại, khó khăn, vướng mắc.</w:t>
      </w:r>
    </w:p>
    <w:p>
      <w:r>
        <w:t>4. Nguyên nhân.</w:t>
      </w:r>
    </w:p>
    <w:p>
      <w:r>
        <w:t>CHƯƠNG II: CHỈ TIÊU PHÁT TRIỂN NHÀ Ở</w:t>
      </w:r>
    </w:p>
    <w:p>
      <w:r>
        <w:t>I. Cơ sở xác định chỉ tiêu phát triển nhà ở</w:t>
      </w:r>
    </w:p>
    <w:p>
      <w:r>
        <w:t>1. Dự kiến diện tích sàn các loại nhà ở hoàn thành và đưa vào sử dụng đối với các loại hình nhà ở (bao gồm nhà ở thương mại, nhà ở xã hội, nhà ở phục vụ tái định cư, nhà ở công vụ, nhà ở theo chương trình mục tiêu quốc gia, nhà ở được đầu tư xây dựng bằng nguồn vốn đầu tư công), số lượng các loại nhà ở của các dự án đầu tư xây dựng nhà ở dự kiến hoàn thành trong kỳ kế hoạch.</w:t>
      </w:r>
    </w:p>
    <w:p>
      <w:r>
        <w:t>2. 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r>
        <w:t>II. Chỉ tiêu phát triển nhà ở</w:t>
      </w:r>
    </w:p>
    <w:p>
      <w:r>
        <w:t>1. Chỉ tiêu diện tích sàn nhà ở bình quân đầu người.</w:t>
      </w:r>
    </w:p>
    <w:p>
      <w:r>
        <w:t>2. Chỉ tiêu diện tích sàn xây dựng nhà ở hoàn thành và đưa vào sử dụng đối với từng loại hình hình dự án đầu tư xây dựng nhà ở.</w:t>
      </w:r>
    </w:p>
    <w:p>
      <w:r>
        <w:t>3. Chỉ tiêu nhà ở hoàn thành đưa vào sử dụng theo chương trình mục tiêu quốc gia.</w:t>
      </w:r>
    </w:p>
    <w:p>
      <w:r>
        <w:t>4. Chỉ tiêu về chất lượng nhà ở tại đô thị và nông thôn trên địa bàn.</w:t>
      </w:r>
    </w:p>
    <w:p>
      <w:r>
        <w:t>III. Kế hoạch cải tạo, xây dựng lại nhà chung cư (nếu có)</w:t>
      </w:r>
    </w:p>
    <w:p>
      <w:r>
        <w:t>1. Danh mục, địa điểm nhà chung cư, khu chung cư cần thực hiện cải tạo, xây dựng lại.</w:t>
      </w:r>
    </w:p>
    <w:p>
      <w:r>
        <w:t>2. Thời gian phá dỡ đối với nhà chung cư phải phá dỡ.</w:t>
      </w:r>
    </w:p>
    <w:p>
      <w:r>
        <w:t>3. Dự kiến nguồn vốn để thực hiện cải tạo, xây dựng lại nhà chung cư, khu chung cư trên địa bàn.</w:t>
      </w:r>
    </w:p>
    <w:p>
      <w:r>
        <w:t>IV. Nhu cầu nguồn vốn phát triển nhà ở</w:t>
      </w:r>
    </w:p>
    <w:p>
      <w:r>
        <w:t>1. Vốn ngân sách trung ương (nếu có).</w:t>
      </w:r>
    </w:p>
    <w:p>
      <w:r>
        <w:t>2. Vốn ngân sách địa phương.</w:t>
      </w:r>
    </w:p>
    <w:p>
      <w:r>
        <w:t>3. Vốn xã hội hóa.</w:t>
      </w:r>
    </w:p>
    <w:p>
      <w:r>
        <w:t>CHƯƠNG III: GIẢI PHÁP VÀ TỔ CHỨC THỰC HIỆN KẾ HOẠCH</w:t>
      </w:r>
    </w:p>
    <w:p>
      <w:r>
        <w:t>I. Giải pháp thực hiện</w:t>
      </w:r>
    </w:p>
    <w:p>
      <w:r>
        <w:t>1. Hoàn thiện thể chế, chính sách về nhà ở.</w:t>
      </w:r>
    </w:p>
    <w:p>
      <w:r>
        <w:t>2. Nhóm giải pháp về quy hoạch, phát triển quỹ đất.</w:t>
      </w:r>
    </w:p>
    <w:p>
      <w:r>
        <w:t>3. Nâng cao năng lực phát triển nhà ở theo dự án.</w:t>
      </w:r>
    </w:p>
    <w:p>
      <w:r>
        <w:t>4. Giải pháp phát triển nhà ở theo Chiến lược phát triển nhà ở quốc gia, Chương trình, kế hoạch phát triển nhà ở của địa phương.</w:t>
      </w:r>
    </w:p>
    <w:p>
      <w:r>
        <w:t>5. Nhóm giải pháp về nguồn vốn và thuế.</w:t>
      </w:r>
    </w:p>
    <w:p>
      <w:r>
        <w:t>6. Nhóm giải pháp phát triển thị trường bất động sản.</w:t>
      </w:r>
    </w:p>
    <w:p>
      <w:r>
        <w:t>7. Giải pháp cải cách thủ tục hành chính, thủ tục đầu tư.</w:t>
      </w:r>
    </w:p>
    <w:p>
      <w:r>
        <w:t>8. Các nhóm giải pháp khác.</w:t>
      </w:r>
    </w:p>
    <w:p>
      <w:r>
        <w:t>II. TỔ CHỨC THỰC HIỆN</w:t>
      </w:r>
    </w:p>
    <w:p>
      <w:r>
        <w:t>1. Trách nhiệm của Ủy ban nhân dân các cấp.</w:t>
      </w:r>
    </w:p>
    <w:p>
      <w:r>
        <w:t>2. Trách nhiệm của các sở, ban,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