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4026/QÐ-BVHTTDL năm 2023 về Kế hoạch phổ biến, giáo dục pháp luật Ngành Văn hóa, Thể thao và Du lịch năm 2024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4026/QĐ-BVHTTDL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4026/QĐ-BVHTTDL</w:t>
      </w:r>
    </w:p>
    <w:p>
      <w:r>
        <w:t>Hà Nội, ngày 26 tháng 12 năm 2023</w:t>
      </w:r>
    </w:p>
    <w:p>
      <w:r>
        <w:t>QUYẾT ĐỊNH</w:t>
      </w:r>
    </w:p>
    <w:p>
      <w:r>
        <w:t>BAN HÀNH KẾ HOẠCH PHỔ BIẾN, GIÁO DỤC PHÁP LUẬT NGÀNH VĂN HÓA, THỂ THAO VÀ DU LỊCH NĂM 2024</w:t>
      </w:r>
    </w:p>
    <w:p>
      <w:r>
        <w:t>BỘ TRƯỞNG BỘ VĂN HÓA, THỂ THAO VÀ DU LỊCH</w:t>
      </w:r>
    </w:p>
    <w:p>
      <w:r>
        <w:t>Căn cứ Luật Phổ biến, giáo dục pháp luật ngày 20 tháng 6 năm 2012;</w:t>
      </w:r>
    </w:p>
    <w:p>
      <w:r>
        <w:t>Căn cứ Nghị định số 28/2013/NĐ-CP ngày 04 tháng 4 năm 2013 của Chính phủ quy định chi tiết một số điều và biện pháp thi hành Luật Phổ biến, giáo dục pháp luật;</w:t>
      </w:r>
    </w:p>
    <w:p>
      <w:r>
        <w:t>Căn cứ Nghị định số 01/2023/NĐ-CP ngày 16 tháng 01 năm 2023 của Chính phủ quy định chức năng, nhiệm vụ, quyền hạn và cơ cấu tổ chức của Bộ Văn hoá, Thể thao và Du lịch;</w:t>
      </w:r>
    </w:p>
    <w:p>
      <w:r>
        <w:t>Căn cứ Quyết định số 1521/QĐ-TTg ngày 06 tháng 10 năm 2020 của Thủ tướng Chính phủ về ban hành Kế hoạch thực hiện Kết luận số 80-KL/TW ngày 20 tháng 6 năm 2020 của Ban Bí thư về tiếp tục thực hiện Chỉ thị số 32-CT/TW của Ban Bí thư về tăng cường sự lãnh đạo của Đảng trong công tác phổ biến, giáo dục pháp luật, nâng cao ý thức chấp hành pháp luật của cán bộ, nhân dân;</w:t>
      </w:r>
    </w:p>
    <w:p>
      <w:r>
        <w:t>Theo đề nghị của Vụ trưởng Vụ Pháp chế.</w:t>
      </w:r>
    </w:p>
    <w:p>
      <w:r>
        <w:t>QUYẾT ĐỊNH:</w:t>
      </w:r>
    </w:p>
    <w:p>
      <w:r>
        <w:t>Điều 1.  Ban hành kèm theo Quyết định này Kế hoạch phổ biến, giáo dục pháp luật Ngành Văn hóa, Thể thao và Du lịch năm 2024.</w:t>
      </w:r>
    </w:p>
    <w:p>
      <w:r>
        <w:t>Điều 2.  Quyết định này có hiệu lực thi hành kể từ ngày ký.</w:t>
      </w:r>
    </w:p>
    <w:p>
      <w:r>
        <w:t>Điều 3.  Chánh Văn phòng Bộ, Vụ trưởng Vụ Pháp chế, Thủ trưởng các cơ quan, đơn vị thuộc Bộ, Giám đốc Sở Văn hóa, Thể thao và Du lịch, Sở Văn hóa và Thể thao, Sở Du lịch các tỉnh, thành phố trực thuộc trung ương, Thủ trưởng các tổ chức và cá nhân khác có liên quan chịu trách nhiệm thi hành Quyết định này./.</w:t>
      </w:r>
    </w:p>
    <w:p>
      <w:r>
        <w:t>Nơi nhận:</w:t>
      </w:r>
    </w:p>
    <w:p>
      <w:r>
        <w:t>- Như Điều 3;</w:t>
      </w:r>
    </w:p>
    <w:p>
      <w:r>
        <w:t>- Hội đồng Phối hợp PBGDPL trung ương;</w:t>
      </w:r>
    </w:p>
    <w:p>
      <w:r>
        <w:t>- Bộ trưởng  (để báo cáo) ;</w:t>
      </w:r>
    </w:p>
    <w:p>
      <w:r>
        <w:t>- Các Thứ trưởng;</w:t>
      </w:r>
    </w:p>
    <w:p>
      <w:r>
        <w:t>- Bộ Tư pháp;</w:t>
      </w:r>
    </w:p>
    <w:p>
      <w:r>
        <w:t>- Thành viên Hội đồng PBGDPL của Bộ;</w:t>
      </w:r>
    </w:p>
    <w:p>
      <w:r>
        <w:t>- Lưu: VT, PC, TH(180).</w:t>
      </w:r>
    </w:p>
    <w:p>
      <w:r>
        <w:t>KT. BỘ TRƯỞNG</w:t>
      </w:r>
    </w:p>
    <w:p>
      <w:r>
        <w:t>THỨ TRƯỞNG</w:t>
      </w:r>
    </w:p>
    <w:p>
      <w:r>
        <w:t>Trịnh Thị Thủy</w:t>
      </w:r>
    </w:p>
    <w:p>
      <w:r>
        <w:t>KẾ HOẠCH</w:t>
      </w:r>
    </w:p>
    <w:p>
      <w:r>
        <w:t>PHỔ BIẾN, GIÁO DỤC PHÁP LUẬT NGÀNH VĂN HÓA, THỂ THAO VÀ DU LỊCH NĂM 2024</w:t>
      </w:r>
    </w:p>
    <w:p>
      <w:r>
        <w:t>(Kèm theo Quyết định số: 4026/QĐ-BVHTTDL ngày 26 tháng 12 năm 2023 của Bộ trưởng Bộ Văn hóa, Thể thao và Du lịch)</w:t>
      </w:r>
    </w:p>
    <w:p>
      <w:r>
        <w:t>I. MỤC ĐÍCH, YÊU CẦU</w:t>
      </w:r>
    </w:p>
    <w:p>
      <w:r>
        <w:t>1. Mục đích</w:t>
      </w:r>
    </w:p>
    <w:p>
      <w:r>
        <w:t>1.1. Tổ chức thực hiện có hiệu quả công tác phổ biến, giáo dục pháp luật (PBGDPL) nhằm nâng cao ý thức chấp hành pháp luật cho cán bộ, công chức, viên chức, người lao động, văn nghệ sỹ, vận động viên, huấn luyện viên, hướng dẫn viên, thuyết minh viên, học sinh, sinh viên… trong toàn Ngành; nâng cao hiểu biết và ý thức tuân thủ pháp luật của nhân dân khi tham gia các hoạt động văn hoá, thể thao và du lịch nhằm góp phần phát triển kinh tế-xã hội, tăng cường trật tự, kỷ cương, phòng ngừa vi phạm pháp luật;</w:t>
      </w:r>
    </w:p>
    <w:p>
      <w:r>
        <w:t>1.2. Tăng cường hiệu lực, hiệu quả quản lý nhà nước trong lĩnh vực văn hóa, gia đình, thể thao và du lịch; đổi mới, đảm bảo công tác PBGDPL có trọng tâm, trọng điểm, lồng ghép các nguồn lực phù hợp với thực tế của địa bàn, đối tượng. Tiếp tục triển khai Đề án “Đổi mới, nâng cao hiệu quả công tác PBGDPL ngành Văn hóa, Thể thao và Du lịch giai đoạn 2022 - 2026”; góp phần triển khai hiệu quả Kế hoạch thực hiện Kết luận số 80-KL/TW ngày 20/6/2020 của Ban Bí thư về tiếp tục thực hiện Chỉ thị số 32-CT/TW của Ban Bí thư về tăng cường sự lãnh đạo của Đảng trong công tác PBGDPL ban hành theo Quyết định số 1521/QĐ-TTg ngày 06/10/2020 của Thủ tướng Chính phủ;</w:t>
      </w:r>
    </w:p>
    <w:p>
      <w:r>
        <w:t>1.3. Công tác PBGDPL của Ngành gắn với việc thực hiện Nghị quyết số 27- NQ/TW ngày 09/11/2022 của Hội nghị lần thứ sáu Ban Chấp hành Trung ương Đảng Khóa XIII về tiếp tục xây dựng và hoàn thiện Nhà nước pháp quyền xã hội chủ nghĩa Việt Nam trong giai đoạn mới.</w:t>
      </w:r>
    </w:p>
    <w:p>
      <w:r>
        <w:t>2. Yêu cầu</w:t>
      </w:r>
    </w:p>
    <w:p>
      <w:r>
        <w:t>2.1. Công tác PBGDPL phải thực hiện một cách đồng bộ, thống nhất và thường xuyên, gắn với xây dựng, tổ chức thi hành pháp luật;</w:t>
      </w:r>
    </w:p>
    <w:p>
      <w:r>
        <w:t>2.2. Nội dung, hình thức PBGDPL đa dạng, phù hợp, có hệ thống và đảm bảo hiệu quả thiết thực đối với từng lĩnh vực, từng đối tượng; ưu tiên vùng sâu, vùng xa, vùng đồng bào dân tộc thiểu số, biên giới, hải đảo, địa bàn cấp cơ sở, nhân rộng các mô hình hay, cách làm hiệu quả trong công tác PBGDPL;</w:t>
      </w:r>
    </w:p>
    <w:p>
      <w:r>
        <w:t>2.3. Có cán bộ phụ trách chuyên môn, có kinh nghiệm, được đào tạo, bồi dưỡng cơ bản, cập nhật công tác PBGDPL;</w:t>
      </w:r>
    </w:p>
    <w:p>
      <w:r>
        <w:t>2.4. Tăng cường ứng dụng công nghệ thông tin, chuyển đổi số trong công tác PBGDPL;</w:t>
      </w:r>
    </w:p>
    <w:p>
      <w:r>
        <w:t>2.5. Coi trọng sự phối hợp đa ngành trong công tác PBGDPL, đặc biệt là sự phối hợp giữa ngành văn hoá, thể thao và du lịch với ngành tư pháp, các cơ quan, tổ chức liên quan trong công tác PBGDPL;</w:t>
      </w:r>
    </w:p>
    <w:p>
      <w:r>
        <w:t>2.6. Kết hợp, lồng ghép PBGDPL với việc thực hiện Phong trào “Toàn dân đoàn kết xây dựng đời sống văn hóa”, cuộc vận động “Toàn dân rèn luyện thân thể theo gương Bác Hồ vĩ đại”, Chương trình phát triển kinh tế - xã hội vùng đồng bào dân tộc thiểu số và miền núi.</w:t>
      </w:r>
    </w:p>
    <w:p>
      <w:r>
        <w:t>II. NỘI DUNG, PHƯƠNG THỨC PHỔ BIẾN, GIÁO DỤC PHÁP LUẬT NĂM 2024</w:t>
      </w:r>
    </w:p>
    <w:p>
      <w:r>
        <w:t>1. Nội dung PBGDPL trọng tâm</w:t>
      </w:r>
    </w:p>
    <w:p>
      <w:r>
        <w:t>1.1. Tiếp tục tuyên truyền, phổ biến rộng rãi các nội dung của Hiến pháp 2013, đặc biệt là các nội dung liên quan đến lĩnh vực văn hóa, gia đình, thể thao và du lịch; quán triệt, triển khai sâu rộng, toàn diện nội dung Kết luận số 80-KL/TW. Trong đó tập trung PBGDPL các nội dung về chủ trương, quan điểm, chính sách trong văn kiện Đại hội đại biểu toàn quốc lần thứ XIII của Đảng, Nghị quyết số 27- NQ/TW, Chương trình hành động của Bộ Văn hóa, Thể thao và Du lịch thực hiện Nghị quyết Đại hội đại biểu toàn quốc lần thứ XIII của Đảng và Nghị quyết số 50/NQ-CP ngày 20/5/2021 của Chính phủ ban hành Chương trình hành động thực hiện Nghị quyết Đại hội đại biểu toàn quốc lần thứ XIII của Đảng; Kế hoạch hành động thực hiện Kết luận của Tổng Bí thư Nguyễn Phú Trọng tại Hội nghị Văn hóa toàn quốc và Chiến lược phát triển văn hóa đến năm 2030 (giai đoạn 2023-2025); Chương trình hành động thực hiện Nghị quyết số 77/NQ-CP ngày 12/5/2023 của Chính phủ về việc ban hành Chương trình hành động thực hiện Nghị quyết số 27- NQ/TW ban hành theo Quyết định số 1760/QĐ-BVHTTDL ngày 07/7/2023 của Bộ trưởng Bộ Văn hóa, Thể thao và Du lịch; tăng cường nhận thức, phát huy vai trò, trách nhiệm của hệ thống chính trị, người đứng đầu cơ quan, đơn vị trong việc triển khai, nâng cao chất lượng, hiệu quả công tác PBGDPL; phổ biến các quy định pháp luật về phòng, chống tham nhũng, lãng phí;</w:t>
      </w:r>
    </w:p>
    <w:p>
      <w:r>
        <w:t>1.2. Tiếp tục triển khai các Đề án của Thủ tướng Chính phủ: Đề án“Tổ chức truyền thông chính sách có tác động lớn đến xã hội trong quá trình xây dựng văn bản quy phạm pháp luật giai đoạn 2022-2027” (ban hành theo Quyết định số 407/QĐ-TTg ngày 30/3/2022); Đề án “Tăng cường năng lực tiếp cận pháp luật của người dân” (ban hành theo Quyết định số 977/QĐ-TTg ngày 11/8/2022); Đề án “Thí điểm đổi mới hoạt động đánh giá hiệu quả công tác phổ biến, giáo dục pháp luật” (ban hành theo Quyết định số 979/QĐ-TTg ngày 12/8/2022) bảo đảm phù hợp với điều kiện thực tế của Ngành và triển khai có hiệu quả Đề án “Đổi mới, nâng cao hiệu quả công tác phổ biến, giáo dục pháp luật ngành Văn hóa, Thể thao và Du lịch giai đoạn 2022 - 2026”;</w:t>
      </w:r>
    </w:p>
    <w:p>
      <w:r>
        <w:t>1.3. Tiếp tục phổ biến đầy đủ các quy định pháp luật trong lĩnh vực văn hóa, gia đình, thể thao và du lịch như: Nghị định quy định chi tiết một số điều của Luật Phòng, chống bạo lực gia đình, Nghị định về xây dựng và thực hiện hương ước, quy ước của cộng đồng dân cư, Nghị định quy định chi tiết một số điều và biện pháp thi hành Luật Sở hữu trí tuệ về quyền tác giả, quyền liên quan, Nghị định quy định về khung tiêu chuẩn và trình tự, thủ tục, hồ sơ xét tặng danh hiệu “Gia đình văn hóa”, “Thôn, tổ dân phố văn hóa”, “xã, phường, thị trấn tiêu biểu”, các Nghị định quy định chi tiết Luật Thi đua, Khen thưởng; Luật sửa đổi, bổ sung một số điều của Luật Xuất cảnh, nhập cảnh của công dân Việt Nam và Luật Nhập cảnh, xuất cảnh, quá cảnh, cư trú của người nước ngoài tại Việt Nam…</w:t>
      </w:r>
    </w:p>
    <w:p>
      <w:r>
        <w:t>1.4. PBGDPL gắn với việc tiếp tục tổ chức thực hiện truyền thông chính sách có tác động lớn đến xã hội trong quá trình xây dựng văn bản quy phạm pháp luật; phổ biến, tuyên truyền các chính sách mới, quy định của Nhà nước được dư luận xã hội quan tâm, định hướng dư luận xã hội ngay từ khâu đề xuất chính sách, soạn thảo văn bản, tạo sự đồng thuận trong xây dựng và thực thi chính sách, pháp luật; thực hiện PBGDPL bằng tiếng dân tộc thiểu số; tăng cường truyền thông chính sách trong quá trình xây dựng dự án Luật Di sản văn hóa (sửa đổi); Lập đề nghị xây dựng Luật sửa đổi, bổ sung một số điều của Luật Quảng cáo;</w:t>
      </w:r>
    </w:p>
    <w:p>
      <w:r>
        <w:t>1.5. Phổ biến, tuyên truyền các quy định pháp luật mới ban hành, các Điều ước quốc tế mà nước Cộng hoà xã hội chủ nghĩa Việt Nam là thành viên, các thỏa thuận quốc tế thuộc lĩnh vực văn hóa, gia đình, thể thao và du lịch;</w:t>
      </w:r>
    </w:p>
    <w:p>
      <w:r>
        <w:t>2. Phương thức PBGDPL tiêu biểu</w:t>
      </w:r>
    </w:p>
    <w:p>
      <w:r>
        <w:t>2.1. Đổi mới, sáng tạo triển khai các phương thức PBGDPL thiết thực, gần gũi, phù hợp với điều kiện, tình hình hoạt động của ngành, phù hợp với đối tượng, nội dung, thực hiện tuyên truyền PBGDPL thông qua các hình thức: tổ chức hội nghị, tập huấn, in tài liệu, cổ động trực quan như treo băng rôn, cờ phướn, phát tài liệu, tờ rơi; gắn nội dung tuyên truyền vào các chương trình nghệ thuật ca, múa nhạc; những tác phẩm sân khấu được phát trên truyền hình và biểu diễn, chiếu phim phục vụ Nhân dân; thi tìm hiểu pháp luật, đối thoại chính sách, pháp luật, thông tin báo chí, cung cấp thông tin, giải đáp pháp luật trên cổng/trang thông tin điện tử, các phương tiện thông tin đại chúng, thiết bị di động và môi trường mạng đảm bảo an ninh, khai thác triệt để các ứng dụng, phần mềm có tính năng trực tuyến, tương tác và ứng dụng trí tuệ nhân tạo, mạng xã hội; tổ chức các hội thảo, tọa đàm, diễn đàn, đối thoại trực tiếp, lấy ý kiến đối tượng chịu sự tác động, các chuyên gia, tổ chức, cá nhân liên quan đến các dự thảo văn bản quy phạm pháp luật của Ngành;</w:t>
      </w:r>
    </w:p>
    <w:p>
      <w:r>
        <w:t>2.2. Tăng cường chỉ đạo, kiểm tra, đôn đốc việc thực hiện công tác PBGDPL theo các đề án, kế hoạch, chương trình đã ban hành; phát huy vai trò Hội đồng phối hợp PBGDPL của Bộ; phối hợp các ban, bộ, ngành liên quan (Bộ Tư pháp, Bộ Giáo dục và Đào tạo, Trung ương Đoàn Thanh niên Cộng sản Hồ Chí Minh, Bộ Tư lệnh Bộ đội biên phòng Bộ Quốc phòng...);</w:t>
      </w:r>
    </w:p>
    <w:p>
      <w:r>
        <w:t>2.3. Quan tâm, tiếp tục củng cố, kiện toàn, nâng cao năng lực cho đội ngũ cán bộ, công chức thực hiện công tác PBGDPL; rà soát, tập huấn, bồi dưỡng đội ngũ báo cáo viên, tuyên truyền viên pháp luật đảm bảo phù hợp, đáp ứng yêu cầu thực hiện nhiệm vụ; vận dụng kỹ năng dân vận khéo trong PBGDPL; tăng cường hơn nữa năng lực phản ứng chính sách trong quá trình tổ chức thi hành pháp luật, trong đó có PBGDPL, nhất là việc tiếp nhận, xử lý phản ánh, kiến nghị của người dân, doanh nghiệp, chú trọng đối thoại với doanh nghiệp, người dân về vướng mắc, bất cập trong thực thi chính sách, pháp luật</w:t>
      </w:r>
    </w:p>
    <w:p>
      <w:r>
        <w:t>III. PHÂN CÔNG NHIỆM VỤ</w:t>
      </w:r>
    </w:p>
    <w:p>
      <w:r>
        <w:t>1. Hội đồng phối hợp phổ biến, giáo dục pháp luật của Bộ</w:t>
      </w:r>
    </w:p>
    <w:p>
      <w:r>
        <w:t>- Chỉ đạo, triển khai, hướng dẫn công tác PBGDPL theo kế hoạch, chương trình của Hội đồng phối hợp PBGDPL trung ương.</w:t>
      </w:r>
    </w:p>
    <w:p>
      <w:r>
        <w:t>- Thực hiện các nhiệm vụ của Hội đồng theo Quy chế PBGDPL của Bộ Văn hóa, Thể thao và Du lịch ban hành theo Quyết định số 15/QĐ-BVHTTDL ngày 04/01/2017 của Bộ trưởng Bộ Văn hóa, Thể thao và Du lịch.</w:t>
      </w:r>
    </w:p>
    <w:p>
      <w:r>
        <w:t>- Tổ chức thực hiện, đôn đốc, kiểm tra, giám sát công tác PBGDPL đảm bảo đúng mục đích, yêu cầu và các nhiệm vụ trọng tâm đã đề ra tại Kế hoạch này.</w:t>
      </w:r>
    </w:p>
    <w:p>
      <w:r>
        <w:t>2. Các cơ quan, đơn vị thuộc Bộ</w:t>
      </w:r>
    </w:p>
    <w:p>
      <w:r>
        <w:t>2.1.Vụ Pháp chế:</w:t>
      </w:r>
    </w:p>
    <w:p>
      <w:r>
        <w:t>a) Tiếp tục triển khai Đề án “Đổi mới, nâng cao hiệu quả công tác phổ biến, giáo dục pháp luật Ngành văn hóa, thể thao và du lịch giai đoạn 2022-2026”.</w:t>
      </w:r>
    </w:p>
    <w:p>
      <w:r>
        <w:t>- Nội dung: phân loại nội dung, đối tượng, địa bàn, số hóa tài liệu PBGDPL phù hợp; đánh giá nhu cầu tìm hiểu PBGDPL của Ngành từ các tổ chức, cá nhân liên quan, trọng tâm là nhóm đối tượng đặc thù, dân tộc thiểu số, các địa bàn miền núi, vùng sâu, vùng xa, vùng biên giới, hải đảo, vùng có điều kiện kinh tế-xã hội khó khăn, địa bàn trọng yếu về quốc phòng, an ninh</w:t>
      </w:r>
    </w:p>
    <w:p>
      <w:r>
        <w:t>- Thời gian thực hiện: Cả năm 2024.</w:t>
      </w:r>
    </w:p>
    <w:p>
      <w:r>
        <w:t>b) Hội nghị - Hội thảo công tác pháp chế và triển khai các văn bản quy phạm pháp luật lĩnh vực văn hóa, gia đình, thể thao và du lịch ban hành năm 2023-2024.</w:t>
      </w:r>
    </w:p>
    <w:p>
      <w:r>
        <w:t>- Nội dung: thảo luận về công tác pháp chế và triển khai các văn bản quy phạm pháp luật mới được ban hành trong lĩnh vực văn hóa, gia đình, thể thao và du lịch đối với các Sở Văn hóa, Thể thao và Du lịch/Sở Văn hóa và Thể thao/Sở Du lịch các tỉnh, thành phố trực thuộc Trung ương.</w:t>
      </w:r>
    </w:p>
    <w:p>
      <w:r>
        <w:t>- Thời gian thực hiện: Quý III/2024.</w:t>
      </w:r>
    </w:p>
    <w:p>
      <w:r>
        <w:t>- Địa điểm: dự kiến khu vực phía Bắc tại tỉnh Nghệ An, khu vực phía Nam tại thành phố Hồ Chí Minh.</w:t>
      </w:r>
    </w:p>
    <w:p>
      <w:r>
        <w:t>c) Hội nghị - Hội thảo chuyên đề về xây dựng văn bản quy phạm pháp luật cho công chức công tác tại các cơ quan, đơn vị thuộc khối tham mưu quản lý nhà nước thuộc Bộ Văn hóa, Thể thao và Du lịch, các Sở Văn hóa, Thể thao và Du lịch/Sở Văn hóa và Thể thao/Sở Du lịch các tỉnh, thành phố trực thuộc Trung ương.</w:t>
      </w:r>
    </w:p>
    <w:p>
      <w:r>
        <w:t>- Nội dung: thảo luận về nghiệp vụ, kỹ năng xây dựng văn bản, rà soát văn bản và thực hiện truyền thông chính sách có tác động lớn trong quá trình xây dựng văn bản quy phạm pháp luật và tổ chức thi hành pháp luật về văn hóa, gia đình, thể thao và du lịch.</w:t>
      </w:r>
    </w:p>
    <w:p>
      <w:r>
        <w:t>- Thời gian thực hiện: Quý II, III/2024.</w:t>
      </w:r>
    </w:p>
    <w:p>
      <w:r>
        <w:t>- Địa điểm: Hà Nội, Khánh Hòa</w:t>
      </w:r>
    </w:p>
    <w:p>
      <w:r>
        <w:t>d) PBGDPL các văn bản quy phạm pháp luật trên Cổng thông tin điện tử của Bộ</w:t>
      </w:r>
    </w:p>
    <w:p>
      <w:r>
        <w:t>- Nội dung: biên soạn, cập nhật, đăng tải, cập nhật nội dung tin, bài, clip về các văn bản quy phạm pháp luật lên mục PBGDPL trên Cổng thông tin điện tử Bộ.</w:t>
      </w:r>
    </w:p>
    <w:p>
      <w:r>
        <w:t>- Thời gian thực hiện: Quý II, III, IV/2024</w:t>
      </w:r>
    </w:p>
    <w:p>
      <w:r>
        <w:t>đ) PBGDPL về văn hóa, gia đình, thể thao và du lịch trên các phương tiện thông tin đại chúng</w:t>
      </w:r>
    </w:p>
    <w:p>
      <w:r>
        <w:t>- Nội dung: biên soạn, đăng tải các bài viết trên Báo Văn hóa và phóng sự trên truyền hình PBGDPL về văn hóa, gia đình, thể thao và du lịch.</w:t>
      </w:r>
    </w:p>
    <w:p>
      <w:r>
        <w:t>- Thời gian thực hiện: Quý III, IV/2024</w:t>
      </w:r>
    </w:p>
    <w:p>
      <w:r>
        <w:t>e) Tham mưu tổ chức hưởng ứng Ngày pháp luật Việt Nam tại Bộ Văn hóa, Thể thao và Du lịch (09/11).</w:t>
      </w:r>
    </w:p>
    <w:p>
      <w:r>
        <w:t>- Nội dung: tổ chức hội thảo về công tác xây dựng, hoàn thiện chính sách, pháp luật về văn hóa, gia đình, thể thao và du lịch trong giai đoạn mới.</w:t>
      </w:r>
    </w:p>
    <w:p>
      <w:r>
        <w:t>- Thời gian thực hiện: Quý IV/2024.</w:t>
      </w:r>
    </w:p>
    <w:p>
      <w:r>
        <w:t>- Địa điểm: Hà Nội.</w:t>
      </w:r>
    </w:p>
    <w:p>
      <w:r>
        <w:t>g) In, phát hành sách văn bản pháp quy về văn hóa, gia đình, thể thao, du lịch và gia đình năm 2022 - 2023</w:t>
      </w:r>
    </w:p>
    <w:p>
      <w:r>
        <w:t>- Thời gian thực hiện: Quý II, III 2024.</w:t>
      </w:r>
    </w:p>
    <w:p>
      <w:r>
        <w:t>h) Kiểm tra công tác PBGDPL</w:t>
      </w:r>
    </w:p>
    <w:p>
      <w:r>
        <w:t>- Nội dung: Tổ chức đoàn kiểm tra công tác PBGDPL tại một số đơn vị thuộc Bộ.</w:t>
      </w:r>
    </w:p>
    <w:p>
      <w:r>
        <w:t>- Thời gian thực hiện: Quý III-IV/2024.</w:t>
      </w:r>
    </w:p>
    <w:p>
      <w:r>
        <w:t>- Địa điểm: Cục Nghệ thuật biểu diễn, Cục Văn hóa cơ sở, Vụ Gia đình</w:t>
      </w:r>
    </w:p>
    <w:p>
      <w:r>
        <w:t>2.2. Các cơ quan, đơn vị tham mưu quản lý nhà nước thuộc Bộ:</w:t>
      </w:r>
    </w:p>
    <w:p>
      <w:r>
        <w:t>a) Tổ chức truyền thông chính sách có tác động lớn đến xã hội trong quá trình xây dựng văn bản quy phạm pháp luật.</w:t>
      </w:r>
    </w:p>
    <w:p>
      <w:r>
        <w:t>- Thời gian thực hiện: Theo kế hoạch truyền thông chính sách được duyệt.</w:t>
      </w:r>
    </w:p>
    <w:p>
      <w:r>
        <w:t>b) Tổ chức quán triệt, phổ biến pháp luật cho công chức, viên chức, người lao động trong cơ quan, đơn vị và các đối tượng khác có liên quan.</w:t>
      </w:r>
    </w:p>
    <w:p>
      <w:r>
        <w:t>- Thời gian thực hiện: Theo kế hoạch công tác của cơ quan, đơn vị.</w:t>
      </w:r>
    </w:p>
    <w:p>
      <w:r>
        <w:t>c) Tổ chức hưởng ứng Ngày pháp luật Việt Nam (09/11) tại cơ quan, đơn vị.</w:t>
      </w:r>
    </w:p>
    <w:p>
      <w:r>
        <w:t>d) Lồng ghép công tác PBGDPL vào các hoạt động tham mưu quản lý nhà nước và các công việc do cơ quan, đơn vị tổ chức.</w:t>
      </w:r>
    </w:p>
    <w:p>
      <w:r>
        <w:t>- Thời gian thực hiện: Cả năm.</w:t>
      </w:r>
    </w:p>
    <w:p>
      <w:r>
        <w:t>đ) Biên soạn và phát hành các tài liệu PBGDPL phù hợp với lĩnh vực quản lý.</w:t>
      </w:r>
    </w:p>
    <w:p>
      <w:r>
        <w:t>2.3. Các đơn vị sự nghiệp trực thuộc Bộ:</w:t>
      </w:r>
    </w:p>
    <w:p>
      <w:r>
        <w:t>a) Tổ chức hội nghị quán triệt, phổ biến pháp luật cho viên chức, người lao động trong cơ quan, đơn vị và cho các đối tượng chịu sự quản lý trực tiếp.</w:t>
      </w:r>
    </w:p>
    <w:p>
      <w:r>
        <w:t>b) Tăng cường PBGDPL theo các nhóm đối tượng, trước hết với nhóm đối tượng chịu sự tác động trực tiếp của chính sách, pháp luật, ưu tiên công chức, viên chức, người lao động, văn nghệ sỹ, vận động viên, huấn luyện viên thuộc phạm vi quản lý.</w:t>
      </w:r>
    </w:p>
    <w:p>
      <w:r>
        <w:t>- Thời gian thực hiện: Theo kế hoạch công tác của cơ quan, đơn vị.</w:t>
      </w:r>
    </w:p>
    <w:p>
      <w:r>
        <w:t>c) Tổ chức hưởng ứng Ngày pháp luật Việt Nam (09/11) tại cơ quan, đơn vị.</w:t>
      </w:r>
    </w:p>
    <w:p>
      <w:r>
        <w:t>d) Hoàn thiện việc xây dựng và khai thác có hiệu quả tủ sách pháp luật trong cơ quan, đơn vị.</w:t>
      </w:r>
    </w:p>
    <w:p>
      <w:r>
        <w:t>đ) Lồng ghép công tác PBGDPL vào các hoạt động chuyên môn của đơn vị phục vụ người xem, người tham quan, du lịch hoặc tham gia sự kiện.</w:t>
      </w:r>
    </w:p>
    <w:p>
      <w:r>
        <w:t>e) Các đơn vị nghệ thuật, thiết chế văn hóa-thể thao lồng ghép PBGDPL trong các chương trình, hoạt động, sinh hoạt văn hóa, nghệ thuật, thể thao phù hợp với thực tế cơ sở; phát huy các sáng tác, biểu diễn nghệ thuật có chủ đề, nội dung PBGDPL với hình thức phong phú, hấp dẫn, phù hợp nhóm đối tượng, địa bàn.</w:t>
      </w:r>
    </w:p>
    <w:p>
      <w:r>
        <w:t>- Thời gian thực hiện: Cả năm.</w:t>
      </w:r>
    </w:p>
    <w:p>
      <w:r>
        <w:t>g) Biên soạn và phát hành các tài liệu PBGDPL phù hợp.</w:t>
      </w:r>
    </w:p>
    <w:p>
      <w:r>
        <w:t>2.4. Các cơ quan báo, tạp chí, Cổng thông tin điện tử của Bộ và của các cơ quan, đơn vị thuộc Bộ:</w:t>
      </w:r>
    </w:p>
    <w:p>
      <w:r>
        <w:t>a) Phối hợp với Vụ Pháp chế tổ chức các diễn đàn, đối thoại; thực hiện các phóng sự chuyên đề; xây dựng chuyên mục hỏi, đáp pháp luật.</w:t>
      </w:r>
    </w:p>
    <w:p>
      <w:r>
        <w:t>b) Phối hợp tổ chức truyền thông chính sách có tác động lớn đến xã hội trong quá trình xây dựng văn bản quy phạm pháp luật.</w:t>
      </w:r>
    </w:p>
    <w:p>
      <w:r>
        <w:t>c) Củng cố các chuyên trang, chuyên mục phổ biến văn bản mới, hỏi - đáp pháp luật về văn hoá, gia đình, thể dục, thể thao và du lịch, cập nhật liên tục, biên soạn, đăng tải các nội dung liên quan đến PBGDPL.</w:t>
      </w:r>
    </w:p>
    <w:p>
      <w:r>
        <w:t>d) Tổ chức các cuộc thi tìm hiểu pháp luật, tập huấn pháp luật trực tuyến, đối thoại chính sách, giải đáp pháp luật, phổ biến áp dụng pháp luật về các lĩnh vực, phạm vi do mình quản lý cho Nhân dân; tăng cường phối hợp, kết nối, chia sẻ thông tin pháp luật trên môi trường mạng đảm bảo an ninh, tiết kiệm, hiệu quả.</w:t>
      </w:r>
    </w:p>
    <w:p>
      <w:r>
        <w:t>- Thời gian thực hiện: Cả năm.</w:t>
      </w:r>
    </w:p>
    <w:p>
      <w:r>
        <w:t>2.5. Các trường thuộc Bộ:</w:t>
      </w:r>
    </w:p>
    <w:p>
      <w:r>
        <w:t>a) Tổ chức triển khai Kế hoạch nâng cao chất lượng công tác PBGDPL trong nhà trường trên cơ sở Đề án tổng thể do Bộ Giáo dục và Đào tạo, Bộ Lao động - Thương binh và Xã hội chủ trì.</w:t>
      </w:r>
    </w:p>
    <w:p>
      <w:r>
        <w:t>b) Tổ chức quán triệt các văn bản pháp luật; thông báo các văn bản mới trên bản tin, cập nhật trên trang tin điện tử, hộp thư điện tử của nhà trường; tăng cường các đầu sách về pháp luật trong nhà trường.</w:t>
      </w:r>
    </w:p>
    <w:p>
      <w:r>
        <w:t>c) Tổ chức tuyên truyền, phổ biến pháp luật cho học sinh, sinh viên thông qua chương trình học tập, trong đó đặc biệt là môn học Pháp luật đại cương.</w:t>
      </w:r>
    </w:p>
    <w:p>
      <w:r>
        <w:t>d) Tổ chức các hoạt động PBGDPL khác phù hợp với điều kiện thực tế của nhà trường; tùy lĩnh vực đào tạo các nhà trường nghiên cứu bổ sung PBGDPL các Luật Du lịch, Luật Thể dục, Thể thao…và các văn bản quy định chi tiết, hướng dẫn thi hành.</w:t>
      </w:r>
    </w:p>
    <w:p>
      <w:r>
        <w:t>- Thời gian thực hiện: Cả năm.</w:t>
      </w:r>
    </w:p>
    <w:p>
      <w:r>
        <w:t>3. Các Sở Văn hóa, Thể thao và Du lịch, Sở Văn hóa và Thể thao, Sở Du lịch các tỉnh, thành phố trực thuộc trung ương</w:t>
      </w:r>
    </w:p>
    <w:p>
      <w:r>
        <w:t>- Rà soát các quy định pháp luật liên quan đến công tác PBGDPL để ban hành theo thẩm quyền hoặc tham mưu cơ quan có thẩm quyền ban hành mới, sửa đổi, bổ sung, thay thế cho phù hợp theo tinh thần Kết luận số 80-KL/TW nhằm tăng cường, nâng cao hiệu quả công tác PBGDPL và tiếp tục triển khai Quyết định số 1521/QĐ-TTg ngày 06/10/2020 của Thủ tướng Chính phủ.</w:t>
      </w:r>
    </w:p>
    <w:p>
      <w:r>
        <w:t>- Triển khai Đề án “Đổi mới, nâng cao hiệu quả công tác phổ biến, giáo dục pháp luật ngành văn hóa, thể thao và du lịch giai đoạn 2022-2026” theo nhiệm vụ được giao, phù hợp với điều kiện thực tế của địa phương.</w:t>
      </w:r>
    </w:p>
    <w:p>
      <w:r>
        <w:t>- Tổ chức tuyên truyền, PBGDPL thông qua đội thông tin, chiếu phim lưu động của ngành ở địa phương bảo đảm phù hợp, hiệu quả; tuyên truyền, PBGDPL bằng hình thức cổ động trực quan với các loại hình như panô, băng rôn, khẩu hiệu, tranh cổ động, ảnh thời sự..., trong đó tập trung tuyên truyền tại các địa điểm công cộng, khu vui chơi, giải trí, điểm sinh hoạt văn hoá, khu thể thao du lịch.</w:t>
      </w:r>
    </w:p>
    <w:p>
      <w:r>
        <w:t>- Lồng ghép PBGDPL với các hoạt động lễ hội, hội thi, sinh hoạt văn hoá cộng đồng tại địa phương; hội thi trong cán bộ, công chức, viên chức về từng chủ đề; biểu diễn văn nghệ, tiểu phẩm, giao lưu văn hoá nghệ thuật.</w:t>
      </w:r>
    </w:p>
    <w:p>
      <w:r>
        <w:t>- Tổ chức hưởng ứng Ngày pháp luật Việt Nam (09/11) tại cơ quan theo hướng dẫn chung.</w:t>
      </w:r>
    </w:p>
    <w:p>
      <w:r>
        <w:t>- Quán triệt, triển khai nhiệm vụ đối với cán bộ, công chức, viên chức phải có trách nhiệm và nghĩa vụ chủ động trong tìm hiểu và gương mẫu trong thực thi pháp luật; gắn việc thực hiện chức trách, nhiệm vụ với việc thông tin, phổ biến pháp luật tới Nhân dân; vận dụng kỹ năng dân vận khéo trong PBGDPL, gắn PBGDPL với việc thực hiện dân chủ ở cơ sở, phù hợp với điều kiện thực tế của Ngành ở địa phương.</w:t>
      </w:r>
    </w:p>
    <w:p>
      <w:r>
        <w:t>- Ưu tiên nguồn lực PBGDPL cho các nhóm đối tượng đặc thù: dân tộc thiểu số, các địa bàn miền núi, vùng sâu, vùng xa, vùng có điều kiện kinh tế xã hội khó khăn, địa bàn trọng yếu về quốc phòng an ninh.</w:t>
      </w:r>
    </w:p>
    <w:p>
      <w:r>
        <w:t>- Tổ chức các hoạt động PBGDPL khác phù hợp với điều kiện thực tế của địa phương.</w:t>
      </w:r>
    </w:p>
    <w:p>
      <w:r>
        <w:t>Thời gian thực hiện: Theo Kế hoạch do các Sở ban hành.</w:t>
      </w:r>
    </w:p>
    <w:p>
      <w:r>
        <w:t>IV. TỔ CHỨC THỰC HIỆN</w:t>
      </w:r>
    </w:p>
    <w:p>
      <w:r>
        <w:t>1. Các cơ quan, đơn vị thuộc Bộ, Sở Văn hóa, Thể thao và Du lịch, Sở Văn hóa và Thể thao, Sở Du lịch các tỉnh, thành phố trực thuộc trung ương có trách nhiệm xây dựng kế hoạch triển khai công tác PBGDPL của cơ quan, đơn vị mình, trong đó tập trung tuyên truyền, phổ biến những văn bản do cơ quan, đơn vị chủ trì xây dựng và các văn bản có liên quan đến chuyên môn nghiệp vụ; thủ trưởng các cơ quan, đơn vị chịu trách nhiệm trước lãnh đạo Bộ về việc triển khai kế hoạch, chất lượng, hiệu quả công tác PBGDPL của cơ quan, đơn vị mình; tổ chức kiểm tra, tổng kết việc thực hiện kế hoạch và báo cáo Bộ Văn hoá, Thể thao và Du lịch (qua Vụ Pháp chế)  trước ngày 30/11/2024 .</w:t>
      </w:r>
    </w:p>
    <w:p>
      <w:r>
        <w:t>2. Vụ Pháp chế có trách nhiệm đôn đốc, hướng dẫn, kiểm tra và phối hợp với các cơ quan, đơn vị thuộc Bộ Văn hoá, Thể thao và Du lịch triển khai thực hiện Kế hoạch này và kiến nghị, đề xuất các biện pháp cần thiết để bảo đảm thực hiện Kế hoạch đồng bộ, hiệu quả; phát huy vai trò là cơ quan thường trực của Hội đồng phối hợp PBGDPL của Bộ; xây dựng kế hoạch và dự toán kinh phí cho từng công việc cụ thể được giao trình Lãnh đạo Bộ xem xét quyết định; xây dựng báo cáo tổng kết công tác PBGDPL của ngành và tổng hợp, báo cáo Lãnh đạo Bộ Văn hoá, Thể thao và Du lịch và Bộ Tư pháp.</w:t>
      </w:r>
    </w:p>
    <w:p>
      <w:r>
        <w:t>3. Việc lập dự toán, bố trí kinh phí bảo đảm cho công tác PBGDPL được thực hiện theo phân cấp ngân sách hiện hành và Thông tư số 56/2023/TT-BTC ngày 18/8/2023 của Bộ Tài chính quy định việc lập dự toán, quản lý, sử dụng và quyết toán kinh phí bảo đảm cho công tác phổ biến, giáo dục pháp luật, chuẩn tiếp cận pháp luật và hòa giải ở cơ sở./.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