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401/QĐ-UBND phê duyệt Kế hoạch sử dụng đất năm 2024 huyện Hiệp Hòa,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401/QĐ-UBND</w:t>
      </w:r>
    </w:p>
    <w:p>
      <w:r>
        <w:t>Bắc Giang, ngày 26 tháng 4 năm 2024</w:t>
      </w:r>
    </w:p>
    <w:p>
      <w:r>
        <w:t>QUYẾT ĐỊNH</w:t>
      </w:r>
    </w:p>
    <w:p>
      <w:r>
        <w:t>VỀ VIỆC PHÊ DUYỆT KẾ HOẠCH SỬ DỤNG ĐẤT NĂM 2024 HUYỆN HIỆP HOÀ,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Hiệp Hoà tại Tờ trình số 107/TTr-UBND ngày 03/4/2024, Báo cáo số 207/BC-UBND ngày 22/4/2024 và hồ sơ kèm theo; Sở Tài nguyên và Môi trường tại Tờ trình số 172/TTr-STNMT ngày 10/4/2024, Công văn số 1639/STNMT-KHTC ngày 24/4/2024.</w:t>
      </w:r>
    </w:p>
    <w:p>
      <w:r>
        <w:t>QUYẾT ĐỊNH:</w:t>
      </w:r>
    </w:p>
    <w:p>
      <w:r>
        <w:t>Điều 1.    Phê duyệt Kế hoạch sử dụng đất năm 2024 huyện Hiệp Hoà,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Hiệp Hoà,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Hiệp Hòa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Hiệp Hòa đảm bảo nguyên tắc kịp thời, sử dụng đất tiết kiệm, hiệu quả, đúng quy định pháp luật.</w:t>
      </w:r>
    </w:p>
    <w:p>
      <w:r>
        <w:t>d) Định kỳ hàng năm, tổ chức đánh giá tình hình thực hiện kế hoạch sử dụng đất năm 2024 huyện Hiệp Hòa; kết quả báo cáo, đề xuất UBND tỉnh, Bộ Tài nguyên và Môi trường theo quy định.</w:t>
      </w:r>
    </w:p>
    <w:p>
      <w:r>
        <w:t>2. UBND huyện Hiệp Hoà:</w:t>
      </w:r>
    </w:p>
    <w:p>
      <w:r>
        <w:t>a) Chịu trách nhiệm trước pháp luật về tính chính xác của các nội dung thông tin, số liệu, tài liệu, hệ thống bản đồ, cơ sở dữ liệu trong hồ sơ kế hoạch sử dụng đất năm 2024 huyện Hiệp Hòa được phê duyệt; về sự phù hợp của thông tin, số liệu trong kế hoạch trên với điều chỉnh quy hoạch sử dụng đất đến năm 2030 của huyện Hiệp Hòa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Hiệp Hòa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Hiệp Hòa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Hiệp Hoà; Chủ tịch UBND các xã, thị trấn trực thuộc huyện Hiệp Hoà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 5 bộ);</w:t>
      </w:r>
    </w:p>
    <w:p>
      <w:r>
        <w:t>- Huyện uỷ, HĐND, UBND huyện Hiệp Hoà;</w:t>
      </w:r>
    </w:p>
    <w:p>
      <w:r>
        <w:t>- Văn phòng UBND tỉnh:</w:t>
      </w:r>
    </w:p>
    <w:p>
      <w:r>
        <w:t>+ LĐVP (CVP, PCVP-PT), TH, KTN;</w:t>
      </w:r>
    </w:p>
    <w:p>
      <w:r>
        <w:t>+ Trung tâm thông tin (đăng tải);</w:t>
      </w:r>
    </w:p>
    <w:p>
      <w:r>
        <w:t>- Lưu: VT, TN. Toàn</w:t>
      </w:r>
    </w:p>
    <w:p>
      <w:r>
        <w:t>TM. ỦY BAN NHÂN DÂN</w:t>
      </w:r>
    </w:p>
    <w:p>
      <w:r>
        <w:t>KT. CHỦ TỊCH</w:t>
      </w:r>
    </w:p>
    <w:p>
      <w:r>
        <w:t>PHÓ CHỦ TỊCH</w:t>
      </w:r>
    </w:p>
    <w:p>
      <w:r>
        <w:t>Lê Ô Pích</w:t>
      </w:r>
    </w:p>
    <w:p>
      <w:r>
        <w:t>PHỤ LỤC 01:</w:t>
      </w:r>
    </w:p>
    <w:p>
      <w:r>
        <w:t>PHÂN BỔ DIỆN TÍCH CÁC LOẠI ĐẤT TRONG NĂM 2024 HUYỆN HIỆP HOÀ</w:t>
      </w:r>
    </w:p>
    <w:p>
      <w:r>
        <w:t>(Kèm theo Quyết định số 401/QĐ-UBND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Xã Ngọc Sơn</w:t>
      </w:r>
    </w:p>
    <w:p>
      <w:r>
        <w:t>Xã Hoàng Lương</w:t>
      </w:r>
    </w:p>
    <w:p>
      <w:r>
        <w:t>Xã Lương Phong</w:t>
      </w:r>
    </w:p>
    <w:p>
      <w:r>
        <w:t>Xã Hoàng Thanh</w:t>
      </w:r>
    </w:p>
    <w:p>
      <w:r>
        <w:t>Xã Thường Thắng</w:t>
      </w:r>
    </w:p>
    <w:p>
      <w:r>
        <w:t>Xã Danh Thắng</w:t>
      </w:r>
    </w:p>
    <w:p>
      <w:r>
        <w:t>Xã Mai Trung</w:t>
      </w:r>
    </w:p>
    <w:p>
      <w:r>
        <w:t>Xã Đông Lỗ</w:t>
      </w:r>
    </w:p>
    <w:p>
      <w:r>
        <w:t>Xã Bắc Lý</w:t>
      </w:r>
    </w:p>
    <w:p>
      <w:r>
        <w:t>Xã Đoan Bái</w:t>
      </w:r>
    </w:p>
    <w:p>
      <w:r>
        <w:t>Xã Hương Lâm</w:t>
      </w:r>
    </w:p>
    <w:p>
      <w:r>
        <w:t>Xã Hoàng An</w:t>
      </w:r>
    </w:p>
    <w:p>
      <w:r>
        <w:t>Xã Thanh Vân</w:t>
      </w:r>
    </w:p>
    <w:p>
      <w:r>
        <w:t>(1)</w:t>
      </w:r>
    </w:p>
    <w:p>
      <w:r>
        <w:t>(2)</w:t>
      </w:r>
    </w:p>
    <w:p>
      <w:r>
        <w:t>(3)</w:t>
      </w:r>
    </w:p>
    <w:p>
      <w:r>
        <w:t>(6)=(7)+</w:t>
      </w:r>
    </w:p>
    <w:p>
      <w:r>
        <w:t>(8)+...</w:t>
      </w:r>
    </w:p>
    <w:p>
      <w:r>
        <w:t>(7)</w:t>
      </w:r>
    </w:p>
    <w:p>
      <w:r>
        <w:t>(8)</w:t>
      </w:r>
    </w:p>
    <w:p>
      <w:r>
        <w:t>(9)</w:t>
      </w:r>
    </w:p>
    <w:p>
      <w:r>
        <w:t>(10)</w:t>
      </w:r>
    </w:p>
    <w:p>
      <w:r>
        <w:t>(12)</w:t>
      </w:r>
    </w:p>
    <w:p>
      <w:r>
        <w:t>(13)</w:t>
      </w:r>
    </w:p>
    <w:p>
      <w:r>
        <w:t>(14)</w:t>
      </w:r>
    </w:p>
    <w:p>
      <w:r>
        <w:t>(15)</w:t>
      </w:r>
    </w:p>
    <w:p>
      <w:r>
        <w:t>(16)</w:t>
      </w:r>
    </w:p>
    <w:p>
      <w:r>
        <w:t>(17)</w:t>
      </w:r>
    </w:p>
    <w:p>
      <w:r>
        <w:t>(18)</w:t>
      </w:r>
    </w:p>
    <w:p>
      <w:r>
        <w:t>(19)</w:t>
      </w:r>
    </w:p>
    <w:p>
      <w:r>
        <w:t>(20)</w:t>
      </w:r>
    </w:p>
    <w:p>
      <w:r>
        <w:t>I</w:t>
      </w:r>
    </w:p>
    <w:p>
      <w:r>
        <w:t>LOẠI ĐẤT</w:t>
      </w:r>
    </w:p>
    <w:p>
      <w:r>
        <w:t>20.599,65</w:t>
      </w:r>
    </w:p>
    <w:p>
      <w:r>
        <w:t>1.020,81</w:t>
      </w:r>
    </w:p>
    <w:p>
      <w:r>
        <w:t>437,24</w:t>
      </w:r>
    </w:p>
    <w:p>
      <w:r>
        <w:t>1.274,36</w:t>
      </w:r>
    </w:p>
    <w:p>
      <w:r>
        <w:t>514,07</w:t>
      </w:r>
    </w:p>
    <w:p>
      <w:r>
        <w:t>781,469</w:t>
      </w:r>
    </w:p>
    <w:p>
      <w:r>
        <w:t>926,67</w:t>
      </w:r>
    </w:p>
    <w:p>
      <w:r>
        <w:t>1.007,90</w:t>
      </w:r>
    </w:p>
    <w:p>
      <w:r>
        <w:t>1.719,59</w:t>
      </w:r>
    </w:p>
    <w:p>
      <w:r>
        <w:t>1.289,68</w:t>
      </w:r>
    </w:p>
    <w:p>
      <w:r>
        <w:t>1.162,94</w:t>
      </w:r>
    </w:p>
    <w:p>
      <w:r>
        <w:t>1.276,04</w:t>
      </w:r>
    </w:p>
    <w:p>
      <w:r>
        <w:t>590,93</w:t>
      </w:r>
    </w:p>
    <w:p>
      <w:r>
        <w:t>418,04</w:t>
      </w:r>
    </w:p>
    <w:p>
      <w:r>
        <w:t>1</w:t>
      </w:r>
    </w:p>
    <w:p>
      <w:r>
        <w:t>Đất nông nghiệp</w:t>
      </w:r>
    </w:p>
    <w:p>
      <w:r>
        <w:t>NNP</w:t>
      </w:r>
    </w:p>
    <w:p>
      <w:r>
        <w:t>13.482,99</w:t>
      </w:r>
    </w:p>
    <w:p>
      <w:r>
        <w:t>689,97</w:t>
      </w:r>
    </w:p>
    <w:p>
      <w:r>
        <w:t>315,50</w:t>
      </w:r>
    </w:p>
    <w:p>
      <w:r>
        <w:t>835,87</w:t>
      </w:r>
    </w:p>
    <w:p>
      <w:r>
        <w:t>364,54</w:t>
      </w:r>
    </w:p>
    <w:p>
      <w:r>
        <w:t>553,85</w:t>
      </w:r>
    </w:p>
    <w:p>
      <w:r>
        <w:t>649,68</w:t>
      </w:r>
    </w:p>
    <w:p>
      <w:r>
        <w:t>671,19</w:t>
      </w:r>
    </w:p>
    <w:p>
      <w:r>
        <w:t>1.203,65</w:t>
      </w:r>
    </w:p>
    <w:p>
      <w:r>
        <w:t>893,00</w:t>
      </w:r>
    </w:p>
    <w:p>
      <w:r>
        <w:t>705,89</w:t>
      </w:r>
    </w:p>
    <w:p>
      <w:r>
        <w:t>840,53</w:t>
      </w:r>
    </w:p>
    <w:p>
      <w:r>
        <w:t>418,34</w:t>
      </w:r>
    </w:p>
    <w:p>
      <w:r>
        <w:t>263,46</w:t>
      </w:r>
    </w:p>
    <w:p>
      <w:r>
        <w:t>1.1</w:t>
      </w:r>
    </w:p>
    <w:p>
      <w:r>
        <w:t>Đất trồng lúa</w:t>
      </w:r>
    </w:p>
    <w:p>
      <w:r>
        <w:t>LUA</w:t>
      </w:r>
    </w:p>
    <w:p>
      <w:r>
        <w:t>9.018,19</w:t>
      </w:r>
    </w:p>
    <w:p>
      <w:r>
        <w:t>466,13</w:t>
      </w:r>
    </w:p>
    <w:p>
      <w:r>
        <w:t>100,60</w:t>
      </w:r>
    </w:p>
    <w:p>
      <w:r>
        <w:t>621,04</w:t>
      </w:r>
    </w:p>
    <w:p>
      <w:r>
        <w:t>224,72</w:t>
      </w:r>
    </w:p>
    <w:p>
      <w:r>
        <w:t>324,64</w:t>
      </w:r>
    </w:p>
    <w:p>
      <w:r>
        <w:t>372,57</w:t>
      </w:r>
    </w:p>
    <w:p>
      <w:r>
        <w:t>483,92</w:t>
      </w:r>
    </w:p>
    <w:p>
      <w:r>
        <w:t>960,31</w:t>
      </w:r>
    </w:p>
    <w:p>
      <w:r>
        <w:t>583,03</w:t>
      </w:r>
    </w:p>
    <w:p>
      <w:r>
        <w:t>529,28</w:t>
      </w:r>
    </w:p>
    <w:p>
      <w:r>
        <w:t>702,72</w:t>
      </w:r>
    </w:p>
    <w:p>
      <w:r>
        <w:t>240,41</w:t>
      </w:r>
    </w:p>
    <w:p>
      <w:r>
        <w:t>188,38</w:t>
      </w:r>
    </w:p>
    <w:p>
      <w:r>
        <w:t>Trong đó: Đất chuyên trồng lúa nước</w:t>
      </w:r>
    </w:p>
    <w:p>
      <w:r>
        <w:t>LUC</w:t>
      </w:r>
    </w:p>
    <w:p>
      <w:r>
        <w:t>8.599,42</w:t>
      </w:r>
    </w:p>
    <w:p>
      <w:r>
        <w:t>442,62</w:t>
      </w:r>
    </w:p>
    <w:p>
      <w:r>
        <w:t>100,41</w:t>
      </w:r>
    </w:p>
    <w:p>
      <w:r>
        <w:t>620,90</w:t>
      </w:r>
    </w:p>
    <w:p>
      <w:r>
        <w:t>224,56</w:t>
      </w:r>
    </w:p>
    <w:p>
      <w:r>
        <w:t>320,06</w:t>
      </w:r>
    </w:p>
    <w:p>
      <w:r>
        <w:t>371,52</w:t>
      </w:r>
    </w:p>
    <w:p>
      <w:r>
        <w:t>483,92</w:t>
      </w:r>
    </w:p>
    <w:p>
      <w:r>
        <w:t>673,23</w:t>
      </w:r>
    </w:p>
    <w:p>
      <w:r>
        <w:t>582,94</w:t>
      </w:r>
    </w:p>
    <w:p>
      <w:r>
        <w:t>528,61</w:t>
      </w:r>
    </w:p>
    <w:p>
      <w:r>
        <w:t>694,99</w:t>
      </w:r>
    </w:p>
    <w:p>
      <w:r>
        <w:t>240,41</w:t>
      </w:r>
    </w:p>
    <w:p>
      <w:r>
        <w:t>188,25</w:t>
      </w:r>
    </w:p>
    <w:p>
      <w:r>
        <w:t>1.2</w:t>
      </w:r>
    </w:p>
    <w:p>
      <w:r>
        <w:t>Đất trồng cây hàng năm khác</w:t>
      </w:r>
    </w:p>
    <w:p>
      <w:r>
        <w:t>HNK</w:t>
      </w:r>
    </w:p>
    <w:p>
      <w:r>
        <w:t>1.078,52</w:t>
      </w:r>
    </w:p>
    <w:p>
      <w:r>
        <w:t>6,17</w:t>
      </w:r>
    </w:p>
    <w:p>
      <w:r>
        <w:t>1,30</w:t>
      </w:r>
    </w:p>
    <w:p>
      <w:r>
        <w:t>0,87</w:t>
      </w:r>
    </w:p>
    <w:p>
      <w:r>
        <w:t>31,15</w:t>
      </w:r>
    </w:p>
    <w:p>
      <w:r>
        <w:t>66,64</w:t>
      </w:r>
    </w:p>
    <w:p>
      <w:r>
        <w:t>34,70</w:t>
      </w:r>
    </w:p>
    <w:p>
      <w:r>
        <w:t>23,79</w:t>
      </w:r>
    </w:p>
    <w:p>
      <w:r>
        <w:t>84,42</w:t>
      </w:r>
    </w:p>
    <w:p>
      <w:r>
        <w:t>80,46</w:t>
      </w:r>
    </w:p>
    <w:p>
      <w:r>
        <w:t>0,93</w:t>
      </w:r>
    </w:p>
    <w:p>
      <w:r>
        <w:t>29,86</w:t>
      </w:r>
    </w:p>
    <w:p>
      <w:r>
        <w:t>39,20</w:t>
      </w:r>
    </w:p>
    <w:p>
      <w:r>
        <w:t>23,21</w:t>
      </w:r>
    </w:p>
    <w:p>
      <w:r>
        <w:t>1.3</w:t>
      </w:r>
    </w:p>
    <w:p>
      <w:r>
        <w:t>Đất trồng cây lâu năm</w:t>
      </w:r>
    </w:p>
    <w:p>
      <w:r>
        <w:t>CLN</w:t>
      </w:r>
    </w:p>
    <w:p>
      <w:r>
        <w:t>2.247,22</w:t>
      </w:r>
    </w:p>
    <w:p>
      <w:r>
        <w:t>183,06</w:t>
      </w:r>
    </w:p>
    <w:p>
      <w:r>
        <w:t>28,54</w:t>
      </w:r>
    </w:p>
    <w:p>
      <w:r>
        <w:t>152,09</w:t>
      </w:r>
    </w:p>
    <w:p>
      <w:r>
        <w:t>84,28</w:t>
      </w:r>
    </w:p>
    <w:p>
      <w:r>
        <w:t>143,71</w:t>
      </w:r>
    </w:p>
    <w:p>
      <w:r>
        <w:t>215,11</w:t>
      </w:r>
    </w:p>
    <w:p>
      <w:r>
        <w:t>96,72</w:t>
      </w:r>
    </w:p>
    <w:p>
      <w:r>
        <w:t>71,51</w:t>
      </w:r>
    </w:p>
    <w:p>
      <w:r>
        <w:t>187,74</w:t>
      </w:r>
    </w:p>
    <w:p>
      <w:r>
        <w:t>127,82</w:t>
      </w:r>
    </w:p>
    <w:p>
      <w:r>
        <w:t>73,82</w:t>
      </w:r>
    </w:p>
    <w:p>
      <w:r>
        <w:t>119,46</w:t>
      </w:r>
    </w:p>
    <w:p>
      <w:r>
        <w:t>34,87</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44,45</w:t>
      </w:r>
    </w:p>
    <w:p>
      <w:r>
        <w:t>-</w:t>
      </w:r>
    </w:p>
    <w:p>
      <w:r>
        <w:t>-</w:t>
      </w:r>
    </w:p>
    <w:p>
      <w:r>
        <w:t>-</w:t>
      </w:r>
    </w:p>
    <w:p>
      <w:r>
        <w:t>-</w:t>
      </w:r>
    </w:p>
    <w:p>
      <w:r>
        <w:t>-</w:t>
      </w:r>
    </w:p>
    <w:p>
      <w:r>
        <w:t>-</w:t>
      </w:r>
    </w:p>
    <w:p>
      <w:r>
        <w:t>-</w:t>
      </w:r>
    </w:p>
    <w:p>
      <w:r>
        <w:t>-</w:t>
      </w:r>
    </w:p>
    <w:p>
      <w:r>
        <w:t>-</w:t>
      </w:r>
    </w:p>
    <w:p>
      <w:r>
        <w:t>-</w:t>
      </w:r>
    </w:p>
    <w:p>
      <w:r>
        <w:t>-</w:t>
      </w:r>
    </w:p>
    <w:p>
      <w:r>
        <w:t>-</w:t>
      </w:r>
    </w:p>
    <w:p>
      <w:r>
        <w:t>-</w:t>
      </w:r>
    </w:p>
    <w:p>
      <w:r>
        <w:t>1.7</w:t>
      </w:r>
    </w:p>
    <w:p>
      <w:r>
        <w:t>Trong đó: đất có RSX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nuôi trồng thuỷ sản</w:t>
      </w:r>
    </w:p>
    <w:p>
      <w:r>
        <w:t>NTS</w:t>
      </w:r>
    </w:p>
    <w:p>
      <w:r>
        <w:t>1.017,94</w:t>
      </w:r>
    </w:p>
    <w:p>
      <w:r>
        <w:t>31,22</w:t>
      </w:r>
    </w:p>
    <w:p>
      <w:r>
        <w:t>184,71</w:t>
      </w:r>
    </w:p>
    <w:p>
      <w:r>
        <w:t>57,37</w:t>
      </w:r>
    </w:p>
    <w:p>
      <w:r>
        <w:t>23,57</w:t>
      </w:r>
    </w:p>
    <w:p>
      <w:r>
        <w:t>17,68</w:t>
      </w:r>
    </w:p>
    <w:p>
      <w:r>
        <w:t>23,62</w:t>
      </w:r>
    </w:p>
    <w:p>
      <w:r>
        <w:t>66,71</w:t>
      </w:r>
    </w:p>
    <w:p>
      <w:r>
        <w:t>83,50</w:t>
      </w:r>
    </w:p>
    <w:p>
      <w:r>
        <w:t>40,51</w:t>
      </w:r>
    </w:p>
    <w:p>
      <w:r>
        <w:t>45,45</w:t>
      </w:r>
    </w:p>
    <w:p>
      <w:r>
        <w:t>30,81</w:t>
      </w:r>
    </w:p>
    <w:p>
      <w:r>
        <w:t>17,19</w:t>
      </w:r>
    </w:p>
    <w:p>
      <w:r>
        <w:t>16,82</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76,67</w:t>
      </w:r>
    </w:p>
    <w:p>
      <w:r>
        <w:t>3,39</w:t>
      </w:r>
    </w:p>
    <w:p>
      <w:r>
        <w:t>0,35</w:t>
      </w:r>
    </w:p>
    <w:p>
      <w:r>
        <w:t>4,50</w:t>
      </w:r>
    </w:p>
    <w:p>
      <w:r>
        <w:t>0,83</w:t>
      </w:r>
    </w:p>
    <w:p>
      <w:r>
        <w:t>1,19</w:t>
      </w:r>
    </w:p>
    <w:p>
      <w:r>
        <w:t>3,69</w:t>
      </w:r>
    </w:p>
    <w:p>
      <w:r>
        <w:t>0,05</w:t>
      </w:r>
    </w:p>
    <w:p>
      <w:r>
        <w:t>3,92</w:t>
      </w:r>
    </w:p>
    <w:p>
      <w:r>
        <w:t>1,26</w:t>
      </w:r>
    </w:p>
    <w:p>
      <w:r>
        <w:t>2,41</w:t>
      </w:r>
    </w:p>
    <w:p>
      <w:r>
        <w:t>3,33</w:t>
      </w:r>
    </w:p>
    <w:p>
      <w:r>
        <w:t>2,09</w:t>
      </w:r>
    </w:p>
    <w:p>
      <w:r>
        <w:t>0,19</w:t>
      </w:r>
    </w:p>
    <w:p>
      <w:r>
        <w:t>2</w:t>
      </w:r>
    </w:p>
    <w:p>
      <w:r>
        <w:t>Đất phi nông nghiệp</w:t>
      </w:r>
    </w:p>
    <w:p>
      <w:r>
        <w:t>PNN</w:t>
      </w:r>
    </w:p>
    <w:p>
      <w:r>
        <w:t>7.064,05</w:t>
      </w:r>
    </w:p>
    <w:p>
      <w:r>
        <w:t>327,28</w:t>
      </w:r>
    </w:p>
    <w:p>
      <w:r>
        <w:t>121,71</w:t>
      </w:r>
    </w:p>
    <w:p>
      <w:r>
        <w:t>435,92</w:t>
      </w:r>
    </w:p>
    <w:p>
      <w:r>
        <w:t>145,96</w:t>
      </w:r>
    </w:p>
    <w:p>
      <w:r>
        <w:t>227,06</w:t>
      </w:r>
    </w:p>
    <w:p>
      <w:r>
        <w:t>276,99</w:t>
      </w:r>
    </w:p>
    <w:p>
      <w:r>
        <w:t>334,77</w:t>
      </w:r>
    </w:p>
    <w:p>
      <w:r>
        <w:t>502,71</w:t>
      </w:r>
    </w:p>
    <w:p>
      <w:r>
        <w:t>386,98</w:t>
      </w:r>
    </w:p>
    <w:p>
      <w:r>
        <w:t>454,43</w:t>
      </w:r>
    </w:p>
    <w:p>
      <w:r>
        <w:t>435,21</w:t>
      </w:r>
    </w:p>
    <w:p>
      <w:r>
        <w:t>172,38</w:t>
      </w:r>
    </w:p>
    <w:p>
      <w:r>
        <w:t>154,19</w:t>
      </w:r>
    </w:p>
    <w:p>
      <w:r>
        <w:t>2.1</w:t>
      </w:r>
    </w:p>
    <w:p>
      <w:r>
        <w:t>Đất quốc phòng</w:t>
      </w:r>
    </w:p>
    <w:p>
      <w:r>
        <w:t>CQP</w:t>
      </w:r>
    </w:p>
    <w:p>
      <w:r>
        <w:t>141,04</w:t>
      </w:r>
    </w:p>
    <w:p>
      <w:r>
        <w:t>36,09</w:t>
      </w:r>
    </w:p>
    <w:p>
      <w:r>
        <w:t>-</w:t>
      </w:r>
    </w:p>
    <w:p>
      <w:r>
        <w:t>-</w:t>
      </w:r>
    </w:p>
    <w:p>
      <w:r>
        <w:t>6,73</w:t>
      </w:r>
    </w:p>
    <w:p>
      <w:r>
        <w:t>7,93</w:t>
      </w:r>
    </w:p>
    <w:p>
      <w:r>
        <w:t>8,62</w:t>
      </w:r>
    </w:p>
    <w:p>
      <w:r>
        <w:t>-</w:t>
      </w:r>
    </w:p>
    <w:p>
      <w:r>
        <w:t>-</w:t>
      </w:r>
    </w:p>
    <w:p>
      <w:r>
        <w:t>19,03</w:t>
      </w:r>
    </w:p>
    <w:p>
      <w:r>
        <w:t>-</w:t>
      </w:r>
    </w:p>
    <w:p>
      <w:r>
        <w:t>-</w:t>
      </w:r>
    </w:p>
    <w:p>
      <w:r>
        <w:t>11,74</w:t>
      </w:r>
    </w:p>
    <w:p>
      <w:r>
        <w:t>-</w:t>
      </w:r>
    </w:p>
    <w:p>
      <w:r>
        <w:t>2.2</w:t>
      </w:r>
    </w:p>
    <w:p>
      <w:r>
        <w:t>Đất an ninh</w:t>
      </w:r>
    </w:p>
    <w:p>
      <w:r>
        <w:t>CAN</w:t>
      </w:r>
    </w:p>
    <w:p>
      <w:r>
        <w:t>4,62</w:t>
      </w:r>
    </w:p>
    <w:p>
      <w:r>
        <w:t>-</w:t>
      </w:r>
    </w:p>
    <w:p>
      <w:r>
        <w:t>0,10</w:t>
      </w:r>
    </w:p>
    <w:p>
      <w:r>
        <w:t>-</w:t>
      </w:r>
    </w:p>
    <w:p>
      <w:r>
        <w:t>-</w:t>
      </w:r>
    </w:p>
    <w:p>
      <w:r>
        <w:t>0,20</w:t>
      </w:r>
    </w:p>
    <w:p>
      <w:r>
        <w:t>0,20</w:t>
      </w:r>
    </w:p>
    <w:p>
      <w:r>
        <w:t>-</w:t>
      </w:r>
    </w:p>
    <w:p>
      <w:r>
        <w:t>0,10</w:t>
      </w:r>
    </w:p>
    <w:p>
      <w:r>
        <w:t>-</w:t>
      </w:r>
    </w:p>
    <w:p>
      <w:r>
        <w:t>0,20</w:t>
      </w:r>
    </w:p>
    <w:p>
      <w:r>
        <w:t>0,43</w:t>
      </w:r>
    </w:p>
    <w:p>
      <w:r>
        <w:t>-</w:t>
      </w:r>
    </w:p>
    <w:p>
      <w:r>
        <w:t>0,15</w:t>
      </w:r>
    </w:p>
    <w:p>
      <w:r>
        <w:t>2.3</w:t>
      </w:r>
    </w:p>
    <w:p>
      <w:r>
        <w:t>Đất khu công nghiệp</w:t>
      </w:r>
    </w:p>
    <w:p>
      <w:r>
        <w:t>SKK</w:t>
      </w:r>
    </w:p>
    <w:p>
      <w:r>
        <w:t>307,10</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563,32</w:t>
      </w:r>
    </w:p>
    <w:p>
      <w:r>
        <w:t>-</w:t>
      </w:r>
    </w:p>
    <w:p>
      <w:r>
        <w:t>-</w:t>
      </w:r>
    </w:p>
    <w:p>
      <w:r>
        <w:t>70,00</w:t>
      </w:r>
    </w:p>
    <w:p>
      <w:r>
        <w:t>1,85</w:t>
      </w:r>
    </w:p>
    <w:p>
      <w:r>
        <w:t>-</w:t>
      </w:r>
    </w:p>
    <w:p>
      <w:r>
        <w:t>39,40</w:t>
      </w:r>
    </w:p>
    <w:p>
      <w:r>
        <w:t>-</w:t>
      </w:r>
    </w:p>
    <w:p>
      <w:r>
        <w:t>-</w:t>
      </w:r>
    </w:p>
    <w:p>
      <w:r>
        <w:t>2,04</w:t>
      </w:r>
    </w:p>
    <w:p>
      <w:r>
        <w:t>155,02</w:t>
      </w:r>
    </w:p>
    <w:p>
      <w:r>
        <w:t>104,30</w:t>
      </w:r>
    </w:p>
    <w:p>
      <w:r>
        <w:t>-</w:t>
      </w:r>
    </w:p>
    <w:p>
      <w:r>
        <w:t>49,80</w:t>
      </w:r>
    </w:p>
    <w:p>
      <w:r>
        <w:t>2.5</w:t>
      </w:r>
    </w:p>
    <w:p>
      <w:r>
        <w:t>Đất thương mại, dịch vụ</w:t>
      </w:r>
    </w:p>
    <w:p>
      <w:r>
        <w:t>TMD</w:t>
      </w:r>
    </w:p>
    <w:p>
      <w:r>
        <w:t>27,83</w:t>
      </w:r>
    </w:p>
    <w:p>
      <w:r>
        <w:t>0,35</w:t>
      </w:r>
    </w:p>
    <w:p>
      <w:r>
        <w:t>-</w:t>
      </w:r>
    </w:p>
    <w:p>
      <w:r>
        <w:t>-</w:t>
      </w:r>
    </w:p>
    <w:p>
      <w:r>
        <w:t>-</w:t>
      </w:r>
    </w:p>
    <w:p>
      <w:r>
        <w:t>0,32</w:t>
      </w:r>
    </w:p>
    <w:p>
      <w:r>
        <w:t>0,35</w:t>
      </w:r>
    </w:p>
    <w:p>
      <w:r>
        <w:t>1,13</w:t>
      </w:r>
    </w:p>
    <w:p>
      <w:r>
        <w:t>1,40</w:t>
      </w:r>
    </w:p>
    <w:p>
      <w:r>
        <w:t>1,27</w:t>
      </w:r>
    </w:p>
    <w:p>
      <w:r>
        <w:t>2,40</w:t>
      </w:r>
    </w:p>
    <w:p>
      <w:r>
        <w:t>1,75</w:t>
      </w:r>
    </w:p>
    <w:p>
      <w:r>
        <w:t>0,20</w:t>
      </w:r>
    </w:p>
    <w:p>
      <w:r>
        <w:t>0,17</w:t>
      </w:r>
    </w:p>
    <w:p>
      <w:r>
        <w:t>2.6</w:t>
      </w:r>
    </w:p>
    <w:p>
      <w:r>
        <w:t>Đất cơ sở sản xuất phi nông nghiệp</w:t>
      </w:r>
    </w:p>
    <w:p>
      <w:r>
        <w:t>SKC</w:t>
      </w:r>
    </w:p>
    <w:p>
      <w:r>
        <w:t>78,66</w:t>
      </w:r>
    </w:p>
    <w:p>
      <w:r>
        <w:t>0,36</w:t>
      </w:r>
    </w:p>
    <w:p>
      <w:r>
        <w:t>-</w:t>
      </w:r>
    </w:p>
    <w:p>
      <w:r>
        <w:t>0,26</w:t>
      </w:r>
    </w:p>
    <w:p>
      <w:r>
        <w:t>,58</w:t>
      </w:r>
    </w:p>
    <w:p>
      <w:r>
        <w:t>0,20</w:t>
      </w:r>
    </w:p>
    <w:p>
      <w:r>
        <w:t>11,28</w:t>
      </w:r>
    </w:p>
    <w:p>
      <w:r>
        <w:t>-</w:t>
      </w:r>
    </w:p>
    <w:p>
      <w:r>
        <w:t>32,99</w:t>
      </w:r>
    </w:p>
    <w:p>
      <w:r>
        <w:t>0,71</w:t>
      </w:r>
    </w:p>
    <w:p>
      <w:r>
        <w:t>1,05</w:t>
      </w:r>
    </w:p>
    <w:p>
      <w:r>
        <w:t>7,42</w:t>
      </w:r>
    </w:p>
    <w:p>
      <w:r>
        <w:t>-</w:t>
      </w:r>
    </w:p>
    <w:p>
      <w:r>
        <w:t>0,74</w:t>
      </w:r>
    </w:p>
    <w:p>
      <w:r>
        <w:t>2.7</w:t>
      </w:r>
    </w:p>
    <w:p>
      <w:r>
        <w:t>Đất sử dụng cho hoạt động khoáng sản</w:t>
      </w:r>
    </w:p>
    <w:p>
      <w:r>
        <w:t>SKS</w:t>
      </w:r>
    </w:p>
    <w:p>
      <w:r>
        <w:t>3,93</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100,77</w:t>
      </w:r>
    </w:p>
    <w:p>
      <w:r>
        <w:t>-</w:t>
      </w:r>
    </w:p>
    <w:p>
      <w:r>
        <w:t>-</w:t>
      </w:r>
    </w:p>
    <w:p>
      <w:r>
        <w:t>-</w:t>
      </w:r>
    </w:p>
    <w:p>
      <w:r>
        <w:t>-</w:t>
      </w:r>
    </w:p>
    <w:p>
      <w:r>
        <w:t>-</w:t>
      </w:r>
    </w:p>
    <w:p>
      <w:r>
        <w:t>-</w:t>
      </w:r>
    </w:p>
    <w:p>
      <w:r>
        <w:t>16,87</w:t>
      </w:r>
    </w:p>
    <w:p>
      <w:r>
        <w:t>18,99</w:t>
      </w:r>
    </w:p>
    <w:p>
      <w:r>
        <w:t>9,39</w:t>
      </w:r>
    </w:p>
    <w:p>
      <w:r>
        <w:t>2,50</w:t>
      </w:r>
    </w:p>
    <w:p>
      <w:r>
        <w:t>5,40</w:t>
      </w:r>
    </w:p>
    <w:p>
      <w:r>
        <w:t>-</w:t>
      </w:r>
    </w:p>
    <w:p>
      <w:r>
        <w:t>-</w:t>
      </w:r>
    </w:p>
    <w:p>
      <w:r>
        <w:t>2.9</w:t>
      </w:r>
    </w:p>
    <w:p>
      <w:r>
        <w:t>Đất phát triển hạ tầng cấp quốc gia, cấp tỉnh</w:t>
      </w:r>
    </w:p>
    <w:p>
      <w:r>
        <w:t>DHT</w:t>
      </w:r>
    </w:p>
    <w:p>
      <w:r>
        <w:t>2.650,99</w:t>
      </w:r>
    </w:p>
    <w:p>
      <w:r>
        <w:t>137,76</w:t>
      </w:r>
    </w:p>
    <w:p>
      <w:r>
        <w:t>62,77</w:t>
      </w:r>
    </w:p>
    <w:p>
      <w:r>
        <w:t>154,53</w:t>
      </w:r>
    </w:p>
    <w:p>
      <w:r>
        <w:t>60,67</w:t>
      </w:r>
    </w:p>
    <w:p>
      <w:r>
        <w:t>104,88</w:t>
      </w:r>
    </w:p>
    <w:p>
      <w:r>
        <w:t>115,50</w:t>
      </w:r>
    </w:p>
    <w:p>
      <w:r>
        <w:t>146,67</w:t>
      </w:r>
    </w:p>
    <w:p>
      <w:r>
        <w:t>187,25</w:t>
      </w:r>
    </w:p>
    <w:p>
      <w:r>
        <w:t>179,16</w:t>
      </w:r>
    </w:p>
    <w:p>
      <w:r>
        <w:t>151,97</w:t>
      </w:r>
    </w:p>
    <w:p>
      <w:r>
        <w:t>157,46</w:t>
      </w:r>
    </w:p>
    <w:p>
      <w:r>
        <w:t>81,41</w:t>
      </w:r>
    </w:p>
    <w:p>
      <w:r>
        <w:t>54,66</w:t>
      </w:r>
    </w:p>
    <w:p>
      <w:r>
        <w:t>-</w:t>
      </w:r>
    </w:p>
    <w:p>
      <w:r>
        <w:t>Đất giao thông</w:t>
      </w:r>
    </w:p>
    <w:p>
      <w:r>
        <w:t>DGT</w:t>
      </w:r>
    </w:p>
    <w:p>
      <w:r>
        <w:t>1.636,91</w:t>
      </w:r>
    </w:p>
    <w:p>
      <w:r>
        <w:t>85,57</w:t>
      </w:r>
    </w:p>
    <w:p>
      <w:r>
        <w:t>45,29</w:t>
      </w:r>
    </w:p>
    <w:p>
      <w:r>
        <w:t>94,10</w:t>
      </w:r>
    </w:p>
    <w:p>
      <w:r>
        <w:t>39,24</w:t>
      </w:r>
    </w:p>
    <w:p>
      <w:r>
        <w:t>77,25</w:t>
      </w:r>
    </w:p>
    <w:p>
      <w:r>
        <w:t>80,74</w:t>
      </w:r>
    </w:p>
    <w:p>
      <w:r>
        <w:t>90,56</w:t>
      </w:r>
    </w:p>
    <w:p>
      <w:r>
        <w:t>109,17</w:t>
      </w:r>
    </w:p>
    <w:p>
      <w:r>
        <w:t>135,23</w:t>
      </w:r>
    </w:p>
    <w:p>
      <w:r>
        <w:t>94,73</w:t>
      </w:r>
    </w:p>
    <w:p>
      <w:r>
        <w:t>93,13</w:t>
      </w:r>
    </w:p>
    <w:p>
      <w:r>
        <w:t>46,25</w:t>
      </w:r>
    </w:p>
    <w:p>
      <w:r>
        <w:t>32,99</w:t>
      </w:r>
    </w:p>
    <w:p>
      <w:r>
        <w:t>-</w:t>
      </w:r>
    </w:p>
    <w:p>
      <w:r>
        <w:t>Đất thủy lợi</w:t>
      </w:r>
    </w:p>
    <w:p>
      <w:r>
        <w:t>DTL</w:t>
      </w:r>
    </w:p>
    <w:p>
      <w:r>
        <w:t>564,49</w:t>
      </w:r>
    </w:p>
    <w:p>
      <w:r>
        <w:t>32,16</w:t>
      </w:r>
    </w:p>
    <w:p>
      <w:r>
        <w:t>10,49</w:t>
      </w:r>
    </w:p>
    <w:p>
      <w:r>
        <w:t>29,95</w:t>
      </w:r>
    </w:p>
    <w:p>
      <w:r>
        <w:t>11,10</w:t>
      </w:r>
    </w:p>
    <w:p>
      <w:r>
        <w:t>12,90</w:t>
      </w:r>
    </w:p>
    <w:p>
      <w:r>
        <w:t>17,17</w:t>
      </w:r>
    </w:p>
    <w:p>
      <w:r>
        <w:t>33,01</w:t>
      </w:r>
    </w:p>
    <w:p>
      <w:r>
        <w:t>53,02</w:t>
      </w:r>
    </w:p>
    <w:p>
      <w:r>
        <w:t>21,55</w:t>
      </w:r>
    </w:p>
    <w:p>
      <w:r>
        <w:t>34,25</w:t>
      </w:r>
    </w:p>
    <w:p>
      <w:r>
        <w:t>37,31</w:t>
      </w:r>
    </w:p>
    <w:p>
      <w:r>
        <w:t>15,58</w:t>
      </w:r>
    </w:p>
    <w:p>
      <w:r>
        <w:t>11,58</w:t>
      </w:r>
    </w:p>
    <w:p>
      <w:r>
        <w:t>-</w:t>
      </w:r>
    </w:p>
    <w:p>
      <w:r>
        <w:t>Đất xây dựng cơ sở văn hóa</w:t>
      </w:r>
    </w:p>
    <w:p>
      <w:r>
        <w:t>DVH</w:t>
      </w:r>
    </w:p>
    <w:p>
      <w:r>
        <w:t>32,13</w:t>
      </w:r>
    </w:p>
    <w:p>
      <w:r>
        <w:t>2,59</w:t>
      </w:r>
    </w:p>
    <w:p>
      <w:r>
        <w:t>1,75</w:t>
      </w:r>
    </w:p>
    <w:p>
      <w:r>
        <w:t>1,44</w:t>
      </w:r>
    </w:p>
    <w:p>
      <w:r>
        <w:t>1,89</w:t>
      </w:r>
    </w:p>
    <w:p>
      <w:r>
        <w:t>0,84</w:t>
      </w:r>
    </w:p>
    <w:p>
      <w:r>
        <w:t>2,81</w:t>
      </w:r>
    </w:p>
    <w:p>
      <w:r>
        <w:t>1,06</w:t>
      </w:r>
    </w:p>
    <w:p>
      <w:r>
        <w:t>1,40</w:t>
      </w:r>
    </w:p>
    <w:p>
      <w:r>
        <w:t>2,07</w:t>
      </w:r>
    </w:p>
    <w:p>
      <w:r>
        <w:t>2,53</w:t>
      </w:r>
    </w:p>
    <w:p>
      <w:r>
        <w:t>1,59</w:t>
      </w:r>
    </w:p>
    <w:p>
      <w:r>
        <w:t>0,47</w:t>
      </w:r>
    </w:p>
    <w:p>
      <w:r>
        <w:t>1,17</w:t>
      </w:r>
    </w:p>
    <w:p>
      <w:r>
        <w:t>-</w:t>
      </w:r>
    </w:p>
    <w:p>
      <w:r>
        <w:t>Đất xây dựng cơ sở y tế</w:t>
      </w:r>
    </w:p>
    <w:p>
      <w:r>
        <w:t>DYT</w:t>
      </w:r>
    </w:p>
    <w:p>
      <w:r>
        <w:t>6,71</w:t>
      </w:r>
    </w:p>
    <w:p>
      <w:r>
        <w:t>0,36</w:t>
      </w:r>
    </w:p>
    <w:p>
      <w:r>
        <w:t>0,07</w:t>
      </w:r>
    </w:p>
    <w:p>
      <w:r>
        <w:t>0,11</w:t>
      </w:r>
    </w:p>
    <w:p>
      <w:r>
        <w:t>0,12</w:t>
      </w:r>
    </w:p>
    <w:p>
      <w:r>
        <w:t>0,14</w:t>
      </w:r>
    </w:p>
    <w:p>
      <w:r>
        <w:t>0,25</w:t>
      </w:r>
    </w:p>
    <w:p>
      <w:r>
        <w:t>0,08</w:t>
      </w:r>
    </w:p>
    <w:p>
      <w:r>
        <w:t>0,09</w:t>
      </w:r>
    </w:p>
    <w:p>
      <w:r>
        <w:t>0,35</w:t>
      </w:r>
    </w:p>
    <w:p>
      <w:r>
        <w:t>0,28</w:t>
      </w:r>
    </w:p>
    <w:p>
      <w:r>
        <w:t>0,12</w:t>
      </w:r>
    </w:p>
    <w:p>
      <w:r>
        <w:t>0,35</w:t>
      </w:r>
    </w:p>
    <w:p>
      <w:r>
        <w:t>0,09</w:t>
      </w:r>
    </w:p>
    <w:p>
      <w:r>
        <w:t>-</w:t>
      </w:r>
    </w:p>
    <w:p>
      <w:r>
        <w:t>Đất xây dựng cơ sở giáo dục và đào tạo</w:t>
      </w:r>
    </w:p>
    <w:p>
      <w:r>
        <w:t>DGD</w:t>
      </w:r>
    </w:p>
    <w:p>
      <w:r>
        <w:t>103,94</w:t>
      </w:r>
    </w:p>
    <w:p>
      <w:r>
        <w:t>3,08</w:t>
      </w:r>
    </w:p>
    <w:p>
      <w:r>
        <w:t>1,61</w:t>
      </w:r>
    </w:p>
    <w:p>
      <w:r>
        <w:t>5,35</w:t>
      </w:r>
    </w:p>
    <w:p>
      <w:r>
        <w:t>1,64</w:t>
      </w:r>
    </w:p>
    <w:p>
      <w:r>
        <w:t>2,21</w:t>
      </w:r>
    </w:p>
    <w:p>
      <w:r>
        <w:t>3,31</w:t>
      </w:r>
    </w:p>
    <w:p>
      <w:r>
        <w:t>5,04</w:t>
      </w:r>
    </w:p>
    <w:p>
      <w:r>
        <w:t>6,23</w:t>
      </w:r>
    </w:p>
    <w:p>
      <w:r>
        <w:t>5,53</w:t>
      </w:r>
    </w:p>
    <w:p>
      <w:r>
        <w:t>5,06</w:t>
      </w:r>
    </w:p>
    <w:p>
      <w:r>
        <w:t>9,01</w:t>
      </w:r>
    </w:p>
    <w:p>
      <w:r>
        <w:t>4,75</w:t>
      </w:r>
    </w:p>
    <w:p>
      <w:r>
        <w:t>2,67</w:t>
      </w:r>
    </w:p>
    <w:p>
      <w:r>
        <w:t>-</w:t>
      </w:r>
    </w:p>
    <w:p>
      <w:r>
        <w:t>Đất xây dựng cơ sở thể dục thể thao</w:t>
      </w:r>
    </w:p>
    <w:p>
      <w:r>
        <w:t>DTT</w:t>
      </w:r>
    </w:p>
    <w:p>
      <w:r>
        <w:t>46,54</w:t>
      </w:r>
    </w:p>
    <w:p>
      <w:r>
        <w:t>2,87</w:t>
      </w:r>
    </w:p>
    <w:p>
      <w:r>
        <w:t>0,15</w:t>
      </w:r>
    </w:p>
    <w:p>
      <w:r>
        <w:t>3,98</w:t>
      </w:r>
    </w:p>
    <w:p>
      <w:r>
        <w:t>1,89</w:t>
      </w:r>
    </w:p>
    <w:p>
      <w:r>
        <w:t>3,34</w:t>
      </w:r>
    </w:p>
    <w:p>
      <w:r>
        <w:t>2,63</w:t>
      </w:r>
    </w:p>
    <w:p>
      <w:r>
        <w:t>1,67</w:t>
      </w:r>
    </w:p>
    <w:p>
      <w:r>
        <w:t>3,22</w:t>
      </w:r>
    </w:p>
    <w:p>
      <w:r>
        <w:t>1,54</w:t>
      </w:r>
    </w:p>
    <w:p>
      <w:r>
        <w:t>3,15</w:t>
      </w:r>
    </w:p>
    <w:p>
      <w:r>
        <w:t>1,18</w:t>
      </w:r>
    </w:p>
    <w:p>
      <w:r>
        <w:t>0,97</w:t>
      </w:r>
    </w:p>
    <w:p>
      <w:r>
        <w:t>2,08</w:t>
      </w:r>
    </w:p>
    <w:p>
      <w:r>
        <w:t>-</w:t>
      </w:r>
    </w:p>
    <w:p>
      <w:r>
        <w:t>Đất công trình năng lượng</w:t>
      </w:r>
    </w:p>
    <w:p>
      <w:r>
        <w:t>DNL</w:t>
      </w:r>
    </w:p>
    <w:p>
      <w:r>
        <w:t>27,35</w:t>
      </w:r>
    </w:p>
    <w:p>
      <w:r>
        <w:t>0,22</w:t>
      </w:r>
    </w:p>
    <w:p>
      <w:r>
        <w:t>0,01</w:t>
      </w:r>
    </w:p>
    <w:p>
      <w:r>
        <w:t>0,56</w:t>
      </w:r>
    </w:p>
    <w:p>
      <w:r>
        <w:t>0,08</w:t>
      </w:r>
    </w:p>
    <w:p>
      <w:r>
        <w:t>0,06</w:t>
      </w:r>
    </w:p>
    <w:p>
      <w:r>
        <w:t>0,85</w:t>
      </w:r>
    </w:p>
    <w:p>
      <w:r>
        <w:t>0,56</w:t>
      </w:r>
    </w:p>
    <w:p>
      <w:r>
        <w:t>0,52</w:t>
      </w:r>
    </w:p>
    <w:p>
      <w:r>
        <w:t>0,58</w:t>
      </w:r>
    </w:p>
    <w:p>
      <w:r>
        <w:t>0,23</w:t>
      </w:r>
    </w:p>
    <w:p>
      <w:r>
        <w:t>0,66</w:t>
      </w:r>
    </w:p>
    <w:p>
      <w:r>
        <w:t>0,01</w:t>
      </w:r>
    </w:p>
    <w:p>
      <w:r>
        <w:t>0,03</w:t>
      </w:r>
    </w:p>
    <w:p>
      <w:r>
        <w:t>-</w:t>
      </w:r>
    </w:p>
    <w:p>
      <w:r>
        <w:t>Đất công trình bưu chính viễn thông</w:t>
      </w:r>
    </w:p>
    <w:p>
      <w:r>
        <w:t>DBV</w:t>
      </w:r>
    </w:p>
    <w:p>
      <w:r>
        <w:t>1,50</w:t>
      </w:r>
    </w:p>
    <w:p>
      <w:r>
        <w:t>0,02</w:t>
      </w:r>
    </w:p>
    <w:p>
      <w:r>
        <w:t>0,02</w:t>
      </w:r>
    </w:p>
    <w:p>
      <w:r>
        <w:t>0,02</w:t>
      </w:r>
    </w:p>
    <w:p>
      <w:r>
        <w:t>0,02</w:t>
      </w:r>
    </w:p>
    <w:p>
      <w:r>
        <w:t>0,02</w:t>
      </w:r>
    </w:p>
    <w:p>
      <w:r>
        <w:t>0,02</w:t>
      </w:r>
    </w:p>
    <w:p>
      <w:r>
        <w:t>0,02</w:t>
      </w:r>
    </w:p>
    <w:p>
      <w:r>
        <w:t>0,02</w:t>
      </w:r>
    </w:p>
    <w:p>
      <w:r>
        <w:t>0,03</w:t>
      </w:r>
    </w:p>
    <w:p>
      <w:r>
        <w:t>0,02</w:t>
      </w:r>
    </w:p>
    <w:p>
      <w:r>
        <w:t>0,04</w:t>
      </w:r>
    </w:p>
    <w:p>
      <w:r>
        <w:t>-</w:t>
      </w:r>
    </w:p>
    <w:p>
      <w:r>
        <w:t>0,01</w:t>
      </w:r>
    </w:p>
    <w:p>
      <w:r>
        <w:t>-</w:t>
      </w:r>
    </w:p>
    <w:p>
      <w:r>
        <w:t>Đất có di tích lịch sử-văn hoá</w:t>
      </w:r>
    </w:p>
    <w:p>
      <w:r>
        <w:t>DDT</w:t>
      </w:r>
    </w:p>
    <w:p>
      <w:r>
        <w:t>6,20</w:t>
      </w:r>
    </w:p>
    <w:p>
      <w:r>
        <w:t>0,79</w:t>
      </w:r>
    </w:p>
    <w:p>
      <w:r>
        <w:t>-</w:t>
      </w:r>
    </w:p>
    <w:p>
      <w:r>
        <w:t>0,82</w:t>
      </w:r>
    </w:p>
    <w:p>
      <w:r>
        <w:t>0,15</w:t>
      </w:r>
    </w:p>
    <w:p>
      <w:r>
        <w:t>-</w:t>
      </w:r>
    </w:p>
    <w:p>
      <w:r>
        <w:t>0,73</w:t>
      </w:r>
    </w:p>
    <w:p>
      <w:r>
        <w:t>-</w:t>
      </w:r>
    </w:p>
    <w:p>
      <w:r>
        <w:t>-</w:t>
      </w:r>
    </w:p>
    <w:p>
      <w:r>
        <w:t>-</w:t>
      </w:r>
    </w:p>
    <w:p>
      <w:r>
        <w:t>-</w:t>
      </w:r>
    </w:p>
    <w:p>
      <w:r>
        <w:t>-</w:t>
      </w:r>
    </w:p>
    <w:p>
      <w:r>
        <w:t>0,42</w:t>
      </w:r>
    </w:p>
    <w:p>
      <w:r>
        <w:t>-</w:t>
      </w:r>
    </w:p>
    <w:p>
      <w:r>
        <w:t>-</w:t>
      </w:r>
    </w:p>
    <w:p>
      <w:r>
        <w:t>Đất bãi thải, xử lý chất thải</w:t>
      </w:r>
    </w:p>
    <w:p>
      <w:r>
        <w:t>DRA</w:t>
      </w:r>
    </w:p>
    <w:p>
      <w:r>
        <w:t>9,96</w:t>
      </w:r>
    </w:p>
    <w:p>
      <w:r>
        <w:t>-</w:t>
      </w:r>
    </w:p>
    <w:p>
      <w:r>
        <w:t>0,18</w:t>
      </w:r>
    </w:p>
    <w:p>
      <w:r>
        <w:t>0,03</w:t>
      </w:r>
    </w:p>
    <w:p>
      <w:r>
        <w:t>0,11</w:t>
      </w:r>
    </w:p>
    <w:p>
      <w:r>
        <w:t>-</w:t>
      </w:r>
    </w:p>
    <w:p>
      <w:r>
        <w:t>0,23</w:t>
      </w:r>
    </w:p>
    <w:p>
      <w:r>
        <w:t>0,48</w:t>
      </w:r>
    </w:p>
    <w:p>
      <w:r>
        <w:t>4,97</w:t>
      </w:r>
    </w:p>
    <w:p>
      <w:r>
        <w:t>0,06</w:t>
      </w:r>
    </w:p>
    <w:p>
      <w:r>
        <w:t>0,12</w:t>
      </w:r>
    </w:p>
    <w:p>
      <w:r>
        <w:t>0,10</w:t>
      </w:r>
    </w:p>
    <w:p>
      <w:r>
        <w:t>0,29</w:t>
      </w:r>
    </w:p>
    <w:p>
      <w:r>
        <w:t>0,19</w:t>
      </w:r>
    </w:p>
    <w:p>
      <w:r>
        <w:t>-</w:t>
      </w:r>
    </w:p>
    <w:p>
      <w:r>
        <w:t>Đất cơ sở tôn giáo</w:t>
      </w:r>
    </w:p>
    <w:p>
      <w:r>
        <w:t>TON</w:t>
      </w:r>
    </w:p>
    <w:p>
      <w:r>
        <w:t>28,18</w:t>
      </w:r>
    </w:p>
    <w:p>
      <w:r>
        <w:t>0,49</w:t>
      </w:r>
    </w:p>
    <w:p>
      <w:r>
        <w:t>0,40</w:t>
      </w:r>
    </w:p>
    <w:p>
      <w:r>
        <w:t>0,89</w:t>
      </w:r>
    </w:p>
    <w:p>
      <w:r>
        <w:t>-</w:t>
      </w:r>
    </w:p>
    <w:p>
      <w:r>
        <w:t>0,27</w:t>
      </w:r>
    </w:p>
    <w:p>
      <w:r>
        <w:t>0,26</w:t>
      </w:r>
    </w:p>
    <w:p>
      <w:r>
        <w:t>0,55</w:t>
      </w:r>
    </w:p>
    <w:p>
      <w:r>
        <w:t>1,72</w:t>
      </w:r>
    </w:p>
    <w:p>
      <w:r>
        <w:t>1,76</w:t>
      </w:r>
    </w:p>
    <w:p>
      <w:r>
        <w:t>2,06</w:t>
      </w:r>
    </w:p>
    <w:p>
      <w:r>
        <w:t>2,10</w:t>
      </w:r>
    </w:p>
    <w:p>
      <w:r>
        <w:t>2,51</w:t>
      </w:r>
    </w:p>
    <w:p>
      <w:r>
        <w:t>-</w:t>
      </w:r>
    </w:p>
    <w:p>
      <w:r>
        <w:t>-</w:t>
      </w:r>
    </w:p>
    <w:p>
      <w:r>
        <w:t>Đất làm nghĩa trang, nhà tang lễ, nhà hoả táng</w:t>
      </w:r>
    </w:p>
    <w:p>
      <w:r>
        <w:t>NTD</w:t>
      </w:r>
    </w:p>
    <w:p>
      <w:r>
        <w:t>174,84</w:t>
      </w:r>
    </w:p>
    <w:p>
      <w:r>
        <w:t>9,62</w:t>
      </w:r>
    </w:p>
    <w:p>
      <w:r>
        <w:t>2,80</w:t>
      </w:r>
    </w:p>
    <w:p>
      <w:r>
        <w:t>12,03</w:t>
      </w:r>
    </w:p>
    <w:p>
      <w:r>
        <w:t>3,96</w:t>
      </w:r>
    </w:p>
    <w:p>
      <w:r>
        <w:t>7,75</w:t>
      </w:r>
    </w:p>
    <w:p>
      <w:r>
        <w:t>6,51</w:t>
      </w:r>
    </w:p>
    <w:p>
      <w:r>
        <w:t>13,43</w:t>
      </w:r>
    </w:p>
    <w:p>
      <w:r>
        <w:t>6,42</w:t>
      </w:r>
    </w:p>
    <w:p>
      <w:r>
        <w:t>9,13</w:t>
      </w:r>
    </w:p>
    <w:p>
      <w:r>
        <w:t>9,03</w:t>
      </w:r>
    </w:p>
    <w:p>
      <w:r>
        <w:t>12,23</w:t>
      </w:r>
    </w:p>
    <w:p>
      <w:r>
        <w:t>9,26</w:t>
      </w:r>
    </w:p>
    <w:p>
      <w:r>
        <w:t>3,70</w:t>
      </w:r>
    </w:p>
    <w:p>
      <w:r>
        <w:t>-</w:t>
      </w:r>
    </w:p>
    <w:p>
      <w:r>
        <w:t>Đất xây dựng cơ sở khoa học công nghệ</w:t>
      </w:r>
    </w:p>
    <w:p>
      <w:r>
        <w:t>DKH</w:t>
      </w:r>
    </w:p>
    <w:p>
      <w:r>
        <w:t>4,90</w:t>
      </w:r>
    </w:p>
    <w:p>
      <w:r>
        <w:t>-</w:t>
      </w:r>
    </w:p>
    <w:p>
      <w:r>
        <w:t>-</w:t>
      </w:r>
    </w:p>
    <w:p>
      <w:r>
        <w:t>4,90</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7,32</w:t>
      </w:r>
    </w:p>
    <w:p>
      <w:r>
        <w:t>-</w:t>
      </w:r>
    </w:p>
    <w:p>
      <w:r>
        <w:t>-</w:t>
      </w:r>
    </w:p>
    <w:p>
      <w:r>
        <w:t>0,35</w:t>
      </w:r>
    </w:p>
    <w:p>
      <w:r>
        <w:t>0,48</w:t>
      </w:r>
    </w:p>
    <w:p>
      <w:r>
        <w:t>0,11</w:t>
      </w:r>
    </w:p>
    <w:p>
      <w:r>
        <w:t>-</w:t>
      </w:r>
    </w:p>
    <w:p>
      <w:r>
        <w:t>0,21</w:t>
      </w:r>
    </w:p>
    <w:p>
      <w:r>
        <w:t>0,48</w:t>
      </w:r>
    </w:p>
    <w:p>
      <w:r>
        <w:t>1,33</w:t>
      </w:r>
    </w:p>
    <w:p>
      <w:r>
        <w:t>0,50</w:t>
      </w:r>
    </w:p>
    <w:p>
      <w:r>
        <w:t>-</w:t>
      </w:r>
    </w:p>
    <w:p>
      <w:r>
        <w:t>0,55</w:t>
      </w:r>
    </w:p>
    <w:p>
      <w:r>
        <w:t>0,14</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24,30</w:t>
      </w:r>
    </w:p>
    <w:p>
      <w:r>
        <w:t>0,63</w:t>
      </w:r>
    </w:p>
    <w:p>
      <w:r>
        <w:t>-</w:t>
      </w:r>
    </w:p>
    <w:p>
      <w:r>
        <w:t>0,64</w:t>
      </w:r>
    </w:p>
    <w:p>
      <w:r>
        <w:t>,03</w:t>
      </w:r>
    </w:p>
    <w:p>
      <w:r>
        <w:t>0,50</w:t>
      </w:r>
    </w:p>
    <w:p>
      <w:r>
        <w:t>0,12</w:t>
      </w:r>
    </w:p>
    <w:p>
      <w:r>
        <w:t>-</w:t>
      </w:r>
    </w:p>
    <w:p>
      <w:r>
        <w:t>1,92</w:t>
      </w:r>
    </w:p>
    <w:p>
      <w:r>
        <w:t>1,61</w:t>
      </w:r>
    </w:p>
    <w:p>
      <w:r>
        <w:t>1,32</w:t>
      </w:r>
    </w:p>
    <w:p>
      <w:r>
        <w:t>-</w:t>
      </w:r>
    </w:p>
    <w:p>
      <w:r>
        <w:t>-</w:t>
      </w:r>
    </w:p>
    <w:p>
      <w:r>
        <w:t>-</w:t>
      </w:r>
    </w:p>
    <w:p>
      <w:r>
        <w:t>2.13</w:t>
      </w:r>
    </w:p>
    <w:p>
      <w:r>
        <w:t>Đất ở tại nông thôn</w:t>
      </w:r>
    </w:p>
    <w:p>
      <w:r>
        <w:t>ONT</w:t>
      </w:r>
    </w:p>
    <w:p>
      <w:r>
        <w:t>2.144,58</w:t>
      </w:r>
    </w:p>
    <w:p>
      <w:r>
        <w:t>140,56</w:t>
      </w:r>
    </w:p>
    <w:p>
      <w:r>
        <w:t>57,51</w:t>
      </w:r>
    </w:p>
    <w:p>
      <w:r>
        <w:t>202,13</w:t>
      </w:r>
    </w:p>
    <w:p>
      <w:r>
        <w:t>68,66</w:t>
      </w:r>
    </w:p>
    <w:p>
      <w:r>
        <w:t>110,60</w:t>
      </w:r>
    </w:p>
    <w:p>
      <w:r>
        <w:t>92,34</w:t>
      </w:r>
    </w:p>
    <w:p>
      <w:r>
        <w:t>148,87</w:t>
      </w:r>
    </w:p>
    <w:p>
      <w:r>
        <w:t>139,27</w:t>
      </w:r>
    </w:p>
    <w:p>
      <w:r>
        <w:t>-</w:t>
      </w:r>
    </w:p>
    <w:p>
      <w:r>
        <w:t>123,04</w:t>
      </w:r>
    </w:p>
    <w:p>
      <w:r>
        <w:t>146,29</w:t>
      </w:r>
    </w:p>
    <w:p>
      <w:r>
        <w:t>76,84</w:t>
      </w:r>
    </w:p>
    <w:p>
      <w:r>
        <w:t>45,52</w:t>
      </w:r>
    </w:p>
    <w:p>
      <w:r>
        <w:t>2.14</w:t>
      </w:r>
    </w:p>
    <w:p>
      <w:r>
        <w:t>Đất ở tại đô thị</w:t>
      </w:r>
    </w:p>
    <w:p>
      <w:r>
        <w:t>ODT</w:t>
      </w:r>
    </w:p>
    <w:p>
      <w:r>
        <w:t>380,33</w:t>
      </w:r>
    </w:p>
    <w:p>
      <w:r>
        <w:t>-</w:t>
      </w:r>
    </w:p>
    <w:p>
      <w:r>
        <w:t>-</w:t>
      </w:r>
    </w:p>
    <w:p>
      <w:r>
        <w:t>-</w:t>
      </w:r>
    </w:p>
    <w:p>
      <w:r>
        <w:t>-</w:t>
      </w:r>
    </w:p>
    <w:p>
      <w:r>
        <w:t>-</w:t>
      </w:r>
    </w:p>
    <w:p>
      <w:r>
        <w:t>-</w:t>
      </w:r>
    </w:p>
    <w:p>
      <w:r>
        <w:t>-</w:t>
      </w:r>
    </w:p>
    <w:p>
      <w:r>
        <w:t>-</w:t>
      </w:r>
    </w:p>
    <w:p>
      <w:r>
        <w:t>148,08</w:t>
      </w:r>
    </w:p>
    <w:p>
      <w:r>
        <w:t>-</w:t>
      </w:r>
    </w:p>
    <w:p>
      <w:r>
        <w:t>-</w:t>
      </w:r>
    </w:p>
    <w:p>
      <w:r>
        <w:t>-</w:t>
      </w:r>
    </w:p>
    <w:p>
      <w:r>
        <w:t>-</w:t>
      </w:r>
    </w:p>
    <w:p>
      <w:r>
        <w:t>2.15</w:t>
      </w:r>
    </w:p>
    <w:p>
      <w:r>
        <w:t>Đất xây dựng trụ sở cơ quan</w:t>
      </w:r>
    </w:p>
    <w:p>
      <w:r>
        <w:t>TSC</w:t>
      </w:r>
    </w:p>
    <w:p>
      <w:r>
        <w:t>18,84</w:t>
      </w:r>
    </w:p>
    <w:p>
      <w:r>
        <w:t>0,45</w:t>
      </w:r>
    </w:p>
    <w:p>
      <w:r>
        <w:t>0,31</w:t>
      </w:r>
    </w:p>
    <w:p>
      <w:r>
        <w:t>0,53</w:t>
      </w:r>
    </w:p>
    <w:p>
      <w:r>
        <w:t>0,35</w:t>
      </w:r>
    </w:p>
    <w:p>
      <w:r>
        <w:t>0,15</w:t>
      </w:r>
    </w:p>
    <w:p>
      <w:r>
        <w:t>0,36</w:t>
      </w:r>
    </w:p>
    <w:p>
      <w:r>
        <w:t>0,87</w:t>
      </w:r>
    </w:p>
    <w:p>
      <w:r>
        <w:t>0,52</w:t>
      </w:r>
    </w:p>
    <w:p>
      <w:r>
        <w:t>1,32</w:t>
      </w:r>
    </w:p>
    <w:p>
      <w:r>
        <w:t>1,34</w:t>
      </w:r>
    </w:p>
    <w:p>
      <w:r>
        <w:t>0,31</w:t>
      </w:r>
    </w:p>
    <w:p>
      <w:r>
        <w:t>0,34</w:t>
      </w:r>
    </w:p>
    <w:p>
      <w:r>
        <w:t>0,25</w:t>
      </w:r>
    </w:p>
    <w:p>
      <w:r>
        <w:t>2.16</w:t>
      </w:r>
    </w:p>
    <w:p>
      <w:r>
        <w:t>Đất xây dựng trụ sở của tổ chức sự nghiệp</w:t>
      </w:r>
    </w:p>
    <w:p>
      <w:r>
        <w:t>DTS</w:t>
      </w:r>
    </w:p>
    <w:p>
      <w:r>
        <w:t>1,89</w:t>
      </w:r>
    </w:p>
    <w:p>
      <w:r>
        <w:t>-</w:t>
      </w:r>
    </w:p>
    <w:p>
      <w:r>
        <w:t>-</w:t>
      </w:r>
    </w:p>
    <w:p>
      <w:r>
        <w:t>-</w:t>
      </w:r>
    </w:p>
    <w:p>
      <w:r>
        <w:t>-</w:t>
      </w:r>
    </w:p>
    <w:p>
      <w:r>
        <w:t>-</w:t>
      </w:r>
    </w:p>
    <w:p>
      <w:r>
        <w:t>-</w:t>
      </w:r>
    </w:p>
    <w:p>
      <w:r>
        <w:t>-</w:t>
      </w:r>
    </w:p>
    <w:p>
      <w:r>
        <w:t>0,03</w:t>
      </w:r>
    </w:p>
    <w:p>
      <w:r>
        <w:t>-</w:t>
      </w:r>
    </w:p>
    <w:p>
      <w:r>
        <w:t>-</w:t>
      </w:r>
    </w:p>
    <w:p>
      <w:r>
        <w:t>-</w:t>
      </w:r>
    </w:p>
    <w:p>
      <w:r>
        <w:t>1,17</w:t>
      </w:r>
    </w:p>
    <w:p>
      <w:r>
        <w:t>-</w:t>
      </w:r>
    </w:p>
    <w:p>
      <w:r>
        <w:t>2.17</w:t>
      </w:r>
    </w:p>
    <w:p>
      <w:r>
        <w:t>Đất xây dựng cơ sở ngoại giao</w:t>
      </w:r>
    </w:p>
    <w:p>
      <w:r>
        <w:t>DNG</w:t>
      </w:r>
    </w:p>
    <w:p>
      <w:r>
        <w:t>-</w:t>
      </w:r>
    </w:p>
    <w:p>
      <w:r>
        <w:t>2.18</w:t>
      </w:r>
    </w:p>
    <w:p>
      <w:r>
        <w:t>Đất tín ngưỡng</w:t>
      </w:r>
    </w:p>
    <w:p>
      <w:r>
        <w:t>TIN</w:t>
      </w:r>
    </w:p>
    <w:p>
      <w:r>
        <w:t>29,07</w:t>
      </w:r>
    </w:p>
    <w:p>
      <w:r>
        <w:t>1,49</w:t>
      </w:r>
    </w:p>
    <w:p>
      <w:r>
        <w:t>0,24</w:t>
      </w:r>
    </w:p>
    <w:p>
      <w:r>
        <w:t>1,40</w:t>
      </w:r>
    </w:p>
    <w:p>
      <w:r>
        <w:t>1,32</w:t>
      </w:r>
    </w:p>
    <w:p>
      <w:r>
        <w:t>1,78</w:t>
      </w:r>
    </w:p>
    <w:p>
      <w:r>
        <w:t>1,34</w:t>
      </w:r>
    </w:p>
    <w:p>
      <w:r>
        <w:t>1,08</w:t>
      </w:r>
    </w:p>
    <w:p>
      <w:r>
        <w:t>1,32</w:t>
      </w:r>
    </w:p>
    <w:p>
      <w:r>
        <w:t>1,84</w:t>
      </w:r>
    </w:p>
    <w:p>
      <w:r>
        <w:t>0,82</w:t>
      </w:r>
    </w:p>
    <w:p>
      <w:r>
        <w:t>3,05</w:t>
      </w:r>
    </w:p>
    <w:p>
      <w:r>
        <w:t>0,50</w:t>
      </w:r>
    </w:p>
    <w:p>
      <w:r>
        <w:t>0,82</w:t>
      </w:r>
    </w:p>
    <w:p>
      <w:r>
        <w:t>2.19</w:t>
      </w:r>
    </w:p>
    <w:p>
      <w:r>
        <w:t>Đất sông, ngòi, kênh, rạch, suối</w:t>
      </w:r>
    </w:p>
    <w:p>
      <w:r>
        <w:t>SON</w:t>
      </w:r>
    </w:p>
    <w:p>
      <w:r>
        <w:t>512,64</w:t>
      </w:r>
    </w:p>
    <w:p>
      <w:r>
        <w:t>8,32</w:t>
      </w:r>
    </w:p>
    <w:p>
      <w:r>
        <w:t>-</w:t>
      </w:r>
    </w:p>
    <w:p>
      <w:r>
        <w:t>6,38</w:t>
      </w:r>
    </w:p>
    <w:p>
      <w:r>
        <w:t>4,37</w:t>
      </w:r>
    </w:p>
    <w:p>
      <w:r>
        <w:t>0,46</w:t>
      </w:r>
    </w:p>
    <w:p>
      <w:r>
        <w:t>3,64</w:t>
      </w:r>
    </w:p>
    <w:p>
      <w:r>
        <w:t>14,19</w:t>
      </w:r>
    </w:p>
    <w:p>
      <w:r>
        <w:t>85,83</w:t>
      </w:r>
    </w:p>
    <w:p>
      <w:r>
        <w:t>20,27</w:t>
      </w:r>
    </w:p>
    <w:p>
      <w:r>
        <w:t>10,35</w:t>
      </w:r>
    </w:p>
    <w:p>
      <w:r>
        <w:t>7,98</w:t>
      </w:r>
    </w:p>
    <w:p>
      <w:r>
        <w:t>-</w:t>
      </w:r>
    </w:p>
    <w:p>
      <w:r>
        <w:t>2,09</w:t>
      </w:r>
    </w:p>
    <w:p>
      <w:r>
        <w:t>2.20</w:t>
      </w:r>
    </w:p>
    <w:p>
      <w:r>
        <w:t>Đất có mặt nước chuyên dùng</w:t>
      </w:r>
    </w:p>
    <w:p>
      <w:r>
        <w:t>MNC</w:t>
      </w:r>
    </w:p>
    <w:p>
      <w:r>
        <w:t>73,66</w:t>
      </w:r>
    </w:p>
    <w:p>
      <w:r>
        <w:t>1,26</w:t>
      </w:r>
    </w:p>
    <w:p>
      <w:r>
        <w:t>0,62</w:t>
      </w:r>
    </w:p>
    <w:p>
      <w:r>
        <w:t>0,02</w:t>
      </w:r>
    </w:p>
    <w:p>
      <w:r>
        <w:t>1,40</w:t>
      </w:r>
    </w:p>
    <w:p>
      <w:r>
        <w:t>-</w:t>
      </w:r>
    </w:p>
    <w:p>
      <w:r>
        <w:t>3,84</w:t>
      </w:r>
    </w:p>
    <w:p>
      <w:r>
        <w:t>5,09</w:t>
      </w:r>
    </w:p>
    <w:p>
      <w:r>
        <w:t>33,10</w:t>
      </w:r>
    </w:p>
    <w:p>
      <w:r>
        <w:t>2,27</w:t>
      </w:r>
    </w:p>
    <w:p>
      <w:r>
        <w:t>4,41</w:t>
      </w:r>
    </w:p>
    <w:p>
      <w:r>
        <w:t>0,83</w:t>
      </w:r>
    </w:p>
    <w:p>
      <w:r>
        <w:t>0,18</w:t>
      </w:r>
    </w:p>
    <w:p>
      <w:r>
        <w:t>-</w:t>
      </w:r>
    </w:p>
    <w:p>
      <w:r>
        <w:t>2.21</w:t>
      </w:r>
    </w:p>
    <w:p>
      <w:r>
        <w:t>Đất phi nông nghiệp còn lại</w:t>
      </w:r>
    </w:p>
    <w:p>
      <w:r>
        <w:t>PNK</w:t>
      </w:r>
    </w:p>
    <w:p>
      <w:r>
        <w:t>0,46</w:t>
      </w:r>
    </w:p>
    <w:p>
      <w:r>
        <w:t>-</w:t>
      </w:r>
    </w:p>
    <w:p>
      <w:r>
        <w:t>0,17</w:t>
      </w:r>
    </w:p>
    <w:p>
      <w:r>
        <w:t>0,03</w:t>
      </w:r>
    </w:p>
    <w:p>
      <w:r>
        <w:t>-</w:t>
      </w:r>
    </w:p>
    <w:p>
      <w:r>
        <w:t>0,04</w:t>
      </w:r>
    </w:p>
    <w:p>
      <w:r>
        <w:t>-</w:t>
      </w:r>
    </w:p>
    <w:p>
      <w:r>
        <w:t>-</w:t>
      </w:r>
    </w:p>
    <w:p>
      <w:r>
        <w:t>-</w:t>
      </w:r>
    </w:p>
    <w:p>
      <w:r>
        <w:t>-</w:t>
      </w:r>
    </w:p>
    <w:p>
      <w:r>
        <w:t>-</w:t>
      </w:r>
    </w:p>
    <w:p>
      <w:r>
        <w:t>-</w:t>
      </w:r>
    </w:p>
    <w:p>
      <w:r>
        <w:t>-</w:t>
      </w:r>
    </w:p>
    <w:p>
      <w:r>
        <w:t>-</w:t>
      </w:r>
    </w:p>
    <w:p>
      <w:r>
        <w:t>3</w:t>
      </w:r>
    </w:p>
    <w:p>
      <w:r>
        <w:t>Đất chưa sử dụng</w:t>
      </w:r>
    </w:p>
    <w:p>
      <w:r>
        <w:t>DCS</w:t>
      </w:r>
    </w:p>
    <w:p>
      <w:r>
        <w:t>52,61</w:t>
      </w:r>
    </w:p>
    <w:p>
      <w:r>
        <w:t>3,56</w:t>
      </w:r>
    </w:p>
    <w:p>
      <w:r>
        <w:t>0,02</w:t>
      </w:r>
    </w:p>
    <w:p>
      <w:r>
        <w:t>2,57</w:t>
      </w:r>
    </w:p>
    <w:p>
      <w:r>
        <w:t>3,56</w:t>
      </w:r>
    </w:p>
    <w:p>
      <w:r>
        <w:t>0,55</w:t>
      </w:r>
    </w:p>
    <w:p>
      <w:r>
        <w:t>-</w:t>
      </w:r>
    </w:p>
    <w:p>
      <w:r>
        <w:t>1,95</w:t>
      </w:r>
    </w:p>
    <w:p>
      <w:r>
        <w:t>13,24</w:t>
      </w:r>
    </w:p>
    <w:p>
      <w:r>
        <w:t>9,70</w:t>
      </w:r>
    </w:p>
    <w:p>
      <w:r>
        <w:t>2,62</w:t>
      </w:r>
    </w:p>
    <w:p>
      <w:r>
        <w:t>0,29</w:t>
      </w:r>
    </w:p>
    <w:p>
      <w:r>
        <w:t>0,21</w:t>
      </w:r>
    </w:p>
    <w:p>
      <w:r>
        <w:t>0,39</w:t>
      </w:r>
    </w:p>
    <w:p>
      <w:r>
        <w:t>II</w:t>
      </w:r>
    </w:p>
    <w:p>
      <w:r>
        <w:t>KHU CHỨC NĂNG</w:t>
      </w:r>
    </w:p>
    <w:p>
      <w:r>
        <w:t>1</w:t>
      </w:r>
    </w:p>
    <w:p>
      <w:r>
        <w:t>Đất đô thị</w:t>
      </w:r>
    </w:p>
    <w:p>
      <w:r>
        <w:t>KDT</w:t>
      </w:r>
    </w:p>
    <w:p>
      <w:r>
        <w:t>2424,00</w:t>
      </w:r>
    </w:p>
    <w:p>
      <w:r>
        <w:t>1289,68</w:t>
      </w:r>
    </w:p>
    <w:p>
      <w:r>
        <w:t>2</w:t>
      </w:r>
    </w:p>
    <w:p>
      <w:r>
        <w:t>Khu sản xuất nông nghiệp</w:t>
      </w:r>
    </w:p>
    <w:p>
      <w:r>
        <w:t>KNN</w:t>
      </w:r>
    </w:p>
    <w:p>
      <w:r>
        <w:t>12669,31</w:t>
      </w:r>
    </w:p>
    <w:p>
      <w:r>
        <w:t>652,31</w:t>
      </w:r>
    </w:p>
    <w:p>
      <w:r>
        <w:t>319,19</w:t>
      </w:r>
    </w:p>
    <w:p>
      <w:r>
        <w:t>777,50</w:t>
      </w:r>
    </w:p>
    <w:p>
      <w:r>
        <w:t>347,41</w:t>
      </w:r>
    </w:p>
    <w:p>
      <w:r>
        <w:t>517,09</w:t>
      </w:r>
    </w:p>
    <w:p>
      <w:r>
        <w:t>513,15</w:t>
      </w:r>
    </w:p>
    <w:p>
      <w:r>
        <w:t>731,09</w:t>
      </w:r>
    </w:p>
    <w:p>
      <w:r>
        <w:t>1464,63</w:t>
      </w:r>
    </w:p>
    <w:p>
      <w:r>
        <w:t>685,04</w:t>
      </w:r>
    </w:p>
    <w:p>
      <w:r>
        <w:t>912,13</w:t>
      </w:r>
    </w:p>
    <w:p>
      <w:r>
        <w:t>349,83</w:t>
      </w:r>
    </w:p>
    <w:p>
      <w:r>
        <w:t>273,90</w:t>
      </w:r>
    </w:p>
    <w:p>
      <w:r>
        <w:t>3</w:t>
      </w:r>
    </w:p>
    <w:p>
      <w:r>
        <w:t>Khu lâm nghiệp</w:t>
      </w:r>
    </w:p>
    <w:p>
      <w:r>
        <w:t>KLN</w:t>
      </w:r>
    </w:p>
    <w:p>
      <w:r>
        <w:t>44,45</w:t>
      </w:r>
    </w:p>
    <w:p>
      <w:r>
        <w:t>4</w:t>
      </w:r>
    </w:p>
    <w:p>
      <w:r>
        <w:t>Khu phát triển công nghiệp</w:t>
      </w:r>
    </w:p>
    <w:p>
      <w:r>
        <w:t>KPC</w:t>
      </w:r>
    </w:p>
    <w:p>
      <w:r>
        <w:t>920,53</w:t>
      </w:r>
    </w:p>
    <w:p>
      <w:r>
        <w:t>79,41</w:t>
      </w:r>
    </w:p>
    <w:p>
      <w:r>
        <w:t>1,85</w:t>
      </w:r>
    </w:p>
    <w:p>
      <w:r>
        <w:t>47,47</w:t>
      </w:r>
    </w:p>
    <w:p>
      <w:r>
        <w:t>2,04</w:t>
      </w:r>
    </w:p>
    <w:p>
      <w:r>
        <w:t>164,50</w:t>
      </w:r>
    </w:p>
    <w:p>
      <w:r>
        <w:t>113,62</w:t>
      </w:r>
    </w:p>
    <w:p>
      <w:r>
        <w:t>53,10</w:t>
      </w:r>
    </w:p>
    <w:p>
      <w:r>
        <w:t>5</w:t>
      </w:r>
    </w:p>
    <w:p>
      <w:r>
        <w:t>Khu đô thị mới</w:t>
      </w:r>
    </w:p>
    <w:p>
      <w:r>
        <w:t>ĐTC</w:t>
      </w:r>
    </w:p>
    <w:p>
      <w:r>
        <w:t>25,80</w:t>
      </w:r>
    </w:p>
    <w:p>
      <w:r>
        <w:t>14,80</w:t>
      </w:r>
    </w:p>
    <w:p>
      <w:r>
        <w:t>6</w:t>
      </w:r>
    </w:p>
    <w:p>
      <w:r>
        <w:t>Khu thương mại, dịch vụ</w:t>
      </w:r>
    </w:p>
    <w:p>
      <w:r>
        <w:t>KDV</w:t>
      </w:r>
    </w:p>
    <w:p>
      <w:r>
        <w:t>27,83</w:t>
      </w:r>
    </w:p>
    <w:p>
      <w:r>
        <w:t>0,35</w:t>
      </w:r>
    </w:p>
    <w:p>
      <w:r>
        <w:t>0,32</w:t>
      </w:r>
    </w:p>
    <w:p>
      <w:r>
        <w:t>0,35</w:t>
      </w:r>
    </w:p>
    <w:p>
      <w:r>
        <w:t>1,13</w:t>
      </w:r>
    </w:p>
    <w:p>
      <w:r>
        <w:t>1,40</w:t>
      </w:r>
    </w:p>
    <w:p>
      <w:r>
        <w:t>1,27</w:t>
      </w:r>
    </w:p>
    <w:p>
      <w:r>
        <w:t>2,40</w:t>
      </w:r>
    </w:p>
    <w:p>
      <w:r>
        <w:t>1,75</w:t>
      </w:r>
    </w:p>
    <w:p>
      <w:r>
        <w:t>0,20</w:t>
      </w:r>
    </w:p>
    <w:p>
      <w:r>
        <w:t>0,17</w:t>
      </w:r>
    </w:p>
    <w:p>
      <w:r>
        <w:t>7</w:t>
      </w:r>
    </w:p>
    <w:p>
      <w:r>
        <w:t>Khu ở, làng nghề, SXPNN nông thôn</w:t>
      </w:r>
    </w:p>
    <w:p>
      <w:r>
        <w:t>KON</w:t>
      </w:r>
    </w:p>
    <w:p>
      <w:r>
        <w:t>4496,03</w:t>
      </w:r>
    </w:p>
    <w:p>
      <w:r>
        <w:t>368,15</w:t>
      </w:r>
    </w:p>
    <w:p>
      <w:r>
        <w:t>118,05</w:t>
      </w:r>
    </w:p>
    <w:p>
      <w:r>
        <w:t>402,66</w:t>
      </w:r>
    </w:p>
    <w:p>
      <w:r>
        <w:t>164,81</w:t>
      </w:r>
    </w:p>
    <w:p>
      <w:r>
        <w:t>264,06</w:t>
      </w:r>
    </w:p>
    <w:p>
      <w:r>
        <w:t>365,70</w:t>
      </w:r>
    </w:p>
    <w:p>
      <w:r>
        <w:t>275,68</w:t>
      </w:r>
    </w:p>
    <w:p>
      <w:r>
        <w:t>253,57</w:t>
      </w:r>
    </w:p>
    <w:p>
      <w:r>
        <w:t>311,00</w:t>
      </w:r>
    </w:p>
    <w:p>
      <w:r>
        <w:t>248,54</w:t>
      </w:r>
    </w:p>
    <w:p>
      <w:r>
        <w:t>240,91</w:t>
      </w:r>
    </w:p>
    <w:p>
      <w:r>
        <w:t>90,88</w:t>
      </w:r>
    </w:p>
    <w:p>
      <w:r>
        <w:t>PHỤ LỤC 01:</w:t>
      </w:r>
    </w:p>
    <w:p>
      <w:r>
        <w:t>PHÂN BỔ DIỆN TÍCH CÁC LOẠI ĐẤT TRONG NĂM 2024 HUYỆN HIỆP HOÀ (TIẾP THEO)</w:t>
      </w:r>
    </w:p>
    <w:p>
      <w:r>
        <w:t>(Kèm theo Quyết định số 401/QĐ-UBND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Xã Đại Thành</w:t>
      </w:r>
    </w:p>
    <w:p>
      <w:r>
        <w:t>Xã Châu Minh</w:t>
      </w:r>
    </w:p>
    <w:p>
      <w:r>
        <w:t>Xã Hùng Sơn</w:t>
      </w:r>
    </w:p>
    <w:p>
      <w:r>
        <w:t>Xã Xuân Cẩm</w:t>
      </w:r>
    </w:p>
    <w:p>
      <w:r>
        <w:t>Xã Đồng Tân</w:t>
      </w:r>
    </w:p>
    <w:p>
      <w:r>
        <w:t>Xã Quang Minh</w:t>
      </w:r>
    </w:p>
    <w:p>
      <w:r>
        <w:t>Xã Thái Sơn</w:t>
      </w:r>
    </w:p>
    <w:p>
      <w:r>
        <w:t>Xã Hòa Sơn</w:t>
      </w:r>
    </w:p>
    <w:p>
      <w:r>
        <w:t>Xã Hợp Thịnh</w:t>
      </w:r>
    </w:p>
    <w:p>
      <w:r>
        <w:t>Xã Hoàng Vân</w:t>
      </w:r>
    </w:p>
    <w:p>
      <w:r>
        <w:t>Xã Mai Đình</w:t>
      </w:r>
    </w:p>
    <w:p>
      <w:r>
        <w:t>Thị trấn Thắng</w:t>
      </w:r>
    </w:p>
    <w:p>
      <w:r>
        <w:t>(1)</w:t>
      </w:r>
    </w:p>
    <w:p>
      <w:r>
        <w:t>(2)</w:t>
      </w:r>
    </w:p>
    <w:p>
      <w:r>
        <w:t>(3)</w:t>
      </w:r>
    </w:p>
    <w:p>
      <w:r>
        <w:t>(6)=(7)+(8)+...</w:t>
      </w:r>
    </w:p>
    <w:p>
      <w:r>
        <w:t>(21)</w:t>
      </w:r>
    </w:p>
    <w:p>
      <w:r>
        <w:t>(22)</w:t>
      </w:r>
    </w:p>
    <w:p>
      <w:r>
        <w:t>(23)</w:t>
      </w:r>
    </w:p>
    <w:p>
      <w:r>
        <w:t>(24)</w:t>
      </w:r>
    </w:p>
    <w:p>
      <w:r>
        <w:t>(25)</w:t>
      </w:r>
    </w:p>
    <w:p>
      <w:r>
        <w:t>(26)</w:t>
      </w:r>
    </w:p>
    <w:p>
      <w:r>
        <w:t>(27)</w:t>
      </w:r>
    </w:p>
    <w:p>
      <w:r>
        <w:t>(28)</w:t>
      </w:r>
    </w:p>
    <w:p>
      <w:r>
        <w:t>(29)</w:t>
      </w:r>
    </w:p>
    <w:p>
      <w:r>
        <w:t>(30)</w:t>
      </w:r>
    </w:p>
    <w:p>
      <w:r>
        <w:t>(31)</w:t>
      </w:r>
    </w:p>
    <w:p>
      <w:r>
        <w:t>(32)</w:t>
      </w:r>
    </w:p>
    <w:p>
      <w:r>
        <w:t>I</w:t>
      </w:r>
    </w:p>
    <w:p>
      <w:r>
        <w:t>LOẠI ĐẤT</w:t>
      </w:r>
    </w:p>
    <w:p>
      <w:r>
        <w:t>20.599,65</w:t>
      </w:r>
    </w:p>
    <w:p>
      <w:r>
        <w:t>300,44</w:t>
      </w:r>
    </w:p>
    <w:p>
      <w:r>
        <w:t>1.104,87</w:t>
      </w:r>
    </w:p>
    <w:p>
      <w:r>
        <w:t>439,01</w:t>
      </w:r>
    </w:p>
    <w:p>
      <w:r>
        <w:t>860,09</w:t>
      </w:r>
    </w:p>
    <w:p>
      <w:r>
        <w:t>374,00</w:t>
      </w:r>
    </w:p>
    <w:p>
      <w:r>
        <w:t>506,62</w:t>
      </w:r>
    </w:p>
    <w:p>
      <w:r>
        <w:t>455,83</w:t>
      </w:r>
    </w:p>
    <w:p>
      <w:r>
        <w:t>495,28</w:t>
      </w:r>
    </w:p>
    <w:p>
      <w:r>
        <w:t>940,29</w:t>
      </w:r>
    </w:p>
    <w:p>
      <w:r>
        <w:t>668,40</w:t>
      </w:r>
    </w:p>
    <w:p>
      <w:r>
        <w:t>900,75</w:t>
      </w:r>
    </w:p>
    <w:p>
      <w:r>
        <w:t>1.134,31</w:t>
      </w:r>
    </w:p>
    <w:p>
      <w:r>
        <w:t>1</w:t>
      </w:r>
    </w:p>
    <w:p>
      <w:r>
        <w:t>Đất nông nghiệp</w:t>
      </w:r>
    </w:p>
    <w:p>
      <w:r>
        <w:t>NNP</w:t>
      </w:r>
    </w:p>
    <w:p>
      <w:r>
        <w:t>13.482,99</w:t>
      </w:r>
    </w:p>
    <w:p>
      <w:r>
        <w:t>194,56</w:t>
      </w:r>
    </w:p>
    <w:p>
      <w:r>
        <w:t>759,79</w:t>
      </w:r>
    </w:p>
    <w:p>
      <w:r>
        <w:t>323,07</w:t>
      </w:r>
    </w:p>
    <w:p>
      <w:r>
        <w:t>590,29</w:t>
      </w:r>
    </w:p>
    <w:p>
      <w:r>
        <w:t>282,07</w:t>
      </w:r>
    </w:p>
    <w:p>
      <w:r>
        <w:t>366,49</w:t>
      </w:r>
    </w:p>
    <w:p>
      <w:r>
        <w:t>328,17</w:t>
      </w:r>
    </w:p>
    <w:p>
      <w:r>
        <w:t>353,73</w:t>
      </w:r>
    </w:p>
    <w:p>
      <w:r>
        <w:t>480,65</w:t>
      </w:r>
    </w:p>
    <w:p>
      <w:r>
        <w:t>479,61</w:t>
      </w:r>
    </w:p>
    <w:p>
      <w:r>
        <w:t>319,82</w:t>
      </w:r>
    </w:p>
    <w:p>
      <w:r>
        <w:t>599,26</w:t>
      </w:r>
    </w:p>
    <w:p>
      <w:r>
        <w:t>1.1</w:t>
      </w:r>
    </w:p>
    <w:p>
      <w:r>
        <w:t>Đất trồng lúa</w:t>
      </w:r>
    </w:p>
    <w:p>
      <w:r>
        <w:t>LUA</w:t>
      </w:r>
    </w:p>
    <w:p>
      <w:r>
        <w:t>9.018,19</w:t>
      </w:r>
    </w:p>
    <w:p>
      <w:r>
        <w:t>143,36</w:t>
      </w:r>
    </w:p>
    <w:p>
      <w:r>
        <w:t>651,71</w:t>
      </w:r>
    </w:p>
    <w:p>
      <w:r>
        <w:t>169,41</w:t>
      </w:r>
    </w:p>
    <w:p>
      <w:r>
        <w:t>439,02</w:t>
      </w:r>
    </w:p>
    <w:p>
      <w:r>
        <w:t>150,45</w:t>
      </w:r>
    </w:p>
    <w:p>
      <w:r>
        <w:t>230,07</w:t>
      </w:r>
    </w:p>
    <w:p>
      <w:r>
        <w:t>171,28</w:t>
      </w:r>
    </w:p>
    <w:p>
      <w:r>
        <w:t>200,49</w:t>
      </w:r>
    </w:p>
    <w:p>
      <w:r>
        <w:t>266,69</w:t>
      </w:r>
    </w:p>
    <w:p>
      <w:r>
        <w:t>212,95</w:t>
      </w:r>
    </w:p>
    <w:p>
      <w:r>
        <w:t>217,22</w:t>
      </w:r>
    </w:p>
    <w:p>
      <w:r>
        <w:t>367,81</w:t>
      </w:r>
    </w:p>
    <w:p>
      <w:r>
        <w:t>Trong đó: Đất chuyên trồng lúa nước</w:t>
      </w:r>
    </w:p>
    <w:p>
      <w:r>
        <w:t>LUC</w:t>
      </w:r>
    </w:p>
    <w:p>
      <w:r>
        <w:t>8.599,42</w:t>
      </w:r>
    </w:p>
    <w:p>
      <w:r>
        <w:t>143,32</w:t>
      </w:r>
    </w:p>
    <w:p>
      <w:r>
        <w:t>650,68</w:t>
      </w:r>
    </w:p>
    <w:p>
      <w:r>
        <w:t>168,33</w:t>
      </w:r>
    </w:p>
    <w:p>
      <w:r>
        <w:t>429,65</w:t>
      </w:r>
    </w:p>
    <w:p>
      <w:r>
        <w:t>150,13</w:t>
      </w:r>
    </w:p>
    <w:p>
      <w:r>
        <w:t>225,88</w:t>
      </w:r>
    </w:p>
    <w:p>
      <w:r>
        <w:t>165,96</w:t>
      </w:r>
    </w:p>
    <w:p>
      <w:r>
        <w:t>196,23</w:t>
      </w:r>
    </w:p>
    <w:p>
      <w:r>
        <w:t>266,53</w:t>
      </w:r>
    </w:p>
    <w:p>
      <w:r>
        <w:t>169,88</w:t>
      </w:r>
    </w:p>
    <w:p>
      <w:r>
        <w:t>192,73</w:t>
      </w:r>
    </w:p>
    <w:p>
      <w:r>
        <w:t>367,74</w:t>
      </w:r>
    </w:p>
    <w:p>
      <w:r>
        <w:t>1.2</w:t>
      </w:r>
    </w:p>
    <w:p>
      <w:r>
        <w:t>Đất trồng cây hàng năm khác</w:t>
      </w:r>
    </w:p>
    <w:p>
      <w:r>
        <w:t>HNK</w:t>
      </w:r>
    </w:p>
    <w:p>
      <w:r>
        <w:t>1.078,52</w:t>
      </w:r>
    </w:p>
    <w:p>
      <w:r>
        <w:t>21,19</w:t>
      </w:r>
    </w:p>
    <w:p>
      <w:r>
        <w:t>0,46</w:t>
      </w:r>
    </w:p>
    <w:p>
      <w:r>
        <w:t>70,11</w:t>
      </w:r>
    </w:p>
    <w:p>
      <w:r>
        <w:t>48,13</w:t>
      </w:r>
    </w:p>
    <w:p>
      <w:r>
        <w:t>82,14</w:t>
      </w:r>
    </w:p>
    <w:p>
      <w:r>
        <w:t>79,30</w:t>
      </w:r>
    </w:p>
    <w:p>
      <w:r>
        <w:t>40,54</w:t>
      </w:r>
    </w:p>
    <w:p>
      <w:r>
        <w:t>47,17</w:t>
      </w:r>
    </w:p>
    <w:p>
      <w:r>
        <w:t>98,22</w:t>
      </w:r>
    </w:p>
    <w:p>
      <w:r>
        <w:t>133,45</w:t>
      </w:r>
    </w:p>
    <w:p>
      <w:r>
        <w:t>23,31</w:t>
      </w:r>
    </w:p>
    <w:p>
      <w:r>
        <w:t>11,81</w:t>
      </w:r>
    </w:p>
    <w:p>
      <w:r>
        <w:t>1.3</w:t>
      </w:r>
    </w:p>
    <w:p>
      <w:r>
        <w:t>Đất trồng cây lâu năm</w:t>
      </w:r>
    </w:p>
    <w:p>
      <w:r>
        <w:t>CLN</w:t>
      </w:r>
    </w:p>
    <w:p>
      <w:r>
        <w:t>2.247,22</w:t>
      </w:r>
    </w:p>
    <w:p>
      <w:r>
        <w:t>13,24</w:t>
      </w:r>
    </w:p>
    <w:p>
      <w:r>
        <w:t>56,51</w:t>
      </w:r>
    </w:p>
    <w:p>
      <w:r>
        <w:t>71,30</w:t>
      </w:r>
    </w:p>
    <w:p>
      <w:r>
        <w:t>55,44</w:t>
      </w:r>
    </w:p>
    <w:p>
      <w:r>
        <w:t>44,65</w:t>
      </w:r>
    </w:p>
    <w:p>
      <w:r>
        <w:t>40,76</w:t>
      </w:r>
    </w:p>
    <w:p>
      <w:r>
        <w:t>46,19</w:t>
      </w:r>
    </w:p>
    <w:p>
      <w:r>
        <w:t>45,95</w:t>
      </w:r>
    </w:p>
    <w:p>
      <w:r>
        <w:t>36,65</w:t>
      </w:r>
    </w:p>
    <w:p>
      <w:r>
        <w:t>116,81</w:t>
      </w:r>
    </w:p>
    <w:p>
      <w:r>
        <w:t>42,75</w:t>
      </w:r>
    </w:p>
    <w:p>
      <w:r>
        <w:t>158,25</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44,45</w:t>
      </w:r>
    </w:p>
    <w:p>
      <w:r>
        <w:t>-</w:t>
      </w:r>
    </w:p>
    <w:p>
      <w:r>
        <w:t>-</w:t>
      </w:r>
    </w:p>
    <w:p>
      <w:r>
        <w:t>-</w:t>
      </w:r>
    </w:p>
    <w:p>
      <w:r>
        <w:t>-</w:t>
      </w:r>
    </w:p>
    <w:p>
      <w:r>
        <w:t>-</w:t>
      </w:r>
    </w:p>
    <w:p>
      <w:r>
        <w:t>-</w:t>
      </w:r>
    </w:p>
    <w:p>
      <w:r>
        <w:t>-</w:t>
      </w:r>
    </w:p>
    <w:p>
      <w:r>
        <w:t>44,45</w:t>
      </w:r>
    </w:p>
    <w:p>
      <w:r>
        <w:t>-</w:t>
      </w:r>
    </w:p>
    <w:p>
      <w:r>
        <w:t>-</w:t>
      </w:r>
    </w:p>
    <w:p>
      <w:r>
        <w:t>-</w:t>
      </w:r>
    </w:p>
    <w:p>
      <w:r>
        <w:t>-</w:t>
      </w:r>
    </w:p>
    <w:p>
      <w:r>
        <w:t>1.7</w:t>
      </w:r>
    </w:p>
    <w:p>
      <w:r>
        <w:t>Trong đó: đất có RSX là rừng tự nhiên</w:t>
      </w:r>
    </w:p>
    <w:p>
      <w:r>
        <w:t>RSN</w:t>
      </w:r>
    </w:p>
    <w:p>
      <w:r>
        <w:t>-</w:t>
      </w:r>
    </w:p>
    <w:p>
      <w:r>
        <w:t>-</w:t>
      </w:r>
    </w:p>
    <w:p>
      <w:r>
        <w:t>-</w:t>
      </w:r>
    </w:p>
    <w:p>
      <w:r>
        <w:t>-</w:t>
      </w:r>
    </w:p>
    <w:p>
      <w:r>
        <w:t>-</w:t>
      </w:r>
    </w:p>
    <w:p>
      <w:r>
        <w:t>-</w:t>
      </w:r>
    </w:p>
    <w:p>
      <w:r>
        <w:t>-</w:t>
      </w:r>
    </w:p>
    <w:p>
      <w:r>
        <w:t>-</w:t>
      </w:r>
    </w:p>
    <w:p>
      <w:r>
        <w:t>-</w:t>
      </w:r>
    </w:p>
    <w:p>
      <w:r>
        <w:t>-</w:t>
      </w:r>
    </w:p>
    <w:p>
      <w:r>
        <w:t>-</w:t>
      </w:r>
    </w:p>
    <w:p>
      <w:r>
        <w:t>-</w:t>
      </w:r>
    </w:p>
    <w:p>
      <w:r>
        <w:t>1.8</w:t>
      </w:r>
    </w:p>
    <w:p>
      <w:r>
        <w:t>Đất nuôi trồng thuỷ sản</w:t>
      </w:r>
    </w:p>
    <w:p>
      <w:r>
        <w:t>NTS</w:t>
      </w:r>
    </w:p>
    <w:p>
      <w:r>
        <w:t>1.017,94</w:t>
      </w:r>
    </w:p>
    <w:p>
      <w:r>
        <w:t>14,53</w:t>
      </w:r>
    </w:p>
    <w:p>
      <w:r>
        <w:t>51,11</w:t>
      </w:r>
    </w:p>
    <w:p>
      <w:r>
        <w:t>12,12</w:t>
      </w:r>
    </w:p>
    <w:p>
      <w:r>
        <w:t>25,53</w:t>
      </w:r>
    </w:p>
    <w:p>
      <w:r>
        <w:t>4,21</w:t>
      </w:r>
    </w:p>
    <w:p>
      <w:r>
        <w:t>6,73</w:t>
      </w:r>
    </w:p>
    <w:p>
      <w:r>
        <w:t>64,04</w:t>
      </w:r>
    </w:p>
    <w:p>
      <w:r>
        <w:t>14,87</w:t>
      </w:r>
    </w:p>
    <w:p>
      <w:r>
        <w:t>71,51</w:t>
      </w:r>
    </w:p>
    <w:p>
      <w:r>
        <w:t>16,19</w:t>
      </w:r>
    </w:p>
    <w:p>
      <w:r>
        <w:t>36,54</w:t>
      </w:r>
    </w:p>
    <w:p>
      <w:r>
        <w:t>61,39</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76,67</w:t>
      </w:r>
    </w:p>
    <w:p>
      <w:r>
        <w:t>2,22</w:t>
      </w:r>
    </w:p>
    <w:p>
      <w:r>
        <w:t>-</w:t>
      </w:r>
    </w:p>
    <w:p>
      <w:r>
        <w:t>0,13</w:t>
      </w:r>
    </w:p>
    <w:p>
      <w:r>
        <w:t>22,17</w:t>
      </w:r>
    </w:p>
    <w:p>
      <w:r>
        <w:t>0,62</w:t>
      </w:r>
    </w:p>
    <w:p>
      <w:r>
        <w:t>9,63</w:t>
      </w:r>
    </w:p>
    <w:p>
      <w:r>
        <w:t>6,12</w:t>
      </w:r>
    </w:p>
    <w:p>
      <w:r>
        <w:t>0,80</w:t>
      </w:r>
    </w:p>
    <w:p>
      <w:r>
        <w:t>7,58</w:t>
      </w:r>
    </w:p>
    <w:p>
      <w:r>
        <w:t>0,20</w:t>
      </w:r>
    </w:p>
    <w:p>
      <w:r>
        <w:t>-</w:t>
      </w:r>
    </w:p>
    <w:p>
      <w:r>
        <w:t>-</w:t>
      </w:r>
    </w:p>
    <w:p>
      <w:r>
        <w:t>2</w:t>
      </w:r>
    </w:p>
    <w:p>
      <w:r>
        <w:t>Đất phi nông nghiệp</w:t>
      </w:r>
    </w:p>
    <w:p>
      <w:r>
        <w:t>PNN</w:t>
      </w:r>
    </w:p>
    <w:p>
      <w:r>
        <w:t>7.064,05</w:t>
      </w:r>
    </w:p>
    <w:p>
      <w:r>
        <w:t>105,81</w:t>
      </w:r>
    </w:p>
    <w:p>
      <w:r>
        <w:t>342,76</w:t>
      </w:r>
    </w:p>
    <w:p>
      <w:r>
        <w:t>115,73</w:t>
      </w:r>
    </w:p>
    <w:p>
      <w:r>
        <w:t>268,32</w:t>
      </w:r>
    </w:p>
    <w:p>
      <w:r>
        <w:t>87,59</w:t>
      </w:r>
    </w:p>
    <w:p>
      <w:r>
        <w:t>139,93</w:t>
      </w:r>
    </w:p>
    <w:p>
      <w:r>
        <w:t>126,47</w:t>
      </w:r>
    </w:p>
    <w:p>
      <w:r>
        <w:t>141,55</w:t>
      </w:r>
    </w:p>
    <w:p>
      <w:r>
        <w:t>458,77</w:t>
      </w:r>
    </w:p>
    <w:p>
      <w:r>
        <w:t>188,24</w:t>
      </w:r>
    </w:p>
    <w:p>
      <w:r>
        <w:t>578,74</w:t>
      </w:r>
    </w:p>
    <w:p>
      <w:r>
        <w:t>534,55</w:t>
      </w:r>
    </w:p>
    <w:p>
      <w:r>
        <w:t>2.1</w:t>
      </w:r>
    </w:p>
    <w:p>
      <w:r>
        <w:t>Đất quốc phòng</w:t>
      </w:r>
    </w:p>
    <w:p>
      <w:r>
        <w:t>CQP</w:t>
      </w:r>
    </w:p>
    <w:p>
      <w:r>
        <w:t>141,04</w:t>
      </w:r>
    </w:p>
    <w:p>
      <w:r>
        <w:t>-</w:t>
      </w:r>
    </w:p>
    <w:p>
      <w:r>
        <w:t>-</w:t>
      </w:r>
    </w:p>
    <w:p>
      <w:r>
        <w:t>-</w:t>
      </w:r>
    </w:p>
    <w:p>
      <w:r>
        <w:t>-</w:t>
      </w:r>
    </w:p>
    <w:p>
      <w:r>
        <w:t>-</w:t>
      </w:r>
    </w:p>
    <w:p>
      <w:r>
        <w:t>-</w:t>
      </w:r>
    </w:p>
    <w:p>
      <w:r>
        <w:t>-</w:t>
      </w:r>
    </w:p>
    <w:p>
      <w:r>
        <w:t>5,74</w:t>
      </w:r>
    </w:p>
    <w:p>
      <w:r>
        <w:t>-</w:t>
      </w:r>
    </w:p>
    <w:p>
      <w:r>
        <w:t>-</w:t>
      </w:r>
    </w:p>
    <w:p>
      <w:r>
        <w:t>-</w:t>
      </w:r>
    </w:p>
    <w:p>
      <w:r>
        <w:t>45,17</w:t>
      </w:r>
    </w:p>
    <w:p>
      <w:r>
        <w:t>2.2</w:t>
      </w:r>
    </w:p>
    <w:p>
      <w:r>
        <w:t>Đất an ninh</w:t>
      </w:r>
    </w:p>
    <w:p>
      <w:r>
        <w:t>CAN</w:t>
      </w:r>
    </w:p>
    <w:p>
      <w:r>
        <w:t>4,62</w:t>
      </w:r>
    </w:p>
    <w:p>
      <w:r>
        <w:t>-</w:t>
      </w:r>
    </w:p>
    <w:p>
      <w:r>
        <w:t>0,17</w:t>
      </w:r>
    </w:p>
    <w:p>
      <w:r>
        <w:t>-</w:t>
      </w:r>
    </w:p>
    <w:p>
      <w:r>
        <w:t>-</w:t>
      </w:r>
    </w:p>
    <w:p>
      <w:r>
        <w:t>-</w:t>
      </w:r>
    </w:p>
    <w:p>
      <w:r>
        <w:t>0,12</w:t>
      </w:r>
    </w:p>
    <w:p>
      <w:r>
        <w:t>-</w:t>
      </w:r>
    </w:p>
    <w:p>
      <w:r>
        <w:t>-</w:t>
      </w:r>
    </w:p>
    <w:p>
      <w:r>
        <w:t>-</w:t>
      </w:r>
    </w:p>
    <w:p>
      <w:r>
        <w:t>-</w:t>
      </w:r>
    </w:p>
    <w:p>
      <w:r>
        <w:t>0,15</w:t>
      </w:r>
    </w:p>
    <w:p>
      <w:r>
        <w:t>2,81</w:t>
      </w:r>
    </w:p>
    <w:p>
      <w:r>
        <w:t>2.3</w:t>
      </w:r>
    </w:p>
    <w:p>
      <w:r>
        <w:t>Đất khu công nghiệp</w:t>
      </w:r>
    </w:p>
    <w:p>
      <w:r>
        <w:t>SKK</w:t>
      </w:r>
    </w:p>
    <w:p>
      <w:r>
        <w:t>307,10</w:t>
      </w:r>
    </w:p>
    <w:p>
      <w:r>
        <w:t>-</w:t>
      </w:r>
    </w:p>
    <w:p>
      <w:r>
        <w:t>43,44</w:t>
      </w:r>
    </w:p>
    <w:p>
      <w:r>
        <w:t>-</w:t>
      </w:r>
    </w:p>
    <w:p>
      <w:r>
        <w:t>-</w:t>
      </w:r>
    </w:p>
    <w:p>
      <w:r>
        <w:t>-</w:t>
      </w:r>
    </w:p>
    <w:p>
      <w:r>
        <w:t>-</w:t>
      </w:r>
    </w:p>
    <w:p>
      <w:r>
        <w:t>-</w:t>
      </w:r>
    </w:p>
    <w:p>
      <w:r>
        <w:t>-</w:t>
      </w:r>
    </w:p>
    <w:p>
      <w:r>
        <w:t>-</w:t>
      </w:r>
    </w:p>
    <w:p>
      <w:r>
        <w:t>-</w:t>
      </w:r>
    </w:p>
    <w:p>
      <w:r>
        <w:t>263,66</w:t>
      </w:r>
    </w:p>
    <w:p>
      <w:r>
        <w:t>-</w:t>
      </w:r>
    </w:p>
    <w:p>
      <w:r>
        <w:t>2.4</w:t>
      </w:r>
    </w:p>
    <w:p>
      <w:r>
        <w:t>Đất cụm công nghiệp</w:t>
      </w:r>
    </w:p>
    <w:p>
      <w:r>
        <w:t>SKN</w:t>
      </w:r>
    </w:p>
    <w:p>
      <w:r>
        <w:t>563,32</w:t>
      </w:r>
    </w:p>
    <w:p>
      <w:r>
        <w:t>7,42</w:t>
      </w:r>
    </w:p>
    <w:p>
      <w:r>
        <w:t>-</w:t>
      </w:r>
    </w:p>
    <w:p>
      <w:r>
        <w:t>-</w:t>
      </w:r>
    </w:p>
    <w:p>
      <w:r>
        <w:t>-</w:t>
      </w:r>
    </w:p>
    <w:p>
      <w:r>
        <w:t>-</w:t>
      </w:r>
    </w:p>
    <w:p>
      <w:r>
        <w:t>-</w:t>
      </w:r>
    </w:p>
    <w:p>
      <w:r>
        <w:t>-</w:t>
      </w:r>
    </w:p>
    <w:p>
      <w:r>
        <w:t>-</w:t>
      </w:r>
    </w:p>
    <w:p>
      <w:r>
        <w:t>126,97</w:t>
      </w:r>
    </w:p>
    <w:p>
      <w:r>
        <w:t>-</w:t>
      </w:r>
    </w:p>
    <w:p>
      <w:r>
        <w:t>-</w:t>
      </w:r>
    </w:p>
    <w:p>
      <w:r>
        <w:t>6,51</w:t>
      </w:r>
    </w:p>
    <w:p>
      <w:r>
        <w:t>2.5</w:t>
      </w:r>
    </w:p>
    <w:p>
      <w:r>
        <w:t>Đất thương mại, dịch vụ</w:t>
      </w:r>
    </w:p>
    <w:p>
      <w:r>
        <w:t>TMD</w:t>
      </w:r>
    </w:p>
    <w:p>
      <w:r>
        <w:t>27,83</w:t>
      </w:r>
    </w:p>
    <w:p>
      <w:r>
        <w:t>-</w:t>
      </w:r>
    </w:p>
    <w:p>
      <w:r>
        <w:t>3,03</w:t>
      </w:r>
    </w:p>
    <w:p>
      <w:r>
        <w:t>0,42</w:t>
      </w:r>
    </w:p>
    <w:p>
      <w:r>
        <w:t>0,21</w:t>
      </w:r>
    </w:p>
    <w:p>
      <w:r>
        <w:t>-</w:t>
      </w:r>
    </w:p>
    <w:p>
      <w:r>
        <w:t>-</w:t>
      </w:r>
    </w:p>
    <w:p>
      <w:r>
        <w:t>0,10</w:t>
      </w:r>
    </w:p>
    <w:p>
      <w:r>
        <w:t>1,29</w:t>
      </w:r>
    </w:p>
    <w:p>
      <w:r>
        <w:t>5,25</w:t>
      </w:r>
    </w:p>
    <w:p>
      <w:r>
        <w:t>-</w:t>
      </w:r>
    </w:p>
    <w:p>
      <w:r>
        <w:t>3,20</w:t>
      </w:r>
    </w:p>
    <w:p>
      <w:r>
        <w:t>5,00</w:t>
      </w:r>
    </w:p>
    <w:p>
      <w:r>
        <w:t>2.6</w:t>
      </w:r>
    </w:p>
    <w:p>
      <w:r>
        <w:t>Đất cơ sở sản xuất phi nông nghiệp</w:t>
      </w:r>
    </w:p>
    <w:p>
      <w:r>
        <w:t>SKC</w:t>
      </w:r>
    </w:p>
    <w:p>
      <w:r>
        <w:t>78,66</w:t>
      </w:r>
    </w:p>
    <w:p>
      <w:r>
        <w:t>4,07</w:t>
      </w:r>
    </w:p>
    <w:p>
      <w:r>
        <w:t>1,43</w:t>
      </w:r>
    </w:p>
    <w:p>
      <w:r>
        <w:t>9,45</w:t>
      </w:r>
    </w:p>
    <w:p>
      <w:r>
        <w:t>2,11</w:t>
      </w:r>
    </w:p>
    <w:p>
      <w:r>
        <w:t>0,55</w:t>
      </w:r>
    </w:p>
    <w:p>
      <w:r>
        <w:t>0,06</w:t>
      </w:r>
    </w:p>
    <w:p>
      <w:r>
        <w:t>0,24</w:t>
      </w:r>
    </w:p>
    <w:p>
      <w:r>
        <w:t>0,01</w:t>
      </w:r>
    </w:p>
    <w:p>
      <w:r>
        <w:t>0,25</w:t>
      </w:r>
    </w:p>
    <w:p>
      <w:r>
        <w:t>0,30</w:t>
      </w:r>
    </w:p>
    <w:p>
      <w:r>
        <w:t>2,47</w:t>
      </w:r>
    </w:p>
    <w:p>
      <w:r>
        <w:t>2,15</w:t>
      </w:r>
    </w:p>
    <w:p>
      <w:r>
        <w:t>2.7</w:t>
      </w:r>
    </w:p>
    <w:p>
      <w:r>
        <w:t>Đất sử dụng cho hoạt động khoáng sản</w:t>
      </w:r>
    </w:p>
    <w:p>
      <w:r>
        <w:t>SKS</w:t>
      </w:r>
    </w:p>
    <w:p>
      <w:r>
        <w:t>3,93</w:t>
      </w:r>
    </w:p>
    <w:p>
      <w:r>
        <w:t>-</w:t>
      </w:r>
    </w:p>
    <w:p>
      <w:r>
        <w:t>-</w:t>
      </w:r>
    </w:p>
    <w:p>
      <w:r>
        <w:t>-</w:t>
      </w:r>
    </w:p>
    <w:p>
      <w:r>
        <w:t>-</w:t>
      </w:r>
    </w:p>
    <w:p>
      <w:r>
        <w:t>-</w:t>
      </w:r>
    </w:p>
    <w:p>
      <w:r>
        <w:t>-</w:t>
      </w:r>
    </w:p>
    <w:p>
      <w:r>
        <w:t>2,01</w:t>
      </w:r>
    </w:p>
    <w:p>
      <w:r>
        <w:t>1,92</w:t>
      </w:r>
    </w:p>
    <w:p>
      <w:r>
        <w:t>-</w:t>
      </w:r>
    </w:p>
    <w:p>
      <w:r>
        <w:t>-</w:t>
      </w:r>
    </w:p>
    <w:p>
      <w:r>
        <w:t>-</w:t>
      </w:r>
    </w:p>
    <w:p>
      <w:r>
        <w:t>-</w:t>
      </w:r>
    </w:p>
    <w:p>
      <w:r>
        <w:t>2.8</w:t>
      </w:r>
    </w:p>
    <w:p>
      <w:r>
        <w:t>Đất sản xuất vật liệu xây dựng, làm đồ gốm</w:t>
      </w:r>
    </w:p>
    <w:p>
      <w:r>
        <w:t>SKX</w:t>
      </w:r>
    </w:p>
    <w:p>
      <w:r>
        <w:t>100,77</w:t>
      </w:r>
    </w:p>
    <w:p>
      <w:r>
        <w:t>0,16</w:t>
      </w:r>
    </w:p>
    <w:p>
      <w:r>
        <w:t>6,86</w:t>
      </w:r>
    </w:p>
    <w:p>
      <w:r>
        <w:t>0,73</w:t>
      </w:r>
    </w:p>
    <w:p>
      <w:r>
        <w:t>6,62</w:t>
      </w:r>
    </w:p>
    <w:p>
      <w:r>
        <w:t>3,42</w:t>
      </w:r>
    </w:p>
    <w:p>
      <w:r>
        <w:t>0,71</w:t>
      </w:r>
    </w:p>
    <w:p>
      <w:r>
        <w:t>2,14</w:t>
      </w:r>
    </w:p>
    <w:p>
      <w:r>
        <w:t>3,02</w:t>
      </w:r>
    </w:p>
    <w:p>
      <w:r>
        <w:t>13,21</w:t>
      </w:r>
    </w:p>
    <w:p>
      <w:r>
        <w:t>10,35</w:t>
      </w:r>
    </w:p>
    <w:p>
      <w:r>
        <w:t>-</w:t>
      </w:r>
    </w:p>
    <w:p>
      <w:r>
        <w:t>0,39</w:t>
      </w:r>
    </w:p>
    <w:p>
      <w:r>
        <w:t>2.9</w:t>
      </w:r>
    </w:p>
    <w:p>
      <w:r>
        <w:t>Đất phát triển hạ tầng cấp quốc gia, cấp tỉnh</w:t>
      </w:r>
    </w:p>
    <w:p>
      <w:r>
        <w:t>DHT</w:t>
      </w:r>
    </w:p>
    <w:p>
      <w:r>
        <w:t>2.650,99</w:t>
      </w:r>
    </w:p>
    <w:p>
      <w:r>
        <w:t>50,04</w:t>
      </w:r>
    </w:p>
    <w:p>
      <w:r>
        <w:t>111,77</w:t>
      </w:r>
    </w:p>
    <w:p>
      <w:r>
        <w:t>52,52</w:t>
      </w:r>
    </w:p>
    <w:p>
      <w:r>
        <w:t>134,15</w:t>
      </w:r>
    </w:p>
    <w:p>
      <w:r>
        <w:t>25,38</w:t>
      </w:r>
    </w:p>
    <w:p>
      <w:r>
        <w:t>59,30</w:t>
      </w:r>
    </w:p>
    <w:p>
      <w:r>
        <w:t>65,25</w:t>
      </w:r>
    </w:p>
    <w:p>
      <w:r>
        <w:t>58,60</w:t>
      </w:r>
    </w:p>
    <w:p>
      <w:r>
        <w:t>122,11</w:t>
      </w:r>
    </w:p>
    <w:p>
      <w:r>
        <w:t>65,07</w:t>
      </w:r>
    </w:p>
    <w:p>
      <w:r>
        <w:t>95,53</w:t>
      </w:r>
    </w:p>
    <w:p>
      <w:r>
        <w:t>216,61</w:t>
      </w:r>
    </w:p>
    <w:p>
      <w:r>
        <w:t>-</w:t>
      </w:r>
    </w:p>
    <w:p>
      <w:r>
        <w:t>Đất giao thông</w:t>
      </w:r>
    </w:p>
    <w:p>
      <w:r>
        <w:t>DGT</w:t>
      </w:r>
    </w:p>
    <w:p>
      <w:r>
        <w:t>1.636,91</w:t>
      </w:r>
    </w:p>
    <w:p>
      <w:r>
        <w:t>14,81</w:t>
      </w:r>
    </w:p>
    <w:p>
      <w:r>
        <w:t>63,67</w:t>
      </w:r>
    </w:p>
    <w:p>
      <w:r>
        <w:t>35,13</w:t>
      </w:r>
    </w:p>
    <w:p>
      <w:r>
        <w:t>77,81</w:t>
      </w:r>
    </w:p>
    <w:p>
      <w:r>
        <w:t>16,96</w:t>
      </w:r>
    </w:p>
    <w:p>
      <w:r>
        <w:t>32,17</w:t>
      </w:r>
    </w:p>
    <w:p>
      <w:r>
        <w:t>40,78</w:t>
      </w:r>
    </w:p>
    <w:p>
      <w:r>
        <w:t>29,44</w:t>
      </w:r>
    </w:p>
    <w:p>
      <w:r>
        <w:t>63,61</w:t>
      </w:r>
    </w:p>
    <w:p>
      <w:r>
        <w:t>44,32</w:t>
      </w:r>
    </w:p>
    <w:p>
      <w:r>
        <w:t>43,19</w:t>
      </w:r>
    </w:p>
    <w:p>
      <w:r>
        <w:t>150,80</w:t>
      </w:r>
    </w:p>
    <w:p>
      <w:r>
        <w:t>-</w:t>
      </w:r>
    </w:p>
    <w:p>
      <w:r>
        <w:t>Đất thủy lợi</w:t>
      </w:r>
    </w:p>
    <w:p>
      <w:r>
        <w:t>DTL</w:t>
      </w:r>
    </w:p>
    <w:p>
      <w:r>
        <w:t>564,49</w:t>
      </w:r>
    </w:p>
    <w:p>
      <w:r>
        <w:t>15,71</w:t>
      </w:r>
    </w:p>
    <w:p>
      <w:r>
        <w:t>34,71</w:t>
      </w:r>
    </w:p>
    <w:p>
      <w:r>
        <w:t>7,73</w:t>
      </w:r>
    </w:p>
    <w:p>
      <w:r>
        <w:t>37,18</w:t>
      </w:r>
    </w:p>
    <w:p>
      <w:r>
        <w:t>2,95</w:t>
      </w:r>
    </w:p>
    <w:p>
      <w:r>
        <w:t>17,96</w:t>
      </w:r>
    </w:p>
    <w:p>
      <w:r>
        <w:t>12,32</w:t>
      </w:r>
    </w:p>
    <w:p>
      <w:r>
        <w:t>17,65</w:t>
      </w:r>
    </w:p>
    <w:p>
      <w:r>
        <w:t>39,19</w:t>
      </w:r>
    </w:p>
    <w:p>
      <w:r>
        <w:t>3,78</w:t>
      </w:r>
    </w:p>
    <w:p>
      <w:r>
        <w:t>31,54</w:t>
      </w:r>
    </w:p>
    <w:p>
      <w:r>
        <w:t>23,69</w:t>
      </w:r>
    </w:p>
    <w:p>
      <w:r>
        <w:t>-</w:t>
      </w:r>
    </w:p>
    <w:p>
      <w:r>
        <w:t>Đất xây dựng cơ sở văn hóa</w:t>
      </w:r>
    </w:p>
    <w:p>
      <w:r>
        <w:t>DVH</w:t>
      </w:r>
    </w:p>
    <w:p>
      <w:r>
        <w:t>32,13</w:t>
      </w:r>
    </w:p>
    <w:p>
      <w:r>
        <w:t>0,31</w:t>
      </w:r>
    </w:p>
    <w:p>
      <w:r>
        <w:t>0,03</w:t>
      </w:r>
    </w:p>
    <w:p>
      <w:r>
        <w:t>0,42</w:t>
      </w:r>
    </w:p>
    <w:p>
      <w:r>
        <w:t>0,15</w:t>
      </w:r>
    </w:p>
    <w:p>
      <w:r>
        <w:t>0,49</w:t>
      </w:r>
    </w:p>
    <w:p>
      <w:r>
        <w:t>1,23</w:t>
      </w:r>
    </w:p>
    <w:p>
      <w:r>
        <w:t>0,85</w:t>
      </w:r>
    </w:p>
    <w:p>
      <w:r>
        <w:t>0,67</w:t>
      </w:r>
    </w:p>
    <w:p>
      <w:r>
        <w:t>1,31</w:t>
      </w:r>
    </w:p>
    <w:p>
      <w:r>
        <w:t>0,42</w:t>
      </w:r>
    </w:p>
    <w:p>
      <w:r>
        <w:t>0,38</w:t>
      </w:r>
    </w:p>
    <w:p>
      <w:r>
        <w:t>4,26</w:t>
      </w:r>
    </w:p>
    <w:p>
      <w:r>
        <w:t>-</w:t>
      </w:r>
    </w:p>
    <w:p>
      <w:r>
        <w:t>Đất xây dựng cơ sở y tế</w:t>
      </w:r>
    </w:p>
    <w:p>
      <w:r>
        <w:t>DYT</w:t>
      </w:r>
    </w:p>
    <w:p>
      <w:r>
        <w:t>6,71</w:t>
      </w:r>
    </w:p>
    <w:p>
      <w:r>
        <w:t>0,10</w:t>
      </w:r>
    </w:p>
    <w:p>
      <w:r>
        <w:t>0,14</w:t>
      </w:r>
    </w:p>
    <w:p>
      <w:r>
        <w:t>0,21</w:t>
      </w:r>
    </w:p>
    <w:p>
      <w:r>
        <w:t>0,13</w:t>
      </w:r>
    </w:p>
    <w:p>
      <w:r>
        <w:t>0,18</w:t>
      </w:r>
    </w:p>
    <w:p>
      <w:r>
        <w:t>0,08</w:t>
      </w:r>
    </w:p>
    <w:p>
      <w:r>
        <w:t>0,20</w:t>
      </w:r>
    </w:p>
    <w:p>
      <w:r>
        <w:t>0,14</w:t>
      </w:r>
    </w:p>
    <w:p>
      <w:r>
        <w:t>0,13</w:t>
      </w:r>
    </w:p>
    <w:p>
      <w:r>
        <w:t>0,22</w:t>
      </w:r>
    </w:p>
    <w:p>
      <w:r>
        <w:t>0,16</w:t>
      </w:r>
    </w:p>
    <w:p>
      <w:r>
        <w:t>2,64</w:t>
      </w:r>
    </w:p>
    <w:p>
      <w:r>
        <w:t>-</w:t>
      </w:r>
    </w:p>
    <w:p>
      <w:r>
        <w:t>Đất xây dựng cơ sở giáo dục và đào tạo</w:t>
      </w:r>
    </w:p>
    <w:p>
      <w:r>
        <w:t>DGD</w:t>
      </w:r>
    </w:p>
    <w:p>
      <w:r>
        <w:t>103,94</w:t>
      </w:r>
    </w:p>
    <w:p>
      <w:r>
        <w:t>1,36</w:t>
      </w:r>
    </w:p>
    <w:p>
      <w:r>
        <w:t>4,22</w:t>
      </w:r>
    </w:p>
    <w:p>
      <w:r>
        <w:t>3,37</w:t>
      </w:r>
    </w:p>
    <w:p>
      <w:r>
        <w:t>7,24</w:t>
      </w:r>
    </w:p>
    <w:p>
      <w:r>
        <w:t>1,23</w:t>
      </w:r>
    </w:p>
    <w:p>
      <w:r>
        <w:t>1,65</w:t>
      </w:r>
    </w:p>
    <w:p>
      <w:r>
        <w:t>1,62</w:t>
      </w:r>
    </w:p>
    <w:p>
      <w:r>
        <w:t>4,59</w:t>
      </w:r>
    </w:p>
    <w:p>
      <w:r>
        <w:t>4,13</w:t>
      </w:r>
    </w:p>
    <w:p>
      <w:r>
        <w:t>1,51</w:t>
      </w:r>
    </w:p>
    <w:p>
      <w:r>
        <w:t>2,25</w:t>
      </w:r>
    </w:p>
    <w:p>
      <w:r>
        <w:t>15,29</w:t>
      </w:r>
    </w:p>
    <w:p>
      <w:r>
        <w:t>-</w:t>
      </w:r>
    </w:p>
    <w:p>
      <w:r>
        <w:t>Đất xây dựng cơ sở thể dục thể thao</w:t>
      </w:r>
    </w:p>
    <w:p>
      <w:r>
        <w:t>DTT</w:t>
      </w:r>
    </w:p>
    <w:p>
      <w:r>
        <w:t>46,54</w:t>
      </w:r>
    </w:p>
    <w:p>
      <w:r>
        <w:t>0,63</w:t>
      </w:r>
    </w:p>
    <w:p>
      <w:r>
        <w:t>1,71</w:t>
      </w:r>
    </w:p>
    <w:p>
      <w:r>
        <w:t>1,89</w:t>
      </w:r>
    </w:p>
    <w:p>
      <w:r>
        <w:t>2,49</w:t>
      </w:r>
    </w:p>
    <w:p>
      <w:r>
        <w:t>0,40</w:t>
      </w:r>
    </w:p>
    <w:p>
      <w:r>
        <w:t>0,72</w:t>
      </w:r>
    </w:p>
    <w:p>
      <w:r>
        <w:t>1,47</w:t>
      </w:r>
    </w:p>
    <w:p>
      <w:r>
        <w:t>1,67</w:t>
      </w:r>
    </w:p>
    <w:p>
      <w:r>
        <w:t>1,84</w:t>
      </w:r>
    </w:p>
    <w:p>
      <w:r>
        <w:t>1,09</w:t>
      </w:r>
    </w:p>
    <w:p>
      <w:r>
        <w:t>1,38</w:t>
      </w:r>
    </w:p>
    <w:p>
      <w:r>
        <w:t>2,58</w:t>
      </w:r>
    </w:p>
    <w:p>
      <w:r>
        <w:t>-</w:t>
      </w:r>
    </w:p>
    <w:p>
      <w:r>
        <w:t>Đất công trình năng lượng</w:t>
      </w:r>
    </w:p>
    <w:p>
      <w:r>
        <w:t>DNL</w:t>
      </w:r>
    </w:p>
    <w:p>
      <w:r>
        <w:t>27,35</w:t>
      </w:r>
    </w:p>
    <w:p>
      <w:r>
        <w:t>14,15</w:t>
      </w:r>
    </w:p>
    <w:p>
      <w:r>
        <w:t>0,72</w:t>
      </w:r>
    </w:p>
    <w:p>
      <w:r>
        <w:t>0,09</w:t>
      </w:r>
    </w:p>
    <w:p>
      <w:r>
        <w:t>0,60</w:t>
      </w:r>
    </w:p>
    <w:p>
      <w:r>
        <w:t>-</w:t>
      </w:r>
    </w:p>
    <w:p>
      <w:r>
        <w:t>0,27</w:t>
      </w:r>
    </w:p>
    <w:p>
      <w:r>
        <w:t>0,20</w:t>
      </w:r>
    </w:p>
    <w:p>
      <w:r>
        <w:t>0,07</w:t>
      </w:r>
    </w:p>
    <w:p>
      <w:r>
        <w:t>5,86</w:t>
      </w:r>
    </w:p>
    <w:p>
      <w:r>
        <w:t>0,09</w:t>
      </w:r>
    </w:p>
    <w:p>
      <w:r>
        <w:t>0,43</w:t>
      </w:r>
    </w:p>
    <w:p>
      <w:r>
        <w:t>0,52</w:t>
      </w:r>
    </w:p>
    <w:p>
      <w:r>
        <w:t>-</w:t>
      </w:r>
    </w:p>
    <w:p>
      <w:r>
        <w:t>Đất công trình bưu chính viễn thông</w:t>
      </w:r>
    </w:p>
    <w:p>
      <w:r>
        <w:t>DBV</w:t>
      </w:r>
    </w:p>
    <w:p>
      <w:r>
        <w:t>1,50</w:t>
      </w:r>
    </w:p>
    <w:p>
      <w:r>
        <w:t>0,02</w:t>
      </w:r>
    </w:p>
    <w:p>
      <w:r>
        <w:t>0,02</w:t>
      </w:r>
    </w:p>
    <w:p>
      <w:r>
        <w:t>0,09</w:t>
      </w:r>
    </w:p>
    <w:p>
      <w:r>
        <w:t>0,03</w:t>
      </w:r>
    </w:p>
    <w:p>
      <w:r>
        <w:t>0,02</w:t>
      </w:r>
    </w:p>
    <w:p>
      <w:r>
        <w:t>0,05</w:t>
      </w:r>
    </w:p>
    <w:p>
      <w:r>
        <w:t>0,02</w:t>
      </w:r>
    </w:p>
    <w:p>
      <w:r>
        <w:t>-</w:t>
      </w:r>
    </w:p>
    <w:p>
      <w:r>
        <w:t>-</w:t>
      </w:r>
    </w:p>
    <w:p>
      <w:r>
        <w:t>0,02</w:t>
      </w:r>
    </w:p>
    <w:p>
      <w:r>
        <w:t>0,02</w:t>
      </w:r>
    </w:p>
    <w:p>
      <w:r>
        <w:t>0,93</w:t>
      </w:r>
    </w:p>
    <w:p>
      <w:r>
        <w:t>-</w:t>
      </w:r>
    </w:p>
    <w:p>
      <w:r>
        <w:t>Đất có di tích lịch sử-văn hoá</w:t>
      </w:r>
    </w:p>
    <w:p>
      <w:r>
        <w:t>DDT</w:t>
      </w:r>
    </w:p>
    <w:p>
      <w:r>
        <w:t>6,20</w:t>
      </w:r>
    </w:p>
    <w:p>
      <w:r>
        <w:t>-</w:t>
      </w:r>
    </w:p>
    <w:p>
      <w:r>
        <w:t>-</w:t>
      </w:r>
    </w:p>
    <w:p>
      <w:r>
        <w:t>0,61</w:t>
      </w:r>
    </w:p>
    <w:p>
      <w:r>
        <w:t>0,38</w:t>
      </w:r>
    </w:p>
    <w:p>
      <w:r>
        <w:t>-</w:t>
      </w:r>
    </w:p>
    <w:p>
      <w:r>
        <w:t>-</w:t>
      </w:r>
    </w:p>
    <w:p>
      <w:r>
        <w:t>0,37</w:t>
      </w:r>
    </w:p>
    <w:p>
      <w:r>
        <w:t>1,28</w:t>
      </w:r>
    </w:p>
    <w:p>
      <w:r>
        <w:t>-</w:t>
      </w:r>
    </w:p>
    <w:p>
      <w:r>
        <w:t>-</w:t>
      </w:r>
    </w:p>
    <w:p>
      <w:r>
        <w:t>-</w:t>
      </w:r>
    </w:p>
    <w:p>
      <w:r>
        <w:t>0,66</w:t>
      </w:r>
    </w:p>
    <w:p>
      <w:r>
        <w:t>-</w:t>
      </w:r>
    </w:p>
    <w:p>
      <w:r>
        <w:t>Đất bãi thải, xử lý chất thải</w:t>
      </w:r>
    </w:p>
    <w:p>
      <w:r>
        <w:t>DRA</w:t>
      </w:r>
    </w:p>
    <w:p>
      <w:r>
        <w:t>9,96</w:t>
      </w:r>
    </w:p>
    <w:p>
      <w:r>
        <w:t>0,01</w:t>
      </w:r>
    </w:p>
    <w:p>
      <w:r>
        <w:t>0,30</w:t>
      </w:r>
    </w:p>
    <w:p>
      <w:r>
        <w:t>-</w:t>
      </w:r>
    </w:p>
    <w:p>
      <w:r>
        <w:t>0,08</w:t>
      </w:r>
    </w:p>
    <w:p>
      <w:r>
        <w:t>0,28</w:t>
      </w:r>
    </w:p>
    <w:p>
      <w:r>
        <w:t>0,22</w:t>
      </w:r>
    </w:p>
    <w:p>
      <w:r>
        <w:t>0,02</w:t>
      </w:r>
    </w:p>
    <w:p>
      <w:r>
        <w:t>0,12</w:t>
      </w:r>
    </w:p>
    <w:p>
      <w:r>
        <w:t>0,61</w:t>
      </w:r>
    </w:p>
    <w:p>
      <w:r>
        <w:t>-</w:t>
      </w:r>
    </w:p>
    <w:p>
      <w:r>
        <w:t>-</w:t>
      </w:r>
    </w:p>
    <w:p>
      <w:r>
        <w:t>1,55</w:t>
      </w:r>
    </w:p>
    <w:p>
      <w:r>
        <w:t>-</w:t>
      </w:r>
    </w:p>
    <w:p>
      <w:r>
        <w:t>Đất cơ sở tôn giáo</w:t>
      </w:r>
    </w:p>
    <w:p>
      <w:r>
        <w:t>TON</w:t>
      </w:r>
    </w:p>
    <w:p>
      <w:r>
        <w:t>28,18</w:t>
      </w:r>
    </w:p>
    <w:p>
      <w:r>
        <w:t>-</w:t>
      </w:r>
    </w:p>
    <w:p>
      <w:r>
        <w:t>2,19</w:t>
      </w:r>
    </w:p>
    <w:p>
      <w:r>
        <w:t>0,37</w:t>
      </w:r>
    </w:p>
    <w:p>
      <w:r>
        <w:t>0,44</w:t>
      </w:r>
    </w:p>
    <w:p>
      <w:r>
        <w:t>0,92</w:t>
      </w:r>
    </w:p>
    <w:p>
      <w:r>
        <w:t>-</w:t>
      </w:r>
    </w:p>
    <w:p>
      <w:r>
        <w:t>1,18</w:t>
      </w:r>
    </w:p>
    <w:p>
      <w:r>
        <w:t>-</w:t>
      </w:r>
    </w:p>
    <w:p>
      <w:r>
        <w:t>0,15</w:t>
      </w:r>
    </w:p>
    <w:p>
      <w:r>
        <w:t>3,51</w:t>
      </w:r>
    </w:p>
    <w:p>
      <w:r>
        <w:t>5,55</w:t>
      </w:r>
    </w:p>
    <w:p>
      <w:r>
        <w:t>0,86</w:t>
      </w:r>
    </w:p>
    <w:p>
      <w:r>
        <w:t>-</w:t>
      </w:r>
    </w:p>
    <w:p>
      <w:r>
        <w:t>Đất làm nghĩa trang, nhà tang lễ, nhà hoả táng</w:t>
      </w:r>
    </w:p>
    <w:p>
      <w:r>
        <w:t>NTD</w:t>
      </w:r>
    </w:p>
    <w:p>
      <w:r>
        <w:t>174,84</w:t>
      </w:r>
    </w:p>
    <w:p>
      <w:r>
        <w:t>2,82</w:t>
      </w:r>
    </w:p>
    <w:p>
      <w:r>
        <w:t>3,73</w:t>
      </w:r>
    </w:p>
    <w:p>
      <w:r>
        <w:t>2,61</w:t>
      </w:r>
    </w:p>
    <w:p>
      <w:r>
        <w:t>7,49</w:t>
      </w:r>
    </w:p>
    <w:p>
      <w:r>
        <w:t>1,96</w:t>
      </w:r>
    </w:p>
    <w:p>
      <w:r>
        <w:t>4,66</w:t>
      </w:r>
    </w:p>
    <w:p>
      <w:r>
        <w:t>5,92</w:t>
      </w:r>
    </w:p>
    <w:p>
      <w:r>
        <w:t>2,98</w:t>
      </w:r>
    </w:p>
    <w:p>
      <w:r>
        <w:t>4,76</w:t>
      </w:r>
    </w:p>
    <w:p>
      <w:r>
        <w:t>10,11</w:t>
      </w:r>
    </w:p>
    <w:p>
      <w:r>
        <w:t>10,55</w:t>
      </w:r>
    </w:p>
    <w:p>
      <w:r>
        <w:t>11,39</w:t>
      </w:r>
    </w:p>
    <w:p>
      <w:r>
        <w:t>-</w:t>
      </w:r>
    </w:p>
    <w:p>
      <w:r>
        <w:t>Đất xây dựng cơ sở khoa học công nghệ</w:t>
      </w:r>
    </w:p>
    <w:p>
      <w:r>
        <w:t>DKH</w:t>
      </w:r>
    </w:p>
    <w:p>
      <w:r>
        <w:t>4,90</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7,32</w:t>
      </w:r>
    </w:p>
    <w:p>
      <w:r>
        <w:t>0,11</w:t>
      </w:r>
    </w:p>
    <w:p>
      <w:r>
        <w:t>0,32</w:t>
      </w:r>
    </w:p>
    <w:p>
      <w:r>
        <w:t>-</w:t>
      </w:r>
    </w:p>
    <w:p>
      <w:r>
        <w:t>0,13</w:t>
      </w:r>
    </w:p>
    <w:p>
      <w:r>
        <w:t>-</w:t>
      </w:r>
    </w:p>
    <w:p>
      <w:r>
        <w:t>0,29</w:t>
      </w:r>
    </w:p>
    <w:p>
      <w:r>
        <w:t>0,30</w:t>
      </w:r>
    </w:p>
    <w:p>
      <w:r>
        <w:t>-</w:t>
      </w:r>
    </w:p>
    <w:p>
      <w:r>
        <w:t>0,52</w:t>
      </w:r>
    </w:p>
    <w:p>
      <w:r>
        <w:t>-</w:t>
      </w:r>
    </w:p>
    <w:p>
      <w:r>
        <w:t>0,06</w:t>
      </w:r>
    </w:p>
    <w:p>
      <w:r>
        <w:t>1,45</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24,30</w:t>
      </w:r>
    </w:p>
    <w:p>
      <w:r>
        <w:t>-</w:t>
      </w:r>
    </w:p>
    <w:p>
      <w:r>
        <w:t>2,58</w:t>
      </w:r>
    </w:p>
    <w:p>
      <w:r>
        <w:t>0,89</w:t>
      </w:r>
    </w:p>
    <w:p>
      <w:r>
        <w:t>-</w:t>
      </w:r>
    </w:p>
    <w:p>
      <w:r>
        <w:t>-</w:t>
      </w:r>
    </w:p>
    <w:p>
      <w:r>
        <w:t>-</w:t>
      </w:r>
    </w:p>
    <w:p>
      <w:r>
        <w:t>-</w:t>
      </w:r>
    </w:p>
    <w:p>
      <w:r>
        <w:t>-</w:t>
      </w:r>
    </w:p>
    <w:p>
      <w:r>
        <w:t>1,20</w:t>
      </w:r>
    </w:p>
    <w:p>
      <w:r>
        <w:t>-</w:t>
      </w:r>
    </w:p>
    <w:p>
      <w:r>
        <w:t>4,61</w:t>
      </w:r>
    </w:p>
    <w:p>
      <w:r>
        <w:t>8,26</w:t>
      </w:r>
    </w:p>
    <w:p>
      <w:r>
        <w:t>2.13</w:t>
      </w:r>
    </w:p>
    <w:p>
      <w:r>
        <w:t>Đất ở tại nông thôn</w:t>
      </w:r>
    </w:p>
    <w:p>
      <w:r>
        <w:t>ONT</w:t>
      </w:r>
    </w:p>
    <w:p>
      <w:r>
        <w:t>2.144,58</w:t>
      </w:r>
    </w:p>
    <w:p>
      <w:r>
        <w:t>35,00</w:t>
      </w:r>
    </w:p>
    <w:p>
      <w:r>
        <w:t>109,17</w:t>
      </w:r>
    </w:p>
    <w:p>
      <w:r>
        <w:t>50,13</w:t>
      </w:r>
    </w:p>
    <w:p>
      <w:r>
        <w:t>94,35</w:t>
      </w:r>
    </w:p>
    <w:p>
      <w:r>
        <w:t>34,08</w:t>
      </w:r>
    </w:p>
    <w:p>
      <w:r>
        <w:t>55,62</w:t>
      </w:r>
    </w:p>
    <w:p>
      <w:r>
        <w:t>47,70</w:t>
      </w:r>
    </w:p>
    <w:p>
      <w:r>
        <w:t>49,47</w:t>
      </w:r>
    </w:p>
    <w:p>
      <w:r>
        <w:t>112,40</w:t>
      </w:r>
    </w:p>
    <w:p>
      <w:r>
        <w:t>59,04</w:t>
      </w:r>
    </w:p>
    <w:p>
      <w:r>
        <w:t>145,98</w:t>
      </w:r>
    </w:p>
    <w:p>
      <w:r>
        <w:t>-</w:t>
      </w:r>
    </w:p>
    <w:p>
      <w:r>
        <w:t>2.14</w:t>
      </w:r>
    </w:p>
    <w:p>
      <w:r>
        <w:t>Đất ở tại đô thị</w:t>
      </w:r>
    </w:p>
    <w:p>
      <w:r>
        <w:t>ODT</w:t>
      </w:r>
    </w:p>
    <w:p>
      <w:r>
        <w:t>380,33</w:t>
      </w:r>
    </w:p>
    <w:p>
      <w:r>
        <w:t>-</w:t>
      </w:r>
    </w:p>
    <w:p>
      <w:r>
        <w:t>-</w:t>
      </w:r>
    </w:p>
    <w:p>
      <w:r>
        <w:t>-</w:t>
      </w:r>
    </w:p>
    <w:p>
      <w:r>
        <w:t>-</w:t>
      </w:r>
    </w:p>
    <w:p>
      <w:r>
        <w:t>-</w:t>
      </w:r>
    </w:p>
    <w:p>
      <w:r>
        <w:t>-</w:t>
      </w:r>
    </w:p>
    <w:p>
      <w:r>
        <w:t>-</w:t>
      </w:r>
    </w:p>
    <w:p>
      <w:r>
        <w:t>-</w:t>
      </w:r>
    </w:p>
    <w:p>
      <w:r>
        <w:t>-</w:t>
      </w:r>
    </w:p>
    <w:p>
      <w:r>
        <w:t>-</w:t>
      </w:r>
    </w:p>
    <w:p>
      <w:r>
        <w:t>-</w:t>
      </w:r>
    </w:p>
    <w:p>
      <w:r>
        <w:t>232,25</w:t>
      </w:r>
    </w:p>
    <w:p>
      <w:r>
        <w:t>2.15</w:t>
      </w:r>
    </w:p>
    <w:p>
      <w:r>
        <w:t>Đất xây dựng trụ sở cơ quan</w:t>
      </w:r>
    </w:p>
    <w:p>
      <w:r>
        <w:t>TSC</w:t>
      </w:r>
    </w:p>
    <w:p>
      <w:r>
        <w:t>18,84</w:t>
      </w:r>
    </w:p>
    <w:p>
      <w:r>
        <w:t>0,43</w:t>
      </w:r>
    </w:p>
    <w:p>
      <w:r>
        <w:t>0,48</w:t>
      </w:r>
    </w:p>
    <w:p>
      <w:r>
        <w:t>0,37</w:t>
      </w:r>
    </w:p>
    <w:p>
      <w:r>
        <w:t>0,37</w:t>
      </w:r>
    </w:p>
    <w:p>
      <w:r>
        <w:t>0,23</w:t>
      </w:r>
    </w:p>
    <w:p>
      <w:r>
        <w:t>0,28</w:t>
      </w:r>
    </w:p>
    <w:p>
      <w:r>
        <w:t>0,49</w:t>
      </w:r>
    </w:p>
    <w:p>
      <w:r>
        <w:t>0,42</w:t>
      </w:r>
    </w:p>
    <w:p>
      <w:r>
        <w:t>0,74</w:t>
      </w:r>
    </w:p>
    <w:p>
      <w:r>
        <w:t>0,38</w:t>
      </w:r>
    </w:p>
    <w:p>
      <w:r>
        <w:t>0,38</w:t>
      </w:r>
    </w:p>
    <w:p>
      <w:r>
        <w:t>7,18</w:t>
      </w:r>
    </w:p>
    <w:p>
      <w:r>
        <w:t>2.16</w:t>
      </w:r>
    </w:p>
    <w:p>
      <w:r>
        <w:t>Đất xây dựng trụ sở của tổ chức sự nghiệp</w:t>
      </w:r>
    </w:p>
    <w:p>
      <w:r>
        <w:t>DTS</w:t>
      </w:r>
    </w:p>
    <w:p>
      <w:r>
        <w:t>1,89</w:t>
      </w:r>
    </w:p>
    <w:p>
      <w:r>
        <w:t>-</w:t>
      </w:r>
    </w:p>
    <w:p>
      <w:r>
        <w:t>-</w:t>
      </w:r>
    </w:p>
    <w:p>
      <w:r>
        <w:t>-</w:t>
      </w:r>
    </w:p>
    <w:p>
      <w:r>
        <w:t>-</w:t>
      </w:r>
    </w:p>
    <w:p>
      <w:r>
        <w:t>-</w:t>
      </w:r>
    </w:p>
    <w:p>
      <w:r>
        <w:t>-</w:t>
      </w:r>
    </w:p>
    <w:p>
      <w:r>
        <w:t>-</w:t>
      </w:r>
    </w:p>
    <w:p>
      <w:r>
        <w:t>-</w:t>
      </w:r>
    </w:p>
    <w:p>
      <w:r>
        <w:t>-</w:t>
      </w:r>
    </w:p>
    <w:p>
      <w:r>
        <w:t>-</w:t>
      </w:r>
    </w:p>
    <w:p>
      <w:r>
        <w:t>-</w:t>
      </w:r>
    </w:p>
    <w:p>
      <w:r>
        <w:t>0,70</w:t>
      </w:r>
    </w:p>
    <w:p>
      <w:r>
        <w:t>2.17</w:t>
      </w:r>
    </w:p>
    <w:p>
      <w:r>
        <w:t>Đất xây dựng cơ sở ngoại giao</w:t>
      </w:r>
    </w:p>
    <w:p>
      <w:r>
        <w:t>DNG</w:t>
      </w:r>
    </w:p>
    <w:p>
      <w:r>
        <w:t>-</w:t>
      </w:r>
    </w:p>
    <w:p>
      <w:r>
        <w:t>2.18</w:t>
      </w:r>
    </w:p>
    <w:p>
      <w:r>
        <w:t>Đất tín ngưỡng</w:t>
      </w:r>
    </w:p>
    <w:p>
      <w:r>
        <w:t>TIN</w:t>
      </w:r>
    </w:p>
    <w:p>
      <w:r>
        <w:t>29,07</w:t>
      </w:r>
    </w:p>
    <w:p>
      <w:r>
        <w:t>0,64</w:t>
      </w:r>
    </w:p>
    <w:p>
      <w:r>
        <w:t>0,82</w:t>
      </w:r>
    </w:p>
    <w:p>
      <w:r>
        <w:t>0,26</w:t>
      </w:r>
    </w:p>
    <w:p>
      <w:r>
        <w:t>2,03</w:t>
      </w:r>
    </w:p>
    <w:p>
      <w:r>
        <w:t>0,46</w:t>
      </w:r>
    </w:p>
    <w:p>
      <w:r>
        <w:t>0,88</w:t>
      </w:r>
    </w:p>
    <w:p>
      <w:r>
        <w:t>0,33</w:t>
      </w:r>
    </w:p>
    <w:p>
      <w:r>
        <w:t>1,40</w:t>
      </w:r>
    </w:p>
    <w:p>
      <w:r>
        <w:t>1,69</w:t>
      </w:r>
    </w:p>
    <w:p>
      <w:r>
        <w:t>0,30</w:t>
      </w:r>
    </w:p>
    <w:p>
      <w:r>
        <w:t>1,93</w:t>
      </w:r>
    </w:p>
    <w:p>
      <w:r>
        <w:t>1,33</w:t>
      </w:r>
    </w:p>
    <w:p>
      <w:r>
        <w:t>2.19</w:t>
      </w:r>
    </w:p>
    <w:p>
      <w:r>
        <w:t>Đất sông, ngòi, kênh, rạch, suối</w:t>
      </w:r>
    </w:p>
    <w:p>
      <w:r>
        <w:t>SON</w:t>
      </w:r>
    </w:p>
    <w:p>
      <w:r>
        <w:t>512,64</w:t>
      </w:r>
    </w:p>
    <w:p>
      <w:r>
        <w:t>8,05</w:t>
      </w:r>
    </w:p>
    <w:p>
      <w:r>
        <w:t>58,26</w:t>
      </w:r>
    </w:p>
    <w:p>
      <w:r>
        <w:t>0,37</w:t>
      </w:r>
    </w:p>
    <w:p>
      <w:r>
        <w:t>24,32</w:t>
      </w:r>
    </w:p>
    <w:p>
      <w:r>
        <w:t>23,44</w:t>
      </w:r>
    </w:p>
    <w:p>
      <w:r>
        <w:t>20,63</w:t>
      </w:r>
    </w:p>
    <w:p>
      <w:r>
        <w:t>8,21</w:t>
      </w:r>
    </w:p>
    <w:p>
      <w:r>
        <w:t>19,05</w:t>
      </w:r>
    </w:p>
    <w:p>
      <w:r>
        <w:t>74,95</w:t>
      </w:r>
    </w:p>
    <w:p>
      <w:r>
        <w:t>51,01</w:t>
      </w:r>
    </w:p>
    <w:p>
      <w:r>
        <w:t>60,42</w:t>
      </w:r>
    </w:p>
    <w:p>
      <w:r>
        <w:t>0,06</w:t>
      </w:r>
    </w:p>
    <w:p>
      <w:r>
        <w:t>2.20</w:t>
      </w:r>
    </w:p>
    <w:p>
      <w:r>
        <w:t>Đất có mặt nước chuyên dùng</w:t>
      </w:r>
    </w:p>
    <w:p>
      <w:r>
        <w:t>MNC</w:t>
      </w:r>
    </w:p>
    <w:p>
      <w:r>
        <w:t>73,66</w:t>
      </w:r>
    </w:p>
    <w:p>
      <w:r>
        <w:t>-</w:t>
      </w:r>
    </w:p>
    <w:p>
      <w:r>
        <w:t>4,76</w:t>
      </w:r>
    </w:p>
    <w:p>
      <w:r>
        <w:t>0,60</w:t>
      </w:r>
    </w:p>
    <w:p>
      <w:r>
        <w:t>4,16</w:t>
      </w:r>
    </w:p>
    <w:p>
      <w:r>
        <w:t>0,03</w:t>
      </w:r>
    </w:p>
    <w:p>
      <w:r>
        <w:t>2,32</w:t>
      </w:r>
    </w:p>
    <w:p>
      <w:r>
        <w:t>-</w:t>
      </w:r>
    </w:p>
    <w:p>
      <w:r>
        <w:t>0,64</w:t>
      </w:r>
    </w:p>
    <w:p>
      <w:r>
        <w:t>-</w:t>
      </w:r>
    </w:p>
    <w:p>
      <w:r>
        <w:t>1,79</w:t>
      </w:r>
    </w:p>
    <w:p>
      <w:r>
        <w:t>0,43</w:t>
      </w:r>
    </w:p>
    <w:p>
      <w:r>
        <w:t>5,92</w:t>
      </w:r>
    </w:p>
    <w:p>
      <w:r>
        <w:t>2.21</w:t>
      </w:r>
    </w:p>
    <w:p>
      <w:r>
        <w:t>Đất phi nông nghiệp còn lại</w:t>
      </w:r>
    </w:p>
    <w:p>
      <w:r>
        <w:t>PNK</w:t>
      </w:r>
    </w:p>
    <w:p>
      <w:r>
        <w:t>0,46</w:t>
      </w:r>
    </w:p>
    <w:p>
      <w:r>
        <w:t>-</w:t>
      </w:r>
    </w:p>
    <w:p>
      <w:r>
        <w:t>-</w:t>
      </w:r>
    </w:p>
    <w:p>
      <w:r>
        <w:t>-</w:t>
      </w:r>
    </w:p>
    <w:p>
      <w:r>
        <w:t>-</w:t>
      </w:r>
    </w:p>
    <w:p>
      <w:r>
        <w:t>-</w:t>
      </w:r>
    </w:p>
    <w:p>
      <w:r>
        <w:t>-</w:t>
      </w:r>
    </w:p>
    <w:p>
      <w:r>
        <w:t>-</w:t>
      </w:r>
    </w:p>
    <w:p>
      <w:r>
        <w:t>-</w:t>
      </w:r>
    </w:p>
    <w:p>
      <w:r>
        <w:t>-</w:t>
      </w:r>
    </w:p>
    <w:p>
      <w:r>
        <w:t>-</w:t>
      </w:r>
    </w:p>
    <w:p>
      <w:r>
        <w:t>-</w:t>
      </w:r>
    </w:p>
    <w:p>
      <w:r>
        <w:t>0,21</w:t>
      </w:r>
    </w:p>
    <w:p>
      <w:r>
        <w:t>3</w:t>
      </w:r>
    </w:p>
    <w:p>
      <w:r>
        <w:t>Đất chưa sử dụng</w:t>
      </w:r>
    </w:p>
    <w:p>
      <w:r>
        <w:t>DCS</w:t>
      </w:r>
    </w:p>
    <w:p>
      <w:r>
        <w:t>52,61</w:t>
      </w:r>
    </w:p>
    <w:p>
      <w:r>
        <w:t>0,07</w:t>
      </w:r>
    </w:p>
    <w:p>
      <w:r>
        <w:t>2,33</w:t>
      </w:r>
    </w:p>
    <w:p>
      <w:r>
        <w:t>0,20</w:t>
      </w:r>
    </w:p>
    <w:p>
      <w:r>
        <w:t>1,48</w:t>
      </w:r>
    </w:p>
    <w:p>
      <w:r>
        <w:t>4,34</w:t>
      </w:r>
    </w:p>
    <w:p>
      <w:r>
        <w:t>0,21</w:t>
      </w:r>
    </w:p>
    <w:p>
      <w:r>
        <w:t>1,19</w:t>
      </w:r>
    </w:p>
    <w:p>
      <w:r>
        <w:t>-</w:t>
      </w:r>
    </w:p>
    <w:p>
      <w:r>
        <w:t>0,88</w:t>
      </w:r>
    </w:p>
    <w:p>
      <w:r>
        <w:t>0,55</w:t>
      </w:r>
    </w:p>
    <w:p>
      <w:r>
        <w:t>2,19</w:t>
      </w:r>
    </w:p>
    <w:p>
      <w:r>
        <w:t>0,50</w:t>
      </w:r>
    </w:p>
    <w:p>
      <w:r>
        <w:t>II</w:t>
      </w:r>
    </w:p>
    <w:p>
      <w:r>
        <w:t>KHU CHỨC NĂNG</w:t>
      </w:r>
    </w:p>
    <w:p>
      <w:r>
        <w:t>1</w:t>
      </w:r>
    </w:p>
    <w:p>
      <w:r>
        <w:t>Đất đô thị</w:t>
      </w:r>
    </w:p>
    <w:p>
      <w:r>
        <w:t>KDT</w:t>
      </w:r>
    </w:p>
    <w:p>
      <w:r>
        <w:t>2424,00</w:t>
      </w:r>
    </w:p>
    <w:p>
      <w:r>
        <w:t>1134,31</w:t>
      </w:r>
    </w:p>
    <w:p>
      <w:r>
        <w:t>2</w:t>
      </w:r>
    </w:p>
    <w:p>
      <w:r>
        <w:t>Khu sản xuất nông nghiệp</w:t>
      </w:r>
    </w:p>
    <w:p>
      <w:r>
        <w:t>KNN</w:t>
      </w:r>
    </w:p>
    <w:p>
      <w:r>
        <w:t>12669,31</w:t>
      </w:r>
    </w:p>
    <w:p>
      <w:r>
        <w:t>242,01</w:t>
      </w:r>
    </w:p>
    <w:p>
      <w:r>
        <w:t>897,29</w:t>
      </w:r>
    </w:p>
    <w:p>
      <w:r>
        <w:t>323,67</w:t>
      </w:r>
    </w:p>
    <w:p>
      <w:r>
        <w:t>685,83</w:t>
      </w:r>
    </w:p>
    <w:p>
      <w:r>
        <w:t>286,33</w:t>
      </w:r>
    </w:p>
    <w:p>
      <w:r>
        <w:t>412,74</w:t>
      </w:r>
    </w:p>
    <w:p>
      <w:r>
        <w:t>356,74</w:t>
      </w:r>
    </w:p>
    <w:p>
      <w:r>
        <w:t>349,52</w:t>
      </w:r>
    </w:p>
    <w:p>
      <w:r>
        <w:t>637,57</w:t>
      </w:r>
    </w:p>
    <w:p>
      <w:r>
        <w:t>492,65</w:t>
      </w:r>
    </w:p>
    <w:p>
      <w:r>
        <w:t>441,73</w:t>
      </w:r>
    </w:p>
    <w:p>
      <w:r>
        <w:t>3</w:t>
      </w:r>
    </w:p>
    <w:p>
      <w:r>
        <w:t>Khu lâm nghiệp</w:t>
      </w:r>
    </w:p>
    <w:p>
      <w:r>
        <w:t>KLN</w:t>
      </w:r>
    </w:p>
    <w:p>
      <w:r>
        <w:t>44,45</w:t>
      </w:r>
    </w:p>
    <w:p>
      <w:r>
        <w:t>44,45</w:t>
      </w:r>
    </w:p>
    <w:p>
      <w:r>
        <w:t>4</w:t>
      </w:r>
    </w:p>
    <w:p>
      <w:r>
        <w:t>Khu phát triển công nghiệp</w:t>
      </w:r>
    </w:p>
    <w:p>
      <w:r>
        <w:t>KPC</w:t>
      </w:r>
    </w:p>
    <w:p>
      <w:r>
        <w:t>920,53</w:t>
      </w:r>
    </w:p>
    <w:p>
      <w:r>
        <w:t>7,42</w:t>
      </w:r>
    </w:p>
    <w:p>
      <w:r>
        <w:t>49,81</w:t>
      </w:r>
    </w:p>
    <w:p>
      <w:r>
        <w:t>133,33</w:t>
      </w:r>
    </w:p>
    <w:p>
      <w:r>
        <w:t>267,98</w:t>
      </w:r>
    </w:p>
    <w:p>
      <w:r>
        <w:t>5</w:t>
      </w:r>
    </w:p>
    <w:p>
      <w:r>
        <w:t>Khu đô thị mới</w:t>
      </w:r>
    </w:p>
    <w:p>
      <w:r>
        <w:t>ĐTC</w:t>
      </w:r>
    </w:p>
    <w:p>
      <w:r>
        <w:t>25,80</w:t>
      </w:r>
    </w:p>
    <w:p>
      <w:r>
        <w:t>5,47</w:t>
      </w:r>
    </w:p>
    <w:p>
      <w:r>
        <w:t>5,53</w:t>
      </w:r>
    </w:p>
    <w:p>
      <w:r>
        <w:t>6</w:t>
      </w:r>
    </w:p>
    <w:p>
      <w:r>
        <w:t>Khu thương mại, dịch vụ</w:t>
      </w:r>
    </w:p>
    <w:p>
      <w:r>
        <w:t>KDV</w:t>
      </w:r>
    </w:p>
    <w:p>
      <w:r>
        <w:t>27,83</w:t>
      </w:r>
    </w:p>
    <w:p>
      <w:r>
        <w:t>3,03</w:t>
      </w:r>
    </w:p>
    <w:p>
      <w:r>
        <w:t>0,42</w:t>
      </w:r>
    </w:p>
    <w:p>
      <w:r>
        <w:t>0,21</w:t>
      </w:r>
    </w:p>
    <w:p>
      <w:r>
        <w:t>0,10</w:t>
      </w:r>
    </w:p>
    <w:p>
      <w:r>
        <w:t>1,29</w:t>
      </w:r>
    </w:p>
    <w:p>
      <w:r>
        <w:t>5,25</w:t>
      </w:r>
    </w:p>
    <w:p>
      <w:r>
        <w:t>3,20</w:t>
      </w:r>
    </w:p>
    <w:p>
      <w:r>
        <w:t>5,00</w:t>
      </w:r>
    </w:p>
    <w:p>
      <w:r>
        <w:t>7</w:t>
      </w:r>
    </w:p>
    <w:p>
      <w:r>
        <w:t>Khu ở, làng nghề, SXPNN nông thôn</w:t>
      </w:r>
    </w:p>
    <w:p>
      <w:r>
        <w:t>KON</w:t>
      </w:r>
    </w:p>
    <w:p>
      <w:r>
        <w:t>4496,03</w:t>
      </w:r>
    </w:p>
    <w:p>
      <w:r>
        <w:t>51,01</w:t>
      </w:r>
    </w:p>
    <w:p>
      <w:r>
        <w:t>149,28</w:t>
      </w:r>
    </w:p>
    <w:p>
      <w:r>
        <w:t>114,91</w:t>
      </w:r>
    </w:p>
    <w:p>
      <w:r>
        <w:t>174,05</w:t>
      </w:r>
    </w:p>
    <w:p>
      <w:r>
        <w:t>87,67</w:t>
      </w:r>
    </w:p>
    <w:p>
      <w:r>
        <w:t>93,89</w:t>
      </w:r>
    </w:p>
    <w:p>
      <w:r>
        <w:t>98,99</w:t>
      </w:r>
    </w:p>
    <w:p>
      <w:r>
        <w:t>100,02</w:t>
      </w:r>
    </w:p>
    <w:p>
      <w:r>
        <w:t>164,14</w:t>
      </w:r>
    </w:p>
    <w:p>
      <w:r>
        <w:t>175,75</w:t>
      </w:r>
    </w:p>
    <w:p>
      <w:r>
        <w:t>182,32</w:t>
      </w:r>
    </w:p>
    <w:p>
      <w:r>
        <w:t>PHỤ LỤC 02:</w:t>
      </w:r>
    </w:p>
    <w:p>
      <w:r>
        <w:t>KẾ HOẠCH THU HỒI ĐẤT NĂM 2024 HUYỆN HIỆP HOÀ</w:t>
      </w:r>
    </w:p>
    <w:p>
      <w:r>
        <w:t>(Kèm theo Quyết định số 401/QĐ-UBND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Xã Ngọc Sơn</w:t>
      </w:r>
    </w:p>
    <w:p>
      <w:r>
        <w:t>Xã Hoàng Lương</w:t>
      </w:r>
    </w:p>
    <w:p>
      <w:r>
        <w:t>Xã Lương Phong</w:t>
      </w:r>
    </w:p>
    <w:p>
      <w:r>
        <w:t>Xã Hoàng Thanh</w:t>
      </w:r>
    </w:p>
    <w:p>
      <w:r>
        <w:t>Xã Thường Thắng</w:t>
      </w:r>
    </w:p>
    <w:p>
      <w:r>
        <w:t>Xã Danh Thắng</w:t>
      </w:r>
    </w:p>
    <w:p>
      <w:r>
        <w:t>Xã Mai Trung</w:t>
      </w:r>
    </w:p>
    <w:p>
      <w:r>
        <w:t>Xã Đông Lỗ</w:t>
      </w:r>
    </w:p>
    <w:p>
      <w:r>
        <w:t>TT Bắc Lý</w:t>
      </w:r>
    </w:p>
    <w:p>
      <w:r>
        <w:t>Xã Đoan Bái</w:t>
      </w:r>
    </w:p>
    <w:p>
      <w:r>
        <w:t>Xã Hương Lâm</w:t>
      </w:r>
    </w:p>
    <w:p>
      <w:r>
        <w:t>Xã Hoàng An</w:t>
      </w:r>
    </w:p>
    <w:p>
      <w:r>
        <w:t>Xã Thanh Vân</w:t>
      </w:r>
    </w:p>
    <w:p>
      <w:r>
        <w:t>(1)</w:t>
      </w:r>
    </w:p>
    <w:p>
      <w:r>
        <w:t>(2)</w:t>
      </w:r>
    </w:p>
    <w:p>
      <w:r>
        <w:t>(3)</w:t>
      </w:r>
    </w:p>
    <w:p>
      <w:r>
        <w:t>(4)=(5)+(6)+ …+(30)</w:t>
      </w:r>
    </w:p>
    <w:p>
      <w:r>
        <w:t>(5)</w:t>
      </w:r>
    </w:p>
    <w:p>
      <w:r>
        <w:t>(6)</w:t>
      </w:r>
    </w:p>
    <w:p>
      <w:r>
        <w:t>(7)</w:t>
      </w:r>
    </w:p>
    <w:p>
      <w:r>
        <w:t>(8)</w:t>
      </w:r>
    </w:p>
    <w:p>
      <w:r>
        <w:t>(10)</w:t>
      </w:r>
    </w:p>
    <w:p>
      <w:r>
        <w:t>(11)</w:t>
      </w:r>
    </w:p>
    <w:p>
      <w:r>
        <w:t>(12)</w:t>
      </w:r>
    </w:p>
    <w:p>
      <w:r>
        <w:t>(13)</w:t>
      </w:r>
    </w:p>
    <w:p>
      <w:r>
        <w:t>(14)</w:t>
      </w:r>
    </w:p>
    <w:p>
      <w:r>
        <w:t>(15)</w:t>
      </w:r>
    </w:p>
    <w:p>
      <w:r>
        <w:t>(16)</w:t>
      </w:r>
    </w:p>
    <w:p>
      <w:r>
        <w:t>(17)</w:t>
      </w:r>
    </w:p>
    <w:p>
      <w:r>
        <w:t>(18)</w:t>
      </w:r>
    </w:p>
    <w:p>
      <w:r>
        <w:t>1</w:t>
      </w:r>
    </w:p>
    <w:p>
      <w:r>
        <w:t>Đất nông nghiệp</w:t>
      </w:r>
    </w:p>
    <w:p>
      <w:r>
        <w:t>NNP</w:t>
      </w:r>
    </w:p>
    <w:p>
      <w:r>
        <w:t>916,43</w:t>
      </w:r>
    </w:p>
    <w:p>
      <w:r>
        <w:t>1,13</w:t>
      </w:r>
    </w:p>
    <w:p>
      <w:r>
        <w:t>0,43</w:t>
      </w:r>
    </w:p>
    <w:p>
      <w:r>
        <w:t>98,53</w:t>
      </w:r>
    </w:p>
    <w:p>
      <w:r>
        <w:t>0,40</w:t>
      </w:r>
    </w:p>
    <w:p>
      <w:r>
        <w:t>20,93</w:t>
      </w:r>
    </w:p>
    <w:p>
      <w:r>
        <w:t>39,29</w:t>
      </w:r>
    </w:p>
    <w:p>
      <w:r>
        <w:t>15,42</w:t>
      </w:r>
    </w:p>
    <w:p>
      <w:r>
        <w:t>65,68</w:t>
      </w:r>
    </w:p>
    <w:p>
      <w:r>
        <w:t>27,72</w:t>
      </w:r>
    </w:p>
    <w:p>
      <w:r>
        <w:t>89,41</w:t>
      </w:r>
    </w:p>
    <w:p>
      <w:r>
        <w:t>109,71</w:t>
      </w:r>
    </w:p>
    <w:p>
      <w:r>
        <w:t>1,29</w:t>
      </w:r>
    </w:p>
    <w:p>
      <w:r>
        <w:t>2,82</w:t>
      </w:r>
    </w:p>
    <w:p>
      <w:r>
        <w:t>1.1</w:t>
      </w:r>
    </w:p>
    <w:p>
      <w:r>
        <w:t>Đất trồng lúa</w:t>
      </w:r>
    </w:p>
    <w:p>
      <w:r>
        <w:t>LUA</w:t>
      </w:r>
    </w:p>
    <w:p>
      <w:r>
        <w:t>835,45</w:t>
      </w:r>
    </w:p>
    <w:p>
      <w:r>
        <w:t>0,81</w:t>
      </w:r>
    </w:p>
    <w:p>
      <w:r>
        <w:t>0,41</w:t>
      </w:r>
    </w:p>
    <w:p>
      <w:r>
        <w:t>97,16</w:t>
      </w:r>
    </w:p>
    <w:p>
      <w:r>
        <w:t>0,39</w:t>
      </w:r>
    </w:p>
    <w:p>
      <w:r>
        <w:t>18,00</w:t>
      </w:r>
    </w:p>
    <w:p>
      <w:r>
        <w:t>37,88</w:t>
      </w:r>
    </w:p>
    <w:p>
      <w:r>
        <w:t>12,39</w:t>
      </w:r>
    </w:p>
    <w:p>
      <w:r>
        <w:t>36,33</w:t>
      </w:r>
    </w:p>
    <w:p>
      <w:r>
        <w:t>27,29</w:t>
      </w:r>
    </w:p>
    <w:p>
      <w:r>
        <w:t>80,75</w:t>
      </w:r>
    </w:p>
    <w:p>
      <w:r>
        <w:t>106,19</w:t>
      </w:r>
    </w:p>
    <w:p>
      <w:r>
        <w:t>1,19</w:t>
      </w:r>
    </w:p>
    <w:p>
      <w:r>
        <w:t>2,62</w:t>
      </w:r>
    </w:p>
    <w:p>
      <w:r>
        <w:t>Trong đó: Đất chuyên trồng lúa nước</w:t>
      </w:r>
    </w:p>
    <w:p>
      <w:r>
        <w:t>LUC</w:t>
      </w:r>
    </w:p>
    <w:p>
      <w:r>
        <w:t>829,06</w:t>
      </w:r>
    </w:p>
    <w:p>
      <w:r>
        <w:t>0,81</w:t>
      </w:r>
    </w:p>
    <w:p>
      <w:r>
        <w:t>0,41</w:t>
      </w:r>
    </w:p>
    <w:p>
      <w:r>
        <w:t>97,16</w:t>
      </w:r>
    </w:p>
    <w:p>
      <w:r>
        <w:t>0,39</w:t>
      </w:r>
    </w:p>
    <w:p>
      <w:r>
        <w:t>18,00</w:t>
      </w:r>
    </w:p>
    <w:p>
      <w:r>
        <w:t>37,88</w:t>
      </w:r>
    </w:p>
    <w:p>
      <w:r>
        <w:t>12,39</w:t>
      </w:r>
    </w:p>
    <w:p>
      <w:r>
        <w:t>36,33</w:t>
      </w:r>
    </w:p>
    <w:p>
      <w:r>
        <w:t>27,29</w:t>
      </w:r>
    </w:p>
    <w:p>
      <w:r>
        <w:t>80,75</w:t>
      </w:r>
    </w:p>
    <w:p>
      <w:r>
        <w:t>106,19</w:t>
      </w:r>
    </w:p>
    <w:p>
      <w:r>
        <w:t>1,19</w:t>
      </w:r>
    </w:p>
    <w:p>
      <w:r>
        <w:t>2,62</w:t>
      </w:r>
    </w:p>
    <w:p>
      <w:r>
        <w:t>1.2</w:t>
      </w:r>
    </w:p>
    <w:p>
      <w:r>
        <w:t>Đất trồng cây hàng năm khác</w:t>
      </w:r>
    </w:p>
    <w:p>
      <w:r>
        <w:t>HNK</w:t>
      </w:r>
    </w:p>
    <w:p>
      <w:r>
        <w:t>64,85</w:t>
      </w:r>
    </w:p>
    <w:p>
      <w:r>
        <w:t>0,14</w:t>
      </w:r>
    </w:p>
    <w:p>
      <w:r>
        <w:t>-</w:t>
      </w:r>
    </w:p>
    <w:p>
      <w:r>
        <w:t>0,06</w:t>
      </w:r>
    </w:p>
    <w:p>
      <w:r>
        <w:t>-</w:t>
      </w:r>
    </w:p>
    <w:p>
      <w:r>
        <w:t>2,76</w:t>
      </w:r>
    </w:p>
    <w:p>
      <w:r>
        <w:t>0,50</w:t>
      </w:r>
    </w:p>
    <w:p>
      <w:r>
        <w:t>2,28</w:t>
      </w:r>
    </w:p>
    <w:p>
      <w:r>
        <w:t>25,45</w:t>
      </w:r>
    </w:p>
    <w:p>
      <w:r>
        <w:t>-</w:t>
      </w:r>
    </w:p>
    <w:p>
      <w:r>
        <w:t>8,30</w:t>
      </w:r>
    </w:p>
    <w:p>
      <w:r>
        <w:t>2,04</w:t>
      </w:r>
    </w:p>
    <w:p>
      <w:r>
        <w:t>0,01</w:t>
      </w:r>
    </w:p>
    <w:p>
      <w:r>
        <w:t>0,20</w:t>
      </w:r>
    </w:p>
    <w:p>
      <w:r>
        <w:t>1.3</w:t>
      </w:r>
    </w:p>
    <w:p>
      <w:r>
        <w:t>Đất trồng cây lâu năm</w:t>
      </w:r>
    </w:p>
    <w:p>
      <w:r>
        <w:t>CLN</w:t>
      </w:r>
    </w:p>
    <w:p>
      <w:r>
        <w:t>10,71</w:t>
      </w:r>
    </w:p>
    <w:p>
      <w:r>
        <w:t>0,18</w:t>
      </w:r>
    </w:p>
    <w:p>
      <w:r>
        <w:t>0,02</w:t>
      </w:r>
    </w:p>
    <w:p>
      <w:r>
        <w:t>0,90</w:t>
      </w:r>
    </w:p>
    <w:p>
      <w:r>
        <w:t>0,01</w:t>
      </w:r>
    </w:p>
    <w:p>
      <w:r>
        <w:t>0,15</w:t>
      </w:r>
    </w:p>
    <w:p>
      <w:r>
        <w:t>0,54</w:t>
      </w:r>
    </w:p>
    <w:p>
      <w:r>
        <w:t>0,65</w:t>
      </w:r>
    </w:p>
    <w:p>
      <w:r>
        <w:t>3,13</w:t>
      </w:r>
    </w:p>
    <w:p>
      <w:r>
        <w:t>0,31</w:t>
      </w:r>
    </w:p>
    <w:p>
      <w:r>
        <w:t>0,36</w:t>
      </w:r>
    </w:p>
    <w:p>
      <w:r>
        <w:t>0,15</w:t>
      </w:r>
    </w:p>
    <w:p>
      <w:r>
        <w:t>0,06</w:t>
      </w:r>
    </w:p>
    <w:p>
      <w:r>
        <w:t>-</w:t>
      </w:r>
    </w:p>
    <w:p>
      <w:r>
        <w:t>1.4</w:t>
      </w:r>
    </w:p>
    <w:p>
      <w:r>
        <w:t>Đất rừng sản xuất</w:t>
      </w:r>
    </w:p>
    <w:p>
      <w:r>
        <w:t>RSX</w:t>
      </w:r>
    </w:p>
    <w:p>
      <w:r>
        <w:t>0,15</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thuỷ sản</w:t>
      </w:r>
    </w:p>
    <w:p>
      <w:r>
        <w:t>NTS</w:t>
      </w:r>
    </w:p>
    <w:p>
      <w:r>
        <w:t>5,28</w:t>
      </w:r>
    </w:p>
    <w:p>
      <w:r>
        <w:t>0,40</w:t>
      </w:r>
    </w:p>
    <w:p>
      <w:r>
        <w:t>-</w:t>
      </w:r>
    </w:p>
    <w:p>
      <w:r>
        <w:t>0,02</w:t>
      </w:r>
    </w:p>
    <w:p>
      <w:r>
        <w:t>0,37</w:t>
      </w:r>
    </w:p>
    <w:p>
      <w:r>
        <w:t>0,11</w:t>
      </w:r>
    </w:p>
    <w:p>
      <w:r>
        <w:t>0,77</w:t>
      </w:r>
    </w:p>
    <w:p>
      <w:r>
        <w:t>0,12</w:t>
      </w:r>
    </w:p>
    <w:p>
      <w:r>
        <w:t>-</w:t>
      </w:r>
    </w:p>
    <w:p>
      <w:r>
        <w:t>1,33</w:t>
      </w:r>
    </w:p>
    <w:p>
      <w:r>
        <w:t>0,04</w:t>
      </w:r>
    </w:p>
    <w:p>
      <w:r>
        <w:t>-</w:t>
      </w:r>
    </w:p>
    <w:p>
      <w:r>
        <w:t>2</w:t>
      </w:r>
    </w:p>
    <w:p>
      <w:r>
        <w:t>Đất phi nông nghiệp</w:t>
      </w:r>
    </w:p>
    <w:p>
      <w:r>
        <w:t>PNN</w:t>
      </w:r>
    </w:p>
    <w:p>
      <w:r>
        <w:t>105,44</w:t>
      </w:r>
    </w:p>
    <w:p>
      <w:r>
        <w:t>4,14</w:t>
      </w:r>
    </w:p>
    <w:p>
      <w:r>
        <w:t>0,11</w:t>
      </w:r>
    </w:p>
    <w:p>
      <w:r>
        <w:t>13,49</w:t>
      </w:r>
    </w:p>
    <w:p>
      <w:r>
        <w:t>0,25</w:t>
      </w:r>
    </w:p>
    <w:p>
      <w:r>
        <w:t>3,27</w:t>
      </w:r>
    </w:p>
    <w:p>
      <w:r>
        <w:t>5,93</w:t>
      </w:r>
    </w:p>
    <w:p>
      <w:r>
        <w:t>1,86</w:t>
      </w:r>
    </w:p>
    <w:p>
      <w:r>
        <w:t>6,22</w:t>
      </w:r>
    </w:p>
    <w:p>
      <w:r>
        <w:t>4,76</w:t>
      </w:r>
    </w:p>
    <w:p>
      <w:r>
        <w:t>16,60</w:t>
      </w:r>
    </w:p>
    <w:p>
      <w:r>
        <w:t>6,06</w:t>
      </w:r>
    </w:p>
    <w:p>
      <w:r>
        <w:t>0,15</w:t>
      </w:r>
    </w:p>
    <w:p>
      <w:r>
        <w:t>0,89</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w:t>
      </w:r>
    </w:p>
    <w:p>
      <w:r>
        <w:t>DHT</w:t>
      </w:r>
    </w:p>
    <w:p>
      <w:r>
        <w:t>103,71</w:t>
      </w:r>
    </w:p>
    <w:p>
      <w:r>
        <w:t>3,89</w:t>
      </w:r>
    </w:p>
    <w:p>
      <w:r>
        <w:t>0,11</w:t>
      </w:r>
    </w:p>
    <w:p>
      <w:r>
        <w:t>13,49</w:t>
      </w:r>
    </w:p>
    <w:p>
      <w:r>
        <w:t>0,25</w:t>
      </w:r>
    </w:p>
    <w:p>
      <w:r>
        <w:t>3,25</w:t>
      </w:r>
    </w:p>
    <w:p>
      <w:r>
        <w:t>5,93</w:t>
      </w:r>
    </w:p>
    <w:p>
      <w:r>
        <w:t>1,74</w:t>
      </w:r>
    </w:p>
    <w:p>
      <w:r>
        <w:t>6,12</w:t>
      </w:r>
    </w:p>
    <w:p>
      <w:r>
        <w:t>4,62</w:t>
      </w:r>
    </w:p>
    <w:p>
      <w:r>
        <w:t>16,60</w:t>
      </w:r>
    </w:p>
    <w:p>
      <w:r>
        <w:t>5,91</w:t>
      </w:r>
    </w:p>
    <w:p>
      <w:r>
        <w:t>0,15</w:t>
      </w:r>
    </w:p>
    <w:p>
      <w:r>
        <w:t>0,89</w:t>
      </w:r>
    </w:p>
    <w:p>
      <w:r>
        <w:t>-</w:t>
      </w:r>
    </w:p>
    <w:p>
      <w:r>
        <w:t>Đất giao thông</w:t>
      </w:r>
    </w:p>
    <w:p>
      <w:r>
        <w:t>DGT</w:t>
      </w:r>
    </w:p>
    <w:p>
      <w:r>
        <w:t>69,24</w:t>
      </w:r>
    </w:p>
    <w:p>
      <w:r>
        <w:t>2,31</w:t>
      </w:r>
    </w:p>
    <w:p>
      <w:r>
        <w:t>-</w:t>
      </w:r>
    </w:p>
    <w:p>
      <w:r>
        <w:t>8,38</w:t>
      </w:r>
    </w:p>
    <w:p>
      <w:r>
        <w:t>0,11</w:t>
      </w:r>
    </w:p>
    <w:p>
      <w:r>
        <w:t>2,10</w:t>
      </w:r>
    </w:p>
    <w:p>
      <w:r>
        <w:t>4,26</w:t>
      </w:r>
    </w:p>
    <w:p>
      <w:r>
        <w:t>0,33</w:t>
      </w:r>
    </w:p>
    <w:p>
      <w:r>
        <w:t>4,91</w:t>
      </w:r>
    </w:p>
    <w:p>
      <w:r>
        <w:t>2,04</w:t>
      </w:r>
    </w:p>
    <w:p>
      <w:r>
        <w:t>13,43</w:t>
      </w:r>
    </w:p>
    <w:p>
      <w:r>
        <w:t>3,28</w:t>
      </w:r>
    </w:p>
    <w:p>
      <w:r>
        <w:t>0,05</w:t>
      </w:r>
    </w:p>
    <w:p>
      <w:r>
        <w:t>0,62</w:t>
      </w:r>
    </w:p>
    <w:p>
      <w:r>
        <w:t>-</w:t>
      </w:r>
    </w:p>
    <w:p>
      <w:r>
        <w:t>Đất thủy lợi</w:t>
      </w:r>
    </w:p>
    <w:p>
      <w:r>
        <w:t>DTL</w:t>
      </w:r>
    </w:p>
    <w:p>
      <w:r>
        <w:t>33,19</w:t>
      </w:r>
    </w:p>
    <w:p>
      <w:r>
        <w:t>1,58</w:t>
      </w:r>
    </w:p>
    <w:p>
      <w:r>
        <w:t>0,01</w:t>
      </w:r>
    </w:p>
    <w:p>
      <w:r>
        <w:t>5,11</w:t>
      </w:r>
    </w:p>
    <w:p>
      <w:r>
        <w:t>0,14</w:t>
      </w:r>
    </w:p>
    <w:p>
      <w:r>
        <w:t>1,15</w:t>
      </w:r>
    </w:p>
    <w:p>
      <w:r>
        <w:t>1,53</w:t>
      </w:r>
    </w:p>
    <w:p>
      <w:r>
        <w:t>1,41</w:t>
      </w:r>
    </w:p>
    <w:p>
      <w:r>
        <w:t>1,11</w:t>
      </w:r>
    </w:p>
    <w:p>
      <w:r>
        <w:t>2,42</w:t>
      </w:r>
    </w:p>
    <w:p>
      <w:r>
        <w:t>2,93</w:t>
      </w:r>
    </w:p>
    <w:p>
      <w:r>
        <w:t>2,63</w:t>
      </w:r>
    </w:p>
    <w:p>
      <w:r>
        <w:t>0,10</w:t>
      </w:r>
    </w:p>
    <w:p>
      <w:r>
        <w:t>0,12</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dục-đào tạo</w:t>
      </w:r>
    </w:p>
    <w:p>
      <w:r>
        <w:t>DGD</w:t>
      </w:r>
    </w:p>
    <w:p>
      <w:r>
        <w:t>0,38</w:t>
      </w:r>
    </w:p>
    <w:p>
      <w:r>
        <w:t>-</w:t>
      </w:r>
    </w:p>
    <w:p>
      <w:r>
        <w:t>0,10</w:t>
      </w:r>
    </w:p>
    <w:p>
      <w:r>
        <w:t>-</w:t>
      </w:r>
    </w:p>
    <w:p>
      <w:r>
        <w:t>-</w:t>
      </w:r>
    </w:p>
    <w:p>
      <w:r>
        <w:t>-</w:t>
      </w:r>
    </w:p>
    <w:p>
      <w:r>
        <w:t>-</w:t>
      </w:r>
    </w:p>
    <w:p>
      <w:r>
        <w:t>-</w:t>
      </w:r>
    </w:p>
    <w:p>
      <w:r>
        <w:t>0,05</w:t>
      </w:r>
    </w:p>
    <w:p>
      <w:r>
        <w:t>-</w:t>
      </w:r>
    </w:p>
    <w:p>
      <w:r>
        <w:t>-</w:t>
      </w:r>
    </w:p>
    <w:p>
      <w:r>
        <w:t>-</w:t>
      </w:r>
    </w:p>
    <w:p>
      <w:r>
        <w:t>-</w:t>
      </w:r>
    </w:p>
    <w:p>
      <w:r>
        <w:t>0,15</w:t>
      </w:r>
    </w:p>
    <w:p>
      <w:r>
        <w:t>-</w:t>
      </w:r>
    </w:p>
    <w:p>
      <w:r>
        <w:t>Đất xây dựng cơ sở thể dục, thể thao</w:t>
      </w:r>
    </w:p>
    <w:p>
      <w:r>
        <w:t>DTT</w:t>
      </w:r>
    </w:p>
    <w:p>
      <w:r>
        <w:t>0,05</w:t>
      </w:r>
    </w:p>
    <w:p>
      <w:r>
        <w:t>-</w:t>
      </w:r>
    </w:p>
    <w:p>
      <w:r>
        <w:t>-</w:t>
      </w:r>
    </w:p>
    <w:p>
      <w:r>
        <w:t>-</w:t>
      </w:r>
    </w:p>
    <w:p>
      <w:r>
        <w:t>-</w:t>
      </w:r>
    </w:p>
    <w:p>
      <w:r>
        <w:t>-</w:t>
      </w:r>
    </w:p>
    <w:p>
      <w:r>
        <w:t>-</w:t>
      </w:r>
    </w:p>
    <w:p>
      <w:r>
        <w:t>-</w:t>
      </w:r>
    </w:p>
    <w:p>
      <w:r>
        <w:t>0,05</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sử-văn hoá</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Đất nghĩa trang, nghĩa địa, nhà tang lễ, nhà hoả   táng</w:t>
      </w:r>
    </w:p>
    <w:p>
      <w:r>
        <w:t>NTD</w:t>
      </w:r>
    </w:p>
    <w:p>
      <w:r>
        <w:t>0,86</w:t>
      </w:r>
    </w:p>
    <w:p>
      <w:r>
        <w:t>-</w:t>
      </w:r>
    </w:p>
    <w:p>
      <w:r>
        <w:t>-</w:t>
      </w:r>
    </w:p>
    <w:p>
      <w:r>
        <w:t>-</w:t>
      </w:r>
    </w:p>
    <w:p>
      <w:r>
        <w:t>-</w:t>
      </w:r>
    </w:p>
    <w:p>
      <w:r>
        <w:t>-</w:t>
      </w:r>
    </w:p>
    <w:p>
      <w:r>
        <w:t>0,14</w:t>
      </w:r>
    </w:p>
    <w:p>
      <w:r>
        <w:t>-</w:t>
      </w:r>
    </w:p>
    <w:p>
      <w:r>
        <w:t>-</w:t>
      </w:r>
    </w:p>
    <w:p>
      <w:r>
        <w:t>0,16</w:t>
      </w:r>
    </w:p>
    <w:p>
      <w:r>
        <w:t>0,24</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1,29</w:t>
      </w:r>
    </w:p>
    <w:p>
      <w:r>
        <w:t>0,25</w:t>
      </w:r>
    </w:p>
    <w:p>
      <w:r>
        <w:t>-</w:t>
      </w:r>
    </w:p>
    <w:p>
      <w:r>
        <w:t>-</w:t>
      </w:r>
    </w:p>
    <w:p>
      <w:r>
        <w:t>-</w:t>
      </w:r>
    </w:p>
    <w:p>
      <w:r>
        <w:t>0,02</w:t>
      </w:r>
    </w:p>
    <w:p>
      <w:r>
        <w:t>-</w:t>
      </w:r>
    </w:p>
    <w:p>
      <w:r>
        <w:t>0,12</w:t>
      </w:r>
    </w:p>
    <w:p>
      <w:r>
        <w:t>-</w:t>
      </w:r>
    </w:p>
    <w:p>
      <w:r>
        <w:t>-</w:t>
      </w:r>
    </w:p>
    <w:p>
      <w:r>
        <w:t>-</w:t>
      </w:r>
    </w:p>
    <w:p>
      <w:r>
        <w:t>0,15</w:t>
      </w:r>
    </w:p>
    <w:p>
      <w:r>
        <w:t>-</w:t>
      </w:r>
    </w:p>
    <w:p>
      <w:r>
        <w:t>-</w:t>
      </w:r>
    </w:p>
    <w:p>
      <w:r>
        <w:t>2.14</w:t>
      </w:r>
    </w:p>
    <w:p>
      <w:r>
        <w:t>Đất ở tại đô thị</w:t>
      </w:r>
    </w:p>
    <w:p>
      <w:r>
        <w:t>ODT</w:t>
      </w:r>
    </w:p>
    <w:p>
      <w:r>
        <w:t>0,11</w:t>
      </w:r>
    </w:p>
    <w:p>
      <w:r>
        <w:t>-</w:t>
      </w:r>
    </w:p>
    <w:p>
      <w:r>
        <w:t>-</w:t>
      </w:r>
    </w:p>
    <w:p>
      <w:r>
        <w:t>-</w:t>
      </w:r>
    </w:p>
    <w:p>
      <w:r>
        <w:t>-</w:t>
      </w:r>
    </w:p>
    <w:p>
      <w:r>
        <w:t>-</w:t>
      </w:r>
    </w:p>
    <w:p>
      <w:r>
        <w:t>-</w:t>
      </w:r>
    </w:p>
    <w:p>
      <w:r>
        <w:t>-</w:t>
      </w:r>
    </w:p>
    <w:p>
      <w:r>
        <w:t>-</w:t>
      </w:r>
    </w:p>
    <w:p>
      <w:r>
        <w:t>0,05</w:t>
      </w:r>
    </w:p>
    <w:p>
      <w:r>
        <w:t>-</w:t>
      </w:r>
    </w:p>
    <w:p>
      <w:r>
        <w:t>-</w:t>
      </w:r>
    </w:p>
    <w:p>
      <w:r>
        <w:t>-</w:t>
      </w:r>
    </w:p>
    <w:p>
      <w:r>
        <w:t>-</w:t>
      </w:r>
    </w:p>
    <w:p>
      <w:r>
        <w:t>2.15</w:t>
      </w:r>
    </w:p>
    <w:p>
      <w:r>
        <w:t>Đất xây dựng trụ sở cơ quan</w:t>
      </w:r>
    </w:p>
    <w:p>
      <w:r>
        <w:t>TSC</w:t>
      </w:r>
    </w:p>
    <w:p>
      <w:r>
        <w:t>0,19</w:t>
      </w:r>
    </w:p>
    <w:p>
      <w:r>
        <w:t>-</w:t>
      </w:r>
    </w:p>
    <w:p>
      <w:r>
        <w:t>-</w:t>
      </w:r>
    </w:p>
    <w:p>
      <w:r>
        <w:t>-</w:t>
      </w:r>
    </w:p>
    <w:p>
      <w:r>
        <w:t>-</w:t>
      </w:r>
    </w:p>
    <w:p>
      <w:r>
        <w:t>-</w:t>
      </w:r>
    </w:p>
    <w:p>
      <w:r>
        <w:t>-</w:t>
      </w:r>
    </w:p>
    <w:p>
      <w:r>
        <w:t>-</w:t>
      </w:r>
    </w:p>
    <w:p>
      <w:r>
        <w:t>0,10</w:t>
      </w:r>
    </w:p>
    <w:p>
      <w:r>
        <w:t>0,09</w:t>
      </w:r>
    </w:p>
    <w:p>
      <w:r>
        <w:t>-</w:t>
      </w:r>
    </w:p>
    <w:p>
      <w:r>
        <w:t>-</w:t>
      </w:r>
    </w:p>
    <w:p>
      <w:r>
        <w:t>-</w:t>
      </w:r>
    </w:p>
    <w:p>
      <w:r>
        <w:t>-</w:t>
      </w:r>
    </w:p>
    <w:p>
      <w:r>
        <w:t>2.16</w:t>
      </w:r>
    </w:p>
    <w:p>
      <w:r>
        <w:t>Đất xây dựng trụ sở của tổ chức sự nghiệp</w:t>
      </w:r>
    </w:p>
    <w:p>
      <w:r>
        <w:t>DTS</w:t>
      </w:r>
    </w:p>
    <w:p>
      <w:r>
        <w:t>0,14</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còn lại</w:t>
      </w:r>
    </w:p>
    <w:p>
      <w:r>
        <w:t>PNK</w:t>
      </w:r>
    </w:p>
    <w:p>
      <w:r>
        <w:t>-</w:t>
      </w:r>
    </w:p>
    <w:p>
      <w:r>
        <w:t>-</w:t>
      </w:r>
    </w:p>
    <w:p>
      <w:r>
        <w:t>-</w:t>
      </w:r>
    </w:p>
    <w:p>
      <w:r>
        <w:t>-</w:t>
      </w:r>
    </w:p>
    <w:p>
      <w:r>
        <w:t>-</w:t>
      </w:r>
    </w:p>
    <w:p>
      <w:r>
        <w:t>-</w:t>
      </w:r>
    </w:p>
    <w:p>
      <w:r>
        <w:t>-</w:t>
      </w:r>
    </w:p>
    <w:p>
      <w:r>
        <w:t>-</w:t>
      </w:r>
    </w:p>
    <w:p>
      <w:r>
        <w:t>-</w:t>
      </w:r>
    </w:p>
    <w:p>
      <w:r>
        <w:t>-</w:t>
      </w:r>
    </w:p>
    <w:p>
      <w:r>
        <w:t>-</w:t>
      </w:r>
    </w:p>
    <w:p>
      <w:r>
        <w:t>-</w:t>
      </w:r>
    </w:p>
    <w:p>
      <w:r>
        <w:t>-</w:t>
      </w:r>
    </w:p>
    <w:p>
      <w:r>
        <w:t>-</w:t>
      </w:r>
    </w:p>
    <w:p>
      <w:r>
        <w:t>PHỤ LỤC 02:</w:t>
      </w:r>
    </w:p>
    <w:p>
      <w:r>
        <w:t>KẾ HOẠCH THU HỒI ĐẤT NĂM 2024 HUYỆN HIỆP HOÀ (TIẾP THEO)</w:t>
      </w:r>
    </w:p>
    <w:p>
      <w:r>
        <w:t>(Kèm theo Quyết định số 401/QĐ-UBND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Xã Đại Thành</w:t>
      </w:r>
    </w:p>
    <w:p>
      <w:r>
        <w:t>Xã Châu Minh</w:t>
      </w:r>
    </w:p>
    <w:p>
      <w:r>
        <w:t>Xã Hùng Sơn</w:t>
      </w:r>
    </w:p>
    <w:p>
      <w:r>
        <w:t>Xã Xuân Cẩm</w:t>
      </w:r>
    </w:p>
    <w:p>
      <w:r>
        <w:t>Xã Đồng Tân</w:t>
      </w:r>
    </w:p>
    <w:p>
      <w:r>
        <w:t>Xã Quang Minh</w:t>
      </w:r>
    </w:p>
    <w:p>
      <w:r>
        <w:t>Xã Thái Sơn</w:t>
      </w:r>
    </w:p>
    <w:p>
      <w:r>
        <w:t>Xã Hòa Sơn</w:t>
      </w:r>
    </w:p>
    <w:p>
      <w:r>
        <w:t>Xã Hợp Thịnh</w:t>
      </w:r>
    </w:p>
    <w:p>
      <w:r>
        <w:t>Xã Hoàng Vân</w:t>
      </w:r>
    </w:p>
    <w:p>
      <w:r>
        <w:t>Xã Mai Đình</w:t>
      </w:r>
    </w:p>
    <w:p>
      <w:r>
        <w:t>Thị trấn Thắng</w:t>
      </w:r>
    </w:p>
    <w:p>
      <w:r>
        <w:t>(1)</w:t>
      </w:r>
    </w:p>
    <w:p>
      <w:r>
        <w:t>(2)</w:t>
      </w:r>
    </w:p>
    <w:p>
      <w:r>
        <w:t>(3)</w:t>
      </w:r>
    </w:p>
    <w:p>
      <w:r>
        <w:t>(4)=(5)+(6)+ …+(30)</w:t>
      </w:r>
    </w:p>
    <w:p>
      <w:r>
        <w:t>(19)</w:t>
      </w:r>
    </w:p>
    <w:p>
      <w:r>
        <w:t>(20)</w:t>
      </w:r>
    </w:p>
    <w:p>
      <w:r>
        <w:t>(21)</w:t>
      </w:r>
    </w:p>
    <w:p>
      <w:r>
        <w:t>(22)</w:t>
      </w:r>
    </w:p>
    <w:p>
      <w:r>
        <w:t>(23)</w:t>
      </w:r>
    </w:p>
    <w:p>
      <w:r>
        <w:t>(24)</w:t>
      </w:r>
    </w:p>
    <w:p>
      <w:r>
        <w:t>(25)</w:t>
      </w:r>
    </w:p>
    <w:p>
      <w:r>
        <w:t>(26)</w:t>
      </w:r>
    </w:p>
    <w:p>
      <w:r>
        <w:t>(27)</w:t>
      </w:r>
    </w:p>
    <w:p>
      <w:r>
        <w:t>(28)</w:t>
      </w:r>
    </w:p>
    <w:p>
      <w:r>
        <w:t>(29)</w:t>
      </w:r>
    </w:p>
    <w:p>
      <w:r>
        <w:t>(30)</w:t>
      </w:r>
    </w:p>
    <w:p>
      <w:r>
        <w:t>1</w:t>
      </w:r>
    </w:p>
    <w:p>
      <w:r>
        <w:t>Đất nông nghiệp</w:t>
      </w:r>
    </w:p>
    <w:p>
      <w:r>
        <w:t>NNP</w:t>
      </w:r>
    </w:p>
    <w:p>
      <w:r>
        <w:t>916,43</w:t>
      </w:r>
    </w:p>
    <w:p>
      <w:r>
        <w:t>4,49</w:t>
      </w:r>
    </w:p>
    <w:p>
      <w:r>
        <w:t>106,49</w:t>
      </w:r>
    </w:p>
    <w:p>
      <w:r>
        <w:t>9,50</w:t>
      </w:r>
    </w:p>
    <w:p>
      <w:r>
        <w:t>91,88</w:t>
      </w:r>
    </w:p>
    <w:p>
      <w:r>
        <w:t>0,44</w:t>
      </w:r>
    </w:p>
    <w:p>
      <w:r>
        <w:t>0,46</w:t>
      </w:r>
    </w:p>
    <w:p>
      <w:r>
        <w:t>2,21</w:t>
      </w:r>
    </w:p>
    <w:p>
      <w:r>
        <w:t>0,16</w:t>
      </w:r>
    </w:p>
    <w:p>
      <w:r>
        <w:t>44,22</w:t>
      </w:r>
    </w:p>
    <w:p>
      <w:r>
        <w:t>0,43</w:t>
      </w:r>
    </w:p>
    <w:p>
      <w:r>
        <w:t>107,11</w:t>
      </w:r>
    </w:p>
    <w:p>
      <w:r>
        <w:t>76,31</w:t>
      </w:r>
    </w:p>
    <w:p>
      <w:r>
        <w:t>1.1</w:t>
      </w:r>
    </w:p>
    <w:p>
      <w:r>
        <w:t>Đất trồng lúa</w:t>
      </w:r>
    </w:p>
    <w:p>
      <w:r>
        <w:t>LUA</w:t>
      </w:r>
    </w:p>
    <w:p>
      <w:r>
        <w:t>835,45</w:t>
      </w:r>
    </w:p>
    <w:p>
      <w:r>
        <w:t>4,39</w:t>
      </w:r>
    </w:p>
    <w:p>
      <w:r>
        <w:t>105,23</w:t>
      </w:r>
    </w:p>
    <w:p>
      <w:r>
        <w:t>9,28</w:t>
      </w:r>
    </w:p>
    <w:p>
      <w:r>
        <w:t>74,88</w:t>
      </w:r>
    </w:p>
    <w:p>
      <w:r>
        <w:t>0,06</w:t>
      </w:r>
    </w:p>
    <w:p>
      <w:r>
        <w:t>0,01</w:t>
      </w:r>
    </w:p>
    <w:p>
      <w:r>
        <w:t>0,92</w:t>
      </w:r>
    </w:p>
    <w:p>
      <w:r>
        <w:t>0,01</w:t>
      </w:r>
    </w:p>
    <w:p>
      <w:r>
        <w:t>40,93</w:t>
      </w:r>
    </w:p>
    <w:p>
      <w:r>
        <w:t>0,41</w:t>
      </w:r>
    </w:p>
    <w:p>
      <w:r>
        <w:t>106,12</w:t>
      </w:r>
    </w:p>
    <w:p>
      <w:r>
        <w:t>71,82</w:t>
      </w:r>
    </w:p>
    <w:p>
      <w:r>
        <w:t>Trong đó: Đất chuyên trồng lúa nước</w:t>
      </w:r>
    </w:p>
    <w:p>
      <w:r>
        <w:t>LUC</w:t>
      </w:r>
    </w:p>
    <w:p>
      <w:r>
        <w:t>829,06</w:t>
      </w:r>
    </w:p>
    <w:p>
      <w:r>
        <w:t>4,39</w:t>
      </w:r>
    </w:p>
    <w:p>
      <w:r>
        <w:t>104,73</w:t>
      </w:r>
    </w:p>
    <w:p>
      <w:r>
        <w:t>9,28</w:t>
      </w:r>
    </w:p>
    <w:p>
      <w:r>
        <w:t>74,88</w:t>
      </w:r>
    </w:p>
    <w:p>
      <w:r>
        <w:t>0,06</w:t>
      </w:r>
    </w:p>
    <w:p>
      <w:r>
        <w:t>0,01</w:t>
      </w:r>
    </w:p>
    <w:p>
      <w:r>
        <w:t>0,92</w:t>
      </w:r>
    </w:p>
    <w:p>
      <w:r>
        <w:t>0,01</w:t>
      </w:r>
    </w:p>
    <w:p>
      <w:r>
        <w:t>37,93</w:t>
      </w:r>
    </w:p>
    <w:p>
      <w:r>
        <w:t>0,02</w:t>
      </w:r>
    </w:p>
    <w:p>
      <w:r>
        <w:t>103,62</w:t>
      </w:r>
    </w:p>
    <w:p>
      <w:r>
        <w:t>71,82</w:t>
      </w:r>
    </w:p>
    <w:p>
      <w:r>
        <w:t>1.2</w:t>
      </w:r>
    </w:p>
    <w:p>
      <w:r>
        <w:t>Đất trồng cây hàng năm khác</w:t>
      </w:r>
    </w:p>
    <w:p>
      <w:r>
        <w:t>HNK</w:t>
      </w:r>
    </w:p>
    <w:p>
      <w:r>
        <w:t>64,85</w:t>
      </w:r>
    </w:p>
    <w:p>
      <w:r>
        <w:t>0,10</w:t>
      </w:r>
    </w:p>
    <w:p>
      <w:r>
        <w:t>0,51</w:t>
      </w:r>
    </w:p>
    <w:p>
      <w:r>
        <w:t>0,03</w:t>
      </w:r>
    </w:p>
    <w:p>
      <w:r>
        <w:t>14,27</w:t>
      </w:r>
    </w:p>
    <w:p>
      <w:r>
        <w:t>0,33</w:t>
      </w:r>
    </w:p>
    <w:p>
      <w:r>
        <w:t>0,33</w:t>
      </w:r>
    </w:p>
    <w:p>
      <w:r>
        <w:t>0,53</w:t>
      </w:r>
    </w:p>
    <w:p>
      <w:r>
        <w:t>2,09</w:t>
      </w:r>
    </w:p>
    <w:p>
      <w:r>
        <w:t>0,02</w:t>
      </w:r>
    </w:p>
    <w:p>
      <w:r>
        <w:t>0,96</w:t>
      </w:r>
    </w:p>
    <w:p>
      <w:r>
        <w:t>3,96</w:t>
      </w:r>
    </w:p>
    <w:p>
      <w:r>
        <w:t>1.3</w:t>
      </w:r>
    </w:p>
    <w:p>
      <w:r>
        <w:t>Đất trồng cây lâu năm</w:t>
      </w:r>
    </w:p>
    <w:p>
      <w:r>
        <w:t>CLN</w:t>
      </w:r>
    </w:p>
    <w:p>
      <w:r>
        <w:t>10,71</w:t>
      </w:r>
    </w:p>
    <w:p>
      <w:r>
        <w:t>-</w:t>
      </w:r>
    </w:p>
    <w:p>
      <w:r>
        <w:t>0,51</w:t>
      </w:r>
    </w:p>
    <w:p>
      <w:r>
        <w:t>0,16</w:t>
      </w:r>
    </w:p>
    <w:p>
      <w:r>
        <w:t>1,16</w:t>
      </w:r>
    </w:p>
    <w:p>
      <w:r>
        <w:t>0,05</w:t>
      </w:r>
    </w:p>
    <w:p>
      <w:r>
        <w:t>0,12</w:t>
      </w:r>
    </w:p>
    <w:p>
      <w:r>
        <w:t>0,52</w:t>
      </w:r>
    </w:p>
    <w:p>
      <w:r>
        <w:t>0,01</w:t>
      </w:r>
    </w:p>
    <w:p>
      <w:r>
        <w:t>1,20</w:t>
      </w:r>
    </w:p>
    <w:p>
      <w:r>
        <w:t>-</w:t>
      </w:r>
    </w:p>
    <w:p>
      <w:r>
        <w:t>0,53</w:t>
      </w:r>
    </w:p>
    <w:p>
      <w:r>
        <w:t>1.4</w:t>
      </w:r>
    </w:p>
    <w:p>
      <w:r>
        <w:t>Đất rừng sản xuất</w:t>
      </w:r>
    </w:p>
    <w:p>
      <w:r>
        <w:t>RSX</w:t>
      </w:r>
    </w:p>
    <w:p>
      <w:r>
        <w:t>0,15</w:t>
      </w:r>
    </w:p>
    <w:p>
      <w:r>
        <w:t>-</w:t>
      </w:r>
    </w:p>
    <w:p>
      <w:r>
        <w:t>-</w:t>
      </w:r>
    </w:p>
    <w:p>
      <w:r>
        <w:t>-</w:t>
      </w:r>
    </w:p>
    <w:p>
      <w:r>
        <w:t>-</w:t>
      </w:r>
    </w:p>
    <w:p>
      <w:r>
        <w:t>-</w:t>
      </w:r>
    </w:p>
    <w:p>
      <w:r>
        <w:t>-</w:t>
      </w:r>
    </w:p>
    <w:p>
      <w:r>
        <w:t>-</w:t>
      </w:r>
    </w:p>
    <w:p>
      <w:r>
        <w:t>0,15</w:t>
      </w:r>
    </w:p>
    <w:p>
      <w:r>
        <w:t>-</w:t>
      </w:r>
    </w:p>
    <w:p>
      <w:r>
        <w:t>-</w:t>
      </w:r>
    </w:p>
    <w:p>
      <w:r>
        <w:t>-</w:t>
      </w:r>
    </w:p>
    <w:p>
      <w:r>
        <w:t>-</w:t>
      </w:r>
    </w:p>
    <w:p>
      <w:r>
        <w:t>1.5</w:t>
      </w:r>
    </w:p>
    <w:p>
      <w:r>
        <w:t>Đất nuôi trồng thuỷ sản</w:t>
      </w:r>
    </w:p>
    <w:p>
      <w:r>
        <w:t>NTS</w:t>
      </w:r>
    </w:p>
    <w:p>
      <w:r>
        <w:t>5,28</w:t>
      </w:r>
    </w:p>
    <w:p>
      <w:r>
        <w:t>-</w:t>
      </w:r>
    </w:p>
    <w:p>
      <w:r>
        <w:t>0,25</w:t>
      </w:r>
    </w:p>
    <w:p>
      <w:r>
        <w:t>0,03</w:t>
      </w:r>
    </w:p>
    <w:p>
      <w:r>
        <w:t>1,58</w:t>
      </w:r>
    </w:p>
    <w:p>
      <w:r>
        <w:t>-</w:t>
      </w:r>
    </w:p>
    <w:p>
      <w:r>
        <w:t>-</w:t>
      </w:r>
    </w:p>
    <w:p>
      <w:r>
        <w:t>0,24</w:t>
      </w:r>
    </w:p>
    <w:p>
      <w:r>
        <w:t>-</w:t>
      </w:r>
    </w:p>
    <w:p>
      <w:r>
        <w:t>-</w:t>
      </w:r>
    </w:p>
    <w:p>
      <w:r>
        <w:t>0,03</w:t>
      </w:r>
    </w:p>
    <w:p>
      <w:r>
        <w:t>-</w:t>
      </w:r>
    </w:p>
    <w:p>
      <w:r>
        <w:t>2</w:t>
      </w:r>
    </w:p>
    <w:p>
      <w:r>
        <w:t>Đất phi nông nghiệp</w:t>
      </w:r>
    </w:p>
    <w:p>
      <w:r>
        <w:t>PNN</w:t>
      </w:r>
    </w:p>
    <w:p>
      <w:r>
        <w:t>105,44</w:t>
      </w:r>
    </w:p>
    <w:p>
      <w:r>
        <w:t>0,84</w:t>
      </w:r>
    </w:p>
    <w:p>
      <w:r>
        <w:t>3,28</w:t>
      </w:r>
    </w:p>
    <w:p>
      <w:r>
        <w:t>3,46</w:t>
      </w:r>
    </w:p>
    <w:p>
      <w:r>
        <w:t>1,26</w:t>
      </w:r>
    </w:p>
    <w:p>
      <w:r>
        <w:t>0,03</w:t>
      </w:r>
    </w:p>
    <w:p>
      <w:r>
        <w:t>0,09</w:t>
      </w:r>
    </w:p>
    <w:p>
      <w:r>
        <w:t>0,55</w:t>
      </w:r>
    </w:p>
    <w:p>
      <w:r>
        <w:t>0,32</w:t>
      </w:r>
    </w:p>
    <w:p>
      <w:r>
        <w:t>8,29</w:t>
      </w:r>
    </w:p>
    <w:p>
      <w:r>
        <w:t>-</w:t>
      </w:r>
    </w:p>
    <w:p>
      <w:r>
        <w:t>17,46</w:t>
      </w:r>
    </w:p>
    <w:p>
      <w:r>
        <w:t>6,14</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w:t>
      </w:r>
    </w:p>
    <w:p>
      <w:r>
        <w:t>DHT</w:t>
      </w:r>
    </w:p>
    <w:p>
      <w:r>
        <w:t>103,71</w:t>
      </w:r>
    </w:p>
    <w:p>
      <w:r>
        <w:t>0,84</w:t>
      </w:r>
    </w:p>
    <w:p>
      <w:r>
        <w:t>2,94</w:t>
      </w:r>
    </w:p>
    <w:p>
      <w:r>
        <w:t>3,46</w:t>
      </w:r>
    </w:p>
    <w:p>
      <w:r>
        <w:t>1,05</w:t>
      </w:r>
    </w:p>
    <w:p>
      <w:r>
        <w:t>0,03</w:t>
      </w:r>
    </w:p>
    <w:p>
      <w:r>
        <w:t>0,09</w:t>
      </w:r>
    </w:p>
    <w:p>
      <w:r>
        <w:t>0,55</w:t>
      </w:r>
    </w:p>
    <w:p>
      <w:r>
        <w:t>0,32</w:t>
      </w:r>
    </w:p>
    <w:p>
      <w:r>
        <w:t>8,14</w:t>
      </w:r>
    </w:p>
    <w:p>
      <w:r>
        <w:t>-</w:t>
      </w:r>
    </w:p>
    <w:p>
      <w:r>
        <w:t>17,41</w:t>
      </w:r>
    </w:p>
    <w:p>
      <w:r>
        <w:t>5,94</w:t>
      </w:r>
    </w:p>
    <w:p>
      <w:r>
        <w:t>-</w:t>
      </w:r>
    </w:p>
    <w:p>
      <w:r>
        <w:t>Đất giao thông</w:t>
      </w:r>
    </w:p>
    <w:p>
      <w:r>
        <w:t>DGT</w:t>
      </w:r>
    </w:p>
    <w:p>
      <w:r>
        <w:t>69,24</w:t>
      </w:r>
    </w:p>
    <w:p>
      <w:r>
        <w:t>0,76</w:t>
      </w:r>
    </w:p>
    <w:p>
      <w:r>
        <w:t>2,34</w:t>
      </w:r>
    </w:p>
    <w:p>
      <w:r>
        <w:t>1,59</w:t>
      </w:r>
    </w:p>
    <w:p>
      <w:r>
        <w:t>0,35</w:t>
      </w:r>
    </w:p>
    <w:p>
      <w:r>
        <w:t>0,03</w:t>
      </w:r>
    </w:p>
    <w:p>
      <w:r>
        <w:t>0,09</w:t>
      </w:r>
    </w:p>
    <w:p>
      <w:r>
        <w:t>-</w:t>
      </w:r>
    </w:p>
    <w:p>
      <w:r>
        <w:t>-</w:t>
      </w:r>
    </w:p>
    <w:p>
      <w:r>
        <w:t>6,12</w:t>
      </w:r>
    </w:p>
    <w:p>
      <w:r>
        <w:t>-</w:t>
      </w:r>
    </w:p>
    <w:p>
      <w:r>
        <w:t>13,05</w:t>
      </w:r>
    </w:p>
    <w:p>
      <w:r>
        <w:t>3,09</w:t>
      </w:r>
    </w:p>
    <w:p>
      <w:r>
        <w:t>-</w:t>
      </w:r>
    </w:p>
    <w:p>
      <w:r>
        <w:t>Đất thủy lợi</w:t>
      </w:r>
    </w:p>
    <w:p>
      <w:r>
        <w:t>DTL</w:t>
      </w:r>
    </w:p>
    <w:p>
      <w:r>
        <w:t>33,19</w:t>
      </w:r>
    </w:p>
    <w:p>
      <w:r>
        <w:t>0,08</w:t>
      </w:r>
    </w:p>
    <w:p>
      <w:r>
        <w:t>0,59</w:t>
      </w:r>
    </w:p>
    <w:p>
      <w:r>
        <w:t>1,87</w:t>
      </w:r>
    </w:p>
    <w:p>
      <w:r>
        <w:t>0,70</w:t>
      </w:r>
    </w:p>
    <w:p>
      <w:r>
        <w:t>-</w:t>
      </w:r>
    </w:p>
    <w:p>
      <w:r>
        <w:t>-</w:t>
      </w:r>
    </w:p>
    <w:p>
      <w:r>
        <w:t>0,55</w:t>
      </w:r>
    </w:p>
    <w:p>
      <w:r>
        <w:t>0,25</w:t>
      </w:r>
    </w:p>
    <w:p>
      <w:r>
        <w:t>2,02</w:t>
      </w:r>
    </w:p>
    <w:p>
      <w:r>
        <w:t>-</w:t>
      </w:r>
    </w:p>
    <w:p>
      <w:r>
        <w:t>4,34</w:t>
      </w:r>
    </w:p>
    <w:p>
      <w:r>
        <w:t>2,55</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dục-đào tạo</w:t>
      </w:r>
    </w:p>
    <w:p>
      <w:r>
        <w:t>DGD</w:t>
      </w:r>
    </w:p>
    <w:p>
      <w:r>
        <w:t>0,38</w:t>
      </w:r>
    </w:p>
    <w:p>
      <w:r>
        <w:t>-</w:t>
      </w:r>
    </w:p>
    <w:p>
      <w:r>
        <w:t>0,01</w:t>
      </w:r>
    </w:p>
    <w:p>
      <w:r>
        <w:t>-</w:t>
      </w:r>
    </w:p>
    <w:p>
      <w:r>
        <w:t>-</w:t>
      </w:r>
    </w:p>
    <w:p>
      <w:r>
        <w:t>-</w:t>
      </w:r>
    </w:p>
    <w:p>
      <w:r>
        <w:t>-</w:t>
      </w:r>
    </w:p>
    <w:p>
      <w:r>
        <w:t>-</w:t>
      </w:r>
    </w:p>
    <w:p>
      <w:r>
        <w:t>0,07</w:t>
      </w:r>
    </w:p>
    <w:p>
      <w:r>
        <w:t>-</w:t>
      </w:r>
    </w:p>
    <w:p>
      <w:r>
        <w:t>-</w:t>
      </w:r>
    </w:p>
    <w:p>
      <w:r>
        <w:t>-</w:t>
      </w:r>
    </w:p>
    <w:p>
      <w:r>
        <w:t>-</w:t>
      </w:r>
    </w:p>
    <w:p>
      <w:r>
        <w:t>-</w:t>
      </w:r>
    </w:p>
    <w:p>
      <w:r>
        <w:t>Đất xây dựng cơ sở thể dục, thể thao</w:t>
      </w:r>
    </w:p>
    <w:p>
      <w:r>
        <w:t>DTT</w:t>
      </w:r>
    </w:p>
    <w:p>
      <w:r>
        <w:t>0,05</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sử-văn hoá</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Đất nghĩa trang, nghĩa địa, nhà tang lễ, nhà hoả   táng</w:t>
      </w:r>
    </w:p>
    <w:p>
      <w:r>
        <w:t>NTD</w:t>
      </w:r>
    </w:p>
    <w:p>
      <w:r>
        <w:t>0,86</w:t>
      </w:r>
    </w:p>
    <w:p>
      <w:r>
        <w:t>-</w:t>
      </w:r>
    </w:p>
    <w:p>
      <w:r>
        <w:t>0,00</w:t>
      </w:r>
    </w:p>
    <w:p>
      <w:r>
        <w:t>-</w:t>
      </w:r>
    </w:p>
    <w:p>
      <w:r>
        <w:t>-</w:t>
      </w:r>
    </w:p>
    <w:p>
      <w:r>
        <w:t>-</w:t>
      </w:r>
    </w:p>
    <w:p>
      <w:r>
        <w:t>-</w:t>
      </w:r>
    </w:p>
    <w:p>
      <w:r>
        <w:t>-</w:t>
      </w:r>
    </w:p>
    <w:p>
      <w:r>
        <w:t>-</w:t>
      </w:r>
    </w:p>
    <w:p>
      <w:r>
        <w:t>-</w:t>
      </w:r>
    </w:p>
    <w:p>
      <w:r>
        <w:t>-</w:t>
      </w:r>
    </w:p>
    <w:p>
      <w:r>
        <w:t>0,02</w:t>
      </w:r>
    </w:p>
    <w:p>
      <w:r>
        <w:t>0,30</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1,29</w:t>
      </w:r>
    </w:p>
    <w:p>
      <w:r>
        <w:t>-</w:t>
      </w:r>
    </w:p>
    <w:p>
      <w:r>
        <w:t>0,34</w:t>
      </w:r>
    </w:p>
    <w:p>
      <w:r>
        <w:t>-</w:t>
      </w:r>
    </w:p>
    <w:p>
      <w:r>
        <w:t>0,21</w:t>
      </w:r>
    </w:p>
    <w:p>
      <w:r>
        <w:t>-</w:t>
      </w:r>
    </w:p>
    <w:p>
      <w:r>
        <w:t>-</w:t>
      </w:r>
    </w:p>
    <w:p>
      <w:r>
        <w:t>-</w:t>
      </w:r>
    </w:p>
    <w:p>
      <w:r>
        <w:t>-</w:t>
      </w:r>
    </w:p>
    <w:p>
      <w:r>
        <w:t>0,15</w:t>
      </w:r>
    </w:p>
    <w:p>
      <w:r>
        <w:t>-</w:t>
      </w:r>
    </w:p>
    <w:p>
      <w:r>
        <w:t>0,05</w:t>
      </w:r>
    </w:p>
    <w:p>
      <w:r>
        <w:t>-</w:t>
      </w:r>
    </w:p>
    <w:p>
      <w:r>
        <w:t>2.14</w:t>
      </w:r>
    </w:p>
    <w:p>
      <w:r>
        <w:t>Đất ở tại đô thị</w:t>
      </w:r>
    </w:p>
    <w:p>
      <w:r>
        <w:t>ODT</w:t>
      </w:r>
    </w:p>
    <w:p>
      <w:r>
        <w:t>0,11</w:t>
      </w:r>
    </w:p>
    <w:p>
      <w:r>
        <w:t>-</w:t>
      </w:r>
    </w:p>
    <w:p>
      <w:r>
        <w:t>-</w:t>
      </w:r>
    </w:p>
    <w:p>
      <w:r>
        <w:t>-</w:t>
      </w:r>
    </w:p>
    <w:p>
      <w:r>
        <w:t>-</w:t>
      </w:r>
    </w:p>
    <w:p>
      <w:r>
        <w:t>-</w:t>
      </w:r>
    </w:p>
    <w:p>
      <w:r>
        <w:t>-</w:t>
      </w:r>
    </w:p>
    <w:p>
      <w:r>
        <w:t>-</w:t>
      </w:r>
    </w:p>
    <w:p>
      <w:r>
        <w:t>-</w:t>
      </w:r>
    </w:p>
    <w:p>
      <w:r>
        <w:t>-</w:t>
      </w:r>
    </w:p>
    <w:p>
      <w:r>
        <w:t>-</w:t>
      </w:r>
    </w:p>
    <w:p>
      <w:r>
        <w:t>-</w:t>
      </w:r>
    </w:p>
    <w:p>
      <w:r>
        <w:t>0,06</w:t>
      </w:r>
    </w:p>
    <w:p>
      <w:r>
        <w:t>2.15</w:t>
      </w:r>
    </w:p>
    <w:p>
      <w:r>
        <w:t>Đất xây dựng trụ sở cơ quan</w:t>
      </w:r>
    </w:p>
    <w:p>
      <w:r>
        <w:t>TSC</w:t>
      </w:r>
    </w:p>
    <w:p>
      <w:r>
        <w:t>0,19</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0,14</w:t>
      </w:r>
    </w:p>
    <w:p>
      <w:r>
        <w:t>-</w:t>
      </w:r>
    </w:p>
    <w:p>
      <w:r>
        <w:t>-</w:t>
      </w:r>
    </w:p>
    <w:p>
      <w:r>
        <w:t>-</w:t>
      </w:r>
    </w:p>
    <w:p>
      <w:r>
        <w:t>-</w:t>
      </w:r>
    </w:p>
    <w:p>
      <w:r>
        <w:t>-</w:t>
      </w:r>
    </w:p>
    <w:p>
      <w:r>
        <w:t>-</w:t>
      </w:r>
    </w:p>
    <w:p>
      <w:r>
        <w:t>-</w:t>
      </w:r>
    </w:p>
    <w:p>
      <w:r>
        <w:t>-</w:t>
      </w:r>
    </w:p>
    <w:p>
      <w:r>
        <w:t>-</w:t>
      </w:r>
    </w:p>
    <w:p>
      <w:r>
        <w:t>-</w:t>
      </w:r>
    </w:p>
    <w:p>
      <w:r>
        <w:t>-</w:t>
      </w:r>
    </w:p>
    <w:p>
      <w:r>
        <w:t>0,14</w:t>
      </w:r>
    </w:p>
    <w:p>
      <w:r>
        <w:t>2.17</w:t>
      </w:r>
    </w:p>
    <w:p>
      <w:r>
        <w:t>Đất xây dựng cơ sở ngoại giao</w:t>
      </w:r>
    </w:p>
    <w:p>
      <w:r>
        <w:t>DNG</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còn lại</w:t>
      </w:r>
    </w:p>
    <w:p>
      <w:r>
        <w:t>PNK</w:t>
      </w:r>
    </w:p>
    <w:p>
      <w:r>
        <w:t>-</w:t>
      </w:r>
    </w:p>
    <w:p>
      <w:r>
        <w:t>-</w:t>
      </w:r>
    </w:p>
    <w:p>
      <w:r>
        <w:t>-</w:t>
      </w:r>
    </w:p>
    <w:p>
      <w:r>
        <w:t>-</w:t>
      </w:r>
    </w:p>
    <w:p>
      <w:r>
        <w:t>-</w:t>
      </w:r>
    </w:p>
    <w:p>
      <w:r>
        <w:t>-</w:t>
      </w:r>
    </w:p>
    <w:p>
      <w:r>
        <w:t>-</w:t>
      </w:r>
    </w:p>
    <w:p>
      <w:r>
        <w:t>-</w:t>
      </w:r>
    </w:p>
    <w:p>
      <w:r>
        <w:t>-</w:t>
      </w:r>
    </w:p>
    <w:p>
      <w:r>
        <w:t>-</w:t>
      </w:r>
    </w:p>
    <w:p>
      <w:r>
        <w:t>-</w:t>
      </w:r>
    </w:p>
    <w:p>
      <w:r>
        <w:t>-</w:t>
      </w:r>
    </w:p>
    <w:p>
      <w:r>
        <w:t>-</w:t>
      </w:r>
    </w:p>
    <w:p>
      <w:r>
        <w:t>PHỤ LỤC 03:</w:t>
      </w:r>
    </w:p>
    <w:p>
      <w:r>
        <w:t>KẾ HOẠCH CHUYỂN MỤC ĐÍCH SỬ DỤNG ĐẤT NĂM 2024 HUYỆN HIỆP HOÀ</w:t>
      </w:r>
    </w:p>
    <w:p>
      <w:r>
        <w:t>(Kèm theo Quyết định số 401/QĐ-UBND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Xã Ngọc Sơn</w:t>
      </w:r>
    </w:p>
    <w:p>
      <w:r>
        <w:t>Xã Hoàng Lương</w:t>
      </w:r>
    </w:p>
    <w:p>
      <w:r>
        <w:t>Xã Lương Phong</w:t>
      </w:r>
    </w:p>
    <w:p>
      <w:r>
        <w:t>Xã Hoàng Thanh</w:t>
      </w:r>
    </w:p>
    <w:p>
      <w:r>
        <w:t>Xã Thường Thắng</w:t>
      </w:r>
    </w:p>
    <w:p>
      <w:r>
        <w:t>Xã Danh Thắng</w:t>
      </w:r>
    </w:p>
    <w:p>
      <w:r>
        <w:t>Xã Mai Trung</w:t>
      </w:r>
    </w:p>
    <w:p>
      <w:r>
        <w:t>Xã Đông Lỗ</w:t>
      </w:r>
    </w:p>
    <w:p>
      <w:r>
        <w:t>Xã Bắc Lý</w:t>
      </w:r>
    </w:p>
    <w:p>
      <w:r>
        <w:t>Xã Đoan Bái</w:t>
      </w:r>
    </w:p>
    <w:p>
      <w:r>
        <w:t>Xã Hương Lâm</w:t>
      </w:r>
    </w:p>
    <w:p>
      <w:r>
        <w:t>Xã Hoàng An</w:t>
      </w:r>
    </w:p>
    <w:p>
      <w:r>
        <w:t>Xã Thanh Vân</w:t>
      </w:r>
    </w:p>
    <w:p>
      <w:r>
        <w:t>(1)</w:t>
      </w:r>
    </w:p>
    <w:p>
      <w:r>
        <w:t>(2)</w:t>
      </w:r>
    </w:p>
    <w:p>
      <w:r>
        <w:t>(3)</w:t>
      </w:r>
    </w:p>
    <w:p>
      <w:r>
        <w:t>(4)=(5)+(6)+...</w:t>
      </w:r>
    </w:p>
    <w:p>
      <w:r>
        <w:t>(5)</w:t>
      </w:r>
    </w:p>
    <w:p>
      <w:r>
        <w:t>(6)</w:t>
      </w:r>
    </w:p>
    <w:p>
      <w:r>
        <w:t>(7)</w:t>
      </w:r>
    </w:p>
    <w:p>
      <w:r>
        <w:t>(8)</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714,33</w:t>
      </w:r>
    </w:p>
    <w:p>
      <w:r>
        <w:t>15,99</w:t>
      </w:r>
    </w:p>
    <w:p>
      <w:r>
        <w:t>0,46</w:t>
      </w:r>
    </w:p>
    <w:p>
      <w:r>
        <w:t>90,22</w:t>
      </w:r>
    </w:p>
    <w:p>
      <w:r>
        <w:t>1,66</w:t>
      </w:r>
    </w:p>
    <w:p>
      <w:r>
        <w:t>15,10</w:t>
      </w:r>
    </w:p>
    <w:p>
      <w:r>
        <w:t>44,74</w:t>
      </w:r>
    </w:p>
    <w:p>
      <w:r>
        <w:t>9,62</w:t>
      </w:r>
    </w:p>
    <w:p>
      <w:r>
        <w:t>30,03</w:t>
      </w:r>
    </w:p>
    <w:p>
      <w:r>
        <w:t>18,96</w:t>
      </w:r>
    </w:p>
    <w:p>
      <w:r>
        <w:t>127,63</w:t>
      </w:r>
    </w:p>
    <w:p>
      <w:r>
        <w:t>34,94</w:t>
      </w:r>
    </w:p>
    <w:p>
      <w:r>
        <w:t>1,71</w:t>
      </w:r>
    </w:p>
    <w:p>
      <w:r>
        <w:t>4,02</w:t>
      </w:r>
    </w:p>
    <w:p>
      <w:r>
        <w:t>1.1</w:t>
      </w:r>
    </w:p>
    <w:p>
      <w:r>
        <w:t>Đất trồng lúa</w:t>
      </w:r>
    </w:p>
    <w:p>
      <w:r>
        <w:t>LUA/PNN</w:t>
      </w:r>
    </w:p>
    <w:p>
      <w:r>
        <w:t>672,92</w:t>
      </w:r>
    </w:p>
    <w:p>
      <w:r>
        <w:t>13,50</w:t>
      </w:r>
    </w:p>
    <w:p>
      <w:r>
        <w:t>0,41</w:t>
      </w:r>
    </w:p>
    <w:p>
      <w:r>
        <w:t>88,86</w:t>
      </w:r>
    </w:p>
    <w:p>
      <w:r>
        <w:t>1,60</w:t>
      </w:r>
    </w:p>
    <w:p>
      <w:r>
        <w:t>12,17</w:t>
      </w:r>
    </w:p>
    <w:p>
      <w:r>
        <w:t>42,77</w:t>
      </w:r>
    </w:p>
    <w:p>
      <w:r>
        <w:t>7,81</w:t>
      </w:r>
    </w:p>
    <w:p>
      <w:r>
        <w:t>26,37</w:t>
      </w:r>
    </w:p>
    <w:p>
      <w:r>
        <w:t>18,53</w:t>
      </w:r>
    </w:p>
    <w:p>
      <w:r>
        <w:t>123,88</w:t>
      </w:r>
    </w:p>
    <w:p>
      <w:r>
        <w:t>33,42</w:t>
      </w:r>
    </w:p>
    <w:p>
      <w:r>
        <w:t>1,16</w:t>
      </w:r>
    </w:p>
    <w:p>
      <w:r>
        <w:t>3,82</w:t>
      </w:r>
    </w:p>
    <w:p>
      <w:r>
        <w:t>Trong đó: Đất chuyên trồng lúa nước</w:t>
      </w:r>
    </w:p>
    <w:p>
      <w:r>
        <w:t>LUC/PNN</w:t>
      </w:r>
    </w:p>
    <w:p>
      <w:r>
        <w:t>659,54</w:t>
      </w:r>
    </w:p>
    <w:p>
      <w:r>
        <w:t>13,26</w:t>
      </w:r>
    </w:p>
    <w:p>
      <w:r>
        <w:t>0,41</w:t>
      </w:r>
    </w:p>
    <w:p>
      <w:r>
        <w:t>88,86</w:t>
      </w:r>
    </w:p>
    <w:p>
      <w:r>
        <w:t>1,60</w:t>
      </w:r>
    </w:p>
    <w:p>
      <w:r>
        <w:t>11,17</w:t>
      </w:r>
    </w:p>
    <w:p>
      <w:r>
        <w:t>41,77</w:t>
      </w:r>
    </w:p>
    <w:p>
      <w:r>
        <w:t>7,81</w:t>
      </w:r>
    </w:p>
    <w:p>
      <w:r>
        <w:t>25,87</w:t>
      </w:r>
    </w:p>
    <w:p>
      <w:r>
        <w:t>18,53</w:t>
      </w:r>
    </w:p>
    <w:p>
      <w:r>
        <w:t>121,88</w:t>
      </w:r>
    </w:p>
    <w:p>
      <w:r>
        <w:t>33,42</w:t>
      </w:r>
    </w:p>
    <w:p>
      <w:r>
        <w:t>1,16</w:t>
      </w:r>
    </w:p>
    <w:p>
      <w:r>
        <w:t>3,82</w:t>
      </w:r>
    </w:p>
    <w:p>
      <w:r>
        <w:t>1,2</w:t>
      </w:r>
    </w:p>
    <w:p>
      <w:r>
        <w:t>Đất trồng cây hàng năm khác</w:t>
      </w:r>
    </w:p>
    <w:p>
      <w:r>
        <w:t>HNK/PNN</w:t>
      </w:r>
    </w:p>
    <w:p>
      <w:r>
        <w:t>29,01</w:t>
      </w:r>
    </w:p>
    <w:p>
      <w:r>
        <w:t>1,94</w:t>
      </w:r>
    </w:p>
    <w:p>
      <w:r>
        <w:t>0,06</w:t>
      </w:r>
    </w:p>
    <w:p>
      <w:r>
        <w:t>2,76</w:t>
      </w:r>
    </w:p>
    <w:p>
      <w:r>
        <w:t>0,56</w:t>
      </w:r>
    </w:p>
    <w:p>
      <w:r>
        <w:t>1,48</w:t>
      </w:r>
    </w:p>
    <w:p>
      <w:r>
        <w:t>2,76</w:t>
      </w:r>
    </w:p>
    <w:p>
      <w:r>
        <w:t>3,30</w:t>
      </w:r>
    </w:p>
    <w:p>
      <w:r>
        <w:t>1,04</w:t>
      </w:r>
    </w:p>
    <w:p>
      <w:r>
        <w:t>0,01</w:t>
      </w:r>
    </w:p>
    <w:p>
      <w:r>
        <w:t>0,20</w:t>
      </w:r>
    </w:p>
    <w:p>
      <w:r>
        <w:t>1,3</w:t>
      </w:r>
    </w:p>
    <w:p>
      <w:r>
        <w:t>Đất trồng cây lâu năm</w:t>
      </w:r>
    </w:p>
    <w:p>
      <w:r>
        <w:t>CLN/PNN</w:t>
      </w:r>
    </w:p>
    <w:p>
      <w:r>
        <w:t>8,07</w:t>
      </w:r>
    </w:p>
    <w:p>
      <w:r>
        <w:t>0,40</w:t>
      </w:r>
    </w:p>
    <w:p>
      <w:r>
        <w:t>0,04</w:t>
      </w:r>
    </w:p>
    <w:p>
      <w:r>
        <w:t>0,90</w:t>
      </w:r>
    </w:p>
    <w:p>
      <w:r>
        <w:t>0,06</w:t>
      </w:r>
    </w:p>
    <w:p>
      <w:r>
        <w:t>0,15</w:t>
      </w:r>
    </w:p>
    <w:p>
      <w:r>
        <w:t>0,76</w:t>
      </w:r>
    </w:p>
    <w:p>
      <w:r>
        <w:t>0,23</w:t>
      </w:r>
    </w:p>
    <w:p>
      <w:r>
        <w:t>0,13</w:t>
      </w:r>
    </w:p>
    <w:p>
      <w:r>
        <w:t>0,31</w:t>
      </w:r>
    </w:p>
    <w:p>
      <w:r>
        <w:t>0,39</w:t>
      </w:r>
    </w:p>
    <w:p>
      <w:r>
        <w:t>0,16</w:t>
      </w:r>
    </w:p>
    <w:p>
      <w:r>
        <w:t>0,51</w:t>
      </w:r>
    </w:p>
    <w:p>
      <w:r>
        <w:t>1,4</w:t>
      </w:r>
    </w:p>
    <w:p>
      <w:r>
        <w:t>Đất rừng phòng hộ</w:t>
      </w:r>
    </w:p>
    <w:p>
      <w:r>
        <w:t>RPH/PNN</w:t>
      </w:r>
    </w:p>
    <w:p>
      <w:r>
        <w:t>1,5</w:t>
      </w:r>
    </w:p>
    <w:p>
      <w:r>
        <w:t>Đất rừng đặc dụng</w:t>
      </w:r>
    </w:p>
    <w:p>
      <w:r>
        <w:t>RDD/PNN</w:t>
      </w:r>
    </w:p>
    <w:p>
      <w:r>
        <w:t>1,6</w:t>
      </w:r>
    </w:p>
    <w:p>
      <w:r>
        <w:t>Đất rừng sản xuất</w:t>
      </w:r>
    </w:p>
    <w:p>
      <w:r>
        <w:t>RSX/PNN</w:t>
      </w:r>
    </w:p>
    <w:p>
      <w:r>
        <w:t>0,15</w:t>
      </w:r>
    </w:p>
    <w:p>
      <w:r>
        <w:t>1.4</w:t>
      </w:r>
    </w:p>
    <w:p>
      <w:r>
        <w:t>Đất nuôi trồng thuỷ sản</w:t>
      </w:r>
    </w:p>
    <w:p>
      <w:r>
        <w:t>NTS/PNN</w:t>
      </w:r>
    </w:p>
    <w:p>
      <w:r>
        <w:t>4,18</w:t>
      </w:r>
    </w:p>
    <w:p>
      <w:r>
        <w:t>0,15</w:t>
      </w:r>
    </w:p>
    <w:p>
      <w:r>
        <w:t>0,01</w:t>
      </w:r>
    </w:p>
    <w:p>
      <w:r>
        <w:t>0,40</w:t>
      </w:r>
    </w:p>
    <w:p>
      <w:r>
        <w:t>0,02</w:t>
      </w:r>
    </w:p>
    <w:p>
      <w:r>
        <w:t>0,65</w:t>
      </w:r>
    </w:p>
    <w:p>
      <w:r>
        <w:t>0,11</w:t>
      </w:r>
    </w:p>
    <w:p>
      <w:r>
        <w:t>0,77</w:t>
      </w:r>
    </w:p>
    <w:p>
      <w:r>
        <w:t>0,12</w:t>
      </w:r>
    </w:p>
    <w:p>
      <w:r>
        <w:t>0,06</w:t>
      </w:r>
    </w:p>
    <w:p>
      <w:r>
        <w:t>0,33</w:t>
      </w:r>
    </w:p>
    <w:p>
      <w:r>
        <w:t>0,04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10,70</w:t>
      </w:r>
    </w:p>
    <w:p>
      <w:r>
        <w:t>2,50</w:t>
      </w:r>
    </w:p>
    <w:p>
      <w:r>
        <w:t>2,60</w:t>
      </w:r>
    </w:p>
    <w:p>
      <w:r>
        <w:t>2,00</w:t>
      </w:r>
    </w:p>
    <w:p>
      <w:r>
        <w:t>Trong đó:</w:t>
      </w:r>
    </w:p>
    <w:p>
      <w:r>
        <w:t>2.1</w:t>
      </w:r>
    </w:p>
    <w:p>
      <w:r>
        <w:t>Đất chuyên trồng lúa nước chuyển sang đất trồng cây lâu năm</w:t>
      </w:r>
    </w:p>
    <w:p>
      <w:r>
        <w:t>LUA/CLN</w:t>
      </w:r>
    </w:p>
    <w:p>
      <w:r>
        <w:t>2.2</w:t>
      </w:r>
    </w:p>
    <w:p>
      <w:r>
        <w:t>Đất trồng lúa chuyển sang đất trồng rừng</w:t>
      </w:r>
    </w:p>
    <w:p>
      <w:r>
        <w:t>LUA/LNP</w:t>
      </w:r>
    </w:p>
    <w:p>
      <w:r>
        <w:t>2.2</w:t>
      </w:r>
    </w:p>
    <w:p>
      <w:r>
        <w:t>Đất trồng lúa chuyển sang đất nuôi trồng thuỷ sản</w:t>
      </w:r>
    </w:p>
    <w:p>
      <w:r>
        <w:t>LUA/NTS</w:t>
      </w:r>
    </w:p>
    <w:p>
      <w:r>
        <w:t>2,00</w:t>
      </w:r>
    </w:p>
    <w:p>
      <w:r>
        <w:t>2.3</w:t>
      </w:r>
    </w:p>
    <w:p>
      <w:r>
        <w:t>Đất trồng lúa chuyển sang đất nông nghiệp khác</w:t>
      </w:r>
    </w:p>
    <w:p>
      <w:r>
        <w:t>LUA/NKH</w:t>
      </w:r>
    </w:p>
    <w:p>
      <w:r>
        <w:t>3,80</w:t>
      </w:r>
    </w:p>
    <w:p>
      <w:r>
        <w:t>2,50</w:t>
      </w:r>
    </w:p>
    <w:p>
      <w:r>
        <w:t>2.4</w:t>
      </w:r>
    </w:p>
    <w:p>
      <w:r>
        <w:t>Đất trồng cây hàng năm khác chuyển sang đất nuôi trồng thuỷ sản</w:t>
      </w:r>
    </w:p>
    <w:p>
      <w:r>
        <w:t>HNK/NTS</w:t>
      </w:r>
    </w:p>
    <w:p>
      <w:r>
        <w:t>2,60</w:t>
      </w:r>
    </w:p>
    <w:p>
      <w:r>
        <w:t>2,60</w:t>
      </w:r>
    </w:p>
    <w:p>
      <w:r>
        <w:t>2.6</w:t>
      </w:r>
    </w:p>
    <w:p>
      <w:r>
        <w:t>Đất trồng cây hàng năm khác chuyển sang đất nông nghiệp khác</w:t>
      </w:r>
    </w:p>
    <w:p>
      <w:r>
        <w:t>HNK/NKH</w:t>
      </w:r>
    </w:p>
    <w:p>
      <w:r>
        <w:t>2,30</w:t>
      </w:r>
    </w:p>
    <w:p>
      <w:r>
        <w:t>2,00</w:t>
      </w:r>
    </w:p>
    <w:p>
      <w:r>
        <w:t>2.7</w:t>
      </w:r>
    </w:p>
    <w:p>
      <w:r>
        <w:t>Đất rừng sản xuất chuyển sang đất sản xuất nông nghiệp, đất nuôi trồng thủy sản, đất làm muối và đất nông nghiệp khác</w:t>
      </w:r>
    </w:p>
    <w:p>
      <w:r>
        <w:t>RSX/NKR</w:t>
      </w:r>
    </w:p>
    <w:p>
      <w:r>
        <w:t>2.8</w:t>
      </w:r>
    </w:p>
    <w:p>
      <w:r>
        <w:t>Đất rừng đặc dụng chuyển sang đất sản xuất nông nghiệp, đất nuôi trồng thủy sản, đất làm muối và đất nông nghiệp khác</w:t>
      </w:r>
    </w:p>
    <w:p>
      <w:r>
        <w:t>RDD/NKR</w:t>
      </w:r>
    </w:p>
    <w:p>
      <w:r>
        <w:t>2.9</w:t>
      </w:r>
    </w:p>
    <w:p>
      <w:r>
        <w:t>Đất rừng phòng hộ chuyển sang đất sản xuất nông nghiệp, đất nuôi trồng thủy sản, đất làm muối và đất nông nghiệp khác</w:t>
      </w:r>
    </w:p>
    <w:p>
      <w:r>
        <w:t>RPH/NKR</w:t>
      </w:r>
    </w:p>
    <w:p>
      <w:r>
        <w:t>3</w:t>
      </w:r>
    </w:p>
    <w:p>
      <w:r>
        <w:t>Đất phi nông nghiệp không phải là đất ở chuyển sang đất ở</w:t>
      </w:r>
    </w:p>
    <w:p>
      <w:r>
        <w:t>PKO/OCT</w:t>
      </w:r>
    </w:p>
    <w:p>
      <w:r>
        <w:t>33,38</w:t>
      </w:r>
    </w:p>
    <w:p>
      <w:r>
        <w:t>3,11</w:t>
      </w:r>
    </w:p>
    <w:p>
      <w:r>
        <w:t>3,19</w:t>
      </w:r>
    </w:p>
    <w:p>
      <w:r>
        <w:t>0,25</w:t>
      </w:r>
    </w:p>
    <w:p>
      <w:r>
        <w:t>2,10</w:t>
      </w:r>
    </w:p>
    <w:p>
      <w:r>
        <w:t>0,40</w:t>
      </w:r>
    </w:p>
    <w:p>
      <w:r>
        <w:t>0,05</w:t>
      </w:r>
    </w:p>
    <w:p>
      <w:r>
        <w:t>4,40</w:t>
      </w:r>
    </w:p>
    <w:p>
      <w:r>
        <w:t>4,12</w:t>
      </w:r>
    </w:p>
    <w:p>
      <w:r>
        <w:t>2,64</w:t>
      </w:r>
    </w:p>
    <w:p>
      <w:r>
        <w:t>1,50</w:t>
      </w:r>
    </w:p>
    <w:p>
      <w:r>
        <w:t>0,15</w:t>
      </w:r>
    </w:p>
    <w:p>
      <w:r>
        <w:t>PHỤ LỤC 03:</w:t>
      </w:r>
    </w:p>
    <w:p>
      <w:r>
        <w:t>KẾ HOẠCH CHUYỂN MỤC ĐÍCH SỬ DỤNG ĐẤT NĂM 2024 HUYỆN HIỆP HOÀ (TIẾP THEO)</w:t>
      </w:r>
    </w:p>
    <w:p>
      <w:r>
        <w:t>(Kèm theo Quyết định số 401/QĐ-UBND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Xã Đại Thành</w:t>
      </w:r>
    </w:p>
    <w:p>
      <w:r>
        <w:t>Xã Châu Minh</w:t>
      </w:r>
    </w:p>
    <w:p>
      <w:r>
        <w:t>Xã Hùng Sơn</w:t>
      </w:r>
    </w:p>
    <w:p>
      <w:r>
        <w:t>Xã Xuân Cẩm</w:t>
      </w:r>
    </w:p>
    <w:p>
      <w:r>
        <w:t>Xã Đồng Tân</w:t>
      </w:r>
    </w:p>
    <w:p>
      <w:r>
        <w:t>Xã Quang Minh</w:t>
      </w:r>
    </w:p>
    <w:p>
      <w:r>
        <w:t>Xã Thái Sơn</w:t>
      </w:r>
    </w:p>
    <w:p>
      <w:r>
        <w:t>Xã Hòa Sơn</w:t>
      </w:r>
    </w:p>
    <w:p>
      <w:r>
        <w:t>Xã Hợp Thịnh</w:t>
      </w:r>
    </w:p>
    <w:p>
      <w:r>
        <w:t>Xã Hoàng Vân</w:t>
      </w:r>
    </w:p>
    <w:p>
      <w:r>
        <w:t>Xã Mai Đình</w:t>
      </w:r>
    </w:p>
    <w:p>
      <w:r>
        <w:t>Thị trấn Thắng</w:t>
      </w:r>
    </w:p>
    <w:p>
      <w:r>
        <w:t>(1)</w:t>
      </w:r>
    </w:p>
    <w:p>
      <w:r>
        <w:t>(2)</w:t>
      </w:r>
    </w:p>
    <w:p>
      <w:r>
        <w:t>(3)</w:t>
      </w:r>
    </w:p>
    <w:p>
      <w:r>
        <w:t>(4)=(5)+</w:t>
      </w:r>
    </w:p>
    <w:p>
      <w:r>
        <w:t>(6)+...</w:t>
      </w:r>
    </w:p>
    <w:p>
      <w:r>
        <w:t>(20)</w:t>
      </w:r>
    </w:p>
    <w:p>
      <w:r>
        <w:t>(21)</w:t>
      </w:r>
    </w:p>
    <w:p>
      <w:r>
        <w:t>(22)</w:t>
      </w:r>
    </w:p>
    <w:p>
      <w:r>
        <w:t>(23)</w:t>
      </w:r>
    </w:p>
    <w:p>
      <w:r>
        <w:t>(24)</w:t>
      </w:r>
    </w:p>
    <w:p>
      <w:r>
        <w:t>(25)</w:t>
      </w:r>
    </w:p>
    <w:p>
      <w:r>
        <w:t>(25)</w:t>
      </w:r>
    </w:p>
    <w:p>
      <w:r>
        <w:t>(26)</w:t>
      </w:r>
    </w:p>
    <w:p>
      <w:r>
        <w:t>(27)</w:t>
      </w:r>
    </w:p>
    <w:p>
      <w:r>
        <w:t>(28)</w:t>
      </w:r>
    </w:p>
    <w:p>
      <w:r>
        <w:t>(29)</w:t>
      </w:r>
    </w:p>
    <w:p>
      <w:r>
        <w:t>(30)</w:t>
      </w:r>
    </w:p>
    <w:p>
      <w:r>
        <w:t>1</w:t>
      </w:r>
    </w:p>
    <w:p>
      <w:r>
        <w:t>Đất nông nghiệp chuyển sang phi nông   nghiệp</w:t>
      </w:r>
    </w:p>
    <w:p>
      <w:r>
        <w:t>NNP/PNN</w:t>
      </w:r>
    </w:p>
    <w:p>
      <w:r>
        <w:t>714,33</w:t>
      </w:r>
    </w:p>
    <w:p>
      <w:r>
        <w:t>8,53</w:t>
      </w:r>
    </w:p>
    <w:p>
      <w:r>
        <w:t>47,09</w:t>
      </w:r>
    </w:p>
    <w:p>
      <w:r>
        <w:t>9,03</w:t>
      </w:r>
    </w:p>
    <w:p>
      <w:r>
        <w:t>12,64</w:t>
      </w:r>
    </w:p>
    <w:p>
      <w:r>
        <w:t>0,64</w:t>
      </w:r>
    </w:p>
    <w:p>
      <w:r>
        <w:t>1,43</w:t>
      </w:r>
    </w:p>
    <w:p>
      <w:r>
        <w:t>4,71</w:t>
      </w:r>
    </w:p>
    <w:p>
      <w:r>
        <w:t>1,52</w:t>
      </w:r>
    </w:p>
    <w:p>
      <w:r>
        <w:t>63,88</w:t>
      </w:r>
    </w:p>
    <w:p>
      <w:r>
        <w:t>0,18</w:t>
      </w:r>
    </w:p>
    <w:p>
      <w:r>
        <w:t>142,97</w:t>
      </w:r>
    </w:p>
    <w:p>
      <w:r>
        <w:t>26,67</w:t>
      </w:r>
    </w:p>
    <w:p>
      <w:r>
        <w:t>1.1</w:t>
      </w:r>
    </w:p>
    <w:p>
      <w:r>
        <w:t>Đất trồng lúa</w:t>
      </w:r>
    </w:p>
    <w:p>
      <w:r>
        <w:t>LUA/PNN</w:t>
      </w:r>
    </w:p>
    <w:p>
      <w:r>
        <w:t>672,92</w:t>
      </w:r>
    </w:p>
    <w:p>
      <w:r>
        <w:t>8,23</w:t>
      </w:r>
    </w:p>
    <w:p>
      <w:r>
        <w:t>45,63</w:t>
      </w:r>
    </w:p>
    <w:p>
      <w:r>
        <w:t>8,81</w:t>
      </w:r>
    </w:p>
    <w:p>
      <w:r>
        <w:t>6,73</w:t>
      </w:r>
    </w:p>
    <w:p>
      <w:r>
        <w:t>0,21</w:t>
      </w:r>
    </w:p>
    <w:p>
      <w:r>
        <w:t>0,11</w:t>
      </w:r>
    </w:p>
    <w:p>
      <w:r>
        <w:t>3,10</w:t>
      </w:r>
    </w:p>
    <w:p>
      <w:r>
        <w:t>0,02</w:t>
      </w:r>
    </w:p>
    <w:p>
      <w:r>
        <w:t>60,59</w:t>
      </w:r>
    </w:p>
    <w:p>
      <w:r>
        <w:t>0,02</w:t>
      </w:r>
    </w:p>
    <w:p>
      <w:r>
        <w:t>141,08</w:t>
      </w:r>
    </w:p>
    <w:p>
      <w:r>
        <w:t>24,14</w:t>
      </w:r>
    </w:p>
    <w:p>
      <w:r>
        <w:t>Trong đó: Đất chuyên trồng lúa nước</w:t>
      </w:r>
    </w:p>
    <w:p>
      <w:r>
        <w:t>LUC/PNN</w:t>
      </w:r>
    </w:p>
    <w:p>
      <w:r>
        <w:t>659,54</w:t>
      </w:r>
    </w:p>
    <w:p>
      <w:r>
        <w:t>6,73</w:t>
      </w:r>
    </w:p>
    <w:p>
      <w:r>
        <w:t>44,55</w:t>
      </w:r>
    </w:p>
    <w:p>
      <w:r>
        <w:t>8,81</w:t>
      </w:r>
    </w:p>
    <w:p>
      <w:r>
        <w:t>6,73</w:t>
      </w:r>
    </w:p>
    <w:p>
      <w:r>
        <w:t>0,21</w:t>
      </w:r>
    </w:p>
    <w:p>
      <w:r>
        <w:t>0,11</w:t>
      </w:r>
    </w:p>
    <w:p>
      <w:r>
        <w:t>3,10</w:t>
      </w:r>
    </w:p>
    <w:p>
      <w:r>
        <w:t>0,02</w:t>
      </w:r>
    </w:p>
    <w:p>
      <w:r>
        <w:t>57,09</w:t>
      </w:r>
    </w:p>
    <w:p>
      <w:r>
        <w:t>0,02</w:t>
      </w:r>
    </w:p>
    <w:p>
      <w:r>
        <w:t>138,51</w:t>
      </w:r>
    </w:p>
    <w:p>
      <w:r>
        <w:t>24,14</w:t>
      </w:r>
    </w:p>
    <w:p>
      <w:r>
        <w:t>1,2</w:t>
      </w:r>
    </w:p>
    <w:p>
      <w:r>
        <w:t>Đất trồng cây hàng năm khác</w:t>
      </w:r>
    </w:p>
    <w:p>
      <w:r>
        <w:t>HNK/PNN</w:t>
      </w:r>
    </w:p>
    <w:p>
      <w:r>
        <w:t>29,01</w:t>
      </w:r>
    </w:p>
    <w:p>
      <w:r>
        <w:t>0,30</w:t>
      </w:r>
    </w:p>
    <w:p>
      <w:r>
        <w:t>0,81</w:t>
      </w:r>
    </w:p>
    <w:p>
      <w:r>
        <w:t>0,03</w:t>
      </w:r>
    </w:p>
    <w:p>
      <w:r>
        <w:t>5,17</w:t>
      </w:r>
    </w:p>
    <w:p>
      <w:r>
        <w:t>0,38</w:t>
      </w:r>
    </w:p>
    <w:p>
      <w:r>
        <w:t>1,13</w:t>
      </w:r>
    </w:p>
    <w:p>
      <w:r>
        <w:t>0,85</w:t>
      </w:r>
    </w:p>
    <w:p>
      <w:r>
        <w:t>0,25</w:t>
      </w:r>
    </w:p>
    <w:p>
      <w:r>
        <w:t>2,09</w:t>
      </w:r>
    </w:p>
    <w:p>
      <w:r>
        <w:t>0,09</w:t>
      </w:r>
    </w:p>
    <w:p>
      <w:r>
        <w:t>1,86</w:t>
      </w:r>
    </w:p>
    <w:p>
      <w:r>
        <w:t>1,96</w:t>
      </w:r>
    </w:p>
    <w:p>
      <w:r>
        <w:t>1,3</w:t>
      </w:r>
    </w:p>
    <w:p>
      <w:r>
        <w:t>Đất trồng cây lâu năm</w:t>
      </w:r>
    </w:p>
    <w:p>
      <w:r>
        <w:t>CLN/PNN</w:t>
      </w:r>
    </w:p>
    <w:p>
      <w:r>
        <w:t>8,07</w:t>
      </w:r>
    </w:p>
    <w:p>
      <w:r>
        <w:t>0,51</w:t>
      </w:r>
    </w:p>
    <w:p>
      <w:r>
        <w:t>0,16</w:t>
      </w:r>
    </w:p>
    <w:p>
      <w:r>
        <w:t>0,16</w:t>
      </w:r>
    </w:p>
    <w:p>
      <w:r>
        <w:t>0,05</w:t>
      </w:r>
    </w:p>
    <w:p>
      <w:r>
        <w:t>0,19</w:t>
      </w:r>
    </w:p>
    <w:p>
      <w:r>
        <w:t>0,52</w:t>
      </w:r>
    </w:p>
    <w:p>
      <w:r>
        <w:t>0,61</w:t>
      </w:r>
    </w:p>
    <w:p>
      <w:r>
        <w:t>1,20</w:t>
      </w:r>
    </w:p>
    <w:p>
      <w:r>
        <w:t>0,07</w:t>
      </w:r>
    </w:p>
    <w:p>
      <w:r>
        <w:t>0,58</w:t>
      </w:r>
    </w:p>
    <w:p>
      <w:r>
        <w:t>1,4</w:t>
      </w:r>
    </w:p>
    <w:p>
      <w:r>
        <w:t>Đất rừng phòng hộ</w:t>
      </w:r>
    </w:p>
    <w:p>
      <w:r>
        <w:t>RPH/PNN</w:t>
      </w:r>
    </w:p>
    <w:p>
      <w:r>
        <w:t>1,5</w:t>
      </w:r>
    </w:p>
    <w:p>
      <w:r>
        <w:t>Đất rừng đặc dụng</w:t>
      </w:r>
    </w:p>
    <w:p>
      <w:r>
        <w:t>RDD/PNN</w:t>
      </w:r>
    </w:p>
    <w:p>
      <w:r>
        <w:t>1,6</w:t>
      </w:r>
    </w:p>
    <w:p>
      <w:r>
        <w:t>Đất rừng sản xuất</w:t>
      </w:r>
    </w:p>
    <w:p>
      <w:r>
        <w:t>RSX/PNN</w:t>
      </w:r>
    </w:p>
    <w:p>
      <w:r>
        <w:t>0,15</w:t>
      </w:r>
    </w:p>
    <w:p>
      <w:r>
        <w:t>0,15</w:t>
      </w:r>
    </w:p>
    <w:p>
      <w:r>
        <w:t>1.4</w:t>
      </w:r>
    </w:p>
    <w:p>
      <w:r>
        <w:t>Đất nuôi trồng thuỷ sản</w:t>
      </w:r>
    </w:p>
    <w:p>
      <w:r>
        <w:t>NTS/PNN</w:t>
      </w:r>
    </w:p>
    <w:p>
      <w:r>
        <w:t>4,18</w:t>
      </w:r>
    </w:p>
    <w:p>
      <w:r>
        <w:t>0,15</w:t>
      </w:r>
    </w:p>
    <w:p>
      <w:r>
        <w:t>0,03</w:t>
      </w:r>
    </w:p>
    <w:p>
      <w:r>
        <w:t>0,58</w:t>
      </w:r>
    </w:p>
    <w:p>
      <w:r>
        <w:t>0,24</w:t>
      </w:r>
    </w:p>
    <w:p>
      <w:r>
        <w:t>0,50</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10,70</w:t>
      </w:r>
    </w:p>
    <w:p>
      <w:r>
        <w:t>1,60</w:t>
      </w:r>
    </w:p>
    <w:p>
      <w:r>
        <w:t>2,00</w:t>
      </w:r>
    </w:p>
    <w:p>
      <w:r>
        <w:t>Trong đó:</w:t>
      </w:r>
    </w:p>
    <w:p>
      <w:r>
        <w:t>2.1</w:t>
      </w:r>
    </w:p>
    <w:p>
      <w:r>
        <w:t>Đất chuyên trồng lúa nước chuyển sang đất trồng cây lâu năm</w:t>
      </w:r>
    </w:p>
    <w:p>
      <w:r>
        <w:t>LUA/CLN</w:t>
      </w:r>
    </w:p>
    <w:p>
      <w:r>
        <w:t>2.2</w:t>
      </w:r>
    </w:p>
    <w:p>
      <w:r>
        <w:t>Đất trồng lúa chuyển sang đất trồng rừng</w:t>
      </w:r>
    </w:p>
    <w:p>
      <w:r>
        <w:t>LUA/LNP</w:t>
      </w:r>
    </w:p>
    <w:p>
      <w:r>
        <w:t>2.2</w:t>
      </w:r>
    </w:p>
    <w:p>
      <w:r>
        <w:t>Đất trồng lúa chuyển sang đất nuôi trồng thuỷ sản</w:t>
      </w:r>
    </w:p>
    <w:p>
      <w:r>
        <w:t>LUA/NTS</w:t>
      </w:r>
    </w:p>
    <w:p>
      <w:r>
        <w:t>2,00</w:t>
      </w:r>
    </w:p>
    <w:p>
      <w:r>
        <w:t>2,00</w:t>
      </w:r>
    </w:p>
    <w:p>
      <w:r>
        <w:t>2.3</w:t>
      </w:r>
    </w:p>
    <w:p>
      <w:r>
        <w:t>Đất trồng lúa chuyển sang đất nông nghiệp khác</w:t>
      </w:r>
    </w:p>
    <w:p>
      <w:r>
        <w:t>LUA/NKH</w:t>
      </w:r>
    </w:p>
    <w:p>
      <w:r>
        <w:t>3,80</w:t>
      </w:r>
    </w:p>
    <w:p>
      <w:r>
        <w:t>1,30</w:t>
      </w:r>
    </w:p>
    <w:p>
      <w:r>
        <w:t>2.4</w:t>
      </w:r>
    </w:p>
    <w:p>
      <w:r>
        <w:t>Đất trồng cây hàng năm khác chuyển sang đất nuôi trồng thuỷ sản</w:t>
      </w:r>
    </w:p>
    <w:p>
      <w:r>
        <w:t>HNK/NTS</w:t>
      </w:r>
    </w:p>
    <w:p>
      <w:r>
        <w:t>2,60</w:t>
      </w:r>
    </w:p>
    <w:p>
      <w:r>
        <w:t>2.6</w:t>
      </w:r>
    </w:p>
    <w:p>
      <w:r>
        <w:t>Đất trồng cây hàng năm khác chuyển sang đất nông nghiệp khác</w:t>
      </w:r>
    </w:p>
    <w:p>
      <w:r>
        <w:t>HNK/NKH</w:t>
      </w:r>
    </w:p>
    <w:p>
      <w:r>
        <w:t>2,30</w:t>
      </w:r>
    </w:p>
    <w:p>
      <w:r>
        <w:t>0,30</w:t>
      </w:r>
    </w:p>
    <w:p>
      <w:r>
        <w:t>2.7</w:t>
      </w:r>
    </w:p>
    <w:p>
      <w:r>
        <w:t>Đất rừng sản xuất chuyển sang đất sản xuất nông nghiệp, đất nuôi trồng thủy sản, đất làm muối và đất nông nghiệp khác</w:t>
      </w:r>
    </w:p>
    <w:p>
      <w:r>
        <w:t>RSX/NKR</w:t>
      </w:r>
    </w:p>
    <w:p>
      <w:r>
        <w:t>2.8</w:t>
      </w:r>
    </w:p>
    <w:p>
      <w:r>
        <w:t>Đất rừng đặc dụng chuyển sang đất sản xuất nông nghiệp, đất nuôi trồng thủy sản, đất làm muối và đất nông nghiệp khác</w:t>
      </w:r>
    </w:p>
    <w:p>
      <w:r>
        <w:t>RDD/NKR</w:t>
      </w:r>
    </w:p>
    <w:p>
      <w:r>
        <w:t>2.9</w:t>
      </w:r>
    </w:p>
    <w:p>
      <w:r>
        <w:t>Đất rừng phòng hộ chuyển sang đất sản xuất nông nghiệp, đất nuôi trồng thủy sản, đất làm muối và đất nông nghiệp khác</w:t>
      </w:r>
    </w:p>
    <w:p>
      <w:r>
        <w:t>RPH/NKR</w:t>
      </w:r>
    </w:p>
    <w:p>
      <w:r>
        <w:t>3</w:t>
      </w:r>
    </w:p>
    <w:p>
      <w:r>
        <w:t>Đất phi nông nghiệp không phải là đất ở chuyển sang đất ở</w:t>
      </w:r>
    </w:p>
    <w:p>
      <w:r>
        <w:t>PKO/OCT</w:t>
      </w:r>
    </w:p>
    <w:p>
      <w:r>
        <w:t>33,38</w:t>
      </w:r>
    </w:p>
    <w:p>
      <w:r>
        <w:t>1,59</w:t>
      </w:r>
    </w:p>
    <w:p>
      <w:r>
        <w:t>2,93</w:t>
      </w:r>
    </w:p>
    <w:p>
      <w:r>
        <w:t>0,25</w:t>
      </w:r>
    </w:p>
    <w:p>
      <w:r>
        <w:t>0,09</w:t>
      </w:r>
    </w:p>
    <w:p>
      <w:r>
        <w:t>0,07</w:t>
      </w:r>
    </w:p>
    <w:p>
      <w:r>
        <w:t>0,15</w:t>
      </w:r>
    </w:p>
    <w:p>
      <w:r>
        <w:t>3,27</w:t>
      </w:r>
    </w:p>
    <w:p>
      <w:r>
        <w:t>3,12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