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4006/QĐ-BGDĐT năm 2024 phê duyệt liên kết tổ chức thi, cấp chứng chỉ năng lực ngoại ngữ tiếng Đức telc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4006/QĐ-BGDĐT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4006/QĐ-BGDĐT</w:t>
      </w:r>
    </w:p>
    <w:p>
      <w:r>
        <w:t>Hà Nội, ngày 16 tháng 12 năm 2024</w:t>
      </w:r>
    </w:p>
    <w:p>
      <w:r>
        <w:t>QUYẾT ĐỊNH</w:t>
      </w:r>
    </w:p>
    <w:p>
      <w:r>
        <w:t>PHÊ DUYỆT LIÊN KẾT TỔ CHỨC THI, CẤP CHỨNG CHỈ NĂNG LỰC NGOẠI NGỮ TIẾNG ĐỨC TELC</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 được sửa đổi, bổ sung bởi Nghị định số 124/2024/NĐ-CP ngày 05 tháng 10 năm 2024 của Chính phủ;</w:t>
      </w:r>
    </w:p>
    <w:p>
      <w:r>
        <w:t>Căn cứ Thông tư số 11/2022/TT-BGDĐT ngày 26 tháng 7 năm 2022 của Bộ trưởng Bộ Giáo dục và Đào tạo quy định về liên kết tổ chức thi cấp chứng chỉ năng lực ngoại ngữ của nước ngoài;</w:t>
      </w:r>
    </w:p>
    <w:p>
      <w:r>
        <w:t>Căn cứ đề nghị của Công ty TNHH WBS Training và WBS Training AG tại Hồ sơ đề nghị phê duyệt liên kết tổ chức thi, cấp chứng chỉ năng lực ngoại ngữ tiếng Đức telc ngày 03 tháng 12 năm 2024;</w:t>
      </w:r>
    </w:p>
    <w:p>
      <w:r>
        <w:t>Theo đề nghị của Cục trưởng Cục Quản lý chất lượng.</w:t>
      </w:r>
    </w:p>
    <w:p>
      <w:r>
        <w:t>QUYẾT ĐỊNH:</w:t>
      </w:r>
    </w:p>
    <w:p>
      <w:r>
        <w:t>Điều 1.  Phê duyệt liên kết tổ chức thi, cấp chứng chỉ năng lực ngoại ngữ tiếng Đức telc giữa các bên:</w:t>
      </w:r>
    </w:p>
    <w:p>
      <w:r>
        <w:t>Bên Việt Nam :</w:t>
      </w:r>
    </w:p>
    <w:p>
      <w:r>
        <w:t>Công ty TNHH WBS Training</w:t>
      </w:r>
    </w:p>
    <w:p>
      <w:r>
        <w:t>- Trụ sở: Nhà liền kề shophouse số 77, Lô đất TT-B Khu đô thị thành phố giao lưu, phường Cổ Nhuế 2, quận Bắc Từ Liêm, thành phố Hà Nội</w:t>
      </w:r>
    </w:p>
    <w:p>
      <w:r>
        <w:t>- Điện thoại: 024 2211 1414</w:t>
      </w:r>
    </w:p>
    <w:p>
      <w:r>
        <w:t>- Website: www.wbstraining.edu.vn</w:t>
      </w:r>
    </w:p>
    <w:p>
      <w:r>
        <w:t>- Giấy chứng nhận đăng ký doanh nghiệp công ty trách nhiệm hữu hạn một thành viên, mã số doanh nghiệp 0107991402, đăng ký lần đầu ngày 11 tháng 9 năm 2017, đăng ký thay đổi lần thứ 4 ngày 23 tháng 5 năm 2023 do Phòng Đăng ký kinh doanh, Sở Kế hoạch và Đầu tư thành phố Hà Nội cấp.</w:t>
      </w:r>
    </w:p>
    <w:p>
      <w:r>
        <w:t>Bên nước ngoài : WBS Training AG</w:t>
      </w:r>
    </w:p>
    <w:p>
      <w:r>
        <w:t>- Trụ sở:  Werkstraße 713, 19061 Schwerin  , Cộng hòa liên bang Đức</w:t>
      </w:r>
    </w:p>
    <w:p>
      <w:r>
        <w:t>- Website: www.wbstraining.de</w:t>
      </w:r>
    </w:p>
    <w:p>
      <w:r>
        <w:t>- Mã số doanh nghiệp HRB 68531, đăng ký lần đầu ngày 15 tháng 10 năm 1998 tại 14057 Berlin-Chalottenburg, Cộng hòa liên bang Đức.</w:t>
      </w:r>
    </w:p>
    <w:p>
      <w:r>
        <w:t>Điều 2.    Các bên liên kết có trách nhiệm tuân thủ luật pháp Việt Nam, những cam kết, kế hoạch được trình bày trong Hồ sơ đề nghị phê duyệt liên kết tổ chức thi, cấp chứng chỉ năng lực ngoại ngữ của nước ngoài với những nội dung chính sau:</w:t>
      </w:r>
    </w:p>
    <w:p>
      <w:r>
        <w:t>1. Đối tượng dự thi: Người có nhu cầu thi để được cấp chứng chỉ năng lực ngoại ngữ tiếng Đức telc.</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về tổ chức thi, cấp chứng chỉ năng lực ngoại ngữ tiếng Đức telc của Cộng hòa liên bang Đức và pháp luật của Việt Nam.</w:t>
      </w:r>
    </w:p>
    <w:p>
      <w:r>
        <w:t>3. Địa điểm tổ chức thi:</w:t>
      </w:r>
    </w:p>
    <w:p>
      <w:r>
        <w:t>Công ty TNHH WBS Training, Nhà liền kề shophouse số 77, Lô đất TT-B Khu đô thị Thành phố giao lưu, phường Cổ Nhuế 2, quận Bắc Từ Liêm, thành phố Hà Nội (01 phòng máy thi trên máy tính).</w:t>
      </w:r>
    </w:p>
    <w:p>
      <w:r>
        <w:t>4. Hình thức thi: Bài thi trên máy tính.</w:t>
      </w:r>
    </w:p>
    <w:p>
      <w:r>
        <w:t>5. Chứng chỉ được cấp: Zertifikat Start Deutsch 2, Zertifikat telc Deutsch B1, Zertifikat telc Deutsch B2 và Zertifikat telc Deutsch C1.</w:t>
      </w:r>
    </w:p>
    <w:p>
      <w:r>
        <w:t>6. Tài chính: Lệ phí thi và các loại phí khác (nếu có) thực hiện theo quy định hiện hành của pháp luật về giá của Nhà nước Việt Nam.</w:t>
      </w:r>
    </w:p>
    <w:p>
      <w:r>
        <w:t>Điều 3.    Hằng năm Công ty TNHH WBS Training và WBS Training AG chịu trách nhiệm báo cáo Bộ Giáo dục và Đào tạo về các hoạt động liên quan đến việc tổ chức thực hiện và quản lý liên kết tổ chức thi, cấp chứng chỉ năng lực ngoại ngữ tiếng Đức telc và định kỳ 6 tháng một lần cập nhật cơ sở dữ liệu về liên kết tổ chức thi, cấp chứng chỉ năng lực ngoại ngữ với nước ngoài của Bộ Giáo dục và Đào tạo.</w:t>
      </w:r>
    </w:p>
    <w:p>
      <w:r>
        <w:t>Cục Quản lý chất lượng chịu trách nhiệm kiểm tra và phối hợp với các đơn vị có liên quan thanh tra công tác tổ chức thực hiện và quản lý liên kết của các bên liên kết theo Quyết định này và Hồ sơ liên kết đã phê duyệt.</w:t>
      </w:r>
    </w:p>
    <w:p>
      <w:r>
        <w:t>Điều 4.    Thời hạn hoạt động liên kết tổ chức thi, cấp chứng chỉ năng lực ngoại ngữ với nước ngoài tiếng Đức telc là 05 năm tính từ ngày Quyết định này có hiệu lực thi hành và chấm dứt khi thỏa thuận hoặc hợp đồng hợp tác giữa các bên liên kết hết thời hạn.</w:t>
      </w:r>
    </w:p>
    <w:p>
      <w:r>
        <w:t>Điều 5.    Quyết định này có hiệu lực kể từ ngày ký.</w:t>
      </w:r>
    </w:p>
    <w:p>
      <w:r>
        <w:t>Chánh Văn phòng, Cục trưởng Cục Quản lý chất lượng, thủ trưởng các đơn vị có liên quan thuộc Bộ Giáo dục và Đào tạo, Công ty TNHH WBS Training và WBS Training AG chịu trách nhiệm thi hành quyết định này./.</w:t>
      </w:r>
    </w:p>
    <w:p>
      <w:r>
        <w:t>Nơi nhận:</w:t>
      </w:r>
    </w:p>
    <w:p>
      <w:r>
        <w:t>- Như Điều 5;</w:t>
      </w:r>
    </w:p>
    <w:p>
      <w:r>
        <w:t>- Bộ trưởng (để báo cáo);</w:t>
      </w:r>
    </w:p>
    <w:p>
      <w:r>
        <w:t>- Cục HTQT;</w:t>
      </w:r>
    </w:p>
    <w:p>
      <w:r>
        <w:t>- Cổng Thông tin điện tử Bộ GDĐT;</w:t>
      </w:r>
    </w:p>
    <w:p>
      <w:r>
        <w:t>- Sở GDĐT TP. Hà Nội;</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