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40/QĐ-UBND về Kế hoạch thực hiện nhiệm vụ cải cách hành chính, kiểm soát thủ tục hành chính, cơ chế một cửa, một cửa liên thông trong giải quyết thủ tục hành chính năm 2024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40/QĐ-UBND</w:t>
      </w:r>
    </w:p>
    <w:p>
      <w:r>
        <w:t>Tiền Giang, ngày 11 tháng 01 năm 2024</w:t>
      </w:r>
    </w:p>
    <w:p>
      <w:r>
        <w:t>QUYẾT ĐỊNH</w:t>
      </w:r>
    </w:p>
    <w:p>
      <w:r>
        <w:t>BAN HÀNH KẾ HOẠCH THỰC HIỆN NHIỆM VỤ CẢI CÁCH THỦ TỤC HÀNH CHÍNH, KIỂM SOÁT THỦ TỤC HÀNH CHÍNH, CƠ CHẾ MỘT CỬA, MỘT CỬA LIÊN THÔNG TRONG GIẢI QUYẾT THỦ TỤC HÀNH CHÍNH NĂM 2024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20/2008/NĐ-CP ngày 14 tháng 02 năm 2008 của Chính phủ về tiếp nhận, xử lý phản ánh, kiến nghị của cá nhân, tổ chức về quy định hành chính;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45/2020/NĐ-CP ngày 08 tháng 4 năm 2020 của Chính phủ về thực hiện thủ tục hành chính trên môi trường điện tử; Nghị định số 107/2021/NĐ-CP ngày 06 tháng 12 năm 2021 của Chính phủ về sửa đổi, bổ sung một số điều của Nghị định số 61/2018/NĐ-CP ngày 23 tháng 4 năm 2018 của Chính phủ;</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Thông tư số 01/2020/TT-VPCP ngày 21 tháng 10 năm 2020 của Bộ trưởng, Chủ nhiệm Văn phòng Chính phủ quy định chế độ báo cáo định kỳ và quản lý, sử dụng, khai thác hệ thống thông tin báo cáo của Văn phòng Chính phủ;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Ban hành kèm theo Quyết định này Kế hoạch thực hiện nhiệm vụ cải cách thủ tục hành chính, kiểm soát thủ tục hành chính, cơ chế một cửa, một cửa liên thông trong giải quyết thủ tục hành chính năm 2024 trên địa bàn tỉnh Tiền Giang.</w:t>
      </w:r>
    </w:p>
    <w:p>
      <w:r>
        <w:t>Điều 2.  Quyết định này có hiệu lực thi hành kể từ ngày ký.</w:t>
      </w:r>
    </w:p>
    <w:p>
      <w:r>
        <w:t>Điều 3.  Chánh Văn phòng Ủy ban nhân dân tỉnh, Thủ trưởng các sở, ban, ngành tỉnh; Chủ tịch Ủy ban nhân dân các huyện, thành phố, thị xã và các đơn vị có liên quan chịu trách nhiệm thi hành Quyết định này./.</w:t>
      </w:r>
    </w:p>
    <w:p>
      <w:r>
        <w:t>Nơi nhận:</w:t>
      </w:r>
    </w:p>
    <w:p>
      <w:r>
        <w:t>- Như Điều 3;</w:t>
      </w:r>
    </w:p>
    <w:p>
      <w:r>
        <w:t>- VPCP (Cục KSTTHC);</w:t>
      </w:r>
    </w:p>
    <w:p>
      <w:r>
        <w:t>- TTTU, TTHĐND tỉnh;</w:t>
      </w:r>
    </w:p>
    <w:p>
      <w:r>
        <w:t>- CT, các PCT UBND tỉnh;</w:t>
      </w:r>
    </w:p>
    <w:p>
      <w:r>
        <w:t>- VP: CVP, các PVP, TTPVHCC&amp;KSTT;</w:t>
      </w:r>
    </w:p>
    <w:p>
      <w:r>
        <w:t>- Cổng TTĐT tỉnh;</w:t>
      </w:r>
    </w:p>
    <w:p>
      <w:r>
        <w:t>- Lưu: VT, KSTT (Hiếu).</w:t>
      </w:r>
    </w:p>
    <w:p>
      <w:r>
        <w:t>KT. CHỦ TỊCH</w:t>
      </w:r>
    </w:p>
    <w:p>
      <w:r>
        <w:t>PHÓ CHỦ TỊCH</w:t>
      </w:r>
    </w:p>
    <w:p>
      <w:r>
        <w:t>Trần Văn Dũng</w:t>
      </w:r>
    </w:p>
    <w:p>
      <w:r>
        <w:t>KẾ HOẠCH</w:t>
      </w:r>
    </w:p>
    <w:p>
      <w:r>
        <w:t>THỰC HIỆN NHIỆM VỤ CẢI CÁCH THỦ TỤC HÀNH CHÍNH, KIỂM SOÁT THỦ TỤC HÀNH CHÍNH, CƠ CHẾ MỘT CỬA, MỘT CỬA LIÊN THÔNG TRONG GIẢI QUYẾT THỦ TỤC HÀNH CHÍNH NĂM 2024 TRÊN ĐỊA BÀN TỈNH TIỀN GIANG</w:t>
      </w:r>
    </w:p>
    <w:p>
      <w:r>
        <w:t>(Ban hành kèm theo Quyết định số 40/QĐ-UBND ngày 11 tháng 01 năm 2024 của Chủ tịch Ủy ban nhân dân tỉnh Tiền Giang)</w:t>
      </w:r>
    </w:p>
    <w:p>
      <w:r>
        <w:t>I. MỤC ĐÍCH, YÊU CẦU</w:t>
      </w:r>
    </w:p>
    <w:p>
      <w:r>
        <w:t>1. Mục đích</w:t>
      </w:r>
    </w:p>
    <w:p>
      <w:r>
        <w:t>a) Tổ chức thực hiện công tác cải cách thủ tục hành chính, kiểm soát thủ tục hành chính (TTHC), cơ chế một cửa, một cửa liên thông trong giải quyết TTHC  (sau đây gọi tắt là cơ chế một cửa, một cửa thông)  đạt hiệu quả, chất lượng, tiếp tục đẩy mạnh cải cách TTHC góp phần nâng cao chất lượng thể chế, gắn công tác kiểm soát TTHC với xây dựng thể chế, theo dõi thi hành pháp luật và kiểm tra văn bản quy phạm pháp luật, tăng cường kỷ luật, kỷ cương hành chính, góp phần phòng, chống tham nhũng một cách có hiệu quả.</w:t>
      </w:r>
    </w:p>
    <w:p>
      <w:r>
        <w:t>b) Công khai, minh bạch các TTHC, quy định có liên quan; nâng cao trách nhiệm của cơ quan giải quyết TTHC, chất lượng hoạt động của Trung tâm Phục vụ hành chính công và Kiểm soát thủ tục hành chính tỉnh, Bộ phận Tiếp nhận và Trả kết quả giải quyết TTHC của các đơn vị trên địa bàn tỉnh, đảm bảo tính khách quan, kịp thời, chính xác và chấm dứt tình trạng yêu cầu bổ sung hồ sơ ngoài quy định; đẩy nhanh tiến độ kết nối, tích hợp với Cổng dịch vụ công quốc gia, đẩy mạnh thực hiện thủ tục trên môi trường điện tử nhằm phục vụ người dân, doanh nghiệp ngày càng tốt hơn.</w:t>
      </w:r>
    </w:p>
    <w:p>
      <w:r>
        <w:t>c) Triển khai có hiệu quả việc thực hiện rà soát, đánh giá TTHC, cơ chế một cửa, một cửa liên thông, quy định hành chính có liên quan theo yêu cầu phát triển kinh tế - xã hội của địa phương.</w:t>
      </w:r>
    </w:p>
    <w:p>
      <w:r>
        <w:t>d) Tiếp nhận và xử lý kịp thời các phản ánh, kiến nghị của cá nhân, tổ chức về quy định, TTHC trên địa bàn tỉnh.</w:t>
      </w:r>
    </w:p>
    <w:p>
      <w:r>
        <w:t>2. Yêu cầu</w:t>
      </w:r>
    </w:p>
    <w:p>
      <w:r>
        <w:t>a) Tăng cường trách nhiệm của người đứng đầu cơ quan hành chính nhà nước trong việc thực hiện nhiệm vụ kiểm soát TTHC, cơ chế một cửa, một cửa liên thông; hoàn thành việc rà soát quy định, TTHC; tiếp nhận, xử lý phản ánh, kiến nghị của cá nhân, tổ chức về quy định hành chính theo đúng quy định.</w:t>
      </w:r>
    </w:p>
    <w:p>
      <w:r>
        <w:t>b) Phân công công việc hợp lý, phù hợp với chức năng, nhiệm vụ của từng cơ quan, đơn vị; xác định cụ thể, rõ ràng trách nhiệm và thời gian thực hiện, dự kiến sản phẩm.</w:t>
      </w:r>
    </w:p>
    <w:p>
      <w:r>
        <w:t>c) Thủ trưởng các sở, ban, ngành tỉnh; Chủ tịch Ủy ban nhân dân (UBND) các huyện, thành phố, thị xã; Chủ tịch UBND các phường, xã, thị trấn quán triệt đến đội ngũ cán bộ, công chức, viên chức và xác định công tác kiểm soát TTHC, cơ chế một cửa, một cửa liên thông là nhiệm vụ trọng tâm, thường xuyên và liên tục trong chỉ đạo điều hành của cơ quan, đơn vị.</w:t>
      </w:r>
    </w:p>
    <w:p>
      <w:r>
        <w:t>d) Động viên, khen thưởng kịp thời đối với những cá nhân, tập thể có thành tích xuất sắc trong công tác kiểm soát TTHC, cơ chế một cửa, một cửa liên thông. Kiên quyết xử lý nghiêm những cơ quan, đơn vị, cán bộ, công chức, viên chức thực hiện không tốt nhiệm vụ kiểm soát TTHC, cơ chế một cửa, một cửa liên thông hoặc có hành vi tiêu cực trong giải quyết TTHC.</w:t>
      </w:r>
    </w:p>
    <w:p>
      <w:r>
        <w:t>II. NỘI DUNG</w:t>
      </w:r>
    </w:p>
    <w:p>
      <w:r>
        <w:t>Số TT</w:t>
      </w:r>
    </w:p>
    <w:p>
      <w:r>
        <w:t>Nội dung công việc</w:t>
      </w:r>
    </w:p>
    <w:p>
      <w:r>
        <w:t>Cơ quan chủ trì</w:t>
      </w:r>
    </w:p>
    <w:p>
      <w:r>
        <w:t>Cơ quan phối hợp</w:t>
      </w:r>
    </w:p>
    <w:p>
      <w:r>
        <w:t>Kết quả</w:t>
      </w:r>
    </w:p>
    <w:p>
      <w:r>
        <w:t>Thời gian thực hiện</w:t>
      </w:r>
    </w:p>
    <w:p>
      <w:r>
        <w:t>I. XÂY DỰNG VÀ BAN HÀNH VĂN BẢN CHỈ ĐẠO ĐIỀU HÀNH</w:t>
      </w:r>
    </w:p>
    <w:p>
      <w:r>
        <w:t>1</w:t>
      </w:r>
    </w:p>
    <w:p>
      <w:r>
        <w:t>Kế hoạch thực hiện nhiệm vụ kiểm soát TTHC, cơ chế một cửa, một cửa liên thông</w:t>
      </w:r>
    </w:p>
    <w:p>
      <w:r>
        <w:t>Văn phòng Ủy ban nhân dân tỉnh  (sau đây gọi tắt là Văn phòng)</w:t>
      </w:r>
    </w:p>
    <w:p>
      <w:r>
        <w:t>Sở, ban, ngành tỉnh và UBND cấp huyện, cấp xã</w:t>
      </w:r>
    </w:p>
    <w:p>
      <w:r>
        <w:t>Quyết định, Kế hoạch</w:t>
      </w:r>
    </w:p>
    <w:p>
      <w:r>
        <w:t>Tháng 01/2024 (Cấp xã: 02/2024)</w:t>
      </w:r>
    </w:p>
    <w:p>
      <w:r>
        <w:t>2</w:t>
      </w:r>
    </w:p>
    <w:p>
      <w:r>
        <w:t>Kế hoạch kiểm tra thực hiện công tác kiểm soát TTHC, cơ chế một cửa, một cửa liên thông</w:t>
      </w:r>
    </w:p>
    <w:p>
      <w:r>
        <w:t>Văn phòng</w:t>
      </w:r>
    </w:p>
    <w:p>
      <w:r>
        <w:t>Sở, ban, ngành tỉnh và UBND cấp huyện</w:t>
      </w:r>
    </w:p>
    <w:p>
      <w:r>
        <w:t>Kế hoạch</w:t>
      </w:r>
    </w:p>
    <w:p>
      <w:r>
        <w:t>Quý I/2024</w:t>
      </w:r>
    </w:p>
    <w:p>
      <w:r>
        <w:t>3</w:t>
      </w:r>
    </w:p>
    <w:p>
      <w:r>
        <w:t>Kế hoạch rà soát quy định, TTHC</w:t>
      </w:r>
    </w:p>
    <w:p>
      <w:r>
        <w:t>Văn phòng</w:t>
      </w:r>
    </w:p>
    <w:p>
      <w:r>
        <w:t>Sở, ban, ngành tỉnh và UBND cấp huyện</w:t>
      </w:r>
    </w:p>
    <w:p>
      <w:r>
        <w:t>Quyết định, Kế hoạch</w:t>
      </w:r>
    </w:p>
    <w:p>
      <w:r>
        <w:t>Quý I/2024</w:t>
      </w:r>
    </w:p>
    <w:p>
      <w:r>
        <w:t>4</w:t>
      </w:r>
    </w:p>
    <w:p>
      <w:r>
        <w:t>Tiếp tục triển khai việc tiếp nhận hồ sơ và trả kết quả giải quyết TTHC tại Bưu điện huyện, điểm Bưu điện văn hóa xã</w:t>
      </w:r>
    </w:p>
    <w:p>
      <w:r>
        <w:t>Sở Thông tin và Truyền thông</w:t>
      </w:r>
    </w:p>
    <w:p>
      <w:r>
        <w:t>Văn phòng, Bưu điện tỉnh</w:t>
      </w:r>
    </w:p>
    <w:p>
      <w:r>
        <w:t>Kế hoạch hoặc Công văn</w:t>
      </w:r>
    </w:p>
    <w:p>
      <w:r>
        <w:t>Quý I/2024</w:t>
      </w:r>
    </w:p>
    <w:p>
      <w:r>
        <w:t>5</w:t>
      </w:r>
    </w:p>
    <w:p>
      <w:r>
        <w:t>Các văn bản chỉ đạo thực hiện công tác kiểm soát TTHC, cơ chế một cửa, một cửa liên thông theo tình hình thực tế địa phương và chỉ đạo của Chính phủ, Thủ tướng Chính phủ, hướng dẫn của Văn phòng Chính phủ</w:t>
      </w:r>
    </w:p>
    <w:p>
      <w:r>
        <w:t>Văn phòng</w:t>
      </w:r>
    </w:p>
    <w:p>
      <w:r>
        <w:t>Sở, ban, ngành tỉnh và UBND cấp huyện</w:t>
      </w:r>
    </w:p>
    <w:p>
      <w:r>
        <w:t>Công văn</w:t>
      </w:r>
    </w:p>
    <w:p>
      <w:r>
        <w:t>Thường xuyên</w:t>
      </w:r>
    </w:p>
    <w:p>
      <w:r>
        <w:t>6</w:t>
      </w:r>
    </w:p>
    <w:p>
      <w:r>
        <w:t>Tổng hợp, trình Chủ tịch UBND tỉnh phê duyệt cán bộ đầu mối thực hiện công tác kiểm soát TTHC trên địa bàn tỉnh</w:t>
      </w:r>
    </w:p>
    <w:p>
      <w:r>
        <w:t>Văn phòng</w:t>
      </w:r>
    </w:p>
    <w:p>
      <w:r>
        <w:t>Sở, ban, ngành tỉnh và UBND cấp huyện</w:t>
      </w:r>
    </w:p>
    <w:p>
      <w:r>
        <w:t>Quyết định</w:t>
      </w:r>
    </w:p>
    <w:p>
      <w:r>
        <w:t>Thường xuyên</w:t>
      </w:r>
    </w:p>
    <w:p>
      <w:r>
        <w:t>7</w:t>
      </w:r>
    </w:p>
    <w:p>
      <w:r>
        <w:t>Đẩy mạnh triển khai các nội dung liên quan đến Cổng dịch vụ công quốc gia</w:t>
      </w:r>
    </w:p>
    <w:p>
      <w:r>
        <w:t>Văn phòng</w:t>
      </w:r>
    </w:p>
    <w:p>
      <w:r>
        <w:t>Sở, ban, ngành tỉnh</w:t>
      </w:r>
    </w:p>
    <w:p>
      <w:r>
        <w:t>Công văn</w:t>
      </w:r>
    </w:p>
    <w:p>
      <w:r>
        <w:t>Theo hướng dẫn của Văn phòng Chính phủ</w:t>
      </w:r>
    </w:p>
    <w:p>
      <w:r>
        <w:t>II. TẬP HUẤN, HƯỚNG DẪN VỀ CÔNG TÁC KIỂM SOÁT TTHC, CƠ CHẾ MỘT CỬA, MỘT CỬA LIÊN THÔNG</w:t>
      </w:r>
    </w:p>
    <w:p>
      <w:r>
        <w:t>1</w:t>
      </w:r>
    </w:p>
    <w:p>
      <w:r>
        <w:t>Tham gia tập huấn nghiệp vụ do Cục Kiểm soát TTHC - Văn phòng Chính phủ tổ chức</w:t>
      </w:r>
    </w:p>
    <w:p>
      <w:r>
        <w:t>Văn phòng</w:t>
      </w:r>
    </w:p>
    <w:p>
      <w:r>
        <w:t>Sở, ban, ngành tỉnh</w:t>
      </w:r>
    </w:p>
    <w:p>
      <w:r>
        <w:t>Theo thư mời của Văn phòng Chính phủ</w:t>
      </w:r>
    </w:p>
    <w:p>
      <w:r>
        <w:t>2</w:t>
      </w:r>
    </w:p>
    <w:p>
      <w:r>
        <w:t>Tổ chức tập huấn nghiệp vụ về kiểm soát TTHC, cơ chế một cửa, một cửa liên thông và tiếp nhận xử lý phản ánh, kiến nghị của cá nhân, tổ chức về quy định hành chính; Hệ thống Báo cáo Chính phủ</w:t>
      </w:r>
    </w:p>
    <w:p>
      <w:r>
        <w:t>Văn phòng</w:t>
      </w:r>
    </w:p>
    <w:p>
      <w:r>
        <w:t>Sở, ban, ngành tỉnh và UBND cấp huyện, cấp xã</w:t>
      </w:r>
    </w:p>
    <w:p>
      <w:r>
        <w:t>Kế hoạch</w:t>
      </w:r>
    </w:p>
    <w:p>
      <w:r>
        <w:t>Theo Kế hoạch hoặc đề nghị của các đơn vị</w:t>
      </w:r>
    </w:p>
    <w:p>
      <w:r>
        <w:t>3</w:t>
      </w:r>
    </w:p>
    <w:p>
      <w:r>
        <w:t>Hướng dẫn nghiệp vụ, theo dõi, đôn đốc việc thực hiện nhiệm vụ kiểm soát TTHC, cơ chế một cửa, một cửa liên thông; các nhiệm vụ liên quan đến Cổng dịch vụ công quốc gia</w:t>
      </w:r>
    </w:p>
    <w:p>
      <w:r>
        <w:t>Văn phòng</w:t>
      </w:r>
    </w:p>
    <w:p>
      <w:r>
        <w:t>Sở, ban, ngành tỉnh và UBND cấp huyện, cấp xã</w:t>
      </w:r>
    </w:p>
    <w:p>
      <w:r>
        <w:t>Công văn</w:t>
      </w:r>
    </w:p>
    <w:p>
      <w:r>
        <w:t>Thường xuyên</w:t>
      </w:r>
    </w:p>
    <w:p>
      <w:r>
        <w:t>III. NGHIỆP VỤ THỰC HIỆN CÔNG TÁC KIỂM SOÁT TTHC, CƠ CHẾ MỘT CỬA, MỘT CỬA LIÊN THÔNG</w:t>
      </w:r>
    </w:p>
    <w:p>
      <w:r>
        <w:t>1</w:t>
      </w:r>
    </w:p>
    <w:p>
      <w:r>
        <w:t>Công bố, công khai kịp thời, đầy đủ, chính xác TTHC trên Cơ sở dữ liệu quốc gia về TTHC, nhất là đối với TTHC nội bộ giữa các cơ quan hành chính nhà nước, để đội ngũ cán bộ, công chức và người dân, doanh nghiệp biết, thực hiện và giám sát việc thực hiện</w:t>
      </w:r>
    </w:p>
    <w:p>
      <w:r>
        <w:t>Các cơ quan chuyên môn thuộc UBND tỉnh</w:t>
      </w:r>
    </w:p>
    <w:p>
      <w:r>
        <w:t>Văn phòng</w:t>
      </w:r>
    </w:p>
    <w:p>
      <w:r>
        <w:t>Quyết định</w:t>
      </w:r>
    </w:p>
    <w:p>
      <w:r>
        <w:t>Thường xuyên</w:t>
      </w:r>
    </w:p>
    <w:p>
      <w:r>
        <w:t>2</w:t>
      </w:r>
    </w:p>
    <w:p>
      <w:r>
        <w:t>Cập nhật, đăng tải thông tin TTHC đã được công bố vào Cơ sở dữ liệu quốc gia về TTHC</w:t>
      </w:r>
    </w:p>
    <w:p>
      <w:r>
        <w:t>Văn phòng</w:t>
      </w:r>
    </w:p>
    <w:p>
      <w:r>
        <w:t>TTHC được công khai đầy đủ, rõ ràng</w:t>
      </w:r>
    </w:p>
    <w:p>
      <w:r>
        <w:t>Thường xuyên</w:t>
      </w:r>
    </w:p>
    <w:p>
      <w:r>
        <w:t>3</w:t>
      </w:r>
    </w:p>
    <w:p>
      <w:r>
        <w:t>Kết nối, tích hợp dữ liệu TTHC từ Cơ sở dữ liệu quốc gia về TTHC để công khai trên Cổng/trang thông tin điện tử của đơn vị và Cổng dịch vụ công của tỉnh đối với các TTHC thuộc phạm vi chức năng quản lý của ngành trên địa bàn tỉnh</w:t>
      </w:r>
    </w:p>
    <w:p>
      <w:r>
        <w:t>Các cơ quan chuyên môn thuộc UBND tỉnh</w:t>
      </w:r>
    </w:p>
    <w:p>
      <w:r>
        <w:t>Văn phòng</w:t>
      </w:r>
    </w:p>
    <w:p>
      <w:r>
        <w:t>TTHC được kết nối</w:t>
      </w:r>
    </w:p>
    <w:p>
      <w:r>
        <w:t>Thường xuyên</w:t>
      </w:r>
    </w:p>
    <w:p>
      <w:r>
        <w:t>4</w:t>
      </w:r>
    </w:p>
    <w:p>
      <w:r>
        <w:t>Niêm yết, công khai TTHC tại Trung tâm Phục vụ hành chính công và Kiểm soát TTHC tỉnh, nơi tiếp nhận và trả kết quả giải quyết TTHC</w:t>
      </w:r>
    </w:p>
    <w:p>
      <w:r>
        <w:t>Sở, ban, ngành tỉnh, UBND cấp huyện, cấp xã</w:t>
      </w:r>
    </w:p>
    <w:p>
      <w:r>
        <w:t>Văn phòng</w:t>
      </w:r>
    </w:p>
    <w:p>
      <w:r>
        <w:t>TTHC được niêm yết, công khai đầy đủ, rỡ ràng</w:t>
      </w:r>
    </w:p>
    <w:p>
      <w:r>
        <w:t>Thường xuyên</w:t>
      </w:r>
    </w:p>
    <w:p>
      <w:r>
        <w:t>5</w:t>
      </w:r>
    </w:p>
    <w:p>
      <w:r>
        <w:t>Thực hiện giải quyết TTHC đã được công bố theo quy định tại các Điều 18, Điều 20 Nghị định số 63/2010/NĐ-CP; Nghị định số 61/2018/NĐ-CP và Nghị định số 45/2020/NĐ-CP</w:t>
      </w:r>
    </w:p>
    <w:p>
      <w:r>
        <w:t>Sở, ban, ngành tỉnh, UBND cấp huyện, cấp xã</w:t>
      </w:r>
    </w:p>
    <w:p>
      <w:r>
        <w:t>Các cơ quan, đơn vị có liên quan</w:t>
      </w:r>
    </w:p>
    <w:p>
      <w:r>
        <w:t>TTHC được thực hiện đúng theo quy định</w:t>
      </w:r>
    </w:p>
    <w:p>
      <w:r>
        <w:t>Thường xuyên</w:t>
      </w:r>
    </w:p>
    <w:p>
      <w:r>
        <w:t>6</w:t>
      </w:r>
    </w:p>
    <w:p>
      <w:r>
        <w:t>TTHC trên môi trường điện tử</w:t>
      </w:r>
    </w:p>
    <w:p>
      <w:r>
        <w:t>a</w:t>
      </w:r>
    </w:p>
    <w:p>
      <w:r>
        <w:t>Tiếp tục triển khai thực hiện Nghị định số 45/2020/NĐ-CP ngày 08/4/2020 của Chính phủ về thực hiện TTHC trên môi trường điện tử; Nghị định số 42/2022/NĐ-CP ngày 24/6/2022 của Chính phủ quy định về việc cung cấp thông tin và dịch vụ công trực tuyến của cơ quan nhà nước trên môi trường mạng và Thông tư hướng dẫn của Bộ Thông tin và Truyền thông, Văn phòng Chính phủ</w:t>
      </w:r>
    </w:p>
    <w:p>
      <w:r>
        <w:t>Văn phòng, Sở Thông tin và Truyền thông</w:t>
      </w:r>
    </w:p>
    <w:p>
      <w:r>
        <w:t>Sở, ban, ngành tỉnh, UBND cấp huyện, cấp xã</w:t>
      </w:r>
    </w:p>
    <w:p>
      <w:r>
        <w:t>Theo quy định</w:t>
      </w:r>
    </w:p>
    <w:p>
      <w:r>
        <w:t>Thường xuyên</w:t>
      </w:r>
    </w:p>
    <w:p>
      <w:r>
        <w:t>b</w:t>
      </w:r>
    </w:p>
    <w:p>
      <w:r>
        <w:t>Tập trung nguồn lực đẩy nhanh số hóa hồ sơ, kết quả giải quyết TTHC, gắn việc số hóa với việc thực hiện nhiệm vụ của cán bộ, công chức, viên chức trong quá trình tiếp nhận, giải quyết TTHC</w:t>
      </w:r>
    </w:p>
    <w:p>
      <w:r>
        <w:t>Sở, ban, ngành tỉnh, UBND cấp huyện, cấp xã</w:t>
      </w:r>
    </w:p>
    <w:p>
      <w:r>
        <w:t>Văn phòng, Sở Thông tin và Truyền thông</w:t>
      </w:r>
    </w:p>
    <w:p>
      <w:r>
        <w:t>Thường xuyên</w:t>
      </w:r>
    </w:p>
    <w:p>
      <w:r>
        <w:t>c</w:t>
      </w:r>
    </w:p>
    <w:p>
      <w:r>
        <w:t>Đẩy mạnh tái sử dụng dữ liệu đã được số hóa giữa các cơ quan, đơn vị thông qua kết nối, chia sẻ dữ liệu với Kho quản lý dữ liệu cá nhân, tổ chức trên Cổng dịch vụ công quốc gia và Cổng dịch vụ công của tỉnh</w:t>
      </w:r>
    </w:p>
    <w:p>
      <w:r>
        <w:t>Sở, ban, ngành tỉnh, UBND cấp huyện, cấp xã</w:t>
      </w:r>
    </w:p>
    <w:p>
      <w:r>
        <w:t>Văn phòng, Sở Thông tin và Truyền thông</w:t>
      </w:r>
    </w:p>
    <w:p>
      <w:r>
        <w:t>Thường xuyên</w:t>
      </w:r>
    </w:p>
    <w:p>
      <w:r>
        <w:t>d</w:t>
      </w:r>
    </w:p>
    <w:p>
      <w:r>
        <w:t>Tiếp nhận, xử lý các hồ sơ trực tuyến từ Cổng dịch vụ công quốc gia và Cổng dịch vụ công của tỉnh theo đúng thời gian quy định</w:t>
      </w:r>
    </w:p>
    <w:p>
      <w:r>
        <w:t>Sở, ban, ngành tỉnh, UBND cấp huyện, cấp xã</w:t>
      </w:r>
    </w:p>
    <w:p>
      <w:r>
        <w:t>Văn phòng, Sở Thông tin và Truyền thông</w:t>
      </w:r>
    </w:p>
    <w:p>
      <w:r>
        <w:t>Thường xuyên</w:t>
      </w:r>
    </w:p>
    <w:p>
      <w:r>
        <w:t>đ</w:t>
      </w:r>
    </w:p>
    <w:p>
      <w:r>
        <w:t>Thực hiện, phối hợp thực hiện việc tích hợp, chia sẻ, đồng bộ dữ liệu giữa các cơ sở dữ liệu quốc gia, chuyên ngành, Hệ thống thông tin giải quyết TTHC, cung cấp dịch vụ công tập trung do bộ, ngành quản lý với Cổng dịch vụ công quốc gia, Hệ thống thông tin giải quyết TTHC của tỉnh.</w:t>
      </w:r>
    </w:p>
    <w:p>
      <w:r>
        <w:t>Sở Thông tin và Truyền thông</w:t>
      </w:r>
    </w:p>
    <w:p>
      <w:r>
        <w:t>Sở, ban, ngành tỉnh, UBND cấp huyện, cấp xã</w:t>
      </w:r>
    </w:p>
    <w:p>
      <w:r>
        <w:t>Thường xuyên</w:t>
      </w:r>
    </w:p>
    <w:p>
      <w:r>
        <w:t>e</w:t>
      </w:r>
    </w:p>
    <w:p>
      <w:r>
        <w:t>Thực hiện đồng bộ hồ sơ giải quyết TTHC giữa Hệ thống thông tin giải quyết thủ tục hành chính của tỉnh với Cổng dịch vụ công quốc gia</w:t>
      </w:r>
    </w:p>
    <w:p>
      <w:r>
        <w:t>Sở Thông tin và Truyền thông</w:t>
      </w:r>
    </w:p>
    <w:p>
      <w:r>
        <w:t>Sở, ban, ngành tỉnh, UBND cấp huyện, cấp xã</w:t>
      </w:r>
    </w:p>
    <w:p>
      <w:r>
        <w:t>Thường xuyên</w:t>
      </w:r>
    </w:p>
    <w:p>
      <w:r>
        <w:t>g</w:t>
      </w:r>
    </w:p>
    <w:p>
      <w:r>
        <w:t>Rà soát, đánh giá, cấu trúc lại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hướng dẫn của cơ quan chuyên ngành</w:t>
      </w:r>
    </w:p>
    <w:p>
      <w:r>
        <w:t>Các cơ quan chuyên môn thuộc UBND tỉnh</w:t>
      </w:r>
    </w:p>
    <w:p>
      <w:r>
        <w:t>Văn phòng</w:t>
      </w:r>
    </w:p>
    <w:p>
      <w:r>
        <w:t>Thường xuyên</w:t>
      </w:r>
    </w:p>
    <w:p>
      <w:r>
        <w:t>7</w:t>
      </w:r>
    </w:p>
    <w:p>
      <w:r>
        <w:t>Rà soát quy định, TTHC theo Kế hoạch</w:t>
      </w:r>
    </w:p>
    <w:p>
      <w:r>
        <w:t>Sở, ban, ngành tỉnh</w:t>
      </w:r>
    </w:p>
    <w:p>
      <w:r>
        <w:t>Văn phòng và UBND cấp huyện</w:t>
      </w:r>
    </w:p>
    <w:p>
      <w:r>
        <w:t>Quyết định và Báo cáo</w:t>
      </w:r>
    </w:p>
    <w:p>
      <w:r>
        <w:t>Theo Kế hoạch</w:t>
      </w:r>
    </w:p>
    <w:p>
      <w:r>
        <w:t>8</w:t>
      </w:r>
    </w:p>
    <w:p>
      <w:r>
        <w:t>Tập trung thực hiện có hiệu quả Kế hoạch rà soát, đơn giản hóa TTHC nội bộ trong hệ thống hành chính nhà nước giai đoạn 2022 - 2025 trên địa bàn tỉnh Tiền Giang  (Quyết định số 3042/QĐ-UBND ngày 01/11/2022 của Chủ tịch UBND tỉnh)</w:t>
      </w:r>
    </w:p>
    <w:p>
      <w:r>
        <w:t>Sở, ban, ngành tỉnh, UBND cấp huyện, cấp xã</w:t>
      </w:r>
    </w:p>
    <w:p>
      <w:r>
        <w:t>Văn phòng và các cơ quan, đơn vị có liên quan</w:t>
      </w:r>
    </w:p>
    <w:p>
      <w:r>
        <w:t>Quyết định và Báo cáo</w:t>
      </w:r>
    </w:p>
    <w:p>
      <w:r>
        <w:t>Theo Kế hoạch</w:t>
      </w:r>
    </w:p>
    <w:p>
      <w:r>
        <w:t>9</w:t>
      </w:r>
    </w:p>
    <w:p>
      <w:r>
        <w:t>Tập trung đẩy mạnh cải cách TTHC và thực hiện có hiệu quả các nhiệm vụ theo Kế hoạch hành động số 358/KH-UBND ngày 18/11/2022 của UBND tỉnh  (Nghị quyết số 131/NQ-CP ngày 06/10/2022 của Chính phủ)</w:t>
      </w:r>
    </w:p>
    <w:p>
      <w:r>
        <w:t>Sở, ban, ngành tỉnh, UBND cấp huyện, cấp xã</w:t>
      </w:r>
    </w:p>
    <w:p>
      <w:r>
        <w:t>Văn phòng và các cơ quan, đơn vị có liên quan</w:t>
      </w:r>
    </w:p>
    <w:p>
      <w:r>
        <w:t>Theo Kế hoạch</w:t>
      </w:r>
    </w:p>
    <w:p>
      <w:r>
        <w:t>10</w:t>
      </w:r>
    </w:p>
    <w:p>
      <w:r>
        <w:t>Thực hiện đánh giá việc giải quyết TTHC theo cơ chế một cửa, một cửa liên thông</w:t>
      </w:r>
    </w:p>
    <w:p>
      <w:r>
        <w:t>Sở, ban, ngành tỉnh, UBND cấp huyện, cấp xã</w:t>
      </w:r>
    </w:p>
    <w:p>
      <w:r>
        <w:t>Văn phòng</w:t>
      </w:r>
    </w:p>
    <w:p>
      <w:r>
        <w:t>Theo Kế hoạch</w:t>
      </w:r>
    </w:p>
    <w:p>
      <w:r>
        <w:t>11</w:t>
      </w:r>
    </w:p>
    <w:p>
      <w:r>
        <w:t>Xây dựng, cập nhật bộ hồ sơ mẫu, video hướng dẫn và công khai tại Trung tâm Phục vụ hành chính công và Kiểm soát TTHC tỉnh, Bộ phận Một cửa theo hướng dẫn tại khoản 2, 3, Điều 5 của Thông tư số 01/2018/TT-VPCP ngày 23/11/2018</w:t>
      </w:r>
    </w:p>
    <w:p>
      <w:r>
        <w:t>Sở, ban, ngành tỉnh, UBND cấp huyện, cấp xã</w:t>
      </w:r>
    </w:p>
    <w:p>
      <w:r>
        <w:t>Văn phòng</w:t>
      </w:r>
    </w:p>
    <w:p>
      <w:r>
        <w:t>Hồ sơ mẫu</w:t>
      </w:r>
    </w:p>
    <w:p>
      <w:r>
        <w:t>Thường xuyên</w:t>
      </w:r>
    </w:p>
    <w:p>
      <w:r>
        <w:t>12</w:t>
      </w:r>
    </w:p>
    <w:p>
      <w:r>
        <w:t>Tiếp tục triển khai thực hiện TTHC thuộc thẩm quyền giải quyết của các cơ quan Trung ương được tổ chức theo ngành dọc đóng tại địa phương đưa ra tiếp nhận tại Trung tâm Phục vụ hành chính công và Kiểm soát TTHC tỉnh, Bộ phận Một cửa các cấp</w:t>
      </w:r>
    </w:p>
    <w:p>
      <w:r>
        <w:t>Sở, ban, ngành tỉnh, UBND cấp huyện, cấp xã</w:t>
      </w:r>
    </w:p>
    <w:p>
      <w:r>
        <w:t>Văn phòng</w:t>
      </w:r>
    </w:p>
    <w:p>
      <w:r>
        <w:t>Theo Kế hoạch</w:t>
      </w:r>
    </w:p>
    <w:p>
      <w:r>
        <w:t>13</w:t>
      </w:r>
    </w:p>
    <w:p>
      <w:r>
        <w:t>Đẩy mạnh việc tích hợp, cung cấp dịch vụ công trực tuyến, nhất là dịch vụ công trực tuyến toàn trình; thanh toán trực tuyến cho cá nhân, tổ chức tiến tới không dùng tiền mặt tại Bộ phận Một cửa các cấp; tăng cường hướng dẫn tạo tài khoản cho công dân trên Cổng dịch vụ công quốc gia</w:t>
      </w:r>
    </w:p>
    <w:p>
      <w:r>
        <w:t>Sở, ban, ngành tỉnh, UBND cấp huyện, cấp xã</w:t>
      </w:r>
    </w:p>
    <w:p>
      <w:r>
        <w:t>Văn phòng, Sở Thông tin và Truyền thông</w:t>
      </w:r>
    </w:p>
    <w:p>
      <w:r>
        <w:t>Thường xuyên</w:t>
      </w:r>
    </w:p>
    <w:p>
      <w:r>
        <w:t>14</w:t>
      </w:r>
    </w:p>
    <w:p>
      <w:r>
        <w:t>Tập trung thực hiện có hiệu quả Đề án đổi mới cơ chế một cửa, một cửa liên thông trong giải quyết TTHC trên địa bàn tỉnh theo Kế hoạch số 155/KH-UBND ngày 17/6/2021</w:t>
      </w:r>
    </w:p>
    <w:p>
      <w:r>
        <w:t>Sở, ban, ngành tỉnh, UBND cấp huyện, cấp xã</w:t>
      </w:r>
    </w:p>
    <w:p>
      <w:r>
        <w:t>Văn phòng, Sở Thông tin và Truyền thông</w:t>
      </w:r>
    </w:p>
    <w:p>
      <w:r>
        <w:t>Theo Kế hoạch</w:t>
      </w:r>
    </w:p>
    <w:p>
      <w:r>
        <w:t>15</w:t>
      </w:r>
    </w:p>
    <w:p>
      <w:r>
        <w:t>Triển khai các nội dung, hệ thống có liên quan đến Cổng dịch vụ công quốc gia về giải quyết TTHC.</w:t>
      </w:r>
    </w:p>
    <w:p>
      <w:r>
        <w:t>Văn phòng</w:t>
      </w:r>
    </w:p>
    <w:p>
      <w:r>
        <w:t>Sở, ban, ngành tỉnh, UBND cấp huyện, cấp xã</w:t>
      </w:r>
    </w:p>
    <w:p>
      <w:r>
        <w:t>Công văn</w:t>
      </w:r>
    </w:p>
    <w:p>
      <w:r>
        <w:t>Theo hướng dẫn của Văn phòng Chính phủ, bộ ngành liên quan</w:t>
      </w:r>
    </w:p>
    <w:p>
      <w:r>
        <w:t>16</w:t>
      </w:r>
    </w:p>
    <w:p>
      <w:r>
        <w:t>Thông báo kết quả công khai Bộ Chỉ số phục vụ người dân và doanh nghiệp của tỉnh theo quy định.</w:t>
      </w:r>
    </w:p>
    <w:p>
      <w:r>
        <w:t>Văn phòng</w:t>
      </w:r>
    </w:p>
    <w:p>
      <w:r>
        <w:t>Sở, ban, ngành tỉnh, UBND cấp huyện, cấp xã</w:t>
      </w:r>
    </w:p>
    <w:p>
      <w:r>
        <w:t>Định kỳ hàng tháng</w:t>
      </w:r>
    </w:p>
    <w:p>
      <w:r>
        <w:t>Thông báo của Văn phòng</w:t>
      </w:r>
    </w:p>
    <w:p>
      <w:r>
        <w:t>IV. TIẾP NHẬN VÀ XỬ LÝ PHẢN ÁNH, KIẾN NGHỊ CỦA CÁ NHÂN, TỔ CHỨC VỀ QUY ĐỊNH, TTHC</w:t>
      </w:r>
    </w:p>
    <w:p>
      <w:r>
        <w:t>1</w:t>
      </w:r>
    </w:p>
    <w:p>
      <w:r>
        <w:t>Đôn đốc, kiểm tra và báo cáo kịp thời UBND, Chủ tịch UBND tỉnh biện pháp cần thiết để chấn chỉnh kỷ luật hành chính trong việc xử lý phản ánh, kiến nghị của cá nhân, tổ chức</w:t>
      </w:r>
    </w:p>
    <w:p>
      <w:r>
        <w:t>Văn phòng</w:t>
      </w:r>
    </w:p>
    <w:p>
      <w:r>
        <w:t>Đơn vị có liên quan</w:t>
      </w:r>
    </w:p>
    <w:p>
      <w:r>
        <w:t>Công văn</w:t>
      </w:r>
    </w:p>
    <w:p>
      <w:r>
        <w:t>Thường xuyên</w:t>
      </w:r>
    </w:p>
    <w:p>
      <w:r>
        <w:t>2</w:t>
      </w:r>
    </w:p>
    <w:p>
      <w:r>
        <w:t>Niêm yết, công khai và thực hiện việc tiếp nhận, xử lý các phản ánh, kiến nghị của cá nhân, tổ chức về quy định, TTHC</w:t>
      </w:r>
    </w:p>
    <w:p>
      <w:r>
        <w:t>Sở, ban, ngành tỉnh, UBND cấp huyện, cấp xã</w:t>
      </w:r>
    </w:p>
    <w:p>
      <w:r>
        <w:t>Văn phòng</w:t>
      </w:r>
    </w:p>
    <w:p>
      <w:r>
        <w:t>Công khai theo đúng mẫu hướng dẫn</w:t>
      </w:r>
    </w:p>
    <w:p>
      <w:r>
        <w:t>Thường xuyên</w:t>
      </w:r>
    </w:p>
    <w:p>
      <w:r>
        <w:t>3</w:t>
      </w:r>
    </w:p>
    <w:p>
      <w:r>
        <w:t>Triển khai, thiết lập Hệ thống thông tin tiếp nhận, xử lý phản ánh, kiến nghị</w:t>
      </w:r>
    </w:p>
    <w:p>
      <w:r>
        <w:t>Văn phòng</w:t>
      </w:r>
    </w:p>
    <w:p>
      <w:r>
        <w:t>Sở, ban, ngành tỉnh, UBND cấp huyện, cấp xã</w:t>
      </w:r>
    </w:p>
    <w:p>
      <w:r>
        <w:t>Công văn</w:t>
      </w:r>
    </w:p>
    <w:p>
      <w:r>
        <w:t>Theo hướng dẫn</w:t>
      </w:r>
    </w:p>
    <w:p>
      <w:r>
        <w:t>V. CÔNG TÁC THÔNG TIN, TUYÊN TRUYỀN VỀ HOẠT ĐỘNG KIỂM SOÁT TTHC, CƠ CHẾ MỘT CỬA, MỘT CỬA LIÊN THÔNG VÀ KẾT QUẢ TIẾP NHẬN, XỬ LÝ PHẢN ÁNH KIẾN NGHỊ VỀ QUY ĐỊNH, TTHC</w:t>
      </w:r>
    </w:p>
    <w:p>
      <w:r>
        <w:t>1</w:t>
      </w:r>
    </w:p>
    <w:p>
      <w:r>
        <w:t>Duy trì chuyên mục  "Cải cách TTHC"  trên Cổng/trang thông tin điện tử các cơ quan, đơn vị; Báo Ấp Bắc, Đài Phát thanh và Truyền hình tỉnh</w:t>
      </w:r>
    </w:p>
    <w:p>
      <w:r>
        <w:t>Văn phòng</w:t>
      </w:r>
    </w:p>
    <w:p>
      <w:r>
        <w:t>Sở, ban, ngành tỉnh và UBND cấp huyện</w:t>
      </w:r>
    </w:p>
    <w:p>
      <w:r>
        <w:t>Chương trình hoặc Kế hoạch của cơ quan, đơn vị chức năng</w:t>
      </w:r>
    </w:p>
    <w:p>
      <w:r>
        <w:t>Thường xuyên</w:t>
      </w:r>
    </w:p>
    <w:p>
      <w:r>
        <w:t>2</w:t>
      </w:r>
    </w:p>
    <w:p>
      <w:r>
        <w:t>Phối hợp đưa thông tin nội dung cụ thể của TTHC đã được công bố lên trên Báo, Đài  (ưu tiên những thủ tục người dân, doanh nghiệp thường xuyên thực hiện)</w:t>
      </w:r>
    </w:p>
    <w:p>
      <w:r>
        <w:t>Văn phòng</w:t>
      </w:r>
    </w:p>
    <w:p>
      <w:r>
        <w:t>Báo Ấp Bắc, Đài Phát thanh và Truyền hình tỉnh</w:t>
      </w:r>
    </w:p>
    <w:p>
      <w:r>
        <w:t>Đảm bảo công khai, minh bạch, tạo thuận lợi cho người dân thực hiện TTHC</w:t>
      </w:r>
    </w:p>
    <w:p>
      <w:r>
        <w:t>Thường xuyên</w:t>
      </w:r>
    </w:p>
    <w:p>
      <w:r>
        <w:t>3</w:t>
      </w:r>
    </w:p>
    <w:p>
      <w:r>
        <w:t>Tuyên truyền về tiếp nhận hồ sơ và trả kết quả giải quyết TTHC qua dịch vụ bưu chính công ích; qua dịch vụ công trực tuyến; qua Cổng dịch vụ công quốc gia</w:t>
      </w:r>
    </w:p>
    <w:p>
      <w:r>
        <w:t>Sở, ban, ngành tỉnh và UBND cấp huyện, cấp xã</w:t>
      </w:r>
    </w:p>
    <w:p>
      <w:r>
        <w:t>Văn phòng</w:t>
      </w:r>
    </w:p>
    <w:p>
      <w:r>
        <w:t>Thường xuyên</w:t>
      </w:r>
    </w:p>
    <w:p>
      <w:r>
        <w:t>VI. CÔNG TÁC KHÁC</w:t>
      </w:r>
    </w:p>
    <w:p>
      <w:r>
        <w:t>1</w:t>
      </w:r>
    </w:p>
    <w:p>
      <w:r>
        <w:t>Báo cáo công tác cải cách TTHC, kiểm soát TTHC, triển khai cơ chế một cửa, một cửa liên thông và thực hiện TTHC trên môi trường điện tử định kỳ hoặc đột xuất theo yêu cầu của Thủ tướng Chính phủ, Văn phòng Chính phủ, Chủ tịch UBND tỉnh</w:t>
      </w:r>
    </w:p>
    <w:p>
      <w:r>
        <w:t>Văn phòng</w:t>
      </w:r>
    </w:p>
    <w:p>
      <w:r>
        <w:t>Sở, ban, ngành tỉnh, UBND cấp huyện</w:t>
      </w:r>
    </w:p>
    <w:p>
      <w:r>
        <w:t>Báo cáo</w:t>
      </w:r>
    </w:p>
    <w:p>
      <w:r>
        <w:t>Định kỳ hoặc đột xuất</w:t>
      </w:r>
    </w:p>
    <w:p>
      <w:r>
        <w:t>2</w:t>
      </w:r>
    </w:p>
    <w:p>
      <w:r>
        <w:t>Kiểm tra công tác cải cách TTHC, kiểm soát TTHC, cơ chế một cửa, một cửa liên thông tại các sở, ban, ngành tỉnh, UBND cấp huyện, cấp xã</w:t>
      </w:r>
    </w:p>
    <w:p>
      <w:r>
        <w:t>Văn phòng</w:t>
      </w:r>
    </w:p>
    <w:p>
      <w:r>
        <w:t>Sở Nội vụ và các đơn vị liên quan</w:t>
      </w:r>
    </w:p>
    <w:p>
      <w:r>
        <w:t>Báo cáo</w:t>
      </w:r>
    </w:p>
    <w:p>
      <w:r>
        <w:t>Theo Kế hoạch kiểm tra</w:t>
      </w:r>
    </w:p>
    <w:p>
      <w:r>
        <w:t>3</w:t>
      </w:r>
    </w:p>
    <w:p>
      <w:r>
        <w:t>Kiểm tra việc thực hiện Quyết định số 2191/QĐ-UBND ngày 24/8/2015 của Chủ tịch Ủy ban nhân dân tỉnh về ban hành Kế hoạch triển khai thực hiện Chỉ thị số 13/CT-TTg ngày 10/6/2015 của Thủ tướng Chính phủ</w:t>
      </w:r>
    </w:p>
    <w:p>
      <w:r>
        <w:t>Văn phòng</w:t>
      </w:r>
    </w:p>
    <w:p>
      <w:r>
        <w:t>Sở, ban, ngành tỉnh, UBND cấp huyện, cấp xã</w:t>
      </w:r>
    </w:p>
    <w:p>
      <w:r>
        <w:t>Báo cáo</w:t>
      </w:r>
    </w:p>
    <w:p>
      <w:r>
        <w:t>Theo Kế hoạch kiểm tra</w:t>
      </w:r>
    </w:p>
    <w:p>
      <w:r>
        <w:t>4</w:t>
      </w:r>
    </w:p>
    <w:p>
      <w:r>
        <w:t>Tổ chức đi học tập, trao đổi kinh nghiệm về cải cách TTHC, kiểm soát TTHC, cơ chế một cửa, một cửa liên thông</w:t>
      </w:r>
    </w:p>
    <w:p>
      <w:r>
        <w:t>Văn phòng</w:t>
      </w:r>
    </w:p>
    <w:p>
      <w:r>
        <w:t>Các đơn vị liên quan</w:t>
      </w:r>
    </w:p>
    <w:p>
      <w:r>
        <w:t>Báo cáo</w:t>
      </w:r>
    </w:p>
    <w:p>
      <w:r>
        <w:t>Theo Kế hoạch</w:t>
      </w:r>
    </w:p>
    <w:p>
      <w:r>
        <w:t>5</w:t>
      </w:r>
    </w:p>
    <w:p>
      <w:r>
        <w:t>Xây dựng Chương trình, Kế hoạch kiểm soát TTHC, cơ chế một cửa, một cửa liên thông năm 2025</w:t>
      </w:r>
    </w:p>
    <w:p>
      <w:r>
        <w:t>Văn phòng</w:t>
      </w:r>
    </w:p>
    <w:p>
      <w:r>
        <w:t>Sở, ban, ngành tỉnh</w:t>
      </w:r>
    </w:p>
    <w:p>
      <w:r>
        <w:t>Quyết định, Kế hoạch</w:t>
      </w:r>
    </w:p>
    <w:p>
      <w:r>
        <w:t>Tháng 01/2025</w:t>
      </w:r>
    </w:p>
    <w:p>
      <w:r>
        <w:t>6</w:t>
      </w:r>
    </w:p>
    <w:p>
      <w:r>
        <w:t>Giám sát, đôn đốc việc tiếp nhận và trả kết quả giải quyết TTHC tại Trung tâm Phục vụ hành chính công và Kiểm soát TTHC tỉnh, Bộ phận Một cửa các cấp</w:t>
      </w:r>
    </w:p>
    <w:p>
      <w:r>
        <w:t>Văn phòng</w:t>
      </w:r>
    </w:p>
    <w:p>
      <w:r>
        <w:t>Sở, ban, ngành tỉnh, UBND cấp huyện, cấp xã</w:t>
      </w:r>
    </w:p>
    <w:p>
      <w:r>
        <w:t>Thường xuyên</w:t>
      </w:r>
    </w:p>
    <w:p>
      <w:r>
        <w:t>III. KINH PHÍ</w:t>
      </w:r>
    </w:p>
    <w:p>
      <w:r>
        <w:t>Kinh phí đảm bảo cho việc thực hiện các nhiệm vụ cải cách TTHC, kiểm soát TTHC, cơ chế một cửa, một cửa liên thông của cấp nào do ngân sách cấp đó đảm bảo và được sử dụng từ nguồn kinh phí giao không thực hiện tự chủ của đơn vị.</w:t>
      </w:r>
    </w:p>
    <w:p>
      <w:r>
        <w:t>IV. TỔ CHỨC THỰC HIỆN</w:t>
      </w:r>
    </w:p>
    <w:p>
      <w:r>
        <w:t>1.  Văn phòng Ủy ban nhân dân tỉnh có trách nhiệm giúp Chủ tịch UBND tỉnh theo dõi, đôn đốc, kiểm tra việc triển khai thực hiện Kế hoạch này; tổng hợp và báo cáo kết quả thực hiện nhiệm vụ cải cách TTHC, kiểm soát TTHC, cơ chế một cửa, một cửa liên thông định kỳ, đột xuất theo quy định.</w:t>
      </w:r>
    </w:p>
    <w:p>
      <w:r>
        <w:t>2.  Thủ trưởng các sở, ban, ngành tỉnh, Chủ tịch UBND các huyện, thành phố, thị xã xây dựng Kế hoạch thực hiện nhiệm vụ cải cách TTHC, kiểm soát TTHC, cơ chế một cửa, một cửa liên thông năm 2024 của cơ quan, đơn vị mình và các đơn vị có liên quan; chủ động triển khai và phối hợp chặt chẽ, có trách nhiệm với các cơ quan, đơn vị liên quan thực hiện hiệu quả, đúng tiến độ các nhiệm vụ được giao tại Kế hoạch này; định kỳ hoặc đột xuất báo cáo kết quả thực hiện theo quy định.</w:t>
      </w:r>
    </w:p>
    <w:p>
      <w:r>
        <w:t>3.  Sở Tài chính phối hợp với Văn phòng Ủy ban nhân dân tỉnh và các đơn vị có liên quan đảm bảo kinh phí thực hiện Kế hoạch này.</w:t>
      </w:r>
    </w:p>
    <w:p>
      <w:r>
        <w:t>Quá trình thực hiện Kế hoạch, nếu phát sinh vấn đề khó khăn, vướng mắc, các cơ quan, đơn vị báo cáo Ủy ban nhân dân tỉnh  (qua Văn phòng Ủy ban nhân dân tỉnh tổng hợp)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