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phê duyệt Kế hoạch sử dụng đất năm 2024 của huyện Sơn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40/QĐ-UBND</w:t>
      </w:r>
    </w:p>
    <w:p>
      <w:r>
        <w:t>Phú Yên, ngày 09 tháng 01 năm 2024</w:t>
      </w:r>
    </w:p>
    <w:p>
      <w:r>
        <w:t>QUYẾT ĐỊNH</w:t>
      </w:r>
    </w:p>
    <w:p>
      <w:r>
        <w:t>VỀ VIỆC PHÊ DUYỆT KẾ HOẠCH SỬ DỤNG ĐẤT NĂM 2024 HUYỆN SƠN HÒA</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12/TTr-STNMT ngày 05/01/2024), đề nghị của UBND huyện Sơn Hòa (tại Tờ trình số 01/TTr-UBND và Báo cáo số 03/BC-UBND ngày 04/01/2024) và kết quả thẩm định của Hội đồng thẩm định (tại Thông báo số 05/TB-HĐTĐ ngày 24/11/2023), Báo cáo thuyết minh Kế hoạch sử dụng đất năm 2024 huyện Sơn Hòa.</w:t>
      </w:r>
    </w:p>
    <w:p>
      <w:r>
        <w:t>QUYẾT ĐỊNH:</w:t>
      </w:r>
    </w:p>
    <w:p>
      <w:r>
        <w:t>Điều 1.  Phê duyệt Kế hoạch sử dụng đất năm 2024 của huyện Sơn Hòa, với các chỉ tiêu như sau:</w:t>
      </w:r>
    </w:p>
    <w:p>
      <w:r>
        <w:t>1. Diện tích các loại đất phân bổ trong năm kế hoạch:</w:t>
      </w:r>
    </w:p>
    <w:p>
      <w:r>
        <w:t>STT</w:t>
      </w:r>
    </w:p>
    <w:p>
      <w:r>
        <w:t>Chỉ tiêu</w:t>
      </w:r>
    </w:p>
    <w:p>
      <w:r>
        <w:t>Mã</w:t>
      </w:r>
    </w:p>
    <w:p>
      <w:r>
        <w:t>Diện tích (ha)</w:t>
      </w:r>
    </w:p>
    <w:p>
      <w:r>
        <w:t>Tổng diện tích tự nhiên</w:t>
      </w:r>
    </w:p>
    <w:p>
      <w:r>
        <w:t>94.043,48</w:t>
      </w:r>
    </w:p>
    <w:p>
      <w:r>
        <w:t>1</w:t>
      </w:r>
    </w:p>
    <w:p>
      <w:r>
        <w:t>Đất nông nghiệp</w:t>
      </w:r>
    </w:p>
    <w:p>
      <w:r>
        <w:t>NNP</w:t>
      </w:r>
    </w:p>
    <w:p>
      <w:r>
        <w:t>79.877,85</w:t>
      </w:r>
    </w:p>
    <w:p>
      <w:r>
        <w:t>1.1</w:t>
      </w:r>
    </w:p>
    <w:p>
      <w:r>
        <w:t>Đất trồng lúa</w:t>
      </w:r>
    </w:p>
    <w:p>
      <w:r>
        <w:t>LUA</w:t>
      </w:r>
    </w:p>
    <w:p>
      <w:r>
        <w:t>1.376,66</w:t>
      </w:r>
    </w:p>
    <w:p>
      <w:r>
        <w:t>Trong đó: Đất chuyên trồng lúa nước</w:t>
      </w:r>
    </w:p>
    <w:p>
      <w:r>
        <w:t>LUC</w:t>
      </w:r>
    </w:p>
    <w:p>
      <w:r>
        <w:t>659,72</w:t>
      </w:r>
    </w:p>
    <w:p>
      <w:r>
        <w:t>1.2</w:t>
      </w:r>
    </w:p>
    <w:p>
      <w:r>
        <w:t>Đất trồng cây hàng năm khác</w:t>
      </w:r>
    </w:p>
    <w:p>
      <w:r>
        <w:t>HNK</w:t>
      </w:r>
    </w:p>
    <w:p>
      <w:r>
        <w:t>34.766,28</w:t>
      </w:r>
    </w:p>
    <w:p>
      <w:r>
        <w:t>1.3</w:t>
      </w:r>
    </w:p>
    <w:p>
      <w:r>
        <w:t>Đất trồng cây lâu năm</w:t>
      </w:r>
    </w:p>
    <w:p>
      <w:r>
        <w:t>CLN</w:t>
      </w:r>
    </w:p>
    <w:p>
      <w:r>
        <w:t>4.015,08</w:t>
      </w:r>
    </w:p>
    <w:p>
      <w:r>
        <w:t>1.4</w:t>
      </w:r>
    </w:p>
    <w:p>
      <w:r>
        <w:t>Đất rừng phòng hộ</w:t>
      </w:r>
    </w:p>
    <w:p>
      <w:r>
        <w:t>RPH</w:t>
      </w:r>
    </w:p>
    <w:p>
      <w:r>
        <w:t>9.507,89</w:t>
      </w:r>
    </w:p>
    <w:p>
      <w:r>
        <w:t>1.5</w:t>
      </w:r>
    </w:p>
    <w:p>
      <w:r>
        <w:t>Đất rừng đặc dụng</w:t>
      </w:r>
    </w:p>
    <w:p>
      <w:r>
        <w:t>RDD</w:t>
      </w:r>
    </w:p>
    <w:p>
      <w:r>
        <w:t>8.626,87</w:t>
      </w:r>
    </w:p>
    <w:p>
      <w:r>
        <w:t>1.6</w:t>
      </w:r>
    </w:p>
    <w:p>
      <w:r>
        <w:t>Đất rừng sản xuất</w:t>
      </w:r>
    </w:p>
    <w:p>
      <w:r>
        <w:t>RSX</w:t>
      </w:r>
    </w:p>
    <w:p>
      <w:r>
        <w:t>21.391,56</w:t>
      </w:r>
    </w:p>
    <w:p>
      <w:r>
        <w:t>Trong đó: Đất có rừng sản xuất tự nhiên</w:t>
      </w:r>
    </w:p>
    <w:p>
      <w:r>
        <w:t>RSN</w:t>
      </w:r>
    </w:p>
    <w:p>
      <w:r>
        <w:t>10.078,63</w:t>
      </w:r>
    </w:p>
    <w:p>
      <w:r>
        <w:t>1.7</w:t>
      </w:r>
    </w:p>
    <w:p>
      <w:r>
        <w:t>Đất nuôi trồng thủy sản</w:t>
      </w:r>
    </w:p>
    <w:p>
      <w:r>
        <w:t>NTS</w:t>
      </w:r>
    </w:p>
    <w:p>
      <w:r>
        <w:t>18,72</w:t>
      </w:r>
    </w:p>
    <w:p>
      <w:r>
        <w:t>1.8</w:t>
      </w:r>
    </w:p>
    <w:p>
      <w:r>
        <w:t>Đất nông nghiệp khác</w:t>
      </w:r>
    </w:p>
    <w:p>
      <w:r>
        <w:t>NKH</w:t>
      </w:r>
    </w:p>
    <w:p>
      <w:r>
        <w:t>174,79</w:t>
      </w:r>
    </w:p>
    <w:p>
      <w:r>
        <w:t>2</w:t>
      </w:r>
    </w:p>
    <w:p>
      <w:r>
        <w:t>Đất phi nông nghiệp</w:t>
      </w:r>
    </w:p>
    <w:p>
      <w:r>
        <w:t>PNN</w:t>
      </w:r>
    </w:p>
    <w:p>
      <w:r>
        <w:t>9.296,45</w:t>
      </w:r>
    </w:p>
    <w:p>
      <w:r>
        <w:t>2.1</w:t>
      </w:r>
    </w:p>
    <w:p>
      <w:r>
        <w:t>Đất quốc phòng</w:t>
      </w:r>
    </w:p>
    <w:p>
      <w:r>
        <w:t>CQP</w:t>
      </w:r>
    </w:p>
    <w:p>
      <w:r>
        <w:t>2.804,65</w:t>
      </w:r>
    </w:p>
    <w:p>
      <w:r>
        <w:t>2.2</w:t>
      </w:r>
    </w:p>
    <w:p>
      <w:r>
        <w:t>Đất an ninh</w:t>
      </w:r>
    </w:p>
    <w:p>
      <w:r>
        <w:t>CAN</w:t>
      </w:r>
    </w:p>
    <w:p>
      <w:r>
        <w:t>3,45</w:t>
      </w:r>
    </w:p>
    <w:p>
      <w:r>
        <w:t>2.3</w:t>
      </w:r>
    </w:p>
    <w:p>
      <w:r>
        <w:t>Đất cụm công nghiệp</w:t>
      </w:r>
    </w:p>
    <w:p>
      <w:r>
        <w:t>SKN</w:t>
      </w:r>
    </w:p>
    <w:p>
      <w:r>
        <w:t>74,00</w:t>
      </w:r>
    </w:p>
    <w:p>
      <w:r>
        <w:t>2.4</w:t>
      </w:r>
    </w:p>
    <w:p>
      <w:r>
        <w:t>Đất thương mại, dịch vụ</w:t>
      </w:r>
    </w:p>
    <w:p>
      <w:r>
        <w:t>TMD</w:t>
      </w:r>
    </w:p>
    <w:p>
      <w:r>
        <w:t>18,92</w:t>
      </w:r>
    </w:p>
    <w:p>
      <w:r>
        <w:t>2.5</w:t>
      </w:r>
    </w:p>
    <w:p>
      <w:r>
        <w:t>Đất cơ sở sản xuất phi nông nghiệp</w:t>
      </w:r>
    </w:p>
    <w:p>
      <w:r>
        <w:t>SKC</w:t>
      </w:r>
    </w:p>
    <w:p>
      <w:r>
        <w:t>120,07</w:t>
      </w:r>
    </w:p>
    <w:p>
      <w:r>
        <w:t>2.6</w:t>
      </w:r>
    </w:p>
    <w:p>
      <w:r>
        <w:t>Đất cho hoạt động khoáng sản</w:t>
      </w:r>
    </w:p>
    <w:p>
      <w:r>
        <w:t>SKS</w:t>
      </w:r>
    </w:p>
    <w:p>
      <w:r>
        <w:t>42,53</w:t>
      </w:r>
    </w:p>
    <w:p>
      <w:r>
        <w:t>2.7</w:t>
      </w:r>
    </w:p>
    <w:p>
      <w:r>
        <w:t>Đất sản xuất vật liệu xây dựng, làm đồ gốm</w:t>
      </w:r>
    </w:p>
    <w:p>
      <w:r>
        <w:t>SKX</w:t>
      </w:r>
    </w:p>
    <w:p>
      <w:r>
        <w:t>103,03</w:t>
      </w:r>
    </w:p>
    <w:p>
      <w:r>
        <w:t>2.8</w:t>
      </w:r>
    </w:p>
    <w:p>
      <w:r>
        <w:t>Đất phát triển hạ tầng cấp quốc gia, cấp tỉnh, cấp huyện, cấp xã</w:t>
      </w:r>
    </w:p>
    <w:p>
      <w:r>
        <w:t>DHT</w:t>
      </w:r>
    </w:p>
    <w:p>
      <w:r>
        <w:t>3.405,42</w:t>
      </w:r>
    </w:p>
    <w:p>
      <w:r>
        <w:t>-</w:t>
      </w:r>
    </w:p>
    <w:p>
      <w:r>
        <w:t>Đất giao thông</w:t>
      </w:r>
    </w:p>
    <w:p>
      <w:r>
        <w:t>DGT</w:t>
      </w:r>
    </w:p>
    <w:p>
      <w:r>
        <w:t>1.139,90</w:t>
      </w:r>
    </w:p>
    <w:p>
      <w:r>
        <w:t>-</w:t>
      </w:r>
    </w:p>
    <w:p>
      <w:r>
        <w:t>Đất thủy lợi</w:t>
      </w:r>
    </w:p>
    <w:p>
      <w:r>
        <w:t>DTL</w:t>
      </w:r>
    </w:p>
    <w:p>
      <w:r>
        <w:t>231,27</w:t>
      </w:r>
    </w:p>
    <w:p>
      <w:r>
        <w:t>-</w:t>
      </w:r>
    </w:p>
    <w:p>
      <w:r>
        <w:t>Đất cơ sở văn hóa</w:t>
      </w:r>
    </w:p>
    <w:p>
      <w:r>
        <w:t>DVH</w:t>
      </w:r>
    </w:p>
    <w:p>
      <w:r>
        <w:t>2,38</w:t>
      </w:r>
    </w:p>
    <w:p>
      <w:r>
        <w:t>-</w:t>
      </w:r>
    </w:p>
    <w:p>
      <w:r>
        <w:t>Đất cơ sở y tế</w:t>
      </w:r>
    </w:p>
    <w:p>
      <w:r>
        <w:t>DYT</w:t>
      </w:r>
    </w:p>
    <w:p>
      <w:r>
        <w:t>4,57</w:t>
      </w:r>
    </w:p>
    <w:p>
      <w:r>
        <w:t>-</w:t>
      </w:r>
    </w:p>
    <w:p>
      <w:r>
        <w:t>Đất cơ sở giáo dục - đào tạo</w:t>
      </w:r>
    </w:p>
    <w:p>
      <w:r>
        <w:t>DGD</w:t>
      </w:r>
    </w:p>
    <w:p>
      <w:r>
        <w:t>64,33</w:t>
      </w:r>
    </w:p>
    <w:p>
      <w:r>
        <w:t>-</w:t>
      </w:r>
    </w:p>
    <w:p>
      <w:r>
        <w:t>Đất cơ sở thể dục - thể thao</w:t>
      </w:r>
    </w:p>
    <w:p>
      <w:r>
        <w:t>DTT</w:t>
      </w:r>
    </w:p>
    <w:p>
      <w:r>
        <w:t>15,33</w:t>
      </w:r>
    </w:p>
    <w:p>
      <w:r>
        <w:t>-</w:t>
      </w:r>
    </w:p>
    <w:p>
      <w:r>
        <w:t>Đất công trình năng lượng</w:t>
      </w:r>
    </w:p>
    <w:p>
      <w:r>
        <w:t>DNL</w:t>
      </w:r>
    </w:p>
    <w:p>
      <w:r>
        <w:t>1.762,15</w:t>
      </w:r>
    </w:p>
    <w:p>
      <w:r>
        <w:t>-</w:t>
      </w:r>
    </w:p>
    <w:p>
      <w:r>
        <w:t>Đất bưu chính viễn thông</w:t>
      </w:r>
    </w:p>
    <w:p>
      <w:r>
        <w:t>DBV</w:t>
      </w:r>
    </w:p>
    <w:p>
      <w:r>
        <w:t>0,89</w:t>
      </w:r>
    </w:p>
    <w:p>
      <w:r>
        <w:t>-</w:t>
      </w:r>
    </w:p>
    <w:p>
      <w:r>
        <w:t>Đất có di tích lịch sử - văn hóa</w:t>
      </w:r>
    </w:p>
    <w:p>
      <w:r>
        <w:t>DDT</w:t>
      </w:r>
    </w:p>
    <w:p>
      <w:r>
        <w:t>5,49</w:t>
      </w:r>
    </w:p>
    <w:p>
      <w:r>
        <w:t>-</w:t>
      </w:r>
    </w:p>
    <w:p>
      <w:r>
        <w:t>Đất bãi thải, xử lý chất thải</w:t>
      </w:r>
    </w:p>
    <w:p>
      <w:r>
        <w:t>DRA</w:t>
      </w:r>
    </w:p>
    <w:p>
      <w:r>
        <w:t>88,79</w:t>
      </w:r>
    </w:p>
    <w:p>
      <w:r>
        <w:t>-</w:t>
      </w:r>
    </w:p>
    <w:p>
      <w:r>
        <w:t>Đất cơ sở tôn giáo</w:t>
      </w:r>
    </w:p>
    <w:p>
      <w:r>
        <w:t>TON</w:t>
      </w:r>
    </w:p>
    <w:p>
      <w:r>
        <w:t>5,05</w:t>
      </w:r>
    </w:p>
    <w:p>
      <w:r>
        <w:t>-</w:t>
      </w:r>
    </w:p>
    <w:p>
      <w:r>
        <w:t>Đất làm nghĩa trang, nghĩa địa, nhà tang lễ, nhà hỏa táng</w:t>
      </w:r>
    </w:p>
    <w:p>
      <w:r>
        <w:t>NTD</w:t>
      </w:r>
    </w:p>
    <w:p>
      <w:r>
        <w:t>79,76</w:t>
      </w:r>
    </w:p>
    <w:p>
      <w:r>
        <w:t>-</w:t>
      </w:r>
    </w:p>
    <w:p>
      <w:r>
        <w:t>Đất chợ</w:t>
      </w:r>
    </w:p>
    <w:p>
      <w:r>
        <w:t>DCH</w:t>
      </w:r>
    </w:p>
    <w:p>
      <w:r>
        <w:t>5,51</w:t>
      </w:r>
    </w:p>
    <w:p>
      <w:r>
        <w:t>2.9</w:t>
      </w:r>
    </w:p>
    <w:p>
      <w:r>
        <w:t>Đất sinh hoạt cộng đồng</w:t>
      </w:r>
    </w:p>
    <w:p>
      <w:r>
        <w:t>DSH</w:t>
      </w:r>
    </w:p>
    <w:p>
      <w:r>
        <w:t>8,13</w:t>
      </w:r>
    </w:p>
    <w:p>
      <w:r>
        <w:t>2.10</w:t>
      </w:r>
    </w:p>
    <w:p>
      <w:r>
        <w:t>Đất khu vui chơi, giải trí công cộng</w:t>
      </w:r>
    </w:p>
    <w:p>
      <w:r>
        <w:t>DKV</w:t>
      </w:r>
    </w:p>
    <w:p>
      <w:r>
        <w:t>1,77</w:t>
      </w:r>
    </w:p>
    <w:p>
      <w:r>
        <w:t>2.11</w:t>
      </w:r>
    </w:p>
    <w:p>
      <w:r>
        <w:t>Đất ở tại nông thôn</w:t>
      </w:r>
    </w:p>
    <w:p>
      <w:r>
        <w:t>ONT</w:t>
      </w:r>
    </w:p>
    <w:p>
      <w:r>
        <w:t>500,44</w:t>
      </w:r>
    </w:p>
    <w:p>
      <w:r>
        <w:t>2.12</w:t>
      </w:r>
    </w:p>
    <w:p>
      <w:r>
        <w:t>Đất ở tại đô thị</w:t>
      </w:r>
    </w:p>
    <w:p>
      <w:r>
        <w:t>ODT</w:t>
      </w:r>
    </w:p>
    <w:p>
      <w:r>
        <w:t>89,24</w:t>
      </w:r>
    </w:p>
    <w:p>
      <w:r>
        <w:t>2.13</w:t>
      </w:r>
    </w:p>
    <w:p>
      <w:r>
        <w:t>Đất xây dựng trụ sở cơ quan</w:t>
      </w:r>
    </w:p>
    <w:p>
      <w:r>
        <w:t>TSC</w:t>
      </w:r>
    </w:p>
    <w:p>
      <w:r>
        <w:t>15,31</w:t>
      </w:r>
    </w:p>
    <w:p>
      <w:r>
        <w:t>2.14</w:t>
      </w:r>
    </w:p>
    <w:p>
      <w:r>
        <w:t>Đất xây dựng trụ sở của tổ chức sự nghiệp</w:t>
      </w:r>
    </w:p>
    <w:p>
      <w:r>
        <w:t>DTS</w:t>
      </w:r>
    </w:p>
    <w:p>
      <w:r>
        <w:t>1,67</w:t>
      </w:r>
    </w:p>
    <w:p>
      <w:r>
        <w:t>2.15</w:t>
      </w:r>
    </w:p>
    <w:p>
      <w:r>
        <w:t>Đất cơ sở tín ngưỡng</w:t>
      </w:r>
    </w:p>
    <w:p>
      <w:r>
        <w:t>TIN</w:t>
      </w:r>
    </w:p>
    <w:p>
      <w:r>
        <w:t>0,91</w:t>
      </w:r>
    </w:p>
    <w:p>
      <w:r>
        <w:t>2.16</w:t>
      </w:r>
    </w:p>
    <w:p>
      <w:r>
        <w:t>Đất sông, ngòi, kênh, rạch, suối</w:t>
      </w:r>
    </w:p>
    <w:p>
      <w:r>
        <w:t>SON</w:t>
      </w:r>
    </w:p>
    <w:p>
      <w:r>
        <w:t>1.980,24</w:t>
      </w:r>
    </w:p>
    <w:p>
      <w:r>
        <w:t>2.17</w:t>
      </w:r>
    </w:p>
    <w:p>
      <w:r>
        <w:t>Đất có mặt nước chuyên dùng</w:t>
      </w:r>
    </w:p>
    <w:p>
      <w:r>
        <w:t>MNC</w:t>
      </w:r>
    </w:p>
    <w:p>
      <w:r>
        <w:t>126,18</w:t>
      </w:r>
    </w:p>
    <w:p>
      <w:r>
        <w:t>2.18</w:t>
      </w:r>
    </w:p>
    <w:p>
      <w:r>
        <w:t>Đất phi nông nghiệp khác</w:t>
      </w:r>
    </w:p>
    <w:p>
      <w:r>
        <w:t>PNK</w:t>
      </w:r>
    </w:p>
    <w:p>
      <w:r>
        <w:t>0,49</w:t>
      </w:r>
    </w:p>
    <w:p>
      <w:r>
        <w:t>3</w:t>
      </w:r>
    </w:p>
    <w:p>
      <w:r>
        <w:t>Đất chưa sử dụng</w:t>
      </w:r>
    </w:p>
    <w:p>
      <w:r>
        <w:t>CSD</w:t>
      </w:r>
    </w:p>
    <w:p>
      <w:r>
        <w:t>4.869,18</w:t>
      </w:r>
    </w:p>
    <w:p>
      <w:r>
        <w:t>(Cụ thể theo Biểu 01 đính kèm)</w:t>
      </w:r>
    </w:p>
    <w:p>
      <w:r>
        <w:t>2. Kế hoạch thu hồi các loại đất:</w:t>
      </w:r>
    </w:p>
    <w:p>
      <w:r>
        <w:t>STT</w:t>
      </w:r>
    </w:p>
    <w:p>
      <w:r>
        <w:t>Chỉ tiêu</w:t>
      </w:r>
    </w:p>
    <w:p>
      <w:r>
        <w:t>Mã</w:t>
      </w:r>
    </w:p>
    <w:p>
      <w:r>
        <w:t>Diện tích (ha)</w:t>
      </w:r>
    </w:p>
    <w:p>
      <w:r>
        <w:t>Tổng cộng</w:t>
      </w:r>
    </w:p>
    <w:p>
      <w:r>
        <w:t>255,91</w:t>
      </w:r>
    </w:p>
    <w:p>
      <w:r>
        <w:t>1</w:t>
      </w:r>
    </w:p>
    <w:p>
      <w:r>
        <w:t>Đất nông nghiệp</w:t>
      </w:r>
    </w:p>
    <w:p>
      <w:r>
        <w:t>NNP</w:t>
      </w:r>
    </w:p>
    <w:p>
      <w:r>
        <w:t>244,05</w:t>
      </w:r>
    </w:p>
    <w:p>
      <w:r>
        <w:t>1.1</w:t>
      </w:r>
    </w:p>
    <w:p>
      <w:r>
        <w:t>Đất trồng lúa</w:t>
      </w:r>
    </w:p>
    <w:p>
      <w:r>
        <w:t>LUA</w:t>
      </w:r>
    </w:p>
    <w:p>
      <w:r>
        <w:t>2,36</w:t>
      </w:r>
    </w:p>
    <w:p>
      <w:r>
        <w:t>-</w:t>
      </w:r>
    </w:p>
    <w:p>
      <w:r>
        <w:t>Trong đó: Đất chuyên trồng lúa nước</w:t>
      </w:r>
    </w:p>
    <w:p>
      <w:r>
        <w:t>LUC</w:t>
      </w:r>
    </w:p>
    <w:p>
      <w:r>
        <w:t>0,01</w:t>
      </w:r>
    </w:p>
    <w:p>
      <w:r>
        <w:t>1.2</w:t>
      </w:r>
    </w:p>
    <w:p>
      <w:r>
        <w:t>Đất trồng cây hàng năm khác</w:t>
      </w:r>
    </w:p>
    <w:p>
      <w:r>
        <w:t>HNK</w:t>
      </w:r>
    </w:p>
    <w:p>
      <w:r>
        <w:t>230,04</w:t>
      </w:r>
    </w:p>
    <w:p>
      <w:r>
        <w:t>1.3</w:t>
      </w:r>
    </w:p>
    <w:p>
      <w:r>
        <w:t>Đất trồng cây lâu năm</w:t>
      </w:r>
    </w:p>
    <w:p>
      <w:r>
        <w:t>CLN</w:t>
      </w:r>
    </w:p>
    <w:p>
      <w:r>
        <w:t>10,14</w:t>
      </w:r>
    </w:p>
    <w:p>
      <w:r>
        <w:t>1.4</w:t>
      </w:r>
    </w:p>
    <w:p>
      <w:r>
        <w:t>Đất rừng sản xuất</w:t>
      </w:r>
    </w:p>
    <w:p>
      <w:r>
        <w:t>RSX</w:t>
      </w:r>
    </w:p>
    <w:p>
      <w:r>
        <w:t>1,51</w:t>
      </w:r>
    </w:p>
    <w:p>
      <w:r>
        <w:t>2</w:t>
      </w:r>
    </w:p>
    <w:p>
      <w:r>
        <w:t>Đất phi nông nghiệp</w:t>
      </w:r>
    </w:p>
    <w:p>
      <w:r>
        <w:t>PNN</w:t>
      </w:r>
    </w:p>
    <w:p>
      <w:r>
        <w:t>11,86</w:t>
      </w:r>
    </w:p>
    <w:p>
      <w:r>
        <w:t>2.1</w:t>
      </w:r>
    </w:p>
    <w:p>
      <w:r>
        <w:t>Đất phát triển hạ tầng cấp quốc gia, cấp tỉnh, cấp huyện, cấp xã</w:t>
      </w:r>
    </w:p>
    <w:p>
      <w:r>
        <w:t>DHT</w:t>
      </w:r>
    </w:p>
    <w:p>
      <w:r>
        <w:t>4,43</w:t>
      </w:r>
    </w:p>
    <w:p>
      <w:r>
        <w:t>-</w:t>
      </w:r>
    </w:p>
    <w:p>
      <w:r>
        <w:t>Đất giao thông</w:t>
      </w:r>
    </w:p>
    <w:p>
      <w:r>
        <w:t>DGT</w:t>
      </w:r>
    </w:p>
    <w:p>
      <w:r>
        <w:t>3,00</w:t>
      </w:r>
    </w:p>
    <w:p>
      <w:r>
        <w:t>-</w:t>
      </w:r>
    </w:p>
    <w:p>
      <w:r>
        <w:t>Đất cơ sở y tế</w:t>
      </w:r>
    </w:p>
    <w:p>
      <w:r>
        <w:t>DYT</w:t>
      </w:r>
    </w:p>
    <w:p>
      <w:r>
        <w:t>0,06</w:t>
      </w:r>
    </w:p>
    <w:p>
      <w:r>
        <w:t>-</w:t>
      </w:r>
    </w:p>
    <w:p>
      <w:r>
        <w:t>Đất cơ sở giáo dục - đào tạo</w:t>
      </w:r>
    </w:p>
    <w:p>
      <w:r>
        <w:t>DGD</w:t>
      </w:r>
    </w:p>
    <w:p>
      <w:r>
        <w:t>0,12</w:t>
      </w:r>
    </w:p>
    <w:p>
      <w:r>
        <w:t>-</w:t>
      </w:r>
    </w:p>
    <w:p>
      <w:r>
        <w:t>Đất công trình năng lượng</w:t>
      </w:r>
    </w:p>
    <w:p>
      <w:r>
        <w:t>DNL</w:t>
      </w:r>
    </w:p>
    <w:p>
      <w:r>
        <w:t>0,25</w:t>
      </w:r>
    </w:p>
    <w:p>
      <w:r>
        <w:t>-</w:t>
      </w:r>
    </w:p>
    <w:p>
      <w:r>
        <w:t>Đất bãi thải, xử lý chất thải</w:t>
      </w:r>
    </w:p>
    <w:p>
      <w:r>
        <w:t>DRA</w:t>
      </w:r>
    </w:p>
    <w:p>
      <w:r>
        <w:t>1,00</w:t>
      </w:r>
    </w:p>
    <w:p>
      <w:r>
        <w:t>2.2</w:t>
      </w:r>
    </w:p>
    <w:p>
      <w:r>
        <w:t>Đất sinh hoạt cộng đồng</w:t>
      </w:r>
    </w:p>
    <w:p>
      <w:r>
        <w:t>DSH</w:t>
      </w:r>
    </w:p>
    <w:p>
      <w:r>
        <w:t>0,13</w:t>
      </w:r>
    </w:p>
    <w:p>
      <w:r>
        <w:t>2.3</w:t>
      </w:r>
    </w:p>
    <w:p>
      <w:r>
        <w:t>Đất xây dựng trụ sở cơ quan</w:t>
      </w:r>
    </w:p>
    <w:p>
      <w:r>
        <w:t>TSC</w:t>
      </w:r>
    </w:p>
    <w:p>
      <w:r>
        <w:t>0,30</w:t>
      </w:r>
    </w:p>
    <w:p>
      <w:r>
        <w:t>2.4</w:t>
      </w:r>
    </w:p>
    <w:p>
      <w:r>
        <w:t>Đất sông, ngòi, kênh, rạch, suối</w:t>
      </w:r>
    </w:p>
    <w:p>
      <w:r>
        <w:t>SON</w:t>
      </w:r>
    </w:p>
    <w:p>
      <w:r>
        <w:t>7,00</w:t>
      </w:r>
    </w:p>
    <w:p>
      <w:r>
        <w:t>(Cụ thể theo Biểu 02 đính kèm)</w:t>
      </w:r>
    </w:p>
    <w:p>
      <w:r>
        <w:t>3. Kế hoạch chuyên mục đích sử dụng đất:</w:t>
      </w:r>
    </w:p>
    <w:p>
      <w:r>
        <w:t>STT</w:t>
      </w:r>
    </w:p>
    <w:p>
      <w:r>
        <w:t>Chỉ tiêu</w:t>
      </w:r>
    </w:p>
    <w:p>
      <w:r>
        <w:t>Mã</w:t>
      </w:r>
    </w:p>
    <w:p>
      <w:r>
        <w:t>Diện tích (ha)</w:t>
      </w:r>
    </w:p>
    <w:p>
      <w:r>
        <w:t>Tổng cộng</w:t>
      </w:r>
    </w:p>
    <w:p>
      <w:r>
        <w:t>351,06</w:t>
      </w:r>
    </w:p>
    <w:p>
      <w:r>
        <w:t>1</w:t>
      </w:r>
    </w:p>
    <w:p>
      <w:r>
        <w:t>Đất nông nghiệp chuyển sang đất phi nông nghiệp</w:t>
      </w:r>
    </w:p>
    <w:p>
      <w:r>
        <w:t>NNP/PNN</w:t>
      </w:r>
    </w:p>
    <w:p>
      <w:r>
        <w:t>350,69</w:t>
      </w:r>
    </w:p>
    <w:p>
      <w:r>
        <w:t>1.1</w:t>
      </w:r>
    </w:p>
    <w:p>
      <w:r>
        <w:t>Đất trồng lúa</w:t>
      </w:r>
    </w:p>
    <w:p>
      <w:r>
        <w:t>LUA/PNN</w:t>
      </w:r>
    </w:p>
    <w:p>
      <w:r>
        <w:t>2,67</w:t>
      </w:r>
    </w:p>
    <w:p>
      <w:r>
        <w:t>Trong đó: Đất chuyên trồng lúa nước</w:t>
      </w:r>
    </w:p>
    <w:p>
      <w:r>
        <w:t>LUC/PNN</w:t>
      </w:r>
    </w:p>
    <w:p>
      <w:r>
        <w:t>0,21</w:t>
      </w:r>
    </w:p>
    <w:p>
      <w:r>
        <w:t>1.2</w:t>
      </w:r>
    </w:p>
    <w:p>
      <w:r>
        <w:t>Đất trồng cây hàng năm khác</w:t>
      </w:r>
    </w:p>
    <w:p>
      <w:r>
        <w:t>HNK/PNN</w:t>
      </w:r>
    </w:p>
    <w:p>
      <w:r>
        <w:t>321,91</w:t>
      </w:r>
    </w:p>
    <w:p>
      <w:r>
        <w:t>1.3</w:t>
      </w:r>
    </w:p>
    <w:p>
      <w:r>
        <w:t>Đất trồng cây lâu năm</w:t>
      </w:r>
    </w:p>
    <w:p>
      <w:r>
        <w:t>CLN/PNN</w:t>
      </w:r>
    </w:p>
    <w:p>
      <w:r>
        <w:t>16,58</w:t>
      </w:r>
    </w:p>
    <w:p>
      <w:r>
        <w:t>1.4</w:t>
      </w:r>
    </w:p>
    <w:p>
      <w:r>
        <w:t>Đất rừng sản xuất</w:t>
      </w:r>
    </w:p>
    <w:p>
      <w:r>
        <w:t>RSX/PNN</w:t>
      </w:r>
    </w:p>
    <w:p>
      <w:r>
        <w:t>9,53</w:t>
      </w:r>
    </w:p>
    <w:p>
      <w:r>
        <w:t>2</w:t>
      </w:r>
    </w:p>
    <w:p>
      <w:r>
        <w:t>Chuyển đổi cơ cấu sử dụng đất trong nội bộ đất nông nghiệp</w:t>
      </w:r>
    </w:p>
    <w:p>
      <w:r>
        <w:t>0,37</w:t>
      </w:r>
    </w:p>
    <w:p>
      <w:r>
        <w:t>2.1</w:t>
      </w:r>
    </w:p>
    <w:p>
      <w:r>
        <w:t>Đất trồng lúa chuyển sang đất trồng cây lâu năm</w:t>
      </w:r>
    </w:p>
    <w:p>
      <w:r>
        <w:t>LUA/CLN</w:t>
      </w:r>
    </w:p>
    <w:p>
      <w:r>
        <w:t>0,17</w:t>
      </w:r>
    </w:p>
    <w:p>
      <w:r>
        <w:t>2.2</w:t>
      </w:r>
    </w:p>
    <w:p>
      <w:r>
        <w:t>Đất rừng sản xuất chuyển sang đất nông nghiệp không phải là rừng</w:t>
      </w:r>
    </w:p>
    <w:p>
      <w:r>
        <w:t>RSX/NKR (a)</w:t>
      </w:r>
    </w:p>
    <w:p>
      <w:r>
        <w:t>0,20</w:t>
      </w:r>
    </w:p>
    <w:p>
      <w:r>
        <w:t>(Cụ thể theo Biểu 03 đính kèm)</w:t>
      </w:r>
    </w:p>
    <w:p>
      <w:r>
        <w:t>4. Kế hoạch đưa đất chưa sử dụng vào sử dụng:</w:t>
      </w:r>
    </w:p>
    <w:p>
      <w:r>
        <w:t>STT</w:t>
      </w:r>
    </w:p>
    <w:p>
      <w:r>
        <w:t>Mục đích sử dụng</w:t>
      </w:r>
    </w:p>
    <w:p>
      <w:r>
        <w:t>Mã</w:t>
      </w:r>
    </w:p>
    <w:p>
      <w:r>
        <w:t>Tổng diện tích (ha)</w:t>
      </w:r>
    </w:p>
    <w:p>
      <w:r>
        <w:t>Tổng cộng</w:t>
      </w:r>
    </w:p>
    <w:p>
      <w:r>
        <w:t>2,20</w:t>
      </w:r>
    </w:p>
    <w:p>
      <w:r>
        <w:t>1</w:t>
      </w:r>
    </w:p>
    <w:p>
      <w:r>
        <w:t>Đất nông nghiệp</w:t>
      </w:r>
    </w:p>
    <w:p>
      <w:r>
        <w:t>NNP</w:t>
      </w:r>
    </w:p>
    <w:p>
      <w:r>
        <w:t>2</w:t>
      </w:r>
    </w:p>
    <w:p>
      <w:r>
        <w:t>Đất phi nông nghiệp</w:t>
      </w:r>
    </w:p>
    <w:p>
      <w:r>
        <w:t>PNN</w:t>
      </w:r>
    </w:p>
    <w:p>
      <w:r>
        <w:t>2,20</w:t>
      </w:r>
    </w:p>
    <w:p>
      <w:r>
        <w:t>2.1</w:t>
      </w:r>
    </w:p>
    <w:p>
      <w:r>
        <w:t>Đất an ninh</w:t>
      </w:r>
    </w:p>
    <w:p>
      <w:r>
        <w:t>CAN</w:t>
      </w:r>
    </w:p>
    <w:p>
      <w:r>
        <w:t>0,10</w:t>
      </w:r>
    </w:p>
    <w:p>
      <w:r>
        <w:t>2.2</w:t>
      </w:r>
    </w:p>
    <w:p>
      <w:r>
        <w:t>Đất phát triển hạ tầng</w:t>
      </w:r>
    </w:p>
    <w:p>
      <w:r>
        <w:t>DHT</w:t>
      </w:r>
    </w:p>
    <w:p>
      <w:r>
        <w:t>1,08</w:t>
      </w:r>
    </w:p>
    <w:p>
      <w:r>
        <w:t>-</w:t>
      </w:r>
    </w:p>
    <w:p>
      <w:r>
        <w:t>Đất giao thông</w:t>
      </w:r>
    </w:p>
    <w:p>
      <w:r>
        <w:t>DGT</w:t>
      </w:r>
    </w:p>
    <w:p>
      <w:r>
        <w:t>0,07</w:t>
      </w:r>
    </w:p>
    <w:p>
      <w:r>
        <w:t>-</w:t>
      </w:r>
    </w:p>
    <w:p>
      <w:r>
        <w:t>Đất thủy lợi</w:t>
      </w:r>
    </w:p>
    <w:p>
      <w:r>
        <w:t>DTL</w:t>
      </w:r>
    </w:p>
    <w:p>
      <w:r>
        <w:t>1,00</w:t>
      </w:r>
    </w:p>
    <w:p>
      <w:r>
        <w:t>-</w:t>
      </w:r>
    </w:p>
    <w:p>
      <w:r>
        <w:t>Đất công trình năng lượng</w:t>
      </w:r>
    </w:p>
    <w:p>
      <w:r>
        <w:t>DNL</w:t>
      </w:r>
    </w:p>
    <w:p>
      <w:r>
        <w:t>0,01</w:t>
      </w:r>
    </w:p>
    <w:p>
      <w:r>
        <w:t>2.3</w:t>
      </w:r>
    </w:p>
    <w:p>
      <w:r>
        <w:t>Đất ở tại nông thôn</w:t>
      </w:r>
    </w:p>
    <w:p>
      <w:r>
        <w:t>ONT</w:t>
      </w:r>
    </w:p>
    <w:p>
      <w:r>
        <w:t>1,02</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huyện Sơn Hòa.</w:t>
      </w:r>
    </w:p>
    <w:p>
      <w:r>
        <w:t>Điều 2. Tổ chức thực hiện:</w:t>
      </w:r>
    </w:p>
    <w:p>
      <w:r>
        <w:t>1. UBND huyện Sơn Hòa:</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huyện Sơn Hòa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huyện Sơn Hòa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huyện Sơn Hòa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24.02.07.</w:t>
      </w:r>
    </w:p>
    <w:p>
      <w:r>
        <w:t>TM. ỦY BAN NHÂN DÂN</w:t>
      </w:r>
    </w:p>
    <w:p>
      <w:r>
        <w:t>KT. CHỦ TỊCH</w:t>
      </w:r>
    </w:p>
    <w:p>
      <w:r>
        <w:t>PHÓ CHỦ TỊCH</w:t>
      </w:r>
    </w:p>
    <w:p>
      <w:r>
        <w:t>Hồ Thị Nguyên Thảo</w:t>
      </w:r>
    </w:p>
    <w:p>
      <w:r>
        <w:t>Biểu 01</w:t>
      </w:r>
    </w:p>
    <w:p>
      <w:r>
        <w:t>KẾ HOẠCH SỬ DỤNG ĐẤT NĂM 2024 CỦA HUYỆN SƠN HÒA</w:t>
      </w:r>
    </w:p>
    <w:p>
      <w:r>
        <w:t>(Kèm theo Quyết định số 40/QĐ-UBND ngày 09 tháng 01 năm 2024 của UBND tỉnh)</w:t>
      </w:r>
    </w:p>
    <w:p>
      <w:r>
        <w:t>STT</w:t>
      </w:r>
    </w:p>
    <w:p>
      <w:r>
        <w:t>Chỉ tiêu</w:t>
      </w:r>
    </w:p>
    <w:p>
      <w:r>
        <w:t>Mã</w:t>
      </w:r>
    </w:p>
    <w:p>
      <w:r>
        <w:t>Tổng diện tích (ha)</w:t>
      </w:r>
    </w:p>
    <w:p>
      <w:r>
        <w:t>Phân theo đơn vị hành chính</w:t>
      </w:r>
    </w:p>
    <w:p>
      <w:r>
        <w:t>TT Củng Sơn</w:t>
      </w:r>
    </w:p>
    <w:p>
      <w:r>
        <w:t>Xã Suối Bạc</w:t>
      </w:r>
    </w:p>
    <w:p>
      <w:r>
        <w:t>Xã Sơn Hà</w:t>
      </w:r>
    </w:p>
    <w:p>
      <w:r>
        <w:t>Xã Sơn Nguyên</w:t>
      </w:r>
    </w:p>
    <w:p>
      <w:r>
        <w:t>Xã Sơn Xuân</w:t>
      </w:r>
    </w:p>
    <w:p>
      <w:r>
        <w:t>Xã Sơn Long</w:t>
      </w:r>
    </w:p>
    <w:p>
      <w:r>
        <w:t>Xã Sơn Định</w:t>
      </w:r>
    </w:p>
    <w:p>
      <w:r>
        <w:t>Xã Sơn Hội</w:t>
      </w:r>
    </w:p>
    <w:p>
      <w:r>
        <w:t>Xã Sơn Phước</w:t>
      </w:r>
    </w:p>
    <w:p>
      <w:r>
        <w:t>Xã Suối Trai</w:t>
      </w:r>
    </w:p>
    <w:p>
      <w:r>
        <w:t>Xã Eachà Rang</w:t>
      </w:r>
    </w:p>
    <w:p>
      <w:r>
        <w:t>Xã Phước Tân</w:t>
      </w:r>
    </w:p>
    <w:p>
      <w:r>
        <w:t>Xã Krông Pa</w:t>
      </w:r>
    </w:p>
    <w:p>
      <w:r>
        <w:t>Xã Cà Lúi</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w:t>
      </w:r>
    </w:p>
    <w:p>
      <w:r>
        <w:t>94.043,48</w:t>
      </w:r>
    </w:p>
    <w:p>
      <w:r>
        <w:t>2.386,52</w:t>
      </w:r>
    </w:p>
    <w:p>
      <w:r>
        <w:t>3.563,91</w:t>
      </w:r>
    </w:p>
    <w:p>
      <w:r>
        <w:t>5.771,06</w:t>
      </w:r>
    </w:p>
    <w:p>
      <w:r>
        <w:t>6.404,25</w:t>
      </w:r>
    </w:p>
    <w:p>
      <w:r>
        <w:t>4.919,76</w:t>
      </w:r>
    </w:p>
    <w:p>
      <w:r>
        <w:t>4.620,54</w:t>
      </w:r>
    </w:p>
    <w:p>
      <w:r>
        <w:t>5.605,59</w:t>
      </w:r>
    </w:p>
    <w:p>
      <w:r>
        <w:t>16.524,50</w:t>
      </w:r>
    </w:p>
    <w:p>
      <w:r>
        <w:t>8.615,40</w:t>
      </w:r>
    </w:p>
    <w:p>
      <w:r>
        <w:t>6.447,65</w:t>
      </w:r>
    </w:p>
    <w:p>
      <w:r>
        <w:t>8.077,29</w:t>
      </w:r>
    </w:p>
    <w:p>
      <w:r>
        <w:t>12.398,54</w:t>
      </w:r>
    </w:p>
    <w:p>
      <w:r>
        <w:t>4.170,45</w:t>
      </w:r>
    </w:p>
    <w:p>
      <w:r>
        <w:t>4.538,02</w:t>
      </w:r>
    </w:p>
    <w:p>
      <w:r>
        <w:t>1</w:t>
      </w:r>
    </w:p>
    <w:p>
      <w:r>
        <w:t>Đất nông nghiệp</w:t>
      </w:r>
    </w:p>
    <w:p>
      <w:r>
        <w:t>NNP</w:t>
      </w:r>
    </w:p>
    <w:p>
      <w:r>
        <w:t>79.877,85</w:t>
      </w:r>
    </w:p>
    <w:p>
      <w:r>
        <w:t>1.768,20</w:t>
      </w:r>
    </w:p>
    <w:p>
      <w:r>
        <w:t>2.984,17</w:t>
      </w:r>
    </w:p>
    <w:p>
      <w:r>
        <w:t>4.326,97</w:t>
      </w:r>
    </w:p>
    <w:p>
      <w:r>
        <w:t>4.657,52</w:t>
      </w:r>
    </w:p>
    <w:p>
      <w:r>
        <w:t>3.975,52</w:t>
      </w:r>
    </w:p>
    <w:p>
      <w:r>
        <w:t>4.218,51</w:t>
      </w:r>
    </w:p>
    <w:p>
      <w:r>
        <w:t>5.157,02</w:t>
      </w:r>
    </w:p>
    <w:p>
      <w:r>
        <w:t>15.427,38</w:t>
      </w:r>
    </w:p>
    <w:p>
      <w:r>
        <w:t>6.918,23</w:t>
      </w:r>
    </w:p>
    <w:p>
      <w:r>
        <w:t>4.822,96</w:t>
      </w:r>
    </w:p>
    <w:p>
      <w:r>
        <w:t>7.376,72</w:t>
      </w:r>
    </w:p>
    <w:p>
      <w:r>
        <w:t>10.756,39</w:t>
      </w:r>
    </w:p>
    <w:p>
      <w:r>
        <w:t>3.320,61</w:t>
      </w:r>
    </w:p>
    <w:p>
      <w:r>
        <w:t>4.167,65</w:t>
      </w:r>
    </w:p>
    <w:p>
      <w:r>
        <w:t>1.1</w:t>
      </w:r>
    </w:p>
    <w:p>
      <w:r>
        <w:t>Đất trồng lúa</w:t>
      </w:r>
    </w:p>
    <w:p>
      <w:r>
        <w:t>LUA</w:t>
      </w:r>
    </w:p>
    <w:p>
      <w:r>
        <w:t>1.376,66</w:t>
      </w:r>
    </w:p>
    <w:p>
      <w:r>
        <w:t>304,35</w:t>
      </w:r>
    </w:p>
    <w:p>
      <w:r>
        <w:t>17,35</w:t>
      </w:r>
    </w:p>
    <w:p>
      <w:r>
        <w:t>166,49</w:t>
      </w:r>
    </w:p>
    <w:p>
      <w:r>
        <w:t>30,89</w:t>
      </w:r>
    </w:p>
    <w:p>
      <w:r>
        <w:t>98,74</w:t>
      </w:r>
    </w:p>
    <w:p>
      <w:r>
        <w:t>33,85</w:t>
      </w:r>
    </w:p>
    <w:p>
      <w:r>
        <w:t>39,72</w:t>
      </w:r>
    </w:p>
    <w:p>
      <w:r>
        <w:t>79,56</w:t>
      </w:r>
    </w:p>
    <w:p>
      <w:r>
        <w:t>39,04</w:t>
      </w:r>
    </w:p>
    <w:p>
      <w:r>
        <w:t>80,88</w:t>
      </w:r>
    </w:p>
    <w:p>
      <w:r>
        <w:t>7,93</w:t>
      </w:r>
    </w:p>
    <w:p>
      <w:r>
        <w:t>62,05</w:t>
      </w:r>
    </w:p>
    <w:p>
      <w:r>
        <w:t>275,95</w:t>
      </w:r>
    </w:p>
    <w:p>
      <w:r>
        <w:t>139,86</w:t>
      </w:r>
    </w:p>
    <w:p>
      <w:r>
        <w:t>Trong đó: Đất chuyên trong lúa nước</w:t>
      </w:r>
    </w:p>
    <w:p>
      <w:r>
        <w:t>LUC</w:t>
      </w:r>
    </w:p>
    <w:p>
      <w:r>
        <w:t>659,72</w:t>
      </w:r>
    </w:p>
    <w:p>
      <w:r>
        <w:t>306,62</w:t>
      </w:r>
    </w:p>
    <w:p>
      <w:r>
        <w:t>0,12</w:t>
      </w:r>
    </w:p>
    <w:p>
      <w:r>
        <w:t>142,38</w:t>
      </w:r>
    </w:p>
    <w:p>
      <w:r>
        <w:t>19,73</w:t>
      </w:r>
    </w:p>
    <w:p>
      <w:r>
        <w:t>0,48</w:t>
      </w:r>
    </w:p>
    <w:p>
      <w:r>
        <w:t>51,92</w:t>
      </w:r>
    </w:p>
    <w:p>
      <w:r>
        <w:t>138,47</w:t>
      </w:r>
    </w:p>
    <w:p>
      <w:r>
        <w:t>1.2</w:t>
      </w:r>
    </w:p>
    <w:p>
      <w:r>
        <w:t>Đất trồng cây hàng năm khác</w:t>
      </w:r>
    </w:p>
    <w:p>
      <w:r>
        <w:t>HNK</w:t>
      </w:r>
    </w:p>
    <w:p>
      <w:r>
        <w:t>34.766,28</w:t>
      </w:r>
    </w:p>
    <w:p>
      <w:r>
        <w:t>1.256,52</w:t>
      </w:r>
    </w:p>
    <w:p>
      <w:r>
        <w:t>2.694,68</w:t>
      </w:r>
    </w:p>
    <w:p>
      <w:r>
        <w:t>3.287,37</w:t>
      </w:r>
    </w:p>
    <w:p>
      <w:r>
        <w:t>3.221,85</w:t>
      </w:r>
    </w:p>
    <w:p>
      <w:r>
        <w:t>1.712,72</w:t>
      </w:r>
    </w:p>
    <w:p>
      <w:r>
        <w:t>947,15</w:t>
      </w:r>
    </w:p>
    <w:p>
      <w:r>
        <w:t>1.749,90</w:t>
      </w:r>
    </w:p>
    <w:p>
      <w:r>
        <w:t>4.593,16</w:t>
      </w:r>
    </w:p>
    <w:p>
      <w:r>
        <w:t>2.900,27</w:t>
      </w:r>
    </w:p>
    <w:p>
      <w:r>
        <w:t>2.333,37</w:t>
      </w:r>
    </w:p>
    <w:p>
      <w:r>
        <w:t>3.782,58</w:t>
      </w:r>
    </w:p>
    <w:p>
      <w:r>
        <w:t>2.115,12</w:t>
      </w:r>
    </w:p>
    <w:p>
      <w:r>
        <w:t>2.332,02</w:t>
      </w:r>
    </w:p>
    <w:p>
      <w:r>
        <w:t>1.839,57</w:t>
      </w:r>
    </w:p>
    <w:p>
      <w:r>
        <w:t>1.3</w:t>
      </w:r>
    </w:p>
    <w:p>
      <w:r>
        <w:t>Đất trồng cây lâu năm</w:t>
      </w:r>
    </w:p>
    <w:p>
      <w:r>
        <w:t>CLN</w:t>
      </w:r>
    </w:p>
    <w:p>
      <w:r>
        <w:t>4.015,08</w:t>
      </w:r>
    </w:p>
    <w:p>
      <w:r>
        <w:t>121,56</w:t>
      </w:r>
    </w:p>
    <w:p>
      <w:r>
        <w:t>137,34</w:t>
      </w:r>
    </w:p>
    <w:p>
      <w:r>
        <w:t>56,50</w:t>
      </w:r>
    </w:p>
    <w:p>
      <w:r>
        <w:t>228,39</w:t>
      </w:r>
    </w:p>
    <w:p>
      <w:r>
        <w:t>669,93</w:t>
      </w:r>
    </w:p>
    <w:p>
      <w:r>
        <w:t>907,19</w:t>
      </w:r>
    </w:p>
    <w:p>
      <w:r>
        <w:t>743,01</w:t>
      </w:r>
    </w:p>
    <w:p>
      <w:r>
        <w:t>366,45</w:t>
      </w:r>
    </w:p>
    <w:p>
      <w:r>
        <w:t>158,57</w:t>
      </w:r>
    </w:p>
    <w:p>
      <w:r>
        <w:t>59,21</w:t>
      </w:r>
    </w:p>
    <w:p>
      <w:r>
        <w:t>138,79</w:t>
      </w:r>
    </w:p>
    <w:p>
      <w:r>
        <w:t>23,23</w:t>
      </w:r>
    </w:p>
    <w:p>
      <w:r>
        <w:t>266,44</w:t>
      </w:r>
    </w:p>
    <w:p>
      <w:r>
        <w:t>138,47</w:t>
      </w:r>
    </w:p>
    <w:p>
      <w:r>
        <w:t>1.4</w:t>
      </w:r>
    </w:p>
    <w:p>
      <w:r>
        <w:t>Đất rừng phòng hộ</w:t>
      </w:r>
    </w:p>
    <w:p>
      <w:r>
        <w:t>RPH</w:t>
      </w:r>
    </w:p>
    <w:p>
      <w:r>
        <w:t>9.507,89</w:t>
      </w:r>
    </w:p>
    <w:p>
      <w:r>
        <w:t>297,57</w:t>
      </w:r>
    </w:p>
    <w:p>
      <w:r>
        <w:t>35,84</w:t>
      </w:r>
    </w:p>
    <w:p>
      <w:r>
        <w:t>159,86</w:t>
      </w:r>
    </w:p>
    <w:p>
      <w:r>
        <w:t>5.251,21</w:t>
      </w:r>
    </w:p>
    <w:p>
      <w:r>
        <w:t>3.763,41</w:t>
      </w:r>
    </w:p>
    <w:p>
      <w:r>
        <w:t>1.5</w:t>
      </w:r>
    </w:p>
    <w:p>
      <w:r>
        <w:t>Đất rừng đặc dụng</w:t>
      </w:r>
    </w:p>
    <w:p>
      <w:r>
        <w:t>RDD</w:t>
      </w:r>
    </w:p>
    <w:p>
      <w:r>
        <w:t>8.626,87</w:t>
      </w:r>
    </w:p>
    <w:p>
      <w:r>
        <w:t>2.454,06</w:t>
      </w:r>
    </w:p>
    <w:p>
      <w:r>
        <w:t>2.296,60</w:t>
      </w:r>
    </w:p>
    <w:p>
      <w:r>
        <w:t>3.379,39</w:t>
      </w:r>
    </w:p>
    <w:p>
      <w:r>
        <w:t>440,10</w:t>
      </w:r>
    </w:p>
    <w:p>
      <w:r>
        <w:t>56,72</w:t>
      </w:r>
    </w:p>
    <w:p>
      <w:r>
        <w:t>1.6</w:t>
      </w:r>
    </w:p>
    <w:p>
      <w:r>
        <w:t>Đất rừng sản xuất</w:t>
      </w:r>
    </w:p>
    <w:p>
      <w:r>
        <w:t>RSX</w:t>
      </w:r>
    </w:p>
    <w:p>
      <w:r>
        <w:t>21.391,56</w:t>
      </w:r>
    </w:p>
    <w:p>
      <w:r>
        <w:t>84,49</w:t>
      </w:r>
    </w:p>
    <w:p>
      <w:r>
        <w:t>118,79</w:t>
      </w:r>
    </w:p>
    <w:p>
      <w:r>
        <w:t>500,81</w:t>
      </w:r>
    </w:p>
    <w:p>
      <w:r>
        <w:t>1.139,30</w:t>
      </w:r>
    </w:p>
    <w:p>
      <w:r>
        <w:t>1.492,68</w:t>
      </w:r>
    </w:p>
    <w:p>
      <w:r>
        <w:t>2.162,22</w:t>
      </w:r>
    </w:p>
    <w:p>
      <w:r>
        <w:t>2.543,73</w:t>
      </w:r>
    </w:p>
    <w:p>
      <w:r>
        <w:t>5.119,49</w:t>
      </w:r>
    </w:p>
    <w:p>
      <w:r>
        <w:t>1.357,22</w:t>
      </w:r>
    </w:p>
    <w:p>
      <w:r>
        <w:t>52,50</w:t>
      </w:r>
    </w:p>
    <w:p>
      <w:r>
        <w:t>28,92</w:t>
      </w:r>
    </w:p>
    <w:p>
      <w:r>
        <w:t>4.792,58</w:t>
      </w:r>
    </w:p>
    <w:p>
      <w:r>
        <w:t>5,80</w:t>
      </w:r>
    </w:p>
    <w:p>
      <w:r>
        <w:t>1.993,03</w:t>
      </w:r>
    </w:p>
    <w:p>
      <w:r>
        <w:t>Trong đó: Đất có rừng sản xuất tự nhiên</w:t>
      </w:r>
    </w:p>
    <w:p>
      <w:r>
        <w:t>RSN</w:t>
      </w:r>
    </w:p>
    <w:p>
      <w:r>
        <w:t>10.078,63</w:t>
      </w:r>
    </w:p>
    <w:p>
      <w:r>
        <w:t>32,14</w:t>
      </w:r>
    </w:p>
    <w:p>
      <w:r>
        <w:t>106,47</w:t>
      </w:r>
    </w:p>
    <w:p>
      <w:r>
        <w:t>167,02</w:t>
      </w:r>
    </w:p>
    <w:p>
      <w:r>
        <w:t>1.024,79</w:t>
      </w:r>
    </w:p>
    <w:p>
      <w:r>
        <w:t>694,49</w:t>
      </w:r>
    </w:p>
    <w:p>
      <w:r>
        <w:t>446,67</w:t>
      </w:r>
    </w:p>
    <w:p>
      <w:r>
        <w:t>840,30</w:t>
      </w:r>
    </w:p>
    <w:p>
      <w:r>
        <w:t>1.619,09</w:t>
      </w:r>
    </w:p>
    <w:p>
      <w:r>
        <w:t>1.297,85</w:t>
      </w:r>
    </w:p>
    <w:p>
      <w:r>
        <w:t>40,11</w:t>
      </w:r>
    </w:p>
    <w:p>
      <w:r>
        <w:t>28,92</w:t>
      </w:r>
    </w:p>
    <w:p>
      <w:r>
        <w:t>2.247,17</w:t>
      </w:r>
    </w:p>
    <w:p>
      <w:r>
        <w:t>1.533,61</w:t>
      </w:r>
    </w:p>
    <w:p>
      <w:r>
        <w:t>1.7</w:t>
      </w:r>
    </w:p>
    <w:p>
      <w:r>
        <w:t>Đất nuôi trồng thủy sản</w:t>
      </w:r>
    </w:p>
    <w:p>
      <w:r>
        <w:t>NTS</w:t>
      </w:r>
    </w:p>
    <w:p>
      <w:r>
        <w:t>18,72</w:t>
      </w:r>
    </w:p>
    <w:p>
      <w:r>
        <w:t>1,28</w:t>
      </w:r>
    </w:p>
    <w:p>
      <w:r>
        <w:t>1,23</w:t>
      </w:r>
    </w:p>
    <w:p>
      <w:r>
        <w:t>0,62</w:t>
      </w:r>
    </w:p>
    <w:p>
      <w:r>
        <w:t>1,25</w:t>
      </w:r>
    </w:p>
    <w:p>
      <w:r>
        <w:t>1,45</w:t>
      </w:r>
    </w:p>
    <w:p>
      <w:r>
        <w:t>0,40</w:t>
      </w:r>
    </w:p>
    <w:p>
      <w:r>
        <w:t>0,02</w:t>
      </w:r>
    </w:p>
    <w:p>
      <w:r>
        <w:t>1,03</w:t>
      </w:r>
    </w:p>
    <w:p>
      <w:r>
        <w:t>7,97</w:t>
      </w:r>
    </w:p>
    <w:p>
      <w:r>
        <w:t>0,40</w:t>
      </w:r>
    </w:p>
    <w:p>
      <w:r>
        <w:t>2,77</w:t>
      </w:r>
    </w:p>
    <w:p>
      <w:r>
        <w:t>0,30</w:t>
      </w:r>
    </w:p>
    <w:p>
      <w:r>
        <w:t>1.8</w:t>
      </w:r>
    </w:p>
    <w:p>
      <w:r>
        <w:t>Đất nông nghiệp khác</w:t>
      </w:r>
    </w:p>
    <w:p>
      <w:r>
        <w:t>NKH</w:t>
      </w:r>
    </w:p>
    <w:p>
      <w:r>
        <w:t>174,79</w:t>
      </w:r>
    </w:p>
    <w:p>
      <w:r>
        <w:t>14,78</w:t>
      </w:r>
    </w:p>
    <w:p>
      <w:r>
        <w:t>17,61</w:t>
      </w:r>
    </w:p>
    <w:p>
      <w:r>
        <w:t>7,84</w:t>
      </w:r>
    </w:p>
    <w:p>
      <w:r>
        <w:t>80,64</w:t>
      </w:r>
    </w:p>
    <w:p>
      <w:r>
        <w:t>16,48</w:t>
      </w:r>
    </w:p>
    <w:p>
      <w:r>
        <w:t>1,10</w:t>
      </w:r>
    </w:p>
    <w:p>
      <w:r>
        <w:t>36,34</w:t>
      </w:r>
    </w:p>
    <w:p>
      <w:r>
        <w:t>2</w:t>
      </w:r>
    </w:p>
    <w:p>
      <w:r>
        <w:t>Đất phi nông nghiệp</w:t>
      </w:r>
    </w:p>
    <w:p>
      <w:r>
        <w:t>PNN</w:t>
      </w:r>
    </w:p>
    <w:p>
      <w:r>
        <w:t>9.296,45</w:t>
      </w:r>
    </w:p>
    <w:p>
      <w:r>
        <w:t>595,54</w:t>
      </w:r>
    </w:p>
    <w:p>
      <w:r>
        <w:t>484,42</w:t>
      </w:r>
    </w:p>
    <w:p>
      <w:r>
        <w:t>1.021,39</w:t>
      </w:r>
    </w:p>
    <w:p>
      <w:r>
        <w:t>1.064,81</w:t>
      </w:r>
    </w:p>
    <w:p>
      <w:r>
        <w:t>679,13</w:t>
      </w:r>
    </w:p>
    <w:p>
      <w:r>
        <w:t>262,77</w:t>
      </w:r>
    </w:p>
    <w:p>
      <w:r>
        <w:t>234,06</w:t>
      </w:r>
    </w:p>
    <w:p>
      <w:r>
        <w:t>451,28</w:t>
      </w:r>
    </w:p>
    <w:p>
      <w:r>
        <w:t>1.559,66</w:t>
      </w:r>
    </w:p>
    <w:p>
      <w:r>
        <w:t>1.425,89</w:t>
      </w:r>
    </w:p>
    <w:p>
      <w:r>
        <w:t>283,18</w:t>
      </w:r>
    </w:p>
    <w:p>
      <w:r>
        <w:t>271,30</w:t>
      </w:r>
    </w:p>
    <w:p>
      <w:r>
        <w:t>754,90</w:t>
      </w:r>
    </w:p>
    <w:p>
      <w:r>
        <w:t>208,12</w:t>
      </w:r>
    </w:p>
    <w:p>
      <w:r>
        <w:t>2.1</w:t>
      </w:r>
    </w:p>
    <w:p>
      <w:r>
        <w:t>Đất quốc phòng</w:t>
      </w:r>
    </w:p>
    <w:p>
      <w:r>
        <w:t>CQP</w:t>
      </w:r>
    </w:p>
    <w:p>
      <w:r>
        <w:t>2.804,65</w:t>
      </w:r>
    </w:p>
    <w:p>
      <w:r>
        <w:t>25,70</w:t>
      </w:r>
    </w:p>
    <w:p>
      <w:r>
        <w:t>143,82</w:t>
      </w:r>
    </w:p>
    <w:p>
      <w:r>
        <w:t>656,57</w:t>
      </w:r>
    </w:p>
    <w:p>
      <w:r>
        <w:t>514,93</w:t>
      </w:r>
    </w:p>
    <w:p>
      <w:r>
        <w:t>3,51</w:t>
      </w:r>
    </w:p>
    <w:p>
      <w:r>
        <w:t>196,06</w:t>
      </w:r>
    </w:p>
    <w:p>
      <w:r>
        <w:t>1.260,99</w:t>
      </w:r>
    </w:p>
    <w:p>
      <w:r>
        <w:t>3,07</w:t>
      </w:r>
    </w:p>
    <w:p>
      <w:r>
        <w:t>2.2</w:t>
      </w:r>
    </w:p>
    <w:p>
      <w:r>
        <w:t>Đất an ninh</w:t>
      </w:r>
    </w:p>
    <w:p>
      <w:r>
        <w:t>CAN</w:t>
      </w:r>
    </w:p>
    <w:p>
      <w:r>
        <w:t>3,45</w:t>
      </w:r>
    </w:p>
    <w:p>
      <w:r>
        <w:t>1,36</w:t>
      </w:r>
    </w:p>
    <w:p>
      <w:r>
        <w:t>0,15</w:t>
      </w:r>
    </w:p>
    <w:p>
      <w:r>
        <w:t>0,10</w:t>
      </w:r>
    </w:p>
    <w:p>
      <w:r>
        <w:t>0,14</w:t>
      </w:r>
    </w:p>
    <w:p>
      <w:r>
        <w:t>0,20</w:t>
      </w:r>
    </w:p>
    <w:p>
      <w:r>
        <w:t>0,38</w:t>
      </w:r>
    </w:p>
    <w:p>
      <w:r>
        <w:t>0,20</w:t>
      </w:r>
    </w:p>
    <w:p>
      <w:r>
        <w:t>0,23</w:t>
      </w:r>
    </w:p>
    <w:p>
      <w:r>
        <w:t>0,05</w:t>
      </w:r>
    </w:p>
    <w:p>
      <w:r>
        <w:t>0,22</w:t>
      </w:r>
    </w:p>
    <w:p>
      <w:r>
        <w:t>0,05</w:t>
      </w:r>
    </w:p>
    <w:p>
      <w:r>
        <w:t>0,12</w:t>
      </w:r>
    </w:p>
    <w:p>
      <w:r>
        <w:t>0,15</w:t>
      </w:r>
    </w:p>
    <w:p>
      <w:r>
        <w:t>0,10</w:t>
      </w:r>
    </w:p>
    <w:p>
      <w:r>
        <w:t>2.3</w:t>
      </w:r>
    </w:p>
    <w:p>
      <w:r>
        <w:t>Đất cụm công nghiệp</w:t>
      </w:r>
    </w:p>
    <w:p>
      <w:r>
        <w:t>SKN</w:t>
      </w:r>
    </w:p>
    <w:p>
      <w:r>
        <w:t>74,00</w:t>
      </w:r>
    </w:p>
    <w:p>
      <w:r>
        <w:t>74,00</w:t>
      </w:r>
    </w:p>
    <w:p>
      <w:r>
        <w:t>2.4</w:t>
      </w:r>
    </w:p>
    <w:p>
      <w:r>
        <w:t>Đất thương mại, dịch vụ</w:t>
      </w:r>
    </w:p>
    <w:p>
      <w:r>
        <w:t>TMD</w:t>
      </w:r>
    </w:p>
    <w:p>
      <w:r>
        <w:t>18,92</w:t>
      </w:r>
    </w:p>
    <w:p>
      <w:r>
        <w:t>0,60</w:t>
      </w:r>
    </w:p>
    <w:p>
      <w:r>
        <w:t>4,42</w:t>
      </w:r>
    </w:p>
    <w:p>
      <w:r>
        <w:t>0,08</w:t>
      </w:r>
    </w:p>
    <w:p>
      <w:r>
        <w:t>4,28</w:t>
      </w:r>
    </w:p>
    <w:p>
      <w:r>
        <w:t>3,75</w:t>
      </w:r>
    </w:p>
    <w:p>
      <w:r>
        <w:t>2,56</w:t>
      </w:r>
    </w:p>
    <w:p>
      <w:r>
        <w:t>0,25</w:t>
      </w:r>
    </w:p>
    <w:p>
      <w:r>
        <w:t>0,12</w:t>
      </w:r>
    </w:p>
    <w:p>
      <w:r>
        <w:t>0,11</w:t>
      </w:r>
    </w:p>
    <w:p>
      <w:r>
        <w:t>0,77</w:t>
      </w:r>
    </w:p>
    <w:p>
      <w:r>
        <w:t>0,82</w:t>
      </w:r>
    </w:p>
    <w:p>
      <w:r>
        <w:t>0,74</w:t>
      </w:r>
    </w:p>
    <w:p>
      <w:r>
        <w:t>0,42</w:t>
      </w:r>
    </w:p>
    <w:p>
      <w:r>
        <w:t>2.5</w:t>
      </w:r>
    </w:p>
    <w:p>
      <w:r>
        <w:t>Đất cơ sở sản xuất phi nông nghiệp</w:t>
      </w:r>
    </w:p>
    <w:p>
      <w:r>
        <w:t>SKC</w:t>
      </w:r>
    </w:p>
    <w:p>
      <w:r>
        <w:t>120,07</w:t>
      </w:r>
    </w:p>
    <w:p>
      <w:r>
        <w:t>1,48</w:t>
      </w:r>
    </w:p>
    <w:p>
      <w:r>
        <w:t>5,72</w:t>
      </w:r>
    </w:p>
    <w:p>
      <w:r>
        <w:t>101,89</w:t>
      </w:r>
    </w:p>
    <w:p>
      <w:r>
        <w:t>0,51</w:t>
      </w:r>
    </w:p>
    <w:p>
      <w:r>
        <w:t>2,20</w:t>
      </w:r>
    </w:p>
    <w:p>
      <w:r>
        <w:t>5,00</w:t>
      </w:r>
    </w:p>
    <w:p>
      <w:r>
        <w:t>2,49</w:t>
      </w:r>
    </w:p>
    <w:p>
      <w:r>
        <w:t>0,02</w:t>
      </w:r>
    </w:p>
    <w:p>
      <w:r>
        <w:t>0,15</w:t>
      </w:r>
    </w:p>
    <w:p>
      <w:r>
        <w:t>0,01</w:t>
      </w:r>
    </w:p>
    <w:p>
      <w:r>
        <w:t>0,60</w:t>
      </w:r>
    </w:p>
    <w:p>
      <w:r>
        <w:t>2.6</w:t>
      </w:r>
    </w:p>
    <w:p>
      <w:r>
        <w:t>Đất cho hoạt động khoáng sản</w:t>
      </w:r>
    </w:p>
    <w:p>
      <w:r>
        <w:t>SKS</w:t>
      </w:r>
    </w:p>
    <w:p>
      <w:r>
        <w:t>42,53</w:t>
      </w:r>
    </w:p>
    <w:p>
      <w:r>
        <w:t>18,29</w:t>
      </w:r>
    </w:p>
    <w:p>
      <w:r>
        <w:t>9,30</w:t>
      </w:r>
    </w:p>
    <w:p>
      <w:r>
        <w:t>8,95</w:t>
      </w:r>
    </w:p>
    <w:p>
      <w:r>
        <w:t>5,99</w:t>
      </w:r>
    </w:p>
    <w:p>
      <w:r>
        <w:t>2.7</w:t>
      </w:r>
    </w:p>
    <w:p>
      <w:r>
        <w:t>Đất sản xuất VLXD, làm đồ gốm</w:t>
      </w:r>
    </w:p>
    <w:p>
      <w:r>
        <w:t>SKX</w:t>
      </w:r>
    </w:p>
    <w:p>
      <w:r>
        <w:t>103,03</w:t>
      </w:r>
    </w:p>
    <w:p>
      <w:r>
        <w:t>6,82</w:t>
      </w:r>
    </w:p>
    <w:p>
      <w:r>
        <w:t>19,22</w:t>
      </w:r>
    </w:p>
    <w:p>
      <w:r>
        <w:t>27,21</w:t>
      </w:r>
    </w:p>
    <w:p>
      <w:r>
        <w:t>19,19</w:t>
      </w:r>
    </w:p>
    <w:p>
      <w:r>
        <w:t>18,47</w:t>
      </w:r>
    </w:p>
    <w:p>
      <w:r>
        <w:t>3,12</w:t>
      </w:r>
    </w:p>
    <w:p>
      <w:r>
        <w:t>9,00</w:t>
      </w:r>
    </w:p>
    <w:p>
      <w:r>
        <w:t>2.8</w:t>
      </w:r>
    </w:p>
    <w:p>
      <w:r>
        <w:t>Đất phát triển hạ tầng cấp quốc gia, cấp tỉnh, cấp huyện, cấp xã</w:t>
      </w:r>
    </w:p>
    <w:p>
      <w:r>
        <w:t>DHT</w:t>
      </w:r>
    </w:p>
    <w:p>
      <w:r>
        <w:t>3.405,42</w:t>
      </w:r>
    </w:p>
    <w:p>
      <w:r>
        <w:t>191,46</w:t>
      </w:r>
    </w:p>
    <w:p>
      <w:r>
        <w:t>225,40</w:t>
      </w:r>
    </w:p>
    <w:p>
      <w:r>
        <w:t>151,94</w:t>
      </w:r>
    </w:p>
    <w:p>
      <w:r>
        <w:t>180,90</w:t>
      </w:r>
    </w:p>
    <w:p>
      <w:r>
        <w:t>66,50</w:t>
      </w:r>
    </w:p>
    <w:p>
      <w:r>
        <w:t>129,11</w:t>
      </w:r>
    </w:p>
    <w:p>
      <w:r>
        <w:t>133,36</w:t>
      </w:r>
    </w:p>
    <w:p>
      <w:r>
        <w:t>106,84</w:t>
      </w:r>
    </w:p>
    <w:p>
      <w:r>
        <w:t>93,97</w:t>
      </w:r>
    </w:p>
    <w:p>
      <w:r>
        <w:t>1.305,55</w:t>
      </w:r>
    </w:p>
    <w:p>
      <w:r>
        <w:t>100,57</w:t>
      </w:r>
    </w:p>
    <w:p>
      <w:r>
        <w:t>79,38</w:t>
      </w:r>
    </w:p>
    <w:p>
      <w:r>
        <w:t>592,12</w:t>
      </w:r>
    </w:p>
    <w:p>
      <w:r>
        <w:t>48,32</w:t>
      </w:r>
    </w:p>
    <w:p>
      <w:r>
        <w:t>-</w:t>
      </w:r>
    </w:p>
    <w:p>
      <w:r>
        <w:t>Đất giao thông</w:t>
      </w:r>
    </w:p>
    <w:p>
      <w:r>
        <w:t>DGT</w:t>
      </w:r>
    </w:p>
    <w:p>
      <w:r>
        <w:t>1.139,90</w:t>
      </w:r>
    </w:p>
    <w:p>
      <w:r>
        <w:t>96,00</w:t>
      </w:r>
    </w:p>
    <w:p>
      <w:r>
        <w:t>137,50</w:t>
      </w:r>
    </w:p>
    <w:p>
      <w:r>
        <w:t>120,20</w:t>
      </w:r>
    </w:p>
    <w:p>
      <w:r>
        <w:t>81,54</w:t>
      </w:r>
    </w:p>
    <w:p>
      <w:r>
        <w:t>62,73</w:t>
      </w:r>
    </w:p>
    <w:p>
      <w:r>
        <w:t>103,80</w:t>
      </w:r>
    </w:p>
    <w:p>
      <w:r>
        <w:t>61,81</w:t>
      </w:r>
    </w:p>
    <w:p>
      <w:r>
        <w:t>90,98</w:t>
      </w:r>
    </w:p>
    <w:p>
      <w:r>
        <w:t>84,52</w:t>
      </w:r>
    </w:p>
    <w:p>
      <w:r>
        <w:t>54,81</w:t>
      </w:r>
    </w:p>
    <w:p>
      <w:r>
        <w:t>87,49</w:t>
      </w:r>
    </w:p>
    <w:p>
      <w:r>
        <w:t>66,79</w:t>
      </w:r>
    </w:p>
    <w:p>
      <w:r>
        <w:t>53,30</w:t>
      </w:r>
    </w:p>
    <w:p>
      <w:r>
        <w:t>38,43</w:t>
      </w:r>
    </w:p>
    <w:p>
      <w:r>
        <w:t>-</w:t>
      </w:r>
    </w:p>
    <w:p>
      <w:r>
        <w:t>Đất thủy lợi</w:t>
      </w:r>
    </w:p>
    <w:p>
      <w:r>
        <w:t>DTL</w:t>
      </w:r>
    </w:p>
    <w:p>
      <w:r>
        <w:t>231,27</w:t>
      </w:r>
    </w:p>
    <w:p>
      <w:r>
        <w:t>39,86</w:t>
      </w:r>
    </w:p>
    <w:p>
      <w:r>
        <w:t>66,70</w:t>
      </w:r>
    </w:p>
    <w:p>
      <w:r>
        <w:t>6,19</w:t>
      </w:r>
    </w:p>
    <w:p>
      <w:r>
        <w:t>89,29</w:t>
      </w:r>
    </w:p>
    <w:p>
      <w:r>
        <w:t>1,45</w:t>
      </w:r>
    </w:p>
    <w:p>
      <w:r>
        <w:t>1,40</w:t>
      </w:r>
    </w:p>
    <w:p>
      <w:r>
        <w:t>0,11</w:t>
      </w:r>
    </w:p>
    <w:p>
      <w:r>
        <w:t>0,08</w:t>
      </w:r>
    </w:p>
    <w:p>
      <w:r>
        <w:t>0,02</w:t>
      </w:r>
    </w:p>
    <w:p>
      <w:r>
        <w:t>1,63</w:t>
      </w:r>
    </w:p>
    <w:p>
      <w:r>
        <w:t>6,10</w:t>
      </w:r>
    </w:p>
    <w:p>
      <w:r>
        <w:t>13,44</w:t>
      </w:r>
    </w:p>
    <w:p>
      <w:r>
        <w:t>5,00</w:t>
      </w:r>
    </w:p>
    <w:p>
      <w:r>
        <w:t>-</w:t>
      </w:r>
    </w:p>
    <w:p>
      <w:r>
        <w:t>Đất cơ sở văn hóa</w:t>
      </w:r>
    </w:p>
    <w:p>
      <w:r>
        <w:t>DVH</w:t>
      </w:r>
    </w:p>
    <w:p>
      <w:r>
        <w:t>2,38</w:t>
      </w:r>
    </w:p>
    <w:p>
      <w:r>
        <w:t>0,68</w:t>
      </w:r>
    </w:p>
    <w:p>
      <w:r>
        <w:t>0,10</w:t>
      </w:r>
    </w:p>
    <w:p>
      <w:r>
        <w:t>0,13</w:t>
      </w:r>
    </w:p>
    <w:p>
      <w:r>
        <w:t>0,43</w:t>
      </w:r>
    </w:p>
    <w:p>
      <w:r>
        <w:t>0,37</w:t>
      </w:r>
    </w:p>
    <w:p>
      <w:r>
        <w:t>0,67</w:t>
      </w:r>
    </w:p>
    <w:p>
      <w:r>
        <w:t>-</w:t>
      </w:r>
    </w:p>
    <w:p>
      <w:r>
        <w:t>Đất cơ sở y tế</w:t>
      </w:r>
    </w:p>
    <w:p>
      <w:r>
        <w:t>DYT</w:t>
      </w:r>
    </w:p>
    <w:p>
      <w:r>
        <w:t>4,57</w:t>
      </w:r>
    </w:p>
    <w:p>
      <w:r>
        <w:t>2,21</w:t>
      </w:r>
    </w:p>
    <w:p>
      <w:r>
        <w:t>0,04</w:t>
      </w:r>
    </w:p>
    <w:p>
      <w:r>
        <w:t>0,45</w:t>
      </w:r>
    </w:p>
    <w:p>
      <w:r>
        <w:t>0,21</w:t>
      </w:r>
    </w:p>
    <w:p>
      <w:r>
        <w:t>0,13</w:t>
      </w:r>
    </w:p>
    <w:p>
      <w:r>
        <w:t>0,28</w:t>
      </w:r>
    </w:p>
    <w:p>
      <w:r>
        <w:t>0,07</w:t>
      </w:r>
    </w:p>
    <w:p>
      <w:r>
        <w:t>0,26</w:t>
      </w:r>
    </w:p>
    <w:p>
      <w:r>
        <w:t>0,09</w:t>
      </w:r>
    </w:p>
    <w:p>
      <w:r>
        <w:t>0,20</w:t>
      </w:r>
    </w:p>
    <w:p>
      <w:r>
        <w:t>0,23</w:t>
      </w:r>
    </w:p>
    <w:p>
      <w:r>
        <w:t>0,07</w:t>
      </w:r>
    </w:p>
    <w:p>
      <w:r>
        <w:t>0,07</w:t>
      </w:r>
    </w:p>
    <w:p>
      <w:r>
        <w:t>0,26</w:t>
      </w:r>
    </w:p>
    <w:p>
      <w:r>
        <w:t>-</w:t>
      </w:r>
    </w:p>
    <w:p>
      <w:r>
        <w:t>Đất cơ sở giáo dục - đào tạo</w:t>
      </w:r>
    </w:p>
    <w:p>
      <w:r>
        <w:t>DGD</w:t>
      </w:r>
    </w:p>
    <w:p>
      <w:r>
        <w:t>64,33</w:t>
      </w:r>
    </w:p>
    <w:p>
      <w:r>
        <w:t>10,02</w:t>
      </w:r>
    </w:p>
    <w:p>
      <w:r>
        <w:t>11,20</w:t>
      </w:r>
    </w:p>
    <w:p>
      <w:r>
        <w:t>5,78</w:t>
      </w:r>
    </w:p>
    <w:p>
      <w:r>
        <w:t>4,28</w:t>
      </w:r>
    </w:p>
    <w:p>
      <w:r>
        <w:t>0,97</w:t>
      </w:r>
    </w:p>
    <w:p>
      <w:r>
        <w:t>3,53</w:t>
      </w:r>
    </w:p>
    <w:p>
      <w:r>
        <w:t>3,12</w:t>
      </w:r>
    </w:p>
    <w:p>
      <w:r>
        <w:t>9,38</w:t>
      </w:r>
    </w:p>
    <w:p>
      <w:r>
        <w:t>2,92</w:t>
      </w:r>
    </w:p>
    <w:p>
      <w:r>
        <w:t>2,84</w:t>
      </w:r>
    </w:p>
    <w:p>
      <w:r>
        <w:t>3,22</w:t>
      </w:r>
    </w:p>
    <w:p>
      <w:r>
        <w:t>1,96</w:t>
      </w:r>
    </w:p>
    <w:p>
      <w:r>
        <w:t>3,50</w:t>
      </w:r>
    </w:p>
    <w:p>
      <w:r>
        <w:t>1,61</w:t>
      </w:r>
    </w:p>
    <w:p>
      <w:r>
        <w:t>-</w:t>
      </w:r>
    </w:p>
    <w:p>
      <w:r>
        <w:t>Đất cơ sở thể dục - thể thao</w:t>
      </w:r>
    </w:p>
    <w:p>
      <w:r>
        <w:t>DTT</w:t>
      </w:r>
    </w:p>
    <w:p>
      <w:r>
        <w:t>15,33</w:t>
      </w:r>
    </w:p>
    <w:p>
      <w:r>
        <w:t>4,55</w:t>
      </w:r>
    </w:p>
    <w:p>
      <w:r>
        <w:t>2,53</w:t>
      </w:r>
    </w:p>
    <w:p>
      <w:r>
        <w:t>2,18</w:t>
      </w:r>
    </w:p>
    <w:p>
      <w:r>
        <w:t>2,13</w:t>
      </w:r>
    </w:p>
    <w:p>
      <w:r>
        <w:t>0,14</w:t>
      </w:r>
    </w:p>
    <w:p>
      <w:r>
        <w:t>1,74</w:t>
      </w:r>
    </w:p>
    <w:p>
      <w:r>
        <w:t>0,96</w:t>
      </w:r>
    </w:p>
    <w:p>
      <w:r>
        <w:t>1,10</w:t>
      </w:r>
    </w:p>
    <w:p>
      <w:r>
        <w:t>-</w:t>
      </w:r>
    </w:p>
    <w:p>
      <w:r>
        <w:t>Đất công trình năng lượng</w:t>
      </w:r>
    </w:p>
    <w:p>
      <w:r>
        <w:t>DNL</w:t>
      </w:r>
    </w:p>
    <w:p>
      <w:r>
        <w:t>1.762,15</w:t>
      </w:r>
    </w:p>
    <w:p>
      <w:r>
        <w:t>1,72</w:t>
      </w:r>
    </w:p>
    <w:p>
      <w:r>
        <w:t>1,03</w:t>
      </w:r>
    </w:p>
    <w:p>
      <w:r>
        <w:t>5,52</w:t>
      </w:r>
    </w:p>
    <w:p>
      <w:r>
        <w:t>17,50</w:t>
      </w:r>
    </w:p>
    <w:p>
      <w:r>
        <w:t>60,08</w:t>
      </w:r>
    </w:p>
    <w:p>
      <w:r>
        <w:t>0,03</w:t>
      </w:r>
    </w:p>
    <w:p>
      <w:r>
        <w:t>1.158,32</w:t>
      </w:r>
    </w:p>
    <w:p>
      <w:r>
        <w:t>517,95</w:t>
      </w:r>
    </w:p>
    <w:p>
      <w:r>
        <w:t>-</w:t>
      </w:r>
    </w:p>
    <w:p>
      <w:r>
        <w:t>Đất bưu chính viễn thông</w:t>
      </w:r>
    </w:p>
    <w:p>
      <w:r>
        <w:t>DBV</w:t>
      </w:r>
    </w:p>
    <w:p>
      <w:r>
        <w:t>0,89</w:t>
      </w:r>
    </w:p>
    <w:p>
      <w:r>
        <w:t>0,46</w:t>
      </w:r>
    </w:p>
    <w:p>
      <w:r>
        <w:t>0,04</w:t>
      </w:r>
    </w:p>
    <w:p>
      <w:r>
        <w:t>0,04</w:t>
      </w:r>
    </w:p>
    <w:p>
      <w:r>
        <w:t>0,03</w:t>
      </w:r>
    </w:p>
    <w:p>
      <w:r>
        <w:t>0,03</w:t>
      </w:r>
    </w:p>
    <w:p>
      <w:r>
        <w:t>0,03</w:t>
      </w:r>
    </w:p>
    <w:p>
      <w:r>
        <w:t>0,03</w:t>
      </w:r>
    </w:p>
    <w:p>
      <w:r>
        <w:t>0,02</w:t>
      </w:r>
    </w:p>
    <w:p>
      <w:r>
        <w:t>0,03</w:t>
      </w:r>
    </w:p>
    <w:p>
      <w:r>
        <w:t>0,03</w:t>
      </w:r>
    </w:p>
    <w:p>
      <w:r>
        <w:t>0,05</w:t>
      </w:r>
    </w:p>
    <w:p>
      <w:r>
        <w:t>0,03</w:t>
      </w:r>
    </w:p>
    <w:p>
      <w:r>
        <w:t>0,03</w:t>
      </w:r>
    </w:p>
    <w:p>
      <w:r>
        <w:t>0,04</w:t>
      </w:r>
    </w:p>
    <w:p>
      <w:r>
        <w:t>-</w:t>
      </w:r>
    </w:p>
    <w:p>
      <w:r>
        <w:t>Đất có di tích lịch sử - văn hóa</w:t>
      </w:r>
    </w:p>
    <w:p>
      <w:r>
        <w:t>DDT</w:t>
      </w:r>
    </w:p>
    <w:p>
      <w:r>
        <w:t>5,49</w:t>
      </w:r>
    </w:p>
    <w:p>
      <w:r>
        <w:t>0,05</w:t>
      </w:r>
    </w:p>
    <w:p>
      <w:r>
        <w:t>0,10</w:t>
      </w:r>
    </w:p>
    <w:p>
      <w:r>
        <w:t>3,62</w:t>
      </w:r>
    </w:p>
    <w:p>
      <w:r>
        <w:t>1,72</w:t>
      </w:r>
    </w:p>
    <w:p>
      <w:r>
        <w:t>-</w:t>
      </w:r>
    </w:p>
    <w:p>
      <w:r>
        <w:t>Đất bãi thải, xử lý chất thải</w:t>
      </w:r>
    </w:p>
    <w:p>
      <w:r>
        <w:t>DRA</w:t>
      </w:r>
    </w:p>
    <w:p>
      <w:r>
        <w:t>88,79</w:t>
      </w:r>
    </w:p>
    <w:p>
      <w:r>
        <w:t>0,92</w:t>
      </w:r>
    </w:p>
    <w:p>
      <w:r>
        <w:t>1,53</w:t>
      </w:r>
    </w:p>
    <w:p>
      <w:r>
        <w:t>0,38</w:t>
      </w:r>
    </w:p>
    <w:p>
      <w:r>
        <w:t>0,07</w:t>
      </w:r>
    </w:p>
    <w:p>
      <w:r>
        <w:t>0,81</w:t>
      </w:r>
    </w:p>
    <w:p>
      <w:r>
        <w:t>83,51</w:t>
      </w:r>
    </w:p>
    <w:p>
      <w:r>
        <w:t>1,57</w:t>
      </w:r>
    </w:p>
    <w:p>
      <w:r>
        <w:t>-</w:t>
      </w:r>
    </w:p>
    <w:p>
      <w:r>
        <w:t>Đất cơ sở tôn giáo</w:t>
      </w:r>
    </w:p>
    <w:p>
      <w:r>
        <w:t>TON</w:t>
      </w:r>
    </w:p>
    <w:p>
      <w:r>
        <w:t>5,05</w:t>
      </w:r>
    </w:p>
    <w:p>
      <w:r>
        <w:t>1,63</w:t>
      </w:r>
    </w:p>
    <w:p>
      <w:r>
        <w:t>0,63</w:t>
      </w:r>
    </w:p>
    <w:p>
      <w:r>
        <w:t>0,42</w:t>
      </w:r>
    </w:p>
    <w:p>
      <w:r>
        <w:t>1,10</w:t>
      </w:r>
    </w:p>
    <w:p>
      <w:r>
        <w:t>0,70</w:t>
      </w:r>
    </w:p>
    <w:p>
      <w:r>
        <w:t>0,57</w:t>
      </w:r>
    </w:p>
    <w:p>
      <w:r>
        <w:t>-</w:t>
      </w:r>
    </w:p>
    <w:p>
      <w:r>
        <w:t>Đất làm nghĩa trang, nghĩa địa, nhà tang lễ, nhà hỏa táng</w:t>
      </w:r>
    </w:p>
    <w:p>
      <w:r>
        <w:t>NTD</w:t>
      </w:r>
    </w:p>
    <w:p>
      <w:r>
        <w:t>79,76</w:t>
      </w:r>
    </w:p>
    <w:p>
      <w:r>
        <w:t>32,14</w:t>
      </w:r>
    </w:p>
    <w:p>
      <w:r>
        <w:t>3,52</w:t>
      </w:r>
    </w:p>
    <w:p>
      <w:r>
        <w:t>9,95</w:t>
      </w:r>
    </w:p>
    <w:p>
      <w:r>
        <w:t>1,87</w:t>
      </w:r>
    </w:p>
    <w:p>
      <w:r>
        <w:t>0,61</w:t>
      </w:r>
    </w:p>
    <w:p>
      <w:r>
        <w:t>2,37</w:t>
      </w:r>
    </w:p>
    <w:p>
      <w:r>
        <w:t>1,75</w:t>
      </w:r>
    </w:p>
    <w:p>
      <w:r>
        <w:t>3,51</w:t>
      </w:r>
    </w:p>
    <w:p>
      <w:r>
        <w:t>4,59</w:t>
      </w:r>
    </w:p>
    <w:p>
      <w:r>
        <w:t>3,35</w:t>
      </w:r>
    </w:p>
    <w:p>
      <w:r>
        <w:t>5,96</w:t>
      </w:r>
    </w:p>
    <w:p>
      <w:r>
        <w:t>4,43</w:t>
      </w:r>
    </w:p>
    <w:p>
      <w:r>
        <w:t>3,83</w:t>
      </w:r>
    </w:p>
    <w:p>
      <w:r>
        <w:t>1,88</w:t>
      </w:r>
    </w:p>
    <w:p>
      <w:r>
        <w:t>-</w:t>
      </w:r>
    </w:p>
    <w:p>
      <w:r>
        <w:t>Đất chợ</w:t>
      </w:r>
    </w:p>
    <w:p>
      <w:r>
        <w:t>DCH</w:t>
      </w:r>
    </w:p>
    <w:p>
      <w:r>
        <w:t>5,51</w:t>
      </w:r>
    </w:p>
    <w:p>
      <w:r>
        <w:t>1,22</w:t>
      </w:r>
    </w:p>
    <w:p>
      <w:r>
        <w:t>0,68</w:t>
      </w:r>
    </w:p>
    <w:p>
      <w:r>
        <w:t>0,73</w:t>
      </w:r>
    </w:p>
    <w:p>
      <w:r>
        <w:t>0,32</w:t>
      </w:r>
    </w:p>
    <w:p>
      <w:r>
        <w:t>0,01</w:t>
      </w:r>
    </w:p>
    <w:p>
      <w:r>
        <w:t>0,36</w:t>
      </w:r>
    </w:p>
    <w:p>
      <w:r>
        <w:t>0,26</w:t>
      </w:r>
    </w:p>
    <w:p>
      <w:r>
        <w:t>1,51</w:t>
      </w:r>
    </w:p>
    <w:p>
      <w:r>
        <w:t>0,42</w:t>
      </w:r>
    </w:p>
    <w:p>
      <w:r>
        <w:t>2.9</w:t>
      </w:r>
    </w:p>
    <w:p>
      <w:r>
        <w:t>Đất sinh hoạt cộng đồng</w:t>
      </w:r>
    </w:p>
    <w:p>
      <w:r>
        <w:t>DSH</w:t>
      </w:r>
    </w:p>
    <w:p>
      <w:r>
        <w:t>8,13</w:t>
      </w:r>
    </w:p>
    <w:p>
      <w:r>
        <w:t>0,54</w:t>
      </w:r>
    </w:p>
    <w:p>
      <w:r>
        <w:t>0,73</w:t>
      </w:r>
    </w:p>
    <w:p>
      <w:r>
        <w:t>0,24</w:t>
      </w:r>
    </w:p>
    <w:p>
      <w:r>
        <w:t>0,42</w:t>
      </w:r>
    </w:p>
    <w:p>
      <w:r>
        <w:t>0,77</w:t>
      </w:r>
    </w:p>
    <w:p>
      <w:r>
        <w:t>0,44</w:t>
      </w:r>
    </w:p>
    <w:p>
      <w:r>
        <w:t>0,31</w:t>
      </w:r>
    </w:p>
    <w:p>
      <w:r>
        <w:t>0,77</w:t>
      </w:r>
    </w:p>
    <w:p>
      <w:r>
        <w:t>0,55</w:t>
      </w:r>
    </w:p>
    <w:p>
      <w:r>
        <w:t>0,72</w:t>
      </w:r>
    </w:p>
    <w:p>
      <w:r>
        <w:t>0,38</w:t>
      </w:r>
    </w:p>
    <w:p>
      <w:r>
        <w:t>0,64</w:t>
      </w:r>
    </w:p>
    <w:p>
      <w:r>
        <w:t>1,19</w:t>
      </w:r>
    </w:p>
    <w:p>
      <w:r>
        <w:t>0,43</w:t>
      </w:r>
    </w:p>
    <w:p>
      <w:r>
        <w:t>2.10</w:t>
      </w:r>
    </w:p>
    <w:p>
      <w:r>
        <w:t>Đất khu vui chơi, giải trí công cộng</w:t>
      </w:r>
    </w:p>
    <w:p>
      <w:r>
        <w:t>DK.V</w:t>
      </w:r>
    </w:p>
    <w:p>
      <w:r>
        <w:t>1,77</w:t>
      </w:r>
    </w:p>
    <w:p>
      <w:r>
        <w:t>1,77</w:t>
      </w:r>
    </w:p>
    <w:p>
      <w:r>
        <w:t>2.11</w:t>
      </w:r>
    </w:p>
    <w:p>
      <w:r>
        <w:t>Đất ở tại nông thôn</w:t>
      </w:r>
    </w:p>
    <w:p>
      <w:r>
        <w:t>ONT</w:t>
      </w:r>
    </w:p>
    <w:p>
      <w:r>
        <w:t>500,44</w:t>
      </w:r>
    </w:p>
    <w:p>
      <w:r>
        <w:t>100,78</w:t>
      </w:r>
    </w:p>
    <w:p>
      <w:r>
        <w:t>82,83</w:t>
      </w:r>
    </w:p>
    <w:p>
      <w:r>
        <w:t>50,56</w:t>
      </w:r>
    </w:p>
    <w:p>
      <w:r>
        <w:t>15,23</w:t>
      </w:r>
    </w:p>
    <w:p>
      <w:r>
        <w:t>33,65</w:t>
      </w:r>
    </w:p>
    <w:p>
      <w:r>
        <w:t>21,85</w:t>
      </w:r>
    </w:p>
    <w:p>
      <w:r>
        <w:t>37,96</w:t>
      </w:r>
    </w:p>
    <w:p>
      <w:r>
        <w:t>31,36</w:t>
      </w:r>
    </w:p>
    <w:p>
      <w:r>
        <w:t>20,40</w:t>
      </w:r>
    </w:p>
    <w:p>
      <w:r>
        <w:t>28,75</w:t>
      </w:r>
    </w:p>
    <w:p>
      <w:r>
        <w:t>20,26</w:t>
      </w:r>
    </w:p>
    <w:p>
      <w:r>
        <w:t>38,89</w:t>
      </w:r>
    </w:p>
    <w:p>
      <w:r>
        <w:t>17,92</w:t>
      </w:r>
    </w:p>
    <w:p>
      <w:r>
        <w:t>2.12</w:t>
      </w:r>
    </w:p>
    <w:p>
      <w:r>
        <w:t>Đất ở tại đô thị</w:t>
      </w:r>
    </w:p>
    <w:p>
      <w:r>
        <w:t>ODT</w:t>
      </w:r>
    </w:p>
    <w:p>
      <w:r>
        <w:t>89,24</w:t>
      </w:r>
    </w:p>
    <w:p>
      <w:r>
        <w:t>89,24</w:t>
      </w:r>
    </w:p>
    <w:p>
      <w:r>
        <w:t>2.13</w:t>
      </w:r>
    </w:p>
    <w:p>
      <w:r>
        <w:t>Đất xây dựng trụ sở cơ quan</w:t>
      </w:r>
    </w:p>
    <w:p>
      <w:r>
        <w:t>TSC</w:t>
      </w:r>
    </w:p>
    <w:p>
      <w:r>
        <w:t>15,31</w:t>
      </w:r>
    </w:p>
    <w:p>
      <w:r>
        <w:t>8,34</w:t>
      </w:r>
    </w:p>
    <w:p>
      <w:r>
        <w:t>0,87</w:t>
      </w:r>
    </w:p>
    <w:p>
      <w:r>
        <w:t>0,65</w:t>
      </w:r>
    </w:p>
    <w:p>
      <w:r>
        <w:t>0,57</w:t>
      </w:r>
    </w:p>
    <w:p>
      <w:r>
        <w:t>0,48</w:t>
      </w:r>
    </w:p>
    <w:p>
      <w:r>
        <w:t>0,48</w:t>
      </w:r>
    </w:p>
    <w:p>
      <w:r>
        <w:t>0,49</w:t>
      </w:r>
    </w:p>
    <w:p>
      <w:r>
        <w:t>0,89</w:t>
      </w:r>
    </w:p>
    <w:p>
      <w:r>
        <w:t>0,45</w:t>
      </w:r>
    </w:p>
    <w:p>
      <w:r>
        <w:t>1,05</w:t>
      </w:r>
    </w:p>
    <w:p>
      <w:r>
        <w:t>0,24</w:t>
      </w:r>
    </w:p>
    <w:p>
      <w:r>
        <w:t>0,18</w:t>
      </w:r>
    </w:p>
    <w:p>
      <w:r>
        <w:t>0,20</w:t>
      </w:r>
    </w:p>
    <w:p>
      <w:r>
        <w:t>0,42</w:t>
      </w:r>
    </w:p>
    <w:p>
      <w:r>
        <w:t>2.14</w:t>
      </w:r>
    </w:p>
    <w:p>
      <w:r>
        <w:t>Đất xây dựng trụ sở của tổ chức sự nghiệp</w:t>
      </w:r>
    </w:p>
    <w:p>
      <w:r>
        <w:t>DTS</w:t>
      </w:r>
    </w:p>
    <w:p>
      <w:r>
        <w:t>1,67</w:t>
      </w:r>
    </w:p>
    <w:p>
      <w:r>
        <w:t>1,22</w:t>
      </w:r>
    </w:p>
    <w:p>
      <w:r>
        <w:t>0,35</w:t>
      </w:r>
    </w:p>
    <w:p>
      <w:r>
        <w:t>0,08</w:t>
      </w:r>
    </w:p>
    <w:p>
      <w:r>
        <w:t>0,02</w:t>
      </w:r>
    </w:p>
    <w:p>
      <w:r>
        <w:t>2.15</w:t>
      </w:r>
    </w:p>
    <w:p>
      <w:r>
        <w:t>Đất cơ sở tín ngưỡng</w:t>
      </w:r>
    </w:p>
    <w:p>
      <w:r>
        <w:t>TIN</w:t>
      </w:r>
    </w:p>
    <w:p>
      <w:r>
        <w:t>0,91</w:t>
      </w:r>
    </w:p>
    <w:p>
      <w:r>
        <w:t>0,26</w:t>
      </w:r>
    </w:p>
    <w:p>
      <w:r>
        <w:t>0,11</w:t>
      </w:r>
    </w:p>
    <w:p>
      <w:r>
        <w:t>0,03</w:t>
      </w:r>
    </w:p>
    <w:p>
      <w:r>
        <w:t>0,51</w:t>
      </w:r>
    </w:p>
    <w:p>
      <w:r>
        <w:t>2.16</w:t>
      </w:r>
    </w:p>
    <w:p>
      <w:r>
        <w:t>Đất sông, ngòi, kênh, rạch, suối</w:t>
      </w:r>
    </w:p>
    <w:p>
      <w:r>
        <w:t>SON</w:t>
      </w:r>
    </w:p>
    <w:p>
      <w:r>
        <w:t>1.980,24</w:t>
      </w:r>
    </w:p>
    <w:p>
      <w:r>
        <w:t>238,74</w:t>
      </w:r>
    </w:p>
    <w:p>
      <w:r>
        <w:t>113,12</w:t>
      </w:r>
    </w:p>
    <w:p>
      <w:r>
        <w:t>409,14</w:t>
      </w:r>
    </w:p>
    <w:p>
      <w:r>
        <w:t>151,16</w:t>
      </w:r>
    </w:p>
    <w:p>
      <w:r>
        <w:t>51,05</w:t>
      </w:r>
    </w:p>
    <w:p>
      <w:r>
        <w:t>45,11</w:t>
      </w:r>
    </w:p>
    <w:p>
      <w:r>
        <w:t>55,10</w:t>
      </w:r>
    </w:p>
    <w:p>
      <w:r>
        <w:t>95,09</w:t>
      </w:r>
    </w:p>
    <w:p>
      <w:r>
        <w:t>163,22</w:t>
      </w:r>
    </w:p>
    <w:p>
      <w:r>
        <w:t>87,49</w:t>
      </w:r>
    </w:p>
    <w:p>
      <w:r>
        <w:t>140,20</w:t>
      </w:r>
    </w:p>
    <w:p>
      <w:r>
        <w:t>169,81</w:t>
      </w:r>
    </w:p>
    <w:p>
      <w:r>
        <w:t>120,50</w:t>
      </w:r>
    </w:p>
    <w:p>
      <w:r>
        <w:t>140,51</w:t>
      </w:r>
    </w:p>
    <w:p>
      <w:r>
        <w:t>2.17</w:t>
      </w:r>
    </w:p>
    <w:p>
      <w:r>
        <w:t>Đất có mặt nước chuyên dùng</w:t>
      </w:r>
    </w:p>
    <w:p>
      <w:r>
        <w:t>MNC</w:t>
      </w:r>
    </w:p>
    <w:p>
      <w:r>
        <w:t>126,18</w:t>
      </w:r>
    </w:p>
    <w:p>
      <w:r>
        <w:t>28,01</w:t>
      </w:r>
    </w:p>
    <w:p>
      <w:r>
        <w:t>13,55</w:t>
      </w:r>
    </w:p>
    <w:p>
      <w:r>
        <w:t>11,17</w:t>
      </w:r>
    </w:p>
    <w:p>
      <w:r>
        <w:t>41,26</w:t>
      </w:r>
    </w:p>
    <w:p>
      <w:r>
        <w:t>17,70</w:t>
      </w:r>
    </w:p>
    <w:p>
      <w:r>
        <w:t>10,07</w:t>
      </w:r>
    </w:p>
    <w:p>
      <w:r>
        <w:t>4,34</w:t>
      </w:r>
    </w:p>
    <w:p>
      <w:r>
        <w:t>0,08</w:t>
      </w:r>
    </w:p>
    <w:p>
      <w:r>
        <w:t>2.18</w:t>
      </w:r>
    </w:p>
    <w:p>
      <w:r>
        <w:t>Đất phi nông nghiệp khác</w:t>
      </w:r>
    </w:p>
    <w:p>
      <w:r>
        <w:t>PNK</w:t>
      </w:r>
    </w:p>
    <w:p>
      <w:r>
        <w:t>0,49</w:t>
      </w:r>
    </w:p>
    <w:p>
      <w:r>
        <w:t>0,49</w:t>
      </w:r>
    </w:p>
    <w:p>
      <w:r>
        <w:t>3</w:t>
      </w:r>
    </w:p>
    <w:p>
      <w:r>
        <w:t>Đất chưa sử dụng</w:t>
      </w:r>
    </w:p>
    <w:p>
      <w:r>
        <w:t>CSD</w:t>
      </w:r>
    </w:p>
    <w:p>
      <w:r>
        <w:t>4.869,18</w:t>
      </w:r>
    </w:p>
    <w:p>
      <w:r>
        <w:t>22,78</w:t>
      </w:r>
    </w:p>
    <w:p>
      <w:r>
        <w:t>95,32</w:t>
      </w:r>
    </w:p>
    <w:p>
      <w:r>
        <w:t>422,70</w:t>
      </w:r>
    </w:p>
    <w:p>
      <w:r>
        <w:t>681,92</w:t>
      </w:r>
    </w:p>
    <w:p>
      <w:r>
        <w:t>265,11</w:t>
      </w:r>
    </w:p>
    <w:p>
      <w:r>
        <w:t>139,26</w:t>
      </w:r>
    </w:p>
    <w:p>
      <w:r>
        <w:t>214,51</w:t>
      </w:r>
    </w:p>
    <w:p>
      <w:r>
        <w:t>645,84</w:t>
      </w:r>
    </w:p>
    <w:p>
      <w:r>
        <w:t>137,51</w:t>
      </w:r>
    </w:p>
    <w:p>
      <w:r>
        <w:t>198,80</w:t>
      </w:r>
    </w:p>
    <w:p>
      <w:r>
        <w:t>417,39</w:t>
      </w:r>
    </w:p>
    <w:p>
      <w:r>
        <w:t>1.370,85</w:t>
      </w:r>
    </w:p>
    <w:p>
      <w:r>
        <w:t>94,94</w:t>
      </w:r>
    </w:p>
    <w:p>
      <w:r>
        <w:t>162,25</w:t>
      </w:r>
    </w:p>
    <w:p>
      <w:r>
        <w:t>Biểu 02</w:t>
      </w:r>
    </w:p>
    <w:p>
      <w:r>
        <w:t>KẾ HOẠCH THU HỒI ĐẤT NĂM 2024 CỦA HUYỆN SƠN HÒA</w:t>
      </w:r>
    </w:p>
    <w:p>
      <w:r>
        <w:t>(Kèm theo Quyết định số 40/QĐ-UBND ngày 09 tháng 01 năm 2024 của UBND tỉnh)</w:t>
      </w:r>
    </w:p>
    <w:p>
      <w:r>
        <w:t>STT</w:t>
      </w:r>
    </w:p>
    <w:p>
      <w:r>
        <w:t>Chỉ tiêu</w:t>
      </w:r>
    </w:p>
    <w:p>
      <w:r>
        <w:t>Mã</w:t>
      </w:r>
    </w:p>
    <w:p>
      <w:r>
        <w:t>Tổng diện tích (ha)</w:t>
      </w:r>
    </w:p>
    <w:p>
      <w:r>
        <w:t>Phân theo đơn vị hành chính</w:t>
      </w:r>
    </w:p>
    <w:p>
      <w:r>
        <w:t>TT Củng Sơn</w:t>
      </w:r>
    </w:p>
    <w:p>
      <w:r>
        <w:t>Xã Suối Bạc</w:t>
      </w:r>
    </w:p>
    <w:p>
      <w:r>
        <w:t>Xã Sơn Hà</w:t>
      </w:r>
    </w:p>
    <w:p>
      <w:r>
        <w:t>Xã Sơn Nguyên</w:t>
      </w:r>
    </w:p>
    <w:p>
      <w:r>
        <w:t>Xã Sơn Xuân</w:t>
      </w:r>
    </w:p>
    <w:p>
      <w:r>
        <w:t>Xã Sơn Long</w:t>
      </w:r>
    </w:p>
    <w:p>
      <w:r>
        <w:t>Xã Sơn Định</w:t>
      </w:r>
    </w:p>
    <w:p>
      <w:r>
        <w:t>Xã Sơn Hội</w:t>
      </w:r>
    </w:p>
    <w:p>
      <w:r>
        <w:t>Xã Sơn Phước</w:t>
      </w:r>
    </w:p>
    <w:p>
      <w:r>
        <w:t>Xã Suối Trai</w:t>
      </w:r>
    </w:p>
    <w:p>
      <w:r>
        <w:t>Xã Eachà Rang</w:t>
      </w:r>
    </w:p>
    <w:p>
      <w:r>
        <w:t>Xã Phước Tân</w:t>
      </w:r>
    </w:p>
    <w:p>
      <w:r>
        <w:t>Xã Krông Pa</w:t>
      </w:r>
    </w:p>
    <w:p>
      <w:r>
        <w:t>Xã Cà Lúi</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255,91</w:t>
      </w:r>
    </w:p>
    <w:p>
      <w:r>
        <w:t>61,84</w:t>
      </w:r>
    </w:p>
    <w:p>
      <w:r>
        <w:t>11,83</w:t>
      </w:r>
    </w:p>
    <w:p>
      <w:r>
        <w:t>67,13</w:t>
      </w:r>
    </w:p>
    <w:p>
      <w:r>
        <w:t>0,14</w:t>
      </w:r>
    </w:p>
    <w:p>
      <w:r>
        <w:t>0,90</w:t>
      </w:r>
    </w:p>
    <w:p>
      <w:r>
        <w:t>21,39</w:t>
      </w:r>
    </w:p>
    <w:p>
      <w:r>
        <w:t>64,58</w:t>
      </w:r>
    </w:p>
    <w:p>
      <w:r>
        <w:t>0,16</w:t>
      </w:r>
    </w:p>
    <w:p>
      <w:r>
        <w:t>0,60</w:t>
      </w:r>
    </w:p>
    <w:p>
      <w:r>
        <w:t>1,26</w:t>
      </w:r>
    </w:p>
    <w:p>
      <w:r>
        <w:t>1,63</w:t>
      </w:r>
    </w:p>
    <w:p>
      <w:r>
        <w:t>12,45</w:t>
      </w:r>
    </w:p>
    <w:p>
      <w:r>
        <w:t>5,40</w:t>
      </w:r>
    </w:p>
    <w:p>
      <w:r>
        <w:t>6,60</w:t>
      </w:r>
    </w:p>
    <w:p>
      <w:r>
        <w:t>1</w:t>
      </w:r>
    </w:p>
    <w:p>
      <w:r>
        <w:t>Đất nông nghiệp</w:t>
      </w:r>
    </w:p>
    <w:p>
      <w:r>
        <w:t>NNP</w:t>
      </w:r>
    </w:p>
    <w:p>
      <w:r>
        <w:t>244,05</w:t>
      </w:r>
    </w:p>
    <w:p>
      <w:r>
        <w:t>51,84</w:t>
      </w:r>
    </w:p>
    <w:p>
      <w:r>
        <w:t>11,83</w:t>
      </w:r>
    </w:p>
    <w:p>
      <w:r>
        <w:t>67,03</w:t>
      </w:r>
    </w:p>
    <w:p>
      <w:r>
        <w:t>0,14</w:t>
      </w:r>
    </w:p>
    <w:p>
      <w:r>
        <w:t>0,90</w:t>
      </w:r>
    </w:p>
    <w:p>
      <w:r>
        <w:t>21,39</w:t>
      </w:r>
    </w:p>
    <w:p>
      <w:r>
        <w:t>64,58</w:t>
      </w:r>
    </w:p>
    <w:p>
      <w:r>
        <w:t>0,16</w:t>
      </w:r>
    </w:p>
    <w:p>
      <w:r>
        <w:t>0,55</w:t>
      </w:r>
    </w:p>
    <w:p>
      <w:r>
        <w:t>0,13</w:t>
      </w:r>
    </w:p>
    <w:p>
      <w:r>
        <w:t>1,58</w:t>
      </w:r>
    </w:p>
    <w:p>
      <w:r>
        <w:t>12,39</w:t>
      </w:r>
    </w:p>
    <w:p>
      <w:r>
        <w:t>5,00</w:t>
      </w:r>
    </w:p>
    <w:p>
      <w:r>
        <w:t>6,53</w:t>
      </w:r>
    </w:p>
    <w:p>
      <w:r>
        <w:t>1.1</w:t>
      </w:r>
    </w:p>
    <w:p>
      <w:r>
        <w:t>Đất trồng lúa</w:t>
      </w:r>
    </w:p>
    <w:p>
      <w:r>
        <w:t>LUA</w:t>
      </w:r>
    </w:p>
    <w:p>
      <w:r>
        <w:t>2,36</w:t>
      </w:r>
    </w:p>
    <w:p>
      <w:r>
        <w:t>2,10</w:t>
      </w:r>
    </w:p>
    <w:p>
      <w:r>
        <w:t>0,01</w:t>
      </w:r>
    </w:p>
    <w:p>
      <w:r>
        <w:t>0,25</w:t>
      </w:r>
    </w:p>
    <w:p>
      <w:r>
        <w:t>Trong đó: Đất chuyên trồng lúa nước</w:t>
      </w:r>
    </w:p>
    <w:p>
      <w:r>
        <w:t>LUC</w:t>
      </w:r>
    </w:p>
    <w:p>
      <w:r>
        <w:t>0,01</w:t>
      </w:r>
    </w:p>
    <w:p>
      <w:r>
        <w:t>0,01</w:t>
      </w:r>
    </w:p>
    <w:p>
      <w:r>
        <w:t>1.2</w:t>
      </w:r>
    </w:p>
    <w:p>
      <w:r>
        <w:t>Đất trồng cây hàng năm khác</w:t>
      </w:r>
    </w:p>
    <w:p>
      <w:r>
        <w:t>HNK</w:t>
      </w:r>
    </w:p>
    <w:p>
      <w:r>
        <w:t>230,04</w:t>
      </w:r>
    </w:p>
    <w:p>
      <w:r>
        <w:t>44,64</w:t>
      </w:r>
    </w:p>
    <w:p>
      <w:r>
        <w:t>11,83</w:t>
      </w:r>
    </w:p>
    <w:p>
      <w:r>
        <w:t>67,02</w:t>
      </w:r>
    </w:p>
    <w:p>
      <w:r>
        <w:t>0,14</w:t>
      </w:r>
    </w:p>
    <w:p>
      <w:r>
        <w:t>0,90</w:t>
      </w:r>
    </w:p>
    <w:p>
      <w:r>
        <w:t>17,88</w:t>
      </w:r>
    </w:p>
    <w:p>
      <w:r>
        <w:t>61,54</w:t>
      </w:r>
    </w:p>
    <w:p>
      <w:r>
        <w:t>0,16</w:t>
      </w:r>
    </w:p>
    <w:p>
      <w:r>
        <w:t>0,55</w:t>
      </w:r>
    </w:p>
    <w:p>
      <w:r>
        <w:t>0,13</w:t>
      </w:r>
    </w:p>
    <w:p>
      <w:r>
        <w:t>1,58</w:t>
      </w:r>
    </w:p>
    <w:p>
      <w:r>
        <w:t>12,14</w:t>
      </w:r>
    </w:p>
    <w:p>
      <w:r>
        <w:t>5,00</w:t>
      </w:r>
    </w:p>
    <w:p>
      <w:r>
        <w:t>6,53</w:t>
      </w:r>
    </w:p>
    <w:p>
      <w:r>
        <w:t>1.3</w:t>
      </w:r>
    </w:p>
    <w:p>
      <w:r>
        <w:t>Đất trồng cây lâu năm</w:t>
      </w:r>
    </w:p>
    <w:p>
      <w:r>
        <w:t>CLN</w:t>
      </w:r>
    </w:p>
    <w:p>
      <w:r>
        <w:t>10,14</w:t>
      </w:r>
    </w:p>
    <w:p>
      <w:r>
        <w:t>5,10</w:t>
      </w:r>
    </w:p>
    <w:p>
      <w:r>
        <w:t>3,51</w:t>
      </w:r>
    </w:p>
    <w:p>
      <w:r>
        <w:t>1,53</w:t>
      </w:r>
    </w:p>
    <w:p>
      <w:r>
        <w:t>1.4</w:t>
      </w:r>
    </w:p>
    <w:p>
      <w:r>
        <w:t>Đất rừng sản xuất</w:t>
      </w:r>
    </w:p>
    <w:p>
      <w:r>
        <w:t>RSX</w:t>
      </w:r>
    </w:p>
    <w:p>
      <w:r>
        <w:t>1,51</w:t>
      </w:r>
    </w:p>
    <w:p>
      <w:r>
        <w:t>1,51</w:t>
      </w:r>
    </w:p>
    <w:p>
      <w:r>
        <w:t>2</w:t>
      </w:r>
    </w:p>
    <w:p>
      <w:r>
        <w:t>Đất phi nông nghiệp</w:t>
      </w:r>
    </w:p>
    <w:p>
      <w:r>
        <w:t>PNN</w:t>
      </w:r>
    </w:p>
    <w:p>
      <w:r>
        <w:t>11,86</w:t>
      </w:r>
    </w:p>
    <w:p>
      <w:r>
        <w:t>10,00</w:t>
      </w:r>
    </w:p>
    <w:p>
      <w:r>
        <w:t>0,10</w:t>
      </w:r>
    </w:p>
    <w:p>
      <w:r>
        <w:t>0,05</w:t>
      </w:r>
    </w:p>
    <w:p>
      <w:r>
        <w:t>1,13</w:t>
      </w:r>
    </w:p>
    <w:p>
      <w:r>
        <w:t>0,05</w:t>
      </w:r>
    </w:p>
    <w:p>
      <w:r>
        <w:t>0,06</w:t>
      </w:r>
    </w:p>
    <w:p>
      <w:r>
        <w:t>0,40</w:t>
      </w:r>
    </w:p>
    <w:p>
      <w:r>
        <w:t>0,07</w:t>
      </w:r>
    </w:p>
    <w:p>
      <w:r>
        <w:t>2.1</w:t>
      </w:r>
    </w:p>
    <w:p>
      <w:r>
        <w:t>Đất phát triển hạ tầng cấp quốc gia, cấp tỉnh, cấp huyện, cấp xã</w:t>
      </w:r>
    </w:p>
    <w:p>
      <w:r>
        <w:t>DHT</w:t>
      </w:r>
    </w:p>
    <w:p>
      <w:r>
        <w:t>4,43</w:t>
      </w:r>
    </w:p>
    <w:p>
      <w:r>
        <w:t>3,00</w:t>
      </w:r>
    </w:p>
    <w:p>
      <w:r>
        <w:t>0,05</w:t>
      </w:r>
    </w:p>
    <w:p>
      <w:r>
        <w:t>1,00</w:t>
      </w:r>
    </w:p>
    <w:p>
      <w:r>
        <w:t>0,06</w:t>
      </w:r>
    </w:p>
    <w:p>
      <w:r>
        <w:t>0,25</w:t>
      </w:r>
    </w:p>
    <w:p>
      <w:r>
        <w:t>0,07</w:t>
      </w:r>
    </w:p>
    <w:p>
      <w:r>
        <w:t>-</w:t>
      </w:r>
    </w:p>
    <w:p>
      <w:r>
        <w:t>Đất giao thông</w:t>
      </w:r>
    </w:p>
    <w:p>
      <w:r>
        <w:t>DGT</w:t>
      </w:r>
    </w:p>
    <w:p>
      <w:r>
        <w:t>3,00</w:t>
      </w:r>
    </w:p>
    <w:p>
      <w:r>
        <w:t>3,00</w:t>
      </w:r>
    </w:p>
    <w:p>
      <w:r>
        <w:t>-</w:t>
      </w:r>
    </w:p>
    <w:p>
      <w:r>
        <w:t>Đất cơ sở y tế</w:t>
      </w:r>
    </w:p>
    <w:p>
      <w:r>
        <w:t>DYT</w:t>
      </w:r>
    </w:p>
    <w:p>
      <w:r>
        <w:t>0,06</w:t>
      </w:r>
    </w:p>
    <w:p>
      <w:r>
        <w:t>0,06</w:t>
      </w:r>
    </w:p>
    <w:p>
      <w:r>
        <w:t>-</w:t>
      </w:r>
    </w:p>
    <w:p>
      <w:r>
        <w:t>Đất cơ sở giáo dục - đào tạo</w:t>
      </w:r>
    </w:p>
    <w:p>
      <w:r>
        <w:t>DGD</w:t>
      </w:r>
    </w:p>
    <w:p>
      <w:r>
        <w:t>0,12</w:t>
      </w:r>
    </w:p>
    <w:p>
      <w:r>
        <w:t>0,05</w:t>
      </w:r>
    </w:p>
    <w:p>
      <w:r>
        <w:t>0,07</w:t>
      </w:r>
    </w:p>
    <w:p>
      <w:r>
        <w:t>-</w:t>
      </w:r>
    </w:p>
    <w:p>
      <w:r>
        <w:t>Đất công trình năng lượng</w:t>
      </w:r>
    </w:p>
    <w:p>
      <w:r>
        <w:t>DNL</w:t>
      </w:r>
    </w:p>
    <w:p>
      <w:r>
        <w:t>0,25</w:t>
      </w:r>
    </w:p>
    <w:p>
      <w:r>
        <w:t>0,25</w:t>
      </w:r>
    </w:p>
    <w:p>
      <w:r>
        <w:t>-</w:t>
      </w:r>
    </w:p>
    <w:p>
      <w:r>
        <w:t>Đất bãi thải, xử lý chất thải</w:t>
      </w:r>
    </w:p>
    <w:p>
      <w:r>
        <w:t>DRA</w:t>
      </w:r>
    </w:p>
    <w:p>
      <w:r>
        <w:t>1,00</w:t>
      </w:r>
    </w:p>
    <w:p>
      <w:r>
        <w:t>1,00</w:t>
      </w:r>
    </w:p>
    <w:p>
      <w:r>
        <w:t>2.2</w:t>
      </w:r>
    </w:p>
    <w:p>
      <w:r>
        <w:t>Đất sinh hoạt cộng đồng</w:t>
      </w:r>
    </w:p>
    <w:p>
      <w:r>
        <w:t>DSH</w:t>
      </w:r>
    </w:p>
    <w:p>
      <w:r>
        <w:t>0,13</w:t>
      </w:r>
    </w:p>
    <w:p>
      <w:r>
        <w:t>0,13</w:t>
      </w:r>
    </w:p>
    <w:p>
      <w:r>
        <w:t>2.3</w:t>
      </w:r>
    </w:p>
    <w:p>
      <w:r>
        <w:t>Đất xây dựng trụ sở cơ quan</w:t>
      </w:r>
    </w:p>
    <w:p>
      <w:r>
        <w:t>TSC</w:t>
      </w:r>
    </w:p>
    <w:p>
      <w:r>
        <w:t>0,30</w:t>
      </w:r>
    </w:p>
    <w:p>
      <w:r>
        <w:t>0,10</w:t>
      </w:r>
    </w:p>
    <w:p>
      <w:r>
        <w:t>0,05</w:t>
      </w:r>
    </w:p>
    <w:p>
      <w:r>
        <w:t>0,15</w:t>
      </w:r>
    </w:p>
    <w:p>
      <w:r>
        <w:t>2.4</w:t>
      </w:r>
    </w:p>
    <w:p>
      <w:r>
        <w:t>Đất sông, ngòi, kênh, rạch, suối</w:t>
      </w:r>
    </w:p>
    <w:p>
      <w:r>
        <w:t>SON</w:t>
      </w:r>
    </w:p>
    <w:p>
      <w:r>
        <w:t>7,00</w:t>
      </w:r>
    </w:p>
    <w:p>
      <w:r>
        <w:t>7,00</w:t>
      </w:r>
    </w:p>
    <w:p>
      <w:r>
        <w:t>Biểu 03</w:t>
      </w:r>
    </w:p>
    <w:p>
      <w:r>
        <w:t>KẾ HOẠCH CHUYỂN MỤC ĐÍCH SỬ DỤNG ĐẤT NĂM 2024 CỦA HUYỆN SƠN HÒA</w:t>
      </w:r>
    </w:p>
    <w:p>
      <w:r>
        <w:t>(Kèm theo Quyết định số 40/QĐ-UBND ngày 09 tháng 01 năm 2024 của UBND tỉnh)</w:t>
      </w:r>
    </w:p>
    <w:p>
      <w:r>
        <w:t>STT</w:t>
      </w:r>
    </w:p>
    <w:p>
      <w:r>
        <w:t>Chỉ tiêu</w:t>
      </w:r>
    </w:p>
    <w:p>
      <w:r>
        <w:t>Mã</w:t>
      </w:r>
    </w:p>
    <w:p>
      <w:r>
        <w:t>Tổng diện tích (ha)</w:t>
      </w:r>
    </w:p>
    <w:p>
      <w:r>
        <w:t>Phân theo đơn vị hành chính</w:t>
      </w:r>
    </w:p>
    <w:p>
      <w:r>
        <w:t>TT Củng Sơn</w:t>
      </w:r>
    </w:p>
    <w:p>
      <w:r>
        <w:t>Xã Suối Bạc</w:t>
      </w:r>
    </w:p>
    <w:p>
      <w:r>
        <w:t>Xã Sơn Hà</w:t>
      </w:r>
    </w:p>
    <w:p>
      <w:r>
        <w:t>Xã Sơn Nguyên</w:t>
      </w:r>
    </w:p>
    <w:p>
      <w:r>
        <w:t>Xã Sơn Xuân</w:t>
      </w:r>
    </w:p>
    <w:p>
      <w:r>
        <w:t>Xã Sơn Long</w:t>
      </w:r>
    </w:p>
    <w:p>
      <w:r>
        <w:t>Xã Sơn Định</w:t>
      </w:r>
    </w:p>
    <w:p>
      <w:r>
        <w:t>Xã Sơn Hội</w:t>
      </w:r>
    </w:p>
    <w:p>
      <w:r>
        <w:t>Xã Sơn Phước</w:t>
      </w:r>
    </w:p>
    <w:p>
      <w:r>
        <w:t>Xã Suối Trai</w:t>
      </w:r>
    </w:p>
    <w:p>
      <w:r>
        <w:t>Xã Eachà Rang</w:t>
      </w:r>
    </w:p>
    <w:p>
      <w:r>
        <w:t>Xã Phước Tân</w:t>
      </w:r>
    </w:p>
    <w:p>
      <w:r>
        <w:t>Xã Krông Pa</w:t>
      </w:r>
    </w:p>
    <w:p>
      <w:r>
        <w:t>Xã Cà Lúi</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351,06</w:t>
      </w:r>
    </w:p>
    <w:p>
      <w:r>
        <w:t>55,31</w:t>
      </w:r>
    </w:p>
    <w:p>
      <w:r>
        <w:t>19,52</w:t>
      </w:r>
    </w:p>
    <w:p>
      <w:r>
        <w:t>91,12</w:t>
      </w:r>
    </w:p>
    <w:p>
      <w:r>
        <w:t>22,17</w:t>
      </w:r>
    </w:p>
    <w:p>
      <w:r>
        <w:t>32,46</w:t>
      </w:r>
    </w:p>
    <w:p>
      <w:r>
        <w:t>21,99</w:t>
      </w:r>
    </w:p>
    <w:p>
      <w:r>
        <w:t>67,15</w:t>
      </w:r>
    </w:p>
    <w:p>
      <w:r>
        <w:t>3,35</w:t>
      </w:r>
    </w:p>
    <w:p>
      <w:r>
        <w:t>1,00</w:t>
      </w:r>
    </w:p>
    <w:p>
      <w:r>
        <w:t>2,09</w:t>
      </w:r>
    </w:p>
    <w:p>
      <w:r>
        <w:t>10,88</w:t>
      </w:r>
    </w:p>
    <w:p>
      <w:r>
        <w:t>12,39</w:t>
      </w:r>
    </w:p>
    <w:p>
      <w:r>
        <w:t>5,08</w:t>
      </w:r>
    </w:p>
    <w:p>
      <w:r>
        <w:t>6,55</w:t>
      </w:r>
    </w:p>
    <w:p>
      <w:r>
        <w:t>1</w:t>
      </w:r>
    </w:p>
    <w:p>
      <w:r>
        <w:t>Đất nông nghiệp chuyển sang đất phi nông nghiệp</w:t>
      </w:r>
    </w:p>
    <w:p>
      <w:r>
        <w:t>NNP/PNN</w:t>
      </w:r>
    </w:p>
    <w:p>
      <w:r>
        <w:t>350,69</w:t>
      </w:r>
    </w:p>
    <w:p>
      <w:r>
        <w:t>54,94</w:t>
      </w:r>
    </w:p>
    <w:p>
      <w:r>
        <w:t>19,52</w:t>
      </w:r>
    </w:p>
    <w:p>
      <w:r>
        <w:t>91,12</w:t>
      </w:r>
    </w:p>
    <w:p>
      <w:r>
        <w:t>22,17</w:t>
      </w:r>
    </w:p>
    <w:p>
      <w:r>
        <w:t>32,46</w:t>
      </w:r>
    </w:p>
    <w:p>
      <w:r>
        <w:t>21,99</w:t>
      </w:r>
    </w:p>
    <w:p>
      <w:r>
        <w:t>67,15</w:t>
      </w:r>
    </w:p>
    <w:p>
      <w:r>
        <w:t>3,35</w:t>
      </w:r>
    </w:p>
    <w:p>
      <w:r>
        <w:t>1,00</w:t>
      </w:r>
    </w:p>
    <w:p>
      <w:r>
        <w:t>2,09</w:t>
      </w:r>
    </w:p>
    <w:p>
      <w:r>
        <w:t>10,88</w:t>
      </w:r>
    </w:p>
    <w:p>
      <w:r>
        <w:t>12,39</w:t>
      </w:r>
    </w:p>
    <w:p>
      <w:r>
        <w:t>5,08</w:t>
      </w:r>
    </w:p>
    <w:p>
      <w:r>
        <w:t>6,55</w:t>
      </w:r>
    </w:p>
    <w:p>
      <w:r>
        <w:t>1.1</w:t>
      </w:r>
    </w:p>
    <w:p>
      <w:r>
        <w:t>Đất trồng lúa</w:t>
      </w:r>
    </w:p>
    <w:p>
      <w:r>
        <w:t>LUA/PNN</w:t>
      </w:r>
    </w:p>
    <w:p>
      <w:r>
        <w:t>2,67</w:t>
      </w:r>
    </w:p>
    <w:p>
      <w:r>
        <w:t>2,10</w:t>
      </w:r>
    </w:p>
    <w:p>
      <w:r>
        <w:t>0,32</w:t>
      </w:r>
    </w:p>
    <w:p>
      <w:r>
        <w:t>0,25</w:t>
      </w:r>
    </w:p>
    <w:p>
      <w:r>
        <w:t>Trong đó: Đất chuyên lúa nước</w:t>
      </w:r>
    </w:p>
    <w:p>
      <w:r>
        <w:t>LUC/PNN</w:t>
      </w:r>
    </w:p>
    <w:p>
      <w:r>
        <w:t>0,21</w:t>
      </w:r>
    </w:p>
    <w:p>
      <w:r>
        <w:t>0,21</w:t>
      </w:r>
    </w:p>
    <w:p>
      <w:r>
        <w:t>1.2</w:t>
      </w:r>
    </w:p>
    <w:p>
      <w:r>
        <w:t>Đất trồng cây hàng năm khác</w:t>
      </w:r>
    </w:p>
    <w:p>
      <w:r>
        <w:t>HNK/PNN</w:t>
      </w:r>
    </w:p>
    <w:p>
      <w:r>
        <w:t>321,91</w:t>
      </w:r>
    </w:p>
    <w:p>
      <w:r>
        <w:t>47,74</w:t>
      </w:r>
    </w:p>
    <w:p>
      <w:r>
        <w:t>19,52</w:t>
      </w:r>
    </w:p>
    <w:p>
      <w:r>
        <w:t>90,77</w:t>
      </w:r>
    </w:p>
    <w:p>
      <w:r>
        <w:t>20,32</w:t>
      </w:r>
    </w:p>
    <w:p>
      <w:r>
        <w:t>24,34</w:t>
      </w:r>
    </w:p>
    <w:p>
      <w:r>
        <w:t>18,08</w:t>
      </w:r>
    </w:p>
    <w:p>
      <w:r>
        <w:t>61,55</w:t>
      </w:r>
    </w:p>
    <w:p>
      <w:r>
        <w:t>2,37</w:t>
      </w:r>
    </w:p>
    <w:p>
      <w:r>
        <w:t>1,00</w:t>
      </w:r>
    </w:p>
    <w:p>
      <w:r>
        <w:t>2,09</w:t>
      </w:r>
    </w:p>
    <w:p>
      <w:r>
        <w:t>10,39</w:t>
      </w:r>
    </w:p>
    <w:p>
      <w:r>
        <w:t>12,14</w:t>
      </w:r>
    </w:p>
    <w:p>
      <w:r>
        <w:t>5,05</w:t>
      </w:r>
    </w:p>
    <w:p>
      <w:r>
        <w:t>6,55</w:t>
      </w:r>
    </w:p>
    <w:p>
      <w:r>
        <w:t>1.3</w:t>
      </w:r>
    </w:p>
    <w:p>
      <w:r>
        <w:t>Đất trồng cây lâu năm</w:t>
      </w:r>
    </w:p>
    <w:p>
      <w:r>
        <w:t>CLN/PNN</w:t>
      </w:r>
    </w:p>
    <w:p>
      <w:r>
        <w:t>16,58</w:t>
      </w:r>
    </w:p>
    <w:p>
      <w:r>
        <w:t>5,10</w:t>
      </w:r>
    </w:p>
    <w:p>
      <w:r>
        <w:t>0,03</w:t>
      </w:r>
    </w:p>
    <w:p>
      <w:r>
        <w:t>1,85</w:t>
      </w:r>
    </w:p>
    <w:p>
      <w:r>
        <w:t>0,10</w:t>
      </w:r>
    </w:p>
    <w:p>
      <w:r>
        <w:t>3,91</w:t>
      </w:r>
    </w:p>
    <w:p>
      <w:r>
        <w:t>4,09</w:t>
      </w:r>
    </w:p>
    <w:p>
      <w:r>
        <w:t>0,98</w:t>
      </w:r>
    </w:p>
    <w:p>
      <w:r>
        <w:t>0,49</w:t>
      </w:r>
    </w:p>
    <w:p>
      <w:r>
        <w:t>0,03</w:t>
      </w:r>
    </w:p>
    <w:p>
      <w:r>
        <w:t>1.4</w:t>
      </w:r>
    </w:p>
    <w:p>
      <w:r>
        <w:t>Đất rừng sản xuất</w:t>
      </w:r>
    </w:p>
    <w:p>
      <w:r>
        <w:t>RSX/PNN</w:t>
      </w:r>
    </w:p>
    <w:p>
      <w:r>
        <w:t>9,53</w:t>
      </w:r>
    </w:p>
    <w:p>
      <w:r>
        <w:t>8,02</w:t>
      </w:r>
    </w:p>
    <w:p>
      <w:r>
        <w:t>1,51</w:t>
      </w:r>
    </w:p>
    <w:p>
      <w:r>
        <w:t>2</w:t>
      </w:r>
    </w:p>
    <w:p>
      <w:r>
        <w:t>Chuyển đổi cơ cấu sử dụng đất trong nội bộ đất nông nghiệp</w:t>
      </w:r>
    </w:p>
    <w:p>
      <w:r>
        <w:t>0,37</w:t>
      </w:r>
    </w:p>
    <w:p>
      <w:r>
        <w:t>0,37</w:t>
      </w:r>
    </w:p>
    <w:p>
      <w:r>
        <w:t>2.1</w:t>
      </w:r>
    </w:p>
    <w:p>
      <w:r>
        <w:t>Đất trồng lúa chuyển sang đất trồng cây lâu năm</w:t>
      </w:r>
    </w:p>
    <w:p>
      <w:r>
        <w:t>LUA/CLN</w:t>
      </w:r>
    </w:p>
    <w:p>
      <w:r>
        <w:t>0,17</w:t>
      </w:r>
    </w:p>
    <w:p>
      <w:r>
        <w:t>0,17</w:t>
      </w:r>
    </w:p>
    <w:p>
      <w:r>
        <w:t>2.2</w:t>
      </w:r>
    </w:p>
    <w:p>
      <w:r>
        <w:t>Đất rừng sản xuất chuyển sang đất nông nghiệp không phải là rừng</w:t>
      </w:r>
    </w:p>
    <w:p>
      <w:r>
        <w:t>RSX/NKR (a)</w:t>
      </w:r>
    </w:p>
    <w:p>
      <w:r>
        <w:t>0,20</w:t>
      </w:r>
    </w:p>
    <w:p>
      <w:r>
        <w:t>0,20</w:t>
      </w:r>
    </w:p>
    <w:p>
      <w:r>
        <w:t>Biểu 04</w:t>
      </w:r>
    </w:p>
    <w:p>
      <w:r>
        <w:t>KẾ HOẠCH KHAI THÁC ĐẤT CHƯA SỬ DỤNG ĐƯA VÀO SỬ DỤNG NĂM 2024 CỦA HUYỆN SƠN HÒA</w:t>
      </w:r>
    </w:p>
    <w:p>
      <w:r>
        <w:t>(Kèm theo Quyết định số 40/QĐ-UBND ngày 09 tháng 01 năm 2024 của UBND tỉnh)</w:t>
      </w:r>
    </w:p>
    <w:p>
      <w:r>
        <w:t>STT</w:t>
      </w:r>
    </w:p>
    <w:p>
      <w:r>
        <w:t>Mục đích sử dụng</w:t>
      </w:r>
    </w:p>
    <w:p>
      <w:r>
        <w:t>Mã</w:t>
      </w:r>
    </w:p>
    <w:p>
      <w:r>
        <w:t>Tổng diện tích</w:t>
      </w:r>
    </w:p>
    <w:p>
      <w:r>
        <w:t>Phân theo đơn vị hành chính</w:t>
      </w:r>
    </w:p>
    <w:p>
      <w:r>
        <w:t>TT Củng Sơn</w:t>
      </w:r>
    </w:p>
    <w:p>
      <w:r>
        <w:t>Xã Suối Bạc</w:t>
      </w:r>
    </w:p>
    <w:p>
      <w:r>
        <w:t>Xã Sơn Hà</w:t>
      </w:r>
    </w:p>
    <w:p>
      <w:r>
        <w:t>Xã Sơn Nguyên</w:t>
      </w:r>
    </w:p>
    <w:p>
      <w:r>
        <w:t>Xã Sơn Xuân</w:t>
      </w:r>
    </w:p>
    <w:p>
      <w:r>
        <w:t>Xã Sơn Long</w:t>
      </w:r>
    </w:p>
    <w:p>
      <w:r>
        <w:t>Xã Sơn Định</w:t>
      </w:r>
    </w:p>
    <w:p>
      <w:r>
        <w:t>Xã Sơn Hội</w:t>
      </w:r>
    </w:p>
    <w:p>
      <w:r>
        <w:t>Xã Sơn Phước</w:t>
      </w:r>
    </w:p>
    <w:p>
      <w:r>
        <w:t>Xã Suối Trai</w:t>
      </w:r>
    </w:p>
    <w:p>
      <w:r>
        <w:t>Xã Eachà Rang</w:t>
      </w:r>
    </w:p>
    <w:p>
      <w:r>
        <w:t>Xã Phước Tân</w:t>
      </w:r>
    </w:p>
    <w:p>
      <w:r>
        <w:t>Xã Krông Pa</w:t>
      </w:r>
    </w:p>
    <w:p>
      <w:r>
        <w:t>Xã Cà Lúi</w:t>
      </w:r>
    </w:p>
    <w:p>
      <w:r>
        <w:t>(1)</w:t>
      </w:r>
    </w:p>
    <w:p>
      <w:r>
        <w:t>(2)</w:t>
      </w:r>
    </w:p>
    <w:p>
      <w:r>
        <w:t>(3)</w:t>
      </w:r>
    </w:p>
    <w:p>
      <w:r>
        <w:t>(4)=(5) +...+ (18)</w:t>
      </w:r>
    </w:p>
    <w:p>
      <w:r>
        <w:t>(5)</w:t>
      </w:r>
    </w:p>
    <w:p>
      <w:r>
        <w:t>(6)</w:t>
      </w:r>
    </w:p>
    <w:p>
      <w:r>
        <w:t>(6)</w:t>
      </w:r>
    </w:p>
    <w:p>
      <w:r>
        <w:t>(8)</w:t>
      </w:r>
    </w:p>
    <w:p>
      <w:r>
        <w:t>(7)</w:t>
      </w:r>
    </w:p>
    <w:p>
      <w:r>
        <w:t>(10)</w:t>
      </w:r>
    </w:p>
    <w:p>
      <w:r>
        <w:t>(11)</w:t>
      </w:r>
    </w:p>
    <w:p>
      <w:r>
        <w:t>(12)</w:t>
      </w:r>
    </w:p>
    <w:p>
      <w:r>
        <w:t>(13)</w:t>
      </w:r>
    </w:p>
    <w:p>
      <w:r>
        <w:t>(14)</w:t>
      </w:r>
    </w:p>
    <w:p>
      <w:r>
        <w:t>(15)</w:t>
      </w:r>
    </w:p>
    <w:p>
      <w:r>
        <w:t>(16)</w:t>
      </w:r>
    </w:p>
    <w:p>
      <w:r>
        <w:t>(17)</w:t>
      </w:r>
    </w:p>
    <w:p>
      <w:r>
        <w:t>(18)</w:t>
      </w:r>
    </w:p>
    <w:p>
      <w:r>
        <w:t>Tổng cộng</w:t>
      </w:r>
    </w:p>
    <w:p>
      <w:r>
        <w:t>2,20</w:t>
      </w:r>
    </w:p>
    <w:p>
      <w:r>
        <w:t>1,00</w:t>
      </w:r>
    </w:p>
    <w:p>
      <w:r>
        <w:t>0,01</w:t>
      </w:r>
    </w:p>
    <w:p>
      <w:r>
        <w:t>0,17</w:t>
      </w:r>
    </w:p>
    <w:p>
      <w:r>
        <w:t>1,02</w:t>
      </w:r>
    </w:p>
    <w:p>
      <w:r>
        <w:t>1</w:t>
      </w:r>
    </w:p>
    <w:p>
      <w:r>
        <w:t>Đất nông nghiệp</w:t>
      </w:r>
    </w:p>
    <w:p>
      <w:r>
        <w:t>NNP</w:t>
      </w:r>
    </w:p>
    <w:p>
      <w:r>
        <w:t>2</w:t>
      </w:r>
    </w:p>
    <w:p>
      <w:r>
        <w:t>Đất phi nông nghiệp</w:t>
      </w:r>
    </w:p>
    <w:p>
      <w:r>
        <w:t>PNN</w:t>
      </w:r>
    </w:p>
    <w:p>
      <w:r>
        <w:t>2,20</w:t>
      </w:r>
    </w:p>
    <w:p>
      <w:r>
        <w:t>1,00</w:t>
      </w:r>
    </w:p>
    <w:p>
      <w:r>
        <w:t>0,01</w:t>
      </w:r>
    </w:p>
    <w:p>
      <w:r>
        <w:t>0,17</w:t>
      </w:r>
    </w:p>
    <w:p>
      <w:r>
        <w:t>1,02</w:t>
      </w:r>
    </w:p>
    <w:p>
      <w:r>
        <w:t>2.1</w:t>
      </w:r>
    </w:p>
    <w:p>
      <w:r>
        <w:t>Đất an ninh</w:t>
      </w:r>
    </w:p>
    <w:p>
      <w:r>
        <w:t>CAN</w:t>
      </w:r>
    </w:p>
    <w:p>
      <w:r>
        <w:t>0,10</w:t>
      </w:r>
    </w:p>
    <w:p>
      <w:r>
        <w:t>0,10</w:t>
      </w:r>
    </w:p>
    <w:p>
      <w:r>
        <w:t>2.2</w:t>
      </w:r>
    </w:p>
    <w:p>
      <w:r>
        <w:t>Đất phát triển hạ tầng</w:t>
      </w:r>
    </w:p>
    <w:p>
      <w:r>
        <w:t>DHT</w:t>
      </w:r>
    </w:p>
    <w:p>
      <w:r>
        <w:t>1,08</w:t>
      </w:r>
    </w:p>
    <w:p>
      <w:r>
        <w:t>1,00</w:t>
      </w:r>
    </w:p>
    <w:p>
      <w:r>
        <w:t>0,01</w:t>
      </w:r>
    </w:p>
    <w:p>
      <w:r>
        <w:t>0,07</w:t>
      </w:r>
    </w:p>
    <w:p>
      <w:r>
        <w:t>-</w:t>
      </w:r>
    </w:p>
    <w:p>
      <w:r>
        <w:t>Đất giao thông</w:t>
      </w:r>
    </w:p>
    <w:p>
      <w:r>
        <w:t>DGT</w:t>
      </w:r>
    </w:p>
    <w:p>
      <w:r>
        <w:t>0,07</w:t>
      </w:r>
    </w:p>
    <w:p>
      <w:r>
        <w:t>0,07</w:t>
      </w:r>
    </w:p>
    <w:p>
      <w:r>
        <w:t>-</w:t>
      </w:r>
    </w:p>
    <w:p>
      <w:r>
        <w:t>Đất thủy lợi</w:t>
      </w:r>
    </w:p>
    <w:p>
      <w:r>
        <w:t>DTL</w:t>
      </w:r>
    </w:p>
    <w:p>
      <w:r>
        <w:t>1,00</w:t>
      </w:r>
    </w:p>
    <w:p>
      <w:r>
        <w:t>1,00</w:t>
      </w:r>
    </w:p>
    <w:p>
      <w:r>
        <w:t>-</w:t>
      </w:r>
    </w:p>
    <w:p>
      <w:r>
        <w:t>Đất công trình năng lượng</w:t>
      </w:r>
    </w:p>
    <w:p>
      <w:r>
        <w:t>DNL</w:t>
      </w:r>
    </w:p>
    <w:p>
      <w:r>
        <w:t>0,01</w:t>
      </w:r>
    </w:p>
    <w:p>
      <w:r>
        <w:t>0,01</w:t>
      </w:r>
    </w:p>
    <w:p>
      <w:r>
        <w:t>2.3</w:t>
      </w:r>
    </w:p>
    <w:p>
      <w:r>
        <w:t>Đất ở tại nông thôn</w:t>
      </w:r>
    </w:p>
    <w:p>
      <w:r>
        <w:t>ONT</w:t>
      </w:r>
    </w:p>
    <w:p>
      <w:r>
        <w:t>1,02</w:t>
      </w:r>
    </w:p>
    <w:p>
      <w:r>
        <w:t>1,02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