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định chức năng, nhiệm vụ, quyền hạn và cơ cấu tổ chức của Trung tâm Tư vấn Đấu thầu và Dịch vụ Tài chính trực thuộc Sở Tài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40/2025/QĐ-UBND</w:t>
      </w:r>
    </w:p>
    <w:p>
      <w:r>
        <w:t>An Giang, ngày 05 tháng 5 năm 2025</w:t>
      </w:r>
    </w:p>
    <w:p>
      <w:r>
        <w:t>QUYẾT ĐỊNH</w:t>
      </w:r>
    </w:p>
    <w:p>
      <w:r>
        <w:t>BAN HÀNH QUY ĐỊNH CHỨC NĂNG, NHIỆM VỤ, QUYỀN HẠN VÀ CƠ CẤU TỔ CHỨC CỦA TRUNG TÂM TƯ VẤN ĐẤU THẦU VÀ DỊCH VỤ TÀI CHÍNH TRỰC THUỘC SỞ TÀI CHÍNH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thành phố thuộc tỉnh, thành phố thuộc thành phố trực thuộc trung ương;</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12/2025/QĐ ngày 28 tháng 02 năm 2025 của Uỷ ban nhân dân tỉnh An Giang ban hành Quy định chức năng, nhiệm vụ, quyền hạn và cơ cấu tổ chức của Sở Tài chính tỉnh An Giang;</w:t>
      </w:r>
    </w:p>
    <w:p>
      <w:r>
        <w:t>Theo đề nghị của Giám đốc Sở Tài chính tại Tờ trình số 398 /TTr-STC ngày 23 tháng 4 năm 2025;</w:t>
      </w:r>
    </w:p>
    <w:p>
      <w:r>
        <w:t>Ủy ban nhân dân tỉnh ban hành Quyết định chức năng, nhiệm vụ, quyền hạn và cơ cấu tổ chức của Trung tâm Tư vấn Đấu thầu và Dịch vụ Tài chính trực thuộc Sở Tài chính.</w:t>
      </w:r>
    </w:p>
    <w:p>
      <w:r>
        <w:t>Điều 1.  Ban hành kèm theo Quyết định này Quy định chức năng, nhiệm vụ, quyền hạn và cơ cấu tổ chức của Trung tâm Tư vấn Đấu thầu và Dịch vụ Tài chính.</w:t>
      </w:r>
    </w:p>
    <w:p>
      <w:r>
        <w:t>Điều 2.  Quyết định này có hiệu lực kể từ ngày 15 tháng 5 năm 2025.</w:t>
      </w:r>
    </w:p>
    <w:p>
      <w:r>
        <w:t>Điều 3.  Chánh Văn phòng Ủy ban nhân dân tỉnh, Giám đốc Sở Tài chính, Giám đốc Sở Nội vụ và Thủ trưởng các cơ quan, đơn vị có liên quan chịu trách nhiệm thi hành Quyết định này./.</w:t>
      </w:r>
    </w:p>
    <w:p>
      <w:r>
        <w:t>Nơi nhận:</w:t>
      </w:r>
    </w:p>
    <w:p>
      <w:r>
        <w:t>- Như Điều 3;</w:t>
      </w:r>
    </w:p>
    <w:p>
      <w:r>
        <w:t>- Bộ Tài chính;</w:t>
      </w:r>
    </w:p>
    <w:p>
      <w:r>
        <w:t>- Bộ Nội vụ;</w:t>
      </w:r>
    </w:p>
    <w:p>
      <w:r>
        <w:t>- Cục kiểm tra VBQPPL-Bộ Tư pháp;</w:t>
      </w:r>
    </w:p>
    <w:p>
      <w:r>
        <w:t>- TT. TU, TT. HĐND tỉnh;</w:t>
      </w:r>
    </w:p>
    <w:p>
      <w:r>
        <w:t>- Chủ tịch, các PCT UBND tỉnh;</w:t>
      </w:r>
    </w:p>
    <w:p>
      <w:r>
        <w:t>- Các sở, ban, ngành tỉnh;</w:t>
      </w:r>
    </w:p>
    <w:p>
      <w:r>
        <w:t>- UBND các huyện, thị xã, thành phố;</w:t>
      </w:r>
    </w:p>
    <w:p>
      <w:r>
        <w:t>- Trung tâm Tư vấn Đấu thầu và Dịch vụ Tài chính thuộc Sở Tài chính;</w:t>
      </w:r>
    </w:p>
    <w:p>
      <w:r>
        <w:t>- Cổng thông tin điện tử tỉnh;</w:t>
      </w:r>
    </w:p>
    <w:p>
      <w:r>
        <w:t>- Lưu: HC-TC, TH.</w:t>
      </w:r>
    </w:p>
    <w:p>
      <w:r>
        <w:t>TM. ỦY BAN NHÂN DÂN</w:t>
      </w:r>
    </w:p>
    <w:p>
      <w:r>
        <w:t>CHỦ TỊCH</w:t>
      </w:r>
    </w:p>
    <w:p>
      <w:r>
        <w:t>Hồ Văn Mừng</w:t>
      </w:r>
    </w:p>
    <w:p>
      <w:r>
        <w:t>QUY ĐỊNH</w:t>
      </w:r>
    </w:p>
    <w:p>
      <w:r>
        <w:t>VỀ CHỨC NĂNG, NHIỆM VỤ, QUYỀN HẠN VÀ CƠ CẤU TỔ CHỨC CỦA TRUNG TÂM TƯ VẤN ĐẤU THẦU VÀ DỊCH VỤ TÀI CHÍNH TRỰC THUỘC SỞ TÀI CHÍNH</w:t>
      </w:r>
    </w:p>
    <w:p>
      <w:r>
        <w:t>(Ban hành kèm theo Quyết định số 40/2025/QĐ-UBND ngày 05 tháng 5 năm 2025 của Ủy ban nhân dân tỉnh An Giang)</w:t>
      </w:r>
    </w:p>
    <w:p>
      <w:r>
        <w:t>Chương I</w:t>
      </w:r>
    </w:p>
    <w:p>
      <w:r>
        <w:t>VỊ TRÍ, CHỨC NĂNG, NHIỆM VỤ VÀ QUYỀN HẠN</w:t>
      </w:r>
    </w:p>
    <w:p>
      <w:r>
        <w:t>Điều 1. Vị trí, chức năng</w:t>
      </w:r>
    </w:p>
    <w:p>
      <w:r>
        <w:t>Trung tâm Tư vấn đấu thầu và Dịch vụ tài chính là đơn vị sự nghiệp công tự đảm bảo chi thường xuyên (nhóm 02) trực thuộc Sở Tài chính; có tư cách pháp nhân, có con dấu, tài khoản riêng, được mở tài khoản riêng tại Kho bạc nhà nước và ngân hàng thương mại để hoạt động theo quy định của pháp luật.</w:t>
      </w:r>
    </w:p>
    <w:p>
      <w:r>
        <w:t>Địa chỉ trụ sở: số 5/10, đường Lê Quý Đôn, phường Mỹ Bình, thành phố Long Xuyên, tỉnh An Giang.</w:t>
      </w:r>
    </w:p>
    <w:p>
      <w:r>
        <w:t>Loại hình: là đơn vị sự nghiệp công có thu, thực hiện cơ chế tự chủ và tự chịu trách nhiệm về tài chính, tự đảm bảo toàn bộ chi phí hoạt động thường xuyên theo Nghị định số 60/2021/NĐ-CP ngày 21 tháng 6 năm 2021 của Chính phủ quy định cơ chế tự chủ tài chính của đơn vị sự nghiệp công lập và hướng dẫn của các Bộ, ngành liên quan và chịu sự chỉ đạo quản lý toàn diện của Sở Tài Chính.</w:t>
      </w:r>
    </w:p>
    <w:p>
      <w:r>
        <w:t>Trung tâm Tư vấn đấu thầu và Dịch vụ tài chính là đơn vị sự nghiệp công lập có các chức năng như sau:</w:t>
      </w:r>
    </w:p>
    <w:p>
      <w:r>
        <w:t>1. Tham gia đề xuất ý kiến về chế độ quản lý tài chính, đầu tư phát triển cần sửa đổi bổ sung khi có chỉ đạo, yêu cầu của Ủy ban nhân dân tỉnh, Sở Tài chính.</w:t>
      </w:r>
    </w:p>
    <w:p>
      <w:r>
        <w:t>2. Tham gia xây dựng, đóng góp ý kiến các văn bản quy phạm pháp luật, tiêu chuẩn, quy chuẩn có liên quan đến lĩnh vực đấu thầu, đầu tư xây dựng, đề xuất ý kiến về chế độ quản lý tài chính, đầu tư phát triển cần sửa đổi bổ sung khi có chỉ đạo, yêu cầu của Sở Tài chính. Thực hiện chế độ báo cáo, cung cấp số liệu, thông tin cho Sở Tài chính để báo cáo Ủy ban nhân dân tỉnh và các cơ quan khác có liên quan về nhiệm vụ được giao theo quy định</w:t>
      </w:r>
    </w:p>
    <w:p>
      <w:r>
        <w:t>3. Xây dựng chương trình, kế hoạch phối hợp với các đơn vị có chức năng tổ chức các khóa đào tạo, bồi dưỡng nghiệp vụ đấu thầu theo yêu cầu của các tổ chức, cá nhân trong và ngoài tỉnh</w:t>
      </w:r>
    </w:p>
    <w:p>
      <w:r>
        <w:t>4. Thực hiện hoặc phối hợp với các phòng chuyên môn, nghiệp vụ và Trung tâm thuộc Sở Tài chính để thực hiện các nhiệm vụ quản lý nhà nước theo sự phân công của Ban Giám đốc Sở.</w:t>
      </w:r>
    </w:p>
    <w:p>
      <w:r>
        <w:t>Điều 2. Nhiệm vụ và quyền hạn</w:t>
      </w:r>
    </w:p>
    <w:p>
      <w:r>
        <w:t>Trung tâm Tư vấn đấu thầu và Dịch vụ tài chính thực hiện nhiệm vụ và quyền hạn theo quy định của Chính phủ, các Bộ, ngành trung ương và địa phương về công tác tư vấn đấu thầu và dịch vụ tài chính cụ thể như sau:</w:t>
      </w:r>
    </w:p>
    <w:p>
      <w:r>
        <w:t>1. Thực hiện công tác tư vấn thẩm định báo cáo kinh tế kỹ thuật hoặc dự án đầu tư.</w:t>
      </w:r>
    </w:p>
    <w:p>
      <w:r>
        <w:t>2. Tư vấn công tác đấu thầu và dịch vụ khác có liên quan đến công tác đấu thầu.</w:t>
      </w:r>
    </w:p>
    <w:p>
      <w:r>
        <w:t>3.Thẩm định hồ sơ yêu cầu, hồ sơ mời thầu và kết quả lựa chọn nhà thầu.</w:t>
      </w:r>
    </w:p>
    <w:p>
      <w:r>
        <w:t>4. Lập báo cáo kết quả thẩm tra quyết toán vốn đầu tư các dự án, công trình đầu tư xây dựng hoàn thành thuộc nguồn vốn do ngân sách nhà nước và các nguồn vốn khác theo phân cấp và quy định của pháp luật.</w:t>
      </w:r>
    </w:p>
    <w:p>
      <w:r>
        <w:t>5. Cung ứng dịch vụ tư vấn lập phương án bồi thường, hỗ trợ và tái định cư; thẩm định phương án bồi thường, hỗ trợ và tái định cư các dự án đầu tư xây dựng, dự án tạo quỹ đất theo phân cấp của cấp có thẩm quyền và theo yêu cầu của các cơ quan, tổ chức và thành phần kinh tế trên cơ sở các quy định của pháp luật.</w:t>
      </w:r>
    </w:p>
    <w:p>
      <w:r>
        <w:t>6. Cung ứng dịch vụ cho chủ đầu tư lập báo cáo quyết toán vốn đầu tư theo đúng nội dung, yêu cầu và thời gian pháp luật quy định; lập báo cáo kết quả thẩm tra quyết toán vốn đầu tư các dự án, công trình đầu tư xây dựng hoàn thành thuộc nguồn vốn ngân sách nhà nước và các nguồn vốn khác theo phân cấp và theo yêu cầu của các cơ quan, tổ chức, thành phần kinh tế trên cơ sở các quy định của pháp luật.</w:t>
      </w:r>
    </w:p>
    <w:p>
      <w:r>
        <w:t>7. Thực hiện hoặc liên kết với các cơ quan, đơn vị có đủ điều kiện, năng lực để thực hiện chức năng cung ứng dịch vụ kiểm toán theo phạm vi hoạt động được quy định của Luật Kiểm toán độc lập; dịch vụ thẩm định giá tài sản, tư vấn xác định giá đất; các dịch vụ thuế, tài chính khác theo quy định của pháp luật.</w:t>
      </w:r>
    </w:p>
    <w:p>
      <w:r>
        <w:t>8. Tham gia đề xuất ý kiến về chế độ quản lý tài chính, đầu tư phát triển cần sửa đổi bổ sung khi có chỉ đạo, yêu cầu của Ủy ban nhân dân tỉnh, Sở Tài chính.</w:t>
      </w:r>
    </w:p>
    <w:p>
      <w:r>
        <w:t>9. Tham gia xây dựng, đóng góp ý kiến các văn bản quy phạm pháp luật, tiêu chuẩn, quy chuẩn có liên quan đến lĩnh vực đấu thầu, đầu tư xây dựng, đề xuất ý kiến về chế độ quản lý tài chính, đầu tư phát triển cần sửa đổi bổ sung khi có ý kiến chỉ đạo, yêu cầu của Sở Tài chính. Thực hiện chế độ báo cáo, cung cấp số liệu, thông tin cho Sở Tài chính để báo cáo Ủy ban nhân dân tỉnh và các cơ quan khác có liên quan về nhiệm vụ được giao theo quy định.</w:t>
      </w:r>
    </w:p>
    <w:p>
      <w:r>
        <w:t>10. Xây dựng chương trình, kế hoạch phối hợp với các đơn vị có chức năng tổ chức các khóa đào tạo, bồi dưỡng nghiệp vụ đấu thầu theo yêu cầu của các tổ chức, cá nhân trong và ngoài tỉnh.</w:t>
      </w:r>
    </w:p>
    <w:p>
      <w:r>
        <w:t>11. Quản lý tổ chức biên chế, viên chức, tài chính, tài sản, cơ sở vật chất, trang thiết bị của Trung tâm; thực hiện chế độ tiền lương và các chế độ, chính sách đối với viên chức của Trung tâm theo quy định về phân cấp quản lý công tác tổ chức bộ máy, viên chức và các quy định hiện hành; Tổ chức bồi dưỡng về chuyên môn nghiệp vụ, nâng cao năng lực cho viên chức, người lao động của Trung tâm bảo đảm hoàn thành tốt chức năng, nhiệm vụ được giao.</w:t>
      </w:r>
    </w:p>
    <w:p>
      <w:r>
        <w:t>12. Thực hiện hoặc phối hợp với các phòng chuyên môn, nghiệp vụ và Trung tâm thuộc Sở Tài chính để thực hiện các nhiệm vụ quản lý nhà nước theo sự phân công của Ban Giám đốc Sở.</w:t>
      </w:r>
    </w:p>
    <w:p>
      <w:r>
        <w:t>Chương II</w:t>
      </w:r>
    </w:p>
    <w:p>
      <w:r>
        <w:t>CƠ CẤU TỔ CHỨC</w:t>
      </w:r>
    </w:p>
    <w:p>
      <w:r>
        <w:t>Điều 3. Lãnh đạo Trung tâm Tư vấn đấu thầu và Dịch vụ tài chính</w:t>
      </w:r>
    </w:p>
    <w:p>
      <w:r>
        <w:t>1. Trung tâm Tư vấn đấu thầu và Dịch vụ tài chính có Giám đốc và các Phó Giám đốc.</w:t>
      </w:r>
    </w:p>
    <w:p>
      <w:r>
        <w:t>2. Giám đốc Trung tâm Tư vấn đấu thầu và Dịch vụ tài chính là người đứng đầu đơn vị, chịu trách nhiệm trước giám đốc Sở Tài chính và trước pháp luật về toàn bộ hoạt động của Trung tâm.</w:t>
      </w:r>
    </w:p>
    <w:p>
      <w:r>
        <w:t>3. Phó Giám đốc Trung tâm là người giúp Giám đốc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được Giám đốc ủy nhiệm điều hành các hoạt động của Trung tâm.</w:t>
      </w:r>
    </w:p>
    <w:p>
      <w:r>
        <w:t>Việc bổ nhiệm, bổ nhiệm lại, miễn nhiệm, cách chức, cho từ chức, khen thưởng, kỷ luật, điều động, luân chuyển, chế độ chính sách đối với các chức danh Giám đốc, Phó Giám đốc Trung tâm do Giám đốc Sở Tài chính quyết định theo quy định của Pháp luật và phân cấp của Ủy ban nhân dân tỉnh, phù hợp với tiêu chuẩn chức danh theo quy định.</w:t>
      </w:r>
    </w:p>
    <w:p>
      <w:r>
        <w:t>Điều 4. Cơ cấu tổ chức</w:t>
      </w:r>
    </w:p>
    <w:p>
      <w:r>
        <w:t>Trung tâm Tư vấn đấu thầu và Dịch vụ tài chính gồm Ban Giám đốc và 04 Phòng chuyên môn, nghiệp vụ:</w:t>
      </w:r>
    </w:p>
    <w:p>
      <w:r>
        <w:t>1. Phòng Hành chính - Tổng hợp;</w:t>
      </w:r>
    </w:p>
    <w:p>
      <w:r>
        <w:t>2. Phòng thẩm định hồ sơ Thầu - Dự án;</w:t>
      </w:r>
    </w:p>
    <w:p>
      <w:r>
        <w:t>3. Phòng Thẩm tra quyết toán vốn đầu tư;</w:t>
      </w:r>
    </w:p>
    <w:p>
      <w:r>
        <w:t>4. Phòng Dịch vụ Tài chính.</w:t>
      </w:r>
    </w:p>
    <w:p>
      <w:r>
        <w:t>Chương III</w:t>
      </w:r>
    </w:p>
    <w:p>
      <w:r>
        <w:t>TỔ CHỨC THỰC HIỆN</w:t>
      </w:r>
    </w:p>
    <w:p>
      <w:r>
        <w:t>Điều 5. Trách nhiệm thi hành</w:t>
      </w:r>
    </w:p>
    <w:p>
      <w:r>
        <w:t>Giám đốc Trung tâm Tư vấn đấu thầu và Dịch vụ tài chính có trách nhiệm:</w:t>
      </w:r>
    </w:p>
    <w:p>
      <w:r>
        <w:t>1. Tổ chức triển khai việc thực hiện Quy định này.</w:t>
      </w:r>
    </w:p>
    <w:p>
      <w:r>
        <w:t>2. Xây dựng, ban hành Quy chế hoạt động của Trung tâm Tư vấn đấu thầu và Dịch vụ tài chính.</w:t>
      </w:r>
    </w:p>
    <w:p>
      <w:r>
        <w:t>3. Quy định cụ thể chức năng, nhiệm vụ, tổ chức của các phòng chuyên môn, nghiệp vụ trực thuộc Trung tâm Tư vấn đấu thầu và Dịch vụ tài chính.</w:t>
      </w:r>
    </w:p>
    <w:p>
      <w:r>
        <w:t>Điều 6.  Trong quá trình thực hiện Quy định này, nếu có vấn đề phát sinh, vướng mắc, Giám đốc Trung tâm Tư vấn đấu thầu và Dịch vụ tài chính có trách nhiệm báo cáo Giám đốc Sở Tài chính trình Ủy ban nhân dân tỉnh xem xét, quyết định việc điều chỉnh cho phù hợp với tình hình thực tế và các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