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Định mức kinh tế - kỹ thuật dịch vụ y tế dự phòng và điều trị nghiện chất dạng thuốc phiện tại cơ sở y tế công lập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40/2025/QĐ-UBND</w:t>
      </w:r>
    </w:p>
    <w:p>
      <w:r>
        <w:t>Bình Định, ngày 13 tháng 5 năm 2025</w:t>
      </w:r>
    </w:p>
    <w:p>
      <w:r>
        <w:t>QUYẾT ĐỊNH</w:t>
      </w:r>
    </w:p>
    <w:p>
      <w:r>
        <w:t>BAN HÀNH ĐỊNH MỨC KINH TẾ - KỸ THUẬT DỊCH VỤ Y TẾ DỰ PHÒNG VÀ ĐIỀU TRỊ NGHIỆN CHẤT DẠNG THUỐC PHIỆN TẠI CƠ SỞ Y TẾ CÔNG LẬP THUỘC PHẠM VI QUẢN LÝ CỦA TỈNH BÌNH ĐỊNH</w:t>
      </w:r>
    </w:p>
    <w:p>
      <w:r>
        <w:t>ỦY BAN NHÂN DÂN TỈNH</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Nghị định số 85/2024/NĐ-CP ngày 10 tháng 7 năm 2024 của Chính phủ quy định chi tiết một số điều của Luật Giá;</w:t>
      </w:r>
    </w:p>
    <w:p>
      <w:r>
        <w:t>Căn cứ Thông tư số 26/2024/TT-BYT ngày 31 tháng 10 năm 2024 của Bộ trưởng Bộ Y tế quy định đặc điểm kinh tế - kỹ thuật dịch vụ điều trị nghiện chất dạng thuốc phiện tại các đơn vị sự nghiệp công lập;</w:t>
      </w:r>
    </w:p>
    <w:p>
      <w:r>
        <w:t>Căn cứ Thông tư số 34/2024/TT-BYT ngày 15 tháng 11 năm 2024 của Bộ trưởng Bộ Y tế Quy định đặc điểm kinh tế - kỹ thuật dịch vụ kiểm dịch y tế, y tế dự phòng tại cơ sở y tế công lập;</w:t>
      </w:r>
    </w:p>
    <w:p>
      <w:r>
        <w:t>Căn cứ Thông tư số 40/2024/TT-BYT ngày 22 tháng 11 năm 2024 của Bộ trưởng Bộ Y tế Quy định đặc điểm kinh tế - kỹ thuật dịch vụ y tế dự phòng về lĩnh vực phòng, chống HIV/AIDS tại cơ sở y tế công lập;</w:t>
      </w:r>
    </w:p>
    <w:p>
      <w:r>
        <w:t>Căn cứ Thông tư số 41/2024/TT-BYT ngày 27 tháng 11 năm 2024 của Bộ trưởng Bộ Y tế hướng dẫn xây dựng định mức kinh tế - kỹ thuật dịch vụ kiểm dịch y tế, y tế dự phòng tại cơ sở y tế công lập;</w:t>
      </w:r>
    </w:p>
    <w:p>
      <w:r>
        <w:t>Căn cứ Thông tư 46/2024/TT-BYT ngày 26 tháng 12 năm 2024 của Bộ trưởng Bộ Y tế quy định định mức kinh tế - kỹ thuật dịch vụ y tế dự phòng về lĩnh vực phòng, chống HIV/AIDS tại cơ sở y tế công lập;</w:t>
      </w:r>
    </w:p>
    <w:p>
      <w:r>
        <w:t>Căn cứ Thông tư số 47/2024/TT-BYT ngày 26 tháng 12 năm 2024 của Bộ trưởng Bộ Y tế quy định định mức kinh tế - kỹ thuật dịch vụ điều trị nghiện chất dạng thuốc phiện bằng thuốc methadone tại các đơn vị sự nghiệp công lập;</w:t>
      </w:r>
    </w:p>
    <w:p>
      <w:r>
        <w:t>Căn cứ Thông tư số 04/2025/TT-BYT ngày 17 tháng 1 năm 2025 của Bộ trưởng Bộ Y tế Quy định định mức kinh tế - kỹ thuật dịch vụ y tế dự phòng về lĩnh vực dinh dưỡng tại cơ sở y tế công lập;</w:t>
      </w:r>
    </w:p>
    <w:p>
      <w:r>
        <w:t>Căn cứ Thông tư số 05/2025/TT-BYT ngày 17 tháng 01 năm 2025 của Bộ trưởng Bộ Y tế quy định định mức kinh tế - kỹ thuật dịch vụ y tế dự phòng về lĩnh vực phòng, chống bệnh do ký sinh trùng, côn trùng tại cơ sở y tế công lập;</w:t>
      </w:r>
    </w:p>
    <w:p>
      <w:r>
        <w:t>Căn cứ Thông tư số 06/2025/TT-BYT ngày 17 tháng 01 năm 2025 của Bộ trưởng Bộ Y tế quy định định mức kinh tế - kỹ thuật dịch vụ y tế dự phòng về lĩnh vực phòng, chống bệnh truyền nhiễm tại cơ sở y tế công lập;</w:t>
      </w:r>
    </w:p>
    <w:p>
      <w:r>
        <w:t>Căn cứ Thông tư số 07/2025/TT-BYT ngày 17 tháng 01 năm 2025 của Bộ trưởng Bộ Y tế quy định định mức kinh tế - kỹ thuật dịch vụ y tế dự phòng về lĩnh vực sức khỏe nghề nghiệp, sức khỏe môi trường và sức khỏe trường học tại cơ sở y tế công lập;</w:t>
      </w:r>
    </w:p>
    <w:p>
      <w:r>
        <w:t>Theo đề nghị của Sở Y tế tại Tờ trình số 92/TTr-SYT ngày 24 tháng 4 năm 2025 và của Sở Tư pháp tại Báo cáo kết quả thẩm định số 199/BC-STP ngày 22 tháng 4 năm 2025;</w:t>
      </w:r>
    </w:p>
    <w:p>
      <w:r>
        <w:t>Ủy ban nhân dân tỉnh ban hành Quyết định ban hành định mức kinh tế - kỹ thuật dịch vụ y tế dự phòng và điều trị nghiện chất dạng thuốc phiện tại cơ sở y tế công lập thuộc phạm vi quản lý của tỉnh Bình Định.</w:t>
      </w:r>
    </w:p>
    <w:p>
      <w:r>
        <w:t>Điều 1. Phạm vi điều chỉnh</w:t>
      </w:r>
    </w:p>
    <w:p>
      <w:r>
        <w:t>Quyết định này quy định định mức kinh tế - kỹ thuật dịch vụ y tế dự phòng và điều trị nghiện chất dạng thuốc phiện thực hiện tại cơ sở y tế công lập thuộc thẩm quyền quản lý của tỉnh Bình Định.</w:t>
      </w:r>
    </w:p>
    <w:p>
      <w:r>
        <w:t>Điều 2. Định mức kinh tế - kỹ thuật dịch vụ y tế dự phòng và dịch vụ điều trị nghiện chất dạng thuốc phiện thực hiện tại cơ sở y tế công lập</w:t>
      </w:r>
    </w:p>
    <w:p>
      <w:r>
        <w:t>Định mức kinh tế - kỹ thuật của dịch vụ y tế dự phòng và dịch vụ điều trị nghiện chất dạng thuốc phiện thực hiện tại cơ sở y tế công lập bao gồm:</w:t>
      </w:r>
    </w:p>
    <w:p>
      <w:r>
        <w:t>1. Định mức kinh tế - kỹ thuật của 43 dịch vụ y tế dự phòng lĩnh vực Dinh dưỡng quy định tại Phụ lục I kèm theo Quyết định này.</w:t>
      </w:r>
    </w:p>
    <w:p>
      <w:r>
        <w:t>2. Định mức kinh tế - kỹ thuật của 24 dịch vụ y tế dự phòng về lĩnh vực Phòng, chống bệnh truyền nhiễm quy định tại Phụ lục II kèm theo Quyết định này.</w:t>
      </w:r>
    </w:p>
    <w:p>
      <w:r>
        <w:t>3. Định mức kinh tế - kỹ thuật của 24 dịch vụ y tế dự phòng về lĩnh vực Phòng, chống bệnh do ký sinh trùng, côn trùng quy định tại Phụ lục III kèm theo Quyết định</w:t>
      </w:r>
    </w:p>
    <w:p>
      <w:r>
        <w:t>này.</w:t>
      </w:r>
    </w:p>
    <w:p>
      <w:r>
        <w:t>4. Định mức kinh tế - kỹ thuật của 117 dịch vụ y tế dự phòng về lĩnh vực Sức khỏe nghề nghiệp, Sức khỏe môi trường và Sức khỏe trường học quy định tại Phụ lục IV kèm theo Quyết định này.</w:t>
      </w:r>
    </w:p>
    <w:p>
      <w:r>
        <w:t>5. Định mức kinh tế - kỹ thuật 17 dịch vụ tư vấn phòng, chống HIV/AIDS quy định tại Phụ lục V kèm theo Quyết định này.</w:t>
      </w:r>
    </w:p>
    <w:p>
      <w:r>
        <w:t>6. Định mức kinh tế - kỹ thuật 12 dịch vụ xác định tình trạng nghiện ma túy quy định tại Phụ lục VI kèm theo Quyết định này.</w:t>
      </w:r>
    </w:p>
    <w:p>
      <w:r>
        <w:t>7. Định mức kinh tế - kỹ thuật 12 dịch vụ điều trị nghiện chất dạng thuốc phiện bằng thuốc methadone quy định tại Phụ lục VII kèm theo Quyết định này.</w:t>
      </w:r>
    </w:p>
    <w:p>
      <w:r>
        <w:t>Điều 3. Điều khoản thi hành</w:t>
      </w:r>
    </w:p>
    <w:p>
      <w:r>
        <w:t>1. Quyết định này có hiệu lực kể từ ngày 26 tháng 5 năm 2025.</w:t>
      </w:r>
    </w:p>
    <w:p>
      <w:r>
        <w:t>2. Chánh Văn phòng Ủy ban nhân dân tỉnh; Giám đốc các Sở: Y tế, Tài chính, Tư pháp; Chủ tịch Ủy ban nhân dân các huyện, thị xã, thành phố và Thủ trưởng các cơ quan, đơn vị liên quan chịu trách nhiệm thi hành Quyết định này./.</w:t>
      </w:r>
    </w:p>
    <w:p>
      <w:r>
        <w:t>Nơi nhận:</w:t>
      </w:r>
    </w:p>
    <w:p>
      <w:r>
        <w:t>- Như Điều 3;</w:t>
      </w:r>
    </w:p>
    <w:p>
      <w:r>
        <w:t>- Văn phòng Chính phủ;</w:t>
      </w:r>
    </w:p>
    <w:p>
      <w:r>
        <w:t>- Bộ Y tế;</w:t>
      </w:r>
    </w:p>
    <w:p>
      <w:r>
        <w:t>- Cục KTVB&amp;QLXLVPHC (Bộ Tư pháp);</w:t>
      </w:r>
    </w:p>
    <w:p>
      <w:r>
        <w:t>- Thường trực Tỉnh ủy;</w:t>
      </w:r>
    </w:p>
    <w:p>
      <w:r>
        <w:t>- Thường trực HĐND tỉnh;</w:t>
      </w:r>
    </w:p>
    <w:p>
      <w:r>
        <w:t>- Đoàn ĐBQH tỉnh, UBMTTQVN tỉnh;</w:t>
      </w:r>
    </w:p>
    <w:p>
      <w:r>
        <w:t>- CT, các PCT UBND tỉnh;</w:t>
      </w:r>
    </w:p>
    <w:p>
      <w:r>
        <w:t>- Lãnh đạo và CV VPUBND tỉnh;</w:t>
      </w:r>
    </w:p>
    <w:p>
      <w:r>
        <w:t>- Trung tâm PVHCC tỉnh;</w:t>
      </w:r>
    </w:p>
    <w:p>
      <w:r>
        <w:t>- Lưu: VT, CCKS, K20.</w:t>
      </w:r>
    </w:p>
    <w:p>
      <w:r>
        <w:t>TM. ỦY BAN NHÂN DÂN</w:t>
      </w:r>
    </w:p>
    <w:p>
      <w:r>
        <w:t>KT. CHỦ TỊCH</w:t>
      </w:r>
    </w:p>
    <w:p>
      <w:r>
        <w:t>PHÓ CHỦ TỊCH</w:t>
      </w:r>
    </w:p>
    <w:p>
      <w:r>
        <w:t>Lâm Hải Giang</w:t>
      </w:r>
    </w:p>
    <w:p>
      <w:r>
        <w:t>PHỤ LỤC I</w:t>
      </w:r>
    </w:p>
    <w:p>
      <w:r>
        <w:t>ĐỊNH MỨC KINH TẾ - KỸ THUẬT DỊCH VỤ Y TẾ DỰ PHÒNG VỀ LĨNH VỰC DINH DƯỠNG</w:t>
      </w:r>
    </w:p>
    <w:p>
      <w:r>
        <w:t>(Ban hành kèm theo Quyết định số 40/2025/QĐ-UBND ngày 13/5/2025 của UBND tỉnh Bình Định)</w:t>
      </w:r>
    </w:p>
    <w:p>
      <w:r>
        <w:t>1. Đo chu vi vòng cánh tay ở người</w:t>
      </w:r>
    </w:p>
    <w:p>
      <w:r>
        <w:t>STT</w:t>
      </w:r>
    </w:p>
    <w:p>
      <w:r>
        <w:t>Danh mục</w:t>
      </w:r>
    </w:p>
    <w:p>
      <w:r>
        <w:t>Đơn vị     tính</w:t>
      </w:r>
    </w:p>
    <w:p>
      <w:r>
        <w:t>Định mức</w:t>
      </w:r>
    </w:p>
    <w:p>
      <w:r>
        <w:t>I</w:t>
      </w:r>
    </w:p>
    <w:p>
      <w:r>
        <w:t>Vật tư trực tiếp</w:t>
      </w:r>
    </w:p>
    <w:p>
      <w:r>
        <w:t>1.1</w:t>
      </w:r>
    </w:p>
    <w:p>
      <w:r>
        <w:t>Thước dây đo chu vi vòng cánh tay</w:t>
      </w:r>
    </w:p>
    <w:p>
      <w:r>
        <w:t>Cái</w:t>
      </w:r>
    </w:p>
    <w:p>
      <w:r>
        <w:t>0,014710</w:t>
      </w:r>
    </w:p>
    <w:p>
      <w:r>
        <w:t>1.2</w:t>
      </w:r>
    </w:p>
    <w:p>
      <w:r>
        <w:t>Giấy A4</w:t>
      </w:r>
    </w:p>
    <w:p>
      <w:r>
        <w:t>Tờ</w:t>
      </w:r>
    </w:p>
    <w:p>
      <w:r>
        <w:t>0,500000</w:t>
      </w:r>
    </w:p>
    <w:p>
      <w:r>
        <w:t>1.3</w:t>
      </w:r>
    </w:p>
    <w:p>
      <w:r>
        <w:t>Bút bi</w:t>
      </w:r>
    </w:p>
    <w:p>
      <w:r>
        <w:t>Cái</w:t>
      </w:r>
    </w:p>
    <w:p>
      <w:r>
        <w:t>0,002000</w:t>
      </w:r>
    </w:p>
    <w:p>
      <w:r>
        <w:t>II</w:t>
      </w:r>
    </w:p>
    <w:p>
      <w:r>
        <w:t>Lao động trực tiếp</w:t>
      </w:r>
    </w:p>
    <w:p>
      <w:r>
        <w:t>2.1</w:t>
      </w:r>
    </w:p>
    <w:p>
      <w:r>
        <w:t>Người đo</w:t>
      </w:r>
    </w:p>
    <w:p>
      <w:r>
        <w:t>Giờ</w:t>
      </w:r>
    </w:p>
    <w:p>
      <w:r>
        <w:t>0,116667</w:t>
      </w:r>
    </w:p>
    <w:p>
      <w:r>
        <w:t>2. Đo chu vi vòng đầu ở người</w:t>
      </w:r>
    </w:p>
    <w:p>
      <w:r>
        <w:t>STT</w:t>
      </w:r>
    </w:p>
    <w:p>
      <w:r>
        <w:t>Danh mục</w:t>
      </w:r>
    </w:p>
    <w:p>
      <w:r>
        <w:t>Đơn vị     tính</w:t>
      </w:r>
    </w:p>
    <w:p>
      <w:r>
        <w:t>Định mức</w:t>
      </w:r>
    </w:p>
    <w:p>
      <w:r>
        <w:t>I</w:t>
      </w:r>
    </w:p>
    <w:p>
      <w:r>
        <w:t>Vật tư trực tiếp</w:t>
      </w:r>
    </w:p>
    <w:p>
      <w:r>
        <w:t>1.1</w:t>
      </w:r>
    </w:p>
    <w:p>
      <w:r>
        <w:t>Thước dây đo chu vi vòng đầu</w:t>
      </w:r>
    </w:p>
    <w:p>
      <w:r>
        <w:t>Cái</w:t>
      </w:r>
    </w:p>
    <w:p>
      <w:r>
        <w:t>0,014710</w:t>
      </w:r>
    </w:p>
    <w:p>
      <w:r>
        <w:t>1.2</w:t>
      </w:r>
    </w:p>
    <w:p>
      <w:r>
        <w:t>Giấy A4</w:t>
      </w:r>
    </w:p>
    <w:p>
      <w:r>
        <w:t>Tờ</w:t>
      </w:r>
    </w:p>
    <w:p>
      <w:r>
        <w:t>0,500000</w:t>
      </w:r>
    </w:p>
    <w:p>
      <w:r>
        <w:t>1.3</w:t>
      </w:r>
    </w:p>
    <w:p>
      <w:r>
        <w:t>Bút bi</w:t>
      </w:r>
    </w:p>
    <w:p>
      <w:r>
        <w:t>Cái</w:t>
      </w:r>
    </w:p>
    <w:p>
      <w:r>
        <w:t>0,002000</w:t>
      </w:r>
    </w:p>
    <w:p>
      <w:r>
        <w:t>II</w:t>
      </w:r>
    </w:p>
    <w:p>
      <w:r>
        <w:t>Lao động trực tiếp</w:t>
      </w:r>
    </w:p>
    <w:p>
      <w:r>
        <w:t>2.1</w:t>
      </w:r>
    </w:p>
    <w:p>
      <w:r>
        <w:t>Người đo</w:t>
      </w:r>
    </w:p>
    <w:p>
      <w:r>
        <w:t>Giờ</w:t>
      </w:r>
    </w:p>
    <w:p>
      <w:r>
        <w:t>0,116667</w:t>
      </w:r>
    </w:p>
    <w:p>
      <w:r>
        <w:t>3. Đo chu vi vòng eo ở người</w:t>
      </w:r>
    </w:p>
    <w:p>
      <w:r>
        <w:t>STT</w:t>
      </w:r>
    </w:p>
    <w:p>
      <w:r>
        <w:t>Danh mục</w:t>
      </w:r>
    </w:p>
    <w:p>
      <w:r>
        <w:t>Đơn vị     tính</w:t>
      </w:r>
    </w:p>
    <w:p>
      <w:r>
        <w:t>Định mức</w:t>
      </w:r>
    </w:p>
    <w:p>
      <w:r>
        <w:t>I</w:t>
      </w:r>
    </w:p>
    <w:p>
      <w:r>
        <w:t>Vật tư trực tiếp</w:t>
      </w:r>
    </w:p>
    <w:p>
      <w:r>
        <w:t>1.1</w:t>
      </w:r>
    </w:p>
    <w:p>
      <w:r>
        <w:t>Thước dây đo chu vi vòng eo</w:t>
      </w:r>
    </w:p>
    <w:p>
      <w:r>
        <w:t>Cái</w:t>
      </w:r>
    </w:p>
    <w:p>
      <w:r>
        <w:t>0,000060</w:t>
      </w:r>
    </w:p>
    <w:p>
      <w:r>
        <w:t>1.2</w:t>
      </w:r>
    </w:p>
    <w:p>
      <w:r>
        <w:t>Giấy A4</w:t>
      </w:r>
    </w:p>
    <w:p>
      <w:r>
        <w:t>Tờ</w:t>
      </w:r>
    </w:p>
    <w:p>
      <w:r>
        <w:t>0,500000</w:t>
      </w:r>
    </w:p>
    <w:p>
      <w:r>
        <w:t>1.3</w:t>
      </w:r>
    </w:p>
    <w:p>
      <w:r>
        <w:t>Bút bi</w:t>
      </w:r>
    </w:p>
    <w:p>
      <w:r>
        <w:t>Cái</w:t>
      </w:r>
    </w:p>
    <w:p>
      <w:r>
        <w:t>0,002000</w:t>
      </w:r>
    </w:p>
    <w:p>
      <w:r>
        <w:t>II</w:t>
      </w:r>
    </w:p>
    <w:p>
      <w:r>
        <w:t>Lao động trực tiếp</w:t>
      </w:r>
    </w:p>
    <w:p>
      <w:r>
        <w:t>2.1</w:t>
      </w:r>
    </w:p>
    <w:p>
      <w:r>
        <w:t>Người đo</w:t>
      </w:r>
    </w:p>
    <w:p>
      <w:r>
        <w:t>Giờ</w:t>
      </w:r>
    </w:p>
    <w:p>
      <w:r>
        <w:t>0,116667</w:t>
      </w:r>
    </w:p>
    <w:p>
      <w:r>
        <w:t>4. Đo chu vi vòng mông ở người</w:t>
      </w:r>
    </w:p>
    <w:p>
      <w:r>
        <w:t>STT</w:t>
      </w:r>
    </w:p>
    <w:p>
      <w:r>
        <w:t>Danh mục</w:t>
      </w:r>
    </w:p>
    <w:p>
      <w:r>
        <w:t>Đơn vị     tính</w:t>
      </w:r>
    </w:p>
    <w:p>
      <w:r>
        <w:t>Định mức</w:t>
      </w:r>
    </w:p>
    <w:p>
      <w:r>
        <w:t>I</w:t>
      </w:r>
    </w:p>
    <w:p>
      <w:r>
        <w:t>Vật tư trực tiếp</w:t>
      </w:r>
    </w:p>
    <w:p>
      <w:r>
        <w:t>1.1</w:t>
      </w:r>
    </w:p>
    <w:p>
      <w:r>
        <w:t>Thước dây đo chu vi vòng mông</w:t>
      </w:r>
    </w:p>
    <w:p>
      <w:r>
        <w:t>Cái</w:t>
      </w:r>
    </w:p>
    <w:p>
      <w:r>
        <w:t>0,000060</w:t>
      </w:r>
    </w:p>
    <w:p>
      <w:r>
        <w:t>1.2</w:t>
      </w:r>
    </w:p>
    <w:p>
      <w:r>
        <w:t>Giấy A4</w:t>
      </w:r>
    </w:p>
    <w:p>
      <w:r>
        <w:t>Tờ</w:t>
      </w:r>
    </w:p>
    <w:p>
      <w:r>
        <w:t>0,500000</w:t>
      </w:r>
    </w:p>
    <w:p>
      <w:r>
        <w:t>1.3</w:t>
      </w:r>
    </w:p>
    <w:p>
      <w:r>
        <w:t>Bút bi</w:t>
      </w:r>
    </w:p>
    <w:p>
      <w:r>
        <w:t>Cái</w:t>
      </w:r>
    </w:p>
    <w:p>
      <w:r>
        <w:t>0,002000</w:t>
      </w:r>
    </w:p>
    <w:p>
      <w:r>
        <w:t>II</w:t>
      </w:r>
    </w:p>
    <w:p>
      <w:r>
        <w:t>Lao động trực tiếp</w:t>
      </w:r>
    </w:p>
    <w:p>
      <w:r>
        <w:t>2.1</w:t>
      </w:r>
    </w:p>
    <w:p>
      <w:r>
        <w:t>Người đo</w:t>
      </w:r>
    </w:p>
    <w:p>
      <w:r>
        <w:t>Giờ</w:t>
      </w:r>
    </w:p>
    <w:p>
      <w:r>
        <w:t>0,116667</w:t>
      </w:r>
    </w:p>
    <w:p>
      <w:r>
        <w:t>5. Đo cân nặng cơ thể người</w:t>
      </w:r>
    </w:p>
    <w:p>
      <w:r>
        <w:t>STT</w:t>
      </w:r>
    </w:p>
    <w:p>
      <w:r>
        <w:t>Danh mục</w:t>
      </w:r>
    </w:p>
    <w:p>
      <w:r>
        <w:t>Đơn vị     tính</w:t>
      </w:r>
    </w:p>
    <w:p>
      <w:r>
        <w:t>Định mức</w:t>
      </w:r>
    </w:p>
    <w:p>
      <w:r>
        <w:t>I</w:t>
      </w:r>
    </w:p>
    <w:p>
      <w:r>
        <w:t>Vật tư trực tiếp</w:t>
      </w:r>
    </w:p>
    <w:p>
      <w:r>
        <w:t>1.1</w:t>
      </w:r>
    </w:p>
    <w:p>
      <w:r>
        <w:t>Cân</w:t>
      </w:r>
    </w:p>
    <w:p>
      <w:r>
        <w:t>Cái</w:t>
      </w:r>
    </w:p>
    <w:p>
      <w:r>
        <w:t>0,000060</w:t>
      </w:r>
    </w:p>
    <w:p>
      <w:r>
        <w:t>1.2</w:t>
      </w:r>
    </w:p>
    <w:p>
      <w:r>
        <w:t>Pin tiểu (4 quả)</w:t>
      </w:r>
    </w:p>
    <w:p>
      <w:r>
        <w:t>Quả</w:t>
      </w:r>
    </w:p>
    <w:p>
      <w:r>
        <w:t>0,019610</w:t>
      </w:r>
    </w:p>
    <w:p>
      <w:r>
        <w:t>1.3</w:t>
      </w:r>
    </w:p>
    <w:p>
      <w:r>
        <w:t>Quả cân chuẩn (5kg)</w:t>
      </w:r>
    </w:p>
    <w:p>
      <w:r>
        <w:t>Quả</w:t>
      </w:r>
    </w:p>
    <w:p>
      <w:r>
        <w:t>0,000020</w:t>
      </w:r>
    </w:p>
    <w:p>
      <w:r>
        <w:t>1.4</w:t>
      </w:r>
    </w:p>
    <w:p>
      <w:r>
        <w:t>Giấy A4</w:t>
      </w:r>
    </w:p>
    <w:p>
      <w:r>
        <w:t>Tờ</w:t>
      </w:r>
    </w:p>
    <w:p>
      <w:r>
        <w:t>0,500000</w:t>
      </w:r>
    </w:p>
    <w:p>
      <w:r>
        <w:t>1.5</w:t>
      </w:r>
    </w:p>
    <w:p>
      <w:r>
        <w:t>Bút bi</w:t>
      </w:r>
    </w:p>
    <w:p>
      <w:r>
        <w:t>Cái</w:t>
      </w:r>
    </w:p>
    <w:p>
      <w:r>
        <w:t>0,002000</w:t>
      </w:r>
    </w:p>
    <w:p>
      <w:r>
        <w:t>II</w:t>
      </w:r>
    </w:p>
    <w:p>
      <w:r>
        <w:t>Lao động trực tiếp</w:t>
      </w:r>
    </w:p>
    <w:p>
      <w:r>
        <w:t>2.1</w:t>
      </w:r>
    </w:p>
    <w:p>
      <w:r>
        <w:t>Người cân</w:t>
      </w:r>
    </w:p>
    <w:p>
      <w:r>
        <w:t>Giờ</w:t>
      </w:r>
    </w:p>
    <w:p>
      <w:r>
        <w:t>0,116667</w:t>
      </w:r>
    </w:p>
    <w:p>
      <w:r>
        <w:t>2.2</w:t>
      </w:r>
    </w:p>
    <w:p>
      <w:r>
        <w:t>Người trợ giúp</w:t>
      </w:r>
    </w:p>
    <w:p>
      <w:r>
        <w:t>Giờ</w:t>
      </w:r>
    </w:p>
    <w:p>
      <w:r>
        <w:t>0,116667</w:t>
      </w:r>
    </w:p>
    <w:p>
      <w:r>
        <w:t>6. Đo chiều cao/chiều dài cơ thể người</w:t>
      </w:r>
    </w:p>
    <w:p>
      <w:r>
        <w:t>STT</w:t>
      </w:r>
    </w:p>
    <w:p>
      <w:r>
        <w:t>Danh mục</w:t>
      </w:r>
    </w:p>
    <w:p>
      <w:r>
        <w:t>Đơn vị     tính</w:t>
      </w:r>
    </w:p>
    <w:p>
      <w:r>
        <w:t>Định mức</w:t>
      </w:r>
    </w:p>
    <w:p>
      <w:r>
        <w:t>I</w:t>
      </w:r>
    </w:p>
    <w:p>
      <w:r>
        <w:t>Vật tư trực tiếp</w:t>
      </w:r>
    </w:p>
    <w:p>
      <w:r>
        <w:t>1.1</w:t>
      </w:r>
    </w:p>
    <w:p>
      <w:r>
        <w:t>Thước đo chiều cao đứng</w:t>
      </w:r>
    </w:p>
    <w:p>
      <w:r>
        <w:t>Cái</w:t>
      </w:r>
    </w:p>
    <w:p>
      <w:r>
        <w:t>0,000020</w:t>
      </w:r>
    </w:p>
    <w:p>
      <w:r>
        <w:t>1.2</w:t>
      </w:r>
    </w:p>
    <w:p>
      <w:r>
        <w:t>Giấy A4</w:t>
      </w:r>
    </w:p>
    <w:p>
      <w:r>
        <w:t>Tờ</w:t>
      </w:r>
    </w:p>
    <w:p>
      <w:r>
        <w:t>0,500000</w:t>
      </w:r>
    </w:p>
    <w:p>
      <w:r>
        <w:t>1.3</w:t>
      </w:r>
    </w:p>
    <w:p>
      <w:r>
        <w:t>Bút bi</w:t>
      </w:r>
    </w:p>
    <w:p>
      <w:r>
        <w:t>Cái</w:t>
      </w:r>
    </w:p>
    <w:p>
      <w:r>
        <w:t>0,002000</w:t>
      </w:r>
    </w:p>
    <w:p>
      <w:r>
        <w:t>II</w:t>
      </w:r>
    </w:p>
    <w:p>
      <w:r>
        <w:t>Lao động trực tiếp</w:t>
      </w:r>
    </w:p>
    <w:p>
      <w:r>
        <w:t>2.1</w:t>
      </w:r>
    </w:p>
    <w:p>
      <w:r>
        <w:t>Người đo chính</w:t>
      </w:r>
    </w:p>
    <w:p>
      <w:r>
        <w:t>Giờ</w:t>
      </w:r>
    </w:p>
    <w:p>
      <w:r>
        <w:t>0,116667</w:t>
      </w:r>
    </w:p>
    <w:p>
      <w:r>
        <w:t>2.2</w:t>
      </w:r>
    </w:p>
    <w:p>
      <w:r>
        <w:t>Người trợ giúp</w:t>
      </w:r>
    </w:p>
    <w:p>
      <w:r>
        <w:t>Giờ</w:t>
      </w:r>
    </w:p>
    <w:p>
      <w:r>
        <w:t>0,116667</w:t>
      </w:r>
    </w:p>
    <w:p>
      <w:r>
        <w:t>7. Cân phân tích thành phần cơ thể</w:t>
      </w:r>
    </w:p>
    <w:p>
      <w:r>
        <w:t>STT</w:t>
      </w:r>
    </w:p>
    <w:p>
      <w:r>
        <w:t>Danh mục</w:t>
      </w:r>
    </w:p>
    <w:p>
      <w:r>
        <w:t>Đơn vị     tính</w:t>
      </w:r>
    </w:p>
    <w:p>
      <w:r>
        <w:t>Định mức</w:t>
      </w:r>
    </w:p>
    <w:p>
      <w:r>
        <w:t>I</w:t>
      </w:r>
    </w:p>
    <w:p>
      <w:r>
        <w:t>Vật tư trực tiếp</w:t>
      </w:r>
    </w:p>
    <w:p>
      <w:r>
        <w:t>1.1</w:t>
      </w:r>
    </w:p>
    <w:p>
      <w:r>
        <w:t>Bút bi</w:t>
      </w:r>
    </w:p>
    <w:p>
      <w:r>
        <w:t>Cái</w:t>
      </w:r>
    </w:p>
    <w:p>
      <w:r>
        <w:t>0,002000</w:t>
      </w:r>
    </w:p>
    <w:p>
      <w:r>
        <w:t>1.2</w:t>
      </w:r>
    </w:p>
    <w:p>
      <w:r>
        <w:t>Giấy A4</w:t>
      </w:r>
    </w:p>
    <w:p>
      <w:r>
        <w:t>Tờ</w:t>
      </w:r>
    </w:p>
    <w:p>
      <w:r>
        <w:t>1,000000</w:t>
      </w:r>
    </w:p>
    <w:p>
      <w:r>
        <w:t>1.3</w:t>
      </w:r>
    </w:p>
    <w:p>
      <w:r>
        <w:t>Giấy in kết quả CT 100</w:t>
      </w:r>
    </w:p>
    <w:p>
      <w:r>
        <w:t>Cuộn</w:t>
      </w:r>
    </w:p>
    <w:p>
      <w:r>
        <w:t>0,006667</w:t>
      </w:r>
    </w:p>
    <w:p>
      <w:r>
        <w:t>1.4</w:t>
      </w:r>
    </w:p>
    <w:p>
      <w:r>
        <w:t>Quần áo bảo hộ</w:t>
      </w:r>
    </w:p>
    <w:p>
      <w:r>
        <w:t>Bộ</w:t>
      </w:r>
    </w:p>
    <w:p>
      <w:r>
        <w:t>0,000134</w:t>
      </w:r>
    </w:p>
    <w:p>
      <w:r>
        <w:t>1.5</w:t>
      </w:r>
    </w:p>
    <w:p>
      <w:r>
        <w:t>Khẩu trang y tế</w:t>
      </w:r>
    </w:p>
    <w:p>
      <w:r>
        <w:t>Cái</w:t>
      </w:r>
    </w:p>
    <w:p>
      <w:r>
        <w:t>0,083333</w:t>
      </w:r>
    </w:p>
    <w:p>
      <w:r>
        <w:t>II</w:t>
      </w:r>
    </w:p>
    <w:p>
      <w:r>
        <w:t>Lao động trực tiếp</w:t>
      </w:r>
    </w:p>
    <w:p>
      <w:r>
        <w:t>2.1</w:t>
      </w:r>
    </w:p>
    <w:p>
      <w:r>
        <w:t>Người cân</w:t>
      </w:r>
    </w:p>
    <w:p>
      <w:r>
        <w:t>Giờ</w:t>
      </w:r>
    </w:p>
    <w:p>
      <w:r>
        <w:t>0,166667</w:t>
      </w:r>
    </w:p>
    <w:p>
      <w:r>
        <w:t>8. Đo bề dày lớp mỡ dưới da</w:t>
      </w:r>
    </w:p>
    <w:p>
      <w:r>
        <w:t>STT</w:t>
      </w:r>
    </w:p>
    <w:p>
      <w:r>
        <w:t>Danh mục</w:t>
      </w:r>
    </w:p>
    <w:p>
      <w:r>
        <w:t>Đơn vị     tính</w:t>
      </w:r>
    </w:p>
    <w:p>
      <w:r>
        <w:t>Định mức</w:t>
      </w:r>
    </w:p>
    <w:p>
      <w:r>
        <w:t>I</w:t>
      </w:r>
    </w:p>
    <w:p>
      <w:r>
        <w:t>Vật tư trực tiếp</w:t>
      </w:r>
    </w:p>
    <w:p>
      <w:r>
        <w:t>1.1</w:t>
      </w:r>
    </w:p>
    <w:p>
      <w:r>
        <w:t>Thước đo bề dày lớp mỡ dưới da</w:t>
      </w:r>
    </w:p>
    <w:p>
      <w:r>
        <w:t>Cái</w:t>
      </w:r>
    </w:p>
    <w:p>
      <w:r>
        <w:t>0,000080</w:t>
      </w:r>
    </w:p>
    <w:p>
      <w:r>
        <w:t>1.2</w:t>
      </w:r>
    </w:p>
    <w:p>
      <w:r>
        <w:t>Thước dây chun không giãn, chia vạch cm</w:t>
      </w:r>
    </w:p>
    <w:p>
      <w:r>
        <w:t>Cái</w:t>
      </w:r>
    </w:p>
    <w:p>
      <w:r>
        <w:t>0,000080</w:t>
      </w:r>
    </w:p>
    <w:p>
      <w:r>
        <w:t>1.3</w:t>
      </w:r>
    </w:p>
    <w:p>
      <w:r>
        <w:t>Giấy A4</w:t>
      </w:r>
    </w:p>
    <w:p>
      <w:r>
        <w:t>Tờ</w:t>
      </w:r>
    </w:p>
    <w:p>
      <w:r>
        <w:t>1,000000</w:t>
      </w:r>
    </w:p>
    <w:p>
      <w:r>
        <w:t>1.4</w:t>
      </w:r>
    </w:p>
    <w:p>
      <w:r>
        <w:t>Bút bi</w:t>
      </w:r>
    </w:p>
    <w:p>
      <w:r>
        <w:t>Cái</w:t>
      </w:r>
    </w:p>
    <w:p>
      <w:r>
        <w:t>0,002000</w:t>
      </w:r>
    </w:p>
    <w:p>
      <w:r>
        <w:t>1.5</w:t>
      </w:r>
    </w:p>
    <w:p>
      <w:r>
        <w:t>Bút dạ bảng</w:t>
      </w:r>
    </w:p>
    <w:p>
      <w:r>
        <w:t>Cái</w:t>
      </w:r>
    </w:p>
    <w:p>
      <w:r>
        <w:t>0,004000</w:t>
      </w:r>
    </w:p>
    <w:p>
      <w:r>
        <w:t>II</w:t>
      </w:r>
    </w:p>
    <w:p>
      <w:r>
        <w:t>Lao động trực tiếp</w:t>
      </w:r>
    </w:p>
    <w:p>
      <w:r>
        <w:t>2.1</w:t>
      </w:r>
    </w:p>
    <w:p>
      <w:r>
        <w:t>Người đo</w:t>
      </w:r>
    </w:p>
    <w:p>
      <w:r>
        <w:t>Giờ</w:t>
      </w:r>
    </w:p>
    <w:p>
      <w:r>
        <w:t>0,250000</w:t>
      </w:r>
    </w:p>
    <w:p>
      <w:r>
        <w:t>2.2</w:t>
      </w:r>
    </w:p>
    <w:p>
      <w:r>
        <w:t>Người trợ giúp đo</w:t>
      </w:r>
    </w:p>
    <w:p>
      <w:r>
        <w:t>Giờ</w:t>
      </w:r>
    </w:p>
    <w:p>
      <w:r>
        <w:t>0,250000</w:t>
      </w:r>
    </w:p>
    <w:p>
      <w:r>
        <w:t>9. Đo chiều cao ngồi cho trẻ từ 2 tuổi</w:t>
      </w:r>
    </w:p>
    <w:p>
      <w:r>
        <w:t>STT</w:t>
      </w:r>
    </w:p>
    <w:p>
      <w:r>
        <w:t>Danh mục</w:t>
      </w:r>
    </w:p>
    <w:p>
      <w:r>
        <w:t>Đơn vị     tính</w:t>
      </w:r>
    </w:p>
    <w:p>
      <w:r>
        <w:t>Định mức</w:t>
      </w:r>
    </w:p>
    <w:p>
      <w:r>
        <w:t>I</w:t>
      </w:r>
    </w:p>
    <w:p>
      <w:r>
        <w:t>Vật tư trực tiếp</w:t>
      </w:r>
    </w:p>
    <w:p>
      <w:r>
        <w:t>1.1</w:t>
      </w:r>
    </w:p>
    <w:p>
      <w:r>
        <w:t>Thước đo chiều cao ngồi</w:t>
      </w:r>
    </w:p>
    <w:p>
      <w:r>
        <w:t>Cái</w:t>
      </w:r>
    </w:p>
    <w:p>
      <w:r>
        <w:t>0,000050</w:t>
      </w:r>
    </w:p>
    <w:p>
      <w:r>
        <w:t>1.2</w:t>
      </w:r>
    </w:p>
    <w:p>
      <w:r>
        <w:t>Ghế gỗ tiêu chuẩn cao 40cm, dài 50cm, rộng 30cm</w:t>
      </w:r>
    </w:p>
    <w:p>
      <w:r>
        <w:t>Cái</w:t>
      </w:r>
    </w:p>
    <w:p>
      <w:r>
        <w:t>0,000050</w:t>
      </w:r>
    </w:p>
    <w:p>
      <w:r>
        <w:t>1.3</w:t>
      </w:r>
    </w:p>
    <w:p>
      <w:r>
        <w:t>Giấy A4</w:t>
      </w:r>
    </w:p>
    <w:p>
      <w:r>
        <w:t>Tờ</w:t>
      </w:r>
    </w:p>
    <w:p>
      <w:r>
        <w:t>1,000000</w:t>
      </w:r>
    </w:p>
    <w:p>
      <w:r>
        <w:t>1.4</w:t>
      </w:r>
    </w:p>
    <w:p>
      <w:r>
        <w:t>Bút bi</w:t>
      </w:r>
    </w:p>
    <w:p>
      <w:r>
        <w:t>Cái</w:t>
      </w:r>
    </w:p>
    <w:p>
      <w:r>
        <w:t>0,002000</w:t>
      </w:r>
    </w:p>
    <w:p>
      <w:r>
        <w:t>II</w:t>
      </w:r>
    </w:p>
    <w:p>
      <w:r>
        <w:t>Lao động trực tiếp</w:t>
      </w:r>
    </w:p>
    <w:p>
      <w:r>
        <w:t>2.1</w:t>
      </w:r>
    </w:p>
    <w:p>
      <w:r>
        <w:t>Người đo</w:t>
      </w:r>
    </w:p>
    <w:p>
      <w:r>
        <w:t>Giờ</w:t>
      </w:r>
    </w:p>
    <w:p>
      <w:r>
        <w:t>0,150000</w:t>
      </w:r>
    </w:p>
    <w:p>
      <w:r>
        <w:t>2.2</w:t>
      </w:r>
    </w:p>
    <w:p>
      <w:r>
        <w:t>Người trợ giúp đo</w:t>
      </w:r>
    </w:p>
    <w:p>
      <w:r>
        <w:t>Giờ</w:t>
      </w:r>
    </w:p>
    <w:p>
      <w:r>
        <w:t>0,150000</w:t>
      </w:r>
    </w:p>
    <w:p>
      <w:r>
        <w:t>10. Đo chiều dài cẳng chân</w:t>
      </w:r>
    </w:p>
    <w:p>
      <w:r>
        <w:t>STT</w:t>
      </w:r>
    </w:p>
    <w:p>
      <w:r>
        <w:t>Danh mục</w:t>
      </w:r>
    </w:p>
    <w:p>
      <w:r>
        <w:t>Đơn vị     tính</w:t>
      </w:r>
    </w:p>
    <w:p>
      <w:r>
        <w:t>Định mức</w:t>
      </w:r>
    </w:p>
    <w:p>
      <w:r>
        <w:t>I</w:t>
      </w:r>
    </w:p>
    <w:p>
      <w:r>
        <w:t>Vật tư trực tiếp</w:t>
      </w:r>
    </w:p>
    <w:p>
      <w:r>
        <w:t>1.1</w:t>
      </w:r>
    </w:p>
    <w:p>
      <w:r>
        <w:t>Thước đo chiều dài cẳng chân</w:t>
      </w:r>
    </w:p>
    <w:p>
      <w:r>
        <w:t>Cái</w:t>
      </w:r>
    </w:p>
    <w:p>
      <w:r>
        <w:t>0,000050</w:t>
      </w:r>
    </w:p>
    <w:p>
      <w:r>
        <w:t>1.2</w:t>
      </w:r>
    </w:p>
    <w:p>
      <w:r>
        <w:t>Ghế gỗ tiêu chuẩn cao 40cm, dài 50cm, rộng 30cm</w:t>
      </w:r>
    </w:p>
    <w:p>
      <w:r>
        <w:t>Cái</w:t>
      </w:r>
    </w:p>
    <w:p>
      <w:r>
        <w:t>0,000050</w:t>
      </w:r>
    </w:p>
    <w:p>
      <w:r>
        <w:t>1.3</w:t>
      </w:r>
    </w:p>
    <w:p>
      <w:r>
        <w:t>Giấy A4</w:t>
      </w:r>
    </w:p>
    <w:p>
      <w:r>
        <w:t>Tờ</w:t>
      </w:r>
    </w:p>
    <w:p>
      <w:r>
        <w:t>1,000000</w:t>
      </w:r>
    </w:p>
    <w:p>
      <w:r>
        <w:t>1.4</w:t>
      </w:r>
    </w:p>
    <w:p>
      <w:r>
        <w:t>Bút bi</w:t>
      </w:r>
    </w:p>
    <w:p>
      <w:r>
        <w:t>Cái</w:t>
      </w:r>
    </w:p>
    <w:p>
      <w:r>
        <w:t>0,002000</w:t>
      </w:r>
    </w:p>
    <w:p>
      <w:r>
        <w:t>II</w:t>
      </w:r>
    </w:p>
    <w:p>
      <w:r>
        <w:t>Lao động trực tiếp</w:t>
      </w:r>
    </w:p>
    <w:p>
      <w:r>
        <w:t>2.1</w:t>
      </w:r>
    </w:p>
    <w:p>
      <w:r>
        <w:t>Người đo</w:t>
      </w:r>
    </w:p>
    <w:p>
      <w:r>
        <w:t>Giờ</w:t>
      </w:r>
    </w:p>
    <w:p>
      <w:r>
        <w:t>0,150000</w:t>
      </w:r>
    </w:p>
    <w:p>
      <w:r>
        <w:t>2.2</w:t>
      </w:r>
    </w:p>
    <w:p>
      <w:r>
        <w:t>Người trợ giúp đo</w:t>
      </w:r>
    </w:p>
    <w:p>
      <w:r>
        <w:t>Giờ</w:t>
      </w:r>
    </w:p>
    <w:p>
      <w:r>
        <w:t>0,150000</w:t>
      </w:r>
    </w:p>
    <w:p>
      <w:r>
        <w:t>11. Đo thành phần cơ thể bằng cân Inbody 120</w:t>
      </w:r>
    </w:p>
    <w:p>
      <w:r>
        <w:t>STT</w:t>
      </w:r>
    </w:p>
    <w:p>
      <w:r>
        <w:t>Danh mục</w:t>
      </w:r>
    </w:p>
    <w:p>
      <w:r>
        <w:t>Đơn vị     tính</w:t>
      </w:r>
    </w:p>
    <w:p>
      <w:r>
        <w:t>Định mức</w:t>
      </w:r>
    </w:p>
    <w:p>
      <w:r>
        <w:t>I</w:t>
      </w:r>
    </w:p>
    <w:p>
      <w:r>
        <w:t>Vật tư trực tiếp</w:t>
      </w:r>
    </w:p>
    <w:p>
      <w:r>
        <w:t>1.1</w:t>
      </w:r>
    </w:p>
    <w:p>
      <w:r>
        <w:t>Ổ điện kéo dài</w:t>
      </w:r>
    </w:p>
    <w:p>
      <w:r>
        <w:t>Cái</w:t>
      </w:r>
    </w:p>
    <w:p>
      <w:r>
        <w:t>0,000070</w:t>
      </w:r>
    </w:p>
    <w:p>
      <w:r>
        <w:t>1.2</w:t>
      </w:r>
    </w:p>
    <w:p>
      <w:r>
        <w:t>Pin AA (4 quả)</w:t>
      </w:r>
    </w:p>
    <w:p>
      <w:r>
        <w:t>Viên</w:t>
      </w:r>
    </w:p>
    <w:p>
      <w:r>
        <w:t>0,200000</w:t>
      </w:r>
    </w:p>
    <w:p>
      <w:r>
        <w:t>1.3</w:t>
      </w:r>
    </w:p>
    <w:p>
      <w:r>
        <w:t>Nhiệt ẩm kế</w:t>
      </w:r>
    </w:p>
    <w:p>
      <w:r>
        <w:t>Cái</w:t>
      </w:r>
    </w:p>
    <w:p>
      <w:r>
        <w:t>0,000070</w:t>
      </w:r>
    </w:p>
    <w:p>
      <w:r>
        <w:t>1.4</w:t>
      </w:r>
    </w:p>
    <w:p>
      <w:r>
        <w:t>Máy in</w:t>
      </w:r>
    </w:p>
    <w:p>
      <w:r>
        <w:t>Cái</w:t>
      </w:r>
    </w:p>
    <w:p>
      <w:r>
        <w:t>0,000070</w:t>
      </w:r>
    </w:p>
    <w:p>
      <w:r>
        <w:t>1.5</w:t>
      </w:r>
    </w:p>
    <w:p>
      <w:r>
        <w:t>Giấy A4 (In phiếu ghi kết quả)</w:t>
      </w:r>
    </w:p>
    <w:p>
      <w:r>
        <w:t>Tờ</w:t>
      </w:r>
    </w:p>
    <w:p>
      <w:r>
        <w:t>2,000000</w:t>
      </w:r>
    </w:p>
    <w:p>
      <w:r>
        <w:t>1.6</w:t>
      </w:r>
    </w:p>
    <w:p>
      <w:r>
        <w:t>Bút bi</w:t>
      </w:r>
    </w:p>
    <w:p>
      <w:r>
        <w:t>Cái</w:t>
      </w:r>
    </w:p>
    <w:p>
      <w:r>
        <w:t>0,008000</w:t>
      </w:r>
    </w:p>
    <w:p>
      <w:r>
        <w:t>II</w:t>
      </w:r>
    </w:p>
    <w:p>
      <w:r>
        <w:t>Lao động trực tiếp</w:t>
      </w:r>
    </w:p>
    <w:p>
      <w:r>
        <w:t>2.1</w:t>
      </w:r>
    </w:p>
    <w:p>
      <w:r>
        <w:t>Người thực hiện</w:t>
      </w:r>
    </w:p>
    <w:p>
      <w:r>
        <w:t>Giờ</w:t>
      </w:r>
    </w:p>
    <w:p>
      <w:r>
        <w:t>0,600000</w:t>
      </w:r>
    </w:p>
    <w:p>
      <w:r>
        <w:t>2.2</w:t>
      </w:r>
    </w:p>
    <w:p>
      <w:r>
        <w:t>Người phê duyệt kết quả</w:t>
      </w:r>
    </w:p>
    <w:p>
      <w:r>
        <w:t>Giờ</w:t>
      </w:r>
    </w:p>
    <w:p>
      <w:r>
        <w:t>0,100000</w:t>
      </w:r>
    </w:p>
    <w:p>
      <w:r>
        <w:t>12. Hỏi ghi khẩu phần cá thể 24 giờ qua ở người theo mẫu</w:t>
      </w:r>
    </w:p>
    <w:p>
      <w:r>
        <w:t>STT</w:t>
      </w:r>
    </w:p>
    <w:p>
      <w:r>
        <w:t>Danh mục</w:t>
      </w:r>
    </w:p>
    <w:p>
      <w:r>
        <w:t>Đơn vị     tính</w:t>
      </w:r>
    </w:p>
    <w:p>
      <w:r>
        <w:t>Định mức</w:t>
      </w:r>
    </w:p>
    <w:p>
      <w:r>
        <w:t>I</w:t>
      </w:r>
    </w:p>
    <w:p>
      <w:r>
        <w:t>Vật tư trực tiếp</w:t>
      </w:r>
    </w:p>
    <w:p>
      <w:r>
        <w:t>1.1</w:t>
      </w:r>
    </w:p>
    <w:p>
      <w:r>
        <w:t>Quyển ảnh dùng cho điều tra khẩu phần</w:t>
      </w:r>
    </w:p>
    <w:p>
      <w:r>
        <w:t>Quyển</w:t>
      </w:r>
    </w:p>
    <w:p>
      <w:r>
        <w:t>0,001667</w:t>
      </w:r>
    </w:p>
    <w:p>
      <w:r>
        <w:t>1.2</w:t>
      </w:r>
    </w:p>
    <w:p>
      <w:r>
        <w:t>Bộ dụng cụ bát, đĩa, thìa, âu đựng nước, cốc các kích cỡ khác nhau</w:t>
      </w:r>
    </w:p>
    <w:p>
      <w:r>
        <w:t>Bộ</w:t>
      </w:r>
    </w:p>
    <w:p>
      <w:r>
        <w:t>0,003333</w:t>
      </w:r>
    </w:p>
    <w:p>
      <w:r>
        <w:t>1.3</w:t>
      </w:r>
    </w:p>
    <w:p>
      <w:r>
        <w:t>Cân điện tử độ chính xác ± 1 g</w:t>
      </w:r>
    </w:p>
    <w:p>
      <w:r>
        <w:t>Cái</w:t>
      </w:r>
    </w:p>
    <w:p>
      <w:r>
        <w:t>0,001667</w:t>
      </w:r>
    </w:p>
    <w:p>
      <w:r>
        <w:t>1.4</w:t>
      </w:r>
    </w:p>
    <w:p>
      <w:r>
        <w:t>Pin tiểu</w:t>
      </w:r>
    </w:p>
    <w:p>
      <w:r>
        <w:t>Quả</w:t>
      </w:r>
    </w:p>
    <w:p>
      <w:r>
        <w:t>0,040000</w:t>
      </w:r>
    </w:p>
    <w:p>
      <w:r>
        <w:t>1.5</w:t>
      </w:r>
    </w:p>
    <w:p>
      <w:r>
        <w:t>Quả cân chuẩn 500 g</w:t>
      </w:r>
    </w:p>
    <w:p>
      <w:r>
        <w:t>Quả</w:t>
      </w:r>
    </w:p>
    <w:p>
      <w:r>
        <w:t>0,000560</w:t>
      </w:r>
    </w:p>
    <w:p>
      <w:r>
        <w:t>1.6</w:t>
      </w:r>
    </w:p>
    <w:p>
      <w:r>
        <w:t>Phiếu điều tra</w:t>
      </w:r>
    </w:p>
    <w:p>
      <w:r>
        <w:t>Bộ</w:t>
      </w:r>
    </w:p>
    <w:p>
      <w:r>
        <w:t>1,000000</w:t>
      </w:r>
    </w:p>
    <w:p>
      <w:r>
        <w:t>1.7</w:t>
      </w:r>
    </w:p>
    <w:p>
      <w:r>
        <w:t>Giấy A4</w:t>
      </w:r>
    </w:p>
    <w:p>
      <w:r>
        <w:t>Tờ</w:t>
      </w:r>
    </w:p>
    <w:p>
      <w:r>
        <w:t>2,000000</w:t>
      </w:r>
    </w:p>
    <w:p>
      <w:r>
        <w:t>1.8</w:t>
      </w:r>
    </w:p>
    <w:p>
      <w:r>
        <w:t>Giấy A3</w:t>
      </w:r>
    </w:p>
    <w:p>
      <w:r>
        <w:t>Tờ</w:t>
      </w:r>
    </w:p>
    <w:p>
      <w:r>
        <w:t>2,000000</w:t>
      </w:r>
    </w:p>
    <w:p>
      <w:r>
        <w:t>1.9</w:t>
      </w:r>
    </w:p>
    <w:p>
      <w:r>
        <w:t>Sổ ghi chép</w:t>
      </w:r>
    </w:p>
    <w:p>
      <w:r>
        <w:t>Cuốn</w:t>
      </w:r>
    </w:p>
    <w:p>
      <w:r>
        <w:t>0,005000</w:t>
      </w:r>
    </w:p>
    <w:p>
      <w:r>
        <w:t>II</w:t>
      </w:r>
    </w:p>
    <w:p>
      <w:r>
        <w:t>Lao động trực tiếp</w:t>
      </w:r>
    </w:p>
    <w:p>
      <w:r>
        <w:t>2.1</w:t>
      </w:r>
    </w:p>
    <w:p>
      <w:r>
        <w:t>Người hỏi ghi khẩu phần</w:t>
      </w:r>
    </w:p>
    <w:p>
      <w:r>
        <w:t>Giờ</w:t>
      </w:r>
    </w:p>
    <w:p>
      <w:r>
        <w:t>1,000000</w:t>
      </w:r>
    </w:p>
    <w:p>
      <w:r>
        <w:t>13. Hỏi ghi khẩu phần hộ gia đình 24 giờ qua ở người theo mẫu</w:t>
      </w:r>
    </w:p>
    <w:p>
      <w:r>
        <w:t>STT</w:t>
      </w:r>
    </w:p>
    <w:p>
      <w:r>
        <w:t>Danh mục</w:t>
      </w:r>
    </w:p>
    <w:p>
      <w:r>
        <w:t>Đơn vị     tính</w:t>
      </w:r>
    </w:p>
    <w:p>
      <w:r>
        <w:t>Định mức</w:t>
      </w:r>
    </w:p>
    <w:p>
      <w:r>
        <w:t>I</w:t>
      </w:r>
    </w:p>
    <w:p>
      <w:r>
        <w:t>Vật tư trực tiếp</w:t>
      </w:r>
    </w:p>
    <w:p>
      <w:r>
        <w:t>1.1</w:t>
      </w:r>
    </w:p>
    <w:p>
      <w:r>
        <w:t>Quyển ảnh dùng cho điều tra khẩu phần cho trẻ 2-5 tuổi</w:t>
      </w:r>
    </w:p>
    <w:p>
      <w:r>
        <w:t>Quyển</w:t>
      </w:r>
    </w:p>
    <w:p>
      <w:r>
        <w:t>0,002780</w:t>
      </w:r>
    </w:p>
    <w:p>
      <w:r>
        <w:t>1.2</w:t>
      </w:r>
    </w:p>
    <w:p>
      <w:r>
        <w:t>Quyển ảnh điều tra khẩu phần</w:t>
      </w:r>
    </w:p>
    <w:p>
      <w:r>
        <w:t>Quyển</w:t>
      </w:r>
    </w:p>
    <w:p>
      <w:r>
        <w:t>0,002780</w:t>
      </w:r>
    </w:p>
    <w:p>
      <w:r>
        <w:t>1.3</w:t>
      </w:r>
    </w:p>
    <w:p>
      <w:r>
        <w:t>Cân điện tử đảm bảo độ chính xác tối thiểu 1 gram</w:t>
      </w:r>
    </w:p>
    <w:p>
      <w:r>
        <w:t>Cái</w:t>
      </w:r>
    </w:p>
    <w:p>
      <w:r>
        <w:t>0,002780</w:t>
      </w:r>
    </w:p>
    <w:p>
      <w:r>
        <w:t>1.4</w:t>
      </w:r>
    </w:p>
    <w:p>
      <w:r>
        <w:t>Bộ dụng cụ hỗ trợ (bát, đĩa, thìa, đũa, ca đựng nước, cốc) các kích cỡ khác nhau thường dùng tại địa phương</w:t>
      </w:r>
    </w:p>
    <w:p>
      <w:r>
        <w:t>Bộ</w:t>
      </w:r>
    </w:p>
    <w:p>
      <w:r>
        <w:t>0,005560</w:t>
      </w:r>
    </w:p>
    <w:p>
      <w:r>
        <w:t>1.5</w:t>
      </w:r>
    </w:p>
    <w:p>
      <w:r>
        <w:t>Vật tư khác thay thế gạo tẻ</w:t>
      </w:r>
    </w:p>
    <w:p>
      <w:r>
        <w:t>kg</w:t>
      </w:r>
    </w:p>
    <w:p>
      <w:r>
        <w:t>0,011111</w:t>
      </w:r>
    </w:p>
    <w:p>
      <w:r>
        <w:t>1.6</w:t>
      </w:r>
    </w:p>
    <w:p>
      <w:r>
        <w:t>Quả cân chuẩn 500 g</w:t>
      </w:r>
    </w:p>
    <w:p>
      <w:r>
        <w:t>Quả</w:t>
      </w:r>
    </w:p>
    <w:p>
      <w:r>
        <w:t>0,000930</w:t>
      </w:r>
    </w:p>
    <w:p>
      <w:r>
        <w:t>1.7</w:t>
      </w:r>
    </w:p>
    <w:p>
      <w:r>
        <w:t>Pin tiểu (4 quả)</w:t>
      </w:r>
    </w:p>
    <w:p>
      <w:r>
        <w:t>Quả</w:t>
      </w:r>
    </w:p>
    <w:p>
      <w:r>
        <w:t>0,040000</w:t>
      </w:r>
    </w:p>
    <w:p>
      <w:r>
        <w:t>1.8</w:t>
      </w:r>
    </w:p>
    <w:p>
      <w:r>
        <w:t>Dụng cụ, giấy vệ sinh, chất tẩy rửa…</w:t>
      </w:r>
    </w:p>
    <w:p>
      <w:r>
        <w:t>Bộ</w:t>
      </w:r>
    </w:p>
    <w:p>
      <w:r>
        <w:t>0,333333</w:t>
      </w:r>
    </w:p>
    <w:p>
      <w:r>
        <w:t>1.9</w:t>
      </w:r>
    </w:p>
    <w:p>
      <w:r>
        <w:t>Giấy A4</w:t>
      </w:r>
    </w:p>
    <w:p>
      <w:r>
        <w:t>Tờ</w:t>
      </w:r>
    </w:p>
    <w:p>
      <w:r>
        <w:t>2,000000</w:t>
      </w:r>
    </w:p>
    <w:p>
      <w:r>
        <w:t>1.10</w:t>
      </w:r>
    </w:p>
    <w:p>
      <w:r>
        <w:t>Giấy A3</w:t>
      </w:r>
    </w:p>
    <w:p>
      <w:r>
        <w:t>Tờ</w:t>
      </w:r>
    </w:p>
    <w:p>
      <w:r>
        <w:t>4,000000</w:t>
      </w:r>
    </w:p>
    <w:p>
      <w:r>
        <w:t>1.11</w:t>
      </w:r>
    </w:p>
    <w:p>
      <w:r>
        <w:t>Bút bi</w:t>
      </w:r>
    </w:p>
    <w:p>
      <w:r>
        <w:t>Cái</w:t>
      </w:r>
    </w:p>
    <w:p>
      <w:r>
        <w:t>0,010000</w:t>
      </w:r>
    </w:p>
    <w:p>
      <w:r>
        <w:t>1.12</w:t>
      </w:r>
    </w:p>
    <w:p>
      <w:r>
        <w:t>Sổ ghi chép</w:t>
      </w:r>
    </w:p>
    <w:p>
      <w:r>
        <w:t>Cuốn</w:t>
      </w:r>
    </w:p>
    <w:p>
      <w:r>
        <w:t>0,010000</w:t>
      </w:r>
    </w:p>
    <w:p>
      <w:r>
        <w:t>II</w:t>
      </w:r>
    </w:p>
    <w:p>
      <w:r>
        <w:t>Lao động trực tiếp</w:t>
      </w:r>
    </w:p>
    <w:p>
      <w:r>
        <w:t>2.1</w:t>
      </w:r>
    </w:p>
    <w:p>
      <w:r>
        <w:t>Người hỏi ghi khẩu phần</w:t>
      </w:r>
    </w:p>
    <w:p>
      <w:r>
        <w:t>Giờ</w:t>
      </w:r>
    </w:p>
    <w:p>
      <w:r>
        <w:t>1,000000</w:t>
      </w:r>
    </w:p>
    <w:p>
      <w:r>
        <w:t>14. Hỏi ghi khẩu phần cá thể 24 giờ qua ở trẻ em dưới 5 tuổi theo mẫu</w:t>
      </w:r>
    </w:p>
    <w:p>
      <w:r>
        <w:t>STT</w:t>
      </w:r>
    </w:p>
    <w:p>
      <w:r>
        <w:t>Danh mục</w:t>
      </w:r>
    </w:p>
    <w:p>
      <w:r>
        <w:t>Đơn vị     tính</w:t>
      </w:r>
    </w:p>
    <w:p>
      <w:r>
        <w:t>Định mức</w:t>
      </w:r>
    </w:p>
    <w:p>
      <w:r>
        <w:t>I</w:t>
      </w:r>
    </w:p>
    <w:p>
      <w:r>
        <w:t>Vật tư trực tiếp</w:t>
      </w:r>
    </w:p>
    <w:p>
      <w:r>
        <w:t>1.1</w:t>
      </w:r>
    </w:p>
    <w:p>
      <w:r>
        <w:t>Quyển ảnh dùng cho điều tra khẩu phần</w:t>
      </w:r>
    </w:p>
    <w:p>
      <w:r>
        <w:t>Quyển</w:t>
      </w:r>
    </w:p>
    <w:p>
      <w:r>
        <w:t>0,001667</w:t>
      </w:r>
    </w:p>
    <w:p>
      <w:r>
        <w:t>1.2</w:t>
      </w:r>
    </w:p>
    <w:p>
      <w:r>
        <w:t>Bộ dụng cụ bát, đĩa, thìa, âu đựng nước, cốc các kích cỡ khác nhau</w:t>
      </w:r>
    </w:p>
    <w:p>
      <w:r>
        <w:t>Bộ</w:t>
      </w:r>
    </w:p>
    <w:p>
      <w:r>
        <w:t>0,003333</w:t>
      </w:r>
    </w:p>
    <w:p>
      <w:r>
        <w:t>1.3</w:t>
      </w:r>
    </w:p>
    <w:p>
      <w:r>
        <w:t>Cân điện tử độ chính xác ± 1 g</w:t>
      </w:r>
    </w:p>
    <w:p>
      <w:r>
        <w:t>Cái</w:t>
      </w:r>
    </w:p>
    <w:p>
      <w:r>
        <w:t>0,001667</w:t>
      </w:r>
    </w:p>
    <w:p>
      <w:r>
        <w:t>1.4</w:t>
      </w:r>
    </w:p>
    <w:p>
      <w:r>
        <w:t>Pin tiểu</w:t>
      </w:r>
    </w:p>
    <w:p>
      <w:r>
        <w:t>Quả</w:t>
      </w:r>
    </w:p>
    <w:p>
      <w:r>
        <w:t>0,040000</w:t>
      </w:r>
    </w:p>
    <w:p>
      <w:r>
        <w:t>1.5</w:t>
      </w:r>
    </w:p>
    <w:p>
      <w:r>
        <w:t>Quả cân chuẩn 500 g</w:t>
      </w:r>
    </w:p>
    <w:p>
      <w:r>
        <w:t>Quả</w:t>
      </w:r>
    </w:p>
    <w:p>
      <w:r>
        <w:t>0,000560</w:t>
      </w:r>
    </w:p>
    <w:p>
      <w:r>
        <w:t>1.6</w:t>
      </w:r>
    </w:p>
    <w:p>
      <w:r>
        <w:t>Giấy A4</w:t>
      </w:r>
    </w:p>
    <w:p>
      <w:r>
        <w:t>Tờ</w:t>
      </w:r>
    </w:p>
    <w:p>
      <w:r>
        <w:t>2,000000</w:t>
      </w:r>
    </w:p>
    <w:p>
      <w:r>
        <w:t>1.7</w:t>
      </w:r>
    </w:p>
    <w:p>
      <w:r>
        <w:t>Giấy A3</w:t>
      </w:r>
    </w:p>
    <w:p>
      <w:r>
        <w:t>Tờ</w:t>
      </w:r>
    </w:p>
    <w:p>
      <w:r>
        <w:t>2,000000</w:t>
      </w:r>
    </w:p>
    <w:p>
      <w:r>
        <w:t>1.8</w:t>
      </w:r>
    </w:p>
    <w:p>
      <w:r>
        <w:t>Bút bi</w:t>
      </w:r>
    </w:p>
    <w:p>
      <w:r>
        <w:t>Cái</w:t>
      </w:r>
    </w:p>
    <w:p>
      <w:r>
        <w:t>0,005000</w:t>
      </w:r>
    </w:p>
    <w:p>
      <w:r>
        <w:t>1.9</w:t>
      </w:r>
    </w:p>
    <w:p>
      <w:r>
        <w:t>Sổ ghi chép</w:t>
      </w:r>
    </w:p>
    <w:p>
      <w:r>
        <w:t>Cuốn</w:t>
      </w:r>
    </w:p>
    <w:p>
      <w:r>
        <w:t>0,005000</w:t>
      </w:r>
    </w:p>
    <w:p>
      <w:r>
        <w:t>II</w:t>
      </w:r>
    </w:p>
    <w:p>
      <w:r>
        <w:t>Lao động trực tiếp</w:t>
      </w:r>
    </w:p>
    <w:p>
      <w:r>
        <w:t>2.1</w:t>
      </w:r>
    </w:p>
    <w:p>
      <w:r>
        <w:t>Người hỏi ghi khẩu phần</w:t>
      </w:r>
    </w:p>
    <w:p>
      <w:r>
        <w:t>Giờ</w:t>
      </w:r>
    </w:p>
    <w:p>
      <w:r>
        <w:t>1,333333</w:t>
      </w:r>
    </w:p>
    <w:p>
      <w:r>
        <w:t>15. Hỏi ghi tần suất tiêu thụ thực phẩm theo mẫu</w:t>
      </w:r>
    </w:p>
    <w:p>
      <w:r>
        <w:t>STT</w:t>
      </w:r>
    </w:p>
    <w:p>
      <w:r>
        <w:t>Danh mục</w:t>
      </w:r>
    </w:p>
    <w:p>
      <w:r>
        <w:t>Đơn vị     tính</w:t>
      </w:r>
    </w:p>
    <w:p>
      <w:r>
        <w:t>Định mức</w:t>
      </w:r>
    </w:p>
    <w:p>
      <w:r>
        <w:t>I</w:t>
      </w:r>
    </w:p>
    <w:p>
      <w:r>
        <w:t>Vật tư trực tiếp</w:t>
      </w:r>
    </w:p>
    <w:p>
      <w:r>
        <w:t>1.1</w:t>
      </w:r>
    </w:p>
    <w:p>
      <w:r>
        <w:t>Quyển ảnh dùng cho điều tra khẩu phần</w:t>
      </w:r>
    </w:p>
    <w:p>
      <w:r>
        <w:t>Quyển</w:t>
      </w:r>
    </w:p>
    <w:p>
      <w:r>
        <w:t>0,000833</w:t>
      </w:r>
    </w:p>
    <w:p>
      <w:r>
        <w:t>1.2</w:t>
      </w:r>
    </w:p>
    <w:p>
      <w:r>
        <w:t>Giấy A4</w:t>
      </w:r>
    </w:p>
    <w:p>
      <w:r>
        <w:t>Tờ</w:t>
      </w:r>
    </w:p>
    <w:p>
      <w:r>
        <w:t>5,000000</w:t>
      </w:r>
    </w:p>
    <w:p>
      <w:r>
        <w:t>1.3</w:t>
      </w:r>
    </w:p>
    <w:p>
      <w:r>
        <w:t>Bút bi</w:t>
      </w:r>
    </w:p>
    <w:p>
      <w:r>
        <w:t>Cái</w:t>
      </w:r>
    </w:p>
    <w:p>
      <w:r>
        <w:t>0,005000</w:t>
      </w:r>
    </w:p>
    <w:p>
      <w:r>
        <w:t>1.4</w:t>
      </w:r>
    </w:p>
    <w:p>
      <w:r>
        <w:t>Sổ ghi chép</w:t>
      </w:r>
    </w:p>
    <w:p>
      <w:r>
        <w:t>Cuốn</w:t>
      </w:r>
    </w:p>
    <w:p>
      <w:r>
        <w:t>0,005000</w:t>
      </w:r>
    </w:p>
    <w:p>
      <w:r>
        <w:t>II</w:t>
      </w:r>
    </w:p>
    <w:p>
      <w:r>
        <w:t>Lao động trực tiếp</w:t>
      </w:r>
    </w:p>
    <w:p>
      <w:r>
        <w:t>2.1</w:t>
      </w:r>
    </w:p>
    <w:p>
      <w:r>
        <w:t>Người hỏi ghi tần suất</w:t>
      </w:r>
    </w:p>
    <w:p>
      <w:r>
        <w:t>Giờ</w:t>
      </w:r>
    </w:p>
    <w:p>
      <w:r>
        <w:t>0,583333</w:t>
      </w:r>
    </w:p>
    <w:p>
      <w:r>
        <w:t>16. Hỏi ghi tần suất tiêu thụ thực phẩm bán định lượng theo mẫu</w:t>
      </w:r>
    </w:p>
    <w:p>
      <w:r>
        <w:t>STT</w:t>
      </w:r>
    </w:p>
    <w:p>
      <w:r>
        <w:t>Danh mục</w:t>
      </w:r>
    </w:p>
    <w:p>
      <w:r>
        <w:t>Đơn vị     tính</w:t>
      </w:r>
    </w:p>
    <w:p>
      <w:r>
        <w:t>Định mức</w:t>
      </w:r>
    </w:p>
    <w:p>
      <w:r>
        <w:t>I</w:t>
      </w:r>
    </w:p>
    <w:p>
      <w:r>
        <w:t>Vật tư trực tiếp</w:t>
      </w:r>
    </w:p>
    <w:p>
      <w:r>
        <w:t>1.1</w:t>
      </w:r>
    </w:p>
    <w:p>
      <w:r>
        <w:t>Quyển ảnh dùng cho điều tra khẩu phần</w:t>
      </w:r>
    </w:p>
    <w:p>
      <w:r>
        <w:t>Quyển</w:t>
      </w:r>
    </w:p>
    <w:p>
      <w:r>
        <w:t>0,001042</w:t>
      </w:r>
    </w:p>
    <w:p>
      <w:r>
        <w:t>1.2</w:t>
      </w:r>
    </w:p>
    <w:p>
      <w:r>
        <w:t>Bộ dụng cụ hỗ trợ (bát, thìa, cốc.…)</w:t>
      </w:r>
    </w:p>
    <w:p>
      <w:r>
        <w:t>Bộ</w:t>
      </w:r>
    </w:p>
    <w:p>
      <w:r>
        <w:t>0,002083</w:t>
      </w:r>
    </w:p>
    <w:p>
      <w:r>
        <w:t>1.3</w:t>
      </w:r>
    </w:p>
    <w:p>
      <w:r>
        <w:t>Giấy A4</w:t>
      </w:r>
    </w:p>
    <w:p>
      <w:r>
        <w:t>Tờ</w:t>
      </w:r>
    </w:p>
    <w:p>
      <w:r>
        <w:t>5,000000</w:t>
      </w:r>
    </w:p>
    <w:p>
      <w:r>
        <w:t>1.4</w:t>
      </w:r>
    </w:p>
    <w:p>
      <w:r>
        <w:t>Bút bi</w:t>
      </w:r>
    </w:p>
    <w:p>
      <w:r>
        <w:t>Cái</w:t>
      </w:r>
    </w:p>
    <w:p>
      <w:r>
        <w:t>0,006667</w:t>
      </w:r>
    </w:p>
    <w:p>
      <w:r>
        <w:t>1.5</w:t>
      </w:r>
    </w:p>
    <w:p>
      <w:r>
        <w:t>Sổ ghi chép</w:t>
      </w:r>
    </w:p>
    <w:p>
      <w:r>
        <w:t>Cuốn</w:t>
      </w:r>
    </w:p>
    <w:p>
      <w:r>
        <w:t>0,006667</w:t>
      </w:r>
    </w:p>
    <w:p>
      <w:r>
        <w:t>II</w:t>
      </w:r>
    </w:p>
    <w:p>
      <w:r>
        <w:t>Lao động trực tiếp</w:t>
      </w:r>
    </w:p>
    <w:p>
      <w:r>
        <w:t>2.1</w:t>
      </w:r>
    </w:p>
    <w:p>
      <w:r>
        <w:t>Người hỏi ghi tần suất</w:t>
      </w:r>
    </w:p>
    <w:p>
      <w:r>
        <w:t>Giờ</w:t>
      </w:r>
    </w:p>
    <w:p>
      <w:r>
        <w:t>0,750000</w:t>
      </w:r>
    </w:p>
    <w:p>
      <w:r>
        <w:t>17. Đánh giá khẩu phần dựa vào nhật ký khẩu phần cá thể 24 giờ</w:t>
      </w:r>
    </w:p>
    <w:p>
      <w:r>
        <w:t>STT</w:t>
      </w:r>
    </w:p>
    <w:p>
      <w:r>
        <w:t>Danh mục</w:t>
      </w:r>
    </w:p>
    <w:p>
      <w:r>
        <w:t>Đơn vị     tính</w:t>
      </w:r>
    </w:p>
    <w:p>
      <w:r>
        <w:t>Định mức</w:t>
      </w:r>
    </w:p>
    <w:p>
      <w:r>
        <w:t>I</w:t>
      </w:r>
    </w:p>
    <w:p>
      <w:r>
        <w:t>Vật tư trực tiếp</w:t>
      </w:r>
    </w:p>
    <w:p>
      <w:r>
        <w:t>1.1</w:t>
      </w:r>
    </w:p>
    <w:p>
      <w:r>
        <w:t>Giấy A4</w:t>
      </w:r>
    </w:p>
    <w:p>
      <w:r>
        <w:t>Tờ</w:t>
      </w:r>
    </w:p>
    <w:p>
      <w:r>
        <w:t>4,000000</w:t>
      </w:r>
    </w:p>
    <w:p>
      <w:r>
        <w:t>1.2</w:t>
      </w:r>
    </w:p>
    <w:p>
      <w:r>
        <w:t>Bút bi</w:t>
      </w:r>
    </w:p>
    <w:p>
      <w:r>
        <w:t>Cái</w:t>
      </w:r>
    </w:p>
    <w:p>
      <w:r>
        <w:t>1,005000</w:t>
      </w:r>
    </w:p>
    <w:p>
      <w:r>
        <w:t>1.3</w:t>
      </w:r>
    </w:p>
    <w:p>
      <w:r>
        <w:t>Túi đựng tài liệu</w:t>
      </w:r>
    </w:p>
    <w:p>
      <w:r>
        <w:t>Cái</w:t>
      </w:r>
    </w:p>
    <w:p>
      <w:r>
        <w:t>1,000000</w:t>
      </w:r>
    </w:p>
    <w:p>
      <w:r>
        <w:t>II</w:t>
      </w:r>
    </w:p>
    <w:p>
      <w:r>
        <w:t>Lao động trực tiếp</w:t>
      </w:r>
    </w:p>
    <w:p>
      <w:r>
        <w:t>2.1</w:t>
      </w:r>
    </w:p>
    <w:p>
      <w:r>
        <w:t>Người hướng dẫn đối tượng ghi phiếu</w:t>
      </w:r>
    </w:p>
    <w:p>
      <w:r>
        <w:t>Giờ</w:t>
      </w:r>
    </w:p>
    <w:p>
      <w:r>
        <w:t>0,150000</w:t>
      </w:r>
    </w:p>
    <w:p>
      <w:r>
        <w:t>2.2</w:t>
      </w:r>
    </w:p>
    <w:p>
      <w:r>
        <w:t>Người thu thập, rà soát và kiểm tra phiếu</w:t>
      </w:r>
    </w:p>
    <w:p>
      <w:r>
        <w:t>Giờ</w:t>
      </w:r>
    </w:p>
    <w:p>
      <w:r>
        <w:t>0,333333</w:t>
      </w:r>
    </w:p>
    <w:p>
      <w:r>
        <w:t>18. Cân đong trực tiếp khẩu phần cá thể 24 giờ</w:t>
      </w:r>
    </w:p>
    <w:p>
      <w:r>
        <w:t>STT</w:t>
      </w:r>
    </w:p>
    <w:p>
      <w:r>
        <w:t>Danh mục</w:t>
      </w:r>
    </w:p>
    <w:p>
      <w:r>
        <w:t>Đơn vị     tính</w:t>
      </w:r>
    </w:p>
    <w:p>
      <w:r>
        <w:t>Định mức</w:t>
      </w:r>
    </w:p>
    <w:p>
      <w:r>
        <w:t>I</w:t>
      </w:r>
    </w:p>
    <w:p>
      <w:r>
        <w:t>Vật tư trực tiếp</w:t>
      </w:r>
    </w:p>
    <w:p>
      <w:r>
        <w:t>1.1</w:t>
      </w:r>
    </w:p>
    <w:p>
      <w:r>
        <w:t>Cân điện tử mức cân 5000 g độ chính xác tối thiểu 1g</w:t>
      </w:r>
    </w:p>
    <w:p>
      <w:r>
        <w:t>Cái</w:t>
      </w:r>
    </w:p>
    <w:p>
      <w:r>
        <w:t>0,008330</w:t>
      </w:r>
    </w:p>
    <w:p>
      <w:r>
        <w:t>1.2</w:t>
      </w:r>
    </w:p>
    <w:p>
      <w:r>
        <w:t>Quả cân chuẩn 500 g</w:t>
      </w:r>
    </w:p>
    <w:p>
      <w:r>
        <w:t>Quả</w:t>
      </w:r>
    </w:p>
    <w:p>
      <w:r>
        <w:t>0,002780</w:t>
      </w:r>
    </w:p>
    <w:p>
      <w:r>
        <w:t>1.3</w:t>
      </w:r>
    </w:p>
    <w:p>
      <w:r>
        <w:t>Pin tiểu (4 quả)</w:t>
      </w:r>
    </w:p>
    <w:p>
      <w:r>
        <w:t>Quả</w:t>
      </w:r>
    </w:p>
    <w:p>
      <w:r>
        <w:t>0,133333</w:t>
      </w:r>
    </w:p>
    <w:p>
      <w:r>
        <w:t>1.4</w:t>
      </w:r>
    </w:p>
    <w:p>
      <w:r>
        <w:t>Khẩu trang tiệt trùng</w:t>
      </w:r>
    </w:p>
    <w:p>
      <w:r>
        <w:t>Cái</w:t>
      </w:r>
    </w:p>
    <w:p>
      <w:r>
        <w:t>4,000000</w:t>
      </w:r>
    </w:p>
    <w:p>
      <w:r>
        <w:t>1.5</w:t>
      </w:r>
    </w:p>
    <w:p>
      <w:r>
        <w:t>Găng tay chế biến thực phẩm</w:t>
      </w:r>
    </w:p>
    <w:p>
      <w:r>
        <w:t>Đôi</w:t>
      </w:r>
    </w:p>
    <w:p>
      <w:r>
        <w:t>4,000000</w:t>
      </w:r>
    </w:p>
    <w:p>
      <w:r>
        <w:t>1.6</w:t>
      </w:r>
    </w:p>
    <w:p>
      <w:r>
        <w:t>Khăn lau</w:t>
      </w:r>
    </w:p>
    <w:p>
      <w:r>
        <w:t>Cái</w:t>
      </w:r>
    </w:p>
    <w:p>
      <w:r>
        <w:t>0,020000</w:t>
      </w:r>
    </w:p>
    <w:p>
      <w:r>
        <w:t>1.7</w:t>
      </w:r>
    </w:p>
    <w:p>
      <w:r>
        <w:t>Giấy A4</w:t>
      </w:r>
    </w:p>
    <w:p>
      <w:r>
        <w:t>Tờ</w:t>
      </w:r>
    </w:p>
    <w:p>
      <w:r>
        <w:t>15,000000</w:t>
      </w:r>
    </w:p>
    <w:p>
      <w:r>
        <w:t>1.8</w:t>
      </w:r>
    </w:p>
    <w:p>
      <w:r>
        <w:t>Giấy A3</w:t>
      </w:r>
    </w:p>
    <w:p>
      <w:r>
        <w:t>Tờ</w:t>
      </w:r>
    </w:p>
    <w:p>
      <w:r>
        <w:t>2,000000</w:t>
      </w:r>
    </w:p>
    <w:p>
      <w:r>
        <w:t>1.9</w:t>
      </w:r>
    </w:p>
    <w:p>
      <w:r>
        <w:t>Bút bi</w:t>
      </w:r>
    </w:p>
    <w:p>
      <w:r>
        <w:t>Cái</w:t>
      </w:r>
    </w:p>
    <w:p>
      <w:r>
        <w:t>0,020000</w:t>
      </w:r>
    </w:p>
    <w:p>
      <w:r>
        <w:t>1.10</w:t>
      </w:r>
    </w:p>
    <w:p>
      <w:r>
        <w:t>Sổ ghi chép</w:t>
      </w:r>
    </w:p>
    <w:p>
      <w:r>
        <w:t>Cuốn</w:t>
      </w:r>
    </w:p>
    <w:p>
      <w:r>
        <w:t>0,020000</w:t>
      </w:r>
    </w:p>
    <w:p>
      <w:r>
        <w:t>II</w:t>
      </w:r>
    </w:p>
    <w:p>
      <w:r>
        <w:t>Lao động trực tiếp</w:t>
      </w:r>
    </w:p>
    <w:p>
      <w:r>
        <w:t>2.1</w:t>
      </w:r>
    </w:p>
    <w:p>
      <w:r>
        <w:t>Người cân đong khẩu phần</w:t>
      </w:r>
    </w:p>
    <w:p>
      <w:r>
        <w:t>Giờ</w:t>
      </w:r>
    </w:p>
    <w:p>
      <w:r>
        <w:t>14,000000</w:t>
      </w:r>
    </w:p>
    <w:p>
      <w:r>
        <w:t>19. Cân đong khẩu phần suất ăn tập thể</w:t>
      </w:r>
    </w:p>
    <w:p>
      <w:r>
        <w:t>STT</w:t>
      </w:r>
    </w:p>
    <w:p>
      <w:r>
        <w:t>Danh mục</w:t>
      </w:r>
    </w:p>
    <w:p>
      <w:r>
        <w:t>Đơn vị     tính</w:t>
      </w:r>
    </w:p>
    <w:p>
      <w:r>
        <w:t>Định mức</w:t>
      </w:r>
    </w:p>
    <w:p>
      <w:r>
        <w:t>I</w:t>
      </w:r>
    </w:p>
    <w:p>
      <w:r>
        <w:t>Vật tư trực tiếp</w:t>
      </w:r>
    </w:p>
    <w:p>
      <w:r>
        <w:t>1.1</w:t>
      </w:r>
    </w:p>
    <w:p>
      <w:r>
        <w:t>Cân điện tử 5 kg độ sai số cho phép 1 g</w:t>
      </w:r>
    </w:p>
    <w:p>
      <w:r>
        <w:t>Cái</w:t>
      </w:r>
    </w:p>
    <w:p>
      <w:r>
        <w:t>0,000600</w:t>
      </w:r>
    </w:p>
    <w:p>
      <w:r>
        <w:t>1.2</w:t>
      </w:r>
    </w:p>
    <w:p>
      <w:r>
        <w:t>Cân 60 kg, độ sai số cho phép 100 g</w:t>
      </w:r>
    </w:p>
    <w:p>
      <w:r>
        <w:t>Cái</w:t>
      </w:r>
    </w:p>
    <w:p>
      <w:r>
        <w:t>0,000600</w:t>
      </w:r>
    </w:p>
    <w:p>
      <w:r>
        <w:t>1.3</w:t>
      </w:r>
    </w:p>
    <w:p>
      <w:r>
        <w:t>Pin tiểu (4 quả)</w:t>
      </w:r>
    </w:p>
    <w:p>
      <w:r>
        <w:t>Quả</w:t>
      </w:r>
    </w:p>
    <w:p>
      <w:r>
        <w:t>0,040000</w:t>
      </w:r>
    </w:p>
    <w:p>
      <w:r>
        <w:t>1.4</w:t>
      </w:r>
    </w:p>
    <w:p>
      <w:r>
        <w:t>Khẩu trang y tế</w:t>
      </w:r>
    </w:p>
    <w:p>
      <w:r>
        <w:t>Cái</w:t>
      </w:r>
    </w:p>
    <w:p>
      <w:r>
        <w:t>0,200000</w:t>
      </w:r>
    </w:p>
    <w:p>
      <w:r>
        <w:t>1.5</w:t>
      </w:r>
    </w:p>
    <w:p>
      <w:r>
        <w:t>Găng tay cao su không bột talc</w:t>
      </w:r>
    </w:p>
    <w:p>
      <w:r>
        <w:t>Đôi</w:t>
      </w:r>
    </w:p>
    <w:p>
      <w:r>
        <w:t>0,200000</w:t>
      </w:r>
    </w:p>
    <w:p>
      <w:r>
        <w:t>1.6</w:t>
      </w:r>
    </w:p>
    <w:p>
      <w:r>
        <w:t>Găng tay nilon</w:t>
      </w:r>
    </w:p>
    <w:p>
      <w:r>
        <w:t>Đôi</w:t>
      </w:r>
    </w:p>
    <w:p>
      <w:r>
        <w:t>0,400000</w:t>
      </w:r>
    </w:p>
    <w:p>
      <w:r>
        <w:t>1.7</w:t>
      </w:r>
    </w:p>
    <w:p>
      <w:r>
        <w:t>Bao chân y tế</w:t>
      </w:r>
    </w:p>
    <w:p>
      <w:r>
        <w:t>Đôi</w:t>
      </w:r>
    </w:p>
    <w:p>
      <w:r>
        <w:t>0,200000</w:t>
      </w:r>
    </w:p>
    <w:p>
      <w:r>
        <w:t>1.8</w:t>
      </w:r>
    </w:p>
    <w:p>
      <w:r>
        <w:t>Mũ trùm đầu y tế</w:t>
      </w:r>
    </w:p>
    <w:p>
      <w:r>
        <w:t>Cái</w:t>
      </w:r>
    </w:p>
    <w:p>
      <w:r>
        <w:t>0,200000</w:t>
      </w:r>
    </w:p>
    <w:p>
      <w:r>
        <w:t>1.9</w:t>
      </w:r>
    </w:p>
    <w:p>
      <w:r>
        <w:t>Áo blouse trắng</w:t>
      </w:r>
    </w:p>
    <w:p>
      <w:r>
        <w:t>Bộ</w:t>
      </w:r>
    </w:p>
    <w:p>
      <w:r>
        <w:t>0,003570</w:t>
      </w:r>
    </w:p>
    <w:p>
      <w:r>
        <w:t>1.10</w:t>
      </w:r>
    </w:p>
    <w:p>
      <w:r>
        <w:t>Giấy A4</w:t>
      </w:r>
    </w:p>
    <w:p>
      <w:r>
        <w:t>Tờ</w:t>
      </w:r>
    </w:p>
    <w:p>
      <w:r>
        <w:t>1,600000</w:t>
      </w:r>
    </w:p>
    <w:p>
      <w:r>
        <w:t>1.11</w:t>
      </w:r>
    </w:p>
    <w:p>
      <w:r>
        <w:t>Bút bi</w:t>
      </w:r>
    </w:p>
    <w:p>
      <w:r>
        <w:t>Cái</w:t>
      </w:r>
    </w:p>
    <w:p>
      <w:r>
        <w:t>0,020000</w:t>
      </w:r>
    </w:p>
    <w:p>
      <w:r>
        <w:t>1.12</w:t>
      </w:r>
    </w:p>
    <w:p>
      <w:r>
        <w:t>Bút lông dầu</w:t>
      </w:r>
    </w:p>
    <w:p>
      <w:r>
        <w:t>Cái</w:t>
      </w:r>
    </w:p>
    <w:p>
      <w:r>
        <w:t>0,010000</w:t>
      </w:r>
    </w:p>
    <w:p>
      <w:r>
        <w:t>1.13</w:t>
      </w:r>
    </w:p>
    <w:p>
      <w:r>
        <w:t>Giấy decal dán nhãn A5, 36mm x 19mm</w:t>
      </w:r>
    </w:p>
    <w:p>
      <w:r>
        <w:t>Cái</w:t>
      </w:r>
    </w:p>
    <w:p>
      <w:r>
        <w:t>1,500000</w:t>
      </w:r>
    </w:p>
    <w:p>
      <w:r>
        <w:t>1.14</w:t>
      </w:r>
    </w:p>
    <w:p>
      <w:r>
        <w:t>Sổ ghi chép</w:t>
      </w:r>
    </w:p>
    <w:p>
      <w:r>
        <w:t>Cuốn</w:t>
      </w:r>
    </w:p>
    <w:p>
      <w:r>
        <w:t>0,200000</w:t>
      </w:r>
    </w:p>
    <w:p>
      <w:r>
        <w:t>1.15</w:t>
      </w:r>
    </w:p>
    <w:p>
      <w:r>
        <w:t>Bìa cứng kẹp giấy A4</w:t>
      </w:r>
    </w:p>
    <w:p>
      <w:r>
        <w:t>Cái</w:t>
      </w:r>
    </w:p>
    <w:p>
      <w:r>
        <w:t>0,200000</w:t>
      </w:r>
    </w:p>
    <w:p>
      <w:r>
        <w:t>1.16</w:t>
      </w:r>
    </w:p>
    <w:p>
      <w:r>
        <w:t>Túi nhựa khổ A4 có khuy bấm</w:t>
      </w:r>
    </w:p>
    <w:p>
      <w:r>
        <w:t>Cái</w:t>
      </w:r>
    </w:p>
    <w:p>
      <w:r>
        <w:t>0,200000</w:t>
      </w:r>
    </w:p>
    <w:p>
      <w:r>
        <w:t>II</w:t>
      </w:r>
    </w:p>
    <w:p>
      <w:r>
        <w:t>Lao động trực tiếp</w:t>
      </w:r>
    </w:p>
    <w:p>
      <w:r>
        <w:t>2.1</w:t>
      </w:r>
    </w:p>
    <w:p>
      <w:r>
        <w:t>Người cân đong khẩu phần</w:t>
      </w:r>
    </w:p>
    <w:p>
      <w:r>
        <w:t>Giờ</w:t>
      </w:r>
    </w:p>
    <w:p>
      <w:r>
        <w:t>1,000000</w:t>
      </w:r>
    </w:p>
    <w:p>
      <w:r>
        <w:t>20. Đánh giá chất lượng khẩu phần người trưởng thành bằng chỉ số VHEI</w:t>
      </w:r>
    </w:p>
    <w:p>
      <w:r>
        <w:t>STT</w:t>
      </w:r>
    </w:p>
    <w:p>
      <w:r>
        <w:t>Danh mục</w:t>
      </w:r>
    </w:p>
    <w:p>
      <w:r>
        <w:t>Đơn vị     tính</w:t>
      </w:r>
    </w:p>
    <w:p>
      <w:r>
        <w:t>Định mức</w:t>
      </w:r>
    </w:p>
    <w:p>
      <w:r>
        <w:t>I</w:t>
      </w:r>
    </w:p>
    <w:p>
      <w:r>
        <w:t>Vật tư trực tiếp</w:t>
      </w:r>
    </w:p>
    <w:p>
      <w:r>
        <w:t>1.1</w:t>
      </w:r>
    </w:p>
    <w:p>
      <w:r>
        <w:t>Bút bi</w:t>
      </w:r>
    </w:p>
    <w:p>
      <w:r>
        <w:t>Cái</w:t>
      </w:r>
    </w:p>
    <w:p>
      <w:r>
        <w:t>0,002000</w:t>
      </w:r>
    </w:p>
    <w:p>
      <w:r>
        <w:t>1.2</w:t>
      </w:r>
    </w:p>
    <w:p>
      <w:r>
        <w:t>Giấy A4</w:t>
      </w:r>
    </w:p>
    <w:p>
      <w:r>
        <w:t>Tờ</w:t>
      </w:r>
    </w:p>
    <w:p>
      <w:r>
        <w:t>1,000000</w:t>
      </w:r>
    </w:p>
    <w:p>
      <w:r>
        <w:t>II</w:t>
      </w:r>
    </w:p>
    <w:p>
      <w:r>
        <w:t>Lao động trực tiếp</w:t>
      </w:r>
    </w:p>
    <w:p>
      <w:r>
        <w:t>2.1</w:t>
      </w:r>
    </w:p>
    <w:p>
      <w:r>
        <w:t>Người đánh giá</w:t>
      </w:r>
    </w:p>
    <w:p>
      <w:r>
        <w:t>Giờ</w:t>
      </w:r>
    </w:p>
    <w:p>
      <w:r>
        <w:t>0,166667</w:t>
      </w:r>
    </w:p>
    <w:p>
      <w:r>
        <w:t>21. Thu thập, bảo quản và vận chuyển mẫu phân</w:t>
      </w:r>
    </w:p>
    <w:p>
      <w:r>
        <w:t>STT</w:t>
      </w:r>
    </w:p>
    <w:p>
      <w:r>
        <w:t>Danh mục</w:t>
      </w:r>
    </w:p>
    <w:p>
      <w:r>
        <w:t>Đơn vị     tính</w:t>
      </w:r>
    </w:p>
    <w:p>
      <w:r>
        <w:t>Định mức</w:t>
      </w:r>
    </w:p>
    <w:p>
      <w:r>
        <w:t>I</w:t>
      </w:r>
    </w:p>
    <w:p>
      <w:r>
        <w:t>Vật tư trực tiếp</w:t>
      </w:r>
    </w:p>
    <w:p>
      <w:r>
        <w:t>1.1</w:t>
      </w:r>
    </w:p>
    <w:p>
      <w:r>
        <w:t>Bút viết kính không xoá được</w:t>
      </w:r>
    </w:p>
    <w:p>
      <w:r>
        <w:t>Cái</w:t>
      </w:r>
    </w:p>
    <w:p>
      <w:r>
        <w:t>0,002000</w:t>
      </w:r>
    </w:p>
    <w:p>
      <w:r>
        <w:t>1.2</w:t>
      </w:r>
    </w:p>
    <w:p>
      <w:r>
        <w:t>Túi zip 4x5 cm</w:t>
      </w:r>
    </w:p>
    <w:p>
      <w:r>
        <w:t>Cái</w:t>
      </w:r>
    </w:p>
    <w:p>
      <w:r>
        <w:t>2,000000</w:t>
      </w:r>
    </w:p>
    <w:p>
      <w:r>
        <w:t>1.3</w:t>
      </w:r>
    </w:p>
    <w:p>
      <w:r>
        <w:t>Thùng giữ nhiệt 8 lít (vận chuyển mẫu)</w:t>
      </w:r>
    </w:p>
    <w:p>
      <w:r>
        <w:t>Cái</w:t>
      </w:r>
    </w:p>
    <w:p>
      <w:r>
        <w:t>0,001000</w:t>
      </w:r>
    </w:p>
    <w:p>
      <w:r>
        <w:t>1.4</w:t>
      </w:r>
    </w:p>
    <w:p>
      <w:r>
        <w:t>Túi đá gel giữ lạnh (kích thước 10x18x3,5 cm, chất liệu bao bì nhựa PE tái sinh, trọng lượng 300 g)</w:t>
      </w:r>
    </w:p>
    <w:p>
      <w:r>
        <w:t>Cái</w:t>
      </w:r>
    </w:p>
    <w:p>
      <w:r>
        <w:t>0,001000</w:t>
      </w:r>
    </w:p>
    <w:p>
      <w:r>
        <w:t>1.5</w:t>
      </w:r>
    </w:p>
    <w:p>
      <w:r>
        <w:t>Dụng cụ hứng mẫu bệnh phẩm</w:t>
      </w:r>
    </w:p>
    <w:p>
      <w:r>
        <w:t>Cái</w:t>
      </w:r>
    </w:p>
    <w:p>
      <w:r>
        <w:t>1,000000</w:t>
      </w:r>
    </w:p>
    <w:p>
      <w:r>
        <w:t>1.6</w:t>
      </w:r>
    </w:p>
    <w:p>
      <w:r>
        <w:t>Lọ nhựa có nắp có thìa (vô khuẩn, kích thước 40-50 mL)</w:t>
      </w:r>
    </w:p>
    <w:p>
      <w:r>
        <w:t>Cái</w:t>
      </w:r>
    </w:p>
    <w:p>
      <w:r>
        <w:t>1,000000</w:t>
      </w:r>
    </w:p>
    <w:p>
      <w:r>
        <w:t>1.7</w:t>
      </w:r>
    </w:p>
    <w:p>
      <w:r>
        <w:t>Thìa gỗ cán dài (tối thiểu 15 cm)</w:t>
      </w:r>
    </w:p>
    <w:p>
      <w:r>
        <w:t>Cái</w:t>
      </w:r>
    </w:p>
    <w:p>
      <w:r>
        <w:t>1,000000</w:t>
      </w:r>
    </w:p>
    <w:p>
      <w:r>
        <w:t>1.8</w:t>
      </w:r>
    </w:p>
    <w:p>
      <w:r>
        <w:t>Tuýp ly tâm thể tích 2 mL</w:t>
      </w:r>
    </w:p>
    <w:p>
      <w:r>
        <w:t>Cái</w:t>
      </w:r>
    </w:p>
    <w:p>
      <w:r>
        <w:t>0,111111</w:t>
      </w:r>
    </w:p>
    <w:p>
      <w:r>
        <w:t>1.9</w:t>
      </w:r>
    </w:p>
    <w:p>
      <w:r>
        <w:t>Túi đựng chất thải y tế</w:t>
      </w:r>
    </w:p>
    <w:p>
      <w:r>
        <w:t>Cái</w:t>
      </w:r>
    </w:p>
    <w:p>
      <w:r>
        <w:t>0,010000</w:t>
      </w:r>
    </w:p>
    <w:p>
      <w:r>
        <w:t>1.10</w:t>
      </w:r>
    </w:p>
    <w:p>
      <w:r>
        <w:t>Găng tay y tế không bột talc</w:t>
      </w:r>
    </w:p>
    <w:p>
      <w:r>
        <w:t>Đôi</w:t>
      </w:r>
    </w:p>
    <w:p>
      <w:r>
        <w:t>1,000000</w:t>
      </w:r>
    </w:p>
    <w:p>
      <w:r>
        <w:t>1.11</w:t>
      </w:r>
    </w:p>
    <w:p>
      <w:r>
        <w:t>Khẩu trang y tế</w:t>
      </w:r>
    </w:p>
    <w:p>
      <w:r>
        <w:t>Cái</w:t>
      </w:r>
    </w:p>
    <w:p>
      <w:r>
        <w:t>1,000000</w:t>
      </w:r>
    </w:p>
    <w:p>
      <w:r>
        <w:t>II</w:t>
      </w:r>
    </w:p>
    <w:p>
      <w:r>
        <w:t>Lao động trực tiếp</w:t>
      </w:r>
    </w:p>
    <w:p>
      <w:r>
        <w:t>2.1</w:t>
      </w:r>
    </w:p>
    <w:p>
      <w:r>
        <w:t>Nhân viên lấy mẫu</w:t>
      </w:r>
    </w:p>
    <w:p>
      <w:r>
        <w:t>Giờ</w:t>
      </w:r>
    </w:p>
    <w:p>
      <w:r>
        <w:t>0,033333</w:t>
      </w:r>
    </w:p>
    <w:p>
      <w:r>
        <w:t>2.2</w:t>
      </w:r>
    </w:p>
    <w:p>
      <w:r>
        <w:t>Nhân viên kiểm tra chất lượng quy trình</w:t>
      </w:r>
    </w:p>
    <w:p>
      <w:r>
        <w:t>Giờ</w:t>
      </w:r>
    </w:p>
    <w:p>
      <w:r>
        <w:t>0,083333</w:t>
      </w:r>
    </w:p>
    <w:p>
      <w:r>
        <w:t>22. Thu thập, bảo quản và vận chuyển mẫu niêm mạc má</w:t>
      </w:r>
    </w:p>
    <w:p>
      <w:r>
        <w:t>STT</w:t>
      </w:r>
    </w:p>
    <w:p>
      <w:r>
        <w:t>Danh mục</w:t>
      </w:r>
    </w:p>
    <w:p>
      <w:r>
        <w:t>Đơn vị     tính</w:t>
      </w:r>
    </w:p>
    <w:p>
      <w:r>
        <w:t>Định mức</w:t>
      </w:r>
    </w:p>
    <w:p>
      <w:r>
        <w:t>I</w:t>
      </w:r>
    </w:p>
    <w:p>
      <w:r>
        <w:t>Vật tư trực tiếp</w:t>
      </w:r>
    </w:p>
    <w:p>
      <w:r>
        <w:t>1.1</w:t>
      </w:r>
    </w:p>
    <w:p>
      <w:r>
        <w:t>Sinh phẩm, hóa chất</w:t>
      </w:r>
    </w:p>
    <w:p>
      <w:r>
        <w:t>1.1.1</w:t>
      </w:r>
    </w:p>
    <w:p>
      <w:r>
        <w:t>Dung dịch sát khuẩn tay</w:t>
      </w:r>
    </w:p>
    <w:p>
      <w:r>
        <w:t>Ml</w:t>
      </w:r>
    </w:p>
    <w:p>
      <w:r>
        <w:t>5,000000</w:t>
      </w:r>
    </w:p>
    <w:p>
      <w:r>
        <w:t>1.2</w:t>
      </w:r>
    </w:p>
    <w:p>
      <w:r>
        <w:t>Vật tư khác</w:t>
      </w:r>
    </w:p>
    <w:p>
      <w:r>
        <w:t>1.2.1</w:t>
      </w:r>
    </w:p>
    <w:p>
      <w:r>
        <w:t>Ống tăm bông (vô khuẩn)</w:t>
      </w:r>
    </w:p>
    <w:p>
      <w:r>
        <w:t>Cái</w:t>
      </w:r>
    </w:p>
    <w:p>
      <w:r>
        <w:t>3,000000</w:t>
      </w:r>
    </w:p>
    <w:p>
      <w:r>
        <w:t>1.2.2</w:t>
      </w:r>
    </w:p>
    <w:p>
      <w:r>
        <w:t>Túi zip (kích thước 25x35 cm)</w:t>
      </w:r>
    </w:p>
    <w:p>
      <w:r>
        <w:t>Cái</w:t>
      </w:r>
    </w:p>
    <w:p>
      <w:r>
        <w:t>0,041670</w:t>
      </w:r>
    </w:p>
    <w:p>
      <w:r>
        <w:t>1.2.3</w:t>
      </w:r>
    </w:p>
    <w:p>
      <w:r>
        <w:t>Túi đựng chất thải y tế</w:t>
      </w:r>
    </w:p>
    <w:p>
      <w:r>
        <w:t>Cái</w:t>
      </w:r>
    </w:p>
    <w:p>
      <w:r>
        <w:t>0,041670</w:t>
      </w:r>
    </w:p>
    <w:p>
      <w:r>
        <w:t>1.2.4</w:t>
      </w:r>
    </w:p>
    <w:p>
      <w:r>
        <w:t>Băng dính trong 1 cm</w:t>
      </w:r>
    </w:p>
    <w:p>
      <w:r>
        <w:t>Cuộn</w:t>
      </w:r>
    </w:p>
    <w:p>
      <w:r>
        <w:t>0,020000</w:t>
      </w:r>
    </w:p>
    <w:p>
      <w:r>
        <w:t>1.2.5</w:t>
      </w:r>
    </w:p>
    <w:p>
      <w:r>
        <w:t>Bút viết kính không xóa được</w:t>
      </w:r>
    </w:p>
    <w:p>
      <w:r>
        <w:t>Cái</w:t>
      </w:r>
    </w:p>
    <w:p>
      <w:r>
        <w:t>0,002000</w:t>
      </w:r>
    </w:p>
    <w:p>
      <w:r>
        <w:t>1.2.6</w:t>
      </w:r>
    </w:p>
    <w:p>
      <w:r>
        <w:t>Giá để mẫu ống chứa mẫu</w:t>
      </w:r>
    </w:p>
    <w:p>
      <w:r>
        <w:t>Cái</w:t>
      </w:r>
    </w:p>
    <w:p>
      <w:r>
        <w:t>0,000070</w:t>
      </w:r>
    </w:p>
    <w:p>
      <w:r>
        <w:t>1.2.7</w:t>
      </w:r>
    </w:p>
    <w:p>
      <w:r>
        <w:t>Cốc giấy (đường kính 80mm)</w:t>
      </w:r>
    </w:p>
    <w:p>
      <w:r>
        <w:t>Cái</w:t>
      </w:r>
    </w:p>
    <w:p>
      <w:r>
        <w:t>1,000000</w:t>
      </w:r>
    </w:p>
    <w:p>
      <w:r>
        <w:t>1.2.8</w:t>
      </w:r>
    </w:p>
    <w:p>
      <w:r>
        <w:t>Găng tay y tế không bột talc</w:t>
      </w:r>
    </w:p>
    <w:p>
      <w:r>
        <w:t>Đôi</w:t>
      </w:r>
    </w:p>
    <w:p>
      <w:r>
        <w:t>0,041670</w:t>
      </w:r>
    </w:p>
    <w:p>
      <w:r>
        <w:t>1.2.9</w:t>
      </w:r>
    </w:p>
    <w:p>
      <w:r>
        <w:t>Khẩu trang y tế</w:t>
      </w:r>
    </w:p>
    <w:p>
      <w:r>
        <w:t>Cái</w:t>
      </w:r>
    </w:p>
    <w:p>
      <w:r>
        <w:t>0,041670</w:t>
      </w:r>
    </w:p>
    <w:p>
      <w:r>
        <w:t>1.2.10</w:t>
      </w:r>
    </w:p>
    <w:p>
      <w:r>
        <w:t>Nước lọc</w:t>
      </w:r>
    </w:p>
    <w:p>
      <w:r>
        <w:t>mL</w:t>
      </w:r>
    </w:p>
    <w:p>
      <w:r>
        <w:t>200,000000</w:t>
      </w:r>
    </w:p>
    <w:p>
      <w:r>
        <w:t>II</w:t>
      </w:r>
    </w:p>
    <w:p>
      <w:r>
        <w:t>Lao động trực tiếp</w:t>
      </w:r>
    </w:p>
    <w:p>
      <w:r>
        <w:t>2.1</w:t>
      </w:r>
    </w:p>
    <w:p>
      <w:r>
        <w:t>Nhân viên lấy mẫu</w:t>
      </w:r>
    </w:p>
    <w:p>
      <w:r>
        <w:t>Giờ</w:t>
      </w:r>
    </w:p>
    <w:p>
      <w:r>
        <w:t>0,166670</w:t>
      </w:r>
    </w:p>
    <w:p>
      <w:r>
        <w:t>2.2</w:t>
      </w:r>
    </w:p>
    <w:p>
      <w:r>
        <w:t>Người phê duyệt kết quả</w:t>
      </w:r>
    </w:p>
    <w:p>
      <w:r>
        <w:t>Giờ</w:t>
      </w:r>
    </w:p>
    <w:p>
      <w:r>
        <w:t>0,083330</w:t>
      </w:r>
    </w:p>
    <w:p>
      <w:r>
        <w:t>23. Lấy mẫu sữa mẹ, bảo quản và vận chuyển mẫu sữa mẹ tại thực địa</w:t>
      </w:r>
    </w:p>
    <w:p>
      <w:r>
        <w:t>STT</w:t>
      </w:r>
    </w:p>
    <w:p>
      <w:r>
        <w:t>Danh mục</w:t>
      </w:r>
    </w:p>
    <w:p>
      <w:r>
        <w:t>Đơn vị     tính</w:t>
      </w:r>
    </w:p>
    <w:p>
      <w:r>
        <w:t>Định mức</w:t>
      </w:r>
    </w:p>
    <w:p>
      <w:r>
        <w:t>I</w:t>
      </w:r>
    </w:p>
    <w:p>
      <w:r>
        <w:t>Vật tư trực tiếp</w:t>
      </w:r>
    </w:p>
    <w:p>
      <w:r>
        <w:t>1.1</w:t>
      </w:r>
    </w:p>
    <w:p>
      <w:r>
        <w:t>Vật tư khác</w:t>
      </w:r>
    </w:p>
    <w:p>
      <w:r>
        <w:t>1.1.1</w:t>
      </w:r>
    </w:p>
    <w:p>
      <w:r>
        <w:t>Máy hút sữa</w:t>
      </w:r>
    </w:p>
    <w:p>
      <w:r>
        <w:t>Cái</w:t>
      </w:r>
    </w:p>
    <w:p>
      <w:r>
        <w:t>0,005000</w:t>
      </w:r>
    </w:p>
    <w:p>
      <w:r>
        <w:t>1.1.2</w:t>
      </w:r>
    </w:p>
    <w:p>
      <w:r>
        <w:t>Bình đựng sữa</w:t>
      </w:r>
    </w:p>
    <w:p>
      <w:r>
        <w:t>Cái</w:t>
      </w:r>
    </w:p>
    <w:p>
      <w:r>
        <w:t>1,000000</w:t>
      </w:r>
    </w:p>
    <w:p>
      <w:r>
        <w:t>1.1.3</w:t>
      </w:r>
    </w:p>
    <w:p>
      <w:r>
        <w:t>Tuýp ly tâm 15 ml nắp xoáy</w:t>
      </w:r>
    </w:p>
    <w:p>
      <w:r>
        <w:t>Cái</w:t>
      </w:r>
    </w:p>
    <w:p>
      <w:r>
        <w:t>2,000000</w:t>
      </w:r>
    </w:p>
    <w:p>
      <w:r>
        <w:t>1.1.4</w:t>
      </w:r>
    </w:p>
    <w:p>
      <w:r>
        <w:t>Khăn sạch dùng 1 lần</w:t>
      </w:r>
    </w:p>
    <w:p>
      <w:r>
        <w:t>Cái</w:t>
      </w:r>
    </w:p>
    <w:p>
      <w:r>
        <w:t>1,000000</w:t>
      </w:r>
    </w:p>
    <w:p>
      <w:r>
        <w:t>1.1.5</w:t>
      </w:r>
    </w:p>
    <w:p>
      <w:r>
        <w:t>Đầu côn (típ) chia vạch 5000 µl, sử dụng cho micropipet (bán tự động) dung tích 500-5000 µl</w:t>
      </w:r>
    </w:p>
    <w:p>
      <w:r>
        <w:t>Cái</w:t>
      </w:r>
    </w:p>
    <w:p>
      <w:r>
        <w:t>1,000000</w:t>
      </w:r>
    </w:p>
    <w:p>
      <w:r>
        <w:t>1.1.6</w:t>
      </w:r>
    </w:p>
    <w:p>
      <w:r>
        <w:t>Túi zip 20 x 28 cm</w:t>
      </w:r>
    </w:p>
    <w:p>
      <w:r>
        <w:t>Cái</w:t>
      </w:r>
    </w:p>
    <w:p>
      <w:r>
        <w:t>2,000000</w:t>
      </w:r>
    </w:p>
    <w:p>
      <w:r>
        <w:t>1.1.7</w:t>
      </w:r>
    </w:p>
    <w:p>
      <w:r>
        <w:t>Túi đựng rác thải y tế</w:t>
      </w:r>
    </w:p>
    <w:p>
      <w:r>
        <w:t>Cái</w:t>
      </w:r>
    </w:p>
    <w:p>
      <w:r>
        <w:t>0,020000</w:t>
      </w:r>
    </w:p>
    <w:p>
      <w:r>
        <w:t>1.1.8</w:t>
      </w:r>
    </w:p>
    <w:p>
      <w:r>
        <w:t>Giá để tuýp</w:t>
      </w:r>
    </w:p>
    <w:p>
      <w:r>
        <w:t>Cái</w:t>
      </w:r>
    </w:p>
    <w:p>
      <w:r>
        <w:t>0,001000</w:t>
      </w:r>
    </w:p>
    <w:p>
      <w:r>
        <w:t>1.1.9</w:t>
      </w:r>
    </w:p>
    <w:p>
      <w:r>
        <w:t>Găng tay y tế không bột talc</w:t>
      </w:r>
    </w:p>
    <w:p>
      <w:r>
        <w:t>Đôi</w:t>
      </w:r>
    </w:p>
    <w:p>
      <w:r>
        <w:t>1,000000</w:t>
      </w:r>
    </w:p>
    <w:p>
      <w:r>
        <w:t>1.1.10</w:t>
      </w:r>
    </w:p>
    <w:p>
      <w:r>
        <w:t>Dung dịch sát khuẩn tay</w:t>
      </w:r>
    </w:p>
    <w:p>
      <w:r>
        <w:t>mL</w:t>
      </w:r>
    </w:p>
    <w:p>
      <w:r>
        <w:t>5,000000</w:t>
      </w:r>
    </w:p>
    <w:p>
      <w:r>
        <w:t>1.1.11</w:t>
      </w:r>
    </w:p>
    <w:p>
      <w:r>
        <w:t>Tem dán barcode</w:t>
      </w:r>
    </w:p>
    <w:p>
      <w:r>
        <w:t>Cái</w:t>
      </w:r>
    </w:p>
    <w:p>
      <w:r>
        <w:t>6,000000</w:t>
      </w:r>
    </w:p>
    <w:p>
      <w:r>
        <w:t>1.1.12</w:t>
      </w:r>
    </w:p>
    <w:p>
      <w:r>
        <w:t>Đá gel giữ lạnh (chất liệu nhựa HDPE, 120 x 190 x 25 mm)</w:t>
      </w:r>
    </w:p>
    <w:p>
      <w:r>
        <w:t>Cái</w:t>
      </w:r>
    </w:p>
    <w:p>
      <w:r>
        <w:t>0,600000</w:t>
      </w:r>
    </w:p>
    <w:p>
      <w:r>
        <w:t>1.1.13</w:t>
      </w:r>
    </w:p>
    <w:p>
      <w:r>
        <w:t>Khẩu trang y tế</w:t>
      </w:r>
    </w:p>
    <w:p>
      <w:r>
        <w:t>Cái</w:t>
      </w:r>
    </w:p>
    <w:p>
      <w:r>
        <w:t>0,200000</w:t>
      </w:r>
    </w:p>
    <w:p>
      <w:r>
        <w:t>1.1.14</w:t>
      </w:r>
    </w:p>
    <w:p>
      <w:r>
        <w:t>Mũ trùm đầu y tế 1 lần</w:t>
      </w:r>
    </w:p>
    <w:p>
      <w:r>
        <w:t>Cái</w:t>
      </w:r>
    </w:p>
    <w:p>
      <w:r>
        <w:t>2,000000</w:t>
      </w:r>
    </w:p>
    <w:p>
      <w:r>
        <w:t>1.1.15</w:t>
      </w:r>
    </w:p>
    <w:p>
      <w:r>
        <w:t>Micropipet (bán tự động) dung tích 500-5000 µl, độ chính xác ± 3 µl (tại 500 µl)</w:t>
      </w:r>
    </w:p>
    <w:p>
      <w:r>
        <w:t>Cái</w:t>
      </w:r>
    </w:p>
    <w:p>
      <w:r>
        <w:t>0,000029</w:t>
      </w:r>
    </w:p>
    <w:p>
      <w:r>
        <w:t>1.1.16</w:t>
      </w:r>
    </w:p>
    <w:p>
      <w:r>
        <w:t>Thùng giữ nhiệt (vận chuyển mẫu bệnh phẩm)</w:t>
      </w:r>
    </w:p>
    <w:p>
      <w:r>
        <w:t>Cái</w:t>
      </w:r>
    </w:p>
    <w:p>
      <w:r>
        <w:t>0,000029</w:t>
      </w:r>
    </w:p>
    <w:p>
      <w:r>
        <w:t>1.1.17</w:t>
      </w:r>
    </w:p>
    <w:p>
      <w:r>
        <w:t>Nhiệt kế (theo dõi nhiệt độ thùng giữ nhiệt)</w:t>
      </w:r>
    </w:p>
    <w:p>
      <w:r>
        <w:t>Cái</w:t>
      </w:r>
    </w:p>
    <w:p>
      <w:r>
        <w:t>0,000029</w:t>
      </w:r>
    </w:p>
    <w:p>
      <w:r>
        <w:t>1.1.18</w:t>
      </w:r>
    </w:p>
    <w:p>
      <w:r>
        <w:t>Giấy A4</w:t>
      </w:r>
    </w:p>
    <w:p>
      <w:r>
        <w:t>Tờ</w:t>
      </w:r>
    </w:p>
    <w:p>
      <w:r>
        <w:t>1,000000</w:t>
      </w:r>
    </w:p>
    <w:p>
      <w:r>
        <w:t>1.1.19</w:t>
      </w:r>
    </w:p>
    <w:p>
      <w:r>
        <w:t>Bút bi</w:t>
      </w:r>
    </w:p>
    <w:p>
      <w:r>
        <w:t>Cái</w:t>
      </w:r>
    </w:p>
    <w:p>
      <w:r>
        <w:t>0,020000</w:t>
      </w:r>
    </w:p>
    <w:p>
      <w:r>
        <w:t>1.1.20</w:t>
      </w:r>
    </w:p>
    <w:p>
      <w:r>
        <w:t>Bút dạ</w:t>
      </w:r>
    </w:p>
    <w:p>
      <w:r>
        <w:t>Cái</w:t>
      </w:r>
    </w:p>
    <w:p>
      <w:r>
        <w:t>0,020000</w:t>
      </w:r>
    </w:p>
    <w:p>
      <w:r>
        <w:t>II</w:t>
      </w:r>
    </w:p>
    <w:p>
      <w:r>
        <w:t>Lao động trực tiếp</w:t>
      </w:r>
    </w:p>
    <w:p>
      <w:r>
        <w:t>2.1</w:t>
      </w:r>
    </w:p>
    <w:p>
      <w:r>
        <w:t>Người thực hiện</w:t>
      </w:r>
    </w:p>
    <w:p>
      <w:r>
        <w:t>Giờ</w:t>
      </w:r>
    </w:p>
    <w:p>
      <w:r>
        <w:t>1,000000</w:t>
      </w:r>
    </w:p>
    <w:p>
      <w:r>
        <w:t>24. Lấy mẫu, bảo quản và vận chuyển mẫu sữa mẹ để phân tích các chất đa lượng và một số chất dinh dưỡng bằng phương pháp hóa sinh</w:t>
      </w:r>
    </w:p>
    <w:p>
      <w:r>
        <w:t>STT</w:t>
      </w:r>
    </w:p>
    <w:p>
      <w:r>
        <w:t>Danh mục</w:t>
      </w:r>
    </w:p>
    <w:p>
      <w:r>
        <w:t>Đơn vị</w:t>
      </w:r>
    </w:p>
    <w:p>
      <w:r>
        <w:t>tính</w:t>
      </w:r>
    </w:p>
    <w:p>
      <w:r>
        <w:t>Định mức</w:t>
      </w:r>
    </w:p>
    <w:p>
      <w:r>
        <w:t>I</w:t>
      </w:r>
    </w:p>
    <w:p>
      <w:r>
        <w:t>Vật tư trực tiếp</w:t>
      </w:r>
    </w:p>
    <w:p>
      <w:r>
        <w:t>1.1</w:t>
      </w:r>
    </w:p>
    <w:p>
      <w:r>
        <w:t>Túi zip nhựa có khóa</w:t>
      </w:r>
    </w:p>
    <w:p>
      <w:r>
        <w:t>Cái</w:t>
      </w:r>
    </w:p>
    <w:p>
      <w:r>
        <w:t>2,000000</w:t>
      </w:r>
    </w:p>
    <w:p>
      <w:r>
        <w:t>1.2</w:t>
      </w:r>
    </w:p>
    <w:p>
      <w:r>
        <w:t>Ống Falcon 20 mL để lấy mẫu</w:t>
      </w:r>
    </w:p>
    <w:p>
      <w:r>
        <w:t>Cái</w:t>
      </w:r>
    </w:p>
    <w:p>
      <w:r>
        <w:t>2,000000</w:t>
      </w:r>
    </w:p>
    <w:p>
      <w:r>
        <w:t>1.3</w:t>
      </w:r>
    </w:p>
    <w:p>
      <w:r>
        <w:t>Túi đá đông lạnh</w:t>
      </w:r>
    </w:p>
    <w:p>
      <w:r>
        <w:t>Cái</w:t>
      </w:r>
    </w:p>
    <w:p>
      <w:r>
        <w:t>2,000000</w:t>
      </w:r>
    </w:p>
    <w:p>
      <w:r>
        <w:t>1.4</w:t>
      </w:r>
    </w:p>
    <w:p>
      <w:r>
        <w:t>Thùng bảo quản mẫu khi vận chuyển</w:t>
      </w:r>
    </w:p>
    <w:p>
      <w:r>
        <w:t>Cái</w:t>
      </w:r>
    </w:p>
    <w:p>
      <w:r>
        <w:t>0,10000</w:t>
      </w:r>
    </w:p>
    <w:p>
      <w:r>
        <w:t>1.5</w:t>
      </w:r>
    </w:p>
    <w:p>
      <w:r>
        <w:t>Giá nhựa đựng mẫu</w:t>
      </w:r>
    </w:p>
    <w:p>
      <w:r>
        <w:t>Cái</w:t>
      </w:r>
    </w:p>
    <w:p>
      <w:r>
        <w:t>0,100000</w:t>
      </w:r>
    </w:p>
    <w:p>
      <w:r>
        <w:t>1.6</w:t>
      </w:r>
    </w:p>
    <w:p>
      <w:r>
        <w:t>Dung dịch sát khuẩn tay</w:t>
      </w:r>
    </w:p>
    <w:p>
      <w:r>
        <w:t>mL</w:t>
      </w:r>
    </w:p>
    <w:p>
      <w:r>
        <w:t>0,166666</w:t>
      </w:r>
    </w:p>
    <w:p>
      <w:r>
        <w:t>1.7</w:t>
      </w:r>
    </w:p>
    <w:p>
      <w:r>
        <w:t>Nhãn in mã bệnh nhân</w:t>
      </w:r>
    </w:p>
    <w:p>
      <w:r>
        <w:t>Cái</w:t>
      </w:r>
    </w:p>
    <w:p>
      <w:r>
        <w:t>0,833333</w:t>
      </w:r>
    </w:p>
    <w:p>
      <w:r>
        <w:t>1.8</w:t>
      </w:r>
    </w:p>
    <w:p>
      <w:r>
        <w:t>Khăn giấy</w:t>
      </w:r>
    </w:p>
    <w:p>
      <w:r>
        <w:t>Tờ</w:t>
      </w:r>
    </w:p>
    <w:p>
      <w:r>
        <w:t>0,500000</w:t>
      </w:r>
    </w:p>
    <w:p>
      <w:r>
        <w:t>1.9</w:t>
      </w:r>
    </w:p>
    <w:p>
      <w:r>
        <w:t>Khẩu trang y tế dùng 1 lần</w:t>
      </w:r>
    </w:p>
    <w:p>
      <w:r>
        <w:t>Cái</w:t>
      </w:r>
    </w:p>
    <w:p>
      <w:r>
        <w:t>0,027777</w:t>
      </w:r>
    </w:p>
    <w:p>
      <w:r>
        <w:t>1.10</w:t>
      </w:r>
    </w:p>
    <w:p>
      <w:r>
        <w:t>Găng tay y tế không bột talc</w:t>
      </w:r>
    </w:p>
    <w:p>
      <w:r>
        <w:t>Cái</w:t>
      </w:r>
    </w:p>
    <w:p>
      <w:r>
        <w:t>0,047222</w:t>
      </w:r>
    </w:p>
    <w:p>
      <w:r>
        <w:t>1.11</w:t>
      </w:r>
    </w:p>
    <w:p>
      <w:r>
        <w:t>Dung dịch xà phòng rửa tay</w:t>
      </w:r>
    </w:p>
    <w:p>
      <w:r>
        <w:t>Cái</w:t>
      </w:r>
    </w:p>
    <w:p>
      <w:r>
        <w:t>0,152525</w:t>
      </w:r>
    </w:p>
    <w:p>
      <w:r>
        <w:t>1.12</w:t>
      </w:r>
    </w:p>
    <w:p>
      <w:r>
        <w:t>Giấy A4</w:t>
      </w:r>
    </w:p>
    <w:p>
      <w:r>
        <w:t>Tờ</w:t>
      </w:r>
    </w:p>
    <w:p>
      <w:r>
        <w:t>5,000000</w:t>
      </w:r>
    </w:p>
    <w:p>
      <w:r>
        <w:t>1.13</w:t>
      </w:r>
    </w:p>
    <w:p>
      <w:r>
        <w:t>Bút bi</w:t>
      </w:r>
    </w:p>
    <w:p>
      <w:r>
        <w:t>Cái</w:t>
      </w:r>
    </w:p>
    <w:p>
      <w:r>
        <w:t>0,010000</w:t>
      </w:r>
    </w:p>
    <w:p>
      <w:r>
        <w:t>1.14</w:t>
      </w:r>
    </w:p>
    <w:p>
      <w:r>
        <w:t>Bút ghi kính</w:t>
      </w:r>
    </w:p>
    <w:p>
      <w:r>
        <w:t>Cái</w:t>
      </w:r>
    </w:p>
    <w:p>
      <w:r>
        <w:t>0,020000</w:t>
      </w:r>
    </w:p>
    <w:p>
      <w:r>
        <w:t>1.15</w:t>
      </w:r>
    </w:p>
    <w:p>
      <w:r>
        <w:t>Văn phòng phẩm khác (ghim dập…)</w:t>
      </w:r>
    </w:p>
    <w:p>
      <w:r>
        <w:t>Cái</w:t>
      </w:r>
    </w:p>
    <w:p>
      <w:r>
        <w:t>0,000007</w:t>
      </w:r>
    </w:p>
    <w:p>
      <w:r>
        <w:t>II</w:t>
      </w:r>
    </w:p>
    <w:p>
      <w:r>
        <w:t>Lao động trực tiếp</w:t>
      </w:r>
    </w:p>
    <w:p>
      <w:r>
        <w:t>2.1</w:t>
      </w:r>
    </w:p>
    <w:p>
      <w:r>
        <w:t>Nhân viên lấy máu</w:t>
      </w:r>
    </w:p>
    <w:p>
      <w:r>
        <w:t>Giờ</w:t>
      </w:r>
    </w:p>
    <w:p>
      <w:r>
        <w:t>0,250000</w:t>
      </w:r>
    </w:p>
    <w:p>
      <w:r>
        <w:t>2.2</w:t>
      </w:r>
    </w:p>
    <w:p>
      <w:r>
        <w:t>Nhân viên xử lý mẫu và phân tích mẫu</w:t>
      </w:r>
    </w:p>
    <w:p>
      <w:r>
        <w:t>Giờ</w:t>
      </w:r>
    </w:p>
    <w:p>
      <w:r>
        <w:t>0,330000</w:t>
      </w:r>
    </w:p>
    <w:p>
      <w:r>
        <w:t>2.3</w:t>
      </w:r>
    </w:p>
    <w:p>
      <w:r>
        <w:t>Người phê duyệt kết quả</w:t>
      </w:r>
    </w:p>
    <w:p>
      <w:r>
        <w:t>Giờ</w:t>
      </w:r>
    </w:p>
    <w:p>
      <w:r>
        <w:t>0,200000</w:t>
      </w:r>
    </w:p>
    <w:p>
      <w:r>
        <w:t>25. Lấy máu tĩnh mạch, xử lý, bảo quản và vận chuyển mẫu máu tại thực địa</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Hộp inox chữ nhật đựng dụng cụ y tế</w:t>
      </w:r>
    </w:p>
    <w:p>
      <w:r>
        <w:t>Cái</w:t>
      </w:r>
    </w:p>
    <w:p>
      <w:r>
        <w:t>0,001000</w:t>
      </w:r>
    </w:p>
    <w:p>
      <w:r>
        <w:t>1.2.2</w:t>
      </w:r>
    </w:p>
    <w:p>
      <w:r>
        <w:t>Panh y tế không mấu</w:t>
      </w:r>
    </w:p>
    <w:p>
      <w:r>
        <w:t>Cái</w:t>
      </w:r>
    </w:p>
    <w:p>
      <w:r>
        <w:t>0,002000</w:t>
      </w:r>
    </w:p>
    <w:p>
      <w:r>
        <w:t>1.2.3</w:t>
      </w:r>
    </w:p>
    <w:p>
      <w:r>
        <w:t>Kéo y tế</w:t>
      </w:r>
    </w:p>
    <w:p>
      <w:r>
        <w:t>Cái</w:t>
      </w:r>
    </w:p>
    <w:p>
      <w:r>
        <w:t>0,001000</w:t>
      </w:r>
    </w:p>
    <w:p>
      <w:r>
        <w:t>1.2.4</w:t>
      </w:r>
    </w:p>
    <w:p>
      <w:r>
        <w:t>Khay quả đậu</w:t>
      </w:r>
    </w:p>
    <w:p>
      <w:r>
        <w:t>Cái</w:t>
      </w:r>
    </w:p>
    <w:p>
      <w:r>
        <w:t>0,001000</w:t>
      </w:r>
    </w:p>
    <w:p>
      <w:r>
        <w:t>1.2.5</w:t>
      </w:r>
    </w:p>
    <w:p>
      <w:r>
        <w:t>Hộp đựng bông (01 đựng bông khô và 01 đựng bông cồn 70%)</w:t>
      </w:r>
    </w:p>
    <w:p>
      <w:r>
        <w:t>Cái</w:t>
      </w:r>
    </w:p>
    <w:p>
      <w:r>
        <w:t>0,002000</w:t>
      </w:r>
    </w:p>
    <w:p>
      <w:r>
        <w:t>1.2.6</w:t>
      </w:r>
    </w:p>
    <w:p>
      <w:r>
        <w:t>Túi đựng rác thải y tế</w:t>
      </w:r>
    </w:p>
    <w:p>
      <w:r>
        <w:t>Cái</w:t>
      </w:r>
    </w:p>
    <w:p>
      <w:r>
        <w:t>0,070000</w:t>
      </w:r>
    </w:p>
    <w:p>
      <w:r>
        <w:t>1.2.7</w:t>
      </w:r>
    </w:p>
    <w:p>
      <w:r>
        <w:t>Túi đựng rác thải sinh hoạt</w:t>
      </w:r>
    </w:p>
    <w:p>
      <w:r>
        <w:t>Cái</w:t>
      </w:r>
    </w:p>
    <w:p>
      <w:r>
        <w:t>0,030000</w:t>
      </w:r>
    </w:p>
    <w:p>
      <w:r>
        <w:t>1.2.8</w:t>
      </w:r>
    </w:p>
    <w:p>
      <w:r>
        <w:t>Hộp đựng vật sắc nhọn</w:t>
      </w:r>
    </w:p>
    <w:p>
      <w:r>
        <w:t>Cái</w:t>
      </w:r>
    </w:p>
    <w:p>
      <w:r>
        <w:t>0,020000</w:t>
      </w:r>
    </w:p>
    <w:p>
      <w:r>
        <w:t>1.2.9</w:t>
      </w:r>
    </w:p>
    <w:p>
      <w:r>
        <w:t>Dây ga rô</w:t>
      </w:r>
    </w:p>
    <w:p>
      <w:r>
        <w:t>Cái</w:t>
      </w:r>
    </w:p>
    <w:p>
      <w:r>
        <w:t>0,010000</w:t>
      </w:r>
    </w:p>
    <w:p>
      <w:r>
        <w:t>1.2.10</w:t>
      </w:r>
    </w:p>
    <w:p>
      <w:r>
        <w:t>Đệm kê tay</w:t>
      </w:r>
    </w:p>
    <w:p>
      <w:r>
        <w:t>Cái</w:t>
      </w:r>
    </w:p>
    <w:p>
      <w:r>
        <w:t>0,002000</w:t>
      </w:r>
    </w:p>
    <w:p>
      <w:r>
        <w:t>1.2.11</w:t>
      </w:r>
    </w:p>
    <w:p>
      <w:r>
        <w:t>Bông y tế cắt miếng</w:t>
      </w:r>
    </w:p>
    <w:p>
      <w:r>
        <w:t>Miếng</w:t>
      </w:r>
    </w:p>
    <w:p>
      <w:r>
        <w:t>4,000000</w:t>
      </w:r>
    </w:p>
    <w:p>
      <w:r>
        <w:t>1.2.12</w:t>
      </w:r>
    </w:p>
    <w:p>
      <w:r>
        <w:t>Cồn 70%</w:t>
      </w:r>
    </w:p>
    <w:p>
      <w:r>
        <w:t>mL</w:t>
      </w:r>
    </w:p>
    <w:p>
      <w:r>
        <w:t>5,000000</w:t>
      </w:r>
    </w:p>
    <w:p>
      <w:r>
        <w:t>1.2.13</w:t>
      </w:r>
    </w:p>
    <w:p>
      <w:r>
        <w:t>Găng tay y tế không bột talc</w:t>
      </w:r>
    </w:p>
    <w:p>
      <w:r>
        <w:t>Đôi</w:t>
      </w:r>
    </w:p>
    <w:p>
      <w:r>
        <w:t>2,000000</w:t>
      </w:r>
    </w:p>
    <w:p>
      <w:r>
        <w:t>1.2.14</w:t>
      </w:r>
    </w:p>
    <w:p>
      <w:r>
        <w:t>Dung dịch sát khuẩn tay</w:t>
      </w:r>
    </w:p>
    <w:p>
      <w:r>
        <w:t>mL</w:t>
      </w:r>
    </w:p>
    <w:p>
      <w:r>
        <w:t>5,000000</w:t>
      </w:r>
    </w:p>
    <w:p>
      <w:r>
        <w:t>1.2.15</w:t>
      </w:r>
    </w:p>
    <w:p>
      <w:r>
        <w:t>Bơm tiêm lấy máu (cỡ kim 23 G) hoặc kim lấy máu (cỡ kim 23G) hoặc bộ lấy máu chân không (kim lấy máu chân không 2 đầu đốc trong cỡ kim 21 G, giá đỡ kim, băng dính y tế cố định kim lấy máu chân không)</w:t>
      </w:r>
    </w:p>
    <w:p>
      <w:r>
        <w:t>Cái/ Bộ</w:t>
      </w:r>
    </w:p>
    <w:p>
      <w:r>
        <w:t>1,000000</w:t>
      </w:r>
    </w:p>
    <w:p>
      <w:r>
        <w:t>1.2.16</w:t>
      </w:r>
    </w:p>
    <w:p>
      <w:r>
        <w:t>Băng cá nhân vải (urgo) hoặc tương đương</w:t>
      </w:r>
    </w:p>
    <w:p>
      <w:r>
        <w:t>Cái</w:t>
      </w:r>
    </w:p>
    <w:p>
      <w:r>
        <w:t>1,000000</w:t>
      </w:r>
    </w:p>
    <w:p>
      <w:r>
        <w:t>1.2.17</w:t>
      </w:r>
    </w:p>
    <w:p>
      <w:r>
        <w:t>Tuýp lấy máu</w:t>
      </w:r>
    </w:p>
    <w:p>
      <w:r>
        <w:t>Cái</w:t>
      </w:r>
    </w:p>
    <w:p>
      <w:r>
        <w:t>1,000000</w:t>
      </w:r>
    </w:p>
    <w:p>
      <w:r>
        <w:t>1.2.18</w:t>
      </w:r>
    </w:p>
    <w:p>
      <w:r>
        <w:t>Tuýp ly tâm (lưu mẫu máu nắp xoáy hoặc nắp ấn)</w:t>
      </w:r>
    </w:p>
    <w:p>
      <w:r>
        <w:t>Cái</w:t>
      </w:r>
    </w:p>
    <w:p>
      <w:r>
        <w:t>2,000000</w:t>
      </w:r>
    </w:p>
    <w:p>
      <w:r>
        <w:t>1.2.19</w:t>
      </w:r>
    </w:p>
    <w:p>
      <w:r>
        <w:t>Tem dán barcode</w:t>
      </w:r>
    </w:p>
    <w:p>
      <w:r>
        <w:t>Cái</w:t>
      </w:r>
    </w:p>
    <w:p>
      <w:r>
        <w:t>7,000000</w:t>
      </w:r>
    </w:p>
    <w:p>
      <w:r>
        <w:t>1.2.20</w:t>
      </w:r>
    </w:p>
    <w:p>
      <w:r>
        <w:t>Khẩu trang y tế vô trùng</w:t>
      </w:r>
    </w:p>
    <w:p>
      <w:r>
        <w:t>Cái</w:t>
      </w:r>
    </w:p>
    <w:p>
      <w:r>
        <w:t>0,400000</w:t>
      </w:r>
    </w:p>
    <w:p>
      <w:r>
        <w:t>1.2.21</w:t>
      </w:r>
    </w:p>
    <w:p>
      <w:r>
        <w:t>Mũ trùm đầu y tế dùng 1 lần</w:t>
      </w:r>
    </w:p>
    <w:p>
      <w:r>
        <w:t>Cái</w:t>
      </w:r>
    </w:p>
    <w:p>
      <w:r>
        <w:t>0,300000</w:t>
      </w:r>
    </w:p>
    <w:p>
      <w:r>
        <w:t>1.2.22</w:t>
      </w:r>
    </w:p>
    <w:p>
      <w:r>
        <w:t>Giá để ống lưu mẫu</w:t>
      </w:r>
    </w:p>
    <w:p>
      <w:r>
        <w:t>Cái</w:t>
      </w:r>
    </w:p>
    <w:p>
      <w:r>
        <w:t>0,001000</w:t>
      </w:r>
    </w:p>
    <w:p>
      <w:r>
        <w:t>1.2.23</w:t>
      </w:r>
    </w:p>
    <w:p>
      <w:r>
        <w:t>Đầu côn (típ) có chia vạch 1000 µL, sử dụng cho micropipet (bán tự động) dung tích 100 - 1000 µL</w:t>
      </w:r>
    </w:p>
    <w:p>
      <w:r>
        <w:t>Cái</w:t>
      </w:r>
    </w:p>
    <w:p>
      <w:r>
        <w:t>1,000000</w:t>
      </w:r>
    </w:p>
    <w:p>
      <w:r>
        <w:t>1.2.24</w:t>
      </w:r>
    </w:p>
    <w:p>
      <w:r>
        <w:t>Đầu côn (típ) có chia vạch 200 µL, sử dụng cho micropipet (bán tự động) dung tích 20 - 200 µL</w:t>
      </w:r>
    </w:p>
    <w:p>
      <w:r>
        <w:t>Cái</w:t>
      </w:r>
    </w:p>
    <w:p>
      <w:r>
        <w:t>1,000000</w:t>
      </w:r>
    </w:p>
    <w:p>
      <w:r>
        <w:t>1.2.25</w:t>
      </w:r>
    </w:p>
    <w:p>
      <w:r>
        <w:t>Đá gel giữ lạnh (chất liệu nhựa HDPE, 120 x 190 x 25 mm)</w:t>
      </w:r>
    </w:p>
    <w:p>
      <w:r>
        <w:t>Cái</w:t>
      </w:r>
    </w:p>
    <w:p>
      <w:r>
        <w:t>0,200000</w:t>
      </w:r>
    </w:p>
    <w:p>
      <w:r>
        <w:t>1.2.26</w:t>
      </w:r>
    </w:p>
    <w:p>
      <w:r>
        <w:t>Túi zip 20 x 28 cm</w:t>
      </w:r>
    </w:p>
    <w:p>
      <w:r>
        <w:t>Cái</w:t>
      </w:r>
    </w:p>
    <w:p>
      <w:r>
        <w:t>1,000000</w:t>
      </w:r>
    </w:p>
    <w:p>
      <w:r>
        <w:t>1.2.27</w:t>
      </w:r>
    </w:p>
    <w:p>
      <w:r>
        <w:t>Micropipet (bán tự động) dung tích 100-1000 µL, độ chính xác ± 3 µL tại 100 µL</w:t>
      </w:r>
    </w:p>
    <w:p>
      <w:r>
        <w:t>Cái</w:t>
      </w:r>
    </w:p>
    <w:p>
      <w:r>
        <w:t>0,000029</w:t>
      </w:r>
    </w:p>
    <w:p>
      <w:r>
        <w:t>1.2.28</w:t>
      </w:r>
    </w:p>
    <w:p>
      <w:r>
        <w:t>Micropipet (bán tự động) dung tích 20 - 200 µL, độ chính xác ± 3 µL tại 20 µL</w:t>
      </w:r>
    </w:p>
    <w:p>
      <w:r>
        <w:t>Cái</w:t>
      </w:r>
    </w:p>
    <w:p>
      <w:r>
        <w:t>0,000029</w:t>
      </w:r>
    </w:p>
    <w:p>
      <w:r>
        <w:t>1.2.29</w:t>
      </w:r>
    </w:p>
    <w:p>
      <w:r>
        <w:t>Thùng giữ nhiệt (vận chuyển mẫu bệnh phẩm)</w:t>
      </w:r>
    </w:p>
    <w:p>
      <w:r>
        <w:t>Cái</w:t>
      </w:r>
    </w:p>
    <w:p>
      <w:r>
        <w:t>0,000029</w:t>
      </w:r>
    </w:p>
    <w:p>
      <w:r>
        <w:t>1.2.30</w:t>
      </w:r>
    </w:p>
    <w:p>
      <w:r>
        <w:t>Nhiệt kế (theo dõi nhiệt độ thùng giữ nhiệt)</w:t>
      </w:r>
    </w:p>
    <w:p>
      <w:r>
        <w:t>Cái</w:t>
      </w:r>
    </w:p>
    <w:p>
      <w:r>
        <w:t>0,000029</w:t>
      </w:r>
    </w:p>
    <w:p>
      <w:r>
        <w:t>1.2.31</w:t>
      </w:r>
    </w:p>
    <w:p>
      <w:r>
        <w:t>Ổ cắm điện</w:t>
      </w:r>
    </w:p>
    <w:p>
      <w:r>
        <w:t>Cái</w:t>
      </w:r>
    </w:p>
    <w:p>
      <w:r>
        <w:t>0,000029</w:t>
      </w:r>
    </w:p>
    <w:p>
      <w:r>
        <w:t>1.2.32</w:t>
      </w:r>
    </w:p>
    <w:p>
      <w:r>
        <w:t>Giấy A4</w:t>
      </w:r>
    </w:p>
    <w:p>
      <w:r>
        <w:t>Tờ</w:t>
      </w:r>
    </w:p>
    <w:p>
      <w:r>
        <w:t>1,000000</w:t>
      </w:r>
    </w:p>
    <w:p>
      <w:r>
        <w:t>1.2.33</w:t>
      </w:r>
    </w:p>
    <w:p>
      <w:r>
        <w:t>Bút bi</w:t>
      </w:r>
    </w:p>
    <w:p>
      <w:r>
        <w:t>Cái</w:t>
      </w:r>
    </w:p>
    <w:p>
      <w:r>
        <w:t>0,020000</w:t>
      </w:r>
    </w:p>
    <w:p>
      <w:r>
        <w:t>1.2.34</w:t>
      </w:r>
    </w:p>
    <w:p>
      <w:r>
        <w:t>Bút dạ</w:t>
      </w:r>
    </w:p>
    <w:p>
      <w:r>
        <w:t>Cái</w:t>
      </w:r>
    </w:p>
    <w:p>
      <w:r>
        <w:t>0,020000</w:t>
      </w:r>
    </w:p>
    <w:p>
      <w:r>
        <w:t>1.2.35</w:t>
      </w:r>
    </w:p>
    <w:p>
      <w:r>
        <w:t>Bút dạ không phai</w:t>
      </w:r>
    </w:p>
    <w:p>
      <w:r>
        <w:t>Cái</w:t>
      </w:r>
    </w:p>
    <w:p>
      <w:r>
        <w:t>0,020000</w:t>
      </w:r>
    </w:p>
    <w:p>
      <w:r>
        <w:t>II</w:t>
      </w:r>
    </w:p>
    <w:p>
      <w:r>
        <w:t>Lao động trực tiếp</w:t>
      </w:r>
    </w:p>
    <w:p>
      <w:r>
        <w:t>2.1</w:t>
      </w:r>
    </w:p>
    <w:p>
      <w:r>
        <w:t>Người thực hiện</w:t>
      </w:r>
    </w:p>
    <w:p>
      <w:r>
        <w:t>Giờ</w:t>
      </w:r>
    </w:p>
    <w:p>
      <w:r>
        <w:t>1,370000</w:t>
      </w:r>
    </w:p>
    <w:p>
      <w:r>
        <w:t>26. Lấy mẫu và xử lý mẫu thực phẩm tại thực địa cho nghiên cứu nhu cầu dinh dưỡng bằng phương pháp cân bằng chuyển hóa</w:t>
      </w:r>
    </w:p>
    <w:p>
      <w:r>
        <w:t>STT</w:t>
      </w:r>
    </w:p>
    <w:p>
      <w:r>
        <w:t>Danh mục</w:t>
      </w:r>
    </w:p>
    <w:p>
      <w:r>
        <w:t>Đơn vị     tính</w:t>
      </w:r>
    </w:p>
    <w:p>
      <w:r>
        <w:t>Định mức</w:t>
      </w:r>
    </w:p>
    <w:p>
      <w:r>
        <w:t>I</w:t>
      </w:r>
    </w:p>
    <w:p>
      <w:r>
        <w:t>Vật tư trực tiếp</w:t>
      </w:r>
    </w:p>
    <w:p>
      <w:r>
        <w:t>1.1</w:t>
      </w:r>
    </w:p>
    <w:p>
      <w:r>
        <w:t>Quần, áo bảo hộ y tế</w:t>
      </w:r>
    </w:p>
    <w:p>
      <w:r>
        <w:t>Bộ</w:t>
      </w:r>
    </w:p>
    <w:p>
      <w:r>
        <w:t>0,027777</w:t>
      </w:r>
    </w:p>
    <w:p>
      <w:r>
        <w:t>1.2</w:t>
      </w:r>
    </w:p>
    <w:p>
      <w:r>
        <w:t>Mũ bảo hộ y tế (1 lần)</w:t>
      </w:r>
    </w:p>
    <w:p>
      <w:r>
        <w:t>Cái</w:t>
      </w:r>
    </w:p>
    <w:p>
      <w:r>
        <w:t>0,027777</w:t>
      </w:r>
    </w:p>
    <w:p>
      <w:r>
        <w:t>1.3</w:t>
      </w:r>
    </w:p>
    <w:p>
      <w:r>
        <w:t>Khẩu trang y tế</w:t>
      </w:r>
    </w:p>
    <w:p>
      <w:r>
        <w:t>Cái</w:t>
      </w:r>
    </w:p>
    <w:p>
      <w:r>
        <w:t>0,416666</w:t>
      </w:r>
    </w:p>
    <w:p>
      <w:r>
        <w:t>1.4</w:t>
      </w:r>
    </w:p>
    <w:p>
      <w:r>
        <w:t>Găng tay y tế</w:t>
      </w:r>
    </w:p>
    <w:p>
      <w:r>
        <w:t>Đôi</w:t>
      </w:r>
    </w:p>
    <w:p>
      <w:r>
        <w:t>0,416666</w:t>
      </w:r>
    </w:p>
    <w:p>
      <w:r>
        <w:t>1.5</w:t>
      </w:r>
    </w:p>
    <w:p>
      <w:r>
        <w:t>Nilon sạch</w:t>
      </w:r>
    </w:p>
    <w:p>
      <w:r>
        <w:t>cái</w:t>
      </w:r>
    </w:p>
    <w:p>
      <w:r>
        <w:t>0,416666</w:t>
      </w:r>
    </w:p>
    <w:p>
      <w:r>
        <w:t>1.6</w:t>
      </w:r>
    </w:p>
    <w:p>
      <w:r>
        <w:t>Nilon bọc thực phẩm</w:t>
      </w:r>
    </w:p>
    <w:p>
      <w:r>
        <w:t>m</w:t>
      </w:r>
    </w:p>
    <w:p>
      <w:r>
        <w:t>0,833333</w:t>
      </w:r>
    </w:p>
    <w:p>
      <w:r>
        <w:t>1.7</w:t>
      </w:r>
    </w:p>
    <w:p>
      <w:r>
        <w:t>Tem nhãn</w:t>
      </w:r>
    </w:p>
    <w:p>
      <w:r>
        <w:t>Cái</w:t>
      </w:r>
    </w:p>
    <w:p>
      <w:r>
        <w:t>0,833333</w:t>
      </w:r>
    </w:p>
    <w:p>
      <w:r>
        <w:t>1.8</w:t>
      </w:r>
    </w:p>
    <w:p>
      <w:r>
        <w:t>Thìa nhựa</w:t>
      </w:r>
    </w:p>
    <w:p>
      <w:r>
        <w:t>Cái</w:t>
      </w:r>
    </w:p>
    <w:p>
      <w:r>
        <w:t>0,416666</w:t>
      </w:r>
    </w:p>
    <w:p>
      <w:r>
        <w:t>1.9</w:t>
      </w:r>
    </w:p>
    <w:p>
      <w:r>
        <w:t>Đũa tre 1 lần</w:t>
      </w:r>
    </w:p>
    <w:p>
      <w:r>
        <w:t>Đôi</w:t>
      </w:r>
    </w:p>
    <w:p>
      <w:r>
        <w:t>0,416666</w:t>
      </w:r>
    </w:p>
    <w:p>
      <w:r>
        <w:t>1.10</w:t>
      </w:r>
    </w:p>
    <w:p>
      <w:r>
        <w:t>Găng tay thực phẩm</w:t>
      </w:r>
    </w:p>
    <w:p>
      <w:r>
        <w:t>Đôi</w:t>
      </w:r>
    </w:p>
    <w:p>
      <w:r>
        <w:t>0,416666</w:t>
      </w:r>
    </w:p>
    <w:p>
      <w:r>
        <w:t>1.11</w:t>
      </w:r>
    </w:p>
    <w:p>
      <w:r>
        <w:t>Túi zip nilong đựng thực phẩm</w:t>
      </w:r>
    </w:p>
    <w:p>
      <w:r>
        <w:t>Cái</w:t>
      </w:r>
    </w:p>
    <w:p>
      <w:r>
        <w:t>0,833333</w:t>
      </w:r>
    </w:p>
    <w:p>
      <w:r>
        <w:t>1.12</w:t>
      </w:r>
    </w:p>
    <w:p>
      <w:r>
        <w:t>Dung dịch xà phòng rửa tay</w:t>
      </w:r>
    </w:p>
    <w:p>
      <w:r>
        <w:t>mL</w:t>
      </w:r>
    </w:p>
    <w:p>
      <w:r>
        <w:t>14,583333</w:t>
      </w:r>
    </w:p>
    <w:p>
      <w:r>
        <w:t>1.13</w:t>
      </w:r>
    </w:p>
    <w:p>
      <w:r>
        <w:t>Giấy A4 (Phiếu theo dõi)</w:t>
      </w:r>
    </w:p>
    <w:p>
      <w:r>
        <w:t>tờ</w:t>
      </w:r>
    </w:p>
    <w:p>
      <w:r>
        <w:t>0,416666</w:t>
      </w:r>
    </w:p>
    <w:p>
      <w:r>
        <w:t>1.14</w:t>
      </w:r>
    </w:p>
    <w:p>
      <w:r>
        <w:t>Bút bi</w:t>
      </w:r>
    </w:p>
    <w:p>
      <w:r>
        <w:t>cái</w:t>
      </w:r>
    </w:p>
    <w:p>
      <w:r>
        <w:t>0,055556</w:t>
      </w:r>
    </w:p>
    <w:p>
      <w:r>
        <w:t>1.15</w:t>
      </w:r>
    </w:p>
    <w:p>
      <w:r>
        <w:t>Bút ghi nhãn</w:t>
      </w:r>
    </w:p>
    <w:p>
      <w:r>
        <w:t>cái</w:t>
      </w:r>
    </w:p>
    <w:p>
      <w:r>
        <w:t>0,055556</w:t>
      </w:r>
    </w:p>
    <w:p>
      <w:r>
        <w:t>1.16</w:t>
      </w:r>
    </w:p>
    <w:p>
      <w:r>
        <w:t>Túi đựng rác sinh hoạt</w:t>
      </w:r>
    </w:p>
    <w:p>
      <w:r>
        <w:t>Cái</w:t>
      </w:r>
    </w:p>
    <w:p>
      <w:r>
        <w:t>4,166666</w:t>
      </w:r>
    </w:p>
    <w:p>
      <w:r>
        <w:t>1.17</w:t>
      </w:r>
    </w:p>
    <w:p>
      <w:r>
        <w:t>Khăn giấy khô đa năng</w:t>
      </w:r>
    </w:p>
    <w:p>
      <w:r>
        <w:t>Cuộn</w:t>
      </w:r>
    </w:p>
    <w:p>
      <w:r>
        <w:t>0,416666</w:t>
      </w:r>
    </w:p>
    <w:p>
      <w:r>
        <w:t>1.18</w:t>
      </w:r>
    </w:p>
    <w:p>
      <w:r>
        <w:t>Dung dịch Javen (Sodium Hypochlorite 5,25%),</w:t>
      </w:r>
    </w:p>
    <w:p>
      <w:r>
        <w:t>mL</w:t>
      </w:r>
    </w:p>
    <w:p>
      <w:r>
        <w:t>14,583333</w:t>
      </w:r>
    </w:p>
    <w:p>
      <w:r>
        <w:t>1.19</w:t>
      </w:r>
    </w:p>
    <w:p>
      <w:r>
        <w:t>Nước rửa bát</w:t>
      </w:r>
    </w:p>
    <w:p>
      <w:r>
        <w:t>mL</w:t>
      </w:r>
    </w:p>
    <w:p>
      <w:r>
        <w:t>14,583333</w:t>
      </w:r>
    </w:p>
    <w:p>
      <w:r>
        <w:t>1.20</w:t>
      </w:r>
    </w:p>
    <w:p>
      <w:r>
        <w:t>Găng tay cao su</w:t>
      </w:r>
    </w:p>
    <w:p>
      <w:r>
        <w:t>Đôi</w:t>
      </w:r>
    </w:p>
    <w:p>
      <w:r>
        <w:t>0,055556</w:t>
      </w:r>
    </w:p>
    <w:p>
      <w:r>
        <w:t>1.21</w:t>
      </w:r>
    </w:p>
    <w:p>
      <w:r>
        <w:t>Cặp càng cua 5 cm</w:t>
      </w:r>
    </w:p>
    <w:p>
      <w:r>
        <w:t>Cái</w:t>
      </w:r>
    </w:p>
    <w:p>
      <w:r>
        <w:t>0,055556</w:t>
      </w:r>
    </w:p>
    <w:p>
      <w:r>
        <w:t>1.22</w:t>
      </w:r>
    </w:p>
    <w:p>
      <w:r>
        <w:t>Văn phòng phẩm khác (Dập ghim, lõi ghim…)</w:t>
      </w:r>
    </w:p>
    <w:p>
      <w:r>
        <w:t>Cái</w:t>
      </w:r>
    </w:p>
    <w:p>
      <w:r>
        <w:t>0,055556</w:t>
      </w:r>
    </w:p>
    <w:p>
      <w:r>
        <w:t>1.23</w:t>
      </w:r>
    </w:p>
    <w:p>
      <w:r>
        <w:t>Mực in</w:t>
      </w:r>
    </w:p>
    <w:p>
      <w:r>
        <w:t>Hộp</w:t>
      </w:r>
    </w:p>
    <w:p>
      <w:r>
        <w:t>0,027777</w:t>
      </w:r>
    </w:p>
    <w:p>
      <w:r>
        <w:t>1.24</w:t>
      </w:r>
    </w:p>
    <w:p>
      <w:r>
        <w:t>Máy xay mẫu, công suất &gt;700 W</w:t>
      </w:r>
    </w:p>
    <w:p>
      <w:r>
        <w:t>Cái</w:t>
      </w:r>
    </w:p>
    <w:p>
      <w:r>
        <w:t>0,027777</w:t>
      </w:r>
    </w:p>
    <w:p>
      <w:r>
        <w:t>1.25</w:t>
      </w:r>
    </w:p>
    <w:p>
      <w:r>
        <w:t>Cân tiểu ly 500gram, có độ chính xác 0,01gram</w:t>
      </w:r>
    </w:p>
    <w:p>
      <w:r>
        <w:t>Cái</w:t>
      </w:r>
    </w:p>
    <w:p>
      <w:r>
        <w:t>0,027777</w:t>
      </w:r>
    </w:p>
    <w:p>
      <w:r>
        <w:t>1.26</w:t>
      </w:r>
    </w:p>
    <w:p>
      <w:r>
        <w:t>Cân trọng lượng cơ thể</w:t>
      </w:r>
    </w:p>
    <w:p>
      <w:r>
        <w:t>Cái</w:t>
      </w:r>
    </w:p>
    <w:p>
      <w:r>
        <w:t>0,027777</w:t>
      </w:r>
    </w:p>
    <w:p>
      <w:r>
        <w:t>II</w:t>
      </w:r>
    </w:p>
    <w:p>
      <w:r>
        <w:t>Lao động trực tiếp</w:t>
      </w:r>
    </w:p>
    <w:p>
      <w:r>
        <w:t>2.1</w:t>
      </w:r>
    </w:p>
    <w:p>
      <w:r>
        <w:t>Nhân viên lấy mẫu</w:t>
      </w:r>
    </w:p>
    <w:p>
      <w:r>
        <w:t>Giờ</w:t>
      </w:r>
    </w:p>
    <w:p>
      <w:r>
        <w:t>6,250000</w:t>
      </w:r>
    </w:p>
    <w:p>
      <w:r>
        <w:t>2.2</w:t>
      </w:r>
    </w:p>
    <w:p>
      <w:r>
        <w:t>Nhân viên xử lý mẫu</w:t>
      </w:r>
    </w:p>
    <w:p>
      <w:r>
        <w:t>Giờ</w:t>
      </w:r>
    </w:p>
    <w:p>
      <w:r>
        <w:t>12,500000</w:t>
      </w:r>
    </w:p>
    <w:p>
      <w:r>
        <w:t>2.3</w:t>
      </w:r>
    </w:p>
    <w:p>
      <w:r>
        <w:t>Người phê duyệt kết quả</w:t>
      </w:r>
    </w:p>
    <w:p>
      <w:r>
        <w:t>Giờ</w:t>
      </w:r>
    </w:p>
    <w:p>
      <w:r>
        <w:t>2,500000</w:t>
      </w:r>
    </w:p>
    <w:p>
      <w:r>
        <w:t>27. Lấy mẫu nước tiểu 24 giờ cho nghiên cứu nhu cầu dinh dưỡng bằng phương pháp cân bằng chuyển hóa</w:t>
      </w:r>
    </w:p>
    <w:p>
      <w:r>
        <w:t>STT</w:t>
      </w:r>
    </w:p>
    <w:p>
      <w:r>
        <w:t>Danh mục</w:t>
      </w:r>
    </w:p>
    <w:p>
      <w:r>
        <w:t>Đơn vị     tính</w:t>
      </w:r>
    </w:p>
    <w:p>
      <w:r>
        <w:t>Định mức</w:t>
      </w:r>
    </w:p>
    <w:p>
      <w:r>
        <w:t>I</w:t>
      </w:r>
    </w:p>
    <w:p>
      <w:r>
        <w:t>Vật tư trực tiếp</w:t>
      </w:r>
    </w:p>
    <w:p>
      <w:r>
        <w:t>1.1</w:t>
      </w:r>
    </w:p>
    <w:p>
      <w:r>
        <w:t>Sinh phẩm, hóa chất</w:t>
      </w:r>
    </w:p>
    <w:p>
      <w:r>
        <w:t>1.1.1</w:t>
      </w:r>
    </w:p>
    <w:p>
      <w:r>
        <w:t>Dung dịch acid HCL 37%</w:t>
      </w:r>
    </w:p>
    <w:p>
      <w:r>
        <w:t>mL</w:t>
      </w:r>
    </w:p>
    <w:p>
      <w:r>
        <w:t>180</w:t>
      </w:r>
    </w:p>
    <w:p>
      <w:r>
        <w:t>1.1.2</w:t>
      </w:r>
    </w:p>
    <w:p>
      <w:r>
        <w:t>Carmine</w:t>
      </w:r>
    </w:p>
    <w:p>
      <w:r>
        <w:t>g</w:t>
      </w:r>
    </w:p>
    <w:p>
      <w:r>
        <w:t>2,000000</w:t>
      </w:r>
    </w:p>
    <w:p>
      <w:r>
        <w:t>1.2</w:t>
      </w:r>
    </w:p>
    <w:p>
      <w:r>
        <w:t>Vật tư khác</w:t>
      </w:r>
    </w:p>
    <w:p>
      <w:r>
        <w:t>1.2.1</w:t>
      </w:r>
    </w:p>
    <w:p>
      <w:r>
        <w:t>Dụng cụ lấy mẫu nước tiểu chuyên dụng</w:t>
      </w:r>
    </w:p>
    <w:p>
      <w:r>
        <w:t>Cái</w:t>
      </w:r>
    </w:p>
    <w:p>
      <w:r>
        <w:t>1,000000</w:t>
      </w:r>
    </w:p>
    <w:p>
      <w:r>
        <w:t>1.2.2</w:t>
      </w:r>
    </w:p>
    <w:p>
      <w:r>
        <w:t>Sổ A4 bìa cứng</w:t>
      </w:r>
    </w:p>
    <w:p>
      <w:r>
        <w:t>Quyển</w:t>
      </w:r>
    </w:p>
    <w:p>
      <w:r>
        <w:t>0,055556</w:t>
      </w:r>
    </w:p>
    <w:p>
      <w:r>
        <w:t>1.2.3</w:t>
      </w:r>
    </w:p>
    <w:p>
      <w:r>
        <w:t>Lọ lưu mẫu nước tiểu hàng ngày (dung tích 100mL)</w:t>
      </w:r>
    </w:p>
    <w:p>
      <w:r>
        <w:t>Lọ</w:t>
      </w:r>
    </w:p>
    <w:p>
      <w:r>
        <w:t>5,000000</w:t>
      </w:r>
    </w:p>
    <w:p>
      <w:r>
        <w:t>1.2.4</w:t>
      </w:r>
    </w:p>
    <w:p>
      <w:r>
        <w:t>Lọ lưu mẫu nước tiểu (dung tích 20 mL)</w:t>
      </w:r>
    </w:p>
    <w:p>
      <w:r>
        <w:t>Lọ</w:t>
      </w:r>
    </w:p>
    <w:p>
      <w:r>
        <w:t>2,000000</w:t>
      </w:r>
    </w:p>
    <w:p>
      <w:r>
        <w:t>1.2.5</w:t>
      </w:r>
    </w:p>
    <w:p>
      <w:r>
        <w:t>Lọ lưu mẫu nước tiểu (dung tích 300 mL)</w:t>
      </w:r>
    </w:p>
    <w:p>
      <w:r>
        <w:t>Lọ</w:t>
      </w:r>
    </w:p>
    <w:p>
      <w:r>
        <w:t>1,000000</w:t>
      </w:r>
    </w:p>
    <w:p>
      <w:r>
        <w:t>1.2.6</w:t>
      </w:r>
    </w:p>
    <w:p>
      <w:r>
        <w:t>Pipet nhựa 10 mL</w:t>
      </w:r>
    </w:p>
    <w:p>
      <w:r>
        <w:t>cái</w:t>
      </w:r>
    </w:p>
    <w:p>
      <w:r>
        <w:t>0,027777</w:t>
      </w:r>
    </w:p>
    <w:p>
      <w:r>
        <w:t>1.2.7</w:t>
      </w:r>
    </w:p>
    <w:p>
      <w:r>
        <w:t>Quần, áo bảo hộ y tế</w:t>
      </w:r>
    </w:p>
    <w:p>
      <w:r>
        <w:t>Bộ</w:t>
      </w:r>
    </w:p>
    <w:p>
      <w:r>
        <w:t>0,027777</w:t>
      </w:r>
    </w:p>
    <w:p>
      <w:r>
        <w:t>1.2.8</w:t>
      </w:r>
    </w:p>
    <w:p>
      <w:r>
        <w:t>Mũ bảo hộ y tế (1 lần)</w:t>
      </w:r>
    </w:p>
    <w:p>
      <w:r>
        <w:t>Cái</w:t>
      </w:r>
    </w:p>
    <w:p>
      <w:r>
        <w:t>0,027777</w:t>
      </w:r>
    </w:p>
    <w:p>
      <w:r>
        <w:t>1.2.9</w:t>
      </w:r>
    </w:p>
    <w:p>
      <w:r>
        <w:t>Khẩu trang y tế</w:t>
      </w:r>
    </w:p>
    <w:p>
      <w:r>
        <w:t>Cái</w:t>
      </w:r>
    </w:p>
    <w:p>
      <w:r>
        <w:t>0,416666</w:t>
      </w:r>
    </w:p>
    <w:p>
      <w:r>
        <w:t>1.2.10</w:t>
      </w:r>
    </w:p>
    <w:p>
      <w:r>
        <w:t>Găng tay y tế</w:t>
      </w:r>
    </w:p>
    <w:p>
      <w:r>
        <w:t>Đôi</w:t>
      </w:r>
    </w:p>
    <w:p>
      <w:r>
        <w:t>0,138888</w:t>
      </w:r>
    </w:p>
    <w:p>
      <w:r>
        <w:t>1.2.11</w:t>
      </w:r>
    </w:p>
    <w:p>
      <w:r>
        <w:t>Tem nhãn</w:t>
      </w:r>
    </w:p>
    <w:p>
      <w:r>
        <w:t>Cái</w:t>
      </w:r>
    </w:p>
    <w:p>
      <w:r>
        <w:t>5,000000</w:t>
      </w:r>
    </w:p>
    <w:p>
      <w:r>
        <w:t>1.2.12</w:t>
      </w:r>
    </w:p>
    <w:p>
      <w:r>
        <w:t>Dung dịch xà phòng rửa tay</w:t>
      </w:r>
    </w:p>
    <w:p>
      <w:r>
        <w:t>mL</w:t>
      </w:r>
    </w:p>
    <w:p>
      <w:r>
        <w:t>14,583333</w:t>
      </w:r>
    </w:p>
    <w:p>
      <w:r>
        <w:t>1.2.13</w:t>
      </w:r>
    </w:p>
    <w:p>
      <w:r>
        <w:t>Giấy A4</w:t>
      </w:r>
    </w:p>
    <w:p>
      <w:r>
        <w:t>tờ</w:t>
      </w:r>
    </w:p>
    <w:p>
      <w:r>
        <w:t>5,000000</w:t>
      </w:r>
    </w:p>
    <w:p>
      <w:r>
        <w:t>1.2.14</w:t>
      </w:r>
    </w:p>
    <w:p>
      <w:r>
        <w:t>Bút bi</w:t>
      </w:r>
    </w:p>
    <w:p>
      <w:r>
        <w:t>cái</w:t>
      </w:r>
    </w:p>
    <w:p>
      <w:r>
        <w:t>0,055556</w:t>
      </w:r>
    </w:p>
    <w:p>
      <w:r>
        <w:t>1.2.15</w:t>
      </w:r>
    </w:p>
    <w:p>
      <w:r>
        <w:t>Bút ghi nhãn</w:t>
      </w:r>
    </w:p>
    <w:p>
      <w:r>
        <w:t>cái</w:t>
      </w:r>
    </w:p>
    <w:p>
      <w:r>
        <w:t>0,055556</w:t>
      </w:r>
    </w:p>
    <w:p>
      <w:r>
        <w:t>1.2.16</w:t>
      </w:r>
    </w:p>
    <w:p>
      <w:r>
        <w:t>Túi đựng rác sinh hoạt</w:t>
      </w:r>
    </w:p>
    <w:p>
      <w:r>
        <w:t>Cái</w:t>
      </w:r>
    </w:p>
    <w:p>
      <w:r>
        <w:t>4,166666</w:t>
      </w:r>
    </w:p>
    <w:p>
      <w:r>
        <w:t>1.2.17</w:t>
      </w:r>
    </w:p>
    <w:p>
      <w:r>
        <w:t>Khăn giấy khô đa năng</w:t>
      </w:r>
    </w:p>
    <w:p>
      <w:r>
        <w:t>Cuộn</w:t>
      </w:r>
    </w:p>
    <w:p>
      <w:r>
        <w:t>0,416666</w:t>
      </w:r>
    </w:p>
    <w:p>
      <w:r>
        <w:t>1.2.18</w:t>
      </w:r>
    </w:p>
    <w:p>
      <w:r>
        <w:t>Dung dịch Javen (Sodium Hypochlorite 5,25%),</w:t>
      </w:r>
    </w:p>
    <w:p>
      <w:r>
        <w:t>mL</w:t>
      </w:r>
    </w:p>
    <w:p>
      <w:r>
        <w:t>14,583333</w:t>
      </w:r>
    </w:p>
    <w:p>
      <w:r>
        <w:t>1.2.19</w:t>
      </w:r>
    </w:p>
    <w:p>
      <w:r>
        <w:t>Nước rửa bát</w:t>
      </w:r>
    </w:p>
    <w:p>
      <w:r>
        <w:t>mL</w:t>
      </w:r>
    </w:p>
    <w:p>
      <w:r>
        <w:t>14,583333</w:t>
      </w:r>
    </w:p>
    <w:p>
      <w:r>
        <w:t>1.2.20</w:t>
      </w:r>
    </w:p>
    <w:p>
      <w:r>
        <w:t>Găng tay cao su</w:t>
      </w:r>
    </w:p>
    <w:p>
      <w:r>
        <w:t>Đôi</w:t>
      </w:r>
    </w:p>
    <w:p>
      <w:r>
        <w:t>0,055556</w:t>
      </w:r>
    </w:p>
    <w:p>
      <w:r>
        <w:t>1.2.21</w:t>
      </w:r>
    </w:p>
    <w:p>
      <w:r>
        <w:t>Văn phòng phẩm khác (Dập ghim, lõi ghim…)</w:t>
      </w:r>
    </w:p>
    <w:p>
      <w:r>
        <w:t>Cái</w:t>
      </w:r>
    </w:p>
    <w:p>
      <w:r>
        <w:t>0,055556</w:t>
      </w:r>
    </w:p>
    <w:p>
      <w:r>
        <w:t>1.2.22</w:t>
      </w:r>
    </w:p>
    <w:p>
      <w:r>
        <w:t>Mực in</w:t>
      </w:r>
    </w:p>
    <w:p>
      <w:r>
        <w:t>Hộp</w:t>
      </w:r>
    </w:p>
    <w:p>
      <w:r>
        <w:t>0,277777</w:t>
      </w:r>
    </w:p>
    <w:p>
      <w:r>
        <w:t>1.2.23</w:t>
      </w:r>
    </w:p>
    <w:p>
      <w:r>
        <w:t>Cân tiểu ly 500gram, có độ chính xác 0,01gram</w:t>
      </w:r>
    </w:p>
    <w:p>
      <w:r>
        <w:t>Cái</w:t>
      </w:r>
    </w:p>
    <w:p>
      <w:r>
        <w:t>0,027777</w:t>
      </w:r>
    </w:p>
    <w:p>
      <w:r>
        <w:t>II</w:t>
      </w:r>
    </w:p>
    <w:p>
      <w:r>
        <w:t>Lao động trực tiếp</w:t>
      </w:r>
    </w:p>
    <w:p>
      <w:r>
        <w:t>2.1</w:t>
      </w:r>
    </w:p>
    <w:p>
      <w:r>
        <w:t>Nhân viên lấy mẫu</w:t>
      </w:r>
    </w:p>
    <w:p>
      <w:r>
        <w:t>Giờ</w:t>
      </w:r>
    </w:p>
    <w:p>
      <w:r>
        <w:t>6,250000</w:t>
      </w:r>
    </w:p>
    <w:p>
      <w:r>
        <w:t>2.2</w:t>
      </w:r>
    </w:p>
    <w:p>
      <w:r>
        <w:t>Nhân viên xử lý mẫu</w:t>
      </w:r>
    </w:p>
    <w:p>
      <w:r>
        <w:t>Giờ</w:t>
      </w:r>
    </w:p>
    <w:p>
      <w:r>
        <w:t>12,500000</w:t>
      </w:r>
    </w:p>
    <w:p>
      <w:r>
        <w:t>2.3</w:t>
      </w:r>
    </w:p>
    <w:p>
      <w:r>
        <w:t>Người phê duyệt kết quả</w:t>
      </w:r>
    </w:p>
    <w:p>
      <w:r>
        <w:t>Giờ</w:t>
      </w:r>
    </w:p>
    <w:p>
      <w:r>
        <w:t>2,500000</w:t>
      </w:r>
    </w:p>
    <w:p>
      <w:r>
        <w:t>28. Lấy mẫu phân cho nghiên cứu nhu cầu dinh dưỡng bằng phương pháp cân bằng chuyển hóa</w:t>
      </w:r>
    </w:p>
    <w:p>
      <w:r>
        <w:t>STT</w:t>
      </w:r>
    </w:p>
    <w:p>
      <w:r>
        <w:t>Danh mục</w:t>
      </w:r>
    </w:p>
    <w:p>
      <w:r>
        <w:t>Đơn vị     tính</w:t>
      </w:r>
    </w:p>
    <w:p>
      <w:r>
        <w:t>Định mức</w:t>
      </w:r>
    </w:p>
    <w:p>
      <w:r>
        <w:t>I</w:t>
      </w:r>
    </w:p>
    <w:p>
      <w:r>
        <w:t>Vật tư trực tiếp</w:t>
      </w:r>
    </w:p>
    <w:p>
      <w:r>
        <w:t>1.1</w:t>
      </w:r>
    </w:p>
    <w:p>
      <w:r>
        <w:t>Sinh phẩm, hóa chất</w:t>
      </w:r>
    </w:p>
    <w:p>
      <w:r>
        <w:t>1.1.1</w:t>
      </w:r>
    </w:p>
    <w:p>
      <w:r>
        <w:t>Carmine</w:t>
      </w:r>
    </w:p>
    <w:p>
      <w:r>
        <w:t>g</w:t>
      </w:r>
    </w:p>
    <w:p>
      <w:r>
        <w:t>2,000000</w:t>
      </w:r>
    </w:p>
    <w:p>
      <w:r>
        <w:t>1.2</w:t>
      </w:r>
    </w:p>
    <w:p>
      <w:r>
        <w:t>Vật tư khác</w:t>
      </w:r>
    </w:p>
    <w:p>
      <w:r>
        <w:t>1.1.1</w:t>
      </w:r>
    </w:p>
    <w:p>
      <w:r>
        <w:t>Bô nhựa có nắp (hoặc dụng cụ tương đương có đường kính 30cm, cao khoảng 15cm)</w:t>
      </w:r>
    </w:p>
    <w:p>
      <w:r>
        <w:t>Cái</w:t>
      </w:r>
    </w:p>
    <w:p>
      <w:r>
        <w:t>5,000000</w:t>
      </w:r>
    </w:p>
    <w:p>
      <w:r>
        <w:t>1.1.2</w:t>
      </w:r>
    </w:p>
    <w:p>
      <w:r>
        <w:t>Ống đựng mẫu phân (đường kính khoảng 20cm, cao khoảng 15 cm);</w:t>
      </w:r>
    </w:p>
    <w:p>
      <w:r>
        <w:t>Cái</w:t>
      </w:r>
    </w:p>
    <w:p>
      <w:r>
        <w:t>5,000000</w:t>
      </w:r>
    </w:p>
    <w:p>
      <w:r>
        <w:t>1.1.3</w:t>
      </w:r>
    </w:p>
    <w:p>
      <w:r>
        <w:t>Thìa nhựa</w:t>
      </w:r>
    </w:p>
    <w:p>
      <w:r>
        <w:t>Cái</w:t>
      </w:r>
    </w:p>
    <w:p>
      <w:r>
        <w:t>2,000000</w:t>
      </w:r>
    </w:p>
    <w:p>
      <w:r>
        <w:t>1.1.4</w:t>
      </w:r>
    </w:p>
    <w:p>
      <w:r>
        <w:t>Sổ A4 bìa cứng</w:t>
      </w:r>
    </w:p>
    <w:p>
      <w:r>
        <w:t>Quyển</w:t>
      </w:r>
    </w:p>
    <w:p>
      <w:r>
        <w:t>0,055556</w:t>
      </w:r>
    </w:p>
    <w:p>
      <w:r>
        <w:t>1.1.5</w:t>
      </w:r>
    </w:p>
    <w:p>
      <w:r>
        <w:t>Quần, áo bảo hộ y tế</w:t>
      </w:r>
    </w:p>
    <w:p>
      <w:r>
        <w:t>Bộ</w:t>
      </w:r>
    </w:p>
    <w:p>
      <w:r>
        <w:t>0,027777</w:t>
      </w:r>
    </w:p>
    <w:p>
      <w:r>
        <w:t>1.1.6</w:t>
      </w:r>
    </w:p>
    <w:p>
      <w:r>
        <w:t>Mũ bảo hộ y tế (1 lần)</w:t>
      </w:r>
    </w:p>
    <w:p>
      <w:r>
        <w:t>Cái</w:t>
      </w:r>
    </w:p>
    <w:p>
      <w:r>
        <w:t>0,027777</w:t>
      </w:r>
    </w:p>
    <w:p>
      <w:r>
        <w:t>1.1.7</w:t>
      </w:r>
    </w:p>
    <w:p>
      <w:r>
        <w:t>Khẩu trang y tế</w:t>
      </w:r>
    </w:p>
    <w:p>
      <w:r>
        <w:t>Cái</w:t>
      </w:r>
    </w:p>
    <w:p>
      <w:r>
        <w:t>0,416666</w:t>
      </w:r>
    </w:p>
    <w:p>
      <w:r>
        <w:t>1.1.8</w:t>
      </w:r>
    </w:p>
    <w:p>
      <w:r>
        <w:t>Găng tay y tế</w:t>
      </w:r>
    </w:p>
    <w:p>
      <w:r>
        <w:t>Đôi</w:t>
      </w:r>
    </w:p>
    <w:p>
      <w:r>
        <w:t>0,138888</w:t>
      </w:r>
    </w:p>
    <w:p>
      <w:r>
        <w:t>1.1.9</w:t>
      </w:r>
    </w:p>
    <w:p>
      <w:r>
        <w:t>Tem nhãn</w:t>
      </w:r>
    </w:p>
    <w:p>
      <w:r>
        <w:t>Cái</w:t>
      </w:r>
    </w:p>
    <w:p>
      <w:r>
        <w:t>5,000000</w:t>
      </w:r>
    </w:p>
    <w:p>
      <w:r>
        <w:t>1.1.10</w:t>
      </w:r>
    </w:p>
    <w:p>
      <w:r>
        <w:t>Dung dịch xà phòng rửa tay</w:t>
      </w:r>
    </w:p>
    <w:p>
      <w:r>
        <w:t>mL</w:t>
      </w:r>
    </w:p>
    <w:p>
      <w:r>
        <w:t>14,583333</w:t>
      </w:r>
    </w:p>
    <w:p>
      <w:r>
        <w:t>1.1.11</w:t>
      </w:r>
    </w:p>
    <w:p>
      <w:r>
        <w:t>Giấy A4 (Phiếu theo dõi)</w:t>
      </w:r>
    </w:p>
    <w:p>
      <w:r>
        <w:t>tờ</w:t>
      </w:r>
    </w:p>
    <w:p>
      <w:r>
        <w:t>5,000000</w:t>
      </w:r>
    </w:p>
    <w:p>
      <w:r>
        <w:t>1.1.12</w:t>
      </w:r>
    </w:p>
    <w:p>
      <w:r>
        <w:t>Bút bi</w:t>
      </w:r>
    </w:p>
    <w:p>
      <w:r>
        <w:t>cái</w:t>
      </w:r>
    </w:p>
    <w:p>
      <w:r>
        <w:t>0,055556</w:t>
      </w:r>
    </w:p>
    <w:p>
      <w:r>
        <w:t>1.1.13</w:t>
      </w:r>
    </w:p>
    <w:p>
      <w:r>
        <w:t>Bút ghi nhãn</w:t>
      </w:r>
    </w:p>
    <w:p>
      <w:r>
        <w:t>cái</w:t>
      </w:r>
    </w:p>
    <w:p>
      <w:r>
        <w:t>0,055556</w:t>
      </w:r>
    </w:p>
    <w:p>
      <w:r>
        <w:t>1.1.14</w:t>
      </w:r>
    </w:p>
    <w:p>
      <w:r>
        <w:t>Túi đựng rác sinh hoạt</w:t>
      </w:r>
    </w:p>
    <w:p>
      <w:r>
        <w:t>Cái</w:t>
      </w:r>
    </w:p>
    <w:p>
      <w:r>
        <w:t>4,166666</w:t>
      </w:r>
    </w:p>
    <w:p>
      <w:r>
        <w:t>1.1.15</w:t>
      </w:r>
    </w:p>
    <w:p>
      <w:r>
        <w:t>Khăn giấy khô đa năng</w:t>
      </w:r>
    </w:p>
    <w:p>
      <w:r>
        <w:t>Cuộn</w:t>
      </w:r>
    </w:p>
    <w:p>
      <w:r>
        <w:t>1,000000</w:t>
      </w:r>
    </w:p>
    <w:p>
      <w:r>
        <w:t>1.1.16</w:t>
      </w:r>
    </w:p>
    <w:p>
      <w:r>
        <w:t>Dung dịch Javen (Sodium Hypochlorite 5,25%),</w:t>
      </w:r>
    </w:p>
    <w:p>
      <w:r>
        <w:t>mL</w:t>
      </w:r>
    </w:p>
    <w:p>
      <w:r>
        <w:t>14,583333</w:t>
      </w:r>
    </w:p>
    <w:p>
      <w:r>
        <w:t>1.1.17</w:t>
      </w:r>
    </w:p>
    <w:p>
      <w:r>
        <w:t>Nước rửa bát</w:t>
      </w:r>
    </w:p>
    <w:p>
      <w:r>
        <w:t>mL</w:t>
      </w:r>
    </w:p>
    <w:p>
      <w:r>
        <w:t>14,583333</w:t>
      </w:r>
    </w:p>
    <w:p>
      <w:r>
        <w:t>1.1.18</w:t>
      </w:r>
    </w:p>
    <w:p>
      <w:r>
        <w:t>Găng tay cao su</w:t>
      </w:r>
    </w:p>
    <w:p>
      <w:r>
        <w:t>Đôi</w:t>
      </w:r>
    </w:p>
    <w:p>
      <w:r>
        <w:t>0,055556</w:t>
      </w:r>
    </w:p>
    <w:p>
      <w:r>
        <w:t>1.1.19</w:t>
      </w:r>
    </w:p>
    <w:p>
      <w:r>
        <w:t>Văn phòng phẩm khác (Dập ghim, lõi ghim…)</w:t>
      </w:r>
    </w:p>
    <w:p>
      <w:r>
        <w:t>Cái</w:t>
      </w:r>
    </w:p>
    <w:p>
      <w:r>
        <w:t>0,055556</w:t>
      </w:r>
    </w:p>
    <w:p>
      <w:r>
        <w:t>1.1.20</w:t>
      </w:r>
    </w:p>
    <w:p>
      <w:r>
        <w:t>Mực in</w:t>
      </w:r>
    </w:p>
    <w:p>
      <w:r>
        <w:t>Hộp</w:t>
      </w:r>
    </w:p>
    <w:p>
      <w:r>
        <w:t>0,277777</w:t>
      </w:r>
    </w:p>
    <w:p>
      <w:r>
        <w:t>1.1.21</w:t>
      </w:r>
    </w:p>
    <w:p>
      <w:r>
        <w:t>Máy xay mẫu, công suất &gt;700 W</w:t>
      </w:r>
    </w:p>
    <w:p>
      <w:r>
        <w:t>Cái</w:t>
      </w:r>
    </w:p>
    <w:p>
      <w:r>
        <w:t>0,027777</w:t>
      </w:r>
    </w:p>
    <w:p>
      <w:r>
        <w:t>1.1.22</w:t>
      </w:r>
    </w:p>
    <w:p>
      <w:r>
        <w:t>Cân tiểu ly 500gram, có độ chính xác 0,01gram</w:t>
      </w:r>
    </w:p>
    <w:p>
      <w:r>
        <w:t>Cái</w:t>
      </w:r>
    </w:p>
    <w:p>
      <w:r>
        <w:t>0,027777</w:t>
      </w:r>
    </w:p>
    <w:p>
      <w:r>
        <w:t>II</w:t>
      </w:r>
    </w:p>
    <w:p>
      <w:r>
        <w:t>Lao động trực tiếp</w:t>
      </w:r>
    </w:p>
    <w:p>
      <w:r>
        <w:t>2.1</w:t>
      </w:r>
    </w:p>
    <w:p>
      <w:r>
        <w:t>Nhân viên lấy mẫu</w:t>
      </w:r>
    </w:p>
    <w:p>
      <w:r>
        <w:t>Giờ</w:t>
      </w:r>
    </w:p>
    <w:p>
      <w:r>
        <w:t>6,250000</w:t>
      </w:r>
    </w:p>
    <w:p>
      <w:r>
        <w:t>2.2</w:t>
      </w:r>
    </w:p>
    <w:p>
      <w:r>
        <w:t>Nhân viên xử lý mẫu</w:t>
      </w:r>
    </w:p>
    <w:p>
      <w:r>
        <w:t>Giờ</w:t>
      </w:r>
    </w:p>
    <w:p>
      <w:r>
        <w:t>12,500000</w:t>
      </w:r>
    </w:p>
    <w:p>
      <w:r>
        <w:t>2.3</w:t>
      </w:r>
    </w:p>
    <w:p>
      <w:r>
        <w:t>Người phê duyệt kết quả</w:t>
      </w:r>
    </w:p>
    <w:p>
      <w:r>
        <w:t>Giờ</w:t>
      </w:r>
    </w:p>
    <w:p>
      <w:r>
        <w:t>2,500000</w:t>
      </w:r>
    </w:p>
    <w:p>
      <w:r>
        <w:t>29. Xác định độ ẩm trong thực phẩm bằng phương pháp khối lượng</w:t>
      </w:r>
    </w:p>
    <w:p>
      <w:r>
        <w:t>STT</w:t>
      </w:r>
    </w:p>
    <w:p>
      <w:r>
        <w:t>Danh mục</w:t>
      </w:r>
    </w:p>
    <w:p>
      <w:r>
        <w:t>Đơn vị     tính</w:t>
      </w:r>
    </w:p>
    <w:p>
      <w:r>
        <w:t>Định mức</w:t>
      </w:r>
    </w:p>
    <w:p>
      <w:r>
        <w:t>I</w:t>
      </w:r>
    </w:p>
    <w:p>
      <w:r>
        <w:t>Vật tư trực tiếp</w:t>
      </w:r>
    </w:p>
    <w:p>
      <w:r>
        <w:t>1.1</w:t>
      </w:r>
    </w:p>
    <w:p>
      <w:r>
        <w:t>Sinh phẩm, hóa chất</w:t>
      </w:r>
    </w:p>
    <w:p>
      <w:r>
        <w:t>1.1.1</w:t>
      </w:r>
    </w:p>
    <w:p>
      <w:r>
        <w:t>Hydrochloric acid (HCl) độ tinh khiết ≥ 37 %</w:t>
      </w:r>
    </w:p>
    <w:p>
      <w:r>
        <w:t>mL</w:t>
      </w:r>
    </w:p>
    <w:p>
      <w:r>
        <w:t>100</w:t>
      </w:r>
    </w:p>
    <w:p>
      <w:r>
        <w:t>1.1.2</w:t>
      </w:r>
    </w:p>
    <w:p>
      <w:r>
        <w:t>Nước cất 2 lần</w:t>
      </w:r>
    </w:p>
    <w:p>
      <w:r>
        <w:t>mL</w:t>
      </w:r>
    </w:p>
    <w:p>
      <w:r>
        <w:t>500</w:t>
      </w:r>
    </w:p>
    <w:p>
      <w:r>
        <w:t>1.2</w:t>
      </w:r>
    </w:p>
    <w:p>
      <w:r>
        <w:t>Vật tư khác</w:t>
      </w:r>
    </w:p>
    <w:p>
      <w:r>
        <w:t>1.2.1</w:t>
      </w:r>
    </w:p>
    <w:p>
      <w:r>
        <w:t>Chén nung (chén sứ chịu nhiệt), có nắp đậy, dung tích 100 mL</w:t>
      </w:r>
    </w:p>
    <w:p>
      <w:r>
        <w:t>Cái</w:t>
      </w:r>
    </w:p>
    <w:p>
      <w:r>
        <w:t>0,002000</w:t>
      </w:r>
    </w:p>
    <w:p>
      <w:r>
        <w:t>1.2.2</w:t>
      </w:r>
    </w:p>
    <w:p>
      <w:r>
        <w:t>Bình hút ẩm bằng thủy tinh, chứa silicagel</w:t>
      </w:r>
    </w:p>
    <w:p>
      <w:r>
        <w:t>Cái</w:t>
      </w:r>
    </w:p>
    <w:p>
      <w:r>
        <w:t>0,000300</w:t>
      </w:r>
    </w:p>
    <w:p>
      <w:r>
        <w:t>1.2.3</w:t>
      </w:r>
    </w:p>
    <w:p>
      <w:r>
        <w:t>Đũa thủy tinh, dài 10 cm</w:t>
      </w:r>
    </w:p>
    <w:p>
      <w:r>
        <w:t>Cái</w:t>
      </w:r>
    </w:p>
    <w:p>
      <w:r>
        <w:t>0,002000</w:t>
      </w:r>
    </w:p>
    <w:p>
      <w:r>
        <w:t>1.2.4</w:t>
      </w:r>
    </w:p>
    <w:p>
      <w:r>
        <w:t>Ống đong thủy tinh 100 mL, có chia vạch</w:t>
      </w:r>
    </w:p>
    <w:p>
      <w:r>
        <w:t>Cái</w:t>
      </w:r>
    </w:p>
    <w:p>
      <w:r>
        <w:t>0,002000</w:t>
      </w:r>
    </w:p>
    <w:p>
      <w:r>
        <w:t>1.2.5</w:t>
      </w:r>
    </w:p>
    <w:p>
      <w:r>
        <w:t>Rây lưới bằng inox có đường kính lỗ 4 - 5 mm</w:t>
      </w:r>
    </w:p>
    <w:p>
      <w:r>
        <w:t>Cái</w:t>
      </w:r>
    </w:p>
    <w:p>
      <w:r>
        <w:t>0,001000</w:t>
      </w:r>
    </w:p>
    <w:p>
      <w:r>
        <w:t>1.2.6</w:t>
      </w:r>
    </w:p>
    <w:p>
      <w:r>
        <w:t>Rây lưới bằng inox có đường kính lỗ 1 - 1,5 mm</w:t>
      </w:r>
    </w:p>
    <w:p>
      <w:r>
        <w:t>Cái</w:t>
      </w:r>
    </w:p>
    <w:p>
      <w:r>
        <w:t>0,001000</w:t>
      </w:r>
    </w:p>
    <w:p>
      <w:r>
        <w:t>1.2.7</w:t>
      </w:r>
    </w:p>
    <w:p>
      <w:r>
        <w:t>Giấy quỳ</w:t>
      </w:r>
    </w:p>
    <w:p>
      <w:r>
        <w:t>Băng</w:t>
      </w:r>
    </w:p>
    <w:p>
      <w:r>
        <w:t>5,000000</w:t>
      </w:r>
    </w:p>
    <w:p>
      <w:r>
        <w:t>1.2.8</w:t>
      </w:r>
    </w:p>
    <w:p>
      <w:r>
        <w:t>Kẹp gắp chén nung bằng sắt, có cán dài, chịu nhiệt</w:t>
      </w:r>
    </w:p>
    <w:p>
      <w:r>
        <w:t>Cái</w:t>
      </w:r>
    </w:p>
    <w:p>
      <w:r>
        <w:t>0,000300</w:t>
      </w:r>
    </w:p>
    <w:p>
      <w:r>
        <w:t>1.2.9</w:t>
      </w:r>
    </w:p>
    <w:p>
      <w:r>
        <w:t>Thìa cân các loại</w:t>
      </w:r>
    </w:p>
    <w:p>
      <w:r>
        <w:t>Bộ</w:t>
      </w:r>
    </w:p>
    <w:p>
      <w:r>
        <w:t>0,001000</w:t>
      </w:r>
    </w:p>
    <w:p>
      <w:r>
        <w:t>1.2.10</w:t>
      </w:r>
    </w:p>
    <w:p>
      <w:r>
        <w:t>Cát</w:t>
      </w:r>
    </w:p>
    <w:p>
      <w:r>
        <w:t>Kg</w:t>
      </w:r>
    </w:p>
    <w:p>
      <w:r>
        <w:t>1,000000</w:t>
      </w:r>
    </w:p>
    <w:p>
      <w:r>
        <w:t>1.2.11</w:t>
      </w:r>
    </w:p>
    <w:p>
      <w:r>
        <w:t>Quần, áo, mũ bảo hộ lao động</w:t>
      </w:r>
    </w:p>
    <w:p>
      <w:r>
        <w:t>Bộ</w:t>
      </w:r>
    </w:p>
    <w:p>
      <w:r>
        <w:t>1,000000</w:t>
      </w:r>
    </w:p>
    <w:p>
      <w:r>
        <w:t>1.2.12</w:t>
      </w:r>
    </w:p>
    <w:p>
      <w:r>
        <w:t>Dép đi trong phòng xét nghiệm</w:t>
      </w:r>
    </w:p>
    <w:p>
      <w:r>
        <w:t>Đôi</w:t>
      </w:r>
    </w:p>
    <w:p>
      <w:r>
        <w:t>1,000000</w:t>
      </w:r>
    </w:p>
    <w:p>
      <w:r>
        <w:t>1.2.13</w:t>
      </w:r>
    </w:p>
    <w:p>
      <w:r>
        <w:t>Găng tay y tế nitrile không có bột talc</w:t>
      </w:r>
    </w:p>
    <w:p>
      <w:r>
        <w:t>Đôi</w:t>
      </w:r>
    </w:p>
    <w:p>
      <w:r>
        <w:t>1,000000</w:t>
      </w:r>
    </w:p>
    <w:p>
      <w:r>
        <w:t>1.2.14</w:t>
      </w:r>
    </w:p>
    <w:p>
      <w:r>
        <w:t>Mặt nạ phòng độc 3M 7502</w:t>
      </w:r>
    </w:p>
    <w:p>
      <w:r>
        <w:t>Cái</w:t>
      </w:r>
    </w:p>
    <w:p>
      <w:r>
        <w:t>1,000000</w:t>
      </w:r>
    </w:p>
    <w:p>
      <w:r>
        <w:t>1.2.15</w:t>
      </w:r>
    </w:p>
    <w:p>
      <w:r>
        <w:t>Khẩu trang y tế</w:t>
      </w:r>
    </w:p>
    <w:p>
      <w:r>
        <w:t>Cái</w:t>
      </w:r>
    </w:p>
    <w:p>
      <w:r>
        <w:t>1,000000</w:t>
      </w:r>
    </w:p>
    <w:p>
      <w:r>
        <w:t>1.2.16</w:t>
      </w:r>
    </w:p>
    <w:p>
      <w:r>
        <w:t>Kính bảo hộ lao động</w:t>
      </w:r>
    </w:p>
    <w:p>
      <w:r>
        <w:t>Cái</w:t>
      </w:r>
    </w:p>
    <w:p>
      <w:r>
        <w:t>1,000000</w:t>
      </w:r>
    </w:p>
    <w:p>
      <w:r>
        <w:t>1.2.17</w:t>
      </w:r>
    </w:p>
    <w:p>
      <w:r>
        <w:t>Găng tay chịu nhiệt</w:t>
      </w:r>
    </w:p>
    <w:p>
      <w:r>
        <w:t>Cái</w:t>
      </w:r>
    </w:p>
    <w:p>
      <w:r>
        <w:t>1,000000</w:t>
      </w:r>
    </w:p>
    <w:p>
      <w:r>
        <w:t>II</w:t>
      </w:r>
    </w:p>
    <w:p>
      <w:r>
        <w:t>Lao động trực tiếp</w:t>
      </w:r>
    </w:p>
    <w:p>
      <w:r>
        <w:t>2.1</w:t>
      </w:r>
    </w:p>
    <w:p>
      <w:r>
        <w:t>Nhân viên xét nghiệm</w:t>
      </w:r>
    </w:p>
    <w:p>
      <w:r>
        <w:t>Giờ</w:t>
      </w:r>
    </w:p>
    <w:p>
      <w:r>
        <w:t>3,550000</w:t>
      </w:r>
    </w:p>
    <w:p>
      <w:r>
        <w:t>2.2</w:t>
      </w:r>
    </w:p>
    <w:p>
      <w:r>
        <w:t>Người phê duyệt kết quả</w:t>
      </w:r>
    </w:p>
    <w:p>
      <w:r>
        <w:t>Giờ</w:t>
      </w:r>
    </w:p>
    <w:p>
      <w:r>
        <w:t>0,200000</w:t>
      </w:r>
    </w:p>
    <w:p>
      <w:r>
        <w:t>30. Định lượng chất béo tổng số trong thực phẩm</w:t>
      </w:r>
    </w:p>
    <w:p>
      <w:r>
        <w:t>STT</w:t>
      </w:r>
    </w:p>
    <w:p>
      <w:r>
        <w:t>Danh mục</w:t>
      </w:r>
    </w:p>
    <w:p>
      <w:r>
        <w:t>Đơn vị     tính</w:t>
      </w:r>
    </w:p>
    <w:p>
      <w:r>
        <w:t>Định mức</w:t>
      </w:r>
    </w:p>
    <w:p>
      <w:r>
        <w:t>I</w:t>
      </w:r>
    </w:p>
    <w:p>
      <w:r>
        <w:t>Vật tư trực tiếp</w:t>
      </w:r>
    </w:p>
    <w:p>
      <w:r>
        <w:t>1.1</w:t>
      </w:r>
    </w:p>
    <w:p>
      <w:r>
        <w:t>Sinh phẩm, hóa chất</w:t>
      </w:r>
    </w:p>
    <w:p>
      <w:r>
        <w:t>1.1.1</w:t>
      </w:r>
    </w:p>
    <w:p>
      <w:r>
        <w:t>Dung dịch Petroleum ether, nhiệt độ sôi 40-60 °C</w:t>
      </w:r>
    </w:p>
    <w:p>
      <w:r>
        <w:t>mL</w:t>
      </w:r>
    </w:p>
    <w:p>
      <w:r>
        <w:t>270</w:t>
      </w:r>
    </w:p>
    <w:p>
      <w:r>
        <w:t>1.1.2</w:t>
      </w:r>
    </w:p>
    <w:p>
      <w:r>
        <w:t>Dung dịch Acid hydrochloric (HCl), độ tinh khiết ≥37%</w:t>
      </w:r>
    </w:p>
    <w:p>
      <w:r>
        <w:t>mL</w:t>
      </w:r>
    </w:p>
    <w:p>
      <w:r>
        <w:t>200</w:t>
      </w:r>
    </w:p>
    <w:p>
      <w:r>
        <w:t>1.1.3</w:t>
      </w:r>
    </w:p>
    <w:p>
      <w:r>
        <w:t>Dung dịch Ammoniac (NH  4  OH), độ tinh khiết 25-28%</w:t>
      </w:r>
    </w:p>
    <w:p>
      <w:r>
        <w:t>mL</w:t>
      </w:r>
    </w:p>
    <w:p>
      <w:r>
        <w:t>20,000000</w:t>
      </w:r>
    </w:p>
    <w:p>
      <w:r>
        <w:t>1.1.4</w:t>
      </w:r>
    </w:p>
    <w:p>
      <w:r>
        <w:t>Diethyl ether (C₄H₁₀O) độ tinh khiết ≥ 99,7 %</w:t>
      </w:r>
    </w:p>
    <w:p>
      <w:r>
        <w:t>mL</w:t>
      </w:r>
    </w:p>
    <w:p>
      <w:r>
        <w:t>100</w:t>
      </w:r>
    </w:p>
    <w:p>
      <w:r>
        <w:t>1.1.5</w:t>
      </w:r>
    </w:p>
    <w:p>
      <w:r>
        <w:t>Chloroform (CHCl  2  ) độ tinh khiết ≥ 99,0 %</w:t>
      </w:r>
    </w:p>
    <w:p>
      <w:r>
        <w:t>mL</w:t>
      </w:r>
    </w:p>
    <w:p>
      <w:r>
        <w:t>270</w:t>
      </w:r>
    </w:p>
    <w:p>
      <w:r>
        <w:t>1.1.6</w:t>
      </w:r>
    </w:p>
    <w:p>
      <w:r>
        <w:t>Sodium sulfate (Na  2  SO  4  ) độ tinh khiết ≥ 99,0 %</w:t>
      </w:r>
    </w:p>
    <w:p>
      <w:r>
        <w:t>g</w:t>
      </w:r>
    </w:p>
    <w:p>
      <w:r>
        <w:t>6,000000</w:t>
      </w:r>
    </w:p>
    <w:p>
      <w:r>
        <w:t>1.1.7</w:t>
      </w:r>
    </w:p>
    <w:p>
      <w:r>
        <w:t>Ethanol (C  2  H  5  OH) độ tinh khiết ≥ 99,9 %</w:t>
      </w:r>
    </w:p>
    <w:p>
      <w:r>
        <w:t>mL</w:t>
      </w:r>
    </w:p>
    <w:p>
      <w:r>
        <w:t>80,000000</w:t>
      </w:r>
    </w:p>
    <w:p>
      <w:r>
        <w:t>1.1.8</w:t>
      </w:r>
    </w:p>
    <w:p>
      <w:r>
        <w:t>Nước cất 2 lần</w:t>
      </w:r>
    </w:p>
    <w:p>
      <w:r>
        <w:t>L</w:t>
      </w:r>
    </w:p>
    <w:p>
      <w:r>
        <w:t>2,000000</w:t>
      </w:r>
    </w:p>
    <w:p>
      <w:r>
        <w:t>1.2</w:t>
      </w:r>
    </w:p>
    <w:p>
      <w:r>
        <w:t>Vật tư khác</w:t>
      </w:r>
    </w:p>
    <w:p>
      <w:r>
        <w:t>1.2.1</w:t>
      </w:r>
    </w:p>
    <w:p>
      <w:r>
        <w:t>Cốc chiết Soxhlet, dung tích 100 mL</w:t>
      </w:r>
    </w:p>
    <w:p>
      <w:r>
        <w:t>cái</w:t>
      </w:r>
    </w:p>
    <w:p>
      <w:r>
        <w:t>0,006000</w:t>
      </w:r>
    </w:p>
    <w:p>
      <w:r>
        <w:t>1.2.2</w:t>
      </w:r>
    </w:p>
    <w:p>
      <w:r>
        <w:t>Bình tam giác thuỷ tinh 250 mL</w:t>
      </w:r>
    </w:p>
    <w:p>
      <w:r>
        <w:t>cái</w:t>
      </w:r>
    </w:p>
    <w:p>
      <w:r>
        <w:t>0,003000</w:t>
      </w:r>
    </w:p>
    <w:p>
      <w:r>
        <w:t>1.2.3</w:t>
      </w:r>
    </w:p>
    <w:p>
      <w:r>
        <w:t>Ống đong thủy tinh 100 mL</w:t>
      </w:r>
    </w:p>
    <w:p>
      <w:r>
        <w:t>cái</w:t>
      </w:r>
    </w:p>
    <w:p>
      <w:r>
        <w:t>0,001000</w:t>
      </w:r>
    </w:p>
    <w:p>
      <w:r>
        <w:t>1.2.4</w:t>
      </w:r>
    </w:p>
    <w:p>
      <w:r>
        <w:t>Phễu chiết quả lê, dung tích 100 mL</w:t>
      </w:r>
    </w:p>
    <w:p>
      <w:r>
        <w:t>cái</w:t>
      </w:r>
    </w:p>
    <w:p>
      <w:r>
        <w:t>0,003000</w:t>
      </w:r>
    </w:p>
    <w:p>
      <w:r>
        <w:t>1.2.5</w:t>
      </w:r>
    </w:p>
    <w:p>
      <w:r>
        <w:t>Phễu thủy tinh, đường kính 7 cm</w:t>
      </w:r>
    </w:p>
    <w:p>
      <w:r>
        <w:t>cái</w:t>
      </w:r>
    </w:p>
    <w:p>
      <w:r>
        <w:t>0,006000</w:t>
      </w:r>
    </w:p>
    <w:p>
      <w:r>
        <w:t>1.2.6</w:t>
      </w:r>
    </w:p>
    <w:p>
      <w:r>
        <w:t>Cốc thủy tinh có mỏ dung tích 500 mL, có vạch chia</w:t>
      </w:r>
    </w:p>
    <w:p>
      <w:r>
        <w:t>cái</w:t>
      </w:r>
    </w:p>
    <w:p>
      <w:r>
        <w:t>0,001000</w:t>
      </w:r>
    </w:p>
    <w:p>
      <w:r>
        <w:t>1.2.7</w:t>
      </w:r>
    </w:p>
    <w:p>
      <w:r>
        <w:t>Giấy lọc tròn, đường kính 110 mm</w:t>
      </w:r>
    </w:p>
    <w:p>
      <w:r>
        <w:t>cái</w:t>
      </w:r>
    </w:p>
    <w:p>
      <w:r>
        <w:t>3,000000</w:t>
      </w:r>
    </w:p>
    <w:p>
      <w:r>
        <w:t>1.2.8</w:t>
      </w:r>
    </w:p>
    <w:p>
      <w:r>
        <w:t>Bông không thấm nước</w:t>
      </w:r>
    </w:p>
    <w:p>
      <w:r>
        <w:t>g</w:t>
      </w:r>
    </w:p>
    <w:p>
      <w:r>
        <w:t>15,000000</w:t>
      </w:r>
    </w:p>
    <w:p>
      <w:r>
        <w:t>1.2.9</w:t>
      </w:r>
    </w:p>
    <w:p>
      <w:r>
        <w:t>Bông thấm nước</w:t>
      </w:r>
    </w:p>
    <w:p>
      <w:r>
        <w:t>g</w:t>
      </w:r>
    </w:p>
    <w:p>
      <w:r>
        <w:t>9,000000</w:t>
      </w:r>
    </w:p>
    <w:p>
      <w:r>
        <w:t>1.2.10</w:t>
      </w:r>
    </w:p>
    <w:p>
      <w:r>
        <w:t>Giấy lọc thường</w:t>
      </w:r>
    </w:p>
    <w:p>
      <w:r>
        <w:t>tờ</w:t>
      </w:r>
    </w:p>
    <w:p>
      <w:r>
        <w:t>1,000000</w:t>
      </w:r>
    </w:p>
    <w:p>
      <w:r>
        <w:t>1.2.11</w:t>
      </w:r>
    </w:p>
    <w:p>
      <w:r>
        <w:t>Thìa lấy mẫu</w:t>
      </w:r>
    </w:p>
    <w:p>
      <w:r>
        <w:t>bộ</w:t>
      </w:r>
    </w:p>
    <w:p>
      <w:r>
        <w:t>0,000500</w:t>
      </w:r>
    </w:p>
    <w:p>
      <w:r>
        <w:t>1.2.12</w:t>
      </w:r>
    </w:p>
    <w:p>
      <w:r>
        <w:t>Quần, áo, mũ bảo hộ lao động</w:t>
      </w:r>
    </w:p>
    <w:p>
      <w:r>
        <w:t>bộ</w:t>
      </w:r>
    </w:p>
    <w:p>
      <w:r>
        <w:t>1,000000</w:t>
      </w:r>
    </w:p>
    <w:p>
      <w:r>
        <w:t>1.2.13</w:t>
      </w:r>
    </w:p>
    <w:p>
      <w:r>
        <w:t>Dép đi trong phòng thí nghiệm</w:t>
      </w:r>
    </w:p>
    <w:p>
      <w:r>
        <w:t>đôi</w:t>
      </w:r>
    </w:p>
    <w:p>
      <w:r>
        <w:t>1,000000</w:t>
      </w:r>
    </w:p>
    <w:p>
      <w:r>
        <w:t>1.2.14</w:t>
      </w:r>
    </w:p>
    <w:p>
      <w:r>
        <w:t>Găng tay y tế nitrile không bột</w:t>
      </w:r>
    </w:p>
    <w:p>
      <w:r>
        <w:t>đôi</w:t>
      </w:r>
    </w:p>
    <w:p>
      <w:r>
        <w:t>2,000000</w:t>
      </w:r>
    </w:p>
    <w:p>
      <w:r>
        <w:t>1.2.15</w:t>
      </w:r>
    </w:p>
    <w:p>
      <w:r>
        <w:t>Mặt nạ phòng độc 3M 7502</w:t>
      </w:r>
    </w:p>
    <w:p>
      <w:r>
        <w:t>cái</w:t>
      </w:r>
    </w:p>
    <w:p>
      <w:r>
        <w:t>1,000000</w:t>
      </w:r>
    </w:p>
    <w:p>
      <w:r>
        <w:t>1.2.16</w:t>
      </w:r>
    </w:p>
    <w:p>
      <w:r>
        <w:t>Khẩu trang y tế</w:t>
      </w:r>
    </w:p>
    <w:p>
      <w:r>
        <w:t>cái</w:t>
      </w:r>
    </w:p>
    <w:p>
      <w:r>
        <w:t>2,000000</w:t>
      </w:r>
    </w:p>
    <w:p>
      <w:r>
        <w:t>1.2.17</w:t>
      </w:r>
    </w:p>
    <w:p>
      <w:r>
        <w:t>Kính bảo hộ lao động</w:t>
      </w:r>
    </w:p>
    <w:p>
      <w:r>
        <w:t>cái</w:t>
      </w:r>
    </w:p>
    <w:p>
      <w:r>
        <w:t>1,000000</w:t>
      </w:r>
    </w:p>
    <w:p>
      <w:r>
        <w:t>II</w:t>
      </w:r>
    </w:p>
    <w:p>
      <w:r>
        <w:t>Lao động trực tiếp</w:t>
      </w:r>
    </w:p>
    <w:p>
      <w:r>
        <w:t>2.1</w:t>
      </w:r>
    </w:p>
    <w:p>
      <w:r>
        <w:t>Nhân viên xét nghiệm</w:t>
      </w:r>
    </w:p>
    <w:p>
      <w:r>
        <w:t>Giờ</w:t>
      </w:r>
    </w:p>
    <w:p>
      <w:r>
        <w:t>2,500000</w:t>
      </w:r>
    </w:p>
    <w:p>
      <w:r>
        <w:t>2.2</w:t>
      </w:r>
    </w:p>
    <w:p>
      <w:r>
        <w:t>Người phê duyệt kết quả</w:t>
      </w:r>
    </w:p>
    <w:p>
      <w:r>
        <w:t>Giờ</w:t>
      </w:r>
    </w:p>
    <w:p>
      <w:r>
        <w:t>0,200000</w:t>
      </w:r>
    </w:p>
    <w:p>
      <w:r>
        <w:t>31. Định lượng độ cồn (hàm lượng ethanol) trong đồ uống có cồn bằng rượu kế</w:t>
      </w:r>
    </w:p>
    <w:p>
      <w:r>
        <w:t>STT</w:t>
      </w:r>
    </w:p>
    <w:p>
      <w:r>
        <w:t>Danh mục</w:t>
      </w:r>
    </w:p>
    <w:p>
      <w:r>
        <w:t>Đơn vị     tính</w:t>
      </w:r>
    </w:p>
    <w:p>
      <w:r>
        <w:t>Định mức</w:t>
      </w:r>
    </w:p>
    <w:p>
      <w:r>
        <w:t>I</w:t>
      </w:r>
    </w:p>
    <w:p>
      <w:r>
        <w:t>Vật tư trực tiếp</w:t>
      </w:r>
    </w:p>
    <w:p>
      <w:r>
        <w:t>1.1</w:t>
      </w:r>
    </w:p>
    <w:p>
      <w:r>
        <w:t>Sinh phẩm, hóa chất</w:t>
      </w:r>
    </w:p>
    <w:p>
      <w:r>
        <w:t>1.1.1</w:t>
      </w:r>
    </w:p>
    <w:p>
      <w:r>
        <w:t>Nước cất 2 lần</w:t>
      </w:r>
    </w:p>
    <w:p>
      <w:r>
        <w:t>mL</w:t>
      </w:r>
    </w:p>
    <w:p>
      <w:r>
        <w:t>500</w:t>
      </w:r>
    </w:p>
    <w:p>
      <w:r>
        <w:t>1.2</w:t>
      </w:r>
    </w:p>
    <w:p>
      <w:r>
        <w:t>Vật tư khác</w:t>
      </w:r>
    </w:p>
    <w:p>
      <w:r>
        <w:t>1.2.1</w:t>
      </w:r>
    </w:p>
    <w:p>
      <w:r>
        <w:t>Bình định mức thủy tinh 250 mL, cấp A, cổ mài, đường kính trong của cổ 15,5 ± 1,5 mm</w:t>
      </w:r>
    </w:p>
    <w:p>
      <w:r>
        <w:t>cái</w:t>
      </w:r>
    </w:p>
    <w:p>
      <w:r>
        <w:t>0,001000</w:t>
      </w:r>
    </w:p>
    <w:p>
      <w:r>
        <w:t>1.2.2</w:t>
      </w:r>
    </w:p>
    <w:p>
      <w:r>
        <w:t>Ống đong thủy tinh 250 mL, có vạch chia</w:t>
      </w:r>
    </w:p>
    <w:p>
      <w:r>
        <w:t>cái</w:t>
      </w:r>
    </w:p>
    <w:p>
      <w:r>
        <w:t>0,001000</w:t>
      </w:r>
    </w:p>
    <w:p>
      <w:r>
        <w:t>1.2.3</w:t>
      </w:r>
    </w:p>
    <w:p>
      <w:r>
        <w:t>Bình tam giác 250 mL, có vạch chia</w:t>
      </w:r>
    </w:p>
    <w:p>
      <w:r>
        <w:t>cái</w:t>
      </w:r>
    </w:p>
    <w:p>
      <w:r>
        <w:t>0,001000</w:t>
      </w:r>
    </w:p>
    <w:p>
      <w:r>
        <w:t>1.2.4</w:t>
      </w:r>
    </w:p>
    <w:p>
      <w:r>
        <w:t>Đũa thủy tinh, dài 30 cm, đường kính 7 mm</w:t>
      </w:r>
    </w:p>
    <w:p>
      <w:r>
        <w:t>cái</w:t>
      </w:r>
    </w:p>
    <w:p>
      <w:r>
        <w:t>0,001000</w:t>
      </w:r>
    </w:p>
    <w:p>
      <w:r>
        <w:t>1.2.5</w:t>
      </w:r>
    </w:p>
    <w:p>
      <w:r>
        <w:t>Phễu thủy tinh, đường kính 7 cm</w:t>
      </w:r>
    </w:p>
    <w:p>
      <w:r>
        <w:t>cái</w:t>
      </w:r>
    </w:p>
    <w:p>
      <w:r>
        <w:t>0,002000</w:t>
      </w:r>
    </w:p>
    <w:p>
      <w:r>
        <w:t>1.2.6</w:t>
      </w:r>
    </w:p>
    <w:p>
      <w:r>
        <w:t>Bình tia nước cất nhựa 500 mL</w:t>
      </w:r>
    </w:p>
    <w:p>
      <w:r>
        <w:t>cái</w:t>
      </w:r>
    </w:p>
    <w:p>
      <w:r>
        <w:t>0,000200</w:t>
      </w:r>
    </w:p>
    <w:p>
      <w:r>
        <w:t>1.2.7</w:t>
      </w:r>
    </w:p>
    <w:p>
      <w:r>
        <w:t>Nhiệt kế (dải đo 0°C - 50°C), vạch chia nhỏ nhất 0,5 °C</w:t>
      </w:r>
    </w:p>
    <w:p>
      <w:r>
        <w:t>cái</w:t>
      </w:r>
    </w:p>
    <w:p>
      <w:r>
        <w:t>0,000500</w:t>
      </w:r>
    </w:p>
    <w:p>
      <w:r>
        <w:t>1.2.8</w:t>
      </w:r>
    </w:p>
    <w:p>
      <w:r>
        <w:t>Rượu kế (dải đo 0-60 tính theo phần trăm thể tích ở 20°C), có vạch chia 1% tính theo thể tích</w:t>
      </w:r>
    </w:p>
    <w:p>
      <w:r>
        <w:t>cái</w:t>
      </w:r>
    </w:p>
    <w:p>
      <w:r>
        <w:t>0,001000</w:t>
      </w:r>
    </w:p>
    <w:p>
      <w:r>
        <w:t>1.2.9</w:t>
      </w:r>
    </w:p>
    <w:p>
      <w:r>
        <w:t>Quần, áo, mũ bảo hộ lao động</w:t>
      </w:r>
    </w:p>
    <w:p>
      <w:r>
        <w:t>bộ</w:t>
      </w:r>
    </w:p>
    <w:p>
      <w:r>
        <w:t>1,000000</w:t>
      </w:r>
    </w:p>
    <w:p>
      <w:r>
        <w:t>1.2.10</w:t>
      </w:r>
    </w:p>
    <w:p>
      <w:r>
        <w:t>Dép đi trong phòng xét nghiệm</w:t>
      </w:r>
    </w:p>
    <w:p>
      <w:r>
        <w:t>đôi</w:t>
      </w:r>
    </w:p>
    <w:p>
      <w:r>
        <w:t>1,000000</w:t>
      </w:r>
    </w:p>
    <w:p>
      <w:r>
        <w:t>1.2.11</w:t>
      </w:r>
    </w:p>
    <w:p>
      <w:r>
        <w:t>Găng tay y tế nitrile không có bột talc</w:t>
      </w:r>
    </w:p>
    <w:p>
      <w:r>
        <w:t>đôi</w:t>
      </w:r>
    </w:p>
    <w:p>
      <w:r>
        <w:t>1,000000</w:t>
      </w:r>
    </w:p>
    <w:p>
      <w:r>
        <w:t>1.2.12</w:t>
      </w:r>
    </w:p>
    <w:p>
      <w:r>
        <w:t>Khẩu trang y tế</w:t>
      </w:r>
    </w:p>
    <w:p>
      <w:r>
        <w:t>cái</w:t>
      </w:r>
    </w:p>
    <w:p>
      <w:r>
        <w:t>1,000000</w:t>
      </w:r>
    </w:p>
    <w:p>
      <w:r>
        <w:t>1.2.13</w:t>
      </w:r>
    </w:p>
    <w:p>
      <w:r>
        <w:t>Kính bảo hộ lao động</w:t>
      </w:r>
    </w:p>
    <w:p>
      <w:r>
        <w:t>cái</w:t>
      </w:r>
    </w:p>
    <w:p>
      <w:r>
        <w:t>1,000000</w:t>
      </w:r>
    </w:p>
    <w:p>
      <w:r>
        <w:t>1.2.14</w:t>
      </w:r>
    </w:p>
    <w:p>
      <w:r>
        <w:t>Găng tay chịu nhiệt</w:t>
      </w:r>
    </w:p>
    <w:p>
      <w:r>
        <w:t>đôi</w:t>
      </w:r>
    </w:p>
    <w:p>
      <w:r>
        <w:t>1,000000</w:t>
      </w:r>
    </w:p>
    <w:p>
      <w:r>
        <w:t>II</w:t>
      </w:r>
    </w:p>
    <w:p>
      <w:r>
        <w:t>Lao động trực tiếp</w:t>
      </w:r>
    </w:p>
    <w:p>
      <w:r>
        <w:t>2.1</w:t>
      </w:r>
    </w:p>
    <w:p>
      <w:r>
        <w:t>Nhân viên xét nghiệm</w:t>
      </w:r>
    </w:p>
    <w:p>
      <w:r>
        <w:t>Giờ</w:t>
      </w:r>
    </w:p>
    <w:p>
      <w:r>
        <w:t>2,750000</w:t>
      </w:r>
    </w:p>
    <w:p>
      <w:r>
        <w:t>2.2</w:t>
      </w:r>
    </w:p>
    <w:p>
      <w:r>
        <w:t>Người phê duyệt kết quả</w:t>
      </w:r>
    </w:p>
    <w:p>
      <w:r>
        <w:t>Giờ</w:t>
      </w:r>
    </w:p>
    <w:p>
      <w:r>
        <w:t>0,200000</w:t>
      </w:r>
    </w:p>
    <w:p>
      <w:r>
        <w:t>32. Xác định hàm lượng tro tổng số trong thực phẩm</w:t>
      </w:r>
    </w:p>
    <w:p>
      <w:r>
        <w:t>STT</w:t>
      </w:r>
    </w:p>
    <w:p>
      <w:r>
        <w:t>Danh mục</w:t>
      </w:r>
    </w:p>
    <w:p>
      <w:r>
        <w:t>Đơn vị     tính</w:t>
      </w:r>
    </w:p>
    <w:p>
      <w:r>
        <w:t>Định mức</w:t>
      </w:r>
    </w:p>
    <w:p>
      <w:r>
        <w:t>I</w:t>
      </w:r>
    </w:p>
    <w:p>
      <w:r>
        <w:t>Vật tư trực tiếp</w:t>
      </w:r>
    </w:p>
    <w:p>
      <w:r>
        <w:t>1.1</w:t>
      </w:r>
    </w:p>
    <w:p>
      <w:r>
        <w:t>Sinh phẩm, hóa chất</w:t>
      </w:r>
    </w:p>
    <w:p>
      <w:r>
        <w:t>1.1.1</w:t>
      </w:r>
    </w:p>
    <w:p>
      <w:r>
        <w:t>Dung dịch Nitric acid (HNO  3  ), độ tinh khiết ≥</w:t>
      </w:r>
    </w:p>
    <w:p>
      <w:r>
        <w:t>65%</w:t>
      </w:r>
    </w:p>
    <w:p>
      <w:r>
        <w:t>mL</w:t>
      </w:r>
    </w:p>
    <w:p>
      <w:r>
        <w:t>2,000000</w:t>
      </w:r>
    </w:p>
    <w:p>
      <w:r>
        <w:t>1.2</w:t>
      </w:r>
    </w:p>
    <w:p>
      <w:r>
        <w:t>Vật tư khác</w:t>
      </w:r>
    </w:p>
    <w:p>
      <w:r>
        <w:t>1.2.1</w:t>
      </w:r>
    </w:p>
    <w:p>
      <w:r>
        <w:t>Chén nung (chén sứ chịu nhiệt), có nắp đậy, dung tích 100 mL</w:t>
      </w:r>
    </w:p>
    <w:p>
      <w:r>
        <w:t>Chén</w:t>
      </w:r>
    </w:p>
    <w:p>
      <w:r>
        <w:t>0,002000</w:t>
      </w:r>
    </w:p>
    <w:p>
      <w:r>
        <w:t>1.2.2</w:t>
      </w:r>
    </w:p>
    <w:p>
      <w:r>
        <w:t>Bình hút ẩm thủy tinh, chứa silicagel</w:t>
      </w:r>
    </w:p>
    <w:p>
      <w:r>
        <w:t>Cái</w:t>
      </w:r>
    </w:p>
    <w:p>
      <w:r>
        <w:t>0,0002500</w:t>
      </w:r>
    </w:p>
    <w:p>
      <w:r>
        <w:t>1.2.3</w:t>
      </w:r>
    </w:p>
    <w:p>
      <w:r>
        <w:t>Kẹp gắp chén nung bằng sắt, có cán dài, chịu nhiệt</w:t>
      </w:r>
    </w:p>
    <w:p>
      <w:r>
        <w:t>Cái</w:t>
      </w:r>
    </w:p>
    <w:p>
      <w:r>
        <w:t>0,0002500</w:t>
      </w:r>
    </w:p>
    <w:p>
      <w:r>
        <w:t>1.2.4</w:t>
      </w:r>
    </w:p>
    <w:p>
      <w:r>
        <w:t>Thìa lấy mẫu</w:t>
      </w:r>
    </w:p>
    <w:p>
      <w:r>
        <w:t>Bộ</w:t>
      </w:r>
    </w:p>
    <w:p>
      <w:r>
        <w:t>0,0001500</w:t>
      </w:r>
    </w:p>
    <w:p>
      <w:r>
        <w:t>1.2.5</w:t>
      </w:r>
    </w:p>
    <w:p>
      <w:r>
        <w:t>Quần, áo, mũ bảo hộ lao động</w:t>
      </w:r>
    </w:p>
    <w:p>
      <w:r>
        <w:t>Bộ</w:t>
      </w:r>
    </w:p>
    <w:p>
      <w:r>
        <w:t>1,000000</w:t>
      </w:r>
    </w:p>
    <w:p>
      <w:r>
        <w:t>1.2.6</w:t>
      </w:r>
    </w:p>
    <w:p>
      <w:r>
        <w:t>Dép đi trong phòng xét nghiệm</w:t>
      </w:r>
    </w:p>
    <w:p>
      <w:r>
        <w:t>Đôi</w:t>
      </w:r>
    </w:p>
    <w:p>
      <w:r>
        <w:t>1,000000</w:t>
      </w:r>
    </w:p>
    <w:p>
      <w:r>
        <w:t>1.2.7</w:t>
      </w:r>
    </w:p>
    <w:p>
      <w:r>
        <w:t>Găng tay y tế nitrile không có bột talc</w:t>
      </w:r>
    </w:p>
    <w:p>
      <w:r>
        <w:t>Đôi</w:t>
      </w:r>
    </w:p>
    <w:p>
      <w:r>
        <w:t>1,000000</w:t>
      </w:r>
    </w:p>
    <w:p>
      <w:r>
        <w:t>1.2.8</w:t>
      </w:r>
    </w:p>
    <w:p>
      <w:r>
        <w:t>Mặt nạ phòng độc 3M 7502</w:t>
      </w:r>
    </w:p>
    <w:p>
      <w:r>
        <w:t>Cái</w:t>
      </w:r>
    </w:p>
    <w:p>
      <w:r>
        <w:t>1,000000</w:t>
      </w:r>
    </w:p>
    <w:p>
      <w:r>
        <w:t>1.2.9</w:t>
      </w:r>
    </w:p>
    <w:p>
      <w:r>
        <w:t>Khẩu trang y tế</w:t>
      </w:r>
    </w:p>
    <w:p>
      <w:r>
        <w:t>Cái</w:t>
      </w:r>
    </w:p>
    <w:p>
      <w:r>
        <w:t>1,000000</w:t>
      </w:r>
    </w:p>
    <w:p>
      <w:r>
        <w:t>1.2.10</w:t>
      </w:r>
    </w:p>
    <w:p>
      <w:r>
        <w:t>Kính bảo hộ lao động</w:t>
      </w:r>
    </w:p>
    <w:p>
      <w:r>
        <w:t>Cái</w:t>
      </w:r>
    </w:p>
    <w:p>
      <w:r>
        <w:t>1,000000</w:t>
      </w:r>
    </w:p>
    <w:p>
      <w:r>
        <w:t>1.2.11</w:t>
      </w:r>
    </w:p>
    <w:p>
      <w:r>
        <w:t>Găng tay chịu nhiệt</w:t>
      </w:r>
    </w:p>
    <w:p>
      <w:r>
        <w:t>Cái</w:t>
      </w:r>
    </w:p>
    <w:p>
      <w:r>
        <w:t>1,000000</w:t>
      </w:r>
    </w:p>
    <w:p>
      <w:r>
        <w:t>II</w:t>
      </w:r>
    </w:p>
    <w:p>
      <w:r>
        <w:t>Lao động trực tiếp</w:t>
      </w:r>
    </w:p>
    <w:p>
      <w:r>
        <w:t>2.1</w:t>
      </w:r>
    </w:p>
    <w:p>
      <w:r>
        <w:t>Nhân viên xét nghiệm</w:t>
      </w:r>
    </w:p>
    <w:p>
      <w:r>
        <w:t>Giờ</w:t>
      </w:r>
    </w:p>
    <w:p>
      <w:r>
        <w:t>3,550000</w:t>
      </w:r>
    </w:p>
    <w:p>
      <w:r>
        <w:t>2.2</w:t>
      </w:r>
    </w:p>
    <w:p>
      <w:r>
        <w:t>Người phê duyệt kết quả</w:t>
      </w:r>
    </w:p>
    <w:p>
      <w:r>
        <w:t>Giờ</w:t>
      </w:r>
    </w:p>
    <w:p>
      <w:r>
        <w:t>0,200000</w:t>
      </w:r>
    </w:p>
    <w:p>
      <w:r>
        <w:t>33. Định lượng xơ thô trong thực phẩm bằng phương pháp khối lượng</w:t>
      </w:r>
    </w:p>
    <w:p>
      <w:r>
        <w:t>STT</w:t>
      </w:r>
    </w:p>
    <w:p>
      <w:r>
        <w:t>Danh mục</w:t>
      </w:r>
    </w:p>
    <w:p>
      <w:r>
        <w:t>Đơn vị     tính</w:t>
      </w:r>
    </w:p>
    <w:p>
      <w:r>
        <w:t>Định mức</w:t>
      </w:r>
    </w:p>
    <w:p>
      <w:r>
        <w:t>I</w:t>
      </w:r>
    </w:p>
    <w:p>
      <w:r>
        <w:t>Vật tư trực tiếp</w:t>
      </w:r>
    </w:p>
    <w:p>
      <w:r>
        <w:t>1.1</w:t>
      </w:r>
    </w:p>
    <w:p>
      <w:r>
        <w:t>Sinh phẩm, hóa chất</w:t>
      </w:r>
    </w:p>
    <w:p>
      <w:r>
        <w:t>1.1.1</w:t>
      </w:r>
    </w:p>
    <w:p>
      <w:r>
        <w:t>Aceton, độ tinh khiết ≥ 99,5 %</w:t>
      </w:r>
    </w:p>
    <w:p>
      <w:r>
        <w:t>mL</w:t>
      </w:r>
    </w:p>
    <w:p>
      <w:r>
        <w:t>30,000000</w:t>
      </w:r>
    </w:p>
    <w:p>
      <w:r>
        <w:t>1.1.2</w:t>
      </w:r>
    </w:p>
    <w:p>
      <w:r>
        <w:t>n-Octane, độ tinh khiết ≥ 99 %</w:t>
      </w:r>
    </w:p>
    <w:p>
      <w:r>
        <w:t>mL</w:t>
      </w:r>
    </w:p>
    <w:p>
      <w:r>
        <w:t>2,000000</w:t>
      </w:r>
    </w:p>
    <w:p>
      <w:r>
        <w:t>1.1.3</w:t>
      </w:r>
    </w:p>
    <w:p>
      <w:r>
        <w:t>Sulfuric acid, độ tinh khiết ≥ 98 %</w:t>
      </w:r>
    </w:p>
    <w:p>
      <w:r>
        <w:t>mL</w:t>
      </w:r>
    </w:p>
    <w:p>
      <w:r>
        <w:t>3,250000</w:t>
      </w:r>
    </w:p>
    <w:p>
      <w:r>
        <w:t>1.1.4</w:t>
      </w:r>
    </w:p>
    <w:p>
      <w:r>
        <w:t>Potassium hydroxide, độ tinh khiết ≥ 85 %</w:t>
      </w:r>
    </w:p>
    <w:p>
      <w:r>
        <w:t>g</w:t>
      </w:r>
    </w:p>
    <w:p>
      <w:r>
        <w:t>6,250000</w:t>
      </w:r>
    </w:p>
    <w:p>
      <w:r>
        <w:t>1.1.5</w:t>
      </w:r>
    </w:p>
    <w:p>
      <w:r>
        <w:t>Nước cất 2 lần</w:t>
      </w:r>
    </w:p>
    <w:p>
      <w:r>
        <w:t>L</w:t>
      </w:r>
    </w:p>
    <w:p>
      <w:r>
        <w:t>2,000000</w:t>
      </w:r>
    </w:p>
    <w:p>
      <w:r>
        <w:t>1.1.6</w:t>
      </w:r>
    </w:p>
    <w:p>
      <w:r>
        <w:t>Petroleum ether 30-60 khoảng nhiệt độ sôi 30 - 60   o   C</w:t>
      </w:r>
    </w:p>
    <w:p>
      <w:r>
        <w:t>mL</w:t>
      </w:r>
    </w:p>
    <w:p>
      <w:r>
        <w:t>300</w:t>
      </w:r>
    </w:p>
    <w:p>
      <w:r>
        <w:t>1.2</w:t>
      </w:r>
    </w:p>
    <w:p>
      <w:r>
        <w:t>Vật tư khác</w:t>
      </w:r>
    </w:p>
    <w:p>
      <w:r>
        <w:t>1.2.1</w:t>
      </w:r>
    </w:p>
    <w:p>
      <w:r>
        <w:t>Bình định mức thủy tinh 1000 mL, cấp A, cổ mài, đường kính trong của cổ 23 ± 2 mm</w:t>
      </w:r>
    </w:p>
    <w:p>
      <w:r>
        <w:t>cái</w:t>
      </w:r>
    </w:p>
    <w:p>
      <w:r>
        <w:t>0,001000</w:t>
      </w:r>
    </w:p>
    <w:p>
      <w:r>
        <w:t>1.2.2</w:t>
      </w:r>
    </w:p>
    <w:p>
      <w:r>
        <w:t>Bình định mức thủy tinh 500 mL, cấp A, cổ mài, đường kính trong của cổ 19 ± 2 mm</w:t>
      </w:r>
    </w:p>
    <w:p>
      <w:r>
        <w:t>cái</w:t>
      </w:r>
    </w:p>
    <w:p>
      <w:r>
        <w:t>0,001000</w:t>
      </w:r>
    </w:p>
    <w:p>
      <w:r>
        <w:t>1.2.3</w:t>
      </w:r>
    </w:p>
    <w:p>
      <w:r>
        <w:t>Chai thủy tinh có nắp vặn 1000 mL</w:t>
      </w:r>
    </w:p>
    <w:p>
      <w:r>
        <w:t>cái</w:t>
      </w:r>
    </w:p>
    <w:p>
      <w:r>
        <w:t>0,002000</w:t>
      </w:r>
    </w:p>
    <w:p>
      <w:r>
        <w:t>1.2.4</w:t>
      </w:r>
    </w:p>
    <w:p>
      <w:r>
        <w:t>Bình tia nước cất nhựa 500 mL</w:t>
      </w:r>
    </w:p>
    <w:p>
      <w:r>
        <w:t>cái</w:t>
      </w:r>
    </w:p>
    <w:p>
      <w:r>
        <w:t>0,000400</w:t>
      </w:r>
    </w:p>
    <w:p>
      <w:r>
        <w:t>1.2.5</w:t>
      </w:r>
    </w:p>
    <w:p>
      <w:r>
        <w:t>Cốc thủy tinh có mỏ 100 mL, có vạch chia</w:t>
      </w:r>
    </w:p>
    <w:p>
      <w:r>
        <w:t>cái</w:t>
      </w:r>
    </w:p>
    <w:p>
      <w:r>
        <w:t>0,001000</w:t>
      </w:r>
    </w:p>
    <w:p>
      <w:r>
        <w:t>1.2.6</w:t>
      </w:r>
    </w:p>
    <w:p>
      <w:r>
        <w:t>Pipet thẳng thủy tinh 10 mL, cấp A</w:t>
      </w:r>
    </w:p>
    <w:p>
      <w:r>
        <w:t>cái</w:t>
      </w:r>
    </w:p>
    <w:p>
      <w:r>
        <w:t>0,002000</w:t>
      </w:r>
    </w:p>
    <w:p>
      <w:r>
        <w:t>1.2.7</w:t>
      </w:r>
    </w:p>
    <w:p>
      <w:r>
        <w:t>Ống đong thủy tinh 250 mL, có vạch chia</w:t>
      </w:r>
    </w:p>
    <w:p>
      <w:r>
        <w:t>cái</w:t>
      </w:r>
    </w:p>
    <w:p>
      <w:r>
        <w:t>0,001000</w:t>
      </w:r>
    </w:p>
    <w:p>
      <w:r>
        <w:t>1.2.8</w:t>
      </w:r>
    </w:p>
    <w:p>
      <w:r>
        <w:t>Đũa thủy tinh, dài 30 cm, đường kính 7 mm</w:t>
      </w:r>
    </w:p>
    <w:p>
      <w:r>
        <w:t>cái</w:t>
      </w:r>
    </w:p>
    <w:p>
      <w:r>
        <w:t>0,001000</w:t>
      </w:r>
    </w:p>
    <w:p>
      <w:r>
        <w:t>1.2.9</w:t>
      </w:r>
    </w:p>
    <w:p>
      <w:r>
        <w:t>Cốc chiết xơ thủy tinh với bộ lọc P2, kích thước lỗ 40-100 μm</w:t>
      </w:r>
    </w:p>
    <w:p>
      <w:r>
        <w:t>cái</w:t>
      </w:r>
    </w:p>
    <w:p>
      <w:r>
        <w:t>0,003000</w:t>
      </w:r>
    </w:p>
    <w:p>
      <w:r>
        <w:t>1.2.10</w:t>
      </w:r>
    </w:p>
    <w:p>
      <w:r>
        <w:t>Pipet pasteur thủy tinh, chiều dài 230 mm</w:t>
      </w:r>
    </w:p>
    <w:p>
      <w:r>
        <w:t>cái</w:t>
      </w:r>
    </w:p>
    <w:p>
      <w:r>
        <w:t>2,000000</w:t>
      </w:r>
    </w:p>
    <w:p>
      <w:r>
        <w:t>1.2.11</w:t>
      </w:r>
    </w:p>
    <w:p>
      <w:r>
        <w:t>Quả bóp cao su</w:t>
      </w:r>
    </w:p>
    <w:p>
      <w:r>
        <w:t>cái</w:t>
      </w:r>
    </w:p>
    <w:p>
      <w:r>
        <w:t>0,000400</w:t>
      </w:r>
    </w:p>
    <w:p>
      <w:r>
        <w:t>1.2.12</w:t>
      </w:r>
    </w:p>
    <w:p>
      <w:r>
        <w:t>Bình thủy tinh hút ẩm chứa silica gel</w:t>
      </w:r>
    </w:p>
    <w:p>
      <w:r>
        <w:t>cái</w:t>
      </w:r>
    </w:p>
    <w:p>
      <w:r>
        <w:t>0,000100</w:t>
      </w:r>
    </w:p>
    <w:p>
      <w:r>
        <w:t>1.2.13</w:t>
      </w:r>
    </w:p>
    <w:p>
      <w:r>
        <w:t>Thìa lấy mẫu</w:t>
      </w:r>
    </w:p>
    <w:p>
      <w:r>
        <w:t>bộ</w:t>
      </w:r>
    </w:p>
    <w:p>
      <w:r>
        <w:t>0,000200</w:t>
      </w:r>
    </w:p>
    <w:p>
      <w:r>
        <w:t>1.2.14</w:t>
      </w:r>
    </w:p>
    <w:p>
      <w:r>
        <w:t>Quần, áo, mũ bảo hộ lao động</w:t>
      </w:r>
    </w:p>
    <w:p>
      <w:r>
        <w:t>Bộ</w:t>
      </w:r>
    </w:p>
    <w:p>
      <w:r>
        <w:t>1,000000</w:t>
      </w:r>
    </w:p>
    <w:p>
      <w:r>
        <w:t>1.2.15</w:t>
      </w:r>
    </w:p>
    <w:p>
      <w:r>
        <w:t>Dép đi trong phòng xét nghiệm</w:t>
      </w:r>
    </w:p>
    <w:p>
      <w:r>
        <w:t>Đôi</w:t>
      </w:r>
    </w:p>
    <w:p>
      <w:r>
        <w:t>1,000000</w:t>
      </w:r>
    </w:p>
    <w:p>
      <w:r>
        <w:t>1.2.16</w:t>
      </w:r>
    </w:p>
    <w:p>
      <w:r>
        <w:t>Găng tay y tế nitrile không có bột talc</w:t>
      </w:r>
    </w:p>
    <w:p>
      <w:r>
        <w:t>Đôi</w:t>
      </w:r>
    </w:p>
    <w:p>
      <w:r>
        <w:t>1,000000</w:t>
      </w:r>
    </w:p>
    <w:p>
      <w:r>
        <w:t>1.2.17</w:t>
      </w:r>
    </w:p>
    <w:p>
      <w:r>
        <w:t>Khẩu trang phòng độc 3M 7502</w:t>
      </w:r>
    </w:p>
    <w:p>
      <w:r>
        <w:t>Cái</w:t>
      </w:r>
    </w:p>
    <w:p>
      <w:r>
        <w:t>1,000000</w:t>
      </w:r>
    </w:p>
    <w:p>
      <w:r>
        <w:t>1.2.18</w:t>
      </w:r>
    </w:p>
    <w:p>
      <w:r>
        <w:t>Khẩu trang y tế</w:t>
      </w:r>
    </w:p>
    <w:p>
      <w:r>
        <w:t>Cái</w:t>
      </w:r>
    </w:p>
    <w:p>
      <w:r>
        <w:t>1,000000</w:t>
      </w:r>
    </w:p>
    <w:p>
      <w:r>
        <w:t>1.2.19</w:t>
      </w:r>
    </w:p>
    <w:p>
      <w:r>
        <w:t>Kính bảo hộ lao động</w:t>
      </w:r>
    </w:p>
    <w:p>
      <w:r>
        <w:t>Cái</w:t>
      </w:r>
    </w:p>
    <w:p>
      <w:r>
        <w:t>1,000000</w:t>
      </w:r>
    </w:p>
    <w:p>
      <w:r>
        <w:t>II</w:t>
      </w:r>
    </w:p>
    <w:p>
      <w:r>
        <w:t>Lao động trực tiếp</w:t>
      </w:r>
    </w:p>
    <w:p>
      <w:r>
        <w:t>2.1</w:t>
      </w:r>
    </w:p>
    <w:p>
      <w:r>
        <w:t>Nhân viên xét nghiệm</w:t>
      </w:r>
    </w:p>
    <w:p>
      <w:r>
        <w:t>Giờ</w:t>
      </w:r>
    </w:p>
    <w:p>
      <w:r>
        <w:t>4,400000</w:t>
      </w:r>
    </w:p>
    <w:p>
      <w:r>
        <w:t>2.2</w:t>
      </w:r>
    </w:p>
    <w:p>
      <w:r>
        <w:t>Người phê duyệt kết quả</w:t>
      </w:r>
    </w:p>
    <w:p>
      <w:r>
        <w:t>Giờ</w:t>
      </w:r>
    </w:p>
    <w:p>
      <w:r>
        <w:t>0,200000</w:t>
      </w:r>
    </w:p>
    <w:p>
      <w:r>
        <w:t>34. Xác định hàm lượng muối ăn (NaCl) trong thực phẩm bằng phương pháp chuẩn độ</w:t>
      </w:r>
    </w:p>
    <w:p>
      <w:r>
        <w:t>STT</w:t>
      </w:r>
    </w:p>
    <w:p>
      <w:r>
        <w:t>Danh mục</w:t>
      </w:r>
    </w:p>
    <w:p>
      <w:r>
        <w:t>Đơn vị    t ính</w:t>
      </w:r>
    </w:p>
    <w:p>
      <w:r>
        <w:t>Định mức</w:t>
      </w:r>
    </w:p>
    <w:p>
      <w:r>
        <w:t>I</w:t>
      </w:r>
    </w:p>
    <w:p>
      <w:r>
        <w:t>Vật tư trực tiếp</w:t>
      </w:r>
    </w:p>
    <w:p>
      <w:r>
        <w:t>1.1</w:t>
      </w:r>
    </w:p>
    <w:p>
      <w:r>
        <w:t>Sinh phẩm, hóa chất</w:t>
      </w:r>
    </w:p>
    <w:p>
      <w:r>
        <w:t>1.1.1</w:t>
      </w:r>
    </w:p>
    <w:p>
      <w:r>
        <w:t>Ống chuẩn bạc nitrat (AgNO  3  ) 0,1 N (pha đủ 1000 mL)</w:t>
      </w:r>
    </w:p>
    <w:p>
      <w:r>
        <w:t>mL</w:t>
      </w:r>
    </w:p>
    <w:p>
      <w:r>
        <w:t>20,000000</w:t>
      </w:r>
    </w:p>
    <w:p>
      <w:r>
        <w:t>1.1.2</w:t>
      </w:r>
    </w:p>
    <w:p>
      <w:r>
        <w:t>Sodium hydroxide, độ tinh khiết ≥ 97,0 %</w:t>
      </w:r>
    </w:p>
    <w:p>
      <w:r>
        <w:t>g</w:t>
      </w:r>
    </w:p>
    <w:p>
      <w:r>
        <w:t>0,008000</w:t>
      </w:r>
    </w:p>
    <w:p>
      <w:r>
        <w:t>1.1.3</w:t>
      </w:r>
    </w:p>
    <w:p>
      <w:r>
        <w:t>Ethanol, độ tinh khiết ≥ 99,9 %</w:t>
      </w:r>
    </w:p>
    <w:p>
      <w:r>
        <w:t>mL</w:t>
      </w:r>
    </w:p>
    <w:p>
      <w:r>
        <w:t>1,000000</w:t>
      </w:r>
    </w:p>
    <w:p>
      <w:r>
        <w:t>1.1.4</w:t>
      </w:r>
    </w:p>
    <w:p>
      <w:r>
        <w:t>Phenolphtalein</w:t>
      </w:r>
    </w:p>
    <w:p>
      <w:r>
        <w:t>g</w:t>
      </w:r>
    </w:p>
    <w:p>
      <w:r>
        <w:t>0,001000</w:t>
      </w:r>
    </w:p>
    <w:p>
      <w:r>
        <w:t>1.1.5</w:t>
      </w:r>
    </w:p>
    <w:p>
      <w:r>
        <w:t>Potassium chromate, độ tinh khiết ≥ 97,0 %</w:t>
      </w:r>
    </w:p>
    <w:p>
      <w:r>
        <w:t>g</w:t>
      </w:r>
    </w:p>
    <w:p>
      <w:r>
        <w:t>0,500000</w:t>
      </w:r>
    </w:p>
    <w:p>
      <w:r>
        <w:t>1.1.6</w:t>
      </w:r>
    </w:p>
    <w:p>
      <w:r>
        <w:t>Nước cất 2 lần</w:t>
      </w:r>
    </w:p>
    <w:p>
      <w:r>
        <w:t>L</w:t>
      </w:r>
    </w:p>
    <w:p>
      <w:r>
        <w:t>2,500000</w:t>
      </w:r>
    </w:p>
    <w:p>
      <w:r>
        <w:t>1.2</w:t>
      </w:r>
    </w:p>
    <w:p>
      <w:r>
        <w:t>Vật tư khác</w:t>
      </w:r>
    </w:p>
    <w:p>
      <w:r>
        <w:t>1.2.1</w:t>
      </w:r>
    </w:p>
    <w:p>
      <w:r>
        <w:t>Buret thủy tinh 10 mL, cấp chính xác AS, vạch chia nhỏ nhất 0,05 mL</w:t>
      </w:r>
    </w:p>
    <w:p>
      <w:r>
        <w:t>Cái</w:t>
      </w:r>
    </w:p>
    <w:p>
      <w:r>
        <w:t>0,001000</w:t>
      </w:r>
    </w:p>
    <w:p>
      <w:r>
        <w:t>1.2.2</w:t>
      </w:r>
    </w:p>
    <w:p>
      <w:r>
        <w:t>Bình tam giác 250 mL, loại chịu nhiệt, có vạch chia</w:t>
      </w:r>
    </w:p>
    <w:p>
      <w:r>
        <w:t>Cái</w:t>
      </w:r>
    </w:p>
    <w:p>
      <w:r>
        <w:t>0,009000</w:t>
      </w:r>
    </w:p>
    <w:p>
      <w:r>
        <w:t>1.2.3</w:t>
      </w:r>
    </w:p>
    <w:p>
      <w:r>
        <w:t>Pipet thẳng thủy tinh 25 mL, cấp A</w:t>
      </w:r>
    </w:p>
    <w:p>
      <w:r>
        <w:t>Cái</w:t>
      </w:r>
    </w:p>
    <w:p>
      <w:r>
        <w:t>0,003000</w:t>
      </w:r>
    </w:p>
    <w:p>
      <w:r>
        <w:t>1.2.4</w:t>
      </w:r>
    </w:p>
    <w:p>
      <w:r>
        <w:t>Bình định mức thủy tinh 250 mL, cấp A, cổ mài, đường kính trong của cổ 15,5 ± 1,5 mm</w:t>
      </w:r>
    </w:p>
    <w:p>
      <w:r>
        <w:t>Cái</w:t>
      </w:r>
    </w:p>
    <w:p>
      <w:r>
        <w:t>0,003000</w:t>
      </w:r>
    </w:p>
    <w:p>
      <w:r>
        <w:t>1.2.5</w:t>
      </w:r>
    </w:p>
    <w:p>
      <w:r>
        <w:t>Bình định mức thủy tinh 100 mL, cấp A, cổ mài, đường kính trong của cổ 13 ± 1 mm</w:t>
      </w:r>
    </w:p>
    <w:p>
      <w:r>
        <w:t>Cái</w:t>
      </w:r>
    </w:p>
    <w:p>
      <w:r>
        <w:t>0,001000</w:t>
      </w:r>
    </w:p>
    <w:p>
      <w:r>
        <w:t>1.2.6</w:t>
      </w:r>
    </w:p>
    <w:p>
      <w:r>
        <w:t>Bình định mức thủy tinh 1000 mL, cấp A, cổ mài, đường kính trong của cổ 23 ± 2 mm</w:t>
      </w:r>
    </w:p>
    <w:p>
      <w:r>
        <w:t>Cái</w:t>
      </w:r>
    </w:p>
    <w:p>
      <w:r>
        <w:t>0,001000</w:t>
      </w:r>
    </w:p>
    <w:p>
      <w:r>
        <w:t>1.2.7</w:t>
      </w:r>
    </w:p>
    <w:p>
      <w:r>
        <w:t>Cốc thủy tinh có mỏ 100 mL, có vạch chia</w:t>
      </w:r>
    </w:p>
    <w:p>
      <w:r>
        <w:t>Cái</w:t>
      </w:r>
    </w:p>
    <w:p>
      <w:r>
        <w:t>0,0020000</w:t>
      </w:r>
    </w:p>
    <w:p>
      <w:r>
        <w:t>1.2.8</w:t>
      </w:r>
    </w:p>
    <w:p>
      <w:r>
        <w:t>Ống đong thủy tinh 100 mL, có vạch chia</w:t>
      </w:r>
    </w:p>
    <w:p>
      <w:r>
        <w:t>Cái</w:t>
      </w:r>
    </w:p>
    <w:p>
      <w:r>
        <w:t>0,001000</w:t>
      </w:r>
    </w:p>
    <w:p>
      <w:r>
        <w:t>1.2.9</w:t>
      </w:r>
    </w:p>
    <w:p>
      <w:r>
        <w:t>Bình tia nước cất nhựa 500 mL</w:t>
      </w:r>
    </w:p>
    <w:p>
      <w:r>
        <w:t>Cái</w:t>
      </w:r>
    </w:p>
    <w:p>
      <w:r>
        <w:t>0,000200</w:t>
      </w:r>
    </w:p>
    <w:p>
      <w:r>
        <w:t>1.2.10</w:t>
      </w:r>
    </w:p>
    <w:p>
      <w:r>
        <w:t>Ống nghiệm thủy tinh có nắp, kích thước 16 x 150 mm</w:t>
      </w:r>
    </w:p>
    <w:p>
      <w:r>
        <w:t>Cái</w:t>
      </w:r>
    </w:p>
    <w:p>
      <w:r>
        <w:t>0,001000</w:t>
      </w:r>
    </w:p>
    <w:p>
      <w:r>
        <w:t>1.2.11</w:t>
      </w:r>
    </w:p>
    <w:p>
      <w:r>
        <w:t>Bình thủy tinh nắp vặn, dung tích 1000 mL, có vạch chia, loại tối màu</w:t>
      </w:r>
    </w:p>
    <w:p>
      <w:r>
        <w:t>Cái</w:t>
      </w:r>
    </w:p>
    <w:p>
      <w:r>
        <w:t>0,001000</w:t>
      </w:r>
    </w:p>
    <w:p>
      <w:r>
        <w:t>1.2.12</w:t>
      </w:r>
    </w:p>
    <w:p>
      <w:r>
        <w:t>Bình thủy tinh nắp vặn, dung tích 100 mL, có vạch chia</w:t>
      </w:r>
    </w:p>
    <w:p>
      <w:r>
        <w:t>Cái</w:t>
      </w:r>
    </w:p>
    <w:p>
      <w:r>
        <w:t>0,001000</w:t>
      </w:r>
    </w:p>
    <w:p>
      <w:r>
        <w:t>1.2.13</w:t>
      </w:r>
    </w:p>
    <w:p>
      <w:r>
        <w:t>Đũa thủy tinh, dài 30 cm, đường kính 7 mm</w:t>
      </w:r>
    </w:p>
    <w:p>
      <w:r>
        <w:t>Cái</w:t>
      </w:r>
    </w:p>
    <w:p>
      <w:r>
        <w:t>0,001000</w:t>
      </w:r>
    </w:p>
    <w:p>
      <w:r>
        <w:t>1.2.14</w:t>
      </w:r>
    </w:p>
    <w:p>
      <w:r>
        <w:t>Phễu thủy tinh, đường kính miệng phễu 7 cm</w:t>
      </w:r>
    </w:p>
    <w:p>
      <w:r>
        <w:t>Cái</w:t>
      </w:r>
    </w:p>
    <w:p>
      <w:r>
        <w:t>0,006000</w:t>
      </w:r>
    </w:p>
    <w:p>
      <w:r>
        <w:t>1.2.15</w:t>
      </w:r>
    </w:p>
    <w:p>
      <w:r>
        <w:t>Thìa cân các loại</w:t>
      </w:r>
    </w:p>
    <w:p>
      <w:r>
        <w:t>Bộ</w:t>
      </w:r>
    </w:p>
    <w:p>
      <w:r>
        <w:t>0,000250</w:t>
      </w:r>
    </w:p>
    <w:p>
      <w:r>
        <w:t>1.2.16</w:t>
      </w:r>
    </w:p>
    <w:p>
      <w:r>
        <w:t>Quả bóp cao su 3 van</w:t>
      </w:r>
    </w:p>
    <w:p>
      <w:r>
        <w:t>Quả</w:t>
      </w:r>
    </w:p>
    <w:p>
      <w:r>
        <w:t>0,000600</w:t>
      </w:r>
    </w:p>
    <w:p>
      <w:r>
        <w:t>1.2.17</w:t>
      </w:r>
    </w:p>
    <w:p>
      <w:r>
        <w:t>Bóp hút cao su</w:t>
      </w:r>
    </w:p>
    <w:p>
      <w:r>
        <w:t>Cái</w:t>
      </w:r>
    </w:p>
    <w:p>
      <w:r>
        <w:t>0,000600</w:t>
      </w:r>
    </w:p>
    <w:p>
      <w:r>
        <w:t>1.2.18</w:t>
      </w:r>
    </w:p>
    <w:p>
      <w:r>
        <w:t>Giấy lọc tròn, đường kính 11 cm</w:t>
      </w:r>
    </w:p>
    <w:p>
      <w:r>
        <w:t>Tờ</w:t>
      </w:r>
    </w:p>
    <w:p>
      <w:r>
        <w:t>3,000000</w:t>
      </w:r>
    </w:p>
    <w:p>
      <w:r>
        <w:t>1.2.19</w:t>
      </w:r>
    </w:p>
    <w:p>
      <w:r>
        <w:t>Pipet pasteur thủy tinh, chiều dài 230 mm</w:t>
      </w:r>
    </w:p>
    <w:p>
      <w:r>
        <w:t>Cái</w:t>
      </w:r>
    </w:p>
    <w:p>
      <w:r>
        <w:t>3,000000</w:t>
      </w:r>
    </w:p>
    <w:p>
      <w:r>
        <w:t>1.2.20</w:t>
      </w:r>
    </w:p>
    <w:p>
      <w:r>
        <w:t>Quần, áo, mũ bảo hộ lao động</w:t>
      </w:r>
    </w:p>
    <w:p>
      <w:r>
        <w:t>Bộ</w:t>
      </w:r>
    </w:p>
    <w:p>
      <w:r>
        <w:t>1,000000</w:t>
      </w:r>
    </w:p>
    <w:p>
      <w:r>
        <w:t>1.2.21</w:t>
      </w:r>
    </w:p>
    <w:p>
      <w:r>
        <w:t>Dép đi trong phòng xét nghiệm</w:t>
      </w:r>
    </w:p>
    <w:p>
      <w:r>
        <w:t>Đôi</w:t>
      </w:r>
    </w:p>
    <w:p>
      <w:r>
        <w:t>1,000000</w:t>
      </w:r>
    </w:p>
    <w:p>
      <w:r>
        <w:t>1.2.22</w:t>
      </w:r>
    </w:p>
    <w:p>
      <w:r>
        <w:t>Găng tay y tế nitrile không có bột talc</w:t>
      </w:r>
    </w:p>
    <w:p>
      <w:r>
        <w:t>Đôi</w:t>
      </w:r>
    </w:p>
    <w:p>
      <w:r>
        <w:t>1,000000</w:t>
      </w:r>
    </w:p>
    <w:p>
      <w:r>
        <w:t>1.2.23</w:t>
      </w:r>
    </w:p>
    <w:p>
      <w:r>
        <w:t>Khẩu trang y tế</w:t>
      </w:r>
    </w:p>
    <w:p>
      <w:r>
        <w:t>Cái</w:t>
      </w:r>
    </w:p>
    <w:p>
      <w:r>
        <w:t>1,000000</w:t>
      </w:r>
    </w:p>
    <w:p>
      <w:r>
        <w:t>1.2.24</w:t>
      </w:r>
    </w:p>
    <w:p>
      <w:r>
        <w:t>Kính bảo hộ lao động</w:t>
      </w:r>
    </w:p>
    <w:p>
      <w:r>
        <w:t>Cái</w:t>
      </w:r>
    </w:p>
    <w:p>
      <w:r>
        <w:t>1,000000</w:t>
      </w:r>
    </w:p>
    <w:p>
      <w:r>
        <w:t>II</w:t>
      </w:r>
    </w:p>
    <w:p>
      <w:r>
        <w:t>Lao động trực tiếp</w:t>
      </w:r>
    </w:p>
    <w:p>
      <w:r>
        <w:t>2.1</w:t>
      </w:r>
    </w:p>
    <w:p>
      <w:r>
        <w:t>Nhân viên làm xét nghiệm</w:t>
      </w:r>
    </w:p>
    <w:p>
      <w:r>
        <w:t>Giờ</w:t>
      </w:r>
    </w:p>
    <w:p>
      <w:r>
        <w:t>2,850000</w:t>
      </w:r>
    </w:p>
    <w:p>
      <w:r>
        <w:t>2.2</w:t>
      </w:r>
    </w:p>
    <w:p>
      <w:r>
        <w:t>Người phê duyệt kết quả</w:t>
      </w:r>
    </w:p>
    <w:p>
      <w:r>
        <w:t>Giờ</w:t>
      </w:r>
    </w:p>
    <w:p>
      <w:r>
        <w:t>0,100000</w:t>
      </w:r>
    </w:p>
    <w:p>
      <w:r>
        <w:t>35. Định lượng nitơ tổng và protein thô trong thực phẩm và thực phẩm bảo vệ sức khỏe bằng phương pháp Kjeldahl</w:t>
      </w:r>
    </w:p>
    <w:p>
      <w:r>
        <w:t>STT</w:t>
      </w:r>
    </w:p>
    <w:p>
      <w:r>
        <w:t>Danh mục</w:t>
      </w:r>
    </w:p>
    <w:p>
      <w:r>
        <w:t>Đơn vị     tính</w:t>
      </w:r>
    </w:p>
    <w:p>
      <w:r>
        <w:t>Định mức</w:t>
      </w:r>
    </w:p>
    <w:p>
      <w:r>
        <w:t>I</w:t>
      </w:r>
    </w:p>
    <w:p>
      <w:r>
        <w:t>Vật tư trực tiếp</w:t>
      </w:r>
    </w:p>
    <w:p>
      <w:r>
        <w:t>1.1</w:t>
      </w:r>
    </w:p>
    <w:p>
      <w:r>
        <w:t>Sinh phẩm, hóa chất</w:t>
      </w:r>
    </w:p>
    <w:p>
      <w:r>
        <w:t>1.1.1</w:t>
      </w:r>
    </w:p>
    <w:p>
      <w:r>
        <w:t>Selenium độ tinh khiết ≥ 99,0 %</w:t>
      </w:r>
    </w:p>
    <w:p>
      <w:r>
        <w:t>g</w:t>
      </w:r>
    </w:p>
    <w:p>
      <w:r>
        <w:t>0,210000</w:t>
      </w:r>
    </w:p>
    <w:p>
      <w:r>
        <w:t>1.1.2</w:t>
      </w:r>
    </w:p>
    <w:p>
      <w:r>
        <w:t>Sulfuric acid (H  2  SO  4  ) độ tinh khiết ≥ 93,0 %</w:t>
      </w:r>
    </w:p>
    <w:p>
      <w:r>
        <w:t>mL</w:t>
      </w:r>
    </w:p>
    <w:p>
      <w:r>
        <w:t>125</w:t>
      </w:r>
    </w:p>
    <w:p>
      <w:r>
        <w:t>1.1.3</w:t>
      </w:r>
    </w:p>
    <w:p>
      <w:r>
        <w:t>Sodium hydroxide (NaOH) độ tinh khiết ≥ 98,0 %</w:t>
      </w:r>
    </w:p>
    <w:p>
      <w:r>
        <w:t>g</w:t>
      </w:r>
    </w:p>
    <w:p>
      <w:r>
        <w:t>180</w:t>
      </w:r>
    </w:p>
    <w:p>
      <w:r>
        <w:t>1.1.4</w:t>
      </w:r>
    </w:p>
    <w:p>
      <w:r>
        <w:t>Methyl red</w:t>
      </w:r>
    </w:p>
    <w:p>
      <w:r>
        <w:t>g</w:t>
      </w:r>
    </w:p>
    <w:p>
      <w:r>
        <w:t>0,250000</w:t>
      </w:r>
    </w:p>
    <w:p>
      <w:r>
        <w:t>1.1.5</w:t>
      </w:r>
    </w:p>
    <w:p>
      <w:r>
        <w:t>Bromocresol green</w:t>
      </w:r>
    </w:p>
    <w:p>
      <w:r>
        <w:t>g</w:t>
      </w:r>
    </w:p>
    <w:p>
      <w:r>
        <w:t>1,250000</w:t>
      </w:r>
    </w:p>
    <w:p>
      <w:r>
        <w:t>1.1.6</w:t>
      </w:r>
    </w:p>
    <w:p>
      <w:r>
        <w:t>Boric acid (H  3  BO  3  ) độ tinh khiết ≥ 99,5 %</w:t>
      </w:r>
    </w:p>
    <w:p>
      <w:r>
        <w:t>g</w:t>
      </w:r>
    </w:p>
    <w:p>
      <w:r>
        <w:t>12,000000</w:t>
      </w:r>
    </w:p>
    <w:p>
      <w:r>
        <w:t>1.1.7</w:t>
      </w:r>
    </w:p>
    <w:p>
      <w:r>
        <w:t>Ống chuẩn Hydochloric acid 0.1 N pha đủ 1000 mL</w:t>
      </w:r>
    </w:p>
    <w:p>
      <w:r>
        <w:t>mL</w:t>
      </w:r>
    </w:p>
    <w:p>
      <w:r>
        <w:t>100</w:t>
      </w:r>
    </w:p>
    <w:p>
      <w:r>
        <w:t>1.1.8</w:t>
      </w:r>
    </w:p>
    <w:p>
      <w:r>
        <w:t>Ammonium sulfate (NH  4  )  2  SO  4   độ tinh khiết ≥ 99,9 %</w:t>
      </w:r>
    </w:p>
    <w:p>
      <w:r>
        <w:t>g</w:t>
      </w:r>
    </w:p>
    <w:p>
      <w:r>
        <w:t>0,120000</w:t>
      </w:r>
    </w:p>
    <w:p>
      <w:r>
        <w:t>1.1.9</w:t>
      </w:r>
    </w:p>
    <w:p>
      <w:r>
        <w:t>Tryptophan (C  11  H  12  N  2  O  2  ) độ tinh khiết ≥ 99,0 %</w:t>
      </w:r>
    </w:p>
    <w:p>
      <w:r>
        <w:t>g</w:t>
      </w:r>
    </w:p>
    <w:p>
      <w:r>
        <w:t>0,180000</w:t>
      </w:r>
    </w:p>
    <w:p>
      <w:r>
        <w:t>1.1.10</w:t>
      </w:r>
    </w:p>
    <w:p>
      <w:r>
        <w:t>Potassium sulfate (K  2  SO  4  ) độ tinh khiết ≥ 99,0 %</w:t>
      </w:r>
    </w:p>
    <w:p>
      <w:r>
        <w:t>g</w:t>
      </w:r>
    </w:p>
    <w:p>
      <w:r>
        <w:t>21,000000</w:t>
      </w:r>
    </w:p>
    <w:p>
      <w:r>
        <w:t>1.1.11</w:t>
      </w:r>
    </w:p>
    <w:p>
      <w:r>
        <w:t>Copper sulfate pentahydrate (CuSO  4  .5H  2  O) độ tinh khiết ≥ 99 %</w:t>
      </w:r>
    </w:p>
    <w:p>
      <w:r>
        <w:t>g</w:t>
      </w:r>
    </w:p>
    <w:p>
      <w:r>
        <w:t>0,600000</w:t>
      </w:r>
    </w:p>
    <w:p>
      <w:r>
        <w:t>1.1.12</w:t>
      </w:r>
    </w:p>
    <w:p>
      <w:r>
        <w:t>Peroxide (H  2  O  2  ) độ tinh khiết ≥ 30 %</w:t>
      </w:r>
    </w:p>
    <w:p>
      <w:r>
        <w:t>mL</w:t>
      </w:r>
    </w:p>
    <w:p>
      <w:r>
        <w:t>10,000000</w:t>
      </w:r>
    </w:p>
    <w:p>
      <w:r>
        <w:t>1.1.13</w:t>
      </w:r>
    </w:p>
    <w:p>
      <w:r>
        <w:t>Titanium Dioxide (TiO  2  ) độ tinh khiết ≥ 99,0 %</w:t>
      </w:r>
    </w:p>
    <w:p>
      <w:r>
        <w:t>g</w:t>
      </w:r>
    </w:p>
    <w:p>
      <w:r>
        <w:t>0,420000</w:t>
      </w:r>
    </w:p>
    <w:p>
      <w:r>
        <w:t>1.1.14</w:t>
      </w:r>
    </w:p>
    <w:p>
      <w:r>
        <w:t>Sacarose độ tinh khiết ≥ 99 %</w:t>
      </w:r>
    </w:p>
    <w:p>
      <w:r>
        <w:t>g</w:t>
      </w:r>
    </w:p>
    <w:p>
      <w:r>
        <w:t>2,500000</w:t>
      </w:r>
    </w:p>
    <w:p>
      <w:r>
        <w:t>1.1.15</w:t>
      </w:r>
    </w:p>
    <w:p>
      <w:r>
        <w:t>Ethanol (C  2  H  5  OH) độ tinh khiết ≥ 99 %</w:t>
      </w:r>
    </w:p>
    <w:p>
      <w:r>
        <w:t>mL</w:t>
      </w:r>
    </w:p>
    <w:p>
      <w:r>
        <w:t>1,000000</w:t>
      </w:r>
    </w:p>
    <w:p>
      <w:r>
        <w:t>1.1.16</w:t>
      </w:r>
    </w:p>
    <w:p>
      <w:r>
        <w:t>Nước cất 2 lần</w:t>
      </w:r>
    </w:p>
    <w:p>
      <w:r>
        <w:t>L</w:t>
      </w:r>
    </w:p>
    <w:p>
      <w:r>
        <w:t>3,000000</w:t>
      </w:r>
    </w:p>
    <w:p>
      <w:r>
        <w:t>1.1.17</w:t>
      </w:r>
    </w:p>
    <w:p>
      <w:r>
        <w:t>Silicon anti-foaming agent (chất chống tạo bọt)</w:t>
      </w:r>
    </w:p>
    <w:p>
      <w:r>
        <w:t>g</w:t>
      </w:r>
    </w:p>
    <w:p>
      <w:r>
        <w:t>0,300000</w:t>
      </w:r>
    </w:p>
    <w:p>
      <w:r>
        <w:t>1.2</w:t>
      </w:r>
    </w:p>
    <w:p>
      <w:r>
        <w:t>Vật tư khác</w:t>
      </w:r>
    </w:p>
    <w:p>
      <w:r>
        <w:t>1.2.1</w:t>
      </w:r>
    </w:p>
    <w:p>
      <w:r>
        <w:t>Ống phân hủy bằng thủy tinh, dung tích 250 mL</w:t>
      </w:r>
    </w:p>
    <w:p>
      <w:r>
        <w:t>Cái</w:t>
      </w:r>
    </w:p>
    <w:p>
      <w:r>
        <w:t>0,010000</w:t>
      </w:r>
    </w:p>
    <w:p>
      <w:r>
        <w:t>1.2.2</w:t>
      </w:r>
    </w:p>
    <w:p>
      <w:r>
        <w:t>Pipet thủy tinh loại 5mL, cấp A</w:t>
      </w:r>
    </w:p>
    <w:p>
      <w:r>
        <w:t>Cái</w:t>
      </w:r>
    </w:p>
    <w:p>
      <w:r>
        <w:t>0,002000</w:t>
      </w:r>
    </w:p>
    <w:p>
      <w:r>
        <w:t>1.2.3</w:t>
      </w:r>
    </w:p>
    <w:p>
      <w:r>
        <w:t>Pipet thủy tinh 10mL, cấp A</w:t>
      </w:r>
    </w:p>
    <w:p>
      <w:r>
        <w:t>Cái</w:t>
      </w:r>
    </w:p>
    <w:p>
      <w:r>
        <w:t>0,001000</w:t>
      </w:r>
    </w:p>
    <w:p>
      <w:r>
        <w:t>1.2.4</w:t>
      </w:r>
    </w:p>
    <w:p>
      <w:r>
        <w:t>Ống đong chia vạch thủy tinh 25 mL, có vạch chia</w:t>
      </w:r>
    </w:p>
    <w:p>
      <w:r>
        <w:t>Cái</w:t>
      </w:r>
    </w:p>
    <w:p>
      <w:r>
        <w:t>0,005000</w:t>
      </w:r>
    </w:p>
    <w:p>
      <w:r>
        <w:t>1.2.5</w:t>
      </w:r>
    </w:p>
    <w:p>
      <w:r>
        <w:t>Ống đong chia vạch thủy tinh 100 mL, có vạch chia</w:t>
      </w:r>
    </w:p>
    <w:p>
      <w:r>
        <w:t>Cái</w:t>
      </w:r>
    </w:p>
    <w:p>
      <w:r>
        <w:t>0,005000</w:t>
      </w:r>
    </w:p>
    <w:p>
      <w:r>
        <w:t>1.2.6</w:t>
      </w:r>
    </w:p>
    <w:p>
      <w:r>
        <w:t>Ống đong thủy tinh 500 mL, có vạch chia</w:t>
      </w:r>
    </w:p>
    <w:p>
      <w:r>
        <w:t>0,005000</w:t>
      </w:r>
    </w:p>
    <w:p>
      <w:r>
        <w:t>1.2.7</w:t>
      </w:r>
    </w:p>
    <w:p>
      <w:r>
        <w:t>Bình định mức thủy tinh 1 L, cấp A, cổ mài, đường kính trong của cổ 23 ± 2 mm</w:t>
      </w:r>
    </w:p>
    <w:p>
      <w:r>
        <w:t>Cái</w:t>
      </w:r>
    </w:p>
    <w:p>
      <w:r>
        <w:t>0,002000</w:t>
      </w:r>
    </w:p>
    <w:p>
      <w:r>
        <w:t>1.2.8</w:t>
      </w:r>
    </w:p>
    <w:p>
      <w:r>
        <w:t>Phễu thủy tinh, đường kính 7 cm</w:t>
      </w:r>
    </w:p>
    <w:p>
      <w:r>
        <w:t>Cái</w:t>
      </w:r>
    </w:p>
    <w:p>
      <w:r>
        <w:t>0,002000</w:t>
      </w:r>
    </w:p>
    <w:p>
      <w:r>
        <w:t>1.2.9</w:t>
      </w:r>
    </w:p>
    <w:p>
      <w:r>
        <w:t>Bình tam giác 500 mL, có vạch chia</w:t>
      </w:r>
    </w:p>
    <w:p>
      <w:r>
        <w:t>Cái</w:t>
      </w:r>
    </w:p>
    <w:p>
      <w:r>
        <w:t>0,006000</w:t>
      </w:r>
    </w:p>
    <w:p>
      <w:r>
        <w:t>1.2.10</w:t>
      </w:r>
    </w:p>
    <w:p>
      <w:r>
        <w:t>Buret thủy tinh khóa nhựa PTFE 25 mL, cấp A, vạch chia nhỏ nhất 0,05 mL</w:t>
      </w:r>
    </w:p>
    <w:p>
      <w:r>
        <w:t>Cái</w:t>
      </w:r>
    </w:p>
    <w:p>
      <w:r>
        <w:t>0,005000</w:t>
      </w:r>
    </w:p>
    <w:p>
      <w:r>
        <w:t>1.2.11</w:t>
      </w:r>
    </w:p>
    <w:p>
      <w:r>
        <w:t>Cốc thủy tinh có mỏ dung tích 2 L, có vạch chia, chịu nhiệt</w:t>
      </w:r>
    </w:p>
    <w:p>
      <w:r>
        <w:t>Cái</w:t>
      </w:r>
    </w:p>
    <w:p>
      <w:r>
        <w:t>0,001000</w:t>
      </w:r>
    </w:p>
    <w:p>
      <w:r>
        <w:t>1.2.12</w:t>
      </w:r>
    </w:p>
    <w:p>
      <w:r>
        <w:t>Cốc thủy tinh có mỏ dung tích 500 mL, có vạch chia</w:t>
      </w:r>
    </w:p>
    <w:p>
      <w:r>
        <w:t>Cái</w:t>
      </w:r>
    </w:p>
    <w:p>
      <w:r>
        <w:t>0,002000</w:t>
      </w:r>
    </w:p>
    <w:p>
      <w:r>
        <w:t>1.2.13</w:t>
      </w:r>
    </w:p>
    <w:p>
      <w:r>
        <w:t>Cốc thủy tinh có mỏ dung tích 100 mL, có vạch chia</w:t>
      </w:r>
    </w:p>
    <w:p>
      <w:r>
        <w:t>Cái</w:t>
      </w:r>
    </w:p>
    <w:p>
      <w:r>
        <w:t>0,001000</w:t>
      </w:r>
    </w:p>
    <w:p>
      <w:r>
        <w:t>1.2.14</w:t>
      </w:r>
    </w:p>
    <w:p>
      <w:r>
        <w:t>Bình tia nước cất nhựa 500 mL</w:t>
      </w:r>
    </w:p>
    <w:p>
      <w:r>
        <w:t>Cái</w:t>
      </w:r>
    </w:p>
    <w:p>
      <w:r>
        <w:t>0,000200</w:t>
      </w:r>
    </w:p>
    <w:p>
      <w:r>
        <w:t>1.2.15</w:t>
      </w:r>
    </w:p>
    <w:p>
      <w:r>
        <w:t>Bình thủy tinh có nắp vặn 250 mL</w:t>
      </w:r>
    </w:p>
    <w:p>
      <w:r>
        <w:t>Cái</w:t>
      </w:r>
    </w:p>
    <w:p>
      <w:r>
        <w:t>0,001000</w:t>
      </w:r>
    </w:p>
    <w:p>
      <w:r>
        <w:t>1.2.16</w:t>
      </w:r>
    </w:p>
    <w:p>
      <w:r>
        <w:t>Thìa lấy mẫu</w:t>
      </w:r>
    </w:p>
    <w:p>
      <w:r>
        <w:t>bộ</w:t>
      </w:r>
    </w:p>
    <w:p>
      <w:r>
        <w:t>0,0001500</w:t>
      </w:r>
    </w:p>
    <w:p>
      <w:r>
        <w:t>1.2.17</w:t>
      </w:r>
    </w:p>
    <w:p>
      <w:r>
        <w:t>Quả bóp cao su</w:t>
      </w:r>
    </w:p>
    <w:p>
      <w:r>
        <w:t>quả</w:t>
      </w:r>
    </w:p>
    <w:p>
      <w:r>
        <w:t>0,000200</w:t>
      </w:r>
    </w:p>
    <w:p>
      <w:r>
        <w:t>1.2.18</w:t>
      </w:r>
    </w:p>
    <w:p>
      <w:r>
        <w:t>Đũa thủy tinh đường kính 7 mm, chiều dài 30 cm</w:t>
      </w:r>
    </w:p>
    <w:p>
      <w:r>
        <w:t>Cái</w:t>
      </w:r>
    </w:p>
    <w:p>
      <w:r>
        <w:t>0,003000</w:t>
      </w:r>
    </w:p>
    <w:p>
      <w:r>
        <w:t>1.2.19</w:t>
      </w:r>
    </w:p>
    <w:p>
      <w:r>
        <w:t>Quần, áo, mũ bảo hộ lao động</w:t>
      </w:r>
    </w:p>
    <w:p>
      <w:r>
        <w:t>bộ</w:t>
      </w:r>
    </w:p>
    <w:p>
      <w:r>
        <w:t>1,000000</w:t>
      </w:r>
    </w:p>
    <w:p>
      <w:r>
        <w:t>1.2.20</w:t>
      </w:r>
    </w:p>
    <w:p>
      <w:r>
        <w:t>Dép đi trong phòng thí nghiệm</w:t>
      </w:r>
    </w:p>
    <w:p>
      <w:r>
        <w:t>đôi</w:t>
      </w:r>
    </w:p>
    <w:p>
      <w:r>
        <w:t>1,000000</w:t>
      </w:r>
    </w:p>
    <w:p>
      <w:r>
        <w:t>1.2.21</w:t>
      </w:r>
    </w:p>
    <w:p>
      <w:r>
        <w:t>Găng tay y tế nitrile không bột</w:t>
      </w:r>
    </w:p>
    <w:p>
      <w:r>
        <w:t>đôi</w:t>
      </w:r>
    </w:p>
    <w:p>
      <w:r>
        <w:t>1,000000</w:t>
      </w:r>
    </w:p>
    <w:p>
      <w:r>
        <w:t>1.2.22</w:t>
      </w:r>
    </w:p>
    <w:p>
      <w:r>
        <w:t>Mặt nạ phòng độc 3M 7502</w:t>
      </w:r>
    </w:p>
    <w:p>
      <w:r>
        <w:t>cái</w:t>
      </w:r>
    </w:p>
    <w:p>
      <w:r>
        <w:t>1,000000</w:t>
      </w:r>
    </w:p>
    <w:p>
      <w:r>
        <w:t>1.2.23</w:t>
      </w:r>
    </w:p>
    <w:p>
      <w:r>
        <w:t>Khẩu trang y tế</w:t>
      </w:r>
    </w:p>
    <w:p>
      <w:r>
        <w:t>cái</w:t>
      </w:r>
    </w:p>
    <w:p>
      <w:r>
        <w:t>1,000000</w:t>
      </w:r>
    </w:p>
    <w:p>
      <w:r>
        <w:t>1.2.24</w:t>
      </w:r>
    </w:p>
    <w:p>
      <w:r>
        <w:t>Kính bảo hộ lao động</w:t>
      </w:r>
    </w:p>
    <w:p>
      <w:r>
        <w:t>cái</w:t>
      </w:r>
    </w:p>
    <w:p>
      <w:r>
        <w:t>1,000000</w:t>
      </w:r>
    </w:p>
    <w:p>
      <w:r>
        <w:t>II</w:t>
      </w:r>
    </w:p>
    <w:p>
      <w:r>
        <w:t>Lao động trực tiếp</w:t>
      </w:r>
    </w:p>
    <w:p>
      <w:r>
        <w:t>2.1</w:t>
      </w:r>
    </w:p>
    <w:p>
      <w:r>
        <w:t>Nhân viên làm xét nghiệm</w:t>
      </w:r>
    </w:p>
    <w:p>
      <w:r>
        <w:t>Giờ</w:t>
      </w:r>
    </w:p>
    <w:p>
      <w:r>
        <w:t>5,200000</w:t>
      </w:r>
    </w:p>
    <w:p>
      <w:r>
        <w:t>2.2</w:t>
      </w:r>
    </w:p>
    <w:p>
      <w:r>
        <w:t>Người phê duyệt kết quả</w:t>
      </w:r>
    </w:p>
    <w:p>
      <w:r>
        <w:t>Giờ</w:t>
      </w:r>
    </w:p>
    <w:p>
      <w:r>
        <w:t>0,200000</w:t>
      </w:r>
    </w:p>
    <w:p>
      <w:r>
        <w:t>36. Định lượng chloride trong sữa và sản phẩm từ sữa bằng phương pháp chuẩn độ</w:t>
      </w:r>
    </w:p>
    <w:p>
      <w:r>
        <w:t>STT</w:t>
      </w:r>
    </w:p>
    <w:p>
      <w:r>
        <w:t>Danh mục</w:t>
      </w:r>
    </w:p>
    <w:p>
      <w:r>
        <w:t>Đơn vị     tính</w:t>
      </w:r>
    </w:p>
    <w:p>
      <w:r>
        <w:t>Định mức</w:t>
      </w:r>
    </w:p>
    <w:p>
      <w:r>
        <w:t>I</w:t>
      </w:r>
    </w:p>
    <w:p>
      <w:r>
        <w:t>Vật tư trực tiếp</w:t>
      </w:r>
    </w:p>
    <w:p>
      <w:r>
        <w:t>1.1</w:t>
      </w:r>
    </w:p>
    <w:p>
      <w:r>
        <w:t>Sinh phẩm, hóa chất</w:t>
      </w:r>
    </w:p>
    <w:p>
      <w:r>
        <w:t>1.1.1</w:t>
      </w:r>
    </w:p>
    <w:p>
      <w:r>
        <w:t>Ống chuẩn bạc nitrat (AgNO  3  ) 0,1 N (pha đủ 1000 mL)</w:t>
      </w:r>
    </w:p>
    <w:p>
      <w:r>
        <w:t>mL</w:t>
      </w:r>
    </w:p>
    <w:p>
      <w:r>
        <w:t>30,000000</w:t>
      </w:r>
    </w:p>
    <w:p>
      <w:r>
        <w:t>1.1.2</w:t>
      </w:r>
    </w:p>
    <w:p>
      <w:r>
        <w:t>Ống chuẩn potassium thiocyanate (KSCN) 0,1 N (pha đủ 1000 mL)</w:t>
      </w:r>
    </w:p>
    <w:p>
      <w:r>
        <w:t>mL</w:t>
      </w:r>
    </w:p>
    <w:p>
      <w:r>
        <w:t>30,000000</w:t>
      </w:r>
    </w:p>
    <w:p>
      <w:r>
        <w:t>1.1.3</w:t>
      </w:r>
    </w:p>
    <w:p>
      <w:r>
        <w:t>Nitric acid (HNO  3  ) độ tinh khiết ≥ 65 %</w:t>
      </w:r>
    </w:p>
    <w:p>
      <w:r>
        <w:t>mL</w:t>
      </w:r>
    </w:p>
    <w:p>
      <w:r>
        <w:t>20,000000</w:t>
      </w:r>
    </w:p>
    <w:p>
      <w:r>
        <w:t>1.1.4</w:t>
      </w:r>
    </w:p>
    <w:p>
      <w:r>
        <w:t>Ammonium iron (III) sulfate dodecahydrate ((NH  4  )Fe(SO  4  )  2  .12H  2  O) độ tinh khiết ≥ 99 %</w:t>
      </w:r>
    </w:p>
    <w:p>
      <w:r>
        <w:t>g</w:t>
      </w:r>
    </w:p>
    <w:p>
      <w:r>
        <w:t>62,000000</w:t>
      </w:r>
    </w:p>
    <w:p>
      <w:r>
        <w:t>1.1.5</w:t>
      </w:r>
    </w:p>
    <w:p>
      <w:r>
        <w:t>Nước cất 2 lần</w:t>
      </w:r>
    </w:p>
    <w:p>
      <w:r>
        <w:t>L</w:t>
      </w:r>
    </w:p>
    <w:p>
      <w:r>
        <w:t>2,500000</w:t>
      </w:r>
    </w:p>
    <w:p>
      <w:r>
        <w:t>1.2</w:t>
      </w:r>
    </w:p>
    <w:p>
      <w:r>
        <w:t>Vật tư khác</w:t>
      </w:r>
    </w:p>
    <w:p>
      <w:r>
        <w:t>1.2.1</w:t>
      </w:r>
    </w:p>
    <w:p>
      <w:r>
        <w:t>Bình định mức thủy tinh 1000 mL, cấp A, cổ mài, đường kính trong của cổ 23 ± 2 mm</w:t>
      </w:r>
    </w:p>
    <w:p>
      <w:r>
        <w:t>cái</w:t>
      </w:r>
    </w:p>
    <w:p>
      <w:r>
        <w:t>0,002000</w:t>
      </w:r>
    </w:p>
    <w:p>
      <w:r>
        <w:t>1.2.2</w:t>
      </w:r>
    </w:p>
    <w:p>
      <w:r>
        <w:t>Bình định mức thủy tinh 100 mL, cấp A, cổ mài, đường kính trong của cổ 13 ± 1 mm</w:t>
      </w:r>
    </w:p>
    <w:p>
      <w:r>
        <w:t>cái</w:t>
      </w:r>
    </w:p>
    <w:p>
      <w:r>
        <w:t>0,002000</w:t>
      </w:r>
    </w:p>
    <w:p>
      <w:r>
        <w:t>1.2.3</w:t>
      </w:r>
    </w:p>
    <w:p>
      <w:r>
        <w:t>Bình định mức thủy tinh 50 mL, cấp A, cổ mài, đường kính trong của cổ 11 ± 1 mm</w:t>
      </w:r>
    </w:p>
    <w:p>
      <w:r>
        <w:t>cái</w:t>
      </w:r>
    </w:p>
    <w:p>
      <w:r>
        <w:t>0,001000</w:t>
      </w:r>
    </w:p>
    <w:p>
      <w:r>
        <w:t>1.2.4</w:t>
      </w:r>
    </w:p>
    <w:p>
      <w:r>
        <w:t>Dụng cụ phân phối dung môi 5-30 mL, độ chia vạch 0,5 mL, sai số thể tích ± 0,6 %</w:t>
      </w:r>
    </w:p>
    <w:p>
      <w:r>
        <w:t>cái</w:t>
      </w:r>
    </w:p>
    <w:p>
      <w:r>
        <w:t>0,000100</w:t>
      </w:r>
    </w:p>
    <w:p>
      <w:r>
        <w:t>1.2.5</w:t>
      </w:r>
    </w:p>
    <w:p>
      <w:r>
        <w:t>Buret thủy tinh 25mL, cấp chính xác AS, vạch chia nhỏ nhất 0,1 mL</w:t>
      </w:r>
    </w:p>
    <w:p>
      <w:r>
        <w:t>cái</w:t>
      </w:r>
    </w:p>
    <w:p>
      <w:r>
        <w:t>0,003000</w:t>
      </w:r>
    </w:p>
    <w:p>
      <w:r>
        <w:t>1.2.6</w:t>
      </w:r>
    </w:p>
    <w:p>
      <w:r>
        <w:t>Cốc thủy tinh có mỏ 100 mL, có vạch chia</w:t>
      </w:r>
    </w:p>
    <w:p>
      <w:r>
        <w:t>cái</w:t>
      </w:r>
    </w:p>
    <w:p>
      <w:r>
        <w:t>0,003000</w:t>
      </w:r>
    </w:p>
    <w:p>
      <w:r>
        <w:t>1.2.7</w:t>
      </w:r>
    </w:p>
    <w:p>
      <w:r>
        <w:t>Ống đong thủy tinh 50 mL, có vạch chia</w:t>
      </w:r>
    </w:p>
    <w:p>
      <w:r>
        <w:t>cái</w:t>
      </w:r>
    </w:p>
    <w:p>
      <w:r>
        <w:t>0,002000</w:t>
      </w:r>
    </w:p>
    <w:p>
      <w:r>
        <w:t>1.2.8</w:t>
      </w:r>
    </w:p>
    <w:p>
      <w:r>
        <w:t>Bình tam giác 250 mL, có vạch chia</w:t>
      </w:r>
    </w:p>
    <w:p>
      <w:r>
        <w:t>cái</w:t>
      </w:r>
    </w:p>
    <w:p>
      <w:r>
        <w:t>0,003000</w:t>
      </w:r>
    </w:p>
    <w:p>
      <w:r>
        <w:t>1.2.9</w:t>
      </w:r>
    </w:p>
    <w:p>
      <w:r>
        <w:t>Pipet pasteur thủy tinh, chiều dài 230 mm</w:t>
      </w:r>
    </w:p>
    <w:p>
      <w:r>
        <w:t>cái</w:t>
      </w:r>
    </w:p>
    <w:p>
      <w:r>
        <w:t>2,000000</w:t>
      </w:r>
    </w:p>
    <w:p>
      <w:r>
        <w:t>1.2.10</w:t>
      </w:r>
    </w:p>
    <w:p>
      <w:r>
        <w:t>Chai thủy tinh có nắp vặn 1000 mL, tối màu</w:t>
      </w:r>
    </w:p>
    <w:p>
      <w:r>
        <w:t>cái</w:t>
      </w:r>
    </w:p>
    <w:p>
      <w:r>
        <w:t>0,002000</w:t>
      </w:r>
    </w:p>
    <w:p>
      <w:r>
        <w:t>1.2.11</w:t>
      </w:r>
    </w:p>
    <w:p>
      <w:r>
        <w:t>Chai thủy tinh có nắp vặn 1000 mL</w:t>
      </w:r>
    </w:p>
    <w:p>
      <w:r>
        <w:t>cái</w:t>
      </w:r>
    </w:p>
    <w:p>
      <w:r>
        <w:t>0,002000</w:t>
      </w:r>
    </w:p>
    <w:p>
      <w:r>
        <w:t>1.2.12</w:t>
      </w:r>
    </w:p>
    <w:p>
      <w:r>
        <w:t>Bình tia nước cất nhựa 500 mL</w:t>
      </w:r>
    </w:p>
    <w:p>
      <w:r>
        <w:t>cái</w:t>
      </w:r>
    </w:p>
    <w:p>
      <w:r>
        <w:t>0,001000</w:t>
      </w:r>
    </w:p>
    <w:p>
      <w:r>
        <w:t>1.2.13</w:t>
      </w:r>
    </w:p>
    <w:p>
      <w:r>
        <w:t>Đũa thủy tinh, dài 30 cm, đường kính 7 mm</w:t>
      </w:r>
    </w:p>
    <w:p>
      <w:r>
        <w:t>cái</w:t>
      </w:r>
    </w:p>
    <w:p>
      <w:r>
        <w:t>0,003000</w:t>
      </w:r>
    </w:p>
    <w:p>
      <w:r>
        <w:t>1.2.14</w:t>
      </w:r>
    </w:p>
    <w:p>
      <w:r>
        <w:t>Thìa cân các loại</w:t>
      </w:r>
    </w:p>
    <w:p>
      <w:r>
        <w:t>bộ</w:t>
      </w:r>
    </w:p>
    <w:p>
      <w:r>
        <w:t>0,000150</w:t>
      </w:r>
    </w:p>
    <w:p>
      <w:r>
        <w:t>1.2.15</w:t>
      </w:r>
    </w:p>
    <w:p>
      <w:r>
        <w:t>Quả bóp cao su</w:t>
      </w:r>
    </w:p>
    <w:p>
      <w:r>
        <w:t>quả</w:t>
      </w:r>
    </w:p>
    <w:p>
      <w:r>
        <w:t>0,000200</w:t>
      </w:r>
    </w:p>
    <w:p>
      <w:r>
        <w:t>1.2.16</w:t>
      </w:r>
    </w:p>
    <w:p>
      <w:r>
        <w:t>Quần, áo, mũ bảo hộ lao động</w:t>
      </w:r>
    </w:p>
    <w:p>
      <w:r>
        <w:t>Bộ</w:t>
      </w:r>
    </w:p>
    <w:p>
      <w:r>
        <w:t>1,000000</w:t>
      </w:r>
    </w:p>
    <w:p>
      <w:r>
        <w:t>1.2.17</w:t>
      </w:r>
    </w:p>
    <w:p>
      <w:r>
        <w:t>Dép đi trong phòng xét nghiệm</w:t>
      </w:r>
    </w:p>
    <w:p>
      <w:r>
        <w:t>đôi</w:t>
      </w:r>
    </w:p>
    <w:p>
      <w:r>
        <w:t>1,000000</w:t>
      </w:r>
    </w:p>
    <w:p>
      <w:r>
        <w:t>1.2.18</w:t>
      </w:r>
    </w:p>
    <w:p>
      <w:r>
        <w:t>Găng tay y tế nitrile không bột talc</w:t>
      </w:r>
    </w:p>
    <w:p>
      <w:r>
        <w:t>đôi</w:t>
      </w:r>
    </w:p>
    <w:p>
      <w:r>
        <w:t>1,000000</w:t>
      </w:r>
    </w:p>
    <w:p>
      <w:r>
        <w:t>1.2.19</w:t>
      </w:r>
    </w:p>
    <w:p>
      <w:r>
        <w:t>Khẩu trang y tế</w:t>
      </w:r>
    </w:p>
    <w:p>
      <w:r>
        <w:t>cái</w:t>
      </w:r>
    </w:p>
    <w:p>
      <w:r>
        <w:t>1,000000</w:t>
      </w:r>
    </w:p>
    <w:p>
      <w:r>
        <w:t>1.2.20</w:t>
      </w:r>
    </w:p>
    <w:p>
      <w:r>
        <w:t>Kính bảo hộ lao động</w:t>
      </w:r>
    </w:p>
    <w:p>
      <w:r>
        <w:t>cái</w:t>
      </w:r>
    </w:p>
    <w:p>
      <w:r>
        <w:t>1,000000</w:t>
      </w:r>
    </w:p>
    <w:p>
      <w:r>
        <w:t>II</w:t>
      </w:r>
    </w:p>
    <w:p>
      <w:r>
        <w:t>Lao động trực tiếp</w:t>
      </w:r>
    </w:p>
    <w:p>
      <w:r>
        <w:t>2.1</w:t>
      </w:r>
    </w:p>
    <w:p>
      <w:r>
        <w:t>Nhân viên làm xét nghiệm</w:t>
      </w:r>
    </w:p>
    <w:p>
      <w:r>
        <w:t>Giờ</w:t>
      </w:r>
    </w:p>
    <w:p>
      <w:r>
        <w:t>3,350000</w:t>
      </w:r>
    </w:p>
    <w:p>
      <w:r>
        <w:t>2.2</w:t>
      </w:r>
    </w:p>
    <w:p>
      <w:r>
        <w:t>Người phê duyệt kết quả</w:t>
      </w:r>
    </w:p>
    <w:p>
      <w:r>
        <w:t>Giờ</w:t>
      </w:r>
    </w:p>
    <w:p>
      <w:r>
        <w:t>0,100000</w:t>
      </w:r>
    </w:p>
    <w:p>
      <w:r>
        <w:t>37. Định lượng các kim loại trong thực phẩm (Fe, Zn, Cu, Ca, K, Na) bằng phương pháp quang phổ nguyên tử (AAS)</w:t>
      </w:r>
    </w:p>
    <w:p>
      <w:r>
        <w:t>STT</w:t>
      </w:r>
    </w:p>
    <w:p>
      <w:r>
        <w:t>Danh mục</w:t>
      </w:r>
    </w:p>
    <w:p>
      <w:r>
        <w:t>Đơn vị     tính</w:t>
      </w:r>
    </w:p>
    <w:p>
      <w:r>
        <w:t>Định mức</w:t>
      </w:r>
    </w:p>
    <w:p>
      <w:r>
        <w:t>I</w:t>
      </w:r>
    </w:p>
    <w:p>
      <w:r>
        <w:t>Vật tư trực tiếp</w:t>
      </w:r>
    </w:p>
    <w:p>
      <w:r>
        <w:t>1.1</w:t>
      </w:r>
    </w:p>
    <w:p>
      <w:r>
        <w:t>Sinh phẩm, hóa chất</w:t>
      </w:r>
    </w:p>
    <w:p>
      <w:r>
        <w:t>1.1.1</w:t>
      </w:r>
    </w:p>
    <w:p>
      <w:r>
        <w:t>Calcium standard solution (dung dịch chuẩn Ca) trong HNO  3   0,5 mol/l, nồng độ 1000 mg/l</w:t>
      </w:r>
    </w:p>
    <w:p>
      <w:r>
        <w:t>mL</w:t>
      </w:r>
    </w:p>
    <w:p>
      <w:r>
        <w:t>1,000000</w:t>
      </w:r>
    </w:p>
    <w:p>
      <w:r>
        <w:t>1.1.2</w:t>
      </w:r>
    </w:p>
    <w:p>
      <w:r>
        <w:t>Nitric acid (HNO  3  ), độ tinh khiết ≥ 65 %</w:t>
      </w:r>
    </w:p>
    <w:p>
      <w:r>
        <w:t>mL</w:t>
      </w:r>
    </w:p>
    <w:p>
      <w:r>
        <w:t>40,000000</w:t>
      </w:r>
    </w:p>
    <w:p>
      <w:r>
        <w:t>1.1.3</w:t>
      </w:r>
    </w:p>
    <w:p>
      <w:r>
        <w:t>Hydrogen peroxide (H  2  O  2  ), độ tinh khiết ≥ 32 %</w:t>
      </w:r>
    </w:p>
    <w:p>
      <w:r>
        <w:t>mL</w:t>
      </w:r>
    </w:p>
    <w:p>
      <w:r>
        <w:t>8,000000</w:t>
      </w:r>
    </w:p>
    <w:p>
      <w:r>
        <w:t>1.1.4</w:t>
      </w:r>
    </w:p>
    <w:p>
      <w:r>
        <w:t>Nước siêu tinh khiết</w:t>
      </w:r>
    </w:p>
    <w:p>
      <w:r>
        <w:t>mL</w:t>
      </w:r>
    </w:p>
    <w:p>
      <w:r>
        <w:t>300</w:t>
      </w:r>
    </w:p>
    <w:p>
      <w:r>
        <w:t>1.1.5</w:t>
      </w:r>
    </w:p>
    <w:p>
      <w:r>
        <w:t>Khí acetylen (C  2  H  2  ), độ tinh khiết ≥ 98 %</w:t>
      </w:r>
    </w:p>
    <w:p>
      <w:r>
        <w:t>L</w:t>
      </w:r>
    </w:p>
    <w:p>
      <w:r>
        <w:t>0,800000</w:t>
      </w:r>
    </w:p>
    <w:p>
      <w:r>
        <w:t>1.2</w:t>
      </w:r>
    </w:p>
    <w:p>
      <w:r>
        <w:t>Vật tư khác</w:t>
      </w:r>
    </w:p>
    <w:p>
      <w:r>
        <w:t>1.2.1</w:t>
      </w:r>
    </w:p>
    <w:p>
      <w:r>
        <w:t>Bộ phun mẫu Nebulizer dùng cho máy AAS- Analytik Jena (novAA®400P)</w:t>
      </w:r>
    </w:p>
    <w:p>
      <w:r>
        <w:t>Bộ</w:t>
      </w:r>
    </w:p>
    <w:p>
      <w:r>
        <w:t>0,000020</w:t>
      </w:r>
    </w:p>
    <w:p>
      <w:r>
        <w:t>1.2.2</w:t>
      </w:r>
    </w:p>
    <w:p>
      <w:r>
        <w:t>Ống hút mẫu dùng cho máy AAS-Analytik Jena (novAA®400P)</w:t>
      </w:r>
    </w:p>
    <w:p>
      <w:r>
        <w:t>Ống</w:t>
      </w:r>
    </w:p>
    <w:p>
      <w:r>
        <w:t>0,000020</w:t>
      </w:r>
    </w:p>
    <w:p>
      <w:r>
        <w:t>1.2.3</w:t>
      </w:r>
    </w:p>
    <w:p>
      <w:r>
        <w:t>Đèn Catốt rỗng (HCL) cho nguyên tố Canxi (Ca), loại 2 chân, không code (non-code), đường kính 37 mm, dòng 5 mA - 10 mA, dùng cho máy AAS -Analytika Jena (novAA®400P)</w:t>
      </w:r>
    </w:p>
    <w:p>
      <w:r>
        <w:t>Đèn</w:t>
      </w:r>
    </w:p>
    <w:p>
      <w:r>
        <w:t>0,000150</w:t>
      </w:r>
    </w:p>
    <w:p>
      <w:r>
        <w:t>1.2.4</w:t>
      </w:r>
    </w:p>
    <w:p>
      <w:r>
        <w:t>Đèn D2 dùng cho máy AAS-Analytik Jena (novAA®400P)</w:t>
      </w:r>
    </w:p>
    <w:p>
      <w:r>
        <w:t>Cái</w:t>
      </w:r>
    </w:p>
    <w:p>
      <w:r>
        <w:t>0,000150</w:t>
      </w:r>
    </w:p>
    <w:p>
      <w:r>
        <w:t>1.2.5</w:t>
      </w:r>
    </w:p>
    <w:p>
      <w:r>
        <w:t>Bộ bình phản ứng dùng cho lò vi sóng phá mẫu Milestone Ethos Up (gồm bình phản ứng, nắp bình và đệm đàn hồi), dung tích ≥ 100 mL</w:t>
      </w:r>
    </w:p>
    <w:p>
      <w:r>
        <w:t>Bộ</w:t>
      </w:r>
    </w:p>
    <w:p>
      <w:r>
        <w:t>0,000080</w:t>
      </w:r>
    </w:p>
    <w:p>
      <w:r>
        <w:t>1.2.6</w:t>
      </w:r>
    </w:p>
    <w:p>
      <w:r>
        <w:t>Pipet bầu thủy tinh 10 mL, cấp chính xác AS</w:t>
      </w:r>
    </w:p>
    <w:p>
      <w:r>
        <w:t>Cái</w:t>
      </w:r>
    </w:p>
    <w:p>
      <w:r>
        <w:t>0,001000</w:t>
      </w:r>
    </w:p>
    <w:p>
      <w:r>
        <w:t>1.2.7</w:t>
      </w:r>
    </w:p>
    <w:p>
      <w:r>
        <w:t>Pipet bầu thủy tinh 25 mL, cấp chính xác AS</w:t>
      </w:r>
    </w:p>
    <w:p>
      <w:r>
        <w:t>Cái</w:t>
      </w:r>
    </w:p>
    <w:p>
      <w:r>
        <w:t>0,001000</w:t>
      </w:r>
    </w:p>
    <w:p>
      <w:r>
        <w:t>1.2.8</w:t>
      </w:r>
    </w:p>
    <w:p>
      <w:r>
        <w:t>Pipet thẳng thủy tinh 10 mL, cấp A</w:t>
      </w:r>
    </w:p>
    <w:p>
      <w:r>
        <w:t>Cái</w:t>
      </w:r>
    </w:p>
    <w:p>
      <w:r>
        <w:t>0,001000</w:t>
      </w:r>
    </w:p>
    <w:p>
      <w:r>
        <w:t>1.2.9</w:t>
      </w:r>
    </w:p>
    <w:p>
      <w:r>
        <w:t>Bình định mức thủy tinh 50 mL, cấp A, cổ mài, đường kính trong của cổ 11 ± 1 mm</w:t>
      </w:r>
    </w:p>
    <w:p>
      <w:r>
        <w:t>Cái</w:t>
      </w:r>
    </w:p>
    <w:p>
      <w:r>
        <w:t>0,004000</w:t>
      </w:r>
    </w:p>
    <w:p>
      <w:r>
        <w:t>1.2.10</w:t>
      </w:r>
    </w:p>
    <w:p>
      <w:r>
        <w:t>Bình định mức thủy tinh 100 mL, cấp A, cổ mài, đường kính trong của cổ 13 ± 1 mm</w:t>
      </w:r>
    </w:p>
    <w:p>
      <w:r>
        <w:t>Cái</w:t>
      </w:r>
    </w:p>
    <w:p>
      <w:r>
        <w:t>0,001000</w:t>
      </w:r>
    </w:p>
    <w:p>
      <w:r>
        <w:t>1.2.11</w:t>
      </w:r>
    </w:p>
    <w:p>
      <w:r>
        <w:t>Bình định mức thủy tinh 1000 mL, cấp A, cổ mài, đường kính trong của cổ 23 ± 2 mm</w:t>
      </w:r>
    </w:p>
    <w:p>
      <w:r>
        <w:t>Cái</w:t>
      </w:r>
    </w:p>
    <w:p>
      <w:r>
        <w:t>0,001000</w:t>
      </w:r>
    </w:p>
    <w:p>
      <w:r>
        <w:t>1.2.12</w:t>
      </w:r>
    </w:p>
    <w:p>
      <w:r>
        <w:t>Cốc thủy tinh có mỏ 1000 mL, có vạch chia</w:t>
      </w:r>
    </w:p>
    <w:p>
      <w:r>
        <w:t>Cái</w:t>
      </w:r>
    </w:p>
    <w:p>
      <w:r>
        <w:t>0,002000</w:t>
      </w:r>
    </w:p>
    <w:p>
      <w:r>
        <w:t>1.2.13</w:t>
      </w:r>
    </w:p>
    <w:p>
      <w:r>
        <w:t>Micropipet (bán tự động), dung tích 500 - 5000 µL, độ chính xác ± 12 µL (tại 500 µL)</w:t>
      </w:r>
    </w:p>
    <w:p>
      <w:r>
        <w:t>Cái</w:t>
      </w:r>
    </w:p>
    <w:p>
      <w:r>
        <w:t>0,000300</w:t>
      </w:r>
    </w:p>
    <w:p>
      <w:r>
        <w:t>1.2.14</w:t>
      </w:r>
    </w:p>
    <w:p>
      <w:r>
        <w:t>Micropipet (bán tự động), dung tích 100 - 1000 µL, độ chính xác ± 3,0 µL (tại 100 µL)</w:t>
      </w:r>
    </w:p>
    <w:p>
      <w:r>
        <w:t>Cái</w:t>
      </w:r>
    </w:p>
    <w:p>
      <w:r>
        <w:t>0,000050</w:t>
      </w:r>
    </w:p>
    <w:p>
      <w:r>
        <w:t>1.2.15</w:t>
      </w:r>
    </w:p>
    <w:p>
      <w:r>
        <w:t>Đầu típ có chia vạch, sử dụng cho micropipet dung tích 500 - 5000 µL</w:t>
      </w:r>
    </w:p>
    <w:p>
      <w:r>
        <w:t>Cái</w:t>
      </w:r>
    </w:p>
    <w:p>
      <w:r>
        <w:t>6,000000</w:t>
      </w:r>
    </w:p>
    <w:p>
      <w:r>
        <w:t>1.2.16</w:t>
      </w:r>
    </w:p>
    <w:p>
      <w:r>
        <w:t>Đầu típ có chia vạch, sử dụng cho micropipet dung tích 100 - 1000 µL</w:t>
      </w:r>
    </w:p>
    <w:p>
      <w:r>
        <w:t>Cái</w:t>
      </w:r>
    </w:p>
    <w:p>
      <w:r>
        <w:t>1,000000</w:t>
      </w:r>
    </w:p>
    <w:p>
      <w:r>
        <w:t>1.2.17</w:t>
      </w:r>
    </w:p>
    <w:p>
      <w:r>
        <w:t>Đũa thủy tinh, dài 30 cm, đường kính 7 mm</w:t>
      </w:r>
    </w:p>
    <w:p>
      <w:r>
        <w:t>Cái</w:t>
      </w:r>
    </w:p>
    <w:p>
      <w:r>
        <w:t>0,001000</w:t>
      </w:r>
    </w:p>
    <w:p>
      <w:r>
        <w:t>1.2.18</w:t>
      </w:r>
    </w:p>
    <w:p>
      <w:r>
        <w:t>Ống đong thủy tinh 20 mL, có vạch chia</w:t>
      </w:r>
    </w:p>
    <w:p>
      <w:r>
        <w:t>Cái</w:t>
      </w:r>
    </w:p>
    <w:p>
      <w:r>
        <w:t>0,001000</w:t>
      </w:r>
    </w:p>
    <w:p>
      <w:r>
        <w:t>1.2.19</w:t>
      </w:r>
    </w:p>
    <w:p>
      <w:r>
        <w:t>Ống đong thủy tinh 200 mL, có vạch chia</w:t>
      </w:r>
    </w:p>
    <w:p>
      <w:r>
        <w:t>Cái</w:t>
      </w:r>
    </w:p>
    <w:p>
      <w:r>
        <w:t>0,001000</w:t>
      </w:r>
    </w:p>
    <w:p>
      <w:r>
        <w:t>1.2.20</w:t>
      </w:r>
    </w:p>
    <w:p>
      <w:r>
        <w:t>Ống ly tâm nhựa 50 mL</w:t>
      </w:r>
    </w:p>
    <w:p>
      <w:r>
        <w:t>Cái</w:t>
      </w:r>
    </w:p>
    <w:p>
      <w:r>
        <w:t>5,000000</w:t>
      </w:r>
    </w:p>
    <w:p>
      <w:r>
        <w:t>1.2.21</w:t>
      </w:r>
    </w:p>
    <w:p>
      <w:r>
        <w:t>Chai thủy tinh trung tính 1000 mL có nắp vặn</w:t>
      </w:r>
    </w:p>
    <w:p>
      <w:r>
        <w:t>Cái</w:t>
      </w:r>
    </w:p>
    <w:p>
      <w:r>
        <w:t>0,003000</w:t>
      </w:r>
    </w:p>
    <w:p>
      <w:r>
        <w:t>1.2.22</w:t>
      </w:r>
    </w:p>
    <w:p>
      <w:r>
        <w:t>Thìa lấy mẫu</w:t>
      </w:r>
    </w:p>
    <w:p>
      <w:r>
        <w:t>Bộ</w:t>
      </w:r>
    </w:p>
    <w:p>
      <w:r>
        <w:t>0,000150</w:t>
      </w:r>
    </w:p>
    <w:p>
      <w:r>
        <w:t>1.2.23</w:t>
      </w:r>
    </w:p>
    <w:p>
      <w:r>
        <w:t>Quả bóp cao su</w:t>
      </w:r>
    </w:p>
    <w:p>
      <w:r>
        <w:t>Cái</w:t>
      </w:r>
    </w:p>
    <w:p>
      <w:r>
        <w:t>0,000200</w:t>
      </w:r>
    </w:p>
    <w:p>
      <w:r>
        <w:t>1.2.24</w:t>
      </w:r>
    </w:p>
    <w:p>
      <w:r>
        <w:t>Giá đựng ống ly tâm bằng nhựa (để được 30 ống ly tâm 15 mL và 20 ống ly tâm 50 mL)</w:t>
      </w:r>
    </w:p>
    <w:p>
      <w:r>
        <w:t>Cái</w:t>
      </w:r>
    </w:p>
    <w:p>
      <w:r>
        <w:t>0,001000</w:t>
      </w:r>
    </w:p>
    <w:p>
      <w:r>
        <w:t>1.2.25</w:t>
      </w:r>
    </w:p>
    <w:p>
      <w:r>
        <w:t>Quần, áo, mũ bảo hộ lao động</w:t>
      </w:r>
    </w:p>
    <w:p>
      <w:r>
        <w:t>Bộ</w:t>
      </w:r>
    </w:p>
    <w:p>
      <w:r>
        <w:t>1,000000</w:t>
      </w:r>
    </w:p>
    <w:p>
      <w:r>
        <w:t>1.2.26</w:t>
      </w:r>
    </w:p>
    <w:p>
      <w:r>
        <w:t>Dép đi trong phòng xét nghiệm</w:t>
      </w:r>
    </w:p>
    <w:p>
      <w:r>
        <w:t>Đôi</w:t>
      </w:r>
    </w:p>
    <w:p>
      <w:r>
        <w:t>1,000000</w:t>
      </w:r>
    </w:p>
    <w:p>
      <w:r>
        <w:t>1.2.27</w:t>
      </w:r>
    </w:p>
    <w:p>
      <w:r>
        <w:t>Găng tay y tế nitrile không có bột talc</w:t>
      </w:r>
    </w:p>
    <w:p>
      <w:r>
        <w:t>Đôi</w:t>
      </w:r>
    </w:p>
    <w:p>
      <w:r>
        <w:t>1,000000</w:t>
      </w:r>
    </w:p>
    <w:p>
      <w:r>
        <w:t>1.2.28</w:t>
      </w:r>
    </w:p>
    <w:p>
      <w:r>
        <w:t>Mặt nạ phòng độc 3M 7502</w:t>
      </w:r>
    </w:p>
    <w:p>
      <w:r>
        <w:t>Cái</w:t>
      </w:r>
    </w:p>
    <w:p>
      <w:r>
        <w:t>1,000000</w:t>
      </w:r>
    </w:p>
    <w:p>
      <w:r>
        <w:t>1.2.29</w:t>
      </w:r>
    </w:p>
    <w:p>
      <w:r>
        <w:t>Khẩu trang y tế</w:t>
      </w:r>
    </w:p>
    <w:p>
      <w:r>
        <w:t>Cái</w:t>
      </w:r>
    </w:p>
    <w:p>
      <w:r>
        <w:t>1,000000</w:t>
      </w:r>
    </w:p>
    <w:p>
      <w:r>
        <w:t>1.2.30</w:t>
      </w:r>
    </w:p>
    <w:p>
      <w:r>
        <w:t>Kính bảo hộ lao động</w:t>
      </w:r>
    </w:p>
    <w:p>
      <w:r>
        <w:t>Cái</w:t>
      </w:r>
    </w:p>
    <w:p>
      <w:r>
        <w:t>1,000000</w:t>
      </w:r>
    </w:p>
    <w:p>
      <w:r>
        <w:t>II</w:t>
      </w:r>
    </w:p>
    <w:p>
      <w:r>
        <w:t>Lao động trực tiếp</w:t>
      </w:r>
    </w:p>
    <w:p>
      <w:r>
        <w:t>2.1</w:t>
      </w:r>
    </w:p>
    <w:p>
      <w:r>
        <w:t>Nhân viên xét nghiệm</w:t>
      </w:r>
    </w:p>
    <w:p>
      <w:r>
        <w:t>Giờ</w:t>
      </w:r>
    </w:p>
    <w:p>
      <w:r>
        <w:t>5,350000</w:t>
      </w:r>
    </w:p>
    <w:p>
      <w:r>
        <w:t>2.2</w:t>
      </w:r>
    </w:p>
    <w:p>
      <w:r>
        <w:t>Người phê duyệt kết quả</w:t>
      </w:r>
    </w:p>
    <w:p>
      <w:r>
        <w:t>Giờ</w:t>
      </w:r>
    </w:p>
    <w:p>
      <w:r>
        <w:t>0,200000</w:t>
      </w:r>
    </w:p>
    <w:p>
      <w:r>
        <w:t>38. Xác định carbohydrate trong thực phẩm</w:t>
      </w:r>
    </w:p>
    <w:p>
      <w:r>
        <w:t>STT</w:t>
      </w:r>
    </w:p>
    <w:p>
      <w:r>
        <w:t>Danh mục các khoản chi phí</w:t>
      </w:r>
    </w:p>
    <w:p>
      <w:r>
        <w:t>Đơn vị     tính</w:t>
      </w:r>
    </w:p>
    <w:p>
      <w:r>
        <w:t>Định mức</w:t>
      </w:r>
    </w:p>
    <w:p>
      <w:r>
        <w:t>I</w:t>
      </w:r>
    </w:p>
    <w:p>
      <w:r>
        <w:t>Vật tư trực tiếp</w:t>
      </w:r>
    </w:p>
    <w:p>
      <w:r>
        <w:t>1,1</w:t>
      </w:r>
    </w:p>
    <w:p>
      <w:r>
        <w:t>Sinh phẩm, hóa chất</w:t>
      </w:r>
    </w:p>
    <w:p>
      <w:r>
        <w:t>1.1.1</w:t>
      </w:r>
    </w:p>
    <w:p>
      <w:r>
        <w:t>Hóa chất phân tích độ ẩm (theo dịch vụ số 47)</w:t>
      </w:r>
    </w:p>
    <w:p>
      <w:r>
        <w:t>mẫu xét nghiệm</w:t>
      </w:r>
    </w:p>
    <w:p>
      <w:r>
        <w:t>1,000000</w:t>
      </w:r>
    </w:p>
    <w:p>
      <w:r>
        <w:t>-</w:t>
      </w:r>
    </w:p>
    <w:p>
      <w:r>
        <w:t>Hydrochloric acid (HCl) độ tinh khiết ≥ 37 %</w:t>
      </w:r>
    </w:p>
    <w:p>
      <w:r>
        <w:t>mL</w:t>
      </w:r>
    </w:p>
    <w:p>
      <w:r>
        <w:t>100</w:t>
      </w:r>
    </w:p>
    <w:p>
      <w:r>
        <w:t>-</w:t>
      </w:r>
    </w:p>
    <w:p>
      <w:r>
        <w:t>Nước cất 2 lần</w:t>
      </w:r>
    </w:p>
    <w:p>
      <w:r>
        <w:t>mL</w:t>
      </w:r>
    </w:p>
    <w:p>
      <w:r>
        <w:t>500</w:t>
      </w:r>
    </w:p>
    <w:p>
      <w:r>
        <w:t>1.1.2</w:t>
      </w:r>
    </w:p>
    <w:p>
      <w:r>
        <w:t>Hóa chất phân tích tro tổng số (theo dịch vụ số 51)</w:t>
      </w:r>
    </w:p>
    <w:p>
      <w:r>
        <w:t>mẫu xét nghiệm</w:t>
      </w:r>
    </w:p>
    <w:p>
      <w:r>
        <w:t>1,000000</w:t>
      </w:r>
    </w:p>
    <w:p>
      <w:r>
        <w:t>-</w:t>
      </w:r>
    </w:p>
    <w:p>
      <w:r>
        <w:t>Dung dịch Nitric acid (HNO  3  ), độ tinh khiết ≥ 65%</w:t>
      </w:r>
    </w:p>
    <w:p>
      <w:r>
        <w:t>mL</w:t>
      </w:r>
    </w:p>
    <w:p>
      <w:r>
        <w:t>2</w:t>
      </w:r>
    </w:p>
    <w:p>
      <w:r>
        <w:t>1.1.3</w:t>
      </w:r>
    </w:p>
    <w:p>
      <w:r>
        <w:t>Hóa chất phân tích chất béo tổng số (theo dịch vụ số 48)</w:t>
      </w:r>
    </w:p>
    <w:p>
      <w:r>
        <w:t>mẫu xét nghiệm</w:t>
      </w:r>
    </w:p>
    <w:p>
      <w:r>
        <w:t>1,000000</w:t>
      </w:r>
    </w:p>
    <w:p>
      <w:r>
        <w:t>-</w:t>
      </w:r>
    </w:p>
    <w:p>
      <w:r>
        <w:t>Dung dịch Petroleum ether, nhiệt độ sôi 40-60 °C</w:t>
      </w:r>
    </w:p>
    <w:p>
      <w:r>
        <w:t>mL</w:t>
      </w:r>
    </w:p>
    <w:p>
      <w:r>
        <w:t>270</w:t>
      </w:r>
    </w:p>
    <w:p>
      <w:r>
        <w:t>-</w:t>
      </w:r>
    </w:p>
    <w:p>
      <w:r>
        <w:t>Dung dịch Acid hydrochloric (HCl), độ tinh khiết ≥37%</w:t>
      </w:r>
    </w:p>
    <w:p>
      <w:r>
        <w:t>mL</w:t>
      </w:r>
    </w:p>
    <w:p>
      <w:r>
        <w:t>200</w:t>
      </w:r>
    </w:p>
    <w:p>
      <w:r>
        <w:t>-</w:t>
      </w:r>
    </w:p>
    <w:p>
      <w:r>
        <w:t>Dung dịch Ammoniac (NH  4  OH), độ tinh khiết 25-28%</w:t>
      </w:r>
    </w:p>
    <w:p>
      <w:r>
        <w:t>mL</w:t>
      </w:r>
    </w:p>
    <w:p>
      <w:r>
        <w:t>20</w:t>
      </w:r>
    </w:p>
    <w:p>
      <w:r>
        <w:t>-</w:t>
      </w:r>
    </w:p>
    <w:p>
      <w:r>
        <w:t>Diethyl ether (C  ₄  H  ₁₀  O) độ tinh khiết ≥ 99,7 %</w:t>
      </w:r>
    </w:p>
    <w:p>
      <w:r>
        <w:t>mL</w:t>
      </w:r>
    </w:p>
    <w:p>
      <w:r>
        <w:t>100</w:t>
      </w:r>
    </w:p>
    <w:p>
      <w:r>
        <w:t>-</w:t>
      </w:r>
    </w:p>
    <w:p>
      <w:r>
        <w:t>Chloroform (CHCl  2  ) độ tinh khiết ≥ 99,0 %</w:t>
      </w:r>
    </w:p>
    <w:p>
      <w:r>
        <w:t>mL</w:t>
      </w:r>
    </w:p>
    <w:p>
      <w:r>
        <w:t>270</w:t>
      </w:r>
    </w:p>
    <w:p>
      <w:r>
        <w:t>-</w:t>
      </w:r>
    </w:p>
    <w:p>
      <w:r>
        <w:t>Sodium sulfate (Na  2  SO  4  ) độ tinh khiết ≥ 99,0 %</w:t>
      </w:r>
    </w:p>
    <w:p>
      <w:r>
        <w:t>g</w:t>
      </w:r>
    </w:p>
    <w:p>
      <w:r>
        <w:t>6</w:t>
      </w:r>
    </w:p>
    <w:p>
      <w:r>
        <w:t>-</w:t>
      </w:r>
    </w:p>
    <w:p>
      <w:r>
        <w:t>Ethanol (C  2  H  5  OH) độ tinh khiết ≥ 99,9 %</w:t>
      </w:r>
    </w:p>
    <w:p>
      <w:r>
        <w:t>mL</w:t>
      </w:r>
    </w:p>
    <w:p>
      <w:r>
        <w:t>80</w:t>
      </w:r>
    </w:p>
    <w:p>
      <w:r>
        <w:t>-</w:t>
      </w:r>
    </w:p>
    <w:p>
      <w:r>
        <w:t>Nước cất 2 lần</w:t>
      </w:r>
    </w:p>
    <w:p>
      <w:r>
        <w:t>L</w:t>
      </w:r>
    </w:p>
    <w:p>
      <w:r>
        <w:t>2</w:t>
      </w:r>
    </w:p>
    <w:p>
      <w:r>
        <w:t>1.1.4</w:t>
      </w:r>
    </w:p>
    <w:p>
      <w:r>
        <w:t>Hóa chất phân tích nitơ tổng và protein thô (theo</w:t>
      </w:r>
    </w:p>
    <w:p>
      <w:r>
        <w:t>mẫu xét</w:t>
      </w:r>
    </w:p>
    <w:p>
      <w:r>
        <w:t>1,000000</w:t>
      </w:r>
    </w:p>
    <w:p>
      <w:r>
        <w:t>dịch vụ số 54)</w:t>
      </w:r>
    </w:p>
    <w:p>
      <w:r>
        <w:t>nghiệm</w:t>
      </w:r>
    </w:p>
    <w:p>
      <w:r>
        <w:t>-</w:t>
      </w:r>
    </w:p>
    <w:p>
      <w:r>
        <w:t>Selenium độ tinh khiết ≥ 99,0 %</w:t>
      </w:r>
    </w:p>
    <w:p>
      <w:r>
        <w:t>g</w:t>
      </w:r>
    </w:p>
    <w:p>
      <w:r>
        <w:t>0,21</w:t>
      </w:r>
    </w:p>
    <w:p>
      <w:r>
        <w:t>-</w:t>
      </w:r>
    </w:p>
    <w:p>
      <w:r>
        <w:t>Sulfuric acid (H  2  SO  4  ) độ tinh khiết ≥ 93,0 %</w:t>
      </w:r>
    </w:p>
    <w:p>
      <w:r>
        <w:t>mL</w:t>
      </w:r>
    </w:p>
    <w:p>
      <w:r>
        <w:t>125</w:t>
      </w:r>
    </w:p>
    <w:p>
      <w:r>
        <w:t>-</w:t>
      </w:r>
    </w:p>
    <w:p>
      <w:r>
        <w:t>Sodium hydroxide (NaOH) độ tinh khiết ≥ 98,0 %</w:t>
      </w:r>
    </w:p>
    <w:p>
      <w:r>
        <w:t>g</w:t>
      </w:r>
    </w:p>
    <w:p>
      <w:r>
        <w:t>180</w:t>
      </w:r>
    </w:p>
    <w:p>
      <w:r>
        <w:t>-</w:t>
      </w:r>
    </w:p>
    <w:p>
      <w:r>
        <w:t>Methyl red</w:t>
      </w:r>
    </w:p>
    <w:p>
      <w:r>
        <w:t>g</w:t>
      </w:r>
    </w:p>
    <w:p>
      <w:r>
        <w:t>0,25</w:t>
      </w:r>
    </w:p>
    <w:p>
      <w:r>
        <w:t>-</w:t>
      </w:r>
    </w:p>
    <w:p>
      <w:r>
        <w:t>Bromocresol green</w:t>
      </w:r>
    </w:p>
    <w:p>
      <w:r>
        <w:t>g</w:t>
      </w:r>
    </w:p>
    <w:p>
      <w:r>
        <w:t>1,25</w:t>
      </w:r>
    </w:p>
    <w:p>
      <w:r>
        <w:t>-</w:t>
      </w:r>
    </w:p>
    <w:p>
      <w:r>
        <w:t>Boric acid (H  3  BO  3  ) độ tinh khiết ≥ 99,5 %</w:t>
      </w:r>
    </w:p>
    <w:p>
      <w:r>
        <w:t>g</w:t>
      </w:r>
    </w:p>
    <w:p>
      <w:r>
        <w:t>12</w:t>
      </w:r>
    </w:p>
    <w:p>
      <w:r>
        <w:t>-</w:t>
      </w:r>
    </w:p>
    <w:p>
      <w:r>
        <w:t>Ống chuẩn Hydochloric acid 0.1 N pha đủ 1000 mL</w:t>
      </w:r>
    </w:p>
    <w:p>
      <w:r>
        <w:t>mL</w:t>
      </w:r>
    </w:p>
    <w:p>
      <w:r>
        <w:t>100</w:t>
      </w:r>
    </w:p>
    <w:p>
      <w:r>
        <w:t>-</w:t>
      </w:r>
    </w:p>
    <w:p>
      <w:r>
        <w:t>Ammonium sulfate (NH  4  )  2  SO  4   độ tinh khiết ≥ 99,9 %</w:t>
      </w:r>
    </w:p>
    <w:p>
      <w:r>
        <w:t>g</w:t>
      </w:r>
    </w:p>
    <w:p>
      <w:r>
        <w:t>0,12</w:t>
      </w:r>
    </w:p>
    <w:p>
      <w:r>
        <w:t>-</w:t>
      </w:r>
    </w:p>
    <w:p>
      <w:r>
        <w:t>Tryptophan (C  11  H  12  N  2  O  2  ) độ tinh khiết ≥ 99,0 %</w:t>
      </w:r>
    </w:p>
    <w:p>
      <w:r>
        <w:t>g</w:t>
      </w:r>
    </w:p>
    <w:p>
      <w:r>
        <w:t>0,18</w:t>
      </w:r>
    </w:p>
    <w:p>
      <w:r>
        <w:t>-</w:t>
      </w:r>
    </w:p>
    <w:p>
      <w:r>
        <w:t>Potassium sulfate (K  2  SO  4  ) độ tinh khiết ≥ 99,0 %</w:t>
      </w:r>
    </w:p>
    <w:p>
      <w:r>
        <w:t>g</w:t>
      </w:r>
    </w:p>
    <w:p>
      <w:r>
        <w:t>21</w:t>
      </w:r>
    </w:p>
    <w:p>
      <w:r>
        <w:t>-</w:t>
      </w:r>
    </w:p>
    <w:p>
      <w:r>
        <w:t>Copper sulfate pentahydrate (CuSO  4  .5H  2  O) độ tinh khiết ≥ 99 %</w:t>
      </w:r>
    </w:p>
    <w:p>
      <w:r>
        <w:t>g</w:t>
      </w:r>
    </w:p>
    <w:p>
      <w:r>
        <w:t>0,6</w:t>
      </w:r>
    </w:p>
    <w:p>
      <w:r>
        <w:t>-</w:t>
      </w:r>
    </w:p>
    <w:p>
      <w:r>
        <w:t>Peroxide (H  2  O  2  ) độ tinh khiết ≥ 30 %</w:t>
      </w:r>
    </w:p>
    <w:p>
      <w:r>
        <w:t>mL</w:t>
      </w:r>
    </w:p>
    <w:p>
      <w:r>
        <w:t>10</w:t>
      </w:r>
    </w:p>
    <w:p>
      <w:r>
        <w:t>-</w:t>
      </w:r>
    </w:p>
    <w:p>
      <w:r>
        <w:t>Titanium Dioxide (TiO  2  ) độ tinh khiết ≥ 99,0 %</w:t>
      </w:r>
    </w:p>
    <w:p>
      <w:r>
        <w:t>g</w:t>
      </w:r>
    </w:p>
    <w:p>
      <w:r>
        <w:t>0,42</w:t>
      </w:r>
    </w:p>
    <w:p>
      <w:r>
        <w:t>-</w:t>
      </w:r>
    </w:p>
    <w:p>
      <w:r>
        <w:t>Sacarose độ tinh khiết ≥ 99 %</w:t>
      </w:r>
    </w:p>
    <w:p>
      <w:r>
        <w:t>g</w:t>
      </w:r>
    </w:p>
    <w:p>
      <w:r>
        <w:t>2,5</w:t>
      </w:r>
    </w:p>
    <w:p>
      <w:r>
        <w:t>-</w:t>
      </w:r>
    </w:p>
    <w:p>
      <w:r>
        <w:t>Ethanol (C  2  H  5  OH) độ tinh khiết ≥ 99 %</w:t>
      </w:r>
    </w:p>
    <w:p>
      <w:r>
        <w:t>mL</w:t>
      </w:r>
    </w:p>
    <w:p>
      <w:r>
        <w:t>1</w:t>
      </w:r>
    </w:p>
    <w:p>
      <w:r>
        <w:t>-</w:t>
      </w:r>
    </w:p>
    <w:p>
      <w:r>
        <w:t>Nước cất 2 lần</w:t>
      </w:r>
    </w:p>
    <w:p>
      <w:r>
        <w:t>L</w:t>
      </w:r>
    </w:p>
    <w:p>
      <w:r>
        <w:t>3</w:t>
      </w:r>
    </w:p>
    <w:p>
      <w:r>
        <w:t>-</w:t>
      </w:r>
    </w:p>
    <w:p>
      <w:r>
        <w:t>Silicon anti-foaming agent (chất chống tạo bọt)</w:t>
      </w:r>
    </w:p>
    <w:p>
      <w:r>
        <w:t>g</w:t>
      </w:r>
    </w:p>
    <w:p>
      <w:r>
        <w:t>0,3</w:t>
      </w:r>
    </w:p>
    <w:p>
      <w:r>
        <w:t>1,2</w:t>
      </w:r>
    </w:p>
    <w:p>
      <w:r>
        <w:t>Vật tư khác</w:t>
      </w:r>
    </w:p>
    <w:p>
      <w:r>
        <w:t>1.2.1</w:t>
      </w:r>
    </w:p>
    <w:p>
      <w:r>
        <w:t>Vật tư tiêu hao phân tích độ ẩm (theo dịch vụ số 47)</w:t>
      </w:r>
    </w:p>
    <w:p>
      <w:r>
        <w:t>mẫu xét nghiệm</w:t>
      </w:r>
    </w:p>
    <w:p>
      <w:r>
        <w:t>1,000000</w:t>
      </w:r>
    </w:p>
    <w:p>
      <w:r>
        <w:t>-</w:t>
      </w:r>
    </w:p>
    <w:p>
      <w:r>
        <w:t>Chén nung (chén sứ chịu nhiệt), có nắp đậy, dung tích 100 mL</w:t>
      </w:r>
    </w:p>
    <w:p>
      <w:r>
        <w:t>Cái</w:t>
      </w:r>
    </w:p>
    <w:p>
      <w:r>
        <w:t>0,002</w:t>
      </w:r>
    </w:p>
    <w:p>
      <w:r>
        <w:t>-</w:t>
      </w:r>
    </w:p>
    <w:p>
      <w:r>
        <w:t>Bình hút ẩm bằng thủy tinh, chứa silicagel</w:t>
      </w:r>
    </w:p>
    <w:p>
      <w:r>
        <w:t>Cái</w:t>
      </w:r>
    </w:p>
    <w:p>
      <w:r>
        <w:t>0,0003</w:t>
      </w:r>
    </w:p>
    <w:p>
      <w:r>
        <w:t>-</w:t>
      </w:r>
    </w:p>
    <w:p>
      <w:r>
        <w:t>Đũa thủy tinh, dài 10 cm</w:t>
      </w:r>
    </w:p>
    <w:p>
      <w:r>
        <w:t>Cái</w:t>
      </w:r>
    </w:p>
    <w:p>
      <w:r>
        <w:t>0,002</w:t>
      </w:r>
    </w:p>
    <w:p>
      <w:r>
        <w:t>-</w:t>
      </w:r>
    </w:p>
    <w:p>
      <w:r>
        <w:t>Ống đong thủy tinh 100 mL, có chia vạch</w:t>
      </w:r>
    </w:p>
    <w:p>
      <w:r>
        <w:t>Cái</w:t>
      </w:r>
    </w:p>
    <w:p>
      <w:r>
        <w:t>0,002</w:t>
      </w:r>
    </w:p>
    <w:p>
      <w:r>
        <w:t>-</w:t>
      </w:r>
    </w:p>
    <w:p>
      <w:r>
        <w:t>Rây lưới bằng inox có đường kính lỗ 4 - 5 mm</w:t>
      </w:r>
    </w:p>
    <w:p>
      <w:r>
        <w:t>Cái</w:t>
      </w:r>
    </w:p>
    <w:p>
      <w:r>
        <w:t>0,001</w:t>
      </w:r>
    </w:p>
    <w:p>
      <w:r>
        <w:t>-</w:t>
      </w:r>
    </w:p>
    <w:p>
      <w:r>
        <w:t>Rây lưới bằng inox có đường kính lỗ 1 - 1,5 mm</w:t>
      </w:r>
    </w:p>
    <w:p>
      <w:r>
        <w:t>Cái</w:t>
      </w:r>
    </w:p>
    <w:p>
      <w:r>
        <w:t>0,001</w:t>
      </w:r>
    </w:p>
    <w:p>
      <w:r>
        <w:t>-</w:t>
      </w:r>
    </w:p>
    <w:p>
      <w:r>
        <w:t>Giấy quỳ</w:t>
      </w:r>
    </w:p>
    <w:p>
      <w:r>
        <w:t>Băng</w:t>
      </w:r>
    </w:p>
    <w:p>
      <w:r>
        <w:t>5</w:t>
      </w:r>
    </w:p>
    <w:p>
      <w:r>
        <w:t>-</w:t>
      </w:r>
    </w:p>
    <w:p>
      <w:r>
        <w:t>Kẹp gắp chén nung bằng sắt, có cán dài, chịu nhiệt</w:t>
      </w:r>
    </w:p>
    <w:p>
      <w:r>
        <w:t>Cái</w:t>
      </w:r>
    </w:p>
    <w:p>
      <w:r>
        <w:t>0,0003</w:t>
      </w:r>
    </w:p>
    <w:p>
      <w:r>
        <w:t>-</w:t>
      </w:r>
    </w:p>
    <w:p>
      <w:r>
        <w:t>Thìa cân các loại</w:t>
      </w:r>
    </w:p>
    <w:p>
      <w:r>
        <w:t>Bộ</w:t>
      </w:r>
    </w:p>
    <w:p>
      <w:r>
        <w:t>0,001</w:t>
      </w:r>
    </w:p>
    <w:p>
      <w:r>
        <w:t>-</w:t>
      </w:r>
    </w:p>
    <w:p>
      <w:r>
        <w:t>Cát</w:t>
      </w:r>
    </w:p>
    <w:p>
      <w:r>
        <w:t>Kg</w:t>
      </w:r>
    </w:p>
    <w:p>
      <w:r>
        <w:t>1</w:t>
      </w:r>
    </w:p>
    <w:p>
      <w:r>
        <w:t>-</w:t>
      </w:r>
    </w:p>
    <w:p>
      <w:r>
        <w:t>Quần, áo, mũ bảo hộ lao động</w:t>
      </w:r>
    </w:p>
    <w:p>
      <w:r>
        <w:t>Bộ</w:t>
      </w:r>
    </w:p>
    <w:p>
      <w:r>
        <w:t>1</w:t>
      </w:r>
    </w:p>
    <w:p>
      <w:r>
        <w:t>-</w:t>
      </w:r>
    </w:p>
    <w:p>
      <w:r>
        <w:t>Dép đi trong phòng xét nghiệm</w:t>
      </w:r>
    </w:p>
    <w:p>
      <w:r>
        <w:t>Đôi</w:t>
      </w:r>
    </w:p>
    <w:p>
      <w:r>
        <w:t>1</w:t>
      </w:r>
    </w:p>
    <w:p>
      <w:r>
        <w:t>-</w:t>
      </w:r>
    </w:p>
    <w:p>
      <w:r>
        <w:t>Găng tay y tế nitrile không có bột talc</w:t>
      </w:r>
    </w:p>
    <w:p>
      <w:r>
        <w:t>Đôi</w:t>
      </w:r>
    </w:p>
    <w:p>
      <w:r>
        <w:t>1</w:t>
      </w:r>
    </w:p>
    <w:p>
      <w:r>
        <w:t>-</w:t>
      </w:r>
    </w:p>
    <w:p>
      <w:r>
        <w:t>Mặt nạ phòng độc 3M 7502</w:t>
      </w:r>
    </w:p>
    <w:p>
      <w:r>
        <w:t>Cái</w:t>
      </w:r>
    </w:p>
    <w:p>
      <w:r>
        <w:t>1</w:t>
      </w:r>
    </w:p>
    <w:p>
      <w:r>
        <w:t>-</w:t>
      </w:r>
    </w:p>
    <w:p>
      <w:r>
        <w:t>Khẩu trang y tế</w:t>
      </w:r>
    </w:p>
    <w:p>
      <w:r>
        <w:t>Cái</w:t>
      </w:r>
    </w:p>
    <w:p>
      <w:r>
        <w:t>1</w:t>
      </w:r>
    </w:p>
    <w:p>
      <w:r>
        <w:t>-</w:t>
      </w:r>
    </w:p>
    <w:p>
      <w:r>
        <w:t>Kính bảo hộ lao động</w:t>
      </w:r>
    </w:p>
    <w:p>
      <w:r>
        <w:t>Cái</w:t>
      </w:r>
    </w:p>
    <w:p>
      <w:r>
        <w:t>1</w:t>
      </w:r>
    </w:p>
    <w:p>
      <w:r>
        <w:t>-</w:t>
      </w:r>
    </w:p>
    <w:p>
      <w:r>
        <w:t>Găng tay chịu nhiệt</w:t>
      </w:r>
    </w:p>
    <w:p>
      <w:r>
        <w:t>Cái</w:t>
      </w:r>
    </w:p>
    <w:p>
      <w:r>
        <w:t>1</w:t>
      </w:r>
    </w:p>
    <w:p>
      <w:r>
        <w:t>1.2.2</w:t>
      </w:r>
    </w:p>
    <w:p>
      <w:r>
        <w:t>Vật tư tiêu hao phân tích tro tổng số (theo dịch vụ số 51)</w:t>
      </w:r>
    </w:p>
    <w:p>
      <w:r>
        <w:t>mẫu xét nghiệm</w:t>
      </w:r>
    </w:p>
    <w:p>
      <w:r>
        <w:t>1,000000</w:t>
      </w:r>
    </w:p>
    <w:p>
      <w:r>
        <w:t>-</w:t>
      </w:r>
    </w:p>
    <w:p>
      <w:r>
        <w:t>Chén nung (chén sứ chịu nhiệt), có nắp đậy, dung tích 100 mL</w:t>
      </w:r>
    </w:p>
    <w:p>
      <w:r>
        <w:t>Chén</w:t>
      </w:r>
    </w:p>
    <w:p>
      <w:r>
        <w:t>0,002</w:t>
      </w:r>
    </w:p>
    <w:p>
      <w:r>
        <w:t>-</w:t>
      </w:r>
    </w:p>
    <w:p>
      <w:r>
        <w:t>Bình hút ẩm thủy tinh, chứa silicagel</w:t>
      </w:r>
    </w:p>
    <w:p>
      <w:r>
        <w:t>Cái</w:t>
      </w:r>
    </w:p>
    <w:p>
      <w:r>
        <w:t>0,00025</w:t>
      </w:r>
    </w:p>
    <w:p>
      <w:r>
        <w:t>-</w:t>
      </w:r>
    </w:p>
    <w:p>
      <w:r>
        <w:t>Kẹp gắp chén nung bằng sắt, có cán dài, chịu nhiệt</w:t>
      </w:r>
    </w:p>
    <w:p>
      <w:r>
        <w:t>Cái</w:t>
      </w:r>
    </w:p>
    <w:p>
      <w:r>
        <w:t>0,00025</w:t>
      </w:r>
    </w:p>
    <w:p>
      <w:r>
        <w:t>-</w:t>
      </w:r>
    </w:p>
    <w:p>
      <w:r>
        <w:t>Thìa lấy mẫu</w:t>
      </w:r>
    </w:p>
    <w:p>
      <w:r>
        <w:t>Bộ</w:t>
      </w:r>
    </w:p>
    <w:p>
      <w:r>
        <w:t>0,00015</w:t>
      </w:r>
    </w:p>
    <w:p>
      <w:r>
        <w:t>-</w:t>
      </w:r>
    </w:p>
    <w:p>
      <w:r>
        <w:t>Quần, áo, mũ bảo hộ lao động</w:t>
      </w:r>
    </w:p>
    <w:p>
      <w:r>
        <w:t>Bộ</w:t>
      </w:r>
    </w:p>
    <w:p>
      <w:r>
        <w:t>1</w:t>
      </w:r>
    </w:p>
    <w:p>
      <w:r>
        <w:t>-</w:t>
      </w:r>
    </w:p>
    <w:p>
      <w:r>
        <w:t>Dép đi trong phòng xét nghiệm</w:t>
      </w:r>
    </w:p>
    <w:p>
      <w:r>
        <w:t>Đôi</w:t>
      </w:r>
    </w:p>
    <w:p>
      <w:r>
        <w:t>1</w:t>
      </w:r>
    </w:p>
    <w:p>
      <w:r>
        <w:t>-</w:t>
      </w:r>
    </w:p>
    <w:p>
      <w:r>
        <w:t>Găng tay y tế nitrile không có bột talc</w:t>
      </w:r>
    </w:p>
    <w:p>
      <w:r>
        <w:t>Đôi</w:t>
      </w:r>
    </w:p>
    <w:p>
      <w:r>
        <w:t>1</w:t>
      </w:r>
    </w:p>
    <w:p>
      <w:r>
        <w:t>-</w:t>
      </w:r>
    </w:p>
    <w:p>
      <w:r>
        <w:t>Mặt nạ phòng độc 3M 7502</w:t>
      </w:r>
    </w:p>
    <w:p>
      <w:r>
        <w:t>Cái</w:t>
      </w:r>
    </w:p>
    <w:p>
      <w:r>
        <w:t>1</w:t>
      </w:r>
    </w:p>
    <w:p>
      <w:r>
        <w:t>-</w:t>
      </w:r>
    </w:p>
    <w:p>
      <w:r>
        <w:t>Khẩu trang y tế</w:t>
      </w:r>
    </w:p>
    <w:p>
      <w:r>
        <w:t>Cái</w:t>
      </w:r>
    </w:p>
    <w:p>
      <w:r>
        <w:t>1</w:t>
      </w:r>
    </w:p>
    <w:p>
      <w:r>
        <w:t>-</w:t>
      </w:r>
    </w:p>
    <w:p>
      <w:r>
        <w:t>Kính bảo hộ lao động</w:t>
      </w:r>
    </w:p>
    <w:p>
      <w:r>
        <w:t>Cái</w:t>
      </w:r>
    </w:p>
    <w:p>
      <w:r>
        <w:t>1</w:t>
      </w:r>
    </w:p>
    <w:p>
      <w:r>
        <w:t>-</w:t>
      </w:r>
    </w:p>
    <w:p>
      <w:r>
        <w:t>Găng tay chịu nhiệt</w:t>
      </w:r>
    </w:p>
    <w:p>
      <w:r>
        <w:t>Cái</w:t>
      </w:r>
    </w:p>
    <w:p>
      <w:r>
        <w:t>1</w:t>
      </w:r>
    </w:p>
    <w:p>
      <w:r>
        <w:t>1.2.3</w:t>
      </w:r>
    </w:p>
    <w:p>
      <w:r>
        <w:t>Vật tư tiêu hao phân tích chất béo tổng số (theo dịch vụ số 48)</w:t>
      </w:r>
    </w:p>
    <w:p>
      <w:r>
        <w:t>mẫu xét nghiệm</w:t>
      </w:r>
    </w:p>
    <w:p>
      <w:r>
        <w:t>1,000000</w:t>
      </w:r>
    </w:p>
    <w:p>
      <w:r>
        <w:t>-</w:t>
      </w:r>
    </w:p>
    <w:p>
      <w:r>
        <w:t>Cốc chiết Soxhlet, dung tích 100 mL</w:t>
      </w:r>
    </w:p>
    <w:p>
      <w:r>
        <w:t>cái</w:t>
      </w:r>
    </w:p>
    <w:p>
      <w:r>
        <w:t>0,006</w:t>
      </w:r>
    </w:p>
    <w:p>
      <w:r>
        <w:t>-</w:t>
      </w:r>
    </w:p>
    <w:p>
      <w:r>
        <w:t>Bình tam giác thuỷ tinh 250 mL</w:t>
      </w:r>
    </w:p>
    <w:p>
      <w:r>
        <w:t>cái</w:t>
      </w:r>
    </w:p>
    <w:p>
      <w:r>
        <w:t>0,003</w:t>
      </w:r>
    </w:p>
    <w:p>
      <w:r>
        <w:t>-</w:t>
      </w:r>
    </w:p>
    <w:p>
      <w:r>
        <w:t>Ống đong thủy tinh 100 mL</w:t>
      </w:r>
    </w:p>
    <w:p>
      <w:r>
        <w:t>cái</w:t>
      </w:r>
    </w:p>
    <w:p>
      <w:r>
        <w:t>0,001</w:t>
      </w:r>
    </w:p>
    <w:p>
      <w:r>
        <w:t>-</w:t>
      </w:r>
    </w:p>
    <w:p>
      <w:r>
        <w:t>Phễu chiết quả lê, dung tích 100 mL</w:t>
      </w:r>
    </w:p>
    <w:p>
      <w:r>
        <w:t>cái</w:t>
      </w:r>
    </w:p>
    <w:p>
      <w:r>
        <w:t>0,003</w:t>
      </w:r>
    </w:p>
    <w:p>
      <w:r>
        <w:t>-</w:t>
      </w:r>
    </w:p>
    <w:p>
      <w:r>
        <w:t>Phễu thủy tinh, đường kính 7 cm</w:t>
      </w:r>
    </w:p>
    <w:p>
      <w:r>
        <w:t>cái</w:t>
      </w:r>
    </w:p>
    <w:p>
      <w:r>
        <w:t>0,006</w:t>
      </w:r>
    </w:p>
    <w:p>
      <w:r>
        <w:t>-</w:t>
      </w:r>
    </w:p>
    <w:p>
      <w:r>
        <w:t>Cốc thủy tinh có mỏ dung tích 500 mL, có vạch chia</w:t>
      </w:r>
    </w:p>
    <w:p>
      <w:r>
        <w:t>cái</w:t>
      </w:r>
    </w:p>
    <w:p>
      <w:r>
        <w:t>0,001</w:t>
      </w:r>
    </w:p>
    <w:p>
      <w:r>
        <w:t>-</w:t>
      </w:r>
    </w:p>
    <w:p>
      <w:r>
        <w:t>Giấy lọc tròn, đường kính 110 mm</w:t>
      </w:r>
    </w:p>
    <w:p>
      <w:r>
        <w:t>cái</w:t>
      </w:r>
    </w:p>
    <w:p>
      <w:r>
        <w:t>3</w:t>
      </w:r>
    </w:p>
    <w:p>
      <w:r>
        <w:t>-</w:t>
      </w:r>
    </w:p>
    <w:p>
      <w:r>
        <w:t>Bông không thấm nước</w:t>
      </w:r>
    </w:p>
    <w:p>
      <w:r>
        <w:t>g</w:t>
      </w:r>
    </w:p>
    <w:p>
      <w:r>
        <w:t>15</w:t>
      </w:r>
    </w:p>
    <w:p>
      <w:r>
        <w:t>-</w:t>
      </w:r>
    </w:p>
    <w:p>
      <w:r>
        <w:t>Bông thấm nước</w:t>
      </w:r>
    </w:p>
    <w:p>
      <w:r>
        <w:t>g</w:t>
      </w:r>
    </w:p>
    <w:p>
      <w:r>
        <w:t>9</w:t>
      </w:r>
    </w:p>
    <w:p>
      <w:r>
        <w:t>-</w:t>
      </w:r>
    </w:p>
    <w:p>
      <w:r>
        <w:t>Giấy lọc thường</w:t>
      </w:r>
    </w:p>
    <w:p>
      <w:r>
        <w:t>tờ</w:t>
      </w:r>
    </w:p>
    <w:p>
      <w:r>
        <w:t>1</w:t>
      </w:r>
    </w:p>
    <w:p>
      <w:r>
        <w:t>-</w:t>
      </w:r>
    </w:p>
    <w:p>
      <w:r>
        <w:t>Thìa lấy mẫu</w:t>
      </w:r>
    </w:p>
    <w:p>
      <w:r>
        <w:t>bộ</w:t>
      </w:r>
    </w:p>
    <w:p>
      <w:r>
        <w:t>0,0005</w:t>
      </w:r>
    </w:p>
    <w:p>
      <w:r>
        <w:t>-</w:t>
      </w:r>
    </w:p>
    <w:p>
      <w:r>
        <w:t>Quần, áo, mũ bảo hộ lao động</w:t>
      </w:r>
    </w:p>
    <w:p>
      <w:r>
        <w:t>bộ</w:t>
      </w:r>
    </w:p>
    <w:p>
      <w:r>
        <w:t>1</w:t>
      </w:r>
    </w:p>
    <w:p>
      <w:r>
        <w:t>-</w:t>
      </w:r>
    </w:p>
    <w:p>
      <w:r>
        <w:t>Dép đi trong phòng thí nghiệm</w:t>
      </w:r>
    </w:p>
    <w:p>
      <w:r>
        <w:t>đôi</w:t>
      </w:r>
    </w:p>
    <w:p>
      <w:r>
        <w:t>1</w:t>
      </w:r>
    </w:p>
    <w:p>
      <w:r>
        <w:t>-</w:t>
      </w:r>
    </w:p>
    <w:p>
      <w:r>
        <w:t>Găng tay y tế nitrile không bột</w:t>
      </w:r>
    </w:p>
    <w:p>
      <w:r>
        <w:t>đôi</w:t>
      </w:r>
    </w:p>
    <w:p>
      <w:r>
        <w:t>2</w:t>
      </w:r>
    </w:p>
    <w:p>
      <w:r>
        <w:t>-</w:t>
      </w:r>
    </w:p>
    <w:p>
      <w:r>
        <w:t>Mặt nạ phòng độc 3M 7502</w:t>
      </w:r>
    </w:p>
    <w:p>
      <w:r>
        <w:t>cái</w:t>
      </w:r>
    </w:p>
    <w:p>
      <w:r>
        <w:t>1</w:t>
      </w:r>
    </w:p>
    <w:p>
      <w:r>
        <w:t>-</w:t>
      </w:r>
    </w:p>
    <w:p>
      <w:r>
        <w:t>Khẩu trang y tế</w:t>
      </w:r>
    </w:p>
    <w:p>
      <w:r>
        <w:t>cái</w:t>
      </w:r>
    </w:p>
    <w:p>
      <w:r>
        <w:t>2</w:t>
      </w:r>
    </w:p>
    <w:p>
      <w:r>
        <w:t>-</w:t>
      </w:r>
    </w:p>
    <w:p>
      <w:r>
        <w:t>Kính bảo hộ lao động</w:t>
      </w:r>
    </w:p>
    <w:p>
      <w:r>
        <w:t>cái</w:t>
      </w:r>
    </w:p>
    <w:p>
      <w:r>
        <w:t>1</w:t>
      </w:r>
    </w:p>
    <w:p>
      <w:r>
        <w:t>1.2.4</w:t>
      </w:r>
    </w:p>
    <w:p>
      <w:r>
        <w:t>Vật tư tiêu hao phân tích nitơ tổng và protein thô (theo dịch vụ số 54)</w:t>
      </w:r>
    </w:p>
    <w:p>
      <w:r>
        <w:t>mẫu xét nghiệm</w:t>
      </w:r>
    </w:p>
    <w:p>
      <w:r>
        <w:t>1,000000</w:t>
      </w:r>
    </w:p>
    <w:p>
      <w:r>
        <w:t>-</w:t>
      </w:r>
    </w:p>
    <w:p>
      <w:r>
        <w:t>Ống phân hủy bằng thủy tinh, dung tích 250 mL</w:t>
      </w:r>
    </w:p>
    <w:p>
      <w:r>
        <w:t>Cái</w:t>
      </w:r>
    </w:p>
    <w:p>
      <w:r>
        <w:t>0,01</w:t>
      </w:r>
    </w:p>
    <w:p>
      <w:r>
        <w:t>-</w:t>
      </w:r>
    </w:p>
    <w:p>
      <w:r>
        <w:t>Pipet thủy tinh loại 5mL, cấp A</w:t>
      </w:r>
    </w:p>
    <w:p>
      <w:r>
        <w:t>Cái</w:t>
      </w:r>
    </w:p>
    <w:p>
      <w:r>
        <w:t>0,002</w:t>
      </w:r>
    </w:p>
    <w:p>
      <w:r>
        <w:t>-</w:t>
      </w:r>
    </w:p>
    <w:p>
      <w:r>
        <w:t>Pipet thủy tinh 10mL, cấp A</w:t>
      </w:r>
    </w:p>
    <w:p>
      <w:r>
        <w:t>Cái</w:t>
      </w:r>
    </w:p>
    <w:p>
      <w:r>
        <w:t>0,001</w:t>
      </w:r>
    </w:p>
    <w:p>
      <w:r>
        <w:t>-</w:t>
      </w:r>
    </w:p>
    <w:p>
      <w:r>
        <w:t>Ống đong chia vạch thủy tinh 25 mL, có vạch chia</w:t>
      </w:r>
    </w:p>
    <w:p>
      <w:r>
        <w:t>Cái</w:t>
      </w:r>
    </w:p>
    <w:p>
      <w:r>
        <w:t>0,005</w:t>
      </w:r>
    </w:p>
    <w:p>
      <w:r>
        <w:t>-</w:t>
      </w:r>
    </w:p>
    <w:p>
      <w:r>
        <w:t>Ống đong chia vạch thủy tinh 100 mL, có vạch chia</w:t>
      </w:r>
    </w:p>
    <w:p>
      <w:r>
        <w:t>Cái</w:t>
      </w:r>
    </w:p>
    <w:p>
      <w:r>
        <w:t>0,005</w:t>
      </w:r>
    </w:p>
    <w:p>
      <w:r>
        <w:t>-</w:t>
      </w:r>
    </w:p>
    <w:p>
      <w:r>
        <w:t>Ống đong thủy tinh 500 mL, có vạch chia</w:t>
      </w:r>
    </w:p>
    <w:p>
      <w:r>
        <w:t>0,005</w:t>
      </w:r>
    </w:p>
    <w:p>
      <w:r>
        <w:t>-</w:t>
      </w:r>
    </w:p>
    <w:p>
      <w:r>
        <w:t>Bình định mức thủy tinh 1 L, cấp A, cổ mài, đường kính trong của cổ 23 ± 2 mm</w:t>
      </w:r>
    </w:p>
    <w:p>
      <w:r>
        <w:t>Cái</w:t>
      </w:r>
    </w:p>
    <w:p>
      <w:r>
        <w:t>0,002</w:t>
      </w:r>
    </w:p>
    <w:p>
      <w:r>
        <w:t>-</w:t>
      </w:r>
    </w:p>
    <w:p>
      <w:r>
        <w:t>Phễu thủy tinh, đường kính 7 cm</w:t>
      </w:r>
    </w:p>
    <w:p>
      <w:r>
        <w:t>Cái</w:t>
      </w:r>
    </w:p>
    <w:p>
      <w:r>
        <w:t>0,002</w:t>
      </w:r>
    </w:p>
    <w:p>
      <w:r>
        <w:t>-</w:t>
      </w:r>
    </w:p>
    <w:p>
      <w:r>
        <w:t>Bình tam giác 500 mL, có vạch chia</w:t>
      </w:r>
    </w:p>
    <w:p>
      <w:r>
        <w:t>Cái</w:t>
      </w:r>
    </w:p>
    <w:p>
      <w:r>
        <w:t>0,006</w:t>
      </w:r>
    </w:p>
    <w:p>
      <w:r>
        <w:t>-</w:t>
      </w:r>
    </w:p>
    <w:p>
      <w:r>
        <w:t>Buret thủy tinh khóa nhựa PTFE 25 mL, cấp A, vạch chia nhỏ nhất 0,05 mL</w:t>
      </w:r>
    </w:p>
    <w:p>
      <w:r>
        <w:t>Cái</w:t>
      </w:r>
    </w:p>
    <w:p>
      <w:r>
        <w:t>0,005</w:t>
      </w:r>
    </w:p>
    <w:p>
      <w:r>
        <w:t>-</w:t>
      </w:r>
    </w:p>
    <w:p>
      <w:r>
        <w:t>Cốc thủy tinh có mỏ dung tích 2 L, có vạch chia, chịu nhiệt</w:t>
      </w:r>
    </w:p>
    <w:p>
      <w:r>
        <w:t>Cái</w:t>
      </w:r>
    </w:p>
    <w:p>
      <w:r>
        <w:t>0,001</w:t>
      </w:r>
    </w:p>
    <w:p>
      <w:r>
        <w:t>-</w:t>
      </w:r>
    </w:p>
    <w:p>
      <w:r>
        <w:t>Cốc thủy tinh có mỏ dung tích 500 mL, có vạch chia</w:t>
      </w:r>
    </w:p>
    <w:p>
      <w:r>
        <w:t>Cái</w:t>
      </w:r>
    </w:p>
    <w:p>
      <w:r>
        <w:t>0,002</w:t>
      </w:r>
    </w:p>
    <w:p>
      <w:r>
        <w:t>-</w:t>
      </w:r>
    </w:p>
    <w:p>
      <w:r>
        <w:t>Cốc thủy tinh có mỏ dung tích 100 mL, có vạch chia</w:t>
      </w:r>
    </w:p>
    <w:p>
      <w:r>
        <w:t>Cái</w:t>
      </w:r>
    </w:p>
    <w:p>
      <w:r>
        <w:t>0,001</w:t>
      </w:r>
    </w:p>
    <w:p>
      <w:r>
        <w:t>-</w:t>
      </w:r>
    </w:p>
    <w:p>
      <w:r>
        <w:t>Bình tia nước cất nhựa 500 mL</w:t>
      </w:r>
    </w:p>
    <w:p>
      <w:r>
        <w:t>Cái</w:t>
      </w:r>
    </w:p>
    <w:p>
      <w:r>
        <w:t>0,0002</w:t>
      </w:r>
    </w:p>
    <w:p>
      <w:r>
        <w:t>-</w:t>
      </w:r>
    </w:p>
    <w:p>
      <w:r>
        <w:t>Bình thủy tinh có nắp vặn 250 mL</w:t>
      </w:r>
    </w:p>
    <w:p>
      <w:r>
        <w:t>Cái</w:t>
      </w:r>
    </w:p>
    <w:p>
      <w:r>
        <w:t>0,001</w:t>
      </w:r>
    </w:p>
    <w:p>
      <w:r>
        <w:t>-</w:t>
      </w:r>
    </w:p>
    <w:p>
      <w:r>
        <w:t>Thìa lấy mẫu</w:t>
      </w:r>
    </w:p>
    <w:p>
      <w:r>
        <w:t>bộ</w:t>
      </w:r>
    </w:p>
    <w:p>
      <w:r>
        <w:t>0,00015</w:t>
      </w:r>
    </w:p>
    <w:p>
      <w:r>
        <w:t>-</w:t>
      </w:r>
    </w:p>
    <w:p>
      <w:r>
        <w:t>Quả bóp cao su</w:t>
      </w:r>
    </w:p>
    <w:p>
      <w:r>
        <w:t>quả</w:t>
      </w:r>
    </w:p>
    <w:p>
      <w:r>
        <w:t>0,0002</w:t>
      </w:r>
    </w:p>
    <w:p>
      <w:r>
        <w:t>-</w:t>
      </w:r>
    </w:p>
    <w:p>
      <w:r>
        <w:t>Đũa thủy tinh đường kính 7 mm, chiều dài 30 cm</w:t>
      </w:r>
    </w:p>
    <w:p>
      <w:r>
        <w:t>Cái</w:t>
      </w:r>
    </w:p>
    <w:p>
      <w:r>
        <w:t>0,003</w:t>
      </w:r>
    </w:p>
    <w:p>
      <w:r>
        <w:t>-</w:t>
      </w:r>
    </w:p>
    <w:p>
      <w:r>
        <w:t>Quần, áo, mũ bảo hộ lao động</w:t>
      </w:r>
    </w:p>
    <w:p>
      <w:r>
        <w:t>bộ</w:t>
      </w:r>
    </w:p>
    <w:p>
      <w:r>
        <w:t>1</w:t>
      </w:r>
    </w:p>
    <w:p>
      <w:r>
        <w:t>-</w:t>
      </w:r>
    </w:p>
    <w:p>
      <w:r>
        <w:t>Dép đi trong phòng thí nghiệm</w:t>
      </w:r>
    </w:p>
    <w:p>
      <w:r>
        <w:t>đôi</w:t>
      </w:r>
    </w:p>
    <w:p>
      <w:r>
        <w:t>1</w:t>
      </w:r>
    </w:p>
    <w:p>
      <w:r>
        <w:t>-</w:t>
      </w:r>
    </w:p>
    <w:p>
      <w:r>
        <w:t>Găng tay y tế nitrile không bột</w:t>
      </w:r>
    </w:p>
    <w:p>
      <w:r>
        <w:t>đôi</w:t>
      </w:r>
    </w:p>
    <w:p>
      <w:r>
        <w:t>1</w:t>
      </w:r>
    </w:p>
    <w:p>
      <w:r>
        <w:t>-</w:t>
      </w:r>
    </w:p>
    <w:p>
      <w:r>
        <w:t>Mặt nạ phòng độc 3M 7502</w:t>
      </w:r>
    </w:p>
    <w:p>
      <w:r>
        <w:t>cái</w:t>
      </w:r>
    </w:p>
    <w:p>
      <w:r>
        <w:t>1</w:t>
      </w:r>
    </w:p>
    <w:p>
      <w:r>
        <w:t>-</w:t>
      </w:r>
    </w:p>
    <w:p>
      <w:r>
        <w:t>Khẩu trang y tế</w:t>
      </w:r>
    </w:p>
    <w:p>
      <w:r>
        <w:t>cái</w:t>
      </w:r>
    </w:p>
    <w:p>
      <w:r>
        <w:t>1</w:t>
      </w:r>
    </w:p>
    <w:p>
      <w:r>
        <w:t>-</w:t>
      </w:r>
    </w:p>
    <w:p>
      <w:r>
        <w:t>Kính bảo hộ lao động</w:t>
      </w:r>
    </w:p>
    <w:p>
      <w:r>
        <w:t>cái</w:t>
      </w:r>
    </w:p>
    <w:p>
      <w:r>
        <w:t>1</w:t>
      </w:r>
    </w:p>
    <w:p>
      <w:r>
        <w:t>II</w:t>
      </w:r>
    </w:p>
    <w:p>
      <w:r>
        <w:t>Lao động trực tiếp</w:t>
      </w:r>
    </w:p>
    <w:p>
      <w:r>
        <w:t>2,1</w:t>
      </w:r>
    </w:p>
    <w:p>
      <w:r>
        <w:t>Nhân viên xét nghiệm</w:t>
      </w:r>
    </w:p>
    <w:p>
      <w:r>
        <w:t>Giờ</w:t>
      </w:r>
    </w:p>
    <w:p>
      <w:r>
        <w:t>0,500000</w:t>
      </w:r>
    </w:p>
    <w:p>
      <w:r>
        <w:t>2,2</w:t>
      </w:r>
    </w:p>
    <w:p>
      <w:r>
        <w:t>Người phê duyệt kết quả</w:t>
      </w:r>
    </w:p>
    <w:p>
      <w:r>
        <w:t>Giờ</w:t>
      </w:r>
    </w:p>
    <w:p>
      <w:r>
        <w:t>0,2000000</w:t>
      </w:r>
    </w:p>
    <w:p>
      <w:r>
        <w:t>39. Đánh giá sức bật của phần thân dưới bằng bài kiểm tra bật xa tại chỗ cho đối tượng từ 6 đến 20 tuổi</w:t>
      </w:r>
    </w:p>
    <w:p>
      <w:r>
        <w:t>STT</w:t>
      </w:r>
    </w:p>
    <w:p>
      <w:r>
        <w:t>Danh mục</w:t>
      </w:r>
    </w:p>
    <w:p>
      <w:r>
        <w:t>Đơn vị     tính</w:t>
      </w:r>
    </w:p>
    <w:p>
      <w:r>
        <w:t>Định mức</w:t>
      </w:r>
    </w:p>
    <w:p>
      <w:r>
        <w:t>I</w:t>
      </w:r>
    </w:p>
    <w:p>
      <w:r>
        <w:t>Vật tư trực tiếp</w:t>
      </w:r>
    </w:p>
    <w:p>
      <w:r>
        <w:t>1.1</w:t>
      </w:r>
    </w:p>
    <w:p>
      <w:r>
        <w:t>Thước đo không co giãn</w:t>
      </w:r>
    </w:p>
    <w:p>
      <w:r>
        <w:t>Cái</w:t>
      </w:r>
    </w:p>
    <w:p>
      <w:r>
        <w:t>0,000630</w:t>
      </w:r>
    </w:p>
    <w:p>
      <w:r>
        <w:t>1.2</w:t>
      </w:r>
    </w:p>
    <w:p>
      <w:r>
        <w:t>Băng dính màu</w:t>
      </w:r>
    </w:p>
    <w:p>
      <w:r>
        <w:t>Cuộn</w:t>
      </w:r>
    </w:p>
    <w:p>
      <w:r>
        <w:t>0,002500</w:t>
      </w:r>
    </w:p>
    <w:p>
      <w:r>
        <w:t>1.3</w:t>
      </w:r>
    </w:p>
    <w:p>
      <w:r>
        <w:t>Thước kẻ 30cm</w:t>
      </w:r>
    </w:p>
    <w:p>
      <w:r>
        <w:t>Cái</w:t>
      </w:r>
    </w:p>
    <w:p>
      <w:r>
        <w:t>0,001250</w:t>
      </w:r>
    </w:p>
    <w:p>
      <w:r>
        <w:t>1.4</w:t>
      </w:r>
    </w:p>
    <w:p>
      <w:r>
        <w:t>Giấy A4</w:t>
      </w:r>
    </w:p>
    <w:p>
      <w:r>
        <w:t>Tờ</w:t>
      </w:r>
    </w:p>
    <w:p>
      <w:r>
        <w:t>1,000000</w:t>
      </w:r>
    </w:p>
    <w:p>
      <w:r>
        <w:t>1.5</w:t>
      </w:r>
    </w:p>
    <w:p>
      <w:r>
        <w:t>Bút bi</w:t>
      </w:r>
    </w:p>
    <w:p>
      <w:r>
        <w:t>Cái</w:t>
      </w:r>
    </w:p>
    <w:p>
      <w:r>
        <w:t>0,002000</w:t>
      </w:r>
    </w:p>
    <w:p>
      <w:r>
        <w:t>II</w:t>
      </w:r>
    </w:p>
    <w:p>
      <w:r>
        <w:t>Lao động trực tiếp</w:t>
      </w:r>
    </w:p>
    <w:p>
      <w:r>
        <w:t>2.1</w:t>
      </w:r>
    </w:p>
    <w:p>
      <w:r>
        <w:t>Người đo chính</w:t>
      </w:r>
    </w:p>
    <w:p>
      <w:r>
        <w:t>Giờ</w:t>
      </w:r>
    </w:p>
    <w:p>
      <w:r>
        <w:t>0,100000</w:t>
      </w:r>
    </w:p>
    <w:p>
      <w:r>
        <w:t>2.2</w:t>
      </w:r>
    </w:p>
    <w:p>
      <w:r>
        <w:t>Người trợ giúp</w:t>
      </w:r>
    </w:p>
    <w:p>
      <w:r>
        <w:t>Giờ</w:t>
      </w:r>
    </w:p>
    <w:p>
      <w:r>
        <w:t>0,100000</w:t>
      </w:r>
    </w:p>
    <w:p>
      <w:r>
        <w:t>2.3</w:t>
      </w:r>
    </w:p>
    <w:p>
      <w:r>
        <w:t>Người phê duyệt kết quả</w:t>
      </w:r>
    </w:p>
    <w:p>
      <w:r>
        <w:t>Giờ</w:t>
      </w:r>
    </w:p>
    <w:p>
      <w:r>
        <w:t>0,050000</w:t>
      </w:r>
    </w:p>
    <w:p>
      <w:r>
        <w:t>40. Đánh giá sức mạnh của phần thân dưới thông qua bài kiểm tra nằm ngửa gập bụng cho đối tượng từ 6-20 tuổi</w:t>
      </w:r>
    </w:p>
    <w:p>
      <w:r>
        <w:t>STT</w:t>
      </w:r>
    </w:p>
    <w:p>
      <w:r>
        <w:t>Danh mục</w:t>
      </w:r>
    </w:p>
    <w:p>
      <w:r>
        <w:t>Đơn vị tính</w:t>
      </w:r>
    </w:p>
    <w:p>
      <w:r>
        <w:t>Định mức</w:t>
      </w:r>
    </w:p>
    <w:p>
      <w:r>
        <w:t>I</w:t>
      </w:r>
    </w:p>
    <w:p>
      <w:r>
        <w:t>Vật tư trực tiếp</w:t>
      </w:r>
    </w:p>
    <w:p>
      <w:r>
        <w:t>1.1</w:t>
      </w:r>
    </w:p>
    <w:p>
      <w:r>
        <w:t>Thảm tập yoga</w:t>
      </w:r>
    </w:p>
    <w:p>
      <w:r>
        <w:t>cái</w:t>
      </w:r>
    </w:p>
    <w:p>
      <w:r>
        <w:t>0,002000</w:t>
      </w:r>
    </w:p>
    <w:p>
      <w:r>
        <w:t>1.2</w:t>
      </w:r>
    </w:p>
    <w:p>
      <w:r>
        <w:t>Đồng hồ hẹn giờ</w:t>
      </w:r>
    </w:p>
    <w:p>
      <w:r>
        <w:t>cái</w:t>
      </w:r>
    </w:p>
    <w:p>
      <w:r>
        <w:t>0,000070</w:t>
      </w:r>
    </w:p>
    <w:p>
      <w:r>
        <w:t>1.3</w:t>
      </w:r>
    </w:p>
    <w:p>
      <w:r>
        <w:t>Giấy A4</w:t>
      </w:r>
    </w:p>
    <w:p>
      <w:r>
        <w:t>tờ</w:t>
      </w:r>
    </w:p>
    <w:p>
      <w:r>
        <w:t>1,000000</w:t>
      </w:r>
    </w:p>
    <w:p>
      <w:r>
        <w:t>1.4</w:t>
      </w:r>
    </w:p>
    <w:p>
      <w:r>
        <w:t>Bút bi</w:t>
      </w:r>
    </w:p>
    <w:p>
      <w:r>
        <w:t>cái</w:t>
      </w:r>
    </w:p>
    <w:p>
      <w:r>
        <w:t>0,005000</w:t>
      </w:r>
    </w:p>
    <w:p>
      <w:r>
        <w:t>II</w:t>
      </w:r>
    </w:p>
    <w:p>
      <w:r>
        <w:t>Lao động trực tiếp</w:t>
      </w:r>
    </w:p>
    <w:p>
      <w:r>
        <w:t>2.1</w:t>
      </w:r>
    </w:p>
    <w:p>
      <w:r>
        <w:t>Người đo chính</w:t>
      </w:r>
    </w:p>
    <w:p>
      <w:r>
        <w:t>giờ</w:t>
      </w:r>
    </w:p>
    <w:p>
      <w:r>
        <w:t>0,200000</w:t>
      </w:r>
    </w:p>
    <w:p>
      <w:r>
        <w:t>2.2</w:t>
      </w:r>
    </w:p>
    <w:p>
      <w:r>
        <w:t>Người trợ giúp</w:t>
      </w:r>
    </w:p>
    <w:p>
      <w:r>
        <w:t>giờ</w:t>
      </w:r>
    </w:p>
    <w:p>
      <w:r>
        <w:t>0,200000</w:t>
      </w:r>
    </w:p>
    <w:p>
      <w:r>
        <w:t>41. Hướng dẫn thực hiện bài kiểm tra ngồi chữ V và với cho đối tượng từ 6-20 tuổi</w:t>
      </w:r>
    </w:p>
    <w:p>
      <w:r>
        <w:t>STT</w:t>
      </w:r>
    </w:p>
    <w:p>
      <w:r>
        <w:t>Danh mục</w:t>
      </w:r>
    </w:p>
    <w:p>
      <w:r>
        <w:t>Đơn vị tính</w:t>
      </w:r>
    </w:p>
    <w:p>
      <w:r>
        <w:t>Định mức</w:t>
      </w:r>
    </w:p>
    <w:p>
      <w:r>
        <w:t>I</w:t>
      </w:r>
    </w:p>
    <w:p>
      <w:r>
        <w:t>Vật tư trực tiếp</w:t>
      </w:r>
    </w:p>
    <w:p>
      <w:r>
        <w:t>1.1</w:t>
      </w:r>
    </w:p>
    <w:p>
      <w:r>
        <w:t>Thước dây</w:t>
      </w:r>
    </w:p>
    <w:p>
      <w:r>
        <w:t>cái</w:t>
      </w:r>
    </w:p>
    <w:p>
      <w:r>
        <w:t>0,005000</w:t>
      </w:r>
    </w:p>
    <w:p>
      <w:r>
        <w:t>1.2</w:t>
      </w:r>
    </w:p>
    <w:p>
      <w:r>
        <w:t>Thước kẻ</w:t>
      </w:r>
    </w:p>
    <w:p>
      <w:r>
        <w:t>cái</w:t>
      </w:r>
    </w:p>
    <w:p>
      <w:r>
        <w:t>0,002000</w:t>
      </w:r>
    </w:p>
    <w:p>
      <w:r>
        <w:t>1.3</w:t>
      </w:r>
    </w:p>
    <w:p>
      <w:r>
        <w:t>Băng dính</w:t>
      </w:r>
    </w:p>
    <w:p>
      <w:r>
        <w:t>cuộn</w:t>
      </w:r>
    </w:p>
    <w:p>
      <w:r>
        <w:t>0,020000</w:t>
      </w:r>
    </w:p>
    <w:p>
      <w:r>
        <w:t>1.4</w:t>
      </w:r>
    </w:p>
    <w:p>
      <w:r>
        <w:t>Thảm tập yoga</w:t>
      </w:r>
    </w:p>
    <w:p>
      <w:r>
        <w:t>cái</w:t>
      </w:r>
    </w:p>
    <w:p>
      <w:r>
        <w:t>0,002000</w:t>
      </w:r>
    </w:p>
    <w:p>
      <w:r>
        <w:t>1.5</w:t>
      </w:r>
    </w:p>
    <w:p>
      <w:r>
        <w:t>Phấn đánh dấu</w:t>
      </w:r>
    </w:p>
    <w:p>
      <w:r>
        <w:t>cái</w:t>
      </w:r>
    </w:p>
    <w:p>
      <w:r>
        <w:t>0,020000</w:t>
      </w:r>
    </w:p>
    <w:p>
      <w:r>
        <w:t>1.6</w:t>
      </w:r>
    </w:p>
    <w:p>
      <w:r>
        <w:t>Giấy A4</w:t>
      </w:r>
    </w:p>
    <w:p>
      <w:r>
        <w:t>tờ</w:t>
      </w:r>
    </w:p>
    <w:p>
      <w:r>
        <w:t>1,000000</w:t>
      </w:r>
    </w:p>
    <w:p>
      <w:r>
        <w:t>1.7</w:t>
      </w:r>
    </w:p>
    <w:p>
      <w:r>
        <w:t>Bút bi</w:t>
      </w:r>
    </w:p>
    <w:p>
      <w:r>
        <w:t>cái</w:t>
      </w:r>
    </w:p>
    <w:p>
      <w:r>
        <w:t>0,005000</w:t>
      </w:r>
    </w:p>
    <w:p>
      <w:r>
        <w:t>II</w:t>
      </w:r>
    </w:p>
    <w:p>
      <w:r>
        <w:t>Lao động trực tiếp</w:t>
      </w:r>
    </w:p>
    <w:p>
      <w:r>
        <w:t>2.1</w:t>
      </w:r>
    </w:p>
    <w:p>
      <w:r>
        <w:t>Người đo chính</w:t>
      </w:r>
    </w:p>
    <w:p>
      <w:r>
        <w:t>giờ</w:t>
      </w:r>
    </w:p>
    <w:p>
      <w:r>
        <w:t>0,200000</w:t>
      </w:r>
    </w:p>
    <w:p>
      <w:r>
        <w:t>2.2</w:t>
      </w:r>
    </w:p>
    <w:p>
      <w:r>
        <w:t>Người trợ giúp</w:t>
      </w:r>
    </w:p>
    <w:p>
      <w:r>
        <w:t>giờ</w:t>
      </w:r>
    </w:p>
    <w:p>
      <w:r>
        <w:t>0,200000</w:t>
      </w:r>
    </w:p>
    <w:p>
      <w:r>
        <w:t>42. Đánh giá sức mạnh tay-vai thông qua bài kiểm tra lực bóp tay thuận cho đối tượng từ 6 đến 20 tuổi.</w:t>
      </w:r>
    </w:p>
    <w:p>
      <w:r>
        <w:t>STT</w:t>
      </w:r>
    </w:p>
    <w:p>
      <w:r>
        <w:t>Danh mục</w:t>
      </w:r>
    </w:p>
    <w:p>
      <w:r>
        <w:t>Đơn vị tính</w:t>
      </w:r>
    </w:p>
    <w:p>
      <w:r>
        <w:t>Định mức</w:t>
      </w:r>
    </w:p>
    <w:p>
      <w:r>
        <w:t>I</w:t>
      </w:r>
    </w:p>
    <w:p>
      <w:r>
        <w:t>Vật tư trực tiếp</w:t>
      </w:r>
    </w:p>
    <w:p>
      <w:r>
        <w:t>1.1</w:t>
      </w:r>
    </w:p>
    <w:p>
      <w:r>
        <w:t>Máy đo lực Jamar PLUS+</w:t>
      </w:r>
    </w:p>
    <w:p>
      <w:r>
        <w:t>cái</w:t>
      </w:r>
    </w:p>
    <w:p>
      <w:r>
        <w:t>0,000020</w:t>
      </w:r>
    </w:p>
    <w:p>
      <w:r>
        <w:t>1.2</w:t>
      </w:r>
    </w:p>
    <w:p>
      <w:r>
        <w:t>Pin AA</w:t>
      </w:r>
    </w:p>
    <w:p>
      <w:r>
        <w:t>cái</w:t>
      </w:r>
    </w:p>
    <w:p>
      <w:r>
        <w:t>0,050000</w:t>
      </w:r>
    </w:p>
    <w:p>
      <w:r>
        <w:t>1.3</w:t>
      </w:r>
    </w:p>
    <w:p>
      <w:r>
        <w:t>Giấy A4</w:t>
      </w:r>
    </w:p>
    <w:p>
      <w:r>
        <w:t>tờ</w:t>
      </w:r>
    </w:p>
    <w:p>
      <w:r>
        <w:t>1,000000</w:t>
      </w:r>
    </w:p>
    <w:p>
      <w:r>
        <w:t>1.4</w:t>
      </w:r>
    </w:p>
    <w:p>
      <w:r>
        <w:t>Bút bi</w:t>
      </w:r>
    </w:p>
    <w:p>
      <w:r>
        <w:t>cái</w:t>
      </w:r>
    </w:p>
    <w:p>
      <w:r>
        <w:t>0,005000</w:t>
      </w:r>
    </w:p>
    <w:p>
      <w:r>
        <w:t>II</w:t>
      </w:r>
    </w:p>
    <w:p>
      <w:r>
        <w:t>Lao động trực tiếp</w:t>
      </w:r>
    </w:p>
    <w:p>
      <w:r>
        <w:t>2.1</w:t>
      </w:r>
    </w:p>
    <w:p>
      <w:r>
        <w:t>Người đo chính</w:t>
      </w:r>
    </w:p>
    <w:p>
      <w:r>
        <w:t>giờ</w:t>
      </w:r>
    </w:p>
    <w:p>
      <w:r>
        <w:t>0,200000</w:t>
      </w:r>
    </w:p>
    <w:p>
      <w:r>
        <w:t>2.2</w:t>
      </w:r>
    </w:p>
    <w:p>
      <w:r>
        <w:t>Người trợ giúp</w:t>
      </w:r>
    </w:p>
    <w:p>
      <w:r>
        <w:t>giờ</w:t>
      </w:r>
    </w:p>
    <w:p>
      <w:r>
        <w:t>0,200000</w:t>
      </w:r>
    </w:p>
    <w:p>
      <w:r>
        <w:t>43. Sàng lọc sự phát triển của trẻ 1-66 tháng tuổi bằng bộ câu hỏi ASQ-3</w:t>
      </w:r>
    </w:p>
    <w:p>
      <w:r>
        <w:t>STT</w:t>
      </w:r>
    </w:p>
    <w:p>
      <w:r>
        <w:t>Danh mục</w:t>
      </w:r>
    </w:p>
    <w:p>
      <w:r>
        <w:t>Đơn vị tính</w:t>
      </w:r>
    </w:p>
    <w:p>
      <w:r>
        <w:t>Định mức</w:t>
      </w:r>
    </w:p>
    <w:p>
      <w:r>
        <w:t>I</w:t>
      </w:r>
    </w:p>
    <w:p>
      <w:r>
        <w:t>Vật tư trực tiếp</w:t>
      </w:r>
    </w:p>
    <w:p>
      <w:r>
        <w:t>1.1</w:t>
      </w:r>
    </w:p>
    <w:p>
      <w:r>
        <w:t>Bộ công cụ sàng lọc sự phát triển của trẻ ASQ-3</w:t>
      </w:r>
    </w:p>
    <w:p>
      <w:r>
        <w:t>Bộ</w:t>
      </w:r>
    </w:p>
    <w:p>
      <w:r>
        <w:t>0,001670</w:t>
      </w:r>
    </w:p>
    <w:p>
      <w:r>
        <w:t>1.2</w:t>
      </w:r>
    </w:p>
    <w:p>
      <w:r>
        <w:t>Ổ điện kéo dài</w:t>
      </w:r>
    </w:p>
    <w:p>
      <w:r>
        <w:t>Cái</w:t>
      </w:r>
    </w:p>
    <w:p>
      <w:r>
        <w:t>0,001670</w:t>
      </w:r>
    </w:p>
    <w:p>
      <w:r>
        <w:t>1.3</w:t>
      </w:r>
    </w:p>
    <w:p>
      <w:r>
        <w:t>Sim 4G</w:t>
      </w:r>
    </w:p>
    <w:p>
      <w:r>
        <w:t>Cái</w:t>
      </w:r>
    </w:p>
    <w:p>
      <w:r>
        <w:t>0,005000</w:t>
      </w:r>
    </w:p>
    <w:p>
      <w:r>
        <w:t>1.4</w:t>
      </w:r>
    </w:p>
    <w:p>
      <w:r>
        <w:t>Máy tính bảng</w:t>
      </w:r>
    </w:p>
    <w:p>
      <w:r>
        <w:t>Cái</w:t>
      </w:r>
    </w:p>
    <w:p>
      <w:r>
        <w:t>0,000830</w:t>
      </w:r>
    </w:p>
    <w:p>
      <w:r>
        <w:t>1.5</w:t>
      </w:r>
    </w:p>
    <w:p>
      <w:r>
        <w:t>Dụng cụ phát wifi</w:t>
      </w:r>
    </w:p>
    <w:p>
      <w:r>
        <w:t>Cái</w:t>
      </w:r>
    </w:p>
    <w:p>
      <w:r>
        <w:t>0,005000</w:t>
      </w:r>
    </w:p>
    <w:p>
      <w:r>
        <w:t>1.6</w:t>
      </w:r>
    </w:p>
    <w:p>
      <w:r>
        <w:t>Giấy A4</w:t>
      </w:r>
    </w:p>
    <w:p>
      <w:r>
        <w:t>Tờ</w:t>
      </w:r>
    </w:p>
    <w:p>
      <w:r>
        <w:t>5,000000</w:t>
      </w:r>
    </w:p>
    <w:p>
      <w:r>
        <w:t>1.7</w:t>
      </w:r>
    </w:p>
    <w:p>
      <w:r>
        <w:t>Bút bi</w:t>
      </w:r>
    </w:p>
    <w:p>
      <w:r>
        <w:t>Cái</w:t>
      </w:r>
    </w:p>
    <w:p>
      <w:r>
        <w:t>0,010000</w:t>
      </w:r>
    </w:p>
    <w:p>
      <w:r>
        <w:t>II</w:t>
      </w:r>
    </w:p>
    <w:p>
      <w:r>
        <w:t>Lao động trực tiếp</w:t>
      </w:r>
    </w:p>
    <w:p>
      <w:r>
        <w:t>1,100000</w:t>
      </w:r>
    </w:p>
    <w:p>
      <w:r>
        <w:t>2.1</w:t>
      </w:r>
    </w:p>
    <w:p>
      <w:r>
        <w:t>Người thực hiện chính sàng lọc sự phát triển của trẻ bằng bộ câu hỏi ASQ-3</w:t>
      </w:r>
    </w:p>
    <w:p>
      <w:r>
        <w:t>Giờ</w:t>
      </w:r>
    </w:p>
    <w:p>
      <w:r>
        <w:t>0,700000</w:t>
      </w:r>
    </w:p>
    <w:p>
      <w:r>
        <w:t>2.2</w:t>
      </w:r>
    </w:p>
    <w:p>
      <w:r>
        <w:t>Người trợ giúp</w:t>
      </w:r>
    </w:p>
    <w:p>
      <w:r>
        <w:t>Giờ</w:t>
      </w:r>
    </w:p>
    <w:p>
      <w:r>
        <w:t>0,100000</w:t>
      </w:r>
    </w:p>
    <w:p>
      <w:r>
        <w:t>2.3</w:t>
      </w:r>
    </w:p>
    <w:p>
      <w:r>
        <w:t>Người thẩm định và phê duyệt kết quả</w:t>
      </w:r>
    </w:p>
    <w:p>
      <w:r>
        <w:t>Giờ</w:t>
      </w:r>
    </w:p>
    <w:p>
      <w:r>
        <w:t>0,300000</w:t>
      </w:r>
    </w:p>
    <w:p>
      <w:r>
        <w:t>PHỤ LỤC II</w:t>
      </w:r>
    </w:p>
    <w:p>
      <w:r>
        <w:t>ĐỊNH MỨC KINH TẾ - KỸ THUẬT DỊCH VỤ Y TẾ DỰ PHÒNG VỀ LĨNH VỰC PHÒNG, CHỐNG BỆNH TRUYỀN NHIỄM</w:t>
      </w:r>
    </w:p>
    <w:p>
      <w:r>
        <w:t>(Ban hành kèm theo Quyết định số 40/2025/QĐ-UBND ngày 13/5/2025 của UBND tỉnh Bình Định)</w:t>
      </w:r>
    </w:p>
    <w:p>
      <w:r>
        <w:t>1. Thu thập, bảo quản và vận chuyển mẫu bệnh phẩm đường hô hấp (bao gồm cả dịch ngoáy họng của bệnh nhân tay chân miệng, đau mắt đỏ...)</w:t>
      </w:r>
    </w:p>
    <w:p>
      <w:r>
        <w:t>STT</w:t>
      </w:r>
    </w:p>
    <w:p>
      <w:r>
        <w:t>Danh mục</w:t>
      </w:r>
    </w:p>
    <w:p>
      <w:r>
        <w:t>Đơn vị     tính</w:t>
      </w:r>
    </w:p>
    <w:p>
      <w:r>
        <w:t>Định mức</w:t>
      </w:r>
    </w:p>
    <w:p>
      <w:r>
        <w:t>I</w:t>
      </w:r>
    </w:p>
    <w:p>
      <w:r>
        <w:t>Vật tư trực tiếp</w:t>
      </w:r>
    </w:p>
    <w:p>
      <w:r>
        <w:t>1.1</w:t>
      </w:r>
    </w:p>
    <w:p>
      <w:r>
        <w:t>Sinh phẩm, hoá chất</w:t>
      </w:r>
    </w:p>
    <w:p>
      <w:r>
        <w:t>1.1.1</w:t>
      </w:r>
    </w:p>
    <w:p>
      <w:r>
        <w:t>Môi trường vận chuyển</w:t>
      </w:r>
    </w:p>
    <w:p>
      <w:r>
        <w:t>Ống</w:t>
      </w:r>
    </w:p>
    <w:p>
      <w:r>
        <w:t>1,050000</w:t>
      </w:r>
    </w:p>
    <w:p>
      <w:r>
        <w:t>1.2</w:t>
      </w:r>
    </w:p>
    <w:p>
      <w:r>
        <w:t>Vật tư khác</w:t>
      </w:r>
    </w:p>
    <w:p>
      <w:r>
        <w:t>1.2.1</w:t>
      </w:r>
    </w:p>
    <w:p>
      <w:r>
        <w:t>Que ngoáy họng</w:t>
      </w:r>
    </w:p>
    <w:p>
      <w:r>
        <w:t>Cái</w:t>
      </w:r>
    </w:p>
    <w:p>
      <w:r>
        <w:t>2,100000</w:t>
      </w:r>
    </w:p>
    <w:p>
      <w:r>
        <w:t>1.2.2</w:t>
      </w:r>
    </w:p>
    <w:p>
      <w:r>
        <w:t>Que ngoáy mũi</w:t>
      </w:r>
    </w:p>
    <w:p>
      <w:r>
        <w:t>Cái</w:t>
      </w:r>
    </w:p>
    <w:p>
      <w:r>
        <w:t>2,100000</w:t>
      </w:r>
    </w:p>
    <w:p>
      <w:r>
        <w:t>1.2.3</w:t>
      </w:r>
    </w:p>
    <w:p>
      <w:r>
        <w:t>Que ngoáy tỵ hầu</w:t>
      </w:r>
    </w:p>
    <w:p>
      <w:r>
        <w:t>Cái</w:t>
      </w:r>
    </w:p>
    <w:p>
      <w:r>
        <w:t>1,050000</w:t>
      </w:r>
    </w:p>
    <w:p>
      <w:r>
        <w:t>1.2.4</w:t>
      </w:r>
    </w:p>
    <w:p>
      <w:r>
        <w:t>Que đè lưỡi</w:t>
      </w:r>
    </w:p>
    <w:p>
      <w:r>
        <w:t>Cái</w:t>
      </w:r>
    </w:p>
    <w:p>
      <w:r>
        <w:t>1,050000</w:t>
      </w:r>
    </w:p>
    <w:p>
      <w:r>
        <w:t>1.2.5</w:t>
      </w:r>
    </w:p>
    <w:p>
      <w:r>
        <w:t>Ống hút dịch nội khí quản</w:t>
      </w:r>
    </w:p>
    <w:p>
      <w:r>
        <w:t>Cái</w:t>
      </w:r>
    </w:p>
    <w:p>
      <w:r>
        <w:t>1,050000</w:t>
      </w:r>
    </w:p>
    <w:p>
      <w:r>
        <w:t>1.2.6</w:t>
      </w:r>
    </w:p>
    <w:p>
      <w:r>
        <w:t>Bơm tiêm</w:t>
      </w:r>
    </w:p>
    <w:p>
      <w:r>
        <w:t>Cái</w:t>
      </w:r>
    </w:p>
    <w:p>
      <w:r>
        <w:t>1,050000</w:t>
      </w:r>
    </w:p>
    <w:p>
      <w:r>
        <w:t>1.2.7</w:t>
      </w:r>
    </w:p>
    <w:p>
      <w:r>
        <w:t>Túi nilon</w:t>
      </w:r>
    </w:p>
    <w:p>
      <w:r>
        <w:t>Cái</w:t>
      </w:r>
    </w:p>
    <w:p>
      <w:r>
        <w:t>1,050000</w:t>
      </w:r>
    </w:p>
    <w:p>
      <w:r>
        <w:t>1.2.8</w:t>
      </w:r>
    </w:p>
    <w:p>
      <w:r>
        <w:t>Giấy thấm</w:t>
      </w:r>
    </w:p>
    <w:p>
      <w:r>
        <w:t>Tờ</w:t>
      </w:r>
    </w:p>
    <w:p>
      <w:r>
        <w:t>1,050000</w:t>
      </w:r>
    </w:p>
    <w:p>
      <w:r>
        <w:t>1.2.9</w:t>
      </w:r>
    </w:p>
    <w:p>
      <w:r>
        <w:t>Parafin</w:t>
      </w:r>
    </w:p>
    <w:p>
      <w:r>
        <w:t>cm</w:t>
      </w:r>
    </w:p>
    <w:p>
      <w:r>
        <w:t>1,050000</w:t>
      </w:r>
    </w:p>
    <w:p>
      <w:r>
        <w:t>1.2.10</w:t>
      </w:r>
    </w:p>
    <w:p>
      <w:r>
        <w:t>Găng tay không bột các cỡ</w:t>
      </w:r>
    </w:p>
    <w:p>
      <w:r>
        <w:t>Cái</w:t>
      </w:r>
    </w:p>
    <w:p>
      <w:r>
        <w:t>0,210000</w:t>
      </w:r>
    </w:p>
    <w:p>
      <w:r>
        <w:t>1.2.11</w:t>
      </w:r>
    </w:p>
    <w:p>
      <w:r>
        <w:t>Khẩu trang y tế</w:t>
      </w:r>
    </w:p>
    <w:p>
      <w:r>
        <w:t>Cái</w:t>
      </w:r>
    </w:p>
    <w:p>
      <w:r>
        <w:t>0,105000</w:t>
      </w:r>
    </w:p>
    <w:p>
      <w:r>
        <w:t>1.2.12</w:t>
      </w:r>
    </w:p>
    <w:p>
      <w:r>
        <w:t>Trang bị bảo hộ cá nhân</w:t>
      </w:r>
    </w:p>
    <w:p>
      <w:r>
        <w:t>Bộ</w:t>
      </w:r>
    </w:p>
    <w:p>
      <w:r>
        <w:t>0,400000</w:t>
      </w:r>
    </w:p>
    <w:p>
      <w:r>
        <w:t>1.2.13</w:t>
      </w:r>
    </w:p>
    <w:p>
      <w:r>
        <w:t>Đá gel</w:t>
      </w:r>
    </w:p>
    <w:p>
      <w:r>
        <w:t>Cái</w:t>
      </w:r>
    </w:p>
    <w:p>
      <w:r>
        <w:t>0,210000</w:t>
      </w:r>
    </w:p>
    <w:p>
      <w:r>
        <w:t>1.2.14</w:t>
      </w:r>
    </w:p>
    <w:p>
      <w:r>
        <w:t>Dung dịch sát khuẩn tay</w:t>
      </w:r>
    </w:p>
    <w:p>
      <w:r>
        <w:t>mL</w:t>
      </w:r>
    </w:p>
    <w:p>
      <w:r>
        <w:t>8,000000</w:t>
      </w:r>
    </w:p>
    <w:p>
      <w:r>
        <w:t>1.2.15</w:t>
      </w:r>
    </w:p>
    <w:p>
      <w:r>
        <w:t>Các hóa chất, vật tư tiệt trùng, khử nhiễm</w:t>
      </w:r>
    </w:p>
    <w:p>
      <w:r>
        <w:t>Gói</w:t>
      </w:r>
    </w:p>
    <w:p>
      <w:r>
        <w:t>0,010000</w:t>
      </w:r>
    </w:p>
    <w:p>
      <w:r>
        <w:t>1.2.16</w:t>
      </w:r>
    </w:p>
    <w:p>
      <w:r>
        <w:t>Bình giữ lạnh</w:t>
      </w:r>
    </w:p>
    <w:p>
      <w:r>
        <w:t>Cái</w:t>
      </w:r>
    </w:p>
    <w:p>
      <w:r>
        <w:t>0,000670</w:t>
      </w:r>
    </w:p>
    <w:p>
      <w:r>
        <w:t>1.2.17</w:t>
      </w:r>
    </w:p>
    <w:p>
      <w:r>
        <w:t>Giấy A4</w:t>
      </w:r>
    </w:p>
    <w:p>
      <w:r>
        <w:t>Tờ</w:t>
      </w:r>
    </w:p>
    <w:p>
      <w:r>
        <w:t>1,050000</w:t>
      </w:r>
    </w:p>
    <w:p>
      <w:r>
        <w:t>1.2.18</w:t>
      </w:r>
    </w:p>
    <w:p>
      <w:r>
        <w:t>Mực in</w:t>
      </w:r>
    </w:p>
    <w:p>
      <w:r>
        <w:t>Hộp</w:t>
      </w:r>
    </w:p>
    <w:p>
      <w:r>
        <w:t>0,002100</w:t>
      </w:r>
    </w:p>
    <w:p>
      <w:r>
        <w:t>1.2.19</w:t>
      </w:r>
    </w:p>
    <w:p>
      <w:r>
        <w:t>Bút lông dầu</w:t>
      </w:r>
    </w:p>
    <w:p>
      <w:r>
        <w:t>Cái</w:t>
      </w:r>
    </w:p>
    <w:p>
      <w:r>
        <w:t>0,000530</w:t>
      </w:r>
    </w:p>
    <w:p>
      <w:r>
        <w:t>1.2.20</w:t>
      </w:r>
    </w:p>
    <w:p>
      <w:r>
        <w:t>Bút</w:t>
      </w:r>
    </w:p>
    <w:p>
      <w:r>
        <w:t>Cái</w:t>
      </w:r>
    </w:p>
    <w:p>
      <w:r>
        <w:t>0,010000</w:t>
      </w:r>
    </w:p>
    <w:p>
      <w:r>
        <w:t>1.2.21</w:t>
      </w:r>
    </w:p>
    <w:p>
      <w:r>
        <w:t>Văn phòng phẩm khác (Kẹp, ghim…)</w:t>
      </w:r>
    </w:p>
    <w:p>
      <w:r>
        <w:t>Cái</w:t>
      </w:r>
    </w:p>
    <w:p>
      <w:r>
        <w:t>1,000000</w:t>
      </w:r>
    </w:p>
    <w:p>
      <w:r>
        <w:t>1.2.22</w:t>
      </w:r>
    </w:p>
    <w:p>
      <w:r>
        <w:t>Túi đựng rác các loại</w:t>
      </w:r>
    </w:p>
    <w:p>
      <w:r>
        <w:t>Cái</w:t>
      </w:r>
    </w:p>
    <w:p>
      <w:r>
        <w:t>0,105000</w:t>
      </w:r>
    </w:p>
    <w:p>
      <w:r>
        <w:t>II</w:t>
      </w:r>
    </w:p>
    <w:p>
      <w:r>
        <w:t>Lao động trực tiếp</w:t>
      </w:r>
    </w:p>
    <w:p>
      <w:r>
        <w:t>2.1</w:t>
      </w:r>
    </w:p>
    <w:p>
      <w:r>
        <w:t>Nhân viên lấy mẫu</w:t>
      </w:r>
    </w:p>
    <w:p>
      <w:r>
        <w:t>Giờ</w:t>
      </w:r>
    </w:p>
    <w:p>
      <w:r>
        <w:t>0,075000</w:t>
      </w:r>
    </w:p>
    <w:p>
      <w:r>
        <w:t>2. Thu thập, bảo quản và vận chuyển mẫu bệnh phẩm đường tiêu hóa (bao gồm bệnh phẩm từ bệnh nhân tiêu chảy, liệt mềm cấp, tay chân miệng...)</w:t>
      </w:r>
    </w:p>
    <w:p>
      <w:r>
        <w:t>STT</w:t>
      </w:r>
    </w:p>
    <w:p>
      <w:r>
        <w:t>Danh mục</w:t>
      </w:r>
    </w:p>
    <w:p>
      <w:r>
        <w:t>Đơn vị     tính</w:t>
      </w:r>
    </w:p>
    <w:p>
      <w:r>
        <w:t>Định mức</w:t>
      </w:r>
    </w:p>
    <w:p>
      <w:r>
        <w:t>I</w:t>
      </w:r>
    </w:p>
    <w:p>
      <w:r>
        <w:t>Vật tư trực tiếp</w:t>
      </w:r>
    </w:p>
    <w:p>
      <w:r>
        <w:t>1.1</w:t>
      </w:r>
    </w:p>
    <w:p>
      <w:r>
        <w:t>Sinh phẩm, hoá chất</w:t>
      </w:r>
    </w:p>
    <w:p>
      <w:r>
        <w:t>1.1.1</w:t>
      </w:r>
    </w:p>
    <w:p>
      <w:r>
        <w:t>Nước muối sinh lý</w:t>
      </w:r>
    </w:p>
    <w:p>
      <w:r>
        <w:t>mL</w:t>
      </w:r>
    </w:p>
    <w:p>
      <w:r>
        <w:t>0,420000</w:t>
      </w:r>
    </w:p>
    <w:p>
      <w:r>
        <w:t>1.1.2</w:t>
      </w:r>
    </w:p>
    <w:p>
      <w:r>
        <w:t>Môi trường vận chuyển</w:t>
      </w:r>
    </w:p>
    <w:p>
      <w:r>
        <w:t>Ống</w:t>
      </w:r>
    </w:p>
    <w:p>
      <w:r>
        <w:t>1,050000</w:t>
      </w:r>
    </w:p>
    <w:p>
      <w:r>
        <w:t>1.2</w:t>
      </w:r>
    </w:p>
    <w:p>
      <w:r>
        <w:t>Vật tư khác</w:t>
      </w:r>
    </w:p>
    <w:p>
      <w:r>
        <w:t>1.2.1</w:t>
      </w:r>
    </w:p>
    <w:p>
      <w:r>
        <w:t>Tăm bông vô trùng</w:t>
      </w:r>
    </w:p>
    <w:p>
      <w:r>
        <w:t>Cái</w:t>
      </w:r>
    </w:p>
    <w:p>
      <w:r>
        <w:t>2,100000</w:t>
      </w:r>
    </w:p>
    <w:p>
      <w:r>
        <w:t>1.2.2</w:t>
      </w:r>
    </w:p>
    <w:p>
      <w:r>
        <w:t>Lọ sạch đựng mẫu có muỗng</w:t>
      </w:r>
    </w:p>
    <w:p>
      <w:r>
        <w:t>Cái</w:t>
      </w:r>
    </w:p>
    <w:p>
      <w:r>
        <w:t>1,050000</w:t>
      </w:r>
    </w:p>
    <w:p>
      <w:r>
        <w:t>1.2.3</w:t>
      </w:r>
    </w:p>
    <w:p>
      <w:r>
        <w:t>Găng tay dùng 1 lần</w:t>
      </w:r>
    </w:p>
    <w:p>
      <w:r>
        <w:t>Cái</w:t>
      </w:r>
    </w:p>
    <w:p>
      <w:r>
        <w:t>2,100000</w:t>
      </w:r>
    </w:p>
    <w:p>
      <w:r>
        <w:t>1.2.4</w:t>
      </w:r>
    </w:p>
    <w:p>
      <w:r>
        <w:t>Khẩu trang y tế</w:t>
      </w:r>
    </w:p>
    <w:p>
      <w:r>
        <w:t>Đôi</w:t>
      </w:r>
    </w:p>
    <w:p>
      <w:r>
        <w:t>1,050000</w:t>
      </w:r>
    </w:p>
    <w:p>
      <w:r>
        <w:t>1.2.5</w:t>
      </w:r>
    </w:p>
    <w:p>
      <w:r>
        <w:t>Giấy thấm</w:t>
      </w:r>
    </w:p>
    <w:p>
      <w:r>
        <w:t>Tờ</w:t>
      </w:r>
    </w:p>
    <w:p>
      <w:r>
        <w:t>2,100000</w:t>
      </w:r>
    </w:p>
    <w:p>
      <w:r>
        <w:t>1.2.6</w:t>
      </w:r>
    </w:p>
    <w:p>
      <w:r>
        <w:t>Giấy A4</w:t>
      </w:r>
    </w:p>
    <w:p>
      <w:r>
        <w:t>Tờ</w:t>
      </w:r>
    </w:p>
    <w:p>
      <w:r>
        <w:t>1,050000</w:t>
      </w:r>
    </w:p>
    <w:p>
      <w:r>
        <w:t>1.2.7</w:t>
      </w:r>
    </w:p>
    <w:p>
      <w:r>
        <w:t>Mực in</w:t>
      </w:r>
    </w:p>
    <w:p>
      <w:r>
        <w:t>Hộp</w:t>
      </w:r>
    </w:p>
    <w:p>
      <w:r>
        <w:t>0,002100</w:t>
      </w:r>
    </w:p>
    <w:p>
      <w:r>
        <w:t>1.2.8</w:t>
      </w:r>
    </w:p>
    <w:p>
      <w:r>
        <w:t>Bút</w:t>
      </w:r>
    </w:p>
    <w:p>
      <w:r>
        <w:t>Cái</w:t>
      </w:r>
    </w:p>
    <w:p>
      <w:r>
        <w:t>0,010000</w:t>
      </w:r>
    </w:p>
    <w:p>
      <w:r>
        <w:t>1.2.9</w:t>
      </w:r>
    </w:p>
    <w:p>
      <w:r>
        <w:t>Văn phòng phẩm khác (kẹp, ghim…)</w:t>
      </w:r>
    </w:p>
    <w:p>
      <w:r>
        <w:t>Cái</w:t>
      </w:r>
    </w:p>
    <w:p>
      <w:r>
        <w:t>1,050000</w:t>
      </w:r>
    </w:p>
    <w:p>
      <w:r>
        <w:t>1.2.10</w:t>
      </w:r>
    </w:p>
    <w:p>
      <w:r>
        <w:t>Chloramine B</w:t>
      </w:r>
    </w:p>
    <w:p>
      <w:r>
        <w:t>g</w:t>
      </w:r>
    </w:p>
    <w:p>
      <w:r>
        <w:t>2,100000</w:t>
      </w:r>
    </w:p>
    <w:p>
      <w:r>
        <w:t>1.2.11</w:t>
      </w:r>
    </w:p>
    <w:p>
      <w:r>
        <w:t>Dung dịch sát khuẩn tay</w:t>
      </w:r>
    </w:p>
    <w:p>
      <w:r>
        <w:t>mL</w:t>
      </w:r>
    </w:p>
    <w:p>
      <w:r>
        <w:t>31,50000</w:t>
      </w:r>
    </w:p>
    <w:p>
      <w:r>
        <w:t>1.2.12</w:t>
      </w:r>
    </w:p>
    <w:p>
      <w:r>
        <w:t>Túi đựng rác các loại</w:t>
      </w:r>
    </w:p>
    <w:p>
      <w:r>
        <w:t>Cái</w:t>
      </w:r>
    </w:p>
    <w:p>
      <w:r>
        <w:t>0,105000</w:t>
      </w:r>
    </w:p>
    <w:p>
      <w:r>
        <w:t>1.2.13</w:t>
      </w:r>
    </w:p>
    <w:p>
      <w:r>
        <w:t>Trang bị bảo hộ cá nhân</w:t>
      </w:r>
    </w:p>
    <w:p>
      <w:r>
        <w:t>Bộ</w:t>
      </w:r>
    </w:p>
    <w:p>
      <w:r>
        <w:t>0,400000</w:t>
      </w:r>
    </w:p>
    <w:p>
      <w:r>
        <w:t>II</w:t>
      </w:r>
    </w:p>
    <w:p>
      <w:r>
        <w:t>Lao động trực tiếp</w:t>
      </w:r>
    </w:p>
    <w:p>
      <w:r>
        <w:t>2.1</w:t>
      </w:r>
    </w:p>
    <w:p>
      <w:r>
        <w:t>Nhân viên lấy mẫu</w:t>
      </w:r>
    </w:p>
    <w:p>
      <w:r>
        <w:t>Giờ</w:t>
      </w:r>
    </w:p>
    <w:p>
      <w:r>
        <w:t>0,600000</w:t>
      </w:r>
    </w:p>
    <w:p>
      <w:r>
        <w:t>3. Thu thập, bảo quản và vận chuyển mẫu bệnh phẩm đường máu (máu, huyết thanh, huyết tương …) cho xét nghiệm huyết thanh học</w:t>
      </w:r>
    </w:p>
    <w:p>
      <w:r>
        <w:t>STT</w:t>
      </w:r>
    </w:p>
    <w:p>
      <w:r>
        <w:t>Danh mục</w:t>
      </w:r>
    </w:p>
    <w:p>
      <w:r>
        <w:t>Đơn vị     tính</w:t>
      </w:r>
    </w:p>
    <w:p>
      <w:r>
        <w:t>Định mức</w:t>
      </w:r>
    </w:p>
    <w:p>
      <w:r>
        <w:t>I</w:t>
      </w:r>
    </w:p>
    <w:p>
      <w:r>
        <w:t>Vật tư trực tiếp</w:t>
      </w:r>
    </w:p>
    <w:p>
      <w:r>
        <w:t>1.1</w:t>
      </w:r>
    </w:p>
    <w:p>
      <w:r>
        <w:t>Khẩu trang y tế</w:t>
      </w:r>
    </w:p>
    <w:p>
      <w:r>
        <w:t>Cái</w:t>
      </w:r>
    </w:p>
    <w:p>
      <w:r>
        <w:t>0,105000</w:t>
      </w:r>
    </w:p>
    <w:p>
      <w:r>
        <w:t>1.2</w:t>
      </w:r>
    </w:p>
    <w:p>
      <w:r>
        <w:t>Trang bị bảo hộ cá nhân</w:t>
      </w:r>
    </w:p>
    <w:p>
      <w:r>
        <w:t>Bộ</w:t>
      </w:r>
    </w:p>
    <w:p>
      <w:r>
        <w:t>0,000400</w:t>
      </w:r>
    </w:p>
    <w:p>
      <w:r>
        <w:t>1.3</w:t>
      </w:r>
    </w:p>
    <w:p>
      <w:r>
        <w:t>Găng tay y tế</w:t>
      </w:r>
    </w:p>
    <w:p>
      <w:r>
        <w:t>Đôi</w:t>
      </w:r>
    </w:p>
    <w:p>
      <w:r>
        <w:t>1,050000</w:t>
      </w:r>
    </w:p>
    <w:p>
      <w:r>
        <w:t>1.4</w:t>
      </w:r>
    </w:p>
    <w:p>
      <w:r>
        <w:t>Bơm kim tiêm</w:t>
      </w:r>
    </w:p>
    <w:p>
      <w:r>
        <w:t>Cái</w:t>
      </w:r>
    </w:p>
    <w:p>
      <w:r>
        <w:t>1,050000</w:t>
      </w:r>
    </w:p>
    <w:p>
      <w:r>
        <w:t>1.5</w:t>
      </w:r>
    </w:p>
    <w:p>
      <w:r>
        <w:t>Ống nghiệm lấy máu 5 mL</w:t>
      </w:r>
    </w:p>
    <w:p>
      <w:r>
        <w:t>Cái</w:t>
      </w:r>
    </w:p>
    <w:p>
      <w:r>
        <w:t>1,050000</w:t>
      </w:r>
    </w:p>
    <w:p>
      <w:r>
        <w:t>1.6</w:t>
      </w:r>
    </w:p>
    <w:p>
      <w:r>
        <w:t>Bông y tế</w:t>
      </w:r>
    </w:p>
    <w:p>
      <w:r>
        <w:t>Gói</w:t>
      </w:r>
    </w:p>
    <w:p>
      <w:r>
        <w:t>0,002390</w:t>
      </w:r>
    </w:p>
    <w:p>
      <w:r>
        <w:t>1.7</w:t>
      </w:r>
    </w:p>
    <w:p>
      <w:r>
        <w:t>Cồn 70 %</w:t>
      </w:r>
    </w:p>
    <w:p>
      <w:r>
        <w:t>Chai</w:t>
      </w:r>
    </w:p>
    <w:p>
      <w:r>
        <w:t>0,004730</w:t>
      </w:r>
    </w:p>
    <w:p>
      <w:r>
        <w:t>1.8</w:t>
      </w:r>
    </w:p>
    <w:p>
      <w:r>
        <w:t>Hộp đựng vật sắc nhọn</w:t>
      </w:r>
    </w:p>
    <w:p>
      <w:r>
        <w:t>Cái</w:t>
      </w:r>
    </w:p>
    <w:p>
      <w:r>
        <w:t>0,052500</w:t>
      </w:r>
    </w:p>
    <w:p>
      <w:r>
        <w:t>1.9</w:t>
      </w:r>
    </w:p>
    <w:p>
      <w:r>
        <w:t>Đầu côn 1000 µL</w:t>
      </w:r>
    </w:p>
    <w:p>
      <w:r>
        <w:t>Cái</w:t>
      </w:r>
    </w:p>
    <w:p>
      <w:r>
        <w:t>1,050000</w:t>
      </w:r>
    </w:p>
    <w:p>
      <w:r>
        <w:t>1.10</w:t>
      </w:r>
    </w:p>
    <w:p>
      <w:r>
        <w:t>Ống lưu mẫu 2 mL có nắp xoáy chịu được nhiệt độ âm sâu</w:t>
      </w:r>
    </w:p>
    <w:p>
      <w:r>
        <w:t>Cái</w:t>
      </w:r>
    </w:p>
    <w:p>
      <w:r>
        <w:t>1,050000</w:t>
      </w:r>
    </w:p>
    <w:p>
      <w:r>
        <w:t>1.11</w:t>
      </w:r>
    </w:p>
    <w:p>
      <w:r>
        <w:t>Túi nilon có khóa zip</w:t>
      </w:r>
    </w:p>
    <w:p>
      <w:r>
        <w:t>Cái</w:t>
      </w:r>
    </w:p>
    <w:p>
      <w:r>
        <w:t>0,002390</w:t>
      </w:r>
    </w:p>
    <w:p>
      <w:r>
        <w:t>1.12</w:t>
      </w:r>
    </w:p>
    <w:p>
      <w:r>
        <w:t>Nhãn dán thùng vận chuyển</w:t>
      </w:r>
    </w:p>
    <w:p>
      <w:r>
        <w:t>Cái</w:t>
      </w:r>
    </w:p>
    <w:p>
      <w:r>
        <w:t>0,002390</w:t>
      </w:r>
    </w:p>
    <w:p>
      <w:r>
        <w:t>1.13</w:t>
      </w:r>
    </w:p>
    <w:p>
      <w:r>
        <w:t>Nhãn (bao gồm giấy và mực)</w:t>
      </w:r>
    </w:p>
    <w:p>
      <w:r>
        <w:t>Cái</w:t>
      </w:r>
    </w:p>
    <w:p>
      <w:r>
        <w:t>1,050000</w:t>
      </w:r>
    </w:p>
    <w:p>
      <w:r>
        <w:t>1.14</w:t>
      </w:r>
    </w:p>
    <w:p>
      <w:r>
        <w:t>Giấy thấm</w:t>
      </w:r>
    </w:p>
    <w:p>
      <w:r>
        <w:t>Tờ</w:t>
      </w:r>
    </w:p>
    <w:p>
      <w:r>
        <w:t>1,050000</w:t>
      </w:r>
    </w:p>
    <w:p>
      <w:r>
        <w:t>1.15</w:t>
      </w:r>
    </w:p>
    <w:p>
      <w:r>
        <w:t>Pank</w:t>
      </w:r>
    </w:p>
    <w:p>
      <w:r>
        <w:t>Cái</w:t>
      </w:r>
    </w:p>
    <w:p>
      <w:r>
        <w:t>0,000200</w:t>
      </w:r>
    </w:p>
    <w:p>
      <w:r>
        <w:t>1.16</w:t>
      </w:r>
    </w:p>
    <w:p>
      <w:r>
        <w:t>Kéo</w:t>
      </w:r>
    </w:p>
    <w:p>
      <w:r>
        <w:t>Cái</w:t>
      </w:r>
    </w:p>
    <w:p>
      <w:r>
        <w:t>0,000200</w:t>
      </w:r>
    </w:p>
    <w:p>
      <w:r>
        <w:t>1.17</w:t>
      </w:r>
    </w:p>
    <w:p>
      <w:r>
        <w:t>Dây garo</w:t>
      </w:r>
    </w:p>
    <w:p>
      <w:r>
        <w:t>Cái</w:t>
      </w:r>
    </w:p>
    <w:p>
      <w:r>
        <w:t>0,000200</w:t>
      </w:r>
    </w:p>
    <w:p>
      <w:r>
        <w:t>1.18</w:t>
      </w:r>
    </w:p>
    <w:p>
      <w:r>
        <w:t>Gối nhỏ kê tay</w:t>
      </w:r>
    </w:p>
    <w:p>
      <w:r>
        <w:t>Cái</w:t>
      </w:r>
    </w:p>
    <w:p>
      <w:r>
        <w:t>0,000200</w:t>
      </w:r>
    </w:p>
    <w:p>
      <w:r>
        <w:t>1.19</w:t>
      </w:r>
    </w:p>
    <w:p>
      <w:r>
        <w:t>Giá để ống nghiệm</w:t>
      </w:r>
    </w:p>
    <w:p>
      <w:r>
        <w:t>Cái</w:t>
      </w:r>
    </w:p>
    <w:p>
      <w:r>
        <w:t>0,000200</w:t>
      </w:r>
    </w:p>
    <w:p>
      <w:r>
        <w:t>1.20</w:t>
      </w:r>
    </w:p>
    <w:p>
      <w:r>
        <w:t>Thùng vận chuyển</w:t>
      </w:r>
    </w:p>
    <w:p>
      <w:r>
        <w:t>Cái</w:t>
      </w:r>
    </w:p>
    <w:p>
      <w:r>
        <w:t>0,000040</w:t>
      </w:r>
    </w:p>
    <w:p>
      <w:r>
        <w:t>1.21</w:t>
      </w:r>
    </w:p>
    <w:p>
      <w:r>
        <w:t>Gel giữ lạnh</w:t>
      </w:r>
    </w:p>
    <w:p>
      <w:r>
        <w:t>Cái</w:t>
      </w:r>
    </w:p>
    <w:p>
      <w:r>
        <w:t>0,000990</w:t>
      </w:r>
    </w:p>
    <w:p>
      <w:r>
        <w:t>1.22</w:t>
      </w:r>
    </w:p>
    <w:p>
      <w:r>
        <w:t>Micropipet 1000 µL</w:t>
      </w:r>
    </w:p>
    <w:p>
      <w:r>
        <w:t>Cái</w:t>
      </w:r>
    </w:p>
    <w:p>
      <w:r>
        <w:t>0,002000</w:t>
      </w:r>
    </w:p>
    <w:p>
      <w:r>
        <w:t>1.23</w:t>
      </w:r>
    </w:p>
    <w:p>
      <w:r>
        <w:t>Giấy</w:t>
      </w:r>
    </w:p>
    <w:p>
      <w:r>
        <w:t>Tờ</w:t>
      </w:r>
    </w:p>
    <w:p>
      <w:r>
        <w:t>2,000000</w:t>
      </w:r>
    </w:p>
    <w:p>
      <w:r>
        <w:t>1.24</w:t>
      </w:r>
    </w:p>
    <w:p>
      <w:r>
        <w:t>Bút</w:t>
      </w:r>
    </w:p>
    <w:p>
      <w:r>
        <w:t>Cái</w:t>
      </w:r>
    </w:p>
    <w:p>
      <w:r>
        <w:t>0,010000</w:t>
      </w:r>
    </w:p>
    <w:p>
      <w:r>
        <w:t>1.25</w:t>
      </w:r>
    </w:p>
    <w:p>
      <w:r>
        <w:t>Văn phòng phẩm khác (kẹp, ghim…)</w:t>
      </w:r>
    </w:p>
    <w:p>
      <w:r>
        <w:t>Cái</w:t>
      </w:r>
    </w:p>
    <w:p>
      <w:r>
        <w:t>1,050000</w:t>
      </w:r>
    </w:p>
    <w:p>
      <w:r>
        <w:t>1.26</w:t>
      </w:r>
    </w:p>
    <w:p>
      <w:r>
        <w:t>Mực in</w:t>
      </w:r>
    </w:p>
    <w:p>
      <w:r>
        <w:t>Hộp</w:t>
      </w:r>
    </w:p>
    <w:p>
      <w:r>
        <w:t>0,002100</w:t>
      </w:r>
    </w:p>
    <w:p>
      <w:r>
        <w:t>1.27</w:t>
      </w:r>
    </w:p>
    <w:p>
      <w:r>
        <w:t>Túi đựng rác các loại</w:t>
      </w:r>
    </w:p>
    <w:p>
      <w:r>
        <w:t>Cái</w:t>
      </w:r>
    </w:p>
    <w:p>
      <w:r>
        <w:t>0,105000</w:t>
      </w:r>
    </w:p>
    <w:p>
      <w:r>
        <w:t>II</w:t>
      </w:r>
    </w:p>
    <w:p>
      <w:r>
        <w:t>Lao động trực tiếp</w:t>
      </w:r>
    </w:p>
    <w:p>
      <w:r>
        <w:t>2.1</w:t>
      </w:r>
    </w:p>
    <w:p>
      <w:r>
        <w:t>Nhân viên lấy mẫu</w:t>
      </w:r>
    </w:p>
    <w:p>
      <w:r>
        <w:t>Giờ</w:t>
      </w:r>
    </w:p>
    <w:p>
      <w:r>
        <w:t>1,200000</w:t>
      </w:r>
    </w:p>
    <w:p>
      <w:r>
        <w:t>4. Thu thập, bảo quản và vận chuyển mẫu bệnh phẩm đường máu (máu, huyết thanh, huyết tương…) cho xét nghiệm sinh học phân tử</w:t>
      </w:r>
    </w:p>
    <w:p>
      <w:r>
        <w:t>STT</w:t>
      </w:r>
    </w:p>
    <w:p>
      <w:r>
        <w:t>Danh mục</w:t>
      </w:r>
    </w:p>
    <w:p>
      <w:r>
        <w:t>Đơn vị     tính</w:t>
      </w:r>
    </w:p>
    <w:p>
      <w:r>
        <w:t>Định mức</w:t>
      </w:r>
    </w:p>
    <w:p>
      <w:r>
        <w:t>I</w:t>
      </w:r>
    </w:p>
    <w:p>
      <w:r>
        <w:t>Vật tư trực tiếp</w:t>
      </w:r>
    </w:p>
    <w:p>
      <w:r>
        <w:t>1.1</w:t>
      </w:r>
    </w:p>
    <w:p>
      <w:r>
        <w:t>Nhãn (bao gồm giấy và mực)</w:t>
      </w:r>
    </w:p>
    <w:p>
      <w:r>
        <w:t>Cái</w:t>
      </w:r>
    </w:p>
    <w:p>
      <w:r>
        <w:t>2,100000</w:t>
      </w:r>
    </w:p>
    <w:p>
      <w:r>
        <w:t>1.2</w:t>
      </w:r>
    </w:p>
    <w:p>
      <w:r>
        <w:t>Ống lấy máu có chất chống đông/ hoặc không có chất chống đông loại 3-5 mL</w:t>
      </w:r>
    </w:p>
    <w:p>
      <w:r>
        <w:t>Ống</w:t>
      </w:r>
    </w:p>
    <w:p>
      <w:r>
        <w:t>1,050000</w:t>
      </w:r>
    </w:p>
    <w:p>
      <w:r>
        <w:t>1.3</w:t>
      </w:r>
    </w:p>
    <w:p>
      <w:r>
        <w:t>Bơm kim tiêm thường vô trùng hoặc kim sử dụng cho bộ dụng cụ lấy máu bằng ống hút chân không (cỡ kim 21-23 G)</w:t>
      </w:r>
    </w:p>
    <w:p>
      <w:r>
        <w:t>Cái</w:t>
      </w:r>
    </w:p>
    <w:p>
      <w:r>
        <w:t>1,050000</w:t>
      </w:r>
    </w:p>
    <w:p>
      <w:r>
        <w:t>1.4</w:t>
      </w:r>
    </w:p>
    <w:p>
      <w:r>
        <w:t>Tấm lấy mẫu (DBS hoặc PSC)</w:t>
      </w:r>
    </w:p>
    <w:p>
      <w:r>
        <w:t>Tờ</w:t>
      </w:r>
    </w:p>
    <w:p>
      <w:r>
        <w:t>1,050000</w:t>
      </w:r>
    </w:p>
    <w:p>
      <w:r>
        <w:t>1.5</w:t>
      </w:r>
    </w:p>
    <w:p>
      <w:r>
        <w:t>Kim chích lấy máu đầu ngón tay (DBS hoặc PSC)</w:t>
      </w:r>
    </w:p>
    <w:p>
      <w:r>
        <w:t>Cái</w:t>
      </w:r>
    </w:p>
    <w:p>
      <w:r>
        <w:t>1,050000</w:t>
      </w:r>
    </w:p>
    <w:p>
      <w:r>
        <w:t>1.6</w:t>
      </w:r>
    </w:p>
    <w:p>
      <w:r>
        <w:t>Hộp đựng vật sắc nhọn</w:t>
      </w:r>
    </w:p>
    <w:p>
      <w:r>
        <w:t>Cái</w:t>
      </w:r>
    </w:p>
    <w:p>
      <w:r>
        <w:t>1,050000</w:t>
      </w:r>
    </w:p>
    <w:p>
      <w:r>
        <w:t>1.7</w:t>
      </w:r>
    </w:p>
    <w:p>
      <w:r>
        <w:t>Dây garô</w:t>
      </w:r>
    </w:p>
    <w:p>
      <w:r>
        <w:t>Cái</w:t>
      </w:r>
    </w:p>
    <w:p>
      <w:r>
        <w:t>0,002100</w:t>
      </w:r>
    </w:p>
    <w:p>
      <w:r>
        <w:t>1.8</w:t>
      </w:r>
    </w:p>
    <w:p>
      <w:r>
        <w:t>Gối kê tay</w:t>
      </w:r>
    </w:p>
    <w:p>
      <w:r>
        <w:t>Cái</w:t>
      </w:r>
    </w:p>
    <w:p>
      <w:r>
        <w:t>0,002100</w:t>
      </w:r>
    </w:p>
    <w:p>
      <w:r>
        <w:t>1.9</w:t>
      </w:r>
    </w:p>
    <w:p>
      <w:r>
        <w:t>Panh</w:t>
      </w:r>
    </w:p>
    <w:p>
      <w:r>
        <w:t>Cái</w:t>
      </w:r>
    </w:p>
    <w:p>
      <w:r>
        <w:t>0,000700</w:t>
      </w:r>
    </w:p>
    <w:p>
      <w:r>
        <w:t>1.10</w:t>
      </w:r>
    </w:p>
    <w:p>
      <w:r>
        <w:t>Kéo</w:t>
      </w:r>
    </w:p>
    <w:p>
      <w:r>
        <w:t>Cái</w:t>
      </w:r>
    </w:p>
    <w:p>
      <w:r>
        <w:t>0,000700</w:t>
      </w:r>
    </w:p>
    <w:p>
      <w:r>
        <w:t>1.11</w:t>
      </w:r>
    </w:p>
    <w:p>
      <w:r>
        <w:t>Cồn 70 %</w:t>
      </w:r>
    </w:p>
    <w:p>
      <w:r>
        <w:t>mL</w:t>
      </w:r>
    </w:p>
    <w:p>
      <w:r>
        <w:t>15,750000</w:t>
      </w:r>
    </w:p>
    <w:p>
      <w:r>
        <w:t>1.12</w:t>
      </w:r>
    </w:p>
    <w:p>
      <w:r>
        <w:t>Bông cồn</w:t>
      </w:r>
    </w:p>
    <w:p>
      <w:r>
        <w:t>Cái</w:t>
      </w:r>
    </w:p>
    <w:p>
      <w:r>
        <w:t>1,050000</w:t>
      </w:r>
    </w:p>
    <w:p>
      <w:r>
        <w:t>1.13</w:t>
      </w:r>
    </w:p>
    <w:p>
      <w:r>
        <w:t>Gạc/ bông khô</w:t>
      </w:r>
    </w:p>
    <w:p>
      <w:r>
        <w:t>Cái</w:t>
      </w:r>
    </w:p>
    <w:p>
      <w:r>
        <w:t>1,050000</w:t>
      </w:r>
    </w:p>
    <w:p>
      <w:r>
        <w:t>1.14</w:t>
      </w:r>
    </w:p>
    <w:p>
      <w:r>
        <w:t>Băng vết chích</w:t>
      </w:r>
    </w:p>
    <w:p>
      <w:r>
        <w:t>Cái</w:t>
      </w:r>
    </w:p>
    <w:p>
      <w:r>
        <w:t>1,050000</w:t>
      </w:r>
    </w:p>
    <w:p>
      <w:r>
        <w:t>1.15</w:t>
      </w:r>
    </w:p>
    <w:p>
      <w:r>
        <w:t>Găng tay không bột</w:t>
      </w:r>
    </w:p>
    <w:p>
      <w:r>
        <w:t>Cái</w:t>
      </w:r>
    </w:p>
    <w:p>
      <w:r>
        <w:t>0,630000</w:t>
      </w:r>
    </w:p>
    <w:p>
      <w:r>
        <w:t>1.16</w:t>
      </w:r>
    </w:p>
    <w:p>
      <w:r>
        <w:t>Khẩu trang y tế</w:t>
      </w:r>
    </w:p>
    <w:p>
      <w:r>
        <w:t>Cái</w:t>
      </w:r>
    </w:p>
    <w:p>
      <w:r>
        <w:t>0,315000</w:t>
      </w:r>
    </w:p>
    <w:p>
      <w:r>
        <w:t>1.17</w:t>
      </w:r>
    </w:p>
    <w:p>
      <w:r>
        <w:t>Trang bị bảo hộ cá nhân</w:t>
      </w:r>
    </w:p>
    <w:p>
      <w:r>
        <w:t>Cái</w:t>
      </w:r>
    </w:p>
    <w:p>
      <w:r>
        <w:t>0,001151</w:t>
      </w:r>
    </w:p>
    <w:p>
      <w:r>
        <w:t>1.18</w:t>
      </w:r>
    </w:p>
    <w:p>
      <w:r>
        <w:t>Bút ghi ống nghiệm</w:t>
      </w:r>
    </w:p>
    <w:p>
      <w:r>
        <w:t>Cái</w:t>
      </w:r>
    </w:p>
    <w:p>
      <w:r>
        <w:t>0,001575</w:t>
      </w:r>
    </w:p>
    <w:p>
      <w:r>
        <w:t>1.19</w:t>
      </w:r>
    </w:p>
    <w:p>
      <w:r>
        <w:t>Dung dịch khử khuẩn 10%</w:t>
      </w:r>
    </w:p>
    <w:p>
      <w:r>
        <w:t>mL</w:t>
      </w:r>
    </w:p>
    <w:p>
      <w:r>
        <w:t>1,050000</w:t>
      </w:r>
    </w:p>
    <w:p>
      <w:r>
        <w:t>1.20</w:t>
      </w:r>
    </w:p>
    <w:p>
      <w:r>
        <w:t>Túi đựng rác các loại</w:t>
      </w:r>
    </w:p>
    <w:p>
      <w:r>
        <w:t>Cái</w:t>
      </w:r>
    </w:p>
    <w:p>
      <w:r>
        <w:t>0,105000</w:t>
      </w:r>
    </w:p>
    <w:p>
      <w:r>
        <w:t>1.21</w:t>
      </w:r>
    </w:p>
    <w:p>
      <w:r>
        <w:t>Giấy thấm</w:t>
      </w:r>
    </w:p>
    <w:p>
      <w:r>
        <w:t>Tờ</w:t>
      </w:r>
    </w:p>
    <w:p>
      <w:r>
        <w:t>0,787500</w:t>
      </w:r>
    </w:p>
    <w:p>
      <w:r>
        <w:t>1.22</w:t>
      </w:r>
    </w:p>
    <w:p>
      <w:r>
        <w:t>Đầu côn (típ) 1000 µL có lọc (không có DNase/RNase)</w:t>
      </w:r>
    </w:p>
    <w:p>
      <w:r>
        <w:t>Cái</w:t>
      </w:r>
    </w:p>
    <w:p>
      <w:r>
        <w:t>1,050000</w:t>
      </w:r>
    </w:p>
    <w:p>
      <w:r>
        <w:t>1.23</w:t>
      </w:r>
    </w:p>
    <w:p>
      <w:r>
        <w:t>Đầu côn (típ) 200 µL có lọc (không có DNase/RNase)</w:t>
      </w:r>
    </w:p>
    <w:p>
      <w:r>
        <w:t>Cái</w:t>
      </w:r>
    </w:p>
    <w:p>
      <w:r>
        <w:t>1,050000</w:t>
      </w:r>
    </w:p>
    <w:p>
      <w:r>
        <w:t>1.24</w:t>
      </w:r>
    </w:p>
    <w:p>
      <w:r>
        <w:t>Ống 2 mL đựng huyết tương (không có DNase/RNase)</w:t>
      </w:r>
    </w:p>
    <w:p>
      <w:r>
        <w:t>Cái</w:t>
      </w:r>
    </w:p>
    <w:p>
      <w:r>
        <w:t>1,050000</w:t>
      </w:r>
    </w:p>
    <w:p>
      <w:r>
        <w:t>1.25</w:t>
      </w:r>
    </w:p>
    <w:p>
      <w:r>
        <w:t>Hộp đựng mẫu</w:t>
      </w:r>
    </w:p>
    <w:p>
      <w:r>
        <w:t>Cái</w:t>
      </w:r>
    </w:p>
    <w:p>
      <w:r>
        <w:t>0,005250</w:t>
      </w:r>
    </w:p>
    <w:p>
      <w:r>
        <w:t>1.26</w:t>
      </w:r>
    </w:p>
    <w:p>
      <w:r>
        <w:t>Giá phơi tấm DBS/PSC</w:t>
      </w:r>
    </w:p>
    <w:p>
      <w:r>
        <w:t>Cái</w:t>
      </w:r>
    </w:p>
    <w:p>
      <w:r>
        <w:t>0,105000</w:t>
      </w:r>
    </w:p>
    <w:p>
      <w:r>
        <w:t>1.27</w:t>
      </w:r>
    </w:p>
    <w:p>
      <w:r>
        <w:t>Túi nilon có khóa Zip</w:t>
      </w:r>
    </w:p>
    <w:p>
      <w:r>
        <w:t>Cái</w:t>
      </w:r>
    </w:p>
    <w:p>
      <w:r>
        <w:t>1,050000</w:t>
      </w:r>
    </w:p>
    <w:p>
      <w:r>
        <w:t>1.28</w:t>
      </w:r>
    </w:p>
    <w:p>
      <w:r>
        <w:t>Gói chống ẩm cho mẫu DBS/PSC</w:t>
      </w:r>
    </w:p>
    <w:p>
      <w:r>
        <w:t>Gói</w:t>
      </w:r>
    </w:p>
    <w:p>
      <w:r>
        <w:t>2,100000</w:t>
      </w:r>
    </w:p>
    <w:p>
      <w:r>
        <w:t>1.29</w:t>
      </w:r>
    </w:p>
    <w:p>
      <w:r>
        <w:t>Phong bì</w:t>
      </w:r>
    </w:p>
    <w:p>
      <w:r>
        <w:t>Cái</w:t>
      </w:r>
    </w:p>
    <w:p>
      <w:r>
        <w:t>1,050000</w:t>
      </w:r>
    </w:p>
    <w:p>
      <w:r>
        <w:t>1.30</w:t>
      </w:r>
    </w:p>
    <w:p>
      <w:r>
        <w:t>Thùng vận chuyển</w:t>
      </w:r>
    </w:p>
    <w:p>
      <w:r>
        <w:t>Cái</w:t>
      </w:r>
    </w:p>
    <w:p>
      <w:r>
        <w:t>0,000050</w:t>
      </w:r>
    </w:p>
    <w:p>
      <w:r>
        <w:t>1.31</w:t>
      </w:r>
    </w:p>
    <w:p>
      <w:r>
        <w:t>Túi gel lạnh</w:t>
      </w:r>
    </w:p>
    <w:p>
      <w:r>
        <w:t>Túi</w:t>
      </w:r>
    </w:p>
    <w:p>
      <w:r>
        <w:t>0,420000</w:t>
      </w:r>
    </w:p>
    <w:p>
      <w:r>
        <w:t>1.32</w:t>
      </w:r>
    </w:p>
    <w:p>
      <w:r>
        <w:t>Giấy parafin</w:t>
      </w:r>
    </w:p>
    <w:p>
      <w:r>
        <w:t>Tờ</w:t>
      </w:r>
    </w:p>
    <w:p>
      <w:r>
        <w:t>1,050000</w:t>
      </w:r>
    </w:p>
    <w:p>
      <w:r>
        <w:t>1.33</w:t>
      </w:r>
    </w:p>
    <w:p>
      <w:r>
        <w:t>Dung dịch rửa tay 2 %</w:t>
      </w:r>
    </w:p>
    <w:p>
      <w:r>
        <w:t>mL</w:t>
      </w:r>
    </w:p>
    <w:p>
      <w:r>
        <w:t>0,157500</w:t>
      </w:r>
    </w:p>
    <w:p>
      <w:r>
        <w:t>1.34</w:t>
      </w:r>
    </w:p>
    <w:p>
      <w:r>
        <w:t>Micropipet 1000 µL</w:t>
      </w:r>
    </w:p>
    <w:p>
      <w:r>
        <w:t>Cái</w:t>
      </w:r>
    </w:p>
    <w:p>
      <w:r>
        <w:t>0,000007</w:t>
      </w:r>
    </w:p>
    <w:p>
      <w:r>
        <w:t>1.35</w:t>
      </w:r>
    </w:p>
    <w:p>
      <w:r>
        <w:t>Micropipet 200 µL</w:t>
      </w:r>
    </w:p>
    <w:p>
      <w:r>
        <w:t>Cái</w:t>
      </w:r>
    </w:p>
    <w:p>
      <w:r>
        <w:t>0.000005</w:t>
      </w:r>
    </w:p>
    <w:p>
      <w:r>
        <w:t>1.36</w:t>
      </w:r>
    </w:p>
    <w:p>
      <w:r>
        <w:t>Giấy</w:t>
      </w:r>
    </w:p>
    <w:p>
      <w:r>
        <w:t>Tờ</w:t>
      </w:r>
    </w:p>
    <w:p>
      <w:r>
        <w:t>2,000000</w:t>
      </w:r>
    </w:p>
    <w:p>
      <w:r>
        <w:t>1.37</w:t>
      </w:r>
    </w:p>
    <w:p>
      <w:r>
        <w:t>Bút</w:t>
      </w:r>
    </w:p>
    <w:p>
      <w:r>
        <w:t>Cái</w:t>
      </w:r>
    </w:p>
    <w:p>
      <w:r>
        <w:t>0,010000</w:t>
      </w:r>
    </w:p>
    <w:p>
      <w:r>
        <w:t>1.38</w:t>
      </w:r>
    </w:p>
    <w:p>
      <w:r>
        <w:t>Văn phòng phẩm khác (kẹp, ghim…)</w:t>
      </w:r>
    </w:p>
    <w:p>
      <w:r>
        <w:t>Cái</w:t>
      </w:r>
    </w:p>
    <w:p>
      <w:r>
        <w:t>1,050000</w:t>
      </w:r>
    </w:p>
    <w:p>
      <w:r>
        <w:t>1.39</w:t>
      </w:r>
    </w:p>
    <w:p>
      <w:r>
        <w:t>Mực in</w:t>
      </w:r>
    </w:p>
    <w:p>
      <w:r>
        <w:t>Hộp</w:t>
      </w:r>
    </w:p>
    <w:p>
      <w:r>
        <w:t>0,002100</w:t>
      </w:r>
    </w:p>
    <w:p>
      <w:r>
        <w:t>II</w:t>
      </w:r>
    </w:p>
    <w:p>
      <w:r>
        <w:t>Lao động trực tiếp</w:t>
      </w:r>
    </w:p>
    <w:p>
      <w:r>
        <w:t>2.1</w:t>
      </w:r>
    </w:p>
    <w:p>
      <w:r>
        <w:t>Nhân viên lấy mẫu</w:t>
      </w:r>
    </w:p>
    <w:p>
      <w:r>
        <w:t>Giờ</w:t>
      </w:r>
    </w:p>
    <w:p>
      <w:r>
        <w:t>1,491667</w:t>
      </w:r>
    </w:p>
    <w:p>
      <w:r>
        <w:t>5. Thu thập, bảo quản và vận chuyển mẫu bệnh phẩm dịch mủ, dịch cơ thể (dịch nốt phỏng, dịch não tủy, dịch tiết của mắt, đường sinh dục-hậu môn…)</w:t>
      </w:r>
    </w:p>
    <w:p>
      <w:r>
        <w:t>STT</w:t>
      </w:r>
    </w:p>
    <w:p>
      <w:r>
        <w:t>Danh mục</w:t>
      </w:r>
    </w:p>
    <w:p>
      <w:r>
        <w:t>Đơn vị     tính</w:t>
      </w:r>
    </w:p>
    <w:p>
      <w:r>
        <w:t>Định mức</w:t>
      </w:r>
    </w:p>
    <w:p>
      <w:r>
        <w:t>I</w:t>
      </w:r>
    </w:p>
    <w:p>
      <w:r>
        <w:t>Vật tư trực tiếp</w:t>
      </w:r>
    </w:p>
    <w:p>
      <w:r>
        <w:t>1.1</w:t>
      </w:r>
    </w:p>
    <w:p>
      <w:r>
        <w:t>Sinh phẩm, hoá chất</w:t>
      </w:r>
    </w:p>
    <w:p>
      <w:r>
        <w:t>1.1.1</w:t>
      </w:r>
    </w:p>
    <w:p>
      <w:r>
        <w:t>Môi trường vận chuyển/ vi khuẩn</w:t>
      </w:r>
    </w:p>
    <w:p>
      <w:r>
        <w:t>Ống</w:t>
      </w:r>
    </w:p>
    <w:p>
      <w:r>
        <w:t>21,000000</w:t>
      </w:r>
    </w:p>
    <w:p>
      <w:r>
        <w:t>1.1.2</w:t>
      </w:r>
    </w:p>
    <w:p>
      <w:r>
        <w:t>Dung dịch povidon-iod 10%</w:t>
      </w:r>
    </w:p>
    <w:p>
      <w:r>
        <w:t>mL</w:t>
      </w:r>
    </w:p>
    <w:p>
      <w:r>
        <w:t>0,105000</w:t>
      </w:r>
    </w:p>
    <w:p>
      <w:r>
        <w:t>1.1.3</w:t>
      </w:r>
    </w:p>
    <w:p>
      <w:r>
        <w:t>Chlorhexidine 2%</w:t>
      </w:r>
    </w:p>
    <w:p>
      <w:r>
        <w:t>mL</w:t>
      </w:r>
    </w:p>
    <w:p>
      <w:r>
        <w:t>0,105000</w:t>
      </w:r>
    </w:p>
    <w:p>
      <w:r>
        <w:t>1.1.4</w:t>
      </w:r>
    </w:p>
    <w:p>
      <w:r>
        <w:t>Nước muối vô trùng</w:t>
      </w:r>
    </w:p>
    <w:p>
      <w:r>
        <w:t>mL</w:t>
      </w:r>
    </w:p>
    <w:p>
      <w:r>
        <w:t>0,105000</w:t>
      </w:r>
    </w:p>
    <w:p>
      <w:r>
        <w:t>1.1.5</w:t>
      </w:r>
    </w:p>
    <w:p>
      <w:r>
        <w:t>Dung dịch cố định tế bào</w:t>
      </w:r>
    </w:p>
    <w:p>
      <w:r>
        <w:t>Ống</w:t>
      </w:r>
    </w:p>
    <w:p>
      <w:r>
        <w:t>21,000000</w:t>
      </w:r>
    </w:p>
    <w:p>
      <w:r>
        <w:t>1.1.6</w:t>
      </w:r>
    </w:p>
    <w:p>
      <w:r>
        <w:t>Cồn khử khuẩn bàn lấy mẫu</w:t>
      </w:r>
    </w:p>
    <w:p>
      <w:r>
        <w:t>Lọ</w:t>
      </w:r>
    </w:p>
    <w:p>
      <w:r>
        <w:t>0,042000</w:t>
      </w:r>
    </w:p>
    <w:p>
      <w:r>
        <w:t>1.2</w:t>
      </w:r>
    </w:p>
    <w:p>
      <w:r>
        <w:t>Vật tư khác</w:t>
      </w:r>
    </w:p>
    <w:p>
      <w:r>
        <w:t>1.2.1</w:t>
      </w:r>
    </w:p>
    <w:p>
      <w:r>
        <w:t>Khẩu trang y tế</w:t>
      </w:r>
    </w:p>
    <w:p>
      <w:r>
        <w:t>Cái</w:t>
      </w:r>
    </w:p>
    <w:p>
      <w:r>
        <w:t>2,100000</w:t>
      </w:r>
    </w:p>
    <w:p>
      <w:r>
        <w:t>1.2.2</w:t>
      </w:r>
    </w:p>
    <w:p>
      <w:r>
        <w:t>Trang bị bảo hộ cá nhân</w:t>
      </w:r>
    </w:p>
    <w:p>
      <w:r>
        <w:t>Bộ</w:t>
      </w:r>
    </w:p>
    <w:p>
      <w:r>
        <w:t>0,007950</w:t>
      </w:r>
    </w:p>
    <w:p>
      <w:r>
        <w:t>1.2.3</w:t>
      </w:r>
    </w:p>
    <w:p>
      <w:r>
        <w:t>Găng tay y tế</w:t>
      </w:r>
    </w:p>
    <w:p>
      <w:r>
        <w:t>Đôi</w:t>
      </w:r>
    </w:p>
    <w:p>
      <w:r>
        <w:t>21,000000</w:t>
      </w:r>
    </w:p>
    <w:p>
      <w:r>
        <w:t>1.2.4</w:t>
      </w:r>
    </w:p>
    <w:p>
      <w:r>
        <w:t>Bơm tiêm vô trùng</w:t>
      </w:r>
    </w:p>
    <w:p>
      <w:r>
        <w:t>Cái</w:t>
      </w:r>
    </w:p>
    <w:p>
      <w:r>
        <w:t>21,000000</w:t>
      </w:r>
    </w:p>
    <w:p>
      <w:r>
        <w:t>1.2.5</w:t>
      </w:r>
    </w:p>
    <w:p>
      <w:r>
        <w:t>Ống nghiệm 5 mL</w:t>
      </w:r>
    </w:p>
    <w:p>
      <w:r>
        <w:t>Cái</w:t>
      </w:r>
    </w:p>
    <w:p>
      <w:r>
        <w:t>21,000000</w:t>
      </w:r>
    </w:p>
    <w:p>
      <w:r>
        <w:t>1.2.6</w:t>
      </w:r>
    </w:p>
    <w:p>
      <w:r>
        <w:t>Ống nghiệm 50 mL</w:t>
      </w:r>
    </w:p>
    <w:p>
      <w:r>
        <w:t>Cái</w:t>
      </w:r>
    </w:p>
    <w:p>
      <w:r>
        <w:t>21,000000</w:t>
      </w:r>
    </w:p>
    <w:p>
      <w:r>
        <w:t>1.2.7</w:t>
      </w:r>
    </w:p>
    <w:p>
      <w:r>
        <w:t>Bông y tế</w:t>
      </w:r>
    </w:p>
    <w:p>
      <w:r>
        <w:t>Gói</w:t>
      </w:r>
    </w:p>
    <w:p>
      <w:r>
        <w:t>0,047730</w:t>
      </w:r>
    </w:p>
    <w:p>
      <w:r>
        <w:t>1.2.8</w:t>
      </w:r>
    </w:p>
    <w:p>
      <w:r>
        <w:t>Tăm bông lấy mẫu</w:t>
      </w:r>
    </w:p>
    <w:p>
      <w:r>
        <w:t>Cái</w:t>
      </w:r>
    </w:p>
    <w:p>
      <w:r>
        <w:t>21,000000</w:t>
      </w:r>
    </w:p>
    <w:p>
      <w:r>
        <w:t>1.2.9</w:t>
      </w:r>
    </w:p>
    <w:p>
      <w:r>
        <w:t>Dung dịch cố định tế bào</w:t>
      </w:r>
    </w:p>
    <w:p>
      <w:r>
        <w:t>Ống</w:t>
      </w:r>
    </w:p>
    <w:p>
      <w:r>
        <w:t>21,000000</w:t>
      </w:r>
    </w:p>
    <w:p>
      <w:r>
        <w:t>1.2.10</w:t>
      </w:r>
    </w:p>
    <w:p>
      <w:r>
        <w:t>Chổi lấy bệnh phẩm.</w:t>
      </w:r>
    </w:p>
    <w:p>
      <w:r>
        <w:t>Cái</w:t>
      </w:r>
    </w:p>
    <w:p>
      <w:r>
        <w:t>21,000000</w:t>
      </w:r>
    </w:p>
    <w:p>
      <w:r>
        <w:t>1.2.11</w:t>
      </w:r>
    </w:p>
    <w:p>
      <w:r>
        <w:t>Mỏ vịt</w:t>
      </w:r>
    </w:p>
    <w:p>
      <w:r>
        <w:t>Cái</w:t>
      </w:r>
    </w:p>
    <w:p>
      <w:r>
        <w:t>21,000000</w:t>
      </w:r>
    </w:p>
    <w:p>
      <w:r>
        <w:t>1.2.12</w:t>
      </w:r>
    </w:p>
    <w:p>
      <w:r>
        <w:t>Kim lấy mẫu dịch não tủy</w:t>
      </w:r>
    </w:p>
    <w:p>
      <w:r>
        <w:t>Cái</w:t>
      </w:r>
    </w:p>
    <w:p>
      <w:r>
        <w:t>21,000000</w:t>
      </w:r>
    </w:p>
    <w:p>
      <w:r>
        <w:t>1.2.13</w:t>
      </w:r>
    </w:p>
    <w:p>
      <w:r>
        <w:t>Săng mổ phẫu thuật có lỗ</w:t>
      </w:r>
    </w:p>
    <w:p>
      <w:r>
        <w:t>Cái</w:t>
      </w:r>
    </w:p>
    <w:p>
      <w:r>
        <w:t>21,000000</w:t>
      </w:r>
    </w:p>
    <w:p>
      <w:r>
        <w:t>1.2.14</w:t>
      </w:r>
    </w:p>
    <w:p>
      <w:r>
        <w:t>Hộp đựng vật sắc nhọn</w:t>
      </w:r>
    </w:p>
    <w:p>
      <w:r>
        <w:t>Cái</w:t>
      </w:r>
    </w:p>
    <w:p>
      <w:r>
        <w:t>1,050000</w:t>
      </w:r>
    </w:p>
    <w:p>
      <w:r>
        <w:t>1.2.15</w:t>
      </w:r>
    </w:p>
    <w:p>
      <w:r>
        <w:t>Túi đựng rác các loại</w:t>
      </w:r>
    </w:p>
    <w:p>
      <w:r>
        <w:t>Cái</w:t>
      </w:r>
    </w:p>
    <w:p>
      <w:r>
        <w:t>0,105000</w:t>
      </w:r>
    </w:p>
    <w:p>
      <w:r>
        <w:t>1.2.16</w:t>
      </w:r>
    </w:p>
    <w:p>
      <w:r>
        <w:t>Giá để ống nghiệm</w:t>
      </w:r>
    </w:p>
    <w:p>
      <w:r>
        <w:t>Cái</w:t>
      </w:r>
    </w:p>
    <w:p>
      <w:r>
        <w:t>0,003980</w:t>
      </w:r>
    </w:p>
    <w:p>
      <w:r>
        <w:t>1.2.17</w:t>
      </w:r>
    </w:p>
    <w:p>
      <w:r>
        <w:t>Thùng vận chuyển</w:t>
      </w:r>
    </w:p>
    <w:p>
      <w:r>
        <w:t>Cái</w:t>
      </w:r>
    </w:p>
    <w:p>
      <w:r>
        <w:t>0,000800</w:t>
      </w:r>
    </w:p>
    <w:p>
      <w:r>
        <w:t>1.2.18</w:t>
      </w:r>
    </w:p>
    <w:p>
      <w:r>
        <w:t>Giấy thấm</w:t>
      </w:r>
    </w:p>
    <w:p>
      <w:r>
        <w:t>Tờ</w:t>
      </w:r>
    </w:p>
    <w:p>
      <w:r>
        <w:t>21,000000</w:t>
      </w:r>
    </w:p>
    <w:p>
      <w:r>
        <w:t>1.2.19</w:t>
      </w:r>
    </w:p>
    <w:p>
      <w:r>
        <w:t>Parafin</w:t>
      </w:r>
    </w:p>
    <w:p>
      <w:r>
        <w:t>cm</w:t>
      </w:r>
    </w:p>
    <w:p>
      <w:r>
        <w:t>63,000000</w:t>
      </w:r>
    </w:p>
    <w:p>
      <w:r>
        <w:t>1.2.21</w:t>
      </w:r>
    </w:p>
    <w:p>
      <w:r>
        <w:t>Gel giữ lạnh</w:t>
      </w:r>
    </w:p>
    <w:p>
      <w:r>
        <w:t>Túi</w:t>
      </w:r>
    </w:p>
    <w:p>
      <w:r>
        <w:t>0,019890</w:t>
      </w:r>
    </w:p>
    <w:p>
      <w:r>
        <w:t>1.2.22</w:t>
      </w:r>
    </w:p>
    <w:p>
      <w:r>
        <w:t>Túi nilon có khóa Zip</w:t>
      </w:r>
    </w:p>
    <w:p>
      <w:r>
        <w:t>Cái</w:t>
      </w:r>
    </w:p>
    <w:p>
      <w:r>
        <w:t>21,000000</w:t>
      </w:r>
    </w:p>
    <w:p>
      <w:r>
        <w:t>1.2.23</w:t>
      </w:r>
    </w:p>
    <w:p>
      <w:r>
        <w:t>Nhãn dán</w:t>
      </w:r>
    </w:p>
    <w:p>
      <w:r>
        <w:t>Cái</w:t>
      </w:r>
    </w:p>
    <w:p>
      <w:r>
        <w:t>0,047730</w:t>
      </w:r>
    </w:p>
    <w:p>
      <w:r>
        <w:t>1.2.24</w:t>
      </w:r>
    </w:p>
    <w:p>
      <w:r>
        <w:t>Giấy</w:t>
      </w:r>
    </w:p>
    <w:p>
      <w:r>
        <w:t>Tờ</w:t>
      </w:r>
    </w:p>
    <w:p>
      <w:r>
        <w:t>21,000000</w:t>
      </w:r>
    </w:p>
    <w:p>
      <w:r>
        <w:t>1.2.25</w:t>
      </w:r>
    </w:p>
    <w:p>
      <w:r>
        <w:t>Bút</w:t>
      </w:r>
    </w:p>
    <w:p>
      <w:r>
        <w:t>Cái</w:t>
      </w:r>
    </w:p>
    <w:p>
      <w:r>
        <w:t>0,047727</w:t>
      </w:r>
    </w:p>
    <w:p>
      <w:r>
        <w:t>1.2.26</w:t>
      </w:r>
    </w:p>
    <w:p>
      <w:r>
        <w:t>Văn phòng phẩm khác (kẹp, ghim…)</w:t>
      </w:r>
    </w:p>
    <w:p>
      <w:r>
        <w:t>Cái</w:t>
      </w:r>
    </w:p>
    <w:p>
      <w:r>
        <w:t>1,050000</w:t>
      </w:r>
    </w:p>
    <w:p>
      <w:r>
        <w:t>1.2.27</w:t>
      </w:r>
    </w:p>
    <w:p>
      <w:r>
        <w:t>Mực in</w:t>
      </w:r>
    </w:p>
    <w:p>
      <w:r>
        <w:t>Hộp</w:t>
      </w:r>
    </w:p>
    <w:p>
      <w:r>
        <w:t>0,002100</w:t>
      </w:r>
    </w:p>
    <w:p>
      <w:r>
        <w:t>II</w:t>
      </w:r>
    </w:p>
    <w:p>
      <w:r>
        <w:t>Lao động trực tiếp</w:t>
      </w:r>
    </w:p>
    <w:p>
      <w:r>
        <w:t>2.1</w:t>
      </w:r>
    </w:p>
    <w:p>
      <w:r>
        <w:t>Nhân viên lấy mẫu</w:t>
      </w:r>
    </w:p>
    <w:p>
      <w:r>
        <w:t>Giờ</w:t>
      </w:r>
    </w:p>
    <w:p>
      <w:r>
        <w:t>1,570000</w:t>
      </w:r>
    </w:p>
    <w:p>
      <w:r>
        <w:t>6. Thu thập, bảo quản và vận chuyển mẫu môi trường (nước, bề mặt, không khí…)</w:t>
      </w:r>
    </w:p>
    <w:p>
      <w:r>
        <w:t>STT</w:t>
      </w:r>
    </w:p>
    <w:p>
      <w:r>
        <w:t>Danh mục</w:t>
      </w:r>
    </w:p>
    <w:p>
      <w:r>
        <w:t>Đơn vị     tính</w:t>
      </w:r>
    </w:p>
    <w:p>
      <w:r>
        <w:t>Định mức</w:t>
      </w:r>
    </w:p>
    <w:p>
      <w:r>
        <w:t>I</w:t>
      </w:r>
    </w:p>
    <w:p>
      <w:r>
        <w:t>Vật tư trực tiếp</w:t>
      </w:r>
    </w:p>
    <w:p>
      <w:r>
        <w:t>1.1</w:t>
      </w:r>
    </w:p>
    <w:p>
      <w:r>
        <w:t>Sinh phẩm, hóa chất</w:t>
      </w:r>
    </w:p>
    <w:p>
      <w:r>
        <w:t>1.1.1</w:t>
      </w:r>
    </w:p>
    <w:p>
      <w:r>
        <w:t>Canh thang peptone</w:t>
      </w:r>
    </w:p>
    <w:p>
      <w:r>
        <w:t>Ống</w:t>
      </w:r>
    </w:p>
    <w:p>
      <w:r>
        <w:t>0,310000</w:t>
      </w:r>
    </w:p>
    <w:p>
      <w:r>
        <w:t>1.1.2</w:t>
      </w:r>
    </w:p>
    <w:p>
      <w:r>
        <w:t>Thạch BA</w:t>
      </w:r>
    </w:p>
    <w:p>
      <w:r>
        <w:t>Đĩa</w:t>
      </w:r>
    </w:p>
    <w:p>
      <w:r>
        <w:t>0,510000</w:t>
      </w:r>
    </w:p>
    <w:p>
      <w:r>
        <w:t>1.1.3</w:t>
      </w:r>
    </w:p>
    <w:p>
      <w:r>
        <w:t>Thạch Sabouraud</w:t>
      </w:r>
    </w:p>
    <w:p>
      <w:r>
        <w:t>Đĩa</w:t>
      </w:r>
    </w:p>
    <w:p>
      <w:r>
        <w:t>0,510000</w:t>
      </w:r>
    </w:p>
    <w:p>
      <w:r>
        <w:t>1.1.4</w:t>
      </w:r>
    </w:p>
    <w:p>
      <w:r>
        <w:t>Thạch MacConkey</w:t>
      </w:r>
    </w:p>
    <w:p>
      <w:r>
        <w:t>Đĩa</w:t>
      </w:r>
    </w:p>
    <w:p>
      <w:r>
        <w:t>0,510000</w:t>
      </w:r>
    </w:p>
    <w:p>
      <w:r>
        <w:t>1.1.5</w:t>
      </w:r>
    </w:p>
    <w:p>
      <w:r>
        <w:t>Cồn 70 %</w:t>
      </w:r>
    </w:p>
    <w:p>
      <w:r>
        <w:t>L</w:t>
      </w:r>
    </w:p>
    <w:p>
      <w:r>
        <w:t>0,016000</w:t>
      </w:r>
    </w:p>
    <w:p>
      <w:r>
        <w:t>1.2</w:t>
      </w:r>
    </w:p>
    <w:p>
      <w:r>
        <w:t>Vật tư khác</w:t>
      </w:r>
    </w:p>
    <w:p>
      <w:r>
        <w:t>1.2.1</w:t>
      </w:r>
    </w:p>
    <w:p>
      <w:r>
        <w:t>Tăm bông vô trùng</w:t>
      </w:r>
    </w:p>
    <w:p>
      <w:r>
        <w:t>Cái</w:t>
      </w:r>
    </w:p>
    <w:p>
      <w:r>
        <w:t>0,305000</w:t>
      </w:r>
    </w:p>
    <w:p>
      <w:r>
        <w:t>1.2.2</w:t>
      </w:r>
    </w:p>
    <w:p>
      <w:r>
        <w:t>Ống 15 mL</w:t>
      </w:r>
    </w:p>
    <w:p>
      <w:r>
        <w:t>Cái</w:t>
      </w:r>
    </w:p>
    <w:p>
      <w:r>
        <w:t>0,105000</w:t>
      </w:r>
    </w:p>
    <w:p>
      <w:r>
        <w:t>1.2.3</w:t>
      </w:r>
    </w:p>
    <w:p>
      <w:r>
        <w:t>Chai sạch</w:t>
      </w:r>
    </w:p>
    <w:p>
      <w:r>
        <w:t>Cái</w:t>
      </w:r>
    </w:p>
    <w:p>
      <w:r>
        <w:t>0,105000</w:t>
      </w:r>
    </w:p>
    <w:p>
      <w:r>
        <w:t>1.2.4</w:t>
      </w:r>
    </w:p>
    <w:p>
      <w:r>
        <w:t>Đĩa petri nhựa</w:t>
      </w:r>
    </w:p>
    <w:p>
      <w:r>
        <w:t>Cái</w:t>
      </w:r>
    </w:p>
    <w:p>
      <w:r>
        <w:t>0,105000</w:t>
      </w:r>
    </w:p>
    <w:p>
      <w:r>
        <w:t>1.2.5</w:t>
      </w:r>
    </w:p>
    <w:p>
      <w:r>
        <w:t>Giá để tuýp</w:t>
      </w:r>
    </w:p>
    <w:p>
      <w:r>
        <w:t>Cái</w:t>
      </w:r>
    </w:p>
    <w:p>
      <w:r>
        <w:t>0,000050</w:t>
      </w:r>
    </w:p>
    <w:p>
      <w:r>
        <w:t>1.2.6</w:t>
      </w:r>
    </w:p>
    <w:p>
      <w:r>
        <w:t>Găng tay</w:t>
      </w:r>
    </w:p>
    <w:p>
      <w:r>
        <w:t>Đôi</w:t>
      </w:r>
    </w:p>
    <w:p>
      <w:r>
        <w:t>0,410000</w:t>
      </w:r>
    </w:p>
    <w:p>
      <w:r>
        <w:t>1.2.7</w:t>
      </w:r>
    </w:p>
    <w:p>
      <w:r>
        <w:t>Khẩu trang y tế</w:t>
      </w:r>
    </w:p>
    <w:p>
      <w:r>
        <w:t>Cái</w:t>
      </w:r>
    </w:p>
    <w:p>
      <w:r>
        <w:t>0,210000</w:t>
      </w:r>
    </w:p>
    <w:p>
      <w:r>
        <w:t>1.2.8</w:t>
      </w:r>
    </w:p>
    <w:p>
      <w:r>
        <w:t>Hộp đựng mẫu (lớp thứ nhất-chống thấm nước)</w:t>
      </w:r>
    </w:p>
    <w:p>
      <w:r>
        <w:t>Hộp</w:t>
      </w:r>
    </w:p>
    <w:p>
      <w:r>
        <w:t>0,105000</w:t>
      </w:r>
    </w:p>
    <w:p>
      <w:r>
        <w:t>1.2.9</w:t>
      </w:r>
    </w:p>
    <w:p>
      <w:r>
        <w:t>Hộp đựng mẫu (lớp thứ hai-chống thấm nước, chống va đập)</w:t>
      </w:r>
    </w:p>
    <w:p>
      <w:r>
        <w:t>Hộp</w:t>
      </w:r>
    </w:p>
    <w:p>
      <w:r>
        <w:t>0,105000</w:t>
      </w:r>
    </w:p>
    <w:p>
      <w:r>
        <w:t>1.2.10</w:t>
      </w:r>
    </w:p>
    <w:p>
      <w:r>
        <w:t>Phích lạnh</w:t>
      </w:r>
    </w:p>
    <w:p>
      <w:r>
        <w:t>Hộp</w:t>
      </w:r>
    </w:p>
    <w:p>
      <w:r>
        <w:t>0,105000</w:t>
      </w:r>
    </w:p>
    <w:p>
      <w:r>
        <w:t>1.2.11</w:t>
      </w:r>
    </w:p>
    <w:p>
      <w:r>
        <w:t>Giấy thấm</w:t>
      </w:r>
    </w:p>
    <w:p>
      <w:r>
        <w:t>Hộp</w:t>
      </w:r>
    </w:p>
    <w:p>
      <w:r>
        <w:t>1,005000</w:t>
      </w:r>
    </w:p>
    <w:p>
      <w:r>
        <w:t>1.2.12</w:t>
      </w:r>
    </w:p>
    <w:p>
      <w:r>
        <w:t>Micropipet 1000 µL</w:t>
      </w:r>
    </w:p>
    <w:p>
      <w:r>
        <w:t>Cái</w:t>
      </w:r>
    </w:p>
    <w:p>
      <w:r>
        <w:t>0,026667</w:t>
      </w:r>
    </w:p>
    <w:p>
      <w:r>
        <w:t>1.2.13</w:t>
      </w:r>
    </w:p>
    <w:p>
      <w:r>
        <w:t>Giấy</w:t>
      </w:r>
    </w:p>
    <w:p>
      <w:r>
        <w:t>Tờ</w:t>
      </w:r>
    </w:p>
    <w:p>
      <w:r>
        <w:t>5,000000</w:t>
      </w:r>
    </w:p>
    <w:p>
      <w:r>
        <w:t>1.2.14</w:t>
      </w:r>
    </w:p>
    <w:p>
      <w:r>
        <w:t>Bút</w:t>
      </w:r>
    </w:p>
    <w:p>
      <w:r>
        <w:t>Cái</w:t>
      </w:r>
    </w:p>
    <w:p>
      <w:r>
        <w:t>0,010000</w:t>
      </w:r>
    </w:p>
    <w:p>
      <w:r>
        <w:t>1.2.15</w:t>
      </w:r>
    </w:p>
    <w:p>
      <w:r>
        <w:t>Văn phòng phẩm khác (kẹp, ghim…)</w:t>
      </w:r>
    </w:p>
    <w:p>
      <w:r>
        <w:t>Cái</w:t>
      </w:r>
    </w:p>
    <w:p>
      <w:r>
        <w:t>2,000000</w:t>
      </w:r>
    </w:p>
    <w:p>
      <w:r>
        <w:t>1.2.16</w:t>
      </w:r>
    </w:p>
    <w:p>
      <w:r>
        <w:t>Mực in</w:t>
      </w:r>
    </w:p>
    <w:p>
      <w:r>
        <w:t>Hộp</w:t>
      </w:r>
    </w:p>
    <w:p>
      <w:r>
        <w:t>0,002000</w:t>
      </w:r>
    </w:p>
    <w:p>
      <w:r>
        <w:t>1.2.17</w:t>
      </w:r>
    </w:p>
    <w:p>
      <w:r>
        <w:t>Trang bị bảo hộ cá nhân</w:t>
      </w:r>
    </w:p>
    <w:p>
      <w:r>
        <w:t>Bộ</w:t>
      </w:r>
    </w:p>
    <w:p>
      <w:r>
        <w:t>0,400000</w:t>
      </w:r>
    </w:p>
    <w:p>
      <w:r>
        <w:t>II</w:t>
      </w:r>
    </w:p>
    <w:p>
      <w:r>
        <w:t>Lao động trực tiếp</w:t>
      </w:r>
    </w:p>
    <w:p>
      <w:r>
        <w:t>2.1</w:t>
      </w:r>
    </w:p>
    <w:p>
      <w:r>
        <w:t>Nhân viên lấy mẫu</w:t>
      </w:r>
    </w:p>
    <w:p>
      <w:r>
        <w:t>Giờ</w:t>
      </w:r>
    </w:p>
    <w:p>
      <w:r>
        <w:t>0,160000</w:t>
      </w:r>
    </w:p>
    <w:p>
      <w:r>
        <w:t>7. Pha môi trường vận chuyển vi khuẩn (hô hấp + đường ruột)</w:t>
      </w:r>
    </w:p>
    <w:p>
      <w:r>
        <w:t>STT</w:t>
      </w:r>
    </w:p>
    <w:p>
      <w:r>
        <w:t>Danh mục</w:t>
      </w:r>
    </w:p>
    <w:p>
      <w:r>
        <w:t>Đơn vị     tính</w:t>
      </w:r>
    </w:p>
    <w:p>
      <w:r>
        <w:t>Định mức</w:t>
      </w:r>
    </w:p>
    <w:p>
      <w:r>
        <w:t>I</w:t>
      </w:r>
    </w:p>
    <w:p>
      <w:r>
        <w:t>Vật tư trực tiếp</w:t>
      </w:r>
    </w:p>
    <w:p>
      <w:r>
        <w:t>1</w:t>
      </w:r>
    </w:p>
    <w:p>
      <w:r>
        <w:t>Sinh phẩm, hoá chất</w:t>
      </w:r>
    </w:p>
    <w:p>
      <w:r>
        <w:t>1.1.1</w:t>
      </w:r>
    </w:p>
    <w:p>
      <w:r>
        <w:t>Môi trường vận chuyển Cary Blair dạng bột</w:t>
      </w:r>
    </w:p>
    <w:p>
      <w:r>
        <w:t>g</w:t>
      </w:r>
    </w:p>
    <w:p>
      <w:r>
        <w:t>0,031000</w:t>
      </w:r>
    </w:p>
    <w:p>
      <w:r>
        <w:t>1.1.2</w:t>
      </w:r>
    </w:p>
    <w:p>
      <w:r>
        <w:t>Chủng chuẩn vi khuẩn</w:t>
      </w:r>
    </w:p>
    <w:p>
      <w:r>
        <w:t>Ống</w:t>
      </w:r>
    </w:p>
    <w:p>
      <w:r>
        <w:t>0,001000</w:t>
      </w:r>
    </w:p>
    <w:p>
      <w:r>
        <w:t>1.1.3</w:t>
      </w:r>
    </w:p>
    <w:p>
      <w:r>
        <w:t>Cồn 70 % dung dịch khử trùng nhanh</w:t>
      </w:r>
    </w:p>
    <w:p>
      <w:r>
        <w:t>L</w:t>
      </w:r>
    </w:p>
    <w:p>
      <w:r>
        <w:t>0,005000</w:t>
      </w:r>
    </w:p>
    <w:p>
      <w:r>
        <w:t>1.1.4</w:t>
      </w:r>
    </w:p>
    <w:p>
      <w:r>
        <w:t>Chỉ thị lò hấp hóa học cấp 1</w:t>
      </w:r>
    </w:p>
    <w:p>
      <w:r>
        <w:t>Cuộn</w:t>
      </w:r>
    </w:p>
    <w:p>
      <w:r>
        <w:t>0,001000</w:t>
      </w:r>
    </w:p>
    <w:p>
      <w:r>
        <w:t>1.1.5</w:t>
      </w:r>
    </w:p>
    <w:p>
      <w:r>
        <w:t>Chỉ thị lò hấp hóa học cấp 5</w:t>
      </w:r>
    </w:p>
    <w:p>
      <w:r>
        <w:t>Thanh</w:t>
      </w:r>
    </w:p>
    <w:p>
      <w:r>
        <w:t>0,026000</w:t>
      </w:r>
    </w:p>
    <w:p>
      <w:r>
        <w:t>1.1.6</w:t>
      </w:r>
    </w:p>
    <w:p>
      <w:r>
        <w:t>Chỉ thị lò hấp sinh học</w:t>
      </w:r>
    </w:p>
    <w:p>
      <w:r>
        <w:t>Ống</w:t>
      </w:r>
    </w:p>
    <w:p>
      <w:r>
        <w:t>0,026000</w:t>
      </w:r>
    </w:p>
    <w:p>
      <w:r>
        <w:t>1.1.7</w:t>
      </w:r>
    </w:p>
    <w:p>
      <w:r>
        <w:t>Nước cất</w:t>
      </w:r>
    </w:p>
    <w:p>
      <w:r>
        <w:t>mL</w:t>
      </w:r>
    </w:p>
    <w:p>
      <w:r>
        <w:t>10,050000</w:t>
      </w:r>
    </w:p>
    <w:p>
      <w:r>
        <w:t>1.1.8</w:t>
      </w:r>
    </w:p>
    <w:p>
      <w:r>
        <w:t>NaCl</w:t>
      </w:r>
    </w:p>
    <w:p>
      <w:r>
        <w:t>g</w:t>
      </w:r>
    </w:p>
    <w:p>
      <w:r>
        <w:t>0,004000</w:t>
      </w:r>
    </w:p>
    <w:p>
      <w:r>
        <w:t>1.1.9</w:t>
      </w:r>
    </w:p>
    <w:p>
      <w:r>
        <w:t>Đĩa môi trường</w:t>
      </w:r>
    </w:p>
    <w:p>
      <w:r>
        <w:t>Đĩa</w:t>
      </w:r>
    </w:p>
    <w:p>
      <w:r>
        <w:t>0,158000</w:t>
      </w:r>
    </w:p>
    <w:p>
      <w:r>
        <w:t>2</w:t>
      </w:r>
    </w:p>
    <w:p>
      <w:r>
        <w:t>Vật tư khác</w:t>
      </w:r>
    </w:p>
    <w:p>
      <w:r>
        <w:t>1.2.1</w:t>
      </w:r>
    </w:p>
    <w:p>
      <w:r>
        <w:t>Pipet nhựa vô trùng các loại</w:t>
      </w:r>
    </w:p>
    <w:p>
      <w:r>
        <w:t>Cái</w:t>
      </w:r>
    </w:p>
    <w:p>
      <w:r>
        <w:t>0,105000</w:t>
      </w:r>
    </w:p>
    <w:p>
      <w:r>
        <w:t>1.2.2</w:t>
      </w:r>
    </w:p>
    <w:p>
      <w:r>
        <w:t>Găng tay không bột các cỡ</w:t>
      </w:r>
    </w:p>
    <w:p>
      <w:r>
        <w:t>Đôi</w:t>
      </w:r>
    </w:p>
    <w:p>
      <w:r>
        <w:t>0,210000</w:t>
      </w:r>
    </w:p>
    <w:p>
      <w:r>
        <w:t>1.2.3</w:t>
      </w:r>
    </w:p>
    <w:p>
      <w:r>
        <w:t>Khăn giấy để thấm/lau dụng cụ thí nghiệm</w:t>
      </w:r>
    </w:p>
    <w:p>
      <w:r>
        <w:t>Gói</w:t>
      </w:r>
    </w:p>
    <w:p>
      <w:r>
        <w:t>0,010000</w:t>
      </w:r>
    </w:p>
    <w:p>
      <w:r>
        <w:t>1.2.4</w:t>
      </w:r>
    </w:p>
    <w:p>
      <w:r>
        <w:t>Khẩu trang y tế</w:t>
      </w:r>
    </w:p>
    <w:p>
      <w:r>
        <w:t>Cái</w:t>
      </w:r>
    </w:p>
    <w:p>
      <w:r>
        <w:t>0,210000</w:t>
      </w:r>
    </w:p>
    <w:p>
      <w:r>
        <w:t>1.2.5</w:t>
      </w:r>
    </w:p>
    <w:p>
      <w:r>
        <w:t>Ống đựng môi trường 9-15 mL có nắp vặn</w:t>
      </w:r>
    </w:p>
    <w:p>
      <w:r>
        <w:t>Cái</w:t>
      </w:r>
    </w:p>
    <w:p>
      <w:r>
        <w:t>1,155000</w:t>
      </w:r>
    </w:p>
    <w:p>
      <w:r>
        <w:t>1.2.6</w:t>
      </w:r>
    </w:p>
    <w:p>
      <w:r>
        <w:t>Que cấy</w:t>
      </w:r>
    </w:p>
    <w:p>
      <w:r>
        <w:t>Cái</w:t>
      </w:r>
    </w:p>
    <w:p>
      <w:r>
        <w:t>0,105000</w:t>
      </w:r>
    </w:p>
    <w:p>
      <w:r>
        <w:t>1.2.7</w:t>
      </w:r>
    </w:p>
    <w:p>
      <w:r>
        <w:t>Que tăm bông</w:t>
      </w:r>
    </w:p>
    <w:p>
      <w:r>
        <w:t>Cái</w:t>
      </w:r>
    </w:p>
    <w:p>
      <w:r>
        <w:t>1,155000</w:t>
      </w:r>
    </w:p>
    <w:p>
      <w:r>
        <w:t>1.2.8</w:t>
      </w:r>
    </w:p>
    <w:p>
      <w:r>
        <w:t>Trợ pipet</w:t>
      </w:r>
    </w:p>
    <w:p>
      <w:r>
        <w:t>Cái</w:t>
      </w:r>
    </w:p>
    <w:p>
      <w:r>
        <w:t>0,000050</w:t>
      </w:r>
    </w:p>
    <w:p>
      <w:r>
        <w:t>1.2.9</w:t>
      </w:r>
    </w:p>
    <w:p>
      <w:r>
        <w:t>Cốc thủy tinh</w:t>
      </w:r>
    </w:p>
    <w:p>
      <w:r>
        <w:t>Cái</w:t>
      </w:r>
    </w:p>
    <w:p>
      <w:r>
        <w:t>0,000050</w:t>
      </w:r>
    </w:p>
    <w:p>
      <w:r>
        <w:t>1.2.10</w:t>
      </w:r>
    </w:p>
    <w:p>
      <w:r>
        <w:t>Giấy in</w:t>
      </w:r>
    </w:p>
    <w:p>
      <w:r>
        <w:t>Tờ</w:t>
      </w:r>
    </w:p>
    <w:p>
      <w:r>
        <w:t>0,010000</w:t>
      </w:r>
    </w:p>
    <w:p>
      <w:r>
        <w:t>1.2.11</w:t>
      </w:r>
    </w:p>
    <w:p>
      <w:r>
        <w:t>Mực in</w:t>
      </w:r>
    </w:p>
    <w:p>
      <w:r>
        <w:t>Hộp</w:t>
      </w:r>
    </w:p>
    <w:p>
      <w:r>
        <w:t>0,002000</w:t>
      </w:r>
    </w:p>
    <w:p>
      <w:r>
        <w:t>1.2.12</w:t>
      </w:r>
    </w:p>
    <w:p>
      <w:r>
        <w:t>Bút</w:t>
      </w:r>
    </w:p>
    <w:p>
      <w:r>
        <w:t>Cái</w:t>
      </w:r>
    </w:p>
    <w:p>
      <w:r>
        <w:t>0,001000</w:t>
      </w:r>
    </w:p>
    <w:p>
      <w:r>
        <w:t>1.2.13</w:t>
      </w:r>
    </w:p>
    <w:p>
      <w:r>
        <w:t>Văn phòng phẩm khác (kẹp, ghim…)</w:t>
      </w:r>
    </w:p>
    <w:p>
      <w:r>
        <w:t>Cái</w:t>
      </w:r>
    </w:p>
    <w:p>
      <w:r>
        <w:t>2,000000</w:t>
      </w:r>
    </w:p>
    <w:p>
      <w:r>
        <w:t>1.2.14</w:t>
      </w:r>
    </w:p>
    <w:p>
      <w:r>
        <w:t>Các vật tư, hóa chất tiệt trùng, khử nhiễm</w:t>
      </w:r>
    </w:p>
    <w:p>
      <w:r>
        <w:t>Gói</w:t>
      </w:r>
    </w:p>
    <w:p>
      <w:r>
        <w:t>0,010000</w:t>
      </w:r>
    </w:p>
    <w:p>
      <w:r>
        <w:t>1.2.15</w:t>
      </w:r>
    </w:p>
    <w:p>
      <w:r>
        <w:t>Trang bị bảo hộ cá nhân</w:t>
      </w:r>
    </w:p>
    <w:p>
      <w:r>
        <w:t>Bộ</w:t>
      </w:r>
    </w:p>
    <w:p>
      <w:r>
        <w:t>0,400000</w:t>
      </w:r>
    </w:p>
    <w:p>
      <w:r>
        <w:t>II</w:t>
      </w:r>
    </w:p>
    <w:p>
      <w:r>
        <w:t>Lao động trực tiếp</w:t>
      </w:r>
    </w:p>
    <w:p>
      <w:r>
        <w:t>2.1</w:t>
      </w:r>
    </w:p>
    <w:p>
      <w:r>
        <w:t>Nhân viên pha chế, kiểm tra chất lượng, an toàn sinh học</w:t>
      </w:r>
    </w:p>
    <w:p>
      <w:r>
        <w:t>Giờ</w:t>
      </w:r>
    </w:p>
    <w:p>
      <w:r>
        <w:t>0,100000</w:t>
      </w:r>
    </w:p>
    <w:p>
      <w:r>
        <w:t>2.2</w:t>
      </w:r>
    </w:p>
    <w:p>
      <w:r>
        <w:t>Nhân viên phân tích kết quả</w:t>
      </w:r>
    </w:p>
    <w:p>
      <w:r>
        <w:t>Giờ</w:t>
      </w:r>
    </w:p>
    <w:p>
      <w:r>
        <w:t>0,100000</w:t>
      </w:r>
    </w:p>
    <w:p>
      <w:r>
        <w:t>2.3</w:t>
      </w:r>
    </w:p>
    <w:p>
      <w:r>
        <w:t>Nhân viên tiệt trùng, khử nhiễm</w:t>
      </w:r>
    </w:p>
    <w:p>
      <w:r>
        <w:t>Giờ</w:t>
      </w:r>
    </w:p>
    <w:p>
      <w:r>
        <w:t>0,100000</w:t>
      </w:r>
    </w:p>
    <w:p>
      <w:r>
        <w:t>8. Pha môi trường nuôi cấy, phân lập và định danh vi khuẩn</w:t>
      </w:r>
    </w:p>
    <w:p>
      <w:r>
        <w:t>STT</w:t>
      </w:r>
    </w:p>
    <w:p>
      <w:r>
        <w:t>Danh mục</w:t>
      </w:r>
    </w:p>
    <w:p>
      <w:r>
        <w:t>Đơn vị tính</w:t>
      </w:r>
    </w:p>
    <w:p>
      <w:r>
        <w:t>Định mức</w:t>
      </w:r>
    </w:p>
    <w:p>
      <w:r>
        <w:t>I</w:t>
      </w:r>
    </w:p>
    <w:p>
      <w:r>
        <w:t>Vật tư trực tiếp</w:t>
      </w:r>
    </w:p>
    <w:p>
      <w:r>
        <w:t>1.1</w:t>
      </w:r>
    </w:p>
    <w:p>
      <w:r>
        <w:t>Sinh phẩm, hoá chất</w:t>
      </w:r>
    </w:p>
    <w:p>
      <w:r>
        <w:t>1.1.1</w:t>
      </w:r>
    </w:p>
    <w:p>
      <w:r>
        <w:t>H  2  S0  4   đậm đặc</w:t>
      </w:r>
    </w:p>
    <w:p>
      <w:r>
        <w:t>Lít</w:t>
      </w:r>
    </w:p>
    <w:p>
      <w:r>
        <w:t>0,001355</w:t>
      </w:r>
    </w:p>
    <w:p>
      <w:r>
        <w:t>1.1.2</w:t>
      </w:r>
    </w:p>
    <w:p>
      <w:r>
        <w:t>Môi trường bột</w:t>
      </w:r>
    </w:p>
    <w:p>
      <w:r>
        <w:t>Hộp</w:t>
      </w:r>
    </w:p>
    <w:p>
      <w:r>
        <w:t>0,005250</w:t>
      </w:r>
    </w:p>
    <w:p>
      <w:r>
        <w:t>1.1.3</w:t>
      </w:r>
    </w:p>
    <w:p>
      <w:r>
        <w:t>K  2  Cr  2  O  7</w:t>
      </w:r>
    </w:p>
    <w:p>
      <w:r>
        <w:t>Kg</w:t>
      </w:r>
    </w:p>
    <w:p>
      <w:r>
        <w:t>0,000677</w:t>
      </w:r>
    </w:p>
    <w:p>
      <w:r>
        <w:t>1.1.4</w:t>
      </w:r>
    </w:p>
    <w:p>
      <w:r>
        <w:t>Chủng chuẩn</w:t>
      </w:r>
    </w:p>
    <w:p>
      <w:r>
        <w:t>Ống</w:t>
      </w:r>
    </w:p>
    <w:p>
      <w:r>
        <w:t>0,010500</w:t>
      </w:r>
    </w:p>
    <w:p>
      <w:r>
        <w:t>1.1.5</w:t>
      </w:r>
    </w:p>
    <w:p>
      <w:r>
        <w:t>Máu cừu</w:t>
      </w:r>
    </w:p>
    <w:p>
      <w:r>
        <w:t>Lít</w:t>
      </w:r>
    </w:p>
    <w:p>
      <w:r>
        <w:t>0,001375</w:t>
      </w:r>
    </w:p>
    <w:p>
      <w:r>
        <w:t>1.1.6</w:t>
      </w:r>
    </w:p>
    <w:p>
      <w:r>
        <w:t>Thạch TSA</w:t>
      </w:r>
    </w:p>
    <w:p>
      <w:r>
        <w:t>Đĩa</w:t>
      </w:r>
    </w:p>
    <w:p>
      <w:r>
        <w:t>0,052500</w:t>
      </w:r>
    </w:p>
    <w:p>
      <w:r>
        <w:t>1.1.7</w:t>
      </w:r>
    </w:p>
    <w:p>
      <w:r>
        <w:t>Nước cất</w:t>
      </w:r>
    </w:p>
    <w:p>
      <w:r>
        <w:t>Lít</w:t>
      </w:r>
    </w:p>
    <w:p>
      <w:r>
        <w:t>0,020000</w:t>
      </w:r>
    </w:p>
    <w:p>
      <w:r>
        <w:t>1.1.8</w:t>
      </w:r>
    </w:p>
    <w:p>
      <w:r>
        <w:t>Cồn 70 %</w:t>
      </w:r>
    </w:p>
    <w:p>
      <w:r>
        <w:t>mL</w:t>
      </w:r>
    </w:p>
    <w:p>
      <w:r>
        <w:t>0,262500</w:t>
      </w:r>
    </w:p>
    <w:p>
      <w:r>
        <w:t>1.1.9</w:t>
      </w:r>
    </w:p>
    <w:p>
      <w:r>
        <w:t>NaOH</w:t>
      </w:r>
    </w:p>
    <w:p>
      <w:r>
        <w:t>mL</w:t>
      </w:r>
    </w:p>
    <w:p>
      <w:r>
        <w:t>1,050000</w:t>
      </w:r>
    </w:p>
    <w:p>
      <w:r>
        <w:t>1.1.10</w:t>
      </w:r>
    </w:p>
    <w:p>
      <w:r>
        <w:t>HCl</w:t>
      </w:r>
    </w:p>
    <w:p>
      <w:r>
        <w:t>mL</w:t>
      </w:r>
    </w:p>
    <w:p>
      <w:r>
        <w:t>1,050000</w:t>
      </w:r>
    </w:p>
    <w:p>
      <w:r>
        <w:t>1.2</w:t>
      </w:r>
    </w:p>
    <w:p>
      <w:r>
        <w:t>Vật tư khác</w:t>
      </w:r>
    </w:p>
    <w:p>
      <w:r>
        <w:t>1.2.1</w:t>
      </w:r>
    </w:p>
    <w:p>
      <w:r>
        <w:t>Khẩu trang</w:t>
      </w:r>
    </w:p>
    <w:p>
      <w:r>
        <w:t>Cái</w:t>
      </w:r>
    </w:p>
    <w:p>
      <w:r>
        <w:t>0,078750</w:t>
      </w:r>
    </w:p>
    <w:p>
      <w:r>
        <w:t>1.2.2</w:t>
      </w:r>
    </w:p>
    <w:p>
      <w:r>
        <w:t>Găng tay y tế</w:t>
      </w:r>
    </w:p>
    <w:p>
      <w:r>
        <w:t>Cái</w:t>
      </w:r>
    </w:p>
    <w:p>
      <w:r>
        <w:t>0,157500</w:t>
      </w:r>
    </w:p>
    <w:p>
      <w:r>
        <w:t>1.2.3</w:t>
      </w:r>
    </w:p>
    <w:p>
      <w:r>
        <w:t>Trang bị bảo hộ cá nhân</w:t>
      </w:r>
    </w:p>
    <w:p>
      <w:r>
        <w:t>Bộ</w:t>
      </w:r>
    </w:p>
    <w:p>
      <w:r>
        <w:t>0,210000</w:t>
      </w:r>
    </w:p>
    <w:p>
      <w:r>
        <w:t>1.2.4</w:t>
      </w:r>
    </w:p>
    <w:p>
      <w:r>
        <w:t>Giấy chỉ thị pH</w:t>
      </w:r>
    </w:p>
    <w:p>
      <w:r>
        <w:t>Cuộn</w:t>
      </w:r>
    </w:p>
    <w:p>
      <w:r>
        <w:t>0,002100</w:t>
      </w:r>
    </w:p>
    <w:p>
      <w:r>
        <w:t>1.2.5</w:t>
      </w:r>
    </w:p>
    <w:p>
      <w:r>
        <w:t>Chỉ thị nhiệt hấp ướt</w:t>
      </w:r>
    </w:p>
    <w:p>
      <w:r>
        <w:t>Cuộn</w:t>
      </w:r>
    </w:p>
    <w:p>
      <w:r>
        <w:t>0,000135</w:t>
      </w:r>
    </w:p>
    <w:p>
      <w:r>
        <w:t>1.2.6</w:t>
      </w:r>
    </w:p>
    <w:p>
      <w:r>
        <w:t>Chỉ thị hóa học</w:t>
      </w:r>
    </w:p>
    <w:p>
      <w:r>
        <w:t>Cái</w:t>
      </w:r>
    </w:p>
    <w:p>
      <w:r>
        <w:t>0,026250</w:t>
      </w:r>
    </w:p>
    <w:p>
      <w:r>
        <w:t>1.2.7</w:t>
      </w:r>
    </w:p>
    <w:p>
      <w:r>
        <w:t>Bình cầu thủy tinh</w:t>
      </w:r>
    </w:p>
    <w:p>
      <w:r>
        <w:t>Cái</w:t>
      </w:r>
    </w:p>
    <w:p>
      <w:r>
        <w:t>0,000050</w:t>
      </w:r>
    </w:p>
    <w:p>
      <w:r>
        <w:t>1.2.8</w:t>
      </w:r>
    </w:p>
    <w:p>
      <w:r>
        <w:t>Bút</w:t>
      </w:r>
    </w:p>
    <w:p>
      <w:r>
        <w:t>Cái</w:t>
      </w:r>
    </w:p>
    <w:p>
      <w:r>
        <w:t>0,002100</w:t>
      </w:r>
    </w:p>
    <w:p>
      <w:r>
        <w:t>1.2.9</w:t>
      </w:r>
    </w:p>
    <w:p>
      <w:r>
        <w:t>Bút viết kính</w:t>
      </w:r>
    </w:p>
    <w:p>
      <w:r>
        <w:t>Cái</w:t>
      </w:r>
    </w:p>
    <w:p>
      <w:r>
        <w:t>0,002100</w:t>
      </w:r>
    </w:p>
    <w:p>
      <w:r>
        <w:t>1.2.10</w:t>
      </w:r>
    </w:p>
    <w:p>
      <w:r>
        <w:t>Văn phòng phẩm khác (kẹp, ghim…)</w:t>
      </w:r>
    </w:p>
    <w:p>
      <w:r>
        <w:t>Cái</w:t>
      </w:r>
    </w:p>
    <w:p>
      <w:r>
        <w:t>2,000000</w:t>
      </w:r>
    </w:p>
    <w:p>
      <w:r>
        <w:t>1.2.11</w:t>
      </w:r>
    </w:p>
    <w:p>
      <w:r>
        <w:t>Mực in</w:t>
      </w:r>
    </w:p>
    <w:p>
      <w:r>
        <w:t>Hộp</w:t>
      </w:r>
    </w:p>
    <w:p>
      <w:r>
        <w:t>0,002000</w:t>
      </w:r>
    </w:p>
    <w:p>
      <w:r>
        <w:t>1.2.12</w:t>
      </w:r>
    </w:p>
    <w:p>
      <w:r>
        <w:t>Đĩa lồng nhựa dùng 1 lần</w:t>
      </w:r>
    </w:p>
    <w:p>
      <w:r>
        <w:t>Cái</w:t>
      </w:r>
    </w:p>
    <w:p>
      <w:r>
        <w:t>1,050000</w:t>
      </w:r>
    </w:p>
    <w:p>
      <w:r>
        <w:t>1.2.13</w:t>
      </w:r>
    </w:p>
    <w:p>
      <w:r>
        <w:t>Bông không thấm nước</w:t>
      </w:r>
    </w:p>
    <w:p>
      <w:r>
        <w:t>kg</w:t>
      </w:r>
    </w:p>
    <w:p>
      <w:r>
        <w:t>0,00001</w:t>
      </w:r>
    </w:p>
    <w:p>
      <w:r>
        <w:t>1.2.14</w:t>
      </w:r>
    </w:p>
    <w:p>
      <w:r>
        <w:t>Các hóa chất, vật tư tiệt trùng, khử nhiễm</w:t>
      </w:r>
    </w:p>
    <w:p>
      <w:r>
        <w:t>Gói</w:t>
      </w:r>
    </w:p>
    <w:p>
      <w:r>
        <w:t>0,010000</w:t>
      </w:r>
    </w:p>
    <w:p>
      <w:r>
        <w:t>II</w:t>
      </w:r>
    </w:p>
    <w:p>
      <w:r>
        <w:t>Lao động trực tiếp</w:t>
      </w:r>
    </w:p>
    <w:p>
      <w:r>
        <w:t>2.1</w:t>
      </w:r>
    </w:p>
    <w:p>
      <w:r>
        <w:t>Nhân viên thực hiện pha chế, kiểm tra chất lượng</w:t>
      </w:r>
    </w:p>
    <w:p>
      <w:r>
        <w:t>Giờ</w:t>
      </w:r>
    </w:p>
    <w:p>
      <w:r>
        <w:t>0,200000</w:t>
      </w:r>
    </w:p>
    <w:p>
      <w:r>
        <w:t>2.2</w:t>
      </w:r>
    </w:p>
    <w:p>
      <w:r>
        <w:t>Nhân viên phiên giải, xem xét và phê duyệt kết quả</w:t>
      </w:r>
    </w:p>
    <w:p>
      <w:r>
        <w:t>Giờ</w:t>
      </w:r>
    </w:p>
    <w:p>
      <w:r>
        <w:t>0,020000</w:t>
      </w:r>
    </w:p>
    <w:p>
      <w:r>
        <w:t>2.3</w:t>
      </w:r>
    </w:p>
    <w:p>
      <w:r>
        <w:t>Nhân viên tiệt trùng, khử nhiễm</w:t>
      </w:r>
    </w:p>
    <w:p>
      <w:r>
        <w:t>Giờ</w:t>
      </w:r>
    </w:p>
    <w:p>
      <w:r>
        <w:t>0,100000</w:t>
      </w:r>
    </w:p>
    <w:p>
      <w:r>
        <w:t>9. Xét nghiệm kháng nguyên SARS-COV-2 từ bệnh phẩm dịch họng mũi (mẫu đơn) bằng kỹ thuật xét nghiệm nhanh</w:t>
      </w:r>
    </w:p>
    <w:p>
      <w:r>
        <w:t>STT</w:t>
      </w:r>
    </w:p>
    <w:p>
      <w:r>
        <w:t>Danh mục</w:t>
      </w:r>
    </w:p>
    <w:p>
      <w:r>
        <w:t>Đơn vị tính</w:t>
      </w:r>
    </w:p>
    <w:p>
      <w:r>
        <w:t>Định mức</w:t>
      </w:r>
    </w:p>
    <w:p>
      <w:r>
        <w:t>I</w:t>
      </w:r>
    </w:p>
    <w:p>
      <w:r>
        <w:t>Vật tư trực tiếp</w:t>
      </w:r>
    </w:p>
    <w:p>
      <w:r>
        <w:t>1.1</w:t>
      </w:r>
    </w:p>
    <w:p>
      <w:r>
        <w:t>Sinh phẩm, hoá chất</w:t>
      </w:r>
    </w:p>
    <w:p>
      <w:r>
        <w:t>1.1.1</w:t>
      </w:r>
    </w:p>
    <w:p>
      <w:r>
        <w:t>Sinh phẩm xét nghiệm test nhanh</w:t>
      </w:r>
    </w:p>
    <w:p>
      <w:r>
        <w:t>Phản ứng</w:t>
      </w:r>
    </w:p>
    <w:p>
      <w:r>
        <w:t>1,050000</w:t>
      </w:r>
    </w:p>
    <w:p>
      <w:r>
        <w:t>1.1.2</w:t>
      </w:r>
    </w:p>
    <w:p>
      <w:r>
        <w:t>Môi trường vận chuyển</w:t>
      </w:r>
    </w:p>
    <w:p>
      <w:r>
        <w:t>Ống</w:t>
      </w:r>
    </w:p>
    <w:p>
      <w:r>
        <w:t>1,050000</w:t>
      </w:r>
    </w:p>
    <w:p>
      <w:r>
        <w:t>1.2</w:t>
      </w:r>
    </w:p>
    <w:p>
      <w:r>
        <w:t>Vật tư khác</w:t>
      </w:r>
    </w:p>
    <w:p>
      <w:r>
        <w:t>1.2.1</w:t>
      </w:r>
    </w:p>
    <w:p>
      <w:r>
        <w:t>Đầu côn (típ) không lọc các loại- tiệt trùng</w:t>
      </w:r>
    </w:p>
    <w:p>
      <w:r>
        <w:t>Cái</w:t>
      </w:r>
    </w:p>
    <w:p>
      <w:r>
        <w:t>3,150000</w:t>
      </w:r>
    </w:p>
    <w:p>
      <w:r>
        <w:t>1.2.2</w:t>
      </w:r>
    </w:p>
    <w:p>
      <w:r>
        <w:t>Khẩu trang N95</w:t>
      </w:r>
    </w:p>
    <w:p>
      <w:r>
        <w:t>Cái</w:t>
      </w:r>
    </w:p>
    <w:p>
      <w:r>
        <w:t>0,050000</w:t>
      </w:r>
    </w:p>
    <w:p>
      <w:r>
        <w:t>1.2.3</w:t>
      </w:r>
    </w:p>
    <w:p>
      <w:r>
        <w:t>Bộ quần áo phòng hộ (kính, mũ, bọc giày, tấm che mặt)</w:t>
      </w:r>
    </w:p>
    <w:p>
      <w:r>
        <w:t>Bộ</w:t>
      </w:r>
    </w:p>
    <w:p>
      <w:r>
        <w:t>0,050000</w:t>
      </w:r>
    </w:p>
    <w:p>
      <w:r>
        <w:t>1.2.4</w:t>
      </w:r>
    </w:p>
    <w:p>
      <w:r>
        <w:t>Găng tay không bột các cỡ</w:t>
      </w:r>
    </w:p>
    <w:p>
      <w:r>
        <w:t>Đôi</w:t>
      </w:r>
    </w:p>
    <w:p>
      <w:r>
        <w:t>0,350000</w:t>
      </w:r>
    </w:p>
    <w:p>
      <w:r>
        <w:t>1.2.5</w:t>
      </w:r>
    </w:p>
    <w:p>
      <w:r>
        <w:t>Que lấy dịch tỵ hầu</w:t>
      </w:r>
    </w:p>
    <w:p>
      <w:r>
        <w:t>Cái</w:t>
      </w:r>
    </w:p>
    <w:p>
      <w:r>
        <w:t>1,050000</w:t>
      </w:r>
    </w:p>
    <w:p>
      <w:r>
        <w:t>1.2.6</w:t>
      </w:r>
    </w:p>
    <w:p>
      <w:r>
        <w:t>Que lấy dịch họng</w:t>
      </w:r>
    </w:p>
    <w:p>
      <w:r>
        <w:t>Cái</w:t>
      </w:r>
    </w:p>
    <w:p>
      <w:r>
        <w:t>1,050000</w:t>
      </w:r>
    </w:p>
    <w:p>
      <w:r>
        <w:t>1.2.7</w:t>
      </w:r>
    </w:p>
    <w:p>
      <w:r>
        <w:t>Đè lưỡi</w:t>
      </w:r>
    </w:p>
    <w:p>
      <w:r>
        <w:t>Cái</w:t>
      </w:r>
    </w:p>
    <w:p>
      <w:r>
        <w:t>1,050000</w:t>
      </w:r>
    </w:p>
    <w:p>
      <w:r>
        <w:t>1.2.8</w:t>
      </w:r>
    </w:p>
    <w:p>
      <w:r>
        <w:t>Hộp lạnh bảo quản và vận chuyển mẫu</w:t>
      </w:r>
    </w:p>
    <w:p>
      <w:r>
        <w:t>Cái</w:t>
      </w:r>
    </w:p>
    <w:p>
      <w:r>
        <w:t>0,000016</w:t>
      </w:r>
    </w:p>
    <w:p>
      <w:r>
        <w:t>1.2.9</w:t>
      </w:r>
    </w:p>
    <w:p>
      <w:r>
        <w:t>Dung dịch sát khuẩn tay</w:t>
      </w:r>
    </w:p>
    <w:p>
      <w:r>
        <w:t>mL</w:t>
      </w:r>
    </w:p>
    <w:p>
      <w:r>
        <w:t>8,000000</w:t>
      </w:r>
    </w:p>
    <w:p>
      <w:r>
        <w:t>1.2.11</w:t>
      </w:r>
    </w:p>
    <w:p>
      <w:r>
        <w:t>Giấy A4</w:t>
      </w:r>
    </w:p>
    <w:p>
      <w:r>
        <w:t>Tờ</w:t>
      </w:r>
    </w:p>
    <w:p>
      <w:r>
        <w:t>5,000000</w:t>
      </w:r>
    </w:p>
    <w:p>
      <w:r>
        <w:t>1.2.12</w:t>
      </w:r>
    </w:p>
    <w:p>
      <w:r>
        <w:t>Mực in đen trắng</w:t>
      </w:r>
    </w:p>
    <w:p>
      <w:r>
        <w:t>Hộp</w:t>
      </w:r>
    </w:p>
    <w:p>
      <w:r>
        <w:t>0,002000</w:t>
      </w:r>
    </w:p>
    <w:p>
      <w:r>
        <w:t>1.2.13</w:t>
      </w:r>
    </w:p>
    <w:p>
      <w:r>
        <w:t>Văn phòng phẩm khác (Kẹp, ghim…)</w:t>
      </w:r>
    </w:p>
    <w:p>
      <w:r>
        <w:t>Cái</w:t>
      </w:r>
    </w:p>
    <w:p>
      <w:r>
        <w:t>1,050000</w:t>
      </w:r>
    </w:p>
    <w:p>
      <w:r>
        <w:t>1.2.14</w:t>
      </w:r>
    </w:p>
    <w:p>
      <w:r>
        <w:t>Các hoá chất, vật tư tiệt trùng, khử nhiễm</w:t>
      </w:r>
    </w:p>
    <w:p>
      <w:r>
        <w:t>Gói</w:t>
      </w:r>
    </w:p>
    <w:p>
      <w:r>
        <w:t>0,010500</w:t>
      </w:r>
    </w:p>
    <w:p>
      <w:r>
        <w:t>1.2.15</w:t>
      </w:r>
    </w:p>
    <w:p>
      <w:r>
        <w:t>Trang bị bảo hộ cá nhân</w:t>
      </w:r>
    </w:p>
    <w:p>
      <w:r>
        <w:t>Bộ</w:t>
      </w:r>
    </w:p>
    <w:p>
      <w:r>
        <w:t>0,205000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0,543000</w:t>
      </w:r>
    </w:p>
    <w:p>
      <w:r>
        <w:t>2.2</w:t>
      </w:r>
    </w:p>
    <w:p>
      <w:r>
        <w:t>Nhân viên phiên giải, xem xét và phê duyệt kết quả</w:t>
      </w:r>
    </w:p>
    <w:p>
      <w:r>
        <w:t>Giờ</w:t>
      </w:r>
    </w:p>
    <w:p>
      <w:r>
        <w:t>0,040000</w:t>
      </w:r>
    </w:p>
    <w:p>
      <w:r>
        <w:t>2.3</w:t>
      </w:r>
    </w:p>
    <w:p>
      <w:r>
        <w:t>Nhân viên nhập, phân tích, quản lý dữ liệu</w:t>
      </w:r>
    </w:p>
    <w:p>
      <w:r>
        <w:t>Giờ</w:t>
      </w:r>
    </w:p>
    <w:p>
      <w:r>
        <w:t>0,025000</w:t>
      </w:r>
    </w:p>
    <w:p>
      <w:r>
        <w:t>2.4</w:t>
      </w:r>
    </w:p>
    <w:p>
      <w:r>
        <w:t>Nhân viên tiệt trùng, khử nhiễm</w:t>
      </w:r>
    </w:p>
    <w:p>
      <w:r>
        <w:t>Giờ</w:t>
      </w:r>
    </w:p>
    <w:p>
      <w:r>
        <w:t>0,090000</w:t>
      </w:r>
    </w:p>
    <w:p>
      <w:r>
        <w:t>10. Xét nghiệm phát hiện vi rút cúm và các phân týp cúm A bằng kỹ thuật real-time RT-PCR</w:t>
      </w:r>
    </w:p>
    <w:p>
      <w:r>
        <w:t>STT</w:t>
      </w:r>
    </w:p>
    <w:p>
      <w:r>
        <w:t>Danh mục</w:t>
      </w:r>
    </w:p>
    <w:p>
      <w:r>
        <w:t>Đơn vị tính</w:t>
      </w:r>
    </w:p>
    <w:p>
      <w:r>
        <w:t>Định mức</w:t>
      </w:r>
    </w:p>
    <w:p>
      <w:r>
        <w:t>I</w:t>
      </w:r>
    </w:p>
    <w:p>
      <w:r>
        <w:t>Vật tư trực tiếp</w:t>
      </w:r>
    </w:p>
    <w:p>
      <w:r>
        <w:t>1.1</w:t>
      </w:r>
    </w:p>
    <w:p>
      <w:r>
        <w:t>Sinh phẩm, hoá chất</w:t>
      </w:r>
    </w:p>
    <w:p>
      <w:r>
        <w:t>1.1.1</w:t>
      </w:r>
    </w:p>
    <w:p>
      <w:r>
        <w:t>Sinh phẩm tách chiết RNA</w:t>
      </w:r>
    </w:p>
    <w:p>
      <w:r>
        <w:t>Phản ứng</w:t>
      </w:r>
    </w:p>
    <w:p>
      <w:r>
        <w:t>1,155000</w:t>
      </w:r>
    </w:p>
    <w:p>
      <w:r>
        <w:t>1.1.2</w:t>
      </w:r>
    </w:p>
    <w:p>
      <w:r>
        <w:t>Sinh phẩm khuếch đại real-time RT PCR</w:t>
      </w:r>
    </w:p>
    <w:p>
      <w:r>
        <w:t>Phản ứng</w:t>
      </w:r>
    </w:p>
    <w:p>
      <w:r>
        <w:t>7,200000</w:t>
      </w:r>
    </w:p>
    <w:p>
      <w:r>
        <w:t>1.1.3</w:t>
      </w:r>
    </w:p>
    <w:p>
      <w:r>
        <w:t>Mồi xuôi (Mồi-F)</w:t>
      </w:r>
    </w:p>
    <w:p>
      <w:r>
        <w:t>Phản ứng</w:t>
      </w:r>
    </w:p>
    <w:p>
      <w:r>
        <w:t>7,200000</w:t>
      </w:r>
    </w:p>
    <w:p>
      <w:r>
        <w:t>1.1.4</w:t>
      </w:r>
    </w:p>
    <w:p>
      <w:r>
        <w:t>Mồi ngược (Mồi-R)</w:t>
      </w:r>
    </w:p>
    <w:p>
      <w:r>
        <w:t>Phản ứng</w:t>
      </w:r>
    </w:p>
    <w:p>
      <w:r>
        <w:t>7,200000</w:t>
      </w:r>
    </w:p>
    <w:p>
      <w:r>
        <w:t>1.1.5</w:t>
      </w:r>
    </w:p>
    <w:p>
      <w:r>
        <w:t>Mẫu dò (Đầu dò)</w:t>
      </w:r>
    </w:p>
    <w:p>
      <w:r>
        <w:t>Phản ứng</w:t>
      </w:r>
    </w:p>
    <w:p>
      <w:r>
        <w:t>7,200000</w:t>
      </w:r>
    </w:p>
    <w:p>
      <w:r>
        <w:t>1.1.6</w:t>
      </w:r>
    </w:p>
    <w:p>
      <w:r>
        <w:t>Cồn tuyệt đối</w:t>
      </w:r>
    </w:p>
    <w:p>
      <w:r>
        <w:t>mL</w:t>
      </w:r>
    </w:p>
    <w:p>
      <w:r>
        <w:t>0,677600</w:t>
      </w:r>
    </w:p>
    <w:p>
      <w:r>
        <w:t>1.1.7</w:t>
      </w:r>
    </w:p>
    <w:p>
      <w:r>
        <w:t>Cồn 70 %</w:t>
      </w:r>
    </w:p>
    <w:p>
      <w:r>
        <w:t>mL</w:t>
      </w:r>
    </w:p>
    <w:p>
      <w:r>
        <w:t>5,250000</w:t>
      </w:r>
    </w:p>
    <w:p>
      <w:r>
        <w:t>1.1.8</w:t>
      </w:r>
    </w:p>
    <w:p>
      <w:r>
        <w:t>Dung dịch sát khuẩn tay</w:t>
      </w:r>
    </w:p>
    <w:p>
      <w:r>
        <w:t>mL</w:t>
      </w:r>
    </w:p>
    <w:p>
      <w:r>
        <w:t>3,150000</w:t>
      </w:r>
    </w:p>
    <w:p>
      <w:r>
        <w:t>1.1.9</w:t>
      </w:r>
    </w:p>
    <w:p>
      <w:r>
        <w:t>Cloramine B</w:t>
      </w:r>
    </w:p>
    <w:p>
      <w:r>
        <w:t>g</w:t>
      </w:r>
    </w:p>
    <w:p>
      <w:r>
        <w:t>2,100000</w:t>
      </w:r>
    </w:p>
    <w:p>
      <w:r>
        <w:t>1.1.10</w:t>
      </w:r>
    </w:p>
    <w:p>
      <w:r>
        <w:t>Viên khử khuẩn</w:t>
      </w:r>
    </w:p>
    <w:p>
      <w:r>
        <w:t>Viên</w:t>
      </w:r>
    </w:p>
    <w:p>
      <w:r>
        <w:t>0,205000</w:t>
      </w:r>
    </w:p>
    <w:p>
      <w:r>
        <w:t>1.2</w:t>
      </w:r>
    </w:p>
    <w:p>
      <w:r>
        <w:t>Vật tư khác</w:t>
      </w:r>
    </w:p>
    <w:p>
      <w:r>
        <w:t>1.2.1</w:t>
      </w:r>
    </w:p>
    <w:p>
      <w:r>
        <w:t>Đầu côn (típ) có lọc, 1000 µL- tiệt trùng</w:t>
      </w:r>
    </w:p>
    <w:p>
      <w:r>
        <w:t>Cái</w:t>
      </w:r>
    </w:p>
    <w:p>
      <w:r>
        <w:t>4,095000</w:t>
      </w:r>
    </w:p>
    <w:p>
      <w:r>
        <w:t>1.2.2</w:t>
      </w:r>
    </w:p>
    <w:p>
      <w:r>
        <w:t>Đầu côn (típ) có lọc, 200 µL- tiệt trùng</w:t>
      </w:r>
    </w:p>
    <w:p>
      <w:r>
        <w:t>Cái</w:t>
      </w:r>
    </w:p>
    <w:p>
      <w:r>
        <w:t>2,625000</w:t>
      </w:r>
    </w:p>
    <w:p>
      <w:r>
        <w:t>1.2.3</w:t>
      </w:r>
    </w:p>
    <w:p>
      <w:r>
        <w:t>Đầu côn (típ) có lọc, 100 µL- tiệt trùng</w:t>
      </w:r>
    </w:p>
    <w:p>
      <w:r>
        <w:t>Cái</w:t>
      </w:r>
    </w:p>
    <w:p>
      <w:r>
        <w:t>7,350000</w:t>
      </w:r>
    </w:p>
    <w:p>
      <w:r>
        <w:t>1.2.4</w:t>
      </w:r>
    </w:p>
    <w:p>
      <w:r>
        <w:t>Đầu côn (típ) có lọc, 10 µL- tiệt trùng</w:t>
      </w:r>
    </w:p>
    <w:p>
      <w:r>
        <w:t>Cái</w:t>
      </w:r>
    </w:p>
    <w:p>
      <w:r>
        <w:t>1,575000</w:t>
      </w:r>
    </w:p>
    <w:p>
      <w:r>
        <w:t>1.2.5</w:t>
      </w:r>
    </w:p>
    <w:p>
      <w:r>
        <w:t>Tuýp ly tâm</w:t>
      </w:r>
    </w:p>
    <w:p>
      <w:r>
        <w:t>Cái</w:t>
      </w:r>
    </w:p>
    <w:p>
      <w:r>
        <w:t>2,625000</w:t>
      </w:r>
    </w:p>
    <w:p>
      <w:r>
        <w:t>1.2.6</w:t>
      </w:r>
    </w:p>
    <w:p>
      <w:r>
        <w:t>Tuýp 2,0 mL nắp xoáy</w:t>
      </w:r>
    </w:p>
    <w:p>
      <w:r>
        <w:t>Cái</w:t>
      </w:r>
    </w:p>
    <w:p>
      <w:r>
        <w:t>2,100000</w:t>
      </w:r>
    </w:p>
    <w:p>
      <w:r>
        <w:t>1.2.7</w:t>
      </w:r>
    </w:p>
    <w:p>
      <w:r>
        <w:t>Tấm plate chạy real-time PCR</w:t>
      </w:r>
    </w:p>
    <w:p>
      <w:r>
        <w:t>Cái</w:t>
      </w:r>
    </w:p>
    <w:p>
      <w:r>
        <w:t>0,171875</w:t>
      </w:r>
    </w:p>
    <w:p>
      <w:r>
        <w:t>1.2.8</w:t>
      </w:r>
    </w:p>
    <w:p>
      <w:r>
        <w:t>Nắp strip đậy plate real-time PCR</w:t>
      </w:r>
    </w:p>
    <w:p>
      <w:r>
        <w:t>Cái</w:t>
      </w:r>
    </w:p>
    <w:p>
      <w:r>
        <w:t>2,062500</w:t>
      </w:r>
    </w:p>
    <w:p>
      <w:r>
        <w:t>1.2.9</w:t>
      </w:r>
    </w:p>
    <w:p>
      <w:r>
        <w:t>Hộp lưu mẫu</w:t>
      </w:r>
    </w:p>
    <w:p>
      <w:r>
        <w:t>Cái</w:t>
      </w:r>
    </w:p>
    <w:p>
      <w:r>
        <w:t>0,025926</w:t>
      </w:r>
    </w:p>
    <w:p>
      <w:r>
        <w:t>1.2.10</w:t>
      </w:r>
    </w:p>
    <w:p>
      <w:r>
        <w:t>Khẩu trang N95</w:t>
      </w:r>
    </w:p>
    <w:p>
      <w:r>
        <w:t>Cái</w:t>
      </w:r>
    </w:p>
    <w:p>
      <w:r>
        <w:t>0,210000</w:t>
      </w:r>
    </w:p>
    <w:p>
      <w:r>
        <w:t>1.2.11</w:t>
      </w:r>
    </w:p>
    <w:p>
      <w:r>
        <w:t>Găng tay</w:t>
      </w:r>
    </w:p>
    <w:p>
      <w:r>
        <w:t>Cái</w:t>
      </w:r>
    </w:p>
    <w:p>
      <w:r>
        <w:t>0,210000</w:t>
      </w:r>
    </w:p>
    <w:p>
      <w:r>
        <w:t>1.2.12</w:t>
      </w:r>
    </w:p>
    <w:p>
      <w:r>
        <w:t>Giấy thấm</w:t>
      </w:r>
    </w:p>
    <w:p>
      <w:r>
        <w:t>Tờ</w:t>
      </w:r>
    </w:p>
    <w:p>
      <w:r>
        <w:t>2,100000</w:t>
      </w:r>
    </w:p>
    <w:p>
      <w:r>
        <w:t>1.2.13</w:t>
      </w:r>
    </w:p>
    <w:p>
      <w:r>
        <w:t>Micropipet 1000 µL</w:t>
      </w:r>
    </w:p>
    <w:p>
      <w:r>
        <w:t>Cái</w:t>
      </w:r>
    </w:p>
    <w:p>
      <w:r>
        <w:t>0,000050</w:t>
      </w:r>
    </w:p>
    <w:p>
      <w:r>
        <w:t>1.2.14</w:t>
      </w:r>
    </w:p>
    <w:p>
      <w:r>
        <w:t>Micropipet 200 µL</w:t>
      </w:r>
    </w:p>
    <w:p>
      <w:r>
        <w:t>Cái</w:t>
      </w:r>
    </w:p>
    <w:p>
      <w:r>
        <w:t>0,000050</w:t>
      </w:r>
    </w:p>
    <w:p>
      <w:r>
        <w:t>1.2.15</w:t>
      </w:r>
    </w:p>
    <w:p>
      <w:r>
        <w:t>Micropipet 20 µL</w:t>
      </w:r>
    </w:p>
    <w:p>
      <w:r>
        <w:t>Cái</w:t>
      </w:r>
    </w:p>
    <w:p>
      <w:r>
        <w:t>0,000050</w:t>
      </w:r>
    </w:p>
    <w:p>
      <w:r>
        <w:t>1.2.16</w:t>
      </w:r>
    </w:p>
    <w:p>
      <w:r>
        <w:t>Micropipet 10 µL</w:t>
      </w:r>
    </w:p>
    <w:p>
      <w:r>
        <w:t>Cái</w:t>
      </w:r>
    </w:p>
    <w:p>
      <w:r>
        <w:t>0,000050</w:t>
      </w:r>
    </w:p>
    <w:p>
      <w:r>
        <w:t>1.2.17</w:t>
      </w:r>
    </w:p>
    <w:p>
      <w:r>
        <w:t>Giấy A4</w:t>
      </w:r>
    </w:p>
    <w:p>
      <w:r>
        <w:t>Tờ</w:t>
      </w:r>
    </w:p>
    <w:p>
      <w:r>
        <w:t>0,315000</w:t>
      </w:r>
    </w:p>
    <w:p>
      <w:r>
        <w:t>1.2.18</w:t>
      </w:r>
    </w:p>
    <w:p>
      <w:r>
        <w:t>Mực in</w:t>
      </w:r>
    </w:p>
    <w:p>
      <w:r>
        <w:t>Hộp</w:t>
      </w:r>
    </w:p>
    <w:p>
      <w:r>
        <w:t>0,002000</w:t>
      </w:r>
    </w:p>
    <w:p>
      <w:r>
        <w:t>1.2.19</w:t>
      </w:r>
    </w:p>
    <w:p>
      <w:r>
        <w:t>Bút</w:t>
      </w:r>
    </w:p>
    <w:p>
      <w:r>
        <w:t>Cái</w:t>
      </w:r>
    </w:p>
    <w:p>
      <w:r>
        <w:t>0,105000</w:t>
      </w:r>
    </w:p>
    <w:p>
      <w:r>
        <w:t>1.2.20</w:t>
      </w:r>
    </w:p>
    <w:p>
      <w:r>
        <w:t>Văn phòng phẩm khác (kẹp, ghim…)</w:t>
      </w:r>
    </w:p>
    <w:p>
      <w:r>
        <w:t>Cái</w:t>
      </w:r>
    </w:p>
    <w:p>
      <w:r>
        <w:t>1,105000</w:t>
      </w:r>
    </w:p>
    <w:p>
      <w:r>
        <w:t>1.2.21</w:t>
      </w:r>
    </w:p>
    <w:p>
      <w:r>
        <w:t>Bộ quần áo phòng hộ, kính, mũ, bọc giày</w:t>
      </w:r>
    </w:p>
    <w:p>
      <w:r>
        <w:t>Bộ</w:t>
      </w:r>
    </w:p>
    <w:p>
      <w:r>
        <w:t>0,105000</w:t>
      </w:r>
    </w:p>
    <w:p>
      <w:r>
        <w:t>1.2.22</w:t>
      </w:r>
    </w:p>
    <w:p>
      <w:r>
        <w:t>Các hoá chất, vật tư tiệt trùng, khử nhiễm</w:t>
      </w:r>
    </w:p>
    <w:p>
      <w:r>
        <w:t>Gói</w:t>
      </w:r>
    </w:p>
    <w:p>
      <w:r>
        <w:t>0,010000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0,900000</w:t>
      </w:r>
    </w:p>
    <w:p>
      <w:r>
        <w:t>2.2</w:t>
      </w:r>
    </w:p>
    <w:p>
      <w:r>
        <w:t>Nhân viên phiên giải, xem xét và phê duyệt kết quả</w:t>
      </w:r>
    </w:p>
    <w:p>
      <w:r>
        <w:t>Giờ</w:t>
      </w:r>
    </w:p>
    <w:p>
      <w:r>
        <w:t>0,850000</w:t>
      </w:r>
    </w:p>
    <w:p>
      <w:r>
        <w:t>2.3</w:t>
      </w:r>
    </w:p>
    <w:p>
      <w:r>
        <w:t>Nhân viên nhập, phân tích, quản lý dữ liệu</w:t>
      </w:r>
    </w:p>
    <w:p>
      <w:r>
        <w:t>Giờ</w:t>
      </w:r>
    </w:p>
    <w:p>
      <w:r>
        <w:t>0,050000</w:t>
      </w:r>
    </w:p>
    <w:p>
      <w:r>
        <w:t>2.4</w:t>
      </w:r>
    </w:p>
    <w:p>
      <w:r>
        <w:t>Nhân viên tiệt trùng, khử nhiễm</w:t>
      </w:r>
    </w:p>
    <w:p>
      <w:r>
        <w:t>Giờ</w:t>
      </w:r>
    </w:p>
    <w:p>
      <w:r>
        <w:t>0,090000</w:t>
      </w:r>
    </w:p>
    <w:p>
      <w:r>
        <w:t>11. Xét nghiệm phát hiện vi rút EV-D68 bằng kỹ thuật real-time RT-PCR</w:t>
      </w:r>
    </w:p>
    <w:p>
      <w:r>
        <w:t>STT</w:t>
      </w:r>
    </w:p>
    <w:p>
      <w:r>
        <w:t>Danh mục</w:t>
      </w:r>
    </w:p>
    <w:p>
      <w:r>
        <w:t>Đơn vị tính</w:t>
      </w:r>
    </w:p>
    <w:p>
      <w:r>
        <w:t>Định mức</w:t>
      </w:r>
    </w:p>
    <w:p>
      <w:r>
        <w:t>I</w:t>
      </w:r>
    </w:p>
    <w:p>
      <w:r>
        <w:t>Vật tư trực tiếp</w:t>
      </w:r>
    </w:p>
    <w:p>
      <w:r>
        <w:t>1.1</w:t>
      </w:r>
    </w:p>
    <w:p>
      <w:r>
        <w:t>Sinh phẩm, hoá chất</w:t>
      </w:r>
    </w:p>
    <w:p>
      <w:r>
        <w:t>1.1.1</w:t>
      </w:r>
    </w:p>
    <w:p>
      <w:r>
        <w:t>Muối đệm PBS</w:t>
      </w:r>
    </w:p>
    <w:p>
      <w:r>
        <w:t>mL</w:t>
      </w:r>
    </w:p>
    <w:p>
      <w:r>
        <w:t>10,50000</w:t>
      </w:r>
    </w:p>
    <w:p>
      <w:r>
        <w:t>1.1.2</w:t>
      </w:r>
    </w:p>
    <w:p>
      <w:r>
        <w:t>Kháng sinh Penicillin/Streptomycin</w:t>
      </w:r>
    </w:p>
    <w:p>
      <w:r>
        <w:t>mL</w:t>
      </w:r>
    </w:p>
    <w:p>
      <w:r>
        <w:t>0,105000</w:t>
      </w:r>
    </w:p>
    <w:p>
      <w:r>
        <w:t>1.1.3</w:t>
      </w:r>
    </w:p>
    <w:p>
      <w:r>
        <w:t>CaC1  2</w:t>
      </w:r>
    </w:p>
    <w:p>
      <w:r>
        <w:t>mL</w:t>
      </w:r>
    </w:p>
    <w:p>
      <w:r>
        <w:t>1,050000</w:t>
      </w:r>
    </w:p>
    <w:p>
      <w:r>
        <w:t>1.1.4</w:t>
      </w:r>
    </w:p>
    <w:p>
      <w:r>
        <w:t>MgC1  2   .6H  2  O</w:t>
      </w:r>
    </w:p>
    <w:p>
      <w:r>
        <w:t>mL</w:t>
      </w:r>
    </w:p>
    <w:p>
      <w:r>
        <w:t>1,050000</w:t>
      </w:r>
    </w:p>
    <w:p>
      <w:r>
        <w:t>1.1.5</w:t>
      </w:r>
    </w:p>
    <w:p>
      <w:r>
        <w:t>Chloroform chứa cồn là chất bình ổn</w:t>
      </w:r>
    </w:p>
    <w:p>
      <w:r>
        <w:t>mL</w:t>
      </w:r>
    </w:p>
    <w:p>
      <w:r>
        <w:t>1,050000</w:t>
      </w:r>
    </w:p>
    <w:p>
      <w:r>
        <w:t>1.1.6</w:t>
      </w:r>
    </w:p>
    <w:p>
      <w:r>
        <w:t>Sinh phẩm tách chiết RNA</w:t>
      </w:r>
    </w:p>
    <w:p>
      <w:r>
        <w:t>gói</w:t>
      </w:r>
    </w:p>
    <w:p>
      <w:r>
        <w:t>1,155000</w:t>
      </w:r>
    </w:p>
    <w:p>
      <w:r>
        <w:t>1.1.7</w:t>
      </w:r>
    </w:p>
    <w:p>
      <w:r>
        <w:t>Cồn tuyệt đối</w:t>
      </w:r>
    </w:p>
    <w:p>
      <w:r>
        <w:t>mL</w:t>
      </w:r>
    </w:p>
    <w:p>
      <w:r>
        <w:t>2,100000</w:t>
      </w:r>
    </w:p>
    <w:p>
      <w:r>
        <w:t>1.1.8</w:t>
      </w:r>
    </w:p>
    <w:p>
      <w:r>
        <w:t>Nước sinh học phân tử</w:t>
      </w:r>
    </w:p>
    <w:p>
      <w:r>
        <w:t>mL</w:t>
      </w:r>
    </w:p>
    <w:p>
      <w:r>
        <w:t>0,525000</w:t>
      </w:r>
    </w:p>
    <w:p>
      <w:r>
        <w:t>1.1.9</w:t>
      </w:r>
    </w:p>
    <w:p>
      <w:r>
        <w:t>Nước cất sấy tiệt trùng</w:t>
      </w:r>
    </w:p>
    <w:p>
      <w:r>
        <w:t>mL</w:t>
      </w:r>
    </w:p>
    <w:p>
      <w:r>
        <w:t>9,450000</w:t>
      </w:r>
    </w:p>
    <w:p>
      <w:r>
        <w:t>1.1.10</w:t>
      </w:r>
    </w:p>
    <w:p>
      <w:r>
        <w:t>Sinh phẩm khuếch đại real-time RT-PCR</w:t>
      </w:r>
    </w:p>
    <w:p>
      <w:r>
        <w:t>Phản ứng</w:t>
      </w:r>
    </w:p>
    <w:p>
      <w:r>
        <w:t>1,365000</w:t>
      </w:r>
    </w:p>
    <w:p>
      <w:r>
        <w:t>1.1.11</w:t>
      </w:r>
    </w:p>
    <w:p>
      <w:r>
        <w:t>Mồi 1-F 20 µM</w:t>
      </w:r>
    </w:p>
    <w:p>
      <w:r>
        <w:t>µL</w:t>
      </w:r>
    </w:p>
    <w:p>
      <w:r>
        <w:t>1,365000</w:t>
      </w:r>
    </w:p>
    <w:p>
      <w:r>
        <w:t>1.1.12</w:t>
      </w:r>
    </w:p>
    <w:p>
      <w:r>
        <w:t>Mồi 1-R 20 µM</w:t>
      </w:r>
    </w:p>
    <w:p>
      <w:r>
        <w:t>µL</w:t>
      </w:r>
    </w:p>
    <w:p>
      <w:r>
        <w:t>1,365000</w:t>
      </w:r>
    </w:p>
    <w:p>
      <w:r>
        <w:t>1.1.13</w:t>
      </w:r>
    </w:p>
    <w:p>
      <w:r>
        <w:t>Đầu dò 20 µM</w:t>
      </w:r>
    </w:p>
    <w:p>
      <w:r>
        <w:t>µL</w:t>
      </w:r>
    </w:p>
    <w:p>
      <w:r>
        <w:t>1,365000</w:t>
      </w:r>
    </w:p>
    <w:p>
      <w:r>
        <w:t>1.1.14</w:t>
      </w:r>
    </w:p>
    <w:p>
      <w:r>
        <w:t>Chứng dương phản ứng</w:t>
      </w:r>
    </w:p>
    <w:p>
      <w:r>
        <w:t>µL</w:t>
      </w:r>
    </w:p>
    <w:p>
      <w:r>
        <w:t>0,525000</w:t>
      </w:r>
    </w:p>
    <w:p>
      <w:r>
        <w:t>1.1.15</w:t>
      </w:r>
    </w:p>
    <w:p>
      <w:r>
        <w:t>Chứng âm tách chiết</w:t>
      </w:r>
    </w:p>
    <w:p>
      <w:r>
        <w:t>µL</w:t>
      </w:r>
    </w:p>
    <w:p>
      <w:r>
        <w:t>0,525000</w:t>
      </w:r>
    </w:p>
    <w:p>
      <w:r>
        <w:t>1.2</w:t>
      </w:r>
    </w:p>
    <w:p>
      <w:r>
        <w:t>Vật tư khác</w:t>
      </w:r>
    </w:p>
    <w:p>
      <w:r>
        <w:t>1.2.1</w:t>
      </w:r>
    </w:p>
    <w:p>
      <w:r>
        <w:t>Bi thủy tinh</w:t>
      </w:r>
    </w:p>
    <w:p>
      <w:r>
        <w:t>Viên</w:t>
      </w:r>
    </w:p>
    <w:p>
      <w:r>
        <w:t>10,500000</w:t>
      </w:r>
    </w:p>
    <w:p>
      <w:r>
        <w:t>1.2.2</w:t>
      </w:r>
    </w:p>
    <w:p>
      <w:r>
        <w:t>Đầu côn (típ), có lọc, tiệt trùng 10 µL</w:t>
      </w:r>
    </w:p>
    <w:p>
      <w:r>
        <w:t>Cái</w:t>
      </w:r>
    </w:p>
    <w:p>
      <w:r>
        <w:t>1,365000</w:t>
      </w:r>
    </w:p>
    <w:p>
      <w:r>
        <w:t>1.2.3</w:t>
      </w:r>
    </w:p>
    <w:p>
      <w:r>
        <w:t>Đầu côn (típ), có lọc, tiệt trùng 30 µL</w:t>
      </w:r>
    </w:p>
    <w:p>
      <w:r>
        <w:t>Cái</w:t>
      </w:r>
    </w:p>
    <w:p>
      <w:r>
        <w:t>0,525000</w:t>
      </w:r>
    </w:p>
    <w:p>
      <w:r>
        <w:t>1.2.4</w:t>
      </w:r>
    </w:p>
    <w:p>
      <w:r>
        <w:t>Đầu côn (típ), có lọc, tiệt trùng 100 µL</w:t>
      </w:r>
    </w:p>
    <w:p>
      <w:r>
        <w:t>Cái</w:t>
      </w:r>
    </w:p>
    <w:p>
      <w:r>
        <w:t>0,315000</w:t>
      </w:r>
    </w:p>
    <w:p>
      <w:r>
        <w:t>1.2.5</w:t>
      </w:r>
    </w:p>
    <w:p>
      <w:r>
        <w:t>Đầu côn (típ), có lọc, tiệt trùng 200 µL</w:t>
      </w:r>
    </w:p>
    <w:p>
      <w:r>
        <w:t>Cái</w:t>
      </w:r>
    </w:p>
    <w:p>
      <w:r>
        <w:t>2,625000</w:t>
      </w:r>
    </w:p>
    <w:p>
      <w:r>
        <w:t>1.2.6</w:t>
      </w:r>
    </w:p>
    <w:p>
      <w:r>
        <w:t>Đầu côn (típ), có lọc, tiệt trùng 1000 µL</w:t>
      </w:r>
    </w:p>
    <w:p>
      <w:r>
        <w:t>Cái</w:t>
      </w:r>
    </w:p>
    <w:p>
      <w:r>
        <w:t>6,615000</w:t>
      </w:r>
    </w:p>
    <w:p>
      <w:r>
        <w:t>1.2.7</w:t>
      </w:r>
    </w:p>
    <w:p>
      <w:r>
        <w:t>Pipet nhựa tiệt trùng 5 mL</w:t>
      </w:r>
    </w:p>
    <w:p>
      <w:r>
        <w:t>Cái</w:t>
      </w:r>
    </w:p>
    <w:p>
      <w:r>
        <w:t>0,315000</w:t>
      </w:r>
    </w:p>
    <w:p>
      <w:r>
        <w:t>1.2.8</w:t>
      </w:r>
    </w:p>
    <w:p>
      <w:r>
        <w:t>Pipet nhựa tiệt trùng 10 mL</w:t>
      </w:r>
    </w:p>
    <w:p>
      <w:r>
        <w:t>Cái</w:t>
      </w:r>
    </w:p>
    <w:p>
      <w:r>
        <w:t>0,315000</w:t>
      </w:r>
    </w:p>
    <w:p>
      <w:r>
        <w:t>1.2.9</w:t>
      </w:r>
    </w:p>
    <w:p>
      <w:r>
        <w:t>Dải ống phản ứng real-time và nắp đậy tương ứng</w:t>
      </w:r>
    </w:p>
    <w:p>
      <w:r>
        <w:t>Cái</w:t>
      </w:r>
    </w:p>
    <w:p>
      <w:r>
        <w:t>0,210000</w:t>
      </w:r>
    </w:p>
    <w:p>
      <w:r>
        <w:t>1.2.10</w:t>
      </w:r>
    </w:p>
    <w:p>
      <w:r>
        <w:t>Tuýp ly tâm 1,5-2,0 mL, nắp bật</w:t>
      </w:r>
    </w:p>
    <w:p>
      <w:r>
        <w:t>Cái</w:t>
      </w:r>
    </w:p>
    <w:p>
      <w:r>
        <w:t>2,625000</w:t>
      </w:r>
    </w:p>
    <w:p>
      <w:r>
        <w:t>1.2.11</w:t>
      </w:r>
    </w:p>
    <w:p>
      <w:r>
        <w:t>Tuýp nắp xoáy tiệt trùng 2 mL</w:t>
      </w:r>
    </w:p>
    <w:p>
      <w:r>
        <w:t>Cái</w:t>
      </w:r>
    </w:p>
    <w:p>
      <w:r>
        <w:t>2,100000</w:t>
      </w:r>
    </w:p>
    <w:p>
      <w:r>
        <w:t>1.2.12</w:t>
      </w:r>
    </w:p>
    <w:p>
      <w:r>
        <w:t>Tuýp 50 mL tiệt trùng</w:t>
      </w:r>
    </w:p>
    <w:p>
      <w:r>
        <w:t>Cái</w:t>
      </w:r>
    </w:p>
    <w:p>
      <w:r>
        <w:t>1,050000</w:t>
      </w:r>
    </w:p>
    <w:p>
      <w:r>
        <w:t>1.2.13</w:t>
      </w:r>
    </w:p>
    <w:p>
      <w:r>
        <w:t>Hộp lưu mẫu 80-100 vị trí</w:t>
      </w:r>
    </w:p>
    <w:p>
      <w:r>
        <w:t>Hộp</w:t>
      </w:r>
    </w:p>
    <w:p>
      <w:r>
        <w:t>0,021000</w:t>
      </w:r>
    </w:p>
    <w:p>
      <w:r>
        <w:t>1.2.14</w:t>
      </w:r>
    </w:p>
    <w:p>
      <w:r>
        <w:t>Máng đựng hóa chất tiệt trùng</w:t>
      </w:r>
    </w:p>
    <w:p>
      <w:r>
        <w:t>Cái</w:t>
      </w:r>
    </w:p>
    <w:p>
      <w:r>
        <w:t>0,105000</w:t>
      </w:r>
    </w:p>
    <w:p>
      <w:r>
        <w:t>1.2.15</w:t>
      </w:r>
    </w:p>
    <w:p>
      <w:r>
        <w:t>Găng tay không bột các cỡ</w:t>
      </w:r>
    </w:p>
    <w:p>
      <w:r>
        <w:t>Đôi</w:t>
      </w:r>
    </w:p>
    <w:p>
      <w:r>
        <w:t>0,630000</w:t>
      </w:r>
    </w:p>
    <w:p>
      <w:r>
        <w:t>1.2.16</w:t>
      </w:r>
    </w:p>
    <w:p>
      <w:r>
        <w:t>Giấy thấm</w:t>
      </w:r>
    </w:p>
    <w:p>
      <w:r>
        <w:t>Tờ</w:t>
      </w:r>
    </w:p>
    <w:p>
      <w:r>
        <w:t>4,200000</w:t>
      </w:r>
    </w:p>
    <w:p>
      <w:r>
        <w:t>1.2.17</w:t>
      </w:r>
    </w:p>
    <w:p>
      <w:r>
        <w:t>Khẩu trang</w:t>
      </w:r>
    </w:p>
    <w:p>
      <w:r>
        <w:t>Cái</w:t>
      </w:r>
    </w:p>
    <w:p>
      <w:r>
        <w:t>0,525000</w:t>
      </w:r>
    </w:p>
    <w:p>
      <w:r>
        <w:t>1.2.18</w:t>
      </w:r>
    </w:p>
    <w:p>
      <w:r>
        <w:t>Khay lạnh</w:t>
      </w:r>
    </w:p>
    <w:p>
      <w:r>
        <w:t>Cái</w:t>
      </w:r>
    </w:p>
    <w:p>
      <w:r>
        <w:t>0,000100</w:t>
      </w:r>
    </w:p>
    <w:p>
      <w:r>
        <w:t>1.2.19</w:t>
      </w:r>
    </w:p>
    <w:p>
      <w:r>
        <w:t>Giá để tuýp</w:t>
      </w:r>
    </w:p>
    <w:p>
      <w:r>
        <w:t>Cái</w:t>
      </w:r>
    </w:p>
    <w:p>
      <w:r>
        <w:t>0,000100</w:t>
      </w:r>
    </w:p>
    <w:p>
      <w:r>
        <w:t>1.2.20</w:t>
      </w:r>
    </w:p>
    <w:p>
      <w:r>
        <w:t>Micropipet các cỡ</w:t>
      </w:r>
    </w:p>
    <w:p>
      <w:r>
        <w:t>Cái</w:t>
      </w:r>
    </w:p>
    <w:p>
      <w:r>
        <w:t>0,000572</w:t>
      </w:r>
    </w:p>
    <w:p>
      <w:r>
        <w:t>1.2.21</w:t>
      </w:r>
    </w:p>
    <w:p>
      <w:r>
        <w:t>Trợ pipet</w:t>
      </w:r>
    </w:p>
    <w:p>
      <w:r>
        <w:t>Cái</w:t>
      </w:r>
    </w:p>
    <w:p>
      <w:r>
        <w:t>0,000032</w:t>
      </w:r>
    </w:p>
    <w:p>
      <w:r>
        <w:t>1.2.22</w:t>
      </w:r>
    </w:p>
    <w:p>
      <w:r>
        <w:t>Chai thủy tinh 500 mL</w:t>
      </w:r>
    </w:p>
    <w:p>
      <w:r>
        <w:t>Cái</w:t>
      </w:r>
    </w:p>
    <w:p>
      <w:r>
        <w:t>0,000005</w:t>
      </w:r>
    </w:p>
    <w:p>
      <w:r>
        <w:t>1.2.23</w:t>
      </w:r>
    </w:p>
    <w:p>
      <w:r>
        <w:t>Bút việt kính</w:t>
      </w:r>
    </w:p>
    <w:p>
      <w:r>
        <w:t>Cái</w:t>
      </w:r>
    </w:p>
    <w:p>
      <w:r>
        <w:t>0,001050</w:t>
      </w:r>
    </w:p>
    <w:p>
      <w:r>
        <w:t>1.2.24</w:t>
      </w:r>
    </w:p>
    <w:p>
      <w:r>
        <w:t>Giấy</w:t>
      </w:r>
    </w:p>
    <w:p>
      <w:r>
        <w:t>Tờ</w:t>
      </w:r>
    </w:p>
    <w:p>
      <w:r>
        <w:t>3,150000</w:t>
      </w:r>
    </w:p>
    <w:p>
      <w:r>
        <w:t>1.2.25</w:t>
      </w:r>
    </w:p>
    <w:p>
      <w:r>
        <w:t>Mực in</w:t>
      </w:r>
    </w:p>
    <w:p>
      <w:r>
        <w:t>Hộp</w:t>
      </w:r>
    </w:p>
    <w:p>
      <w:r>
        <w:t>0,002100</w:t>
      </w:r>
    </w:p>
    <w:p>
      <w:r>
        <w:t>1.2.26</w:t>
      </w:r>
    </w:p>
    <w:p>
      <w:r>
        <w:t>Bút</w:t>
      </w:r>
    </w:p>
    <w:p>
      <w:r>
        <w:t>Cái</w:t>
      </w:r>
    </w:p>
    <w:p>
      <w:r>
        <w:t>0,010000</w:t>
      </w:r>
    </w:p>
    <w:p>
      <w:r>
        <w:t>1.2.27</w:t>
      </w:r>
    </w:p>
    <w:p>
      <w:r>
        <w:t>Văn phòng phẩm khác (kẹp, ghim…)</w:t>
      </w:r>
    </w:p>
    <w:p>
      <w:r>
        <w:t>Cái</w:t>
      </w:r>
    </w:p>
    <w:p>
      <w:r>
        <w:t>1,050000</w:t>
      </w:r>
    </w:p>
    <w:p>
      <w:r>
        <w:t>1.2.28</w:t>
      </w:r>
    </w:p>
    <w:p>
      <w:r>
        <w:t>Bộ quần áo phòng hộ, kính, mũ, bọc giày</w:t>
      </w:r>
    </w:p>
    <w:p>
      <w:r>
        <w:t>Bộ</w:t>
      </w:r>
    </w:p>
    <w:p>
      <w:r>
        <w:t>0,032000</w:t>
      </w:r>
    </w:p>
    <w:p>
      <w:r>
        <w:t>1.2.29</w:t>
      </w:r>
    </w:p>
    <w:p>
      <w:r>
        <w:t>Các hoá chất, vật tư tiệt trùng, khử nhiễm</w:t>
      </w:r>
    </w:p>
    <w:p>
      <w:r>
        <w:t>Gói</w:t>
      </w:r>
    </w:p>
    <w:p>
      <w:r>
        <w:t>0,010000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1,033333</w:t>
      </w:r>
    </w:p>
    <w:p>
      <w:r>
        <w:t>2.2</w:t>
      </w:r>
    </w:p>
    <w:p>
      <w:r>
        <w:t>Nhân viên phiên giải, xem xét và phê duyệt kết quả</w:t>
      </w:r>
    </w:p>
    <w:p>
      <w:r>
        <w:t>Giờ</w:t>
      </w:r>
    </w:p>
    <w:p>
      <w:r>
        <w:t>0,716667</w:t>
      </w:r>
    </w:p>
    <w:p>
      <w:r>
        <w:t>2.3</w:t>
      </w:r>
    </w:p>
    <w:p>
      <w:r>
        <w:t>Nhân viên nhập, phân tích, quản lý dữ liệu</w:t>
      </w:r>
    </w:p>
    <w:p>
      <w:r>
        <w:t>Giờ</w:t>
      </w:r>
    </w:p>
    <w:p>
      <w:r>
        <w:t>0,525000</w:t>
      </w:r>
    </w:p>
    <w:p>
      <w:r>
        <w:t>2.4</w:t>
      </w:r>
    </w:p>
    <w:p>
      <w:r>
        <w:t>Nhân viên tiệt trùng, khử nhiễm</w:t>
      </w:r>
    </w:p>
    <w:p>
      <w:r>
        <w:t>Giờ</w:t>
      </w:r>
    </w:p>
    <w:p>
      <w:r>
        <w:t>0,090000</w:t>
      </w:r>
    </w:p>
    <w:p>
      <w:r>
        <w:t>12. Xét nghiệm SARS-CoV-2 từ bệnh phẩm dịch họng mũi, họng miệng (mẫu đơn) bằng kỹ thuật real-time RT-PCR</w:t>
      </w:r>
    </w:p>
    <w:p>
      <w:r>
        <w:t>STT</w:t>
      </w:r>
    </w:p>
    <w:p>
      <w:r>
        <w:t>Danh mục</w:t>
      </w:r>
    </w:p>
    <w:p>
      <w:r>
        <w:t>Đơn vị tính</w:t>
      </w:r>
    </w:p>
    <w:p>
      <w:r>
        <w:t>Định mức</w:t>
      </w:r>
    </w:p>
    <w:p>
      <w:r>
        <w:t>I</w:t>
      </w:r>
    </w:p>
    <w:p>
      <w:r>
        <w:t>Vật tư trực tiếp</w:t>
      </w:r>
    </w:p>
    <w:p>
      <w:r>
        <w:t>1.1</w:t>
      </w:r>
    </w:p>
    <w:p>
      <w:r>
        <w:t>Sinh phẩm, hoá chất</w:t>
      </w:r>
    </w:p>
    <w:p>
      <w:r>
        <w:t>1.1.1</w:t>
      </w:r>
    </w:p>
    <w:p>
      <w:r>
        <w:t>Sinh phẩm tách chiết ARN</w:t>
      </w:r>
    </w:p>
    <w:p>
      <w:r>
        <w:t>Phản ứng</w:t>
      </w:r>
    </w:p>
    <w:p>
      <w:r>
        <w:t>0,210000</w:t>
      </w:r>
    </w:p>
    <w:p>
      <w:r>
        <w:t>1.1.2</w:t>
      </w:r>
    </w:p>
    <w:p>
      <w:r>
        <w:t>Sinh phẩm khuếch đại real-time RT-PCR</w:t>
      </w:r>
    </w:p>
    <w:p>
      <w:r>
        <w:t>Phản ứng</w:t>
      </w:r>
    </w:p>
    <w:p>
      <w:r>
        <w:t>0,840000</w:t>
      </w:r>
    </w:p>
    <w:p>
      <w:r>
        <w:t>1.1.3</w:t>
      </w:r>
    </w:p>
    <w:p>
      <w:r>
        <w:t>Mồi cho 01 đoạn gen đặc hiệu</w:t>
      </w:r>
    </w:p>
    <w:p>
      <w:r>
        <w:t>µL</w:t>
      </w:r>
    </w:p>
    <w:p>
      <w:r>
        <w:t>0,210000</w:t>
      </w:r>
    </w:p>
    <w:p>
      <w:r>
        <w:t>1.1.4</w:t>
      </w:r>
    </w:p>
    <w:p>
      <w:r>
        <w:t>Đầu dò cho 01 đoạn gen đặc hiệu</w:t>
      </w:r>
    </w:p>
    <w:p>
      <w:r>
        <w:t>µL</w:t>
      </w:r>
    </w:p>
    <w:p>
      <w:r>
        <w:t>0,105000</w:t>
      </w:r>
    </w:p>
    <w:p>
      <w:r>
        <w:t>1.1.5</w:t>
      </w:r>
    </w:p>
    <w:p>
      <w:r>
        <w:t>Cồn tuyệt đối</w:t>
      </w:r>
    </w:p>
    <w:p>
      <w:r>
        <w:t>mL</w:t>
      </w:r>
    </w:p>
    <w:p>
      <w:r>
        <w:t>2,016670</w:t>
      </w:r>
    </w:p>
    <w:p>
      <w:r>
        <w:t>1.1.6</w:t>
      </w:r>
    </w:p>
    <w:p>
      <w:r>
        <w:t>Chứng âm tách chiết</w:t>
      </w:r>
    </w:p>
    <w:p>
      <w:r>
        <w:t>µL</w:t>
      </w:r>
    </w:p>
    <w:p>
      <w:r>
        <w:t>14,700000</w:t>
      </w:r>
    </w:p>
    <w:p>
      <w:r>
        <w:t>1.1.7</w:t>
      </w:r>
    </w:p>
    <w:p>
      <w:r>
        <w:t>Nước sinh học phân tử</w:t>
      </w:r>
    </w:p>
    <w:p>
      <w:r>
        <w:t>mL</w:t>
      </w:r>
    </w:p>
    <w:p>
      <w:r>
        <w:t>0,026250</w:t>
      </w:r>
    </w:p>
    <w:p>
      <w:r>
        <w:t>1.1.8</w:t>
      </w:r>
    </w:p>
    <w:p>
      <w:r>
        <w:t>Chứng dương phản ứng</w:t>
      </w:r>
    </w:p>
    <w:p>
      <w:r>
        <w:t>µL</w:t>
      </w:r>
    </w:p>
    <w:p>
      <w:r>
        <w:t>1,050000</w:t>
      </w:r>
    </w:p>
    <w:p>
      <w:r>
        <w:t>1.1.9</w:t>
      </w:r>
    </w:p>
    <w:p>
      <w:r>
        <w:t>Chứng âm phản ứng</w:t>
      </w:r>
    </w:p>
    <w:p>
      <w:r>
        <w:t>µL</w:t>
      </w:r>
    </w:p>
    <w:p>
      <w:r>
        <w:t>1,050000</w:t>
      </w:r>
    </w:p>
    <w:p>
      <w:r>
        <w:t>1.2</w:t>
      </w:r>
    </w:p>
    <w:p>
      <w:r>
        <w:t>Vật tư khác</w:t>
      </w:r>
    </w:p>
    <w:p>
      <w:r>
        <w:t>1.2.1</w:t>
      </w:r>
    </w:p>
    <w:p>
      <w:r>
        <w:t>Tuýp nắp xoáy lưu mẫu 2,0 mL</w:t>
      </w:r>
    </w:p>
    <w:p>
      <w:r>
        <w:t>Cái</w:t>
      </w:r>
    </w:p>
    <w:p>
      <w:r>
        <w:t>0,210000</w:t>
      </w:r>
    </w:p>
    <w:p>
      <w:r>
        <w:t>1.2.2</w:t>
      </w:r>
    </w:p>
    <w:p>
      <w:r>
        <w:t>Đầu côn (típ), có lọc, các loại- tiệt trùng</w:t>
      </w:r>
    </w:p>
    <w:p>
      <w:r>
        <w:t>Cái</w:t>
      </w:r>
    </w:p>
    <w:p>
      <w:r>
        <w:t>3,360000</w:t>
      </w:r>
    </w:p>
    <w:p>
      <w:r>
        <w:t>1.2.3</w:t>
      </w:r>
    </w:p>
    <w:p>
      <w:r>
        <w:t>Tuýp 1,5 mL - 2,0 mL, nắp bật các loại</w:t>
      </w:r>
    </w:p>
    <w:p>
      <w:r>
        <w:t>Cái</w:t>
      </w:r>
    </w:p>
    <w:p>
      <w:r>
        <w:t>1,050000</w:t>
      </w:r>
    </w:p>
    <w:p>
      <w:r>
        <w:t>1.2.4</w:t>
      </w:r>
    </w:p>
    <w:p>
      <w:r>
        <w:t>Tuýp 0,1 mL (8 tuýp/1thanh)</w:t>
      </w:r>
    </w:p>
    <w:p>
      <w:r>
        <w:t>Cái</w:t>
      </w:r>
    </w:p>
    <w:p>
      <w:r>
        <w:t>0,420000</w:t>
      </w:r>
    </w:p>
    <w:p>
      <w:r>
        <w:t>1.2.5</w:t>
      </w:r>
    </w:p>
    <w:p>
      <w:r>
        <w:t>Hộp lưu mẫu 80-100 vị trí</w:t>
      </w:r>
    </w:p>
    <w:p>
      <w:r>
        <w:t>Cái</w:t>
      </w:r>
    </w:p>
    <w:p>
      <w:r>
        <w:t>0,006300</w:t>
      </w:r>
    </w:p>
    <w:p>
      <w:r>
        <w:t>1.2.6</w:t>
      </w:r>
    </w:p>
    <w:p>
      <w:r>
        <w:t>Khẩu trang y tế</w:t>
      </w:r>
    </w:p>
    <w:p>
      <w:r>
        <w:t>Cái</w:t>
      </w:r>
    </w:p>
    <w:p>
      <w:r>
        <w:t>0,420000</w:t>
      </w:r>
    </w:p>
    <w:p>
      <w:r>
        <w:t>1.2.7</w:t>
      </w:r>
    </w:p>
    <w:p>
      <w:r>
        <w:t>Giấy thấm</w:t>
      </w:r>
    </w:p>
    <w:p>
      <w:r>
        <w:t>Tờ</w:t>
      </w:r>
    </w:p>
    <w:p>
      <w:r>
        <w:t>0,630000</w:t>
      </w:r>
    </w:p>
    <w:p>
      <w:r>
        <w:t>1.2.8</w:t>
      </w:r>
    </w:p>
    <w:p>
      <w:r>
        <w:t>Găng tay không bột các cỡ</w:t>
      </w:r>
    </w:p>
    <w:p>
      <w:r>
        <w:t>Đôi</w:t>
      </w:r>
    </w:p>
    <w:p>
      <w:r>
        <w:t>0,420000</w:t>
      </w:r>
    </w:p>
    <w:p>
      <w:r>
        <w:t>1.2.11</w:t>
      </w:r>
    </w:p>
    <w:p>
      <w:r>
        <w:t>Micropipet các loại</w:t>
      </w:r>
    </w:p>
    <w:p>
      <w:r>
        <w:t>Cái</w:t>
      </w:r>
    </w:p>
    <w:p>
      <w:r>
        <w:t>0,000340</w:t>
      </w:r>
    </w:p>
    <w:p>
      <w:r>
        <w:t>1.2.12</w:t>
      </w:r>
    </w:p>
    <w:p>
      <w:r>
        <w:t>Khay lạnh</w:t>
      </w:r>
    </w:p>
    <w:p>
      <w:r>
        <w:t>Cái</w:t>
      </w:r>
    </w:p>
    <w:p>
      <w:r>
        <w:t>0,000050</w:t>
      </w:r>
    </w:p>
    <w:p>
      <w:r>
        <w:t>1.2.13</w:t>
      </w:r>
    </w:p>
    <w:p>
      <w:r>
        <w:t>Giá để tuýp</w:t>
      </w:r>
    </w:p>
    <w:p>
      <w:r>
        <w:t>Cái</w:t>
      </w:r>
    </w:p>
    <w:p>
      <w:r>
        <w:t>0,000050</w:t>
      </w:r>
    </w:p>
    <w:p>
      <w:r>
        <w:t>1.2.14</w:t>
      </w:r>
    </w:p>
    <w:p>
      <w:r>
        <w:t>Giấy in A4</w:t>
      </w:r>
    </w:p>
    <w:p>
      <w:r>
        <w:t>Tờ</w:t>
      </w:r>
    </w:p>
    <w:p>
      <w:r>
        <w:t>0,945000</w:t>
      </w:r>
    </w:p>
    <w:p>
      <w:r>
        <w:t>1.2.15</w:t>
      </w:r>
    </w:p>
    <w:p>
      <w:r>
        <w:t>Mực in</w:t>
      </w:r>
    </w:p>
    <w:p>
      <w:r>
        <w:t>Hộp</w:t>
      </w:r>
    </w:p>
    <w:p>
      <w:r>
        <w:t>0,000630</w:t>
      </w:r>
    </w:p>
    <w:p>
      <w:r>
        <w:t>1.2.16</w:t>
      </w:r>
    </w:p>
    <w:p>
      <w:r>
        <w:t>Bút</w:t>
      </w:r>
    </w:p>
    <w:p>
      <w:r>
        <w:t>Cái</w:t>
      </w:r>
    </w:p>
    <w:p>
      <w:r>
        <w:t>0,525000</w:t>
      </w:r>
    </w:p>
    <w:p>
      <w:r>
        <w:t>1.2.17</w:t>
      </w:r>
    </w:p>
    <w:p>
      <w:r>
        <w:t>Văn phòng phẩm khác (kẹp, ghim…)</w:t>
      </w:r>
    </w:p>
    <w:p>
      <w:r>
        <w:t>Cái</w:t>
      </w:r>
    </w:p>
    <w:p>
      <w:r>
        <w:t>1,050000</w:t>
      </w:r>
    </w:p>
    <w:p>
      <w:r>
        <w:t>1.2.18</w:t>
      </w:r>
    </w:p>
    <w:p>
      <w:r>
        <w:t>Các hóa chất, vật tư tiệt trùng, khử nhiễm</w:t>
      </w:r>
    </w:p>
    <w:p>
      <w:r>
        <w:t>Gói</w:t>
      </w:r>
    </w:p>
    <w:p>
      <w:r>
        <w:t>0,010000</w:t>
      </w:r>
    </w:p>
    <w:p>
      <w:r>
        <w:t>1.2.19</w:t>
      </w:r>
    </w:p>
    <w:p>
      <w:r>
        <w:t>Trang bị bảo hộ cá nhân</w:t>
      </w:r>
    </w:p>
    <w:p>
      <w:r>
        <w:t>Bộ</w:t>
      </w:r>
    </w:p>
    <w:p>
      <w:r>
        <w:t>0,210000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5,670000</w:t>
      </w:r>
    </w:p>
    <w:p>
      <w:r>
        <w:t>2.2</w:t>
      </w:r>
    </w:p>
    <w:p>
      <w:r>
        <w:t>Nhân viên phiên giải, xem xét và phê duyệt kết quả</w:t>
      </w:r>
    </w:p>
    <w:p>
      <w:r>
        <w:t>Giờ</w:t>
      </w:r>
    </w:p>
    <w:p>
      <w:r>
        <w:t>1,410000</w:t>
      </w:r>
    </w:p>
    <w:p>
      <w:r>
        <w:t>2.3</w:t>
      </w:r>
    </w:p>
    <w:p>
      <w:r>
        <w:t>Nhân viên nhập, phân tích, quản lý dữ liệu</w:t>
      </w:r>
    </w:p>
    <w:p>
      <w:r>
        <w:t>Giờ</w:t>
      </w:r>
    </w:p>
    <w:p>
      <w:r>
        <w:t>1,000000</w:t>
      </w:r>
    </w:p>
    <w:p>
      <w:r>
        <w:t>2.4</w:t>
      </w:r>
    </w:p>
    <w:p>
      <w:r>
        <w:t>Nhân viên tiệt trùng, khử nhiễm</w:t>
      </w:r>
    </w:p>
    <w:p>
      <w:r>
        <w:t>Giờ</w:t>
      </w:r>
    </w:p>
    <w:p>
      <w:r>
        <w:t>0,090000</w:t>
      </w:r>
    </w:p>
    <w:p>
      <w:r>
        <w:t>13. Xét nghiệm phát hiện vi khuẩn  Salmonella  spp. bằng kỹ thuật nuôi cấy, phân lập</w:t>
      </w:r>
    </w:p>
    <w:p>
      <w:r>
        <w:t>STT</w:t>
      </w:r>
    </w:p>
    <w:p>
      <w:r>
        <w:t>Danh mục</w:t>
      </w:r>
    </w:p>
    <w:p>
      <w:r>
        <w:t>Đơn vị tính</w:t>
      </w:r>
    </w:p>
    <w:p>
      <w:r>
        <w:t>Định mức</w:t>
      </w:r>
    </w:p>
    <w:p>
      <w:r>
        <w:t>I</w:t>
      </w:r>
    </w:p>
    <w:p>
      <w:r>
        <w:t>Vật tư trực tiếp</w:t>
      </w:r>
    </w:p>
    <w:p>
      <w:r>
        <w:t>1.1</w:t>
      </w:r>
    </w:p>
    <w:p>
      <w:r>
        <w:t>Sinh phẩm, vật tư</w:t>
      </w:r>
    </w:p>
    <w:p>
      <w:r>
        <w:t>1.1.1</w:t>
      </w:r>
    </w:p>
    <w:p>
      <w:r>
        <w:t>Cồn 70 %</w:t>
      </w:r>
    </w:p>
    <w:p>
      <w:r>
        <w:t>mL</w:t>
      </w:r>
    </w:p>
    <w:p>
      <w:r>
        <w:t>50,000000</w:t>
      </w:r>
    </w:p>
    <w:p>
      <w:r>
        <w:t>1.1.2</w:t>
      </w:r>
    </w:p>
    <w:p>
      <w:r>
        <w:t>Máu cừu</w:t>
      </w:r>
    </w:p>
    <w:p>
      <w:r>
        <w:t>mL</w:t>
      </w:r>
    </w:p>
    <w:p>
      <w:r>
        <w:t>5,000000</w:t>
      </w:r>
    </w:p>
    <w:p>
      <w:r>
        <w:t>1.1.3</w:t>
      </w:r>
    </w:p>
    <w:p>
      <w:r>
        <w:t>Nước cất</w:t>
      </w:r>
    </w:p>
    <w:p>
      <w:r>
        <w:t>L</w:t>
      </w:r>
    </w:p>
    <w:p>
      <w:r>
        <w:t>1,000000</w:t>
      </w:r>
    </w:p>
    <w:p>
      <w:r>
        <w:t>1.1.4</w:t>
      </w:r>
    </w:p>
    <w:p>
      <w:r>
        <w:t>Dầu khoáng</w:t>
      </w:r>
    </w:p>
    <w:p>
      <w:r>
        <w:t>µL</w:t>
      </w:r>
    </w:p>
    <w:p>
      <w:r>
        <w:t>250,000000</w:t>
      </w:r>
    </w:p>
    <w:p>
      <w:r>
        <w:t>1.1.5</w:t>
      </w:r>
    </w:p>
    <w:p>
      <w:r>
        <w:t>Thạch máu (BA)</w:t>
      </w:r>
    </w:p>
    <w:p>
      <w:r>
        <w:t>Gram</w:t>
      </w:r>
    </w:p>
    <w:p>
      <w:r>
        <w:t>2,000000</w:t>
      </w:r>
    </w:p>
    <w:p>
      <w:r>
        <w:t>1.1.6</w:t>
      </w:r>
    </w:p>
    <w:p>
      <w:r>
        <w:t>Canh thang BHI</w:t>
      </w:r>
    </w:p>
    <w:p>
      <w:r>
        <w:t>mL</w:t>
      </w:r>
    </w:p>
    <w:p>
      <w:r>
        <w:t>10,000000</w:t>
      </w:r>
    </w:p>
    <w:p>
      <w:r>
        <w:t>1.1.7</w:t>
      </w:r>
    </w:p>
    <w:p>
      <w:r>
        <w:t>Kligler Iron Agar</w:t>
      </w:r>
    </w:p>
    <w:p>
      <w:r>
        <w:t>mL</w:t>
      </w:r>
    </w:p>
    <w:p>
      <w:r>
        <w:t>5,500000</w:t>
      </w:r>
    </w:p>
    <w:p>
      <w:r>
        <w:t>1.1.8</w:t>
      </w:r>
    </w:p>
    <w:p>
      <w:r>
        <w:t>Shigella Salmonella agar</w:t>
      </w:r>
    </w:p>
    <w:p>
      <w:r>
        <w:t>Gram</w:t>
      </w:r>
    </w:p>
    <w:p>
      <w:r>
        <w:t>5,000000</w:t>
      </w:r>
    </w:p>
    <w:p>
      <w:r>
        <w:t>1.1.9</w:t>
      </w:r>
    </w:p>
    <w:p>
      <w:r>
        <w:t>Thạch dinh dưỡng</w:t>
      </w:r>
    </w:p>
    <w:p>
      <w:r>
        <w:t>Gram</w:t>
      </w:r>
    </w:p>
    <w:p>
      <w:r>
        <w:t>0,400000</w:t>
      </w:r>
    </w:p>
    <w:p>
      <w:r>
        <w:t>1.1.10</w:t>
      </w:r>
    </w:p>
    <w:p>
      <w:r>
        <w:t>Bộ sinh phẩm định danh sinh vật hoá học</w:t>
      </w:r>
    </w:p>
    <w:p>
      <w:r>
        <w:t>Bộ</w:t>
      </w:r>
    </w:p>
    <w:p>
      <w:r>
        <w:t>5,000000</w:t>
      </w:r>
    </w:p>
    <w:p>
      <w:r>
        <w:t>1.1.11</w:t>
      </w:r>
    </w:p>
    <w:p>
      <w:r>
        <w:t>Bộ thuốc nhuộm Gram</w:t>
      </w:r>
    </w:p>
    <w:p>
      <w:r>
        <w:t>mL</w:t>
      </w:r>
    </w:p>
    <w:p>
      <w:r>
        <w:t>15,000000</w:t>
      </w:r>
    </w:p>
    <w:p>
      <w:r>
        <w:t>1.2</w:t>
      </w:r>
    </w:p>
    <w:p>
      <w:r>
        <w:t>Vật tư khác</w:t>
      </w:r>
    </w:p>
    <w:p>
      <w:r>
        <w:t>1.2.1</w:t>
      </w:r>
    </w:p>
    <w:p>
      <w:r>
        <w:t>Pen</w:t>
      </w:r>
    </w:p>
    <w:p>
      <w:r>
        <w:t>Cái</w:t>
      </w:r>
    </w:p>
    <w:p>
      <w:r>
        <w:t>5,000000</w:t>
      </w:r>
    </w:p>
    <w:p>
      <w:r>
        <w:t>1.2.2</w:t>
      </w:r>
    </w:p>
    <w:p>
      <w:r>
        <w:t>Micropipet 200 µL</w:t>
      </w:r>
    </w:p>
    <w:p>
      <w:r>
        <w:t>Cái</w:t>
      </w:r>
    </w:p>
    <w:p>
      <w:r>
        <w:t>10,000000</w:t>
      </w:r>
    </w:p>
    <w:p>
      <w:r>
        <w:t>1.2.3</w:t>
      </w:r>
    </w:p>
    <w:p>
      <w:r>
        <w:t>Micropipet 1000 µL</w:t>
      </w:r>
    </w:p>
    <w:p>
      <w:r>
        <w:t>Cái</w:t>
      </w:r>
    </w:p>
    <w:p>
      <w:r>
        <w:t>0,002000</w:t>
      </w:r>
    </w:p>
    <w:p>
      <w:r>
        <w:t>1.2.4</w:t>
      </w:r>
    </w:p>
    <w:p>
      <w:r>
        <w:t>Đĩa Petri 90 mm</w:t>
      </w:r>
    </w:p>
    <w:p>
      <w:r>
        <w:t>Cái</w:t>
      </w:r>
    </w:p>
    <w:p>
      <w:r>
        <w:t>15,000000</w:t>
      </w:r>
    </w:p>
    <w:p>
      <w:r>
        <w:t>1.2.5</w:t>
      </w:r>
    </w:p>
    <w:p>
      <w:r>
        <w:t>Găng tay</w:t>
      </w:r>
    </w:p>
    <w:p>
      <w:r>
        <w:t>Đôi</w:t>
      </w:r>
    </w:p>
    <w:p>
      <w:r>
        <w:t>2,000000</w:t>
      </w:r>
    </w:p>
    <w:p>
      <w:r>
        <w:t>1.2.6</w:t>
      </w:r>
    </w:p>
    <w:p>
      <w:r>
        <w:t>Khẩu trang</w:t>
      </w:r>
    </w:p>
    <w:p>
      <w:r>
        <w:t>Cái</w:t>
      </w:r>
    </w:p>
    <w:p>
      <w:r>
        <w:t>1,000000</w:t>
      </w:r>
    </w:p>
    <w:p>
      <w:r>
        <w:t>1.2.7</w:t>
      </w:r>
    </w:p>
    <w:p>
      <w:r>
        <w:t>Ống thủy tinh 16 x 150 mm</w:t>
      </w:r>
    </w:p>
    <w:p>
      <w:r>
        <w:t>Cái</w:t>
      </w:r>
    </w:p>
    <w:p>
      <w:r>
        <w:t>5,000000</w:t>
      </w:r>
    </w:p>
    <w:p>
      <w:r>
        <w:t>1.2.8</w:t>
      </w:r>
    </w:p>
    <w:p>
      <w:r>
        <w:t>Que cấy nhựa</w:t>
      </w:r>
    </w:p>
    <w:p>
      <w:r>
        <w:t>Cái</w:t>
      </w:r>
    </w:p>
    <w:p>
      <w:r>
        <w:t>10,000000</w:t>
      </w:r>
    </w:p>
    <w:p>
      <w:r>
        <w:t>1.2.9</w:t>
      </w:r>
    </w:p>
    <w:p>
      <w:r>
        <w:t>Đầu côn (típ), có lọc 200 µL- tiệt trùng</w:t>
      </w:r>
    </w:p>
    <w:p>
      <w:r>
        <w:t>Cái</w:t>
      </w:r>
    </w:p>
    <w:p>
      <w:r>
        <w:t>10,000000</w:t>
      </w:r>
    </w:p>
    <w:p>
      <w:r>
        <w:t>1.2.10</w:t>
      </w:r>
    </w:p>
    <w:p>
      <w:r>
        <w:t>Các hóa chất, vật tư, tiệt trùng, khử nhiễm</w:t>
      </w:r>
    </w:p>
    <w:p>
      <w:r>
        <w:t>Gói</w:t>
      </w:r>
    </w:p>
    <w:p>
      <w:r>
        <w:t>0,010000</w:t>
      </w:r>
    </w:p>
    <w:p>
      <w:r>
        <w:t>1.2.11</w:t>
      </w:r>
    </w:p>
    <w:p>
      <w:r>
        <w:t>Trang bị bảo hộ cá nhân</w:t>
      </w:r>
    </w:p>
    <w:p>
      <w:r>
        <w:t>Bộ</w:t>
      </w:r>
    </w:p>
    <w:p>
      <w:r>
        <w:t>0,210000</w:t>
      </w:r>
    </w:p>
    <w:p>
      <w:r>
        <w:t>1.2.12</w:t>
      </w:r>
    </w:p>
    <w:p>
      <w:r>
        <w:t>Giấy</w:t>
      </w:r>
    </w:p>
    <w:p>
      <w:r>
        <w:t>Tờ</w:t>
      </w:r>
    </w:p>
    <w:p>
      <w:r>
        <w:t>5,000000</w:t>
      </w:r>
    </w:p>
    <w:p>
      <w:r>
        <w:t>1.2.13</w:t>
      </w:r>
    </w:p>
    <w:p>
      <w:r>
        <w:t>Bút</w:t>
      </w:r>
    </w:p>
    <w:p>
      <w:r>
        <w:t>Cái</w:t>
      </w:r>
    </w:p>
    <w:p>
      <w:r>
        <w:t>0,050000</w:t>
      </w:r>
    </w:p>
    <w:p>
      <w:r>
        <w:t>1.2.14</w:t>
      </w:r>
    </w:p>
    <w:p>
      <w:r>
        <w:t>Bút viết kính</w:t>
      </w:r>
    </w:p>
    <w:p>
      <w:r>
        <w:t>Cái</w:t>
      </w:r>
    </w:p>
    <w:p>
      <w:r>
        <w:t>0,050000</w:t>
      </w:r>
    </w:p>
    <w:p>
      <w:r>
        <w:t>1.2.15</w:t>
      </w:r>
    </w:p>
    <w:p>
      <w:r>
        <w:t>Văn phòng phẩm khác (kẹp, ghim...)</w:t>
      </w:r>
    </w:p>
    <w:p>
      <w:r>
        <w:t>Cái</w:t>
      </w:r>
    </w:p>
    <w:p>
      <w:r>
        <w:t>2,000000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1,200000</w:t>
      </w:r>
    </w:p>
    <w:p>
      <w:r>
        <w:t>2.2</w:t>
      </w:r>
    </w:p>
    <w:p>
      <w:r>
        <w:t>Nhân viên nhập, phân tích, quản lý dữ liệu.</w:t>
      </w:r>
    </w:p>
    <w:p>
      <w:r>
        <w:t>Giờ</w:t>
      </w:r>
    </w:p>
    <w:p>
      <w:r>
        <w:t>3,400000</w:t>
      </w:r>
    </w:p>
    <w:p>
      <w:r>
        <w:t>2.3</w:t>
      </w:r>
    </w:p>
    <w:p>
      <w:r>
        <w:t>Nhân viên phiên giải, xem xét và phê duyệt kết quả.</w:t>
      </w:r>
    </w:p>
    <w:p>
      <w:r>
        <w:t>Giờ</w:t>
      </w:r>
    </w:p>
    <w:p>
      <w:r>
        <w:t>2,500000</w:t>
      </w:r>
    </w:p>
    <w:p>
      <w:r>
        <w:t>2.4</w:t>
      </w:r>
    </w:p>
    <w:p>
      <w:r>
        <w:t>Nhân viên tiệt trùng, khử nhiễm</w:t>
      </w:r>
    </w:p>
    <w:p>
      <w:r>
        <w:t>Giờ</w:t>
      </w:r>
    </w:p>
    <w:p>
      <w:r>
        <w:t>0,170000</w:t>
      </w:r>
    </w:p>
    <w:p>
      <w:r>
        <w:t>14. Xét nghiệm phát hiện vi khuẩn  Shigella spp.  bằng kỹ thuật nuôi cấy, phân lập</w:t>
      </w:r>
    </w:p>
    <w:p>
      <w:r>
        <w:t>STT</w:t>
      </w:r>
    </w:p>
    <w:p>
      <w:r>
        <w:t>Danh mục</w:t>
      </w:r>
    </w:p>
    <w:p>
      <w:r>
        <w:t>Đơn vị tính</w:t>
      </w:r>
    </w:p>
    <w:p>
      <w:r>
        <w:t>Định mức</w:t>
      </w:r>
    </w:p>
    <w:p>
      <w:r>
        <w:t>I</w:t>
      </w:r>
    </w:p>
    <w:p>
      <w:r>
        <w:t>Vật tư trực tiếp</w:t>
      </w:r>
    </w:p>
    <w:p>
      <w:r>
        <w:t>1.1</w:t>
      </w:r>
    </w:p>
    <w:p>
      <w:r>
        <w:t>Sinh phẩm, hoá chất</w:t>
      </w:r>
    </w:p>
    <w:p>
      <w:r>
        <w:t>1.1.1</w:t>
      </w:r>
    </w:p>
    <w:p>
      <w:r>
        <w:t>Môi trường tăng sinh</w:t>
      </w:r>
    </w:p>
    <w:p>
      <w:r>
        <w:t>g</w:t>
      </w:r>
    </w:p>
    <w:p>
      <w:r>
        <w:t>2,730000</w:t>
      </w:r>
    </w:p>
    <w:p>
      <w:r>
        <w:t>1.1.2</w:t>
      </w:r>
    </w:p>
    <w:p>
      <w:r>
        <w:t>Môi trường KIA</w:t>
      </w:r>
    </w:p>
    <w:p>
      <w:r>
        <w:t>g</w:t>
      </w:r>
    </w:p>
    <w:p>
      <w:r>
        <w:t>1,375000</w:t>
      </w:r>
    </w:p>
    <w:p>
      <w:r>
        <w:t>1.1.3</w:t>
      </w:r>
    </w:p>
    <w:p>
      <w:r>
        <w:t>Thạch dinh dưỡng</w:t>
      </w:r>
    </w:p>
    <w:p>
      <w:r>
        <w:t>g</w:t>
      </w:r>
    </w:p>
    <w:p>
      <w:r>
        <w:t>2,100000</w:t>
      </w:r>
    </w:p>
    <w:p>
      <w:r>
        <w:t>1.1.4</w:t>
      </w:r>
    </w:p>
    <w:p>
      <w:r>
        <w:t>Bộ thuốc nhuộm Gram</w:t>
      </w:r>
    </w:p>
    <w:p>
      <w:r>
        <w:t>mL</w:t>
      </w:r>
    </w:p>
    <w:p>
      <w:r>
        <w:t>0,525000</w:t>
      </w:r>
    </w:p>
    <w:p>
      <w:r>
        <w:t>1.1.5</w:t>
      </w:r>
    </w:p>
    <w:p>
      <w:r>
        <w:t>Thuốc thử Oxidase</w:t>
      </w:r>
    </w:p>
    <w:p>
      <w:r>
        <w:t>mL</w:t>
      </w:r>
    </w:p>
    <w:p>
      <w:r>
        <w:t>0,262500</w:t>
      </w:r>
    </w:p>
    <w:p>
      <w:r>
        <w:t>1.1.6</w:t>
      </w:r>
    </w:p>
    <w:p>
      <w:r>
        <w:t>Bộ Sinh phẩm định danh bằng sinh vật hoá học</w:t>
      </w:r>
    </w:p>
    <w:p>
      <w:r>
        <w:t>Phản ứng</w:t>
      </w:r>
    </w:p>
    <w:p>
      <w:r>
        <w:t>5,250000</w:t>
      </w:r>
    </w:p>
    <w:p>
      <w:r>
        <w:t>1.1.7</w:t>
      </w:r>
    </w:p>
    <w:p>
      <w:r>
        <w:t>Thuốc thử kèm bộ Sinh phẩm định danh bằng sinh vật hoá học</w:t>
      </w:r>
    </w:p>
    <w:p>
      <w:r>
        <w:t>mL</w:t>
      </w:r>
    </w:p>
    <w:p>
      <w:r>
        <w:t>0,262500</w:t>
      </w:r>
    </w:p>
    <w:p>
      <w:r>
        <w:t>1.2</w:t>
      </w:r>
    </w:p>
    <w:p>
      <w:r>
        <w:t>Vật tư khác</w:t>
      </w:r>
    </w:p>
    <w:p>
      <w:r>
        <w:t>1.2.1</w:t>
      </w:r>
    </w:p>
    <w:p>
      <w:r>
        <w:t>Dầu soi</w:t>
      </w:r>
    </w:p>
    <w:p>
      <w:r>
        <w:t>mL</w:t>
      </w:r>
    </w:p>
    <w:p>
      <w:r>
        <w:t>0,525000</w:t>
      </w:r>
    </w:p>
    <w:p>
      <w:r>
        <w:t>1.2.2</w:t>
      </w:r>
    </w:p>
    <w:p>
      <w:r>
        <w:t>Cồn 70 %</w:t>
      </w:r>
    </w:p>
    <w:p>
      <w:r>
        <w:t>mL</w:t>
      </w:r>
    </w:p>
    <w:p>
      <w:r>
        <w:t>42,000000</w:t>
      </w:r>
    </w:p>
    <w:p>
      <w:r>
        <w:t>1.2.3</w:t>
      </w:r>
    </w:p>
    <w:p>
      <w:r>
        <w:t>Cồn 90 %</w:t>
      </w:r>
    </w:p>
    <w:p>
      <w:r>
        <w:t>mL</w:t>
      </w:r>
    </w:p>
    <w:p>
      <w:r>
        <w:t>0,262500</w:t>
      </w:r>
    </w:p>
    <w:p>
      <w:r>
        <w:t>1.2.4</w:t>
      </w:r>
    </w:p>
    <w:p>
      <w:r>
        <w:t>Viên khử khuẩn</w:t>
      </w:r>
    </w:p>
    <w:p>
      <w:r>
        <w:t>viên</w:t>
      </w:r>
    </w:p>
    <w:p>
      <w:r>
        <w:t>3,000000</w:t>
      </w:r>
    </w:p>
    <w:p>
      <w:r>
        <w:t>1.2.5</w:t>
      </w:r>
    </w:p>
    <w:p>
      <w:r>
        <w:t>CloraminB 2 %</w:t>
      </w:r>
    </w:p>
    <w:p>
      <w:r>
        <w:t>Gram</w:t>
      </w:r>
    </w:p>
    <w:p>
      <w:r>
        <w:t>63,000000</w:t>
      </w:r>
    </w:p>
    <w:p>
      <w:r>
        <w:t>1.2.6</w:t>
      </w:r>
    </w:p>
    <w:p>
      <w:r>
        <w:t>Sát khuẩn tay</w:t>
      </w:r>
    </w:p>
    <w:p>
      <w:r>
        <w:t>mL</w:t>
      </w:r>
    </w:p>
    <w:p>
      <w:r>
        <w:t>21,000000</w:t>
      </w:r>
    </w:p>
    <w:p>
      <w:r>
        <w:t>1.2.7</w:t>
      </w:r>
    </w:p>
    <w:p>
      <w:r>
        <w:t>Que cấy nhựa vô trùng dùng một lần</w:t>
      </w:r>
    </w:p>
    <w:p>
      <w:r>
        <w:t>Que</w:t>
      </w:r>
    </w:p>
    <w:p>
      <w:r>
        <w:t>21,000000</w:t>
      </w:r>
    </w:p>
    <w:p>
      <w:r>
        <w:t>1.2.8</w:t>
      </w:r>
    </w:p>
    <w:p>
      <w:r>
        <w:t>Đĩa petria vô trùng đường kính 90 mm</w:t>
      </w:r>
    </w:p>
    <w:p>
      <w:r>
        <w:t>Đĩa</w:t>
      </w:r>
    </w:p>
    <w:p>
      <w:r>
        <w:t>10,500000</w:t>
      </w:r>
    </w:p>
    <w:p>
      <w:r>
        <w:t>1.2.9</w:t>
      </w:r>
    </w:p>
    <w:p>
      <w:r>
        <w:t>Lam kính</w:t>
      </w:r>
    </w:p>
    <w:p>
      <w:r>
        <w:t>Cái</w:t>
      </w:r>
    </w:p>
    <w:p>
      <w:r>
        <w:t>15,750000</w:t>
      </w:r>
    </w:p>
    <w:p>
      <w:r>
        <w:t>1.2.10</w:t>
      </w:r>
    </w:p>
    <w:p>
      <w:r>
        <w:t>Găng tay không bột</w:t>
      </w:r>
    </w:p>
    <w:p>
      <w:r>
        <w:t>Đôi</w:t>
      </w:r>
    </w:p>
    <w:p>
      <w:r>
        <w:t>4,000000</w:t>
      </w:r>
    </w:p>
    <w:p>
      <w:r>
        <w:t>1.2.11</w:t>
      </w:r>
    </w:p>
    <w:p>
      <w:r>
        <w:t>Khẩu trang</w:t>
      </w:r>
    </w:p>
    <w:p>
      <w:r>
        <w:t>Cái</w:t>
      </w:r>
    </w:p>
    <w:p>
      <w:r>
        <w:t>4,000000</w:t>
      </w:r>
    </w:p>
    <w:p>
      <w:r>
        <w:t>1.2.12</w:t>
      </w:r>
    </w:p>
    <w:p>
      <w:r>
        <w:t>Giấy thấm</w:t>
      </w:r>
    </w:p>
    <w:p>
      <w:r>
        <w:t>Tờ</w:t>
      </w:r>
    </w:p>
    <w:p>
      <w:r>
        <w:t>7,000000</w:t>
      </w:r>
    </w:p>
    <w:p>
      <w:r>
        <w:t>1.2.13</w:t>
      </w:r>
    </w:p>
    <w:p>
      <w:r>
        <w:t>Đầu côn (típ), có lọc 200 µL</w:t>
      </w:r>
    </w:p>
    <w:p>
      <w:r>
        <w:t>Cái</w:t>
      </w:r>
    </w:p>
    <w:p>
      <w:r>
        <w:t>5,250000</w:t>
      </w:r>
    </w:p>
    <w:p>
      <w:r>
        <w:t>1.2.14</w:t>
      </w:r>
    </w:p>
    <w:p>
      <w:r>
        <w:t>Đầu côn (típ), có lọc 1000 µL</w:t>
      </w:r>
    </w:p>
    <w:p>
      <w:r>
        <w:t>Cái</w:t>
      </w:r>
    </w:p>
    <w:p>
      <w:r>
        <w:t>5,250000</w:t>
      </w:r>
    </w:p>
    <w:p>
      <w:r>
        <w:t>1.2.15</w:t>
      </w:r>
    </w:p>
    <w:p>
      <w:r>
        <w:t>Các hóa chất, vật tư, tiệt trùng, khử nhiễm</w:t>
      </w:r>
    </w:p>
    <w:p>
      <w:r>
        <w:t>Gói</w:t>
      </w:r>
    </w:p>
    <w:p>
      <w:r>
        <w:t>0,010000</w:t>
      </w:r>
    </w:p>
    <w:p>
      <w:r>
        <w:t>1.2.16</w:t>
      </w:r>
    </w:p>
    <w:p>
      <w:r>
        <w:t>Trang bị bảo hộ cá nhân</w:t>
      </w:r>
    </w:p>
    <w:p>
      <w:r>
        <w:t>Bộ</w:t>
      </w:r>
    </w:p>
    <w:p>
      <w:r>
        <w:t>0,210000</w:t>
      </w:r>
    </w:p>
    <w:p>
      <w:r>
        <w:t>1.2.17</w:t>
      </w:r>
    </w:p>
    <w:p>
      <w:r>
        <w:t>Nước cất 2 lần/nước muối sinh lý</w:t>
      </w:r>
    </w:p>
    <w:p>
      <w:r>
        <w:t>0,85%</w:t>
      </w:r>
    </w:p>
    <w:p>
      <w:r>
        <w:t>mL</w:t>
      </w:r>
    </w:p>
    <w:p>
      <w:r>
        <w:t>299,250000</w:t>
      </w:r>
    </w:p>
    <w:p>
      <w:r>
        <w:t>1.2.18</w:t>
      </w:r>
    </w:p>
    <w:p>
      <w:r>
        <w:t>Micropipet 200 µL</w:t>
      </w:r>
    </w:p>
    <w:p>
      <w:r>
        <w:t>Cái</w:t>
      </w:r>
    </w:p>
    <w:p>
      <w:r>
        <w:t>0,000020</w:t>
      </w:r>
    </w:p>
    <w:p>
      <w:r>
        <w:t>1.2.19</w:t>
      </w:r>
    </w:p>
    <w:p>
      <w:r>
        <w:t>Micropipet 1000 µL</w:t>
      </w:r>
    </w:p>
    <w:p>
      <w:r>
        <w:t>Cái</w:t>
      </w:r>
    </w:p>
    <w:p>
      <w:r>
        <w:t>0,000020</w:t>
      </w:r>
    </w:p>
    <w:p>
      <w:r>
        <w:t>1.2.20</w:t>
      </w:r>
    </w:p>
    <w:p>
      <w:r>
        <w:t>Giấy A4</w:t>
      </w:r>
    </w:p>
    <w:p>
      <w:r>
        <w:t>Tờ</w:t>
      </w:r>
    </w:p>
    <w:p>
      <w:r>
        <w:t>9,450000</w:t>
      </w:r>
    </w:p>
    <w:p>
      <w:r>
        <w:t>1.2.21</w:t>
      </w:r>
    </w:p>
    <w:p>
      <w:r>
        <w:t>Bút viết</w:t>
      </w:r>
    </w:p>
    <w:p>
      <w:r>
        <w:t>Cái</w:t>
      </w:r>
    </w:p>
    <w:p>
      <w:r>
        <w:t>0,000800</w:t>
      </w:r>
    </w:p>
    <w:p>
      <w:r>
        <w:t>1.2.22</w:t>
      </w:r>
    </w:p>
    <w:p>
      <w:r>
        <w:t>Bút viết kính</w:t>
      </w:r>
    </w:p>
    <w:p>
      <w:r>
        <w:t>Cái</w:t>
      </w:r>
    </w:p>
    <w:p>
      <w:r>
        <w:t>0,000800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2,200000</w:t>
      </w:r>
    </w:p>
    <w:p>
      <w:r>
        <w:t>2.2</w:t>
      </w:r>
    </w:p>
    <w:p>
      <w:r>
        <w:t>Nhân viên nhập, phân tích, quản lý dữ liệu, phiên giải, xem xét và phê duyệt kết quả</w:t>
      </w:r>
    </w:p>
    <w:p>
      <w:r>
        <w:t>Giờ</w:t>
      </w:r>
    </w:p>
    <w:p>
      <w:r>
        <w:t>0,660000</w:t>
      </w:r>
    </w:p>
    <w:p>
      <w:r>
        <w:t>2.3</w:t>
      </w:r>
    </w:p>
    <w:p>
      <w:r>
        <w:t>Nhân viên tiệt trùng, khử nhiễm</w:t>
      </w:r>
    </w:p>
    <w:p>
      <w:r>
        <w:t>Giờ</w:t>
      </w:r>
    </w:p>
    <w:p>
      <w:r>
        <w:t>0,170000</w:t>
      </w:r>
    </w:p>
    <w:p>
      <w:r>
        <w:t>15. Xét nghiệm phát hiện vi khuẩn vi khuẩn tả  (Vibrio cholerae)  bằng kỹ thuật nuôi cấy, phân lập</w:t>
      </w:r>
    </w:p>
    <w:p>
      <w:r>
        <w:t>STT</w:t>
      </w:r>
    </w:p>
    <w:p>
      <w:r>
        <w:t>Danh mục</w:t>
      </w:r>
    </w:p>
    <w:p>
      <w:r>
        <w:t>Đơn vị tính</w:t>
      </w:r>
    </w:p>
    <w:p>
      <w:r>
        <w:t>Định mức</w:t>
      </w:r>
    </w:p>
    <w:p>
      <w:r>
        <w:t>I</w:t>
      </w:r>
    </w:p>
    <w:p>
      <w:r>
        <w:t>Vật tư trực tiếp</w:t>
      </w:r>
    </w:p>
    <w:p>
      <w:r>
        <w:t>1.1</w:t>
      </w:r>
    </w:p>
    <w:p>
      <w:r>
        <w:t>Sinh phẩm, hoá chất</w:t>
      </w:r>
    </w:p>
    <w:p>
      <w:r>
        <w:t>1.1.1</w:t>
      </w:r>
    </w:p>
    <w:p>
      <w:r>
        <w:t>Môi trường tăng sinh</w:t>
      </w:r>
    </w:p>
    <w:p>
      <w:r>
        <w:t>mL</w:t>
      </w:r>
    </w:p>
    <w:p>
      <w:r>
        <w:t>105,0000000</w:t>
      </w:r>
    </w:p>
    <w:p>
      <w:r>
        <w:t>1.1.2</w:t>
      </w:r>
    </w:p>
    <w:p>
      <w:r>
        <w:t>Môi trường nuôi cấy chọn lọc Tả</w:t>
      </w:r>
    </w:p>
    <w:p>
      <w:r>
        <w:t>mL</w:t>
      </w:r>
    </w:p>
    <w:p>
      <w:r>
        <w:t>210,000000</w:t>
      </w:r>
    </w:p>
    <w:p>
      <w:r>
        <w:t>1.1.3</w:t>
      </w:r>
    </w:p>
    <w:p>
      <w:r>
        <w:t>Kligler Iron Agar (KIA)</w:t>
      </w:r>
    </w:p>
    <w:p>
      <w:r>
        <w:t>mL</w:t>
      </w:r>
    </w:p>
    <w:p>
      <w:r>
        <w:t>105,000000</w:t>
      </w:r>
    </w:p>
    <w:p>
      <w:r>
        <w:t>1.1.4</w:t>
      </w:r>
    </w:p>
    <w:p>
      <w:r>
        <w:t>Test Oxidase</w:t>
      </w:r>
    </w:p>
    <w:p>
      <w:r>
        <w:t>Phản ứng</w:t>
      </w:r>
    </w:p>
    <w:p>
      <w:r>
        <w:t>5,250000</w:t>
      </w:r>
    </w:p>
    <w:p>
      <w:r>
        <w:t>1.1.5</w:t>
      </w:r>
    </w:p>
    <w:p>
      <w:r>
        <w:t>Bộ định danh bằng sinh vật hoá học</w:t>
      </w:r>
    </w:p>
    <w:p>
      <w:r>
        <w:t>Phản ứng</w:t>
      </w:r>
    </w:p>
    <w:p>
      <w:r>
        <w:t>5,250000</w:t>
      </w:r>
    </w:p>
    <w:p>
      <w:r>
        <w:t>1.1.6</w:t>
      </w:r>
    </w:p>
    <w:p>
      <w:r>
        <w:t>Bộ thuốc nhuộm Gram</w:t>
      </w:r>
    </w:p>
    <w:p>
      <w:r>
        <w:t>mL</w:t>
      </w:r>
    </w:p>
    <w:p>
      <w:r>
        <w:t>0,525000</w:t>
      </w:r>
    </w:p>
    <w:p>
      <w:r>
        <w:t>1.2</w:t>
      </w:r>
    </w:p>
    <w:p>
      <w:r>
        <w:t>Vật tư khác</w:t>
      </w:r>
    </w:p>
    <w:p>
      <w:r>
        <w:t>1.2.1</w:t>
      </w:r>
    </w:p>
    <w:p>
      <w:r>
        <w:t>Cồn 90 %</w:t>
      </w:r>
    </w:p>
    <w:p>
      <w:r>
        <w:t>mL</w:t>
      </w:r>
    </w:p>
    <w:p>
      <w:r>
        <w:t>0,262500</w:t>
      </w:r>
    </w:p>
    <w:p>
      <w:r>
        <w:t>1.2.2</w:t>
      </w:r>
    </w:p>
    <w:p>
      <w:r>
        <w:t>Viên presept 4-5</w:t>
      </w:r>
    </w:p>
    <w:p>
      <w:r>
        <w:t>Viên</w:t>
      </w:r>
    </w:p>
    <w:p>
      <w:r>
        <w:t>2,520000</w:t>
      </w:r>
    </w:p>
    <w:p>
      <w:r>
        <w:t>1.2.3</w:t>
      </w:r>
    </w:p>
    <w:p>
      <w:r>
        <w:t>CloraminB 2 %</w:t>
      </w:r>
    </w:p>
    <w:p>
      <w:r>
        <w:t>Gram</w:t>
      </w:r>
    </w:p>
    <w:p>
      <w:r>
        <w:t>63,000000</w:t>
      </w:r>
    </w:p>
    <w:p>
      <w:r>
        <w:t>1.2.4</w:t>
      </w:r>
    </w:p>
    <w:p>
      <w:r>
        <w:t>Cồn 70 %</w:t>
      </w:r>
    </w:p>
    <w:p>
      <w:r>
        <w:t>mL</w:t>
      </w:r>
    </w:p>
    <w:p>
      <w:r>
        <w:t>42,000000</w:t>
      </w:r>
    </w:p>
    <w:p>
      <w:r>
        <w:t>1.2.5</w:t>
      </w:r>
    </w:p>
    <w:p>
      <w:r>
        <w:t>Dầu soi</w:t>
      </w:r>
    </w:p>
    <w:p>
      <w:r>
        <w:t>mL</w:t>
      </w:r>
    </w:p>
    <w:p>
      <w:r>
        <w:t>0,262500</w:t>
      </w:r>
    </w:p>
    <w:p>
      <w:r>
        <w:t>1.2.6</w:t>
      </w:r>
    </w:p>
    <w:p>
      <w:r>
        <w:t>Sát khuẩn tay</w:t>
      </w:r>
    </w:p>
    <w:p>
      <w:r>
        <w:t>mL</w:t>
      </w:r>
    </w:p>
    <w:p>
      <w:r>
        <w:t>21,000000</w:t>
      </w:r>
    </w:p>
    <w:p>
      <w:r>
        <w:t>1.2.7</w:t>
      </w:r>
    </w:p>
    <w:p>
      <w:r>
        <w:t>Nước sạch</w:t>
      </w:r>
    </w:p>
    <w:p>
      <w:r>
        <w:t>L</w:t>
      </w:r>
    </w:p>
    <w:p>
      <w:r>
        <w:t>3,150000</w:t>
      </w:r>
    </w:p>
    <w:p>
      <w:r>
        <w:t>1.2.8</w:t>
      </w:r>
    </w:p>
    <w:p>
      <w:r>
        <w:t>Nước cất 2 lần/nước muối sinh lý</w:t>
      </w:r>
    </w:p>
    <w:p>
      <w:r>
        <w:t>0,85%</w:t>
      </w:r>
    </w:p>
    <w:p>
      <w:r>
        <w:t>mL</w:t>
      </w:r>
    </w:p>
    <w:p>
      <w:r>
        <w:t>199,500000</w:t>
      </w:r>
    </w:p>
    <w:p>
      <w:r>
        <w:t>1.2.9</w:t>
      </w:r>
    </w:p>
    <w:p>
      <w:r>
        <w:t>Găng tay không bột</w:t>
      </w:r>
    </w:p>
    <w:p>
      <w:r>
        <w:t>Đôi</w:t>
      </w:r>
    </w:p>
    <w:p>
      <w:r>
        <w:t>4,200000</w:t>
      </w:r>
    </w:p>
    <w:p>
      <w:r>
        <w:t>1.2.10</w:t>
      </w:r>
    </w:p>
    <w:p>
      <w:r>
        <w:t>Khẩu trang</w:t>
      </w:r>
    </w:p>
    <w:p>
      <w:r>
        <w:t>Cái</w:t>
      </w:r>
    </w:p>
    <w:p>
      <w:r>
        <w:t>4,200000</w:t>
      </w:r>
    </w:p>
    <w:p>
      <w:r>
        <w:t>1.2.11</w:t>
      </w:r>
    </w:p>
    <w:p>
      <w:r>
        <w:t>Trang bị bảo hộ cá nhân</w:t>
      </w:r>
    </w:p>
    <w:p>
      <w:r>
        <w:t>Bộ</w:t>
      </w:r>
    </w:p>
    <w:p>
      <w:r>
        <w:t>0,210000</w:t>
      </w:r>
    </w:p>
    <w:p>
      <w:r>
        <w:t>1.2.12</w:t>
      </w:r>
    </w:p>
    <w:p>
      <w:r>
        <w:t>Que cấy nhựa dùng 1 lần</w:t>
      </w:r>
    </w:p>
    <w:p>
      <w:r>
        <w:t>Cái</w:t>
      </w:r>
    </w:p>
    <w:p>
      <w:r>
        <w:t>31,500000</w:t>
      </w:r>
    </w:p>
    <w:p>
      <w:r>
        <w:t>1.2.13</w:t>
      </w:r>
    </w:p>
    <w:p>
      <w:r>
        <w:t>Đĩa petria vô trùng đường kính 90mm</w:t>
      </w:r>
    </w:p>
    <w:p>
      <w:r>
        <w:t>Cái</w:t>
      </w:r>
    </w:p>
    <w:p>
      <w:r>
        <w:t>10,500000</w:t>
      </w:r>
    </w:p>
    <w:p>
      <w:r>
        <w:t>1.2.14</w:t>
      </w:r>
    </w:p>
    <w:p>
      <w:r>
        <w:t>Giấy thấm</w:t>
      </w:r>
    </w:p>
    <w:p>
      <w:r>
        <w:t>Tờ</w:t>
      </w:r>
    </w:p>
    <w:p>
      <w:r>
        <w:t>42,000000</w:t>
      </w:r>
    </w:p>
    <w:p>
      <w:r>
        <w:t>1.2.15</w:t>
      </w:r>
    </w:p>
    <w:p>
      <w:r>
        <w:t>Các hóa chất, vật tư, tiệt trùng, khử nhiễm</w:t>
      </w:r>
    </w:p>
    <w:p>
      <w:r>
        <w:t>Gói</w:t>
      </w:r>
    </w:p>
    <w:p>
      <w:r>
        <w:t>0,010000</w:t>
      </w:r>
    </w:p>
    <w:p>
      <w:r>
        <w:t>1.2.17</w:t>
      </w:r>
    </w:p>
    <w:p>
      <w:r>
        <w:t>Đầu côn (típ), có lọc 200 µL</w:t>
      </w:r>
    </w:p>
    <w:p>
      <w:r>
        <w:t>Cái</w:t>
      </w:r>
    </w:p>
    <w:p>
      <w:r>
        <w:t>5,250000</w:t>
      </w:r>
    </w:p>
    <w:p>
      <w:r>
        <w:t>1.2.18</w:t>
      </w:r>
    </w:p>
    <w:p>
      <w:r>
        <w:t>Đầu côn (típ), có lọc 1000 µL</w:t>
      </w:r>
    </w:p>
    <w:p>
      <w:r>
        <w:t>Cái</w:t>
      </w:r>
    </w:p>
    <w:p>
      <w:r>
        <w:t>5,250000</w:t>
      </w:r>
    </w:p>
    <w:p>
      <w:r>
        <w:t>1.2.19</w:t>
      </w:r>
    </w:p>
    <w:p>
      <w:r>
        <w:t>Đèn cồn</w:t>
      </w:r>
    </w:p>
    <w:p>
      <w:r>
        <w:t>Cái</w:t>
      </w:r>
    </w:p>
    <w:p>
      <w:r>
        <w:t>0,001000</w:t>
      </w:r>
    </w:p>
    <w:p>
      <w:r>
        <w:t>1.2.20</w:t>
      </w:r>
    </w:p>
    <w:p>
      <w:r>
        <w:t>Bộ chứng MacFlan</w:t>
      </w:r>
    </w:p>
    <w:p>
      <w:r>
        <w:t>Cái</w:t>
      </w:r>
    </w:p>
    <w:p>
      <w:r>
        <w:t>0,001000</w:t>
      </w:r>
    </w:p>
    <w:p>
      <w:r>
        <w:t>1.2.21</w:t>
      </w:r>
    </w:p>
    <w:p>
      <w:r>
        <w:t>Micropipet 200 µL</w:t>
      </w:r>
    </w:p>
    <w:p>
      <w:r>
        <w:t>Cái</w:t>
      </w:r>
    </w:p>
    <w:p>
      <w:r>
        <w:t>0,001000</w:t>
      </w:r>
    </w:p>
    <w:p>
      <w:r>
        <w:t>1.2.22</w:t>
      </w:r>
    </w:p>
    <w:p>
      <w:r>
        <w:t>Micropipet 1000 µL</w:t>
      </w:r>
    </w:p>
    <w:p>
      <w:r>
        <w:t>Cái</w:t>
      </w:r>
    </w:p>
    <w:p>
      <w:r>
        <w:t>0,001000</w:t>
      </w:r>
    </w:p>
    <w:p>
      <w:r>
        <w:t>1.2.23</w:t>
      </w:r>
    </w:p>
    <w:p>
      <w:r>
        <w:t>Giấy A4</w:t>
      </w:r>
    </w:p>
    <w:p>
      <w:r>
        <w:t>Tờ</w:t>
      </w:r>
    </w:p>
    <w:p>
      <w:r>
        <w:t>9,450000</w:t>
      </w:r>
    </w:p>
    <w:p>
      <w:r>
        <w:t>1.2.24</w:t>
      </w:r>
    </w:p>
    <w:p>
      <w:r>
        <w:t>Bút bi</w:t>
      </w:r>
    </w:p>
    <w:p>
      <w:r>
        <w:t>Cái</w:t>
      </w:r>
    </w:p>
    <w:p>
      <w:r>
        <w:t>0,007950</w:t>
      </w:r>
    </w:p>
    <w:p>
      <w:r>
        <w:t>1.2.25</w:t>
      </w:r>
    </w:p>
    <w:p>
      <w:r>
        <w:t>Bút viết ống nghiệm</w:t>
      </w:r>
    </w:p>
    <w:p>
      <w:r>
        <w:t>Cái</w:t>
      </w:r>
    </w:p>
    <w:p>
      <w:r>
        <w:t>0,007950</w:t>
      </w:r>
    </w:p>
    <w:p>
      <w:r>
        <w:t>1.2.26</w:t>
      </w:r>
    </w:p>
    <w:p>
      <w:r>
        <w:t>Văn phòng phẩm khác (kẹp, ghim...)</w:t>
      </w:r>
    </w:p>
    <w:p>
      <w:r>
        <w:t>Đồng</w:t>
      </w:r>
    </w:p>
    <w:p>
      <w:r>
        <w:t>1,000000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2,200000</w:t>
      </w:r>
    </w:p>
    <w:p>
      <w:r>
        <w:t>2.2</w:t>
      </w:r>
    </w:p>
    <w:p>
      <w:r>
        <w:t>Nhân viên nhập, phân tích, quản lý dữ liệu, phiên giải, xem xét và phê duyệt kết quả</w:t>
      </w:r>
    </w:p>
    <w:p>
      <w:r>
        <w:t>Giờ</w:t>
      </w:r>
    </w:p>
    <w:p>
      <w:r>
        <w:t>0,660000</w:t>
      </w:r>
    </w:p>
    <w:p>
      <w:r>
        <w:t>2.3</w:t>
      </w:r>
    </w:p>
    <w:p>
      <w:r>
        <w:t>Nhân viên tiệt trùng, khử nhiễm</w:t>
      </w:r>
    </w:p>
    <w:p>
      <w:r>
        <w:t>Giờ</w:t>
      </w:r>
    </w:p>
    <w:p>
      <w:r>
        <w:t>0,170000</w:t>
      </w:r>
    </w:p>
    <w:p>
      <w:r>
        <w:t>16. Xét nghiệm phát hiện vi khuẩn  Escherichia coli spp.  bằng kỹ thuật nuôi cấy, phân lập</w:t>
      </w:r>
    </w:p>
    <w:p>
      <w:r>
        <w:t>STT</w:t>
      </w:r>
    </w:p>
    <w:p>
      <w:r>
        <w:t>Danh mục</w:t>
      </w:r>
    </w:p>
    <w:p>
      <w:r>
        <w:t>Đơn vị     tính</w:t>
      </w:r>
    </w:p>
    <w:p>
      <w:r>
        <w:t>Định mức</w:t>
      </w:r>
    </w:p>
    <w:p>
      <w:r>
        <w:t>I</w:t>
      </w:r>
    </w:p>
    <w:p>
      <w:r>
        <w:t>Vật tư trực tiếp</w:t>
      </w:r>
    </w:p>
    <w:p>
      <w:r>
        <w:t>1.1</w:t>
      </w:r>
    </w:p>
    <w:p>
      <w:r>
        <w:t>Sinh phẩm</w:t>
      </w:r>
    </w:p>
    <w:p>
      <w:r>
        <w:t>1.1.1</w:t>
      </w:r>
    </w:p>
    <w:p>
      <w:r>
        <w:t>Thạch MacConkey</w:t>
      </w:r>
    </w:p>
    <w:p>
      <w:r>
        <w:t>Đĩa</w:t>
      </w:r>
    </w:p>
    <w:p>
      <w:r>
        <w:t>1,050000</w:t>
      </w:r>
    </w:p>
    <w:p>
      <w:r>
        <w:t>1.1.2</w:t>
      </w:r>
    </w:p>
    <w:p>
      <w:r>
        <w:t>Oxidase</w:t>
      </w:r>
    </w:p>
    <w:p>
      <w:r>
        <w:t>Phản ứng</w:t>
      </w:r>
    </w:p>
    <w:p>
      <w:r>
        <w:t>0,011000</w:t>
      </w:r>
    </w:p>
    <w:p>
      <w:r>
        <w:t>1.1.3</w:t>
      </w:r>
    </w:p>
    <w:p>
      <w:r>
        <w:t>Thạch KIA</w:t>
      </w:r>
    </w:p>
    <w:p>
      <w:r>
        <w:t>Ống</w:t>
      </w:r>
    </w:p>
    <w:p>
      <w:r>
        <w:t>1,050000</w:t>
      </w:r>
    </w:p>
    <w:p>
      <w:r>
        <w:t>1.1.4</w:t>
      </w:r>
    </w:p>
    <w:p>
      <w:r>
        <w:t>Canh thang Ure-Indol</w:t>
      </w:r>
    </w:p>
    <w:p>
      <w:r>
        <w:t>Ống</w:t>
      </w:r>
    </w:p>
    <w:p>
      <w:r>
        <w:t>1,050000</w:t>
      </w:r>
    </w:p>
    <w:p>
      <w:r>
        <w:t>1.1.5</w:t>
      </w:r>
    </w:p>
    <w:p>
      <w:r>
        <w:t>Thạch Manit di động</w:t>
      </w:r>
    </w:p>
    <w:p>
      <w:r>
        <w:t>Ống</w:t>
      </w:r>
    </w:p>
    <w:p>
      <w:r>
        <w:t>1,050000</w:t>
      </w:r>
    </w:p>
    <w:p>
      <w:r>
        <w:t>1.1.6</w:t>
      </w:r>
    </w:p>
    <w:p>
      <w:r>
        <w:t>Thạch Simmon Citrate</w:t>
      </w:r>
    </w:p>
    <w:p>
      <w:r>
        <w:t>Ống</w:t>
      </w:r>
    </w:p>
    <w:p>
      <w:r>
        <w:t>1,050000</w:t>
      </w:r>
    </w:p>
    <w:p>
      <w:r>
        <w:t>1.1.7</w:t>
      </w:r>
    </w:p>
    <w:p>
      <w:r>
        <w:t>Canh thang LDC (Lysine</w:t>
      </w:r>
    </w:p>
    <w:p>
      <w:r>
        <w:t>Decarboxylase)</w:t>
      </w:r>
    </w:p>
    <w:p>
      <w:r>
        <w:t>Ống</w:t>
      </w:r>
    </w:p>
    <w:p>
      <w:r>
        <w:t>1,050000</w:t>
      </w:r>
    </w:p>
    <w:p>
      <w:r>
        <w:t>1.1.8</w:t>
      </w:r>
    </w:p>
    <w:p>
      <w:r>
        <w:t>Crystal Violet</w:t>
      </w:r>
    </w:p>
    <w:p>
      <w:r>
        <w:t>mL</w:t>
      </w:r>
    </w:p>
    <w:p>
      <w:r>
        <w:t>1,050000</w:t>
      </w:r>
    </w:p>
    <w:p>
      <w:r>
        <w:t>1.1.9</w:t>
      </w:r>
    </w:p>
    <w:p>
      <w:r>
        <w:t>Lugol</w:t>
      </w:r>
    </w:p>
    <w:p>
      <w:r>
        <w:t>mL</w:t>
      </w:r>
    </w:p>
    <w:p>
      <w:r>
        <w:t>1,050000</w:t>
      </w:r>
    </w:p>
    <w:p>
      <w:r>
        <w:t>1.1.10</w:t>
      </w:r>
    </w:p>
    <w:p>
      <w:r>
        <w:t>Cồn 90 %</w:t>
      </w:r>
    </w:p>
    <w:p>
      <w:r>
        <w:t>mL</w:t>
      </w:r>
    </w:p>
    <w:p>
      <w:r>
        <w:t>1,050000</w:t>
      </w:r>
    </w:p>
    <w:p>
      <w:r>
        <w:t>1.1.11</w:t>
      </w:r>
    </w:p>
    <w:p>
      <w:r>
        <w:t>S   afranin</w:t>
      </w:r>
    </w:p>
    <w:p>
      <w:r>
        <w:t>mL</w:t>
      </w:r>
    </w:p>
    <w:p>
      <w:r>
        <w:t>1,050000</w:t>
      </w:r>
    </w:p>
    <w:p>
      <w:r>
        <w:t>1.1.12</w:t>
      </w:r>
    </w:p>
    <w:p>
      <w:r>
        <w:t>Dầu soi kính</w:t>
      </w:r>
    </w:p>
    <w:p>
      <w:r>
        <w:t>mL</w:t>
      </w:r>
    </w:p>
    <w:p>
      <w:r>
        <w:t>0,105000</w:t>
      </w:r>
    </w:p>
    <w:p>
      <w:r>
        <w:t>1.1.13</w:t>
      </w:r>
    </w:p>
    <w:p>
      <w:r>
        <w:t>Thuốc thử Kovas</w:t>
      </w:r>
    </w:p>
    <w:p>
      <w:r>
        <w:t>mL</w:t>
      </w:r>
    </w:p>
    <w:p>
      <w:r>
        <w:t>0,210000</w:t>
      </w:r>
    </w:p>
    <w:p>
      <w:r>
        <w:t>1.1.14</w:t>
      </w:r>
    </w:p>
    <w:p>
      <w:r>
        <w:t>Cồn 70 %  o</w:t>
      </w:r>
    </w:p>
    <w:p>
      <w:r>
        <w:t>mL</w:t>
      </w:r>
    </w:p>
    <w:p>
      <w:r>
        <w:t>5,250000</w:t>
      </w:r>
    </w:p>
    <w:p>
      <w:r>
        <w:t>1.1.15</w:t>
      </w:r>
    </w:p>
    <w:p>
      <w:r>
        <w:t>Dung dịch sát khuẩn tay</w:t>
      </w:r>
    </w:p>
    <w:p>
      <w:r>
        <w:t>mL</w:t>
      </w:r>
    </w:p>
    <w:p>
      <w:r>
        <w:t>3,150000</w:t>
      </w:r>
    </w:p>
    <w:p>
      <w:r>
        <w:t>1.2</w:t>
      </w:r>
    </w:p>
    <w:p>
      <w:r>
        <w:t>Vật tư khác</w:t>
      </w:r>
    </w:p>
    <w:p>
      <w:r>
        <w:t>1.2.1</w:t>
      </w:r>
    </w:p>
    <w:p>
      <w:r>
        <w:t>Cryotuýp 2 mL</w:t>
      </w:r>
    </w:p>
    <w:p>
      <w:r>
        <w:t>Cái</w:t>
      </w:r>
    </w:p>
    <w:p>
      <w:r>
        <w:t>1,200000</w:t>
      </w:r>
    </w:p>
    <w:p>
      <w:r>
        <w:t>1.2.2</w:t>
      </w:r>
    </w:p>
    <w:p>
      <w:r>
        <w:t>Hộp lưu mẫu</w:t>
      </w:r>
    </w:p>
    <w:p>
      <w:r>
        <w:t>Hộp</w:t>
      </w:r>
    </w:p>
    <w:p>
      <w:r>
        <w:t>0,015000</w:t>
      </w:r>
    </w:p>
    <w:p>
      <w:r>
        <w:t>1.2.3</w:t>
      </w:r>
    </w:p>
    <w:p>
      <w:r>
        <w:t>Khẩu trang y tế</w:t>
      </w:r>
    </w:p>
    <w:p>
      <w:r>
        <w:t>Cái</w:t>
      </w:r>
    </w:p>
    <w:p>
      <w:r>
        <w:t>0,315000</w:t>
      </w:r>
    </w:p>
    <w:p>
      <w:r>
        <w:t>1.2.4</w:t>
      </w:r>
    </w:p>
    <w:p>
      <w:r>
        <w:t>Găng tay</w:t>
      </w:r>
    </w:p>
    <w:p>
      <w:r>
        <w:t>Cái</w:t>
      </w:r>
    </w:p>
    <w:p>
      <w:r>
        <w:t>0,315000</w:t>
      </w:r>
    </w:p>
    <w:p>
      <w:r>
        <w:t>1.2.5</w:t>
      </w:r>
    </w:p>
    <w:p>
      <w:r>
        <w:t>Giấy thấm</w:t>
      </w:r>
    </w:p>
    <w:p>
      <w:r>
        <w:t>Tờ</w:t>
      </w:r>
    </w:p>
    <w:p>
      <w:r>
        <w:t>2,100000</w:t>
      </w:r>
    </w:p>
    <w:p>
      <w:r>
        <w:t>1.2.6</w:t>
      </w:r>
    </w:p>
    <w:p>
      <w:r>
        <w:t>Lam kính</w:t>
      </w:r>
    </w:p>
    <w:p>
      <w:r>
        <w:t>Cái</w:t>
      </w:r>
    </w:p>
    <w:p>
      <w:r>
        <w:t>0,210000</w:t>
      </w:r>
    </w:p>
    <w:p>
      <w:r>
        <w:t>1.2.7</w:t>
      </w:r>
    </w:p>
    <w:p>
      <w:r>
        <w:t>Que cấy</w:t>
      </w:r>
    </w:p>
    <w:p>
      <w:r>
        <w:t>Cái</w:t>
      </w:r>
    </w:p>
    <w:p>
      <w:r>
        <w:t>0,000350</w:t>
      </w:r>
    </w:p>
    <w:p>
      <w:r>
        <w:t>1.2.8</w:t>
      </w:r>
    </w:p>
    <w:p>
      <w:r>
        <w:t>Giấy A4</w:t>
      </w:r>
    </w:p>
    <w:p>
      <w:r>
        <w:t>Tờ</w:t>
      </w:r>
    </w:p>
    <w:p>
      <w:r>
        <w:t>5,000000</w:t>
      </w:r>
    </w:p>
    <w:p>
      <w:r>
        <w:t>1.2.9</w:t>
      </w:r>
    </w:p>
    <w:p>
      <w:r>
        <w:t>Bút</w:t>
      </w:r>
    </w:p>
    <w:p>
      <w:r>
        <w:t>Cái</w:t>
      </w:r>
    </w:p>
    <w:p>
      <w:r>
        <w:t>0,350000</w:t>
      </w:r>
    </w:p>
    <w:p>
      <w:r>
        <w:t>1.2.10</w:t>
      </w:r>
    </w:p>
    <w:p>
      <w:r>
        <w:t>Mực in</w:t>
      </w:r>
    </w:p>
    <w:p>
      <w:r>
        <w:t>Hộp</w:t>
      </w:r>
    </w:p>
    <w:p>
      <w:r>
        <w:t>0,002000</w:t>
      </w:r>
    </w:p>
    <w:p>
      <w:r>
        <w:t>1.2.11</w:t>
      </w:r>
    </w:p>
    <w:p>
      <w:r>
        <w:t>Văn phòng phẩm khác (kẹp, ghim...)</w:t>
      </w:r>
    </w:p>
    <w:p>
      <w:r>
        <w:t>Cái</w:t>
      </w:r>
    </w:p>
    <w:p>
      <w:r>
        <w:t>2,350000</w:t>
      </w:r>
    </w:p>
    <w:p>
      <w:r>
        <w:t>II</w:t>
      </w:r>
    </w:p>
    <w:p>
      <w:r>
        <w:t>Lao động trực tiếp</w:t>
      </w:r>
    </w:p>
    <w:p>
      <w:r>
        <w:t>2.1</w:t>
      </w:r>
    </w:p>
    <w:p>
      <w:r>
        <w:t>Nhân viên kiểm tra, tiếp nhận mẫu, chuẩn bị mẫu, chuẩn bị máy, thực hiện xét nghiệm, an toàn sinh học và công việc hành chính</w:t>
      </w:r>
    </w:p>
    <w:p>
      <w:r>
        <w:t>Giờ</w:t>
      </w:r>
    </w:p>
    <w:p>
      <w:r>
        <w:t>0,800000</w:t>
      </w:r>
    </w:p>
    <w:p>
      <w:r>
        <w:t>2.2</w:t>
      </w:r>
    </w:p>
    <w:p>
      <w:r>
        <w:t>Nhân viên phiên giải, xem xét và phê duyệt kết quả</w:t>
      </w:r>
    </w:p>
    <w:p>
      <w:r>
        <w:t>Giờ</w:t>
      </w:r>
    </w:p>
    <w:p>
      <w:r>
        <w:t>0,600000</w:t>
      </w:r>
    </w:p>
    <w:p>
      <w:r>
        <w:t>2.3</w:t>
      </w:r>
    </w:p>
    <w:p>
      <w:r>
        <w:t>Nhân viên nhập, phân tích, quản lý dữ liệu</w:t>
      </w:r>
    </w:p>
    <w:p>
      <w:r>
        <w:t>Giờ</w:t>
      </w:r>
    </w:p>
    <w:p>
      <w:r>
        <w:t>0,050000</w:t>
      </w:r>
    </w:p>
    <w:p>
      <w:r>
        <w:t>2.4</w:t>
      </w:r>
    </w:p>
    <w:p>
      <w:r>
        <w:t>Nhân viên tiệt trùng, khử nhiễm</w:t>
      </w:r>
    </w:p>
    <w:p>
      <w:r>
        <w:t>Giờ</w:t>
      </w:r>
    </w:p>
    <w:p>
      <w:r>
        <w:t>0,340000</w:t>
      </w:r>
    </w:p>
    <w:p>
      <w:r>
        <w:t>17. Diệt lăng quăng/bọ gậy phòng chống bệnh do muỗi truyền</w:t>
      </w:r>
    </w:p>
    <w:p>
      <w:r>
        <w:t>17.1. Các dịch vụ diệt lăng quăng/bọ gậy (LQ/BG) phòng chống bệnh do muỗi truyền do cán bộ y tế (CBYT) thực hiện</w:t>
      </w:r>
    </w:p>
    <w:p>
      <w:r>
        <w:t>STT</w:t>
      </w:r>
    </w:p>
    <w:p>
      <w:r>
        <w:t>Danh mục</w:t>
      </w:r>
    </w:p>
    <w:p>
      <w:r>
        <w:t>Đơn vị tính</w:t>
      </w:r>
    </w:p>
    <w:p>
      <w:r>
        <w:t>Định mức</w:t>
      </w:r>
    </w:p>
    <w:p>
      <w:r>
        <w:t>I</w:t>
      </w:r>
    </w:p>
    <w:p>
      <w:r>
        <w:t>Vật tư trực tiếp</w:t>
      </w:r>
    </w:p>
    <w:p>
      <w:r>
        <w:t>1.1.1</w:t>
      </w:r>
    </w:p>
    <w:p>
      <w:r>
        <w:t>Khẩu trang</w:t>
      </w:r>
    </w:p>
    <w:p>
      <w:r>
        <w:t>Cái</w:t>
      </w:r>
    </w:p>
    <w:p>
      <w:r>
        <w:t>0,040000</w:t>
      </w:r>
    </w:p>
    <w:p>
      <w:r>
        <w:t>1.1.2</w:t>
      </w:r>
    </w:p>
    <w:p>
      <w:r>
        <w:t>Đèn pin (loại sạc hoặc dùng pin)</w:t>
      </w:r>
    </w:p>
    <w:p>
      <w:r>
        <w:t>Cái</w:t>
      </w:r>
    </w:p>
    <w:p>
      <w:r>
        <w:t>0,007500</w:t>
      </w:r>
    </w:p>
    <w:p>
      <w:r>
        <w:t>1.1.3</w:t>
      </w:r>
    </w:p>
    <w:p>
      <w:r>
        <w:t>Bút bi xanh</w:t>
      </w:r>
    </w:p>
    <w:p>
      <w:r>
        <w:t>Cái</w:t>
      </w:r>
    </w:p>
    <w:p>
      <w:r>
        <w:t>0,007500</w:t>
      </w:r>
    </w:p>
    <w:p>
      <w:r>
        <w:t>1.1.4</w:t>
      </w:r>
    </w:p>
    <w:p>
      <w:r>
        <w:t>Bàn chải nhựa</w:t>
      </w:r>
    </w:p>
    <w:p>
      <w:r>
        <w:t>Cái</w:t>
      </w:r>
    </w:p>
    <w:p>
      <w:r>
        <w:t>0,007500</w:t>
      </w:r>
    </w:p>
    <w:p>
      <w:r>
        <w:t>1.1.5</w:t>
      </w:r>
    </w:p>
    <w:p>
      <w:r>
        <w:t>Cá nhỏ (cá lia thia, cá bảy màu…)</w:t>
      </w:r>
    </w:p>
    <w:p>
      <w:r>
        <w:t>Con</w:t>
      </w:r>
    </w:p>
    <w:p>
      <w:r>
        <w:t>0,030000</w:t>
      </w:r>
    </w:p>
    <w:p>
      <w:r>
        <w:t>1.1.6</w:t>
      </w:r>
    </w:p>
    <w:p>
      <w:r>
        <w:t>Xô/thùng nhựa đựng cá</w:t>
      </w:r>
    </w:p>
    <w:p>
      <w:r>
        <w:t>Cái</w:t>
      </w:r>
    </w:p>
    <w:p>
      <w:r>
        <w:t>0,007500</w:t>
      </w:r>
    </w:p>
    <w:p>
      <w:r>
        <w:t>1.1.7</w:t>
      </w:r>
    </w:p>
    <w:p>
      <w:r>
        <w:t>Vợt/lưới vớt thả cá</w:t>
      </w:r>
    </w:p>
    <w:p>
      <w:r>
        <w:t>Cái</w:t>
      </w:r>
    </w:p>
    <w:p>
      <w:r>
        <w:t>0,007500</w:t>
      </w:r>
    </w:p>
    <w:p>
      <w:r>
        <w:t>1.1.8</w:t>
      </w:r>
    </w:p>
    <w:p>
      <w:r>
        <w:t>Bao nilon đậy nắp dụng cụ chứa nước</w:t>
      </w:r>
    </w:p>
    <w:p>
      <w:r>
        <w:t>Cái</w:t>
      </w:r>
    </w:p>
    <w:p>
      <w:r>
        <w:t>0,015000</w:t>
      </w:r>
    </w:p>
    <w:p>
      <w:r>
        <w:t>1.1.9</w:t>
      </w:r>
    </w:p>
    <w:p>
      <w:r>
        <w:t>Tấm lưới/vải mỏng dùng lược/lọc nước</w:t>
      </w:r>
    </w:p>
    <w:p>
      <w:r>
        <w:t>Cái</w:t>
      </w:r>
    </w:p>
    <w:p>
      <w:r>
        <w:t>0,015000</w:t>
      </w:r>
    </w:p>
    <w:p>
      <w:r>
        <w:t>1.1.10</w:t>
      </w:r>
    </w:p>
    <w:p>
      <w:r>
        <w:t>Phiếu ghi thông tin hoạt động diệt LQ/BG phòng chống bệnh do muỗi vằn truyền</w:t>
      </w:r>
    </w:p>
    <w:p>
      <w:r>
        <w:t>Ram</w:t>
      </w:r>
    </w:p>
    <w:p>
      <w:r>
        <w:t>0,045000</w:t>
      </w:r>
    </w:p>
    <w:p>
      <w:r>
        <w:t>1.1.11</w:t>
      </w:r>
    </w:p>
    <w:p>
      <w:r>
        <w:t>Phiếu khảo sát LQ/BG tại thực địa</w:t>
      </w:r>
    </w:p>
    <w:p>
      <w:r>
        <w:t>Ram</w:t>
      </w:r>
    </w:p>
    <w:p>
      <w:r>
        <w:t>0,090000</w:t>
      </w:r>
    </w:p>
    <w:p>
      <w:r>
        <w:t>1.1.12</w:t>
      </w:r>
    </w:p>
    <w:p>
      <w:r>
        <w:t>Phiếu tổng kết khảo sát LQ/BG tại thực địa</w:t>
      </w:r>
    </w:p>
    <w:p>
      <w:r>
        <w:t>Ram</w:t>
      </w:r>
    </w:p>
    <w:p>
      <w:r>
        <w:t>0,090000</w:t>
      </w:r>
    </w:p>
    <w:p>
      <w:r>
        <w:t>1.1.13</w:t>
      </w:r>
    </w:p>
    <w:p>
      <w:r>
        <w:t>Phiếu cam kết loại trừ LQ/BG trong và xung quanh nhà</w:t>
      </w:r>
    </w:p>
    <w:p>
      <w:r>
        <w:t>Ram</w:t>
      </w:r>
    </w:p>
    <w:p>
      <w:r>
        <w:t>0,003700</w:t>
      </w:r>
    </w:p>
    <w:p>
      <w:r>
        <w:t>1.1.14</w:t>
      </w:r>
    </w:p>
    <w:p>
      <w:r>
        <w:t>Tờ rơi tuyên truyền</w:t>
      </w:r>
    </w:p>
    <w:p>
      <w:r>
        <w:t>Tờ</w:t>
      </w:r>
    </w:p>
    <w:p>
      <w:r>
        <w:t>0,007500</w:t>
      </w:r>
    </w:p>
    <w:p>
      <w:r>
        <w:t>1.1.15</w:t>
      </w:r>
    </w:p>
    <w:p>
      <w:r>
        <w:t>Tờ áp phích tuyên truyền</w:t>
      </w:r>
    </w:p>
    <w:p>
      <w:r>
        <w:t>Tờ</w:t>
      </w:r>
    </w:p>
    <w:p>
      <w:r>
        <w:t>0,007500</w:t>
      </w:r>
    </w:p>
    <w:p>
      <w:r>
        <w:t>1.1.16</w:t>
      </w:r>
    </w:p>
    <w:p>
      <w:r>
        <w:t>Băng rôn tuyên truyền</w:t>
      </w:r>
    </w:p>
    <w:p>
      <w:r>
        <w:t>Cái</w:t>
      </w:r>
    </w:p>
    <w:p>
      <w:r>
        <w:t>0,027700</w:t>
      </w:r>
    </w:p>
    <w:p>
      <w:r>
        <w:t>1.1.17</w:t>
      </w:r>
    </w:p>
    <w:p>
      <w:r>
        <w:t>Loa cầm tay</w:t>
      </w:r>
    </w:p>
    <w:p>
      <w:r>
        <w:t>Cái</w:t>
      </w:r>
    </w:p>
    <w:p>
      <w:r>
        <w:t>0,003780</w:t>
      </w:r>
    </w:p>
    <w:p>
      <w:r>
        <w:t>1.1.18</w:t>
      </w:r>
    </w:p>
    <w:p>
      <w:r>
        <w:t>Bìa nhựa/túi nhựa đựng hồ sơ, biểu mẫu (khổ A4)</w:t>
      </w:r>
    </w:p>
    <w:p>
      <w:r>
        <w:t>Cái</w:t>
      </w:r>
    </w:p>
    <w:p>
      <w:r>
        <w:t>0,003780</w:t>
      </w:r>
    </w:p>
    <w:p>
      <w:r>
        <w:t>1.1.19</w:t>
      </w:r>
    </w:p>
    <w:p>
      <w:r>
        <w:t>Áo mưa cá nhân</w:t>
      </w:r>
    </w:p>
    <w:p>
      <w:r>
        <w:t>Cái</w:t>
      </w:r>
    </w:p>
    <w:p>
      <w:r>
        <w:t>0,003780</w:t>
      </w:r>
    </w:p>
    <w:p>
      <w:r>
        <w:t>1.1.20</w:t>
      </w:r>
    </w:p>
    <w:p>
      <w:r>
        <w:t>Đồng phục (áo, nón) cho thành viên Đội diệt LQ/BG</w:t>
      </w:r>
    </w:p>
    <w:p>
      <w:r>
        <w:t>Cái</w:t>
      </w:r>
    </w:p>
    <w:p>
      <w:r>
        <w:t>0,003780</w:t>
      </w:r>
    </w:p>
    <w:p>
      <w:r>
        <w:t>1.1.21</w:t>
      </w:r>
    </w:p>
    <w:p>
      <w:r>
        <w:t>Hóa chất/hoạt chất diệt LQ/BG được Bộ Y tế cấp phép lưu hành</w:t>
      </w:r>
    </w:p>
    <w:p>
      <w:r>
        <w:t>Chai/lọ/túi/gói</w:t>
      </w:r>
    </w:p>
    <w:p>
      <w:r>
        <w:t>0,002000</w:t>
      </w:r>
    </w:p>
    <w:p>
      <w:r>
        <w:t>1.1.22</w:t>
      </w:r>
    </w:p>
    <w:p>
      <w:r>
        <w:t>Dung dịch sát khuẩn tay</w:t>
      </w:r>
    </w:p>
    <w:p>
      <w:r>
        <w:t>lọ</w:t>
      </w:r>
    </w:p>
    <w:p>
      <w:r>
        <w:t>0,010000</w:t>
      </w:r>
    </w:p>
    <w:p>
      <w:r>
        <w:t>1.1.23</w:t>
      </w:r>
    </w:p>
    <w:p>
      <w:r>
        <w:t>Tủ để dụng cụ và tài liệu truyền thông</w:t>
      </w:r>
    </w:p>
    <w:p>
      <w:r>
        <w:t>Cái</w:t>
      </w:r>
    </w:p>
    <w:p>
      <w:r>
        <w:t>0,000025</w:t>
      </w:r>
    </w:p>
    <w:p>
      <w:r>
        <w:t>1.1.24</w:t>
      </w:r>
    </w:p>
    <w:p>
      <w:r>
        <w:t>Máy vi tính</w:t>
      </w:r>
    </w:p>
    <w:p>
      <w:r>
        <w:t>Bộ</w:t>
      </w:r>
    </w:p>
    <w:p>
      <w:r>
        <w:t>0,000025</w:t>
      </w:r>
    </w:p>
    <w:p>
      <w:r>
        <w:t>11.25</w:t>
      </w:r>
    </w:p>
    <w:p>
      <w:r>
        <w:t>Máy in laser đa năng (in, photo, scan)</w:t>
      </w:r>
    </w:p>
    <w:p>
      <w:r>
        <w:t>Cái</w:t>
      </w:r>
    </w:p>
    <w:p>
      <w:r>
        <w:t>0,000025</w:t>
      </w:r>
    </w:p>
    <w:p>
      <w:r>
        <w:t>II</w:t>
      </w:r>
    </w:p>
    <w:p>
      <w:r>
        <w:t>Lao động trực tiếp</w:t>
      </w:r>
    </w:p>
    <w:p>
      <w:r>
        <w:t>2.1</w:t>
      </w:r>
    </w:p>
    <w:p>
      <w:r>
        <w:t>Nhân viên thực hiện</w:t>
      </w:r>
    </w:p>
    <w:p>
      <w:r>
        <w:t>Giờ</w:t>
      </w:r>
    </w:p>
    <w:p>
      <w:r>
        <w:t>16,000000</w:t>
      </w:r>
    </w:p>
    <w:p>
      <w:r>
        <w:t>17.2. Các dịch vụ diệt LQ/BG phòng chống bệnh do muỗi truyền do người/nhân viên không chuyên thực hiện (Cộng tác viên/Đội diệt LQ/BG, người tình nguyện trong cộng đồng…)</w:t>
      </w:r>
    </w:p>
    <w:p>
      <w:r>
        <w:t>STT</w:t>
      </w:r>
    </w:p>
    <w:p>
      <w:r>
        <w:t>Danh mục</w:t>
      </w:r>
    </w:p>
    <w:p>
      <w:r>
        <w:t>Đơn vị tính</w:t>
      </w:r>
    </w:p>
    <w:p>
      <w:r>
        <w:t>Định mức</w:t>
      </w:r>
    </w:p>
    <w:p>
      <w:r>
        <w:t>I</w:t>
      </w:r>
    </w:p>
    <w:p>
      <w:r>
        <w:t>Vật tư trực tiếp</w:t>
      </w:r>
    </w:p>
    <w:p>
      <w:r>
        <w:t>1.1.1</w:t>
      </w:r>
    </w:p>
    <w:p>
      <w:r>
        <w:t>Đèn pin (loại sạc hoặc dùng pin)</w:t>
      </w:r>
    </w:p>
    <w:p>
      <w:r>
        <w:t>Cái</w:t>
      </w:r>
    </w:p>
    <w:p>
      <w:r>
        <w:t>0,007500</w:t>
      </w:r>
    </w:p>
    <w:p>
      <w:r>
        <w:t>1.1.2</w:t>
      </w:r>
    </w:p>
    <w:p>
      <w:r>
        <w:t>Bút bi xanh</w:t>
      </w:r>
    </w:p>
    <w:p>
      <w:r>
        <w:t>Cái</w:t>
      </w:r>
    </w:p>
    <w:p>
      <w:r>
        <w:t>0,007500</w:t>
      </w:r>
    </w:p>
    <w:p>
      <w:r>
        <w:t>1.1.3</w:t>
      </w:r>
    </w:p>
    <w:p>
      <w:r>
        <w:t>Bàn chải nhựa</w:t>
      </w:r>
    </w:p>
    <w:p>
      <w:r>
        <w:t>Cái</w:t>
      </w:r>
    </w:p>
    <w:p>
      <w:r>
        <w:t>0,007500</w:t>
      </w:r>
    </w:p>
    <w:p>
      <w:r>
        <w:t>1.1.4</w:t>
      </w:r>
    </w:p>
    <w:p>
      <w:r>
        <w:t>Cá nhỏ (cá lia thia, cá bảy màu…)</w:t>
      </w:r>
    </w:p>
    <w:p>
      <w:r>
        <w:t>Con</w:t>
      </w:r>
    </w:p>
    <w:p>
      <w:r>
        <w:t>0,030000</w:t>
      </w:r>
    </w:p>
    <w:p>
      <w:r>
        <w:t>1.1.5</w:t>
      </w:r>
    </w:p>
    <w:p>
      <w:r>
        <w:t>Xô/thùng nhựa đưng cá</w:t>
      </w:r>
    </w:p>
    <w:p>
      <w:r>
        <w:t>Cái</w:t>
      </w:r>
    </w:p>
    <w:p>
      <w:r>
        <w:t>0,007500</w:t>
      </w:r>
    </w:p>
    <w:p>
      <w:r>
        <w:t>1.1.6</w:t>
      </w:r>
    </w:p>
    <w:p>
      <w:r>
        <w:t>Vợt/lưới vớt thả cá</w:t>
      </w:r>
    </w:p>
    <w:p>
      <w:r>
        <w:t>Cái</w:t>
      </w:r>
    </w:p>
    <w:p>
      <w:r>
        <w:t>0,007500</w:t>
      </w:r>
    </w:p>
    <w:p>
      <w:r>
        <w:t>1.1.7</w:t>
      </w:r>
    </w:p>
    <w:p>
      <w:r>
        <w:t>Bao nilon đặy nắp dụng cụ chứa nước</w:t>
      </w:r>
    </w:p>
    <w:p>
      <w:r>
        <w:t>Cái</w:t>
      </w:r>
    </w:p>
    <w:p>
      <w:r>
        <w:t>0,015000</w:t>
      </w:r>
    </w:p>
    <w:p>
      <w:r>
        <w:t>1.1.8</w:t>
      </w:r>
    </w:p>
    <w:p>
      <w:r>
        <w:t>Tấm lưới/vải mỏng dùng lược/lọc nước</w:t>
      </w:r>
    </w:p>
    <w:p>
      <w:r>
        <w:t>Cái</w:t>
      </w:r>
    </w:p>
    <w:p>
      <w:r>
        <w:t>0,015000</w:t>
      </w:r>
    </w:p>
    <w:p>
      <w:r>
        <w:t>1.1.9</w:t>
      </w:r>
    </w:p>
    <w:p>
      <w:r>
        <w:t>Phiếu ghi thông tin hoạt động diệt LQ/BG phòng chống bệnh do muỗi vằn truyền</w:t>
      </w:r>
    </w:p>
    <w:p>
      <w:r>
        <w:t>Phiếu</w:t>
      </w:r>
    </w:p>
    <w:p>
      <w:r>
        <w:t>0,045000</w:t>
      </w:r>
    </w:p>
    <w:p>
      <w:r>
        <w:t>1.1.10</w:t>
      </w:r>
    </w:p>
    <w:p>
      <w:r>
        <w:t>Phiếu khảo sát LQ/BG tại thực địa</w:t>
      </w:r>
    </w:p>
    <w:p>
      <w:r>
        <w:t>Phiếu</w:t>
      </w:r>
    </w:p>
    <w:p>
      <w:r>
        <w:t>0,090000</w:t>
      </w:r>
    </w:p>
    <w:p>
      <w:r>
        <w:t>1.1.11</w:t>
      </w:r>
    </w:p>
    <w:p>
      <w:r>
        <w:t>Phiếu tổng kết khảo sát LQ/BG tại thực địa</w:t>
      </w:r>
    </w:p>
    <w:p>
      <w:r>
        <w:t>Phiếu</w:t>
      </w:r>
    </w:p>
    <w:p>
      <w:r>
        <w:t>0,090000</w:t>
      </w:r>
    </w:p>
    <w:p>
      <w:r>
        <w:t>1.1.12</w:t>
      </w:r>
    </w:p>
    <w:p>
      <w:r>
        <w:t>Phiếu cam kết loại trừ LQ/BG trong và xung quanh nhà</w:t>
      </w:r>
    </w:p>
    <w:p>
      <w:r>
        <w:t>Phiếu</w:t>
      </w:r>
    </w:p>
    <w:p>
      <w:r>
        <w:t>0,003700</w:t>
      </w:r>
    </w:p>
    <w:p>
      <w:r>
        <w:t>1.1.13</w:t>
      </w:r>
    </w:p>
    <w:p>
      <w:r>
        <w:t>Tờ rơi tuyên truyền</w:t>
      </w:r>
    </w:p>
    <w:p>
      <w:r>
        <w:t>Tờ</w:t>
      </w:r>
    </w:p>
    <w:p>
      <w:r>
        <w:t>0,007500</w:t>
      </w:r>
    </w:p>
    <w:p>
      <w:r>
        <w:t>1.1.14</w:t>
      </w:r>
    </w:p>
    <w:p>
      <w:r>
        <w:t>Tờ áp phích tuyên truyền</w:t>
      </w:r>
    </w:p>
    <w:p>
      <w:r>
        <w:t>Tờ</w:t>
      </w:r>
    </w:p>
    <w:p>
      <w:r>
        <w:t>0,007500</w:t>
      </w:r>
    </w:p>
    <w:p>
      <w:r>
        <w:t>1.1.15</w:t>
      </w:r>
    </w:p>
    <w:p>
      <w:r>
        <w:t>Băng rôn tuyên truyền</w:t>
      </w:r>
    </w:p>
    <w:p>
      <w:r>
        <w:t>Cái</w:t>
      </w:r>
    </w:p>
    <w:p>
      <w:r>
        <w:t>0,027700</w:t>
      </w:r>
    </w:p>
    <w:p>
      <w:r>
        <w:t>1.1.16</w:t>
      </w:r>
    </w:p>
    <w:p>
      <w:r>
        <w:t>Loa cầm tay</w:t>
      </w:r>
    </w:p>
    <w:p>
      <w:r>
        <w:t>Cái</w:t>
      </w:r>
    </w:p>
    <w:p>
      <w:r>
        <w:t>0,003780</w:t>
      </w:r>
    </w:p>
    <w:p>
      <w:r>
        <w:t>1.1.17</w:t>
      </w:r>
    </w:p>
    <w:p>
      <w:r>
        <w:t>Bìa nhựa/túi nhựa đựng hồ sơ, biểu mẫu (khổ A4)</w:t>
      </w:r>
    </w:p>
    <w:p>
      <w:r>
        <w:t>Cái</w:t>
      </w:r>
    </w:p>
    <w:p>
      <w:r>
        <w:t>0,003780</w:t>
      </w:r>
    </w:p>
    <w:p>
      <w:r>
        <w:t>1.1.18</w:t>
      </w:r>
    </w:p>
    <w:p>
      <w:r>
        <w:t>Áo mưa cá nhân</w:t>
      </w:r>
    </w:p>
    <w:p>
      <w:r>
        <w:t>Cái</w:t>
      </w:r>
    </w:p>
    <w:p>
      <w:r>
        <w:t>0,003780</w:t>
      </w:r>
    </w:p>
    <w:p>
      <w:r>
        <w:t>1.1.19</w:t>
      </w:r>
    </w:p>
    <w:p>
      <w:r>
        <w:t>Đồng phục (áo, nón) cho thành viên Đội diệt LQ/BG</w:t>
      </w:r>
    </w:p>
    <w:p>
      <w:r>
        <w:t>Cái</w:t>
      </w:r>
    </w:p>
    <w:p>
      <w:r>
        <w:t>0,003780</w:t>
      </w:r>
    </w:p>
    <w:p>
      <w:r>
        <w:t>1.1.20</w:t>
      </w:r>
    </w:p>
    <w:p>
      <w:r>
        <w:t>Hóa chất/hoạt chất diệt LQ/BG được Bộ Y tế cấp phép lưu hành</w:t>
      </w:r>
    </w:p>
    <w:p>
      <w:r>
        <w:t>Chai/lọ/túi/gói</w:t>
      </w:r>
    </w:p>
    <w:p>
      <w:r>
        <w:t>0,002000</w:t>
      </w:r>
    </w:p>
    <w:p>
      <w:r>
        <w:t>II</w:t>
      </w:r>
    </w:p>
    <w:p>
      <w:r>
        <w:t>Lao động trực tiếp</w:t>
      </w:r>
    </w:p>
    <w:p>
      <w:r>
        <w:t>2.1</w:t>
      </w:r>
    </w:p>
    <w:p>
      <w:r>
        <w:t>Người thực hiện</w:t>
      </w:r>
    </w:p>
    <w:p>
      <w:r>
        <w:t>Giờ</w:t>
      </w:r>
    </w:p>
    <w:p>
      <w:r>
        <w:t>33,600000</w:t>
      </w:r>
    </w:p>
    <w:p>
      <w:r>
        <w:t>18. Tư vấn và khám sàng lọc trước tiêm chủng</w:t>
      </w:r>
    </w:p>
    <w:p>
      <w:r>
        <w:t>STT</w:t>
      </w:r>
    </w:p>
    <w:p>
      <w:r>
        <w:t>Danh mục</w:t>
      </w:r>
    </w:p>
    <w:p>
      <w:r>
        <w:t>Đơn vị tính</w:t>
      </w:r>
    </w:p>
    <w:p>
      <w:r>
        <w:t>Định mức</w:t>
      </w:r>
    </w:p>
    <w:p>
      <w:r>
        <w:t>I</w:t>
      </w:r>
    </w:p>
    <w:p>
      <w:r>
        <w:t>Vật tư trực tiếp</w:t>
      </w:r>
    </w:p>
    <w:p>
      <w:r>
        <w:t>1.1</w:t>
      </w:r>
    </w:p>
    <w:p>
      <w:r>
        <w:t>Sinh phẩm, hoá chất</w:t>
      </w:r>
    </w:p>
    <w:p>
      <w:r>
        <w:t>1.1.1</w:t>
      </w:r>
    </w:p>
    <w:p>
      <w:r>
        <w:t>Nước tẩy Javen tẩy quần áo</w:t>
      </w:r>
    </w:p>
    <w:p>
      <w:r>
        <w:t>L</w:t>
      </w:r>
    </w:p>
    <w:p>
      <w:r>
        <w:t>0,010000</w:t>
      </w:r>
    </w:p>
    <w:p>
      <w:r>
        <w:t>1.1.2</w:t>
      </w:r>
    </w:p>
    <w:p>
      <w:r>
        <w:t>Cồn 70 % dung dịch khử trùng nhanh</w:t>
      </w:r>
    </w:p>
    <w:p>
      <w:r>
        <w:t>mL</w:t>
      </w:r>
    </w:p>
    <w:p>
      <w:r>
        <w:t>5,000000</w:t>
      </w:r>
    </w:p>
    <w:p>
      <w:r>
        <w:t>1.1.3</w:t>
      </w:r>
    </w:p>
    <w:p>
      <w:r>
        <w:t>Viên nén dùng cho khử nhiễm</w:t>
      </w:r>
    </w:p>
    <w:p>
      <w:r>
        <w:t>Viên</w:t>
      </w:r>
    </w:p>
    <w:p>
      <w:r>
        <w:t>0,003330</w:t>
      </w:r>
    </w:p>
    <w:p>
      <w:r>
        <w:t>1.1.4</w:t>
      </w:r>
    </w:p>
    <w:p>
      <w:r>
        <w:t>Nước sát khuẩn tay</w:t>
      </w:r>
    </w:p>
    <w:p>
      <w:r>
        <w:t>mL</w:t>
      </w:r>
    </w:p>
    <w:p>
      <w:r>
        <w:t>5,000000</w:t>
      </w:r>
    </w:p>
    <w:p>
      <w:r>
        <w:t>1.1.5</w:t>
      </w:r>
    </w:p>
    <w:p>
      <w:r>
        <w:t>Bột giặt</w:t>
      </w:r>
    </w:p>
    <w:p>
      <w:r>
        <w:t>Kg</w:t>
      </w:r>
    </w:p>
    <w:p>
      <w:r>
        <w:t>0,060000</w:t>
      </w:r>
    </w:p>
    <w:p>
      <w:r>
        <w:t>1.1.6</w:t>
      </w:r>
    </w:p>
    <w:p>
      <w:r>
        <w:t>Chloramin B/dung dịch lau sàn phòng khám</w:t>
      </w:r>
    </w:p>
    <w:p>
      <w:r>
        <w:t>Kg</w:t>
      </w:r>
    </w:p>
    <w:p>
      <w:r>
        <w:t>0,060000</w:t>
      </w:r>
    </w:p>
    <w:p>
      <w:r>
        <w:t>1.2</w:t>
      </w:r>
    </w:p>
    <w:p>
      <w:r>
        <w:t>Vật tư khác</w:t>
      </w:r>
    </w:p>
    <w:p>
      <w:r>
        <w:t>1.2.1</w:t>
      </w:r>
    </w:p>
    <w:p>
      <w:r>
        <w:t>Khẩu trang</w:t>
      </w:r>
    </w:p>
    <w:p>
      <w:r>
        <w:t>Cái</w:t>
      </w:r>
    </w:p>
    <w:p>
      <w:r>
        <w:t>0,096000</w:t>
      </w:r>
    </w:p>
    <w:p>
      <w:r>
        <w:t>1.2.2</w:t>
      </w:r>
    </w:p>
    <w:p>
      <w:r>
        <w:t>Găng tay y tế không bột tan các kích cỡ</w:t>
      </w:r>
    </w:p>
    <w:p>
      <w:r>
        <w:t>Đôi</w:t>
      </w:r>
    </w:p>
    <w:p>
      <w:r>
        <w:t>0,050000</w:t>
      </w:r>
    </w:p>
    <w:p>
      <w:r>
        <w:t>1.2.3</w:t>
      </w:r>
    </w:p>
    <w:p>
      <w:r>
        <w:t>Mũ vải</w:t>
      </w:r>
    </w:p>
    <w:p>
      <w:r>
        <w:t>Cái</w:t>
      </w:r>
    </w:p>
    <w:p>
      <w:r>
        <w:t>0,000250</w:t>
      </w:r>
    </w:p>
    <w:p>
      <w:r>
        <w:t>1.2.4</w:t>
      </w:r>
    </w:p>
    <w:p>
      <w:r>
        <w:t>Quần áo công tác (quần áo bác sĩ, điều dưỡng)</w:t>
      </w:r>
    </w:p>
    <w:p>
      <w:r>
        <w:t>Bộ</w:t>
      </w:r>
    </w:p>
    <w:p>
      <w:r>
        <w:t>0,000380</w:t>
      </w:r>
    </w:p>
    <w:p>
      <w:r>
        <w:t>1.2.5</w:t>
      </w:r>
    </w:p>
    <w:p>
      <w:r>
        <w:t>Bộ huyết áp cơ</w:t>
      </w:r>
    </w:p>
    <w:p>
      <w:r>
        <w:t>Bộ</w:t>
      </w:r>
    </w:p>
    <w:p>
      <w:r>
        <w:t>0,000020</w:t>
      </w:r>
    </w:p>
    <w:p>
      <w:r>
        <w:t>1.2.6</w:t>
      </w:r>
    </w:p>
    <w:p>
      <w:r>
        <w:t>Máy đo huyết áp điện tử</w:t>
      </w:r>
    </w:p>
    <w:p>
      <w:r>
        <w:t>Cái</w:t>
      </w:r>
    </w:p>
    <w:p>
      <w:r>
        <w:t>0,000020</w:t>
      </w:r>
    </w:p>
    <w:p>
      <w:r>
        <w:t>1.2.7</w:t>
      </w:r>
    </w:p>
    <w:p>
      <w:r>
        <w:t>Ống nghe</w:t>
      </w:r>
    </w:p>
    <w:p>
      <w:r>
        <w:t>Cái</w:t>
      </w:r>
    </w:p>
    <w:p>
      <w:r>
        <w:t>0,000070</w:t>
      </w:r>
    </w:p>
    <w:p>
      <w:r>
        <w:t>1.2.8</w:t>
      </w:r>
    </w:p>
    <w:p>
      <w:r>
        <w:t>Nhiệt kế điện tử</w:t>
      </w:r>
    </w:p>
    <w:p>
      <w:r>
        <w:t>Cái</w:t>
      </w:r>
    </w:p>
    <w:p>
      <w:r>
        <w:t>0,000070</w:t>
      </w:r>
    </w:p>
    <w:p>
      <w:r>
        <w:t>1.2.9</w:t>
      </w:r>
    </w:p>
    <w:p>
      <w:r>
        <w:t>Nhiệt kế thủy ngân (tủ vắc xin)</w:t>
      </w:r>
    </w:p>
    <w:p>
      <w:r>
        <w:t>Cái</w:t>
      </w:r>
    </w:p>
    <w:p>
      <w:r>
        <w:t>0,000140</w:t>
      </w:r>
    </w:p>
    <w:p>
      <w:r>
        <w:t>1.2.10</w:t>
      </w:r>
    </w:p>
    <w:p>
      <w:r>
        <w:t>Cân bàn kèm thước đo chiều cao</w:t>
      </w:r>
    </w:p>
    <w:p>
      <w:r>
        <w:t>Cái</w:t>
      </w:r>
    </w:p>
    <w:p>
      <w:r>
        <w:t>0,000280</w:t>
      </w:r>
    </w:p>
    <w:p>
      <w:r>
        <w:t>1.2.11</w:t>
      </w:r>
    </w:p>
    <w:p>
      <w:r>
        <w:t>Bút bi</w:t>
      </w:r>
    </w:p>
    <w:p>
      <w:r>
        <w:t>Cái</w:t>
      </w:r>
    </w:p>
    <w:p>
      <w:r>
        <w:t>0,020000</w:t>
      </w:r>
    </w:p>
    <w:p>
      <w:r>
        <w:t>1.2.12</w:t>
      </w:r>
    </w:p>
    <w:p>
      <w:r>
        <w:t>Ghim</w:t>
      </w:r>
    </w:p>
    <w:p>
      <w:r>
        <w:t>Hộp</w:t>
      </w:r>
    </w:p>
    <w:p>
      <w:r>
        <w:t>0,010000</w:t>
      </w:r>
    </w:p>
    <w:p>
      <w:r>
        <w:t>1.2.13</w:t>
      </w:r>
    </w:p>
    <w:p>
      <w:r>
        <w:t>Dập ghim nhỏ</w:t>
      </w:r>
    </w:p>
    <w:p>
      <w:r>
        <w:t>Cái</w:t>
      </w:r>
    </w:p>
    <w:p>
      <w:r>
        <w:t>0,000080</w:t>
      </w:r>
    </w:p>
    <w:p>
      <w:r>
        <w:t>1.2.14</w:t>
      </w:r>
    </w:p>
    <w:p>
      <w:r>
        <w:t>Mực dấu đỏ</w:t>
      </w:r>
    </w:p>
    <w:p>
      <w:r>
        <w:t>Hộp</w:t>
      </w:r>
    </w:p>
    <w:p>
      <w:r>
        <w:t>0,000170</w:t>
      </w:r>
    </w:p>
    <w:p>
      <w:r>
        <w:t>1.2.15</w:t>
      </w:r>
    </w:p>
    <w:p>
      <w:r>
        <w:t>Mực dấu xanh</w:t>
      </w:r>
    </w:p>
    <w:p>
      <w:r>
        <w:t>Hộp</w:t>
      </w:r>
    </w:p>
    <w:p>
      <w:r>
        <w:t>0,000170</w:t>
      </w:r>
    </w:p>
    <w:p>
      <w:r>
        <w:t>1.2.16</w:t>
      </w:r>
    </w:p>
    <w:p>
      <w:r>
        <w:t>Hộp mực</w:t>
      </w:r>
    </w:p>
    <w:p>
      <w:r>
        <w:t>Hộp</w:t>
      </w:r>
    </w:p>
    <w:p>
      <w:r>
        <w:t>0,000050</w:t>
      </w:r>
    </w:p>
    <w:p>
      <w:r>
        <w:t>1.2.17</w:t>
      </w:r>
    </w:p>
    <w:p>
      <w:r>
        <w:t>Sổ/ phiếu tiêm ngừa</w:t>
      </w:r>
    </w:p>
    <w:p>
      <w:r>
        <w:t>Quyển/Tờ</w:t>
      </w:r>
    </w:p>
    <w:p>
      <w:r>
        <w:t>1,000000</w:t>
      </w:r>
    </w:p>
    <w:p>
      <w:r>
        <w:t>1.2.18</w:t>
      </w:r>
    </w:p>
    <w:p>
      <w:r>
        <w:t>Biên nhận thu tiền loại 2 liên</w:t>
      </w:r>
    </w:p>
    <w:p>
      <w:r>
        <w:t>Bộ</w:t>
      </w:r>
    </w:p>
    <w:p>
      <w:r>
        <w:t>1,000000</w:t>
      </w:r>
    </w:p>
    <w:p>
      <w:r>
        <w:t>1.2.19</w:t>
      </w:r>
    </w:p>
    <w:p>
      <w:r>
        <w:t>Giấy in Barcode</w:t>
      </w:r>
    </w:p>
    <w:p>
      <w:r>
        <w:t>Csuộn</w:t>
      </w:r>
    </w:p>
    <w:p>
      <w:r>
        <w:t>0,000500</w:t>
      </w:r>
    </w:p>
    <w:p>
      <w:r>
        <w:t>1.2.29</w:t>
      </w:r>
    </w:p>
    <w:p>
      <w:r>
        <w:t>Film in Barcode</w:t>
      </w:r>
    </w:p>
    <w:p>
      <w:r>
        <w:t>Cuộn</w:t>
      </w:r>
    </w:p>
    <w:p>
      <w:r>
        <w:t>0,000500</w:t>
      </w:r>
    </w:p>
    <w:p>
      <w:r>
        <w:t>1.2.30</w:t>
      </w:r>
    </w:p>
    <w:p>
      <w:r>
        <w:t>Giấy máy in phát số</w:t>
      </w:r>
    </w:p>
    <w:p>
      <w:r>
        <w:t>Cuộn</w:t>
      </w:r>
    </w:p>
    <w:p>
      <w:r>
        <w:t>0,000700</w:t>
      </w:r>
    </w:p>
    <w:p>
      <w:r>
        <w:t>II</w:t>
      </w:r>
    </w:p>
    <w:p>
      <w:r>
        <w:t>Lao động trực tiếp</w:t>
      </w:r>
    </w:p>
    <w:p>
      <w:r>
        <w:t>2.1</w:t>
      </w:r>
    </w:p>
    <w:p>
      <w:r>
        <w:t>Nhân viên tiếp nhận</w:t>
      </w:r>
    </w:p>
    <w:p>
      <w:r>
        <w:t>Giờ</w:t>
      </w:r>
    </w:p>
    <w:p>
      <w:r>
        <w:t>0,047060</w:t>
      </w:r>
    </w:p>
    <w:p>
      <w:r>
        <w:t>2.2</w:t>
      </w:r>
    </w:p>
    <w:p>
      <w:r>
        <w:t>Y sĩ /Bác sỹ</w:t>
      </w:r>
    </w:p>
    <w:p>
      <w:r>
        <w:t>Giờ</w:t>
      </w:r>
    </w:p>
    <w:p>
      <w:r>
        <w:t>0,100000</w:t>
      </w:r>
    </w:p>
    <w:p>
      <w:r>
        <w:t>19. Tiêm huyết thanh kháng dại theo đường tiêm phong bế</w:t>
      </w:r>
    </w:p>
    <w:p>
      <w:r>
        <w:t>STT</w:t>
      </w:r>
    </w:p>
    <w:p>
      <w:r>
        <w:t>Danh mục</w:t>
      </w:r>
    </w:p>
    <w:p>
      <w:r>
        <w:t>Đơn vị tính</w:t>
      </w:r>
    </w:p>
    <w:p>
      <w:r>
        <w:t>Định mức</w:t>
      </w:r>
    </w:p>
    <w:p>
      <w:r>
        <w:t>I</w:t>
      </w:r>
    </w:p>
    <w:p>
      <w:r>
        <w:t>Vật tư trực tiếp</w:t>
      </w:r>
    </w:p>
    <w:p>
      <w:r>
        <w:t>1.1</w:t>
      </w:r>
    </w:p>
    <w:p>
      <w:r>
        <w:t>Thuốc, hoá chất</w:t>
      </w:r>
    </w:p>
    <w:p>
      <w:r>
        <w:t>1.1.1</w:t>
      </w:r>
    </w:p>
    <w:p>
      <w:r>
        <w:t>Huyết thanh kháng dại</w:t>
      </w:r>
    </w:p>
    <w:p>
      <w:r>
        <w:t>IU</w:t>
      </w:r>
    </w:p>
    <w:p>
      <w:r>
        <w:t>40IU/kg trọng lượng cơ thể</w:t>
      </w:r>
    </w:p>
    <w:p>
      <w:r>
        <w:t>1.1.2</w:t>
      </w:r>
    </w:p>
    <w:p>
      <w:r>
        <w:t>Dung dịch rửa vết thương (nước muối sinh lý)</w:t>
      </w:r>
    </w:p>
    <w:p>
      <w:r>
        <w:t>Chai</w:t>
      </w:r>
    </w:p>
    <w:p>
      <w:r>
        <w:t>0,100000</w:t>
      </w:r>
    </w:p>
    <w:p>
      <w:r>
        <w:t>1.1.3</w:t>
      </w:r>
    </w:p>
    <w:p>
      <w:r>
        <w:t>Adrenalin 1 mg (chống sốc)</w:t>
      </w:r>
    </w:p>
    <w:p>
      <w:r>
        <w:t>Ống</w:t>
      </w:r>
    </w:p>
    <w:p>
      <w:r>
        <w:t>0,100000</w:t>
      </w:r>
    </w:p>
    <w:p>
      <w:r>
        <w:t>1.1.4</w:t>
      </w:r>
    </w:p>
    <w:p>
      <w:r>
        <w:t>Dịch truyền (glucose 5%)</w:t>
      </w:r>
    </w:p>
    <w:p>
      <w:r>
        <w:t>Chai</w:t>
      </w:r>
    </w:p>
    <w:p>
      <w:r>
        <w:t>0,100000</w:t>
      </w:r>
    </w:p>
    <w:p>
      <w:r>
        <w:t>1.2</w:t>
      </w:r>
    </w:p>
    <w:p>
      <w:r>
        <w:t>Vật tư khác</w:t>
      </w:r>
    </w:p>
    <w:p>
      <w:r>
        <w:t>1.2.1</w:t>
      </w:r>
    </w:p>
    <w:p>
      <w:r>
        <w:t>Bút bi</w:t>
      </w:r>
    </w:p>
    <w:p>
      <w:r>
        <w:t>Cái</w:t>
      </w:r>
    </w:p>
    <w:p>
      <w:r>
        <w:t>0,040000</w:t>
      </w:r>
    </w:p>
    <w:p>
      <w:r>
        <w:t>1.2.2</w:t>
      </w:r>
    </w:p>
    <w:p>
      <w:r>
        <w:t>Giấy in số thứ tự</w:t>
      </w:r>
    </w:p>
    <w:p>
      <w:r>
        <w:t>Cuộn</w:t>
      </w:r>
    </w:p>
    <w:p>
      <w:r>
        <w:t>0,006000</w:t>
      </w:r>
    </w:p>
    <w:p>
      <w:r>
        <w:t>1.2.3</w:t>
      </w:r>
    </w:p>
    <w:p>
      <w:r>
        <w:t>Phiếu chỉ định tiêm</w:t>
      </w:r>
    </w:p>
    <w:p>
      <w:r>
        <w:t>Tờ</w:t>
      </w:r>
    </w:p>
    <w:p>
      <w:r>
        <w:t>1,100000</w:t>
      </w:r>
    </w:p>
    <w:p>
      <w:r>
        <w:t>1.2.4</w:t>
      </w:r>
    </w:p>
    <w:p>
      <w:r>
        <w:t>Găng tay y tế</w:t>
      </w:r>
    </w:p>
    <w:p>
      <w:r>
        <w:t>Đôi</w:t>
      </w:r>
    </w:p>
    <w:p>
      <w:r>
        <w:t>2,650000</w:t>
      </w:r>
    </w:p>
    <w:p>
      <w:r>
        <w:t>1.2.5</w:t>
      </w:r>
    </w:p>
    <w:p>
      <w:r>
        <w:t>Khẩu trang y tế</w:t>
      </w:r>
    </w:p>
    <w:p>
      <w:r>
        <w:t>Cái</w:t>
      </w:r>
    </w:p>
    <w:p>
      <w:r>
        <w:t>0,300000</w:t>
      </w:r>
    </w:p>
    <w:p>
      <w:r>
        <w:t>1.2.6</w:t>
      </w:r>
    </w:p>
    <w:p>
      <w:r>
        <w:t>Giấy A4</w:t>
      </w:r>
    </w:p>
    <w:p>
      <w:r>
        <w:t>Tờ</w:t>
      </w:r>
    </w:p>
    <w:p>
      <w:r>
        <w:t>4,200000</w:t>
      </w:r>
    </w:p>
    <w:p>
      <w:r>
        <w:t>1.2.7</w:t>
      </w:r>
    </w:p>
    <w:p>
      <w:r>
        <w:t>Mực in</w:t>
      </w:r>
    </w:p>
    <w:p>
      <w:r>
        <w:t>Hộp</w:t>
      </w:r>
    </w:p>
    <w:p>
      <w:r>
        <w:t>0,001000</w:t>
      </w:r>
    </w:p>
    <w:p>
      <w:r>
        <w:t>1.2.8</w:t>
      </w:r>
    </w:p>
    <w:p>
      <w:r>
        <w:t>Sổ ghi hồ sơ</w:t>
      </w:r>
    </w:p>
    <w:p>
      <w:r>
        <w:t>Quyển</w:t>
      </w:r>
    </w:p>
    <w:p>
      <w:r>
        <w:t>0,003000</w:t>
      </w:r>
    </w:p>
    <w:p>
      <w:r>
        <w:t>1.2.9</w:t>
      </w:r>
    </w:p>
    <w:p>
      <w:r>
        <w:t>Xà phòng rửa tay</w:t>
      </w:r>
    </w:p>
    <w:p>
      <w:r>
        <w:t>Cục</w:t>
      </w:r>
    </w:p>
    <w:p>
      <w:r>
        <w:t>0,023000</w:t>
      </w:r>
    </w:p>
    <w:p>
      <w:r>
        <w:t>1.2.10</w:t>
      </w:r>
    </w:p>
    <w:p>
      <w:r>
        <w:t>Bông y tế</w:t>
      </w:r>
    </w:p>
    <w:p>
      <w:r>
        <w:t>Kg</w:t>
      </w:r>
    </w:p>
    <w:p>
      <w:r>
        <w:t>0,030000</w:t>
      </w:r>
    </w:p>
    <w:p>
      <w:r>
        <w:t>1.2.11</w:t>
      </w:r>
    </w:p>
    <w:p>
      <w:r>
        <w:t>Cồn</w:t>
      </w:r>
    </w:p>
    <w:p>
      <w:r>
        <w:t>L</w:t>
      </w:r>
    </w:p>
    <w:p>
      <w:r>
        <w:t>0,030000</w:t>
      </w:r>
    </w:p>
    <w:p>
      <w:r>
        <w:t>1.2.12</w:t>
      </w:r>
    </w:p>
    <w:p>
      <w:r>
        <w:t>Băng gạc</w:t>
      </w:r>
    </w:p>
    <w:p>
      <w:r>
        <w:t>Miếng</w:t>
      </w:r>
    </w:p>
    <w:p>
      <w:r>
        <w:t>1,500000</w:t>
      </w:r>
    </w:p>
    <w:p>
      <w:r>
        <w:t>1.2.13</w:t>
      </w:r>
    </w:p>
    <w:p>
      <w:r>
        <w:t>Băng keo cá nhân</w:t>
      </w:r>
    </w:p>
    <w:p>
      <w:r>
        <w:t>Cuộn</w:t>
      </w:r>
    </w:p>
    <w:p>
      <w:r>
        <w:t>0,050000</w:t>
      </w:r>
    </w:p>
    <w:p>
      <w:r>
        <w:t>1.2.14</w:t>
      </w:r>
    </w:p>
    <w:p>
      <w:r>
        <w:t>Bơm kim tiêm</w:t>
      </w:r>
    </w:p>
    <w:p>
      <w:r>
        <w:t>Cái</w:t>
      </w:r>
    </w:p>
    <w:p>
      <w:r>
        <w:t>1,050000</w:t>
      </w:r>
    </w:p>
    <w:p>
      <w:r>
        <w:t>1.2.15</w:t>
      </w:r>
    </w:p>
    <w:p>
      <w:r>
        <w:t>Băng dán cá nhân</w:t>
      </w:r>
    </w:p>
    <w:p>
      <w:r>
        <w:t>Cái</w:t>
      </w:r>
    </w:p>
    <w:p>
      <w:r>
        <w:t>1,000000</w:t>
      </w:r>
    </w:p>
    <w:p>
      <w:r>
        <w:t>1.2.16</w:t>
      </w:r>
    </w:p>
    <w:p>
      <w:r>
        <w:t>Dây truyền dịch</w:t>
      </w:r>
    </w:p>
    <w:p>
      <w:r>
        <w:t>Cái</w:t>
      </w:r>
    </w:p>
    <w:p>
      <w:r>
        <w:t>0,100000</w:t>
      </w:r>
    </w:p>
    <w:p>
      <w:r>
        <w:t>1.2.17</w:t>
      </w:r>
    </w:p>
    <w:p>
      <w:r>
        <w:t>Kim luồn tĩnh mạch</w:t>
      </w:r>
    </w:p>
    <w:p>
      <w:r>
        <w:t>Cái</w:t>
      </w:r>
    </w:p>
    <w:p>
      <w:r>
        <w:t>0,100000</w:t>
      </w:r>
    </w:p>
    <w:p>
      <w:r>
        <w:t>1.2.18</w:t>
      </w:r>
    </w:p>
    <w:p>
      <w:r>
        <w:t>Thùng rác sinh hoạt</w:t>
      </w:r>
    </w:p>
    <w:p>
      <w:r>
        <w:t>Cái</w:t>
      </w:r>
    </w:p>
    <w:p>
      <w:r>
        <w:t>0,001000</w:t>
      </w:r>
    </w:p>
    <w:p>
      <w:r>
        <w:t>1.2.19</w:t>
      </w:r>
    </w:p>
    <w:p>
      <w:r>
        <w:t>Hộp đựng vật sắc nhọn</w:t>
      </w:r>
    </w:p>
    <w:p>
      <w:r>
        <w:t>Cái</w:t>
      </w:r>
    </w:p>
    <w:p>
      <w:r>
        <w:t>0,005000</w:t>
      </w:r>
    </w:p>
    <w:p>
      <w:r>
        <w:t>1.2.20</w:t>
      </w:r>
    </w:p>
    <w:p>
      <w:r>
        <w:t>Thùng rác thải y tế</w:t>
      </w:r>
    </w:p>
    <w:p>
      <w:r>
        <w:t>Cái</w:t>
      </w:r>
    </w:p>
    <w:p>
      <w:r>
        <w:t>0,001000</w:t>
      </w:r>
    </w:p>
    <w:p>
      <w:r>
        <w:t>1.2.21</w:t>
      </w:r>
    </w:p>
    <w:p>
      <w:r>
        <w:t>Giấy vệ sinh</w:t>
      </w:r>
    </w:p>
    <w:p>
      <w:r>
        <w:t>Cuộn</w:t>
      </w:r>
    </w:p>
    <w:p>
      <w:r>
        <w:t>0,050000</w:t>
      </w:r>
    </w:p>
    <w:p>
      <w:r>
        <w:t>1.2.22</w:t>
      </w:r>
    </w:p>
    <w:p>
      <w:r>
        <w:t>Máy đo huyết áp</w:t>
      </w:r>
    </w:p>
    <w:p>
      <w:r>
        <w:t>Cái</w:t>
      </w:r>
    </w:p>
    <w:p>
      <w:r>
        <w:t>0,002500</w:t>
      </w:r>
    </w:p>
    <w:p>
      <w:r>
        <w:t>1.2.23</w:t>
      </w:r>
    </w:p>
    <w:p>
      <w:r>
        <w:t>Dụng cụ cân đo trẻ em</w:t>
      </w:r>
    </w:p>
    <w:p>
      <w:r>
        <w:t>Cái</w:t>
      </w:r>
    </w:p>
    <w:p>
      <w:r>
        <w:t>0,002500</w:t>
      </w:r>
    </w:p>
    <w:p>
      <w:r>
        <w:t>1.2.24</w:t>
      </w:r>
    </w:p>
    <w:p>
      <w:r>
        <w:t>Đèn soi</w:t>
      </w:r>
    </w:p>
    <w:p>
      <w:r>
        <w:t>Cái</w:t>
      </w:r>
    </w:p>
    <w:p>
      <w:r>
        <w:t>0,002500</w:t>
      </w:r>
    </w:p>
    <w:p>
      <w:r>
        <w:t>1.2.25</w:t>
      </w:r>
    </w:p>
    <w:p>
      <w:r>
        <w:t>Nhiệt kế</w:t>
      </w:r>
    </w:p>
    <w:p>
      <w:r>
        <w:t>Cái</w:t>
      </w:r>
    </w:p>
    <w:p>
      <w:r>
        <w:t>0,002500</w:t>
      </w:r>
    </w:p>
    <w:p>
      <w:r>
        <w:t>1.2.26</w:t>
      </w:r>
    </w:p>
    <w:p>
      <w:r>
        <w:t>Ống nghe</w:t>
      </w:r>
    </w:p>
    <w:p>
      <w:r>
        <w:t>Cái</w:t>
      </w:r>
    </w:p>
    <w:p>
      <w:r>
        <w:t>0,002500</w:t>
      </w:r>
    </w:p>
    <w:p>
      <w:r>
        <w:t>II</w:t>
      </w:r>
    </w:p>
    <w:p>
      <w:r>
        <w:t>Lao động trực tiếp</w:t>
      </w:r>
    </w:p>
    <w:p>
      <w:r>
        <w:t>2.1</w:t>
      </w:r>
    </w:p>
    <w:p>
      <w:r>
        <w:t>Kỹ thuật viên hoặc tương đương</w:t>
      </w:r>
    </w:p>
    <w:p>
      <w:r>
        <w:t>Giờ</w:t>
      </w:r>
    </w:p>
    <w:p>
      <w:r>
        <w:t>0,200000</w:t>
      </w:r>
    </w:p>
    <w:p>
      <w:r>
        <w:t>2.2</w:t>
      </w:r>
    </w:p>
    <w:p>
      <w:r>
        <w:t>Bác sĩ hoặc tương đương</w:t>
      </w:r>
    </w:p>
    <w:p>
      <w:r>
        <w:t>Giờ</w:t>
      </w:r>
    </w:p>
    <w:p>
      <w:r>
        <w:t>0,700000</w:t>
      </w:r>
    </w:p>
    <w:p>
      <w:r>
        <w:t>2.3</w:t>
      </w:r>
    </w:p>
    <w:p>
      <w:r>
        <w:t>Điều dưỡng hoặc tương đương</w:t>
      </w:r>
    </w:p>
    <w:p>
      <w:r>
        <w:t>Giờ</w:t>
      </w:r>
    </w:p>
    <w:p>
      <w:r>
        <w:t>1,000000</w:t>
      </w:r>
    </w:p>
    <w:p>
      <w:r>
        <w:t>20. Tiêm huyết thanh kháng uốn ván theo đường tiêm bắp</w:t>
      </w:r>
    </w:p>
    <w:p>
      <w:r>
        <w:t>STT</w:t>
      </w:r>
    </w:p>
    <w:p>
      <w:r>
        <w:t>Danh mục</w:t>
      </w:r>
    </w:p>
    <w:p>
      <w:r>
        <w:t>Đơn vị tính</w:t>
      </w:r>
    </w:p>
    <w:p>
      <w:r>
        <w:t>Định mức</w:t>
      </w:r>
    </w:p>
    <w:p>
      <w:r>
        <w:t>I</w:t>
      </w:r>
    </w:p>
    <w:p>
      <w:r>
        <w:t>Vật tư trực tiếp</w:t>
      </w:r>
    </w:p>
    <w:p>
      <w:r>
        <w:t>1.1</w:t>
      </w:r>
    </w:p>
    <w:p>
      <w:r>
        <w:t>Thuốc, hoá chất</w:t>
      </w:r>
    </w:p>
    <w:p>
      <w:r>
        <w:t>1.1.1</w:t>
      </w:r>
    </w:p>
    <w:p>
      <w:r>
        <w:t>Huyết thanh kháng uốn ván</w:t>
      </w:r>
    </w:p>
    <w:p>
      <w:r>
        <w:t>Liều</w:t>
      </w:r>
    </w:p>
    <w:p>
      <w:r>
        <w:t>Theo chỉ định</w:t>
      </w:r>
    </w:p>
    <w:p>
      <w:r>
        <w:t>1.1.2</w:t>
      </w:r>
    </w:p>
    <w:p>
      <w:r>
        <w:t>Adrenalin 1 mg/1 mL/ống</w:t>
      </w:r>
    </w:p>
    <w:p>
      <w:r>
        <w:t>Ống</w:t>
      </w:r>
    </w:p>
    <w:p>
      <w:r>
        <w:t>0,000417</w:t>
      </w:r>
    </w:p>
    <w:p>
      <w:r>
        <w:t>1.1.3</w:t>
      </w:r>
    </w:p>
    <w:p>
      <w:r>
        <w:t>Methylprednisolon 40 mg/lọ</w:t>
      </w:r>
    </w:p>
    <w:p>
      <w:r>
        <w:t>Lọ</w:t>
      </w:r>
    </w:p>
    <w:p>
      <w:r>
        <w:t>0,000080</w:t>
      </w:r>
    </w:p>
    <w:p>
      <w:r>
        <w:t>1.1.4</w:t>
      </w:r>
    </w:p>
    <w:p>
      <w:r>
        <w:t>Diphenhydramin 10 mg/ống</w:t>
      </w:r>
    </w:p>
    <w:p>
      <w:r>
        <w:t>Ống</w:t>
      </w:r>
    </w:p>
    <w:p>
      <w:r>
        <w:t>0,000080</w:t>
      </w:r>
    </w:p>
    <w:p>
      <w:r>
        <w:t>1.1.5</w:t>
      </w:r>
    </w:p>
    <w:p>
      <w:r>
        <w:t>Nước cất 10 mL/ống</w:t>
      </w:r>
    </w:p>
    <w:p>
      <w:r>
        <w:t>Ống</w:t>
      </w:r>
    </w:p>
    <w:p>
      <w:r>
        <w:t>0,000420</w:t>
      </w:r>
    </w:p>
    <w:p>
      <w:r>
        <w:t>1.1.6</w:t>
      </w:r>
    </w:p>
    <w:p>
      <w:r>
        <w:t>Dung dịch Sodium clorid 0,9%</w:t>
      </w:r>
    </w:p>
    <w:p>
      <w:r>
        <w:t>Chai</w:t>
      </w:r>
    </w:p>
    <w:p>
      <w:r>
        <w:t>0,000080</w:t>
      </w:r>
    </w:p>
    <w:p>
      <w:r>
        <w:t>1.1.7</w:t>
      </w:r>
    </w:p>
    <w:p>
      <w:r>
        <w:t>Nước tẩy quần áo</w:t>
      </w:r>
    </w:p>
    <w:p>
      <w:r>
        <w:t>L</w:t>
      </w:r>
    </w:p>
    <w:p>
      <w:r>
        <w:t>0,010000</w:t>
      </w:r>
    </w:p>
    <w:p>
      <w:r>
        <w:t>1.1.8</w:t>
      </w:r>
    </w:p>
    <w:p>
      <w:r>
        <w:t>Cồn 70 % dung dịch khử trùng nhanh</w:t>
      </w:r>
    </w:p>
    <w:p>
      <w:r>
        <w:t>mL</w:t>
      </w:r>
    </w:p>
    <w:p>
      <w:r>
        <w:t>5,000000</w:t>
      </w:r>
    </w:p>
    <w:p>
      <w:r>
        <w:t>1.1.9</w:t>
      </w:r>
    </w:p>
    <w:p>
      <w:r>
        <w:t>Viên nén dùng cho khử nhiễm</w:t>
      </w:r>
    </w:p>
    <w:p>
      <w:r>
        <w:t>Viên</w:t>
      </w:r>
    </w:p>
    <w:p>
      <w:r>
        <w:t>0,003330</w:t>
      </w:r>
    </w:p>
    <w:p>
      <w:r>
        <w:t>1.1.10</w:t>
      </w:r>
    </w:p>
    <w:p>
      <w:r>
        <w:t>Nước sát khuẩn tay</w:t>
      </w:r>
    </w:p>
    <w:p>
      <w:r>
        <w:t>mL</w:t>
      </w:r>
    </w:p>
    <w:p>
      <w:r>
        <w:t>5,000000</w:t>
      </w:r>
    </w:p>
    <w:p>
      <w:r>
        <w:t>1.1.11</w:t>
      </w:r>
    </w:p>
    <w:p>
      <w:r>
        <w:t>Bột giặt</w:t>
      </w:r>
    </w:p>
    <w:p>
      <w:r>
        <w:t>Kg</w:t>
      </w:r>
    </w:p>
    <w:p>
      <w:r>
        <w:t>0,060000</w:t>
      </w:r>
    </w:p>
    <w:p>
      <w:r>
        <w:t>1.1.12</w:t>
      </w:r>
    </w:p>
    <w:p>
      <w:r>
        <w:t>Chloramin B (lau sàn khu phòng khám)</w:t>
      </w:r>
    </w:p>
    <w:p>
      <w:r>
        <w:t>Kg</w:t>
      </w:r>
    </w:p>
    <w:p>
      <w:r>
        <w:t>0,060000</w:t>
      </w:r>
    </w:p>
    <w:p>
      <w:r>
        <w:t>1.2</w:t>
      </w:r>
    </w:p>
    <w:p>
      <w:r>
        <w:t>Vật tư khác</w:t>
      </w:r>
    </w:p>
    <w:p>
      <w:r>
        <w:t>1.2.1</w:t>
      </w:r>
    </w:p>
    <w:p>
      <w:r>
        <w:t>Bơm kim tiêm 3 mL</w:t>
      </w:r>
    </w:p>
    <w:p>
      <w:r>
        <w:t>Cái</w:t>
      </w:r>
    </w:p>
    <w:p>
      <w:r>
        <w:t>1,000000</w:t>
      </w:r>
    </w:p>
    <w:p>
      <w:r>
        <w:t>1.2.2</w:t>
      </w:r>
    </w:p>
    <w:p>
      <w:r>
        <w:t>Khẩu trang y tế</w:t>
      </w:r>
    </w:p>
    <w:p>
      <w:r>
        <w:t>Cái</w:t>
      </w:r>
    </w:p>
    <w:p>
      <w:r>
        <w:t>0,096000</w:t>
      </w:r>
    </w:p>
    <w:p>
      <w:r>
        <w:t>1.2.3</w:t>
      </w:r>
    </w:p>
    <w:p>
      <w:r>
        <w:t>Găng tay y tế các cỡ (găng sạch)</w:t>
      </w:r>
    </w:p>
    <w:p>
      <w:r>
        <w:t>Cái</w:t>
      </w:r>
    </w:p>
    <w:p>
      <w:r>
        <w:t>0,05000</w:t>
      </w:r>
    </w:p>
    <w:p>
      <w:r>
        <w:t>1.2.4</w:t>
      </w:r>
    </w:p>
    <w:p>
      <w:r>
        <w:t>Găng tay vô khuẩn (bốc gòn đã hấp vô trùng, phục vụ mỗi buổi tiêm)</w:t>
      </w:r>
    </w:p>
    <w:p>
      <w:r>
        <w:t>Cái</w:t>
      </w:r>
    </w:p>
    <w:p>
      <w:r>
        <w:t>0,006000</w:t>
      </w:r>
    </w:p>
    <w:p>
      <w:r>
        <w:t>1.2.5</w:t>
      </w:r>
    </w:p>
    <w:p>
      <w:r>
        <w:t>Băng dính cá nhân cho mỗi mũi tiêm</w:t>
      </w:r>
    </w:p>
    <w:p>
      <w:r>
        <w:t>Cái</w:t>
      </w:r>
    </w:p>
    <w:p>
      <w:r>
        <w:t>1,00000</w:t>
      </w:r>
    </w:p>
    <w:p>
      <w:r>
        <w:t>1.2.6</w:t>
      </w:r>
    </w:p>
    <w:p>
      <w:r>
        <w:t>Bông gòn khô vô trùng 2x2 (tự hấp hoặc hấp sẵn)</w:t>
      </w:r>
    </w:p>
    <w:p>
      <w:r>
        <w:t>g</w:t>
      </w:r>
    </w:p>
    <w:p>
      <w:r>
        <w:t>0,500000</w:t>
      </w:r>
    </w:p>
    <w:p>
      <w:r>
        <w:t>1.2.7</w:t>
      </w:r>
    </w:p>
    <w:p>
      <w:r>
        <w:t>Mũ vải</w:t>
      </w:r>
    </w:p>
    <w:p>
      <w:r>
        <w:t>Bộ</w:t>
      </w:r>
    </w:p>
    <w:p>
      <w:r>
        <w:t>0,000250</w:t>
      </w:r>
    </w:p>
    <w:p>
      <w:r>
        <w:t>1.2.8</w:t>
      </w:r>
    </w:p>
    <w:p>
      <w:r>
        <w:t>Quần áo công tác (quần áo bác sĩ/điều dưỡng)</w:t>
      </w:r>
    </w:p>
    <w:p>
      <w:r>
        <w:t>Bộ</w:t>
      </w:r>
    </w:p>
    <w:p>
      <w:r>
        <w:t>0,000380</w:t>
      </w:r>
    </w:p>
    <w:p>
      <w:r>
        <w:t>1.2.9</w:t>
      </w:r>
    </w:p>
    <w:p>
      <w:r>
        <w:t>Bộ huyết áp cơ</w:t>
      </w:r>
    </w:p>
    <w:p>
      <w:r>
        <w:t>Bộ</w:t>
      </w:r>
    </w:p>
    <w:p>
      <w:r>
        <w:t>0,000020</w:t>
      </w:r>
    </w:p>
    <w:p>
      <w:r>
        <w:t>1.2.10</w:t>
      </w:r>
    </w:p>
    <w:p>
      <w:r>
        <w:t>Máy đo huyết áp điện tử</w:t>
      </w:r>
    </w:p>
    <w:p>
      <w:r>
        <w:t>Bộ</w:t>
      </w:r>
    </w:p>
    <w:p>
      <w:r>
        <w:t>0,000020</w:t>
      </w:r>
    </w:p>
    <w:p>
      <w:r>
        <w:t>1.2.11</w:t>
      </w:r>
    </w:p>
    <w:p>
      <w:r>
        <w:t>Ống nghe</w:t>
      </w:r>
    </w:p>
    <w:p>
      <w:r>
        <w:t>Cái</w:t>
      </w:r>
    </w:p>
    <w:p>
      <w:r>
        <w:t>0,000070</w:t>
      </w:r>
    </w:p>
    <w:p>
      <w:r>
        <w:t>1.2.12</w:t>
      </w:r>
    </w:p>
    <w:p>
      <w:r>
        <w:t>Nhiệt kế điện tử</w:t>
      </w:r>
    </w:p>
    <w:p>
      <w:r>
        <w:t>Cái</w:t>
      </w:r>
    </w:p>
    <w:p>
      <w:r>
        <w:t>0,000070</w:t>
      </w:r>
    </w:p>
    <w:p>
      <w:r>
        <w:t>1.2.13</w:t>
      </w:r>
    </w:p>
    <w:p>
      <w:r>
        <w:t>Nhiệt kế thủy ngân (tủ vắc xin)</w:t>
      </w:r>
    </w:p>
    <w:p>
      <w:r>
        <w:t>Cái</w:t>
      </w:r>
    </w:p>
    <w:p>
      <w:r>
        <w:t>0,000140</w:t>
      </w:r>
    </w:p>
    <w:p>
      <w:r>
        <w:t>1.2.14</w:t>
      </w:r>
    </w:p>
    <w:p>
      <w:r>
        <w:t>Cân bàn kèm thước đo chiều cao</w:t>
      </w:r>
    </w:p>
    <w:p>
      <w:r>
        <w:t>Cái</w:t>
      </w:r>
    </w:p>
    <w:p>
      <w:r>
        <w:t>0,000280</w:t>
      </w:r>
    </w:p>
    <w:p>
      <w:r>
        <w:t>1.2.15</w:t>
      </w:r>
    </w:p>
    <w:p>
      <w:r>
        <w:t>Thùng nhựa 120 L (ngâm các dụng cụ)</w:t>
      </w:r>
    </w:p>
    <w:p>
      <w:r>
        <w:t>Cái</w:t>
      </w:r>
    </w:p>
    <w:p>
      <w:r>
        <w:t>0,000830</w:t>
      </w:r>
    </w:p>
    <w:p>
      <w:r>
        <w:t>1.2.16</w:t>
      </w:r>
    </w:p>
    <w:p>
      <w:r>
        <w:t>Chậu nhựa rửa 15 L (rửa dụng cụ)</w:t>
      </w:r>
    </w:p>
    <w:p>
      <w:r>
        <w:t>Cái</w:t>
      </w:r>
    </w:p>
    <w:p>
      <w:r>
        <w:t>0,000830</w:t>
      </w:r>
    </w:p>
    <w:p>
      <w:r>
        <w:t>1.2.17</w:t>
      </w:r>
    </w:p>
    <w:p>
      <w:r>
        <w:t>Ga gối giường bệnh (giường cấp cứu/dõi sau tiêm)</w:t>
      </w:r>
    </w:p>
    <w:p>
      <w:r>
        <w:t>Bộ</w:t>
      </w:r>
    </w:p>
    <w:p>
      <w:r>
        <w:t>0,000250</w:t>
      </w:r>
    </w:p>
    <w:p>
      <w:r>
        <w:t>1.2.18</w:t>
      </w:r>
    </w:p>
    <w:p>
      <w:r>
        <w:t>Bình oxy</w:t>
      </w:r>
    </w:p>
    <w:p>
      <w:r>
        <w:t>Bình</w:t>
      </w:r>
    </w:p>
    <w:p>
      <w:r>
        <w:t>0,000017</w:t>
      </w:r>
    </w:p>
    <w:p>
      <w:r>
        <w:t>1.2.19</w:t>
      </w:r>
    </w:p>
    <w:p>
      <w:r>
        <w:t>Bóng Ambu</w:t>
      </w:r>
    </w:p>
    <w:p>
      <w:r>
        <w:t>Cái</w:t>
      </w:r>
    </w:p>
    <w:p>
      <w:r>
        <w:t>0,000030</w:t>
      </w:r>
    </w:p>
    <w:p>
      <w:r>
        <w:t>1.2.20</w:t>
      </w:r>
    </w:p>
    <w:p>
      <w:r>
        <w:t>Mask thở oxy</w:t>
      </w:r>
    </w:p>
    <w:p>
      <w:r>
        <w:t>Bộ</w:t>
      </w:r>
    </w:p>
    <w:p>
      <w:r>
        <w:t>0,000030</w:t>
      </w:r>
    </w:p>
    <w:p>
      <w:r>
        <w:t>1.2.21</w:t>
      </w:r>
    </w:p>
    <w:p>
      <w:r>
        <w:t>Dây thở oxy mũi 2 nhánh</w:t>
      </w:r>
    </w:p>
    <w:p>
      <w:r>
        <w:t>Bộ</w:t>
      </w:r>
    </w:p>
    <w:p>
      <w:r>
        <w:t>0,000050</w:t>
      </w:r>
    </w:p>
    <w:p>
      <w:r>
        <w:t>1.2.22</w:t>
      </w:r>
    </w:p>
    <w:p>
      <w:r>
        <w:t>Bơm kim tiêm 1 mL, 5 mL, 10 mL</w:t>
      </w:r>
    </w:p>
    <w:p>
      <w:r>
        <w:t>Cái</w:t>
      </w:r>
    </w:p>
    <w:p>
      <w:r>
        <w:t>0,000130</w:t>
      </w:r>
    </w:p>
    <w:p>
      <w:r>
        <w:t>1.2.23</w:t>
      </w:r>
    </w:p>
    <w:p>
      <w:r>
        <w:t>Máy SPO2</w:t>
      </w:r>
    </w:p>
    <w:p>
      <w:r>
        <w:t>Cái</w:t>
      </w:r>
    </w:p>
    <w:p>
      <w:r>
        <w:t>0,000017</w:t>
      </w:r>
    </w:p>
    <w:p>
      <w:r>
        <w:t>II</w:t>
      </w:r>
    </w:p>
    <w:p>
      <w:r>
        <w:t>Lao động trực tiếp</w:t>
      </w:r>
    </w:p>
    <w:p>
      <w:r>
        <w:t>2.1</w:t>
      </w:r>
    </w:p>
    <w:p>
      <w:r>
        <w:t>Nhân viên đón tiếp</w:t>
      </w:r>
    </w:p>
    <w:p>
      <w:r>
        <w:t>Giờ</w:t>
      </w:r>
    </w:p>
    <w:p>
      <w:r>
        <w:t>0,047060</w:t>
      </w:r>
    </w:p>
    <w:p>
      <w:r>
        <w:t>2.2</w:t>
      </w:r>
    </w:p>
    <w:p>
      <w:r>
        <w:t>Y sĩ /Bác sĩ</w:t>
      </w:r>
    </w:p>
    <w:p>
      <w:r>
        <w:t>Giờ</w:t>
      </w:r>
    </w:p>
    <w:p>
      <w:r>
        <w:t>0,100000</w:t>
      </w:r>
    </w:p>
    <w:p>
      <w:r>
        <w:t>2.3</w:t>
      </w:r>
    </w:p>
    <w:p>
      <w:r>
        <w:t>Điều dưỡng</w:t>
      </w:r>
    </w:p>
    <w:p>
      <w:r>
        <w:t>Giờ</w:t>
      </w:r>
    </w:p>
    <w:p>
      <w:r>
        <w:t>0,122060</w:t>
      </w:r>
    </w:p>
    <w:p>
      <w:r>
        <w:t>2.4</w:t>
      </w:r>
    </w:p>
    <w:p>
      <w:r>
        <w:t>Nhân viên tiếp nhận, phân phối và bảo quản vắc xin</w:t>
      </w:r>
    </w:p>
    <w:p>
      <w:r>
        <w:t>Giờ</w:t>
      </w:r>
    </w:p>
    <w:p>
      <w:r>
        <w:t>0,122060</w:t>
      </w:r>
    </w:p>
    <w:p>
      <w:r>
        <w:t>2.5</w:t>
      </w:r>
    </w:p>
    <w:p>
      <w:r>
        <w:t>Nhân viên nghe điện thoại đường dây nóng</w:t>
      </w:r>
    </w:p>
    <w:p>
      <w:r>
        <w:t>Giờ</w:t>
      </w:r>
    </w:p>
    <w:p>
      <w:r>
        <w:t>0,070590</w:t>
      </w:r>
    </w:p>
    <w:p>
      <w:r>
        <w:t>21. Tiêm vắc xin dịch vụ theo đường tiêm bắp</w:t>
      </w:r>
    </w:p>
    <w:p>
      <w:r>
        <w:t>STT</w:t>
      </w:r>
    </w:p>
    <w:p>
      <w:r>
        <w:t>Danh mục</w:t>
      </w:r>
    </w:p>
    <w:p>
      <w:r>
        <w:t>Đơn vị tính</w:t>
      </w:r>
    </w:p>
    <w:p>
      <w:r>
        <w:t>Định mức</w:t>
      </w:r>
    </w:p>
    <w:p>
      <w:r>
        <w:t>I</w:t>
      </w:r>
    </w:p>
    <w:p>
      <w:r>
        <w:t>Vật tư trực tiếp</w:t>
      </w:r>
    </w:p>
    <w:p>
      <w:r>
        <w:t>1.1</w:t>
      </w:r>
    </w:p>
    <w:p>
      <w:r>
        <w:t>Thuốc, hoá chất</w:t>
      </w:r>
    </w:p>
    <w:p>
      <w:r>
        <w:t>1.1.1</w:t>
      </w:r>
    </w:p>
    <w:p>
      <w:r>
        <w:t>Vắc xin phòng bệnh tiêm bắp</w:t>
      </w:r>
    </w:p>
    <w:p>
      <w:r>
        <w:t>Liều</w:t>
      </w:r>
    </w:p>
    <w:p>
      <w:r>
        <w:t>Theo chỉ định</w:t>
      </w:r>
    </w:p>
    <w:p>
      <w:r>
        <w:t>1.1.2</w:t>
      </w:r>
    </w:p>
    <w:p>
      <w:r>
        <w:t>Adrenalin 1 mg/1 mL/ống</w:t>
      </w:r>
    </w:p>
    <w:p>
      <w:r>
        <w:t>Ống</w:t>
      </w:r>
    </w:p>
    <w:p>
      <w:r>
        <w:t>0,000420</w:t>
      </w:r>
    </w:p>
    <w:p>
      <w:r>
        <w:t>1.1.3</w:t>
      </w:r>
    </w:p>
    <w:p>
      <w:r>
        <w:t>Methylprednisolon 40 mg/lọ</w:t>
      </w:r>
    </w:p>
    <w:p>
      <w:r>
        <w:t>Lọ</w:t>
      </w:r>
    </w:p>
    <w:p>
      <w:r>
        <w:t>0,000080</w:t>
      </w:r>
    </w:p>
    <w:p>
      <w:r>
        <w:t>1.1.4</w:t>
      </w:r>
    </w:p>
    <w:p>
      <w:r>
        <w:t>Diphenhydramin 10 mg/ống</w:t>
      </w:r>
    </w:p>
    <w:p>
      <w:r>
        <w:t>Ống</w:t>
      </w:r>
    </w:p>
    <w:p>
      <w:r>
        <w:t>0,000080</w:t>
      </w:r>
    </w:p>
    <w:p>
      <w:r>
        <w:t>1.1.5</w:t>
      </w:r>
    </w:p>
    <w:p>
      <w:r>
        <w:t>Nước cất 10 mL/ống</w:t>
      </w:r>
    </w:p>
    <w:p>
      <w:r>
        <w:t>Ống</w:t>
      </w:r>
    </w:p>
    <w:p>
      <w:r>
        <w:t>0,000420</w:t>
      </w:r>
    </w:p>
    <w:p>
      <w:r>
        <w:t>1.1.6</w:t>
      </w:r>
    </w:p>
    <w:p>
      <w:r>
        <w:t>Dung dịch Sodium clorid 0,9%</w:t>
      </w:r>
    </w:p>
    <w:p>
      <w:r>
        <w:t>Chai</w:t>
      </w:r>
    </w:p>
    <w:p>
      <w:r>
        <w:t>0,000080</w:t>
      </w:r>
    </w:p>
    <w:p>
      <w:r>
        <w:t>1.1.7</w:t>
      </w:r>
    </w:p>
    <w:p>
      <w:r>
        <w:t>Nước tẩy quần áo</w:t>
      </w:r>
    </w:p>
    <w:p>
      <w:r>
        <w:t>L</w:t>
      </w:r>
    </w:p>
    <w:p>
      <w:r>
        <w:t>0,010000</w:t>
      </w:r>
    </w:p>
    <w:p>
      <w:r>
        <w:t>1.1.8</w:t>
      </w:r>
    </w:p>
    <w:p>
      <w:r>
        <w:t>Cồn 70 % dung dịch khử trùng nhanh</w:t>
      </w:r>
    </w:p>
    <w:p>
      <w:r>
        <w:t>mL</w:t>
      </w:r>
    </w:p>
    <w:p>
      <w:r>
        <w:t>5,000000</w:t>
      </w:r>
    </w:p>
    <w:p>
      <w:r>
        <w:t>1.1.9</w:t>
      </w:r>
    </w:p>
    <w:p>
      <w:r>
        <w:t>Viên nén dùng cho khử nhiễm</w:t>
      </w:r>
    </w:p>
    <w:p>
      <w:r>
        <w:t>Viên</w:t>
      </w:r>
    </w:p>
    <w:p>
      <w:r>
        <w:t>0,003330</w:t>
      </w:r>
    </w:p>
    <w:p>
      <w:r>
        <w:t>1.1.10</w:t>
      </w:r>
    </w:p>
    <w:p>
      <w:r>
        <w:t>Nước sát khuẩn tay</w:t>
      </w:r>
    </w:p>
    <w:p>
      <w:r>
        <w:t>mL</w:t>
      </w:r>
    </w:p>
    <w:p>
      <w:r>
        <w:t>5,000000</w:t>
      </w:r>
    </w:p>
    <w:p>
      <w:r>
        <w:t>1.1.11</w:t>
      </w:r>
    </w:p>
    <w:p>
      <w:r>
        <w:t>Bột giặt</w:t>
      </w:r>
    </w:p>
    <w:p>
      <w:r>
        <w:t>kg</w:t>
      </w:r>
    </w:p>
    <w:p>
      <w:r>
        <w:t>0,060000</w:t>
      </w:r>
    </w:p>
    <w:p>
      <w:r>
        <w:t>1.1.12</w:t>
      </w:r>
    </w:p>
    <w:p>
      <w:r>
        <w:t>Chloramin B (lau sàn khu phòng khám)</w:t>
      </w:r>
    </w:p>
    <w:p>
      <w:r>
        <w:t>kg</w:t>
      </w:r>
    </w:p>
    <w:p>
      <w:r>
        <w:t>0,060000</w:t>
      </w:r>
    </w:p>
    <w:p>
      <w:r>
        <w:t>1.2</w:t>
      </w:r>
    </w:p>
    <w:p>
      <w:r>
        <w:t>Vật tư khác</w:t>
      </w:r>
    </w:p>
    <w:p>
      <w:r>
        <w:t>1.2.1</w:t>
      </w:r>
    </w:p>
    <w:p>
      <w:r>
        <w:t>Bơm kim tiêm 1 mL, 3 mL</w:t>
      </w:r>
    </w:p>
    <w:p>
      <w:r>
        <w:t>Cái</w:t>
      </w:r>
    </w:p>
    <w:p>
      <w:r>
        <w:t>1,000000</w:t>
      </w:r>
    </w:p>
    <w:p>
      <w:r>
        <w:t>1.2.2</w:t>
      </w:r>
    </w:p>
    <w:p>
      <w:r>
        <w:t>Khẩu trang y tế</w:t>
      </w:r>
    </w:p>
    <w:p>
      <w:r>
        <w:t>Cái</w:t>
      </w:r>
    </w:p>
    <w:p>
      <w:r>
        <w:t>0,096000</w:t>
      </w:r>
    </w:p>
    <w:p>
      <w:r>
        <w:t>1.2.3</w:t>
      </w:r>
    </w:p>
    <w:p>
      <w:r>
        <w:t>Găng tay y tế các cỡ (găng sạch)</w:t>
      </w:r>
    </w:p>
    <w:p>
      <w:r>
        <w:t>Cái</w:t>
      </w:r>
    </w:p>
    <w:p>
      <w:r>
        <w:t>0,050000</w:t>
      </w:r>
    </w:p>
    <w:p>
      <w:r>
        <w:t>1.2.4</w:t>
      </w:r>
    </w:p>
    <w:p>
      <w:r>
        <w:t>Găng tay vô khuẩn (bốc gòn đã hấp vô trùng, phục vụ mỗi buổi tiêm)</w:t>
      </w:r>
    </w:p>
    <w:p>
      <w:r>
        <w:t>Cái</w:t>
      </w:r>
    </w:p>
    <w:p>
      <w:r>
        <w:t>0,006000</w:t>
      </w:r>
    </w:p>
    <w:p>
      <w:r>
        <w:t>1.2.5</w:t>
      </w:r>
    </w:p>
    <w:p>
      <w:r>
        <w:t>Băng dính cá nhân cho mỗi mũi tiêm</w:t>
      </w:r>
    </w:p>
    <w:p>
      <w:r>
        <w:t>Cái</w:t>
      </w:r>
    </w:p>
    <w:p>
      <w:r>
        <w:t>1,000000</w:t>
      </w:r>
    </w:p>
    <w:p>
      <w:r>
        <w:t>1.2.6</w:t>
      </w:r>
    </w:p>
    <w:p>
      <w:r>
        <w:t>Bông gòn khô vô trùng 2x2 (tự hấp hoặc hấp sẵn)</w:t>
      </w:r>
    </w:p>
    <w:p>
      <w:r>
        <w:t>g</w:t>
      </w:r>
    </w:p>
    <w:p>
      <w:r>
        <w:t>0,500000</w:t>
      </w:r>
    </w:p>
    <w:p>
      <w:r>
        <w:t>1.2.7</w:t>
      </w:r>
    </w:p>
    <w:p>
      <w:r>
        <w:t>Mũ vải</w:t>
      </w:r>
    </w:p>
    <w:p>
      <w:r>
        <w:t>Bộ</w:t>
      </w:r>
    </w:p>
    <w:p>
      <w:r>
        <w:t>0,000250</w:t>
      </w:r>
    </w:p>
    <w:p>
      <w:r>
        <w:t>1.2.8</w:t>
      </w:r>
    </w:p>
    <w:p>
      <w:r>
        <w:t>Quần áo công tác (quần áo bác sĩ/điều dưỡng)</w:t>
      </w:r>
    </w:p>
    <w:p>
      <w:r>
        <w:t>Bộ</w:t>
      </w:r>
    </w:p>
    <w:p>
      <w:r>
        <w:t>0,000380</w:t>
      </w:r>
    </w:p>
    <w:p>
      <w:r>
        <w:t>1.2.9</w:t>
      </w:r>
    </w:p>
    <w:p>
      <w:r>
        <w:t>Bộ huyết áp cơ</w:t>
      </w:r>
    </w:p>
    <w:p>
      <w:r>
        <w:t>Bộ</w:t>
      </w:r>
    </w:p>
    <w:p>
      <w:r>
        <w:t>0,000020</w:t>
      </w:r>
    </w:p>
    <w:p>
      <w:r>
        <w:t>1.2.10</w:t>
      </w:r>
    </w:p>
    <w:p>
      <w:r>
        <w:t>Máy đo huyết áp điện tử</w:t>
      </w:r>
    </w:p>
    <w:p>
      <w:r>
        <w:t>Bộ</w:t>
      </w:r>
    </w:p>
    <w:p>
      <w:r>
        <w:t>0,000020</w:t>
      </w:r>
    </w:p>
    <w:p>
      <w:r>
        <w:t>1.2.11</w:t>
      </w:r>
    </w:p>
    <w:p>
      <w:r>
        <w:t>Ống nghe</w:t>
      </w:r>
    </w:p>
    <w:p>
      <w:r>
        <w:t>Cái</w:t>
      </w:r>
    </w:p>
    <w:p>
      <w:r>
        <w:t>0,000070</w:t>
      </w:r>
    </w:p>
    <w:p>
      <w:r>
        <w:t>1.2.12</w:t>
      </w:r>
    </w:p>
    <w:p>
      <w:r>
        <w:t>Nhiệt kế điện tử</w:t>
      </w:r>
    </w:p>
    <w:p>
      <w:r>
        <w:t>Cái</w:t>
      </w:r>
    </w:p>
    <w:p>
      <w:r>
        <w:t>0,000070</w:t>
      </w:r>
    </w:p>
    <w:p>
      <w:r>
        <w:t>1.2.13</w:t>
      </w:r>
    </w:p>
    <w:p>
      <w:r>
        <w:t>Nhiệt kế thủy ngân (tủ vắc xin)</w:t>
      </w:r>
    </w:p>
    <w:p>
      <w:r>
        <w:t>Cái</w:t>
      </w:r>
    </w:p>
    <w:p>
      <w:r>
        <w:t>0,000140</w:t>
      </w:r>
    </w:p>
    <w:p>
      <w:r>
        <w:t>1.2.14</w:t>
      </w:r>
    </w:p>
    <w:p>
      <w:r>
        <w:t>Cân bàn kèm thước đo chiều cao</w:t>
      </w:r>
    </w:p>
    <w:p>
      <w:r>
        <w:t>Cái</w:t>
      </w:r>
    </w:p>
    <w:p>
      <w:r>
        <w:t>0,000280</w:t>
      </w:r>
    </w:p>
    <w:p>
      <w:r>
        <w:t>1.2.15</w:t>
      </w:r>
    </w:p>
    <w:p>
      <w:r>
        <w:t>Thùng nhựa120 L (ngâm các dụng cụ)</w:t>
      </w:r>
    </w:p>
    <w:p>
      <w:r>
        <w:t>Cái</w:t>
      </w:r>
    </w:p>
    <w:p>
      <w:r>
        <w:t>0,000830</w:t>
      </w:r>
    </w:p>
    <w:p>
      <w:r>
        <w:t>1.2.16</w:t>
      </w:r>
    </w:p>
    <w:p>
      <w:r>
        <w:t>Chậu nhựa rửa 15 L (rửa dụng cụ)</w:t>
      </w:r>
    </w:p>
    <w:p>
      <w:r>
        <w:t>Cái</w:t>
      </w:r>
    </w:p>
    <w:p>
      <w:r>
        <w:t>0,000830</w:t>
      </w:r>
    </w:p>
    <w:p>
      <w:r>
        <w:t>1.2.17</w:t>
      </w:r>
    </w:p>
    <w:p>
      <w:r>
        <w:t>Ga gối giường bệnh (giường cấp cứu/theo dõi sau tiêm)</w:t>
      </w:r>
    </w:p>
    <w:p>
      <w:r>
        <w:t>Bộ</w:t>
      </w:r>
    </w:p>
    <w:p>
      <w:r>
        <w:t>0,000250</w:t>
      </w:r>
    </w:p>
    <w:p>
      <w:r>
        <w:t>1.2.18</w:t>
      </w:r>
    </w:p>
    <w:p>
      <w:r>
        <w:t>Bình oxy</w:t>
      </w:r>
    </w:p>
    <w:p>
      <w:r>
        <w:t>Bình</w:t>
      </w:r>
    </w:p>
    <w:p>
      <w:r>
        <w:t>0,000020</w:t>
      </w:r>
    </w:p>
    <w:p>
      <w:r>
        <w:t>1.2.19</w:t>
      </w:r>
    </w:p>
    <w:p>
      <w:r>
        <w:t>Bóng Ambu</w:t>
      </w:r>
    </w:p>
    <w:p>
      <w:r>
        <w:t>Cái</w:t>
      </w:r>
    </w:p>
    <w:p>
      <w:r>
        <w:t>0,000030</w:t>
      </w:r>
    </w:p>
    <w:p>
      <w:r>
        <w:t>1.2.20</w:t>
      </w:r>
    </w:p>
    <w:p>
      <w:r>
        <w:t>Mask thở oxy</w:t>
      </w:r>
    </w:p>
    <w:p>
      <w:r>
        <w:t>Bộ</w:t>
      </w:r>
    </w:p>
    <w:p>
      <w:r>
        <w:t>0,000030</w:t>
      </w:r>
    </w:p>
    <w:p>
      <w:r>
        <w:t>1.2.21</w:t>
      </w:r>
    </w:p>
    <w:p>
      <w:r>
        <w:t>Dây thở oxy mũi 2 nhánh</w:t>
      </w:r>
    </w:p>
    <w:p>
      <w:r>
        <w:t>Bộ</w:t>
      </w:r>
    </w:p>
    <w:p>
      <w:r>
        <w:t>0,000050</w:t>
      </w:r>
    </w:p>
    <w:p>
      <w:r>
        <w:t>1.2.22</w:t>
      </w:r>
    </w:p>
    <w:p>
      <w:r>
        <w:t>Bơm-kim tiêm 1 mL, 5 mL, 10 mL</w:t>
      </w:r>
    </w:p>
    <w:p>
      <w:r>
        <w:t>Cái</w:t>
      </w:r>
    </w:p>
    <w:p>
      <w:r>
        <w:t>0,000130</w:t>
      </w:r>
    </w:p>
    <w:p>
      <w:r>
        <w:t>1.2.23</w:t>
      </w:r>
    </w:p>
    <w:p>
      <w:r>
        <w:t>Máy SPO2</w:t>
      </w:r>
    </w:p>
    <w:p>
      <w:r>
        <w:t>Cái</w:t>
      </w:r>
    </w:p>
    <w:p>
      <w:r>
        <w:t>0,000020</w:t>
      </w:r>
    </w:p>
    <w:p>
      <w:r>
        <w:t>II</w:t>
      </w:r>
    </w:p>
    <w:p>
      <w:r>
        <w:t>Lao động trực tiếp</w:t>
      </w:r>
    </w:p>
    <w:p>
      <w:r>
        <w:t>2.1</w:t>
      </w:r>
    </w:p>
    <w:p>
      <w:r>
        <w:t>Nhân viên đón tiếp</w:t>
      </w:r>
    </w:p>
    <w:p>
      <w:r>
        <w:t>Giờ</w:t>
      </w:r>
    </w:p>
    <w:p>
      <w:r>
        <w:t>0,047060</w:t>
      </w:r>
    </w:p>
    <w:p>
      <w:r>
        <w:t>2.2</w:t>
      </w:r>
    </w:p>
    <w:p>
      <w:r>
        <w:t>Y sĩ /Bác sĩ</w:t>
      </w:r>
    </w:p>
    <w:p>
      <w:r>
        <w:t>Giờ</w:t>
      </w:r>
    </w:p>
    <w:p>
      <w:r>
        <w:t>0,100000</w:t>
      </w:r>
    </w:p>
    <w:p>
      <w:r>
        <w:t>2.3</w:t>
      </w:r>
    </w:p>
    <w:p>
      <w:r>
        <w:t>Điều dưỡng</w:t>
      </w:r>
    </w:p>
    <w:p>
      <w:r>
        <w:t>Giờ</w:t>
      </w:r>
    </w:p>
    <w:p>
      <w:r>
        <w:t>0,122060</w:t>
      </w:r>
    </w:p>
    <w:p>
      <w:r>
        <w:t>2.4</w:t>
      </w:r>
    </w:p>
    <w:p>
      <w:r>
        <w:t>Nhân viên tiếp nhận, phân phối và bảo quản vắc xin</w:t>
      </w:r>
    </w:p>
    <w:p>
      <w:r>
        <w:t>Giờ</w:t>
      </w:r>
    </w:p>
    <w:p>
      <w:r>
        <w:t>0,122060</w:t>
      </w:r>
    </w:p>
    <w:p>
      <w:r>
        <w:t>2.5</w:t>
      </w:r>
    </w:p>
    <w:p>
      <w:r>
        <w:t>Nhân viên nghe điện thoại đường dây nóng</w:t>
      </w:r>
    </w:p>
    <w:p>
      <w:r>
        <w:t>Giờ</w:t>
      </w:r>
    </w:p>
    <w:p>
      <w:r>
        <w:t>0,070590</w:t>
      </w:r>
    </w:p>
    <w:p>
      <w:r>
        <w:t>22. Tiêm vắc xin dịch vụ theo đường tiêm dưới da</w:t>
      </w:r>
    </w:p>
    <w:p>
      <w:r>
        <w:t>STT</w:t>
      </w:r>
    </w:p>
    <w:p>
      <w:r>
        <w:t>Danh mục</w:t>
      </w:r>
    </w:p>
    <w:p>
      <w:r>
        <w:t>Đơn vị     tính</w:t>
      </w:r>
    </w:p>
    <w:p>
      <w:r>
        <w:t>Định mức</w:t>
      </w:r>
    </w:p>
    <w:p>
      <w:r>
        <w:t>I</w:t>
      </w:r>
    </w:p>
    <w:p>
      <w:r>
        <w:t>Vật tư trực tiếp</w:t>
      </w:r>
    </w:p>
    <w:p>
      <w:r>
        <w:t>1.1</w:t>
      </w:r>
    </w:p>
    <w:p>
      <w:r>
        <w:t>Thuốc, hoá chất</w:t>
      </w:r>
    </w:p>
    <w:p>
      <w:r>
        <w:t>1.1.1</w:t>
      </w:r>
    </w:p>
    <w:p>
      <w:r>
        <w:t>Vắc xin phòng bệnh loại tiêm dưới da</w:t>
      </w:r>
    </w:p>
    <w:p>
      <w:r>
        <w:t>Liều</w:t>
      </w:r>
    </w:p>
    <w:p>
      <w:r>
        <w:t>Theo chỉ định</w:t>
      </w:r>
    </w:p>
    <w:p>
      <w:r>
        <w:t>1.1.2</w:t>
      </w:r>
    </w:p>
    <w:p>
      <w:r>
        <w:t>Adrenalin 1mg/1 mL/ống</w:t>
      </w:r>
    </w:p>
    <w:p>
      <w:r>
        <w:t>Ống</w:t>
      </w:r>
    </w:p>
    <w:p>
      <w:r>
        <w:t>0,000420</w:t>
      </w:r>
    </w:p>
    <w:p>
      <w:r>
        <w:t>1.1.3</w:t>
      </w:r>
    </w:p>
    <w:p>
      <w:r>
        <w:t>Methylprednisolon 40mg/lọ</w:t>
      </w:r>
    </w:p>
    <w:p>
      <w:r>
        <w:t>Lọ</w:t>
      </w:r>
    </w:p>
    <w:p>
      <w:r>
        <w:t>0,000080</w:t>
      </w:r>
    </w:p>
    <w:p>
      <w:r>
        <w:t>1.1.4</w:t>
      </w:r>
    </w:p>
    <w:p>
      <w:r>
        <w:t>Diphenhydramin 10mg/ống</w:t>
      </w:r>
    </w:p>
    <w:p>
      <w:r>
        <w:t>Ống</w:t>
      </w:r>
    </w:p>
    <w:p>
      <w:r>
        <w:t>0,000080</w:t>
      </w:r>
    </w:p>
    <w:p>
      <w:r>
        <w:t>1.1.5</w:t>
      </w:r>
    </w:p>
    <w:p>
      <w:r>
        <w:t>Nước cất 10 mL/ống</w:t>
      </w:r>
    </w:p>
    <w:p>
      <w:r>
        <w:t>Ống</w:t>
      </w:r>
    </w:p>
    <w:p>
      <w:r>
        <w:t>0,000420</w:t>
      </w:r>
    </w:p>
    <w:p>
      <w:r>
        <w:t>1.1.6</w:t>
      </w:r>
    </w:p>
    <w:p>
      <w:r>
        <w:t>Dung dịch Sodium clorid 0,9 %</w:t>
      </w:r>
    </w:p>
    <w:p>
      <w:r>
        <w:t>Chai</w:t>
      </w:r>
    </w:p>
    <w:p>
      <w:r>
        <w:t>0,000080</w:t>
      </w:r>
    </w:p>
    <w:p>
      <w:r>
        <w:t>1.1.7</w:t>
      </w:r>
    </w:p>
    <w:p>
      <w:r>
        <w:t>Nước tẩy quần áo</w:t>
      </w:r>
    </w:p>
    <w:p>
      <w:r>
        <w:t>L</w:t>
      </w:r>
    </w:p>
    <w:p>
      <w:r>
        <w:t>0,010000</w:t>
      </w:r>
    </w:p>
    <w:p>
      <w:r>
        <w:t>1.1.8</w:t>
      </w:r>
    </w:p>
    <w:p>
      <w:r>
        <w:t>Cồn 70 %/dung dịch khử trùng nhanh</w:t>
      </w:r>
    </w:p>
    <w:p>
      <w:r>
        <w:t>mL</w:t>
      </w:r>
    </w:p>
    <w:p>
      <w:r>
        <w:t>5,000000</w:t>
      </w:r>
    </w:p>
    <w:p>
      <w:r>
        <w:t>1.1.9</w:t>
      </w:r>
    </w:p>
    <w:p>
      <w:r>
        <w:t>Viên nén dùng cho khử nhiễm</w:t>
      </w:r>
    </w:p>
    <w:p>
      <w:r>
        <w:t>Viên</w:t>
      </w:r>
    </w:p>
    <w:p>
      <w:r>
        <w:t>0,003330</w:t>
      </w:r>
    </w:p>
    <w:p>
      <w:r>
        <w:t>1.1.10</w:t>
      </w:r>
    </w:p>
    <w:p>
      <w:r>
        <w:t>Nước sát khuẩn tay</w:t>
      </w:r>
    </w:p>
    <w:p>
      <w:r>
        <w:t>mL</w:t>
      </w:r>
    </w:p>
    <w:p>
      <w:r>
        <w:t>5,000000</w:t>
      </w:r>
    </w:p>
    <w:p>
      <w:r>
        <w:t>1.1.11</w:t>
      </w:r>
    </w:p>
    <w:p>
      <w:r>
        <w:t>Bột giặt</w:t>
      </w:r>
    </w:p>
    <w:p>
      <w:r>
        <w:t>kg</w:t>
      </w:r>
    </w:p>
    <w:p>
      <w:r>
        <w:t>0,060000</w:t>
      </w:r>
    </w:p>
    <w:p>
      <w:r>
        <w:t>1.1.12</w:t>
      </w:r>
    </w:p>
    <w:p>
      <w:r>
        <w:t>Chloramin B (lau sàn khu phòng khám)</w:t>
      </w:r>
    </w:p>
    <w:p>
      <w:r>
        <w:t>kg</w:t>
      </w:r>
    </w:p>
    <w:p>
      <w:r>
        <w:t>0,060000</w:t>
      </w:r>
    </w:p>
    <w:p>
      <w:r>
        <w:t>1.2</w:t>
      </w:r>
    </w:p>
    <w:p>
      <w:r>
        <w:t>Vật tư khác</w:t>
      </w:r>
    </w:p>
    <w:p>
      <w:r>
        <w:t>1.2.1</w:t>
      </w:r>
    </w:p>
    <w:p>
      <w:r>
        <w:t>Bơm kim tiêm 1 mL, 3 mL</w:t>
      </w:r>
    </w:p>
    <w:p>
      <w:r>
        <w:t>Cái</w:t>
      </w:r>
    </w:p>
    <w:p>
      <w:r>
        <w:t>1,000000</w:t>
      </w:r>
    </w:p>
    <w:p>
      <w:r>
        <w:t>1.2.2</w:t>
      </w:r>
    </w:p>
    <w:p>
      <w:r>
        <w:t>Khẩu trang</w:t>
      </w:r>
    </w:p>
    <w:p>
      <w:r>
        <w:t>Cái</w:t>
      </w:r>
    </w:p>
    <w:p>
      <w:r>
        <w:t>0,096000</w:t>
      </w:r>
    </w:p>
    <w:p>
      <w:r>
        <w:t>1.2.3</w:t>
      </w:r>
    </w:p>
    <w:p>
      <w:r>
        <w:t>Găng tay y tế các cỡ (găng sạch)</w:t>
      </w:r>
    </w:p>
    <w:p>
      <w:r>
        <w:t>Cái</w:t>
      </w:r>
    </w:p>
    <w:p>
      <w:r>
        <w:t>0,050000</w:t>
      </w:r>
    </w:p>
    <w:p>
      <w:r>
        <w:t>1.2.4</w:t>
      </w:r>
    </w:p>
    <w:p>
      <w:r>
        <w:t>Găng tay vô khuẩn (bốc gòn đã hấp vô trùng, phục vụ mỗi buổi tiêm)</w:t>
      </w:r>
    </w:p>
    <w:p>
      <w:r>
        <w:t>Cái</w:t>
      </w:r>
    </w:p>
    <w:p>
      <w:r>
        <w:t>0,006000</w:t>
      </w:r>
    </w:p>
    <w:p>
      <w:r>
        <w:t>1.2.5</w:t>
      </w:r>
    </w:p>
    <w:p>
      <w:r>
        <w:t>Băng dính cá nhân cho mỗi mũi tiêm</w:t>
      </w:r>
    </w:p>
    <w:p>
      <w:r>
        <w:t>Cái</w:t>
      </w:r>
    </w:p>
    <w:p>
      <w:r>
        <w:t>1,000000</w:t>
      </w:r>
    </w:p>
    <w:p>
      <w:r>
        <w:t>1.2.6</w:t>
      </w:r>
    </w:p>
    <w:p>
      <w:r>
        <w:t>Bông gòn khô vô trùng 2x2 (tự hấp hoặc hấp sẵn)</w:t>
      </w:r>
    </w:p>
    <w:p>
      <w:r>
        <w:t>g</w:t>
      </w:r>
    </w:p>
    <w:p>
      <w:r>
        <w:t>0,500000</w:t>
      </w:r>
    </w:p>
    <w:p>
      <w:r>
        <w:t>1.2.7</w:t>
      </w:r>
    </w:p>
    <w:p>
      <w:r>
        <w:t>Mũ vải</w:t>
      </w:r>
    </w:p>
    <w:p>
      <w:r>
        <w:t>Bộ</w:t>
      </w:r>
    </w:p>
    <w:p>
      <w:r>
        <w:t>0,000250</w:t>
      </w:r>
    </w:p>
    <w:p>
      <w:r>
        <w:t>1.2.8</w:t>
      </w:r>
    </w:p>
    <w:p>
      <w:r>
        <w:t>quần áo công tác (quần áo bác sĩ, điều dưỡng)</w:t>
      </w:r>
    </w:p>
    <w:p>
      <w:r>
        <w:t>Bộ</w:t>
      </w:r>
    </w:p>
    <w:p>
      <w:r>
        <w:t>0,000380</w:t>
      </w:r>
    </w:p>
    <w:p>
      <w:r>
        <w:t>1.2.9</w:t>
      </w:r>
    </w:p>
    <w:p>
      <w:r>
        <w:t>Bộ huyết áp cơ</w:t>
      </w:r>
    </w:p>
    <w:p>
      <w:r>
        <w:t>Bộ</w:t>
      </w:r>
    </w:p>
    <w:p>
      <w:r>
        <w:t>0,000020</w:t>
      </w:r>
    </w:p>
    <w:p>
      <w:r>
        <w:t>1.2.10</w:t>
      </w:r>
    </w:p>
    <w:p>
      <w:r>
        <w:t>Máy đo huyết áp điện tử</w:t>
      </w:r>
    </w:p>
    <w:p>
      <w:r>
        <w:t>Bộ</w:t>
      </w:r>
    </w:p>
    <w:p>
      <w:r>
        <w:t>0,000020</w:t>
      </w:r>
    </w:p>
    <w:p>
      <w:r>
        <w:t>1.2.11</w:t>
      </w:r>
    </w:p>
    <w:p>
      <w:r>
        <w:t>Ống nghe</w:t>
      </w:r>
    </w:p>
    <w:p>
      <w:r>
        <w:t>Cái</w:t>
      </w:r>
    </w:p>
    <w:p>
      <w:r>
        <w:t>0,000070</w:t>
      </w:r>
    </w:p>
    <w:p>
      <w:r>
        <w:t>1.2.12</w:t>
      </w:r>
    </w:p>
    <w:p>
      <w:r>
        <w:t>Nhiệt kế điện tử</w:t>
      </w:r>
    </w:p>
    <w:p>
      <w:r>
        <w:t>Cái</w:t>
      </w:r>
    </w:p>
    <w:p>
      <w:r>
        <w:t>0,000070</w:t>
      </w:r>
    </w:p>
    <w:p>
      <w:r>
        <w:t>1.2.13</w:t>
      </w:r>
    </w:p>
    <w:p>
      <w:r>
        <w:t>Nhiệt kế thủy ngân (tủ vắc xin)</w:t>
      </w:r>
    </w:p>
    <w:p>
      <w:r>
        <w:t>Cái</w:t>
      </w:r>
    </w:p>
    <w:p>
      <w:r>
        <w:t>0,000140</w:t>
      </w:r>
    </w:p>
    <w:p>
      <w:r>
        <w:t>1.2.14</w:t>
      </w:r>
    </w:p>
    <w:p>
      <w:r>
        <w:t>Cân bàn kèm thước đo chiều cao</w:t>
      </w:r>
    </w:p>
    <w:p>
      <w:r>
        <w:t>Cái</w:t>
      </w:r>
    </w:p>
    <w:p>
      <w:r>
        <w:t>0,000280</w:t>
      </w:r>
    </w:p>
    <w:p>
      <w:r>
        <w:t>1.2.15</w:t>
      </w:r>
    </w:p>
    <w:p>
      <w:r>
        <w:t>Thùng nhựa 120 L (ngâm các dụng cụ)</w:t>
      </w:r>
    </w:p>
    <w:p>
      <w:r>
        <w:t>Cái</w:t>
      </w:r>
    </w:p>
    <w:p>
      <w:r>
        <w:t>0,000830</w:t>
      </w:r>
    </w:p>
    <w:p>
      <w:r>
        <w:t>1.2.16</w:t>
      </w:r>
    </w:p>
    <w:p>
      <w:r>
        <w:t>Chậu nhựa rửa 15 L (rửa dụng cụ)</w:t>
      </w:r>
    </w:p>
    <w:p>
      <w:r>
        <w:t>Cái</w:t>
      </w:r>
    </w:p>
    <w:p>
      <w:r>
        <w:t>0,000830</w:t>
      </w:r>
    </w:p>
    <w:p>
      <w:r>
        <w:t>1.2.17</w:t>
      </w:r>
    </w:p>
    <w:p>
      <w:r>
        <w:t>Ga gối giường bệnh (giường cấp cứu/dõi sau tiêm)</w:t>
      </w:r>
    </w:p>
    <w:p>
      <w:r>
        <w:t>Bộ</w:t>
      </w:r>
    </w:p>
    <w:p>
      <w:r>
        <w:t>0,000250</w:t>
      </w:r>
    </w:p>
    <w:p>
      <w:r>
        <w:t>1.2.18</w:t>
      </w:r>
    </w:p>
    <w:p>
      <w:r>
        <w:t>Bình oxy</w:t>
      </w:r>
    </w:p>
    <w:p>
      <w:r>
        <w:t>Bình</w:t>
      </w:r>
    </w:p>
    <w:p>
      <w:r>
        <w:t>0,000020</w:t>
      </w:r>
    </w:p>
    <w:p>
      <w:r>
        <w:t>1.2.19</w:t>
      </w:r>
    </w:p>
    <w:p>
      <w:r>
        <w:t>Bóng Ambu</w:t>
      </w:r>
    </w:p>
    <w:p>
      <w:r>
        <w:t>Cái</w:t>
      </w:r>
    </w:p>
    <w:p>
      <w:r>
        <w:t>0,000030</w:t>
      </w:r>
    </w:p>
    <w:p>
      <w:r>
        <w:t>1.2.20</w:t>
      </w:r>
    </w:p>
    <w:p>
      <w:r>
        <w:t>Mask thở oxy</w:t>
      </w:r>
    </w:p>
    <w:p>
      <w:r>
        <w:t>Bộ</w:t>
      </w:r>
    </w:p>
    <w:p>
      <w:r>
        <w:t>0,000030</w:t>
      </w:r>
    </w:p>
    <w:p>
      <w:r>
        <w:t>1.2.21</w:t>
      </w:r>
    </w:p>
    <w:p>
      <w:r>
        <w:t>Dây thở oxy mũi 2 nhánh</w:t>
      </w:r>
    </w:p>
    <w:p>
      <w:r>
        <w:t>Bộ</w:t>
      </w:r>
    </w:p>
    <w:p>
      <w:r>
        <w:t>0,000050</w:t>
      </w:r>
    </w:p>
    <w:p>
      <w:r>
        <w:t>1.2.22</w:t>
      </w:r>
    </w:p>
    <w:p>
      <w:r>
        <w:t>Bơm-kim tiêm 1 mL, 5 mL, 10 mL</w:t>
      </w:r>
    </w:p>
    <w:p>
      <w:r>
        <w:t>Cái</w:t>
      </w:r>
    </w:p>
    <w:p>
      <w:r>
        <w:t>0,000130</w:t>
      </w:r>
    </w:p>
    <w:p>
      <w:r>
        <w:t>1.2.23</w:t>
      </w:r>
    </w:p>
    <w:p>
      <w:r>
        <w:t>Máy SPO2</w:t>
      </w:r>
    </w:p>
    <w:p>
      <w:r>
        <w:t>Cái</w:t>
      </w:r>
    </w:p>
    <w:p>
      <w:r>
        <w:t>0,000020</w:t>
      </w:r>
    </w:p>
    <w:p>
      <w:r>
        <w:t>II</w:t>
      </w:r>
    </w:p>
    <w:p>
      <w:r>
        <w:t>Lao động trực tiếp</w:t>
      </w:r>
    </w:p>
    <w:p>
      <w:r>
        <w:t>2.1</w:t>
      </w:r>
    </w:p>
    <w:p>
      <w:r>
        <w:t>Nhân viên đón tiếp</w:t>
      </w:r>
    </w:p>
    <w:p>
      <w:r>
        <w:t>Giờ</w:t>
      </w:r>
    </w:p>
    <w:p>
      <w:r>
        <w:t>0,047060</w:t>
      </w:r>
    </w:p>
    <w:p>
      <w:r>
        <w:t>2.2</w:t>
      </w:r>
    </w:p>
    <w:p>
      <w:r>
        <w:t>Y sĩ /Bác sĩ</w:t>
      </w:r>
    </w:p>
    <w:p>
      <w:r>
        <w:t>Giờ</w:t>
      </w:r>
    </w:p>
    <w:p>
      <w:r>
        <w:t>0,100000</w:t>
      </w:r>
    </w:p>
    <w:p>
      <w:r>
        <w:t>2.3</w:t>
      </w:r>
    </w:p>
    <w:p>
      <w:r>
        <w:t>Điều dưỡng</w:t>
      </w:r>
    </w:p>
    <w:p>
      <w:r>
        <w:t>Giờ</w:t>
      </w:r>
    </w:p>
    <w:p>
      <w:r>
        <w:t>0,122060</w:t>
      </w:r>
    </w:p>
    <w:p>
      <w:r>
        <w:t>2.4</w:t>
      </w:r>
    </w:p>
    <w:p>
      <w:r>
        <w:t>Nhân viên tiếp nhận, phân phối và bảo quản vắc xin</w:t>
      </w:r>
    </w:p>
    <w:p>
      <w:r>
        <w:t>Giờ</w:t>
      </w:r>
    </w:p>
    <w:p>
      <w:r>
        <w:t>0,122060</w:t>
      </w:r>
    </w:p>
    <w:p>
      <w:r>
        <w:t>2.5</w:t>
      </w:r>
    </w:p>
    <w:p>
      <w:r>
        <w:t>Nhân viên nghe điện thoại đường dây nóng</w:t>
      </w:r>
    </w:p>
    <w:p>
      <w:r>
        <w:t>Giờ</w:t>
      </w:r>
    </w:p>
    <w:p>
      <w:r>
        <w:t>0,070590</w:t>
      </w:r>
    </w:p>
    <w:p>
      <w:r>
        <w:t>23. Tiêm vắc xin dịch vụ theo đường tiêm trong da</w:t>
      </w:r>
    </w:p>
    <w:p>
      <w:r>
        <w:t>STT</w:t>
      </w:r>
    </w:p>
    <w:p>
      <w:r>
        <w:t>Danh mục</w:t>
      </w:r>
    </w:p>
    <w:p>
      <w:r>
        <w:t>Đơn vị     tính</w:t>
      </w:r>
    </w:p>
    <w:p>
      <w:r>
        <w:t>Định mức</w:t>
      </w:r>
    </w:p>
    <w:p>
      <w:r>
        <w:t>I</w:t>
      </w:r>
    </w:p>
    <w:p>
      <w:r>
        <w:t>Vật tư trực tiếp</w:t>
      </w:r>
    </w:p>
    <w:p>
      <w:r>
        <w:t>1.1</w:t>
      </w:r>
    </w:p>
    <w:p>
      <w:r>
        <w:t>Thuốc, hoá chất</w:t>
      </w:r>
    </w:p>
    <w:p>
      <w:r>
        <w:t>1.1.1</w:t>
      </w:r>
    </w:p>
    <w:p>
      <w:r>
        <w:t>Vắc xin phòng bệnh loại tiêm trong da</w:t>
      </w:r>
    </w:p>
    <w:p>
      <w:r>
        <w:t>Liều</w:t>
      </w:r>
    </w:p>
    <w:p>
      <w:r>
        <w:t>Theo chỉ dẫn</w:t>
      </w:r>
    </w:p>
    <w:p>
      <w:r>
        <w:t>1.1.2</w:t>
      </w:r>
    </w:p>
    <w:p>
      <w:r>
        <w:t>Adrenalin 1mg/1 mL/ống</w:t>
      </w:r>
    </w:p>
    <w:p>
      <w:r>
        <w:t>Ống</w:t>
      </w:r>
    </w:p>
    <w:p>
      <w:r>
        <w:t>0,000420</w:t>
      </w:r>
    </w:p>
    <w:p>
      <w:r>
        <w:t>1.1.3</w:t>
      </w:r>
    </w:p>
    <w:p>
      <w:r>
        <w:t>Methylprednisolon 40mg/lọ</w:t>
      </w:r>
    </w:p>
    <w:p>
      <w:r>
        <w:t>Lọ</w:t>
      </w:r>
    </w:p>
    <w:p>
      <w:r>
        <w:t>0,000080</w:t>
      </w:r>
    </w:p>
    <w:p>
      <w:r>
        <w:t>1.1.4</w:t>
      </w:r>
    </w:p>
    <w:p>
      <w:r>
        <w:t>Diphenhydramin 10mg/ống</w:t>
      </w:r>
    </w:p>
    <w:p>
      <w:r>
        <w:t>Ống</w:t>
      </w:r>
    </w:p>
    <w:p>
      <w:r>
        <w:t>0,000080</w:t>
      </w:r>
    </w:p>
    <w:p>
      <w:r>
        <w:t>1.1.5</w:t>
      </w:r>
    </w:p>
    <w:p>
      <w:r>
        <w:t>Nước cất 10 mL/ống</w:t>
      </w:r>
    </w:p>
    <w:p>
      <w:r>
        <w:t>Ống</w:t>
      </w:r>
    </w:p>
    <w:p>
      <w:r>
        <w:t>0,000420</w:t>
      </w:r>
    </w:p>
    <w:p>
      <w:r>
        <w:t>1.1.6</w:t>
      </w:r>
    </w:p>
    <w:p>
      <w:r>
        <w:t>Dung dịch Sodium clorid 0,9%</w:t>
      </w:r>
    </w:p>
    <w:p>
      <w:r>
        <w:t>Chai</w:t>
      </w:r>
    </w:p>
    <w:p>
      <w:r>
        <w:t>0,000080</w:t>
      </w:r>
    </w:p>
    <w:p>
      <w:r>
        <w:t>1.1.7</w:t>
      </w:r>
    </w:p>
    <w:p>
      <w:r>
        <w:t>Nước tẩy quần áo</w:t>
      </w:r>
    </w:p>
    <w:p>
      <w:r>
        <w:t>L</w:t>
      </w:r>
    </w:p>
    <w:p>
      <w:r>
        <w:t>0,010000</w:t>
      </w:r>
    </w:p>
    <w:p>
      <w:r>
        <w:t>1.1.8</w:t>
      </w:r>
    </w:p>
    <w:p>
      <w:r>
        <w:t>Cồn 70 % dung dịch khử trùng nhanh</w:t>
      </w:r>
    </w:p>
    <w:p>
      <w:r>
        <w:t>mL</w:t>
      </w:r>
    </w:p>
    <w:p>
      <w:r>
        <w:t>5,000000</w:t>
      </w:r>
    </w:p>
    <w:p>
      <w:r>
        <w:t>1.1.9</w:t>
      </w:r>
    </w:p>
    <w:p>
      <w:r>
        <w:t>Viên nén dùng cho khử nhiễm</w:t>
      </w:r>
    </w:p>
    <w:p>
      <w:r>
        <w:t>Viên</w:t>
      </w:r>
    </w:p>
    <w:p>
      <w:r>
        <w:t>0,003330</w:t>
      </w:r>
    </w:p>
    <w:p>
      <w:r>
        <w:t>1.1.10</w:t>
      </w:r>
    </w:p>
    <w:p>
      <w:r>
        <w:t>Nước sát khuẩn tay</w:t>
      </w:r>
    </w:p>
    <w:p>
      <w:r>
        <w:t>mL</w:t>
      </w:r>
    </w:p>
    <w:p>
      <w:r>
        <w:t>5,000000</w:t>
      </w:r>
    </w:p>
    <w:p>
      <w:r>
        <w:t>1.1.11</w:t>
      </w:r>
    </w:p>
    <w:p>
      <w:r>
        <w:t>Bột giặt</w:t>
      </w:r>
    </w:p>
    <w:p>
      <w:r>
        <w:t>kg</w:t>
      </w:r>
    </w:p>
    <w:p>
      <w:r>
        <w:t>0,060000</w:t>
      </w:r>
    </w:p>
    <w:p>
      <w:r>
        <w:t>1.1.12</w:t>
      </w:r>
    </w:p>
    <w:p>
      <w:r>
        <w:t>Chloramin B (lau sàn khu phòng khám)</w:t>
      </w:r>
    </w:p>
    <w:p>
      <w:r>
        <w:t>kg</w:t>
      </w:r>
    </w:p>
    <w:p>
      <w:r>
        <w:t>0,060000</w:t>
      </w:r>
    </w:p>
    <w:p>
      <w:r>
        <w:t>1.2</w:t>
      </w:r>
    </w:p>
    <w:p>
      <w:r>
        <w:t>Vật tư khác</w:t>
      </w:r>
    </w:p>
    <w:p>
      <w:r>
        <w:t>1.2.1</w:t>
      </w:r>
    </w:p>
    <w:p>
      <w:r>
        <w:t>Bơm kim tiêm 1 mL</w:t>
      </w:r>
    </w:p>
    <w:p>
      <w:r>
        <w:t>Cái</w:t>
      </w:r>
    </w:p>
    <w:p>
      <w:r>
        <w:t>2,000000</w:t>
      </w:r>
    </w:p>
    <w:p>
      <w:r>
        <w:t>1.2.2</w:t>
      </w:r>
    </w:p>
    <w:p>
      <w:r>
        <w:t>Khẩu trang</w:t>
      </w:r>
    </w:p>
    <w:p>
      <w:r>
        <w:t>Cái</w:t>
      </w:r>
    </w:p>
    <w:p>
      <w:r>
        <w:t>0,096000</w:t>
      </w:r>
    </w:p>
    <w:p>
      <w:r>
        <w:t>1.2.3</w:t>
      </w:r>
    </w:p>
    <w:p>
      <w:r>
        <w:t>Găng tay y tế các cỡ (găng sạch)</w:t>
      </w:r>
    </w:p>
    <w:p>
      <w:r>
        <w:t>Cái</w:t>
      </w:r>
    </w:p>
    <w:p>
      <w:r>
        <w:t>0,050000</w:t>
      </w:r>
    </w:p>
    <w:p>
      <w:r>
        <w:t>1.2.4</w:t>
      </w:r>
    </w:p>
    <w:p>
      <w:r>
        <w:t>Găng tay vô khuẩn (bốc gòn đã hấp vô trùng, phục vụ mỗi buổi tiêm)</w:t>
      </w:r>
    </w:p>
    <w:p>
      <w:r>
        <w:t>Cái</w:t>
      </w:r>
    </w:p>
    <w:p>
      <w:r>
        <w:t>0,006000</w:t>
      </w:r>
    </w:p>
    <w:p>
      <w:r>
        <w:t>1.2.5</w:t>
      </w:r>
    </w:p>
    <w:p>
      <w:r>
        <w:t>Băng dính cá nhân cho mỗi mũi tiêm</w:t>
      </w:r>
    </w:p>
    <w:p>
      <w:r>
        <w:t>Cái</w:t>
      </w:r>
    </w:p>
    <w:p>
      <w:r>
        <w:t>1,000000</w:t>
      </w:r>
    </w:p>
    <w:p>
      <w:r>
        <w:t>1.2.6</w:t>
      </w:r>
    </w:p>
    <w:p>
      <w:r>
        <w:t>Bông gòn khô vô trùng 2x2 (tự hấp hoặc hấp sẵn)</w:t>
      </w:r>
    </w:p>
    <w:p>
      <w:r>
        <w:t>g</w:t>
      </w:r>
    </w:p>
    <w:p>
      <w:r>
        <w:t>0,500000</w:t>
      </w:r>
    </w:p>
    <w:p>
      <w:r>
        <w:t>1.2.7</w:t>
      </w:r>
    </w:p>
    <w:p>
      <w:r>
        <w:t>Mũ vải</w:t>
      </w:r>
    </w:p>
    <w:p>
      <w:r>
        <w:t>Bộ</w:t>
      </w:r>
    </w:p>
    <w:p>
      <w:r>
        <w:t>0,000250</w:t>
      </w:r>
    </w:p>
    <w:p>
      <w:r>
        <w:t>1.2.8</w:t>
      </w:r>
    </w:p>
    <w:p>
      <w:r>
        <w:t>Quần áo công tác (quần áo bác sĩ/điều dưỡng)</w:t>
      </w:r>
    </w:p>
    <w:p>
      <w:r>
        <w:t>Bộ</w:t>
      </w:r>
    </w:p>
    <w:p>
      <w:r>
        <w:t>0,000380</w:t>
      </w:r>
    </w:p>
    <w:p>
      <w:r>
        <w:t>1.2.9</w:t>
      </w:r>
    </w:p>
    <w:p>
      <w:r>
        <w:t>Bộ huyết áp cơ</w:t>
      </w:r>
    </w:p>
    <w:p>
      <w:r>
        <w:t>Bộ</w:t>
      </w:r>
    </w:p>
    <w:p>
      <w:r>
        <w:t>0,000020</w:t>
      </w:r>
    </w:p>
    <w:p>
      <w:r>
        <w:t>1.2.10</w:t>
      </w:r>
    </w:p>
    <w:p>
      <w:r>
        <w:t>Máy đo huyết áp điện tử</w:t>
      </w:r>
    </w:p>
    <w:p>
      <w:r>
        <w:t>Bộ</w:t>
      </w:r>
    </w:p>
    <w:p>
      <w:r>
        <w:t>0,000020</w:t>
      </w:r>
    </w:p>
    <w:p>
      <w:r>
        <w:t>1.2.11</w:t>
      </w:r>
    </w:p>
    <w:p>
      <w:r>
        <w:t>Ống nghe</w:t>
      </w:r>
    </w:p>
    <w:p>
      <w:r>
        <w:t>Cái</w:t>
      </w:r>
    </w:p>
    <w:p>
      <w:r>
        <w:t>0,000070</w:t>
      </w:r>
    </w:p>
    <w:p>
      <w:r>
        <w:t>1.2.12</w:t>
      </w:r>
    </w:p>
    <w:p>
      <w:r>
        <w:t>Nhiệt kế điện tử</w:t>
      </w:r>
    </w:p>
    <w:p>
      <w:r>
        <w:t>Cái</w:t>
      </w:r>
    </w:p>
    <w:p>
      <w:r>
        <w:t>0,000070</w:t>
      </w:r>
    </w:p>
    <w:p>
      <w:r>
        <w:t>1.2.13</w:t>
      </w:r>
    </w:p>
    <w:p>
      <w:r>
        <w:t>Nhiệt kế thủy ngân (tủ vắc xin)</w:t>
      </w:r>
    </w:p>
    <w:p>
      <w:r>
        <w:t>Cái</w:t>
      </w:r>
    </w:p>
    <w:p>
      <w:r>
        <w:t>0,000140</w:t>
      </w:r>
    </w:p>
    <w:p>
      <w:r>
        <w:t>1.2.14</w:t>
      </w:r>
    </w:p>
    <w:p>
      <w:r>
        <w:t>Cân bàn kèm thước đo chiều cao</w:t>
      </w:r>
    </w:p>
    <w:p>
      <w:r>
        <w:t>Cái</w:t>
      </w:r>
    </w:p>
    <w:p>
      <w:r>
        <w:t>0,000280</w:t>
      </w:r>
    </w:p>
    <w:p>
      <w:r>
        <w:t>1.2.15</w:t>
      </w:r>
    </w:p>
    <w:p>
      <w:r>
        <w:t>Thùng nhựa 120 L (ngâm các dụng cụ)</w:t>
      </w:r>
    </w:p>
    <w:p>
      <w:r>
        <w:t>Cái</w:t>
      </w:r>
    </w:p>
    <w:p>
      <w:r>
        <w:t>0,000830</w:t>
      </w:r>
    </w:p>
    <w:p>
      <w:r>
        <w:t>1.2.16</w:t>
      </w:r>
    </w:p>
    <w:p>
      <w:r>
        <w:t>Chậu nhựa rửa 15 L (rửa dụng cụ)</w:t>
      </w:r>
    </w:p>
    <w:p>
      <w:r>
        <w:t>Cái</w:t>
      </w:r>
    </w:p>
    <w:p>
      <w:r>
        <w:t>0,000830</w:t>
      </w:r>
    </w:p>
    <w:p>
      <w:r>
        <w:t>1.2.17</w:t>
      </w:r>
    </w:p>
    <w:p>
      <w:r>
        <w:t>Ga gối giường bệnh (giường cấp cứu/dõi sau tiêm)</w:t>
      </w:r>
    </w:p>
    <w:p>
      <w:r>
        <w:t>Bộ</w:t>
      </w:r>
    </w:p>
    <w:p>
      <w:r>
        <w:t>0,000250</w:t>
      </w:r>
    </w:p>
    <w:p>
      <w:r>
        <w:t>1.2.18</w:t>
      </w:r>
    </w:p>
    <w:p>
      <w:r>
        <w:t>Bình oxy</w:t>
      </w:r>
    </w:p>
    <w:p>
      <w:r>
        <w:t>Bình</w:t>
      </w:r>
    </w:p>
    <w:p>
      <w:r>
        <w:t>0,000020</w:t>
      </w:r>
    </w:p>
    <w:p>
      <w:r>
        <w:t>1.2.19</w:t>
      </w:r>
    </w:p>
    <w:p>
      <w:r>
        <w:t>Bóng Ambu</w:t>
      </w:r>
    </w:p>
    <w:p>
      <w:r>
        <w:t>Cái</w:t>
      </w:r>
    </w:p>
    <w:p>
      <w:r>
        <w:t>0,000030</w:t>
      </w:r>
    </w:p>
    <w:p>
      <w:r>
        <w:t>1.2.20</w:t>
      </w:r>
    </w:p>
    <w:p>
      <w:r>
        <w:t>Mask thở oxy</w:t>
      </w:r>
    </w:p>
    <w:p>
      <w:r>
        <w:t>Bộ</w:t>
      </w:r>
    </w:p>
    <w:p>
      <w:r>
        <w:t>0,000030</w:t>
      </w:r>
    </w:p>
    <w:p>
      <w:r>
        <w:t>1.2.21</w:t>
      </w:r>
    </w:p>
    <w:p>
      <w:r>
        <w:t>Dây thở oxy mũi 2 nhánh</w:t>
      </w:r>
    </w:p>
    <w:p>
      <w:r>
        <w:t>Bộ</w:t>
      </w:r>
    </w:p>
    <w:p>
      <w:r>
        <w:t>0,000050</w:t>
      </w:r>
    </w:p>
    <w:p>
      <w:r>
        <w:t>1.2.22</w:t>
      </w:r>
    </w:p>
    <w:p>
      <w:r>
        <w:t>Bơm-kim tiêm 1 mL, 5 mL, 10 mL</w:t>
      </w:r>
    </w:p>
    <w:p>
      <w:r>
        <w:t>Cái</w:t>
      </w:r>
    </w:p>
    <w:p>
      <w:r>
        <w:t>0,000130</w:t>
      </w:r>
    </w:p>
    <w:p>
      <w:r>
        <w:t>1.2.23</w:t>
      </w:r>
    </w:p>
    <w:p>
      <w:r>
        <w:t>Máy SPO2</w:t>
      </w:r>
    </w:p>
    <w:p>
      <w:r>
        <w:t>Cái</w:t>
      </w:r>
    </w:p>
    <w:p>
      <w:r>
        <w:t>0,000020</w:t>
      </w:r>
    </w:p>
    <w:p>
      <w:r>
        <w:t>II</w:t>
      </w:r>
    </w:p>
    <w:p>
      <w:r>
        <w:t>Lao động trực tiếp</w:t>
      </w:r>
    </w:p>
    <w:p>
      <w:r>
        <w:t>2.1</w:t>
      </w:r>
    </w:p>
    <w:p>
      <w:r>
        <w:t>Nhân viên đón tiếp</w:t>
      </w:r>
    </w:p>
    <w:p>
      <w:r>
        <w:t>Giờ</w:t>
      </w:r>
    </w:p>
    <w:p>
      <w:r>
        <w:t>0,047060</w:t>
      </w:r>
    </w:p>
    <w:p>
      <w:r>
        <w:t>2.2</w:t>
      </w:r>
    </w:p>
    <w:p>
      <w:r>
        <w:t>Y sĩ /Bác sĩ</w:t>
      </w:r>
    </w:p>
    <w:p>
      <w:r>
        <w:t>Giờ</w:t>
      </w:r>
    </w:p>
    <w:p>
      <w:r>
        <w:t>0,100000</w:t>
      </w:r>
    </w:p>
    <w:p>
      <w:r>
        <w:t>2.3</w:t>
      </w:r>
    </w:p>
    <w:p>
      <w:r>
        <w:t>Điều dưỡng</w:t>
      </w:r>
    </w:p>
    <w:p>
      <w:r>
        <w:t>Giờ</w:t>
      </w:r>
    </w:p>
    <w:p>
      <w:r>
        <w:t>0,122060</w:t>
      </w:r>
    </w:p>
    <w:p>
      <w:r>
        <w:t>2.4</w:t>
      </w:r>
    </w:p>
    <w:p>
      <w:r>
        <w:t>Nhân viên tiếp nhận, phân phối và bảo quản vắc xin</w:t>
      </w:r>
    </w:p>
    <w:p>
      <w:r>
        <w:t>Giờ</w:t>
      </w:r>
    </w:p>
    <w:p>
      <w:r>
        <w:t>0,122060</w:t>
      </w:r>
    </w:p>
    <w:p>
      <w:r>
        <w:t>2.5</w:t>
      </w:r>
    </w:p>
    <w:p>
      <w:r>
        <w:t>Nhân viên nghe điện thoại đường dây nóng</w:t>
      </w:r>
    </w:p>
    <w:p>
      <w:r>
        <w:t>Giờ</w:t>
      </w:r>
    </w:p>
    <w:p>
      <w:r>
        <w:t>0,070590</w:t>
      </w:r>
    </w:p>
    <w:p>
      <w:r>
        <w:t>24. Cho trẻ uống vắc xin phòng bệnh</w:t>
      </w:r>
    </w:p>
    <w:p>
      <w:r>
        <w:t>STT</w:t>
      </w:r>
    </w:p>
    <w:p>
      <w:r>
        <w:t>Danh mục</w:t>
      </w:r>
    </w:p>
    <w:p>
      <w:r>
        <w:t>Đơn vị     tính</w:t>
      </w:r>
    </w:p>
    <w:p>
      <w:r>
        <w:t>Định mức</w:t>
      </w:r>
    </w:p>
    <w:p>
      <w:r>
        <w:t>I</w:t>
      </w:r>
    </w:p>
    <w:p>
      <w:r>
        <w:t>Vật tư trực tiếp</w:t>
      </w:r>
    </w:p>
    <w:p>
      <w:r>
        <w:t>1.1</w:t>
      </w:r>
    </w:p>
    <w:p>
      <w:r>
        <w:t>Thuốc, hoá chất</w:t>
      </w:r>
    </w:p>
    <w:p>
      <w:r>
        <w:t>1.1.1</w:t>
      </w:r>
    </w:p>
    <w:p>
      <w:r>
        <w:t>Vắc xin phòng bệnh dạng uống</w:t>
      </w:r>
    </w:p>
    <w:p>
      <w:r>
        <w:t>Liều</w:t>
      </w:r>
    </w:p>
    <w:p>
      <w:r>
        <w:t>Theo chỉ định</w:t>
      </w:r>
    </w:p>
    <w:p>
      <w:r>
        <w:t>1.1.2</w:t>
      </w:r>
    </w:p>
    <w:p>
      <w:r>
        <w:t>Adrenalin 1mg/1 mL/ống</w:t>
      </w:r>
    </w:p>
    <w:p>
      <w:r>
        <w:t>Ống</w:t>
      </w:r>
    </w:p>
    <w:p>
      <w:r>
        <w:t>0,000420</w:t>
      </w:r>
    </w:p>
    <w:p>
      <w:r>
        <w:t>1.1.3</w:t>
      </w:r>
    </w:p>
    <w:p>
      <w:r>
        <w:t>Methylprednisolon 40mg/lọ</w:t>
      </w:r>
    </w:p>
    <w:p>
      <w:r>
        <w:t>Lọ</w:t>
      </w:r>
    </w:p>
    <w:p>
      <w:r>
        <w:t>0,000080</w:t>
      </w:r>
    </w:p>
    <w:p>
      <w:r>
        <w:t>1.1.4</w:t>
      </w:r>
    </w:p>
    <w:p>
      <w:r>
        <w:t>Diphenhydramin 10mg/ống</w:t>
      </w:r>
    </w:p>
    <w:p>
      <w:r>
        <w:t>Ống</w:t>
      </w:r>
    </w:p>
    <w:p>
      <w:r>
        <w:t>0,000080</w:t>
      </w:r>
    </w:p>
    <w:p>
      <w:r>
        <w:t>1.1.5</w:t>
      </w:r>
    </w:p>
    <w:p>
      <w:r>
        <w:t>Nước cất 10 mL/ống</w:t>
      </w:r>
    </w:p>
    <w:p>
      <w:r>
        <w:t>Ống</w:t>
      </w:r>
    </w:p>
    <w:p>
      <w:r>
        <w:t>0,000420</w:t>
      </w:r>
    </w:p>
    <w:p>
      <w:r>
        <w:t>1.1.6</w:t>
      </w:r>
    </w:p>
    <w:p>
      <w:r>
        <w:t>Dung dịch Sodium clorid 0,9%</w:t>
      </w:r>
    </w:p>
    <w:p>
      <w:r>
        <w:t>Chai</w:t>
      </w:r>
    </w:p>
    <w:p>
      <w:r>
        <w:t>0,000080</w:t>
      </w:r>
    </w:p>
    <w:p>
      <w:r>
        <w:t>1.1.7</w:t>
      </w:r>
    </w:p>
    <w:p>
      <w:r>
        <w:t>Nước tẩy quần áo</w:t>
      </w:r>
    </w:p>
    <w:p>
      <w:r>
        <w:t>L</w:t>
      </w:r>
    </w:p>
    <w:p>
      <w:r>
        <w:t>0,010000</w:t>
      </w:r>
    </w:p>
    <w:p>
      <w:r>
        <w:t>1.1.8</w:t>
      </w:r>
    </w:p>
    <w:p>
      <w:r>
        <w:t>Cồn 70 %/dung dịch khử trùng nhanh</w:t>
      </w:r>
    </w:p>
    <w:p>
      <w:r>
        <w:t>mL</w:t>
      </w:r>
    </w:p>
    <w:p>
      <w:r>
        <w:t>5,000000</w:t>
      </w:r>
    </w:p>
    <w:p>
      <w:r>
        <w:t>1.1.9</w:t>
      </w:r>
    </w:p>
    <w:p>
      <w:r>
        <w:t>Viên nén dùng cho khử nhiễm</w:t>
      </w:r>
    </w:p>
    <w:p>
      <w:r>
        <w:t>Viên</w:t>
      </w:r>
    </w:p>
    <w:p>
      <w:r>
        <w:t>0,003330</w:t>
      </w:r>
    </w:p>
    <w:p>
      <w:r>
        <w:t>1.1.10</w:t>
      </w:r>
    </w:p>
    <w:p>
      <w:r>
        <w:t>Nước sát khuẩn tay</w:t>
      </w:r>
    </w:p>
    <w:p>
      <w:r>
        <w:t>mL</w:t>
      </w:r>
    </w:p>
    <w:p>
      <w:r>
        <w:t>5,000000</w:t>
      </w:r>
    </w:p>
    <w:p>
      <w:r>
        <w:t>1.1.11</w:t>
      </w:r>
    </w:p>
    <w:p>
      <w:r>
        <w:t>Bột giặt</w:t>
      </w:r>
    </w:p>
    <w:p>
      <w:r>
        <w:t>kg</w:t>
      </w:r>
    </w:p>
    <w:p>
      <w:r>
        <w:t>0,060000</w:t>
      </w:r>
    </w:p>
    <w:p>
      <w:r>
        <w:t>1.1.12</w:t>
      </w:r>
    </w:p>
    <w:p>
      <w:r>
        <w:t>Chloramin B (lau sàn khu phòng khám)</w:t>
      </w:r>
    </w:p>
    <w:p>
      <w:r>
        <w:t>kg</w:t>
      </w:r>
    </w:p>
    <w:p>
      <w:r>
        <w:t>0,060000</w:t>
      </w:r>
    </w:p>
    <w:p>
      <w:r>
        <w:t>1.2</w:t>
      </w:r>
    </w:p>
    <w:p>
      <w:r>
        <w:t>Vật tư khác</w:t>
      </w:r>
    </w:p>
    <w:p>
      <w:r>
        <w:t>1.2.1</w:t>
      </w:r>
    </w:p>
    <w:p>
      <w:r>
        <w:t>Bơm kiêm tiêm 3 mL</w:t>
      </w:r>
    </w:p>
    <w:p>
      <w:r>
        <w:t>Cái</w:t>
      </w:r>
    </w:p>
    <w:p>
      <w:r>
        <w:t>1,000000</w:t>
      </w:r>
    </w:p>
    <w:p>
      <w:r>
        <w:t>1.2.2</w:t>
      </w:r>
    </w:p>
    <w:p>
      <w:r>
        <w:t>Khẩu trang</w:t>
      </w:r>
    </w:p>
    <w:p>
      <w:r>
        <w:t>Cái</w:t>
      </w:r>
    </w:p>
    <w:p>
      <w:r>
        <w:t>0,096000</w:t>
      </w:r>
    </w:p>
    <w:p>
      <w:r>
        <w:t>1.2.3</w:t>
      </w:r>
    </w:p>
    <w:p>
      <w:r>
        <w:t>Găng tay y tế các cỡ (găng sạch)</w:t>
      </w:r>
    </w:p>
    <w:p>
      <w:r>
        <w:t>Cái</w:t>
      </w:r>
    </w:p>
    <w:p>
      <w:r>
        <w:t>0,050000</w:t>
      </w:r>
    </w:p>
    <w:p>
      <w:r>
        <w:t>1.2.4</w:t>
      </w:r>
    </w:p>
    <w:p>
      <w:r>
        <w:t>Găng tay vô khuẩn (bốc gòn đã hấp vô trùng, phục vụ mỗi buổi tiêm)</w:t>
      </w:r>
    </w:p>
    <w:p>
      <w:r>
        <w:t>Cái</w:t>
      </w:r>
    </w:p>
    <w:p>
      <w:r>
        <w:t>0,006000</w:t>
      </w:r>
    </w:p>
    <w:p>
      <w:r>
        <w:t>1.3.1</w:t>
      </w:r>
    </w:p>
    <w:p>
      <w:r>
        <w:t>Mũ vải</w:t>
      </w:r>
    </w:p>
    <w:p>
      <w:r>
        <w:t>Bộ</w:t>
      </w:r>
    </w:p>
    <w:p>
      <w:r>
        <w:t>0,000250</w:t>
      </w:r>
    </w:p>
    <w:p>
      <w:r>
        <w:t>1.3.2</w:t>
      </w:r>
    </w:p>
    <w:p>
      <w:r>
        <w:t>Quần áo công tác (quần áo bác sĩ/điều dưỡng)</w:t>
      </w:r>
    </w:p>
    <w:p>
      <w:r>
        <w:t>Bộ</w:t>
      </w:r>
    </w:p>
    <w:p>
      <w:r>
        <w:t>0,000380</w:t>
      </w:r>
    </w:p>
    <w:p>
      <w:r>
        <w:t>1.3.3</w:t>
      </w:r>
    </w:p>
    <w:p>
      <w:r>
        <w:t>Bộ huyết áp cơ</w:t>
      </w:r>
    </w:p>
    <w:p>
      <w:r>
        <w:t>Bộ</w:t>
      </w:r>
    </w:p>
    <w:p>
      <w:r>
        <w:t>0,000020</w:t>
      </w:r>
    </w:p>
    <w:p>
      <w:r>
        <w:t>1.3.4</w:t>
      </w:r>
    </w:p>
    <w:p>
      <w:r>
        <w:t>Máy đo huyết áp điện tử</w:t>
      </w:r>
    </w:p>
    <w:p>
      <w:r>
        <w:t>Cái</w:t>
      </w:r>
    </w:p>
    <w:p>
      <w:r>
        <w:t>0,000020</w:t>
      </w:r>
    </w:p>
    <w:p>
      <w:r>
        <w:t>1.3.5</w:t>
      </w:r>
    </w:p>
    <w:p>
      <w:r>
        <w:t>Ống nghe</w:t>
      </w:r>
    </w:p>
    <w:p>
      <w:r>
        <w:t>Cái</w:t>
      </w:r>
    </w:p>
    <w:p>
      <w:r>
        <w:t>0,000070</w:t>
      </w:r>
    </w:p>
    <w:p>
      <w:r>
        <w:t>1.3.6</w:t>
      </w:r>
    </w:p>
    <w:p>
      <w:r>
        <w:t>Nhiệt kế điện tử</w:t>
      </w:r>
    </w:p>
    <w:p>
      <w:r>
        <w:t>Cái</w:t>
      </w:r>
    </w:p>
    <w:p>
      <w:r>
        <w:t>0,000070</w:t>
      </w:r>
    </w:p>
    <w:p>
      <w:r>
        <w:t>1.2.13</w:t>
      </w:r>
    </w:p>
    <w:p>
      <w:r>
        <w:t>Nhiệt kế thủy ngân (tủ vắc xin)</w:t>
      </w:r>
    </w:p>
    <w:p>
      <w:r>
        <w:t>Cái</w:t>
      </w:r>
    </w:p>
    <w:p>
      <w:r>
        <w:t>0,000140</w:t>
      </w:r>
    </w:p>
    <w:p>
      <w:r>
        <w:t>1.2.14</w:t>
      </w:r>
    </w:p>
    <w:p>
      <w:r>
        <w:t>Cân bàn kèm thước đo chiều cao</w:t>
      </w:r>
    </w:p>
    <w:p>
      <w:r>
        <w:t>Cái</w:t>
      </w:r>
    </w:p>
    <w:p>
      <w:r>
        <w:t>0,000280</w:t>
      </w:r>
    </w:p>
    <w:p>
      <w:r>
        <w:t>1.2.15</w:t>
      </w:r>
    </w:p>
    <w:p>
      <w:r>
        <w:t>Thùng nhựa 120 L (ngâm các dụng cụ)</w:t>
      </w:r>
    </w:p>
    <w:p>
      <w:r>
        <w:t>Cái</w:t>
      </w:r>
    </w:p>
    <w:p>
      <w:r>
        <w:t>0,000830</w:t>
      </w:r>
    </w:p>
    <w:p>
      <w:r>
        <w:t>1.2.16</w:t>
      </w:r>
    </w:p>
    <w:p>
      <w:r>
        <w:t>Chậu nhựa rửa 15 L (rửa dụng cụ)</w:t>
      </w:r>
    </w:p>
    <w:p>
      <w:r>
        <w:t>Cái</w:t>
      </w:r>
    </w:p>
    <w:p>
      <w:r>
        <w:t>0,000830</w:t>
      </w:r>
    </w:p>
    <w:p>
      <w:r>
        <w:t>1.2.17</w:t>
      </w:r>
    </w:p>
    <w:p>
      <w:r>
        <w:t>Ga gối giường bệnh (giường cấp cứu/theo dõi sau tiêm)</w:t>
      </w:r>
    </w:p>
    <w:p>
      <w:r>
        <w:t>Bộ</w:t>
      </w:r>
    </w:p>
    <w:p>
      <w:r>
        <w:t>0,000250</w:t>
      </w:r>
    </w:p>
    <w:p>
      <w:r>
        <w:t>1.2.18</w:t>
      </w:r>
    </w:p>
    <w:p>
      <w:r>
        <w:t>Bình oxy</w:t>
      </w:r>
    </w:p>
    <w:p>
      <w:r>
        <w:t>Bình</w:t>
      </w:r>
    </w:p>
    <w:p>
      <w:r>
        <w:t>0,000020</w:t>
      </w:r>
    </w:p>
    <w:p>
      <w:r>
        <w:t>1.2.19</w:t>
      </w:r>
    </w:p>
    <w:p>
      <w:r>
        <w:t>Bóng Ambu</w:t>
      </w:r>
    </w:p>
    <w:p>
      <w:r>
        <w:t>Cái</w:t>
      </w:r>
    </w:p>
    <w:p>
      <w:r>
        <w:t>0,000030</w:t>
      </w:r>
    </w:p>
    <w:p>
      <w:r>
        <w:t>1.2.20</w:t>
      </w:r>
    </w:p>
    <w:p>
      <w:r>
        <w:t>Mask thở oxy</w:t>
      </w:r>
    </w:p>
    <w:p>
      <w:r>
        <w:t>Bộ</w:t>
      </w:r>
    </w:p>
    <w:p>
      <w:r>
        <w:t>0,000030</w:t>
      </w:r>
    </w:p>
    <w:p>
      <w:r>
        <w:t>1.2.21</w:t>
      </w:r>
    </w:p>
    <w:p>
      <w:r>
        <w:t>Dây thở oxy mũi 2 nhánh</w:t>
      </w:r>
    </w:p>
    <w:p>
      <w:r>
        <w:t>Bộ</w:t>
      </w:r>
    </w:p>
    <w:p>
      <w:r>
        <w:t>0,000050</w:t>
      </w:r>
    </w:p>
    <w:p>
      <w:r>
        <w:t>1.2.22</w:t>
      </w:r>
    </w:p>
    <w:p>
      <w:r>
        <w:t>Bơm-kim tiêm 1 mL, 5 mL, 10 mL</w:t>
      </w:r>
    </w:p>
    <w:p>
      <w:r>
        <w:t>Cái</w:t>
      </w:r>
    </w:p>
    <w:p>
      <w:r>
        <w:t>0,000130</w:t>
      </w:r>
    </w:p>
    <w:p>
      <w:r>
        <w:t>1.2.23</w:t>
      </w:r>
    </w:p>
    <w:p>
      <w:r>
        <w:t>Máy SPO2</w:t>
      </w:r>
    </w:p>
    <w:p>
      <w:r>
        <w:t>Cái</w:t>
      </w:r>
    </w:p>
    <w:p>
      <w:r>
        <w:t>0,000020</w:t>
      </w:r>
    </w:p>
    <w:p>
      <w:r>
        <w:t>II</w:t>
      </w:r>
    </w:p>
    <w:p>
      <w:r>
        <w:t>Lao động trực tiếp</w:t>
      </w:r>
    </w:p>
    <w:p>
      <w:r>
        <w:t>2.1</w:t>
      </w:r>
    </w:p>
    <w:p>
      <w:r>
        <w:t>Nhân viên đón tiếp</w:t>
      </w:r>
    </w:p>
    <w:p>
      <w:r>
        <w:t>Giờ</w:t>
      </w:r>
    </w:p>
    <w:p>
      <w:r>
        <w:t>0,047060</w:t>
      </w:r>
    </w:p>
    <w:p>
      <w:r>
        <w:t>2.2</w:t>
      </w:r>
    </w:p>
    <w:p>
      <w:r>
        <w:t>Y sĩ /Bác sĩ</w:t>
      </w:r>
    </w:p>
    <w:p>
      <w:r>
        <w:t>Giờ</w:t>
      </w:r>
    </w:p>
    <w:p>
      <w:r>
        <w:t>0,100000</w:t>
      </w:r>
    </w:p>
    <w:p>
      <w:r>
        <w:t>2.3</w:t>
      </w:r>
    </w:p>
    <w:p>
      <w:r>
        <w:t>Điều dưỡng</w:t>
      </w:r>
    </w:p>
    <w:p>
      <w:r>
        <w:t>Giờ</w:t>
      </w:r>
    </w:p>
    <w:p>
      <w:r>
        <w:t>0,122060</w:t>
      </w:r>
    </w:p>
    <w:p>
      <w:r>
        <w:t>2.4</w:t>
      </w:r>
    </w:p>
    <w:p>
      <w:r>
        <w:t>Nhân viên tiếp nhận, phân phối và bảo quản vắc xin</w:t>
      </w:r>
    </w:p>
    <w:p>
      <w:r>
        <w:t>Giờ</w:t>
      </w:r>
    </w:p>
    <w:p>
      <w:r>
        <w:t>0,122060</w:t>
      </w:r>
    </w:p>
    <w:p>
      <w:r>
        <w:t>2.5</w:t>
      </w:r>
    </w:p>
    <w:p>
      <w:r>
        <w:t>Nhân viên nghe điện thoại đường dây nóng</w:t>
      </w:r>
    </w:p>
    <w:p>
      <w:r>
        <w:t>Giờ</w:t>
      </w:r>
    </w:p>
    <w:p>
      <w:r>
        <w:t>0,070590</w:t>
      </w:r>
    </w:p>
    <w:p>
      <w:r>
        <w:t>PHỤ LỤC III</w:t>
      </w:r>
    </w:p>
    <w:p>
      <w:r>
        <w:t>ĐỊNH MỨC KINH TẾ - KỸ THUẬT DỊCH VỤ Y TẾ DỰ PHÒNG VỀ LĨNH VỰC PHÒNG, CHỐNG BỆNH DO KÝ SINH TRÙNG, CÔN TRÙNG</w:t>
      </w:r>
    </w:p>
    <w:p>
      <w:r>
        <w:t>(Ban hành kèm theo Quyết định số 40/2025/QĐ-UBND ngày 13/5/2025 của UBND tỉnh Bình Định)</w:t>
      </w:r>
    </w:p>
    <w:p>
      <w:r>
        <w:t>1. Kỹ thuật tách chiết ADN</w:t>
      </w:r>
    </w:p>
    <w:p>
      <w:r>
        <w:t>STT</w:t>
      </w:r>
    </w:p>
    <w:p>
      <w:r>
        <w:t>Danh mục</w:t>
      </w:r>
    </w:p>
    <w:p>
      <w:r>
        <w:t>Đơn vị tính</w:t>
      </w:r>
    </w:p>
    <w:p>
      <w:r>
        <w:t>Định mức</w:t>
      </w:r>
    </w:p>
    <w:p>
      <w:r>
        <w:t>I</w:t>
      </w:r>
    </w:p>
    <w:p>
      <w:r>
        <w:t>Vật tư trực tiếp</w:t>
      </w:r>
    </w:p>
    <w:p>
      <w:r>
        <w:t>1</w:t>
      </w:r>
    </w:p>
    <w:p>
      <w:r>
        <w:t>Sinh phẩm, hóa chất</w:t>
      </w:r>
    </w:p>
    <w:p>
      <w:r>
        <w:t>1.1.1</w:t>
      </w:r>
    </w:p>
    <w:p>
      <w:r>
        <w:t>Ethanol 99%</w:t>
      </w:r>
    </w:p>
    <w:p>
      <w:r>
        <w:t>mL</w:t>
      </w:r>
    </w:p>
    <w:p>
      <w:r>
        <w:t>5,625</w:t>
      </w:r>
    </w:p>
    <w:p>
      <w:r>
        <w:t>1.1.2</w:t>
      </w:r>
    </w:p>
    <w:p>
      <w:r>
        <w:t>Nước cất</w:t>
      </w:r>
    </w:p>
    <w:p>
      <w:r>
        <w:t>mL</w:t>
      </w:r>
    </w:p>
    <w:p>
      <w:r>
        <w:t>11,25</w:t>
      </w:r>
    </w:p>
    <w:p>
      <w:r>
        <w:t>1.1.3</w:t>
      </w:r>
    </w:p>
    <w:p>
      <w:r>
        <w:t>Nước Javel 0,05%</w:t>
      </w:r>
    </w:p>
    <w:p>
      <w:r>
        <w:t>mL</w:t>
      </w:r>
    </w:p>
    <w:p>
      <w:r>
        <w:t>50</w:t>
      </w:r>
    </w:p>
    <w:p>
      <w:r>
        <w:t>1.1.4</w:t>
      </w:r>
    </w:p>
    <w:p>
      <w:r>
        <w:t>Kit tách chiết ADN cột lọc</w:t>
      </w:r>
    </w:p>
    <w:p>
      <w:r>
        <w:t>Phản ứng</w:t>
      </w:r>
    </w:p>
    <w:p>
      <w:r>
        <w:t>3</w:t>
      </w:r>
    </w:p>
    <w:p>
      <w:r>
        <w:t>2</w:t>
      </w:r>
    </w:p>
    <w:p>
      <w:r>
        <w:t>Vật tư khác</w:t>
      </w:r>
    </w:p>
    <w:p>
      <w:r>
        <w:t>1.2.1</w:t>
      </w:r>
    </w:p>
    <w:p>
      <w:r>
        <w:t>Micropipet 10-100 µL</w:t>
      </w:r>
    </w:p>
    <w:p>
      <w:r>
        <w:t>Cái</w:t>
      </w:r>
    </w:p>
    <w:p>
      <w:r>
        <w:t>0,000375</w:t>
      </w:r>
    </w:p>
    <w:p>
      <w:r>
        <w:t>1.2.2</w:t>
      </w:r>
    </w:p>
    <w:p>
      <w:r>
        <w:t>Micropipet 20-200 µL</w:t>
      </w:r>
    </w:p>
    <w:p>
      <w:r>
        <w:t>Cái</w:t>
      </w:r>
    </w:p>
    <w:p>
      <w:r>
        <w:t>0,001125</w:t>
      </w:r>
    </w:p>
    <w:p>
      <w:r>
        <w:t>1.2.3</w:t>
      </w:r>
    </w:p>
    <w:p>
      <w:r>
        <w:t>Micropipet 100- 1000 µL</w:t>
      </w:r>
    </w:p>
    <w:p>
      <w:r>
        <w:t>Cái</w:t>
      </w:r>
    </w:p>
    <w:p>
      <w:r>
        <w:t>0,001125</w:t>
      </w:r>
    </w:p>
    <w:p>
      <w:r>
        <w:t>1.2.4</w:t>
      </w:r>
    </w:p>
    <w:p>
      <w:r>
        <w:t>Kìm bấm lỗ đường kính 0,5cm</w:t>
      </w:r>
    </w:p>
    <w:p>
      <w:r>
        <w:t>Cái</w:t>
      </w:r>
    </w:p>
    <w:p>
      <w:r>
        <w:t>0,000033</w:t>
      </w:r>
    </w:p>
    <w:p>
      <w:r>
        <w:t>1.2.5</w:t>
      </w:r>
    </w:p>
    <w:p>
      <w:r>
        <w:t>Giá đựng ống nhựa có thể tích 1,5 - 2,0 mL</w:t>
      </w:r>
    </w:p>
    <w:p>
      <w:r>
        <w:t>Cái</w:t>
      </w:r>
    </w:p>
    <w:p>
      <w:r>
        <w:t>0,000033</w:t>
      </w:r>
    </w:p>
    <w:p>
      <w:r>
        <w:t>1.2.6</w:t>
      </w:r>
    </w:p>
    <w:p>
      <w:r>
        <w:t>Tuýp ly tâm 1,5 mL, tiệt trùng, không có DNase và RNase</w:t>
      </w:r>
    </w:p>
    <w:p>
      <w:r>
        <w:t>Cái</w:t>
      </w:r>
    </w:p>
    <w:p>
      <w:r>
        <w:t>2</w:t>
      </w:r>
    </w:p>
    <w:p>
      <w:r>
        <w:t>1.2.7</w:t>
      </w:r>
    </w:p>
    <w:p>
      <w:r>
        <w:t>Đầu côn (típ) có lọc 100µL</w:t>
      </w:r>
    </w:p>
    <w:p>
      <w:r>
        <w:t>Cái</w:t>
      </w:r>
    </w:p>
    <w:p>
      <w:r>
        <w:t>3</w:t>
      </w:r>
    </w:p>
    <w:p>
      <w:r>
        <w:t>1.2.8</w:t>
      </w:r>
    </w:p>
    <w:p>
      <w:r>
        <w:t>Đầu côn (típ) có lọc 200µL</w:t>
      </w:r>
    </w:p>
    <w:p>
      <w:r>
        <w:t>Cái</w:t>
      </w:r>
    </w:p>
    <w:p>
      <w:r>
        <w:t>9</w:t>
      </w:r>
    </w:p>
    <w:p>
      <w:r>
        <w:t>1.2.9</w:t>
      </w:r>
    </w:p>
    <w:p>
      <w:r>
        <w:t>Đầu côn (típ) có lọc 1000µL</w:t>
      </w:r>
    </w:p>
    <w:p>
      <w:r>
        <w:t>Cái</w:t>
      </w:r>
    </w:p>
    <w:p>
      <w:r>
        <w:t>9</w:t>
      </w:r>
    </w:p>
    <w:p>
      <w:r>
        <w:t>1.2.10</w:t>
      </w:r>
    </w:p>
    <w:p>
      <w:r>
        <w:t>Ống đong 100mL</w:t>
      </w:r>
    </w:p>
    <w:p>
      <w:r>
        <w:t>Cái</w:t>
      </w:r>
    </w:p>
    <w:p>
      <w:r>
        <w:t>0,0017</w:t>
      </w:r>
    </w:p>
    <w:p>
      <w:r>
        <w:t>1.2.11</w:t>
      </w:r>
    </w:p>
    <w:p>
      <w:r>
        <w:t>Găng tay không bột talc</w:t>
      </w:r>
    </w:p>
    <w:p>
      <w:r>
        <w:t>Đôi</w:t>
      </w:r>
    </w:p>
    <w:p>
      <w:r>
        <w:t>1</w:t>
      </w:r>
    </w:p>
    <w:p>
      <w:r>
        <w:t>1.2.12</w:t>
      </w:r>
    </w:p>
    <w:p>
      <w:r>
        <w:t>Trang phục bảo hộ</w:t>
      </w:r>
    </w:p>
    <w:p>
      <w:r>
        <w:t>Bộ</w:t>
      </w:r>
    </w:p>
    <w:p>
      <w:r>
        <w:t>1</w:t>
      </w:r>
    </w:p>
    <w:p>
      <w:r>
        <w:t>1.2.13</w:t>
      </w:r>
    </w:p>
    <w:p>
      <w:r>
        <w:t>Giấy thấm Whatman 3 MM</w:t>
      </w:r>
    </w:p>
    <w:p>
      <w:r>
        <w:t>Tờ</w:t>
      </w:r>
    </w:p>
    <w:p>
      <w:r>
        <w:t>0,01</w:t>
      </w:r>
    </w:p>
    <w:p>
      <w:r>
        <w:t>1.2.14</w:t>
      </w:r>
    </w:p>
    <w:p>
      <w:r>
        <w:t>Giấy thấm mềm</w:t>
      </w:r>
    </w:p>
    <w:p>
      <w:r>
        <w:t>Tờ</w:t>
      </w:r>
    </w:p>
    <w:p>
      <w:r>
        <w:t>20</w:t>
      </w:r>
    </w:p>
    <w:p>
      <w:r>
        <w:t>1.2.15</w:t>
      </w:r>
    </w:p>
    <w:p>
      <w:r>
        <w:t>Bút viết kính</w:t>
      </w:r>
    </w:p>
    <w:p>
      <w:r>
        <w:t>Cái</w:t>
      </w:r>
    </w:p>
    <w:p>
      <w:r>
        <w:t>0,00056</w:t>
      </w:r>
    </w:p>
    <w:p>
      <w:r>
        <w:t>1.2.16</w:t>
      </w:r>
    </w:p>
    <w:p>
      <w:r>
        <w:t>Bút</w:t>
      </w:r>
    </w:p>
    <w:p>
      <w:r>
        <w:t>Cái</w:t>
      </w:r>
    </w:p>
    <w:p>
      <w:r>
        <w:t>0,00056</w:t>
      </w:r>
    </w:p>
    <w:p>
      <w:r>
        <w:t>1.2.17</w:t>
      </w:r>
    </w:p>
    <w:p>
      <w:r>
        <w:t>Biểu mẫu</w:t>
      </w:r>
    </w:p>
    <w:p>
      <w:r>
        <w:t>Tờ</w:t>
      </w:r>
    </w:p>
    <w:p>
      <w:r>
        <w:t>1</w:t>
      </w:r>
    </w:p>
    <w:p>
      <w:r>
        <w:t>II</w:t>
      </w:r>
    </w:p>
    <w:p>
      <w:r>
        <w:t>Lao động trực tiếp</w:t>
      </w:r>
    </w:p>
    <w:p>
      <w:r>
        <w:t>2.1</w:t>
      </w:r>
    </w:p>
    <w:p>
      <w:r>
        <w:t>Người thao tác kỹ thuật</w:t>
      </w:r>
    </w:p>
    <w:p>
      <w:r>
        <w:t>Giờ</w:t>
      </w:r>
    </w:p>
    <w:p>
      <w:r>
        <w:t>2,5</w:t>
      </w:r>
    </w:p>
    <w:p>
      <w:r>
        <w:t>2.2</w:t>
      </w:r>
    </w:p>
    <w:p>
      <w:r>
        <w:t>Người quản lý kỹ thuật</w:t>
      </w:r>
    </w:p>
    <w:p>
      <w:r>
        <w:t>Giờ</w:t>
      </w:r>
    </w:p>
    <w:p>
      <w:r>
        <w:t>0,5</w:t>
      </w:r>
    </w:p>
    <w:p>
      <w:r>
        <w:t>2.3</w:t>
      </w:r>
    </w:p>
    <w:p>
      <w:r>
        <w:t>Người phê duyệt kết quả</w:t>
      </w:r>
    </w:p>
    <w:p>
      <w:r>
        <w:t>Giờ</w:t>
      </w:r>
    </w:p>
    <w:p>
      <w:r>
        <w:t>0,3</w:t>
      </w:r>
    </w:p>
    <w:p>
      <w:r>
        <w:t>2. Kỹ thuật tách chiết ARN</w:t>
      </w:r>
    </w:p>
    <w:p>
      <w:r>
        <w:t>STT</w:t>
      </w:r>
    </w:p>
    <w:p>
      <w:r>
        <w:t>Danh mục</w:t>
      </w:r>
    </w:p>
    <w:p>
      <w:r>
        <w:t>Đơn vị tính</w:t>
      </w:r>
    </w:p>
    <w:p>
      <w:r>
        <w:t>Định mức</w:t>
      </w:r>
    </w:p>
    <w:p>
      <w:r>
        <w:t>I</w:t>
      </w:r>
    </w:p>
    <w:p>
      <w:r>
        <w:t>Vật tư trực tiếp</w:t>
      </w:r>
    </w:p>
    <w:p>
      <w:r>
        <w:t>1</w:t>
      </w:r>
    </w:p>
    <w:p>
      <w:r>
        <w:t>Sinh phẩm, hóa chất</w:t>
      </w:r>
    </w:p>
    <w:p>
      <w:r>
        <w:t>1.1.1</w:t>
      </w:r>
    </w:p>
    <w:p>
      <w:r>
        <w:t>Ethanol 99%</w:t>
      </w:r>
    </w:p>
    <w:p>
      <w:r>
        <w:t>mL</w:t>
      </w:r>
    </w:p>
    <w:p>
      <w:r>
        <w:t>4,98</w:t>
      </w:r>
    </w:p>
    <w:p>
      <w:r>
        <w:t>1.1.2</w:t>
      </w:r>
    </w:p>
    <w:p>
      <w:r>
        <w:t>Kit tách chiết ARN cột lọc</w:t>
      </w:r>
    </w:p>
    <w:p>
      <w:r>
        <w:t>Phản ứng</w:t>
      </w:r>
    </w:p>
    <w:p>
      <w:r>
        <w:t>3</w:t>
      </w:r>
    </w:p>
    <w:p>
      <w:r>
        <w:t>1.1.3</w:t>
      </w:r>
    </w:p>
    <w:p>
      <w:r>
        <w:t>Dung dịch Javel 0,05%</w:t>
      </w:r>
    </w:p>
    <w:p>
      <w:r>
        <w:t>mL</w:t>
      </w:r>
    </w:p>
    <w:p>
      <w:r>
        <w:t>20</w:t>
      </w:r>
    </w:p>
    <w:p>
      <w:r>
        <w:t>2</w:t>
      </w:r>
    </w:p>
    <w:p>
      <w:r>
        <w:t>Vật tư khác</w:t>
      </w:r>
    </w:p>
    <w:p>
      <w:r>
        <w:t>1.2.1</w:t>
      </w:r>
    </w:p>
    <w:p>
      <w:r>
        <w:t>Micropipet 10-100 µL</w:t>
      </w:r>
    </w:p>
    <w:p>
      <w:r>
        <w:t>Cái</w:t>
      </w:r>
    </w:p>
    <w:p>
      <w:r>
        <w:t>0,000375</w:t>
      </w:r>
    </w:p>
    <w:p>
      <w:r>
        <w:t>1.2.2</w:t>
      </w:r>
    </w:p>
    <w:p>
      <w:r>
        <w:t>Micropipet 20-200 µL</w:t>
      </w:r>
    </w:p>
    <w:p>
      <w:r>
        <w:t>Cái</w:t>
      </w:r>
    </w:p>
    <w:p>
      <w:r>
        <w:t>0,000375</w:t>
      </w:r>
    </w:p>
    <w:p>
      <w:r>
        <w:t>1.2.3</w:t>
      </w:r>
    </w:p>
    <w:p>
      <w:r>
        <w:t>Micropipet 100- 1000 µL</w:t>
      </w:r>
    </w:p>
    <w:p>
      <w:r>
        <w:t>Cái</w:t>
      </w:r>
    </w:p>
    <w:p>
      <w:r>
        <w:t>0,001875</w:t>
      </w:r>
    </w:p>
    <w:p>
      <w:r>
        <w:t>1.2.4</w:t>
      </w:r>
    </w:p>
    <w:p>
      <w:r>
        <w:t>Giá đựng ống nhựa có thể tích 1,5 - 2,0 mL</w:t>
      </w:r>
    </w:p>
    <w:p>
      <w:r>
        <w:t>Cái</w:t>
      </w:r>
    </w:p>
    <w:p>
      <w:r>
        <w:t>0,000033</w:t>
      </w:r>
    </w:p>
    <w:p>
      <w:r>
        <w:t>1.2.5</w:t>
      </w:r>
    </w:p>
    <w:p>
      <w:r>
        <w:t>Tuýp ly tâm 1,5 mL, tiệt trùng, không có DNase và RNase</w:t>
      </w:r>
    </w:p>
    <w:p>
      <w:r>
        <w:t>Cái</w:t>
      </w:r>
    </w:p>
    <w:p>
      <w:r>
        <w:t>6</w:t>
      </w:r>
    </w:p>
    <w:p>
      <w:r>
        <w:t>1.2.6</w:t>
      </w:r>
    </w:p>
    <w:p>
      <w:r>
        <w:t>Đầu côn (típ) có lọc 100µL</w:t>
      </w:r>
    </w:p>
    <w:p>
      <w:r>
        <w:t>Cái</w:t>
      </w:r>
    </w:p>
    <w:p>
      <w:r>
        <w:t>3</w:t>
      </w:r>
    </w:p>
    <w:p>
      <w:r>
        <w:t>1.2.7</w:t>
      </w:r>
    </w:p>
    <w:p>
      <w:r>
        <w:t>Đầu côn (típ) có lọc 200µL</w:t>
      </w:r>
    </w:p>
    <w:p>
      <w:r>
        <w:t>Cái</w:t>
      </w:r>
    </w:p>
    <w:p>
      <w:r>
        <w:t>3</w:t>
      </w:r>
    </w:p>
    <w:p>
      <w:r>
        <w:t>1.2.8</w:t>
      </w:r>
    </w:p>
    <w:p>
      <w:r>
        <w:t>Đầu côn (típ) có lọc 1000µL</w:t>
      </w:r>
    </w:p>
    <w:p>
      <w:r>
        <w:t>Cái</w:t>
      </w:r>
    </w:p>
    <w:p>
      <w:r>
        <w:t>15</w:t>
      </w:r>
    </w:p>
    <w:p>
      <w:r>
        <w:t>1.2.9</w:t>
      </w:r>
    </w:p>
    <w:p>
      <w:r>
        <w:t>Ống đong 100mL</w:t>
      </w:r>
    </w:p>
    <w:p>
      <w:r>
        <w:t>Cái</w:t>
      </w:r>
    </w:p>
    <w:p>
      <w:r>
        <w:t>0,0017</w:t>
      </w:r>
    </w:p>
    <w:p>
      <w:r>
        <w:t>1.2.10</w:t>
      </w:r>
    </w:p>
    <w:p>
      <w:r>
        <w:t>Găng tay không bột talc</w:t>
      </w:r>
    </w:p>
    <w:p>
      <w:r>
        <w:t>Đôi</w:t>
      </w:r>
    </w:p>
    <w:p>
      <w:r>
        <w:t>1</w:t>
      </w:r>
    </w:p>
    <w:p>
      <w:r>
        <w:t>1.2.11</w:t>
      </w:r>
    </w:p>
    <w:p>
      <w:r>
        <w:t>Trang phục bảo hộ</w:t>
      </w:r>
    </w:p>
    <w:p>
      <w:r>
        <w:t>Bộ</w:t>
      </w:r>
    </w:p>
    <w:p>
      <w:r>
        <w:t>1</w:t>
      </w:r>
    </w:p>
    <w:p>
      <w:r>
        <w:t>1.2.12</w:t>
      </w:r>
    </w:p>
    <w:p>
      <w:r>
        <w:t>Giấy thấm mềm</w:t>
      </w:r>
    </w:p>
    <w:p>
      <w:r>
        <w:t>Tờ</w:t>
      </w:r>
    </w:p>
    <w:p>
      <w:r>
        <w:t>20</w:t>
      </w:r>
    </w:p>
    <w:p>
      <w:r>
        <w:t>1.2.13</w:t>
      </w:r>
    </w:p>
    <w:p>
      <w:r>
        <w:t>Bút viết kính</w:t>
      </w:r>
    </w:p>
    <w:p>
      <w:r>
        <w:t>Cái</w:t>
      </w:r>
    </w:p>
    <w:p>
      <w:r>
        <w:t>0,00056</w:t>
      </w:r>
    </w:p>
    <w:p>
      <w:r>
        <w:t>1.2.14</w:t>
      </w:r>
    </w:p>
    <w:p>
      <w:r>
        <w:t>Bút</w:t>
      </w:r>
    </w:p>
    <w:p>
      <w:r>
        <w:t>Cái</w:t>
      </w:r>
    </w:p>
    <w:p>
      <w:r>
        <w:t>0,00056</w:t>
      </w:r>
    </w:p>
    <w:p>
      <w:r>
        <w:t>1.2.15</w:t>
      </w:r>
    </w:p>
    <w:p>
      <w:r>
        <w:t>Biểu mẫu</w:t>
      </w:r>
    </w:p>
    <w:p>
      <w:r>
        <w:t>Tờ</w:t>
      </w:r>
    </w:p>
    <w:p>
      <w:r>
        <w:t>1</w:t>
      </w:r>
    </w:p>
    <w:p>
      <w:r>
        <w:t>II</w:t>
      </w:r>
    </w:p>
    <w:p>
      <w:r>
        <w:t>Lao động trực tiếp</w:t>
      </w:r>
    </w:p>
    <w:p>
      <w:r>
        <w:t>2.1</w:t>
      </w:r>
    </w:p>
    <w:p>
      <w:r>
        <w:t>Người thao tác kỹ thuật</w:t>
      </w:r>
    </w:p>
    <w:p>
      <w:r>
        <w:t>Giờ</w:t>
      </w:r>
    </w:p>
    <w:p>
      <w:r>
        <w:t>2</w:t>
      </w:r>
    </w:p>
    <w:p>
      <w:r>
        <w:t>2.2</w:t>
      </w:r>
    </w:p>
    <w:p>
      <w:r>
        <w:t>Người quản lý kỹ thuật</w:t>
      </w:r>
    </w:p>
    <w:p>
      <w:r>
        <w:t>Giờ</w:t>
      </w:r>
    </w:p>
    <w:p>
      <w:r>
        <w:t>0,5</w:t>
      </w:r>
    </w:p>
    <w:p>
      <w:r>
        <w:t>2.3</w:t>
      </w:r>
    </w:p>
    <w:p>
      <w:r>
        <w:t>Người phê duyệt kết quả</w:t>
      </w:r>
    </w:p>
    <w:p>
      <w:r>
        <w:t>Giờ</w:t>
      </w:r>
    </w:p>
    <w:p>
      <w:r>
        <w:t>0,3</w:t>
      </w:r>
    </w:p>
    <w:p>
      <w:r>
        <w:t>3. Xác định độ nhạy cảm của muỗi với hóa chất diệt côn trùng (trong ống) bằng phương pháp thử sinh học tại thực địa</w:t>
      </w:r>
    </w:p>
    <w:p>
      <w:r>
        <w:t>STT</w:t>
      </w:r>
    </w:p>
    <w:p>
      <w:r>
        <w:t>Danh mục</w:t>
      </w:r>
    </w:p>
    <w:p>
      <w:r>
        <w:t>Đơn vị tính</w:t>
      </w:r>
    </w:p>
    <w:p>
      <w:r>
        <w:t>Định mức</w:t>
      </w:r>
    </w:p>
    <w:p>
      <w:r>
        <w:t>I</w:t>
      </w:r>
    </w:p>
    <w:p>
      <w:r>
        <w:t>Vật tư trực tiếp</w:t>
      </w:r>
    </w:p>
    <w:p>
      <w:r>
        <w:t>1</w:t>
      </w:r>
    </w:p>
    <w:p>
      <w:r>
        <w:t>Hóa chất, sinh phẩm</w:t>
      </w:r>
    </w:p>
    <w:p>
      <w:r>
        <w:t>1.1.1</w:t>
      </w:r>
    </w:p>
    <w:p>
      <w:r>
        <w:t>Giấy tẩm hóa chất diệt côn trùng</w:t>
      </w:r>
    </w:p>
    <w:p>
      <w:r>
        <w:t>Hộp</w:t>
      </w:r>
    </w:p>
    <w:p>
      <w:r>
        <w:t>0,5</w:t>
      </w:r>
    </w:p>
    <w:p>
      <w:r>
        <w:t>1.1.2</w:t>
      </w:r>
    </w:p>
    <w:p>
      <w:r>
        <w:t>Giấy đối chứng tẩm dầu</w:t>
      </w:r>
    </w:p>
    <w:p>
      <w:r>
        <w:t>Hộp</w:t>
      </w:r>
    </w:p>
    <w:p>
      <w:r>
        <w:t>0,3</w:t>
      </w:r>
    </w:p>
    <w:p>
      <w:r>
        <w:t>1.1.3</w:t>
      </w:r>
    </w:p>
    <w:p>
      <w:r>
        <w:t>Dung dịch glucose 10%</w:t>
      </w:r>
    </w:p>
    <w:p>
      <w:r>
        <w:t>mL</w:t>
      </w:r>
    </w:p>
    <w:p>
      <w:r>
        <w:t>100</w:t>
      </w:r>
    </w:p>
    <w:p>
      <w:r>
        <w:t>2</w:t>
      </w:r>
    </w:p>
    <w:p>
      <w:r>
        <w:t>Vật tư khác</w:t>
      </w:r>
    </w:p>
    <w:p>
      <w:r>
        <w:t>1.2.1</w:t>
      </w:r>
    </w:p>
    <w:p>
      <w:r>
        <w:t>Quần áo bảo hộ y tế</w:t>
      </w:r>
    </w:p>
    <w:p>
      <w:r>
        <w:t>Bộ</w:t>
      </w:r>
    </w:p>
    <w:p>
      <w:r>
        <w:t>0,02</w:t>
      </w:r>
    </w:p>
    <w:p>
      <w:r>
        <w:t>1.2.2</w:t>
      </w:r>
    </w:p>
    <w:p>
      <w:r>
        <w:t>Bộ dụng cụ thử nghiệm</w:t>
      </w:r>
    </w:p>
    <w:p>
      <w:r>
        <w:t>Bộ</w:t>
      </w:r>
    </w:p>
    <w:p>
      <w:r>
        <w:t>0,01</w:t>
      </w:r>
    </w:p>
    <w:p>
      <w:r>
        <w:t>1.2.3</w:t>
      </w:r>
    </w:p>
    <w:p>
      <w:r>
        <w:t>Vòng kim loại</w:t>
      </w:r>
    </w:p>
    <w:p>
      <w:r>
        <w:t>Cái</w:t>
      </w:r>
    </w:p>
    <w:p>
      <w:r>
        <w:t>0,2</w:t>
      </w:r>
    </w:p>
    <w:p>
      <w:r>
        <w:t>1.2.4</w:t>
      </w:r>
    </w:p>
    <w:p>
      <w:r>
        <w:t>Ống hút thủy tinh</w:t>
      </w:r>
    </w:p>
    <w:p>
      <w:r>
        <w:t>Cái</w:t>
      </w:r>
    </w:p>
    <w:p>
      <w:r>
        <w:t>0,02</w:t>
      </w:r>
    </w:p>
    <w:p>
      <w:r>
        <w:t>1.2.5</w:t>
      </w:r>
    </w:p>
    <w:p>
      <w:r>
        <w:t>Tuýp bắt muỗi thủng hai đầu có kích thước dài 18 cm; đường kính 1,4 cm</w:t>
      </w:r>
    </w:p>
    <w:p>
      <w:r>
        <w:t>Cái</w:t>
      </w:r>
    </w:p>
    <w:p>
      <w:r>
        <w:t>7,5</w:t>
      </w:r>
    </w:p>
    <w:p>
      <w:r>
        <w:t>1.2.6</w:t>
      </w:r>
    </w:p>
    <w:p>
      <w:r>
        <w:t>Khay đựng mẫu</w:t>
      </w:r>
    </w:p>
    <w:p>
      <w:r>
        <w:t>Cái</w:t>
      </w:r>
    </w:p>
    <w:p>
      <w:r>
        <w:t>0,01</w:t>
      </w:r>
    </w:p>
    <w:p>
      <w:r>
        <w:t>1.2.7</w:t>
      </w:r>
    </w:p>
    <w:p>
      <w:r>
        <w:t>Panh kẹp</w:t>
      </w:r>
    </w:p>
    <w:p>
      <w:r>
        <w:t>Cái</w:t>
      </w:r>
    </w:p>
    <w:p>
      <w:r>
        <w:t>0,01</w:t>
      </w:r>
    </w:p>
    <w:p>
      <w:r>
        <w:t>1.2.8</w:t>
      </w:r>
    </w:p>
    <w:p>
      <w:r>
        <w:t>Kéo</w:t>
      </w:r>
    </w:p>
    <w:p>
      <w:r>
        <w:t>Cái</w:t>
      </w:r>
    </w:p>
    <w:p>
      <w:r>
        <w:t>0,01</w:t>
      </w:r>
    </w:p>
    <w:p>
      <w:r>
        <w:t>1.2.9</w:t>
      </w:r>
    </w:p>
    <w:p>
      <w:r>
        <w:t>Bút viết kính</w:t>
      </w:r>
    </w:p>
    <w:p>
      <w:r>
        <w:t>Cái</w:t>
      </w:r>
    </w:p>
    <w:p>
      <w:r>
        <w:t>0,1</w:t>
      </w:r>
    </w:p>
    <w:p>
      <w:r>
        <w:t>1.2.10</w:t>
      </w:r>
    </w:p>
    <w:p>
      <w:r>
        <w:t>Bút bi</w:t>
      </w:r>
    </w:p>
    <w:p>
      <w:r>
        <w:t>Cái</w:t>
      </w:r>
    </w:p>
    <w:p>
      <w:r>
        <w:t>0,1</w:t>
      </w:r>
    </w:p>
    <w:p>
      <w:r>
        <w:t>1.2.11</w:t>
      </w:r>
    </w:p>
    <w:p>
      <w:r>
        <w:t>Ôn ẩm kế</w:t>
      </w:r>
    </w:p>
    <w:p>
      <w:r>
        <w:t>Cái</w:t>
      </w:r>
    </w:p>
    <w:p>
      <w:r>
        <w:t>0,001</w:t>
      </w:r>
    </w:p>
    <w:p>
      <w:r>
        <w:t>1.2.12</w:t>
      </w:r>
    </w:p>
    <w:p>
      <w:r>
        <w:t>Đồng hồ bấm giây</w:t>
      </w:r>
    </w:p>
    <w:p>
      <w:r>
        <w:t>Cái</w:t>
      </w:r>
    </w:p>
    <w:p>
      <w:r>
        <w:t>0,001</w:t>
      </w:r>
    </w:p>
    <w:p>
      <w:r>
        <w:t>1.2.13</w:t>
      </w:r>
    </w:p>
    <w:p>
      <w:r>
        <w:t>Lồng muỗi kích thước 30 cm x 30 cm x 30 cm</w:t>
      </w:r>
    </w:p>
    <w:p>
      <w:r>
        <w:t>Cái</w:t>
      </w:r>
    </w:p>
    <w:p>
      <w:r>
        <w:t>0,01</w:t>
      </w:r>
    </w:p>
    <w:p>
      <w:r>
        <w:t>1.2.14</w:t>
      </w:r>
    </w:p>
    <w:p>
      <w:r>
        <w:t>Bát nhựa đường kính 15 cm</w:t>
      </w:r>
    </w:p>
    <w:p>
      <w:r>
        <w:t>Cái</w:t>
      </w:r>
    </w:p>
    <w:p>
      <w:r>
        <w:t>0,01</w:t>
      </w:r>
    </w:p>
    <w:p>
      <w:r>
        <w:t>1.2.15</w:t>
      </w:r>
    </w:p>
    <w:p>
      <w:r>
        <w:t>Khăn bông 20cm x 40 cm</w:t>
      </w:r>
    </w:p>
    <w:p>
      <w:r>
        <w:t>Cái</w:t>
      </w:r>
    </w:p>
    <w:p>
      <w:r>
        <w:t>0,01</w:t>
      </w:r>
    </w:p>
    <w:p>
      <w:r>
        <w:t>1.2.16</w:t>
      </w:r>
    </w:p>
    <w:p>
      <w:r>
        <w:t>Găng tay y tế</w:t>
      </w:r>
    </w:p>
    <w:p>
      <w:r>
        <w:t>Đôi</w:t>
      </w:r>
    </w:p>
    <w:p>
      <w:r>
        <w:t>4</w:t>
      </w:r>
    </w:p>
    <w:p>
      <w:r>
        <w:t>1.2.17</w:t>
      </w:r>
    </w:p>
    <w:p>
      <w:r>
        <w:t>Khẩu trang y tế</w:t>
      </w:r>
    </w:p>
    <w:p>
      <w:r>
        <w:t>Cái</w:t>
      </w:r>
    </w:p>
    <w:p>
      <w:r>
        <w:t>4</w:t>
      </w:r>
    </w:p>
    <w:p>
      <w:r>
        <w:t>1.2.18</w:t>
      </w:r>
    </w:p>
    <w:p>
      <w:r>
        <w:t>Giấy nghỉ (giấy A4)</w:t>
      </w:r>
    </w:p>
    <w:p>
      <w:r>
        <w:t>Tờ</w:t>
      </w:r>
    </w:p>
    <w:p>
      <w:r>
        <w:t>5</w:t>
      </w:r>
    </w:p>
    <w:p>
      <w:r>
        <w:t>1.2.19</w:t>
      </w:r>
    </w:p>
    <w:p>
      <w:r>
        <w:t>Bông thấm nước</w:t>
      </w:r>
    </w:p>
    <w:p>
      <w:r>
        <w:t>g</w:t>
      </w:r>
    </w:p>
    <w:p>
      <w:r>
        <w:t>100,0</w:t>
      </w:r>
    </w:p>
    <w:p>
      <w:r>
        <w:t>1.2.20</w:t>
      </w:r>
    </w:p>
    <w:p>
      <w:r>
        <w:t>Bông không thấm nước</w:t>
      </w:r>
    </w:p>
    <w:p>
      <w:r>
        <w:t>g</w:t>
      </w:r>
    </w:p>
    <w:p>
      <w:r>
        <w:t>200,0</w:t>
      </w:r>
    </w:p>
    <w:p>
      <w:r>
        <w:t>1.2.21</w:t>
      </w:r>
    </w:p>
    <w:p>
      <w:r>
        <w:t>Vải màn tuyn</w:t>
      </w:r>
    </w:p>
    <w:p>
      <w:r>
        <w:t>Mảnh</w:t>
      </w:r>
    </w:p>
    <w:p>
      <w:r>
        <w:t>0,02</w:t>
      </w:r>
    </w:p>
    <w:p>
      <w:r>
        <w:t>1.2.22</w:t>
      </w:r>
    </w:p>
    <w:p>
      <w:r>
        <w:t>Chun vòng</w:t>
      </w:r>
    </w:p>
    <w:p>
      <w:r>
        <w:t>Cái</w:t>
      </w:r>
    </w:p>
    <w:p>
      <w:r>
        <w:t>24</w:t>
      </w:r>
    </w:p>
    <w:p>
      <w:r>
        <w:t>1.2.23</w:t>
      </w:r>
    </w:p>
    <w:p>
      <w:r>
        <w:t>Phiếu ghi kết quả thử nhạy cảm</w:t>
      </w:r>
    </w:p>
    <w:p>
      <w:r>
        <w:t>Tờ</w:t>
      </w:r>
    </w:p>
    <w:p>
      <w:r>
        <w:t>1</w:t>
      </w:r>
    </w:p>
    <w:p>
      <w:r>
        <w:t>II</w:t>
      </w:r>
    </w:p>
    <w:p>
      <w:r>
        <w:t>Lao động trực tiếp</w:t>
      </w:r>
    </w:p>
    <w:p>
      <w:r>
        <w:t>2.1</w:t>
      </w:r>
    </w:p>
    <w:p>
      <w:r>
        <w:t>Người phê duyệt kết quả</w:t>
      </w:r>
    </w:p>
    <w:p>
      <w:r>
        <w:t>Giờ</w:t>
      </w:r>
    </w:p>
    <w:p>
      <w:r>
        <w:t>0,5</w:t>
      </w:r>
    </w:p>
    <w:p>
      <w:r>
        <w:t>2.2</w:t>
      </w:r>
    </w:p>
    <w:p>
      <w:r>
        <w:t>Người quản lý kỹ thuật</w:t>
      </w:r>
    </w:p>
    <w:p>
      <w:r>
        <w:t>Giờ</w:t>
      </w:r>
    </w:p>
    <w:p>
      <w:r>
        <w:t>2.5</w:t>
      </w:r>
    </w:p>
    <w:p>
      <w:r>
        <w:t>2.3</w:t>
      </w:r>
    </w:p>
    <w:p>
      <w:r>
        <w:t>Người thao tác kỹ thuật</w:t>
      </w:r>
    </w:p>
    <w:p>
      <w:r>
        <w:t>Giờ</w:t>
      </w:r>
    </w:p>
    <w:p>
      <w:r>
        <w:t>5</w:t>
      </w:r>
    </w:p>
    <w:p>
      <w:r>
        <w:t>4. Khảo nghiệm/thử nghiệm đánh giá hiệu lực của hóa chất, chế phẩm diệt côn trùng bằng kỹ thuật phun không gian dạng phun hạt thể tích cực nhỏ trong nhà và an toàn - phản ứng không mong muốn của hóa chất, chế phẩm với người thử nghiệm tại thực địa hẹp</w:t>
      </w:r>
    </w:p>
    <w:p>
      <w:r>
        <w:t>STT</w:t>
      </w:r>
    </w:p>
    <w:p>
      <w:r>
        <w:t>Danh mục</w:t>
      </w:r>
    </w:p>
    <w:p>
      <w:r>
        <w:t>Đơn vị tính</w:t>
      </w:r>
    </w:p>
    <w:p>
      <w:r>
        <w:t>Định mức</w:t>
      </w:r>
    </w:p>
    <w:p>
      <w:r>
        <w:t>I</w:t>
      </w:r>
    </w:p>
    <w:p>
      <w:r>
        <w:t>Vật tư trực tiếp</w:t>
      </w:r>
    </w:p>
    <w:p>
      <w:r>
        <w:t>1</w:t>
      </w:r>
    </w:p>
    <w:p>
      <w:r>
        <w:t>Sinh phẩm, hóa chất</w:t>
      </w:r>
    </w:p>
    <w:p>
      <w:r>
        <w:t>1.1.1</w:t>
      </w:r>
    </w:p>
    <w:p>
      <w:r>
        <w:t>Đường glucose</w:t>
      </w:r>
    </w:p>
    <w:p>
      <w:r>
        <w:t>Gam</w:t>
      </w:r>
    </w:p>
    <w:p>
      <w:r>
        <w:t>150</w:t>
      </w:r>
    </w:p>
    <w:p>
      <w:r>
        <w:t>1.1.2</w:t>
      </w:r>
    </w:p>
    <w:p>
      <w:r>
        <w:t>Bột giặt</w:t>
      </w:r>
    </w:p>
    <w:p>
      <w:r>
        <w:t>Gam</w:t>
      </w:r>
    </w:p>
    <w:p>
      <w:r>
        <w:t>40</w:t>
      </w:r>
    </w:p>
    <w:p>
      <w:r>
        <w:t>2</w:t>
      </w:r>
    </w:p>
    <w:p>
      <w:r>
        <w:t>Vật tư khác</w:t>
      </w:r>
    </w:p>
    <w:p>
      <w:r>
        <w:t>1.2.1</w:t>
      </w:r>
    </w:p>
    <w:p>
      <w:r>
        <w:t>Quần áo bảo hộ y tế phòng dịch (áo bảo hộ, quần bảo hộ, bao bọc giày, bao tóc, khẩu trang, kính, găng tay)</w:t>
      </w:r>
    </w:p>
    <w:p>
      <w:r>
        <w:t>Bộ</w:t>
      </w:r>
    </w:p>
    <w:p>
      <w:r>
        <w:t>5</w:t>
      </w:r>
    </w:p>
    <w:p>
      <w:r>
        <w:t>1.2.2</w:t>
      </w:r>
    </w:p>
    <w:p>
      <w:r>
        <w:t>Cốc thuỷ tinh 100 mL</w:t>
      </w:r>
    </w:p>
    <w:p>
      <w:r>
        <w:t>Cái</w:t>
      </w:r>
    </w:p>
    <w:p>
      <w:r>
        <w:t>0,1</w:t>
      </w:r>
    </w:p>
    <w:p>
      <w:r>
        <w:t>1.2.3</w:t>
      </w:r>
    </w:p>
    <w:p>
      <w:r>
        <w:t>Cốc thuỷ tinh 1000 mL</w:t>
      </w:r>
    </w:p>
    <w:p>
      <w:r>
        <w:t>Cái</w:t>
      </w:r>
    </w:p>
    <w:p>
      <w:r>
        <w:t>0,1</w:t>
      </w:r>
    </w:p>
    <w:p>
      <w:r>
        <w:t>1.2.4</w:t>
      </w:r>
    </w:p>
    <w:p>
      <w:r>
        <w:t>Tuýp bắt muỗi thủng 2 đầu</w:t>
      </w:r>
    </w:p>
    <w:p>
      <w:r>
        <w:t>Cái</w:t>
      </w:r>
    </w:p>
    <w:p>
      <w:r>
        <w:t>4</w:t>
      </w:r>
    </w:p>
    <w:p>
      <w:r>
        <w:t>1.2.5</w:t>
      </w:r>
    </w:p>
    <w:p>
      <w:r>
        <w:t>Lồng muỗi khung bằng inox kích thước 30 cm x 30 cm</w:t>
      </w:r>
    </w:p>
    <w:p>
      <w:r>
        <w:t>Cái</w:t>
      </w:r>
    </w:p>
    <w:p>
      <w:r>
        <w:t>0,2</w:t>
      </w:r>
    </w:p>
    <w:p>
      <w:r>
        <w:t>1.2.6</w:t>
      </w:r>
    </w:p>
    <w:p>
      <w:r>
        <w:t>Vỏ lồng muỗi kích thước 30 cm x 30 cm x 60 cm</w:t>
      </w:r>
    </w:p>
    <w:p>
      <w:r>
        <w:t>Cái</w:t>
      </w:r>
    </w:p>
    <w:p>
      <w:r>
        <w:t>0,2</w:t>
      </w:r>
    </w:p>
    <w:p>
      <w:r>
        <w:t>1.2.7</w:t>
      </w:r>
    </w:p>
    <w:p>
      <w:r>
        <w:t>Lồng muỗi khung bằng inox hình trụ tròn 20 cm x 20 cm</w:t>
      </w:r>
    </w:p>
    <w:p>
      <w:r>
        <w:t>Cái</w:t>
      </w:r>
    </w:p>
    <w:p>
      <w:r>
        <w:t>1,2</w:t>
      </w:r>
    </w:p>
    <w:p>
      <w:r>
        <w:t>1.2.8</w:t>
      </w:r>
    </w:p>
    <w:p>
      <w:r>
        <w:t>Vỏ lồng muỗi hình trụ tròn 20 cm x 20 cm x 60 cm</w:t>
      </w:r>
    </w:p>
    <w:p>
      <w:r>
        <w:t>Cái</w:t>
      </w:r>
    </w:p>
    <w:p>
      <w:r>
        <w:t>1,2</w:t>
      </w:r>
    </w:p>
    <w:p>
      <w:r>
        <w:t>1.2.9</w:t>
      </w:r>
    </w:p>
    <w:p>
      <w:r>
        <w:t>Xăng/dầu</w:t>
      </w:r>
    </w:p>
    <w:p>
      <w:r>
        <w:t>Lít</w:t>
      </w:r>
    </w:p>
    <w:p>
      <w:r>
        <w:t>0,5</w:t>
      </w:r>
    </w:p>
    <w:p>
      <w:r>
        <w:t>1.2.10</w:t>
      </w:r>
    </w:p>
    <w:p>
      <w:r>
        <w:t>Cốc nhựa 220 mL</w:t>
      </w:r>
    </w:p>
    <w:p>
      <w:r>
        <w:t>Cái</w:t>
      </w:r>
    </w:p>
    <w:p>
      <w:r>
        <w:t>36</w:t>
      </w:r>
    </w:p>
    <w:p>
      <w:r>
        <w:t>1.2.11</w:t>
      </w:r>
    </w:p>
    <w:p>
      <w:r>
        <w:t>Đĩa petri thuỷ tinh đường kính 9 cm, cao 1,5 cm</w:t>
      </w:r>
    </w:p>
    <w:p>
      <w:r>
        <w:t>Cái</w:t>
      </w:r>
    </w:p>
    <w:p>
      <w:r>
        <w:t>0,2</w:t>
      </w:r>
    </w:p>
    <w:p>
      <w:r>
        <w:t>1.2.12</w:t>
      </w:r>
    </w:p>
    <w:p>
      <w:r>
        <w:t>Băng dính giấy trắng 2 cm</w:t>
      </w:r>
    </w:p>
    <w:p>
      <w:r>
        <w:t>Cuộn</w:t>
      </w:r>
    </w:p>
    <w:p>
      <w:r>
        <w:t>3</w:t>
      </w:r>
    </w:p>
    <w:p>
      <w:r>
        <w:t>1.2.13</w:t>
      </w:r>
    </w:p>
    <w:p>
      <w:r>
        <w:t>Bông thấm nước</w:t>
      </w:r>
    </w:p>
    <w:p>
      <w:r>
        <w:t>Gam</w:t>
      </w:r>
    </w:p>
    <w:p>
      <w:r>
        <w:t>100</w:t>
      </w:r>
    </w:p>
    <w:p>
      <w:r>
        <w:t>1.2.14</w:t>
      </w:r>
    </w:p>
    <w:p>
      <w:r>
        <w:t>Bông không thấm nước</w:t>
      </w:r>
    </w:p>
    <w:p>
      <w:r>
        <w:t>Gam</w:t>
      </w:r>
    </w:p>
    <w:p>
      <w:r>
        <w:t>100</w:t>
      </w:r>
    </w:p>
    <w:p>
      <w:r>
        <w:t>1.2.15</w:t>
      </w:r>
    </w:p>
    <w:p>
      <w:r>
        <w:t>Túi clear</w:t>
      </w:r>
    </w:p>
    <w:p>
      <w:r>
        <w:t>Cái</w:t>
      </w:r>
    </w:p>
    <w:p>
      <w:r>
        <w:t>1</w:t>
      </w:r>
    </w:p>
    <w:p>
      <w:r>
        <w:t>1.2.16</w:t>
      </w:r>
    </w:p>
    <w:p>
      <w:r>
        <w:t>Bút viết kính</w:t>
      </w:r>
    </w:p>
    <w:p>
      <w:r>
        <w:t>Cái</w:t>
      </w:r>
    </w:p>
    <w:p>
      <w:r>
        <w:t>0,5</w:t>
      </w:r>
    </w:p>
    <w:p>
      <w:r>
        <w:t>1.2.17</w:t>
      </w:r>
    </w:p>
    <w:p>
      <w:r>
        <w:t>Giấy</w:t>
      </w:r>
    </w:p>
    <w:p>
      <w:r>
        <w:t>Tờ</w:t>
      </w:r>
    </w:p>
    <w:p>
      <w:r>
        <w:t>50</w:t>
      </w:r>
    </w:p>
    <w:p>
      <w:r>
        <w:t>1.2.18</w:t>
      </w:r>
    </w:p>
    <w:p>
      <w:r>
        <w:t>Đồng hồ</w:t>
      </w:r>
    </w:p>
    <w:p>
      <w:r>
        <w:t>Cái</w:t>
      </w:r>
    </w:p>
    <w:p>
      <w:r>
        <w:t>0,01</w:t>
      </w:r>
    </w:p>
    <w:p>
      <w:r>
        <w:t>1.2.19</w:t>
      </w:r>
    </w:p>
    <w:p>
      <w:r>
        <w:t>Ôn ẩm kế</w:t>
      </w:r>
    </w:p>
    <w:p>
      <w:r>
        <w:t>Cái</w:t>
      </w:r>
    </w:p>
    <w:p>
      <w:r>
        <w:t>0,01</w:t>
      </w:r>
    </w:p>
    <w:p>
      <w:r>
        <w:t>1.2.20</w:t>
      </w:r>
    </w:p>
    <w:p>
      <w:r>
        <w:t>Máy phun ẩm</w:t>
      </w:r>
    </w:p>
    <w:p>
      <w:r>
        <w:t>Cái</w:t>
      </w:r>
    </w:p>
    <w:p>
      <w:r>
        <w:t>0,01</w:t>
      </w:r>
    </w:p>
    <w:p>
      <w:r>
        <w:t>1.2.21</w:t>
      </w:r>
    </w:p>
    <w:p>
      <w:r>
        <w:t>Máy hút ẩm</w:t>
      </w:r>
    </w:p>
    <w:p>
      <w:r>
        <w:t>Cái</w:t>
      </w:r>
    </w:p>
    <w:p>
      <w:r>
        <w:t>0,01</w:t>
      </w:r>
    </w:p>
    <w:p>
      <w:r>
        <w:t>II</w:t>
      </w:r>
    </w:p>
    <w:p>
      <w:r>
        <w:t>Lao động trực tiếp</w:t>
      </w:r>
    </w:p>
    <w:p>
      <w:r>
        <w:t>2.1</w:t>
      </w:r>
    </w:p>
    <w:p>
      <w:r>
        <w:t>Người phê duyệt kết quả</w:t>
      </w:r>
    </w:p>
    <w:p>
      <w:r>
        <w:t>Giờ</w:t>
      </w:r>
    </w:p>
    <w:p>
      <w:r>
        <w:t>18</w:t>
      </w:r>
    </w:p>
    <w:p>
      <w:r>
        <w:t>2.2</w:t>
      </w:r>
    </w:p>
    <w:p>
      <w:r>
        <w:t>Quản lý kỹ thuật và xử lý kết quả</w:t>
      </w:r>
    </w:p>
    <w:p>
      <w:r>
        <w:t>Giờ</w:t>
      </w:r>
    </w:p>
    <w:p>
      <w:r>
        <w:t>29,03</w:t>
      </w:r>
    </w:p>
    <w:p>
      <w:r>
        <w:t>2.3</w:t>
      </w:r>
    </w:p>
    <w:p>
      <w:r>
        <w:t>Người thao tác kỹ thuật</w:t>
      </w:r>
    </w:p>
    <w:p>
      <w:r>
        <w:t>Giờ</w:t>
      </w:r>
    </w:p>
    <w:p>
      <w:r>
        <w:t>73</w:t>
      </w:r>
    </w:p>
    <w:p>
      <w:r>
        <w:t>5. Khảo nghiệm/thử nghiệm đánh giá hiệu lực của hóa chất, chế phẩm diệt côn trùng bằng kỹ thuật phun không gian dạng phun hạt thể tích cực nhỏ ngoài nhà và an toàn - phản ứng không mong muốn của hóa chất, chế phẩm với người thử nghiệm tại thực địa hẹp</w:t>
      </w:r>
    </w:p>
    <w:p>
      <w:r>
        <w:t>STT</w:t>
      </w:r>
    </w:p>
    <w:p>
      <w:r>
        <w:t>Danh mục</w:t>
      </w:r>
    </w:p>
    <w:p>
      <w:r>
        <w:t>Đơn vị tính</w:t>
      </w:r>
    </w:p>
    <w:p>
      <w:r>
        <w:t>Định mức</w:t>
      </w:r>
    </w:p>
    <w:p>
      <w:r>
        <w:t>I</w:t>
      </w:r>
    </w:p>
    <w:p>
      <w:r>
        <w:t>Vật tư trực tiếp</w:t>
      </w:r>
    </w:p>
    <w:p>
      <w:r>
        <w:t>1</w:t>
      </w:r>
    </w:p>
    <w:p>
      <w:r>
        <w:t>Sinh phẩm, hóa chất</w:t>
      </w:r>
    </w:p>
    <w:p>
      <w:r>
        <w:t>1.1.1</w:t>
      </w:r>
    </w:p>
    <w:p>
      <w:r>
        <w:t>Đường glucose</w:t>
      </w:r>
    </w:p>
    <w:p>
      <w:r>
        <w:t>Gam</w:t>
      </w:r>
    </w:p>
    <w:p>
      <w:r>
        <w:t>150</w:t>
      </w:r>
    </w:p>
    <w:p>
      <w:r>
        <w:t>1.1.2</w:t>
      </w:r>
    </w:p>
    <w:p>
      <w:r>
        <w:t>Bột giặt</w:t>
      </w:r>
    </w:p>
    <w:p>
      <w:r>
        <w:t>Gam</w:t>
      </w:r>
    </w:p>
    <w:p>
      <w:r>
        <w:t>40</w:t>
      </w:r>
    </w:p>
    <w:p>
      <w:r>
        <w:t>2</w:t>
      </w:r>
    </w:p>
    <w:p>
      <w:r>
        <w:t>Vật tư khác</w:t>
      </w:r>
    </w:p>
    <w:p>
      <w:r>
        <w:t>1.2.1</w:t>
      </w:r>
    </w:p>
    <w:p>
      <w:r>
        <w:t>Quần áo bảo hộ y tế phòng dịch (áo bảo hộ, quần bảo hộ, bao bọc giày, bao tóc, khẩu trang, kính, găng tay)</w:t>
      </w:r>
    </w:p>
    <w:p>
      <w:r>
        <w:t>Bộ</w:t>
      </w:r>
    </w:p>
    <w:p>
      <w:r>
        <w:t>5</w:t>
      </w:r>
    </w:p>
    <w:p>
      <w:r>
        <w:t>1.2.2</w:t>
      </w:r>
    </w:p>
    <w:p>
      <w:r>
        <w:t>Cốc thuỷ tinh 100 mL</w:t>
      </w:r>
    </w:p>
    <w:p>
      <w:r>
        <w:t>Cái</w:t>
      </w:r>
    </w:p>
    <w:p>
      <w:r>
        <w:t>0,1</w:t>
      </w:r>
    </w:p>
    <w:p>
      <w:r>
        <w:t>1.2.3</w:t>
      </w:r>
    </w:p>
    <w:p>
      <w:r>
        <w:t>Cốc thuỷ tinh 1000 mL</w:t>
      </w:r>
    </w:p>
    <w:p>
      <w:r>
        <w:t>Cái</w:t>
      </w:r>
    </w:p>
    <w:p>
      <w:r>
        <w:t>0,1</w:t>
      </w:r>
    </w:p>
    <w:p>
      <w:r>
        <w:t>1.2.4</w:t>
      </w:r>
    </w:p>
    <w:p>
      <w:r>
        <w:t>Tuýp bắt muỗi thủng 2 đầu</w:t>
      </w:r>
    </w:p>
    <w:p>
      <w:r>
        <w:t>Cái</w:t>
      </w:r>
    </w:p>
    <w:p>
      <w:r>
        <w:t>4</w:t>
      </w:r>
    </w:p>
    <w:p>
      <w:r>
        <w:t>1.2.5</w:t>
      </w:r>
    </w:p>
    <w:p>
      <w:r>
        <w:t>Lồng muỗi khung bằng inox kích thước</w:t>
      </w:r>
    </w:p>
    <w:p>
      <w:r>
        <w:t>30 cm x 30 cm</w:t>
      </w:r>
    </w:p>
    <w:p>
      <w:r>
        <w:t>Cái</w:t>
      </w:r>
    </w:p>
    <w:p>
      <w:r>
        <w:t>0,2</w:t>
      </w:r>
    </w:p>
    <w:p>
      <w:r>
        <w:t>1.2.6</w:t>
      </w:r>
    </w:p>
    <w:p>
      <w:r>
        <w:t>Vỏ lồng muỗi kích thước 30 cm x 30 cm x 60 cm</w:t>
      </w:r>
    </w:p>
    <w:p>
      <w:r>
        <w:t>Cái</w:t>
      </w:r>
    </w:p>
    <w:p>
      <w:r>
        <w:t>0,2</w:t>
      </w:r>
    </w:p>
    <w:p>
      <w:r>
        <w:t>1.2.7</w:t>
      </w:r>
    </w:p>
    <w:p>
      <w:r>
        <w:t>Lồng muỗi khung bằng inox hình trụ tròn 20 cm x 20 cm</w:t>
      </w:r>
    </w:p>
    <w:p>
      <w:r>
        <w:t>Cái</w:t>
      </w:r>
    </w:p>
    <w:p>
      <w:r>
        <w:t>1,4</w:t>
      </w:r>
    </w:p>
    <w:p>
      <w:r>
        <w:t>1.2.8</w:t>
      </w:r>
    </w:p>
    <w:p>
      <w:r>
        <w:t>Vỏ lồng muỗi hình trụ tròn 20 cm x 20 cm x 60 cm</w:t>
      </w:r>
    </w:p>
    <w:p>
      <w:r>
        <w:t>Cái</w:t>
      </w:r>
    </w:p>
    <w:p>
      <w:r>
        <w:t>1,4</w:t>
      </w:r>
    </w:p>
    <w:p>
      <w:r>
        <w:t>1.2.9</w:t>
      </w:r>
    </w:p>
    <w:p>
      <w:r>
        <w:t>Xăng/dầu</w:t>
      </w:r>
    </w:p>
    <w:p>
      <w:r>
        <w:t>Lít</w:t>
      </w:r>
    </w:p>
    <w:p>
      <w:r>
        <w:t>0,5</w:t>
      </w:r>
    </w:p>
    <w:p>
      <w:r>
        <w:t>1.2.10</w:t>
      </w:r>
    </w:p>
    <w:p>
      <w:r>
        <w:t>Cốc nhựa 220 mL</w:t>
      </w:r>
    </w:p>
    <w:p>
      <w:r>
        <w:t>Cái</w:t>
      </w:r>
    </w:p>
    <w:p>
      <w:r>
        <w:t>42</w:t>
      </w:r>
    </w:p>
    <w:p>
      <w:r>
        <w:t>1.2.11</w:t>
      </w:r>
    </w:p>
    <w:p>
      <w:r>
        <w:t>Đĩa petri thuỷ tinh đường kính 9 cm, cao 1,5 cm</w:t>
      </w:r>
    </w:p>
    <w:p>
      <w:r>
        <w:t>Cái</w:t>
      </w:r>
    </w:p>
    <w:p>
      <w:r>
        <w:t>0,2</w:t>
      </w:r>
    </w:p>
    <w:p>
      <w:r>
        <w:t>1.2.12</w:t>
      </w:r>
    </w:p>
    <w:p>
      <w:r>
        <w:t>Băng dính giấy trắng 2 cm</w:t>
      </w:r>
    </w:p>
    <w:p>
      <w:r>
        <w:t>Cuộn</w:t>
      </w:r>
    </w:p>
    <w:p>
      <w:r>
        <w:t>3</w:t>
      </w:r>
    </w:p>
    <w:p>
      <w:r>
        <w:t>1.2.13</w:t>
      </w:r>
    </w:p>
    <w:p>
      <w:r>
        <w:t>Bông thấm nước</w:t>
      </w:r>
    </w:p>
    <w:p>
      <w:r>
        <w:t>Gam</w:t>
      </w:r>
    </w:p>
    <w:p>
      <w:r>
        <w:t>100</w:t>
      </w:r>
    </w:p>
    <w:p>
      <w:r>
        <w:t>1.2.14</w:t>
      </w:r>
    </w:p>
    <w:p>
      <w:r>
        <w:t>Bông không thấm nước</w:t>
      </w:r>
    </w:p>
    <w:p>
      <w:r>
        <w:t>Gam</w:t>
      </w:r>
    </w:p>
    <w:p>
      <w:r>
        <w:t>100</w:t>
      </w:r>
    </w:p>
    <w:p>
      <w:r>
        <w:t>1.2.15</w:t>
      </w:r>
    </w:p>
    <w:p>
      <w:r>
        <w:t>Túi clear</w:t>
      </w:r>
    </w:p>
    <w:p>
      <w:r>
        <w:t>Cái</w:t>
      </w:r>
    </w:p>
    <w:p>
      <w:r>
        <w:t>1</w:t>
      </w:r>
    </w:p>
    <w:p>
      <w:r>
        <w:t>1.2.16</w:t>
      </w:r>
    </w:p>
    <w:p>
      <w:r>
        <w:t>Bút viết kính</w:t>
      </w:r>
    </w:p>
    <w:p>
      <w:r>
        <w:t>Cái</w:t>
      </w:r>
    </w:p>
    <w:p>
      <w:r>
        <w:t>0,5</w:t>
      </w:r>
    </w:p>
    <w:p>
      <w:r>
        <w:t>1.2.17</w:t>
      </w:r>
    </w:p>
    <w:p>
      <w:r>
        <w:t>Giấy</w:t>
      </w:r>
    </w:p>
    <w:p>
      <w:r>
        <w:t>Tờ</w:t>
      </w:r>
    </w:p>
    <w:p>
      <w:r>
        <w:t>50</w:t>
      </w:r>
    </w:p>
    <w:p>
      <w:r>
        <w:t>1.2.18</w:t>
      </w:r>
    </w:p>
    <w:p>
      <w:r>
        <w:t>Đồng hồ</w:t>
      </w:r>
    </w:p>
    <w:p>
      <w:r>
        <w:t>Cái</w:t>
      </w:r>
    </w:p>
    <w:p>
      <w:r>
        <w:t>0,01</w:t>
      </w:r>
    </w:p>
    <w:p>
      <w:r>
        <w:t>1.2.19</w:t>
      </w:r>
    </w:p>
    <w:p>
      <w:r>
        <w:t>Ôn ẩm kế</w:t>
      </w:r>
    </w:p>
    <w:p>
      <w:r>
        <w:t>Cái</w:t>
      </w:r>
    </w:p>
    <w:p>
      <w:r>
        <w:t>0,01</w:t>
      </w:r>
    </w:p>
    <w:p>
      <w:r>
        <w:t>1.2.20</w:t>
      </w:r>
    </w:p>
    <w:p>
      <w:r>
        <w:t>Máy phun ẩm</w:t>
      </w:r>
    </w:p>
    <w:p>
      <w:r>
        <w:t>Cái</w:t>
      </w:r>
    </w:p>
    <w:p>
      <w:r>
        <w:t>0,01</w:t>
      </w:r>
    </w:p>
    <w:p>
      <w:r>
        <w:t>1.2.21</w:t>
      </w:r>
    </w:p>
    <w:p>
      <w:r>
        <w:t>Máy hút ẩm</w:t>
      </w:r>
    </w:p>
    <w:p>
      <w:r>
        <w:t>Cái</w:t>
      </w:r>
    </w:p>
    <w:p>
      <w:r>
        <w:t>0,01</w:t>
      </w:r>
    </w:p>
    <w:p>
      <w:r>
        <w:t>II</w:t>
      </w:r>
    </w:p>
    <w:p>
      <w:r>
        <w:t>Lao động trực tiếp</w:t>
      </w:r>
    </w:p>
    <w:p>
      <w:r>
        <w:t>2.1</w:t>
      </w:r>
    </w:p>
    <w:p>
      <w:r>
        <w:t>Người phê duyệt kết quả</w:t>
      </w:r>
    </w:p>
    <w:p>
      <w:r>
        <w:t>Giờ</w:t>
      </w:r>
    </w:p>
    <w:p>
      <w:r>
        <w:t>18</w:t>
      </w:r>
    </w:p>
    <w:p>
      <w:r>
        <w:t>2.2</w:t>
      </w:r>
    </w:p>
    <w:p>
      <w:r>
        <w:t>Quản lý kỹ thuật và xử lý kết quả</w:t>
      </w:r>
    </w:p>
    <w:p>
      <w:r>
        <w:t>Giờ</w:t>
      </w:r>
    </w:p>
    <w:p>
      <w:r>
        <w:t>29,03</w:t>
      </w:r>
    </w:p>
    <w:p>
      <w:r>
        <w:t>2.3</w:t>
      </w:r>
    </w:p>
    <w:p>
      <w:r>
        <w:t>Người thao tác kỹ thuật</w:t>
      </w:r>
    </w:p>
    <w:p>
      <w:r>
        <w:t>Giờ</w:t>
      </w:r>
    </w:p>
    <w:p>
      <w:r>
        <w:t>73</w:t>
      </w:r>
    </w:p>
    <w:p>
      <w:r>
        <w:t>6. Xác định hiệu lực tồn lưu của hóa chất, chế phẩm diệt côn trùng trên màn tại thực địa bằng phương pháp thử sinh học</w:t>
      </w:r>
    </w:p>
    <w:p>
      <w:r>
        <w:t>STT</w:t>
      </w:r>
    </w:p>
    <w:p>
      <w:r>
        <w:t>Danh mục</w:t>
      </w:r>
    </w:p>
    <w:p>
      <w:r>
        <w:t>Đơn vị tính</w:t>
      </w:r>
    </w:p>
    <w:p>
      <w:r>
        <w:t>Định mức</w:t>
      </w:r>
    </w:p>
    <w:p>
      <w:r>
        <w:t>I</w:t>
      </w:r>
    </w:p>
    <w:p>
      <w:r>
        <w:t>Vật tư trực tiếp</w:t>
      </w:r>
    </w:p>
    <w:p>
      <w:r>
        <w:t>1</w:t>
      </w:r>
    </w:p>
    <w:p>
      <w:r>
        <w:t>Hóa chất</w:t>
      </w:r>
    </w:p>
    <w:p>
      <w:r>
        <w:t>1.1.1</w:t>
      </w:r>
    </w:p>
    <w:p>
      <w:r>
        <w:t>Dung dịch Glucose 10%</w:t>
      </w:r>
    </w:p>
    <w:p>
      <w:r>
        <w:t>mL</w:t>
      </w:r>
    </w:p>
    <w:p>
      <w:r>
        <w:t>100</w:t>
      </w:r>
    </w:p>
    <w:p>
      <w:r>
        <w:t>2</w:t>
      </w:r>
    </w:p>
    <w:p>
      <w:r>
        <w:t>Vật tư khác</w:t>
      </w:r>
    </w:p>
    <w:p>
      <w:r>
        <w:t>1.2.1</w:t>
      </w:r>
    </w:p>
    <w:p>
      <w:r>
        <w:t>Ôn ẩm kế điện tử dùng để đo độ ẩm và nhiệt độ phòng thí nghiệm</w:t>
      </w:r>
    </w:p>
    <w:p>
      <w:r>
        <w:t>Cái</w:t>
      </w:r>
    </w:p>
    <w:p>
      <w:r>
        <w:t>0,00067</w:t>
      </w:r>
    </w:p>
    <w:p>
      <w:r>
        <w:t>1.2.2</w:t>
      </w:r>
    </w:p>
    <w:p>
      <w:r>
        <w:t>Đồng hồ bấm giây</w:t>
      </w:r>
    </w:p>
    <w:p>
      <w:r>
        <w:t>Cái</w:t>
      </w:r>
    </w:p>
    <w:p>
      <w:r>
        <w:t>0,00067</w:t>
      </w:r>
    </w:p>
    <w:p>
      <w:r>
        <w:t>1.2.3</w:t>
      </w:r>
    </w:p>
    <w:p>
      <w:r>
        <w:t>Quần áo bảo hộ lao động</w:t>
      </w:r>
    </w:p>
    <w:p>
      <w:r>
        <w:t>Bộ</w:t>
      </w:r>
    </w:p>
    <w:p>
      <w:r>
        <w:t>0,02</w:t>
      </w:r>
    </w:p>
    <w:p>
      <w:r>
        <w:t>1.2.4</w:t>
      </w:r>
    </w:p>
    <w:p>
      <w:r>
        <w:t>Phễu nhựa cải tiến, hình nón, đường kính đáy 12 cm và chiều cao 5,5 cm</w:t>
      </w:r>
    </w:p>
    <w:p>
      <w:r>
        <w:t>Cái</w:t>
      </w:r>
    </w:p>
    <w:p>
      <w:r>
        <w:t>0,1</w:t>
      </w:r>
    </w:p>
    <w:p>
      <w:r>
        <w:t>1.2.5</w:t>
      </w:r>
    </w:p>
    <w:p>
      <w:r>
        <w:t>Ống cho muỗi nghỉ chiều dài 12,5 cm và đường kính 4,4 cm</w:t>
      </w:r>
    </w:p>
    <w:p>
      <w:r>
        <w:t>Cái</w:t>
      </w:r>
    </w:p>
    <w:p>
      <w:r>
        <w:t>0,1</w:t>
      </w:r>
    </w:p>
    <w:p>
      <w:r>
        <w:t>1.2.6</w:t>
      </w:r>
    </w:p>
    <w:p>
      <w:r>
        <w:t>Tấm đế</w:t>
      </w:r>
    </w:p>
    <w:p>
      <w:r>
        <w:t>Cái</w:t>
      </w:r>
    </w:p>
    <w:p>
      <w:r>
        <w:t>0,1</w:t>
      </w:r>
    </w:p>
    <w:p>
      <w:r>
        <w:t>1.2.7</w:t>
      </w:r>
    </w:p>
    <w:p>
      <w:r>
        <w:t>Tuýp thủy tinh thủng 2 đầu dài 18 cm - 20 cm, đường kính từ 1,2 cm - 1,5 cm</w:t>
      </w:r>
    </w:p>
    <w:p>
      <w:r>
        <w:t>Cái</w:t>
      </w:r>
    </w:p>
    <w:p>
      <w:r>
        <w:t>3</w:t>
      </w:r>
    </w:p>
    <w:p>
      <w:r>
        <w:t>1.2.8</w:t>
      </w:r>
    </w:p>
    <w:p>
      <w:r>
        <w:t>Khay nhựa kích thước 20 cm x 30 cm</w:t>
      </w:r>
    </w:p>
    <w:p>
      <w:r>
        <w:t>Cái</w:t>
      </w:r>
    </w:p>
    <w:p>
      <w:r>
        <w:t>0,005</w:t>
      </w:r>
    </w:p>
    <w:p>
      <w:r>
        <w:t>1.2.9</w:t>
      </w:r>
    </w:p>
    <w:p>
      <w:r>
        <w:t>Vải màn sạch kích thước 15 cm x 15 cm</w:t>
      </w:r>
    </w:p>
    <w:p>
      <w:r>
        <w:t>Mảnh</w:t>
      </w:r>
    </w:p>
    <w:p>
      <w:r>
        <w:t>0,6</w:t>
      </w:r>
    </w:p>
    <w:p>
      <w:r>
        <w:t>1.2.10</w:t>
      </w:r>
    </w:p>
    <w:p>
      <w:r>
        <w:t>Khăn mặt dài 50 cm, rộng 30 cm</w:t>
      </w:r>
    </w:p>
    <w:p>
      <w:r>
        <w:t>Cái</w:t>
      </w:r>
    </w:p>
    <w:p>
      <w:r>
        <w:t>0,02</w:t>
      </w:r>
    </w:p>
    <w:p>
      <w:r>
        <w:t>1.2.11</w:t>
      </w:r>
    </w:p>
    <w:p>
      <w:r>
        <w:t>Lồng đọc kết quả thử nghiệm kích thước 30 cm x 30 cm x 30 cm</w:t>
      </w:r>
    </w:p>
    <w:p>
      <w:r>
        <w:t>Cái</w:t>
      </w:r>
    </w:p>
    <w:p>
      <w:r>
        <w:t>0,005</w:t>
      </w:r>
    </w:p>
    <w:p>
      <w:r>
        <w:t>1.2.12</w:t>
      </w:r>
    </w:p>
    <w:p>
      <w:r>
        <w:t>Đĩa petri đường kính 15cm</w:t>
      </w:r>
    </w:p>
    <w:p>
      <w:r>
        <w:t>Cái</w:t>
      </w:r>
    </w:p>
    <w:p>
      <w:r>
        <w:t>0,05</w:t>
      </w:r>
    </w:p>
    <w:p>
      <w:r>
        <w:t>1.2.13</w:t>
      </w:r>
    </w:p>
    <w:p>
      <w:r>
        <w:t>Kẹp thẳng, không mấu, dài 10 cm</w:t>
      </w:r>
    </w:p>
    <w:p>
      <w:r>
        <w:t>Cái</w:t>
      </w:r>
    </w:p>
    <w:p>
      <w:r>
        <w:t>0,005</w:t>
      </w:r>
    </w:p>
    <w:p>
      <w:r>
        <w:t>1.2.14</w:t>
      </w:r>
    </w:p>
    <w:p>
      <w:r>
        <w:t>Kéo</w:t>
      </w:r>
    </w:p>
    <w:p>
      <w:r>
        <w:t>Cái</w:t>
      </w:r>
    </w:p>
    <w:p>
      <w:r>
        <w:t>0,005</w:t>
      </w:r>
    </w:p>
    <w:p>
      <w:r>
        <w:t>1.2.15</w:t>
      </w:r>
    </w:p>
    <w:p>
      <w:r>
        <w:t>Bút</w:t>
      </w:r>
    </w:p>
    <w:p>
      <w:r>
        <w:t>Cái</w:t>
      </w:r>
    </w:p>
    <w:p>
      <w:r>
        <w:t>0,02</w:t>
      </w:r>
    </w:p>
    <w:p>
      <w:r>
        <w:t>1.2.16</w:t>
      </w:r>
    </w:p>
    <w:p>
      <w:r>
        <w:t>Găng tay</w:t>
      </w:r>
    </w:p>
    <w:p>
      <w:r>
        <w:t>Đôi</w:t>
      </w:r>
    </w:p>
    <w:p>
      <w:r>
        <w:t>0,4</w:t>
      </w:r>
    </w:p>
    <w:p>
      <w:r>
        <w:t>1.2.17</w:t>
      </w:r>
    </w:p>
    <w:p>
      <w:r>
        <w:t>Dây chun</w:t>
      </w:r>
    </w:p>
    <w:p>
      <w:r>
        <w:t>Cái</w:t>
      </w:r>
    </w:p>
    <w:p>
      <w:r>
        <w:t>10</w:t>
      </w:r>
    </w:p>
    <w:p>
      <w:r>
        <w:t>1.2.18</w:t>
      </w:r>
    </w:p>
    <w:p>
      <w:r>
        <w:t>Bông thấm nước</w:t>
      </w:r>
    </w:p>
    <w:p>
      <w:r>
        <w:t>g</w:t>
      </w:r>
    </w:p>
    <w:p>
      <w:r>
        <w:t>10</w:t>
      </w:r>
    </w:p>
    <w:p>
      <w:r>
        <w:t>1.2.19</w:t>
      </w:r>
    </w:p>
    <w:p>
      <w:r>
        <w:t>Bông không thấm nước</w:t>
      </w:r>
    </w:p>
    <w:p>
      <w:r>
        <w:t>g</w:t>
      </w:r>
    </w:p>
    <w:p>
      <w:r>
        <w:t>10</w:t>
      </w:r>
    </w:p>
    <w:p>
      <w:r>
        <w:t>1.2.20</w:t>
      </w:r>
    </w:p>
    <w:p>
      <w:r>
        <w:t>Biểu mẫu</w:t>
      </w:r>
    </w:p>
    <w:p>
      <w:r>
        <w:t>Tờ</w:t>
      </w:r>
    </w:p>
    <w:p>
      <w:r>
        <w:t>1</w:t>
      </w:r>
    </w:p>
    <w:p>
      <w:r>
        <w:t>II</w:t>
      </w:r>
    </w:p>
    <w:p>
      <w:r>
        <w:t>Lao động trực tiếp</w:t>
      </w:r>
    </w:p>
    <w:p>
      <w:r>
        <w:t>2.1</w:t>
      </w:r>
    </w:p>
    <w:p>
      <w:r>
        <w:t>Người phê duyệt kết quả</w:t>
      </w:r>
    </w:p>
    <w:p>
      <w:r>
        <w:t>Giờ</w:t>
      </w:r>
    </w:p>
    <w:p>
      <w:r>
        <w:t>1</w:t>
      </w:r>
    </w:p>
    <w:p>
      <w:r>
        <w:t>2.2</w:t>
      </w:r>
    </w:p>
    <w:p>
      <w:r>
        <w:t>Người quản lý kỹ thuật</w:t>
      </w:r>
    </w:p>
    <w:p>
      <w:r>
        <w:t>Giờ</w:t>
      </w:r>
    </w:p>
    <w:p>
      <w:r>
        <w:t>1</w:t>
      </w:r>
    </w:p>
    <w:p>
      <w:r>
        <w:t>2.3</w:t>
      </w:r>
    </w:p>
    <w:p>
      <w:r>
        <w:t>Người thao tác kỹ thuật</w:t>
      </w:r>
    </w:p>
    <w:p>
      <w:r>
        <w:t>Giờ</w:t>
      </w:r>
    </w:p>
    <w:p>
      <w:r>
        <w:t>3</w:t>
      </w:r>
    </w:p>
    <w:p>
      <w:r>
        <w:t>7. Xác định hiệu lực tồn lưu của hóa chất, chế phẩm diệt côn trùng trên tường tại thực địa bằng phương pháp thử sinh học</w:t>
      </w:r>
    </w:p>
    <w:p>
      <w:r>
        <w:t>STT</w:t>
      </w:r>
    </w:p>
    <w:p>
      <w:r>
        <w:t>Danh mục</w:t>
      </w:r>
    </w:p>
    <w:p>
      <w:r>
        <w:t>Đơn vị tính</w:t>
      </w:r>
    </w:p>
    <w:p>
      <w:r>
        <w:t>Định mức</w:t>
      </w:r>
    </w:p>
    <w:p>
      <w:r>
        <w:t>I</w:t>
      </w:r>
    </w:p>
    <w:p>
      <w:r>
        <w:t>Vật tư trực tiếp</w:t>
      </w:r>
    </w:p>
    <w:p>
      <w:r>
        <w:t>1.1</w:t>
      </w:r>
    </w:p>
    <w:p>
      <w:r>
        <w:t>Hóa chất, sinh phẩm</w:t>
      </w:r>
    </w:p>
    <w:p>
      <w:r>
        <w:t>1.1.1</w:t>
      </w:r>
    </w:p>
    <w:p>
      <w:r>
        <w:t>Dung dịch Glucose 10%</w:t>
      </w:r>
    </w:p>
    <w:p>
      <w:r>
        <w:t>mL</w:t>
      </w:r>
    </w:p>
    <w:p>
      <w:r>
        <w:t>10</w:t>
      </w:r>
    </w:p>
    <w:p>
      <w:r>
        <w:t>2.1</w:t>
      </w:r>
    </w:p>
    <w:p>
      <w:r>
        <w:t>Vật tư khác</w:t>
      </w:r>
    </w:p>
    <w:p>
      <w:r>
        <w:t>1.2.1</w:t>
      </w:r>
    </w:p>
    <w:p>
      <w:r>
        <w:t>Máy hút muỗi</w:t>
      </w:r>
    </w:p>
    <w:p>
      <w:r>
        <w:t>Cái</w:t>
      </w:r>
    </w:p>
    <w:p>
      <w:r>
        <w:t>0,001</w:t>
      </w:r>
    </w:p>
    <w:p>
      <w:r>
        <w:t>1.2.2</w:t>
      </w:r>
    </w:p>
    <w:p>
      <w:r>
        <w:t>Ôn ẩm kế</w:t>
      </w:r>
    </w:p>
    <w:p>
      <w:r>
        <w:t>Cái</w:t>
      </w:r>
    </w:p>
    <w:p>
      <w:r>
        <w:t>0,001</w:t>
      </w:r>
    </w:p>
    <w:p>
      <w:r>
        <w:t>1.2.3</w:t>
      </w:r>
    </w:p>
    <w:p>
      <w:r>
        <w:t>Đồng hồ bấm giờ</w:t>
      </w:r>
    </w:p>
    <w:p>
      <w:r>
        <w:t>Cái</w:t>
      </w:r>
    </w:p>
    <w:p>
      <w:r>
        <w:t>0,001</w:t>
      </w:r>
    </w:p>
    <w:p>
      <w:r>
        <w:t>1.2.4</w:t>
      </w:r>
    </w:p>
    <w:p>
      <w:r>
        <w:t>Phễu nhựa trong</w:t>
      </w:r>
    </w:p>
    <w:p>
      <w:r>
        <w:t>Cái</w:t>
      </w:r>
    </w:p>
    <w:p>
      <w:r>
        <w:t>0,3</w:t>
      </w:r>
    </w:p>
    <w:p>
      <w:r>
        <w:t>1.2.5</w:t>
      </w:r>
    </w:p>
    <w:p>
      <w:r>
        <w:t>Ống cho muỗi nghỉ</w:t>
      </w:r>
    </w:p>
    <w:p>
      <w:r>
        <w:t>Cái</w:t>
      </w:r>
    </w:p>
    <w:p>
      <w:r>
        <w:t>0,26</w:t>
      </w:r>
    </w:p>
    <w:p>
      <w:r>
        <w:t>1.2.6</w:t>
      </w:r>
    </w:p>
    <w:p>
      <w:r>
        <w:t>Thước đo</w:t>
      </w:r>
    </w:p>
    <w:p>
      <w:r>
        <w:t>Cái</w:t>
      </w:r>
    </w:p>
    <w:p>
      <w:r>
        <w:t>0,05</w:t>
      </w:r>
    </w:p>
    <w:p>
      <w:r>
        <w:t>1.2.7</w:t>
      </w:r>
    </w:p>
    <w:p>
      <w:r>
        <w:t>Búa đóng đinh</w:t>
      </w:r>
    </w:p>
    <w:p>
      <w:r>
        <w:t>Cái</w:t>
      </w:r>
    </w:p>
    <w:p>
      <w:r>
        <w:t>0,01</w:t>
      </w:r>
    </w:p>
    <w:p>
      <w:r>
        <w:t>1.2.8</w:t>
      </w:r>
    </w:p>
    <w:p>
      <w:r>
        <w:t>Khay nhựa kích thước 20cm x 30cm</w:t>
      </w:r>
    </w:p>
    <w:p>
      <w:r>
        <w:t>Cái</w:t>
      </w:r>
    </w:p>
    <w:p>
      <w:r>
        <w:t>0,005</w:t>
      </w:r>
    </w:p>
    <w:p>
      <w:r>
        <w:t>1.2.9</w:t>
      </w:r>
    </w:p>
    <w:p>
      <w:r>
        <w:t>Panh</w:t>
      </w:r>
    </w:p>
    <w:p>
      <w:r>
        <w:t>Cái</w:t>
      </w:r>
    </w:p>
    <w:p>
      <w:r>
        <w:t>0,01</w:t>
      </w:r>
    </w:p>
    <w:p>
      <w:r>
        <w:t>1.2.10</w:t>
      </w:r>
    </w:p>
    <w:p>
      <w:r>
        <w:t>Kéo cắt giấy</w:t>
      </w:r>
    </w:p>
    <w:p>
      <w:r>
        <w:t>Cái</w:t>
      </w:r>
    </w:p>
    <w:p>
      <w:r>
        <w:t>0,01</w:t>
      </w:r>
    </w:p>
    <w:p>
      <w:r>
        <w:t>1.2.11</w:t>
      </w:r>
    </w:p>
    <w:p>
      <w:r>
        <w:t>Lồng đọc kết quả kích thước 30cm x 30cm x 30cm</w:t>
      </w:r>
    </w:p>
    <w:p>
      <w:r>
        <w:t>Cái</w:t>
      </w:r>
    </w:p>
    <w:p>
      <w:r>
        <w:t>0,005</w:t>
      </w:r>
    </w:p>
    <w:p>
      <w:r>
        <w:t>1.2.12</w:t>
      </w:r>
    </w:p>
    <w:p>
      <w:r>
        <w:t>Đĩa petri sạch đường kính 12cm</w:t>
      </w:r>
    </w:p>
    <w:p>
      <w:r>
        <w:t>Cái</w:t>
      </w:r>
    </w:p>
    <w:p>
      <w:r>
        <w:t>0,01</w:t>
      </w:r>
    </w:p>
    <w:p>
      <w:r>
        <w:t>1.2.13</w:t>
      </w:r>
    </w:p>
    <w:p>
      <w:r>
        <w:t>Muỗi thử nghiệm</w:t>
      </w:r>
    </w:p>
    <w:p>
      <w:r>
        <w:t>Con</w:t>
      </w:r>
    </w:p>
    <w:p>
      <w:r>
        <w:t>130</w:t>
      </w:r>
    </w:p>
    <w:p>
      <w:r>
        <w:t>1.2.14</w:t>
      </w:r>
    </w:p>
    <w:p>
      <w:r>
        <w:t>Quần áo bảo hộ y tế</w:t>
      </w:r>
    </w:p>
    <w:p>
      <w:r>
        <w:t>Bộ</w:t>
      </w:r>
    </w:p>
    <w:p>
      <w:r>
        <w:t>2</w:t>
      </w:r>
    </w:p>
    <w:p>
      <w:r>
        <w:t>1.2.15</w:t>
      </w:r>
    </w:p>
    <w:p>
      <w:r>
        <w:t>Găng tay y tế</w:t>
      </w:r>
    </w:p>
    <w:p>
      <w:r>
        <w:t>Đôi</w:t>
      </w:r>
    </w:p>
    <w:p>
      <w:r>
        <w:t>4</w:t>
      </w:r>
    </w:p>
    <w:p>
      <w:r>
        <w:t>1.2.16</w:t>
      </w:r>
    </w:p>
    <w:p>
      <w:r>
        <w:t>Tuýp bắt muỗi thủy tinh thủng hai đầu</w:t>
      </w:r>
    </w:p>
    <w:p>
      <w:r>
        <w:t>Cái</w:t>
      </w:r>
    </w:p>
    <w:p>
      <w:r>
        <w:t>4</w:t>
      </w:r>
    </w:p>
    <w:p>
      <w:r>
        <w:t>1.2.17</w:t>
      </w:r>
    </w:p>
    <w:p>
      <w:r>
        <w:t>Băng dính y tế</w:t>
      </w:r>
    </w:p>
    <w:p>
      <w:r>
        <w:t>Cuộn</w:t>
      </w:r>
    </w:p>
    <w:p>
      <w:r>
        <w:t>0,1</w:t>
      </w:r>
    </w:p>
    <w:p>
      <w:r>
        <w:t>1.2.18</w:t>
      </w:r>
    </w:p>
    <w:p>
      <w:r>
        <w:t>Hộp đinh mũ dài 1 cm (100 cái/hộp)</w:t>
      </w:r>
    </w:p>
    <w:p>
      <w:r>
        <w:t>Hộp</w:t>
      </w:r>
    </w:p>
    <w:p>
      <w:r>
        <w:t>0,1</w:t>
      </w:r>
    </w:p>
    <w:p>
      <w:r>
        <w:t>1.2.19</w:t>
      </w:r>
    </w:p>
    <w:p>
      <w:r>
        <w:t>Giấy A4</w:t>
      </w:r>
    </w:p>
    <w:p>
      <w:r>
        <w:t>Tờ</w:t>
      </w:r>
    </w:p>
    <w:p>
      <w:r>
        <w:t>15,0</w:t>
      </w:r>
    </w:p>
    <w:p>
      <w:r>
        <w:t>1.2.20</w:t>
      </w:r>
    </w:p>
    <w:p>
      <w:r>
        <w:t>Chun buộc (100 cái/túi)</w:t>
      </w:r>
    </w:p>
    <w:p>
      <w:r>
        <w:t>Túi</w:t>
      </w:r>
    </w:p>
    <w:p>
      <w:r>
        <w:t>0,2</w:t>
      </w:r>
    </w:p>
    <w:p>
      <w:r>
        <w:t>1.2.21</w:t>
      </w:r>
    </w:p>
    <w:p>
      <w:r>
        <w:t>Vải màn sạch kích thước 15cm x 15cm</w:t>
      </w:r>
    </w:p>
    <w:p>
      <w:r>
        <w:t>Mảnh</w:t>
      </w:r>
    </w:p>
    <w:p>
      <w:r>
        <w:t>13</w:t>
      </w:r>
    </w:p>
    <w:p>
      <w:r>
        <w:t>1.2.22</w:t>
      </w:r>
    </w:p>
    <w:p>
      <w:r>
        <w:t>Bông không thấm nước</w:t>
      </w:r>
    </w:p>
    <w:p>
      <w:r>
        <w:t>g</w:t>
      </w:r>
    </w:p>
    <w:p>
      <w:r>
        <w:t>20</w:t>
      </w:r>
    </w:p>
    <w:p>
      <w:r>
        <w:t>1.2.23</w:t>
      </w:r>
    </w:p>
    <w:p>
      <w:r>
        <w:t>Bông thấm nước</w:t>
      </w:r>
    </w:p>
    <w:p>
      <w:r>
        <w:t>g</w:t>
      </w:r>
    </w:p>
    <w:p>
      <w:r>
        <w:t>20</w:t>
      </w:r>
    </w:p>
    <w:p>
      <w:r>
        <w:t>1.2.24</w:t>
      </w:r>
    </w:p>
    <w:p>
      <w:r>
        <w:t>Bút</w:t>
      </w:r>
    </w:p>
    <w:p>
      <w:r>
        <w:t>Cái</w:t>
      </w:r>
    </w:p>
    <w:p>
      <w:r>
        <w:t>0,02</w:t>
      </w:r>
    </w:p>
    <w:p>
      <w:r>
        <w:t>1.2.25</w:t>
      </w:r>
    </w:p>
    <w:p>
      <w:r>
        <w:t>Biểu mẫu ghi kết quả</w:t>
      </w:r>
    </w:p>
    <w:p>
      <w:r>
        <w:t>Tờ</w:t>
      </w:r>
    </w:p>
    <w:p>
      <w:r>
        <w:t>1</w:t>
      </w:r>
    </w:p>
    <w:p>
      <w:r>
        <w:t>II</w:t>
      </w:r>
    </w:p>
    <w:p>
      <w:r>
        <w:t>Lao động trực tiếp</w:t>
      </w:r>
    </w:p>
    <w:p>
      <w:r>
        <w:t>2.1</w:t>
      </w:r>
    </w:p>
    <w:p>
      <w:r>
        <w:t>Người phê duyệt kết quả</w:t>
      </w:r>
    </w:p>
    <w:p>
      <w:r>
        <w:t>Giờ</w:t>
      </w:r>
    </w:p>
    <w:p>
      <w:r>
        <w:t>0,25</w:t>
      </w:r>
    </w:p>
    <w:p>
      <w:r>
        <w:t>2.2</w:t>
      </w:r>
    </w:p>
    <w:p>
      <w:r>
        <w:t>Người quản lý kỹ thuật</w:t>
      </w:r>
    </w:p>
    <w:p>
      <w:r>
        <w:t>Giờ</w:t>
      </w:r>
    </w:p>
    <w:p>
      <w:r>
        <w:t>0,25</w:t>
      </w:r>
    </w:p>
    <w:p>
      <w:r>
        <w:t>2.3</w:t>
      </w:r>
    </w:p>
    <w:p>
      <w:r>
        <w:t>Người thực hiện</w:t>
      </w:r>
    </w:p>
    <w:p>
      <w:r>
        <w:t>Giờ</w:t>
      </w:r>
    </w:p>
    <w:p>
      <w:r>
        <w:t>4,0</w:t>
      </w:r>
    </w:p>
    <w:p>
      <w:r>
        <w:t>8. Phun hóa chất, chế phẩm diệt côn trùng bằng phương pháp phun tồn lưu tại thực địa</w:t>
      </w:r>
    </w:p>
    <w:p>
      <w:r>
        <w:t>8.1. Phun hóa chất, chế phẩm diệt côn trùng phòng chống muỗi bằng phương pháp phun tồn lưu tại thực địa</w:t>
      </w:r>
    </w:p>
    <w:p>
      <w:r>
        <w:t>STT</w:t>
      </w:r>
    </w:p>
    <w:p>
      <w:r>
        <w:t>Danh mục</w:t>
      </w:r>
    </w:p>
    <w:p>
      <w:r>
        <w:t>Đơn vị tính</w:t>
      </w:r>
    </w:p>
    <w:p>
      <w:r>
        <w:t>Định mức</w:t>
      </w:r>
    </w:p>
    <w:p>
      <w:r>
        <w:t>I</w:t>
      </w:r>
    </w:p>
    <w:p>
      <w:r>
        <w:t>Vật tư trực tiếp</w:t>
      </w:r>
    </w:p>
    <w:p>
      <w:r>
        <w:t>1</w:t>
      </w:r>
    </w:p>
    <w:p>
      <w:r>
        <w:t>Sinh phẩm, hóa chất</w:t>
      </w:r>
    </w:p>
    <w:p>
      <w:r>
        <w:t>1.1.1</w:t>
      </w:r>
    </w:p>
    <w:p>
      <w:r>
        <w:t>Alpha-cypermethrin</w:t>
      </w:r>
    </w:p>
    <w:p>
      <w:r>
        <w:t>mg/m   2    bề    mặt</w:t>
      </w:r>
    </w:p>
    <w:p>
      <w:r>
        <w:t>25</w:t>
      </w:r>
    </w:p>
    <w:p>
      <w:r>
        <w:t>1.1.2</w:t>
      </w:r>
    </w:p>
    <w:p>
      <w:r>
        <w:t>Permethrin</w:t>
      </w:r>
    </w:p>
    <w:p>
      <w:r>
        <w:t>mg/m   2    bề    mặt</w:t>
      </w:r>
    </w:p>
    <w:p>
      <w:r>
        <w:t>400</w:t>
      </w:r>
    </w:p>
    <w:p>
      <w:r>
        <w:t>2</w:t>
      </w:r>
    </w:p>
    <w:p>
      <w:r>
        <w:t>Vật tư khác</w:t>
      </w:r>
    </w:p>
    <w:p>
      <w:r>
        <w:t>1.2.1</w:t>
      </w:r>
    </w:p>
    <w:p>
      <w:r>
        <w:t>Bình phun bằng tay nén khí</w:t>
      </w:r>
    </w:p>
    <w:p>
      <w:r>
        <w:t>Cái</w:t>
      </w:r>
    </w:p>
    <w:p>
      <w:r>
        <w:t>0,000005</w:t>
      </w:r>
    </w:p>
    <w:p>
      <w:r>
        <w:t>1.2.2</w:t>
      </w:r>
    </w:p>
    <w:p>
      <w:r>
        <w:t>Cốc đong nhựa 100 mL có chia vạch</w:t>
      </w:r>
    </w:p>
    <w:p>
      <w:r>
        <w:t>Cái</w:t>
      </w:r>
    </w:p>
    <w:p>
      <w:r>
        <w:t>0,000012</w:t>
      </w:r>
    </w:p>
    <w:p>
      <w:r>
        <w:t>1.2.3</w:t>
      </w:r>
    </w:p>
    <w:p>
      <w:r>
        <w:t>Que khuấy dài 80 cm</w:t>
      </w:r>
    </w:p>
    <w:p>
      <w:r>
        <w:t>Cái</w:t>
      </w:r>
    </w:p>
    <w:p>
      <w:r>
        <w:t>0,000012</w:t>
      </w:r>
    </w:p>
    <w:p>
      <w:r>
        <w:t>1.2.4</w:t>
      </w:r>
    </w:p>
    <w:p>
      <w:r>
        <w:t>Xô nhựa dung tích 10 lít</w:t>
      </w:r>
    </w:p>
    <w:p>
      <w:r>
        <w:t>Cái</w:t>
      </w:r>
    </w:p>
    <w:p>
      <w:r>
        <w:t>0,000012</w:t>
      </w:r>
    </w:p>
    <w:p>
      <w:r>
        <w:t>1.2.5</w:t>
      </w:r>
    </w:p>
    <w:p>
      <w:r>
        <w:t>Quần áo dài tay (vải)</w:t>
      </w:r>
    </w:p>
    <w:p>
      <w:r>
        <w:t>Bộ</w:t>
      </w:r>
    </w:p>
    <w:p>
      <w:r>
        <w:t>0,000012</w:t>
      </w:r>
    </w:p>
    <w:p>
      <w:r>
        <w:t>1.2.6</w:t>
      </w:r>
    </w:p>
    <w:p>
      <w:r>
        <w:t>Khẩu trang (4 lớp than hoạt tính)</w:t>
      </w:r>
    </w:p>
    <w:p>
      <w:r>
        <w:t>Cái</w:t>
      </w:r>
    </w:p>
    <w:p>
      <w:r>
        <w:t>0,004853</w:t>
      </w:r>
    </w:p>
    <w:p>
      <w:r>
        <w:t>1.2.7</w:t>
      </w:r>
    </w:p>
    <w:p>
      <w:r>
        <w:t>Găng tay y tế có bột</w:t>
      </w:r>
    </w:p>
    <w:p>
      <w:r>
        <w:t>Đôi</w:t>
      </w:r>
    </w:p>
    <w:p>
      <w:r>
        <w:t>0,004853</w:t>
      </w:r>
    </w:p>
    <w:p>
      <w:r>
        <w:t>1.2.8</w:t>
      </w:r>
    </w:p>
    <w:p>
      <w:r>
        <w:t>Mũ</w:t>
      </w:r>
    </w:p>
    <w:p>
      <w:r>
        <w:t>Cái</w:t>
      </w:r>
    </w:p>
    <w:p>
      <w:r>
        <w:t>0,000012</w:t>
      </w:r>
    </w:p>
    <w:p>
      <w:r>
        <w:t>1.2.9</w:t>
      </w:r>
    </w:p>
    <w:p>
      <w:r>
        <w:t>Kính</w:t>
      </w:r>
    </w:p>
    <w:p>
      <w:r>
        <w:t>Cái</w:t>
      </w:r>
    </w:p>
    <w:p>
      <w:r>
        <w:t>0,000012</w:t>
      </w:r>
    </w:p>
    <w:p>
      <w:r>
        <w:t>1.2.10</w:t>
      </w:r>
    </w:p>
    <w:p>
      <w:r>
        <w:t>Giầy</w:t>
      </w:r>
    </w:p>
    <w:p>
      <w:r>
        <w:t>Đôi</w:t>
      </w:r>
    </w:p>
    <w:p>
      <w:r>
        <w:t>0,000012</w:t>
      </w:r>
    </w:p>
    <w:p>
      <w:r>
        <w:t>1.2.11</w:t>
      </w:r>
    </w:p>
    <w:p>
      <w:r>
        <w:t>Túi rác thường</w:t>
      </w:r>
    </w:p>
    <w:p>
      <w:r>
        <w:t>Cái</w:t>
      </w:r>
    </w:p>
    <w:p>
      <w:r>
        <w:t>1</w:t>
      </w:r>
    </w:p>
    <w:p>
      <w:r>
        <w:t>1.2.12</w:t>
      </w:r>
    </w:p>
    <w:p>
      <w:r>
        <w:t>Xà phòng rửa tay</w:t>
      </w:r>
    </w:p>
    <w:p>
      <w:r>
        <w:t>Gram</w:t>
      </w:r>
    </w:p>
    <w:p>
      <w:r>
        <w:t>0,004853</w:t>
      </w:r>
    </w:p>
    <w:p>
      <w:r>
        <w:t>II</w:t>
      </w:r>
    </w:p>
    <w:p>
      <w:r>
        <w:t>Lao động trực tiếp</w:t>
      </w:r>
    </w:p>
    <w:p>
      <w:r>
        <w:t>2.1</w:t>
      </w:r>
    </w:p>
    <w:p>
      <w:r>
        <w:t>Người thực hiện kỹ thuật</w:t>
      </w:r>
    </w:p>
    <w:p>
      <w:r>
        <w:t>Giờ/m  2   sàn</w:t>
      </w:r>
    </w:p>
    <w:p>
      <w:r>
        <w:t>0,02</w:t>
      </w:r>
    </w:p>
    <w:p>
      <w:r>
        <w:t>2.2</w:t>
      </w:r>
    </w:p>
    <w:p>
      <w:r>
        <w:t>Người giám sát</w:t>
      </w:r>
    </w:p>
    <w:p>
      <w:r>
        <w:t>Giờ/m  2   sàn</w:t>
      </w:r>
    </w:p>
    <w:p>
      <w:r>
        <w:t>0,008</w:t>
      </w:r>
    </w:p>
    <w:p>
      <w:r>
        <w:t>2.3</w:t>
      </w:r>
    </w:p>
    <w:p>
      <w:r>
        <w:t>Người trực tiếp không làm nhiệm vụ chuyên môn</w:t>
      </w:r>
    </w:p>
    <w:p>
      <w:r>
        <w:t>Giờ/m  2   sàn</w:t>
      </w:r>
    </w:p>
    <w:p>
      <w:r>
        <w:t>0,02</w:t>
      </w:r>
    </w:p>
    <w:p>
      <w:r>
        <w:t>8.2. Phun hóa chất, chế phẩm diệt côn trùng phòng chống ruồi, nhặng bằngphương pháp phun tồn lưu tại thực địa</w:t>
      </w:r>
    </w:p>
    <w:p>
      <w:r>
        <w:t>STT</w:t>
      </w:r>
    </w:p>
    <w:p>
      <w:r>
        <w:t>Danh mục</w:t>
      </w:r>
    </w:p>
    <w:p>
      <w:r>
        <w:t>Đơn vị tính</w:t>
      </w:r>
    </w:p>
    <w:p>
      <w:r>
        <w:t>Định mức</w:t>
      </w:r>
    </w:p>
    <w:p>
      <w:r>
        <w:t>I</w:t>
      </w:r>
    </w:p>
    <w:p>
      <w:r>
        <w:t>Vật tư trực tiếp</w:t>
      </w:r>
    </w:p>
    <w:p>
      <w:r>
        <w:t>1</w:t>
      </w:r>
    </w:p>
    <w:p>
      <w:r>
        <w:t>Sinh phẩm, hóa chất</w:t>
      </w:r>
    </w:p>
    <w:p>
      <w:r>
        <w:t>1.1.1</w:t>
      </w:r>
    </w:p>
    <w:p>
      <w:r>
        <w:t>Thiamethoxam</w:t>
      </w:r>
    </w:p>
    <w:p>
      <w:r>
        <w:t>mg/m  2   bề mặt</w:t>
      </w:r>
    </w:p>
    <w:p>
      <w:r>
        <w:t>10</w:t>
      </w:r>
    </w:p>
    <w:p>
      <w:r>
        <w:t>2</w:t>
      </w:r>
    </w:p>
    <w:p>
      <w:r>
        <w:t>Vật tư khác</w:t>
      </w:r>
    </w:p>
    <w:p>
      <w:r>
        <w:t>1.2.1</w:t>
      </w:r>
    </w:p>
    <w:p>
      <w:r>
        <w:t>Bình phun bằng tay nén khí</w:t>
      </w:r>
    </w:p>
    <w:p>
      <w:r>
        <w:t>Cái</w:t>
      </w:r>
    </w:p>
    <w:p>
      <w:r>
        <w:t>0,000005</w:t>
      </w:r>
    </w:p>
    <w:p>
      <w:r>
        <w:t>1.2.2</w:t>
      </w:r>
    </w:p>
    <w:p>
      <w:r>
        <w:t>Cốc đong nhựa 100 mL có chia vạch</w:t>
      </w:r>
    </w:p>
    <w:p>
      <w:r>
        <w:t>Cái</w:t>
      </w:r>
    </w:p>
    <w:p>
      <w:r>
        <w:t>0,000012</w:t>
      </w:r>
    </w:p>
    <w:p>
      <w:r>
        <w:t>1.2.3</w:t>
      </w:r>
    </w:p>
    <w:p>
      <w:r>
        <w:t>Que khuấy dài 80 cm</w:t>
      </w:r>
    </w:p>
    <w:p>
      <w:r>
        <w:t>Cái</w:t>
      </w:r>
    </w:p>
    <w:p>
      <w:r>
        <w:t>0,000012</w:t>
      </w:r>
    </w:p>
    <w:p>
      <w:r>
        <w:t>1.2.4</w:t>
      </w:r>
    </w:p>
    <w:p>
      <w:r>
        <w:t>Xô nhựa dung tích 10 lít</w:t>
      </w:r>
    </w:p>
    <w:p>
      <w:r>
        <w:t>Cái</w:t>
      </w:r>
    </w:p>
    <w:p>
      <w:r>
        <w:t>0,000012</w:t>
      </w:r>
    </w:p>
    <w:p>
      <w:r>
        <w:t>1.2.5</w:t>
      </w:r>
    </w:p>
    <w:p>
      <w:r>
        <w:t>Đèn pin</w:t>
      </w:r>
    </w:p>
    <w:p>
      <w:r>
        <w:t>Cái</w:t>
      </w:r>
    </w:p>
    <w:p>
      <w:r>
        <w:t>0,000012</w:t>
      </w:r>
    </w:p>
    <w:p>
      <w:r>
        <w:t>1.2.6</w:t>
      </w:r>
    </w:p>
    <w:p>
      <w:r>
        <w:t>Kẹp thẳng, không mấu dài 10 cm</w:t>
      </w:r>
    </w:p>
    <w:p>
      <w:r>
        <w:t>Cái</w:t>
      </w:r>
    </w:p>
    <w:p>
      <w:r>
        <w:t>0,000012</w:t>
      </w:r>
    </w:p>
    <w:p>
      <w:r>
        <w:t>1.2.7</w:t>
      </w:r>
    </w:p>
    <w:p>
      <w:r>
        <w:t>Lọ đựng tiêu bản thủy tinh 5 mL</w:t>
      </w:r>
    </w:p>
    <w:p>
      <w:r>
        <w:t>Cái</w:t>
      </w:r>
    </w:p>
    <w:p>
      <w:r>
        <w:t>0,000012</w:t>
      </w:r>
    </w:p>
    <w:p>
      <w:r>
        <w:t>1.2.8</w:t>
      </w:r>
    </w:p>
    <w:p>
      <w:r>
        <w:t>Quần áo dài tay (vải)</w:t>
      </w:r>
    </w:p>
    <w:p>
      <w:r>
        <w:t>Bộ</w:t>
      </w:r>
    </w:p>
    <w:p>
      <w:r>
        <w:t>0,000012</w:t>
      </w:r>
    </w:p>
    <w:p>
      <w:r>
        <w:t>1.2.9</w:t>
      </w:r>
    </w:p>
    <w:p>
      <w:r>
        <w:t>Khẩu trang (4 lớp than hoạt tính)</w:t>
      </w:r>
    </w:p>
    <w:p>
      <w:r>
        <w:t>Cái</w:t>
      </w:r>
    </w:p>
    <w:p>
      <w:r>
        <w:t>0,004853</w:t>
      </w:r>
    </w:p>
    <w:p>
      <w:r>
        <w:t>1.2.10</w:t>
      </w:r>
    </w:p>
    <w:p>
      <w:r>
        <w:t>Găng tay y tế có bột</w:t>
      </w:r>
    </w:p>
    <w:p>
      <w:r>
        <w:t>Đôi</w:t>
      </w:r>
    </w:p>
    <w:p>
      <w:r>
        <w:t>0,004853</w:t>
      </w:r>
    </w:p>
    <w:p>
      <w:r>
        <w:t>1.2.11</w:t>
      </w:r>
    </w:p>
    <w:p>
      <w:r>
        <w:t>Mũ</w:t>
      </w:r>
    </w:p>
    <w:p>
      <w:r>
        <w:t>Cái</w:t>
      </w:r>
    </w:p>
    <w:p>
      <w:r>
        <w:t>0,000012</w:t>
      </w:r>
    </w:p>
    <w:p>
      <w:r>
        <w:t>1.2.12</w:t>
      </w:r>
    </w:p>
    <w:p>
      <w:r>
        <w:t>Kính</w:t>
      </w:r>
    </w:p>
    <w:p>
      <w:r>
        <w:t>Cái</w:t>
      </w:r>
    </w:p>
    <w:p>
      <w:r>
        <w:t>0,000012</w:t>
      </w:r>
    </w:p>
    <w:p>
      <w:r>
        <w:t>1.2.13</w:t>
      </w:r>
    </w:p>
    <w:p>
      <w:r>
        <w:t>Giầy</w:t>
      </w:r>
    </w:p>
    <w:p>
      <w:r>
        <w:t>Đôi</w:t>
      </w:r>
    </w:p>
    <w:p>
      <w:r>
        <w:t>0,000012</w:t>
      </w:r>
    </w:p>
    <w:p>
      <w:r>
        <w:t>1.2.14</w:t>
      </w:r>
    </w:p>
    <w:p>
      <w:r>
        <w:t>Túi rác thường</w:t>
      </w:r>
    </w:p>
    <w:p>
      <w:r>
        <w:t>Cái</w:t>
      </w:r>
    </w:p>
    <w:p>
      <w:r>
        <w:t>1</w:t>
      </w:r>
    </w:p>
    <w:p>
      <w:r>
        <w:t>1.2.15</w:t>
      </w:r>
    </w:p>
    <w:p>
      <w:r>
        <w:t>Xà phòng rửa tay</w:t>
      </w:r>
    </w:p>
    <w:p>
      <w:r>
        <w:t>Gram</w:t>
      </w:r>
    </w:p>
    <w:p>
      <w:r>
        <w:t>0,004853</w:t>
      </w:r>
    </w:p>
    <w:p>
      <w:r>
        <w:t>1.2.16</w:t>
      </w:r>
    </w:p>
    <w:p>
      <w:r>
        <w:t>Đường cát</w:t>
      </w:r>
    </w:p>
    <w:p>
      <w:r>
        <w:t>Kg</w:t>
      </w:r>
    </w:p>
    <w:p>
      <w:r>
        <w:t>0,0008</w:t>
      </w:r>
    </w:p>
    <w:p>
      <w:r>
        <w:t>1.2.17</w:t>
      </w:r>
    </w:p>
    <w:p>
      <w:r>
        <w:t>Bút viết kính</w:t>
      </w:r>
    </w:p>
    <w:p>
      <w:r>
        <w:t>Cái</w:t>
      </w:r>
    </w:p>
    <w:p>
      <w:r>
        <w:t>0,000012</w:t>
      </w:r>
    </w:p>
    <w:p>
      <w:r>
        <w:t>1.2.18</w:t>
      </w:r>
    </w:p>
    <w:p>
      <w:r>
        <w:t>Cồn 90 %</w:t>
      </w:r>
    </w:p>
    <w:p>
      <w:r>
        <w:t>Lít</w:t>
      </w:r>
    </w:p>
    <w:p>
      <w:r>
        <w:t>0,000012</w:t>
      </w:r>
    </w:p>
    <w:p>
      <w:r>
        <w:t>II</w:t>
      </w:r>
    </w:p>
    <w:p>
      <w:r>
        <w:t>Lao động trực tiếp</w:t>
      </w:r>
    </w:p>
    <w:p>
      <w:r>
        <w:t>2.1</w:t>
      </w:r>
    </w:p>
    <w:p>
      <w:r>
        <w:t>Người thực hiện kỹ thuật</w:t>
      </w:r>
    </w:p>
    <w:p>
      <w:r>
        <w:t>Giờ/m  2   sàn</w:t>
      </w:r>
    </w:p>
    <w:p>
      <w:r>
        <w:t>0,02</w:t>
      </w:r>
    </w:p>
    <w:p>
      <w:r>
        <w:t>2.2</w:t>
      </w:r>
    </w:p>
    <w:p>
      <w:r>
        <w:t>Người khảo sát</w:t>
      </w:r>
    </w:p>
    <w:p>
      <w:r>
        <w:t>Giờ/m  2   sàn</w:t>
      </w:r>
    </w:p>
    <w:p>
      <w:r>
        <w:t>0,008</w:t>
      </w:r>
    </w:p>
    <w:p>
      <w:r>
        <w:t>2.3</w:t>
      </w:r>
    </w:p>
    <w:p>
      <w:r>
        <w:t>Người giám sát</w:t>
      </w:r>
    </w:p>
    <w:p>
      <w:r>
        <w:t>Giờ/m  2   sàn</w:t>
      </w:r>
    </w:p>
    <w:p>
      <w:r>
        <w:t>0,008</w:t>
      </w:r>
    </w:p>
    <w:p>
      <w:r>
        <w:t>2.4</w:t>
      </w:r>
    </w:p>
    <w:p>
      <w:r>
        <w:t>Người trực tiếp không làm nhiệm vụ chuyên</w:t>
      </w:r>
    </w:p>
    <w:p>
      <w:r>
        <w:t>môn</w:t>
      </w:r>
    </w:p>
    <w:p>
      <w:r>
        <w:t>Giờ/m  2   sàn</w:t>
      </w:r>
    </w:p>
    <w:p>
      <w:r>
        <w:t>0,02</w:t>
      </w:r>
    </w:p>
    <w:p>
      <w:r>
        <w:t>8.3. Phun hóa chất, chế phẩm diệt côn trùng phòng chống bọ chét bằng phương pháp phun tồn lưu tại thực địa</w:t>
      </w:r>
    </w:p>
    <w:p>
      <w:r>
        <w:t>STT</w:t>
      </w:r>
    </w:p>
    <w:p>
      <w:r>
        <w:t>Danh mục</w:t>
      </w:r>
    </w:p>
    <w:p>
      <w:r>
        <w:t>Đơn vị tính</w:t>
      </w:r>
    </w:p>
    <w:p>
      <w:r>
        <w:t>Định mức</w:t>
      </w:r>
    </w:p>
    <w:p>
      <w:r>
        <w:t>I</w:t>
      </w:r>
    </w:p>
    <w:p>
      <w:r>
        <w:t>Vật tư trực tiếp</w:t>
      </w:r>
    </w:p>
    <w:p>
      <w:r>
        <w:t>1</w:t>
      </w:r>
    </w:p>
    <w:p>
      <w:r>
        <w:t>Sinh phẩm, hóa chất</w:t>
      </w:r>
    </w:p>
    <w:p>
      <w:r>
        <w:t>1.1.1</w:t>
      </w:r>
    </w:p>
    <w:p>
      <w:r>
        <w:t>Lambda-cyhalothrin</w:t>
      </w:r>
    </w:p>
    <w:p>
      <w:r>
        <w:t>mg/m  2   bề mặt</w:t>
      </w:r>
    </w:p>
    <w:p>
      <w:r>
        <w:t>15,625</w:t>
      </w:r>
    </w:p>
    <w:p>
      <w:r>
        <w:t>1.1.3</w:t>
      </w:r>
    </w:p>
    <w:p>
      <w:r>
        <w:t>Alpha-cypermethrin</w:t>
      </w:r>
    </w:p>
    <w:p>
      <w:r>
        <w:t>mg/m  2   bề mặt</w:t>
      </w:r>
    </w:p>
    <w:p>
      <w:r>
        <w:t>25</w:t>
      </w:r>
    </w:p>
    <w:p>
      <w:r>
        <w:t>2</w:t>
      </w:r>
    </w:p>
    <w:p>
      <w:r>
        <w:t>Vật tư khác</w:t>
      </w:r>
    </w:p>
    <w:p>
      <w:r>
        <w:t>1.2.1</w:t>
      </w:r>
    </w:p>
    <w:p>
      <w:r>
        <w:t>Bình phun bằng tay nén khí</w:t>
      </w:r>
    </w:p>
    <w:p>
      <w:r>
        <w:t>Cái</w:t>
      </w:r>
    </w:p>
    <w:p>
      <w:r>
        <w:t>0,00015</w:t>
      </w:r>
    </w:p>
    <w:p>
      <w:r>
        <w:t>1.2.2</w:t>
      </w:r>
    </w:p>
    <w:p>
      <w:r>
        <w:t>Cốc đong nhựa 100 mL có chia vạch</w:t>
      </w:r>
    </w:p>
    <w:p>
      <w:r>
        <w:t>Cái</w:t>
      </w:r>
    </w:p>
    <w:p>
      <w:r>
        <w:t>0,000036</w:t>
      </w:r>
    </w:p>
    <w:p>
      <w:r>
        <w:t>1.2.3</w:t>
      </w:r>
    </w:p>
    <w:p>
      <w:r>
        <w:t>Que khuấy dài 80 cm</w:t>
      </w:r>
    </w:p>
    <w:p>
      <w:r>
        <w:t>Cái</w:t>
      </w:r>
    </w:p>
    <w:p>
      <w:r>
        <w:t>0,000036</w:t>
      </w:r>
    </w:p>
    <w:p>
      <w:r>
        <w:t>1.2.4</w:t>
      </w:r>
    </w:p>
    <w:p>
      <w:r>
        <w:t>Xô nhựa dung tích 10 lít</w:t>
      </w:r>
    </w:p>
    <w:p>
      <w:r>
        <w:t>Cái</w:t>
      </w:r>
    </w:p>
    <w:p>
      <w:r>
        <w:t>0,000036</w:t>
      </w:r>
    </w:p>
    <w:p>
      <w:r>
        <w:t>1.2.5</w:t>
      </w:r>
    </w:p>
    <w:p>
      <w:r>
        <w:t>Đèn pin</w:t>
      </w:r>
    </w:p>
    <w:p>
      <w:r>
        <w:t>Cái</w:t>
      </w:r>
    </w:p>
    <w:p>
      <w:r>
        <w:t>0,000012</w:t>
      </w:r>
    </w:p>
    <w:p>
      <w:r>
        <w:t>1.2.6</w:t>
      </w:r>
    </w:p>
    <w:p>
      <w:r>
        <w:t>Kẹp thẳng, không mấu dài 10 cm</w:t>
      </w:r>
    </w:p>
    <w:p>
      <w:r>
        <w:t>Cái</w:t>
      </w:r>
    </w:p>
    <w:p>
      <w:r>
        <w:t>0,000012</w:t>
      </w:r>
    </w:p>
    <w:p>
      <w:r>
        <w:t>1.2.7</w:t>
      </w:r>
    </w:p>
    <w:p>
      <w:r>
        <w:t>Lọ đựng tiêu bản thủy tinh 5 mL</w:t>
      </w:r>
    </w:p>
    <w:p>
      <w:r>
        <w:t>Cái</w:t>
      </w:r>
    </w:p>
    <w:p>
      <w:r>
        <w:t>0,000012</w:t>
      </w:r>
    </w:p>
    <w:p>
      <w:r>
        <w:t>1.2.8</w:t>
      </w:r>
    </w:p>
    <w:p>
      <w:r>
        <w:t>Quần áo dài tay (vải)</w:t>
      </w:r>
    </w:p>
    <w:p>
      <w:r>
        <w:t>Bộ</w:t>
      </w:r>
    </w:p>
    <w:p>
      <w:r>
        <w:t>0,000036</w:t>
      </w:r>
    </w:p>
    <w:p>
      <w:r>
        <w:t>1.2.9</w:t>
      </w:r>
    </w:p>
    <w:p>
      <w:r>
        <w:t>Khẩu trang (4 lớp than hoạt tính)</w:t>
      </w:r>
    </w:p>
    <w:p>
      <w:r>
        <w:t>Cái</w:t>
      </w:r>
    </w:p>
    <w:p>
      <w:r>
        <w:t>0,014559</w:t>
      </w:r>
    </w:p>
    <w:p>
      <w:r>
        <w:t>1.2.10</w:t>
      </w:r>
    </w:p>
    <w:p>
      <w:r>
        <w:t>Găng tay y tế có bột</w:t>
      </w:r>
    </w:p>
    <w:p>
      <w:r>
        <w:t>Đôi</w:t>
      </w:r>
    </w:p>
    <w:p>
      <w:r>
        <w:t>0,014559</w:t>
      </w:r>
    </w:p>
    <w:p>
      <w:r>
        <w:t>1.2.11</w:t>
      </w:r>
    </w:p>
    <w:p>
      <w:r>
        <w:t>Mũ</w:t>
      </w:r>
    </w:p>
    <w:p>
      <w:r>
        <w:t>Cái</w:t>
      </w:r>
    </w:p>
    <w:p>
      <w:r>
        <w:t>0,000036</w:t>
      </w:r>
    </w:p>
    <w:p>
      <w:r>
        <w:t>1.2.12</w:t>
      </w:r>
    </w:p>
    <w:p>
      <w:r>
        <w:t>Kính</w:t>
      </w:r>
    </w:p>
    <w:p>
      <w:r>
        <w:t>Cái</w:t>
      </w:r>
    </w:p>
    <w:p>
      <w:r>
        <w:t>0,000036</w:t>
      </w:r>
    </w:p>
    <w:p>
      <w:r>
        <w:t>1.2.13</w:t>
      </w:r>
    </w:p>
    <w:p>
      <w:r>
        <w:t>Giầy</w:t>
      </w:r>
    </w:p>
    <w:p>
      <w:r>
        <w:t>Đôi</w:t>
      </w:r>
    </w:p>
    <w:p>
      <w:r>
        <w:t>0,000036</w:t>
      </w:r>
    </w:p>
    <w:p>
      <w:r>
        <w:t>1.2.14</w:t>
      </w:r>
    </w:p>
    <w:p>
      <w:r>
        <w:t>Túi rác thường</w:t>
      </w:r>
    </w:p>
    <w:p>
      <w:r>
        <w:t>Cái</w:t>
      </w:r>
    </w:p>
    <w:p>
      <w:r>
        <w:t>1</w:t>
      </w:r>
    </w:p>
    <w:p>
      <w:r>
        <w:t>1.2.15</w:t>
      </w:r>
    </w:p>
    <w:p>
      <w:r>
        <w:t>Xà phòng rửa tay</w:t>
      </w:r>
    </w:p>
    <w:p>
      <w:r>
        <w:t>Gram</w:t>
      </w:r>
    </w:p>
    <w:p>
      <w:r>
        <w:t>0,014559</w:t>
      </w:r>
    </w:p>
    <w:p>
      <w:r>
        <w:t>1.2.16</w:t>
      </w:r>
    </w:p>
    <w:p>
      <w:r>
        <w:t>Bút viết kính</w:t>
      </w:r>
    </w:p>
    <w:p>
      <w:r>
        <w:t>Cái</w:t>
      </w:r>
    </w:p>
    <w:p>
      <w:r>
        <w:t>0,000012</w:t>
      </w:r>
    </w:p>
    <w:p>
      <w:r>
        <w:t>1.2.17</w:t>
      </w:r>
    </w:p>
    <w:p>
      <w:r>
        <w:t>Cồn 90 %</w:t>
      </w:r>
    </w:p>
    <w:p>
      <w:r>
        <w:t>Lít</w:t>
      </w:r>
    </w:p>
    <w:p>
      <w:r>
        <w:t>0,000012</w:t>
      </w:r>
    </w:p>
    <w:p>
      <w:r>
        <w:t>II</w:t>
      </w:r>
    </w:p>
    <w:p>
      <w:r>
        <w:t>Lao động trực tiếp</w:t>
      </w:r>
    </w:p>
    <w:p>
      <w:r>
        <w:t>2.1</w:t>
      </w:r>
    </w:p>
    <w:p>
      <w:r>
        <w:t>Người thực hiện kỹ thuật</w:t>
      </w:r>
    </w:p>
    <w:p>
      <w:r>
        <w:t>Giờ/m  2   sàn</w:t>
      </w:r>
    </w:p>
    <w:p>
      <w:r>
        <w:t>0,06</w:t>
      </w:r>
    </w:p>
    <w:p>
      <w:r>
        <w:t>2.2</w:t>
      </w:r>
    </w:p>
    <w:p>
      <w:r>
        <w:t>Người khảo sát</w:t>
      </w:r>
    </w:p>
    <w:p>
      <w:r>
        <w:t>Giờ/m  2   sàn</w:t>
      </w:r>
    </w:p>
    <w:p>
      <w:r>
        <w:t>0,02</w:t>
      </w:r>
    </w:p>
    <w:p>
      <w:r>
        <w:t>2.3</w:t>
      </w:r>
    </w:p>
    <w:p>
      <w:r>
        <w:t>Người giám sát</w:t>
      </w:r>
    </w:p>
    <w:p>
      <w:r>
        <w:t>Giờ/m  2   sàn</w:t>
      </w:r>
    </w:p>
    <w:p>
      <w:r>
        <w:t>0,03</w:t>
      </w:r>
    </w:p>
    <w:p>
      <w:r>
        <w:t>2.4</w:t>
      </w:r>
    </w:p>
    <w:p>
      <w:r>
        <w:t>Người trực tiếp không làm nhiệm vụ chuyên môn</w:t>
      </w:r>
    </w:p>
    <w:p>
      <w:r>
        <w:t>Giờ/m  2   sàn</w:t>
      </w:r>
    </w:p>
    <w:p>
      <w:r>
        <w:t>0,02</w:t>
      </w:r>
    </w:p>
    <w:p>
      <w:r>
        <w:t>8.4. Phun hóa chất, chế phẩm diệt côn trùng phòng chống gián bằng phương pháp phun tồn lưu tại thực địa.</w:t>
      </w:r>
    </w:p>
    <w:p>
      <w:r>
        <w:t>TT</w:t>
      </w:r>
    </w:p>
    <w:p>
      <w:r>
        <w:t>Danh mục</w:t>
      </w:r>
    </w:p>
    <w:p>
      <w:r>
        <w:t>Đơn vị tính</w:t>
      </w:r>
    </w:p>
    <w:p>
      <w:r>
        <w:t>Định mức</w:t>
      </w:r>
    </w:p>
    <w:p>
      <w:r>
        <w:t>I</w:t>
      </w:r>
    </w:p>
    <w:p>
      <w:r>
        <w:t>Vật tư trực tiếp</w:t>
      </w:r>
    </w:p>
    <w:p>
      <w:r>
        <w:t>1</w:t>
      </w:r>
    </w:p>
    <w:p>
      <w:r>
        <w:t>Sinh phẩm, hóa chất</w:t>
      </w:r>
    </w:p>
    <w:p>
      <w:r>
        <w:t>1.1.1</w:t>
      </w:r>
    </w:p>
    <w:p>
      <w:r>
        <w:t>Alpha-cypermethrin</w:t>
      </w:r>
    </w:p>
    <w:p>
      <w:r>
        <w:t>mg/m  2   bề mặt</w:t>
      </w:r>
    </w:p>
    <w:p>
      <w:r>
        <w:t>25</w:t>
      </w:r>
    </w:p>
    <w:p>
      <w:r>
        <w:t>2</w:t>
      </w:r>
    </w:p>
    <w:p>
      <w:r>
        <w:t>Vật tư khác</w:t>
      </w:r>
    </w:p>
    <w:p>
      <w:r>
        <w:t>1.2.1</w:t>
      </w:r>
    </w:p>
    <w:p>
      <w:r>
        <w:t>Bình phun bằng tay nén khí</w:t>
      </w:r>
    </w:p>
    <w:p>
      <w:r>
        <w:t>Cái</w:t>
      </w:r>
    </w:p>
    <w:p>
      <w:r>
        <w:t>0,000005</w:t>
      </w:r>
    </w:p>
    <w:p>
      <w:r>
        <w:t>1.2.2</w:t>
      </w:r>
    </w:p>
    <w:p>
      <w:r>
        <w:t>Cốc đong nhựa 100 mL có chia vạch</w:t>
      </w:r>
    </w:p>
    <w:p>
      <w:r>
        <w:t>Cái</w:t>
      </w:r>
    </w:p>
    <w:p>
      <w:r>
        <w:t>0,000012</w:t>
      </w:r>
    </w:p>
    <w:p>
      <w:r>
        <w:t>1.2.3</w:t>
      </w:r>
    </w:p>
    <w:p>
      <w:r>
        <w:t>Que khuấy dài 80 cm</w:t>
      </w:r>
    </w:p>
    <w:p>
      <w:r>
        <w:t>Cái</w:t>
      </w:r>
    </w:p>
    <w:p>
      <w:r>
        <w:t>0,000012</w:t>
      </w:r>
    </w:p>
    <w:p>
      <w:r>
        <w:t>1.2.4</w:t>
      </w:r>
    </w:p>
    <w:p>
      <w:r>
        <w:t>Xô nhựa dung tích 10 lít</w:t>
      </w:r>
    </w:p>
    <w:p>
      <w:r>
        <w:t>Cái</w:t>
      </w:r>
    </w:p>
    <w:p>
      <w:r>
        <w:t>0,000012</w:t>
      </w:r>
    </w:p>
    <w:p>
      <w:r>
        <w:t>1.2.5</w:t>
      </w:r>
    </w:p>
    <w:p>
      <w:r>
        <w:t>Đèn pin</w:t>
      </w:r>
    </w:p>
    <w:p>
      <w:r>
        <w:t>Cái</w:t>
      </w:r>
    </w:p>
    <w:p>
      <w:r>
        <w:t>0,000012</w:t>
      </w:r>
    </w:p>
    <w:p>
      <w:r>
        <w:t>1.2.6</w:t>
      </w:r>
    </w:p>
    <w:p>
      <w:r>
        <w:t>Kẹp thẳng, không mấu dài 10 cm</w:t>
      </w:r>
    </w:p>
    <w:p>
      <w:r>
        <w:t>Cái</w:t>
      </w:r>
    </w:p>
    <w:p>
      <w:r>
        <w:t>0,000012</w:t>
      </w:r>
    </w:p>
    <w:p>
      <w:r>
        <w:t>1.2.7</w:t>
      </w:r>
    </w:p>
    <w:p>
      <w:r>
        <w:t>Lọ đựng tiêu bản thủy tinh 5 mL</w:t>
      </w:r>
    </w:p>
    <w:p>
      <w:r>
        <w:t>Cái</w:t>
      </w:r>
    </w:p>
    <w:p>
      <w:r>
        <w:t>0,000012</w:t>
      </w:r>
    </w:p>
    <w:p>
      <w:r>
        <w:t>1.2.8</w:t>
      </w:r>
    </w:p>
    <w:p>
      <w:r>
        <w:t>Quần áo dài tay (vải)</w:t>
      </w:r>
    </w:p>
    <w:p>
      <w:r>
        <w:t>Bộ</w:t>
      </w:r>
    </w:p>
    <w:p>
      <w:r>
        <w:t>0,000012</w:t>
      </w:r>
    </w:p>
    <w:p>
      <w:r>
        <w:t>1.2.9</w:t>
      </w:r>
    </w:p>
    <w:p>
      <w:r>
        <w:t>Khẩu trang (4 lớp than hoạt tính)</w:t>
      </w:r>
    </w:p>
    <w:p>
      <w:r>
        <w:t>Cái</w:t>
      </w:r>
    </w:p>
    <w:p>
      <w:r>
        <w:t>0,004853</w:t>
      </w:r>
    </w:p>
    <w:p>
      <w:r>
        <w:t>1.2.10</w:t>
      </w:r>
    </w:p>
    <w:p>
      <w:r>
        <w:t>Găng tay y tế có bột</w:t>
      </w:r>
    </w:p>
    <w:p>
      <w:r>
        <w:t>Đôi</w:t>
      </w:r>
    </w:p>
    <w:p>
      <w:r>
        <w:t>0,004853</w:t>
      </w:r>
    </w:p>
    <w:p>
      <w:r>
        <w:t>1.2.11</w:t>
      </w:r>
    </w:p>
    <w:p>
      <w:r>
        <w:t>Mũ</w:t>
      </w:r>
    </w:p>
    <w:p>
      <w:r>
        <w:t>Cái</w:t>
      </w:r>
    </w:p>
    <w:p>
      <w:r>
        <w:t>0,000012</w:t>
      </w:r>
    </w:p>
    <w:p>
      <w:r>
        <w:t>1.2.12</w:t>
      </w:r>
    </w:p>
    <w:p>
      <w:r>
        <w:t>Kính</w:t>
      </w:r>
    </w:p>
    <w:p>
      <w:r>
        <w:t>Cái</w:t>
      </w:r>
    </w:p>
    <w:p>
      <w:r>
        <w:t>0,000012</w:t>
      </w:r>
    </w:p>
    <w:p>
      <w:r>
        <w:t>1.2.13</w:t>
      </w:r>
    </w:p>
    <w:p>
      <w:r>
        <w:t>Giầy</w:t>
      </w:r>
    </w:p>
    <w:p>
      <w:r>
        <w:t>Đôi</w:t>
      </w:r>
    </w:p>
    <w:p>
      <w:r>
        <w:t>0,000012</w:t>
      </w:r>
    </w:p>
    <w:p>
      <w:r>
        <w:t>1.2.14</w:t>
      </w:r>
    </w:p>
    <w:p>
      <w:r>
        <w:t>Túi rác thường</w:t>
      </w:r>
    </w:p>
    <w:p>
      <w:r>
        <w:t>Cái</w:t>
      </w:r>
    </w:p>
    <w:p>
      <w:r>
        <w:t>1</w:t>
      </w:r>
    </w:p>
    <w:p>
      <w:r>
        <w:t>1.2.15</w:t>
      </w:r>
    </w:p>
    <w:p>
      <w:r>
        <w:t>Xà phòng rửa tay</w:t>
      </w:r>
    </w:p>
    <w:p>
      <w:r>
        <w:t>Gram</w:t>
      </w:r>
    </w:p>
    <w:p>
      <w:r>
        <w:t>0,004853</w:t>
      </w:r>
    </w:p>
    <w:p>
      <w:r>
        <w:t>1.2.16</w:t>
      </w:r>
    </w:p>
    <w:p>
      <w:r>
        <w:t>Bút viết kính</w:t>
      </w:r>
    </w:p>
    <w:p>
      <w:r>
        <w:t>Cái</w:t>
      </w:r>
    </w:p>
    <w:p>
      <w:r>
        <w:t>0,000012</w:t>
      </w:r>
    </w:p>
    <w:p>
      <w:r>
        <w:t>1.2.17</w:t>
      </w:r>
    </w:p>
    <w:p>
      <w:r>
        <w:t>Cồn 90 %</w:t>
      </w:r>
    </w:p>
    <w:p>
      <w:r>
        <w:t>Lít</w:t>
      </w:r>
    </w:p>
    <w:p>
      <w:r>
        <w:t>0,000012</w:t>
      </w:r>
    </w:p>
    <w:p>
      <w:r>
        <w:t>II</w:t>
      </w:r>
    </w:p>
    <w:p>
      <w:r>
        <w:t>Lao động trực tiếp</w:t>
      </w:r>
    </w:p>
    <w:p>
      <w:r>
        <w:t>2.1</w:t>
      </w:r>
    </w:p>
    <w:p>
      <w:r>
        <w:t>Người thực hiện kỹ thuật</w:t>
      </w:r>
    </w:p>
    <w:p>
      <w:r>
        <w:t>Giờ/m  2   sàn</w:t>
      </w:r>
    </w:p>
    <w:p>
      <w:r>
        <w:t>0,02</w:t>
      </w:r>
    </w:p>
    <w:p>
      <w:r>
        <w:t>2.2</w:t>
      </w:r>
    </w:p>
    <w:p>
      <w:r>
        <w:t>Người khảo sát</w:t>
      </w:r>
    </w:p>
    <w:p>
      <w:r>
        <w:t>Giờ/m  2   sàn</w:t>
      </w:r>
    </w:p>
    <w:p>
      <w:r>
        <w:t>0,02</w:t>
      </w:r>
    </w:p>
    <w:p>
      <w:r>
        <w:t>2.3</w:t>
      </w:r>
    </w:p>
    <w:p>
      <w:r>
        <w:t>Người giám sát</w:t>
      </w:r>
    </w:p>
    <w:p>
      <w:r>
        <w:t>Giờ/m  2   sàn</w:t>
      </w:r>
    </w:p>
    <w:p>
      <w:r>
        <w:t>0,01</w:t>
      </w:r>
    </w:p>
    <w:p>
      <w:r>
        <w:t>2.4</w:t>
      </w:r>
    </w:p>
    <w:p>
      <w:r>
        <w:t>Người trực tiếp không làm nhiệm vụ chuyên</w:t>
      </w:r>
    </w:p>
    <w:p>
      <w:r>
        <w:t>môn</w:t>
      </w:r>
    </w:p>
    <w:p>
      <w:r>
        <w:t>Giờ/m  2   sàn</w:t>
      </w:r>
    </w:p>
    <w:p>
      <w:r>
        <w:t>0,02</w:t>
      </w:r>
    </w:p>
    <w:p>
      <w:r>
        <w:t>8.5. Phun hóa chất, chế phẩm diệt mối gỗ ẩm bằng phương pháp phun tồn lưu tại thực địa.</w:t>
      </w:r>
    </w:p>
    <w:p>
      <w:r>
        <w:t>TT</w:t>
      </w:r>
    </w:p>
    <w:p>
      <w:r>
        <w:t>Danh mục</w:t>
      </w:r>
    </w:p>
    <w:p>
      <w:r>
        <w:t>Đơn vị tính</w:t>
      </w:r>
    </w:p>
    <w:p>
      <w:r>
        <w:t>Định mức</w:t>
      </w:r>
    </w:p>
    <w:p>
      <w:r>
        <w:t>I</w:t>
      </w:r>
    </w:p>
    <w:p>
      <w:r>
        <w:t>Vật tư trực tiếp</w:t>
      </w:r>
    </w:p>
    <w:p>
      <w:r>
        <w:t>1</w:t>
      </w:r>
    </w:p>
    <w:p>
      <w:r>
        <w:t>Sinh phẩm, hóa chất</w:t>
      </w:r>
    </w:p>
    <w:p>
      <w:r>
        <w:t>1.1.1</w:t>
      </w:r>
    </w:p>
    <w:p>
      <w:r>
        <w:t>Imidacloprid</w:t>
      </w:r>
    </w:p>
    <w:p>
      <w:r>
        <w:t>mg/m2 bề   mặt</w:t>
      </w:r>
    </w:p>
    <w:p>
      <w:r>
        <w:t>20</w:t>
      </w:r>
    </w:p>
    <w:p>
      <w:r>
        <w:t>2</w:t>
      </w:r>
    </w:p>
    <w:p>
      <w:r>
        <w:t>Vật tư khác</w:t>
      </w:r>
    </w:p>
    <w:p>
      <w:r>
        <w:t>1.2.1</w:t>
      </w:r>
    </w:p>
    <w:p>
      <w:r>
        <w:t>Bình phun bằng tay nén khí</w:t>
      </w:r>
    </w:p>
    <w:p>
      <w:r>
        <w:t>Cái</w:t>
      </w:r>
    </w:p>
    <w:p>
      <w:r>
        <w:t>0,000005</w:t>
      </w:r>
    </w:p>
    <w:p>
      <w:r>
        <w:t>1.2.2</w:t>
      </w:r>
    </w:p>
    <w:p>
      <w:r>
        <w:t>Cốc đong nhựa 100 mL có chia vạch</w:t>
      </w:r>
    </w:p>
    <w:p>
      <w:r>
        <w:t>Cái</w:t>
      </w:r>
    </w:p>
    <w:p>
      <w:r>
        <w:t>0,000012</w:t>
      </w:r>
    </w:p>
    <w:p>
      <w:r>
        <w:t>1.2.3</w:t>
      </w:r>
    </w:p>
    <w:p>
      <w:r>
        <w:t>Que khuấy dài 80 cm</w:t>
      </w:r>
    </w:p>
    <w:p>
      <w:r>
        <w:t>Cái</w:t>
      </w:r>
    </w:p>
    <w:p>
      <w:r>
        <w:t>0,000012</w:t>
      </w:r>
    </w:p>
    <w:p>
      <w:r>
        <w:t>1.2.4</w:t>
      </w:r>
    </w:p>
    <w:p>
      <w:r>
        <w:t>Xô nhựa dung tích 10 lít</w:t>
      </w:r>
    </w:p>
    <w:p>
      <w:r>
        <w:t>Cái</w:t>
      </w:r>
    </w:p>
    <w:p>
      <w:r>
        <w:t>0,000012</w:t>
      </w:r>
    </w:p>
    <w:p>
      <w:r>
        <w:t>1.2.5</w:t>
      </w:r>
    </w:p>
    <w:p>
      <w:r>
        <w:t>Đèn pin</w:t>
      </w:r>
    </w:p>
    <w:p>
      <w:r>
        <w:t>Cái</w:t>
      </w:r>
    </w:p>
    <w:p>
      <w:r>
        <w:t>0,000012</w:t>
      </w:r>
    </w:p>
    <w:p>
      <w:r>
        <w:t>1.2.6</w:t>
      </w:r>
    </w:p>
    <w:p>
      <w:r>
        <w:t>Kẹp thẳng, không mấu dài 10 cm</w:t>
      </w:r>
    </w:p>
    <w:p>
      <w:r>
        <w:t>Cái</w:t>
      </w:r>
    </w:p>
    <w:p>
      <w:r>
        <w:t>0,000012</w:t>
      </w:r>
    </w:p>
    <w:p>
      <w:r>
        <w:t>1.2.7</w:t>
      </w:r>
    </w:p>
    <w:p>
      <w:r>
        <w:t>Lọ đựng tiêu bản thủy tinh 5 mL</w:t>
      </w:r>
    </w:p>
    <w:p>
      <w:r>
        <w:t>Cái</w:t>
      </w:r>
    </w:p>
    <w:p>
      <w:r>
        <w:t>0,000012</w:t>
      </w:r>
    </w:p>
    <w:p>
      <w:r>
        <w:t>1.2.8</w:t>
      </w:r>
    </w:p>
    <w:p>
      <w:r>
        <w:t>Quần áo dài tay (vải)</w:t>
      </w:r>
    </w:p>
    <w:p>
      <w:r>
        <w:t>Bộ</w:t>
      </w:r>
    </w:p>
    <w:p>
      <w:r>
        <w:t>0,000012</w:t>
      </w:r>
    </w:p>
    <w:p>
      <w:r>
        <w:t>1.2.9</w:t>
      </w:r>
    </w:p>
    <w:p>
      <w:r>
        <w:t>Khẩu trang (4 lớp than hoạt tính)</w:t>
      </w:r>
    </w:p>
    <w:p>
      <w:r>
        <w:t>Cái</w:t>
      </w:r>
    </w:p>
    <w:p>
      <w:r>
        <w:t>0,004853</w:t>
      </w:r>
    </w:p>
    <w:p>
      <w:r>
        <w:t>1.2.10</w:t>
      </w:r>
    </w:p>
    <w:p>
      <w:r>
        <w:t>Găng tay y tế có bột</w:t>
      </w:r>
    </w:p>
    <w:p>
      <w:r>
        <w:t>Đôi</w:t>
      </w:r>
    </w:p>
    <w:p>
      <w:r>
        <w:t>0,004853</w:t>
      </w:r>
    </w:p>
    <w:p>
      <w:r>
        <w:t>1.2.11</w:t>
      </w:r>
    </w:p>
    <w:p>
      <w:r>
        <w:t>Mũ</w:t>
      </w:r>
    </w:p>
    <w:p>
      <w:r>
        <w:t>Cái</w:t>
      </w:r>
    </w:p>
    <w:p>
      <w:r>
        <w:t>0,000012</w:t>
      </w:r>
    </w:p>
    <w:p>
      <w:r>
        <w:t>1.2.12</w:t>
      </w:r>
    </w:p>
    <w:p>
      <w:r>
        <w:t>Kính</w:t>
      </w:r>
    </w:p>
    <w:p>
      <w:r>
        <w:t>Cái</w:t>
      </w:r>
    </w:p>
    <w:p>
      <w:r>
        <w:t>0,000012</w:t>
      </w:r>
    </w:p>
    <w:p>
      <w:r>
        <w:t>1.2.13</w:t>
      </w:r>
    </w:p>
    <w:p>
      <w:r>
        <w:t>Giầy</w:t>
      </w:r>
    </w:p>
    <w:p>
      <w:r>
        <w:t>Đôi</w:t>
      </w:r>
    </w:p>
    <w:p>
      <w:r>
        <w:t>0,000012</w:t>
      </w:r>
    </w:p>
    <w:p>
      <w:r>
        <w:t>1.2.14</w:t>
      </w:r>
    </w:p>
    <w:p>
      <w:r>
        <w:t>Túi rác thường</w:t>
      </w:r>
    </w:p>
    <w:p>
      <w:r>
        <w:t>Cái</w:t>
      </w:r>
    </w:p>
    <w:p>
      <w:r>
        <w:t>1</w:t>
      </w:r>
    </w:p>
    <w:p>
      <w:r>
        <w:t>1.2.15</w:t>
      </w:r>
    </w:p>
    <w:p>
      <w:r>
        <w:t>Xà phòng rửa tay</w:t>
      </w:r>
    </w:p>
    <w:p>
      <w:r>
        <w:t>Gram</w:t>
      </w:r>
    </w:p>
    <w:p>
      <w:r>
        <w:t>0,004853</w:t>
      </w:r>
    </w:p>
    <w:p>
      <w:r>
        <w:t>1.2.16</w:t>
      </w:r>
    </w:p>
    <w:p>
      <w:r>
        <w:t>Bút viết kính</w:t>
      </w:r>
    </w:p>
    <w:p>
      <w:r>
        <w:t>Cái</w:t>
      </w:r>
    </w:p>
    <w:p>
      <w:r>
        <w:t>0,000012</w:t>
      </w:r>
    </w:p>
    <w:p>
      <w:r>
        <w:t>1.2.17</w:t>
      </w:r>
    </w:p>
    <w:p>
      <w:r>
        <w:t>Cồn 90 %</w:t>
      </w:r>
    </w:p>
    <w:p>
      <w:r>
        <w:t>Lít</w:t>
      </w:r>
    </w:p>
    <w:p>
      <w:r>
        <w:t>0,000012</w:t>
      </w:r>
    </w:p>
    <w:p>
      <w:r>
        <w:t>II</w:t>
      </w:r>
    </w:p>
    <w:p>
      <w:r>
        <w:t>Lao động trực tiếp</w:t>
      </w:r>
    </w:p>
    <w:p>
      <w:r>
        <w:t>2.1</w:t>
      </w:r>
    </w:p>
    <w:p>
      <w:r>
        <w:t>Người thực hiện kỹ thuật</w:t>
      </w:r>
    </w:p>
    <w:p>
      <w:r>
        <w:t>Giờ/m2 sàn</w:t>
      </w:r>
    </w:p>
    <w:p>
      <w:r>
        <w:t>0,02</w:t>
      </w:r>
    </w:p>
    <w:p>
      <w:r>
        <w:t>2.2</w:t>
      </w:r>
    </w:p>
    <w:p>
      <w:r>
        <w:t>Người khảo sát</w:t>
      </w:r>
    </w:p>
    <w:p>
      <w:r>
        <w:t>Giờ/m2 sàn</w:t>
      </w:r>
    </w:p>
    <w:p>
      <w:r>
        <w:t>0,02</w:t>
      </w:r>
    </w:p>
    <w:p>
      <w:r>
        <w:t>2.3</w:t>
      </w:r>
    </w:p>
    <w:p>
      <w:r>
        <w:t>Người giám sát</w:t>
      </w:r>
    </w:p>
    <w:p>
      <w:r>
        <w:t>Giờ/m2 sàn</w:t>
      </w:r>
    </w:p>
    <w:p>
      <w:r>
        <w:t>0,01</w:t>
      </w:r>
    </w:p>
    <w:p>
      <w:r>
        <w:t>2.4</w:t>
      </w:r>
    </w:p>
    <w:p>
      <w:r>
        <w:t>Người trực tiếp không làm nhiệm vụ chuyên môn</w:t>
      </w:r>
    </w:p>
    <w:p>
      <w:r>
        <w:t>Giờ/m2 sàn</w:t>
      </w:r>
    </w:p>
    <w:p>
      <w:r>
        <w:t>0,02</w:t>
      </w:r>
    </w:p>
    <w:p>
      <w:r>
        <w:t>9. Phun hóa chất, chế phẩm diệt muỗi bằng phương pháp phun không gian ULV tại thực địa</w:t>
      </w:r>
    </w:p>
    <w:p>
      <w:r>
        <w:t>STT</w:t>
      </w:r>
    </w:p>
    <w:p>
      <w:r>
        <w:t>Danh mục</w:t>
      </w:r>
    </w:p>
    <w:p>
      <w:r>
        <w:t>Đơn vị tính</w:t>
      </w:r>
    </w:p>
    <w:p>
      <w:r>
        <w:t>Định mức</w:t>
      </w:r>
    </w:p>
    <w:p>
      <w:r>
        <w:t>I</w:t>
      </w:r>
    </w:p>
    <w:p>
      <w:r>
        <w:t>Vật tư trực tiếp</w:t>
      </w:r>
    </w:p>
    <w:p>
      <w:r>
        <w:t>1</w:t>
      </w:r>
    </w:p>
    <w:p>
      <w:r>
        <w:t>Sinh phẩm, hóa chất</w:t>
      </w:r>
    </w:p>
    <w:p>
      <w:r>
        <w:t>1.1.1</w:t>
      </w:r>
    </w:p>
    <w:p>
      <w:r>
        <w:t>Permethrin</w:t>
      </w:r>
    </w:p>
    <w:p>
      <w:r>
        <w:t>mg/ m  2   bề mặt</w:t>
      </w:r>
    </w:p>
    <w:p>
      <w:r>
        <w:t>25</w:t>
      </w:r>
    </w:p>
    <w:p>
      <w:r>
        <w:t>2</w:t>
      </w:r>
    </w:p>
    <w:p>
      <w:r>
        <w:t>Vật tư khác</w:t>
      </w:r>
    </w:p>
    <w:p>
      <w:r>
        <w:t>1.2.1</w:t>
      </w:r>
    </w:p>
    <w:p>
      <w:r>
        <w:t>Cốc đong nhựa 100 mL có chia vạch</w:t>
      </w:r>
    </w:p>
    <w:p>
      <w:r>
        <w:t>Cái</w:t>
      </w:r>
    </w:p>
    <w:p>
      <w:r>
        <w:t>0,000012</w:t>
      </w:r>
    </w:p>
    <w:p>
      <w:r>
        <w:t>1.2.2</w:t>
      </w:r>
    </w:p>
    <w:p>
      <w:r>
        <w:t>Xô nhựa dung tích 10 lít</w:t>
      </w:r>
    </w:p>
    <w:p>
      <w:r>
        <w:t>Cái</w:t>
      </w:r>
    </w:p>
    <w:p>
      <w:r>
        <w:t>0,000012</w:t>
      </w:r>
    </w:p>
    <w:p>
      <w:r>
        <w:t>1.2.3</w:t>
      </w:r>
    </w:p>
    <w:p>
      <w:r>
        <w:t>Quần áo dài tay (vải)</w:t>
      </w:r>
    </w:p>
    <w:p>
      <w:r>
        <w:t>Bộ</w:t>
      </w:r>
    </w:p>
    <w:p>
      <w:r>
        <w:t>0,000012</w:t>
      </w:r>
    </w:p>
    <w:p>
      <w:r>
        <w:t>1.2.4</w:t>
      </w:r>
    </w:p>
    <w:p>
      <w:r>
        <w:t>Khẩu trang (4 lớp than hoạt tính)</w:t>
      </w:r>
    </w:p>
    <w:p>
      <w:r>
        <w:t>Cái</w:t>
      </w:r>
    </w:p>
    <w:p>
      <w:r>
        <w:t>0,004853</w:t>
      </w:r>
    </w:p>
    <w:p>
      <w:r>
        <w:t>1.2.5</w:t>
      </w:r>
    </w:p>
    <w:p>
      <w:r>
        <w:t>Găng tay y tế có bột</w:t>
      </w:r>
    </w:p>
    <w:p>
      <w:r>
        <w:t>Đôi</w:t>
      </w:r>
    </w:p>
    <w:p>
      <w:r>
        <w:t>0,004853</w:t>
      </w:r>
    </w:p>
    <w:p>
      <w:r>
        <w:t>1.2.6</w:t>
      </w:r>
    </w:p>
    <w:p>
      <w:r>
        <w:t>Mũ</w:t>
      </w:r>
    </w:p>
    <w:p>
      <w:r>
        <w:t>Cái</w:t>
      </w:r>
    </w:p>
    <w:p>
      <w:r>
        <w:t>0,000012</w:t>
      </w:r>
    </w:p>
    <w:p>
      <w:r>
        <w:t>1.2.7</w:t>
      </w:r>
    </w:p>
    <w:p>
      <w:r>
        <w:t>Kính</w:t>
      </w:r>
    </w:p>
    <w:p>
      <w:r>
        <w:t>Cái</w:t>
      </w:r>
    </w:p>
    <w:p>
      <w:r>
        <w:t>0,000012</w:t>
      </w:r>
    </w:p>
    <w:p>
      <w:r>
        <w:t>1.2.8</w:t>
      </w:r>
    </w:p>
    <w:p>
      <w:r>
        <w:t>Giầy</w:t>
      </w:r>
    </w:p>
    <w:p>
      <w:r>
        <w:t>Đôi</w:t>
      </w:r>
    </w:p>
    <w:p>
      <w:r>
        <w:t>0,000012</w:t>
      </w:r>
    </w:p>
    <w:p>
      <w:r>
        <w:t>1.2.9</w:t>
      </w:r>
    </w:p>
    <w:p>
      <w:r>
        <w:t>Túi rác thường</w:t>
      </w:r>
    </w:p>
    <w:p>
      <w:r>
        <w:t>Cái</w:t>
      </w:r>
    </w:p>
    <w:p>
      <w:r>
        <w:t>1</w:t>
      </w:r>
    </w:p>
    <w:p>
      <w:r>
        <w:t>1.2.10</w:t>
      </w:r>
    </w:p>
    <w:p>
      <w:r>
        <w:t>Xà phòng rửa tay</w:t>
      </w:r>
    </w:p>
    <w:p>
      <w:r>
        <w:t>Gram</w:t>
      </w:r>
    </w:p>
    <w:p>
      <w:r>
        <w:t>0,004853</w:t>
      </w:r>
    </w:p>
    <w:p>
      <w:r>
        <w:t>1.2.11</w:t>
      </w:r>
    </w:p>
    <w:p>
      <w:r>
        <w:t>Xăng</w:t>
      </w:r>
    </w:p>
    <w:p>
      <w:r>
        <w:t>Lít</w:t>
      </w:r>
    </w:p>
    <w:p>
      <w:r>
        <w:t>0,0001</w:t>
      </w:r>
    </w:p>
    <w:p>
      <w:r>
        <w:t>1.2.12</w:t>
      </w:r>
    </w:p>
    <w:p>
      <w:r>
        <w:t>Nhớt</w:t>
      </w:r>
    </w:p>
    <w:p>
      <w:r>
        <w:t>Lít</w:t>
      </w:r>
    </w:p>
    <w:p>
      <w:r>
        <w:t>0,000004</w:t>
      </w:r>
    </w:p>
    <w:p>
      <w:r>
        <w:t>II</w:t>
      </w:r>
    </w:p>
    <w:p>
      <w:r>
        <w:t>Lao động trực tiếp</w:t>
      </w:r>
    </w:p>
    <w:p>
      <w:r>
        <w:t>2.1</w:t>
      </w:r>
    </w:p>
    <w:p>
      <w:r>
        <w:t>Người thực hiện kỹ thuật</w:t>
      </w:r>
    </w:p>
    <w:p>
      <w:r>
        <w:t>Giờ/m  2   sàn</w:t>
      </w:r>
    </w:p>
    <w:p>
      <w:r>
        <w:t>0,005</w:t>
      </w:r>
    </w:p>
    <w:p>
      <w:r>
        <w:t>2.2</w:t>
      </w:r>
    </w:p>
    <w:p>
      <w:r>
        <w:t>Người giám sát</w:t>
      </w:r>
    </w:p>
    <w:p>
      <w:r>
        <w:t>Giờ/m  2   sàn</w:t>
      </w:r>
    </w:p>
    <w:p>
      <w:r>
        <w:t>0,002</w:t>
      </w:r>
    </w:p>
    <w:p>
      <w:r>
        <w:t>2.3</w:t>
      </w:r>
    </w:p>
    <w:p>
      <w:r>
        <w:t>Người trực tiếp không làm nhiệm vụ chuyên môn</w:t>
      </w:r>
    </w:p>
    <w:p>
      <w:r>
        <w:t>Giờ/m  2   sàn</w:t>
      </w:r>
    </w:p>
    <w:p>
      <w:r>
        <w:t>0,005</w:t>
      </w:r>
    </w:p>
    <w:p>
      <w:r>
        <w:t>10. Phun khử khuẩn bề mặt để dự phòng và kiểm soát lây nhiễm tại thực địa</w:t>
      </w:r>
    </w:p>
    <w:p>
      <w:r>
        <w:t>STT</w:t>
      </w:r>
    </w:p>
    <w:p>
      <w:r>
        <w:t>Danh mục</w:t>
      </w:r>
    </w:p>
    <w:p>
      <w:r>
        <w:t>Đơn vị tính</w:t>
      </w:r>
    </w:p>
    <w:p>
      <w:r>
        <w:t>Định mức</w:t>
      </w:r>
    </w:p>
    <w:p>
      <w:r>
        <w:t>I</w:t>
      </w:r>
    </w:p>
    <w:p>
      <w:r>
        <w:t>Vật tư trực tiếp</w:t>
      </w:r>
    </w:p>
    <w:p>
      <w:r>
        <w:t>1</w:t>
      </w:r>
    </w:p>
    <w:p>
      <w:r>
        <w:t>Sinh phẩm, hóa chất</w:t>
      </w:r>
    </w:p>
    <w:p>
      <w:r>
        <w:t>1.1.1</w:t>
      </w:r>
    </w:p>
    <w:p>
      <w:r>
        <w:t>Cloramin B 25%</w:t>
      </w:r>
    </w:p>
    <w:p>
      <w:r>
        <w:t>g/ m  2   sàn</w:t>
      </w:r>
    </w:p>
    <w:p>
      <w:r>
        <w:t>2</w:t>
      </w:r>
    </w:p>
    <w:p>
      <w:r>
        <w:t>2</w:t>
      </w:r>
    </w:p>
    <w:p>
      <w:r>
        <w:t>Vật tư khác</w:t>
      </w:r>
    </w:p>
    <w:p>
      <w:r>
        <w:t>1.2.1</w:t>
      </w:r>
    </w:p>
    <w:p>
      <w:r>
        <w:t>Bình phun khử khuẩn</w:t>
      </w:r>
    </w:p>
    <w:p>
      <w:r>
        <w:t>Cái</w:t>
      </w:r>
    </w:p>
    <w:p>
      <w:r>
        <w:t>0,000031</w:t>
      </w:r>
    </w:p>
    <w:p>
      <w:r>
        <w:t>1.2.2</w:t>
      </w:r>
    </w:p>
    <w:p>
      <w:r>
        <w:t>Ca đong nhựa 2 lít</w:t>
      </w:r>
    </w:p>
    <w:p>
      <w:r>
        <w:t>Cái</w:t>
      </w:r>
    </w:p>
    <w:p>
      <w:r>
        <w:t>0,000078</w:t>
      </w:r>
    </w:p>
    <w:p>
      <w:r>
        <w:t>1.2.3</w:t>
      </w:r>
    </w:p>
    <w:p>
      <w:r>
        <w:t>Que khuấy dài 80 cm</w:t>
      </w:r>
    </w:p>
    <w:p>
      <w:r>
        <w:t>Cái</w:t>
      </w:r>
    </w:p>
    <w:p>
      <w:r>
        <w:t>0,000012</w:t>
      </w:r>
    </w:p>
    <w:p>
      <w:r>
        <w:t>1.2.4</w:t>
      </w:r>
    </w:p>
    <w:p>
      <w:r>
        <w:t>Xô nhựa dung tích 10 lít</w:t>
      </w:r>
    </w:p>
    <w:p>
      <w:r>
        <w:t>Cái</w:t>
      </w:r>
    </w:p>
    <w:p>
      <w:r>
        <w:t>0,000012</w:t>
      </w:r>
    </w:p>
    <w:p>
      <w:r>
        <w:t>1.2.5</w:t>
      </w:r>
    </w:p>
    <w:p>
      <w:r>
        <w:t>Biển báo phun khử khuẩn</w:t>
      </w:r>
    </w:p>
    <w:p>
      <w:r>
        <w:t>Cái</w:t>
      </w:r>
    </w:p>
    <w:p>
      <w:r>
        <w:t>0,000155</w:t>
      </w:r>
    </w:p>
    <w:p>
      <w:r>
        <w:t>1.2.6</w:t>
      </w:r>
    </w:p>
    <w:p>
      <w:r>
        <w:t>Quần áo dài tay (vải)</w:t>
      </w:r>
    </w:p>
    <w:p>
      <w:r>
        <w:t>Bộ</w:t>
      </w:r>
    </w:p>
    <w:p>
      <w:r>
        <w:t>0,000012</w:t>
      </w:r>
    </w:p>
    <w:p>
      <w:r>
        <w:t>1.2.7</w:t>
      </w:r>
    </w:p>
    <w:p>
      <w:r>
        <w:t>Khẩu trang (4 lớp than hoạt tính)</w:t>
      </w:r>
    </w:p>
    <w:p>
      <w:r>
        <w:t>Cái</w:t>
      </w:r>
    </w:p>
    <w:p>
      <w:r>
        <w:t>0,004853</w:t>
      </w:r>
    </w:p>
    <w:p>
      <w:r>
        <w:t>1.2.8</w:t>
      </w:r>
    </w:p>
    <w:p>
      <w:r>
        <w:t>Găng tay y tế có bột</w:t>
      </w:r>
    </w:p>
    <w:p>
      <w:r>
        <w:t>Đôi</w:t>
      </w:r>
    </w:p>
    <w:p>
      <w:r>
        <w:t>0,004853</w:t>
      </w:r>
    </w:p>
    <w:p>
      <w:r>
        <w:t>1.2.9</w:t>
      </w:r>
    </w:p>
    <w:p>
      <w:r>
        <w:t>Mũ</w:t>
      </w:r>
    </w:p>
    <w:p>
      <w:r>
        <w:t>Cái</w:t>
      </w:r>
    </w:p>
    <w:p>
      <w:r>
        <w:t>0,000012</w:t>
      </w:r>
    </w:p>
    <w:p>
      <w:r>
        <w:t>1.2.10</w:t>
      </w:r>
    </w:p>
    <w:p>
      <w:r>
        <w:t>Kính</w:t>
      </w:r>
    </w:p>
    <w:p>
      <w:r>
        <w:t>Cái</w:t>
      </w:r>
    </w:p>
    <w:p>
      <w:r>
        <w:t>0,000012</w:t>
      </w:r>
    </w:p>
    <w:p>
      <w:r>
        <w:t>1.2.11</w:t>
      </w:r>
    </w:p>
    <w:p>
      <w:r>
        <w:t>Giầy</w:t>
      </w:r>
    </w:p>
    <w:p>
      <w:r>
        <w:t>Đôi</w:t>
      </w:r>
    </w:p>
    <w:p>
      <w:r>
        <w:t>0,000012</w:t>
      </w:r>
    </w:p>
    <w:p>
      <w:r>
        <w:t>1.2.12</w:t>
      </w:r>
    </w:p>
    <w:p>
      <w:r>
        <w:t>Túi rác thường</w:t>
      </w:r>
    </w:p>
    <w:p>
      <w:r>
        <w:t>Cái</w:t>
      </w:r>
    </w:p>
    <w:p>
      <w:r>
        <w:t>1</w:t>
      </w:r>
    </w:p>
    <w:p>
      <w:r>
        <w:t>1.2.13</w:t>
      </w:r>
    </w:p>
    <w:p>
      <w:r>
        <w:t>Xà phòng rửa tay</w:t>
      </w:r>
    </w:p>
    <w:p>
      <w:r>
        <w:t>Gram</w:t>
      </w:r>
    </w:p>
    <w:p>
      <w:r>
        <w:t>0,004853</w:t>
      </w:r>
    </w:p>
    <w:p>
      <w:r>
        <w:t>1.2.14</w:t>
      </w:r>
    </w:p>
    <w:p>
      <w:r>
        <w:t>Nước sạch</w:t>
      </w:r>
    </w:p>
    <w:p>
      <w:r>
        <w:t>Lít</w:t>
      </w:r>
    </w:p>
    <w:p>
      <w:r>
        <w:t>100</w:t>
      </w:r>
    </w:p>
    <w:p>
      <w:r>
        <w:t>II</w:t>
      </w:r>
    </w:p>
    <w:p>
      <w:r>
        <w:t>Lao động trực tiếp</w:t>
      </w:r>
    </w:p>
    <w:p>
      <w:r>
        <w:t>2.1</w:t>
      </w:r>
    </w:p>
    <w:p>
      <w:r>
        <w:t>Người thực hiện kỹ thuật</w:t>
      </w:r>
    </w:p>
    <w:p>
      <w:r>
        <w:t>Giờ/m  2   sàn</w:t>
      </w:r>
    </w:p>
    <w:p>
      <w:r>
        <w:t>0,02</w:t>
      </w:r>
    </w:p>
    <w:p>
      <w:r>
        <w:t>2.2</w:t>
      </w:r>
    </w:p>
    <w:p>
      <w:r>
        <w:t>Người giám sát</w:t>
      </w:r>
    </w:p>
    <w:p>
      <w:r>
        <w:t>Giờ/m  2   sàn</w:t>
      </w:r>
    </w:p>
    <w:p>
      <w:r>
        <w:t>0,008</w:t>
      </w:r>
    </w:p>
    <w:p>
      <w:r>
        <w:t>2.3</w:t>
      </w:r>
    </w:p>
    <w:p>
      <w:r>
        <w:t>Người trực tiếp không làm nhiệm vụ chuyên môn</w:t>
      </w:r>
    </w:p>
    <w:p>
      <w:r>
        <w:t>Giờ/m  2   sàn</w:t>
      </w:r>
    </w:p>
    <w:p>
      <w:r>
        <w:t>0,02</w:t>
      </w:r>
    </w:p>
    <w:p>
      <w:r>
        <w:t>11. Xét nghiệm định loại côn trùng, chân đốt y học dựa trên đặc điểm hình thái</w:t>
      </w:r>
    </w:p>
    <w:p>
      <w:r>
        <w:t>STT</w:t>
      </w:r>
    </w:p>
    <w:p>
      <w:r>
        <w:t>Danh mục</w:t>
      </w:r>
    </w:p>
    <w:p>
      <w:r>
        <w:t>Đơn vị tính</w:t>
      </w:r>
    </w:p>
    <w:p>
      <w:r>
        <w:t>Định mức</w:t>
      </w:r>
    </w:p>
    <w:p>
      <w:r>
        <w:t>I</w:t>
      </w:r>
    </w:p>
    <w:p>
      <w:r>
        <w:t>Vật tư trực tiếp</w:t>
      </w:r>
    </w:p>
    <w:p>
      <w:r>
        <w:t>1</w:t>
      </w:r>
    </w:p>
    <w:p>
      <w:r>
        <w:t>Sinh phẩm, hóa chất</w:t>
      </w:r>
    </w:p>
    <w:p>
      <w:r>
        <w:t>1.1.1</w:t>
      </w:r>
    </w:p>
    <w:p>
      <w:r>
        <w:t>Ether ethylic</w:t>
      </w:r>
    </w:p>
    <w:p>
      <w:r>
        <w:t>mL</w:t>
      </w:r>
    </w:p>
    <w:p>
      <w:r>
        <w:t>1,0</w:t>
      </w:r>
    </w:p>
    <w:p>
      <w:r>
        <w:t>2</w:t>
      </w:r>
    </w:p>
    <w:p>
      <w:r>
        <w:t>Vật tư khác</w:t>
      </w:r>
    </w:p>
    <w:p>
      <w:r>
        <w:t>1.2.1</w:t>
      </w:r>
    </w:p>
    <w:p>
      <w:r>
        <w:t>Tuýp thủy tinh thủng hai đầu (Ø = 1,2 cm - 1,5 cm, d =18 cm - 20 cm)</w:t>
      </w:r>
    </w:p>
    <w:p>
      <w:r>
        <w:t>Cái</w:t>
      </w:r>
    </w:p>
    <w:p>
      <w:r>
        <w:t>0,005</w:t>
      </w:r>
    </w:p>
    <w:p>
      <w:r>
        <w:t>1.2.2</w:t>
      </w:r>
    </w:p>
    <w:p>
      <w:r>
        <w:t>Ống gây mê thủy tinh có nắp đậy (Ø = 2,4 cm; d = 7,5 cm)</w:t>
      </w:r>
    </w:p>
    <w:p>
      <w:r>
        <w:t>Cái</w:t>
      </w:r>
    </w:p>
    <w:p>
      <w:r>
        <w:t>0,005</w:t>
      </w:r>
    </w:p>
    <w:p>
      <w:r>
        <w:t>1.2.3</w:t>
      </w:r>
    </w:p>
    <w:p>
      <w:r>
        <w:t>Pipet nhựa 5 mL</w:t>
      </w:r>
    </w:p>
    <w:p>
      <w:r>
        <w:t>Cái</w:t>
      </w:r>
    </w:p>
    <w:p>
      <w:r>
        <w:t>0,1</w:t>
      </w:r>
    </w:p>
    <w:p>
      <w:r>
        <w:t>1.2.4</w:t>
      </w:r>
    </w:p>
    <w:p>
      <w:r>
        <w:t>Bút</w:t>
      </w:r>
    </w:p>
    <w:p>
      <w:r>
        <w:t>Cái</w:t>
      </w:r>
    </w:p>
    <w:p>
      <w:r>
        <w:t>0,01</w:t>
      </w:r>
    </w:p>
    <w:p>
      <w:r>
        <w:t>1.2.5</w:t>
      </w:r>
    </w:p>
    <w:p>
      <w:r>
        <w:t>Bút viết kính</w:t>
      </w:r>
    </w:p>
    <w:p>
      <w:r>
        <w:t>Cái</w:t>
      </w:r>
    </w:p>
    <w:p>
      <w:r>
        <w:t>0,01</w:t>
      </w:r>
    </w:p>
    <w:p>
      <w:r>
        <w:t>1.2.6</w:t>
      </w:r>
    </w:p>
    <w:p>
      <w:r>
        <w:t>Bông không thấm nước</w:t>
      </w:r>
    </w:p>
    <w:p>
      <w:r>
        <w:t>g</w:t>
      </w:r>
    </w:p>
    <w:p>
      <w:r>
        <w:t>1,0</w:t>
      </w:r>
    </w:p>
    <w:p>
      <w:r>
        <w:t>1.2.7</w:t>
      </w:r>
    </w:p>
    <w:p>
      <w:r>
        <w:t>Bông thấm nước</w:t>
      </w:r>
    </w:p>
    <w:p>
      <w:r>
        <w:t>g</w:t>
      </w:r>
    </w:p>
    <w:p>
      <w:r>
        <w:t>1,0</w:t>
      </w:r>
    </w:p>
    <w:p>
      <w:r>
        <w:t>1.2.8</w:t>
      </w:r>
    </w:p>
    <w:p>
      <w:r>
        <w:t>Quần, áo y tế</w:t>
      </w:r>
    </w:p>
    <w:p>
      <w:r>
        <w:t>Bộ</w:t>
      </w:r>
    </w:p>
    <w:p>
      <w:r>
        <w:t>0,001</w:t>
      </w:r>
    </w:p>
    <w:p>
      <w:r>
        <w:t>1.2.9</w:t>
      </w:r>
    </w:p>
    <w:p>
      <w:r>
        <w:t>Khẩu trang y tế</w:t>
      </w:r>
    </w:p>
    <w:p>
      <w:r>
        <w:t>Cái</w:t>
      </w:r>
    </w:p>
    <w:p>
      <w:r>
        <w:t>0,1</w:t>
      </w:r>
    </w:p>
    <w:p>
      <w:r>
        <w:t>1.2.10</w:t>
      </w:r>
    </w:p>
    <w:p>
      <w:r>
        <w:t>Găng tay y tế</w:t>
      </w:r>
    </w:p>
    <w:p>
      <w:r>
        <w:t>Đôi</w:t>
      </w:r>
    </w:p>
    <w:p>
      <w:r>
        <w:t>0,1</w:t>
      </w:r>
    </w:p>
    <w:p>
      <w:r>
        <w:t>1.2.11</w:t>
      </w:r>
    </w:p>
    <w:p>
      <w:r>
        <w:t>Bảng định loại muỗi Anophelinae ở Việt Nam năm 2008</w:t>
      </w:r>
    </w:p>
    <w:p>
      <w:r>
        <w:t>Quyển</w:t>
      </w:r>
    </w:p>
    <w:p>
      <w:r>
        <w:t>0,0001</w:t>
      </w:r>
    </w:p>
    <w:p>
      <w:r>
        <w:t>1.2.12</w:t>
      </w:r>
    </w:p>
    <w:p>
      <w:r>
        <w:t>Khóa định loại muỗi (Diptera: Culicidae) đến giống và khóa định loại đến loài thuộc hai giống Culex và Lutzia ở Việt Nam năm 2016</w:t>
      </w:r>
    </w:p>
    <w:p>
      <w:r>
        <w:t>Quyển</w:t>
      </w:r>
    </w:p>
    <w:p>
      <w:r>
        <w:t>0,0001</w:t>
      </w:r>
    </w:p>
    <w:p>
      <w:r>
        <w:t>1.2.13</w:t>
      </w:r>
    </w:p>
    <w:p>
      <w:r>
        <w:t>Khóa định loại muỗi đến loài của các giống thuộc phân họ Culicinae ở Việt Nam năm 2019</w:t>
      </w:r>
    </w:p>
    <w:p>
      <w:r>
        <w:t>Quyển</w:t>
      </w:r>
    </w:p>
    <w:p>
      <w:r>
        <w:t>0,0001</w:t>
      </w:r>
    </w:p>
    <w:p>
      <w:r>
        <w:t>II</w:t>
      </w:r>
    </w:p>
    <w:p>
      <w:r>
        <w:t>Lao động trực tiếp</w:t>
      </w:r>
    </w:p>
    <w:p>
      <w:r>
        <w:t>2.1</w:t>
      </w:r>
    </w:p>
    <w:p>
      <w:r>
        <w:t>Người thao tác kỹ thuật</w:t>
      </w:r>
    </w:p>
    <w:p>
      <w:r>
        <w:t>Giờ</w:t>
      </w:r>
    </w:p>
    <w:p>
      <w:r>
        <w:t>0,2</w:t>
      </w:r>
    </w:p>
    <w:p>
      <w:r>
        <w:t>2.2</w:t>
      </w:r>
    </w:p>
    <w:p>
      <w:r>
        <w:t>Người quản lý kỹ thuật</w:t>
      </w:r>
    </w:p>
    <w:p>
      <w:r>
        <w:t>Giờ</w:t>
      </w:r>
    </w:p>
    <w:p>
      <w:r>
        <w:t>0,05</w:t>
      </w:r>
    </w:p>
    <w:p>
      <w:r>
        <w:t>2.3</w:t>
      </w:r>
    </w:p>
    <w:p>
      <w:r>
        <w:t>Người phê duyệt kết quả</w:t>
      </w:r>
    </w:p>
    <w:p>
      <w:r>
        <w:t>Giờ</w:t>
      </w:r>
    </w:p>
    <w:p>
      <w:r>
        <w:t>0,05</w:t>
      </w:r>
    </w:p>
    <w:p>
      <w:r>
        <w:t>12. Xét nghiệm phát hiện ký sinh trùng sốt rét bằng kính hiển vi</w:t>
      </w:r>
    </w:p>
    <w:p>
      <w:r>
        <w:t>STT</w:t>
      </w:r>
    </w:p>
    <w:p>
      <w:r>
        <w:t>Danh mục</w:t>
      </w:r>
    </w:p>
    <w:p>
      <w:r>
        <w:t>Đơn vị tính</w:t>
      </w:r>
    </w:p>
    <w:p>
      <w:r>
        <w:t>Định mức</w:t>
      </w:r>
    </w:p>
    <w:p>
      <w:r>
        <w:t>I</w:t>
      </w:r>
    </w:p>
    <w:p>
      <w:r>
        <w:t>Vật tư trực tiếp</w:t>
      </w:r>
    </w:p>
    <w:p>
      <w:r>
        <w:t>1</w:t>
      </w:r>
    </w:p>
    <w:p>
      <w:r>
        <w:t>Sinh phẩm, hóa chất</w:t>
      </w:r>
    </w:p>
    <w:p>
      <w:r>
        <w:t>1.1.1</w:t>
      </w:r>
    </w:p>
    <w:p>
      <w:r>
        <w:t>Cồn 70%</w:t>
      </w:r>
    </w:p>
    <w:p>
      <w:r>
        <w:t>Lít</w:t>
      </w:r>
    </w:p>
    <w:p>
      <w:r>
        <w:t>0,000156</w:t>
      </w:r>
    </w:p>
    <w:p>
      <w:r>
        <w:t>1.1.2</w:t>
      </w:r>
    </w:p>
    <w:p>
      <w:r>
        <w:t>Cồn tuyệt đối</w:t>
      </w:r>
    </w:p>
    <w:p>
      <w:r>
        <w:t>Lít</w:t>
      </w:r>
    </w:p>
    <w:p>
      <w:r>
        <w:t>0,000219</w:t>
      </w:r>
    </w:p>
    <w:p>
      <w:r>
        <w:t>1.1.3</w:t>
      </w:r>
    </w:p>
    <w:p>
      <w:r>
        <w:t>Dầu soi</w:t>
      </w:r>
    </w:p>
    <w:p>
      <w:r>
        <w:t>Lít</w:t>
      </w:r>
    </w:p>
    <w:p>
      <w:r>
        <w:t>0,000047</w:t>
      </w:r>
    </w:p>
    <w:p>
      <w:r>
        <w:t>1.1.4</w:t>
      </w:r>
    </w:p>
    <w:p>
      <w:r>
        <w:t>Viên dung dịch đệm (pH buffer 7,2)</w:t>
      </w:r>
    </w:p>
    <w:p>
      <w:r>
        <w:t>Viên</w:t>
      </w:r>
    </w:p>
    <w:p>
      <w:r>
        <w:t>0,00125</w:t>
      </w:r>
    </w:p>
    <w:p>
      <w:r>
        <w:t>1.1.5</w:t>
      </w:r>
    </w:p>
    <w:p>
      <w:r>
        <w:t>Giem sa gốc</w:t>
      </w:r>
    </w:p>
    <w:p>
      <w:r>
        <w:t>Lít</w:t>
      </w:r>
    </w:p>
    <w:p>
      <w:r>
        <w:t>0,000031</w:t>
      </w:r>
    </w:p>
    <w:p>
      <w:r>
        <w:t>2</w:t>
      </w:r>
    </w:p>
    <w:p>
      <w:r>
        <w:t>Vật tư khác</w:t>
      </w:r>
    </w:p>
    <w:p>
      <w:r>
        <w:t>1.2.1</w:t>
      </w:r>
    </w:p>
    <w:p>
      <w:r>
        <w:t>Đũa thủy tinh</w:t>
      </w:r>
    </w:p>
    <w:p>
      <w:r>
        <w:t>Cái</w:t>
      </w:r>
    </w:p>
    <w:p>
      <w:r>
        <w:t>0,000125</w:t>
      </w:r>
    </w:p>
    <w:p>
      <w:r>
        <w:t>1.2.2</w:t>
      </w:r>
    </w:p>
    <w:p>
      <w:r>
        <w:t>Panh có mấu</w:t>
      </w:r>
    </w:p>
    <w:p>
      <w:r>
        <w:t>Cái</w:t>
      </w:r>
    </w:p>
    <w:p>
      <w:r>
        <w:t>0,000125</w:t>
      </w:r>
    </w:p>
    <w:p>
      <w:r>
        <w:t>1.2.3</w:t>
      </w:r>
    </w:p>
    <w:p>
      <w:r>
        <w:t>Máy đếm kí sinh trùng</w:t>
      </w:r>
    </w:p>
    <w:p>
      <w:r>
        <w:t>Cái</w:t>
      </w:r>
    </w:p>
    <w:p>
      <w:r>
        <w:t>0,00025</w:t>
      </w:r>
    </w:p>
    <w:p>
      <w:r>
        <w:t>1.2.4</w:t>
      </w:r>
    </w:p>
    <w:p>
      <w:r>
        <w:t>Khay men (Khay inoc)</w:t>
      </w:r>
    </w:p>
    <w:p>
      <w:r>
        <w:t>Cái</w:t>
      </w:r>
    </w:p>
    <w:p>
      <w:r>
        <w:t>0,000125</w:t>
      </w:r>
    </w:p>
    <w:p>
      <w:r>
        <w:t>1.2.5</w:t>
      </w:r>
    </w:p>
    <w:p>
      <w:r>
        <w:t>Máy sấy tóc</w:t>
      </w:r>
    </w:p>
    <w:p>
      <w:r>
        <w:t>Cái</w:t>
      </w:r>
    </w:p>
    <w:p>
      <w:r>
        <w:t>0,000125</w:t>
      </w:r>
    </w:p>
    <w:p>
      <w:r>
        <w:t>1.2.6</w:t>
      </w:r>
    </w:p>
    <w:p>
      <w:r>
        <w:t>Bình nón 1000 mL</w:t>
      </w:r>
    </w:p>
    <w:p>
      <w:r>
        <w:t>Cái</w:t>
      </w:r>
    </w:p>
    <w:p>
      <w:r>
        <w:t>0,000125</w:t>
      </w:r>
    </w:p>
    <w:p>
      <w:r>
        <w:t>1.2.7</w:t>
      </w:r>
    </w:p>
    <w:p>
      <w:r>
        <w:t>Bình nón 250 mL</w:t>
      </w:r>
    </w:p>
    <w:p>
      <w:r>
        <w:t>Cái</w:t>
      </w:r>
    </w:p>
    <w:p>
      <w:r>
        <w:t>0,000125</w:t>
      </w:r>
    </w:p>
    <w:p>
      <w:r>
        <w:t>1.2.8</w:t>
      </w:r>
    </w:p>
    <w:p>
      <w:r>
        <w:t>Cốc thủy tinh có mỏ 50 mL</w:t>
      </w:r>
    </w:p>
    <w:p>
      <w:r>
        <w:t>Cái</w:t>
      </w:r>
    </w:p>
    <w:p>
      <w:r>
        <w:t>0,000188</w:t>
      </w:r>
    </w:p>
    <w:p>
      <w:r>
        <w:t>1.2.9</w:t>
      </w:r>
    </w:p>
    <w:p>
      <w:r>
        <w:t>Giá cài lam</w:t>
      </w:r>
    </w:p>
    <w:p>
      <w:r>
        <w:t>Cái</w:t>
      </w:r>
    </w:p>
    <w:p>
      <w:r>
        <w:t>0,000375</w:t>
      </w:r>
    </w:p>
    <w:p>
      <w:r>
        <w:t>1.2.10</w:t>
      </w:r>
    </w:p>
    <w:p>
      <w:r>
        <w:t>Giá nhuộm lam</w:t>
      </w:r>
    </w:p>
    <w:p>
      <w:r>
        <w:t>Cái</w:t>
      </w:r>
    </w:p>
    <w:p>
      <w:r>
        <w:t>0,000625</w:t>
      </w:r>
    </w:p>
    <w:p>
      <w:r>
        <w:t>1.2.11</w:t>
      </w:r>
    </w:p>
    <w:p>
      <w:r>
        <w:t>Đồng hồ hẹn giờ</w:t>
      </w:r>
    </w:p>
    <w:p>
      <w:r>
        <w:t>Cái</w:t>
      </w:r>
    </w:p>
    <w:p>
      <w:r>
        <w:t>0,000125</w:t>
      </w:r>
    </w:p>
    <w:p>
      <w:r>
        <w:t>1.2.12</w:t>
      </w:r>
    </w:p>
    <w:p>
      <w:r>
        <w:t>Pipet nhựa vô trùng 3mL</w:t>
      </w:r>
    </w:p>
    <w:p>
      <w:r>
        <w:t>Cái</w:t>
      </w:r>
    </w:p>
    <w:p>
      <w:r>
        <w:t>0,000625</w:t>
      </w:r>
    </w:p>
    <w:p>
      <w:r>
        <w:t>1.2.13</w:t>
      </w:r>
    </w:p>
    <w:p>
      <w:r>
        <w:t>Lam kính đầu mờ (rộng 25,4mm, dài 76,2mm, dày 1-1,2mm)</w:t>
      </w:r>
    </w:p>
    <w:p>
      <w:r>
        <w:t>Cái</w:t>
      </w:r>
    </w:p>
    <w:p>
      <w:r>
        <w:t>1</w:t>
      </w:r>
    </w:p>
    <w:p>
      <w:r>
        <w:t>1.2.14</w:t>
      </w:r>
    </w:p>
    <w:p>
      <w:r>
        <w:t>Lam kéo tạo giọt mỏng</w:t>
      </w:r>
    </w:p>
    <w:p>
      <w:r>
        <w:t>Cái</w:t>
      </w:r>
    </w:p>
    <w:p>
      <w:r>
        <w:t>0,00125</w:t>
      </w:r>
    </w:p>
    <w:p>
      <w:r>
        <w:t>1.2.15</w:t>
      </w:r>
    </w:p>
    <w:p>
      <w:r>
        <w:t>Bông tẩm cồn (Hộp 100 cái)</w:t>
      </w:r>
    </w:p>
    <w:p>
      <w:r>
        <w:t>Cái</w:t>
      </w:r>
    </w:p>
    <w:p>
      <w:r>
        <w:t>1</w:t>
      </w:r>
    </w:p>
    <w:p>
      <w:r>
        <w:t>1.2.16</w:t>
      </w:r>
    </w:p>
    <w:p>
      <w:r>
        <w:t>Bông thấm nước</w:t>
      </w:r>
    </w:p>
    <w:p>
      <w:r>
        <w:t>Kg</w:t>
      </w:r>
    </w:p>
    <w:p>
      <w:r>
        <w:t>0,000125</w:t>
      </w:r>
    </w:p>
    <w:p>
      <w:r>
        <w:t>1.2.17</w:t>
      </w:r>
    </w:p>
    <w:p>
      <w:r>
        <w:t>Giấy thấm Whatman</w:t>
      </w:r>
    </w:p>
    <w:p>
      <w:r>
        <w:t>Hộp</w:t>
      </w:r>
    </w:p>
    <w:p>
      <w:r>
        <w:t>0,000125</w:t>
      </w:r>
    </w:p>
    <w:p>
      <w:r>
        <w:t>1.2.18</w:t>
      </w:r>
    </w:p>
    <w:p>
      <w:r>
        <w:t>Kim chích máu</w:t>
      </w:r>
    </w:p>
    <w:p>
      <w:r>
        <w:t>Cái</w:t>
      </w:r>
    </w:p>
    <w:p>
      <w:r>
        <w:t>1</w:t>
      </w:r>
    </w:p>
    <w:p>
      <w:r>
        <w:t>1.2.19</w:t>
      </w:r>
    </w:p>
    <w:p>
      <w:r>
        <w:t>Khẩu trang y tế</w:t>
      </w:r>
    </w:p>
    <w:p>
      <w:r>
        <w:t>Cái</w:t>
      </w:r>
    </w:p>
    <w:p>
      <w:r>
        <w:t>2</w:t>
      </w:r>
    </w:p>
    <w:p>
      <w:r>
        <w:t>1.2.20</w:t>
      </w:r>
    </w:p>
    <w:p>
      <w:r>
        <w:t>Găng tay y tế không bột</w:t>
      </w:r>
    </w:p>
    <w:p>
      <w:r>
        <w:t>Đôi</w:t>
      </w:r>
    </w:p>
    <w:p>
      <w:r>
        <w:t>2</w:t>
      </w:r>
    </w:p>
    <w:p>
      <w:r>
        <w:t>1.2.21</w:t>
      </w:r>
    </w:p>
    <w:p>
      <w:r>
        <w:t>Túi đựng rác thải</w:t>
      </w:r>
    </w:p>
    <w:p>
      <w:r>
        <w:t>Kg</w:t>
      </w:r>
    </w:p>
    <w:p>
      <w:r>
        <w:t>0,000125</w:t>
      </w:r>
    </w:p>
    <w:p>
      <w:r>
        <w:t>1.2.22</w:t>
      </w:r>
    </w:p>
    <w:p>
      <w:r>
        <w:t>Hộp giấy đựng chất thải sắc nhọn (bơm kim tiêm …)</w:t>
      </w:r>
    </w:p>
    <w:p>
      <w:r>
        <w:t>Hộp</w:t>
      </w:r>
    </w:p>
    <w:p>
      <w:r>
        <w:t>0,000375</w:t>
      </w:r>
    </w:p>
    <w:p>
      <w:r>
        <w:t>1.2.23</w:t>
      </w:r>
    </w:p>
    <w:p>
      <w:r>
        <w:t>Bộ bảo hộ y tế</w:t>
      </w:r>
    </w:p>
    <w:p>
      <w:r>
        <w:t>Bộ</w:t>
      </w:r>
    </w:p>
    <w:p>
      <w:r>
        <w:t>0,0065</w:t>
      </w:r>
    </w:p>
    <w:p>
      <w:r>
        <w:t>II</w:t>
      </w:r>
    </w:p>
    <w:p>
      <w:r>
        <w:t>Lao động trực tiếp</w:t>
      </w:r>
    </w:p>
    <w:p>
      <w:r>
        <w:t>2.1</w:t>
      </w:r>
    </w:p>
    <w:p>
      <w:r>
        <w:t>Người ký duyệt kết quả</w:t>
      </w:r>
    </w:p>
    <w:p>
      <w:r>
        <w:t>Giờ</w:t>
      </w:r>
    </w:p>
    <w:p>
      <w:r>
        <w:t>0,25</w:t>
      </w:r>
    </w:p>
    <w:p>
      <w:r>
        <w:t>2.2</w:t>
      </w:r>
    </w:p>
    <w:p>
      <w:r>
        <w:t>Người quản lý kỹ thuật</w:t>
      </w:r>
    </w:p>
    <w:p>
      <w:r>
        <w:t>Giờ</w:t>
      </w:r>
    </w:p>
    <w:p>
      <w:r>
        <w:t>0,25</w:t>
      </w:r>
    </w:p>
    <w:p>
      <w:r>
        <w:t>2.3</w:t>
      </w:r>
    </w:p>
    <w:p>
      <w:r>
        <w:t>Người thực hiện kỹ thuật</w:t>
      </w:r>
    </w:p>
    <w:p>
      <w:r>
        <w:t>Giờ</w:t>
      </w:r>
    </w:p>
    <w:p>
      <w:r>
        <w:t>2,5</w:t>
      </w:r>
    </w:p>
    <w:p>
      <w:r>
        <w:t>13. Xét nghiệm trứng giun sán trong nước bằng phương pháp làm nổi</w:t>
      </w:r>
    </w:p>
    <w:p>
      <w:r>
        <w:t>STT</w:t>
      </w:r>
    </w:p>
    <w:p>
      <w:r>
        <w:t>Danh mục</w:t>
      </w:r>
    </w:p>
    <w:p>
      <w:r>
        <w:t>Đơn vị tính</w:t>
      </w:r>
    </w:p>
    <w:p>
      <w:r>
        <w:t>Định mức</w:t>
      </w:r>
    </w:p>
    <w:p>
      <w:r>
        <w:t>I</w:t>
      </w:r>
    </w:p>
    <w:p>
      <w:r>
        <w:t>Vật tư trực tiếp</w:t>
      </w:r>
    </w:p>
    <w:p>
      <w:r>
        <w:t>1</w:t>
      </w:r>
    </w:p>
    <w:p>
      <w:r>
        <w:t>Sinh phẩm, hóa chất</w:t>
      </w:r>
    </w:p>
    <w:p>
      <w:r>
        <w:t>1.1.1</w:t>
      </w:r>
    </w:p>
    <w:p>
      <w:r>
        <w:t>NaNO  3</w:t>
      </w:r>
    </w:p>
    <w:p>
      <w:r>
        <w:t>Gr</w:t>
      </w:r>
    </w:p>
    <w:p>
      <w:r>
        <w:t>200</w:t>
      </w:r>
    </w:p>
    <w:p>
      <w:r>
        <w:t>1.1.2</w:t>
      </w:r>
    </w:p>
    <w:p>
      <w:r>
        <w:t>Glycerin</w:t>
      </w:r>
    </w:p>
    <w:p>
      <w:r>
        <w:t>mL</w:t>
      </w:r>
    </w:p>
    <w:p>
      <w:r>
        <w:t>2</w:t>
      </w:r>
    </w:p>
    <w:p>
      <w:r>
        <w:t>1.1.3</w:t>
      </w:r>
    </w:p>
    <w:p>
      <w:r>
        <w:t>Cồn Ethanol 70%</w:t>
      </w:r>
    </w:p>
    <w:p>
      <w:r>
        <w:t>mL</w:t>
      </w:r>
    </w:p>
    <w:p>
      <w:r>
        <w:t>20</w:t>
      </w:r>
    </w:p>
    <w:p>
      <w:r>
        <w:t>1.1.4</w:t>
      </w:r>
    </w:p>
    <w:p>
      <w:r>
        <w:t>Muối CuSO  4</w:t>
      </w:r>
    </w:p>
    <w:p>
      <w:r>
        <w:t>Gr</w:t>
      </w:r>
    </w:p>
    <w:p>
      <w:r>
        <w:t>5</w:t>
      </w:r>
    </w:p>
    <w:p>
      <w:r>
        <w:t>1.1.5</w:t>
      </w:r>
    </w:p>
    <w:p>
      <w:r>
        <w:t>HCl 37%</w:t>
      </w:r>
    </w:p>
    <w:p>
      <w:r>
        <w:t>mL</w:t>
      </w:r>
    </w:p>
    <w:p>
      <w:r>
        <w:t>4</w:t>
      </w:r>
    </w:p>
    <w:p>
      <w:r>
        <w:t>2</w:t>
      </w:r>
    </w:p>
    <w:p>
      <w:r>
        <w:t>Vật tư khác</w:t>
      </w:r>
    </w:p>
    <w:p>
      <w:r>
        <w:t>1.2.1</w:t>
      </w:r>
    </w:p>
    <w:p>
      <w:r>
        <w:t>Bếp từ, hồng ngoại</w:t>
      </w:r>
    </w:p>
    <w:p>
      <w:r>
        <w:t>Cái</w:t>
      </w:r>
    </w:p>
    <w:p>
      <w:r>
        <w:t>0,001</w:t>
      </w:r>
    </w:p>
    <w:p>
      <w:r>
        <w:t>1.2.2</w:t>
      </w:r>
    </w:p>
    <w:p>
      <w:r>
        <w:t>Đèn cồn</w:t>
      </w:r>
    </w:p>
    <w:p>
      <w:r>
        <w:t>Cái</w:t>
      </w:r>
    </w:p>
    <w:p>
      <w:r>
        <w:t>0,01</w:t>
      </w:r>
    </w:p>
    <w:p>
      <w:r>
        <w:t>1.2.3</w:t>
      </w:r>
    </w:p>
    <w:p>
      <w:r>
        <w:t>Khay đựng mẫu</w:t>
      </w:r>
    </w:p>
    <w:p>
      <w:r>
        <w:t>Cái</w:t>
      </w:r>
    </w:p>
    <w:p>
      <w:r>
        <w:t>0,001</w:t>
      </w:r>
    </w:p>
    <w:p>
      <w:r>
        <w:t>1.2.4</w:t>
      </w:r>
    </w:p>
    <w:p>
      <w:r>
        <w:t>Giá tuýp</w:t>
      </w:r>
    </w:p>
    <w:p>
      <w:r>
        <w:t>Cái</w:t>
      </w:r>
    </w:p>
    <w:p>
      <w:r>
        <w:t>0,001</w:t>
      </w:r>
    </w:p>
    <w:p>
      <w:r>
        <w:t>1.2.5</w:t>
      </w:r>
    </w:p>
    <w:p>
      <w:r>
        <w:t>Giá dựng tuýp ly tâm</w:t>
      </w:r>
    </w:p>
    <w:p>
      <w:r>
        <w:t>Cái</w:t>
      </w:r>
    </w:p>
    <w:p>
      <w:r>
        <w:t>0,001</w:t>
      </w:r>
    </w:p>
    <w:p>
      <w:r>
        <w:t>1.2.6</w:t>
      </w:r>
    </w:p>
    <w:p>
      <w:r>
        <w:t>Giá để lam</w:t>
      </w:r>
    </w:p>
    <w:p>
      <w:r>
        <w:t>Cái</w:t>
      </w:r>
    </w:p>
    <w:p>
      <w:r>
        <w:t>0,001</w:t>
      </w:r>
    </w:p>
    <w:p>
      <w:r>
        <w:t>1.2.7</w:t>
      </w:r>
    </w:p>
    <w:p>
      <w:r>
        <w:t>Đồng hồ hẹn giờ</w:t>
      </w:r>
    </w:p>
    <w:p>
      <w:r>
        <w:t>Cái</w:t>
      </w:r>
    </w:p>
    <w:p>
      <w:r>
        <w:t>0,001</w:t>
      </w:r>
    </w:p>
    <w:p>
      <w:r>
        <w:t>1.2.8</w:t>
      </w:r>
    </w:p>
    <w:p>
      <w:r>
        <w:t>Cốc thủy tinh có mỏ 100 mL</w:t>
      </w:r>
    </w:p>
    <w:p>
      <w:r>
        <w:t>Cái</w:t>
      </w:r>
    </w:p>
    <w:p>
      <w:r>
        <w:t>0,01</w:t>
      </w:r>
    </w:p>
    <w:p>
      <w:r>
        <w:t>1.2.9</w:t>
      </w:r>
    </w:p>
    <w:p>
      <w:r>
        <w:t>Găng tay y tế</w:t>
      </w:r>
    </w:p>
    <w:p>
      <w:r>
        <w:t>Cái</w:t>
      </w:r>
    </w:p>
    <w:p>
      <w:r>
        <w:t>0,1</w:t>
      </w:r>
    </w:p>
    <w:p>
      <w:r>
        <w:t>1.2.10</w:t>
      </w:r>
    </w:p>
    <w:p>
      <w:r>
        <w:t>Khẩu trang y tế</w:t>
      </w:r>
    </w:p>
    <w:p>
      <w:r>
        <w:t>Cái</w:t>
      </w:r>
    </w:p>
    <w:p>
      <w:r>
        <w:t>0,1</w:t>
      </w:r>
    </w:p>
    <w:p>
      <w:r>
        <w:t>1.2.11</w:t>
      </w:r>
    </w:p>
    <w:p>
      <w:r>
        <w:t>Lamen 22mm x 22mm</w:t>
      </w:r>
    </w:p>
    <w:p>
      <w:r>
        <w:t>Cái</w:t>
      </w:r>
    </w:p>
    <w:p>
      <w:r>
        <w:t>16</w:t>
      </w:r>
    </w:p>
    <w:p>
      <w:r>
        <w:t>1.2.12</w:t>
      </w:r>
    </w:p>
    <w:p>
      <w:r>
        <w:t>Lam kính</w:t>
      </w:r>
    </w:p>
    <w:p>
      <w:r>
        <w:t>Cái</w:t>
      </w:r>
    </w:p>
    <w:p>
      <w:r>
        <w:t>16</w:t>
      </w:r>
    </w:p>
    <w:p>
      <w:r>
        <w:t>1.2.13</w:t>
      </w:r>
    </w:p>
    <w:p>
      <w:r>
        <w:t>Ống cao su</w:t>
      </w:r>
    </w:p>
    <w:p>
      <w:r>
        <w:t>Cái</w:t>
      </w:r>
    </w:p>
    <w:p>
      <w:r>
        <w:t>0,01</w:t>
      </w:r>
    </w:p>
    <w:p>
      <w:r>
        <w:t>1.2.14</w:t>
      </w:r>
    </w:p>
    <w:p>
      <w:r>
        <w:t>Pipet nhỏ giọt</w:t>
      </w:r>
    </w:p>
    <w:p>
      <w:r>
        <w:t>Cái</w:t>
      </w:r>
    </w:p>
    <w:p>
      <w:r>
        <w:t>1</w:t>
      </w:r>
    </w:p>
    <w:p>
      <w:r>
        <w:t>1.2.15</w:t>
      </w:r>
    </w:p>
    <w:p>
      <w:r>
        <w:t>Que làm mẫu 20cm</w:t>
      </w:r>
    </w:p>
    <w:p>
      <w:r>
        <w:t>Cái</w:t>
      </w:r>
    </w:p>
    <w:p>
      <w:r>
        <w:t>4</w:t>
      </w:r>
    </w:p>
    <w:p>
      <w:r>
        <w:t>1.2.16</w:t>
      </w:r>
    </w:p>
    <w:p>
      <w:r>
        <w:t>Tuýp ly tâm 50 mL</w:t>
      </w:r>
    </w:p>
    <w:p>
      <w:r>
        <w:t>Cái</w:t>
      </w:r>
    </w:p>
    <w:p>
      <w:r>
        <w:t>4</w:t>
      </w:r>
    </w:p>
    <w:p>
      <w:r>
        <w:t>1.2.17</w:t>
      </w:r>
    </w:p>
    <w:p>
      <w:r>
        <w:t>Chổi lông</w:t>
      </w:r>
    </w:p>
    <w:p>
      <w:r>
        <w:t>Cái</w:t>
      </w:r>
    </w:p>
    <w:p>
      <w:r>
        <w:t>0,01</w:t>
      </w:r>
    </w:p>
    <w:p>
      <w:r>
        <w:t>1.2.18</w:t>
      </w:r>
    </w:p>
    <w:p>
      <w:r>
        <w:t>Nhãn dán</w:t>
      </w:r>
    </w:p>
    <w:p>
      <w:r>
        <w:t>Tờ</w:t>
      </w:r>
    </w:p>
    <w:p>
      <w:r>
        <w:t>0,1</w:t>
      </w:r>
    </w:p>
    <w:p>
      <w:r>
        <w:t>1.2.19</w:t>
      </w:r>
    </w:p>
    <w:p>
      <w:r>
        <w:t>Nước rửa tay</w:t>
      </w:r>
    </w:p>
    <w:p>
      <w:r>
        <w:t>mL</w:t>
      </w:r>
    </w:p>
    <w:p>
      <w:r>
        <w:t>5</w:t>
      </w:r>
    </w:p>
    <w:p>
      <w:r>
        <w:t>1.2.20</w:t>
      </w:r>
    </w:p>
    <w:p>
      <w:r>
        <w:t>Khăn lau tay</w:t>
      </w:r>
    </w:p>
    <w:p>
      <w:r>
        <w:t>Cái</w:t>
      </w:r>
    </w:p>
    <w:p>
      <w:r>
        <w:t>0,01</w:t>
      </w:r>
    </w:p>
    <w:p>
      <w:r>
        <w:t>1.2.21</w:t>
      </w:r>
    </w:p>
    <w:p>
      <w:r>
        <w:t>Túi đựng rác</w:t>
      </w:r>
    </w:p>
    <w:p>
      <w:r>
        <w:t>Kg</w:t>
      </w:r>
    </w:p>
    <w:p>
      <w:r>
        <w:t>0,01</w:t>
      </w:r>
    </w:p>
    <w:p>
      <w:r>
        <w:t>1.2.22</w:t>
      </w:r>
    </w:p>
    <w:p>
      <w:r>
        <w:t>Bình thủy tinh hình trụ 2 lít</w:t>
      </w:r>
    </w:p>
    <w:p>
      <w:r>
        <w:t>Cái</w:t>
      </w:r>
    </w:p>
    <w:p>
      <w:r>
        <w:t>0,01</w:t>
      </w:r>
    </w:p>
    <w:p>
      <w:r>
        <w:t>1.2.23</w:t>
      </w:r>
    </w:p>
    <w:p>
      <w:r>
        <w:t>Cốc thủy tinh 1000 mL</w:t>
      </w:r>
    </w:p>
    <w:p>
      <w:r>
        <w:t>Cái</w:t>
      </w:r>
    </w:p>
    <w:p>
      <w:r>
        <w:t>0,01</w:t>
      </w:r>
    </w:p>
    <w:p>
      <w:r>
        <w:t>1.2.24</w:t>
      </w:r>
    </w:p>
    <w:p>
      <w:r>
        <w:t>Can/bình nhựa 2 lít</w:t>
      </w:r>
    </w:p>
    <w:p>
      <w:r>
        <w:t>Cái</w:t>
      </w:r>
    </w:p>
    <w:p>
      <w:r>
        <w:t>1</w:t>
      </w:r>
    </w:p>
    <w:p>
      <w:r>
        <w:t>1.2.25</w:t>
      </w:r>
    </w:p>
    <w:p>
      <w:r>
        <w:t>Bút viết kính</w:t>
      </w:r>
    </w:p>
    <w:p>
      <w:r>
        <w:t>Cái</w:t>
      </w:r>
    </w:p>
    <w:p>
      <w:r>
        <w:t>0,01</w:t>
      </w:r>
    </w:p>
    <w:p>
      <w:r>
        <w:t>II</w:t>
      </w:r>
    </w:p>
    <w:p>
      <w:r>
        <w:t>Lao động trực tiếp</w:t>
      </w:r>
    </w:p>
    <w:p>
      <w:r>
        <w:t>2.1</w:t>
      </w:r>
    </w:p>
    <w:p>
      <w:r>
        <w:t>Người thao tác kỹ thuật</w:t>
      </w:r>
    </w:p>
    <w:p>
      <w:r>
        <w:t>Giờ</w:t>
      </w:r>
    </w:p>
    <w:p>
      <w:r>
        <w:t>2,5</w:t>
      </w:r>
    </w:p>
    <w:p>
      <w:r>
        <w:t>2.2</w:t>
      </w:r>
    </w:p>
    <w:p>
      <w:r>
        <w:t>Người quản lý kỹ thuật</w:t>
      </w:r>
    </w:p>
    <w:p>
      <w:r>
        <w:t>Giờ</w:t>
      </w:r>
    </w:p>
    <w:p>
      <w:r>
        <w:t>0,5</w:t>
      </w:r>
    </w:p>
    <w:p>
      <w:r>
        <w:t>2.3</w:t>
      </w:r>
    </w:p>
    <w:p>
      <w:r>
        <w:t>Người phê duyệt kết quả</w:t>
      </w:r>
    </w:p>
    <w:p>
      <w:r>
        <w:t>Giờ</w:t>
      </w:r>
    </w:p>
    <w:p>
      <w:r>
        <w:t>0,09</w:t>
      </w:r>
    </w:p>
    <w:p>
      <w:r>
        <w:t>14. Xét nghiệm phân tìm trứng giun sán bằng phương pháp Kato-Katz</w:t>
      </w:r>
    </w:p>
    <w:p>
      <w:r>
        <w:t>STT</w:t>
      </w:r>
    </w:p>
    <w:p>
      <w:r>
        <w:t>Danh mục</w:t>
      </w:r>
    </w:p>
    <w:p>
      <w:r>
        <w:t>Đơn vị tính</w:t>
      </w:r>
    </w:p>
    <w:p>
      <w:r>
        <w:t>Định mức</w:t>
      </w:r>
    </w:p>
    <w:p>
      <w:r>
        <w:t>I</w:t>
      </w:r>
    </w:p>
    <w:p>
      <w:r>
        <w:t>Vật tư trực tiếp</w:t>
      </w:r>
    </w:p>
    <w:p>
      <w:r>
        <w:t>1</w:t>
      </w:r>
    </w:p>
    <w:p>
      <w:r>
        <w:t>Sinh phẩm, hóa chất</w:t>
      </w:r>
    </w:p>
    <w:p>
      <w:r>
        <w:t>1.1.1</w:t>
      </w:r>
    </w:p>
    <w:p>
      <w:r>
        <w:t>Xanh malachit</w:t>
      </w:r>
    </w:p>
    <w:p>
      <w:r>
        <w:t>Gr</w:t>
      </w:r>
    </w:p>
    <w:p>
      <w:r>
        <w:t>0,01</w:t>
      </w:r>
    </w:p>
    <w:p>
      <w:r>
        <w:t>1.1.2</w:t>
      </w:r>
    </w:p>
    <w:p>
      <w:r>
        <w:t>Glycerin</w:t>
      </w:r>
    </w:p>
    <w:p>
      <w:r>
        <w:t>mL</w:t>
      </w:r>
    </w:p>
    <w:p>
      <w:r>
        <w:t>1</w:t>
      </w:r>
    </w:p>
    <w:p>
      <w:r>
        <w:t>1.1.3</w:t>
      </w:r>
    </w:p>
    <w:p>
      <w:r>
        <w:t>Cồn Ethanol 70%</w:t>
      </w:r>
    </w:p>
    <w:p>
      <w:r>
        <w:t>mL</w:t>
      </w:r>
    </w:p>
    <w:p>
      <w:r>
        <w:t>10</w:t>
      </w:r>
    </w:p>
    <w:p>
      <w:r>
        <w:t>2</w:t>
      </w:r>
    </w:p>
    <w:p>
      <w:r>
        <w:t>Vật tư khác</w:t>
      </w:r>
    </w:p>
    <w:p>
      <w:r>
        <w:t>1.2.1</w:t>
      </w:r>
    </w:p>
    <w:p>
      <w:r>
        <w:t>Khay đựng mẫu</w:t>
      </w:r>
    </w:p>
    <w:p>
      <w:r>
        <w:t>Cái</w:t>
      </w:r>
    </w:p>
    <w:p>
      <w:r>
        <w:t>0,001</w:t>
      </w:r>
    </w:p>
    <w:p>
      <w:r>
        <w:t>1.2.2</w:t>
      </w:r>
    </w:p>
    <w:p>
      <w:r>
        <w:t>Giá lam</w:t>
      </w:r>
    </w:p>
    <w:p>
      <w:r>
        <w:t>Cái</w:t>
      </w:r>
    </w:p>
    <w:p>
      <w:r>
        <w:t>0,001</w:t>
      </w:r>
    </w:p>
    <w:p>
      <w:r>
        <w:t>1.2.3</w:t>
      </w:r>
    </w:p>
    <w:p>
      <w:r>
        <w:t>Panh</w:t>
      </w:r>
    </w:p>
    <w:p>
      <w:r>
        <w:t>Cái</w:t>
      </w:r>
    </w:p>
    <w:p>
      <w:r>
        <w:t>0,001</w:t>
      </w:r>
    </w:p>
    <w:p>
      <w:r>
        <w:t>1.2.4</w:t>
      </w:r>
    </w:p>
    <w:p>
      <w:r>
        <w:t>Bìa đong phân</w:t>
      </w:r>
    </w:p>
    <w:p>
      <w:r>
        <w:t>Cái</w:t>
      </w:r>
    </w:p>
    <w:p>
      <w:r>
        <w:t>1</w:t>
      </w:r>
    </w:p>
    <w:p>
      <w:r>
        <w:t>1.2.5</w:t>
      </w:r>
    </w:p>
    <w:p>
      <w:r>
        <w:t>Găng tay y tế</w:t>
      </w:r>
    </w:p>
    <w:p>
      <w:r>
        <w:t>Đôi</w:t>
      </w:r>
    </w:p>
    <w:p>
      <w:r>
        <w:t>0,1</w:t>
      </w:r>
    </w:p>
    <w:p>
      <w:r>
        <w:t>1.2.6</w:t>
      </w:r>
    </w:p>
    <w:p>
      <w:r>
        <w:t>Giấy Cellophane 25 x 35mm</w:t>
      </w:r>
    </w:p>
    <w:p>
      <w:r>
        <w:t>Cái</w:t>
      </w:r>
    </w:p>
    <w:p>
      <w:r>
        <w:t>1</w:t>
      </w:r>
    </w:p>
    <w:p>
      <w:r>
        <w:t>1.2.7</w:t>
      </w:r>
    </w:p>
    <w:p>
      <w:r>
        <w:t>Giấy thấm đa năng</w:t>
      </w:r>
    </w:p>
    <w:p>
      <w:r>
        <w:t>Cuộn</w:t>
      </w:r>
    </w:p>
    <w:p>
      <w:r>
        <w:t>0,01</w:t>
      </w:r>
    </w:p>
    <w:p>
      <w:r>
        <w:t>1.2.8</w:t>
      </w:r>
    </w:p>
    <w:p>
      <w:r>
        <w:t>Khăn lau tay</w:t>
      </w:r>
    </w:p>
    <w:p>
      <w:r>
        <w:t>Cái</w:t>
      </w:r>
    </w:p>
    <w:p>
      <w:r>
        <w:t>1.2.9</w:t>
      </w:r>
    </w:p>
    <w:p>
      <w:r>
        <w:t>Khẩu trang y tế</w:t>
      </w:r>
    </w:p>
    <w:p>
      <w:r>
        <w:t>Cái</w:t>
      </w:r>
    </w:p>
    <w:p>
      <w:r>
        <w:t>0,1</w:t>
      </w:r>
    </w:p>
    <w:p>
      <w:r>
        <w:t>1.2.10</w:t>
      </w:r>
    </w:p>
    <w:p>
      <w:r>
        <w:t>Lam kính 75 x 25mm</w:t>
      </w:r>
    </w:p>
    <w:p>
      <w:r>
        <w:t>Cái</w:t>
      </w:r>
    </w:p>
    <w:p>
      <w:r>
        <w:t>1</w:t>
      </w:r>
    </w:p>
    <w:p>
      <w:r>
        <w:t>1.2.11</w:t>
      </w:r>
    </w:p>
    <w:p>
      <w:r>
        <w:t>Lọ lấy bệnh phẩm có nắp</w:t>
      </w:r>
    </w:p>
    <w:p>
      <w:r>
        <w:t>Cái</w:t>
      </w:r>
    </w:p>
    <w:p>
      <w:r>
        <w:t>1</w:t>
      </w:r>
    </w:p>
    <w:p>
      <w:r>
        <w:t>1.2.12</w:t>
      </w:r>
    </w:p>
    <w:p>
      <w:r>
        <w:t>Lưới lọc</w:t>
      </w:r>
    </w:p>
    <w:p>
      <w:r>
        <w:t>Mảnh</w:t>
      </w:r>
    </w:p>
    <w:p>
      <w:r>
        <w:t>1</w:t>
      </w:r>
    </w:p>
    <w:p>
      <w:r>
        <w:t>1.2.13</w:t>
      </w:r>
    </w:p>
    <w:p>
      <w:r>
        <w:t>Nước rửa tay</w:t>
      </w:r>
    </w:p>
    <w:p>
      <w:r>
        <w:t>mL</w:t>
      </w:r>
    </w:p>
    <w:p>
      <w:r>
        <w:t>3</w:t>
      </w:r>
    </w:p>
    <w:p>
      <w:r>
        <w:t>1.2.14</w:t>
      </w:r>
    </w:p>
    <w:p>
      <w:r>
        <w:t>Nút cao su</w:t>
      </w:r>
    </w:p>
    <w:p>
      <w:r>
        <w:t>Cái</w:t>
      </w:r>
    </w:p>
    <w:p>
      <w:r>
        <w:t>0,01</w:t>
      </w:r>
    </w:p>
    <w:p>
      <w:r>
        <w:t>1.2.15</w:t>
      </w:r>
    </w:p>
    <w:p>
      <w:r>
        <w:t>Que tre hoặc nhựa để lấy phân</w:t>
      </w:r>
    </w:p>
    <w:p>
      <w:r>
        <w:t>Cái</w:t>
      </w:r>
    </w:p>
    <w:p>
      <w:r>
        <w:t>1</w:t>
      </w:r>
    </w:p>
    <w:p>
      <w:r>
        <w:t>1.2.16</w:t>
      </w:r>
    </w:p>
    <w:p>
      <w:r>
        <w:t>Giấy báo</w:t>
      </w:r>
    </w:p>
    <w:p>
      <w:r>
        <w:t>Tờ</w:t>
      </w:r>
    </w:p>
    <w:p>
      <w:r>
        <w:t>1</w:t>
      </w:r>
    </w:p>
    <w:p>
      <w:r>
        <w:t>II</w:t>
      </w:r>
    </w:p>
    <w:p>
      <w:r>
        <w:t>Lao động trực tiếp</w:t>
      </w:r>
    </w:p>
    <w:p>
      <w:r>
        <w:t>2.1</w:t>
      </w:r>
    </w:p>
    <w:p>
      <w:r>
        <w:t>Người thao tác kỹ thuật</w:t>
      </w:r>
    </w:p>
    <w:p>
      <w:r>
        <w:t>Giờ</w:t>
      </w:r>
    </w:p>
    <w:p>
      <w:r>
        <w:t>0,6</w:t>
      </w:r>
    </w:p>
    <w:p>
      <w:r>
        <w:t>2.2</w:t>
      </w:r>
    </w:p>
    <w:p>
      <w:r>
        <w:t>Người quản lý kỹ thuật</w:t>
      </w:r>
    </w:p>
    <w:p>
      <w:r>
        <w:t>Giờ</w:t>
      </w:r>
    </w:p>
    <w:p>
      <w:r>
        <w:t>0,15</w:t>
      </w:r>
    </w:p>
    <w:p>
      <w:r>
        <w:t>2.3</w:t>
      </w:r>
    </w:p>
    <w:p>
      <w:r>
        <w:t>Người phê duyệt kết quả</w:t>
      </w:r>
    </w:p>
    <w:p>
      <w:r>
        <w:t>Giờ</w:t>
      </w:r>
    </w:p>
    <w:p>
      <w:r>
        <w:t>0,085</w:t>
      </w:r>
    </w:p>
    <w:p>
      <w:r>
        <w:t>15. Xét nghiệm phân tìm trứng giun sán bằng phương pháp Kato</w:t>
      </w:r>
    </w:p>
    <w:p>
      <w:r>
        <w:t>STT</w:t>
      </w:r>
    </w:p>
    <w:p>
      <w:r>
        <w:t>Danh mục</w:t>
      </w:r>
    </w:p>
    <w:p>
      <w:r>
        <w:t>Đơn vị tính</w:t>
      </w:r>
    </w:p>
    <w:p>
      <w:r>
        <w:t>Định mức</w:t>
      </w:r>
    </w:p>
    <w:p>
      <w:r>
        <w:t>I</w:t>
      </w:r>
    </w:p>
    <w:p>
      <w:r>
        <w:t>Vật tư trực tiếp</w:t>
      </w:r>
    </w:p>
    <w:p>
      <w:r>
        <w:t>1</w:t>
      </w:r>
    </w:p>
    <w:p>
      <w:r>
        <w:t>Sinh phẩm, hóa chất</w:t>
      </w:r>
    </w:p>
    <w:p>
      <w:r>
        <w:t>1.1.1</w:t>
      </w:r>
    </w:p>
    <w:p>
      <w:r>
        <w:t>Xanh malachit</w:t>
      </w:r>
    </w:p>
    <w:p>
      <w:r>
        <w:t>Gr</w:t>
      </w:r>
    </w:p>
    <w:p>
      <w:r>
        <w:t>0,01</w:t>
      </w:r>
    </w:p>
    <w:p>
      <w:r>
        <w:t>1.1.2</w:t>
      </w:r>
    </w:p>
    <w:p>
      <w:r>
        <w:t>Glycerin</w:t>
      </w:r>
    </w:p>
    <w:p>
      <w:r>
        <w:t>mL</w:t>
      </w:r>
    </w:p>
    <w:p>
      <w:r>
        <w:t>1</w:t>
      </w:r>
    </w:p>
    <w:p>
      <w:r>
        <w:t>1.1.3</w:t>
      </w:r>
    </w:p>
    <w:p>
      <w:r>
        <w:t>Cồn Ethanol 70%</w:t>
      </w:r>
    </w:p>
    <w:p>
      <w:r>
        <w:t>mL</w:t>
      </w:r>
    </w:p>
    <w:p>
      <w:r>
        <w:t>10</w:t>
      </w:r>
    </w:p>
    <w:p>
      <w:r>
        <w:t>1.1.4</w:t>
      </w:r>
    </w:p>
    <w:p>
      <w:r>
        <w:t>Nước cất</w:t>
      </w:r>
    </w:p>
    <w:p>
      <w:r>
        <w:t>mL</w:t>
      </w:r>
    </w:p>
    <w:p>
      <w:r>
        <w:t>5</w:t>
      </w:r>
    </w:p>
    <w:p>
      <w:r>
        <w:t>2</w:t>
      </w:r>
    </w:p>
    <w:p>
      <w:r>
        <w:t>Vật tư khác</w:t>
      </w:r>
    </w:p>
    <w:p>
      <w:r>
        <w:t>1.2.1</w:t>
      </w:r>
    </w:p>
    <w:p>
      <w:r>
        <w:t>Khay đựng mẫu</w:t>
      </w:r>
    </w:p>
    <w:p>
      <w:r>
        <w:t>Cái</w:t>
      </w:r>
    </w:p>
    <w:p>
      <w:r>
        <w:t>0,001</w:t>
      </w:r>
    </w:p>
    <w:p>
      <w:r>
        <w:t>1.2.2</w:t>
      </w:r>
    </w:p>
    <w:p>
      <w:r>
        <w:t>Giá lam</w:t>
      </w:r>
    </w:p>
    <w:p>
      <w:r>
        <w:t>Cái</w:t>
      </w:r>
    </w:p>
    <w:p>
      <w:r>
        <w:t>0,001</w:t>
      </w:r>
    </w:p>
    <w:p>
      <w:r>
        <w:t>1.2.3</w:t>
      </w:r>
    </w:p>
    <w:p>
      <w:r>
        <w:t>Panh</w:t>
      </w:r>
    </w:p>
    <w:p>
      <w:r>
        <w:t>Cái</w:t>
      </w:r>
    </w:p>
    <w:p>
      <w:r>
        <w:t>0,001</w:t>
      </w:r>
    </w:p>
    <w:p>
      <w:r>
        <w:t>1.2.4</w:t>
      </w:r>
    </w:p>
    <w:p>
      <w:r>
        <w:t>Găng tay y tế</w:t>
      </w:r>
    </w:p>
    <w:p>
      <w:r>
        <w:t>Đôi</w:t>
      </w:r>
    </w:p>
    <w:p>
      <w:r>
        <w:t>0,1</w:t>
      </w:r>
    </w:p>
    <w:p>
      <w:r>
        <w:t>1.2.5</w:t>
      </w:r>
    </w:p>
    <w:p>
      <w:r>
        <w:t>Mảnh Cellophane 25 x 35 mm</w:t>
      </w:r>
    </w:p>
    <w:p>
      <w:r>
        <w:t>Mảnh</w:t>
      </w:r>
    </w:p>
    <w:p>
      <w:r>
        <w:t>1,000</w:t>
      </w:r>
    </w:p>
    <w:p>
      <w:r>
        <w:t>1.2.6</w:t>
      </w:r>
    </w:p>
    <w:p>
      <w:r>
        <w:t>Giấy thấm đa năng</w:t>
      </w:r>
    </w:p>
    <w:p>
      <w:r>
        <w:t>Cuộn</w:t>
      </w:r>
    </w:p>
    <w:p>
      <w:r>
        <w:t>0,01</w:t>
      </w:r>
    </w:p>
    <w:p>
      <w:r>
        <w:t>1.2.7</w:t>
      </w:r>
    </w:p>
    <w:p>
      <w:r>
        <w:t>Khăn lau tay</w:t>
      </w:r>
    </w:p>
    <w:p>
      <w:r>
        <w:t>Cái</w:t>
      </w:r>
    </w:p>
    <w:p>
      <w:r>
        <w:t>0,01</w:t>
      </w:r>
    </w:p>
    <w:p>
      <w:r>
        <w:t>1.2.8</w:t>
      </w:r>
    </w:p>
    <w:p>
      <w:r>
        <w:t>Khẩu trang y tế</w:t>
      </w:r>
    </w:p>
    <w:p>
      <w:r>
        <w:t>Cái</w:t>
      </w:r>
    </w:p>
    <w:p>
      <w:r>
        <w:t>0,1</w:t>
      </w:r>
    </w:p>
    <w:p>
      <w:r>
        <w:t>1.2.9</w:t>
      </w:r>
    </w:p>
    <w:p>
      <w:r>
        <w:t>Lam kính</w:t>
      </w:r>
    </w:p>
    <w:p>
      <w:r>
        <w:t>Cái</w:t>
      </w:r>
    </w:p>
    <w:p>
      <w:r>
        <w:t>1</w:t>
      </w:r>
    </w:p>
    <w:p>
      <w:r>
        <w:t>1.2.10</w:t>
      </w:r>
    </w:p>
    <w:p>
      <w:r>
        <w:t>Lọ lấy bệnh phẩm</w:t>
      </w:r>
    </w:p>
    <w:p>
      <w:r>
        <w:t>Cái</w:t>
      </w:r>
    </w:p>
    <w:p>
      <w:r>
        <w:t>1</w:t>
      </w:r>
    </w:p>
    <w:p>
      <w:r>
        <w:t>1.2.11</w:t>
      </w:r>
    </w:p>
    <w:p>
      <w:r>
        <w:t>Nước rửa tay</w:t>
      </w:r>
    </w:p>
    <w:p>
      <w:r>
        <w:t>mL</w:t>
      </w:r>
    </w:p>
    <w:p>
      <w:r>
        <w:t>3</w:t>
      </w:r>
    </w:p>
    <w:p>
      <w:r>
        <w:t>1.2.12</w:t>
      </w:r>
    </w:p>
    <w:p>
      <w:r>
        <w:t>Nút cao su</w:t>
      </w:r>
    </w:p>
    <w:p>
      <w:r>
        <w:t>Cái</w:t>
      </w:r>
    </w:p>
    <w:p>
      <w:r>
        <w:t>0,01</w:t>
      </w:r>
    </w:p>
    <w:p>
      <w:r>
        <w:t>1.2.13</w:t>
      </w:r>
    </w:p>
    <w:p>
      <w:r>
        <w:t>Que tre hoặc nhựa để lấy bệnh phẩm</w:t>
      </w:r>
    </w:p>
    <w:p>
      <w:r>
        <w:t>Cái</w:t>
      </w:r>
    </w:p>
    <w:p>
      <w:r>
        <w:t>1</w:t>
      </w:r>
    </w:p>
    <w:p>
      <w:r>
        <w:t>1.2.14</w:t>
      </w:r>
    </w:p>
    <w:p>
      <w:r>
        <w:t>Lưới lọc</w:t>
      </w:r>
    </w:p>
    <w:p>
      <w:r>
        <w:t>Mảnh</w:t>
      </w:r>
    </w:p>
    <w:p>
      <w:r>
        <w:t>1</w:t>
      </w:r>
    </w:p>
    <w:p>
      <w:r>
        <w:t>1.2.15</w:t>
      </w:r>
    </w:p>
    <w:p>
      <w:r>
        <w:t>Kéo</w:t>
      </w:r>
    </w:p>
    <w:p>
      <w:r>
        <w:t>Cái</w:t>
      </w:r>
    </w:p>
    <w:p>
      <w:r>
        <w:t>0,001</w:t>
      </w:r>
    </w:p>
    <w:p>
      <w:r>
        <w:t>1.2.16</w:t>
      </w:r>
    </w:p>
    <w:p>
      <w:r>
        <w:t>Giấy báo</w:t>
      </w:r>
    </w:p>
    <w:p>
      <w:r>
        <w:t>Tờ</w:t>
      </w:r>
    </w:p>
    <w:p>
      <w:r>
        <w:t>1</w:t>
      </w:r>
    </w:p>
    <w:p>
      <w:r>
        <w:t>II</w:t>
      </w:r>
    </w:p>
    <w:p>
      <w:r>
        <w:t>Lao động trực tiếp</w:t>
      </w:r>
    </w:p>
    <w:p>
      <w:r>
        <w:t>2.1</w:t>
      </w:r>
    </w:p>
    <w:p>
      <w:r>
        <w:t>Người thao tác kỹ thuật</w:t>
      </w:r>
    </w:p>
    <w:p>
      <w:r>
        <w:t>Giờ</w:t>
      </w:r>
    </w:p>
    <w:p>
      <w:r>
        <w:t>0,5</w:t>
      </w:r>
    </w:p>
    <w:p>
      <w:r>
        <w:t>2.2</w:t>
      </w:r>
    </w:p>
    <w:p>
      <w:r>
        <w:t>Người quản lý kỹ thuật</w:t>
      </w:r>
    </w:p>
    <w:p>
      <w:r>
        <w:t>Giờ</w:t>
      </w:r>
    </w:p>
    <w:p>
      <w:r>
        <w:t>0,15</w:t>
      </w:r>
    </w:p>
    <w:p>
      <w:r>
        <w:t>2.3</w:t>
      </w:r>
    </w:p>
    <w:p>
      <w:r>
        <w:t>Người duyệt kết quả</w:t>
      </w:r>
    </w:p>
    <w:p>
      <w:r>
        <w:t>Giờ</w:t>
      </w:r>
    </w:p>
    <w:p>
      <w:r>
        <w:t>0,085</w:t>
      </w:r>
    </w:p>
    <w:p>
      <w:r>
        <w:t>16. Xét nghiệm phát hiện trứng giun sán trong phân bằng phương pháp Willis</w:t>
      </w:r>
    </w:p>
    <w:p>
      <w:r>
        <w:t>STT</w:t>
      </w:r>
    </w:p>
    <w:p>
      <w:r>
        <w:t>Danh mục</w:t>
      </w:r>
    </w:p>
    <w:p>
      <w:r>
        <w:t>Đơn vị tính</w:t>
      </w:r>
    </w:p>
    <w:p>
      <w:r>
        <w:t>Định mức</w:t>
      </w:r>
    </w:p>
    <w:p>
      <w:r>
        <w:t>I</w:t>
      </w:r>
    </w:p>
    <w:p>
      <w:r>
        <w:t>Vật tư trực tiếp</w:t>
      </w:r>
    </w:p>
    <w:p>
      <w:r>
        <w:t>1</w:t>
      </w:r>
    </w:p>
    <w:p>
      <w:r>
        <w:t>Sinh phẩm, hóa chất</w:t>
      </w:r>
    </w:p>
    <w:p>
      <w:r>
        <w:t>1.1.1</w:t>
      </w:r>
    </w:p>
    <w:p>
      <w:r>
        <w:t>Natri Clorua</w:t>
      </w:r>
    </w:p>
    <w:p>
      <w:r>
        <w:t>Gr</w:t>
      </w:r>
    </w:p>
    <w:p>
      <w:r>
        <w:t>20</w:t>
      </w:r>
    </w:p>
    <w:p>
      <w:r>
        <w:t>1.1.2</w:t>
      </w:r>
    </w:p>
    <w:p>
      <w:r>
        <w:t>Cồn Ethanol 70%</w:t>
      </w:r>
    </w:p>
    <w:p>
      <w:r>
        <w:t>mL</w:t>
      </w:r>
    </w:p>
    <w:p>
      <w:r>
        <w:t>3</w:t>
      </w:r>
    </w:p>
    <w:p>
      <w:r>
        <w:t>1.1.3</w:t>
      </w:r>
    </w:p>
    <w:p>
      <w:r>
        <w:t>Lugol</w:t>
      </w:r>
    </w:p>
    <w:p>
      <w:r>
        <w:t>mL</w:t>
      </w:r>
    </w:p>
    <w:p>
      <w:r>
        <w:t>0,01</w:t>
      </w:r>
    </w:p>
    <w:p>
      <w:r>
        <w:t>1.1.4</w:t>
      </w:r>
    </w:p>
    <w:p>
      <w:r>
        <w:t>Glycerin</w:t>
      </w:r>
    </w:p>
    <w:p>
      <w:r>
        <w:t>mL</w:t>
      </w:r>
    </w:p>
    <w:p>
      <w:r>
        <w:t>0,01</w:t>
      </w:r>
    </w:p>
    <w:p>
      <w:r>
        <w:t>2</w:t>
      </w:r>
    </w:p>
    <w:p>
      <w:r>
        <w:t>Vật tư khác</w:t>
      </w:r>
    </w:p>
    <w:p>
      <w:r>
        <w:t>1.2.1</w:t>
      </w:r>
    </w:p>
    <w:p>
      <w:r>
        <w:t>Khay đựng mẫu</w:t>
      </w:r>
    </w:p>
    <w:p>
      <w:r>
        <w:t>Cái</w:t>
      </w:r>
    </w:p>
    <w:p>
      <w:r>
        <w:t>0,001</w:t>
      </w:r>
    </w:p>
    <w:p>
      <w:r>
        <w:t>1.2.2</w:t>
      </w:r>
    </w:p>
    <w:p>
      <w:r>
        <w:t>Giá lam</w:t>
      </w:r>
    </w:p>
    <w:p>
      <w:r>
        <w:t>Cái</w:t>
      </w:r>
    </w:p>
    <w:p>
      <w:r>
        <w:t>0,001</w:t>
      </w:r>
    </w:p>
    <w:p>
      <w:r>
        <w:t>1.2.3</w:t>
      </w:r>
    </w:p>
    <w:p>
      <w:r>
        <w:t>Kính lúp</w:t>
      </w:r>
    </w:p>
    <w:p>
      <w:r>
        <w:t>Cái</w:t>
      </w:r>
    </w:p>
    <w:p>
      <w:r>
        <w:t>0,0001</w:t>
      </w:r>
    </w:p>
    <w:p>
      <w:r>
        <w:t>1.2.4</w:t>
      </w:r>
    </w:p>
    <w:p>
      <w:r>
        <w:t>Găng tay y tế</w:t>
      </w:r>
    </w:p>
    <w:p>
      <w:r>
        <w:t>Đôi</w:t>
      </w:r>
    </w:p>
    <w:p>
      <w:r>
        <w:t>0,1</w:t>
      </w:r>
    </w:p>
    <w:p>
      <w:r>
        <w:t>1.2.5</w:t>
      </w:r>
    </w:p>
    <w:p>
      <w:r>
        <w:t>Khẩu trang y tế</w:t>
      </w:r>
    </w:p>
    <w:p>
      <w:r>
        <w:t>Cái</w:t>
      </w:r>
    </w:p>
    <w:p>
      <w:r>
        <w:t>0,1</w:t>
      </w:r>
    </w:p>
    <w:p>
      <w:r>
        <w:t>1.2.6</w:t>
      </w:r>
    </w:p>
    <w:p>
      <w:r>
        <w:t>Lọ thủy tinh hình trụ tròn</w:t>
      </w:r>
    </w:p>
    <w:p>
      <w:r>
        <w:t>Cái</w:t>
      </w:r>
    </w:p>
    <w:p>
      <w:r>
        <w:t>0,001</w:t>
      </w:r>
    </w:p>
    <w:p>
      <w:r>
        <w:t>1.2.7</w:t>
      </w:r>
    </w:p>
    <w:p>
      <w:r>
        <w:t>Lamen</w:t>
      </w:r>
    </w:p>
    <w:p>
      <w:r>
        <w:t>Cái</w:t>
      </w:r>
    </w:p>
    <w:p>
      <w:r>
        <w:t>2</w:t>
      </w:r>
    </w:p>
    <w:p>
      <w:r>
        <w:t>1.2.8</w:t>
      </w:r>
    </w:p>
    <w:p>
      <w:r>
        <w:t>Lam kính</w:t>
      </w:r>
    </w:p>
    <w:p>
      <w:r>
        <w:t>Cái</w:t>
      </w:r>
    </w:p>
    <w:p>
      <w:r>
        <w:t>1</w:t>
      </w:r>
    </w:p>
    <w:p>
      <w:r>
        <w:t>1.2.9</w:t>
      </w:r>
    </w:p>
    <w:p>
      <w:r>
        <w:t>Pipet nhựa</w:t>
      </w:r>
    </w:p>
    <w:p>
      <w:r>
        <w:t>Cái</w:t>
      </w:r>
    </w:p>
    <w:p>
      <w:r>
        <w:t>1</w:t>
      </w:r>
    </w:p>
    <w:p>
      <w:r>
        <w:t>1.2.10</w:t>
      </w:r>
    </w:p>
    <w:p>
      <w:r>
        <w:t>Que lấy phân</w:t>
      </w:r>
    </w:p>
    <w:p>
      <w:r>
        <w:t>Cái</w:t>
      </w:r>
    </w:p>
    <w:p>
      <w:r>
        <w:t>1</w:t>
      </w:r>
    </w:p>
    <w:p>
      <w:r>
        <w:t>1.2.11</w:t>
      </w:r>
    </w:p>
    <w:p>
      <w:r>
        <w:t>Lọ lấy bệnh phẩm</w:t>
      </w:r>
    </w:p>
    <w:p>
      <w:r>
        <w:t>Cái</w:t>
      </w:r>
    </w:p>
    <w:p>
      <w:r>
        <w:t>1</w:t>
      </w:r>
    </w:p>
    <w:p>
      <w:r>
        <w:t>1.2.12</w:t>
      </w:r>
    </w:p>
    <w:p>
      <w:r>
        <w:t>Nhãn dán</w:t>
      </w:r>
    </w:p>
    <w:p>
      <w:r>
        <w:t>Tờ</w:t>
      </w:r>
    </w:p>
    <w:p>
      <w:r>
        <w:t>0,03</w:t>
      </w:r>
    </w:p>
    <w:p>
      <w:r>
        <w:t>1.2.13</w:t>
      </w:r>
    </w:p>
    <w:p>
      <w:r>
        <w:t>Nước rửa tay</w:t>
      </w:r>
    </w:p>
    <w:p>
      <w:r>
        <w:t>mL</w:t>
      </w:r>
    </w:p>
    <w:p>
      <w:r>
        <w:t>5</w:t>
      </w:r>
    </w:p>
    <w:p>
      <w:r>
        <w:t>1.2.14</w:t>
      </w:r>
    </w:p>
    <w:p>
      <w:r>
        <w:t>Bút viết kính</w:t>
      </w:r>
    </w:p>
    <w:p>
      <w:r>
        <w:t>Cái</w:t>
      </w:r>
    </w:p>
    <w:p>
      <w:r>
        <w:t>0,01</w:t>
      </w:r>
    </w:p>
    <w:p>
      <w:r>
        <w:t>1.2.15</w:t>
      </w:r>
    </w:p>
    <w:p>
      <w:r>
        <w:t>Bút bi</w:t>
      </w:r>
    </w:p>
    <w:p>
      <w:r>
        <w:t>Cái</w:t>
      </w:r>
    </w:p>
    <w:p>
      <w:r>
        <w:t>0,01</w:t>
      </w:r>
    </w:p>
    <w:p>
      <w:r>
        <w:t>1.2.16</w:t>
      </w:r>
    </w:p>
    <w:p>
      <w:r>
        <w:t>Khăn lau tay</w:t>
      </w:r>
    </w:p>
    <w:p>
      <w:r>
        <w:t>Cái</w:t>
      </w:r>
    </w:p>
    <w:p>
      <w:r>
        <w:t>0,01</w:t>
      </w:r>
    </w:p>
    <w:p>
      <w:r>
        <w:t>1.2.17</w:t>
      </w:r>
    </w:p>
    <w:p>
      <w:r>
        <w:t>Túi đựng rác</w:t>
      </w:r>
    </w:p>
    <w:p>
      <w:r>
        <w:t>Kg</w:t>
      </w:r>
    </w:p>
    <w:p>
      <w:r>
        <w:t>0,01</w:t>
      </w:r>
    </w:p>
    <w:p>
      <w:r>
        <w:t>II</w:t>
      </w:r>
    </w:p>
    <w:p>
      <w:r>
        <w:t>Lao động trực tiếp</w:t>
      </w:r>
    </w:p>
    <w:p>
      <w:r>
        <w:t>2.1</w:t>
      </w:r>
    </w:p>
    <w:p>
      <w:r>
        <w:t>Người thao tác kỹ thuật</w:t>
      </w:r>
    </w:p>
    <w:p>
      <w:r>
        <w:t>Giờ</w:t>
      </w:r>
    </w:p>
    <w:p>
      <w:r>
        <w:t>0,4</w:t>
      </w:r>
    </w:p>
    <w:p>
      <w:r>
        <w:t>2.2</w:t>
      </w:r>
    </w:p>
    <w:p>
      <w:r>
        <w:t>Người quản lý kỹ thuật</w:t>
      </w:r>
    </w:p>
    <w:p>
      <w:r>
        <w:t>Giờ</w:t>
      </w:r>
    </w:p>
    <w:p>
      <w:r>
        <w:t>0,085</w:t>
      </w:r>
    </w:p>
    <w:p>
      <w:r>
        <w:t>2.3</w:t>
      </w:r>
    </w:p>
    <w:p>
      <w:r>
        <w:t>Người phê duyệt kỹ thuật</w:t>
      </w:r>
    </w:p>
    <w:p>
      <w:r>
        <w:t>Giờ</w:t>
      </w:r>
    </w:p>
    <w:p>
      <w:r>
        <w:t>0,085</w:t>
      </w:r>
    </w:p>
    <w:p>
      <w:r>
        <w:t>17. Xét nghiệm phát hiện trứng giun sán trong phân bằng phương pháp lắng cặn</w:t>
      </w:r>
    </w:p>
    <w:p>
      <w:r>
        <w:t>STT</w:t>
      </w:r>
    </w:p>
    <w:p>
      <w:r>
        <w:t>Danh mục</w:t>
      </w:r>
    </w:p>
    <w:p>
      <w:r>
        <w:t>Đơn vị tính</w:t>
      </w:r>
    </w:p>
    <w:p>
      <w:r>
        <w:t>Định mức</w:t>
      </w:r>
    </w:p>
    <w:p>
      <w:r>
        <w:t>I</w:t>
      </w:r>
    </w:p>
    <w:p>
      <w:r>
        <w:t>Vật tư trực tiếp</w:t>
      </w:r>
    </w:p>
    <w:p>
      <w:r>
        <w:t>1</w:t>
      </w:r>
    </w:p>
    <w:p>
      <w:r>
        <w:t>Sinh phẩm, hóa chất,</w:t>
      </w:r>
    </w:p>
    <w:p>
      <w:r>
        <w:t>1.1.1</w:t>
      </w:r>
    </w:p>
    <w:p>
      <w:r>
        <w:t>Cồn Ethanol 70%</w:t>
      </w:r>
    </w:p>
    <w:p>
      <w:r>
        <w:t>mL</w:t>
      </w:r>
    </w:p>
    <w:p>
      <w:r>
        <w:t>5</w:t>
      </w:r>
    </w:p>
    <w:p>
      <w:r>
        <w:t>2</w:t>
      </w:r>
    </w:p>
    <w:p>
      <w:r>
        <w:t>Vật tư khác</w:t>
      </w:r>
    </w:p>
    <w:p>
      <w:r>
        <w:t>1.2.1</w:t>
      </w:r>
    </w:p>
    <w:p>
      <w:r>
        <w:t>Cốc nhựa 100mL</w:t>
      </w:r>
    </w:p>
    <w:p>
      <w:r>
        <w:t>Cái</w:t>
      </w:r>
    </w:p>
    <w:p>
      <w:r>
        <w:t>0,001</w:t>
      </w:r>
    </w:p>
    <w:p>
      <w:r>
        <w:t>1.2.2</w:t>
      </w:r>
    </w:p>
    <w:p>
      <w:r>
        <w:t>Cốc thủy tinh thót đáy 500mL</w:t>
      </w:r>
    </w:p>
    <w:p>
      <w:r>
        <w:t>Cái</w:t>
      </w:r>
    </w:p>
    <w:p>
      <w:r>
        <w:t>0,02</w:t>
      </w:r>
    </w:p>
    <w:p>
      <w:r>
        <w:t>1.2.3</w:t>
      </w:r>
    </w:p>
    <w:p>
      <w:r>
        <w:t>Rây lọc kích thước lỗ 200µm</w:t>
      </w:r>
    </w:p>
    <w:p>
      <w:r>
        <w:t>Cái</w:t>
      </w:r>
    </w:p>
    <w:p>
      <w:r>
        <w:t>0,001</w:t>
      </w:r>
    </w:p>
    <w:p>
      <w:r>
        <w:t>1.2.4</w:t>
      </w:r>
    </w:p>
    <w:p>
      <w:r>
        <w:t>Rây lọc kích thước lỗ 400µm</w:t>
      </w:r>
    </w:p>
    <w:p>
      <w:r>
        <w:t>Cái</w:t>
      </w:r>
    </w:p>
    <w:p>
      <w:r>
        <w:t>0,001</w:t>
      </w:r>
    </w:p>
    <w:p>
      <w:r>
        <w:t>1.2.5</w:t>
      </w:r>
    </w:p>
    <w:p>
      <w:r>
        <w:t>Que khuấy phân</w:t>
      </w:r>
    </w:p>
    <w:p>
      <w:r>
        <w:t>Cái</w:t>
      </w:r>
    </w:p>
    <w:p>
      <w:r>
        <w:t>1</w:t>
      </w:r>
    </w:p>
    <w:p>
      <w:r>
        <w:t>1.2.6</w:t>
      </w:r>
    </w:p>
    <w:p>
      <w:r>
        <w:t>Bút viết kính</w:t>
      </w:r>
    </w:p>
    <w:p>
      <w:r>
        <w:t>Cái</w:t>
      </w:r>
    </w:p>
    <w:p>
      <w:r>
        <w:t>0,01</w:t>
      </w:r>
    </w:p>
    <w:p>
      <w:r>
        <w:t>1.2.7</w:t>
      </w:r>
    </w:p>
    <w:p>
      <w:r>
        <w:t>Bút bi</w:t>
      </w:r>
    </w:p>
    <w:p>
      <w:r>
        <w:t>Cái</w:t>
      </w:r>
    </w:p>
    <w:p>
      <w:r>
        <w:t>0,01</w:t>
      </w:r>
    </w:p>
    <w:p>
      <w:r>
        <w:t>1.2.8</w:t>
      </w:r>
    </w:p>
    <w:p>
      <w:r>
        <w:t>Nhán dán</w:t>
      </w:r>
    </w:p>
    <w:p>
      <w:r>
        <w:t>Cái</w:t>
      </w:r>
    </w:p>
    <w:p>
      <w:r>
        <w:t>0,03</w:t>
      </w:r>
    </w:p>
    <w:p>
      <w:r>
        <w:t>1.2.9</w:t>
      </w:r>
    </w:p>
    <w:p>
      <w:r>
        <w:t>Ống hút nhựa</w:t>
      </w:r>
    </w:p>
    <w:p>
      <w:r>
        <w:t>Cái</w:t>
      </w:r>
    </w:p>
    <w:p>
      <w:r>
        <w:t>1</w:t>
      </w:r>
    </w:p>
    <w:p>
      <w:r>
        <w:t>1.2.10</w:t>
      </w:r>
    </w:p>
    <w:p>
      <w:r>
        <w:t>Ống Falcol 50mL</w:t>
      </w:r>
    </w:p>
    <w:p>
      <w:r>
        <w:t>Cái</w:t>
      </w:r>
    </w:p>
    <w:p>
      <w:r>
        <w:t>1</w:t>
      </w:r>
    </w:p>
    <w:p>
      <w:r>
        <w:t>1.2.11</w:t>
      </w:r>
    </w:p>
    <w:p>
      <w:r>
        <w:t>Lam kính 75x25mm</w:t>
      </w:r>
    </w:p>
    <w:p>
      <w:r>
        <w:t>Cái</w:t>
      </w:r>
    </w:p>
    <w:p>
      <w:r>
        <w:t>2</w:t>
      </w:r>
    </w:p>
    <w:p>
      <w:r>
        <w:t>1.2.12</w:t>
      </w:r>
    </w:p>
    <w:p>
      <w:r>
        <w:t>La men 20x20mm</w:t>
      </w:r>
    </w:p>
    <w:p>
      <w:r>
        <w:t>Cái</w:t>
      </w:r>
    </w:p>
    <w:p>
      <w:r>
        <w:t>2</w:t>
      </w:r>
    </w:p>
    <w:p>
      <w:r>
        <w:t>1.2.13</w:t>
      </w:r>
    </w:p>
    <w:p>
      <w:r>
        <w:t>Túi đựng rác</w:t>
      </w:r>
    </w:p>
    <w:p>
      <w:r>
        <w:t>Cái</w:t>
      </w:r>
    </w:p>
    <w:p>
      <w:r>
        <w:t>0,02</w:t>
      </w:r>
    </w:p>
    <w:p>
      <w:r>
        <w:t>II</w:t>
      </w:r>
    </w:p>
    <w:p>
      <w:r>
        <w:t>Lao động trực tiếp</w:t>
      </w:r>
    </w:p>
    <w:p>
      <w:r>
        <w:t>2.1</w:t>
      </w:r>
    </w:p>
    <w:p>
      <w:r>
        <w:t>Người thao tác kỹ thuật</w:t>
      </w:r>
    </w:p>
    <w:p>
      <w:r>
        <w:t>Giờ</w:t>
      </w:r>
    </w:p>
    <w:p>
      <w:r>
        <w:t>0,8</w:t>
      </w:r>
    </w:p>
    <w:p>
      <w:r>
        <w:t>2.2</w:t>
      </w:r>
    </w:p>
    <w:p>
      <w:r>
        <w:t>Người quản lý kỹ thuật</w:t>
      </w:r>
    </w:p>
    <w:p>
      <w:r>
        <w:t>Giờ</w:t>
      </w:r>
    </w:p>
    <w:p>
      <w:r>
        <w:t>0,025</w:t>
      </w:r>
    </w:p>
    <w:p>
      <w:r>
        <w:t>2.3</w:t>
      </w:r>
    </w:p>
    <w:p>
      <w:r>
        <w:t>Người phê duyệt kết quả</w:t>
      </w:r>
    </w:p>
    <w:p>
      <w:r>
        <w:t>Giờ</w:t>
      </w:r>
    </w:p>
    <w:p>
      <w:r>
        <w:t>0,05</w:t>
      </w:r>
    </w:p>
    <w:p>
      <w:r>
        <w:t>18. Dịch vụ bồi dưỡng kiến thức phòng, chống côn trùng gây bệnh, gây hại (20 tiết)</w:t>
      </w:r>
    </w:p>
    <w:p>
      <w:r>
        <w:t>STT</w:t>
      </w:r>
    </w:p>
    <w:p>
      <w:r>
        <w:t>Danh mục</w:t>
      </w:r>
    </w:p>
    <w:p>
      <w:r>
        <w:t>Đơn vị tính</w:t>
      </w:r>
    </w:p>
    <w:p>
      <w:r>
        <w:t>Định mức</w:t>
      </w:r>
    </w:p>
    <w:p>
      <w:r>
        <w:t>I</w:t>
      </w:r>
    </w:p>
    <w:p>
      <w:r>
        <w:t>Vật tư trực tiếp</w:t>
      </w:r>
    </w:p>
    <w:p>
      <w:r>
        <w:t>1</w:t>
      </w:r>
    </w:p>
    <w:p>
      <w:r>
        <w:t>Sinh phẩm, hóa chất</w:t>
      </w:r>
    </w:p>
    <w:p>
      <w:r>
        <w:t>2</w:t>
      </w:r>
    </w:p>
    <w:p>
      <w:r>
        <w:t>Vật tư khác</w:t>
      </w:r>
    </w:p>
    <w:p>
      <w:r>
        <w:t>1.2.1</w:t>
      </w:r>
    </w:p>
    <w:p>
      <w:r>
        <w:t>Xà phòng rửa tay</w:t>
      </w:r>
    </w:p>
    <w:p>
      <w:r>
        <w:t>Gram</w:t>
      </w:r>
    </w:p>
    <w:p>
      <w:r>
        <w:t>1,333333</w:t>
      </w:r>
    </w:p>
    <w:p>
      <w:r>
        <w:t>1.2.2</w:t>
      </w:r>
    </w:p>
    <w:p>
      <w:r>
        <w:t>Túi rác thường</w:t>
      </w:r>
    </w:p>
    <w:p>
      <w:r>
        <w:t>Kg</w:t>
      </w:r>
    </w:p>
    <w:p>
      <w:r>
        <w:t>0,000781</w:t>
      </w:r>
    </w:p>
    <w:p>
      <w:r>
        <w:t>1.2.3</w:t>
      </w:r>
    </w:p>
    <w:p>
      <w:r>
        <w:t>Bút</w:t>
      </w:r>
    </w:p>
    <w:p>
      <w:r>
        <w:t>Cái</w:t>
      </w:r>
    </w:p>
    <w:p>
      <w:r>
        <w:t>1</w:t>
      </w:r>
    </w:p>
    <w:p>
      <w:r>
        <w:t>1.2.4</w:t>
      </w:r>
    </w:p>
    <w:p>
      <w:r>
        <w:t>Bài kiểm tra, in hồ sơ, …</w:t>
      </w:r>
    </w:p>
    <w:p>
      <w:r>
        <w:t>Trang</w:t>
      </w:r>
    </w:p>
    <w:p>
      <w:r>
        <w:t>10</w:t>
      </w:r>
    </w:p>
    <w:p>
      <w:r>
        <w:t>1.2.5</w:t>
      </w:r>
    </w:p>
    <w:p>
      <w:r>
        <w:t>Nước uống</w:t>
      </w:r>
    </w:p>
    <w:p>
      <w:r>
        <w:t>Chai</w:t>
      </w:r>
    </w:p>
    <w:p>
      <w:r>
        <w:t>04</w:t>
      </w:r>
    </w:p>
    <w:p>
      <w:r>
        <w:t>1.2.6</w:t>
      </w:r>
    </w:p>
    <w:p>
      <w:r>
        <w:t>Bàn học liền ghế có tựa</w:t>
      </w:r>
    </w:p>
    <w:p>
      <w:r>
        <w:t>Bộ</w:t>
      </w:r>
    </w:p>
    <w:p>
      <w:r>
        <w:t>0,021333</w:t>
      </w:r>
    </w:p>
    <w:p>
      <w:r>
        <w:t>1.2.7</w:t>
      </w:r>
    </w:p>
    <w:p>
      <w:r>
        <w:t>Bản in chứng nhận</w:t>
      </w:r>
    </w:p>
    <w:p>
      <w:r>
        <w:t>Cái</w:t>
      </w:r>
    </w:p>
    <w:p>
      <w:r>
        <w:t>1</w:t>
      </w:r>
    </w:p>
    <w:p>
      <w:r>
        <w:t>II</w:t>
      </w:r>
    </w:p>
    <w:p>
      <w:r>
        <w:t>Lao động trực tiếp</w:t>
      </w:r>
    </w:p>
    <w:p>
      <w:r>
        <w:t>2.1</w:t>
      </w:r>
    </w:p>
    <w:p>
      <w:r>
        <w:t>Giảng viên</w:t>
      </w:r>
    </w:p>
    <w:p>
      <w:r>
        <w:t>Tiết</w:t>
      </w:r>
    </w:p>
    <w:p>
      <w:r>
        <w:t>20</w:t>
      </w:r>
    </w:p>
    <w:p>
      <w:r>
        <w:t>2.2</w:t>
      </w:r>
    </w:p>
    <w:p>
      <w:r>
        <w:t>Người trực tiếp làm nhiệm vụ chuyên môn</w:t>
      </w:r>
    </w:p>
    <w:p>
      <w:r>
        <w:t>Buổi</w:t>
      </w:r>
    </w:p>
    <w:p>
      <w:r>
        <w:t>18</w:t>
      </w:r>
    </w:p>
    <w:p>
      <w:r>
        <w:t>2.3</w:t>
      </w:r>
    </w:p>
    <w:p>
      <w:r>
        <w:t>Người trực tiếp không làm nhiệm vụ chuyên môn</w:t>
      </w:r>
    </w:p>
    <w:p>
      <w:r>
        <w:t>Buổi</w:t>
      </w:r>
    </w:p>
    <w:p>
      <w:r>
        <w:t>9</w:t>
      </w:r>
    </w:p>
    <w:p>
      <w:r>
        <w:t>19. Dịch vụ bồi dưỡng kiến thức phòng, chống côn trùng gây bệnh, gây hại online (10 tiết)</w:t>
      </w:r>
    </w:p>
    <w:p>
      <w:r>
        <w:t>STT</w:t>
      </w:r>
    </w:p>
    <w:p>
      <w:r>
        <w:t>Danh mục</w:t>
      </w:r>
    </w:p>
    <w:p>
      <w:r>
        <w:t>Đơn vị tính</w:t>
      </w:r>
    </w:p>
    <w:p>
      <w:r>
        <w:t>Định mức</w:t>
      </w:r>
    </w:p>
    <w:p>
      <w:r>
        <w:t>I</w:t>
      </w:r>
    </w:p>
    <w:p>
      <w:r>
        <w:t>Vật tư trực tiếp</w:t>
      </w:r>
    </w:p>
    <w:p>
      <w:r>
        <w:t>1</w:t>
      </w:r>
    </w:p>
    <w:p>
      <w:r>
        <w:t>Sinh phẩm, hóa chất</w:t>
      </w:r>
    </w:p>
    <w:p>
      <w:r>
        <w:t>2</w:t>
      </w:r>
    </w:p>
    <w:p>
      <w:r>
        <w:t>Vật tư khác</w:t>
      </w:r>
    </w:p>
    <w:p>
      <w:r>
        <w:t>1.2.1</w:t>
      </w:r>
    </w:p>
    <w:p>
      <w:r>
        <w:t>Bài kiểm tra, in hồ sơ, …</w:t>
      </w:r>
    </w:p>
    <w:p>
      <w:r>
        <w:t>Trang</w:t>
      </w:r>
    </w:p>
    <w:p>
      <w:r>
        <w:t>10</w:t>
      </w:r>
    </w:p>
    <w:p>
      <w:r>
        <w:t>1.2.2</w:t>
      </w:r>
    </w:p>
    <w:p>
      <w:r>
        <w:t>Bản in chứng nhận</w:t>
      </w:r>
    </w:p>
    <w:p>
      <w:r>
        <w:t>Cái</w:t>
      </w:r>
    </w:p>
    <w:p>
      <w:r>
        <w:t>01</w:t>
      </w:r>
    </w:p>
    <w:p>
      <w:r>
        <w:t>II</w:t>
      </w:r>
    </w:p>
    <w:p>
      <w:r>
        <w:t>Lao động trực tiếp</w:t>
      </w:r>
    </w:p>
    <w:p>
      <w:r>
        <w:t>2.1</w:t>
      </w:r>
    </w:p>
    <w:p>
      <w:r>
        <w:t>Giảng viên</w:t>
      </w:r>
    </w:p>
    <w:p>
      <w:r>
        <w:t>Tiết</w:t>
      </w:r>
    </w:p>
    <w:p>
      <w:r>
        <w:t>10</w:t>
      </w:r>
    </w:p>
    <w:p>
      <w:r>
        <w:t>2.2</w:t>
      </w:r>
    </w:p>
    <w:p>
      <w:r>
        <w:t>Người trực tiếp làm nhiệm vụ chuyên môn</w:t>
      </w:r>
    </w:p>
    <w:p>
      <w:r>
        <w:t>Buổi</w:t>
      </w:r>
    </w:p>
    <w:p>
      <w:r>
        <w:t>9</w:t>
      </w:r>
    </w:p>
    <w:p>
      <w:r>
        <w:t>2.3</w:t>
      </w:r>
    </w:p>
    <w:p>
      <w:r>
        <w:t>Người trực tiếp không làm nhiệm vụ chuyên môn</w:t>
      </w:r>
    </w:p>
    <w:p>
      <w:r>
        <w:t>Buổi</w:t>
      </w:r>
    </w:p>
    <w:p>
      <w:r>
        <w:t>4,5</w:t>
      </w:r>
    </w:p>
    <w:p>
      <w:r>
        <w:t>20. Dịch vụ bồi dưỡng kiến thức phòng, chống côn trùng gây bệnh, gây hại (10 tiết)</w:t>
      </w:r>
    </w:p>
    <w:p>
      <w:r>
        <w:t>STT</w:t>
      </w:r>
    </w:p>
    <w:p>
      <w:r>
        <w:t>Danh mục</w:t>
      </w:r>
    </w:p>
    <w:p>
      <w:r>
        <w:t>Đơn vị tính</w:t>
      </w:r>
    </w:p>
    <w:p>
      <w:r>
        <w:t>Định mức</w:t>
      </w:r>
    </w:p>
    <w:p>
      <w:r>
        <w:t>I</w:t>
      </w:r>
    </w:p>
    <w:p>
      <w:r>
        <w:t>Vật tư trực tiếp</w:t>
      </w:r>
    </w:p>
    <w:p>
      <w:r>
        <w:t>1</w:t>
      </w:r>
    </w:p>
    <w:p>
      <w:r>
        <w:t>Sinh phẩm, hóa chất</w:t>
      </w:r>
    </w:p>
    <w:p>
      <w:r>
        <w:t>2</w:t>
      </w:r>
    </w:p>
    <w:p>
      <w:r>
        <w:t>Vật tư khác</w:t>
      </w:r>
    </w:p>
    <w:p>
      <w:r>
        <w:t>1.2.1</w:t>
      </w:r>
    </w:p>
    <w:p>
      <w:r>
        <w:t>Xà phòng rửa tay</w:t>
      </w:r>
    </w:p>
    <w:p>
      <w:r>
        <w:t>Gram</w:t>
      </w:r>
    </w:p>
    <w:p>
      <w:r>
        <w:t>1,333333</w:t>
      </w:r>
    </w:p>
    <w:p>
      <w:r>
        <w:t>1.2.2</w:t>
      </w:r>
    </w:p>
    <w:p>
      <w:r>
        <w:t>Túi rác thường</w:t>
      </w:r>
    </w:p>
    <w:p>
      <w:r>
        <w:t>Kg</w:t>
      </w:r>
    </w:p>
    <w:p>
      <w:r>
        <w:t>0,000781</w:t>
      </w:r>
    </w:p>
    <w:p>
      <w:r>
        <w:t>1.2.3</w:t>
      </w:r>
    </w:p>
    <w:p>
      <w:r>
        <w:t>Bút</w:t>
      </w:r>
    </w:p>
    <w:p>
      <w:r>
        <w:t>Cái</w:t>
      </w:r>
    </w:p>
    <w:p>
      <w:r>
        <w:t>1</w:t>
      </w:r>
    </w:p>
    <w:p>
      <w:r>
        <w:t>1.2.4</w:t>
      </w:r>
    </w:p>
    <w:p>
      <w:r>
        <w:t>Bài kiểm tra, in hồ sơ, …</w:t>
      </w:r>
    </w:p>
    <w:p>
      <w:r>
        <w:t>Trang</w:t>
      </w:r>
    </w:p>
    <w:p>
      <w:r>
        <w:t>10</w:t>
      </w:r>
    </w:p>
    <w:p>
      <w:r>
        <w:t>1.2.5</w:t>
      </w:r>
    </w:p>
    <w:p>
      <w:r>
        <w:t>Nước uống</w:t>
      </w:r>
    </w:p>
    <w:p>
      <w:r>
        <w:t>Chai</w:t>
      </w:r>
    </w:p>
    <w:p>
      <w:r>
        <w:t>04</w:t>
      </w:r>
    </w:p>
    <w:p>
      <w:r>
        <w:t>1.2.6</w:t>
      </w:r>
    </w:p>
    <w:p>
      <w:r>
        <w:t>Bàn học liền ghế có tựa</w:t>
      </w:r>
    </w:p>
    <w:p>
      <w:r>
        <w:t>Bộ</w:t>
      </w:r>
    </w:p>
    <w:p>
      <w:r>
        <w:t>0,021333</w:t>
      </w:r>
    </w:p>
    <w:p>
      <w:r>
        <w:t>1.2.7</w:t>
      </w:r>
    </w:p>
    <w:p>
      <w:r>
        <w:t>Bản in chứng nhận</w:t>
      </w:r>
    </w:p>
    <w:p>
      <w:r>
        <w:t>Cái</w:t>
      </w:r>
    </w:p>
    <w:p>
      <w:r>
        <w:t>01</w:t>
      </w:r>
    </w:p>
    <w:p>
      <w:r>
        <w:t>II</w:t>
      </w:r>
    </w:p>
    <w:p>
      <w:r>
        <w:t>Lao động trực tiếp</w:t>
      </w:r>
    </w:p>
    <w:p>
      <w:r>
        <w:t>2.1</w:t>
      </w:r>
    </w:p>
    <w:p>
      <w:r>
        <w:t>Giảng viên</w:t>
      </w:r>
    </w:p>
    <w:p>
      <w:r>
        <w:t>Tiết</w:t>
      </w:r>
    </w:p>
    <w:p>
      <w:r>
        <w:t>10</w:t>
      </w:r>
    </w:p>
    <w:p>
      <w:r>
        <w:t>2.2</w:t>
      </w:r>
    </w:p>
    <w:p>
      <w:r>
        <w:t>Người trực tiếp làm nhiệm vụ chuyên môn</w:t>
      </w:r>
    </w:p>
    <w:p>
      <w:r>
        <w:t>Buổi</w:t>
      </w:r>
    </w:p>
    <w:p>
      <w:r>
        <w:t>9</w:t>
      </w:r>
    </w:p>
    <w:p>
      <w:r>
        <w:t>2.3</w:t>
      </w:r>
    </w:p>
    <w:p>
      <w:r>
        <w:t>Người trực tiếp không làm nhiệm vụ chuyên môn</w:t>
      </w:r>
    </w:p>
    <w:p>
      <w:r>
        <w:t>Buổi</w:t>
      </w:r>
    </w:p>
    <w:p>
      <w:r>
        <w:t>4,5</w:t>
      </w:r>
    </w:p>
    <w:p>
      <w:r>
        <w:t>21. Sản xuất lam máu xét nghiệm ký sinh trùng sốt rét từ máu ngoại vi</w:t>
      </w:r>
    </w:p>
    <w:p>
      <w:r>
        <w:t>STT</w:t>
      </w:r>
    </w:p>
    <w:p>
      <w:r>
        <w:t>Danh mục</w:t>
      </w:r>
    </w:p>
    <w:p>
      <w:r>
        <w:t>Đơn vị tính</w:t>
      </w:r>
    </w:p>
    <w:p>
      <w:r>
        <w:t>Định mức</w:t>
      </w:r>
    </w:p>
    <w:p>
      <w:r>
        <w:t>I</w:t>
      </w:r>
    </w:p>
    <w:p>
      <w:r>
        <w:t>Vật tư trực tiếp</w:t>
      </w:r>
    </w:p>
    <w:p>
      <w:r>
        <w:t>1</w:t>
      </w:r>
    </w:p>
    <w:p>
      <w:r>
        <w:t>Sinh phẩm, hóa chất</w:t>
      </w:r>
    </w:p>
    <w:p>
      <w:r>
        <w:t>1.1.1</w:t>
      </w:r>
    </w:p>
    <w:p>
      <w:r>
        <w:t>Dầu soi</w:t>
      </w:r>
    </w:p>
    <w:p>
      <w:r>
        <w:t>Lít</w:t>
      </w:r>
    </w:p>
    <w:p>
      <w:r>
        <w:t>0,00005</w:t>
      </w:r>
    </w:p>
    <w:p>
      <w:r>
        <w:t>1.1.2</w:t>
      </w:r>
    </w:p>
    <w:p>
      <w:r>
        <w:t>Giemsa</w:t>
      </w:r>
    </w:p>
    <w:p>
      <w:r>
        <w:t>Lít</w:t>
      </w:r>
    </w:p>
    <w:p>
      <w:r>
        <w:t>0,0004</w:t>
      </w:r>
    </w:p>
    <w:p>
      <w:r>
        <w:t>1.1.3</w:t>
      </w:r>
    </w:p>
    <w:p>
      <w:r>
        <w:t>Viên dung dịch đệm (pH buffer 7,2)</w:t>
      </w:r>
    </w:p>
    <w:p>
      <w:r>
        <w:t>Viên</w:t>
      </w:r>
    </w:p>
    <w:p>
      <w:r>
        <w:t>0,001</w:t>
      </w:r>
    </w:p>
    <w:p>
      <w:r>
        <w:t>1.1.4</w:t>
      </w:r>
    </w:p>
    <w:p>
      <w:r>
        <w:t>Cồn tuyệt đối</w:t>
      </w:r>
    </w:p>
    <w:p>
      <w:r>
        <w:t>Lít</w:t>
      </w:r>
    </w:p>
    <w:p>
      <w:r>
        <w:t>0,0005</w:t>
      </w:r>
    </w:p>
    <w:p>
      <w:r>
        <w:t>1.1.5</w:t>
      </w:r>
    </w:p>
    <w:p>
      <w:r>
        <w:t>Cồn 70%</w:t>
      </w:r>
    </w:p>
    <w:p>
      <w:r>
        <w:t>Lít</w:t>
      </w:r>
    </w:p>
    <w:p>
      <w:r>
        <w:t>0,00025</w:t>
      </w:r>
    </w:p>
    <w:p>
      <w:r>
        <w:t>1.1.6</w:t>
      </w:r>
    </w:p>
    <w:p>
      <w:r>
        <w:t>Nước cất</w:t>
      </w:r>
    </w:p>
    <w:p>
      <w:r>
        <w:t>Lít</w:t>
      </w:r>
    </w:p>
    <w:p>
      <w:r>
        <w:t>0,001</w:t>
      </w:r>
    </w:p>
    <w:p>
      <w:r>
        <w:t>1.1.7</w:t>
      </w:r>
    </w:p>
    <w:p>
      <w:r>
        <w:t>Hóa chất khử khuẩn (NaOCl 10%)</w:t>
      </w:r>
    </w:p>
    <w:p>
      <w:r>
        <w:t>Viên</w:t>
      </w:r>
    </w:p>
    <w:p>
      <w:r>
        <w:t>0,00025</w:t>
      </w:r>
    </w:p>
    <w:p>
      <w:r>
        <w:t>1.1.8</w:t>
      </w:r>
    </w:p>
    <w:p>
      <w:r>
        <w:t>Dung dịch sát khuẩn tay nhanh</w:t>
      </w:r>
    </w:p>
    <w:p>
      <w:r>
        <w:t>Lít</w:t>
      </w:r>
    </w:p>
    <w:p>
      <w:r>
        <w:t>0,00025</w:t>
      </w:r>
    </w:p>
    <w:p>
      <w:r>
        <w:t>1.1.9</w:t>
      </w:r>
    </w:p>
    <w:p>
      <w:r>
        <w:t>Xà phòng</w:t>
      </w:r>
    </w:p>
    <w:p>
      <w:r>
        <w:t>Kg</w:t>
      </w:r>
    </w:p>
    <w:p>
      <w:r>
        <w:t>0,00025</w:t>
      </w:r>
    </w:p>
    <w:p>
      <w:r>
        <w:t>2</w:t>
      </w:r>
    </w:p>
    <w:p>
      <w:r>
        <w:t>Vật tư khác</w:t>
      </w:r>
    </w:p>
    <w:p>
      <w:r>
        <w:t>1.2.1</w:t>
      </w:r>
    </w:p>
    <w:p>
      <w:r>
        <w:t>Panh có mấu</w:t>
      </w:r>
    </w:p>
    <w:p>
      <w:r>
        <w:t>Cái</w:t>
      </w:r>
    </w:p>
    <w:p>
      <w:r>
        <w:t>0,0002</w:t>
      </w:r>
    </w:p>
    <w:p>
      <w:r>
        <w:t>1.2.2</w:t>
      </w:r>
    </w:p>
    <w:p>
      <w:r>
        <w:t>Giá cài lam</w:t>
      </w:r>
    </w:p>
    <w:p>
      <w:r>
        <w:t>Cái</w:t>
      </w:r>
    </w:p>
    <w:p>
      <w:r>
        <w:t>0,0008</w:t>
      </w:r>
    </w:p>
    <w:p>
      <w:r>
        <w:t>1.2.3</w:t>
      </w:r>
    </w:p>
    <w:p>
      <w:r>
        <w:t>Giá nhuộm lam</w:t>
      </w:r>
    </w:p>
    <w:p>
      <w:r>
        <w:t>Cái</w:t>
      </w:r>
    </w:p>
    <w:p>
      <w:r>
        <w:t>0,001</w:t>
      </w:r>
    </w:p>
    <w:p>
      <w:r>
        <w:t>1.2.4</w:t>
      </w:r>
    </w:p>
    <w:p>
      <w:r>
        <w:t>Đồng hồ bấm giờ</w:t>
      </w:r>
    </w:p>
    <w:p>
      <w:r>
        <w:t>Cái</w:t>
      </w:r>
    </w:p>
    <w:p>
      <w:r>
        <w:t>0,0002</w:t>
      </w:r>
    </w:p>
    <w:p>
      <w:r>
        <w:t>1.2.5</w:t>
      </w:r>
    </w:p>
    <w:p>
      <w:r>
        <w:t>Bình nón 1000 mL</w:t>
      </w:r>
    </w:p>
    <w:p>
      <w:r>
        <w:t>Cái</w:t>
      </w:r>
    </w:p>
    <w:p>
      <w:r>
        <w:t>0,0002</w:t>
      </w:r>
    </w:p>
    <w:p>
      <w:r>
        <w:t>1.2.6</w:t>
      </w:r>
    </w:p>
    <w:p>
      <w:r>
        <w:t>Bình nón 250 mL</w:t>
      </w:r>
    </w:p>
    <w:p>
      <w:r>
        <w:t>Cái</w:t>
      </w:r>
    </w:p>
    <w:p>
      <w:r>
        <w:t>0,0002</w:t>
      </w:r>
    </w:p>
    <w:p>
      <w:r>
        <w:t>1.2.7</w:t>
      </w:r>
    </w:p>
    <w:p>
      <w:r>
        <w:t>Cốc thủy tinh có mỏ 50 mL</w:t>
      </w:r>
    </w:p>
    <w:p>
      <w:r>
        <w:t>Cái</w:t>
      </w:r>
    </w:p>
    <w:p>
      <w:r>
        <w:t>0,0002</w:t>
      </w:r>
    </w:p>
    <w:p>
      <w:r>
        <w:t>1.2.8</w:t>
      </w:r>
    </w:p>
    <w:p>
      <w:r>
        <w:t>Đũa thủy tinh</w:t>
      </w:r>
    </w:p>
    <w:p>
      <w:r>
        <w:t>Cái</w:t>
      </w:r>
    </w:p>
    <w:p>
      <w:r>
        <w:t>0,001</w:t>
      </w:r>
    </w:p>
    <w:p>
      <w:r>
        <w:t>1.2.9</w:t>
      </w:r>
    </w:p>
    <w:p>
      <w:r>
        <w:t>Máy đếm KSTSR</w:t>
      </w:r>
    </w:p>
    <w:p>
      <w:r>
        <w:t>Cái</w:t>
      </w:r>
    </w:p>
    <w:p>
      <w:r>
        <w:t>0,0004</w:t>
      </w:r>
    </w:p>
    <w:p>
      <w:r>
        <w:t>1.2.10</w:t>
      </w:r>
    </w:p>
    <w:p>
      <w:r>
        <w:t>Máy sấy tóc</w:t>
      </w:r>
    </w:p>
    <w:p>
      <w:r>
        <w:t>Cái</w:t>
      </w:r>
    </w:p>
    <w:p>
      <w:r>
        <w:t>0,0002</w:t>
      </w:r>
    </w:p>
    <w:p>
      <w:r>
        <w:t>1.2.11</w:t>
      </w:r>
    </w:p>
    <w:p>
      <w:r>
        <w:t>Khay men (khay Inox)</w:t>
      </w:r>
    </w:p>
    <w:p>
      <w:r>
        <w:t>Cái</w:t>
      </w:r>
    </w:p>
    <w:p>
      <w:r>
        <w:t>0,0002</w:t>
      </w:r>
    </w:p>
    <w:p>
      <w:r>
        <w:t>1.2.12</w:t>
      </w:r>
    </w:p>
    <w:p>
      <w:r>
        <w:t>Phễu thủy tinh</w:t>
      </w:r>
    </w:p>
    <w:p>
      <w:r>
        <w:t>Cái</w:t>
      </w:r>
    </w:p>
    <w:p>
      <w:r>
        <w:t>0,0002</w:t>
      </w:r>
    </w:p>
    <w:p>
      <w:r>
        <w:t>1.2.13</w:t>
      </w:r>
    </w:p>
    <w:p>
      <w:r>
        <w:t>Lam kính đầu mờ (rộng 25,4mm, dài 76,2mm, dày 1-1,2mm)</w:t>
      </w:r>
    </w:p>
    <w:p>
      <w:r>
        <w:t>Cái</w:t>
      </w:r>
    </w:p>
    <w:p>
      <w:r>
        <w:t>1</w:t>
      </w:r>
    </w:p>
    <w:p>
      <w:r>
        <w:t>1.2.14</w:t>
      </w:r>
    </w:p>
    <w:p>
      <w:r>
        <w:t>Lam kéo tạo giọt mỏng</w:t>
      </w:r>
    </w:p>
    <w:p>
      <w:r>
        <w:t>Cái</w:t>
      </w:r>
    </w:p>
    <w:p>
      <w:r>
        <w:t>0,004</w:t>
      </w:r>
    </w:p>
    <w:p>
      <w:r>
        <w:t>1.2.15</w:t>
      </w:r>
    </w:p>
    <w:p>
      <w:r>
        <w:t>Kim chích máu</w:t>
      </w:r>
    </w:p>
    <w:p>
      <w:r>
        <w:t>Cái</w:t>
      </w:r>
    </w:p>
    <w:p>
      <w:r>
        <w:t>1</w:t>
      </w:r>
    </w:p>
    <w:p>
      <w:r>
        <w:t>1.2.16</w:t>
      </w:r>
    </w:p>
    <w:p>
      <w:r>
        <w:t>Bông tẩm cồn (Hộp 100 cái)</w:t>
      </w:r>
    </w:p>
    <w:p>
      <w:r>
        <w:t>Cái</w:t>
      </w:r>
    </w:p>
    <w:p>
      <w:r>
        <w:t>1</w:t>
      </w:r>
    </w:p>
    <w:p>
      <w:r>
        <w:t>1.2.17</w:t>
      </w:r>
    </w:p>
    <w:p>
      <w:r>
        <w:t>Bông khô</w:t>
      </w:r>
    </w:p>
    <w:p>
      <w:r>
        <w:t>Kg</w:t>
      </w:r>
    </w:p>
    <w:p>
      <w:r>
        <w:t>0,0002</w:t>
      </w:r>
    </w:p>
    <w:p>
      <w:r>
        <w:t>1.2.18</w:t>
      </w:r>
    </w:p>
    <w:p>
      <w:r>
        <w:t>Khẩu trang y tế</w:t>
      </w:r>
    </w:p>
    <w:p>
      <w:r>
        <w:t>Cái</w:t>
      </w:r>
    </w:p>
    <w:p>
      <w:r>
        <w:t>2</w:t>
      </w:r>
    </w:p>
    <w:p>
      <w:r>
        <w:t>1.2.19</w:t>
      </w:r>
    </w:p>
    <w:p>
      <w:r>
        <w:t>Găng tay y tế không bột</w:t>
      </w:r>
    </w:p>
    <w:p>
      <w:r>
        <w:t>Đôi</w:t>
      </w:r>
    </w:p>
    <w:p>
      <w:r>
        <w:t>2</w:t>
      </w:r>
    </w:p>
    <w:p>
      <w:r>
        <w:t>1.2.20</w:t>
      </w:r>
    </w:p>
    <w:p>
      <w:r>
        <w:t>Quần áo bảo hộ y tế</w:t>
      </w:r>
    </w:p>
    <w:p>
      <w:r>
        <w:t>Bộ</w:t>
      </w:r>
    </w:p>
    <w:p>
      <w:r>
        <w:t>0,005</w:t>
      </w:r>
    </w:p>
    <w:p>
      <w:r>
        <w:t>1.2.21</w:t>
      </w:r>
    </w:p>
    <w:p>
      <w:r>
        <w:t>Hộp an toàn đựng chất thải sắc nhọn</w:t>
      </w:r>
    </w:p>
    <w:p>
      <w:r>
        <w:t>Hộp</w:t>
      </w:r>
    </w:p>
    <w:p>
      <w:r>
        <w:t>0,0008</w:t>
      </w:r>
    </w:p>
    <w:p>
      <w:r>
        <w:t>1.2.22</w:t>
      </w:r>
    </w:p>
    <w:p>
      <w:r>
        <w:t>Túi nilong đựng chất thải lây nhiễm, gây độc tế bào, thông thường.</w:t>
      </w:r>
    </w:p>
    <w:p>
      <w:r>
        <w:t>Kg</w:t>
      </w:r>
    </w:p>
    <w:p>
      <w:r>
        <w:t>0,0002</w:t>
      </w:r>
    </w:p>
    <w:p>
      <w:r>
        <w:t>1.2.23</w:t>
      </w:r>
    </w:p>
    <w:p>
      <w:r>
        <w:t>Giấy thấm dầu</w:t>
      </w:r>
    </w:p>
    <w:p>
      <w:r>
        <w:t>Quyển</w:t>
      </w:r>
    </w:p>
    <w:p>
      <w:r>
        <w:t>0,0004</w:t>
      </w:r>
    </w:p>
    <w:p>
      <w:r>
        <w:t>1.2.24</w:t>
      </w:r>
    </w:p>
    <w:p>
      <w:r>
        <w:t>Phiếu xét nghiệm</w:t>
      </w:r>
    </w:p>
    <w:p>
      <w:r>
        <w:t>Tờ</w:t>
      </w:r>
    </w:p>
    <w:p>
      <w:r>
        <w:t>0,033350</w:t>
      </w:r>
    </w:p>
    <w:p>
      <w:r>
        <w:t>II</w:t>
      </w:r>
    </w:p>
    <w:p>
      <w:r>
        <w:t>Lao động trực tiếp</w:t>
      </w:r>
    </w:p>
    <w:p>
      <w:r>
        <w:t>2.1</w:t>
      </w:r>
    </w:p>
    <w:p>
      <w:r>
        <w:t>Người phê duyệt kết quả</w:t>
      </w:r>
    </w:p>
    <w:p>
      <w:r>
        <w:t>Giờ</w:t>
      </w:r>
    </w:p>
    <w:p>
      <w:r>
        <w:t>0,25</w:t>
      </w:r>
    </w:p>
    <w:p>
      <w:r>
        <w:t>2.2</w:t>
      </w:r>
    </w:p>
    <w:p>
      <w:r>
        <w:t>Người quản lý kỹ thuật</w:t>
      </w:r>
    </w:p>
    <w:p>
      <w:r>
        <w:t>Giờ</w:t>
      </w:r>
    </w:p>
    <w:p>
      <w:r>
        <w:t>0,6</w:t>
      </w:r>
    </w:p>
    <w:p>
      <w:r>
        <w:t>2.3</w:t>
      </w:r>
    </w:p>
    <w:p>
      <w:r>
        <w:t>Người thực hiện kỹ thuật</w:t>
      </w:r>
    </w:p>
    <w:p>
      <w:r>
        <w:t>Giờ</w:t>
      </w:r>
    </w:p>
    <w:p>
      <w:r>
        <w:t>0,6</w:t>
      </w:r>
    </w:p>
    <w:p>
      <w:r>
        <w:t>22. Sản xuất lam máu xét nghiệm ký sinh trùng sốt rét từ máu tĩnh mạch</w:t>
      </w:r>
    </w:p>
    <w:p>
      <w:r>
        <w:t>STT</w:t>
      </w:r>
    </w:p>
    <w:p>
      <w:r>
        <w:t>Danh mục</w:t>
      </w:r>
    </w:p>
    <w:p>
      <w:r>
        <w:t>Đơn vị tính</w:t>
      </w:r>
    </w:p>
    <w:p>
      <w:r>
        <w:t>Định mức</w:t>
      </w:r>
    </w:p>
    <w:p>
      <w:r>
        <w:t>I</w:t>
      </w:r>
    </w:p>
    <w:p>
      <w:r>
        <w:t>Vật tư trực tiếp</w:t>
      </w:r>
    </w:p>
    <w:p>
      <w:r>
        <w:t>1</w:t>
      </w:r>
    </w:p>
    <w:p>
      <w:r>
        <w:t>Sinh phẩm, hóa chất</w:t>
      </w:r>
    </w:p>
    <w:p>
      <w:r>
        <w:t>1.1.1</w:t>
      </w:r>
    </w:p>
    <w:p>
      <w:r>
        <w:t>Cồn 70%</w:t>
      </w:r>
    </w:p>
    <w:p>
      <w:r>
        <w:t>Lít</w:t>
      </w:r>
    </w:p>
    <w:p>
      <w:r>
        <w:t>0,000182</w:t>
      </w:r>
    </w:p>
    <w:p>
      <w:r>
        <w:t>1.1.2</w:t>
      </w:r>
    </w:p>
    <w:p>
      <w:r>
        <w:t>Cồn tuyệt đối</w:t>
      </w:r>
    </w:p>
    <w:p>
      <w:r>
        <w:t>Lít</w:t>
      </w:r>
    </w:p>
    <w:p>
      <w:r>
        <w:t>0,000182</w:t>
      </w:r>
    </w:p>
    <w:p>
      <w:r>
        <w:t>1.1.3</w:t>
      </w:r>
    </w:p>
    <w:p>
      <w:r>
        <w:t>Hóa chất khử khuẩn (NaOCl 10%)</w:t>
      </w:r>
    </w:p>
    <w:p>
      <w:r>
        <w:t>Viên</w:t>
      </w:r>
    </w:p>
    <w:p>
      <w:r>
        <w:t>0,000909</w:t>
      </w:r>
    </w:p>
    <w:p>
      <w:r>
        <w:t>1.1.4</w:t>
      </w:r>
    </w:p>
    <w:p>
      <w:r>
        <w:t>Dung dịch sát khuẩn tay nhanh</w:t>
      </w:r>
    </w:p>
    <w:p>
      <w:r>
        <w:t>Lít</w:t>
      </w:r>
    </w:p>
    <w:p>
      <w:r>
        <w:t>0,000364</w:t>
      </w:r>
    </w:p>
    <w:p>
      <w:r>
        <w:t>1.1.5</w:t>
      </w:r>
    </w:p>
    <w:p>
      <w:r>
        <w:t>Dầu soi</w:t>
      </w:r>
    </w:p>
    <w:p>
      <w:r>
        <w:t>Lít</w:t>
      </w:r>
    </w:p>
    <w:p>
      <w:r>
        <w:t>0,000091</w:t>
      </w:r>
    </w:p>
    <w:p>
      <w:r>
        <w:t>1.1.6</w:t>
      </w:r>
    </w:p>
    <w:p>
      <w:r>
        <w:t>Viên dung dịch đệm (pH buffer 7,2)</w:t>
      </w:r>
    </w:p>
    <w:p>
      <w:r>
        <w:t>Viên</w:t>
      </w:r>
    </w:p>
    <w:p>
      <w:r>
        <w:t>0,009091</w:t>
      </w:r>
    </w:p>
    <w:p>
      <w:r>
        <w:t>1.1.7</w:t>
      </w:r>
    </w:p>
    <w:p>
      <w:r>
        <w:t>Giem sa gốc</w:t>
      </w:r>
    </w:p>
    <w:p>
      <w:r>
        <w:t>Lít</w:t>
      </w:r>
    </w:p>
    <w:p>
      <w:r>
        <w:t>0,000182</w:t>
      </w:r>
    </w:p>
    <w:p>
      <w:r>
        <w:t>1.1.8</w:t>
      </w:r>
    </w:p>
    <w:p>
      <w:r>
        <w:t>Xà phòng</w:t>
      </w:r>
    </w:p>
    <w:p>
      <w:r>
        <w:t>Kg</w:t>
      </w:r>
    </w:p>
    <w:p>
      <w:r>
        <w:t>0,000364</w:t>
      </w:r>
    </w:p>
    <w:p>
      <w:r>
        <w:t>1.1.9</w:t>
      </w:r>
    </w:p>
    <w:p>
      <w:r>
        <w:t>Nước cất</w:t>
      </w:r>
    </w:p>
    <w:p>
      <w:r>
        <w:t>Lít</w:t>
      </w:r>
    </w:p>
    <w:p>
      <w:r>
        <w:t>0,001000</w:t>
      </w:r>
    </w:p>
    <w:p>
      <w:r>
        <w:t>2</w:t>
      </w:r>
    </w:p>
    <w:p>
      <w:r>
        <w:t>Vật tư khác</w:t>
      </w:r>
    </w:p>
    <w:p>
      <w:r>
        <w:t>1.2.1</w:t>
      </w:r>
    </w:p>
    <w:p>
      <w:r>
        <w:t>Micropipet 1 - 10 µL</w:t>
      </w:r>
    </w:p>
    <w:p>
      <w:r>
        <w:t>Cái</w:t>
      </w:r>
    </w:p>
    <w:p>
      <w:r>
        <w:t>0,000727</w:t>
      </w:r>
    </w:p>
    <w:p>
      <w:r>
        <w:t>1.2.2</w:t>
      </w:r>
    </w:p>
    <w:p>
      <w:r>
        <w:t>Bình nón 1000 mL</w:t>
      </w:r>
    </w:p>
    <w:p>
      <w:r>
        <w:t>Cái</w:t>
      </w:r>
    </w:p>
    <w:p>
      <w:r>
        <w:t>0,000364</w:t>
      </w:r>
    </w:p>
    <w:p>
      <w:r>
        <w:t>1.2.3</w:t>
      </w:r>
    </w:p>
    <w:p>
      <w:r>
        <w:t>Bình nón 250 mL</w:t>
      </w:r>
    </w:p>
    <w:p>
      <w:r>
        <w:t>Cái</w:t>
      </w:r>
    </w:p>
    <w:p>
      <w:r>
        <w:t>0,000364</w:t>
      </w:r>
    </w:p>
    <w:p>
      <w:r>
        <w:t>1.2.4</w:t>
      </w:r>
    </w:p>
    <w:p>
      <w:r>
        <w:t>Cốc thủy tinh có mỏ 50 mL</w:t>
      </w:r>
    </w:p>
    <w:p>
      <w:r>
        <w:t>Cái</w:t>
      </w:r>
    </w:p>
    <w:p>
      <w:r>
        <w:t>0,000364</w:t>
      </w:r>
    </w:p>
    <w:p>
      <w:r>
        <w:t>1.2.5</w:t>
      </w:r>
    </w:p>
    <w:p>
      <w:r>
        <w:t>Giá cài lam</w:t>
      </w:r>
    </w:p>
    <w:p>
      <w:r>
        <w:t>Cái</w:t>
      </w:r>
    </w:p>
    <w:p>
      <w:r>
        <w:t>0,000909</w:t>
      </w:r>
    </w:p>
    <w:p>
      <w:r>
        <w:t>1.2.6</w:t>
      </w:r>
    </w:p>
    <w:p>
      <w:r>
        <w:t>Máy đếm KSTSR</w:t>
      </w:r>
    </w:p>
    <w:p>
      <w:r>
        <w:t>Cái</w:t>
      </w:r>
    </w:p>
    <w:p>
      <w:r>
        <w:t>0,000727</w:t>
      </w:r>
    </w:p>
    <w:p>
      <w:r>
        <w:t>1.2.7</w:t>
      </w:r>
    </w:p>
    <w:p>
      <w:r>
        <w:t>Giá nhuộm lam</w:t>
      </w:r>
    </w:p>
    <w:p>
      <w:r>
        <w:t>Hộp</w:t>
      </w:r>
    </w:p>
    <w:p>
      <w:r>
        <w:t>0,001000</w:t>
      </w:r>
    </w:p>
    <w:p>
      <w:r>
        <w:t>1.2.8</w:t>
      </w:r>
    </w:p>
    <w:p>
      <w:r>
        <w:t>Đồng hồ hẹn giờ</w:t>
      </w:r>
    </w:p>
    <w:p>
      <w:r>
        <w:t>Cái</w:t>
      </w:r>
    </w:p>
    <w:p>
      <w:r>
        <w:t>0,000364</w:t>
      </w:r>
    </w:p>
    <w:p>
      <w:r>
        <w:t>1.2.9</w:t>
      </w:r>
    </w:p>
    <w:p>
      <w:r>
        <w:t>Phễu thủy tinh</w:t>
      </w:r>
    </w:p>
    <w:p>
      <w:r>
        <w:t>Cái</w:t>
      </w:r>
    </w:p>
    <w:p>
      <w:r>
        <w:t>0,000364</w:t>
      </w:r>
    </w:p>
    <w:p>
      <w:r>
        <w:t>1.2.10</w:t>
      </w:r>
    </w:p>
    <w:p>
      <w:r>
        <w:t>Đũa thủy tinh</w:t>
      </w:r>
    </w:p>
    <w:p>
      <w:r>
        <w:t>Cái</w:t>
      </w:r>
    </w:p>
    <w:p>
      <w:r>
        <w:t>0,000364</w:t>
      </w:r>
    </w:p>
    <w:p>
      <w:r>
        <w:t>1.2.11</w:t>
      </w:r>
    </w:p>
    <w:p>
      <w:r>
        <w:t>Panh có mấu</w:t>
      </w:r>
    </w:p>
    <w:p>
      <w:r>
        <w:t>Cái</w:t>
      </w:r>
    </w:p>
    <w:p>
      <w:r>
        <w:t>0,000364</w:t>
      </w:r>
    </w:p>
    <w:p>
      <w:r>
        <w:t>1.2.12</w:t>
      </w:r>
    </w:p>
    <w:p>
      <w:r>
        <w:t>Dây Garo</w:t>
      </w:r>
    </w:p>
    <w:p>
      <w:r>
        <w:t>Cái</w:t>
      </w:r>
    </w:p>
    <w:p>
      <w:r>
        <w:t>0,000364</w:t>
      </w:r>
    </w:p>
    <w:p>
      <w:r>
        <w:t>1.2.13</w:t>
      </w:r>
    </w:p>
    <w:p>
      <w:r>
        <w:t>Pipet nhựa vô trùng 3mL</w:t>
      </w:r>
    </w:p>
    <w:p>
      <w:r>
        <w:t>Cái</w:t>
      </w:r>
    </w:p>
    <w:p>
      <w:r>
        <w:t>0,009091</w:t>
      </w:r>
    </w:p>
    <w:p>
      <w:r>
        <w:t>1.2.14</w:t>
      </w:r>
    </w:p>
    <w:p>
      <w:r>
        <w:t>Lam kính đầu mờ (rộng 25,4mm, dài 76,2mm, dày 1-1,2mm)</w:t>
      </w:r>
    </w:p>
    <w:p>
      <w:r>
        <w:t>Cái</w:t>
      </w:r>
    </w:p>
    <w:p>
      <w:r>
        <w:t>1</w:t>
      </w:r>
    </w:p>
    <w:p>
      <w:r>
        <w:t>1.2.15</w:t>
      </w:r>
    </w:p>
    <w:p>
      <w:r>
        <w:t>Lam kéo tạo giọt mỏng</w:t>
      </w:r>
    </w:p>
    <w:p>
      <w:r>
        <w:t>Cái</w:t>
      </w:r>
    </w:p>
    <w:p>
      <w:r>
        <w:t>0,001818</w:t>
      </w:r>
    </w:p>
    <w:p>
      <w:r>
        <w:t>1.2.16</w:t>
      </w:r>
    </w:p>
    <w:p>
      <w:r>
        <w:t>Xi lanh 5mL</w:t>
      </w:r>
    </w:p>
    <w:p>
      <w:r>
        <w:t>Cái</w:t>
      </w:r>
    </w:p>
    <w:p>
      <w:r>
        <w:t>0,009091</w:t>
      </w:r>
    </w:p>
    <w:p>
      <w:r>
        <w:t>1.2.17</w:t>
      </w:r>
    </w:p>
    <w:p>
      <w:r>
        <w:t>Ống đựng máu EDTA 5mL</w:t>
      </w:r>
    </w:p>
    <w:p>
      <w:r>
        <w:t>Cái</w:t>
      </w:r>
    </w:p>
    <w:p>
      <w:r>
        <w:t>0,009091</w:t>
      </w:r>
    </w:p>
    <w:p>
      <w:r>
        <w:t>1.2.18</w:t>
      </w:r>
    </w:p>
    <w:p>
      <w:r>
        <w:t>Giấy thấm lam (KT 60 x 80 cm)</w:t>
      </w:r>
    </w:p>
    <w:p>
      <w:r>
        <w:t>Tờ</w:t>
      </w:r>
    </w:p>
    <w:p>
      <w:r>
        <w:t>0,000909</w:t>
      </w:r>
    </w:p>
    <w:p>
      <w:r>
        <w:t>1.2.19</w:t>
      </w:r>
    </w:p>
    <w:p>
      <w:r>
        <w:t>Bông tẩm cồn y tế (Hộp 100 cái)</w:t>
      </w:r>
    </w:p>
    <w:p>
      <w:r>
        <w:t>Cái</w:t>
      </w:r>
    </w:p>
    <w:p>
      <w:r>
        <w:t>1,000000</w:t>
      </w:r>
    </w:p>
    <w:p>
      <w:r>
        <w:t>1.2.20</w:t>
      </w:r>
    </w:p>
    <w:p>
      <w:r>
        <w:t>Đầu côn (típ) 1-10µL</w:t>
      </w:r>
    </w:p>
    <w:p>
      <w:r>
        <w:t>Cái</w:t>
      </w:r>
    </w:p>
    <w:p>
      <w:r>
        <w:t>2</w:t>
      </w:r>
    </w:p>
    <w:p>
      <w:r>
        <w:t>1.2.21</w:t>
      </w:r>
    </w:p>
    <w:p>
      <w:r>
        <w:t>Giấy thấm Whatman</w:t>
      </w:r>
    </w:p>
    <w:p>
      <w:r>
        <w:t>Hộp</w:t>
      </w:r>
    </w:p>
    <w:p>
      <w:r>
        <w:t>0,000182</w:t>
      </w:r>
    </w:p>
    <w:p>
      <w:r>
        <w:t>1.2.22</w:t>
      </w:r>
    </w:p>
    <w:p>
      <w:r>
        <w:t>Túi đựng rác thải</w:t>
      </w:r>
    </w:p>
    <w:p>
      <w:r>
        <w:t>Kg</w:t>
      </w:r>
    </w:p>
    <w:p>
      <w:r>
        <w:t>0,000364</w:t>
      </w:r>
    </w:p>
    <w:p>
      <w:r>
        <w:t>1.2.23</w:t>
      </w:r>
    </w:p>
    <w:p>
      <w:r>
        <w:t>Hộp giấy đựng chất thải sắc nhọn (bơm kim tiêm, đầu côn …)</w:t>
      </w:r>
    </w:p>
    <w:p>
      <w:r>
        <w:t>Hộp</w:t>
      </w:r>
    </w:p>
    <w:p>
      <w:r>
        <w:t>0,000727</w:t>
      </w:r>
    </w:p>
    <w:p>
      <w:r>
        <w:t>1.2.24</w:t>
      </w:r>
    </w:p>
    <w:p>
      <w:r>
        <w:t>Quần áo bảo hộ y tế</w:t>
      </w:r>
    </w:p>
    <w:p>
      <w:r>
        <w:t>Bộ</w:t>
      </w:r>
    </w:p>
    <w:p>
      <w:r>
        <w:t>0,001818</w:t>
      </w:r>
    </w:p>
    <w:p>
      <w:r>
        <w:t>1.2.25</w:t>
      </w:r>
    </w:p>
    <w:p>
      <w:r>
        <w:t>Khẩu trang y tế</w:t>
      </w:r>
    </w:p>
    <w:p>
      <w:r>
        <w:t>Cái</w:t>
      </w:r>
    </w:p>
    <w:p>
      <w:r>
        <w:t>2</w:t>
      </w:r>
    </w:p>
    <w:p>
      <w:r>
        <w:t>1.2.26</w:t>
      </w:r>
    </w:p>
    <w:p>
      <w:r>
        <w:t>Găng tay y tế không bột</w:t>
      </w:r>
    </w:p>
    <w:p>
      <w:r>
        <w:t>Đôi</w:t>
      </w:r>
    </w:p>
    <w:p>
      <w:r>
        <w:t>2</w:t>
      </w:r>
    </w:p>
    <w:p>
      <w:r>
        <w:t>1.2.27</w:t>
      </w:r>
    </w:p>
    <w:p>
      <w:r>
        <w:t>Phiếu xét nghiệm</w:t>
      </w:r>
    </w:p>
    <w:p>
      <w:r>
        <w:t>Tờ</w:t>
      </w:r>
    </w:p>
    <w:p>
      <w:r>
        <w:t>0,033364</w:t>
      </w:r>
    </w:p>
    <w:p>
      <w:r>
        <w:t>II</w:t>
      </w:r>
    </w:p>
    <w:p>
      <w:r>
        <w:t>Lao động trực tiếp</w:t>
      </w:r>
    </w:p>
    <w:p>
      <w:r>
        <w:t>1</w:t>
      </w:r>
    </w:p>
    <w:p>
      <w:r>
        <w:t>Người phê duyệt kết quả</w:t>
      </w:r>
    </w:p>
    <w:p>
      <w:r>
        <w:t>Giờ</w:t>
      </w:r>
    </w:p>
    <w:p>
      <w:r>
        <w:t>0,001136</w:t>
      </w:r>
    </w:p>
    <w:p>
      <w:r>
        <w:t>2</w:t>
      </w:r>
    </w:p>
    <w:p>
      <w:r>
        <w:t>Người quản lý kỹ thuật</w:t>
      </w:r>
    </w:p>
    <w:p>
      <w:r>
        <w:t>Giờ</w:t>
      </w:r>
    </w:p>
    <w:p>
      <w:r>
        <w:t>0,022727</w:t>
      </w:r>
    </w:p>
    <w:p>
      <w:r>
        <w:t>3</w:t>
      </w:r>
    </w:p>
    <w:p>
      <w:r>
        <w:t>Người thực hiện kỹ thuật</w:t>
      </w:r>
    </w:p>
    <w:p>
      <w:r>
        <w:t>Giờ</w:t>
      </w:r>
    </w:p>
    <w:p>
      <w:r>
        <w:t>0,048485</w:t>
      </w:r>
    </w:p>
    <w:p>
      <w:r>
        <w:t>23. Sản xuất tiêu bản trứng giun, sán</w:t>
      </w:r>
    </w:p>
    <w:p>
      <w:r>
        <w:t>STT</w:t>
      </w:r>
    </w:p>
    <w:p>
      <w:r>
        <w:t>Danh mục</w:t>
      </w:r>
    </w:p>
    <w:p>
      <w:r>
        <w:t>Đơn vị tính</w:t>
      </w:r>
    </w:p>
    <w:p>
      <w:r>
        <w:t>Định mức</w:t>
      </w:r>
    </w:p>
    <w:p>
      <w:r>
        <w:t>I</w:t>
      </w:r>
    </w:p>
    <w:p>
      <w:r>
        <w:t>Vật tư trực tiếp</w:t>
      </w:r>
    </w:p>
    <w:p>
      <w:r>
        <w:t>1</w:t>
      </w:r>
    </w:p>
    <w:p>
      <w:r>
        <w:t>Sinh phẩm, hóa chất</w:t>
      </w:r>
    </w:p>
    <w:p>
      <w:r>
        <w:t>1.1.1</w:t>
      </w:r>
    </w:p>
    <w:p>
      <w:r>
        <w:t>Formaldehyde 40%</w:t>
      </w:r>
    </w:p>
    <w:p>
      <w:r>
        <w:t>mL</w:t>
      </w:r>
    </w:p>
    <w:p>
      <w:r>
        <w:t>1</w:t>
      </w:r>
    </w:p>
    <w:p>
      <w:r>
        <w:t>1.1.2</w:t>
      </w:r>
    </w:p>
    <w:p>
      <w:r>
        <w:t>Bôm Canada</w:t>
      </w:r>
    </w:p>
    <w:p>
      <w:r>
        <w:t>mL</w:t>
      </w:r>
    </w:p>
    <w:p>
      <w:r>
        <w:t>1</w:t>
      </w:r>
    </w:p>
    <w:p>
      <w:r>
        <w:t>1.1.3</w:t>
      </w:r>
    </w:p>
    <w:p>
      <w:r>
        <w:t>Cồn Ethanol 70%</w:t>
      </w:r>
    </w:p>
    <w:p>
      <w:r>
        <w:t>mL</w:t>
      </w:r>
    </w:p>
    <w:p>
      <w:r>
        <w:t>3</w:t>
      </w:r>
    </w:p>
    <w:p>
      <w:r>
        <w:t>1.1.4</w:t>
      </w:r>
    </w:p>
    <w:p>
      <w:r>
        <w:t>Nước cất</w:t>
      </w:r>
    </w:p>
    <w:p>
      <w:r>
        <w:t>mL</w:t>
      </w:r>
    </w:p>
    <w:p>
      <w:r>
        <w:t>5</w:t>
      </w:r>
    </w:p>
    <w:p>
      <w:r>
        <w:t>2</w:t>
      </w:r>
    </w:p>
    <w:p>
      <w:r>
        <w:t>Vật tư khác</w:t>
      </w:r>
    </w:p>
    <w:p>
      <w:r>
        <w:t>1.2.1</w:t>
      </w:r>
    </w:p>
    <w:p>
      <w:r>
        <w:t>Kính lúp</w:t>
      </w:r>
    </w:p>
    <w:p>
      <w:r>
        <w:t>Cái</w:t>
      </w:r>
    </w:p>
    <w:p>
      <w:r>
        <w:t>0,0000125</w:t>
      </w:r>
    </w:p>
    <w:p>
      <w:r>
        <w:t>1.2.2</w:t>
      </w:r>
    </w:p>
    <w:p>
      <w:r>
        <w:t>Giá lam</w:t>
      </w:r>
    </w:p>
    <w:p>
      <w:r>
        <w:t>Cái</w:t>
      </w:r>
    </w:p>
    <w:p>
      <w:r>
        <w:t>0,001</w:t>
      </w:r>
    </w:p>
    <w:p>
      <w:r>
        <w:t>1.2.3</w:t>
      </w:r>
    </w:p>
    <w:p>
      <w:r>
        <w:t>Micropipet đơn kênh 20 - 200 µL</w:t>
      </w:r>
    </w:p>
    <w:p>
      <w:r>
        <w:t>Cái</w:t>
      </w:r>
    </w:p>
    <w:p>
      <w:r>
        <w:t>0,00005</w:t>
      </w:r>
    </w:p>
    <w:p>
      <w:r>
        <w:t>1.2.4</w:t>
      </w:r>
    </w:p>
    <w:p>
      <w:r>
        <w:t>Đầu côn (típ) thể tích 2 - 200 µL</w:t>
      </w:r>
    </w:p>
    <w:p>
      <w:r>
        <w:t>Cái</w:t>
      </w:r>
    </w:p>
    <w:p>
      <w:r>
        <w:t>1</w:t>
      </w:r>
    </w:p>
    <w:p>
      <w:r>
        <w:t>1.2.5</w:t>
      </w:r>
    </w:p>
    <w:p>
      <w:r>
        <w:t>Lam kính 75x25mm</w:t>
      </w:r>
    </w:p>
    <w:p>
      <w:r>
        <w:t>Cái</w:t>
      </w:r>
    </w:p>
    <w:p>
      <w:r>
        <w:t>2</w:t>
      </w:r>
    </w:p>
    <w:p>
      <w:r>
        <w:t>1.2.6</w:t>
      </w:r>
    </w:p>
    <w:p>
      <w:r>
        <w:t>Lamen</w:t>
      </w:r>
    </w:p>
    <w:p>
      <w:r>
        <w:t>Cái</w:t>
      </w:r>
    </w:p>
    <w:p>
      <w:r>
        <w:t>2</w:t>
      </w:r>
    </w:p>
    <w:p>
      <w:r>
        <w:t>1.2.7</w:t>
      </w:r>
    </w:p>
    <w:p>
      <w:r>
        <w:t>Lọ nhựa hoặc thủy tinh đáy bằng có nắp để đựng mẫu trứng</w:t>
      </w:r>
    </w:p>
    <w:p>
      <w:r>
        <w:t>Cái</w:t>
      </w:r>
    </w:p>
    <w:p>
      <w:r>
        <w:t>1</w:t>
      </w:r>
    </w:p>
    <w:p>
      <w:r>
        <w:t>1.2.8</w:t>
      </w:r>
    </w:p>
    <w:p>
      <w:r>
        <w:t>Nhãn dán</w:t>
      </w:r>
    </w:p>
    <w:p>
      <w:r>
        <w:t>Tờ</w:t>
      </w:r>
    </w:p>
    <w:p>
      <w:r>
        <w:t>0,03</w:t>
      </w:r>
    </w:p>
    <w:p>
      <w:r>
        <w:t>1.2.9</w:t>
      </w:r>
    </w:p>
    <w:p>
      <w:r>
        <w:t>Đèn cồn</w:t>
      </w:r>
    </w:p>
    <w:p>
      <w:r>
        <w:t>Cái</w:t>
      </w:r>
    </w:p>
    <w:p>
      <w:r>
        <w:t>0,01</w:t>
      </w:r>
    </w:p>
    <w:p>
      <w:r>
        <w:t>1.2.10</w:t>
      </w:r>
    </w:p>
    <w:p>
      <w:r>
        <w:t>Giấy thấm đa năng</w:t>
      </w:r>
    </w:p>
    <w:p>
      <w:r>
        <w:t>Cuộn</w:t>
      </w:r>
    </w:p>
    <w:p>
      <w:r>
        <w:t>0,05</w:t>
      </w:r>
    </w:p>
    <w:p>
      <w:r>
        <w:t>1.2.11</w:t>
      </w:r>
    </w:p>
    <w:p>
      <w:r>
        <w:t>Giấy vệ sinh</w:t>
      </w:r>
    </w:p>
    <w:p>
      <w:r>
        <w:t>Cuộn</w:t>
      </w:r>
    </w:p>
    <w:p>
      <w:r>
        <w:t>0,05</w:t>
      </w:r>
    </w:p>
    <w:p>
      <w:r>
        <w:t>1.2.12</w:t>
      </w:r>
    </w:p>
    <w:p>
      <w:r>
        <w:t>Bút viết kính</w:t>
      </w:r>
    </w:p>
    <w:p>
      <w:r>
        <w:t>Cái</w:t>
      </w:r>
    </w:p>
    <w:p>
      <w:r>
        <w:t>0,01</w:t>
      </w:r>
    </w:p>
    <w:p>
      <w:r>
        <w:t>1.2.13</w:t>
      </w:r>
    </w:p>
    <w:p>
      <w:r>
        <w:t>Khẩu trang y tế</w:t>
      </w:r>
    </w:p>
    <w:p>
      <w:r>
        <w:t>Cái</w:t>
      </w:r>
    </w:p>
    <w:p>
      <w:r>
        <w:t>0,1</w:t>
      </w:r>
    </w:p>
    <w:p>
      <w:r>
        <w:t>1.2.14</w:t>
      </w:r>
    </w:p>
    <w:p>
      <w:r>
        <w:t>Găng tay y tế</w:t>
      </w:r>
    </w:p>
    <w:p>
      <w:r>
        <w:t>Đôi</w:t>
      </w:r>
    </w:p>
    <w:p>
      <w:r>
        <w:t>0,1</w:t>
      </w:r>
    </w:p>
    <w:p>
      <w:r>
        <w:t>II</w:t>
      </w:r>
    </w:p>
    <w:p>
      <w:r>
        <w:t>Lao động trực tiếp</w:t>
      </w:r>
    </w:p>
    <w:p>
      <w:r>
        <w:t>2.1</w:t>
      </w:r>
    </w:p>
    <w:p>
      <w:r>
        <w:t>Người thao tác kỹ thuật</w:t>
      </w:r>
    </w:p>
    <w:p>
      <w:r>
        <w:t>Giờ</w:t>
      </w:r>
    </w:p>
    <w:p>
      <w:r>
        <w:t>0,8</w:t>
      </w:r>
    </w:p>
    <w:p>
      <w:r>
        <w:t>2.2</w:t>
      </w:r>
    </w:p>
    <w:p>
      <w:r>
        <w:t>Người quản lý kỹ thuật</w:t>
      </w:r>
    </w:p>
    <w:p>
      <w:r>
        <w:t>Giờ</w:t>
      </w:r>
    </w:p>
    <w:p>
      <w:r>
        <w:t>0,085</w:t>
      </w:r>
    </w:p>
    <w:p>
      <w:r>
        <w:t>2.3</w:t>
      </w:r>
    </w:p>
    <w:p>
      <w:r>
        <w:t>Người phê duyệt kết quả</w:t>
      </w:r>
    </w:p>
    <w:p>
      <w:r>
        <w:t>Giờ</w:t>
      </w:r>
    </w:p>
    <w:p>
      <w:r>
        <w:t>0,15</w:t>
      </w:r>
    </w:p>
    <w:p>
      <w:r>
        <w:t>24. Sản xuất tiêu bản muỗi</w:t>
      </w:r>
    </w:p>
    <w:p>
      <w:r>
        <w:t>STT</w:t>
      </w:r>
    </w:p>
    <w:p>
      <w:r>
        <w:t>Danh mục</w:t>
      </w:r>
    </w:p>
    <w:p>
      <w:r>
        <w:t>Đơn vị tính</w:t>
      </w:r>
    </w:p>
    <w:p>
      <w:r>
        <w:t>Định mức</w:t>
      </w:r>
    </w:p>
    <w:p>
      <w:r>
        <w:t>I</w:t>
      </w:r>
    </w:p>
    <w:p>
      <w:r>
        <w:t>Vật tư trực tiếp</w:t>
      </w:r>
    </w:p>
    <w:p>
      <w:r>
        <w:t>1</w:t>
      </w:r>
    </w:p>
    <w:p>
      <w:r>
        <w:t>Hóa chất, sinh phẩm</w:t>
      </w:r>
    </w:p>
    <w:p>
      <w:r>
        <w:t>1.1.1</w:t>
      </w:r>
    </w:p>
    <w:p>
      <w:r>
        <w:t>Naphtalen dạng bột (C10H8)</w:t>
      </w:r>
    </w:p>
    <w:p>
      <w:r>
        <w:t>g</w:t>
      </w:r>
    </w:p>
    <w:p>
      <w:r>
        <w:t>0,6</w:t>
      </w:r>
    </w:p>
    <w:p>
      <w:r>
        <w:t>1.1.2</w:t>
      </w:r>
    </w:p>
    <w:p>
      <w:r>
        <w:t>Diethyl ether (CH3CH2)2O</w:t>
      </w:r>
    </w:p>
    <w:p>
      <w:r>
        <w:t>mL</w:t>
      </w:r>
    </w:p>
    <w:p>
      <w:r>
        <w:t>1</w:t>
      </w:r>
    </w:p>
    <w:p>
      <w:r>
        <w:t>1.1.3</w:t>
      </w:r>
    </w:p>
    <w:p>
      <w:r>
        <w:t>Paraffin</w:t>
      </w:r>
    </w:p>
    <w:p>
      <w:r>
        <w:t>g</w:t>
      </w:r>
    </w:p>
    <w:p>
      <w:r>
        <w:t>200</w:t>
      </w:r>
    </w:p>
    <w:p>
      <w:r>
        <w:t>2</w:t>
      </w:r>
    </w:p>
    <w:p>
      <w:r>
        <w:t>Vật tư khác</w:t>
      </w:r>
    </w:p>
    <w:p>
      <w:r>
        <w:t>1.2.1</w:t>
      </w:r>
    </w:p>
    <w:p>
      <w:r>
        <w:t>Kính lúp cầm tay 10x</w:t>
      </w:r>
    </w:p>
    <w:p>
      <w:r>
        <w:t>Cái</w:t>
      </w:r>
    </w:p>
    <w:p>
      <w:r>
        <w:t>0,0005</w:t>
      </w:r>
    </w:p>
    <w:p>
      <w:r>
        <w:t>1.2.2</w:t>
      </w:r>
    </w:p>
    <w:p>
      <w:r>
        <w:t>Cân điện tử (d=0,01; min=0,1mg,max=220g )</w:t>
      </w:r>
    </w:p>
    <w:p>
      <w:r>
        <w:t>Cái</w:t>
      </w:r>
    </w:p>
    <w:p>
      <w:r>
        <w:t>0,0005</w:t>
      </w:r>
    </w:p>
    <w:p>
      <w:r>
        <w:t>1.2.3</w:t>
      </w:r>
    </w:p>
    <w:p>
      <w:r>
        <w:t>Bếp điện đơn, nguồn điện 220V</w:t>
      </w:r>
    </w:p>
    <w:p>
      <w:r>
        <w:t>Cái</w:t>
      </w:r>
    </w:p>
    <w:p>
      <w:r>
        <w:t>0,00033</w:t>
      </w:r>
    </w:p>
    <w:p>
      <w:r>
        <w:t>1.2.4</w:t>
      </w:r>
    </w:p>
    <w:p>
      <w:r>
        <w:t>Máy sấy cầm tay 1800W</w:t>
      </w:r>
    </w:p>
    <w:p>
      <w:r>
        <w:t>Cái</w:t>
      </w:r>
    </w:p>
    <w:p>
      <w:r>
        <w:t>0,00033</w:t>
      </w:r>
    </w:p>
    <w:p>
      <w:r>
        <w:t>1.2.5</w:t>
      </w:r>
    </w:p>
    <w:p>
      <w:r>
        <w:t>Tuýp thủy tinh thủng 2 đầu dài 18cm x Ø 1,5cm</w:t>
      </w:r>
    </w:p>
    <w:p>
      <w:r>
        <w:t>Cái</w:t>
      </w:r>
    </w:p>
    <w:p>
      <w:r>
        <w:t>0,05</w:t>
      </w:r>
    </w:p>
    <w:p>
      <w:r>
        <w:t>1.2.6</w:t>
      </w:r>
    </w:p>
    <w:p>
      <w:r>
        <w:t>Tuýp thủy tinh đáy bằng có nút bấc dài 8cm x Ø 1,4cm</w:t>
      </w:r>
    </w:p>
    <w:p>
      <w:r>
        <w:t>Cái</w:t>
      </w:r>
    </w:p>
    <w:p>
      <w:r>
        <w:t>1</w:t>
      </w:r>
    </w:p>
    <w:p>
      <w:r>
        <w:t>1.2.7</w:t>
      </w:r>
    </w:p>
    <w:p>
      <w:r>
        <w:t>Tuýp thủy tinh để gây mê dài 7,5cm x Ø 2,4cm</w:t>
      </w:r>
    </w:p>
    <w:p>
      <w:r>
        <w:t>Cái</w:t>
      </w:r>
    </w:p>
    <w:p>
      <w:r>
        <w:t>0,05</w:t>
      </w:r>
    </w:p>
    <w:p>
      <w:r>
        <w:t>1.2.8</w:t>
      </w:r>
    </w:p>
    <w:p>
      <w:r>
        <w:t>Kim côn trùng</w:t>
      </w:r>
    </w:p>
    <w:p>
      <w:r>
        <w:t>Cái</w:t>
      </w:r>
    </w:p>
    <w:p>
      <w:r>
        <w:t>1</w:t>
      </w:r>
    </w:p>
    <w:p>
      <w:r>
        <w:t>1.2.9</w:t>
      </w:r>
    </w:p>
    <w:p>
      <w:r>
        <w:t>Khay nhựa trắng kích thước 30cm x 25cm x 5cm</w:t>
      </w:r>
    </w:p>
    <w:p>
      <w:r>
        <w:t>Cái</w:t>
      </w:r>
    </w:p>
    <w:p>
      <w:r>
        <w:t>0,01</w:t>
      </w:r>
    </w:p>
    <w:p>
      <w:r>
        <w:t>1.2.10</w:t>
      </w:r>
    </w:p>
    <w:p>
      <w:r>
        <w:t>Kẹp thẳng, không mấu dài 10cm</w:t>
      </w:r>
    </w:p>
    <w:p>
      <w:r>
        <w:t>Cái</w:t>
      </w:r>
    </w:p>
    <w:p>
      <w:r>
        <w:t>0,001</w:t>
      </w:r>
    </w:p>
    <w:p>
      <w:r>
        <w:t>1.2.11</w:t>
      </w:r>
    </w:p>
    <w:p>
      <w:r>
        <w:t>Pipet nhựa 3mL</w:t>
      </w:r>
    </w:p>
    <w:p>
      <w:r>
        <w:t>Cái</w:t>
      </w:r>
    </w:p>
    <w:p>
      <w:r>
        <w:t>0,01</w:t>
      </w:r>
    </w:p>
    <w:p>
      <w:r>
        <w:t>1.2.12</w:t>
      </w:r>
    </w:p>
    <w:p>
      <w:r>
        <w:t>Cốc inox Ø 10cm x cao 10cm</w:t>
      </w:r>
    </w:p>
    <w:p>
      <w:r>
        <w:t>Cái</w:t>
      </w:r>
    </w:p>
    <w:p>
      <w:r>
        <w:t>0,001</w:t>
      </w:r>
    </w:p>
    <w:p>
      <w:r>
        <w:t>1.2.13</w:t>
      </w:r>
    </w:p>
    <w:p>
      <w:r>
        <w:t>Thìa inox dung tích 1mL</w:t>
      </w:r>
    </w:p>
    <w:p>
      <w:r>
        <w:t>Cái</w:t>
      </w:r>
    </w:p>
    <w:p>
      <w:r>
        <w:t>0,001</w:t>
      </w:r>
    </w:p>
    <w:p>
      <w:r>
        <w:t>1.2.14</w:t>
      </w:r>
    </w:p>
    <w:p>
      <w:r>
        <w:t>Tấm xốp trắng kích thước 10cm x 10cm x 2cm</w:t>
      </w:r>
    </w:p>
    <w:p>
      <w:r>
        <w:t>Cái</w:t>
      </w:r>
    </w:p>
    <w:p>
      <w:r>
        <w:t>0,02</w:t>
      </w:r>
    </w:p>
    <w:p>
      <w:r>
        <w:t>1.2.15</w:t>
      </w:r>
    </w:p>
    <w:p>
      <w:r>
        <w:t>Bông y tế thấm nước</w:t>
      </w:r>
    </w:p>
    <w:p>
      <w:r>
        <w:t>g</w:t>
      </w:r>
    </w:p>
    <w:p>
      <w:r>
        <w:t>20</w:t>
      </w:r>
    </w:p>
    <w:p>
      <w:r>
        <w:t>1.2.16</w:t>
      </w:r>
    </w:p>
    <w:p>
      <w:r>
        <w:t>Bút viết kính</w:t>
      </w:r>
    </w:p>
    <w:p>
      <w:r>
        <w:t>Cái</w:t>
      </w:r>
    </w:p>
    <w:p>
      <w:r>
        <w:t>0,02</w:t>
      </w:r>
    </w:p>
    <w:p>
      <w:r>
        <w:t>1.2.17</w:t>
      </w:r>
    </w:p>
    <w:p>
      <w:r>
        <w:t>Khẩu trang y tế</w:t>
      </w:r>
    </w:p>
    <w:p>
      <w:r>
        <w:t>Cái</w:t>
      </w:r>
    </w:p>
    <w:p>
      <w:r>
        <w:t>0,05</w:t>
      </w:r>
    </w:p>
    <w:p>
      <w:r>
        <w:t>1.2.18</w:t>
      </w:r>
    </w:p>
    <w:p>
      <w:r>
        <w:t>Găng tay y tế</w:t>
      </w:r>
    </w:p>
    <w:p>
      <w:r>
        <w:t>Đôi</w:t>
      </w:r>
    </w:p>
    <w:p>
      <w:r>
        <w:t>0,05000</w:t>
      </w:r>
    </w:p>
    <w:p>
      <w:r>
        <w:t>1.2.19</w:t>
      </w:r>
    </w:p>
    <w:p>
      <w:r>
        <w:t>Áo Blouse dài tay</w:t>
      </w:r>
    </w:p>
    <w:p>
      <w:r>
        <w:t>Cái</w:t>
      </w:r>
    </w:p>
    <w:p>
      <w:r>
        <w:t>0,00100</w:t>
      </w:r>
    </w:p>
    <w:p>
      <w:r>
        <w:t>1.2.20</w:t>
      </w:r>
    </w:p>
    <w:p>
      <w:r>
        <w:t>Hộp đựng tiêu bản</w:t>
      </w:r>
    </w:p>
    <w:p>
      <w:r>
        <w:t>Hộp</w:t>
      </w:r>
    </w:p>
    <w:p>
      <w:r>
        <w:t>0,20000</w:t>
      </w:r>
    </w:p>
    <w:p>
      <w:r>
        <w:t>1.2.21</w:t>
      </w:r>
    </w:p>
    <w:p>
      <w:r>
        <w:t>giấy trắng A4</w:t>
      </w:r>
    </w:p>
    <w:p>
      <w:r>
        <w:t>Tờ</w:t>
      </w:r>
    </w:p>
    <w:p>
      <w:r>
        <w:t>0,10000</w:t>
      </w:r>
    </w:p>
    <w:p>
      <w:r>
        <w:t>II</w:t>
      </w:r>
    </w:p>
    <w:p>
      <w:r>
        <w:t>Lao động trực tiếp</w:t>
      </w:r>
    </w:p>
    <w:p>
      <w:r>
        <w:t>2.1</w:t>
      </w:r>
    </w:p>
    <w:p>
      <w:r>
        <w:t>Người phê duyệt kết quả</w:t>
      </w:r>
    </w:p>
    <w:p>
      <w:r>
        <w:t>Giờ</w:t>
      </w:r>
    </w:p>
    <w:p>
      <w:r>
        <w:t>0,25</w:t>
      </w:r>
    </w:p>
    <w:p>
      <w:r>
        <w:t>2.2</w:t>
      </w:r>
    </w:p>
    <w:p>
      <w:r>
        <w:t>Người quản lý kỹ thuật</w:t>
      </w:r>
    </w:p>
    <w:p>
      <w:r>
        <w:t>Giờ</w:t>
      </w:r>
    </w:p>
    <w:p>
      <w:r>
        <w:t>1,19</w:t>
      </w:r>
    </w:p>
    <w:p>
      <w:r>
        <w:t>2.3</w:t>
      </w:r>
    </w:p>
    <w:p>
      <w:r>
        <w:t>Người thực hiện kỹ thuật</w:t>
      </w:r>
    </w:p>
    <w:p>
      <w:r>
        <w:t>Giờ</w:t>
      </w:r>
    </w:p>
    <w:p>
      <w:r>
        <w:t>1,84</w:t>
      </w:r>
    </w:p>
    <w:p>
      <w:r>
        <w:t>PHỤ LỤC IV</w:t>
      </w:r>
    </w:p>
    <w:p>
      <w:r>
        <w:t>ĐỊNH MỨC KINH TẾ - KỸ THUẬT DỊCH VỤ Y TẾ DỰ PHÒNG VỀ LĨNH VỰC SỨC KHỎE NGHỀ NGHIỆP, SỨC KHỎE MÔI TRƯỜNG VÀ SỨC KHỎE TRƯỜNG HỌC</w:t>
      </w:r>
    </w:p>
    <w:p>
      <w:r>
        <w:t>(Ban hành kèm theo Quyết định số 40/2025/QĐ-UBND ngày 13/5/2025 của UBND tỉnh Bình Định)</w:t>
      </w:r>
    </w:p>
    <w:p>
      <w:r>
        <w:t>1. Đo vi khí hậu (nhiệt độ, độ ẩm, tốc độ gió)</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0,125000</w:t>
      </w:r>
    </w:p>
    <w:p>
      <w:r>
        <w:t>1.2.2</w:t>
      </w:r>
    </w:p>
    <w:p>
      <w:r>
        <w:t>Pin</w:t>
      </w:r>
    </w:p>
    <w:p>
      <w:r>
        <w:t>Đôi</w:t>
      </w:r>
    </w:p>
    <w:p>
      <w:r>
        <w:t>0,093750</w:t>
      </w:r>
    </w:p>
    <w:p>
      <w:r>
        <w:t>1.2.3</w:t>
      </w:r>
    </w:p>
    <w:p>
      <w:r>
        <w:t>Găng tay y tế</w:t>
      </w:r>
    </w:p>
    <w:p>
      <w:r>
        <w:t>Đôi</w:t>
      </w:r>
    </w:p>
    <w:p>
      <w:r>
        <w:t>0,250000</w:t>
      </w:r>
    </w:p>
    <w:p>
      <w:r>
        <w:t>1.2.4</w:t>
      </w:r>
    </w:p>
    <w:p>
      <w:r>
        <w:t>Chân giá</w:t>
      </w:r>
    </w:p>
    <w:p>
      <w:r>
        <w:t>Cái</w:t>
      </w:r>
    </w:p>
    <w:p>
      <w:r>
        <w:t>0,000710</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2. Đo bức xạ nhiệt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0,125000</w:t>
      </w:r>
    </w:p>
    <w:p>
      <w:r>
        <w:t>1.2.2</w:t>
      </w:r>
    </w:p>
    <w:p>
      <w:r>
        <w:t>Pin</w:t>
      </w:r>
    </w:p>
    <w:p>
      <w:r>
        <w:t>Đôi</w:t>
      </w:r>
    </w:p>
    <w:p>
      <w:r>
        <w:t>0,062500</w:t>
      </w:r>
    </w:p>
    <w:p>
      <w:r>
        <w:t>1.2.3</w:t>
      </w:r>
    </w:p>
    <w:p>
      <w:r>
        <w:t>Găng tay y tế</w:t>
      </w:r>
    </w:p>
    <w:p>
      <w:r>
        <w:t>Đôi</w:t>
      </w:r>
    </w:p>
    <w:p>
      <w:r>
        <w:t>0,250000</w:t>
      </w:r>
    </w:p>
    <w:p>
      <w:r>
        <w:t>1.2.4</w:t>
      </w:r>
    </w:p>
    <w:p>
      <w:r>
        <w:t>Chân giá</w:t>
      </w:r>
    </w:p>
    <w:p>
      <w:r>
        <w:t>Cái</w:t>
      </w:r>
    </w:p>
    <w:p>
      <w:r>
        <w:t>0,000710</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03. Đo áp suất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0,125000</w:t>
      </w:r>
    </w:p>
    <w:p>
      <w:r>
        <w:t>1.2.2</w:t>
      </w:r>
    </w:p>
    <w:p>
      <w:r>
        <w:t>Pin</w:t>
      </w:r>
    </w:p>
    <w:p>
      <w:r>
        <w:t>Cái</w:t>
      </w:r>
    </w:p>
    <w:p>
      <w:r>
        <w:t>0,062500</w:t>
      </w:r>
    </w:p>
    <w:p>
      <w:r>
        <w:t>1.2.3</w:t>
      </w:r>
    </w:p>
    <w:p>
      <w:r>
        <w:t>Găng tay y tế</w:t>
      </w:r>
    </w:p>
    <w:p>
      <w:r>
        <w:t>Đôi</w:t>
      </w:r>
    </w:p>
    <w:p>
      <w:r>
        <w:t>0,250000</w:t>
      </w:r>
    </w:p>
    <w:p>
      <w:r>
        <w:t>1.2.4</w:t>
      </w:r>
    </w:p>
    <w:p>
      <w:r>
        <w:t>Chân giá</w:t>
      </w:r>
    </w:p>
    <w:p>
      <w:r>
        <w:t>Cái</w:t>
      </w:r>
    </w:p>
    <w:p>
      <w:r>
        <w:t>0,000710</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04. Đo thông gió</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Thước dây</w:t>
      </w:r>
    </w:p>
    <w:p>
      <w:r>
        <w:t>Cái</w:t>
      </w:r>
    </w:p>
    <w:p>
      <w:r>
        <w:t>0,010000</w:t>
      </w:r>
    </w:p>
    <w:p>
      <w:r>
        <w:t>1.2.2</w:t>
      </w:r>
    </w:p>
    <w:p>
      <w:r>
        <w:t>Khẩu trang chống bụi</w:t>
      </w:r>
    </w:p>
    <w:p>
      <w:r>
        <w:t>Cái</w:t>
      </w:r>
    </w:p>
    <w:p>
      <w:r>
        <w:t>0,125000</w:t>
      </w:r>
    </w:p>
    <w:p>
      <w:r>
        <w:t>1.2.3</w:t>
      </w:r>
    </w:p>
    <w:p>
      <w:r>
        <w:t>Pin</w:t>
      </w:r>
    </w:p>
    <w:p>
      <w:r>
        <w:t>Đôi</w:t>
      </w:r>
    </w:p>
    <w:p>
      <w:r>
        <w:t>0,125000</w:t>
      </w:r>
    </w:p>
    <w:p>
      <w:r>
        <w:t>1.2.4</w:t>
      </w:r>
    </w:p>
    <w:p>
      <w:r>
        <w:t>Găng tay y tế</w:t>
      </w:r>
    </w:p>
    <w:p>
      <w:r>
        <w:t>Đôi</w:t>
      </w:r>
    </w:p>
    <w:p>
      <w:r>
        <w:t>0,250000</w:t>
      </w:r>
    </w:p>
    <w:p>
      <w:r>
        <w:t>1.2.5</w:t>
      </w:r>
    </w:p>
    <w:p>
      <w:r>
        <w:t>Chân giá</w:t>
      </w:r>
    </w:p>
    <w:p>
      <w:r>
        <w:t>Cái</w:t>
      </w:r>
    </w:p>
    <w:p>
      <w:r>
        <w:t>0,000710</w:t>
      </w:r>
    </w:p>
    <w:p>
      <w:r>
        <w:t>1.2.6</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05. Đo ánh sáng</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0,125000</w:t>
      </w:r>
    </w:p>
    <w:p>
      <w:r>
        <w:t>1.2.2</w:t>
      </w:r>
    </w:p>
    <w:p>
      <w:r>
        <w:t>Pin</w:t>
      </w:r>
    </w:p>
    <w:p>
      <w:r>
        <w:t>Đôi</w:t>
      </w:r>
    </w:p>
    <w:p>
      <w:r>
        <w:t>0,062500</w:t>
      </w:r>
    </w:p>
    <w:p>
      <w:r>
        <w:t>1.2.3</w:t>
      </w:r>
    </w:p>
    <w:p>
      <w:r>
        <w:t>Găng tay y tế</w:t>
      </w:r>
    </w:p>
    <w:p>
      <w:r>
        <w:t>Đôi</w:t>
      </w:r>
    </w:p>
    <w:p>
      <w:r>
        <w:t>0,250000</w:t>
      </w:r>
    </w:p>
    <w:p>
      <w:r>
        <w:t>1.2.4</w:t>
      </w:r>
    </w:p>
    <w:p>
      <w:r>
        <w:t>Chân giá</w:t>
      </w:r>
    </w:p>
    <w:p>
      <w:r>
        <w:t>Cái</w:t>
      </w:r>
    </w:p>
    <w:p>
      <w:r>
        <w:t>0,000710</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06. Đo tiếng ồn tức thời</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0,125000</w:t>
      </w:r>
    </w:p>
    <w:p>
      <w:r>
        <w:t>1.2.2</w:t>
      </w:r>
    </w:p>
    <w:p>
      <w:r>
        <w:t>Pin</w:t>
      </w:r>
    </w:p>
    <w:p>
      <w:r>
        <w:t>Đôi</w:t>
      </w:r>
    </w:p>
    <w:p>
      <w:r>
        <w:t>0,125000</w:t>
      </w:r>
    </w:p>
    <w:p>
      <w:r>
        <w:t>1.2.3</w:t>
      </w:r>
    </w:p>
    <w:p>
      <w:r>
        <w:t>Găng tay y tế</w:t>
      </w:r>
    </w:p>
    <w:p>
      <w:r>
        <w:t>Đôi</w:t>
      </w:r>
    </w:p>
    <w:p>
      <w:r>
        <w:t>0,250000</w:t>
      </w:r>
    </w:p>
    <w:p>
      <w:r>
        <w:t>1.2.4</w:t>
      </w:r>
    </w:p>
    <w:p>
      <w:r>
        <w:t>Chân giá</w:t>
      </w:r>
    </w:p>
    <w:p>
      <w:r>
        <w:t>Cái</w:t>
      </w:r>
    </w:p>
    <w:p>
      <w:r>
        <w:t>0,000710</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07. Đo tiếng ồn tương đương 30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0,166667</w:t>
      </w:r>
    </w:p>
    <w:p>
      <w:r>
        <w:t>1.2.2</w:t>
      </w:r>
    </w:p>
    <w:p>
      <w:r>
        <w:t>Pin</w:t>
      </w:r>
    </w:p>
    <w:p>
      <w:r>
        <w:t>Đôi</w:t>
      </w:r>
    </w:p>
    <w:p>
      <w:r>
        <w:t>0,166667</w:t>
      </w:r>
    </w:p>
    <w:p>
      <w:r>
        <w:t>1.2.3</w:t>
      </w:r>
    </w:p>
    <w:p>
      <w:r>
        <w:t>Găng tay y tế</w:t>
      </w:r>
    </w:p>
    <w:p>
      <w:r>
        <w:t>Đôi</w:t>
      </w:r>
    </w:p>
    <w:p>
      <w:r>
        <w:t>0,333333</w:t>
      </w:r>
    </w:p>
    <w:p>
      <w:r>
        <w:t>1.2.4</w:t>
      </w:r>
    </w:p>
    <w:p>
      <w:r>
        <w:t>Chân giá</w:t>
      </w:r>
    </w:p>
    <w:p>
      <w:r>
        <w:t>Cái</w:t>
      </w:r>
    </w:p>
    <w:p>
      <w:r>
        <w:t>0,000947</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0,916667</w:t>
      </w:r>
    </w:p>
    <w:p>
      <w:r>
        <w:t>08. Đo tiếng ồn tương đương 60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0,333333</w:t>
      </w:r>
    </w:p>
    <w:p>
      <w:r>
        <w:t>1.2.2</w:t>
      </w:r>
    </w:p>
    <w:p>
      <w:r>
        <w:t>Pin</w:t>
      </w:r>
    </w:p>
    <w:p>
      <w:r>
        <w:t>Đôi</w:t>
      </w:r>
    </w:p>
    <w:p>
      <w:r>
        <w:t>0,333333</w:t>
      </w:r>
    </w:p>
    <w:p>
      <w:r>
        <w:t>1.2.3</w:t>
      </w:r>
    </w:p>
    <w:p>
      <w:r>
        <w:t>Găng tay y tế</w:t>
      </w:r>
    </w:p>
    <w:p>
      <w:r>
        <w:t>Đôi</w:t>
      </w:r>
    </w:p>
    <w:p>
      <w:r>
        <w:t>0,666667</w:t>
      </w:r>
    </w:p>
    <w:p>
      <w:r>
        <w:t>1.2.4</w:t>
      </w:r>
    </w:p>
    <w:p>
      <w:r>
        <w:t>Chân giá</w:t>
      </w:r>
    </w:p>
    <w:p>
      <w:r>
        <w:t>Cái</w:t>
      </w:r>
    </w:p>
    <w:p>
      <w:r>
        <w:t>0,001894</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1,416667</w:t>
      </w:r>
    </w:p>
    <w:p>
      <w:r>
        <w:t>09. Đo tiếng ồn tương đương 240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1,000000</w:t>
      </w:r>
    </w:p>
    <w:p>
      <w:r>
        <w:t>1.2.2</w:t>
      </w:r>
    </w:p>
    <w:p>
      <w:r>
        <w:t>Pin</w:t>
      </w:r>
    </w:p>
    <w:p>
      <w:r>
        <w:t>Đôi</w:t>
      </w:r>
    </w:p>
    <w:p>
      <w:r>
        <w:t>1,000000</w:t>
      </w:r>
    </w:p>
    <w:p>
      <w:r>
        <w:t>1.2.3</w:t>
      </w:r>
    </w:p>
    <w:p>
      <w:r>
        <w:t>Găng tay y tế</w:t>
      </w:r>
    </w:p>
    <w:p>
      <w:r>
        <w:t>Đôi</w:t>
      </w:r>
    </w:p>
    <w:p>
      <w:r>
        <w:t>2,000000</w:t>
      </w:r>
    </w:p>
    <w:p>
      <w:r>
        <w:t>1.2.4</w:t>
      </w:r>
    </w:p>
    <w:p>
      <w:r>
        <w:t>Chân giá</w:t>
      </w:r>
    </w:p>
    <w:p>
      <w:r>
        <w:t>Cái</w:t>
      </w:r>
    </w:p>
    <w:p>
      <w:r>
        <w:t>0,005682</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4,416667</w:t>
      </w:r>
    </w:p>
    <w:p>
      <w:r>
        <w:t>10. Đo tiếng ồn tương đương ca làm việc 480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2,000000</w:t>
      </w:r>
    </w:p>
    <w:p>
      <w:r>
        <w:t>1.2.2</w:t>
      </w:r>
    </w:p>
    <w:p>
      <w:r>
        <w:t>Pin</w:t>
      </w:r>
    </w:p>
    <w:p>
      <w:r>
        <w:t>Đôi</w:t>
      </w:r>
    </w:p>
    <w:p>
      <w:r>
        <w:t>2,000000</w:t>
      </w:r>
    </w:p>
    <w:p>
      <w:r>
        <w:t>1.2.3</w:t>
      </w:r>
    </w:p>
    <w:p>
      <w:r>
        <w:t>Găng tay y tế</w:t>
      </w:r>
    </w:p>
    <w:p>
      <w:r>
        <w:t>Đôi</w:t>
      </w:r>
    </w:p>
    <w:p>
      <w:r>
        <w:t>4,000000</w:t>
      </w:r>
    </w:p>
    <w:p>
      <w:r>
        <w:t>1.2.4</w:t>
      </w:r>
    </w:p>
    <w:p>
      <w:r>
        <w:t>Chân giá</w:t>
      </w:r>
    </w:p>
    <w:p>
      <w:r>
        <w:t>Cái</w:t>
      </w:r>
    </w:p>
    <w:p>
      <w:r>
        <w:t>0,011364</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8,416667</w:t>
      </w:r>
    </w:p>
    <w:p>
      <w:r>
        <w:t>11. Đo tiếng ồn phân tích dải tần số</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0,125000</w:t>
      </w:r>
    </w:p>
    <w:p>
      <w:r>
        <w:t>1.2.2</w:t>
      </w:r>
    </w:p>
    <w:p>
      <w:r>
        <w:t>Pin</w:t>
      </w:r>
    </w:p>
    <w:p>
      <w:r>
        <w:t>Đôi</w:t>
      </w:r>
    </w:p>
    <w:p>
      <w:r>
        <w:t>0,125000</w:t>
      </w:r>
    </w:p>
    <w:p>
      <w:r>
        <w:t>1.2.3</w:t>
      </w:r>
    </w:p>
    <w:p>
      <w:r>
        <w:t>Găng tay y tế</w:t>
      </w:r>
    </w:p>
    <w:p>
      <w:r>
        <w:t>Đôi</w:t>
      </w:r>
    </w:p>
    <w:p>
      <w:r>
        <w:t>0,250000</w:t>
      </w:r>
    </w:p>
    <w:p>
      <w:r>
        <w:t>1.2.4</w:t>
      </w:r>
    </w:p>
    <w:p>
      <w:r>
        <w:t>Chân giá</w:t>
      </w:r>
    </w:p>
    <w:p>
      <w:r>
        <w:t>Cái</w:t>
      </w:r>
    </w:p>
    <w:p>
      <w:r>
        <w:t>0,000710</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12. Đo bức xạ tử ngoại</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0,125000</w:t>
      </w:r>
    </w:p>
    <w:p>
      <w:r>
        <w:t>1.2.2</w:t>
      </w:r>
    </w:p>
    <w:p>
      <w:r>
        <w:t>Pin</w:t>
      </w:r>
    </w:p>
    <w:p>
      <w:r>
        <w:t>Đôi</w:t>
      </w:r>
    </w:p>
    <w:p>
      <w:r>
        <w:t>0,125000</w:t>
      </w:r>
    </w:p>
    <w:p>
      <w:r>
        <w:t>1.2.3</w:t>
      </w:r>
    </w:p>
    <w:p>
      <w:r>
        <w:t>Găng tay y tế</w:t>
      </w:r>
    </w:p>
    <w:p>
      <w:r>
        <w:t>Đôi</w:t>
      </w:r>
    </w:p>
    <w:p>
      <w:r>
        <w:t>0,250000</w:t>
      </w:r>
    </w:p>
    <w:p>
      <w:r>
        <w:t>1.2.4</w:t>
      </w:r>
    </w:p>
    <w:p>
      <w:r>
        <w:t>Chân giá</w:t>
      </w:r>
    </w:p>
    <w:p>
      <w:r>
        <w:t>Cái</w:t>
      </w:r>
    </w:p>
    <w:p>
      <w:r>
        <w:t>0,000710</w:t>
      </w:r>
    </w:p>
    <w:p>
      <w:r>
        <w:t>1.2.5</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0,583333</w:t>
      </w:r>
    </w:p>
    <w:p>
      <w:r>
        <w:t>13. Đo rung toàn thân tức thời</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0,166667</w:t>
      </w:r>
    </w:p>
    <w:p>
      <w:r>
        <w:t>1.2.2</w:t>
      </w:r>
    </w:p>
    <w:p>
      <w:r>
        <w:t>Pin</w:t>
      </w:r>
    </w:p>
    <w:p>
      <w:r>
        <w:t>Đôi</w:t>
      </w:r>
    </w:p>
    <w:p>
      <w:r>
        <w:t>0,166667</w:t>
      </w:r>
    </w:p>
    <w:p>
      <w:r>
        <w:t>1.2.3</w:t>
      </w:r>
    </w:p>
    <w:p>
      <w:r>
        <w:t>Găng tay y tế</w:t>
      </w:r>
    </w:p>
    <w:p>
      <w:r>
        <w:t>Đôi</w:t>
      </w:r>
    </w:p>
    <w:p>
      <w:r>
        <w:t>0,333333</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0,583333</w:t>
      </w:r>
    </w:p>
    <w:p>
      <w:r>
        <w:t>14. Đo rung toàn thân tương đương 30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0,200000</w:t>
      </w:r>
    </w:p>
    <w:p>
      <w:r>
        <w:t>1.2.2</w:t>
      </w:r>
    </w:p>
    <w:p>
      <w:r>
        <w:t>Pin</w:t>
      </w:r>
    </w:p>
    <w:p>
      <w:r>
        <w:t>Đôi</w:t>
      </w:r>
    </w:p>
    <w:p>
      <w:r>
        <w:t>0,200000</w:t>
      </w:r>
    </w:p>
    <w:p>
      <w:r>
        <w:t>1.2.3</w:t>
      </w:r>
    </w:p>
    <w:p>
      <w:r>
        <w:t>Găng tay y tế</w:t>
      </w:r>
    </w:p>
    <w:p>
      <w:r>
        <w:t>Đôi</w:t>
      </w:r>
    </w:p>
    <w:p>
      <w:r>
        <w:t>0,400000</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0,916667</w:t>
      </w:r>
    </w:p>
    <w:p>
      <w:r>
        <w:t>15. Đo rung toàn thân tương đương 60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0,333333</w:t>
      </w:r>
    </w:p>
    <w:p>
      <w:r>
        <w:t>1.2.2</w:t>
      </w:r>
    </w:p>
    <w:p>
      <w:r>
        <w:t>Pin</w:t>
      </w:r>
    </w:p>
    <w:p>
      <w:r>
        <w:t>Đôi</w:t>
      </w:r>
    </w:p>
    <w:p>
      <w:r>
        <w:t>0,333333</w:t>
      </w:r>
    </w:p>
    <w:p>
      <w:r>
        <w:t>1.2.3</w:t>
      </w:r>
    </w:p>
    <w:p>
      <w:r>
        <w:t>Găng tay y tế</w:t>
      </w:r>
    </w:p>
    <w:p>
      <w:r>
        <w:t>Đôi</w:t>
      </w:r>
    </w:p>
    <w:p>
      <w:r>
        <w:t>0,666667</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1,416667</w:t>
      </w:r>
    </w:p>
    <w:p>
      <w:r>
        <w:t>16. Đo rung toàn thân tương đương 240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1,000000</w:t>
      </w:r>
    </w:p>
    <w:p>
      <w:r>
        <w:t>1.2.2</w:t>
      </w:r>
    </w:p>
    <w:p>
      <w:r>
        <w:t>Pin</w:t>
      </w:r>
    </w:p>
    <w:p>
      <w:r>
        <w:t>Đôi</w:t>
      </w:r>
    </w:p>
    <w:p>
      <w:r>
        <w:t>1,000000</w:t>
      </w:r>
    </w:p>
    <w:p>
      <w:r>
        <w:t>1.2.3</w:t>
      </w:r>
    </w:p>
    <w:p>
      <w:r>
        <w:t>Găng tay y tế</w:t>
      </w:r>
    </w:p>
    <w:p>
      <w:r>
        <w:t>Đôi</w:t>
      </w:r>
    </w:p>
    <w:p>
      <w:r>
        <w:t>2,000000</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4,416667</w:t>
      </w:r>
    </w:p>
    <w:p>
      <w:r>
        <w:t>17. Đo rung toàn thân tương đương ca làm việc 480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2,000000</w:t>
      </w:r>
    </w:p>
    <w:p>
      <w:r>
        <w:t>1.2.2</w:t>
      </w:r>
    </w:p>
    <w:p>
      <w:r>
        <w:t>Pin</w:t>
      </w:r>
    </w:p>
    <w:p>
      <w:r>
        <w:t>Đôi</w:t>
      </w:r>
    </w:p>
    <w:p>
      <w:r>
        <w:t>2,000000</w:t>
      </w:r>
    </w:p>
    <w:p>
      <w:r>
        <w:t>1.2.3</w:t>
      </w:r>
    </w:p>
    <w:p>
      <w:r>
        <w:t>Găng tay y tế</w:t>
      </w:r>
    </w:p>
    <w:p>
      <w:r>
        <w:t>Đôi</w:t>
      </w:r>
    </w:p>
    <w:p>
      <w:r>
        <w:t>4,000000</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8,416667</w:t>
      </w:r>
    </w:p>
    <w:p>
      <w:r>
        <w:t>18. Đo rung toàn thân phân tích dải tần số</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0,166667</w:t>
      </w:r>
    </w:p>
    <w:p>
      <w:r>
        <w:t>1.2.2</w:t>
      </w:r>
    </w:p>
    <w:p>
      <w:r>
        <w:t>Pin</w:t>
      </w:r>
    </w:p>
    <w:p>
      <w:r>
        <w:t>Đôi</w:t>
      </w:r>
    </w:p>
    <w:p>
      <w:r>
        <w:t>0,166667</w:t>
      </w:r>
    </w:p>
    <w:p>
      <w:r>
        <w:t>1.2.3</w:t>
      </w:r>
    </w:p>
    <w:p>
      <w:r>
        <w:t>Găng tay y tế</w:t>
      </w:r>
    </w:p>
    <w:p>
      <w:r>
        <w:t>Đôi</w:t>
      </w:r>
    </w:p>
    <w:p>
      <w:r>
        <w:t>0,333333</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0,583333</w:t>
      </w:r>
    </w:p>
    <w:p>
      <w:r>
        <w:t>19. Đo rung cục bộ tức thời</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0,166667</w:t>
      </w:r>
    </w:p>
    <w:p>
      <w:r>
        <w:t>1.2.2</w:t>
      </w:r>
    </w:p>
    <w:p>
      <w:r>
        <w:t>Pin</w:t>
      </w:r>
    </w:p>
    <w:p>
      <w:r>
        <w:t>Đôi</w:t>
      </w:r>
    </w:p>
    <w:p>
      <w:r>
        <w:t>0,166667</w:t>
      </w:r>
    </w:p>
    <w:p>
      <w:r>
        <w:t>1.2.3</w:t>
      </w:r>
    </w:p>
    <w:p>
      <w:r>
        <w:t>Găng tay y tế</w:t>
      </w:r>
    </w:p>
    <w:p>
      <w:r>
        <w:t>Đôi</w:t>
      </w:r>
    </w:p>
    <w:p>
      <w:r>
        <w:t>0,333333</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0,583333</w:t>
      </w:r>
    </w:p>
    <w:p>
      <w:r>
        <w:t>20. Đo rung cục bộ tương đương 30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0,200000</w:t>
      </w:r>
    </w:p>
    <w:p>
      <w:r>
        <w:t>1.2.2</w:t>
      </w:r>
    </w:p>
    <w:p>
      <w:r>
        <w:t>Pin</w:t>
      </w:r>
    </w:p>
    <w:p>
      <w:r>
        <w:t>Đôi</w:t>
      </w:r>
    </w:p>
    <w:p>
      <w:r>
        <w:t>0,200000</w:t>
      </w:r>
    </w:p>
    <w:p>
      <w:r>
        <w:t>1.2.3</w:t>
      </w:r>
    </w:p>
    <w:p>
      <w:r>
        <w:t>Găng tay y tế</w:t>
      </w:r>
    </w:p>
    <w:p>
      <w:r>
        <w:t>Đôi</w:t>
      </w:r>
    </w:p>
    <w:p>
      <w:r>
        <w:t>0,400000</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0,916667</w:t>
      </w:r>
    </w:p>
    <w:p>
      <w:r>
        <w:t>21. Đo rung cục bộ tương đương 60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0,333333</w:t>
      </w:r>
    </w:p>
    <w:p>
      <w:r>
        <w:t>1.2.2</w:t>
      </w:r>
    </w:p>
    <w:p>
      <w:r>
        <w:t>Pin</w:t>
      </w:r>
    </w:p>
    <w:p>
      <w:r>
        <w:t>Đôi</w:t>
      </w:r>
    </w:p>
    <w:p>
      <w:r>
        <w:t>0,333333</w:t>
      </w:r>
    </w:p>
    <w:p>
      <w:r>
        <w:t>1.2.3</w:t>
      </w:r>
    </w:p>
    <w:p>
      <w:r>
        <w:t>Găng tay y tế</w:t>
      </w:r>
    </w:p>
    <w:p>
      <w:r>
        <w:t>Đôi</w:t>
      </w:r>
    </w:p>
    <w:p>
      <w:r>
        <w:t>0,666667</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1,416667</w:t>
      </w:r>
    </w:p>
    <w:p>
      <w:r>
        <w:t>22. Đo rung cục bộ tương đương 240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1,000000</w:t>
      </w:r>
    </w:p>
    <w:p>
      <w:r>
        <w:t>1.2.2</w:t>
      </w:r>
    </w:p>
    <w:p>
      <w:r>
        <w:t>Pin</w:t>
      </w:r>
    </w:p>
    <w:p>
      <w:r>
        <w:t>Đôi</w:t>
      </w:r>
    </w:p>
    <w:p>
      <w:r>
        <w:t>1,000000</w:t>
      </w:r>
    </w:p>
    <w:p>
      <w:r>
        <w:t>1.2.3</w:t>
      </w:r>
    </w:p>
    <w:p>
      <w:r>
        <w:t>Găng tay y tế</w:t>
      </w:r>
    </w:p>
    <w:p>
      <w:r>
        <w:t>Đôi</w:t>
      </w:r>
    </w:p>
    <w:p>
      <w:r>
        <w:t>2,000000</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4,416667</w:t>
      </w:r>
    </w:p>
    <w:p>
      <w:r>
        <w:t>23. Đo rung cục bộ tương đương ca làm việc 480 phút</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2,000000</w:t>
      </w:r>
    </w:p>
    <w:p>
      <w:r>
        <w:t>1.2.2</w:t>
      </w:r>
    </w:p>
    <w:p>
      <w:r>
        <w:t>Pin</w:t>
      </w:r>
    </w:p>
    <w:p>
      <w:r>
        <w:t>Đôi</w:t>
      </w:r>
    </w:p>
    <w:p>
      <w:r>
        <w:t>2,000000</w:t>
      </w:r>
    </w:p>
    <w:p>
      <w:r>
        <w:t>1.2.3</w:t>
      </w:r>
    </w:p>
    <w:p>
      <w:r>
        <w:t>Găng tay y tế</w:t>
      </w:r>
    </w:p>
    <w:p>
      <w:r>
        <w:t>Đôi</w:t>
      </w:r>
    </w:p>
    <w:p>
      <w:r>
        <w:t>4,000000</w:t>
      </w:r>
    </w:p>
    <w:p>
      <w:r>
        <w:t>1.2.4</w:t>
      </w:r>
    </w:p>
    <w:p>
      <w:r>
        <w:t>Giấy</w:t>
      </w:r>
    </w:p>
    <w:p>
      <w:r>
        <w:t>Tờ</w:t>
      </w:r>
    </w:p>
    <w:p>
      <w:r>
        <w:t>3,000000</w:t>
      </w:r>
    </w:p>
    <w:p>
      <w:r>
        <w:t>II</w:t>
      </w:r>
    </w:p>
    <w:p>
      <w:r>
        <w:t>Lao động trực tiếp</w:t>
      </w:r>
    </w:p>
    <w:p>
      <w:r>
        <w:t>2.1</w:t>
      </w:r>
    </w:p>
    <w:p>
      <w:r>
        <w:t>Đại học trở lên</w:t>
      </w:r>
    </w:p>
    <w:p>
      <w:r>
        <w:t>Giờ</w:t>
      </w:r>
    </w:p>
    <w:p>
      <w:r>
        <w:t>1,166667</w:t>
      </w:r>
    </w:p>
    <w:p>
      <w:r>
        <w:t>2.2</w:t>
      </w:r>
    </w:p>
    <w:p>
      <w:r>
        <w:t>Trung cấp trở lên</w:t>
      </w:r>
    </w:p>
    <w:p>
      <w:r>
        <w:t>Giờ</w:t>
      </w:r>
    </w:p>
    <w:p>
      <w:r>
        <w:t>8,416667</w:t>
      </w:r>
    </w:p>
    <w:p>
      <w:r>
        <w:t>24. Đo rung cục bộ phân tích dải tần số</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0,166667</w:t>
      </w:r>
    </w:p>
    <w:p>
      <w:r>
        <w:t>1.2.2</w:t>
      </w:r>
    </w:p>
    <w:p>
      <w:r>
        <w:t>Pin</w:t>
      </w:r>
    </w:p>
    <w:p>
      <w:r>
        <w:t>Đôi</w:t>
      </w:r>
    </w:p>
    <w:p>
      <w:r>
        <w:t>0,166667</w:t>
      </w:r>
    </w:p>
    <w:p>
      <w:r>
        <w:t>1.2.3</w:t>
      </w:r>
    </w:p>
    <w:p>
      <w:r>
        <w:t>Găng tay y tế</w:t>
      </w:r>
    </w:p>
    <w:p>
      <w:r>
        <w:t>Đôi</w:t>
      </w:r>
    </w:p>
    <w:p>
      <w:r>
        <w:t>0,333333</w:t>
      </w:r>
    </w:p>
    <w:p>
      <w:r>
        <w:t>1.2.4</w:t>
      </w:r>
    </w:p>
    <w:p>
      <w:r>
        <w:t>Giấy</w:t>
      </w:r>
    </w:p>
    <w:p>
      <w:r>
        <w:t>Tờ</w:t>
      </w:r>
    </w:p>
    <w:p>
      <w:r>
        <w:t>3,000000</w:t>
      </w:r>
    </w:p>
    <w:p>
      <w:r>
        <w:t>II</w:t>
      </w:r>
    </w:p>
    <w:p>
      <w:r>
        <w:t>Lao động trực tiếp</w:t>
      </w:r>
    </w:p>
    <w:p>
      <w:r>
        <w:t>2.1</w:t>
      </w:r>
    </w:p>
    <w:p>
      <w:r>
        <w:t>Đại học trở lên</w:t>
      </w:r>
    </w:p>
    <w:p>
      <w:r>
        <w:t>Giờ</w:t>
      </w:r>
    </w:p>
    <w:p>
      <w:r>
        <w:t>1,000000</w:t>
      </w:r>
    </w:p>
    <w:p>
      <w:r>
        <w:t>2.2</w:t>
      </w:r>
    </w:p>
    <w:p>
      <w:r>
        <w:t>Trung cấp trở lên</w:t>
      </w:r>
    </w:p>
    <w:p>
      <w:r>
        <w:t>Giờ</w:t>
      </w:r>
    </w:p>
    <w:p>
      <w:r>
        <w:t>0,750000</w:t>
      </w:r>
    </w:p>
    <w:p>
      <w:r>
        <w:t>25. Đo điện từ trường tần số công nghiệp</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chống bụi</w:t>
      </w:r>
    </w:p>
    <w:p>
      <w:r>
        <w:t>Cái</w:t>
      </w:r>
    </w:p>
    <w:p>
      <w:r>
        <w:t>0,166667</w:t>
      </w:r>
    </w:p>
    <w:p>
      <w:r>
        <w:t>1.2.2</w:t>
      </w:r>
    </w:p>
    <w:p>
      <w:r>
        <w:t>Pin</w:t>
      </w:r>
    </w:p>
    <w:p>
      <w:r>
        <w:t>Đôi</w:t>
      </w:r>
    </w:p>
    <w:p>
      <w:r>
        <w:t>0,166667</w:t>
      </w:r>
    </w:p>
    <w:p>
      <w:r>
        <w:t>1.2.3</w:t>
      </w:r>
    </w:p>
    <w:p>
      <w:r>
        <w:t>Găng tay y tế</w:t>
      </w:r>
    </w:p>
    <w:p>
      <w:r>
        <w:t>Đôi</w:t>
      </w:r>
    </w:p>
    <w:p>
      <w:r>
        <w:t>0,333333</w:t>
      </w:r>
    </w:p>
    <w:p>
      <w:r>
        <w:t>1.2.4</w:t>
      </w:r>
    </w:p>
    <w:p>
      <w:r>
        <w:t>Giấy</w:t>
      </w:r>
    </w:p>
    <w:p>
      <w:r>
        <w:t>Tờ</w:t>
      </w:r>
    </w:p>
    <w:p>
      <w:r>
        <w:t>3,000000</w:t>
      </w:r>
    </w:p>
    <w:p>
      <w:r>
        <w:t>II</w:t>
      </w:r>
    </w:p>
    <w:p>
      <w:r>
        <w:t>Lao động trực tiếp</w:t>
      </w:r>
    </w:p>
    <w:p>
      <w:r>
        <w:t>2.1</w:t>
      </w:r>
    </w:p>
    <w:p>
      <w:r>
        <w:t>Đại học trở lên</w:t>
      </w:r>
    </w:p>
    <w:p>
      <w:r>
        <w:t>Giờ</w:t>
      </w:r>
    </w:p>
    <w:p>
      <w:r>
        <w:t>1,000000</w:t>
      </w:r>
    </w:p>
    <w:p>
      <w:r>
        <w:t>2.2</w:t>
      </w:r>
    </w:p>
    <w:p>
      <w:r>
        <w:t>Trung cấp trở lên</w:t>
      </w:r>
    </w:p>
    <w:p>
      <w:r>
        <w:t>Giờ</w:t>
      </w:r>
    </w:p>
    <w:p>
      <w:r>
        <w:t>0,833333</w:t>
      </w:r>
    </w:p>
    <w:p>
      <w:r>
        <w:t>26. Xác định nồng độ bụi toàn phần (Mẫu thời điểm)</w:t>
      </w:r>
    </w:p>
    <w:p>
      <w:r>
        <w:t>STT</w:t>
      </w:r>
    </w:p>
    <w:p>
      <w:r>
        <w:t>Danh mục</w:t>
      </w:r>
    </w:p>
    <w:p>
      <w:r>
        <w:t>Đơn vị tính</w:t>
      </w:r>
    </w:p>
    <w:p>
      <w:r>
        <w:t>Định mức</w:t>
      </w:r>
    </w:p>
    <w:p>
      <w:r>
        <w:t>A</w:t>
      </w:r>
    </w:p>
    <w:p>
      <w:r>
        <w:t>Lấy mẫu</w:t>
      </w:r>
    </w:p>
    <w:p>
      <w:r>
        <w:t>I</w:t>
      </w:r>
    </w:p>
    <w:p>
      <w:r>
        <w:t>Vật tư trực tiếp</w:t>
      </w:r>
    </w:p>
    <w:p>
      <w:r>
        <w:t>1.1</w:t>
      </w:r>
    </w:p>
    <w:p>
      <w:r>
        <w:t>Sinh phẩm, hoá chất</w:t>
      </w:r>
    </w:p>
    <w:p>
      <w:r>
        <w:t>1.2</w:t>
      </w:r>
    </w:p>
    <w:p>
      <w:r>
        <w:t>Vật tư khác</w:t>
      </w:r>
    </w:p>
    <w:p>
      <w:r>
        <w:t>1.2.1</w:t>
      </w:r>
    </w:p>
    <w:p>
      <w:r>
        <w:t>Mở cát - xét 3 mảnh</w:t>
      </w:r>
    </w:p>
    <w:p>
      <w:r>
        <w:t>Cái</w:t>
      </w:r>
    </w:p>
    <w:p>
      <w:r>
        <w:t>0,005000</w:t>
      </w:r>
    </w:p>
    <w:p>
      <w:r>
        <w:t>1.2.2</w:t>
      </w:r>
    </w:p>
    <w:p>
      <w:r>
        <w:t>Panh mũi thẳng</w:t>
      </w:r>
    </w:p>
    <w:p>
      <w:r>
        <w:t>Cái</w:t>
      </w:r>
    </w:p>
    <w:p>
      <w:r>
        <w:t>0,005000</w:t>
      </w:r>
    </w:p>
    <w:p>
      <w:r>
        <w:t>1.2.3</w:t>
      </w:r>
    </w:p>
    <w:p>
      <w:r>
        <w:t>Cát - xét 3 mảnh, 37mm</w:t>
      </w:r>
    </w:p>
    <w:p>
      <w:r>
        <w:t>Cái</w:t>
      </w:r>
    </w:p>
    <w:p>
      <w:r>
        <w:t>1,000000</w:t>
      </w:r>
    </w:p>
    <w:p>
      <w:r>
        <w:t>1.2.4</w:t>
      </w:r>
    </w:p>
    <w:p>
      <w:r>
        <w:t>Giấy lọc đường kính 37 mm</w:t>
      </w:r>
    </w:p>
    <w:p>
      <w:r>
        <w:t>Cái</w:t>
      </w:r>
    </w:p>
    <w:p>
      <w:r>
        <w:t>1,000000</w:t>
      </w:r>
    </w:p>
    <w:p>
      <w:r>
        <w:t>1.2.5</w:t>
      </w:r>
    </w:p>
    <w:p>
      <w:r>
        <w:t>Khẩu trang chống bụi</w:t>
      </w:r>
    </w:p>
    <w:p>
      <w:r>
        <w:t>Cái</w:t>
      </w:r>
    </w:p>
    <w:p>
      <w:r>
        <w:t>0,333333</w:t>
      </w:r>
    </w:p>
    <w:p>
      <w:r>
        <w:t>1.2.6</w:t>
      </w:r>
    </w:p>
    <w:p>
      <w:r>
        <w:t>Găng tay y tế</w:t>
      </w:r>
    </w:p>
    <w:p>
      <w:r>
        <w:t>Đôi</w:t>
      </w:r>
    </w:p>
    <w:p>
      <w:r>
        <w:t>0,333333</w:t>
      </w:r>
    </w:p>
    <w:p>
      <w:r>
        <w:t>1.2.7</w:t>
      </w:r>
    </w:p>
    <w:p>
      <w:r>
        <w:t>Giấy</w:t>
      </w:r>
    </w:p>
    <w:p>
      <w:r>
        <w:t>Tờ</w:t>
      </w:r>
    </w:p>
    <w:p>
      <w:r>
        <w:t>1,000000</w:t>
      </w:r>
    </w:p>
    <w:p>
      <w:r>
        <w:t>II</w:t>
      </w:r>
    </w:p>
    <w:p>
      <w:r>
        <w:t>Lao động trực tiếp</w:t>
      </w:r>
    </w:p>
    <w:p>
      <w:r>
        <w:t>2.1</w:t>
      </w:r>
    </w:p>
    <w:p>
      <w:r>
        <w:t>Đại học trở lên</w:t>
      </w:r>
    </w:p>
    <w:p>
      <w:r>
        <w:t>Giờ</w:t>
      </w:r>
    </w:p>
    <w:p>
      <w:r>
        <w:t>0,500000</w:t>
      </w:r>
    </w:p>
    <w:p>
      <w:r>
        <w:t>2.2</w:t>
      </w:r>
    </w:p>
    <w:p>
      <w:r>
        <w:t>Trung cấp trở lên</w:t>
      </w:r>
    </w:p>
    <w:p>
      <w:r>
        <w:t>Giờ</w:t>
      </w:r>
    </w:p>
    <w:p>
      <w:r>
        <w:t>1,000000</w:t>
      </w:r>
    </w:p>
    <w:p>
      <w:r>
        <w:t>B</w:t>
      </w:r>
    </w:p>
    <w:p>
      <w:r>
        <w:t>Phân tích mẫu</w:t>
      </w:r>
    </w:p>
    <w:p>
      <w:r>
        <w:t>I</w:t>
      </w:r>
    </w:p>
    <w:p>
      <w:r>
        <w:t>Vật tư trực tiếp</w:t>
      </w:r>
    </w:p>
    <w:p>
      <w:r>
        <w:t>1.1</w:t>
      </w:r>
    </w:p>
    <w:p>
      <w:r>
        <w:t>Sinh phẩm, hoá chất</w:t>
      </w:r>
    </w:p>
    <w:p>
      <w:r>
        <w:t>1.2</w:t>
      </w:r>
    </w:p>
    <w:p>
      <w:r>
        <w:t>Vật tư khác</w:t>
      </w:r>
    </w:p>
    <w:p>
      <w:r>
        <w:t>1.2.1</w:t>
      </w:r>
    </w:p>
    <w:p>
      <w:r>
        <w:t>Mở cát - xét 3 mảnh</w:t>
      </w:r>
    </w:p>
    <w:p>
      <w:r>
        <w:t>Cái</w:t>
      </w:r>
    </w:p>
    <w:p>
      <w:r>
        <w:t>0,005000</w:t>
      </w:r>
    </w:p>
    <w:p>
      <w:r>
        <w:t>1.2.2</w:t>
      </w:r>
    </w:p>
    <w:p>
      <w:r>
        <w:t>Panh mũi thẳng</w:t>
      </w:r>
    </w:p>
    <w:p>
      <w:r>
        <w:t>Cái</w:t>
      </w:r>
    </w:p>
    <w:p>
      <w:r>
        <w:t>0,005000</w:t>
      </w:r>
    </w:p>
    <w:p>
      <w:r>
        <w:t>1.2.3</w:t>
      </w:r>
    </w:p>
    <w:p>
      <w:r>
        <w:t>Khẩu trang y tế</w:t>
      </w:r>
    </w:p>
    <w:p>
      <w:r>
        <w:t>Cái</w:t>
      </w:r>
    </w:p>
    <w:p>
      <w:r>
        <w:t>0,333333</w:t>
      </w:r>
    </w:p>
    <w:p>
      <w:r>
        <w:t>1.2.4</w:t>
      </w:r>
    </w:p>
    <w:p>
      <w:r>
        <w:t>Găng tay y tế</w:t>
      </w:r>
    </w:p>
    <w:p>
      <w:r>
        <w:t>Đôi</w:t>
      </w:r>
    </w:p>
    <w:p>
      <w:r>
        <w:t>0,333333</w:t>
      </w:r>
    </w:p>
    <w:p>
      <w:r>
        <w:t>1.2.5</w:t>
      </w:r>
    </w:p>
    <w:p>
      <w:r>
        <w:t>Giấy</w:t>
      </w:r>
    </w:p>
    <w:p>
      <w:r>
        <w:t>Tờ</w:t>
      </w:r>
    </w:p>
    <w:p>
      <w:r>
        <w:t>1,000000</w:t>
      </w:r>
    </w:p>
    <w:p>
      <w:r>
        <w:t>II</w:t>
      </w:r>
    </w:p>
    <w:p>
      <w:r>
        <w:t>Lao động trực tiếp</w:t>
      </w:r>
    </w:p>
    <w:p>
      <w:r>
        <w:t>2.1</w:t>
      </w:r>
    </w:p>
    <w:p>
      <w:r>
        <w:t>Đại học trở lên</w:t>
      </w:r>
    </w:p>
    <w:p>
      <w:r>
        <w:t>Giờ</w:t>
      </w:r>
    </w:p>
    <w:p>
      <w:r>
        <w:t>0,500000</w:t>
      </w:r>
    </w:p>
    <w:p>
      <w:r>
        <w:t>2.2</w:t>
      </w:r>
    </w:p>
    <w:p>
      <w:r>
        <w:t>Trung cấp trở lên</w:t>
      </w:r>
    </w:p>
    <w:p>
      <w:r>
        <w:t>Giờ</w:t>
      </w:r>
    </w:p>
    <w:p>
      <w:r>
        <w:t>1,000000</w:t>
      </w:r>
    </w:p>
    <w:p>
      <w:r>
        <w:t>27. Xác định nồng độ bụi toàn phần (Mẫu theo ca làm việc)</w:t>
      </w:r>
    </w:p>
    <w:p>
      <w:r>
        <w:t>STT</w:t>
      </w:r>
    </w:p>
    <w:p>
      <w:r>
        <w:t>Danh mục</w:t>
      </w:r>
    </w:p>
    <w:p>
      <w:r>
        <w:t>Đơn vị tính</w:t>
      </w:r>
    </w:p>
    <w:p>
      <w:r>
        <w:t>Định mức</w:t>
      </w:r>
    </w:p>
    <w:p>
      <w:r>
        <w:t>A</w:t>
      </w:r>
    </w:p>
    <w:p>
      <w:r>
        <w:t>Lấy mẫu</w:t>
      </w:r>
    </w:p>
    <w:p>
      <w:r>
        <w:t>I</w:t>
      </w:r>
    </w:p>
    <w:p>
      <w:r>
        <w:t>Vật tư trực tiếp</w:t>
      </w:r>
    </w:p>
    <w:p>
      <w:r>
        <w:t>1.1</w:t>
      </w:r>
    </w:p>
    <w:p>
      <w:r>
        <w:t>Sinh phẩm, hoá chất</w:t>
      </w:r>
    </w:p>
    <w:p>
      <w:r>
        <w:t>1.2</w:t>
      </w:r>
    </w:p>
    <w:p>
      <w:r>
        <w:t>Vật tư khác</w:t>
      </w:r>
    </w:p>
    <w:p>
      <w:r>
        <w:t>1.2.1</w:t>
      </w:r>
    </w:p>
    <w:p>
      <w:r>
        <w:t>Mở cát - xét 3 mảnh</w:t>
      </w:r>
    </w:p>
    <w:p>
      <w:r>
        <w:t>Cái</w:t>
      </w:r>
    </w:p>
    <w:p>
      <w:r>
        <w:t>0,020000</w:t>
      </w:r>
    </w:p>
    <w:p>
      <w:r>
        <w:t>1.2.2</w:t>
      </w:r>
    </w:p>
    <w:p>
      <w:r>
        <w:t>Panh mũi thẳng</w:t>
      </w:r>
    </w:p>
    <w:p>
      <w:r>
        <w:t>Cái</w:t>
      </w:r>
    </w:p>
    <w:p>
      <w:r>
        <w:t>0,020000</w:t>
      </w:r>
    </w:p>
    <w:p>
      <w:r>
        <w:t>1.2.3</w:t>
      </w:r>
    </w:p>
    <w:p>
      <w:r>
        <w:t>Cát - xét 3 mảnh, 37mm</w:t>
      </w:r>
    </w:p>
    <w:p>
      <w:r>
        <w:t>Cái</w:t>
      </w:r>
    </w:p>
    <w:p>
      <w:r>
        <w:t>4,000000</w:t>
      </w:r>
    </w:p>
    <w:p>
      <w:r>
        <w:t>1.2.4</w:t>
      </w:r>
    </w:p>
    <w:p>
      <w:r>
        <w:t>Giấy lọc đường kính 37 mm</w:t>
      </w:r>
    </w:p>
    <w:p>
      <w:r>
        <w:t>Cái</w:t>
      </w:r>
    </w:p>
    <w:p>
      <w:r>
        <w:t>4,000000</w:t>
      </w:r>
    </w:p>
    <w:p>
      <w:r>
        <w:t>1.2.5</w:t>
      </w:r>
    </w:p>
    <w:p>
      <w:r>
        <w:t>Khẩu trang chống bụi</w:t>
      </w:r>
    </w:p>
    <w:p>
      <w:r>
        <w:t>Cái</w:t>
      </w:r>
    </w:p>
    <w:p>
      <w:r>
        <w:t>2,000000</w:t>
      </w:r>
    </w:p>
    <w:p>
      <w:r>
        <w:t>1.2.6</w:t>
      </w:r>
    </w:p>
    <w:p>
      <w:r>
        <w:t>Găng tay y tế</w:t>
      </w:r>
    </w:p>
    <w:p>
      <w:r>
        <w:t>Đôi</w:t>
      </w:r>
    </w:p>
    <w:p>
      <w:r>
        <w:t>2,000000</w:t>
      </w:r>
    </w:p>
    <w:p>
      <w:r>
        <w:t>1.2.7</w:t>
      </w:r>
    </w:p>
    <w:p>
      <w:r>
        <w:t>Giấy</w:t>
      </w:r>
    </w:p>
    <w:p>
      <w:r>
        <w:t>Tờ</w:t>
      </w:r>
    </w:p>
    <w:p>
      <w:r>
        <w:t>1,000000</w:t>
      </w:r>
    </w:p>
    <w:p>
      <w:r>
        <w:t>II</w:t>
      </w:r>
    </w:p>
    <w:p>
      <w:r>
        <w:t>Lao động trực tiếp</w:t>
      </w:r>
    </w:p>
    <w:p>
      <w:r>
        <w:t>2.1</w:t>
      </w:r>
    </w:p>
    <w:p>
      <w:r>
        <w:t>Đại học trở lên</w:t>
      </w:r>
    </w:p>
    <w:p>
      <w:r>
        <w:t>Giờ</w:t>
      </w:r>
    </w:p>
    <w:p>
      <w:r>
        <w:t>2,000000</w:t>
      </w:r>
    </w:p>
    <w:p>
      <w:r>
        <w:t>2.2</w:t>
      </w:r>
    </w:p>
    <w:p>
      <w:r>
        <w:t>Trung cấp trở lên</w:t>
      </w:r>
    </w:p>
    <w:p>
      <w:r>
        <w:t>Giờ</w:t>
      </w:r>
    </w:p>
    <w:p>
      <w:r>
        <w:t>9,000000</w:t>
      </w:r>
    </w:p>
    <w:p>
      <w:r>
        <w:t>B</w:t>
      </w:r>
    </w:p>
    <w:p>
      <w:r>
        <w:t>Phân tích mẫu</w:t>
      </w:r>
    </w:p>
    <w:p>
      <w:r>
        <w:t>I</w:t>
      </w:r>
    </w:p>
    <w:p>
      <w:r>
        <w:t>Vật tư trực tiếp</w:t>
      </w:r>
    </w:p>
    <w:p>
      <w:r>
        <w:t>1.1</w:t>
      </w:r>
    </w:p>
    <w:p>
      <w:r>
        <w:t>Sinh phẩm, hoá chất</w:t>
      </w:r>
    </w:p>
    <w:p>
      <w:r>
        <w:t>1.2</w:t>
      </w:r>
    </w:p>
    <w:p>
      <w:r>
        <w:t>Vật tư khác</w:t>
      </w:r>
    </w:p>
    <w:p>
      <w:r>
        <w:t>1.2.1</w:t>
      </w:r>
    </w:p>
    <w:p>
      <w:r>
        <w:t>Mở cát - xét 3 mảnh</w:t>
      </w:r>
    </w:p>
    <w:p>
      <w:r>
        <w:t>Cái</w:t>
      </w:r>
    </w:p>
    <w:p>
      <w:r>
        <w:t>0,020000</w:t>
      </w:r>
    </w:p>
    <w:p>
      <w:r>
        <w:t>1.2.2</w:t>
      </w:r>
    </w:p>
    <w:p>
      <w:r>
        <w:t>Panh mũi thẳng</w:t>
      </w:r>
    </w:p>
    <w:p>
      <w:r>
        <w:t>Cái</w:t>
      </w:r>
    </w:p>
    <w:p>
      <w:r>
        <w:t>0,020000</w:t>
      </w:r>
    </w:p>
    <w:p>
      <w:r>
        <w:t>1.2.3</w:t>
      </w:r>
    </w:p>
    <w:p>
      <w:r>
        <w:t>Khẩu trang y tế</w:t>
      </w:r>
    </w:p>
    <w:p>
      <w:r>
        <w:t>Cái</w:t>
      </w:r>
    </w:p>
    <w:p>
      <w:r>
        <w:t>2,000000</w:t>
      </w:r>
    </w:p>
    <w:p>
      <w:r>
        <w:t>1.2.4</w:t>
      </w:r>
    </w:p>
    <w:p>
      <w:r>
        <w:t>Găng tay y tế</w:t>
      </w:r>
    </w:p>
    <w:p>
      <w:r>
        <w:t>Đôi</w:t>
      </w:r>
    </w:p>
    <w:p>
      <w:r>
        <w:t>2,000000</w:t>
      </w:r>
    </w:p>
    <w:p>
      <w:r>
        <w:t>1.2.5</w:t>
      </w:r>
    </w:p>
    <w:p>
      <w:r>
        <w:t>Giấy</w:t>
      </w:r>
    </w:p>
    <w:p>
      <w:r>
        <w:t>Tờ</w:t>
      </w:r>
    </w:p>
    <w:p>
      <w:r>
        <w:t>1,000000</w:t>
      </w:r>
    </w:p>
    <w:p>
      <w:r>
        <w:t>II</w:t>
      </w:r>
    </w:p>
    <w:p>
      <w:r>
        <w:t>Lao động trực tiếp</w:t>
      </w:r>
    </w:p>
    <w:p>
      <w:r>
        <w:t>2.1</w:t>
      </w:r>
    </w:p>
    <w:p>
      <w:r>
        <w:t>Đại học trở lên</w:t>
      </w:r>
    </w:p>
    <w:p>
      <w:r>
        <w:t>Giờ</w:t>
      </w:r>
    </w:p>
    <w:p>
      <w:r>
        <w:t>1,000000</w:t>
      </w:r>
    </w:p>
    <w:p>
      <w:r>
        <w:t>2.2</w:t>
      </w:r>
    </w:p>
    <w:p>
      <w:r>
        <w:t>Trung cấp trở lên</w:t>
      </w:r>
    </w:p>
    <w:p>
      <w:r>
        <w:t>Giờ</w:t>
      </w:r>
    </w:p>
    <w:p>
      <w:r>
        <w:t>2,000000</w:t>
      </w:r>
    </w:p>
    <w:p>
      <w:r>
        <w:t>28. Xác định nồng độ bụi hô hấp (Mẫu thời điểm)</w:t>
      </w:r>
    </w:p>
    <w:p>
      <w:r>
        <w:t>STT</w:t>
      </w:r>
    </w:p>
    <w:p>
      <w:r>
        <w:t>Danh mục</w:t>
      </w:r>
    </w:p>
    <w:p>
      <w:r>
        <w:t>Đơn vị tính</w:t>
      </w:r>
    </w:p>
    <w:p>
      <w:r>
        <w:t>Định mức</w:t>
      </w:r>
    </w:p>
    <w:p>
      <w:r>
        <w:t>A</w:t>
      </w:r>
    </w:p>
    <w:p>
      <w:r>
        <w:t>Lấy mẫu</w:t>
      </w:r>
    </w:p>
    <w:p>
      <w:r>
        <w:t>I</w:t>
      </w:r>
    </w:p>
    <w:p>
      <w:r>
        <w:t>Vật tư trực tiếp</w:t>
      </w:r>
    </w:p>
    <w:p>
      <w:r>
        <w:t>1.1</w:t>
      </w:r>
    </w:p>
    <w:p>
      <w:r>
        <w:t>Sinh phẩm, hoá chất</w:t>
      </w:r>
    </w:p>
    <w:p>
      <w:r>
        <w:t>1.2</w:t>
      </w:r>
    </w:p>
    <w:p>
      <w:r>
        <w:t>Vật tư khác</w:t>
      </w:r>
    </w:p>
    <w:p>
      <w:r>
        <w:t>1.2.1</w:t>
      </w:r>
    </w:p>
    <w:p>
      <w:r>
        <w:t>Mở cát-xét3 mảnh</w:t>
      </w:r>
    </w:p>
    <w:p>
      <w:r>
        <w:t>Cái</w:t>
      </w:r>
    </w:p>
    <w:p>
      <w:r>
        <w:t>0,005000</w:t>
      </w:r>
    </w:p>
    <w:p>
      <w:r>
        <w:t>1.2.2</w:t>
      </w:r>
    </w:p>
    <w:p>
      <w:r>
        <w:t>Panh mũi thẳng</w:t>
      </w:r>
    </w:p>
    <w:p>
      <w:r>
        <w:t>Cái</w:t>
      </w:r>
    </w:p>
    <w:p>
      <w:r>
        <w:t>0,005000</w:t>
      </w:r>
    </w:p>
    <w:p>
      <w:r>
        <w:t>1.2.3</w:t>
      </w:r>
    </w:p>
    <w:p>
      <w:r>
        <w:t>Bầu giữ cát-xét</w:t>
      </w:r>
    </w:p>
    <w:p>
      <w:r>
        <w:t>Cái</w:t>
      </w:r>
    </w:p>
    <w:p>
      <w:r>
        <w:t>0,005000</w:t>
      </w:r>
    </w:p>
    <w:p>
      <w:r>
        <w:t>1.2.4</w:t>
      </w:r>
    </w:p>
    <w:p>
      <w:r>
        <w:t>Cát-xét 3 mảnh,37mm</w:t>
      </w:r>
    </w:p>
    <w:p>
      <w:r>
        <w:t>Cái</w:t>
      </w:r>
    </w:p>
    <w:p>
      <w:r>
        <w:t>1,000000</w:t>
      </w:r>
    </w:p>
    <w:p>
      <w:r>
        <w:t>1.2.5</w:t>
      </w:r>
    </w:p>
    <w:p>
      <w:r>
        <w:t>Cyclon, 37mm</w:t>
      </w:r>
    </w:p>
    <w:p>
      <w:r>
        <w:t>Cái</w:t>
      </w:r>
    </w:p>
    <w:p>
      <w:r>
        <w:t>0,005000</w:t>
      </w:r>
    </w:p>
    <w:p>
      <w:r>
        <w:t>1.2.6</w:t>
      </w:r>
    </w:p>
    <w:p>
      <w:r>
        <w:t>Giấy lọc đường kính 37 mm</w:t>
      </w:r>
    </w:p>
    <w:p>
      <w:r>
        <w:t>Cái</w:t>
      </w:r>
    </w:p>
    <w:p>
      <w:r>
        <w:t>1,000000</w:t>
      </w:r>
    </w:p>
    <w:p>
      <w:r>
        <w:t>1.2.7</w:t>
      </w:r>
    </w:p>
    <w:p>
      <w:r>
        <w:t>Khẩu trang chống bụi</w:t>
      </w:r>
    </w:p>
    <w:p>
      <w:r>
        <w:t>Cái</w:t>
      </w:r>
    </w:p>
    <w:p>
      <w:r>
        <w:t>0,333333</w:t>
      </w:r>
    </w:p>
    <w:p>
      <w:r>
        <w:t>1.2.8</w:t>
      </w:r>
    </w:p>
    <w:p>
      <w:r>
        <w:t>Găng tay y tế</w:t>
      </w:r>
    </w:p>
    <w:p>
      <w:r>
        <w:t>Đôi</w:t>
      </w:r>
    </w:p>
    <w:p>
      <w:r>
        <w:t>0,333333</w:t>
      </w:r>
    </w:p>
    <w:p>
      <w:r>
        <w:t>1.2.9</w:t>
      </w:r>
    </w:p>
    <w:p>
      <w:r>
        <w:t>Giấy</w:t>
      </w:r>
    </w:p>
    <w:p>
      <w:r>
        <w:t>Tờ</w:t>
      </w:r>
    </w:p>
    <w:p>
      <w:r>
        <w:t>1,000000</w:t>
      </w:r>
    </w:p>
    <w:p>
      <w:r>
        <w:t>II</w:t>
      </w:r>
    </w:p>
    <w:p>
      <w:r>
        <w:t>Lao động trực tiếp</w:t>
      </w:r>
    </w:p>
    <w:p>
      <w:r>
        <w:t>2.1</w:t>
      </w:r>
    </w:p>
    <w:p>
      <w:r>
        <w:t>Đại học trở lên</w:t>
      </w:r>
    </w:p>
    <w:p>
      <w:r>
        <w:t>Giờ</w:t>
      </w:r>
    </w:p>
    <w:p>
      <w:r>
        <w:t>0,500000</w:t>
      </w:r>
    </w:p>
    <w:p>
      <w:r>
        <w:t>2.2</w:t>
      </w:r>
    </w:p>
    <w:p>
      <w:r>
        <w:t>Trung cấp trở lên</w:t>
      </w:r>
    </w:p>
    <w:p>
      <w:r>
        <w:t>Giờ</w:t>
      </w:r>
    </w:p>
    <w:p>
      <w:r>
        <w:t>1,000000</w:t>
      </w:r>
    </w:p>
    <w:p>
      <w:r>
        <w:t>B</w:t>
      </w:r>
    </w:p>
    <w:p>
      <w:r>
        <w:t>Phân tích mẫu</w:t>
      </w:r>
    </w:p>
    <w:p>
      <w:r>
        <w:t>I</w:t>
      </w:r>
    </w:p>
    <w:p>
      <w:r>
        <w:t>Vật tư trực tiếp</w:t>
      </w:r>
    </w:p>
    <w:p>
      <w:r>
        <w:t>1.1</w:t>
      </w:r>
    </w:p>
    <w:p>
      <w:r>
        <w:t>Sinh phẩm, hoá chất</w:t>
      </w:r>
    </w:p>
    <w:p>
      <w:r>
        <w:t>1.2</w:t>
      </w:r>
    </w:p>
    <w:p>
      <w:r>
        <w:t>Vật tư khác</w:t>
      </w:r>
    </w:p>
    <w:p>
      <w:r>
        <w:t>1.2.1</w:t>
      </w:r>
    </w:p>
    <w:p>
      <w:r>
        <w:t>Mở cát-xét 3 mảnh</w:t>
      </w:r>
    </w:p>
    <w:p>
      <w:r>
        <w:t>Cái</w:t>
      </w:r>
    </w:p>
    <w:p>
      <w:r>
        <w:t>0,005000</w:t>
      </w:r>
    </w:p>
    <w:p>
      <w:r>
        <w:t>1.2.2</w:t>
      </w:r>
    </w:p>
    <w:p>
      <w:r>
        <w:t>Panh mũi thẳng</w:t>
      </w:r>
    </w:p>
    <w:p>
      <w:r>
        <w:t>Cái</w:t>
      </w:r>
    </w:p>
    <w:p>
      <w:r>
        <w:t>0,005000</w:t>
      </w:r>
    </w:p>
    <w:p>
      <w:r>
        <w:t>1.2.3</w:t>
      </w:r>
    </w:p>
    <w:p>
      <w:r>
        <w:t>Khẩu trang y tế</w:t>
      </w:r>
    </w:p>
    <w:p>
      <w:r>
        <w:t>Cái</w:t>
      </w:r>
    </w:p>
    <w:p>
      <w:r>
        <w:t>0,333333</w:t>
      </w:r>
    </w:p>
    <w:p>
      <w:r>
        <w:t>1.2.4</w:t>
      </w:r>
    </w:p>
    <w:p>
      <w:r>
        <w:t>Găng tay y tế</w:t>
      </w:r>
    </w:p>
    <w:p>
      <w:r>
        <w:t>Đôi</w:t>
      </w:r>
    </w:p>
    <w:p>
      <w:r>
        <w:t>0,333333</w:t>
      </w:r>
    </w:p>
    <w:p>
      <w:r>
        <w:t>1.2.5</w:t>
      </w:r>
    </w:p>
    <w:p>
      <w:r>
        <w:t>Giấy</w:t>
      </w:r>
    </w:p>
    <w:p>
      <w:r>
        <w:t>Tờ</w:t>
      </w:r>
    </w:p>
    <w:p>
      <w:r>
        <w:t>1,000000</w:t>
      </w:r>
    </w:p>
    <w:p>
      <w:r>
        <w:t>II</w:t>
      </w:r>
    </w:p>
    <w:p>
      <w:r>
        <w:t>Lao động trực tiếp</w:t>
      </w:r>
    </w:p>
    <w:p>
      <w:r>
        <w:t>2.1</w:t>
      </w:r>
    </w:p>
    <w:p>
      <w:r>
        <w:t>Đại học trở lên</w:t>
      </w:r>
    </w:p>
    <w:p>
      <w:r>
        <w:t>Giờ</w:t>
      </w:r>
    </w:p>
    <w:p>
      <w:r>
        <w:t>0,500000</w:t>
      </w:r>
    </w:p>
    <w:p>
      <w:r>
        <w:t>2.2</w:t>
      </w:r>
    </w:p>
    <w:p>
      <w:r>
        <w:t>Trung cấp trở lên</w:t>
      </w:r>
    </w:p>
    <w:p>
      <w:r>
        <w:t>Giờ</w:t>
      </w:r>
    </w:p>
    <w:p>
      <w:r>
        <w:t>1,000000</w:t>
      </w:r>
    </w:p>
    <w:p>
      <w:r>
        <w:t>29. Xác định nồng độ bụi hô hấp (Mẫu theo ca làm việc)</w:t>
      </w:r>
    </w:p>
    <w:p>
      <w:r>
        <w:t>STT</w:t>
      </w:r>
    </w:p>
    <w:p>
      <w:r>
        <w:t>Danh mục</w:t>
      </w:r>
    </w:p>
    <w:p>
      <w:r>
        <w:t>Đơn vị tính</w:t>
      </w:r>
    </w:p>
    <w:p>
      <w:r>
        <w:t>Định mức</w:t>
      </w:r>
    </w:p>
    <w:p>
      <w:r>
        <w:t>A</w:t>
      </w:r>
    </w:p>
    <w:p>
      <w:r>
        <w:t>Lấy mẫu</w:t>
      </w:r>
    </w:p>
    <w:p>
      <w:r>
        <w:t>I</w:t>
      </w:r>
    </w:p>
    <w:p>
      <w:r>
        <w:t>Vật tư trực tiếp</w:t>
      </w:r>
    </w:p>
    <w:p>
      <w:r>
        <w:t>1.1</w:t>
      </w:r>
    </w:p>
    <w:p>
      <w:r>
        <w:t>Sinh phẩm, hoá chất</w:t>
      </w:r>
    </w:p>
    <w:p>
      <w:r>
        <w:t>1.2</w:t>
      </w:r>
    </w:p>
    <w:p>
      <w:r>
        <w:t>Vật tư khác</w:t>
      </w:r>
    </w:p>
    <w:p>
      <w:r>
        <w:t>1.2.1</w:t>
      </w:r>
    </w:p>
    <w:p>
      <w:r>
        <w:t>Mở cát-xét 3 mảnh</w:t>
      </w:r>
    </w:p>
    <w:p>
      <w:r>
        <w:t>Cái</w:t>
      </w:r>
    </w:p>
    <w:p>
      <w:r>
        <w:t>0,005000</w:t>
      </w:r>
    </w:p>
    <w:p>
      <w:r>
        <w:t>1.2.2</w:t>
      </w:r>
    </w:p>
    <w:p>
      <w:r>
        <w:t>Panh mũi thẳng</w:t>
      </w:r>
    </w:p>
    <w:p>
      <w:r>
        <w:t>Cái</w:t>
      </w:r>
    </w:p>
    <w:p>
      <w:r>
        <w:t>0,005000</w:t>
      </w:r>
    </w:p>
    <w:p>
      <w:r>
        <w:t>1.2.3</w:t>
      </w:r>
    </w:p>
    <w:p>
      <w:r>
        <w:t>Bầu giữ cát-xét</w:t>
      </w:r>
    </w:p>
    <w:p>
      <w:r>
        <w:t>Cái</w:t>
      </w:r>
    </w:p>
    <w:p>
      <w:r>
        <w:t>0,005000</w:t>
      </w:r>
    </w:p>
    <w:p>
      <w:r>
        <w:t>1.2.4</w:t>
      </w:r>
    </w:p>
    <w:p>
      <w:r>
        <w:t>Cát-xét 3 mảnh, 37mm</w:t>
      </w:r>
    </w:p>
    <w:p>
      <w:r>
        <w:t>Cái</w:t>
      </w:r>
    </w:p>
    <w:p>
      <w:r>
        <w:t>4,000000</w:t>
      </w:r>
    </w:p>
    <w:p>
      <w:r>
        <w:t>1.2.5</w:t>
      </w:r>
    </w:p>
    <w:p>
      <w:r>
        <w:t>Cyclon, 37mm</w:t>
      </w:r>
    </w:p>
    <w:p>
      <w:r>
        <w:t>Cái</w:t>
      </w:r>
    </w:p>
    <w:p>
      <w:r>
        <w:t>0,005000</w:t>
      </w:r>
    </w:p>
    <w:p>
      <w:r>
        <w:t>1.2.6</w:t>
      </w:r>
    </w:p>
    <w:p>
      <w:r>
        <w:t>Giấy lọc đường kính 37 mm</w:t>
      </w:r>
    </w:p>
    <w:p>
      <w:r>
        <w:t>Cái</w:t>
      </w:r>
    </w:p>
    <w:p>
      <w:r>
        <w:t>4,000000</w:t>
      </w:r>
    </w:p>
    <w:p>
      <w:r>
        <w:t>1.2.7</w:t>
      </w:r>
    </w:p>
    <w:p>
      <w:r>
        <w:t>Khẩu trang chống bụi</w:t>
      </w:r>
    </w:p>
    <w:p>
      <w:r>
        <w:t>Cái</w:t>
      </w:r>
    </w:p>
    <w:p>
      <w:r>
        <w:t>2,000000</w:t>
      </w:r>
    </w:p>
    <w:p>
      <w:r>
        <w:t>1.2.8</w:t>
      </w:r>
    </w:p>
    <w:p>
      <w:r>
        <w:t>Găng tay y tế</w:t>
      </w:r>
    </w:p>
    <w:p>
      <w:r>
        <w:t>Đôi</w:t>
      </w:r>
    </w:p>
    <w:p>
      <w:r>
        <w:t>2,000000</w:t>
      </w:r>
    </w:p>
    <w:p>
      <w:r>
        <w:t>1.2.9</w:t>
      </w:r>
    </w:p>
    <w:p>
      <w:r>
        <w:t>Giấy</w:t>
      </w:r>
    </w:p>
    <w:p>
      <w:r>
        <w:t>Tờ</w:t>
      </w:r>
    </w:p>
    <w:p>
      <w:r>
        <w:t>1,000000</w:t>
      </w:r>
    </w:p>
    <w:p>
      <w:r>
        <w:t>II</w:t>
      </w:r>
    </w:p>
    <w:p>
      <w:r>
        <w:t>Lao động trực tiếp</w:t>
      </w:r>
    </w:p>
    <w:p>
      <w:r>
        <w:t>2.1</w:t>
      </w:r>
    </w:p>
    <w:p>
      <w:r>
        <w:t>Đại học trở lên</w:t>
      </w:r>
    </w:p>
    <w:p>
      <w:r>
        <w:t>Giờ</w:t>
      </w:r>
    </w:p>
    <w:p>
      <w:r>
        <w:t>2,000000</w:t>
      </w:r>
    </w:p>
    <w:p>
      <w:r>
        <w:t>2.2</w:t>
      </w:r>
    </w:p>
    <w:p>
      <w:r>
        <w:t>Trung cấp trở lên</w:t>
      </w:r>
    </w:p>
    <w:p>
      <w:r>
        <w:t>Giờ</w:t>
      </w:r>
    </w:p>
    <w:p>
      <w:r>
        <w:t>9,000000</w:t>
      </w:r>
    </w:p>
    <w:p>
      <w:r>
        <w:t>B</w:t>
      </w:r>
    </w:p>
    <w:p>
      <w:r>
        <w:t>Phân tích mẫu</w:t>
      </w:r>
    </w:p>
    <w:p>
      <w:r>
        <w:t>I</w:t>
      </w:r>
    </w:p>
    <w:p>
      <w:r>
        <w:t>Vật tư trực tiếp</w:t>
      </w:r>
    </w:p>
    <w:p>
      <w:r>
        <w:t>1.1</w:t>
      </w:r>
    </w:p>
    <w:p>
      <w:r>
        <w:t>Sinh phẩm, hoá chất</w:t>
      </w:r>
    </w:p>
    <w:p>
      <w:r>
        <w:t>1.2</w:t>
      </w:r>
    </w:p>
    <w:p>
      <w:r>
        <w:t>Vật tư khác</w:t>
      </w:r>
    </w:p>
    <w:p>
      <w:r>
        <w:t>1.2.1</w:t>
      </w:r>
    </w:p>
    <w:p>
      <w:r>
        <w:t>Mở cát-xét3 mảnh</w:t>
      </w:r>
    </w:p>
    <w:p>
      <w:r>
        <w:t>Cái</w:t>
      </w:r>
    </w:p>
    <w:p>
      <w:r>
        <w:t>0,005000</w:t>
      </w:r>
    </w:p>
    <w:p>
      <w:r>
        <w:t>1.2.2</w:t>
      </w:r>
    </w:p>
    <w:p>
      <w:r>
        <w:t>Panh mũi thẳng</w:t>
      </w:r>
    </w:p>
    <w:p>
      <w:r>
        <w:t>Cái</w:t>
      </w:r>
    </w:p>
    <w:p>
      <w:r>
        <w:t>0,005000</w:t>
      </w:r>
    </w:p>
    <w:p>
      <w:r>
        <w:t>1.2.3</w:t>
      </w:r>
    </w:p>
    <w:p>
      <w:r>
        <w:t>Khẩu trang y tế</w:t>
      </w:r>
    </w:p>
    <w:p>
      <w:r>
        <w:t>Cái</w:t>
      </w:r>
    </w:p>
    <w:p>
      <w:r>
        <w:t>2,000000</w:t>
      </w:r>
    </w:p>
    <w:p>
      <w:r>
        <w:t>1.2.4</w:t>
      </w:r>
    </w:p>
    <w:p>
      <w:r>
        <w:t>Găng tay y tế</w:t>
      </w:r>
    </w:p>
    <w:p>
      <w:r>
        <w:t>Đôi</w:t>
      </w:r>
    </w:p>
    <w:p>
      <w:r>
        <w:t>2,000000</w:t>
      </w:r>
    </w:p>
    <w:p>
      <w:r>
        <w:t>1.2.5</w:t>
      </w:r>
    </w:p>
    <w:p>
      <w:r>
        <w:t>Giấy</w:t>
      </w:r>
    </w:p>
    <w:p>
      <w:r>
        <w:t>Tờ</w:t>
      </w:r>
    </w:p>
    <w:p>
      <w:r>
        <w:t>1,000000</w:t>
      </w:r>
    </w:p>
    <w:p>
      <w:r>
        <w:t>II</w:t>
      </w:r>
    </w:p>
    <w:p>
      <w:r>
        <w:t>Lao động trực tiếp</w:t>
      </w:r>
    </w:p>
    <w:p>
      <w:r>
        <w:t>2.1</w:t>
      </w:r>
    </w:p>
    <w:p>
      <w:r>
        <w:t>Đại học trở lên</w:t>
      </w:r>
    </w:p>
    <w:p>
      <w:r>
        <w:t>Giờ</w:t>
      </w:r>
    </w:p>
    <w:p>
      <w:r>
        <w:t>1,000000</w:t>
      </w:r>
    </w:p>
    <w:p>
      <w:r>
        <w:t>2.2</w:t>
      </w:r>
    </w:p>
    <w:p>
      <w:r>
        <w:t>Trung cấp trở lên</w:t>
      </w:r>
    </w:p>
    <w:p>
      <w:r>
        <w:t>Giờ</w:t>
      </w:r>
    </w:p>
    <w:p>
      <w:r>
        <w:t>2,000000</w:t>
      </w:r>
    </w:p>
    <w:p>
      <w:r>
        <w:t>30. Đo bụi phòng sạch (Mẫu)</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chống bụi</w:t>
      </w:r>
    </w:p>
    <w:p>
      <w:r>
        <w:t>Cái</w:t>
      </w:r>
    </w:p>
    <w:p>
      <w:r>
        <w:t>0,125000</w:t>
      </w:r>
    </w:p>
    <w:p>
      <w:r>
        <w:t>1.2.2</w:t>
      </w:r>
    </w:p>
    <w:p>
      <w:r>
        <w:t>Găng tay y tế</w:t>
      </w:r>
    </w:p>
    <w:p>
      <w:r>
        <w:t>Đôi</w:t>
      </w:r>
    </w:p>
    <w:p>
      <w:r>
        <w:t>0,250000</w:t>
      </w:r>
    </w:p>
    <w:p>
      <w:r>
        <w:t>1.2.3</w:t>
      </w:r>
    </w:p>
    <w:p>
      <w:r>
        <w:t>Giấy</w:t>
      </w:r>
    </w:p>
    <w:p>
      <w:r>
        <w:t>Tờ</w:t>
      </w:r>
    </w:p>
    <w:p>
      <w:r>
        <w:t>3,000000</w:t>
      </w:r>
    </w:p>
    <w:p>
      <w:r>
        <w:t>II</w:t>
      </w:r>
    </w:p>
    <w:p>
      <w:r>
        <w:t>Lao động trực tiếp</w:t>
      </w:r>
    </w:p>
    <w:p>
      <w:r>
        <w:t>2.1</w:t>
      </w:r>
    </w:p>
    <w:p>
      <w:r>
        <w:t>Đại học trở lên</w:t>
      </w:r>
    </w:p>
    <w:p>
      <w:r>
        <w:t>Giờ</w:t>
      </w:r>
    </w:p>
    <w:p>
      <w:r>
        <w:t>0,833333</w:t>
      </w:r>
    </w:p>
    <w:p>
      <w:r>
        <w:t>2.2</w:t>
      </w:r>
    </w:p>
    <w:p>
      <w:r>
        <w:t>Trung cấp trở lên</w:t>
      </w:r>
    </w:p>
    <w:p>
      <w:r>
        <w:t>Giờ</w:t>
      </w:r>
    </w:p>
    <w:p>
      <w:r>
        <w:t>0,750000</w:t>
      </w:r>
    </w:p>
    <w:p>
      <w:r>
        <w:t>31. Xác định nồng độ hơi khí độc chỉ điểm và các hơi khí độc khác:SO  2  ,CO, CO  2  , NO  2  , H  2  S, NH  3   … trong không khí (Mẫu thời điểm, áp dụng cho 01 chỉ tiêu)</w:t>
      </w:r>
    </w:p>
    <w:p>
      <w:r>
        <w:t>STT</w:t>
      </w:r>
    </w:p>
    <w:p>
      <w:r>
        <w:t>Danh mục</w:t>
      </w:r>
    </w:p>
    <w:p>
      <w:r>
        <w:t>Đơn vị tính</w:t>
      </w:r>
    </w:p>
    <w:p>
      <w:r>
        <w:t>Định mức</w:t>
      </w:r>
    </w:p>
    <w:p>
      <w:r>
        <w:t>A</w:t>
      </w:r>
    </w:p>
    <w:p>
      <w:r>
        <w:t>Lấy mẫu</w:t>
      </w:r>
    </w:p>
    <w:p>
      <w:r>
        <w:t>I</w:t>
      </w:r>
    </w:p>
    <w:p>
      <w:r>
        <w:t>Vật tư trực tiếp</w:t>
      </w:r>
    </w:p>
    <w:p>
      <w:r>
        <w:t>1.1</w:t>
      </w:r>
    </w:p>
    <w:p>
      <w:r>
        <w:t>Sinh phẩm, hoá chất</w:t>
      </w:r>
    </w:p>
    <w:p>
      <w:r>
        <w:t>1.1.1</w:t>
      </w:r>
    </w:p>
    <w:p>
      <w:r>
        <w:t>Thuỷ ngân II chloride (HgCl2)</w:t>
      </w:r>
    </w:p>
    <w:p>
      <w:r>
        <w:t>g</w:t>
      </w:r>
    </w:p>
    <w:p>
      <w:r>
        <w:t>0,105000</w:t>
      </w:r>
    </w:p>
    <w:p>
      <w:r>
        <w:t>1.1.2</w:t>
      </w:r>
    </w:p>
    <w:p>
      <w:r>
        <w:t>Kali chloride (KCl)</w:t>
      </w:r>
    </w:p>
    <w:p>
      <w:r>
        <w:t>g</w:t>
      </w:r>
    </w:p>
    <w:p>
      <w:r>
        <w:t>0,063000</w:t>
      </w:r>
    </w:p>
    <w:p>
      <w:r>
        <w:t>1.1.3</w:t>
      </w:r>
    </w:p>
    <w:p>
      <w:r>
        <w:t>Ethylene diamine tetraacetic acid - EDTA (HO2CCH2)2N(CH2)2(CH2CO2H)2</w:t>
      </w:r>
    </w:p>
    <w:p>
      <w:r>
        <w:t>g</w:t>
      </w:r>
    </w:p>
    <w:p>
      <w:r>
        <w:t>0,001103</w:t>
      </w:r>
    </w:p>
    <w:p>
      <w:r>
        <w:t>1.1.4</w:t>
      </w:r>
    </w:p>
    <w:p>
      <w:r>
        <w:t>Nước cất</w:t>
      </w:r>
    </w:p>
    <w:p>
      <w:r>
        <w:t>L</w:t>
      </w:r>
    </w:p>
    <w:p>
      <w:r>
        <w:t>0,005250</w:t>
      </w:r>
    </w:p>
    <w:p>
      <w:r>
        <w:t>1.2</w:t>
      </w:r>
    </w:p>
    <w:p>
      <w:r>
        <w:t>Vật tư khác</w:t>
      </w:r>
    </w:p>
    <w:p>
      <w:r>
        <w:t>1.2.1</w:t>
      </w:r>
    </w:p>
    <w:p>
      <w:r>
        <w:t>Ống polyethylen, có nắp vặn, 50 mL</w:t>
      </w:r>
    </w:p>
    <w:p>
      <w:r>
        <w:t>Cái</w:t>
      </w:r>
    </w:p>
    <w:p>
      <w:r>
        <w:t>0,005250</w:t>
      </w:r>
    </w:p>
    <w:p>
      <w:r>
        <w:t>1.2.2</w:t>
      </w:r>
    </w:p>
    <w:p>
      <w:r>
        <w:t>Cốc đong thủy tinh 1000 mL</w:t>
      </w:r>
    </w:p>
    <w:p>
      <w:r>
        <w:t>Cái</w:t>
      </w:r>
    </w:p>
    <w:p>
      <w:r>
        <w:t>0,005250</w:t>
      </w:r>
    </w:p>
    <w:p>
      <w:r>
        <w:t>1.2.3</w:t>
      </w:r>
    </w:p>
    <w:p>
      <w:r>
        <w:t>Khẩu trang chống bụi</w:t>
      </w:r>
    </w:p>
    <w:p>
      <w:r>
        <w:t>Cái</w:t>
      </w:r>
    </w:p>
    <w:p>
      <w:r>
        <w:t>0,131250</w:t>
      </w:r>
    </w:p>
    <w:p>
      <w:r>
        <w:t>1.2.4</w:t>
      </w:r>
    </w:p>
    <w:p>
      <w:r>
        <w:t>Găng tay y tế</w:t>
      </w:r>
    </w:p>
    <w:p>
      <w:r>
        <w:t>Đôi</w:t>
      </w:r>
    </w:p>
    <w:p>
      <w:r>
        <w:t>0,262500</w:t>
      </w:r>
    </w:p>
    <w:p>
      <w:r>
        <w:t>1.2.5.</w:t>
      </w:r>
    </w:p>
    <w:p>
      <w:r>
        <w:t>Giấy</w:t>
      </w:r>
    </w:p>
    <w:p>
      <w:r>
        <w:t>Tờ</w:t>
      </w:r>
    </w:p>
    <w:p>
      <w:r>
        <w:t>2,000000</w:t>
      </w:r>
    </w:p>
    <w:p>
      <w:r>
        <w:t>II</w:t>
      </w:r>
    </w:p>
    <w:p>
      <w:r>
        <w:t>Lao động trực tiếp</w:t>
      </w:r>
    </w:p>
    <w:p>
      <w:r>
        <w:t>2.1</w:t>
      </w:r>
    </w:p>
    <w:p>
      <w:r>
        <w:t>Đại học trở lên</w:t>
      </w:r>
    </w:p>
    <w:p>
      <w:r>
        <w:t>Giờ</w:t>
      </w:r>
    </w:p>
    <w:p>
      <w:r>
        <w:t>0,500000</w:t>
      </w:r>
    </w:p>
    <w:p>
      <w:r>
        <w:t>2.2</w:t>
      </w:r>
    </w:p>
    <w:p>
      <w:r>
        <w:t>Trung cấp trở lên</w:t>
      </w:r>
    </w:p>
    <w:p>
      <w:r>
        <w:t>Giờ</w:t>
      </w:r>
    </w:p>
    <w:p>
      <w:r>
        <w:t>0,666667</w:t>
      </w:r>
    </w:p>
    <w:p>
      <w:r>
        <w:t>B</w:t>
      </w:r>
    </w:p>
    <w:p>
      <w:r>
        <w:t>Phân tích mẫu</w:t>
      </w:r>
    </w:p>
    <w:p>
      <w:r>
        <w:t>I</w:t>
      </w:r>
    </w:p>
    <w:p>
      <w:r>
        <w:t>Vật tư trực tiếp</w:t>
      </w:r>
    </w:p>
    <w:p>
      <w:r>
        <w:t>1.1</w:t>
      </w:r>
    </w:p>
    <w:p>
      <w:r>
        <w:t>Sinh phẩm, hoá chất</w:t>
      </w:r>
    </w:p>
    <w:p>
      <w:r>
        <w:t>1.1.1</w:t>
      </w:r>
    </w:p>
    <w:p>
      <w:r>
        <w:t>Natri metabisulfit (Na2S2O5)</w:t>
      </w:r>
    </w:p>
    <w:p>
      <w:r>
        <w:t>g</w:t>
      </w:r>
    </w:p>
    <w:p>
      <w:r>
        <w:t>1,050000</w:t>
      </w:r>
    </w:p>
    <w:p>
      <w:r>
        <w:t>1.1.2</w:t>
      </w:r>
    </w:p>
    <w:p>
      <w:r>
        <w:t>Iod (I2)</w:t>
      </w:r>
    </w:p>
    <w:p>
      <w:r>
        <w:t>g</w:t>
      </w:r>
    </w:p>
    <w:p>
      <w:r>
        <w:t>0,105000</w:t>
      </w:r>
    </w:p>
    <w:p>
      <w:r>
        <w:t>1.1.3</w:t>
      </w:r>
    </w:p>
    <w:p>
      <w:r>
        <w:t>Tinh bột tan</w:t>
      </w:r>
    </w:p>
    <w:p>
      <w:r>
        <w:t>g</w:t>
      </w:r>
    </w:p>
    <w:p>
      <w:r>
        <w:t>0,005250</w:t>
      </w:r>
    </w:p>
    <w:p>
      <w:r>
        <w:t>1.1.4</w:t>
      </w:r>
    </w:p>
    <w:p>
      <w:r>
        <w:t>Kali iodat (KIO3)</w:t>
      </w:r>
    </w:p>
    <w:p>
      <w:r>
        <w:t>g</w:t>
      </w:r>
    </w:p>
    <w:p>
      <w:r>
        <w:t>0,021000</w:t>
      </w:r>
    </w:p>
    <w:p>
      <w:r>
        <w:t>1.1.5</w:t>
      </w:r>
    </w:p>
    <w:p>
      <w:r>
        <w:t>Acid hydrochloric (HCl)</w:t>
      </w:r>
    </w:p>
    <w:p>
      <w:r>
        <w:t>ml</w:t>
      </w:r>
    </w:p>
    <w:p>
      <w:r>
        <w:t>1,575000</w:t>
      </w:r>
    </w:p>
    <w:p>
      <w:r>
        <w:t>1.1.6</w:t>
      </w:r>
    </w:p>
    <w:p>
      <w:r>
        <w:t>Natri thiosulfat (Na2S2O3)</w:t>
      </w:r>
    </w:p>
    <w:p>
      <w:r>
        <w:t>g</w:t>
      </w:r>
    </w:p>
    <w:p>
      <w:r>
        <w:t>0,525000</w:t>
      </w:r>
    </w:p>
    <w:p>
      <w:r>
        <w:t>1.1.7</w:t>
      </w:r>
    </w:p>
    <w:p>
      <w:r>
        <w:t>Kali iodide (KI)</w:t>
      </w:r>
    </w:p>
    <w:p>
      <w:r>
        <w:t>g</w:t>
      </w:r>
    </w:p>
    <w:p>
      <w:r>
        <w:t>1,050000</w:t>
      </w:r>
    </w:p>
    <w:p>
      <w:r>
        <w:t>1.1.8</w:t>
      </w:r>
    </w:p>
    <w:p>
      <w:r>
        <w:t>Acid phosphoric (H3PO4)</w:t>
      </w:r>
    </w:p>
    <w:p>
      <w:r>
        <w:t>ml</w:t>
      </w:r>
    </w:p>
    <w:p>
      <w:r>
        <w:t>2,152500</w:t>
      </w:r>
    </w:p>
    <w:p>
      <w:r>
        <w:t>1.1.9</w:t>
      </w:r>
    </w:p>
    <w:p>
      <w:r>
        <w:t>P-rosanilin hydrochloride [(H2NC6H4)3C]Cl</w:t>
      </w:r>
    </w:p>
    <w:p>
      <w:r>
        <w:t>g</w:t>
      </w:r>
    </w:p>
    <w:p>
      <w:r>
        <w:t>0,010500</w:t>
      </w:r>
    </w:p>
    <w:p>
      <w:r>
        <w:t>1.1.10</w:t>
      </w:r>
    </w:p>
    <w:p>
      <w:r>
        <w:t>N- Butanol CH3(CH2)3OH</w:t>
      </w:r>
    </w:p>
    <w:p>
      <w:r>
        <w:t>ml</w:t>
      </w:r>
    </w:p>
    <w:p>
      <w:r>
        <w:t>1,050000</w:t>
      </w:r>
    </w:p>
    <w:p>
      <w:r>
        <w:t>1.1.11</w:t>
      </w:r>
    </w:p>
    <w:p>
      <w:r>
        <w:t>Formaldehyde (HCHO)</w:t>
      </w:r>
    </w:p>
    <w:p>
      <w:r>
        <w:t>ml</w:t>
      </w:r>
    </w:p>
    <w:p>
      <w:r>
        <w:t>0,052500</w:t>
      </w:r>
    </w:p>
    <w:p>
      <w:r>
        <w:t>1.1.12</w:t>
      </w:r>
    </w:p>
    <w:p>
      <w:r>
        <w:t>Acid sulfamic (NH  2  SO  3  H)</w:t>
      </w:r>
    </w:p>
    <w:p>
      <w:r>
        <w:t>g</w:t>
      </w:r>
    </w:p>
    <w:p>
      <w:r>
        <w:t>0,052500</w:t>
      </w:r>
    </w:p>
    <w:p>
      <w:r>
        <w:t>1.1.13</w:t>
      </w:r>
    </w:p>
    <w:p>
      <w:r>
        <w:t>Nước cất</w:t>
      </w:r>
    </w:p>
    <w:p>
      <w:r>
        <w:t>L</w:t>
      </w:r>
    </w:p>
    <w:p>
      <w:r>
        <w:t>0,052500</w:t>
      </w:r>
    </w:p>
    <w:p>
      <w:r>
        <w:t>1.2</w:t>
      </w:r>
    </w:p>
    <w:p>
      <w:r>
        <w:t>Vật tư khác</w:t>
      </w:r>
    </w:p>
    <w:p>
      <w:r>
        <w:t>1.2.1</w:t>
      </w:r>
    </w:p>
    <w:p>
      <w:r>
        <w:t>Cốc đong thủy tinh 250 mL</w:t>
      </w:r>
    </w:p>
    <w:p>
      <w:r>
        <w:t>Cái</w:t>
      </w:r>
    </w:p>
    <w:p>
      <w:r>
        <w:t>0,005250</w:t>
      </w:r>
    </w:p>
    <w:p>
      <w:r>
        <w:t>1.2.2</w:t>
      </w:r>
    </w:p>
    <w:p>
      <w:r>
        <w:t>Cốc đong thủy tinh 500 mL</w:t>
      </w:r>
    </w:p>
    <w:p>
      <w:r>
        <w:t>Cái</w:t>
      </w:r>
    </w:p>
    <w:p>
      <w:r>
        <w:t>0,005250</w:t>
      </w:r>
    </w:p>
    <w:p>
      <w:r>
        <w:t>1.2.3</w:t>
      </w:r>
    </w:p>
    <w:p>
      <w:r>
        <w:t>Cốc đong thủy tinh 1000 mL</w:t>
      </w:r>
    </w:p>
    <w:p>
      <w:r>
        <w:t>Cái</w:t>
      </w:r>
    </w:p>
    <w:p>
      <w:r>
        <w:t>0,005250</w:t>
      </w:r>
    </w:p>
    <w:p>
      <w:r>
        <w:t>1.2.4</w:t>
      </w:r>
    </w:p>
    <w:p>
      <w:r>
        <w:t>Bình nón 500 mL</w:t>
      </w:r>
    </w:p>
    <w:p>
      <w:r>
        <w:t>Cái</w:t>
      </w:r>
    </w:p>
    <w:p>
      <w:r>
        <w:t>0,005250</w:t>
      </w:r>
    </w:p>
    <w:p>
      <w:r>
        <w:t>1.2.5</w:t>
      </w:r>
    </w:p>
    <w:p>
      <w:r>
        <w:t>Bình định mức 100 mL</w:t>
      </w:r>
    </w:p>
    <w:p>
      <w:r>
        <w:t>Cái</w:t>
      </w:r>
    </w:p>
    <w:p>
      <w:r>
        <w:t>0,005250</w:t>
      </w:r>
    </w:p>
    <w:p>
      <w:r>
        <w:t>1.2.6</w:t>
      </w:r>
    </w:p>
    <w:p>
      <w:r>
        <w:t>Bình định mức 500 mL</w:t>
      </w:r>
    </w:p>
    <w:p>
      <w:r>
        <w:t>Cái</w:t>
      </w:r>
    </w:p>
    <w:p>
      <w:r>
        <w:t>0,005250</w:t>
      </w:r>
    </w:p>
    <w:p>
      <w:r>
        <w:t>1.2.7</w:t>
      </w:r>
    </w:p>
    <w:p>
      <w:r>
        <w:t>Bình định mức 1000 mL</w:t>
      </w:r>
    </w:p>
    <w:p>
      <w:r>
        <w:t>Cái</w:t>
      </w:r>
    </w:p>
    <w:p>
      <w:r>
        <w:t>0,005250</w:t>
      </w:r>
    </w:p>
    <w:p>
      <w:r>
        <w:t>1.2.8</w:t>
      </w:r>
    </w:p>
    <w:p>
      <w:r>
        <w:t>Phễu thủy tinh đường kính 60 mm</w:t>
      </w:r>
    </w:p>
    <w:p>
      <w:r>
        <w:t>Cái</w:t>
      </w:r>
    </w:p>
    <w:p>
      <w:r>
        <w:t>0,005250</w:t>
      </w:r>
    </w:p>
    <w:p>
      <w:r>
        <w:t>1.2.9</w:t>
      </w:r>
    </w:p>
    <w:p>
      <w:r>
        <w:t>Phễu chiết 250 mL</w:t>
      </w:r>
    </w:p>
    <w:p>
      <w:r>
        <w:t>Cái</w:t>
      </w:r>
    </w:p>
    <w:p>
      <w:r>
        <w:t>0,005250</w:t>
      </w:r>
    </w:p>
    <w:p>
      <w:r>
        <w:t>1.2.10</w:t>
      </w:r>
    </w:p>
    <w:p>
      <w:r>
        <w:t>Pipet 1 mL</w:t>
      </w:r>
    </w:p>
    <w:p>
      <w:r>
        <w:t>Cái</w:t>
      </w:r>
    </w:p>
    <w:p>
      <w:r>
        <w:t>0,005250</w:t>
      </w:r>
    </w:p>
    <w:p>
      <w:r>
        <w:t>1.2.11</w:t>
      </w:r>
    </w:p>
    <w:p>
      <w:r>
        <w:t>Pipet 5 mL</w:t>
      </w:r>
    </w:p>
    <w:p>
      <w:r>
        <w:t>Cái</w:t>
      </w:r>
    </w:p>
    <w:p>
      <w:r>
        <w:t>0,005250</w:t>
      </w:r>
    </w:p>
    <w:p>
      <w:r>
        <w:t>1.2.12</w:t>
      </w:r>
    </w:p>
    <w:p>
      <w:r>
        <w:t>Pipet 10 mL</w:t>
      </w:r>
    </w:p>
    <w:p>
      <w:r>
        <w:t>Cái</w:t>
      </w:r>
    </w:p>
    <w:p>
      <w:r>
        <w:t>0,005250</w:t>
      </w:r>
    </w:p>
    <w:p>
      <w:r>
        <w:t>1.2.13</w:t>
      </w:r>
    </w:p>
    <w:p>
      <w:r>
        <w:t>Ống nghiệm thủy tinh 16x160 mm</w:t>
      </w:r>
    </w:p>
    <w:p>
      <w:r>
        <w:t>Cái</w:t>
      </w:r>
    </w:p>
    <w:p>
      <w:r>
        <w:t>0,005250</w:t>
      </w:r>
    </w:p>
    <w:p>
      <w:r>
        <w:t>1.2.14</w:t>
      </w:r>
    </w:p>
    <w:p>
      <w:r>
        <w:t>Cuvet thạch anh</w:t>
      </w:r>
    </w:p>
    <w:p>
      <w:r>
        <w:t>Cái</w:t>
      </w:r>
    </w:p>
    <w:p>
      <w:r>
        <w:t>0,001050</w:t>
      </w:r>
    </w:p>
    <w:p>
      <w:r>
        <w:t>1.2.15</w:t>
      </w:r>
    </w:p>
    <w:p>
      <w:r>
        <w:t>Khẩu trang y tế</w:t>
      </w:r>
    </w:p>
    <w:p>
      <w:r>
        <w:t>Cái</w:t>
      </w:r>
    </w:p>
    <w:p>
      <w:r>
        <w:t>0,131250</w:t>
      </w:r>
    </w:p>
    <w:p>
      <w:r>
        <w:t>1.2.16</w:t>
      </w:r>
    </w:p>
    <w:p>
      <w:r>
        <w:t>Găng tay y tế</w:t>
      </w:r>
    </w:p>
    <w:p>
      <w:r>
        <w:t>Đôi</w:t>
      </w:r>
    </w:p>
    <w:p>
      <w:r>
        <w:t>0,262500</w:t>
      </w:r>
    </w:p>
    <w:p>
      <w:r>
        <w:t>1.2.17</w:t>
      </w:r>
    </w:p>
    <w:p>
      <w:r>
        <w:t>Găng tay tẩy rửa</w:t>
      </w:r>
    </w:p>
    <w:p>
      <w:r>
        <w:t>Đôi</w:t>
      </w:r>
    </w:p>
    <w:p>
      <w:r>
        <w:t>0,001050</w:t>
      </w:r>
    </w:p>
    <w:p>
      <w:r>
        <w:t>1.2.18</w:t>
      </w:r>
    </w:p>
    <w:p>
      <w:r>
        <w:t>Giấy</w:t>
      </w:r>
    </w:p>
    <w:p>
      <w:r>
        <w:t>Tờ</w:t>
      </w:r>
    </w:p>
    <w:p>
      <w:r>
        <w:t>2,000000</w:t>
      </w:r>
    </w:p>
    <w:p>
      <w:r>
        <w:t>II</w:t>
      </w:r>
    </w:p>
    <w:p>
      <w:r>
        <w:t>Lao động trực tiếp</w:t>
      </w:r>
    </w:p>
    <w:p>
      <w:r>
        <w:t>2.1</w:t>
      </w:r>
    </w:p>
    <w:p>
      <w:r>
        <w:t>Đại học trở lên</w:t>
      </w:r>
    </w:p>
    <w:p>
      <w:r>
        <w:t>Giờ</w:t>
      </w:r>
    </w:p>
    <w:p>
      <w:r>
        <w:t>0,250000</w:t>
      </w:r>
    </w:p>
    <w:p>
      <w:r>
        <w:t>2.2</w:t>
      </w:r>
    </w:p>
    <w:p>
      <w:r>
        <w:t>Trung cấp trở lên</w:t>
      </w:r>
    </w:p>
    <w:p>
      <w:r>
        <w:t>Giờ</w:t>
      </w:r>
    </w:p>
    <w:p>
      <w:r>
        <w:t>0,750000</w:t>
      </w:r>
    </w:p>
    <w:p>
      <w:r>
        <w:t>32. Xác định nồng độ hơi khí độc chỉ điểm và các hơi khí độc khác:SO  2  ,CO, CO  2  , NO  2  , H  2  S, NH  3   … trong không khí (Mẫu theo ca làm việc, áp dụng cho 01 chỉ tiêu)</w:t>
      </w:r>
    </w:p>
    <w:p>
      <w:r>
        <w:t>STT</w:t>
      </w:r>
    </w:p>
    <w:p>
      <w:r>
        <w:t>Danh mục</w:t>
      </w:r>
    </w:p>
    <w:p>
      <w:r>
        <w:t>Đơn vị tính</w:t>
      </w:r>
    </w:p>
    <w:p>
      <w:r>
        <w:t>Định mức</w:t>
      </w:r>
    </w:p>
    <w:p>
      <w:r>
        <w:t>A</w:t>
      </w:r>
    </w:p>
    <w:p>
      <w:r>
        <w:t>Lấy mẫu</w:t>
      </w:r>
    </w:p>
    <w:p>
      <w:r>
        <w:t>I</w:t>
      </w:r>
    </w:p>
    <w:p>
      <w:r>
        <w:t>Vật tư trực tiếp</w:t>
      </w:r>
    </w:p>
    <w:p>
      <w:r>
        <w:t>1.1</w:t>
      </w:r>
    </w:p>
    <w:p>
      <w:r>
        <w:t>Sinh phẩm, hóa chất</w:t>
      </w:r>
    </w:p>
    <w:p>
      <w:r>
        <w:t>1.1.1</w:t>
      </w:r>
    </w:p>
    <w:p>
      <w:r>
        <w:t>Thuỷ ngân II chloride (HgCl  2  )</w:t>
      </w:r>
    </w:p>
    <w:p>
      <w:r>
        <w:t>g</w:t>
      </w:r>
    </w:p>
    <w:p>
      <w:r>
        <w:t>0,420000</w:t>
      </w:r>
    </w:p>
    <w:p>
      <w:r>
        <w:t>1.1.2</w:t>
      </w:r>
    </w:p>
    <w:p>
      <w:r>
        <w:t>Kali chloride (KCl)</w:t>
      </w:r>
    </w:p>
    <w:p>
      <w:r>
        <w:t>g</w:t>
      </w:r>
    </w:p>
    <w:p>
      <w:r>
        <w:t>0,252000</w:t>
      </w:r>
    </w:p>
    <w:p>
      <w:r>
        <w:t>1.1.3</w:t>
      </w:r>
    </w:p>
    <w:p>
      <w:r>
        <w:t>Ethylene diamine tetraacetic acid - EDTA (HO  2  CCH  2  )  2  N(CH  2  )  2  (CH  2  CO  2  H)  2</w:t>
      </w:r>
    </w:p>
    <w:p>
      <w:r>
        <w:t>g</w:t>
      </w:r>
    </w:p>
    <w:p>
      <w:r>
        <w:t>0,004410</w:t>
      </w:r>
    </w:p>
    <w:p>
      <w:r>
        <w:t>1.1.4</w:t>
      </w:r>
    </w:p>
    <w:p>
      <w:r>
        <w:t>Nước cất</w:t>
      </w:r>
    </w:p>
    <w:p>
      <w:r>
        <w:t>L</w:t>
      </w:r>
    </w:p>
    <w:p>
      <w:r>
        <w:t>0,021000</w:t>
      </w:r>
    </w:p>
    <w:p>
      <w:r>
        <w:t>1.2</w:t>
      </w:r>
    </w:p>
    <w:p>
      <w:r>
        <w:t>Vật tư khác</w:t>
      </w:r>
    </w:p>
    <w:p>
      <w:r>
        <w:t>1.2.1</w:t>
      </w:r>
    </w:p>
    <w:p>
      <w:r>
        <w:t>Ống Ống polyethylen, có nắp vặn, 50 mL</w:t>
      </w:r>
    </w:p>
    <w:p>
      <w:r>
        <w:t>Cái</w:t>
      </w:r>
    </w:p>
    <w:p>
      <w:r>
        <w:t>0,021000</w:t>
      </w:r>
    </w:p>
    <w:p>
      <w:r>
        <w:t>1.2.2</w:t>
      </w:r>
    </w:p>
    <w:p>
      <w:r>
        <w:t>Cốc đong thủy tinh 1000 mL</w:t>
      </w:r>
    </w:p>
    <w:p>
      <w:r>
        <w:t>Cái</w:t>
      </w:r>
    </w:p>
    <w:p>
      <w:r>
        <w:t>0,021000</w:t>
      </w:r>
    </w:p>
    <w:p>
      <w:r>
        <w:t>1.2.3</w:t>
      </w:r>
    </w:p>
    <w:p>
      <w:r>
        <w:t>Khẩu trang chống bụi</w:t>
      </w:r>
    </w:p>
    <w:p>
      <w:r>
        <w:t>Cái</w:t>
      </w:r>
    </w:p>
    <w:p>
      <w:r>
        <w:t>2,100000</w:t>
      </w:r>
    </w:p>
    <w:p>
      <w:r>
        <w:t>1.2.4</w:t>
      </w:r>
    </w:p>
    <w:p>
      <w:r>
        <w:t>Găng tay y tế</w:t>
      </w:r>
    </w:p>
    <w:p>
      <w:r>
        <w:t>Đôi</w:t>
      </w:r>
    </w:p>
    <w:p>
      <w:r>
        <w:t>4,200000</w:t>
      </w:r>
    </w:p>
    <w:p>
      <w:r>
        <w:t>1.2.5</w:t>
      </w:r>
    </w:p>
    <w:p>
      <w:r>
        <w:t>Giấy</w:t>
      </w:r>
    </w:p>
    <w:p>
      <w:r>
        <w:t>Tờ</w:t>
      </w:r>
    </w:p>
    <w:p>
      <w:r>
        <w:t>2,000000</w:t>
      </w:r>
    </w:p>
    <w:p>
      <w:r>
        <w:t>II</w:t>
      </w:r>
    </w:p>
    <w:p>
      <w:r>
        <w:t>Lao động trực tiếp</w:t>
      </w:r>
    </w:p>
    <w:p>
      <w:r>
        <w:t>2.1</w:t>
      </w:r>
    </w:p>
    <w:p>
      <w:r>
        <w:t>Đại học trở lên</w:t>
      </w:r>
    </w:p>
    <w:p>
      <w:r>
        <w:t>Giờ</w:t>
      </w:r>
    </w:p>
    <w:p>
      <w:r>
        <w:t>1,500000</w:t>
      </w:r>
    </w:p>
    <w:p>
      <w:r>
        <w:t>2.2</w:t>
      </w:r>
    </w:p>
    <w:p>
      <w:r>
        <w:t>Trung cấp trở lên</w:t>
      </w:r>
    </w:p>
    <w:p>
      <w:r>
        <w:t>Giờ</w:t>
      </w:r>
    </w:p>
    <w:p>
      <w:r>
        <w:t>9,466667</w:t>
      </w:r>
    </w:p>
    <w:p>
      <w:r>
        <w:t>B</w:t>
      </w:r>
    </w:p>
    <w:p>
      <w:r>
        <w:t>Phân tích mẫu</w:t>
      </w:r>
    </w:p>
    <w:p>
      <w:r>
        <w:t>I</w:t>
      </w:r>
    </w:p>
    <w:p>
      <w:r>
        <w:t>Vật tư trực tiếp</w:t>
      </w:r>
    </w:p>
    <w:p>
      <w:r>
        <w:t>1.1</w:t>
      </w:r>
    </w:p>
    <w:p>
      <w:r>
        <w:t>Sinh phẩm, hoá chất</w:t>
      </w:r>
    </w:p>
    <w:p>
      <w:r>
        <w:t>1.1.1</w:t>
      </w:r>
    </w:p>
    <w:p>
      <w:r>
        <w:t>Natri metabisulfit (Na  2  S  2  O  5  )</w:t>
      </w:r>
    </w:p>
    <w:p>
      <w:r>
        <w:t>g</w:t>
      </w:r>
    </w:p>
    <w:p>
      <w:r>
        <w:t>4,200000</w:t>
      </w:r>
    </w:p>
    <w:p>
      <w:r>
        <w:t>1.1.2</w:t>
      </w:r>
    </w:p>
    <w:p>
      <w:r>
        <w:t>Iod (I  2  )</w:t>
      </w:r>
    </w:p>
    <w:p>
      <w:r>
        <w:t>g</w:t>
      </w:r>
    </w:p>
    <w:p>
      <w:r>
        <w:t>0,420000</w:t>
      </w:r>
    </w:p>
    <w:p>
      <w:r>
        <w:t>1.1.3</w:t>
      </w:r>
    </w:p>
    <w:p>
      <w:r>
        <w:t>Tinh bột tan</w:t>
      </w:r>
    </w:p>
    <w:p>
      <w:r>
        <w:t>g</w:t>
      </w:r>
    </w:p>
    <w:p>
      <w:r>
        <w:t>0,021000</w:t>
      </w:r>
    </w:p>
    <w:p>
      <w:r>
        <w:t>1.1.4</w:t>
      </w:r>
    </w:p>
    <w:p>
      <w:r>
        <w:t>Kali iodat (KIO  3  )</w:t>
      </w:r>
    </w:p>
    <w:p>
      <w:r>
        <w:t>g</w:t>
      </w:r>
    </w:p>
    <w:p>
      <w:r>
        <w:t>4,200000</w:t>
      </w:r>
    </w:p>
    <w:p>
      <w:r>
        <w:t>1.1.5</w:t>
      </w:r>
    </w:p>
    <w:p>
      <w:r>
        <w:t>Acid hydrochloric (HCl)</w:t>
      </w:r>
    </w:p>
    <w:p>
      <w:r>
        <w:t>mL</w:t>
      </w:r>
    </w:p>
    <w:p>
      <w:r>
        <w:t>6,300000</w:t>
      </w:r>
    </w:p>
    <w:p>
      <w:r>
        <w:t>1.1.6</w:t>
      </w:r>
    </w:p>
    <w:p>
      <w:r>
        <w:t>Natri thiosulfat (Na  2  S  2  O  3  )</w:t>
      </w:r>
    </w:p>
    <w:p>
      <w:r>
        <w:t>g</w:t>
      </w:r>
    </w:p>
    <w:p>
      <w:r>
        <w:t>2,100000</w:t>
      </w:r>
    </w:p>
    <w:p>
      <w:r>
        <w:t>1.1.7</w:t>
      </w:r>
    </w:p>
    <w:p>
      <w:r>
        <w:t>Kali iodid (KI)</w:t>
      </w:r>
    </w:p>
    <w:p>
      <w:r>
        <w:t>g</w:t>
      </w:r>
    </w:p>
    <w:p>
      <w:r>
        <w:t>4,200000</w:t>
      </w:r>
    </w:p>
    <w:p>
      <w:r>
        <w:t>1.1.8</w:t>
      </w:r>
    </w:p>
    <w:p>
      <w:r>
        <w:t>Acid phosphoric (H  3  PO  4  )</w:t>
      </w:r>
    </w:p>
    <w:p>
      <w:r>
        <w:t>mL</w:t>
      </w:r>
    </w:p>
    <w:p>
      <w:r>
        <w:t>8,610000</w:t>
      </w:r>
    </w:p>
    <w:p>
      <w:r>
        <w:t>1.1.9</w:t>
      </w:r>
    </w:p>
    <w:p>
      <w:r>
        <w:t>P-rosanilin hydrochloride [(H  2  NC  6  H  4  )  3  C]Cl</w:t>
      </w:r>
    </w:p>
    <w:p>
      <w:r>
        <w:t>g</w:t>
      </w:r>
    </w:p>
    <w:p>
      <w:r>
        <w:t>0,042000</w:t>
      </w:r>
    </w:p>
    <w:p>
      <w:r>
        <w:t>1.1.10</w:t>
      </w:r>
    </w:p>
    <w:p>
      <w:r>
        <w:t>N- Butanol CH  3  (CH  2  )  3  OH</w:t>
      </w:r>
    </w:p>
    <w:p>
      <w:r>
        <w:t>mL</w:t>
      </w:r>
    </w:p>
    <w:p>
      <w:r>
        <w:t>4,200000</w:t>
      </w:r>
    </w:p>
    <w:p>
      <w:r>
        <w:t>1.1.11</w:t>
      </w:r>
    </w:p>
    <w:p>
      <w:r>
        <w:t>Formaldehyde (HCHO)</w:t>
      </w:r>
    </w:p>
    <w:p>
      <w:r>
        <w:t>mL</w:t>
      </w:r>
    </w:p>
    <w:p>
      <w:r>
        <w:t>0,210000</w:t>
      </w:r>
    </w:p>
    <w:p>
      <w:r>
        <w:t>1.1.12</w:t>
      </w:r>
    </w:p>
    <w:p>
      <w:r>
        <w:t>Acid sulfamic (NH  2  SO  3  H)</w:t>
      </w:r>
    </w:p>
    <w:p>
      <w:r>
        <w:t>g</w:t>
      </w:r>
    </w:p>
    <w:p>
      <w:r>
        <w:t>0,210000</w:t>
      </w:r>
    </w:p>
    <w:p>
      <w:r>
        <w:t>1.1.13</w:t>
      </w:r>
    </w:p>
    <w:p>
      <w:r>
        <w:t>Nước cất</w:t>
      </w:r>
    </w:p>
    <w:p>
      <w:r>
        <w:t>L</w:t>
      </w:r>
    </w:p>
    <w:p>
      <w:r>
        <w:t>0,210000</w:t>
      </w:r>
    </w:p>
    <w:p>
      <w:r>
        <w:t>1.2</w:t>
      </w:r>
    </w:p>
    <w:p>
      <w:r>
        <w:t>Vật tư khác</w:t>
      </w:r>
    </w:p>
    <w:p>
      <w:r>
        <w:t>1.2.1</w:t>
      </w:r>
    </w:p>
    <w:p>
      <w:r>
        <w:t>Cốc đong thủy tinh 250 mL</w:t>
      </w:r>
    </w:p>
    <w:p>
      <w:r>
        <w:t>Cái</w:t>
      </w:r>
    </w:p>
    <w:p>
      <w:r>
        <w:t>0,021000</w:t>
      </w:r>
    </w:p>
    <w:p>
      <w:r>
        <w:t>1.2.2</w:t>
      </w:r>
    </w:p>
    <w:p>
      <w:r>
        <w:t>Cốc đong thủy tinh 500 mL</w:t>
      </w:r>
    </w:p>
    <w:p>
      <w:r>
        <w:t>Cái</w:t>
      </w:r>
    </w:p>
    <w:p>
      <w:r>
        <w:t>0,021000</w:t>
      </w:r>
    </w:p>
    <w:p>
      <w:r>
        <w:t>STT</w:t>
      </w:r>
    </w:p>
    <w:p>
      <w:r>
        <w:t>Danh mục</w:t>
      </w:r>
    </w:p>
    <w:p>
      <w:r>
        <w:t>Đơn vị tính</w:t>
      </w:r>
    </w:p>
    <w:p>
      <w:r>
        <w:t>Định mức</w:t>
      </w:r>
    </w:p>
    <w:p>
      <w:r>
        <w:t>1.2.3</w:t>
      </w:r>
    </w:p>
    <w:p>
      <w:r>
        <w:t>Cốc đong thủy tinh 1000 mL</w:t>
      </w:r>
    </w:p>
    <w:p>
      <w:r>
        <w:t>Cái</w:t>
      </w:r>
    </w:p>
    <w:p>
      <w:r>
        <w:t>0,021000</w:t>
      </w:r>
    </w:p>
    <w:p>
      <w:r>
        <w:t>1.2.4</w:t>
      </w:r>
    </w:p>
    <w:p>
      <w:r>
        <w:t>Bình nón 500 mL</w:t>
      </w:r>
    </w:p>
    <w:p>
      <w:r>
        <w:t>Cái</w:t>
      </w:r>
    </w:p>
    <w:p>
      <w:r>
        <w:t>0,021000</w:t>
      </w:r>
    </w:p>
    <w:p>
      <w:r>
        <w:t>1.2.5</w:t>
      </w:r>
    </w:p>
    <w:p>
      <w:r>
        <w:t>Bình định mức 100 mL</w:t>
      </w:r>
    </w:p>
    <w:p>
      <w:r>
        <w:t>Cái</w:t>
      </w:r>
    </w:p>
    <w:p>
      <w:r>
        <w:t>0,021000</w:t>
      </w:r>
    </w:p>
    <w:p>
      <w:r>
        <w:t>1.2.6</w:t>
      </w:r>
    </w:p>
    <w:p>
      <w:r>
        <w:t>Bình định mức 500 mL</w:t>
      </w:r>
    </w:p>
    <w:p>
      <w:r>
        <w:t>Cái</w:t>
      </w:r>
    </w:p>
    <w:p>
      <w:r>
        <w:t>0,021000</w:t>
      </w:r>
    </w:p>
    <w:p>
      <w:r>
        <w:t>1.2.7</w:t>
      </w:r>
    </w:p>
    <w:p>
      <w:r>
        <w:t>Bình định mức 1000 mL</w:t>
      </w:r>
    </w:p>
    <w:p>
      <w:r>
        <w:t>Cái</w:t>
      </w:r>
    </w:p>
    <w:p>
      <w:r>
        <w:t>0,021000</w:t>
      </w:r>
    </w:p>
    <w:p>
      <w:r>
        <w:t>1.2.8</w:t>
      </w:r>
    </w:p>
    <w:p>
      <w:r>
        <w:t>Phễu thủy tinh đường kính 60 mm</w:t>
      </w:r>
    </w:p>
    <w:p>
      <w:r>
        <w:t>Cái</w:t>
      </w:r>
    </w:p>
    <w:p>
      <w:r>
        <w:t>0,021000</w:t>
      </w:r>
    </w:p>
    <w:p>
      <w:r>
        <w:t>1.2.9</w:t>
      </w:r>
    </w:p>
    <w:p>
      <w:r>
        <w:t>Phễu chiết 250 mL</w:t>
      </w:r>
    </w:p>
    <w:p>
      <w:r>
        <w:t>Cái</w:t>
      </w:r>
    </w:p>
    <w:p>
      <w:r>
        <w:t>0,021000</w:t>
      </w:r>
    </w:p>
    <w:p>
      <w:r>
        <w:t>1.2.10</w:t>
      </w:r>
    </w:p>
    <w:p>
      <w:r>
        <w:t>Pipet 1 mL</w:t>
      </w:r>
    </w:p>
    <w:p>
      <w:r>
        <w:t>Cái</w:t>
      </w:r>
    </w:p>
    <w:p>
      <w:r>
        <w:t>0,021000</w:t>
      </w:r>
    </w:p>
    <w:p>
      <w:r>
        <w:t>1.2.11</w:t>
      </w:r>
    </w:p>
    <w:p>
      <w:r>
        <w:t>Pipet 5 mL</w:t>
      </w:r>
    </w:p>
    <w:p>
      <w:r>
        <w:t>Cái</w:t>
      </w:r>
    </w:p>
    <w:p>
      <w:r>
        <w:t>0,021000</w:t>
      </w:r>
    </w:p>
    <w:p>
      <w:r>
        <w:t>1.2.12</w:t>
      </w:r>
    </w:p>
    <w:p>
      <w:r>
        <w:t>Pipet 10 mL</w:t>
      </w:r>
    </w:p>
    <w:p>
      <w:r>
        <w:t>Cái</w:t>
      </w:r>
    </w:p>
    <w:p>
      <w:r>
        <w:t>0,021000</w:t>
      </w:r>
    </w:p>
    <w:p>
      <w:r>
        <w:t>1.2.13</w:t>
      </w:r>
    </w:p>
    <w:p>
      <w:r>
        <w:t>Ống nghiệm thủy tinh 16x160 mm</w:t>
      </w:r>
    </w:p>
    <w:p>
      <w:r>
        <w:t>Cái</w:t>
      </w:r>
    </w:p>
    <w:p>
      <w:r>
        <w:t>0,021000</w:t>
      </w:r>
    </w:p>
    <w:p>
      <w:r>
        <w:t>1.2.14</w:t>
      </w:r>
    </w:p>
    <w:p>
      <w:r>
        <w:t>Cuvet thạch anh</w:t>
      </w:r>
    </w:p>
    <w:p>
      <w:r>
        <w:t>Cái</w:t>
      </w:r>
    </w:p>
    <w:p>
      <w:r>
        <w:t>0,004200</w:t>
      </w:r>
    </w:p>
    <w:p>
      <w:r>
        <w:t>1.2.15</w:t>
      </w:r>
    </w:p>
    <w:p>
      <w:r>
        <w:t>Khẩu trang y tế</w:t>
      </w:r>
    </w:p>
    <w:p>
      <w:r>
        <w:t>Cái</w:t>
      </w:r>
    </w:p>
    <w:p>
      <w:r>
        <w:t>2,100000</w:t>
      </w:r>
    </w:p>
    <w:p>
      <w:r>
        <w:t>1.2.16</w:t>
      </w:r>
    </w:p>
    <w:p>
      <w:r>
        <w:t>Găng tay y tế</w:t>
      </w:r>
    </w:p>
    <w:p>
      <w:r>
        <w:t>Đôi</w:t>
      </w:r>
    </w:p>
    <w:p>
      <w:r>
        <w:t>4,200000</w:t>
      </w:r>
    </w:p>
    <w:p>
      <w:r>
        <w:t>1.2.17</w:t>
      </w:r>
    </w:p>
    <w:p>
      <w:r>
        <w:t>Găng tay tẩy rửa</w:t>
      </w:r>
    </w:p>
    <w:p>
      <w:r>
        <w:t>Đôi</w:t>
      </w:r>
    </w:p>
    <w:p>
      <w:r>
        <w:t>0,008400</w:t>
      </w:r>
    </w:p>
    <w:p>
      <w:r>
        <w:t>1.2.18</w:t>
      </w:r>
    </w:p>
    <w:p>
      <w:r>
        <w:t>Giấy</w:t>
      </w:r>
    </w:p>
    <w:p>
      <w:r>
        <w:t>Tờ</w:t>
      </w:r>
    </w:p>
    <w:p>
      <w:r>
        <w:t>2,000000</w:t>
      </w:r>
    </w:p>
    <w:p>
      <w:r>
        <w:t>II</w:t>
      </w:r>
    </w:p>
    <w:p>
      <w:r>
        <w:t>Lao động trực tiếp</w:t>
      </w:r>
    </w:p>
    <w:p>
      <w:r>
        <w:t>2.1</w:t>
      </w:r>
    </w:p>
    <w:p>
      <w:r>
        <w:t>Đại học trở lên</w:t>
      </w:r>
    </w:p>
    <w:p>
      <w:r>
        <w:t>Giờ</w:t>
      </w:r>
    </w:p>
    <w:p>
      <w:r>
        <w:t>0,750000</w:t>
      </w:r>
    </w:p>
    <w:p>
      <w:r>
        <w:t>2.2</w:t>
      </w:r>
    </w:p>
    <w:p>
      <w:r>
        <w:t>Trung cấp trở lên</w:t>
      </w:r>
    </w:p>
    <w:p>
      <w:r>
        <w:t>Giờ</w:t>
      </w:r>
    </w:p>
    <w:p>
      <w:r>
        <w:t>2,500000</w:t>
      </w:r>
    </w:p>
    <w:p>
      <w:r>
        <w:t>33. Xác định nồng độ dung môi hữu cơ: Benzen, Formaldehyde, Xăng … trong không khí (Mẫu thời điểm, áp dụng cho 01 chỉ tiêu)</w:t>
      </w:r>
    </w:p>
    <w:p>
      <w:r>
        <w:t>STT</w:t>
      </w:r>
    </w:p>
    <w:p>
      <w:r>
        <w:t>Danh mục</w:t>
      </w:r>
    </w:p>
    <w:p>
      <w:r>
        <w:t>Đơn vị tính</w:t>
      </w:r>
    </w:p>
    <w:p>
      <w:r>
        <w:t>Định mức</w:t>
      </w:r>
    </w:p>
    <w:p>
      <w:r>
        <w:t>A</w:t>
      </w:r>
    </w:p>
    <w:p>
      <w:r>
        <w:t>Lấy mẫu</w:t>
      </w:r>
    </w:p>
    <w:p>
      <w:r>
        <w:t>I</w:t>
      </w:r>
    </w:p>
    <w:p>
      <w:r>
        <w:t>Vật tư trực tiếp</w:t>
      </w:r>
    </w:p>
    <w:p>
      <w:r>
        <w:t>1.1</w:t>
      </w:r>
    </w:p>
    <w:p>
      <w:r>
        <w:t>Sinh phẩm, hoá chất</w:t>
      </w:r>
    </w:p>
    <w:p>
      <w:r>
        <w:t>1.2</w:t>
      </w:r>
    </w:p>
    <w:p>
      <w:r>
        <w:t>Vật tư khác</w:t>
      </w:r>
    </w:p>
    <w:p>
      <w:r>
        <w:t>1.2.1</w:t>
      </w:r>
    </w:p>
    <w:p>
      <w:r>
        <w:t>Ống hấp phụ</w:t>
      </w:r>
    </w:p>
    <w:p>
      <w:r>
        <w:t>Cái</w:t>
      </w:r>
    </w:p>
    <w:p>
      <w:r>
        <w:t>1,050000</w:t>
      </w:r>
    </w:p>
    <w:p>
      <w:r>
        <w:t>1.2.2</w:t>
      </w:r>
    </w:p>
    <w:p>
      <w:r>
        <w:t>Khẩu trang chống bụi</w:t>
      </w:r>
    </w:p>
    <w:p>
      <w:r>
        <w:t>Cái</w:t>
      </w:r>
    </w:p>
    <w:p>
      <w:r>
        <w:t>0,131250</w:t>
      </w:r>
    </w:p>
    <w:p>
      <w:r>
        <w:t>1.2.3</w:t>
      </w:r>
    </w:p>
    <w:p>
      <w:r>
        <w:t>Găng tay y tế</w:t>
      </w:r>
    </w:p>
    <w:p>
      <w:r>
        <w:t>Đôi</w:t>
      </w:r>
    </w:p>
    <w:p>
      <w:r>
        <w:t>0,262500</w:t>
      </w:r>
    </w:p>
    <w:p>
      <w:r>
        <w:t>1.2.4</w:t>
      </w:r>
    </w:p>
    <w:p>
      <w:r>
        <w:t>Giấy</w:t>
      </w:r>
    </w:p>
    <w:p>
      <w:r>
        <w:t>Tờ</w:t>
      </w:r>
    </w:p>
    <w:p>
      <w:r>
        <w:t>2,000000</w:t>
      </w:r>
    </w:p>
    <w:p>
      <w:r>
        <w:t>II</w:t>
      </w:r>
    </w:p>
    <w:p>
      <w:r>
        <w:t>Lao động trực tiếp</w:t>
      </w:r>
    </w:p>
    <w:p>
      <w:r>
        <w:t>2.1</w:t>
      </w:r>
    </w:p>
    <w:p>
      <w:r>
        <w:t>Đại học trở lên</w:t>
      </w:r>
    </w:p>
    <w:p>
      <w:r>
        <w:t>Giờ</w:t>
      </w:r>
    </w:p>
    <w:p>
      <w:r>
        <w:t>0,500000</w:t>
      </w:r>
    </w:p>
    <w:p>
      <w:r>
        <w:t>2.2</w:t>
      </w:r>
    </w:p>
    <w:p>
      <w:r>
        <w:t>Trung cấp trở lên</w:t>
      </w:r>
    </w:p>
    <w:p>
      <w:r>
        <w:t>Giờ</w:t>
      </w:r>
    </w:p>
    <w:p>
      <w:r>
        <w:t>0,666667</w:t>
      </w:r>
    </w:p>
    <w:p>
      <w:r>
        <w:t>B</w:t>
      </w:r>
    </w:p>
    <w:p>
      <w:r>
        <w:t>Phân tích mẫu</w:t>
      </w:r>
    </w:p>
    <w:p>
      <w:r>
        <w:t>I</w:t>
      </w:r>
    </w:p>
    <w:p>
      <w:r>
        <w:t>Vật tư trực tiếp</w:t>
      </w:r>
    </w:p>
    <w:p>
      <w:r>
        <w:t>1.1</w:t>
      </w:r>
    </w:p>
    <w:p>
      <w:r>
        <w:t>Sinh phẩm, hoá chất</w:t>
      </w:r>
    </w:p>
    <w:p>
      <w:r>
        <w:t>1.1.1</w:t>
      </w:r>
    </w:p>
    <w:p>
      <w:r>
        <w:t>Chất chuẩn/dung dịch gốc</w:t>
      </w:r>
    </w:p>
    <w:p>
      <w:r>
        <w:t>g</w:t>
      </w:r>
    </w:p>
    <w:p>
      <w:r>
        <w:t>0,000053</w:t>
      </w:r>
    </w:p>
    <w:p>
      <w:r>
        <w:t>1.1.2</w:t>
      </w:r>
    </w:p>
    <w:p>
      <w:r>
        <w:t>Acetone (C  3  H  6  O)</w:t>
      </w:r>
    </w:p>
    <w:p>
      <w:r>
        <w:t>mL</w:t>
      </w:r>
    </w:p>
    <w:p>
      <w:r>
        <w:t>5,250000</w:t>
      </w:r>
    </w:p>
    <w:p>
      <w:r>
        <w:t>1.1.3</w:t>
      </w:r>
    </w:p>
    <w:p>
      <w:r>
        <w:t>Carbon disulfide (CS  2  )</w:t>
      </w:r>
    </w:p>
    <w:p>
      <w:r>
        <w:t>mL</w:t>
      </w:r>
    </w:p>
    <w:p>
      <w:r>
        <w:t>1,050000</w:t>
      </w:r>
    </w:p>
    <w:p>
      <w:r>
        <w:t>1.1.4</w:t>
      </w:r>
    </w:p>
    <w:p>
      <w:r>
        <w:t>Khí mang</w:t>
      </w:r>
    </w:p>
    <w:p>
      <w:r>
        <w:t>L</w:t>
      </w:r>
    </w:p>
    <w:p>
      <w:r>
        <w:t>0,105000</w:t>
      </w:r>
    </w:p>
    <w:p>
      <w:r>
        <w:t>1.2</w:t>
      </w:r>
    </w:p>
    <w:p>
      <w:r>
        <w:t>Vật tư khác</w:t>
      </w:r>
    </w:p>
    <w:p>
      <w:r>
        <w:t>1.2.1</w:t>
      </w:r>
    </w:p>
    <w:p>
      <w:r>
        <w:t>Cốc đong 100 mL</w:t>
      </w:r>
    </w:p>
    <w:p>
      <w:r>
        <w:t>Cái</w:t>
      </w:r>
    </w:p>
    <w:p>
      <w:r>
        <w:t>0,005250</w:t>
      </w:r>
    </w:p>
    <w:p>
      <w:r>
        <w:t>1.2.2</w:t>
      </w:r>
    </w:p>
    <w:p>
      <w:r>
        <w:t>Bình định mức 50 mL</w:t>
      </w:r>
    </w:p>
    <w:p>
      <w:r>
        <w:t>Cái</w:t>
      </w:r>
    </w:p>
    <w:p>
      <w:r>
        <w:t>0,010500</w:t>
      </w:r>
    </w:p>
    <w:p>
      <w:r>
        <w:t>1.2.3</w:t>
      </w:r>
    </w:p>
    <w:p>
      <w:r>
        <w:t>Phễu thủy tinh đường kính 60 mm</w:t>
      </w:r>
    </w:p>
    <w:p>
      <w:r>
        <w:t>Cái</w:t>
      </w:r>
    </w:p>
    <w:p>
      <w:r>
        <w:t>0,005250</w:t>
      </w:r>
    </w:p>
    <w:p>
      <w:r>
        <w:t>1.2.4</w:t>
      </w:r>
    </w:p>
    <w:p>
      <w:r>
        <w:t>Pipet 1 mL</w:t>
      </w:r>
    </w:p>
    <w:p>
      <w:r>
        <w:t>Cái</w:t>
      </w:r>
    </w:p>
    <w:p>
      <w:r>
        <w:t>0,005250</w:t>
      </w:r>
    </w:p>
    <w:p>
      <w:r>
        <w:t>1.2.5</w:t>
      </w:r>
    </w:p>
    <w:p>
      <w:r>
        <w:t>Pipet 5 mL</w:t>
      </w:r>
    </w:p>
    <w:p>
      <w:r>
        <w:t>Cái</w:t>
      </w:r>
    </w:p>
    <w:p>
      <w:r>
        <w:t>0,005250</w:t>
      </w:r>
    </w:p>
    <w:p>
      <w:r>
        <w:t>1.2.6</w:t>
      </w:r>
    </w:p>
    <w:p>
      <w:r>
        <w:t>Đầu côn 1000 µL</w:t>
      </w:r>
    </w:p>
    <w:p>
      <w:r>
        <w:t>Cái</w:t>
      </w:r>
    </w:p>
    <w:p>
      <w:r>
        <w:t>1,050000</w:t>
      </w:r>
    </w:p>
    <w:p>
      <w:r>
        <w:t>1.2.7</w:t>
      </w:r>
    </w:p>
    <w:p>
      <w:r>
        <w:t>Đầu côn 200 µL</w:t>
      </w:r>
    </w:p>
    <w:p>
      <w:r>
        <w:t>Cái</w:t>
      </w:r>
    </w:p>
    <w:p>
      <w:r>
        <w:t>1,050000</w:t>
      </w:r>
    </w:p>
    <w:p>
      <w:r>
        <w:t>1.2.8</w:t>
      </w:r>
    </w:p>
    <w:p>
      <w:r>
        <w:t>Vial thủy tinh 2 mL kèm nắp</w:t>
      </w:r>
    </w:p>
    <w:p>
      <w:r>
        <w:t>Cái</w:t>
      </w:r>
    </w:p>
    <w:p>
      <w:r>
        <w:t>0,105000</w:t>
      </w:r>
    </w:p>
    <w:p>
      <w:r>
        <w:t>1.2.9</w:t>
      </w:r>
    </w:p>
    <w:p>
      <w:r>
        <w:t>Cột sắc ký</w:t>
      </w:r>
    </w:p>
    <w:p>
      <w:r>
        <w:t>Cái</w:t>
      </w:r>
    </w:p>
    <w:p>
      <w:r>
        <w:t>0,000420</w:t>
      </w:r>
    </w:p>
    <w:p>
      <w:r>
        <w:t>1.2.10</w:t>
      </w:r>
    </w:p>
    <w:p>
      <w:r>
        <w:t>Khẩu trang y tế</w:t>
      </w:r>
    </w:p>
    <w:p>
      <w:r>
        <w:t>Cái</w:t>
      </w:r>
    </w:p>
    <w:p>
      <w:r>
        <w:t>0,131250</w:t>
      </w:r>
    </w:p>
    <w:p>
      <w:r>
        <w:t>1.2.11</w:t>
      </w:r>
    </w:p>
    <w:p>
      <w:r>
        <w:t>Găng tay y tế</w:t>
      </w:r>
    </w:p>
    <w:p>
      <w:r>
        <w:t>Đôi</w:t>
      </w:r>
    </w:p>
    <w:p>
      <w:r>
        <w:t>0,262500</w:t>
      </w:r>
    </w:p>
    <w:p>
      <w:r>
        <w:t>1.2.12</w:t>
      </w:r>
    </w:p>
    <w:p>
      <w:r>
        <w:t>Găng tay tẩy rửa</w:t>
      </w:r>
    </w:p>
    <w:p>
      <w:r>
        <w:t>Đôi</w:t>
      </w:r>
    </w:p>
    <w:p>
      <w:r>
        <w:t>0,001050</w:t>
      </w:r>
    </w:p>
    <w:p>
      <w:r>
        <w:t>1.2.13</w:t>
      </w:r>
    </w:p>
    <w:p>
      <w:r>
        <w:t>Giấy</w:t>
      </w:r>
    </w:p>
    <w:p>
      <w:r>
        <w:t>Tờ</w:t>
      </w:r>
    </w:p>
    <w:p>
      <w:r>
        <w:t>2,000000</w:t>
      </w:r>
    </w:p>
    <w:p>
      <w:r>
        <w:t>II</w:t>
      </w:r>
    </w:p>
    <w:p>
      <w:r>
        <w:t>Lao động trực tiếp</w:t>
      </w:r>
    </w:p>
    <w:p>
      <w:r>
        <w:t>2.1</w:t>
      </w:r>
    </w:p>
    <w:p>
      <w:r>
        <w:t>Đại học trở lên</w:t>
      </w:r>
    </w:p>
    <w:p>
      <w:r>
        <w:t>Giờ</w:t>
      </w:r>
    </w:p>
    <w:p>
      <w:r>
        <w:t>0,250000</w:t>
      </w:r>
    </w:p>
    <w:p>
      <w:r>
        <w:t>2.2</w:t>
      </w:r>
    </w:p>
    <w:p>
      <w:r>
        <w:t>Trung cấp trở lên</w:t>
      </w:r>
    </w:p>
    <w:p>
      <w:r>
        <w:t>Giờ</w:t>
      </w:r>
    </w:p>
    <w:p>
      <w:r>
        <w:t>0,750000</w:t>
      </w:r>
    </w:p>
    <w:p>
      <w:r>
        <w:t>34. Xác định nồng độ dung môi hữu cơ: Benzen, Formaldehyde, Xăng … trong không khí (Mẫu theo ca làm việc, áp dụng cho 01 chỉ tiêu)</w:t>
      </w:r>
    </w:p>
    <w:p>
      <w:r>
        <w:t>STT</w:t>
      </w:r>
    </w:p>
    <w:p>
      <w:r>
        <w:t>Danh mục</w:t>
      </w:r>
    </w:p>
    <w:p>
      <w:r>
        <w:t>Đơn vị tính</w:t>
      </w:r>
    </w:p>
    <w:p>
      <w:r>
        <w:t>Định mức</w:t>
      </w:r>
    </w:p>
    <w:p>
      <w:r>
        <w:t>A</w:t>
      </w:r>
    </w:p>
    <w:p>
      <w:r>
        <w:t>Lấy mẫu</w:t>
      </w:r>
    </w:p>
    <w:p>
      <w:r>
        <w:t>I</w:t>
      </w:r>
    </w:p>
    <w:p>
      <w:r>
        <w:t>Vật tư trực tiếp</w:t>
      </w:r>
    </w:p>
    <w:p>
      <w:r>
        <w:t>1.1</w:t>
      </w:r>
    </w:p>
    <w:p>
      <w:r>
        <w:t>Sinh phẩm, hoá chất</w:t>
      </w:r>
    </w:p>
    <w:p>
      <w:r>
        <w:t>1.2</w:t>
      </w:r>
    </w:p>
    <w:p>
      <w:r>
        <w:t>Vật tư khác</w:t>
      </w:r>
    </w:p>
    <w:p>
      <w:r>
        <w:t>1.2.1</w:t>
      </w:r>
    </w:p>
    <w:p>
      <w:r>
        <w:t>Ống hấp phụ</w:t>
      </w:r>
    </w:p>
    <w:p>
      <w:r>
        <w:t>Cái</w:t>
      </w:r>
    </w:p>
    <w:p>
      <w:r>
        <w:t>4,200000</w:t>
      </w:r>
    </w:p>
    <w:p>
      <w:r>
        <w:t>1.2.2</w:t>
      </w:r>
    </w:p>
    <w:p>
      <w:r>
        <w:t>Khẩu trang chống bụi</w:t>
      </w:r>
    </w:p>
    <w:p>
      <w:r>
        <w:t>Cái</w:t>
      </w:r>
    </w:p>
    <w:p>
      <w:r>
        <w:t>2,100000</w:t>
      </w:r>
    </w:p>
    <w:p>
      <w:r>
        <w:t>1.2.3</w:t>
      </w:r>
    </w:p>
    <w:p>
      <w:r>
        <w:t>Găng tay y tế</w:t>
      </w:r>
    </w:p>
    <w:p>
      <w:r>
        <w:t>Đôi</w:t>
      </w:r>
    </w:p>
    <w:p>
      <w:r>
        <w:t>4,200000</w:t>
      </w:r>
    </w:p>
    <w:p>
      <w:r>
        <w:t>1.2.4</w:t>
      </w:r>
    </w:p>
    <w:p>
      <w:r>
        <w:t>Giấy</w:t>
      </w:r>
    </w:p>
    <w:p>
      <w:r>
        <w:t>Tờ</w:t>
      </w:r>
    </w:p>
    <w:p>
      <w:r>
        <w:t>2,000000</w:t>
      </w:r>
    </w:p>
    <w:p>
      <w:r>
        <w:t>II</w:t>
      </w:r>
    </w:p>
    <w:p>
      <w:r>
        <w:t>Lao động trực tiếp</w:t>
      </w:r>
    </w:p>
    <w:p>
      <w:r>
        <w:t>2.1</w:t>
      </w:r>
    </w:p>
    <w:p>
      <w:r>
        <w:t>Đại học trở lên</w:t>
      </w:r>
    </w:p>
    <w:p>
      <w:r>
        <w:t>Giờ</w:t>
      </w:r>
    </w:p>
    <w:p>
      <w:r>
        <w:t>1,500000</w:t>
      </w:r>
    </w:p>
    <w:p>
      <w:r>
        <w:t>2.2</w:t>
      </w:r>
    </w:p>
    <w:p>
      <w:r>
        <w:t>Trung cấp trở lên</w:t>
      </w:r>
    </w:p>
    <w:p>
      <w:r>
        <w:t>Giờ</w:t>
      </w:r>
    </w:p>
    <w:p>
      <w:r>
        <w:t>9,466667</w:t>
      </w:r>
    </w:p>
    <w:p>
      <w:r>
        <w:t>B</w:t>
      </w:r>
    </w:p>
    <w:p>
      <w:r>
        <w:t>Phân tích mẫu</w:t>
      </w:r>
    </w:p>
    <w:p>
      <w:r>
        <w:t>I</w:t>
      </w:r>
    </w:p>
    <w:p>
      <w:r>
        <w:t>Vật tư trực tiếp</w:t>
      </w:r>
    </w:p>
    <w:p>
      <w:r>
        <w:t>1.1</w:t>
      </w:r>
    </w:p>
    <w:p>
      <w:r>
        <w:t>Sinh phẩm, hoá chất</w:t>
      </w:r>
    </w:p>
    <w:p>
      <w:r>
        <w:t>1.1.1</w:t>
      </w:r>
    </w:p>
    <w:p>
      <w:r>
        <w:t>Chất chuẩn/dung dịch gốc</w:t>
      </w:r>
    </w:p>
    <w:p>
      <w:r>
        <w:t>g</w:t>
      </w:r>
    </w:p>
    <w:p>
      <w:r>
        <w:t>0,000210</w:t>
      </w:r>
    </w:p>
    <w:p>
      <w:r>
        <w:t>1.1.2</w:t>
      </w:r>
    </w:p>
    <w:p>
      <w:r>
        <w:t>Acetone (C  3  H  6  O)</w:t>
      </w:r>
    </w:p>
    <w:p>
      <w:r>
        <w:t>mL</w:t>
      </w:r>
    </w:p>
    <w:p>
      <w:r>
        <w:t>21,000000</w:t>
      </w:r>
    </w:p>
    <w:p>
      <w:r>
        <w:t>1.1.3</w:t>
      </w:r>
    </w:p>
    <w:p>
      <w:r>
        <w:t>Carbon disulfide (CS  2  )</w:t>
      </w:r>
    </w:p>
    <w:p>
      <w:r>
        <w:t>mL</w:t>
      </w:r>
    </w:p>
    <w:p>
      <w:r>
        <w:t>4,200000</w:t>
      </w:r>
    </w:p>
    <w:p>
      <w:r>
        <w:t>1.1.4</w:t>
      </w:r>
    </w:p>
    <w:p>
      <w:r>
        <w:t>Khí mang</w:t>
      </w:r>
    </w:p>
    <w:p>
      <w:r>
        <w:t>L</w:t>
      </w:r>
    </w:p>
    <w:p>
      <w:r>
        <w:t>0,420000</w:t>
      </w:r>
    </w:p>
    <w:p>
      <w:r>
        <w:t>1.2</w:t>
      </w:r>
    </w:p>
    <w:p>
      <w:r>
        <w:t>Vật tư khác</w:t>
      </w:r>
    </w:p>
    <w:p>
      <w:r>
        <w:t>1.2.1</w:t>
      </w:r>
    </w:p>
    <w:p>
      <w:r>
        <w:t>Cốc đong 100 mL</w:t>
      </w:r>
    </w:p>
    <w:p>
      <w:r>
        <w:t>Cái</w:t>
      </w:r>
    </w:p>
    <w:p>
      <w:r>
        <w:t>0,021000</w:t>
      </w:r>
    </w:p>
    <w:p>
      <w:r>
        <w:t>1.2.2</w:t>
      </w:r>
    </w:p>
    <w:p>
      <w:r>
        <w:t>Bình định mức 50 mL</w:t>
      </w:r>
    </w:p>
    <w:p>
      <w:r>
        <w:t>Cái</w:t>
      </w:r>
    </w:p>
    <w:p>
      <w:r>
        <w:t>0,021000</w:t>
      </w:r>
    </w:p>
    <w:p>
      <w:r>
        <w:t>1.2.3</w:t>
      </w:r>
    </w:p>
    <w:p>
      <w:r>
        <w:t>Phễu thủy tinh đường kính 60 mm</w:t>
      </w:r>
    </w:p>
    <w:p>
      <w:r>
        <w:t>Cái</w:t>
      </w:r>
    </w:p>
    <w:p>
      <w:r>
        <w:t>0,021000</w:t>
      </w:r>
    </w:p>
    <w:p>
      <w:r>
        <w:t>1.2.4</w:t>
      </w:r>
    </w:p>
    <w:p>
      <w:r>
        <w:t>Pipet 1 mL</w:t>
      </w:r>
    </w:p>
    <w:p>
      <w:r>
        <w:t>Cái</w:t>
      </w:r>
    </w:p>
    <w:p>
      <w:r>
        <w:t>0,021000</w:t>
      </w:r>
    </w:p>
    <w:p>
      <w:r>
        <w:t>1.2.5</w:t>
      </w:r>
    </w:p>
    <w:p>
      <w:r>
        <w:t>Pipet 5 mL</w:t>
      </w:r>
    </w:p>
    <w:p>
      <w:r>
        <w:t>Cái</w:t>
      </w:r>
    </w:p>
    <w:p>
      <w:r>
        <w:t>0,021000</w:t>
      </w:r>
    </w:p>
    <w:p>
      <w:r>
        <w:t>1.2.6</w:t>
      </w:r>
    </w:p>
    <w:p>
      <w:r>
        <w:t>Đầu côn 1000 µL</w:t>
      </w:r>
    </w:p>
    <w:p>
      <w:r>
        <w:t>Cái</w:t>
      </w:r>
    </w:p>
    <w:p>
      <w:r>
        <w:t>4,200000</w:t>
      </w:r>
    </w:p>
    <w:p>
      <w:r>
        <w:t>1.2.7</w:t>
      </w:r>
    </w:p>
    <w:p>
      <w:r>
        <w:t>Đầu côn 200 µL</w:t>
      </w:r>
    </w:p>
    <w:p>
      <w:r>
        <w:t>Cái</w:t>
      </w:r>
    </w:p>
    <w:p>
      <w:r>
        <w:t>4,200000</w:t>
      </w:r>
    </w:p>
    <w:p>
      <w:r>
        <w:t>1.2.8</w:t>
      </w:r>
    </w:p>
    <w:p>
      <w:r>
        <w:t>Vial 2 mL kèm nắp</w:t>
      </w:r>
    </w:p>
    <w:p>
      <w:r>
        <w:t>Cái</w:t>
      </w:r>
    </w:p>
    <w:p>
      <w:r>
        <w:t>0,420000</w:t>
      </w:r>
    </w:p>
    <w:p>
      <w:r>
        <w:t>1.2.9</w:t>
      </w:r>
    </w:p>
    <w:p>
      <w:r>
        <w:t>Cột sắc ký</w:t>
      </w:r>
    </w:p>
    <w:p>
      <w:r>
        <w:t>Cái</w:t>
      </w:r>
    </w:p>
    <w:p>
      <w:r>
        <w:t>0,001680</w:t>
      </w:r>
    </w:p>
    <w:p>
      <w:r>
        <w:t>1.2.10</w:t>
      </w:r>
    </w:p>
    <w:p>
      <w:r>
        <w:t>Khẩu trang y tế</w:t>
      </w:r>
    </w:p>
    <w:p>
      <w:r>
        <w:t>Cái</w:t>
      </w:r>
    </w:p>
    <w:p>
      <w:r>
        <w:t>2,100000</w:t>
      </w:r>
    </w:p>
    <w:p>
      <w:r>
        <w:t>1.2.11</w:t>
      </w:r>
    </w:p>
    <w:p>
      <w:r>
        <w:t>Găng tay y tế</w:t>
      </w:r>
    </w:p>
    <w:p>
      <w:r>
        <w:t>Đôi</w:t>
      </w:r>
    </w:p>
    <w:p>
      <w:r>
        <w:t>4,200000</w:t>
      </w:r>
    </w:p>
    <w:p>
      <w:r>
        <w:t>1.2.12</w:t>
      </w:r>
    </w:p>
    <w:p>
      <w:r>
        <w:t>Găng tay tẩy rửa</w:t>
      </w:r>
    </w:p>
    <w:p>
      <w:r>
        <w:t>Đôi</w:t>
      </w:r>
    </w:p>
    <w:p>
      <w:r>
        <w:t>0,004200</w:t>
      </w:r>
    </w:p>
    <w:p>
      <w:r>
        <w:t>1.2.13</w:t>
      </w:r>
    </w:p>
    <w:p>
      <w:r>
        <w:t>Giấy</w:t>
      </w:r>
    </w:p>
    <w:p>
      <w:r>
        <w:t>Tờ</w:t>
      </w:r>
    </w:p>
    <w:p>
      <w:r>
        <w:t>2,000000</w:t>
      </w:r>
    </w:p>
    <w:p>
      <w:r>
        <w:t>II</w:t>
      </w:r>
    </w:p>
    <w:p>
      <w:r>
        <w:t>Lao động trực tiếp</w:t>
      </w:r>
    </w:p>
    <w:p>
      <w:r>
        <w:t>2.1</w:t>
      </w:r>
    </w:p>
    <w:p>
      <w:r>
        <w:t>Đại học trở lên</w:t>
      </w:r>
    </w:p>
    <w:p>
      <w:r>
        <w:t>Giờ</w:t>
      </w:r>
    </w:p>
    <w:p>
      <w:r>
        <w:t>0,750000</w:t>
      </w:r>
    </w:p>
    <w:p>
      <w:r>
        <w:t>2.2</w:t>
      </w:r>
    </w:p>
    <w:p>
      <w:r>
        <w:t>Trung cấp trở lên</w:t>
      </w:r>
    </w:p>
    <w:p>
      <w:r>
        <w:t>Giờ</w:t>
      </w:r>
    </w:p>
    <w:p>
      <w:r>
        <w:t>2,500000</w:t>
      </w:r>
    </w:p>
    <w:p>
      <w:r>
        <w:t>35. Đánh giá căng thẳng thần kinh tâm lý đối với cơ quan phát âm</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36. Đánh giá căng thẳng thần kinh tâm lý đối với cơ quan thị giác: độ lớn chi tiết cần phân biệt khi nhìn (mm)</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37. Đánh giá căng thẳng thần kinh tâm lý đối với cơ quan thị giác: thời gian quan sát màn hình điện tử (giờ/ca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38. Đánh giá căng thẳng thần kinh tâm lý đối với cơ quan thị giác: số đối tượng phải quan sát đồng thời</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39. Đánh giá căng thẳng thần kinh tâm lý đối với cơ quan thính giác</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40. Đánh giá gánh nặng cơ khu trú</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41. Đánh giá gánh nặng cơ toàn thân</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42. Đánh giá gánh nặng lao động nâng và dịch chuyển vật nặng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Cân</w:t>
      </w:r>
    </w:p>
    <w:p>
      <w:r>
        <w:t>Cái</w:t>
      </w:r>
    </w:p>
    <w:p>
      <w:r>
        <w:t>0,001000</w:t>
      </w:r>
    </w:p>
    <w:p>
      <w:r>
        <w:t>1.2.4</w:t>
      </w:r>
    </w:p>
    <w:p>
      <w:r>
        <w:t>Thước</w:t>
      </w:r>
    </w:p>
    <w:p>
      <w:r>
        <w:t>Cái</w:t>
      </w:r>
    </w:p>
    <w:p>
      <w:r>
        <w:t>0,001000</w:t>
      </w:r>
    </w:p>
    <w:p>
      <w:r>
        <w:t>1.2.5</w:t>
      </w:r>
    </w:p>
    <w:p>
      <w:r>
        <w:t>Giấy</w:t>
      </w:r>
    </w:p>
    <w:p>
      <w:r>
        <w:t>Tờ</w:t>
      </w:r>
    </w:p>
    <w:p>
      <w:r>
        <w:t>2,000000</w:t>
      </w:r>
    </w:p>
    <w:p>
      <w:r>
        <w:t>1.2.6</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43. Đánh giá gánh nặng lao động tĩnh</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Cân</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44. Đánh giá gánh nặng lao động do đặc điểm yêu cầu công việc</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45. Đánh giá gánh nặng lao động do nội dung công việc</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46. Đánh giá gánh nặng lao động do mức độ phức tạp của công việc</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47. Đánh giá gánh nặng lao động trí óc do tiếp nhận, xử lý tín hiệu thông tin</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48. Đánh giá gánh nặng lao động theo thời gian quan sát</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49. Đánh giá gánh nặng lao động theo thời gian tập trung chú ý</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50. Đánh giá loại hình thần kinh và kiểu khí chất</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0,125000</w:t>
      </w:r>
    </w:p>
    <w:p>
      <w:r>
        <w:t>1.2.2</w:t>
      </w:r>
    </w:p>
    <w:p>
      <w:r>
        <w:t>Giấy</w:t>
      </w:r>
    </w:p>
    <w:p>
      <w:r>
        <w:t>Tờ</w:t>
      </w:r>
    </w:p>
    <w:p>
      <w:r>
        <w:t>6,000000</w:t>
      </w:r>
    </w:p>
    <w:p>
      <w:r>
        <w:t>1.2.3</w:t>
      </w:r>
    </w:p>
    <w:p>
      <w:r>
        <w:t>Bút</w:t>
      </w:r>
    </w:p>
    <w:p>
      <w:r>
        <w:t>Cái</w:t>
      </w:r>
    </w:p>
    <w:p>
      <w:r>
        <w:t>0,100000</w:t>
      </w:r>
    </w:p>
    <w:p>
      <w:r>
        <w:t>II</w:t>
      </w:r>
    </w:p>
    <w:p>
      <w:r>
        <w:t>Lao động trực tiếp</w:t>
      </w:r>
    </w:p>
    <w:p>
      <w:r>
        <w:t>2.1</w:t>
      </w:r>
    </w:p>
    <w:p>
      <w:r>
        <w:t>Đại học trở lên</w:t>
      </w:r>
    </w:p>
    <w:p>
      <w:r>
        <w:t>Giờ</w:t>
      </w:r>
    </w:p>
    <w:p>
      <w:r>
        <w:t>6,500000</w:t>
      </w:r>
    </w:p>
    <w:p>
      <w:r>
        <w:t>2.2</w:t>
      </w:r>
    </w:p>
    <w:p>
      <w:r>
        <w:t>Trung cấp trở lên</w:t>
      </w:r>
    </w:p>
    <w:p>
      <w:r>
        <w:t>Giờ</w:t>
      </w:r>
    </w:p>
    <w:p>
      <w:r>
        <w:t>1,500000</w:t>
      </w:r>
    </w:p>
    <w:p>
      <w:r>
        <w:t>51. Đánh giá mức độ trách nhiệm với công việc: an toàn đối với người khác</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52. Đánh giá mức độ trách nhiệm với công việc: nguy cơ với tính mạng bản thân</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53. Đánh giá stress nghề nghiệp</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0,062500</w:t>
      </w:r>
    </w:p>
    <w:p>
      <w:r>
        <w:t>1.2.2</w:t>
      </w:r>
    </w:p>
    <w:p>
      <w:r>
        <w:t>Giấy</w:t>
      </w:r>
    </w:p>
    <w:p>
      <w:r>
        <w:t>Tờ</w:t>
      </w:r>
    </w:p>
    <w:p>
      <w:r>
        <w:t>3,000000</w:t>
      </w:r>
    </w:p>
    <w:p>
      <w:r>
        <w:t>1.2.3</w:t>
      </w:r>
    </w:p>
    <w:p>
      <w:r>
        <w:t>Bút</w:t>
      </w:r>
    </w:p>
    <w:p>
      <w:r>
        <w:t>Cái</w:t>
      </w:r>
    </w:p>
    <w:p>
      <w:r>
        <w:t>0,100000</w:t>
      </w:r>
    </w:p>
    <w:p>
      <w:r>
        <w:t>II</w:t>
      </w:r>
    </w:p>
    <w:p>
      <w:r>
        <w:t>Lao động trực tiếp</w:t>
      </w:r>
    </w:p>
    <w:p>
      <w:r>
        <w:t>2.1</w:t>
      </w:r>
    </w:p>
    <w:p>
      <w:r>
        <w:t>Đại học trở lên</w:t>
      </w:r>
    </w:p>
    <w:p>
      <w:r>
        <w:t>Giờ</w:t>
      </w:r>
    </w:p>
    <w:p>
      <w:r>
        <w:t>1,250000</w:t>
      </w:r>
    </w:p>
    <w:p>
      <w:r>
        <w:t>2.2</w:t>
      </w:r>
    </w:p>
    <w:p>
      <w:r>
        <w:t>Trung cấp trở lên</w:t>
      </w:r>
    </w:p>
    <w:p>
      <w:r>
        <w:t>Giờ</w:t>
      </w:r>
    </w:p>
    <w:p>
      <w:r>
        <w:t>0,750000</w:t>
      </w:r>
    </w:p>
    <w:p>
      <w:r>
        <w:t>54. Đánh giá tiêu hao năng lượng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55. Đánh giá tính đơn điệu của quá trình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56. Đánh giá tư thế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Cân</w:t>
      </w:r>
    </w:p>
    <w:p>
      <w:r>
        <w:t>Cái</w:t>
      </w:r>
    </w:p>
    <w:p>
      <w:r>
        <w:t>0,001000</w:t>
      </w:r>
    </w:p>
    <w:p>
      <w:r>
        <w:t>1.2.3</w:t>
      </w:r>
    </w:p>
    <w:p>
      <w:r>
        <w:t>Đồng hồ bấm giây</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57. Đánh giá thời gian lao động mỗi ca</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58. Đánh giá chế độ lao động và nghỉ ngơi của ca lao động</w:t>
      </w:r>
    </w:p>
    <w:p>
      <w:r>
        <w:t>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59. Đo huyết áp trong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0,041667</w:t>
      </w:r>
    </w:p>
    <w:p>
      <w:r>
        <w:t>1.2.2</w:t>
      </w:r>
    </w:p>
    <w:p>
      <w:r>
        <w:t>Máy đo huyết áp</w:t>
      </w:r>
    </w:p>
    <w:p>
      <w:r>
        <w:t>Cái</w:t>
      </w:r>
    </w:p>
    <w:p>
      <w:r>
        <w:t>0,001000</w:t>
      </w:r>
    </w:p>
    <w:p>
      <w:r>
        <w:t>1.2.3</w:t>
      </w:r>
    </w:p>
    <w:p>
      <w:r>
        <w:t>Pin</w:t>
      </w:r>
    </w:p>
    <w:p>
      <w:r>
        <w:t>Đôi</w:t>
      </w:r>
    </w:p>
    <w:p>
      <w:r>
        <w:t>0,001000</w:t>
      </w:r>
    </w:p>
    <w:p>
      <w:r>
        <w:t>1.2.4</w:t>
      </w:r>
    </w:p>
    <w:p>
      <w:r>
        <w:t>Đồng hồ bấm giây</w:t>
      </w:r>
    </w:p>
    <w:p>
      <w:r>
        <w:t>Cái</w:t>
      </w:r>
    </w:p>
    <w:p>
      <w:r>
        <w:t>0,001000</w:t>
      </w:r>
    </w:p>
    <w:p>
      <w:r>
        <w:t>1.2.5</w:t>
      </w:r>
    </w:p>
    <w:p>
      <w:r>
        <w:t>Giấy</w:t>
      </w:r>
    </w:p>
    <w:p>
      <w:r>
        <w:t>Tờ</w:t>
      </w:r>
    </w:p>
    <w:p>
      <w:r>
        <w:t>2,000000</w:t>
      </w:r>
    </w:p>
    <w:p>
      <w:r>
        <w:t>1.2.6</w:t>
      </w:r>
    </w:p>
    <w:p>
      <w:r>
        <w:t>Bút</w:t>
      </w:r>
    </w:p>
    <w:p>
      <w:r>
        <w:t>Cái</w:t>
      </w:r>
    </w:p>
    <w:p>
      <w:r>
        <w:t>0,100000</w:t>
      </w:r>
    </w:p>
    <w:p>
      <w:r>
        <w:t>II</w:t>
      </w:r>
    </w:p>
    <w:p>
      <w:r>
        <w:t>Lao động trực tiếp</w:t>
      </w:r>
    </w:p>
    <w:p>
      <w:r>
        <w:t>2.1</w:t>
      </w:r>
    </w:p>
    <w:p>
      <w:r>
        <w:t>Đại học trở lên</w:t>
      </w:r>
    </w:p>
    <w:p>
      <w:r>
        <w:t>Giờ</w:t>
      </w:r>
    </w:p>
    <w:p>
      <w:r>
        <w:t>0,580000</w:t>
      </w:r>
    </w:p>
    <w:p>
      <w:r>
        <w:t>2.2</w:t>
      </w:r>
    </w:p>
    <w:p>
      <w:r>
        <w:t>Trung cấp trở lên</w:t>
      </w:r>
    </w:p>
    <w:p>
      <w:r>
        <w:t>Giờ</w:t>
      </w:r>
    </w:p>
    <w:p>
      <w:r>
        <w:t>0,420000</w:t>
      </w:r>
    </w:p>
    <w:p>
      <w:r>
        <w:t>60. Đo kích thước Ecgônômi cơ bản tại vị trí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0,125000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2,500000</w:t>
      </w:r>
    </w:p>
    <w:p>
      <w:r>
        <w:t>2.2</w:t>
      </w:r>
    </w:p>
    <w:p>
      <w:r>
        <w:t>Trung cấp trở lên</w:t>
      </w:r>
    </w:p>
    <w:p>
      <w:r>
        <w:t>Giờ</w:t>
      </w:r>
    </w:p>
    <w:p>
      <w:r>
        <w:t>1,500000</w:t>
      </w:r>
    </w:p>
    <w:p>
      <w:r>
        <w:t>61. Đo lực bóp tay (áp dụng cho 1 lần đo)</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0,062500</w:t>
      </w:r>
    </w:p>
    <w:p>
      <w:r>
        <w:t>1.2.2</w:t>
      </w:r>
    </w:p>
    <w:p>
      <w:r>
        <w:t>Giấy</w:t>
      </w:r>
    </w:p>
    <w:p>
      <w:r>
        <w:t>Tờ</w:t>
      </w:r>
    </w:p>
    <w:p>
      <w:r>
        <w:t>2,000000</w:t>
      </w:r>
    </w:p>
    <w:p>
      <w:r>
        <w:t>1.2.3</w:t>
      </w:r>
    </w:p>
    <w:p>
      <w:r>
        <w:t>Bút</w:t>
      </w:r>
    </w:p>
    <w:p>
      <w:r>
        <w:t>Cái</w:t>
      </w:r>
    </w:p>
    <w:p>
      <w:r>
        <w:t>0,100000</w:t>
      </w:r>
    </w:p>
    <w:p>
      <w:r>
        <w:t>II</w:t>
      </w:r>
    </w:p>
    <w:p>
      <w:r>
        <w:t>Lao động trực tiếp</w:t>
      </w:r>
    </w:p>
    <w:p>
      <w:r>
        <w:t>2.1</w:t>
      </w:r>
    </w:p>
    <w:p>
      <w:r>
        <w:t>Đại học trở lên</w:t>
      </w:r>
    </w:p>
    <w:p>
      <w:r>
        <w:t>Giờ</w:t>
      </w:r>
    </w:p>
    <w:p>
      <w:r>
        <w:t>1,500000</w:t>
      </w:r>
    </w:p>
    <w:p>
      <w:r>
        <w:t>2.2</w:t>
      </w:r>
    </w:p>
    <w:p>
      <w:r>
        <w:t>Trung cấp trở lên</w:t>
      </w:r>
    </w:p>
    <w:p>
      <w:r>
        <w:t>Giờ</w:t>
      </w:r>
    </w:p>
    <w:p>
      <w:r>
        <w:t>1,000000</w:t>
      </w:r>
    </w:p>
    <w:p>
      <w:r>
        <w:t>62. Đo lực kéo thân (áp dụng cho 1 lần đo)</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0,062500</w:t>
      </w:r>
    </w:p>
    <w:p>
      <w:r>
        <w:t>1.2.2</w:t>
      </w:r>
    </w:p>
    <w:p>
      <w:r>
        <w:t>Giấy</w:t>
      </w:r>
    </w:p>
    <w:p>
      <w:r>
        <w:t>Tờ</w:t>
      </w:r>
    </w:p>
    <w:p>
      <w:r>
        <w:t>2,000000</w:t>
      </w:r>
    </w:p>
    <w:p>
      <w:r>
        <w:t>1.2.3</w:t>
      </w:r>
    </w:p>
    <w:p>
      <w:r>
        <w:t>Bút</w:t>
      </w:r>
    </w:p>
    <w:p>
      <w:r>
        <w:t>Cái</w:t>
      </w:r>
    </w:p>
    <w:p>
      <w:r>
        <w:t>0,100000</w:t>
      </w:r>
    </w:p>
    <w:p>
      <w:r>
        <w:t>II</w:t>
      </w:r>
    </w:p>
    <w:p>
      <w:r>
        <w:t>Lao động trực tiếp</w:t>
      </w:r>
    </w:p>
    <w:p>
      <w:r>
        <w:t>2.1</w:t>
      </w:r>
    </w:p>
    <w:p>
      <w:r>
        <w:t>Đại học trở lên</w:t>
      </w:r>
    </w:p>
    <w:p>
      <w:r>
        <w:t>Giờ</w:t>
      </w:r>
    </w:p>
    <w:p>
      <w:r>
        <w:t>1,500000</w:t>
      </w:r>
    </w:p>
    <w:p>
      <w:r>
        <w:t>2.2</w:t>
      </w:r>
    </w:p>
    <w:p>
      <w:r>
        <w:t>Trung cấp trở lên</w:t>
      </w:r>
    </w:p>
    <w:p>
      <w:r>
        <w:t>Giờ</w:t>
      </w:r>
    </w:p>
    <w:p>
      <w:r>
        <w:t>1,000000</w:t>
      </w:r>
    </w:p>
    <w:p>
      <w:r>
        <w:t>63. Đo nhân trắc cho người lao động (áp dụng cho 1 chỉ tiêu)</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0,010417</w:t>
      </w:r>
    </w:p>
    <w:p>
      <w:r>
        <w:t>1.2.2</w:t>
      </w:r>
    </w:p>
    <w:p>
      <w:r>
        <w:t>Thước</w:t>
      </w:r>
    </w:p>
    <w:p>
      <w:r>
        <w:t>Cái</w:t>
      </w:r>
    </w:p>
    <w:p>
      <w:r>
        <w:t>0,001000</w:t>
      </w:r>
    </w:p>
    <w:p>
      <w:r>
        <w:t>1.2.3</w:t>
      </w:r>
    </w:p>
    <w:p>
      <w:r>
        <w:t>Cân</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0,170000</w:t>
      </w:r>
    </w:p>
    <w:p>
      <w:r>
        <w:t>2.2</w:t>
      </w:r>
    </w:p>
    <w:p>
      <w:r>
        <w:t>Trung cấp trở lên</w:t>
      </w:r>
    </w:p>
    <w:p>
      <w:r>
        <w:t>Giờ</w:t>
      </w:r>
    </w:p>
    <w:p>
      <w:r>
        <w:t>0,170000</w:t>
      </w:r>
    </w:p>
    <w:p>
      <w:r>
        <w:t>64. Đo tần số tim trong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0,041667</w:t>
      </w:r>
    </w:p>
    <w:p>
      <w:r>
        <w:t>1.2.2</w:t>
      </w:r>
    </w:p>
    <w:p>
      <w:r>
        <w:t>Đồng hồ bấm giây</w:t>
      </w:r>
    </w:p>
    <w:p>
      <w:r>
        <w:t>Cái</w:t>
      </w:r>
    </w:p>
    <w:p>
      <w:r>
        <w:t>0,001000</w:t>
      </w:r>
    </w:p>
    <w:p>
      <w:r>
        <w:t>1.2.3</w:t>
      </w:r>
    </w:p>
    <w:p>
      <w:r>
        <w:t>Ống nghe/ đồng hồ đo nhịp tim</w:t>
      </w:r>
    </w:p>
    <w:p>
      <w:r>
        <w:t>Bộ</w:t>
      </w:r>
    </w:p>
    <w:p>
      <w:r>
        <w:t>0,000200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0,580000</w:t>
      </w:r>
    </w:p>
    <w:p>
      <w:r>
        <w:t>2.2</w:t>
      </w:r>
    </w:p>
    <w:p>
      <w:r>
        <w:t>Trung cấp trở lên</w:t>
      </w:r>
    </w:p>
    <w:p>
      <w:r>
        <w:t>Giờ</w:t>
      </w:r>
    </w:p>
    <w:p>
      <w:r>
        <w:t>0,420000</w:t>
      </w:r>
    </w:p>
    <w:p>
      <w:r>
        <w:t>65. Kiểm tra Ecgônômi vị trí lao động bằng bảng kiểm</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Giấy</w:t>
      </w:r>
    </w:p>
    <w:p>
      <w:r>
        <w:t>Tờ</w:t>
      </w:r>
    </w:p>
    <w:p>
      <w:r>
        <w:t>4,000000</w:t>
      </w:r>
    </w:p>
    <w:p>
      <w:r>
        <w:t>1.2.3</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66. Thử nghiệm chú ý - áp dụng cho 1 lần đo</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0,125000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2,500000</w:t>
      </w:r>
    </w:p>
    <w:p>
      <w:r>
        <w:t>2.2</w:t>
      </w:r>
    </w:p>
    <w:p>
      <w:r>
        <w:t>Trung cấp trở lên</w:t>
      </w:r>
    </w:p>
    <w:p>
      <w:r>
        <w:t>Giờ</w:t>
      </w:r>
    </w:p>
    <w:p>
      <w:r>
        <w:t>1,500000</w:t>
      </w:r>
    </w:p>
    <w:p>
      <w:r>
        <w:t>67. Thử nghiệm trí nhớ dài hạn - áp dụng cho 1 lần đo</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0,125000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2,500000</w:t>
      </w:r>
    </w:p>
    <w:p>
      <w:r>
        <w:t>2.2</w:t>
      </w:r>
    </w:p>
    <w:p>
      <w:r>
        <w:t>Trung cấp trở lên</w:t>
      </w:r>
    </w:p>
    <w:p>
      <w:r>
        <w:t>Giờ</w:t>
      </w:r>
    </w:p>
    <w:p>
      <w:r>
        <w:t>1,500000</w:t>
      </w:r>
    </w:p>
    <w:p>
      <w:r>
        <w:t>68. Thử nghiệm trí nhớ ngắn hạn - áp dụng cho 1 lần đo</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0,062500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1,670000</w:t>
      </w:r>
    </w:p>
    <w:p>
      <w:r>
        <w:t>2.2</w:t>
      </w:r>
    </w:p>
    <w:p>
      <w:r>
        <w:t>Trung cấp trở lên</w:t>
      </w:r>
    </w:p>
    <w:p>
      <w:r>
        <w:t>Giờ</w:t>
      </w:r>
    </w:p>
    <w:p>
      <w:r>
        <w:t>0,830000</w:t>
      </w:r>
    </w:p>
    <w:p>
      <w:r>
        <w:t>69. Xác định giới hạn vật nâng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Thước</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70. Xác định trọng lượng mang vác</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Cân</w:t>
      </w:r>
    </w:p>
    <w:p>
      <w:r>
        <w:t>Cái</w:t>
      </w:r>
    </w:p>
    <w:p>
      <w:r>
        <w:t>0,001000</w:t>
      </w:r>
    </w:p>
    <w:p>
      <w:r>
        <w:t>1.2.4</w:t>
      </w:r>
    </w:p>
    <w:p>
      <w:r>
        <w:t>Thước</w:t>
      </w:r>
    </w:p>
    <w:p>
      <w:r>
        <w:t>Cái</w:t>
      </w:r>
    </w:p>
    <w:p>
      <w:r>
        <w:t>0,001000</w:t>
      </w:r>
    </w:p>
    <w:p>
      <w:r>
        <w:t>1.2.5</w:t>
      </w:r>
    </w:p>
    <w:p>
      <w:r>
        <w:t>Giấy</w:t>
      </w:r>
    </w:p>
    <w:p>
      <w:r>
        <w:t>Tờ</w:t>
      </w:r>
    </w:p>
    <w:p>
      <w:r>
        <w:t>2,000000</w:t>
      </w:r>
    </w:p>
    <w:p>
      <w:r>
        <w:t>1.2.6</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71. Xác định khẩu phần ăn cho người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Cân</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72. Đánh giá tâm lý người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0,062500</w:t>
      </w:r>
    </w:p>
    <w:p>
      <w:r>
        <w:t>1.2.2</w:t>
      </w:r>
    </w:p>
    <w:p>
      <w:r>
        <w:t>Giấy</w:t>
      </w:r>
    </w:p>
    <w:p>
      <w:r>
        <w:t>Tờ</w:t>
      </w:r>
    </w:p>
    <w:p>
      <w:r>
        <w:t>2,000000</w:t>
      </w:r>
    </w:p>
    <w:p>
      <w:r>
        <w:t>1.2.3</w:t>
      </w:r>
    </w:p>
    <w:p>
      <w:r>
        <w:t>Bút</w:t>
      </w:r>
    </w:p>
    <w:p>
      <w:r>
        <w:t>Cái</w:t>
      </w:r>
    </w:p>
    <w:p>
      <w:r>
        <w:t>0,100000</w:t>
      </w:r>
    </w:p>
    <w:p>
      <w:r>
        <w:t>II</w:t>
      </w:r>
    </w:p>
    <w:p>
      <w:r>
        <w:t>Lao động trực tiếp</w:t>
      </w:r>
    </w:p>
    <w:p>
      <w:r>
        <w:t>2.1</w:t>
      </w:r>
    </w:p>
    <w:p>
      <w:r>
        <w:t>Đại học trở lên</w:t>
      </w:r>
    </w:p>
    <w:p>
      <w:r>
        <w:t>Giờ</w:t>
      </w:r>
    </w:p>
    <w:p>
      <w:r>
        <w:t>1,750000</w:t>
      </w:r>
    </w:p>
    <w:p>
      <w:r>
        <w:t>2.2</w:t>
      </w:r>
    </w:p>
    <w:p>
      <w:r>
        <w:t>Trung cấp trở lên</w:t>
      </w:r>
    </w:p>
    <w:p>
      <w:r>
        <w:t>Giờ</w:t>
      </w:r>
    </w:p>
    <w:p>
      <w:r>
        <w:t>0,750000</w:t>
      </w:r>
    </w:p>
    <w:p>
      <w:r>
        <w:t>73. Đánh giá năng lực trí tuệ</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0,125000</w:t>
      </w:r>
    </w:p>
    <w:p>
      <w:r>
        <w:t>1.2.2</w:t>
      </w:r>
    </w:p>
    <w:p>
      <w:r>
        <w:t>Giấy</w:t>
      </w:r>
    </w:p>
    <w:p>
      <w:r>
        <w:t>Tờ</w:t>
      </w:r>
    </w:p>
    <w:p>
      <w:r>
        <w:t>2,000000</w:t>
      </w:r>
    </w:p>
    <w:p>
      <w:r>
        <w:t>1.2.3</w:t>
      </w:r>
    </w:p>
    <w:p>
      <w:r>
        <w:t>Bút</w:t>
      </w:r>
    </w:p>
    <w:p>
      <w:r>
        <w:t>Cái</w:t>
      </w:r>
    </w:p>
    <w:p>
      <w:r>
        <w:t>0,100000</w:t>
      </w:r>
    </w:p>
    <w:p>
      <w:r>
        <w:t>II</w:t>
      </w:r>
    </w:p>
    <w:p>
      <w:r>
        <w:t>Lao động trực tiếp</w:t>
      </w:r>
    </w:p>
    <w:p>
      <w:r>
        <w:t>2.1</w:t>
      </w:r>
    </w:p>
    <w:p>
      <w:r>
        <w:t>Đại học trở lên</w:t>
      </w:r>
    </w:p>
    <w:p>
      <w:r>
        <w:t>Giờ</w:t>
      </w:r>
    </w:p>
    <w:p>
      <w:r>
        <w:t>2,500000</w:t>
      </w:r>
    </w:p>
    <w:p>
      <w:r>
        <w:t>2.2</w:t>
      </w:r>
    </w:p>
    <w:p>
      <w:r>
        <w:t>Trung cấp trở lên</w:t>
      </w:r>
    </w:p>
    <w:p>
      <w:r>
        <w:t>Giờ</w:t>
      </w:r>
    </w:p>
    <w:p>
      <w:r>
        <w:t>1,500000</w:t>
      </w:r>
    </w:p>
    <w:p>
      <w:r>
        <w:t>74. Đánh giá yếu tố tiếp xúc nghề nghiệp</w:t>
      </w:r>
    </w:p>
    <w:p>
      <w:r>
        <w:t>STT</w:t>
      </w:r>
    </w:p>
    <w:p>
      <w:r>
        <w:t>Danh mục</w:t>
      </w:r>
    </w:p>
    <w:p>
      <w:r>
        <w:t>Đơn vị tính</w:t>
      </w:r>
    </w:p>
    <w:p>
      <w:r>
        <w:t>Định mức</w:t>
      </w:r>
    </w:p>
    <w:p>
      <w:r>
        <w:t>A</w:t>
      </w:r>
    </w:p>
    <w:p>
      <w:r>
        <w:t>Tại hiện trường</w:t>
      </w:r>
    </w:p>
    <w:p>
      <w:r>
        <w:t>I</w:t>
      </w:r>
    </w:p>
    <w:p>
      <w:r>
        <w:t>Vật tư trực tiếp</w:t>
      </w:r>
    </w:p>
    <w:p>
      <w:r>
        <w:t>1.1</w:t>
      </w:r>
    </w:p>
    <w:p>
      <w:r>
        <w:t>Sinh phẩm, hoá chất</w:t>
      </w:r>
    </w:p>
    <w:p>
      <w:r>
        <w:t>1.2</w:t>
      </w:r>
    </w:p>
    <w:p>
      <w:r>
        <w:t>Vật tư khác</w:t>
      </w:r>
    </w:p>
    <w:p>
      <w:r>
        <w:t>1.2.1</w:t>
      </w:r>
    </w:p>
    <w:p>
      <w:r>
        <w:t>Khẩu trang chống bụi</w:t>
      </w:r>
    </w:p>
    <w:p>
      <w:r>
        <w:t>Cái</w:t>
      </w:r>
    </w:p>
    <w:p>
      <w:r>
        <w:t>0,350000</w:t>
      </w:r>
    </w:p>
    <w:p>
      <w:r>
        <w:t>1.2.2</w:t>
      </w:r>
    </w:p>
    <w:p>
      <w:r>
        <w:t>Găng tay y tế</w:t>
      </w:r>
    </w:p>
    <w:p>
      <w:r>
        <w:t>Đôi</w:t>
      </w:r>
    </w:p>
    <w:p>
      <w:r>
        <w:t>0,700000</w:t>
      </w:r>
    </w:p>
    <w:p>
      <w:r>
        <w:t>1.2.3</w:t>
      </w:r>
    </w:p>
    <w:p>
      <w:r>
        <w:t>Giấy</w:t>
      </w:r>
    </w:p>
    <w:p>
      <w:r>
        <w:t>Tờ</w:t>
      </w:r>
    </w:p>
    <w:p>
      <w:r>
        <w:t>1,000000</w:t>
      </w:r>
    </w:p>
    <w:p>
      <w:r>
        <w:t>II</w:t>
      </w:r>
    </w:p>
    <w:p>
      <w:r>
        <w:t>Lao động trực tiếp</w:t>
      </w:r>
    </w:p>
    <w:p>
      <w:r>
        <w:t>2.1</w:t>
      </w:r>
    </w:p>
    <w:p>
      <w:r>
        <w:t>Đại học trở lên</w:t>
      </w:r>
    </w:p>
    <w:p>
      <w:r>
        <w:t>Giờ</w:t>
      </w:r>
    </w:p>
    <w:p>
      <w:r>
        <w:t>1,166667</w:t>
      </w:r>
    </w:p>
    <w:p>
      <w:r>
        <w:t>B</w:t>
      </w:r>
    </w:p>
    <w:p>
      <w:r>
        <w:t>Tại phòng chuyên môn</w:t>
      </w:r>
    </w:p>
    <w:p>
      <w:r>
        <w:t>I</w:t>
      </w:r>
    </w:p>
    <w:p>
      <w:r>
        <w:t>Vật tư trực tiếp</w:t>
      </w:r>
    </w:p>
    <w:p>
      <w:r>
        <w:t>1.1</w:t>
      </w:r>
    </w:p>
    <w:p>
      <w:r>
        <w:t>Sinh phẩm, hoá chất</w:t>
      </w:r>
    </w:p>
    <w:p>
      <w:r>
        <w:t>1.2</w:t>
      </w:r>
    </w:p>
    <w:p>
      <w:r>
        <w:t>Vật tư khác</w:t>
      </w:r>
    </w:p>
    <w:p>
      <w:r>
        <w:t>1.2.1</w:t>
      </w:r>
    </w:p>
    <w:p>
      <w:r>
        <w:t>Giấy</w:t>
      </w:r>
    </w:p>
    <w:p>
      <w:r>
        <w:t>Tờ</w:t>
      </w:r>
    </w:p>
    <w:p>
      <w:r>
        <w:t>1,000000</w:t>
      </w:r>
    </w:p>
    <w:p>
      <w:r>
        <w:t>II</w:t>
      </w:r>
    </w:p>
    <w:p>
      <w:r>
        <w:t>Lao động trực tiếp</w:t>
      </w:r>
    </w:p>
    <w:p>
      <w:r>
        <w:t>2.1</w:t>
      </w:r>
    </w:p>
    <w:p>
      <w:r>
        <w:t>Đại học trở lên</w:t>
      </w:r>
    </w:p>
    <w:p>
      <w:r>
        <w:t>Giờ</w:t>
      </w:r>
    </w:p>
    <w:p>
      <w:r>
        <w:t>1,000000</w:t>
      </w:r>
    </w:p>
    <w:p>
      <w:r>
        <w:t>75. Đánh giá Ecgônômi chiếu sáng tại một vị trí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Thước</w:t>
      </w:r>
    </w:p>
    <w:p>
      <w:r>
        <w:t>Cái</w:t>
      </w:r>
    </w:p>
    <w:p>
      <w:r>
        <w:t>0,001000</w:t>
      </w:r>
    </w:p>
    <w:p>
      <w:r>
        <w:t>1.2.3</w:t>
      </w:r>
    </w:p>
    <w:p>
      <w:r>
        <w:t>Pin</w:t>
      </w:r>
    </w:p>
    <w:p>
      <w:r>
        <w:t>Đôi</w:t>
      </w:r>
    </w:p>
    <w:p>
      <w:r>
        <w:t>0,010000</w:t>
      </w:r>
    </w:p>
    <w:p>
      <w:r>
        <w:t>1.2.4</w:t>
      </w:r>
    </w:p>
    <w:p>
      <w:r>
        <w:t>Đồng hồ bấm giây</w:t>
      </w:r>
    </w:p>
    <w:p>
      <w:r>
        <w:t>Cái</w:t>
      </w:r>
    </w:p>
    <w:p>
      <w:r>
        <w:t>0,001000</w:t>
      </w:r>
    </w:p>
    <w:p>
      <w:r>
        <w:t>1.2.5</w:t>
      </w:r>
    </w:p>
    <w:p>
      <w:r>
        <w:t>Giấy</w:t>
      </w:r>
    </w:p>
    <w:p>
      <w:r>
        <w:t>Tờ</w:t>
      </w:r>
    </w:p>
    <w:p>
      <w:r>
        <w:t>2,000000</w:t>
      </w:r>
    </w:p>
    <w:p>
      <w:r>
        <w:t>1.2.6</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76. Đánh giá Ecgônômi an toàn tại một vị trí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Thước</w:t>
      </w:r>
    </w:p>
    <w:p>
      <w:r>
        <w:t>Cái</w:t>
      </w:r>
    </w:p>
    <w:p>
      <w:r>
        <w:t>0,001000</w:t>
      </w:r>
    </w:p>
    <w:p>
      <w:r>
        <w:t>1.2.3</w:t>
      </w:r>
    </w:p>
    <w:p>
      <w:r>
        <w:t>Đồng hồ bấm giây</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77. Đánh giá thời gian (giây) thực hiện nhiệm vụ đơn giản</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78. Đánh giá thời gian (giây) thực hiện thao tác lặp lại</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79. Đánh giá số lượng các thao tác cần thiết để thực hiện một nhiệm vụ đơn giản</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80. Đánh giá số lượng các thao tác cần thiết để thực hiện thao tác lặp lại nhiều lần</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81. Xác định quy trình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82. Bấm thời gian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Giấy</w:t>
      </w:r>
    </w:p>
    <w:p>
      <w:r>
        <w:t>Tờ</w:t>
      </w:r>
    </w:p>
    <w:p>
      <w:r>
        <w:t>2,000000</w:t>
      </w:r>
    </w:p>
    <w:p>
      <w:r>
        <w:t>1.2.4</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83. Đánh giá đau mỏi cơ ở người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Giấy</w:t>
      </w:r>
    </w:p>
    <w:p>
      <w:r>
        <w:t>Tờ</w:t>
      </w:r>
    </w:p>
    <w:p>
      <w:r>
        <w:t>4,000000</w:t>
      </w:r>
    </w:p>
    <w:p>
      <w:r>
        <w:t>1.2.3</w:t>
      </w:r>
    </w:p>
    <w:p>
      <w:r>
        <w:t>Bút</w:t>
      </w:r>
    </w:p>
    <w:p>
      <w:r>
        <w:t>Cái</w:t>
      </w:r>
    </w:p>
    <w:p>
      <w:r>
        <w:t>0,100000</w:t>
      </w:r>
    </w:p>
    <w:p>
      <w:r>
        <w:t>II</w:t>
      </w:r>
    </w:p>
    <w:p>
      <w:r>
        <w:t>Lao động trực tiếp</w:t>
      </w:r>
    </w:p>
    <w:p>
      <w:r>
        <w:t>2.1</w:t>
      </w:r>
    </w:p>
    <w:p>
      <w:r>
        <w:t>Đại học trở lên</w:t>
      </w:r>
    </w:p>
    <w:p>
      <w:r>
        <w:t>Giờ</w:t>
      </w:r>
    </w:p>
    <w:p>
      <w:r>
        <w:t>2,500000</w:t>
      </w:r>
    </w:p>
    <w:p>
      <w:r>
        <w:t>2.2</w:t>
      </w:r>
    </w:p>
    <w:p>
      <w:r>
        <w:t>Trung cấp trở lên</w:t>
      </w:r>
    </w:p>
    <w:p>
      <w:r>
        <w:t>Giờ</w:t>
      </w:r>
    </w:p>
    <w:p>
      <w:r>
        <w:t>1,500000</w:t>
      </w:r>
    </w:p>
    <w:p>
      <w:r>
        <w:t>84. Xác định giải pháp cải thiện Ecgônômi cho một vị trí lao động</w:t>
      </w:r>
    </w:p>
    <w:p>
      <w:r>
        <w:t>STT</w:t>
      </w:r>
    </w:p>
    <w:p>
      <w:r>
        <w:t>Danh mục</w:t>
      </w:r>
    </w:p>
    <w:p>
      <w:r>
        <w:t>Đơn vị tính</w:t>
      </w:r>
    </w:p>
    <w:p>
      <w:r>
        <w:t>Định mức</w:t>
      </w:r>
    </w:p>
    <w:p>
      <w:r>
        <w:t>I</w:t>
      </w:r>
    </w:p>
    <w:p>
      <w:r>
        <w:t>Vật tư trực tiếp</w:t>
      </w:r>
    </w:p>
    <w:p>
      <w:r>
        <w:t>1.1</w:t>
      </w:r>
    </w:p>
    <w:p>
      <w:r>
        <w:t>Sinh phẩm, hóa chất</w:t>
      </w:r>
    </w:p>
    <w:p>
      <w:r>
        <w:t>STT</w:t>
      </w:r>
    </w:p>
    <w:p>
      <w:r>
        <w:t>Danh mục</w:t>
      </w:r>
    </w:p>
    <w:p>
      <w:r>
        <w:t>Đơn vị tính</w:t>
      </w:r>
    </w:p>
    <w:p>
      <w:r>
        <w:t>Định mức</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85. Đánh giá giải pháp cải thiện Ecgônômi cho một vị trí lao động</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0,500000</w:t>
      </w:r>
    </w:p>
    <w:p>
      <w:r>
        <w:t>1.2.2</w:t>
      </w:r>
    </w:p>
    <w:p>
      <w:r>
        <w:t>Đồng hồ bấm giây</w:t>
      </w:r>
    </w:p>
    <w:p>
      <w:r>
        <w:t>Cái</w:t>
      </w:r>
    </w:p>
    <w:p>
      <w:r>
        <w:t>0,001000</w:t>
      </w:r>
    </w:p>
    <w:p>
      <w:r>
        <w:t>1.2.3</w:t>
      </w:r>
    </w:p>
    <w:p>
      <w:r>
        <w:t>Thước</w:t>
      </w:r>
    </w:p>
    <w:p>
      <w:r>
        <w:t>Cái</w:t>
      </w:r>
    </w:p>
    <w:p>
      <w:r>
        <w:t>0,001000</w:t>
      </w:r>
    </w:p>
    <w:p>
      <w:r>
        <w:t>1.2.4</w:t>
      </w:r>
    </w:p>
    <w:p>
      <w:r>
        <w:t>Giấy</w:t>
      </w:r>
    </w:p>
    <w:p>
      <w:r>
        <w:t>Tờ</w:t>
      </w:r>
    </w:p>
    <w:p>
      <w:r>
        <w:t>2,000000</w:t>
      </w:r>
    </w:p>
    <w:p>
      <w:r>
        <w:t>1.2.5</w:t>
      </w:r>
    </w:p>
    <w:p>
      <w:r>
        <w:t>Bút</w:t>
      </w:r>
    </w:p>
    <w:p>
      <w:r>
        <w:t>Cái</w:t>
      </w:r>
    </w:p>
    <w:p>
      <w:r>
        <w:t>0,100000</w:t>
      </w:r>
    </w:p>
    <w:p>
      <w:r>
        <w:t>II</w:t>
      </w:r>
    </w:p>
    <w:p>
      <w:r>
        <w:t>Lao động trực tiếp</w:t>
      </w:r>
    </w:p>
    <w:p>
      <w:r>
        <w:t>2.1</w:t>
      </w:r>
    </w:p>
    <w:p>
      <w:r>
        <w:t>Đại học trở lên</w:t>
      </w:r>
    </w:p>
    <w:p>
      <w:r>
        <w:t>Giờ</w:t>
      </w:r>
    </w:p>
    <w:p>
      <w:r>
        <w:t>3,500000</w:t>
      </w:r>
    </w:p>
    <w:p>
      <w:r>
        <w:t>2.2</w:t>
      </w:r>
    </w:p>
    <w:p>
      <w:r>
        <w:t>Trung cấp trở lên</w:t>
      </w:r>
    </w:p>
    <w:p>
      <w:r>
        <w:t>Giờ</w:t>
      </w:r>
    </w:p>
    <w:p>
      <w:r>
        <w:t>4,500000</w:t>
      </w:r>
    </w:p>
    <w:p>
      <w:r>
        <w:t>86. Lập hồ sơ bệnh nghề nghiệp</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Khẩu trang y tế</w:t>
      </w:r>
    </w:p>
    <w:p>
      <w:r>
        <w:t>Cái</w:t>
      </w:r>
    </w:p>
    <w:p>
      <w:r>
        <w:t>0,130000</w:t>
      </w:r>
    </w:p>
    <w:p>
      <w:r>
        <w:t>1.2.2</w:t>
      </w:r>
    </w:p>
    <w:p>
      <w:r>
        <w:t>Mũ giấy y tế</w:t>
      </w:r>
    </w:p>
    <w:p>
      <w:r>
        <w:t>Cái</w:t>
      </w:r>
    </w:p>
    <w:p>
      <w:r>
        <w:t>0,100000</w:t>
      </w:r>
    </w:p>
    <w:p>
      <w:r>
        <w:t>1.2.3</w:t>
      </w:r>
    </w:p>
    <w:p>
      <w:r>
        <w:t>Nước rửa tay y tế</w:t>
      </w:r>
    </w:p>
    <w:p>
      <w:r>
        <w:t>mL</w:t>
      </w:r>
    </w:p>
    <w:p>
      <w:r>
        <w:t>10,000000</w:t>
      </w:r>
    </w:p>
    <w:p>
      <w:r>
        <w:t>1.2.4</w:t>
      </w:r>
    </w:p>
    <w:p>
      <w:r>
        <w:t>Túi đựng chất thải thông thường</w:t>
      </w:r>
    </w:p>
    <w:p>
      <w:r>
        <w:t>Kg</w:t>
      </w:r>
    </w:p>
    <w:p>
      <w:r>
        <w:t>0,001000</w:t>
      </w:r>
    </w:p>
    <w:p>
      <w:r>
        <w:t>1.2.5</w:t>
      </w:r>
    </w:p>
    <w:p>
      <w:r>
        <w:t>Giấy</w:t>
      </w:r>
    </w:p>
    <w:p>
      <w:r>
        <w:t>Tờ</w:t>
      </w:r>
    </w:p>
    <w:p>
      <w:r>
        <w:t>4,000000</w:t>
      </w:r>
    </w:p>
    <w:p>
      <w:r>
        <w:t>1.2.6</w:t>
      </w:r>
    </w:p>
    <w:p>
      <w:r>
        <w:t>Bút</w:t>
      </w:r>
    </w:p>
    <w:p>
      <w:r>
        <w:t>Cái</w:t>
      </w:r>
    </w:p>
    <w:p>
      <w:r>
        <w:t>0,020000</w:t>
      </w:r>
    </w:p>
    <w:p>
      <w:r>
        <w:t>II</w:t>
      </w:r>
    </w:p>
    <w:p>
      <w:r>
        <w:t>Lao động trực tiếp</w:t>
      </w:r>
    </w:p>
    <w:p>
      <w:r>
        <w:t>2.1</w:t>
      </w:r>
    </w:p>
    <w:p>
      <w:r>
        <w:t>Đại học trở lên</w:t>
      </w:r>
    </w:p>
    <w:p>
      <w:r>
        <w:t>Giờ</w:t>
      </w:r>
    </w:p>
    <w:p>
      <w:r>
        <w:t>0,250000</w:t>
      </w:r>
    </w:p>
    <w:p>
      <w:r>
        <w:t>2.2</w:t>
      </w:r>
    </w:p>
    <w:p>
      <w:r>
        <w:t>Trung cấp trở lên</w:t>
      </w:r>
    </w:p>
    <w:p>
      <w:r>
        <w:t>Giờ</w:t>
      </w:r>
    </w:p>
    <w:p>
      <w:r>
        <w:t>0,250000</w:t>
      </w:r>
    </w:p>
    <w:p>
      <w:r>
        <w:t>87. Hội chẩn bệnh nghề nghiệp</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Giấy</w:t>
      </w:r>
    </w:p>
    <w:p>
      <w:r>
        <w:t>Ram</w:t>
      </w:r>
    </w:p>
    <w:p>
      <w:r>
        <w:t>2,000000</w:t>
      </w:r>
    </w:p>
    <w:p>
      <w:r>
        <w:t>1.2.2</w:t>
      </w:r>
    </w:p>
    <w:p>
      <w:r>
        <w:t>Giấy note đánh dấu trang</w:t>
      </w:r>
    </w:p>
    <w:p>
      <w:r>
        <w:t>Tệp</w:t>
      </w:r>
    </w:p>
    <w:p>
      <w:r>
        <w:t>2,000000</w:t>
      </w:r>
    </w:p>
    <w:p>
      <w:r>
        <w:t>1.2.3</w:t>
      </w:r>
    </w:p>
    <w:p>
      <w:r>
        <w:t>Bút</w:t>
      </w:r>
    </w:p>
    <w:p>
      <w:r>
        <w:t>Cái</w:t>
      </w:r>
    </w:p>
    <w:p>
      <w:r>
        <w:t>6,000000</w:t>
      </w:r>
    </w:p>
    <w:p>
      <w:r>
        <w:t>1.2.4</w:t>
      </w:r>
    </w:p>
    <w:p>
      <w:r>
        <w:t>Bút đánh dấu</w:t>
      </w:r>
    </w:p>
    <w:p>
      <w:r>
        <w:t>Cái</w:t>
      </w:r>
    </w:p>
    <w:p>
      <w:r>
        <w:t>6,000000</w:t>
      </w:r>
    </w:p>
    <w:p>
      <w:r>
        <w:t>1.2.5</w:t>
      </w:r>
    </w:p>
    <w:p>
      <w:r>
        <w:t>Kẹp file hồ sơ</w:t>
      </w:r>
    </w:p>
    <w:p>
      <w:r>
        <w:t>Cái</w:t>
      </w:r>
    </w:p>
    <w:p>
      <w:r>
        <w:t>6,000000</w:t>
      </w:r>
    </w:p>
    <w:p>
      <w:r>
        <w:t>1.2.6</w:t>
      </w:r>
    </w:p>
    <w:p>
      <w:r>
        <w:t>Túi clearbag</w:t>
      </w:r>
    </w:p>
    <w:p>
      <w:r>
        <w:t>Cái</w:t>
      </w:r>
    </w:p>
    <w:p>
      <w:r>
        <w:t>6,000000</w:t>
      </w:r>
    </w:p>
    <w:p>
      <w:r>
        <w:t>1.2.7</w:t>
      </w:r>
    </w:p>
    <w:p>
      <w:r>
        <w:t>Kẹp bướm 25mm</w:t>
      </w:r>
    </w:p>
    <w:p>
      <w:r>
        <w:t>Hộp</w:t>
      </w:r>
    </w:p>
    <w:p>
      <w:r>
        <w:t>2,000000</w:t>
      </w:r>
    </w:p>
    <w:p>
      <w:r>
        <w:t>1.2.8.</w:t>
      </w:r>
    </w:p>
    <w:p>
      <w:r>
        <w:t>Kẹp bướm 51 mm</w:t>
      </w:r>
    </w:p>
    <w:p>
      <w:r>
        <w:t>Hộp</w:t>
      </w:r>
    </w:p>
    <w:p>
      <w:r>
        <w:t>1,000000</w:t>
      </w:r>
    </w:p>
    <w:p>
      <w:r>
        <w:t>1.2.9</w:t>
      </w:r>
    </w:p>
    <w:p>
      <w:r>
        <w:t>Túi đựng chất thải thông thường</w:t>
      </w:r>
    </w:p>
    <w:p>
      <w:r>
        <w:t>Kg</w:t>
      </w:r>
    </w:p>
    <w:p>
      <w:r>
        <w:t>0,001000</w:t>
      </w:r>
    </w:p>
    <w:p>
      <w:r>
        <w:t>II</w:t>
      </w:r>
    </w:p>
    <w:p>
      <w:r>
        <w:t>Lao động trực tiếp</w:t>
      </w:r>
    </w:p>
    <w:p>
      <w:r>
        <w:t>2.1</w:t>
      </w:r>
    </w:p>
    <w:p>
      <w:r>
        <w:t>Đại học trở lên</w:t>
      </w:r>
    </w:p>
    <w:p>
      <w:r>
        <w:t>Giờ</w:t>
      </w:r>
    </w:p>
    <w:p>
      <w:r>
        <w:t>0,500000</w:t>
      </w:r>
    </w:p>
    <w:p>
      <w:r>
        <w:t>2.2</w:t>
      </w:r>
    </w:p>
    <w:p>
      <w:r>
        <w:t>Trung cấp trở lên</w:t>
      </w:r>
    </w:p>
    <w:p>
      <w:r>
        <w:t>Giờ</w:t>
      </w:r>
    </w:p>
    <w:p>
      <w:r>
        <w:t>0,500000</w:t>
      </w:r>
    </w:p>
    <w:p>
      <w:r>
        <w:t>88. Tư vấn sức khỏe bệnh nghề nghiệp</w:t>
      </w:r>
    </w:p>
    <w:p>
      <w:r>
        <w:t>STT</w:t>
      </w:r>
    </w:p>
    <w:p>
      <w:r>
        <w:t>Danh mục</w:t>
      </w:r>
    </w:p>
    <w:p>
      <w:r>
        <w:t>Đơn vị tính</w:t>
      </w:r>
    </w:p>
    <w:p>
      <w:r>
        <w:t>Định mức</w:t>
      </w:r>
    </w:p>
    <w:p>
      <w:r>
        <w:t>I</w:t>
      </w:r>
    </w:p>
    <w:p>
      <w:r>
        <w:t>Vật tư trực tiếp</w:t>
      </w:r>
    </w:p>
    <w:p>
      <w:r>
        <w:t>1.1</w:t>
      </w:r>
    </w:p>
    <w:p>
      <w:r>
        <w:t>Sinh phẩm, hóa chất</w:t>
      </w:r>
    </w:p>
    <w:p>
      <w:r>
        <w:t>1.1.1.</w:t>
      </w:r>
    </w:p>
    <w:p>
      <w:r>
        <w:t>Nước rửa tay y tế</w:t>
      </w:r>
    </w:p>
    <w:p>
      <w:r>
        <w:t>mL</w:t>
      </w:r>
    </w:p>
    <w:p>
      <w:r>
        <w:t>5,000000</w:t>
      </w:r>
    </w:p>
    <w:p>
      <w:r>
        <w:t>1.2</w:t>
      </w:r>
    </w:p>
    <w:p>
      <w:r>
        <w:t>Vật tư khác</w:t>
      </w:r>
    </w:p>
    <w:p>
      <w:r>
        <w:t>1.2.1</w:t>
      </w:r>
    </w:p>
    <w:p>
      <w:r>
        <w:t>Khẩu trang y tế</w:t>
      </w:r>
    </w:p>
    <w:p>
      <w:r>
        <w:t>Cái</w:t>
      </w:r>
    </w:p>
    <w:p>
      <w:r>
        <w:t>0,100000</w:t>
      </w:r>
    </w:p>
    <w:p>
      <w:r>
        <w:t>1.2.2</w:t>
      </w:r>
    </w:p>
    <w:p>
      <w:r>
        <w:t>Mũ giấy y tế</w:t>
      </w:r>
    </w:p>
    <w:p>
      <w:r>
        <w:t>Cái</w:t>
      </w:r>
    </w:p>
    <w:p>
      <w:r>
        <w:t>0,100000</w:t>
      </w:r>
    </w:p>
    <w:p>
      <w:r>
        <w:t>1.2.3</w:t>
      </w:r>
    </w:p>
    <w:p>
      <w:r>
        <w:t>Túi đựng chất thải thông thường</w:t>
      </w:r>
    </w:p>
    <w:p>
      <w:r>
        <w:t>Kg</w:t>
      </w:r>
    </w:p>
    <w:p>
      <w:r>
        <w:t>0,001000</w:t>
      </w:r>
    </w:p>
    <w:p>
      <w:r>
        <w:t>1.2.4</w:t>
      </w:r>
    </w:p>
    <w:p>
      <w:r>
        <w:t>Giấy</w:t>
      </w:r>
    </w:p>
    <w:p>
      <w:r>
        <w:t>Tờ</w:t>
      </w:r>
    </w:p>
    <w:p>
      <w:r>
        <w:t>3,000000</w:t>
      </w:r>
    </w:p>
    <w:p>
      <w:r>
        <w:t>1.2.5</w:t>
      </w:r>
    </w:p>
    <w:p>
      <w:r>
        <w:t>Bút</w:t>
      </w:r>
    </w:p>
    <w:p>
      <w:r>
        <w:t>Cái</w:t>
      </w:r>
    </w:p>
    <w:p>
      <w:r>
        <w:t>0,020000</w:t>
      </w:r>
    </w:p>
    <w:p>
      <w:r>
        <w:t>1.2.6</w:t>
      </w:r>
    </w:p>
    <w:p>
      <w:r>
        <w:t>Kẹp file hồ sơ</w:t>
      </w:r>
    </w:p>
    <w:p>
      <w:r>
        <w:t>Cái</w:t>
      </w:r>
    </w:p>
    <w:p>
      <w:r>
        <w:t>1,000000</w:t>
      </w:r>
    </w:p>
    <w:p>
      <w:r>
        <w:t>II</w:t>
      </w:r>
    </w:p>
    <w:p>
      <w:r>
        <w:t>Lao động trực tiếp</w:t>
      </w:r>
    </w:p>
    <w:p>
      <w:r>
        <w:t>2.1</w:t>
      </w:r>
    </w:p>
    <w:p>
      <w:r>
        <w:t>Đại học trở lên</w:t>
      </w:r>
    </w:p>
    <w:p>
      <w:r>
        <w:t>Giờ</w:t>
      </w:r>
    </w:p>
    <w:p>
      <w:r>
        <w:t>0,416666</w:t>
      </w:r>
    </w:p>
    <w:p>
      <w:r>
        <w:t>2.2</w:t>
      </w:r>
    </w:p>
    <w:p>
      <w:r>
        <w:t>Trung cấp trở lên</w:t>
      </w:r>
    </w:p>
    <w:p>
      <w:r>
        <w:t>Giờ</w:t>
      </w:r>
    </w:p>
    <w:p>
      <w:r>
        <w:t>0,416666</w:t>
      </w:r>
    </w:p>
    <w:p>
      <w:r>
        <w:t>89. Hội chẩn phim Xquang bụi phổi/xương khớp</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Giấy</w:t>
      </w:r>
    </w:p>
    <w:p>
      <w:r>
        <w:t>Tờ</w:t>
      </w:r>
    </w:p>
    <w:p>
      <w:r>
        <w:t>20,000000</w:t>
      </w:r>
    </w:p>
    <w:p>
      <w:r>
        <w:t>1.2.2</w:t>
      </w:r>
    </w:p>
    <w:p>
      <w:r>
        <w:t>Bút</w:t>
      </w:r>
    </w:p>
    <w:p>
      <w:r>
        <w:t>Cái</w:t>
      </w:r>
    </w:p>
    <w:p>
      <w:r>
        <w:t>6,000000</w:t>
      </w:r>
    </w:p>
    <w:p>
      <w:r>
        <w:t>1.2.3</w:t>
      </w:r>
    </w:p>
    <w:p>
      <w:r>
        <w:t>Túi clearbag</w:t>
      </w:r>
    </w:p>
    <w:p>
      <w:r>
        <w:t>Cái</w:t>
      </w:r>
    </w:p>
    <w:p>
      <w:r>
        <w:t>6,000000</w:t>
      </w:r>
    </w:p>
    <w:p>
      <w:r>
        <w:t>1.2.3</w:t>
      </w:r>
    </w:p>
    <w:p>
      <w:r>
        <w:t>Đèn đọc phim</w:t>
      </w:r>
    </w:p>
    <w:p>
      <w:r>
        <w:t>cái</w:t>
      </w:r>
    </w:p>
    <w:p>
      <w:r>
        <w:t>0,020000</w:t>
      </w:r>
    </w:p>
    <w:p>
      <w:r>
        <w:t>1.2.4</w:t>
      </w:r>
    </w:p>
    <w:p>
      <w:r>
        <w:t>Bóng đèn của đèn đọc phim</w:t>
      </w:r>
    </w:p>
    <w:p>
      <w:r>
        <w:t>Cái</w:t>
      </w:r>
    </w:p>
    <w:p>
      <w:r>
        <w:t>0,010000</w:t>
      </w:r>
    </w:p>
    <w:p>
      <w:r>
        <w:t>1.2.5</w:t>
      </w:r>
    </w:p>
    <w:p>
      <w:r>
        <w:t>Màn hình đọc phim kĩ thuật số</w:t>
      </w:r>
    </w:p>
    <w:p>
      <w:r>
        <w:t>Cái</w:t>
      </w:r>
    </w:p>
    <w:p>
      <w:r>
        <w:t>0,001000</w:t>
      </w:r>
    </w:p>
    <w:p>
      <w:r>
        <w:t>1.2.6</w:t>
      </w:r>
    </w:p>
    <w:p>
      <w:r>
        <w:t>Bộ phim mẫu ILO</w:t>
      </w:r>
    </w:p>
    <w:p>
      <w:r>
        <w:t>Bộ</w:t>
      </w:r>
    </w:p>
    <w:p>
      <w:r>
        <w:t>0,0005000</w:t>
      </w:r>
    </w:p>
    <w:p>
      <w:r>
        <w:t>II</w:t>
      </w:r>
    </w:p>
    <w:p>
      <w:r>
        <w:t>Lao động trực tiếp</w:t>
      </w:r>
    </w:p>
    <w:p>
      <w:r>
        <w:t>2.1</w:t>
      </w:r>
    </w:p>
    <w:p>
      <w:r>
        <w:t>Đại học trở lên</w:t>
      </w:r>
    </w:p>
    <w:p>
      <w:r>
        <w:t>Giờ</w:t>
      </w:r>
    </w:p>
    <w:p>
      <w:r>
        <w:t>0,250000</w:t>
      </w:r>
    </w:p>
    <w:p>
      <w:r>
        <w:t>2.2</w:t>
      </w:r>
    </w:p>
    <w:p>
      <w:r>
        <w:t>Trung cấp trở lên</w:t>
      </w:r>
    </w:p>
    <w:p>
      <w:r>
        <w:t>Giờ</w:t>
      </w:r>
    </w:p>
    <w:p>
      <w:r>
        <w:t>0,250000</w:t>
      </w:r>
    </w:p>
    <w:p>
      <w:r>
        <w:t>90. Xét duyệt hồ sơ bệnh nghề nghiệp</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Giấy</w:t>
      </w:r>
    </w:p>
    <w:p>
      <w:r>
        <w:t>Tờ</w:t>
      </w:r>
    </w:p>
    <w:p>
      <w:r>
        <w:t>3,000000</w:t>
      </w:r>
    </w:p>
    <w:p>
      <w:r>
        <w:t>1.2.2</w:t>
      </w:r>
    </w:p>
    <w:p>
      <w:r>
        <w:t>Bút</w:t>
      </w:r>
    </w:p>
    <w:p>
      <w:r>
        <w:t>Cái</w:t>
      </w:r>
    </w:p>
    <w:p>
      <w:r>
        <w:t>0,020000</w:t>
      </w:r>
    </w:p>
    <w:p>
      <w:r>
        <w:t>1.2.3</w:t>
      </w:r>
    </w:p>
    <w:p>
      <w:r>
        <w:t>Kẹp file hồ sơ</w:t>
      </w:r>
    </w:p>
    <w:p>
      <w:r>
        <w:t>Cái</w:t>
      </w:r>
    </w:p>
    <w:p>
      <w:r>
        <w:t>1,000000</w:t>
      </w:r>
    </w:p>
    <w:p>
      <w:r>
        <w:t>1.2.4</w:t>
      </w:r>
    </w:p>
    <w:p>
      <w:r>
        <w:t>Túi đựng chất thải thông thường</w:t>
      </w:r>
    </w:p>
    <w:p>
      <w:r>
        <w:t>Kg</w:t>
      </w:r>
    </w:p>
    <w:p>
      <w:r>
        <w:t>0,001000</w:t>
      </w:r>
    </w:p>
    <w:p>
      <w:r>
        <w:t>II</w:t>
      </w:r>
    </w:p>
    <w:p>
      <w:r>
        <w:t>Lao động trực tiếp</w:t>
      </w:r>
    </w:p>
    <w:p>
      <w:r>
        <w:t>2.1</w:t>
      </w:r>
    </w:p>
    <w:p>
      <w:r>
        <w:t>Đại học trở lên</w:t>
      </w:r>
    </w:p>
    <w:p>
      <w:r>
        <w:t>Giờ</w:t>
      </w:r>
    </w:p>
    <w:p>
      <w:r>
        <w:t>0,250000</w:t>
      </w:r>
    </w:p>
    <w:p>
      <w:r>
        <w:t>2.2</w:t>
      </w:r>
    </w:p>
    <w:p>
      <w:r>
        <w:t>Trung cấp trở lên</w:t>
      </w:r>
    </w:p>
    <w:p>
      <w:r>
        <w:t>Giờ</w:t>
      </w:r>
    </w:p>
    <w:p>
      <w:r>
        <w:t>0,250000</w:t>
      </w:r>
    </w:p>
    <w:p>
      <w:r>
        <w:t>91. Đo thính lực đơn âm (sơ bộ)</w:t>
      </w:r>
    </w:p>
    <w:p>
      <w:r>
        <w:t>STT</w:t>
      </w:r>
    </w:p>
    <w:p>
      <w:r>
        <w:t>Danh mục</w:t>
      </w:r>
    </w:p>
    <w:p>
      <w:r>
        <w:t>Đơn vị tính</w:t>
      </w:r>
    </w:p>
    <w:p>
      <w:r>
        <w:t>Định mức</w:t>
      </w:r>
    </w:p>
    <w:p>
      <w:r>
        <w:t>I</w:t>
      </w:r>
    </w:p>
    <w:p>
      <w:r>
        <w:t>Vật tư trực tiếp</w:t>
      </w:r>
    </w:p>
    <w:p>
      <w:r>
        <w:t>1.1</w:t>
      </w:r>
    </w:p>
    <w:p>
      <w:r>
        <w:t>Sinh phẩm, hóa chất</w:t>
      </w:r>
    </w:p>
    <w:p>
      <w:r>
        <w:t>1.1.1</w:t>
      </w:r>
    </w:p>
    <w:p>
      <w:r>
        <w:t>Cồn y tế 70 độ</w:t>
      </w:r>
    </w:p>
    <w:p>
      <w:r>
        <w:t>mL</w:t>
      </w:r>
    </w:p>
    <w:p>
      <w:r>
        <w:t>5,000000</w:t>
      </w:r>
    </w:p>
    <w:p>
      <w:r>
        <w:t>1.1.2</w:t>
      </w:r>
    </w:p>
    <w:p>
      <w:r>
        <w:t>Nước rửa tay y tế</w:t>
      </w:r>
    </w:p>
    <w:p>
      <w:r>
        <w:t>mL</w:t>
      </w:r>
    </w:p>
    <w:p>
      <w:r>
        <w:t>10,000000</w:t>
      </w:r>
    </w:p>
    <w:p>
      <w:r>
        <w:t>1.2</w:t>
      </w:r>
    </w:p>
    <w:p>
      <w:r>
        <w:t>Vật tư khác</w:t>
      </w:r>
    </w:p>
    <w:p>
      <w:r>
        <w:t>1.2.1</w:t>
      </w:r>
    </w:p>
    <w:p>
      <w:r>
        <w:t>Khẩu trang y tế</w:t>
      </w:r>
    </w:p>
    <w:p>
      <w:r>
        <w:t>Cái</w:t>
      </w:r>
    </w:p>
    <w:p>
      <w:r>
        <w:t>0,100000</w:t>
      </w:r>
    </w:p>
    <w:p>
      <w:r>
        <w:t>1.2.2</w:t>
      </w:r>
    </w:p>
    <w:p>
      <w:r>
        <w:t>Bông y tế</w:t>
      </w:r>
    </w:p>
    <w:p>
      <w:r>
        <w:t>Gói</w:t>
      </w:r>
    </w:p>
    <w:p>
      <w:r>
        <w:t>0,010000</w:t>
      </w:r>
    </w:p>
    <w:p>
      <w:r>
        <w:t>1.2.3</w:t>
      </w:r>
    </w:p>
    <w:p>
      <w:r>
        <w:t>Giấy</w:t>
      </w:r>
    </w:p>
    <w:p>
      <w:r>
        <w:t>Tờs</w:t>
      </w:r>
    </w:p>
    <w:p>
      <w:r>
        <w:t>3,000000</w:t>
      </w:r>
    </w:p>
    <w:p>
      <w:r>
        <w:t>1.2.4</w:t>
      </w:r>
    </w:p>
    <w:p>
      <w:r>
        <w:t>Bút</w:t>
      </w:r>
    </w:p>
    <w:p>
      <w:r>
        <w:t>Cái</w:t>
      </w:r>
    </w:p>
    <w:p>
      <w:r>
        <w:t>0,020000</w:t>
      </w:r>
    </w:p>
    <w:p>
      <w:r>
        <w:t>1.2.5</w:t>
      </w:r>
    </w:p>
    <w:p>
      <w:r>
        <w:t>Chụp tai nghe đường khí</w:t>
      </w:r>
    </w:p>
    <w:p>
      <w:r>
        <w:t>Cái</w:t>
      </w:r>
    </w:p>
    <w:p>
      <w:r>
        <w:t>0,001000</w:t>
      </w:r>
    </w:p>
    <w:p>
      <w:r>
        <w:t>1.2.6</w:t>
      </w:r>
    </w:p>
    <w:p>
      <w:r>
        <w:t>Túi đựng rác thải thông thường</w:t>
      </w:r>
    </w:p>
    <w:p>
      <w:r>
        <w:t>Kg</w:t>
      </w:r>
    </w:p>
    <w:p>
      <w:r>
        <w:t>0,001000</w:t>
      </w:r>
    </w:p>
    <w:p>
      <w:r>
        <w:t>II</w:t>
      </w:r>
    </w:p>
    <w:p>
      <w:r>
        <w:t>Lao động trực tiếp</w:t>
      </w:r>
    </w:p>
    <w:p>
      <w:r>
        <w:t>2.1</w:t>
      </w:r>
    </w:p>
    <w:p>
      <w:r>
        <w:t>Đại học trở lên</w:t>
      </w:r>
    </w:p>
    <w:p>
      <w:r>
        <w:t>Giờ</w:t>
      </w:r>
    </w:p>
    <w:p>
      <w:r>
        <w:t>0,166666</w:t>
      </w:r>
    </w:p>
    <w:p>
      <w:r>
        <w:t>2.2</w:t>
      </w:r>
    </w:p>
    <w:p>
      <w:r>
        <w:t>Trung cấp trở lên</w:t>
      </w:r>
    </w:p>
    <w:p>
      <w:r>
        <w:t>Giờ</w:t>
      </w:r>
    </w:p>
    <w:p>
      <w:r>
        <w:t>0,333333</w:t>
      </w:r>
    </w:p>
    <w:p>
      <w:r>
        <w:t>92. Lấy mẫu nước</w:t>
      </w:r>
    </w:p>
    <w:p>
      <w:r>
        <w:t>STT</w:t>
      </w:r>
    </w:p>
    <w:p>
      <w:r>
        <w:t>Nội dung</w:t>
      </w:r>
    </w:p>
    <w:p>
      <w:r>
        <w:t>Đơn vị tính</w:t>
      </w:r>
    </w:p>
    <w:p>
      <w:r>
        <w:t>Định mức</w:t>
      </w:r>
    </w:p>
    <w:p>
      <w:r>
        <w:t>A</w:t>
      </w:r>
    </w:p>
    <w:p>
      <w:r>
        <w:t>Nước máy</w:t>
      </w:r>
    </w:p>
    <w:p>
      <w:r>
        <w:t>I</w:t>
      </w:r>
    </w:p>
    <w:p>
      <w:r>
        <w:t>Vật tư trực tiếp</w:t>
      </w:r>
    </w:p>
    <w:p>
      <w:r>
        <w:t>1.1</w:t>
      </w:r>
    </w:p>
    <w:p>
      <w:r>
        <w:t>Sinh phẩm, hoá chất</w:t>
      </w:r>
    </w:p>
    <w:p>
      <w:r>
        <w:t>1.2</w:t>
      </w:r>
    </w:p>
    <w:p>
      <w:r>
        <w:t>Vật tư khác</w:t>
      </w:r>
    </w:p>
    <w:p>
      <w:r>
        <w:t>1.2.1</w:t>
      </w:r>
    </w:p>
    <w:p>
      <w:r>
        <w:t>Chai đựng mẫu</w:t>
      </w:r>
    </w:p>
    <w:p>
      <w:r>
        <w:t>Cái</w:t>
      </w:r>
    </w:p>
    <w:p>
      <w:r>
        <w:t>2,000000</w:t>
      </w:r>
    </w:p>
    <w:p>
      <w:r>
        <w:t>1.2.2</w:t>
      </w:r>
    </w:p>
    <w:p>
      <w:r>
        <w:t>Đá khô</w:t>
      </w:r>
    </w:p>
    <w:p>
      <w:r>
        <w:t>Viên</w:t>
      </w:r>
    </w:p>
    <w:p>
      <w:r>
        <w:t>3,000000</w:t>
      </w:r>
    </w:p>
    <w:p>
      <w:r>
        <w:t>1.2.3</w:t>
      </w:r>
    </w:p>
    <w:p>
      <w:r>
        <w:t>Thùng bảo quản mẫu</w:t>
      </w:r>
    </w:p>
    <w:p>
      <w:r>
        <w:t>Cái</w:t>
      </w:r>
    </w:p>
    <w:p>
      <w:r>
        <w:t>0,050000</w:t>
      </w:r>
    </w:p>
    <w:p>
      <w:r>
        <w:t>1.2.4</w:t>
      </w:r>
    </w:p>
    <w:p>
      <w:r>
        <w:t>Bộ dụng cụ lấy mẫu</w:t>
      </w:r>
    </w:p>
    <w:p>
      <w:r>
        <w:t>Bộ</w:t>
      </w:r>
    </w:p>
    <w:p>
      <w:r>
        <w:t>0,020000</w:t>
      </w:r>
    </w:p>
    <w:p>
      <w:r>
        <w:t>1.2.5</w:t>
      </w:r>
    </w:p>
    <w:p>
      <w:r>
        <w:t>Gáo lấy mẫu</w:t>
      </w:r>
    </w:p>
    <w:p>
      <w:r>
        <w:t>Cái</w:t>
      </w:r>
    </w:p>
    <w:p>
      <w:r>
        <w:t>0,050000</w:t>
      </w:r>
    </w:p>
    <w:p>
      <w:r>
        <w:t>1.2.6</w:t>
      </w:r>
    </w:p>
    <w:p>
      <w:r>
        <w:t>Găng tay y tế</w:t>
      </w:r>
    </w:p>
    <w:p>
      <w:r>
        <w:t>Đôi</w:t>
      </w:r>
    </w:p>
    <w:p>
      <w:r>
        <w:t>2,000000</w:t>
      </w:r>
    </w:p>
    <w:p>
      <w:r>
        <w:t>1.2.7</w:t>
      </w:r>
    </w:p>
    <w:p>
      <w:r>
        <w:t>Nhãn tên</w:t>
      </w:r>
    </w:p>
    <w:p>
      <w:r>
        <w:t>Cái</w:t>
      </w:r>
    </w:p>
    <w:p>
      <w:r>
        <w:t>2,000000</w:t>
      </w:r>
    </w:p>
    <w:p>
      <w:r>
        <w:t>1.2.8</w:t>
      </w:r>
    </w:p>
    <w:p>
      <w:r>
        <w:t>Khẩu trang</w:t>
      </w:r>
    </w:p>
    <w:p>
      <w:r>
        <w:t>Cái</w:t>
      </w:r>
    </w:p>
    <w:p>
      <w:r>
        <w:t>2,000000</w:t>
      </w:r>
    </w:p>
    <w:p>
      <w:r>
        <w:t>1.2.9</w:t>
      </w:r>
    </w:p>
    <w:p>
      <w:r>
        <w:t>Bật lửa</w:t>
      </w:r>
    </w:p>
    <w:p>
      <w:r>
        <w:t>Cái</w:t>
      </w:r>
    </w:p>
    <w:p>
      <w:r>
        <w:t>0,020000</w:t>
      </w:r>
    </w:p>
    <w:p>
      <w:r>
        <w:t>1.2.10</w:t>
      </w:r>
    </w:p>
    <w:p>
      <w:r>
        <w:t>Bông cồn</w:t>
      </w:r>
    </w:p>
    <w:p>
      <w:r>
        <w:t>Hộp (100 miếng)</w:t>
      </w:r>
    </w:p>
    <w:p>
      <w:r>
        <w:t>0,010000</w:t>
      </w:r>
    </w:p>
    <w:p>
      <w:r>
        <w:t>1.2.11</w:t>
      </w:r>
    </w:p>
    <w:p>
      <w:r>
        <w:t>Giấy</w:t>
      </w:r>
    </w:p>
    <w:p>
      <w:r>
        <w:t>Tờ</w:t>
      </w:r>
    </w:p>
    <w:p>
      <w:r>
        <w:t>4,000000</w:t>
      </w:r>
    </w:p>
    <w:p>
      <w:r>
        <w:t>1.2.12</w:t>
      </w:r>
    </w:p>
    <w:p>
      <w:r>
        <w:t>Bút</w:t>
      </w:r>
    </w:p>
    <w:p>
      <w:r>
        <w:t>Cái</w:t>
      </w:r>
    </w:p>
    <w:p>
      <w:r>
        <w:t>0,010000</w:t>
      </w:r>
    </w:p>
    <w:p>
      <w:r>
        <w:t>II</w:t>
      </w:r>
    </w:p>
    <w:p>
      <w:r>
        <w:t>Lao động trực tiếp</w:t>
      </w:r>
    </w:p>
    <w:p>
      <w:r>
        <w:t>2.1</w:t>
      </w:r>
    </w:p>
    <w:p>
      <w:r>
        <w:t>Trung cấp trở lên</w:t>
      </w:r>
    </w:p>
    <w:p>
      <w:r>
        <w:t>Giờ</w:t>
      </w:r>
    </w:p>
    <w:p>
      <w:r>
        <w:t>1,000000</w:t>
      </w:r>
    </w:p>
    <w:p>
      <w:r>
        <w:t>B</w:t>
      </w:r>
    </w:p>
    <w:p>
      <w:r>
        <w:t>Nước bề mặt</w:t>
      </w:r>
    </w:p>
    <w:p>
      <w:r>
        <w:t>I</w:t>
      </w:r>
    </w:p>
    <w:p>
      <w:r>
        <w:t>Vật tư trực tiếp</w:t>
      </w:r>
    </w:p>
    <w:p>
      <w:r>
        <w:t>1.1</w:t>
      </w:r>
    </w:p>
    <w:p>
      <w:r>
        <w:t>Sinh phẩm, hoá chất</w:t>
      </w:r>
    </w:p>
    <w:p>
      <w:r>
        <w:t>1.2</w:t>
      </w:r>
    </w:p>
    <w:p>
      <w:r>
        <w:t>Vật tư khác</w:t>
      </w:r>
    </w:p>
    <w:p>
      <w:r>
        <w:t>1.2.1</w:t>
      </w:r>
    </w:p>
    <w:p>
      <w:r>
        <w:t>Chai đựng mẫu</w:t>
      </w:r>
    </w:p>
    <w:p>
      <w:r>
        <w:t>Cái</w:t>
      </w:r>
    </w:p>
    <w:p>
      <w:r>
        <w:t>2,000000</w:t>
      </w:r>
    </w:p>
    <w:p>
      <w:r>
        <w:t>1.2.2</w:t>
      </w:r>
    </w:p>
    <w:p>
      <w:r>
        <w:t>Đá khô</w:t>
      </w:r>
    </w:p>
    <w:p>
      <w:r>
        <w:t>Viên</w:t>
      </w:r>
    </w:p>
    <w:p>
      <w:r>
        <w:t>3,000000</w:t>
      </w:r>
    </w:p>
    <w:p>
      <w:r>
        <w:t>1.2.3</w:t>
      </w:r>
    </w:p>
    <w:p>
      <w:r>
        <w:t>Thùng bảo quản mẫu</w:t>
      </w:r>
    </w:p>
    <w:p>
      <w:r>
        <w:t>Cái</w:t>
      </w:r>
    </w:p>
    <w:p>
      <w:r>
        <w:t>0,050000</w:t>
      </w:r>
    </w:p>
    <w:p>
      <w:r>
        <w:t>1.2.4</w:t>
      </w:r>
    </w:p>
    <w:p>
      <w:r>
        <w:t>Bộ dụng cụ lấy mẫu</w:t>
      </w:r>
    </w:p>
    <w:p>
      <w:r>
        <w:t>Bộ</w:t>
      </w:r>
    </w:p>
    <w:p>
      <w:r>
        <w:t>0,020000</w:t>
      </w:r>
    </w:p>
    <w:p>
      <w:r>
        <w:t>1.2.5</w:t>
      </w:r>
    </w:p>
    <w:p>
      <w:r>
        <w:t>Gáo lấy mẫu</w:t>
      </w:r>
    </w:p>
    <w:p>
      <w:r>
        <w:t>Cái</w:t>
      </w:r>
    </w:p>
    <w:p>
      <w:r>
        <w:t>0,050000</w:t>
      </w:r>
    </w:p>
    <w:p>
      <w:r>
        <w:t>1.2.6</w:t>
      </w:r>
    </w:p>
    <w:p>
      <w:r>
        <w:t>Găng tay y tế</w:t>
      </w:r>
    </w:p>
    <w:p>
      <w:r>
        <w:t>Đôi</w:t>
      </w:r>
    </w:p>
    <w:p>
      <w:r>
        <w:t>2,000000</w:t>
      </w:r>
    </w:p>
    <w:p>
      <w:r>
        <w:t>1.2.7</w:t>
      </w:r>
    </w:p>
    <w:p>
      <w:r>
        <w:t>Nhãn tên</w:t>
      </w:r>
    </w:p>
    <w:p>
      <w:r>
        <w:t>Cái</w:t>
      </w:r>
    </w:p>
    <w:p>
      <w:r>
        <w:t>2,000000</w:t>
      </w:r>
    </w:p>
    <w:p>
      <w:r>
        <w:t>1.2.8</w:t>
      </w:r>
    </w:p>
    <w:p>
      <w:r>
        <w:t>Khẩu trang</w:t>
      </w:r>
    </w:p>
    <w:p>
      <w:r>
        <w:t>Cái</w:t>
      </w:r>
    </w:p>
    <w:p>
      <w:r>
        <w:t>2,000000</w:t>
      </w:r>
    </w:p>
    <w:p>
      <w:r>
        <w:t>1.2.9</w:t>
      </w:r>
    </w:p>
    <w:p>
      <w:r>
        <w:t>Giấy</w:t>
      </w:r>
    </w:p>
    <w:p>
      <w:r>
        <w:t>Tờ</w:t>
      </w:r>
    </w:p>
    <w:p>
      <w:r>
        <w:t>4,000000</w:t>
      </w:r>
    </w:p>
    <w:p>
      <w:r>
        <w:t>1.2.10</w:t>
      </w:r>
    </w:p>
    <w:p>
      <w:r>
        <w:t>Bút</w:t>
      </w:r>
    </w:p>
    <w:p>
      <w:r>
        <w:t>Cái</w:t>
      </w:r>
    </w:p>
    <w:p>
      <w:r>
        <w:t>0,010000</w:t>
      </w:r>
    </w:p>
    <w:p>
      <w:r>
        <w:t>II</w:t>
      </w:r>
    </w:p>
    <w:p>
      <w:r>
        <w:t>Lao động trực tiếp</w:t>
      </w:r>
    </w:p>
    <w:p>
      <w:r>
        <w:t>2.1</w:t>
      </w:r>
    </w:p>
    <w:p>
      <w:r>
        <w:t>Trung cấp trở lên</w:t>
      </w:r>
    </w:p>
    <w:p>
      <w:r>
        <w:t>Giờ</w:t>
      </w:r>
    </w:p>
    <w:p>
      <w:r>
        <w:t>1,000000</w:t>
      </w:r>
    </w:p>
    <w:p>
      <w:r>
        <w:t>C</w:t>
      </w:r>
    </w:p>
    <w:p>
      <w:r>
        <w:t>Nước thải</w:t>
      </w:r>
    </w:p>
    <w:p>
      <w:r>
        <w:t>I</w:t>
      </w:r>
    </w:p>
    <w:p>
      <w:r>
        <w:t>Vật tư trực tiếp</w:t>
      </w:r>
    </w:p>
    <w:p>
      <w:r>
        <w:t>1.1</w:t>
      </w:r>
    </w:p>
    <w:p>
      <w:r>
        <w:t>Sinh phẩm, hoá chất</w:t>
      </w:r>
    </w:p>
    <w:p>
      <w:r>
        <w:t>1.2</w:t>
      </w:r>
    </w:p>
    <w:p>
      <w:r>
        <w:t>Vật tư khác</w:t>
      </w:r>
    </w:p>
    <w:p>
      <w:r>
        <w:t>1.2.1</w:t>
      </w:r>
    </w:p>
    <w:p>
      <w:r>
        <w:t>Chai đựng mẫu</w:t>
      </w:r>
    </w:p>
    <w:p>
      <w:r>
        <w:t>Cái</w:t>
      </w:r>
    </w:p>
    <w:p>
      <w:r>
        <w:t>2,000000</w:t>
      </w:r>
    </w:p>
    <w:p>
      <w:r>
        <w:t>1.2.2</w:t>
      </w:r>
    </w:p>
    <w:p>
      <w:r>
        <w:t>Đá khô</w:t>
      </w:r>
    </w:p>
    <w:p>
      <w:r>
        <w:t>Viên</w:t>
      </w:r>
    </w:p>
    <w:p>
      <w:r>
        <w:t>3,000000</w:t>
      </w:r>
    </w:p>
    <w:p>
      <w:r>
        <w:t>1.2.3</w:t>
      </w:r>
    </w:p>
    <w:p>
      <w:r>
        <w:t>Thùng bảo quản mẫu</w:t>
      </w:r>
    </w:p>
    <w:p>
      <w:r>
        <w:t>Cái</w:t>
      </w:r>
    </w:p>
    <w:p>
      <w:r>
        <w:t>0,050000</w:t>
      </w:r>
    </w:p>
    <w:p>
      <w:r>
        <w:t>1.2.4</w:t>
      </w:r>
    </w:p>
    <w:p>
      <w:r>
        <w:t>Bộ dụng cụ lấy mẫu</w:t>
      </w:r>
    </w:p>
    <w:p>
      <w:r>
        <w:t>Bộ</w:t>
      </w:r>
    </w:p>
    <w:p>
      <w:r>
        <w:t>0,020000</w:t>
      </w:r>
    </w:p>
    <w:p>
      <w:r>
        <w:t>1.2.5</w:t>
      </w:r>
    </w:p>
    <w:p>
      <w:r>
        <w:t>Gáo lấy mẫu</w:t>
      </w:r>
    </w:p>
    <w:p>
      <w:r>
        <w:t>Cái</w:t>
      </w:r>
    </w:p>
    <w:p>
      <w:r>
        <w:t>0,050000</w:t>
      </w:r>
    </w:p>
    <w:p>
      <w:r>
        <w:t>1.2.6</w:t>
      </w:r>
    </w:p>
    <w:p>
      <w:r>
        <w:t>Găng tay y tế</w:t>
      </w:r>
    </w:p>
    <w:p>
      <w:r>
        <w:t>Đôi</w:t>
      </w:r>
    </w:p>
    <w:p>
      <w:r>
        <w:t>2,000000</w:t>
      </w:r>
    </w:p>
    <w:p>
      <w:r>
        <w:t>1.2.7</w:t>
      </w:r>
    </w:p>
    <w:p>
      <w:r>
        <w:t>Nhãn tên</w:t>
      </w:r>
    </w:p>
    <w:p>
      <w:r>
        <w:t>Cái</w:t>
      </w:r>
    </w:p>
    <w:p>
      <w:r>
        <w:t>2,000000</w:t>
      </w:r>
    </w:p>
    <w:p>
      <w:r>
        <w:t>1.2.8</w:t>
      </w:r>
    </w:p>
    <w:p>
      <w:r>
        <w:t>Khẩu trang</w:t>
      </w:r>
    </w:p>
    <w:p>
      <w:r>
        <w:t>Cái</w:t>
      </w:r>
    </w:p>
    <w:p>
      <w:r>
        <w:t>2,000000</w:t>
      </w:r>
    </w:p>
    <w:p>
      <w:r>
        <w:t>1.2.9</w:t>
      </w:r>
    </w:p>
    <w:p>
      <w:r>
        <w:t>Giấy</w:t>
      </w:r>
    </w:p>
    <w:p>
      <w:r>
        <w:t>Tờ</w:t>
      </w:r>
    </w:p>
    <w:p>
      <w:r>
        <w:t>4,000000</w:t>
      </w:r>
    </w:p>
    <w:p>
      <w:r>
        <w:t>1.2.10</w:t>
      </w:r>
    </w:p>
    <w:p>
      <w:r>
        <w:t>Bút</w:t>
      </w:r>
    </w:p>
    <w:p>
      <w:r>
        <w:t>Cái</w:t>
      </w:r>
    </w:p>
    <w:p>
      <w:r>
        <w:t>0,010000</w:t>
      </w:r>
    </w:p>
    <w:p>
      <w:r>
        <w:t>II</w:t>
      </w:r>
    </w:p>
    <w:p>
      <w:r>
        <w:t>Lao động trực tiếp</w:t>
      </w:r>
    </w:p>
    <w:p>
      <w:r>
        <w:t>2.1</w:t>
      </w:r>
    </w:p>
    <w:p>
      <w:r>
        <w:t>Trung cấp trở lên</w:t>
      </w:r>
    </w:p>
    <w:p>
      <w:r>
        <w:t>Giờ</w:t>
      </w:r>
    </w:p>
    <w:p>
      <w:r>
        <w:t>1,000000</w:t>
      </w:r>
    </w:p>
    <w:p>
      <w:r>
        <w:t>93. Xác định độ màu trong nước bằng phương pháp trắc quang</w:t>
      </w:r>
    </w:p>
    <w:p>
      <w:r>
        <w:t>STT</w:t>
      </w:r>
    </w:p>
    <w:p>
      <w:r>
        <w:t>Danh mục</w:t>
      </w:r>
    </w:p>
    <w:p>
      <w:r>
        <w:t>Đơn vị tính</w:t>
      </w:r>
    </w:p>
    <w:p>
      <w:r>
        <w:t>Định mức</w:t>
      </w:r>
    </w:p>
    <w:p>
      <w:r>
        <w:t>I</w:t>
      </w:r>
    </w:p>
    <w:p>
      <w:r>
        <w:t>Vật tư trực tiếp</w:t>
      </w:r>
    </w:p>
    <w:p>
      <w:r>
        <w:t>1.1</w:t>
      </w:r>
    </w:p>
    <w:p>
      <w:r>
        <w:t>Sinh phẩm, hóa chất</w:t>
      </w:r>
    </w:p>
    <w:p>
      <w:r>
        <w:t>1.1.1</w:t>
      </w:r>
    </w:p>
    <w:p>
      <w:r>
        <w:t>Potassium chloroplatinate (K  2  PtCl  6  )</w:t>
      </w:r>
    </w:p>
    <w:p>
      <w:r>
        <w:t>g</w:t>
      </w:r>
    </w:p>
    <w:p>
      <w:r>
        <w:t>0,004153</w:t>
      </w:r>
    </w:p>
    <w:p>
      <w:r>
        <w:t>1.1.2</w:t>
      </w:r>
    </w:p>
    <w:p>
      <w:r>
        <w:t>Axit Hydrochloric đặc (HCl)</w:t>
      </w:r>
    </w:p>
    <w:p>
      <w:r>
        <w:t>mL</w:t>
      </w:r>
    </w:p>
    <w:p>
      <w:r>
        <w:t>0,333333</w:t>
      </w:r>
    </w:p>
    <w:p>
      <w:r>
        <w:t>1.1.3</w:t>
      </w:r>
    </w:p>
    <w:p>
      <w:r>
        <w:t>Cobaltous chloride (CoCl  2  .6 H  2  O)</w:t>
      </w:r>
    </w:p>
    <w:p>
      <w:r>
        <w:t>g</w:t>
      </w:r>
    </w:p>
    <w:p>
      <w:r>
        <w:t>0,003333</w:t>
      </w:r>
    </w:p>
    <w:p>
      <w:r>
        <w:t>1.2</w:t>
      </w:r>
    </w:p>
    <w:p>
      <w:r>
        <w:t>Vật tư khác</w:t>
      </w:r>
    </w:p>
    <w:p>
      <w:r>
        <w:t>1.2.1</w:t>
      </w:r>
    </w:p>
    <w:p>
      <w:r>
        <w:t>Màng lọc 0,45mm</w:t>
      </w:r>
    </w:p>
    <w:p>
      <w:r>
        <w:t>Cái</w:t>
      </w:r>
    </w:p>
    <w:p>
      <w:r>
        <w:t>1,000000</w:t>
      </w:r>
    </w:p>
    <w:p>
      <w:r>
        <w:t>1.2.2</w:t>
      </w:r>
    </w:p>
    <w:p>
      <w:r>
        <w:t>Cuvet thạch anh 10mm</w:t>
      </w:r>
    </w:p>
    <w:p>
      <w:r>
        <w:t>Cái</w:t>
      </w:r>
    </w:p>
    <w:p>
      <w:r>
        <w:t>0,002000</w:t>
      </w:r>
    </w:p>
    <w:p>
      <w:r>
        <w:t>1.2.3</w:t>
      </w:r>
    </w:p>
    <w:p>
      <w:r>
        <w:t>Bình định mức</w:t>
      </w:r>
    </w:p>
    <w:p>
      <w:r>
        <w:t>Cái</w:t>
      </w:r>
    </w:p>
    <w:p>
      <w:r>
        <w:t>0,020000</w:t>
      </w:r>
    </w:p>
    <w:p>
      <w:r>
        <w:t>1.2.4</w:t>
      </w:r>
    </w:p>
    <w:p>
      <w:r>
        <w:t>Pipet các thể tích: 1mL, 2 mL, 5mL, 10 mL cấp chính xác A</w:t>
      </w:r>
    </w:p>
    <w:p>
      <w:r>
        <w:t>Cái</w:t>
      </w:r>
    </w:p>
    <w:p>
      <w:r>
        <w:t>0,004000</w:t>
      </w:r>
    </w:p>
    <w:p>
      <w:r>
        <w:t>1.2.5</w:t>
      </w:r>
    </w:p>
    <w:p>
      <w:r>
        <w:t>Bình tam giác</w:t>
      </w:r>
    </w:p>
    <w:p>
      <w:r>
        <w:t>Cái</w:t>
      </w:r>
    </w:p>
    <w:p>
      <w:r>
        <w:t>0,060000</w:t>
      </w:r>
    </w:p>
    <w:p>
      <w:r>
        <w:t>1.2.6</w:t>
      </w:r>
    </w:p>
    <w:p>
      <w:r>
        <w:t>Khẩu trang</w:t>
      </w:r>
    </w:p>
    <w:p>
      <w:r>
        <w:t>Cái</w:t>
      </w:r>
    </w:p>
    <w:p>
      <w:r>
        <w:t>0,200000</w:t>
      </w:r>
    </w:p>
    <w:p>
      <w:r>
        <w:t>1.2.7</w:t>
      </w:r>
    </w:p>
    <w:p>
      <w:r>
        <w:t>Găng tay</w:t>
      </w:r>
    </w:p>
    <w:p>
      <w:r>
        <w:t>Đôi</w:t>
      </w:r>
    </w:p>
    <w:p>
      <w:r>
        <w:t>0,200000</w:t>
      </w:r>
    </w:p>
    <w:p>
      <w:r>
        <w:t>1.2.8</w:t>
      </w:r>
    </w:p>
    <w:p>
      <w:r>
        <w:t>Giấy</w:t>
      </w:r>
    </w:p>
    <w:p>
      <w:r>
        <w:t>Tờ</w:t>
      </w:r>
    </w:p>
    <w:p>
      <w:r>
        <w:t>10,000000</w:t>
      </w:r>
    </w:p>
    <w:p>
      <w:r>
        <w:t>1.2.9</w:t>
      </w:r>
    </w:p>
    <w:p>
      <w:r>
        <w:t>Bút</w:t>
      </w:r>
    </w:p>
    <w:p>
      <w:r>
        <w:t>Cái</w:t>
      </w:r>
    </w:p>
    <w:p>
      <w:r>
        <w:t>0,004800</w:t>
      </w:r>
    </w:p>
    <w:p>
      <w:r>
        <w:t>II</w:t>
      </w:r>
    </w:p>
    <w:p>
      <w:r>
        <w:t>Lao động trực tiếp</w:t>
      </w:r>
    </w:p>
    <w:p>
      <w:r>
        <w:t>2.1</w:t>
      </w:r>
    </w:p>
    <w:p>
      <w:r>
        <w:t>Đại học trở lên</w:t>
      </w:r>
    </w:p>
    <w:p>
      <w:r>
        <w:t>Giờ</w:t>
      </w:r>
    </w:p>
    <w:p>
      <w:r>
        <w:t>0,916667</w:t>
      </w:r>
    </w:p>
    <w:p>
      <w:r>
        <w:t>2.2</w:t>
      </w:r>
    </w:p>
    <w:p>
      <w:r>
        <w:t>Trung cấp trở lên</w:t>
      </w:r>
    </w:p>
    <w:p>
      <w:r>
        <w:t>Giờ</w:t>
      </w:r>
    </w:p>
    <w:p>
      <w:r>
        <w:t>0,500000</w:t>
      </w:r>
    </w:p>
    <w:p>
      <w:r>
        <w:t>94. Xác định mùi vị trong nước bằng cảm quan</w:t>
      </w:r>
    </w:p>
    <w:p>
      <w:r>
        <w:t>STT</w:t>
      </w:r>
    </w:p>
    <w:p>
      <w:r>
        <w:t>Danh mục</w:t>
      </w:r>
    </w:p>
    <w:p>
      <w:r>
        <w:t>Đơn vị tính</w:t>
      </w:r>
    </w:p>
    <w:p>
      <w:r>
        <w:t>Định mức</w:t>
      </w:r>
    </w:p>
    <w:p>
      <w:r>
        <w:t>I</w:t>
      </w:r>
    </w:p>
    <w:p>
      <w:r>
        <w:t>Vật tư trực tiếp</w:t>
      </w:r>
    </w:p>
    <w:p>
      <w:r>
        <w:t>1.1</w:t>
      </w:r>
    </w:p>
    <w:p>
      <w:r>
        <w:t>Sinh phẩm, hóa chất</w:t>
      </w:r>
    </w:p>
    <w:p>
      <w:r>
        <w:t>1.2</w:t>
      </w:r>
    </w:p>
    <w:p>
      <w:r>
        <w:t>Vật tư khác</w:t>
      </w:r>
    </w:p>
    <w:p>
      <w:r>
        <w:t>1.2.1</w:t>
      </w:r>
    </w:p>
    <w:p>
      <w:r>
        <w:t>Bình tam giác 500mL</w:t>
      </w:r>
    </w:p>
    <w:p>
      <w:r>
        <w:t>Cái</w:t>
      </w:r>
    </w:p>
    <w:p>
      <w:r>
        <w:t>0,010000</w:t>
      </w:r>
    </w:p>
    <w:p>
      <w:r>
        <w:t>1.2.2</w:t>
      </w:r>
    </w:p>
    <w:p>
      <w:r>
        <w:t>Cốc nhựa</w:t>
      </w:r>
    </w:p>
    <w:p>
      <w:r>
        <w:t>Cái</w:t>
      </w:r>
    </w:p>
    <w:p>
      <w:r>
        <w:t>0,001000</w:t>
      </w:r>
    </w:p>
    <w:p>
      <w:r>
        <w:t>1.2.3</w:t>
      </w:r>
    </w:p>
    <w:p>
      <w:r>
        <w:t>Pipet 200mL, 100mL, 50mL và 25 mL</w:t>
      </w:r>
    </w:p>
    <w:p>
      <w:r>
        <w:t>Cái</w:t>
      </w:r>
    </w:p>
    <w:p>
      <w:r>
        <w:t>0,004000</w:t>
      </w:r>
    </w:p>
    <w:p>
      <w:r>
        <w:t>1.2.4</w:t>
      </w:r>
    </w:p>
    <w:p>
      <w:r>
        <w:t>Khẩu trang</w:t>
      </w:r>
    </w:p>
    <w:p>
      <w:r>
        <w:t>Cái</w:t>
      </w:r>
    </w:p>
    <w:p>
      <w:r>
        <w:t>0,200000</w:t>
      </w:r>
    </w:p>
    <w:p>
      <w:r>
        <w:t>1.2.5</w:t>
      </w:r>
    </w:p>
    <w:p>
      <w:r>
        <w:t>Găng tay</w:t>
      </w:r>
    </w:p>
    <w:p>
      <w:r>
        <w:t>Đôi</w:t>
      </w:r>
    </w:p>
    <w:p>
      <w:r>
        <w:t>0,200000</w:t>
      </w:r>
    </w:p>
    <w:p>
      <w:r>
        <w:t>1.2.6</w:t>
      </w:r>
    </w:p>
    <w:p>
      <w:r>
        <w:t>Giấy</w:t>
      </w:r>
    </w:p>
    <w:p>
      <w:r>
        <w:t>Tờ</w:t>
      </w:r>
    </w:p>
    <w:p>
      <w:r>
        <w:t>10,000000</w:t>
      </w:r>
    </w:p>
    <w:p>
      <w:r>
        <w:t>1.2.7</w:t>
      </w:r>
    </w:p>
    <w:p>
      <w:r>
        <w:t>Bút</w:t>
      </w:r>
    </w:p>
    <w:p>
      <w:r>
        <w:t>Cái</w:t>
      </w:r>
    </w:p>
    <w:p>
      <w:r>
        <w:t>0,004800</w:t>
      </w:r>
    </w:p>
    <w:p>
      <w:r>
        <w:t>II</w:t>
      </w:r>
    </w:p>
    <w:p>
      <w:r>
        <w:t>Lao động trực tiếp</w:t>
      </w:r>
    </w:p>
    <w:p>
      <w:r>
        <w:t>2.1</w:t>
      </w:r>
    </w:p>
    <w:p>
      <w:r>
        <w:t>Đại học trở lên</w:t>
      </w:r>
    </w:p>
    <w:p>
      <w:r>
        <w:t>Giờ</w:t>
      </w:r>
    </w:p>
    <w:p>
      <w:r>
        <w:t>0,666667</w:t>
      </w:r>
    </w:p>
    <w:p>
      <w:r>
        <w:t>2.2</w:t>
      </w:r>
    </w:p>
    <w:p>
      <w:r>
        <w:t>Trung cấp trở lên</w:t>
      </w:r>
    </w:p>
    <w:p>
      <w:r>
        <w:t>Giờ</w:t>
      </w:r>
    </w:p>
    <w:p>
      <w:r>
        <w:t>0,250000</w:t>
      </w:r>
    </w:p>
    <w:p>
      <w:r>
        <w:t>95. Xác định tổng chất rắn hòa tan (TDS) trong nước bằng phương pháp trọng lượng</w:t>
      </w:r>
    </w:p>
    <w:p>
      <w:r>
        <w:t>STT</w:t>
      </w:r>
    </w:p>
    <w:p>
      <w:r>
        <w:t>Danh mục</w:t>
      </w:r>
    </w:p>
    <w:p>
      <w:r>
        <w:t>Đơn vị tính</w:t>
      </w:r>
    </w:p>
    <w:p>
      <w:r>
        <w:t>Định mức</w:t>
      </w:r>
    </w:p>
    <w:p>
      <w:r>
        <w:t>I</w:t>
      </w:r>
    </w:p>
    <w:p>
      <w:r>
        <w:t>Vật tư trực tiếp</w:t>
      </w:r>
    </w:p>
    <w:p>
      <w:r>
        <w:t>1.1</w:t>
      </w:r>
    </w:p>
    <w:p>
      <w:r>
        <w:t>Sinh phẩm, hóa chất</w:t>
      </w:r>
    </w:p>
    <w:p>
      <w:r>
        <w:t>1.1.1</w:t>
      </w:r>
    </w:p>
    <w:p>
      <w:r>
        <w:t>HCl đặc</w:t>
      </w:r>
    </w:p>
    <w:p>
      <w:r>
        <w:t>mL</w:t>
      </w:r>
    </w:p>
    <w:p>
      <w:r>
        <w:t>10,000000</w:t>
      </w:r>
    </w:p>
    <w:p>
      <w:r>
        <w:t>1.1.2</w:t>
      </w:r>
    </w:p>
    <w:p>
      <w:r>
        <w:t>NaOH</w:t>
      </w:r>
    </w:p>
    <w:p>
      <w:r>
        <w:t>g</w:t>
      </w:r>
    </w:p>
    <w:p>
      <w:r>
        <w:t>6,000000</w:t>
      </w:r>
    </w:p>
    <w:p>
      <w:r>
        <w:t>1.2</w:t>
      </w:r>
    </w:p>
    <w:p>
      <w:r>
        <w:t>Vật tư khác</w:t>
      </w:r>
    </w:p>
    <w:p>
      <w:r>
        <w:t>1.2.1</w:t>
      </w:r>
    </w:p>
    <w:p>
      <w:r>
        <w:t>Màng lọc sợi thủy tinh, đường kính 47mm - 60mm với kích thước lỗ 2 micromet</w:t>
      </w:r>
    </w:p>
    <w:p>
      <w:r>
        <w:t>Cái</w:t>
      </w:r>
    </w:p>
    <w:p>
      <w:r>
        <w:t>1,000000</w:t>
      </w:r>
    </w:p>
    <w:p>
      <w:r>
        <w:t>1.2.2</w:t>
      </w:r>
    </w:p>
    <w:p>
      <w:r>
        <w:t>Đãi bay hơi/bát sứ, dung tích 50mL</w:t>
      </w:r>
    </w:p>
    <w:p>
      <w:r>
        <w:t>Cái</w:t>
      </w:r>
    </w:p>
    <w:p>
      <w:r>
        <w:t>0,020000</w:t>
      </w:r>
    </w:p>
    <w:p>
      <w:r>
        <w:t>1.2.3</w:t>
      </w:r>
    </w:p>
    <w:p>
      <w:r>
        <w:t>Ống đong dung tích 250mL.</w:t>
      </w:r>
    </w:p>
    <w:p>
      <w:r>
        <w:t>Cái</w:t>
      </w:r>
    </w:p>
    <w:p>
      <w:r>
        <w:t>0,010000</w:t>
      </w:r>
    </w:p>
    <w:p>
      <w:r>
        <w:t>1.2.4</w:t>
      </w:r>
    </w:p>
    <w:p>
      <w:r>
        <w:t>Khẩu trang</w:t>
      </w:r>
    </w:p>
    <w:p>
      <w:r>
        <w:t>Cái</w:t>
      </w:r>
    </w:p>
    <w:p>
      <w:r>
        <w:t>0,200000</w:t>
      </w:r>
    </w:p>
    <w:p>
      <w:r>
        <w:t>1.2.5</w:t>
      </w:r>
    </w:p>
    <w:p>
      <w:r>
        <w:t>Găng tay</w:t>
      </w:r>
    </w:p>
    <w:p>
      <w:r>
        <w:t>Đôi</w:t>
      </w:r>
    </w:p>
    <w:p>
      <w:r>
        <w:t>0,200000</w:t>
      </w:r>
    </w:p>
    <w:p>
      <w:r>
        <w:t>1.2.6</w:t>
      </w:r>
    </w:p>
    <w:p>
      <w:r>
        <w:t>Giấy</w:t>
      </w:r>
    </w:p>
    <w:p>
      <w:r>
        <w:t>Tờ</w:t>
      </w:r>
    </w:p>
    <w:p>
      <w:r>
        <w:t>10,000000</w:t>
      </w:r>
    </w:p>
    <w:p>
      <w:r>
        <w:t>1.2.7</w:t>
      </w:r>
    </w:p>
    <w:p>
      <w:r>
        <w:t>Bút</w:t>
      </w:r>
    </w:p>
    <w:p>
      <w:r>
        <w:t>Cái</w:t>
      </w:r>
    </w:p>
    <w:p>
      <w:r>
        <w:t>0,004800</w:t>
      </w:r>
    </w:p>
    <w:p>
      <w:r>
        <w:t>II</w:t>
      </w:r>
    </w:p>
    <w:p>
      <w:r>
        <w:t>Lao động trực tiếp</w:t>
      </w:r>
    </w:p>
    <w:p>
      <w:r>
        <w:t>2.1</w:t>
      </w:r>
    </w:p>
    <w:p>
      <w:r>
        <w:t>Đại học trở lên</w:t>
      </w:r>
    </w:p>
    <w:p>
      <w:r>
        <w:t>Giờ</w:t>
      </w:r>
    </w:p>
    <w:p>
      <w:r>
        <w:t>1,166667</w:t>
      </w:r>
    </w:p>
    <w:p>
      <w:r>
        <w:t>2.2</w:t>
      </w:r>
    </w:p>
    <w:p>
      <w:r>
        <w:t>Trung cấp trở lên</w:t>
      </w:r>
    </w:p>
    <w:p>
      <w:r>
        <w:t>Giờ</w:t>
      </w:r>
    </w:p>
    <w:p>
      <w:r>
        <w:t>0,500000</w:t>
      </w:r>
    </w:p>
    <w:p>
      <w:r>
        <w:t>96. Xác định hàm lượng calci trong nước bằng phương pháp chuẩn độ</w:t>
      </w:r>
    </w:p>
    <w:p>
      <w:r>
        <w:t>STT</w:t>
      </w:r>
    </w:p>
    <w:p>
      <w:r>
        <w:t>Danh mục</w:t>
      </w:r>
    </w:p>
    <w:p>
      <w:r>
        <w:t>Đơn vị tính</w:t>
      </w:r>
    </w:p>
    <w:p>
      <w:r>
        <w:t>Định mức</w:t>
      </w:r>
    </w:p>
    <w:p>
      <w:r>
        <w:t>I</w:t>
      </w:r>
    </w:p>
    <w:p>
      <w:r>
        <w:t>Vật tư trực tiếp</w:t>
      </w:r>
    </w:p>
    <w:p>
      <w:r>
        <w:t>1.1</w:t>
      </w:r>
    </w:p>
    <w:p>
      <w:r>
        <w:t>Sinh phẩm, hóa chất</w:t>
      </w:r>
    </w:p>
    <w:p>
      <w:r>
        <w:t>1.1.1</w:t>
      </w:r>
    </w:p>
    <w:p>
      <w:r>
        <w:t>NaOH 1N</w:t>
      </w:r>
    </w:p>
    <w:p>
      <w:r>
        <w:t>g</w:t>
      </w:r>
    </w:p>
    <w:p>
      <w:r>
        <w:t>0,160000</w:t>
      </w:r>
    </w:p>
    <w:p>
      <w:r>
        <w:t>1.1.2</w:t>
      </w:r>
    </w:p>
    <w:p>
      <w:r>
        <w:t>Ống chuẩn EDTA 0,1N</w:t>
      </w:r>
    </w:p>
    <w:p>
      <w:r>
        <w:t>mL</w:t>
      </w:r>
    </w:p>
    <w:p>
      <w:r>
        <w:t>4,000000</w:t>
      </w:r>
    </w:p>
    <w:p>
      <w:r>
        <w:t>1.1.3</w:t>
      </w:r>
    </w:p>
    <w:p>
      <w:r>
        <w:t>Chỉ thị Murexit</w:t>
      </w:r>
    </w:p>
    <w:p>
      <w:r>
        <w:t>g</w:t>
      </w:r>
    </w:p>
    <w:p>
      <w:r>
        <w:t>0,003000</w:t>
      </w:r>
    </w:p>
    <w:p>
      <w:r>
        <w:t>1.1.4</w:t>
      </w:r>
    </w:p>
    <w:p>
      <w:r>
        <w:t>Ethylene glycol</w:t>
      </w:r>
    </w:p>
    <w:p>
      <w:r>
        <w:t>mL</w:t>
      </w:r>
    </w:p>
    <w:p>
      <w:r>
        <w:t>2,000000</w:t>
      </w:r>
    </w:p>
    <w:p>
      <w:r>
        <w:t>1.2</w:t>
      </w:r>
    </w:p>
    <w:p>
      <w:r>
        <w:t>Vật tư khác</w:t>
      </w:r>
    </w:p>
    <w:p>
      <w:r>
        <w:t>1.2.1</w:t>
      </w:r>
    </w:p>
    <w:p>
      <w:r>
        <w:t>Buret 10 mL</w:t>
      </w:r>
    </w:p>
    <w:p>
      <w:r>
        <w:t>Cái</w:t>
      </w:r>
    </w:p>
    <w:p>
      <w:r>
        <w:t>0,000500</w:t>
      </w:r>
    </w:p>
    <w:p>
      <w:r>
        <w:t>1.2.2</w:t>
      </w:r>
    </w:p>
    <w:p>
      <w:r>
        <w:t>Bình định mức 25 mL</w:t>
      </w:r>
    </w:p>
    <w:p>
      <w:r>
        <w:t>Cái</w:t>
      </w:r>
    </w:p>
    <w:p>
      <w:r>
        <w:t>0,010000</w:t>
      </w:r>
    </w:p>
    <w:p>
      <w:r>
        <w:t>1.2.3</w:t>
      </w:r>
    </w:p>
    <w:p>
      <w:r>
        <w:t>Bình tam giác 125 mL</w:t>
      </w:r>
    </w:p>
    <w:p>
      <w:r>
        <w:t>Cái</w:t>
      </w:r>
    </w:p>
    <w:p>
      <w:r>
        <w:t>0,020000</w:t>
      </w:r>
    </w:p>
    <w:p>
      <w:r>
        <w:t>1.2.4</w:t>
      </w:r>
    </w:p>
    <w:p>
      <w:r>
        <w:t>Cốc mỏ</w:t>
      </w:r>
    </w:p>
    <w:p>
      <w:r>
        <w:t>Cái</w:t>
      </w:r>
    </w:p>
    <w:p>
      <w:r>
        <w:t>0,010000</w:t>
      </w:r>
    </w:p>
    <w:p>
      <w:r>
        <w:t>1.2.5</w:t>
      </w:r>
    </w:p>
    <w:p>
      <w:r>
        <w:t>Pipet 1mL, 10mL</w:t>
      </w:r>
    </w:p>
    <w:p>
      <w:r>
        <w:t>Cái</w:t>
      </w:r>
    </w:p>
    <w:p>
      <w:r>
        <w:t>0,002000</w:t>
      </w:r>
    </w:p>
    <w:p>
      <w:r>
        <w:t>1.2.6</w:t>
      </w:r>
    </w:p>
    <w:p>
      <w:r>
        <w:t>Khẩu trang</w:t>
      </w:r>
    </w:p>
    <w:p>
      <w:r>
        <w:t>Cái</w:t>
      </w:r>
    </w:p>
    <w:p>
      <w:r>
        <w:t>0,200000</w:t>
      </w:r>
    </w:p>
    <w:p>
      <w:r>
        <w:t>1.2.7</w:t>
      </w:r>
    </w:p>
    <w:p>
      <w:r>
        <w:t>Găng tay</w:t>
      </w:r>
    </w:p>
    <w:p>
      <w:r>
        <w:t>Đôi</w:t>
      </w:r>
    </w:p>
    <w:p>
      <w:r>
        <w:t>0,200000</w:t>
      </w:r>
    </w:p>
    <w:p>
      <w:r>
        <w:t>1.2.8</w:t>
      </w:r>
    </w:p>
    <w:p>
      <w:r>
        <w:t>Giấy</w:t>
      </w:r>
    </w:p>
    <w:p>
      <w:r>
        <w:t>Tờ</w:t>
      </w:r>
    </w:p>
    <w:p>
      <w:r>
        <w:t>10,000000</w:t>
      </w:r>
    </w:p>
    <w:p>
      <w:r>
        <w:t>1.2.9</w:t>
      </w:r>
    </w:p>
    <w:p>
      <w:r>
        <w:t>Bút</w:t>
      </w:r>
    </w:p>
    <w:p>
      <w:r>
        <w:t>Cái</w:t>
      </w:r>
    </w:p>
    <w:p>
      <w:r>
        <w:t>0,004800</w:t>
      </w:r>
    </w:p>
    <w:p>
      <w:r>
        <w:t>II</w:t>
      </w:r>
    </w:p>
    <w:p>
      <w:r>
        <w:t>Lao động trực tiếp</w:t>
      </w:r>
    </w:p>
    <w:p>
      <w:r>
        <w:t>2.1</w:t>
      </w:r>
    </w:p>
    <w:p>
      <w:r>
        <w:t>Đại học trở lên</w:t>
      </w:r>
    </w:p>
    <w:p>
      <w:r>
        <w:t>Giờ</w:t>
      </w:r>
    </w:p>
    <w:p>
      <w:r>
        <w:t>0,666667</w:t>
      </w:r>
    </w:p>
    <w:p>
      <w:r>
        <w:t>2.2</w:t>
      </w:r>
    </w:p>
    <w:p>
      <w:r>
        <w:t>Trung cấp trở lên</w:t>
      </w:r>
    </w:p>
    <w:p>
      <w:r>
        <w:t>Giờ</w:t>
      </w:r>
    </w:p>
    <w:p>
      <w:r>
        <w:t>0,250000</w:t>
      </w:r>
    </w:p>
    <w:p>
      <w:r>
        <w:t>97. Xác định hàm lượng magnesi trong nước bằng phương pháp chuẩn độ</w:t>
      </w:r>
    </w:p>
    <w:p>
      <w:r>
        <w:t>STT</w:t>
      </w:r>
    </w:p>
    <w:p>
      <w:r>
        <w:t>Danh mục</w:t>
      </w:r>
    </w:p>
    <w:p>
      <w:r>
        <w:t>Đơn vị tính</w:t>
      </w:r>
    </w:p>
    <w:p>
      <w:r>
        <w:t>Định mức</w:t>
      </w:r>
    </w:p>
    <w:p>
      <w:r>
        <w:t>I</w:t>
      </w:r>
    </w:p>
    <w:p>
      <w:r>
        <w:t>Vật tư trực tiếp</w:t>
      </w:r>
    </w:p>
    <w:p>
      <w:r>
        <w:t>1.1</w:t>
      </w:r>
    </w:p>
    <w:p>
      <w:r>
        <w:t>Sinh phẩm, hóa chất</w:t>
      </w:r>
    </w:p>
    <w:p>
      <w:r>
        <w:t>1.1.1</w:t>
      </w:r>
    </w:p>
    <w:p>
      <w:r>
        <w:t>NaOH 1N</w:t>
      </w:r>
    </w:p>
    <w:p>
      <w:r>
        <w:t>g</w:t>
      </w:r>
    </w:p>
    <w:p>
      <w:r>
        <w:t>0,160000</w:t>
      </w:r>
    </w:p>
    <w:p>
      <w:r>
        <w:t>1.1.2</w:t>
      </w:r>
    </w:p>
    <w:p>
      <w:r>
        <w:t>Ống chuẩn EDTA 0,1N</w:t>
      </w:r>
    </w:p>
    <w:p>
      <w:r>
        <w:t>mL</w:t>
      </w:r>
    </w:p>
    <w:p>
      <w:r>
        <w:t>8,000000</w:t>
      </w:r>
    </w:p>
    <w:p>
      <w:r>
        <w:t>1.1.3</w:t>
      </w:r>
    </w:p>
    <w:p>
      <w:r>
        <w:t>Amoni clorua (NH4Cl)</w:t>
      </w:r>
    </w:p>
    <w:p>
      <w:r>
        <w:t>g</w:t>
      </w:r>
    </w:p>
    <w:p>
      <w:r>
        <w:t>0,281667</w:t>
      </w:r>
    </w:p>
    <w:p>
      <w:r>
        <w:t>1.1.4</w:t>
      </w:r>
    </w:p>
    <w:p>
      <w:r>
        <w:t>Amoni hydroxit (NH4OH)</w:t>
      </w:r>
    </w:p>
    <w:p>
      <w:r>
        <w:t>mL</w:t>
      </w:r>
    </w:p>
    <w:p>
      <w:r>
        <w:t>2,383333</w:t>
      </w:r>
    </w:p>
    <w:p>
      <w:r>
        <w:t>1.1.5</w:t>
      </w:r>
    </w:p>
    <w:p>
      <w:r>
        <w:t>Chỉ thị Murexit</w:t>
      </w:r>
    </w:p>
    <w:p>
      <w:r>
        <w:t>g</w:t>
      </w:r>
    </w:p>
    <w:p>
      <w:r>
        <w:t>0,003000</w:t>
      </w:r>
    </w:p>
    <w:p>
      <w:r>
        <w:t>1.1.6</w:t>
      </w:r>
    </w:p>
    <w:p>
      <w:r>
        <w:t>Ethylene glycol</w:t>
      </w:r>
    </w:p>
    <w:p>
      <w:r>
        <w:t>mL</w:t>
      </w:r>
    </w:p>
    <w:p>
      <w:r>
        <w:t>2,000000</w:t>
      </w:r>
    </w:p>
    <w:p>
      <w:r>
        <w:t>1.1.7</w:t>
      </w:r>
    </w:p>
    <w:p>
      <w:r>
        <w:t>Chỉ thị Eriocrom T đen</w:t>
      </w:r>
    </w:p>
    <w:p>
      <w:r>
        <w:t>g</w:t>
      </w:r>
    </w:p>
    <w:p>
      <w:r>
        <w:t>0,010000</w:t>
      </w:r>
    </w:p>
    <w:p>
      <w:r>
        <w:t>1.1.8</w:t>
      </w:r>
    </w:p>
    <w:p>
      <w:r>
        <w:t>Ethanol</w:t>
      </w:r>
    </w:p>
    <w:p>
      <w:r>
        <w:t>mL</w:t>
      </w:r>
    </w:p>
    <w:p>
      <w:r>
        <w:t>2,000000</w:t>
      </w:r>
    </w:p>
    <w:p>
      <w:r>
        <w:t>1.1.9</w:t>
      </w:r>
    </w:p>
    <w:p>
      <w:r>
        <w:t>Giấy thử pH từ 0 – 14</w:t>
      </w:r>
    </w:p>
    <w:p>
      <w:r>
        <w:t>Cái</w:t>
      </w:r>
    </w:p>
    <w:p>
      <w:r>
        <w:t>2,000000</w:t>
      </w:r>
    </w:p>
    <w:p>
      <w:r>
        <w:t>1.2</w:t>
      </w:r>
    </w:p>
    <w:p>
      <w:r>
        <w:t>Vật tư khác</w:t>
      </w:r>
    </w:p>
    <w:p>
      <w:r>
        <w:t>1.2.1</w:t>
      </w:r>
    </w:p>
    <w:p>
      <w:r>
        <w:t>Buret 10 mL</w:t>
      </w:r>
    </w:p>
    <w:p>
      <w:r>
        <w:t>Cái</w:t>
      </w:r>
    </w:p>
    <w:p>
      <w:r>
        <w:t>0,000500</w:t>
      </w:r>
    </w:p>
    <w:p>
      <w:r>
        <w:t>1.2.2</w:t>
      </w:r>
    </w:p>
    <w:p>
      <w:r>
        <w:t>Bình định mức 25 mL</w:t>
      </w:r>
    </w:p>
    <w:p>
      <w:r>
        <w:t>Cái</w:t>
      </w:r>
    </w:p>
    <w:p>
      <w:r>
        <w:t>0,010000</w:t>
      </w:r>
    </w:p>
    <w:p>
      <w:r>
        <w:t>1.2.3</w:t>
      </w:r>
    </w:p>
    <w:p>
      <w:r>
        <w:t>Pipet 1mL, 2mL, 5mL, 10mL</w:t>
      </w:r>
    </w:p>
    <w:p>
      <w:r>
        <w:t>Cái</w:t>
      </w:r>
    </w:p>
    <w:p>
      <w:r>
        <w:t>0,004000</w:t>
      </w:r>
    </w:p>
    <w:p>
      <w:r>
        <w:t>1.2.4</w:t>
      </w:r>
    </w:p>
    <w:p>
      <w:r>
        <w:t>Bình tam giác 125 mL</w:t>
      </w:r>
    </w:p>
    <w:p>
      <w:r>
        <w:t>Cái</w:t>
      </w:r>
    </w:p>
    <w:p>
      <w:r>
        <w:t>0,020000</w:t>
      </w:r>
    </w:p>
    <w:p>
      <w:r>
        <w:t>1.2.5</w:t>
      </w:r>
    </w:p>
    <w:p>
      <w:r>
        <w:t>Cốc mỏ</w:t>
      </w:r>
    </w:p>
    <w:p>
      <w:r>
        <w:t>Cái</w:t>
      </w:r>
    </w:p>
    <w:p>
      <w:r>
        <w:t>0,010000</w:t>
      </w:r>
    </w:p>
    <w:p>
      <w:r>
        <w:t>1.2.6</w:t>
      </w:r>
    </w:p>
    <w:p>
      <w:r>
        <w:t>Khẩu trang</w:t>
      </w:r>
    </w:p>
    <w:p>
      <w:r>
        <w:t>Cái</w:t>
      </w:r>
    </w:p>
    <w:p>
      <w:r>
        <w:t>0,200000</w:t>
      </w:r>
    </w:p>
    <w:p>
      <w:r>
        <w:t>1.2.7</w:t>
      </w:r>
    </w:p>
    <w:p>
      <w:r>
        <w:t>Găng tay</w:t>
      </w:r>
    </w:p>
    <w:p>
      <w:r>
        <w:t>Đôi</w:t>
      </w:r>
    </w:p>
    <w:p>
      <w:r>
        <w:t>0,200000</w:t>
      </w:r>
    </w:p>
    <w:p>
      <w:r>
        <w:t>1.2.8</w:t>
      </w:r>
    </w:p>
    <w:p>
      <w:r>
        <w:t>Giấy</w:t>
      </w:r>
    </w:p>
    <w:p>
      <w:r>
        <w:t>Tờ</w:t>
      </w:r>
    </w:p>
    <w:p>
      <w:r>
        <w:t>10,000000</w:t>
      </w:r>
    </w:p>
    <w:p>
      <w:r>
        <w:t>1.2.9</w:t>
      </w:r>
    </w:p>
    <w:p>
      <w:r>
        <w:t>Bút</w:t>
      </w:r>
    </w:p>
    <w:p>
      <w:r>
        <w:t>Cái</w:t>
      </w:r>
    </w:p>
    <w:p>
      <w:r>
        <w:t>0,004800</w:t>
      </w:r>
    </w:p>
    <w:p>
      <w:r>
        <w:t>II</w:t>
      </w:r>
    </w:p>
    <w:p>
      <w:r>
        <w:t>Lao động trực tiếp</w:t>
      </w:r>
    </w:p>
    <w:p>
      <w:r>
        <w:t>2.1</w:t>
      </w:r>
    </w:p>
    <w:p>
      <w:r>
        <w:t>Đại học trở lên</w:t>
      </w:r>
    </w:p>
    <w:p>
      <w:r>
        <w:t>Giờ</w:t>
      </w:r>
    </w:p>
    <w:p>
      <w:r>
        <w:t>0,916667</w:t>
      </w:r>
    </w:p>
    <w:p>
      <w:r>
        <w:t>2.2</w:t>
      </w:r>
    </w:p>
    <w:p>
      <w:r>
        <w:t>Trung cấp trở lên</w:t>
      </w:r>
    </w:p>
    <w:p>
      <w:r>
        <w:t>Giờ</w:t>
      </w:r>
    </w:p>
    <w:p>
      <w:r>
        <w:t>0,250000</w:t>
      </w:r>
    </w:p>
    <w:p>
      <w:r>
        <w:t>98. Xác định hàm lượng chlor dư trong nước bằng phương pháp trắc quang</w:t>
      </w:r>
    </w:p>
    <w:p>
      <w:r>
        <w:t>STT</w:t>
      </w:r>
    </w:p>
    <w:p>
      <w:r>
        <w:t>Danh mục</w:t>
      </w:r>
    </w:p>
    <w:p>
      <w:r>
        <w:t>Đơn vị tính</w:t>
      </w:r>
    </w:p>
    <w:p>
      <w:r>
        <w:t>Định mức</w:t>
      </w:r>
    </w:p>
    <w:p>
      <w:r>
        <w:t>I</w:t>
      </w:r>
    </w:p>
    <w:p>
      <w:r>
        <w:t>Vật tư trực tiếp</w:t>
      </w:r>
    </w:p>
    <w:p>
      <w:r>
        <w:t>1.1</w:t>
      </w:r>
    </w:p>
    <w:p>
      <w:r>
        <w:t>Sinh phẩm, hóa chất</w:t>
      </w:r>
    </w:p>
    <w:p>
      <w:r>
        <w:t>1.1.1</w:t>
      </w:r>
    </w:p>
    <w:p>
      <w:r>
        <w:t>Kali iodat (KIO3), dung dịch gốc 1000 mg/L</w:t>
      </w:r>
    </w:p>
    <w:p>
      <w:r>
        <w:t>g</w:t>
      </w:r>
    </w:p>
    <w:p>
      <w:r>
        <w:t>0,201200</w:t>
      </w:r>
    </w:p>
    <w:p>
      <w:r>
        <w:t>1.1.2</w:t>
      </w:r>
    </w:p>
    <w:p>
      <w:r>
        <w:t>Dinatri hydro phosphat khan (Na2HPO4)</w:t>
      </w:r>
    </w:p>
    <w:p>
      <w:r>
        <w:t>g</w:t>
      </w:r>
    </w:p>
    <w:p>
      <w:r>
        <w:t>0,600000</w:t>
      </w:r>
    </w:p>
    <w:p>
      <w:r>
        <w:t>1.1.3</w:t>
      </w:r>
    </w:p>
    <w:p>
      <w:r>
        <w:t>Kali hydro phosphat (KH2PO4)</w:t>
      </w:r>
    </w:p>
    <w:p>
      <w:r>
        <w:t>g</w:t>
      </w:r>
    </w:p>
    <w:p>
      <w:r>
        <w:t>1,150000</w:t>
      </w:r>
    </w:p>
    <w:p>
      <w:r>
        <w:t>1.1.4</w:t>
      </w:r>
    </w:p>
    <w:p>
      <w:r>
        <w:t>C10H14N2O8Na2. 2H2O</w:t>
      </w:r>
    </w:p>
    <w:p>
      <w:r>
        <w:t>g</w:t>
      </w:r>
    </w:p>
    <w:p>
      <w:r>
        <w:t>0,025000</w:t>
      </w:r>
    </w:p>
    <w:p>
      <w:r>
        <w:t>1.1.5</w:t>
      </w:r>
    </w:p>
    <w:p>
      <w:r>
        <w:t>Thủy ngân (II) chloride (HgCl2)</w:t>
      </w:r>
    </w:p>
    <w:p>
      <w:r>
        <w:t>g</w:t>
      </w:r>
    </w:p>
    <w:p>
      <w:r>
        <w:t>0,000500</w:t>
      </w:r>
    </w:p>
    <w:p>
      <w:r>
        <w:t>1.1.6</w:t>
      </w:r>
    </w:p>
    <w:p>
      <w:r>
        <w:t>N,N-dietyl-1,4 phenylendiamin sunfat [NH2-C6H4-N(C2H5)2.H2SO4] (DPD)</w:t>
      </w:r>
    </w:p>
    <w:p>
      <w:r>
        <w:t>g</w:t>
      </w:r>
    </w:p>
    <w:p>
      <w:r>
        <w:t>0,027500</w:t>
      </w:r>
    </w:p>
    <w:p>
      <w:r>
        <w:t>1.1.7</w:t>
      </w:r>
    </w:p>
    <w:p>
      <w:r>
        <w:t>Axit sulfuric (H2SO4)</w:t>
      </w:r>
    </w:p>
    <w:p>
      <w:r>
        <w:t>mL</w:t>
      </w:r>
    </w:p>
    <w:p>
      <w:r>
        <w:t>0,067500</w:t>
      </w:r>
    </w:p>
    <w:p>
      <w:r>
        <w:t>1.1.8</w:t>
      </w:r>
    </w:p>
    <w:p>
      <w:r>
        <w:t>Natri hydroxide (NaOH)</w:t>
      </w:r>
    </w:p>
    <w:p>
      <w:r>
        <w:t>g</w:t>
      </w:r>
    </w:p>
    <w:p>
      <w:r>
        <w:t>0,100000</w:t>
      </w:r>
    </w:p>
    <w:p>
      <w:r>
        <w:t>1.2</w:t>
      </w:r>
    </w:p>
    <w:p>
      <w:r>
        <w:t>Vật tư khác</w:t>
      </w:r>
    </w:p>
    <w:p>
      <w:r>
        <w:t>1.2.1</w:t>
      </w:r>
    </w:p>
    <w:p>
      <w:r>
        <w:t>Bình định mức</w:t>
      </w:r>
    </w:p>
    <w:p>
      <w:r>
        <w:t>Cái</w:t>
      </w:r>
    </w:p>
    <w:p>
      <w:r>
        <w:t>0,020000</w:t>
      </w:r>
    </w:p>
    <w:p>
      <w:r>
        <w:t>1.2.2</w:t>
      </w:r>
    </w:p>
    <w:p>
      <w:r>
        <w:t>Bình tam giác</w:t>
      </w:r>
    </w:p>
    <w:p>
      <w:r>
        <w:t>Cái</w:t>
      </w:r>
    </w:p>
    <w:p>
      <w:r>
        <w:t>0,060000</w:t>
      </w:r>
    </w:p>
    <w:p>
      <w:r>
        <w:t>1.2.3</w:t>
      </w:r>
    </w:p>
    <w:p>
      <w:r>
        <w:t>Cuvet thạch anh 10mm</w:t>
      </w:r>
    </w:p>
    <w:p>
      <w:r>
        <w:t>Cái</w:t>
      </w:r>
    </w:p>
    <w:p>
      <w:r>
        <w:t>0,002000</w:t>
      </w:r>
    </w:p>
    <w:p>
      <w:r>
        <w:t>1.2.4</w:t>
      </w:r>
    </w:p>
    <w:p>
      <w:r>
        <w:t>Pipet các thể tích: 1mL, 2 mL, 5mL, 10 mL</w:t>
      </w:r>
    </w:p>
    <w:p>
      <w:r>
        <w:t>Cái</w:t>
      </w:r>
    </w:p>
    <w:p>
      <w:r>
        <w:t>0,004000</w:t>
      </w:r>
    </w:p>
    <w:p>
      <w:r>
        <w:t>1.2.5</w:t>
      </w:r>
    </w:p>
    <w:p>
      <w:r>
        <w:t>Khẩu trang</w:t>
      </w:r>
    </w:p>
    <w:p>
      <w:r>
        <w:t>Cái</w:t>
      </w:r>
    </w:p>
    <w:p>
      <w:r>
        <w:t>0,200000</w:t>
      </w:r>
    </w:p>
    <w:p>
      <w:r>
        <w:t>1.2.6</w:t>
      </w:r>
    </w:p>
    <w:p>
      <w:r>
        <w:t>Găng tay</w:t>
      </w:r>
    </w:p>
    <w:p>
      <w:r>
        <w:t>Đôi</w:t>
      </w:r>
    </w:p>
    <w:p>
      <w:r>
        <w:t>0,200000</w:t>
      </w:r>
    </w:p>
    <w:p>
      <w:r>
        <w:t>1.2.7</w:t>
      </w:r>
    </w:p>
    <w:p>
      <w:r>
        <w:t>Giấy</w:t>
      </w:r>
    </w:p>
    <w:p>
      <w:r>
        <w:t>Tờ</w:t>
      </w:r>
    </w:p>
    <w:p>
      <w:r>
        <w:t>10,000000</w:t>
      </w:r>
    </w:p>
    <w:p>
      <w:r>
        <w:t>1.2.8</w:t>
      </w:r>
    </w:p>
    <w:p>
      <w:r>
        <w:t>Bút</w:t>
      </w:r>
    </w:p>
    <w:p>
      <w:r>
        <w:t>Cái</w:t>
      </w:r>
    </w:p>
    <w:p>
      <w:r>
        <w:t>0,004800</w:t>
      </w:r>
    </w:p>
    <w:p>
      <w:r>
        <w:t>II</w:t>
      </w:r>
    </w:p>
    <w:p>
      <w:r>
        <w:t>Lao động trực tiếp</w:t>
      </w:r>
    </w:p>
    <w:p>
      <w:r>
        <w:t>2.1</w:t>
      </w:r>
    </w:p>
    <w:p>
      <w:r>
        <w:t>Đại học trở lên</w:t>
      </w:r>
    </w:p>
    <w:p>
      <w:r>
        <w:t>Giờ</w:t>
      </w:r>
    </w:p>
    <w:p>
      <w:r>
        <w:t>0,916667</w:t>
      </w:r>
    </w:p>
    <w:p>
      <w:r>
        <w:t>2.2</w:t>
      </w:r>
    </w:p>
    <w:p>
      <w:r>
        <w:t>Trung cấp trở lên</w:t>
      </w:r>
    </w:p>
    <w:p>
      <w:r>
        <w:t>Giờ</w:t>
      </w:r>
    </w:p>
    <w:p>
      <w:r>
        <w:t>0,500000</w:t>
      </w:r>
    </w:p>
    <w:p>
      <w:r>
        <w:t>99. Xác định hàm lượng monochloramin trong nước bằng phương pháp trắc quang</w:t>
      </w:r>
    </w:p>
    <w:p>
      <w:r>
        <w:t>STT</w:t>
      </w:r>
    </w:p>
    <w:p>
      <w:r>
        <w:t>Danh mục</w:t>
      </w:r>
    </w:p>
    <w:p>
      <w:r>
        <w:t>Đơn vị tính</w:t>
      </w:r>
    </w:p>
    <w:p>
      <w:r>
        <w:t>Định mức</w:t>
      </w:r>
    </w:p>
    <w:p>
      <w:r>
        <w:t>I</w:t>
      </w:r>
    </w:p>
    <w:p>
      <w:r>
        <w:t>Vật tư trực tiếp</w:t>
      </w:r>
    </w:p>
    <w:p>
      <w:r>
        <w:t>1.1</w:t>
      </w:r>
    </w:p>
    <w:p>
      <w:r>
        <w:t>Sinh phẩm, hóa chất</w:t>
      </w:r>
    </w:p>
    <w:p>
      <w:r>
        <w:t>1.1.1</w:t>
      </w:r>
    </w:p>
    <w:p>
      <w:r>
        <w:t>Kali iodat (KIO3), dung dịch gốc 1000 mg/L</w:t>
      </w:r>
    </w:p>
    <w:p>
      <w:r>
        <w:t>g</w:t>
      </w:r>
    </w:p>
    <w:p>
      <w:r>
        <w:t>0,201200</w:t>
      </w:r>
    </w:p>
    <w:p>
      <w:r>
        <w:t>1.1.2</w:t>
      </w:r>
    </w:p>
    <w:p>
      <w:r>
        <w:t>Dinatri hydro phosphat khan (Na2HPO4)</w:t>
      </w:r>
    </w:p>
    <w:p>
      <w:r>
        <w:t>g</w:t>
      </w:r>
    </w:p>
    <w:p>
      <w:r>
        <w:t>1,200000</w:t>
      </w:r>
    </w:p>
    <w:p>
      <w:r>
        <w:t>1.1.3</w:t>
      </w:r>
    </w:p>
    <w:p>
      <w:r>
        <w:t>Kali hydro phosphat (KH2PO4)</w:t>
      </w:r>
    </w:p>
    <w:p>
      <w:r>
        <w:t>g</w:t>
      </w:r>
    </w:p>
    <w:p>
      <w:r>
        <w:t>2,300000</w:t>
      </w:r>
    </w:p>
    <w:p>
      <w:r>
        <w:t>1.1.4</w:t>
      </w:r>
    </w:p>
    <w:p>
      <w:r>
        <w:t>C10H14N2O8Na2. 2H2O</w:t>
      </w:r>
    </w:p>
    <w:p>
      <w:r>
        <w:t>g</w:t>
      </w:r>
    </w:p>
    <w:p>
      <w:r>
        <w:t>0,050000</w:t>
      </w:r>
    </w:p>
    <w:p>
      <w:r>
        <w:t>1.1.5</w:t>
      </w:r>
    </w:p>
    <w:p>
      <w:r>
        <w:t>Thủy ngân (II) chloride (HgCl2)</w:t>
      </w:r>
    </w:p>
    <w:p>
      <w:r>
        <w:t>g</w:t>
      </w:r>
    </w:p>
    <w:p>
      <w:r>
        <w:t>0,001000</w:t>
      </w:r>
    </w:p>
    <w:p>
      <w:r>
        <w:t>1.1.6</w:t>
      </w:r>
    </w:p>
    <w:p>
      <w:r>
        <w:t>N,N-dietyl-1,4 phenylendiamin sunfat [NH2-C6H4-N(C2H5)2.H2SO4] (DPD)</w:t>
      </w:r>
    </w:p>
    <w:p>
      <w:r>
        <w:t>g</w:t>
      </w:r>
    </w:p>
    <w:p>
      <w:r>
        <w:t>0,055000</w:t>
      </w:r>
    </w:p>
    <w:p>
      <w:r>
        <w:t>1.1.7</w:t>
      </w:r>
    </w:p>
    <w:p>
      <w:r>
        <w:t>Axit sulfuric (H2SO4)</w:t>
      </w:r>
    </w:p>
    <w:p>
      <w:r>
        <w:t>mL</w:t>
      </w:r>
    </w:p>
    <w:p>
      <w:r>
        <w:t>0,135000</w:t>
      </w:r>
    </w:p>
    <w:p>
      <w:r>
        <w:t>1.1.8</w:t>
      </w:r>
    </w:p>
    <w:p>
      <w:r>
        <w:t>Natri hydroxide (NaOH)</w:t>
      </w:r>
    </w:p>
    <w:p>
      <w:r>
        <w:t>g</w:t>
      </w:r>
    </w:p>
    <w:p>
      <w:r>
        <w:t>0,200000</w:t>
      </w:r>
    </w:p>
    <w:p>
      <w:r>
        <w:t>1.1.9</w:t>
      </w:r>
    </w:p>
    <w:p>
      <w:r>
        <w:t>Kali iodide (KI)</w:t>
      </w:r>
    </w:p>
    <w:p>
      <w:r>
        <w:t>g</w:t>
      </w:r>
    </w:p>
    <w:p>
      <w:r>
        <w:t>5,000000</w:t>
      </w:r>
    </w:p>
    <w:p>
      <w:r>
        <w:t>1.2</w:t>
      </w:r>
    </w:p>
    <w:p>
      <w:r>
        <w:t>Vật tư khác</w:t>
      </w:r>
    </w:p>
    <w:p>
      <w:r>
        <w:t>1.2.1</w:t>
      </w:r>
    </w:p>
    <w:p>
      <w:r>
        <w:t>Bình định mức 25mL, 50 mL</w:t>
      </w:r>
    </w:p>
    <w:p>
      <w:r>
        <w:t>Cái</w:t>
      </w:r>
    </w:p>
    <w:p>
      <w:r>
        <w:t>0,020000</w:t>
      </w:r>
    </w:p>
    <w:p>
      <w:r>
        <w:t>1.2.2</w:t>
      </w:r>
    </w:p>
    <w:p>
      <w:r>
        <w:t>Bình tam giác</w:t>
      </w:r>
    </w:p>
    <w:p>
      <w:r>
        <w:t>Cái</w:t>
      </w:r>
    </w:p>
    <w:p>
      <w:r>
        <w:t>0,060000</w:t>
      </w:r>
    </w:p>
    <w:p>
      <w:r>
        <w:t>1.2.3</w:t>
      </w:r>
    </w:p>
    <w:p>
      <w:r>
        <w:t>Cuvet thạch anh 10mm</w:t>
      </w:r>
    </w:p>
    <w:p>
      <w:r>
        <w:t>Cái</w:t>
      </w:r>
    </w:p>
    <w:p>
      <w:r>
        <w:t>0,002000</w:t>
      </w:r>
    </w:p>
    <w:p>
      <w:r>
        <w:t>1.2.4</w:t>
      </w:r>
    </w:p>
    <w:p>
      <w:r>
        <w:t>Pipet các thể tích: 1mL, 2 mL, 5mL, 10 mL</w:t>
      </w:r>
    </w:p>
    <w:p>
      <w:r>
        <w:t>Cái</w:t>
      </w:r>
    </w:p>
    <w:p>
      <w:r>
        <w:t>0,004000</w:t>
      </w:r>
    </w:p>
    <w:p>
      <w:r>
        <w:t>1.2.5</w:t>
      </w:r>
    </w:p>
    <w:p>
      <w:r>
        <w:t>Khẩu trang</w:t>
      </w:r>
    </w:p>
    <w:p>
      <w:r>
        <w:t>Cái</w:t>
      </w:r>
    </w:p>
    <w:p>
      <w:r>
        <w:t>0,200000</w:t>
      </w:r>
    </w:p>
    <w:p>
      <w:r>
        <w:t>1.2.6</w:t>
      </w:r>
    </w:p>
    <w:p>
      <w:r>
        <w:t>Găng tay</w:t>
      </w:r>
    </w:p>
    <w:p>
      <w:r>
        <w:t>Đôi</w:t>
      </w:r>
    </w:p>
    <w:p>
      <w:r>
        <w:t>0,200000</w:t>
      </w:r>
    </w:p>
    <w:p>
      <w:r>
        <w:t>1.2.7</w:t>
      </w:r>
    </w:p>
    <w:p>
      <w:r>
        <w:t>Giấy</w:t>
      </w:r>
    </w:p>
    <w:p>
      <w:r>
        <w:t>Tờ</w:t>
      </w:r>
    </w:p>
    <w:p>
      <w:r>
        <w:t>10,000000</w:t>
      </w:r>
    </w:p>
    <w:p>
      <w:r>
        <w:t>1.2.8</w:t>
      </w:r>
    </w:p>
    <w:p>
      <w:r>
        <w:t>Bút</w:t>
      </w:r>
    </w:p>
    <w:p>
      <w:r>
        <w:t>Cái</w:t>
      </w:r>
    </w:p>
    <w:p>
      <w:r>
        <w:t>0,004800</w:t>
      </w:r>
    </w:p>
    <w:p>
      <w:r>
        <w:t>II</w:t>
      </w:r>
    </w:p>
    <w:p>
      <w:r>
        <w:t>Lao động trực tiếp</w:t>
      </w:r>
    </w:p>
    <w:p>
      <w:r>
        <w:t>2.1</w:t>
      </w:r>
    </w:p>
    <w:p>
      <w:r>
        <w:t>Đại học trở lên</w:t>
      </w:r>
    </w:p>
    <w:p>
      <w:r>
        <w:t>Giờ</w:t>
      </w:r>
    </w:p>
    <w:p>
      <w:r>
        <w:t>1,166667</w:t>
      </w:r>
    </w:p>
    <w:p>
      <w:r>
        <w:t>2.2</w:t>
      </w:r>
    </w:p>
    <w:p>
      <w:r>
        <w:t>Trung cấp trở lên</w:t>
      </w:r>
    </w:p>
    <w:p>
      <w:r>
        <w:t>Giờ</w:t>
      </w:r>
    </w:p>
    <w:p>
      <w:r>
        <w:t>0,500000</w:t>
      </w:r>
    </w:p>
    <w:p>
      <w:r>
        <w:t>100. Xác định hàm lượng formaldehyd trong nước bằng phương pháp sắc ký</w:t>
      </w:r>
    </w:p>
    <w:p>
      <w:r>
        <w:t>STT</w:t>
      </w:r>
    </w:p>
    <w:p>
      <w:r>
        <w:t>Danh mục</w:t>
      </w:r>
    </w:p>
    <w:p>
      <w:r>
        <w:t>Đơn vị tính</w:t>
      </w:r>
    </w:p>
    <w:p>
      <w:r>
        <w:t>Định mức</w:t>
      </w:r>
    </w:p>
    <w:p>
      <w:r>
        <w:t>I</w:t>
      </w:r>
    </w:p>
    <w:p>
      <w:r>
        <w:t>Vật tư trực tiếp</w:t>
      </w:r>
    </w:p>
    <w:p>
      <w:r>
        <w:t>1.1</w:t>
      </w:r>
    </w:p>
    <w:p>
      <w:r>
        <w:t>Sinh phẩm, hóa chất</w:t>
      </w:r>
    </w:p>
    <w:p>
      <w:r>
        <w:t>1.1.1</w:t>
      </w:r>
    </w:p>
    <w:p>
      <w:r>
        <w:t>Dung dịch chuẩn Formaldehyde 37%</w:t>
      </w:r>
    </w:p>
    <w:p>
      <w:r>
        <w:t>mL</w:t>
      </w:r>
    </w:p>
    <w:p>
      <w:r>
        <w:t>0,000166</w:t>
      </w:r>
    </w:p>
    <w:p>
      <w:r>
        <w:t>1.1.2</w:t>
      </w:r>
    </w:p>
    <w:p>
      <w:r>
        <w:t>Axit H  3  PO  4  , tinh khiết ≥ 85%</w:t>
      </w:r>
    </w:p>
    <w:p>
      <w:r>
        <w:t>mL</w:t>
      </w:r>
    </w:p>
    <w:p>
      <w:r>
        <w:t>0,005000</w:t>
      </w:r>
    </w:p>
    <w:p>
      <w:r>
        <w:t>1.1.3</w:t>
      </w:r>
    </w:p>
    <w:p>
      <w:r>
        <w:t>Acetonitrile tinh khiết (pha chuẩn)</w:t>
      </w:r>
    </w:p>
    <w:p>
      <w:r>
        <w:t>mL</w:t>
      </w:r>
    </w:p>
    <w:p>
      <w:r>
        <w:t>2,500000</w:t>
      </w:r>
    </w:p>
    <w:p>
      <w:r>
        <w:t>1.1.4</w:t>
      </w:r>
    </w:p>
    <w:p>
      <w:r>
        <w:t>Acetonitrile tinh khiết (xử lý mẫu)</w:t>
      </w:r>
    </w:p>
    <w:p>
      <w:r>
        <w:t>mL</w:t>
      </w:r>
    </w:p>
    <w:p>
      <w:r>
        <w:t>3,000000</w:t>
      </w:r>
    </w:p>
    <w:p>
      <w:r>
        <w:t>1.1.5</w:t>
      </w:r>
    </w:p>
    <w:p>
      <w:r>
        <w:t>Acetonitrile tinh khiết (phân tích mẫu)</w:t>
      </w:r>
    </w:p>
    <w:p>
      <w:r>
        <w:t>mL</w:t>
      </w:r>
    </w:p>
    <w:p>
      <w:r>
        <w:t>9,000000</w:t>
      </w:r>
    </w:p>
    <w:p>
      <w:r>
        <w:t>1.1.6</w:t>
      </w:r>
    </w:p>
    <w:p>
      <w:r>
        <w:t>Acetonitrile tinh khiết (làm sạch cột sau khi chạy mẫu)</w:t>
      </w:r>
    </w:p>
    <w:p>
      <w:r>
        <w:t>mL</w:t>
      </w:r>
    </w:p>
    <w:p>
      <w:r>
        <w:t>20,000000</w:t>
      </w:r>
    </w:p>
    <w:p>
      <w:r>
        <w:t>1.1.7</w:t>
      </w:r>
    </w:p>
    <w:p>
      <w:r>
        <w:t>2,4-dinitrophenylhydrazine (DNPH) tinh khiết (d=0.843 g/mL tại 20 °C)</w:t>
      </w:r>
    </w:p>
    <w:p>
      <w:r>
        <w:t>g</w:t>
      </w:r>
    </w:p>
    <w:p>
      <w:r>
        <w:t>0,002500</w:t>
      </w:r>
    </w:p>
    <w:p>
      <w:r>
        <w:t>1.1.8</w:t>
      </w:r>
    </w:p>
    <w:p>
      <w:r>
        <w:t>HCl tinh khiết</w:t>
      </w:r>
    </w:p>
    <w:p>
      <w:r>
        <w:t>mL</w:t>
      </w:r>
    </w:p>
    <w:p>
      <w:r>
        <w:t>1,000000</w:t>
      </w:r>
    </w:p>
    <w:p>
      <w:r>
        <w:t>1.2</w:t>
      </w:r>
    </w:p>
    <w:p>
      <w:r>
        <w:t>Vật tư khác</w:t>
      </w:r>
    </w:p>
    <w:p>
      <w:r>
        <w:t>1.2.1</w:t>
      </w:r>
    </w:p>
    <w:p>
      <w:r>
        <w:t>Bình định mức 10 mL</w:t>
      </w:r>
    </w:p>
    <w:p>
      <w:r>
        <w:t>Cái</w:t>
      </w:r>
    </w:p>
    <w:p>
      <w:r>
        <w:t>0,010000</w:t>
      </w:r>
    </w:p>
    <w:p>
      <w:r>
        <w:t>1.2.2</w:t>
      </w:r>
    </w:p>
    <w:p>
      <w:r>
        <w:t>Bình định mức 500 mL</w:t>
      </w:r>
    </w:p>
    <w:p>
      <w:r>
        <w:t>Cái</w:t>
      </w:r>
    </w:p>
    <w:p>
      <w:r>
        <w:t>0,010000</w:t>
      </w:r>
    </w:p>
    <w:p>
      <w:r>
        <w:t>1.2.3</w:t>
      </w:r>
    </w:p>
    <w:p>
      <w:r>
        <w:t>Bình tam giác 250 mL</w:t>
      </w:r>
    </w:p>
    <w:p>
      <w:r>
        <w:t>Cái</w:t>
      </w:r>
    </w:p>
    <w:p>
      <w:r>
        <w:t>0,010000</w:t>
      </w:r>
    </w:p>
    <w:p>
      <w:r>
        <w:t>1.2.4</w:t>
      </w:r>
    </w:p>
    <w:p>
      <w:r>
        <w:t>Ống đong 1L</w:t>
      </w:r>
    </w:p>
    <w:p>
      <w:r>
        <w:t>Cái</w:t>
      </w:r>
    </w:p>
    <w:p>
      <w:r>
        <w:t>0,010000</w:t>
      </w:r>
    </w:p>
    <w:p>
      <w:r>
        <w:t>1.2.5</w:t>
      </w:r>
    </w:p>
    <w:p>
      <w:r>
        <w:t>Pipet20 - 200 µL</w:t>
      </w:r>
    </w:p>
    <w:p>
      <w:r>
        <w:t>Cái</w:t>
      </w:r>
    </w:p>
    <w:p>
      <w:r>
        <w:t>0,001000</w:t>
      </w:r>
    </w:p>
    <w:p>
      <w:r>
        <w:t>1.2.6</w:t>
      </w:r>
    </w:p>
    <w:p>
      <w:r>
        <w:t>Pipet100 - 1000 µL</w:t>
      </w:r>
    </w:p>
    <w:p>
      <w:r>
        <w:t>Cái</w:t>
      </w:r>
    </w:p>
    <w:p>
      <w:r>
        <w:t>0,001000</w:t>
      </w:r>
    </w:p>
    <w:p>
      <w:r>
        <w:t>1.2.7</w:t>
      </w:r>
    </w:p>
    <w:p>
      <w:r>
        <w:t>Đầu côn 200 µL</w:t>
      </w:r>
    </w:p>
    <w:p>
      <w:r>
        <w:t>Cái</w:t>
      </w:r>
    </w:p>
    <w:p>
      <w:r>
        <w:t>1,000000</w:t>
      </w:r>
    </w:p>
    <w:p>
      <w:r>
        <w:t>1.2.8</w:t>
      </w:r>
    </w:p>
    <w:p>
      <w:r>
        <w:t>Đầu côn 1000 µL</w:t>
      </w:r>
    </w:p>
    <w:p>
      <w:r>
        <w:t>Cái</w:t>
      </w:r>
    </w:p>
    <w:p>
      <w:r>
        <w:t>1,000000</w:t>
      </w:r>
    </w:p>
    <w:p>
      <w:r>
        <w:t>1.2.9</w:t>
      </w:r>
    </w:p>
    <w:p>
      <w:r>
        <w:t>Lọ thủy tinh đựng mẫu 2 mL kèm nắp (vial)</w:t>
      </w:r>
    </w:p>
    <w:p>
      <w:r>
        <w:t>Cái</w:t>
      </w:r>
    </w:p>
    <w:p>
      <w:r>
        <w:t>0,100000</w:t>
      </w:r>
    </w:p>
    <w:p>
      <w:r>
        <w:t>1.2.10</w:t>
      </w:r>
    </w:p>
    <w:p>
      <w:r>
        <w:t>Cột chiết C18 500 mg/6mL</w:t>
      </w:r>
    </w:p>
    <w:p>
      <w:r>
        <w:t>Cái</w:t>
      </w:r>
    </w:p>
    <w:p>
      <w:r>
        <w:t>1,000000</w:t>
      </w:r>
    </w:p>
    <w:p>
      <w:r>
        <w:t>1.2.11</w:t>
      </w:r>
    </w:p>
    <w:p>
      <w:r>
        <w:t>Cột sắc ký C18 (15cm x 4,6mm x 5µm)</w:t>
      </w:r>
    </w:p>
    <w:p>
      <w:r>
        <w:t>Cái</w:t>
      </w:r>
    </w:p>
    <w:p>
      <w:r>
        <w:t>0,000400</w:t>
      </w:r>
    </w:p>
    <w:p>
      <w:r>
        <w:t>1.2.12</w:t>
      </w:r>
    </w:p>
    <w:p>
      <w:r>
        <w:t>Khẩu trang</w:t>
      </w:r>
    </w:p>
    <w:p>
      <w:r>
        <w:t>Cái</w:t>
      </w:r>
    </w:p>
    <w:p>
      <w:r>
        <w:t>0,200000</w:t>
      </w:r>
    </w:p>
    <w:p>
      <w:r>
        <w:t>1.2.13</w:t>
      </w:r>
    </w:p>
    <w:p>
      <w:r>
        <w:t>Găng tay</w:t>
      </w:r>
    </w:p>
    <w:p>
      <w:r>
        <w:t>Đôi</w:t>
      </w:r>
    </w:p>
    <w:p>
      <w:r>
        <w:t>0,200000</w:t>
      </w:r>
    </w:p>
    <w:p>
      <w:r>
        <w:t>1.2.14</w:t>
      </w:r>
    </w:p>
    <w:p>
      <w:r>
        <w:t>Giấy</w:t>
      </w:r>
    </w:p>
    <w:p>
      <w:r>
        <w:t>Tờ</w:t>
      </w:r>
    </w:p>
    <w:p>
      <w:r>
        <w:t>10,000000</w:t>
      </w:r>
    </w:p>
    <w:p>
      <w:r>
        <w:t>1.2.15</w:t>
      </w:r>
    </w:p>
    <w:p>
      <w:r>
        <w:t>Bút</w:t>
      </w:r>
    </w:p>
    <w:p>
      <w:r>
        <w:t>Cái</w:t>
      </w:r>
    </w:p>
    <w:p>
      <w:r>
        <w:t>0,004800</w:t>
      </w:r>
    </w:p>
    <w:p>
      <w:r>
        <w:t>II</w:t>
      </w:r>
    </w:p>
    <w:p>
      <w:r>
        <w:t>Lao động trực tiếp</w:t>
      </w:r>
    </w:p>
    <w:p>
      <w:r>
        <w:t>2.1</w:t>
      </w:r>
    </w:p>
    <w:p>
      <w:r>
        <w:t>Đại học trở lên</w:t>
      </w:r>
    </w:p>
    <w:p>
      <w:r>
        <w:t>Giờ</w:t>
      </w:r>
    </w:p>
    <w:p>
      <w:r>
        <w:t>2,666667</w:t>
      </w:r>
    </w:p>
    <w:p>
      <w:r>
        <w:t>2.2</w:t>
      </w:r>
    </w:p>
    <w:p>
      <w:r>
        <w:t>Trung cấp trở lên</w:t>
      </w:r>
    </w:p>
    <w:p>
      <w:r>
        <w:t>Giờ</w:t>
      </w:r>
    </w:p>
    <w:p>
      <w:r>
        <w:t>1,000000</w:t>
      </w:r>
    </w:p>
    <w:p>
      <w:r>
        <w:t>101. Xác định hàm lượng chlor tổng trong nước bằng phương pháp trắc quang</w:t>
      </w:r>
    </w:p>
    <w:p>
      <w:r>
        <w:t>STT</w:t>
      </w:r>
    </w:p>
    <w:p>
      <w:r>
        <w:t>Danh mục</w:t>
      </w:r>
    </w:p>
    <w:p>
      <w:r>
        <w:t>Đơn vị tính</w:t>
      </w:r>
    </w:p>
    <w:p>
      <w:r>
        <w:t>Định mức</w:t>
      </w:r>
    </w:p>
    <w:p>
      <w:r>
        <w:t>I</w:t>
      </w:r>
    </w:p>
    <w:p>
      <w:r>
        <w:t>Vật tư trực tiếp</w:t>
      </w:r>
    </w:p>
    <w:p>
      <w:r>
        <w:t>1.1</w:t>
      </w:r>
    </w:p>
    <w:p>
      <w:r>
        <w:t>Sinh phẩm, hóa chất</w:t>
      </w:r>
    </w:p>
    <w:p>
      <w:r>
        <w:t>1.1.1</w:t>
      </w:r>
    </w:p>
    <w:p>
      <w:r>
        <w:t>Kali iodat (KIO  3  ), dung dịch gốc 1000 mg/L</w:t>
      </w:r>
    </w:p>
    <w:p>
      <w:r>
        <w:t>g</w:t>
      </w:r>
    </w:p>
    <w:p>
      <w:r>
        <w:t>0,201200</w:t>
      </w:r>
    </w:p>
    <w:p>
      <w:r>
        <w:t>1.1.2</w:t>
      </w:r>
    </w:p>
    <w:p>
      <w:r>
        <w:t>Dinatri hydro phosphat khan (Na  2  HPO  4  )</w:t>
      </w:r>
    </w:p>
    <w:p>
      <w:r>
        <w:t>g</w:t>
      </w:r>
    </w:p>
    <w:p>
      <w:r>
        <w:t>0,600000</w:t>
      </w:r>
    </w:p>
    <w:p>
      <w:r>
        <w:t>1.1.3</w:t>
      </w:r>
    </w:p>
    <w:p>
      <w:r>
        <w:t>Kali hydro phosphat (KH  2  PO  4  )</w:t>
      </w:r>
    </w:p>
    <w:p>
      <w:r>
        <w:t>g</w:t>
      </w:r>
    </w:p>
    <w:p>
      <w:r>
        <w:t>1,150000</w:t>
      </w:r>
    </w:p>
    <w:p>
      <w:r>
        <w:t>1.1.4</w:t>
      </w:r>
    </w:p>
    <w:p>
      <w:r>
        <w:t>C  10  H  14  N  2  O  8  Na  2  . 2H  2  O</w:t>
      </w:r>
    </w:p>
    <w:p>
      <w:r>
        <w:t>g</w:t>
      </w:r>
    </w:p>
    <w:p>
      <w:r>
        <w:t>0,025000</w:t>
      </w:r>
    </w:p>
    <w:p>
      <w:r>
        <w:t>1.1.5</w:t>
      </w:r>
    </w:p>
    <w:p>
      <w:r>
        <w:t>Thủy ngân (II) chloride (HgCl  2  )</w:t>
      </w:r>
    </w:p>
    <w:p>
      <w:r>
        <w:t>g</w:t>
      </w:r>
    </w:p>
    <w:p>
      <w:r>
        <w:t>0,000500</w:t>
      </w:r>
    </w:p>
    <w:p>
      <w:r>
        <w:t>1.1.6</w:t>
      </w:r>
    </w:p>
    <w:p>
      <w:r>
        <w:t>N,N-dietyl-1,4 phenylendiamin sunfat [NH  2  -C  6  H  4  -N(C  2  H  5  )2.H  2  SO  4  ] (DPD)</w:t>
      </w:r>
    </w:p>
    <w:p>
      <w:r>
        <w:t>g</w:t>
      </w:r>
    </w:p>
    <w:p>
      <w:r>
        <w:t>0,027500</w:t>
      </w:r>
    </w:p>
    <w:p>
      <w:r>
        <w:t>1.1.7</w:t>
      </w:r>
    </w:p>
    <w:p>
      <w:r>
        <w:t>Axit sulfuric (H  2  SO  4  )</w:t>
      </w:r>
    </w:p>
    <w:p>
      <w:r>
        <w:t>mL</w:t>
      </w:r>
    </w:p>
    <w:p>
      <w:r>
        <w:t>0,067500</w:t>
      </w:r>
    </w:p>
    <w:p>
      <w:r>
        <w:t>1.1.8</w:t>
      </w:r>
    </w:p>
    <w:p>
      <w:r>
        <w:t>Natri hydroxide (NaOH)</w:t>
      </w:r>
    </w:p>
    <w:p>
      <w:r>
        <w:t>g</w:t>
      </w:r>
    </w:p>
    <w:p>
      <w:r>
        <w:t>0,100000</w:t>
      </w:r>
    </w:p>
    <w:p>
      <w:r>
        <w:t>1.1.9</w:t>
      </w:r>
    </w:p>
    <w:p>
      <w:r>
        <w:t>Kali iodide (KI)</w:t>
      </w:r>
    </w:p>
    <w:p>
      <w:r>
        <w:t>g</w:t>
      </w:r>
    </w:p>
    <w:p>
      <w:r>
        <w:t>1,000000</w:t>
      </w:r>
    </w:p>
    <w:p>
      <w:r>
        <w:t>1.2</w:t>
      </w:r>
    </w:p>
    <w:p>
      <w:r>
        <w:t>Vật tư khác</w:t>
      </w:r>
    </w:p>
    <w:p>
      <w:r>
        <w:t>1.2.1</w:t>
      </w:r>
    </w:p>
    <w:p>
      <w:r>
        <w:t>Bình định mức</w:t>
      </w:r>
    </w:p>
    <w:p>
      <w:r>
        <w:t>Cái</w:t>
      </w:r>
    </w:p>
    <w:p>
      <w:r>
        <w:t>0,020000</w:t>
      </w:r>
    </w:p>
    <w:p>
      <w:r>
        <w:t>1.2.2</w:t>
      </w:r>
    </w:p>
    <w:p>
      <w:r>
        <w:t>Bình tam giác</w:t>
      </w:r>
    </w:p>
    <w:p>
      <w:r>
        <w:t>Cái</w:t>
      </w:r>
    </w:p>
    <w:p>
      <w:r>
        <w:t>0,060000</w:t>
      </w:r>
    </w:p>
    <w:p>
      <w:r>
        <w:t>1.2.3</w:t>
      </w:r>
    </w:p>
    <w:p>
      <w:r>
        <w:t>Pipet các thể tích: 1mL, 2 mL, 5mL, 10 mL</w:t>
      </w:r>
    </w:p>
    <w:p>
      <w:r>
        <w:t>Cái</w:t>
      </w:r>
    </w:p>
    <w:p>
      <w:r>
        <w:t>0,004000</w:t>
      </w:r>
    </w:p>
    <w:p>
      <w:r>
        <w:t>1.2.4</w:t>
      </w:r>
    </w:p>
    <w:p>
      <w:r>
        <w:t>Cuvet thạch anh 10mm</w:t>
      </w:r>
    </w:p>
    <w:p>
      <w:r>
        <w:t>Cái</w:t>
      </w:r>
    </w:p>
    <w:p>
      <w:r>
        <w:t>0,002000</w:t>
      </w:r>
    </w:p>
    <w:p>
      <w:r>
        <w:t>1.2.5</w:t>
      </w:r>
    </w:p>
    <w:p>
      <w:r>
        <w:t>Khẩu trang</w:t>
      </w:r>
    </w:p>
    <w:p>
      <w:r>
        <w:t>Cái</w:t>
      </w:r>
    </w:p>
    <w:p>
      <w:r>
        <w:t>0,200000</w:t>
      </w:r>
    </w:p>
    <w:p>
      <w:r>
        <w:t>1.2.6</w:t>
      </w:r>
    </w:p>
    <w:p>
      <w:r>
        <w:t>Găng tay</w:t>
      </w:r>
    </w:p>
    <w:p>
      <w:r>
        <w:t>Cái</w:t>
      </w:r>
    </w:p>
    <w:p>
      <w:r>
        <w:t>0,200000</w:t>
      </w:r>
    </w:p>
    <w:p>
      <w:r>
        <w:t>1.2.7</w:t>
      </w:r>
    </w:p>
    <w:p>
      <w:r>
        <w:t>Giấy</w:t>
      </w:r>
    </w:p>
    <w:p>
      <w:r>
        <w:t>Tờ</w:t>
      </w:r>
    </w:p>
    <w:p>
      <w:r>
        <w:t>10,000000</w:t>
      </w:r>
    </w:p>
    <w:p>
      <w:r>
        <w:t>1.2.8</w:t>
      </w:r>
    </w:p>
    <w:p>
      <w:r>
        <w:t>Bút</w:t>
      </w:r>
    </w:p>
    <w:p>
      <w:r>
        <w:t>Cái</w:t>
      </w:r>
    </w:p>
    <w:p>
      <w:r>
        <w:t>0,004800</w:t>
      </w:r>
    </w:p>
    <w:p>
      <w:r>
        <w:t>II</w:t>
      </w:r>
    </w:p>
    <w:p>
      <w:r>
        <w:t>Lao động trực tiếp</w:t>
      </w:r>
    </w:p>
    <w:p>
      <w:r>
        <w:t>2.1</w:t>
      </w:r>
    </w:p>
    <w:p>
      <w:r>
        <w:t>Đại học trở lên</w:t>
      </w:r>
    </w:p>
    <w:p>
      <w:r>
        <w:t>Giờ</w:t>
      </w:r>
    </w:p>
    <w:p>
      <w:r>
        <w:t>0,916667</w:t>
      </w:r>
    </w:p>
    <w:p>
      <w:r>
        <w:t>2.2</w:t>
      </w:r>
    </w:p>
    <w:p>
      <w:r>
        <w:t>Trung cấp trở lên</w:t>
      </w:r>
    </w:p>
    <w:p>
      <w:r>
        <w:t>Giờ</w:t>
      </w:r>
    </w:p>
    <w:p>
      <w:r>
        <w:t>0,500000</w:t>
      </w:r>
    </w:p>
    <w:p>
      <w:r>
        <w:t>102. Định lượng tổng số Coliforms/ E.coli trong nước bằng phương pháp màng lọc (Áp dụng cho 1 chỉ tiêu)</w:t>
      </w:r>
    </w:p>
    <w:p>
      <w:r>
        <w:t>STT</w:t>
      </w:r>
    </w:p>
    <w:p>
      <w:r>
        <w:t>Nội dung</w:t>
      </w:r>
    </w:p>
    <w:p>
      <w:r>
        <w:t>Đơn vị tính</w:t>
      </w:r>
    </w:p>
    <w:p>
      <w:r>
        <w:t>Định mức</w:t>
      </w:r>
    </w:p>
    <w:p>
      <w:r>
        <w:t>I</w:t>
      </w:r>
    </w:p>
    <w:p>
      <w:r>
        <w:t>Vật tư trực tiếp</w:t>
      </w:r>
    </w:p>
    <w:p>
      <w:r>
        <w:t>1.1</w:t>
      </w:r>
    </w:p>
    <w:p>
      <w:r>
        <w:t>Sinh phẩm, hóa chất</w:t>
      </w:r>
    </w:p>
    <w:p>
      <w:r>
        <w:t>1.1.1</w:t>
      </w:r>
    </w:p>
    <w:p>
      <w:r>
        <w:t>Chromogenic Coliform Agar (CCA)</w:t>
      </w:r>
    </w:p>
    <w:p>
      <w:r>
        <w:t>g</w:t>
      </w:r>
    </w:p>
    <w:p>
      <w:r>
        <w:t>1,730000</w:t>
      </w:r>
    </w:p>
    <w:p>
      <w:r>
        <w:t>1.1.2</w:t>
      </w:r>
    </w:p>
    <w:p>
      <w:r>
        <w:t>Trypton Soy Agar (TSA)</w:t>
      </w:r>
    </w:p>
    <w:p>
      <w:r>
        <w:t>g</w:t>
      </w:r>
    </w:p>
    <w:p>
      <w:r>
        <w:t>1,300000</w:t>
      </w:r>
    </w:p>
    <w:p>
      <w:r>
        <w:t>1.1.3</w:t>
      </w:r>
    </w:p>
    <w:p>
      <w:r>
        <w:t>Chủng chứng dương kiểm soát E.coli ATCC 25922</w:t>
      </w:r>
    </w:p>
    <w:p>
      <w:r>
        <w:t>Hộp</w:t>
      </w:r>
    </w:p>
    <w:p>
      <w:r>
        <w:t>0,001000</w:t>
      </w:r>
    </w:p>
    <w:p>
      <w:r>
        <w:t>1.1.4</w:t>
      </w:r>
    </w:p>
    <w:p>
      <w:r>
        <w:t>Chủng chứng âm kiểm soát Pseudomonas aeruginosa ATCC 27853</w:t>
      </w:r>
    </w:p>
    <w:p>
      <w:r>
        <w:t>Hộp</w:t>
      </w:r>
    </w:p>
    <w:p>
      <w:r>
        <w:t>0,001000</w:t>
      </w:r>
    </w:p>
    <w:p>
      <w:r>
        <w:t>1.1.5</w:t>
      </w:r>
    </w:p>
    <w:p>
      <w:r>
        <w:t>Thuốc thử Oxidase</w:t>
      </w:r>
    </w:p>
    <w:p>
      <w:r>
        <w:t>Test</w:t>
      </w:r>
    </w:p>
    <w:p>
      <w:r>
        <w:t>2,000000</w:t>
      </w:r>
    </w:p>
    <w:p>
      <w:r>
        <w:t>1.1.6</w:t>
      </w:r>
    </w:p>
    <w:p>
      <w:r>
        <w:t>Nước cất sấy vô trùng</w:t>
      </w:r>
    </w:p>
    <w:p>
      <w:r>
        <w:t>mL</w:t>
      </w:r>
    </w:p>
    <w:p>
      <w:r>
        <w:t>2,300000</w:t>
      </w:r>
    </w:p>
    <w:p>
      <w:r>
        <w:t>1.1.7</w:t>
      </w:r>
    </w:p>
    <w:p>
      <w:r>
        <w:t>Cồn tuyệt đối</w:t>
      </w:r>
    </w:p>
    <w:p>
      <w:r>
        <w:t>mL</w:t>
      </w:r>
    </w:p>
    <w:p>
      <w:r>
        <w:t>1,000000</w:t>
      </w:r>
    </w:p>
    <w:p>
      <w:r>
        <w:t>1.2</w:t>
      </w:r>
    </w:p>
    <w:p>
      <w:r>
        <w:t>Vật tư khác</w:t>
      </w:r>
    </w:p>
    <w:p>
      <w:r>
        <w:t>1.2.1</w:t>
      </w:r>
    </w:p>
    <w:p>
      <w:r>
        <w:t>Đĩa Petri vô trùng nhựa có đường kính 90mm</w:t>
      </w:r>
    </w:p>
    <w:p>
      <w:r>
        <w:t>Cái</w:t>
      </w:r>
    </w:p>
    <w:p>
      <w:r>
        <w:t>3,000000</w:t>
      </w:r>
    </w:p>
    <w:p>
      <w:r>
        <w:t>1.2.2</w:t>
      </w:r>
    </w:p>
    <w:p>
      <w:r>
        <w:t>Màng lọc cellulose acetate kích thước lỗ 0,45 µm</w:t>
      </w:r>
    </w:p>
    <w:p>
      <w:r>
        <w:t>Cái</w:t>
      </w:r>
    </w:p>
    <w:p>
      <w:r>
        <w:t>3,000000</w:t>
      </w:r>
    </w:p>
    <w:p>
      <w:r>
        <w:t>1.2.3</w:t>
      </w:r>
    </w:p>
    <w:p>
      <w:r>
        <w:t>Micropipet 1mL</w:t>
      </w:r>
    </w:p>
    <w:p>
      <w:r>
        <w:t>Cái</w:t>
      </w:r>
    </w:p>
    <w:p>
      <w:r>
        <w:t>0,002000</w:t>
      </w:r>
    </w:p>
    <w:p>
      <w:r>
        <w:t>1.2.4</w:t>
      </w:r>
    </w:p>
    <w:p>
      <w:r>
        <w:t>Micropipet 10mL</w:t>
      </w:r>
    </w:p>
    <w:p>
      <w:r>
        <w:t>Cái</w:t>
      </w:r>
    </w:p>
    <w:p>
      <w:r>
        <w:t>0,002000</w:t>
      </w:r>
    </w:p>
    <w:p>
      <w:r>
        <w:t>1.2.5</w:t>
      </w:r>
    </w:p>
    <w:p>
      <w:r>
        <w:t>Đầu côn (típ) 10 µL, 200 µL,</w:t>
      </w:r>
    </w:p>
    <w:p>
      <w:r>
        <w:t>Cái</w:t>
      </w:r>
    </w:p>
    <w:p>
      <w:r>
        <w:t>6,000000</w:t>
      </w:r>
    </w:p>
    <w:p>
      <w:r>
        <w:t>1.2.6</w:t>
      </w:r>
    </w:p>
    <w:p>
      <w:r>
        <w:t>Đầu côn (típ) 1000 µL</w:t>
      </w:r>
    </w:p>
    <w:p>
      <w:r>
        <w:t>Cái</w:t>
      </w:r>
    </w:p>
    <w:p>
      <w:r>
        <w:t>6,000000</w:t>
      </w:r>
    </w:p>
    <w:p>
      <w:r>
        <w:t>1.2.7</w:t>
      </w:r>
    </w:p>
    <w:p>
      <w:r>
        <w:t>Que cấy platinum đầu tròn thể tích 10 μl</w:t>
      </w:r>
    </w:p>
    <w:p>
      <w:r>
        <w:t>Cái</w:t>
      </w:r>
    </w:p>
    <w:p>
      <w:r>
        <w:t>0,002000</w:t>
      </w:r>
    </w:p>
    <w:p>
      <w:r>
        <w:t>1.2.8</w:t>
      </w:r>
    </w:p>
    <w:p>
      <w:r>
        <w:t>Cốc thủy tinh có mỏ 500 mL</w:t>
      </w:r>
    </w:p>
    <w:p>
      <w:r>
        <w:t>Cái</w:t>
      </w:r>
    </w:p>
    <w:p>
      <w:r>
        <w:t>0,000050</w:t>
      </w:r>
    </w:p>
    <w:p>
      <w:r>
        <w:t>1.2.9</w:t>
      </w:r>
    </w:p>
    <w:p>
      <w:r>
        <w:t>Bình thủy tinh 500 mL nắp vặn</w:t>
      </w:r>
    </w:p>
    <w:p>
      <w:r>
        <w:t>Cái</w:t>
      </w:r>
    </w:p>
    <w:p>
      <w:r>
        <w:t>0,000050</w:t>
      </w:r>
    </w:p>
    <w:p>
      <w:r>
        <w:t>1.2.10</w:t>
      </w:r>
    </w:p>
    <w:p>
      <w:r>
        <w:t>Bông không thấm nước, bông thấm nước</w:t>
      </w:r>
    </w:p>
    <w:p>
      <w:r>
        <w:t>g</w:t>
      </w:r>
    </w:p>
    <w:p>
      <w:r>
        <w:t>10,000000</w:t>
      </w:r>
    </w:p>
    <w:p>
      <w:r>
        <w:t>1.2.11</w:t>
      </w:r>
    </w:p>
    <w:p>
      <w:r>
        <w:t>Giấy bản</w:t>
      </w:r>
    </w:p>
    <w:p>
      <w:r>
        <w:t>Tờ</w:t>
      </w:r>
    </w:p>
    <w:p>
      <w:r>
        <w:t>5,000000</w:t>
      </w:r>
    </w:p>
    <w:p>
      <w:r>
        <w:t>1.2.12</w:t>
      </w:r>
    </w:p>
    <w:p>
      <w:r>
        <w:t>Cồn tuyệt đối</w:t>
      </w:r>
    </w:p>
    <w:p>
      <w:r>
        <w:t>Lít</w:t>
      </w:r>
    </w:p>
    <w:p>
      <w:r>
        <w:t>0,100000</w:t>
      </w:r>
    </w:p>
    <w:p>
      <w:r>
        <w:t>1.2.13</w:t>
      </w:r>
    </w:p>
    <w:p>
      <w:r>
        <w:t>Khẩu trang</w:t>
      </w:r>
    </w:p>
    <w:p>
      <w:r>
        <w:t>Cái</w:t>
      </w:r>
    </w:p>
    <w:p>
      <w:r>
        <w:t>0,100000</w:t>
      </w:r>
    </w:p>
    <w:p>
      <w:r>
        <w:t>1.2.14</w:t>
      </w:r>
    </w:p>
    <w:p>
      <w:r>
        <w:t>Găng tay y tế không bột tan</w:t>
      </w:r>
    </w:p>
    <w:p>
      <w:r>
        <w:t>Đôi</w:t>
      </w:r>
    </w:p>
    <w:p>
      <w:r>
        <w:t>5,000000</w:t>
      </w:r>
    </w:p>
    <w:p>
      <w:r>
        <w:t>1.2.15</w:t>
      </w:r>
    </w:p>
    <w:p>
      <w:r>
        <w:t>Giấy</w:t>
      </w:r>
    </w:p>
    <w:p>
      <w:r>
        <w:t>Tờ</w:t>
      </w:r>
    </w:p>
    <w:p>
      <w:r>
        <w:t>10,000000</w:t>
      </w:r>
    </w:p>
    <w:p>
      <w:r>
        <w:t>1.2.16</w:t>
      </w:r>
    </w:p>
    <w:p>
      <w:r>
        <w:t>Bút</w:t>
      </w:r>
    </w:p>
    <w:p>
      <w:r>
        <w:t>Cái</w:t>
      </w:r>
    </w:p>
    <w:p>
      <w:r>
        <w:t>0,004800</w:t>
      </w:r>
    </w:p>
    <w:p>
      <w:r>
        <w:t>1.2.17</w:t>
      </w:r>
    </w:p>
    <w:p>
      <w:r>
        <w:t>Túi đựng chất thải y tế</w:t>
      </w:r>
    </w:p>
    <w:p>
      <w:r>
        <w:t>Cái</w:t>
      </w:r>
    </w:p>
    <w:p>
      <w:r>
        <w:t>0,002000</w:t>
      </w:r>
    </w:p>
    <w:p>
      <w:r>
        <w:t>1.2.18</w:t>
      </w:r>
    </w:p>
    <w:p>
      <w:r>
        <w:t>Băng dính chỉ thị nhiệt/hoá học/sinh học</w:t>
      </w:r>
    </w:p>
    <w:p>
      <w:r>
        <w:t>Cuộn</w:t>
      </w:r>
    </w:p>
    <w:p>
      <w:r>
        <w:t>0,001000</w:t>
      </w:r>
    </w:p>
    <w:p>
      <w:r>
        <w:t>II</w:t>
      </w:r>
    </w:p>
    <w:p>
      <w:r>
        <w:t>Lao động trực tiếp</w:t>
      </w:r>
    </w:p>
    <w:p>
      <w:r>
        <w:t>2.1</w:t>
      </w:r>
    </w:p>
    <w:p>
      <w:r>
        <w:t>Đại học trở lên</w:t>
      </w:r>
    </w:p>
    <w:p>
      <w:r>
        <w:t>Giờ</w:t>
      </w:r>
    </w:p>
    <w:p>
      <w:r>
        <w:t>2,000000</w:t>
      </w:r>
    </w:p>
    <w:p>
      <w:r>
        <w:t>2.2</w:t>
      </w:r>
    </w:p>
    <w:p>
      <w:r>
        <w:t>Trung cấp trở lên</w:t>
      </w:r>
    </w:p>
    <w:p>
      <w:r>
        <w:t>Giờ</w:t>
      </w:r>
    </w:p>
    <w:p>
      <w:r>
        <w:t>1,200000</w:t>
      </w:r>
    </w:p>
    <w:p>
      <w:r>
        <w:t>103. Định lượng bào tử vi khuẩn kỵ khí khử sulfite trong nước bằng phương pháp màng lọc</w:t>
      </w:r>
    </w:p>
    <w:p>
      <w:r>
        <w:t>STT</w:t>
      </w:r>
    </w:p>
    <w:p>
      <w:r>
        <w:t>Định mức</w:t>
      </w:r>
    </w:p>
    <w:p>
      <w:r>
        <w:t>Đơn vị     tính</w:t>
      </w:r>
    </w:p>
    <w:p>
      <w:r>
        <w:t>Định mức</w:t>
      </w:r>
    </w:p>
    <w:p>
      <w:r>
        <w:t>I</w:t>
      </w:r>
    </w:p>
    <w:p>
      <w:r>
        <w:t>Vật tư trực tiếp</w:t>
      </w:r>
    </w:p>
    <w:p>
      <w:r>
        <w:t>1.1</w:t>
      </w:r>
    </w:p>
    <w:p>
      <w:r>
        <w:t>Sinh phẩm, hóa chất</w:t>
      </w:r>
    </w:p>
    <w:p>
      <w:r>
        <w:t>1.1.1</w:t>
      </w:r>
    </w:p>
    <w:p>
      <w:r>
        <w:t>Môi trường thạch Iron Sulfite agar</w:t>
      </w:r>
    </w:p>
    <w:p>
      <w:r>
        <w:t>g</w:t>
      </w:r>
    </w:p>
    <w:p>
      <w:r>
        <w:t>2,640000</w:t>
      </w:r>
    </w:p>
    <w:p>
      <w:r>
        <w:t>1.1.2</w:t>
      </w:r>
    </w:p>
    <w:p>
      <w:r>
        <w:t>Iron (II) sulfate heptahydrate</w:t>
      </w:r>
    </w:p>
    <w:p>
      <w:r>
        <w:t>g</w:t>
      </w:r>
    </w:p>
    <w:p>
      <w:r>
        <w:t>0,100000</w:t>
      </w:r>
    </w:p>
    <w:p>
      <w:r>
        <w:t>1.1.3</w:t>
      </w:r>
    </w:p>
    <w:p>
      <w:r>
        <w:t>Anaerotest</w:t>
      </w:r>
    </w:p>
    <w:p>
      <w:r>
        <w:t>Thanh</w:t>
      </w:r>
    </w:p>
    <w:p>
      <w:r>
        <w:t>1,000000</w:t>
      </w:r>
    </w:p>
    <w:p>
      <w:r>
        <w:t>1.1.4</w:t>
      </w:r>
    </w:p>
    <w:p>
      <w:r>
        <w:t>Thanh tạo môi trường kỵ khí (Anaerocult A)</w:t>
      </w:r>
    </w:p>
    <w:p>
      <w:r>
        <w:t>Thanh</w:t>
      </w:r>
    </w:p>
    <w:p>
      <w:r>
        <w:t>1,000000</w:t>
      </w:r>
    </w:p>
    <w:p>
      <w:r>
        <w:t>1.1.5</w:t>
      </w:r>
    </w:p>
    <w:p>
      <w:r>
        <w:t>Test chỉ thị tạo môi trường kỵ khí (Mikrobiologie Anaer test)</w:t>
      </w:r>
    </w:p>
    <w:p>
      <w:r>
        <w:t>Thanh</w:t>
      </w:r>
    </w:p>
    <w:p>
      <w:r>
        <w:t>1,000000</w:t>
      </w:r>
    </w:p>
    <w:p>
      <w:r>
        <w:t>1.1.6</w:t>
      </w:r>
    </w:p>
    <w:p>
      <w:r>
        <w:t>Nước cất 2 lần sấy vô trùng</w:t>
      </w:r>
    </w:p>
    <w:p>
      <w:r>
        <w:t>Ml</w:t>
      </w:r>
    </w:p>
    <w:p>
      <w:r>
        <w:t>100,000000</w:t>
      </w:r>
    </w:p>
    <w:p>
      <w:r>
        <w:t>1.1.7</w:t>
      </w:r>
    </w:p>
    <w:p>
      <w:r>
        <w:t>Cồn 90  O</w:t>
      </w:r>
    </w:p>
    <w:p>
      <w:r>
        <w:t>ml</w:t>
      </w:r>
    </w:p>
    <w:p>
      <w:r>
        <w:t>1,000000</w:t>
      </w:r>
    </w:p>
    <w:p>
      <w:r>
        <w:t>1.1.8</w:t>
      </w:r>
    </w:p>
    <w:p>
      <w:r>
        <w:t>Chủng chứng dương kiểm soát Clostridium perfringens ATCC13124</w:t>
      </w:r>
    </w:p>
    <w:p>
      <w:r>
        <w:t>Hộp</w:t>
      </w:r>
    </w:p>
    <w:p>
      <w:r>
        <w:t>0,001000</w:t>
      </w:r>
    </w:p>
    <w:p>
      <w:r>
        <w:t>1.1.9</w:t>
      </w:r>
    </w:p>
    <w:p>
      <w:r>
        <w:t>Chủng chứng âm kiểm soát Pseudomonas aeruginosa ATCC 10145</w:t>
      </w:r>
    </w:p>
    <w:p>
      <w:r>
        <w:t>Hộp</w:t>
      </w:r>
    </w:p>
    <w:p>
      <w:r>
        <w:t>0,001000</w:t>
      </w:r>
    </w:p>
    <w:p>
      <w:r>
        <w:t>1.2</w:t>
      </w:r>
    </w:p>
    <w:p>
      <w:r>
        <w:t>Vật tư khác</w:t>
      </w:r>
    </w:p>
    <w:p>
      <w:r>
        <w:t>1.2.1</w:t>
      </w:r>
    </w:p>
    <w:p>
      <w:r>
        <w:t>Đĩa Petri vô trùng đường kính 90mm</w:t>
      </w:r>
    </w:p>
    <w:p>
      <w:r>
        <w:t>Cái</w:t>
      </w:r>
    </w:p>
    <w:p>
      <w:r>
        <w:t>3,000000</w:t>
      </w:r>
    </w:p>
    <w:p>
      <w:r>
        <w:t>1.2.2</w:t>
      </w:r>
    </w:p>
    <w:p>
      <w:r>
        <w:t>Màng lọc cellulose acetate kích thước lỗ 0,20µm</w:t>
      </w:r>
    </w:p>
    <w:p>
      <w:r>
        <w:t>Cái</w:t>
      </w:r>
    </w:p>
    <w:p>
      <w:r>
        <w:t>3,000000</w:t>
      </w:r>
    </w:p>
    <w:p>
      <w:r>
        <w:t>1.2.3</w:t>
      </w:r>
    </w:p>
    <w:p>
      <w:r>
        <w:t>Bình ủ kị khí (Anaerobic jar, 2.5 L)</w:t>
      </w:r>
    </w:p>
    <w:p>
      <w:r>
        <w:t>Cái</w:t>
      </w:r>
    </w:p>
    <w:p>
      <w:r>
        <w:t>0,001000</w:t>
      </w:r>
    </w:p>
    <w:p>
      <w:r>
        <w:t>1.2.4</w:t>
      </w:r>
    </w:p>
    <w:p>
      <w:r>
        <w:t>Que cấy platinum đầu tròn thể tích 10 μl</w:t>
      </w:r>
    </w:p>
    <w:p>
      <w:r>
        <w:t>Cái</w:t>
      </w:r>
    </w:p>
    <w:p>
      <w:r>
        <w:t>0,002000</w:t>
      </w:r>
    </w:p>
    <w:p>
      <w:r>
        <w:t>1.2.5</w:t>
      </w:r>
    </w:p>
    <w:p>
      <w:r>
        <w:t>Đèn cồn</w:t>
      </w:r>
    </w:p>
    <w:p>
      <w:r>
        <w:t>Cái</w:t>
      </w:r>
    </w:p>
    <w:p>
      <w:r>
        <w:t>3,000000</w:t>
      </w:r>
    </w:p>
    <w:p>
      <w:r>
        <w:t>1.2.6</w:t>
      </w:r>
    </w:p>
    <w:p>
      <w:r>
        <w:t>Giấy bản/giấy bạc</w:t>
      </w:r>
    </w:p>
    <w:p>
      <w:r>
        <w:t>Tờ</w:t>
      </w:r>
    </w:p>
    <w:p>
      <w:r>
        <w:t>2,000000</w:t>
      </w:r>
    </w:p>
    <w:p>
      <w:r>
        <w:t>1.2.7</w:t>
      </w:r>
    </w:p>
    <w:p>
      <w:r>
        <w:t>Cồn 90  O</w:t>
      </w:r>
    </w:p>
    <w:p>
      <w:r>
        <w:t>mL</w:t>
      </w:r>
    </w:p>
    <w:p>
      <w:r>
        <w:t>5,000000</w:t>
      </w:r>
    </w:p>
    <w:p>
      <w:r>
        <w:t>1.2.8</w:t>
      </w:r>
    </w:p>
    <w:p>
      <w:r>
        <w:t>Cốc thủy tinh có mỏ 50 mL</w:t>
      </w:r>
    </w:p>
    <w:p>
      <w:r>
        <w:t>Cái</w:t>
      </w:r>
    </w:p>
    <w:p>
      <w:r>
        <w:t>0,000050</w:t>
      </w:r>
    </w:p>
    <w:p>
      <w:r>
        <w:t>1.2.9</w:t>
      </w:r>
    </w:p>
    <w:p>
      <w:r>
        <w:t>Cốc thủy tinh có mỏ 500 mL</w:t>
      </w:r>
    </w:p>
    <w:p>
      <w:r>
        <w:t>Cái</w:t>
      </w:r>
    </w:p>
    <w:p>
      <w:r>
        <w:t>0,000050</w:t>
      </w:r>
    </w:p>
    <w:p>
      <w:r>
        <w:t>1.2.10</w:t>
      </w:r>
    </w:p>
    <w:p>
      <w:r>
        <w:t>Bình thủy tinh 500 mL nắp vặn</w:t>
      </w:r>
    </w:p>
    <w:p>
      <w:r>
        <w:t>Cái</w:t>
      </w:r>
    </w:p>
    <w:p>
      <w:r>
        <w:t>0,000050</w:t>
      </w:r>
    </w:p>
    <w:p>
      <w:r>
        <w:t>1.2.11</w:t>
      </w:r>
    </w:p>
    <w:p>
      <w:r>
        <w:t>Bông không thấm nước, bông thấm nước</w:t>
      </w:r>
    </w:p>
    <w:p>
      <w:r>
        <w:t>g</w:t>
      </w:r>
    </w:p>
    <w:p>
      <w:r>
        <w:t>3,000000</w:t>
      </w:r>
    </w:p>
    <w:p>
      <w:r>
        <w:t>1.2.12</w:t>
      </w:r>
    </w:p>
    <w:p>
      <w:r>
        <w:t>Túi đựng chất thải y tế</w:t>
      </w:r>
    </w:p>
    <w:p>
      <w:r>
        <w:t>Cái</w:t>
      </w:r>
    </w:p>
    <w:p>
      <w:r>
        <w:t>0,000200</w:t>
      </w:r>
    </w:p>
    <w:p>
      <w:r>
        <w:t>1.2.13</w:t>
      </w:r>
    </w:p>
    <w:p>
      <w:r>
        <w:t>Băng dính chỉ thị nhiệt/hoá học/sinh học</w:t>
      </w:r>
    </w:p>
    <w:p>
      <w:r>
        <w:t>Cuộn</w:t>
      </w:r>
    </w:p>
    <w:p>
      <w:r>
        <w:t>0,001000</w:t>
      </w:r>
    </w:p>
    <w:p>
      <w:r>
        <w:t>1.2.14</w:t>
      </w:r>
    </w:p>
    <w:p>
      <w:r>
        <w:t>Khẩu trang</w:t>
      </w:r>
    </w:p>
    <w:p>
      <w:r>
        <w:t>Cái</w:t>
      </w:r>
    </w:p>
    <w:p>
      <w:r>
        <w:t>0,100000</w:t>
      </w:r>
    </w:p>
    <w:p>
      <w:r>
        <w:t>1.2.15</w:t>
      </w:r>
    </w:p>
    <w:p>
      <w:r>
        <w:t>Găng tay</w:t>
      </w:r>
    </w:p>
    <w:p>
      <w:r>
        <w:t>Đôi</w:t>
      </w:r>
    </w:p>
    <w:p>
      <w:r>
        <w:t>0,100000</w:t>
      </w:r>
    </w:p>
    <w:p>
      <w:r>
        <w:t>1.2.16</w:t>
      </w:r>
    </w:p>
    <w:p>
      <w:r>
        <w:t>Giấy</w:t>
      </w:r>
    </w:p>
    <w:p>
      <w:r>
        <w:t>Tờ</w:t>
      </w:r>
    </w:p>
    <w:p>
      <w:r>
        <w:t>10,000000</w:t>
      </w:r>
    </w:p>
    <w:p>
      <w:r>
        <w:t>1.2.17</w:t>
      </w:r>
    </w:p>
    <w:p>
      <w:r>
        <w:t>Bút</w:t>
      </w:r>
    </w:p>
    <w:p>
      <w:r>
        <w:t>Cái</w:t>
      </w:r>
    </w:p>
    <w:p>
      <w:r>
        <w:t>0,004800</w:t>
      </w:r>
    </w:p>
    <w:p>
      <w:r>
        <w:t>II</w:t>
      </w:r>
    </w:p>
    <w:p>
      <w:r>
        <w:t>Lao động trực tiếp</w:t>
      </w:r>
    </w:p>
    <w:p>
      <w:r>
        <w:t>2.1</w:t>
      </w:r>
    </w:p>
    <w:p>
      <w:r>
        <w:t>Đại học trở lên</w:t>
      </w:r>
    </w:p>
    <w:p>
      <w:r>
        <w:t>Giờ</w:t>
      </w:r>
    </w:p>
    <w:p>
      <w:r>
        <w:t>2,000000</w:t>
      </w:r>
    </w:p>
    <w:p>
      <w:r>
        <w:t>2.2</w:t>
      </w:r>
    </w:p>
    <w:p>
      <w:r>
        <w:t>Trung cấp trở lên</w:t>
      </w:r>
    </w:p>
    <w:p>
      <w:r>
        <w:t>Giờ</w:t>
      </w:r>
    </w:p>
    <w:p>
      <w:r>
        <w:t>1,200000</w:t>
      </w:r>
    </w:p>
    <w:p>
      <w:r>
        <w:t>104. Định lượng Pseudomonas aeruginosa trong nước bằng phương pháp màng lọc</w:t>
      </w:r>
    </w:p>
    <w:p>
      <w:r>
        <w:t>STT</w:t>
      </w:r>
    </w:p>
    <w:p>
      <w:r>
        <w:t>Nội dung</w:t>
      </w:r>
    </w:p>
    <w:p>
      <w:r>
        <w:t>Đơn vị tính</w:t>
      </w:r>
    </w:p>
    <w:p>
      <w:r>
        <w:t>Định mức</w:t>
      </w:r>
    </w:p>
    <w:p>
      <w:r>
        <w:t>I</w:t>
      </w:r>
    </w:p>
    <w:p>
      <w:r>
        <w:t>Vật tư trực tiếp</w:t>
      </w:r>
    </w:p>
    <w:p>
      <w:r>
        <w:t>1.1</w:t>
      </w:r>
    </w:p>
    <w:p>
      <w:r>
        <w:t>Sinh phẩm, hóa chất</w:t>
      </w:r>
    </w:p>
    <w:p>
      <w:r>
        <w:t>1.1.1</w:t>
      </w:r>
    </w:p>
    <w:p>
      <w:r>
        <w:t>Pseudomonas Agar P /CN agar</w:t>
      </w:r>
    </w:p>
    <w:p>
      <w:r>
        <w:t>g</w:t>
      </w:r>
    </w:p>
    <w:p>
      <w:r>
        <w:t>2,860000</w:t>
      </w:r>
    </w:p>
    <w:p>
      <w:r>
        <w:t>1.1.2</w:t>
      </w:r>
    </w:p>
    <w:p>
      <w:r>
        <w:t>Pseudomonas CFC selective Supplement</w:t>
      </w:r>
    </w:p>
    <w:p>
      <w:r>
        <w:t>mL</w:t>
      </w:r>
    </w:p>
    <w:p>
      <w:r>
        <w:t>0,030000</w:t>
      </w:r>
    </w:p>
    <w:p>
      <w:r>
        <w:t>1.1.3</w:t>
      </w:r>
    </w:p>
    <w:p>
      <w:r>
        <w:t>Dung dịch Glycerol</w:t>
      </w:r>
    </w:p>
    <w:p>
      <w:r>
        <w:t>mL</w:t>
      </w:r>
    </w:p>
    <w:p>
      <w:r>
        <w:t>0,650000</w:t>
      </w:r>
    </w:p>
    <w:p>
      <w:r>
        <w:t>1.1.4</w:t>
      </w:r>
    </w:p>
    <w:p>
      <w:r>
        <w:t>Môi trường thạch King’s B</w:t>
      </w:r>
    </w:p>
    <w:p>
      <w:r>
        <w:t>g</w:t>
      </w:r>
    </w:p>
    <w:p>
      <w:r>
        <w:t>0,300000</w:t>
      </w:r>
    </w:p>
    <w:p>
      <w:r>
        <w:t>1.1.5</w:t>
      </w:r>
    </w:p>
    <w:p>
      <w:r>
        <w:t>Thạch dinh dưỡng</w:t>
      </w:r>
    </w:p>
    <w:p>
      <w:r>
        <w:t>g</w:t>
      </w:r>
    </w:p>
    <w:p>
      <w:r>
        <w:t>1,300000</w:t>
      </w:r>
    </w:p>
    <w:p>
      <w:r>
        <w:t>1.1.6</w:t>
      </w:r>
    </w:p>
    <w:p>
      <w:r>
        <w:t>Canh thang Acetamide</w:t>
      </w:r>
    </w:p>
    <w:p>
      <w:r>
        <w:t>g</w:t>
      </w:r>
    </w:p>
    <w:p>
      <w:r>
        <w:t>0,300000</w:t>
      </w:r>
    </w:p>
    <w:p>
      <w:r>
        <w:t>1.1.7</w:t>
      </w:r>
    </w:p>
    <w:p>
      <w:r>
        <w:t>Thuốc thử oxidaza</w:t>
      </w:r>
    </w:p>
    <w:p>
      <w:r>
        <w:t>test</w:t>
      </w:r>
    </w:p>
    <w:p>
      <w:r>
        <w:t>2,000000</w:t>
      </w:r>
    </w:p>
    <w:p>
      <w:r>
        <w:t>1.1.8</w:t>
      </w:r>
    </w:p>
    <w:p>
      <w:r>
        <w:t>Thuốc thử Nessler’s reagent</w:t>
      </w:r>
    </w:p>
    <w:p>
      <w:r>
        <w:t>mL</w:t>
      </w:r>
    </w:p>
    <w:p>
      <w:r>
        <w:t>0.010000</w:t>
      </w:r>
    </w:p>
    <w:p>
      <w:r>
        <w:t>1.1.9</w:t>
      </w:r>
    </w:p>
    <w:p>
      <w:r>
        <w:t>Nước cất 2 lần sấy vô trùng</w:t>
      </w:r>
    </w:p>
    <w:p>
      <w:r>
        <w:t>mL</w:t>
      </w:r>
    </w:p>
    <w:p>
      <w:r>
        <w:t>100,000000</w:t>
      </w:r>
    </w:p>
    <w:p>
      <w:r>
        <w:t>1.1.10</w:t>
      </w:r>
    </w:p>
    <w:p>
      <w:r>
        <w:t>Chủng chứng dương kiểm soát Pseudomonas aeruginosa ATCC 27853</w:t>
      </w:r>
    </w:p>
    <w:p>
      <w:r>
        <w:t>Hộp</w:t>
      </w:r>
    </w:p>
    <w:p>
      <w:r>
        <w:t>0,001000</w:t>
      </w:r>
    </w:p>
    <w:p>
      <w:r>
        <w:t>1.1.11</w:t>
      </w:r>
    </w:p>
    <w:p>
      <w:r>
        <w:t>Chủng chứng âm kiểm soát E. coli ATCC 25922</w:t>
      </w:r>
    </w:p>
    <w:p>
      <w:r>
        <w:t>Hộp</w:t>
      </w:r>
    </w:p>
    <w:p>
      <w:r>
        <w:t>0,001000</w:t>
      </w:r>
    </w:p>
    <w:p>
      <w:r>
        <w:t>1.2</w:t>
      </w:r>
    </w:p>
    <w:p>
      <w:r>
        <w:t>Vật tư khác</w:t>
      </w:r>
    </w:p>
    <w:p>
      <w:r>
        <w:t>1.2.1</w:t>
      </w:r>
    </w:p>
    <w:p>
      <w:r>
        <w:t>Đĩa nhựa phi 90mm</w:t>
      </w:r>
    </w:p>
    <w:p>
      <w:r>
        <w:t>Cái</w:t>
      </w:r>
    </w:p>
    <w:p>
      <w:r>
        <w:t>3,000000</w:t>
      </w:r>
    </w:p>
    <w:p>
      <w:r>
        <w:t>1.2.2</w:t>
      </w:r>
    </w:p>
    <w:p>
      <w:r>
        <w:t>Màng lọc cellulose acetate kích thước lỗ 0,45 µm</w:t>
      </w:r>
    </w:p>
    <w:p>
      <w:r>
        <w:t>Cái</w:t>
      </w:r>
    </w:p>
    <w:p>
      <w:r>
        <w:t>3,000000</w:t>
      </w:r>
    </w:p>
    <w:p>
      <w:r>
        <w:t>1.2.3</w:t>
      </w:r>
    </w:p>
    <w:p>
      <w:r>
        <w:t>Pipet 1mL, 10 mL độ chính xác  0,05 mL</w:t>
      </w:r>
    </w:p>
    <w:p>
      <w:r>
        <w:t>Cái</w:t>
      </w:r>
    </w:p>
    <w:p>
      <w:r>
        <w:t>0,000050</w:t>
      </w:r>
    </w:p>
    <w:p>
      <w:r>
        <w:t>1.2.4</w:t>
      </w:r>
    </w:p>
    <w:p>
      <w:r>
        <w:t>Đầu côn (típ) 10mL, 200mL</w:t>
      </w:r>
    </w:p>
    <w:p>
      <w:r>
        <w:t>Cái</w:t>
      </w:r>
    </w:p>
    <w:p>
      <w:r>
        <w:t>5,000000</w:t>
      </w:r>
    </w:p>
    <w:p>
      <w:r>
        <w:t>1.2.5</w:t>
      </w:r>
    </w:p>
    <w:p>
      <w:r>
        <w:t>Đầu côn (típ) 100mL, 1000mL</w:t>
      </w:r>
    </w:p>
    <w:p>
      <w:r>
        <w:t>Cái</w:t>
      </w:r>
    </w:p>
    <w:p>
      <w:r>
        <w:t>5,000000</w:t>
      </w:r>
    </w:p>
    <w:p>
      <w:r>
        <w:t>1.2.6</w:t>
      </w:r>
    </w:p>
    <w:p>
      <w:r>
        <w:t>Que cấy platinum đầu tròn thể tích 10 μl</w:t>
      </w:r>
    </w:p>
    <w:p>
      <w:r>
        <w:t>Cái</w:t>
      </w:r>
    </w:p>
    <w:p>
      <w:r>
        <w:t>0,002000</w:t>
      </w:r>
    </w:p>
    <w:p>
      <w:r>
        <w:t>1.2.7</w:t>
      </w:r>
    </w:p>
    <w:p>
      <w:r>
        <w:t>Kẹp đầu tròn</w:t>
      </w:r>
    </w:p>
    <w:p>
      <w:r>
        <w:t>Cái</w:t>
      </w:r>
    </w:p>
    <w:p>
      <w:r>
        <w:t>0,002000</w:t>
      </w:r>
    </w:p>
    <w:p>
      <w:r>
        <w:t>1.2.8</w:t>
      </w:r>
    </w:p>
    <w:p>
      <w:r>
        <w:t>Bông</w:t>
      </w:r>
    </w:p>
    <w:p>
      <w:r>
        <w:t>g</w:t>
      </w:r>
    </w:p>
    <w:p>
      <w:r>
        <w:t>3,000000</w:t>
      </w:r>
    </w:p>
    <w:p>
      <w:r>
        <w:t>1.2.9</w:t>
      </w:r>
    </w:p>
    <w:p>
      <w:r>
        <w:t>Giấy bản</w:t>
      </w:r>
    </w:p>
    <w:p>
      <w:r>
        <w:t>Tờ</w:t>
      </w:r>
    </w:p>
    <w:p>
      <w:r>
        <w:t>2,000000</w:t>
      </w:r>
    </w:p>
    <w:p>
      <w:r>
        <w:t>1.2.10</w:t>
      </w:r>
    </w:p>
    <w:p>
      <w:r>
        <w:t>Đèn cồn</w:t>
      </w:r>
    </w:p>
    <w:p>
      <w:r>
        <w:t>Cái</w:t>
      </w:r>
    </w:p>
    <w:p>
      <w:r>
        <w:t>0,002000</w:t>
      </w:r>
    </w:p>
    <w:p>
      <w:r>
        <w:t>1.2.11</w:t>
      </w:r>
    </w:p>
    <w:p>
      <w:r>
        <w:t>Cồn tuyệt đối</w:t>
      </w:r>
    </w:p>
    <w:p>
      <w:r>
        <w:t>Lít</w:t>
      </w:r>
    </w:p>
    <w:p>
      <w:r>
        <w:t>0,100000</w:t>
      </w:r>
    </w:p>
    <w:p>
      <w:r>
        <w:t>1.2.12</w:t>
      </w:r>
    </w:p>
    <w:p>
      <w:r>
        <w:t>Cốc thủy tinh có mỏ 500 mL</w:t>
      </w:r>
    </w:p>
    <w:p>
      <w:r>
        <w:t>Cái</w:t>
      </w:r>
    </w:p>
    <w:p>
      <w:r>
        <w:t>0,000050</w:t>
      </w:r>
    </w:p>
    <w:p>
      <w:r>
        <w:t>1.2.13</w:t>
      </w:r>
    </w:p>
    <w:p>
      <w:r>
        <w:t>Cốc thủy tinh có mỏ 50 mL</w:t>
      </w:r>
    </w:p>
    <w:p>
      <w:r>
        <w:t>Cái</w:t>
      </w:r>
    </w:p>
    <w:p>
      <w:r>
        <w:t>0,000050</w:t>
      </w:r>
    </w:p>
    <w:p>
      <w:r>
        <w:t>1.2.14</w:t>
      </w:r>
    </w:p>
    <w:p>
      <w:r>
        <w:t>Bình thủy tinh 500 mL nắp vặn</w:t>
      </w:r>
    </w:p>
    <w:p>
      <w:r>
        <w:t>Cái</w:t>
      </w:r>
    </w:p>
    <w:p>
      <w:r>
        <w:t>0,000050</w:t>
      </w:r>
    </w:p>
    <w:p>
      <w:r>
        <w:t>1.2.15</w:t>
      </w:r>
    </w:p>
    <w:p>
      <w:r>
        <w:t>Khẩu trang</w:t>
      </w:r>
    </w:p>
    <w:p>
      <w:r>
        <w:t>Cái</w:t>
      </w:r>
    </w:p>
    <w:p>
      <w:r>
        <w:t>0,100000</w:t>
      </w:r>
    </w:p>
    <w:p>
      <w:r>
        <w:t>1.2.16</w:t>
      </w:r>
    </w:p>
    <w:p>
      <w:r>
        <w:t>Găng tay</w:t>
      </w:r>
    </w:p>
    <w:p>
      <w:r>
        <w:t>Đôi</w:t>
      </w:r>
    </w:p>
    <w:p>
      <w:r>
        <w:t>5,000000</w:t>
      </w:r>
    </w:p>
    <w:p>
      <w:r>
        <w:t>1.2.17</w:t>
      </w:r>
    </w:p>
    <w:p>
      <w:r>
        <w:t>Giấy</w:t>
      </w:r>
    </w:p>
    <w:p>
      <w:r>
        <w:t>Ram</w:t>
      </w:r>
    </w:p>
    <w:p>
      <w:r>
        <w:t>0,004800</w:t>
      </w:r>
    </w:p>
    <w:p>
      <w:r>
        <w:t>1.2.18</w:t>
      </w:r>
    </w:p>
    <w:p>
      <w:r>
        <w:t>Bút</w:t>
      </w:r>
    </w:p>
    <w:p>
      <w:r>
        <w:t>Cái</w:t>
      </w:r>
    </w:p>
    <w:p>
      <w:r>
        <w:t>5,000000</w:t>
      </w:r>
    </w:p>
    <w:p>
      <w:r>
        <w:t>1.2.19</w:t>
      </w:r>
    </w:p>
    <w:p>
      <w:r>
        <w:t>Túi đựng chất thải y tế</w:t>
      </w:r>
    </w:p>
    <w:p>
      <w:r>
        <w:t>Cái</w:t>
      </w:r>
    </w:p>
    <w:p>
      <w:r>
        <w:t>0,002000</w:t>
      </w:r>
    </w:p>
    <w:p>
      <w:r>
        <w:t>1.2.20</w:t>
      </w:r>
    </w:p>
    <w:p>
      <w:r>
        <w:t>Băng dính chỉ thị nhiệt/hoá học/sinh học</w:t>
      </w:r>
    </w:p>
    <w:p>
      <w:r>
        <w:t>Cuộn</w:t>
      </w:r>
    </w:p>
    <w:p>
      <w:r>
        <w:t>0,001000</w:t>
      </w:r>
    </w:p>
    <w:p>
      <w:r>
        <w:t>II</w:t>
      </w:r>
    </w:p>
    <w:p>
      <w:r>
        <w:t>Lao động trực tiếp</w:t>
      </w:r>
    </w:p>
    <w:p>
      <w:r>
        <w:t>2.1</w:t>
      </w:r>
    </w:p>
    <w:p>
      <w:r>
        <w:t>Đại học trở lên</w:t>
      </w:r>
    </w:p>
    <w:p>
      <w:r>
        <w:t>Giờ</w:t>
      </w:r>
    </w:p>
    <w:p>
      <w:r>
        <w:t>0,450000</w:t>
      </w:r>
    </w:p>
    <w:p>
      <w:r>
        <w:t>2.2</w:t>
      </w:r>
    </w:p>
    <w:p>
      <w:r>
        <w:t>Trung cấp trở lên</w:t>
      </w:r>
    </w:p>
    <w:p>
      <w:r>
        <w:t>Giờ</w:t>
      </w:r>
    </w:p>
    <w:p>
      <w:r>
        <w:t>0,250000</w:t>
      </w:r>
    </w:p>
    <w:p>
      <w:r>
        <w:t>105. Định lượng Streptococcus faecalis (intestinal enterococci) trong nước bằng phương pháp màng lọc</w:t>
      </w:r>
    </w:p>
    <w:p>
      <w:r>
        <w:t>STT</w:t>
      </w:r>
    </w:p>
    <w:p>
      <w:r>
        <w:t>Nội dung</w:t>
      </w:r>
    </w:p>
    <w:p>
      <w:r>
        <w:t>Đơn vị tính</w:t>
      </w:r>
    </w:p>
    <w:p>
      <w:r>
        <w:t>Định mức</w:t>
      </w:r>
    </w:p>
    <w:p>
      <w:r>
        <w:t>I</w:t>
      </w:r>
    </w:p>
    <w:p>
      <w:r>
        <w:t>Định mức vật tư trực tiếp</w:t>
      </w:r>
    </w:p>
    <w:p>
      <w:r>
        <w:t>1.1</w:t>
      </w:r>
    </w:p>
    <w:p>
      <w:r>
        <w:t>Sinh phẩm, hóa chất</w:t>
      </w:r>
    </w:p>
    <w:p>
      <w:r>
        <w:t>1.1</w:t>
      </w:r>
    </w:p>
    <w:p>
      <w:r>
        <w:t>Slanetz và Bartley</w:t>
      </w:r>
    </w:p>
    <w:p>
      <w:r>
        <w:t>g</w:t>
      </w:r>
    </w:p>
    <w:p>
      <w:r>
        <w:t>2,700000</w:t>
      </w:r>
    </w:p>
    <w:p>
      <w:r>
        <w:t>1.2</w:t>
      </w:r>
    </w:p>
    <w:p>
      <w:r>
        <w:t>Thạch mật - aesculin – azid</w:t>
      </w:r>
    </w:p>
    <w:p>
      <w:r>
        <w:t>g</w:t>
      </w:r>
    </w:p>
    <w:p>
      <w:r>
        <w:t>1,800000</w:t>
      </w:r>
    </w:p>
    <w:p>
      <w:r>
        <w:t>1.3</w:t>
      </w:r>
    </w:p>
    <w:p>
      <w:r>
        <w:t>Triphenyltetrazolium chloride (dung dịch TTC)</w:t>
      </w:r>
    </w:p>
    <w:p>
      <w:r>
        <w:t>g</w:t>
      </w:r>
    </w:p>
    <w:p>
      <w:r>
        <w:t>0,001000</w:t>
      </w:r>
    </w:p>
    <w:p>
      <w:r>
        <w:t>1.4</w:t>
      </w:r>
    </w:p>
    <w:p>
      <w:r>
        <w:t>Nước cất sấy vô trùng</w:t>
      </w:r>
    </w:p>
    <w:p>
      <w:r>
        <w:t>mL</w:t>
      </w:r>
    </w:p>
    <w:p>
      <w:r>
        <w:t>100,000000</w:t>
      </w:r>
    </w:p>
    <w:p>
      <w:r>
        <w:t>1.5</w:t>
      </w:r>
    </w:p>
    <w:p>
      <w:r>
        <w:t>Chủng Enteroccus faecallis ATCC 19433</w:t>
      </w:r>
    </w:p>
    <w:p>
      <w:r>
        <w:t>Hộp</w:t>
      </w:r>
    </w:p>
    <w:p>
      <w:r>
        <w:t>0,001000</w:t>
      </w:r>
    </w:p>
    <w:p>
      <w:r>
        <w:t>1.6</w:t>
      </w:r>
    </w:p>
    <w:p>
      <w:r>
        <w:t>Chủng E. coli ATCC 25922</w:t>
      </w:r>
    </w:p>
    <w:p>
      <w:r>
        <w:t>Hộp</w:t>
      </w:r>
    </w:p>
    <w:p>
      <w:r>
        <w:t>0,001000</w:t>
      </w:r>
    </w:p>
    <w:p>
      <w:r>
        <w:t>1.2</w:t>
      </w:r>
    </w:p>
    <w:p>
      <w:r>
        <w:t>Vật tư khác</w:t>
      </w:r>
    </w:p>
    <w:p>
      <w:r>
        <w:t>1.2.1</w:t>
      </w:r>
    </w:p>
    <w:p>
      <w:r>
        <w:t>Đĩa nhựa phi 90mm</w:t>
      </w:r>
    </w:p>
    <w:p>
      <w:r>
        <w:t>Cái</w:t>
      </w:r>
    </w:p>
    <w:p>
      <w:r>
        <w:t>3,000000</w:t>
      </w:r>
    </w:p>
    <w:p>
      <w:r>
        <w:t>1.2.2</w:t>
      </w:r>
    </w:p>
    <w:p>
      <w:r>
        <w:t>Màng lọc cellulose acetate kích thước lỗ 0,45 µm</w:t>
      </w:r>
    </w:p>
    <w:p>
      <w:r>
        <w:t>Cái</w:t>
      </w:r>
    </w:p>
    <w:p>
      <w:r>
        <w:t>3,000000</w:t>
      </w:r>
    </w:p>
    <w:p>
      <w:r>
        <w:t>1.2.3</w:t>
      </w:r>
    </w:p>
    <w:p>
      <w:r>
        <w:t>Kẹp mũi tròn</w:t>
      </w:r>
    </w:p>
    <w:p>
      <w:r>
        <w:t>Cái</w:t>
      </w:r>
    </w:p>
    <w:p>
      <w:r>
        <w:t>0,002000</w:t>
      </w:r>
    </w:p>
    <w:p>
      <w:r>
        <w:t>1.2.4</w:t>
      </w:r>
    </w:p>
    <w:p>
      <w:r>
        <w:t>Pipet 1mL, 10 mL độ chính xác  0,05 mL</w:t>
      </w:r>
    </w:p>
    <w:p>
      <w:r>
        <w:t>Cái</w:t>
      </w:r>
    </w:p>
    <w:p>
      <w:r>
        <w:t>0,000050</w:t>
      </w:r>
    </w:p>
    <w:p>
      <w:r>
        <w:t>1.2.5</w:t>
      </w:r>
    </w:p>
    <w:p>
      <w:r>
        <w:t>Đầu côn (típ) 10mL, 200mL</w:t>
      </w:r>
    </w:p>
    <w:p>
      <w:r>
        <w:t>Cái</w:t>
      </w:r>
    </w:p>
    <w:p>
      <w:r>
        <w:t>5,000000</w:t>
      </w:r>
    </w:p>
    <w:p>
      <w:r>
        <w:t>1.2.6</w:t>
      </w:r>
    </w:p>
    <w:p>
      <w:r>
        <w:t>Đầu côn (típ) 100mL, 1000mL</w:t>
      </w:r>
    </w:p>
    <w:p>
      <w:r>
        <w:t>Cái</w:t>
      </w:r>
    </w:p>
    <w:p>
      <w:r>
        <w:t>5,000000</w:t>
      </w:r>
    </w:p>
    <w:p>
      <w:r>
        <w:t>1.2.7</w:t>
      </w:r>
    </w:p>
    <w:p>
      <w:r>
        <w:t>Que cấy platinum đầu tròn thể tích 10 μl</w:t>
      </w:r>
    </w:p>
    <w:p>
      <w:r>
        <w:t>Cái</w:t>
      </w:r>
    </w:p>
    <w:p>
      <w:r>
        <w:t>0,002000</w:t>
      </w:r>
    </w:p>
    <w:p>
      <w:r>
        <w:t>1.2.8</w:t>
      </w:r>
    </w:p>
    <w:p>
      <w:r>
        <w:t>Bông</w:t>
      </w:r>
    </w:p>
    <w:p>
      <w:r>
        <w:t>g</w:t>
      </w:r>
    </w:p>
    <w:p>
      <w:r>
        <w:t>3,000000</w:t>
      </w:r>
    </w:p>
    <w:p>
      <w:r>
        <w:t>1.2.9</w:t>
      </w:r>
    </w:p>
    <w:p>
      <w:r>
        <w:t>Giấy bản</w:t>
      </w:r>
    </w:p>
    <w:p>
      <w:r>
        <w:t>Tờ</w:t>
      </w:r>
    </w:p>
    <w:p>
      <w:r>
        <w:t>2,000000</w:t>
      </w:r>
    </w:p>
    <w:p>
      <w:r>
        <w:t>1.2.10</w:t>
      </w:r>
    </w:p>
    <w:p>
      <w:r>
        <w:t>Đèn cồn</w:t>
      </w:r>
    </w:p>
    <w:p>
      <w:r>
        <w:t>Cái</w:t>
      </w:r>
    </w:p>
    <w:p>
      <w:r>
        <w:t>0,002000</w:t>
      </w:r>
    </w:p>
    <w:p>
      <w:r>
        <w:t>1.2.11</w:t>
      </w:r>
    </w:p>
    <w:p>
      <w:r>
        <w:t>Cồn tuyệt đối</w:t>
      </w:r>
    </w:p>
    <w:p>
      <w:r>
        <w:t>Lít</w:t>
      </w:r>
    </w:p>
    <w:p>
      <w:r>
        <w:t>0,100000</w:t>
      </w:r>
    </w:p>
    <w:p>
      <w:r>
        <w:t>1.2.12</w:t>
      </w:r>
    </w:p>
    <w:p>
      <w:r>
        <w:t>Cốc thủy tinh có mỏ 500 mL</w:t>
      </w:r>
    </w:p>
    <w:p>
      <w:r>
        <w:t>Cái</w:t>
      </w:r>
    </w:p>
    <w:p>
      <w:r>
        <w:t>0,000050</w:t>
      </w:r>
    </w:p>
    <w:p>
      <w:r>
        <w:t>1.2.13</w:t>
      </w:r>
    </w:p>
    <w:p>
      <w:r>
        <w:t>Cốc thủy tinh có mỏ 50 mL</w:t>
      </w:r>
    </w:p>
    <w:p>
      <w:r>
        <w:t>Cái</w:t>
      </w:r>
    </w:p>
    <w:p>
      <w:r>
        <w:t>0,000050</w:t>
      </w:r>
    </w:p>
    <w:p>
      <w:r>
        <w:t>1.2.14</w:t>
      </w:r>
    </w:p>
    <w:p>
      <w:r>
        <w:t>Bình thủy tinh 500 mL nắp vặn</w:t>
      </w:r>
    </w:p>
    <w:p>
      <w:r>
        <w:t>Cái</w:t>
      </w:r>
    </w:p>
    <w:p>
      <w:r>
        <w:t>0,000050</w:t>
      </w:r>
    </w:p>
    <w:p>
      <w:r>
        <w:t>1.2.15</w:t>
      </w:r>
    </w:p>
    <w:p>
      <w:r>
        <w:t>Khẩu trang</w:t>
      </w:r>
    </w:p>
    <w:p>
      <w:r>
        <w:t>Cái</w:t>
      </w:r>
    </w:p>
    <w:p>
      <w:r>
        <w:t>0,100000</w:t>
      </w:r>
    </w:p>
    <w:p>
      <w:r>
        <w:t>1.2.16</w:t>
      </w:r>
    </w:p>
    <w:p>
      <w:r>
        <w:t>Găng tay</w:t>
      </w:r>
    </w:p>
    <w:p>
      <w:r>
        <w:t>Đôi</w:t>
      </w:r>
    </w:p>
    <w:p>
      <w:r>
        <w:t>5,000000</w:t>
      </w:r>
    </w:p>
    <w:p>
      <w:r>
        <w:t>1.2.17</w:t>
      </w:r>
    </w:p>
    <w:p>
      <w:r>
        <w:t>Giấy</w:t>
      </w:r>
    </w:p>
    <w:p>
      <w:r>
        <w:t>Ram</w:t>
      </w:r>
    </w:p>
    <w:p>
      <w:r>
        <w:t>0,004800</w:t>
      </w:r>
    </w:p>
    <w:p>
      <w:r>
        <w:t>1.2.18</w:t>
      </w:r>
    </w:p>
    <w:p>
      <w:r>
        <w:t>Bút</w:t>
      </w:r>
    </w:p>
    <w:p>
      <w:r>
        <w:t>Cái</w:t>
      </w:r>
    </w:p>
    <w:p>
      <w:r>
        <w:t>3,000000</w:t>
      </w:r>
    </w:p>
    <w:p>
      <w:r>
        <w:t>1.2.19</w:t>
      </w:r>
    </w:p>
    <w:p>
      <w:r>
        <w:t>Túi đựng chất thải y tế</w:t>
      </w:r>
    </w:p>
    <w:p>
      <w:r>
        <w:t>Cái</w:t>
      </w:r>
    </w:p>
    <w:p>
      <w:r>
        <w:t>0,002000</w:t>
      </w:r>
    </w:p>
    <w:p>
      <w:r>
        <w:t>1.2.20</w:t>
      </w:r>
    </w:p>
    <w:p>
      <w:r>
        <w:t>Băng dính chỉ thị nhiệt/hoá học/sinh học</w:t>
      </w:r>
    </w:p>
    <w:p>
      <w:r>
        <w:t>Cuộn</w:t>
      </w:r>
    </w:p>
    <w:p>
      <w:r>
        <w:t>0,001000</w:t>
      </w:r>
    </w:p>
    <w:p>
      <w:r>
        <w:t>II</w:t>
      </w:r>
    </w:p>
    <w:p>
      <w:r>
        <w:t>Lao động trực tiếp</w:t>
      </w:r>
    </w:p>
    <w:p>
      <w:r>
        <w:t>2.1</w:t>
      </w:r>
    </w:p>
    <w:p>
      <w:r>
        <w:t>Đại học trở lên</w:t>
      </w:r>
    </w:p>
    <w:p>
      <w:r>
        <w:t>Giờ</w:t>
      </w:r>
    </w:p>
    <w:p>
      <w:r>
        <w:t>0,450000</w:t>
      </w:r>
    </w:p>
    <w:p>
      <w:r>
        <w:t>2.2</w:t>
      </w:r>
    </w:p>
    <w:p>
      <w:r>
        <w:t>Trung cấp trở lên</w:t>
      </w:r>
    </w:p>
    <w:p>
      <w:r>
        <w:t>Giờ</w:t>
      </w:r>
    </w:p>
    <w:p>
      <w:r>
        <w:t>0,250000</w:t>
      </w:r>
    </w:p>
    <w:p>
      <w:r>
        <w:t>106. Định lượng Staphylococcus aureus trong nước bằng phương pháp màng lọc</w:t>
      </w:r>
    </w:p>
    <w:p>
      <w:r>
        <w:t>STT</w:t>
      </w:r>
    </w:p>
    <w:p>
      <w:r>
        <w:t>Nội dung</w:t>
      </w:r>
    </w:p>
    <w:p>
      <w:r>
        <w:t>Đơn vị tính</w:t>
      </w:r>
    </w:p>
    <w:p>
      <w:r>
        <w:t>Định mức</w:t>
      </w:r>
    </w:p>
    <w:p>
      <w:r>
        <w:t>I</w:t>
      </w:r>
    </w:p>
    <w:p>
      <w:r>
        <w:t>Vật tư trực tiếp</w:t>
      </w:r>
    </w:p>
    <w:p>
      <w:r>
        <w:t>1.1</w:t>
      </w:r>
    </w:p>
    <w:p>
      <w:r>
        <w:t>Sinh phẩm, hóa chất</w:t>
      </w:r>
    </w:p>
    <w:p>
      <w:r>
        <w:t>1.1.1</w:t>
      </w:r>
    </w:p>
    <w:p>
      <w:r>
        <w:t>Baird Parker Agar</w:t>
      </w:r>
    </w:p>
    <w:p>
      <w:r>
        <w:t>g</w:t>
      </w:r>
    </w:p>
    <w:p>
      <w:r>
        <w:t>3,200000</w:t>
      </w:r>
    </w:p>
    <w:p>
      <w:r>
        <w:t>1.1.2</w:t>
      </w:r>
    </w:p>
    <w:p>
      <w:r>
        <w:t>Peptone water</w:t>
      </w:r>
    </w:p>
    <w:p>
      <w:r>
        <w:t>g</w:t>
      </w:r>
    </w:p>
    <w:p>
      <w:r>
        <w:t>1,000000</w:t>
      </w:r>
    </w:p>
    <w:p>
      <w:r>
        <w:t>1.1.3</w:t>
      </w:r>
    </w:p>
    <w:p>
      <w:r>
        <w:t>Môi trường thạch Trypton đậu nành (TSA)</w:t>
      </w:r>
    </w:p>
    <w:p>
      <w:r>
        <w:t>g</w:t>
      </w:r>
    </w:p>
    <w:p>
      <w:r>
        <w:t>0,500000</w:t>
      </w:r>
    </w:p>
    <w:p>
      <w:r>
        <w:t>1.1.4</w:t>
      </w:r>
    </w:p>
    <w:p>
      <w:r>
        <w:t>Brain heart infusion (BHI)</w:t>
      </w:r>
    </w:p>
    <w:p>
      <w:r>
        <w:t>g</w:t>
      </w:r>
    </w:p>
    <w:p>
      <w:r>
        <w:t>3,700000</w:t>
      </w:r>
    </w:p>
    <w:p>
      <w:r>
        <w:t>1.1.5</w:t>
      </w:r>
    </w:p>
    <w:p>
      <w:r>
        <w:t>Egg yolk Tellurite emulsion</w:t>
      </w:r>
    </w:p>
    <w:p>
      <w:r>
        <w:t>mL</w:t>
      </w:r>
    </w:p>
    <w:p>
      <w:r>
        <w:t>2,500000</w:t>
      </w:r>
    </w:p>
    <w:p>
      <w:r>
        <w:t>1.1.6</w:t>
      </w:r>
    </w:p>
    <w:p>
      <w:r>
        <w:t>Coagulase Plasma (0.1mg per vial)</w:t>
      </w:r>
    </w:p>
    <w:p>
      <w:r>
        <w:t>g</w:t>
      </w:r>
    </w:p>
    <w:p>
      <w:r>
        <w:t>0,030000</w:t>
      </w:r>
    </w:p>
    <w:p>
      <w:r>
        <w:t>1.1.7</w:t>
      </w:r>
    </w:p>
    <w:p>
      <w:r>
        <w:t>Chủng chứng dương kiểm soát: S.aureus ATCC 25923 (không quá F5)</w:t>
      </w:r>
    </w:p>
    <w:p>
      <w:r>
        <w:t>Hộp</w:t>
      </w:r>
    </w:p>
    <w:p>
      <w:r>
        <w:t>0,001000</w:t>
      </w:r>
    </w:p>
    <w:p>
      <w:r>
        <w:t>1.1.8</w:t>
      </w:r>
    </w:p>
    <w:p>
      <w:r>
        <w:t>Chủng chứng âm kiểm soát: E. coli ATCC 25922 (không quá F5)</w:t>
      </w:r>
    </w:p>
    <w:p>
      <w:r>
        <w:t>Hộp</w:t>
      </w:r>
    </w:p>
    <w:p>
      <w:r>
        <w:t>0,001000</w:t>
      </w:r>
    </w:p>
    <w:p>
      <w:r>
        <w:t>1.1.9</w:t>
      </w:r>
    </w:p>
    <w:p>
      <w:r>
        <w:t>Oxidase test</w:t>
      </w:r>
    </w:p>
    <w:p>
      <w:r>
        <w:t>Cái</w:t>
      </w:r>
    </w:p>
    <w:p>
      <w:r>
        <w:t>2,000000</w:t>
      </w:r>
    </w:p>
    <w:p>
      <w:r>
        <w:t>1.1.10</w:t>
      </w:r>
    </w:p>
    <w:p>
      <w:r>
        <w:t>Nước cất sấy vô trùng</w:t>
      </w:r>
    </w:p>
    <w:p>
      <w:r>
        <w:t>mL</w:t>
      </w:r>
    </w:p>
    <w:p>
      <w:r>
        <w:t>100,000000</w:t>
      </w:r>
    </w:p>
    <w:p>
      <w:r>
        <w:t>1.2</w:t>
      </w:r>
    </w:p>
    <w:p>
      <w:r>
        <w:t>Vật tư khác</w:t>
      </w:r>
    </w:p>
    <w:p>
      <w:r>
        <w:t>1.2.1</w:t>
      </w:r>
    </w:p>
    <w:p>
      <w:r>
        <w:t>Đĩa nhựa phi 90mm</w:t>
      </w:r>
    </w:p>
    <w:p>
      <w:r>
        <w:t>Cái</w:t>
      </w:r>
    </w:p>
    <w:p>
      <w:r>
        <w:t>3,000000</w:t>
      </w:r>
    </w:p>
    <w:p>
      <w:r>
        <w:t>1.2.2</w:t>
      </w:r>
    </w:p>
    <w:p>
      <w:r>
        <w:t>Màng lọc 0,45 µL</w:t>
      </w:r>
    </w:p>
    <w:p>
      <w:r>
        <w:t>Cái</w:t>
      </w:r>
    </w:p>
    <w:p>
      <w:r>
        <w:t>3,000000</w:t>
      </w:r>
    </w:p>
    <w:p>
      <w:r>
        <w:t>1.2.3</w:t>
      </w:r>
    </w:p>
    <w:p>
      <w:r>
        <w:t>Kẹp mũi tròn</w:t>
      </w:r>
    </w:p>
    <w:p>
      <w:r>
        <w:t>Cái</w:t>
      </w:r>
    </w:p>
    <w:p>
      <w:r>
        <w:t>0,002000</w:t>
      </w:r>
    </w:p>
    <w:p>
      <w:r>
        <w:t>1.2.4</w:t>
      </w:r>
    </w:p>
    <w:p>
      <w:r>
        <w:t>Pipet 1mL, 10 mL độ chính xác  0,05 mL</w:t>
      </w:r>
    </w:p>
    <w:p>
      <w:r>
        <w:t>Cái</w:t>
      </w:r>
    </w:p>
    <w:p>
      <w:r>
        <w:t>0,000050</w:t>
      </w:r>
    </w:p>
    <w:p>
      <w:r>
        <w:t>1.2.5</w:t>
      </w:r>
    </w:p>
    <w:p>
      <w:r>
        <w:t>Đầu côn 10 mL, 200 mL</w:t>
      </w:r>
    </w:p>
    <w:p>
      <w:r>
        <w:t>Cái</w:t>
      </w:r>
    </w:p>
    <w:p>
      <w:r>
        <w:t>5,000000</w:t>
      </w:r>
    </w:p>
    <w:p>
      <w:r>
        <w:t>1.2.6</w:t>
      </w:r>
    </w:p>
    <w:p>
      <w:r>
        <w:t>Đầu côn 100 mL, 1000 mL</w:t>
      </w:r>
    </w:p>
    <w:p>
      <w:r>
        <w:t>Cái</w:t>
      </w:r>
    </w:p>
    <w:p>
      <w:r>
        <w:t>5,000000</w:t>
      </w:r>
    </w:p>
    <w:p>
      <w:r>
        <w:t>1.2.7</w:t>
      </w:r>
    </w:p>
    <w:p>
      <w:r>
        <w:t>Băng dính chỉ thị nhiệt</w:t>
      </w:r>
    </w:p>
    <w:p>
      <w:r>
        <w:t>Cuộn</w:t>
      </w:r>
    </w:p>
    <w:p>
      <w:r>
        <w:t>0,001000</w:t>
      </w:r>
    </w:p>
    <w:p>
      <w:r>
        <w:t>1.2.8</w:t>
      </w:r>
    </w:p>
    <w:p>
      <w:r>
        <w:t>Que cấy platinum đầu tròn thể tích 10 μl</w:t>
      </w:r>
    </w:p>
    <w:p>
      <w:r>
        <w:t>Cái</w:t>
      </w:r>
    </w:p>
    <w:p>
      <w:r>
        <w:t>0,002000</w:t>
      </w:r>
    </w:p>
    <w:p>
      <w:r>
        <w:t>1.2.9</w:t>
      </w:r>
    </w:p>
    <w:p>
      <w:r>
        <w:t>Bông</w:t>
      </w:r>
    </w:p>
    <w:p>
      <w:r>
        <w:t>g</w:t>
      </w:r>
    </w:p>
    <w:p>
      <w:r>
        <w:t>3,000000</w:t>
      </w:r>
    </w:p>
    <w:p>
      <w:r>
        <w:t>1.2.10</w:t>
      </w:r>
    </w:p>
    <w:p>
      <w:r>
        <w:t>Giấy bản</w:t>
      </w:r>
    </w:p>
    <w:p>
      <w:r>
        <w:t>Tờ</w:t>
      </w:r>
    </w:p>
    <w:p>
      <w:r>
        <w:t>2,000000</w:t>
      </w:r>
    </w:p>
    <w:p>
      <w:r>
        <w:t>1.2.11</w:t>
      </w:r>
    </w:p>
    <w:p>
      <w:r>
        <w:t>Đèn cồn</w:t>
      </w:r>
    </w:p>
    <w:p>
      <w:r>
        <w:t>Cái</w:t>
      </w:r>
    </w:p>
    <w:p>
      <w:r>
        <w:t>0,002000</w:t>
      </w:r>
    </w:p>
    <w:p>
      <w:r>
        <w:t>1.2.12</w:t>
      </w:r>
    </w:p>
    <w:p>
      <w:r>
        <w:t>Cồn tuyệt đối</w:t>
      </w:r>
    </w:p>
    <w:p>
      <w:r>
        <w:t>Lít</w:t>
      </w:r>
    </w:p>
    <w:p>
      <w:r>
        <w:t>0,100000</w:t>
      </w:r>
    </w:p>
    <w:p>
      <w:r>
        <w:t>1.2.13</w:t>
      </w:r>
    </w:p>
    <w:p>
      <w:r>
        <w:t>Cốc thủy tinh có mỏ 500 mL</w:t>
      </w:r>
    </w:p>
    <w:p>
      <w:r>
        <w:t>Cái</w:t>
      </w:r>
    </w:p>
    <w:p>
      <w:r>
        <w:t>0,000050</w:t>
      </w:r>
    </w:p>
    <w:p>
      <w:r>
        <w:t>1.2.14</w:t>
      </w:r>
    </w:p>
    <w:p>
      <w:r>
        <w:t>Cốc thủy tinh có mỏ 50 mL</w:t>
      </w:r>
    </w:p>
    <w:p>
      <w:r>
        <w:t>Cái</w:t>
      </w:r>
    </w:p>
    <w:p>
      <w:r>
        <w:t>0,000050</w:t>
      </w:r>
    </w:p>
    <w:p>
      <w:r>
        <w:t>1.2.15</w:t>
      </w:r>
    </w:p>
    <w:p>
      <w:r>
        <w:t>Bình thủy tinh 500 mL nắp vặn</w:t>
      </w:r>
    </w:p>
    <w:p>
      <w:r>
        <w:t>Cái</w:t>
      </w:r>
    </w:p>
    <w:p>
      <w:r>
        <w:t>0,000050</w:t>
      </w:r>
    </w:p>
    <w:p>
      <w:r>
        <w:t>1.2.16</w:t>
      </w:r>
    </w:p>
    <w:p>
      <w:r>
        <w:t>Khẩu trang</w:t>
      </w:r>
    </w:p>
    <w:p>
      <w:r>
        <w:t>Cái</w:t>
      </w:r>
    </w:p>
    <w:p>
      <w:r>
        <w:t>0,100000</w:t>
      </w:r>
    </w:p>
    <w:p>
      <w:r>
        <w:t>1.2.17</w:t>
      </w:r>
    </w:p>
    <w:p>
      <w:r>
        <w:t>Găng tay</w:t>
      </w:r>
    </w:p>
    <w:p>
      <w:r>
        <w:t>Đôi</w:t>
      </w:r>
    </w:p>
    <w:p>
      <w:r>
        <w:t>5,000000</w:t>
      </w:r>
    </w:p>
    <w:p>
      <w:r>
        <w:t>1.2.18</w:t>
      </w:r>
    </w:p>
    <w:p>
      <w:r>
        <w:t>Giấy</w:t>
      </w:r>
    </w:p>
    <w:p>
      <w:r>
        <w:t>Ram</w:t>
      </w:r>
    </w:p>
    <w:p>
      <w:r>
        <w:t>0,004800</w:t>
      </w:r>
    </w:p>
    <w:p>
      <w:r>
        <w:t>1.2.19</w:t>
      </w:r>
    </w:p>
    <w:p>
      <w:r>
        <w:t>Bút</w:t>
      </w:r>
    </w:p>
    <w:p>
      <w:r>
        <w:t>Cái</w:t>
      </w:r>
    </w:p>
    <w:p>
      <w:r>
        <w:t>5,000000</w:t>
      </w:r>
    </w:p>
    <w:p>
      <w:r>
        <w:t>1.2.20</w:t>
      </w:r>
    </w:p>
    <w:p>
      <w:r>
        <w:t>Túi đựng chất thải y tế</w:t>
      </w:r>
    </w:p>
    <w:p>
      <w:r>
        <w:t>Cái</w:t>
      </w:r>
    </w:p>
    <w:p>
      <w:r>
        <w:t>0,002000</w:t>
      </w:r>
    </w:p>
    <w:p>
      <w:r>
        <w:t>II</w:t>
      </w:r>
    </w:p>
    <w:p>
      <w:r>
        <w:t>Lao động trực tiếp</w:t>
      </w:r>
    </w:p>
    <w:p>
      <w:r>
        <w:t>2.1</w:t>
      </w:r>
    </w:p>
    <w:p>
      <w:r>
        <w:t>Đại học trở lên</w:t>
      </w:r>
    </w:p>
    <w:p>
      <w:r>
        <w:t>Giờ</w:t>
      </w:r>
    </w:p>
    <w:p>
      <w:r>
        <w:t>0,450000</w:t>
      </w:r>
    </w:p>
    <w:p>
      <w:r>
        <w:t>2.2</w:t>
      </w:r>
    </w:p>
    <w:p>
      <w:r>
        <w:t>Trung cấp trở lên</w:t>
      </w:r>
    </w:p>
    <w:p>
      <w:r>
        <w:t>Giờ</w:t>
      </w:r>
    </w:p>
    <w:p>
      <w:r>
        <w:t>0,250000</w:t>
      </w:r>
    </w:p>
    <w:p>
      <w:r>
        <w:t>107. Định lượng Clostridium Perfringens trong nước bằng phương pháp màng lọc</w:t>
      </w:r>
    </w:p>
    <w:p>
      <w:r>
        <w:t>STT</w:t>
      </w:r>
    </w:p>
    <w:p>
      <w:r>
        <w:t>Danh mục</w:t>
      </w:r>
    </w:p>
    <w:p>
      <w:r>
        <w:t>Đơn vị tính</w:t>
      </w:r>
    </w:p>
    <w:p>
      <w:r>
        <w:t>Định mức</w:t>
      </w:r>
    </w:p>
    <w:p>
      <w:r>
        <w:t>I</w:t>
      </w:r>
    </w:p>
    <w:p>
      <w:r>
        <w:t>Vật tư trực tiếp</w:t>
      </w:r>
    </w:p>
    <w:p>
      <w:r>
        <w:t>1.1</w:t>
      </w:r>
    </w:p>
    <w:p>
      <w:r>
        <w:t>Sinh phẩm, hóa chất</w:t>
      </w:r>
    </w:p>
    <w:p>
      <w:r>
        <w:t>1.1.1</w:t>
      </w:r>
    </w:p>
    <w:p>
      <w:r>
        <w:t>TSC Agar</w:t>
      </w:r>
    </w:p>
    <w:p>
      <w:r>
        <w:t>g</w:t>
      </w:r>
    </w:p>
    <w:p>
      <w:r>
        <w:t>2,640000</w:t>
      </w:r>
    </w:p>
    <w:p>
      <w:r>
        <w:t>1.1.2</w:t>
      </w:r>
    </w:p>
    <w:p>
      <w:r>
        <w:t>D-cycloserin</w:t>
      </w:r>
    </w:p>
    <w:p>
      <w:r>
        <w:t>g</w:t>
      </w:r>
    </w:p>
    <w:p>
      <w:r>
        <w:t>0,010000</w:t>
      </w:r>
    </w:p>
    <w:p>
      <w:r>
        <w:t>1.1.3</w:t>
      </w:r>
    </w:p>
    <w:p>
      <w:r>
        <w:t>Fast Blue B salt (o-Dianisidine bis(diazotized) zinc double salt</w:t>
      </w:r>
    </w:p>
    <w:p>
      <w:r>
        <w:t>g</w:t>
      </w:r>
    </w:p>
    <w:p>
      <w:r>
        <w:t>0,004000</w:t>
      </w:r>
    </w:p>
    <w:p>
      <w:r>
        <w:t>1.1.4</w:t>
      </w:r>
    </w:p>
    <w:p>
      <w:r>
        <w:t>1-naphthylphosphate disodium salt</w:t>
      </w:r>
    </w:p>
    <w:p>
      <w:r>
        <w:t>g</w:t>
      </w:r>
    </w:p>
    <w:p>
      <w:r>
        <w:t>0,002000</w:t>
      </w:r>
    </w:p>
    <w:p>
      <w:r>
        <w:t>1.1.5</w:t>
      </w:r>
    </w:p>
    <w:p>
      <w:r>
        <w:t>Acetate buffer (pH 4,6 ± 0,2)</w:t>
      </w:r>
    </w:p>
    <w:p>
      <w:r>
        <w:t>Lít</w:t>
      </w:r>
    </w:p>
    <w:p>
      <w:r>
        <w:t>0,020000</w:t>
      </w:r>
    </w:p>
    <w:p>
      <w:r>
        <w:t>1.1.6</w:t>
      </w:r>
    </w:p>
    <w:p>
      <w:r>
        <w:t>Thạch máu Columbia</w:t>
      </w:r>
    </w:p>
    <w:p>
      <w:r>
        <w:t>g</w:t>
      </w:r>
    </w:p>
    <w:p>
      <w:r>
        <w:t>1,300000</w:t>
      </w:r>
    </w:p>
    <w:p>
      <w:r>
        <w:t>1.1.7</w:t>
      </w:r>
    </w:p>
    <w:p>
      <w:r>
        <w:t>Máu cừu</w:t>
      </w:r>
    </w:p>
    <w:p>
      <w:r>
        <w:t>mL</w:t>
      </w:r>
    </w:p>
    <w:p>
      <w:r>
        <w:t>0,200000</w:t>
      </w:r>
    </w:p>
    <w:p>
      <w:r>
        <w:t>1.1.8</w:t>
      </w:r>
    </w:p>
    <w:p>
      <w:r>
        <w:t>TSA</w:t>
      </w:r>
    </w:p>
    <w:p>
      <w:r>
        <w:t>g</w:t>
      </w:r>
    </w:p>
    <w:p>
      <w:r>
        <w:t>0,800000</w:t>
      </w:r>
    </w:p>
    <w:p>
      <w:r>
        <w:t>1.1.9</w:t>
      </w:r>
    </w:p>
    <w:p>
      <w:r>
        <w:t>Nước cất</w:t>
      </w:r>
    </w:p>
    <w:p>
      <w:r>
        <w:t>mL</w:t>
      </w:r>
    </w:p>
    <w:p>
      <w:r>
        <w:t>100,000000</w:t>
      </w:r>
    </w:p>
    <w:p>
      <w:r>
        <w:t>1.1.10</w:t>
      </w:r>
    </w:p>
    <w:p>
      <w:r>
        <w:t>Chủng E.coli</w:t>
      </w:r>
    </w:p>
    <w:p>
      <w:r>
        <w:t>Strain</w:t>
      </w:r>
    </w:p>
    <w:p>
      <w:r>
        <w:t>0,001000</w:t>
      </w:r>
    </w:p>
    <w:p>
      <w:r>
        <w:t>1.1.11</w:t>
      </w:r>
    </w:p>
    <w:p>
      <w:r>
        <w:t>Chủng Clostridium perfringens</w:t>
      </w:r>
    </w:p>
    <w:p>
      <w:r>
        <w:t>g</w:t>
      </w:r>
    </w:p>
    <w:p>
      <w:r>
        <w:t>0,001000</w:t>
      </w:r>
    </w:p>
    <w:p>
      <w:r>
        <w:t>1.2</w:t>
      </w:r>
    </w:p>
    <w:p>
      <w:r>
        <w:t>Vật tư khác</w:t>
      </w:r>
    </w:p>
    <w:p>
      <w:r>
        <w:t>1.2.1</w:t>
      </w:r>
    </w:p>
    <w:p>
      <w:r>
        <w:t>Đĩa nhựa phi 90mm</w:t>
      </w:r>
    </w:p>
    <w:p>
      <w:r>
        <w:t>Cái</w:t>
      </w:r>
    </w:p>
    <w:p>
      <w:r>
        <w:t>6,000000</w:t>
      </w:r>
    </w:p>
    <w:p>
      <w:r>
        <w:t>1.2.2</w:t>
      </w:r>
    </w:p>
    <w:p>
      <w:r>
        <w:t>Bộ phễu lọc</w:t>
      </w:r>
    </w:p>
    <w:p>
      <w:r>
        <w:t>Cái</w:t>
      </w:r>
    </w:p>
    <w:p>
      <w:r>
        <w:t>0,001000</w:t>
      </w:r>
    </w:p>
    <w:p>
      <w:r>
        <w:t>1.2.3</w:t>
      </w:r>
    </w:p>
    <w:p>
      <w:r>
        <w:t>Chai nắp xanh 250mL</w:t>
      </w:r>
    </w:p>
    <w:p>
      <w:r>
        <w:t>Chai</w:t>
      </w:r>
    </w:p>
    <w:p>
      <w:r>
        <w:t>0,001000</w:t>
      </w:r>
    </w:p>
    <w:p>
      <w:r>
        <w:t>1.2.4</w:t>
      </w:r>
    </w:p>
    <w:p>
      <w:r>
        <w:t>Chai nắp xanh 500mL</w:t>
      </w:r>
    </w:p>
    <w:p>
      <w:r>
        <w:t>Chai</w:t>
      </w:r>
    </w:p>
    <w:p>
      <w:r>
        <w:t>0,001000</w:t>
      </w:r>
    </w:p>
    <w:p>
      <w:r>
        <w:t>1.2.5</w:t>
      </w:r>
    </w:p>
    <w:p>
      <w:r>
        <w:t>Chai nắp xanh 1000mL</w:t>
      </w:r>
    </w:p>
    <w:p>
      <w:r>
        <w:t>Chai</w:t>
      </w:r>
    </w:p>
    <w:p>
      <w:r>
        <w:t>0,001000</w:t>
      </w:r>
    </w:p>
    <w:p>
      <w:r>
        <w:t>1.2.6</w:t>
      </w:r>
    </w:p>
    <w:p>
      <w:r>
        <w:t>Đĩa petri 60mm</w:t>
      </w:r>
    </w:p>
    <w:p>
      <w:r>
        <w:t>Đĩa</w:t>
      </w:r>
    </w:p>
    <w:p>
      <w:r>
        <w:t>0,060000</w:t>
      </w:r>
    </w:p>
    <w:p>
      <w:r>
        <w:t>1.2.7</w:t>
      </w:r>
    </w:p>
    <w:p>
      <w:r>
        <w:t>Ống nghiệm 18x150mm</w:t>
      </w:r>
    </w:p>
    <w:p>
      <w:r>
        <w:t>Ống</w:t>
      </w:r>
    </w:p>
    <w:p>
      <w:r>
        <w:t>0,010000</w:t>
      </w:r>
    </w:p>
    <w:p>
      <w:r>
        <w:t>1.2.8</w:t>
      </w:r>
    </w:p>
    <w:p>
      <w:r>
        <w:t>Pippet 1 mL có vạch chia 0,1 mL</w:t>
      </w:r>
    </w:p>
    <w:p>
      <w:r>
        <w:t>Cái</w:t>
      </w:r>
    </w:p>
    <w:p>
      <w:r>
        <w:t>0,010000</w:t>
      </w:r>
    </w:p>
    <w:p>
      <w:r>
        <w:t>1.2.9</w:t>
      </w:r>
    </w:p>
    <w:p>
      <w:r>
        <w:t>Pippet 10 mL có vạch chia 1 mL</w:t>
      </w:r>
    </w:p>
    <w:p>
      <w:r>
        <w:t>Cái</w:t>
      </w:r>
    </w:p>
    <w:p>
      <w:r>
        <w:t>0,010000</w:t>
      </w:r>
    </w:p>
    <w:p>
      <w:r>
        <w:t>1.2.10</w:t>
      </w:r>
    </w:p>
    <w:p>
      <w:r>
        <w:t>Trợ pipet</w:t>
      </w:r>
    </w:p>
    <w:p>
      <w:r>
        <w:t>Cái</w:t>
      </w:r>
    </w:p>
    <w:p>
      <w:r>
        <w:t>0,000000</w:t>
      </w:r>
    </w:p>
    <w:p>
      <w:r>
        <w:t>1.2.11</w:t>
      </w:r>
    </w:p>
    <w:p>
      <w:r>
        <w:t>Ống đong 500mL</w:t>
      </w:r>
    </w:p>
    <w:p>
      <w:r>
        <w:t>Cái</w:t>
      </w:r>
    </w:p>
    <w:p>
      <w:r>
        <w:t>0,010000</w:t>
      </w:r>
    </w:p>
    <w:p>
      <w:r>
        <w:t>1.2.12</w:t>
      </w:r>
    </w:p>
    <w:p>
      <w:r>
        <w:t>Cốc có mỏ 50mL, 250mL, 500mL</w:t>
      </w:r>
    </w:p>
    <w:p>
      <w:r>
        <w:t>Cái</w:t>
      </w:r>
    </w:p>
    <w:p>
      <w:r>
        <w:t>0,010000</w:t>
      </w:r>
    </w:p>
    <w:p>
      <w:r>
        <w:t>1.2.13</w:t>
      </w:r>
    </w:p>
    <w:p>
      <w:r>
        <w:t>Bình cồn</w:t>
      </w:r>
    </w:p>
    <w:p>
      <w:r>
        <w:t>Cái</w:t>
      </w:r>
    </w:p>
    <w:p>
      <w:r>
        <w:t>0,010000</w:t>
      </w:r>
    </w:p>
    <w:p>
      <w:r>
        <w:t>1.2.14</w:t>
      </w:r>
    </w:p>
    <w:p>
      <w:r>
        <w:t>Dụng cụ cân mẫu (muỗng , kẹp, dao, kéo inox..)</w:t>
      </w:r>
    </w:p>
    <w:p>
      <w:r>
        <w:t>Cái</w:t>
      </w:r>
    </w:p>
    <w:p>
      <w:r>
        <w:t>0,010000</w:t>
      </w:r>
    </w:p>
    <w:p>
      <w:r>
        <w:t>1.2.15</w:t>
      </w:r>
    </w:p>
    <w:p>
      <w:r>
        <w:t>Que cấy</w:t>
      </w:r>
    </w:p>
    <w:p>
      <w:r>
        <w:t>Cái</w:t>
      </w:r>
    </w:p>
    <w:p>
      <w:r>
        <w:t>0,002000</w:t>
      </w:r>
    </w:p>
    <w:p>
      <w:r>
        <w:t>1.2.16</w:t>
      </w:r>
    </w:p>
    <w:p>
      <w:r>
        <w:t>Lam kính</w:t>
      </w:r>
    </w:p>
    <w:p>
      <w:r>
        <w:t>Cái</w:t>
      </w:r>
    </w:p>
    <w:p>
      <w:r>
        <w:t>2,000000</w:t>
      </w:r>
    </w:p>
    <w:p>
      <w:r>
        <w:t>1.2.17</w:t>
      </w:r>
    </w:p>
    <w:p>
      <w:r>
        <w:t>Đèn cồn</w:t>
      </w:r>
    </w:p>
    <w:p>
      <w:r>
        <w:t>Cái</w:t>
      </w:r>
    </w:p>
    <w:p>
      <w:r>
        <w:t>0,010000</w:t>
      </w:r>
    </w:p>
    <w:p>
      <w:r>
        <w:t>1.2.18</w:t>
      </w:r>
    </w:p>
    <w:p>
      <w:r>
        <w:t>Bình ủ kị khí (Anaerobic jar, 2.5 L)</w:t>
      </w:r>
    </w:p>
    <w:p>
      <w:r>
        <w:t>Cái</w:t>
      </w:r>
    </w:p>
    <w:p>
      <w:r>
        <w:t>0,001000</w:t>
      </w:r>
    </w:p>
    <w:p>
      <w:r>
        <w:t>1.2.19</w:t>
      </w:r>
    </w:p>
    <w:p>
      <w:r>
        <w:t>Gói kị khí Anaerocult A</w:t>
      </w:r>
    </w:p>
    <w:p>
      <w:r>
        <w:t>Cái</w:t>
      </w:r>
    </w:p>
    <w:p>
      <w:r>
        <w:t>1,000000</w:t>
      </w:r>
    </w:p>
    <w:p>
      <w:r>
        <w:t>1.2.20</w:t>
      </w:r>
    </w:p>
    <w:p>
      <w:r>
        <w:t>Bông</w:t>
      </w:r>
    </w:p>
    <w:p>
      <w:r>
        <w:t>g</w:t>
      </w:r>
    </w:p>
    <w:p>
      <w:r>
        <w:t>3,000000</w:t>
      </w:r>
    </w:p>
    <w:p>
      <w:r>
        <w:t>1.2.21</w:t>
      </w:r>
    </w:p>
    <w:p>
      <w:r>
        <w:t>Giấy bạc</w:t>
      </w:r>
    </w:p>
    <w:p>
      <w:r>
        <w:t>m  2</w:t>
      </w:r>
    </w:p>
    <w:p>
      <w:r>
        <w:t>0.500000</w:t>
      </w:r>
    </w:p>
    <w:p>
      <w:r>
        <w:t>1.2.22</w:t>
      </w:r>
    </w:p>
    <w:p>
      <w:r>
        <w:t>Cồn tuyệt đối</w:t>
      </w:r>
    </w:p>
    <w:p>
      <w:r>
        <w:t>mL</w:t>
      </w:r>
    </w:p>
    <w:p>
      <w:r>
        <w:t>15,000000</w:t>
      </w:r>
    </w:p>
    <w:p>
      <w:r>
        <w:t>1.2.23</w:t>
      </w:r>
    </w:p>
    <w:p>
      <w:r>
        <w:t>Khẩu trang</w:t>
      </w:r>
    </w:p>
    <w:p>
      <w:r>
        <w:t>Cái</w:t>
      </w:r>
    </w:p>
    <w:p>
      <w:r>
        <w:t>0,100000</w:t>
      </w:r>
    </w:p>
    <w:p>
      <w:r>
        <w:t>1.2.24</w:t>
      </w:r>
    </w:p>
    <w:p>
      <w:r>
        <w:t>Găng tay</w:t>
      </w:r>
    </w:p>
    <w:p>
      <w:r>
        <w:t>Đôi</w:t>
      </w:r>
    </w:p>
    <w:p>
      <w:r>
        <w:t>0,100000</w:t>
      </w:r>
    </w:p>
    <w:p>
      <w:r>
        <w:t>1.2.25</w:t>
      </w:r>
    </w:p>
    <w:p>
      <w:r>
        <w:t>Giấy</w:t>
      </w:r>
    </w:p>
    <w:p>
      <w:r>
        <w:t>Tờ</w:t>
      </w:r>
    </w:p>
    <w:p>
      <w:r>
        <w:t>10,000000</w:t>
      </w:r>
    </w:p>
    <w:p>
      <w:r>
        <w:t>1.2.26</w:t>
      </w:r>
    </w:p>
    <w:p>
      <w:r>
        <w:t>Bút</w:t>
      </w:r>
    </w:p>
    <w:p>
      <w:r>
        <w:t>Cái</w:t>
      </w:r>
    </w:p>
    <w:p>
      <w:r>
        <w:t>0,004800</w:t>
      </w:r>
    </w:p>
    <w:p>
      <w:r>
        <w:t>II</w:t>
      </w:r>
    </w:p>
    <w:p>
      <w:r>
        <w:t>Lao động trực tiếp</w:t>
      </w:r>
    </w:p>
    <w:p>
      <w:r>
        <w:t>2.1</w:t>
      </w:r>
    </w:p>
    <w:p>
      <w:r>
        <w:t>Đại học trở lên</w:t>
      </w:r>
    </w:p>
    <w:p>
      <w:r>
        <w:t>Giờ</w:t>
      </w:r>
    </w:p>
    <w:p>
      <w:r>
        <w:t>2,170000</w:t>
      </w:r>
    </w:p>
    <w:p>
      <w:r>
        <w:t>2.2</w:t>
      </w:r>
    </w:p>
    <w:p>
      <w:r>
        <w:t>Trung cấp trở lên</w:t>
      </w:r>
    </w:p>
    <w:p>
      <w:r>
        <w:t>Giờ</w:t>
      </w:r>
    </w:p>
    <w:p>
      <w:r>
        <w:t>1,000000</w:t>
      </w:r>
    </w:p>
    <w:p>
      <w:r>
        <w:t>108. Định lượng tổng số vi sinh vật sống trong nước bằng phương pháp đổ đĩa</w:t>
      </w:r>
    </w:p>
    <w:p>
      <w:r>
        <w:t>STT</w:t>
      </w:r>
    </w:p>
    <w:p>
      <w:r>
        <w:t>Danh mục</w:t>
      </w:r>
    </w:p>
    <w:p>
      <w:r>
        <w:t>Đơn vị tính</w:t>
      </w:r>
    </w:p>
    <w:p>
      <w:r>
        <w:t>Định mức</w:t>
      </w:r>
    </w:p>
    <w:p>
      <w:r>
        <w:t>I</w:t>
      </w:r>
    </w:p>
    <w:p>
      <w:r>
        <w:t>Vật tư trực tiếp</w:t>
      </w:r>
    </w:p>
    <w:p>
      <w:r>
        <w:t>1.1</w:t>
      </w:r>
    </w:p>
    <w:p>
      <w:r>
        <w:t>Sinh phẩm, hóa chất</w:t>
      </w:r>
    </w:p>
    <w:p>
      <w:r>
        <w:t>1.1.1</w:t>
      </w:r>
    </w:p>
    <w:p>
      <w:r>
        <w:t>Buffer Peptone</w:t>
      </w:r>
    </w:p>
    <w:p>
      <w:r>
        <w:t>g</w:t>
      </w:r>
    </w:p>
    <w:p>
      <w:r>
        <w:t>0,050000</w:t>
      </w:r>
    </w:p>
    <w:p>
      <w:r>
        <w:t>1.1.2</w:t>
      </w:r>
    </w:p>
    <w:p>
      <w:r>
        <w:t>TGEA agar</w:t>
      </w:r>
    </w:p>
    <w:p>
      <w:r>
        <w:t>g</w:t>
      </w:r>
    </w:p>
    <w:p>
      <w:r>
        <w:t>8,000000</w:t>
      </w:r>
    </w:p>
    <w:p>
      <w:r>
        <w:t>1.1.3</w:t>
      </w:r>
    </w:p>
    <w:p>
      <w:r>
        <w:t>NaCl</w:t>
      </w:r>
    </w:p>
    <w:p>
      <w:r>
        <w:t>g</w:t>
      </w:r>
    </w:p>
    <w:p>
      <w:r>
        <w:t>1,000000</w:t>
      </w:r>
    </w:p>
    <w:p>
      <w:r>
        <w:t>1.1.4</w:t>
      </w:r>
    </w:p>
    <w:p>
      <w:r>
        <w:t>Chủng E.coli</w:t>
      </w:r>
    </w:p>
    <w:p>
      <w:r>
        <w:t>Strain</w:t>
      </w:r>
    </w:p>
    <w:p>
      <w:r>
        <w:t>0,000100</w:t>
      </w:r>
    </w:p>
    <w:p>
      <w:r>
        <w:t>1.1.5</w:t>
      </w:r>
    </w:p>
    <w:p>
      <w:r>
        <w:t>Nước cất</w:t>
      </w:r>
    </w:p>
    <w:p>
      <w:r>
        <w:t>mL</w:t>
      </w:r>
    </w:p>
    <w:p>
      <w:r>
        <w:t>100,000000</w:t>
      </w:r>
    </w:p>
    <w:p>
      <w:r>
        <w:t>1.2</w:t>
      </w:r>
    </w:p>
    <w:p>
      <w:r>
        <w:t>Vật tư khác</w:t>
      </w:r>
    </w:p>
    <w:p>
      <w:r>
        <w:t>1.2.1</w:t>
      </w:r>
    </w:p>
    <w:p>
      <w:r>
        <w:t>Đĩa nhựa phi 90mm</w:t>
      </w:r>
    </w:p>
    <w:p>
      <w:r>
        <w:t>Cái</w:t>
      </w:r>
    </w:p>
    <w:p>
      <w:r>
        <w:t>7,000000</w:t>
      </w:r>
    </w:p>
    <w:p>
      <w:r>
        <w:t>1.2.2</w:t>
      </w:r>
    </w:p>
    <w:p>
      <w:r>
        <w:t>Đầu côn</w:t>
      </w:r>
    </w:p>
    <w:p>
      <w:r>
        <w:t>Cái</w:t>
      </w:r>
    </w:p>
    <w:p>
      <w:r>
        <w:t>4,000000</w:t>
      </w:r>
    </w:p>
    <w:p>
      <w:r>
        <w:t>1.2.3</w:t>
      </w:r>
    </w:p>
    <w:p>
      <w:r>
        <w:t>Giấy bạc</w:t>
      </w:r>
    </w:p>
    <w:p>
      <w:r>
        <w:t>m  2</w:t>
      </w:r>
    </w:p>
    <w:p>
      <w:r>
        <w:t>0,500000</w:t>
      </w:r>
    </w:p>
    <w:p>
      <w:r>
        <w:t>1.2.4</w:t>
      </w:r>
    </w:p>
    <w:p>
      <w:r>
        <w:t>Chai nắp xanh 250mL</w:t>
      </w:r>
    </w:p>
    <w:p>
      <w:r>
        <w:t>Chai</w:t>
      </w:r>
    </w:p>
    <w:p>
      <w:r>
        <w:t>0,001000</w:t>
      </w:r>
    </w:p>
    <w:p>
      <w:r>
        <w:t>1.2.5</w:t>
      </w:r>
    </w:p>
    <w:p>
      <w:r>
        <w:t>Chai nắp xanh 500mL</w:t>
      </w:r>
    </w:p>
    <w:p>
      <w:r>
        <w:t>Chai</w:t>
      </w:r>
    </w:p>
    <w:p>
      <w:r>
        <w:t>0,001000</w:t>
      </w:r>
    </w:p>
    <w:p>
      <w:r>
        <w:t>1.2.6</w:t>
      </w:r>
    </w:p>
    <w:p>
      <w:r>
        <w:t>Chai nắp xanh 1000mL</w:t>
      </w:r>
    </w:p>
    <w:p>
      <w:r>
        <w:t>Chai</w:t>
      </w:r>
    </w:p>
    <w:p>
      <w:r>
        <w:t>0,001000</w:t>
      </w:r>
    </w:p>
    <w:p>
      <w:r>
        <w:t>1.2.7</w:t>
      </w:r>
    </w:p>
    <w:p>
      <w:r>
        <w:t>Đĩa petri 60mm</w:t>
      </w:r>
    </w:p>
    <w:p>
      <w:r>
        <w:t>Đĩa</w:t>
      </w:r>
    </w:p>
    <w:p>
      <w:r>
        <w:t>0,060000</w:t>
      </w:r>
    </w:p>
    <w:p>
      <w:r>
        <w:t>1.2.8</w:t>
      </w:r>
    </w:p>
    <w:p>
      <w:r>
        <w:t>Ống nghiệm 18x150mm</w:t>
      </w:r>
    </w:p>
    <w:p>
      <w:r>
        <w:t>Ống</w:t>
      </w:r>
    </w:p>
    <w:p>
      <w:r>
        <w:t>0,010000</w:t>
      </w:r>
    </w:p>
    <w:p>
      <w:r>
        <w:t>1.2.9</w:t>
      </w:r>
    </w:p>
    <w:p>
      <w:r>
        <w:t>Pippet 1 mL có vạch chia 0,1 mL</w:t>
      </w:r>
    </w:p>
    <w:p>
      <w:r>
        <w:t>Cái</w:t>
      </w:r>
    </w:p>
    <w:p>
      <w:r>
        <w:t>0,010000</w:t>
      </w:r>
    </w:p>
    <w:p>
      <w:r>
        <w:t>1.2.10</w:t>
      </w:r>
    </w:p>
    <w:p>
      <w:r>
        <w:t>Pippet 10 mL có vạch chia 1 mL</w:t>
      </w:r>
    </w:p>
    <w:p>
      <w:r>
        <w:t>Cái</w:t>
      </w:r>
    </w:p>
    <w:p>
      <w:r>
        <w:t>0,010000</w:t>
      </w:r>
    </w:p>
    <w:p>
      <w:r>
        <w:t>1.2.11</w:t>
      </w:r>
    </w:p>
    <w:p>
      <w:r>
        <w:t>Trợ pipet</w:t>
      </w:r>
    </w:p>
    <w:p>
      <w:r>
        <w:t>Cái</w:t>
      </w:r>
    </w:p>
    <w:p>
      <w:r>
        <w:t>0,000000</w:t>
      </w:r>
    </w:p>
    <w:p>
      <w:r>
        <w:t>1.2.12</w:t>
      </w:r>
    </w:p>
    <w:p>
      <w:r>
        <w:t>Ống đong 500mL</w:t>
      </w:r>
    </w:p>
    <w:p>
      <w:r>
        <w:t>Cái</w:t>
      </w:r>
    </w:p>
    <w:p>
      <w:r>
        <w:t>0,010000</w:t>
      </w:r>
    </w:p>
    <w:p>
      <w:r>
        <w:t>1.2.13</w:t>
      </w:r>
    </w:p>
    <w:p>
      <w:r>
        <w:t>Cốc có mỏ 50mL, 250mL, 500mL</w:t>
      </w:r>
    </w:p>
    <w:p>
      <w:r>
        <w:t>Cái</w:t>
      </w:r>
    </w:p>
    <w:p>
      <w:r>
        <w:t>0,010000</w:t>
      </w:r>
    </w:p>
    <w:p>
      <w:r>
        <w:t>1.2.14</w:t>
      </w:r>
    </w:p>
    <w:p>
      <w:r>
        <w:t>Bình cồn</w:t>
      </w:r>
    </w:p>
    <w:p>
      <w:r>
        <w:t>Cái</w:t>
      </w:r>
    </w:p>
    <w:p>
      <w:r>
        <w:t>0,010000</w:t>
      </w:r>
    </w:p>
    <w:p>
      <w:r>
        <w:t>1.2.15</w:t>
      </w:r>
    </w:p>
    <w:p>
      <w:r>
        <w:t>Dụng cụ cân mẫu (muỗng , kẹp, dao, kéo inox..)</w:t>
      </w:r>
    </w:p>
    <w:p>
      <w:r>
        <w:t>Cái</w:t>
      </w:r>
    </w:p>
    <w:p>
      <w:r>
        <w:t>0,010000</w:t>
      </w:r>
    </w:p>
    <w:p>
      <w:r>
        <w:t>1.2.16</w:t>
      </w:r>
    </w:p>
    <w:p>
      <w:r>
        <w:t>Que cấy</w:t>
      </w:r>
    </w:p>
    <w:p>
      <w:r>
        <w:t>Cái</w:t>
      </w:r>
    </w:p>
    <w:p>
      <w:r>
        <w:t>0,002000</w:t>
      </w:r>
    </w:p>
    <w:p>
      <w:r>
        <w:t>1.2.17</w:t>
      </w:r>
    </w:p>
    <w:p>
      <w:r>
        <w:t>Lam kính</w:t>
      </w:r>
    </w:p>
    <w:p>
      <w:r>
        <w:t>Cái</w:t>
      </w:r>
    </w:p>
    <w:p>
      <w:r>
        <w:t>2,000000</w:t>
      </w:r>
    </w:p>
    <w:p>
      <w:r>
        <w:t>1.2.18</w:t>
      </w:r>
    </w:p>
    <w:p>
      <w:r>
        <w:t>Đèn cồn</w:t>
      </w:r>
    </w:p>
    <w:p>
      <w:r>
        <w:t>Cái</w:t>
      </w:r>
    </w:p>
    <w:p>
      <w:r>
        <w:t>0,010000</w:t>
      </w:r>
    </w:p>
    <w:p>
      <w:r>
        <w:t>1.2.19</w:t>
      </w:r>
    </w:p>
    <w:p>
      <w:r>
        <w:t>Khẩu trang</w:t>
      </w:r>
    </w:p>
    <w:p>
      <w:r>
        <w:t>Cái</w:t>
      </w:r>
    </w:p>
    <w:p>
      <w:r>
        <w:t>1,000000</w:t>
      </w:r>
    </w:p>
    <w:p>
      <w:r>
        <w:t>1.2.20</w:t>
      </w:r>
    </w:p>
    <w:p>
      <w:r>
        <w:t>Găng tay</w:t>
      </w:r>
    </w:p>
    <w:p>
      <w:r>
        <w:t>Đôi</w:t>
      </w:r>
    </w:p>
    <w:p>
      <w:r>
        <w:t>0,100000</w:t>
      </w:r>
    </w:p>
    <w:p>
      <w:r>
        <w:t>1.2.21</w:t>
      </w:r>
    </w:p>
    <w:p>
      <w:r>
        <w:t>Cồn tuyệt đối</w:t>
      </w:r>
    </w:p>
    <w:p>
      <w:r>
        <w:t>mL</w:t>
      </w:r>
    </w:p>
    <w:p>
      <w:r>
        <w:t>15,000000</w:t>
      </w:r>
    </w:p>
    <w:p>
      <w:r>
        <w:t>1.2.22</w:t>
      </w:r>
    </w:p>
    <w:p>
      <w:r>
        <w:t>Giấy</w:t>
      </w:r>
    </w:p>
    <w:p>
      <w:r>
        <w:t>Tờ</w:t>
      </w:r>
    </w:p>
    <w:p>
      <w:r>
        <w:t>10,000000</w:t>
      </w:r>
    </w:p>
    <w:p>
      <w:r>
        <w:t>1.2.23</w:t>
      </w:r>
    </w:p>
    <w:p>
      <w:r>
        <w:t>Bút</w:t>
      </w:r>
    </w:p>
    <w:p>
      <w:r>
        <w:t>Cái</w:t>
      </w:r>
    </w:p>
    <w:p>
      <w:r>
        <w:t>0,004800</w:t>
      </w:r>
    </w:p>
    <w:p>
      <w:r>
        <w:t>II</w:t>
      </w:r>
    </w:p>
    <w:p>
      <w:r>
        <w:t>Lao động trực tiếp</w:t>
      </w:r>
    </w:p>
    <w:p>
      <w:r>
        <w:t>2.1</w:t>
      </w:r>
    </w:p>
    <w:p>
      <w:r>
        <w:t>Đại học trở lên</w:t>
      </w:r>
    </w:p>
    <w:p>
      <w:r>
        <w:t>Giờ</w:t>
      </w:r>
    </w:p>
    <w:p>
      <w:r>
        <w:t>1,170000</w:t>
      </w:r>
    </w:p>
    <w:p>
      <w:r>
        <w:t>2.2</w:t>
      </w:r>
    </w:p>
    <w:p>
      <w:r>
        <w:t>Trung cấp trở lên</w:t>
      </w:r>
    </w:p>
    <w:p>
      <w:r>
        <w:t>Giờ</w:t>
      </w:r>
    </w:p>
    <w:p>
      <w:r>
        <w:t>1,000000</w:t>
      </w:r>
    </w:p>
    <w:p>
      <w:r>
        <w:t>109. Định lượng tổng số vi sinh vật sống trong nước bằng phương pháp màng lọc</w:t>
      </w:r>
    </w:p>
    <w:p>
      <w:r>
        <w:t>STT</w:t>
      </w:r>
    </w:p>
    <w:p>
      <w:r>
        <w:t>Danh mục</w:t>
      </w:r>
    </w:p>
    <w:p>
      <w:r>
        <w:t>Đơn vị tính</w:t>
      </w:r>
    </w:p>
    <w:p>
      <w:r>
        <w:t>Định mức</w:t>
      </w:r>
    </w:p>
    <w:p>
      <w:r>
        <w:t>I</w:t>
      </w:r>
    </w:p>
    <w:p>
      <w:r>
        <w:t>Vật tư trực tiếp</w:t>
      </w:r>
    </w:p>
    <w:p>
      <w:r>
        <w:t>1.1</w:t>
      </w:r>
    </w:p>
    <w:p>
      <w:r>
        <w:t>Sinh phẩm, hóa chất</w:t>
      </w:r>
    </w:p>
    <w:p>
      <w:r>
        <w:t>1.1.1</w:t>
      </w:r>
    </w:p>
    <w:p>
      <w:r>
        <w:t>Buffer Peptone</w:t>
      </w:r>
    </w:p>
    <w:p>
      <w:r>
        <w:t>g</w:t>
      </w:r>
    </w:p>
    <w:p>
      <w:r>
        <w:t>0,050000</w:t>
      </w:r>
    </w:p>
    <w:p>
      <w:r>
        <w:t>1.1.2</w:t>
      </w:r>
    </w:p>
    <w:p>
      <w:r>
        <w:t>TGEA agar</w:t>
      </w:r>
    </w:p>
    <w:p>
      <w:r>
        <w:t>g</w:t>
      </w:r>
    </w:p>
    <w:p>
      <w:r>
        <w:t>6,000000</w:t>
      </w:r>
    </w:p>
    <w:p>
      <w:r>
        <w:t>1.1.3</w:t>
      </w:r>
    </w:p>
    <w:p>
      <w:r>
        <w:t>NaCl</w:t>
      </w:r>
    </w:p>
    <w:p>
      <w:r>
        <w:t>g</w:t>
      </w:r>
    </w:p>
    <w:p>
      <w:r>
        <w:t>1,000000</w:t>
      </w:r>
    </w:p>
    <w:p>
      <w:r>
        <w:t>1.1.4</w:t>
      </w:r>
    </w:p>
    <w:p>
      <w:r>
        <w:t>Chủng E.coli</w:t>
      </w:r>
    </w:p>
    <w:p>
      <w:r>
        <w:t>Ống</w:t>
      </w:r>
    </w:p>
    <w:p>
      <w:r>
        <w:t>0,000100</w:t>
      </w:r>
    </w:p>
    <w:p>
      <w:r>
        <w:t>1.1.5</w:t>
      </w:r>
    </w:p>
    <w:p>
      <w:r>
        <w:t>Nước cất</w:t>
      </w:r>
    </w:p>
    <w:p>
      <w:r>
        <w:t>mL</w:t>
      </w:r>
    </w:p>
    <w:p>
      <w:r>
        <w:t>100,000000</w:t>
      </w:r>
    </w:p>
    <w:p>
      <w:r>
        <w:t>1.2</w:t>
      </w:r>
    </w:p>
    <w:p>
      <w:r>
        <w:t>Vật tư khác</w:t>
      </w:r>
    </w:p>
    <w:p>
      <w:r>
        <w:t>1.2.1</w:t>
      </w:r>
    </w:p>
    <w:p>
      <w:r>
        <w:t>Màng lọc 0,45 µm</w:t>
      </w:r>
    </w:p>
    <w:p>
      <w:r>
        <w:t>Cái</w:t>
      </w:r>
    </w:p>
    <w:p>
      <w:r>
        <w:t>5,000000</w:t>
      </w:r>
    </w:p>
    <w:p>
      <w:r>
        <w:t>1.2.2</w:t>
      </w:r>
    </w:p>
    <w:p>
      <w:r>
        <w:t>Đĩa nhựa phi 90mm</w:t>
      </w:r>
    </w:p>
    <w:p>
      <w:r>
        <w:t>Cái</w:t>
      </w:r>
    </w:p>
    <w:p>
      <w:r>
        <w:t>5,000000</w:t>
      </w:r>
    </w:p>
    <w:p>
      <w:r>
        <w:t>1.2.3</w:t>
      </w:r>
    </w:p>
    <w:p>
      <w:r>
        <w:t>Bộ phễu lọc</w:t>
      </w:r>
    </w:p>
    <w:p>
      <w:r>
        <w:t>Cái</w:t>
      </w:r>
    </w:p>
    <w:p>
      <w:r>
        <w:t>0,001000</w:t>
      </w:r>
    </w:p>
    <w:p>
      <w:r>
        <w:t>1.2.4</w:t>
      </w:r>
    </w:p>
    <w:p>
      <w:r>
        <w:t>Chai nắp xanh 250mL</w:t>
      </w:r>
    </w:p>
    <w:p>
      <w:r>
        <w:t>Chai</w:t>
      </w:r>
    </w:p>
    <w:p>
      <w:r>
        <w:t>0,001000</w:t>
      </w:r>
    </w:p>
    <w:p>
      <w:r>
        <w:t>1.2.5</w:t>
      </w:r>
    </w:p>
    <w:p>
      <w:r>
        <w:t>Chai nắp xanh 500mL</w:t>
      </w:r>
    </w:p>
    <w:p>
      <w:r>
        <w:t>Chai</w:t>
      </w:r>
    </w:p>
    <w:p>
      <w:r>
        <w:t>0,001000</w:t>
      </w:r>
    </w:p>
    <w:p>
      <w:r>
        <w:t>1.2.6</w:t>
      </w:r>
    </w:p>
    <w:p>
      <w:r>
        <w:t>Chai nắp xanh 1000mL</w:t>
      </w:r>
    </w:p>
    <w:p>
      <w:r>
        <w:t>Chai</w:t>
      </w:r>
    </w:p>
    <w:p>
      <w:r>
        <w:t>0,001000</w:t>
      </w:r>
    </w:p>
    <w:p>
      <w:r>
        <w:t>1.2.7</w:t>
      </w:r>
    </w:p>
    <w:p>
      <w:r>
        <w:t>Đĩa petri 60mm</w:t>
      </w:r>
    </w:p>
    <w:p>
      <w:r>
        <w:t>Đĩa</w:t>
      </w:r>
    </w:p>
    <w:p>
      <w:r>
        <w:t>0,060000</w:t>
      </w:r>
    </w:p>
    <w:p>
      <w:r>
        <w:t>1.2.8</w:t>
      </w:r>
    </w:p>
    <w:p>
      <w:r>
        <w:t>Ống nghiệm 18x150mm</w:t>
      </w:r>
    </w:p>
    <w:p>
      <w:r>
        <w:t>Ống</w:t>
      </w:r>
    </w:p>
    <w:p>
      <w:r>
        <w:t>0,010000</w:t>
      </w:r>
    </w:p>
    <w:p>
      <w:r>
        <w:t>1.2.9</w:t>
      </w:r>
    </w:p>
    <w:p>
      <w:r>
        <w:t>Pippet 1 mL có vạch chia 0,1 mL</w:t>
      </w:r>
    </w:p>
    <w:p>
      <w:r>
        <w:t>Cái</w:t>
      </w:r>
    </w:p>
    <w:p>
      <w:r>
        <w:t>0,010000</w:t>
      </w:r>
    </w:p>
    <w:p>
      <w:r>
        <w:t>1.2.10</w:t>
      </w:r>
    </w:p>
    <w:p>
      <w:r>
        <w:t>Pippet 10 mL có vạch chia 1 mL</w:t>
      </w:r>
    </w:p>
    <w:p>
      <w:r>
        <w:t>Cái</w:t>
      </w:r>
    </w:p>
    <w:p>
      <w:r>
        <w:t>0,010000</w:t>
      </w:r>
    </w:p>
    <w:p>
      <w:r>
        <w:t>1.2.11</w:t>
      </w:r>
    </w:p>
    <w:p>
      <w:r>
        <w:t>Trợ pipet</w:t>
      </w:r>
    </w:p>
    <w:p>
      <w:r>
        <w:t>Cái</w:t>
      </w:r>
    </w:p>
    <w:p>
      <w:r>
        <w:t>0,000000</w:t>
      </w:r>
    </w:p>
    <w:p>
      <w:r>
        <w:t>1.2.12</w:t>
      </w:r>
    </w:p>
    <w:p>
      <w:r>
        <w:t>Ống đong 500mL</w:t>
      </w:r>
    </w:p>
    <w:p>
      <w:r>
        <w:t>Cái</w:t>
      </w:r>
    </w:p>
    <w:p>
      <w:r>
        <w:t>0,010000</w:t>
      </w:r>
    </w:p>
    <w:p>
      <w:r>
        <w:t>1.2.13</w:t>
      </w:r>
    </w:p>
    <w:p>
      <w:r>
        <w:t>Cốc có mỏ 50mL, 250mL, 500mL</w:t>
      </w:r>
    </w:p>
    <w:p>
      <w:r>
        <w:t>Cái</w:t>
      </w:r>
    </w:p>
    <w:p>
      <w:r>
        <w:t>0,010000</w:t>
      </w:r>
    </w:p>
    <w:p>
      <w:r>
        <w:t>1.2.14</w:t>
      </w:r>
    </w:p>
    <w:p>
      <w:r>
        <w:t>Bình cồn</w:t>
      </w:r>
    </w:p>
    <w:p>
      <w:r>
        <w:t>Cái</w:t>
      </w:r>
    </w:p>
    <w:p>
      <w:r>
        <w:t>0,010000</w:t>
      </w:r>
    </w:p>
    <w:p>
      <w:r>
        <w:t>1.2.15</w:t>
      </w:r>
    </w:p>
    <w:p>
      <w:r>
        <w:t>Dụng cụ cân mẫu (muỗng , kẹp, dao, kéo inox..)</w:t>
      </w:r>
    </w:p>
    <w:p>
      <w:r>
        <w:t>Cái</w:t>
      </w:r>
    </w:p>
    <w:p>
      <w:r>
        <w:t>0,010000</w:t>
      </w:r>
    </w:p>
    <w:p>
      <w:r>
        <w:t>1.2.16</w:t>
      </w:r>
    </w:p>
    <w:p>
      <w:r>
        <w:t>Que cấy</w:t>
      </w:r>
    </w:p>
    <w:p>
      <w:r>
        <w:t>Cái</w:t>
      </w:r>
    </w:p>
    <w:p>
      <w:r>
        <w:t>0,002000</w:t>
      </w:r>
    </w:p>
    <w:p>
      <w:r>
        <w:t>1.2.17</w:t>
      </w:r>
    </w:p>
    <w:p>
      <w:r>
        <w:t>Lam kính</w:t>
      </w:r>
    </w:p>
    <w:p>
      <w:r>
        <w:t>Cái</w:t>
      </w:r>
    </w:p>
    <w:p>
      <w:r>
        <w:t>2,000000</w:t>
      </w:r>
    </w:p>
    <w:p>
      <w:r>
        <w:t>1.2.18</w:t>
      </w:r>
    </w:p>
    <w:p>
      <w:r>
        <w:t>Đèn cồn</w:t>
      </w:r>
    </w:p>
    <w:p>
      <w:r>
        <w:t>Cái</w:t>
      </w:r>
    </w:p>
    <w:p>
      <w:r>
        <w:t>0,010000</w:t>
      </w:r>
    </w:p>
    <w:p>
      <w:r>
        <w:t>1.2.19</w:t>
      </w:r>
    </w:p>
    <w:p>
      <w:r>
        <w:t>Giấy bạc</w:t>
      </w:r>
    </w:p>
    <w:p>
      <w:r>
        <w:t>m2</w:t>
      </w:r>
    </w:p>
    <w:p>
      <w:r>
        <w:t>0,500000</w:t>
      </w:r>
    </w:p>
    <w:p>
      <w:r>
        <w:t>1.2.20</w:t>
      </w:r>
    </w:p>
    <w:p>
      <w:r>
        <w:t>Khẩu trang</w:t>
      </w:r>
    </w:p>
    <w:p>
      <w:r>
        <w:t>Cái</w:t>
      </w:r>
    </w:p>
    <w:p>
      <w:r>
        <w:t>0,100000</w:t>
      </w:r>
    </w:p>
    <w:p>
      <w:r>
        <w:t>1.2.21</w:t>
      </w:r>
    </w:p>
    <w:p>
      <w:r>
        <w:t>Găng tay</w:t>
      </w:r>
    </w:p>
    <w:p>
      <w:r>
        <w:t>Đôi</w:t>
      </w:r>
    </w:p>
    <w:p>
      <w:r>
        <w:t>0,100000</w:t>
      </w:r>
    </w:p>
    <w:p>
      <w:r>
        <w:t>1.2.22</w:t>
      </w:r>
    </w:p>
    <w:p>
      <w:r>
        <w:t>Cồn tuyệt đối</w:t>
      </w:r>
    </w:p>
    <w:p>
      <w:r>
        <w:t>mL</w:t>
      </w:r>
    </w:p>
    <w:p>
      <w:r>
        <w:t>15,000000</w:t>
      </w:r>
    </w:p>
    <w:p>
      <w:r>
        <w:t>1.2.23</w:t>
      </w:r>
    </w:p>
    <w:p>
      <w:r>
        <w:t>Giấy</w:t>
      </w:r>
    </w:p>
    <w:p>
      <w:r>
        <w:t>Tờ</w:t>
      </w:r>
    </w:p>
    <w:p>
      <w:r>
        <w:t>10,000000</w:t>
      </w:r>
    </w:p>
    <w:p>
      <w:r>
        <w:t>1.2.24</w:t>
      </w:r>
    </w:p>
    <w:p>
      <w:r>
        <w:t>Bút</w:t>
      </w:r>
    </w:p>
    <w:p>
      <w:r>
        <w:t>Cái</w:t>
      </w:r>
    </w:p>
    <w:p>
      <w:r>
        <w:t>0,004800</w:t>
      </w:r>
    </w:p>
    <w:p>
      <w:r>
        <w:t>II</w:t>
      </w:r>
    </w:p>
    <w:p>
      <w:r>
        <w:t>Lao động trực tiếp</w:t>
      </w:r>
    </w:p>
    <w:p>
      <w:r>
        <w:t>2.1</w:t>
      </w:r>
    </w:p>
    <w:p>
      <w:r>
        <w:t>Đại học trở lên</w:t>
      </w:r>
    </w:p>
    <w:p>
      <w:r>
        <w:t>Giờ</w:t>
      </w:r>
    </w:p>
    <w:p>
      <w:r>
        <w:t>1,170000</w:t>
      </w:r>
    </w:p>
    <w:p>
      <w:r>
        <w:t>2.2</w:t>
      </w:r>
    </w:p>
    <w:p>
      <w:r>
        <w:t>Trung cấp trở lên</w:t>
      </w:r>
    </w:p>
    <w:p>
      <w:r>
        <w:t>Giờ</w:t>
      </w:r>
    </w:p>
    <w:p>
      <w:r>
        <w:t>1,000000</w:t>
      </w:r>
    </w:p>
    <w:p>
      <w:r>
        <w:t>110. Định lượng tổng số vi khuẩn hiếu khí trong không khí bằng phương pháp Koch</w:t>
      </w:r>
    </w:p>
    <w:p>
      <w:r>
        <w:t>STT</w:t>
      </w:r>
    </w:p>
    <w:p>
      <w:r>
        <w:t>Danh mục</w:t>
      </w:r>
    </w:p>
    <w:p>
      <w:r>
        <w:t>Đơn vị tính</w:t>
      </w:r>
    </w:p>
    <w:p>
      <w:r>
        <w:t>Định mức</w:t>
      </w:r>
    </w:p>
    <w:p>
      <w:r>
        <w:t>I</w:t>
      </w:r>
    </w:p>
    <w:p>
      <w:r>
        <w:t>Vật tư trực tiếp</w:t>
      </w:r>
    </w:p>
    <w:p>
      <w:r>
        <w:t>1.1</w:t>
      </w:r>
    </w:p>
    <w:p>
      <w:r>
        <w:t>Sinh phẩm, hóa chất</w:t>
      </w:r>
    </w:p>
    <w:p>
      <w:r>
        <w:t>1.1.1</w:t>
      </w:r>
    </w:p>
    <w:p>
      <w:r>
        <w:t>Môi trường thạch dinh dưỡng</w:t>
      </w:r>
    </w:p>
    <w:p>
      <w:r>
        <w:t>g</w:t>
      </w:r>
    </w:p>
    <w:p>
      <w:r>
        <w:t>1,300000</w:t>
      </w:r>
    </w:p>
    <w:p>
      <w:r>
        <w:t>1.1.2</w:t>
      </w:r>
    </w:p>
    <w:p>
      <w:r>
        <w:t>Nước cất 2 lần đã được sấy hấp vô trùng</w:t>
      </w:r>
    </w:p>
    <w:p>
      <w:r>
        <w:t>mL</w:t>
      </w:r>
    </w:p>
    <w:p>
      <w:r>
        <w:t>100,000000</w:t>
      </w:r>
    </w:p>
    <w:p>
      <w:r>
        <w:t>1.2</w:t>
      </w:r>
    </w:p>
    <w:p>
      <w:r>
        <w:t>Vật tư khác</w:t>
      </w:r>
    </w:p>
    <w:p>
      <w:r>
        <w:t>1.2.1</w:t>
      </w:r>
    </w:p>
    <w:p>
      <w:r>
        <w:t>Đĩa nhựa phi 90mm</w:t>
      </w:r>
    </w:p>
    <w:p>
      <w:r>
        <w:t>Cái</w:t>
      </w:r>
    </w:p>
    <w:p>
      <w:r>
        <w:t>3,000000</w:t>
      </w:r>
    </w:p>
    <w:p>
      <w:r>
        <w:t>1.2.2</w:t>
      </w:r>
    </w:p>
    <w:p>
      <w:r>
        <w:t>Que cấy nhựa</w:t>
      </w:r>
    </w:p>
    <w:p>
      <w:r>
        <w:t>Que</w:t>
      </w:r>
    </w:p>
    <w:p>
      <w:r>
        <w:t>10,000000</w:t>
      </w:r>
    </w:p>
    <w:p>
      <w:r>
        <w:t>1.2.3</w:t>
      </w:r>
    </w:p>
    <w:p>
      <w:r>
        <w:t>Giấy bản</w:t>
      </w:r>
    </w:p>
    <w:p>
      <w:r>
        <w:t>Tờ</w:t>
      </w:r>
    </w:p>
    <w:p>
      <w:r>
        <w:t>5,000000</w:t>
      </w:r>
    </w:p>
    <w:p>
      <w:r>
        <w:t>1.2.4</w:t>
      </w:r>
    </w:p>
    <w:p>
      <w:r>
        <w:t>Khẩu trang</w:t>
      </w:r>
    </w:p>
    <w:p>
      <w:r>
        <w:t>Cái</w:t>
      </w:r>
    </w:p>
    <w:p>
      <w:r>
        <w:t>0,100000</w:t>
      </w:r>
    </w:p>
    <w:p>
      <w:r>
        <w:t>1.2.5</w:t>
      </w:r>
    </w:p>
    <w:p>
      <w:r>
        <w:t>Găng tay</w:t>
      </w:r>
    </w:p>
    <w:p>
      <w:r>
        <w:t>Đôi</w:t>
      </w:r>
    </w:p>
    <w:p>
      <w:r>
        <w:t>0,100000</w:t>
      </w:r>
    </w:p>
    <w:p>
      <w:r>
        <w:t>1.2.6</w:t>
      </w:r>
    </w:p>
    <w:p>
      <w:r>
        <w:t>Giấy</w:t>
      </w:r>
    </w:p>
    <w:p>
      <w:r>
        <w:t>Ram</w:t>
      </w:r>
    </w:p>
    <w:p>
      <w:r>
        <w:t>0,004800</w:t>
      </w:r>
    </w:p>
    <w:p>
      <w:r>
        <w:t>1.2.7</w:t>
      </w:r>
    </w:p>
    <w:p>
      <w:r>
        <w:t>Bút</w:t>
      </w:r>
    </w:p>
    <w:p>
      <w:r>
        <w:t>Cái</w:t>
      </w:r>
    </w:p>
    <w:p>
      <w:r>
        <w:t>5,000000</w:t>
      </w:r>
    </w:p>
    <w:p>
      <w:r>
        <w:t>1.2.8</w:t>
      </w:r>
    </w:p>
    <w:p>
      <w:r>
        <w:t>Túi đựng chất thải y tế</w:t>
      </w:r>
    </w:p>
    <w:p>
      <w:r>
        <w:t>Cái</w:t>
      </w:r>
    </w:p>
    <w:p>
      <w:r>
        <w:t>0,002000</w:t>
      </w:r>
    </w:p>
    <w:p>
      <w:r>
        <w:t>II</w:t>
      </w:r>
    </w:p>
    <w:p>
      <w:r>
        <w:t>Lao động trực tiếp</w:t>
      </w:r>
    </w:p>
    <w:p>
      <w:r>
        <w:t>2.1</w:t>
      </w:r>
    </w:p>
    <w:p>
      <w:r>
        <w:t>Đại học trở lên</w:t>
      </w:r>
    </w:p>
    <w:p>
      <w:r>
        <w:t>Giờ</w:t>
      </w:r>
    </w:p>
    <w:p>
      <w:r>
        <w:t>2,000000</w:t>
      </w:r>
    </w:p>
    <w:p>
      <w:r>
        <w:t>2.2</w:t>
      </w:r>
    </w:p>
    <w:p>
      <w:r>
        <w:t>Trung cấp trở lên</w:t>
      </w:r>
    </w:p>
    <w:p>
      <w:r>
        <w:t>Giờ</w:t>
      </w:r>
    </w:p>
    <w:p>
      <w:r>
        <w:t>1,200000</w:t>
      </w:r>
    </w:p>
    <w:p>
      <w:r>
        <w:t>111. Định lượng tổng số nấm mốc - nấm men trong không khí bằng phương pháp Koch</w:t>
      </w:r>
    </w:p>
    <w:p>
      <w:r>
        <w:t>STT</w:t>
      </w:r>
    </w:p>
    <w:p>
      <w:r>
        <w:t>Danh mục</w:t>
      </w:r>
    </w:p>
    <w:p>
      <w:r>
        <w:t>Đơn vị tính</w:t>
      </w:r>
    </w:p>
    <w:p>
      <w:r>
        <w:t>Định mức</w:t>
      </w:r>
    </w:p>
    <w:p>
      <w:r>
        <w:t>I</w:t>
      </w:r>
    </w:p>
    <w:p>
      <w:r>
        <w:t>Vật tư trực tiếp</w:t>
      </w:r>
    </w:p>
    <w:p>
      <w:r>
        <w:t>1.1</w:t>
      </w:r>
    </w:p>
    <w:p>
      <w:r>
        <w:t>Sinh phẩm, hóa chất</w:t>
      </w:r>
    </w:p>
    <w:p>
      <w:r>
        <w:t>1.1.1</w:t>
      </w:r>
    </w:p>
    <w:p>
      <w:r>
        <w:t>Môi trường Sabouraund Agar</w:t>
      </w:r>
    </w:p>
    <w:p>
      <w:r>
        <w:t>g</w:t>
      </w:r>
    </w:p>
    <w:p>
      <w:r>
        <w:t>4,300000</w:t>
      </w:r>
    </w:p>
    <w:p>
      <w:r>
        <w:t>1.1.2</w:t>
      </w:r>
    </w:p>
    <w:p>
      <w:r>
        <w:t>Nước cất 2 lần đã được sấy hấp vô trùng</w:t>
      </w:r>
    </w:p>
    <w:p>
      <w:r>
        <w:t>mL</w:t>
      </w:r>
    </w:p>
    <w:p>
      <w:r>
        <w:t>100,000000</w:t>
      </w:r>
    </w:p>
    <w:p>
      <w:r>
        <w:t>1.2</w:t>
      </w:r>
    </w:p>
    <w:p>
      <w:r>
        <w:t>Vật tư khác</w:t>
      </w:r>
    </w:p>
    <w:p>
      <w:r>
        <w:t>1.2.1</w:t>
      </w:r>
    </w:p>
    <w:p>
      <w:r>
        <w:t>Đĩa nhựa vô trùng phi 90mm</w:t>
      </w:r>
    </w:p>
    <w:p>
      <w:r>
        <w:t>Cái</w:t>
      </w:r>
    </w:p>
    <w:p>
      <w:r>
        <w:t>3,000000</w:t>
      </w:r>
    </w:p>
    <w:p>
      <w:r>
        <w:t>1.2.2</w:t>
      </w:r>
    </w:p>
    <w:p>
      <w:r>
        <w:t>Que cấy nhựa</w:t>
      </w:r>
    </w:p>
    <w:p>
      <w:r>
        <w:t>Que</w:t>
      </w:r>
    </w:p>
    <w:p>
      <w:r>
        <w:t>10,000000</w:t>
      </w:r>
    </w:p>
    <w:p>
      <w:r>
        <w:t>1.2.3</w:t>
      </w:r>
    </w:p>
    <w:p>
      <w:r>
        <w:t>Giấy bản</w:t>
      </w:r>
    </w:p>
    <w:p>
      <w:r>
        <w:t>Tờ</w:t>
      </w:r>
    </w:p>
    <w:p>
      <w:r>
        <w:t>5,000000</w:t>
      </w:r>
    </w:p>
    <w:p>
      <w:r>
        <w:t>1.2.4</w:t>
      </w:r>
    </w:p>
    <w:p>
      <w:r>
        <w:t>Khẩu trang</w:t>
      </w:r>
    </w:p>
    <w:p>
      <w:r>
        <w:t>Cái</w:t>
      </w:r>
    </w:p>
    <w:p>
      <w:r>
        <w:t>0,100000</w:t>
      </w:r>
    </w:p>
    <w:p>
      <w:r>
        <w:t>1.2.5</w:t>
      </w:r>
    </w:p>
    <w:p>
      <w:r>
        <w:t>Găng tay</w:t>
      </w:r>
    </w:p>
    <w:p>
      <w:r>
        <w:t>Đôi</w:t>
      </w:r>
    </w:p>
    <w:p>
      <w:r>
        <w:t>0,100000</w:t>
      </w:r>
    </w:p>
    <w:p>
      <w:r>
        <w:t>1.2.6</w:t>
      </w:r>
    </w:p>
    <w:p>
      <w:r>
        <w:t>Cồn tuyệt đối</w:t>
      </w:r>
    </w:p>
    <w:p>
      <w:r>
        <w:t>Lít</w:t>
      </w:r>
    </w:p>
    <w:p>
      <w:r>
        <w:t>0,100000</w:t>
      </w:r>
    </w:p>
    <w:p>
      <w:r>
        <w:t>1.2.8</w:t>
      </w:r>
    </w:p>
    <w:p>
      <w:r>
        <w:t>Giấy</w:t>
      </w:r>
    </w:p>
    <w:p>
      <w:r>
        <w:t>Tờ</w:t>
      </w:r>
    </w:p>
    <w:p>
      <w:r>
        <w:t>10,000000</w:t>
      </w:r>
    </w:p>
    <w:p>
      <w:r>
        <w:t>1.2.9</w:t>
      </w:r>
    </w:p>
    <w:p>
      <w:r>
        <w:t>Bút</w:t>
      </w:r>
    </w:p>
    <w:p>
      <w:r>
        <w:t>Cái</w:t>
      </w:r>
    </w:p>
    <w:p>
      <w:r>
        <w:t>0,004800</w:t>
      </w:r>
    </w:p>
    <w:p>
      <w:r>
        <w:t>1.2.10</w:t>
      </w:r>
    </w:p>
    <w:p>
      <w:r>
        <w:t>Bông</w:t>
      </w:r>
    </w:p>
    <w:p>
      <w:r>
        <w:t>g</w:t>
      </w:r>
    </w:p>
    <w:p>
      <w:r>
        <w:t>3,000000</w:t>
      </w:r>
    </w:p>
    <w:p>
      <w:r>
        <w:t>1.2.11</w:t>
      </w:r>
    </w:p>
    <w:p>
      <w:r>
        <w:t>Khay lấy mẫu</w:t>
      </w:r>
    </w:p>
    <w:p>
      <w:r>
        <w:t>Cái</w:t>
      </w:r>
    </w:p>
    <w:p>
      <w:r>
        <w:t>0,000200</w:t>
      </w:r>
    </w:p>
    <w:p>
      <w:r>
        <w:t>1.2.12</w:t>
      </w:r>
    </w:p>
    <w:p>
      <w:r>
        <w:t>Giá lấy mẫu</w:t>
      </w:r>
    </w:p>
    <w:p>
      <w:r>
        <w:t>Cái</w:t>
      </w:r>
    </w:p>
    <w:p>
      <w:r>
        <w:t>0,000200</w:t>
      </w:r>
    </w:p>
    <w:p>
      <w:r>
        <w:t>II</w:t>
      </w:r>
    </w:p>
    <w:p>
      <w:r>
        <w:t>Lao động trực tiếp</w:t>
      </w:r>
    </w:p>
    <w:p>
      <w:r>
        <w:t>2.1</w:t>
      </w:r>
    </w:p>
    <w:p>
      <w:r>
        <w:t>Đại học trở lên</w:t>
      </w:r>
    </w:p>
    <w:p>
      <w:r>
        <w:t>Giờ</w:t>
      </w:r>
    </w:p>
    <w:p>
      <w:r>
        <w:t>2,000000</w:t>
      </w:r>
    </w:p>
    <w:p>
      <w:r>
        <w:t>2.2</w:t>
      </w:r>
    </w:p>
    <w:p>
      <w:r>
        <w:t>Trung cấp trở lên</w:t>
      </w:r>
    </w:p>
    <w:p>
      <w:r>
        <w:t>Giờ</w:t>
      </w:r>
    </w:p>
    <w:p>
      <w:r>
        <w:t>1,200000</w:t>
      </w:r>
    </w:p>
    <w:p>
      <w:r>
        <w:t>112. Phát hiện Staphylococus aureus trong mẫu bề mặt bằng phương pháp nuôi cấy phân lập</w:t>
      </w:r>
    </w:p>
    <w:p>
      <w:r>
        <w:t>STT</w:t>
      </w:r>
    </w:p>
    <w:p>
      <w:r>
        <w:t>Định mức</w:t>
      </w:r>
    </w:p>
    <w:p>
      <w:r>
        <w:t>Đơn vị tính</w:t>
      </w:r>
    </w:p>
    <w:p>
      <w:r>
        <w:t>Định mức</w:t>
      </w:r>
    </w:p>
    <w:p>
      <w:r>
        <w:t>I</w:t>
      </w:r>
    </w:p>
    <w:p>
      <w:r>
        <w:t>Vật tư trực tiếp</w:t>
      </w:r>
    </w:p>
    <w:p>
      <w:r>
        <w:t>1.1</w:t>
      </w:r>
    </w:p>
    <w:p>
      <w:r>
        <w:t>Sinh phẩm, hóa chất</w:t>
      </w:r>
    </w:p>
    <w:p>
      <w:r>
        <w:t>1.1.1</w:t>
      </w:r>
    </w:p>
    <w:p>
      <w:r>
        <w:t>Chủng chứng dương kiểm soát S.aureus ATCC 25923</w:t>
      </w:r>
    </w:p>
    <w:p>
      <w:r>
        <w:t>Hộp</w:t>
      </w:r>
    </w:p>
    <w:p>
      <w:r>
        <w:t>0,001000</w:t>
      </w:r>
    </w:p>
    <w:p>
      <w:r>
        <w:t>1.1.2</w:t>
      </w:r>
    </w:p>
    <w:p>
      <w:r>
        <w:t>Chủng chứng âm kiểm soát E. coli ATCC 25922</w:t>
      </w:r>
    </w:p>
    <w:p>
      <w:r>
        <w:t>Hộp</w:t>
      </w:r>
    </w:p>
    <w:p>
      <w:r>
        <w:t>0,001000</w:t>
      </w:r>
    </w:p>
    <w:p>
      <w:r>
        <w:t>1.1.3</w:t>
      </w:r>
    </w:p>
    <w:p>
      <w:r>
        <w:t>Nước cất 2 lần đã hấp sấy vô trùng</w:t>
      </w:r>
    </w:p>
    <w:p>
      <w:r>
        <w:t>mL</w:t>
      </w:r>
    </w:p>
    <w:p>
      <w:r>
        <w:t>100,000000</w:t>
      </w:r>
    </w:p>
    <w:p>
      <w:r>
        <w:t>1.1.4</w:t>
      </w:r>
    </w:p>
    <w:p>
      <w:r>
        <w:t>MôitrườngBaird-Parker</w:t>
      </w:r>
    </w:p>
    <w:p>
      <w:r>
        <w:t>g</w:t>
      </w:r>
    </w:p>
    <w:p>
      <w:r>
        <w:t>2,000000</w:t>
      </w:r>
    </w:p>
    <w:p>
      <w:r>
        <w:t>1.1.5</w:t>
      </w:r>
    </w:p>
    <w:p>
      <w:r>
        <w:t>Egg yolk Tellurite emulsion</w:t>
      </w:r>
    </w:p>
    <w:p>
      <w:r>
        <w:t>mL</w:t>
      </w:r>
    </w:p>
    <w:p>
      <w:r>
        <w:t>1,000000</w:t>
      </w:r>
    </w:p>
    <w:p>
      <w:r>
        <w:t>1.1.6</w:t>
      </w:r>
    </w:p>
    <w:p>
      <w:r>
        <w:t>Thạch dinh dưỡng</w:t>
      </w:r>
    </w:p>
    <w:p>
      <w:r>
        <w:t>g</w:t>
      </w:r>
    </w:p>
    <w:p>
      <w:r>
        <w:t>0,600000</w:t>
      </w:r>
    </w:p>
    <w:p>
      <w:r>
        <w:t>1.1.7</w:t>
      </w:r>
    </w:p>
    <w:p>
      <w:r>
        <w:t>Buffered Peptone water</w:t>
      </w:r>
    </w:p>
    <w:p>
      <w:r>
        <w:t>g</w:t>
      </w:r>
    </w:p>
    <w:p>
      <w:r>
        <w:t>1,000000</w:t>
      </w:r>
    </w:p>
    <w:p>
      <w:r>
        <w:t>1.1.8</w:t>
      </w:r>
    </w:p>
    <w:p>
      <w:r>
        <w:t>Huyết tương coagulazakhô (thỏ)</w:t>
      </w:r>
    </w:p>
    <w:p>
      <w:r>
        <w:t>Lọ</w:t>
      </w:r>
    </w:p>
    <w:p>
      <w:r>
        <w:t>1,000000</w:t>
      </w:r>
    </w:p>
    <w:p>
      <w:r>
        <w:t>1.1.9</w:t>
      </w:r>
    </w:p>
    <w:p>
      <w:r>
        <w:t>Cồn 90  o</w:t>
      </w:r>
    </w:p>
    <w:p>
      <w:r>
        <w:t>mL</w:t>
      </w:r>
    </w:p>
    <w:p>
      <w:r>
        <w:t>5,000000</w:t>
      </w:r>
    </w:p>
    <w:p>
      <w:r>
        <w:t>1.2</w:t>
      </w:r>
    </w:p>
    <w:p>
      <w:r>
        <w:t>Vật tư khác</w:t>
      </w:r>
    </w:p>
    <w:p>
      <w:r>
        <w:t>1.2.1</w:t>
      </w:r>
    </w:p>
    <w:p>
      <w:r>
        <w:t>Găng tay</w:t>
      </w:r>
    </w:p>
    <w:p>
      <w:r>
        <w:t>Đôi</w:t>
      </w:r>
    </w:p>
    <w:p>
      <w:r>
        <w:t>0,100000</w:t>
      </w:r>
    </w:p>
    <w:p>
      <w:r>
        <w:t>1.2.2</w:t>
      </w:r>
    </w:p>
    <w:p>
      <w:r>
        <w:t>Khẩu trang</w:t>
      </w:r>
    </w:p>
    <w:p>
      <w:r>
        <w:t>Cái</w:t>
      </w:r>
    </w:p>
    <w:p>
      <w:r>
        <w:t>0,100000</w:t>
      </w:r>
    </w:p>
    <w:p>
      <w:r>
        <w:t>1.2.3</w:t>
      </w:r>
    </w:p>
    <w:p>
      <w:r>
        <w:t>Kẹp mũi tròn</w:t>
      </w:r>
    </w:p>
    <w:p>
      <w:r>
        <w:t>Cái</w:t>
      </w:r>
    </w:p>
    <w:p>
      <w:r>
        <w:t>0,000200</w:t>
      </w:r>
    </w:p>
    <w:p>
      <w:r>
        <w:t>1.2.4</w:t>
      </w:r>
    </w:p>
    <w:p>
      <w:r>
        <w:t>Nồi cách thủy</w:t>
      </w:r>
    </w:p>
    <w:p>
      <w:r>
        <w:t>Cái</w:t>
      </w:r>
    </w:p>
    <w:p>
      <w:r>
        <w:t>0,000200</w:t>
      </w:r>
    </w:p>
    <w:p>
      <w:r>
        <w:t>1.2.5</w:t>
      </w:r>
    </w:p>
    <w:p>
      <w:r>
        <w:t>Đèn huỳnh quang bước sóng 365nm</w:t>
      </w:r>
    </w:p>
    <w:p>
      <w:r>
        <w:t>Cái</w:t>
      </w:r>
    </w:p>
    <w:p>
      <w:r>
        <w:t>0,000200</w:t>
      </w:r>
    </w:p>
    <w:p>
      <w:r>
        <w:t>1.2.6</w:t>
      </w:r>
    </w:p>
    <w:p>
      <w:r>
        <w:t>pH met</w:t>
      </w:r>
    </w:p>
    <w:p>
      <w:r>
        <w:t>Cái</w:t>
      </w:r>
    </w:p>
    <w:p>
      <w:r>
        <w:t>0,000200</w:t>
      </w:r>
    </w:p>
    <w:p>
      <w:r>
        <w:t>1.2.7</w:t>
      </w:r>
    </w:p>
    <w:p>
      <w:r>
        <w:t>Que cấy vòng</w:t>
      </w:r>
    </w:p>
    <w:p>
      <w:r>
        <w:t>Cái</w:t>
      </w:r>
    </w:p>
    <w:p>
      <w:r>
        <w:t>2,000000</w:t>
      </w:r>
    </w:p>
    <w:p>
      <w:r>
        <w:t>1.2.8</w:t>
      </w:r>
    </w:p>
    <w:p>
      <w:r>
        <w:t>Đèn cồn</w:t>
      </w:r>
    </w:p>
    <w:p>
      <w:r>
        <w:t>Cái</w:t>
      </w:r>
    </w:p>
    <w:p>
      <w:r>
        <w:t>0,000200</w:t>
      </w:r>
    </w:p>
    <w:p>
      <w:r>
        <w:t>1.2.9</w:t>
      </w:r>
    </w:p>
    <w:p>
      <w:r>
        <w:t>Bình đựng nước cất</w:t>
      </w:r>
    </w:p>
    <w:p>
      <w:r>
        <w:t>Cái</w:t>
      </w:r>
    </w:p>
    <w:p>
      <w:r>
        <w:t>0,000200</w:t>
      </w:r>
    </w:p>
    <w:p>
      <w:r>
        <w:t>1.2.10</w:t>
      </w:r>
    </w:p>
    <w:p>
      <w:r>
        <w:t>Bình định mức chia vạch</w:t>
      </w:r>
    </w:p>
    <w:p>
      <w:r>
        <w:t>Cái</w:t>
      </w:r>
    </w:p>
    <w:p>
      <w:r>
        <w:t>0,000200</w:t>
      </w:r>
    </w:p>
    <w:p>
      <w:r>
        <w:t>1.2.11</w:t>
      </w:r>
    </w:p>
    <w:p>
      <w:r>
        <w:t>Đĩa Petri nhựa vô trùng</w:t>
      </w:r>
    </w:p>
    <w:p>
      <w:r>
        <w:t>Cái</w:t>
      </w:r>
    </w:p>
    <w:p>
      <w:r>
        <w:t>3,000000</w:t>
      </w:r>
    </w:p>
    <w:p>
      <w:r>
        <w:t>1.2.12</w:t>
      </w:r>
    </w:p>
    <w:p>
      <w:r>
        <w:t>Tăm bông vô khuẩn</w:t>
      </w:r>
    </w:p>
    <w:p>
      <w:r>
        <w:t>Cái</w:t>
      </w:r>
    </w:p>
    <w:p>
      <w:r>
        <w:t>1,000000</w:t>
      </w:r>
    </w:p>
    <w:p>
      <w:r>
        <w:t>1.2.13</w:t>
      </w:r>
    </w:p>
    <w:p>
      <w:r>
        <w:t>Giấy</w:t>
      </w:r>
    </w:p>
    <w:p>
      <w:r>
        <w:t>Tờ</w:t>
      </w:r>
    </w:p>
    <w:p>
      <w:r>
        <w:t>10,000000</w:t>
      </w:r>
    </w:p>
    <w:p>
      <w:r>
        <w:t>1.2.14</w:t>
      </w:r>
    </w:p>
    <w:p>
      <w:r>
        <w:t>Bút</w:t>
      </w:r>
    </w:p>
    <w:p>
      <w:r>
        <w:t>Cái</w:t>
      </w:r>
    </w:p>
    <w:p>
      <w:r>
        <w:t>0,004800</w:t>
      </w:r>
    </w:p>
    <w:p>
      <w:r>
        <w:t>II</w:t>
      </w:r>
    </w:p>
    <w:p>
      <w:r>
        <w:t>Lao động trực tiếp</w:t>
      </w:r>
    </w:p>
    <w:p>
      <w:r>
        <w:t>2.1</w:t>
      </w:r>
    </w:p>
    <w:p>
      <w:r>
        <w:t>Đại học trở lên</w:t>
      </w:r>
    </w:p>
    <w:p>
      <w:r>
        <w:t>Giờ</w:t>
      </w:r>
    </w:p>
    <w:p>
      <w:r>
        <w:t>2,000000</w:t>
      </w:r>
    </w:p>
    <w:p>
      <w:r>
        <w:t>2.2</w:t>
      </w:r>
    </w:p>
    <w:p>
      <w:r>
        <w:t>Trung cấp trở lên</w:t>
      </w:r>
    </w:p>
    <w:p>
      <w:r>
        <w:t>Giờ</w:t>
      </w:r>
    </w:p>
    <w:p>
      <w:r>
        <w:t>1,200000</w:t>
      </w:r>
    </w:p>
    <w:p>
      <w:r>
        <w:t>113. Phát hiện Coliforms/E. coli trong mẫu bề mặt bằng phương pháp nuôi cấy phân lập (Áp dụng cho 1 chỉ tiêu)</w:t>
      </w:r>
    </w:p>
    <w:p>
      <w:r>
        <w:t>STT</w:t>
      </w:r>
    </w:p>
    <w:p>
      <w:r>
        <w:t>Danh mục</w:t>
      </w:r>
    </w:p>
    <w:p>
      <w:r>
        <w:t>Đơn vị tính</w:t>
      </w:r>
    </w:p>
    <w:p>
      <w:r>
        <w:t>Định mức</w:t>
      </w:r>
    </w:p>
    <w:p>
      <w:r>
        <w:t>I</w:t>
      </w:r>
    </w:p>
    <w:p>
      <w:r>
        <w:t>Vật tư trực tiếp</w:t>
      </w:r>
    </w:p>
    <w:p>
      <w:r>
        <w:t>1.1</w:t>
      </w:r>
    </w:p>
    <w:p>
      <w:r>
        <w:t>Sinh phẩm, hóa chất</w:t>
      </w:r>
    </w:p>
    <w:p>
      <w:r>
        <w:t>1.1.1</w:t>
      </w:r>
    </w:p>
    <w:p>
      <w:r>
        <w:t>Chủng chứng dương kiểm soát Enteroccus faecallis ATCC 19433</w:t>
      </w:r>
    </w:p>
    <w:p>
      <w:r>
        <w:t>Hộp</w:t>
      </w:r>
    </w:p>
    <w:p>
      <w:r>
        <w:t>0,001000</w:t>
      </w:r>
    </w:p>
    <w:p>
      <w:r>
        <w:t>1.1.2</w:t>
      </w:r>
    </w:p>
    <w:p>
      <w:r>
        <w:t>Chủng chứng âm kiểm soát E. coli ATCC 25922</w:t>
      </w:r>
    </w:p>
    <w:p>
      <w:r>
        <w:t>Hộp</w:t>
      </w:r>
    </w:p>
    <w:p>
      <w:r>
        <w:t>0,001000</w:t>
      </w:r>
    </w:p>
    <w:p>
      <w:r>
        <w:t>1.1.3</w:t>
      </w:r>
    </w:p>
    <w:p>
      <w:r>
        <w:t>Nước muối sinh lý</w:t>
      </w:r>
    </w:p>
    <w:p>
      <w:r>
        <w:t>mL</w:t>
      </w:r>
    </w:p>
    <w:p>
      <w:r>
        <w:t>6,300000</w:t>
      </w:r>
    </w:p>
    <w:p>
      <w:r>
        <w:t>1.1.4</w:t>
      </w:r>
    </w:p>
    <w:p>
      <w:r>
        <w:t>Môitrườngthạch trypton-mật-glucuronid (TBX)</w:t>
      </w:r>
    </w:p>
    <w:p>
      <w:r>
        <w:t>g</w:t>
      </w:r>
    </w:p>
    <w:p>
      <w:r>
        <w:t>1,800000</w:t>
      </w:r>
    </w:p>
    <w:p>
      <w:r>
        <w:t>1.1.5</w:t>
      </w:r>
    </w:p>
    <w:p>
      <w:r>
        <w:t>Cồn 90  o</w:t>
      </w:r>
    </w:p>
    <w:p>
      <w:r>
        <w:t>Lít</w:t>
      </w:r>
    </w:p>
    <w:p>
      <w:r>
        <w:t>0,100000</w:t>
      </w:r>
    </w:p>
    <w:p>
      <w:r>
        <w:t>1.2</w:t>
      </w:r>
    </w:p>
    <w:p>
      <w:r>
        <w:t>Vật tư khác</w:t>
      </w:r>
    </w:p>
    <w:p>
      <w:r>
        <w:t>1.2.1</w:t>
      </w:r>
    </w:p>
    <w:p>
      <w:r>
        <w:t>Găng tay</w:t>
      </w:r>
    </w:p>
    <w:p>
      <w:r>
        <w:t>Đôi</w:t>
      </w:r>
    </w:p>
    <w:p>
      <w:r>
        <w:t>0,100000</w:t>
      </w:r>
    </w:p>
    <w:p>
      <w:r>
        <w:t>1.2.2</w:t>
      </w:r>
    </w:p>
    <w:p>
      <w:r>
        <w:t>Khẩu trang</w:t>
      </w:r>
    </w:p>
    <w:p>
      <w:r>
        <w:t>Cái</w:t>
      </w:r>
    </w:p>
    <w:p>
      <w:r>
        <w:t>0,100000</w:t>
      </w:r>
    </w:p>
    <w:p>
      <w:r>
        <w:t>1.2.3</w:t>
      </w:r>
    </w:p>
    <w:p>
      <w:r>
        <w:t>Pipette 1mL</w:t>
      </w:r>
    </w:p>
    <w:p>
      <w:r>
        <w:t>Cái</w:t>
      </w:r>
    </w:p>
    <w:p>
      <w:r>
        <w:t>0,105000</w:t>
      </w:r>
    </w:p>
    <w:p>
      <w:r>
        <w:t>1.2.4</w:t>
      </w:r>
    </w:p>
    <w:p>
      <w:r>
        <w:t>Pipette 0,1mL</w:t>
      </w:r>
    </w:p>
    <w:p>
      <w:r>
        <w:t>Cái</w:t>
      </w:r>
    </w:p>
    <w:p>
      <w:r>
        <w:t>0,105000</w:t>
      </w:r>
    </w:p>
    <w:p>
      <w:r>
        <w:t>1.2.5</w:t>
      </w:r>
    </w:p>
    <w:p>
      <w:r>
        <w:t>Ống nghiệm</w:t>
      </w:r>
    </w:p>
    <w:p>
      <w:r>
        <w:t>Cái</w:t>
      </w:r>
    </w:p>
    <w:p>
      <w:r>
        <w:t>1,000000</w:t>
      </w:r>
    </w:p>
    <w:p>
      <w:r>
        <w:t>1.2.6</w:t>
      </w:r>
    </w:p>
    <w:p>
      <w:r>
        <w:t>Bình đựng nước cất</w:t>
      </w:r>
    </w:p>
    <w:p>
      <w:r>
        <w:t>Cái</w:t>
      </w:r>
    </w:p>
    <w:p>
      <w:r>
        <w:t>0,000055</w:t>
      </w:r>
    </w:p>
    <w:p>
      <w:r>
        <w:t>1.2.7</w:t>
      </w:r>
    </w:p>
    <w:p>
      <w:r>
        <w:t>Đĩa Petri vô trùng</w:t>
      </w:r>
    </w:p>
    <w:p>
      <w:r>
        <w:t>Cái</w:t>
      </w:r>
    </w:p>
    <w:p>
      <w:r>
        <w:t>3,000000</w:t>
      </w:r>
    </w:p>
    <w:p>
      <w:r>
        <w:t>1.2.8</w:t>
      </w:r>
    </w:p>
    <w:p>
      <w:r>
        <w:t>Tămbôngvô khuẩn</w:t>
      </w:r>
    </w:p>
    <w:p>
      <w:r>
        <w:t>Cái</w:t>
      </w:r>
    </w:p>
    <w:p>
      <w:r>
        <w:t>1,000000</w:t>
      </w:r>
    </w:p>
    <w:p>
      <w:r>
        <w:t>1.2.9</w:t>
      </w:r>
    </w:p>
    <w:p>
      <w:r>
        <w:t>Que cấy</w:t>
      </w:r>
    </w:p>
    <w:p>
      <w:r>
        <w:t>Cái</w:t>
      </w:r>
    </w:p>
    <w:p>
      <w:r>
        <w:t>2,000000</w:t>
      </w:r>
    </w:p>
    <w:p>
      <w:r>
        <w:t>1.2.10</w:t>
      </w:r>
    </w:p>
    <w:p>
      <w:r>
        <w:t>Dụng cụ dàn mẫu</w:t>
      </w:r>
    </w:p>
    <w:p>
      <w:r>
        <w:t>Cái</w:t>
      </w:r>
    </w:p>
    <w:p>
      <w:r>
        <w:t>0,000055</w:t>
      </w:r>
    </w:p>
    <w:p>
      <w:r>
        <w:t>1.2.11</w:t>
      </w:r>
    </w:p>
    <w:p>
      <w:r>
        <w:t>Giấy</w:t>
      </w:r>
    </w:p>
    <w:p>
      <w:r>
        <w:t>Tờ</w:t>
      </w:r>
    </w:p>
    <w:p>
      <w:r>
        <w:t>10,000000</w:t>
      </w:r>
    </w:p>
    <w:p>
      <w:r>
        <w:t>1.2.12</w:t>
      </w:r>
    </w:p>
    <w:p>
      <w:r>
        <w:t>Bút</w:t>
      </w:r>
    </w:p>
    <w:p>
      <w:r>
        <w:t>Cái</w:t>
      </w:r>
    </w:p>
    <w:p>
      <w:r>
        <w:t>0,004800</w:t>
      </w:r>
    </w:p>
    <w:p>
      <w:r>
        <w:t>II</w:t>
      </w:r>
    </w:p>
    <w:p>
      <w:r>
        <w:t>Lao động trực tiếp</w:t>
      </w:r>
    </w:p>
    <w:p>
      <w:r>
        <w:t>2.1</w:t>
      </w:r>
    </w:p>
    <w:p>
      <w:r>
        <w:t>Đại học trở lên</w:t>
      </w:r>
    </w:p>
    <w:p>
      <w:r>
        <w:t>Giờ</w:t>
      </w:r>
    </w:p>
    <w:p>
      <w:r>
        <w:t>2,000000</w:t>
      </w:r>
    </w:p>
    <w:p>
      <w:r>
        <w:t>2.2</w:t>
      </w:r>
    </w:p>
    <w:p>
      <w:r>
        <w:t>Trung cấp trở lên</w:t>
      </w:r>
    </w:p>
    <w:p>
      <w:r>
        <w:t>Giờ</w:t>
      </w:r>
    </w:p>
    <w:p>
      <w:r>
        <w:t>1,200000</w:t>
      </w:r>
    </w:p>
    <w:p>
      <w:r>
        <w:t>114. Đánh giá bàn ghế học sinh phổ thông</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Thước đo chiều cao học sinh</w:t>
      </w:r>
    </w:p>
    <w:p>
      <w:r>
        <w:t>Cái</w:t>
      </w:r>
    </w:p>
    <w:p>
      <w:r>
        <w:t>0,002000</w:t>
      </w:r>
    </w:p>
    <w:p>
      <w:r>
        <w:t>1.2.2</w:t>
      </w:r>
    </w:p>
    <w:p>
      <w:r>
        <w:t>Thước dây 50m</w:t>
      </w:r>
    </w:p>
    <w:p>
      <w:r>
        <w:t>Cái</w:t>
      </w:r>
    </w:p>
    <w:p>
      <w:r>
        <w:t>0,001000</w:t>
      </w:r>
    </w:p>
    <w:p>
      <w:r>
        <w:t>1.2.3</w:t>
      </w:r>
    </w:p>
    <w:p>
      <w:r>
        <w:t>Giấy</w:t>
      </w:r>
    </w:p>
    <w:p>
      <w:r>
        <w:t>Tờ</w:t>
      </w:r>
    </w:p>
    <w:p>
      <w:r>
        <w:t>4,000000</w:t>
      </w:r>
    </w:p>
    <w:p>
      <w:r>
        <w:t>1.2.4</w:t>
      </w:r>
    </w:p>
    <w:p>
      <w:r>
        <w:t>Bút</w:t>
      </w:r>
    </w:p>
    <w:p>
      <w:r>
        <w:t>Cái</w:t>
      </w:r>
    </w:p>
    <w:p>
      <w:r>
        <w:t>0,010000</w:t>
      </w:r>
    </w:p>
    <w:p>
      <w:r>
        <w:t>II</w:t>
      </w:r>
    </w:p>
    <w:p>
      <w:r>
        <w:t>Lao động trực tiếp</w:t>
      </w:r>
    </w:p>
    <w:p>
      <w:r>
        <w:t>2.1</w:t>
      </w:r>
    </w:p>
    <w:p>
      <w:r>
        <w:t>Trung cấp trở lên</w:t>
      </w:r>
    </w:p>
    <w:p>
      <w:r>
        <w:t>Giờ</w:t>
      </w:r>
    </w:p>
    <w:p>
      <w:r>
        <w:t>1,500000</w:t>
      </w:r>
    </w:p>
    <w:p>
      <w:r>
        <w:t>115. Đánh giá thị lực nhìn xa</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Khẩu trang y tế</w:t>
      </w:r>
    </w:p>
    <w:p>
      <w:r>
        <w:t>Cái</w:t>
      </w:r>
    </w:p>
    <w:p>
      <w:r>
        <w:t>0,070000</w:t>
      </w:r>
    </w:p>
    <w:p>
      <w:r>
        <w:t>1.2.2</w:t>
      </w:r>
    </w:p>
    <w:p>
      <w:r>
        <w:t>Giấy</w:t>
      </w:r>
    </w:p>
    <w:p>
      <w:r>
        <w:t>Tờ</w:t>
      </w:r>
    </w:p>
    <w:p>
      <w:r>
        <w:t>2,000000</w:t>
      </w:r>
    </w:p>
    <w:p>
      <w:r>
        <w:t>1.2.3</w:t>
      </w:r>
    </w:p>
    <w:p>
      <w:r>
        <w:t>Bút</w:t>
      </w:r>
    </w:p>
    <w:p>
      <w:r>
        <w:t>Cái</w:t>
      </w:r>
    </w:p>
    <w:p>
      <w:r>
        <w:t>0,005000</w:t>
      </w:r>
    </w:p>
    <w:p>
      <w:r>
        <w:t>1.2.4</w:t>
      </w:r>
    </w:p>
    <w:p>
      <w:r>
        <w:t>Máy chiếu thị lực</w:t>
      </w:r>
    </w:p>
    <w:p>
      <w:r>
        <w:t>Cái</w:t>
      </w:r>
    </w:p>
    <w:p>
      <w:r>
        <w:t>0,000100</w:t>
      </w:r>
    </w:p>
    <w:p>
      <w:r>
        <w:t>II</w:t>
      </w:r>
    </w:p>
    <w:p>
      <w:r>
        <w:t>Lao động trực tiếp</w:t>
      </w:r>
    </w:p>
    <w:p>
      <w:r>
        <w:t>2.1</w:t>
      </w:r>
    </w:p>
    <w:p>
      <w:r>
        <w:t>Đại học trở lên</w:t>
      </w:r>
    </w:p>
    <w:p>
      <w:r>
        <w:t>Giờ</w:t>
      </w:r>
    </w:p>
    <w:p>
      <w:r>
        <w:t>0,083000</w:t>
      </w:r>
    </w:p>
    <w:p>
      <w:r>
        <w:t>2.2</w:t>
      </w:r>
    </w:p>
    <w:p>
      <w:r>
        <w:t>Trung cấp trở lên</w:t>
      </w:r>
    </w:p>
    <w:p>
      <w:r>
        <w:t>Giờ</w:t>
      </w:r>
    </w:p>
    <w:p>
      <w:r>
        <w:t>0,660000</w:t>
      </w:r>
    </w:p>
    <w:p>
      <w:r>
        <w:t>116. Khám cong vẹo cột sống</w:t>
      </w:r>
    </w:p>
    <w:p>
      <w:r>
        <w:t>STT</w:t>
      </w:r>
    </w:p>
    <w:p>
      <w:r>
        <w:t>Danh mục</w:t>
      </w:r>
    </w:p>
    <w:p>
      <w:r>
        <w:t>Đơn vị tính</w:t>
      </w:r>
    </w:p>
    <w:p>
      <w:r>
        <w:t>Định mức</w:t>
      </w:r>
    </w:p>
    <w:p>
      <w:r>
        <w:t>I</w:t>
      </w:r>
    </w:p>
    <w:p>
      <w:r>
        <w:t>Vật tư trực tiếp</w:t>
      </w:r>
    </w:p>
    <w:p>
      <w:r>
        <w:t>1.1</w:t>
      </w:r>
    </w:p>
    <w:p>
      <w:r>
        <w:t>Sinh phẩm, hoá chất</w:t>
      </w:r>
    </w:p>
    <w:p>
      <w:r>
        <w:t>1.2</w:t>
      </w:r>
    </w:p>
    <w:p>
      <w:r>
        <w:t>Vật tư khác</w:t>
      </w:r>
    </w:p>
    <w:p>
      <w:r>
        <w:t>1.2.1</w:t>
      </w:r>
    </w:p>
    <w:p>
      <w:r>
        <w:t>Dây dọi</w:t>
      </w:r>
    </w:p>
    <w:p>
      <w:r>
        <w:t>Cái</w:t>
      </w:r>
    </w:p>
    <w:p>
      <w:r>
        <w:t>0,001000</w:t>
      </w:r>
    </w:p>
    <w:p>
      <w:r>
        <w:t>1.2.2</w:t>
      </w:r>
    </w:p>
    <w:p>
      <w:r>
        <w:t>Khẩu trang</w:t>
      </w:r>
    </w:p>
    <w:p>
      <w:r>
        <w:t>Cái</w:t>
      </w:r>
    </w:p>
    <w:p>
      <w:r>
        <w:t>0,250000</w:t>
      </w:r>
    </w:p>
    <w:p>
      <w:r>
        <w:t>1.2.3</w:t>
      </w:r>
    </w:p>
    <w:p>
      <w:r>
        <w:t>Giấy</w:t>
      </w:r>
    </w:p>
    <w:p>
      <w:r>
        <w:t>Tờ</w:t>
      </w:r>
    </w:p>
    <w:p>
      <w:r>
        <w:t>2,000000</w:t>
      </w:r>
    </w:p>
    <w:p>
      <w:r>
        <w:t>1.2.4</w:t>
      </w:r>
    </w:p>
    <w:p>
      <w:r>
        <w:t>Bút</w:t>
      </w:r>
    </w:p>
    <w:p>
      <w:r>
        <w:t>Cái</w:t>
      </w:r>
    </w:p>
    <w:p>
      <w:r>
        <w:t>0,010000</w:t>
      </w:r>
    </w:p>
    <w:p>
      <w:r>
        <w:t>II</w:t>
      </w:r>
    </w:p>
    <w:p>
      <w:r>
        <w:t>Lao động trực tiếp</w:t>
      </w:r>
    </w:p>
    <w:p>
      <w:r>
        <w:t>2.1</w:t>
      </w:r>
    </w:p>
    <w:p>
      <w:r>
        <w:t>Trung cấp trở lên</w:t>
      </w:r>
    </w:p>
    <w:p>
      <w:r>
        <w:t>Giờ</w:t>
      </w:r>
    </w:p>
    <w:p>
      <w:r>
        <w:t>0,500000</w:t>
      </w:r>
    </w:p>
    <w:p>
      <w:r>
        <w:t>2.2</w:t>
      </w:r>
    </w:p>
    <w:p>
      <w:r>
        <w:t>Đại học trở lên</w:t>
      </w:r>
    </w:p>
    <w:p>
      <w:r>
        <w:t>Giờ</w:t>
      </w:r>
    </w:p>
    <w:p>
      <w:r>
        <w:t>0,500000</w:t>
      </w:r>
    </w:p>
    <w:p>
      <w:r>
        <w:t>117. Khám phát hiện tật khúc xạ (Bao gồm cả việc thử kính)</w:t>
      </w:r>
    </w:p>
    <w:p>
      <w:r>
        <w:t>STT</w:t>
      </w:r>
    </w:p>
    <w:p>
      <w:r>
        <w:t>Danh mục</w:t>
      </w:r>
    </w:p>
    <w:p>
      <w:r>
        <w:t>Đơn vị tính</w:t>
      </w:r>
    </w:p>
    <w:p>
      <w:r>
        <w:t>Định mức</w:t>
      </w:r>
    </w:p>
    <w:p>
      <w:r>
        <w:t>I</w:t>
      </w:r>
    </w:p>
    <w:p>
      <w:r>
        <w:t>Vật tư trực tiếp</w:t>
      </w:r>
    </w:p>
    <w:p>
      <w:r>
        <w:t>1.1</w:t>
      </w:r>
    </w:p>
    <w:p>
      <w:r>
        <w:t>Sinh phẩm</w:t>
      </w:r>
    </w:p>
    <w:p>
      <w:r>
        <w:t>1.2</w:t>
      </w:r>
    </w:p>
    <w:p>
      <w:r>
        <w:t>Vật tư khác</w:t>
      </w:r>
    </w:p>
    <w:p>
      <w:r>
        <w:t>1.2.1</w:t>
      </w:r>
    </w:p>
    <w:p>
      <w:r>
        <w:t>Khẩu trang y tế</w:t>
      </w:r>
    </w:p>
    <w:p>
      <w:r>
        <w:t>Cái</w:t>
      </w:r>
    </w:p>
    <w:p>
      <w:r>
        <w:t>0,200000</w:t>
      </w:r>
    </w:p>
    <w:p>
      <w:r>
        <w:t>1.2.2</w:t>
      </w:r>
    </w:p>
    <w:p>
      <w:r>
        <w:t>Găng tay y tế</w:t>
      </w:r>
    </w:p>
    <w:p>
      <w:r>
        <w:t>Đôi</w:t>
      </w:r>
    </w:p>
    <w:p>
      <w:r>
        <w:t>0,200000</w:t>
      </w:r>
    </w:p>
    <w:p>
      <w:r>
        <w:t>1.2.3</w:t>
      </w:r>
    </w:p>
    <w:p>
      <w:r>
        <w:t>Mũ giấy y tế</w:t>
      </w:r>
    </w:p>
    <w:p>
      <w:r>
        <w:t>Cái</w:t>
      </w:r>
    </w:p>
    <w:p>
      <w:r>
        <w:t>0,200000</w:t>
      </w:r>
    </w:p>
    <w:p>
      <w:r>
        <w:t>1.2.3</w:t>
      </w:r>
    </w:p>
    <w:p>
      <w:r>
        <w:t>Nước lau kính mắt</w:t>
      </w:r>
    </w:p>
    <w:p>
      <w:r>
        <w:t>mL</w:t>
      </w:r>
    </w:p>
    <w:p>
      <w:r>
        <w:t>0,500000</w:t>
      </w:r>
    </w:p>
    <w:p>
      <w:r>
        <w:t>1.2.5</w:t>
      </w:r>
    </w:p>
    <w:p>
      <w:r>
        <w:t>Bông y tế (gói 20 g)</w:t>
      </w:r>
    </w:p>
    <w:p>
      <w:r>
        <w:t>Gói</w:t>
      </w:r>
    </w:p>
    <w:p>
      <w:r>
        <w:t>0,010000</w:t>
      </w:r>
    </w:p>
    <w:p>
      <w:r>
        <w:t>1.2.6</w:t>
      </w:r>
    </w:p>
    <w:p>
      <w:r>
        <w:t>Cồn y tế 70 độ (chai 500 mL)</w:t>
      </w:r>
    </w:p>
    <w:p>
      <w:r>
        <w:t>mL</w:t>
      </w:r>
    </w:p>
    <w:p>
      <w:r>
        <w:t>5,000000</w:t>
      </w:r>
    </w:p>
    <w:p>
      <w:r>
        <w:t>1.2.7</w:t>
      </w:r>
    </w:p>
    <w:p>
      <w:r>
        <w:t>Nước rửa tay chai 500mL</w:t>
      </w:r>
    </w:p>
    <w:p>
      <w:r>
        <w:t>mL</w:t>
      </w:r>
    </w:p>
    <w:p>
      <w:r>
        <w:t>10,000000</w:t>
      </w:r>
    </w:p>
    <w:p>
      <w:r>
        <w:t>1.2.8</w:t>
      </w:r>
    </w:p>
    <w:p>
      <w:r>
        <w:t>Giấy</w:t>
      </w:r>
    </w:p>
    <w:p>
      <w:r>
        <w:t>Tờ</w:t>
      </w:r>
    </w:p>
    <w:p>
      <w:r>
        <w:t>3,000000</w:t>
      </w:r>
    </w:p>
    <w:p>
      <w:r>
        <w:t>1.2.9</w:t>
      </w:r>
    </w:p>
    <w:p>
      <w:r>
        <w:t>Bút</w:t>
      </w:r>
    </w:p>
    <w:p>
      <w:r>
        <w:t>Cái</w:t>
      </w:r>
    </w:p>
    <w:p>
      <w:r>
        <w:t>0,001000</w:t>
      </w:r>
    </w:p>
    <w:p>
      <w:r>
        <w:t>II</w:t>
      </w:r>
    </w:p>
    <w:p>
      <w:r>
        <w:t>Lao động trực tiếp</w:t>
      </w:r>
    </w:p>
    <w:p>
      <w:r>
        <w:t>2.1</w:t>
      </w:r>
    </w:p>
    <w:p>
      <w:r>
        <w:t>Đại học trở lên</w:t>
      </w:r>
    </w:p>
    <w:p>
      <w:r>
        <w:t>Giờ</w:t>
      </w:r>
    </w:p>
    <w:p>
      <w:r>
        <w:t>0,083333</w:t>
      </w:r>
    </w:p>
    <w:p>
      <w:r>
        <w:t>2.2</w:t>
      </w:r>
    </w:p>
    <w:p>
      <w:r>
        <w:t>Trung cấp trở lên</w:t>
      </w:r>
    </w:p>
    <w:p>
      <w:r>
        <w:t>Giờ</w:t>
      </w:r>
    </w:p>
    <w:p>
      <w:r>
        <w:t>0,916667</w:t>
      </w:r>
    </w:p>
    <w:p>
      <w:r>
        <w:t>PHỤ LỤC V</w:t>
      </w:r>
    </w:p>
    <w:p>
      <w:r>
        <w:t>ĐỊNH MỨC KINH TẾ - KỸ THUẬT DỊCH VỤ TƯ VẤN PHÒNG, CHỐNG HIV/AIDS</w:t>
      </w:r>
    </w:p>
    <w:p>
      <w:r>
        <w:t>(Ban hành kèm theo Quyết định số 40/2025/QĐ-UBND ngày 13/5/2025 của UBND tỉnh Bình Định)</w:t>
      </w:r>
    </w:p>
    <w:p>
      <w:r>
        <w:t>I. Tư vấn trước và sau xét nghiệm HIV</w:t>
      </w:r>
    </w:p>
    <w:p>
      <w:r>
        <w:t>1. Định mức kinh tế - kỹ thuật 01 dịch vụ tư vấn cá nhân tại cơ sở y tế trước xét nghiệm HIV</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0,041667</w:t>
      </w:r>
    </w:p>
    <w:p>
      <w:r>
        <w:t>1.2</w:t>
      </w:r>
    </w:p>
    <w:p>
      <w:r>
        <w:t>Quần áo nhân viên y tế</w:t>
      </w:r>
    </w:p>
    <w:p>
      <w:r>
        <w:t>Bộ</w:t>
      </w:r>
    </w:p>
    <w:p>
      <w:r>
        <w:t>0,000158</w:t>
      </w:r>
    </w:p>
    <w:p>
      <w:r>
        <w:t>1.3</w:t>
      </w:r>
    </w:p>
    <w:p>
      <w:r>
        <w:t>Cốc giấy</w:t>
      </w:r>
    </w:p>
    <w:p>
      <w:r>
        <w:t>Chiếc</w:t>
      </w:r>
    </w:p>
    <w:p>
      <w:r>
        <w:t>1,100000</w:t>
      </w:r>
    </w:p>
    <w:p>
      <w:r>
        <w:t>1.4</w:t>
      </w:r>
    </w:p>
    <w:p>
      <w:r>
        <w:t>Tờ gấp truyền thông</w:t>
      </w:r>
    </w:p>
    <w:p>
      <w:r>
        <w:t>Tờ</w:t>
      </w:r>
    </w:p>
    <w:p>
      <w:r>
        <w:t>1,100000</w:t>
      </w:r>
    </w:p>
    <w:p>
      <w:r>
        <w:t>1.5</w:t>
      </w:r>
    </w:p>
    <w:p>
      <w:r>
        <w:t>Mực in</w:t>
      </w:r>
    </w:p>
    <w:p>
      <w:r>
        <w:t>Lần đổ mực</w:t>
      </w:r>
    </w:p>
    <w:p>
      <w:r>
        <w:t>0,002500</w:t>
      </w:r>
    </w:p>
    <w:p>
      <w:r>
        <w:t>1.6</w:t>
      </w:r>
    </w:p>
    <w:p>
      <w:r>
        <w:t>Hộp mực</w:t>
      </w:r>
    </w:p>
    <w:p>
      <w:r>
        <w:t>Lần thay</w:t>
      </w:r>
    </w:p>
    <w:p>
      <w:r>
        <w:t>0,000625</w:t>
      </w:r>
    </w:p>
    <w:p>
      <w:r>
        <w:t>1.7</w:t>
      </w:r>
    </w:p>
    <w:p>
      <w:r>
        <w:t>Thẻ nhân viên</w:t>
      </w:r>
    </w:p>
    <w:p>
      <w:r>
        <w:t>Cái</w:t>
      </w:r>
    </w:p>
    <w:p>
      <w:r>
        <w:t>0,000079</w:t>
      </w:r>
    </w:p>
    <w:p>
      <w:r>
        <w:t>1.8</w:t>
      </w:r>
    </w:p>
    <w:p>
      <w:r>
        <w:t>Dấu tên nhân viên y tế</w:t>
      </w:r>
    </w:p>
    <w:p>
      <w:r>
        <w:t>Cái</w:t>
      </w:r>
    </w:p>
    <w:p>
      <w:r>
        <w:t>0,000079</w:t>
      </w:r>
    </w:p>
    <w:p>
      <w:r>
        <w:t>1.9</w:t>
      </w:r>
    </w:p>
    <w:p>
      <w:r>
        <w:t>Mực dấu tên</w:t>
      </w:r>
    </w:p>
    <w:p>
      <w:r>
        <w:t>Lần đổ mực</w:t>
      </w:r>
    </w:p>
    <w:p>
      <w:r>
        <w:t>0,000050</w:t>
      </w:r>
    </w:p>
    <w:p>
      <w:r>
        <w:t>1.10</w:t>
      </w:r>
    </w:p>
    <w:p>
      <w:r>
        <w:t>Chế phẩm diệt khuẩn tay không dùng nước</w:t>
      </w:r>
    </w:p>
    <w:p>
      <w:r>
        <w:t>Lọ 500ml</w:t>
      </w:r>
    </w:p>
    <w:p>
      <w:r>
        <w:t>0,010000</w:t>
      </w:r>
    </w:p>
    <w:p>
      <w:r>
        <w:t>1.11</w:t>
      </w:r>
    </w:p>
    <w:p>
      <w:r>
        <w:t>Bộ bàn ghế làm việc</w:t>
      </w:r>
    </w:p>
    <w:p>
      <w:r>
        <w:t>Bộ</w:t>
      </w:r>
    </w:p>
    <w:p>
      <w:r>
        <w:t>0,000016</w:t>
      </w:r>
    </w:p>
    <w:p>
      <w:r>
        <w:t>1.12</w:t>
      </w:r>
    </w:p>
    <w:p>
      <w:r>
        <w:t>Ghế bệnh nhân</w:t>
      </w:r>
    </w:p>
    <w:p>
      <w:r>
        <w:t>Chiếc</w:t>
      </w:r>
    </w:p>
    <w:p>
      <w:r>
        <w:t>0,000158</w:t>
      </w:r>
    </w:p>
    <w:p>
      <w:r>
        <w:t>1.13</w:t>
      </w:r>
    </w:p>
    <w:p>
      <w:r>
        <w:t>Quạt điện</w:t>
      </w:r>
    </w:p>
    <w:p>
      <w:r>
        <w:t>Cái</w:t>
      </w:r>
    </w:p>
    <w:p>
      <w:r>
        <w:t>0,000079</w:t>
      </w:r>
    </w:p>
    <w:p>
      <w:r>
        <w:t>1.14</w:t>
      </w:r>
    </w:p>
    <w:p>
      <w:r>
        <w:t>Ti vi</w:t>
      </w:r>
    </w:p>
    <w:p>
      <w:r>
        <w:t>Chiếc</w:t>
      </w:r>
    </w:p>
    <w:p>
      <w:r>
        <w:t>0,000016</w:t>
      </w:r>
    </w:p>
    <w:p>
      <w:r>
        <w:t>1.15</w:t>
      </w:r>
    </w:p>
    <w:p>
      <w:r>
        <w:t>Kệ dựng tài liệu truyền thông</w:t>
      </w:r>
    </w:p>
    <w:p>
      <w:r>
        <w:t>Cái</w:t>
      </w:r>
    </w:p>
    <w:p>
      <w:r>
        <w:t>0,000016</w:t>
      </w:r>
    </w:p>
    <w:p>
      <w:r>
        <w:t>1.16</w:t>
      </w:r>
    </w:p>
    <w:p>
      <w:r>
        <w:t>Điều hòa</w:t>
      </w:r>
    </w:p>
    <w:p>
      <w:r>
        <w:t>Chiếc</w:t>
      </w:r>
    </w:p>
    <w:p>
      <w:r>
        <w:t>0,000016</w:t>
      </w:r>
    </w:p>
    <w:p>
      <w:r>
        <w:t>1.17</w:t>
      </w:r>
    </w:p>
    <w:p>
      <w:r>
        <w:t>Giấy in A4</w:t>
      </w:r>
    </w:p>
    <w:p>
      <w:r>
        <w:t>gram</w:t>
      </w:r>
    </w:p>
    <w:p>
      <w:r>
        <w:t>0,008000</w:t>
      </w:r>
    </w:p>
    <w:p>
      <w:r>
        <w:t>1.18</w:t>
      </w:r>
    </w:p>
    <w:p>
      <w:r>
        <w:t>Bút bi</w:t>
      </w:r>
    </w:p>
    <w:p>
      <w:r>
        <w:t>Chiếc</w:t>
      </w:r>
    </w:p>
    <w:p>
      <w:r>
        <w:t>0,013333</w:t>
      </w:r>
    </w:p>
    <w:p>
      <w:r>
        <w:t>1.19</w:t>
      </w:r>
    </w:p>
    <w:p>
      <w:r>
        <w:t>Sổ ghi chép</w:t>
      </w:r>
    </w:p>
    <w:p>
      <w:r>
        <w:t>Quyển</w:t>
      </w:r>
    </w:p>
    <w:p>
      <w:r>
        <w:t>0,000079</w:t>
      </w:r>
    </w:p>
    <w:p>
      <w:r>
        <w:t>1.20</w:t>
      </w:r>
    </w:p>
    <w:p>
      <w:r>
        <w:t>Bấm ghim nhỏ</w:t>
      </w:r>
    </w:p>
    <w:p>
      <w:r>
        <w:t>Chiếc</w:t>
      </w:r>
    </w:p>
    <w:p>
      <w:r>
        <w:t>0,000079</w:t>
      </w:r>
    </w:p>
    <w:p>
      <w:r>
        <w:t>1.21</w:t>
      </w:r>
    </w:p>
    <w:p>
      <w:r>
        <w:t>Ghim dập</w:t>
      </w:r>
    </w:p>
    <w:p>
      <w:r>
        <w:t>Hộp</w:t>
      </w:r>
    </w:p>
    <w:p>
      <w:r>
        <w:t>0,002000</w:t>
      </w:r>
    </w:p>
    <w:p>
      <w:r>
        <w:t>1.1</w:t>
      </w:r>
    </w:p>
    <w:p>
      <w:r>
        <w:t>Ghim cài</w:t>
      </w:r>
    </w:p>
    <w:p>
      <w:r>
        <w:t>Hộp</w:t>
      </w:r>
    </w:p>
    <w:p>
      <w:r>
        <w:t>0,020000</w:t>
      </w:r>
    </w:p>
    <w:p>
      <w:r>
        <w:t>1.2</w:t>
      </w:r>
    </w:p>
    <w:p>
      <w:r>
        <w:t>Kéo văn phòng</w:t>
      </w:r>
    </w:p>
    <w:p>
      <w:r>
        <w:t>Chiếc</w:t>
      </w:r>
    </w:p>
    <w:p>
      <w:r>
        <w:t>0,000079</w:t>
      </w:r>
    </w:p>
    <w:p>
      <w:r>
        <w:t>1.3</w:t>
      </w:r>
    </w:p>
    <w:p>
      <w:r>
        <w:t>Hồ dán</w:t>
      </w:r>
    </w:p>
    <w:p>
      <w:r>
        <w:t>Lọ</w:t>
      </w:r>
    </w:p>
    <w:p>
      <w:r>
        <w:t>0,050000</w:t>
      </w:r>
    </w:p>
    <w:p>
      <w:r>
        <w:t>II</w:t>
      </w:r>
    </w:p>
    <w:p>
      <w:r>
        <w:t>Nhân công trực tiếp</w:t>
      </w:r>
    </w:p>
    <w:p>
      <w:r>
        <w:t>2.</w:t>
      </w:r>
    </w:p>
    <w:p>
      <w:r>
        <w:t>Nhân viên y tế</w:t>
      </w:r>
    </w:p>
    <w:p>
      <w:r>
        <w:t>Giờ</w:t>
      </w:r>
    </w:p>
    <w:p>
      <w:r>
        <w:t>0,166667</w:t>
      </w:r>
    </w:p>
    <w:p>
      <w:r>
        <w:t>2. Định mức kinh tế kỹ thuật của 02 dịch vụ:</w:t>
      </w:r>
    </w:p>
    <w:p>
      <w:r>
        <w:t>(1) Tư vấn nhóm tại cơ sở y tế trước xét nghiệm HIV;</w:t>
      </w:r>
    </w:p>
    <w:p>
      <w:r>
        <w:t>(2) Tư vấn nhóm tại cơ sở y tế sau xét nghiệm HIV.</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0,016667</w:t>
      </w:r>
    </w:p>
    <w:p>
      <w:r>
        <w:t>1.2</w:t>
      </w:r>
    </w:p>
    <w:p>
      <w:r>
        <w:t>Quần áo nhân viên y tế</w:t>
      </w:r>
    </w:p>
    <w:p>
      <w:r>
        <w:t>Bộ</w:t>
      </w:r>
    </w:p>
    <w:p>
      <w:r>
        <w:t>0,000063</w:t>
      </w:r>
    </w:p>
    <w:p>
      <w:r>
        <w:t>1.3</w:t>
      </w:r>
    </w:p>
    <w:p>
      <w:r>
        <w:t>Cốc giấy</w:t>
      </w:r>
    </w:p>
    <w:p>
      <w:r>
        <w:t>Chiếc</w:t>
      </w:r>
    </w:p>
    <w:p>
      <w:r>
        <w:t>1,100000</w:t>
      </w:r>
    </w:p>
    <w:p>
      <w:r>
        <w:t>1.4</w:t>
      </w:r>
    </w:p>
    <w:p>
      <w:r>
        <w:t>Tờ gấp truyền thông</w:t>
      </w:r>
    </w:p>
    <w:p>
      <w:r>
        <w:t>Tờ</w:t>
      </w:r>
    </w:p>
    <w:p>
      <w:r>
        <w:t>1,100000</w:t>
      </w:r>
    </w:p>
    <w:p>
      <w:r>
        <w:t>1.5</w:t>
      </w:r>
    </w:p>
    <w:p>
      <w:r>
        <w:t>Mực in</w:t>
      </w:r>
    </w:p>
    <w:p>
      <w:r>
        <w:t>Lần đổ mực</w:t>
      </w:r>
    </w:p>
    <w:p>
      <w:r>
        <w:t>0,002500</w:t>
      </w:r>
    </w:p>
    <w:p>
      <w:r>
        <w:t>1.6</w:t>
      </w:r>
    </w:p>
    <w:p>
      <w:r>
        <w:t>Hộp mực</w:t>
      </w:r>
    </w:p>
    <w:p>
      <w:r>
        <w:t>Lần thay</w:t>
      </w:r>
    </w:p>
    <w:p>
      <w:r>
        <w:t>0,000625</w:t>
      </w:r>
    </w:p>
    <w:p>
      <w:r>
        <w:t>1.7</w:t>
      </w:r>
    </w:p>
    <w:p>
      <w:r>
        <w:t>Thẻ nhân viên</w:t>
      </w:r>
    </w:p>
    <w:p>
      <w:r>
        <w:t>Cái</w:t>
      </w:r>
    </w:p>
    <w:p>
      <w:r>
        <w:t>0,000016</w:t>
      </w:r>
    </w:p>
    <w:p>
      <w:r>
        <w:t>1.8</w:t>
      </w:r>
    </w:p>
    <w:p>
      <w:r>
        <w:t>Dấu tên nhân viên y tế</w:t>
      </w:r>
    </w:p>
    <w:p>
      <w:r>
        <w:t>Cái</w:t>
      </w:r>
    </w:p>
    <w:p>
      <w:r>
        <w:t>0,000016</w:t>
      </w:r>
    </w:p>
    <w:p>
      <w:r>
        <w:t>1.9</w:t>
      </w:r>
    </w:p>
    <w:p>
      <w:r>
        <w:t>Mực dấu tên</w:t>
      </w:r>
    </w:p>
    <w:p>
      <w:r>
        <w:t>Lần đổ mực</w:t>
      </w:r>
    </w:p>
    <w:p>
      <w:r>
        <w:t>0,000050</w:t>
      </w:r>
    </w:p>
    <w:p>
      <w:r>
        <w:t>1.10</w:t>
      </w:r>
    </w:p>
    <w:p>
      <w:r>
        <w:t>Chế phẩm diệt khuẩn tay không dùng nước</w:t>
      </w:r>
    </w:p>
    <w:p>
      <w:r>
        <w:t>lọ 500ml</w:t>
      </w:r>
    </w:p>
    <w:p>
      <w:r>
        <w:t>0,010000</w:t>
      </w:r>
    </w:p>
    <w:p>
      <w:r>
        <w:t>1.11</w:t>
      </w:r>
    </w:p>
    <w:p>
      <w:r>
        <w:t>Bộ bàn ghế làm việc</w:t>
      </w:r>
    </w:p>
    <w:p>
      <w:r>
        <w:t>Bộ</w:t>
      </w:r>
    </w:p>
    <w:p>
      <w:r>
        <w:t>0,000006</w:t>
      </w:r>
    </w:p>
    <w:p>
      <w:r>
        <w:t>1.12</w:t>
      </w:r>
    </w:p>
    <w:p>
      <w:r>
        <w:t>Bảng đứng viết</w:t>
      </w:r>
    </w:p>
    <w:p>
      <w:r>
        <w:t>Cái</w:t>
      </w:r>
    </w:p>
    <w:p>
      <w:r>
        <w:t>0,000003</w:t>
      </w:r>
    </w:p>
    <w:p>
      <w:r>
        <w:t>1.13</w:t>
      </w:r>
    </w:p>
    <w:p>
      <w:r>
        <w:t>Bút dạ viết bảng</w:t>
      </w:r>
    </w:p>
    <w:p>
      <w:r>
        <w:t>Chiếc</w:t>
      </w:r>
    </w:p>
    <w:p>
      <w:r>
        <w:t>0,100000</w:t>
      </w:r>
    </w:p>
    <w:p>
      <w:r>
        <w:t>1.14</w:t>
      </w:r>
    </w:p>
    <w:p>
      <w:r>
        <w:t>Ghế khách hàng</w:t>
      </w:r>
    </w:p>
    <w:p>
      <w:r>
        <w:t>Chiếc</w:t>
      </w:r>
    </w:p>
    <w:p>
      <w:r>
        <w:t>0,000316</w:t>
      </w:r>
    </w:p>
    <w:p>
      <w:r>
        <w:t>1.15</w:t>
      </w:r>
    </w:p>
    <w:p>
      <w:r>
        <w:t>Bàn họp to</w:t>
      </w:r>
    </w:p>
    <w:p>
      <w:r>
        <w:t>chiếc</w:t>
      </w:r>
    </w:p>
    <w:p>
      <w:r>
        <w:t>0,000003</w:t>
      </w:r>
    </w:p>
    <w:p>
      <w:r>
        <w:t>1.16</w:t>
      </w:r>
    </w:p>
    <w:p>
      <w:r>
        <w:t>Tủ đựng hồ sơ bệnh án</w:t>
      </w:r>
    </w:p>
    <w:p>
      <w:r>
        <w:t>Cái</w:t>
      </w:r>
    </w:p>
    <w:p>
      <w:r>
        <w:t>0,000003</w:t>
      </w:r>
    </w:p>
    <w:p>
      <w:r>
        <w:t>1.17</w:t>
      </w:r>
    </w:p>
    <w:p>
      <w:r>
        <w:t>Quạt điện</w:t>
      </w:r>
    </w:p>
    <w:p>
      <w:r>
        <w:t>Cái</w:t>
      </w:r>
    </w:p>
    <w:p>
      <w:r>
        <w:t>0,000016</w:t>
      </w:r>
    </w:p>
    <w:p>
      <w:r>
        <w:t>1.18</w:t>
      </w:r>
    </w:p>
    <w:p>
      <w:r>
        <w:t>Ti vi</w:t>
      </w:r>
    </w:p>
    <w:p>
      <w:r>
        <w:t>Cái</w:t>
      </w:r>
    </w:p>
    <w:p>
      <w:r>
        <w:t>0,000003</w:t>
      </w:r>
    </w:p>
    <w:p>
      <w:r>
        <w:t>1.19</w:t>
      </w:r>
    </w:p>
    <w:p>
      <w:r>
        <w:t>Tủ để dụng cụ và tài liệu truyền thông</w:t>
      </w:r>
    </w:p>
    <w:p>
      <w:r>
        <w:t>Cái</w:t>
      </w:r>
    </w:p>
    <w:p>
      <w:r>
        <w:t>0,000003</w:t>
      </w:r>
    </w:p>
    <w:p>
      <w:r>
        <w:t>1.20</w:t>
      </w:r>
    </w:p>
    <w:p>
      <w:r>
        <w:t>Điều hòa</w:t>
      </w:r>
    </w:p>
    <w:p>
      <w:r>
        <w:t>Chiếc</w:t>
      </w:r>
    </w:p>
    <w:p>
      <w:r>
        <w:t>0,000003</w:t>
      </w:r>
    </w:p>
    <w:p>
      <w:r>
        <w:t>1.21</w:t>
      </w:r>
    </w:p>
    <w:p>
      <w:r>
        <w:t>Giấy in A4</w:t>
      </w:r>
    </w:p>
    <w:p>
      <w:r>
        <w:t>gram</w:t>
      </w:r>
    </w:p>
    <w:p>
      <w:r>
        <w:t>0,008000</w:t>
      </w:r>
    </w:p>
    <w:p>
      <w:r>
        <w:t>1.1</w:t>
      </w:r>
    </w:p>
    <w:p>
      <w:r>
        <w:t>Bút bi</w:t>
      </w:r>
    </w:p>
    <w:p>
      <w:r>
        <w:t>Chiếc</w:t>
      </w:r>
    </w:p>
    <w:p>
      <w:r>
        <w:t>0,013333</w:t>
      </w:r>
    </w:p>
    <w:p>
      <w:r>
        <w:t>1.2</w:t>
      </w:r>
    </w:p>
    <w:p>
      <w:r>
        <w:t>Sổ ghi chép</w:t>
      </w:r>
    </w:p>
    <w:p>
      <w:r>
        <w:t>Quyển</w:t>
      </w:r>
    </w:p>
    <w:p>
      <w:r>
        <w:t>0,000016</w:t>
      </w:r>
    </w:p>
    <w:p>
      <w:r>
        <w:t>1.3</w:t>
      </w:r>
    </w:p>
    <w:p>
      <w:r>
        <w:t>Bấm ghim nhỏ</w:t>
      </w:r>
    </w:p>
    <w:p>
      <w:r>
        <w:t>Chiếc</w:t>
      </w:r>
    </w:p>
    <w:p>
      <w:r>
        <w:t>0,000016</w:t>
      </w:r>
    </w:p>
    <w:p>
      <w:r>
        <w:t>1.4</w:t>
      </w:r>
    </w:p>
    <w:p>
      <w:r>
        <w:t>Ghim dập</w:t>
      </w:r>
    </w:p>
    <w:p>
      <w:r>
        <w:t>Hộp</w:t>
      </w:r>
    </w:p>
    <w:p>
      <w:r>
        <w:t>0,002000</w:t>
      </w:r>
    </w:p>
    <w:p>
      <w:r>
        <w:t>1.5</w:t>
      </w:r>
    </w:p>
    <w:p>
      <w:r>
        <w:t>Ghim cài</w:t>
      </w:r>
    </w:p>
    <w:p>
      <w:r>
        <w:t>Hộp</w:t>
      </w:r>
    </w:p>
    <w:p>
      <w:r>
        <w:t>0,020000</w:t>
      </w:r>
    </w:p>
    <w:p>
      <w:r>
        <w:t>1.6</w:t>
      </w:r>
    </w:p>
    <w:p>
      <w:r>
        <w:t>Kéo văn phòng</w:t>
      </w:r>
    </w:p>
    <w:p>
      <w:r>
        <w:t>Chiếc</w:t>
      </w:r>
    </w:p>
    <w:p>
      <w:r>
        <w:t>0,000016</w:t>
      </w:r>
    </w:p>
    <w:p>
      <w:r>
        <w:t>1.7</w:t>
      </w:r>
    </w:p>
    <w:p>
      <w:r>
        <w:t>Hồ dán</w:t>
      </w:r>
    </w:p>
    <w:p>
      <w:r>
        <w:t>Lọ</w:t>
      </w:r>
    </w:p>
    <w:p>
      <w:r>
        <w:t>0,050000</w:t>
      </w:r>
    </w:p>
    <w:p>
      <w:r>
        <w:t>II</w:t>
      </w:r>
    </w:p>
    <w:p>
      <w:r>
        <w:t>Nhân công trực tiếp</w:t>
      </w:r>
    </w:p>
    <w:p>
      <w:r>
        <w:t>2.</w:t>
      </w:r>
    </w:p>
    <w:p>
      <w:r>
        <w:t>Nhân viên y tế</w:t>
      </w:r>
    </w:p>
    <w:p>
      <w:r>
        <w:t>Giờ</w:t>
      </w:r>
    </w:p>
    <w:p>
      <w:r>
        <w:t>0,033333</w:t>
      </w:r>
    </w:p>
    <w:p>
      <w:r>
        <w:t>3. Định mức kinh tế - kỹ thuật 01 dịch vụ tư vấn cá nhân theo hình thức lưu động trước xét nghiệm HIV</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0,041667</w:t>
      </w:r>
    </w:p>
    <w:p>
      <w:r>
        <w:t>1.2</w:t>
      </w:r>
    </w:p>
    <w:p>
      <w:r>
        <w:t>Quần áo nhân viên y tế</w:t>
      </w:r>
    </w:p>
    <w:p>
      <w:r>
        <w:t>Bộ</w:t>
      </w:r>
    </w:p>
    <w:p>
      <w:r>
        <w:t>0,000158</w:t>
      </w:r>
    </w:p>
    <w:p>
      <w:r>
        <w:t>1.3</w:t>
      </w:r>
    </w:p>
    <w:p>
      <w:r>
        <w:t>Tờ gấp truyền thông</w:t>
      </w:r>
    </w:p>
    <w:p>
      <w:r>
        <w:t>Tờ</w:t>
      </w:r>
    </w:p>
    <w:p>
      <w:r>
        <w:t>1,100000</w:t>
      </w:r>
    </w:p>
    <w:p>
      <w:r>
        <w:t>1.4</w:t>
      </w:r>
    </w:p>
    <w:p>
      <w:r>
        <w:t>Thẻ nhân viên</w:t>
      </w:r>
    </w:p>
    <w:p>
      <w:r>
        <w:t>Cái</w:t>
      </w:r>
    </w:p>
    <w:p>
      <w:r>
        <w:t>0,000079</w:t>
      </w:r>
    </w:p>
    <w:p>
      <w:r>
        <w:t>1.5</w:t>
      </w:r>
    </w:p>
    <w:p>
      <w:r>
        <w:t>Dấu tên nhân viên y tế</w:t>
      </w:r>
    </w:p>
    <w:p>
      <w:r>
        <w:t>Cái</w:t>
      </w:r>
    </w:p>
    <w:p>
      <w:r>
        <w:t>0,000079</w:t>
      </w:r>
    </w:p>
    <w:p>
      <w:r>
        <w:t>1.6</w:t>
      </w:r>
    </w:p>
    <w:p>
      <w:r>
        <w:t>Mực dấu tên</w:t>
      </w:r>
    </w:p>
    <w:p>
      <w:r>
        <w:t>Lần đổ mực</w:t>
      </w:r>
    </w:p>
    <w:p>
      <w:r>
        <w:t>0,000050</w:t>
      </w:r>
    </w:p>
    <w:p>
      <w:r>
        <w:t>1.7</w:t>
      </w:r>
    </w:p>
    <w:p>
      <w:r>
        <w:t>Chế phẩm diệt khuẩn tay không dùng nước</w:t>
      </w:r>
    </w:p>
    <w:p>
      <w:r>
        <w:t>lọ 500ml</w:t>
      </w:r>
    </w:p>
    <w:p>
      <w:r>
        <w:t>0,010000</w:t>
      </w:r>
    </w:p>
    <w:p>
      <w:r>
        <w:t>1.8</w:t>
      </w:r>
    </w:p>
    <w:p>
      <w:r>
        <w:t>Nước uống cho nhân viên y tế</w:t>
      </w:r>
    </w:p>
    <w:p>
      <w:r>
        <w:t>Bình</w:t>
      </w:r>
    </w:p>
    <w:p>
      <w:r>
        <w:t>0,083333</w:t>
      </w:r>
    </w:p>
    <w:p>
      <w:r>
        <w:t>1.9</w:t>
      </w:r>
    </w:p>
    <w:p>
      <w:r>
        <w:t>Giấy in A4</w:t>
      </w:r>
    </w:p>
    <w:p>
      <w:r>
        <w:t>gram</w:t>
      </w:r>
    </w:p>
    <w:p>
      <w:r>
        <w:t>0,008000</w:t>
      </w:r>
    </w:p>
    <w:p>
      <w:r>
        <w:t>1.10</w:t>
      </w:r>
    </w:p>
    <w:p>
      <w:r>
        <w:t>Bút bi</w:t>
      </w:r>
    </w:p>
    <w:p>
      <w:r>
        <w:t>Chiếc</w:t>
      </w:r>
    </w:p>
    <w:p>
      <w:r>
        <w:t>0,013333</w:t>
      </w:r>
    </w:p>
    <w:p>
      <w:r>
        <w:t>1.11</w:t>
      </w:r>
    </w:p>
    <w:p>
      <w:r>
        <w:t>Sổ ghi chép</w:t>
      </w:r>
    </w:p>
    <w:p>
      <w:r>
        <w:t>Quyển</w:t>
      </w:r>
    </w:p>
    <w:p>
      <w:r>
        <w:t>0,000079</w:t>
      </w:r>
    </w:p>
    <w:p>
      <w:r>
        <w:t>1.12</w:t>
      </w:r>
    </w:p>
    <w:p>
      <w:r>
        <w:t>Bấm ghim nhỏ</w:t>
      </w:r>
    </w:p>
    <w:p>
      <w:r>
        <w:t>Chiếc</w:t>
      </w:r>
    </w:p>
    <w:p>
      <w:r>
        <w:t>0,000079</w:t>
      </w:r>
    </w:p>
    <w:p>
      <w:r>
        <w:t>1.13</w:t>
      </w:r>
    </w:p>
    <w:p>
      <w:r>
        <w:t>Ghim dập</w:t>
      </w:r>
    </w:p>
    <w:p>
      <w:r>
        <w:t>Hộp</w:t>
      </w:r>
    </w:p>
    <w:p>
      <w:r>
        <w:t>0,002000</w:t>
      </w:r>
    </w:p>
    <w:p>
      <w:r>
        <w:t>1.14</w:t>
      </w:r>
    </w:p>
    <w:p>
      <w:r>
        <w:t>Ghim cài</w:t>
      </w:r>
    </w:p>
    <w:p>
      <w:r>
        <w:t>Hộp</w:t>
      </w:r>
    </w:p>
    <w:p>
      <w:r>
        <w:t>0,020000</w:t>
      </w:r>
    </w:p>
    <w:p>
      <w:r>
        <w:t>1.15</w:t>
      </w:r>
    </w:p>
    <w:p>
      <w:r>
        <w:t>Hồ dán</w:t>
      </w:r>
    </w:p>
    <w:p>
      <w:r>
        <w:t>Lọ</w:t>
      </w:r>
    </w:p>
    <w:p>
      <w:r>
        <w:t>0,050000</w:t>
      </w:r>
    </w:p>
    <w:p>
      <w:r>
        <w:t>II</w:t>
      </w:r>
    </w:p>
    <w:p>
      <w:r>
        <w:t>Nhân công trực tiếp</w:t>
      </w:r>
    </w:p>
    <w:p>
      <w:r>
        <w:t>2.</w:t>
      </w:r>
    </w:p>
    <w:p>
      <w:r>
        <w:t>Nhân viên y tế</w:t>
      </w:r>
    </w:p>
    <w:p>
      <w:r>
        <w:t>Giờ</w:t>
      </w:r>
    </w:p>
    <w:p>
      <w:r>
        <w:t>0,166667</w:t>
      </w:r>
    </w:p>
    <w:p>
      <w:r>
        <w:t>4. Định mức kinh tế kỹ thuật của 02 dịch vụ:</w:t>
      </w:r>
    </w:p>
    <w:p>
      <w:r>
        <w:t>(1) Tư vấn nhóm theo hình thức lưu động trước xét nghiệm HIV;</w:t>
      </w:r>
    </w:p>
    <w:p>
      <w:r>
        <w:t>(2) Tư vấn nhóm theo hình thức lưu động sau xét nghiệm HIV.</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0,016667</w:t>
      </w:r>
    </w:p>
    <w:p>
      <w:r>
        <w:t>1.2</w:t>
      </w:r>
    </w:p>
    <w:p>
      <w:r>
        <w:t>Quần áo nhân viên y tế</w:t>
      </w:r>
    </w:p>
    <w:p>
      <w:r>
        <w:t>Bộ</w:t>
      </w:r>
    </w:p>
    <w:p>
      <w:r>
        <w:t>0,000063</w:t>
      </w:r>
    </w:p>
    <w:p>
      <w:r>
        <w:t>1.3</w:t>
      </w:r>
    </w:p>
    <w:p>
      <w:r>
        <w:t>Tờ gấp truyền thông</w:t>
      </w:r>
    </w:p>
    <w:p>
      <w:r>
        <w:t>Tờ</w:t>
      </w:r>
    </w:p>
    <w:p>
      <w:r>
        <w:t>1,100000</w:t>
      </w:r>
    </w:p>
    <w:p>
      <w:r>
        <w:t>1.4</w:t>
      </w:r>
    </w:p>
    <w:p>
      <w:r>
        <w:t>Thẻ nhân viên</w:t>
      </w:r>
    </w:p>
    <w:p>
      <w:r>
        <w:t>Cái</w:t>
      </w:r>
    </w:p>
    <w:p>
      <w:r>
        <w:t>0,000016</w:t>
      </w:r>
    </w:p>
    <w:p>
      <w:r>
        <w:t>1.5</w:t>
      </w:r>
    </w:p>
    <w:p>
      <w:r>
        <w:t>Dấu tên nhân viên y tế</w:t>
      </w:r>
    </w:p>
    <w:p>
      <w:r>
        <w:t>Cái</w:t>
      </w:r>
    </w:p>
    <w:p>
      <w:r>
        <w:t>0,000016</w:t>
      </w:r>
    </w:p>
    <w:p>
      <w:r>
        <w:t>1.6</w:t>
      </w:r>
    </w:p>
    <w:p>
      <w:r>
        <w:t>Mực dấu tên</w:t>
      </w:r>
    </w:p>
    <w:p>
      <w:r>
        <w:t>Lần đổ mực</w:t>
      </w:r>
    </w:p>
    <w:p>
      <w:r>
        <w:t>0,000050</w:t>
      </w:r>
    </w:p>
    <w:p>
      <w:r>
        <w:t>1.7</w:t>
      </w:r>
    </w:p>
    <w:p>
      <w:r>
        <w:t>Chế phẩm diệt khuẩn tay không dùng nước</w:t>
      </w:r>
    </w:p>
    <w:p>
      <w:r>
        <w:t>lọ 500ml</w:t>
      </w:r>
    </w:p>
    <w:p>
      <w:r>
        <w:t>0,010000</w:t>
      </w:r>
    </w:p>
    <w:p>
      <w:r>
        <w:t>1.8</w:t>
      </w:r>
    </w:p>
    <w:p>
      <w:r>
        <w:t>Nước uống cho nhân viên y tế</w:t>
      </w:r>
    </w:p>
    <w:p>
      <w:r>
        <w:t>chai</w:t>
      </w:r>
    </w:p>
    <w:p>
      <w:r>
        <w:t>0,016667</w:t>
      </w:r>
    </w:p>
    <w:p>
      <w:r>
        <w:t>1.9</w:t>
      </w:r>
    </w:p>
    <w:p>
      <w:r>
        <w:t>Giấy in A4</w:t>
      </w:r>
    </w:p>
    <w:p>
      <w:r>
        <w:t>gram</w:t>
      </w:r>
    </w:p>
    <w:p>
      <w:r>
        <w:t>0,008000</w:t>
      </w:r>
    </w:p>
    <w:p>
      <w:r>
        <w:t>1.10</w:t>
      </w:r>
    </w:p>
    <w:p>
      <w:r>
        <w:t>Bút bi</w:t>
      </w:r>
    </w:p>
    <w:p>
      <w:r>
        <w:t>Chiếc</w:t>
      </w:r>
    </w:p>
    <w:p>
      <w:r>
        <w:t>0,013333</w:t>
      </w:r>
    </w:p>
    <w:p>
      <w:r>
        <w:t>1.11</w:t>
      </w:r>
    </w:p>
    <w:p>
      <w:r>
        <w:t>Sổ ghi chép</w:t>
      </w:r>
    </w:p>
    <w:p>
      <w:r>
        <w:t>Quyển</w:t>
      </w:r>
    </w:p>
    <w:p>
      <w:r>
        <w:t>0,000016</w:t>
      </w:r>
    </w:p>
    <w:p>
      <w:r>
        <w:t>1.12</w:t>
      </w:r>
    </w:p>
    <w:p>
      <w:r>
        <w:t>Bấm ghim nhỏ</w:t>
      </w:r>
    </w:p>
    <w:p>
      <w:r>
        <w:t>Chiếc</w:t>
      </w:r>
    </w:p>
    <w:p>
      <w:r>
        <w:t>0,000016</w:t>
      </w:r>
    </w:p>
    <w:p>
      <w:r>
        <w:t>1.13</w:t>
      </w:r>
    </w:p>
    <w:p>
      <w:r>
        <w:t>Ghim dập</w:t>
      </w:r>
    </w:p>
    <w:p>
      <w:r>
        <w:t>Hộp</w:t>
      </w:r>
    </w:p>
    <w:p>
      <w:r>
        <w:t>0,002000</w:t>
      </w:r>
    </w:p>
    <w:p>
      <w:r>
        <w:t>1.14</w:t>
      </w:r>
    </w:p>
    <w:p>
      <w:r>
        <w:t>Ghim cài</w:t>
      </w:r>
    </w:p>
    <w:p>
      <w:r>
        <w:t>Hộp</w:t>
      </w:r>
    </w:p>
    <w:p>
      <w:r>
        <w:t>0,020000</w:t>
      </w:r>
    </w:p>
    <w:p>
      <w:r>
        <w:t>1.15</w:t>
      </w:r>
    </w:p>
    <w:p>
      <w:r>
        <w:t>Hồ dán</w:t>
      </w:r>
    </w:p>
    <w:p>
      <w:r>
        <w:t>Lọ</w:t>
      </w:r>
    </w:p>
    <w:p>
      <w:r>
        <w:t>0,050000</w:t>
      </w:r>
    </w:p>
    <w:p>
      <w:r>
        <w:t>II</w:t>
      </w:r>
    </w:p>
    <w:p>
      <w:r>
        <w:t>Nhân công trực tiếp</w:t>
      </w:r>
    </w:p>
    <w:p>
      <w:r>
        <w:t>2.</w:t>
      </w:r>
    </w:p>
    <w:p>
      <w:r>
        <w:t>Nhân viên y tế</w:t>
      </w:r>
    </w:p>
    <w:p>
      <w:r>
        <w:t>Giờ</w:t>
      </w:r>
    </w:p>
    <w:p>
      <w:r>
        <w:t>0,033333</w:t>
      </w:r>
    </w:p>
    <w:p>
      <w:r>
        <w:t>5. Định mức kinh tế-kỹ thuật 01 dịch vụ tư vấn cá nhân theo hình thức từ xa trước xét nghiệm HIV</w:t>
      </w:r>
    </w:p>
    <w:p>
      <w:r>
        <w:t>STT</w:t>
      </w:r>
    </w:p>
    <w:p>
      <w:r>
        <w:t>Danh mục</w:t>
      </w:r>
    </w:p>
    <w:p>
      <w:r>
        <w:t>Đơn vị tính</w:t>
      </w:r>
    </w:p>
    <w:p>
      <w:r>
        <w:t>Định mức</w:t>
      </w:r>
    </w:p>
    <w:p>
      <w:r>
        <w:t>I</w:t>
      </w:r>
    </w:p>
    <w:p>
      <w:r>
        <w:t>Vật tư trực tiếp</w:t>
      </w:r>
    </w:p>
    <w:p>
      <w:r>
        <w:t>1.1</w:t>
      </w:r>
    </w:p>
    <w:p>
      <w:r>
        <w:t>Quần áo nhân viên y tế</w:t>
      </w:r>
    </w:p>
    <w:p>
      <w:r>
        <w:t>Bộ</w:t>
      </w:r>
    </w:p>
    <w:p>
      <w:r>
        <w:t>0,000316</w:t>
      </w:r>
    </w:p>
    <w:p>
      <w:r>
        <w:t>1.2</w:t>
      </w:r>
    </w:p>
    <w:p>
      <w:r>
        <w:t>Thẻ nhân viên</w:t>
      </w:r>
    </w:p>
    <w:p>
      <w:r>
        <w:t>Cái</w:t>
      </w:r>
    </w:p>
    <w:p>
      <w:r>
        <w:t>0,000158</w:t>
      </w:r>
    </w:p>
    <w:p>
      <w:r>
        <w:t>1.3</w:t>
      </w:r>
    </w:p>
    <w:p>
      <w:r>
        <w:t>Bộ bàn ghế làm việc</w:t>
      </w:r>
    </w:p>
    <w:p>
      <w:r>
        <w:t>Bộ</w:t>
      </w:r>
    </w:p>
    <w:p>
      <w:r>
        <w:t>0,000032</w:t>
      </w:r>
    </w:p>
    <w:p>
      <w:r>
        <w:t>1.4</w:t>
      </w:r>
    </w:p>
    <w:p>
      <w:r>
        <w:t>Quạt điện</w:t>
      </w:r>
    </w:p>
    <w:p>
      <w:r>
        <w:t>Cái</w:t>
      </w:r>
    </w:p>
    <w:p>
      <w:r>
        <w:t>0 000158</w:t>
      </w:r>
    </w:p>
    <w:p>
      <w:r>
        <w:t>1.5</w:t>
      </w:r>
    </w:p>
    <w:p>
      <w:r>
        <w:t>Ti vi</w:t>
      </w:r>
    </w:p>
    <w:p>
      <w:r>
        <w:t>Chiếc</w:t>
      </w:r>
    </w:p>
    <w:p>
      <w:r>
        <w:t>0,000032</w:t>
      </w:r>
    </w:p>
    <w:p>
      <w:r>
        <w:t>1.6</w:t>
      </w:r>
    </w:p>
    <w:p>
      <w:r>
        <w:t>Phí duy trì đường dây tư vấn hotline</w:t>
      </w:r>
    </w:p>
    <w:p>
      <w:r>
        <w:t>Lần</w:t>
      </w:r>
    </w:p>
    <w:p>
      <w:r>
        <w:t>0,000463</w:t>
      </w:r>
    </w:p>
    <w:p>
      <w:r>
        <w:t>1.7</w:t>
      </w:r>
    </w:p>
    <w:p>
      <w:r>
        <w:t>Điều hòa</w:t>
      </w:r>
    </w:p>
    <w:p>
      <w:r>
        <w:t>Chiếc</w:t>
      </w:r>
    </w:p>
    <w:p>
      <w:r>
        <w:t>0,000032</w:t>
      </w:r>
    </w:p>
    <w:p>
      <w:r>
        <w:t>1.8</w:t>
      </w:r>
    </w:p>
    <w:p>
      <w:r>
        <w:t>Bút bi</w:t>
      </w:r>
    </w:p>
    <w:p>
      <w:r>
        <w:t>Chiếc</w:t>
      </w:r>
    </w:p>
    <w:p>
      <w:r>
        <w:t>0,013333</w:t>
      </w:r>
    </w:p>
    <w:p>
      <w:r>
        <w:t>1.9</w:t>
      </w:r>
    </w:p>
    <w:p>
      <w:r>
        <w:t>Sổ ghi chép</w:t>
      </w:r>
    </w:p>
    <w:p>
      <w:r>
        <w:t>Quyển</w:t>
      </w:r>
    </w:p>
    <w:p>
      <w:r>
        <w:t>0,000158</w:t>
      </w:r>
    </w:p>
    <w:p>
      <w:r>
        <w:t>1.10</w:t>
      </w:r>
    </w:p>
    <w:p>
      <w:r>
        <w:t>Bấm ghim nhỏ</w:t>
      </w:r>
    </w:p>
    <w:p>
      <w:r>
        <w:t>Chiếc</w:t>
      </w:r>
    </w:p>
    <w:p>
      <w:r>
        <w:t>0,000158</w:t>
      </w:r>
    </w:p>
    <w:p>
      <w:r>
        <w:t>1.11</w:t>
      </w:r>
    </w:p>
    <w:p>
      <w:r>
        <w:t>Ghim dập</w:t>
      </w:r>
    </w:p>
    <w:p>
      <w:r>
        <w:t>Hộp</w:t>
      </w:r>
    </w:p>
    <w:p>
      <w:r>
        <w:t>0,002000</w:t>
      </w:r>
    </w:p>
    <w:p>
      <w:r>
        <w:t>1.12</w:t>
      </w:r>
    </w:p>
    <w:p>
      <w:r>
        <w:t>Ghim cài</w:t>
      </w:r>
    </w:p>
    <w:p>
      <w:r>
        <w:t>Hộp</w:t>
      </w:r>
    </w:p>
    <w:p>
      <w:r>
        <w:t>0,020000</w:t>
      </w:r>
    </w:p>
    <w:p>
      <w:r>
        <w:t>II</w:t>
      </w:r>
    </w:p>
    <w:p>
      <w:r>
        <w:t>Nhân công trực tiếp</w:t>
      </w:r>
    </w:p>
    <w:p>
      <w:r>
        <w:t>2.</w:t>
      </w:r>
    </w:p>
    <w:p>
      <w:r>
        <w:t>Nhân viên y tế</w:t>
      </w:r>
    </w:p>
    <w:p>
      <w:r>
        <w:t>Giờ</w:t>
      </w:r>
    </w:p>
    <w:p>
      <w:r>
        <w:t>0,333333</w:t>
      </w:r>
    </w:p>
    <w:p>
      <w:r>
        <w:t>6. Định mức kinh tế kỹ thuật gồm 02 dịch vụ:</w:t>
      </w:r>
    </w:p>
    <w:p>
      <w:r>
        <w:t>(1) Tư vấn nhóm theo hình thức từ xa trước xét nghiệm HIV;</w:t>
      </w:r>
    </w:p>
    <w:p>
      <w:r>
        <w:t>(2) Tư vấn nhóm theo hình thức từ xa sau xét nghiệm HIV.</w:t>
      </w:r>
    </w:p>
    <w:p>
      <w:r>
        <w:t>STT</w:t>
      </w:r>
    </w:p>
    <w:p>
      <w:r>
        <w:t>Danh mục</w:t>
      </w:r>
    </w:p>
    <w:p>
      <w:r>
        <w:t>Đơn vị tính</w:t>
      </w:r>
    </w:p>
    <w:p>
      <w:r>
        <w:t>Định mức</w:t>
      </w:r>
    </w:p>
    <w:p>
      <w:r>
        <w:t>I</w:t>
      </w:r>
    </w:p>
    <w:p>
      <w:r>
        <w:t>Vật tư trực tiếp</w:t>
      </w:r>
    </w:p>
    <w:p>
      <w:r>
        <w:t>1.1</w:t>
      </w:r>
    </w:p>
    <w:p>
      <w:r>
        <w:t>Quần áo nhân viên y tế</w:t>
      </w:r>
    </w:p>
    <w:p>
      <w:r>
        <w:t>Bộ</w:t>
      </w:r>
    </w:p>
    <w:p>
      <w:r>
        <w:t>0,000063</w:t>
      </w:r>
    </w:p>
    <w:p>
      <w:r>
        <w:t>1.2</w:t>
      </w:r>
    </w:p>
    <w:p>
      <w:r>
        <w:t>Thẻ nhân viên</w:t>
      </w:r>
    </w:p>
    <w:p>
      <w:r>
        <w:t>Cái</w:t>
      </w:r>
    </w:p>
    <w:p>
      <w:r>
        <w:t>0,000016</w:t>
      </w:r>
    </w:p>
    <w:p>
      <w:r>
        <w:t>1.3</w:t>
      </w:r>
    </w:p>
    <w:p>
      <w:r>
        <w:t>Bộ bàn ghế làm việc</w:t>
      </w:r>
    </w:p>
    <w:p>
      <w:r>
        <w:t>Bộ</w:t>
      </w:r>
    </w:p>
    <w:p>
      <w:r>
        <w:t>0,000003</w:t>
      </w:r>
    </w:p>
    <w:p>
      <w:r>
        <w:t>1.4</w:t>
      </w:r>
    </w:p>
    <w:p>
      <w:r>
        <w:t>Quạt điện</w:t>
      </w:r>
    </w:p>
    <w:p>
      <w:r>
        <w:t>Cái</w:t>
      </w:r>
    </w:p>
    <w:p>
      <w:r>
        <w:t>0,000016</w:t>
      </w:r>
    </w:p>
    <w:p>
      <w:r>
        <w:t>1.5</w:t>
      </w:r>
    </w:p>
    <w:p>
      <w:r>
        <w:t>Ti vi</w:t>
      </w:r>
    </w:p>
    <w:p>
      <w:r>
        <w:t>Cái</w:t>
      </w:r>
    </w:p>
    <w:p>
      <w:r>
        <w:t>0,000003</w:t>
      </w:r>
    </w:p>
    <w:p>
      <w:r>
        <w:t>1.6</w:t>
      </w:r>
    </w:p>
    <w:p>
      <w:r>
        <w:t>Phí duy trì đường dây tư vấn hotline</w:t>
      </w:r>
    </w:p>
    <w:p>
      <w:r>
        <w:t>Lần</w:t>
      </w:r>
    </w:p>
    <w:p>
      <w:r>
        <w:t>0,001389</w:t>
      </w:r>
    </w:p>
    <w:p>
      <w:r>
        <w:t>1.7</w:t>
      </w:r>
    </w:p>
    <w:p>
      <w:r>
        <w:t>Điều hòa</w:t>
      </w:r>
    </w:p>
    <w:p>
      <w:r>
        <w:t>Chiếc</w:t>
      </w:r>
    </w:p>
    <w:p>
      <w:r>
        <w:t>0,000003</w:t>
      </w:r>
    </w:p>
    <w:p>
      <w:r>
        <w:t>1.8</w:t>
      </w:r>
    </w:p>
    <w:p>
      <w:r>
        <w:t>Bút bi</w:t>
      </w:r>
    </w:p>
    <w:p>
      <w:r>
        <w:t>Chiếc</w:t>
      </w:r>
    </w:p>
    <w:p>
      <w:r>
        <w:t>0,013333</w:t>
      </w:r>
    </w:p>
    <w:p>
      <w:r>
        <w:t>1.9</w:t>
      </w:r>
    </w:p>
    <w:p>
      <w:r>
        <w:t>Sổ ghi chép</w:t>
      </w:r>
    </w:p>
    <w:p>
      <w:r>
        <w:t>Quyển</w:t>
      </w:r>
    </w:p>
    <w:p>
      <w:r>
        <w:t>0,000016</w:t>
      </w:r>
    </w:p>
    <w:p>
      <w:r>
        <w:t>1.10</w:t>
      </w:r>
    </w:p>
    <w:p>
      <w:r>
        <w:t>Bấm ghim nhỏ</w:t>
      </w:r>
    </w:p>
    <w:p>
      <w:r>
        <w:t>Chiếc</w:t>
      </w:r>
    </w:p>
    <w:p>
      <w:r>
        <w:t>0,000016</w:t>
      </w:r>
    </w:p>
    <w:p>
      <w:r>
        <w:t>1.11</w:t>
      </w:r>
    </w:p>
    <w:p>
      <w:r>
        <w:t>Ghim dập</w:t>
      </w:r>
    </w:p>
    <w:p>
      <w:r>
        <w:t>Hộp</w:t>
      </w:r>
    </w:p>
    <w:p>
      <w:r>
        <w:t>0,002000</w:t>
      </w:r>
    </w:p>
    <w:p>
      <w:r>
        <w:t>1.12</w:t>
      </w:r>
    </w:p>
    <w:p>
      <w:r>
        <w:t>Ghim cài</w:t>
      </w:r>
    </w:p>
    <w:p>
      <w:r>
        <w:t>Họp</w:t>
      </w:r>
    </w:p>
    <w:p>
      <w:r>
        <w:t>0,020000</w:t>
      </w:r>
    </w:p>
    <w:p>
      <w:r>
        <w:t>1.13</w:t>
      </w:r>
    </w:p>
    <w:p>
      <w:r>
        <w:t>Kéo văn phòng</w:t>
      </w:r>
    </w:p>
    <w:p>
      <w:r>
        <w:t>Chiếc</w:t>
      </w:r>
    </w:p>
    <w:p>
      <w:r>
        <w:t>0,000016</w:t>
      </w:r>
    </w:p>
    <w:p>
      <w:r>
        <w:t>1.14</w:t>
      </w:r>
    </w:p>
    <w:p>
      <w:r>
        <w:t>Hồ dán</w:t>
      </w:r>
    </w:p>
    <w:p>
      <w:r>
        <w:t>Lọ</w:t>
      </w:r>
    </w:p>
    <w:p>
      <w:r>
        <w:t>0,050000</w:t>
      </w:r>
    </w:p>
    <w:p>
      <w:r>
        <w:t>II</w:t>
      </w:r>
    </w:p>
    <w:p>
      <w:r>
        <w:t>Nhân công trực tiếp</w:t>
      </w:r>
    </w:p>
    <w:p>
      <w:r>
        <w:t>2.</w:t>
      </w:r>
    </w:p>
    <w:p>
      <w:r>
        <w:t>Nhân viên y tế</w:t>
      </w:r>
    </w:p>
    <w:p>
      <w:r>
        <w:t>Giờ</w:t>
      </w:r>
    </w:p>
    <w:p>
      <w:r>
        <w:t>0,033333</w:t>
      </w:r>
    </w:p>
    <w:p>
      <w:r>
        <w:t>7. Định mức kinh tế - kỹ thuật 01 dịch vụ tư vấn cá nhân tại cơ sở y tế sau xét nghiệm HIV</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0.083333</w:t>
      </w:r>
    </w:p>
    <w:p>
      <w:r>
        <w:t>1.2</w:t>
      </w:r>
    </w:p>
    <w:p>
      <w:r>
        <w:t>Quần áo nhân viên y tế</w:t>
      </w:r>
    </w:p>
    <w:p>
      <w:r>
        <w:t>Bộ</w:t>
      </w:r>
    </w:p>
    <w:p>
      <w:r>
        <w:t>0,000316</w:t>
      </w:r>
    </w:p>
    <w:p>
      <w:r>
        <w:t>1.3</w:t>
      </w:r>
    </w:p>
    <w:p>
      <w:r>
        <w:t>Cốc giấy</w:t>
      </w:r>
    </w:p>
    <w:p>
      <w:r>
        <w:t>Chiếc</w:t>
      </w:r>
    </w:p>
    <w:p>
      <w:r>
        <w:t>1,100000</w:t>
      </w:r>
    </w:p>
    <w:p>
      <w:r>
        <w:t>1.4</w:t>
      </w:r>
    </w:p>
    <w:p>
      <w:r>
        <w:t>Tờ gấp truyền thông</w:t>
      </w:r>
    </w:p>
    <w:p>
      <w:r>
        <w:t>Tờ</w:t>
      </w:r>
    </w:p>
    <w:p>
      <w:r>
        <w:t>1,100000</w:t>
      </w:r>
    </w:p>
    <w:p>
      <w:r>
        <w:t>1.5</w:t>
      </w:r>
    </w:p>
    <w:p>
      <w:r>
        <w:t>Mực in</w:t>
      </w:r>
    </w:p>
    <w:p>
      <w:r>
        <w:t>Lần đổ mực</w:t>
      </w:r>
    </w:p>
    <w:p>
      <w:r>
        <w:t>0,002500</w:t>
      </w:r>
    </w:p>
    <w:p>
      <w:r>
        <w:t>1.6</w:t>
      </w:r>
    </w:p>
    <w:p>
      <w:r>
        <w:t>Hộp mực</w:t>
      </w:r>
    </w:p>
    <w:p>
      <w:r>
        <w:t>lần thay</w:t>
      </w:r>
    </w:p>
    <w:p>
      <w:r>
        <w:t>0,000625</w:t>
      </w:r>
    </w:p>
    <w:p>
      <w:r>
        <w:t>1.7</w:t>
      </w:r>
    </w:p>
    <w:p>
      <w:r>
        <w:t>Thẻ nhân viên</w:t>
      </w:r>
    </w:p>
    <w:p>
      <w:r>
        <w:t>Cái</w:t>
      </w:r>
    </w:p>
    <w:p>
      <w:r>
        <w:t>0,000158</w:t>
      </w:r>
    </w:p>
    <w:p>
      <w:r>
        <w:t>1.8</w:t>
      </w:r>
    </w:p>
    <w:p>
      <w:r>
        <w:t>Dấu tên nhân viên y tế</w:t>
      </w:r>
    </w:p>
    <w:p>
      <w:r>
        <w:t>Cái</w:t>
      </w:r>
    </w:p>
    <w:p>
      <w:r>
        <w:t>0,000158</w:t>
      </w:r>
    </w:p>
    <w:p>
      <w:r>
        <w:t>1.9</w:t>
      </w:r>
    </w:p>
    <w:p>
      <w:r>
        <w:t>Mực dấu tên</w:t>
      </w:r>
    </w:p>
    <w:p>
      <w:r>
        <w:t>Lần đổ mực</w:t>
      </w:r>
    </w:p>
    <w:p>
      <w:r>
        <w:t>0,000050</w:t>
      </w:r>
    </w:p>
    <w:p>
      <w:r>
        <w:t>1.10</w:t>
      </w:r>
    </w:p>
    <w:p>
      <w:r>
        <w:t>Chế phẩm diệt khuẩn tay không dùng nước</w:t>
      </w:r>
    </w:p>
    <w:p>
      <w:r>
        <w:t>lọ 500ml</w:t>
      </w:r>
    </w:p>
    <w:p>
      <w:r>
        <w:t>0,010000</w:t>
      </w:r>
    </w:p>
    <w:p>
      <w:r>
        <w:t>1.11</w:t>
      </w:r>
    </w:p>
    <w:p>
      <w:r>
        <w:t>Bộ bàn ghế làm việc</w:t>
      </w:r>
    </w:p>
    <w:p>
      <w:r>
        <w:t>Bộ</w:t>
      </w:r>
    </w:p>
    <w:p>
      <w:r>
        <w:t>0,000032</w:t>
      </w:r>
    </w:p>
    <w:p>
      <w:r>
        <w:t>1.12</w:t>
      </w:r>
    </w:p>
    <w:p>
      <w:r>
        <w:t>Ghế bệnh nhân</w:t>
      </w:r>
    </w:p>
    <w:p>
      <w:r>
        <w:t>Chiếc</w:t>
      </w:r>
    </w:p>
    <w:p>
      <w:r>
        <w:t>0,000316</w:t>
      </w:r>
    </w:p>
    <w:p>
      <w:r>
        <w:t>1.13</w:t>
      </w:r>
    </w:p>
    <w:p>
      <w:r>
        <w:t>Quạt điện</w:t>
      </w:r>
    </w:p>
    <w:p>
      <w:r>
        <w:t>Cái</w:t>
      </w:r>
    </w:p>
    <w:p>
      <w:r>
        <w:t>0,000158</w:t>
      </w:r>
    </w:p>
    <w:p>
      <w:r>
        <w:t>1.14</w:t>
      </w:r>
    </w:p>
    <w:p>
      <w:r>
        <w:t>Ti vi</w:t>
      </w:r>
    </w:p>
    <w:p>
      <w:r>
        <w:t>Chiếc</w:t>
      </w:r>
    </w:p>
    <w:p>
      <w:r>
        <w:t>0,000032</w:t>
      </w:r>
    </w:p>
    <w:p>
      <w:r>
        <w:t>1.15</w:t>
      </w:r>
    </w:p>
    <w:p>
      <w:r>
        <w:t>Kệ dựng tài liệu truyền thông</w:t>
      </w:r>
    </w:p>
    <w:p>
      <w:r>
        <w:t>Cái</w:t>
      </w:r>
    </w:p>
    <w:p>
      <w:r>
        <w:t>0,000032</w:t>
      </w:r>
    </w:p>
    <w:p>
      <w:r>
        <w:t>1.16</w:t>
      </w:r>
    </w:p>
    <w:p>
      <w:r>
        <w:t>Điều hòa</w:t>
      </w:r>
    </w:p>
    <w:p>
      <w:r>
        <w:t>Chiếc</w:t>
      </w:r>
    </w:p>
    <w:p>
      <w:r>
        <w:t>0,000032</w:t>
      </w:r>
    </w:p>
    <w:p>
      <w:r>
        <w:t>1.17</w:t>
      </w:r>
    </w:p>
    <w:p>
      <w:r>
        <w:t>Giấy in A4</w:t>
      </w:r>
    </w:p>
    <w:p>
      <w:r>
        <w:t>gram</w:t>
      </w:r>
    </w:p>
    <w:p>
      <w:r>
        <w:t>0,008000</w:t>
      </w:r>
    </w:p>
    <w:p>
      <w:r>
        <w:t>1.18</w:t>
      </w:r>
    </w:p>
    <w:p>
      <w:r>
        <w:t>Bút bi</w:t>
      </w:r>
    </w:p>
    <w:p>
      <w:r>
        <w:t>Chiếc</w:t>
      </w:r>
    </w:p>
    <w:p>
      <w:r>
        <w:t>0,013333</w:t>
      </w:r>
    </w:p>
    <w:p>
      <w:r>
        <w:t>1.19</w:t>
      </w:r>
    </w:p>
    <w:p>
      <w:r>
        <w:t>Sổ ghi chép</w:t>
      </w:r>
    </w:p>
    <w:p>
      <w:r>
        <w:t>Quyển</w:t>
      </w:r>
    </w:p>
    <w:p>
      <w:r>
        <w:t>0,000158</w:t>
      </w:r>
    </w:p>
    <w:p>
      <w:r>
        <w:t>1.20</w:t>
      </w:r>
    </w:p>
    <w:p>
      <w:r>
        <w:t>Bấm ghim nhỏ</w:t>
      </w:r>
    </w:p>
    <w:p>
      <w:r>
        <w:t>Chiếc</w:t>
      </w:r>
    </w:p>
    <w:p>
      <w:r>
        <w:t>0,000158</w:t>
      </w:r>
    </w:p>
    <w:p>
      <w:r>
        <w:t>1.21</w:t>
      </w:r>
    </w:p>
    <w:p>
      <w:r>
        <w:t>Ghim dập</w:t>
      </w:r>
    </w:p>
    <w:p>
      <w:r>
        <w:t>Hộp</w:t>
      </w:r>
    </w:p>
    <w:p>
      <w:r>
        <w:t>0,002000</w:t>
      </w:r>
    </w:p>
    <w:p>
      <w:r>
        <w:t>1.22</w:t>
      </w:r>
    </w:p>
    <w:p>
      <w:r>
        <w:t>Ghim cài</w:t>
      </w:r>
    </w:p>
    <w:p>
      <w:r>
        <w:t>Hộp</w:t>
      </w:r>
    </w:p>
    <w:p>
      <w:r>
        <w:t>0,020000</w:t>
      </w:r>
    </w:p>
    <w:p>
      <w:r>
        <w:t>1.23</w:t>
      </w:r>
    </w:p>
    <w:p>
      <w:r>
        <w:t>Kéo văn phòng</w:t>
      </w:r>
    </w:p>
    <w:p>
      <w:r>
        <w:t>Chiếc</w:t>
      </w:r>
    </w:p>
    <w:p>
      <w:r>
        <w:t>0,000158</w:t>
      </w:r>
    </w:p>
    <w:p>
      <w:r>
        <w:t>1.24</w:t>
      </w:r>
    </w:p>
    <w:p>
      <w:r>
        <w:t>Hồ dán</w:t>
      </w:r>
    </w:p>
    <w:p>
      <w:r>
        <w:t>Lọ</w:t>
      </w:r>
    </w:p>
    <w:p>
      <w:r>
        <w:t>0,050000</w:t>
      </w:r>
    </w:p>
    <w:p>
      <w:r>
        <w:t>II</w:t>
      </w:r>
    </w:p>
    <w:p>
      <w:r>
        <w:t>Nhân công trực tiếp</w:t>
      </w:r>
    </w:p>
    <w:p>
      <w:r>
        <w:t>2.</w:t>
      </w:r>
    </w:p>
    <w:p>
      <w:r>
        <w:t>Nhân viên y tế</w:t>
      </w:r>
    </w:p>
    <w:p>
      <w:r>
        <w:t>Giờ</w:t>
      </w:r>
    </w:p>
    <w:p>
      <w:r>
        <w:t>0,333333</w:t>
      </w:r>
    </w:p>
    <w:p>
      <w:r>
        <w:t>8. Định mức kinh tế-kỹ thuật 01 dịch vụ tư vấn cá nhân theo hình thức lưu động sau xét nghiệm HIV</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0,083333</w:t>
      </w:r>
    </w:p>
    <w:p>
      <w:r>
        <w:t>STT</w:t>
      </w:r>
    </w:p>
    <w:p>
      <w:r>
        <w:t>Danh mục</w:t>
      </w:r>
    </w:p>
    <w:p>
      <w:r>
        <w:t>Đơn vị tính</w:t>
      </w:r>
    </w:p>
    <w:p>
      <w:r>
        <w:t>Định mức</w:t>
      </w:r>
    </w:p>
    <w:p>
      <w:r>
        <w:t>1.2</w:t>
      </w:r>
    </w:p>
    <w:p>
      <w:r>
        <w:t>Quần áo nhân viên y tế</w:t>
      </w:r>
    </w:p>
    <w:p>
      <w:r>
        <w:t>Bộ</w:t>
      </w:r>
    </w:p>
    <w:p>
      <w:r>
        <w:t>0,000316</w:t>
      </w:r>
    </w:p>
    <w:p>
      <w:r>
        <w:t>1.3</w:t>
      </w:r>
    </w:p>
    <w:p>
      <w:r>
        <w:t>Tờ gấp truyền thông</w:t>
      </w:r>
    </w:p>
    <w:p>
      <w:r>
        <w:t>Tờ</w:t>
      </w:r>
    </w:p>
    <w:p>
      <w:r>
        <w:t>1,100000</w:t>
      </w:r>
    </w:p>
    <w:p>
      <w:r>
        <w:t>1.4</w:t>
      </w:r>
    </w:p>
    <w:p>
      <w:r>
        <w:t>Thẻ nhân viên</w:t>
      </w:r>
    </w:p>
    <w:p>
      <w:r>
        <w:t>Cái</w:t>
      </w:r>
    </w:p>
    <w:p>
      <w:r>
        <w:t>0,000158</w:t>
      </w:r>
    </w:p>
    <w:p>
      <w:r>
        <w:t>1.5</w:t>
      </w:r>
    </w:p>
    <w:p>
      <w:r>
        <w:t>Dấu tên nhân viên y tế</w:t>
      </w:r>
    </w:p>
    <w:p>
      <w:r>
        <w:t>Cái</w:t>
      </w:r>
    </w:p>
    <w:p>
      <w:r>
        <w:t>0,000158</w:t>
      </w:r>
    </w:p>
    <w:p>
      <w:r>
        <w:t>1.6</w:t>
      </w:r>
    </w:p>
    <w:p>
      <w:r>
        <w:t>Mực dấu tên</w:t>
      </w:r>
    </w:p>
    <w:p>
      <w:r>
        <w:t>Lần đổ mực</w:t>
      </w:r>
    </w:p>
    <w:p>
      <w:r>
        <w:t>0,000050</w:t>
      </w:r>
    </w:p>
    <w:p>
      <w:r>
        <w:t>1.7</w:t>
      </w:r>
    </w:p>
    <w:p>
      <w:r>
        <w:t>Chế phẩm diệt khuẩn tay không dùng nước</w:t>
      </w:r>
    </w:p>
    <w:p>
      <w:r>
        <w:t>lọ 500ml</w:t>
      </w:r>
    </w:p>
    <w:p>
      <w:r>
        <w:t>0,010000</w:t>
      </w:r>
    </w:p>
    <w:p>
      <w:r>
        <w:t>1.8</w:t>
      </w:r>
    </w:p>
    <w:p>
      <w:r>
        <w:t>Nước uống cho nhân viên y tế</w:t>
      </w:r>
    </w:p>
    <w:p>
      <w:r>
        <w:t>Bình</w:t>
      </w:r>
    </w:p>
    <w:p>
      <w:r>
        <w:t>0,166667</w:t>
      </w:r>
    </w:p>
    <w:p>
      <w:r>
        <w:t>1.9</w:t>
      </w:r>
    </w:p>
    <w:p>
      <w:r>
        <w:t>Giấy in A4</w:t>
      </w:r>
    </w:p>
    <w:p>
      <w:r>
        <w:t>gram</w:t>
      </w:r>
    </w:p>
    <w:p>
      <w:r>
        <w:t>0,008000</w:t>
      </w:r>
    </w:p>
    <w:p>
      <w:r>
        <w:t>1.10</w:t>
      </w:r>
    </w:p>
    <w:p>
      <w:r>
        <w:t>Bút bi</w:t>
      </w:r>
    </w:p>
    <w:p>
      <w:r>
        <w:t>Chiếc</w:t>
      </w:r>
    </w:p>
    <w:p>
      <w:r>
        <w:t>0,013333</w:t>
      </w:r>
    </w:p>
    <w:p>
      <w:r>
        <w:t>1.11</w:t>
      </w:r>
    </w:p>
    <w:p>
      <w:r>
        <w:t>Sổ ghi chép</w:t>
      </w:r>
    </w:p>
    <w:p>
      <w:r>
        <w:t>Quyển</w:t>
      </w:r>
    </w:p>
    <w:p>
      <w:r>
        <w:t>0,000158</w:t>
      </w:r>
    </w:p>
    <w:p>
      <w:r>
        <w:t>1.12</w:t>
      </w:r>
    </w:p>
    <w:p>
      <w:r>
        <w:t>Bấm ghim nhỏ</w:t>
      </w:r>
    </w:p>
    <w:p>
      <w:r>
        <w:t>Chiếc</w:t>
      </w:r>
    </w:p>
    <w:p>
      <w:r>
        <w:t>0,000158</w:t>
      </w:r>
    </w:p>
    <w:p>
      <w:r>
        <w:t>1.13</w:t>
      </w:r>
    </w:p>
    <w:p>
      <w:r>
        <w:t>Ghim dập</w:t>
      </w:r>
    </w:p>
    <w:p>
      <w:r>
        <w:t>Hộp</w:t>
      </w:r>
    </w:p>
    <w:p>
      <w:r>
        <w:t>0,002000</w:t>
      </w:r>
    </w:p>
    <w:p>
      <w:r>
        <w:t>1.14</w:t>
      </w:r>
    </w:p>
    <w:p>
      <w:r>
        <w:t>Ghim cài</w:t>
      </w:r>
    </w:p>
    <w:p>
      <w:r>
        <w:t>Họp</w:t>
      </w:r>
    </w:p>
    <w:p>
      <w:r>
        <w:t>0,020000</w:t>
      </w:r>
    </w:p>
    <w:p>
      <w:r>
        <w:t>1.15</w:t>
      </w:r>
    </w:p>
    <w:p>
      <w:r>
        <w:t>Hồ dán</w:t>
      </w:r>
    </w:p>
    <w:p>
      <w:r>
        <w:t>Lọ</w:t>
      </w:r>
    </w:p>
    <w:p>
      <w:r>
        <w:t>0,050000</w:t>
      </w:r>
    </w:p>
    <w:p>
      <w:r>
        <w:t>II</w:t>
      </w:r>
    </w:p>
    <w:p>
      <w:r>
        <w:t>Nhân công trực tiếp</w:t>
      </w:r>
    </w:p>
    <w:p>
      <w:r>
        <w:t>2.</w:t>
      </w:r>
    </w:p>
    <w:p>
      <w:r>
        <w:t>Nhân viên y tế</w:t>
      </w:r>
    </w:p>
    <w:p>
      <w:r>
        <w:t>Giờ</w:t>
      </w:r>
    </w:p>
    <w:p>
      <w:r>
        <w:t>0,333333</w:t>
      </w:r>
    </w:p>
    <w:p>
      <w:r>
        <w:t>9. Định mức kinh tế-kỹ thuật 01 dịch vụ tư vấn cá nhân theo hình thức từ xa sau xét nghiệm HIV</w:t>
      </w:r>
    </w:p>
    <w:p>
      <w:r>
        <w:t>STT</w:t>
      </w:r>
    </w:p>
    <w:p>
      <w:r>
        <w:t>Danh mục</w:t>
      </w:r>
    </w:p>
    <w:p>
      <w:r>
        <w:t>Đơn vị tính</w:t>
      </w:r>
    </w:p>
    <w:p>
      <w:r>
        <w:t>Định mức</w:t>
      </w:r>
    </w:p>
    <w:p>
      <w:r>
        <w:t>I</w:t>
      </w:r>
    </w:p>
    <w:p>
      <w:r>
        <w:t>Vật tư trực tiếp</w:t>
      </w:r>
    </w:p>
    <w:p>
      <w:r>
        <w:t>1.1</w:t>
      </w:r>
    </w:p>
    <w:p>
      <w:r>
        <w:t>Quần áo nhân viên y tế</w:t>
      </w:r>
    </w:p>
    <w:p>
      <w:r>
        <w:t>Bộ</w:t>
      </w:r>
    </w:p>
    <w:p>
      <w:r>
        <w:t>0,000316</w:t>
      </w:r>
    </w:p>
    <w:p>
      <w:r>
        <w:t>1.2</w:t>
      </w:r>
    </w:p>
    <w:p>
      <w:r>
        <w:t>Thẻ nhân viên</w:t>
      </w:r>
    </w:p>
    <w:p>
      <w:r>
        <w:t>Cái</w:t>
      </w:r>
    </w:p>
    <w:p>
      <w:r>
        <w:t>0,000158</w:t>
      </w:r>
    </w:p>
    <w:p>
      <w:r>
        <w:t>1.3</w:t>
      </w:r>
    </w:p>
    <w:p>
      <w:r>
        <w:t>Bộ bàn ghế làm việc</w:t>
      </w:r>
    </w:p>
    <w:p>
      <w:r>
        <w:t>Bộ</w:t>
      </w:r>
    </w:p>
    <w:p>
      <w:r>
        <w:t>0,000032</w:t>
      </w:r>
    </w:p>
    <w:p>
      <w:r>
        <w:t>1.4</w:t>
      </w:r>
    </w:p>
    <w:p>
      <w:r>
        <w:t>Quạt điện</w:t>
      </w:r>
    </w:p>
    <w:p>
      <w:r>
        <w:t>Cái</w:t>
      </w:r>
    </w:p>
    <w:p>
      <w:r>
        <w:t>0,000158</w:t>
      </w:r>
    </w:p>
    <w:p>
      <w:r>
        <w:t>1.5</w:t>
      </w:r>
    </w:p>
    <w:p>
      <w:r>
        <w:t>Ti vi</w:t>
      </w:r>
    </w:p>
    <w:p>
      <w:r>
        <w:t>Chiếc</w:t>
      </w:r>
    </w:p>
    <w:p>
      <w:r>
        <w:t>0,000032</w:t>
      </w:r>
    </w:p>
    <w:p>
      <w:r>
        <w:t>1.6</w:t>
      </w:r>
    </w:p>
    <w:p>
      <w:r>
        <w:t>Phí duy trì đường dây tư vấn hotline</w:t>
      </w:r>
    </w:p>
    <w:p>
      <w:r>
        <w:t>lần</w:t>
      </w:r>
    </w:p>
    <w:p>
      <w:r>
        <w:t>0,000463</w:t>
      </w:r>
    </w:p>
    <w:p>
      <w:r>
        <w:t>1.7</w:t>
      </w:r>
    </w:p>
    <w:p>
      <w:r>
        <w:t>Điều hòa</w:t>
      </w:r>
    </w:p>
    <w:p>
      <w:r>
        <w:t>Chiếc</w:t>
      </w:r>
    </w:p>
    <w:p>
      <w:r>
        <w:t>0,000032</w:t>
      </w:r>
    </w:p>
    <w:p>
      <w:r>
        <w:t>1.8</w:t>
      </w:r>
    </w:p>
    <w:p>
      <w:r>
        <w:t>Bút bi</w:t>
      </w:r>
    </w:p>
    <w:p>
      <w:r>
        <w:t>Chiếc</w:t>
      </w:r>
    </w:p>
    <w:p>
      <w:r>
        <w:t>0,013333</w:t>
      </w:r>
    </w:p>
    <w:p>
      <w:r>
        <w:t>1.9</w:t>
      </w:r>
    </w:p>
    <w:p>
      <w:r>
        <w:t>Sổ ghi chép</w:t>
      </w:r>
    </w:p>
    <w:p>
      <w:r>
        <w:t>Quyển</w:t>
      </w:r>
    </w:p>
    <w:p>
      <w:r>
        <w:t>0,000158</w:t>
      </w:r>
    </w:p>
    <w:p>
      <w:r>
        <w:t>1.10</w:t>
      </w:r>
    </w:p>
    <w:p>
      <w:r>
        <w:t>Bấm ghim nhỏ</w:t>
      </w:r>
    </w:p>
    <w:p>
      <w:r>
        <w:t>Chiếc</w:t>
      </w:r>
    </w:p>
    <w:p>
      <w:r>
        <w:t>0,000158</w:t>
      </w:r>
    </w:p>
    <w:p>
      <w:r>
        <w:t>1.11</w:t>
      </w:r>
    </w:p>
    <w:p>
      <w:r>
        <w:t>Ghim dập</w:t>
      </w:r>
    </w:p>
    <w:p>
      <w:r>
        <w:t>Hộp</w:t>
      </w:r>
    </w:p>
    <w:p>
      <w:r>
        <w:t>0,002000</w:t>
      </w:r>
    </w:p>
    <w:p>
      <w:r>
        <w:t>1.12</w:t>
      </w:r>
    </w:p>
    <w:p>
      <w:r>
        <w:t>Ghim cài</w:t>
      </w:r>
    </w:p>
    <w:p>
      <w:r>
        <w:t>Hộp</w:t>
      </w:r>
    </w:p>
    <w:p>
      <w:r>
        <w:t>0,020000</w:t>
      </w:r>
    </w:p>
    <w:p>
      <w:r>
        <w:t>1.13</w:t>
      </w:r>
    </w:p>
    <w:p>
      <w:r>
        <w:t>Kéo văn phòng</w:t>
      </w:r>
    </w:p>
    <w:p>
      <w:r>
        <w:t>Chiếc</w:t>
      </w:r>
    </w:p>
    <w:p>
      <w:r>
        <w:t>0,000158</w:t>
      </w:r>
    </w:p>
    <w:p>
      <w:r>
        <w:t>1.14</w:t>
      </w:r>
    </w:p>
    <w:p>
      <w:r>
        <w:t>Hồ dán</w:t>
      </w:r>
    </w:p>
    <w:p>
      <w:r>
        <w:t>Lọ</w:t>
      </w:r>
    </w:p>
    <w:p>
      <w:r>
        <w:t>0,050000</w:t>
      </w:r>
    </w:p>
    <w:p>
      <w:r>
        <w:t>II</w:t>
      </w:r>
    </w:p>
    <w:p>
      <w:r>
        <w:t>Nhân công trực tiếp</w:t>
      </w:r>
    </w:p>
    <w:p>
      <w:r>
        <w:t>2.</w:t>
      </w:r>
    </w:p>
    <w:p>
      <w:r>
        <w:t>Nhân viên y tế</w:t>
      </w:r>
    </w:p>
    <w:p>
      <w:r>
        <w:t>Giờ</w:t>
      </w:r>
    </w:p>
    <w:p>
      <w:r>
        <w:t>0,333333</w:t>
      </w:r>
    </w:p>
    <w:p>
      <w:r>
        <w:t>II. Tư vấn cho người có hành vi nguy cơ cao, người bị phơi nhiễm HIV, người nhiễm HIV và người bệnh AIDS</w:t>
      </w:r>
    </w:p>
    <w:p>
      <w:r>
        <w:t>1. Định mức kinh tế - kỹ thuật 01 dịch vụ</w:t>
      </w:r>
    </w:p>
    <w:p>
      <w:r>
        <w:t>- Tư vấn cá nhân tại cơ sở y tế</w:t>
      </w:r>
    </w:p>
    <w:p>
      <w:r>
        <w:t>- Tư vấn nhóm tại cơ sở y tế</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0,125000</w:t>
      </w:r>
    </w:p>
    <w:p>
      <w:r>
        <w:t>1.2</w:t>
      </w:r>
    </w:p>
    <w:p>
      <w:r>
        <w:t>Quần áo nhân viên y tế</w:t>
      </w:r>
    </w:p>
    <w:p>
      <w:r>
        <w:t>Bộ</w:t>
      </w:r>
    </w:p>
    <w:p>
      <w:r>
        <w:t>0,000473</w:t>
      </w:r>
    </w:p>
    <w:p>
      <w:r>
        <w:t>1.3</w:t>
      </w:r>
    </w:p>
    <w:p>
      <w:r>
        <w:t>Cốc giấy</w:t>
      </w:r>
    </w:p>
    <w:p>
      <w:r>
        <w:t>Chiếc</w:t>
      </w:r>
    </w:p>
    <w:p>
      <w:r>
        <w:t>1,100000</w:t>
      </w:r>
    </w:p>
    <w:p>
      <w:r>
        <w:t>1.4</w:t>
      </w:r>
    </w:p>
    <w:p>
      <w:r>
        <w:t>Tờ gấp truyền thông</w:t>
      </w:r>
    </w:p>
    <w:p>
      <w:r>
        <w:t>Tờ</w:t>
      </w:r>
    </w:p>
    <w:p>
      <w:r>
        <w:t>1,100000</w:t>
      </w:r>
    </w:p>
    <w:p>
      <w:r>
        <w:t>1.5</w:t>
      </w:r>
    </w:p>
    <w:p>
      <w:r>
        <w:t>Mực in</w:t>
      </w:r>
    </w:p>
    <w:p>
      <w:r>
        <w:t>lần đổ mực</w:t>
      </w:r>
    </w:p>
    <w:p>
      <w:r>
        <w:t>0,002500</w:t>
      </w:r>
    </w:p>
    <w:p>
      <w:r>
        <w:t>1.6</w:t>
      </w:r>
    </w:p>
    <w:p>
      <w:r>
        <w:t>Hộp mực</w:t>
      </w:r>
    </w:p>
    <w:p>
      <w:r>
        <w:t>lần thay</w:t>
      </w:r>
    </w:p>
    <w:p>
      <w:r>
        <w:t>0,000625</w:t>
      </w:r>
    </w:p>
    <w:p>
      <w:r>
        <w:t>1.7</w:t>
      </w:r>
    </w:p>
    <w:p>
      <w:r>
        <w:t>Thẻ nhân viên</w:t>
      </w:r>
    </w:p>
    <w:p>
      <w:r>
        <w:t>Cái</w:t>
      </w:r>
    </w:p>
    <w:p>
      <w:r>
        <w:t>0,000237</w:t>
      </w:r>
    </w:p>
    <w:p>
      <w:r>
        <w:t>1.8</w:t>
      </w:r>
    </w:p>
    <w:p>
      <w:r>
        <w:t>Dấu tên nhân viên y tế</w:t>
      </w:r>
    </w:p>
    <w:p>
      <w:r>
        <w:t>Cái</w:t>
      </w:r>
    </w:p>
    <w:p>
      <w:r>
        <w:t>0,000237</w:t>
      </w:r>
    </w:p>
    <w:p>
      <w:r>
        <w:t>1.9</w:t>
      </w:r>
    </w:p>
    <w:p>
      <w:r>
        <w:t>Mực dấu tên</w:t>
      </w:r>
    </w:p>
    <w:p>
      <w:r>
        <w:t>Lần đổ mực</w:t>
      </w:r>
    </w:p>
    <w:p>
      <w:r>
        <w:t>0,000050</w:t>
      </w:r>
    </w:p>
    <w:p>
      <w:r>
        <w:t>1.10</w:t>
      </w:r>
    </w:p>
    <w:p>
      <w:r>
        <w:t>Chế phẩm diệt khuẩn tay không dùng nước</w:t>
      </w:r>
    </w:p>
    <w:p>
      <w:r>
        <w:t>lọ 500ml</w:t>
      </w:r>
    </w:p>
    <w:p>
      <w:r>
        <w:t>0,010000</w:t>
      </w:r>
    </w:p>
    <w:p>
      <w:r>
        <w:t>1.11</w:t>
      </w:r>
    </w:p>
    <w:p>
      <w:r>
        <w:t>Bộ bàn ghế làm việc</w:t>
      </w:r>
    </w:p>
    <w:p>
      <w:r>
        <w:t>Bộ</w:t>
      </w:r>
    </w:p>
    <w:p>
      <w:r>
        <w:t>0,000047</w:t>
      </w:r>
    </w:p>
    <w:p>
      <w:r>
        <w:t>1.12</w:t>
      </w:r>
    </w:p>
    <w:p>
      <w:r>
        <w:t>Ghế bệnh nhân</w:t>
      </w:r>
    </w:p>
    <w:p>
      <w:r>
        <w:t>Chiếc</w:t>
      </w:r>
    </w:p>
    <w:p>
      <w:r>
        <w:t>0,000473</w:t>
      </w:r>
    </w:p>
    <w:p>
      <w:r>
        <w:t>1.13</w:t>
      </w:r>
    </w:p>
    <w:p>
      <w:r>
        <w:t>Quạt điện</w:t>
      </w:r>
    </w:p>
    <w:p>
      <w:r>
        <w:t>Cái</w:t>
      </w:r>
    </w:p>
    <w:p>
      <w:r>
        <w:t>0,000237</w:t>
      </w:r>
    </w:p>
    <w:p>
      <w:r>
        <w:t>1.14</w:t>
      </w:r>
    </w:p>
    <w:p>
      <w:r>
        <w:t>Ti vi</w:t>
      </w:r>
    </w:p>
    <w:p>
      <w:r>
        <w:t>Chiếc</w:t>
      </w:r>
    </w:p>
    <w:p>
      <w:r>
        <w:t>0,000047</w:t>
      </w:r>
    </w:p>
    <w:p>
      <w:r>
        <w:t>1.15</w:t>
      </w:r>
    </w:p>
    <w:p>
      <w:r>
        <w:t>Kệ dựng tài liệu truyền thông</w:t>
      </w:r>
    </w:p>
    <w:p>
      <w:r>
        <w:t>Cái</w:t>
      </w:r>
    </w:p>
    <w:p>
      <w:r>
        <w:t>0,000047</w:t>
      </w:r>
    </w:p>
    <w:p>
      <w:r>
        <w:t>1.16</w:t>
      </w:r>
    </w:p>
    <w:p>
      <w:r>
        <w:t>Điều hòa</w:t>
      </w:r>
    </w:p>
    <w:p>
      <w:r>
        <w:t>Chiếc</w:t>
      </w:r>
    </w:p>
    <w:p>
      <w:r>
        <w:t>0,000047</w:t>
      </w:r>
    </w:p>
    <w:p>
      <w:r>
        <w:t>1.17</w:t>
      </w:r>
    </w:p>
    <w:p>
      <w:r>
        <w:t>Giấy in A4</w:t>
      </w:r>
    </w:p>
    <w:p>
      <w:r>
        <w:t>gram</w:t>
      </w:r>
    </w:p>
    <w:p>
      <w:r>
        <w:t>0,008000</w:t>
      </w:r>
    </w:p>
    <w:p>
      <w:r>
        <w:t>1.18</w:t>
      </w:r>
    </w:p>
    <w:p>
      <w:r>
        <w:t>Bút bi</w:t>
      </w:r>
    </w:p>
    <w:p>
      <w:r>
        <w:t>Chiếc</w:t>
      </w:r>
    </w:p>
    <w:p>
      <w:r>
        <w:t>0,013333</w:t>
      </w:r>
    </w:p>
    <w:p>
      <w:r>
        <w:t>1.19</w:t>
      </w:r>
    </w:p>
    <w:p>
      <w:r>
        <w:t>Sổ ghi chép</w:t>
      </w:r>
    </w:p>
    <w:p>
      <w:r>
        <w:t>Quyển</w:t>
      </w:r>
    </w:p>
    <w:p>
      <w:r>
        <w:t>0,000237</w:t>
      </w:r>
    </w:p>
    <w:p>
      <w:r>
        <w:t>1.20</w:t>
      </w:r>
    </w:p>
    <w:p>
      <w:r>
        <w:t>Bấm ghim nhỏ</w:t>
      </w:r>
    </w:p>
    <w:p>
      <w:r>
        <w:t>Chiếc</w:t>
      </w:r>
    </w:p>
    <w:p>
      <w:r>
        <w:t>0,000237</w:t>
      </w:r>
    </w:p>
    <w:p>
      <w:r>
        <w:t>1.21</w:t>
      </w:r>
    </w:p>
    <w:p>
      <w:r>
        <w:t>Ghim dập</w:t>
      </w:r>
    </w:p>
    <w:p>
      <w:r>
        <w:t>Hộp</w:t>
      </w:r>
    </w:p>
    <w:p>
      <w:r>
        <w:t>0,002000</w:t>
      </w:r>
    </w:p>
    <w:p>
      <w:r>
        <w:t>1.22</w:t>
      </w:r>
    </w:p>
    <w:p>
      <w:r>
        <w:t>Ghim cài</w:t>
      </w:r>
    </w:p>
    <w:p>
      <w:r>
        <w:t>Hộp</w:t>
      </w:r>
    </w:p>
    <w:p>
      <w:r>
        <w:t>0,020000</w:t>
      </w:r>
    </w:p>
    <w:p>
      <w:r>
        <w:t>1.23</w:t>
      </w:r>
    </w:p>
    <w:p>
      <w:r>
        <w:t>Kéo văn phòng</w:t>
      </w:r>
    </w:p>
    <w:p>
      <w:r>
        <w:t>Chiếc</w:t>
      </w:r>
    </w:p>
    <w:p>
      <w:r>
        <w:t>0,000237</w:t>
      </w:r>
    </w:p>
    <w:p>
      <w:r>
        <w:t>1.24</w:t>
      </w:r>
    </w:p>
    <w:p>
      <w:r>
        <w:t>Hồ dán</w:t>
      </w:r>
    </w:p>
    <w:p>
      <w:r>
        <w:t>Lọ</w:t>
      </w:r>
    </w:p>
    <w:p>
      <w:r>
        <w:t>0,050000</w:t>
      </w:r>
    </w:p>
    <w:p>
      <w:r>
        <w:t>II</w:t>
      </w:r>
    </w:p>
    <w:p>
      <w:r>
        <w:t>Nhân công trực tiếp</w:t>
      </w:r>
    </w:p>
    <w:p>
      <w:r>
        <w:t>2.1</w:t>
      </w:r>
    </w:p>
    <w:p>
      <w:r>
        <w:t>Nhân viên y tế đối với tư vấn: Tuân thủ điều trị; Điều trị dự phòng lây truyền HIV từ mẹ sang con; Bộc lộ tình trạng nhiễm HIV cho trẻ vị thành niên; Chăm sóc sức khỏe sinh sản và sức khỏe tình dục cho trẻ vị thành niên; Chuyển tiếp trẻ vị thành niên sang cơ sở điều trị người lớn.</w:t>
      </w:r>
    </w:p>
    <w:p>
      <w:r>
        <w:t>Giờ</w:t>
      </w:r>
    </w:p>
    <w:p>
      <w:r>
        <w:t>0,500000</w:t>
      </w:r>
    </w:p>
    <w:p>
      <w:r>
        <w:t>2.2</w:t>
      </w:r>
    </w:p>
    <w:p>
      <w:r>
        <w:t>Nhân viên y tế đối với tư vấn sử dụng thuốc</w:t>
      </w:r>
    </w:p>
    <w:p>
      <w:r>
        <w:t>Giờ</w:t>
      </w:r>
    </w:p>
    <w:p>
      <w:r>
        <w:t>0,250000</w:t>
      </w:r>
    </w:p>
    <w:p>
      <w:r>
        <w:t>2. Định mức kinh tế - kỹ thuật 01 dịch vụ tư vấn nhóm tại cơ sở y tế.</w:t>
      </w:r>
    </w:p>
    <w:p>
      <w:r>
        <w:t>Áp dụng cho Tư vấn về điều trị dự phòng lây truyền HIV từ mẹ sang con</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0,020000</w:t>
      </w:r>
    </w:p>
    <w:p>
      <w:r>
        <w:t>1.2</w:t>
      </w:r>
    </w:p>
    <w:p>
      <w:r>
        <w:t>Quần áo nhân viên y tế</w:t>
      </w:r>
    </w:p>
    <w:p>
      <w:r>
        <w:t>Bộ</w:t>
      </w:r>
    </w:p>
    <w:p>
      <w:r>
        <w:t>0,000076</w:t>
      </w:r>
    </w:p>
    <w:p>
      <w:r>
        <w:t>1.3</w:t>
      </w:r>
    </w:p>
    <w:p>
      <w:r>
        <w:t>Cốc giấy</w:t>
      </w:r>
    </w:p>
    <w:p>
      <w:r>
        <w:t>Chiếc</w:t>
      </w:r>
    </w:p>
    <w:p>
      <w:r>
        <w:t>1,100000</w:t>
      </w:r>
    </w:p>
    <w:p>
      <w:r>
        <w:t>1.4</w:t>
      </w:r>
    </w:p>
    <w:p>
      <w:r>
        <w:t>Tờ gấp truyền thông</w:t>
      </w:r>
    </w:p>
    <w:p>
      <w:r>
        <w:t>Tờ</w:t>
      </w:r>
    </w:p>
    <w:p>
      <w:r>
        <w:t>1,100000</w:t>
      </w:r>
    </w:p>
    <w:p>
      <w:r>
        <w:t>1.5</w:t>
      </w:r>
    </w:p>
    <w:p>
      <w:r>
        <w:t>Mực in</w:t>
      </w:r>
    </w:p>
    <w:p>
      <w:r>
        <w:t>lần đổ mực</w:t>
      </w:r>
    </w:p>
    <w:p>
      <w:r>
        <w:t>0,002500</w:t>
      </w:r>
    </w:p>
    <w:p>
      <w:r>
        <w:t>1.6</w:t>
      </w:r>
    </w:p>
    <w:p>
      <w:r>
        <w:t>Hộp mực</w:t>
      </w:r>
    </w:p>
    <w:p>
      <w:r>
        <w:t>lần thay</w:t>
      </w:r>
    </w:p>
    <w:p>
      <w:r>
        <w:t>0,000625</w:t>
      </w:r>
    </w:p>
    <w:p>
      <w:r>
        <w:t>1.7</w:t>
      </w:r>
    </w:p>
    <w:p>
      <w:r>
        <w:t>Thẻ nhân viên</w:t>
      </w:r>
    </w:p>
    <w:p>
      <w:r>
        <w:t>Cái</w:t>
      </w:r>
    </w:p>
    <w:p>
      <w:r>
        <w:t>0,000019</w:t>
      </w:r>
    </w:p>
    <w:p>
      <w:r>
        <w:t>1.8</w:t>
      </w:r>
    </w:p>
    <w:p>
      <w:r>
        <w:t>Dấu tên nhân viên y tế</w:t>
      </w:r>
    </w:p>
    <w:p>
      <w:r>
        <w:t>Cái</w:t>
      </w:r>
    </w:p>
    <w:p>
      <w:r>
        <w:t>0,000019</w:t>
      </w:r>
    </w:p>
    <w:p>
      <w:r>
        <w:t>1.9</w:t>
      </w:r>
    </w:p>
    <w:p>
      <w:r>
        <w:t>Mực dấu tên</w:t>
      </w:r>
    </w:p>
    <w:p>
      <w:r>
        <w:t>Lần đổ mực</w:t>
      </w:r>
    </w:p>
    <w:p>
      <w:r>
        <w:t>0,000050</w:t>
      </w:r>
    </w:p>
    <w:p>
      <w:r>
        <w:t>1.10</w:t>
      </w:r>
    </w:p>
    <w:p>
      <w:r>
        <w:t>Chế phẩm diệt khuẩn tay không dùng nước</w:t>
      </w:r>
    </w:p>
    <w:p>
      <w:r>
        <w:t>lọ 500ml</w:t>
      </w:r>
    </w:p>
    <w:p>
      <w:r>
        <w:t>0,010000</w:t>
      </w:r>
    </w:p>
    <w:p>
      <w:r>
        <w:t>1.11</w:t>
      </w:r>
    </w:p>
    <w:p>
      <w:r>
        <w:t>Bộ bàn ghế làm việc</w:t>
      </w:r>
    </w:p>
    <w:p>
      <w:r>
        <w:t>Bộ</w:t>
      </w:r>
    </w:p>
    <w:p>
      <w:r>
        <w:t>0,000008</w:t>
      </w:r>
    </w:p>
    <w:p>
      <w:r>
        <w:t>1.12</w:t>
      </w:r>
    </w:p>
    <w:p>
      <w:r>
        <w:t>Bảng đứng viết</w:t>
      </w:r>
    </w:p>
    <w:p>
      <w:r>
        <w:t>Cái</w:t>
      </w:r>
    </w:p>
    <w:p>
      <w:r>
        <w:t>0,000004</w:t>
      </w:r>
    </w:p>
    <w:p>
      <w:r>
        <w:t>1.13</w:t>
      </w:r>
    </w:p>
    <w:p>
      <w:r>
        <w:t>Bút dạ viết bảng</w:t>
      </w:r>
    </w:p>
    <w:p>
      <w:r>
        <w:t>Chiếc</w:t>
      </w:r>
    </w:p>
    <w:p>
      <w:r>
        <w:t>0,100000</w:t>
      </w:r>
    </w:p>
    <w:p>
      <w:r>
        <w:t>1.14</w:t>
      </w:r>
    </w:p>
    <w:p>
      <w:r>
        <w:t>Ghế khách hàng</w:t>
      </w:r>
    </w:p>
    <w:p>
      <w:r>
        <w:t>Chiếc</w:t>
      </w:r>
    </w:p>
    <w:p>
      <w:r>
        <w:t>0,000379</w:t>
      </w:r>
    </w:p>
    <w:p>
      <w:r>
        <w:t>1.15</w:t>
      </w:r>
    </w:p>
    <w:p>
      <w:r>
        <w:t>Bàn họp to</w:t>
      </w:r>
    </w:p>
    <w:p>
      <w:r>
        <w:t>chiếc</w:t>
      </w:r>
    </w:p>
    <w:p>
      <w:r>
        <w:t>0,000004</w:t>
      </w:r>
    </w:p>
    <w:p>
      <w:r>
        <w:t>1.16</w:t>
      </w:r>
    </w:p>
    <w:p>
      <w:r>
        <w:t>Tủ đựng hồ sơ bệnh án</w:t>
      </w:r>
    </w:p>
    <w:p>
      <w:r>
        <w:t>Cái</w:t>
      </w:r>
    </w:p>
    <w:p>
      <w:r>
        <w:t>0,000004</w:t>
      </w:r>
    </w:p>
    <w:p>
      <w:r>
        <w:t>1.17</w:t>
      </w:r>
    </w:p>
    <w:p>
      <w:r>
        <w:t>Quạt điện</w:t>
      </w:r>
    </w:p>
    <w:p>
      <w:r>
        <w:t>Cái</w:t>
      </w:r>
    </w:p>
    <w:p>
      <w:r>
        <w:t>0,000019</w:t>
      </w:r>
    </w:p>
    <w:p>
      <w:r>
        <w:t>1.18</w:t>
      </w:r>
    </w:p>
    <w:p>
      <w:r>
        <w:t>Ti vi</w:t>
      </w:r>
    </w:p>
    <w:p>
      <w:r>
        <w:t>Cái</w:t>
      </w:r>
    </w:p>
    <w:p>
      <w:r>
        <w:t>0,000004</w:t>
      </w:r>
    </w:p>
    <w:p>
      <w:r>
        <w:t>1.19</w:t>
      </w:r>
    </w:p>
    <w:p>
      <w:r>
        <w:t>Tủ để dụng cụ và tài liệu truyền thông</w:t>
      </w:r>
    </w:p>
    <w:p>
      <w:r>
        <w:t>Cái</w:t>
      </w:r>
    </w:p>
    <w:p>
      <w:r>
        <w:t>0,000004</w:t>
      </w:r>
    </w:p>
    <w:p>
      <w:r>
        <w:t>1.20</w:t>
      </w:r>
    </w:p>
    <w:p>
      <w:r>
        <w:t>Điều hòa</w:t>
      </w:r>
    </w:p>
    <w:p>
      <w:r>
        <w:t>Chiếc</w:t>
      </w:r>
    </w:p>
    <w:p>
      <w:r>
        <w:t>0,000004</w:t>
      </w:r>
    </w:p>
    <w:p>
      <w:r>
        <w:t>1.21</w:t>
      </w:r>
    </w:p>
    <w:p>
      <w:r>
        <w:t>Giấy in A4</w:t>
      </w:r>
    </w:p>
    <w:p>
      <w:r>
        <w:t>gram</w:t>
      </w:r>
    </w:p>
    <w:p>
      <w:r>
        <w:t>0,008000</w:t>
      </w:r>
    </w:p>
    <w:p>
      <w:r>
        <w:t>1.22</w:t>
      </w:r>
    </w:p>
    <w:p>
      <w:r>
        <w:t>Bút bi</w:t>
      </w:r>
    </w:p>
    <w:p>
      <w:r>
        <w:t>Chiếc</w:t>
      </w:r>
    </w:p>
    <w:p>
      <w:r>
        <w:t>0,013333</w:t>
      </w:r>
    </w:p>
    <w:p>
      <w:r>
        <w:t>1.23</w:t>
      </w:r>
    </w:p>
    <w:p>
      <w:r>
        <w:t>Sổ ghi chép</w:t>
      </w:r>
    </w:p>
    <w:p>
      <w:r>
        <w:t>Quyển</w:t>
      </w:r>
    </w:p>
    <w:p>
      <w:r>
        <w:t>0,000019</w:t>
      </w:r>
    </w:p>
    <w:p>
      <w:r>
        <w:t>1.24</w:t>
      </w:r>
    </w:p>
    <w:p>
      <w:r>
        <w:t>Bấm ghim nhỏ</w:t>
      </w:r>
    </w:p>
    <w:p>
      <w:r>
        <w:t>Chiếc</w:t>
      </w:r>
    </w:p>
    <w:p>
      <w:r>
        <w:t>0,000019</w:t>
      </w:r>
    </w:p>
    <w:p>
      <w:r>
        <w:t>1.25</w:t>
      </w:r>
    </w:p>
    <w:p>
      <w:r>
        <w:t>Ghim dập</w:t>
      </w:r>
    </w:p>
    <w:p>
      <w:r>
        <w:t>Hộp</w:t>
      </w:r>
    </w:p>
    <w:p>
      <w:r>
        <w:t>0,002000</w:t>
      </w:r>
    </w:p>
    <w:p>
      <w:r>
        <w:t>1.26</w:t>
      </w:r>
    </w:p>
    <w:p>
      <w:r>
        <w:t>Ghim cài</w:t>
      </w:r>
    </w:p>
    <w:p>
      <w:r>
        <w:t>Hộp</w:t>
      </w:r>
    </w:p>
    <w:p>
      <w:r>
        <w:t>0,020000</w:t>
      </w:r>
    </w:p>
    <w:p>
      <w:r>
        <w:t>1.27</w:t>
      </w:r>
    </w:p>
    <w:p>
      <w:r>
        <w:t>Kéo văn phòng</w:t>
      </w:r>
    </w:p>
    <w:p>
      <w:r>
        <w:t>Chiếc</w:t>
      </w:r>
    </w:p>
    <w:p>
      <w:r>
        <w:t>0,000019</w:t>
      </w:r>
    </w:p>
    <w:p>
      <w:r>
        <w:t>1.28</w:t>
      </w:r>
    </w:p>
    <w:p>
      <w:r>
        <w:t>Hồ dán</w:t>
      </w:r>
    </w:p>
    <w:p>
      <w:r>
        <w:t>Lọ</w:t>
      </w:r>
    </w:p>
    <w:p>
      <w:r>
        <w:t>0,050000</w:t>
      </w:r>
    </w:p>
    <w:p>
      <w:r>
        <w:t>II</w:t>
      </w:r>
    </w:p>
    <w:p>
      <w:r>
        <w:t>Nhân công trực tiếp</w:t>
      </w:r>
    </w:p>
    <w:p>
      <w:r>
        <w:t>2.</w:t>
      </w:r>
    </w:p>
    <w:p>
      <w:r>
        <w:t>Nhân viên y tế</w:t>
      </w:r>
    </w:p>
    <w:p>
      <w:r>
        <w:t>Giờ</w:t>
      </w:r>
    </w:p>
    <w:p>
      <w:r>
        <w:t>0,050000</w:t>
      </w:r>
    </w:p>
    <w:p>
      <w:r>
        <w:t>2. Định mức kinh tế-kỹ thuật 01 dịch vụ tư vấn cá nhân theo hình thức lưu động</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0,125000</w:t>
      </w:r>
    </w:p>
    <w:p>
      <w:r>
        <w:t>1.2</w:t>
      </w:r>
    </w:p>
    <w:p>
      <w:r>
        <w:t>Quần áo nhân viên y tế</w:t>
      </w:r>
    </w:p>
    <w:p>
      <w:r>
        <w:t>Bộ</w:t>
      </w:r>
    </w:p>
    <w:p>
      <w:r>
        <w:t>0,000473</w:t>
      </w:r>
    </w:p>
    <w:p>
      <w:r>
        <w:t>1.3</w:t>
      </w:r>
    </w:p>
    <w:p>
      <w:r>
        <w:t>Tờ gấp truyền thông</w:t>
      </w:r>
    </w:p>
    <w:p>
      <w:r>
        <w:t>Tờ</w:t>
      </w:r>
    </w:p>
    <w:p>
      <w:r>
        <w:t>1,100000</w:t>
      </w:r>
    </w:p>
    <w:p>
      <w:r>
        <w:t>1.4</w:t>
      </w:r>
    </w:p>
    <w:p>
      <w:r>
        <w:t>Thẻ nhân viên</w:t>
      </w:r>
    </w:p>
    <w:p>
      <w:r>
        <w:t>Cái</w:t>
      </w:r>
    </w:p>
    <w:p>
      <w:r>
        <w:t>0,000237</w:t>
      </w:r>
    </w:p>
    <w:p>
      <w:r>
        <w:t>1.5</w:t>
      </w:r>
    </w:p>
    <w:p>
      <w:r>
        <w:t>Dấu tên nhân viên y tế</w:t>
      </w:r>
    </w:p>
    <w:p>
      <w:r>
        <w:t>Cái</w:t>
      </w:r>
    </w:p>
    <w:p>
      <w:r>
        <w:t>0,000237</w:t>
      </w:r>
    </w:p>
    <w:p>
      <w:r>
        <w:t>1.6</w:t>
      </w:r>
    </w:p>
    <w:p>
      <w:r>
        <w:t>Mực dấu tên</w:t>
      </w:r>
    </w:p>
    <w:p>
      <w:r>
        <w:t>Lần đổ mực</w:t>
      </w:r>
    </w:p>
    <w:p>
      <w:r>
        <w:t>0,000050</w:t>
      </w:r>
    </w:p>
    <w:p>
      <w:r>
        <w:t>1.7</w:t>
      </w:r>
    </w:p>
    <w:p>
      <w:r>
        <w:t>Chế phẩm diệt khuẩn tay không dùng nước</w:t>
      </w:r>
    </w:p>
    <w:p>
      <w:r>
        <w:t>lọ 500ml</w:t>
      </w:r>
    </w:p>
    <w:p>
      <w:r>
        <w:t>0,010000</w:t>
      </w:r>
    </w:p>
    <w:p>
      <w:r>
        <w:t>1.8</w:t>
      </w:r>
    </w:p>
    <w:p>
      <w:r>
        <w:t>Nước uống cho nhân viên y tế</w:t>
      </w:r>
    </w:p>
    <w:p>
      <w:r>
        <w:t>Bình</w:t>
      </w:r>
    </w:p>
    <w:p>
      <w:r>
        <w:t>0,250000</w:t>
      </w:r>
    </w:p>
    <w:p>
      <w:r>
        <w:t>1.9</w:t>
      </w:r>
    </w:p>
    <w:p>
      <w:r>
        <w:t>Giấy in A4</w:t>
      </w:r>
    </w:p>
    <w:p>
      <w:r>
        <w:t>gram</w:t>
      </w:r>
    </w:p>
    <w:p>
      <w:r>
        <w:t>0,008000</w:t>
      </w:r>
    </w:p>
    <w:p>
      <w:r>
        <w:t>1.10</w:t>
      </w:r>
    </w:p>
    <w:p>
      <w:r>
        <w:t>Bút bi</w:t>
      </w:r>
    </w:p>
    <w:p>
      <w:r>
        <w:t>Chiếc</w:t>
      </w:r>
    </w:p>
    <w:p>
      <w:r>
        <w:t>0,013333</w:t>
      </w:r>
    </w:p>
    <w:p>
      <w:r>
        <w:t>1.11</w:t>
      </w:r>
    </w:p>
    <w:p>
      <w:r>
        <w:t>Sổ ghi chép</w:t>
      </w:r>
    </w:p>
    <w:p>
      <w:r>
        <w:t>Quyển</w:t>
      </w:r>
    </w:p>
    <w:p>
      <w:r>
        <w:t>0,000237</w:t>
      </w:r>
    </w:p>
    <w:p>
      <w:r>
        <w:t>1.12</w:t>
      </w:r>
    </w:p>
    <w:p>
      <w:r>
        <w:t>Bấm ghim nhỏ</w:t>
      </w:r>
    </w:p>
    <w:p>
      <w:r>
        <w:t>Chiếc</w:t>
      </w:r>
    </w:p>
    <w:p>
      <w:r>
        <w:t>0,000237</w:t>
      </w:r>
    </w:p>
    <w:p>
      <w:r>
        <w:t>1.13</w:t>
      </w:r>
    </w:p>
    <w:p>
      <w:r>
        <w:t>Ghim dập</w:t>
      </w:r>
    </w:p>
    <w:p>
      <w:r>
        <w:t>Hộp</w:t>
      </w:r>
    </w:p>
    <w:p>
      <w:r>
        <w:t>0,002000</w:t>
      </w:r>
    </w:p>
    <w:p>
      <w:r>
        <w:t>1.14</w:t>
      </w:r>
    </w:p>
    <w:p>
      <w:r>
        <w:t>Ghim cài</w:t>
      </w:r>
    </w:p>
    <w:p>
      <w:r>
        <w:t>Hộp</w:t>
      </w:r>
    </w:p>
    <w:p>
      <w:r>
        <w:t>0,020000</w:t>
      </w:r>
    </w:p>
    <w:p>
      <w:r>
        <w:t>1.15</w:t>
      </w:r>
    </w:p>
    <w:p>
      <w:r>
        <w:t>Hồ dán</w:t>
      </w:r>
    </w:p>
    <w:p>
      <w:r>
        <w:t>Lọ</w:t>
      </w:r>
    </w:p>
    <w:p>
      <w:r>
        <w:t>0,050000</w:t>
      </w:r>
    </w:p>
    <w:p>
      <w:r>
        <w:t>II</w:t>
      </w:r>
    </w:p>
    <w:p>
      <w:r>
        <w:t>Nhân công trực tiếp</w:t>
      </w:r>
    </w:p>
    <w:p>
      <w:r>
        <w:t>2.</w:t>
      </w:r>
    </w:p>
    <w:p>
      <w:r>
        <w:t>Nhân viên y tế</w:t>
      </w:r>
    </w:p>
    <w:p>
      <w:r>
        <w:t>Giờ</w:t>
      </w:r>
    </w:p>
    <w:p>
      <w:r>
        <w:t>0,500000</w:t>
      </w:r>
    </w:p>
    <w:p>
      <w:r>
        <w:t>3. Định mức kinh tế - kỹ thuật 01 dịch vụ tư vấn nhóm theo hình thức lưu động</w:t>
      </w:r>
    </w:p>
    <w:p>
      <w:r>
        <w:t>Áp dụng cho Tư vấn điều trị dự phòng lây truyền HIV từ mẹ sang con</w:t>
      </w:r>
    </w:p>
    <w:p>
      <w:r>
        <w:t>STT</w:t>
      </w:r>
    </w:p>
    <w:p>
      <w:r>
        <w:t>Danh mục</w:t>
      </w:r>
    </w:p>
    <w:p>
      <w:r>
        <w:t>Đơn vị tính</w:t>
      </w:r>
    </w:p>
    <w:p>
      <w:r>
        <w:t>Định mức</w:t>
      </w:r>
    </w:p>
    <w:p>
      <w:r>
        <w:t>I</w:t>
      </w:r>
    </w:p>
    <w:p>
      <w:r>
        <w:t>Vật tư trực tiếp</w:t>
      </w:r>
    </w:p>
    <w:p>
      <w:r>
        <w:t>1.1</w:t>
      </w:r>
    </w:p>
    <w:p>
      <w:r>
        <w:t>Khẩu trang cho nhân viên y tế</w:t>
      </w:r>
    </w:p>
    <w:p>
      <w:r>
        <w:t>Chiếc</w:t>
      </w:r>
    </w:p>
    <w:p>
      <w:r>
        <w:t>0,020000</w:t>
      </w:r>
    </w:p>
    <w:p>
      <w:r>
        <w:t>1.2</w:t>
      </w:r>
    </w:p>
    <w:p>
      <w:r>
        <w:t>Quần áo nhân viên y tế</w:t>
      </w:r>
    </w:p>
    <w:p>
      <w:r>
        <w:t>Bộ</w:t>
      </w:r>
    </w:p>
    <w:p>
      <w:r>
        <w:t>0,000076</w:t>
      </w:r>
    </w:p>
    <w:p>
      <w:r>
        <w:t>1.3</w:t>
      </w:r>
    </w:p>
    <w:p>
      <w:r>
        <w:t>Tờ gấp truyền thông</w:t>
      </w:r>
    </w:p>
    <w:p>
      <w:r>
        <w:t>Tờ</w:t>
      </w:r>
    </w:p>
    <w:p>
      <w:r>
        <w:t>1,100000</w:t>
      </w:r>
    </w:p>
    <w:p>
      <w:r>
        <w:t>1.4</w:t>
      </w:r>
    </w:p>
    <w:p>
      <w:r>
        <w:t>Thẻ nhân viên</w:t>
      </w:r>
    </w:p>
    <w:p>
      <w:r>
        <w:t>Cái</w:t>
      </w:r>
    </w:p>
    <w:p>
      <w:r>
        <w:t>0,000019</w:t>
      </w:r>
    </w:p>
    <w:p>
      <w:r>
        <w:t>1.5</w:t>
      </w:r>
    </w:p>
    <w:p>
      <w:r>
        <w:t>Dấu tên nhân viên y tế</w:t>
      </w:r>
    </w:p>
    <w:p>
      <w:r>
        <w:t>Cái</w:t>
      </w:r>
    </w:p>
    <w:p>
      <w:r>
        <w:t>0,000019</w:t>
      </w:r>
    </w:p>
    <w:p>
      <w:r>
        <w:t>1.6</w:t>
      </w:r>
    </w:p>
    <w:p>
      <w:r>
        <w:t>Mực dấu tên</w:t>
      </w:r>
    </w:p>
    <w:p>
      <w:r>
        <w:t>Lần đổ mực</w:t>
      </w:r>
    </w:p>
    <w:p>
      <w:r>
        <w:t>0,000050</w:t>
      </w:r>
    </w:p>
    <w:p>
      <w:r>
        <w:t>1.7</w:t>
      </w:r>
    </w:p>
    <w:p>
      <w:r>
        <w:t>Chế phẩm diệt khuẩn tay không dùng nước</w:t>
      </w:r>
    </w:p>
    <w:p>
      <w:r>
        <w:t>lọ 500ml</w:t>
      </w:r>
    </w:p>
    <w:p>
      <w:r>
        <w:t>0,010000</w:t>
      </w:r>
    </w:p>
    <w:p>
      <w:r>
        <w:t>1.8</w:t>
      </w:r>
    </w:p>
    <w:p>
      <w:r>
        <w:t>Nước uống cho nhân viên y tế</w:t>
      </w:r>
    </w:p>
    <w:p>
      <w:r>
        <w:t>chai</w:t>
      </w:r>
    </w:p>
    <w:p>
      <w:r>
        <w:t>0,020000</w:t>
      </w:r>
    </w:p>
    <w:p>
      <w:r>
        <w:t>1.9</w:t>
      </w:r>
    </w:p>
    <w:p>
      <w:r>
        <w:t>Giấy in A4</w:t>
      </w:r>
    </w:p>
    <w:p>
      <w:r>
        <w:t>gram</w:t>
      </w:r>
    </w:p>
    <w:p>
      <w:r>
        <w:t>0,008000</w:t>
      </w:r>
    </w:p>
    <w:p>
      <w:r>
        <w:t>1.10</w:t>
      </w:r>
    </w:p>
    <w:p>
      <w:r>
        <w:t>Bút bi</w:t>
      </w:r>
    </w:p>
    <w:p>
      <w:r>
        <w:t>Chiếc</w:t>
      </w:r>
    </w:p>
    <w:p>
      <w:r>
        <w:t>0,013333</w:t>
      </w:r>
    </w:p>
    <w:p>
      <w:r>
        <w:t>1.11</w:t>
      </w:r>
    </w:p>
    <w:p>
      <w:r>
        <w:t>Sổ ghi chép</w:t>
      </w:r>
    </w:p>
    <w:p>
      <w:r>
        <w:t>Quyển</w:t>
      </w:r>
    </w:p>
    <w:p>
      <w:r>
        <w:t>0,000019</w:t>
      </w:r>
    </w:p>
    <w:p>
      <w:r>
        <w:t>1.12</w:t>
      </w:r>
    </w:p>
    <w:p>
      <w:r>
        <w:t>Bấm ghim nhỏ</w:t>
      </w:r>
    </w:p>
    <w:p>
      <w:r>
        <w:t>Chiếc</w:t>
      </w:r>
    </w:p>
    <w:p>
      <w:r>
        <w:t>0,000019</w:t>
      </w:r>
    </w:p>
    <w:p>
      <w:r>
        <w:t>1.13</w:t>
      </w:r>
    </w:p>
    <w:p>
      <w:r>
        <w:t>Ghim dập</w:t>
      </w:r>
    </w:p>
    <w:p>
      <w:r>
        <w:t>Hộp</w:t>
      </w:r>
    </w:p>
    <w:p>
      <w:r>
        <w:t>0,002000</w:t>
      </w:r>
    </w:p>
    <w:p>
      <w:r>
        <w:t>1.14</w:t>
      </w:r>
    </w:p>
    <w:p>
      <w:r>
        <w:t>Ghim cài</w:t>
      </w:r>
    </w:p>
    <w:p>
      <w:r>
        <w:t>Hộp</w:t>
      </w:r>
    </w:p>
    <w:p>
      <w:r>
        <w:t>0,020000</w:t>
      </w:r>
    </w:p>
    <w:p>
      <w:r>
        <w:t>1.15</w:t>
      </w:r>
    </w:p>
    <w:p>
      <w:r>
        <w:t>Hồ dán</w:t>
      </w:r>
    </w:p>
    <w:p>
      <w:r>
        <w:t>Lọ</w:t>
      </w:r>
    </w:p>
    <w:p>
      <w:r>
        <w:t>0,050000</w:t>
      </w:r>
    </w:p>
    <w:p>
      <w:r>
        <w:t>II</w:t>
      </w:r>
    </w:p>
    <w:p>
      <w:r>
        <w:t>Nhân công trực tiếp</w:t>
      </w:r>
    </w:p>
    <w:p>
      <w:r>
        <w:t>2.</w:t>
      </w:r>
    </w:p>
    <w:p>
      <w:r>
        <w:t>Nhân viên y tế</w:t>
      </w:r>
    </w:p>
    <w:p>
      <w:r>
        <w:t>Giờ</w:t>
      </w:r>
    </w:p>
    <w:p>
      <w:r>
        <w:t>0,050000</w:t>
      </w:r>
    </w:p>
    <w:p>
      <w:r>
        <w:t>4. Định mức kinh tế-kỹ thuật 01 dịch vụ tư vấn cá nhân theo hình thức từ xa</w:t>
      </w:r>
    </w:p>
    <w:p>
      <w:r>
        <w:t>Áp dụng cho chủng loại Tư vấn tuân thủ điều trị cho người bệnh nhiễm HIV</w:t>
      </w:r>
    </w:p>
    <w:p>
      <w:r>
        <w:t>STT</w:t>
      </w:r>
    </w:p>
    <w:p>
      <w:r>
        <w:t>Danh mục</w:t>
      </w:r>
    </w:p>
    <w:p>
      <w:r>
        <w:t>Đơn vị tính</w:t>
      </w:r>
    </w:p>
    <w:p>
      <w:r>
        <w:t>Định mức</w:t>
      </w:r>
    </w:p>
    <w:p>
      <w:r>
        <w:t>I</w:t>
      </w:r>
    </w:p>
    <w:p>
      <w:r>
        <w:t>Vật tư trực tiếp</w:t>
      </w:r>
    </w:p>
    <w:p>
      <w:r>
        <w:t>1.1</w:t>
      </w:r>
    </w:p>
    <w:p>
      <w:r>
        <w:t>Quần áo nhân viên y tế</w:t>
      </w:r>
    </w:p>
    <w:p>
      <w:r>
        <w:t>Bộ</w:t>
      </w:r>
    </w:p>
    <w:p>
      <w:r>
        <w:t>0,000473</w:t>
      </w:r>
    </w:p>
    <w:p>
      <w:r>
        <w:t>1.2</w:t>
      </w:r>
    </w:p>
    <w:p>
      <w:r>
        <w:t>Thẻ nhân viên</w:t>
      </w:r>
    </w:p>
    <w:p>
      <w:r>
        <w:t>Cái</w:t>
      </w:r>
    </w:p>
    <w:p>
      <w:r>
        <w:t>0,000237</w:t>
      </w:r>
    </w:p>
    <w:p>
      <w:r>
        <w:t>1.3</w:t>
      </w:r>
    </w:p>
    <w:p>
      <w:r>
        <w:t>Dấu tên nhân viên y tế</w:t>
      </w:r>
    </w:p>
    <w:p>
      <w:r>
        <w:t>Cái</w:t>
      </w:r>
    </w:p>
    <w:p>
      <w:r>
        <w:t>0,000237</w:t>
      </w:r>
    </w:p>
    <w:p>
      <w:r>
        <w:t>1.4</w:t>
      </w:r>
    </w:p>
    <w:p>
      <w:r>
        <w:t>Mực dấu tên</w:t>
      </w:r>
    </w:p>
    <w:p>
      <w:r>
        <w:t>Lần đổ mực</w:t>
      </w:r>
    </w:p>
    <w:p>
      <w:r>
        <w:t>0,000050</w:t>
      </w:r>
    </w:p>
    <w:p>
      <w:r>
        <w:t>1.5</w:t>
      </w:r>
    </w:p>
    <w:p>
      <w:r>
        <w:t>Bộ bàn ghế làm việc</w:t>
      </w:r>
    </w:p>
    <w:p>
      <w:r>
        <w:t>Bộ</w:t>
      </w:r>
    </w:p>
    <w:p>
      <w:r>
        <w:t>0,000047</w:t>
      </w:r>
    </w:p>
    <w:p>
      <w:r>
        <w:t>1.6</w:t>
      </w:r>
    </w:p>
    <w:p>
      <w:r>
        <w:t>Quạt điện</w:t>
      </w:r>
    </w:p>
    <w:p>
      <w:r>
        <w:t>Cái</w:t>
      </w:r>
    </w:p>
    <w:p>
      <w:r>
        <w:t>0,000237</w:t>
      </w:r>
    </w:p>
    <w:p>
      <w:r>
        <w:t>1.7</w:t>
      </w:r>
    </w:p>
    <w:p>
      <w:r>
        <w:t>Ti vi</w:t>
      </w:r>
    </w:p>
    <w:p>
      <w:r>
        <w:t>Chiếc</w:t>
      </w:r>
    </w:p>
    <w:p>
      <w:r>
        <w:t>0,000047</w:t>
      </w:r>
    </w:p>
    <w:p>
      <w:r>
        <w:t>1.8</w:t>
      </w:r>
    </w:p>
    <w:p>
      <w:r>
        <w:t>Phí duy trì đường dây tư vấn hotline</w:t>
      </w:r>
    </w:p>
    <w:p>
      <w:r>
        <w:t>lần</w:t>
      </w:r>
    </w:p>
    <w:p>
      <w:r>
        <w:t>0,000463</w:t>
      </w:r>
    </w:p>
    <w:p>
      <w:r>
        <w:t>1.9</w:t>
      </w:r>
    </w:p>
    <w:p>
      <w:r>
        <w:t>Điều hòa</w:t>
      </w:r>
    </w:p>
    <w:p>
      <w:r>
        <w:t>Chiếc</w:t>
      </w:r>
    </w:p>
    <w:p>
      <w:r>
        <w:t>0,000047</w:t>
      </w:r>
    </w:p>
    <w:p>
      <w:r>
        <w:t>1.10</w:t>
      </w:r>
    </w:p>
    <w:p>
      <w:r>
        <w:t>Bút bi</w:t>
      </w:r>
    </w:p>
    <w:p>
      <w:r>
        <w:t>Chiếc</w:t>
      </w:r>
    </w:p>
    <w:p>
      <w:r>
        <w:t>0,013333</w:t>
      </w:r>
    </w:p>
    <w:p>
      <w:r>
        <w:t>1.11</w:t>
      </w:r>
    </w:p>
    <w:p>
      <w:r>
        <w:t>Sổ ghi chép</w:t>
      </w:r>
    </w:p>
    <w:p>
      <w:r>
        <w:t>Quyển</w:t>
      </w:r>
    </w:p>
    <w:p>
      <w:r>
        <w:t>0,000237</w:t>
      </w:r>
    </w:p>
    <w:p>
      <w:r>
        <w:t>1.12</w:t>
      </w:r>
    </w:p>
    <w:p>
      <w:r>
        <w:t>Bấm ghim nhỏ</w:t>
      </w:r>
    </w:p>
    <w:p>
      <w:r>
        <w:t>Chiếc</w:t>
      </w:r>
    </w:p>
    <w:p>
      <w:r>
        <w:t>0,000237</w:t>
      </w:r>
    </w:p>
    <w:p>
      <w:r>
        <w:t>1.13</w:t>
      </w:r>
    </w:p>
    <w:p>
      <w:r>
        <w:t>Ghim dập</w:t>
      </w:r>
    </w:p>
    <w:p>
      <w:r>
        <w:t>Hộp</w:t>
      </w:r>
    </w:p>
    <w:p>
      <w:r>
        <w:t>0,002000</w:t>
      </w:r>
    </w:p>
    <w:p>
      <w:r>
        <w:t>1.14</w:t>
      </w:r>
    </w:p>
    <w:p>
      <w:r>
        <w:t>Ghim cài</w:t>
      </w:r>
    </w:p>
    <w:p>
      <w:r>
        <w:t>Hộp</w:t>
      </w:r>
    </w:p>
    <w:p>
      <w:r>
        <w:t>0,020000</w:t>
      </w:r>
    </w:p>
    <w:p>
      <w:r>
        <w:t>1.15</w:t>
      </w:r>
    </w:p>
    <w:p>
      <w:r>
        <w:t>Kéo văn phòng</w:t>
      </w:r>
    </w:p>
    <w:p>
      <w:r>
        <w:t>Chiếc</w:t>
      </w:r>
    </w:p>
    <w:p>
      <w:r>
        <w:t>0,000237</w:t>
      </w:r>
    </w:p>
    <w:p>
      <w:r>
        <w:t>1.16</w:t>
      </w:r>
    </w:p>
    <w:p>
      <w:r>
        <w:t>Hồ dán</w:t>
      </w:r>
    </w:p>
    <w:p>
      <w:r>
        <w:t>Lọ</w:t>
      </w:r>
    </w:p>
    <w:p>
      <w:r>
        <w:t>0,050000</w:t>
      </w:r>
    </w:p>
    <w:p>
      <w:r>
        <w:t>II</w:t>
      </w:r>
    </w:p>
    <w:p>
      <w:r>
        <w:t>Nhân công trực tiếp</w:t>
      </w:r>
    </w:p>
    <w:p>
      <w:r>
        <w:t>2.</w:t>
      </w:r>
    </w:p>
    <w:p>
      <w:r>
        <w:t>Nhân viên y tế</w:t>
      </w:r>
    </w:p>
    <w:p>
      <w:r>
        <w:t>Giờ</w:t>
      </w:r>
    </w:p>
    <w:p>
      <w:r>
        <w:t>0,500000</w:t>
      </w:r>
    </w:p>
    <w:p>
      <w:r>
        <w:t>PHỤ LỤC VI</w:t>
      </w:r>
    </w:p>
    <w:p>
      <w:r>
        <w:t>ĐỊNH MỨC KINH TẾ - KỸ THUẬT DỊCH VỤ XÁC ĐỊNH TÌNH TRẠNG NGHIỆN MA TÚY</w:t>
      </w:r>
    </w:p>
    <w:p>
      <w:r>
        <w:t>(Ban hành kèm theo Quyết định số 40/2025/QĐ-UBND ngày 13/5/2025 của UBND tỉnh Bình Định)</w:t>
      </w:r>
    </w:p>
    <w:p>
      <w:r>
        <w:t>1. Định mức kinh tế - kỹ thuật 03 dịch vụ:</w:t>
      </w:r>
    </w:p>
    <w:p>
      <w:r>
        <w:t>(1) Khám lâm sàng xác định tình trạng nghiện chất dạng thuốc phiện tại cơ sở y tế;</w:t>
      </w:r>
    </w:p>
    <w:p>
      <w:r>
        <w:t>(2) Khám lâm sàng xác định tình trạng nghiện chất kích thần tại cơ sở y tế;</w:t>
      </w:r>
    </w:p>
    <w:p>
      <w:r>
        <w:t>(3) Khám lâm sàng xác định tình trạng nghiện cần sa tại cơ sở y tế.</w:t>
      </w:r>
    </w:p>
    <w:p>
      <w:r>
        <w:t>STT</w:t>
      </w:r>
    </w:p>
    <w:p>
      <w:r>
        <w:t>Danh mục</w:t>
      </w:r>
    </w:p>
    <w:p>
      <w:r>
        <w:t>Đơn vị tính</w:t>
      </w:r>
    </w:p>
    <w:p>
      <w:r>
        <w:t>Định mức</w:t>
      </w:r>
    </w:p>
    <w:p>
      <w:r>
        <w:t>I</w:t>
      </w:r>
    </w:p>
    <w:p>
      <w:r>
        <w:t>Vật tư trực tiếp</w:t>
      </w:r>
    </w:p>
    <w:p>
      <w:r>
        <w:t>1.1</w:t>
      </w:r>
    </w:p>
    <w:p>
      <w:r>
        <w:t>Khẩu trang</w:t>
      </w:r>
    </w:p>
    <w:p>
      <w:r>
        <w:t>Chiếc</w:t>
      </w:r>
    </w:p>
    <w:p>
      <w:r>
        <w:t>0,250000</w:t>
      </w:r>
    </w:p>
    <w:p>
      <w:r>
        <w:t>1.2</w:t>
      </w:r>
    </w:p>
    <w:p>
      <w:r>
        <w:t>Găng tay</w:t>
      </w:r>
    </w:p>
    <w:p>
      <w:r>
        <w:t>Đôi</w:t>
      </w:r>
    </w:p>
    <w:p>
      <w:r>
        <w:t>1,100000</w:t>
      </w:r>
    </w:p>
    <w:p>
      <w:r>
        <w:t>1.3</w:t>
      </w:r>
    </w:p>
    <w:p>
      <w:r>
        <w:t>Quần áo nhân viên y tế</w:t>
      </w:r>
    </w:p>
    <w:p>
      <w:r>
        <w:t>Bộ</w:t>
      </w:r>
    </w:p>
    <w:p>
      <w:r>
        <w:t>0,000947</w:t>
      </w:r>
    </w:p>
    <w:p>
      <w:r>
        <w:t>1.4</w:t>
      </w:r>
    </w:p>
    <w:p>
      <w:r>
        <w:t>Ga gối</w:t>
      </w:r>
    </w:p>
    <w:p>
      <w:r>
        <w:t>Bộ</w:t>
      </w:r>
    </w:p>
    <w:p>
      <w:r>
        <w:t>0,000473</w:t>
      </w:r>
    </w:p>
    <w:p>
      <w:r>
        <w:t>1.5</w:t>
      </w:r>
    </w:p>
    <w:p>
      <w:r>
        <w:t>Đệm</w:t>
      </w:r>
    </w:p>
    <w:p>
      <w:r>
        <w:t>Bọ</w:t>
      </w:r>
    </w:p>
    <w:p>
      <w:r>
        <w:t>0,000237</w:t>
      </w:r>
    </w:p>
    <w:p>
      <w:r>
        <w:t>1.6</w:t>
      </w:r>
    </w:p>
    <w:p>
      <w:r>
        <w:t>Đè lưỡi gỗ</w:t>
      </w:r>
    </w:p>
    <w:p>
      <w:r>
        <w:t>Cái</w:t>
      </w:r>
    </w:p>
    <w:p>
      <w:r>
        <w:t>1,100000</w:t>
      </w:r>
    </w:p>
    <w:p>
      <w:r>
        <w:t>1.7</w:t>
      </w:r>
    </w:p>
    <w:p>
      <w:r>
        <w:t>Hộp đựng đồ sắc nhọn</w:t>
      </w:r>
    </w:p>
    <w:p>
      <w:r>
        <w:t>Hộp</w:t>
      </w:r>
    </w:p>
    <w:p>
      <w:r>
        <w:t>0,062500</w:t>
      </w:r>
    </w:p>
    <w:p>
      <w:r>
        <w:t>1.8</w:t>
      </w:r>
    </w:p>
    <w:p>
      <w:r>
        <w:t>Ống nghe</w:t>
      </w:r>
    </w:p>
    <w:p>
      <w:r>
        <w:t>Chiếc</w:t>
      </w:r>
    </w:p>
    <w:p>
      <w:r>
        <w:t>0,000237</w:t>
      </w:r>
    </w:p>
    <w:p>
      <w:r>
        <w:t>1.9</w:t>
      </w:r>
    </w:p>
    <w:p>
      <w:r>
        <w:t>Cân đo sức khoẻ</w:t>
      </w:r>
    </w:p>
    <w:p>
      <w:r>
        <w:t>Chiếc</w:t>
      </w:r>
    </w:p>
    <w:p>
      <w:r>
        <w:t>0,000237</w:t>
      </w:r>
    </w:p>
    <w:p>
      <w:r>
        <w:t>1.10</w:t>
      </w:r>
    </w:p>
    <w:p>
      <w:r>
        <w:t>Đèn soi tai</w:t>
      </w:r>
    </w:p>
    <w:p>
      <w:r>
        <w:t>Chiếc</w:t>
      </w:r>
    </w:p>
    <w:p>
      <w:r>
        <w:t>0’000237</w:t>
      </w:r>
    </w:p>
    <w:p>
      <w:r>
        <w:t>1.11</w:t>
      </w:r>
    </w:p>
    <w:p>
      <w:r>
        <w:t>Đèn soi đồng tử</w:t>
      </w:r>
    </w:p>
    <w:p>
      <w:r>
        <w:t>Chiếc</w:t>
      </w:r>
    </w:p>
    <w:p>
      <w:r>
        <w:t>0,000237</w:t>
      </w:r>
    </w:p>
    <w:p>
      <w:r>
        <w:t>1.12</w:t>
      </w:r>
    </w:p>
    <w:p>
      <w:r>
        <w:t>Pin cho đèn soi tai/đèn soi đồng tử</w:t>
      </w:r>
    </w:p>
    <w:p>
      <w:r>
        <w:t>Viên</w:t>
      </w:r>
    </w:p>
    <w:p>
      <w:r>
        <w:t>0,002841</w:t>
      </w:r>
    </w:p>
    <w:p>
      <w:r>
        <w:t>1.13</w:t>
      </w:r>
    </w:p>
    <w:p>
      <w:r>
        <w:t>Huyết áp</w:t>
      </w:r>
    </w:p>
    <w:p>
      <w:r>
        <w:t>Cái</w:t>
      </w:r>
    </w:p>
    <w:p>
      <w:r>
        <w:t>0’000237</w:t>
      </w:r>
    </w:p>
    <w:p>
      <w:r>
        <w:t>1.14</w:t>
      </w:r>
    </w:p>
    <w:p>
      <w:r>
        <w:t>Nhiệt kế hồng ngoại</w:t>
      </w:r>
    </w:p>
    <w:p>
      <w:r>
        <w:t>Cái</w:t>
      </w:r>
    </w:p>
    <w:p>
      <w:r>
        <w:t>0,000473</w:t>
      </w:r>
    </w:p>
    <w:p>
      <w:r>
        <w:t>1.15</w:t>
      </w:r>
    </w:p>
    <w:p>
      <w:r>
        <w:t>Máy đo nồng độ SPO2</w:t>
      </w:r>
    </w:p>
    <w:p>
      <w:r>
        <w:t>Cái</w:t>
      </w:r>
    </w:p>
    <w:p>
      <w:r>
        <w:t>0,000118</w:t>
      </w:r>
    </w:p>
    <w:p>
      <w:r>
        <w:t>1.16</w:t>
      </w:r>
    </w:p>
    <w:p>
      <w:r>
        <w:t>Mực in</w:t>
      </w:r>
    </w:p>
    <w:p>
      <w:r>
        <w:t>Lần đổ mực</w:t>
      </w:r>
    </w:p>
    <w:p>
      <w:r>
        <w:t>0,003125</w:t>
      </w:r>
    </w:p>
    <w:p>
      <w:r>
        <w:t>1.17</w:t>
      </w:r>
    </w:p>
    <w:p>
      <w:r>
        <w:t>Hộp mực</w:t>
      </w:r>
    </w:p>
    <w:p>
      <w:r>
        <w:t>Lần thay</w:t>
      </w:r>
    </w:p>
    <w:p>
      <w:r>
        <w:t>0,000781</w:t>
      </w:r>
    </w:p>
    <w:p>
      <w:r>
        <w:t>1.18</w:t>
      </w:r>
    </w:p>
    <w:p>
      <w:r>
        <w:t>Bệnh án (bìa, ruột, bệnh lịch)</w:t>
      </w:r>
    </w:p>
    <w:p>
      <w:r>
        <w:t>Quyển</w:t>
      </w:r>
    </w:p>
    <w:p>
      <w:r>
        <w:t>0,083333</w:t>
      </w:r>
    </w:p>
    <w:p>
      <w:r>
        <w:t>1.19</w:t>
      </w:r>
    </w:p>
    <w:p>
      <w:r>
        <w:t>Kẹp file lưu hồ sơ bệnh án</w:t>
      </w:r>
    </w:p>
    <w:p>
      <w:r>
        <w:t>Cái</w:t>
      </w:r>
    </w:p>
    <w:p>
      <w:r>
        <w:t>0,000237</w:t>
      </w:r>
    </w:p>
    <w:p>
      <w:r>
        <w:t>1.20</w:t>
      </w:r>
    </w:p>
    <w:p>
      <w:r>
        <w:t>Thẻ nhân viên</w:t>
      </w:r>
    </w:p>
    <w:p>
      <w:r>
        <w:t>Cái</w:t>
      </w:r>
    </w:p>
    <w:p>
      <w:r>
        <w:t>0,000237</w:t>
      </w:r>
    </w:p>
    <w:p>
      <w:r>
        <w:t>1.21</w:t>
      </w:r>
    </w:p>
    <w:p>
      <w:r>
        <w:t>Dấu tên nhân viên y tế</w:t>
      </w:r>
    </w:p>
    <w:p>
      <w:r>
        <w:t>Cái</w:t>
      </w:r>
    </w:p>
    <w:p>
      <w:r>
        <w:t>0,000237</w:t>
      </w:r>
    </w:p>
    <w:p>
      <w:r>
        <w:t>1.22</w:t>
      </w:r>
    </w:p>
    <w:p>
      <w:r>
        <w:t>Mực dấu tên</w:t>
      </w:r>
    </w:p>
    <w:p>
      <w:r>
        <w:t>Lần đổ mực</w:t>
      </w:r>
    </w:p>
    <w:p>
      <w:r>
        <w:t>0,000050</w:t>
      </w:r>
    </w:p>
    <w:p>
      <w:r>
        <w:t>1.23</w:t>
      </w:r>
    </w:p>
    <w:p>
      <w:r>
        <w:t>Chế phẩm diệt khuẩn tay không dùng nước</w:t>
      </w:r>
    </w:p>
    <w:p>
      <w:r>
        <w:t>Lọ 500ml</w:t>
      </w:r>
    </w:p>
    <w:p>
      <w:r>
        <w:t>0,010000</w:t>
      </w:r>
    </w:p>
    <w:p>
      <w:r>
        <w:t>1.24</w:t>
      </w:r>
    </w:p>
    <w:p>
      <w:r>
        <w:t>Bộ bàn ghế làm việc</w:t>
      </w:r>
    </w:p>
    <w:p>
      <w:r>
        <w:t>Bộ</w:t>
      </w:r>
    </w:p>
    <w:p>
      <w:r>
        <w:t>0,000095</w:t>
      </w:r>
    </w:p>
    <w:p>
      <w:r>
        <w:t>1.25</w:t>
      </w:r>
    </w:p>
    <w:p>
      <w:r>
        <w:t>Ghế bệnh nhân</w:t>
      </w:r>
    </w:p>
    <w:p>
      <w:r>
        <w:t>Chiếc</w:t>
      </w:r>
    </w:p>
    <w:p>
      <w:r>
        <w:t>0,000473</w:t>
      </w:r>
    </w:p>
    <w:p>
      <w:r>
        <w:t>1.26</w:t>
      </w:r>
    </w:p>
    <w:p>
      <w:r>
        <w:t>Tủ thuốc cấp cứu</w:t>
      </w:r>
    </w:p>
    <w:p>
      <w:r>
        <w:t>Cái</w:t>
      </w:r>
    </w:p>
    <w:p>
      <w:r>
        <w:t>0,000047</w:t>
      </w:r>
    </w:p>
    <w:p>
      <w:r>
        <w:t>1.27</w:t>
      </w:r>
    </w:p>
    <w:p>
      <w:r>
        <w:t>Tủ hồ sơ bệnh án</w:t>
      </w:r>
    </w:p>
    <w:p>
      <w:r>
        <w:t>Cái</w:t>
      </w:r>
    </w:p>
    <w:p>
      <w:r>
        <w:t>0,000047</w:t>
      </w:r>
    </w:p>
    <w:p>
      <w:r>
        <w:t>1.28</w:t>
      </w:r>
    </w:p>
    <w:p>
      <w:r>
        <w:t>Quạt điện</w:t>
      </w:r>
    </w:p>
    <w:p>
      <w:r>
        <w:t>Cái</w:t>
      </w:r>
    </w:p>
    <w:p>
      <w:r>
        <w:t>0,000473</w:t>
      </w:r>
    </w:p>
    <w:p>
      <w:r>
        <w:t>1.29</w:t>
      </w:r>
    </w:p>
    <w:p>
      <w:r>
        <w:t>Điều hòa</w:t>
      </w:r>
    </w:p>
    <w:p>
      <w:r>
        <w:t>Chiếc</w:t>
      </w:r>
    </w:p>
    <w:p>
      <w:r>
        <w:t>0,000047</w:t>
      </w:r>
    </w:p>
    <w:p>
      <w:r>
        <w:t>1.30</w:t>
      </w:r>
    </w:p>
    <w:p>
      <w:r>
        <w:t>Giường Inox</w:t>
      </w:r>
    </w:p>
    <w:p>
      <w:r>
        <w:t>Cái</w:t>
      </w:r>
    </w:p>
    <w:p>
      <w:r>
        <w:t>0,000047</w:t>
      </w:r>
    </w:p>
    <w:p>
      <w:r>
        <w:t>1.31</w:t>
      </w:r>
    </w:p>
    <w:p>
      <w:r>
        <w:t>Tủ hồ sơ hành chính</w:t>
      </w:r>
    </w:p>
    <w:p>
      <w:r>
        <w:t>Cái</w:t>
      </w:r>
    </w:p>
    <w:p>
      <w:r>
        <w:t>0,000047</w:t>
      </w:r>
    </w:p>
    <w:p>
      <w:r>
        <w:t>1.32</w:t>
      </w:r>
    </w:p>
    <w:p>
      <w:r>
        <w:t>Giấy in A4</w:t>
      </w:r>
    </w:p>
    <w:p>
      <w:r>
        <w:t>Gram</w:t>
      </w:r>
    </w:p>
    <w:p>
      <w:r>
        <w:t>0,010000</w:t>
      </w:r>
    </w:p>
    <w:p>
      <w:r>
        <w:t>1.33</w:t>
      </w:r>
    </w:p>
    <w:p>
      <w:r>
        <w:t>Bút bi</w:t>
      </w:r>
    </w:p>
    <w:p>
      <w:r>
        <w:t>Chiếc</w:t>
      </w:r>
    </w:p>
    <w:p>
      <w:r>
        <w:t>0,013333</w:t>
      </w:r>
    </w:p>
    <w:p>
      <w:r>
        <w:t>1.34</w:t>
      </w:r>
    </w:p>
    <w:p>
      <w:r>
        <w:t>Sổ ghi chép</w:t>
      </w:r>
    </w:p>
    <w:p>
      <w:r>
        <w:t>Quyển</w:t>
      </w:r>
    </w:p>
    <w:p>
      <w:r>
        <w:t>0,000237</w:t>
      </w:r>
    </w:p>
    <w:p>
      <w:r>
        <w:t>1.35</w:t>
      </w:r>
    </w:p>
    <w:p>
      <w:r>
        <w:t>Bấm ghim nhỏ</w:t>
      </w:r>
    </w:p>
    <w:p>
      <w:r>
        <w:t>Chiếc</w:t>
      </w:r>
    </w:p>
    <w:p>
      <w:r>
        <w:t>0,000237</w:t>
      </w:r>
    </w:p>
    <w:p>
      <w:r>
        <w:t>1.36</w:t>
      </w:r>
    </w:p>
    <w:p>
      <w:r>
        <w:t>Ghim dập</w:t>
      </w:r>
    </w:p>
    <w:p>
      <w:r>
        <w:t>Hộp</w:t>
      </w:r>
    </w:p>
    <w:p>
      <w:r>
        <w:t>0,002000</w:t>
      </w:r>
    </w:p>
    <w:p>
      <w:r>
        <w:t>1.37</w:t>
      </w:r>
    </w:p>
    <w:p>
      <w:r>
        <w:t>Ghim cài</w:t>
      </w:r>
    </w:p>
    <w:p>
      <w:r>
        <w:t>Hộp</w:t>
      </w:r>
    </w:p>
    <w:p>
      <w:r>
        <w:t>0,020000</w:t>
      </w:r>
    </w:p>
    <w:p>
      <w:r>
        <w:t>1.38</w:t>
      </w:r>
    </w:p>
    <w:p>
      <w:r>
        <w:t>Kéo văn phòng</w:t>
      </w:r>
    </w:p>
    <w:p>
      <w:r>
        <w:t>Chiếc</w:t>
      </w:r>
    </w:p>
    <w:p>
      <w:r>
        <w:t>0,000237</w:t>
      </w:r>
    </w:p>
    <w:p>
      <w:r>
        <w:t>1.39</w:t>
      </w:r>
    </w:p>
    <w:p>
      <w:r>
        <w:t>Hồ dán</w:t>
      </w:r>
    </w:p>
    <w:p>
      <w:r>
        <w:t>Lọ</w:t>
      </w:r>
    </w:p>
    <w:p>
      <w:r>
        <w:t>0,050000</w:t>
      </w:r>
    </w:p>
    <w:p>
      <w:r>
        <w:t>II</w:t>
      </w:r>
    </w:p>
    <w:p>
      <w:r>
        <w:t>Nhân công trực tiếp</w:t>
      </w:r>
    </w:p>
    <w:p>
      <w:r>
        <w:t>2.1</w:t>
      </w:r>
    </w:p>
    <w:p>
      <w:r>
        <w:t>Bác sỹ</w:t>
      </w:r>
    </w:p>
    <w:p>
      <w:r>
        <w:t>Giờ</w:t>
      </w:r>
    </w:p>
    <w:p>
      <w:r>
        <w:t>0,500000</w:t>
      </w:r>
    </w:p>
    <w:p>
      <w:r>
        <w:t>2.2</w:t>
      </w:r>
    </w:p>
    <w:p>
      <w:r>
        <w:t>Điều dưỡng hỗ trợ bác sỹ</w:t>
      </w:r>
    </w:p>
    <w:p>
      <w:r>
        <w:t>Giờ</w:t>
      </w:r>
    </w:p>
    <w:p>
      <w:r>
        <w:t>0,500000</w:t>
      </w:r>
    </w:p>
    <w:p>
      <w:r>
        <w:t>2. Định mức kinh tế-kỹ thuật 03 dịch vụ:</w:t>
      </w:r>
    </w:p>
    <w:p>
      <w:r>
        <w:t>(1) Khám lâm sàng xác định tình trạng nghiện chất dạng thuốc phiện ngoài cơ sở y tế;</w:t>
      </w:r>
    </w:p>
    <w:p>
      <w:r>
        <w:t>(2) Khám lâm sàng xác định tình trạng nghiện chất kích thần ngoài cơ sở y tế;</w:t>
      </w:r>
    </w:p>
    <w:p>
      <w:r>
        <w:t>(3) Khám lâm sàng xác định tình trạng nghiện cần sa ngoài cơ sở y tế.</w:t>
      </w:r>
    </w:p>
    <w:p>
      <w:r>
        <w:t>STT</w:t>
      </w:r>
    </w:p>
    <w:p>
      <w:r>
        <w:t>Danh mục</w:t>
      </w:r>
    </w:p>
    <w:p>
      <w:r>
        <w:t>Đơn vị tính</w:t>
      </w:r>
    </w:p>
    <w:p>
      <w:r>
        <w:t>Định mức</w:t>
      </w:r>
    </w:p>
    <w:p>
      <w:r>
        <w:t>I</w:t>
      </w:r>
    </w:p>
    <w:p>
      <w:r>
        <w:t>Vật tư trực tiếp</w:t>
      </w:r>
    </w:p>
    <w:p>
      <w:r>
        <w:t>1.1</w:t>
      </w:r>
    </w:p>
    <w:p>
      <w:r>
        <w:t>Khẩu trang</w:t>
      </w:r>
    </w:p>
    <w:p>
      <w:r>
        <w:t>Chiếc</w:t>
      </w:r>
    </w:p>
    <w:p>
      <w:r>
        <w:t>0,666667</w:t>
      </w:r>
    </w:p>
    <w:p>
      <w:r>
        <w:t>1.2</w:t>
      </w:r>
    </w:p>
    <w:p>
      <w:r>
        <w:t>Găng tay</w:t>
      </w:r>
    </w:p>
    <w:p>
      <w:r>
        <w:t>Đôi</w:t>
      </w:r>
    </w:p>
    <w:p>
      <w:r>
        <w:t>1,100000</w:t>
      </w:r>
    </w:p>
    <w:p>
      <w:r>
        <w:t>1.3</w:t>
      </w:r>
    </w:p>
    <w:p>
      <w:r>
        <w:t>Quần áo nhân viên y tế</w:t>
      </w:r>
    </w:p>
    <w:p>
      <w:r>
        <w:t>Bộ</w:t>
      </w:r>
    </w:p>
    <w:p>
      <w:r>
        <w:t>0,002525</w:t>
      </w:r>
    </w:p>
    <w:p>
      <w:r>
        <w:t>1.4</w:t>
      </w:r>
    </w:p>
    <w:p>
      <w:r>
        <w:t>Đè lưỡi gỗ</w:t>
      </w:r>
    </w:p>
    <w:p>
      <w:r>
        <w:t>Cái</w:t>
      </w:r>
    </w:p>
    <w:p>
      <w:r>
        <w:t>1,100000</w:t>
      </w:r>
    </w:p>
    <w:p>
      <w:r>
        <w:t>1.5</w:t>
      </w:r>
    </w:p>
    <w:p>
      <w:r>
        <w:t>Ống nghe</w:t>
      </w:r>
    </w:p>
    <w:p>
      <w:r>
        <w:t>Chiêc</w:t>
      </w:r>
    </w:p>
    <w:p>
      <w:r>
        <w:t>0,000631</w:t>
      </w:r>
    </w:p>
    <w:p>
      <w:r>
        <w:t>1.6</w:t>
      </w:r>
    </w:p>
    <w:p>
      <w:r>
        <w:t>Đèn soi tai</w:t>
      </w:r>
    </w:p>
    <w:p>
      <w:r>
        <w:t>Chiếc</w:t>
      </w:r>
    </w:p>
    <w:p>
      <w:r>
        <w:t>0,000631</w:t>
      </w:r>
    </w:p>
    <w:p>
      <w:r>
        <w:t>1.7</w:t>
      </w:r>
    </w:p>
    <w:p>
      <w:r>
        <w:t>Đèn soi đồng tử</w:t>
      </w:r>
    </w:p>
    <w:p>
      <w:r>
        <w:t>Chiếc</w:t>
      </w:r>
    </w:p>
    <w:p>
      <w:r>
        <w:t>0,000631</w:t>
      </w:r>
    </w:p>
    <w:p>
      <w:r>
        <w:t>1.8</w:t>
      </w:r>
    </w:p>
    <w:p>
      <w:r>
        <w:t>Pin cho đèn soi tai/đèn soi đồng tử</w:t>
      </w:r>
    </w:p>
    <w:p>
      <w:r>
        <w:t>Viên</w:t>
      </w:r>
    </w:p>
    <w:p>
      <w:r>
        <w:t>0,007576</w:t>
      </w:r>
    </w:p>
    <w:p>
      <w:r>
        <w:t>1.9</w:t>
      </w:r>
    </w:p>
    <w:p>
      <w:r>
        <w:t>Huyết áp</w:t>
      </w:r>
    </w:p>
    <w:p>
      <w:r>
        <w:t>Cái</w:t>
      </w:r>
    </w:p>
    <w:p>
      <w:r>
        <w:t>0,000631</w:t>
      </w:r>
    </w:p>
    <w:p>
      <w:r>
        <w:t>1.10</w:t>
      </w:r>
    </w:p>
    <w:p>
      <w:r>
        <w:t>Nhiệt kế hồng ngoại</w:t>
      </w:r>
    </w:p>
    <w:p>
      <w:r>
        <w:t>Cái</w:t>
      </w:r>
    </w:p>
    <w:p>
      <w:r>
        <w:t>0,001263</w:t>
      </w:r>
    </w:p>
    <w:p>
      <w:r>
        <w:t>1.11</w:t>
      </w:r>
    </w:p>
    <w:p>
      <w:r>
        <w:t>Máy đo nồng độ SPO2</w:t>
      </w:r>
    </w:p>
    <w:p>
      <w:r>
        <w:t>Cái</w:t>
      </w:r>
    </w:p>
    <w:p>
      <w:r>
        <w:t>0,000316</w:t>
      </w:r>
    </w:p>
    <w:p>
      <w:r>
        <w:t>1.12</w:t>
      </w:r>
    </w:p>
    <w:p>
      <w:r>
        <w:t>Bệnh án (bìa, ruột, bệnh lịch)</w:t>
      </w:r>
    </w:p>
    <w:p>
      <w:r>
        <w:t>Quyển</w:t>
      </w:r>
    </w:p>
    <w:p>
      <w:r>
        <w:t>0,083333</w:t>
      </w:r>
    </w:p>
    <w:p>
      <w:r>
        <w:t>1.13</w:t>
      </w:r>
    </w:p>
    <w:p>
      <w:r>
        <w:t>Thẻ nhân viên</w:t>
      </w:r>
    </w:p>
    <w:p>
      <w:r>
        <w:t>Cái</w:t>
      </w:r>
    </w:p>
    <w:p>
      <w:r>
        <w:t>0,000631</w:t>
      </w:r>
    </w:p>
    <w:p>
      <w:r>
        <w:t>1.14</w:t>
      </w:r>
    </w:p>
    <w:p>
      <w:r>
        <w:t>Dấu tên bác sỹ</w:t>
      </w:r>
    </w:p>
    <w:p>
      <w:r>
        <w:t>Cái</w:t>
      </w:r>
    </w:p>
    <w:p>
      <w:r>
        <w:t>0,000631</w:t>
      </w:r>
    </w:p>
    <w:p>
      <w:r>
        <w:t>1.15</w:t>
      </w:r>
    </w:p>
    <w:p>
      <w:r>
        <w:t>Mực dấu tên</w:t>
      </w:r>
    </w:p>
    <w:p>
      <w:r>
        <w:t>Lần đổ mực</w:t>
      </w:r>
    </w:p>
    <w:p>
      <w:r>
        <w:t>0,000050</w:t>
      </w:r>
    </w:p>
    <w:p>
      <w:r>
        <w:t>1.16</w:t>
      </w:r>
    </w:p>
    <w:p>
      <w:r>
        <w:t>Chế phẩm diệt khuẩn tay không dùng nước</w:t>
      </w:r>
    </w:p>
    <w:p>
      <w:r>
        <w:t>Lọ 70ml</w:t>
      </w:r>
    </w:p>
    <w:p>
      <w:r>
        <w:t>0,071429</w:t>
      </w:r>
    </w:p>
    <w:p>
      <w:r>
        <w:t>1.17</w:t>
      </w:r>
    </w:p>
    <w:p>
      <w:r>
        <w:t>Nước uống cho nhân viên y tế</w:t>
      </w:r>
    </w:p>
    <w:p>
      <w:r>
        <w:t>Chai 500ml</w:t>
      </w:r>
    </w:p>
    <w:p>
      <w:r>
        <w:t>0,333333</w:t>
      </w:r>
    </w:p>
    <w:p>
      <w:r>
        <w:t>1.18</w:t>
      </w:r>
    </w:p>
    <w:p>
      <w:r>
        <w:t>Bút bi</w:t>
      </w:r>
    </w:p>
    <w:p>
      <w:r>
        <w:t>Chiếc</w:t>
      </w:r>
    </w:p>
    <w:p>
      <w:r>
        <w:t>0,013333</w:t>
      </w:r>
    </w:p>
    <w:p>
      <w:r>
        <w:t>1.19</w:t>
      </w:r>
    </w:p>
    <w:p>
      <w:r>
        <w:t>Sổ ghi chép</w:t>
      </w:r>
    </w:p>
    <w:p>
      <w:r>
        <w:t>Quyển</w:t>
      </w:r>
    </w:p>
    <w:p>
      <w:r>
        <w:t>0,000631</w:t>
      </w:r>
    </w:p>
    <w:p>
      <w:r>
        <w:t>II</w:t>
      </w:r>
    </w:p>
    <w:p>
      <w:r>
        <w:t>Nhân công trực tiếp</w:t>
      </w:r>
    </w:p>
    <w:p>
      <w:r>
        <w:t>2.</w:t>
      </w:r>
    </w:p>
    <w:p>
      <w:r>
        <w:t>Bác sỹ</w:t>
      </w:r>
    </w:p>
    <w:p>
      <w:r>
        <w:t>Giờ</w:t>
      </w:r>
    </w:p>
    <w:p>
      <w:r>
        <w:t>0,500000</w:t>
      </w:r>
    </w:p>
    <w:p>
      <w:r>
        <w:t>3. Định mức kinh tế - kỹ thuật 03 dịch vụ:</w:t>
      </w:r>
    </w:p>
    <w:p>
      <w:r>
        <w:t>(1) Khám lâm sàng xác định trạng thái cai chất dạng thuốc phiện tại cơ sở y tế;</w:t>
      </w:r>
    </w:p>
    <w:p>
      <w:r>
        <w:t>(2) Khám lâm sàng xác định trạng thái cai chất kích thần tại cơ sở y tế;</w:t>
      </w:r>
    </w:p>
    <w:p>
      <w:r>
        <w:t>(3) Khám lâm sàng xác định trạng thái cai cần sa tại cơ sở y tế.</w:t>
      </w:r>
    </w:p>
    <w:p>
      <w:r>
        <w:t>STT</w:t>
      </w:r>
    </w:p>
    <w:p>
      <w:r>
        <w:t>Danh mục</w:t>
      </w:r>
    </w:p>
    <w:p>
      <w:r>
        <w:t>Đơn vị tính</w:t>
      </w:r>
    </w:p>
    <w:p>
      <w:r>
        <w:t>Định mức</w:t>
      </w:r>
    </w:p>
    <w:p>
      <w:r>
        <w:t>I</w:t>
      </w:r>
    </w:p>
    <w:p>
      <w:r>
        <w:t>Vật tư trực tiếp</w:t>
      </w:r>
    </w:p>
    <w:p>
      <w:r>
        <w:t>1.1</w:t>
      </w:r>
    </w:p>
    <w:p>
      <w:r>
        <w:t>Khẩu trang</w:t>
      </w:r>
    </w:p>
    <w:p>
      <w:r>
        <w:t>Chiếc</w:t>
      </w:r>
    </w:p>
    <w:p>
      <w:r>
        <w:t>0,083333</w:t>
      </w:r>
    </w:p>
    <w:p>
      <w:r>
        <w:t>1.2</w:t>
      </w:r>
    </w:p>
    <w:p>
      <w:r>
        <w:t>Găng tay</w:t>
      </w:r>
    </w:p>
    <w:p>
      <w:r>
        <w:t>Đôi</w:t>
      </w:r>
    </w:p>
    <w:p>
      <w:r>
        <w:t>1,100000</w:t>
      </w:r>
    </w:p>
    <w:p>
      <w:r>
        <w:t>1.3</w:t>
      </w:r>
    </w:p>
    <w:p>
      <w:r>
        <w:t>Quần áo nhân viên y tế</w:t>
      </w:r>
    </w:p>
    <w:p>
      <w:r>
        <w:t>Bộ</w:t>
      </w:r>
    </w:p>
    <w:p>
      <w:r>
        <w:t>0,000316</w:t>
      </w:r>
    </w:p>
    <w:p>
      <w:r>
        <w:t>1.4</w:t>
      </w:r>
    </w:p>
    <w:p>
      <w:r>
        <w:t>Ga gối</w:t>
      </w:r>
    </w:p>
    <w:p>
      <w:r>
        <w:t>Bộ</w:t>
      </w:r>
    </w:p>
    <w:p>
      <w:r>
        <w:t>0,000158</w:t>
      </w:r>
    </w:p>
    <w:p>
      <w:r>
        <w:t>1.5</w:t>
      </w:r>
    </w:p>
    <w:p>
      <w:r>
        <w:t>Đệm</w:t>
      </w:r>
    </w:p>
    <w:p>
      <w:r>
        <w:t>Bộ</w:t>
      </w:r>
    </w:p>
    <w:p>
      <w:r>
        <w:t>0,000079</w:t>
      </w:r>
    </w:p>
    <w:p>
      <w:r>
        <w:t>1.6</w:t>
      </w:r>
    </w:p>
    <w:p>
      <w:r>
        <w:t>Đè lưỡi gỗ</w:t>
      </w:r>
    </w:p>
    <w:p>
      <w:r>
        <w:t>Cái</w:t>
      </w:r>
    </w:p>
    <w:p>
      <w:r>
        <w:t>1,100000</w:t>
      </w:r>
    </w:p>
    <w:p>
      <w:r>
        <w:t>1.7</w:t>
      </w:r>
    </w:p>
    <w:p>
      <w:r>
        <w:t>Hộp đựng đồ sắc nhọn</w:t>
      </w:r>
    </w:p>
    <w:p>
      <w:r>
        <w:t>Hộp</w:t>
      </w:r>
    </w:p>
    <w:p>
      <w:r>
        <w:t>0,020833</w:t>
      </w:r>
    </w:p>
    <w:p>
      <w:r>
        <w:t>1.8</w:t>
      </w:r>
    </w:p>
    <w:p>
      <w:r>
        <w:t>Ống nghe</w:t>
      </w:r>
    </w:p>
    <w:p>
      <w:r>
        <w:t>Chiếc</w:t>
      </w:r>
    </w:p>
    <w:p>
      <w:r>
        <w:t>0,000079</w:t>
      </w:r>
    </w:p>
    <w:p>
      <w:r>
        <w:t>1.9</w:t>
      </w:r>
    </w:p>
    <w:p>
      <w:r>
        <w:t>Cân đo sức khoẻ</w:t>
      </w:r>
    </w:p>
    <w:p>
      <w:r>
        <w:t>Chiếc</w:t>
      </w:r>
    </w:p>
    <w:p>
      <w:r>
        <w:t>0,000079</w:t>
      </w:r>
    </w:p>
    <w:p>
      <w:r>
        <w:t>1.10</w:t>
      </w:r>
    </w:p>
    <w:p>
      <w:r>
        <w:t>Đèn soi tai</w:t>
      </w:r>
    </w:p>
    <w:p>
      <w:r>
        <w:t>Chiếc</w:t>
      </w:r>
    </w:p>
    <w:p>
      <w:r>
        <w:t>0,000079</w:t>
      </w:r>
    </w:p>
    <w:p>
      <w:r>
        <w:t>1.11</w:t>
      </w:r>
    </w:p>
    <w:p>
      <w:r>
        <w:t>Đèn soi đồng tử</w:t>
      </w:r>
    </w:p>
    <w:p>
      <w:r>
        <w:t>Chiếc</w:t>
      </w:r>
    </w:p>
    <w:p>
      <w:r>
        <w:t>0,000079</w:t>
      </w:r>
    </w:p>
    <w:p>
      <w:r>
        <w:t>1.12</w:t>
      </w:r>
    </w:p>
    <w:p>
      <w:r>
        <w:t>Pin cho đèn soi tai/đèn soi đồng tử</w:t>
      </w:r>
    </w:p>
    <w:p>
      <w:r>
        <w:t>Viên</w:t>
      </w:r>
    </w:p>
    <w:p>
      <w:r>
        <w:t>0,000947</w:t>
      </w:r>
    </w:p>
    <w:p>
      <w:r>
        <w:t>1.13</w:t>
      </w:r>
    </w:p>
    <w:p>
      <w:r>
        <w:t>Huyết áp</w:t>
      </w:r>
    </w:p>
    <w:p>
      <w:r>
        <w:t>Cái</w:t>
      </w:r>
    </w:p>
    <w:p>
      <w:r>
        <w:t>0,000079</w:t>
      </w:r>
    </w:p>
    <w:p>
      <w:r>
        <w:t>1.14</w:t>
      </w:r>
    </w:p>
    <w:p>
      <w:r>
        <w:t>Nhiệt kế hồng ngoại</w:t>
      </w:r>
    </w:p>
    <w:p>
      <w:r>
        <w:t>Cái</w:t>
      </w:r>
    </w:p>
    <w:p>
      <w:r>
        <w:t>0,000158</w:t>
      </w:r>
    </w:p>
    <w:p>
      <w:r>
        <w:t>1.15</w:t>
      </w:r>
    </w:p>
    <w:p>
      <w:r>
        <w:t>Máy đo nồng độ SPO2</w:t>
      </w:r>
    </w:p>
    <w:p>
      <w:r>
        <w:t>Cái</w:t>
      </w:r>
    </w:p>
    <w:p>
      <w:r>
        <w:t>0,000039</w:t>
      </w:r>
    </w:p>
    <w:p>
      <w:r>
        <w:t>1.16</w:t>
      </w:r>
    </w:p>
    <w:p>
      <w:r>
        <w:t>Mực in</w:t>
      </w:r>
    </w:p>
    <w:p>
      <w:r>
        <w:t>Lần đổ mực</w:t>
      </w:r>
    </w:p>
    <w:p>
      <w:r>
        <w:t>0,003125</w:t>
      </w:r>
    </w:p>
    <w:p>
      <w:r>
        <w:t>1.17</w:t>
      </w:r>
    </w:p>
    <w:p>
      <w:r>
        <w:t>Hộp mực</w:t>
      </w:r>
    </w:p>
    <w:p>
      <w:r>
        <w:t>Lần thay</w:t>
      </w:r>
    </w:p>
    <w:p>
      <w:r>
        <w:t>0,000781</w:t>
      </w:r>
    </w:p>
    <w:p>
      <w:r>
        <w:t>1.18</w:t>
      </w:r>
    </w:p>
    <w:p>
      <w:r>
        <w:t>Bệnh án (bìa, ruột, bệnh lịch)</w:t>
      </w:r>
    </w:p>
    <w:p>
      <w:r>
        <w:t>Quyển</w:t>
      </w:r>
    </w:p>
    <w:p>
      <w:r>
        <w:t>0,083333</w:t>
      </w:r>
    </w:p>
    <w:p>
      <w:r>
        <w:t>1.19</w:t>
      </w:r>
    </w:p>
    <w:p>
      <w:r>
        <w:t>Kẹp file lưu hồ sơ bệnh án</w:t>
      </w:r>
    </w:p>
    <w:p>
      <w:r>
        <w:t>Cái</w:t>
      </w:r>
    </w:p>
    <w:p>
      <w:r>
        <w:t>0,000079</w:t>
      </w:r>
    </w:p>
    <w:p>
      <w:r>
        <w:t>1.20</w:t>
      </w:r>
    </w:p>
    <w:p>
      <w:r>
        <w:t>Thẻ nhân viên</w:t>
      </w:r>
    </w:p>
    <w:p>
      <w:r>
        <w:t>Cái</w:t>
      </w:r>
    </w:p>
    <w:p>
      <w:r>
        <w:t>0,000079</w:t>
      </w:r>
    </w:p>
    <w:p>
      <w:r>
        <w:t>1.21</w:t>
      </w:r>
    </w:p>
    <w:p>
      <w:r>
        <w:t>Dấu tên nhân viên y tế</w:t>
      </w:r>
    </w:p>
    <w:p>
      <w:r>
        <w:t>Cái</w:t>
      </w:r>
    </w:p>
    <w:p>
      <w:r>
        <w:t>0,000079</w:t>
      </w:r>
    </w:p>
    <w:p>
      <w:r>
        <w:t>1.22</w:t>
      </w:r>
    </w:p>
    <w:p>
      <w:r>
        <w:t>Mực dấu tên</w:t>
      </w:r>
    </w:p>
    <w:p>
      <w:r>
        <w:t>Lần đổ mực</w:t>
      </w:r>
    </w:p>
    <w:p>
      <w:r>
        <w:t>0,000050</w:t>
      </w:r>
    </w:p>
    <w:p>
      <w:r>
        <w:t>1.23</w:t>
      </w:r>
    </w:p>
    <w:p>
      <w:r>
        <w:t>Chế phẩm diệt khuẩn tay không dùng nước</w:t>
      </w:r>
    </w:p>
    <w:p>
      <w:r>
        <w:t>Lọ 500ml</w:t>
      </w:r>
    </w:p>
    <w:p>
      <w:r>
        <w:t>0,010000</w:t>
      </w:r>
    </w:p>
    <w:p>
      <w:r>
        <w:t>1.24</w:t>
      </w:r>
    </w:p>
    <w:p>
      <w:r>
        <w:t>Bộ bàn ghế làm việc</w:t>
      </w:r>
    </w:p>
    <w:p>
      <w:r>
        <w:t>Bộ</w:t>
      </w:r>
    </w:p>
    <w:p>
      <w:r>
        <w:t>0,000032</w:t>
      </w:r>
    </w:p>
    <w:p>
      <w:r>
        <w:t>1.25</w:t>
      </w:r>
    </w:p>
    <w:p>
      <w:r>
        <w:t>Ghế bệnh nhân</w:t>
      </w:r>
    </w:p>
    <w:p>
      <w:r>
        <w:t>Chiếc</w:t>
      </w:r>
    </w:p>
    <w:p>
      <w:r>
        <w:t>0,000158</w:t>
      </w:r>
    </w:p>
    <w:p>
      <w:r>
        <w:t>1.26</w:t>
      </w:r>
    </w:p>
    <w:p>
      <w:r>
        <w:t>Tủ thuốc cấp cứu</w:t>
      </w:r>
    </w:p>
    <w:p>
      <w:r>
        <w:t>Cái</w:t>
      </w:r>
    </w:p>
    <w:p>
      <w:r>
        <w:t>0,000016</w:t>
      </w:r>
    </w:p>
    <w:p>
      <w:r>
        <w:t>1.27</w:t>
      </w:r>
    </w:p>
    <w:p>
      <w:r>
        <w:t>Tủ hồ sơ bệnh án</w:t>
      </w:r>
    </w:p>
    <w:p>
      <w:r>
        <w:t>Cái</w:t>
      </w:r>
    </w:p>
    <w:p>
      <w:r>
        <w:t>0,000016</w:t>
      </w:r>
    </w:p>
    <w:p>
      <w:r>
        <w:t>1.28</w:t>
      </w:r>
    </w:p>
    <w:p>
      <w:r>
        <w:t>Quạt điện</w:t>
      </w:r>
    </w:p>
    <w:p>
      <w:r>
        <w:t>Cái</w:t>
      </w:r>
    </w:p>
    <w:p>
      <w:r>
        <w:t>0,000158</w:t>
      </w:r>
    </w:p>
    <w:p>
      <w:r>
        <w:t>1.29</w:t>
      </w:r>
    </w:p>
    <w:p>
      <w:r>
        <w:t>Điều hòa</w:t>
      </w:r>
    </w:p>
    <w:p>
      <w:r>
        <w:t>Chiếc</w:t>
      </w:r>
    </w:p>
    <w:p>
      <w:r>
        <w:t>0,000016</w:t>
      </w:r>
    </w:p>
    <w:p>
      <w:r>
        <w:t>1.30</w:t>
      </w:r>
    </w:p>
    <w:p>
      <w:r>
        <w:t>Giường Inox</w:t>
      </w:r>
    </w:p>
    <w:p>
      <w:r>
        <w:t>Cái</w:t>
      </w:r>
    </w:p>
    <w:p>
      <w:r>
        <w:t>0,000016</w:t>
      </w:r>
    </w:p>
    <w:p>
      <w:r>
        <w:t>1.31</w:t>
      </w:r>
    </w:p>
    <w:p>
      <w:r>
        <w:t>Tủ hồ sơ hành chính</w:t>
      </w:r>
    </w:p>
    <w:p>
      <w:r>
        <w:t>Cái</w:t>
      </w:r>
    </w:p>
    <w:p>
      <w:r>
        <w:t>0,000016</w:t>
      </w:r>
    </w:p>
    <w:p>
      <w:r>
        <w:t>1.32</w:t>
      </w:r>
    </w:p>
    <w:p>
      <w:r>
        <w:t>Giấy in A4</w:t>
      </w:r>
    </w:p>
    <w:p>
      <w:r>
        <w:t>Gram</w:t>
      </w:r>
    </w:p>
    <w:p>
      <w:r>
        <w:t>0,010000</w:t>
      </w:r>
    </w:p>
    <w:p>
      <w:r>
        <w:t>1.33</w:t>
      </w:r>
    </w:p>
    <w:p>
      <w:r>
        <w:t>Bút bi</w:t>
      </w:r>
    </w:p>
    <w:p>
      <w:r>
        <w:t>Chiếc</w:t>
      </w:r>
    </w:p>
    <w:p>
      <w:r>
        <w:t>0,013333</w:t>
      </w:r>
    </w:p>
    <w:p>
      <w:r>
        <w:t>1.34</w:t>
      </w:r>
    </w:p>
    <w:p>
      <w:r>
        <w:t>Sổ ghi chép</w:t>
      </w:r>
    </w:p>
    <w:p>
      <w:r>
        <w:t>Quyển</w:t>
      </w:r>
    </w:p>
    <w:p>
      <w:r>
        <w:t>0,000079</w:t>
      </w:r>
    </w:p>
    <w:p>
      <w:r>
        <w:t>1.35</w:t>
      </w:r>
    </w:p>
    <w:p>
      <w:r>
        <w:t>Bấm ghim nhỏ</w:t>
      </w:r>
    </w:p>
    <w:p>
      <w:r>
        <w:t>Chiếc</w:t>
      </w:r>
    </w:p>
    <w:p>
      <w:r>
        <w:t>0,000079</w:t>
      </w:r>
    </w:p>
    <w:p>
      <w:r>
        <w:t>1.36</w:t>
      </w:r>
    </w:p>
    <w:p>
      <w:r>
        <w:t>Ghim dập</w:t>
      </w:r>
    </w:p>
    <w:p>
      <w:r>
        <w:t>Hộp</w:t>
      </w:r>
    </w:p>
    <w:p>
      <w:r>
        <w:t>0,002000</w:t>
      </w:r>
    </w:p>
    <w:p>
      <w:r>
        <w:t>1.37</w:t>
      </w:r>
    </w:p>
    <w:p>
      <w:r>
        <w:t>Ghim cài</w:t>
      </w:r>
    </w:p>
    <w:p>
      <w:r>
        <w:t>Họp</w:t>
      </w:r>
    </w:p>
    <w:p>
      <w:r>
        <w:t>0,020000</w:t>
      </w:r>
    </w:p>
    <w:p>
      <w:r>
        <w:t>1.38</w:t>
      </w:r>
    </w:p>
    <w:p>
      <w:r>
        <w:t>Kéo văn phòng</w:t>
      </w:r>
    </w:p>
    <w:p>
      <w:r>
        <w:t>Chiếc</w:t>
      </w:r>
    </w:p>
    <w:p>
      <w:r>
        <w:t>0,000079</w:t>
      </w:r>
    </w:p>
    <w:p>
      <w:r>
        <w:t>1.39</w:t>
      </w:r>
    </w:p>
    <w:p>
      <w:r>
        <w:t>Hồ dán</w:t>
      </w:r>
    </w:p>
    <w:p>
      <w:r>
        <w:t>Lọ</w:t>
      </w:r>
    </w:p>
    <w:p>
      <w:r>
        <w:t>0,050000</w:t>
      </w:r>
    </w:p>
    <w:p>
      <w:r>
        <w:t>II</w:t>
      </w:r>
    </w:p>
    <w:p>
      <w:r>
        <w:t>Nhân công trực tiếp</w:t>
      </w:r>
    </w:p>
    <w:p>
      <w:r>
        <w:t>2.1</w:t>
      </w:r>
    </w:p>
    <w:p>
      <w:r>
        <w:t>Bác sỹ</w:t>
      </w:r>
    </w:p>
    <w:p>
      <w:r>
        <w:t>Giờ</w:t>
      </w:r>
    </w:p>
    <w:p>
      <w:r>
        <w:t>0,166667</w:t>
      </w:r>
    </w:p>
    <w:p>
      <w:r>
        <w:t>2.2</w:t>
      </w:r>
    </w:p>
    <w:p>
      <w:r>
        <w:t>Điều dưỡng hỗ trợ bác sỹ</w:t>
      </w:r>
    </w:p>
    <w:p>
      <w:r>
        <w:t>Giờ</w:t>
      </w:r>
    </w:p>
    <w:p>
      <w:r>
        <w:t>0,166667</w:t>
      </w:r>
    </w:p>
    <w:p>
      <w:r>
        <w:t>4. Định mức kinh tế-kỹ thuật 03 dịch vụ:</w:t>
      </w:r>
    </w:p>
    <w:p>
      <w:r>
        <w:t>(1) Khám lâm sàng xác định trạng thái cai chất dạng thuốc phiện ngoài cơ sở y tế;</w:t>
      </w:r>
    </w:p>
    <w:p>
      <w:r>
        <w:t>(2) Khám lâm sàng xác định trạng thái cai chất kích thần ngoài cơ sở y tế;</w:t>
      </w:r>
    </w:p>
    <w:p>
      <w:r>
        <w:t>(3) Khám lâm sàng xác định trạng thái cai cần sa ngoài cơ sở y tế.</w:t>
      </w:r>
    </w:p>
    <w:p>
      <w:r>
        <w:t>STT</w:t>
      </w:r>
    </w:p>
    <w:p>
      <w:r>
        <w:t>Danh mục</w:t>
      </w:r>
    </w:p>
    <w:p>
      <w:r>
        <w:t>Đơn vị tính</w:t>
      </w:r>
    </w:p>
    <w:p>
      <w:r>
        <w:t>Định mức</w:t>
      </w:r>
    </w:p>
    <w:p>
      <w:r>
        <w:t>I</w:t>
      </w:r>
    </w:p>
    <w:p>
      <w:r>
        <w:t>Vật tư trực tiếp</w:t>
      </w:r>
    </w:p>
    <w:p>
      <w:r>
        <w:t>1.1</w:t>
      </w:r>
    </w:p>
    <w:p>
      <w:r>
        <w:t>Khẩu trang</w:t>
      </w:r>
    </w:p>
    <w:p>
      <w:r>
        <w:t>Chiếc</w:t>
      </w:r>
    </w:p>
    <w:p>
      <w:r>
        <w:t>0,400000</w:t>
      </w:r>
    </w:p>
    <w:p>
      <w:r>
        <w:t>1.2</w:t>
      </w:r>
    </w:p>
    <w:p>
      <w:r>
        <w:t>Găng tay</w:t>
      </w:r>
    </w:p>
    <w:p>
      <w:r>
        <w:t>Đôi</w:t>
      </w:r>
    </w:p>
    <w:p>
      <w:r>
        <w:t>1,100000</w:t>
      </w:r>
    </w:p>
    <w:p>
      <w:r>
        <w:t>1.3</w:t>
      </w:r>
    </w:p>
    <w:p>
      <w:r>
        <w:t>Quần áo nhân viên y tế</w:t>
      </w:r>
    </w:p>
    <w:p>
      <w:r>
        <w:t>Bộ</w:t>
      </w:r>
    </w:p>
    <w:p>
      <w:r>
        <w:t>0,001515</w:t>
      </w:r>
    </w:p>
    <w:p>
      <w:r>
        <w:t>1.4</w:t>
      </w:r>
    </w:p>
    <w:p>
      <w:r>
        <w:t>Đè lưỡi gỗ</w:t>
      </w:r>
    </w:p>
    <w:p>
      <w:r>
        <w:t>Cái</w:t>
      </w:r>
    </w:p>
    <w:p>
      <w:r>
        <w:t>1,100000</w:t>
      </w:r>
    </w:p>
    <w:p>
      <w:r>
        <w:t>1.5</w:t>
      </w:r>
    </w:p>
    <w:p>
      <w:r>
        <w:t>Ống nghe</w:t>
      </w:r>
    </w:p>
    <w:p>
      <w:r>
        <w:t>Chiêc</w:t>
      </w:r>
    </w:p>
    <w:p>
      <w:r>
        <w:t>0,000379</w:t>
      </w:r>
    </w:p>
    <w:p>
      <w:r>
        <w:t>1.6</w:t>
      </w:r>
    </w:p>
    <w:p>
      <w:r>
        <w:t>Đèn soi tai</w:t>
      </w:r>
    </w:p>
    <w:p>
      <w:r>
        <w:t>Chiếc</w:t>
      </w:r>
    </w:p>
    <w:p>
      <w:r>
        <w:t>0,000379</w:t>
      </w:r>
    </w:p>
    <w:p>
      <w:r>
        <w:t>1.7</w:t>
      </w:r>
    </w:p>
    <w:p>
      <w:r>
        <w:t>Đèn soi đồng tử</w:t>
      </w:r>
    </w:p>
    <w:p>
      <w:r>
        <w:t>Chiếc</w:t>
      </w:r>
    </w:p>
    <w:p>
      <w:r>
        <w:t>0,000379</w:t>
      </w:r>
    </w:p>
    <w:p>
      <w:r>
        <w:t>1.8</w:t>
      </w:r>
    </w:p>
    <w:p>
      <w:r>
        <w:t>Pin cho đèn soi tai/đèn soi đồng tử</w:t>
      </w:r>
    </w:p>
    <w:p>
      <w:r>
        <w:t>Viên</w:t>
      </w:r>
    </w:p>
    <w:p>
      <w:r>
        <w:t>0,004545</w:t>
      </w:r>
    </w:p>
    <w:p>
      <w:r>
        <w:t>1.9</w:t>
      </w:r>
    </w:p>
    <w:p>
      <w:r>
        <w:t>Huyết áp</w:t>
      </w:r>
    </w:p>
    <w:p>
      <w:r>
        <w:t>Cái</w:t>
      </w:r>
    </w:p>
    <w:p>
      <w:r>
        <w:t>0,000379</w:t>
      </w:r>
    </w:p>
    <w:p>
      <w:r>
        <w:t>1.10</w:t>
      </w:r>
    </w:p>
    <w:p>
      <w:r>
        <w:t>Nhiệt kế hồng ngoại</w:t>
      </w:r>
    </w:p>
    <w:p>
      <w:r>
        <w:t>Cái</w:t>
      </w:r>
    </w:p>
    <w:p>
      <w:r>
        <w:t>0,000758</w:t>
      </w:r>
    </w:p>
    <w:p>
      <w:r>
        <w:t>1.11</w:t>
      </w:r>
    </w:p>
    <w:p>
      <w:r>
        <w:t>Máy đo nồng độ SPO2</w:t>
      </w:r>
    </w:p>
    <w:p>
      <w:r>
        <w:t>Cái</w:t>
      </w:r>
    </w:p>
    <w:p>
      <w:r>
        <w:t>0,000189</w:t>
      </w:r>
    </w:p>
    <w:p>
      <w:r>
        <w:t>1.12</w:t>
      </w:r>
    </w:p>
    <w:p>
      <w:r>
        <w:t>Bệnh án (bìa, ruột, bệnh lịch)</w:t>
      </w:r>
    </w:p>
    <w:p>
      <w:r>
        <w:t>Quyển</w:t>
      </w:r>
    </w:p>
    <w:p>
      <w:r>
        <w:t>0,083333</w:t>
      </w:r>
    </w:p>
    <w:p>
      <w:r>
        <w:t>1.13</w:t>
      </w:r>
    </w:p>
    <w:p>
      <w:r>
        <w:t>Thẻ nhân viên</w:t>
      </w:r>
    </w:p>
    <w:p>
      <w:r>
        <w:t>Cái</w:t>
      </w:r>
    </w:p>
    <w:p>
      <w:r>
        <w:t>0,000379</w:t>
      </w:r>
    </w:p>
    <w:p>
      <w:r>
        <w:t>1.14</w:t>
      </w:r>
    </w:p>
    <w:p>
      <w:r>
        <w:t>Dấu tên bác sỹ</w:t>
      </w:r>
    </w:p>
    <w:p>
      <w:r>
        <w:t>Cái</w:t>
      </w:r>
    </w:p>
    <w:p>
      <w:r>
        <w:t>0,000379</w:t>
      </w:r>
    </w:p>
    <w:p>
      <w:r>
        <w:t>1.15</w:t>
      </w:r>
    </w:p>
    <w:p>
      <w:r>
        <w:t>Mực dấu tên</w:t>
      </w:r>
    </w:p>
    <w:p>
      <w:r>
        <w:t>Lần đổ mực</w:t>
      </w:r>
    </w:p>
    <w:p>
      <w:r>
        <w:t>0,000050</w:t>
      </w:r>
    </w:p>
    <w:p>
      <w:r>
        <w:t>1.16</w:t>
      </w:r>
    </w:p>
    <w:p>
      <w:r>
        <w:t>Chế phẩm diệt khuẩn tay không dùng nước</w:t>
      </w:r>
    </w:p>
    <w:p>
      <w:r>
        <w:t>Lọ 70ml</w:t>
      </w:r>
    </w:p>
    <w:p>
      <w:r>
        <w:t>0,071429</w:t>
      </w:r>
    </w:p>
    <w:p>
      <w:r>
        <w:t>1.17</w:t>
      </w:r>
    </w:p>
    <w:p>
      <w:r>
        <w:t>Nước uống cho nhân viên y tế</w:t>
      </w:r>
    </w:p>
    <w:p>
      <w:r>
        <w:t>Chai</w:t>
      </w:r>
    </w:p>
    <w:p>
      <w:r>
        <w:t>0,200000</w:t>
      </w:r>
    </w:p>
    <w:p>
      <w:r>
        <w:t>1.18</w:t>
      </w:r>
    </w:p>
    <w:p>
      <w:r>
        <w:t>Bút bi</w:t>
      </w:r>
    </w:p>
    <w:p>
      <w:r>
        <w:t>Chiếc</w:t>
      </w:r>
    </w:p>
    <w:p>
      <w:r>
        <w:t>0,013333</w:t>
      </w:r>
    </w:p>
    <w:p>
      <w:r>
        <w:t>1.19</w:t>
      </w:r>
    </w:p>
    <w:p>
      <w:r>
        <w:t>Sổ ghi chép</w:t>
      </w:r>
    </w:p>
    <w:p>
      <w:r>
        <w:t>Quyển</w:t>
      </w:r>
    </w:p>
    <w:p>
      <w:r>
        <w:t>0,000379</w:t>
      </w:r>
    </w:p>
    <w:p>
      <w:r>
        <w:t>II</w:t>
      </w:r>
    </w:p>
    <w:p>
      <w:r>
        <w:t>Nhân công trực tiếp</w:t>
      </w:r>
    </w:p>
    <w:p>
      <w:r>
        <w:t>2.1</w:t>
      </w:r>
    </w:p>
    <w:p>
      <w:r>
        <w:t>Bác sỹ</w:t>
      </w:r>
    </w:p>
    <w:p>
      <w:r>
        <w:t>Giờ</w:t>
      </w:r>
    </w:p>
    <w:p>
      <w:r>
        <w:t>0,166667</w:t>
      </w:r>
    </w:p>
    <w:p>
      <w:r>
        <w:t>PHỤ LỤC VII</w:t>
      </w:r>
    </w:p>
    <w:p>
      <w:r>
        <w:t>ĐỊNH MỨC KINH TẾ - KỸ THUẬT DỊCH VỤ ĐIỀU TRỊ NGHIỆN CHẤT DẠNG THUỐC PHIỆN BẰNG THUỐC METHADONE</w:t>
      </w:r>
    </w:p>
    <w:p>
      <w:r>
        <w:t>(Ban hành kèm theo Quyết định số 40/2025/QĐ-UBND ngày 13/5/2025 của UBND tỉnh Bình Định)</w:t>
      </w:r>
    </w:p>
    <w:p>
      <w:r>
        <w:t>1. Khám ban đầu</w:t>
      </w:r>
    </w:p>
    <w:p>
      <w:r>
        <w:t>STT</w:t>
      </w:r>
    </w:p>
    <w:p>
      <w:r>
        <w:t>Danh mục</w:t>
      </w:r>
    </w:p>
    <w:p>
      <w:r>
        <w:t>Đơn vị tính</w:t>
      </w:r>
    </w:p>
    <w:p>
      <w:r>
        <w:t>Định mức</w:t>
      </w:r>
    </w:p>
    <w:p>
      <w:r>
        <w:t>I</w:t>
      </w:r>
    </w:p>
    <w:p>
      <w:r>
        <w:t>Vật tư trực tiếp</w:t>
      </w:r>
    </w:p>
    <w:p>
      <w:r>
        <w:t>1.1</w:t>
      </w:r>
    </w:p>
    <w:p>
      <w:r>
        <w:t>Khẩu trang</w:t>
      </w:r>
    </w:p>
    <w:p>
      <w:r>
        <w:t>Chiếc</w:t>
      </w:r>
    </w:p>
    <w:p>
      <w:r>
        <w:t>0,2500000</w:t>
      </w:r>
    </w:p>
    <w:p>
      <w:r>
        <w:t>1.2</w:t>
      </w:r>
    </w:p>
    <w:p>
      <w:r>
        <w:t>Găng tay</w:t>
      </w:r>
    </w:p>
    <w:p>
      <w:r>
        <w:t>Đôi</w:t>
      </w:r>
    </w:p>
    <w:p>
      <w:r>
        <w:t>1,1000000</w:t>
      </w:r>
    </w:p>
    <w:p>
      <w:r>
        <w:t>1.3</w:t>
      </w:r>
    </w:p>
    <w:p>
      <w:r>
        <w:t>Quần áo nhân viên y tế</w:t>
      </w:r>
    </w:p>
    <w:p>
      <w:r>
        <w:t>Bộ</w:t>
      </w:r>
    </w:p>
    <w:p>
      <w:r>
        <w:t>0,0009470</w:t>
      </w:r>
    </w:p>
    <w:p>
      <w:r>
        <w:t>1.4</w:t>
      </w:r>
    </w:p>
    <w:p>
      <w:r>
        <w:t>Ga gối</w:t>
      </w:r>
    </w:p>
    <w:p>
      <w:r>
        <w:t>Bộ</w:t>
      </w:r>
    </w:p>
    <w:p>
      <w:r>
        <w:t>0,0004735</w:t>
      </w:r>
    </w:p>
    <w:p>
      <w:r>
        <w:t>1.5</w:t>
      </w:r>
    </w:p>
    <w:p>
      <w:r>
        <w:t>Đệm</w:t>
      </w:r>
    </w:p>
    <w:p>
      <w:r>
        <w:t>Bộ</w:t>
      </w:r>
    </w:p>
    <w:p>
      <w:r>
        <w:t>0,0002367</w:t>
      </w:r>
    </w:p>
    <w:p>
      <w:r>
        <w:t>1.6</w:t>
      </w:r>
    </w:p>
    <w:p>
      <w:r>
        <w:t>Đè lưỡi gỗ</w:t>
      </w:r>
    </w:p>
    <w:p>
      <w:r>
        <w:t>Cái</w:t>
      </w:r>
    </w:p>
    <w:p>
      <w:r>
        <w:t>1,1000000</w:t>
      </w:r>
    </w:p>
    <w:p>
      <w:r>
        <w:t>1.7</w:t>
      </w:r>
    </w:p>
    <w:p>
      <w:r>
        <w:t>Ống nghe</w:t>
      </w:r>
    </w:p>
    <w:p>
      <w:r>
        <w:t>Chiếc</w:t>
      </w:r>
    </w:p>
    <w:p>
      <w:r>
        <w:t>0,0002367</w:t>
      </w:r>
    </w:p>
    <w:p>
      <w:r>
        <w:t>1.8</w:t>
      </w:r>
    </w:p>
    <w:p>
      <w:r>
        <w:t>Cân đo sức khoẻ</w:t>
      </w:r>
    </w:p>
    <w:p>
      <w:r>
        <w:t>Chiếc</w:t>
      </w:r>
    </w:p>
    <w:p>
      <w:r>
        <w:t>0,0002367</w:t>
      </w:r>
    </w:p>
    <w:p>
      <w:r>
        <w:t>1.9</w:t>
      </w:r>
    </w:p>
    <w:p>
      <w:r>
        <w:t>Huyết áp</w:t>
      </w:r>
    </w:p>
    <w:p>
      <w:r>
        <w:t>Cái</w:t>
      </w:r>
    </w:p>
    <w:p>
      <w:r>
        <w:t>0,0002367</w:t>
      </w:r>
    </w:p>
    <w:p>
      <w:r>
        <w:t>1.10</w:t>
      </w:r>
    </w:p>
    <w:p>
      <w:r>
        <w:t>Nhiệt kế hồng ngoại</w:t>
      </w:r>
    </w:p>
    <w:p>
      <w:r>
        <w:t>Cái</w:t>
      </w:r>
    </w:p>
    <w:p>
      <w:r>
        <w:t>0,0004735</w:t>
      </w:r>
    </w:p>
    <w:p>
      <w:r>
        <w:t>1.11</w:t>
      </w:r>
    </w:p>
    <w:p>
      <w:r>
        <w:t>Máy đo nồng độ SPO2</w:t>
      </w:r>
    </w:p>
    <w:p>
      <w:r>
        <w:t>Cái</w:t>
      </w:r>
    </w:p>
    <w:p>
      <w:r>
        <w:t>0,0001184</w:t>
      </w:r>
    </w:p>
    <w:p>
      <w:r>
        <w:t>1.12</w:t>
      </w:r>
    </w:p>
    <w:p>
      <w:r>
        <w:t>Đèn soi tai</w:t>
      </w:r>
    </w:p>
    <w:p>
      <w:r>
        <w:t>Chiếc</w:t>
      </w:r>
    </w:p>
    <w:p>
      <w:r>
        <w:t>0,0002367</w:t>
      </w:r>
    </w:p>
    <w:p>
      <w:r>
        <w:t>1.13</w:t>
      </w:r>
    </w:p>
    <w:p>
      <w:r>
        <w:t>Đèn soi đồng tử</w:t>
      </w:r>
    </w:p>
    <w:p>
      <w:r>
        <w:t>Chiếc</w:t>
      </w:r>
    </w:p>
    <w:p>
      <w:r>
        <w:t>0,0002367</w:t>
      </w:r>
    </w:p>
    <w:p>
      <w:r>
        <w:t>1.14</w:t>
      </w:r>
    </w:p>
    <w:p>
      <w:r>
        <w:t>Pin cho đèn soi tai/đèn soi đồng tử</w:t>
      </w:r>
    </w:p>
    <w:p>
      <w:r>
        <w:t>Viên</w:t>
      </w:r>
    </w:p>
    <w:p>
      <w:r>
        <w:t>0,0056818</w:t>
      </w:r>
    </w:p>
    <w:p>
      <w:r>
        <w:t>1.15</w:t>
      </w:r>
    </w:p>
    <w:p>
      <w:r>
        <w:t>Hộp thuốc cấp cứu phản vệ và thiết bị y tế (trong đó có thuốc giải độc)</w:t>
      </w:r>
    </w:p>
    <w:p>
      <w:r>
        <w:t>Hộp</w:t>
      </w:r>
    </w:p>
    <w:p>
      <w:r>
        <w:t>0,0009470</w:t>
      </w:r>
    </w:p>
    <w:p>
      <w:r>
        <w:t>1.16</w:t>
      </w:r>
    </w:p>
    <w:p>
      <w:r>
        <w:t>Mực in</w:t>
      </w:r>
    </w:p>
    <w:p>
      <w:r>
        <w:t>Lần đổ mực</w:t>
      </w:r>
    </w:p>
    <w:p>
      <w:r>
        <w:t>0,0062500</w:t>
      </w:r>
    </w:p>
    <w:p>
      <w:r>
        <w:t>1.17</w:t>
      </w:r>
    </w:p>
    <w:p>
      <w:r>
        <w:t>Hộp mực</w:t>
      </w:r>
    </w:p>
    <w:p>
      <w:r>
        <w:t>Lần thay</w:t>
      </w:r>
    </w:p>
    <w:p>
      <w:r>
        <w:t>0,0015625</w:t>
      </w:r>
    </w:p>
    <w:p>
      <w:r>
        <w:t>1.18</w:t>
      </w:r>
    </w:p>
    <w:p>
      <w:r>
        <w:t>Bệnh án (bìa, ruột, bệnh lịch)</w:t>
      </w:r>
    </w:p>
    <w:p>
      <w:r>
        <w:t>Quyển</w:t>
      </w:r>
    </w:p>
    <w:p>
      <w:r>
        <w:t>0,0238095</w:t>
      </w:r>
    </w:p>
    <w:p>
      <w:r>
        <w:t>1.19</w:t>
      </w:r>
    </w:p>
    <w:p>
      <w:r>
        <w:t>Kẹp file lưu hồ sơ bệnh án</w:t>
      </w:r>
    </w:p>
    <w:p>
      <w:r>
        <w:t>Cái</w:t>
      </w:r>
    </w:p>
    <w:p>
      <w:r>
        <w:t>0,0002367</w:t>
      </w:r>
    </w:p>
    <w:p>
      <w:r>
        <w:t>1.20</w:t>
      </w:r>
    </w:p>
    <w:p>
      <w:r>
        <w:t>Thẻ nhân viên</w:t>
      </w:r>
    </w:p>
    <w:p>
      <w:r>
        <w:t>Cái</w:t>
      </w:r>
    </w:p>
    <w:p>
      <w:r>
        <w:t>0,0002367</w:t>
      </w:r>
    </w:p>
    <w:p>
      <w:r>
        <w:t>1.21</w:t>
      </w:r>
    </w:p>
    <w:p>
      <w:r>
        <w:t>Thẻ bệnh nhân</w:t>
      </w:r>
    </w:p>
    <w:p>
      <w:r>
        <w:t>Cái</w:t>
      </w:r>
    </w:p>
    <w:p>
      <w:r>
        <w:t>0,0002367</w:t>
      </w:r>
    </w:p>
    <w:p>
      <w:r>
        <w:t>1.22</w:t>
      </w:r>
    </w:p>
    <w:p>
      <w:r>
        <w:t>Dấu tên nhân viên y tế</w:t>
      </w:r>
    </w:p>
    <w:p>
      <w:r>
        <w:t>Cái</w:t>
      </w:r>
    </w:p>
    <w:p>
      <w:r>
        <w:t>0,0002367</w:t>
      </w:r>
    </w:p>
    <w:p>
      <w:r>
        <w:t>1.23</w:t>
      </w:r>
    </w:p>
    <w:p>
      <w:r>
        <w:t>Mực dấu tên</w:t>
      </w:r>
    </w:p>
    <w:p>
      <w:r>
        <w:t>Lần đổ mực</w:t>
      </w:r>
    </w:p>
    <w:p>
      <w:r>
        <w:t>0,0000500</w:t>
      </w:r>
    </w:p>
    <w:p>
      <w:r>
        <w:t>1.24</w:t>
      </w:r>
    </w:p>
    <w:p>
      <w:r>
        <w:t>Chế phẩm diệt khuẩn tay không dùng nước</w:t>
      </w:r>
    </w:p>
    <w:p>
      <w:r>
        <w:t>Lọ 500ml</w:t>
      </w:r>
    </w:p>
    <w:p>
      <w:r>
        <w:t>0,0100000</w:t>
      </w:r>
    </w:p>
    <w:p>
      <w:r>
        <w:t>1.25</w:t>
      </w:r>
    </w:p>
    <w:p>
      <w:r>
        <w:t>Nước rửa tay</w:t>
      </w:r>
    </w:p>
    <w:p>
      <w:r>
        <w:t>Lọ 500ml</w:t>
      </w:r>
    </w:p>
    <w:p>
      <w:r>
        <w:t>0,0100000</w:t>
      </w:r>
    </w:p>
    <w:p>
      <w:r>
        <w:t>1.26</w:t>
      </w:r>
    </w:p>
    <w:p>
      <w:r>
        <w:t>Bộ bàn ghế làm việc</w:t>
      </w:r>
    </w:p>
    <w:p>
      <w:r>
        <w:t>Bộ</w:t>
      </w:r>
    </w:p>
    <w:p>
      <w:r>
        <w:t>0,0000947</w:t>
      </w:r>
    </w:p>
    <w:p>
      <w:r>
        <w:t>1.27</w:t>
      </w:r>
    </w:p>
    <w:p>
      <w:r>
        <w:t>Ghế bệnh nhân</w:t>
      </w:r>
    </w:p>
    <w:p>
      <w:r>
        <w:t>Chiếc</w:t>
      </w:r>
    </w:p>
    <w:p>
      <w:r>
        <w:t>0,0002367</w:t>
      </w:r>
    </w:p>
    <w:p>
      <w:r>
        <w:t>1.28</w:t>
      </w:r>
    </w:p>
    <w:p>
      <w:r>
        <w:t>Tủ thuốc cấp cứu</w:t>
      </w:r>
    </w:p>
    <w:p>
      <w:r>
        <w:t>Cái</w:t>
      </w:r>
    </w:p>
    <w:p>
      <w:r>
        <w:t>0,0000473</w:t>
      </w:r>
    </w:p>
    <w:p>
      <w:r>
        <w:t>1.29</w:t>
      </w:r>
    </w:p>
    <w:p>
      <w:r>
        <w:t>Tủ hồ sơ bệnh án</w:t>
      </w:r>
    </w:p>
    <w:p>
      <w:r>
        <w:t>Cái</w:t>
      </w:r>
    </w:p>
    <w:p>
      <w:r>
        <w:t>0,0000473</w:t>
      </w:r>
    </w:p>
    <w:p>
      <w:r>
        <w:t>1.30</w:t>
      </w:r>
    </w:p>
    <w:p>
      <w:r>
        <w:t>Tủ hồ sơ hành chính</w:t>
      </w:r>
    </w:p>
    <w:p>
      <w:r>
        <w:t>Cái</w:t>
      </w:r>
    </w:p>
    <w:p>
      <w:r>
        <w:t>0,0000473</w:t>
      </w:r>
    </w:p>
    <w:p>
      <w:r>
        <w:t>1.31</w:t>
      </w:r>
    </w:p>
    <w:p>
      <w:r>
        <w:t>Quạt điện</w:t>
      </w:r>
    </w:p>
    <w:p>
      <w:r>
        <w:t>Cái</w:t>
      </w:r>
    </w:p>
    <w:p>
      <w:r>
        <w:t>0,0004735</w:t>
      </w:r>
    </w:p>
    <w:p>
      <w:r>
        <w:t>1.32</w:t>
      </w:r>
    </w:p>
    <w:p>
      <w:r>
        <w:t>Điều hòa</w:t>
      </w:r>
    </w:p>
    <w:p>
      <w:r>
        <w:t>Chiếc</w:t>
      </w:r>
    </w:p>
    <w:p>
      <w:r>
        <w:t>0,0000473</w:t>
      </w:r>
    </w:p>
    <w:p>
      <w:r>
        <w:t>1.33</w:t>
      </w:r>
    </w:p>
    <w:p>
      <w:r>
        <w:t>Giường Inox</w:t>
      </w:r>
    </w:p>
    <w:p>
      <w:r>
        <w:t>Cái</w:t>
      </w:r>
    </w:p>
    <w:p>
      <w:r>
        <w:t>0,0000473</w:t>
      </w:r>
    </w:p>
    <w:p>
      <w:r>
        <w:t>1.34</w:t>
      </w:r>
    </w:p>
    <w:p>
      <w:r>
        <w:t>Giấy in A4</w:t>
      </w:r>
    </w:p>
    <w:p>
      <w:r>
        <w:t>Gram</w:t>
      </w:r>
    </w:p>
    <w:p>
      <w:r>
        <w:t>0,0100000</w:t>
      </w:r>
    </w:p>
    <w:p>
      <w:r>
        <w:t>1.35</w:t>
      </w:r>
    </w:p>
    <w:p>
      <w:r>
        <w:t>Giấy in A5</w:t>
      </w:r>
    </w:p>
    <w:p>
      <w:r>
        <w:t>Gram</w:t>
      </w:r>
    </w:p>
    <w:p>
      <w:r>
        <w:t>0,0100000</w:t>
      </w:r>
    </w:p>
    <w:p>
      <w:r>
        <w:t>1.36</w:t>
      </w:r>
    </w:p>
    <w:p>
      <w:r>
        <w:t>Bút bi</w:t>
      </w:r>
    </w:p>
    <w:p>
      <w:r>
        <w:t>Chiếc</w:t>
      </w:r>
    </w:p>
    <w:p>
      <w:r>
        <w:t>0,0133333</w:t>
      </w:r>
    </w:p>
    <w:p>
      <w:r>
        <w:t>1.37</w:t>
      </w:r>
    </w:p>
    <w:p>
      <w:r>
        <w:t>Sổ ghi chép</w:t>
      </w:r>
    </w:p>
    <w:p>
      <w:r>
        <w:t>Quyển</w:t>
      </w:r>
    </w:p>
    <w:p>
      <w:r>
        <w:t>0,0002367</w:t>
      </w:r>
    </w:p>
    <w:p>
      <w:r>
        <w:t>1.38</w:t>
      </w:r>
    </w:p>
    <w:p>
      <w:r>
        <w:t>Bấm ghim nhỏ</w:t>
      </w:r>
    </w:p>
    <w:p>
      <w:r>
        <w:t>Chiếc</w:t>
      </w:r>
    </w:p>
    <w:p>
      <w:r>
        <w:t>0,0002367</w:t>
      </w:r>
    </w:p>
    <w:p>
      <w:r>
        <w:t>1.39</w:t>
      </w:r>
    </w:p>
    <w:p>
      <w:r>
        <w:t>Ghim dập</w:t>
      </w:r>
    </w:p>
    <w:p>
      <w:r>
        <w:t>Hộp</w:t>
      </w:r>
    </w:p>
    <w:p>
      <w:r>
        <w:t>0,0020000</w:t>
      </w:r>
    </w:p>
    <w:p>
      <w:r>
        <w:t>1.40</w:t>
      </w:r>
    </w:p>
    <w:p>
      <w:r>
        <w:t>Ghim cài</w:t>
      </w:r>
    </w:p>
    <w:p>
      <w:r>
        <w:t>Họp</w:t>
      </w:r>
    </w:p>
    <w:p>
      <w:r>
        <w:t>0,0200000</w:t>
      </w:r>
    </w:p>
    <w:p>
      <w:r>
        <w:t>1.41</w:t>
      </w:r>
    </w:p>
    <w:p>
      <w:r>
        <w:t>Kéo văn phòng</w:t>
      </w:r>
    </w:p>
    <w:p>
      <w:r>
        <w:t>Chiếc</w:t>
      </w:r>
    </w:p>
    <w:p>
      <w:r>
        <w:t>0,0002367</w:t>
      </w:r>
    </w:p>
    <w:p>
      <w:r>
        <w:t>1.42</w:t>
      </w:r>
    </w:p>
    <w:p>
      <w:r>
        <w:t>Hồ dán</w:t>
      </w:r>
    </w:p>
    <w:p>
      <w:r>
        <w:t>Lọ</w:t>
      </w:r>
    </w:p>
    <w:p>
      <w:r>
        <w:t>0,0500000</w:t>
      </w:r>
    </w:p>
    <w:p>
      <w:r>
        <w:t>II</w:t>
      </w:r>
    </w:p>
    <w:p>
      <w:r>
        <w:t>Nhân công trực tiếp</w:t>
      </w:r>
    </w:p>
    <w:p>
      <w:r>
        <w:t>2.1</w:t>
      </w:r>
    </w:p>
    <w:p>
      <w:r>
        <w:t>Bác sỹ</w:t>
      </w:r>
    </w:p>
    <w:p>
      <w:r>
        <w:t>Giờ</w:t>
      </w:r>
    </w:p>
    <w:p>
      <w:r>
        <w:t>0,5000000</w:t>
      </w:r>
    </w:p>
    <w:p>
      <w:r>
        <w:t>2.2</w:t>
      </w:r>
    </w:p>
    <w:p>
      <w:r>
        <w:t>Điều dưỡng hỗ trợ bác sỹ</w:t>
      </w:r>
    </w:p>
    <w:p>
      <w:r>
        <w:t>Giờ</w:t>
      </w:r>
    </w:p>
    <w:p>
      <w:r>
        <w:t>0,5000000</w:t>
      </w:r>
    </w:p>
    <w:p>
      <w:r>
        <w:t>2. Khám khởi liều</w:t>
      </w:r>
    </w:p>
    <w:p>
      <w:r>
        <w:t>STT</w:t>
      </w:r>
    </w:p>
    <w:p>
      <w:r>
        <w:t>Danh mục</w:t>
      </w:r>
    </w:p>
    <w:p>
      <w:r>
        <w:t>Đơn vị tính</w:t>
      </w:r>
    </w:p>
    <w:p>
      <w:r>
        <w:t>Định mức</w:t>
      </w:r>
    </w:p>
    <w:p>
      <w:r>
        <w:t>I</w:t>
      </w:r>
    </w:p>
    <w:p>
      <w:r>
        <w:t>Vật tư trực tiếp</w:t>
      </w:r>
    </w:p>
    <w:p>
      <w:r>
        <w:t>1.1</w:t>
      </w:r>
    </w:p>
    <w:p>
      <w:r>
        <w:t>Khẩu trang</w:t>
      </w:r>
    </w:p>
    <w:p>
      <w:r>
        <w:t>Chiếc</w:t>
      </w:r>
    </w:p>
    <w:p>
      <w:r>
        <w:t>0,1666667</w:t>
      </w:r>
    </w:p>
    <w:p>
      <w:r>
        <w:t>1.2</w:t>
      </w:r>
    </w:p>
    <w:p>
      <w:r>
        <w:t>Găng tay</w:t>
      </w:r>
    </w:p>
    <w:p>
      <w:r>
        <w:t>Đôi</w:t>
      </w:r>
    </w:p>
    <w:p>
      <w:r>
        <w:t>1,1000000</w:t>
      </w:r>
    </w:p>
    <w:p>
      <w:r>
        <w:t>1.3</w:t>
      </w:r>
    </w:p>
    <w:p>
      <w:r>
        <w:t>Quần áo nhân viên y tế</w:t>
      </w:r>
    </w:p>
    <w:p>
      <w:r>
        <w:t>Bộ</w:t>
      </w:r>
    </w:p>
    <w:p>
      <w:r>
        <w:t>0,0006313</w:t>
      </w:r>
    </w:p>
    <w:p>
      <w:r>
        <w:t>1.4</w:t>
      </w:r>
    </w:p>
    <w:p>
      <w:r>
        <w:t>Ga gối</w:t>
      </w:r>
    </w:p>
    <w:p>
      <w:r>
        <w:t>Bộ</w:t>
      </w:r>
    </w:p>
    <w:p>
      <w:r>
        <w:t>0,0003157</w:t>
      </w:r>
    </w:p>
    <w:p>
      <w:r>
        <w:t>1.5</w:t>
      </w:r>
    </w:p>
    <w:p>
      <w:r>
        <w:t>Đệm</w:t>
      </w:r>
    </w:p>
    <w:p>
      <w:r>
        <w:t>Bộ</w:t>
      </w:r>
    </w:p>
    <w:p>
      <w:r>
        <w:t>0,0002367</w:t>
      </w:r>
    </w:p>
    <w:p>
      <w:r>
        <w:t>1.6</w:t>
      </w:r>
    </w:p>
    <w:p>
      <w:r>
        <w:t>Đè lưỡi gỗ</w:t>
      </w:r>
    </w:p>
    <w:p>
      <w:r>
        <w:t>Cái</w:t>
      </w:r>
    </w:p>
    <w:p>
      <w:r>
        <w:t>1,1000000</w:t>
      </w:r>
    </w:p>
    <w:p>
      <w:r>
        <w:t>1.7</w:t>
      </w:r>
    </w:p>
    <w:p>
      <w:r>
        <w:t>Ống nghe</w:t>
      </w:r>
    </w:p>
    <w:p>
      <w:r>
        <w:t>Chiếc</w:t>
      </w:r>
    </w:p>
    <w:p>
      <w:r>
        <w:t>0,0001578</w:t>
      </w:r>
    </w:p>
    <w:p>
      <w:r>
        <w:t>1.8</w:t>
      </w:r>
    </w:p>
    <w:p>
      <w:r>
        <w:t>Cân đo sức khoẻ</w:t>
      </w:r>
    </w:p>
    <w:p>
      <w:r>
        <w:t>Chiếc</w:t>
      </w:r>
    </w:p>
    <w:p>
      <w:r>
        <w:t>0,0001578</w:t>
      </w:r>
    </w:p>
    <w:p>
      <w:r>
        <w:t>1.9</w:t>
      </w:r>
    </w:p>
    <w:p>
      <w:r>
        <w:t>Huyết áp</w:t>
      </w:r>
    </w:p>
    <w:p>
      <w:r>
        <w:t>Cái</w:t>
      </w:r>
    </w:p>
    <w:p>
      <w:r>
        <w:t>0,0001578</w:t>
      </w:r>
    </w:p>
    <w:p>
      <w:r>
        <w:t>1.10</w:t>
      </w:r>
    </w:p>
    <w:p>
      <w:r>
        <w:t>Nhiệt kế hồng ngoại</w:t>
      </w:r>
    </w:p>
    <w:p>
      <w:r>
        <w:t>Cái</w:t>
      </w:r>
    </w:p>
    <w:p>
      <w:r>
        <w:t>0,0003157</w:t>
      </w:r>
    </w:p>
    <w:p>
      <w:r>
        <w:t>1.11</w:t>
      </w:r>
    </w:p>
    <w:p>
      <w:r>
        <w:t>Máy đo nồng độ SPO2</w:t>
      </w:r>
    </w:p>
    <w:p>
      <w:r>
        <w:t>Cái</w:t>
      </w:r>
    </w:p>
    <w:p>
      <w:r>
        <w:t>0,0000789</w:t>
      </w:r>
    </w:p>
    <w:p>
      <w:r>
        <w:t>1.12</w:t>
      </w:r>
    </w:p>
    <w:p>
      <w:r>
        <w:t>Đèn soi tai</w:t>
      </w:r>
    </w:p>
    <w:p>
      <w:r>
        <w:t>Chiếc</w:t>
      </w:r>
    </w:p>
    <w:p>
      <w:r>
        <w:t>0,0001578</w:t>
      </w:r>
    </w:p>
    <w:p>
      <w:r>
        <w:t>1.13</w:t>
      </w:r>
    </w:p>
    <w:p>
      <w:r>
        <w:t>Đèn soi đồng tử</w:t>
      </w:r>
    </w:p>
    <w:p>
      <w:r>
        <w:t>Chiếc</w:t>
      </w:r>
    </w:p>
    <w:p>
      <w:r>
        <w:t>0,0001578</w:t>
      </w:r>
    </w:p>
    <w:p>
      <w:r>
        <w:t>1.14</w:t>
      </w:r>
    </w:p>
    <w:p>
      <w:r>
        <w:t>Pin cho đèn soi tai/đèn soi đồng tử</w:t>
      </w:r>
    </w:p>
    <w:p>
      <w:r>
        <w:t>Viên</w:t>
      </w:r>
    </w:p>
    <w:p>
      <w:r>
        <w:t>0,0037879</w:t>
      </w:r>
    </w:p>
    <w:p>
      <w:r>
        <w:t>1.15</w:t>
      </w:r>
    </w:p>
    <w:p>
      <w:r>
        <w:t>Hộp thuốc cấp cứu phản vệ và thiết bị y tế (trong đó có thuốc giải độc)</w:t>
      </w:r>
    </w:p>
    <w:p>
      <w:r>
        <w:t>Hộp</w:t>
      </w:r>
    </w:p>
    <w:p>
      <w:r>
        <w:t>0,0006313</w:t>
      </w:r>
    </w:p>
    <w:p>
      <w:r>
        <w:t>1.16</w:t>
      </w:r>
    </w:p>
    <w:p>
      <w:r>
        <w:t>Mực in</w:t>
      </w:r>
    </w:p>
    <w:p>
      <w:r>
        <w:t>Lần đổ mực</w:t>
      </w:r>
    </w:p>
    <w:p>
      <w:r>
        <w:t>0,0012500</w:t>
      </w:r>
    </w:p>
    <w:p>
      <w:r>
        <w:t>1.17</w:t>
      </w:r>
    </w:p>
    <w:p>
      <w:r>
        <w:t>Hộp mực</w:t>
      </w:r>
    </w:p>
    <w:p>
      <w:r>
        <w:t>Lần thay</w:t>
      </w:r>
    </w:p>
    <w:p>
      <w:r>
        <w:t>0,0003125</w:t>
      </w:r>
    </w:p>
    <w:p>
      <w:r>
        <w:t>1.18</w:t>
      </w:r>
    </w:p>
    <w:p>
      <w:r>
        <w:t>Bệnh án (bìa, ruột, bệnh lịch)</w:t>
      </w:r>
    </w:p>
    <w:p>
      <w:r>
        <w:t>Quyển</w:t>
      </w:r>
    </w:p>
    <w:p>
      <w:r>
        <w:t>0,0238095</w:t>
      </w:r>
    </w:p>
    <w:p>
      <w:r>
        <w:t>1.19</w:t>
      </w:r>
    </w:p>
    <w:p>
      <w:r>
        <w:t>Kẹp file lưu hồ sơ bệnh án</w:t>
      </w:r>
    </w:p>
    <w:p>
      <w:r>
        <w:t>Cái</w:t>
      </w:r>
    </w:p>
    <w:p>
      <w:r>
        <w:t>0,0001578</w:t>
      </w:r>
    </w:p>
    <w:p>
      <w:r>
        <w:t>1.20</w:t>
      </w:r>
    </w:p>
    <w:p>
      <w:r>
        <w:t>Thẻ nhân viên</w:t>
      </w:r>
    </w:p>
    <w:p>
      <w:r>
        <w:t>Cái</w:t>
      </w:r>
    </w:p>
    <w:p>
      <w:r>
        <w:t>0,0027097</w:t>
      </w:r>
    </w:p>
    <w:p>
      <w:r>
        <w:t>1.21</w:t>
      </w:r>
    </w:p>
    <w:p>
      <w:r>
        <w:t>Thẻ bệnh nhân</w:t>
      </w:r>
    </w:p>
    <w:p>
      <w:r>
        <w:t>Cái</w:t>
      </w:r>
    </w:p>
    <w:p>
      <w:r>
        <w:t>0,0002367</w:t>
      </w:r>
    </w:p>
    <w:p>
      <w:r>
        <w:t>1.22</w:t>
      </w:r>
    </w:p>
    <w:p>
      <w:r>
        <w:t>Dấu tên bác sỹ</w:t>
      </w:r>
    </w:p>
    <w:p>
      <w:r>
        <w:t>Cái</w:t>
      </w:r>
    </w:p>
    <w:p>
      <w:r>
        <w:t>0,0001578</w:t>
      </w:r>
    </w:p>
    <w:p>
      <w:r>
        <w:t>1.23</w:t>
      </w:r>
    </w:p>
    <w:p>
      <w:r>
        <w:t>Mực dấu tên</w:t>
      </w:r>
    </w:p>
    <w:p>
      <w:r>
        <w:t>Lần đổ mực</w:t>
      </w:r>
    </w:p>
    <w:p>
      <w:r>
        <w:t>0,0000500</w:t>
      </w:r>
    </w:p>
    <w:p>
      <w:r>
        <w:t>1.24</w:t>
      </w:r>
    </w:p>
    <w:p>
      <w:r>
        <w:t>Chế phẩm diệt khuẩn tay không dùng nước</w:t>
      </w:r>
    </w:p>
    <w:p>
      <w:r>
        <w:t>Lọ 500ml</w:t>
      </w:r>
    </w:p>
    <w:p>
      <w:r>
        <w:t>0,0100000</w:t>
      </w:r>
    </w:p>
    <w:p>
      <w:r>
        <w:t>1.25</w:t>
      </w:r>
    </w:p>
    <w:p>
      <w:r>
        <w:t>Nước rửa tay</w:t>
      </w:r>
    </w:p>
    <w:p>
      <w:r>
        <w:t>Lọ 500ml</w:t>
      </w:r>
    </w:p>
    <w:p>
      <w:r>
        <w:t>0,0100000</w:t>
      </w:r>
    </w:p>
    <w:p>
      <w:r>
        <w:t>1.26</w:t>
      </w:r>
    </w:p>
    <w:p>
      <w:r>
        <w:t>Bộ bàn ghế làm việc</w:t>
      </w:r>
    </w:p>
    <w:p>
      <w:r>
        <w:t>Bộ</w:t>
      </w:r>
    </w:p>
    <w:p>
      <w:r>
        <w:t>0,0000631</w:t>
      </w:r>
    </w:p>
    <w:p>
      <w:r>
        <w:t>1.27</w:t>
      </w:r>
    </w:p>
    <w:p>
      <w:r>
        <w:t>Ghế bệnh nhân</w:t>
      </w:r>
    </w:p>
    <w:p>
      <w:r>
        <w:t>Chiếc</w:t>
      </w:r>
    </w:p>
    <w:p>
      <w:r>
        <w:t>0,0001578</w:t>
      </w:r>
    </w:p>
    <w:p>
      <w:r>
        <w:t>1.28</w:t>
      </w:r>
    </w:p>
    <w:p>
      <w:r>
        <w:t>Tủ thuốc cấp cứu</w:t>
      </w:r>
    </w:p>
    <w:p>
      <w:r>
        <w:t>Cái</w:t>
      </w:r>
    </w:p>
    <w:p>
      <w:r>
        <w:t>0,0000316</w:t>
      </w:r>
    </w:p>
    <w:p>
      <w:r>
        <w:t>1.29</w:t>
      </w:r>
    </w:p>
    <w:p>
      <w:r>
        <w:t>Tủ hồ sơ bệnh án</w:t>
      </w:r>
    </w:p>
    <w:p>
      <w:r>
        <w:t>Cái</w:t>
      </w:r>
    </w:p>
    <w:p>
      <w:r>
        <w:t>0,0000316</w:t>
      </w:r>
    </w:p>
    <w:p>
      <w:r>
        <w:t>1.30</w:t>
      </w:r>
    </w:p>
    <w:p>
      <w:r>
        <w:t>Tủ hồ sơ hành chính</w:t>
      </w:r>
    </w:p>
    <w:p>
      <w:r>
        <w:t>Cái</w:t>
      </w:r>
    </w:p>
    <w:p>
      <w:r>
        <w:t>0,0000316</w:t>
      </w:r>
    </w:p>
    <w:p>
      <w:r>
        <w:t>1.31</w:t>
      </w:r>
    </w:p>
    <w:p>
      <w:r>
        <w:t>Quạt điện</w:t>
      </w:r>
    </w:p>
    <w:p>
      <w:r>
        <w:t>Cái</w:t>
      </w:r>
    </w:p>
    <w:p>
      <w:r>
        <w:t>0,0003157</w:t>
      </w:r>
    </w:p>
    <w:p>
      <w:r>
        <w:t>1.32</w:t>
      </w:r>
    </w:p>
    <w:p>
      <w:r>
        <w:t>Điều hòa</w:t>
      </w:r>
    </w:p>
    <w:p>
      <w:r>
        <w:t>Chiếc</w:t>
      </w:r>
    </w:p>
    <w:p>
      <w:r>
        <w:t>0,0000316</w:t>
      </w:r>
    </w:p>
    <w:p>
      <w:r>
        <w:t>1.33</w:t>
      </w:r>
    </w:p>
    <w:p>
      <w:r>
        <w:t>Giường Inox</w:t>
      </w:r>
    </w:p>
    <w:p>
      <w:r>
        <w:t>Cái</w:t>
      </w:r>
    </w:p>
    <w:p>
      <w:r>
        <w:t>0,0000316</w:t>
      </w:r>
    </w:p>
    <w:p>
      <w:r>
        <w:t>1.34</w:t>
      </w:r>
    </w:p>
    <w:p>
      <w:r>
        <w:t>Giấy in A4</w:t>
      </w:r>
    </w:p>
    <w:p>
      <w:r>
        <w:t>Gram</w:t>
      </w:r>
    </w:p>
    <w:p>
      <w:r>
        <w:t>0,0100000</w:t>
      </w:r>
    </w:p>
    <w:p>
      <w:r>
        <w:t>1.35</w:t>
      </w:r>
    </w:p>
    <w:p>
      <w:r>
        <w:t>Giấy in A5</w:t>
      </w:r>
    </w:p>
    <w:p>
      <w:r>
        <w:t>Gram</w:t>
      </w:r>
    </w:p>
    <w:p>
      <w:r>
        <w:t>0,0100000</w:t>
      </w:r>
    </w:p>
    <w:p>
      <w:r>
        <w:t>1.36</w:t>
      </w:r>
    </w:p>
    <w:p>
      <w:r>
        <w:t>Bút bi</w:t>
      </w:r>
    </w:p>
    <w:p>
      <w:r>
        <w:t>Chiếc</w:t>
      </w:r>
    </w:p>
    <w:p>
      <w:r>
        <w:t>0,0133333</w:t>
      </w:r>
    </w:p>
    <w:p>
      <w:r>
        <w:t>1.37</w:t>
      </w:r>
    </w:p>
    <w:p>
      <w:r>
        <w:t>Sổ ghi chép</w:t>
      </w:r>
    </w:p>
    <w:p>
      <w:r>
        <w:t>Quyển</w:t>
      </w:r>
    </w:p>
    <w:p>
      <w:r>
        <w:t>0,0001578</w:t>
      </w:r>
    </w:p>
    <w:p>
      <w:r>
        <w:t>1.38</w:t>
      </w:r>
    </w:p>
    <w:p>
      <w:r>
        <w:t>Bấm ghim nhỏ</w:t>
      </w:r>
    </w:p>
    <w:p>
      <w:r>
        <w:t>Chiếc</w:t>
      </w:r>
    </w:p>
    <w:p>
      <w:r>
        <w:t>0,0001578</w:t>
      </w:r>
    </w:p>
    <w:p>
      <w:r>
        <w:t>1.39</w:t>
      </w:r>
    </w:p>
    <w:p>
      <w:r>
        <w:t>Ghim dập</w:t>
      </w:r>
    </w:p>
    <w:p>
      <w:r>
        <w:t>Hộp</w:t>
      </w:r>
    </w:p>
    <w:p>
      <w:r>
        <w:t>0,0020000</w:t>
      </w:r>
    </w:p>
    <w:p>
      <w:r>
        <w:t>1.40</w:t>
      </w:r>
    </w:p>
    <w:p>
      <w:r>
        <w:t>Ghim cài</w:t>
      </w:r>
    </w:p>
    <w:p>
      <w:r>
        <w:t>Họp</w:t>
      </w:r>
    </w:p>
    <w:p>
      <w:r>
        <w:t>0,0200000</w:t>
      </w:r>
    </w:p>
    <w:p>
      <w:r>
        <w:t>1.41</w:t>
      </w:r>
    </w:p>
    <w:p>
      <w:r>
        <w:t>Kéo văn phòng</w:t>
      </w:r>
    </w:p>
    <w:p>
      <w:r>
        <w:t>Chiếc</w:t>
      </w:r>
    </w:p>
    <w:p>
      <w:r>
        <w:t>0,0001578</w:t>
      </w:r>
    </w:p>
    <w:p>
      <w:r>
        <w:t>1.42</w:t>
      </w:r>
    </w:p>
    <w:p>
      <w:r>
        <w:t>Hồ dán</w:t>
      </w:r>
    </w:p>
    <w:p>
      <w:r>
        <w:t>Lọ</w:t>
      </w:r>
    </w:p>
    <w:p>
      <w:r>
        <w:t>0,0500000</w:t>
      </w:r>
    </w:p>
    <w:p>
      <w:r>
        <w:t>II</w:t>
      </w:r>
    </w:p>
    <w:p>
      <w:r>
        <w:t>Nhân công trực tiếp</w:t>
      </w:r>
    </w:p>
    <w:p>
      <w:r>
        <w:t>2.1</w:t>
      </w:r>
    </w:p>
    <w:p>
      <w:r>
        <w:t>Bác sỹ</w:t>
      </w:r>
    </w:p>
    <w:p>
      <w:r>
        <w:t>Giờ</w:t>
      </w:r>
    </w:p>
    <w:p>
      <w:r>
        <w:t>0,3333333</w:t>
      </w:r>
    </w:p>
    <w:p>
      <w:r>
        <w:t>2.2</w:t>
      </w:r>
    </w:p>
    <w:p>
      <w:r>
        <w:t>Điều dưỡng hỗ trợ bác sỹ</w:t>
      </w:r>
    </w:p>
    <w:p>
      <w:r>
        <w:t>Giờ</w:t>
      </w:r>
    </w:p>
    <w:p>
      <w:r>
        <w:t>0,3333333</w:t>
      </w:r>
    </w:p>
    <w:p>
      <w:r>
        <w:t>Ghi chú: Định mức của dịch vụ khám khởi liều sẽ bao gồm:</w:t>
      </w:r>
    </w:p>
    <w:p>
      <w:r>
        <w:t>1- Định mức khám khởi liều</w:t>
      </w:r>
    </w:p>
    <w:p>
      <w:r>
        <w:t>2- Định mức 01 lần tư vấn nhóm</w:t>
      </w:r>
    </w:p>
    <w:p>
      <w:r>
        <w:t>3- Định mức 01 lần cấp thuốc</w:t>
      </w:r>
    </w:p>
    <w:p>
      <w:r>
        <w:t>3. Khám trong quá trình điều trị</w:t>
      </w:r>
    </w:p>
    <w:p>
      <w:r>
        <w:t>STT</w:t>
      </w:r>
    </w:p>
    <w:p>
      <w:r>
        <w:t>Danh mục</w:t>
      </w:r>
    </w:p>
    <w:p>
      <w:r>
        <w:t>Đơn vị tính</w:t>
      </w:r>
    </w:p>
    <w:p>
      <w:r>
        <w:t>Định mức</w:t>
      </w:r>
    </w:p>
    <w:p>
      <w:r>
        <w:t>I</w:t>
      </w:r>
    </w:p>
    <w:p>
      <w:r>
        <w:t>Vật tư trực tiếp</w:t>
      </w:r>
    </w:p>
    <w:p>
      <w:r>
        <w:t>1.1</w:t>
      </w:r>
    </w:p>
    <w:p>
      <w:r>
        <w:t>Khẩu trang</w:t>
      </w:r>
    </w:p>
    <w:p>
      <w:r>
        <w:t>Chiếc</w:t>
      </w:r>
    </w:p>
    <w:p>
      <w:r>
        <w:t>0,1250000</w:t>
      </w:r>
    </w:p>
    <w:p>
      <w:r>
        <w:t>1.2</w:t>
      </w:r>
    </w:p>
    <w:p>
      <w:r>
        <w:t>Găng tay</w:t>
      </w:r>
    </w:p>
    <w:p>
      <w:r>
        <w:t>Đôi</w:t>
      </w:r>
    </w:p>
    <w:p>
      <w:r>
        <w:t>1,1000000</w:t>
      </w:r>
    </w:p>
    <w:p>
      <w:r>
        <w:t>1.3</w:t>
      </w:r>
    </w:p>
    <w:p>
      <w:r>
        <w:t>Quần áo nhân viên y tế</w:t>
      </w:r>
    </w:p>
    <w:p>
      <w:r>
        <w:t>Bộ</w:t>
      </w:r>
    </w:p>
    <w:p>
      <w:r>
        <w:t>0,0004735</w:t>
      </w:r>
    </w:p>
    <w:p>
      <w:r>
        <w:t>1.4</w:t>
      </w:r>
    </w:p>
    <w:p>
      <w:r>
        <w:t>Ga gối</w:t>
      </w:r>
    </w:p>
    <w:p>
      <w:r>
        <w:t>Bộ</w:t>
      </w:r>
    </w:p>
    <w:p>
      <w:r>
        <w:t>0,0002367</w:t>
      </w:r>
    </w:p>
    <w:p>
      <w:r>
        <w:t>1.5</w:t>
      </w:r>
    </w:p>
    <w:p>
      <w:r>
        <w:t>Đệm</w:t>
      </w:r>
    </w:p>
    <w:p>
      <w:r>
        <w:t>Bộ</w:t>
      </w:r>
    </w:p>
    <w:p>
      <w:r>
        <w:t>0,0001184</w:t>
      </w:r>
    </w:p>
    <w:p>
      <w:r>
        <w:t>1.6</w:t>
      </w:r>
    </w:p>
    <w:p>
      <w:r>
        <w:t>Đè lưỡi gỗ</w:t>
      </w:r>
    </w:p>
    <w:p>
      <w:r>
        <w:t>Cái</w:t>
      </w:r>
    </w:p>
    <w:p>
      <w:r>
        <w:t>1,1000000</w:t>
      </w:r>
    </w:p>
    <w:p>
      <w:r>
        <w:t>1.7</w:t>
      </w:r>
    </w:p>
    <w:p>
      <w:r>
        <w:t>Ống nghe</w:t>
      </w:r>
    </w:p>
    <w:p>
      <w:r>
        <w:t>Chiếc</w:t>
      </w:r>
    </w:p>
    <w:p>
      <w:r>
        <w:t>0,0001184</w:t>
      </w:r>
    </w:p>
    <w:p>
      <w:r>
        <w:t>1.8</w:t>
      </w:r>
    </w:p>
    <w:p>
      <w:r>
        <w:t>Cân đo sức khoẻ</w:t>
      </w:r>
    </w:p>
    <w:p>
      <w:r>
        <w:t>Chiếc</w:t>
      </w:r>
    </w:p>
    <w:p>
      <w:r>
        <w:t>0,0001184</w:t>
      </w:r>
    </w:p>
    <w:p>
      <w:r>
        <w:t>1.9</w:t>
      </w:r>
    </w:p>
    <w:p>
      <w:r>
        <w:t>Huyết áp</w:t>
      </w:r>
    </w:p>
    <w:p>
      <w:r>
        <w:t>Cái</w:t>
      </w:r>
    </w:p>
    <w:p>
      <w:r>
        <w:t>0,0001184</w:t>
      </w:r>
    </w:p>
    <w:p>
      <w:r>
        <w:t>1.10</w:t>
      </w:r>
    </w:p>
    <w:p>
      <w:r>
        <w:t>Nhiệt kế hồng ngoại</w:t>
      </w:r>
    </w:p>
    <w:p>
      <w:r>
        <w:t>Cái</w:t>
      </w:r>
    </w:p>
    <w:p>
      <w:r>
        <w:t>0,0002367</w:t>
      </w:r>
    </w:p>
    <w:p>
      <w:r>
        <w:t>1.11</w:t>
      </w:r>
    </w:p>
    <w:p>
      <w:r>
        <w:t>Máy đo nồng độ SPO2</w:t>
      </w:r>
    </w:p>
    <w:p>
      <w:r>
        <w:t>Cái</w:t>
      </w:r>
    </w:p>
    <w:p>
      <w:r>
        <w:t>0,0000592</w:t>
      </w:r>
    </w:p>
    <w:p>
      <w:r>
        <w:t>1.12</w:t>
      </w:r>
    </w:p>
    <w:p>
      <w:r>
        <w:t>Đèn soi tai</w:t>
      </w:r>
    </w:p>
    <w:p>
      <w:r>
        <w:t>Chiếc</w:t>
      </w:r>
    </w:p>
    <w:p>
      <w:r>
        <w:t>0,0001184</w:t>
      </w:r>
    </w:p>
    <w:p>
      <w:r>
        <w:t>1.13</w:t>
      </w:r>
    </w:p>
    <w:p>
      <w:r>
        <w:t>Đèn soi đồng tử</w:t>
      </w:r>
    </w:p>
    <w:p>
      <w:r>
        <w:t>Chiếc</w:t>
      </w:r>
    </w:p>
    <w:p>
      <w:r>
        <w:t>0,0001184</w:t>
      </w:r>
    </w:p>
    <w:p>
      <w:r>
        <w:t>1.14</w:t>
      </w:r>
    </w:p>
    <w:p>
      <w:r>
        <w:t>Pin cho đèn soi tai/đèn soi đồng tử</w:t>
      </w:r>
    </w:p>
    <w:p>
      <w:r>
        <w:t>Viên</w:t>
      </w:r>
    </w:p>
    <w:p>
      <w:r>
        <w:t>0,0028409</w:t>
      </w:r>
    </w:p>
    <w:p>
      <w:r>
        <w:t>1.15</w:t>
      </w:r>
    </w:p>
    <w:p>
      <w:r>
        <w:t>Hộp thuốc cấp cứu phản vệ và thiết bị y tế (trong đó có thuốc giải độc)</w:t>
      </w:r>
    </w:p>
    <w:p>
      <w:r>
        <w:t>Hộp</w:t>
      </w:r>
    </w:p>
    <w:p>
      <w:r>
        <w:t>0,0004735</w:t>
      </w:r>
    </w:p>
    <w:p>
      <w:r>
        <w:t>1.16</w:t>
      </w:r>
    </w:p>
    <w:p>
      <w:r>
        <w:t>Mực in</w:t>
      </w:r>
    </w:p>
    <w:p>
      <w:r>
        <w:t>Lần đổ mực</w:t>
      </w:r>
    </w:p>
    <w:p>
      <w:r>
        <w:t>0,0012500</w:t>
      </w:r>
    </w:p>
    <w:p>
      <w:r>
        <w:t>1.17</w:t>
      </w:r>
    </w:p>
    <w:p>
      <w:r>
        <w:t>Hộp mực</w:t>
      </w:r>
    </w:p>
    <w:p>
      <w:r>
        <w:t>Lần thay</w:t>
      </w:r>
    </w:p>
    <w:p>
      <w:r>
        <w:t>0,0003125</w:t>
      </w:r>
    </w:p>
    <w:p>
      <w:r>
        <w:t>1.18</w:t>
      </w:r>
    </w:p>
    <w:p>
      <w:r>
        <w:t>Bệnh án (bìa, ruột, bệnh lịch)</w:t>
      </w:r>
    </w:p>
    <w:p>
      <w:r>
        <w:t>Quyển</w:t>
      </w:r>
    </w:p>
    <w:p>
      <w:r>
        <w:t>0,0238095</w:t>
      </w:r>
    </w:p>
    <w:p>
      <w:r>
        <w:t>1.19</w:t>
      </w:r>
    </w:p>
    <w:p>
      <w:r>
        <w:t>Kẹp file lưu hồ sơ bệnh án</w:t>
      </w:r>
    </w:p>
    <w:p>
      <w:r>
        <w:t>Cái</w:t>
      </w:r>
    </w:p>
    <w:p>
      <w:r>
        <w:t>0,0001184</w:t>
      </w:r>
    </w:p>
    <w:p>
      <w:r>
        <w:t>1.20</w:t>
      </w:r>
    </w:p>
    <w:p>
      <w:r>
        <w:t>Thẻ nhân viên</w:t>
      </w:r>
    </w:p>
    <w:p>
      <w:r>
        <w:t>Cái</w:t>
      </w:r>
    </w:p>
    <w:p>
      <w:r>
        <w:t>0,0001184</w:t>
      </w:r>
    </w:p>
    <w:p>
      <w:r>
        <w:t>1.21</w:t>
      </w:r>
    </w:p>
    <w:p>
      <w:r>
        <w:t>Thẻ bệnh nhân</w:t>
      </w:r>
    </w:p>
    <w:p>
      <w:r>
        <w:t>Cái</w:t>
      </w:r>
    </w:p>
    <w:p>
      <w:r>
        <w:t>0,0027397</w:t>
      </w:r>
    </w:p>
    <w:p>
      <w:r>
        <w:t>1.22</w:t>
      </w:r>
    </w:p>
    <w:p>
      <w:r>
        <w:t>Dấu tên bác sỹ</w:t>
      </w:r>
    </w:p>
    <w:p>
      <w:r>
        <w:t>Cái</w:t>
      </w:r>
    </w:p>
    <w:p>
      <w:r>
        <w:t>0,0001184</w:t>
      </w:r>
    </w:p>
    <w:p>
      <w:r>
        <w:t>1.23</w:t>
      </w:r>
    </w:p>
    <w:p>
      <w:r>
        <w:t>Mực dấu tên</w:t>
      </w:r>
    </w:p>
    <w:p>
      <w:r>
        <w:t>Lần đổ mực</w:t>
      </w:r>
    </w:p>
    <w:p>
      <w:r>
        <w:t>0,0000500</w:t>
      </w:r>
    </w:p>
    <w:p>
      <w:r>
        <w:t>1.24</w:t>
      </w:r>
    </w:p>
    <w:p>
      <w:r>
        <w:t>Chế phẩm diệt khuẩn tay không dùng nước</w:t>
      </w:r>
    </w:p>
    <w:p>
      <w:r>
        <w:t>Lọ 500ml</w:t>
      </w:r>
    </w:p>
    <w:p>
      <w:r>
        <w:t>0,0100000</w:t>
      </w:r>
    </w:p>
    <w:p>
      <w:r>
        <w:t>1.25</w:t>
      </w:r>
    </w:p>
    <w:p>
      <w:r>
        <w:t>Nước rửa tay</w:t>
      </w:r>
    </w:p>
    <w:p>
      <w:r>
        <w:t>Lọ 500ml</w:t>
      </w:r>
    </w:p>
    <w:p>
      <w:r>
        <w:t>0,0100000</w:t>
      </w:r>
    </w:p>
    <w:p>
      <w:r>
        <w:t>1.26</w:t>
      </w:r>
    </w:p>
    <w:p>
      <w:r>
        <w:t>Bộ bàn ghế làm việc</w:t>
      </w:r>
    </w:p>
    <w:p>
      <w:r>
        <w:t>Bộ</w:t>
      </w:r>
    </w:p>
    <w:p>
      <w:r>
        <w:t>0,0000473</w:t>
      </w:r>
    </w:p>
    <w:p>
      <w:r>
        <w:t>1.27</w:t>
      </w:r>
    </w:p>
    <w:p>
      <w:r>
        <w:t>Ghế bệnh nhân</w:t>
      </w:r>
    </w:p>
    <w:p>
      <w:r>
        <w:t>Chiếc</w:t>
      </w:r>
    </w:p>
    <w:p>
      <w:r>
        <w:t>0,0001184</w:t>
      </w:r>
    </w:p>
    <w:p>
      <w:r>
        <w:t>1.28</w:t>
      </w:r>
    </w:p>
    <w:p>
      <w:r>
        <w:t>Tủ thuốc cấp cứu</w:t>
      </w:r>
    </w:p>
    <w:p>
      <w:r>
        <w:t>Cái</w:t>
      </w:r>
    </w:p>
    <w:p>
      <w:r>
        <w:t>0,0000237</w:t>
      </w:r>
    </w:p>
    <w:p>
      <w:r>
        <w:t>1.29</w:t>
      </w:r>
    </w:p>
    <w:p>
      <w:r>
        <w:t>Tủ hồ sơ bệnh án</w:t>
      </w:r>
    </w:p>
    <w:p>
      <w:r>
        <w:t>Cái</w:t>
      </w:r>
    </w:p>
    <w:p>
      <w:r>
        <w:t>0,0000237</w:t>
      </w:r>
    </w:p>
    <w:p>
      <w:r>
        <w:t>1.30</w:t>
      </w:r>
    </w:p>
    <w:p>
      <w:r>
        <w:t>Tủ hồ sơ hành chính</w:t>
      </w:r>
    </w:p>
    <w:p>
      <w:r>
        <w:t>Cái</w:t>
      </w:r>
    </w:p>
    <w:p>
      <w:r>
        <w:t>0,0000237</w:t>
      </w:r>
    </w:p>
    <w:p>
      <w:r>
        <w:t>1.31</w:t>
      </w:r>
    </w:p>
    <w:p>
      <w:r>
        <w:t>Quạt điện</w:t>
      </w:r>
    </w:p>
    <w:p>
      <w:r>
        <w:t>Cái</w:t>
      </w:r>
    </w:p>
    <w:p>
      <w:r>
        <w:t>0,0002367</w:t>
      </w:r>
    </w:p>
    <w:p>
      <w:r>
        <w:t>1.32</w:t>
      </w:r>
    </w:p>
    <w:p>
      <w:r>
        <w:t>Điều hòa</w:t>
      </w:r>
    </w:p>
    <w:p>
      <w:r>
        <w:t>Chiếc</w:t>
      </w:r>
    </w:p>
    <w:p>
      <w:r>
        <w:t>0,0000237</w:t>
      </w:r>
    </w:p>
    <w:p>
      <w:r>
        <w:t>1.33</w:t>
      </w:r>
    </w:p>
    <w:p>
      <w:r>
        <w:t>Giường Inox</w:t>
      </w:r>
    </w:p>
    <w:p>
      <w:r>
        <w:t>Cái</w:t>
      </w:r>
    </w:p>
    <w:p>
      <w:r>
        <w:t>0,0000237</w:t>
      </w:r>
    </w:p>
    <w:p>
      <w:r>
        <w:t>1.34</w:t>
      </w:r>
    </w:p>
    <w:p>
      <w:r>
        <w:t>Giấy in A4</w:t>
      </w:r>
    </w:p>
    <w:p>
      <w:r>
        <w:t>Gram</w:t>
      </w:r>
    </w:p>
    <w:p>
      <w:r>
        <w:t>0,0100000</w:t>
      </w:r>
    </w:p>
    <w:p>
      <w:r>
        <w:t>1.35</w:t>
      </w:r>
    </w:p>
    <w:p>
      <w:r>
        <w:t>Giấy in A5</w:t>
      </w:r>
    </w:p>
    <w:p>
      <w:r>
        <w:t>Gram</w:t>
      </w:r>
    </w:p>
    <w:p>
      <w:r>
        <w:t>0,0100000</w:t>
      </w:r>
    </w:p>
    <w:p>
      <w:r>
        <w:t>1.36</w:t>
      </w:r>
    </w:p>
    <w:p>
      <w:r>
        <w:t>Bút bi</w:t>
      </w:r>
    </w:p>
    <w:p>
      <w:r>
        <w:t>Chiếc</w:t>
      </w:r>
    </w:p>
    <w:p>
      <w:r>
        <w:t>0,0133333</w:t>
      </w:r>
    </w:p>
    <w:p>
      <w:r>
        <w:t>1.37</w:t>
      </w:r>
    </w:p>
    <w:p>
      <w:r>
        <w:t>Sổ ghi chép</w:t>
      </w:r>
    </w:p>
    <w:p>
      <w:r>
        <w:t>Quyển</w:t>
      </w:r>
    </w:p>
    <w:p>
      <w:r>
        <w:t>0,0001184</w:t>
      </w:r>
    </w:p>
    <w:p>
      <w:r>
        <w:t>1.38</w:t>
      </w:r>
    </w:p>
    <w:p>
      <w:r>
        <w:t>Bấm ghim nhỏ</w:t>
      </w:r>
    </w:p>
    <w:p>
      <w:r>
        <w:t>Chiếc</w:t>
      </w:r>
    </w:p>
    <w:p>
      <w:r>
        <w:t>0,0001184</w:t>
      </w:r>
    </w:p>
    <w:p>
      <w:r>
        <w:t>1.39</w:t>
      </w:r>
    </w:p>
    <w:p>
      <w:r>
        <w:t>Ghim dập</w:t>
      </w:r>
    </w:p>
    <w:p>
      <w:r>
        <w:t>Hộp</w:t>
      </w:r>
    </w:p>
    <w:p>
      <w:r>
        <w:t>0,0020000</w:t>
      </w:r>
    </w:p>
    <w:p>
      <w:r>
        <w:t>1.40</w:t>
      </w:r>
    </w:p>
    <w:p>
      <w:r>
        <w:t>Ghim cài</w:t>
      </w:r>
    </w:p>
    <w:p>
      <w:r>
        <w:t>Họp</w:t>
      </w:r>
    </w:p>
    <w:p>
      <w:r>
        <w:t>0,0200000</w:t>
      </w:r>
    </w:p>
    <w:p>
      <w:r>
        <w:t>1.41</w:t>
      </w:r>
    </w:p>
    <w:p>
      <w:r>
        <w:t>Kéo văn phòng</w:t>
      </w:r>
    </w:p>
    <w:p>
      <w:r>
        <w:t>Chiếc</w:t>
      </w:r>
    </w:p>
    <w:p>
      <w:r>
        <w:t>0,0001184</w:t>
      </w:r>
    </w:p>
    <w:p>
      <w:r>
        <w:t>1.42</w:t>
      </w:r>
    </w:p>
    <w:p>
      <w:r>
        <w:t>Hồ dán</w:t>
      </w:r>
    </w:p>
    <w:p>
      <w:r>
        <w:t>Lọ</w:t>
      </w:r>
    </w:p>
    <w:p>
      <w:r>
        <w:t>0,0500000</w:t>
      </w:r>
    </w:p>
    <w:p>
      <w:r>
        <w:t>II</w:t>
      </w:r>
    </w:p>
    <w:p>
      <w:r>
        <w:t>Nhân công trực tiếp</w:t>
      </w:r>
    </w:p>
    <w:p>
      <w:r>
        <w:t>2.1</w:t>
      </w:r>
    </w:p>
    <w:p>
      <w:r>
        <w:t>Bác sỹ</w:t>
      </w:r>
    </w:p>
    <w:p>
      <w:r>
        <w:t>Giờ</w:t>
      </w:r>
    </w:p>
    <w:p>
      <w:r>
        <w:t>0,2500000</w:t>
      </w:r>
    </w:p>
    <w:p>
      <w:r>
        <w:t>2.2</w:t>
      </w:r>
    </w:p>
    <w:p>
      <w:r>
        <w:t>Điều dưỡng hỗ trợ bác sỹ</w:t>
      </w:r>
    </w:p>
    <w:p>
      <w:r>
        <w:t>Giờ</w:t>
      </w:r>
    </w:p>
    <w:p>
      <w:r>
        <w:t>0,2500000</w:t>
      </w:r>
    </w:p>
    <w:p>
      <w:r>
        <w:t>4. Khám hoàn thành điều trị</w:t>
      </w:r>
    </w:p>
    <w:p>
      <w:r>
        <w:t>STT</w:t>
      </w:r>
    </w:p>
    <w:p>
      <w:r>
        <w:t>Danh mục</w:t>
      </w:r>
    </w:p>
    <w:p>
      <w:r>
        <w:t>Đơn vị tính</w:t>
      </w:r>
    </w:p>
    <w:p>
      <w:r>
        <w:t>Định mức</w:t>
      </w:r>
    </w:p>
    <w:p>
      <w:r>
        <w:t>I</w:t>
      </w:r>
    </w:p>
    <w:p>
      <w:r>
        <w:t>Vật tư trực tiếp</w:t>
      </w:r>
    </w:p>
    <w:p>
      <w:r>
        <w:t>1.1</w:t>
      </w:r>
    </w:p>
    <w:p>
      <w:r>
        <w:t>Khẩu trang</w:t>
      </w:r>
    </w:p>
    <w:p>
      <w:r>
        <w:t>Chiếc</w:t>
      </w:r>
    </w:p>
    <w:p>
      <w:r>
        <w:t>0,0833333</w:t>
      </w:r>
    </w:p>
    <w:p>
      <w:r>
        <w:t>1.2</w:t>
      </w:r>
    </w:p>
    <w:p>
      <w:r>
        <w:t>Găng tay</w:t>
      </w:r>
    </w:p>
    <w:p>
      <w:r>
        <w:t>Đôi</w:t>
      </w:r>
    </w:p>
    <w:p>
      <w:r>
        <w:t>1,1000000</w:t>
      </w:r>
    </w:p>
    <w:p>
      <w:r>
        <w:t>1.3</w:t>
      </w:r>
    </w:p>
    <w:p>
      <w:r>
        <w:t>Quần áo nhân viên y tế</w:t>
      </w:r>
    </w:p>
    <w:p>
      <w:r>
        <w:t>Bộ</w:t>
      </w:r>
    </w:p>
    <w:p>
      <w:r>
        <w:t>0,0003157</w:t>
      </w:r>
    </w:p>
    <w:p>
      <w:r>
        <w:t>1.4</w:t>
      </w:r>
    </w:p>
    <w:p>
      <w:r>
        <w:t>Ga gối</w:t>
      </w:r>
    </w:p>
    <w:p>
      <w:r>
        <w:t>Bộ</w:t>
      </w:r>
    </w:p>
    <w:p>
      <w:r>
        <w:t>0,0001578</w:t>
      </w:r>
    </w:p>
    <w:p>
      <w:r>
        <w:t>1.5</w:t>
      </w:r>
    </w:p>
    <w:p>
      <w:r>
        <w:t>Đệm</w:t>
      </w:r>
    </w:p>
    <w:p>
      <w:r>
        <w:t>Bộ</w:t>
      </w:r>
    </w:p>
    <w:p>
      <w:r>
        <w:t>0,0000789</w:t>
      </w:r>
    </w:p>
    <w:p>
      <w:r>
        <w:t>1.6</w:t>
      </w:r>
    </w:p>
    <w:p>
      <w:r>
        <w:t>Đè lưỡi gỗ</w:t>
      </w:r>
    </w:p>
    <w:p>
      <w:r>
        <w:t>Cái</w:t>
      </w:r>
    </w:p>
    <w:p>
      <w:r>
        <w:t>1,1000000</w:t>
      </w:r>
    </w:p>
    <w:p>
      <w:r>
        <w:t>1.7</w:t>
      </w:r>
    </w:p>
    <w:p>
      <w:r>
        <w:t>Ống nghe</w:t>
      </w:r>
    </w:p>
    <w:p>
      <w:r>
        <w:t>Chiếc</w:t>
      </w:r>
    </w:p>
    <w:p>
      <w:r>
        <w:t>0,0000789</w:t>
      </w:r>
    </w:p>
    <w:p>
      <w:r>
        <w:t>1.8</w:t>
      </w:r>
    </w:p>
    <w:p>
      <w:r>
        <w:t>Cân đo sức khoẻ</w:t>
      </w:r>
    </w:p>
    <w:p>
      <w:r>
        <w:t>Chiếc</w:t>
      </w:r>
    </w:p>
    <w:p>
      <w:r>
        <w:t>0,0000789</w:t>
      </w:r>
    </w:p>
    <w:p>
      <w:r>
        <w:t>1.9</w:t>
      </w:r>
    </w:p>
    <w:p>
      <w:r>
        <w:t>Huyết áp</w:t>
      </w:r>
    </w:p>
    <w:p>
      <w:r>
        <w:t>Cái</w:t>
      </w:r>
    </w:p>
    <w:p>
      <w:r>
        <w:t>0,0000789</w:t>
      </w:r>
    </w:p>
    <w:p>
      <w:r>
        <w:t>1.10</w:t>
      </w:r>
    </w:p>
    <w:p>
      <w:r>
        <w:t>Nhiệt kế hồng ngoại</w:t>
      </w:r>
    </w:p>
    <w:p>
      <w:r>
        <w:t>Cái</w:t>
      </w:r>
    </w:p>
    <w:p>
      <w:r>
        <w:t>0,0001578</w:t>
      </w:r>
    </w:p>
    <w:p>
      <w:r>
        <w:t>1.11</w:t>
      </w:r>
    </w:p>
    <w:p>
      <w:r>
        <w:t>Máy đo nồng độ SPO2</w:t>
      </w:r>
    </w:p>
    <w:p>
      <w:r>
        <w:t>Cái</w:t>
      </w:r>
    </w:p>
    <w:p>
      <w:r>
        <w:t>0,0000395</w:t>
      </w:r>
    </w:p>
    <w:p>
      <w:r>
        <w:t>1.12</w:t>
      </w:r>
    </w:p>
    <w:p>
      <w:r>
        <w:t>Đèn soi tai</w:t>
      </w:r>
    </w:p>
    <w:p>
      <w:r>
        <w:t>Chiếc</w:t>
      </w:r>
    </w:p>
    <w:p>
      <w:r>
        <w:t>0,0000789</w:t>
      </w:r>
    </w:p>
    <w:p>
      <w:r>
        <w:t>1.13</w:t>
      </w:r>
    </w:p>
    <w:p>
      <w:r>
        <w:t>Đèn soi đồng tử</w:t>
      </w:r>
    </w:p>
    <w:p>
      <w:r>
        <w:t>Chiếc</w:t>
      </w:r>
    </w:p>
    <w:p>
      <w:r>
        <w:t>0,0000789</w:t>
      </w:r>
    </w:p>
    <w:p>
      <w:r>
        <w:t>1.14</w:t>
      </w:r>
    </w:p>
    <w:p>
      <w:r>
        <w:t>Pin cho đèn soi tai/đèn soi đồng tử</w:t>
      </w:r>
    </w:p>
    <w:p>
      <w:r>
        <w:t>Viên</w:t>
      </w:r>
    </w:p>
    <w:p>
      <w:r>
        <w:t>0,0018939</w:t>
      </w:r>
    </w:p>
    <w:p>
      <w:r>
        <w:t>1.15</w:t>
      </w:r>
    </w:p>
    <w:p>
      <w:r>
        <w:t>Hộp thuốc cấp cứu phản vệ và thiết bị y tế (trong đó có thuốc giải độc)</w:t>
      </w:r>
    </w:p>
    <w:p>
      <w:r>
        <w:t>Hộp</w:t>
      </w:r>
    </w:p>
    <w:p>
      <w:r>
        <w:t>0,0003157</w:t>
      </w:r>
    </w:p>
    <w:p>
      <w:r>
        <w:t>1.16</w:t>
      </w:r>
    </w:p>
    <w:p>
      <w:r>
        <w:t>Mực in</w:t>
      </w:r>
    </w:p>
    <w:p>
      <w:r>
        <w:t>Lần đổ mực</w:t>
      </w:r>
    </w:p>
    <w:p>
      <w:r>
        <w:t>0,0012500</w:t>
      </w:r>
    </w:p>
    <w:p>
      <w:r>
        <w:t>1.17</w:t>
      </w:r>
    </w:p>
    <w:p>
      <w:r>
        <w:t>Hộp mực</w:t>
      </w:r>
    </w:p>
    <w:p>
      <w:r>
        <w:t>Lần thay</w:t>
      </w:r>
    </w:p>
    <w:p>
      <w:r>
        <w:t>0,0003125</w:t>
      </w:r>
    </w:p>
    <w:p>
      <w:r>
        <w:t>1.18</w:t>
      </w:r>
    </w:p>
    <w:p>
      <w:r>
        <w:t>Bệnh án (bìa, ruột, bệnh lịch)</w:t>
      </w:r>
    </w:p>
    <w:p>
      <w:r>
        <w:t>Quyển</w:t>
      </w:r>
    </w:p>
    <w:p>
      <w:r>
        <w:t>0,0238095</w:t>
      </w:r>
    </w:p>
    <w:p>
      <w:r>
        <w:t>1.19</w:t>
      </w:r>
    </w:p>
    <w:p>
      <w:r>
        <w:t>Kẹp file lưu hồ sơ bệnh án</w:t>
      </w:r>
    </w:p>
    <w:p>
      <w:r>
        <w:t>Cái</w:t>
      </w:r>
    </w:p>
    <w:p>
      <w:r>
        <w:t>0,0000789</w:t>
      </w:r>
    </w:p>
    <w:p>
      <w:r>
        <w:t>1.20</w:t>
      </w:r>
    </w:p>
    <w:p>
      <w:r>
        <w:t>Thẻ nhân viên</w:t>
      </w:r>
    </w:p>
    <w:p>
      <w:r>
        <w:t>Cái</w:t>
      </w:r>
    </w:p>
    <w:p>
      <w:r>
        <w:t>0,0000789</w:t>
      </w:r>
    </w:p>
    <w:p>
      <w:r>
        <w:t>1.21</w:t>
      </w:r>
    </w:p>
    <w:p>
      <w:r>
        <w:t>Thẻ bệnh nhân</w:t>
      </w:r>
    </w:p>
    <w:p>
      <w:r>
        <w:t>Cái</w:t>
      </w:r>
    </w:p>
    <w:p>
      <w:r>
        <w:t>0,0027397</w:t>
      </w:r>
    </w:p>
    <w:p>
      <w:r>
        <w:t>1.22</w:t>
      </w:r>
    </w:p>
    <w:p>
      <w:r>
        <w:t>Dấu tên bác sỹ</w:t>
      </w:r>
    </w:p>
    <w:p>
      <w:r>
        <w:t>Cái</w:t>
      </w:r>
    </w:p>
    <w:p>
      <w:r>
        <w:t>0,0000789</w:t>
      </w:r>
    </w:p>
    <w:p>
      <w:r>
        <w:t>1.23</w:t>
      </w:r>
    </w:p>
    <w:p>
      <w:r>
        <w:t>Mực dấu tên</w:t>
      </w:r>
    </w:p>
    <w:p>
      <w:r>
        <w:t>Lần đổ mực</w:t>
      </w:r>
    </w:p>
    <w:p>
      <w:r>
        <w:t>0,0000500</w:t>
      </w:r>
    </w:p>
    <w:p>
      <w:r>
        <w:t>1.24</w:t>
      </w:r>
    </w:p>
    <w:p>
      <w:r>
        <w:t>Chế phẩm diệt khuẩn tay không dùng nước</w:t>
      </w:r>
    </w:p>
    <w:p>
      <w:r>
        <w:t>Lọ 500ml</w:t>
      </w:r>
    </w:p>
    <w:p>
      <w:r>
        <w:t>0,0100000</w:t>
      </w:r>
    </w:p>
    <w:p>
      <w:r>
        <w:t>1.25</w:t>
      </w:r>
    </w:p>
    <w:p>
      <w:r>
        <w:t>Nước rửa tay</w:t>
      </w:r>
    </w:p>
    <w:p>
      <w:r>
        <w:t>Lọ 500ml</w:t>
      </w:r>
    </w:p>
    <w:p>
      <w:r>
        <w:t>0,0100000</w:t>
      </w:r>
    </w:p>
    <w:p>
      <w:r>
        <w:t>1.26</w:t>
      </w:r>
    </w:p>
    <w:p>
      <w:r>
        <w:t>Bộ bàn ghế làm việc</w:t>
      </w:r>
    </w:p>
    <w:p>
      <w:r>
        <w:t>Bộ</w:t>
      </w:r>
    </w:p>
    <w:p>
      <w:r>
        <w:t>0,0000316</w:t>
      </w:r>
    </w:p>
    <w:p>
      <w:r>
        <w:t>1.27</w:t>
      </w:r>
    </w:p>
    <w:p>
      <w:r>
        <w:t>Ghế bệnh nhân</w:t>
      </w:r>
    </w:p>
    <w:p>
      <w:r>
        <w:t>Chiếc</w:t>
      </w:r>
    </w:p>
    <w:p>
      <w:r>
        <w:t>0,0000789</w:t>
      </w:r>
    </w:p>
    <w:p>
      <w:r>
        <w:t>1.28</w:t>
      </w:r>
    </w:p>
    <w:p>
      <w:r>
        <w:t>Tủ thuốc cấp cứu</w:t>
      </w:r>
    </w:p>
    <w:p>
      <w:r>
        <w:t>Cái</w:t>
      </w:r>
    </w:p>
    <w:p>
      <w:r>
        <w:t>0,0000158</w:t>
      </w:r>
    </w:p>
    <w:p>
      <w:r>
        <w:t>1.29</w:t>
      </w:r>
    </w:p>
    <w:p>
      <w:r>
        <w:t>Tủ hồ sơ bệnh án</w:t>
      </w:r>
    </w:p>
    <w:p>
      <w:r>
        <w:t>Cái</w:t>
      </w:r>
    </w:p>
    <w:p>
      <w:r>
        <w:t>0,0000158</w:t>
      </w:r>
    </w:p>
    <w:p>
      <w:r>
        <w:t>1.30</w:t>
      </w:r>
    </w:p>
    <w:p>
      <w:r>
        <w:t>Tủ hồ sơ hành chính</w:t>
      </w:r>
    </w:p>
    <w:p>
      <w:r>
        <w:t>Cái</w:t>
      </w:r>
    </w:p>
    <w:p>
      <w:r>
        <w:t>0,0000158</w:t>
      </w:r>
    </w:p>
    <w:p>
      <w:r>
        <w:t>1.31</w:t>
      </w:r>
    </w:p>
    <w:p>
      <w:r>
        <w:t>Quạt điện</w:t>
      </w:r>
    </w:p>
    <w:p>
      <w:r>
        <w:t>Cái</w:t>
      </w:r>
    </w:p>
    <w:p>
      <w:r>
        <w:t>0,0001578</w:t>
      </w:r>
    </w:p>
    <w:p>
      <w:r>
        <w:t>1.32</w:t>
      </w:r>
    </w:p>
    <w:p>
      <w:r>
        <w:t>Điều hòa</w:t>
      </w:r>
    </w:p>
    <w:p>
      <w:r>
        <w:t>Chiếc</w:t>
      </w:r>
    </w:p>
    <w:p>
      <w:r>
        <w:t>0,0000158</w:t>
      </w:r>
    </w:p>
    <w:p>
      <w:r>
        <w:t>1.33</w:t>
      </w:r>
    </w:p>
    <w:p>
      <w:r>
        <w:t>Giường Inox</w:t>
      </w:r>
    </w:p>
    <w:p>
      <w:r>
        <w:t>Cái</w:t>
      </w:r>
    </w:p>
    <w:p>
      <w:r>
        <w:t>0,0000158</w:t>
      </w:r>
    </w:p>
    <w:p>
      <w:r>
        <w:t>1.34</w:t>
      </w:r>
    </w:p>
    <w:p>
      <w:r>
        <w:t>Giấy in A4</w:t>
      </w:r>
    </w:p>
    <w:p>
      <w:r>
        <w:t>Gram</w:t>
      </w:r>
    </w:p>
    <w:p>
      <w:r>
        <w:t>0,0100000</w:t>
      </w:r>
    </w:p>
    <w:p>
      <w:r>
        <w:t>1.35</w:t>
      </w:r>
    </w:p>
    <w:p>
      <w:r>
        <w:t>Giấy in A5</w:t>
      </w:r>
    </w:p>
    <w:p>
      <w:r>
        <w:t>Gram</w:t>
      </w:r>
    </w:p>
    <w:p>
      <w:r>
        <w:t>0,0100000</w:t>
      </w:r>
    </w:p>
    <w:p>
      <w:r>
        <w:t>1.36</w:t>
      </w:r>
    </w:p>
    <w:p>
      <w:r>
        <w:t>Bút bi</w:t>
      </w:r>
    </w:p>
    <w:p>
      <w:r>
        <w:t>Chiếc</w:t>
      </w:r>
    </w:p>
    <w:p>
      <w:r>
        <w:t>0,0133333</w:t>
      </w:r>
    </w:p>
    <w:p>
      <w:r>
        <w:t>1.37</w:t>
      </w:r>
    </w:p>
    <w:p>
      <w:r>
        <w:t>Sổ ghi chép</w:t>
      </w:r>
    </w:p>
    <w:p>
      <w:r>
        <w:t>Quyển</w:t>
      </w:r>
    </w:p>
    <w:p>
      <w:r>
        <w:t>0,0000789</w:t>
      </w:r>
    </w:p>
    <w:p>
      <w:r>
        <w:t>1.38</w:t>
      </w:r>
    </w:p>
    <w:p>
      <w:r>
        <w:t>Bấm ghim nhỏ</w:t>
      </w:r>
    </w:p>
    <w:p>
      <w:r>
        <w:t>Chiếc</w:t>
      </w:r>
    </w:p>
    <w:p>
      <w:r>
        <w:t>0,0000789</w:t>
      </w:r>
    </w:p>
    <w:p>
      <w:r>
        <w:t>1.39</w:t>
      </w:r>
    </w:p>
    <w:p>
      <w:r>
        <w:t>Ghim dập</w:t>
      </w:r>
    </w:p>
    <w:p>
      <w:r>
        <w:t>Hộp</w:t>
      </w:r>
    </w:p>
    <w:p>
      <w:r>
        <w:t>0,0020000</w:t>
      </w:r>
    </w:p>
    <w:p>
      <w:r>
        <w:t>1.40</w:t>
      </w:r>
    </w:p>
    <w:p>
      <w:r>
        <w:t>Ghim cài</w:t>
      </w:r>
    </w:p>
    <w:p>
      <w:r>
        <w:t>Họp</w:t>
      </w:r>
    </w:p>
    <w:p>
      <w:r>
        <w:t>0,0200000</w:t>
      </w:r>
    </w:p>
    <w:p>
      <w:r>
        <w:t>1.41</w:t>
      </w:r>
    </w:p>
    <w:p>
      <w:r>
        <w:t>Kéo văn phòng</w:t>
      </w:r>
    </w:p>
    <w:p>
      <w:r>
        <w:t>Chiếc</w:t>
      </w:r>
    </w:p>
    <w:p>
      <w:r>
        <w:t>0,0000789</w:t>
      </w:r>
    </w:p>
    <w:p>
      <w:r>
        <w:t>1.42</w:t>
      </w:r>
    </w:p>
    <w:p>
      <w:r>
        <w:t>Hồ dán</w:t>
      </w:r>
    </w:p>
    <w:p>
      <w:r>
        <w:t>Lọ</w:t>
      </w:r>
    </w:p>
    <w:p>
      <w:r>
        <w:t>0,0500000</w:t>
      </w:r>
    </w:p>
    <w:p>
      <w:r>
        <w:t>II</w:t>
      </w:r>
    </w:p>
    <w:p>
      <w:r>
        <w:t>Nhân công trực tiếp</w:t>
      </w:r>
    </w:p>
    <w:p>
      <w:r>
        <w:t>2.1</w:t>
      </w:r>
    </w:p>
    <w:p>
      <w:r>
        <w:t>Bác sỹ</w:t>
      </w:r>
    </w:p>
    <w:p>
      <w:r>
        <w:t>Giờ</w:t>
      </w:r>
    </w:p>
    <w:p>
      <w:r>
        <w:t>0,1666667</w:t>
      </w:r>
    </w:p>
    <w:p>
      <w:r>
        <w:t>2.2</w:t>
      </w:r>
    </w:p>
    <w:p>
      <w:r>
        <w:t>Điều dưỡng hỗ trợ bác sỹ</w:t>
      </w:r>
    </w:p>
    <w:p>
      <w:r>
        <w:t>Giờ</w:t>
      </w:r>
    </w:p>
    <w:p>
      <w:r>
        <w:t>0,2500000</w:t>
      </w:r>
    </w:p>
    <w:p>
      <w:r>
        <w:t>5. Tư vấn cá nhân trước điều trị</w:t>
      </w:r>
    </w:p>
    <w:p>
      <w:r>
        <w:t>STT</w:t>
      </w:r>
    </w:p>
    <w:p>
      <w:r>
        <w:t>Danh mục</w:t>
      </w:r>
    </w:p>
    <w:p>
      <w:r>
        <w:t>Đơn vị tính</w:t>
      </w:r>
    </w:p>
    <w:p>
      <w:r>
        <w:t>Định mức</w:t>
      </w:r>
    </w:p>
    <w:p>
      <w:r>
        <w:t>I</w:t>
      </w:r>
    </w:p>
    <w:p>
      <w:r>
        <w:t>Vật tư trực tiếp</w:t>
      </w:r>
    </w:p>
    <w:p>
      <w:r>
        <w:t>1.1</w:t>
      </w:r>
    </w:p>
    <w:p>
      <w:r>
        <w:t>Khẩu trang</w:t>
      </w:r>
    </w:p>
    <w:p>
      <w:r>
        <w:t>Chiếc</w:t>
      </w:r>
    </w:p>
    <w:p>
      <w:r>
        <w:t>0,1052632</w:t>
      </w:r>
    </w:p>
    <w:p>
      <w:r>
        <w:t>1.2</w:t>
      </w:r>
    </w:p>
    <w:p>
      <w:r>
        <w:t>Quần áo nhân viên y tế</w:t>
      </w:r>
    </w:p>
    <w:p>
      <w:r>
        <w:t>Bộ</w:t>
      </w:r>
    </w:p>
    <w:p>
      <w:r>
        <w:t>0,0003987</w:t>
      </w:r>
    </w:p>
    <w:p>
      <w:r>
        <w:t>1.3</w:t>
      </w:r>
    </w:p>
    <w:p>
      <w:r>
        <w:t>Tờ gấp truyền thông</w:t>
      </w:r>
    </w:p>
    <w:p>
      <w:r>
        <w:t>Tờ</w:t>
      </w:r>
    </w:p>
    <w:p>
      <w:r>
        <w:t>1,1000000</w:t>
      </w:r>
    </w:p>
    <w:p>
      <w:r>
        <w:t>1.4</w:t>
      </w:r>
    </w:p>
    <w:p>
      <w:r>
        <w:t>Mực in</w:t>
      </w:r>
    </w:p>
    <w:p>
      <w:r>
        <w:t>Lần đổ mực</w:t>
      </w:r>
    </w:p>
    <w:p>
      <w:r>
        <w:t>0,0025000</w:t>
      </w:r>
    </w:p>
    <w:p>
      <w:r>
        <w:t>1.5</w:t>
      </w:r>
    </w:p>
    <w:p>
      <w:r>
        <w:t>Hộp mực</w:t>
      </w:r>
    </w:p>
    <w:p>
      <w:r>
        <w:t>Lần thay</w:t>
      </w:r>
    </w:p>
    <w:p>
      <w:r>
        <w:t>0,0006250</w:t>
      </w:r>
    </w:p>
    <w:p>
      <w:r>
        <w:t>1.6</w:t>
      </w:r>
    </w:p>
    <w:p>
      <w:r>
        <w:t>Thẻ nhân viên</w:t>
      </w:r>
    </w:p>
    <w:p>
      <w:r>
        <w:t>Cái</w:t>
      </w:r>
    </w:p>
    <w:p>
      <w:r>
        <w:t>0,0001194</w:t>
      </w:r>
    </w:p>
    <w:p>
      <w:r>
        <w:t>1.7</w:t>
      </w:r>
    </w:p>
    <w:p>
      <w:r>
        <w:t>Dấu tên nhân viên y tế</w:t>
      </w:r>
    </w:p>
    <w:p>
      <w:r>
        <w:t>Cái</w:t>
      </w:r>
    </w:p>
    <w:p>
      <w:r>
        <w:t>0,0001994</w:t>
      </w:r>
    </w:p>
    <w:p>
      <w:r>
        <w:t>1.8</w:t>
      </w:r>
    </w:p>
    <w:p>
      <w:r>
        <w:t>Mực dấu tên</w:t>
      </w:r>
    </w:p>
    <w:p>
      <w:r>
        <w:t>Lần đổ mực</w:t>
      </w:r>
    </w:p>
    <w:p>
      <w:r>
        <w:t>0,0000500</w:t>
      </w:r>
    </w:p>
    <w:p>
      <w:r>
        <w:t>1.9</w:t>
      </w:r>
    </w:p>
    <w:p>
      <w:r>
        <w:t>Chế phẩm diệt khuẩn tay không dùng nước</w:t>
      </w:r>
    </w:p>
    <w:p>
      <w:r>
        <w:t>Lọ 500ml</w:t>
      </w:r>
    </w:p>
    <w:p>
      <w:r>
        <w:t>0,0100000</w:t>
      </w:r>
    </w:p>
    <w:p>
      <w:r>
        <w:t>1.10</w:t>
      </w:r>
    </w:p>
    <w:p>
      <w:r>
        <w:t>Nước rửa tay</w:t>
      </w:r>
    </w:p>
    <w:p>
      <w:r>
        <w:t>Lọ 500ml</w:t>
      </w:r>
    </w:p>
    <w:p>
      <w:r>
        <w:t>0,0100000</w:t>
      </w:r>
    </w:p>
    <w:p>
      <w:r>
        <w:t>1.11</w:t>
      </w:r>
    </w:p>
    <w:p>
      <w:r>
        <w:t>Bộ bàn ghế làm việc</w:t>
      </w:r>
    </w:p>
    <w:p>
      <w:r>
        <w:t>Bộ</w:t>
      </w:r>
    </w:p>
    <w:p>
      <w:r>
        <w:t>0,0000665</w:t>
      </w:r>
    </w:p>
    <w:p>
      <w:r>
        <w:t>1.12</w:t>
      </w:r>
    </w:p>
    <w:p>
      <w:r>
        <w:t>Ghế bệnh nhân</w:t>
      </w:r>
    </w:p>
    <w:p>
      <w:r>
        <w:t>Chiếc</w:t>
      </w:r>
    </w:p>
    <w:p>
      <w:r>
        <w:t>0,0003987</w:t>
      </w:r>
    </w:p>
    <w:p>
      <w:r>
        <w:t>1.13</w:t>
      </w:r>
    </w:p>
    <w:p>
      <w:r>
        <w:t>Quạt điện</w:t>
      </w:r>
    </w:p>
    <w:p>
      <w:r>
        <w:t>Cái</w:t>
      </w:r>
    </w:p>
    <w:p>
      <w:r>
        <w:t>0,0001994</w:t>
      </w:r>
    </w:p>
    <w:p>
      <w:r>
        <w:t>1.14</w:t>
      </w:r>
    </w:p>
    <w:p>
      <w:r>
        <w:t>TV (Ti vi)</w:t>
      </w:r>
    </w:p>
    <w:p>
      <w:r>
        <w:t>Chiếc</w:t>
      </w:r>
    </w:p>
    <w:p>
      <w:r>
        <w:t>0,0000399</w:t>
      </w:r>
    </w:p>
    <w:p>
      <w:r>
        <w:t>1.15</w:t>
      </w:r>
    </w:p>
    <w:p>
      <w:r>
        <w:t>Điều hòa</w:t>
      </w:r>
    </w:p>
    <w:p>
      <w:r>
        <w:t>Chiếc</w:t>
      </w:r>
    </w:p>
    <w:p>
      <w:r>
        <w:t>0,0000399</w:t>
      </w:r>
    </w:p>
    <w:p>
      <w:r>
        <w:t>1.16</w:t>
      </w:r>
    </w:p>
    <w:p>
      <w:r>
        <w:t>Kệ dựng tài liệu truyền thông</w:t>
      </w:r>
    </w:p>
    <w:p>
      <w:r>
        <w:t>Cái</w:t>
      </w:r>
    </w:p>
    <w:p>
      <w:r>
        <w:t>0,0000399</w:t>
      </w:r>
    </w:p>
    <w:p>
      <w:r>
        <w:t>1.17</w:t>
      </w:r>
    </w:p>
    <w:p>
      <w:r>
        <w:t>Giấy in A4</w:t>
      </w:r>
    </w:p>
    <w:p>
      <w:r>
        <w:t>Gram</w:t>
      </w:r>
    </w:p>
    <w:p>
      <w:r>
        <w:t>0,0100000</w:t>
      </w:r>
    </w:p>
    <w:p>
      <w:r>
        <w:t>1.18</w:t>
      </w:r>
    </w:p>
    <w:p>
      <w:r>
        <w:t>Bút bi</w:t>
      </w:r>
    </w:p>
    <w:p>
      <w:r>
        <w:t>Chiếc</w:t>
      </w:r>
    </w:p>
    <w:p>
      <w:r>
        <w:t>0,0133333</w:t>
      </w:r>
    </w:p>
    <w:p>
      <w:r>
        <w:t>1.19</w:t>
      </w:r>
    </w:p>
    <w:p>
      <w:r>
        <w:t>Sổ ghi chép</w:t>
      </w:r>
    </w:p>
    <w:p>
      <w:r>
        <w:t>Quyển</w:t>
      </w:r>
    </w:p>
    <w:p>
      <w:r>
        <w:t>0,0001994</w:t>
      </w:r>
    </w:p>
    <w:p>
      <w:r>
        <w:t>1.20</w:t>
      </w:r>
    </w:p>
    <w:p>
      <w:r>
        <w:t>Bấm ghim nhỏ</w:t>
      </w:r>
    </w:p>
    <w:p>
      <w:r>
        <w:t>Chiếc</w:t>
      </w:r>
    </w:p>
    <w:p>
      <w:r>
        <w:t>0,0001994</w:t>
      </w:r>
    </w:p>
    <w:p>
      <w:r>
        <w:t>1.21</w:t>
      </w:r>
    </w:p>
    <w:p>
      <w:r>
        <w:t>Ghim dập</w:t>
      </w:r>
    </w:p>
    <w:p>
      <w:r>
        <w:t>Hộp</w:t>
      </w:r>
    </w:p>
    <w:p>
      <w:r>
        <w:t>0,0020000</w:t>
      </w:r>
    </w:p>
    <w:p>
      <w:r>
        <w:t>1.22</w:t>
      </w:r>
    </w:p>
    <w:p>
      <w:r>
        <w:t>Ghim cài</w:t>
      </w:r>
    </w:p>
    <w:p>
      <w:r>
        <w:t>Họp</w:t>
      </w:r>
    </w:p>
    <w:p>
      <w:r>
        <w:t>0,0200000</w:t>
      </w:r>
    </w:p>
    <w:p>
      <w:r>
        <w:t>1.23</w:t>
      </w:r>
    </w:p>
    <w:p>
      <w:r>
        <w:t>Kéo văn phòng</w:t>
      </w:r>
    </w:p>
    <w:p>
      <w:r>
        <w:t>Chiếc</w:t>
      </w:r>
    </w:p>
    <w:p>
      <w:r>
        <w:t>0,0001994</w:t>
      </w:r>
    </w:p>
    <w:p>
      <w:r>
        <w:t>1.24</w:t>
      </w:r>
    </w:p>
    <w:p>
      <w:r>
        <w:t>Hồ dán</w:t>
      </w:r>
    </w:p>
    <w:p>
      <w:r>
        <w:t>Lọ</w:t>
      </w:r>
    </w:p>
    <w:p>
      <w:r>
        <w:t>0,0500000</w:t>
      </w:r>
    </w:p>
    <w:p>
      <w:r>
        <w:t>II</w:t>
      </w:r>
    </w:p>
    <w:p>
      <w:r>
        <w:t>Nhân công trực tiếp</w:t>
      </w:r>
    </w:p>
    <w:p>
      <w:r>
        <w:t>2.</w:t>
      </w:r>
    </w:p>
    <w:p>
      <w:r>
        <w:t>Nhân viên y tế</w:t>
      </w:r>
    </w:p>
    <w:p>
      <w:r>
        <w:t>Giờ</w:t>
      </w:r>
    </w:p>
    <w:p>
      <w:r>
        <w:t>0,4166667</w:t>
      </w:r>
    </w:p>
    <w:p>
      <w:r>
        <w:t>6. Tư vấn cá nhân trong quá trình điều trị</w:t>
      </w:r>
    </w:p>
    <w:p>
      <w:r>
        <w:t>STT</w:t>
      </w:r>
    </w:p>
    <w:p>
      <w:r>
        <w:t>Danh mục</w:t>
      </w:r>
    </w:p>
    <w:p>
      <w:r>
        <w:t>Đơn vị tính</w:t>
      </w:r>
    </w:p>
    <w:p>
      <w:r>
        <w:t>Định mức</w:t>
      </w:r>
    </w:p>
    <w:p>
      <w:r>
        <w:t>1</w:t>
      </w:r>
    </w:p>
    <w:p>
      <w:r>
        <w:t>Vật tư trực tiếp</w:t>
      </w:r>
    </w:p>
    <w:p>
      <w:r>
        <w:t>1.1</w:t>
      </w:r>
    </w:p>
    <w:p>
      <w:r>
        <w:t>Khẩu trang</w:t>
      </w:r>
    </w:p>
    <w:p>
      <w:r>
        <w:t>Chiếc</w:t>
      </w:r>
    </w:p>
    <w:p>
      <w:r>
        <w:t>0,0833333</w:t>
      </w:r>
    </w:p>
    <w:p>
      <w:r>
        <w:t>1.2</w:t>
      </w:r>
    </w:p>
    <w:p>
      <w:r>
        <w:t>Quần áo nhân viên y tế</w:t>
      </w:r>
    </w:p>
    <w:p>
      <w:r>
        <w:t>Bộ</w:t>
      </w:r>
    </w:p>
    <w:p>
      <w:r>
        <w:t>0,0003157</w:t>
      </w:r>
    </w:p>
    <w:p>
      <w:r>
        <w:t>1.3</w:t>
      </w:r>
    </w:p>
    <w:p>
      <w:r>
        <w:t>Tờ gấp truyền thông</w:t>
      </w:r>
    </w:p>
    <w:p>
      <w:r>
        <w:t>Tờ</w:t>
      </w:r>
    </w:p>
    <w:p>
      <w:r>
        <w:t>1,1000000</w:t>
      </w:r>
    </w:p>
    <w:p>
      <w:r>
        <w:t>1.4</w:t>
      </w:r>
    </w:p>
    <w:p>
      <w:r>
        <w:t>Mực in</w:t>
      </w:r>
    </w:p>
    <w:p>
      <w:r>
        <w:t>Lần đổ mực</w:t>
      </w:r>
    </w:p>
    <w:p>
      <w:r>
        <w:t>0,0025000</w:t>
      </w:r>
    </w:p>
    <w:p>
      <w:r>
        <w:t>1.5</w:t>
      </w:r>
    </w:p>
    <w:p>
      <w:r>
        <w:t>Hộp mực</w:t>
      </w:r>
    </w:p>
    <w:p>
      <w:r>
        <w:t>Lần thay</w:t>
      </w:r>
    </w:p>
    <w:p>
      <w:r>
        <w:t>0,0006250</w:t>
      </w:r>
    </w:p>
    <w:p>
      <w:r>
        <w:t>1.6</w:t>
      </w:r>
    </w:p>
    <w:p>
      <w:r>
        <w:t>Thẻ nhân viên</w:t>
      </w:r>
    </w:p>
    <w:p>
      <w:r>
        <w:t>Cái</w:t>
      </w:r>
    </w:p>
    <w:p>
      <w:r>
        <w:t>0,0001578</w:t>
      </w:r>
    </w:p>
    <w:p>
      <w:r>
        <w:t>1.7</w:t>
      </w:r>
    </w:p>
    <w:p>
      <w:r>
        <w:t>Dấu tên nhân viên y tế</w:t>
      </w:r>
    </w:p>
    <w:p>
      <w:r>
        <w:t>Cái</w:t>
      </w:r>
    </w:p>
    <w:p>
      <w:r>
        <w:t>0,0001578</w:t>
      </w:r>
    </w:p>
    <w:p>
      <w:r>
        <w:t>1.8</w:t>
      </w:r>
    </w:p>
    <w:p>
      <w:r>
        <w:t>Mực dấu tên</w:t>
      </w:r>
    </w:p>
    <w:p>
      <w:r>
        <w:t>Lần đổ mực</w:t>
      </w:r>
    </w:p>
    <w:p>
      <w:r>
        <w:t>0,0000500</w:t>
      </w:r>
    </w:p>
    <w:p>
      <w:r>
        <w:t>1.9</w:t>
      </w:r>
    </w:p>
    <w:p>
      <w:r>
        <w:t>Chế phẩm diệt khuẩn tay không dùng nước</w:t>
      </w:r>
    </w:p>
    <w:p>
      <w:r>
        <w:t>Lọ 500ml</w:t>
      </w:r>
    </w:p>
    <w:p>
      <w:r>
        <w:t>0,0100000</w:t>
      </w:r>
    </w:p>
    <w:p>
      <w:r>
        <w:t>1.10</w:t>
      </w:r>
    </w:p>
    <w:p>
      <w:r>
        <w:t>Nước rửa tay</w:t>
      </w:r>
    </w:p>
    <w:p>
      <w:r>
        <w:t>Lọ 500ml</w:t>
      </w:r>
    </w:p>
    <w:p>
      <w:r>
        <w:t>0,0100000</w:t>
      </w:r>
    </w:p>
    <w:p>
      <w:r>
        <w:t>1.11</w:t>
      </w:r>
    </w:p>
    <w:p>
      <w:r>
        <w:t>Bộ bàn ghế làm việc</w:t>
      </w:r>
    </w:p>
    <w:p>
      <w:r>
        <w:t>Bộ</w:t>
      </w:r>
    </w:p>
    <w:p>
      <w:r>
        <w:t>0,0000526</w:t>
      </w:r>
    </w:p>
    <w:p>
      <w:r>
        <w:t>1.12</w:t>
      </w:r>
    </w:p>
    <w:p>
      <w:r>
        <w:t>Ghế bệnh nhân</w:t>
      </w:r>
    </w:p>
    <w:p>
      <w:r>
        <w:t>Chiếc</w:t>
      </w:r>
    </w:p>
    <w:p>
      <w:r>
        <w:t>0,0003157</w:t>
      </w:r>
    </w:p>
    <w:p>
      <w:r>
        <w:t>1.13</w:t>
      </w:r>
    </w:p>
    <w:p>
      <w:r>
        <w:t>Quạt điện</w:t>
      </w:r>
    </w:p>
    <w:p>
      <w:r>
        <w:t>Cái</w:t>
      </w:r>
    </w:p>
    <w:p>
      <w:r>
        <w:t>0,0001578</w:t>
      </w:r>
    </w:p>
    <w:p>
      <w:r>
        <w:t>1.14</w:t>
      </w:r>
    </w:p>
    <w:p>
      <w:r>
        <w:t>TV (Ti vi)</w:t>
      </w:r>
    </w:p>
    <w:p>
      <w:r>
        <w:t>Chiếc</w:t>
      </w:r>
    </w:p>
    <w:p>
      <w:r>
        <w:t>0,0000316</w:t>
      </w:r>
    </w:p>
    <w:p>
      <w:r>
        <w:t>1.15</w:t>
      </w:r>
    </w:p>
    <w:p>
      <w:r>
        <w:t>Điều hòa</w:t>
      </w:r>
    </w:p>
    <w:p>
      <w:r>
        <w:t>Chiếc</w:t>
      </w:r>
    </w:p>
    <w:p>
      <w:r>
        <w:t>0,0000316</w:t>
      </w:r>
    </w:p>
    <w:p>
      <w:r>
        <w:t>1.16</w:t>
      </w:r>
    </w:p>
    <w:p>
      <w:r>
        <w:t>Kệ dựng tài liệu truyền thông</w:t>
      </w:r>
    </w:p>
    <w:p>
      <w:r>
        <w:t>Cái</w:t>
      </w:r>
    </w:p>
    <w:p>
      <w:r>
        <w:t>0,0000316</w:t>
      </w:r>
    </w:p>
    <w:p>
      <w:r>
        <w:t>1.17</w:t>
      </w:r>
    </w:p>
    <w:p>
      <w:r>
        <w:t>Giấy in A4</w:t>
      </w:r>
    </w:p>
    <w:p>
      <w:r>
        <w:t>Gram</w:t>
      </w:r>
    </w:p>
    <w:p>
      <w:r>
        <w:t>0,0100000</w:t>
      </w:r>
    </w:p>
    <w:p>
      <w:r>
        <w:t>1.18</w:t>
      </w:r>
    </w:p>
    <w:p>
      <w:r>
        <w:t>Bút bi</w:t>
      </w:r>
    </w:p>
    <w:p>
      <w:r>
        <w:t>Chiếc</w:t>
      </w:r>
    </w:p>
    <w:p>
      <w:r>
        <w:t>0,0133333</w:t>
      </w:r>
    </w:p>
    <w:p>
      <w:r>
        <w:t>1.19</w:t>
      </w:r>
    </w:p>
    <w:p>
      <w:r>
        <w:t>Sổ ghi chép</w:t>
      </w:r>
    </w:p>
    <w:p>
      <w:r>
        <w:t>Quyển</w:t>
      </w:r>
    </w:p>
    <w:p>
      <w:r>
        <w:t>0,0001578</w:t>
      </w:r>
    </w:p>
    <w:p>
      <w:r>
        <w:t>1.20</w:t>
      </w:r>
    </w:p>
    <w:p>
      <w:r>
        <w:t>Bấm ghim nhỏ</w:t>
      </w:r>
    </w:p>
    <w:p>
      <w:r>
        <w:t>Chiếc</w:t>
      </w:r>
    </w:p>
    <w:p>
      <w:r>
        <w:t>0,0001578</w:t>
      </w:r>
    </w:p>
    <w:p>
      <w:r>
        <w:t>1.21</w:t>
      </w:r>
    </w:p>
    <w:p>
      <w:r>
        <w:t>Ghim dập</w:t>
      </w:r>
    </w:p>
    <w:p>
      <w:r>
        <w:t>Hộp</w:t>
      </w:r>
    </w:p>
    <w:p>
      <w:r>
        <w:t>0,0020000</w:t>
      </w:r>
    </w:p>
    <w:p>
      <w:r>
        <w:t>1.22</w:t>
      </w:r>
    </w:p>
    <w:p>
      <w:r>
        <w:t>Ghim cài</w:t>
      </w:r>
    </w:p>
    <w:p>
      <w:r>
        <w:t>Họp</w:t>
      </w:r>
    </w:p>
    <w:p>
      <w:r>
        <w:t>0,0200000</w:t>
      </w:r>
    </w:p>
    <w:p>
      <w:r>
        <w:t>1.23</w:t>
      </w:r>
    </w:p>
    <w:p>
      <w:r>
        <w:t>Kéo văn phòng</w:t>
      </w:r>
    </w:p>
    <w:p>
      <w:r>
        <w:t>Chiếc</w:t>
      </w:r>
    </w:p>
    <w:p>
      <w:r>
        <w:t>0,0001578</w:t>
      </w:r>
    </w:p>
    <w:p>
      <w:r>
        <w:t>1.24</w:t>
      </w:r>
    </w:p>
    <w:p>
      <w:r>
        <w:t>Hồ dán</w:t>
      </w:r>
    </w:p>
    <w:p>
      <w:r>
        <w:t>Lọ</w:t>
      </w:r>
    </w:p>
    <w:p>
      <w:r>
        <w:t>0,0500000</w:t>
      </w:r>
    </w:p>
    <w:p>
      <w:r>
        <w:t>2</w:t>
      </w:r>
    </w:p>
    <w:p>
      <w:r>
        <w:t>Nhân công trực tiếp</w:t>
      </w:r>
    </w:p>
    <w:p>
      <w:r>
        <w:t>2.</w:t>
      </w:r>
    </w:p>
    <w:p>
      <w:r>
        <w:t>Nhân viên y tế</w:t>
      </w:r>
    </w:p>
    <w:p>
      <w:r>
        <w:t>Giờ</w:t>
      </w:r>
    </w:p>
    <w:p>
      <w:r>
        <w:t>0,333333</w:t>
      </w:r>
    </w:p>
    <w:p>
      <w:r>
        <w:t>7. Tư vấn cá nhân sau hoàn thành điều trị</w:t>
      </w:r>
    </w:p>
    <w:p>
      <w:r>
        <w:t>STT</w:t>
      </w:r>
    </w:p>
    <w:p>
      <w:r>
        <w:t>Danh mục</w:t>
      </w:r>
    </w:p>
    <w:p>
      <w:r>
        <w:t>Đơn vị tính</w:t>
      </w:r>
    </w:p>
    <w:p>
      <w:r>
        <w:t>Định mức</w:t>
      </w:r>
    </w:p>
    <w:p>
      <w:r>
        <w:t>I</w:t>
      </w:r>
    </w:p>
    <w:p>
      <w:r>
        <w:t>Vật tư trực tiếp</w:t>
      </w:r>
    </w:p>
    <w:p>
      <w:r>
        <w:t>1.1</w:t>
      </w:r>
    </w:p>
    <w:p>
      <w:r>
        <w:t>Khẩu trang</w:t>
      </w:r>
    </w:p>
    <w:p>
      <w:r>
        <w:t>Chiếc</w:t>
      </w:r>
    </w:p>
    <w:p>
      <w:r>
        <w:t>0,0625000</w:t>
      </w:r>
    </w:p>
    <w:p>
      <w:r>
        <w:t>1.2</w:t>
      </w:r>
    </w:p>
    <w:p>
      <w:r>
        <w:t>Quần áo nhân viên y tế</w:t>
      </w:r>
    </w:p>
    <w:p>
      <w:r>
        <w:t>Bộ</w:t>
      </w:r>
    </w:p>
    <w:p>
      <w:r>
        <w:t>0,0002367</w:t>
      </w:r>
    </w:p>
    <w:p>
      <w:r>
        <w:t>1.3</w:t>
      </w:r>
    </w:p>
    <w:p>
      <w:r>
        <w:t>Tờ gấp truyền thông</w:t>
      </w:r>
    </w:p>
    <w:p>
      <w:r>
        <w:t>Tờ</w:t>
      </w:r>
    </w:p>
    <w:p>
      <w:r>
        <w:t>1,1000000</w:t>
      </w:r>
    </w:p>
    <w:p>
      <w:r>
        <w:t>1.4</w:t>
      </w:r>
    </w:p>
    <w:p>
      <w:r>
        <w:t>Mực in</w:t>
      </w:r>
    </w:p>
    <w:p>
      <w:r>
        <w:t>Lần đổ mực</w:t>
      </w:r>
    </w:p>
    <w:p>
      <w:r>
        <w:t>0,0025000</w:t>
      </w:r>
    </w:p>
    <w:p>
      <w:r>
        <w:t>1.5</w:t>
      </w:r>
    </w:p>
    <w:p>
      <w:r>
        <w:t>Hộp mực</w:t>
      </w:r>
    </w:p>
    <w:p>
      <w:r>
        <w:t>Lần thay</w:t>
      </w:r>
    </w:p>
    <w:p>
      <w:r>
        <w:t>0,0006250</w:t>
      </w:r>
    </w:p>
    <w:p>
      <w:r>
        <w:t>1.6</w:t>
      </w:r>
    </w:p>
    <w:p>
      <w:r>
        <w:t>Thẻ nhân viên</w:t>
      </w:r>
    </w:p>
    <w:p>
      <w:r>
        <w:t>Cái</w:t>
      </w:r>
    </w:p>
    <w:p>
      <w:r>
        <w:t>0,0001184</w:t>
      </w:r>
    </w:p>
    <w:p>
      <w:r>
        <w:t>1.7</w:t>
      </w:r>
    </w:p>
    <w:p>
      <w:r>
        <w:t>Dấu tên nhân viên y tế</w:t>
      </w:r>
    </w:p>
    <w:p>
      <w:r>
        <w:t>Cái</w:t>
      </w:r>
    </w:p>
    <w:p>
      <w:r>
        <w:t>0,0001184</w:t>
      </w:r>
    </w:p>
    <w:p>
      <w:r>
        <w:t>1.8</w:t>
      </w:r>
    </w:p>
    <w:p>
      <w:r>
        <w:t>Mực dấu tên</w:t>
      </w:r>
    </w:p>
    <w:p>
      <w:r>
        <w:t>Lần đổ mực</w:t>
      </w:r>
    </w:p>
    <w:p>
      <w:r>
        <w:t>0,0000500</w:t>
      </w:r>
    </w:p>
    <w:p>
      <w:r>
        <w:t>1.9</w:t>
      </w:r>
    </w:p>
    <w:p>
      <w:r>
        <w:t>Chế phẩm diệt khuẩn tay không dùng nước</w:t>
      </w:r>
    </w:p>
    <w:p>
      <w:r>
        <w:t>Lọ 500ml</w:t>
      </w:r>
    </w:p>
    <w:p>
      <w:r>
        <w:t>0,0100000</w:t>
      </w:r>
    </w:p>
    <w:p>
      <w:r>
        <w:t>1.10</w:t>
      </w:r>
    </w:p>
    <w:p>
      <w:r>
        <w:t>Nước rửa tay</w:t>
      </w:r>
    </w:p>
    <w:p>
      <w:r>
        <w:t>Lọ 500ml</w:t>
      </w:r>
    </w:p>
    <w:p>
      <w:r>
        <w:t>0,0100000</w:t>
      </w:r>
    </w:p>
    <w:p>
      <w:r>
        <w:t>1.11</w:t>
      </w:r>
    </w:p>
    <w:p>
      <w:r>
        <w:t>Bộ bàn ghế làm việc</w:t>
      </w:r>
    </w:p>
    <w:p>
      <w:r>
        <w:t>Bộ</w:t>
      </w:r>
    </w:p>
    <w:p>
      <w:r>
        <w:t>0,0000395</w:t>
      </w:r>
    </w:p>
    <w:p>
      <w:r>
        <w:t>1.12</w:t>
      </w:r>
    </w:p>
    <w:p>
      <w:r>
        <w:t>Ghế bệnh nhân</w:t>
      </w:r>
    </w:p>
    <w:p>
      <w:r>
        <w:t>Chiếc</w:t>
      </w:r>
    </w:p>
    <w:p>
      <w:r>
        <w:t>0,0002367</w:t>
      </w:r>
    </w:p>
    <w:p>
      <w:r>
        <w:t>1.13</w:t>
      </w:r>
    </w:p>
    <w:p>
      <w:r>
        <w:t>Quạt điện</w:t>
      </w:r>
    </w:p>
    <w:p>
      <w:r>
        <w:t>Cái</w:t>
      </w:r>
    </w:p>
    <w:p>
      <w:r>
        <w:t>0,0001184</w:t>
      </w:r>
    </w:p>
    <w:p>
      <w:r>
        <w:t>1.14</w:t>
      </w:r>
    </w:p>
    <w:p>
      <w:r>
        <w:t>TV (Ti vi)</w:t>
      </w:r>
    </w:p>
    <w:p>
      <w:r>
        <w:t>Chiếc</w:t>
      </w:r>
    </w:p>
    <w:p>
      <w:r>
        <w:t>0,0000237</w:t>
      </w:r>
    </w:p>
    <w:p>
      <w:r>
        <w:t>1.15</w:t>
      </w:r>
    </w:p>
    <w:p>
      <w:r>
        <w:t>Điều hòa</w:t>
      </w:r>
    </w:p>
    <w:p>
      <w:r>
        <w:t>Chiếc</w:t>
      </w:r>
    </w:p>
    <w:p>
      <w:r>
        <w:t>0,0000237</w:t>
      </w:r>
    </w:p>
    <w:p>
      <w:r>
        <w:t>1.16</w:t>
      </w:r>
    </w:p>
    <w:p>
      <w:r>
        <w:t>Kệ dựng tài liệu truyền thông</w:t>
      </w:r>
    </w:p>
    <w:p>
      <w:r>
        <w:t>Cái</w:t>
      </w:r>
    </w:p>
    <w:p>
      <w:r>
        <w:t>0,0000237</w:t>
      </w:r>
    </w:p>
    <w:p>
      <w:r>
        <w:t>1.17</w:t>
      </w:r>
    </w:p>
    <w:p>
      <w:r>
        <w:t>Giấy in A4</w:t>
      </w:r>
    </w:p>
    <w:p>
      <w:r>
        <w:t>Gram</w:t>
      </w:r>
    </w:p>
    <w:p>
      <w:r>
        <w:t>0,0100000</w:t>
      </w:r>
    </w:p>
    <w:p>
      <w:r>
        <w:t>1.18</w:t>
      </w:r>
    </w:p>
    <w:p>
      <w:r>
        <w:t>Bút bi</w:t>
      </w:r>
    </w:p>
    <w:p>
      <w:r>
        <w:t>Chiếc</w:t>
      </w:r>
    </w:p>
    <w:p>
      <w:r>
        <w:t>0,0133333</w:t>
      </w:r>
    </w:p>
    <w:p>
      <w:r>
        <w:t>1.19</w:t>
      </w:r>
    </w:p>
    <w:p>
      <w:r>
        <w:t>Sổ ghi chép</w:t>
      </w:r>
    </w:p>
    <w:p>
      <w:r>
        <w:t>Quyển</w:t>
      </w:r>
    </w:p>
    <w:p>
      <w:r>
        <w:t>0,0001184</w:t>
      </w:r>
    </w:p>
    <w:p>
      <w:r>
        <w:t>1.20</w:t>
      </w:r>
    </w:p>
    <w:p>
      <w:r>
        <w:t>Bấm ghim nhỏ</w:t>
      </w:r>
    </w:p>
    <w:p>
      <w:r>
        <w:t>Chiếc</w:t>
      </w:r>
    </w:p>
    <w:p>
      <w:r>
        <w:t>0,0001184</w:t>
      </w:r>
    </w:p>
    <w:p>
      <w:r>
        <w:t>1.21</w:t>
      </w:r>
    </w:p>
    <w:p>
      <w:r>
        <w:t>Ghim dập</w:t>
      </w:r>
    </w:p>
    <w:p>
      <w:r>
        <w:t>Hộp</w:t>
      </w:r>
    </w:p>
    <w:p>
      <w:r>
        <w:t>0,0020000</w:t>
      </w:r>
    </w:p>
    <w:p>
      <w:r>
        <w:t>1.22</w:t>
      </w:r>
    </w:p>
    <w:p>
      <w:r>
        <w:t>Ghim cài</w:t>
      </w:r>
    </w:p>
    <w:p>
      <w:r>
        <w:t>Họp</w:t>
      </w:r>
    </w:p>
    <w:p>
      <w:r>
        <w:t>0,0200000</w:t>
      </w:r>
    </w:p>
    <w:p>
      <w:r>
        <w:t>1.23</w:t>
      </w:r>
    </w:p>
    <w:p>
      <w:r>
        <w:t>Kéo văn phòng</w:t>
      </w:r>
    </w:p>
    <w:p>
      <w:r>
        <w:t>Chiếc</w:t>
      </w:r>
    </w:p>
    <w:p>
      <w:r>
        <w:t>0,0001184</w:t>
      </w:r>
    </w:p>
    <w:p>
      <w:r>
        <w:t>1.24</w:t>
      </w:r>
    </w:p>
    <w:p>
      <w:r>
        <w:t>Hồ dán</w:t>
      </w:r>
    </w:p>
    <w:p>
      <w:r>
        <w:t>Lọ</w:t>
      </w:r>
    </w:p>
    <w:p>
      <w:r>
        <w:t>0,0500000</w:t>
      </w:r>
    </w:p>
    <w:p>
      <w:r>
        <w:t>II</w:t>
      </w:r>
    </w:p>
    <w:p>
      <w:r>
        <w:t>Nhân công trực tiếp</w:t>
      </w:r>
    </w:p>
    <w:p>
      <w:r>
        <w:t>2.</w:t>
      </w:r>
    </w:p>
    <w:p>
      <w:r>
        <w:t>Nhân viên y tế</w:t>
      </w:r>
    </w:p>
    <w:p>
      <w:r>
        <w:t>Giờ</w:t>
      </w:r>
    </w:p>
    <w:p>
      <w:r>
        <w:t>0,250000</w:t>
      </w:r>
    </w:p>
    <w:p>
      <w:r>
        <w:t>8. Liệu pháp tâm lý nhóm (người bệnh hoặc gia đình)</w:t>
      </w:r>
    </w:p>
    <w:p>
      <w:r>
        <w:t>STT</w:t>
      </w:r>
    </w:p>
    <w:p>
      <w:r>
        <w:t>Danh mục</w:t>
      </w:r>
    </w:p>
    <w:p>
      <w:r>
        <w:t>Đơn vị tính</w:t>
      </w:r>
    </w:p>
    <w:p>
      <w:r>
        <w:t>Định mức</w:t>
      </w:r>
    </w:p>
    <w:p>
      <w:r>
        <w:t>I</w:t>
      </w:r>
    </w:p>
    <w:p>
      <w:r>
        <w:t>Vật tư trực tiếp</w:t>
      </w:r>
    </w:p>
    <w:p>
      <w:r>
        <w:t>1.1</w:t>
      </w:r>
    </w:p>
    <w:p>
      <w:r>
        <w:t>Khẩu trang</w:t>
      </w:r>
    </w:p>
    <w:p>
      <w:r>
        <w:t>Chiếc</w:t>
      </w:r>
    </w:p>
    <w:p>
      <w:r>
        <w:t>0,0333333</w:t>
      </w:r>
    </w:p>
    <w:p>
      <w:r>
        <w:t>1.2</w:t>
      </w:r>
    </w:p>
    <w:p>
      <w:r>
        <w:t>Quần áo nhân viên y tế</w:t>
      </w:r>
    </w:p>
    <w:p>
      <w:r>
        <w:t>Bộ</w:t>
      </w:r>
    </w:p>
    <w:p>
      <w:r>
        <w:t>0,0012626</w:t>
      </w:r>
    </w:p>
    <w:p>
      <w:r>
        <w:t>1.3</w:t>
      </w:r>
    </w:p>
    <w:p>
      <w:r>
        <w:t>Tờ gấp truyền thông</w:t>
      </w:r>
    </w:p>
    <w:p>
      <w:r>
        <w:t>Tờ</w:t>
      </w:r>
    </w:p>
    <w:p>
      <w:r>
        <w:t>1,1000000</w:t>
      </w:r>
    </w:p>
    <w:p>
      <w:r>
        <w:t>1.4</w:t>
      </w:r>
    </w:p>
    <w:p>
      <w:r>
        <w:t>Mực in</w:t>
      </w:r>
    </w:p>
    <w:p>
      <w:r>
        <w:t>Lần đổ mực</w:t>
      </w:r>
    </w:p>
    <w:p>
      <w:r>
        <w:t>0,0025000</w:t>
      </w:r>
    </w:p>
    <w:p>
      <w:r>
        <w:t>1.5</w:t>
      </w:r>
    </w:p>
    <w:p>
      <w:r>
        <w:t>Hộp mực</w:t>
      </w:r>
    </w:p>
    <w:p>
      <w:r>
        <w:t>Lần thay</w:t>
      </w:r>
    </w:p>
    <w:p>
      <w:r>
        <w:t>0,0006250</w:t>
      </w:r>
    </w:p>
    <w:p>
      <w:r>
        <w:t>1.6</w:t>
      </w:r>
    </w:p>
    <w:p>
      <w:r>
        <w:t>Thẻ nhân viên</w:t>
      </w:r>
    </w:p>
    <w:p>
      <w:r>
        <w:t>Cái</w:t>
      </w:r>
    </w:p>
    <w:p>
      <w:r>
        <w:t>0,0006313</w:t>
      </w:r>
    </w:p>
    <w:p>
      <w:r>
        <w:t>1.7</w:t>
      </w:r>
    </w:p>
    <w:p>
      <w:r>
        <w:t>Dấu tên nhân viên y tế</w:t>
      </w:r>
    </w:p>
    <w:p>
      <w:r>
        <w:t>Cái</w:t>
      </w:r>
    </w:p>
    <w:p>
      <w:r>
        <w:t>0,0006313</w:t>
      </w:r>
    </w:p>
    <w:p>
      <w:r>
        <w:t>1.8</w:t>
      </w:r>
    </w:p>
    <w:p>
      <w:r>
        <w:t>Mực dấu tên</w:t>
      </w:r>
    </w:p>
    <w:p>
      <w:r>
        <w:t>Lần đổ mực</w:t>
      </w:r>
    </w:p>
    <w:p>
      <w:r>
        <w:t>0,0000500</w:t>
      </w:r>
    </w:p>
    <w:p>
      <w:r>
        <w:t>1.9</w:t>
      </w:r>
    </w:p>
    <w:p>
      <w:r>
        <w:t>Chế phẩm diệt khuẩn tay không dùng nước</w:t>
      </w:r>
    </w:p>
    <w:p>
      <w:r>
        <w:t>Lọ 500ml</w:t>
      </w:r>
    </w:p>
    <w:p>
      <w:r>
        <w:t>0,0100000</w:t>
      </w:r>
    </w:p>
    <w:p>
      <w:r>
        <w:t>1.10</w:t>
      </w:r>
    </w:p>
    <w:p>
      <w:r>
        <w:t>Nước rửa tay</w:t>
      </w:r>
    </w:p>
    <w:p>
      <w:r>
        <w:t>Lọ 500ml</w:t>
      </w:r>
    </w:p>
    <w:p>
      <w:r>
        <w:t>0,0100000</w:t>
      </w:r>
    </w:p>
    <w:p>
      <w:r>
        <w:t>1.11</w:t>
      </w:r>
    </w:p>
    <w:p>
      <w:r>
        <w:t>Bảng trắng mica</w:t>
      </w:r>
    </w:p>
    <w:p>
      <w:r>
        <w:t>Chiếc</w:t>
      </w:r>
    </w:p>
    <w:p>
      <w:r>
        <w:t>0,0006313</w:t>
      </w:r>
    </w:p>
    <w:p>
      <w:r>
        <w:t>1.12</w:t>
      </w:r>
    </w:p>
    <w:p>
      <w:r>
        <w:t>Bút dạ viết bảng</w:t>
      </w:r>
    </w:p>
    <w:p>
      <w:r>
        <w:t>Chiếc</w:t>
      </w:r>
    </w:p>
    <w:p>
      <w:r>
        <w:t>0,1000000</w:t>
      </w:r>
    </w:p>
    <w:p>
      <w:r>
        <w:t>1.13</w:t>
      </w:r>
    </w:p>
    <w:p>
      <w:r>
        <w:t>Bộ bàn ghế làm việc</w:t>
      </w:r>
    </w:p>
    <w:p>
      <w:r>
        <w:t>Bộ</w:t>
      </w:r>
    </w:p>
    <w:p>
      <w:r>
        <w:t>0,0000526</w:t>
      </w:r>
    </w:p>
    <w:p>
      <w:r>
        <w:t>1.14</w:t>
      </w:r>
    </w:p>
    <w:p>
      <w:r>
        <w:t>Ghế bệnh nhân</w:t>
      </w:r>
    </w:p>
    <w:p>
      <w:r>
        <w:t>Chiếc</w:t>
      </w:r>
    </w:p>
    <w:p>
      <w:r>
        <w:t>0,0006313</w:t>
      </w:r>
    </w:p>
    <w:p>
      <w:r>
        <w:t>1.15</w:t>
      </w:r>
    </w:p>
    <w:p>
      <w:r>
        <w:t>Quạt điện</w:t>
      </w:r>
    </w:p>
    <w:p>
      <w:r>
        <w:t>Cái</w:t>
      </w:r>
    </w:p>
    <w:p>
      <w:r>
        <w:t>0,0001263</w:t>
      </w:r>
    </w:p>
    <w:p>
      <w:r>
        <w:t>1.16</w:t>
      </w:r>
    </w:p>
    <w:p>
      <w:r>
        <w:t>TV (Ti vi)</w:t>
      </w:r>
    </w:p>
    <w:p>
      <w:r>
        <w:t>Chiếc</w:t>
      </w:r>
    </w:p>
    <w:p>
      <w:r>
        <w:t>0,0001263</w:t>
      </w:r>
    </w:p>
    <w:p>
      <w:r>
        <w:t>1.17</w:t>
      </w:r>
    </w:p>
    <w:p>
      <w:r>
        <w:t>Điều hòa</w:t>
      </w:r>
    </w:p>
    <w:p>
      <w:r>
        <w:t>Chiếc</w:t>
      </w:r>
    </w:p>
    <w:p>
      <w:r>
        <w:t>0,0001263</w:t>
      </w:r>
    </w:p>
    <w:p>
      <w:r>
        <w:t>1.18</w:t>
      </w:r>
    </w:p>
    <w:p>
      <w:r>
        <w:t>Kệ dựng tài liệu truyền thông</w:t>
      </w:r>
    </w:p>
    <w:p>
      <w:r>
        <w:t>Cái</w:t>
      </w:r>
    </w:p>
    <w:p>
      <w:r>
        <w:t>0,0001263</w:t>
      </w:r>
    </w:p>
    <w:p>
      <w:r>
        <w:t>1.19</w:t>
      </w:r>
    </w:p>
    <w:p>
      <w:r>
        <w:t>Giấy in A4</w:t>
      </w:r>
    </w:p>
    <w:p>
      <w:r>
        <w:t>Gram</w:t>
      </w:r>
    </w:p>
    <w:p>
      <w:r>
        <w:t>0,0100000</w:t>
      </w:r>
    </w:p>
    <w:p>
      <w:r>
        <w:t>1.20</w:t>
      </w:r>
    </w:p>
    <w:p>
      <w:r>
        <w:t>Bút bi</w:t>
      </w:r>
    </w:p>
    <w:p>
      <w:r>
        <w:t>Chiếc</w:t>
      </w:r>
    </w:p>
    <w:p>
      <w:r>
        <w:t>0,0133333</w:t>
      </w:r>
    </w:p>
    <w:p>
      <w:r>
        <w:t>1.21</w:t>
      </w:r>
    </w:p>
    <w:p>
      <w:r>
        <w:t>Sổ ghi chép</w:t>
      </w:r>
    </w:p>
    <w:p>
      <w:r>
        <w:t>Quyển</w:t>
      </w:r>
    </w:p>
    <w:p>
      <w:r>
        <w:t>0,0000316</w:t>
      </w:r>
    </w:p>
    <w:p>
      <w:r>
        <w:t>1.22</w:t>
      </w:r>
    </w:p>
    <w:p>
      <w:r>
        <w:t>Bấm ghim nhỏ</w:t>
      </w:r>
    </w:p>
    <w:p>
      <w:r>
        <w:t>Chiếc</w:t>
      </w:r>
    </w:p>
    <w:p>
      <w:r>
        <w:t>0,0006313</w:t>
      </w:r>
    </w:p>
    <w:p>
      <w:r>
        <w:t>1.23</w:t>
      </w:r>
    </w:p>
    <w:p>
      <w:r>
        <w:t>Ghim dập</w:t>
      </w:r>
    </w:p>
    <w:p>
      <w:r>
        <w:t>Hộp</w:t>
      </w:r>
    </w:p>
    <w:p>
      <w:r>
        <w:t>0,0020000</w:t>
      </w:r>
    </w:p>
    <w:p>
      <w:r>
        <w:t>1.24</w:t>
      </w:r>
    </w:p>
    <w:p>
      <w:r>
        <w:t>Ghim cài</w:t>
      </w:r>
    </w:p>
    <w:p>
      <w:r>
        <w:t>Họp</w:t>
      </w:r>
    </w:p>
    <w:p>
      <w:r>
        <w:t>0,0200000</w:t>
      </w:r>
    </w:p>
    <w:p>
      <w:r>
        <w:t>1.25</w:t>
      </w:r>
    </w:p>
    <w:p>
      <w:r>
        <w:t>Kéo văn phòng</w:t>
      </w:r>
    </w:p>
    <w:p>
      <w:r>
        <w:t>Chiếc</w:t>
      </w:r>
    </w:p>
    <w:p>
      <w:r>
        <w:t>0,0000316</w:t>
      </w:r>
    </w:p>
    <w:p>
      <w:r>
        <w:t>1.26</w:t>
      </w:r>
    </w:p>
    <w:p>
      <w:r>
        <w:t>Hồ dán</w:t>
      </w:r>
    </w:p>
    <w:p>
      <w:r>
        <w:t>Lọ</w:t>
      </w:r>
    </w:p>
    <w:p>
      <w:r>
        <w:t>0,0500000</w:t>
      </w:r>
    </w:p>
    <w:p>
      <w:r>
        <w:t>II</w:t>
      </w:r>
    </w:p>
    <w:p>
      <w:r>
        <w:t>Nhân công trực tiếp</w:t>
      </w:r>
    </w:p>
    <w:p>
      <w:r>
        <w:t>2.</w:t>
      </w:r>
    </w:p>
    <w:p>
      <w:r>
        <w:t>Nhân viên y tế</w:t>
      </w:r>
    </w:p>
    <w:p>
      <w:r>
        <w:t>Giờ</w:t>
      </w:r>
    </w:p>
    <w:p>
      <w:r>
        <w:t>0,100000</w:t>
      </w:r>
    </w:p>
    <w:p>
      <w:r>
        <w:t>9. Cấp phát thuốc hằng ngày tại cơ sở điều trị</w:t>
      </w:r>
    </w:p>
    <w:p>
      <w:r>
        <w:t>STT</w:t>
      </w:r>
    </w:p>
    <w:p>
      <w:r>
        <w:t>Danh mục</w:t>
      </w:r>
    </w:p>
    <w:p>
      <w:r>
        <w:t>Đơn vị tính</w:t>
      </w:r>
    </w:p>
    <w:p>
      <w:r>
        <w:t>Định mức</w:t>
      </w:r>
    </w:p>
    <w:p>
      <w:r>
        <w:t>I</w:t>
      </w:r>
    </w:p>
    <w:p>
      <w:r>
        <w:t>Vật tư trực tiếp</w:t>
      </w:r>
    </w:p>
    <w:p>
      <w:r>
        <w:t>1.1</w:t>
      </w:r>
    </w:p>
    <w:p>
      <w:r>
        <w:t>Găng tay</w:t>
      </w:r>
    </w:p>
    <w:p>
      <w:r>
        <w:t>Đôi</w:t>
      </w:r>
    </w:p>
    <w:p>
      <w:r>
        <w:t>0,1875000</w:t>
      </w:r>
    </w:p>
    <w:p>
      <w:r>
        <w:t>1.2</w:t>
      </w:r>
    </w:p>
    <w:p>
      <w:r>
        <w:t>Khẩu trang</w:t>
      </w:r>
    </w:p>
    <w:p>
      <w:r>
        <w:t>Chiếc</w:t>
      </w:r>
    </w:p>
    <w:p>
      <w:r>
        <w:t>0,0250000</w:t>
      </w:r>
    </w:p>
    <w:p>
      <w:r>
        <w:t>1.3</w:t>
      </w:r>
    </w:p>
    <w:p>
      <w:r>
        <w:t>Quần áo nhân viên y tế</w:t>
      </w:r>
    </w:p>
    <w:p>
      <w:r>
        <w:t>Bộ</w:t>
      </w:r>
    </w:p>
    <w:p>
      <w:r>
        <w:t>0,0000694</w:t>
      </w:r>
    </w:p>
    <w:p>
      <w:r>
        <w:t>1.4</w:t>
      </w:r>
    </w:p>
    <w:p>
      <w:r>
        <w:t>Bơm định liều methadone</w:t>
      </w:r>
    </w:p>
    <w:p>
      <w:r>
        <w:t>Chiếc</w:t>
      </w:r>
    </w:p>
    <w:p>
      <w:r>
        <w:t>0,0000694</w:t>
      </w:r>
    </w:p>
    <w:p>
      <w:r>
        <w:t>1.5</w:t>
      </w:r>
    </w:p>
    <w:p>
      <w:r>
        <w:t>Xi lanh 3ml</w:t>
      </w:r>
    </w:p>
    <w:p>
      <w:r>
        <w:t>Cái</w:t>
      </w:r>
    </w:p>
    <w:p>
      <w:r>
        <w:t>0,0068750</w:t>
      </w:r>
    </w:p>
    <w:p>
      <w:r>
        <w:t>1.6</w:t>
      </w:r>
    </w:p>
    <w:p>
      <w:r>
        <w:t>Cốc có mỏ</w:t>
      </w:r>
    </w:p>
    <w:p>
      <w:r>
        <w:t>Cái</w:t>
      </w:r>
    </w:p>
    <w:p>
      <w:r>
        <w:t>0,0000694</w:t>
      </w:r>
    </w:p>
    <w:p>
      <w:r>
        <w:t>1.7</w:t>
      </w:r>
    </w:p>
    <w:p>
      <w:r>
        <w:t>Ẩm kế (trong kho thuốc)</w:t>
      </w:r>
    </w:p>
    <w:p>
      <w:r>
        <w:t>Cái</w:t>
      </w:r>
    </w:p>
    <w:p>
      <w:r>
        <w:t>0,0000174</w:t>
      </w:r>
    </w:p>
    <w:p>
      <w:r>
        <w:t>1.8</w:t>
      </w:r>
    </w:p>
    <w:p>
      <w:r>
        <w:t>Nhiệt kế (trong kho thuốc)</w:t>
      </w:r>
    </w:p>
    <w:p>
      <w:r>
        <w:t>Cái</w:t>
      </w:r>
    </w:p>
    <w:p>
      <w:r>
        <w:t>0,0000174</w:t>
      </w:r>
    </w:p>
    <w:p>
      <w:r>
        <w:t>1.9</w:t>
      </w:r>
    </w:p>
    <w:p>
      <w:r>
        <w:t>Thẻ nhân viên</w:t>
      </w:r>
    </w:p>
    <w:p>
      <w:r>
        <w:t>Cái</w:t>
      </w:r>
    </w:p>
    <w:p>
      <w:r>
        <w:t>0,0000174</w:t>
      </w:r>
    </w:p>
    <w:p>
      <w:r>
        <w:t>1.10</w:t>
      </w:r>
    </w:p>
    <w:p>
      <w:r>
        <w:t>Thẻ bệnh nhân</w:t>
      </w:r>
    </w:p>
    <w:p>
      <w:r>
        <w:t>Cái</w:t>
      </w:r>
    </w:p>
    <w:p>
      <w:r>
        <w:t>0,0027397</w:t>
      </w:r>
    </w:p>
    <w:p>
      <w:r>
        <w:t>1.11</w:t>
      </w:r>
    </w:p>
    <w:p>
      <w:r>
        <w:t>Dấu tên nhân viên y tế</w:t>
      </w:r>
    </w:p>
    <w:p>
      <w:r>
        <w:t>Cái</w:t>
      </w:r>
    </w:p>
    <w:p>
      <w:r>
        <w:t>0,0000237</w:t>
      </w:r>
    </w:p>
    <w:p>
      <w:r>
        <w:t>1.12</w:t>
      </w:r>
    </w:p>
    <w:p>
      <w:r>
        <w:t>Mực dấu tên</w:t>
      </w:r>
    </w:p>
    <w:p>
      <w:r>
        <w:t>Lần đổ mực</w:t>
      </w:r>
    </w:p>
    <w:p>
      <w:r>
        <w:t>0,0000500</w:t>
      </w:r>
    </w:p>
    <w:p>
      <w:r>
        <w:t>1.13</w:t>
      </w:r>
    </w:p>
    <w:p>
      <w:r>
        <w:t>Giá để cốc</w:t>
      </w:r>
    </w:p>
    <w:p>
      <w:r>
        <w:t>Cái</w:t>
      </w:r>
    </w:p>
    <w:p>
      <w:r>
        <w:t>0,0000174</w:t>
      </w:r>
    </w:p>
    <w:p>
      <w:r>
        <w:t>1.14</w:t>
      </w:r>
    </w:p>
    <w:p>
      <w:r>
        <w:t>Giá để chai thuốc</w:t>
      </w:r>
    </w:p>
    <w:p>
      <w:r>
        <w:t>Cái</w:t>
      </w:r>
    </w:p>
    <w:p>
      <w:r>
        <w:t>0,0000347</w:t>
      </w:r>
    </w:p>
    <w:p>
      <w:r>
        <w:t>1.15</w:t>
      </w:r>
    </w:p>
    <w:p>
      <w:r>
        <w:t>Giá đựng phiếu cấp phát thuốc</w:t>
      </w:r>
    </w:p>
    <w:p>
      <w:r>
        <w:t>Cái</w:t>
      </w:r>
    </w:p>
    <w:p>
      <w:r>
        <w:t>0,0000174</w:t>
      </w:r>
    </w:p>
    <w:p>
      <w:r>
        <w:t>1.16</w:t>
      </w:r>
    </w:p>
    <w:p>
      <w:r>
        <w:t>Giá đựng chai thuốc sau sử dụng để chờ hủy</w:t>
      </w:r>
    </w:p>
    <w:p>
      <w:r>
        <w:t>Cái</w:t>
      </w:r>
    </w:p>
    <w:p>
      <w:r>
        <w:t>0,0000174</w:t>
      </w:r>
    </w:p>
    <w:p>
      <w:r>
        <w:t>1.17</w:t>
      </w:r>
    </w:p>
    <w:p>
      <w:r>
        <w:t>Cốc dùng 1 lần</w:t>
      </w:r>
    </w:p>
    <w:p>
      <w:r>
        <w:t>Cái</w:t>
      </w:r>
    </w:p>
    <w:p>
      <w:r>
        <w:t>1,1000000</w:t>
      </w:r>
    </w:p>
    <w:p>
      <w:r>
        <w:t>1.18</w:t>
      </w:r>
    </w:p>
    <w:p>
      <w:r>
        <w:t>Thùng đựng cốc sau khi sử dụng</w:t>
      </w:r>
    </w:p>
    <w:p>
      <w:r>
        <w:t>Cái</w:t>
      </w:r>
    </w:p>
    <w:p>
      <w:r>
        <w:t>0,0000347</w:t>
      </w:r>
    </w:p>
    <w:p>
      <w:r>
        <w:t>1.19</w:t>
      </w:r>
    </w:p>
    <w:p>
      <w:r>
        <w:t>Túi nilon cho thùng nhựa to đựng cốc</w:t>
      </w:r>
    </w:p>
    <w:p>
      <w:r>
        <w:t>Cái</w:t>
      </w:r>
    </w:p>
    <w:p>
      <w:r>
        <w:t>0,0005682</w:t>
      </w:r>
    </w:p>
    <w:p>
      <w:r>
        <w:t>1.20</w:t>
      </w:r>
    </w:p>
    <w:p>
      <w:r>
        <w:t>Bình nước có vòi (cho bệnh nhân)</w:t>
      </w:r>
    </w:p>
    <w:p>
      <w:r>
        <w:t>Bình</w:t>
      </w:r>
    </w:p>
    <w:p>
      <w:r>
        <w:t>0,0057895</w:t>
      </w:r>
    </w:p>
    <w:p>
      <w:r>
        <w:t>1.21</w:t>
      </w:r>
    </w:p>
    <w:p>
      <w:r>
        <w:t>Chế phẩm diệt khuẩn tay không dùng nước</w:t>
      </w:r>
    </w:p>
    <w:p>
      <w:r>
        <w:t>Lọ 500ml</w:t>
      </w:r>
    </w:p>
    <w:p>
      <w:r>
        <w:t>0,0100000</w:t>
      </w:r>
    </w:p>
    <w:p>
      <w:r>
        <w:t>1.22</w:t>
      </w:r>
    </w:p>
    <w:p>
      <w:r>
        <w:t>Nước rửa tay</w:t>
      </w:r>
    </w:p>
    <w:p>
      <w:r>
        <w:t>Lọ 500ml</w:t>
      </w:r>
    </w:p>
    <w:p>
      <w:r>
        <w:t>0,0100000</w:t>
      </w:r>
    </w:p>
    <w:p>
      <w:r>
        <w:t>1.23</w:t>
      </w:r>
    </w:p>
    <w:p>
      <w:r>
        <w:t>Hủy chai thuốc</w:t>
      </w:r>
    </w:p>
    <w:p>
      <w:r>
        <w:t>Kg</w:t>
      </w:r>
    </w:p>
    <w:p>
      <w:r>
        <w:t>0,0012500</w:t>
      </w:r>
    </w:p>
    <w:p>
      <w:r>
        <w:t>1.24</w:t>
      </w:r>
    </w:p>
    <w:p>
      <w:r>
        <w:t>Hủy cốc dùng 1 lần</w:t>
      </w:r>
    </w:p>
    <w:p>
      <w:r>
        <w:t>Kg</w:t>
      </w:r>
    </w:p>
    <w:p>
      <w:r>
        <w:t>0,0187500</w:t>
      </w:r>
    </w:p>
    <w:p>
      <w:r>
        <w:t>1.25</w:t>
      </w:r>
    </w:p>
    <w:p>
      <w:r>
        <w:t>Bộ bàn ghế làm việc</w:t>
      </w:r>
    </w:p>
    <w:p>
      <w:r>
        <w:t>Bộ</w:t>
      </w:r>
    </w:p>
    <w:p>
      <w:r>
        <w:t>0,0000069</w:t>
      </w:r>
    </w:p>
    <w:p>
      <w:r>
        <w:t>1.26</w:t>
      </w:r>
    </w:p>
    <w:p>
      <w:r>
        <w:t>Tủ hồ sơ hành chính</w:t>
      </w:r>
    </w:p>
    <w:p>
      <w:r>
        <w:t>Chiếc</w:t>
      </w:r>
    </w:p>
    <w:p>
      <w:r>
        <w:t>0,0000035</w:t>
      </w:r>
    </w:p>
    <w:p>
      <w:r>
        <w:t>1.27</w:t>
      </w:r>
    </w:p>
    <w:p>
      <w:r>
        <w:t>Tủ bảo quản thuốc có khóa (Kho)</w:t>
      </w:r>
    </w:p>
    <w:p>
      <w:r>
        <w:t>Cái</w:t>
      </w:r>
    </w:p>
    <w:p>
      <w:r>
        <w:t>0,0000035</w:t>
      </w:r>
    </w:p>
    <w:p>
      <w:r>
        <w:t>1.28</w:t>
      </w:r>
    </w:p>
    <w:p>
      <w:r>
        <w:t>Tủ có khóa đựng thuốc cấp phát hằng ngày</w:t>
      </w:r>
    </w:p>
    <w:p>
      <w:r>
        <w:t>Cái</w:t>
      </w:r>
    </w:p>
    <w:p>
      <w:r>
        <w:t>0,0000035</w:t>
      </w:r>
    </w:p>
    <w:p>
      <w:r>
        <w:t>1.29</w:t>
      </w:r>
    </w:p>
    <w:p>
      <w:r>
        <w:t>Mực in</w:t>
      </w:r>
    </w:p>
    <w:p>
      <w:r>
        <w:t>Lần đổ mực</w:t>
      </w:r>
    </w:p>
    <w:p>
      <w:r>
        <w:t>0,0006250</w:t>
      </w:r>
    </w:p>
    <w:p>
      <w:r>
        <w:t>1.30</w:t>
      </w:r>
    </w:p>
    <w:p>
      <w:r>
        <w:t>Hộp mực</w:t>
      </w:r>
    </w:p>
    <w:p>
      <w:r>
        <w:t>Lần thay</w:t>
      </w:r>
    </w:p>
    <w:p>
      <w:r>
        <w:t>0,0001563</w:t>
      </w:r>
    </w:p>
    <w:p>
      <w:r>
        <w:t>1.31</w:t>
      </w:r>
    </w:p>
    <w:p>
      <w:r>
        <w:t>Quạt điện</w:t>
      </w:r>
    </w:p>
    <w:p>
      <w:r>
        <w:t>Cái</w:t>
      </w:r>
    </w:p>
    <w:p>
      <w:r>
        <w:t>0,0000521</w:t>
      </w:r>
    </w:p>
    <w:p>
      <w:r>
        <w:t>1.32</w:t>
      </w:r>
    </w:p>
    <w:p>
      <w:r>
        <w:t>TV (Ti vi)</w:t>
      </w:r>
    </w:p>
    <w:p>
      <w:r>
        <w:t>Chiếc</w:t>
      </w:r>
    </w:p>
    <w:p>
      <w:r>
        <w:t>0,0000069</w:t>
      </w:r>
    </w:p>
    <w:p>
      <w:r>
        <w:t>1.33</w:t>
      </w:r>
    </w:p>
    <w:p>
      <w:r>
        <w:t>Điều hòa</w:t>
      </w:r>
    </w:p>
    <w:p>
      <w:r>
        <w:t>Chiếc</w:t>
      </w:r>
    </w:p>
    <w:p>
      <w:r>
        <w:t>0,0000316</w:t>
      </w:r>
    </w:p>
    <w:p>
      <w:r>
        <w:t>1.34</w:t>
      </w:r>
    </w:p>
    <w:p>
      <w:r>
        <w:t>Máy hút ẩm</w:t>
      </w:r>
    </w:p>
    <w:p>
      <w:r>
        <w:t>Chiếc</w:t>
      </w:r>
    </w:p>
    <w:p>
      <w:r>
        <w:t>0,0000069</w:t>
      </w:r>
    </w:p>
    <w:p>
      <w:r>
        <w:t>1.35</w:t>
      </w:r>
    </w:p>
    <w:p>
      <w:r>
        <w:t>Máy phát điện</w:t>
      </w:r>
    </w:p>
    <w:p>
      <w:r>
        <w:t>Chiếc</w:t>
      </w:r>
    </w:p>
    <w:p>
      <w:r>
        <w:t>0,0000069</w:t>
      </w:r>
    </w:p>
    <w:p>
      <w:r>
        <w:t>1.36</w:t>
      </w:r>
    </w:p>
    <w:p>
      <w:r>
        <w:t>Hiệu chuẩn âm kế, nhiệt kế</w:t>
      </w:r>
    </w:p>
    <w:p>
      <w:r>
        <w:t>Lần</w:t>
      </w:r>
    </w:p>
    <w:p>
      <w:r>
        <w:t>0,0000174</w:t>
      </w:r>
    </w:p>
    <w:p>
      <w:r>
        <w:t>1.37</w:t>
      </w:r>
    </w:p>
    <w:p>
      <w:r>
        <w:t>Giấy in A4</w:t>
      </w:r>
    </w:p>
    <w:p>
      <w:r>
        <w:t>Gram</w:t>
      </w:r>
    </w:p>
    <w:p>
      <w:r>
        <w:t>0,0100000</w:t>
      </w:r>
    </w:p>
    <w:p>
      <w:r>
        <w:t>1.38</w:t>
      </w:r>
    </w:p>
    <w:p>
      <w:r>
        <w:t>Bút bi</w:t>
      </w:r>
    </w:p>
    <w:p>
      <w:r>
        <w:t>Chiếc</w:t>
      </w:r>
    </w:p>
    <w:p>
      <w:r>
        <w:t>0,0133333</w:t>
      </w:r>
    </w:p>
    <w:p>
      <w:r>
        <w:t>1.39</w:t>
      </w:r>
    </w:p>
    <w:p>
      <w:r>
        <w:t>Sổ ghi chép</w:t>
      </w:r>
    </w:p>
    <w:p>
      <w:r>
        <w:t>Quyển</w:t>
      </w:r>
    </w:p>
    <w:p>
      <w:r>
        <w:t>0,0000237</w:t>
      </w:r>
    </w:p>
    <w:p>
      <w:r>
        <w:t>1.40</w:t>
      </w:r>
    </w:p>
    <w:p>
      <w:r>
        <w:t>Bấm ghim nhỏ</w:t>
      </w:r>
    </w:p>
    <w:p>
      <w:r>
        <w:t>Chiếc</w:t>
      </w:r>
    </w:p>
    <w:p>
      <w:r>
        <w:t>0,0000237</w:t>
      </w:r>
    </w:p>
    <w:p>
      <w:r>
        <w:t>1.41</w:t>
      </w:r>
    </w:p>
    <w:p>
      <w:r>
        <w:t>Ghim dập</w:t>
      </w:r>
    </w:p>
    <w:p>
      <w:r>
        <w:t>Hộp</w:t>
      </w:r>
    </w:p>
    <w:p>
      <w:r>
        <w:t>0,0020000</w:t>
      </w:r>
    </w:p>
    <w:p>
      <w:r>
        <w:t>1.42</w:t>
      </w:r>
    </w:p>
    <w:p>
      <w:r>
        <w:t>Ghim cài</w:t>
      </w:r>
    </w:p>
    <w:p>
      <w:r>
        <w:t>Họp</w:t>
      </w:r>
    </w:p>
    <w:p>
      <w:r>
        <w:t>0,0200000</w:t>
      </w:r>
    </w:p>
    <w:p>
      <w:r>
        <w:t>1.43</w:t>
      </w:r>
    </w:p>
    <w:p>
      <w:r>
        <w:t>Kéo văn phòng</w:t>
      </w:r>
    </w:p>
    <w:p>
      <w:r>
        <w:t>Chiếc</w:t>
      </w:r>
    </w:p>
    <w:p>
      <w:r>
        <w:t>0,0000237</w:t>
      </w:r>
    </w:p>
    <w:p>
      <w:r>
        <w:t>1.44</w:t>
      </w:r>
    </w:p>
    <w:p>
      <w:r>
        <w:t>Hồ dán</w:t>
      </w:r>
    </w:p>
    <w:p>
      <w:r>
        <w:t>Lọ</w:t>
      </w:r>
    </w:p>
    <w:p>
      <w:r>
        <w:t>0,0500000</w:t>
      </w:r>
    </w:p>
    <w:p>
      <w:r>
        <w:t>II</w:t>
      </w:r>
    </w:p>
    <w:p>
      <w:r>
        <w:t>Nhân công trực tiếp</w:t>
      </w:r>
    </w:p>
    <w:p>
      <w:r>
        <w:t>2.</w:t>
      </w:r>
    </w:p>
    <w:p>
      <w:r>
        <w:t>Nhân viên y tế</w:t>
      </w:r>
    </w:p>
    <w:p>
      <w:r>
        <w:t>Giờ</w:t>
      </w:r>
    </w:p>
    <w:p>
      <w:r>
        <w:t>0,100000</w:t>
      </w:r>
    </w:p>
    <w:p>
      <w:r>
        <w:t>10. Cấp phát thuốc hằng ngày tại cơ sở cấp phát thuốc</w:t>
      </w:r>
    </w:p>
    <w:p>
      <w:r>
        <w:t>STT</w:t>
      </w:r>
    </w:p>
    <w:p>
      <w:r>
        <w:t>Danh mục</w:t>
      </w:r>
    </w:p>
    <w:p>
      <w:r>
        <w:t>Đơn vị tính</w:t>
      </w:r>
    </w:p>
    <w:p>
      <w:r>
        <w:t>Định mức</w:t>
      </w:r>
    </w:p>
    <w:p>
      <w:r>
        <w:t>I</w:t>
      </w:r>
    </w:p>
    <w:p>
      <w:r>
        <w:t>Vật tư trực tiếp</w:t>
      </w:r>
    </w:p>
    <w:p>
      <w:r>
        <w:t>1.1</w:t>
      </w:r>
    </w:p>
    <w:p>
      <w:r>
        <w:t>Găng tay</w:t>
      </w:r>
    </w:p>
    <w:p>
      <w:r>
        <w:t>Đôi</w:t>
      </w:r>
    </w:p>
    <w:p>
      <w:r>
        <w:t>0,1875000</w:t>
      </w:r>
    </w:p>
    <w:p>
      <w:r>
        <w:t>1.2</w:t>
      </w:r>
    </w:p>
    <w:p>
      <w:r>
        <w:t>Khẩu trang</w:t>
      </w:r>
    </w:p>
    <w:p>
      <w:r>
        <w:t>Chiếc</w:t>
      </w:r>
    </w:p>
    <w:p>
      <w:r>
        <w:t>0,0250000</w:t>
      </w:r>
    </w:p>
    <w:p>
      <w:r>
        <w:t>1.3</w:t>
      </w:r>
    </w:p>
    <w:p>
      <w:r>
        <w:t>Quần áo nhân viên y tế</w:t>
      </w:r>
    </w:p>
    <w:p>
      <w:r>
        <w:t>Bộ</w:t>
      </w:r>
    </w:p>
    <w:p>
      <w:r>
        <w:t>0,0000694</w:t>
      </w:r>
    </w:p>
    <w:p>
      <w:r>
        <w:t>1.4</w:t>
      </w:r>
    </w:p>
    <w:p>
      <w:r>
        <w:t>Bơm định liều methadone</w:t>
      </w:r>
    </w:p>
    <w:p>
      <w:r>
        <w:t>Chiếc</w:t>
      </w:r>
    </w:p>
    <w:p>
      <w:r>
        <w:t>0,0000694</w:t>
      </w:r>
    </w:p>
    <w:p>
      <w:r>
        <w:t>1.5</w:t>
      </w:r>
    </w:p>
    <w:p>
      <w:r>
        <w:t>Xi lanh 3ml</w:t>
      </w:r>
    </w:p>
    <w:p>
      <w:r>
        <w:t>Cái</w:t>
      </w:r>
    </w:p>
    <w:p>
      <w:r>
        <w:t>0,0068750</w:t>
      </w:r>
    </w:p>
    <w:p>
      <w:r>
        <w:t>1.6</w:t>
      </w:r>
    </w:p>
    <w:p>
      <w:r>
        <w:t>Cốc có mỏ</w:t>
      </w:r>
    </w:p>
    <w:p>
      <w:r>
        <w:t>Cái</w:t>
      </w:r>
    </w:p>
    <w:p>
      <w:r>
        <w:t>0,0000694</w:t>
      </w:r>
    </w:p>
    <w:p>
      <w:r>
        <w:t>1.7</w:t>
      </w:r>
    </w:p>
    <w:p>
      <w:r>
        <w:t>Ẩm kế (trong kho thuốc)</w:t>
      </w:r>
    </w:p>
    <w:p>
      <w:r>
        <w:t>Cái</w:t>
      </w:r>
    </w:p>
    <w:p>
      <w:r>
        <w:t>0,0000174</w:t>
      </w:r>
    </w:p>
    <w:p>
      <w:r>
        <w:t>1.8</w:t>
      </w:r>
    </w:p>
    <w:p>
      <w:r>
        <w:t>Nhiệt kế (trong kho thuốc)</w:t>
      </w:r>
    </w:p>
    <w:p>
      <w:r>
        <w:t>Cái</w:t>
      </w:r>
    </w:p>
    <w:p>
      <w:r>
        <w:t>0,0000174</w:t>
      </w:r>
    </w:p>
    <w:p>
      <w:r>
        <w:t>1.9</w:t>
      </w:r>
    </w:p>
    <w:p>
      <w:r>
        <w:t>Thẻ nhân viên</w:t>
      </w:r>
    </w:p>
    <w:p>
      <w:r>
        <w:t>Cái</w:t>
      </w:r>
    </w:p>
    <w:p>
      <w:r>
        <w:t>0,0000174</w:t>
      </w:r>
    </w:p>
    <w:p>
      <w:r>
        <w:t>1.10</w:t>
      </w:r>
    </w:p>
    <w:p>
      <w:r>
        <w:t>Thẻ bệnh nhân</w:t>
      </w:r>
    </w:p>
    <w:p>
      <w:r>
        <w:t>Cái</w:t>
      </w:r>
    </w:p>
    <w:p>
      <w:r>
        <w:t>0,0027397</w:t>
      </w:r>
    </w:p>
    <w:p>
      <w:r>
        <w:t>1.11</w:t>
      </w:r>
    </w:p>
    <w:p>
      <w:r>
        <w:t>Dấu tên nhân viên y tế</w:t>
      </w:r>
    </w:p>
    <w:p>
      <w:r>
        <w:t>Cái</w:t>
      </w:r>
    </w:p>
    <w:p>
      <w:r>
        <w:t>0,0000237</w:t>
      </w:r>
    </w:p>
    <w:p>
      <w:r>
        <w:t>1.12</w:t>
      </w:r>
    </w:p>
    <w:p>
      <w:r>
        <w:t>Mực dấu tên</w:t>
      </w:r>
    </w:p>
    <w:p>
      <w:r>
        <w:t>Lần đổ mực</w:t>
      </w:r>
    </w:p>
    <w:p>
      <w:r>
        <w:t>0,0000500</w:t>
      </w:r>
    </w:p>
    <w:p>
      <w:r>
        <w:t>1.13</w:t>
      </w:r>
    </w:p>
    <w:p>
      <w:r>
        <w:t>Giá để cốc</w:t>
      </w:r>
    </w:p>
    <w:p>
      <w:r>
        <w:t>Cái</w:t>
      </w:r>
    </w:p>
    <w:p>
      <w:r>
        <w:t>0,0000174</w:t>
      </w:r>
    </w:p>
    <w:p>
      <w:r>
        <w:t>1.14</w:t>
      </w:r>
    </w:p>
    <w:p>
      <w:r>
        <w:t>Giá để chai thuốc</w:t>
      </w:r>
    </w:p>
    <w:p>
      <w:r>
        <w:t>Cái</w:t>
      </w:r>
    </w:p>
    <w:p>
      <w:r>
        <w:t>0,0000347</w:t>
      </w:r>
    </w:p>
    <w:p>
      <w:r>
        <w:t>1.15</w:t>
      </w:r>
    </w:p>
    <w:p>
      <w:r>
        <w:t>Giá đựng phiếu cấp phát thuốc</w:t>
      </w:r>
    </w:p>
    <w:p>
      <w:r>
        <w:t>Cái</w:t>
      </w:r>
    </w:p>
    <w:p>
      <w:r>
        <w:t>0,0000174</w:t>
      </w:r>
    </w:p>
    <w:p>
      <w:r>
        <w:t>1.16</w:t>
      </w:r>
    </w:p>
    <w:p>
      <w:r>
        <w:t>Giá đựng chai thuốc sau sử dụng để chờ hủy</w:t>
      </w:r>
    </w:p>
    <w:p>
      <w:r>
        <w:t>Cái</w:t>
      </w:r>
    </w:p>
    <w:p>
      <w:r>
        <w:t>0,0000174</w:t>
      </w:r>
    </w:p>
    <w:p>
      <w:r>
        <w:t>1.17</w:t>
      </w:r>
    </w:p>
    <w:p>
      <w:r>
        <w:t>Cốc dùng 1 lần</w:t>
      </w:r>
    </w:p>
    <w:p>
      <w:r>
        <w:t>Cái</w:t>
      </w:r>
    </w:p>
    <w:p>
      <w:r>
        <w:t>1,1000000</w:t>
      </w:r>
    </w:p>
    <w:p>
      <w:r>
        <w:t>1.18</w:t>
      </w:r>
    </w:p>
    <w:p>
      <w:r>
        <w:t>Thùng đựng cốc sau khi sử dụng</w:t>
      </w:r>
    </w:p>
    <w:p>
      <w:r>
        <w:t>Cái</w:t>
      </w:r>
    </w:p>
    <w:p>
      <w:r>
        <w:t>0,0000347</w:t>
      </w:r>
    </w:p>
    <w:p>
      <w:r>
        <w:t>1.19</w:t>
      </w:r>
    </w:p>
    <w:p>
      <w:r>
        <w:t>Túi nilon cho thùng nhựa to đựng cốc</w:t>
      </w:r>
    </w:p>
    <w:p>
      <w:r>
        <w:t>Cái</w:t>
      </w:r>
    </w:p>
    <w:p>
      <w:r>
        <w:t>0,0005682</w:t>
      </w:r>
    </w:p>
    <w:p>
      <w:r>
        <w:t>1.20</w:t>
      </w:r>
    </w:p>
    <w:p>
      <w:r>
        <w:t>Bình nước có vòi (cho bệnh nhân)</w:t>
      </w:r>
    </w:p>
    <w:p>
      <w:r>
        <w:t>Bình</w:t>
      </w:r>
    </w:p>
    <w:p>
      <w:r>
        <w:t>0,0057895</w:t>
      </w:r>
    </w:p>
    <w:p>
      <w:r>
        <w:t>1.21</w:t>
      </w:r>
    </w:p>
    <w:p>
      <w:r>
        <w:t>Chế phẩm diệt khuẩn tay không dùng nước</w:t>
      </w:r>
    </w:p>
    <w:p>
      <w:r>
        <w:t>Lọ 500ml</w:t>
      </w:r>
    </w:p>
    <w:p>
      <w:r>
        <w:t>0,0100000</w:t>
      </w:r>
    </w:p>
    <w:p>
      <w:r>
        <w:t>1.22</w:t>
      </w:r>
    </w:p>
    <w:p>
      <w:r>
        <w:t>Nước rửa tay</w:t>
      </w:r>
    </w:p>
    <w:p>
      <w:r>
        <w:t>Lọ 500ml</w:t>
      </w:r>
    </w:p>
    <w:p>
      <w:r>
        <w:t>0,0100000</w:t>
      </w:r>
    </w:p>
    <w:p>
      <w:r>
        <w:t>1.23</w:t>
      </w:r>
    </w:p>
    <w:p>
      <w:r>
        <w:t>Hủy chai thuốc</w:t>
      </w:r>
    </w:p>
    <w:p>
      <w:r>
        <w:t>Kg</w:t>
      </w:r>
    </w:p>
    <w:p>
      <w:r>
        <w:t>0,0012500</w:t>
      </w:r>
    </w:p>
    <w:p>
      <w:r>
        <w:t>1.24</w:t>
      </w:r>
    </w:p>
    <w:p>
      <w:r>
        <w:t>Hủy cốc dùng 1 lần</w:t>
      </w:r>
    </w:p>
    <w:p>
      <w:r>
        <w:t>Kg</w:t>
      </w:r>
    </w:p>
    <w:p>
      <w:r>
        <w:t>0,0187500</w:t>
      </w:r>
    </w:p>
    <w:p>
      <w:r>
        <w:t>1.25</w:t>
      </w:r>
    </w:p>
    <w:p>
      <w:r>
        <w:t>Bộ bàn ghế làm việc</w:t>
      </w:r>
    </w:p>
    <w:p>
      <w:r>
        <w:t>Bộ</w:t>
      </w:r>
    </w:p>
    <w:p>
      <w:r>
        <w:t>0,0000069</w:t>
      </w:r>
    </w:p>
    <w:p>
      <w:r>
        <w:t>1.26</w:t>
      </w:r>
    </w:p>
    <w:p>
      <w:r>
        <w:t>Tủ hồ sơ hành chính</w:t>
      </w:r>
    </w:p>
    <w:p>
      <w:r>
        <w:t>Chiếc</w:t>
      </w:r>
    </w:p>
    <w:p>
      <w:r>
        <w:t>0,0000035</w:t>
      </w:r>
    </w:p>
    <w:p>
      <w:r>
        <w:t>1.27</w:t>
      </w:r>
    </w:p>
    <w:p>
      <w:r>
        <w:t>Tủ bảo quản thuốc có khóa (Kho)</w:t>
      </w:r>
    </w:p>
    <w:p>
      <w:r>
        <w:t>Cái</w:t>
      </w:r>
    </w:p>
    <w:p>
      <w:r>
        <w:t>0,0000035</w:t>
      </w:r>
    </w:p>
    <w:p>
      <w:r>
        <w:t>1.28</w:t>
      </w:r>
    </w:p>
    <w:p>
      <w:r>
        <w:t>Tủ có khóa đựng thuốc cấp phát hằng ngày</w:t>
      </w:r>
    </w:p>
    <w:p>
      <w:r>
        <w:t>Cái</w:t>
      </w:r>
    </w:p>
    <w:p>
      <w:r>
        <w:t>0,0000035</w:t>
      </w:r>
    </w:p>
    <w:p>
      <w:r>
        <w:t>1.29</w:t>
      </w:r>
    </w:p>
    <w:p>
      <w:r>
        <w:t>Mực in</w:t>
      </w:r>
    </w:p>
    <w:p>
      <w:r>
        <w:t>Lần đổ mực</w:t>
      </w:r>
    </w:p>
    <w:p>
      <w:r>
        <w:t>0,0006250</w:t>
      </w:r>
    </w:p>
    <w:p>
      <w:r>
        <w:t>1.30</w:t>
      </w:r>
    </w:p>
    <w:p>
      <w:r>
        <w:t>Hộp mực</w:t>
      </w:r>
    </w:p>
    <w:p>
      <w:r>
        <w:t>Lần thay</w:t>
      </w:r>
    </w:p>
    <w:p>
      <w:r>
        <w:t>0,0001563</w:t>
      </w:r>
    </w:p>
    <w:p>
      <w:r>
        <w:t>1.31</w:t>
      </w:r>
    </w:p>
    <w:p>
      <w:r>
        <w:t>Quạt điện</w:t>
      </w:r>
    </w:p>
    <w:p>
      <w:r>
        <w:t>Cái</w:t>
      </w:r>
    </w:p>
    <w:p>
      <w:r>
        <w:t>0,0000521</w:t>
      </w:r>
    </w:p>
    <w:p>
      <w:r>
        <w:t>1.32</w:t>
      </w:r>
    </w:p>
    <w:p>
      <w:r>
        <w:t>Điều hòa</w:t>
      </w:r>
    </w:p>
    <w:p>
      <w:r>
        <w:t>Chiếc</w:t>
      </w:r>
    </w:p>
    <w:p>
      <w:r>
        <w:t>0,0000069</w:t>
      </w:r>
    </w:p>
    <w:p>
      <w:r>
        <w:t>1.33</w:t>
      </w:r>
    </w:p>
    <w:p>
      <w:r>
        <w:t>Máy hút ẩm</w:t>
      </w:r>
    </w:p>
    <w:p>
      <w:r>
        <w:t>Chiếc</w:t>
      </w:r>
    </w:p>
    <w:p>
      <w:r>
        <w:t>0,0000069</w:t>
      </w:r>
    </w:p>
    <w:p>
      <w:r>
        <w:t>1.34</w:t>
      </w:r>
    </w:p>
    <w:p>
      <w:r>
        <w:t>Máy phát điện</w:t>
      </w:r>
    </w:p>
    <w:p>
      <w:r>
        <w:t>Chiếc</w:t>
      </w:r>
    </w:p>
    <w:p>
      <w:r>
        <w:t>0,0000069</w:t>
      </w:r>
    </w:p>
    <w:p>
      <w:r>
        <w:t>1.35</w:t>
      </w:r>
    </w:p>
    <w:p>
      <w:r>
        <w:t>Hiệu chuẩn âm kế, nhiệt kế</w:t>
      </w:r>
    </w:p>
    <w:p>
      <w:r>
        <w:t>Lần</w:t>
      </w:r>
    </w:p>
    <w:p>
      <w:r>
        <w:t>0,0000174</w:t>
      </w:r>
    </w:p>
    <w:p>
      <w:r>
        <w:t>1.36</w:t>
      </w:r>
    </w:p>
    <w:p>
      <w:r>
        <w:t>Giấy in A4</w:t>
      </w:r>
    </w:p>
    <w:p>
      <w:r>
        <w:t>Gram</w:t>
      </w:r>
    </w:p>
    <w:p>
      <w:r>
        <w:t>0,0100000</w:t>
      </w:r>
    </w:p>
    <w:p>
      <w:r>
        <w:t>1.37</w:t>
      </w:r>
    </w:p>
    <w:p>
      <w:r>
        <w:t>Bút bi</w:t>
      </w:r>
    </w:p>
    <w:p>
      <w:r>
        <w:t>Chiếc</w:t>
      </w:r>
    </w:p>
    <w:p>
      <w:r>
        <w:t>0,0133333</w:t>
      </w:r>
    </w:p>
    <w:p>
      <w:r>
        <w:t>1.38</w:t>
      </w:r>
    </w:p>
    <w:p>
      <w:r>
        <w:t>Sổ ghi chép</w:t>
      </w:r>
    </w:p>
    <w:p>
      <w:r>
        <w:t>Quyển</w:t>
      </w:r>
    </w:p>
    <w:p>
      <w:r>
        <w:t>0,0000237</w:t>
      </w:r>
    </w:p>
    <w:p>
      <w:r>
        <w:t>1.39</w:t>
      </w:r>
    </w:p>
    <w:p>
      <w:r>
        <w:t>Bấm ghim nhỏ</w:t>
      </w:r>
    </w:p>
    <w:p>
      <w:r>
        <w:t>Chiếc</w:t>
      </w:r>
    </w:p>
    <w:p>
      <w:r>
        <w:t>0,0000237</w:t>
      </w:r>
    </w:p>
    <w:p>
      <w:r>
        <w:t>1.40</w:t>
      </w:r>
    </w:p>
    <w:p>
      <w:r>
        <w:t>Ghim dập</w:t>
      </w:r>
    </w:p>
    <w:p>
      <w:r>
        <w:t>Hộp</w:t>
      </w:r>
    </w:p>
    <w:p>
      <w:r>
        <w:t>0,0020000</w:t>
      </w:r>
    </w:p>
    <w:p>
      <w:r>
        <w:t>1.41</w:t>
      </w:r>
    </w:p>
    <w:p>
      <w:r>
        <w:t>Ghim cài</w:t>
      </w:r>
    </w:p>
    <w:p>
      <w:r>
        <w:t>Họp</w:t>
      </w:r>
    </w:p>
    <w:p>
      <w:r>
        <w:t>0,0000237</w:t>
      </w:r>
    </w:p>
    <w:p>
      <w:r>
        <w:t>1.42</w:t>
      </w:r>
    </w:p>
    <w:p>
      <w:r>
        <w:t>Kéo văn phòng</w:t>
      </w:r>
    </w:p>
    <w:p>
      <w:r>
        <w:t>Chiếc</w:t>
      </w:r>
    </w:p>
    <w:p>
      <w:r>
        <w:t>0,0000237</w:t>
      </w:r>
    </w:p>
    <w:p>
      <w:r>
        <w:t>1.43</w:t>
      </w:r>
    </w:p>
    <w:p>
      <w:r>
        <w:t>Hồ dán</w:t>
      </w:r>
    </w:p>
    <w:p>
      <w:r>
        <w:t>Lọ</w:t>
      </w:r>
    </w:p>
    <w:p>
      <w:r>
        <w:t>0,0500000</w:t>
      </w:r>
    </w:p>
    <w:p>
      <w:r>
        <w:t>I</w:t>
      </w:r>
    </w:p>
    <w:p>
      <w:r>
        <w:t>Nhân công trực tiếp</w:t>
      </w:r>
    </w:p>
    <w:p>
      <w:r>
        <w:t>2.</w:t>
      </w:r>
    </w:p>
    <w:p>
      <w:r>
        <w:t>Nhân viên y tế</w:t>
      </w:r>
    </w:p>
    <w:p>
      <w:r>
        <w:t>Giờ</w:t>
      </w:r>
    </w:p>
    <w:p>
      <w:r>
        <w:t>0,100000</w:t>
      </w:r>
    </w:p>
    <w:p>
      <w:r>
        <w:t>11. Cấp phát thuốc nhiều ngày tại cơ sở điều trị</w:t>
      </w:r>
    </w:p>
    <w:p>
      <w:r>
        <w:t>STT</w:t>
      </w:r>
    </w:p>
    <w:p>
      <w:r>
        <w:t>Danh mục</w:t>
      </w:r>
    </w:p>
    <w:p>
      <w:r>
        <w:t>Đơn vị tính</w:t>
      </w:r>
    </w:p>
    <w:p>
      <w:r>
        <w:t>Định mức</w:t>
      </w:r>
    </w:p>
    <w:p>
      <w:r>
        <w:t>I</w:t>
      </w:r>
    </w:p>
    <w:p>
      <w:r>
        <w:t>Vật tư trực tiếp</w:t>
      </w:r>
    </w:p>
    <w:p>
      <w:r>
        <w:t>1.1</w:t>
      </w:r>
    </w:p>
    <w:p>
      <w:r>
        <w:t>Găng tay</w:t>
      </w:r>
    </w:p>
    <w:p>
      <w:r>
        <w:t>Đôi</w:t>
      </w:r>
    </w:p>
    <w:p>
      <w:r>
        <w:t>0,6250000</w:t>
      </w:r>
    </w:p>
    <w:p>
      <w:r>
        <w:t>1.2</w:t>
      </w:r>
    </w:p>
    <w:p>
      <w:r>
        <w:t>Khẩu trang</w:t>
      </w:r>
    </w:p>
    <w:p>
      <w:r>
        <w:t>Chiếc</w:t>
      </w:r>
    </w:p>
    <w:p>
      <w:r>
        <w:t>0,0833333</w:t>
      </w:r>
    </w:p>
    <w:p>
      <w:r>
        <w:t>1.3</w:t>
      </w:r>
    </w:p>
    <w:p>
      <w:r>
        <w:t>Quần áo nhân viên y tế</w:t>
      </w:r>
    </w:p>
    <w:p>
      <w:r>
        <w:t>Bộ</w:t>
      </w:r>
    </w:p>
    <w:p>
      <w:r>
        <w:t>0,0002315</w:t>
      </w:r>
    </w:p>
    <w:p>
      <w:r>
        <w:t>1.4</w:t>
      </w:r>
    </w:p>
    <w:p>
      <w:r>
        <w:t>Lọ đựng thuốc mang về</w:t>
      </w:r>
    </w:p>
    <w:p>
      <w:r>
        <w:t>Lọ</w:t>
      </w:r>
    </w:p>
    <w:p>
      <w:r>
        <w:t>10,0000000</w:t>
      </w:r>
    </w:p>
    <w:p>
      <w:r>
        <w:t>1.5</w:t>
      </w:r>
    </w:p>
    <w:p>
      <w:r>
        <w:t>Sổ theo dõi cấp thuốc nhiều ngày</w:t>
      </w:r>
    </w:p>
    <w:p>
      <w:r>
        <w:t>Quyển</w:t>
      </w:r>
    </w:p>
    <w:p>
      <w:r>
        <w:t>0,0277778</w:t>
      </w:r>
    </w:p>
    <w:p>
      <w:r>
        <w:t>1.6</w:t>
      </w:r>
    </w:p>
    <w:p>
      <w:r>
        <w:t>Bơm định liều methadone</w:t>
      </w:r>
    </w:p>
    <w:p>
      <w:r>
        <w:t>Chiếc</w:t>
      </w:r>
    </w:p>
    <w:p>
      <w:r>
        <w:t>0,0002315</w:t>
      </w:r>
    </w:p>
    <w:p>
      <w:r>
        <w:t>1.7</w:t>
      </w:r>
    </w:p>
    <w:p>
      <w:r>
        <w:t>Xi lanh 3ml</w:t>
      </w:r>
    </w:p>
    <w:p>
      <w:r>
        <w:t>Cái</w:t>
      </w:r>
    </w:p>
    <w:p>
      <w:r>
        <w:t>0,0229167</w:t>
      </w:r>
    </w:p>
    <w:p>
      <w:r>
        <w:t>1.8</w:t>
      </w:r>
    </w:p>
    <w:p>
      <w:r>
        <w:t>Cốc có mỏ</w:t>
      </w:r>
    </w:p>
    <w:p>
      <w:r>
        <w:t>Cái</w:t>
      </w:r>
    </w:p>
    <w:p>
      <w:r>
        <w:t>0,0000579</w:t>
      </w:r>
    </w:p>
    <w:p>
      <w:r>
        <w:t>1.9</w:t>
      </w:r>
    </w:p>
    <w:p>
      <w:r>
        <w:t>Ẩm kế (trong kho thuốc)</w:t>
      </w:r>
    </w:p>
    <w:p>
      <w:r>
        <w:t>Cái</w:t>
      </w:r>
    </w:p>
    <w:p>
      <w:r>
        <w:t>0,0000579</w:t>
      </w:r>
    </w:p>
    <w:p>
      <w:r>
        <w:t>1.10</w:t>
      </w:r>
    </w:p>
    <w:p>
      <w:r>
        <w:t>Nhiệt kế (trong kho thuốc)</w:t>
      </w:r>
    </w:p>
    <w:p>
      <w:r>
        <w:t>Cái</w:t>
      </w:r>
    </w:p>
    <w:p>
      <w:r>
        <w:t>0,0000579</w:t>
      </w:r>
    </w:p>
    <w:p>
      <w:r>
        <w:t>1.11</w:t>
      </w:r>
    </w:p>
    <w:p>
      <w:r>
        <w:t>Thẻ nhân viên</w:t>
      </w:r>
    </w:p>
    <w:p>
      <w:r>
        <w:t>Cái</w:t>
      </w:r>
    </w:p>
    <w:p>
      <w:r>
        <w:t>0,0000579</w:t>
      </w:r>
    </w:p>
    <w:p>
      <w:r>
        <w:t>1.12</w:t>
      </w:r>
    </w:p>
    <w:p>
      <w:r>
        <w:t>Thẻ bệnh nhân</w:t>
      </w:r>
    </w:p>
    <w:p>
      <w:r>
        <w:t>Cái</w:t>
      </w:r>
    </w:p>
    <w:p>
      <w:r>
        <w:t>0,0277778</w:t>
      </w:r>
    </w:p>
    <w:p>
      <w:r>
        <w:t>1.13</w:t>
      </w:r>
    </w:p>
    <w:p>
      <w:r>
        <w:t>Dấu tên nhân viên y tế</w:t>
      </w:r>
    </w:p>
    <w:p>
      <w:r>
        <w:t>Cái</w:t>
      </w:r>
    </w:p>
    <w:p>
      <w:r>
        <w:t>0,0000789</w:t>
      </w:r>
    </w:p>
    <w:p>
      <w:r>
        <w:t>1.14</w:t>
      </w:r>
    </w:p>
    <w:p>
      <w:r>
        <w:t>Mực dấu tên</w:t>
      </w:r>
    </w:p>
    <w:p>
      <w:r>
        <w:t>Lần đổ mực</w:t>
      </w:r>
    </w:p>
    <w:p>
      <w:r>
        <w:t>0,0000500</w:t>
      </w:r>
    </w:p>
    <w:p>
      <w:r>
        <w:t>1.15</w:t>
      </w:r>
    </w:p>
    <w:p>
      <w:r>
        <w:t>Giá để cốc</w:t>
      </w:r>
    </w:p>
    <w:p>
      <w:r>
        <w:t>Cái</w:t>
      </w:r>
    </w:p>
    <w:p>
      <w:r>
        <w:t>0,0000579</w:t>
      </w:r>
    </w:p>
    <w:p>
      <w:r>
        <w:t>1.16</w:t>
      </w:r>
    </w:p>
    <w:p>
      <w:r>
        <w:t>Giá để chai thuốc</w:t>
      </w:r>
    </w:p>
    <w:p>
      <w:r>
        <w:t>Cái</w:t>
      </w:r>
    </w:p>
    <w:p>
      <w:r>
        <w:t>0,0001157</w:t>
      </w:r>
    </w:p>
    <w:p>
      <w:r>
        <w:t>1.17</w:t>
      </w:r>
    </w:p>
    <w:p>
      <w:r>
        <w:t>Giá đựng phiếu cấp phát thuốc</w:t>
      </w:r>
    </w:p>
    <w:p>
      <w:r>
        <w:t>Cái</w:t>
      </w:r>
    </w:p>
    <w:p>
      <w:r>
        <w:t>0,0000579</w:t>
      </w:r>
    </w:p>
    <w:p>
      <w:r>
        <w:t>1.18</w:t>
      </w:r>
    </w:p>
    <w:p>
      <w:r>
        <w:t>Giá đựng chai thuốc sau sử dụng để chờ hủy</w:t>
      </w:r>
    </w:p>
    <w:p>
      <w:r>
        <w:t>Cái</w:t>
      </w:r>
    </w:p>
    <w:p>
      <w:r>
        <w:t>0,0000579</w:t>
      </w:r>
    </w:p>
    <w:p>
      <w:r>
        <w:t>1.19</w:t>
      </w:r>
    </w:p>
    <w:p>
      <w:r>
        <w:t>Cốc dùng 1 lần</w:t>
      </w:r>
    </w:p>
    <w:p>
      <w:r>
        <w:t>Cái</w:t>
      </w:r>
    </w:p>
    <w:p>
      <w:r>
        <w:t>1,1000000</w:t>
      </w:r>
    </w:p>
    <w:p>
      <w:r>
        <w:t>1.20</w:t>
      </w:r>
    </w:p>
    <w:p>
      <w:r>
        <w:t>Thùng đựng cốc sau khi sử dụng</w:t>
      </w:r>
    </w:p>
    <w:p>
      <w:r>
        <w:t>Cái</w:t>
      </w:r>
    </w:p>
    <w:p>
      <w:r>
        <w:t>0,0001157</w:t>
      </w:r>
    </w:p>
    <w:p>
      <w:r>
        <w:t>1.21</w:t>
      </w:r>
    </w:p>
    <w:p>
      <w:r>
        <w:t>Túi nilon cho thùng nhựa to đựng cốc</w:t>
      </w:r>
    </w:p>
    <w:p>
      <w:r>
        <w:t>Cái</w:t>
      </w:r>
    </w:p>
    <w:p>
      <w:r>
        <w:t>0,0018939</w:t>
      </w:r>
    </w:p>
    <w:p>
      <w:r>
        <w:t>1.22</w:t>
      </w:r>
    </w:p>
    <w:p>
      <w:r>
        <w:t>Bình nước có vòi (cho bệnh nhân)</w:t>
      </w:r>
    </w:p>
    <w:p>
      <w:r>
        <w:t>Bình</w:t>
      </w:r>
    </w:p>
    <w:p>
      <w:r>
        <w:t>0,0057895</w:t>
      </w:r>
    </w:p>
    <w:p>
      <w:r>
        <w:t>1.23</w:t>
      </w:r>
    </w:p>
    <w:p>
      <w:r>
        <w:t>Chế phẩm diệt khuẩn tay không dùng nước</w:t>
      </w:r>
    </w:p>
    <w:p>
      <w:r>
        <w:t>Lọ 500ml</w:t>
      </w:r>
    </w:p>
    <w:p>
      <w:r>
        <w:t>0,0100000</w:t>
      </w:r>
    </w:p>
    <w:p>
      <w:r>
        <w:t>1.24</w:t>
      </w:r>
    </w:p>
    <w:p>
      <w:r>
        <w:t>Nước rửa tay</w:t>
      </w:r>
    </w:p>
    <w:p>
      <w:r>
        <w:t>Lọ 500ml</w:t>
      </w:r>
    </w:p>
    <w:p>
      <w:r>
        <w:t>0,0100000</w:t>
      </w:r>
    </w:p>
    <w:p>
      <w:r>
        <w:t>1.25</w:t>
      </w:r>
    </w:p>
    <w:p>
      <w:r>
        <w:t>Hủy chai thuốc</w:t>
      </w:r>
    </w:p>
    <w:p>
      <w:r>
        <w:t>Kg</w:t>
      </w:r>
    </w:p>
    <w:p>
      <w:r>
        <w:t>0,0754167</w:t>
      </w:r>
    </w:p>
    <w:p>
      <w:r>
        <w:t>1.26</w:t>
      </w:r>
    </w:p>
    <w:p>
      <w:r>
        <w:t>Hủy cốc uống</w:t>
      </w:r>
    </w:p>
    <w:p>
      <w:r>
        <w:t>Kg</w:t>
      </w:r>
    </w:p>
    <w:p>
      <w:r>
        <w:t>0,0625000</w:t>
      </w:r>
    </w:p>
    <w:p>
      <w:r>
        <w:t>1.27</w:t>
      </w:r>
    </w:p>
    <w:p>
      <w:r>
        <w:t>Vận chuyển chai thuốc tiêu hủy</w:t>
      </w:r>
    </w:p>
    <w:p>
      <w:r>
        <w:t>Kg</w:t>
      </w:r>
    </w:p>
    <w:p>
      <w:r>
        <w:t>0,0000579</w:t>
      </w:r>
    </w:p>
    <w:p>
      <w:r>
        <w:t>1.28</w:t>
      </w:r>
    </w:p>
    <w:p>
      <w:r>
        <w:t>Bộ bàn ghế làm việc</w:t>
      </w:r>
    </w:p>
    <w:p>
      <w:r>
        <w:t>Bộ</w:t>
      </w:r>
    </w:p>
    <w:p>
      <w:r>
        <w:t>0,0000231</w:t>
      </w:r>
    </w:p>
    <w:p>
      <w:r>
        <w:t>1.29</w:t>
      </w:r>
    </w:p>
    <w:p>
      <w:r>
        <w:t>Tủ hồ sơ hành chính</w:t>
      </w:r>
    </w:p>
    <w:p>
      <w:r>
        <w:t>Chiếc</w:t>
      </w:r>
    </w:p>
    <w:p>
      <w:r>
        <w:t>0,0000116</w:t>
      </w:r>
    </w:p>
    <w:p>
      <w:r>
        <w:t>1.30</w:t>
      </w:r>
    </w:p>
    <w:p>
      <w:r>
        <w:t>Tủ bảo quản thuốc có khóa (Kho)</w:t>
      </w:r>
    </w:p>
    <w:p>
      <w:r>
        <w:t>Cái</w:t>
      </w:r>
    </w:p>
    <w:p>
      <w:r>
        <w:t>0,0000116</w:t>
      </w:r>
    </w:p>
    <w:p>
      <w:r>
        <w:t>1.31</w:t>
      </w:r>
    </w:p>
    <w:p>
      <w:r>
        <w:t>Tủ có khóa đựng thuốc cấp phát hằng ngày</w:t>
      </w:r>
    </w:p>
    <w:p>
      <w:r>
        <w:t>Cái</w:t>
      </w:r>
    </w:p>
    <w:p>
      <w:r>
        <w:t>0,0000116</w:t>
      </w:r>
    </w:p>
    <w:p>
      <w:r>
        <w:t>1.32</w:t>
      </w:r>
    </w:p>
    <w:p>
      <w:r>
        <w:t>Mực in</w:t>
      </w:r>
    </w:p>
    <w:p>
      <w:r>
        <w:t>Lần đổ mực</w:t>
      </w:r>
    </w:p>
    <w:p>
      <w:r>
        <w:t>0,0006250</w:t>
      </w:r>
    </w:p>
    <w:p>
      <w:r>
        <w:t>1.33</w:t>
      </w:r>
    </w:p>
    <w:p>
      <w:r>
        <w:t>Hộp mực</w:t>
      </w:r>
    </w:p>
    <w:p>
      <w:r>
        <w:t>Lần thay</w:t>
      </w:r>
    </w:p>
    <w:p>
      <w:r>
        <w:t>0,0001563</w:t>
      </w:r>
    </w:p>
    <w:p>
      <w:r>
        <w:t>1.34</w:t>
      </w:r>
    </w:p>
    <w:p>
      <w:r>
        <w:t>Máy in nhiệt</w:t>
      </w:r>
    </w:p>
    <w:p>
      <w:r>
        <w:t>Chiếc</w:t>
      </w:r>
    </w:p>
    <w:p>
      <w:r>
        <w:t>0,0000231</w:t>
      </w:r>
    </w:p>
    <w:p>
      <w:r>
        <w:t>1.35</w:t>
      </w:r>
    </w:p>
    <w:p>
      <w:r>
        <w:t>Giấy in nhiệt</w:t>
      </w:r>
    </w:p>
    <w:p>
      <w:r>
        <w:t>Cuộn</w:t>
      </w:r>
    </w:p>
    <w:p>
      <w:r>
        <w:t>0,0006601</w:t>
      </w:r>
    </w:p>
    <w:p>
      <w:r>
        <w:t>1.36</w:t>
      </w:r>
    </w:p>
    <w:p>
      <w:r>
        <w:t>Quạt điện</w:t>
      </w:r>
    </w:p>
    <w:p>
      <w:r>
        <w:t>Cái</w:t>
      </w:r>
    </w:p>
    <w:p>
      <w:r>
        <w:t>0,0001736</w:t>
      </w:r>
    </w:p>
    <w:p>
      <w:r>
        <w:t>1.37</w:t>
      </w:r>
    </w:p>
    <w:p>
      <w:r>
        <w:t>Điều hòa</w:t>
      </w:r>
    </w:p>
    <w:p>
      <w:r>
        <w:t>Chiếc</w:t>
      </w:r>
    </w:p>
    <w:p>
      <w:r>
        <w:t>0,0000231</w:t>
      </w:r>
    </w:p>
    <w:p>
      <w:r>
        <w:t>1.38</w:t>
      </w:r>
    </w:p>
    <w:p>
      <w:r>
        <w:t>Máy hút ẩm</w:t>
      </w:r>
    </w:p>
    <w:p>
      <w:r>
        <w:t>Chiếc</w:t>
      </w:r>
    </w:p>
    <w:p>
      <w:r>
        <w:t>0,0000231</w:t>
      </w:r>
    </w:p>
    <w:p>
      <w:r>
        <w:t>1.39</w:t>
      </w:r>
    </w:p>
    <w:p>
      <w:r>
        <w:t>Máy phát điện</w:t>
      </w:r>
    </w:p>
    <w:p>
      <w:r>
        <w:t>Chiếc</w:t>
      </w:r>
    </w:p>
    <w:p>
      <w:r>
        <w:t>0,0000231</w:t>
      </w:r>
    </w:p>
    <w:p>
      <w:r>
        <w:t>1.40</w:t>
      </w:r>
    </w:p>
    <w:p>
      <w:r>
        <w:t>Hiệu chuẩn âm kế, nhiệt kế</w:t>
      </w:r>
    </w:p>
    <w:p>
      <w:r>
        <w:t>Lần</w:t>
      </w:r>
    </w:p>
    <w:p>
      <w:r>
        <w:t>0,0000579</w:t>
      </w:r>
    </w:p>
    <w:p>
      <w:r>
        <w:t>1.41</w:t>
      </w:r>
    </w:p>
    <w:p>
      <w:r>
        <w:t>Giấy in A4</w:t>
      </w:r>
    </w:p>
    <w:p>
      <w:r>
        <w:t>Gram</w:t>
      </w:r>
    </w:p>
    <w:p>
      <w:r>
        <w:t>0,0100000</w:t>
      </w:r>
    </w:p>
    <w:p>
      <w:r>
        <w:t>1.42</w:t>
      </w:r>
    </w:p>
    <w:p>
      <w:r>
        <w:t>Bút bi</w:t>
      </w:r>
    </w:p>
    <w:p>
      <w:r>
        <w:t>Chiếc</w:t>
      </w:r>
    </w:p>
    <w:p>
      <w:r>
        <w:t>0,0133333</w:t>
      </w:r>
    </w:p>
    <w:p>
      <w:r>
        <w:t>1.43</w:t>
      </w:r>
    </w:p>
    <w:p>
      <w:r>
        <w:t>Sổ ghi chép</w:t>
      </w:r>
    </w:p>
    <w:p>
      <w:r>
        <w:t>Quyển</w:t>
      </w:r>
    </w:p>
    <w:p>
      <w:r>
        <w:t>0,0000789</w:t>
      </w:r>
    </w:p>
    <w:p>
      <w:r>
        <w:t>1.44</w:t>
      </w:r>
    </w:p>
    <w:p>
      <w:r>
        <w:t>Bấm ghim nhỏ</w:t>
      </w:r>
    </w:p>
    <w:p>
      <w:r>
        <w:t>Chiếc</w:t>
      </w:r>
    </w:p>
    <w:p>
      <w:r>
        <w:t>0,0000789</w:t>
      </w:r>
    </w:p>
    <w:p>
      <w:r>
        <w:t>1.45</w:t>
      </w:r>
    </w:p>
    <w:p>
      <w:r>
        <w:t>Ghim dập</w:t>
      </w:r>
    </w:p>
    <w:p>
      <w:r>
        <w:t>Hộp</w:t>
      </w:r>
    </w:p>
    <w:p>
      <w:r>
        <w:t>0,0020000</w:t>
      </w:r>
    </w:p>
    <w:p>
      <w:r>
        <w:t>1.46</w:t>
      </w:r>
    </w:p>
    <w:p>
      <w:r>
        <w:t>Ghim cài</w:t>
      </w:r>
    </w:p>
    <w:p>
      <w:r>
        <w:t>Họp</w:t>
      </w:r>
    </w:p>
    <w:p>
      <w:r>
        <w:t>0,0000789</w:t>
      </w:r>
    </w:p>
    <w:p>
      <w:r>
        <w:t>1.47</w:t>
      </w:r>
    </w:p>
    <w:p>
      <w:r>
        <w:t>Kéo văn phòng</w:t>
      </w:r>
    </w:p>
    <w:p>
      <w:r>
        <w:t>Chiếc</w:t>
      </w:r>
    </w:p>
    <w:p>
      <w:r>
        <w:t>0,0000789</w:t>
      </w:r>
    </w:p>
    <w:p>
      <w:r>
        <w:t>1.48</w:t>
      </w:r>
    </w:p>
    <w:p>
      <w:r>
        <w:t>Hồ dán</w:t>
      </w:r>
    </w:p>
    <w:p>
      <w:r>
        <w:t>Lọ</w:t>
      </w:r>
    </w:p>
    <w:p>
      <w:r>
        <w:t>0,0500000</w:t>
      </w:r>
    </w:p>
    <w:p>
      <w:r>
        <w:t>2</w:t>
      </w:r>
    </w:p>
    <w:p>
      <w:r>
        <w:t>Nhân công trực tiếp</w:t>
      </w:r>
    </w:p>
    <w:p>
      <w:r>
        <w:t>2.</w:t>
      </w:r>
    </w:p>
    <w:p>
      <w:r>
        <w:t>Nhân viên y tế</w:t>
      </w:r>
    </w:p>
    <w:p>
      <w:r>
        <w:t>Giờ</w:t>
      </w:r>
    </w:p>
    <w:p>
      <w:r>
        <w:t>0,333333</w:t>
      </w:r>
    </w:p>
    <w:p>
      <w:r>
        <w:t>12. Cấp phát thuốc nhiều ngày tại cơ sở cấp phát thuốc</w:t>
      </w:r>
    </w:p>
    <w:p>
      <w:r>
        <w:t>STT</w:t>
      </w:r>
    </w:p>
    <w:p>
      <w:r>
        <w:t>Danh mục</w:t>
      </w:r>
    </w:p>
    <w:p>
      <w:r>
        <w:t>Đơn vị tính</w:t>
      </w:r>
    </w:p>
    <w:p>
      <w:r>
        <w:t>Định mức</w:t>
      </w:r>
    </w:p>
    <w:p>
      <w:r>
        <w:t>I</w:t>
      </w:r>
    </w:p>
    <w:p>
      <w:r>
        <w:t>Vật tư trực tiếp</w:t>
      </w:r>
    </w:p>
    <w:p>
      <w:r>
        <w:t>1.1</w:t>
      </w:r>
    </w:p>
    <w:p>
      <w:r>
        <w:t>Găng tay</w:t>
      </w:r>
    </w:p>
    <w:p>
      <w:r>
        <w:t>Đôi</w:t>
      </w:r>
    </w:p>
    <w:p>
      <w:r>
        <w:t>0,6250000</w:t>
      </w:r>
    </w:p>
    <w:p>
      <w:r>
        <w:t>1.2</w:t>
      </w:r>
    </w:p>
    <w:p>
      <w:r>
        <w:t>Khẩu trang</w:t>
      </w:r>
    </w:p>
    <w:p>
      <w:r>
        <w:t>Chiếc</w:t>
      </w:r>
    </w:p>
    <w:p>
      <w:r>
        <w:t>0,0833333</w:t>
      </w:r>
    </w:p>
    <w:p>
      <w:r>
        <w:t>1.3</w:t>
      </w:r>
    </w:p>
    <w:p>
      <w:r>
        <w:t>Quần áo nhân viên y tế</w:t>
      </w:r>
    </w:p>
    <w:p>
      <w:r>
        <w:t>Bộ</w:t>
      </w:r>
    </w:p>
    <w:p>
      <w:r>
        <w:t>0,0002315</w:t>
      </w:r>
    </w:p>
    <w:p>
      <w:r>
        <w:t>1.4</w:t>
      </w:r>
    </w:p>
    <w:p>
      <w:r>
        <w:t>Lọ đựng thuốc mang về</w:t>
      </w:r>
    </w:p>
    <w:p>
      <w:r>
        <w:t>Lọ</w:t>
      </w:r>
    </w:p>
    <w:p>
      <w:r>
        <w:t>10,0000000</w:t>
      </w:r>
    </w:p>
    <w:p>
      <w:r>
        <w:t>1.5</w:t>
      </w:r>
    </w:p>
    <w:p>
      <w:r>
        <w:t>Sổ theo dõi cấp thuốc nhiều ngày</w:t>
      </w:r>
    </w:p>
    <w:p>
      <w:r>
        <w:t>Quyển</w:t>
      </w:r>
    </w:p>
    <w:p>
      <w:r>
        <w:t>0,0277778</w:t>
      </w:r>
    </w:p>
    <w:p>
      <w:r>
        <w:t>1.6</w:t>
      </w:r>
    </w:p>
    <w:p>
      <w:r>
        <w:t>Bơm định liều methadone</w:t>
      </w:r>
    </w:p>
    <w:p>
      <w:r>
        <w:t>Chiếc</w:t>
      </w:r>
    </w:p>
    <w:p>
      <w:r>
        <w:t>0,0002315</w:t>
      </w:r>
    </w:p>
    <w:p>
      <w:r>
        <w:t>1.7</w:t>
      </w:r>
    </w:p>
    <w:p>
      <w:r>
        <w:t>Xi lanh 3ml</w:t>
      </w:r>
    </w:p>
    <w:p>
      <w:r>
        <w:t>Cái</w:t>
      </w:r>
    </w:p>
    <w:p>
      <w:r>
        <w:t>0,0229167</w:t>
      </w:r>
    </w:p>
    <w:p>
      <w:r>
        <w:t>1.8</w:t>
      </w:r>
    </w:p>
    <w:p>
      <w:r>
        <w:t>Cốc có mỏ</w:t>
      </w:r>
    </w:p>
    <w:p>
      <w:r>
        <w:t>Cái</w:t>
      </w:r>
    </w:p>
    <w:p>
      <w:r>
        <w:t>0,0002315</w:t>
      </w:r>
    </w:p>
    <w:p>
      <w:r>
        <w:t>1.9</w:t>
      </w:r>
    </w:p>
    <w:p>
      <w:r>
        <w:t>Ẩm kế (trong kho thuốc)</w:t>
      </w:r>
    </w:p>
    <w:p>
      <w:r>
        <w:t>Cái</w:t>
      </w:r>
    </w:p>
    <w:p>
      <w:r>
        <w:t>0,0000579</w:t>
      </w:r>
    </w:p>
    <w:p>
      <w:r>
        <w:t>1.10</w:t>
      </w:r>
    </w:p>
    <w:p>
      <w:r>
        <w:t>Nhiệt kế (trong kho thuốc)</w:t>
      </w:r>
    </w:p>
    <w:p>
      <w:r>
        <w:t>Cái</w:t>
      </w:r>
    </w:p>
    <w:p>
      <w:r>
        <w:t>0,0000579</w:t>
      </w:r>
    </w:p>
    <w:p>
      <w:r>
        <w:t>1.11</w:t>
      </w:r>
    </w:p>
    <w:p>
      <w:r>
        <w:t>Thẻ nhân viên</w:t>
      </w:r>
    </w:p>
    <w:p>
      <w:r>
        <w:t>Cái</w:t>
      </w:r>
    </w:p>
    <w:p>
      <w:r>
        <w:t>0,0000579</w:t>
      </w:r>
    </w:p>
    <w:p>
      <w:r>
        <w:t>1.12</w:t>
      </w:r>
    </w:p>
    <w:p>
      <w:r>
        <w:t>Thẻ bệnh nhân</w:t>
      </w:r>
    </w:p>
    <w:p>
      <w:r>
        <w:t>Cái</w:t>
      </w:r>
    </w:p>
    <w:p>
      <w:r>
        <w:t>0,0277778</w:t>
      </w:r>
    </w:p>
    <w:p>
      <w:r>
        <w:t>1.13</w:t>
      </w:r>
    </w:p>
    <w:p>
      <w:r>
        <w:t>Dấu tên nhân viên y tế</w:t>
      </w:r>
    </w:p>
    <w:p>
      <w:r>
        <w:t>Cái</w:t>
      </w:r>
    </w:p>
    <w:p>
      <w:r>
        <w:t>0,0000789</w:t>
      </w:r>
    </w:p>
    <w:p>
      <w:r>
        <w:t>1.14</w:t>
      </w:r>
    </w:p>
    <w:p>
      <w:r>
        <w:t>Mực dấu tên</w:t>
      </w:r>
    </w:p>
    <w:p>
      <w:r>
        <w:t>Lần đổ mực</w:t>
      </w:r>
    </w:p>
    <w:p>
      <w:r>
        <w:t>0,0000500</w:t>
      </w:r>
    </w:p>
    <w:p>
      <w:r>
        <w:t>1.15</w:t>
      </w:r>
    </w:p>
    <w:p>
      <w:r>
        <w:t>Giá để cốc</w:t>
      </w:r>
    </w:p>
    <w:p>
      <w:r>
        <w:t>Cái</w:t>
      </w:r>
    </w:p>
    <w:p>
      <w:r>
        <w:t>0,0000579</w:t>
      </w:r>
    </w:p>
    <w:p>
      <w:r>
        <w:t>1.16</w:t>
      </w:r>
    </w:p>
    <w:p>
      <w:r>
        <w:t>Giá để chai thuốc</w:t>
      </w:r>
    </w:p>
    <w:p>
      <w:r>
        <w:t>Cái</w:t>
      </w:r>
    </w:p>
    <w:p>
      <w:r>
        <w:t>0,0001157</w:t>
      </w:r>
    </w:p>
    <w:p>
      <w:r>
        <w:t>1.17</w:t>
      </w:r>
    </w:p>
    <w:p>
      <w:r>
        <w:t>Giá đựng phiếu cấp phát thuốc</w:t>
      </w:r>
    </w:p>
    <w:p>
      <w:r>
        <w:t>Cái</w:t>
      </w:r>
    </w:p>
    <w:p>
      <w:r>
        <w:t>0,0000579</w:t>
      </w:r>
    </w:p>
    <w:p>
      <w:r>
        <w:t>1.18</w:t>
      </w:r>
    </w:p>
    <w:p>
      <w:r>
        <w:t>Giá đựng chai thuốc sau sử dụng để chờ hủy</w:t>
      </w:r>
    </w:p>
    <w:p>
      <w:r>
        <w:t>Cái</w:t>
      </w:r>
    </w:p>
    <w:p>
      <w:r>
        <w:t>0,0000579</w:t>
      </w:r>
    </w:p>
    <w:p>
      <w:r>
        <w:t>1.19</w:t>
      </w:r>
    </w:p>
    <w:p>
      <w:r>
        <w:t>Cốc dùng 1 lần</w:t>
      </w:r>
    </w:p>
    <w:p>
      <w:r>
        <w:t>Cái</w:t>
      </w:r>
    </w:p>
    <w:p>
      <w:r>
        <w:t>1,1000000</w:t>
      </w:r>
    </w:p>
    <w:p>
      <w:r>
        <w:t>1.20</w:t>
      </w:r>
    </w:p>
    <w:p>
      <w:r>
        <w:t>Thùng đựng cốc sau khi sử dụng</w:t>
      </w:r>
    </w:p>
    <w:p>
      <w:r>
        <w:t>Cái</w:t>
      </w:r>
    </w:p>
    <w:p>
      <w:r>
        <w:t>0,0001157</w:t>
      </w:r>
    </w:p>
    <w:p>
      <w:r>
        <w:t>1.21</w:t>
      </w:r>
    </w:p>
    <w:p>
      <w:r>
        <w:t>Túi nilon cho thùng nhựa to đựng cốc</w:t>
      </w:r>
    </w:p>
    <w:p>
      <w:r>
        <w:t>Cái</w:t>
      </w:r>
    </w:p>
    <w:p>
      <w:r>
        <w:t>0,0018939</w:t>
      </w:r>
    </w:p>
    <w:p>
      <w:r>
        <w:t>1.22</w:t>
      </w:r>
    </w:p>
    <w:p>
      <w:r>
        <w:t>Bình nước có vòi (cho bệnh nhân)</w:t>
      </w:r>
    </w:p>
    <w:p>
      <w:r>
        <w:t>Bình</w:t>
      </w:r>
    </w:p>
    <w:p>
      <w:r>
        <w:t>0,0057895</w:t>
      </w:r>
    </w:p>
    <w:p>
      <w:r>
        <w:t>1.23</w:t>
      </w:r>
    </w:p>
    <w:p>
      <w:r>
        <w:t>Chế phẩm diệt khuẩn tay không dùng nước</w:t>
      </w:r>
    </w:p>
    <w:p>
      <w:r>
        <w:t>Lọ 500ml</w:t>
      </w:r>
    </w:p>
    <w:p>
      <w:r>
        <w:t>0,0100000</w:t>
      </w:r>
    </w:p>
    <w:p>
      <w:r>
        <w:t>1.24</w:t>
      </w:r>
    </w:p>
    <w:p>
      <w:r>
        <w:t>Nước rửa tay</w:t>
      </w:r>
    </w:p>
    <w:p>
      <w:r>
        <w:t>Lọ 500ml</w:t>
      </w:r>
    </w:p>
    <w:p>
      <w:r>
        <w:t>0,0100000</w:t>
      </w:r>
    </w:p>
    <w:p>
      <w:r>
        <w:t>1.25</w:t>
      </w:r>
    </w:p>
    <w:p>
      <w:r>
        <w:t>Hủy chai thuốc</w:t>
      </w:r>
    </w:p>
    <w:p>
      <w:r>
        <w:t>Kg</w:t>
      </w:r>
    </w:p>
    <w:p>
      <w:r>
        <w:t>0,0754167</w:t>
      </w:r>
    </w:p>
    <w:p>
      <w:r>
        <w:t>1.26</w:t>
      </w:r>
    </w:p>
    <w:p>
      <w:r>
        <w:t>Hủy cốc uống</w:t>
      </w:r>
    </w:p>
    <w:p>
      <w:r>
        <w:t>Kg</w:t>
      </w:r>
    </w:p>
    <w:p>
      <w:r>
        <w:t>0,0625000</w:t>
      </w:r>
    </w:p>
    <w:p>
      <w:r>
        <w:t>1.27</w:t>
      </w:r>
    </w:p>
    <w:p>
      <w:r>
        <w:t>Vận chuyển chai thuốc tiêu hủy</w:t>
      </w:r>
    </w:p>
    <w:p>
      <w:r>
        <w:t>Kg</w:t>
      </w:r>
    </w:p>
    <w:p>
      <w:r>
        <w:t>0,0000579</w:t>
      </w:r>
    </w:p>
    <w:p>
      <w:r>
        <w:t>1.28</w:t>
      </w:r>
    </w:p>
    <w:p>
      <w:r>
        <w:t>Bộ bàn ghế làm việc</w:t>
      </w:r>
    </w:p>
    <w:p>
      <w:r>
        <w:t>Bộ</w:t>
      </w:r>
    </w:p>
    <w:p>
      <w:r>
        <w:t>0,0000231</w:t>
      </w:r>
    </w:p>
    <w:p>
      <w:r>
        <w:t>1.29</w:t>
      </w:r>
    </w:p>
    <w:p>
      <w:r>
        <w:t>Tủ hồ sơ hành chính</w:t>
      </w:r>
    </w:p>
    <w:p>
      <w:r>
        <w:t>Chiếc</w:t>
      </w:r>
    </w:p>
    <w:p>
      <w:r>
        <w:t>0,0000116</w:t>
      </w:r>
    </w:p>
    <w:p>
      <w:r>
        <w:t>1.30</w:t>
      </w:r>
    </w:p>
    <w:p>
      <w:r>
        <w:t>Tủ bảo quản thuốc có khóa (Kho)</w:t>
      </w:r>
    </w:p>
    <w:p>
      <w:r>
        <w:t>Cái</w:t>
      </w:r>
    </w:p>
    <w:p>
      <w:r>
        <w:t>0,0000116</w:t>
      </w:r>
    </w:p>
    <w:p>
      <w:r>
        <w:t>1.31</w:t>
      </w:r>
    </w:p>
    <w:p>
      <w:r>
        <w:t>Tủ có khóa đựng thuốc cấp phát hằng ngày</w:t>
      </w:r>
    </w:p>
    <w:p>
      <w:r>
        <w:t>Cái</w:t>
      </w:r>
    </w:p>
    <w:p>
      <w:r>
        <w:t>0,0000116</w:t>
      </w:r>
    </w:p>
    <w:p>
      <w:r>
        <w:t>1.32</w:t>
      </w:r>
    </w:p>
    <w:p>
      <w:r>
        <w:t>Mực in</w:t>
      </w:r>
    </w:p>
    <w:p>
      <w:r>
        <w:t>Lần đổ mực</w:t>
      </w:r>
    </w:p>
    <w:p>
      <w:r>
        <w:t>0,0006250</w:t>
      </w:r>
    </w:p>
    <w:p>
      <w:r>
        <w:t>1.33</w:t>
      </w:r>
    </w:p>
    <w:p>
      <w:r>
        <w:t>Hộp mực</w:t>
      </w:r>
    </w:p>
    <w:p>
      <w:r>
        <w:t>Lần thay</w:t>
      </w:r>
    </w:p>
    <w:p>
      <w:r>
        <w:t>0,0001563</w:t>
      </w:r>
    </w:p>
    <w:p>
      <w:r>
        <w:t>1.34</w:t>
      </w:r>
    </w:p>
    <w:p>
      <w:r>
        <w:t>Máy in nhiệt</w:t>
      </w:r>
    </w:p>
    <w:p>
      <w:r>
        <w:t>Chiếc</w:t>
      </w:r>
    </w:p>
    <w:p>
      <w:r>
        <w:t>0,0000231</w:t>
      </w:r>
    </w:p>
    <w:p>
      <w:r>
        <w:t>1.35</w:t>
      </w:r>
    </w:p>
    <w:p>
      <w:r>
        <w:t>Giấy in nhiệt</w:t>
      </w:r>
    </w:p>
    <w:p>
      <w:r>
        <w:t>Cuộn</w:t>
      </w:r>
    </w:p>
    <w:p>
      <w:r>
        <w:t>0,0006601</w:t>
      </w:r>
    </w:p>
    <w:p>
      <w:r>
        <w:t>1.36</w:t>
      </w:r>
    </w:p>
    <w:p>
      <w:r>
        <w:t>Quạt điện</w:t>
      </w:r>
    </w:p>
    <w:p>
      <w:r>
        <w:t>Cái</w:t>
      </w:r>
    </w:p>
    <w:p>
      <w:r>
        <w:t>0,0001736</w:t>
      </w:r>
    </w:p>
    <w:p>
      <w:r>
        <w:t>1.37</w:t>
      </w:r>
    </w:p>
    <w:p>
      <w:r>
        <w:t>Điều hòa</w:t>
      </w:r>
    </w:p>
    <w:p>
      <w:r>
        <w:t>Chiếc</w:t>
      </w:r>
    </w:p>
    <w:p>
      <w:r>
        <w:t>0,0000231</w:t>
      </w:r>
    </w:p>
    <w:p>
      <w:r>
        <w:t>1.38</w:t>
      </w:r>
    </w:p>
    <w:p>
      <w:r>
        <w:t>Máy hút ẩm</w:t>
      </w:r>
    </w:p>
    <w:p>
      <w:r>
        <w:t>Chiếc</w:t>
      </w:r>
    </w:p>
    <w:p>
      <w:r>
        <w:t>0,0000231</w:t>
      </w:r>
    </w:p>
    <w:p>
      <w:r>
        <w:t>1.39</w:t>
      </w:r>
    </w:p>
    <w:p>
      <w:r>
        <w:t>Máy phát điện</w:t>
      </w:r>
    </w:p>
    <w:p>
      <w:r>
        <w:t>Chiếc</w:t>
      </w:r>
    </w:p>
    <w:p>
      <w:r>
        <w:t>0,0000231</w:t>
      </w:r>
    </w:p>
    <w:p>
      <w:r>
        <w:t>1.40</w:t>
      </w:r>
    </w:p>
    <w:p>
      <w:r>
        <w:t>Hiệu chuẩn âm kế, nhiệt kế</w:t>
      </w:r>
    </w:p>
    <w:p>
      <w:r>
        <w:t>Lần</w:t>
      </w:r>
    </w:p>
    <w:p>
      <w:r>
        <w:t>0,0000579</w:t>
      </w:r>
    </w:p>
    <w:p>
      <w:r>
        <w:t>1.41</w:t>
      </w:r>
    </w:p>
    <w:p>
      <w:r>
        <w:t>Giấy in A4</w:t>
      </w:r>
    </w:p>
    <w:p>
      <w:r>
        <w:t>Gram</w:t>
      </w:r>
    </w:p>
    <w:p>
      <w:r>
        <w:t>0,0100000</w:t>
      </w:r>
    </w:p>
    <w:p>
      <w:r>
        <w:t>1.42</w:t>
      </w:r>
    </w:p>
    <w:p>
      <w:r>
        <w:t>Bút bi</w:t>
      </w:r>
    </w:p>
    <w:p>
      <w:r>
        <w:t>Chiếc</w:t>
      </w:r>
    </w:p>
    <w:p>
      <w:r>
        <w:t>0,0133333</w:t>
      </w:r>
    </w:p>
    <w:p>
      <w:r>
        <w:t>1.43</w:t>
      </w:r>
    </w:p>
    <w:p>
      <w:r>
        <w:t>Sổ ghi chép</w:t>
      </w:r>
    </w:p>
    <w:p>
      <w:r>
        <w:t>Quyển</w:t>
      </w:r>
    </w:p>
    <w:p>
      <w:r>
        <w:t>0,0000789</w:t>
      </w:r>
    </w:p>
    <w:p>
      <w:r>
        <w:t>1.44</w:t>
      </w:r>
    </w:p>
    <w:p>
      <w:r>
        <w:t>Bấm ghim nhỏ</w:t>
      </w:r>
    </w:p>
    <w:p>
      <w:r>
        <w:t>Chiếc</w:t>
      </w:r>
    </w:p>
    <w:p>
      <w:r>
        <w:t>0,0000789</w:t>
      </w:r>
    </w:p>
    <w:p>
      <w:r>
        <w:t>1.45</w:t>
      </w:r>
    </w:p>
    <w:p>
      <w:r>
        <w:t>Ghim dập</w:t>
      </w:r>
    </w:p>
    <w:p>
      <w:r>
        <w:t>Hộp</w:t>
      </w:r>
    </w:p>
    <w:p>
      <w:r>
        <w:t>0,0020000</w:t>
      </w:r>
    </w:p>
    <w:p>
      <w:r>
        <w:t>1.46</w:t>
      </w:r>
    </w:p>
    <w:p>
      <w:r>
        <w:t>Ghim cài</w:t>
      </w:r>
    </w:p>
    <w:p>
      <w:r>
        <w:t>Họp</w:t>
      </w:r>
    </w:p>
    <w:p>
      <w:r>
        <w:t>0,0000789</w:t>
      </w:r>
    </w:p>
    <w:p>
      <w:r>
        <w:t>1.47</w:t>
      </w:r>
    </w:p>
    <w:p>
      <w:r>
        <w:t>Kéo văn phòng</w:t>
      </w:r>
    </w:p>
    <w:p>
      <w:r>
        <w:t>Chiếc</w:t>
      </w:r>
    </w:p>
    <w:p>
      <w:r>
        <w:t>0,0000789</w:t>
      </w:r>
    </w:p>
    <w:p>
      <w:r>
        <w:t>1.48</w:t>
      </w:r>
    </w:p>
    <w:p>
      <w:r>
        <w:t>Hồ dán</w:t>
      </w:r>
    </w:p>
    <w:p>
      <w:r>
        <w:t>Lọ</w:t>
      </w:r>
    </w:p>
    <w:p>
      <w:r>
        <w:t>0,0500000</w:t>
      </w:r>
    </w:p>
    <w:p>
      <w:r>
        <w:t>II</w:t>
      </w:r>
    </w:p>
    <w:p>
      <w:r>
        <w:t>Nhân công trực tiếp</w:t>
      </w:r>
    </w:p>
    <w:p>
      <w:r>
        <w:t>2.</w:t>
      </w:r>
    </w:p>
    <w:p>
      <w:r>
        <w:t>Nhân viên y tế</w:t>
      </w:r>
    </w:p>
    <w:p>
      <w:r>
        <w:t>Giờ</w:t>
      </w:r>
    </w:p>
    <w:p>
      <w:r>
        <w:t>0,333333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