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bãi bỏ Quyết định 73/2009/QĐ-UBND quy định thẩm quyền công chứng hợp đồng giao dịch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40/2025/QĐ-UBND</w:t>
      </w:r>
    </w:p>
    <w:p>
      <w:r>
        <w:t>Bà Rịa - Vũng Tàu, ngày 28 tháng 3 năm 2025</w:t>
      </w:r>
    </w:p>
    <w:p>
      <w:r>
        <w:t>QUYẾT ĐỊNH</w:t>
      </w:r>
    </w:p>
    <w:p>
      <w:r>
        <w:t>BÃI BỎ QUYẾT ĐỊNH SỐ 73/2009/QĐ-UBND NGÀY 12 THÁNG 10 NĂM 2009 CỦA ỦY BAN NHÂN DÂN TỈNH QUY ĐỊNH THẨM QUYỀN CÔNG CHỨNG HỢP ĐỒNG GIAO DỊCH TRÊN ĐỊA BÀN TỈNH BÀ RỊA - VŨNG TÀU</w:t>
      </w:r>
    </w:p>
    <w:p>
      <w:r>
        <w:t>ỦY BAN NHÂN DÂN TỈNH BÀ RỊA - VŨNG TÀU</w:t>
      </w:r>
    </w:p>
    <w:p>
      <w:r>
        <w:t>Căn cứ Luật Tổ chức chính quyền địa phương ngày 19 tháng 02 năm 2025;</w:t>
      </w:r>
    </w:p>
    <w:p>
      <w:r>
        <w:t>Căn cứ Luật Công chứng ngày 20 tháng 6 năm 2014;</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Thông tư số 01/2020/TT-BTP ngày 03 tháng 3 năm 2020 của Bộ trưởng Bộ Tư pháp quy định chi tiết và hướng dẫn thi hành một số điều của Nghị định số 23/2015/NĐ-CP ngày ngày 16 tháng 02 năm 2015 của Chính phủ về cấp bản sao từ sổ gốc, chứng thực bản sao từ bản chính, chứng thực chữ ký và chứng thực hợp đồng, giao dịch;</w:t>
      </w:r>
    </w:p>
    <w:p>
      <w:r>
        <w:t>Theo đề nghị của Giám đốc Sở Tư pháp tại Tờ trình số 1003/TTr-STP ngày 26 tháng 02 năm 2025 về dự thảo Quyết định Bãi bỏ Quyết định số 73/2009/QĐ-UBND ngày 12 tháng 10 năm 2009 của Ủy ban nhân dân tỉnh quy định thẩm quyền công chứng hợp đồng giao dịch trên địa bàn tỉnh Bà Rịa - Vũng Tàu.</w:t>
      </w:r>
    </w:p>
    <w:p>
      <w:r>
        <w:t>QUYẾT ĐỊNH:</w:t>
      </w:r>
    </w:p>
    <w:p>
      <w:r>
        <w:t>Điều 1.  Bãi bỏ toàn bộ Quyết định số 73/2009/QĐ-UBND ngày 12 tháng 10 năm 2009 của Ủy ban nhân dân tỉnh quy định thẩm quyền công chứng hợp đồng giao dịch trên địa bàn tỉnh Bà Rịa - Vũng Tàu.</w:t>
      </w:r>
    </w:p>
    <w:p>
      <w:r>
        <w:t>Điều 2. Điều khoản thi hành</w:t>
      </w:r>
    </w:p>
    <w:p>
      <w:r>
        <w:t>1. Quyết định này có hiệu lực thi hành kể từ ngày 10 tháng 4 năm 2025.</w:t>
      </w:r>
    </w:p>
    <w:p>
      <w:r>
        <w:t>2. Chánh Văn phòng Ủy ban nhân dân tỉnh, Giám đốc Sở Tư pháp, Thủ trưởng các cơ quan hành chính cấp tỉnh, Chủ tịch Ủy ban nhân dân các huyện, thành phố thuộc tỉnh; Chủ tịch Ủy ban nhân dân các xã, phường, thị trấn trên địa bàn tỉnh và các tổ chức, cá nhân có liên quan chịu trách nhiệm thi hành Quyết định này./.</w:t>
      </w:r>
    </w:p>
    <w:p>
      <w:r>
        <w:t>Nơi nhận:</w:t>
      </w:r>
    </w:p>
    <w:p>
      <w:r>
        <w:t>- Như Điều 2;</w:t>
      </w:r>
    </w:p>
    <w:p>
      <w:r>
        <w:t>- Văn phòng Chính phủ (b/c);</w:t>
      </w:r>
    </w:p>
    <w:p>
      <w:r>
        <w:t>- Bộ Tư pháp (Cục Kiểm tra văn bản QPPL) (b/c);</w:t>
      </w:r>
    </w:p>
    <w:p>
      <w:r>
        <w:t>- Văn phòng Bộ Tư pháp tại TPHCM (b/c);</w:t>
      </w:r>
    </w:p>
    <w:p>
      <w:r>
        <w:t>- Chủ tịch và các PCT UBND tỉnh;</w:t>
      </w:r>
    </w:p>
    <w:p>
      <w:r>
        <w:t>- UBMTTQVN tỉnh và các đoàn thể cấp tỉnh;</w:t>
      </w:r>
    </w:p>
    <w:p>
      <w:r>
        <w:t>- Văn phòng Đoàn ĐBQH&amp;HĐND tỉnh;</w:t>
      </w:r>
    </w:p>
    <w:p>
      <w:r>
        <w:t>- Sở Tư pháp (KTrVB);</w:t>
      </w:r>
    </w:p>
    <w:p>
      <w:r>
        <w:t>- Đài PT&amp;TH tỉnh;</w:t>
      </w:r>
    </w:p>
    <w:p>
      <w:r>
        <w:t>- Báo Bà Rịa - Vũng Tàu;</w:t>
      </w:r>
    </w:p>
    <w:p>
      <w:r>
        <w:t>- Trung tâm Công báo - Tin học tỉnh;</w:t>
      </w:r>
    </w:p>
    <w:p>
      <w:r>
        <w:t>- Lưu: VT, NC, STP (05).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