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quy định khung giá dịch vụ quản lý vận hành nhà chung cư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40/2024/QĐ-UBND</w:t>
      </w:r>
    </w:p>
    <w:p>
      <w:r>
        <w:t>Tây Ninh, ngày 15 tháng 10 năm 2024</w:t>
      </w:r>
    </w:p>
    <w:p>
      <w:r>
        <w:t>QUYẾT ĐỊNH</w:t>
      </w:r>
    </w:p>
    <w:p>
      <w:r>
        <w:t>QUY ĐỊNH KHUNG GIÁ DỊCH VỤ QUẢN LÝ VẬN HÀNH NHÀ CHUNG CƯ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95/20247NĐ-CP ngày 24 tháng 7 năm 2024 của Chính phủ quy định chi tiết và hướng dẫn thi hành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Thông tư số 05/2024/TT-BXD ngày 31 tháng 7 năm 2024 của Bộ Xây dựng quy định chi tiết một số điều của Luật Nhà ở;</w:t>
      </w:r>
    </w:p>
    <w:p>
      <w:r>
        <w:t>Theo đề nghị của Giám đốc Sở Xây dựng tại Tờ trình số 2497/TTr-SXD ngày 09 tháng 9 năm 2024.</w:t>
      </w:r>
    </w:p>
    <w:p>
      <w:r>
        <w:t>QUYẾT ĐỊNH:</w:t>
      </w:r>
    </w:p>
    <w:p>
      <w:r>
        <w:t>Điều 1. Phạm vi điều chỉnh và đối tượng áp dụng</w:t>
      </w:r>
    </w:p>
    <w:p>
      <w:r>
        <w:t>1. Phạm vi điều chỉnh</w:t>
      </w:r>
    </w:p>
    <w:p>
      <w:r>
        <w:t>Quyết định này quy định khung giá dịch vụ quản lý vận hành nhà chung cư trên địa bàn tỉnh Tây Ninh.</w:t>
      </w:r>
    </w:p>
    <w:p>
      <w:r>
        <w:t>2. Đối tượng áp dụng</w:t>
      </w:r>
    </w:p>
    <w:p>
      <w:r>
        <w:t>a) Chủ đầu tư dự án đầu tư xây dựng nhà chung cư, chủ sở hữu nhà chung cư, người sử dụng nhà chung cư, đơn vị quản lý vận hành nhà chung cư;</w:t>
      </w:r>
    </w:p>
    <w:p>
      <w:r>
        <w:t>b) Các cơ quan quản lý nhà nước, các tổ chức, cá nhân có liên quan đến việc quản lý vận hành, sử dụng nhà chung cư trên địa bàn tỉnh Tây Ninh.</w:t>
      </w:r>
    </w:p>
    <w:p>
      <w:r>
        <w:t>Điều 2. Khung giá dịch vụ quản lý vận hành nhà chung cư</w:t>
      </w:r>
    </w:p>
    <w:p>
      <w:r>
        <w:t>Đơn vị tính: đồng/m 2 /tháng</w:t>
      </w:r>
    </w:p>
    <w:p>
      <w:r>
        <w:t>Loại</w:t>
      </w:r>
    </w:p>
    <w:p>
      <w:r>
        <w:t>Mức giá tối thiểu</w:t>
      </w:r>
    </w:p>
    <w:p>
      <w:r>
        <w:t>Mức giá tối đa</w:t>
      </w:r>
    </w:p>
    <w:p>
      <w:r>
        <w:t>Không có thang máy</w:t>
      </w:r>
    </w:p>
    <w:p>
      <w:r>
        <w:t>3.000</w:t>
      </w:r>
    </w:p>
    <w:p>
      <w:r>
        <w:t>7.400</w:t>
      </w:r>
    </w:p>
    <w:p>
      <w:r>
        <w:t>Có thang máy</w:t>
      </w:r>
    </w:p>
    <w:p>
      <w:r>
        <w:t>6.500</w:t>
      </w:r>
    </w:p>
    <w:p>
      <w:r>
        <w:t>12.000</w:t>
      </w:r>
    </w:p>
    <w:p>
      <w:r>
        <w:t>Điều 3. Điều khoản thi hành</w:t>
      </w:r>
    </w:p>
    <w:p>
      <w:r>
        <w:t>1. Quyết định này có hiệu lực kể từ ngày 25 tháng 10 năm 2024.</w:t>
      </w:r>
    </w:p>
    <w:p>
      <w:r>
        <w:t>2. Giao Sở Xây dựng tổ chức triển khai thực hiện Quyết định này.</w:t>
      </w:r>
    </w:p>
    <w:p>
      <w:r>
        <w:t>3. Chánh Văn phòng Ủy ban nhân dân tỉnh; Giám đốc các Sở: Xây dựng, Tài chính; Chủ tịch Ủy ban nhân dân các huyện, thị xã, thành phố; Thủ trưởng các cơ quan; tổ chức và cá nhân có liên quan chịu trách nhiệm thi hành Quyết định này./.</w:t>
      </w:r>
    </w:p>
    <w:p>
      <w:r>
        <w:t>Nơi nhận:</w:t>
      </w:r>
    </w:p>
    <w:p>
      <w:r>
        <w:t>- Văn phòng Chính phủ;</w:t>
      </w:r>
    </w:p>
    <w:p>
      <w:r>
        <w:t>- Vụ Pháp chế - Bộ Xây dựng;</w:t>
      </w:r>
    </w:p>
    <w:p>
      <w:r>
        <w:t>- Vụ Pháp chế - Bộ Tài chính;</w:t>
      </w:r>
    </w:p>
    <w:p>
      <w:r>
        <w:t>- Cục Kiểm tra văn bản QPPL - Bộ Tư pháp;</w:t>
      </w:r>
    </w:p>
    <w:p>
      <w:r>
        <w:t>- Thường trực Tỉnh ủy;</w:t>
      </w:r>
    </w:p>
    <w:p>
      <w:r>
        <w:t>- Thường trực HĐND tỉnh;</w:t>
      </w:r>
    </w:p>
    <w:p>
      <w:r>
        <w:t>- Đoàn Đại biểu Quốc hội tỉnh;</w:t>
      </w:r>
    </w:p>
    <w:p>
      <w:r>
        <w:t>- CT, các PCT UBND tỉnh;</w:t>
      </w:r>
    </w:p>
    <w:p>
      <w:r>
        <w:t>- UBMTTQVN tỉnh;</w:t>
      </w:r>
    </w:p>
    <w:p>
      <w:r>
        <w:t>- Như Điều 3;</w:t>
      </w:r>
    </w:p>
    <w:p>
      <w:r>
        <w:t>- Sở Tư pháp;</w:t>
      </w:r>
    </w:p>
    <w:p>
      <w:r>
        <w:t>- Trung tâm Công báo - Tin học tỉnh;</w:t>
      </w:r>
    </w:p>
    <w:p>
      <w:r>
        <w:t>- Báo TN, Đài PT-TH tỉnh;</w:t>
      </w:r>
    </w:p>
    <w:p>
      <w:r>
        <w:t>- Lưu: VT, VP. UBND tỉnh.</w:t>
      </w:r>
    </w:p>
    <w:p>
      <w:r>
        <w:t>TM. ỦY BAN NHÂN DÂN</w:t>
      </w:r>
    </w:p>
    <w:p>
      <w:r>
        <w:t>KT.CHỦ TỊCH</w:t>
      </w:r>
    </w:p>
    <w:p>
      <w:r>
        <w:t>PHÓ CHỦ TỊCH</w:t>
      </w:r>
    </w:p>
    <w:p>
      <w:r>
        <w:t>Dương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