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phân cấp cho Sở Nội vụ thực hiện giải quyết 02 thủ tục hành chính thuộc lĩnh vực tín ngưỡng, tôn giáo thuộc thẩm quyền giải quyết của Ủy ban nhân dân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40/2024/QĐ-UBND</w:t>
      </w:r>
    </w:p>
    <w:p>
      <w:r>
        <w:t>Bắc Ninh, ngày 28 tháng 10 năm 2024</w:t>
      </w:r>
    </w:p>
    <w:p>
      <w:r>
        <w:t>QUYẾT ĐỊNH</w:t>
      </w:r>
    </w:p>
    <w:p>
      <w:r>
        <w:t>VỀ VIỆC PHÂN CẤP CHO SỞ NỘI VỤ THỰC HIỆN GIẢI QUYẾT 02 THỦ TỤC HÀNH CHÍNH THUỘC LĨNH VỰC TÍN NGƯỠNG, TÔN GIÁO THUỘC THẨM QUYỀN GIẢI QUYẾT CỦA ỦY BAN NHÂN DÂN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318/TTr-SNV ngày 14 tháng 10 năm 2024.</w:t>
      </w:r>
    </w:p>
    <w:p>
      <w:r>
        <w:t>QUYẾT ĐỊNH</w:t>
      </w:r>
    </w:p>
    <w:p>
      <w:r>
        <w:t>Điều 1.  Phân cấp cho Sở Nội vụ thực hiện giải quyết đối với 02 thủ tục hành chính (TTHC) thuộc lĩnh vực tín ngưỡng, tôn giáo thuộc thẩm quyền giải quyết của Ủy ban nhân dân tỉnh sau đây:</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(mã TTHC 1.012634).</w:t>
      </w:r>
    </w:p>
    <w:p>
      <w:r>
        <w:t>2. Thủ tục thông báo về việc đã giải thể tổ chức tôn giáo trực thuộc có địa bàn hoạt động ở một tỉnh theo quy định của hiến chương của tổ chức (mã TTHC 1.012635).</w:t>
      </w:r>
    </w:p>
    <w:p>
      <w:r>
        <w:t>Điều 2.  Giám đốc Sở Nội chịu trách nhiệm trước pháp luật, UBND tỉnh về việc thực hiện nhiệm vụ, quyền hạn theo nội dung được phân cấp đối với 02 TTHC trên; thực hiện các nội dung có liên quan về việc triển khai tiếp nhận và giải quyết TTHC theo nội dung được phân cấp đúng quy định.</w:t>
      </w:r>
    </w:p>
    <w:p>
      <w:r>
        <w:t>Điều 3.  Quyết định này có hiệu lực kể từ ngày 08/11/2024.</w:t>
      </w:r>
    </w:p>
    <w:p>
      <w:r>
        <w:t>Thủ trưởng các cơ quan, đơn vị: Văn phòng UBND tỉnh, Sở Nội vụ và các cơ quan, đơn vị, tổ chức, cá nhân có liên quan chịu trách nhiệm thi hành Quyết định này./.</w:t>
      </w:r>
    </w:p>
    <w:p>
      <w:r>
        <w:t>Nơi nhận:</w:t>
      </w:r>
    </w:p>
    <w:p>
      <w:r>
        <w:t>- Như Điều 3;</w:t>
      </w:r>
    </w:p>
    <w:p>
      <w:r>
        <w:t>- Bộ Nội vụ (Vụ Pháp chế; Ban Tôn giáo CP);</w:t>
      </w:r>
    </w:p>
    <w:p>
      <w:r>
        <w:t>- Cục kiểm tra văn bản QPPL -Bộ Tư pháp;</w:t>
      </w:r>
    </w:p>
    <w:p>
      <w:r>
        <w:t>- TT Tỉnh ủy; TT HĐND tỉnh (b/c);</w:t>
      </w:r>
    </w:p>
    <w:p>
      <w:r>
        <w:t>- Chủ tịch, các Phó Chủ tịch UBND tỉnh;</w:t>
      </w:r>
    </w:p>
    <w:p>
      <w:r>
        <w:t>- VP Tỉnh ủy; VP Đoàn ĐBQH và HĐND tỉnh;</w:t>
      </w:r>
    </w:p>
    <w:p>
      <w:r>
        <w:t>- Báo Bắc Ninh; Đài PT và TH tỉnh;</w:t>
      </w:r>
    </w:p>
    <w:p>
      <w:r>
        <w:t>- Trung tâm HCC tỉnh (để biết);</w:t>
      </w:r>
    </w:p>
    <w:p>
      <w:r>
        <w:t>- VPUBND tỉnh: CVP, PCVP Cổng TTĐT tỉnh;</w:t>
      </w:r>
    </w:p>
    <w:p>
      <w:r>
        <w:t>- Lưu: VT, KSTT, CVNC.</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