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bãi bỏ Quyết định 29/2023/QĐ-UBND về Bảng giá nhà, vật kiến trúc xây dựng mới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40/2024/QĐ-UBND</w:t>
      </w:r>
    </w:p>
    <w:p>
      <w:r>
        <w:t>Bến Tre, ngày 15 tháng 10 năm 2024</w:t>
      </w:r>
    </w:p>
    <w:p>
      <w:r>
        <w:t>QUYẾT ĐỊNH</w:t>
      </w:r>
    </w:p>
    <w:p>
      <w:r>
        <w:t>BÃI BỎ QUYẾT ĐỊNH SỐ 29/2023/QĐ-UBND NGÀY 04 THÁNG 8 NĂM 2023 CỦA ỦY BAN NHÂN DÂN TỈNH VỀ VIỆC BAN HÀNH BẢNG GIÁ NHÀ, VẬT KIẾN TRÚC XÂY DỰNG MỚI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85/2024/NĐ-CP ngày 10 tháng 7 năm 2024 của Chính phủ quy định chi tiết một số điều của Luật Giá;</w:t>
      </w:r>
    </w:p>
    <w:p>
      <w:r>
        <w:t>Căn cứ Nghị định số 88/2024/NĐ-CP ngày 15 tháng 7 năm 2024 của Chính phủ quy định về bồi thường, hỗ trợ, tái định cư khi Nhà nước thu hồi đất;</w:t>
      </w:r>
    </w:p>
    <w:p>
      <w:r>
        <w:t>Theo đề nghị của Giám đốc Sở Xây dựng tại Tờ trình số 2204/TTr-SXD ngày 16 tháng 9 năm 2024.</w:t>
      </w:r>
    </w:p>
    <w:p>
      <w:r>
        <w:t>QUYẾT ĐỊNH:</w:t>
      </w:r>
    </w:p>
    <w:p>
      <w:r>
        <w:t>Điều 1.  Bãi bỏ toàn bộ Quyết định số 29/2023/QĐ-UBND ngày 04 tháng 8 năm 2023 của Ủy ban nhân dân tỉnh về việc ban hành Bảng giá nhà, vật kiến trúc xây dựng mới trên địa bàn tỉnh Bến Tre.</w:t>
      </w:r>
    </w:p>
    <w:p>
      <w:r>
        <w:t>Điều 2. Điều khoản thi hành</w:t>
      </w:r>
    </w:p>
    <w:p>
      <w:r>
        <w:t>1. Chánh Văn phòng Ủy ban nhân dân tỉnh; Giám đốc các Sở: Xây dựng, Tài chính, Tài nguyên và Môi trường; Thủ trưởng các sở, ban, ngành tỉnh; Chủ tịch Ủy ban nhân dân các huyện, thành phố và các tổ chức, đơn vị, cá nhân có liên quan chịu trách nhiệm thi hành Quyết định này.</w:t>
      </w:r>
    </w:p>
    <w:p>
      <w:r>
        <w:t>2. Quyết định này có hiệu lực thi hành kể từ ngày 28 tháng 10 năm 2024./.</w:t>
      </w:r>
    </w:p>
    <w:p>
      <w:r>
        <w:t>Nơi nhận:</w:t>
      </w:r>
    </w:p>
    <w:p>
      <w:r>
        <w:t>- Như Điều 2;</w:t>
      </w:r>
    </w:p>
    <w:p>
      <w:r>
        <w:t>- Website Chính phủ;</w:t>
      </w:r>
    </w:p>
    <w:p>
      <w:r>
        <w:t>- Vụ pháp chế - Bộ Xây dựng;</w:t>
      </w:r>
    </w:p>
    <w:p>
      <w:r>
        <w:t>- Vụ pháp chế - Bộ Tài chính;</w:t>
      </w:r>
    </w:p>
    <w:p>
      <w:r>
        <w:t>- Cục Kiểm tra VBQPPL - BTP (kiểm tra);</w:t>
      </w:r>
    </w:p>
    <w:p>
      <w:r>
        <w:t>- TT TU, TT HĐND tỉnh;</w:t>
      </w:r>
    </w:p>
    <w:p>
      <w:r>
        <w:t>- Đoàn ĐBQH tỉnh;</w:t>
      </w:r>
    </w:p>
    <w:p>
      <w:r>
        <w:t>- CT và các PCT UBND tỉnh;</w:t>
      </w:r>
    </w:p>
    <w:p>
      <w:r>
        <w:t>- UBMTTQVN và các tổ chức CT-XH tỉnh;</w:t>
      </w:r>
    </w:p>
    <w:p>
      <w:r>
        <w:t>- Sở Tư pháp (để tự kiểm tra);</w:t>
      </w:r>
    </w:p>
    <w:p>
      <w:r>
        <w:t>- Báo Đồng Khởi;</w:t>
      </w:r>
    </w:p>
    <w:p>
      <w:r>
        <w:t>- Đài Phát thanh và Truyền hình tỉnh;</w:t>
      </w:r>
    </w:p>
    <w:p>
      <w:r>
        <w:t>- Ban Tiếp công dân (để niêm yết);</w:t>
      </w:r>
    </w:p>
    <w:p>
      <w:r>
        <w:t>- Phòng: TCĐT,TH;</w:t>
      </w:r>
    </w:p>
    <w:p>
      <w:r>
        <w:t>- Cổng Thông tin điện tử tỉnh;</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