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15/2021/QĐ-UBND về Quy chế quản lý đào tạo, sát hạch, cấp giấy phép lái xe mô tô hạng A1 cho đồng bào dân tộc thiểu số không biết đọc, viết tiếng Việt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40/2024/QĐ-UBND</w:t>
      </w:r>
    </w:p>
    <w:p>
      <w:r>
        <w:t>Lai Châu, ngày 18 tháng 9 năm 2024</w:t>
      </w:r>
    </w:p>
    <w:p>
      <w:r>
        <w:t>QUYẾT ĐỊNH</w:t>
      </w:r>
    </w:p>
    <w:p>
      <w:r>
        <w:t>BÃI BỎ QUYẾT ĐỊNH SỐ 15/2021/QĐ-UBND NGÀY 14 THÁNG 5 NĂM 2021 CỦA UỶ BAN NHÂN DÂN TỈNH LAI CHÂU BAN HÀNH QUY CHẾ QUẢN LÝ ĐÀO TẠO, SÁT HẠCH, CẤP GIẤY PHÉP LÁI XE MÔ TÔ HẠNG A1 CHO ĐỒNG BÀO DÂN TỘC THIỂU SỐ KHÔNG BIẾT ĐỌC, VIẾT TIẾNG VIỆT</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 gày 14 tháng 5 năm 2016 của Chính phủ về quy định chi tiết một số điều và biện pháp thi hành Luật Ban hành văn bản quy phạm pháp luật; Nghị định số  154/2020/NĐ-CP n gày 31 tháng 12 năm 2020 của Chính phủ về sửa đổi, bổ sung một số điều của Nghị định số    34/2016/NĐ-CP n   gày 14 tháng 5 năm 2016 của Chính phủ về quy định chi tiết một số điều và biện pháp thi hành Luật Ban hành văn bản quy phạm pháp luật; Nghị định số 59/2024/NĐ-CP ngày 25/5/2024 của Chính phủ về sửa đổi, bổ sung một số điều của Nghị định số 34/2016/NĐ-CP ngày 14 tháng 5 năm 2016 của Chính phủ về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12/2017/TT-BGTVT ngày 15/4/2017 của Bộ trưởng Bộ Giao thông vận tải quy định về đào tạo, sát hạch, cấp giấy phép lái xe cơ giới đường bộ; Thông tư số 38/2019/TT-BGTVT ngày 08/10/2019 và Thông tư số 04/2022/TT-BGTVT ngày 22/4/2024 của Bộ Giao thông vận tải về sửa đổi, bổ sung một số điều Thông tư số 12/2017/TT-BGTVT ngày 15 tháng 4 năm 2017 của Bộ trưởng Bộ Giao thông vận tải quy định về đào tạo, sát hạch, cấp giấy phép lái xe cơ giới đường bộ;</w:t>
      </w:r>
    </w:p>
    <w:p>
      <w:r>
        <w:t>Căn cứ Thông tư số 05/2024/TT-BGTVT ngày 31/3/2024 của Bộ trưởng Bộ Giao thông vận tải về sửa đổi, bổ sung một số điều của các Thông tư liên quan đến lĩnh vực vận tải đường bộ, dịch vụ hỗ trợ vận tải đường bộ, phương tiện và người lái;</w:t>
      </w:r>
    </w:p>
    <w:p>
      <w:r>
        <w:t>Theo đề nghị của Giám đốc Sở Giao thông vận tải.</w:t>
      </w:r>
    </w:p>
    <w:p>
      <w:r>
        <w:t>QUYẾT ĐỊNH:</w:t>
      </w:r>
    </w:p>
    <w:p>
      <w:r>
        <w:t>Điều 1.  Bãi bỏ toàn bộ Quyết định số 15/2021/QĐ-UBND ngày 14 tháng 5 năm 2021 của Ủy ban nhân dân tỉnh Lai Châu về ban hành Quy chế quản lý đào tạo, sát hạch, cấp giấy phép lái xe mô tô hạng A1 cho đồng bào dân tộc thiểu số không biết đọc, viết tiếng Việt.</w:t>
      </w:r>
    </w:p>
    <w:p>
      <w:r>
        <w:t>Điều 2. Điều khoản thi hành</w:t>
      </w:r>
    </w:p>
    <w:p>
      <w:r>
        <w:t>1. Quyết định này có hiệu lực thi hành kể từ ngày 01 tháng 10 năm 2024.</w:t>
      </w:r>
    </w:p>
    <w:p>
      <w:r>
        <w:t>2. Chánh Văn phòng Ủy ban nhân dân tỉnh; Giám đốc Sở Giao thông vận tải; Thủ trưởng các sở, ban, ngành, đoàn thể tỉnh; Chủ tịch Ủy ban nhân dân các huyện, thành phố và các cơ quan, tổ chức, cá nhân có liên quan chịu trách nhiệm thi hành Quyết định này./.</w:t>
      </w:r>
    </w:p>
    <w:p>
      <w:r>
        <w:t>Nơi nhận:</w:t>
      </w:r>
    </w:p>
    <w:p>
      <w:r>
        <w:t>- Như Điều 2;</w:t>
      </w:r>
    </w:p>
    <w:p>
      <w:r>
        <w:t>- Văn phòng Chính phủ; (b/c)</w:t>
      </w:r>
    </w:p>
    <w:p>
      <w:r>
        <w:t>- Bộ Giao thông vận tải; (b/c)</w:t>
      </w:r>
    </w:p>
    <w:p>
      <w:r>
        <w:t>- TT. Tỉnh ủy; (b/c)</w:t>
      </w:r>
    </w:p>
    <w:p>
      <w:r>
        <w:t>- TT. HĐND tỉnh; (b/c)</w:t>
      </w:r>
    </w:p>
    <w:p>
      <w:r>
        <w:t>- Đoàn Đại biểu Quốc hội tỉnh;</w:t>
      </w:r>
    </w:p>
    <w:p>
      <w:r>
        <w:t>- Chủ tịch, các Phó Chủ tịch UBND tỉnh;</w:t>
      </w:r>
    </w:p>
    <w:p>
      <w:r>
        <w:t>- Ủy ban Mặt trận Tổ quốc Việt Nam tỉnh;</w:t>
      </w:r>
    </w:p>
    <w:p>
      <w:r>
        <w:t>- Cục Đường bộ Việt Nam;</w:t>
      </w:r>
    </w:p>
    <w:p>
      <w:r>
        <w:t>- Cục Kiểm tra văn bản QPPL-Bộ Tư pháp;</w:t>
      </w:r>
    </w:p>
    <w:p>
      <w:r>
        <w:t>- Văn phòng UBND tỉnh: V, C, CB;</w:t>
      </w:r>
    </w:p>
    <w:p>
      <w:r>
        <w:t>- Cổng Thông tin điện tử tỉnh;</w:t>
      </w:r>
    </w:p>
    <w:p>
      <w:r>
        <w:t>- Lưu: VT, Th1.</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