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đơn giá thu nhận, lưu trữ bảo quản và cung cấp thông tin, dữ liệu tài nguyên và môi trường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40/2023/QĐ-UBND</w:t>
      </w:r>
    </w:p>
    <w:p>
      <w:r>
        <w:t>Bình Phước, ngày 06 tháng 12 năm 2023</w:t>
      </w:r>
    </w:p>
    <w:p>
      <w:r>
        <w:t>QUYẾT ĐỊNH</w:t>
      </w:r>
    </w:p>
    <w:p>
      <w:r>
        <w:t>BAN HÀNH ĐƠN GIÁ THU NHẬN, LƯU TRỮ, BẢO QUẢN VÀ CUNG CẤP THÔNG TIN, DỮ LIỆU TÀI NGUYÊN VÀ MÔI TRƯỜNG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Lưu trữ ngày 11 tháng 11 năm 2011;</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24/2023/NĐ-CP ngày 14 tháng 05 năm 2023 của Chính phủ quy định mức lương cơ sở đối với cán bộ, công chức, viên chức và lực lượng vũ trang;</w:t>
      </w:r>
    </w:p>
    <w:p>
      <w:r>
        <w:t>Căn cứ Nghị định số 60/2021/NĐ-CP ngày 21 tháng 6 năm 2021 của Chính phủ quy định cơ chế tự chủ tài chính của đơn vị sự nghiệp công lập;</w:t>
      </w:r>
    </w:p>
    <w:p>
      <w:r>
        <w:t>Căn cứ Thông tư số 26/2014/TT-BTNMT ngày 28 tháng 5 năm 2014 của Bộ trưởng Bộ Tài nguyên và Môi trường ban hành Quy trình và Định mức kinh tế - kỹ thuật xây dựng cơ sở dữ liệu tài nguyên và môi trường;</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Căn cứ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Theo đề nghị của Giám đốc Sở Tài nguyên và Môi trường tại: Tờ trình số 509/TTr-STNMT ngày 11 tháng 10 năm 2023 và Báo cáo số 194/BC-STNMT ngày 13 tháng 11 năm 2023; Tờ trình số 588/TTr-STNMT ngày 29 tháng 11 năm 2023 và Báo cáo số 216/BC-STNMT ngày 30 tháng 11 năm 2023.</w:t>
      </w:r>
    </w:p>
    <w:p>
      <w:r>
        <w:t>QUYẾT ĐỊNH:</w:t>
      </w:r>
    </w:p>
    <w:p>
      <w:r>
        <w:t>Điều 1.  Ban hành Đơn giá thu nhận, lưu trữ, bảo quản và cung cấp thông tin, dữ liệu tài nguyên và môi trường trên địa bàn tỉnh Bình Phước như sau:</w:t>
      </w:r>
    </w:p>
    <w:p>
      <w:r>
        <w:t>1. Phạm vi điều chỉnh và đối tượng áp dụng:</w:t>
      </w:r>
    </w:p>
    <w:p>
      <w:r>
        <w:t>a) Phạm vi điều chỉnh: Đơn giá ban hành kèm theo Quyết định này được sử dụng làm cơ sở để lập, thẩm định và phê duyệt dự toán, thanh quyết toán các dự án, nhiệm vụ có liên quan đến việc thực hiện thu nhận, lưu trữ, bảo quản và cung cấp thông tin, dữ liệu tài nguyên và môi trường.</w:t>
      </w:r>
    </w:p>
    <w:p>
      <w:r>
        <w:t>b) Đối tượng áp dụng: Đơn giá này được áp dụng thống nhất trên phạm vi tỉnh Bình Phước đối với cơ quan quản lý nhà nước, cơ quan chuyên môn về tài nguyên và môi trường các cấp; đơn vị, tổ chức, cá nhân có liên quan đến việc thực hiện thu nhận, lưu trữ, bảo quản và cung cấp thông tin, dữ liệu tài nguyên và môi trường.</w:t>
      </w:r>
    </w:p>
    <w:p>
      <w:r>
        <w:t>2. Đơn giá thu nhận, lưu trữ, bảo quản và cung cấp thông tin, dữ liệu tài nguyên và môi trường trên địa bàn tỉnh Bình Phước là đơn giá chưa bao gồm thuế giá trị gia tăng (Phụ lục kèm theo).</w:t>
      </w:r>
    </w:p>
    <w:p>
      <w:r>
        <w:t>3. Trường hợp Chính phủ điều chỉnh mức lương cơ sở thì chi phí nhân công và các chi phí cấu thành trong giá dịch vụ được điều chỉnh tương ứng với tỷ lệ điều chỉnh mức lương cơ sở.</w:t>
      </w:r>
    </w:p>
    <w:p>
      <w:r>
        <w:t>Điều 2.  Các ông, bà: Chánh Văn phòng Ủy ban nhân dân tỉnh, Giám đốc Sở Tài nguyên và Môi trường, Giám đốc Sở Tài chính;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Quyết định này có hiệu lực thi hành kể từ ngày 22 tháng 12 năm 2023./.</w:t>
      </w:r>
    </w:p>
    <w:p>
      <w:r>
        <w:t>Nơi nhận:</w:t>
      </w:r>
    </w:p>
    <w:p>
      <w:r>
        <w:t>- Như Điều 2;</w:t>
      </w:r>
    </w:p>
    <w:p>
      <w:r>
        <w:t>- Văn phòng Chính phủ;</w:t>
      </w:r>
    </w:p>
    <w:p>
      <w:r>
        <w:t>- Bộ Tài nguyên và Môi trường;</w:t>
      </w:r>
    </w:p>
    <w:p>
      <w:r>
        <w:t>- Bộ Tài chính;</w:t>
      </w:r>
    </w:p>
    <w:p>
      <w:r>
        <w:t>- Bộ Tư pháp (Cục kiểm tra văn bản);</w:t>
      </w:r>
    </w:p>
    <w:p>
      <w:r>
        <w:t>- Thường trực Tỉnh ủy;</w:t>
      </w:r>
    </w:p>
    <w:p>
      <w:r>
        <w:t>- Thường trực HĐND tỉnh;</w:t>
      </w:r>
    </w:p>
    <w:p>
      <w:r>
        <w:t>- Chủ tịch, Phó Chủ tịch UBND tỉnh;</w:t>
      </w:r>
    </w:p>
    <w:p>
      <w:r>
        <w:t>- Trung tâm Phục vụ hành chính công;</w:t>
      </w:r>
    </w:p>
    <w:p>
      <w:r>
        <w:t>- LĐVP, Phòng: KT, TH, NC;</w:t>
      </w:r>
    </w:p>
    <w:p>
      <w:r>
        <w:t>- Lưu: VT (Đ.Thắng TNMT QĐ 195).</w:t>
      </w:r>
    </w:p>
    <w:p>
      <w:r>
        <w:t>TM. ỦY BAN NHÂN DÂN</w:t>
      </w:r>
    </w:p>
    <w:p>
      <w:r>
        <w:t>CHỦ TỊCH</w:t>
      </w:r>
    </w:p>
    <w:p>
      <w:r>
        <w:t>Trần Tuệ Hiền</w:t>
      </w:r>
    </w:p>
    <w:p>
      <w:r>
        <w:t>PHỤ LỤC</w:t>
      </w:r>
    </w:p>
    <w:p>
      <w:r>
        <w:t>ĐƠN GIÁ THU NHẬN, LƯU TRỮ, BẢO QUẢN VÀ CUNG CẤP THÔNG TIN, DỮ LIỆU TÀI NGUYÊN VÀ MÔI TRƯỜNG TRÊN ĐỊA BÀN TỈNH BÌNH PHƯỚC</w:t>
      </w:r>
    </w:p>
    <w:p>
      <w:r>
        <w:t>ĐVT: Đồng</w:t>
      </w:r>
    </w:p>
    <w:p>
      <w:r>
        <w:t>STT</w:t>
      </w:r>
    </w:p>
    <w:p>
      <w:r>
        <w:t>Tên công việc</w:t>
      </w:r>
    </w:p>
    <w:p>
      <w:r>
        <w:t>Đơn vị tính</w:t>
      </w:r>
    </w:p>
    <w:p>
      <w:r>
        <w:t>Mức khó khăn</w:t>
      </w:r>
    </w:p>
    <w:p>
      <w:r>
        <w:t>Chi phí LĐKT</w:t>
      </w:r>
    </w:p>
    <w:p>
      <w:r>
        <w:t>Chi phí dụng cụ</w:t>
      </w:r>
    </w:p>
    <w:p>
      <w:r>
        <w:t>Chi phí vật liệu</w:t>
      </w:r>
    </w:p>
    <w:p>
      <w:r>
        <w:t>Khấu hao thiết bị</w:t>
      </w:r>
    </w:p>
    <w:p>
      <w:r>
        <w:t>Chi phí năng lượng</w:t>
      </w:r>
    </w:p>
    <w:p>
      <w:r>
        <w:t>Chi phí trực tiếp</w:t>
      </w:r>
    </w:p>
    <w:p>
      <w:r>
        <w:t>Chi phí chung 15%</w:t>
      </w:r>
    </w:p>
    <w:p>
      <w:r>
        <w:t>Đơn giá</w:t>
      </w:r>
    </w:p>
    <w:p>
      <w:r>
        <w:t>1</w:t>
      </w:r>
    </w:p>
    <w:p>
      <w:r>
        <w:t>Thu thập thông tin, dữ liệu tài nguyên và môi trường</w:t>
      </w:r>
    </w:p>
    <w:p>
      <w:r>
        <w:t>1.1</w:t>
      </w:r>
    </w:p>
    <w:p>
      <w:r>
        <w:t>Thu thập nội dung thông tin, dữ liệu</w:t>
      </w:r>
    </w:p>
    <w:p>
      <w:r>
        <w:t>Trường dữ liệu</w:t>
      </w:r>
    </w:p>
    <w:p>
      <w:r>
        <w:t>73</w:t>
      </w:r>
    </w:p>
    <w:p>
      <w:r>
        <w:t>0,30</w:t>
      </w:r>
    </w:p>
    <w:p>
      <w:r>
        <w:t>0,21</w:t>
      </w:r>
    </w:p>
    <w:p>
      <w:r>
        <w:t>0,33</w:t>
      </w:r>
    </w:p>
    <w:p>
      <w:r>
        <w:t>2</w:t>
      </w:r>
    </w:p>
    <w:p>
      <w:r>
        <w:t>76</w:t>
      </w:r>
    </w:p>
    <w:p>
      <w:r>
        <w:t>11</w:t>
      </w:r>
    </w:p>
    <w:p>
      <w:r>
        <w:t>87</w:t>
      </w:r>
    </w:p>
    <w:p>
      <w:r>
        <w:t>1.2</w:t>
      </w:r>
    </w:p>
    <w:p>
      <w:r>
        <w:t>Nhập, đối soát dữ liệu đặc tả về thông tin, dữ liệu (1.2.1 + 1.2.2)</w:t>
      </w:r>
    </w:p>
    <w:p>
      <w:r>
        <w:t>Trường dữ liệu</w:t>
      </w:r>
    </w:p>
    <w:p>
      <w:r>
        <w:t>KK1</w:t>
      </w:r>
    </w:p>
    <w:p>
      <w:r>
        <w:t>685</w:t>
      </w:r>
    </w:p>
    <w:p>
      <w:r>
        <w:t>0</w:t>
      </w:r>
    </w:p>
    <w:p>
      <w:r>
        <w:t>0</w:t>
      </w:r>
    </w:p>
    <w:p>
      <w:r>
        <w:t>32</w:t>
      </w:r>
    </w:p>
    <w:p>
      <w:r>
        <w:t>0</w:t>
      </w:r>
    </w:p>
    <w:p>
      <w:r>
        <w:t>717</w:t>
      </w:r>
    </w:p>
    <w:p>
      <w:r>
        <w:t>108</w:t>
      </w:r>
    </w:p>
    <w:p>
      <w:r>
        <w:t>825</w:t>
      </w:r>
    </w:p>
    <w:p>
      <w:r>
        <w:t>KK2</w:t>
      </w:r>
    </w:p>
    <w:p>
      <w:r>
        <w:t>856</w:t>
      </w:r>
    </w:p>
    <w:p>
      <w:r>
        <w:t>0</w:t>
      </w:r>
    </w:p>
    <w:p>
      <w:r>
        <w:t>0</w:t>
      </w:r>
    </w:p>
    <w:p>
      <w:r>
        <w:t>40</w:t>
      </w:r>
    </w:p>
    <w:p>
      <w:r>
        <w:t>0</w:t>
      </w:r>
    </w:p>
    <w:p>
      <w:r>
        <w:t>896</w:t>
      </w:r>
    </w:p>
    <w:p>
      <w:r>
        <w:t>134</w:t>
      </w:r>
    </w:p>
    <w:p>
      <w:r>
        <w:t>1.030</w:t>
      </w:r>
    </w:p>
    <w:p>
      <w:r>
        <w:t>KK3</w:t>
      </w:r>
    </w:p>
    <w:p>
      <w:r>
        <w:t>1.112</w:t>
      </w:r>
    </w:p>
    <w:p>
      <w:r>
        <w:t>0</w:t>
      </w:r>
    </w:p>
    <w:p>
      <w:r>
        <w:t>0</w:t>
      </w:r>
    </w:p>
    <w:p>
      <w:r>
        <w:t>50</w:t>
      </w:r>
    </w:p>
    <w:p>
      <w:r>
        <w:t>0</w:t>
      </w:r>
    </w:p>
    <w:p>
      <w:r>
        <w:t>1.162</w:t>
      </w:r>
    </w:p>
    <w:p>
      <w:r>
        <w:t>174</w:t>
      </w:r>
    </w:p>
    <w:p>
      <w:r>
        <w:t>1.336</w:t>
      </w:r>
    </w:p>
    <w:p>
      <w:r>
        <w:t>1.2.1</w:t>
      </w:r>
    </w:p>
    <w:p>
      <w:r>
        <w:t>Nhập dữ liệu có cấu trúc cho đối tượng phi không gian (Áp dụng Thông tư 26/2014/TT-BTNMT)</w:t>
      </w:r>
    </w:p>
    <w:p>
      <w:r>
        <w:t>Trường dữ liệu</w:t>
      </w:r>
    </w:p>
    <w:p>
      <w:r>
        <w:t>KK1</w:t>
      </w:r>
    </w:p>
    <w:p>
      <w:r>
        <w:t>531</w:t>
      </w:r>
    </w:p>
    <w:p>
      <w:r>
        <w:t>0</w:t>
      </w:r>
    </w:p>
    <w:p>
      <w:r>
        <w:t>0</w:t>
      </w:r>
    </w:p>
    <w:p>
      <w:r>
        <w:t>24</w:t>
      </w:r>
    </w:p>
    <w:p>
      <w:r>
        <w:t>0</w:t>
      </w:r>
    </w:p>
    <w:p>
      <w:r>
        <w:t>555</w:t>
      </w:r>
    </w:p>
    <w:p>
      <w:r>
        <w:t>83</w:t>
      </w:r>
    </w:p>
    <w:p>
      <w:r>
        <w:t>638</w:t>
      </w:r>
    </w:p>
    <w:p>
      <w:r>
        <w:t>KK2</w:t>
      </w:r>
    </w:p>
    <w:p>
      <w:r>
        <w:t>663</w:t>
      </w:r>
    </w:p>
    <w:p>
      <w:r>
        <w:t>0</w:t>
      </w:r>
    </w:p>
    <w:p>
      <w:r>
        <w:t>0</w:t>
      </w:r>
    </w:p>
    <w:p>
      <w:r>
        <w:t>30</w:t>
      </w:r>
    </w:p>
    <w:p>
      <w:r>
        <w:t>0</w:t>
      </w:r>
    </w:p>
    <w:p>
      <w:r>
        <w:t>693</w:t>
      </w:r>
    </w:p>
    <w:p>
      <w:r>
        <w:t>104</w:t>
      </w:r>
    </w:p>
    <w:p>
      <w:r>
        <w:t>797</w:t>
      </w:r>
    </w:p>
    <w:p>
      <w:r>
        <w:t>KK3</w:t>
      </w:r>
    </w:p>
    <w:p>
      <w:r>
        <w:t>862</w:t>
      </w:r>
    </w:p>
    <w:p>
      <w:r>
        <w:t>0</w:t>
      </w:r>
    </w:p>
    <w:p>
      <w:r>
        <w:t>0</w:t>
      </w:r>
    </w:p>
    <w:p>
      <w:r>
        <w:t>38</w:t>
      </w:r>
    </w:p>
    <w:p>
      <w:r>
        <w:t>0</w:t>
      </w:r>
    </w:p>
    <w:p>
      <w:r>
        <w:t>900</w:t>
      </w:r>
    </w:p>
    <w:p>
      <w:r>
        <w:t>135</w:t>
      </w:r>
    </w:p>
    <w:p>
      <w:r>
        <w:t>1.035</w:t>
      </w:r>
    </w:p>
    <w:p>
      <w:r>
        <w:t>1.2.2</w:t>
      </w:r>
    </w:p>
    <w:p>
      <w:r>
        <w:t>Đối soát dữ liệu có cấu trúc cho đối tượng phi không gian (Áp dụng Thông tư 26/2014/TT-BTNMT)</w:t>
      </w:r>
    </w:p>
    <w:p>
      <w:r>
        <w:t>Trường dữ liệu</w:t>
      </w:r>
    </w:p>
    <w:p>
      <w:r>
        <w:t>KK1</w:t>
      </w:r>
    </w:p>
    <w:p>
      <w:r>
        <w:t>154</w:t>
      </w:r>
    </w:p>
    <w:p>
      <w:r>
        <w:t>0</w:t>
      </w:r>
    </w:p>
    <w:p>
      <w:r>
        <w:t>0</w:t>
      </w:r>
    </w:p>
    <w:p>
      <w:r>
        <w:t>8</w:t>
      </w:r>
    </w:p>
    <w:p>
      <w:r>
        <w:t>0</w:t>
      </w:r>
    </w:p>
    <w:p>
      <w:r>
        <w:t>162</w:t>
      </w:r>
    </w:p>
    <w:p>
      <w:r>
        <w:t>24</w:t>
      </w:r>
    </w:p>
    <w:p>
      <w:r>
        <w:t>186</w:t>
      </w:r>
    </w:p>
    <w:p>
      <w:r>
        <w:t>KK2</w:t>
      </w:r>
    </w:p>
    <w:p>
      <w:r>
        <w:t>193</w:t>
      </w:r>
    </w:p>
    <w:p>
      <w:r>
        <w:t>0</w:t>
      </w:r>
    </w:p>
    <w:p>
      <w:r>
        <w:t>0</w:t>
      </w:r>
    </w:p>
    <w:p>
      <w:r>
        <w:t>10</w:t>
      </w:r>
    </w:p>
    <w:p>
      <w:r>
        <w:t>0</w:t>
      </w:r>
    </w:p>
    <w:p>
      <w:r>
        <w:t>203</w:t>
      </w:r>
    </w:p>
    <w:p>
      <w:r>
        <w:t>30</w:t>
      </w:r>
    </w:p>
    <w:p>
      <w:r>
        <w:t>233</w:t>
      </w:r>
    </w:p>
    <w:p>
      <w:r>
        <w:t>KK3</w:t>
      </w:r>
    </w:p>
    <w:p>
      <w:r>
        <w:t>250</w:t>
      </w:r>
    </w:p>
    <w:p>
      <w:r>
        <w:t>0</w:t>
      </w:r>
    </w:p>
    <w:p>
      <w:r>
        <w:t>0</w:t>
      </w:r>
    </w:p>
    <w:p>
      <w:r>
        <w:t>12</w:t>
      </w:r>
    </w:p>
    <w:p>
      <w:r>
        <w:t>0</w:t>
      </w:r>
    </w:p>
    <w:p>
      <w:r>
        <w:t>262</w:t>
      </w:r>
    </w:p>
    <w:p>
      <w:r>
        <w:t>39</w:t>
      </w:r>
    </w:p>
    <w:p>
      <w:r>
        <w:t>301</w:t>
      </w:r>
    </w:p>
    <w:p>
      <w:r>
        <w:t>1.3</w:t>
      </w:r>
    </w:p>
    <w:p>
      <w:r>
        <w:t>Nhập, đối soát danh mục thông tin, dữ liệu (1.3.1 + 1.3.2)</w:t>
      </w:r>
    </w:p>
    <w:p>
      <w:r>
        <w:t>Trường dữ liệu</w:t>
      </w:r>
    </w:p>
    <w:p>
      <w:r>
        <w:t>KK1</w:t>
      </w:r>
    </w:p>
    <w:p>
      <w:r>
        <w:t>685</w:t>
      </w:r>
    </w:p>
    <w:p>
      <w:r>
        <w:t>0</w:t>
      </w:r>
    </w:p>
    <w:p>
      <w:r>
        <w:t>0</w:t>
      </w:r>
    </w:p>
    <w:p>
      <w:r>
        <w:t>32</w:t>
      </w:r>
    </w:p>
    <w:p>
      <w:r>
        <w:t>0</w:t>
      </w:r>
    </w:p>
    <w:p>
      <w:r>
        <w:t>717</w:t>
      </w:r>
    </w:p>
    <w:p>
      <w:r>
        <w:t>108</w:t>
      </w:r>
    </w:p>
    <w:p>
      <w:r>
        <w:t>825</w:t>
      </w:r>
    </w:p>
    <w:p>
      <w:r>
        <w:t>KK2</w:t>
      </w:r>
    </w:p>
    <w:p>
      <w:r>
        <w:t>856</w:t>
      </w:r>
    </w:p>
    <w:p>
      <w:r>
        <w:t>0</w:t>
      </w:r>
    </w:p>
    <w:p>
      <w:r>
        <w:t>0</w:t>
      </w:r>
    </w:p>
    <w:p>
      <w:r>
        <w:t>40</w:t>
      </w:r>
    </w:p>
    <w:p>
      <w:r>
        <w:t>0</w:t>
      </w:r>
    </w:p>
    <w:p>
      <w:r>
        <w:t>896</w:t>
      </w:r>
    </w:p>
    <w:p>
      <w:r>
        <w:t>134</w:t>
      </w:r>
    </w:p>
    <w:p>
      <w:r>
        <w:t>1.030</w:t>
      </w:r>
    </w:p>
    <w:p>
      <w:r>
        <w:t>KK3</w:t>
      </w:r>
    </w:p>
    <w:p>
      <w:r>
        <w:t>1.112</w:t>
      </w:r>
    </w:p>
    <w:p>
      <w:r>
        <w:t>0</w:t>
      </w:r>
    </w:p>
    <w:p>
      <w:r>
        <w:t>0</w:t>
      </w:r>
    </w:p>
    <w:p>
      <w:r>
        <w:t>50</w:t>
      </w:r>
    </w:p>
    <w:p>
      <w:r>
        <w:t>0</w:t>
      </w:r>
    </w:p>
    <w:p>
      <w:r>
        <w:t>1.162</w:t>
      </w:r>
    </w:p>
    <w:p>
      <w:r>
        <w:t>174</w:t>
      </w:r>
    </w:p>
    <w:p>
      <w:r>
        <w:t>1.336</w:t>
      </w:r>
    </w:p>
    <w:p>
      <w:r>
        <w:t>1.3.1</w:t>
      </w:r>
    </w:p>
    <w:p>
      <w:r>
        <w:t>Nhập dữ liệu có cấu trúc cho đối tượng phi không gian (Áp dụng Thông tư 26/2014/TT-BTNMT)</w:t>
      </w:r>
    </w:p>
    <w:p>
      <w:r>
        <w:t>Trường dữ liệu</w:t>
      </w:r>
    </w:p>
    <w:p>
      <w:r>
        <w:t>KK1</w:t>
      </w:r>
    </w:p>
    <w:p>
      <w:r>
        <w:t>531</w:t>
      </w:r>
    </w:p>
    <w:p>
      <w:r>
        <w:t>0</w:t>
      </w:r>
    </w:p>
    <w:p>
      <w:r>
        <w:t>0</w:t>
      </w:r>
    </w:p>
    <w:p>
      <w:r>
        <w:t>24</w:t>
      </w:r>
    </w:p>
    <w:p>
      <w:r>
        <w:t>0</w:t>
      </w:r>
    </w:p>
    <w:p>
      <w:r>
        <w:t>555</w:t>
      </w:r>
    </w:p>
    <w:p>
      <w:r>
        <w:t>83</w:t>
      </w:r>
    </w:p>
    <w:p>
      <w:r>
        <w:t>638</w:t>
      </w:r>
    </w:p>
    <w:p>
      <w:r>
        <w:t>KK2</w:t>
      </w:r>
    </w:p>
    <w:p>
      <w:r>
        <w:t>663</w:t>
      </w:r>
    </w:p>
    <w:p>
      <w:r>
        <w:t>0</w:t>
      </w:r>
    </w:p>
    <w:p>
      <w:r>
        <w:t>0</w:t>
      </w:r>
    </w:p>
    <w:p>
      <w:r>
        <w:t>30</w:t>
      </w:r>
    </w:p>
    <w:p>
      <w:r>
        <w:t>0</w:t>
      </w:r>
    </w:p>
    <w:p>
      <w:r>
        <w:t>693</w:t>
      </w:r>
    </w:p>
    <w:p>
      <w:r>
        <w:t>104</w:t>
      </w:r>
    </w:p>
    <w:p>
      <w:r>
        <w:t>797</w:t>
      </w:r>
    </w:p>
    <w:p>
      <w:r>
        <w:t>KK3</w:t>
      </w:r>
    </w:p>
    <w:p>
      <w:r>
        <w:t>862</w:t>
      </w:r>
    </w:p>
    <w:p>
      <w:r>
        <w:t>0</w:t>
      </w:r>
    </w:p>
    <w:p>
      <w:r>
        <w:t>0</w:t>
      </w:r>
    </w:p>
    <w:p>
      <w:r>
        <w:t>38</w:t>
      </w:r>
    </w:p>
    <w:p>
      <w:r>
        <w:t>0</w:t>
      </w:r>
    </w:p>
    <w:p>
      <w:r>
        <w:t>900</w:t>
      </w:r>
    </w:p>
    <w:p>
      <w:r>
        <w:t>135</w:t>
      </w:r>
    </w:p>
    <w:p>
      <w:r>
        <w:t>1.035</w:t>
      </w:r>
    </w:p>
    <w:p>
      <w:r>
        <w:t>1.3.2</w:t>
      </w:r>
    </w:p>
    <w:p>
      <w:r>
        <w:t>Đối soát dữ liệu có cấu trúc cho đối tượng phi không gian (Áp dụng Thông tư 26/2014/TT-BTNMT)</w:t>
      </w:r>
    </w:p>
    <w:p>
      <w:r>
        <w:t>Trường dữ liệu</w:t>
      </w:r>
    </w:p>
    <w:p>
      <w:r>
        <w:t>KK1</w:t>
      </w:r>
    </w:p>
    <w:p>
      <w:r>
        <w:t>154</w:t>
      </w:r>
    </w:p>
    <w:p>
      <w:r>
        <w:t>0</w:t>
      </w:r>
    </w:p>
    <w:p>
      <w:r>
        <w:t>0</w:t>
      </w:r>
    </w:p>
    <w:p>
      <w:r>
        <w:t>8</w:t>
      </w:r>
    </w:p>
    <w:p>
      <w:r>
        <w:t>0</w:t>
      </w:r>
    </w:p>
    <w:p>
      <w:r>
        <w:t>162</w:t>
      </w:r>
    </w:p>
    <w:p>
      <w:r>
        <w:t>24</w:t>
      </w:r>
    </w:p>
    <w:p>
      <w:r>
        <w:t>186</w:t>
      </w:r>
    </w:p>
    <w:p>
      <w:r>
        <w:t>KK2</w:t>
      </w:r>
    </w:p>
    <w:p>
      <w:r>
        <w:t>193</w:t>
      </w:r>
    </w:p>
    <w:p>
      <w:r>
        <w:t>0</w:t>
      </w:r>
    </w:p>
    <w:p>
      <w:r>
        <w:t>0</w:t>
      </w:r>
    </w:p>
    <w:p>
      <w:r>
        <w:t>10</w:t>
      </w:r>
    </w:p>
    <w:p>
      <w:r>
        <w:t>0</w:t>
      </w:r>
    </w:p>
    <w:p>
      <w:r>
        <w:t>203</w:t>
      </w:r>
    </w:p>
    <w:p>
      <w:r>
        <w:t>30</w:t>
      </w:r>
    </w:p>
    <w:p>
      <w:r>
        <w:t>233</w:t>
      </w:r>
    </w:p>
    <w:p>
      <w:r>
        <w:t>KK3</w:t>
      </w:r>
    </w:p>
    <w:p>
      <w:r>
        <w:t>250</w:t>
      </w:r>
    </w:p>
    <w:p>
      <w:r>
        <w:t>0</w:t>
      </w:r>
    </w:p>
    <w:p>
      <w:r>
        <w:t>0</w:t>
      </w:r>
    </w:p>
    <w:p>
      <w:r>
        <w:t>12</w:t>
      </w:r>
    </w:p>
    <w:p>
      <w:r>
        <w:t>0</w:t>
      </w:r>
    </w:p>
    <w:p>
      <w:r>
        <w:t>262</w:t>
      </w:r>
    </w:p>
    <w:p>
      <w:r>
        <w:t>39</w:t>
      </w:r>
    </w:p>
    <w:p>
      <w:r>
        <w:t>301</w:t>
      </w:r>
    </w:p>
    <w:p>
      <w:r>
        <w:t>1.4</w:t>
      </w:r>
    </w:p>
    <w:p>
      <w:r>
        <w:t>Công bố danh mục, dữ liệu đặc tả về thông tin, dữ liệu tài nguyên và môi trường lên Trang/Cổng thông tin điện tử (bước này không tính định mức)</w:t>
      </w:r>
    </w:p>
    <w:p>
      <w:r>
        <w:t>2</w:t>
      </w:r>
    </w:p>
    <w:p>
      <w:r>
        <w:t>Tiếp nhận thông tin, dữ liệu tài nguyên và môi trường</w:t>
      </w:r>
    </w:p>
    <w:p>
      <w:r>
        <w:t>2.1</w:t>
      </w:r>
    </w:p>
    <w:p>
      <w:r>
        <w:t>Tiếp nhận thông tin, tài liệu lưu trữ (bước này không tính định mức)</w:t>
      </w:r>
    </w:p>
    <w:p>
      <w:r>
        <w:t>2.2</w:t>
      </w:r>
    </w:p>
    <w:p>
      <w:r>
        <w:t>Tiếp nhận tài liệu có cả dạng giấy và số</w:t>
      </w:r>
    </w:p>
    <w:p>
      <w:r>
        <w:t>Hệ số 1,0</w:t>
      </w:r>
    </w:p>
    <w:p>
      <w:r>
        <w:t>2.2.1</w:t>
      </w:r>
    </w:p>
    <w:p>
      <w:r>
        <w:t>Kiểm tra thông tin, tài liệu</w:t>
      </w:r>
    </w:p>
    <w:p>
      <w:r>
        <w:t>Mét giá</w:t>
      </w:r>
    </w:p>
    <w:p>
      <w:r>
        <w:t>528.722</w:t>
      </w:r>
    </w:p>
    <w:p>
      <w:r>
        <w:t>6.175</w:t>
      </w:r>
    </w:p>
    <w:p>
      <w:r>
        <w:t>4.190</w:t>
      </w:r>
    </w:p>
    <w:p>
      <w:r>
        <w:t>1.962</w:t>
      </w:r>
    </w:p>
    <w:p>
      <w:r>
        <w:t>15.555</w:t>
      </w:r>
    </w:p>
    <w:p>
      <w:r>
        <w:t>556.604</w:t>
      </w:r>
    </w:p>
    <w:p>
      <w:r>
        <w:t>83.491</w:t>
      </w:r>
    </w:p>
    <w:p>
      <w:r>
        <w:t>640.095</w:t>
      </w:r>
    </w:p>
    <w:p>
      <w:r>
        <w:t>2.2.2</w:t>
      </w:r>
    </w:p>
    <w:p>
      <w:r>
        <w:t>Lập Biên bản giao nhận thông tin, tài liệu; Phiếu nhập kho sản phẩm thông tin, tài liệu; Báo cáo thống kê tiếp nhận thông tin, tài liệu tài nguyên và môi trường</w:t>
      </w:r>
    </w:p>
    <w:p>
      <w:r>
        <w:t>Lần</w:t>
      </w:r>
    </w:p>
    <w:p>
      <w:r>
        <w:t>27.035</w:t>
      </w:r>
    </w:p>
    <w:p>
      <w:r>
        <w:t>6.047</w:t>
      </w:r>
    </w:p>
    <w:p>
      <w:r>
        <w:t>1.316</w:t>
      </w:r>
    </w:p>
    <w:p>
      <w:r>
        <w:t>25</w:t>
      </w:r>
    </w:p>
    <w:p>
      <w:r>
        <w:t>151</w:t>
      </w:r>
    </w:p>
    <w:p>
      <w:r>
        <w:t>34.574</w:t>
      </w:r>
    </w:p>
    <w:p>
      <w:r>
        <w:t>5.186</w:t>
      </w:r>
    </w:p>
    <w:p>
      <w:r>
        <w:t>39.760</w:t>
      </w:r>
    </w:p>
    <w:p>
      <w:r>
        <w:t>2.2.3</w:t>
      </w:r>
    </w:p>
    <w:p>
      <w:r>
        <w:t>Vận chuyển tài liệu vào kho lưu trữ</w:t>
      </w:r>
    </w:p>
    <w:p>
      <w:r>
        <w:t>Mét giá</w:t>
      </w:r>
    </w:p>
    <w:p>
      <w:r>
        <w:t>31.118</w:t>
      </w:r>
    </w:p>
    <w:p>
      <w:r>
        <w:t>16.879</w:t>
      </w:r>
    </w:p>
    <w:p>
      <w:r>
        <w:t>0</w:t>
      </w:r>
    </w:p>
    <w:p>
      <w:r>
        <w:t>0</w:t>
      </w:r>
    </w:p>
    <w:p>
      <w:r>
        <w:t>742</w:t>
      </w:r>
    </w:p>
    <w:p>
      <w:r>
        <w:t>48.739</w:t>
      </w:r>
    </w:p>
    <w:p>
      <w:r>
        <w:t>7.311</w:t>
      </w:r>
    </w:p>
    <w:p>
      <w:r>
        <w:t>56.050</w:t>
      </w:r>
    </w:p>
    <w:p>
      <w:r>
        <w:t>2.3</w:t>
      </w:r>
    </w:p>
    <w:p>
      <w:r>
        <w:t>Tiếp nhận tài liệu chỉ có dạng giấy</w:t>
      </w:r>
    </w:p>
    <w:p>
      <w:r>
        <w:t>Hệ số 0,6</w:t>
      </w:r>
    </w:p>
    <w:p>
      <w:r>
        <w:t>2.3.1</w:t>
      </w:r>
    </w:p>
    <w:p>
      <w:r>
        <w:t>Kiểm tra thông tin, tài liệu</w:t>
      </w:r>
    </w:p>
    <w:p>
      <w:r>
        <w:t>Mét giá</w:t>
      </w:r>
    </w:p>
    <w:p>
      <w:r>
        <w:t>317.233</w:t>
      </w:r>
    </w:p>
    <w:p>
      <w:r>
        <w:t>3.705</w:t>
      </w:r>
    </w:p>
    <w:p>
      <w:r>
        <w:t>2.514</w:t>
      </w:r>
    </w:p>
    <w:p>
      <w:r>
        <w:t>1.177</w:t>
      </w:r>
    </w:p>
    <w:p>
      <w:r>
        <w:t>15.555</w:t>
      </w:r>
    </w:p>
    <w:p>
      <w:r>
        <w:t>340.184</w:t>
      </w:r>
    </w:p>
    <w:p>
      <w:r>
        <w:t>51.028</w:t>
      </w:r>
    </w:p>
    <w:p>
      <w:r>
        <w:t>391.212</w:t>
      </w:r>
    </w:p>
    <w:p>
      <w:r>
        <w:t>2.3.2</w:t>
      </w:r>
    </w:p>
    <w:p>
      <w:r>
        <w:t>Lập Biên bản giao nhận thông tin, tài liệu; Phiếu nhập kho sản phẩm thông tin, tài liệu; Báo cáo thống kê tiếp nhận thông tin, tài liệu tài nguyên và môi trường</w:t>
      </w:r>
    </w:p>
    <w:p>
      <w:r>
        <w:t>Lần</w:t>
      </w:r>
    </w:p>
    <w:p>
      <w:r>
        <w:t>16.221</w:t>
      </w:r>
    </w:p>
    <w:p>
      <w:r>
        <w:t>3.628</w:t>
      </w:r>
    </w:p>
    <w:p>
      <w:r>
        <w:t>807</w:t>
      </w:r>
    </w:p>
    <w:p>
      <w:r>
        <w:t>15</w:t>
      </w:r>
    </w:p>
    <w:p>
      <w:r>
        <w:t>151</w:t>
      </w:r>
    </w:p>
    <w:p>
      <w:r>
        <w:t>20.822</w:t>
      </w:r>
    </w:p>
    <w:p>
      <w:r>
        <w:t>3.123</w:t>
      </w:r>
    </w:p>
    <w:p>
      <w:r>
        <w:t>23.945</w:t>
      </w:r>
    </w:p>
    <w:p>
      <w:r>
        <w:t>2.3.3</w:t>
      </w:r>
    </w:p>
    <w:p>
      <w:r>
        <w:t>Vận chuyển tài liệu vào kho lưu trữ</w:t>
      </w:r>
    </w:p>
    <w:p>
      <w:r>
        <w:t>Mét giá</w:t>
      </w:r>
    </w:p>
    <w:p>
      <w:r>
        <w:t>19.016</w:t>
      </w:r>
    </w:p>
    <w:p>
      <w:r>
        <w:t>10.128</w:t>
      </w:r>
    </w:p>
    <w:p>
      <w:r>
        <w:t>0</w:t>
      </w:r>
    </w:p>
    <w:p>
      <w:r>
        <w:t>0</w:t>
      </w:r>
    </w:p>
    <w:p>
      <w:r>
        <w:t>742</w:t>
      </w:r>
    </w:p>
    <w:p>
      <w:r>
        <w:t>29.886</w:t>
      </w:r>
    </w:p>
    <w:p>
      <w:r>
        <w:t>4.483</w:t>
      </w:r>
    </w:p>
    <w:p>
      <w:r>
        <w:t>34.369</w:t>
      </w:r>
    </w:p>
    <w:p>
      <w:r>
        <w:t>2.4</w:t>
      </w:r>
    </w:p>
    <w:p>
      <w:r>
        <w:t>Tiếp nhận tài liệu chỉ có dạng số</w:t>
      </w:r>
    </w:p>
    <w:p>
      <w:r>
        <w:t>Hệ số 0,2</w:t>
      </w:r>
    </w:p>
    <w:p>
      <w:r>
        <w:t>2.4.1</w:t>
      </w:r>
    </w:p>
    <w:p>
      <w:r>
        <w:t>Kiểm tra thông tin, tài liệu</w:t>
      </w:r>
    </w:p>
    <w:p>
      <w:r>
        <w:t>Mét giá</w:t>
      </w:r>
    </w:p>
    <w:p>
      <w:r>
        <w:t>105.744</w:t>
      </w:r>
    </w:p>
    <w:p>
      <w:r>
        <w:t>1.235</w:t>
      </w:r>
    </w:p>
    <w:p>
      <w:r>
        <w:t>838</w:t>
      </w:r>
    </w:p>
    <w:p>
      <w:r>
        <w:t>392</w:t>
      </w:r>
    </w:p>
    <w:p>
      <w:r>
        <w:t>15.555</w:t>
      </w:r>
    </w:p>
    <w:p>
      <w:r>
        <w:t>123.764</w:t>
      </w:r>
    </w:p>
    <w:p>
      <w:r>
        <w:t>18.565</w:t>
      </w:r>
    </w:p>
    <w:p>
      <w:r>
        <w:t>142.329</w:t>
      </w:r>
    </w:p>
    <w:p>
      <w:r>
        <w:t>2.4.2</w:t>
      </w:r>
    </w:p>
    <w:p>
      <w:r>
        <w:t>Lập Biên bản giao nhận thông tin, tài liệu; Phiếu nhập kho sản phẩm thông tin, tài liệu; Báo cáo thống kê tiếp nhận thông tin, tài liệu tài nguyên và môi trường</w:t>
      </w:r>
    </w:p>
    <w:p>
      <w:r>
        <w:t>Lần</w:t>
      </w:r>
    </w:p>
    <w:p>
      <w:r>
        <w:t>5.407</w:t>
      </w:r>
    </w:p>
    <w:p>
      <w:r>
        <w:t>1.209</w:t>
      </w:r>
    </w:p>
    <w:p>
      <w:r>
        <w:t>297</w:t>
      </w:r>
    </w:p>
    <w:p>
      <w:r>
        <w:t>5</w:t>
      </w:r>
    </w:p>
    <w:p>
      <w:r>
        <w:t>151</w:t>
      </w:r>
    </w:p>
    <w:p>
      <w:r>
        <w:t>7.069</w:t>
      </w:r>
    </w:p>
    <w:p>
      <w:r>
        <w:t>1.060</w:t>
      </w:r>
    </w:p>
    <w:p>
      <w:r>
        <w:t>8.129</w:t>
      </w:r>
    </w:p>
    <w:p>
      <w:r>
        <w:t>2.4.3</w:t>
      </w:r>
    </w:p>
    <w:p>
      <w:r>
        <w:t>Vận chuyển tài liệu vào kho lưu trữ</w:t>
      </w:r>
    </w:p>
    <w:p>
      <w:r>
        <w:t>Mét giá</w:t>
      </w:r>
    </w:p>
    <w:p>
      <w:r>
        <w:t>6.915</w:t>
      </w:r>
    </w:p>
    <w:p>
      <w:r>
        <w:t>3.375</w:t>
      </w:r>
    </w:p>
    <w:p>
      <w:r>
        <w:t>0</w:t>
      </w:r>
    </w:p>
    <w:p>
      <w:r>
        <w:t>0</w:t>
      </w:r>
    </w:p>
    <w:p>
      <w:r>
        <w:t>742</w:t>
      </w:r>
    </w:p>
    <w:p>
      <w:r>
        <w:t>11.032</w:t>
      </w:r>
    </w:p>
    <w:p>
      <w:r>
        <w:t>1.655</w:t>
      </w:r>
    </w:p>
    <w:p>
      <w:r>
        <w:t>12.687</w:t>
      </w:r>
    </w:p>
    <w:p>
      <w:r>
        <w:t>3</w:t>
      </w:r>
    </w:p>
    <w:p>
      <w:r>
        <w:t>Chỉnh lý tài liệu lưu trữ dạng giấy</w:t>
      </w:r>
    </w:p>
    <w:p>
      <w:r>
        <w:t>3.1</w:t>
      </w:r>
    </w:p>
    <w:p>
      <w:r>
        <w:t>Trường hợp tài liệu đã chỉnh lý sơ bộ</w:t>
      </w:r>
    </w:p>
    <w:p>
      <w:r>
        <w:t>Hệ số 1,0</w:t>
      </w:r>
    </w:p>
    <w:p>
      <w:r>
        <w:t>3.1.1</w:t>
      </w:r>
    </w:p>
    <w:p>
      <w:r>
        <w:t>Lập kế hoạch chỉnh lý và soạn thảo các văn bản hướng dẫn nghiệp vụ chỉnh lý tài liệu: lịch sử đơn vị hình thành phông, lịch sử phông; hướng dẫn xác định giá trị tài liệu; hướng dẫn phân loại lập hồ sơ</w:t>
      </w:r>
    </w:p>
    <w:p>
      <w:r>
        <w:t>Mét giá</w:t>
      </w:r>
    </w:p>
    <w:p>
      <w:r>
        <w:t>95.802</w:t>
      </w:r>
    </w:p>
    <w:p>
      <w:r>
        <w:t>2.088</w:t>
      </w:r>
    </w:p>
    <w:p>
      <w:r>
        <w:t>272</w:t>
      </w:r>
    </w:p>
    <w:p>
      <w:r>
        <w:t>537</w:t>
      </w:r>
    </w:p>
    <w:p>
      <w:r>
        <w:t>4.442</w:t>
      </w:r>
    </w:p>
    <w:p>
      <w:r>
        <w:t>103.141</w:t>
      </w:r>
    </w:p>
    <w:p>
      <w:r>
        <w:t>15.471</w:t>
      </w:r>
    </w:p>
    <w:p>
      <w:r>
        <w:t>118.612</w:t>
      </w:r>
    </w:p>
    <w:p>
      <w:r>
        <w:t>3.1.2</w:t>
      </w:r>
    </w:p>
    <w:p>
      <w:r>
        <w:t>Giao nhận tài liệu, vận chuyển đến địa điểm chỉnh lý, vệ sinh sơ bộ tài liệu</w:t>
      </w:r>
    </w:p>
    <w:p>
      <w:r>
        <w:t>Mét giá</w:t>
      </w:r>
    </w:p>
    <w:p>
      <w:r>
        <w:t>31.118</w:t>
      </w:r>
    </w:p>
    <w:p>
      <w:r>
        <w:t>1.332</w:t>
      </w:r>
    </w:p>
    <w:p>
      <w:r>
        <w:t>0</w:t>
      </w:r>
    </w:p>
    <w:p>
      <w:r>
        <w:t>0</w:t>
      </w:r>
    </w:p>
    <w:p>
      <w:r>
        <w:t>742</w:t>
      </w:r>
    </w:p>
    <w:p>
      <w:r>
        <w:t>33.192</w:t>
      </w:r>
    </w:p>
    <w:p>
      <w:r>
        <w:t>4.979</w:t>
      </w:r>
    </w:p>
    <w:p>
      <w:r>
        <w:t>38.171</w:t>
      </w:r>
    </w:p>
    <w:p>
      <w:r>
        <w:t>3.1.3</w:t>
      </w:r>
    </w:p>
    <w:p>
      <w:r>
        <w:t>Phân loại tài liệu</w:t>
      </w:r>
    </w:p>
    <w:p>
      <w:r>
        <w:t>Mét giá</w:t>
      </w:r>
    </w:p>
    <w:p>
      <w:r>
        <w:t>287.577</w:t>
      </w:r>
    </w:p>
    <w:p>
      <w:r>
        <w:t>3.135</w:t>
      </w:r>
    </w:p>
    <w:p>
      <w:r>
        <w:t>66</w:t>
      </w:r>
    </w:p>
    <w:p>
      <w:r>
        <w:t>789</w:t>
      </w:r>
    </w:p>
    <w:p>
      <w:r>
        <w:t>6.940</w:t>
      </w:r>
    </w:p>
    <w:p>
      <w:r>
        <w:t>298.507</w:t>
      </w:r>
    </w:p>
    <w:p>
      <w:r>
        <w:t>44.776</w:t>
      </w:r>
    </w:p>
    <w:p>
      <w:r>
        <w:t>343.283</w:t>
      </w:r>
    </w:p>
    <w:p>
      <w:r>
        <w:t>3.1.4</w:t>
      </w:r>
    </w:p>
    <w:p>
      <w:r>
        <w:t>Lập hồ sơ hoặc chỉnh sửa, hoàn thiện hồ sơ</w:t>
      </w:r>
    </w:p>
    <w:p>
      <w:r>
        <w:t>Mét giá</w:t>
      </w:r>
    </w:p>
    <w:p>
      <w:r>
        <w:t>1.470.883</w:t>
      </w:r>
    </w:p>
    <w:p>
      <w:r>
        <w:t>18.804</w:t>
      </w:r>
    </w:p>
    <w:p>
      <w:r>
        <w:t>2.590</w:t>
      </w:r>
    </w:p>
    <w:p>
      <w:r>
        <w:t>4.917</w:t>
      </w:r>
    </w:p>
    <w:p>
      <w:r>
        <w:t>68.353</w:t>
      </w:r>
    </w:p>
    <w:p>
      <w:r>
        <w:t>1.565.547</w:t>
      </w:r>
    </w:p>
    <w:p>
      <w:r>
        <w:t>234.832</w:t>
      </w:r>
    </w:p>
    <w:p>
      <w:r>
        <w:t>1.800.379</w:t>
      </w:r>
    </w:p>
    <w:p>
      <w:r>
        <w:t>3.1.5</w:t>
      </w:r>
    </w:p>
    <w:p>
      <w:r>
        <w:t>Biên mục phiếu tin</w:t>
      </w:r>
    </w:p>
    <w:p>
      <w:r>
        <w:t>Mét giá</w:t>
      </w:r>
    </w:p>
    <w:p>
      <w:r>
        <w:t>1.169.164</w:t>
      </w:r>
    </w:p>
    <w:p>
      <w:r>
        <w:t>14.627</w:t>
      </w:r>
    </w:p>
    <w:p>
      <w:r>
        <w:t>106.636</w:t>
      </w:r>
    </w:p>
    <w:p>
      <w:r>
        <w:t>4.828</w:t>
      </w:r>
    </w:p>
    <w:p>
      <w:r>
        <w:t>49.423</w:t>
      </w:r>
    </w:p>
    <w:p>
      <w:r>
        <w:t>1.344.678</w:t>
      </w:r>
    </w:p>
    <w:p>
      <w:r>
        <w:t>201.702</w:t>
      </w:r>
    </w:p>
    <w:p>
      <w:r>
        <w:t>1.546.380</w:t>
      </w:r>
    </w:p>
    <w:p>
      <w:r>
        <w:t>3.1.6</w:t>
      </w:r>
    </w:p>
    <w:p>
      <w:r>
        <w:t>Kiểm tra, chỉnh sửa việc lập hồ sơ và biên mục phiếu tin</w:t>
      </w:r>
    </w:p>
    <w:p>
      <w:r>
        <w:t>Mét giá</w:t>
      </w:r>
    </w:p>
    <w:p>
      <w:r>
        <w:t>782.585</w:t>
      </w:r>
    </w:p>
    <w:p>
      <w:r>
        <w:t>10.448</w:t>
      </w:r>
    </w:p>
    <w:p>
      <w:r>
        <w:t>1.409</w:t>
      </w:r>
    </w:p>
    <w:p>
      <w:r>
        <w:t>2.685</w:t>
      </w:r>
    </w:p>
    <w:p>
      <w:r>
        <w:t>30.049</w:t>
      </w:r>
    </w:p>
    <w:p>
      <w:r>
        <w:t>827.176</w:t>
      </w:r>
    </w:p>
    <w:p>
      <w:r>
        <w:t>124.076</w:t>
      </w:r>
    </w:p>
    <w:p>
      <w:r>
        <w:t>951.252</w:t>
      </w:r>
    </w:p>
    <w:p>
      <w:r>
        <w:t>3.1.7</w:t>
      </w:r>
    </w:p>
    <w:p>
      <w:r>
        <w:t>Hệ thống hóa phiếu tin theo hướng dẫn phân loại và hệ thống hóa hồ sơ theo phiếu tin</w:t>
      </w:r>
    </w:p>
    <w:p>
      <w:r>
        <w:t>Mét giá</w:t>
      </w:r>
    </w:p>
    <w:p>
      <w:r>
        <w:t>188.575</w:t>
      </w:r>
    </w:p>
    <w:p>
      <w:r>
        <w:t>2.088</w:t>
      </w:r>
    </w:p>
    <w:p>
      <w:r>
        <w:t>346</w:t>
      </w:r>
    </w:p>
    <w:p>
      <w:r>
        <w:t>526</w:t>
      </w:r>
    </w:p>
    <w:p>
      <w:r>
        <w:t>4.432</w:t>
      </w:r>
    </w:p>
    <w:p>
      <w:r>
        <w:t>195.967</w:t>
      </w:r>
    </w:p>
    <w:p>
      <w:r>
        <w:t>29.395</w:t>
      </w:r>
    </w:p>
    <w:p>
      <w:r>
        <w:t>225.362</w:t>
      </w:r>
    </w:p>
    <w:p>
      <w:r>
        <w:t>3.1.8</w:t>
      </w:r>
    </w:p>
    <w:p>
      <w:r>
        <w:t>Biên mục hồ sơ</w:t>
      </w:r>
    </w:p>
    <w:p>
      <w:r>
        <w:t>Mét giá</w:t>
      </w:r>
    </w:p>
    <w:p>
      <w:r>
        <w:t>2.121.467</w:t>
      </w:r>
    </w:p>
    <w:p>
      <w:r>
        <w:t>27.166</w:t>
      </w:r>
    </w:p>
    <w:p>
      <w:r>
        <w:t>149.848</w:t>
      </w:r>
    </w:p>
    <w:p>
      <w:r>
        <w:t>8.458</w:t>
      </w:r>
    </w:p>
    <w:p>
      <w:r>
        <w:t>122.746</w:t>
      </w:r>
    </w:p>
    <w:p>
      <w:r>
        <w:t>2.429.685</w:t>
      </w:r>
    </w:p>
    <w:p>
      <w:r>
        <w:t>364.453</w:t>
      </w:r>
    </w:p>
    <w:p>
      <w:r>
        <w:t>2.794.138</w:t>
      </w:r>
    </w:p>
    <w:p>
      <w:r>
        <w:t>3.1.9</w:t>
      </w:r>
    </w:p>
    <w:p>
      <w:r>
        <w:t>Kiểm tra, chỉnh sửa việc biên mục hồ sơ</w:t>
      </w:r>
    </w:p>
    <w:p>
      <w:r>
        <w:t>Mét giá</w:t>
      </w:r>
    </w:p>
    <w:p>
      <w:r>
        <w:t>447.865</w:t>
      </w:r>
    </w:p>
    <w:p>
      <w:r>
        <w:t>5.223</w:t>
      </w:r>
    </w:p>
    <w:p>
      <w:r>
        <w:t>26</w:t>
      </w:r>
    </w:p>
    <w:p>
      <w:r>
        <w:t>1.315</w:t>
      </w:r>
    </w:p>
    <w:p>
      <w:r>
        <w:t>12.544</w:t>
      </w:r>
    </w:p>
    <w:p>
      <w:r>
        <w:t>466.973</w:t>
      </w:r>
    </w:p>
    <w:p>
      <w:r>
        <w:t>70.046</w:t>
      </w:r>
    </w:p>
    <w:p>
      <w:r>
        <w:t>537.019</w:t>
      </w:r>
    </w:p>
    <w:p>
      <w:r>
        <w:t>3.1.10</w:t>
      </w:r>
    </w:p>
    <w:p>
      <w:r>
        <w:t>Vệ sinh, tháo bỏ ghim kẹp, làm phẳng tài liệu và đưa tài liệu vào bìa hồ sơ; đánh số chính thức lên bìa hồ sơ</w:t>
      </w:r>
    </w:p>
    <w:p>
      <w:r>
        <w:t>Mét giá</w:t>
      </w:r>
    </w:p>
    <w:p>
      <w:r>
        <w:t>108.431</w:t>
      </w:r>
    </w:p>
    <w:p>
      <w:r>
        <w:t>1.150</w:t>
      </w:r>
    </w:p>
    <w:p>
      <w:r>
        <w:t>1.040.204</w:t>
      </w:r>
    </w:p>
    <w:p>
      <w:r>
        <w:t>1.353</w:t>
      </w:r>
    </w:p>
    <w:p>
      <w:r>
        <w:t>3.593</w:t>
      </w:r>
    </w:p>
    <w:p>
      <w:r>
        <w:t>1.154.731</w:t>
      </w:r>
    </w:p>
    <w:p>
      <w:r>
        <w:t>173.210</w:t>
      </w:r>
    </w:p>
    <w:p>
      <w:r>
        <w:t>1.327.941</w:t>
      </w:r>
    </w:p>
    <w:p>
      <w:r>
        <w:t>3.1.11</w:t>
      </w:r>
    </w:p>
    <w:p>
      <w:r>
        <w:t>Sắp xếp hồ sơ vào hộp (cặp), làm nhãn hộp (cặp)</w:t>
      </w:r>
    </w:p>
    <w:p>
      <w:r>
        <w:t>Mét giá</w:t>
      </w:r>
    </w:p>
    <w:p>
      <w:r>
        <w:t>51.858</w:t>
      </w:r>
    </w:p>
    <w:p>
      <w:r>
        <w:t>1.046</w:t>
      </w:r>
    </w:p>
    <w:p>
      <w:r>
        <w:t>503.466</w:t>
      </w:r>
    </w:p>
    <w:p>
      <w:r>
        <w:t>263</w:t>
      </w:r>
    </w:p>
    <w:p>
      <w:r>
        <w:t>2.119</w:t>
      </w:r>
    </w:p>
    <w:p>
      <w:r>
        <w:t>558.752</w:t>
      </w:r>
    </w:p>
    <w:p>
      <w:r>
        <w:t>83.813</w:t>
      </w:r>
    </w:p>
    <w:p>
      <w:r>
        <w:t>642.565</w:t>
      </w:r>
    </w:p>
    <w:p>
      <w:r>
        <w:t>3.1.12</w:t>
      </w:r>
    </w:p>
    <w:p>
      <w:r>
        <w:t>Vận chuyển tài liệu vào kho, xếp lên giá và bàn giao tài liệu sau chỉnh lý</w:t>
      </w:r>
    </w:p>
    <w:p>
      <w:r>
        <w:t>Mét giá</w:t>
      </w:r>
    </w:p>
    <w:p>
      <w:r>
        <w:t>339.435</w:t>
      </w:r>
    </w:p>
    <w:p>
      <w:r>
        <w:t>3.143</w:t>
      </w:r>
    </w:p>
    <w:p>
      <w:r>
        <w:t>0</w:t>
      </w:r>
    </w:p>
    <w:p>
      <w:r>
        <w:t>0</w:t>
      </w:r>
    </w:p>
    <w:p>
      <w:r>
        <w:t>901</w:t>
      </w:r>
    </w:p>
    <w:p>
      <w:r>
        <w:t>343.479</w:t>
      </w:r>
    </w:p>
    <w:p>
      <w:r>
        <w:t>51.522</w:t>
      </w:r>
    </w:p>
    <w:p>
      <w:r>
        <w:t>395.001</w:t>
      </w:r>
    </w:p>
    <w:p>
      <w:r>
        <w:t>3.1.13</w:t>
      </w:r>
    </w:p>
    <w:p>
      <w:r>
        <w:t>Hoàn chỉnh, bàn giao hồ sơ phông và lập Báo cáo kết quả chỉnh lý</w:t>
      </w:r>
    </w:p>
    <w:p>
      <w:r>
        <w:t>Mét giá</w:t>
      </w:r>
    </w:p>
    <w:p>
      <w:r>
        <w:t>273.433</w:t>
      </w:r>
    </w:p>
    <w:p>
      <w:r>
        <w:t>2.203</w:t>
      </w:r>
    </w:p>
    <w:p>
      <w:r>
        <w:t>4.082</w:t>
      </w:r>
    </w:p>
    <w:p>
      <w:r>
        <w:t>801</w:t>
      </w:r>
    </w:p>
    <w:p>
      <w:r>
        <w:t>6.956</w:t>
      </w:r>
    </w:p>
    <w:p>
      <w:r>
        <w:t>287.475</w:t>
      </w:r>
    </w:p>
    <w:p>
      <w:r>
        <w:t>43.121</w:t>
      </w:r>
    </w:p>
    <w:p>
      <w:r>
        <w:t>330.596</w:t>
      </w:r>
    </w:p>
    <w:p>
      <w:r>
        <w:t>3.2</w:t>
      </w:r>
    </w:p>
    <w:p>
      <w:r>
        <w:t>Trường hợp tài liệu chưa lập hồ sơ (tài liệu rời lẻ)</w:t>
      </w:r>
    </w:p>
    <w:p>
      <w:r>
        <w:t>Hệ số 1,1</w:t>
      </w:r>
    </w:p>
    <w:p>
      <w:r>
        <w:t>3.2.1</w:t>
      </w:r>
    </w:p>
    <w:p>
      <w:r>
        <w:t>Lập kế hoạch chỉnh lý và soạn thảo các văn bản hướng dẫn nghiệp vụ chỉnh lý tài liệu: lịch sử đơn vị hình thành phông, lịch sử phông; hướng dẫn xác định giá trị tài liệu; hướng dẫn phân loại lập hồ sơ</w:t>
      </w:r>
    </w:p>
    <w:p>
      <w:r>
        <w:t>Mét giá</w:t>
      </w:r>
    </w:p>
    <w:p>
      <w:r>
        <w:t>107.298</w:t>
      </w:r>
    </w:p>
    <w:p>
      <w:r>
        <w:t>2.298</w:t>
      </w:r>
    </w:p>
    <w:p>
      <w:r>
        <w:t>289</w:t>
      </w:r>
    </w:p>
    <w:p>
      <w:r>
        <w:t>591</w:t>
      </w:r>
    </w:p>
    <w:p>
      <w:r>
        <w:t>4.442</w:t>
      </w:r>
    </w:p>
    <w:p>
      <w:r>
        <w:t>114.918</w:t>
      </w:r>
    </w:p>
    <w:p>
      <w:r>
        <w:t>17.238</w:t>
      </w:r>
    </w:p>
    <w:p>
      <w:r>
        <w:t>132.156</w:t>
      </w:r>
    </w:p>
    <w:p>
      <w:r>
        <w:t>3.2.2</w:t>
      </w:r>
    </w:p>
    <w:p>
      <w:r>
        <w:t>Giao nhận tài liệu, vận chuyển đến địa điểm chỉnh lý, vệ sinh sơ bộ tài liệu</w:t>
      </w:r>
    </w:p>
    <w:p>
      <w:r>
        <w:t>Mét giá</w:t>
      </w:r>
    </w:p>
    <w:p>
      <w:r>
        <w:t>34.575</w:t>
      </w:r>
    </w:p>
    <w:p>
      <w:r>
        <w:t>1.466</w:t>
      </w:r>
    </w:p>
    <w:p>
      <w:r>
        <w:t>0</w:t>
      </w:r>
    </w:p>
    <w:p>
      <w:r>
        <w:t>0</w:t>
      </w:r>
    </w:p>
    <w:p>
      <w:r>
        <w:t>742</w:t>
      </w:r>
    </w:p>
    <w:p>
      <w:r>
        <w:t>36.783</w:t>
      </w:r>
    </w:p>
    <w:p>
      <w:r>
        <w:t>5.517</w:t>
      </w:r>
    </w:p>
    <w:p>
      <w:r>
        <w:t>42.300</w:t>
      </w:r>
    </w:p>
    <w:p>
      <w:r>
        <w:t>3.2.3</w:t>
      </w:r>
    </w:p>
    <w:p>
      <w:r>
        <w:t>Phân loại tài liệu</w:t>
      </w:r>
    </w:p>
    <w:p>
      <w:r>
        <w:t>Mét giá</w:t>
      </w:r>
    </w:p>
    <w:p>
      <w:r>
        <w:t>315.863</w:t>
      </w:r>
    </w:p>
    <w:p>
      <w:r>
        <w:t>3.448</w:t>
      </w:r>
    </w:p>
    <w:p>
      <w:r>
        <w:t>76</w:t>
      </w:r>
    </w:p>
    <w:p>
      <w:r>
        <w:t>868</w:t>
      </w:r>
    </w:p>
    <w:p>
      <w:r>
        <w:t>6.940</w:t>
      </w:r>
    </w:p>
    <w:p>
      <w:r>
        <w:t>327.195</w:t>
      </w:r>
    </w:p>
    <w:p>
      <w:r>
        <w:t>49.079</w:t>
      </w:r>
    </w:p>
    <w:p>
      <w:r>
        <w:t>376.274</w:t>
      </w:r>
    </w:p>
    <w:p>
      <w:r>
        <w:t>3.2.4</w:t>
      </w:r>
    </w:p>
    <w:p>
      <w:r>
        <w:t>Lập hồ sơ hoặc chỉnh sửa, hoàn thiện hồ sơ</w:t>
      </w:r>
    </w:p>
    <w:p>
      <w:r>
        <w:t>Mét giá</w:t>
      </w:r>
    </w:p>
    <w:p>
      <w:r>
        <w:t>1.617.029</w:t>
      </w:r>
    </w:p>
    <w:p>
      <w:r>
        <w:t>20.687</w:t>
      </w:r>
    </w:p>
    <w:p>
      <w:r>
        <w:t>2.877</w:t>
      </w:r>
    </w:p>
    <w:p>
      <w:r>
        <w:t>5.409</w:t>
      </w:r>
    </w:p>
    <w:p>
      <w:r>
        <w:t>68.353</w:t>
      </w:r>
    </w:p>
    <w:p>
      <w:r>
        <w:t>1.714.355</w:t>
      </w:r>
    </w:p>
    <w:p>
      <w:r>
        <w:t>257.153</w:t>
      </w:r>
    </w:p>
    <w:p>
      <w:r>
        <w:t>1.971.508</w:t>
      </w:r>
    </w:p>
    <w:p>
      <w:r>
        <w:t>3.2.5</w:t>
      </w:r>
    </w:p>
    <w:p>
      <w:r>
        <w:t>Biên mục phiếu tin</w:t>
      </w:r>
    </w:p>
    <w:p>
      <w:r>
        <w:t>Mét giá</w:t>
      </w:r>
    </w:p>
    <w:p>
      <w:r>
        <w:t>1.287.023</w:t>
      </w:r>
    </w:p>
    <w:p>
      <w:r>
        <w:t>16.089</w:t>
      </w:r>
    </w:p>
    <w:p>
      <w:r>
        <w:t>117.299</w:t>
      </w:r>
    </w:p>
    <w:p>
      <w:r>
        <w:t>5.310</w:t>
      </w:r>
    </w:p>
    <w:p>
      <w:r>
        <w:t>49.423</w:t>
      </w:r>
    </w:p>
    <w:p>
      <w:r>
        <w:t>1.475.144</w:t>
      </w:r>
    </w:p>
    <w:p>
      <w:r>
        <w:t>221.272</w:t>
      </w:r>
    </w:p>
    <w:p>
      <w:r>
        <w:t>1.696.416</w:t>
      </w:r>
    </w:p>
    <w:p>
      <w:r>
        <w:t>3.2.6</w:t>
      </w:r>
    </w:p>
    <w:p>
      <w:r>
        <w:t>Kiểm tra, chỉnh sửa việc lập hồ sơ và biên mục phiếu tin</w:t>
      </w:r>
    </w:p>
    <w:p>
      <w:r>
        <w:t>Mét giá</w:t>
      </w:r>
    </w:p>
    <w:p>
      <w:r>
        <w:t>862.730</w:t>
      </w:r>
    </w:p>
    <w:p>
      <w:r>
        <w:t>11.492</w:t>
      </w:r>
    </w:p>
    <w:p>
      <w:r>
        <w:t>1.517</w:t>
      </w:r>
    </w:p>
    <w:p>
      <w:r>
        <w:t>2.954</w:t>
      </w:r>
    </w:p>
    <w:p>
      <w:r>
        <w:t>30.049</w:t>
      </w:r>
    </w:p>
    <w:p>
      <w:r>
        <w:t>908.742</w:t>
      </w:r>
    </w:p>
    <w:p>
      <w:r>
        <w:t>136.311</w:t>
      </w:r>
    </w:p>
    <w:p>
      <w:r>
        <w:t>1.045.053</w:t>
      </w:r>
    </w:p>
    <w:p>
      <w:r>
        <w:t>3.2.7</w:t>
      </w:r>
    </w:p>
    <w:p>
      <w:r>
        <w:t>Hệ thống hóa phiếu tin theo hướng dẫn phân loại và hệ thống hóa hồ sơ theo phiếu tin</w:t>
      </w:r>
    </w:p>
    <w:p>
      <w:r>
        <w:t>Mét giá</w:t>
      </w:r>
    </w:p>
    <w:p>
      <w:r>
        <w:t>207.432</w:t>
      </w:r>
    </w:p>
    <w:p>
      <w:r>
        <w:t>2.298</w:t>
      </w:r>
    </w:p>
    <w:p>
      <w:r>
        <w:t>381</w:t>
      </w:r>
    </w:p>
    <w:p>
      <w:r>
        <w:t>579</w:t>
      </w:r>
    </w:p>
    <w:p>
      <w:r>
        <w:t>4.432</w:t>
      </w:r>
    </w:p>
    <w:p>
      <w:r>
        <w:t>215.122</w:t>
      </w:r>
    </w:p>
    <w:p>
      <w:r>
        <w:t>32.268</w:t>
      </w:r>
    </w:p>
    <w:p>
      <w:r>
        <w:t>247.390</w:t>
      </w:r>
    </w:p>
    <w:p>
      <w:r>
        <w:t>3.2.8</w:t>
      </w:r>
    </w:p>
    <w:p>
      <w:r>
        <w:t>Biên mục hồ sơ</w:t>
      </w:r>
    </w:p>
    <w:p>
      <w:r>
        <w:t>Mét giá</w:t>
      </w:r>
    </w:p>
    <w:p>
      <w:r>
        <w:t>2.333.613</w:t>
      </w:r>
    </w:p>
    <w:p>
      <w:r>
        <w:t>29.881</w:t>
      </w:r>
    </w:p>
    <w:p>
      <w:r>
        <w:t>164.833</w:t>
      </w:r>
    </w:p>
    <w:p>
      <w:r>
        <w:t>9.304</w:t>
      </w:r>
    </w:p>
    <w:p>
      <w:r>
        <w:t>122.746</w:t>
      </w:r>
    </w:p>
    <w:p>
      <w:r>
        <w:t>2.660.377</w:t>
      </w:r>
    </w:p>
    <w:p>
      <w:r>
        <w:t>399.057</w:t>
      </w:r>
    </w:p>
    <w:p>
      <w:r>
        <w:t>3.059.434</w:t>
      </w:r>
    </w:p>
    <w:p>
      <w:r>
        <w:t>3.2.9</w:t>
      </w:r>
    </w:p>
    <w:p>
      <w:r>
        <w:t>Kiểm tra, chỉnh sửa việc biên mục hồ sơ</w:t>
      </w:r>
    </w:p>
    <w:p>
      <w:r>
        <w:t>Mét giá</w:t>
      </w:r>
    </w:p>
    <w:p>
      <w:r>
        <w:t>495.009</w:t>
      </w:r>
    </w:p>
    <w:p>
      <w:r>
        <w:t>5.747</w:t>
      </w:r>
    </w:p>
    <w:p>
      <w:r>
        <w:t>30</w:t>
      </w:r>
    </w:p>
    <w:p>
      <w:r>
        <w:t>1.447</w:t>
      </w:r>
    </w:p>
    <w:p>
      <w:r>
        <w:t>12.544</w:t>
      </w:r>
    </w:p>
    <w:p>
      <w:r>
        <w:t>514.777</w:t>
      </w:r>
    </w:p>
    <w:p>
      <w:r>
        <w:t>77.217</w:t>
      </w:r>
    </w:p>
    <w:p>
      <w:r>
        <w:t>591.994</w:t>
      </w:r>
    </w:p>
    <w:p>
      <w:r>
        <w:t>3.2.10</w:t>
      </w:r>
    </w:p>
    <w:p>
      <w:r>
        <w:t>Vệ sinh, tháo bỏ ghim kẹp, làm phẳng tài liệu và đưa tài liệu vào bìa hồ sơ; đánh số chính thức lên bìa hồ sơ</w:t>
      </w:r>
    </w:p>
    <w:p>
      <w:r>
        <w:t>Mét giá</w:t>
      </w:r>
    </w:p>
    <w:p>
      <w:r>
        <w:t>117.859</w:t>
      </w:r>
    </w:p>
    <w:p>
      <w:r>
        <w:t>1.265</w:t>
      </w:r>
    </w:p>
    <w:p>
      <w:r>
        <w:t>1.144.223</w:t>
      </w:r>
    </w:p>
    <w:p>
      <w:r>
        <w:t>1.488</w:t>
      </w:r>
    </w:p>
    <w:p>
      <w:r>
        <w:t>3.593</w:t>
      </w:r>
    </w:p>
    <w:p>
      <w:r>
        <w:t>1.268.428</w:t>
      </w:r>
    </w:p>
    <w:p>
      <w:r>
        <w:t>190.264</w:t>
      </w:r>
    </w:p>
    <w:p>
      <w:r>
        <w:t>1.458.692</w:t>
      </w:r>
    </w:p>
    <w:p>
      <w:r>
        <w:t>3.2.11</w:t>
      </w:r>
    </w:p>
    <w:p>
      <w:r>
        <w:t>Sắp xếp hồ sơ vào hộp (cặp), làm nhãn hộp (cặp)</w:t>
      </w:r>
    </w:p>
    <w:p>
      <w:r>
        <w:t>Mét giá</w:t>
      </w:r>
    </w:p>
    <w:p>
      <w:r>
        <w:t>56.572</w:t>
      </w:r>
    </w:p>
    <w:p>
      <w:r>
        <w:t>1.150</w:t>
      </w:r>
    </w:p>
    <w:p>
      <w:r>
        <w:t>553.811</w:t>
      </w:r>
    </w:p>
    <w:p>
      <w:r>
        <w:t>289</w:t>
      </w:r>
    </w:p>
    <w:p>
      <w:r>
        <w:t>2.119</w:t>
      </w:r>
    </w:p>
    <w:p>
      <w:r>
        <w:t>613.941</w:t>
      </w:r>
    </w:p>
    <w:p>
      <w:r>
        <w:t>92.091</w:t>
      </w:r>
    </w:p>
    <w:p>
      <w:r>
        <w:t>706.032</w:t>
      </w:r>
    </w:p>
    <w:p>
      <w:r>
        <w:t>3.2.12</w:t>
      </w:r>
    </w:p>
    <w:p>
      <w:r>
        <w:t>Vận chuyển tài liệu vào kho, xếp lên giá và bàn giao tài liệu sau chỉnh lý</w:t>
      </w:r>
    </w:p>
    <w:p>
      <w:r>
        <w:t>Mét giá</w:t>
      </w:r>
    </w:p>
    <w:p>
      <w:r>
        <w:t>372.435</w:t>
      </w:r>
    </w:p>
    <w:p>
      <w:r>
        <w:t>3.457</w:t>
      </w:r>
    </w:p>
    <w:p>
      <w:r>
        <w:t>0</w:t>
      </w:r>
    </w:p>
    <w:p>
      <w:r>
        <w:t>0</w:t>
      </w:r>
    </w:p>
    <w:p>
      <w:r>
        <w:t>901</w:t>
      </w:r>
    </w:p>
    <w:p>
      <w:r>
        <w:t>376.793</w:t>
      </w:r>
    </w:p>
    <w:p>
      <w:r>
        <w:t>56.519</w:t>
      </w:r>
    </w:p>
    <w:p>
      <w:r>
        <w:t>433.312</w:t>
      </w:r>
    </w:p>
    <w:p>
      <w:r>
        <w:t>3.2.13</w:t>
      </w:r>
    </w:p>
    <w:p>
      <w:r>
        <w:t>Hoàn chỉnh, bàn giao hồ sơ phông và lập Báo cáo kết quả chỉnh lý</w:t>
      </w:r>
    </w:p>
    <w:p>
      <w:r>
        <w:t>Mét giá</w:t>
      </w:r>
    </w:p>
    <w:p>
      <w:r>
        <w:t>301.720</w:t>
      </w:r>
    </w:p>
    <w:p>
      <w:r>
        <w:t>2.423</w:t>
      </w:r>
    </w:p>
    <w:p>
      <w:r>
        <w:t>4.473</w:t>
      </w:r>
    </w:p>
    <w:p>
      <w:r>
        <w:t>882</w:t>
      </w:r>
    </w:p>
    <w:p>
      <w:r>
        <w:t>6.956</w:t>
      </w:r>
    </w:p>
    <w:p>
      <w:r>
        <w:t>316.454</w:t>
      </w:r>
    </w:p>
    <w:p>
      <w:r>
        <w:t>47.468</w:t>
      </w:r>
    </w:p>
    <w:p>
      <w:r>
        <w:t>363.922</w:t>
      </w:r>
    </w:p>
    <w:p>
      <w:r>
        <w:t>4</w:t>
      </w:r>
    </w:p>
    <w:p>
      <w:r>
        <w:t>Tổ chức, lưu trữ tài liệu số</w:t>
      </w:r>
    </w:p>
    <w:p>
      <w:r>
        <w:t>4.1</w:t>
      </w:r>
    </w:p>
    <w:p>
      <w:r>
        <w:t>Gán mã, làm nhãn trên phương tiện lưu trữ đã tiếp nhận</w:t>
      </w:r>
    </w:p>
    <w:p>
      <w:r>
        <w:t>Phương tiện lưu trữ</w:t>
      </w:r>
    </w:p>
    <w:p>
      <w:r>
        <w:t>10.814</w:t>
      </w:r>
    </w:p>
    <w:p>
      <w:r>
        <w:t>126</w:t>
      </w:r>
    </w:p>
    <w:p>
      <w:r>
        <w:t>40.845</w:t>
      </w:r>
    </w:p>
    <w:p>
      <w:r>
        <w:t>241</w:t>
      </w:r>
    </w:p>
    <w:p>
      <w:r>
        <w:t>208</w:t>
      </w:r>
    </w:p>
    <w:p>
      <w:r>
        <w:t>52.234</w:t>
      </w:r>
    </w:p>
    <w:p>
      <w:r>
        <w:t>7.835</w:t>
      </w:r>
    </w:p>
    <w:p>
      <w:r>
        <w:t>60.069</w:t>
      </w:r>
    </w:p>
    <w:p>
      <w:r>
        <w:t>4.2</w:t>
      </w:r>
    </w:p>
    <w:p>
      <w:r>
        <w:t>Chuyển dữ liệu số vào thiết bị lưu trữ và thực hiện phân loại tài liệu kết hợp xác định giá trị tài liệu và thời hạn bảo quản</w:t>
      </w:r>
    </w:p>
    <w:p>
      <w:r>
        <w:t>1GB</w:t>
      </w:r>
    </w:p>
    <w:p>
      <w:r>
        <w:t>21.392</w:t>
      </w:r>
    </w:p>
    <w:p>
      <w:r>
        <w:t>125</w:t>
      </w:r>
    </w:p>
    <w:p>
      <w:r>
        <w:t>0</w:t>
      </w:r>
    </w:p>
    <w:p>
      <w:r>
        <w:t>243</w:t>
      </w:r>
    </w:p>
    <w:p>
      <w:r>
        <w:t>352</w:t>
      </w:r>
    </w:p>
    <w:p>
      <w:r>
        <w:t>22.112</w:t>
      </w:r>
    </w:p>
    <w:p>
      <w:r>
        <w:t>3.317</w:t>
      </w:r>
    </w:p>
    <w:p>
      <w:r>
        <w:t>25.429</w:t>
      </w:r>
    </w:p>
    <w:p>
      <w:r>
        <w:t>4.3</w:t>
      </w:r>
    </w:p>
    <w:p>
      <w:r>
        <w:t>Biên mục, nhập nội dung dữ liệu đặc tả (4.3.1 + 4.3.2)</w:t>
      </w:r>
    </w:p>
    <w:p>
      <w:r>
        <w:t>Trường dữ liệu</w:t>
      </w:r>
    </w:p>
    <w:p>
      <w:r>
        <w:t>KK1</w:t>
      </w:r>
    </w:p>
    <w:p>
      <w:r>
        <w:t>685</w:t>
      </w:r>
    </w:p>
    <w:p>
      <w:r>
        <w:t>0</w:t>
      </w:r>
    </w:p>
    <w:p>
      <w:r>
        <w:t>0</w:t>
      </w:r>
    </w:p>
    <w:p>
      <w:r>
        <w:t>32</w:t>
      </w:r>
    </w:p>
    <w:p>
      <w:r>
        <w:t>0</w:t>
      </w:r>
    </w:p>
    <w:p>
      <w:r>
        <w:t>717</w:t>
      </w:r>
    </w:p>
    <w:p>
      <w:r>
        <w:t>108</w:t>
      </w:r>
    </w:p>
    <w:p>
      <w:r>
        <w:t>825</w:t>
      </w:r>
    </w:p>
    <w:p>
      <w:r>
        <w:t>KK2</w:t>
      </w:r>
    </w:p>
    <w:p>
      <w:r>
        <w:t>856</w:t>
      </w:r>
    </w:p>
    <w:p>
      <w:r>
        <w:t>0</w:t>
      </w:r>
    </w:p>
    <w:p>
      <w:r>
        <w:t>0</w:t>
      </w:r>
    </w:p>
    <w:p>
      <w:r>
        <w:t>40</w:t>
      </w:r>
    </w:p>
    <w:p>
      <w:r>
        <w:t>0</w:t>
      </w:r>
    </w:p>
    <w:p>
      <w:r>
        <w:t>896</w:t>
      </w:r>
    </w:p>
    <w:p>
      <w:r>
        <w:t>134</w:t>
      </w:r>
    </w:p>
    <w:p>
      <w:r>
        <w:t>1.030</w:t>
      </w:r>
    </w:p>
    <w:p>
      <w:r>
        <w:t>KK3</w:t>
      </w:r>
    </w:p>
    <w:p>
      <w:r>
        <w:t>1.112</w:t>
      </w:r>
    </w:p>
    <w:p>
      <w:r>
        <w:t>0</w:t>
      </w:r>
    </w:p>
    <w:p>
      <w:r>
        <w:t>0</w:t>
      </w:r>
    </w:p>
    <w:p>
      <w:r>
        <w:t>50</w:t>
      </w:r>
    </w:p>
    <w:p>
      <w:r>
        <w:t>0</w:t>
      </w:r>
    </w:p>
    <w:p>
      <w:r>
        <w:t>1.162</w:t>
      </w:r>
    </w:p>
    <w:p>
      <w:r>
        <w:t>174</w:t>
      </w:r>
    </w:p>
    <w:p>
      <w:r>
        <w:t>1.336</w:t>
      </w:r>
    </w:p>
    <w:p>
      <w:r>
        <w:t>4.3.1</w:t>
      </w:r>
    </w:p>
    <w:p>
      <w:r>
        <w:t>Nhập dữ liệu có cấu trúc cho đối tượng phi không gian (Áp dụng Thông tư 26/2014/TT-BTNMT)</w:t>
      </w:r>
    </w:p>
    <w:p>
      <w:r>
        <w:t>Trường dữ liệu</w:t>
      </w:r>
    </w:p>
    <w:p>
      <w:r>
        <w:t>KK1</w:t>
      </w:r>
    </w:p>
    <w:p>
      <w:r>
        <w:t>531</w:t>
      </w:r>
    </w:p>
    <w:p>
      <w:r>
        <w:t>0</w:t>
      </w:r>
    </w:p>
    <w:p>
      <w:r>
        <w:t>0</w:t>
      </w:r>
    </w:p>
    <w:p>
      <w:r>
        <w:t>24</w:t>
      </w:r>
    </w:p>
    <w:p>
      <w:r>
        <w:t>0</w:t>
      </w:r>
    </w:p>
    <w:p>
      <w:r>
        <w:t>555</w:t>
      </w:r>
    </w:p>
    <w:p>
      <w:r>
        <w:t>83</w:t>
      </w:r>
    </w:p>
    <w:p>
      <w:r>
        <w:t>638</w:t>
      </w:r>
    </w:p>
    <w:p>
      <w:r>
        <w:t>KK2</w:t>
      </w:r>
    </w:p>
    <w:p>
      <w:r>
        <w:t>663</w:t>
      </w:r>
    </w:p>
    <w:p>
      <w:r>
        <w:t>0</w:t>
      </w:r>
    </w:p>
    <w:p>
      <w:r>
        <w:t>0</w:t>
      </w:r>
    </w:p>
    <w:p>
      <w:r>
        <w:t>30</w:t>
      </w:r>
    </w:p>
    <w:p>
      <w:r>
        <w:t>0</w:t>
      </w:r>
    </w:p>
    <w:p>
      <w:r>
        <w:t>693</w:t>
      </w:r>
    </w:p>
    <w:p>
      <w:r>
        <w:t>104</w:t>
      </w:r>
    </w:p>
    <w:p>
      <w:r>
        <w:t>797</w:t>
      </w:r>
    </w:p>
    <w:p>
      <w:r>
        <w:t>KK3</w:t>
      </w:r>
    </w:p>
    <w:p>
      <w:r>
        <w:t>862</w:t>
      </w:r>
    </w:p>
    <w:p>
      <w:r>
        <w:t>0</w:t>
      </w:r>
    </w:p>
    <w:p>
      <w:r>
        <w:t>0</w:t>
      </w:r>
    </w:p>
    <w:p>
      <w:r>
        <w:t>38</w:t>
      </w:r>
    </w:p>
    <w:p>
      <w:r>
        <w:t>0</w:t>
      </w:r>
    </w:p>
    <w:p>
      <w:r>
        <w:t>900</w:t>
      </w:r>
    </w:p>
    <w:p>
      <w:r>
        <w:t>135</w:t>
      </w:r>
    </w:p>
    <w:p>
      <w:r>
        <w:t>1.035</w:t>
      </w:r>
    </w:p>
    <w:p>
      <w:r>
        <w:t>4.3.2</w:t>
      </w:r>
    </w:p>
    <w:p>
      <w:r>
        <w:t>Đối soát dữ liệu có cấu trúc cho đối tượng phi không gian (Áp dụng Thông tư 26/2014/TT-BTNMT)</w:t>
      </w:r>
    </w:p>
    <w:p>
      <w:r>
        <w:t>Trường dữ liệu</w:t>
      </w:r>
    </w:p>
    <w:p>
      <w:r>
        <w:t>KK1</w:t>
      </w:r>
    </w:p>
    <w:p>
      <w:r>
        <w:t>154</w:t>
      </w:r>
    </w:p>
    <w:p>
      <w:r>
        <w:t>0</w:t>
      </w:r>
    </w:p>
    <w:p>
      <w:r>
        <w:t>0</w:t>
      </w:r>
    </w:p>
    <w:p>
      <w:r>
        <w:t>8</w:t>
      </w:r>
    </w:p>
    <w:p>
      <w:r>
        <w:t>0</w:t>
      </w:r>
    </w:p>
    <w:p>
      <w:r>
        <w:t>162</w:t>
      </w:r>
    </w:p>
    <w:p>
      <w:r>
        <w:t>24</w:t>
      </w:r>
    </w:p>
    <w:p>
      <w:r>
        <w:t>186</w:t>
      </w:r>
    </w:p>
    <w:p>
      <w:r>
        <w:t>KK2</w:t>
      </w:r>
    </w:p>
    <w:p>
      <w:r>
        <w:t>193</w:t>
      </w:r>
    </w:p>
    <w:p>
      <w:r>
        <w:t>0</w:t>
      </w:r>
    </w:p>
    <w:p>
      <w:r>
        <w:t>0</w:t>
      </w:r>
    </w:p>
    <w:p>
      <w:r>
        <w:t>10</w:t>
      </w:r>
    </w:p>
    <w:p>
      <w:r>
        <w:t>0</w:t>
      </w:r>
    </w:p>
    <w:p>
      <w:r>
        <w:t>203</w:t>
      </w:r>
    </w:p>
    <w:p>
      <w:r>
        <w:t>30</w:t>
      </w:r>
    </w:p>
    <w:p>
      <w:r>
        <w:t>233</w:t>
      </w:r>
    </w:p>
    <w:p>
      <w:r>
        <w:t>KK3</w:t>
      </w:r>
    </w:p>
    <w:p>
      <w:r>
        <w:t>250</w:t>
      </w:r>
    </w:p>
    <w:p>
      <w:r>
        <w:t>0</w:t>
      </w:r>
    </w:p>
    <w:p>
      <w:r>
        <w:t>0</w:t>
      </w:r>
    </w:p>
    <w:p>
      <w:r>
        <w:t>12</w:t>
      </w:r>
    </w:p>
    <w:p>
      <w:r>
        <w:t>0</w:t>
      </w:r>
    </w:p>
    <w:p>
      <w:r>
        <w:t>262</w:t>
      </w:r>
    </w:p>
    <w:p>
      <w:r>
        <w:t>39</w:t>
      </w:r>
    </w:p>
    <w:p>
      <w:r>
        <w:t>301</w:t>
      </w:r>
    </w:p>
    <w:p>
      <w:r>
        <w:t>4.4</w:t>
      </w:r>
    </w:p>
    <w:p>
      <w:r>
        <w:t>Sắp xếp phương tiện lưu trữ vào tủ chuyên dụng</w:t>
      </w:r>
    </w:p>
    <w:p>
      <w:r>
        <w:t>Phương tiện lưu trữ</w:t>
      </w:r>
    </w:p>
    <w:p>
      <w:r>
        <w:t>4.055</w:t>
      </w:r>
    </w:p>
    <w:p>
      <w:r>
        <w:t>731</w:t>
      </w:r>
    </w:p>
    <w:p>
      <w:r>
        <w:t>0</w:t>
      </w:r>
    </w:p>
    <w:p>
      <w:r>
        <w:t>0</w:t>
      </w:r>
    </w:p>
    <w:p>
      <w:r>
        <w:t>189</w:t>
      </w:r>
    </w:p>
    <w:p>
      <w:r>
        <w:t>4.975</w:t>
      </w:r>
    </w:p>
    <w:p>
      <w:r>
        <w:t>746</w:t>
      </w:r>
    </w:p>
    <w:p>
      <w:r>
        <w:t>5.721</w:t>
      </w:r>
    </w:p>
    <w:p>
      <w:r>
        <w:t>4.5</w:t>
      </w:r>
    </w:p>
    <w:p>
      <w:r>
        <w:t>Lập báo cáo tổ chức, lưu trữ tài liệu số (bước này không tính định mức)</w:t>
      </w:r>
    </w:p>
    <w:p>
      <w:r>
        <w:t>Lần</w:t>
      </w:r>
    </w:p>
    <w:p>
      <w:r>
        <w:t>5</w:t>
      </w:r>
    </w:p>
    <w:p>
      <w:r>
        <w:t>Bảo quản kho lưu trữ tài liệu</w:t>
      </w:r>
    </w:p>
    <w:p>
      <w:r>
        <w:t>5.1</w:t>
      </w:r>
    </w:p>
    <w:p>
      <w:r>
        <w:t>Bảo quản kho lưu trữ tài liệu</w:t>
      </w:r>
    </w:p>
    <w:p>
      <w:r>
        <w:t>Kho chuyên dụng</w:t>
      </w:r>
    </w:p>
    <w:p>
      <w:r>
        <w:t>m 2  kho</w:t>
      </w:r>
    </w:p>
    <w:p>
      <w:r>
        <w:t>Hệ số 1,0</w:t>
      </w:r>
    </w:p>
    <w:p>
      <w:r>
        <w:t>101.637</w:t>
      </w:r>
    </w:p>
    <w:p>
      <w:r>
        <w:t>13.082</w:t>
      </w:r>
    </w:p>
    <w:p>
      <w:r>
        <w:t>13.546</w:t>
      </w:r>
    </w:p>
    <w:p>
      <w:r>
        <w:t>112</w:t>
      </w:r>
    </w:p>
    <w:p>
      <w:r>
        <w:t>1.265</w:t>
      </w:r>
    </w:p>
    <w:p>
      <w:r>
        <w:t>129.642</w:t>
      </w:r>
    </w:p>
    <w:p>
      <w:r>
        <w:t>19.446</w:t>
      </w:r>
    </w:p>
    <w:p>
      <w:r>
        <w:t>149.088</w:t>
      </w:r>
    </w:p>
    <w:p>
      <w:r>
        <w:t>Kho thông thường</w:t>
      </w:r>
    </w:p>
    <w:p>
      <w:r>
        <w:t>m 2  kho</w:t>
      </w:r>
    </w:p>
    <w:p>
      <w:r>
        <w:t>Hệ số 1,2</w:t>
      </w:r>
    </w:p>
    <w:p>
      <w:r>
        <w:t>122.207</w:t>
      </w:r>
    </w:p>
    <w:p>
      <w:r>
        <w:t>15.698</w:t>
      </w:r>
    </w:p>
    <w:p>
      <w:r>
        <w:t>16.356</w:t>
      </w:r>
    </w:p>
    <w:p>
      <w:r>
        <w:t>135</w:t>
      </w:r>
    </w:p>
    <w:p>
      <w:r>
        <w:t>1.265</w:t>
      </w:r>
    </w:p>
    <w:p>
      <w:r>
        <w:t>155.661</w:t>
      </w:r>
    </w:p>
    <w:p>
      <w:r>
        <w:t>23.349</w:t>
      </w:r>
    </w:p>
    <w:p>
      <w:r>
        <w:t>179.010</w:t>
      </w:r>
    </w:p>
    <w:p>
      <w:r>
        <w:t>Kho tạm</w:t>
      </w:r>
    </w:p>
    <w:p>
      <w:r>
        <w:t>m 2  kho</w:t>
      </w:r>
    </w:p>
    <w:p>
      <w:r>
        <w:t>Hệ số 1,5</w:t>
      </w:r>
    </w:p>
    <w:p>
      <w:r>
        <w:t>152.456</w:t>
      </w:r>
    </w:p>
    <w:p>
      <w:r>
        <w:t>19.624</w:t>
      </w:r>
    </w:p>
    <w:p>
      <w:r>
        <w:t>20.319</w:t>
      </w:r>
    </w:p>
    <w:p>
      <w:r>
        <w:t>168</w:t>
      </w:r>
    </w:p>
    <w:p>
      <w:r>
        <w:t>1.265</w:t>
      </w:r>
    </w:p>
    <w:p>
      <w:r>
        <w:t>193.832</w:t>
      </w:r>
    </w:p>
    <w:p>
      <w:r>
        <w:t>29.075</w:t>
      </w:r>
    </w:p>
    <w:p>
      <w:r>
        <w:t>222.907</w:t>
      </w:r>
    </w:p>
    <w:p>
      <w:r>
        <w:t>5.2</w:t>
      </w:r>
    </w:p>
    <w:p>
      <w:r>
        <w:t>Báo cáo tình hình bảo quản kho lưu trữ</w:t>
      </w:r>
    </w:p>
    <w:p>
      <w:r>
        <w:t>Kho chuyên dụng</w:t>
      </w:r>
    </w:p>
    <w:p>
      <w:r>
        <w:t>Báo cáo</w:t>
      </w:r>
    </w:p>
    <w:p>
      <w:r>
        <w:t>Hệ số 1,0</w:t>
      </w:r>
    </w:p>
    <w:p>
      <w:r>
        <w:t>41.501</w:t>
      </w:r>
    </w:p>
    <w:p>
      <w:r>
        <w:t>509</w:t>
      </w:r>
    </w:p>
    <w:p>
      <w:r>
        <w:t>25.400</w:t>
      </w:r>
    </w:p>
    <w:p>
      <w:r>
        <w:t>1.386</w:t>
      </w:r>
    </w:p>
    <w:p>
      <w:r>
        <w:t>2.292</w:t>
      </w:r>
    </w:p>
    <w:p>
      <w:r>
        <w:t>71.088</w:t>
      </w:r>
    </w:p>
    <w:p>
      <w:r>
        <w:t>10.663</w:t>
      </w:r>
    </w:p>
    <w:p>
      <w:r>
        <w:t>81.751</w:t>
      </w:r>
    </w:p>
    <w:p>
      <w:r>
        <w:t>Kho thông thường</w:t>
      </w:r>
    </w:p>
    <w:p>
      <w:r>
        <w:t>Báo cáo</w:t>
      </w:r>
    </w:p>
    <w:p>
      <w:r>
        <w:t>Hệ số 1,2</w:t>
      </w:r>
    </w:p>
    <w:p>
      <w:r>
        <w:t>49.801</w:t>
      </w:r>
    </w:p>
    <w:p>
      <w:r>
        <w:t>609</w:t>
      </w:r>
    </w:p>
    <w:p>
      <w:r>
        <w:t>30.480</w:t>
      </w:r>
    </w:p>
    <w:p>
      <w:r>
        <w:t>1.664</w:t>
      </w:r>
    </w:p>
    <w:p>
      <w:r>
        <w:t>2.292</w:t>
      </w:r>
    </w:p>
    <w:p>
      <w:r>
        <w:t>84.846</w:t>
      </w:r>
    </w:p>
    <w:p>
      <w:r>
        <w:t>12.727</w:t>
      </w:r>
    </w:p>
    <w:p>
      <w:r>
        <w:t>97.573</w:t>
      </w:r>
    </w:p>
    <w:p>
      <w:r>
        <w:t>Kho tạm</w:t>
      </w:r>
    </w:p>
    <w:p>
      <w:r>
        <w:t>Báo cáo</w:t>
      </w:r>
    </w:p>
    <w:p>
      <w:r>
        <w:t>Hệ số 1,5</w:t>
      </w:r>
    </w:p>
    <w:p>
      <w:r>
        <w:t>62.251</w:t>
      </w:r>
    </w:p>
    <w:p>
      <w:r>
        <w:t>763</w:t>
      </w:r>
    </w:p>
    <w:p>
      <w:r>
        <w:t>45.720</w:t>
      </w:r>
    </w:p>
    <w:p>
      <w:r>
        <w:t>2.079</w:t>
      </w:r>
    </w:p>
    <w:p>
      <w:r>
        <w:t>2.292</w:t>
      </w:r>
    </w:p>
    <w:p>
      <w:r>
        <w:t>113.105</w:t>
      </w:r>
    </w:p>
    <w:p>
      <w:r>
        <w:t>16.966</w:t>
      </w:r>
    </w:p>
    <w:p>
      <w:r>
        <w:t>130.071</w:t>
      </w:r>
    </w:p>
    <w:p>
      <w:r>
        <w:t>6</w:t>
      </w:r>
    </w:p>
    <w:p>
      <w:r>
        <w:t>Bảo quản tài liệu lưu trữ dạng giấy</w:t>
      </w:r>
    </w:p>
    <w:p>
      <w:r>
        <w:t>6.1</w:t>
      </w:r>
    </w:p>
    <w:p>
      <w:r>
        <w:t>Bảo quản tài liệu lưu trữ dạng giấy</w:t>
      </w:r>
    </w:p>
    <w:p>
      <w:r>
        <w:t>Kho chuyên dụng</w:t>
      </w:r>
    </w:p>
    <w:p>
      <w:r>
        <w:t>Mét giá</w:t>
      </w:r>
    </w:p>
    <w:p>
      <w:r>
        <w:t>Hệ số 1,0</w:t>
      </w:r>
    </w:p>
    <w:p>
      <w:r>
        <w:t>438.068</w:t>
      </w:r>
    </w:p>
    <w:p>
      <w:r>
        <w:t>199</w:t>
      </w:r>
    </w:p>
    <w:p>
      <w:r>
        <w:t>5.900</w:t>
      </w:r>
    </w:p>
    <w:p>
      <w:r>
        <w:t>0</w:t>
      </w:r>
    </w:p>
    <w:p>
      <w:r>
        <w:t>216</w:t>
      </w:r>
    </w:p>
    <w:p>
      <w:r>
        <w:t>444.383</w:t>
      </w:r>
    </w:p>
    <w:p>
      <w:r>
        <w:t>66.657</w:t>
      </w:r>
    </w:p>
    <w:p>
      <w:r>
        <w:t>511.040</w:t>
      </w:r>
    </w:p>
    <w:p>
      <w:r>
        <w:t>Kho thông thường</w:t>
      </w:r>
    </w:p>
    <w:p>
      <w:r>
        <w:t>Mét giá</w:t>
      </w:r>
    </w:p>
    <w:p>
      <w:r>
        <w:t>Hệ số 1,2</w:t>
      </w:r>
    </w:p>
    <w:p>
      <w:r>
        <w:t>525.716</w:t>
      </w:r>
    </w:p>
    <w:p>
      <w:r>
        <w:t>240</w:t>
      </w:r>
    </w:p>
    <w:p>
      <w:r>
        <w:t>7.080</w:t>
      </w:r>
    </w:p>
    <w:p>
      <w:r>
        <w:t>0</w:t>
      </w:r>
    </w:p>
    <w:p>
      <w:r>
        <w:t>216</w:t>
      </w:r>
    </w:p>
    <w:p>
      <w:r>
        <w:t>533.252</w:t>
      </w:r>
    </w:p>
    <w:p>
      <w:r>
        <w:t>79.988</w:t>
      </w:r>
    </w:p>
    <w:p>
      <w:r>
        <w:t>613.240</w:t>
      </w:r>
    </w:p>
    <w:p>
      <w:r>
        <w:t>Kho tạm</w:t>
      </w:r>
    </w:p>
    <w:p>
      <w:r>
        <w:t>Mét giá</w:t>
      </w:r>
    </w:p>
    <w:p>
      <w:r>
        <w:t>Hệ số 1,5</w:t>
      </w:r>
    </w:p>
    <w:p>
      <w:r>
        <w:t>657.102</w:t>
      </w:r>
    </w:p>
    <w:p>
      <w:r>
        <w:t>298</w:t>
      </w:r>
    </w:p>
    <w:p>
      <w:r>
        <w:t>10.620</w:t>
      </w:r>
    </w:p>
    <w:p>
      <w:r>
        <w:t>0</w:t>
      </w:r>
    </w:p>
    <w:p>
      <w:r>
        <w:t>216</w:t>
      </w:r>
    </w:p>
    <w:p>
      <w:r>
        <w:t>668.236</w:t>
      </w:r>
    </w:p>
    <w:p>
      <w:r>
        <w:t>100.235</w:t>
      </w:r>
    </w:p>
    <w:p>
      <w:r>
        <w:t>768.471</w:t>
      </w:r>
    </w:p>
    <w:p>
      <w:r>
        <w:t>6.2</w:t>
      </w:r>
    </w:p>
    <w:p>
      <w:r>
        <w:t>Ghi Nhật ký bảo quản tài liệu lưu trữ (bước này không tính định mức)</w:t>
      </w:r>
    </w:p>
    <w:p>
      <w:r>
        <w:t>7</w:t>
      </w:r>
    </w:p>
    <w:p>
      <w:r>
        <w:t>Bảo quản tài liệu số</w:t>
      </w:r>
    </w:p>
    <w:p>
      <w:r>
        <w:t>7.1</w:t>
      </w:r>
    </w:p>
    <w:p>
      <w:r>
        <w:t>Vệ sinh phương tiện lưu trữ tài liệu số</w:t>
      </w:r>
    </w:p>
    <w:p>
      <w:r>
        <w:t>Phương tiện lưu trữ</w:t>
      </w:r>
    </w:p>
    <w:p>
      <w:r>
        <w:t>6.225</w:t>
      </w:r>
    </w:p>
    <w:p>
      <w:r>
        <w:t>91</w:t>
      </w:r>
    </w:p>
    <w:p>
      <w:r>
        <w:t>12</w:t>
      </w:r>
    </w:p>
    <w:p>
      <w:r>
        <w:t>0</w:t>
      </w:r>
    </w:p>
    <w:p>
      <w:r>
        <w:t>26</w:t>
      </w:r>
    </w:p>
    <w:p>
      <w:r>
        <w:t>6.354</w:t>
      </w:r>
    </w:p>
    <w:p>
      <w:r>
        <w:t>953</w:t>
      </w:r>
    </w:p>
    <w:p>
      <w:r>
        <w:t>7.307</w:t>
      </w:r>
    </w:p>
    <w:p>
      <w:r>
        <w:t>7.2</w:t>
      </w:r>
    </w:p>
    <w:p>
      <w:r>
        <w:t>Kiểm tra định kỳ tài liệu số trên phương tiện lưu trữ</w:t>
      </w:r>
    </w:p>
    <w:p>
      <w:r>
        <w:t>Phương tiện lưu trữ</w:t>
      </w:r>
    </w:p>
    <w:p>
      <w:r>
        <w:t>170.318</w:t>
      </w:r>
    </w:p>
    <w:p>
      <w:r>
        <w:t>1.923</w:t>
      </w:r>
    </w:p>
    <w:p>
      <w:r>
        <w:t>16.258</w:t>
      </w:r>
    </w:p>
    <w:p>
      <w:r>
        <w:t>2.334</w:t>
      </w:r>
    </w:p>
    <w:p>
      <w:r>
        <w:t>5.636</w:t>
      </w:r>
    </w:p>
    <w:p>
      <w:r>
        <w:t>196.469</w:t>
      </w:r>
    </w:p>
    <w:p>
      <w:r>
        <w:t>29.470</w:t>
      </w:r>
    </w:p>
    <w:p>
      <w:r>
        <w:t>225.939</w:t>
      </w:r>
    </w:p>
    <w:p>
      <w:r>
        <w:t>7.3</w:t>
      </w:r>
    </w:p>
    <w:p>
      <w:r>
        <w:t>Sao lưu tài liệu trên thiết bị lưu trữ</w:t>
      </w:r>
    </w:p>
    <w:p>
      <w:r>
        <w:t>1GB</w:t>
      </w:r>
    </w:p>
    <w:p>
      <w:r>
        <w:t>21.392</w:t>
      </w:r>
    </w:p>
    <w:p>
      <w:r>
        <w:t>125</w:t>
      </w:r>
    </w:p>
    <w:p>
      <w:r>
        <w:t>0</w:t>
      </w:r>
    </w:p>
    <w:p>
      <w:r>
        <w:t>243</w:t>
      </w:r>
    </w:p>
    <w:p>
      <w:r>
        <w:t>0</w:t>
      </w:r>
    </w:p>
    <w:p>
      <w:r>
        <w:t>21.760</w:t>
      </w:r>
    </w:p>
    <w:p>
      <w:r>
        <w:t>3.264</w:t>
      </w:r>
    </w:p>
    <w:p>
      <w:r>
        <w:t>25.024</w:t>
      </w:r>
    </w:p>
    <w:p>
      <w:r>
        <w:t>7.4</w:t>
      </w:r>
    </w:p>
    <w:p>
      <w:r>
        <w:t>Phục hồi tài liệu trên thiết bị lưu trữ</w:t>
      </w:r>
    </w:p>
    <w:p>
      <w:r>
        <w:t>1GB</w:t>
      </w:r>
    </w:p>
    <w:p>
      <w:r>
        <w:t>21.392</w:t>
      </w:r>
    </w:p>
    <w:p>
      <w:r>
        <w:t>125</w:t>
      </w:r>
    </w:p>
    <w:p>
      <w:r>
        <w:t>0</w:t>
      </w:r>
    </w:p>
    <w:p>
      <w:r>
        <w:t>243</w:t>
      </w:r>
    </w:p>
    <w:p>
      <w:r>
        <w:t>0</w:t>
      </w:r>
    </w:p>
    <w:p>
      <w:r>
        <w:t>21.760</w:t>
      </w:r>
    </w:p>
    <w:p>
      <w:r>
        <w:t>3.264</w:t>
      </w:r>
    </w:p>
    <w:p>
      <w:r>
        <w:t>25.024</w:t>
      </w:r>
    </w:p>
    <w:p>
      <w:r>
        <w:t>7.5</w:t>
      </w:r>
    </w:p>
    <w:p>
      <w:r>
        <w:t>Ghi Nhật ký bảo quản tài liệu số (bước này không tính định mức)</w:t>
      </w:r>
    </w:p>
    <w:p>
      <w:r>
        <w:t>8</w:t>
      </w:r>
    </w:p>
    <w:p>
      <w:r>
        <w:t>Tu bổ, phục chế tài liệu lưu trữ dạng giấy</w:t>
      </w:r>
    </w:p>
    <w:p>
      <w:r>
        <w:t>8.1</w:t>
      </w:r>
    </w:p>
    <w:p>
      <w:r>
        <w:t>Lập danh mục tài liệu cần tu bổ, phục chế; bàn giao, vận chuyển tài liệu tới địa điểm thực hiện; vệ sinh tài liệu</w:t>
      </w:r>
    </w:p>
    <w:p>
      <w:r>
        <w:t>Tài liệu khổ A5</w:t>
      </w:r>
    </w:p>
    <w:p>
      <w:r>
        <w:t>Tờ A5</w:t>
      </w:r>
    </w:p>
    <w:p>
      <w:r>
        <w:t>Hệ số 0,8</w:t>
      </w:r>
    </w:p>
    <w:p>
      <w:r>
        <w:t>1.590</w:t>
      </w:r>
    </w:p>
    <w:p>
      <w:r>
        <w:t>0</w:t>
      </w:r>
    </w:p>
    <w:p>
      <w:r>
        <w:t>0</w:t>
      </w:r>
    </w:p>
    <w:p>
      <w:r>
        <w:t>0</w:t>
      </w:r>
    </w:p>
    <w:p>
      <w:r>
        <w:t>0</w:t>
      </w:r>
    </w:p>
    <w:p>
      <w:r>
        <w:t>1.590</w:t>
      </w:r>
    </w:p>
    <w:p>
      <w:r>
        <w:t>239</w:t>
      </w:r>
    </w:p>
    <w:p>
      <w:r>
        <w:t>1.829</w:t>
      </w:r>
    </w:p>
    <w:p>
      <w:r>
        <w:t>Tài liệu khổ A4</w:t>
      </w:r>
    </w:p>
    <w:p>
      <w:r>
        <w:t>Tờ A4</w:t>
      </w:r>
    </w:p>
    <w:p>
      <w:r>
        <w:t>Hệ số 1,0</w:t>
      </w:r>
    </w:p>
    <w:p>
      <w:r>
        <w:t>1.988</w:t>
      </w:r>
    </w:p>
    <w:p>
      <w:r>
        <w:t>0</w:t>
      </w:r>
    </w:p>
    <w:p>
      <w:r>
        <w:t>0</w:t>
      </w:r>
    </w:p>
    <w:p>
      <w:r>
        <w:t>0</w:t>
      </w:r>
    </w:p>
    <w:p>
      <w:r>
        <w:t>0</w:t>
      </w:r>
    </w:p>
    <w:p>
      <w:r>
        <w:t>1.988</w:t>
      </w:r>
    </w:p>
    <w:p>
      <w:r>
        <w:t>298</w:t>
      </w:r>
    </w:p>
    <w:p>
      <w:r>
        <w:t>2.286</w:t>
      </w:r>
    </w:p>
    <w:p>
      <w:r>
        <w:t>Tài liệu khổ A3</w:t>
      </w:r>
    </w:p>
    <w:p>
      <w:r>
        <w:t>Tờ A3</w:t>
      </w:r>
    </w:p>
    <w:p>
      <w:r>
        <w:t>Hệ số 1,5</w:t>
      </w:r>
    </w:p>
    <w:p>
      <w:r>
        <w:t>2.991</w:t>
      </w:r>
    </w:p>
    <w:p>
      <w:r>
        <w:t>0</w:t>
      </w:r>
    </w:p>
    <w:p>
      <w:r>
        <w:t>0</w:t>
      </w:r>
    </w:p>
    <w:p>
      <w:r>
        <w:t>0</w:t>
      </w:r>
    </w:p>
    <w:p>
      <w:r>
        <w:t>0</w:t>
      </w:r>
    </w:p>
    <w:p>
      <w:r>
        <w:t>2.991</w:t>
      </w:r>
    </w:p>
    <w:p>
      <w:r>
        <w:t>449</w:t>
      </w:r>
    </w:p>
    <w:p>
      <w:r>
        <w:t>3.440</w:t>
      </w:r>
    </w:p>
    <w:p>
      <w:r>
        <w:t>Tài liệu khổ A2</w:t>
      </w:r>
    </w:p>
    <w:p>
      <w:r>
        <w:t>Tờ A2</w:t>
      </w:r>
    </w:p>
    <w:p>
      <w:r>
        <w:t>Hệ số 2,5</w:t>
      </w:r>
    </w:p>
    <w:p>
      <w:r>
        <w:t>4.979</w:t>
      </w:r>
    </w:p>
    <w:p>
      <w:r>
        <w:t>0</w:t>
      </w:r>
    </w:p>
    <w:p>
      <w:r>
        <w:t>0</w:t>
      </w:r>
    </w:p>
    <w:p>
      <w:r>
        <w:t>0</w:t>
      </w:r>
    </w:p>
    <w:p>
      <w:r>
        <w:t>0</w:t>
      </w:r>
    </w:p>
    <w:p>
      <w:r>
        <w:t>4.979</w:t>
      </w:r>
    </w:p>
    <w:p>
      <w:r>
        <w:t>747</w:t>
      </w:r>
    </w:p>
    <w:p>
      <w:r>
        <w:t>5.726</w:t>
      </w:r>
    </w:p>
    <w:p>
      <w:r>
        <w:t>Tài liệu khổ A1</w:t>
      </w:r>
    </w:p>
    <w:p>
      <w:r>
        <w:t>Tờ A1</w:t>
      </w:r>
    </w:p>
    <w:p>
      <w:r>
        <w:t>Hệ số 5,0</w:t>
      </w:r>
    </w:p>
    <w:p>
      <w:r>
        <w:t>9.940</w:t>
      </w:r>
    </w:p>
    <w:p>
      <w:r>
        <w:t>0</w:t>
      </w:r>
    </w:p>
    <w:p>
      <w:r>
        <w:t>0</w:t>
      </w:r>
    </w:p>
    <w:p>
      <w:r>
        <w:t>0</w:t>
      </w:r>
    </w:p>
    <w:p>
      <w:r>
        <w:t>0</w:t>
      </w:r>
    </w:p>
    <w:p>
      <w:r>
        <w:t>9.940</w:t>
      </w:r>
    </w:p>
    <w:p>
      <w:r>
        <w:t>1.491</w:t>
      </w:r>
    </w:p>
    <w:p>
      <w:r>
        <w:t>11.431</w:t>
      </w:r>
    </w:p>
    <w:p>
      <w:r>
        <w:t>Tài liệu khổ A0</w:t>
      </w:r>
    </w:p>
    <w:p>
      <w:r>
        <w:t>Tờ A0</w:t>
      </w:r>
    </w:p>
    <w:p>
      <w:r>
        <w:t>Hệ số 10,0</w:t>
      </w:r>
    </w:p>
    <w:p>
      <w:r>
        <w:t>19.881</w:t>
      </w:r>
    </w:p>
    <w:p>
      <w:r>
        <w:t>0</w:t>
      </w:r>
    </w:p>
    <w:p>
      <w:r>
        <w:t>0</w:t>
      </w:r>
    </w:p>
    <w:p>
      <w:r>
        <w:t>0</w:t>
      </w:r>
    </w:p>
    <w:p>
      <w:r>
        <w:t>0</w:t>
      </w:r>
    </w:p>
    <w:p>
      <w:r>
        <w:t>19.881</w:t>
      </w:r>
    </w:p>
    <w:p>
      <w:r>
        <w:t>2.982</w:t>
      </w:r>
    </w:p>
    <w:p>
      <w:r>
        <w:t>22.863</w:t>
      </w:r>
    </w:p>
    <w:p>
      <w:r>
        <w:t>8.2</w:t>
      </w:r>
    </w:p>
    <w:p>
      <w:r>
        <w:t>Tu bổ, phục chế tài liệu bằng biện pháp vá, dán</w:t>
      </w:r>
    </w:p>
    <w:p>
      <w:r>
        <w:t>8.2.1</w:t>
      </w:r>
    </w:p>
    <w:p>
      <w:r>
        <w:t>Tu bổ, phục chế tài liệu bằng biện pháp vá, dán (01 mặt)</w:t>
      </w:r>
    </w:p>
    <w:p>
      <w:r>
        <w:t>Tài liệu khổ A5</w:t>
      </w:r>
    </w:p>
    <w:p>
      <w:r>
        <w:t>Tờ A5</w:t>
      </w:r>
    </w:p>
    <w:p>
      <w:r>
        <w:t>Hệ số 0,8</w:t>
      </w:r>
    </w:p>
    <w:p>
      <w:r>
        <w:t>1.660</w:t>
      </w:r>
    </w:p>
    <w:p>
      <w:r>
        <w:t>862</w:t>
      </w:r>
    </w:p>
    <w:p>
      <w:r>
        <w:t>5.524</w:t>
      </w:r>
    </w:p>
    <w:p>
      <w:r>
        <w:t>56</w:t>
      </w:r>
    </w:p>
    <w:p>
      <w:r>
        <w:t>868</w:t>
      </w:r>
    </w:p>
    <w:p>
      <w:r>
        <w:t>8.970</w:t>
      </w:r>
    </w:p>
    <w:p>
      <w:r>
        <w:t>1.346</w:t>
      </w:r>
    </w:p>
    <w:p>
      <w:r>
        <w:t>10.316</w:t>
      </w:r>
    </w:p>
    <w:p>
      <w:r>
        <w:t>Tài liệu khổ A4</w:t>
      </w:r>
    </w:p>
    <w:p>
      <w:r>
        <w:t>Tờ A4</w:t>
      </w:r>
    </w:p>
    <w:p>
      <w:r>
        <w:t>Hệ số 1,0</w:t>
      </w:r>
    </w:p>
    <w:p>
      <w:r>
        <w:t>2.075</w:t>
      </w:r>
    </w:p>
    <w:p>
      <w:r>
        <w:t>1.076</w:t>
      </w:r>
    </w:p>
    <w:p>
      <w:r>
        <w:t>6.906</w:t>
      </w:r>
    </w:p>
    <w:p>
      <w:r>
        <w:t>70</w:t>
      </w:r>
    </w:p>
    <w:p>
      <w:r>
        <w:t>868</w:t>
      </w:r>
    </w:p>
    <w:p>
      <w:r>
        <w:t>10.995</w:t>
      </w:r>
    </w:p>
    <w:p>
      <w:r>
        <w:t>1.649</w:t>
      </w:r>
    </w:p>
    <w:p>
      <w:r>
        <w:t>12.644</w:t>
      </w:r>
    </w:p>
    <w:p>
      <w:r>
        <w:t>Tài liệu khổ A3</w:t>
      </w:r>
    </w:p>
    <w:p>
      <w:r>
        <w:t>Tờ A3</w:t>
      </w:r>
    </w:p>
    <w:p>
      <w:r>
        <w:t>Hệ số 1,5</w:t>
      </w:r>
    </w:p>
    <w:p>
      <w:r>
        <w:t>3.112</w:t>
      </w:r>
    </w:p>
    <w:p>
      <w:r>
        <w:t>1.617</w:t>
      </w:r>
    </w:p>
    <w:p>
      <w:r>
        <w:t>10.380</w:t>
      </w:r>
    </w:p>
    <w:p>
      <w:r>
        <w:t>84</w:t>
      </w:r>
    </w:p>
    <w:p>
      <w:r>
        <w:t>868</w:t>
      </w:r>
    </w:p>
    <w:p>
      <w:r>
        <w:t>16.061</w:t>
      </w:r>
    </w:p>
    <w:p>
      <w:r>
        <w:t>2.409</w:t>
      </w:r>
    </w:p>
    <w:p>
      <w:r>
        <w:t>18.470</w:t>
      </w:r>
    </w:p>
    <w:p>
      <w:r>
        <w:t>Tài liệu khổ A2</w:t>
      </w:r>
    </w:p>
    <w:p>
      <w:r>
        <w:t>Tờ A2</w:t>
      </w:r>
    </w:p>
    <w:p>
      <w:r>
        <w:t>Hệ số 2,5</w:t>
      </w:r>
    </w:p>
    <w:p>
      <w:r>
        <w:t>5.186</w:t>
      </w:r>
    </w:p>
    <w:p>
      <w:r>
        <w:t>2.693</w:t>
      </w:r>
    </w:p>
    <w:p>
      <w:r>
        <w:t>17.286</w:t>
      </w:r>
    </w:p>
    <w:p>
      <w:r>
        <w:t>140</w:t>
      </w:r>
    </w:p>
    <w:p>
      <w:r>
        <w:t>868</w:t>
      </w:r>
    </w:p>
    <w:p>
      <w:r>
        <w:t>26.173</w:t>
      </w:r>
    </w:p>
    <w:p>
      <w:r>
        <w:t>3.926</w:t>
      </w:r>
    </w:p>
    <w:p>
      <w:r>
        <w:t>30.099</w:t>
      </w:r>
    </w:p>
    <w:p>
      <w:r>
        <w:t>Tài liệu khổ A1</w:t>
      </w:r>
    </w:p>
    <w:p>
      <w:r>
        <w:t>Tờ A1</w:t>
      </w:r>
    </w:p>
    <w:p>
      <w:r>
        <w:t>Hệ số 5,0</w:t>
      </w:r>
    </w:p>
    <w:p>
      <w:r>
        <w:t>10.373</w:t>
      </w:r>
    </w:p>
    <w:p>
      <w:r>
        <w:t>5.387</w:t>
      </w:r>
    </w:p>
    <w:p>
      <w:r>
        <w:t>34.530</w:t>
      </w:r>
    </w:p>
    <w:p>
      <w:r>
        <w:t>280</w:t>
      </w:r>
    </w:p>
    <w:p>
      <w:r>
        <w:t>868</w:t>
      </w:r>
    </w:p>
    <w:p>
      <w:r>
        <w:t>51.438</w:t>
      </w:r>
    </w:p>
    <w:p>
      <w:r>
        <w:t>7.716</w:t>
      </w:r>
    </w:p>
    <w:p>
      <w:r>
        <w:t>59.154</w:t>
      </w:r>
    </w:p>
    <w:p>
      <w:r>
        <w:t>Tài liệu khổ A0</w:t>
      </w:r>
    </w:p>
    <w:p>
      <w:r>
        <w:t>Tờ A0</w:t>
      </w:r>
    </w:p>
    <w:p>
      <w:r>
        <w:t>Hệ số 10,0</w:t>
      </w:r>
    </w:p>
    <w:p>
      <w:r>
        <w:t>20.745</w:t>
      </w:r>
    </w:p>
    <w:p>
      <w:r>
        <w:t>10.774</w:t>
      </w:r>
    </w:p>
    <w:p>
      <w:r>
        <w:t>69.060</w:t>
      </w:r>
    </w:p>
    <w:p>
      <w:r>
        <w:t>561</w:t>
      </w:r>
    </w:p>
    <w:p>
      <w:r>
        <w:t>868</w:t>
      </w:r>
    </w:p>
    <w:p>
      <w:r>
        <w:t>102.008</w:t>
      </w:r>
    </w:p>
    <w:p>
      <w:r>
        <w:t>15.301</w:t>
      </w:r>
    </w:p>
    <w:p>
      <w:r>
        <w:t>117.309</w:t>
      </w:r>
    </w:p>
    <w:p>
      <w:r>
        <w:t>8.2.2</w:t>
      </w:r>
    </w:p>
    <w:p>
      <w:r>
        <w:t>Tu bổ, phục chế tài liệu bằng biện pháp vá, dán (02 mặt)</w:t>
      </w:r>
    </w:p>
    <w:p>
      <w:r>
        <w:t>Tài liệu khổ A5</w:t>
      </w:r>
    </w:p>
    <w:p>
      <w:r>
        <w:t>Tờ A5</w:t>
      </w:r>
    </w:p>
    <w:p>
      <w:r>
        <w:t>Hệ số 0,8*2</w:t>
      </w:r>
    </w:p>
    <w:p>
      <w:r>
        <w:t>3.319</w:t>
      </w:r>
    </w:p>
    <w:p>
      <w:r>
        <w:t>1.724</w:t>
      </w:r>
    </w:p>
    <w:p>
      <w:r>
        <w:t>11.048</w:t>
      </w:r>
    </w:p>
    <w:p>
      <w:r>
        <w:t>112</w:t>
      </w:r>
    </w:p>
    <w:p>
      <w:r>
        <w:t>868</w:t>
      </w:r>
    </w:p>
    <w:p>
      <w:r>
        <w:t>17.071</w:t>
      </w:r>
    </w:p>
    <w:p>
      <w:r>
        <w:t>2.561</w:t>
      </w:r>
    </w:p>
    <w:p>
      <w:r>
        <w:t>19.632</w:t>
      </w:r>
    </w:p>
    <w:p>
      <w:r>
        <w:t>Tài liệu khổ A4</w:t>
      </w:r>
    </w:p>
    <w:p>
      <w:r>
        <w:t>Tờ A4</w:t>
      </w:r>
    </w:p>
    <w:p>
      <w:r>
        <w:t>Hệ số 1,0*2</w:t>
      </w:r>
    </w:p>
    <w:p>
      <w:r>
        <w:t>4.149</w:t>
      </w:r>
    </w:p>
    <w:p>
      <w:r>
        <w:t>2.155</w:t>
      </w:r>
    </w:p>
    <w:p>
      <w:r>
        <w:t>13.812</w:t>
      </w:r>
    </w:p>
    <w:p>
      <w:r>
        <w:t>140</w:t>
      </w:r>
    </w:p>
    <w:p>
      <w:r>
        <w:t>868</w:t>
      </w:r>
    </w:p>
    <w:p>
      <w:r>
        <w:t>21.124</w:t>
      </w:r>
    </w:p>
    <w:p>
      <w:r>
        <w:t>3.169</w:t>
      </w:r>
    </w:p>
    <w:p>
      <w:r>
        <w:t>24.293</w:t>
      </w:r>
    </w:p>
    <w:p>
      <w:r>
        <w:t>Tài liệu khổ A3</w:t>
      </w:r>
    </w:p>
    <w:p>
      <w:r>
        <w:t>Tờ A3</w:t>
      </w:r>
    </w:p>
    <w:p>
      <w:r>
        <w:t>Hệ số 1,5*2</w:t>
      </w:r>
    </w:p>
    <w:p>
      <w:r>
        <w:t>6.224</w:t>
      </w:r>
    </w:p>
    <w:p>
      <w:r>
        <w:t>3.231</w:t>
      </w:r>
    </w:p>
    <w:p>
      <w:r>
        <w:t>20.760</w:t>
      </w:r>
    </w:p>
    <w:p>
      <w:r>
        <w:t>168</w:t>
      </w:r>
    </w:p>
    <w:p>
      <w:r>
        <w:t>868</w:t>
      </w:r>
    </w:p>
    <w:p>
      <w:r>
        <w:t>31.251</w:t>
      </w:r>
    </w:p>
    <w:p>
      <w:r>
        <w:t>4.688</w:t>
      </w:r>
    </w:p>
    <w:p>
      <w:r>
        <w:t>35.939</w:t>
      </w:r>
    </w:p>
    <w:p>
      <w:r>
        <w:t>Tài liệu khổ A2</w:t>
      </w:r>
    </w:p>
    <w:p>
      <w:r>
        <w:t>Tờ A2</w:t>
      </w:r>
    </w:p>
    <w:p>
      <w:r>
        <w:t>Hệ số 2,5*2</w:t>
      </w:r>
    </w:p>
    <w:p>
      <w:r>
        <w:t>10.373</w:t>
      </w:r>
    </w:p>
    <w:p>
      <w:r>
        <w:t>5.387</w:t>
      </w:r>
    </w:p>
    <w:p>
      <w:r>
        <w:t>34.572</w:t>
      </w:r>
    </w:p>
    <w:p>
      <w:r>
        <w:t>280</w:t>
      </w:r>
    </w:p>
    <w:p>
      <w:r>
        <w:t>868</w:t>
      </w:r>
    </w:p>
    <w:p>
      <w:r>
        <w:t>51.480</w:t>
      </w:r>
    </w:p>
    <w:p>
      <w:r>
        <w:t>7.722</w:t>
      </w:r>
    </w:p>
    <w:p>
      <w:r>
        <w:t>59.202</w:t>
      </w:r>
    </w:p>
    <w:p>
      <w:r>
        <w:t>Tài liệu khổ A1</w:t>
      </w:r>
    </w:p>
    <w:p>
      <w:r>
        <w:t>Tờ A1</w:t>
      </w:r>
    </w:p>
    <w:p>
      <w:r>
        <w:t>Hệ số 5,0*2</w:t>
      </w:r>
    </w:p>
    <w:p>
      <w:r>
        <w:t>20.745</w:t>
      </w:r>
    </w:p>
    <w:p>
      <w:r>
        <w:t>10.774</w:t>
      </w:r>
    </w:p>
    <w:p>
      <w:r>
        <w:t>69.060</w:t>
      </w:r>
    </w:p>
    <w:p>
      <w:r>
        <w:t>561</w:t>
      </w:r>
    </w:p>
    <w:p>
      <w:r>
        <w:t>868</w:t>
      </w:r>
    </w:p>
    <w:p>
      <w:r>
        <w:t>102.008</w:t>
      </w:r>
    </w:p>
    <w:p>
      <w:r>
        <w:t>15.301</w:t>
      </w:r>
    </w:p>
    <w:p>
      <w:r>
        <w:t>117.309</w:t>
      </w:r>
    </w:p>
    <w:p>
      <w:r>
        <w:t>Tài liệu khổ A0</w:t>
      </w:r>
    </w:p>
    <w:p>
      <w:r>
        <w:t>Tờ A0</w:t>
      </w:r>
    </w:p>
    <w:p>
      <w:r>
        <w:t>Hệ số 10,0*2</w:t>
      </w:r>
    </w:p>
    <w:p>
      <w:r>
        <w:t>41.490</w:t>
      </w:r>
    </w:p>
    <w:p>
      <w:r>
        <w:t>21.550</w:t>
      </w:r>
    </w:p>
    <w:p>
      <w:r>
        <w:t>138.120</w:t>
      </w:r>
    </w:p>
    <w:p>
      <w:r>
        <w:t>1.122</w:t>
      </w:r>
    </w:p>
    <w:p>
      <w:r>
        <w:t>868</w:t>
      </w:r>
    </w:p>
    <w:p>
      <w:r>
        <w:t>203.150</w:t>
      </w:r>
    </w:p>
    <w:p>
      <w:r>
        <w:t>30.473</w:t>
      </w:r>
    </w:p>
    <w:p>
      <w:r>
        <w:t>233.623</w:t>
      </w:r>
    </w:p>
    <w:p>
      <w:r>
        <w:t>8.3</w:t>
      </w:r>
    </w:p>
    <w:p>
      <w:r>
        <w:t>Tu bổ, phục chế tài liệu bằng biện pháp tu bổ, bồi nền</w:t>
      </w:r>
    </w:p>
    <w:p>
      <w:r>
        <w:t>8.3.1</w:t>
      </w:r>
    </w:p>
    <w:p>
      <w:r>
        <w:t>Tu bổ, phục chế tài liệu bằng biện pháp tu bổ, bồi nền (01 mặt)</w:t>
      </w:r>
    </w:p>
    <w:p>
      <w:r>
        <w:t>Tài liệu khổ A5</w:t>
      </w:r>
    </w:p>
    <w:p>
      <w:r>
        <w:t>Tờ A5</w:t>
      </w:r>
    </w:p>
    <w:p>
      <w:r>
        <w:t>Hệ số 0,8</w:t>
      </w:r>
    </w:p>
    <w:p>
      <w:r>
        <w:t>3.319</w:t>
      </w:r>
    </w:p>
    <w:p>
      <w:r>
        <w:t>539</w:t>
      </w:r>
    </w:p>
    <w:p>
      <w:r>
        <w:t>30.484</w:t>
      </w:r>
    </w:p>
    <w:p>
      <w:r>
        <w:t>112</w:t>
      </w:r>
    </w:p>
    <w:p>
      <w:r>
        <w:t>1.352</w:t>
      </w:r>
    </w:p>
    <w:p>
      <w:r>
        <w:t>35.806</w:t>
      </w:r>
    </w:p>
    <w:p>
      <w:r>
        <w:t>5.371</w:t>
      </w:r>
    </w:p>
    <w:p>
      <w:r>
        <w:t>41.177</w:t>
      </w:r>
    </w:p>
    <w:p>
      <w:r>
        <w:t>Tài liệu khổ A4</w:t>
      </w:r>
    </w:p>
    <w:p>
      <w:r>
        <w:t>Tờ A4</w:t>
      </w:r>
    </w:p>
    <w:p>
      <w:r>
        <w:t>Hệ số 1,0</w:t>
      </w:r>
    </w:p>
    <w:p>
      <w:r>
        <w:t>4.149</w:t>
      </w:r>
    </w:p>
    <w:p>
      <w:r>
        <w:t>672</w:t>
      </w:r>
    </w:p>
    <w:p>
      <w:r>
        <w:t>38.126</w:t>
      </w:r>
    </w:p>
    <w:p>
      <w:r>
        <w:t>140</w:t>
      </w:r>
    </w:p>
    <w:p>
      <w:r>
        <w:t>1.352</w:t>
      </w:r>
    </w:p>
    <w:p>
      <w:r>
        <w:t>44.439</w:t>
      </w:r>
    </w:p>
    <w:p>
      <w:r>
        <w:t>6.666</w:t>
      </w:r>
    </w:p>
    <w:p>
      <w:r>
        <w:t>51.105</w:t>
      </w:r>
    </w:p>
    <w:p>
      <w:r>
        <w:t>Tài liệu khổ A3</w:t>
      </w:r>
    </w:p>
    <w:p>
      <w:r>
        <w:t>Tờ A3</w:t>
      </w:r>
    </w:p>
    <w:p>
      <w:r>
        <w:t>Hệ số 1,5</w:t>
      </w:r>
    </w:p>
    <w:p>
      <w:r>
        <w:t>6.224</w:t>
      </w:r>
    </w:p>
    <w:p>
      <w:r>
        <w:t>1.011</w:t>
      </w:r>
    </w:p>
    <w:p>
      <w:r>
        <w:t>57.280</w:t>
      </w:r>
    </w:p>
    <w:p>
      <w:r>
        <w:t>168</w:t>
      </w:r>
    </w:p>
    <w:p>
      <w:r>
        <w:t>1,352</w:t>
      </w:r>
    </w:p>
    <w:p>
      <w:r>
        <w:t>66.035</w:t>
      </w:r>
    </w:p>
    <w:p>
      <w:r>
        <w:t>9.905</w:t>
      </w:r>
    </w:p>
    <w:p>
      <w:r>
        <w:t>75.940</w:t>
      </w:r>
    </w:p>
    <w:p>
      <w:r>
        <w:t>Tài liệu khổ A2</w:t>
      </w:r>
    </w:p>
    <w:p>
      <w:r>
        <w:t>Tờ A2</w:t>
      </w:r>
    </w:p>
    <w:p>
      <w:r>
        <w:t>Hệ số 2,5</w:t>
      </w:r>
    </w:p>
    <w:p>
      <w:r>
        <w:t>10.373</w:t>
      </w:r>
    </w:p>
    <w:p>
      <w:r>
        <w:t>1.683</w:t>
      </w:r>
    </w:p>
    <w:p>
      <w:r>
        <w:t>95.406</w:t>
      </w:r>
    </w:p>
    <w:p>
      <w:r>
        <w:t>280</w:t>
      </w:r>
    </w:p>
    <w:p>
      <w:r>
        <w:t>1.352</w:t>
      </w:r>
    </w:p>
    <w:p>
      <w:r>
        <w:t>109.094</w:t>
      </w:r>
    </w:p>
    <w:p>
      <w:r>
        <w:t>16.364</w:t>
      </w:r>
    </w:p>
    <w:p>
      <w:r>
        <w:t>125.458</w:t>
      </w:r>
    </w:p>
    <w:p>
      <w:r>
        <w:t>Tài liệu khổ A1</w:t>
      </w:r>
    </w:p>
    <w:p>
      <w:r>
        <w:t>Tờ A1</w:t>
      </w:r>
    </w:p>
    <w:p>
      <w:r>
        <w:t>Hệ số 5,0</w:t>
      </w:r>
    </w:p>
    <w:p>
      <w:r>
        <w:t>20.745</w:t>
      </w:r>
    </w:p>
    <w:p>
      <w:r>
        <w:t>3.367</w:t>
      </w:r>
    </w:p>
    <w:p>
      <w:r>
        <w:t>190.630</w:t>
      </w:r>
    </w:p>
    <w:p>
      <w:r>
        <w:t>561</w:t>
      </w:r>
    </w:p>
    <w:p>
      <w:r>
        <w:t>1.352</w:t>
      </w:r>
    </w:p>
    <w:p>
      <w:r>
        <w:t>216.655</w:t>
      </w:r>
    </w:p>
    <w:p>
      <w:r>
        <w:t>32.498</w:t>
      </w:r>
    </w:p>
    <w:p>
      <w:r>
        <w:t>249.153</w:t>
      </w:r>
    </w:p>
    <w:p>
      <w:r>
        <w:t>Tài liệu khổ A0</w:t>
      </w:r>
    </w:p>
    <w:p>
      <w:r>
        <w:t>Tờ A0</w:t>
      </w:r>
    </w:p>
    <w:p>
      <w:r>
        <w:t>Hệ số 10,0</w:t>
      </w:r>
    </w:p>
    <w:p>
      <w:r>
        <w:t>41.490</w:t>
      </w:r>
    </w:p>
    <w:p>
      <w:r>
        <w:t>6.735</w:t>
      </w:r>
    </w:p>
    <w:p>
      <w:r>
        <w:t>381.260</w:t>
      </w:r>
    </w:p>
    <w:p>
      <w:r>
        <w:t>1.122</w:t>
      </w:r>
    </w:p>
    <w:p>
      <w:r>
        <w:t>1.352</w:t>
      </w:r>
    </w:p>
    <w:p>
      <w:r>
        <w:t>431.959</w:t>
      </w:r>
    </w:p>
    <w:p>
      <w:r>
        <w:t>64.794</w:t>
      </w:r>
    </w:p>
    <w:p>
      <w:r>
        <w:t>496.753</w:t>
      </w:r>
    </w:p>
    <w:p>
      <w:r>
        <w:t>8.3.2</w:t>
      </w:r>
    </w:p>
    <w:p>
      <w:r>
        <w:t>Tu bổ, phục chế tài liệu bằng biện pháp tu bổ, bồi nền (02 mặt)</w:t>
      </w:r>
    </w:p>
    <w:p>
      <w:r>
        <w:t>Tài liệu khổ A5</w:t>
      </w:r>
    </w:p>
    <w:p>
      <w:r>
        <w:t>Tờ A5</w:t>
      </w:r>
    </w:p>
    <w:p>
      <w:r>
        <w:t>Hệ số 0,8*2</w:t>
      </w:r>
    </w:p>
    <w:p>
      <w:r>
        <w:t>6.638</w:t>
      </w:r>
    </w:p>
    <w:p>
      <w:r>
        <w:t>1.078</w:t>
      </w:r>
    </w:p>
    <w:p>
      <w:r>
        <w:t>60.968</w:t>
      </w:r>
    </w:p>
    <w:p>
      <w:r>
        <w:t>224</w:t>
      </w:r>
    </w:p>
    <w:p>
      <w:r>
        <w:t>1.352</w:t>
      </w:r>
    </w:p>
    <w:p>
      <w:r>
        <w:t>70.260</w:t>
      </w:r>
    </w:p>
    <w:p>
      <w:r>
        <w:t>10.539</w:t>
      </w:r>
    </w:p>
    <w:p>
      <w:r>
        <w:t>80.799</w:t>
      </w:r>
    </w:p>
    <w:p>
      <w:r>
        <w:t>Tài liệu khổ A4</w:t>
      </w:r>
    </w:p>
    <w:p>
      <w:r>
        <w:t>Tờ A4</w:t>
      </w:r>
    </w:p>
    <w:p>
      <w:r>
        <w:t>Hệ số 1,0*2</w:t>
      </w:r>
    </w:p>
    <w:p>
      <w:r>
        <w:t>8.298</w:t>
      </w:r>
    </w:p>
    <w:p>
      <w:r>
        <w:t>1.347</w:t>
      </w:r>
    </w:p>
    <w:p>
      <w:r>
        <w:t>76.252</w:t>
      </w:r>
    </w:p>
    <w:p>
      <w:r>
        <w:t>280</w:t>
      </w:r>
    </w:p>
    <w:p>
      <w:r>
        <w:t>1.352</w:t>
      </w:r>
    </w:p>
    <w:p>
      <w:r>
        <w:t>87.529</w:t>
      </w:r>
    </w:p>
    <w:p>
      <w:r>
        <w:t>13.129</w:t>
      </w:r>
    </w:p>
    <w:p>
      <w:r>
        <w:t>100.658</w:t>
      </w:r>
    </w:p>
    <w:p>
      <w:r>
        <w:t>Tài liệu khổ A3</w:t>
      </w:r>
    </w:p>
    <w:p>
      <w:r>
        <w:t>Tờ A3</w:t>
      </w:r>
    </w:p>
    <w:p>
      <w:r>
        <w:t>Hệ số 1,5*2</w:t>
      </w:r>
    </w:p>
    <w:p>
      <w:r>
        <w:t>12.447</w:t>
      </w:r>
    </w:p>
    <w:p>
      <w:r>
        <w:t>2.019</w:t>
      </w:r>
    </w:p>
    <w:p>
      <w:r>
        <w:t>114.560</w:t>
      </w:r>
    </w:p>
    <w:p>
      <w:r>
        <w:t>337</w:t>
      </w:r>
    </w:p>
    <w:p>
      <w:r>
        <w:t>1.352</w:t>
      </w:r>
    </w:p>
    <w:p>
      <w:r>
        <w:t>130.715</w:t>
      </w:r>
    </w:p>
    <w:p>
      <w:r>
        <w:t>19.607</w:t>
      </w:r>
    </w:p>
    <w:p>
      <w:r>
        <w:t>150.322</w:t>
      </w:r>
    </w:p>
    <w:p>
      <w:r>
        <w:t>Tài liệu khổ A2</w:t>
      </w:r>
    </w:p>
    <w:p>
      <w:r>
        <w:t>Tờ A2</w:t>
      </w:r>
    </w:p>
    <w:p>
      <w:r>
        <w:t>Hệ số 2,5*2</w:t>
      </w:r>
    </w:p>
    <w:p>
      <w:r>
        <w:t>20.745</w:t>
      </w:r>
    </w:p>
    <w:p>
      <w:r>
        <w:t>3.367</w:t>
      </w:r>
    </w:p>
    <w:p>
      <w:r>
        <w:t>190.812</w:t>
      </w:r>
    </w:p>
    <w:p>
      <w:r>
        <w:t>561</w:t>
      </w:r>
    </w:p>
    <w:p>
      <w:r>
        <w:t>1.352</w:t>
      </w:r>
    </w:p>
    <w:p>
      <w:r>
        <w:t>216.837</w:t>
      </w:r>
    </w:p>
    <w:p>
      <w:r>
        <w:t>32.526</w:t>
      </w:r>
    </w:p>
    <w:p>
      <w:r>
        <w:t>249.363</w:t>
      </w:r>
    </w:p>
    <w:p>
      <w:r>
        <w:t>Tài liệu khổ A1</w:t>
      </w:r>
    </w:p>
    <w:p>
      <w:r>
        <w:t>Tờ A1</w:t>
      </w:r>
    </w:p>
    <w:p>
      <w:r>
        <w:t>Hệ số 5,0*2</w:t>
      </w:r>
    </w:p>
    <w:p>
      <w:r>
        <w:t>41.490</w:t>
      </w:r>
    </w:p>
    <w:p>
      <w:r>
        <w:t>6.735</w:t>
      </w:r>
    </w:p>
    <w:p>
      <w:r>
        <w:t>381.260</w:t>
      </w:r>
    </w:p>
    <w:p>
      <w:r>
        <w:t>1.122</w:t>
      </w:r>
    </w:p>
    <w:p>
      <w:r>
        <w:t>1.352</w:t>
      </w:r>
    </w:p>
    <w:p>
      <w:r>
        <w:t>431.959</w:t>
      </w:r>
    </w:p>
    <w:p>
      <w:r>
        <w:t>64.794</w:t>
      </w:r>
    </w:p>
    <w:p>
      <w:r>
        <w:t>496.753</w:t>
      </w:r>
    </w:p>
    <w:p>
      <w:r>
        <w:t>Tài liệu khổ A0</w:t>
      </w:r>
    </w:p>
    <w:p>
      <w:r>
        <w:t>Tờ A0</w:t>
      </w:r>
    </w:p>
    <w:p>
      <w:r>
        <w:t>Hệ số 10,0*2</w:t>
      </w:r>
    </w:p>
    <w:p>
      <w:r>
        <w:t>82.980</w:t>
      </w:r>
    </w:p>
    <w:p>
      <w:r>
        <w:t>13.472</w:t>
      </w:r>
    </w:p>
    <w:p>
      <w:r>
        <w:t>762.520</w:t>
      </w:r>
    </w:p>
    <w:p>
      <w:r>
        <w:t>2.244</w:t>
      </w:r>
    </w:p>
    <w:p>
      <w:r>
        <w:t>1.352</w:t>
      </w:r>
    </w:p>
    <w:p>
      <w:r>
        <w:t>862.568</w:t>
      </w:r>
    </w:p>
    <w:p>
      <w:r>
        <w:t>129.385</w:t>
      </w:r>
    </w:p>
    <w:p>
      <w:r>
        <w:t>991.953</w:t>
      </w:r>
    </w:p>
    <w:p>
      <w:r>
        <w:t>8.4</w:t>
      </w:r>
    </w:p>
    <w:p>
      <w:r>
        <w:t>Kiểm tra, đánh giá chất lượng</w:t>
      </w:r>
    </w:p>
    <w:p>
      <w:r>
        <w:t>Tài liệu khổ A5</w:t>
      </w:r>
    </w:p>
    <w:p>
      <w:r>
        <w:t>Tờ A5</w:t>
      </w:r>
    </w:p>
    <w:p>
      <w:r>
        <w:t>Hệ số 0,8</w:t>
      </w:r>
    </w:p>
    <w:p>
      <w:r>
        <w:t>299</w:t>
      </w:r>
    </w:p>
    <w:p>
      <w:r>
        <w:t>0</w:t>
      </w:r>
    </w:p>
    <w:p>
      <w:r>
        <w:t>0</w:t>
      </w:r>
    </w:p>
    <w:p>
      <w:r>
        <w:t>0</w:t>
      </w:r>
    </w:p>
    <w:p>
      <w:r>
        <w:t>299</w:t>
      </w:r>
    </w:p>
    <w:p>
      <w:r>
        <w:t>45</w:t>
      </w:r>
    </w:p>
    <w:p>
      <w:r>
        <w:t>344</w:t>
      </w:r>
    </w:p>
    <w:p>
      <w:r>
        <w:t>Tài liệu khổ A4</w:t>
      </w:r>
    </w:p>
    <w:p>
      <w:r>
        <w:t>Tờ A4</w:t>
      </w:r>
    </w:p>
    <w:p>
      <w:r>
        <w:t>Hệ số 1,0</w:t>
      </w:r>
    </w:p>
    <w:p>
      <w:r>
        <w:t>364</w:t>
      </w:r>
    </w:p>
    <w:p>
      <w:r>
        <w:t>0</w:t>
      </w:r>
    </w:p>
    <w:p>
      <w:r>
        <w:t>0</w:t>
      </w:r>
    </w:p>
    <w:p>
      <w:r>
        <w:t>0</w:t>
      </w:r>
    </w:p>
    <w:p>
      <w:r>
        <w:t>364</w:t>
      </w:r>
    </w:p>
    <w:p>
      <w:r>
        <w:t>55</w:t>
      </w:r>
    </w:p>
    <w:p>
      <w:r>
        <w:t>419</w:t>
      </w:r>
    </w:p>
    <w:p>
      <w:r>
        <w:t>Tài liệu khổ A3</w:t>
      </w:r>
    </w:p>
    <w:p>
      <w:r>
        <w:t>Tờ A3</w:t>
      </w:r>
    </w:p>
    <w:p>
      <w:r>
        <w:t>Hệ số 1,5</w:t>
      </w:r>
    </w:p>
    <w:p>
      <w:r>
        <w:t>556</w:t>
      </w:r>
    </w:p>
    <w:p>
      <w:r>
        <w:t>0</w:t>
      </w:r>
    </w:p>
    <w:p>
      <w:r>
        <w:t>0</w:t>
      </w:r>
    </w:p>
    <w:p>
      <w:r>
        <w:t>0</w:t>
      </w:r>
    </w:p>
    <w:p>
      <w:r>
        <w:t>556</w:t>
      </w:r>
    </w:p>
    <w:p>
      <w:r>
        <w:t>83</w:t>
      </w:r>
    </w:p>
    <w:p>
      <w:r>
        <w:t>639</w:t>
      </w:r>
    </w:p>
    <w:p>
      <w:r>
        <w:t>Tài liệu khổ A2</w:t>
      </w:r>
    </w:p>
    <w:p>
      <w:r>
        <w:t>Tờ A2</w:t>
      </w:r>
    </w:p>
    <w:p>
      <w:r>
        <w:t>Hệ số 2,5</w:t>
      </w:r>
    </w:p>
    <w:p>
      <w:r>
        <w:t>920</w:t>
      </w:r>
    </w:p>
    <w:p>
      <w:r>
        <w:t>0</w:t>
      </w:r>
    </w:p>
    <w:p>
      <w:r>
        <w:t>0</w:t>
      </w:r>
    </w:p>
    <w:p>
      <w:r>
        <w:t>0</w:t>
      </w:r>
    </w:p>
    <w:p>
      <w:r>
        <w:t>920</w:t>
      </w:r>
    </w:p>
    <w:p>
      <w:r>
        <w:t>138</w:t>
      </w:r>
    </w:p>
    <w:p>
      <w:r>
        <w:t>1.058</w:t>
      </w:r>
    </w:p>
    <w:p>
      <w:r>
        <w:t>Tài liệu khổ A1</w:t>
      </w:r>
    </w:p>
    <w:p>
      <w:r>
        <w:t>Tờ A1</w:t>
      </w:r>
    </w:p>
    <w:p>
      <w:r>
        <w:t>Hệ số 5,0</w:t>
      </w:r>
    </w:p>
    <w:p>
      <w:r>
        <w:t>1.818</w:t>
      </w:r>
    </w:p>
    <w:p>
      <w:r>
        <w:t>0</w:t>
      </w:r>
    </w:p>
    <w:p>
      <w:r>
        <w:t>0</w:t>
      </w:r>
    </w:p>
    <w:p>
      <w:r>
        <w:t>0</w:t>
      </w:r>
    </w:p>
    <w:p>
      <w:r>
        <w:t>1.818</w:t>
      </w:r>
    </w:p>
    <w:p>
      <w:r>
        <w:t>273</w:t>
      </w:r>
    </w:p>
    <w:p>
      <w:r>
        <w:t>2.091</w:t>
      </w:r>
    </w:p>
    <w:p>
      <w:r>
        <w:t>Tài liệu khổ A0</w:t>
      </w:r>
    </w:p>
    <w:p>
      <w:r>
        <w:t>Tờ A0</w:t>
      </w:r>
    </w:p>
    <w:p>
      <w:r>
        <w:t>Hệ số 10,0</w:t>
      </w:r>
    </w:p>
    <w:p>
      <w:r>
        <w:t>3.637</w:t>
      </w:r>
    </w:p>
    <w:p>
      <w:r>
        <w:t>0</w:t>
      </w:r>
    </w:p>
    <w:p>
      <w:r>
        <w:t>0</w:t>
      </w:r>
    </w:p>
    <w:p>
      <w:r>
        <w:t>0</w:t>
      </w:r>
    </w:p>
    <w:p>
      <w:r>
        <w:t>3.637</w:t>
      </w:r>
    </w:p>
    <w:p>
      <w:r>
        <w:t>546</w:t>
      </w:r>
    </w:p>
    <w:p>
      <w:r>
        <w:t>4.183</w:t>
      </w:r>
    </w:p>
    <w:p>
      <w:r>
        <w:t>8.5</w:t>
      </w:r>
    </w:p>
    <w:p>
      <w:r>
        <w:t>Bàn giao, xếp tài liệu lên giá, ngăn theo vị trí ban đầu</w:t>
      </w:r>
    </w:p>
    <w:p>
      <w:r>
        <w:t>Tài liệu khổ A5</w:t>
      </w:r>
    </w:p>
    <w:p>
      <w:r>
        <w:t>Tờ A5</w:t>
      </w:r>
    </w:p>
    <w:p>
      <w:r>
        <w:t>Hệ số 0,8</w:t>
      </w:r>
    </w:p>
    <w:p>
      <w:r>
        <w:t>311</w:t>
      </w:r>
    </w:p>
    <w:p>
      <w:r>
        <w:t>0</w:t>
      </w:r>
    </w:p>
    <w:p>
      <w:r>
        <w:t>0</w:t>
      </w:r>
    </w:p>
    <w:p>
      <w:r>
        <w:t>0</w:t>
      </w:r>
    </w:p>
    <w:p>
      <w:r>
        <w:t>311</w:t>
      </w:r>
    </w:p>
    <w:p>
      <w:r>
        <w:t>47</w:t>
      </w:r>
    </w:p>
    <w:p>
      <w:r>
        <w:t>358</w:t>
      </w:r>
    </w:p>
    <w:p>
      <w:r>
        <w:t>Tài liệu khổ A4</w:t>
      </w:r>
    </w:p>
    <w:p>
      <w:r>
        <w:t>Tờ A4</w:t>
      </w:r>
    </w:p>
    <w:p>
      <w:r>
        <w:t>Hệ số 1,0</w:t>
      </w:r>
    </w:p>
    <w:p>
      <w:r>
        <w:t>380</w:t>
      </w:r>
    </w:p>
    <w:p>
      <w:r>
        <w:t>0</w:t>
      </w:r>
    </w:p>
    <w:p>
      <w:r>
        <w:t>0</w:t>
      </w:r>
    </w:p>
    <w:p>
      <w:r>
        <w:t>0</w:t>
      </w:r>
    </w:p>
    <w:p>
      <w:r>
        <w:t>380</w:t>
      </w:r>
    </w:p>
    <w:p>
      <w:r>
        <w:t>57</w:t>
      </w:r>
    </w:p>
    <w:p>
      <w:r>
        <w:t>437</w:t>
      </w:r>
    </w:p>
    <w:p>
      <w:r>
        <w:t>Tài liệu khổ A3</w:t>
      </w:r>
    </w:p>
    <w:p>
      <w:r>
        <w:t>Tờ A3</w:t>
      </w:r>
    </w:p>
    <w:p>
      <w:r>
        <w:t>Hệ số 1,5</w:t>
      </w:r>
    </w:p>
    <w:p>
      <w:r>
        <w:t>570</w:t>
      </w:r>
    </w:p>
    <w:p>
      <w:r>
        <w:t>0</w:t>
      </w:r>
    </w:p>
    <w:p>
      <w:r>
        <w:t>0</w:t>
      </w:r>
    </w:p>
    <w:p>
      <w:r>
        <w:t>0</w:t>
      </w:r>
    </w:p>
    <w:p>
      <w:r>
        <w:t>570</w:t>
      </w:r>
    </w:p>
    <w:p>
      <w:r>
        <w:t>86</w:t>
      </w:r>
    </w:p>
    <w:p>
      <w:r>
        <w:t>656</w:t>
      </w:r>
    </w:p>
    <w:p>
      <w:r>
        <w:t>Tài liệu khổ A2</w:t>
      </w:r>
    </w:p>
    <w:p>
      <w:r>
        <w:t>Tờ A2</w:t>
      </w:r>
    </w:p>
    <w:p>
      <w:r>
        <w:t>Hệ số 2,5</w:t>
      </w:r>
    </w:p>
    <w:p>
      <w:r>
        <w:t>951</w:t>
      </w:r>
    </w:p>
    <w:p>
      <w:r>
        <w:t>0</w:t>
      </w:r>
    </w:p>
    <w:p>
      <w:r>
        <w:t>0</w:t>
      </w:r>
    </w:p>
    <w:p>
      <w:r>
        <w:t>0</w:t>
      </w:r>
    </w:p>
    <w:p>
      <w:r>
        <w:t>951</w:t>
      </w:r>
    </w:p>
    <w:p>
      <w:r>
        <w:t>143</w:t>
      </w:r>
    </w:p>
    <w:p>
      <w:r>
        <w:t>1.094</w:t>
      </w:r>
    </w:p>
    <w:p>
      <w:r>
        <w:t>Tài liệu khổ A1</w:t>
      </w:r>
    </w:p>
    <w:p>
      <w:r>
        <w:t>Tờ A1</w:t>
      </w:r>
    </w:p>
    <w:p>
      <w:r>
        <w:t>Hệ số 5,0</w:t>
      </w:r>
    </w:p>
    <w:p>
      <w:r>
        <w:t>1.902</w:t>
      </w:r>
    </w:p>
    <w:p>
      <w:r>
        <w:t>0</w:t>
      </w:r>
    </w:p>
    <w:p>
      <w:r>
        <w:t>0</w:t>
      </w:r>
    </w:p>
    <w:p>
      <w:r>
        <w:t>0</w:t>
      </w:r>
    </w:p>
    <w:p>
      <w:r>
        <w:t>1.902</w:t>
      </w:r>
    </w:p>
    <w:p>
      <w:r>
        <w:t>285</w:t>
      </w:r>
    </w:p>
    <w:p>
      <w:r>
        <w:t>2.187</w:t>
      </w:r>
    </w:p>
    <w:p>
      <w:r>
        <w:t>Tài liệu khổ A0</w:t>
      </w:r>
    </w:p>
    <w:p>
      <w:r>
        <w:t>Tờ A0</w:t>
      </w:r>
    </w:p>
    <w:p>
      <w:r>
        <w:t>Hệ số 10,0</w:t>
      </w:r>
    </w:p>
    <w:p>
      <w:r>
        <w:t>3.803</w:t>
      </w:r>
    </w:p>
    <w:p>
      <w:r>
        <w:t>0</w:t>
      </w:r>
    </w:p>
    <w:p>
      <w:r>
        <w:t>0</w:t>
      </w:r>
    </w:p>
    <w:p>
      <w:r>
        <w:t>0</w:t>
      </w:r>
    </w:p>
    <w:p>
      <w:r>
        <w:t>3.803</w:t>
      </w:r>
    </w:p>
    <w:p>
      <w:r>
        <w:t>570</w:t>
      </w:r>
    </w:p>
    <w:p>
      <w:r>
        <w:t>4.373</w:t>
      </w:r>
    </w:p>
    <w:p>
      <w:r>
        <w:t>8.6</w:t>
      </w:r>
    </w:p>
    <w:p>
      <w:r>
        <w:t>Lập báo cáo kết quả tu bổ, phục chế tài liệu</w:t>
      </w:r>
    </w:p>
    <w:p>
      <w:r>
        <w:t>Kho chuyên dụng</w:t>
      </w:r>
    </w:p>
    <w:p>
      <w:r>
        <w:t>Báo cáo</w:t>
      </w:r>
    </w:p>
    <w:p>
      <w:r>
        <w:t>Hệ số 1,0</w:t>
      </w:r>
    </w:p>
    <w:p>
      <w:r>
        <w:t>41.501</w:t>
      </w:r>
    </w:p>
    <w:p>
      <w:r>
        <w:t>509</w:t>
      </w:r>
    </w:p>
    <w:p>
      <w:r>
        <w:t>0</w:t>
      </w:r>
    </w:p>
    <w:p>
      <w:r>
        <w:t>1.386</w:t>
      </w:r>
    </w:p>
    <w:p>
      <w:r>
        <w:t>43.396</w:t>
      </w:r>
    </w:p>
    <w:p>
      <w:r>
        <w:t>6.509</w:t>
      </w:r>
    </w:p>
    <w:p>
      <w:r>
        <w:t>49.905</w:t>
      </w:r>
    </w:p>
    <w:p>
      <w:r>
        <w:t>Kho thông thường</w:t>
      </w:r>
    </w:p>
    <w:p>
      <w:r>
        <w:t>Báo cáo</w:t>
      </w:r>
    </w:p>
    <w:p>
      <w:r>
        <w:t>Hệ số 1,2</w:t>
      </w:r>
    </w:p>
    <w:p>
      <w:r>
        <w:t>49.801</w:t>
      </w:r>
    </w:p>
    <w:p>
      <w:r>
        <w:t>609</w:t>
      </w:r>
    </w:p>
    <w:p>
      <w:r>
        <w:t>0</w:t>
      </w:r>
    </w:p>
    <w:p>
      <w:r>
        <w:t>1.664</w:t>
      </w:r>
    </w:p>
    <w:p>
      <w:r>
        <w:t>52.074</w:t>
      </w:r>
    </w:p>
    <w:p>
      <w:r>
        <w:t>7.811</w:t>
      </w:r>
    </w:p>
    <w:p>
      <w:r>
        <w:t>59.885</w:t>
      </w:r>
    </w:p>
    <w:p>
      <w:r>
        <w:t>Kho tạm</w:t>
      </w:r>
    </w:p>
    <w:p>
      <w:r>
        <w:t>Báo cáo</w:t>
      </w:r>
    </w:p>
    <w:p>
      <w:r>
        <w:t>Hệ số 1,5</w:t>
      </w:r>
    </w:p>
    <w:p>
      <w:r>
        <w:t>62.251</w:t>
      </w:r>
    </w:p>
    <w:p>
      <w:r>
        <w:t>763</w:t>
      </w:r>
    </w:p>
    <w:p>
      <w:r>
        <w:t>0</w:t>
      </w:r>
    </w:p>
    <w:p>
      <w:r>
        <w:t>2.079</w:t>
      </w:r>
    </w:p>
    <w:p>
      <w:r>
        <w:t>65.093</w:t>
      </w:r>
    </w:p>
    <w:p>
      <w:r>
        <w:t>9.764</w:t>
      </w:r>
    </w:p>
    <w:p>
      <w:r>
        <w:t>74.857</w:t>
      </w:r>
    </w:p>
    <w:p>
      <w:r>
        <w:t>9</w:t>
      </w:r>
    </w:p>
    <w:p>
      <w:r>
        <w:t>Xây dựng cơ sở dữ liệu tài liệu lưu trữ điện tử</w:t>
      </w:r>
    </w:p>
    <w:p>
      <w:r>
        <w:t>9.1</w:t>
      </w:r>
    </w:p>
    <w:p>
      <w:r>
        <w:t>Lập kế hoạch, tiếp nhận, vận chuyển tài liệu đến địa điểm thực hiện số hóa, vệ sinh tài liệu</w:t>
      </w:r>
    </w:p>
    <w:p>
      <w:r>
        <w:t>Mét giá</w:t>
      </w:r>
    </w:p>
    <w:p>
      <w:r>
        <w:t>394.503</w:t>
      </w:r>
    </w:p>
    <w:p>
      <w:r>
        <w:t>4.208</w:t>
      </w:r>
    </w:p>
    <w:p>
      <w:r>
        <w:t>31.358</w:t>
      </w:r>
    </w:p>
    <w:p>
      <w:r>
        <w:t>21.382</w:t>
      </w:r>
    </w:p>
    <w:p>
      <w:r>
        <w:t>34.019</w:t>
      </w:r>
    </w:p>
    <w:p>
      <w:r>
        <w:t>485.470</w:t>
      </w:r>
    </w:p>
    <w:p>
      <w:r>
        <w:t>72.821</w:t>
      </w:r>
    </w:p>
    <w:p>
      <w:r>
        <w:t>558.291</w:t>
      </w:r>
    </w:p>
    <w:p>
      <w:r>
        <w:t>9.2</w:t>
      </w:r>
    </w:p>
    <w:p>
      <w:r>
        <w:t>Số hóa tài liệu</w:t>
      </w:r>
    </w:p>
    <w:p>
      <w:r>
        <w:t>Trang A4</w:t>
      </w:r>
    </w:p>
    <w:p>
      <w:r>
        <w:t>K=1</w:t>
      </w:r>
    </w:p>
    <w:p>
      <w:r>
        <w:t>1.711</w:t>
      </w:r>
    </w:p>
    <w:p>
      <w:r>
        <w:t>0</w:t>
      </w:r>
    </w:p>
    <w:p>
      <w:r>
        <w:t>0</w:t>
      </w:r>
    </w:p>
    <w:p>
      <w:r>
        <w:t>0</w:t>
      </w:r>
    </w:p>
    <w:p>
      <w:r>
        <w:t>1.711</w:t>
      </w:r>
    </w:p>
    <w:p>
      <w:r>
        <w:t>257</w:t>
      </w:r>
    </w:p>
    <w:p>
      <w:r>
        <w:t>1.968</w:t>
      </w:r>
    </w:p>
    <w:p>
      <w:r>
        <w:t>Trang A3</w:t>
      </w:r>
    </w:p>
    <w:p>
      <w:r>
        <w:t>K=2</w:t>
      </w:r>
    </w:p>
    <w:p>
      <w:r>
        <w:t>3.423</w:t>
      </w:r>
    </w:p>
    <w:p>
      <w:r>
        <w:t>0</w:t>
      </w:r>
    </w:p>
    <w:p>
      <w:r>
        <w:t>0</w:t>
      </w:r>
    </w:p>
    <w:p>
      <w:r>
        <w:t>0</w:t>
      </w:r>
    </w:p>
    <w:p>
      <w:r>
        <w:t>3.423</w:t>
      </w:r>
    </w:p>
    <w:p>
      <w:r>
        <w:t>513</w:t>
      </w:r>
    </w:p>
    <w:p>
      <w:r>
        <w:t>3.936</w:t>
      </w:r>
    </w:p>
    <w:p>
      <w:r>
        <w:t>Trang A2</w:t>
      </w:r>
    </w:p>
    <w:p>
      <w:r>
        <w:t>K=4</w:t>
      </w:r>
    </w:p>
    <w:p>
      <w:r>
        <w:t>6.845</w:t>
      </w:r>
    </w:p>
    <w:p>
      <w:r>
        <w:t>0</w:t>
      </w:r>
    </w:p>
    <w:p>
      <w:r>
        <w:t>0</w:t>
      </w:r>
    </w:p>
    <w:p>
      <w:r>
        <w:t>0</w:t>
      </w:r>
    </w:p>
    <w:p>
      <w:r>
        <w:t>6.845</w:t>
      </w:r>
    </w:p>
    <w:p>
      <w:r>
        <w:t>1.027</w:t>
      </w:r>
    </w:p>
    <w:p>
      <w:r>
        <w:t>7.872</w:t>
      </w:r>
    </w:p>
    <w:p>
      <w:r>
        <w:t>Trang A1</w:t>
      </w:r>
    </w:p>
    <w:p>
      <w:r>
        <w:t>K=8</w:t>
      </w:r>
    </w:p>
    <w:p>
      <w:r>
        <w:t>13.691</w:t>
      </w:r>
    </w:p>
    <w:p>
      <w:r>
        <w:t>0</w:t>
      </w:r>
    </w:p>
    <w:p>
      <w:r>
        <w:t>0</w:t>
      </w:r>
    </w:p>
    <w:p>
      <w:r>
        <w:t>0</w:t>
      </w:r>
    </w:p>
    <w:p>
      <w:r>
        <w:t>13.691</w:t>
      </w:r>
    </w:p>
    <w:p>
      <w:r>
        <w:t>2.054</w:t>
      </w:r>
    </w:p>
    <w:p>
      <w:r>
        <w:t>15.745</w:t>
      </w:r>
    </w:p>
    <w:p>
      <w:r>
        <w:t>Trang A0</w:t>
      </w:r>
    </w:p>
    <w:p>
      <w:r>
        <w:t>K=16</w:t>
      </w:r>
    </w:p>
    <w:p>
      <w:r>
        <w:t>27.381</w:t>
      </w:r>
    </w:p>
    <w:p>
      <w:r>
        <w:t>0</w:t>
      </w:r>
    </w:p>
    <w:p>
      <w:r>
        <w:t>0</w:t>
      </w:r>
    </w:p>
    <w:p>
      <w:r>
        <w:t>0</w:t>
      </w:r>
    </w:p>
    <w:p>
      <w:r>
        <w:t>27.381</w:t>
      </w:r>
    </w:p>
    <w:p>
      <w:r>
        <w:t>4.107</w:t>
      </w:r>
    </w:p>
    <w:p>
      <w:r>
        <w:t>31.488</w:t>
      </w:r>
    </w:p>
    <w:p>
      <w:r>
        <w:t>9.3</w:t>
      </w:r>
    </w:p>
    <w:p>
      <w:r>
        <w:t>Ký, xác thực tài liệu bằng chữ ký số (bước này không tính định mức)</w:t>
      </w:r>
    </w:p>
    <w:p>
      <w:r>
        <w:t>9.4</w:t>
      </w:r>
    </w:p>
    <w:p>
      <w:r>
        <w:t>Tạo lập, cập nhật dữ liệu đặc tả tài liệu số hóa</w:t>
      </w:r>
    </w:p>
    <w:p>
      <w:r>
        <w:t>9.4.1</w:t>
      </w:r>
    </w:p>
    <w:p>
      <w:r>
        <w:t>Thu thập nội dung thông tin, dữ liệu (xem mục 1.1)</w:t>
      </w:r>
    </w:p>
    <w:p>
      <w:r>
        <w:t>Trường dữ liệu</w:t>
      </w:r>
    </w:p>
    <w:p>
      <w:r>
        <w:t>73</w:t>
      </w:r>
    </w:p>
    <w:p>
      <w:r>
        <w:t>0,30</w:t>
      </w:r>
    </w:p>
    <w:p>
      <w:r>
        <w:t>0,21</w:t>
      </w:r>
    </w:p>
    <w:p>
      <w:r>
        <w:t>0,33</w:t>
      </w:r>
    </w:p>
    <w:p>
      <w:r>
        <w:t>2</w:t>
      </w:r>
    </w:p>
    <w:p>
      <w:r>
        <w:t>76</w:t>
      </w:r>
    </w:p>
    <w:p>
      <w:r>
        <w:t>11</w:t>
      </w:r>
    </w:p>
    <w:p>
      <w:r>
        <w:t>87</w:t>
      </w:r>
    </w:p>
    <w:p>
      <w:r>
        <w:t>9.4.2</w:t>
      </w:r>
    </w:p>
    <w:p>
      <w:r>
        <w:t>Nhập, đối soát dữ liệu đặc tả về thông tin, dữ liệu (xem mục 1.2)</w:t>
      </w:r>
    </w:p>
    <w:p>
      <w:r>
        <w:t>Trường dữ liệu</w:t>
      </w:r>
    </w:p>
    <w:p>
      <w:r>
        <w:t>KK1</w:t>
      </w:r>
    </w:p>
    <w:p>
      <w:r>
        <w:t>685</w:t>
      </w:r>
    </w:p>
    <w:p>
      <w:r>
        <w:t>0</w:t>
      </w:r>
    </w:p>
    <w:p>
      <w:r>
        <w:t>0</w:t>
      </w:r>
    </w:p>
    <w:p>
      <w:r>
        <w:t>32</w:t>
      </w:r>
    </w:p>
    <w:p>
      <w:r>
        <w:t>717</w:t>
      </w:r>
    </w:p>
    <w:p>
      <w:r>
        <w:t>108</w:t>
      </w:r>
    </w:p>
    <w:p>
      <w:r>
        <w:t>825</w:t>
      </w:r>
    </w:p>
    <w:p>
      <w:r>
        <w:t>KK2</w:t>
      </w:r>
    </w:p>
    <w:p>
      <w:r>
        <w:t>856</w:t>
      </w:r>
    </w:p>
    <w:p>
      <w:r>
        <w:t>0</w:t>
      </w:r>
    </w:p>
    <w:p>
      <w:r>
        <w:t>0</w:t>
      </w:r>
    </w:p>
    <w:p>
      <w:r>
        <w:t>40</w:t>
      </w:r>
    </w:p>
    <w:p>
      <w:r>
        <w:t>896</w:t>
      </w:r>
    </w:p>
    <w:p>
      <w:r>
        <w:t>134</w:t>
      </w:r>
    </w:p>
    <w:p>
      <w:r>
        <w:t>1.030</w:t>
      </w:r>
    </w:p>
    <w:p>
      <w:r>
        <w:t>KK3</w:t>
      </w:r>
    </w:p>
    <w:p>
      <w:r>
        <w:t>1.112</w:t>
      </w:r>
    </w:p>
    <w:p>
      <w:r>
        <w:t>0</w:t>
      </w:r>
    </w:p>
    <w:p>
      <w:r>
        <w:t>0</w:t>
      </w:r>
    </w:p>
    <w:p>
      <w:r>
        <w:t>50</w:t>
      </w:r>
    </w:p>
    <w:p>
      <w:r>
        <w:t>1.162</w:t>
      </w:r>
    </w:p>
    <w:p>
      <w:r>
        <w:t>174</w:t>
      </w:r>
    </w:p>
    <w:p>
      <w:r>
        <w:t>1.336</w:t>
      </w:r>
    </w:p>
    <w:p>
      <w:r>
        <w:t>9.5</w:t>
      </w:r>
    </w:p>
    <w:p>
      <w:r>
        <w:t>Cập nhật tài liệu số hóa vào cơ sở dữ liệu tài liệu lưu trữ điện tử</w:t>
      </w:r>
    </w:p>
    <w:p>
      <w:r>
        <w:t>Trang A4</w:t>
      </w:r>
    </w:p>
    <w:p>
      <w:r>
        <w:t>K=1</w:t>
      </w:r>
    </w:p>
    <w:p>
      <w:r>
        <w:t>535</w:t>
      </w:r>
    </w:p>
    <w:p>
      <w:r>
        <w:t>0</w:t>
      </w:r>
    </w:p>
    <w:p>
      <w:r>
        <w:t>0</w:t>
      </w:r>
    </w:p>
    <w:p>
      <w:r>
        <w:t>0</w:t>
      </w:r>
    </w:p>
    <w:p>
      <w:r>
        <w:t>535</w:t>
      </w:r>
    </w:p>
    <w:p>
      <w:r>
        <w:t>80</w:t>
      </w:r>
    </w:p>
    <w:p>
      <w:r>
        <w:t>615</w:t>
      </w:r>
    </w:p>
    <w:p>
      <w:r>
        <w:t>Trang A3</w:t>
      </w:r>
    </w:p>
    <w:p>
      <w:r>
        <w:t>K=2</w:t>
      </w:r>
    </w:p>
    <w:p>
      <w:r>
        <w:t>1.070</w:t>
      </w:r>
    </w:p>
    <w:p>
      <w:r>
        <w:t>0</w:t>
      </w:r>
    </w:p>
    <w:p>
      <w:r>
        <w:t>0</w:t>
      </w:r>
    </w:p>
    <w:p>
      <w:r>
        <w:t>0</w:t>
      </w:r>
    </w:p>
    <w:p>
      <w:r>
        <w:t>1.070</w:t>
      </w:r>
    </w:p>
    <w:p>
      <w:r>
        <w:t>161</w:t>
      </w:r>
    </w:p>
    <w:p>
      <w:r>
        <w:t>1.231</w:t>
      </w:r>
    </w:p>
    <w:p>
      <w:r>
        <w:t>Trang A2</w:t>
      </w:r>
    </w:p>
    <w:p>
      <w:r>
        <w:t>K=4</w:t>
      </w:r>
    </w:p>
    <w:p>
      <w:r>
        <w:t>2.139</w:t>
      </w:r>
    </w:p>
    <w:p>
      <w:r>
        <w:t>0</w:t>
      </w:r>
    </w:p>
    <w:p>
      <w:r>
        <w:t>0</w:t>
      </w:r>
    </w:p>
    <w:p>
      <w:r>
        <w:t>0</w:t>
      </w:r>
    </w:p>
    <w:p>
      <w:r>
        <w:t>2.139</w:t>
      </w:r>
    </w:p>
    <w:p>
      <w:r>
        <w:t>321</w:t>
      </w:r>
    </w:p>
    <w:p>
      <w:r>
        <w:t>2460</w:t>
      </w:r>
    </w:p>
    <w:p>
      <w:r>
        <w:t>Trang A1</w:t>
      </w:r>
    </w:p>
    <w:p>
      <w:r>
        <w:t>K=8</w:t>
      </w:r>
    </w:p>
    <w:p>
      <w:r>
        <w:t>4.278</w:t>
      </w:r>
    </w:p>
    <w:p>
      <w:r>
        <w:t>0</w:t>
      </w:r>
    </w:p>
    <w:p>
      <w:r>
        <w:t>0</w:t>
      </w:r>
    </w:p>
    <w:p>
      <w:r>
        <w:t>0</w:t>
      </w:r>
    </w:p>
    <w:p>
      <w:r>
        <w:t>4.278</w:t>
      </w:r>
    </w:p>
    <w:p>
      <w:r>
        <w:t>642</w:t>
      </w:r>
    </w:p>
    <w:p>
      <w:r>
        <w:t>4.920</w:t>
      </w:r>
    </w:p>
    <w:p>
      <w:r>
        <w:t>Trang A0</w:t>
      </w:r>
    </w:p>
    <w:p>
      <w:r>
        <w:t>K=16</w:t>
      </w:r>
    </w:p>
    <w:p>
      <w:r>
        <w:t>8.557</w:t>
      </w:r>
    </w:p>
    <w:p>
      <w:r>
        <w:t>0</w:t>
      </w:r>
    </w:p>
    <w:p>
      <w:r>
        <w:t>0</w:t>
      </w:r>
    </w:p>
    <w:p>
      <w:r>
        <w:t>0</w:t>
      </w:r>
    </w:p>
    <w:p>
      <w:r>
        <w:t>8.557</w:t>
      </w:r>
    </w:p>
    <w:p>
      <w:r>
        <w:t>1.284</w:t>
      </w:r>
    </w:p>
    <w:p>
      <w:r>
        <w:t>9.841</w:t>
      </w:r>
    </w:p>
    <w:p>
      <w:r>
        <w:t>9.6</w:t>
      </w:r>
    </w:p>
    <w:p>
      <w:r>
        <w:t>Đóng gói, bàn giao, xếp tài liệu giấy lên giá theo vị trí lưu trữ ban đầu</w:t>
      </w:r>
    </w:p>
    <w:p>
      <w:r>
        <w:t>Mét giá</w:t>
      </w:r>
    </w:p>
    <w:p>
      <w:r>
        <w:t>124.471</w:t>
      </w:r>
    </w:p>
    <w:p>
      <w:r>
        <w:t>4.208</w:t>
      </w:r>
    </w:p>
    <w:p>
      <w:r>
        <w:t>178.533</w:t>
      </w:r>
    </w:p>
    <w:p>
      <w:r>
        <w:t>1.052</w:t>
      </w:r>
    </w:p>
    <w:p>
      <w:r>
        <w:t>9.647</w:t>
      </w:r>
    </w:p>
    <w:p>
      <w:r>
        <w:t>317.911</w:t>
      </w:r>
    </w:p>
    <w:p>
      <w:r>
        <w:t>47.687</w:t>
      </w:r>
    </w:p>
    <w:p>
      <w:r>
        <w:t>365.598</w:t>
      </w:r>
    </w:p>
    <w:p>
      <w:r>
        <w:t>10</w:t>
      </w:r>
    </w:p>
    <w:p>
      <w:r>
        <w:t>Tiêu hủy tài liệu hết giá trị</w:t>
      </w:r>
    </w:p>
    <w:p>
      <w:r>
        <w:t>10.1</w:t>
      </w:r>
    </w:p>
    <w:p>
      <w:r>
        <w:t>Lập hồ sơ xét hủy tài liệu hết giá trị sử dụng</w:t>
      </w:r>
    </w:p>
    <w:p>
      <w:r>
        <w:t>Tiêu hủy tài liệu hết giá trị bảo quản trong kho</w:t>
      </w:r>
    </w:p>
    <w:p>
      <w:r>
        <w:t>Mét giá</w:t>
      </w:r>
    </w:p>
    <w:p>
      <w:r>
        <w:t>154.717</w:t>
      </w:r>
    </w:p>
    <w:p>
      <w:r>
        <w:t>0</w:t>
      </w:r>
    </w:p>
    <w:p>
      <w:r>
        <w:t>0</w:t>
      </w:r>
    </w:p>
    <w:p>
      <w:r>
        <w:t>0</w:t>
      </w:r>
    </w:p>
    <w:p>
      <w:r>
        <w:t>154.717</w:t>
      </w:r>
    </w:p>
    <w:p>
      <w:r>
        <w:t>23.208</w:t>
      </w:r>
    </w:p>
    <w:p>
      <w:r>
        <w:t>177.925</w:t>
      </w:r>
    </w:p>
    <w:p>
      <w:r>
        <w:t>Tiêu hủy tài liệu hết giá trị loại ra sau khi chỉnh lý</w:t>
      </w:r>
    </w:p>
    <w:p>
      <w:r>
        <w:t>Mét giá</w:t>
      </w:r>
    </w:p>
    <w:p>
      <w:r>
        <w:t>131.509</w:t>
      </w:r>
    </w:p>
    <w:p>
      <w:r>
        <w:t>0</w:t>
      </w:r>
    </w:p>
    <w:p>
      <w:r>
        <w:t>0</w:t>
      </w:r>
    </w:p>
    <w:p>
      <w:r>
        <w:t>0</w:t>
      </w:r>
    </w:p>
    <w:p>
      <w:r>
        <w:t>131.509</w:t>
      </w:r>
    </w:p>
    <w:p>
      <w:r>
        <w:t>19.726</w:t>
      </w:r>
    </w:p>
    <w:p>
      <w:r>
        <w:t>151.235</w:t>
      </w:r>
    </w:p>
    <w:p>
      <w:r>
        <w:t>10.2</w:t>
      </w:r>
    </w:p>
    <w:p>
      <w:r>
        <w:t>Trình xét duyệt, thẩm tra, ra quyết định tiêu hủy tài liệu hết giá trị sử dụng (bước này không tính định mức)</w:t>
      </w:r>
    </w:p>
    <w:p>
      <w:r>
        <w:t>Mét giá</w:t>
      </w:r>
    </w:p>
    <w:p>
      <w:r>
        <w:t>10.3</w:t>
      </w:r>
    </w:p>
    <w:p>
      <w:r>
        <w:t>Tổ chức tiêu hủy tài liệu hết giá trị sử dụng</w:t>
      </w:r>
    </w:p>
    <w:p>
      <w:r>
        <w:t>Tiêu hủy tài liệu hết giá trị bảo quản trong kho</w:t>
      </w:r>
    </w:p>
    <w:p>
      <w:r>
        <w:t>Mét giá</w:t>
      </w:r>
    </w:p>
    <w:p>
      <w:r>
        <w:t>Hệ số 1,0</w:t>
      </w:r>
    </w:p>
    <w:p>
      <w:r>
        <w:t>19.340</w:t>
      </w:r>
    </w:p>
    <w:p>
      <w:r>
        <w:t>4.795</w:t>
      </w:r>
    </w:p>
    <w:p>
      <w:r>
        <w:t>0</w:t>
      </w:r>
    </w:p>
    <w:p>
      <w:r>
        <w:t>1.385</w:t>
      </w:r>
    </w:p>
    <w:p>
      <w:r>
        <w:t>9.245</w:t>
      </w:r>
    </w:p>
    <w:p>
      <w:r>
        <w:t>34.765</w:t>
      </w:r>
    </w:p>
    <w:p>
      <w:r>
        <w:t>5.215</w:t>
      </w:r>
    </w:p>
    <w:p>
      <w:r>
        <w:t>39.980</w:t>
      </w:r>
    </w:p>
    <w:p>
      <w:r>
        <w:t>Tiêu hủy tài liệu hết giá trị loại ra sau khi chỉnh lý</w:t>
      </w:r>
    </w:p>
    <w:p>
      <w:r>
        <w:t>Mét giá</w:t>
      </w:r>
    </w:p>
    <w:p>
      <w:r>
        <w:t>Hệ số 0,86</w:t>
      </w:r>
    </w:p>
    <w:p>
      <w:r>
        <w:t>15.472</w:t>
      </w:r>
    </w:p>
    <w:p>
      <w:r>
        <w:t>4.122</w:t>
      </w:r>
    </w:p>
    <w:p>
      <w:r>
        <w:t>0</w:t>
      </w:r>
    </w:p>
    <w:p>
      <w:r>
        <w:t>1.194</w:t>
      </w:r>
    </w:p>
    <w:p>
      <w:r>
        <w:t>9.245</w:t>
      </w:r>
    </w:p>
    <w:p>
      <w:r>
        <w:t>30.033</w:t>
      </w:r>
    </w:p>
    <w:p>
      <w:r>
        <w:t>4.505</w:t>
      </w:r>
    </w:p>
    <w:p>
      <w:r>
        <w:t>34.538</w:t>
      </w:r>
    </w:p>
    <w:p>
      <w:r>
        <w:t>10.4</w:t>
      </w:r>
    </w:p>
    <w:p>
      <w:r>
        <w:t>Lập biên bản và lưu hồ sơ tiêu hủy tài liệu hết giá trị sử dụng</w:t>
      </w:r>
    </w:p>
    <w:p>
      <w:r>
        <w:t>Kho chuyên dụng</w:t>
      </w:r>
    </w:p>
    <w:p>
      <w:r>
        <w:t>Lần</w:t>
      </w:r>
    </w:p>
    <w:p>
      <w:r>
        <w:t>Hệ số 1,0</w:t>
      </w:r>
    </w:p>
    <w:p>
      <w:r>
        <w:t>41.501</w:t>
      </w:r>
    </w:p>
    <w:p>
      <w:r>
        <w:t>509</w:t>
      </w:r>
    </w:p>
    <w:p>
      <w:r>
        <w:t>0</w:t>
      </w:r>
    </w:p>
    <w:p>
      <w:r>
        <w:t>0</w:t>
      </w:r>
    </w:p>
    <w:p>
      <w:r>
        <w:t>42.010</w:t>
      </w:r>
    </w:p>
    <w:p>
      <w:r>
        <w:t>6.302</w:t>
      </w:r>
    </w:p>
    <w:p>
      <w:r>
        <w:t>48.312</w:t>
      </w:r>
    </w:p>
    <w:p>
      <w:r>
        <w:t>Kho thông thường</w:t>
      </w:r>
    </w:p>
    <w:p>
      <w:r>
        <w:t>Lần</w:t>
      </w:r>
    </w:p>
    <w:p>
      <w:r>
        <w:t>Hệ số 1,2</w:t>
      </w:r>
    </w:p>
    <w:p>
      <w:r>
        <w:t>49.801</w:t>
      </w:r>
    </w:p>
    <w:p>
      <w:r>
        <w:t>609</w:t>
      </w:r>
    </w:p>
    <w:p>
      <w:r>
        <w:t>0</w:t>
      </w:r>
    </w:p>
    <w:p>
      <w:r>
        <w:t>0</w:t>
      </w:r>
    </w:p>
    <w:p>
      <w:r>
        <w:t>50.410</w:t>
      </w:r>
    </w:p>
    <w:p>
      <w:r>
        <w:t>7.562</w:t>
      </w:r>
    </w:p>
    <w:p>
      <w:r>
        <w:t>57.972</w:t>
      </w:r>
    </w:p>
    <w:p>
      <w:r>
        <w:t>Kho tạm</w:t>
      </w:r>
    </w:p>
    <w:p>
      <w:r>
        <w:t>Lần</w:t>
      </w:r>
    </w:p>
    <w:p>
      <w:r>
        <w:t>Hệ số 1,5</w:t>
      </w:r>
    </w:p>
    <w:p>
      <w:r>
        <w:t>62.251</w:t>
      </w:r>
    </w:p>
    <w:p>
      <w:r>
        <w:t>763</w:t>
      </w:r>
    </w:p>
    <w:p>
      <w:r>
        <w:t>0</w:t>
      </w:r>
    </w:p>
    <w:p>
      <w:r>
        <w:t>0</w:t>
      </w:r>
    </w:p>
    <w:p>
      <w:r>
        <w:t>63.014</w:t>
      </w:r>
    </w:p>
    <w:p>
      <w:r>
        <w:t>9.452</w:t>
      </w:r>
    </w:p>
    <w:p>
      <w:r>
        <w:t>72.466</w:t>
      </w:r>
    </w:p>
    <w:p>
      <w:r>
        <w:t>11</w:t>
      </w:r>
    </w:p>
    <w:p>
      <w:r>
        <w:t>Cung cấp thông tin, tài liệu</w:t>
      </w:r>
    </w:p>
    <w:p>
      <w:r>
        <w:t>11.1</w:t>
      </w:r>
    </w:p>
    <w:p>
      <w:r>
        <w:t>Cung cấp trực tiếp dưới hình thức cấp bản sao hoặc cấp chứng thực lưu trữ</w:t>
      </w:r>
    </w:p>
    <w:p>
      <w:r>
        <w:t>11.1.1</w:t>
      </w:r>
    </w:p>
    <w:p>
      <w:r>
        <w:t>Cung cấp thông tin, tài liệu dạng giấy</w:t>
      </w:r>
    </w:p>
    <w:p>
      <w:r>
        <w:t>Hệ số 1,0</w:t>
      </w:r>
    </w:p>
    <w:p>
      <w:r>
        <w:t>11.1.1.1</w:t>
      </w:r>
    </w:p>
    <w:p>
      <w:r>
        <w:t>Tiếp nhận yêu cầu và lập hồ sơ cung cấp thông tin, tài liệu</w:t>
      </w:r>
    </w:p>
    <w:p>
      <w:r>
        <w:t>Tài liệu</w:t>
      </w:r>
    </w:p>
    <w:p>
      <w:r>
        <w:t>2.067</w:t>
      </w:r>
    </w:p>
    <w:p>
      <w:r>
        <w:t>0</w:t>
      </w:r>
    </w:p>
    <w:p>
      <w:r>
        <w:t>0</w:t>
      </w:r>
    </w:p>
    <w:p>
      <w:r>
        <w:t>0</w:t>
      </w:r>
    </w:p>
    <w:p>
      <w:r>
        <w:t>2.067</w:t>
      </w:r>
    </w:p>
    <w:p>
      <w:r>
        <w:t>310</w:t>
      </w:r>
    </w:p>
    <w:p>
      <w:r>
        <w:t>2.377</w:t>
      </w:r>
    </w:p>
    <w:p>
      <w:r>
        <w:t>11.1.1.2</w:t>
      </w:r>
    </w:p>
    <w:p>
      <w:r>
        <w:t>Chuẩn bị thông tin, tài liệu theo yêu cầu</w:t>
      </w:r>
    </w:p>
    <w:p>
      <w:r>
        <w:t>Tài liệu bản đồ, tài liệu thông tin địa lý (mảnh thứ nhất)</w:t>
      </w:r>
    </w:p>
    <w:p>
      <w:r>
        <w:t>Mảnh</w:t>
      </w:r>
    </w:p>
    <w:p>
      <w:r>
        <w:t>11.885</w:t>
      </w:r>
    </w:p>
    <w:p>
      <w:r>
        <w:t>243</w:t>
      </w:r>
    </w:p>
    <w:p>
      <w:r>
        <w:t>0</w:t>
      </w:r>
    </w:p>
    <w:p>
      <w:r>
        <w:t>91</w:t>
      </w:r>
    </w:p>
    <w:p>
      <w:r>
        <w:t>499</w:t>
      </w:r>
    </w:p>
    <w:p>
      <w:r>
        <w:t>12.718</w:t>
      </w:r>
    </w:p>
    <w:p>
      <w:r>
        <w:t>1.908</w:t>
      </w:r>
    </w:p>
    <w:p>
      <w:r>
        <w:t>14.626</w:t>
      </w:r>
    </w:p>
    <w:p>
      <w:r>
        <w:t>Tài liệu bản đồ, tài liệu thông tin địa lý (mảnh thứ hai trở lên trong cùng 01 hồ sơ yêu cầu cung cấp)</w:t>
      </w:r>
    </w:p>
    <w:p>
      <w:r>
        <w:t>Mảnh</w:t>
      </w:r>
    </w:p>
    <w:p>
      <w:r>
        <w:t>1.292</w:t>
      </w:r>
    </w:p>
    <w:p>
      <w:r>
        <w:t>27</w:t>
      </w:r>
    </w:p>
    <w:p>
      <w:r>
        <w:t>0</w:t>
      </w:r>
    </w:p>
    <w:p>
      <w:r>
        <w:t>91</w:t>
      </w:r>
    </w:p>
    <w:p>
      <w:r>
        <w:t>499</w:t>
      </w:r>
    </w:p>
    <w:p>
      <w:r>
        <w:t>1.909</w:t>
      </w:r>
    </w:p>
    <w:p>
      <w:r>
        <w:t>286</w:t>
      </w:r>
    </w:p>
    <w:p>
      <w:r>
        <w:t>2.195</w:t>
      </w:r>
    </w:p>
    <w:p>
      <w:r>
        <w:t>Tài liệu khác (trang thứ nhất)</w:t>
      </w:r>
    </w:p>
    <w:p>
      <w:r>
        <w:t>Trang A4</w:t>
      </w:r>
    </w:p>
    <w:p>
      <w:r>
        <w:t>4.599</w:t>
      </w:r>
    </w:p>
    <w:p>
      <w:r>
        <w:t>220</w:t>
      </w:r>
    </w:p>
    <w:p>
      <w:r>
        <w:t>0</w:t>
      </w:r>
    </w:p>
    <w:p>
      <w:r>
        <w:t>85</w:t>
      </w:r>
    </w:p>
    <w:p>
      <w:r>
        <w:t>456</w:t>
      </w:r>
    </w:p>
    <w:p>
      <w:r>
        <w:t>5.360</w:t>
      </w:r>
    </w:p>
    <w:p>
      <w:r>
        <w:t>804</w:t>
      </w:r>
    </w:p>
    <w:p>
      <w:r>
        <w:t>6.164</w:t>
      </w:r>
    </w:p>
    <w:p>
      <w:r>
        <w:t>Tài liệu khác (trang thứ hai trở lên trong cùng 01 hồ sơ yêu cầu cung cấp)</w:t>
      </w:r>
    </w:p>
    <w:p>
      <w:r>
        <w:t>Trang A4</w:t>
      </w:r>
    </w:p>
    <w:p>
      <w:r>
        <w:t>517</w:t>
      </w:r>
    </w:p>
    <w:p>
      <w:r>
        <w:t>24</w:t>
      </w:r>
    </w:p>
    <w:p>
      <w:r>
        <w:t>0</w:t>
      </w:r>
    </w:p>
    <w:p>
      <w:r>
        <w:t>85</w:t>
      </w:r>
    </w:p>
    <w:p>
      <w:r>
        <w:t>456</w:t>
      </w:r>
    </w:p>
    <w:p>
      <w:r>
        <w:t>1.082</w:t>
      </w:r>
    </w:p>
    <w:p>
      <w:r>
        <w:t>162</w:t>
      </w:r>
    </w:p>
    <w:p>
      <w:r>
        <w:t>1.244</w:t>
      </w:r>
    </w:p>
    <w:p>
      <w:r>
        <w:t>Trích xuất, tổng hợp thông tin từ tài liệu lưu trữ</w:t>
      </w:r>
    </w:p>
    <w:p>
      <w:r>
        <w:t>Trường dữ liệu</w:t>
      </w:r>
    </w:p>
    <w:p>
      <w:r>
        <w:t>34</w:t>
      </w:r>
    </w:p>
    <w:p>
      <w:r>
        <w:t>0,5</w:t>
      </w:r>
    </w:p>
    <w:p>
      <w:r>
        <w:t>0</w:t>
      </w:r>
    </w:p>
    <w:p>
      <w:r>
        <w:t>0</w:t>
      </w:r>
    </w:p>
    <w:p>
      <w:r>
        <w:t>1</w:t>
      </w:r>
    </w:p>
    <w:p>
      <w:r>
        <w:t>36</w:t>
      </w:r>
    </w:p>
    <w:p>
      <w:r>
        <w:t>5</w:t>
      </w:r>
    </w:p>
    <w:p>
      <w:r>
        <w:t>42</w:t>
      </w:r>
    </w:p>
    <w:p>
      <w:r>
        <w:t>11.1.1.3</w:t>
      </w:r>
    </w:p>
    <w:p>
      <w:r>
        <w:t>Bàn giao tài liệu cho người sử dụng</w:t>
      </w:r>
    </w:p>
    <w:p>
      <w:r>
        <w:t>Tài liệu</w:t>
      </w:r>
    </w:p>
    <w:p>
      <w:r>
        <w:t>1.912</w:t>
      </w:r>
    </w:p>
    <w:p>
      <w:r>
        <w:t>0</w:t>
      </w:r>
    </w:p>
    <w:p>
      <w:r>
        <w:t>0</w:t>
      </w:r>
    </w:p>
    <w:p>
      <w:r>
        <w:t>0</w:t>
      </w:r>
    </w:p>
    <w:p>
      <w:r>
        <w:t>1.912</w:t>
      </w:r>
    </w:p>
    <w:p>
      <w:r>
        <w:t>287</w:t>
      </w:r>
    </w:p>
    <w:p>
      <w:r>
        <w:t>2.199</w:t>
      </w:r>
    </w:p>
    <w:p>
      <w:r>
        <w:t>11.1.2</w:t>
      </w:r>
    </w:p>
    <w:p>
      <w:r>
        <w:t>Cung cấp thông tin tài liệu dạng số</w:t>
      </w:r>
    </w:p>
    <w:p>
      <w:r>
        <w:t>Hệ số 0,82</w:t>
      </w:r>
    </w:p>
    <w:p>
      <w:r>
        <w:t>0</w:t>
      </w:r>
    </w:p>
    <w:p>
      <w:r>
        <w:t>11.1.2.1</w:t>
      </w:r>
    </w:p>
    <w:p>
      <w:r>
        <w:t>Tiếp nhận yêu cầu và lập hồ sơ cung cấp thông tin, tài liệu</w:t>
      </w:r>
    </w:p>
    <w:p>
      <w:r>
        <w:t>Tài liệu</w:t>
      </w:r>
    </w:p>
    <w:p>
      <w:r>
        <w:t>1.695</w:t>
      </w:r>
    </w:p>
    <w:p>
      <w:r>
        <w:t>0</w:t>
      </w:r>
    </w:p>
    <w:p>
      <w:r>
        <w:t>0</w:t>
      </w:r>
    </w:p>
    <w:p>
      <w:r>
        <w:t>0</w:t>
      </w:r>
    </w:p>
    <w:p>
      <w:r>
        <w:t>1.695</w:t>
      </w:r>
    </w:p>
    <w:p>
      <w:r>
        <w:t>254</w:t>
      </w:r>
    </w:p>
    <w:p>
      <w:r>
        <w:t>1.949</w:t>
      </w:r>
    </w:p>
    <w:p>
      <w:r>
        <w:t>11.1.2.2</w:t>
      </w:r>
    </w:p>
    <w:p>
      <w:r>
        <w:t>Chuẩn bị thông tin, tài liệu theo yêu cầu</w:t>
      </w:r>
    </w:p>
    <w:p>
      <w:r>
        <w:t>0</w:t>
      </w:r>
    </w:p>
    <w:p>
      <w:r>
        <w:t>Tài liệu bản đồ, tài liệu thông tin địa lý (mảnh thứ nhất)</w:t>
      </w:r>
    </w:p>
    <w:p>
      <w:r>
        <w:t>Mảnh</w:t>
      </w:r>
    </w:p>
    <w:p>
      <w:r>
        <w:t>9.746</w:t>
      </w:r>
    </w:p>
    <w:p>
      <w:r>
        <w:t>199</w:t>
      </w:r>
    </w:p>
    <w:p>
      <w:r>
        <w:t>0</w:t>
      </w:r>
    </w:p>
    <w:p>
      <w:r>
        <w:t>75</w:t>
      </w:r>
    </w:p>
    <w:p>
      <w:r>
        <w:t>499</w:t>
      </w:r>
    </w:p>
    <w:p>
      <w:r>
        <w:t>10.519</w:t>
      </w:r>
    </w:p>
    <w:p>
      <w:r>
        <w:t>1.578</w:t>
      </w:r>
    </w:p>
    <w:p>
      <w:r>
        <w:t>12.097</w:t>
      </w:r>
    </w:p>
    <w:p>
      <w:r>
        <w:t>Tài liệu bản đồ, tài liệu thông tin địa lý (mảnh thứ hai trở lên trong cùng 01 hồ sơ yêu cầu cung cấp)</w:t>
      </w:r>
    </w:p>
    <w:p>
      <w:r>
        <w:t>Mảnh</w:t>
      </w:r>
    </w:p>
    <w:p>
      <w:r>
        <w:t>1.034</w:t>
      </w:r>
    </w:p>
    <w:p>
      <w:r>
        <w:t>22</w:t>
      </w:r>
    </w:p>
    <w:p>
      <w:r>
        <w:t>0</w:t>
      </w:r>
    </w:p>
    <w:p>
      <w:r>
        <w:t>75</w:t>
      </w:r>
    </w:p>
    <w:p>
      <w:r>
        <w:t>499</w:t>
      </w:r>
    </w:p>
    <w:p>
      <w:r>
        <w:t>1.630</w:t>
      </w:r>
    </w:p>
    <w:p>
      <w:r>
        <w:t>245</w:t>
      </w:r>
    </w:p>
    <w:p>
      <w:r>
        <w:t>1.875</w:t>
      </w:r>
    </w:p>
    <w:p>
      <w:r>
        <w:t>Tài liệu khác (trang thứ nhất)</w:t>
      </w:r>
    </w:p>
    <w:p>
      <w:r>
        <w:t>Trang A4</w:t>
      </w:r>
    </w:p>
    <w:p>
      <w:r>
        <w:t>3.772</w:t>
      </w:r>
    </w:p>
    <w:p>
      <w:r>
        <w:t>180</w:t>
      </w:r>
    </w:p>
    <w:p>
      <w:r>
        <w:t>0</w:t>
      </w:r>
    </w:p>
    <w:p>
      <w:r>
        <w:t>70</w:t>
      </w:r>
    </w:p>
    <w:p>
      <w:r>
        <w:t>456</w:t>
      </w:r>
    </w:p>
    <w:p>
      <w:r>
        <w:t>4.478</w:t>
      </w:r>
    </w:p>
    <w:p>
      <w:r>
        <w:t>672</w:t>
      </w:r>
    </w:p>
    <w:p>
      <w:r>
        <w:t>5.150</w:t>
      </w:r>
    </w:p>
    <w:p>
      <w:r>
        <w:t>Tài liệu khác (trang thứ hai trở lên trong cùng 01 hồ sơ yêu cầu cung cấp)</w:t>
      </w:r>
    </w:p>
    <w:p>
      <w:r>
        <w:t>Trang A4</w:t>
      </w:r>
    </w:p>
    <w:p>
      <w:r>
        <w:t>517</w:t>
      </w:r>
    </w:p>
    <w:p>
      <w:r>
        <w:t>20</w:t>
      </w:r>
    </w:p>
    <w:p>
      <w:r>
        <w:t>0</w:t>
      </w:r>
    </w:p>
    <w:p>
      <w:r>
        <w:t>70</w:t>
      </w:r>
    </w:p>
    <w:p>
      <w:r>
        <w:t>456</w:t>
      </w:r>
    </w:p>
    <w:p>
      <w:r>
        <w:t>1.063</w:t>
      </w:r>
    </w:p>
    <w:p>
      <w:r>
        <w:t>159</w:t>
      </w:r>
    </w:p>
    <w:p>
      <w:r>
        <w:t>1.222</w:t>
      </w:r>
    </w:p>
    <w:p>
      <w:r>
        <w:t>Trích xuất, tổng hợp thông tin từ tài liệu lưu trữ</w:t>
      </w:r>
    </w:p>
    <w:p>
      <w:r>
        <w:t>Trường dữ liệu</w:t>
      </w:r>
    </w:p>
    <w:p>
      <w:r>
        <w:t>28</w:t>
      </w:r>
    </w:p>
    <w:p>
      <w:r>
        <w:t>0</w:t>
      </w:r>
    </w:p>
    <w:p>
      <w:r>
        <w:t>0</w:t>
      </w:r>
    </w:p>
    <w:p>
      <w:r>
        <w:t>0</w:t>
      </w:r>
    </w:p>
    <w:p>
      <w:r>
        <w:t>1</w:t>
      </w:r>
    </w:p>
    <w:p>
      <w:r>
        <w:t>30</w:t>
      </w:r>
    </w:p>
    <w:p>
      <w:r>
        <w:t>5</w:t>
      </w:r>
    </w:p>
    <w:p>
      <w:r>
        <w:t>35</w:t>
      </w:r>
    </w:p>
    <w:p>
      <w:r>
        <w:t>11.1.2.3</w:t>
      </w:r>
    </w:p>
    <w:p>
      <w:r>
        <w:t>Bàn giao tài liệu cho người sử dụng</w:t>
      </w:r>
    </w:p>
    <w:p>
      <w:r>
        <w:t>Tài liệu</w:t>
      </w:r>
    </w:p>
    <w:p>
      <w:r>
        <w:t>1.568</w:t>
      </w:r>
    </w:p>
    <w:p>
      <w:r>
        <w:t>0</w:t>
      </w:r>
    </w:p>
    <w:p>
      <w:r>
        <w:t>0</w:t>
      </w:r>
    </w:p>
    <w:p>
      <w:r>
        <w:t>0</w:t>
      </w:r>
    </w:p>
    <w:p>
      <w:r>
        <w:t>1.568</w:t>
      </w:r>
    </w:p>
    <w:p>
      <w:r>
        <w:t>235</w:t>
      </w:r>
    </w:p>
    <w:p>
      <w:r>
        <w:t>1.803</w:t>
      </w:r>
    </w:p>
    <w:p>
      <w:r>
        <w:t>11.2</w:t>
      </w:r>
    </w:p>
    <w:p>
      <w:r>
        <w:t>Cung cấp trực tiếp dưới hình thức cấp bản sao hoặc cấp chứng thực lưu trữ trong trường hợp không thu phí</w:t>
      </w:r>
    </w:p>
    <w:p>
      <w:r>
        <w:t>11.2.1</w:t>
      </w:r>
    </w:p>
    <w:p>
      <w:r>
        <w:t>Cung cấp thông tin, tài liệu dạng giấy</w:t>
      </w:r>
    </w:p>
    <w:p>
      <w:r>
        <w:t>Hệ số 0,79</w:t>
      </w:r>
    </w:p>
    <w:p>
      <w:r>
        <w:t>11.2.1.1</w:t>
      </w:r>
    </w:p>
    <w:p>
      <w:r>
        <w:t>Tiếp nhận yêu cầu và lập hồ sơ cung cấp thông tin, tài liệu</w:t>
      </w:r>
    </w:p>
    <w:p>
      <w:r>
        <w:t>Tài liệu</w:t>
      </w:r>
    </w:p>
    <w:p>
      <w:r>
        <w:t>1.633</w:t>
      </w:r>
    </w:p>
    <w:p>
      <w:r>
        <w:t>0</w:t>
      </w:r>
    </w:p>
    <w:p>
      <w:r>
        <w:t>0</w:t>
      </w:r>
    </w:p>
    <w:p>
      <w:r>
        <w:t>0</w:t>
      </w:r>
    </w:p>
    <w:p>
      <w:r>
        <w:t>1.633</w:t>
      </w:r>
    </w:p>
    <w:p>
      <w:r>
        <w:t>245</w:t>
      </w:r>
    </w:p>
    <w:p>
      <w:r>
        <w:t>1.878</w:t>
      </w:r>
    </w:p>
    <w:p>
      <w:r>
        <w:t>11.2.1.2</w:t>
      </w:r>
    </w:p>
    <w:p>
      <w:r>
        <w:t>Chuẩn bị thông tin, tài liệu theo yêu cầu</w:t>
      </w:r>
    </w:p>
    <w:p>
      <w:r>
        <w:t>Tài liệu bản đồ, tài liệu thông tin địa lý (mảnh thứ nhất)</w:t>
      </w:r>
    </w:p>
    <w:p>
      <w:r>
        <w:t>Mảnh</w:t>
      </w:r>
    </w:p>
    <w:p>
      <w:r>
        <w:t>9.389</w:t>
      </w:r>
    </w:p>
    <w:p>
      <w:r>
        <w:t>191</w:t>
      </w:r>
    </w:p>
    <w:p>
      <w:r>
        <w:t>0</w:t>
      </w:r>
    </w:p>
    <w:p>
      <w:r>
        <w:t>91</w:t>
      </w:r>
    </w:p>
    <w:p>
      <w:r>
        <w:t>499</w:t>
      </w:r>
    </w:p>
    <w:p>
      <w:r>
        <w:t>10.170</w:t>
      </w:r>
    </w:p>
    <w:p>
      <w:r>
        <w:t>1.526</w:t>
      </w:r>
    </w:p>
    <w:p>
      <w:r>
        <w:t>11.696</w:t>
      </w:r>
    </w:p>
    <w:p>
      <w:r>
        <w:t>Tài liệu bản đồ, tài liệu thông tin địa lý (mảnh thứ hai trở lên trong cùng 01 hồ sơ yêu cầu cung cấp)</w:t>
      </w:r>
    </w:p>
    <w:p>
      <w:r>
        <w:t>Mảnh</w:t>
      </w:r>
    </w:p>
    <w:p>
      <w:r>
        <w:t>1.021</w:t>
      </w:r>
    </w:p>
    <w:p>
      <w:r>
        <w:t>21</w:t>
      </w:r>
    </w:p>
    <w:p>
      <w:r>
        <w:t>0</w:t>
      </w:r>
    </w:p>
    <w:p>
      <w:r>
        <w:t>91</w:t>
      </w:r>
    </w:p>
    <w:p>
      <w:r>
        <w:t>499</w:t>
      </w:r>
    </w:p>
    <w:p>
      <w:r>
        <w:t>1.632</w:t>
      </w:r>
    </w:p>
    <w:p>
      <w:r>
        <w:t>245</w:t>
      </w:r>
    </w:p>
    <w:p>
      <w:r>
        <w:t>1.877</w:t>
      </w:r>
    </w:p>
    <w:p>
      <w:r>
        <w:t>Tài liệu khác (trang thứ nhất)</w:t>
      </w:r>
    </w:p>
    <w:p>
      <w:r>
        <w:t>Trang A4</w:t>
      </w:r>
    </w:p>
    <w:p>
      <w:r>
        <w:t>3.633</w:t>
      </w:r>
    </w:p>
    <w:p>
      <w:r>
        <w:t>174</w:t>
      </w:r>
    </w:p>
    <w:p>
      <w:r>
        <w:t>0</w:t>
      </w:r>
    </w:p>
    <w:p>
      <w:r>
        <w:t>85</w:t>
      </w:r>
    </w:p>
    <w:p>
      <w:r>
        <w:t>456</w:t>
      </w:r>
    </w:p>
    <w:p>
      <w:r>
        <w:t>4.348</w:t>
      </w:r>
    </w:p>
    <w:p>
      <w:r>
        <w:t>652</w:t>
      </w:r>
    </w:p>
    <w:p>
      <w:r>
        <w:t>5.000</w:t>
      </w:r>
    </w:p>
    <w:p>
      <w:r>
        <w:t>Tài liệu khác (trang thứ hai trở lên trong cùng 01 hồ sơ yêu cầu cung cấp)</w:t>
      </w:r>
    </w:p>
    <w:p>
      <w:r>
        <w:t>Trang A4</w:t>
      </w:r>
    </w:p>
    <w:p>
      <w:r>
        <w:t>408</w:t>
      </w:r>
    </w:p>
    <w:p>
      <w:r>
        <w:t>20</w:t>
      </w:r>
    </w:p>
    <w:p>
      <w:r>
        <w:t>0</w:t>
      </w:r>
    </w:p>
    <w:p>
      <w:r>
        <w:t>85</w:t>
      </w:r>
    </w:p>
    <w:p>
      <w:r>
        <w:t>456</w:t>
      </w:r>
    </w:p>
    <w:p>
      <w:r>
        <w:t>969</w:t>
      </w:r>
    </w:p>
    <w:p>
      <w:r>
        <w:t>145</w:t>
      </w:r>
    </w:p>
    <w:p>
      <w:r>
        <w:t>1.114</w:t>
      </w:r>
    </w:p>
    <w:p>
      <w:r>
        <w:t>Trích xuất, tổng hợp thông tin từ tài liệu lưu trữ</w:t>
      </w:r>
    </w:p>
    <w:p>
      <w:r>
        <w:t>Trường dữ liệu</w:t>
      </w:r>
    </w:p>
    <w:p>
      <w:r>
        <w:t>26</w:t>
      </w:r>
    </w:p>
    <w:p>
      <w:r>
        <w:t>0</w:t>
      </w:r>
    </w:p>
    <w:p>
      <w:r>
        <w:t>0</w:t>
      </w:r>
    </w:p>
    <w:p>
      <w:r>
        <w:t>0</w:t>
      </w:r>
    </w:p>
    <w:p>
      <w:r>
        <w:t>1</w:t>
      </w:r>
    </w:p>
    <w:p>
      <w:r>
        <w:t>28</w:t>
      </w:r>
    </w:p>
    <w:p>
      <w:r>
        <w:t>4</w:t>
      </w:r>
    </w:p>
    <w:p>
      <w:r>
        <w:t>32</w:t>
      </w:r>
    </w:p>
    <w:p>
      <w:r>
        <w:t>11.2.1.3</w:t>
      </w:r>
    </w:p>
    <w:p>
      <w:r>
        <w:t>Bàn giao tài liệu cho người sử dụng</w:t>
      </w:r>
    </w:p>
    <w:p>
      <w:r>
        <w:t>Tài liệu</w:t>
      </w:r>
    </w:p>
    <w:p>
      <w:r>
        <w:t>1.511</w:t>
      </w:r>
    </w:p>
    <w:p>
      <w:r>
        <w:t>0</w:t>
      </w:r>
    </w:p>
    <w:p>
      <w:r>
        <w:t>0</w:t>
      </w:r>
    </w:p>
    <w:p>
      <w:r>
        <w:t>0</w:t>
      </w:r>
    </w:p>
    <w:p>
      <w:r>
        <w:t>1.511</w:t>
      </w:r>
    </w:p>
    <w:p>
      <w:r>
        <w:t>227</w:t>
      </w:r>
    </w:p>
    <w:p>
      <w:r>
        <w:t>1.738</w:t>
      </w:r>
    </w:p>
    <w:p>
      <w:r>
        <w:t>11.2.2</w:t>
      </w:r>
    </w:p>
    <w:p>
      <w:r>
        <w:t>Cung cấp thông tin tài liệu dạng số</w:t>
      </w:r>
    </w:p>
    <w:p>
      <w:r>
        <w:t>Hệ số 0,82*0,79</w:t>
      </w:r>
    </w:p>
    <w:p>
      <w:r>
        <w:t>11.2.2.1</w:t>
      </w:r>
    </w:p>
    <w:p>
      <w:r>
        <w:t>Tiếp nhận yêu cầu và lập hồ sơ cung cấp thông tin, tài liệu</w:t>
      </w:r>
    </w:p>
    <w:p>
      <w:r>
        <w:t>Tài liệu</w:t>
      </w:r>
    </w:p>
    <w:p>
      <w:r>
        <w:t>1.338</w:t>
      </w:r>
    </w:p>
    <w:p>
      <w:r>
        <w:t>0</w:t>
      </w:r>
    </w:p>
    <w:p>
      <w:r>
        <w:t>0</w:t>
      </w:r>
    </w:p>
    <w:p>
      <w:r>
        <w:t>0</w:t>
      </w:r>
    </w:p>
    <w:p>
      <w:r>
        <w:t>1.338</w:t>
      </w:r>
    </w:p>
    <w:p>
      <w:r>
        <w:t>201</w:t>
      </w:r>
    </w:p>
    <w:p>
      <w:r>
        <w:t>1.539</w:t>
      </w:r>
    </w:p>
    <w:p>
      <w:r>
        <w:t>11.2.2.2</w:t>
      </w:r>
    </w:p>
    <w:p>
      <w:r>
        <w:t>Chuẩn bị thông tin, tài liệu theo yêu cầu</w:t>
      </w:r>
    </w:p>
    <w:p>
      <w:r>
        <w:t>Tài liệu bản đồ, tài liệu thông tin địa lý (mảnh thứ nhất)</w:t>
      </w:r>
    </w:p>
    <w:p>
      <w:r>
        <w:t>Mảnh</w:t>
      </w:r>
    </w:p>
    <w:p>
      <w:r>
        <w:t>7.700</w:t>
      </w:r>
    </w:p>
    <w:p>
      <w:r>
        <w:t>158</w:t>
      </w:r>
    </w:p>
    <w:p>
      <w:r>
        <w:t>0</w:t>
      </w:r>
    </w:p>
    <w:p>
      <w:r>
        <w:t>75</w:t>
      </w:r>
    </w:p>
    <w:p>
      <w:r>
        <w:t>499</w:t>
      </w:r>
    </w:p>
    <w:p>
      <w:r>
        <w:t>8.432</w:t>
      </w:r>
    </w:p>
    <w:p>
      <w:r>
        <w:t>1.265</w:t>
      </w:r>
    </w:p>
    <w:p>
      <w:r>
        <w:t>9.697</w:t>
      </w:r>
    </w:p>
    <w:p>
      <w:r>
        <w:t>Tài liệu bản đồ, tài liệu thông tin địa lý (mảnh thứ hai trở lên trong cùng 01 hồ sơ yêu cầu cung cấp)</w:t>
      </w:r>
    </w:p>
    <w:p>
      <w:r>
        <w:t>Mảnh</w:t>
      </w:r>
    </w:p>
    <w:p>
      <w:r>
        <w:t>816</w:t>
      </w:r>
    </w:p>
    <w:p>
      <w:r>
        <w:t>17</w:t>
      </w:r>
    </w:p>
    <w:p>
      <w:r>
        <w:t>0</w:t>
      </w:r>
    </w:p>
    <w:p>
      <w:r>
        <w:t>75</w:t>
      </w:r>
    </w:p>
    <w:p>
      <w:r>
        <w:t>499</w:t>
      </w:r>
    </w:p>
    <w:p>
      <w:r>
        <w:t>1.407</w:t>
      </w:r>
    </w:p>
    <w:p>
      <w:r>
        <w:t>211</w:t>
      </w:r>
    </w:p>
    <w:p>
      <w:r>
        <w:t>1.618</w:t>
      </w:r>
    </w:p>
    <w:p>
      <w:r>
        <w:t>Tài liệu khác (trang thứ nhất)</w:t>
      </w:r>
    </w:p>
    <w:p>
      <w:r>
        <w:t>Trang A4</w:t>
      </w:r>
    </w:p>
    <w:p>
      <w:r>
        <w:t>2.979</w:t>
      </w:r>
    </w:p>
    <w:p>
      <w:r>
        <w:t>142</w:t>
      </w:r>
    </w:p>
    <w:p>
      <w:r>
        <w:t>0</w:t>
      </w:r>
    </w:p>
    <w:p>
      <w:r>
        <w:t>70</w:t>
      </w:r>
    </w:p>
    <w:p>
      <w:r>
        <w:t>456</w:t>
      </w:r>
    </w:p>
    <w:p>
      <w:r>
        <w:t>3.647</w:t>
      </w:r>
    </w:p>
    <w:p>
      <w:r>
        <w:t>547</w:t>
      </w:r>
    </w:p>
    <w:p>
      <w:r>
        <w:t>4.194</w:t>
      </w:r>
    </w:p>
    <w:p>
      <w:r>
        <w:t>Tài liệu khác (trang thứ hai trở lên trong cùng 01 hồ sơ yêu cầu cung cấp)</w:t>
      </w:r>
    </w:p>
    <w:p>
      <w:r>
        <w:t>Trang A4</w:t>
      </w:r>
    </w:p>
    <w:p>
      <w:r>
        <w:t>408</w:t>
      </w:r>
    </w:p>
    <w:p>
      <w:r>
        <w:t>17</w:t>
      </w:r>
    </w:p>
    <w:p>
      <w:r>
        <w:t>0</w:t>
      </w:r>
    </w:p>
    <w:p>
      <w:r>
        <w:t>70</w:t>
      </w:r>
    </w:p>
    <w:p>
      <w:r>
        <w:t>456</w:t>
      </w:r>
    </w:p>
    <w:p>
      <w:r>
        <w:t>951</w:t>
      </w:r>
    </w:p>
    <w:p>
      <w:r>
        <w:t>143</w:t>
      </w:r>
    </w:p>
    <w:p>
      <w:r>
        <w:t>1.094</w:t>
      </w:r>
    </w:p>
    <w:p>
      <w:r>
        <w:t>Trích xuất, tổng hợp thông tin từ tài liệu lưu trữ</w:t>
      </w:r>
    </w:p>
    <w:p>
      <w:r>
        <w:t>Trường dữ liệu</w:t>
      </w:r>
    </w:p>
    <w:p>
      <w:r>
        <w:t>23</w:t>
      </w:r>
    </w:p>
    <w:p>
      <w:r>
        <w:t>0</w:t>
      </w:r>
    </w:p>
    <w:p>
      <w:r>
        <w:t>0</w:t>
      </w:r>
    </w:p>
    <w:p>
      <w:r>
        <w:t>0</w:t>
      </w:r>
    </w:p>
    <w:p>
      <w:r>
        <w:t>1</w:t>
      </w:r>
    </w:p>
    <w:p>
      <w:r>
        <w:t>25</w:t>
      </w:r>
    </w:p>
    <w:p>
      <w:r>
        <w:t>4</w:t>
      </w:r>
    </w:p>
    <w:p>
      <w:r>
        <w:t>29</w:t>
      </w:r>
    </w:p>
    <w:p>
      <w:r>
        <w:t>11.2.2.3</w:t>
      </w:r>
    </w:p>
    <w:p>
      <w:r>
        <w:t>Bàn giao tài liệu cho người sử dụng</w:t>
      </w:r>
    </w:p>
    <w:p>
      <w:r>
        <w:t>Tài liệu</w:t>
      </w:r>
    </w:p>
    <w:p>
      <w:r>
        <w:t>1.240</w:t>
      </w:r>
    </w:p>
    <w:p>
      <w:r>
        <w:t>0</w:t>
      </w:r>
    </w:p>
    <w:p>
      <w:r>
        <w:t>0</w:t>
      </w:r>
    </w:p>
    <w:p>
      <w:r>
        <w:t>0</w:t>
      </w:r>
    </w:p>
    <w:p>
      <w:r>
        <w:t>1.240</w:t>
      </w:r>
    </w:p>
    <w:p>
      <w:r>
        <w:t>186</w:t>
      </w:r>
    </w:p>
    <w:p>
      <w:r>
        <w:t>1.426</w:t>
      </w:r>
    </w:p>
    <w:p>
      <w:r>
        <w:t>11.3</w:t>
      </w:r>
    </w:p>
    <w:p>
      <w:r>
        <w:t>Cung cấp qua đường bưu chính, hệ thống thông tin</w:t>
      </w:r>
    </w:p>
    <w:p>
      <w:r>
        <w:t>11.3.1</w:t>
      </w:r>
    </w:p>
    <w:p>
      <w:r>
        <w:t>Cung cấp thông tin, tài liệu dạng giấy</w:t>
      </w:r>
    </w:p>
    <w:p>
      <w:r>
        <w:t>Hệ số 1,05</w:t>
      </w:r>
    </w:p>
    <w:p>
      <w:r>
        <w:t>11.3.1.1</w:t>
      </w:r>
    </w:p>
    <w:p>
      <w:r>
        <w:t>Tiếp nhận yêu cầu và lập hồ sơ cung cấp thông tin, tài liệu</w:t>
      </w:r>
    </w:p>
    <w:p>
      <w:r>
        <w:t>Tài liệu</w:t>
      </w:r>
    </w:p>
    <w:p>
      <w:r>
        <w:t>2.170</w:t>
      </w:r>
    </w:p>
    <w:p>
      <w:r>
        <w:t>0</w:t>
      </w:r>
    </w:p>
    <w:p>
      <w:r>
        <w:t>0</w:t>
      </w:r>
    </w:p>
    <w:p>
      <w:r>
        <w:t>0</w:t>
      </w:r>
    </w:p>
    <w:p>
      <w:r>
        <w:t>2.170</w:t>
      </w:r>
    </w:p>
    <w:p>
      <w:r>
        <w:t>326</w:t>
      </w:r>
    </w:p>
    <w:p>
      <w:r>
        <w:t>2.496</w:t>
      </w:r>
    </w:p>
    <w:p>
      <w:r>
        <w:t>11.3.1.2</w:t>
      </w:r>
    </w:p>
    <w:p>
      <w:r>
        <w:t>Chuẩn bị thông tin, tài liệu theo yêu cầu</w:t>
      </w:r>
    </w:p>
    <w:p>
      <w:r>
        <w:t>Tài liệu bản đồ, tài liệu thông tin địa lý (mảnh thứ nhất)</w:t>
      </w:r>
    </w:p>
    <w:p>
      <w:r>
        <w:t>Mảnh</w:t>
      </w:r>
    </w:p>
    <w:p>
      <w:r>
        <w:t>12.480</w:t>
      </w:r>
    </w:p>
    <w:p>
      <w:r>
        <w:t>484</w:t>
      </w:r>
    </w:p>
    <w:p>
      <w:r>
        <w:t>0</w:t>
      </w:r>
    </w:p>
    <w:p>
      <w:r>
        <w:t>95</w:t>
      </w:r>
    </w:p>
    <w:p>
      <w:r>
        <w:t>499</w:t>
      </w:r>
    </w:p>
    <w:p>
      <w:r>
        <w:t>13.558</w:t>
      </w:r>
    </w:p>
    <w:p>
      <w:r>
        <w:t>2.034</w:t>
      </w:r>
    </w:p>
    <w:p>
      <w:r>
        <w:t>15.592</w:t>
      </w:r>
    </w:p>
    <w:p>
      <w:r>
        <w:t>Tài liệu bản đồ, tài liệu thông tin địa lý (mảnh thứ hai trở lên trong cùng 01 hồ sơ yêu cầu cung cấp)</w:t>
      </w:r>
    </w:p>
    <w:p>
      <w:r>
        <w:t>Mảnh</w:t>
      </w:r>
    </w:p>
    <w:p>
      <w:r>
        <w:t>1.292</w:t>
      </w:r>
    </w:p>
    <w:p>
      <w:r>
        <w:t>53</w:t>
      </w:r>
    </w:p>
    <w:p>
      <w:r>
        <w:t>0</w:t>
      </w:r>
    </w:p>
    <w:p>
      <w:r>
        <w:t>95</w:t>
      </w:r>
    </w:p>
    <w:p>
      <w:r>
        <w:t>499</w:t>
      </w:r>
    </w:p>
    <w:p>
      <w:r>
        <w:t>1.939</w:t>
      </w:r>
    </w:p>
    <w:p>
      <w:r>
        <w:t>291</w:t>
      </w:r>
    </w:p>
    <w:p>
      <w:r>
        <w:t>2.230</w:t>
      </w:r>
    </w:p>
    <w:p>
      <w:r>
        <w:t>Tài liệu khác (trang thứ nhất)</w:t>
      </w:r>
    </w:p>
    <w:p>
      <w:r>
        <w:t>Trang A4</w:t>
      </w:r>
    </w:p>
    <w:p>
      <w:r>
        <w:t>4.829</w:t>
      </w:r>
    </w:p>
    <w:p>
      <w:r>
        <w:t>439</w:t>
      </w:r>
    </w:p>
    <w:p>
      <w:r>
        <w:t>0</w:t>
      </w:r>
    </w:p>
    <w:p>
      <w:r>
        <w:t>89</w:t>
      </w:r>
    </w:p>
    <w:p>
      <w:r>
        <w:t>456</w:t>
      </w:r>
    </w:p>
    <w:p>
      <w:r>
        <w:t>5.813</w:t>
      </w:r>
    </w:p>
    <w:p>
      <w:r>
        <w:t>872</w:t>
      </w:r>
    </w:p>
    <w:p>
      <w:r>
        <w:t>6.685</w:t>
      </w:r>
    </w:p>
    <w:p>
      <w:r>
        <w:t>Tài liệu khác (trang thứ hai trở lên trong cùng 01 hồ sơ yêu cầu cung cấp)</w:t>
      </w:r>
    </w:p>
    <w:p>
      <w:r>
        <w:t>Trang A4</w:t>
      </w:r>
    </w:p>
    <w:p>
      <w:r>
        <w:t>517</w:t>
      </w:r>
    </w:p>
    <w:p>
      <w:r>
        <w:t>47</w:t>
      </w:r>
    </w:p>
    <w:p>
      <w:r>
        <w:t>0</w:t>
      </w:r>
    </w:p>
    <w:p>
      <w:r>
        <w:t>89</w:t>
      </w:r>
    </w:p>
    <w:p>
      <w:r>
        <w:t>456</w:t>
      </w:r>
    </w:p>
    <w:p>
      <w:r>
        <w:t>1.109</w:t>
      </w:r>
    </w:p>
    <w:p>
      <w:r>
        <w:t>166</w:t>
      </w:r>
    </w:p>
    <w:p>
      <w:r>
        <w:t>1.275</w:t>
      </w:r>
    </w:p>
    <w:p>
      <w:r>
        <w:t>Trích xuất, tổng hợp thông tin từ tài liệu lưu trữ</w:t>
      </w:r>
    </w:p>
    <w:p>
      <w:r>
        <w:t>Trường dữ liệu</w:t>
      </w:r>
    </w:p>
    <w:p>
      <w:r>
        <w:t>36</w:t>
      </w:r>
    </w:p>
    <w:p>
      <w:r>
        <w:t>1</w:t>
      </w:r>
    </w:p>
    <w:p>
      <w:r>
        <w:t>0</w:t>
      </w:r>
    </w:p>
    <w:p>
      <w:r>
        <w:t>0</w:t>
      </w:r>
    </w:p>
    <w:p>
      <w:r>
        <w:t>1</w:t>
      </w:r>
    </w:p>
    <w:p>
      <w:r>
        <w:t>39</w:t>
      </w:r>
    </w:p>
    <w:p>
      <w:r>
        <w:t>6</w:t>
      </w:r>
    </w:p>
    <w:p>
      <w:r>
        <w:t>45</w:t>
      </w:r>
    </w:p>
    <w:p>
      <w:r>
        <w:t>11.3.1.3</w:t>
      </w:r>
    </w:p>
    <w:p>
      <w:r>
        <w:t>Bàn giao tài liệu cho người sử dụng</w:t>
      </w:r>
    </w:p>
    <w:p>
      <w:r>
        <w:t>Tài liệu</w:t>
      </w:r>
    </w:p>
    <w:p>
      <w:r>
        <w:t>2.008</w:t>
      </w:r>
    </w:p>
    <w:p>
      <w:r>
        <w:t>0</w:t>
      </w:r>
    </w:p>
    <w:p>
      <w:r>
        <w:t>0</w:t>
      </w:r>
    </w:p>
    <w:p>
      <w:r>
        <w:t>0</w:t>
      </w:r>
    </w:p>
    <w:p>
      <w:r>
        <w:t>2.008</w:t>
      </w:r>
    </w:p>
    <w:p>
      <w:r>
        <w:t>301</w:t>
      </w:r>
    </w:p>
    <w:p>
      <w:r>
        <w:t>2.309</w:t>
      </w:r>
    </w:p>
    <w:p>
      <w:r>
        <w:t>11.3.2</w:t>
      </w:r>
    </w:p>
    <w:p>
      <w:r>
        <w:t>Cung cấp thông tin tài liệu dạng số</w:t>
      </w:r>
    </w:p>
    <w:p>
      <w:r>
        <w:t>Hệ số 0,82*1,05</w:t>
      </w:r>
    </w:p>
    <w:p>
      <w:r>
        <w:t>11.3.2.1</w:t>
      </w:r>
    </w:p>
    <w:p>
      <w:r>
        <w:t>Tiếp nhận yêu cầu và lập hồ sơ cung cấp thông tin, tài liệu</w:t>
      </w:r>
    </w:p>
    <w:p>
      <w:r>
        <w:t>Tài liệu</w:t>
      </w:r>
    </w:p>
    <w:p>
      <w:r>
        <w:t>1.780</w:t>
      </w:r>
    </w:p>
    <w:p>
      <w:r>
        <w:t>0</w:t>
      </w:r>
    </w:p>
    <w:p>
      <w:r>
        <w:t>0</w:t>
      </w:r>
    </w:p>
    <w:p>
      <w:r>
        <w:t>0</w:t>
      </w:r>
    </w:p>
    <w:p>
      <w:r>
        <w:t>1.780</w:t>
      </w:r>
    </w:p>
    <w:p>
      <w:r>
        <w:t>267</w:t>
      </w:r>
    </w:p>
    <w:p>
      <w:r>
        <w:t>2.047</w:t>
      </w:r>
    </w:p>
    <w:p>
      <w:r>
        <w:t>11.3.2.2</w:t>
      </w:r>
    </w:p>
    <w:p>
      <w:r>
        <w:t>Chuẩn bị thông tin, tài liệu theo yêu cầu</w:t>
      </w:r>
    </w:p>
    <w:p>
      <w:r>
        <w:t>Tài liệu bản đồ, tài liệu thông tin địa lý (mảnh thứ nhất)</w:t>
      </w:r>
    </w:p>
    <w:p>
      <w:r>
        <w:t>Mảnh</w:t>
      </w:r>
    </w:p>
    <w:p>
      <w:r>
        <w:t>10.234</w:t>
      </w:r>
    </w:p>
    <w:p>
      <w:r>
        <w:t>397</w:t>
      </w:r>
    </w:p>
    <w:p>
      <w:r>
        <w:t>0</w:t>
      </w:r>
    </w:p>
    <w:p>
      <w:r>
        <w:t>95</w:t>
      </w:r>
    </w:p>
    <w:p>
      <w:r>
        <w:t>499</w:t>
      </w:r>
    </w:p>
    <w:p>
      <w:r>
        <w:t>11.225</w:t>
      </w:r>
    </w:p>
    <w:p>
      <w:r>
        <w:t>1.684</w:t>
      </w:r>
    </w:p>
    <w:p>
      <w:r>
        <w:t>12.909</w:t>
      </w:r>
    </w:p>
    <w:p>
      <w:r>
        <w:t>Tài liệu bản đồ, tài liệu thông tin địa lý (mảnh thứ hai trở lên trong cùng 01 hồ sơ yêu cầu cung cấp)</w:t>
      </w:r>
    </w:p>
    <w:p>
      <w:r>
        <w:t>Mảnh</w:t>
      </w:r>
    </w:p>
    <w:p>
      <w:r>
        <w:t>1.034</w:t>
      </w:r>
    </w:p>
    <w:p>
      <w:r>
        <w:t>44</w:t>
      </w:r>
    </w:p>
    <w:p>
      <w:r>
        <w:t>0</w:t>
      </w:r>
    </w:p>
    <w:p>
      <w:r>
        <w:t>95</w:t>
      </w:r>
    </w:p>
    <w:p>
      <w:r>
        <w:t>499</w:t>
      </w:r>
    </w:p>
    <w:p>
      <w:r>
        <w:t>1.672</w:t>
      </w:r>
    </w:p>
    <w:p>
      <w:r>
        <w:t>251</w:t>
      </w:r>
    </w:p>
    <w:p>
      <w:r>
        <w:t>1.923</w:t>
      </w:r>
    </w:p>
    <w:p>
      <w:r>
        <w:t>Tài liệu khác (trang thứ nhất)</w:t>
      </w:r>
    </w:p>
    <w:p>
      <w:r>
        <w:t>Trang A4</w:t>
      </w:r>
    </w:p>
    <w:p>
      <w:r>
        <w:t>3.961</w:t>
      </w:r>
    </w:p>
    <w:p>
      <w:r>
        <w:t>361</w:t>
      </w:r>
    </w:p>
    <w:p>
      <w:r>
        <w:t>0</w:t>
      </w:r>
    </w:p>
    <w:p>
      <w:r>
        <w:t>89</w:t>
      </w:r>
    </w:p>
    <w:p>
      <w:r>
        <w:t>456</w:t>
      </w:r>
    </w:p>
    <w:p>
      <w:r>
        <w:t>4.867</w:t>
      </w:r>
    </w:p>
    <w:p>
      <w:r>
        <w:t>730</w:t>
      </w:r>
    </w:p>
    <w:p>
      <w:r>
        <w:t>5.597</w:t>
      </w:r>
    </w:p>
    <w:p>
      <w:r>
        <w:t>Tài liệu khác (trang thứ hai trở lên trong cùng 01 hồ sơ yêu cầu cung cấp)</w:t>
      </w:r>
    </w:p>
    <w:p>
      <w:r>
        <w:t>Trang A4</w:t>
      </w:r>
    </w:p>
    <w:p>
      <w:r>
        <w:t>517</w:t>
      </w:r>
    </w:p>
    <w:p>
      <w:r>
        <w:t>40</w:t>
      </w:r>
    </w:p>
    <w:p>
      <w:r>
        <w:t>0</w:t>
      </w:r>
    </w:p>
    <w:p>
      <w:r>
        <w:t>89</w:t>
      </w:r>
    </w:p>
    <w:p>
      <w:r>
        <w:t>456</w:t>
      </w:r>
    </w:p>
    <w:p>
      <w:r>
        <w:t>1.102</w:t>
      </w:r>
    </w:p>
    <w:p>
      <w:r>
        <w:t>165</w:t>
      </w:r>
    </w:p>
    <w:p>
      <w:r>
        <w:t>1.267</w:t>
      </w:r>
    </w:p>
    <w:p>
      <w:r>
        <w:t>Trích xuất, tổng hợp thông tin từ tài liệu lưu trữ</w:t>
      </w:r>
    </w:p>
    <w:p>
      <w:r>
        <w:t>Trường dữ liệu</w:t>
      </w:r>
    </w:p>
    <w:p>
      <w:r>
        <w:t>31</w:t>
      </w:r>
    </w:p>
    <w:p>
      <w:r>
        <w:t>1</w:t>
      </w:r>
    </w:p>
    <w:p>
      <w:r>
        <w:t>0</w:t>
      </w:r>
    </w:p>
    <w:p>
      <w:r>
        <w:t>0</w:t>
      </w:r>
    </w:p>
    <w:p>
      <w:r>
        <w:t>1</w:t>
      </w:r>
    </w:p>
    <w:p>
      <w:r>
        <w:t>33</w:t>
      </w:r>
    </w:p>
    <w:p>
      <w:r>
        <w:t>5</w:t>
      </w:r>
    </w:p>
    <w:p>
      <w:r>
        <w:t>38</w:t>
      </w:r>
    </w:p>
    <w:p>
      <w:r>
        <w:t>11.3.2.3</w:t>
      </w:r>
    </w:p>
    <w:p>
      <w:r>
        <w:t>Bàn giao tài liệu cho người sử dụng</w:t>
      </w:r>
    </w:p>
    <w:p>
      <w:r>
        <w:t>Tài liệu</w:t>
      </w:r>
    </w:p>
    <w:p>
      <w:r>
        <w:t>1.646</w:t>
      </w:r>
    </w:p>
    <w:p>
      <w:r>
        <w:t>0</w:t>
      </w:r>
    </w:p>
    <w:p>
      <w:r>
        <w:t>0</w:t>
      </w:r>
    </w:p>
    <w:p>
      <w:r>
        <w:t>0</w:t>
      </w:r>
    </w:p>
    <w:p>
      <w:r>
        <w:t>1.646</w:t>
      </w:r>
    </w:p>
    <w:p>
      <w:r>
        <w:t>247</w:t>
      </w:r>
    </w:p>
    <w:p>
      <w:r>
        <w:t>1.893</w:t>
      </w:r>
    </w:p>
    <w:p>
      <w:r>
        <w:t>11.4</w:t>
      </w:r>
    </w:p>
    <w:p>
      <w:r>
        <w:t>Tổng hợp, báo cáo tình hình cung cấp thông tin, tài liệu (bước này không tính định mức)</w:t>
      </w:r>
    </w:p>
    <w:p>
      <w:r>
        <w:t>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