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sửa đổi Quy định bảng giá đất trên địa bàn tỉnh Bạc Liêu giai đoạn 2020-2024 kèm theo Quyết định 28/2021/QĐ-UBND về Quy định bảng giá đất trên địa bàn tỉnh Bạc Liêu giai đoạn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40/2023/QĐ-UBND</w:t>
      </w:r>
    </w:p>
    <w:p>
      <w:r>
        <w:t>Bạc Liêu, ngày 22 tháng 12 năm 2023</w:t>
      </w:r>
    </w:p>
    <w:p>
      <w:r>
        <w:t>QUYẾT ĐỊNH</w:t>
      </w:r>
    </w:p>
    <w:p>
      <w:r>
        <w:t>SỬA ĐỔI, BỔ SUNG MỘT SỐ ĐIỀU CỦA QUY ĐỊNH BẢNG GIÁ CÁC LOẠI ĐẤT TRÊN ĐỊA BÀN TỈNH BẠC LIÊU GIAI ĐOẠN 2020 - 2024 BAN HÀNH KÈM THEO QUYẾT ĐỊNH SỐ 28/2021/QĐ-UBND NGÀY 26 THÁNG 7 NĂM 2021 CỦA ỦY BAN NHÂN DÂN TỈNH BẠC LIÊU BAN HÀNH QUY ĐỊNH BẢNG GIÁ CÁC LOẠI ĐẤT TRÊN ĐỊA BÀN TỈNH BẠC LIÊU GIAI ĐOẠN 2020 - 2024</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Nghị quyết số 05/2023/NQ-HĐND ngày 14 tháng 7 năm 2023 của Hội đồng nhân dân tỉnh điều chỉnh, bổ sung bảng giá các loại đất trên địa bàn tỉnh Bạc Liêu giai đoạn 2020 - 2024.</w:t>
      </w:r>
    </w:p>
    <w:p>
      <w:r>
        <w:t>Theo đề nghị của Giám đốc Sở Tài nguyên và Môi trường tại Tờ trình số 479 ngày 19 tháng 12 năm 2023.</w:t>
      </w:r>
    </w:p>
    <w:p>
      <w:r>
        <w:t>QUYẾT ĐỊNH:</w:t>
      </w:r>
    </w:p>
    <w:p>
      <w:r>
        <w:t>Điều 1.  Sửa đổi, bổ sung một số điều của Quy định bảng giá các loại đất trên địa bàn tỉnh Bạc Liêu giai đoạn 2020 - 2024 ban hành kèm theo Quyết định số 28/2021/QĐ-UBND ngày 26 tháng 7 năm 2021 của Ủy ban nhân dân tỉnh Bạc Liêu ban hành Quy định bảng giá các loại đất trên địa bàn tỉnh Bạc Liêu giai đoạn 2020 - 2024:</w:t>
      </w:r>
    </w:p>
    <w:p>
      <w:r>
        <w:t>1. Sửa đổi, bổ sung tại điểm a khoản 2 Điều 5 như sau:</w:t>
      </w:r>
    </w:p>
    <w:p>
      <w:r>
        <w:t>“2. Vị trí và chiều sâu đất nông nghiệp:</w:t>
      </w:r>
    </w:p>
    <w:p>
      <w:r>
        <w:t>a) Vị trí 1:</w:t>
      </w:r>
    </w:p>
    <w:p>
      <w:r>
        <w:t>Xác định trong 60 mét đầu của những thửa đất tiếp giáp mặt tiền đường Quốc lộ, đường tỉnh, đường phố tính từ hành lang lộ giới hiện hữu hoặc tính từ mép đường lộ, mép bờ kênh nơi chưa có quy hoạch lộ giới  (là ranh giới giữa mái dốc tự nhiên của kênh với mặt đất tự nhiên theo chiều ngang). ”</w:t>
      </w:r>
    </w:p>
    <w:p>
      <w:r>
        <w:t>2. Sửa đổi, bổ sung tại khoản 1 Điều 6 như sau:</w:t>
      </w:r>
    </w:p>
    <w:p>
      <w:r>
        <w:t>“1. Đất ở nông thôn có mặt tiền tiếp giáp các tuyến đường giao thông chính có tên trong bảng giá đất trên địa bàn các xã thuộc các huyện, thị xã và thành phố Bạc Liêu đã có hạ tầng tương đối đồng bộ và có khả năng sinh lợi được chia theo vị trí như sau:</w:t>
      </w:r>
    </w:p>
    <w:p>
      <w:r>
        <w:t>a) Vị trí 1: Đất thuộc thửa mặt tiền và các thửa đất tiếp giáp tiếp theo của cùng một chủ sử dụng đất trong phạm vi cự ly 30m tính từ mốc lộ giới đối với Quốc lộ, đường tỉnh và đường huyện đã có quy hoạch lộ giới, hoặc tính từ mép đường đối với các trường hợp chưa có quy hoạch lộ giới, có mức giá bằng 100% mức giá chuẩn quy định cho đoạn đường trong bảng giá.</w:t>
      </w:r>
    </w:p>
    <w:p>
      <w:r>
        <w:t>b) Vị trí 2: Đất thuộc thửa mặt tiền và các thửa đất tiếp giáp tiếp theo của cùng một chủ sử dụng đất trong phạm vi cự ly từ trên 30m đến 50m tính từ mốc lộ giới đối với Quốc lộ, đường tỉnh và đường huyện đã có quy hoạch lộ giới, hoặc tính từ mép đường đối với các trường hợp chưa có quy hoạch lộ giới, có mức giá bằng 70% mức giá chuẩn quy định cho đoạn đường trong bảng giá, nhưng không được thấp hơn mức giá đất ở tối thiểu của khu vực.</w:t>
      </w:r>
    </w:p>
    <w:p>
      <w:r>
        <w:t>c) Vị trí 3: Đất thuộc thửa mặt tiền và các thửa đất tiếp giáp tiếp theo của cùng một chủ sử dụng đất trong phạm vi cự ly từ trên 50m đến 70m tính từ mốc lộ giới đối với Quốc lộ, đường tỉnh và đường huyện đã có quy hoạch lộ giới, hoặc tính từ mép đường đối với các trường hợp chưa có quy hoạch lộ giới, có mức giá bằng 50% mức giá chuẩn quy định cho đoạn đường trong bảng giá, nhưng không được thấp hơn mức giá đất ở tối thiểu của khu vực.</w:t>
      </w:r>
    </w:p>
    <w:p>
      <w:r>
        <w:t>d) Vị trí 4: Đất thuộc thửa mặt tiền và các thửa đất tiếp giáp tiếp theo của cùng một chủ sử dụng đất trong phạm vi cự ly từ trên 70m đến 90m tính từ mốc lộ giới đối với Quốc lộ, đường tỉnh và đường huyện đã có quy hoạch lộ giới, hoặc tính từ mép đường đối với các trường hợp chưa có quy hoạch lộ giới, có mức giá bằng 20% mức giá chuẩn quy định cho đoạn đường trong bảng giá, nhưng không được thấp hơn mức giá đất ở tối thiểu của khu vực.</w:t>
      </w:r>
    </w:p>
    <w:p>
      <w:r>
        <w:t>đ) Phần đất còn lại ở cự ly từ trên 90m tính từ mốc lộ giới đối với Quốc lộ, đường tỉnh và đường huyện đã có quy hoạch lộ giới, hoặc tính từ mép đường đối với các trường hợp chưa có quy hoạch lộ giới, thì được tính bằng giá đất ở tối thiểu của khu vực.”</w:t>
      </w:r>
    </w:p>
    <w:p>
      <w:r>
        <w:t>3. Sửa đổi, bổ sung tại khoản 2 Điều 6 như sau:</w:t>
      </w:r>
    </w:p>
    <w:p>
      <w:r>
        <w:t>“2. Đất ở nông thôn có mặt tiền tiếp giáp đường liên xã, liên ấp, có mặt lộ trải nhựa, tráng xi măng hoặc tiếp giáp các trục kênh thủy lợi từ cấp 3 trở lên chưa có tên trong bảng giá đất thì được phân thành 03 vị trí như sau:</w:t>
      </w:r>
    </w:p>
    <w:p>
      <w:r>
        <w:t>a) Vị trí 1: Đất thuộc thửa mặt tiền và các thửa đất tiếp giáp tiếp theo của cùng một chủ sử dụng đất trong phạm vi cự ly 30m tính từ mốc lộ giới đối với đường liên xã, liên ấp, có mặt lộ trải nhựa hoặc tráng xi măng rộng từ 1,5m trở lên đã có quy hoạch lộ giới, hoặc tính từ mép đường đối với các trường hợp chưa có quy hoạch lộ giới;</w:t>
      </w:r>
    </w:p>
    <w:p>
      <w:r>
        <w:t>b) Vị trí 2:</w:t>
      </w:r>
    </w:p>
    <w:p>
      <w:r>
        <w:t>- Đất thuộc thửa mặt tiền và các thửa đất tiếp giáp tiếp theo của cùng một chủ sử dụng đất trong phạm vi cự ly từ trên 30m đến 50m tính từ mốc lộ giới đối với đường liên xã, liên ấp, có mặt lộ trải nhựa hoặc tráng xi măng rộng từ 1,5m trở lên đã có quy hoạch lộ giới, hoặc tính từ mép đường đối với các trường hợp chưa có quy hoạch lộ giới;</w:t>
      </w:r>
    </w:p>
    <w:p>
      <w:r>
        <w:t>- Đất thuộc thửa mặt tiền và các thửa đất tiếp giáp tiếp theo của cùng một chủ sử dụng đất trong phạm vi cự ly 30m tính từ mốc lộ giới đối với đường liên xã, liên ấp còn lại hoặc các trục kênh thủy lợi từ cấp 3 trở lên đã có quy hoạch lộ giới, hoặc tính từ mép đường, mép kênh đối với các trường hợp chưa có quy hoạch lộ giới;</w:t>
      </w:r>
    </w:p>
    <w:p>
      <w:r>
        <w:t>c) Vị trí 3: Các vị trí đất còn lại.”</w:t>
      </w:r>
    </w:p>
    <w:p>
      <w:r>
        <w:t>4. Sửa đổi, bổ sung tại khoản 1 và khoản 6 Điều 10 như sau:</w:t>
      </w:r>
    </w:p>
    <w:p>
      <w:r>
        <w:t>“1. Thửa đất có vị trí góc ngã ba, ngã tư, ngã năm đường, thửa đất tiếp giáp hai mặt tiền đường  (hoặc tiếp giáp mặt tiền đường và mặt tiền kênh thủy lợi, mương lộ có tiếp giáp đường giao thông)  trở lên thì được xác định theo giá đất ở chuẩn quy định cho vị trí đó nhân với hệ số 1,2 lần.</w:t>
      </w:r>
    </w:p>
    <w:p>
      <w:r>
        <w:t>6. Trong quá trình xác định vị trí đất ở theo các tuyến đường nhánh, hẻm cụt đã hoàn chỉnh cơ sở hạ tầng nhưng có khả năng sinh lợi kém hoặc các tuyến đường có cơ sở hạ tầng chưa đồng bộ  (đã hình thành đường sỏi, đường đá nhưng chưa trải nhựa)  thì được tính giảm giá 30% so với giá quy định cho vị trí đó.”</w:t>
      </w:r>
    </w:p>
    <w:p>
      <w:r>
        <w:t>5. Bổ sung khoản 9, khoản 10 vào Điều 10 như sau:</w:t>
      </w:r>
    </w:p>
    <w:p>
      <w:r>
        <w:t>“9. Đối với các thửa đất ở có vị trí không tiếp giáp đường, kênh thủy lợi và không cùng chủ sử dụng với thửa đất có cạnh tiếp giáp thì được tính bằng giá đất ở tối thiểu của khu vực.</w:t>
      </w:r>
    </w:p>
    <w:p>
      <w:r>
        <w:t>10. Đối với các thửa đất nông nghiệp được quy định tại khoản 3 Điều 5 mà trường hợp thửa đất có vị trí 3 và chiều sâu &gt;70m thì giá đất của phần diện tích sau mét thứ 70 được xác định bằng 20% giá đất nông nghiệp ở phạm vi 30m đầu nhưng không được thấp hơn giá đất trồng cây lâu năm tại vị trí 1 được quy định tại khoản 1 Điều 12 của Quy định này; trường hợp, giá đất xác định theo quy định tại điểm này mà thấp hơn giá đất trồng cây lâu năm tại vị trí 1 được quy định tại khoản 1 Điều 12 của Quy định này thì tính bằng giá đất trồng cây lâu năm tại vị trí 1 được quy định tại khoản 1 Điều 12 của Quy định này”.</w:t>
      </w:r>
    </w:p>
    <w:p>
      <w:r>
        <w:t>6. Bổ sung khoản 7 vào Điều 12 như sau:</w:t>
      </w:r>
    </w:p>
    <w:p>
      <w:r>
        <w:t>“7. Đối với đất nông nghiệp khác được quy định tại điểm h, khoản 1, Điều 10, Luật Đất đai tính bằng mức giá đất nông nghiệp liền kề tương ứng; trường hợp liền kề tương ứng với nhiều loại đất nông nghiệp khác nhau, thì căn cứ vào giá của loại đất có mức giá cao nhất để xác định giá.”</w:t>
      </w:r>
    </w:p>
    <w:p>
      <w:r>
        <w:t>7. Sửa đổi, bổ sung tại khoản 3 Điều 14 như sau:</w:t>
      </w:r>
    </w:p>
    <w:p>
      <w:r>
        <w:t>“3. Giá đất phi nông nghiệp sử dụng vào mục đích công cộng có mục đích kinh doanh; đất phi nông nghiệp khác được xác định theo tỷ lệ phần trăm và bằng 60% giá đất ở liền kề có vị trí tương đương; giá đất này không thấp hơn giá tối thiểu và không vượt quá giá tối đa theo khung giá đất của Chính phủ quy định hiện hành tại Khu vực Đồng bằng Sông Cửu Long cụ thể đối với thành phố Bạc Liêu là đô thị loại II, thị xã Giá Rai là đô thị loại IV và thị trấn thuộc các huyện là đô thị loại V.”</w:t>
      </w:r>
    </w:p>
    <w:p>
      <w:r>
        <w:t>Giá đất xây dựng công trình sự nghiệp được xác định theo tỷ lệ phần trăm và bằng 80% giá đất ở liền kề có vị trí tương đương; giá đất này không thấp hơn giá tối thiểu và không vượt quá giá tối đa theo khung giá đất của Chính phủ quy định hiện hành tại Khu vực Đồng bằng Sông Cửu Long cụ thể đối với thành phố Bạc Liêu là đô thị loại II, thị xã Giá Rai là đô thị loại IV và thị trấn thuộc các huyện là đô thị loại V.”</w:t>
      </w:r>
    </w:p>
    <w:p>
      <w:r>
        <w:t>8. Sửa đổi, bổ sung tại khoản 4 Điều 14 như sau:</w:t>
      </w:r>
    </w:p>
    <w:p>
      <w:r>
        <w:t>“4. Căn cứ mức giá cụ thể đã quy định đối với giá các loại đất liền kề để xác định giá cho các loại đất sau, cụ thể:</w:t>
      </w:r>
    </w:p>
    <w:p>
      <w:r>
        <w:t>a) Đối với đất xây dựng trụ sở cơ quan; đất quốc phòng; đất an ninh thì căn cứ giá đất ở liền kề, nếu không có đất ở liền kề thì căn cứ vào giá đất ở khu vực gần nhất để xác định giá.</w:t>
      </w:r>
    </w:p>
    <w:p>
      <w:r>
        <w:t>b) Đối với đất nghĩa trang, nghĩa địa; đất cơ sở tôn giáo; đất cơ sở tín ngưỡng thì căn cứ giá đất sản xuất, kinh doanh phi nông nghiệp không phải là đất thương mại, dịch vụ tại vị trí liền kề; trường hợp không có đất sản xuất, kinh doanh phi nông nghiệp không phải là đất thương mại, dịch vụ liền kề thì căn cứ vào giá đất sản xuất, kinh doanh phi nông nghiệp không phải là đất thương mại, dịch vụ tại khu vực gần nhất để xác định giá.</w:t>
      </w:r>
    </w:p>
    <w:p>
      <w:r>
        <w:t>c) Đối với đất sông ngòi, kênh rạch, suối; đất có mặt nước chuyên dùng thì căn cứ giá đất phi nông nghiệp liền kề, nếu không có đất phi nông nghiệp liền kề thì căn cứ vào giá đất phi nông nghiệp khu vực gần nhất để xác định giá.”</w:t>
      </w:r>
    </w:p>
    <w:p>
      <w:r>
        <w:t>9. Sửa đổi, bổ sung Điều 15 như sau:</w:t>
      </w:r>
    </w:p>
    <w:p>
      <w:r>
        <w:t>“Điều 15. Phụ lục giá đất các huyện, thị xã, thành phố</w:t>
      </w:r>
    </w:p>
    <w:p>
      <w:r>
        <w:t>1. Phụ lục giá đất thành phố Bạc Liêu.</w:t>
      </w:r>
    </w:p>
    <w:p>
      <w:r>
        <w:t>2. Phụ lục giá đất huyện Đông Hải.</w:t>
      </w:r>
    </w:p>
    <w:p>
      <w:r>
        <w:t>3. Phụ lục giá đất huyện Hòa Bình.</w:t>
      </w:r>
    </w:p>
    <w:p>
      <w:r>
        <w:t>4. Phụ lục giá đất huyện Hồng Dân.</w:t>
      </w:r>
    </w:p>
    <w:p>
      <w:r>
        <w:t>5. Phụ lục giá đất thị xã Giá Rai.</w:t>
      </w:r>
    </w:p>
    <w:p>
      <w:r>
        <w:t>6. Phụ lục giá đất huyện Phước Long.</w:t>
      </w:r>
    </w:p>
    <w:p>
      <w:r>
        <w:t>7. Phụ lục giá đất huyện Vĩnh Lợi.</w:t>
      </w:r>
    </w:p>
    <w:p>
      <w:r>
        <w:t>(Chi tiết theo các Phụ lục đính kèm)”</w:t>
      </w:r>
    </w:p>
    <w:p>
      <w:r>
        <w:t>Điều 2. Tổ chức thực hiện</w:t>
      </w:r>
    </w:p>
    <w:p>
      <w:r>
        <w:t>1. Sở Tài nguyên và Môi trường chịu trách nhiệm chủ trì, phối hợp với các Sở, Ban, Ngành, đơn vị chức năng có liên quan, Ủy ban nhân dân các huyện, thị xã, thành phố triển khai thực hiện theo đúng quy định.</w:t>
      </w:r>
    </w:p>
    <w:p>
      <w:r>
        <w:t>2. Chánh Văn phòng Ủy ban nhân dân tỉnh; Giám đốc Sở Tài nguyên và Môi trường; Thủ trưởng các Sở, Ban, ngành cấp tỉnh; Chủ tịch Ủy ban nhân dân các huyện, thị xã, thành phố và các tổ chức, cá nhân có liên quan chịu trách nhiệm thi hành Quyết định này.</w:t>
      </w:r>
    </w:p>
    <w:p>
      <w:r>
        <w:t>Điều 3. Điều khoản thi hành</w:t>
      </w:r>
    </w:p>
    <w:p>
      <w:r>
        <w:t>1. Quyết định này có hiệu lực kể từ ngày ký.</w:t>
      </w:r>
    </w:p>
    <w:p>
      <w:r>
        <w:t>2. Quy định chuyển tiếp: Trường hợp các nội dung đã thực hiện trước ngày Quyết định này có hiệu lực thì thực hiện theo Quyết định số 28/2021/QĐ-UBND ngày 26 tháng 7 năm 2021 và Quyết định số 30/2023/QĐ-UBND ngày 03 tháng 10 năm 2023 của Ủy ban nhân dân tỉnh Bạc Liêu.</w:t>
      </w:r>
    </w:p>
    <w:p>
      <w:r>
        <w:t>3. Các nội dung khác không quy định tại Quyết định này thì thực hiện theo Quyết định số 28/2021/QĐ-UBND ngày 26 tháng 7 năm 2021 của Ủy ban nhân dân tỉnh Bạc Liêu ban hành Quy định bảng giá các loại đất trên địa bàn tỉnh Bạc Liêu giai đoạn 2020 - 2024.</w:t>
      </w:r>
    </w:p>
    <w:p>
      <w:r>
        <w:t>4. Quyết định này bãi bỏ Quyết định số 30/2023/QĐ-UBND ngày 03 tháng 10 năm 2023 của Ủy ban nhân dân tỉnh Bạc Liêu Sửa đổi, bổ sung một số điều của Quy định bảng giá các loại đất trên địa bàn tỉnh Bạc Liêu giai đoạn 2020 - 2024 ban hành kèm theo Quyết định số 28/2021/QĐ-UBND ngày 26 tháng 7 năm 2021 của Ủy ban nhân dân tỉnh Bạc Liêu Ban hành Quy định bảng giá các loại đất trên địa bàn tỉnh Bạc Liêu giai đoạn 2020 - 2024./.</w:t>
      </w:r>
    </w:p>
    <w:p>
      <w:r>
        <w:t>Nơi nhận:</w:t>
      </w:r>
    </w:p>
    <w:p>
      <w:r>
        <w:t>- Như Điều 3;</w:t>
      </w:r>
    </w:p>
    <w:p>
      <w:r>
        <w:t>- Bộ TNMT  (để báo cáo);</w:t>
      </w:r>
    </w:p>
    <w:p>
      <w:r>
        <w:t>- TT Tỉnh ủy; TT HĐND tỉnh;</w:t>
      </w:r>
    </w:p>
    <w:p>
      <w:r>
        <w:t>- CT, các PCT UBND tỉnh;</w:t>
      </w:r>
    </w:p>
    <w:p>
      <w:r>
        <w:t>- Đoàn đại Biểu Quốc Hội tỉnh  (giám sát);</w:t>
      </w:r>
    </w:p>
    <w:p>
      <w:r>
        <w:t>- Cục KTVB - Bộ Tư pháp (kiểm tra);</w:t>
      </w:r>
    </w:p>
    <w:p>
      <w:r>
        <w:t>- CVP, các Phó VP UBND tỉnh;</w:t>
      </w:r>
    </w:p>
    <w:p>
      <w:r>
        <w:t>- Sở Tư pháp  (tự kiểm tra);</w:t>
      </w:r>
    </w:p>
    <w:p>
      <w:r>
        <w:t>- Báo Bạc Liêu, Đài PT-TH tỉnh;</w:t>
      </w:r>
    </w:p>
    <w:p>
      <w:r>
        <w:t>- Trung tâm Công báo - Tin học  (đăng công báo);</w:t>
      </w:r>
    </w:p>
    <w:p>
      <w:r>
        <w:t>- Lưu: VT, MT (QĐQPPL02).</w:t>
      </w:r>
    </w:p>
    <w:p>
      <w:r>
        <w:t>TM. ỦY BAN NHÂN DÂN</w:t>
      </w:r>
    </w:p>
    <w:p>
      <w:r>
        <w:t>KT. CHỦ TỊCH</w:t>
      </w:r>
    </w:p>
    <w:p>
      <w:r>
        <w:t>PHÓ CHỦ TỊCH</w:t>
      </w:r>
    </w:p>
    <w:p>
      <w:r>
        <w:t>Phan Thanh Duy</w:t>
      </w:r>
    </w:p>
    <w:p>
      <w:r>
        <w:t>B. BẢNG GIÁ ĐIỀU CHỈNH ĐẤT Ở CÁC DỰ ÁN KHU DÂN CƯ</w:t>
      </w:r>
    </w:p>
    <w:p>
      <w:r>
        <w:t>THÀNH PHỐ BẠC LIÊU - TỈNH BẠC LIÊU</w:t>
      </w:r>
    </w:p>
    <w:p>
      <w:r>
        <w:t>Đơn vị tính: 1.000 đồng/m 2</w:t>
      </w:r>
    </w:p>
    <w:p>
      <w:r>
        <w:t>STT</w:t>
      </w:r>
    </w:p>
    <w:p>
      <w:r>
        <w:t>Tên đường trong dự án</w:t>
      </w:r>
    </w:p>
    <w:p>
      <w:r>
        <w:t>Chỉ giới xây dựng (m)</w:t>
      </w:r>
    </w:p>
    <w:p>
      <w:r>
        <w:t>Giá đất 2020-2024</w:t>
      </w:r>
    </w:p>
    <w:p>
      <w:r>
        <w:t>Giá đất điều chỉnh</w:t>
      </w:r>
    </w:p>
    <w:p>
      <w:r>
        <w:t>Ghi chú</w:t>
      </w:r>
    </w:p>
    <w:p>
      <w:r>
        <w:t>I. DỰ ÁN BẮC TRẦN HUỲNH</w:t>
      </w:r>
    </w:p>
    <w:p>
      <w:r>
        <w:t>1</w:t>
      </w:r>
    </w:p>
    <w:p>
      <w:r>
        <w:t>Đường Nguyễn Công Tộc (trước Chợ Phường 1, đoạn: Trần Huỳnh - Châu Văn Đặng)</w:t>
      </w:r>
    </w:p>
    <w:p>
      <w:r>
        <w:t>26.5</w:t>
      </w:r>
    </w:p>
    <w:p>
      <w:r>
        <w:t>7,940</w:t>
      </w:r>
    </w:p>
    <w:p>
      <w:r>
        <w:t>8,800</w:t>
      </w:r>
    </w:p>
    <w:p>
      <w:r>
        <w:t>2</w:t>
      </w:r>
    </w:p>
    <w:p>
      <w:r>
        <w:t>Đường Nguyễn Thái Học (đoạn: Trần Huỳnh đến Khu Đô thị mới)</w:t>
      </w:r>
    </w:p>
    <w:p>
      <w:r>
        <w:t>26.5</w:t>
      </w:r>
    </w:p>
    <w:p>
      <w:r>
        <w:t>6,700</w:t>
      </w:r>
    </w:p>
    <w:p>
      <w:r>
        <w:t>7,400</w:t>
      </w:r>
    </w:p>
    <w:p>
      <w:r>
        <w:t>3</w:t>
      </w:r>
    </w:p>
    <w:p>
      <w:r>
        <w:t>Đường Châu Văn Đặng (đoạn: Lê Duẩn - Hết ranh Chợ)</w:t>
      </w:r>
    </w:p>
    <w:p>
      <w:r>
        <w:t>19.0</w:t>
      </w:r>
    </w:p>
    <w:p>
      <w:r>
        <w:t>5,300</w:t>
      </w:r>
    </w:p>
    <w:p>
      <w:r>
        <w:t>5,900</w:t>
      </w:r>
    </w:p>
    <w:p>
      <w:r>
        <w:t>4</w:t>
      </w:r>
    </w:p>
    <w:p>
      <w:r>
        <w:t>Đường Châu Văn Đặng (đoạn: Hết ranh Chợ - Nguyễn Thái Học)</w:t>
      </w:r>
    </w:p>
    <w:p>
      <w:r>
        <w:t>19.0</w:t>
      </w:r>
    </w:p>
    <w:p>
      <w:r>
        <w:t>4,400</w:t>
      </w:r>
    </w:p>
    <w:p>
      <w:r>
        <w:t>4,800</w:t>
      </w:r>
    </w:p>
    <w:p>
      <w:r>
        <w:t>5</w:t>
      </w:r>
    </w:p>
    <w:p>
      <w:r>
        <w:t>Đường Châu Văn Đặng (đoạn: Nguyễn Thái Học - Tôn Đức Thắng)</w:t>
      </w:r>
    </w:p>
    <w:p>
      <w:r>
        <w:t>19.0</w:t>
      </w:r>
    </w:p>
    <w:p>
      <w:r>
        <w:t>4,400</w:t>
      </w:r>
    </w:p>
    <w:p>
      <w:r>
        <w:t>4,800</w:t>
      </w:r>
    </w:p>
    <w:p>
      <w:r>
        <w:t>6</w:t>
      </w:r>
    </w:p>
    <w:p>
      <w:r>
        <w:t>Đường Nguyễn Chí Thanh</w:t>
      </w:r>
    </w:p>
    <w:p>
      <w:r>
        <w:t>17.0</w:t>
      </w:r>
    </w:p>
    <w:p>
      <w:r>
        <w:t>3,170</w:t>
      </w:r>
    </w:p>
    <w:p>
      <w:r>
        <w:t>4,400</w:t>
      </w:r>
    </w:p>
    <w:p>
      <w:r>
        <w:t>7</w:t>
      </w:r>
    </w:p>
    <w:p>
      <w:r>
        <w:t>Đường Trần Văn Tất</w:t>
      </w:r>
    </w:p>
    <w:p>
      <w:r>
        <w:t>17.0</w:t>
      </w:r>
    </w:p>
    <w:p>
      <w:r>
        <w:t>3,170</w:t>
      </w:r>
    </w:p>
    <w:p>
      <w:r>
        <w:t>4,400</w:t>
      </w:r>
    </w:p>
    <w:p>
      <w:r>
        <w:t>8</w:t>
      </w:r>
    </w:p>
    <w:p>
      <w:r>
        <w:t>Đường Nguyễn Thị Mười</w:t>
      </w:r>
    </w:p>
    <w:p>
      <w:r>
        <w:t>17.0</w:t>
      </w:r>
    </w:p>
    <w:p>
      <w:r>
        <w:t>3,170</w:t>
      </w:r>
    </w:p>
    <w:p>
      <w:r>
        <w:t>4,400</w:t>
      </w:r>
    </w:p>
    <w:p>
      <w:r>
        <w:t>9</w:t>
      </w:r>
    </w:p>
    <w:p>
      <w:r>
        <w:t>Đường Dương Thị Sáu</w:t>
      </w:r>
    </w:p>
    <w:p>
      <w:r>
        <w:t>17.0</w:t>
      </w:r>
    </w:p>
    <w:p>
      <w:r>
        <w:t>3,170</w:t>
      </w:r>
    </w:p>
    <w:p>
      <w:r>
        <w:t>4,400</w:t>
      </w:r>
    </w:p>
    <w:p>
      <w:r>
        <w:t>10</w:t>
      </w:r>
    </w:p>
    <w:p>
      <w:r>
        <w:t>Đường Lê Thị Hương</w:t>
      </w:r>
    </w:p>
    <w:p>
      <w:r>
        <w:t>17.0</w:t>
      </w:r>
    </w:p>
    <w:p>
      <w:r>
        <w:t>3,170</w:t>
      </w:r>
    </w:p>
    <w:p>
      <w:r>
        <w:t>4,400</w:t>
      </w:r>
    </w:p>
    <w:p>
      <w:r>
        <w:t>11</w:t>
      </w:r>
    </w:p>
    <w:p>
      <w:r>
        <w:t>Đường số 5, số 13</w:t>
      </w:r>
    </w:p>
    <w:p>
      <w:r>
        <w:t>15.0</w:t>
      </w:r>
    </w:p>
    <w:p>
      <w:r>
        <w:t>2,650</w:t>
      </w:r>
    </w:p>
    <w:p>
      <w:r>
        <w:t>4,000</w:t>
      </w:r>
    </w:p>
    <w:p>
      <w:r>
        <w:t>12</w:t>
      </w:r>
    </w:p>
    <w:p>
      <w:r>
        <w:t>Đường Nguyễn Thị Minh (Đường số 1-N2 cũ)</w:t>
      </w:r>
    </w:p>
    <w:p>
      <w:r>
        <w:t>14.0</w:t>
      </w:r>
    </w:p>
    <w:p>
      <w:r>
        <w:t>2,650</w:t>
      </w:r>
    </w:p>
    <w:p>
      <w:r>
        <w:t>4,400</w:t>
      </w:r>
    </w:p>
    <w:p>
      <w:r>
        <w:t>13</w:t>
      </w:r>
    </w:p>
    <w:p>
      <w:r>
        <w:t>Đường Trương Thu Hà (Đường số 2-N2 cũ)</w:t>
      </w:r>
    </w:p>
    <w:p>
      <w:r>
        <w:t>15.0</w:t>
      </w:r>
    </w:p>
    <w:p>
      <w:r>
        <w:t>2,650</w:t>
      </w:r>
    </w:p>
    <w:p>
      <w:r>
        <w:t>4,000</w:t>
      </w:r>
    </w:p>
    <w:p>
      <w:r>
        <w:t>14</w:t>
      </w:r>
    </w:p>
    <w:p>
      <w:r>
        <w:t>Đường Trương Văn An</w:t>
      </w:r>
    </w:p>
    <w:p>
      <w:r>
        <w:t>10.0</w:t>
      </w:r>
    </w:p>
    <w:p>
      <w:r>
        <w:t>2,700</w:t>
      </w:r>
    </w:p>
    <w:p>
      <w:r>
        <w:t>3,800</w:t>
      </w:r>
    </w:p>
    <w:p>
      <w:r>
        <w:t>15</w:t>
      </w:r>
    </w:p>
    <w:p>
      <w:r>
        <w:t>Đường Trần Hồng Dân</w:t>
      </w:r>
    </w:p>
    <w:p>
      <w:r>
        <w:t>13.0</w:t>
      </w:r>
    </w:p>
    <w:p>
      <w:r>
        <w:t>2,700</w:t>
      </w:r>
    </w:p>
    <w:p>
      <w:r>
        <w:t>3,900</w:t>
      </w:r>
    </w:p>
    <w:p>
      <w:r>
        <w:t>16</w:t>
      </w:r>
    </w:p>
    <w:p>
      <w:r>
        <w:t>Đường Nguyễn Văn Uông (Trần Huỳnh - Châu Văn Đặng)</w:t>
      </w:r>
    </w:p>
    <w:p>
      <w:r>
        <w:t>15.0</w:t>
      </w:r>
    </w:p>
    <w:p>
      <w:r>
        <w:t>2,900</w:t>
      </w:r>
    </w:p>
    <w:p>
      <w:r>
        <w:t>4,000</w:t>
      </w:r>
    </w:p>
    <w:p>
      <w:r>
        <w:t>17</w:t>
      </w:r>
    </w:p>
    <w:p>
      <w:r>
        <w:t>Đường Nguyễn Văn Uông (Châu Văn Đặng - Tôn Đức Thắng)</w:t>
      </w:r>
    </w:p>
    <w:p>
      <w:r>
        <w:t>2,700</w:t>
      </w:r>
    </w:p>
    <w:p>
      <w:r>
        <w:t>3,800</w:t>
      </w:r>
    </w:p>
    <w:p>
      <w:r>
        <w:t>18</w:t>
      </w:r>
    </w:p>
    <w:p>
      <w:r>
        <w:t>Đường Ninh Thanh Lợi (Trần Huỳnh - Châu Văn Đặng)</w:t>
      </w:r>
    </w:p>
    <w:p>
      <w:r>
        <w:t>10.0</w:t>
      </w:r>
    </w:p>
    <w:p>
      <w:r>
        <w:t>2,900</w:t>
      </w:r>
    </w:p>
    <w:p>
      <w:r>
        <w:t>3,500</w:t>
      </w:r>
    </w:p>
    <w:p>
      <w:r>
        <w:t>19</w:t>
      </w:r>
    </w:p>
    <w:p>
      <w:r>
        <w:t>Đường Ninh Thanh Lợi (Châu Văn Đặng - Tôn Đức Thắng)</w:t>
      </w:r>
    </w:p>
    <w:p>
      <w:r>
        <w:t>2,700</w:t>
      </w:r>
    </w:p>
    <w:p>
      <w:r>
        <w:t>3,200</w:t>
      </w:r>
    </w:p>
    <w:p>
      <w:r>
        <w:t>20</w:t>
      </w:r>
    </w:p>
    <w:p>
      <w:r>
        <w:t>Đường Phạm Thị Lan (Đường số 14 cũ)</w:t>
      </w:r>
    </w:p>
    <w:p>
      <w:r>
        <w:t>10.0</w:t>
      </w:r>
    </w:p>
    <w:p>
      <w:r>
        <w:t>2,470</w:t>
      </w:r>
    </w:p>
    <w:p>
      <w:r>
        <w:t>3,800</w:t>
      </w:r>
    </w:p>
    <w:p>
      <w:r>
        <w:t>21</w:t>
      </w:r>
    </w:p>
    <w:p>
      <w:r>
        <w:t>Đường Huỳnh Văn Xã</w:t>
      </w:r>
    </w:p>
    <w:p>
      <w:r>
        <w:t>10.0</w:t>
      </w:r>
    </w:p>
    <w:p>
      <w:r>
        <w:t>2,470</w:t>
      </w:r>
    </w:p>
    <w:p>
      <w:r>
        <w:t>3,800</w:t>
      </w:r>
    </w:p>
    <w:p>
      <w:r>
        <w:t>22</w:t>
      </w:r>
    </w:p>
    <w:p>
      <w:r>
        <w:t>Đường số 17</w:t>
      </w:r>
    </w:p>
    <w:p>
      <w:r>
        <w:t>10.0</w:t>
      </w:r>
    </w:p>
    <w:p>
      <w:r>
        <w:t>2,470</w:t>
      </w:r>
    </w:p>
    <w:p>
      <w:r>
        <w:t>3,800</w:t>
      </w:r>
    </w:p>
    <w:p>
      <w:r>
        <w:t>23</w:t>
      </w:r>
    </w:p>
    <w:p>
      <w:r>
        <w:t>Đường Trần Văn Ơn (đường số 11 cũ)</w:t>
      </w:r>
    </w:p>
    <w:p>
      <w:r>
        <w:t>15.0</w:t>
      </w:r>
    </w:p>
    <w:p>
      <w:r>
        <w:t>2,650</w:t>
      </w:r>
    </w:p>
    <w:p>
      <w:r>
        <w:t>4,000</w:t>
      </w:r>
    </w:p>
    <w:p>
      <w:r>
        <w:t>II</w:t>
      </w:r>
    </w:p>
    <w:p>
      <w:r>
        <w:t>DỰ ÁN KHU NHÀ MÁY PHÁT ĐIỆN</w:t>
      </w:r>
    </w:p>
    <w:p>
      <w:r>
        <w:t>1</w:t>
      </w:r>
    </w:p>
    <w:p>
      <w:r>
        <w:t>Đường Nguyễn Công Tộc (Châu Văn Đặng - Tôn Đức Thắng)</w:t>
      </w:r>
    </w:p>
    <w:p>
      <w:r>
        <w:t>26.5</w:t>
      </w:r>
    </w:p>
    <w:p>
      <w:r>
        <w:t>5,300</w:t>
      </w:r>
    </w:p>
    <w:p>
      <w:r>
        <w:t>6,400</w:t>
      </w:r>
    </w:p>
    <w:p>
      <w:r>
        <w:t>2</w:t>
      </w:r>
    </w:p>
    <w:p>
      <w:r>
        <w:t>Đường Nguyễn Công Tộc (Tôn Đức Thắng - Nguyễn Chí Thanh)</w:t>
      </w:r>
    </w:p>
    <w:p>
      <w:r>
        <w:t>11.0</w:t>
      </w:r>
    </w:p>
    <w:p>
      <w:r>
        <w:t>2,470</w:t>
      </w:r>
    </w:p>
    <w:p>
      <w:r>
        <w:t>3,800</w:t>
      </w:r>
    </w:p>
    <w:p>
      <w:r>
        <w:t>3</w:t>
      </w:r>
    </w:p>
    <w:p>
      <w:r>
        <w:t>Đường Châu Văn Đặng (Lê Duẩn - Trương Văn An)</w:t>
      </w:r>
    </w:p>
    <w:p>
      <w:r>
        <w:t>19.0</w:t>
      </w:r>
    </w:p>
    <w:p>
      <w:r>
        <w:t>5,300</w:t>
      </w:r>
    </w:p>
    <w:p>
      <w:r>
        <w:t>6,200</w:t>
      </w:r>
    </w:p>
    <w:p>
      <w:r>
        <w:t>4</w:t>
      </w:r>
    </w:p>
    <w:p>
      <w:r>
        <w:t>Đường Nguyễn Văn Uông (nối dài) (số 4 cũ)</w:t>
      </w:r>
    </w:p>
    <w:p>
      <w:r>
        <w:t>15.0</w:t>
      </w:r>
    </w:p>
    <w:p>
      <w:r>
        <w:t>2,650</w:t>
      </w:r>
    </w:p>
    <w:p>
      <w:r>
        <w:t>4,000</w:t>
      </w:r>
    </w:p>
    <w:p>
      <w:r>
        <w:t>5</w:t>
      </w:r>
    </w:p>
    <w:p>
      <w:r>
        <w:t>Đường Hồ Minh Luông (nối dài) (số 2 cũ)</w:t>
      </w:r>
    </w:p>
    <w:p>
      <w:r>
        <w:t>13.0</w:t>
      </w:r>
    </w:p>
    <w:p>
      <w:r>
        <w:t>2,470</w:t>
      </w:r>
    </w:p>
    <w:p>
      <w:r>
        <w:t>3,900</w:t>
      </w:r>
    </w:p>
    <w:p>
      <w:r>
        <w:t>6</w:t>
      </w:r>
    </w:p>
    <w:p>
      <w:r>
        <w:t>Đường Trương Văn An (nối dài) (số 3 cũ)</w:t>
      </w:r>
    </w:p>
    <w:p>
      <w:r>
        <w:t>13.0</w:t>
      </w:r>
    </w:p>
    <w:p>
      <w:r>
        <w:t>2,470</w:t>
      </w:r>
    </w:p>
    <w:p>
      <w:r>
        <w:t>3,900</w:t>
      </w:r>
    </w:p>
    <w:p>
      <w:r>
        <w:t>7</w:t>
      </w:r>
    </w:p>
    <w:p>
      <w:r>
        <w:t>Đường Nguyễn Chí Thanh (nối dài) (số 5 cũ)</w:t>
      </w:r>
    </w:p>
    <w:p>
      <w:r>
        <w:t>17.0</w:t>
      </w:r>
    </w:p>
    <w:p>
      <w:r>
        <w:t>2,470</w:t>
      </w:r>
    </w:p>
    <w:p>
      <w:r>
        <w:t>4,400</w:t>
      </w:r>
    </w:p>
    <w:p>
      <w:r>
        <w:t>8</w:t>
      </w:r>
    </w:p>
    <w:p>
      <w:r>
        <w:t>Đường Đinh Thị Tùng (số 7 cũ)</w:t>
      </w:r>
    </w:p>
    <w:p>
      <w:r>
        <w:t>13.0</w:t>
      </w:r>
    </w:p>
    <w:p>
      <w:r>
        <w:t>2,470</w:t>
      </w:r>
    </w:p>
    <w:p>
      <w:r>
        <w:t>3,900</w:t>
      </w:r>
    </w:p>
    <w:p>
      <w:r>
        <w:t>9</w:t>
      </w:r>
    </w:p>
    <w:p>
      <w:r>
        <w:t>Đường Phan Thị Phép (số 9 cũ)</w:t>
      </w:r>
    </w:p>
    <w:p>
      <w:r>
        <w:t>10.0</w:t>
      </w:r>
    </w:p>
    <w:p>
      <w:r>
        <w:t>2,470</w:t>
      </w:r>
    </w:p>
    <w:p>
      <w:r>
        <w:t>3,800</w:t>
      </w:r>
    </w:p>
    <w:p>
      <w:r>
        <w:t>10</w:t>
      </w:r>
    </w:p>
    <w:p>
      <w:r>
        <w:t>Đường Lê Thị Thành (số 10 cũ)</w:t>
      </w:r>
    </w:p>
    <w:p>
      <w:r>
        <w:t>10.0</w:t>
      </w:r>
    </w:p>
    <w:p>
      <w:r>
        <w:t>2,470</w:t>
      </w:r>
    </w:p>
    <w:p>
      <w:r>
        <w:t>3,800</w:t>
      </w:r>
    </w:p>
    <w:p>
      <w:r>
        <w:t>11</w:t>
      </w:r>
    </w:p>
    <w:p>
      <w:r>
        <w:t>Đường Lư Hòa Nghĩa (số 08 cũ)</w:t>
      </w:r>
    </w:p>
    <w:p>
      <w:r>
        <w:t>10.0</w:t>
      </w:r>
    </w:p>
    <w:p>
      <w:r>
        <w:t>2,470</w:t>
      </w:r>
    </w:p>
    <w:p>
      <w:r>
        <w:t>3,800</w:t>
      </w:r>
    </w:p>
    <w:p>
      <w:r>
        <w:t>III</w:t>
      </w:r>
    </w:p>
    <w:p>
      <w:r>
        <w:t>DỰ ÁN BẾN XE - BỘ ĐỘI BIÊN PHÒNG</w:t>
      </w:r>
    </w:p>
    <w:p>
      <w:r>
        <w:t>1</w:t>
      </w:r>
    </w:p>
    <w:p>
      <w:r>
        <w:t>Đường Nguyễn Thông</w:t>
      </w:r>
    </w:p>
    <w:p>
      <w:r>
        <w:t>28.0</w:t>
      </w:r>
    </w:p>
    <w:p>
      <w:r>
        <w:t>5,300</w:t>
      </w:r>
    </w:p>
    <w:p>
      <w:r>
        <w:t>5,800</w:t>
      </w:r>
    </w:p>
    <w:p>
      <w:r>
        <w:t>2</w:t>
      </w:r>
    </w:p>
    <w:p>
      <w:r>
        <w:t>Đường Lê Thị Riêng (số 8 cũ)</w:t>
      </w:r>
    </w:p>
    <w:p>
      <w:r>
        <w:t>28.0</w:t>
      </w:r>
    </w:p>
    <w:p>
      <w:r>
        <w:t>5,300</w:t>
      </w:r>
    </w:p>
    <w:p>
      <w:r>
        <w:t>5,800</w:t>
      </w:r>
    </w:p>
    <w:p>
      <w:r>
        <w:t>3</w:t>
      </w:r>
    </w:p>
    <w:p>
      <w:r>
        <w:t>Đường Nguyễn Trường Tộ</w:t>
      </w:r>
    </w:p>
    <w:p>
      <w:r>
        <w:t>21.0</w:t>
      </w:r>
    </w:p>
    <w:p>
      <w:r>
        <w:t>4,400</w:t>
      </w:r>
    </w:p>
    <w:p>
      <w:r>
        <w:t>4,900</w:t>
      </w:r>
    </w:p>
    <w:p>
      <w:r>
        <w:t>4</w:t>
      </w:r>
    </w:p>
    <w:p>
      <w:r>
        <w:t>Đường Mậu Thân (số 7 cũ)</w:t>
      </w:r>
    </w:p>
    <w:p>
      <w:r>
        <w:t>21.0</w:t>
      </w:r>
    </w:p>
    <w:p>
      <w:r>
        <w:t>4,400</w:t>
      </w:r>
    </w:p>
    <w:p>
      <w:r>
        <w:t>4,900</w:t>
      </w:r>
    </w:p>
    <w:p>
      <w:r>
        <w:t>5</w:t>
      </w:r>
    </w:p>
    <w:p>
      <w:r>
        <w:t>Đường Ung Văn Khiêm (số 12 cũ)</w:t>
      </w:r>
    </w:p>
    <w:p>
      <w:r>
        <w:t>21.0</w:t>
      </w:r>
    </w:p>
    <w:p>
      <w:r>
        <w:t>4,400</w:t>
      </w:r>
    </w:p>
    <w:p>
      <w:r>
        <w:t>4,900</w:t>
      </w:r>
    </w:p>
    <w:p>
      <w:r>
        <w:t>6</w:t>
      </w:r>
    </w:p>
    <w:p>
      <w:r>
        <w:t>Đường Nguyễn Hồng Khanh</w:t>
      </w:r>
    </w:p>
    <w:p>
      <w:r>
        <w:t>17.0</w:t>
      </w:r>
    </w:p>
    <w:p>
      <w:r>
        <w:t>3,170</w:t>
      </w:r>
    </w:p>
    <w:p>
      <w:r>
        <w:t>3,600</w:t>
      </w:r>
    </w:p>
    <w:p>
      <w:r>
        <w:t>7</w:t>
      </w:r>
    </w:p>
    <w:p>
      <w:r>
        <w:t>Đường Nguyễn Hữu Nghĩa</w:t>
      </w:r>
    </w:p>
    <w:p>
      <w:r>
        <w:t>17.0</w:t>
      </w:r>
    </w:p>
    <w:p>
      <w:r>
        <w:t>3,170</w:t>
      </w:r>
    </w:p>
    <w:p>
      <w:r>
        <w:t>3,600</w:t>
      </w:r>
    </w:p>
    <w:p>
      <w:r>
        <w:t>8</w:t>
      </w:r>
    </w:p>
    <w:p>
      <w:r>
        <w:t>Đường Lê Đại Hành nối dài</w:t>
      </w:r>
    </w:p>
    <w:p>
      <w:r>
        <w:t>11.0</w:t>
      </w:r>
    </w:p>
    <w:p>
      <w:r>
        <w:t>2,300</w:t>
      </w:r>
    </w:p>
    <w:p>
      <w:r>
        <w:t>2,900</w:t>
      </w:r>
    </w:p>
    <w:p>
      <w:r>
        <w:t>9</w:t>
      </w:r>
    </w:p>
    <w:p>
      <w:r>
        <w:t>Đường Nguyễn Văn Kính (số 3 cũ)</w:t>
      </w:r>
    </w:p>
    <w:p>
      <w:r>
        <w:t>11.0</w:t>
      </w:r>
    </w:p>
    <w:p>
      <w:r>
        <w:t>2,300</w:t>
      </w:r>
    </w:p>
    <w:p>
      <w:r>
        <w:t>2,900</w:t>
      </w:r>
    </w:p>
    <w:p>
      <w:r>
        <w:t>10</w:t>
      </w:r>
    </w:p>
    <w:p>
      <w:r>
        <w:t>Đường Bế Văn Đàn</w:t>
      </w:r>
    </w:p>
    <w:p>
      <w:r>
        <w:t>11.0</w:t>
      </w:r>
    </w:p>
    <w:p>
      <w:r>
        <w:t>2,300</w:t>
      </w:r>
    </w:p>
    <w:p>
      <w:r>
        <w:t>2,900</w:t>
      </w:r>
    </w:p>
    <w:p>
      <w:r>
        <w:t>11</w:t>
      </w:r>
    </w:p>
    <w:p>
      <w:r>
        <w:t>Đường Kim Đồng</w:t>
      </w:r>
    </w:p>
    <w:p>
      <w:r>
        <w:t>11.0</w:t>
      </w:r>
    </w:p>
    <w:p>
      <w:r>
        <w:t>2,300</w:t>
      </w:r>
    </w:p>
    <w:p>
      <w:r>
        <w:t>2,900</w:t>
      </w:r>
    </w:p>
    <w:p>
      <w:r>
        <w:t>12</w:t>
      </w:r>
    </w:p>
    <w:p>
      <w:r>
        <w:t>Đường Trần Bình Khôi (số 11 cũ)</w:t>
      </w:r>
    </w:p>
    <w:p>
      <w:r>
        <w:t>11.0</w:t>
      </w:r>
    </w:p>
    <w:p>
      <w:r>
        <w:t>2,300</w:t>
      </w:r>
    </w:p>
    <w:p>
      <w:r>
        <w:t>2,900</w:t>
      </w:r>
    </w:p>
    <w:p>
      <w:r>
        <w:t>IV</w:t>
      </w:r>
    </w:p>
    <w:p>
      <w:r>
        <w:t>DỰ ÁN KHU CƠ ĐIỆN CŨ (PHƯỜNG 1)</w:t>
      </w:r>
    </w:p>
    <w:p>
      <w:r>
        <w:t>1</w:t>
      </w:r>
    </w:p>
    <w:p>
      <w:r>
        <w:t>Đường Nguyễn Chí Thanh</w:t>
      </w:r>
    </w:p>
    <w:p>
      <w:r>
        <w:t>17.0</w:t>
      </w:r>
    </w:p>
    <w:p>
      <w:r>
        <w:t>4,400</w:t>
      </w:r>
    </w:p>
    <w:p>
      <w:r>
        <w:t>5,200</w:t>
      </w:r>
    </w:p>
    <w:p>
      <w:r>
        <w:t>2</w:t>
      </w:r>
    </w:p>
    <w:p>
      <w:r>
        <w:t>Đường Lê Thiết Hùng</w:t>
      </w:r>
    </w:p>
    <w:p>
      <w:r>
        <w:t>17.0</w:t>
      </w:r>
    </w:p>
    <w:p>
      <w:r>
        <w:t>3,500</w:t>
      </w:r>
    </w:p>
    <w:p>
      <w:r>
        <w:t>4,500</w:t>
      </w:r>
    </w:p>
    <w:p>
      <w:r>
        <w:t>3</w:t>
      </w:r>
    </w:p>
    <w:p>
      <w:r>
        <w:t>Đường Nguyễn Thị Thủ</w:t>
      </w:r>
    </w:p>
    <w:p>
      <w:r>
        <w:t>15.0</w:t>
      </w:r>
    </w:p>
    <w:p>
      <w:r>
        <w:t>3,000</w:t>
      </w:r>
    </w:p>
    <w:p>
      <w:r>
        <w:t>4,000</w:t>
      </w:r>
    </w:p>
    <w:p>
      <w:r>
        <w:t>4</w:t>
      </w:r>
    </w:p>
    <w:p>
      <w:r>
        <w:t>Đường Tô Minh Luyến</w:t>
      </w:r>
    </w:p>
    <w:p>
      <w:r>
        <w:t>15.0</w:t>
      </w:r>
    </w:p>
    <w:p>
      <w:r>
        <w:t>3,000</w:t>
      </w:r>
    </w:p>
    <w:p>
      <w:r>
        <w:t>4,000</w:t>
      </w:r>
    </w:p>
    <w:p>
      <w:r>
        <w:t>5</w:t>
      </w:r>
    </w:p>
    <w:p>
      <w:r>
        <w:t>Đường Trần Văn Hộ</w:t>
      </w:r>
    </w:p>
    <w:p>
      <w:r>
        <w:t>15.0</w:t>
      </w:r>
    </w:p>
    <w:p>
      <w:r>
        <w:t>3,000</w:t>
      </w:r>
    </w:p>
    <w:p>
      <w:r>
        <w:t>4,000</w:t>
      </w:r>
    </w:p>
    <w:p>
      <w:r>
        <w:t>6</w:t>
      </w:r>
    </w:p>
    <w:p>
      <w:r>
        <w:t>Đường Hòa Bình nối dài</w:t>
      </w:r>
    </w:p>
    <w:p>
      <w:r>
        <w:t>15.0</w:t>
      </w:r>
    </w:p>
    <w:p>
      <w:r>
        <w:t>3,000</w:t>
      </w:r>
    </w:p>
    <w:p>
      <w:r>
        <w:t>4,000</w:t>
      </w:r>
    </w:p>
    <w:p>
      <w:r>
        <w:t>V</w:t>
      </w:r>
    </w:p>
    <w:p>
      <w:r>
        <w:t>DỰ ÁN KHU TÁI ĐỊNH CƯ PHÍA NAM KHU HÀNH CHÍNH</w:t>
      </w:r>
    </w:p>
    <w:p>
      <w:r>
        <w:t>1</w:t>
      </w:r>
    </w:p>
    <w:p>
      <w:r>
        <w:t>Đường Ngô Quang Nhã (đường sau trụ sở UBND tỉnh)</w:t>
      </w:r>
    </w:p>
    <w:p>
      <w:r>
        <w:t>17.0</w:t>
      </w:r>
    </w:p>
    <w:p>
      <w:r>
        <w:t>7,000</w:t>
      </w:r>
    </w:p>
    <w:p>
      <w:r>
        <w:t>8,000</w:t>
      </w:r>
    </w:p>
    <w:p>
      <w:r>
        <w:t>2</w:t>
      </w:r>
    </w:p>
    <w:p>
      <w:r>
        <w:t>Đường Huỳnh Quảng</w:t>
      </w:r>
    </w:p>
    <w:p>
      <w:r>
        <w:t>15.0</w:t>
      </w:r>
    </w:p>
    <w:p>
      <w:r>
        <w:t>5,000</w:t>
      </w:r>
    </w:p>
    <w:p>
      <w:r>
        <w:t>6,000</w:t>
      </w:r>
    </w:p>
    <w:p>
      <w:r>
        <w:t>3</w:t>
      </w:r>
    </w:p>
    <w:p>
      <w:r>
        <w:t>Đường Quách Thị Kiều</w:t>
      </w:r>
    </w:p>
    <w:p>
      <w:r>
        <w:t>10.0</w:t>
      </w:r>
    </w:p>
    <w:p>
      <w:r>
        <w:t>4,000</w:t>
      </w:r>
    </w:p>
    <w:p>
      <w:r>
        <w:t>5,000</w:t>
      </w:r>
    </w:p>
    <w:p>
      <w:r>
        <w:t>4</w:t>
      </w:r>
    </w:p>
    <w:p>
      <w:r>
        <w:t>Đường Lương Định Của</w:t>
      </w:r>
    </w:p>
    <w:p>
      <w:r>
        <w:t>10.0</w:t>
      </w:r>
    </w:p>
    <w:p>
      <w:r>
        <w:t>4,000</w:t>
      </w:r>
    </w:p>
    <w:p>
      <w:r>
        <w:t>5,000</w:t>
      </w:r>
    </w:p>
    <w:p>
      <w:r>
        <w:t>5</w:t>
      </w:r>
    </w:p>
    <w:p>
      <w:r>
        <w:t>Đường Trần Thị Khéo</w:t>
      </w:r>
    </w:p>
    <w:p>
      <w:r>
        <w:t>10.0</w:t>
      </w:r>
    </w:p>
    <w:p>
      <w:r>
        <w:t>4,000</w:t>
      </w:r>
    </w:p>
    <w:p>
      <w:r>
        <w:t>5,000</w:t>
      </w:r>
    </w:p>
    <w:p>
      <w:r>
        <w:t>6</w:t>
      </w:r>
    </w:p>
    <w:p>
      <w:r>
        <w:t>Đường Lâm Thành Mậu</w:t>
      </w:r>
    </w:p>
    <w:p>
      <w:r>
        <w:t>15.0</w:t>
      </w:r>
    </w:p>
    <w:p>
      <w:r>
        <w:t>4,000</w:t>
      </w:r>
    </w:p>
    <w:p>
      <w:r>
        <w:t>5,000</w:t>
      </w:r>
    </w:p>
    <w:p>
      <w:r>
        <w:t>7</w:t>
      </w:r>
    </w:p>
    <w:p>
      <w:r>
        <w:t>Đường Ngô Thời Nhiệm</w:t>
      </w:r>
    </w:p>
    <w:p>
      <w:r>
        <w:t>15.0</w:t>
      </w:r>
    </w:p>
    <w:p>
      <w:r>
        <w:t>4,000</w:t>
      </w:r>
    </w:p>
    <w:p>
      <w:r>
        <w:t>5,000</w:t>
      </w:r>
    </w:p>
    <w:p>
      <w:r>
        <w:t>8</w:t>
      </w:r>
    </w:p>
    <w:p>
      <w:r>
        <w:t>Đường Nguyễn Bỉnh Khiêm</w:t>
      </w:r>
    </w:p>
    <w:p>
      <w:r>
        <w:t>15.0</w:t>
      </w:r>
    </w:p>
    <w:p>
      <w:r>
        <w:t>4,000</w:t>
      </w:r>
    </w:p>
    <w:p>
      <w:r>
        <w:t>5,000</w:t>
      </w:r>
    </w:p>
    <w:p>
      <w:r>
        <w:t>9</w:t>
      </w:r>
    </w:p>
    <w:p>
      <w:r>
        <w:t>Đường Trần Văn Sớm</w:t>
      </w:r>
    </w:p>
    <w:p>
      <w:r>
        <w:t>15.0</w:t>
      </w:r>
    </w:p>
    <w:p>
      <w:r>
        <w:t>4,000</w:t>
      </w:r>
    </w:p>
    <w:p>
      <w:r>
        <w:t>5,000</w:t>
      </w:r>
    </w:p>
    <w:p>
      <w:r>
        <w:t>10</w:t>
      </w:r>
    </w:p>
    <w:p>
      <w:r>
        <w:t>Đường Hùng Vương (02 tuyến bên Quảng Trường Hùng Vương, đoạn từ Trần Huỳnh đến Nguyễn Tất Thành)</w:t>
      </w:r>
    </w:p>
    <w:p>
      <w:r>
        <w:t>15.0</w:t>
      </w:r>
    </w:p>
    <w:p>
      <w:r>
        <w:t>4,000</w:t>
      </w:r>
    </w:p>
    <w:p>
      <w:r>
        <w:t>5,000</w:t>
      </w:r>
    </w:p>
    <w:p>
      <w:r>
        <w:t>11</w:t>
      </w:r>
    </w:p>
    <w:p>
      <w:r>
        <w:t>Đường Cù Chính Lan</w:t>
      </w:r>
    </w:p>
    <w:p>
      <w:r>
        <w:t>10.0</w:t>
      </w:r>
    </w:p>
    <w:p>
      <w:r>
        <w:t>4,000</w:t>
      </w:r>
    </w:p>
    <w:p>
      <w:r>
        <w:t>5,000</w:t>
      </w:r>
    </w:p>
    <w:p>
      <w:r>
        <w:t>12</w:t>
      </w:r>
    </w:p>
    <w:p>
      <w:r>
        <w:t>Các tuyến đường nội bộ còn lại trong dự án</w:t>
      </w:r>
    </w:p>
    <w:p>
      <w:r>
        <w:t>10.0</w:t>
      </w:r>
    </w:p>
    <w:p>
      <w:r>
        <w:t>4,000</w:t>
      </w:r>
    </w:p>
    <w:p>
      <w:r>
        <w:t>5,000</w:t>
      </w:r>
    </w:p>
    <w:p>
      <w:r>
        <w:t>VI</w:t>
      </w:r>
    </w:p>
    <w:p>
      <w:r>
        <w:t>DỰ ÁN KHU LÊ VĂN TÁM (PHƯỜNG 1)</w:t>
      </w:r>
    </w:p>
    <w:p>
      <w:r>
        <w:t>1</w:t>
      </w:r>
    </w:p>
    <w:p>
      <w:r>
        <w:t>Các tuyến đường nội bộ trong dự án</w:t>
      </w:r>
    </w:p>
    <w:p>
      <w:r>
        <w:t>6,700</w:t>
      </w:r>
    </w:p>
    <w:p>
      <w:r>
        <w:t>7,300</w:t>
      </w:r>
    </w:p>
    <w:p>
      <w:r>
        <w:t>VII</w:t>
      </w:r>
    </w:p>
    <w:p>
      <w:r>
        <w:t>DỰ ÁN KHU ĐÔ THỊ MỚI PHƯỜNG 1</w:t>
      </w:r>
    </w:p>
    <w:p>
      <w:r>
        <w:t>1</w:t>
      </w:r>
    </w:p>
    <w:p>
      <w:r>
        <w:t>Đường Nguyễn Văn Linh</w:t>
      </w:r>
    </w:p>
    <w:p>
      <w:r>
        <w:t>42.0</w:t>
      </w:r>
    </w:p>
    <w:p>
      <w:r>
        <w:t>7,900</w:t>
      </w:r>
    </w:p>
    <w:p>
      <w:r>
        <w:t>9,000</w:t>
      </w:r>
    </w:p>
    <w:p>
      <w:r>
        <w:t>2</w:t>
      </w:r>
    </w:p>
    <w:p>
      <w:r>
        <w:t>Đường 3 tháng 2</w:t>
      </w:r>
    </w:p>
    <w:p>
      <w:r>
        <w:t>35.0</w:t>
      </w:r>
    </w:p>
    <w:p>
      <w:r>
        <w:t>6,700</w:t>
      </w:r>
    </w:p>
    <w:p>
      <w:r>
        <w:t>7,600</w:t>
      </w:r>
    </w:p>
    <w:p>
      <w:r>
        <w:t>3</w:t>
      </w:r>
    </w:p>
    <w:p>
      <w:r>
        <w:t>Đường Nguyễn Thái Học (nối dài)</w:t>
      </w:r>
    </w:p>
    <w:p>
      <w:r>
        <w:t>26.5</w:t>
      </w:r>
    </w:p>
    <w:p>
      <w:r>
        <w:t>5,300</w:t>
      </w:r>
    </w:p>
    <w:p>
      <w:r>
        <w:t>6,200</w:t>
      </w:r>
    </w:p>
    <w:p>
      <w:r>
        <w:t>4</w:t>
      </w:r>
    </w:p>
    <w:p>
      <w:r>
        <w:t>Đường 19-5</w:t>
      </w:r>
    </w:p>
    <w:p>
      <w:r>
        <w:t>26.5</w:t>
      </w:r>
    </w:p>
    <w:p>
      <w:r>
        <w:t>5,300</w:t>
      </w:r>
    </w:p>
    <w:p>
      <w:r>
        <w:t>6,200</w:t>
      </w:r>
    </w:p>
    <w:p>
      <w:r>
        <w:t>5</w:t>
      </w:r>
    </w:p>
    <w:p>
      <w:r>
        <w:t>Đường Bùi Thị Xuân</w:t>
      </w:r>
    </w:p>
    <w:p>
      <w:r>
        <w:t>15.0</w:t>
      </w:r>
    </w:p>
    <w:p>
      <w:r>
        <w:t>4,000</w:t>
      </w:r>
    </w:p>
    <w:p>
      <w:r>
        <w:t>4,800</w:t>
      </w:r>
    </w:p>
    <w:p>
      <w:r>
        <w:t>6</w:t>
      </w:r>
    </w:p>
    <w:p>
      <w:r>
        <w:t>Đường Trần Quang Diệu</w:t>
      </w:r>
    </w:p>
    <w:p>
      <w:r>
        <w:t>15.0</w:t>
      </w:r>
    </w:p>
    <w:p>
      <w:r>
        <w:t>4,000</w:t>
      </w:r>
    </w:p>
    <w:p>
      <w:r>
        <w:t>4,800</w:t>
      </w:r>
    </w:p>
    <w:p>
      <w:r>
        <w:t>7</w:t>
      </w:r>
    </w:p>
    <w:p>
      <w:r>
        <w:t>Đường Cao Triều Phát</w:t>
      </w:r>
    </w:p>
    <w:p>
      <w:r>
        <w:t>15.0</w:t>
      </w:r>
    </w:p>
    <w:p>
      <w:r>
        <w:t>4,000</w:t>
      </w:r>
    </w:p>
    <w:p>
      <w:r>
        <w:t>4,800</w:t>
      </w:r>
    </w:p>
    <w:p>
      <w:r>
        <w:t>8</w:t>
      </w:r>
    </w:p>
    <w:p>
      <w:r>
        <w:t>Đường Nguyễn Thị Định</w:t>
      </w:r>
    </w:p>
    <w:p>
      <w:r>
        <w:t>15.0</w:t>
      </w:r>
    </w:p>
    <w:p>
      <w:r>
        <w:t>4,000</w:t>
      </w:r>
    </w:p>
    <w:p>
      <w:r>
        <w:t>4,800</w:t>
      </w:r>
    </w:p>
    <w:p>
      <w:r>
        <w:t>9</w:t>
      </w:r>
    </w:p>
    <w:p>
      <w:r>
        <w:t>Đường Phan Đình Giót</w:t>
      </w:r>
    </w:p>
    <w:p>
      <w:r>
        <w:t>15.0</w:t>
      </w:r>
    </w:p>
    <w:p>
      <w:r>
        <w:t>4,000</w:t>
      </w:r>
    </w:p>
    <w:p>
      <w:r>
        <w:t>4,800</w:t>
      </w:r>
    </w:p>
    <w:p>
      <w:r>
        <w:t>10</w:t>
      </w:r>
    </w:p>
    <w:p>
      <w:r>
        <w:t>Đường Lê Khắc Xương</w:t>
      </w:r>
    </w:p>
    <w:p>
      <w:r>
        <w:t>15.0</w:t>
      </w:r>
    </w:p>
    <w:p>
      <w:r>
        <w:t>4,000</w:t>
      </w:r>
    </w:p>
    <w:p>
      <w:r>
        <w:t>4,800</w:t>
      </w:r>
    </w:p>
    <w:p>
      <w:r>
        <w:t>11</w:t>
      </w:r>
    </w:p>
    <w:p>
      <w:r>
        <w:t>Đường Lê Trọng Tấn</w:t>
      </w:r>
    </w:p>
    <w:p>
      <w:r>
        <w:t>15.0</w:t>
      </w:r>
    </w:p>
    <w:p>
      <w:r>
        <w:t>4,000</w:t>
      </w:r>
    </w:p>
    <w:p>
      <w:r>
        <w:t>4,800</w:t>
      </w:r>
    </w:p>
    <w:p>
      <w:r>
        <w:t>12</w:t>
      </w:r>
    </w:p>
    <w:p>
      <w:r>
        <w:t>Đường Lâm Văn Thê</w:t>
      </w:r>
    </w:p>
    <w:p>
      <w:r>
        <w:t>15.0</w:t>
      </w:r>
    </w:p>
    <w:p>
      <w:r>
        <w:t>4,000</w:t>
      </w:r>
    </w:p>
    <w:p>
      <w:r>
        <w:t>4,800</w:t>
      </w:r>
    </w:p>
    <w:p>
      <w:r>
        <w:t>13</w:t>
      </w:r>
    </w:p>
    <w:p>
      <w:r>
        <w:t>Đường Thích Hiền Giác</w:t>
      </w:r>
    </w:p>
    <w:p>
      <w:r>
        <w:t>15.0</w:t>
      </w:r>
    </w:p>
    <w:p>
      <w:r>
        <w:t>4,000</w:t>
      </w:r>
    </w:p>
    <w:p>
      <w:r>
        <w:t>4,800</w:t>
      </w:r>
    </w:p>
    <w:p>
      <w:r>
        <w:t>14</w:t>
      </w:r>
    </w:p>
    <w:p>
      <w:r>
        <w:t>Đường Phan Ngọc Sến</w:t>
      </w:r>
    </w:p>
    <w:p>
      <w:r>
        <w:t>15.0</w:t>
      </w:r>
    </w:p>
    <w:p>
      <w:r>
        <w:t>4,000</w:t>
      </w:r>
    </w:p>
    <w:p>
      <w:r>
        <w:t>4,800</w:t>
      </w:r>
    </w:p>
    <w:p>
      <w:r>
        <w:t>15</w:t>
      </w:r>
    </w:p>
    <w:p>
      <w:r>
        <w:t>Đường Nguyễn Việt Hồng</w:t>
      </w:r>
    </w:p>
    <w:p>
      <w:r>
        <w:t>15.0</w:t>
      </w:r>
    </w:p>
    <w:p>
      <w:r>
        <w:t>4,000</w:t>
      </w:r>
    </w:p>
    <w:p>
      <w:r>
        <w:t>4,800</w:t>
      </w:r>
    </w:p>
    <w:p>
      <w:r>
        <w:t>16</w:t>
      </w:r>
    </w:p>
    <w:p>
      <w:r>
        <w:t>Đường Nguyễn Thái Bình</w:t>
      </w:r>
    </w:p>
    <w:p>
      <w:r>
        <w:t>15.0</w:t>
      </w:r>
    </w:p>
    <w:p>
      <w:r>
        <w:t>4,000</w:t>
      </w:r>
    </w:p>
    <w:p>
      <w:r>
        <w:t>4,800</w:t>
      </w:r>
    </w:p>
    <w:p>
      <w:r>
        <w:t>17</w:t>
      </w:r>
    </w:p>
    <w:p>
      <w:r>
        <w:t>Đường Phạm Hồng Thám</w:t>
      </w:r>
    </w:p>
    <w:p>
      <w:r>
        <w:t>15.0</w:t>
      </w:r>
    </w:p>
    <w:p>
      <w:r>
        <w:t>4,000</w:t>
      </w:r>
    </w:p>
    <w:p>
      <w:r>
        <w:t>4,800</w:t>
      </w:r>
    </w:p>
    <w:p>
      <w:r>
        <w:t>18</w:t>
      </w:r>
    </w:p>
    <w:p>
      <w:r>
        <w:t>Đường Văn Tiến Dũng</w:t>
      </w:r>
    </w:p>
    <w:p>
      <w:r>
        <w:t>15.0</w:t>
      </w:r>
    </w:p>
    <w:p>
      <w:r>
        <w:t>4,000</w:t>
      </w:r>
    </w:p>
    <w:p>
      <w:r>
        <w:t>4,800</w:t>
      </w:r>
    </w:p>
    <w:p>
      <w:r>
        <w:t>19</w:t>
      </w:r>
    </w:p>
    <w:p>
      <w:r>
        <w:t>Đường Trần Văn Ơn</w:t>
      </w:r>
    </w:p>
    <w:p>
      <w:r>
        <w:t>15.0</w:t>
      </w:r>
    </w:p>
    <w:p>
      <w:r>
        <w:t>4,000</w:t>
      </w:r>
    </w:p>
    <w:p>
      <w:r>
        <w:t>4,800</w:t>
      </w:r>
    </w:p>
    <w:p>
      <w:r>
        <w:t>20</w:t>
      </w:r>
    </w:p>
    <w:p>
      <w:r>
        <w:t>Đường Trần Đại Nghĩa</w:t>
      </w:r>
    </w:p>
    <w:p>
      <w:r>
        <w:t>15.0</w:t>
      </w:r>
    </w:p>
    <w:p>
      <w:r>
        <w:t>4,000</w:t>
      </w:r>
    </w:p>
    <w:p>
      <w:r>
        <w:t>4,800</w:t>
      </w:r>
    </w:p>
    <w:p>
      <w:r>
        <w:t>21</w:t>
      </w:r>
    </w:p>
    <w:p>
      <w:r>
        <w:t>Đường Phạm Ngọc Thạch</w:t>
      </w:r>
    </w:p>
    <w:p>
      <w:r>
        <w:t>15.0</w:t>
      </w:r>
    </w:p>
    <w:p>
      <w:r>
        <w:t>4,000</w:t>
      </w:r>
    </w:p>
    <w:p>
      <w:r>
        <w:t>4,800</w:t>
      </w:r>
    </w:p>
    <w:p>
      <w:r>
        <w:t>22</w:t>
      </w:r>
    </w:p>
    <w:p>
      <w:r>
        <w:t>Đường Tăng Hồng Phúc</w:t>
      </w:r>
    </w:p>
    <w:p>
      <w:r>
        <w:t>15.0</w:t>
      </w:r>
    </w:p>
    <w:p>
      <w:r>
        <w:t>4,000</w:t>
      </w:r>
    </w:p>
    <w:p>
      <w:r>
        <w:t>4,800</w:t>
      </w:r>
    </w:p>
    <w:p>
      <w:r>
        <w:t>23</w:t>
      </w:r>
    </w:p>
    <w:p>
      <w:r>
        <w:t>Đường Hoàng Cầm</w:t>
      </w:r>
    </w:p>
    <w:p>
      <w:r>
        <w:t>15.0</w:t>
      </w:r>
    </w:p>
    <w:p>
      <w:r>
        <w:t>4,000</w:t>
      </w:r>
    </w:p>
    <w:p>
      <w:r>
        <w:t>4,800</w:t>
      </w:r>
    </w:p>
    <w:p>
      <w:r>
        <w:t>24</w:t>
      </w:r>
    </w:p>
    <w:p>
      <w:r>
        <w:t>Các tuyến đường còn lại lộ giới</w:t>
      </w:r>
    </w:p>
    <w:p>
      <w:r>
        <w:t>15.0</w:t>
      </w:r>
    </w:p>
    <w:p>
      <w:r>
        <w:t>4,000</w:t>
      </w:r>
    </w:p>
    <w:p>
      <w:r>
        <w:t>4,800</w:t>
      </w:r>
    </w:p>
    <w:p>
      <w:r>
        <w:t>VIII</w:t>
      </w:r>
    </w:p>
    <w:p>
      <w:r>
        <w:t>DỰ ÁN KHU DÂN CƯ PHƯỜNG 5</w:t>
      </w:r>
    </w:p>
    <w:p>
      <w:r>
        <w:t>1</w:t>
      </w:r>
    </w:p>
    <w:p>
      <w:r>
        <w:t>Đường Hàm Nghi</w:t>
      </w:r>
    </w:p>
    <w:p>
      <w:r>
        <w:t>34.0</w:t>
      </w:r>
    </w:p>
    <w:p>
      <w:r>
        <w:t>5,300</w:t>
      </w:r>
    </w:p>
    <w:p>
      <w:r>
        <w:t>5,000</w:t>
      </w:r>
    </w:p>
    <w:p>
      <w:r>
        <w:t>2</w:t>
      </w:r>
    </w:p>
    <w:p>
      <w:r>
        <w:t>Đường Nam Kỳ Khởi Nghĩa</w:t>
      </w:r>
    </w:p>
    <w:p>
      <w:r>
        <w:t>30.0</w:t>
      </w:r>
    </w:p>
    <w:p>
      <w:r>
        <w:t>4,400</w:t>
      </w:r>
    </w:p>
    <w:p>
      <w:r>
        <w:t>5,000</w:t>
      </w:r>
    </w:p>
    <w:p>
      <w:r>
        <w:t>3</w:t>
      </w:r>
    </w:p>
    <w:p>
      <w:r>
        <w:t>Đường Đồng Khởi</w:t>
      </w:r>
    </w:p>
    <w:p>
      <w:r>
        <w:t>26.5</w:t>
      </w:r>
    </w:p>
    <w:p>
      <w:r>
        <w:t>4,600</w:t>
      </w:r>
    </w:p>
    <w:p>
      <w:r>
        <w:t>5,300</w:t>
      </w:r>
    </w:p>
    <w:p>
      <w:r>
        <w:t>4</w:t>
      </w:r>
    </w:p>
    <w:p>
      <w:r>
        <w:t>Đường Bùi Thị Trường</w:t>
      </w:r>
    </w:p>
    <w:p>
      <w:r>
        <w:t>22.5</w:t>
      </w:r>
    </w:p>
    <w:p>
      <w:r>
        <w:t>4,400</w:t>
      </w:r>
    </w:p>
    <w:p>
      <w:r>
        <w:t>5,000</w:t>
      </w:r>
    </w:p>
    <w:p>
      <w:r>
        <w:t>5</w:t>
      </w:r>
    </w:p>
    <w:p>
      <w:r>
        <w:t>Đường Lê Quý Đôn</w:t>
      </w:r>
    </w:p>
    <w:p>
      <w:r>
        <w:t>22.5</w:t>
      </w:r>
    </w:p>
    <w:p>
      <w:r>
        <w:t>4,400</w:t>
      </w:r>
    </w:p>
    <w:p>
      <w:r>
        <w:t>5,000</w:t>
      </w:r>
    </w:p>
    <w:p>
      <w:r>
        <w:t>6</w:t>
      </w:r>
    </w:p>
    <w:p>
      <w:r>
        <w:t>Đường Lê Đại Hành</w:t>
      </w:r>
    </w:p>
    <w:p>
      <w:r>
        <w:t>22.5</w:t>
      </w:r>
    </w:p>
    <w:p>
      <w:r>
        <w:t>4,400</w:t>
      </w:r>
    </w:p>
    <w:p>
      <w:r>
        <w:t>5,000</w:t>
      </w:r>
    </w:p>
    <w:p>
      <w:r>
        <w:t>7</w:t>
      </w:r>
    </w:p>
    <w:p>
      <w:r>
        <w:t>Đường Nguyễn Trung Trực</w:t>
      </w:r>
    </w:p>
    <w:p>
      <w:r>
        <w:t>19.0</w:t>
      </w:r>
    </w:p>
    <w:p>
      <w:r>
        <w:t>3,500</w:t>
      </w:r>
    </w:p>
    <w:p>
      <w:r>
        <w:t>4,200</w:t>
      </w:r>
    </w:p>
    <w:p>
      <w:r>
        <w:t>8</w:t>
      </w:r>
    </w:p>
    <w:p>
      <w:r>
        <w:t>Đường Tôn Thất Tùng</w:t>
      </w:r>
    </w:p>
    <w:p>
      <w:r>
        <w:t>17.0</w:t>
      </w:r>
    </w:p>
    <w:p>
      <w:r>
        <w:t>3,170</w:t>
      </w:r>
    </w:p>
    <w:p>
      <w:r>
        <w:t>3,600</w:t>
      </w:r>
    </w:p>
    <w:p>
      <w:r>
        <w:t>9</w:t>
      </w:r>
    </w:p>
    <w:p>
      <w:r>
        <w:t>Đường Trần Văn Trà</w:t>
      </w:r>
    </w:p>
    <w:p>
      <w:r>
        <w:t>17.0</w:t>
      </w:r>
    </w:p>
    <w:p>
      <w:r>
        <w:t>3,170</w:t>
      </w:r>
    </w:p>
    <w:p>
      <w:r>
        <w:t>3,600</w:t>
      </w:r>
    </w:p>
    <w:p>
      <w:r>
        <w:t>10</w:t>
      </w:r>
    </w:p>
    <w:p>
      <w:r>
        <w:t>Đường Duy Tân</w:t>
      </w:r>
    </w:p>
    <w:p>
      <w:r>
        <w:t>15.0</w:t>
      </w:r>
    </w:p>
    <w:p>
      <w:r>
        <w:t>2,800</w:t>
      </w:r>
    </w:p>
    <w:p>
      <w:r>
        <w:t>3,300</w:t>
      </w:r>
    </w:p>
    <w:p>
      <w:r>
        <w:t>11</w:t>
      </w:r>
    </w:p>
    <w:p>
      <w:r>
        <w:t>Đường Nguyễn Viết Xuân</w:t>
      </w:r>
    </w:p>
    <w:p>
      <w:r>
        <w:t>15.0</w:t>
      </w:r>
    </w:p>
    <w:p>
      <w:r>
        <w:t>2,800</w:t>
      </w:r>
    </w:p>
    <w:p>
      <w:r>
        <w:t>3,300</w:t>
      </w:r>
    </w:p>
    <w:p>
      <w:r>
        <w:t>12</w:t>
      </w:r>
    </w:p>
    <w:p>
      <w:r>
        <w:t>Đường Nhạc Khị</w:t>
      </w:r>
    </w:p>
    <w:p>
      <w:r>
        <w:t>15.0</w:t>
      </w:r>
    </w:p>
    <w:p>
      <w:r>
        <w:t>2,800</w:t>
      </w:r>
    </w:p>
    <w:p>
      <w:r>
        <w:t>3,300</w:t>
      </w:r>
    </w:p>
    <w:p>
      <w:r>
        <w:t>13</w:t>
      </w:r>
    </w:p>
    <w:p>
      <w:r>
        <w:t>Đường 6A</w:t>
      </w:r>
    </w:p>
    <w:p>
      <w:r>
        <w:t>15.0</w:t>
      </w:r>
    </w:p>
    <w:p>
      <w:r>
        <w:t>2,800</w:t>
      </w:r>
    </w:p>
    <w:p>
      <w:r>
        <w:t>3,300</w:t>
      </w:r>
    </w:p>
    <w:p>
      <w:r>
        <w:t>14</w:t>
      </w:r>
    </w:p>
    <w:p>
      <w:r>
        <w:t>Đường Phạm Văn Kiết</w:t>
      </w:r>
    </w:p>
    <w:p>
      <w:r>
        <w:t>15.0</w:t>
      </w:r>
    </w:p>
    <w:p>
      <w:r>
        <w:t>2,800</w:t>
      </w:r>
    </w:p>
    <w:p>
      <w:r>
        <w:t>3,300</w:t>
      </w:r>
    </w:p>
    <w:p>
      <w:r>
        <w:t>15</w:t>
      </w:r>
    </w:p>
    <w:p>
      <w:r>
        <w:t>Đường Nguyễn Thị Thơm</w:t>
      </w:r>
    </w:p>
    <w:p>
      <w:r>
        <w:t>15.0</w:t>
      </w:r>
    </w:p>
    <w:p>
      <w:r>
        <w:t>2,800</w:t>
      </w:r>
    </w:p>
    <w:p>
      <w:r>
        <w:t>3,300</w:t>
      </w:r>
    </w:p>
    <w:p>
      <w:r>
        <w:t>16</w:t>
      </w:r>
    </w:p>
    <w:p>
      <w:r>
        <w:t>Đường Lê Thị Sáu</w:t>
      </w:r>
    </w:p>
    <w:p>
      <w:r>
        <w:t>15.0</w:t>
      </w:r>
    </w:p>
    <w:p>
      <w:r>
        <w:t>2,800</w:t>
      </w:r>
    </w:p>
    <w:p>
      <w:r>
        <w:t>3,300</w:t>
      </w:r>
    </w:p>
    <w:p>
      <w:r>
        <w:t>17</w:t>
      </w:r>
    </w:p>
    <w:p>
      <w:r>
        <w:t>Đường Nguyễn Bình (Đường số 11B cũ)</w:t>
      </w:r>
    </w:p>
    <w:p>
      <w:r>
        <w:t>15.0</w:t>
      </w:r>
    </w:p>
    <w:p>
      <w:r>
        <w:t>2,800</w:t>
      </w:r>
    </w:p>
    <w:p>
      <w:r>
        <w:t>3,300</w:t>
      </w:r>
    </w:p>
    <w:p>
      <w:r>
        <w:t>18</w:t>
      </w:r>
    </w:p>
    <w:p>
      <w:r>
        <w:t>Đường Hồ Minh Luông</w:t>
      </w:r>
    </w:p>
    <w:p>
      <w:r>
        <w:t>15.0</w:t>
      </w:r>
    </w:p>
    <w:p>
      <w:r>
        <w:t>2,800</w:t>
      </w:r>
    </w:p>
    <w:p>
      <w:r>
        <w:t>3,300</w:t>
      </w:r>
    </w:p>
    <w:p>
      <w:r>
        <w:t>19</w:t>
      </w:r>
    </w:p>
    <w:p>
      <w:r>
        <w:t>Đường Bông Văn Dĩa</w:t>
      </w:r>
    </w:p>
    <w:p>
      <w:r>
        <w:t>15.0</w:t>
      </w:r>
    </w:p>
    <w:p>
      <w:r>
        <w:t>2,800</w:t>
      </w:r>
    </w:p>
    <w:p>
      <w:r>
        <w:t>3,300</w:t>
      </w:r>
    </w:p>
    <w:p>
      <w:r>
        <w:t>20</w:t>
      </w:r>
    </w:p>
    <w:p>
      <w:r>
        <w:t>Đường Phó Đức Chính</w:t>
      </w:r>
    </w:p>
    <w:p>
      <w:r>
        <w:t>15.0</w:t>
      </w:r>
    </w:p>
    <w:p>
      <w:r>
        <w:t>2,800</w:t>
      </w:r>
    </w:p>
    <w:p>
      <w:r>
        <w:t>3,300</w:t>
      </w:r>
    </w:p>
    <w:p>
      <w:r>
        <w:t>21</w:t>
      </w:r>
    </w:p>
    <w:p>
      <w:r>
        <w:t>Đường Mười Chức (Nọc Nạng cũ)</w:t>
      </w:r>
    </w:p>
    <w:p>
      <w:r>
        <w:t>15.0</w:t>
      </w:r>
    </w:p>
    <w:p>
      <w:r>
        <w:t>2,800</w:t>
      </w:r>
    </w:p>
    <w:p>
      <w:r>
        <w:t>3,300</w:t>
      </w:r>
    </w:p>
    <w:p>
      <w:r>
        <w:t>22</w:t>
      </w:r>
    </w:p>
    <w:p>
      <w:r>
        <w:t>Đường Nguyễn Tri Phương</w:t>
      </w:r>
    </w:p>
    <w:p>
      <w:r>
        <w:t>15.0</w:t>
      </w:r>
    </w:p>
    <w:p>
      <w:r>
        <w:t>2,800</w:t>
      </w:r>
    </w:p>
    <w:p>
      <w:r>
        <w:t>3,300</w:t>
      </w:r>
    </w:p>
    <w:p>
      <w:r>
        <w:t>23</w:t>
      </w:r>
    </w:p>
    <w:p>
      <w:r>
        <w:t>Đường Lê Thị Thê</w:t>
      </w:r>
    </w:p>
    <w:p>
      <w:r>
        <w:t>15.0</w:t>
      </w:r>
    </w:p>
    <w:p>
      <w:r>
        <w:t>2,800</w:t>
      </w:r>
    </w:p>
    <w:p>
      <w:r>
        <w:t>3,300</w:t>
      </w:r>
    </w:p>
    <w:p>
      <w:r>
        <w:t>IX</w:t>
      </w:r>
    </w:p>
    <w:p>
      <w:r>
        <w:t>DỰ ÁN KHU TÁI ĐỊNH CƯ ĐÀI PHÁT THANH CŨ (PHƯỜNG 7)</w:t>
      </w:r>
    </w:p>
    <w:p>
      <w:r>
        <w:t>1</w:t>
      </w:r>
    </w:p>
    <w:p>
      <w:r>
        <w:t>Đường Lâm Thị Anh (số 13 cũ)</w:t>
      </w:r>
    </w:p>
    <w:p>
      <w:r>
        <w:t>10.0 - 17.0</w:t>
      </w:r>
    </w:p>
    <w:p>
      <w:r>
        <w:t>7,050</w:t>
      </w:r>
    </w:p>
    <w:p>
      <w:r>
        <w:t>7,600</w:t>
      </w:r>
    </w:p>
    <w:p>
      <w:r>
        <w:t>2</w:t>
      </w:r>
    </w:p>
    <w:p>
      <w:r>
        <w:t>Đường Dương Văn Diệp (số 10 cũ)</w:t>
      </w:r>
    </w:p>
    <w:p>
      <w:r>
        <w:t>10.0 - 17.0</w:t>
      </w:r>
    </w:p>
    <w:p>
      <w:r>
        <w:t>7,050</w:t>
      </w:r>
    </w:p>
    <w:p>
      <w:r>
        <w:t>7,600</w:t>
      </w:r>
    </w:p>
    <w:p>
      <w:r>
        <w:t>3</w:t>
      </w:r>
    </w:p>
    <w:p>
      <w:r>
        <w:t>Đường số 11</w:t>
      </w:r>
    </w:p>
    <w:p>
      <w:r>
        <w:t>10.0</w:t>
      </w:r>
    </w:p>
    <w:p>
      <w:r>
        <w:t>6,150</w:t>
      </w:r>
    </w:p>
    <w:p>
      <w:r>
        <w:t>6,800</w:t>
      </w:r>
    </w:p>
    <w:p>
      <w:r>
        <w:t>4</w:t>
      </w:r>
    </w:p>
    <w:p>
      <w:r>
        <w:t>Đường số 4</w:t>
      </w:r>
    </w:p>
    <w:p>
      <w:r>
        <w:t>7.0</w:t>
      </w:r>
    </w:p>
    <w:p>
      <w:r>
        <w:t>5,300</w:t>
      </w:r>
    </w:p>
    <w:p>
      <w:r>
        <w:t>5,800</w:t>
      </w:r>
    </w:p>
    <w:p>
      <w:r>
        <w:t>X</w:t>
      </w:r>
    </w:p>
    <w:p>
      <w:r>
        <w:t>DỰ ÁN KHU DU LỊCH NHÀ MÁT</w:t>
      </w:r>
    </w:p>
    <w:p>
      <w:r>
        <w:t>1</w:t>
      </w:r>
    </w:p>
    <w:p>
      <w:r>
        <w:t>Đường C và C1 (đường Bạch Đằng nối dài ra biển)</w:t>
      </w:r>
    </w:p>
    <w:p>
      <w:r>
        <w:t>42.0</w:t>
      </w:r>
    </w:p>
    <w:p>
      <w:r>
        <w:t>3,500</w:t>
      </w:r>
    </w:p>
    <w:p>
      <w:r>
        <w:t>4,500</w:t>
      </w:r>
    </w:p>
    <w:p>
      <w:r>
        <w:t>2</w:t>
      </w:r>
    </w:p>
    <w:p>
      <w:r>
        <w:t>Đường số 2, số 4 (vuông góc đường Bạch Đằng)</w:t>
      </w:r>
    </w:p>
    <w:p>
      <w:r>
        <w:t>17.0</w:t>
      </w:r>
    </w:p>
    <w:p>
      <w:r>
        <w:t>2,100</w:t>
      </w:r>
    </w:p>
    <w:p>
      <w:r>
        <w:t>3,000</w:t>
      </w:r>
    </w:p>
    <w:p>
      <w:r>
        <w:t>3</w:t>
      </w:r>
    </w:p>
    <w:p>
      <w:r>
        <w:t>Các đường nội bộ còn lại trong dự án</w:t>
      </w:r>
    </w:p>
    <w:p>
      <w:r>
        <w:t>15.0</w:t>
      </w:r>
    </w:p>
    <w:p>
      <w:r>
        <w:t>1,750</w:t>
      </w:r>
    </w:p>
    <w:p>
      <w:r>
        <w:t>2,500</w:t>
      </w:r>
    </w:p>
    <w:p>
      <w:r>
        <w:t>XI</w:t>
      </w:r>
    </w:p>
    <w:p>
      <w:r>
        <w:t>DỰ ÁN KHU TÁI ĐỊNH CƯ (02 HÀ) TẠI PHƯỜNG 8</w:t>
      </w:r>
    </w:p>
    <w:p>
      <w:r>
        <w:t>1</w:t>
      </w:r>
    </w:p>
    <w:p>
      <w:r>
        <w:t>Đường số 5 và đường số 11, đường số 9</w:t>
      </w:r>
    </w:p>
    <w:p>
      <w:r>
        <w:t>11.5</w:t>
      </w:r>
    </w:p>
    <w:p>
      <w:r>
        <w:t>1,900</w:t>
      </w:r>
    </w:p>
    <w:p>
      <w:r>
        <w:t>2,600</w:t>
      </w:r>
    </w:p>
    <w:p>
      <w:r>
        <w:t>2</w:t>
      </w:r>
    </w:p>
    <w:p>
      <w:r>
        <w:t>Đường số 12, đường số 6</w:t>
      </w:r>
    </w:p>
    <w:p>
      <w:r>
        <w:t>15.0</w:t>
      </w:r>
    </w:p>
    <w:p>
      <w:r>
        <w:t>2,100</w:t>
      </w:r>
    </w:p>
    <w:p>
      <w:r>
        <w:t>3,200</w:t>
      </w:r>
    </w:p>
    <w:p>
      <w:r>
        <w:t>3</w:t>
      </w:r>
    </w:p>
    <w:p>
      <w:r>
        <w:t>Đường số 1</w:t>
      </w:r>
    </w:p>
    <w:p>
      <w:r>
        <w:t>17.0</w:t>
      </w:r>
    </w:p>
    <w:p>
      <w:r>
        <w:t>2,650</w:t>
      </w:r>
    </w:p>
    <w:p>
      <w:r>
        <w:t>3,600</w:t>
      </w:r>
    </w:p>
    <w:p>
      <w:r>
        <w:t>XII</w:t>
      </w:r>
    </w:p>
    <w:p>
      <w:r>
        <w:t>DỰ ÁN KHU DÂN CƯ PHƯỜNG 2</w:t>
      </w:r>
    </w:p>
    <w:p>
      <w:r>
        <w:t>1</w:t>
      </w:r>
    </w:p>
    <w:p>
      <w:r>
        <w:t>Đường Phan Văn Xoàn (số 6 cũ)</w:t>
      </w:r>
    </w:p>
    <w:p>
      <w:r>
        <w:t>34.5</w:t>
      </w:r>
    </w:p>
    <w:p>
      <w:r>
        <w:t>6,750</w:t>
      </w:r>
    </w:p>
    <w:p>
      <w:r>
        <w:t>7,500</w:t>
      </w:r>
    </w:p>
    <w:p>
      <w:r>
        <w:t>2</w:t>
      </w:r>
    </w:p>
    <w:p>
      <w:r>
        <w:t>Đường Nguyễn Vĩnh Nghiệp (số 11 cũ)</w:t>
      </w:r>
    </w:p>
    <w:p>
      <w:r>
        <w:t>24.0</w:t>
      </w:r>
    </w:p>
    <w:p>
      <w:r>
        <w:t>5,300</w:t>
      </w:r>
    </w:p>
    <w:p>
      <w:r>
        <w:t>6,000</w:t>
      </w:r>
    </w:p>
    <w:p>
      <w:r>
        <w:t>3</w:t>
      </w:r>
    </w:p>
    <w:p>
      <w:r>
        <w:t>Đường Ninh Bình (Trung tâm Phường 2)</w:t>
      </w:r>
    </w:p>
    <w:p>
      <w:r>
        <w:t>24.0</w:t>
      </w:r>
    </w:p>
    <w:p>
      <w:r>
        <w:t>7,200</w:t>
      </w:r>
    </w:p>
    <w:p>
      <w:r>
        <w:t>8,000</w:t>
      </w:r>
    </w:p>
    <w:p>
      <w:r>
        <w:t>4</w:t>
      </w:r>
    </w:p>
    <w:p>
      <w:r>
        <w:t>Đường Nguyễn Thị Bùi (số 3 cũ)</w:t>
      </w:r>
    </w:p>
    <w:p>
      <w:r>
        <w:t>15.0</w:t>
      </w:r>
    </w:p>
    <w:p>
      <w:r>
        <w:t>4,200</w:t>
      </w:r>
    </w:p>
    <w:p>
      <w:r>
        <w:t>5,000</w:t>
      </w:r>
    </w:p>
    <w:p>
      <w:r>
        <w:t>5</w:t>
      </w:r>
    </w:p>
    <w:p>
      <w:r>
        <w:t>Đường Nguyễn Bá Tụi (số 13 cũ)</w:t>
      </w:r>
    </w:p>
    <w:p>
      <w:r>
        <w:t>14.0</w:t>
      </w:r>
    </w:p>
    <w:p>
      <w:r>
        <w:t>3,800</w:t>
      </w:r>
    </w:p>
    <w:p>
      <w:r>
        <w:t>4,400</w:t>
      </w:r>
    </w:p>
    <w:p>
      <w:r>
        <w:t>6</w:t>
      </w:r>
    </w:p>
    <w:p>
      <w:r>
        <w:t>Đường Trần Văn Mẫn (số 3A cũ)</w:t>
      </w:r>
    </w:p>
    <w:p>
      <w:r>
        <w:t>13.0</w:t>
      </w:r>
    </w:p>
    <w:p>
      <w:r>
        <w:t>3,200</w:t>
      </w:r>
    </w:p>
    <w:p>
      <w:r>
        <w:t>4,000</w:t>
      </w:r>
    </w:p>
    <w:p>
      <w:r>
        <w:t>7</w:t>
      </w:r>
    </w:p>
    <w:p>
      <w:r>
        <w:t>Đường Đoàn Thị Huê (số 3B cũ)</w:t>
      </w:r>
    </w:p>
    <w:p>
      <w:r>
        <w:t>13.0</w:t>
      </w:r>
    </w:p>
    <w:p>
      <w:r>
        <w:t>3,200</w:t>
      </w:r>
    </w:p>
    <w:p>
      <w:r>
        <w:t>4,000</w:t>
      </w:r>
    </w:p>
    <w:p>
      <w:r>
        <w:t>8</w:t>
      </w:r>
    </w:p>
    <w:p>
      <w:r>
        <w:t>Đường Lê Văn Năm (số 1B cũ)</w:t>
      </w:r>
    </w:p>
    <w:p>
      <w:r>
        <w:t>10.5</w:t>
      </w:r>
    </w:p>
    <w:p>
      <w:r>
        <w:t>2,800</w:t>
      </w:r>
    </w:p>
    <w:p>
      <w:r>
        <w:t>3,600</w:t>
      </w:r>
    </w:p>
    <w:p>
      <w:r>
        <w:t>9</w:t>
      </w:r>
    </w:p>
    <w:p>
      <w:r>
        <w:t>Đường Phạm Thị Út (số 1E cũ)</w:t>
      </w:r>
    </w:p>
    <w:p>
      <w:r>
        <w:t>10.5</w:t>
      </w:r>
    </w:p>
    <w:p>
      <w:r>
        <w:t>2,800</w:t>
      </w:r>
    </w:p>
    <w:p>
      <w:r>
        <w:t>3,600</w:t>
      </w:r>
    </w:p>
    <w:p>
      <w:r>
        <w:t>10</w:t>
      </w:r>
    </w:p>
    <w:p>
      <w:r>
        <w:t>Đường Nam Kỳ Khởi Nghĩa (đường đối diện Kinh Hở cũ, đoạn từ kênh 30/4 đến đường Ninh Bình)</w:t>
      </w:r>
    </w:p>
    <w:p>
      <w:r>
        <w:t>14.0</w:t>
      </w:r>
    </w:p>
    <w:p>
      <w:r>
        <w:t>4,000</w:t>
      </w:r>
    </w:p>
    <w:p>
      <w:r>
        <w:t>4,800</w:t>
      </w:r>
    </w:p>
    <w:p>
      <w:r>
        <w:t>11</w:t>
      </w:r>
    </w:p>
    <w:p>
      <w:r>
        <w:t>Đường Lê Hồng Phong (số 8 + 14 cũ)</w:t>
      </w:r>
    </w:p>
    <w:p>
      <w:r>
        <w:t>24.0</w:t>
      </w:r>
    </w:p>
    <w:p>
      <w:r>
        <w:t>6,400</w:t>
      </w:r>
    </w:p>
    <w:p>
      <w:r>
        <w:t>7,300</w:t>
      </w:r>
    </w:p>
    <w:p>
      <w:r>
        <w:t>12</w:t>
      </w:r>
    </w:p>
    <w:p>
      <w:r>
        <w:t>Đường Trần Thanh Viết (số 1D cũ)</w:t>
      </w:r>
    </w:p>
    <w:p>
      <w:r>
        <w:t>13.0</w:t>
      </w:r>
    </w:p>
    <w:p>
      <w:r>
        <w:t>3,200</w:t>
      </w:r>
    </w:p>
    <w:p>
      <w:r>
        <w:t>4,000</w:t>
      </w:r>
    </w:p>
    <w:p>
      <w:r>
        <w:t>13</w:t>
      </w:r>
    </w:p>
    <w:p>
      <w:r>
        <w:t>Đường Nguyễn Lương Bằng (số 12 cũ)</w:t>
      </w:r>
    </w:p>
    <w:p>
      <w:r>
        <w:t>24.0</w:t>
      </w:r>
    </w:p>
    <w:p>
      <w:r>
        <w:t>6,400</w:t>
      </w:r>
    </w:p>
    <w:p>
      <w:r>
        <w:t>7,300</w:t>
      </w:r>
    </w:p>
    <w:p>
      <w:r>
        <w:t>14</w:t>
      </w:r>
    </w:p>
    <w:p>
      <w:r>
        <w:t>Đường Trần Văn Bình (số 1A cũ)</w:t>
      </w:r>
    </w:p>
    <w:p>
      <w:r>
        <w:t>13.0</w:t>
      </w:r>
    </w:p>
    <w:p>
      <w:r>
        <w:t>3,200</w:t>
      </w:r>
    </w:p>
    <w:p>
      <w:r>
        <w:t>4,000</w:t>
      </w:r>
    </w:p>
    <w:p>
      <w:r>
        <w:t>15</w:t>
      </w:r>
    </w:p>
    <w:p>
      <w:r>
        <w:t>Đường Trần Hồng Dân (số 1 cũ)</w:t>
      </w:r>
    </w:p>
    <w:p>
      <w:r>
        <w:t>16.0</w:t>
      </w:r>
    </w:p>
    <w:p>
      <w:r>
        <w:t>4,900</w:t>
      </w:r>
    </w:p>
    <w:p>
      <w:r>
        <w:t>5,700</w:t>
      </w:r>
    </w:p>
    <w:p>
      <w:r>
        <w:t>16</w:t>
      </w:r>
    </w:p>
    <w:p>
      <w:r>
        <w:t>Đường Nguyễn Thị Nho (số 5 cũ)</w:t>
      </w:r>
    </w:p>
    <w:p>
      <w:r>
        <w:t>16.0</w:t>
      </w:r>
    </w:p>
    <w:p>
      <w:r>
        <w:t>5,300</w:t>
      </w:r>
    </w:p>
    <w:p>
      <w:r>
        <w:t>6,000</w:t>
      </w:r>
    </w:p>
    <w:p>
      <w:r>
        <w:t>17</w:t>
      </w:r>
    </w:p>
    <w:p>
      <w:r>
        <w:t>Đường Trương Hán Siêu (số 4 cũ)</w:t>
      </w:r>
    </w:p>
    <w:p>
      <w:r>
        <w:t>15.0</w:t>
      </w:r>
    </w:p>
    <w:p>
      <w:r>
        <w:t>4,900</w:t>
      </w:r>
    </w:p>
    <w:p>
      <w:r>
        <w:t>5,600</w:t>
      </w:r>
    </w:p>
    <w:p>
      <w:r>
        <w:t>18</w:t>
      </w:r>
    </w:p>
    <w:p>
      <w:r>
        <w:t>Đường Trần Văn Đại (số 8A cũ)</w:t>
      </w:r>
    </w:p>
    <w:p>
      <w:r>
        <w:t>24.0</w:t>
      </w:r>
    </w:p>
    <w:p>
      <w:r>
        <w:t>6,400</w:t>
      </w:r>
    </w:p>
    <w:p>
      <w:r>
        <w:t>7,300</w:t>
      </w:r>
    </w:p>
    <w:p>
      <w:r>
        <w:t>19</w:t>
      </w:r>
    </w:p>
    <w:p>
      <w:r>
        <w:t>Đường Châu Thị Tám (số 2 cũ)</w:t>
      </w:r>
    </w:p>
    <w:p>
      <w:r>
        <w:t>15.0</w:t>
      </w:r>
    </w:p>
    <w:p>
      <w:r>
        <w:t>4,900</w:t>
      </w:r>
    </w:p>
    <w:p>
      <w:r>
        <w:t>5,600</w:t>
      </w:r>
    </w:p>
    <w:p>
      <w:r>
        <w:t>20</w:t>
      </w:r>
    </w:p>
    <w:p>
      <w:r>
        <w:t>Đường Hoa Lư (số 7 cũ)</w:t>
      </w:r>
    </w:p>
    <w:p>
      <w:r>
        <w:t>13.0</w:t>
      </w:r>
    </w:p>
    <w:p>
      <w:r>
        <w:t>3,200</w:t>
      </w:r>
    </w:p>
    <w:p>
      <w:r>
        <w:t>4,000</w:t>
      </w:r>
    </w:p>
    <w:p>
      <w:r>
        <w:t>21</w:t>
      </w:r>
    </w:p>
    <w:p>
      <w:r>
        <w:t>Đường Phan Thị Khá (số 6A cũ)</w:t>
      </w:r>
    </w:p>
    <w:p>
      <w:r>
        <w:t>13.0</w:t>
      </w:r>
    </w:p>
    <w:p>
      <w:r>
        <w:t>3,200</w:t>
      </w:r>
    </w:p>
    <w:p>
      <w:r>
        <w:t>4,000</w:t>
      </w:r>
    </w:p>
    <w:p>
      <w:r>
        <w:t>22</w:t>
      </w:r>
    </w:p>
    <w:p>
      <w:r>
        <w:t>Đường Nguyễn Công Thượng (số 6B cũ)</w:t>
      </w:r>
    </w:p>
    <w:p>
      <w:r>
        <w:t>13.0</w:t>
      </w:r>
    </w:p>
    <w:p>
      <w:r>
        <w:t>3,200</w:t>
      </w:r>
    </w:p>
    <w:p>
      <w:r>
        <w:t>4,000</w:t>
      </w:r>
    </w:p>
    <w:p>
      <w:r>
        <w:t>23</w:t>
      </w:r>
    </w:p>
    <w:p>
      <w:r>
        <w:t>Đường Nguyễn Hồng Khanh (số 6C cũ)</w:t>
      </w:r>
    </w:p>
    <w:p>
      <w:r>
        <w:t>13.0</w:t>
      </w:r>
    </w:p>
    <w:p>
      <w:r>
        <w:t>3,200</w:t>
      </w:r>
    </w:p>
    <w:p>
      <w:r>
        <w:t>4,000</w:t>
      </w:r>
    </w:p>
    <w:p>
      <w:r>
        <w:t>24</w:t>
      </w:r>
    </w:p>
    <w:p>
      <w:r>
        <w:t>Đường Tào Văn Tỵ (số 1C cũ)</w:t>
      </w:r>
    </w:p>
    <w:p>
      <w:r>
        <w:t>10.5</w:t>
      </w:r>
    </w:p>
    <w:p>
      <w:r>
        <w:t>2,800</w:t>
      </w:r>
    </w:p>
    <w:p>
      <w:r>
        <w:t>3,600</w:t>
      </w:r>
    </w:p>
    <w:p>
      <w:r>
        <w:t>25</w:t>
      </w:r>
    </w:p>
    <w:p>
      <w:r>
        <w:t>Đường Tạ Thị Huê (số 11A cũ)</w:t>
      </w:r>
    </w:p>
    <w:p>
      <w:r>
        <w:t>13.0</w:t>
      </w:r>
    </w:p>
    <w:p>
      <w:r>
        <w:t>3,200</w:t>
      </w:r>
    </w:p>
    <w:p>
      <w:r>
        <w:t>4,000</w:t>
      </w:r>
    </w:p>
    <w:p>
      <w:r>
        <w:t>26</w:t>
      </w:r>
    </w:p>
    <w:p>
      <w:r>
        <w:t>Đường Lê Thị Huỳnh (số 11B cũ)</w:t>
      </w:r>
    </w:p>
    <w:p>
      <w:r>
        <w:t>13.0</w:t>
      </w:r>
    </w:p>
    <w:p>
      <w:r>
        <w:t>3,200</w:t>
      </w:r>
    </w:p>
    <w:p>
      <w:r>
        <w:t>4,000</w:t>
      </w:r>
    </w:p>
    <w:p>
      <w:r>
        <w:t>27</w:t>
      </w:r>
    </w:p>
    <w:p>
      <w:r>
        <w:t>Đường Lê Thị Mười (số 9 cũ)</w:t>
      </w:r>
    </w:p>
    <w:p>
      <w:r>
        <w:t>13.0</w:t>
      </w:r>
    </w:p>
    <w:p>
      <w:r>
        <w:t>3,200</w:t>
      </w:r>
    </w:p>
    <w:p>
      <w:r>
        <w:t>4,000</w:t>
      </w:r>
    </w:p>
    <w:p>
      <w:r>
        <w:t>28</w:t>
      </w:r>
    </w:p>
    <w:p>
      <w:r>
        <w:t>Đường số 10</w:t>
      </w:r>
    </w:p>
    <w:p>
      <w:r>
        <w:t>16.0</w:t>
      </w:r>
    </w:p>
    <w:p>
      <w:r>
        <w:t>6,000</w:t>
      </w:r>
    </w:p>
    <w:p>
      <w:r>
        <w:t>Bổ sung</w:t>
      </w:r>
    </w:p>
    <w:p>
      <w:r>
        <w:t>29</w:t>
      </w:r>
    </w:p>
    <w:p>
      <w:r>
        <w:t>Đường 9A</w:t>
      </w:r>
    </w:p>
    <w:p>
      <w:r>
        <w:t>16.0</w:t>
      </w:r>
    </w:p>
    <w:p>
      <w:r>
        <w:t>6,000</w:t>
      </w:r>
    </w:p>
    <w:p>
      <w:r>
        <w:t>Bổ sung</w:t>
      </w:r>
    </w:p>
    <w:p>
      <w:r>
        <w:t>30</w:t>
      </w:r>
    </w:p>
    <w:p>
      <w:r>
        <w:t>Đường 5B</w:t>
      </w:r>
    </w:p>
    <w:p>
      <w:r>
        <w:t>16.0</w:t>
      </w:r>
    </w:p>
    <w:p>
      <w:r>
        <w:t>6,000</w:t>
      </w:r>
    </w:p>
    <w:p>
      <w:r>
        <w:t>Bổ sung</w:t>
      </w:r>
    </w:p>
    <w:p>
      <w:r>
        <w:t>31</w:t>
      </w:r>
    </w:p>
    <w:p>
      <w:r>
        <w:t>Đường 4B</w:t>
      </w:r>
    </w:p>
    <w:p>
      <w:r>
        <w:t>16.0</w:t>
      </w:r>
    </w:p>
    <w:p>
      <w:r>
        <w:t>6,000</w:t>
      </w:r>
    </w:p>
    <w:p>
      <w:r>
        <w:t>Bổ sung</w:t>
      </w:r>
    </w:p>
    <w:p>
      <w:r>
        <w:t>XIII</w:t>
      </w:r>
    </w:p>
    <w:p>
      <w:r>
        <w:t>DỰ ÁN KHU DÂN CƯ GIÁP KHU TÁI ĐỊNH CƯ BẾN XE BỘ ĐỘI BIÊN PHÒNG PHƯỜNG 7 (KHU DÂN CƯ TRÀNG AN)</w:t>
      </w:r>
    </w:p>
    <w:p>
      <w:r>
        <w:t>1</w:t>
      </w:r>
    </w:p>
    <w:p>
      <w:r>
        <w:t>Đường số 8, 11</w:t>
      </w:r>
    </w:p>
    <w:p>
      <w:r>
        <w:t>28</w:t>
      </w:r>
    </w:p>
    <w:p>
      <w:r>
        <w:t>6,000</w:t>
      </w:r>
    </w:p>
    <w:p>
      <w:r>
        <w:t>7,500</w:t>
      </w:r>
    </w:p>
    <w:p>
      <w:r>
        <w:t>2</w:t>
      </w:r>
    </w:p>
    <w:p>
      <w:r>
        <w:t>Đường Đô Thị Bông (Đường số 6A cũ)</w:t>
      </w:r>
    </w:p>
    <w:p>
      <w:r>
        <w:t>12</w:t>
      </w:r>
    </w:p>
    <w:p>
      <w:r>
        <w:t>3,400</w:t>
      </w:r>
    </w:p>
    <w:p>
      <w:r>
        <w:t>4,000</w:t>
      </w:r>
    </w:p>
    <w:p>
      <w:r>
        <w:t>3</w:t>
      </w:r>
    </w:p>
    <w:p>
      <w:r>
        <w:t>Đường Thạch Thị Nương (Đường số 8A cũ)</w:t>
      </w:r>
    </w:p>
    <w:p>
      <w:r>
        <w:t>12</w:t>
      </w:r>
    </w:p>
    <w:p>
      <w:r>
        <w:t>3,400</w:t>
      </w:r>
    </w:p>
    <w:p>
      <w:r>
        <w:t>4,000</w:t>
      </w:r>
    </w:p>
    <w:p>
      <w:r>
        <w:t>4</w:t>
      </w:r>
    </w:p>
    <w:p>
      <w:r>
        <w:t>Đường Hồ Thị Nghi (Đường số 8B cũ)</w:t>
      </w:r>
    </w:p>
    <w:p>
      <w:r>
        <w:t>12</w:t>
      </w:r>
    </w:p>
    <w:p>
      <w:r>
        <w:t>3,400</w:t>
      </w:r>
    </w:p>
    <w:p>
      <w:r>
        <w:t>4,000</w:t>
      </w:r>
    </w:p>
    <w:p>
      <w:r>
        <w:t>5</w:t>
      </w:r>
    </w:p>
    <w:p>
      <w:r>
        <w:t>Đường Ngô Thị Ba (Đường số 10 cũ)</w:t>
      </w:r>
    </w:p>
    <w:p>
      <w:r>
        <w:t>14</w:t>
      </w:r>
    </w:p>
    <w:p>
      <w:r>
        <w:t>3,800</w:t>
      </w:r>
    </w:p>
    <w:p>
      <w:r>
        <w:t>4,300</w:t>
      </w:r>
    </w:p>
    <w:p>
      <w:r>
        <w:t>6</w:t>
      </w:r>
    </w:p>
    <w:p>
      <w:r>
        <w:t>Đường Trần Văn Lắm (Đường số 12 cũ)</w:t>
      </w:r>
    </w:p>
    <w:p>
      <w:r>
        <w:t>14</w:t>
      </w:r>
    </w:p>
    <w:p>
      <w:r>
        <w:t>3,800</w:t>
      </w:r>
    </w:p>
    <w:p>
      <w:r>
        <w:t>4,300</w:t>
      </w:r>
    </w:p>
    <w:p>
      <w:r>
        <w:t>7</w:t>
      </w:r>
    </w:p>
    <w:p>
      <w:r>
        <w:t>Đường Nguyễn Thị Đẹt (Đường số 16 cũ)</w:t>
      </w:r>
    </w:p>
    <w:p>
      <w:r>
        <w:t>12</w:t>
      </w:r>
    </w:p>
    <w:p>
      <w:r>
        <w:t>3,800</w:t>
      </w:r>
    </w:p>
    <w:p>
      <w:r>
        <w:t>4,300</w:t>
      </w:r>
    </w:p>
    <w:p>
      <w:r>
        <w:t>8</w:t>
      </w:r>
    </w:p>
    <w:p>
      <w:r>
        <w:t>Đường Lê Thị Mạnh (Đường số 13A cũ)</w:t>
      </w:r>
    </w:p>
    <w:p>
      <w:r>
        <w:t>12</w:t>
      </w:r>
    </w:p>
    <w:p>
      <w:r>
        <w:t>3,400</w:t>
      </w:r>
    </w:p>
    <w:p>
      <w:r>
        <w:t>4,000</w:t>
      </w:r>
    </w:p>
    <w:p>
      <w:r>
        <w:t>9</w:t>
      </w:r>
    </w:p>
    <w:p>
      <w:r>
        <w:t>Đường Hứa Thị Quán (Đường số 14 cũ)</w:t>
      </w:r>
    </w:p>
    <w:p>
      <w:r>
        <w:t>15</w:t>
      </w:r>
    </w:p>
    <w:p>
      <w:r>
        <w:t>3,900</w:t>
      </w:r>
    </w:p>
    <w:p>
      <w:r>
        <w:t>4,300</w:t>
      </w:r>
    </w:p>
    <w:p>
      <w:r>
        <w:t>10</w:t>
      </w:r>
    </w:p>
    <w:p>
      <w:r>
        <w:t>Đường Nguyễn Thị Lượm (Đường số 15 cũ)</w:t>
      </w:r>
    </w:p>
    <w:p>
      <w:r>
        <w:t>12</w:t>
      </w:r>
    </w:p>
    <w:p>
      <w:r>
        <w:t>3,400</w:t>
      </w:r>
    </w:p>
    <w:p>
      <w:r>
        <w:t>4,000</w:t>
      </w:r>
    </w:p>
    <w:p>
      <w:r>
        <w:t>11</w:t>
      </w:r>
    </w:p>
    <w:p>
      <w:r>
        <w:t>Đường Lý Thị Hui (Đường số 13 cũ)</w:t>
      </w:r>
    </w:p>
    <w:p>
      <w:r>
        <w:t>12</w:t>
      </w:r>
    </w:p>
    <w:p>
      <w:r>
        <w:t>3,400</w:t>
      </w:r>
    </w:p>
    <w:p>
      <w:r>
        <w:t>4,000</w:t>
      </w:r>
    </w:p>
    <w:p>
      <w:r>
        <w:t>12</w:t>
      </w:r>
    </w:p>
    <w:p>
      <w:r>
        <w:t>Đường Nguyễn Việt Khái (Đường số 17 cũ)</w:t>
      </w:r>
    </w:p>
    <w:p>
      <w:r>
        <w:t>12</w:t>
      </w:r>
    </w:p>
    <w:p>
      <w:r>
        <w:t>3,400</w:t>
      </w:r>
    </w:p>
    <w:p>
      <w:r>
        <w:t>4,000</w:t>
      </w:r>
    </w:p>
    <w:p>
      <w:r>
        <w:t>13</w:t>
      </w:r>
    </w:p>
    <w:p>
      <w:r>
        <w:t>Đường Huỳnh Thị Búp (Đường số 18 cũ)</w:t>
      </w:r>
    </w:p>
    <w:p>
      <w:r>
        <w:t>14</w:t>
      </w:r>
    </w:p>
    <w:p>
      <w:r>
        <w:t>3,800</w:t>
      </w:r>
    </w:p>
    <w:p>
      <w:r>
        <w:t>4,300</w:t>
      </w:r>
    </w:p>
    <w:p>
      <w:r>
        <w:t>14</w:t>
      </w:r>
    </w:p>
    <w:p>
      <w:r>
        <w:t>Đường Tô Vĩnh Diện (Đường số 19, số 04 và 04B cũ)</w:t>
      </w:r>
    </w:p>
    <w:p>
      <w:r>
        <w:t>14</w:t>
      </w:r>
    </w:p>
    <w:p>
      <w:r>
        <w:t>3,800</w:t>
      </w:r>
    </w:p>
    <w:p>
      <w:r>
        <w:t>4,300</w:t>
      </w:r>
    </w:p>
    <w:p>
      <w:r>
        <w:t>15</w:t>
      </w:r>
    </w:p>
    <w:p>
      <w:r>
        <w:t>Đường Nguyễn Thị Dân (Đường số 19A cũ)</w:t>
      </w:r>
    </w:p>
    <w:p>
      <w:r>
        <w:t>12</w:t>
      </w:r>
    </w:p>
    <w:p>
      <w:r>
        <w:t>3,400</w:t>
      </w:r>
    </w:p>
    <w:p>
      <w:r>
        <w:t>4,000</w:t>
      </w:r>
    </w:p>
    <w:p>
      <w:r>
        <w:t>16</w:t>
      </w:r>
    </w:p>
    <w:p>
      <w:r>
        <w:t>Đường Trần Thị Viên (Đường số 19B cũ)</w:t>
      </w:r>
    </w:p>
    <w:p>
      <w:r>
        <w:t>12</w:t>
      </w:r>
    </w:p>
    <w:p>
      <w:r>
        <w:t>3,400</w:t>
      </w:r>
    </w:p>
    <w:p>
      <w:r>
        <w:t>4,000</w:t>
      </w:r>
    </w:p>
    <w:p>
      <w:r>
        <w:t>17</w:t>
      </w:r>
    </w:p>
    <w:p>
      <w:r>
        <w:t>Đường Huỳnh Thị Hoa (Đường số 19C cũ)</w:t>
      </w:r>
    </w:p>
    <w:p>
      <w:r>
        <w:t>12</w:t>
      </w:r>
    </w:p>
    <w:p>
      <w:r>
        <w:t>3,400</w:t>
      </w:r>
    </w:p>
    <w:p>
      <w:r>
        <w:t>4,000</w:t>
      </w:r>
    </w:p>
    <w:p>
      <w:r>
        <w:t>18</w:t>
      </w:r>
    </w:p>
    <w:p>
      <w:r>
        <w:t>Đường Nguyễn Thị Tiền (đường số 19D cũ)</w:t>
      </w:r>
    </w:p>
    <w:p>
      <w:r>
        <w:t>16</w:t>
      </w:r>
    </w:p>
    <w:p>
      <w:r>
        <w:t>3,400</w:t>
      </w:r>
    </w:p>
    <w:p>
      <w:r>
        <w:t>4,000</w:t>
      </w:r>
    </w:p>
    <w:p>
      <w:r>
        <w:t>19</w:t>
      </w:r>
    </w:p>
    <w:p>
      <w:r>
        <w:t>Đường Nguyễn Thị Tròn (Đường số 23 cũ)</w:t>
      </w:r>
    </w:p>
    <w:p>
      <w:r>
        <w:t>16</w:t>
      </w:r>
    </w:p>
    <w:p>
      <w:r>
        <w:t>4,000</w:t>
      </w:r>
    </w:p>
    <w:p>
      <w:r>
        <w:t>4,300</w:t>
      </w:r>
    </w:p>
    <w:p>
      <w:r>
        <w:t>20</w:t>
      </w:r>
    </w:p>
    <w:p>
      <w:r>
        <w:t>Đường Hoàng Thế Thiện (Đường số 25 cũ)</w:t>
      </w:r>
    </w:p>
    <w:p>
      <w:r>
        <w:t>13</w:t>
      </w:r>
    </w:p>
    <w:p>
      <w:r>
        <w:t>3,700</w:t>
      </w:r>
    </w:p>
    <w:p>
      <w:r>
        <w:t>4,200</w:t>
      </w:r>
    </w:p>
    <w:p>
      <w:r>
        <w:t>21</w:t>
      </w:r>
    </w:p>
    <w:p>
      <w:r>
        <w:t>Đường Ngô Văn Ngộ (Đường số 27 cũ)</w:t>
      </w:r>
    </w:p>
    <w:p>
      <w:r>
        <w:t>13</w:t>
      </w:r>
    </w:p>
    <w:p>
      <w:r>
        <w:t>3,700</w:t>
      </w:r>
    </w:p>
    <w:p>
      <w:r>
        <w:t>4,200</w:t>
      </w:r>
    </w:p>
    <w:p>
      <w:r>
        <w:t>22</w:t>
      </w:r>
    </w:p>
    <w:p>
      <w:r>
        <w:t>Đường Lê Thị Đối (Đường số 29 cũ)</w:t>
      </w:r>
    </w:p>
    <w:p>
      <w:r>
        <w:t>12</w:t>
      </w:r>
    </w:p>
    <w:p>
      <w:r>
        <w:t>3,400</w:t>
      </w:r>
    </w:p>
    <w:p>
      <w:r>
        <w:t>4,000</w:t>
      </w:r>
    </w:p>
    <w:p>
      <w:r>
        <w:t>23</w:t>
      </w:r>
    </w:p>
    <w:p>
      <w:r>
        <w:t>Đường Nguyễn Thị Nở (Đường số 31 cũ)</w:t>
      </w:r>
    </w:p>
    <w:p>
      <w:r>
        <w:t>14</w:t>
      </w:r>
    </w:p>
    <w:p>
      <w:r>
        <w:t>3,800</w:t>
      </w:r>
    </w:p>
    <w:p>
      <w:r>
        <w:t>4,300</w:t>
      </w:r>
    </w:p>
    <w:p>
      <w:r>
        <w:t>24</w:t>
      </w:r>
    </w:p>
    <w:p>
      <w:r>
        <w:t>Đường Lương Thị Tài (Đường số 31A cũ)</w:t>
      </w:r>
    </w:p>
    <w:p>
      <w:r>
        <w:t>14</w:t>
      </w:r>
    </w:p>
    <w:p>
      <w:r>
        <w:t>3,800</w:t>
      </w:r>
    </w:p>
    <w:p>
      <w:r>
        <w:t>4,300</w:t>
      </w:r>
    </w:p>
    <w:p>
      <w:r>
        <w:t>25</w:t>
      </w:r>
    </w:p>
    <w:p>
      <w:r>
        <w:t>Đường Mạc Thị Nhân (Đường số 33 cũ)</w:t>
      </w:r>
    </w:p>
    <w:p>
      <w:r>
        <w:t>12</w:t>
      </w:r>
    </w:p>
    <w:p>
      <w:r>
        <w:t>3,400</w:t>
      </w:r>
    </w:p>
    <w:p>
      <w:r>
        <w:t>4,000</w:t>
      </w:r>
    </w:p>
    <w:p>
      <w:r>
        <w:t>26</w:t>
      </w:r>
    </w:p>
    <w:p>
      <w:r>
        <w:t>Đường Nguyễn Thị Hoa (Đường số 33A cũ)</w:t>
      </w:r>
    </w:p>
    <w:p>
      <w:r>
        <w:t>12</w:t>
      </w:r>
    </w:p>
    <w:p>
      <w:r>
        <w:t>3,400</w:t>
      </w:r>
    </w:p>
    <w:p>
      <w:r>
        <w:t>4,000</w:t>
      </w:r>
    </w:p>
    <w:p>
      <w:r>
        <w:t>27</w:t>
      </w:r>
    </w:p>
    <w:p>
      <w:r>
        <w:t>Đường số 2; 6</w:t>
      </w:r>
    </w:p>
    <w:p>
      <w:r>
        <w:t>14</w:t>
      </w:r>
    </w:p>
    <w:p>
      <w:r>
        <w:t>3,800</w:t>
      </w:r>
    </w:p>
    <w:p>
      <w:r>
        <w:t>4,300</w:t>
      </w:r>
    </w:p>
    <w:p>
      <w:r>
        <w:t>28</w:t>
      </w:r>
    </w:p>
    <w:p>
      <w:r>
        <w:t>Đường số 14A, 14B</w:t>
      </w:r>
    </w:p>
    <w:p>
      <w:r>
        <w:t>14</w:t>
      </w:r>
    </w:p>
    <w:p>
      <w:r>
        <w:t>3,180</w:t>
      </w:r>
    </w:p>
    <w:p>
      <w:r>
        <w:t>4,300</w:t>
      </w:r>
    </w:p>
    <w:p>
      <w:r>
        <w:t>29</w:t>
      </w:r>
    </w:p>
    <w:p>
      <w:r>
        <w:t>Đường Ung Văn Khiêm</w:t>
      </w:r>
    </w:p>
    <w:p>
      <w:r>
        <w:t>21</w:t>
      </w:r>
    </w:p>
    <w:p>
      <w:r>
        <w:t>3,180</w:t>
      </w:r>
    </w:p>
    <w:p>
      <w:r>
        <w:t>4,900</w:t>
      </w:r>
    </w:p>
    <w:p>
      <w:r>
        <w:t>30</w:t>
      </w:r>
    </w:p>
    <w:p>
      <w:r>
        <w:t>Đường số 5, 5A, 7</w:t>
      </w:r>
    </w:p>
    <w:p>
      <w:r>
        <w:t>12</w:t>
      </w:r>
    </w:p>
    <w:p>
      <w:r>
        <w:t>3,180</w:t>
      </w:r>
    </w:p>
    <w:p>
      <w:r>
        <w:t>4,000</w:t>
      </w:r>
    </w:p>
    <w:p>
      <w:r>
        <w:t>31</w:t>
      </w:r>
    </w:p>
    <w:p>
      <w:r>
        <w:t>Các tuyến đường Khu nhà ở xã hội</w:t>
      </w:r>
    </w:p>
    <w:p>
      <w:r>
        <w:t>11</w:t>
      </w:r>
    </w:p>
    <w:p>
      <w:r>
        <w:t>3,180</w:t>
      </w:r>
    </w:p>
    <w:p>
      <w:r>
        <w:t>4,000</w:t>
      </w:r>
    </w:p>
    <w:p>
      <w:r>
        <w:t>XIV</w:t>
      </w:r>
    </w:p>
    <w:p>
      <w:r>
        <w:t>DỰ ÁN KHU TÁI ĐỊNH CƯ TẬP TRUNG VÀ NHÀ Ở XÃ HỘI ĐÔNG CAO VĂN LẦU (PHƯỜNG 5)</w:t>
      </w:r>
    </w:p>
    <w:p>
      <w:r>
        <w:t>1</w:t>
      </w:r>
    </w:p>
    <w:p>
      <w:r>
        <w:t>Đường số 11</w:t>
      </w:r>
    </w:p>
    <w:p>
      <w:r>
        <w:t>10.0</w:t>
      </w:r>
    </w:p>
    <w:p>
      <w:r>
        <w:t>1,600</w:t>
      </w:r>
    </w:p>
    <w:p>
      <w:r>
        <w:t>2,500</w:t>
      </w:r>
    </w:p>
    <w:p>
      <w:r>
        <w:t>2</w:t>
      </w:r>
    </w:p>
    <w:p>
      <w:r>
        <w:t>Đường số 12</w:t>
      </w:r>
    </w:p>
    <w:p>
      <w:r>
        <w:t>10.0</w:t>
      </w:r>
    </w:p>
    <w:p>
      <w:r>
        <w:t>1,600</w:t>
      </w:r>
    </w:p>
    <w:p>
      <w:r>
        <w:t>2,500</w:t>
      </w:r>
    </w:p>
    <w:p>
      <w:r>
        <w:t>3</w:t>
      </w:r>
    </w:p>
    <w:p>
      <w:r>
        <w:t>Đường số 13</w:t>
      </w:r>
    </w:p>
    <w:p>
      <w:r>
        <w:t>10.0</w:t>
      </w:r>
    </w:p>
    <w:p>
      <w:r>
        <w:t>1,600</w:t>
      </w:r>
    </w:p>
    <w:p>
      <w:r>
        <w:t>2,500</w:t>
      </w:r>
    </w:p>
    <w:p>
      <w:r>
        <w:t>4</w:t>
      </w:r>
    </w:p>
    <w:p>
      <w:r>
        <w:t>Đường số 14</w:t>
      </w:r>
    </w:p>
    <w:p>
      <w:r>
        <w:t>10.0</w:t>
      </w:r>
    </w:p>
    <w:p>
      <w:r>
        <w:t>1,600</w:t>
      </w:r>
    </w:p>
    <w:p>
      <w:r>
        <w:t>2,500</w:t>
      </w:r>
    </w:p>
    <w:p>
      <w:r>
        <w:t>5</w:t>
      </w:r>
    </w:p>
    <w:p>
      <w:r>
        <w:t>Đường số 15</w:t>
      </w:r>
    </w:p>
    <w:p>
      <w:r>
        <w:t>10.0</w:t>
      </w:r>
    </w:p>
    <w:p>
      <w:r>
        <w:t>1,600</w:t>
      </w:r>
    </w:p>
    <w:p>
      <w:r>
        <w:t>2,500</w:t>
      </w:r>
    </w:p>
    <w:p>
      <w:r>
        <w:t>6</w:t>
      </w:r>
    </w:p>
    <w:p>
      <w:r>
        <w:t>Đường số 01</w:t>
      </w:r>
    </w:p>
    <w:p>
      <w:r>
        <w:t>10.0</w:t>
      </w:r>
    </w:p>
    <w:p>
      <w:r>
        <w:t>1500</w:t>
      </w:r>
    </w:p>
    <w:p>
      <w:r>
        <w:t>2300</w:t>
      </w:r>
    </w:p>
    <w:p>
      <w:r>
        <w:t>7</w:t>
      </w:r>
    </w:p>
    <w:p>
      <w:r>
        <w:t>Đường số 02</w:t>
      </w:r>
    </w:p>
    <w:p>
      <w:r>
        <w:t>10.0</w:t>
      </w:r>
    </w:p>
    <w:p>
      <w:r>
        <w:t>1500</w:t>
      </w:r>
    </w:p>
    <w:p>
      <w:r>
        <w:t>2300</w:t>
      </w:r>
    </w:p>
    <w:p>
      <w:r>
        <w:t>8</w:t>
      </w:r>
    </w:p>
    <w:p>
      <w:r>
        <w:t>Đường số 03</w:t>
      </w:r>
    </w:p>
    <w:p>
      <w:r>
        <w:t>10.0</w:t>
      </w:r>
    </w:p>
    <w:p>
      <w:r>
        <w:t>1500</w:t>
      </w:r>
    </w:p>
    <w:p>
      <w:r>
        <w:t>2300</w:t>
      </w:r>
    </w:p>
    <w:p>
      <w:r>
        <w:t>9</w:t>
      </w:r>
    </w:p>
    <w:p>
      <w:r>
        <w:t>Đường số 07</w:t>
      </w:r>
    </w:p>
    <w:p>
      <w:r>
        <w:t>10.0</w:t>
      </w:r>
    </w:p>
    <w:p>
      <w:r>
        <w:t>1500</w:t>
      </w:r>
    </w:p>
    <w:p>
      <w:r>
        <w:t>2300</w:t>
      </w:r>
    </w:p>
    <w:p>
      <w:r>
        <w:t>10</w:t>
      </w:r>
    </w:p>
    <w:p>
      <w:r>
        <w:t>Đường số 08</w:t>
      </w:r>
    </w:p>
    <w:p>
      <w:r>
        <w:t>10.0</w:t>
      </w:r>
    </w:p>
    <w:p>
      <w:r>
        <w:t>1500</w:t>
      </w:r>
    </w:p>
    <w:p>
      <w:r>
        <w:t>2300</w:t>
      </w:r>
    </w:p>
    <w:p>
      <w:r>
        <w:t>XV</w:t>
      </w:r>
    </w:p>
    <w:p>
      <w:r>
        <w:t>DỰ ÁN KHU DÂN CƯ HOÀNG PHÁT</w:t>
      </w:r>
    </w:p>
    <w:p>
      <w:r>
        <w:t>1</w:t>
      </w:r>
    </w:p>
    <w:p>
      <w:r>
        <w:t>Đường Thị Chậm (đường D1 cũ)</w:t>
      </w:r>
    </w:p>
    <w:p>
      <w:r>
        <w:t>15</w:t>
      </w:r>
    </w:p>
    <w:p>
      <w:r>
        <w:t>3,000</w:t>
      </w:r>
    </w:p>
    <w:p>
      <w:r>
        <w:t>4,200</w:t>
      </w:r>
    </w:p>
    <w:p>
      <w:r>
        <w:t>2</w:t>
      </w:r>
    </w:p>
    <w:p>
      <w:r>
        <w:t>Đường Huỳnh Thị Lãnh (đường D2 cũ)</w:t>
      </w:r>
    </w:p>
    <w:p>
      <w:r>
        <w:t>15</w:t>
      </w:r>
    </w:p>
    <w:p>
      <w:r>
        <w:t>3,000</w:t>
      </w:r>
    </w:p>
    <w:p>
      <w:r>
        <w:t>4,200</w:t>
      </w:r>
    </w:p>
    <w:p>
      <w:r>
        <w:t>3</w:t>
      </w:r>
    </w:p>
    <w:p>
      <w:r>
        <w:t>Đường Nguyễn Khuyến (đường D3 cũ)</w:t>
      </w:r>
    </w:p>
    <w:p>
      <w:r>
        <w:t>28</w:t>
      </w:r>
    </w:p>
    <w:p>
      <w:r>
        <w:t>4,400</w:t>
      </w:r>
    </w:p>
    <w:p>
      <w:r>
        <w:t>5,200</w:t>
      </w:r>
    </w:p>
    <w:p>
      <w:r>
        <w:t>4</w:t>
      </w:r>
    </w:p>
    <w:p>
      <w:r>
        <w:t>Đường Lê Thị Bảy (đường D4 cũ)</w:t>
      </w:r>
    </w:p>
    <w:p>
      <w:r>
        <w:t>15</w:t>
      </w:r>
    </w:p>
    <w:p>
      <w:r>
        <w:t>3,000</w:t>
      </w:r>
    </w:p>
    <w:p>
      <w:r>
        <w:t>4,200</w:t>
      </w:r>
    </w:p>
    <w:p>
      <w:r>
        <w:t>5</w:t>
      </w:r>
    </w:p>
    <w:p>
      <w:r>
        <w:t>Đường Hồ Tùng Mậu (đường D5 cũ)</w:t>
      </w:r>
    </w:p>
    <w:p>
      <w:r>
        <w:t>26.6</w:t>
      </w:r>
    </w:p>
    <w:p>
      <w:r>
        <w:t>4,300</w:t>
      </w:r>
    </w:p>
    <w:p>
      <w:r>
        <w:t>5,000</w:t>
      </w:r>
    </w:p>
    <w:p>
      <w:r>
        <w:t>6</w:t>
      </w:r>
    </w:p>
    <w:p>
      <w:r>
        <w:t>Đường Trương Thị Phụng (đường D6 cũ)</w:t>
      </w:r>
    </w:p>
    <w:p>
      <w:r>
        <w:t>15</w:t>
      </w:r>
    </w:p>
    <w:p>
      <w:r>
        <w:t>3,000</w:t>
      </w:r>
    </w:p>
    <w:p>
      <w:r>
        <w:t>4,200</w:t>
      </w:r>
    </w:p>
    <w:p>
      <w:r>
        <w:t>7</w:t>
      </w:r>
    </w:p>
    <w:p>
      <w:r>
        <w:t>Đường Võ Thị Tư (đường D7 cũ)</w:t>
      </w:r>
    </w:p>
    <w:p>
      <w:r>
        <w:t>15</w:t>
      </w:r>
    </w:p>
    <w:p>
      <w:r>
        <w:t>3,000</w:t>
      </w:r>
    </w:p>
    <w:p>
      <w:r>
        <w:t>4,200</w:t>
      </w:r>
    </w:p>
    <w:p>
      <w:r>
        <w:t>8</w:t>
      </w:r>
    </w:p>
    <w:p>
      <w:r>
        <w:t>Đường Lê Thị Nhơn (đường D8 cũ)</w:t>
      </w:r>
    </w:p>
    <w:p>
      <w:r>
        <w:t>13</w:t>
      </w:r>
    </w:p>
    <w:p>
      <w:r>
        <w:t>3,000</w:t>
      </w:r>
    </w:p>
    <w:p>
      <w:r>
        <w:t>4,000</w:t>
      </w:r>
    </w:p>
    <w:p>
      <w:r>
        <w:t>9</w:t>
      </w:r>
    </w:p>
    <w:p>
      <w:r>
        <w:t>Đường Đào Thị Thanh (đường D9 cũ)</w:t>
      </w:r>
    </w:p>
    <w:p>
      <w:r>
        <w:t>13</w:t>
      </w:r>
    </w:p>
    <w:p>
      <w:r>
        <w:t>3,000</w:t>
      </w:r>
    </w:p>
    <w:p>
      <w:r>
        <w:t>4,000</w:t>
      </w:r>
    </w:p>
    <w:p>
      <w:r>
        <w:t>10</w:t>
      </w:r>
    </w:p>
    <w:p>
      <w:r>
        <w:t>Đường Trần Thị Chính (đường D11 cũ)</w:t>
      </w:r>
    </w:p>
    <w:p>
      <w:r>
        <w:t>15</w:t>
      </w:r>
    </w:p>
    <w:p>
      <w:r>
        <w:t>3,000</w:t>
      </w:r>
    </w:p>
    <w:p>
      <w:r>
        <w:t>4,200</w:t>
      </w:r>
    </w:p>
    <w:p>
      <w:r>
        <w:t>11</w:t>
      </w:r>
    </w:p>
    <w:p>
      <w:r>
        <w:t>Đường Trần Thị Lang (đường D13 cũ)</w:t>
      </w:r>
    </w:p>
    <w:p>
      <w:r>
        <w:t>15</w:t>
      </w:r>
    </w:p>
    <w:p>
      <w:r>
        <w:t>3,000</w:t>
      </w:r>
    </w:p>
    <w:p>
      <w:r>
        <w:t>4,200</w:t>
      </w:r>
    </w:p>
    <w:p>
      <w:r>
        <w:t>12</w:t>
      </w:r>
    </w:p>
    <w:p>
      <w:r>
        <w:t>Đường D12</w:t>
      </w:r>
    </w:p>
    <w:p>
      <w:r>
        <w:t>15</w:t>
      </w:r>
    </w:p>
    <w:p>
      <w:r>
        <w:t>3,000</w:t>
      </w:r>
    </w:p>
    <w:p>
      <w:r>
        <w:t>4,200</w:t>
      </w:r>
    </w:p>
    <w:p>
      <w:r>
        <w:t>13</w:t>
      </w:r>
    </w:p>
    <w:p>
      <w:r>
        <w:t>Đường Trần Thị Thanh Hương (đường D14 cũ)</w:t>
      </w:r>
    </w:p>
    <w:p>
      <w:r>
        <w:t>15</w:t>
      </w:r>
    </w:p>
    <w:p>
      <w:r>
        <w:t>3,000</w:t>
      </w:r>
    </w:p>
    <w:p>
      <w:r>
        <w:t>4,200</w:t>
      </w:r>
    </w:p>
    <w:p>
      <w:r>
        <w:t>14</w:t>
      </w:r>
    </w:p>
    <w:p>
      <w:r>
        <w:t>Đường Huỳnh Thị Đê (đường D15 cũ)</w:t>
      </w:r>
    </w:p>
    <w:p>
      <w:r>
        <w:t>15</w:t>
      </w:r>
    </w:p>
    <w:p>
      <w:r>
        <w:t>3,000</w:t>
      </w:r>
    </w:p>
    <w:p>
      <w:r>
        <w:t>4,200</w:t>
      </w:r>
    </w:p>
    <w:p>
      <w:r>
        <w:t>15</w:t>
      </w:r>
    </w:p>
    <w:p>
      <w:r>
        <w:t>Đường Nguyễn Thị Dương (đường D16 cũ)</w:t>
      </w:r>
    </w:p>
    <w:p>
      <w:r>
        <w:t>15</w:t>
      </w:r>
    </w:p>
    <w:p>
      <w:r>
        <w:t>3,000</w:t>
      </w:r>
    </w:p>
    <w:p>
      <w:r>
        <w:t>4,200</w:t>
      </w:r>
    </w:p>
    <w:p>
      <w:r>
        <w:t>16</w:t>
      </w:r>
    </w:p>
    <w:p>
      <w:r>
        <w:t>Đường Nguyễn Thị Sen (đường D17 cũ)</w:t>
      </w:r>
    </w:p>
    <w:p>
      <w:r>
        <w:t>15</w:t>
      </w:r>
    </w:p>
    <w:p>
      <w:r>
        <w:t>3,000</w:t>
      </w:r>
    </w:p>
    <w:p>
      <w:r>
        <w:t>4,200</w:t>
      </w:r>
    </w:p>
    <w:p>
      <w:r>
        <w:t>17</w:t>
      </w:r>
    </w:p>
    <w:p>
      <w:r>
        <w:t>Đường Nguyễn Thị Huệ (đường D18 cũ)</w:t>
      </w:r>
    </w:p>
    <w:p>
      <w:r>
        <w:t>15</w:t>
      </w:r>
    </w:p>
    <w:p>
      <w:r>
        <w:t>3,000</w:t>
      </w:r>
    </w:p>
    <w:p>
      <w:r>
        <w:t>4,200</w:t>
      </w:r>
    </w:p>
    <w:p>
      <w:r>
        <w:t>18</w:t>
      </w:r>
    </w:p>
    <w:p>
      <w:r>
        <w:t>Đường Nguyễn Thị Hải (đường D19 cũ)</w:t>
      </w:r>
    </w:p>
    <w:p>
      <w:r>
        <w:t>15</w:t>
      </w:r>
    </w:p>
    <w:p>
      <w:r>
        <w:t>3,000</w:t>
      </w:r>
    </w:p>
    <w:p>
      <w:r>
        <w:t>4,200</w:t>
      </w:r>
    </w:p>
    <w:p>
      <w:r>
        <w:t>19</w:t>
      </w:r>
    </w:p>
    <w:p>
      <w:r>
        <w:t>Đường Nguyễn Thị Cầu (đường D20 cũ)</w:t>
      </w:r>
    </w:p>
    <w:p>
      <w:r>
        <w:t>15</w:t>
      </w:r>
    </w:p>
    <w:p>
      <w:r>
        <w:t>3,000</w:t>
      </w:r>
    </w:p>
    <w:p>
      <w:r>
        <w:t>4,200</w:t>
      </w:r>
    </w:p>
    <w:p>
      <w:r>
        <w:t>20</w:t>
      </w:r>
    </w:p>
    <w:p>
      <w:r>
        <w:t>Đường Trần Thị Hạnh (đường D21 cũ)</w:t>
      </w:r>
    </w:p>
    <w:p>
      <w:r>
        <w:t>15</w:t>
      </w:r>
    </w:p>
    <w:p>
      <w:r>
        <w:t>3,000</w:t>
      </w:r>
    </w:p>
    <w:p>
      <w:r>
        <w:t>4,200</w:t>
      </w:r>
    </w:p>
    <w:p>
      <w:r>
        <w:t>21</w:t>
      </w:r>
    </w:p>
    <w:p>
      <w:r>
        <w:t>Đường Phạm Thị Chữ (đường N2 cũ)</w:t>
      </w:r>
    </w:p>
    <w:p>
      <w:r>
        <w:t>15</w:t>
      </w:r>
    </w:p>
    <w:p>
      <w:r>
        <w:t>3,000</w:t>
      </w:r>
    </w:p>
    <w:p>
      <w:r>
        <w:t>4,200</w:t>
      </w:r>
    </w:p>
    <w:p>
      <w:r>
        <w:t>22</w:t>
      </w:r>
    </w:p>
    <w:p>
      <w:r>
        <w:t>Đường Nguyễn Thị Thiên (đường N3 cũ)</w:t>
      </w:r>
    </w:p>
    <w:p>
      <w:r>
        <w:t>15</w:t>
      </w:r>
    </w:p>
    <w:p>
      <w:r>
        <w:t>3,000</w:t>
      </w:r>
    </w:p>
    <w:p>
      <w:r>
        <w:t>4,200</w:t>
      </w:r>
    </w:p>
    <w:p>
      <w:r>
        <w:t>23</w:t>
      </w:r>
    </w:p>
    <w:p>
      <w:r>
        <w:t>Đường Mai Thị Đáng (đường N4 cũ)</w:t>
      </w:r>
    </w:p>
    <w:p>
      <w:r>
        <w:t>15</w:t>
      </w:r>
    </w:p>
    <w:p>
      <w:r>
        <w:t>3,000</w:t>
      </w:r>
    </w:p>
    <w:p>
      <w:r>
        <w:t>4,200</w:t>
      </w:r>
    </w:p>
    <w:p>
      <w:r>
        <w:t>24</w:t>
      </w:r>
    </w:p>
    <w:p>
      <w:r>
        <w:t>Đường Nguyễn Tiệm (đường N5 cũ)</w:t>
      </w:r>
    </w:p>
    <w:p>
      <w:r>
        <w:t>15</w:t>
      </w:r>
    </w:p>
    <w:p>
      <w:r>
        <w:t>3,000</w:t>
      </w:r>
    </w:p>
    <w:p>
      <w:r>
        <w:t>4,200</w:t>
      </w:r>
    </w:p>
    <w:p>
      <w:r>
        <w:t>25</w:t>
      </w:r>
    </w:p>
    <w:p>
      <w:r>
        <w:t>Đường Nguyễn Thị Đủ (đường N6 cũ)</w:t>
      </w:r>
    </w:p>
    <w:p>
      <w:r>
        <w:t>15</w:t>
      </w:r>
    </w:p>
    <w:p>
      <w:r>
        <w:t>3,000</w:t>
      </w:r>
    </w:p>
    <w:p>
      <w:r>
        <w:t>4,200</w:t>
      </w:r>
    </w:p>
    <w:p>
      <w:r>
        <w:t>26</w:t>
      </w:r>
    </w:p>
    <w:p>
      <w:r>
        <w:t>Đường Hồ Xuân Hương (đường N7 cũ)</w:t>
      </w:r>
    </w:p>
    <w:p>
      <w:r>
        <w:t>15</w:t>
      </w:r>
    </w:p>
    <w:p>
      <w:r>
        <w:t>3,000</w:t>
      </w:r>
    </w:p>
    <w:p>
      <w:r>
        <w:t>4,200</w:t>
      </w:r>
    </w:p>
    <w:p>
      <w:r>
        <w:t>27</w:t>
      </w:r>
    </w:p>
    <w:p>
      <w:r>
        <w:t>Đường Trương Thị Cương (đường N8 cũ)</w:t>
      </w:r>
    </w:p>
    <w:p>
      <w:r>
        <w:t>15</w:t>
      </w:r>
    </w:p>
    <w:p>
      <w:r>
        <w:t>3,000</w:t>
      </w:r>
    </w:p>
    <w:p>
      <w:r>
        <w:t>4,200</w:t>
      </w:r>
    </w:p>
    <w:p>
      <w:r>
        <w:t>28</w:t>
      </w:r>
    </w:p>
    <w:p>
      <w:r>
        <w:t>Đường Lê Thị Đồng (đường N9 cũ)</w:t>
      </w:r>
    </w:p>
    <w:p>
      <w:r>
        <w:t>15</w:t>
      </w:r>
    </w:p>
    <w:p>
      <w:r>
        <w:t>3,000</w:t>
      </w:r>
    </w:p>
    <w:p>
      <w:r>
        <w:t>4,200</w:t>
      </w:r>
    </w:p>
    <w:p>
      <w:r>
        <w:t>29</w:t>
      </w:r>
    </w:p>
    <w:p>
      <w:r>
        <w:t>Đường Nguyễn Thị Cúc (đường N10 cũ)</w:t>
      </w:r>
    </w:p>
    <w:p>
      <w:r>
        <w:t>15</w:t>
      </w:r>
    </w:p>
    <w:p>
      <w:r>
        <w:t>3,000</w:t>
      </w:r>
    </w:p>
    <w:p>
      <w:r>
        <w:t>4,200</w:t>
      </w:r>
    </w:p>
    <w:p>
      <w:r>
        <w:t>30</w:t>
      </w:r>
    </w:p>
    <w:p>
      <w:r>
        <w:t>Đường Lê Thị Nga (đường N11 cũ)</w:t>
      </w:r>
    </w:p>
    <w:p>
      <w:r>
        <w:t>15</w:t>
      </w:r>
    </w:p>
    <w:p>
      <w:r>
        <w:t>3,000</w:t>
      </w:r>
    </w:p>
    <w:p>
      <w:r>
        <w:t>4,200</w:t>
      </w:r>
    </w:p>
    <w:p>
      <w:r>
        <w:t>31</w:t>
      </w:r>
    </w:p>
    <w:p>
      <w:r>
        <w:t>Đường Nguyễn Minh Nhựt (đường N12 cũ)</w:t>
      </w:r>
    </w:p>
    <w:p>
      <w:r>
        <w:t>15</w:t>
      </w:r>
    </w:p>
    <w:p>
      <w:r>
        <w:t>3,000</w:t>
      </w:r>
    </w:p>
    <w:p>
      <w:r>
        <w:t>4,200</w:t>
      </w:r>
    </w:p>
    <w:p>
      <w:r>
        <w:t>32</w:t>
      </w:r>
    </w:p>
    <w:p>
      <w:r>
        <w:t>Đường Lê Thị Quý (đường N13 cũ)</w:t>
      </w:r>
    </w:p>
    <w:p>
      <w:r>
        <w:t>15</w:t>
      </w:r>
    </w:p>
    <w:p>
      <w:r>
        <w:t>3,000</w:t>
      </w:r>
    </w:p>
    <w:p>
      <w:r>
        <w:t>4,200</w:t>
      </w:r>
    </w:p>
    <w:p>
      <w:r>
        <w:t>33</w:t>
      </w:r>
    </w:p>
    <w:p>
      <w:r>
        <w:t>Đường Dương Thị Hai (đường N14 cũ)</w:t>
      </w:r>
    </w:p>
    <w:p>
      <w:r>
        <w:t>15</w:t>
      </w:r>
    </w:p>
    <w:p>
      <w:r>
        <w:t>3,000</w:t>
      </w:r>
    </w:p>
    <w:p>
      <w:r>
        <w:t>4,200</w:t>
      </w:r>
    </w:p>
    <w:p>
      <w:r>
        <w:t>34</w:t>
      </w:r>
    </w:p>
    <w:p>
      <w:r>
        <w:t>Đường Nguyễn Chánh Tâm (đường N15 cũ)</w:t>
      </w:r>
    </w:p>
    <w:p>
      <w:r>
        <w:t>15</w:t>
      </w:r>
    </w:p>
    <w:p>
      <w:r>
        <w:t>3,000</w:t>
      </w:r>
    </w:p>
    <w:p>
      <w:r>
        <w:t>4,200</w:t>
      </w:r>
    </w:p>
    <w:p>
      <w:r>
        <w:t>35</w:t>
      </w:r>
    </w:p>
    <w:p>
      <w:r>
        <w:t>Đường 19 tháng 5 (Đường 19/5)</w:t>
      </w:r>
    </w:p>
    <w:p>
      <w:r>
        <w:t>26.5</w:t>
      </w:r>
    </w:p>
    <w:p>
      <w:r>
        <w:t>4,300</w:t>
      </w:r>
    </w:p>
    <w:p>
      <w:r>
        <w:t>5,000</w:t>
      </w:r>
    </w:p>
    <w:p>
      <w:r>
        <w:t>36</w:t>
      </w:r>
    </w:p>
    <w:p>
      <w:r>
        <w:t>Đường Nguyễn Văn Cừ (đường Vành Đai cũ)</w:t>
      </w:r>
    </w:p>
    <w:p>
      <w:r>
        <w:t>33</w:t>
      </w:r>
    </w:p>
    <w:p>
      <w:r>
        <w:t>5,200</w:t>
      </w:r>
    </w:p>
    <w:p>
      <w:r>
        <w:t>6,100</w:t>
      </w:r>
    </w:p>
    <w:p>
      <w:r>
        <w:t>37</w:t>
      </w:r>
    </w:p>
    <w:p>
      <w:r>
        <w:t>Đường Võ Chí Công (đường A cũ)</w:t>
      </w:r>
    </w:p>
    <w:p>
      <w:r>
        <w:t>35</w:t>
      </w:r>
    </w:p>
    <w:p>
      <w:r>
        <w:t>6,700</w:t>
      </w:r>
    </w:p>
    <w:p>
      <w:r>
        <w:t>7,500</w:t>
      </w:r>
    </w:p>
    <w:p>
      <w:r>
        <w:t>38</w:t>
      </w:r>
    </w:p>
    <w:p>
      <w:r>
        <w:t>Đường 3 tháng 2 (Đường 3/2)</w:t>
      </w:r>
    </w:p>
    <w:p>
      <w:r>
        <w:t>35</w:t>
      </w:r>
    </w:p>
    <w:p>
      <w:r>
        <w:t>5,500</w:t>
      </w:r>
    </w:p>
    <w:p>
      <w:r>
        <w:t>6,300</w:t>
      </w:r>
    </w:p>
    <w:p>
      <w:r>
        <w:t>39</w:t>
      </w:r>
    </w:p>
    <w:p>
      <w:r>
        <w:t>Đường Nguyễn Văn Linh</w:t>
      </w:r>
    </w:p>
    <w:p>
      <w:r>
        <w:t>42</w:t>
      </w:r>
    </w:p>
    <w:p>
      <w:r>
        <w:t>7,900</w:t>
      </w:r>
    </w:p>
    <w:p>
      <w:r>
        <w:t>8,500</w:t>
      </w:r>
    </w:p>
    <w:p>
      <w:r>
        <w:t>40</w:t>
      </w:r>
    </w:p>
    <w:p>
      <w:r>
        <w:t>Các đường nội bộ trong dự án (đã hoàn thiện hạ tầng)</w:t>
      </w:r>
    </w:p>
    <w:p>
      <w:r>
        <w:t>15</w:t>
      </w:r>
    </w:p>
    <w:p>
      <w:r>
        <w:t>3,000</w:t>
      </w:r>
    </w:p>
    <w:p>
      <w:r>
        <w:t>4,200</w:t>
      </w:r>
    </w:p>
    <w:p>
      <w:r>
        <w:t>XVI</w:t>
      </w:r>
    </w:p>
    <w:p>
      <w:r>
        <w:t>DỰ ÁN KHU DÂN CƯ VINCOM (PHƯỜNG 7)</w:t>
      </w:r>
    </w:p>
    <w:p>
      <w:r>
        <w:t>1</w:t>
      </w:r>
    </w:p>
    <w:p>
      <w:r>
        <w:t>Đường D2 (đường đầu nối ra đường Trần Huỳnh và đường Nguyễn Đình Chiểu)</w:t>
      </w:r>
    </w:p>
    <w:p>
      <w:r>
        <w:t>13</w:t>
      </w:r>
    </w:p>
    <w:p>
      <w:r>
        <w:t>10,000</w:t>
      </w:r>
    </w:p>
    <w:p>
      <w:r>
        <w:t>Bổ sung</w:t>
      </w:r>
    </w:p>
    <w:p>
      <w:r>
        <w:t>2</w:t>
      </w:r>
    </w:p>
    <w:p>
      <w:r>
        <w:t>Đường D1 và D4 (đường đầu nối ra đường Trần Huỳnh)</w:t>
      </w:r>
    </w:p>
    <w:p>
      <w:r>
        <w:t>11-13</w:t>
      </w:r>
    </w:p>
    <w:p>
      <w:r>
        <w:t>8,750</w:t>
      </w:r>
    </w:p>
    <w:p>
      <w:r>
        <w:t>Bổ sung</w:t>
      </w:r>
    </w:p>
    <w:p>
      <w:r>
        <w:t>3</w:t>
      </w:r>
    </w:p>
    <w:p>
      <w:r>
        <w:t>Đường nội bộ khu dân cư</w:t>
      </w:r>
    </w:p>
    <w:p>
      <w:r>
        <w:t>11-13</w:t>
      </w:r>
    </w:p>
    <w:p>
      <w:r>
        <w:t>6,200</w:t>
      </w:r>
    </w:p>
    <w:p>
      <w:r>
        <w:t>Bổ sung</w:t>
      </w:r>
    </w:p>
    <w:p>
      <w:r>
        <w:t>XVII</w:t>
      </w:r>
    </w:p>
    <w:p>
      <w:r>
        <w:t>DỰ ÁN KDC CHỈNH TRANG ĐÔ THỊ GÓC ĐƯỜNG HAI BÀ TRƯNG - VÕ THỊ SÁU (PHƯỜNG 3)</w:t>
      </w:r>
    </w:p>
    <w:p>
      <w:r>
        <w:t>1</w:t>
      </w:r>
    </w:p>
    <w:p>
      <w:r>
        <w:t>Đường số 01, đường 02 và đường số 03</w:t>
      </w:r>
    </w:p>
    <w:p>
      <w:r>
        <w:t>9</w:t>
      </w:r>
    </w:p>
    <w:p>
      <w:r>
        <w:t>6,000</w:t>
      </w:r>
    </w:p>
    <w:p>
      <w:r>
        <w:t>Bổ sung</w:t>
      </w:r>
    </w:p>
    <w:p>
      <w:r>
        <w:t>XVIII</w:t>
      </w:r>
    </w:p>
    <w:p>
      <w:r>
        <w:t>DỰ ÁN KHU CÔNG NGHIỆP TRÀ KHA</w:t>
      </w:r>
    </w:p>
    <w:p>
      <w:r>
        <w:t>1</w:t>
      </w:r>
    </w:p>
    <w:p>
      <w:r>
        <w:t>Đường D1 (đường đầu nối ra đường Quốc lộ 1A và tuyến tránh)</w:t>
      </w:r>
    </w:p>
    <w:p>
      <w:r>
        <w:t>3,600</w:t>
      </w:r>
    </w:p>
    <w:p>
      <w:r>
        <w:t>Bổ sung</w:t>
      </w:r>
    </w:p>
    <w:p>
      <w:r>
        <w:t>2</w:t>
      </w:r>
    </w:p>
    <w:p>
      <w:r>
        <w:t>Đường N1 và đường N2 (đường đầu nối ra đường D1)</w:t>
      </w:r>
    </w:p>
    <w:p>
      <w:r>
        <w:t>3,200</w:t>
      </w:r>
    </w:p>
    <w:p>
      <w:r>
        <w:t>Bổ sung</w:t>
      </w:r>
    </w:p>
    <w:p>
      <w:r>
        <w:t>3</w:t>
      </w:r>
    </w:p>
    <w:p>
      <w:r>
        <w:t>Đường nội bộ đã hoàn thiện hạ tầng</w:t>
      </w:r>
    </w:p>
    <w:p>
      <w:r>
        <w:t>2,800</w:t>
      </w:r>
    </w:p>
    <w:p>
      <w:r>
        <w:t>Bổ sung</w:t>
      </w:r>
    </w:p>
    <w:p>
      <w:r>
        <w:t>XIX</w:t>
      </w:r>
    </w:p>
    <w:p>
      <w:r>
        <w:t>DỰ ÁN KHU NÔNG NGHIỆP ỨNG DỤNG CÔNG NGHỆ CAO PHÁT TRIỂN TÔM BẠC LIÊU</w:t>
      </w:r>
    </w:p>
    <w:p>
      <w:r>
        <w:t>1</w:t>
      </w:r>
    </w:p>
    <w:p>
      <w:r>
        <w:t>Đường N1 và đường N2 (đường trục giao thông chính)</w:t>
      </w:r>
    </w:p>
    <w:p>
      <w:r>
        <w:t>28</w:t>
      </w:r>
    </w:p>
    <w:p>
      <w:r>
        <w:t>1,600</w:t>
      </w:r>
    </w:p>
    <w:p>
      <w:r>
        <w:t>Bổ sung</w:t>
      </w:r>
    </w:p>
    <w:p>
      <w:r>
        <w:t>2</w:t>
      </w:r>
    </w:p>
    <w:p>
      <w:r>
        <w:t>Đường N3, đường N5 và đường N6 (đường trục giao thông đấu nối)</w:t>
      </w:r>
    </w:p>
    <w:p>
      <w:r>
        <w:t>11</w:t>
      </w:r>
    </w:p>
    <w:p>
      <w:r>
        <w:t>1,100</w:t>
      </w:r>
    </w:p>
    <w:p>
      <w:r>
        <w:t>Bổ sung</w:t>
      </w:r>
    </w:p>
    <w:p>
      <w:r>
        <w:t>3</w:t>
      </w:r>
    </w:p>
    <w:p>
      <w:r>
        <w:t>Đường nội bộ đã hoàn thiện hạ tầng</w:t>
      </w:r>
    </w:p>
    <w:p>
      <w:r>
        <w:t>5.5</w:t>
      </w:r>
    </w:p>
    <w:p>
      <w:r>
        <w:t>750</w:t>
      </w:r>
    </w:p>
    <w:p>
      <w:r>
        <w:t>Bổ sung</w:t>
      </w:r>
    </w:p>
    <w:p>
      <w:r>
        <w:t>PHỤ LỤC 01:</w:t>
      </w:r>
    </w:p>
    <w:p>
      <w:r>
        <w:t>BẢNG GIÁ ĐIỀU CHỈNH ĐẤT Ở VÀ BẢNG GIÁ ĐẤT Ở CÁC DỰ ÁN KHU DÂN CƯ THÀNH PHỐ BẠC LIÊU - TỈNH BẠC LIÊU</w:t>
      </w:r>
    </w:p>
    <w:p>
      <w:r>
        <w:t>A. BẢNG GIÁ ĐẤT Ở THÀNH PHỐ BẠC LIÊU - TỈNH BẠC LIÊU</w:t>
      </w:r>
    </w:p>
    <w:p>
      <w:r>
        <w:t>Đơn vị tính: 1.000 đồng/m 2</w:t>
      </w:r>
    </w:p>
    <w:p>
      <w:r>
        <w:t>STT</w:t>
      </w:r>
    </w:p>
    <w:p>
      <w:r>
        <w:t>Tên đường</w:t>
      </w:r>
    </w:p>
    <w:p>
      <w:r>
        <w:t>Đoạn đường</w:t>
      </w:r>
    </w:p>
    <w:p>
      <w:r>
        <w:t>Giá đất 2020-2024</w:t>
      </w:r>
    </w:p>
    <w:p>
      <w:r>
        <w:t>Giá đất điều chỉnh</w:t>
      </w:r>
    </w:p>
    <w:p>
      <w:r>
        <w:t>Ghi chú</w:t>
      </w:r>
    </w:p>
    <w:p>
      <w:r>
        <w:t>Điểm đầu</w:t>
      </w:r>
    </w:p>
    <w:p>
      <w:r>
        <w:t>Điểm cuối</w:t>
      </w:r>
    </w:p>
    <w:p>
      <w:r>
        <w:t>1</w:t>
      </w:r>
    </w:p>
    <w:p>
      <w:r>
        <w:t>Điện Biên Phủ</w:t>
      </w:r>
    </w:p>
    <w:p>
      <w:r>
        <w:t>Phòng CSGT đường thủy</w:t>
      </w:r>
    </w:p>
    <w:p>
      <w:r>
        <w:t>Võ Thị Sáu</w:t>
      </w:r>
    </w:p>
    <w:p>
      <w:r>
        <w:t>7,900</w:t>
      </w:r>
    </w:p>
    <w:p>
      <w:r>
        <w:t>8,500</w:t>
      </w:r>
    </w:p>
    <w:p>
      <w:r>
        <w:t>Võ Thị Sáu</w:t>
      </w:r>
    </w:p>
    <w:p>
      <w:r>
        <w:t>Trần Phú</w:t>
      </w:r>
    </w:p>
    <w:p>
      <w:r>
        <w:t>11,500</w:t>
      </w:r>
    </w:p>
    <w:p>
      <w:r>
        <w:t>12,000</w:t>
      </w:r>
    </w:p>
    <w:p>
      <w:r>
        <w:t>Trần Phú</w:t>
      </w:r>
    </w:p>
    <w:p>
      <w:r>
        <w:t>Lê Hồng Nhi</w:t>
      </w:r>
    </w:p>
    <w:p>
      <w:r>
        <w:t>16,700</w:t>
      </w:r>
    </w:p>
    <w:p>
      <w:r>
        <w:t>17,300</w:t>
      </w:r>
    </w:p>
    <w:p>
      <w:r>
        <w:t>Lê Hồng Nhi</w:t>
      </w:r>
    </w:p>
    <w:p>
      <w:r>
        <w:t>Lê Lợi</w:t>
      </w:r>
    </w:p>
    <w:p>
      <w:r>
        <w:t>14,000</w:t>
      </w:r>
    </w:p>
    <w:p>
      <w:r>
        <w:t>15,000</w:t>
      </w:r>
    </w:p>
    <w:p>
      <w:r>
        <w:t>Lê Lợi</w:t>
      </w:r>
    </w:p>
    <w:p>
      <w:r>
        <w:t>Cuối đường</w:t>
      </w:r>
    </w:p>
    <w:p>
      <w:r>
        <w:t>(Hết ranh Chùa Vĩnh Triều Minh)</w:t>
      </w:r>
    </w:p>
    <w:p>
      <w:r>
        <w:t>10,600</w:t>
      </w:r>
    </w:p>
    <w:p>
      <w:r>
        <w:t>12,000</w:t>
      </w:r>
    </w:p>
    <w:p>
      <w:r>
        <w:t>2</w:t>
      </w:r>
    </w:p>
    <w:p>
      <w:r>
        <w:t>Mai Thanh Thế</w:t>
      </w:r>
    </w:p>
    <w:p>
      <w:r>
        <w:t>Điện Biên Phủ</w:t>
      </w:r>
    </w:p>
    <w:p>
      <w:r>
        <w:t>Hai Bà Trưng</w:t>
      </w:r>
    </w:p>
    <w:p>
      <w:r>
        <w:t>16,700</w:t>
      </w:r>
    </w:p>
    <w:p>
      <w:r>
        <w:t>18,000</w:t>
      </w:r>
    </w:p>
    <w:p>
      <w:r>
        <w:t>3</w:t>
      </w:r>
    </w:p>
    <w:p>
      <w:r>
        <w:t>Phan Đình Phùng</w:t>
      </w:r>
    </w:p>
    <w:p>
      <w:r>
        <w:t>Hoàng Văn Thụ</w:t>
      </w:r>
    </w:p>
    <w:p>
      <w:r>
        <w:t>Hòa Bình</w:t>
      </w:r>
    </w:p>
    <w:p>
      <w:r>
        <w:t>16,700</w:t>
      </w:r>
    </w:p>
    <w:p>
      <w:r>
        <w:t>18,000</w:t>
      </w:r>
    </w:p>
    <w:p>
      <w:r>
        <w:t>4</w:t>
      </w:r>
    </w:p>
    <w:p>
      <w:r>
        <w:t>Lê Lợi</w:t>
      </w:r>
    </w:p>
    <w:p>
      <w:r>
        <w:t>Điện Biên Phủ</w:t>
      </w:r>
    </w:p>
    <w:p>
      <w:r>
        <w:t>Hòa Bình</w:t>
      </w:r>
    </w:p>
    <w:p>
      <w:r>
        <w:t>14,000</w:t>
      </w:r>
    </w:p>
    <w:p>
      <w:r>
        <w:t>16,000</w:t>
      </w:r>
    </w:p>
    <w:p>
      <w:r>
        <w:t>Hòa Bình</w:t>
      </w:r>
    </w:p>
    <w:p>
      <w:r>
        <w:t>Ngô Quang Nhã (sau UBND tỉnh)</w:t>
      </w:r>
    </w:p>
    <w:p>
      <w:r>
        <w:t>13,200</w:t>
      </w:r>
    </w:p>
    <w:p>
      <w:r>
        <w:t>14,000</w:t>
      </w:r>
    </w:p>
    <w:p>
      <w:r>
        <w:t>5</w:t>
      </w:r>
    </w:p>
    <w:p>
      <w:r>
        <w:t>Thủ Khoa Huân</w:t>
      </w:r>
    </w:p>
    <w:p>
      <w:r>
        <w:t>Điện Biên Phủ</w:t>
      </w:r>
    </w:p>
    <w:p>
      <w:r>
        <w:t>Hai Bà Trưng</w:t>
      </w:r>
    </w:p>
    <w:p>
      <w:r>
        <w:t>10,600</w:t>
      </w:r>
    </w:p>
    <w:p>
      <w:r>
        <w:t>11,500</w:t>
      </w:r>
    </w:p>
    <w:p>
      <w:r>
        <w:t>6</w:t>
      </w:r>
    </w:p>
    <w:p>
      <w:r>
        <w:t>Trần Văn Thời</w:t>
      </w:r>
    </w:p>
    <w:p>
      <w:r>
        <w:t>Ngô Gia Tự</w:t>
      </w:r>
    </w:p>
    <w:p>
      <w:r>
        <w:t>Lê Lợi</w:t>
      </w:r>
    </w:p>
    <w:p>
      <w:r>
        <w:t>13,200</w:t>
      </w:r>
    </w:p>
    <w:p>
      <w:r>
        <w:t>14,000</w:t>
      </w:r>
    </w:p>
    <w:p>
      <w:r>
        <w:t>Lê Lợi</w:t>
      </w:r>
    </w:p>
    <w:p>
      <w:r>
        <w:t>Phan Đình Phùng</w:t>
      </w:r>
    </w:p>
    <w:p>
      <w:r>
        <w:t>5,300</w:t>
      </w:r>
    </w:p>
    <w:p>
      <w:r>
        <w:t>6,500</w:t>
      </w:r>
    </w:p>
    <w:p>
      <w:r>
        <w:t>7</w:t>
      </w:r>
    </w:p>
    <w:p>
      <w:r>
        <w:t>Lê Hồng Nhi (Đinh Tiên Hoàng cũ)</w:t>
      </w:r>
    </w:p>
    <w:p>
      <w:r>
        <w:t>Điện Biên Phủ</w:t>
      </w:r>
    </w:p>
    <w:p>
      <w:r>
        <w:t>Hai Bà Trưng</w:t>
      </w:r>
    </w:p>
    <w:p>
      <w:r>
        <w:t>7,050</w:t>
      </w:r>
    </w:p>
    <w:p>
      <w:r>
        <w:t>7,500</w:t>
      </w:r>
    </w:p>
    <w:p>
      <w:r>
        <w:t>8</w:t>
      </w:r>
    </w:p>
    <w:p>
      <w:r>
        <w:t>Cách Mạng</w:t>
      </w:r>
    </w:p>
    <w:p>
      <w:r>
        <w:t>Hẻm T32</w:t>
      </w:r>
    </w:p>
    <w:p>
      <w:r>
        <w:t>(Đối diện Chùa Sùng Thiện Đường)</w:t>
      </w:r>
    </w:p>
    <w:p>
      <w:r>
        <w:t>Giáp ranh huyện Vĩnh Lợi</w:t>
      </w:r>
    </w:p>
    <w:p>
      <w:r>
        <w:t>2,650</w:t>
      </w:r>
    </w:p>
    <w:p>
      <w:r>
        <w:t>3,000</w:t>
      </w:r>
    </w:p>
    <w:p>
      <w:r>
        <w:t>9</w:t>
      </w:r>
    </w:p>
    <w:p>
      <w:r>
        <w:t>Đinh Bộ Lĩnh</w:t>
      </w:r>
    </w:p>
    <w:p>
      <w:r>
        <w:t>Nguyễn Huệ</w:t>
      </w:r>
    </w:p>
    <w:p>
      <w:r>
        <w:t>Sông Bạc Liêu</w:t>
      </w:r>
    </w:p>
    <w:p>
      <w:r>
        <w:t>7,050</w:t>
      </w:r>
    </w:p>
    <w:p>
      <w:r>
        <w:t>7,500</w:t>
      </w:r>
    </w:p>
    <w:p>
      <w:r>
        <w:t>10</w:t>
      </w:r>
    </w:p>
    <w:p>
      <w:r>
        <w:t>Hòa Bình</w:t>
      </w:r>
    </w:p>
    <w:p>
      <w:r>
        <w:t>Bắt đầu từ đường Lê Duẩn</w:t>
      </w:r>
    </w:p>
    <w:p>
      <w:r>
        <w:t>Bắt đầu từ đường Nguyễn Thái Học</w:t>
      </w:r>
    </w:p>
    <w:p>
      <w:r>
        <w:t>15,600</w:t>
      </w:r>
    </w:p>
    <w:p>
      <w:r>
        <w:t>Bổ sung</w:t>
      </w:r>
    </w:p>
    <w:p>
      <w:r>
        <w:t>Bắt đầu từ đường Nguyễn Thái Học</w:t>
      </w:r>
    </w:p>
    <w:p>
      <w:r>
        <w:t>đến đường Tôn Đức Thắng</w:t>
      </w:r>
    </w:p>
    <w:p>
      <w:r>
        <w:t>500</w:t>
      </w:r>
    </w:p>
    <w:p>
      <w:r>
        <w:t>13,400</w:t>
      </w:r>
    </w:p>
    <w:p>
      <w:r>
        <w:t>11</w:t>
      </w:r>
    </w:p>
    <w:p>
      <w:r>
        <w:t>Trần Phú</w:t>
      </w:r>
    </w:p>
    <w:p>
      <w:r>
        <w:t>Hết ranh Bến xe</w:t>
      </w:r>
    </w:p>
    <w:p>
      <w:r>
        <w:t>Hết Trạm 24 (Phòng Cảnh sát giao thông tỉnh Bạc Liêu)</w:t>
      </w:r>
    </w:p>
    <w:p>
      <w:r>
        <w:t>16,700</w:t>
      </w:r>
    </w:p>
    <w:p>
      <w:r>
        <w:t>17,000</w:t>
      </w:r>
    </w:p>
    <w:p>
      <w:r>
        <w:t>Hết Trạm 24 (Phòng Cảnh sát giao thông tỉnh Bạc Liêu)</w:t>
      </w:r>
    </w:p>
    <w:p>
      <w:r>
        <w:t>Ngã năm Vòng xoay</w:t>
      </w:r>
    </w:p>
    <w:p>
      <w:r>
        <w:t>12,350</w:t>
      </w:r>
    </w:p>
    <w:p>
      <w:r>
        <w:t>12,500</w:t>
      </w:r>
    </w:p>
    <w:p>
      <w:r>
        <w:t>12</w:t>
      </w:r>
    </w:p>
    <w:p>
      <w:r>
        <w:t>Đường Nguyễn Hữu Nghĩa (đường vào Bến xe hướng Bắc)</w:t>
      </w:r>
    </w:p>
    <w:p>
      <w:r>
        <w:t>Trần Phú (QL 1 cũ)</w:t>
      </w:r>
    </w:p>
    <w:p>
      <w:r>
        <w:t>Hết ranh Bến Xe</w:t>
      </w:r>
    </w:p>
    <w:p>
      <w:r>
        <w:t>6,150</w:t>
      </w:r>
    </w:p>
    <w:p>
      <w:r>
        <w:t>6,400</w:t>
      </w:r>
    </w:p>
    <w:p>
      <w:r>
        <w:t>13</w:t>
      </w:r>
    </w:p>
    <w:p>
      <w:r>
        <w:t>Đường vào Bến xe (hướng Nam)</w:t>
      </w:r>
    </w:p>
    <w:p>
      <w:r>
        <w:t>Trần Phú (QL 1 cũ)</w:t>
      </w:r>
    </w:p>
    <w:p>
      <w:r>
        <w:t>Hết ranh Bến Xe</w:t>
      </w:r>
    </w:p>
    <w:p>
      <w:r>
        <w:t>6,150</w:t>
      </w:r>
    </w:p>
    <w:p>
      <w:r>
        <w:t>6,400</w:t>
      </w:r>
    </w:p>
    <w:p>
      <w:r>
        <w:t>14</w:t>
      </w:r>
    </w:p>
    <w:p>
      <w:r>
        <w:t>Đường 23-8 (Quốc Lộ 1 cũ)</w:t>
      </w:r>
    </w:p>
    <w:p>
      <w:r>
        <w:t>Hết ranh Cty Công trình giao thông</w:t>
      </w:r>
    </w:p>
    <w:p>
      <w:r>
        <w:t>Cầu Sập (Cầu Dần Xây)</w:t>
      </w:r>
    </w:p>
    <w:p>
      <w:r>
        <w:t>4,400</w:t>
      </w:r>
    </w:p>
    <w:p>
      <w:r>
        <w:t>5,000</w:t>
      </w:r>
    </w:p>
    <w:p>
      <w:r>
        <w:t>15</w:t>
      </w:r>
    </w:p>
    <w:p>
      <w:r>
        <w:t>Đường Quốc Lộ 1</w:t>
      </w:r>
    </w:p>
    <w:p>
      <w:r>
        <w:t>Ngã năm Vòng Xoay</w:t>
      </w:r>
    </w:p>
    <w:p>
      <w:r>
        <w:t>Hết ranh trường Trăng Non</w:t>
      </w:r>
    </w:p>
    <w:p>
      <w:r>
        <w:t>7,050</w:t>
      </w:r>
    </w:p>
    <w:p>
      <w:r>
        <w:t>7,500</w:t>
      </w:r>
    </w:p>
    <w:p>
      <w:r>
        <w:t>Hết ranh trường Trăng Non</w:t>
      </w:r>
    </w:p>
    <w:p>
      <w:r>
        <w:t>Cách ranh Vĩnh Lợi 200 m</w:t>
      </w:r>
    </w:p>
    <w:p>
      <w:r>
        <w:t>4,400</w:t>
      </w:r>
    </w:p>
    <w:p>
      <w:r>
        <w:t>5,000</w:t>
      </w:r>
    </w:p>
    <w:p>
      <w:r>
        <w:t>Bắt đầu từ cách ranh Vĩnh Lợi 200m</w:t>
      </w:r>
    </w:p>
    <w:p>
      <w:r>
        <w:t>Đến giáp ranh huyện Vĩnh Lợi</w:t>
      </w:r>
    </w:p>
    <w:p>
      <w:r>
        <w:t>4,000</w:t>
      </w:r>
    </w:p>
    <w:p>
      <w:r>
        <w:t>Bổ sung</w:t>
      </w:r>
    </w:p>
    <w:p>
      <w:r>
        <w:t>16</w:t>
      </w:r>
    </w:p>
    <w:p>
      <w:r>
        <w:t>Đường Tránh Quốc lộ 1</w:t>
      </w:r>
    </w:p>
    <w:p>
      <w:r>
        <w:t>Ngã năm Vòng Xoay</w:t>
      </w:r>
    </w:p>
    <w:p>
      <w:r>
        <w:t>Đường Trà Uôl</w:t>
      </w:r>
    </w:p>
    <w:p>
      <w:r>
        <w:t>1,750</w:t>
      </w:r>
    </w:p>
    <w:p>
      <w:r>
        <w:t>2,600</w:t>
      </w:r>
    </w:p>
    <w:p>
      <w:r>
        <w:t>Đường Trà Uôl</w:t>
      </w:r>
    </w:p>
    <w:p>
      <w:r>
        <w:t>(Giáp ranh giữa P.7 &amp; P.8)</w:t>
      </w:r>
    </w:p>
    <w:p>
      <w:r>
        <w:t>Cầu Dần Xây</w:t>
      </w:r>
    </w:p>
    <w:p>
      <w:r>
        <w:t>1,400</w:t>
      </w:r>
    </w:p>
    <w:p>
      <w:r>
        <w:t>2,000</w:t>
      </w:r>
    </w:p>
    <w:p>
      <w:r>
        <w:t>17</w:t>
      </w:r>
    </w:p>
    <w:p>
      <w:r>
        <w:t>Nguyễn Tất Thành</w:t>
      </w:r>
    </w:p>
    <w:p>
      <w:r>
        <w:t>Hẻm đối diện Cổng sau Công viên Trần Huỳnh</w:t>
      </w:r>
    </w:p>
    <w:p>
      <w:r>
        <w:t>Hết ranh DA Công viên Trần Huỳnh (Công Nông cũ)</w:t>
      </w:r>
    </w:p>
    <w:p>
      <w:r>
        <w:t>4,900</w:t>
      </w:r>
    </w:p>
    <w:p>
      <w:r>
        <w:t>5,700</w:t>
      </w:r>
    </w:p>
    <w:p>
      <w:r>
        <w:t>Hết ranh DA Công viên Trần Huỳnh (Công Nông cũ)</w:t>
      </w:r>
    </w:p>
    <w:p>
      <w:r>
        <w:t>Trần Phú</w:t>
      </w:r>
    </w:p>
    <w:p>
      <w:r>
        <w:t>7,050</w:t>
      </w:r>
    </w:p>
    <w:p>
      <w:r>
        <w:t>7,500</w:t>
      </w:r>
    </w:p>
    <w:p>
      <w:r>
        <w:t>18</w:t>
      </w:r>
    </w:p>
    <w:p>
      <w:r>
        <w:t>Trần Huỳnh</w:t>
      </w:r>
    </w:p>
    <w:p>
      <w:r>
        <w:t>Tôn Đức Thắng (DA Nam S. Hậu)</w:t>
      </w:r>
    </w:p>
    <w:p>
      <w:r>
        <w:t>Nguyễn Chí Thanh (Bờ kênh Tlợi)</w:t>
      </w:r>
    </w:p>
    <w:p>
      <w:r>
        <w:t>7,050</w:t>
      </w:r>
    </w:p>
    <w:p>
      <w:r>
        <w:t>7,500</w:t>
      </w:r>
    </w:p>
    <w:p>
      <w:r>
        <w:t>19</w:t>
      </w:r>
    </w:p>
    <w:p>
      <w:r>
        <w:t>Đường Trần Bình Trọng (Đường vào nhà máy Toàn Thắng 5 cũ)</w:t>
      </w:r>
    </w:p>
    <w:p>
      <w:r>
        <w:t>Võ Thị Sáu</w:t>
      </w:r>
    </w:p>
    <w:p>
      <w:r>
        <w:t>Sông Bạc Liêu</w:t>
      </w:r>
    </w:p>
    <w:p>
      <w:r>
        <w:t>4,400</w:t>
      </w:r>
    </w:p>
    <w:p>
      <w:r>
        <w:t>4,800</w:t>
      </w:r>
    </w:p>
    <w:p>
      <w:r>
        <w:t>20</w:t>
      </w:r>
    </w:p>
    <w:p>
      <w:r>
        <w:t>Đường Lộc Ninh (đường Nguyễn Thái Học cũ)</w:t>
      </w:r>
    </w:p>
    <w:p>
      <w:r>
        <w:t>Trần Huỳnh</w:t>
      </w:r>
    </w:p>
    <w:p>
      <w:r>
        <w:t>Đường Cách Mạng</w:t>
      </w:r>
    </w:p>
    <w:p>
      <w:r>
        <w:t>5,000</w:t>
      </w:r>
    </w:p>
    <w:p>
      <w:r>
        <w:t>5,500</w:t>
      </w:r>
    </w:p>
    <w:p>
      <w:r>
        <w:t>21</w:t>
      </w:r>
    </w:p>
    <w:p>
      <w:r>
        <w:t>Tôn Đức Thắng</w:t>
      </w:r>
    </w:p>
    <w:p>
      <w:r>
        <w:t>Cầu Tôn Đức Thắng</w:t>
      </w:r>
    </w:p>
    <w:p>
      <w:r>
        <w:t>đường Nguyễn Thị Minh Khai</w:t>
      </w:r>
    </w:p>
    <w:p>
      <w:r>
        <w:t>5,300</w:t>
      </w:r>
    </w:p>
    <w:p>
      <w:r>
        <w:t>5,800</w:t>
      </w:r>
    </w:p>
    <w:p>
      <w:r>
        <w:t>22</w:t>
      </w:r>
    </w:p>
    <w:p>
      <w:r>
        <w:t>Lê Duẩn (Giao Thông cũ)</w:t>
      </w:r>
    </w:p>
    <w:p>
      <w:r>
        <w:t>Cách Mạng</w:t>
      </w:r>
    </w:p>
    <w:p>
      <w:r>
        <w:t>Hoàng Diệu</w:t>
      </w:r>
    </w:p>
    <w:p>
      <w:r>
        <w:t>7,050</w:t>
      </w:r>
    </w:p>
    <w:p>
      <w:r>
        <w:t>7,500</w:t>
      </w:r>
    </w:p>
    <w:p>
      <w:r>
        <w:t>23</w:t>
      </w:r>
    </w:p>
    <w:p>
      <w:r>
        <w:t>Cao Văn Lầu</w:t>
      </w:r>
    </w:p>
    <w:p>
      <w:r>
        <w:t>Đồng Đa (Dạ cầu Kim Sơn)</w:t>
      </w:r>
    </w:p>
    <w:p>
      <w:r>
        <w:t>Thống Nhất</w:t>
      </w:r>
    </w:p>
    <w:p>
      <w:r>
        <w:t>6,150</w:t>
      </w:r>
    </w:p>
    <w:p>
      <w:r>
        <w:t>6,400</w:t>
      </w:r>
    </w:p>
    <w:p>
      <w:r>
        <w:t>Nguyễn Thị Minh Khai</w:t>
      </w:r>
    </w:p>
    <w:p>
      <w:r>
        <w:t>Đường vào Tịnh Xá Ngọc Liên</w:t>
      </w:r>
    </w:p>
    <w:p>
      <w:r>
        <w:t>7,050</w:t>
      </w:r>
    </w:p>
    <w:p>
      <w:r>
        <w:t>7,500</w:t>
      </w:r>
    </w:p>
    <w:p>
      <w:r>
        <w:t>Đường vào Tịnh Xá Ngọc Liên</w:t>
      </w:r>
    </w:p>
    <w:p>
      <w:r>
        <w:t>Miếu Thần Hoàng</w:t>
      </w:r>
    </w:p>
    <w:p>
      <w:r>
        <w:t>4,400</w:t>
      </w:r>
    </w:p>
    <w:p>
      <w:r>
        <w:t>4,600</w:t>
      </w:r>
    </w:p>
    <w:p>
      <w:r>
        <w:t>Miếu Thần Hoàng</w:t>
      </w:r>
    </w:p>
    <w:p>
      <w:r>
        <w:t>Trụ sở Bộ đội BP tỉnh</w:t>
      </w:r>
    </w:p>
    <w:p>
      <w:r>
        <w:t>3,500</w:t>
      </w:r>
    </w:p>
    <w:p>
      <w:r>
        <w:t>3,800</w:t>
      </w:r>
    </w:p>
    <w:p>
      <w:r>
        <w:t>Trụ sở Bộ đội BP tỉnh</w:t>
      </w:r>
    </w:p>
    <w:p>
      <w:r>
        <w:t>Đường vào Tiểu đoàn 1</w:t>
      </w:r>
    </w:p>
    <w:p>
      <w:r>
        <w:t>3,150</w:t>
      </w:r>
    </w:p>
    <w:p>
      <w:r>
        <w:t>3,400</w:t>
      </w:r>
    </w:p>
    <w:p>
      <w:r>
        <w:t>24</w:t>
      </w:r>
    </w:p>
    <w:p>
      <w:r>
        <w:t>Bạch Đằng (Cao Văn Lầu cũ)</w:t>
      </w:r>
    </w:p>
    <w:p>
      <w:r>
        <w:t>Kênh Trường Sơn</w:t>
      </w:r>
    </w:p>
    <w:p>
      <w:r>
        <w:t>Đường Hoàng Sa (Đê Biển Đông)</w:t>
      </w:r>
    </w:p>
    <w:p>
      <w:r>
        <w:t>3,500</w:t>
      </w:r>
    </w:p>
    <w:p>
      <w:r>
        <w:t>3,600</w:t>
      </w:r>
    </w:p>
    <w:p>
      <w:r>
        <w:t>25</w:t>
      </w:r>
    </w:p>
    <w:p>
      <w:r>
        <w:t>Nguyễn Thị Minh Khai</w:t>
      </w:r>
    </w:p>
    <w:p>
      <w:r>
        <w:t>Khu vực phường 2, phường 5</w:t>
      </w:r>
    </w:p>
    <w:p>
      <w:r>
        <w:t>Kênh 30/4</w:t>
      </w:r>
    </w:p>
    <w:p>
      <w:r>
        <w:t>Phùng Ngọc Liêm</w:t>
      </w:r>
    </w:p>
    <w:p>
      <w:r>
        <w:t>5,300</w:t>
      </w:r>
    </w:p>
    <w:p>
      <w:r>
        <w:t>5,700</w:t>
      </w:r>
    </w:p>
    <w:p>
      <w:r>
        <w:t>Phùng Ngọc Liêm</w:t>
      </w:r>
    </w:p>
    <w:p>
      <w:r>
        <w:t>Nguyễn Du</w:t>
      </w:r>
    </w:p>
    <w:p>
      <w:r>
        <w:t>7,050</w:t>
      </w:r>
    </w:p>
    <w:p>
      <w:r>
        <w:t>7,200</w:t>
      </w:r>
    </w:p>
    <w:p>
      <w:r>
        <w:t>Nguyễn Du</w:t>
      </w:r>
    </w:p>
    <w:p>
      <w:r>
        <w:t>Lý Văn Lâm</w:t>
      </w:r>
    </w:p>
    <w:p>
      <w:r>
        <w:t>5,300</w:t>
      </w:r>
    </w:p>
    <w:p>
      <w:r>
        <w:t>5,600</w:t>
      </w:r>
    </w:p>
    <w:p>
      <w:r>
        <w:t>26</w:t>
      </w:r>
    </w:p>
    <w:p>
      <w:r>
        <w:t>Đường Cầu Kè P2</w:t>
      </w:r>
    </w:p>
    <w:p>
      <w:r>
        <w:t>Kênh 30/04</w:t>
      </w:r>
    </w:p>
    <w:p>
      <w:r>
        <w:t>Trường TH Phường 2A (cuối đường Ngô Quyền)</w:t>
      </w:r>
    </w:p>
    <w:p>
      <w:r>
        <w:t>1,750</w:t>
      </w:r>
    </w:p>
    <w:p>
      <w:r>
        <w:t>2,000</w:t>
      </w:r>
    </w:p>
    <w:p>
      <w:r>
        <w:t>Trường TH Phường 2A (cuối đường Ngô Quyền)</w:t>
      </w:r>
    </w:p>
    <w:p>
      <w:r>
        <w:t>Đường kênh số 04</w:t>
      </w:r>
    </w:p>
    <w:p>
      <w:r>
        <w:t>850</w:t>
      </w:r>
    </w:p>
    <w:p>
      <w:r>
        <w:t>950</w:t>
      </w:r>
    </w:p>
    <w:p>
      <w:r>
        <w:t>27</w:t>
      </w:r>
    </w:p>
    <w:p>
      <w:r>
        <w:t>Nguyễn Thị Minh Khai (Đường Liên tỉnh lộ 38 cũ) (Khu vực phường 5)</w:t>
      </w:r>
    </w:p>
    <w:p>
      <w:r>
        <w:t>Cầu thứ 3</w:t>
      </w:r>
    </w:p>
    <w:p>
      <w:r>
        <w:t>Đường Lò Rèn</w:t>
      </w:r>
    </w:p>
    <w:p>
      <w:r>
        <w:t>2,650</w:t>
      </w:r>
    </w:p>
    <w:p>
      <w:r>
        <w:t>2,800</w:t>
      </w:r>
    </w:p>
    <w:p>
      <w:r>
        <w:t>Đường Lò Rèn</w:t>
      </w:r>
    </w:p>
    <w:p>
      <w:r>
        <w:t>Tôn Đức Thắng</w:t>
      </w:r>
    </w:p>
    <w:p>
      <w:r>
        <w:t>2,100</w:t>
      </w:r>
    </w:p>
    <w:p>
      <w:r>
        <w:t>2,300</w:t>
      </w:r>
    </w:p>
    <w:p>
      <w:r>
        <w:t>Tôn Đức Thắng</w:t>
      </w:r>
    </w:p>
    <w:p>
      <w:r>
        <w:t>Cầu Rạch Cần Thăng (Nam Sông Hậu)</w:t>
      </w:r>
    </w:p>
    <w:p>
      <w:r>
        <w:t>1,750</w:t>
      </w:r>
    </w:p>
    <w:p>
      <w:r>
        <w:t>1,900</w:t>
      </w:r>
    </w:p>
    <w:p>
      <w:r>
        <w:t>28</w:t>
      </w:r>
    </w:p>
    <w:p>
      <w:r>
        <w:t>Khu vực xã Vĩnh Trạch</w:t>
      </w:r>
    </w:p>
    <w:p>
      <w:r>
        <w:t>Cầu Rạch Cần Thăng</w:t>
      </w:r>
    </w:p>
    <w:p>
      <w:r>
        <w:t>Đầu đường đi Xiêm Cảng</w:t>
      </w:r>
    </w:p>
    <w:p>
      <w:r>
        <w:t>1,300</w:t>
      </w:r>
    </w:p>
    <w:p>
      <w:r>
        <w:t>1,450</w:t>
      </w:r>
    </w:p>
    <w:p>
      <w:r>
        <w:t>Đầu đường đi Xiêm Cáng</w:t>
      </w:r>
    </w:p>
    <w:p>
      <w:r>
        <w:t>Giáp ranh Vinh Châu, Sóc Trăng</w:t>
      </w:r>
    </w:p>
    <w:p>
      <w:r>
        <w:t>1,050</w:t>
      </w:r>
    </w:p>
    <w:p>
      <w:r>
        <w:t>1,200</w:t>
      </w:r>
    </w:p>
    <w:p>
      <w:r>
        <w:t>29</w:t>
      </w:r>
    </w:p>
    <w:p>
      <w:r>
        <w:t>Đống Đa</w:t>
      </w:r>
    </w:p>
    <w:p>
      <w:r>
        <w:t>Kênh 300/4</w:t>
      </w:r>
    </w:p>
    <w:p>
      <w:r>
        <w:t>Lý Văn Lâm</w:t>
      </w:r>
    </w:p>
    <w:p>
      <w:r>
        <w:t>6,150</w:t>
      </w:r>
    </w:p>
    <w:p>
      <w:r>
        <w:t>6,400</w:t>
      </w:r>
    </w:p>
    <w:p>
      <w:r>
        <w:t>30</w:t>
      </w:r>
    </w:p>
    <w:p>
      <w:r>
        <w:t>Nguyễn Du</w:t>
      </w:r>
    </w:p>
    <w:p>
      <w:r>
        <w:t>Nguyễn Thị Minh Khai</w:t>
      </w:r>
    </w:p>
    <w:p>
      <w:r>
        <w:t>Đống Đa</w:t>
      </w:r>
    </w:p>
    <w:p>
      <w:r>
        <w:t>6,150</w:t>
      </w:r>
    </w:p>
    <w:p>
      <w:r>
        <w:t>6,400</w:t>
      </w:r>
    </w:p>
    <w:p>
      <w:r>
        <w:t>31</w:t>
      </w:r>
    </w:p>
    <w:p>
      <w:r>
        <w:t>Thống Nhất</w:t>
      </w:r>
    </w:p>
    <w:p>
      <w:r>
        <w:t>Nguyễn Thị Cẩm</w:t>
      </w:r>
    </w:p>
    <w:p>
      <w:r>
        <w:t>Lý Văn Lâm</w:t>
      </w:r>
    </w:p>
    <w:p>
      <w:r>
        <w:t>7,050</w:t>
      </w:r>
    </w:p>
    <w:p>
      <w:r>
        <w:t>7,300</w:t>
      </w:r>
    </w:p>
    <w:p>
      <w:r>
        <w:t>32</w:t>
      </w:r>
    </w:p>
    <w:p>
      <w:r>
        <w:t>Hồ Thị Kỷ</w:t>
      </w:r>
    </w:p>
    <w:p>
      <w:r>
        <w:t>Nguyễn Thị Minh Khai</w:t>
      </w:r>
    </w:p>
    <w:p>
      <w:r>
        <w:t>Đống Đa</w:t>
      </w:r>
    </w:p>
    <w:p>
      <w:r>
        <w:t>6,150</w:t>
      </w:r>
    </w:p>
    <w:p>
      <w:r>
        <w:t>6,400</w:t>
      </w:r>
    </w:p>
    <w:p>
      <w:r>
        <w:t>33</w:t>
      </w:r>
    </w:p>
    <w:p>
      <w:r>
        <w:t>Phạm Ngũ Lão</w:t>
      </w:r>
    </w:p>
    <w:p>
      <w:r>
        <w:t>Nguyễn Thị Minh Khai</w:t>
      </w:r>
    </w:p>
    <w:p>
      <w:r>
        <w:t>Đống Đa</w:t>
      </w:r>
    </w:p>
    <w:p>
      <w:r>
        <w:t>5,300</w:t>
      </w:r>
    </w:p>
    <w:p>
      <w:r>
        <w:t>5,500</w:t>
      </w:r>
    </w:p>
    <w:p>
      <w:r>
        <w:t>34</w:t>
      </w:r>
    </w:p>
    <w:p>
      <w:r>
        <w:t>Lý Văn Lâm</w:t>
      </w:r>
    </w:p>
    <w:p>
      <w:r>
        <w:t>Nguyễn Thị Minh Khai</w:t>
      </w:r>
    </w:p>
    <w:p>
      <w:r>
        <w:t>Đống Đa</w:t>
      </w:r>
    </w:p>
    <w:p>
      <w:r>
        <w:t>5,300</w:t>
      </w:r>
    </w:p>
    <w:p>
      <w:r>
        <w:t>5,500</w:t>
      </w:r>
    </w:p>
    <w:p>
      <w:r>
        <w:t>35</w:t>
      </w:r>
    </w:p>
    <w:p>
      <w:r>
        <w:t>Lê Thị Hồng Gấm</w:t>
      </w:r>
    </w:p>
    <w:p>
      <w:r>
        <w:t>Rạch Ông Bổn</w:t>
      </w:r>
    </w:p>
    <w:p>
      <w:r>
        <w:t>Ngã ba đi Chùa Cô Bảy</w:t>
      </w:r>
    </w:p>
    <w:p>
      <w:r>
        <w:t>1,600</w:t>
      </w:r>
    </w:p>
    <w:p>
      <w:r>
        <w:t>1,800</w:t>
      </w:r>
    </w:p>
    <w:p>
      <w:r>
        <w:t>36</w:t>
      </w:r>
    </w:p>
    <w:p>
      <w:r>
        <w:t>Lê Thị Hồng Gấm nối dài</w:t>
      </w:r>
    </w:p>
    <w:p>
      <w:r>
        <w:t>Ngã ba đi Chùa Cô Bảy</w:t>
      </w:r>
    </w:p>
    <w:p>
      <w:r>
        <w:t>Cuối đường</w:t>
      </w:r>
    </w:p>
    <w:p>
      <w:r>
        <w:t>1,050</w:t>
      </w:r>
    </w:p>
    <w:p>
      <w:r>
        <w:t>1,200</w:t>
      </w:r>
    </w:p>
    <w:p>
      <w:r>
        <w:t>37</w:t>
      </w:r>
    </w:p>
    <w:p>
      <w:r>
        <w:t>Đường hai bên rạch Ông Bổn</w:t>
      </w:r>
    </w:p>
    <w:p>
      <w:r>
        <w:t>cầu số 3 (đường Nguyễn Thị Minh Khai)</w:t>
      </w:r>
    </w:p>
    <w:p>
      <w:r>
        <w:t>Cống Rạch Ông Bổn</w:t>
      </w:r>
    </w:p>
    <w:p>
      <w:r>
        <w:t>1,400</w:t>
      </w:r>
    </w:p>
    <w:p>
      <w:r>
        <w:t>1,550</w:t>
      </w:r>
    </w:p>
    <w:p>
      <w:r>
        <w:t>Cổng Rạch Ông Bổn</w:t>
      </w:r>
    </w:p>
    <w:p>
      <w:r>
        <w:t>đến hết tuyến</w:t>
      </w:r>
    </w:p>
    <w:p>
      <w:r>
        <w:t>1,000</w:t>
      </w:r>
    </w:p>
    <w:p>
      <w:r>
        <w:t>1,200</w:t>
      </w:r>
    </w:p>
    <w:p>
      <w:r>
        <w:t>38</w:t>
      </w:r>
    </w:p>
    <w:p>
      <w:r>
        <w:t>Phan Văn Trị</w:t>
      </w:r>
    </w:p>
    <w:p>
      <w:r>
        <w:t>Cao Văn Lầu</w:t>
      </w:r>
    </w:p>
    <w:p>
      <w:r>
        <w:t>Lê Thị Cẩm Lệ</w:t>
      </w:r>
    </w:p>
    <w:p>
      <w:r>
        <w:t>7,900</w:t>
      </w:r>
    </w:p>
    <w:p>
      <w:r>
        <w:t>8,200</w:t>
      </w:r>
    </w:p>
    <w:p>
      <w:r>
        <w:t>39</w:t>
      </w:r>
    </w:p>
    <w:p>
      <w:r>
        <w:t>Tô Hiến Thành</w:t>
      </w:r>
    </w:p>
    <w:p>
      <w:r>
        <w:t>Nguyễn Thị Minh Khai</w:t>
      </w:r>
    </w:p>
    <w:p>
      <w:r>
        <w:t>Đường Thống Nhất (Tên gọi cũ là đường Đống Đa)</w:t>
      </w:r>
    </w:p>
    <w:p>
      <w:r>
        <w:t>4,400</w:t>
      </w:r>
    </w:p>
    <w:p>
      <w:r>
        <w:t>4,600</w:t>
      </w:r>
    </w:p>
    <w:p>
      <w:r>
        <w:t>40</w:t>
      </w:r>
    </w:p>
    <w:p>
      <w:r>
        <w:t>Nguyễn Trung Trực</w:t>
      </w:r>
    </w:p>
    <w:p>
      <w:r>
        <w:t>Nguyễn Thị Minh Khai</w:t>
      </w:r>
    </w:p>
    <w:p>
      <w:r>
        <w:t>Đường Thống Nhất (Tên gọi cũ là đường Đống Đa)</w:t>
      </w:r>
    </w:p>
    <w:p>
      <w:r>
        <w:t>4,400</w:t>
      </w:r>
    </w:p>
    <w:p>
      <w:r>
        <w:t>4,600</w:t>
      </w:r>
    </w:p>
    <w:p>
      <w:r>
        <w:t>41</w:t>
      </w:r>
    </w:p>
    <w:p>
      <w:r>
        <w:t>Phùng Ngọc Liêm</w:t>
      </w:r>
    </w:p>
    <w:p>
      <w:r>
        <w:t>Nguyễn Thị Minh Khai</w:t>
      </w:r>
    </w:p>
    <w:p>
      <w:r>
        <w:t>Đống Đa</w:t>
      </w:r>
    </w:p>
    <w:p>
      <w:r>
        <w:t>6,150</w:t>
      </w:r>
    </w:p>
    <w:p>
      <w:r>
        <w:t>6,300</w:t>
      </w:r>
    </w:p>
    <w:p>
      <w:r>
        <w:t>42</w:t>
      </w:r>
    </w:p>
    <w:p>
      <w:r>
        <w:t>Nguyễn Văn Trỗi</w:t>
      </w:r>
    </w:p>
    <w:p>
      <w:r>
        <w:t>Nguyễn Thị Minh Khai</w:t>
      </w:r>
    </w:p>
    <w:p>
      <w:r>
        <w:t>Phan Văn Trị</w:t>
      </w:r>
    </w:p>
    <w:p>
      <w:r>
        <w:t>6,150</w:t>
      </w:r>
    </w:p>
    <w:p>
      <w:r>
        <w:t>6,300</w:t>
      </w:r>
    </w:p>
    <w:p>
      <w:r>
        <w:t>Phan Văn Trị</w:t>
      </w:r>
    </w:p>
    <w:p>
      <w:r>
        <w:t>Thống Nhất</w:t>
      </w:r>
    </w:p>
    <w:p>
      <w:r>
        <w:t>3,500</w:t>
      </w:r>
    </w:p>
    <w:p>
      <w:r>
        <w:t>3,800</w:t>
      </w:r>
    </w:p>
    <w:p>
      <w:r>
        <w:t>43</w:t>
      </w:r>
    </w:p>
    <w:p>
      <w:r>
        <w:t>Nguyễn Thị Cầm</w:t>
      </w:r>
    </w:p>
    <w:p>
      <w:r>
        <w:t>(Đường số 1 cũ (Khu Tu Muối cũ))</w:t>
      </w:r>
    </w:p>
    <w:p>
      <w:r>
        <w:t>Nguyễn Thị Minh Khai</w:t>
      </w:r>
    </w:p>
    <w:p>
      <w:r>
        <w:t>Đống Đa</w:t>
      </w:r>
    </w:p>
    <w:p>
      <w:r>
        <w:t>4,400</w:t>
      </w:r>
    </w:p>
    <w:p>
      <w:r>
        <w:t>4,600</w:t>
      </w:r>
    </w:p>
    <w:p>
      <w:r>
        <w:t>44</w:t>
      </w:r>
    </w:p>
    <w:p>
      <w:r>
        <w:t>Nguyễn Văn A</w:t>
      </w:r>
    </w:p>
    <w:p>
      <w:r>
        <w:t>Nguyễn Thị Minh Khai</w:t>
      </w:r>
    </w:p>
    <w:p>
      <w:r>
        <w:t>Đống Đa</w:t>
      </w:r>
    </w:p>
    <w:p>
      <w:r>
        <w:t>4,400</w:t>
      </w:r>
    </w:p>
    <w:p>
      <w:r>
        <w:t>4,600</w:t>
      </w:r>
    </w:p>
    <w:p>
      <w:r>
        <w:t>45</w:t>
      </w:r>
    </w:p>
    <w:p>
      <w:r>
        <w:t>Lê Thị Cẩm Lệ</w:t>
      </w:r>
    </w:p>
    <w:p>
      <w:r>
        <w:t>Nguyễn Thị Minh Khai</w:t>
      </w:r>
    </w:p>
    <w:p>
      <w:r>
        <w:t>Đống Đa</w:t>
      </w:r>
    </w:p>
    <w:p>
      <w:r>
        <w:t>4,400</w:t>
      </w:r>
    </w:p>
    <w:p>
      <w:r>
        <w:t>4,600</w:t>
      </w:r>
    </w:p>
    <w:p>
      <w:r>
        <w:t>46</w:t>
      </w:r>
    </w:p>
    <w:p>
      <w:r>
        <w:t>Trường Sa (Đê Biển Đông cũ)</w:t>
      </w:r>
    </w:p>
    <w:p>
      <w:r>
        <w:t>Cầu Út Đen (Cầu Nhà Mát)</w:t>
      </w:r>
    </w:p>
    <w:p>
      <w:r>
        <w:t>Hết ranh Trường Bắn</w:t>
      </w:r>
    </w:p>
    <w:p>
      <w:r>
        <w:t>2,100</w:t>
      </w:r>
    </w:p>
    <w:p>
      <w:r>
        <w:t>2,300</w:t>
      </w:r>
    </w:p>
    <w:p>
      <w:r>
        <w:t>Hết ranh Trường Bắn</w:t>
      </w:r>
    </w:p>
    <w:p>
      <w:r>
        <w:t>Giáp ranh huyện Hòa Bình</w:t>
      </w:r>
    </w:p>
    <w:p>
      <w:r>
        <w:t>880</w:t>
      </w:r>
    </w:p>
    <w:p>
      <w:r>
        <w:t>950</w:t>
      </w:r>
    </w:p>
    <w:p>
      <w:r>
        <w:t>47</w:t>
      </w:r>
    </w:p>
    <w:p>
      <w:r>
        <w:t>Hoàng Sa (Đề Biển Đông cũ)</w:t>
      </w:r>
    </w:p>
    <w:p>
      <w:r>
        <w:t>Cầu Út Đen (Cầu Nhà Mát)</w:t>
      </w:r>
    </w:p>
    <w:p>
      <w:r>
        <w:t>Bạch Đằng</w:t>
      </w:r>
    </w:p>
    <w:p>
      <w:r>
        <w:t>2,100</w:t>
      </w:r>
    </w:p>
    <w:p>
      <w:r>
        <w:t>2,200</w:t>
      </w:r>
    </w:p>
    <w:p>
      <w:r>
        <w:t>Bạch Đằng</w:t>
      </w:r>
    </w:p>
    <w:p>
      <w:r>
        <w:t>Giáp ranh xã Hiệp Thành</w:t>
      </w:r>
    </w:p>
    <w:p>
      <w:r>
        <w:t>1,750</w:t>
      </w:r>
    </w:p>
    <w:p>
      <w:r>
        <w:t>1,900</w:t>
      </w:r>
    </w:p>
    <w:p>
      <w:r>
        <w:t>Ranh xã Hiệp Thành</w:t>
      </w:r>
    </w:p>
    <w:p>
      <w:r>
        <w:t>Ranh Sóc Trăng</w:t>
      </w:r>
    </w:p>
    <w:p>
      <w:r>
        <w:t>1,000</w:t>
      </w:r>
    </w:p>
    <w:p>
      <w:r>
        <w:t>1,200</w:t>
      </w:r>
    </w:p>
    <w:p>
      <w:r>
        <w:t>48</w:t>
      </w:r>
    </w:p>
    <w:p>
      <w:r>
        <w:t>Lộ Chòm Xoài</w:t>
      </w:r>
    </w:p>
    <w:p>
      <w:r>
        <w:t>Giáp ranh Hoà Bình (NT ĐHải cũ)</w:t>
      </w:r>
    </w:p>
    <w:p>
      <w:r>
        <w:t>Cống số 2</w:t>
      </w:r>
    </w:p>
    <w:p>
      <w:r>
        <w:t>1,400</w:t>
      </w:r>
    </w:p>
    <w:p>
      <w:r>
        <w:t>1,550</w:t>
      </w:r>
    </w:p>
    <w:p>
      <w:r>
        <w:t>Cống số 2</w:t>
      </w:r>
    </w:p>
    <w:p>
      <w:r>
        <w:t>Kênh 30/4</w:t>
      </w:r>
    </w:p>
    <w:p>
      <w:r>
        <w:t>1,750</w:t>
      </w:r>
    </w:p>
    <w:p>
      <w:r>
        <w:t>1,900</w:t>
      </w:r>
    </w:p>
    <w:p>
      <w:r>
        <w:t>49</w:t>
      </w:r>
    </w:p>
    <w:p>
      <w:r>
        <w:t>Đường Giồng Nhãn</w:t>
      </w:r>
    </w:p>
    <w:p>
      <w:r>
        <w:t>Kênh 30/4</w:t>
      </w:r>
    </w:p>
    <w:p>
      <w:r>
        <w:t>Miếu Cá Ông (Chùa Cá Ông)</w:t>
      </w:r>
    </w:p>
    <w:p>
      <w:r>
        <w:t>3,500</w:t>
      </w:r>
    </w:p>
    <w:p>
      <w:r>
        <w:t>3,700</w:t>
      </w:r>
    </w:p>
    <w:p>
      <w:r>
        <w:t>Miếu Cá Ông (Chùa Cá Ông)</w:t>
      </w:r>
    </w:p>
    <w:p>
      <w:r>
        <w:t>Trại điều dưỡng Tỉnh ủy</w:t>
      </w:r>
    </w:p>
    <w:p>
      <w:r>
        <w:t>2,000</w:t>
      </w:r>
    </w:p>
    <w:p>
      <w:r>
        <w:t>2,300</w:t>
      </w:r>
    </w:p>
    <w:p>
      <w:r>
        <w:t>Trại điều dưỡng Tỉnh ủy</w:t>
      </w:r>
    </w:p>
    <w:p>
      <w:r>
        <w:t>Ranh xã Hiệp Thành</w:t>
      </w:r>
    </w:p>
    <w:p>
      <w:r>
        <w:t>1,500</w:t>
      </w:r>
    </w:p>
    <w:p>
      <w:r>
        <w:t>1,650</w:t>
      </w:r>
    </w:p>
    <w:p>
      <w:r>
        <w:t>Ranh xã Hiệp Thành</w:t>
      </w:r>
    </w:p>
    <w:p>
      <w:r>
        <w:t>Qua ngã tư TT xã 200m</w:t>
      </w:r>
    </w:p>
    <w:p>
      <w:r>
        <w:t>1,300</w:t>
      </w:r>
    </w:p>
    <w:p>
      <w:r>
        <w:t>1,450</w:t>
      </w:r>
    </w:p>
    <w:p>
      <w:r>
        <w:t>Qua ngã tư TT xã 200m</w:t>
      </w:r>
    </w:p>
    <w:p>
      <w:r>
        <w:t>Ranh Vĩnh Châu, Sóc Trăng</w:t>
      </w:r>
    </w:p>
    <w:p>
      <w:r>
        <w:t>1,100</w:t>
      </w:r>
    </w:p>
    <w:p>
      <w:r>
        <w:t>1,300</w:t>
      </w:r>
    </w:p>
    <w:p>
      <w:r>
        <w:t>50</w:t>
      </w:r>
    </w:p>
    <w:p>
      <w:r>
        <w:t>Bờ bao Kênh xáng (Phía đông)</w:t>
      </w:r>
    </w:p>
    <w:p>
      <w:r>
        <w:t>Cầu Xáng (Đường Cách Mạng)</w:t>
      </w:r>
    </w:p>
    <w:p>
      <w:r>
        <w:t>Vào Cống Thủy Lợi</w:t>
      </w:r>
    </w:p>
    <w:p>
      <w:r>
        <w:t>2,100</w:t>
      </w:r>
    </w:p>
    <w:p>
      <w:r>
        <w:t>2,300</w:t>
      </w:r>
    </w:p>
    <w:p>
      <w:r>
        <w:t>51</w:t>
      </w:r>
    </w:p>
    <w:p>
      <w:r>
        <w:t>Đường Ngô Quyền</w:t>
      </w:r>
    </w:p>
    <w:p>
      <w:r>
        <w:t>(Bờ Tây Kênh 30/4 cũ)</w:t>
      </w:r>
    </w:p>
    <w:p>
      <w:r>
        <w:t>Đường Đặng Văn Tiếu (Đường Kinh tế mới - P2)</w:t>
      </w:r>
    </w:p>
    <w:p>
      <w:r>
        <w:t>Kênh Bộ Đội</w:t>
      </w:r>
    </w:p>
    <w:p>
      <w:r>
        <w:t>1,500</w:t>
      </w:r>
    </w:p>
    <w:p>
      <w:r>
        <w:t>1,700</w:t>
      </w:r>
    </w:p>
    <w:p>
      <w:r>
        <w:t>Kênh Bộ Đội</w:t>
      </w:r>
    </w:p>
    <w:p>
      <w:r>
        <w:t>Đường Cầu Kè</w:t>
      </w:r>
    </w:p>
    <w:p>
      <w:r>
        <w:t>1,400</w:t>
      </w:r>
    </w:p>
    <w:p>
      <w:r>
        <w:t>1,550</w:t>
      </w:r>
    </w:p>
    <w:p>
      <w:r>
        <w:t>Đường Đặng Văn Tiếu (Đường Kinh tế mới - P2)</w:t>
      </w:r>
    </w:p>
    <w:p>
      <w:r>
        <w:t>Kênh Trường Sơn (Cầu Thành Đội)</w:t>
      </w:r>
    </w:p>
    <w:p>
      <w:r>
        <w:t>1,200</w:t>
      </w:r>
    </w:p>
    <w:p>
      <w:r>
        <w:t>1,350</w:t>
      </w:r>
    </w:p>
    <w:p>
      <w:r>
        <w:t>52</w:t>
      </w:r>
    </w:p>
    <w:p>
      <w:r>
        <w:t>Đường Nội bộ số 01</w:t>
      </w:r>
    </w:p>
    <w:p>
      <w:r>
        <w:t>Đường Bạch Đằng</w:t>
      </w:r>
    </w:p>
    <w:p>
      <w:r>
        <w:t>Kênh 30/4</w:t>
      </w:r>
    </w:p>
    <w:p>
      <w:r>
        <w:t>1,400</w:t>
      </w:r>
    </w:p>
    <w:p>
      <w:r>
        <w:t>1,550</w:t>
      </w:r>
    </w:p>
    <w:p>
      <w:r>
        <w:t>53</w:t>
      </w:r>
    </w:p>
    <w:p>
      <w:r>
        <w:t>Đường Kênh xáng (bờ sông BL-CM)</w:t>
      </w:r>
    </w:p>
    <w:p>
      <w:r>
        <w:t>Kênh Giồng Me</w:t>
      </w:r>
    </w:p>
    <w:p>
      <w:r>
        <w:t>Cầu treo Trà Kha</w:t>
      </w:r>
    </w:p>
    <w:p>
      <w:r>
        <w:t>1,400</w:t>
      </w:r>
    </w:p>
    <w:p>
      <w:r>
        <w:t>1,550</w:t>
      </w:r>
    </w:p>
    <w:p>
      <w:r>
        <w:t>Cầu treo Trà Kha</w:t>
      </w:r>
    </w:p>
    <w:p>
      <w:r>
        <w:t>Giáp ranh Vĩnh Lợi</w:t>
      </w:r>
    </w:p>
    <w:p>
      <w:r>
        <w:t>1,050</w:t>
      </w:r>
    </w:p>
    <w:p>
      <w:r>
        <w:t>1,200</w:t>
      </w:r>
    </w:p>
    <w:p>
      <w:r>
        <w:t>54</w:t>
      </w:r>
    </w:p>
    <w:p>
      <w:r>
        <w:t>Hẻm bờ sông Bạc Liêu - Cà Mau</w:t>
      </w:r>
    </w:p>
    <w:p>
      <w:r>
        <w:t>Đoàn Thị Điểm (Phường 3)</w:t>
      </w:r>
    </w:p>
    <w:p>
      <w:r>
        <w:t>Hẻm chùa Tịnh Độ</w:t>
      </w:r>
    </w:p>
    <w:p>
      <w:r>
        <w:t>1,200</w:t>
      </w:r>
    </w:p>
    <w:p>
      <w:r>
        <w:t>1,350</w:t>
      </w:r>
    </w:p>
    <w:p>
      <w:r>
        <w:t>55</w:t>
      </w:r>
    </w:p>
    <w:p>
      <w:r>
        <w:t>Đường Cầu Sập - Ngan Dừa</w:t>
      </w:r>
    </w:p>
    <w:p>
      <w:r>
        <w:t>Cầu Sập (Phường 8)</w:t>
      </w:r>
    </w:p>
    <w:p>
      <w:r>
        <w:t>Cống Cầu Sập (Phường 8)</w:t>
      </w:r>
    </w:p>
    <w:p>
      <w:r>
        <w:t>1,200</w:t>
      </w:r>
    </w:p>
    <w:p>
      <w:r>
        <w:t>1,350</w:t>
      </w:r>
    </w:p>
    <w:p>
      <w:r>
        <w:t>56</w:t>
      </w:r>
    </w:p>
    <w:p>
      <w:r>
        <w:t>Đường Trà Văn</w:t>
      </w:r>
    </w:p>
    <w:p>
      <w:r>
        <w:t>Đầu lộ ngã 5 Vòng xoay</w:t>
      </w:r>
    </w:p>
    <w:p>
      <w:r>
        <w:t>30 m đầu</w:t>
      </w:r>
    </w:p>
    <w:p>
      <w:r>
        <w:t>4,400</w:t>
      </w:r>
    </w:p>
    <w:p>
      <w:r>
        <w:t>4,600</w:t>
      </w:r>
    </w:p>
    <w:p>
      <w:r>
        <w:t>60 m tiếp theo</w:t>
      </w:r>
    </w:p>
    <w:p>
      <w:r>
        <w:t>2,650</w:t>
      </w:r>
    </w:p>
    <w:p>
      <w:r>
        <w:t>2,900</w:t>
      </w:r>
    </w:p>
    <w:p>
      <w:r>
        <w:t>300 m tiếp theo</w:t>
      </w:r>
    </w:p>
    <w:p>
      <w:r>
        <w:t>1,750</w:t>
      </w:r>
    </w:p>
    <w:p>
      <w:r>
        <w:t>1,900</w:t>
      </w:r>
    </w:p>
    <w:p>
      <w:r>
        <w:t>Đoạn còn lại</w:t>
      </w:r>
    </w:p>
    <w:p>
      <w:r>
        <w:t>1,200</w:t>
      </w:r>
    </w:p>
    <w:p>
      <w:r>
        <w:t>1,350</w:t>
      </w:r>
    </w:p>
    <w:p>
      <w:r>
        <w:t>57</w:t>
      </w:r>
    </w:p>
    <w:p>
      <w:r>
        <w:t>Đường Lò Rèn</w:t>
      </w:r>
    </w:p>
    <w:p>
      <w:r>
        <w:t>Đập Lớn</w:t>
      </w:r>
    </w:p>
    <w:p>
      <w:r>
        <w:t>Nguyễn Thị Minh Khai</w:t>
      </w:r>
    </w:p>
    <w:p>
      <w:r>
        <w:t>1,600</w:t>
      </w:r>
    </w:p>
    <w:p>
      <w:r>
        <w:t>1,600</w:t>
      </w:r>
    </w:p>
    <w:p>
      <w:r>
        <w:t>58</w:t>
      </w:r>
    </w:p>
    <w:p>
      <w:r>
        <w:t>Đường Đặng Văn Tiếu (Đường Kinh tế mới - P2)</w:t>
      </w:r>
    </w:p>
    <w:p>
      <w:r>
        <w:t>Đường Ngô Quyền (Bờ Tây Kênh 30/4 cũ)</w:t>
      </w:r>
    </w:p>
    <w:p>
      <w:r>
        <w:t>Giáp ranh Hòa Bình</w:t>
      </w:r>
    </w:p>
    <w:p>
      <w:r>
        <w:t>880</w:t>
      </w:r>
    </w:p>
    <w:p>
      <w:r>
        <w:t>950</w:t>
      </w:r>
    </w:p>
    <w:p>
      <w:r>
        <w:t>59</w:t>
      </w:r>
    </w:p>
    <w:p>
      <w:r>
        <w:t>Đường Trà Kha B (Phường 8)</w:t>
      </w:r>
    </w:p>
    <w:p>
      <w:r>
        <w:t>Cầu Treo Trà Kha</w:t>
      </w:r>
    </w:p>
    <w:p>
      <w:r>
        <w:t>Miếu Ông Bổn</w:t>
      </w:r>
    </w:p>
    <w:p>
      <w:r>
        <w:t>1,400</w:t>
      </w:r>
    </w:p>
    <w:p>
      <w:r>
        <w:t>1,550</w:t>
      </w:r>
    </w:p>
    <w:p>
      <w:r>
        <w:t>Miếu Ông Bổn</w:t>
      </w:r>
    </w:p>
    <w:p>
      <w:r>
        <w:t>Chùa Khánh Long An</w:t>
      </w:r>
    </w:p>
    <w:p>
      <w:r>
        <w:t>1,050</w:t>
      </w:r>
    </w:p>
    <w:p>
      <w:r>
        <w:t>1,200</w:t>
      </w:r>
    </w:p>
    <w:p>
      <w:r>
        <w:t>60</w:t>
      </w:r>
    </w:p>
    <w:p>
      <w:r>
        <w:t>Đường ra chùa Xiêm Cáng</w:t>
      </w:r>
    </w:p>
    <w:p>
      <w:r>
        <w:t>đường Nguyễn Thị Minh Khai</w:t>
      </w:r>
    </w:p>
    <w:p>
      <w:r>
        <w:t>Chùa Xiêm Cáng</w:t>
      </w:r>
    </w:p>
    <w:p>
      <w:r>
        <w:t>1,050</w:t>
      </w:r>
    </w:p>
    <w:p>
      <w:r>
        <w:t>1,200</w:t>
      </w:r>
    </w:p>
    <w:p>
      <w:r>
        <w:t>61</w:t>
      </w:r>
    </w:p>
    <w:p>
      <w:r>
        <w:t>Đường VT2</w:t>
      </w:r>
    </w:p>
    <w:p>
      <w:r>
        <w:t>Cầu Vĩnh An</w:t>
      </w:r>
    </w:p>
    <w:p>
      <w:r>
        <w:t>Cầu Ông Ghịch</w:t>
      </w:r>
    </w:p>
    <w:p>
      <w:r>
        <w:t>880</w:t>
      </w:r>
    </w:p>
    <w:p>
      <w:r>
        <w:t>950</w:t>
      </w:r>
    </w:p>
    <w:p>
      <w:r>
        <w:t>Cầu Ông Ghịch</w:t>
      </w:r>
    </w:p>
    <w:p>
      <w:r>
        <w:t>Giáp ranh VTĐ</w:t>
      </w:r>
    </w:p>
    <w:p>
      <w:r>
        <w:t>700</w:t>
      </w:r>
    </w:p>
    <w:p>
      <w:r>
        <w:t>800</w:t>
      </w:r>
    </w:p>
    <w:p>
      <w:r>
        <w:t>Giáp ranh VTĐ</w:t>
      </w:r>
    </w:p>
    <w:p>
      <w:r>
        <w:t>Cách đường Giồng Nhãn 200 m</w:t>
      </w:r>
    </w:p>
    <w:p>
      <w:r>
        <w:t>700</w:t>
      </w:r>
    </w:p>
    <w:p>
      <w:r>
        <w:t>800</w:t>
      </w:r>
    </w:p>
    <w:p>
      <w:r>
        <w:t>Cách đường Giồng Nhãn 200m</w:t>
      </w:r>
    </w:p>
    <w:p>
      <w:r>
        <w:t>Đường Giồng Nhãn</w:t>
      </w:r>
    </w:p>
    <w:p>
      <w:r>
        <w:t>1,050</w:t>
      </w:r>
    </w:p>
    <w:p>
      <w:r>
        <w:t>1,200</w:t>
      </w:r>
    </w:p>
    <w:p>
      <w:r>
        <w:t>62</w:t>
      </w:r>
    </w:p>
    <w:p>
      <w:r>
        <w:t>Đường VT2 (đoạn đường Nguyễn Thị Minh Khai)</w:t>
      </w:r>
    </w:p>
    <w:p>
      <w:r>
        <w:t>Cầu Vĩnh An (đường Nguyễn Thị Minh Khai)</w:t>
      </w:r>
    </w:p>
    <w:p>
      <w:r>
        <w:t>Sông Bạc Liêu</w:t>
      </w:r>
    </w:p>
    <w:p>
      <w:r>
        <w:t>880</w:t>
      </w:r>
    </w:p>
    <w:p>
      <w:r>
        <w:t>950</w:t>
      </w:r>
    </w:p>
    <w:p>
      <w:r>
        <w:t>63</w:t>
      </w:r>
    </w:p>
    <w:p>
      <w:r>
        <w:t>Đường VTĐ2</w:t>
      </w:r>
    </w:p>
    <w:p>
      <w:r>
        <w:t>Kênh rạch Cần Thăng (Giáp ranh xã Hiệp Thành)</w:t>
      </w:r>
    </w:p>
    <w:p>
      <w:r>
        <w:t>Đường đi từ Nguyễn Thị Minh Khai đi chùa Xiêm Cáng</w:t>
      </w:r>
    </w:p>
    <w:p>
      <w:r>
        <w:t>700</w:t>
      </w:r>
    </w:p>
    <w:p>
      <w:r>
        <w:t>800</w:t>
      </w:r>
    </w:p>
    <w:p>
      <w:r>
        <w:t>64</w:t>
      </w:r>
    </w:p>
    <w:p>
      <w:r>
        <w:t>Đường nhánh song song kênh Rạch Thăng (phường 5)</w:t>
      </w:r>
    </w:p>
    <w:p>
      <w:r>
        <w:t>Cầu Rạch Thăng</w:t>
      </w:r>
    </w:p>
    <w:p>
      <w:r>
        <w:t>Kênh Ông Nô</w:t>
      </w:r>
    </w:p>
    <w:p>
      <w:r>
        <w:t>1,400</w:t>
      </w:r>
    </w:p>
    <w:p>
      <w:r>
        <w:t>1,550</w:t>
      </w:r>
    </w:p>
    <w:p>
      <w:r>
        <w:t>Kênh Ông Nô</w:t>
      </w:r>
    </w:p>
    <w:p>
      <w:r>
        <w:t>Giáp ranh xã Hiệp Thành</w:t>
      </w:r>
    </w:p>
    <w:p>
      <w:r>
        <w:t>1,050</w:t>
      </w:r>
    </w:p>
    <w:p>
      <w:r>
        <w:t>1,200</w:t>
      </w:r>
    </w:p>
    <w:p>
      <w:r>
        <w:t>Cầu Rạch Thăng</w:t>
      </w:r>
    </w:p>
    <w:p>
      <w:r>
        <w:t>Sông Bạc Liêu</w:t>
      </w:r>
    </w:p>
    <w:p>
      <w:r>
        <w:t>700</w:t>
      </w:r>
    </w:p>
    <w:p>
      <w:r>
        <w:t>800</w:t>
      </w:r>
    </w:p>
    <w:p>
      <w:r>
        <w:t>65</w:t>
      </w:r>
    </w:p>
    <w:p>
      <w:r>
        <w:t>Đường nhánh song song kênh Rạch Thăng (xã Vĩnh Trạch)</w:t>
      </w:r>
    </w:p>
    <w:p>
      <w:r>
        <w:t>Cầu Rạch Thăng</w:t>
      </w:r>
    </w:p>
    <w:p>
      <w:r>
        <w:t>Giáp ranh xã Vĩnh Trạch Đông</w:t>
      </w:r>
    </w:p>
    <w:p>
      <w:r>
        <w:t>900</w:t>
      </w:r>
    </w:p>
    <w:p>
      <w:r>
        <w:t>1,000</w:t>
      </w:r>
    </w:p>
    <w:p>
      <w:r>
        <w:t>Cầu Rạch Thăng</w:t>
      </w:r>
    </w:p>
    <w:p>
      <w:r>
        <w:t>Sông Bạc Liêu</w:t>
      </w:r>
    </w:p>
    <w:p>
      <w:r>
        <w:t>700</w:t>
      </w:r>
    </w:p>
    <w:p>
      <w:r>
        <w:t>800</w:t>
      </w:r>
    </w:p>
    <w:p>
      <w:r>
        <w:t>66</w:t>
      </w:r>
    </w:p>
    <w:p>
      <w:r>
        <w:t>Đường dẫn lên cầu Vĩnh An</w:t>
      </w:r>
    </w:p>
    <w:p>
      <w:r>
        <w:t>đường Nguyễn Thị Minh Khai</w:t>
      </w:r>
    </w:p>
    <w:p>
      <w:r>
        <w:t>Kênh Vĩnh An</w:t>
      </w:r>
    </w:p>
    <w:p>
      <w:r>
        <w:t>900</w:t>
      </w:r>
    </w:p>
    <w:p>
      <w:r>
        <w:t>1,000</w:t>
      </w:r>
    </w:p>
    <w:p>
      <w:r>
        <w:t>67</w:t>
      </w:r>
    </w:p>
    <w:p>
      <w:r>
        <w:t>Đường Công Điền - Bờ Xáng</w:t>
      </w:r>
    </w:p>
    <w:p>
      <w:r>
        <w:t>đường Nguyễn Thị Minh Khai</w:t>
      </w:r>
    </w:p>
    <w:p>
      <w:r>
        <w:t>Cầu kênh bờ ven sông Bạc Liêu</w:t>
      </w:r>
    </w:p>
    <w:p>
      <w:r>
        <w:t>900</w:t>
      </w:r>
    </w:p>
    <w:p>
      <w:r>
        <w:t>1,000</w:t>
      </w:r>
    </w:p>
    <w:p>
      <w:r>
        <w:t>Cầu kênh bờ ven sông Bạc Liêu</w:t>
      </w:r>
    </w:p>
    <w:p>
      <w:r>
        <w:t>Cống Bờ Xáng</w:t>
      </w:r>
    </w:p>
    <w:p>
      <w:r>
        <w:t>580</w:t>
      </w:r>
    </w:p>
    <w:p>
      <w:r>
        <w:t>650</w:t>
      </w:r>
    </w:p>
    <w:p>
      <w:r>
        <w:t>68</w:t>
      </w:r>
    </w:p>
    <w:p>
      <w:r>
        <w:t>Hẻm chùa Tam Sơn</w:t>
      </w:r>
    </w:p>
    <w:p>
      <w:r>
        <w:t>Cầu rạch Cần Thăng</w:t>
      </w:r>
    </w:p>
    <w:p>
      <w:r>
        <w:t>Sông Bạc Liêu</w:t>
      </w:r>
    </w:p>
    <w:p>
      <w:r>
        <w:t>1,400</w:t>
      </w:r>
    </w:p>
    <w:p>
      <w:r>
        <w:t>1,550</w:t>
      </w:r>
    </w:p>
    <w:p>
      <w:r>
        <w:t>69</w:t>
      </w:r>
    </w:p>
    <w:p>
      <w:r>
        <w:t>Đường Trà Uôl</w:t>
      </w:r>
    </w:p>
    <w:p>
      <w:r>
        <w:t>Đường vào trạm Vật lý Địa cầu (Đường số 11 DA Bến xe)</w:t>
      </w:r>
    </w:p>
    <w:p>
      <w:r>
        <w:t>Ranh Phường 8</w:t>
      </w:r>
    </w:p>
    <w:p>
      <w:r>
        <w:t>880</w:t>
      </w:r>
    </w:p>
    <w:p>
      <w:r>
        <w:t>950</w:t>
      </w:r>
    </w:p>
    <w:p>
      <w:r>
        <w:t>Đầu đường Trà Uôl</w:t>
      </w:r>
    </w:p>
    <w:p>
      <w:r>
        <w:t>Giáp ranh Thị trấn Châu Hưng - VL</w:t>
      </w:r>
    </w:p>
    <w:p>
      <w:r>
        <w:t>700</w:t>
      </w:r>
    </w:p>
    <w:p>
      <w:r>
        <w:t>770</w:t>
      </w:r>
    </w:p>
    <w:p>
      <w:r>
        <w:t>70</w:t>
      </w:r>
    </w:p>
    <w:p>
      <w:r>
        <w:t>Các đoạn hẻm bờ sông Bạc Liêu-Cà Mau</w:t>
      </w:r>
    </w:p>
    <w:p>
      <w:r>
        <w:t>Trần Huỳnh (Giáp Phường 3)</w:t>
      </w:r>
    </w:p>
    <w:p>
      <w:r>
        <w:t>Cầu treo Trà Kha</w:t>
      </w:r>
    </w:p>
    <w:p>
      <w:r>
        <w:t>1,400</w:t>
      </w:r>
    </w:p>
    <w:p>
      <w:r>
        <w:t>1,550</w:t>
      </w:r>
    </w:p>
    <w:p>
      <w:r>
        <w:t>Cầu treo Trà Kha</w:t>
      </w:r>
    </w:p>
    <w:p>
      <w:r>
        <w:t>Cầu Dẫn Xây</w:t>
      </w:r>
    </w:p>
    <w:p>
      <w:r>
        <w:t>1,200</w:t>
      </w:r>
    </w:p>
    <w:p>
      <w:r>
        <w:t>1,350</w:t>
      </w:r>
    </w:p>
    <w:p>
      <w:r>
        <w:t>71</w:t>
      </w:r>
    </w:p>
    <w:p>
      <w:r>
        <w:t>Chùa Khơmer</w:t>
      </w:r>
    </w:p>
    <w:p>
      <w:r>
        <w:t>Cầu chùa Khơmer</w:t>
      </w:r>
    </w:p>
    <w:p>
      <w:r>
        <w:t>Giáp ranh Phường 7</w:t>
      </w:r>
    </w:p>
    <w:p>
      <w:r>
        <w:t>1,400</w:t>
      </w:r>
    </w:p>
    <w:p>
      <w:r>
        <w:t>1,500</w:t>
      </w:r>
    </w:p>
    <w:p>
      <w:r>
        <w:t>72</w:t>
      </w:r>
    </w:p>
    <w:p>
      <w:r>
        <w:t>Đường Tân Tạo</w:t>
      </w:r>
    </w:p>
    <w:p>
      <w:r>
        <w:t>73</w:t>
      </w:r>
    </w:p>
    <w:p>
      <w:r>
        <w:t>Phía Bắc đường tránh thành phố</w:t>
      </w:r>
    </w:p>
    <w:p>
      <w:r>
        <w:t>Cách đường tránh thành phố 30 m</w:t>
      </w:r>
    </w:p>
    <w:p>
      <w:r>
        <w:t>Giáp ranh huyện Vĩnh Lợi</w:t>
      </w:r>
    </w:p>
    <w:p>
      <w:r>
        <w:t>1,050</w:t>
      </w:r>
    </w:p>
    <w:p>
      <w:r>
        <w:t>1,200</w:t>
      </w:r>
    </w:p>
    <w:p>
      <w:r>
        <w:t>74</w:t>
      </w:r>
    </w:p>
    <w:p>
      <w:r>
        <w:t>Đường Dẫn Xây (Trà Kha B)</w:t>
      </w:r>
    </w:p>
    <w:p>
      <w:r>
        <w:t>Vàm Dần Xây</w:t>
      </w:r>
    </w:p>
    <w:p>
      <w:r>
        <w:t>Giáp ranh Phường 2</w:t>
      </w:r>
    </w:p>
    <w:p>
      <w:r>
        <w:t>880</w:t>
      </w:r>
    </w:p>
    <w:p>
      <w:r>
        <w:t>950</w:t>
      </w:r>
    </w:p>
    <w:p>
      <w:r>
        <w:t>75</w:t>
      </w:r>
    </w:p>
    <w:p>
      <w:r>
        <w:t>Tuyến lộ Nhà Kho</w:t>
      </w:r>
    </w:p>
    <w:p>
      <w:r>
        <w:t>Đường Cao Văn Lầu</w:t>
      </w:r>
    </w:p>
    <w:p>
      <w:r>
        <w:t>Đường Đê Lò Rèn</w:t>
      </w:r>
    </w:p>
    <w:p>
      <w:r>
        <w:t>1,000</w:t>
      </w:r>
    </w:p>
    <w:p>
      <w:r>
        <w:t>1,150</w:t>
      </w:r>
    </w:p>
    <w:p>
      <w:r>
        <w:t>Đường Đê Lò Rèn</w:t>
      </w:r>
    </w:p>
    <w:p>
      <w:r>
        <w:t>Giáp ranh xã Vĩnh Trạch Đông</w:t>
      </w:r>
    </w:p>
    <w:p>
      <w:r>
        <w:t>700</w:t>
      </w:r>
    </w:p>
    <w:p>
      <w:r>
        <w:t>770</w:t>
      </w:r>
    </w:p>
    <w:p>
      <w:r>
        <w:t>76</w:t>
      </w:r>
    </w:p>
    <w:p>
      <w:r>
        <w:t>Tuyến lộ Du lịch sinh thái</w:t>
      </w:r>
    </w:p>
    <w:p>
      <w:r>
        <w:t>Đường Giồng Nhãn</w:t>
      </w:r>
    </w:p>
    <w:p>
      <w:r>
        <w:t>Đường VT2</w:t>
      </w:r>
    </w:p>
    <w:p>
      <w:r>
        <w:t>700</w:t>
      </w:r>
    </w:p>
    <w:p>
      <w:r>
        <w:t>770</w:t>
      </w:r>
    </w:p>
    <w:p>
      <w:r>
        <w:t>77</w:t>
      </w:r>
    </w:p>
    <w:p>
      <w:r>
        <w:t>Đường cầu Thào Lạng ra sông Bạc Liêu</w:t>
      </w:r>
    </w:p>
    <w:p>
      <w:r>
        <w:t>Từ cầu Thào Lạng (đường Nguyễn Thị Minh Khai)</w:t>
      </w:r>
    </w:p>
    <w:p>
      <w:r>
        <w:t>Đến sông Bạc Liêu</w:t>
      </w:r>
    </w:p>
    <w:p>
      <w:r>
        <w:t>580</w:t>
      </w:r>
    </w:p>
    <w:p>
      <w:r>
        <w:t>650</w:t>
      </w:r>
    </w:p>
    <w:p>
      <w:r>
        <w:t>78</w:t>
      </w:r>
    </w:p>
    <w:p>
      <w:r>
        <w:t>Đường đi Xóm Làng An Trạch Đông</w:t>
      </w:r>
    </w:p>
    <w:p>
      <w:r>
        <w:t>đường Nguyễn Thị Minh Khai</w:t>
      </w:r>
    </w:p>
    <w:p>
      <w:r>
        <w:t>Đến cầu xóm làng An Trạch Đông</w:t>
      </w:r>
    </w:p>
    <w:p>
      <w:r>
        <w:t>580</w:t>
      </w:r>
    </w:p>
    <w:p>
      <w:r>
        <w:t>650</w:t>
      </w:r>
    </w:p>
    <w:p>
      <w:r>
        <w:t>79</w:t>
      </w:r>
    </w:p>
    <w:p>
      <w:r>
        <w:t>Đường đi ấp Thảo Lạng và Bờ Xáng</w:t>
      </w:r>
    </w:p>
    <w:p>
      <w:r>
        <w:t>đường Nguyễn Thị Minh Khai</w:t>
      </w:r>
    </w:p>
    <w:p>
      <w:r>
        <w:t>Trường tiểu học Vĩnh Trạch</w:t>
      </w:r>
    </w:p>
    <w:p>
      <w:r>
        <w:t>790</w:t>
      </w:r>
    </w:p>
    <w:p>
      <w:r>
        <w:t>850</w:t>
      </w:r>
    </w:p>
    <w:p>
      <w:r>
        <w:t>Trường tiểu học Vĩnh Trạch</w:t>
      </w:r>
    </w:p>
    <w:p>
      <w:r>
        <w:t>Sông Bạc Liêu</w:t>
      </w:r>
    </w:p>
    <w:p>
      <w:r>
        <w:t>620</w:t>
      </w:r>
    </w:p>
    <w:p>
      <w:r>
        <w:t>700</w:t>
      </w:r>
    </w:p>
    <w:p>
      <w:r>
        <w:t>80</w:t>
      </w:r>
    </w:p>
    <w:p>
      <w:r>
        <w:t>Đường đi chùa Kim Cấu</w:t>
      </w:r>
    </w:p>
    <w:p>
      <w:r>
        <w:t>đường Nguyễn Thị Minh Khai</w:t>
      </w:r>
    </w:p>
    <w:p>
      <w:r>
        <w:t>Chùa Kim Cấu</w:t>
      </w:r>
    </w:p>
    <w:p>
      <w:r>
        <w:t>880</w:t>
      </w:r>
    </w:p>
    <w:p>
      <w:r>
        <w:t>950</w:t>
      </w:r>
    </w:p>
    <w:p>
      <w:r>
        <w:t>81</w:t>
      </w:r>
    </w:p>
    <w:p>
      <w:r>
        <w:t>Đường đi ấp Công Điền và An Trạch Đông</w:t>
      </w:r>
    </w:p>
    <w:p>
      <w:r>
        <w:t>Từ cầu Tư Cái</w:t>
      </w:r>
    </w:p>
    <w:p>
      <w:r>
        <w:t>Đến Lộ An Trạch Đông (Lộ Xóm Làng)</w:t>
      </w:r>
    </w:p>
    <w:p>
      <w:r>
        <w:t>580</w:t>
      </w:r>
    </w:p>
    <w:p>
      <w:r>
        <w:t>650</w:t>
      </w:r>
    </w:p>
    <w:p>
      <w:r>
        <w:t>82</w:t>
      </w:r>
    </w:p>
    <w:p>
      <w:r>
        <w:t>Lộ Giồng Nhãn (Giáp ranh Sóc Trăng)</w:t>
      </w:r>
    </w:p>
    <w:p>
      <w:r>
        <w:t>Đường Giồng Nhãn</w:t>
      </w:r>
    </w:p>
    <w:p>
      <w:r>
        <w:t>Hoàng Sa (Đê Biển Đông)</w:t>
      </w:r>
    </w:p>
    <w:p>
      <w:r>
        <w:t>880</w:t>
      </w:r>
    </w:p>
    <w:p>
      <w:r>
        <w:t>950</w:t>
      </w:r>
    </w:p>
    <w:p>
      <w:r>
        <w:t>83</w:t>
      </w:r>
    </w:p>
    <w:p>
      <w:r>
        <w:t>Đường Giồng Me</w:t>
      </w:r>
    </w:p>
    <w:p>
      <w:r>
        <w:t>Kênh 30/04</w:t>
      </w:r>
    </w:p>
    <w:p>
      <w:r>
        <w:t>Vào 500m</w:t>
      </w:r>
    </w:p>
    <w:p>
      <w:r>
        <w:t>1,200</w:t>
      </w:r>
    </w:p>
    <w:p>
      <w:r>
        <w:t>1,300</w:t>
      </w:r>
    </w:p>
    <w:p>
      <w:r>
        <w:t>Đoạn còn lại</w:t>
      </w:r>
    </w:p>
    <w:p>
      <w:r>
        <w:t>Giáp ranh xã Vĩnh Hậu A huyện Hòa Bình</w:t>
      </w:r>
    </w:p>
    <w:p>
      <w:r>
        <w:t>700</w:t>
      </w:r>
    </w:p>
    <w:p>
      <w:r>
        <w:t>770</w:t>
      </w:r>
    </w:p>
    <w:p>
      <w:r>
        <w:t>84</w:t>
      </w:r>
    </w:p>
    <w:p>
      <w:r>
        <w:t>Đường Võ Thị Chính (Đường Bà Chủ cũ)</w:t>
      </w:r>
    </w:p>
    <w:p>
      <w:r>
        <w:t>Nguyễn Thị Minh Khai</w:t>
      </w:r>
    </w:p>
    <w:p>
      <w:r>
        <w:t>Đường vào Tịnh xá Ngọc Liên</w:t>
      </w:r>
    </w:p>
    <w:p>
      <w:r>
        <w:t>1,400</w:t>
      </w:r>
    </w:p>
    <w:p>
      <w:r>
        <w:t>1,500</w:t>
      </w:r>
    </w:p>
    <w:p>
      <w:r>
        <w:t>85</w:t>
      </w:r>
    </w:p>
    <w:p>
      <w:r>
        <w:t>Lộ Trà Khứa</w:t>
      </w:r>
    </w:p>
    <w:p>
      <w:r>
        <w:t>Cầu Đúc</w:t>
      </w:r>
    </w:p>
    <w:p>
      <w:r>
        <w:t>Giáp ranh huyện Vĩnh Lợi</w:t>
      </w:r>
    </w:p>
    <w:p>
      <w:r>
        <w:t>1,200</w:t>
      </w:r>
    </w:p>
    <w:p>
      <w:r>
        <w:t>1,300</w:t>
      </w:r>
    </w:p>
    <w:p>
      <w:r>
        <w:t>86</w:t>
      </w:r>
    </w:p>
    <w:p>
      <w:r>
        <w:t>Đường kênh số 4</w:t>
      </w:r>
    </w:p>
    <w:p>
      <w:r>
        <w:t>Đường Giồng Me</w:t>
      </w:r>
    </w:p>
    <w:p>
      <w:r>
        <w:t>Đường Đặng Văn Tiếu (Sáu Huấn)</w:t>
      </w:r>
    </w:p>
    <w:p>
      <w:r>
        <w:t>700</w:t>
      </w:r>
    </w:p>
    <w:p>
      <w:r>
        <w:t>770</w:t>
      </w:r>
    </w:p>
    <w:p>
      <w:r>
        <w:t>87</w:t>
      </w:r>
    </w:p>
    <w:p>
      <w:r>
        <w:t>Đường Tập Đoàn 1 (Tạm gọi )</w:t>
      </w:r>
    </w:p>
    <w:p>
      <w:r>
        <w:t>Kênh số 4</w:t>
      </w:r>
    </w:p>
    <w:p>
      <w:r>
        <w:t>Lộ Bờ Tây</w:t>
      </w:r>
    </w:p>
    <w:p>
      <w:r>
        <w:t>700</w:t>
      </w:r>
    </w:p>
    <w:p>
      <w:r>
        <w:t>770</w:t>
      </w:r>
    </w:p>
    <w:p>
      <w:r>
        <w:t>88</w:t>
      </w:r>
    </w:p>
    <w:p>
      <w:r>
        <w:t>Đường Bộ Đội (Tạm gọi )</w:t>
      </w:r>
    </w:p>
    <w:p>
      <w:r>
        <w:t>Kênh số 4</w:t>
      </w:r>
    </w:p>
    <w:p>
      <w:r>
        <w:t>Lộ Bờ Tây</w:t>
      </w:r>
    </w:p>
    <w:p>
      <w:r>
        <w:t>700</w:t>
      </w:r>
    </w:p>
    <w:p>
      <w:r>
        <w:t>770</w:t>
      </w:r>
    </w:p>
    <w:p>
      <w:r>
        <w:t>89</w:t>
      </w:r>
    </w:p>
    <w:p>
      <w:r>
        <w:t>Đường Hứa Hòa Hưng (Ba Hưng) (Đường vào sân chim cũ)</w:t>
      </w:r>
    </w:p>
    <w:p>
      <w:r>
        <w:t>Đường Cao Văn Lầu</w:t>
      </w:r>
    </w:p>
    <w:p>
      <w:r>
        <w:t>Khu du lịch sinh thái Vườn Chim</w:t>
      </w:r>
    </w:p>
    <w:p>
      <w:r>
        <w:t>1,600</w:t>
      </w:r>
    </w:p>
    <w:p>
      <w:r>
        <w:t>1,700</w:t>
      </w:r>
    </w:p>
    <w:p>
      <w:r>
        <w:t>90</w:t>
      </w:r>
    </w:p>
    <w:p>
      <w:r>
        <w:t>Đường Tạ Thị Hai</w:t>
      </w:r>
    </w:p>
    <w:p>
      <w:r>
        <w:t>Lộ Giồng Nhãn</w:t>
      </w:r>
    </w:p>
    <w:p>
      <w:r>
        <w:t>Hoàng Sa (Đê Biển Đông)</w:t>
      </w:r>
    </w:p>
    <w:p>
      <w:r>
        <w:t>1,200</w:t>
      </w:r>
    </w:p>
    <w:p>
      <w:r>
        <w:t>1,300</w:t>
      </w:r>
    </w:p>
    <w:p>
      <w:r>
        <w:t>91</w:t>
      </w:r>
    </w:p>
    <w:p>
      <w:r>
        <w:t>Đường Nam Kỳ Khởi Nghĩa (phía bắc Kênh Hở cũ)</w:t>
      </w:r>
    </w:p>
    <w:p>
      <w:r>
        <w:t>Kênh 30/4</w:t>
      </w:r>
    </w:p>
    <w:p>
      <w:r>
        <w:t>Cao Văn Lầu</w:t>
      </w:r>
    </w:p>
    <w:p>
      <w:r>
        <w:t>2,650</w:t>
      </w:r>
    </w:p>
    <w:p>
      <w:r>
        <w:t>2,800</w:t>
      </w:r>
    </w:p>
    <w:p>
      <w:r>
        <w:t>92</w:t>
      </w:r>
    </w:p>
    <w:p>
      <w:r>
        <w:t>Đường Nam Kỳ Khởi Nghĩa (phía nam Kênh Hở cũ)</w:t>
      </w:r>
    </w:p>
    <w:p>
      <w:r>
        <w:t>Đường Ninh Bình</w:t>
      </w:r>
    </w:p>
    <w:p>
      <w:r>
        <w:t>Cao Văn Lầu</w:t>
      </w:r>
    </w:p>
    <w:p>
      <w:r>
        <w:t>2,650</w:t>
      </w:r>
    </w:p>
    <w:p>
      <w:r>
        <w:t>2,800</w:t>
      </w:r>
    </w:p>
    <w:p>
      <w:r>
        <w:t>93</w:t>
      </w:r>
    </w:p>
    <w:p>
      <w:r>
        <w:t>Đường dọc theo Kênh Hở (P5) Hướng Bắc kênh</w:t>
      </w:r>
    </w:p>
    <w:p>
      <w:r>
        <w:t>Cao Văn Lầu</w:t>
      </w:r>
    </w:p>
    <w:p>
      <w:r>
        <w:t>Hết đường nhựa</w:t>
      </w:r>
    </w:p>
    <w:p>
      <w:r>
        <w:t>2,100</w:t>
      </w:r>
    </w:p>
    <w:p>
      <w:r>
        <w:t>2,200</w:t>
      </w:r>
    </w:p>
    <w:p>
      <w:r>
        <w:t>94</w:t>
      </w:r>
    </w:p>
    <w:p>
      <w:r>
        <w:t>Đường Xóm Lá (tạm gọi)</w:t>
      </w:r>
    </w:p>
    <w:p>
      <w:r>
        <w:t>Giáp ranh phường 8</w:t>
      </w:r>
    </w:p>
    <w:p>
      <w:r>
        <w:t>Đường Giồng Me</w:t>
      </w:r>
    </w:p>
    <w:p>
      <w:r>
        <w:t>700</w:t>
      </w:r>
    </w:p>
    <w:p>
      <w:r>
        <w:t>770</w:t>
      </w:r>
    </w:p>
    <w:p>
      <w:r>
        <w:t>95</w:t>
      </w:r>
    </w:p>
    <w:p>
      <w:r>
        <w:t>Đường cầu Tràng An (nối dài) phường 2</w:t>
      </w:r>
    </w:p>
    <w:p>
      <w:r>
        <w:t>Đường Ngô Quyền</w:t>
      </w:r>
    </w:p>
    <w:p>
      <w:r>
        <w:t>Kênh 30/4</w:t>
      </w:r>
    </w:p>
    <w:p>
      <w:r>
        <w:t>1,050</w:t>
      </w:r>
    </w:p>
    <w:p>
      <w:r>
        <w:t>1,200</w:t>
      </w:r>
    </w:p>
    <w:p>
      <w:r>
        <w:t>96</w:t>
      </w:r>
    </w:p>
    <w:p>
      <w:r>
        <w:t>Đường kênh xương cá, phường 2</w:t>
      </w:r>
    </w:p>
    <w:p>
      <w:r>
        <w:t>Đường Giồng Me</w:t>
      </w:r>
    </w:p>
    <w:p>
      <w:r>
        <w:t>Đường Xóm Lá</w:t>
      </w:r>
    </w:p>
    <w:p>
      <w:r>
        <w:t>700</w:t>
      </w:r>
    </w:p>
    <w:p>
      <w:r>
        <w:t>770</w:t>
      </w:r>
    </w:p>
    <w:p>
      <w:r>
        <w:t>97</w:t>
      </w:r>
    </w:p>
    <w:p>
      <w:r>
        <w:t>Đường dẫn 2 bên cầu Tôn Đức Thắng, phường 5</w:t>
      </w:r>
    </w:p>
    <w:p>
      <w:r>
        <w:t>Đường Lê Thị Hồng Gấm</w:t>
      </w:r>
    </w:p>
    <w:p>
      <w:r>
        <w:t>Đường Tôn Đức Thắng</w:t>
      </w:r>
    </w:p>
    <w:p>
      <w:r>
        <w:t>1,050</w:t>
      </w:r>
    </w:p>
    <w:p>
      <w:r>
        <w:t>1,200</w:t>
      </w:r>
    </w:p>
    <w:p>
      <w:r>
        <w:t>98</w:t>
      </w:r>
    </w:p>
    <w:p>
      <w:r>
        <w:t>Đường dẫn 2 bên cầu Tôn Đức Thắng, phường 1</w:t>
      </w:r>
    </w:p>
    <w:p>
      <w:r>
        <w:t>Đường Cách Mạng</w:t>
      </w:r>
    </w:p>
    <w:p>
      <w:r>
        <w:t>Sông Bạc Liêu</w:t>
      </w:r>
    </w:p>
    <w:p>
      <w:r>
        <w:t>1,800</w:t>
      </w:r>
    </w:p>
    <w:p>
      <w:r>
        <w:t>1,900</w:t>
      </w:r>
    </w:p>
    <w:p>
      <w:r>
        <w:t>99</w:t>
      </w:r>
    </w:p>
    <w:p>
      <w:r>
        <w:t>Đường mòn nhựa (phường 1)</w:t>
      </w:r>
    </w:p>
    <w:p>
      <w:r>
        <w:t>Bắt đầu từ đường 3/2</w:t>
      </w:r>
    </w:p>
    <w:p>
      <w:r>
        <w:t>Đến cuối đường</w:t>
      </w:r>
    </w:p>
    <w:p>
      <w:r>
        <w:t>2,300</w:t>
      </w:r>
    </w:p>
    <w:p>
      <w:r>
        <w:t>Bổ sung</w:t>
      </w:r>
    </w:p>
    <w:p>
      <w:r>
        <w:t>100</w:t>
      </w:r>
    </w:p>
    <w:p>
      <w:r>
        <w:t>Đường khu trung tâm thương mại (phường 2)</w:t>
      </w:r>
    </w:p>
    <w:p>
      <w:r>
        <w:t>Hết tuyến</w:t>
      </w:r>
    </w:p>
    <w:p>
      <w:r>
        <w:t>4,500</w:t>
      </w:r>
    </w:p>
    <w:p>
      <w:r>
        <w:t>Bổ sung</w:t>
      </w:r>
    </w:p>
    <w:p>
      <w:r>
        <w:t>101</w:t>
      </w:r>
    </w:p>
    <w:p>
      <w:r>
        <w:t>Đường kênh Ông Bổn - Cao Văn Lầu (phường 5)</w:t>
      </w:r>
    </w:p>
    <w:p>
      <w:r>
        <w:t>Bắt đầu từ kênh Ông Bổn</w:t>
      </w:r>
    </w:p>
    <w:p>
      <w:r>
        <w:t>Đến Đường Cao Văn Lầu</w:t>
      </w:r>
    </w:p>
    <w:p>
      <w:r>
        <w:t>2,000</w:t>
      </w:r>
    </w:p>
    <w:p>
      <w:r>
        <w:t>Bổ sung</w:t>
      </w:r>
    </w:p>
    <w:p>
      <w:r>
        <w:t>102</w:t>
      </w:r>
    </w:p>
    <w:p>
      <w:r>
        <w:t>Đường Kênh 1</w:t>
      </w:r>
    </w:p>
    <w:p>
      <w:r>
        <w:t>Bắt đầu từ đường Ngô Quyền</w:t>
      </w:r>
    </w:p>
    <w:p>
      <w:r>
        <w:t>Đến kênh Nam Định</w:t>
      </w:r>
    </w:p>
    <w:p>
      <w:r>
        <w:t>750</w:t>
      </w:r>
    </w:p>
    <w:p>
      <w:r>
        <w:t>Bổ sung</w:t>
      </w:r>
    </w:p>
    <w:p>
      <w:r>
        <w:t>103</w:t>
      </w:r>
    </w:p>
    <w:p>
      <w:r>
        <w:t>Đường Kênh 2</w:t>
      </w:r>
    </w:p>
    <w:p>
      <w:r>
        <w:t>Bắt đầu từ đường Ngô Quyền</w:t>
      </w:r>
    </w:p>
    <w:p>
      <w:r>
        <w:t>Đến kênh Nam Định</w:t>
      </w:r>
    </w:p>
    <w:p>
      <w:r>
        <w:t>750</w:t>
      </w:r>
    </w:p>
    <w:p>
      <w:r>
        <w:t>Bổ sung</w:t>
      </w:r>
    </w:p>
    <w:p>
      <w:r>
        <w:t>104</w:t>
      </w:r>
    </w:p>
    <w:p>
      <w:r>
        <w:t>Đường Kênh Tập Đoàn 7</w:t>
      </w:r>
    </w:p>
    <w:p>
      <w:r>
        <w:t>Bắt đầu từ đường Ngô Quyền</w:t>
      </w:r>
    </w:p>
    <w:p>
      <w:r>
        <w:t>Đến nhà ông Sơn Hà</w:t>
      </w:r>
    </w:p>
    <w:p>
      <w:r>
        <w:t>750</w:t>
      </w:r>
    </w:p>
    <w:p>
      <w:r>
        <w:t>Bổ sung</w:t>
      </w:r>
    </w:p>
    <w:p>
      <w:r>
        <w:t>105</w:t>
      </w:r>
    </w:p>
    <w:p>
      <w:r>
        <w:t>Đường Bùi Thị Xưa</w:t>
      </w:r>
    </w:p>
    <w:p>
      <w:r>
        <w:t>Bắt đầu từ đường Nguyễn Văn A</w:t>
      </w:r>
    </w:p>
    <w:p>
      <w:r>
        <w:t>Đến Đường Nguyễn Thị Cẩm Lệ</w:t>
      </w:r>
    </w:p>
    <w:p>
      <w:r>
        <w:t>4,000</w:t>
      </w:r>
    </w:p>
    <w:p>
      <w:r>
        <w:t>Bổ sung</w:t>
      </w:r>
    </w:p>
    <w:p>
      <w:r>
        <w:t>106</w:t>
      </w:r>
    </w:p>
    <w:p>
      <w:r>
        <w:t>Đường Ngô Quyền nối dài</w:t>
      </w:r>
    </w:p>
    <w:p>
      <w:r>
        <w:t>Bắt Đầu từ cầu Thành Đội (cầu Trường Sơn)</w:t>
      </w:r>
    </w:p>
    <w:p>
      <w:r>
        <w:t>Đến đường Trường Sa (Khóm Bờ Tây, Nhà Mát)</w:t>
      </w:r>
    </w:p>
    <w:p>
      <w:r>
        <w:t>750</w:t>
      </w:r>
    </w:p>
    <w:p>
      <w:r>
        <w:t>Bổ sung</w:t>
      </w:r>
    </w:p>
    <w:p>
      <w:r>
        <w:t>PHỤ LỤC 02</w:t>
      </w:r>
    </w:p>
    <w:p>
      <w:r>
        <w:t>BẢNG GIÁ ĐIỀU CHỈNH ĐẤT Ở TẠI THỊ TRẤN, ĐẦU MỐI GIAO THÔNG, TRUNG TÂM XÃ HUYỆN ĐÔNG HẢI - TỈNH BẠC LIÊU NĂM 2020 - 2024</w:t>
      </w:r>
    </w:p>
    <w:p>
      <w:r>
        <w:t>Đơn vị tính: 1.000 đồng/m²</w:t>
      </w:r>
    </w:p>
    <w:p>
      <w:r>
        <w:t>STT</w:t>
      </w:r>
    </w:p>
    <w:p>
      <w:r>
        <w:t>Tên đường/Khu vực</w:t>
      </w:r>
    </w:p>
    <w:p>
      <w:r>
        <w:t>Đoạn đường</w:t>
      </w:r>
    </w:p>
    <w:p>
      <w:r>
        <w:t>Giá đất</w:t>
      </w:r>
    </w:p>
    <w:p>
      <w:r>
        <w:t>Giá điều chỉnh</w:t>
      </w:r>
    </w:p>
    <w:p>
      <w:r>
        <w:t>Ghi chú</w:t>
      </w:r>
    </w:p>
    <w:p>
      <w:r>
        <w:t>Điểm đầu</w:t>
      </w:r>
    </w:p>
    <w:p>
      <w:r>
        <w:t>Điểm cuối</w:t>
      </w:r>
    </w:p>
    <w:p>
      <w:r>
        <w:t>I.</w:t>
      </w:r>
    </w:p>
    <w:p>
      <w:r>
        <w:t>THỊ TRẤN GÀNH HÀO</w:t>
      </w:r>
    </w:p>
    <w:p>
      <w:r>
        <w:t>1</w:t>
      </w:r>
    </w:p>
    <w:p>
      <w:r>
        <w:t>Phan Ngọc Hiển</w:t>
      </w:r>
    </w:p>
    <w:p>
      <w:r>
        <w:t>Bắt đầu từ xí nghiệp Đông Lạnh (đoạn bờ kè)</w:t>
      </w:r>
    </w:p>
    <w:p>
      <w:r>
        <w:t>Đến bến phà Rạch Cóc</w:t>
      </w:r>
    </w:p>
    <w:p>
      <w:r>
        <w:t>500</w:t>
      </w:r>
    </w:p>
    <w:p>
      <w:r>
        <w:t>800</w:t>
      </w:r>
    </w:p>
    <w:p>
      <w:r>
        <w:t>Bắt đầu giáp đường Lê Thị Riêng (tuyến trụ sở ấp I)</w:t>
      </w:r>
    </w:p>
    <w:p>
      <w:r>
        <w:t>Đến cầu Rạch Dược Giữa</w:t>
      </w:r>
    </w:p>
    <w:p>
      <w:r>
        <w:t>1,500</w:t>
      </w:r>
    </w:p>
    <w:p>
      <w:r>
        <w:t>2,700</w:t>
      </w:r>
    </w:p>
    <w:p>
      <w:r>
        <w:t>Bắt đầu từ cầu Rạch Dược Giữa</w:t>
      </w:r>
    </w:p>
    <w:p>
      <w:r>
        <w:t>Đến ngã ba cây xăng (giáp đường 19/5)</w:t>
      </w:r>
    </w:p>
    <w:p>
      <w:r>
        <w:t>3,000</w:t>
      </w:r>
    </w:p>
    <w:p>
      <w:r>
        <w:t>4,200</w:t>
      </w:r>
    </w:p>
    <w:p>
      <w:r>
        <w:t>Bắt đầu từ ngã ba cây xăng (giáp đường 19/5) (Nhà ông Tô Văn Bé)</w:t>
      </w:r>
    </w:p>
    <w:p>
      <w:r>
        <w:t>Đến cầu Chà Là</w:t>
      </w:r>
    </w:p>
    <w:p>
      <w:r>
        <w:t>3,000</w:t>
      </w:r>
    </w:p>
    <w:p>
      <w:r>
        <w:t>4,200</w:t>
      </w:r>
    </w:p>
    <w:p>
      <w:r>
        <w:t>Bắt đầu từ cầu Chà Là (trên lộ)</w:t>
      </w:r>
    </w:p>
    <w:p>
      <w:r>
        <w:t>Đến bến phà Rạch Cóc</w:t>
      </w:r>
    </w:p>
    <w:p>
      <w:r>
        <w:t>2,000</w:t>
      </w:r>
    </w:p>
    <w:p>
      <w:r>
        <w:t>3,200</w:t>
      </w:r>
    </w:p>
    <w:p>
      <w:r>
        <w:t>2</w:t>
      </w:r>
    </w:p>
    <w:p>
      <w:r>
        <w:t>Đường Ngọc Điền</w:t>
      </w:r>
    </w:p>
    <w:p>
      <w:r>
        <w:t>Bắt đầu từ giáp Lê Thị Riêng (Biên Phòng Gành Hào)</w:t>
      </w:r>
    </w:p>
    <w:p>
      <w:r>
        <w:t>Đến ngã 4 huyện ủy</w:t>
      </w:r>
    </w:p>
    <w:p>
      <w:r>
        <w:t>2,500</w:t>
      </w:r>
    </w:p>
    <w:p>
      <w:r>
        <w:t>3,700</w:t>
      </w:r>
    </w:p>
    <w:p>
      <w:r>
        <w:t>Bắt đầu từ ngã 4 huyện ủy</w:t>
      </w:r>
    </w:p>
    <w:p>
      <w:r>
        <w:t>Đến sông Gành Hào</w:t>
      </w:r>
    </w:p>
    <w:p>
      <w:r>
        <w:t>3,100</w:t>
      </w:r>
    </w:p>
    <w:p>
      <w:r>
        <w:t>4,500</w:t>
      </w:r>
    </w:p>
    <w:p>
      <w:r>
        <w:t>3</w:t>
      </w:r>
    </w:p>
    <w:p>
      <w:r>
        <w:t>Đường Lê Thị Riêng</w:t>
      </w:r>
    </w:p>
    <w:p>
      <w:r>
        <w:t>Bắt đầu từ ngã 3 Mũi Dùi</w:t>
      </w:r>
    </w:p>
    <w:p>
      <w:r>
        <w:t>Đến Bờ Kè (giáp nhà ông Nguyễn Văn Cây)</w:t>
      </w:r>
    </w:p>
    <w:p>
      <w:r>
        <w:t>1,100</w:t>
      </w:r>
    </w:p>
    <w:p>
      <w:r>
        <w:t>1,800</w:t>
      </w:r>
    </w:p>
    <w:p>
      <w:r>
        <w:t>4</w:t>
      </w:r>
    </w:p>
    <w:p>
      <w:r>
        <w:t>Đường 19 tháng 5</w:t>
      </w:r>
    </w:p>
    <w:p>
      <w:r>
        <w:t>Bắt đầu từ đường Phan Ngọc Hiển (ngã ba cây xăng Kim Tiến)</w:t>
      </w:r>
    </w:p>
    <w:p>
      <w:r>
        <w:t>Đến đường Lê Thị Riêng (Ngã 3 Mũi Dùi)</w:t>
      </w:r>
    </w:p>
    <w:p>
      <w:r>
        <w:t>3,000</w:t>
      </w:r>
    </w:p>
    <w:p>
      <w:r>
        <w:t>4,500</w:t>
      </w:r>
    </w:p>
    <w:p>
      <w:r>
        <w:t>5</w:t>
      </w:r>
    </w:p>
    <w:p>
      <w:r>
        <w:t>Đường 1 tháng 3</w:t>
      </w:r>
    </w:p>
    <w:p>
      <w:r>
        <w:t>Bắt đầu từ đường Phan Ngọc Hiển (ngã ba Cảng Cá)</w:t>
      </w:r>
    </w:p>
    <w:p>
      <w:r>
        <w:t>Đến giáp đường Ngọc Điền (cạnh nhà ông Phạm Văn Đà)</w:t>
      </w:r>
    </w:p>
    <w:p>
      <w:r>
        <w:t>1,200</w:t>
      </w:r>
    </w:p>
    <w:p>
      <w:r>
        <w:t>1,900</w:t>
      </w:r>
    </w:p>
    <w:p>
      <w:r>
        <w:t>6</w:t>
      </w:r>
    </w:p>
    <w:p>
      <w:r>
        <w:t>Đường số 2</w:t>
      </w:r>
    </w:p>
    <w:p>
      <w:r>
        <w:t>Bắt đầu từ ngã ba (Sáu Thoàng)</w:t>
      </w:r>
    </w:p>
    <w:p>
      <w:r>
        <w:t>Đến ngã ba (nhà may Duy Phan)</w:t>
      </w:r>
    </w:p>
    <w:p>
      <w:r>
        <w:t>1,500</w:t>
      </w:r>
    </w:p>
    <w:p>
      <w:r>
        <w:t>2,150</w:t>
      </w:r>
    </w:p>
    <w:p>
      <w:r>
        <w:t>Bắt đầu từ ngã ba (nhà may Duy Phan)</w:t>
      </w:r>
    </w:p>
    <w:p>
      <w:r>
        <w:t>Đến giáp đường Ngọc Điền (nhà Sơn hớt tóc)</w:t>
      </w:r>
    </w:p>
    <w:p>
      <w:r>
        <w:t>2,500</w:t>
      </w:r>
    </w:p>
    <w:p>
      <w:r>
        <w:t>4,200</w:t>
      </w:r>
    </w:p>
    <w:p>
      <w:r>
        <w:t>7</w:t>
      </w:r>
    </w:p>
    <w:p>
      <w:r>
        <w:t>Đường số 4</w:t>
      </w:r>
    </w:p>
    <w:p>
      <w:r>
        <w:t>Đường hai bên nhà lồng chợ thị trấn</w:t>
      </w:r>
    </w:p>
    <w:p>
      <w:r>
        <w:t>2,600</w:t>
      </w:r>
    </w:p>
    <w:p>
      <w:r>
        <w:t>4,500</w:t>
      </w:r>
    </w:p>
    <w:p>
      <w:r>
        <w:t>8</w:t>
      </w:r>
    </w:p>
    <w:p>
      <w:r>
        <w:t>Đường số 8 (Hương Lộ)</w:t>
      </w:r>
    </w:p>
    <w:p>
      <w:r>
        <w:t>Bắt đầu từ đường Lê Thị Riêng (Ngã 3 Mũi Dùi)</w:t>
      </w:r>
    </w:p>
    <w:p>
      <w:r>
        <w:t>Đến giáp ranh xã Long Điền Tây (mé bên bờ kênh lộ làng)</w:t>
      </w:r>
    </w:p>
    <w:p>
      <w:r>
        <w:t>600</w:t>
      </w:r>
    </w:p>
    <w:p>
      <w:r>
        <w:t>1,000</w:t>
      </w:r>
    </w:p>
    <w:p>
      <w:r>
        <w:t>9</w:t>
      </w:r>
    </w:p>
    <w:p>
      <w:r>
        <w:t>Đường số 10 (lò heo)</w:t>
      </w:r>
    </w:p>
    <w:p>
      <w:r>
        <w:t>Bắt đầu từ giáp đường Ngọc Điền</w:t>
      </w:r>
    </w:p>
    <w:p>
      <w:r>
        <w:t>Đến Kênh Liên Doanh</w:t>
      </w:r>
    </w:p>
    <w:p>
      <w:r>
        <w:t>550</w:t>
      </w:r>
    </w:p>
    <w:p>
      <w:r>
        <w:t>830</w:t>
      </w:r>
    </w:p>
    <w:p>
      <w:r>
        <w:t>10</w:t>
      </w:r>
    </w:p>
    <w:p>
      <w:r>
        <w:t>Khu Trung tâm Thương mại thị trấn Gành Hào</w:t>
      </w:r>
    </w:p>
    <w:p>
      <w:r>
        <w:t>Hai bên dãy nhà đối diện Lồng chợ Trung tâm Thương mại Gành Hào</w:t>
      </w:r>
    </w:p>
    <w:p>
      <w:r>
        <w:t>3,200</w:t>
      </w:r>
    </w:p>
    <w:p>
      <w:r>
        <w:t>5,200</w:t>
      </w:r>
    </w:p>
    <w:p>
      <w:r>
        <w:t>11</w:t>
      </w:r>
    </w:p>
    <w:p>
      <w:r>
        <w:t>Đường giáp ranh trụ sở UBND huyện</w:t>
      </w:r>
    </w:p>
    <w:p>
      <w:r>
        <w:t>Bắt đầu từ giáp đường Phan Ngọc Hiển (Quán nước Điểm Hẹn)</w:t>
      </w:r>
    </w:p>
    <w:p>
      <w:r>
        <w:t>Đến giáp đường bê tông</w:t>
      </w:r>
    </w:p>
    <w:p>
      <w:r>
        <w:t>2,700</w:t>
      </w:r>
    </w:p>
    <w:p>
      <w:r>
        <w:t>4,000</w:t>
      </w:r>
    </w:p>
    <w:p>
      <w:r>
        <w:t>12</w:t>
      </w:r>
    </w:p>
    <w:p>
      <w:r>
        <w:t>Đường đối diện nhà các hộ dân</w:t>
      </w:r>
    </w:p>
    <w:p>
      <w:r>
        <w:t>Bắt đầu từ giáp Đường Phan Ngọc Hiển (Nhà May Thi)</w:t>
      </w:r>
    </w:p>
    <w:p>
      <w:r>
        <w:t>Đến giáp đường bê tông</w:t>
      </w:r>
    </w:p>
    <w:p>
      <w:r>
        <w:t>2,700</w:t>
      </w:r>
    </w:p>
    <w:p>
      <w:r>
        <w:t>4,000</w:t>
      </w:r>
    </w:p>
    <w:p>
      <w:r>
        <w:t>Bắt đầu từ ranh đất nhà bà Trương Thị Thúy</w:t>
      </w:r>
    </w:p>
    <w:p>
      <w:r>
        <w:t>Đến hết ranh đất nhà bà Huỳnh Thị Bích</w:t>
      </w:r>
    </w:p>
    <w:p>
      <w:r>
        <w:t>1,800</w:t>
      </w:r>
    </w:p>
    <w:p>
      <w:r>
        <w:t>2,650</w:t>
      </w:r>
    </w:p>
    <w:p>
      <w:r>
        <w:t>13</w:t>
      </w:r>
    </w:p>
    <w:p>
      <w:r>
        <w:t>Đường ấp 4</w:t>
      </w:r>
    </w:p>
    <w:p>
      <w:r>
        <w:t>Bắt đầu từ ranh đất nhà bà Nguyễn Thị Chạy (Dốc Cầu Liên Doanh)</w:t>
      </w:r>
    </w:p>
    <w:p>
      <w:r>
        <w:t>Đến hết ranh đất nhà ông Trần Văn Sáu</w:t>
      </w:r>
    </w:p>
    <w:p>
      <w:r>
        <w:t>650</w:t>
      </w:r>
    </w:p>
    <w:p>
      <w:r>
        <w:t>850</w:t>
      </w:r>
    </w:p>
    <w:p>
      <w:r>
        <w:t>14</w:t>
      </w:r>
    </w:p>
    <w:p>
      <w:r>
        <w:t>Đường ấp 1</w:t>
      </w:r>
    </w:p>
    <w:p>
      <w:r>
        <w:t>Bắt đầu từ ranh đất Chùa Hải Tịnh</w:t>
      </w:r>
    </w:p>
    <w:p>
      <w:r>
        <w:t>Đến ngã tư Trụ sở</w:t>
      </w:r>
    </w:p>
    <w:p>
      <w:r>
        <w:t>650</w:t>
      </w:r>
    </w:p>
    <w:p>
      <w:r>
        <w:t>850</w:t>
      </w:r>
    </w:p>
    <w:p>
      <w:r>
        <w:t>Bắt đầu từ ngã tư Trụ sở</w:t>
      </w:r>
    </w:p>
    <w:p>
      <w:r>
        <w:t>Đến hết ranh đất trường Tiểu học Chu Văn An</w:t>
      </w:r>
    </w:p>
    <w:p>
      <w:r>
        <w:t>900</w:t>
      </w:r>
    </w:p>
    <w:p>
      <w:r>
        <w:t>1,280</w:t>
      </w:r>
    </w:p>
    <w:p>
      <w:r>
        <w:t>Bắt đầu từ ranh đất nhà ông Huỳnh Văn Lụa</w:t>
      </w:r>
    </w:p>
    <w:p>
      <w:r>
        <w:t>Đến hết ranh đất nhà ông Trần Quốc Tuấn</w:t>
      </w:r>
    </w:p>
    <w:p>
      <w:r>
        <w:t>650</w:t>
      </w:r>
    </w:p>
    <w:p>
      <w:r>
        <w:t>850</w:t>
      </w:r>
    </w:p>
    <w:p>
      <w:r>
        <w:t>Bắt đầu từ ranh đất nhà ông Trần Hoàng Mến</w:t>
      </w:r>
    </w:p>
    <w:p>
      <w:r>
        <w:t>Đến hết ranh đất nhà bà Võ Thị Bắc</w:t>
      </w:r>
    </w:p>
    <w:p>
      <w:r>
        <w:t>650</w:t>
      </w:r>
    </w:p>
    <w:p>
      <w:r>
        <w:t>850</w:t>
      </w:r>
    </w:p>
    <w:p>
      <w:r>
        <w:t>Bắt đầu từ ranh đất nhà ông Nguyễn Văn Đọt</w:t>
      </w:r>
    </w:p>
    <w:p>
      <w:r>
        <w:t>Đến hết ranh đất nhà ông Tiêu Phong Kim</w:t>
      </w:r>
    </w:p>
    <w:p>
      <w:r>
        <w:t>650</w:t>
      </w:r>
    </w:p>
    <w:p>
      <w:r>
        <w:t>850</w:t>
      </w:r>
    </w:p>
    <w:p>
      <w:r>
        <w:t>Bắt đầu từ ranh đất nhà ông Nguyễn Văn Phong</w:t>
      </w:r>
    </w:p>
    <w:p>
      <w:r>
        <w:t>Đến hết ranh đất nhà ông Trần Hết</w:t>
      </w:r>
    </w:p>
    <w:p>
      <w:r>
        <w:t>650</w:t>
      </w:r>
    </w:p>
    <w:p>
      <w:r>
        <w:t>850</w:t>
      </w:r>
    </w:p>
    <w:p>
      <w:r>
        <w:t>15</w:t>
      </w:r>
    </w:p>
    <w:p>
      <w:r>
        <w:t>Đường số 5</w:t>
      </w:r>
    </w:p>
    <w:p>
      <w:r>
        <w:t>Bắt đầu từ cầu Rạch Dược ngoài</w:t>
      </w:r>
    </w:p>
    <w:p>
      <w:r>
        <w:t>Đến đường Phan Ngọc Hiển (ngã 3 cầu Rạch Dược Giữa)</w:t>
      </w:r>
    </w:p>
    <w:p>
      <w:r>
        <w:t>1,300</w:t>
      </w:r>
    </w:p>
    <w:p>
      <w:r>
        <w:t>1,700</w:t>
      </w:r>
    </w:p>
    <w:p>
      <w:r>
        <w:t>16</w:t>
      </w:r>
    </w:p>
    <w:p>
      <w:r>
        <w:t>Đường ông Sắc (ấp 2)</w:t>
      </w:r>
    </w:p>
    <w:p>
      <w:r>
        <w:t>Bắt đầu cách đường Ngọc Điền 30 m</w:t>
      </w:r>
    </w:p>
    <w:p>
      <w:r>
        <w:t>Đến ranh đất nhà ông Lê Văn Hải</w:t>
      </w:r>
    </w:p>
    <w:p>
      <w:r>
        <w:t>2,500</w:t>
      </w:r>
    </w:p>
    <w:p>
      <w:r>
        <w:t>3,650</w:t>
      </w:r>
    </w:p>
    <w:p>
      <w:r>
        <w:t>17</w:t>
      </w:r>
    </w:p>
    <w:p>
      <w:r>
        <w:t>Đường ấp 2</w:t>
      </w:r>
    </w:p>
    <w:p>
      <w:r>
        <w:t>Bắt đầu từ ranh đất nhà bà Trần Ngọc Bích</w:t>
      </w:r>
    </w:p>
    <w:p>
      <w:r>
        <w:t>Đến hết ranh đất nhà ông Phạm Văn Thất</w:t>
      </w:r>
    </w:p>
    <w:p>
      <w:r>
        <w:t>500</w:t>
      </w:r>
    </w:p>
    <w:p>
      <w:r>
        <w:t>700</w:t>
      </w:r>
    </w:p>
    <w:p>
      <w:r>
        <w:t>Bắt đầu từ ranh đất nhà ông Trần Phú</w:t>
      </w:r>
    </w:p>
    <w:p>
      <w:r>
        <w:t>Đến hết ranh đất nhà bà Nguyễn Thị Sáu</w:t>
      </w:r>
    </w:p>
    <w:p>
      <w:r>
        <w:t>500</w:t>
      </w:r>
    </w:p>
    <w:p>
      <w:r>
        <w:t>700</w:t>
      </w:r>
    </w:p>
    <w:p>
      <w:r>
        <w:t>Bắt đầu từ ranh đất nhà ông Lê Văn Bàng</w:t>
      </w:r>
    </w:p>
    <w:p>
      <w:r>
        <w:t>Đến ranh đất nhà bà Mai Thị Chi</w:t>
      </w:r>
    </w:p>
    <w:p>
      <w:r>
        <w:t>500</w:t>
      </w:r>
    </w:p>
    <w:p>
      <w:r>
        <w:t>700</w:t>
      </w:r>
    </w:p>
    <w:p>
      <w:r>
        <w:t>18</w:t>
      </w:r>
    </w:p>
    <w:p>
      <w:r>
        <w:t>Đường ấp 3 (dãy trước)</w:t>
      </w:r>
    </w:p>
    <w:p>
      <w:r>
        <w:t>Bắt đầu từ hồ nước cũ của Xí Nghiệp Đông lạnh</w:t>
      </w:r>
    </w:p>
    <w:p>
      <w:r>
        <w:t>Đến ngã 4 huyện ủy</w:t>
      </w:r>
    </w:p>
    <w:p>
      <w:r>
        <w:t>900</w:t>
      </w:r>
    </w:p>
    <w:p>
      <w:r>
        <w:t>1,270</w:t>
      </w:r>
    </w:p>
    <w:p>
      <w:r>
        <w:t>19</w:t>
      </w:r>
    </w:p>
    <w:p>
      <w:r>
        <w:t>Đường ấp 3 (dãy sau)</w:t>
      </w:r>
    </w:p>
    <w:p>
      <w:r>
        <w:t>Bắt đầu từ hồ nước cũ của Xí Nghiệp Đông lạnh</w:t>
      </w:r>
    </w:p>
    <w:p>
      <w:r>
        <w:t>Đến ngã huyện ủy</w:t>
      </w:r>
    </w:p>
    <w:p>
      <w:r>
        <w:t>600</w:t>
      </w:r>
    </w:p>
    <w:p>
      <w:r>
        <w:t>800</w:t>
      </w:r>
    </w:p>
    <w:p>
      <w:r>
        <w:t>Bắt đầu từ ngã 4 cửa hàng xe Thành Mỹ</w:t>
      </w:r>
    </w:p>
    <w:p>
      <w:r>
        <w:t>Đến sông Gành Hào</w:t>
      </w:r>
    </w:p>
    <w:p>
      <w:r>
        <w:t>2,200</w:t>
      </w:r>
    </w:p>
    <w:p>
      <w:r>
        <w:t>3,000</w:t>
      </w:r>
    </w:p>
    <w:p>
      <w:r>
        <w:t>20</w:t>
      </w:r>
    </w:p>
    <w:p>
      <w:r>
        <w:t>Đường ấp 1 đến ấp 3</w:t>
      </w:r>
    </w:p>
    <w:p>
      <w:r>
        <w:t>Bắt đầu từ ranh đất nhà ông Nguyễn Văn Cây (đường Lê Thị Riêng, điểm bờ kè tiếp giáp sông Gành Hào)</w:t>
      </w:r>
    </w:p>
    <w:p>
      <w:r>
        <w:t>Đến Xí nghiệp đông lạnh</w:t>
      </w:r>
    </w:p>
    <w:p>
      <w:r>
        <w:t>1,400</w:t>
      </w:r>
    </w:p>
    <w:p>
      <w:r>
        <w:t>1,900</w:t>
      </w:r>
    </w:p>
    <w:p>
      <w:r>
        <w:t>21</w:t>
      </w:r>
    </w:p>
    <w:p>
      <w:r>
        <w:t>Đường ấp 5</w:t>
      </w:r>
    </w:p>
    <w:p>
      <w:r>
        <w:t>Bắt đầu từ ngã ba Mũi Dùi</w:t>
      </w:r>
    </w:p>
    <w:p>
      <w:r>
        <w:t>Đến giáp ranh xã Long Điền Tây (đường hương lộ 9)</w:t>
      </w:r>
    </w:p>
    <w:p>
      <w:r>
        <w:t>600</w:t>
      </w:r>
    </w:p>
    <w:p>
      <w:r>
        <w:t>800</w:t>
      </w:r>
    </w:p>
    <w:p>
      <w:r>
        <w:t>22</w:t>
      </w:r>
    </w:p>
    <w:p>
      <w:r>
        <w:t>Đường ấp 3</w:t>
      </w:r>
    </w:p>
    <w:p>
      <w:r>
        <w:t>Bắt đầu từ khu sản xuất tôm giống (giáp đồn biên phòng Gành Hào)</w:t>
      </w:r>
    </w:p>
    <w:p>
      <w:r>
        <w:t>Đến kênh Liên Doanh</w:t>
      </w:r>
    </w:p>
    <w:p>
      <w:r>
        <w:t>800</w:t>
      </w:r>
    </w:p>
    <w:p>
      <w:r>
        <w:t>1,050</w:t>
      </w:r>
    </w:p>
    <w:p>
      <w:r>
        <w:t>23</w:t>
      </w:r>
    </w:p>
    <w:p>
      <w:r>
        <w:t>Đường ấp 4</w:t>
      </w:r>
    </w:p>
    <w:p>
      <w:r>
        <w:t>Khu tái định cư 2ha giáp ranh Chi cục Thi hành án, Công an huyện</w:t>
      </w:r>
    </w:p>
    <w:p>
      <w:r>
        <w:t>600</w:t>
      </w:r>
    </w:p>
    <w:p>
      <w:r>
        <w:t>800</w:t>
      </w:r>
    </w:p>
    <w:p>
      <w:r>
        <w:t>24</w:t>
      </w:r>
    </w:p>
    <w:p>
      <w:r>
        <w:t>Đường 2</w:t>
      </w:r>
    </w:p>
    <w:p>
      <w:r>
        <w:t>Bắt đầu từ Hai bên dãy nhà lồng cũ (nhà bà Nguyễn Thị Chạy và bà Trần Thị Dung)</w:t>
      </w:r>
    </w:p>
    <w:p>
      <w:r>
        <w:t>Đến tiếp giáp bờ kè</w:t>
      </w:r>
    </w:p>
    <w:p>
      <w:r>
        <w:t>1,000</w:t>
      </w:r>
    </w:p>
    <w:p>
      <w:r>
        <w:t>1,400</w:t>
      </w:r>
    </w:p>
    <w:p>
      <w:r>
        <w:t>25</w:t>
      </w:r>
    </w:p>
    <w:p>
      <w:r>
        <w:t>Đường ấp 4 (tiếp giáp sông Gành Hào)</w:t>
      </w:r>
    </w:p>
    <w:p>
      <w:r>
        <w:t>Bắt đầu từ tiếp giáp bến phà Tân Thuận</w:t>
      </w:r>
    </w:p>
    <w:p>
      <w:r>
        <w:t>Đến cầu Gạch Cóc</w:t>
      </w:r>
    </w:p>
    <w:p>
      <w:r>
        <w:t>500</w:t>
      </w:r>
    </w:p>
    <w:p>
      <w:r>
        <w:t>700</w:t>
      </w:r>
    </w:p>
    <w:p>
      <w:r>
        <w:t>26</w:t>
      </w:r>
    </w:p>
    <w:p>
      <w:r>
        <w:t>Đường ấp 4 giáp đường Phan Ngọc Hiển</w:t>
      </w:r>
    </w:p>
    <w:p>
      <w:r>
        <w:t>Bắt đầu từ ngã 3 vật liệu xây dựng Hữu Lộc</w:t>
      </w:r>
    </w:p>
    <w:p>
      <w:r>
        <w:t>Đến vòng xoay Cảng Cá Gành Hào</w:t>
      </w:r>
    </w:p>
    <w:p>
      <w:r>
        <w:t>1,000</w:t>
      </w:r>
    </w:p>
    <w:p>
      <w:r>
        <w:t>1,370</w:t>
      </w:r>
    </w:p>
    <w:p>
      <w:r>
        <w:t>27</w:t>
      </w:r>
    </w:p>
    <w:p>
      <w:r>
        <w:t>Đường ấp 4 giáp đường 19/5</w:t>
      </w:r>
    </w:p>
    <w:p>
      <w:r>
        <w:t>Bắt đầu từ ranh đất nhà ông Nguyễn Văn Hồng (giáp đường 19/5)</w:t>
      </w:r>
    </w:p>
    <w:p>
      <w:r>
        <w:t>Đến hết ranh đất của ông Lê Văn Trắng</w:t>
      </w:r>
    </w:p>
    <w:p>
      <w:r>
        <w:t>800</w:t>
      </w:r>
    </w:p>
    <w:p>
      <w:r>
        <w:t>1,050</w:t>
      </w:r>
    </w:p>
    <w:p>
      <w:r>
        <w:t>Bắt đầu từ ranh đất bà Huỳnh Kim Hoa (giáp đường 19/5)</w:t>
      </w:r>
    </w:p>
    <w:p>
      <w:r>
        <w:t>Đến hết ranh đất của ông Lê Văn Trắng</w:t>
      </w:r>
    </w:p>
    <w:p>
      <w:r>
        <w:t>800</w:t>
      </w:r>
    </w:p>
    <w:p>
      <w:r>
        <w:t>1,050</w:t>
      </w:r>
    </w:p>
    <w:p>
      <w:r>
        <w:t>28</w:t>
      </w:r>
    </w:p>
    <w:p>
      <w:r>
        <w:t>Đường ấp 3 (01)</w:t>
      </w:r>
    </w:p>
    <w:p>
      <w:r>
        <w:t>Bắt đầu từ đất ông Khưu Minh Luân (giáp đường Ngọc Điền)</w:t>
      </w:r>
    </w:p>
    <w:p>
      <w:r>
        <w:t>Đến kênh Liên Doanh (đất ông Huỳnh Thanh Nguyên)</w:t>
      </w:r>
    </w:p>
    <w:p>
      <w:r>
        <w:t>300</w:t>
      </w:r>
    </w:p>
    <w:p>
      <w:r>
        <w:t>500</w:t>
      </w:r>
    </w:p>
    <w:p>
      <w:r>
        <w:t>29</w:t>
      </w:r>
    </w:p>
    <w:p>
      <w:r>
        <w:t>Đường ấp 2 (tiếp giáp dãy nhà phía sau chợ Gành Hào)</w:t>
      </w:r>
    </w:p>
    <w:p>
      <w:r>
        <w:t>Bắt đầu từ bà Huỳnh Ngọc Liên (ngã ba đường số 12)</w:t>
      </w:r>
    </w:p>
    <w:p>
      <w:r>
        <w:t>Đến nhà bà Trịnh Ngọc Diệp (tiếp giáp đường kênh ông Sắt)</w:t>
      </w:r>
    </w:p>
    <w:p>
      <w:r>
        <w:t>1,000</w:t>
      </w:r>
    </w:p>
    <w:p>
      <w:r>
        <w:t>1,300</w:t>
      </w:r>
    </w:p>
    <w:p>
      <w:r>
        <w:t>30</w:t>
      </w:r>
    </w:p>
    <w:p>
      <w:r>
        <w:t>Đường ấp 2 (02): 02 hẻm giáp 02 mặt hướng bắc và hướng nam của trụ sở UBND ấp 2</w:t>
      </w:r>
    </w:p>
    <w:p>
      <w:r>
        <w:t>Bắt đầu Tiếp giáp đường số 13</w:t>
      </w:r>
    </w:p>
    <w:p>
      <w:r>
        <w:t>Đến tiếp giáp bờ kè</w:t>
      </w:r>
    </w:p>
    <w:p>
      <w:r>
        <w:t>1,000</w:t>
      </w:r>
    </w:p>
    <w:p>
      <w:r>
        <w:t>1,300</w:t>
      </w:r>
    </w:p>
    <w:p>
      <w:r>
        <w:t>31</w:t>
      </w:r>
    </w:p>
    <w:p>
      <w:r>
        <w:t>Đường ấp 2</w:t>
      </w:r>
    </w:p>
    <w:p>
      <w:r>
        <w:t>Bắt đầu từ ranh đất nhà ông Trương Văn Lũy</w:t>
      </w:r>
    </w:p>
    <w:p>
      <w:r>
        <w:t>Đến hết ranh đất nhà ông Trần Minh Tâm</w:t>
      </w:r>
    </w:p>
    <w:p>
      <w:r>
        <w:t>700</w:t>
      </w:r>
    </w:p>
    <w:p>
      <w:r>
        <w:t>950</w:t>
      </w:r>
    </w:p>
    <w:p>
      <w:r>
        <w:t>Bắt đầu từ ranh đất nhà ông Đặng Văn Khuôn</w:t>
      </w:r>
    </w:p>
    <w:p>
      <w:r>
        <w:t>Đến hết ranh đất nhà ông Hồ Dung (tiếp giáp đường kênh Ông Sắt)</w:t>
      </w:r>
    </w:p>
    <w:p>
      <w:r>
        <w:t>500</w:t>
      </w:r>
    </w:p>
    <w:p>
      <w:r>
        <w:t>700</w:t>
      </w:r>
    </w:p>
    <w:p>
      <w:r>
        <w:t>32</w:t>
      </w:r>
    </w:p>
    <w:p>
      <w:r>
        <w:t>Đường ấp 1</w:t>
      </w:r>
    </w:p>
    <w:p>
      <w:r>
        <w:t>Bắt đầu từ ranh đất nhà bà Dương Ánh Phan (giáp bờ kè)</w:t>
      </w:r>
    </w:p>
    <w:p>
      <w:r>
        <w:t>Hết ranh đất Trường tiểu học Chu Văn An</w:t>
      </w:r>
    </w:p>
    <w:p>
      <w:r>
        <w:t>900</w:t>
      </w:r>
    </w:p>
    <w:p>
      <w:r>
        <w:t>1,150</w:t>
      </w:r>
    </w:p>
    <w:p>
      <w:r>
        <w:t>Bắt đầu từ ranh đất nhà ông Trần Văn Cội (giáp đường 23)</w:t>
      </w:r>
    </w:p>
    <w:p>
      <w:r>
        <w:t>Đến hết ranh đất nhà ông Phan Minh Đức (giáp đường số 50, đường bổ sung)</w:t>
      </w:r>
    </w:p>
    <w:p>
      <w:r>
        <w:t>600</w:t>
      </w:r>
    </w:p>
    <w:p>
      <w:r>
        <w:t>800</w:t>
      </w:r>
    </w:p>
    <w:p>
      <w:r>
        <w:t>Bắt đầu từ ranh đất nhà ông Nguyễn Văn Đợi</w:t>
      </w:r>
    </w:p>
    <w:p>
      <w:r>
        <w:t>Đến hết ranh đất nhà bà Lê Thị Liên (giáp đường số 28)</w:t>
      </w:r>
    </w:p>
    <w:p>
      <w:r>
        <w:t>400</w:t>
      </w:r>
    </w:p>
    <w:p>
      <w:r>
        <w:t>630</w:t>
      </w:r>
    </w:p>
    <w:p>
      <w:r>
        <w:t>33</w:t>
      </w:r>
    </w:p>
    <w:p>
      <w:r>
        <w:t>Tuyến đường nhà ông Bền đồn biên phòng Ấp 1</w:t>
      </w:r>
    </w:p>
    <w:p>
      <w:r>
        <w:t>Bắt đầu từ giáp đường từ nhà ông Huỳnh Văn Lụa đến nhà ông Trần Quốc Tuấn</w:t>
      </w:r>
    </w:p>
    <w:p>
      <w:r>
        <w:t>Đến giáp đường từ Chùa Hải Tịnh đến nhà Trụ sở Ấp 1 cũ</w:t>
      </w:r>
    </w:p>
    <w:p>
      <w:r>
        <w:t>280</w:t>
      </w:r>
    </w:p>
    <w:p>
      <w:r>
        <w:t>Bổ sung</w:t>
      </w:r>
    </w:p>
    <w:p>
      <w:r>
        <w:t>34</w:t>
      </w:r>
    </w:p>
    <w:p>
      <w:r>
        <w:t>Tuyến hẻm dãy 1 khu dân cư Ấp 1</w:t>
      </w:r>
    </w:p>
    <w:p>
      <w:r>
        <w:t>Bắt đầu từ giáp đường từ nhà ông Huỳnh Vân Lụa đến nhà ông Trần Quốc Tuấn</w:t>
      </w:r>
    </w:p>
    <w:p>
      <w:r>
        <w:t>Đến nhà ông Nguyễn Hồng Nhựt</w:t>
      </w:r>
    </w:p>
    <w:p>
      <w:r>
        <w:t>280</w:t>
      </w:r>
    </w:p>
    <w:p>
      <w:r>
        <w:t>Bổ sung</w:t>
      </w:r>
    </w:p>
    <w:p>
      <w:r>
        <w:t>35</w:t>
      </w:r>
    </w:p>
    <w:p>
      <w:r>
        <w:t>Tuyến đường nhà ông Nguyễn Ngọc Ân Ấp 1</w:t>
      </w:r>
    </w:p>
    <w:p>
      <w:r>
        <w:t>Bắt đầu từ giáp đường từ nhà ông Huỳnh Văn Lụa đến nhà ông Trần Quốc Tuấn</w:t>
      </w:r>
    </w:p>
    <w:p>
      <w:r>
        <w:t>Đến đường từ Chùa Hải Tịnh đến nhà Trụ sở Ấp 1 cũ</w:t>
      </w:r>
    </w:p>
    <w:p>
      <w:r>
        <w:t>280</w:t>
      </w:r>
    </w:p>
    <w:p>
      <w:r>
        <w:t>Bổ sung</w:t>
      </w:r>
    </w:p>
    <w:p>
      <w:r>
        <w:t>36</w:t>
      </w:r>
    </w:p>
    <w:p>
      <w:r>
        <w:t>Tuyến hẻm nhà ông Ba Đức, Ấp 1</w:t>
      </w:r>
    </w:p>
    <w:p>
      <w:r>
        <w:t>Bắt đầu từ giáp đường lộ Làng (trụ sở ấp 1 cũ)</w:t>
      </w:r>
    </w:p>
    <w:p>
      <w:r>
        <w:t>Đến nhà ông Phan Văn Đức</w:t>
      </w:r>
    </w:p>
    <w:p>
      <w:r>
        <w:t>280</w:t>
      </w:r>
    </w:p>
    <w:p>
      <w:r>
        <w:t>Bổ sung</w:t>
      </w:r>
    </w:p>
    <w:p>
      <w:r>
        <w:t>37</w:t>
      </w:r>
    </w:p>
    <w:p>
      <w:r>
        <w:t>Tuyến hẻm nhà Bà Quý, Ấp 1</w:t>
      </w:r>
    </w:p>
    <w:p>
      <w:r>
        <w:t>Bắt đầu từ đường từ nhà cầu Rạch vượt giữa đến Cầu rạch vượt Ngoài</w:t>
      </w:r>
    </w:p>
    <w:p>
      <w:r>
        <w:t>Đến nhà ông Đỗ Kim Phụng</w:t>
      </w:r>
    </w:p>
    <w:p>
      <w:r>
        <w:t>280</w:t>
      </w:r>
    </w:p>
    <w:p>
      <w:r>
        <w:t>Bổ sung</w:t>
      </w:r>
    </w:p>
    <w:p>
      <w:r>
        <w:t>38</w:t>
      </w:r>
    </w:p>
    <w:p>
      <w:r>
        <w:t>Tuyến hẻm nhà Bà Sáu Ấp 1</w:t>
      </w:r>
    </w:p>
    <w:p>
      <w:r>
        <w:t>Bắt đầu từ đường từ nhà cầu Rạch vượt giữa đến Cầu rạch vượt Ngoài</w:t>
      </w:r>
    </w:p>
    <w:p>
      <w:r>
        <w:t>Đến sau trường Chu Văn An</w:t>
      </w:r>
    </w:p>
    <w:p>
      <w:r>
        <w:t>280</w:t>
      </w:r>
    </w:p>
    <w:p>
      <w:r>
        <w:t>Bổ sung</w:t>
      </w:r>
    </w:p>
    <w:p>
      <w:r>
        <w:t>39</w:t>
      </w:r>
    </w:p>
    <w:p>
      <w:r>
        <w:t>Tuyến hẻm nhà bà Mỹ, Ấp 1</w:t>
      </w:r>
    </w:p>
    <w:p>
      <w:r>
        <w:t>Bắt đầu từ đường từ nhà cầu Rạch vượt giữa đến Cầu Rạch vượt ngoài</w:t>
      </w:r>
    </w:p>
    <w:p>
      <w:r>
        <w:t>Đến sau trường Chu Văn An</w:t>
      </w:r>
    </w:p>
    <w:p>
      <w:r>
        <w:t>280</w:t>
      </w:r>
    </w:p>
    <w:p>
      <w:r>
        <w:t>Bổ sung</w:t>
      </w:r>
    </w:p>
    <w:p>
      <w:r>
        <w:t>40</w:t>
      </w:r>
    </w:p>
    <w:p>
      <w:r>
        <w:t>Tuyến hẻm giáp bờ kè Ấp 2</w:t>
      </w:r>
    </w:p>
    <w:p>
      <w:r>
        <w:t>Bắt đầu từ đường bờ kè cầu Rạch vượt ngoài đến bến phà Tân Thuận</w:t>
      </w:r>
    </w:p>
    <w:p>
      <w:r>
        <w:t>Đến nhà ông Nguyễn Văn Định</w:t>
      </w:r>
    </w:p>
    <w:p>
      <w:r>
        <w:t>280</w:t>
      </w:r>
    </w:p>
    <w:p>
      <w:r>
        <w:t>Bổ sung</w:t>
      </w:r>
    </w:p>
    <w:p>
      <w:r>
        <w:t>41</w:t>
      </w:r>
    </w:p>
    <w:p>
      <w:r>
        <w:t>Tuyến đường nhà ông Lê Phước Dũng, Ấp 2</w:t>
      </w:r>
    </w:p>
    <w:p>
      <w:r>
        <w:t>Bắt đầu từ đường Ngọc Điền</w:t>
      </w:r>
    </w:p>
    <w:p>
      <w:r>
        <w:t>Đến đường Mai Thị Kim Chi - Lê Văn Bàng</w:t>
      </w:r>
    </w:p>
    <w:p>
      <w:r>
        <w:t>280</w:t>
      </w:r>
    </w:p>
    <w:p>
      <w:r>
        <w:t>Bổ sung</w:t>
      </w:r>
    </w:p>
    <w:p>
      <w:r>
        <w:t>42</w:t>
      </w:r>
    </w:p>
    <w:p>
      <w:r>
        <w:t>Tuyến hẻm nhà ông Trần Lợi, Ấp 2</w:t>
      </w:r>
    </w:p>
    <w:p>
      <w:r>
        <w:t>Bắt đầu từ Đường Phan Ngọc Hiển (cầu rạch vượt giữa)</w:t>
      </w:r>
    </w:p>
    <w:p>
      <w:r>
        <w:t>Đến đường 6 Thoáng - Duy Phan</w:t>
      </w:r>
    </w:p>
    <w:p>
      <w:r>
        <w:t>280</w:t>
      </w:r>
    </w:p>
    <w:p>
      <w:r>
        <w:t>Bổ sung</w:t>
      </w:r>
    </w:p>
    <w:p>
      <w:r>
        <w:t>43</w:t>
      </w:r>
    </w:p>
    <w:p>
      <w:r>
        <w:t>Tuyến hẻm nhà riêng Nguyễn Văn Út, Ấp 2</w:t>
      </w:r>
    </w:p>
    <w:p>
      <w:r>
        <w:t>Bắt đầu từ nhà ông Trần Lợi đến nhà ông Nguyễn Văn Mười Hai</w:t>
      </w:r>
    </w:p>
    <w:p>
      <w:r>
        <w:t>Đến nhà ông Ngô Văn Cường</w:t>
      </w:r>
    </w:p>
    <w:p>
      <w:r>
        <w:t>280</w:t>
      </w:r>
    </w:p>
    <w:p>
      <w:r>
        <w:t>Bổ sung</w:t>
      </w:r>
    </w:p>
    <w:p>
      <w:r>
        <w:t>44</w:t>
      </w:r>
    </w:p>
    <w:p>
      <w:r>
        <w:t>Tuyến hẻm nhà ông Huỳnh Văn Song, Ấp 2</w:t>
      </w:r>
    </w:p>
    <w:p>
      <w:r>
        <w:t>Bắt đầu từ Đường Phan Ngọc Hiển (cầu rạch vượt giữa)</w:t>
      </w:r>
    </w:p>
    <w:p>
      <w:r>
        <w:t>Đến đường Kênh Ông Sắc</w:t>
      </w:r>
    </w:p>
    <w:p>
      <w:r>
        <w:t>280</w:t>
      </w:r>
    </w:p>
    <w:p>
      <w:r>
        <w:t>Bổ sung</w:t>
      </w:r>
    </w:p>
    <w:p>
      <w:r>
        <w:t>45</w:t>
      </w:r>
    </w:p>
    <w:p>
      <w:r>
        <w:t>Tuyến hẻm nhà trọ Phú Xuân, ấp 2</w:t>
      </w:r>
    </w:p>
    <w:p>
      <w:r>
        <w:t>Bắt đầu từ đường Trần Ngọc Bích đến đập ông Phạm Văn Thất</w:t>
      </w:r>
    </w:p>
    <w:p>
      <w:r>
        <w:t>Đến đường từ kênh ông Sắc đến nhà ông 5 Cu Le</w:t>
      </w:r>
    </w:p>
    <w:p>
      <w:r>
        <w:t>280</w:t>
      </w:r>
    </w:p>
    <w:p>
      <w:r>
        <w:t>Bổ sung</w:t>
      </w:r>
    </w:p>
    <w:p>
      <w:r>
        <w:t>46</w:t>
      </w:r>
    </w:p>
    <w:p>
      <w:r>
        <w:t>Tuyến hẻm nhà ông Quyền, ấp 2</w:t>
      </w:r>
    </w:p>
    <w:p>
      <w:r>
        <w:t>Bắt đầu từ đường Ngọc Điền</w:t>
      </w:r>
    </w:p>
    <w:p>
      <w:r>
        <w:t>Đến cuối hẻm</w:t>
      </w:r>
    </w:p>
    <w:p>
      <w:r>
        <w:t>280</w:t>
      </w:r>
    </w:p>
    <w:p>
      <w:r>
        <w:t>Bổ sung</w:t>
      </w:r>
    </w:p>
    <w:p>
      <w:r>
        <w:t>47</w:t>
      </w:r>
    </w:p>
    <w:p>
      <w:r>
        <w:t>Tuyến hẻm nhà ông 8 Mẫn, Ấp 2</w:t>
      </w:r>
    </w:p>
    <w:p>
      <w:r>
        <w:t>Bắt đầu từ đường Ngọc Điền</w:t>
      </w:r>
    </w:p>
    <w:p>
      <w:r>
        <w:t>Đến đường Ngọc Điền</w:t>
      </w:r>
    </w:p>
    <w:p>
      <w:r>
        <w:t>280</w:t>
      </w:r>
    </w:p>
    <w:p>
      <w:r>
        <w:t>Bổ sung</w:t>
      </w:r>
    </w:p>
    <w:p>
      <w:r>
        <w:t>48</w:t>
      </w:r>
    </w:p>
    <w:p>
      <w:r>
        <w:t>Tuyến hẻm khu tập thể giáo viên, ấp 3</w:t>
      </w:r>
    </w:p>
    <w:p>
      <w:r>
        <w:t>Bắt đầu từ đường Ngọc Điền</w:t>
      </w:r>
    </w:p>
    <w:p>
      <w:r>
        <w:t>Đến cuối hẻm</w:t>
      </w:r>
    </w:p>
    <w:p>
      <w:r>
        <w:t>280</w:t>
      </w:r>
    </w:p>
    <w:p>
      <w:r>
        <w:t>Bổ sung</w:t>
      </w:r>
    </w:p>
    <w:p>
      <w:r>
        <w:t>49</w:t>
      </w:r>
    </w:p>
    <w:p>
      <w:r>
        <w:t>Tuyến hẻm, Ấp 3</w:t>
      </w:r>
    </w:p>
    <w:p>
      <w:r>
        <w:t>Bắt đầu từ đường Hồ nước cũ xí nghiệp Đông Lạnh đến ngã 4 huyện ủy</w:t>
      </w:r>
    </w:p>
    <w:p>
      <w:r>
        <w:t>Đến giáp nhà ông Phan Minh Nhứt</w:t>
      </w:r>
    </w:p>
    <w:p>
      <w:r>
        <w:t>280</w:t>
      </w:r>
    </w:p>
    <w:p>
      <w:r>
        <w:t>Bổ sung</w:t>
      </w:r>
    </w:p>
    <w:p>
      <w:r>
        <w:t>50</w:t>
      </w:r>
    </w:p>
    <w:p>
      <w:r>
        <w:t>Tuyến hẻm cầu Liên Doanh, Ấp 3</w:t>
      </w:r>
    </w:p>
    <w:p>
      <w:r>
        <w:t>Bắt đầu từ đường Phan Ngọc Hiển (cầu Liên Doanh)</w:t>
      </w:r>
    </w:p>
    <w:p>
      <w:r>
        <w:t>Đến đường bờ kè Gành Hào từ phà Tân Thuận - Rạch Cốc</w:t>
      </w:r>
    </w:p>
    <w:p>
      <w:r>
        <w:t>280</w:t>
      </w:r>
    </w:p>
    <w:p>
      <w:r>
        <w:t>Bổ sung</w:t>
      </w:r>
    </w:p>
    <w:p>
      <w:r>
        <w:t>51</w:t>
      </w:r>
    </w:p>
    <w:p>
      <w:r>
        <w:t>Tuyến hẻm Xóm Đảo Lớn, ấp 4</w:t>
      </w:r>
    </w:p>
    <w:p>
      <w:r>
        <w:t>Bắt đầu từ đường Phan Ngọc Hiển (cầu Chà Là)</w:t>
      </w:r>
    </w:p>
    <w:p>
      <w:r>
        <w:t>Đến nhà ông Lý Thanh Phương</w:t>
      </w:r>
    </w:p>
    <w:p>
      <w:r>
        <w:t>280</w:t>
      </w:r>
    </w:p>
    <w:p>
      <w:r>
        <w:t>Bổ sung</w:t>
      </w:r>
    </w:p>
    <w:p>
      <w:r>
        <w:t>52</w:t>
      </w:r>
    </w:p>
    <w:p>
      <w:r>
        <w:t>Tuyến hẻm Xóm Đào Nhỏ, ấp 4</w:t>
      </w:r>
    </w:p>
    <w:p>
      <w:r>
        <w:t>Bắt đầu từ đường Phan Ngọc Hiển (cầu Chà Là)</w:t>
      </w:r>
    </w:p>
    <w:p>
      <w:r>
        <w:t>Đến nhà bà Hồ Kim Anh</w:t>
      </w:r>
    </w:p>
    <w:p>
      <w:r>
        <w:t>280</w:t>
      </w:r>
    </w:p>
    <w:p>
      <w:r>
        <w:t>Bổ sung</w:t>
      </w:r>
    </w:p>
    <w:p>
      <w:r>
        <w:t>53</w:t>
      </w:r>
    </w:p>
    <w:p>
      <w:r>
        <w:t>Tuyến hẻm trụ sở ấp 4 cũ, ấp 4</w:t>
      </w:r>
    </w:p>
    <w:p>
      <w:r>
        <w:t>Bắt đầu từ đường Phan Ngọc Hiển (cầu Liên Doanh)</w:t>
      </w:r>
    </w:p>
    <w:p>
      <w:r>
        <w:t>Đến đường bờ kè Gành Hào từ phà Tân Thuận - Rạch Cốc</w:t>
      </w:r>
    </w:p>
    <w:p>
      <w:r>
        <w:t>280</w:t>
      </w:r>
    </w:p>
    <w:p>
      <w:r>
        <w:t>Bổ sung</w:t>
      </w:r>
    </w:p>
    <w:p>
      <w:r>
        <w:t>54</w:t>
      </w:r>
    </w:p>
    <w:p>
      <w:r>
        <w:t>Tuyến hẻm nhà ông 6 Đáng, ấp 4</w:t>
      </w:r>
    </w:p>
    <w:p>
      <w:r>
        <w:t>Bắt đầu từ đường Phan Ngọc Hiển (cầu Chà Là)</w:t>
      </w:r>
    </w:p>
    <w:p>
      <w:r>
        <w:t>Đến giáp đường 1 tháng 3 (đối diện TAND)</w:t>
      </w:r>
    </w:p>
    <w:p>
      <w:r>
        <w:t>280</w:t>
      </w:r>
    </w:p>
    <w:p>
      <w:r>
        <w:t>Bổ sung</w:t>
      </w:r>
    </w:p>
    <w:p>
      <w:r>
        <w:t>55</w:t>
      </w:r>
    </w:p>
    <w:p>
      <w:r>
        <w:t>Tuyến hẻm nhà ông Đặng Văn Hải, ấp 4</w:t>
      </w:r>
    </w:p>
    <w:p>
      <w:r>
        <w:t>Bắt đầu từ đường 1 tháng 3</w:t>
      </w:r>
    </w:p>
    <w:p>
      <w:r>
        <w:t>Đến giáp nhà ông Đặng Văn Hải</w:t>
      </w:r>
    </w:p>
    <w:p>
      <w:r>
        <w:t>280</w:t>
      </w:r>
    </w:p>
    <w:p>
      <w:r>
        <w:t>Bổ sung</w:t>
      </w:r>
    </w:p>
    <w:p>
      <w:r>
        <w:t>56</w:t>
      </w:r>
    </w:p>
    <w:p>
      <w:r>
        <w:t>Tuyến hẻm, ấp 4</w:t>
      </w:r>
    </w:p>
    <w:p>
      <w:r>
        <w:t>Bắt đầu từ đường Huỳnh Kim Hoa đến Lê Văn Trắng</w:t>
      </w:r>
    </w:p>
    <w:p>
      <w:r>
        <w:t>Đến đường nhà ông Quách Văn Túc</w:t>
      </w:r>
    </w:p>
    <w:p>
      <w:r>
        <w:t>280</w:t>
      </w:r>
    </w:p>
    <w:p>
      <w:r>
        <w:t>Bổ sung</w:t>
      </w:r>
    </w:p>
    <w:p>
      <w:r>
        <w:t>57</w:t>
      </w:r>
    </w:p>
    <w:p>
      <w:r>
        <w:t>Tuyến hẻm, ấp 4</w:t>
      </w:r>
    </w:p>
    <w:p>
      <w:r>
        <w:t>Bắt đầu từ đường 19 tháng 5</w:t>
      </w:r>
    </w:p>
    <w:p>
      <w:r>
        <w:t>Đến đường Phan Ngọc Hiển</w:t>
      </w:r>
    </w:p>
    <w:p>
      <w:r>
        <w:t>280</w:t>
      </w:r>
    </w:p>
    <w:p>
      <w:r>
        <w:t>Bổ sung</w:t>
      </w:r>
    </w:p>
    <w:p>
      <w:r>
        <w:t>58</w:t>
      </w:r>
    </w:p>
    <w:p>
      <w:r>
        <w:t>Tuyến hẻm khu dân cư, ấp 5</w:t>
      </w:r>
    </w:p>
    <w:p>
      <w:r>
        <w:t>Bắt đầu từ đường Lộ Làng đến Kênh 3, xã Long Điền Tây</w:t>
      </w:r>
    </w:p>
    <w:p>
      <w:r>
        <w:t>Đến giáp nhà ông Lâm Văn Đông</w:t>
      </w:r>
    </w:p>
    <w:p>
      <w:r>
        <w:t>280</w:t>
      </w:r>
    </w:p>
    <w:p>
      <w:r>
        <w:t>Bổ sung</w:t>
      </w:r>
    </w:p>
    <w:p>
      <w:r>
        <w:t>59</w:t>
      </w:r>
    </w:p>
    <w:p>
      <w:r>
        <w:t>Tuyến đường Lô 8, ấp 5</w:t>
      </w:r>
    </w:p>
    <w:p>
      <w:r>
        <w:t>Bắt đầu từ đường lộ 19 tháng 5</w:t>
      </w:r>
    </w:p>
    <w:p>
      <w:r>
        <w:t>Đến giáp nhà ông Nguyễn Ngọc Thơ</w:t>
      </w:r>
    </w:p>
    <w:p>
      <w:r>
        <w:t>280</w:t>
      </w:r>
    </w:p>
    <w:p>
      <w:r>
        <w:t>Bổ sung</w:t>
      </w:r>
    </w:p>
    <w:p>
      <w:r>
        <w:t>60</w:t>
      </w:r>
    </w:p>
    <w:p>
      <w:r>
        <w:t>Tuyến đường Kênh Chệt, ấp 5</w:t>
      </w:r>
    </w:p>
    <w:p>
      <w:r>
        <w:t>Bắt đầu từ cầu Kênh Chệt</w:t>
      </w:r>
    </w:p>
    <w:p>
      <w:r>
        <w:t>Đến giáp nhà ông Phạm Văn Thiều</w:t>
      </w:r>
    </w:p>
    <w:p>
      <w:r>
        <w:t>280</w:t>
      </w:r>
    </w:p>
    <w:p>
      <w:r>
        <w:t>Bổ sung</w:t>
      </w:r>
    </w:p>
    <w:p>
      <w:r>
        <w:t>61</w:t>
      </w:r>
    </w:p>
    <w:p>
      <w:r>
        <w:t>Tuyến đường bờ Giá ấp 5</w:t>
      </w:r>
    </w:p>
    <w:p>
      <w:r>
        <w:t>Bắt đầu từ đường Lộ Làng đến Kênh 3, xã Long Điền Tây</w:t>
      </w:r>
    </w:p>
    <w:p>
      <w:r>
        <w:t>Đến giáp nhà ông Đoàn Văn Hổ</w:t>
      </w:r>
    </w:p>
    <w:p>
      <w:r>
        <w:t>280</w:t>
      </w:r>
    </w:p>
    <w:p>
      <w:r>
        <w:t>Bổ sung</w:t>
      </w:r>
    </w:p>
    <w:p>
      <w:r>
        <w:t>62</w:t>
      </w:r>
    </w:p>
    <w:p>
      <w:r>
        <w:t>Tuyến đường Kênh 3, ấp 5</w:t>
      </w:r>
    </w:p>
    <w:p>
      <w:r>
        <w:t>Bắt đầu từ đường Lộ Làng đến Kênh 3, xã Long Điền Tây</w:t>
      </w:r>
    </w:p>
    <w:p>
      <w:r>
        <w:t>Đến kênh Chệt</w:t>
      </w:r>
    </w:p>
    <w:p>
      <w:r>
        <w:t>280</w:t>
      </w:r>
    </w:p>
    <w:p>
      <w:r>
        <w:t>Bổ sung</w:t>
      </w:r>
    </w:p>
    <w:p>
      <w:r>
        <w:t>63</w:t>
      </w:r>
    </w:p>
    <w:p>
      <w:r>
        <w:t>Các tuyến đường khu Nhà ở kết hợp thương mại dịch vụ thị trấn Gành Hào (đã hoàn thiện hạ tầng đường)</w:t>
      </w:r>
    </w:p>
    <w:p>
      <w:r>
        <w:t>Đường số 14A</w:t>
      </w:r>
    </w:p>
    <w:p>
      <w:r>
        <w:t>3,800</w:t>
      </w:r>
    </w:p>
    <w:p>
      <w:r>
        <w:t>Bổ sung</w:t>
      </w:r>
    </w:p>
    <w:p>
      <w:r>
        <w:t>Đường số 13</w:t>
      </w:r>
    </w:p>
    <w:p>
      <w:r>
        <w:t>4,000</w:t>
      </w:r>
    </w:p>
    <w:p>
      <w:r>
        <w:t>Bổ sung</w:t>
      </w:r>
    </w:p>
    <w:p>
      <w:r>
        <w:t>Các tuyến đường còn lại</w:t>
      </w:r>
    </w:p>
    <w:p>
      <w:r>
        <w:t>1,900</w:t>
      </w:r>
    </w:p>
    <w:p>
      <w:r>
        <w:t>Bổ sung</w:t>
      </w:r>
    </w:p>
    <w:p>
      <w:r>
        <w:t>64</w:t>
      </w:r>
    </w:p>
    <w:p>
      <w:r>
        <w:t>Các tuyến đường khu dân cư Gành Hào</w:t>
      </w:r>
    </w:p>
    <w:p>
      <w:r>
        <w:t>Đường số 03</w:t>
      </w:r>
    </w:p>
    <w:p>
      <w:r>
        <w:t>4,500</w:t>
      </w:r>
    </w:p>
    <w:p>
      <w:r>
        <w:t>Bổ sung</w:t>
      </w:r>
    </w:p>
    <w:p>
      <w:r>
        <w:t>Các tuyến đường còn lại</w:t>
      </w:r>
    </w:p>
    <w:p>
      <w:r>
        <w:t>4,000</w:t>
      </w:r>
    </w:p>
    <w:p>
      <w:r>
        <w:t>Bổ sung</w:t>
      </w:r>
    </w:p>
    <w:p>
      <w:r>
        <w:t>II</w:t>
      </w:r>
    </w:p>
    <w:p>
      <w:r>
        <w:t>XÃ LONG ĐIỀN ĐÔNG</w:t>
      </w:r>
    </w:p>
    <w:p>
      <w:r>
        <w:t>1</w:t>
      </w:r>
    </w:p>
    <w:p>
      <w:r>
        <w:t>Ấp Bửu II</w:t>
      </w:r>
    </w:p>
    <w:p>
      <w:r>
        <w:t>Bắt đầu từ ngã tư Chợ Cống Xìa</w:t>
      </w:r>
    </w:p>
    <w:p>
      <w:r>
        <w:t>Đến 200m hướng về Cầu Trường Điền (hộ Mã Thanh Đoàn)</w:t>
      </w:r>
    </w:p>
    <w:p>
      <w:r>
        <w:t>1,000</w:t>
      </w:r>
    </w:p>
    <w:p>
      <w:r>
        <w:t>1,800</w:t>
      </w:r>
    </w:p>
    <w:p>
      <w:r>
        <w:t>200m hướng về cầu Trường Điền (Hộ Trần Văn Tâm)</w:t>
      </w:r>
    </w:p>
    <w:p>
      <w:r>
        <w:t>Đến cầu Trường Điền</w:t>
      </w:r>
    </w:p>
    <w:p>
      <w:r>
        <w:t>600</w:t>
      </w:r>
    </w:p>
    <w:p>
      <w:r>
        <w:t>950</w:t>
      </w:r>
    </w:p>
    <w:p>
      <w:r>
        <w:t>Bắt đầu từ ranh đất hộ Mã Thanh Đoàn</w:t>
      </w:r>
    </w:p>
    <w:p>
      <w:r>
        <w:t>Đến hết ranh đất hộ Trần Văn Tâm</w:t>
      </w:r>
    </w:p>
    <w:p>
      <w:r>
        <w:t>700</w:t>
      </w:r>
    </w:p>
    <w:p>
      <w:r>
        <w:t>1,100</w:t>
      </w:r>
    </w:p>
    <w:p>
      <w:r>
        <w:t>Bắt đầu từ cầu Trường Điền</w:t>
      </w:r>
    </w:p>
    <w:p>
      <w:r>
        <w:t>Đến cầu Phước Điền</w:t>
      </w:r>
    </w:p>
    <w:p>
      <w:r>
        <w:t>400</w:t>
      </w:r>
    </w:p>
    <w:p>
      <w:r>
        <w:t>600</w:t>
      </w:r>
    </w:p>
    <w:p>
      <w:r>
        <w:t>2</w:t>
      </w:r>
    </w:p>
    <w:p>
      <w:r>
        <w:t>Ấp Bửu Đông</w:t>
      </w:r>
    </w:p>
    <w:p>
      <w:r>
        <w:t>Bắt đầu từ cầu Trường Điền</w:t>
      </w:r>
    </w:p>
    <w:p>
      <w:r>
        <w:t>Đến quý Điền (Bửu Đông)</w:t>
      </w:r>
    </w:p>
    <w:p>
      <w:r>
        <w:t>300</w:t>
      </w:r>
    </w:p>
    <w:p>
      <w:r>
        <w:t>500</w:t>
      </w:r>
    </w:p>
    <w:p>
      <w:r>
        <w:t>Bắt đầu từ cống Tư Đàn</w:t>
      </w:r>
    </w:p>
    <w:p>
      <w:r>
        <w:t>Đến đê Biển Đông</w:t>
      </w:r>
    </w:p>
    <w:p>
      <w:r>
        <w:t>400</w:t>
      </w:r>
    </w:p>
    <w:p>
      <w:r>
        <w:t>600</w:t>
      </w:r>
    </w:p>
    <w:p>
      <w:r>
        <w:t>3</w:t>
      </w:r>
    </w:p>
    <w:p>
      <w:r>
        <w:t>Ấp Bửu I, ấp Bửu Đông</w:t>
      </w:r>
    </w:p>
    <w:p>
      <w:r>
        <w:t>Bắt đầu từ cầu Hai Được</w:t>
      </w:r>
    </w:p>
    <w:p>
      <w:r>
        <w:t>Đến giáp Lộ Xóm Lung Cái Cùng</w:t>
      </w:r>
    </w:p>
    <w:p>
      <w:r>
        <w:t>350</w:t>
      </w:r>
    </w:p>
    <w:p>
      <w:r>
        <w:t>530</w:t>
      </w:r>
    </w:p>
    <w:p>
      <w:r>
        <w:t>Bắt đầu từ ranh đất trường THCS Lê Quý Đôn</w:t>
      </w:r>
    </w:p>
    <w:p>
      <w:r>
        <w:t>Đến giáp Lộ nhựa Bửu I</w:t>
      </w:r>
    </w:p>
    <w:p>
      <w:r>
        <w:t>400</w:t>
      </w:r>
    </w:p>
    <w:p>
      <w:r>
        <w:t>600</w:t>
      </w:r>
    </w:p>
    <w:p>
      <w:r>
        <w:t>4</w:t>
      </w:r>
    </w:p>
    <w:p>
      <w:r>
        <w:t>Đường Cống Xìa - Kinh Tư</w:t>
      </w:r>
    </w:p>
    <w:p>
      <w:r>
        <w:t>Bắt đầu từ ngã tư Cống Xìa</w:t>
      </w:r>
    </w:p>
    <w:p>
      <w:r>
        <w:t>Đến 200m hướng về Kinh Tư (Hộ Phạm Thanh Hải)</w:t>
      </w:r>
    </w:p>
    <w:p>
      <w:r>
        <w:t>1,000</w:t>
      </w:r>
    </w:p>
    <w:p>
      <w:r>
        <w:t>1,800</w:t>
      </w:r>
    </w:p>
    <w:p>
      <w:r>
        <w:t>Từ 200m hướng về Kinh Tư (Hộ Phạm Thanh Hải)</w:t>
      </w:r>
    </w:p>
    <w:p>
      <w:r>
        <w:t>Đến giáp ranh xã Điền Hải</w:t>
      </w:r>
    </w:p>
    <w:p>
      <w:r>
        <w:t>600</w:t>
      </w:r>
    </w:p>
    <w:p>
      <w:r>
        <w:t>950</w:t>
      </w:r>
    </w:p>
    <w:p>
      <w:r>
        <w:t>Bắt đầu từ cầu qua UBND xã</w:t>
      </w:r>
    </w:p>
    <w:p>
      <w:r>
        <w:t>Đến ranh đất nhà ông Nguyễn Thành Được</w:t>
      </w:r>
    </w:p>
    <w:p>
      <w:r>
        <w:t>600</w:t>
      </w:r>
    </w:p>
    <w:p>
      <w:r>
        <w:t>900</w:t>
      </w:r>
    </w:p>
    <w:p>
      <w:r>
        <w:t>Bắt đầu từ ranh đất ông Nguyễn Thành Được</w:t>
      </w:r>
    </w:p>
    <w:p>
      <w:r>
        <w:t>Đến Đê Biển Đông</w:t>
      </w:r>
    </w:p>
    <w:p>
      <w:r>
        <w:t>400</w:t>
      </w:r>
    </w:p>
    <w:p>
      <w:r>
        <w:t>600</w:t>
      </w:r>
    </w:p>
    <w:p>
      <w:r>
        <w:t>5</w:t>
      </w:r>
    </w:p>
    <w:p>
      <w:r>
        <w:t>Ấp Bửu II, ấp Trường Điền</w:t>
      </w:r>
    </w:p>
    <w:p>
      <w:r>
        <w:t>Bắt đầu từ cầu Trường Điền</w:t>
      </w:r>
    </w:p>
    <w:p>
      <w:r>
        <w:t>Đến cầu Đầu Bờ</w:t>
      </w:r>
    </w:p>
    <w:p>
      <w:r>
        <w:t>250</w:t>
      </w:r>
    </w:p>
    <w:p>
      <w:r>
        <w:t>280</w:t>
      </w:r>
    </w:p>
    <w:p>
      <w:r>
        <w:t>6</w:t>
      </w:r>
    </w:p>
    <w:p>
      <w:r>
        <w:t>Ấp Minh Điền, ấp Trung Điền</w:t>
      </w:r>
    </w:p>
    <w:p>
      <w:r>
        <w:t>Bắt đầu giáp ranh xã Long Điền</w:t>
      </w:r>
    </w:p>
    <w:p>
      <w:r>
        <w:t>Đến cầu Lâm Thiết-cầu Trung Điền (cũ)</w:t>
      </w:r>
    </w:p>
    <w:p>
      <w:r>
        <w:t>250</w:t>
      </w:r>
    </w:p>
    <w:p>
      <w:r>
        <w:t>280</w:t>
      </w:r>
    </w:p>
    <w:p>
      <w:r>
        <w:t>7</w:t>
      </w:r>
    </w:p>
    <w:p>
      <w:r>
        <w:t>Ấp Cái Cùng-Vĩnh Điền, Bửu II, Trường Điền</w:t>
      </w:r>
    </w:p>
    <w:p>
      <w:r>
        <w:t>Bắt đầu giáp ranh xã Vĩnh Thịnh (đê Biển Đông)</w:t>
      </w:r>
    </w:p>
    <w:p>
      <w:r>
        <w:t>Đến giáp ranh xã Điền Hải</w:t>
      </w:r>
    </w:p>
    <w:p>
      <w:r>
        <w:t>400</w:t>
      </w:r>
    </w:p>
    <w:p>
      <w:r>
        <w:t>520</w:t>
      </w:r>
    </w:p>
    <w:p>
      <w:r>
        <w:t>8</w:t>
      </w:r>
    </w:p>
    <w:p>
      <w:r>
        <w:t>Ấp Bửu I, Bửu II</w:t>
      </w:r>
    </w:p>
    <w:p>
      <w:r>
        <w:t>Bắt đầu từ ngã 4 Chợ Cống Xia</w:t>
      </w:r>
    </w:p>
    <w:p>
      <w:r>
        <w:t>Đến cầu Hai Được</w:t>
      </w:r>
    </w:p>
    <w:p>
      <w:r>
        <w:t>650</w:t>
      </w:r>
    </w:p>
    <w:p>
      <w:r>
        <w:t>850</w:t>
      </w:r>
    </w:p>
    <w:p>
      <w:r>
        <w:t>9</w:t>
      </w:r>
    </w:p>
    <w:p>
      <w:r>
        <w:t>Ấp Bửu II</w:t>
      </w:r>
    </w:p>
    <w:p>
      <w:r>
        <w:t>Bắt đầu từ ngã Tư Cống Xìa</w:t>
      </w:r>
    </w:p>
    <w:p>
      <w:r>
        <w:t>Đến cầu qua Ủy ban xã</w:t>
      </w:r>
    </w:p>
    <w:p>
      <w:r>
        <w:t>650</w:t>
      </w:r>
    </w:p>
    <w:p>
      <w:r>
        <w:t>900</w:t>
      </w:r>
    </w:p>
    <w:p>
      <w:r>
        <w:t>10</w:t>
      </w:r>
    </w:p>
    <w:p>
      <w:r>
        <w:t>Hòa Đông (ấp Trung Điền)</w:t>
      </w:r>
    </w:p>
    <w:p>
      <w:r>
        <w:t>Bắt đầu từ cầu Phước Điền (ấp Trung Điền)</w:t>
      </w:r>
    </w:p>
    <w:p>
      <w:r>
        <w:t>Đến giáp ranh xã Long Điền</w:t>
      </w:r>
    </w:p>
    <w:p>
      <w:r>
        <w:t>330</w:t>
      </w:r>
    </w:p>
    <w:p>
      <w:r>
        <w:t>420</w:t>
      </w:r>
    </w:p>
    <w:p>
      <w:r>
        <w:t>11</w:t>
      </w:r>
    </w:p>
    <w:p>
      <w:r>
        <w:t>Lộ nhựa Xóm Lung - 2 Được</w:t>
      </w:r>
    </w:p>
    <w:p>
      <w:r>
        <w:t>Bắt đầu từ Lộ Nhựa</w:t>
      </w:r>
    </w:p>
    <w:p>
      <w:r>
        <w:t>Đến đê Trường Sơn</w:t>
      </w:r>
    </w:p>
    <w:p>
      <w:r>
        <w:t>250</w:t>
      </w:r>
    </w:p>
    <w:p>
      <w:r>
        <w:t>280</w:t>
      </w:r>
    </w:p>
    <w:p>
      <w:r>
        <w:t>12</w:t>
      </w:r>
    </w:p>
    <w:p>
      <w:r>
        <w:t>Đường Đào (ấp Cái Cùng - Bửu 1)</w:t>
      </w:r>
    </w:p>
    <w:p>
      <w:r>
        <w:t>Bắt đầu từ cầu Tám Hồng (cặp lộ nhựa)</w:t>
      </w:r>
    </w:p>
    <w:p>
      <w:r>
        <w:t>Đến đê Trường Sơn</w:t>
      </w:r>
    </w:p>
    <w:p>
      <w:r>
        <w:t>250</w:t>
      </w:r>
    </w:p>
    <w:p>
      <w:r>
        <w:t>280</w:t>
      </w:r>
    </w:p>
    <w:p>
      <w:r>
        <w:t>13</w:t>
      </w:r>
    </w:p>
    <w:p>
      <w:r>
        <w:t>Tuyến đập đá Lẫm Thiết (ấp Bửu 1-Minh Điền)</w:t>
      </w:r>
    </w:p>
    <w:p>
      <w:r>
        <w:t>Bắt đầu từ cầu Lẫm Thiết</w:t>
      </w:r>
    </w:p>
    <w:p>
      <w:r>
        <w:t>Đến cầu Trường Điền</w:t>
      </w:r>
    </w:p>
    <w:p>
      <w:r>
        <w:t>320</w:t>
      </w:r>
    </w:p>
    <w:p>
      <w:r>
        <w:t>380</w:t>
      </w:r>
    </w:p>
    <w:p>
      <w:r>
        <w:t>14</w:t>
      </w:r>
    </w:p>
    <w:p>
      <w:r>
        <w:t>Đường Năm Lén (ấp Bửu Đông)</w:t>
      </w:r>
    </w:p>
    <w:p>
      <w:r>
        <w:t>Bắt đầu từ cầu Năm Lén</w:t>
      </w:r>
    </w:p>
    <w:p>
      <w:r>
        <w:t>Đến hết ranh đất nhà ông Nguyễn Văn Chiêu</w:t>
      </w:r>
    </w:p>
    <w:p>
      <w:r>
        <w:t>250</w:t>
      </w:r>
    </w:p>
    <w:p>
      <w:r>
        <w:t>280</w:t>
      </w:r>
    </w:p>
    <w:p>
      <w:r>
        <w:t>15</w:t>
      </w:r>
    </w:p>
    <w:p>
      <w:r>
        <w:t>Tuyến Ông Đàn - Út Chiêu (ấp Bửu Đông)</w:t>
      </w:r>
    </w:p>
    <w:p>
      <w:r>
        <w:t>Bắt đầu từ cầu Ông Đàn</w:t>
      </w:r>
    </w:p>
    <w:p>
      <w:r>
        <w:t>Đến ranh đất nhà ông Nguyễn Văn Chiêu</w:t>
      </w:r>
    </w:p>
    <w:p>
      <w:r>
        <w:t>250</w:t>
      </w:r>
    </w:p>
    <w:p>
      <w:r>
        <w:t>280</w:t>
      </w:r>
    </w:p>
    <w:p>
      <w:r>
        <w:t>16</w:t>
      </w:r>
    </w:p>
    <w:p>
      <w:r>
        <w:t>Đường Kinh Giữa (ấp Bửu 1)</w:t>
      </w:r>
    </w:p>
    <w:p>
      <w:r>
        <w:t>Bắt đầu từ cầu Kinh Giữa (ấp Bửu 1-Bửu 2)</w:t>
      </w:r>
    </w:p>
    <w:p>
      <w:r>
        <w:t>Đến hết ranh đất nhà Ông Ngô Văn Nững</w:t>
      </w:r>
    </w:p>
    <w:p>
      <w:r>
        <w:t>250</w:t>
      </w:r>
    </w:p>
    <w:p>
      <w:r>
        <w:t>280</w:t>
      </w:r>
    </w:p>
    <w:p>
      <w:r>
        <w:t>17</w:t>
      </w:r>
    </w:p>
    <w:p>
      <w:r>
        <w:t>Đường Trại mối (ấp Trường Điền)</w:t>
      </w:r>
    </w:p>
    <w:p>
      <w:r>
        <w:t>Bắt đầu từ đê Biển Đông</w:t>
      </w:r>
    </w:p>
    <w:p>
      <w:r>
        <w:t>Đến cầu đê Trường Sơn</w:t>
      </w:r>
    </w:p>
    <w:p>
      <w:r>
        <w:t>250</w:t>
      </w:r>
    </w:p>
    <w:p>
      <w:r>
        <w:t>280</w:t>
      </w:r>
    </w:p>
    <w:p>
      <w:r>
        <w:t>Bắt đầu từ cầu Đầu bờ (lộ nhựa)</w:t>
      </w:r>
    </w:p>
    <w:p>
      <w:r>
        <w:t>Đến đê Trường Sơn</w:t>
      </w:r>
    </w:p>
    <w:p>
      <w:r>
        <w:t>250</w:t>
      </w:r>
    </w:p>
    <w:p>
      <w:r>
        <w:t>280</w:t>
      </w:r>
    </w:p>
    <w:p>
      <w:r>
        <w:t>18</w:t>
      </w:r>
    </w:p>
    <w:p>
      <w:r>
        <w:t>Đường Trường Sơn (ấp Cái Cùng, Vĩnh Điền, Bửu 2, Trường Điền</w:t>
      </w:r>
    </w:p>
    <w:p>
      <w:r>
        <w:t>Bắt đầu giáp ranh Kinh Xáng xã Vĩnh Thịnh</w:t>
      </w:r>
    </w:p>
    <w:p>
      <w:r>
        <w:t>Đến giáp ranh xã Điền Hải</w:t>
      </w:r>
    </w:p>
    <w:p>
      <w:r>
        <w:t>400</w:t>
      </w:r>
    </w:p>
    <w:p>
      <w:r>
        <w:t>530</w:t>
      </w:r>
    </w:p>
    <w:p>
      <w:r>
        <w:t>19</w:t>
      </w:r>
    </w:p>
    <w:p>
      <w:r>
        <w:t>Tuyến Trung Điền - Cầu Phước Điền</w:t>
      </w:r>
    </w:p>
    <w:p>
      <w:r>
        <w:t>Bắt đầu từ cầu Phước Điền (ấp Trung Điền - Bửu Đông)</w:t>
      </w:r>
    </w:p>
    <w:p>
      <w:r>
        <w:t>Đến giáp đường đan nhà ông Nguyễn Văn Chiêu</w:t>
      </w:r>
    </w:p>
    <w:p>
      <w:r>
        <w:t>250</w:t>
      </w:r>
    </w:p>
    <w:p>
      <w:r>
        <w:t>280</w:t>
      </w:r>
    </w:p>
    <w:p>
      <w:r>
        <w:t>20</w:t>
      </w:r>
    </w:p>
    <w:p>
      <w:r>
        <w:t>Đường Hai Vũ</w:t>
      </w:r>
    </w:p>
    <w:p>
      <w:r>
        <w:t>Bắt đầu từ cầu Hai Vũ</w:t>
      </w:r>
    </w:p>
    <w:p>
      <w:r>
        <w:t>Đến cầu Kinh Ngang Hòa Đông</w:t>
      </w:r>
    </w:p>
    <w:p>
      <w:r>
        <w:t>300</w:t>
      </w:r>
    </w:p>
    <w:p>
      <w:r>
        <w:t>340</w:t>
      </w:r>
    </w:p>
    <w:p>
      <w:r>
        <w:t>21</w:t>
      </w:r>
    </w:p>
    <w:p>
      <w:r>
        <w:t>Tuyến Kênh Ngang - Hòa Đông</w:t>
      </w:r>
    </w:p>
    <w:p>
      <w:r>
        <w:t>Bắt đầu từ cầu Kênh Ngang</w:t>
      </w:r>
    </w:p>
    <w:p>
      <w:r>
        <w:t>Đến lộ Hòa Đông</w:t>
      </w:r>
    </w:p>
    <w:p>
      <w:r>
        <w:t>250</w:t>
      </w:r>
    </w:p>
    <w:p>
      <w:r>
        <w:t>280</w:t>
      </w:r>
    </w:p>
    <w:p>
      <w:r>
        <w:t>22</w:t>
      </w:r>
    </w:p>
    <w:p>
      <w:r>
        <w:t>Tuyến Cầu Lẫm Thiết</w:t>
      </w:r>
    </w:p>
    <w:p>
      <w:r>
        <w:t>Bắt đầu từ cầu Lẫm Thiết</w:t>
      </w:r>
    </w:p>
    <w:p>
      <w:r>
        <w:t>Đến cầu Kênh Ngang</w:t>
      </w:r>
    </w:p>
    <w:p>
      <w:r>
        <w:t>250</w:t>
      </w:r>
    </w:p>
    <w:p>
      <w:r>
        <w:t>280</w:t>
      </w:r>
    </w:p>
    <w:p>
      <w:r>
        <w:t>23</w:t>
      </w:r>
    </w:p>
    <w:p>
      <w:r>
        <w:t>Tuyến Đầu cầu Phước Điền</w:t>
      </w:r>
    </w:p>
    <w:p>
      <w:r>
        <w:t>Bắt đầu từ ranh đất nhà ông Khiêm</w:t>
      </w:r>
    </w:p>
    <w:p>
      <w:r>
        <w:t>Đến hết ranh đất nhà ông Sơn Văn Ký (ấp Trung Điền)</w:t>
      </w:r>
    </w:p>
    <w:p>
      <w:r>
        <w:t>250</w:t>
      </w:r>
    </w:p>
    <w:p>
      <w:r>
        <w:t>280</w:t>
      </w:r>
    </w:p>
    <w:p>
      <w:r>
        <w:t>24</w:t>
      </w:r>
    </w:p>
    <w:p>
      <w:r>
        <w:t>Đường Đập đá - Lâm Thiết (ấp Minh Điền - Trung Điền - ấp Bửu 1)</w:t>
      </w:r>
    </w:p>
    <w:p>
      <w:r>
        <w:t>Bắt đầu từ cầu Trường Điền</w:t>
      </w:r>
    </w:p>
    <w:p>
      <w:r>
        <w:t>Đến hết ranh đất Trường THCS Lê Quý Đôn</w:t>
      </w:r>
    </w:p>
    <w:p>
      <w:r>
        <w:t>300</w:t>
      </w:r>
    </w:p>
    <w:p>
      <w:r>
        <w:t>340</w:t>
      </w:r>
    </w:p>
    <w:p>
      <w:r>
        <w:t>25</w:t>
      </w:r>
    </w:p>
    <w:p>
      <w:r>
        <w:t>Tuyến đường Ao Lớn</w:t>
      </w:r>
    </w:p>
    <w:p>
      <w:r>
        <w:t>Bắt đầu từ cầu Ao Lớn</w:t>
      </w:r>
    </w:p>
    <w:p>
      <w:r>
        <w:t>Đến giáp Kênh Đập Đá</w:t>
      </w:r>
    </w:p>
    <w:p>
      <w:r>
        <w:t>250</w:t>
      </w:r>
    </w:p>
    <w:p>
      <w:r>
        <w:t>280</w:t>
      </w:r>
    </w:p>
    <w:p>
      <w:r>
        <w:t>26</w:t>
      </w:r>
    </w:p>
    <w:p>
      <w:r>
        <w:t>Tuyến đường Kênh Giữa (2 Minh) ấp Vĩnh Điền</w:t>
      </w:r>
    </w:p>
    <w:p>
      <w:r>
        <w:t>Bắt đầu từ cầu nhà Liễu ấp Bửu I</w:t>
      </w:r>
    </w:p>
    <w:p>
      <w:r>
        <w:t>Đến cầu Đường Đào (2 Lâm)</w:t>
      </w:r>
    </w:p>
    <w:p>
      <w:r>
        <w:t>250</w:t>
      </w:r>
    </w:p>
    <w:p>
      <w:r>
        <w:t>280</w:t>
      </w:r>
    </w:p>
    <w:p>
      <w:r>
        <w:t>27</w:t>
      </w:r>
    </w:p>
    <w:p>
      <w:r>
        <w:t>Tuyến đường số 3 lớn ấp Bửu II</w:t>
      </w:r>
    </w:p>
    <w:p>
      <w:r>
        <w:t>Bắt đầu từ đê Biển Đông</w:t>
      </w:r>
    </w:p>
    <w:p>
      <w:r>
        <w:t>Đến hết ranh đất nhà ông Nguyễn Văn Thuấn</w:t>
      </w:r>
    </w:p>
    <w:p>
      <w:r>
        <w:t>250</w:t>
      </w:r>
    </w:p>
    <w:p>
      <w:r>
        <w:t>280</w:t>
      </w:r>
    </w:p>
    <w:p>
      <w:r>
        <w:t>28</w:t>
      </w:r>
    </w:p>
    <w:p>
      <w:r>
        <w:t>Tuyến đường ruộng muối ấp Trường Điền</w:t>
      </w:r>
    </w:p>
    <w:p>
      <w:r>
        <w:t>Bắt đầu từ cầu Đầu Bờ (Nguyễn Sơn Lợi)</w:t>
      </w:r>
    </w:p>
    <w:p>
      <w:r>
        <w:t>Đến hết ranh đất nhà bà Lê Trúc Phương</w:t>
      </w:r>
    </w:p>
    <w:p>
      <w:r>
        <w:t>250</w:t>
      </w:r>
    </w:p>
    <w:p>
      <w:r>
        <w:t>280</w:t>
      </w:r>
    </w:p>
    <w:p>
      <w:r>
        <w:t>III</w:t>
      </w:r>
    </w:p>
    <w:p>
      <w:r>
        <w:t>XÃ LONG ĐIỀN ĐÔNG A</w:t>
      </w:r>
    </w:p>
    <w:p>
      <w:r>
        <w:t>1</w:t>
      </w:r>
    </w:p>
    <w:p>
      <w:r>
        <w:t>Ấp Mỹ Điền</w:t>
      </w:r>
    </w:p>
    <w:p>
      <w:r>
        <w:t>Bắt đầu từ ngã ba Ngân Điền</w:t>
      </w:r>
    </w:p>
    <w:p>
      <w:r>
        <w:t>Đến cầu Mỹ Điền</w:t>
      </w:r>
    </w:p>
    <w:p>
      <w:r>
        <w:t>600</w:t>
      </w:r>
    </w:p>
    <w:p>
      <w:r>
        <w:t>800</w:t>
      </w:r>
    </w:p>
    <w:p>
      <w:r>
        <w:t>Bắt đầu từ cầu Mỹ Điền</w:t>
      </w:r>
    </w:p>
    <w:p>
      <w:r>
        <w:t>Đến hết ranh đất nhà ông Trần Văn Út</w:t>
      </w:r>
    </w:p>
    <w:p>
      <w:r>
        <w:t>700</w:t>
      </w:r>
    </w:p>
    <w:p>
      <w:r>
        <w:t>870</w:t>
      </w:r>
    </w:p>
    <w:p>
      <w:r>
        <w:t>Bắt đầu từ ranh đất nhà Ông Trần Văn Út</w:t>
      </w:r>
    </w:p>
    <w:p>
      <w:r>
        <w:t>Đến hết ranh đất Nhà mồ</w:t>
      </w:r>
    </w:p>
    <w:p>
      <w:r>
        <w:t>400</w:t>
      </w:r>
    </w:p>
    <w:p>
      <w:r>
        <w:t>520</w:t>
      </w:r>
    </w:p>
    <w:p>
      <w:r>
        <w:t>Bắt đầu từ cầu Mỹ Điền</w:t>
      </w:r>
    </w:p>
    <w:p>
      <w:r>
        <w:t>Đến cầu ông Đốc</w:t>
      </w:r>
    </w:p>
    <w:p>
      <w:r>
        <w:t>300</w:t>
      </w:r>
    </w:p>
    <w:p>
      <w:r>
        <w:t>350</w:t>
      </w:r>
    </w:p>
    <w:p>
      <w:r>
        <w:t>Bắt đầu từ ranh chợ Mỹ Điền</w:t>
      </w:r>
    </w:p>
    <w:p>
      <w:r>
        <w:t>Đến Ba Ngựa ấp 1</w:t>
      </w:r>
    </w:p>
    <w:p>
      <w:r>
        <w:t>250</w:t>
      </w:r>
    </w:p>
    <w:p>
      <w:r>
        <w:t>280</w:t>
      </w:r>
    </w:p>
    <w:p>
      <w:r>
        <w:t>2</w:t>
      </w:r>
    </w:p>
    <w:p>
      <w:r>
        <w:t>Tuyến Miễu Ông Tà</w:t>
      </w:r>
    </w:p>
    <w:p>
      <w:r>
        <w:t>Bắt đầu từ ranh đất Miễu Ông Tà</w:t>
      </w:r>
    </w:p>
    <w:p>
      <w:r>
        <w:t>Đến cầu Mỹ Điền 3</w:t>
      </w:r>
    </w:p>
    <w:p>
      <w:r>
        <w:t>250</w:t>
      </w:r>
    </w:p>
    <w:p>
      <w:r>
        <w:t>280</w:t>
      </w:r>
    </w:p>
    <w:p>
      <w:r>
        <w:t>3</w:t>
      </w:r>
    </w:p>
    <w:p>
      <w:r>
        <w:t>Ấp Hiệp Điền</w:t>
      </w:r>
    </w:p>
    <w:p>
      <w:r>
        <w:t>Bắt đầu từ cống tư Đàn</w:t>
      </w:r>
    </w:p>
    <w:p>
      <w:r>
        <w:t>Đến Đầu voi Xóm Lung</w:t>
      </w:r>
    </w:p>
    <w:p>
      <w:r>
        <w:t>400</w:t>
      </w:r>
    </w:p>
    <w:p>
      <w:r>
        <w:t>460</w:t>
      </w:r>
    </w:p>
    <w:p>
      <w:r>
        <w:t>Bắt đầu từ Cáng Bà Cồng</w:t>
      </w:r>
    </w:p>
    <w:p>
      <w:r>
        <w:t>Đến mối Giá giáp Long Điền</w:t>
      </w:r>
    </w:p>
    <w:p>
      <w:r>
        <w:t>250</w:t>
      </w:r>
    </w:p>
    <w:p>
      <w:r>
        <w:t>280</w:t>
      </w:r>
    </w:p>
    <w:p>
      <w:r>
        <w:t>Bắt đầu từ ranh đất nhà ông Đàn</w:t>
      </w:r>
    </w:p>
    <w:p>
      <w:r>
        <w:t>Đến Hòa Đông - Long Điền</w:t>
      </w:r>
    </w:p>
    <w:p>
      <w:r>
        <w:t>250</w:t>
      </w:r>
    </w:p>
    <w:p>
      <w:r>
        <w:t>280</w:t>
      </w:r>
    </w:p>
    <w:p>
      <w:r>
        <w:t>4</w:t>
      </w:r>
    </w:p>
    <w:p>
      <w:r>
        <w:t>Ấp 1</w:t>
      </w:r>
    </w:p>
    <w:p>
      <w:r>
        <w:t>Bắt đầu từ Đầu voi Xóm Lung</w:t>
      </w:r>
    </w:p>
    <w:p>
      <w:r>
        <w:t>Đến Rạch Bà Già</w:t>
      </w:r>
    </w:p>
    <w:p>
      <w:r>
        <w:t>250</w:t>
      </w:r>
    </w:p>
    <w:p>
      <w:r>
        <w:t>280</w:t>
      </w:r>
    </w:p>
    <w:p>
      <w:r>
        <w:t>5</w:t>
      </w:r>
    </w:p>
    <w:p>
      <w:r>
        <w:t>Ấp 2</w:t>
      </w:r>
    </w:p>
    <w:p>
      <w:r>
        <w:t>Bắt đầu từ Cầu ông Chiến</w:t>
      </w:r>
    </w:p>
    <w:p>
      <w:r>
        <w:t>Đến hết ranh đất nhà máy Sáu Luôn</w:t>
      </w:r>
    </w:p>
    <w:p>
      <w:r>
        <w:t>250</w:t>
      </w:r>
    </w:p>
    <w:p>
      <w:r>
        <w:t>280</w:t>
      </w:r>
    </w:p>
    <w:p>
      <w:r>
        <w:t>Bắt đầu từ Cầu Đực Thịnh</w:t>
      </w:r>
    </w:p>
    <w:p>
      <w:r>
        <w:t>Đến cầu Hai Cầm</w:t>
      </w:r>
    </w:p>
    <w:p>
      <w:r>
        <w:t>250</w:t>
      </w:r>
    </w:p>
    <w:p>
      <w:r>
        <w:t>280</w:t>
      </w:r>
    </w:p>
    <w:p>
      <w:r>
        <w:t>6</w:t>
      </w:r>
    </w:p>
    <w:p>
      <w:r>
        <w:t>Ấp 3</w:t>
      </w:r>
    </w:p>
    <w:p>
      <w:r>
        <w:t>Bắt đầu từ Đầu lộ nhựa ấp III - bến phà Việt Trung</w:t>
      </w:r>
    </w:p>
    <w:p>
      <w:r>
        <w:t>Đến lộ nhựa ngã 3 Ngân Điền</w:t>
      </w:r>
    </w:p>
    <w:p>
      <w:r>
        <w:t>250</w:t>
      </w:r>
    </w:p>
    <w:p>
      <w:r>
        <w:t>280</w:t>
      </w:r>
    </w:p>
    <w:p>
      <w:r>
        <w:t>7</w:t>
      </w:r>
    </w:p>
    <w:p>
      <w:r>
        <w:t>Ấp 4</w:t>
      </w:r>
    </w:p>
    <w:p>
      <w:r>
        <w:t>Bắt đầu từ ranh Trường Tiểu học 4A</w:t>
      </w:r>
    </w:p>
    <w:p>
      <w:r>
        <w:t>Đến hết ranh Trường Tiểu học 4B - Trụ sở ấp 4</w:t>
      </w:r>
    </w:p>
    <w:p>
      <w:r>
        <w:t>250</w:t>
      </w:r>
    </w:p>
    <w:p>
      <w:r>
        <w:t>280</w:t>
      </w:r>
    </w:p>
    <w:p>
      <w:r>
        <w:t>Bắt đầu từ Cầu lộ cũ - đường Chín Tém</w:t>
      </w:r>
    </w:p>
    <w:p>
      <w:r>
        <w:t>Đến Rạch Bà Già</w:t>
      </w:r>
    </w:p>
    <w:p>
      <w:r>
        <w:t>250</w:t>
      </w:r>
    </w:p>
    <w:p>
      <w:r>
        <w:t>280</w:t>
      </w:r>
    </w:p>
    <w:p>
      <w:r>
        <w:t>8</w:t>
      </w:r>
    </w:p>
    <w:p>
      <w:r>
        <w:t>Tuyến 2 Phụng - Trịnh Văn Tám</w:t>
      </w:r>
    </w:p>
    <w:p>
      <w:r>
        <w:t>Bắt đầu từ ranh đất nhà ông 2 Phụng</w:t>
      </w:r>
    </w:p>
    <w:p>
      <w:r>
        <w:t>Đến hết ranh đất nhà ông Trịnh Văn Tám</w:t>
      </w:r>
    </w:p>
    <w:p>
      <w:r>
        <w:t>250</w:t>
      </w:r>
    </w:p>
    <w:p>
      <w:r>
        <w:t>280</w:t>
      </w:r>
    </w:p>
    <w:p>
      <w:r>
        <w:t>9</w:t>
      </w:r>
    </w:p>
    <w:p>
      <w:r>
        <w:t>Ấp Châu Điền - Ngân Điền</w:t>
      </w:r>
    </w:p>
    <w:p>
      <w:r>
        <w:t>Bắt đầu giáp ranh xã Long Điền</w:t>
      </w:r>
    </w:p>
    <w:p>
      <w:r>
        <w:t>Đến ngã ba Ngân Điền</w:t>
      </w:r>
    </w:p>
    <w:p>
      <w:r>
        <w:t>400</w:t>
      </w:r>
    </w:p>
    <w:p>
      <w:r>
        <w:t>450</w:t>
      </w:r>
    </w:p>
    <w:p>
      <w:r>
        <w:t>10</w:t>
      </w:r>
    </w:p>
    <w:p>
      <w:r>
        <w:t>Ấp Châu Điền - Phước Điền</w:t>
      </w:r>
    </w:p>
    <w:p>
      <w:r>
        <w:t>Bắt đầu từ Ngã ba Châu Điền</w:t>
      </w:r>
    </w:p>
    <w:p>
      <w:r>
        <w:t>Đến cầu Phước Điền</w:t>
      </w:r>
    </w:p>
    <w:p>
      <w:r>
        <w:t>400</w:t>
      </w:r>
    </w:p>
    <w:p>
      <w:r>
        <w:t>450</w:t>
      </w:r>
    </w:p>
    <w:p>
      <w:r>
        <w:t>Bắt đầu từ ranh đất nhà ông Hoành</w:t>
      </w:r>
    </w:p>
    <w:p>
      <w:r>
        <w:t>Đến Chà Là - Long Điền, ra cầu 6 Nghiệp</w:t>
      </w:r>
    </w:p>
    <w:p>
      <w:r>
        <w:t>250</w:t>
      </w:r>
    </w:p>
    <w:p>
      <w:r>
        <w:t>280</w:t>
      </w:r>
    </w:p>
    <w:p>
      <w:r>
        <w:t>11</w:t>
      </w:r>
    </w:p>
    <w:p>
      <w:r>
        <w:t>Tuyến Xóm Chùa (ấp Phước Điền)</w:t>
      </w:r>
    </w:p>
    <w:p>
      <w:r>
        <w:t>Bắt đầu từ ranh đất Trường THCS Long Điền Đông B</w:t>
      </w:r>
    </w:p>
    <w:p>
      <w:r>
        <w:t>Đến hết ranh đất nhà ông 5 Chơi</w:t>
      </w:r>
    </w:p>
    <w:p>
      <w:r>
        <w:t>250</w:t>
      </w:r>
    </w:p>
    <w:p>
      <w:r>
        <w:t>280</w:t>
      </w:r>
    </w:p>
    <w:p>
      <w:r>
        <w:t>IV</w:t>
      </w:r>
    </w:p>
    <w:p>
      <w:r>
        <w:t>XÃ LONG ĐIỀN</w:t>
      </w:r>
    </w:p>
    <w:p>
      <w:r>
        <w:t>1</w:t>
      </w:r>
    </w:p>
    <w:p>
      <w:r>
        <w:t>Khu vực chợ Cây Giang</w:t>
      </w:r>
    </w:p>
    <w:p>
      <w:r>
        <w:t>Bắt đầu từ Trạm cấp nước sạch</w:t>
      </w:r>
    </w:p>
    <w:p>
      <w:r>
        <w:t>Đến Đình Thần (giáp Trường TH Nguyễn Bỉnh Khiêm)</w:t>
      </w:r>
    </w:p>
    <w:p>
      <w:r>
        <w:t>1,200</w:t>
      </w:r>
    </w:p>
    <w:p>
      <w:r>
        <w:t>1,700</w:t>
      </w:r>
    </w:p>
    <w:p>
      <w:r>
        <w:t>2</w:t>
      </w:r>
    </w:p>
    <w:p>
      <w:r>
        <w:t>Cây Giang - Châu Điền</w:t>
      </w:r>
    </w:p>
    <w:p>
      <w:r>
        <w:t>Bắt đầu từ Đình Thần (giáp Trường TH Nguyễn Bỉnh Khiêm)</w:t>
      </w:r>
    </w:p>
    <w:p>
      <w:r>
        <w:t>Đến đầu cầu Chín Bình</w:t>
      </w:r>
    </w:p>
    <w:p>
      <w:r>
        <w:t>800</w:t>
      </w:r>
    </w:p>
    <w:p>
      <w:r>
        <w:t>1,200</w:t>
      </w:r>
    </w:p>
    <w:p>
      <w:r>
        <w:t>Bắt đầu từ cầu Chín Bình</w:t>
      </w:r>
    </w:p>
    <w:p>
      <w:r>
        <w:t>Đến giáp ranh xã Long Điền Đông A</w:t>
      </w:r>
    </w:p>
    <w:p>
      <w:r>
        <w:t>500</w:t>
      </w:r>
    </w:p>
    <w:p>
      <w:r>
        <w:t>730</w:t>
      </w:r>
    </w:p>
    <w:p>
      <w:r>
        <w:t>3</w:t>
      </w:r>
    </w:p>
    <w:p>
      <w:r>
        <w:t>Hương lộ Giá Rai - Gành Hào</w:t>
      </w:r>
    </w:p>
    <w:p>
      <w:r>
        <w:t>Bắt đầu từ cầu Rạch Rắn (Giáp ranh Phường 1)</w:t>
      </w:r>
    </w:p>
    <w:p>
      <w:r>
        <w:t>Đến cầu Rạch Giồng</w:t>
      </w:r>
    </w:p>
    <w:p>
      <w:r>
        <w:t>750</w:t>
      </w:r>
    </w:p>
    <w:p>
      <w:r>
        <w:t>1,100</w:t>
      </w:r>
    </w:p>
    <w:p>
      <w:r>
        <w:t>Bắt đầu từ cầu Rạch Giồng</w:t>
      </w:r>
    </w:p>
    <w:p>
      <w:r>
        <w:t>Đến Cầu Tư Cồ</w:t>
      </w:r>
    </w:p>
    <w:p>
      <w:r>
        <w:t>700</w:t>
      </w:r>
    </w:p>
    <w:p>
      <w:r>
        <w:t>1,000</w:t>
      </w:r>
    </w:p>
    <w:p>
      <w:r>
        <w:t>Bắt đầu từ cầu Tư Cồ</w:t>
      </w:r>
    </w:p>
    <w:p>
      <w:r>
        <w:t>Đến giáp ranh xã Điền Hải</w:t>
      </w:r>
    </w:p>
    <w:p>
      <w:r>
        <w:t>1,500</w:t>
      </w:r>
    </w:p>
    <w:p>
      <w:r>
        <w:t>1,800</w:t>
      </w:r>
    </w:p>
    <w:p>
      <w:r>
        <w:t>4</w:t>
      </w:r>
    </w:p>
    <w:p>
      <w:r>
        <w:t>Cầu Rạch Rắn - cầu Vịnh</w:t>
      </w:r>
    </w:p>
    <w:p>
      <w:r>
        <w:t>Bắt đầu từ cầu Rạch Rắn</w:t>
      </w:r>
    </w:p>
    <w:p>
      <w:r>
        <w:t>Đến cầu Vịnh</w:t>
      </w:r>
    </w:p>
    <w:p>
      <w:r>
        <w:t>500</w:t>
      </w:r>
    </w:p>
    <w:p>
      <w:r>
        <w:t>700</w:t>
      </w:r>
    </w:p>
    <w:p>
      <w:r>
        <w:t>5</w:t>
      </w:r>
    </w:p>
    <w:p>
      <w:r>
        <w:t>Ấp Rạch Rắn - Thạnh Trị</w:t>
      </w:r>
    </w:p>
    <w:p>
      <w:r>
        <w:t>Bắt đầu từ cầu Vịnh</w:t>
      </w:r>
    </w:p>
    <w:p>
      <w:r>
        <w:t>Đến kinh Xáng Hộ Phòng</w:t>
      </w:r>
    </w:p>
    <w:p>
      <w:r>
        <w:t>400</w:t>
      </w:r>
    </w:p>
    <w:p>
      <w:r>
        <w:t>600</w:t>
      </w:r>
    </w:p>
    <w:p>
      <w:r>
        <w:t>6</w:t>
      </w:r>
    </w:p>
    <w:p>
      <w:r>
        <w:t>Thạnh An - Cầu Dương</w:t>
      </w:r>
    </w:p>
    <w:p>
      <w:r>
        <w:t>Bắt đầu từ cầu Miếu Bà Thủy</w:t>
      </w:r>
    </w:p>
    <w:p>
      <w:r>
        <w:t>Đến Cầu Đường Đào</w:t>
      </w:r>
    </w:p>
    <w:p>
      <w:r>
        <w:t>300</w:t>
      </w:r>
    </w:p>
    <w:p>
      <w:r>
        <w:t>340</w:t>
      </w:r>
    </w:p>
    <w:p>
      <w:r>
        <w:t>7</w:t>
      </w:r>
    </w:p>
    <w:p>
      <w:r>
        <w:t>Đường Long Điền Tiến</w:t>
      </w:r>
    </w:p>
    <w:p>
      <w:r>
        <w:t>Bắt đầu từ đầu đường Long Điền Tiến (giáp Giá Rai - Gành Hào)</w:t>
      </w:r>
    </w:p>
    <w:p>
      <w:r>
        <w:t>Đến Cầu Ngã Tư</w:t>
      </w:r>
    </w:p>
    <w:p>
      <w:r>
        <w:t>400</w:t>
      </w:r>
    </w:p>
    <w:p>
      <w:r>
        <w:t>450</w:t>
      </w:r>
    </w:p>
    <w:p>
      <w:r>
        <w:t>8</w:t>
      </w:r>
    </w:p>
    <w:p>
      <w:r>
        <w:t>Thạnh II - Cầu Dương</w:t>
      </w:r>
    </w:p>
    <w:p>
      <w:r>
        <w:t>Bắt đầu từ cầu Ngã Tư</w:t>
      </w:r>
    </w:p>
    <w:p>
      <w:r>
        <w:t>Đến Cầu Đường Đào</w:t>
      </w:r>
    </w:p>
    <w:p>
      <w:r>
        <w:t>350</w:t>
      </w:r>
    </w:p>
    <w:p>
      <w:r>
        <w:t>400</w:t>
      </w:r>
    </w:p>
    <w:p>
      <w:r>
        <w:t>9</w:t>
      </w:r>
    </w:p>
    <w:p>
      <w:r>
        <w:t>Hòa I - Đại Điền</w:t>
      </w:r>
    </w:p>
    <w:p>
      <w:r>
        <w:t>Bắt đầu từ đầu đường Giá Rai - Gành Hào</w:t>
      </w:r>
    </w:p>
    <w:p>
      <w:r>
        <w:t>Đến Cầu Thanh Niên</w:t>
      </w:r>
    </w:p>
    <w:p>
      <w:r>
        <w:t>250</w:t>
      </w:r>
    </w:p>
    <w:p>
      <w:r>
        <w:t>280</w:t>
      </w:r>
    </w:p>
    <w:p>
      <w:r>
        <w:t>10</w:t>
      </w:r>
    </w:p>
    <w:p>
      <w:r>
        <w:t>Đại Điền - Công Điền</w:t>
      </w:r>
    </w:p>
    <w:p>
      <w:r>
        <w:t>Bắt đầu từ cầu Thanh Niên</w:t>
      </w:r>
    </w:p>
    <w:p>
      <w:r>
        <w:t>Đến Cầu Trường THCS Phan Ngọc Hiển</w:t>
      </w:r>
    </w:p>
    <w:p>
      <w:r>
        <w:t>250</w:t>
      </w:r>
    </w:p>
    <w:p>
      <w:r>
        <w:t>280</w:t>
      </w:r>
    </w:p>
    <w:p>
      <w:r>
        <w:t>11</w:t>
      </w:r>
    </w:p>
    <w:p>
      <w:r>
        <w:t>Đường lộ Cây Dương A - Kênh Tư Cồ</w:t>
      </w:r>
    </w:p>
    <w:p>
      <w:r>
        <w:t>Bắt đầu từ cầu 5 Duyên</w:t>
      </w:r>
    </w:p>
    <w:p>
      <w:r>
        <w:t>Đến giáp lộ Gành Hào - Hộ Phòng</w:t>
      </w:r>
    </w:p>
    <w:p>
      <w:r>
        <w:t>250</w:t>
      </w:r>
    </w:p>
    <w:p>
      <w:r>
        <w:t>280</w:t>
      </w:r>
    </w:p>
    <w:p>
      <w:r>
        <w:t>12</w:t>
      </w:r>
    </w:p>
    <w:p>
      <w:r>
        <w:t>Đường Giá Rai</w:t>
      </w:r>
    </w:p>
    <w:p>
      <w:r>
        <w:t>Bắt đầu từ đầu đường Giá Rai - Gành Hào</w:t>
      </w:r>
    </w:p>
    <w:p>
      <w:r>
        <w:t>Đến giáp ranh Phường 1</w:t>
      </w:r>
    </w:p>
    <w:p>
      <w:r>
        <w:t>250</w:t>
      </w:r>
    </w:p>
    <w:p>
      <w:r>
        <w:t>280</w:t>
      </w:r>
    </w:p>
    <w:p>
      <w:r>
        <w:t>13</w:t>
      </w:r>
    </w:p>
    <w:p>
      <w:r>
        <w:t>Đường lộ khóm 6</w:t>
      </w:r>
    </w:p>
    <w:p>
      <w:r>
        <w:t>Bắt đầu từ ranh đất Miếu Bà Thủy</w:t>
      </w:r>
    </w:p>
    <w:p>
      <w:r>
        <w:t>Đến giáp phường Hộ Phòng</w:t>
      </w:r>
    </w:p>
    <w:p>
      <w:r>
        <w:t>250</w:t>
      </w:r>
    </w:p>
    <w:p>
      <w:r>
        <w:t>280</w:t>
      </w:r>
    </w:p>
    <w:p>
      <w:r>
        <w:t>14</w:t>
      </w:r>
    </w:p>
    <w:p>
      <w:r>
        <w:t>Đường Chà Lả</w:t>
      </w:r>
    </w:p>
    <w:p>
      <w:r>
        <w:t>Bắt đầu từ giáp Lộ chợ Cây Giang</w:t>
      </w:r>
    </w:p>
    <w:p>
      <w:r>
        <w:t>Đến đường cống Chín Tài</w:t>
      </w:r>
    </w:p>
    <w:p>
      <w:r>
        <w:t>250</w:t>
      </w:r>
    </w:p>
    <w:p>
      <w:r>
        <w:t>280</w:t>
      </w:r>
    </w:p>
    <w:p>
      <w:r>
        <w:t>Bắt đầu từ đường cống Chín Tài</w:t>
      </w:r>
    </w:p>
    <w:p>
      <w:r>
        <w:t>Đến giáp xã Long Điền Đông</w:t>
      </w:r>
    </w:p>
    <w:p>
      <w:r>
        <w:t>250</w:t>
      </w:r>
    </w:p>
    <w:p>
      <w:r>
        <w:t>280</w:t>
      </w:r>
    </w:p>
    <w:p>
      <w:r>
        <w:t>15</w:t>
      </w:r>
    </w:p>
    <w:p>
      <w:r>
        <w:t>Đường cầu Đình</w:t>
      </w:r>
    </w:p>
    <w:p>
      <w:r>
        <w:t>Bắt đầu từ giáp lộ Chợ Cây Giang</w:t>
      </w:r>
    </w:p>
    <w:p>
      <w:r>
        <w:t>Đến giáp ranh ấp 4, xã Long Điền Đông A</w:t>
      </w:r>
    </w:p>
    <w:p>
      <w:r>
        <w:t>250</w:t>
      </w:r>
    </w:p>
    <w:p>
      <w:r>
        <w:t>280</w:t>
      </w:r>
    </w:p>
    <w:p>
      <w:r>
        <w:t>16</w:t>
      </w:r>
    </w:p>
    <w:p>
      <w:r>
        <w:t>Tuyến Thọ Điền</w:t>
      </w:r>
    </w:p>
    <w:p>
      <w:r>
        <w:t>Bắt đầu từ giáp đường Giá Rai - Gành Hào</w:t>
      </w:r>
    </w:p>
    <w:p>
      <w:r>
        <w:t>Đến giáp co nhà Ba Trường</w:t>
      </w:r>
    </w:p>
    <w:p>
      <w:r>
        <w:t>250</w:t>
      </w:r>
    </w:p>
    <w:p>
      <w:r>
        <w:t>280</w:t>
      </w:r>
    </w:p>
    <w:p>
      <w:r>
        <w:t>17</w:t>
      </w:r>
    </w:p>
    <w:p>
      <w:r>
        <w:t>Đường GTNT Cống Điền - Mười Xứ, xã Long Điền</w:t>
      </w:r>
    </w:p>
    <w:p>
      <w:r>
        <w:t>Bắt đầu từ ngã ba 10 Xứ</w:t>
      </w:r>
    </w:p>
    <w:p>
      <w:r>
        <w:t>Đến giáp ranh nhà Ông Bảy Xù</w:t>
      </w:r>
    </w:p>
    <w:p>
      <w:r>
        <w:t>250</w:t>
      </w:r>
    </w:p>
    <w:p>
      <w:r>
        <w:t>280</w:t>
      </w:r>
    </w:p>
    <w:p>
      <w:r>
        <w:t>18</w:t>
      </w:r>
    </w:p>
    <w:p>
      <w:r>
        <w:t>Đường GTNT Hòa Thạnh - Thạnh II, xã Long Điền</w:t>
      </w:r>
    </w:p>
    <w:p>
      <w:r>
        <w:t>Bắt đầu từ cầu Hòa Thạnh</w:t>
      </w:r>
    </w:p>
    <w:p>
      <w:r>
        <w:t>Đến Long Điền Tiến, lộ nhựa</w:t>
      </w:r>
    </w:p>
    <w:p>
      <w:r>
        <w:t>250</w:t>
      </w:r>
    </w:p>
    <w:p>
      <w:r>
        <w:t>280</w:t>
      </w:r>
    </w:p>
    <w:p>
      <w:r>
        <w:t>19</w:t>
      </w:r>
    </w:p>
    <w:p>
      <w:r>
        <w:t>Tuyến Đan Thạnh 2</w:t>
      </w:r>
    </w:p>
    <w:p>
      <w:r>
        <w:t>Bắt đầu từ ranh đất nhà ông Châu Thanh Đời</w:t>
      </w:r>
    </w:p>
    <w:p>
      <w:r>
        <w:t>Đến Ngã 3 Sơn Công Điền</w:t>
      </w:r>
    </w:p>
    <w:p>
      <w:r>
        <w:t>250</w:t>
      </w:r>
    </w:p>
    <w:p>
      <w:r>
        <w:t>280</w:t>
      </w:r>
    </w:p>
    <w:p>
      <w:r>
        <w:t>20</w:t>
      </w:r>
    </w:p>
    <w:p>
      <w:r>
        <w:t>Đường Hộ Phòng - Gành Hào</w:t>
      </w:r>
    </w:p>
    <w:p>
      <w:r>
        <w:t>Bắt đầu từ Ấp Đầu Lá</w:t>
      </w:r>
    </w:p>
    <w:p>
      <w:r>
        <w:t>Đến cầu kênh Chùa ấp Cây Dương A</w:t>
      </w:r>
    </w:p>
    <w:p>
      <w:r>
        <w:t>500</w:t>
      </w:r>
    </w:p>
    <w:p>
      <w:r>
        <w:t>900</w:t>
      </w:r>
    </w:p>
    <w:p>
      <w:r>
        <w:t>V</w:t>
      </w:r>
    </w:p>
    <w:p>
      <w:r>
        <w:t>XÃ ĐIỀN HẢI</w:t>
      </w:r>
    </w:p>
    <w:p>
      <w:r>
        <w:t>1</w:t>
      </w:r>
    </w:p>
    <w:p>
      <w:r>
        <w:t>Tuyến Giá Rai - Gành Hào</w:t>
      </w:r>
    </w:p>
    <w:p>
      <w:r>
        <w:t>Bắt đầu từ giáp ranh xã Long Điền</w:t>
      </w:r>
    </w:p>
    <w:p>
      <w:r>
        <w:t>Hết ranh đất Cây xăng Phương Hùng (hai bên)</w:t>
      </w:r>
    </w:p>
    <w:p>
      <w:r>
        <w:t>2,000</w:t>
      </w:r>
    </w:p>
    <w:p>
      <w:r>
        <w:t>2,500</w:t>
      </w:r>
    </w:p>
    <w:p>
      <w:r>
        <w:t>Bắt đầu từ hết ranh đất Cây xăng Phương Hùng</w:t>
      </w:r>
    </w:p>
    <w:p>
      <w:r>
        <w:t>Đến hết ranh đất Trường mẫu Giáo</w:t>
      </w:r>
    </w:p>
    <w:p>
      <w:r>
        <w:t>2,500</w:t>
      </w:r>
    </w:p>
    <w:p>
      <w:r>
        <w:t>3,500</w:t>
      </w:r>
    </w:p>
    <w:p>
      <w:r>
        <w:t>Bắt đầu từ hết ranh đất Trường mẫu Giáo</w:t>
      </w:r>
    </w:p>
    <w:p>
      <w:r>
        <w:t>Đến cầu Trại Sò</w:t>
      </w:r>
    </w:p>
    <w:p>
      <w:r>
        <w:t>1,500</w:t>
      </w:r>
    </w:p>
    <w:p>
      <w:r>
        <w:t>2,500</w:t>
      </w:r>
    </w:p>
    <w:p>
      <w:r>
        <w:t>Bắt đầu từ cầu Trại Sò</w:t>
      </w:r>
    </w:p>
    <w:p>
      <w:r>
        <w:t>Đến hết ranh đất nhà Bia tưởng niệm xã Điền Hải (Gò Cát)</w:t>
      </w:r>
    </w:p>
    <w:p>
      <w:r>
        <w:t>1,500</w:t>
      </w:r>
    </w:p>
    <w:p>
      <w:r>
        <w:t>2,500</w:t>
      </w:r>
    </w:p>
    <w:p>
      <w:r>
        <w:t>Bắt đầu từ hết ranh đất nhà Bia tưởng niệm xã Điền Hải (Gò Cát)</w:t>
      </w:r>
    </w:p>
    <w:p>
      <w:r>
        <w:t>Đến hết ranh khu đất Điện lực Đông Hải</w:t>
      </w:r>
    </w:p>
    <w:p>
      <w:r>
        <w:t>1,500</w:t>
      </w:r>
    </w:p>
    <w:p>
      <w:r>
        <w:t>2,000</w:t>
      </w:r>
    </w:p>
    <w:p>
      <w:r>
        <w:t>Bắt đầu từ hết ranh khu đất Điện lực Đông Hải</w:t>
      </w:r>
    </w:p>
    <w:p>
      <w:r>
        <w:t>Đến giáp ranh xã Long Điền Tây</w:t>
      </w:r>
    </w:p>
    <w:p>
      <w:r>
        <w:t>500</w:t>
      </w:r>
    </w:p>
    <w:p>
      <w:r>
        <w:t>1,000</w:t>
      </w:r>
    </w:p>
    <w:p>
      <w:r>
        <w:t>2</w:t>
      </w:r>
    </w:p>
    <w:p>
      <w:r>
        <w:t>Long Hà - Khâu</w:t>
      </w:r>
    </w:p>
    <w:p>
      <w:r>
        <w:t>Bắt đầu từ đầu lộ HTX ấp Long Hà</w:t>
      </w:r>
    </w:p>
    <w:p>
      <w:r>
        <w:t>Đến giáp ranh xã Long Điền Tây</w:t>
      </w:r>
    </w:p>
    <w:p>
      <w:r>
        <w:t>300</w:t>
      </w:r>
    </w:p>
    <w:p>
      <w:r>
        <w:t>500</w:t>
      </w:r>
    </w:p>
    <w:p>
      <w:r>
        <w:t>3</w:t>
      </w:r>
    </w:p>
    <w:p>
      <w:r>
        <w:t>Kinh Tư - Khâu</w:t>
      </w:r>
    </w:p>
    <w:p>
      <w:r>
        <w:t>Bắt đầu từ tiếp giáp Lộ Giá Rai - Gành Hào</w:t>
      </w:r>
    </w:p>
    <w:p>
      <w:r>
        <w:t>Đến hết ranh đất nhà bà Tô Thị Khiếm</w:t>
      </w:r>
    </w:p>
    <w:p>
      <w:r>
        <w:t>1,700</w:t>
      </w:r>
    </w:p>
    <w:p>
      <w:r>
        <w:t>2,500</w:t>
      </w:r>
    </w:p>
    <w:p>
      <w:r>
        <w:t>Bắt đầu từ hết ranh đất nhà bà Tô Thị Khiếm</w:t>
      </w:r>
    </w:p>
    <w:p>
      <w:r>
        <w:t>Đến đầu lộ mới</w:t>
      </w:r>
    </w:p>
    <w:p>
      <w:r>
        <w:t>1,500</w:t>
      </w:r>
    </w:p>
    <w:p>
      <w:r>
        <w:t>2,000</w:t>
      </w:r>
    </w:p>
    <w:p>
      <w:r>
        <w:t>Bắt đầu từ tiếp giáp Lộ Giá Rai - Gành Hào</w:t>
      </w:r>
    </w:p>
    <w:p>
      <w:r>
        <w:t>Đến hết ranh đất nhà ông Lâm Hoàng Điệp</w:t>
      </w:r>
    </w:p>
    <w:p>
      <w:r>
        <w:t>2,000</w:t>
      </w:r>
    </w:p>
    <w:p>
      <w:r>
        <w:t>3,000</w:t>
      </w:r>
    </w:p>
    <w:p>
      <w:r>
        <w:t>Bắt đầu từ hết ranh đất nhà ông Lâm Hoàng Điệp</w:t>
      </w:r>
    </w:p>
    <w:p>
      <w:r>
        <w:t>Đến tiếp giáp lộ cũ Kinh Tư - Khâu</w:t>
      </w:r>
    </w:p>
    <w:p>
      <w:r>
        <w:t>1,500</w:t>
      </w:r>
    </w:p>
    <w:p>
      <w:r>
        <w:t>2,500</w:t>
      </w:r>
    </w:p>
    <w:p>
      <w:r>
        <w:t>Tiếp giáp lộ cũ Kinh Tư - Khâu</w:t>
      </w:r>
    </w:p>
    <w:p>
      <w:r>
        <w:t>Đến giáp ranh xã Long Điền Tây</w:t>
      </w:r>
    </w:p>
    <w:p>
      <w:r>
        <w:t>1,000</w:t>
      </w:r>
    </w:p>
    <w:p>
      <w:r>
        <w:t>1,300</w:t>
      </w:r>
    </w:p>
    <w:p>
      <w:r>
        <w:t>4</w:t>
      </w:r>
    </w:p>
    <w:p>
      <w:r>
        <w:t>Kinh Tư - Long Điền Đông</w:t>
      </w:r>
    </w:p>
    <w:p>
      <w:r>
        <w:t>Bắt đầu từ giáp Hương lộ</w:t>
      </w:r>
    </w:p>
    <w:p>
      <w:r>
        <w:t>Đến cầu Kinh Tư 2</w:t>
      </w:r>
    </w:p>
    <w:p>
      <w:r>
        <w:t>1,200</w:t>
      </w:r>
    </w:p>
    <w:p>
      <w:r>
        <w:t>1,800</w:t>
      </w:r>
    </w:p>
    <w:p>
      <w:r>
        <w:t>Bắt đầu từ cầu Kinh Tư 2</w:t>
      </w:r>
    </w:p>
    <w:p>
      <w:r>
        <w:t>Đến giáp ranh xã Long Điền Đông</w:t>
      </w:r>
    </w:p>
    <w:p>
      <w:r>
        <w:t>600</w:t>
      </w:r>
    </w:p>
    <w:p>
      <w:r>
        <w:t>1,050</w:t>
      </w:r>
    </w:p>
    <w:p>
      <w:r>
        <w:t>5</w:t>
      </w:r>
    </w:p>
    <w:p>
      <w:r>
        <w:t>Ấp Bờ Càng - Doanh Điền</w:t>
      </w:r>
    </w:p>
    <w:p>
      <w:r>
        <w:t>Bắt đầu từ giáp ranh đường Giá Rai - Gành Hào</w:t>
      </w:r>
    </w:p>
    <w:p>
      <w:r>
        <w:t>Đến hết ranh đất nhà 5 Vinh</w:t>
      </w:r>
    </w:p>
    <w:p>
      <w:r>
        <w:t>320</w:t>
      </w:r>
    </w:p>
    <w:p>
      <w:r>
        <w:t>380</w:t>
      </w:r>
    </w:p>
    <w:p>
      <w:r>
        <w:t>Bắt đầu từ hết ranh đất nhà 5 Vinh</w:t>
      </w:r>
    </w:p>
    <w:p>
      <w:r>
        <w:t>Đến hết ranh đất nhà bà Hường</w:t>
      </w:r>
    </w:p>
    <w:p>
      <w:r>
        <w:t>280</w:t>
      </w:r>
    </w:p>
    <w:p>
      <w:r>
        <w:t>300</w:t>
      </w:r>
    </w:p>
    <w:p>
      <w:r>
        <w:t>6</w:t>
      </w:r>
    </w:p>
    <w:p>
      <w:r>
        <w:t>Đường dự án muối</w:t>
      </w:r>
    </w:p>
    <w:p>
      <w:r>
        <w:t>Bắt đầu từ kinh Dân Quân</w:t>
      </w:r>
    </w:p>
    <w:p>
      <w:r>
        <w:t>Đến trạm Bơm số 3</w:t>
      </w:r>
    </w:p>
    <w:p>
      <w:r>
        <w:t>300</w:t>
      </w:r>
    </w:p>
    <w:p>
      <w:r>
        <w:t>350</w:t>
      </w:r>
    </w:p>
    <w:p>
      <w:r>
        <w:t>7</w:t>
      </w:r>
    </w:p>
    <w:p>
      <w:r>
        <w:t>Đê Trường Sơn (Ấp Gò Cát)</w:t>
      </w:r>
    </w:p>
    <w:p>
      <w:r>
        <w:t>Bắt đầu từ ngã 3 Chùa Linh Ứng (đê Trường Sơn)</w:t>
      </w:r>
    </w:p>
    <w:p>
      <w:r>
        <w:t>Đến giáp ranh xã Long Điền Đông</w:t>
      </w:r>
    </w:p>
    <w:p>
      <w:r>
        <w:t>400</w:t>
      </w:r>
    </w:p>
    <w:p>
      <w:r>
        <w:t>480</w:t>
      </w:r>
    </w:p>
    <w:p>
      <w:r>
        <w:t>8</w:t>
      </w:r>
    </w:p>
    <w:p>
      <w:r>
        <w:t>Ấp Gò Cát</w:t>
      </w:r>
    </w:p>
    <w:p>
      <w:r>
        <w:t>Bắt đầu từ công ty Tôm giống số 1</w:t>
      </w:r>
    </w:p>
    <w:p>
      <w:r>
        <w:t>Đến cầu Gò Cát (Nhà ông Nguyễn Hoàng Vũ)</w:t>
      </w:r>
    </w:p>
    <w:p>
      <w:r>
        <w:t>500</w:t>
      </w:r>
    </w:p>
    <w:p>
      <w:r>
        <w:t>680</w:t>
      </w:r>
    </w:p>
    <w:p>
      <w:r>
        <w:t>9</w:t>
      </w:r>
    </w:p>
    <w:p>
      <w:r>
        <w:t>Đường dự án muối</w:t>
      </w:r>
    </w:p>
    <w:p>
      <w:r>
        <w:t>Bắt đầu từ cầu Trại Sò</w:t>
      </w:r>
    </w:p>
    <w:p>
      <w:r>
        <w:t>Đến chùa Linh Ứng</w:t>
      </w:r>
    </w:p>
    <w:p>
      <w:r>
        <w:t>330</w:t>
      </w:r>
    </w:p>
    <w:p>
      <w:r>
        <w:t>390</w:t>
      </w:r>
    </w:p>
    <w:p>
      <w:r>
        <w:t>10</w:t>
      </w:r>
    </w:p>
    <w:p>
      <w:r>
        <w:t>Đê Trường Sơn - Gò Cát - Long Điền Đông</w:t>
      </w:r>
    </w:p>
    <w:p>
      <w:r>
        <w:t>Bắt đầu từ giáp ranh xã Long Điền Đông</w:t>
      </w:r>
    </w:p>
    <w:p>
      <w:r>
        <w:t>Đến kênh Huyện Kệ</w:t>
      </w:r>
    </w:p>
    <w:p>
      <w:r>
        <w:t>400</w:t>
      </w:r>
    </w:p>
    <w:p>
      <w:r>
        <w:t>540</w:t>
      </w:r>
    </w:p>
    <w:p>
      <w:r>
        <w:t>11</w:t>
      </w:r>
    </w:p>
    <w:p>
      <w:r>
        <w:t>Đường trước UBND huyện (mới)</w:t>
      </w:r>
    </w:p>
    <w:p>
      <w:r>
        <w:t>Bắt đầu từ vòng xoay nhà ông Trực</w:t>
      </w:r>
    </w:p>
    <w:p>
      <w:r>
        <w:t>Đến vòng xoay nhà bà Tuyết</w:t>
      </w:r>
    </w:p>
    <w:p>
      <w:r>
        <w:t>2,000</w:t>
      </w:r>
    </w:p>
    <w:p>
      <w:r>
        <w:t>2,800</w:t>
      </w:r>
    </w:p>
    <w:p>
      <w:r>
        <w:t>12</w:t>
      </w:r>
    </w:p>
    <w:p>
      <w:r>
        <w:t>Đường 2 dãy nhà thu nhập thấp (nhà ở xã hội)</w:t>
      </w:r>
    </w:p>
    <w:p>
      <w:r>
        <w:t>Hết tuyến</w:t>
      </w:r>
    </w:p>
    <w:p>
      <w:r>
        <w:t>1,000</w:t>
      </w:r>
    </w:p>
    <w:p>
      <w:r>
        <w:t>1,850</w:t>
      </w:r>
    </w:p>
    <w:p>
      <w:r>
        <w:t>13</w:t>
      </w:r>
    </w:p>
    <w:p>
      <w:r>
        <w:t>Đường Cầu Cháy</w:t>
      </w:r>
    </w:p>
    <w:p>
      <w:r>
        <w:t>Bắt đầu từ giáp ranh đường Giá Rai - Gành Hào</w:t>
      </w:r>
    </w:p>
    <w:p>
      <w:r>
        <w:t>Đến giáp ranh xã Long Điền Tây</w:t>
      </w:r>
    </w:p>
    <w:p>
      <w:r>
        <w:t>300</w:t>
      </w:r>
    </w:p>
    <w:p>
      <w:r>
        <w:t>380</w:t>
      </w:r>
    </w:p>
    <w:p>
      <w:r>
        <w:t>14</w:t>
      </w:r>
    </w:p>
    <w:p>
      <w:r>
        <w:t>Đường tránh Tư Cồ - chùa Linh Ứng</w:t>
      </w:r>
    </w:p>
    <w:p>
      <w:r>
        <w:t>Bắt đầu từ giáp đường Giá Rai - Gành Hào (ấp Diêm Điền)</w:t>
      </w:r>
    </w:p>
    <w:p>
      <w:r>
        <w:t>Đến sông Kênh Tư - Khâu</w:t>
      </w:r>
    </w:p>
    <w:p>
      <w:r>
        <w:t>1,500</w:t>
      </w:r>
    </w:p>
    <w:p>
      <w:r>
        <w:t>Bổ sung</w:t>
      </w:r>
    </w:p>
    <w:p>
      <w:r>
        <w:t>Bắt đầu từ giáp sông Kênh Tư - Khâu</w:t>
      </w:r>
    </w:p>
    <w:p>
      <w:r>
        <w:t>Đến kênh Trại Sò</w:t>
      </w:r>
    </w:p>
    <w:p>
      <w:r>
        <w:t>800</w:t>
      </w:r>
    </w:p>
    <w:p>
      <w:r>
        <w:t>Bổ sung</w:t>
      </w:r>
    </w:p>
    <w:p>
      <w:r>
        <w:t>Bắt đầu từ kênh Trại Sò</w:t>
      </w:r>
    </w:p>
    <w:p>
      <w:r>
        <w:t>Đến đường Giá Rai - Gành Hào (ấp Long Hà)</w:t>
      </w:r>
    </w:p>
    <w:p>
      <w:r>
        <w:t>500</w:t>
      </w:r>
    </w:p>
    <w:p>
      <w:r>
        <w:t>Bổ sung</w:t>
      </w:r>
    </w:p>
    <w:p>
      <w:r>
        <w:t>VI</w:t>
      </w:r>
    </w:p>
    <w:p>
      <w:r>
        <w:t>XÃ LONG ĐIỀN TÂY</w:t>
      </w:r>
    </w:p>
    <w:p>
      <w:r>
        <w:t>1</w:t>
      </w:r>
    </w:p>
    <w:p>
      <w:r>
        <w:t>Ấp Thuận Điền</w:t>
      </w:r>
    </w:p>
    <w:p>
      <w:r>
        <w:t>Bắt đầu từ cầu Treo</w:t>
      </w:r>
    </w:p>
    <w:p>
      <w:r>
        <w:t>Đến hết ranh đất trường THCS Võ Thị Sáu</w:t>
      </w:r>
    </w:p>
    <w:p>
      <w:r>
        <w:t>1,000</w:t>
      </w:r>
    </w:p>
    <w:p>
      <w:r>
        <w:t>1,300</w:t>
      </w:r>
    </w:p>
    <w:p>
      <w:r>
        <w:t>Bắt đầu từ hết ranh đất trường THCS Võ Thị Sáu</w:t>
      </w:r>
    </w:p>
    <w:p>
      <w:r>
        <w:t>Đến giáp ranh xã Điền Hải</w:t>
      </w:r>
    </w:p>
    <w:p>
      <w:r>
        <w:t>650</w:t>
      </w:r>
    </w:p>
    <w:p>
      <w:r>
        <w:t>740</w:t>
      </w:r>
    </w:p>
    <w:p>
      <w:r>
        <w:t>Bắt đầu từ lộ Long Hà (Cầu Khâu cũ)</w:t>
      </w:r>
    </w:p>
    <w:p>
      <w:r>
        <w:t>Đến giáp ranh xã Điền Hải</w:t>
      </w:r>
    </w:p>
    <w:p>
      <w:r>
        <w:t>300</w:t>
      </w:r>
    </w:p>
    <w:p>
      <w:r>
        <w:t>330</w:t>
      </w:r>
    </w:p>
    <w:p>
      <w:r>
        <w:t>Bắt đầu từ giáp với lộ nhựa Khâu - Kinh Tư</w:t>
      </w:r>
    </w:p>
    <w:p>
      <w:r>
        <w:t>Đến hết ranh đất nhà bà Lâm Thị Vân (Vịnh Hóc Ráng)</w:t>
      </w:r>
    </w:p>
    <w:p>
      <w:r>
        <w:t>300</w:t>
      </w:r>
    </w:p>
    <w:p>
      <w:r>
        <w:t>330</w:t>
      </w:r>
    </w:p>
    <w:p>
      <w:r>
        <w:t>2</w:t>
      </w:r>
    </w:p>
    <w:p>
      <w:r>
        <w:t>Ấp Canh Điền</w:t>
      </w:r>
    </w:p>
    <w:p>
      <w:r>
        <w:t>Bắt đầu từ cầu Treo</w:t>
      </w:r>
    </w:p>
    <w:p>
      <w:r>
        <w:t>Đến cầu Vịnh Cậu</w:t>
      </w:r>
    </w:p>
    <w:p>
      <w:r>
        <w:t>500</w:t>
      </w:r>
    </w:p>
    <w:p>
      <w:r>
        <w:t>550</w:t>
      </w:r>
    </w:p>
    <w:p>
      <w:r>
        <w:t>Bắt đầu từ cầu Treo</w:t>
      </w:r>
    </w:p>
    <w:p>
      <w:r>
        <w:t>Đến cầu Trung ương Đoàn</w:t>
      </w:r>
    </w:p>
    <w:p>
      <w:r>
        <w:t>400</w:t>
      </w:r>
    </w:p>
    <w:p>
      <w:r>
        <w:t>450</w:t>
      </w:r>
    </w:p>
    <w:p>
      <w:r>
        <w:t>3</w:t>
      </w:r>
    </w:p>
    <w:p>
      <w:r>
        <w:t>Ấp An Điền - Bình Điền</w:t>
      </w:r>
    </w:p>
    <w:p>
      <w:r>
        <w:t>Bắt đầu từ đường Giá Rai - Gành Hào</w:t>
      </w:r>
    </w:p>
    <w:p>
      <w:r>
        <w:t>Đến kinh 3 (giáp ranh thị trấn Gành Hào)</w:t>
      </w:r>
    </w:p>
    <w:p>
      <w:r>
        <w:t>1,050</w:t>
      </w:r>
    </w:p>
    <w:p>
      <w:r>
        <w:t>1,300</w:t>
      </w:r>
    </w:p>
    <w:p>
      <w:r>
        <w:t>4</w:t>
      </w:r>
    </w:p>
    <w:p>
      <w:r>
        <w:t>Ấp Canh Điền</w:t>
      </w:r>
    </w:p>
    <w:p>
      <w:r>
        <w:t>Bắt đầu từ Phà Rạch Cóc (giáp ranh TT Gành Hào)</w:t>
      </w:r>
    </w:p>
    <w:p>
      <w:r>
        <w:t>Đến phà Vàm Xáng (giáp ranh xã An Phúc)</w:t>
      </w:r>
    </w:p>
    <w:p>
      <w:r>
        <w:t>1,000</w:t>
      </w:r>
    </w:p>
    <w:p>
      <w:r>
        <w:t>1,250</w:t>
      </w:r>
    </w:p>
    <w:p>
      <w:r>
        <w:t>Bắt đầu từ cầu Vinh Cậu</w:t>
      </w:r>
    </w:p>
    <w:p>
      <w:r>
        <w:t>Đến hết ranh đất trường Tiểu học Trần Đại Nghĩa</w:t>
      </w:r>
    </w:p>
    <w:p>
      <w:r>
        <w:t>300</w:t>
      </w:r>
    </w:p>
    <w:p>
      <w:r>
        <w:t>350</w:t>
      </w:r>
    </w:p>
    <w:p>
      <w:r>
        <w:t>5</w:t>
      </w:r>
    </w:p>
    <w:p>
      <w:r>
        <w:t>Tuyến Kinh 2 (ấp Thanh Hải)</w:t>
      </w:r>
    </w:p>
    <w:p>
      <w:r>
        <w:t>Bắt đầu từ ranh đất nhà ông Phạm Văn Mười</w:t>
      </w:r>
    </w:p>
    <w:p>
      <w:r>
        <w:t>Đến hết ranh đất nhà ông Võ Văn Viễn</w:t>
      </w:r>
    </w:p>
    <w:p>
      <w:r>
        <w:t>250</w:t>
      </w:r>
    </w:p>
    <w:p>
      <w:r>
        <w:t>280</w:t>
      </w:r>
    </w:p>
    <w:p>
      <w:r>
        <w:t>6</w:t>
      </w:r>
    </w:p>
    <w:p>
      <w:r>
        <w:t>Tuyến Kinh 3 (ấp Thanh Hải)</w:t>
      </w:r>
    </w:p>
    <w:p>
      <w:r>
        <w:t>Bắt đầu từ ranh đất nhà Ông Đức</w:t>
      </w:r>
    </w:p>
    <w:p>
      <w:r>
        <w:t>Đến hết ranh đất nhà ông Độ (Cầu TW Đoàn ấp Thanh Hải)</w:t>
      </w:r>
    </w:p>
    <w:p>
      <w:r>
        <w:t>300</w:t>
      </w:r>
    </w:p>
    <w:p>
      <w:r>
        <w:t>330</w:t>
      </w:r>
    </w:p>
    <w:p>
      <w:r>
        <w:t>7</w:t>
      </w:r>
    </w:p>
    <w:p>
      <w:r>
        <w:t>Tuyến Kinh 1 (ấp Thanh Hải)</w:t>
      </w:r>
    </w:p>
    <w:p>
      <w:r>
        <w:t>Bắt đầu từ cầu Kinh (ấp Bình Điền)</w:t>
      </w:r>
    </w:p>
    <w:p>
      <w:r>
        <w:t>Đến hết ranh đất trường TH Kinh I (ấp Thanh Hải)</w:t>
      </w:r>
    </w:p>
    <w:p>
      <w:r>
        <w:t>300</w:t>
      </w:r>
    </w:p>
    <w:p>
      <w:r>
        <w:t>330</w:t>
      </w:r>
    </w:p>
    <w:p>
      <w:r>
        <w:t>8</w:t>
      </w:r>
    </w:p>
    <w:p>
      <w:r>
        <w:t>Tuyến Hai Liêm (ấp An Điền)</w:t>
      </w:r>
    </w:p>
    <w:p>
      <w:r>
        <w:t>Bắt đầu từ trường Tiểu Học Bình Điền</w:t>
      </w:r>
    </w:p>
    <w:p>
      <w:r>
        <w:t>Đến hết ranh đất nhà ông Võ Bình</w:t>
      </w:r>
    </w:p>
    <w:p>
      <w:r>
        <w:t>250</w:t>
      </w:r>
    </w:p>
    <w:p>
      <w:r>
        <w:t>280</w:t>
      </w:r>
    </w:p>
    <w:p>
      <w:r>
        <w:t>9</w:t>
      </w:r>
    </w:p>
    <w:p>
      <w:r>
        <w:t>Tuyến Ông Nham (ấp An Điền)</w:t>
      </w:r>
    </w:p>
    <w:p>
      <w:r>
        <w:t>Bắt đầu từ ranh đất trại Giống Dương Hùng</w:t>
      </w:r>
    </w:p>
    <w:p>
      <w:r>
        <w:t>Đến cầu TW Đoàn ấp An Điền</w:t>
      </w:r>
    </w:p>
    <w:p>
      <w:r>
        <w:t>250</w:t>
      </w:r>
    </w:p>
    <w:p>
      <w:r>
        <w:t>280</w:t>
      </w:r>
    </w:p>
    <w:p>
      <w:r>
        <w:t>10</w:t>
      </w:r>
    </w:p>
    <w:p>
      <w:r>
        <w:t>Tuyến Nách Ông Tường</w:t>
      </w:r>
    </w:p>
    <w:p>
      <w:r>
        <w:t>Bắt đầu từ cầu Khâu (Trạm Y tế)</w:t>
      </w:r>
    </w:p>
    <w:p>
      <w:r>
        <w:t>Đến hết ranh đất nhà ông Hai Tòng</w:t>
      </w:r>
    </w:p>
    <w:p>
      <w:r>
        <w:t>250</w:t>
      </w:r>
    </w:p>
    <w:p>
      <w:r>
        <w:t>280</w:t>
      </w:r>
    </w:p>
    <w:p>
      <w:r>
        <w:t>11</w:t>
      </w:r>
    </w:p>
    <w:p>
      <w:r>
        <w:t>Tuyến Xóm Lá</w:t>
      </w:r>
    </w:p>
    <w:p>
      <w:r>
        <w:t>Bắt đầu từ cầu Xóm Lá</w:t>
      </w:r>
    </w:p>
    <w:p>
      <w:r>
        <w:t>Đến hết ranh đất nhà ông Dương Văn Nghị</w:t>
      </w:r>
    </w:p>
    <w:p>
      <w:r>
        <w:t>250</w:t>
      </w:r>
    </w:p>
    <w:p>
      <w:r>
        <w:t>280</w:t>
      </w:r>
    </w:p>
    <w:p>
      <w:r>
        <w:t>12</w:t>
      </w:r>
    </w:p>
    <w:p>
      <w:r>
        <w:t>Tuyến An Điền</w:t>
      </w:r>
    </w:p>
    <w:p>
      <w:r>
        <w:t>Bắt đầu từ cầu Mười Chiến</w:t>
      </w:r>
    </w:p>
    <w:p>
      <w:r>
        <w:t>Giáp ranh ấp Long Hà - Điền Hải</w:t>
      </w:r>
    </w:p>
    <w:p>
      <w:r>
        <w:t>300</w:t>
      </w:r>
    </w:p>
    <w:p>
      <w:r>
        <w:t>330</w:t>
      </w:r>
    </w:p>
    <w:p>
      <w:r>
        <w:t>13</w:t>
      </w:r>
    </w:p>
    <w:p>
      <w:r>
        <w:t>Tuyến Xóm Rẫy</w:t>
      </w:r>
    </w:p>
    <w:p>
      <w:r>
        <w:t>Bắt đầu từ cầu Xóm Lá</w:t>
      </w:r>
    </w:p>
    <w:p>
      <w:r>
        <w:t>Đến hết ranh đất nhà ông Phạm Văn Sự</w:t>
      </w:r>
    </w:p>
    <w:p>
      <w:r>
        <w:t>250</w:t>
      </w:r>
    </w:p>
    <w:p>
      <w:r>
        <w:t>280</w:t>
      </w:r>
    </w:p>
    <w:p>
      <w:r>
        <w:t>14</w:t>
      </w:r>
    </w:p>
    <w:p>
      <w:r>
        <w:t>Tuyến Lập Điền</w:t>
      </w:r>
    </w:p>
    <w:p>
      <w:r>
        <w:t>Bắt đầu từ cầu Ông Hai Dẫn</w:t>
      </w:r>
    </w:p>
    <w:p>
      <w:r>
        <w:t>Đến hết ranh đất nhà ông Tri Cụt</w:t>
      </w:r>
    </w:p>
    <w:p>
      <w:r>
        <w:t>250</w:t>
      </w:r>
    </w:p>
    <w:p>
      <w:r>
        <w:t>280</w:t>
      </w:r>
    </w:p>
    <w:p>
      <w:r>
        <w:t>15</w:t>
      </w:r>
    </w:p>
    <w:p>
      <w:r>
        <w:t>Tuyến Cây Mét</w:t>
      </w:r>
    </w:p>
    <w:p>
      <w:r>
        <w:t>Bắt đầu từ cầu nhà ông Lốn</w:t>
      </w:r>
    </w:p>
    <w:p>
      <w:r>
        <w:t>Đến hết ranh đất nhà ông Tám Nhỏ</w:t>
      </w:r>
    </w:p>
    <w:p>
      <w:r>
        <w:t>250</w:t>
      </w:r>
    </w:p>
    <w:p>
      <w:r>
        <w:t>280</w:t>
      </w:r>
    </w:p>
    <w:p>
      <w:r>
        <w:t>16</w:t>
      </w:r>
    </w:p>
    <w:p>
      <w:r>
        <w:t>Tuyến Kinh Giữa</w:t>
      </w:r>
    </w:p>
    <w:p>
      <w:r>
        <w:t>Bắt đầu từ cầu Trung ương đoàn Canh Điền</w:t>
      </w:r>
    </w:p>
    <w:p>
      <w:r>
        <w:t>Đến hết ranh đất nhà ông Nguyễn Văn Lực</w:t>
      </w:r>
    </w:p>
    <w:p>
      <w:r>
        <w:t>300</w:t>
      </w:r>
    </w:p>
    <w:p>
      <w:r>
        <w:t>330</w:t>
      </w:r>
    </w:p>
    <w:p>
      <w:r>
        <w:t>17</w:t>
      </w:r>
    </w:p>
    <w:p>
      <w:r>
        <w:t>Tuyến Kênh Ngang - Vườn Chim</w:t>
      </w:r>
    </w:p>
    <w:p>
      <w:r>
        <w:t>Bắt đầu từ ranh đất nhà ông Bùi Nhật Nam</w:t>
      </w:r>
    </w:p>
    <w:p>
      <w:r>
        <w:t>Đến hết ranh đất nhà ông 6 Màu</w:t>
      </w:r>
    </w:p>
    <w:p>
      <w:r>
        <w:t>300</w:t>
      </w:r>
    </w:p>
    <w:p>
      <w:r>
        <w:t>330</w:t>
      </w:r>
    </w:p>
    <w:p>
      <w:r>
        <w:t>18</w:t>
      </w:r>
    </w:p>
    <w:p>
      <w:r>
        <w:t>Tuyến Khai Hoang</w:t>
      </w:r>
    </w:p>
    <w:p>
      <w:r>
        <w:t>Bắt đầu từ đường Giá Rai - Gành Hào</w:t>
      </w:r>
    </w:p>
    <w:p>
      <w:r>
        <w:t>Đến hết ranh đất nhà ông Nguyễn Văn Thái</w:t>
      </w:r>
    </w:p>
    <w:p>
      <w:r>
        <w:t>250</w:t>
      </w:r>
    </w:p>
    <w:p>
      <w:r>
        <w:t>280</w:t>
      </w:r>
    </w:p>
    <w:p>
      <w:r>
        <w:t>19</w:t>
      </w:r>
    </w:p>
    <w:p>
      <w:r>
        <w:t>Tuyến Kinh 1 (ấp Thanh Hải)</w:t>
      </w:r>
    </w:p>
    <w:p>
      <w:r>
        <w:t>Bắt đầu từ ranh đất trường TH Kinh 1 (ấp Thanh Hải)</w:t>
      </w:r>
    </w:p>
    <w:p>
      <w:r>
        <w:t>Đến hết ranh đất nhà ông Tạ Văn Thiểu</w:t>
      </w:r>
    </w:p>
    <w:p>
      <w:r>
        <w:t>250</w:t>
      </w:r>
    </w:p>
    <w:p>
      <w:r>
        <w:t>280</w:t>
      </w:r>
    </w:p>
    <w:p>
      <w:r>
        <w:t>20</w:t>
      </w:r>
    </w:p>
    <w:p>
      <w:r>
        <w:t>Tuyến Canh Điền</w:t>
      </w:r>
    </w:p>
    <w:p>
      <w:r>
        <w:t>Bắt đầu từ cầu Trung ương Đoàn</w:t>
      </w:r>
    </w:p>
    <w:p>
      <w:r>
        <w:t>Đến cầu Vịnh Cậu (Xóm lá)</w:t>
      </w:r>
    </w:p>
    <w:p>
      <w:r>
        <w:t>350</w:t>
      </w:r>
    </w:p>
    <w:p>
      <w:r>
        <w:t>380</w:t>
      </w:r>
    </w:p>
    <w:p>
      <w:r>
        <w:t>21</w:t>
      </w:r>
    </w:p>
    <w:p>
      <w:r>
        <w:t>Nách ông Tường (đoạn cuối)</w:t>
      </w:r>
    </w:p>
    <w:p>
      <w:r>
        <w:t>Bắt đầu từ ranh đất nhà ông La Văn Tòng</w:t>
      </w:r>
    </w:p>
    <w:p>
      <w:r>
        <w:t>Đến hết ranh đất nhà ông La Văn Bá</w:t>
      </w:r>
    </w:p>
    <w:p>
      <w:r>
        <w:t>250</w:t>
      </w:r>
    </w:p>
    <w:p>
      <w:r>
        <w:t>280</w:t>
      </w:r>
    </w:p>
    <w:p>
      <w:r>
        <w:t>22</w:t>
      </w:r>
    </w:p>
    <w:p>
      <w:r>
        <w:t>Tuyến Ô Rô</w:t>
      </w:r>
    </w:p>
    <w:p>
      <w:r>
        <w:t>Bắt đầu từ cầu Trung Ương đoàn Canh Điền</w:t>
      </w:r>
    </w:p>
    <w:p>
      <w:r>
        <w:t>Đến cầu Huyện Đoàn</w:t>
      </w:r>
    </w:p>
    <w:p>
      <w:r>
        <w:t>250</w:t>
      </w:r>
    </w:p>
    <w:p>
      <w:r>
        <w:t>280</w:t>
      </w:r>
    </w:p>
    <w:p>
      <w:r>
        <w:t>23</w:t>
      </w:r>
    </w:p>
    <w:p>
      <w:r>
        <w:t>Gạch Cóc - Khâu Giòng</w:t>
      </w:r>
    </w:p>
    <w:p>
      <w:r>
        <w:t>Bắt đầu từ cầu Gạch Cóc</w:t>
      </w:r>
    </w:p>
    <w:p>
      <w:r>
        <w:t>Đến cầu Khâu Giòng</w:t>
      </w:r>
    </w:p>
    <w:p>
      <w:r>
        <w:t>250</w:t>
      </w:r>
    </w:p>
    <w:p>
      <w:r>
        <w:t>280</w:t>
      </w:r>
    </w:p>
    <w:p>
      <w:r>
        <w:t>24</w:t>
      </w:r>
    </w:p>
    <w:p>
      <w:r>
        <w:t>Trường TH Trần Đại Nghĩa - BP Lam Điền</w:t>
      </w:r>
    </w:p>
    <w:p>
      <w:r>
        <w:t>Bắt đầu từ ranh đất trường TH Trần Đại Nghĩa</w:t>
      </w:r>
    </w:p>
    <w:p>
      <w:r>
        <w:t>Đến bến phà Kênh Xáng</w:t>
      </w:r>
    </w:p>
    <w:p>
      <w:r>
        <w:t>250</w:t>
      </w:r>
    </w:p>
    <w:p>
      <w:r>
        <w:t>280</w:t>
      </w:r>
    </w:p>
    <w:p>
      <w:r>
        <w:t>25</w:t>
      </w:r>
    </w:p>
    <w:p>
      <w:r>
        <w:t>Lô 6 - Tập đoàn dừa</w:t>
      </w:r>
    </w:p>
    <w:p>
      <w:r>
        <w:t>Bắt đầu từ ranh đất nhà ông Nguyễn Văn Hội</w:t>
      </w:r>
    </w:p>
    <w:p>
      <w:r>
        <w:t>Đến hết ranh đất nhà ông Nguyễn Văn Đạt</w:t>
      </w:r>
    </w:p>
    <w:p>
      <w:r>
        <w:t>250</w:t>
      </w:r>
    </w:p>
    <w:p>
      <w:r>
        <w:t>280</w:t>
      </w:r>
    </w:p>
    <w:p>
      <w:r>
        <w:t>26</w:t>
      </w:r>
    </w:p>
    <w:p>
      <w:r>
        <w:t>Cầu huyện Đoàn - BP Vàm Xáng</w:t>
      </w:r>
    </w:p>
    <w:p>
      <w:r>
        <w:t>Bắt đầu từ cầu huyện Đoàn</w:t>
      </w:r>
    </w:p>
    <w:p>
      <w:r>
        <w:t>Đến bến phà Vàm Xáng</w:t>
      </w:r>
    </w:p>
    <w:p>
      <w:r>
        <w:t>250</w:t>
      </w:r>
    </w:p>
    <w:p>
      <w:r>
        <w:t>280</w:t>
      </w:r>
    </w:p>
    <w:p>
      <w:r>
        <w:t>27</w:t>
      </w:r>
    </w:p>
    <w:p>
      <w:r>
        <w:t>Đồng cóc, ấp Vinh Điền</w:t>
      </w:r>
    </w:p>
    <w:p>
      <w:r>
        <w:t>Bắt đầu từ ranh đất nhà ông Lốn</w:t>
      </w:r>
    </w:p>
    <w:p>
      <w:r>
        <w:t>Đến hết ranh đất nhà ông Vui</w:t>
      </w:r>
    </w:p>
    <w:p>
      <w:r>
        <w:t>250</w:t>
      </w:r>
    </w:p>
    <w:p>
      <w:r>
        <w:t>280</w:t>
      </w:r>
    </w:p>
    <w:p>
      <w:r>
        <w:t>28</w:t>
      </w:r>
    </w:p>
    <w:p>
      <w:r>
        <w:t>Kênh Hội đồng Tỵ - cầu Rau Muống</w:t>
      </w:r>
    </w:p>
    <w:p>
      <w:r>
        <w:t>Bắt đầu từ kênh Hội đồng Tỵ</w:t>
      </w:r>
    </w:p>
    <w:p>
      <w:r>
        <w:t>Đến hết ranh đất nhà ông Võ Văn Cứ</w:t>
      </w:r>
    </w:p>
    <w:p>
      <w:r>
        <w:t>250</w:t>
      </w:r>
    </w:p>
    <w:p>
      <w:r>
        <w:t>280</w:t>
      </w:r>
    </w:p>
    <w:p>
      <w:r>
        <w:t>29</w:t>
      </w:r>
    </w:p>
    <w:p>
      <w:r>
        <w:t>Nách nhà ông Tường - Kênh thầy 5 Vi Rô</w:t>
      </w:r>
    </w:p>
    <w:p>
      <w:r>
        <w:t>Bắt đầu từ cầu nách Ông Tường</w:t>
      </w:r>
    </w:p>
    <w:p>
      <w:r>
        <w:t>Đến hết ranh đất nhà ông Hồ Minh Đấu</w:t>
      </w:r>
    </w:p>
    <w:p>
      <w:r>
        <w:t>250</w:t>
      </w:r>
    </w:p>
    <w:p>
      <w:r>
        <w:t>280</w:t>
      </w:r>
    </w:p>
    <w:p>
      <w:r>
        <w:t>30</w:t>
      </w:r>
    </w:p>
    <w:p>
      <w:r>
        <w:t>Nhà ông 6 Màu - Nhà ông Sĩ</w:t>
      </w:r>
    </w:p>
    <w:p>
      <w:r>
        <w:t>Bắt đầu từ ranh đất nhà ông 6 Màu</w:t>
      </w:r>
    </w:p>
    <w:p>
      <w:r>
        <w:t>Đến hết ranh đất nhà ông 6 Sĩ</w:t>
      </w:r>
    </w:p>
    <w:p>
      <w:r>
        <w:t>250</w:t>
      </w:r>
    </w:p>
    <w:p>
      <w:r>
        <w:t>280</w:t>
      </w:r>
    </w:p>
    <w:p>
      <w:r>
        <w:t>31</w:t>
      </w:r>
    </w:p>
    <w:p>
      <w:r>
        <w:t>Hóc Ráng - Huy Điền</w:t>
      </w:r>
    </w:p>
    <w:p>
      <w:r>
        <w:t>Bắt đầu từ ranh đất nhà ông Xuân</w:t>
      </w:r>
    </w:p>
    <w:p>
      <w:r>
        <w:t>Đến Huy Điền</w:t>
      </w:r>
    </w:p>
    <w:p>
      <w:r>
        <w:t>250</w:t>
      </w:r>
    </w:p>
    <w:p>
      <w:r>
        <w:t>280</w:t>
      </w:r>
    </w:p>
    <w:p>
      <w:r>
        <w:t>32</w:t>
      </w:r>
    </w:p>
    <w:p>
      <w:r>
        <w:t>Tuyến Bà Tham</w:t>
      </w:r>
    </w:p>
    <w:p>
      <w:r>
        <w:t>Bắt đầu từ ranh đất nhà ông Dương Văn Hên</w:t>
      </w:r>
    </w:p>
    <w:p>
      <w:r>
        <w:t>Đến hết ranh đất nhà ông 9 Hữu</w:t>
      </w:r>
    </w:p>
    <w:p>
      <w:r>
        <w:t>250</w:t>
      </w:r>
    </w:p>
    <w:p>
      <w:r>
        <w:t>280</w:t>
      </w:r>
    </w:p>
    <w:p>
      <w:r>
        <w:t>33</w:t>
      </w:r>
    </w:p>
    <w:p>
      <w:r>
        <w:t>Tuyến Lập Điền - Công Điền</w:t>
      </w:r>
    </w:p>
    <w:p>
      <w:r>
        <w:t>Bắt đầu từ ranh đất nhà ông Nguyễn Tấn Đức</w:t>
      </w:r>
    </w:p>
    <w:p>
      <w:r>
        <w:t>Đến hết ranh đất nhà ông Trần Văn Tặng</w:t>
      </w:r>
    </w:p>
    <w:p>
      <w:r>
        <w:t>250</w:t>
      </w:r>
    </w:p>
    <w:p>
      <w:r>
        <w:t>280</w:t>
      </w:r>
    </w:p>
    <w:p>
      <w:r>
        <w:t>34</w:t>
      </w:r>
    </w:p>
    <w:p>
      <w:r>
        <w:t>Khu vực 11 nhà</w:t>
      </w:r>
    </w:p>
    <w:p>
      <w:r>
        <w:t>Bắt đầu từ ranh đất nhà ông Nguyễn Văn Dũng</w:t>
      </w:r>
    </w:p>
    <w:p>
      <w:r>
        <w:t>Đến hết ranh đất nhà bà Vưu Thị Lương</w:t>
      </w:r>
    </w:p>
    <w:p>
      <w:r>
        <w:t>250</w:t>
      </w:r>
    </w:p>
    <w:p>
      <w:r>
        <w:t>280</w:t>
      </w:r>
    </w:p>
    <w:p>
      <w:r>
        <w:t>35</w:t>
      </w:r>
    </w:p>
    <w:p>
      <w:r>
        <w:t>Tuyến 7 Tho - Hãng nước đá ông Sơn</w:t>
      </w:r>
    </w:p>
    <w:p>
      <w:r>
        <w:t>Bắt đầu từ ranh đất nhà ông 7 Tho</w:t>
      </w:r>
    </w:p>
    <w:p>
      <w:r>
        <w:t>Đến Háng nước đá ông Sơn</w:t>
      </w:r>
    </w:p>
    <w:p>
      <w:r>
        <w:t>250</w:t>
      </w:r>
    </w:p>
    <w:p>
      <w:r>
        <w:t>280</w:t>
      </w:r>
    </w:p>
    <w:p>
      <w:r>
        <w:t>36</w:t>
      </w:r>
    </w:p>
    <w:p>
      <w:r>
        <w:t>Kinh Trà Côn</w:t>
      </w:r>
    </w:p>
    <w:p>
      <w:r>
        <w:t>Bắt đầu từ cầu Trà Cuôn</w:t>
      </w:r>
    </w:p>
    <w:p>
      <w:r>
        <w:t>Đến hết ranh đất nhà ông Nguyễn Văn Bình</w:t>
      </w:r>
    </w:p>
    <w:p>
      <w:r>
        <w:t>250</w:t>
      </w:r>
    </w:p>
    <w:p>
      <w:r>
        <w:t>280</w:t>
      </w:r>
    </w:p>
    <w:p>
      <w:r>
        <w:t>37</w:t>
      </w:r>
    </w:p>
    <w:p>
      <w:r>
        <w:t>Tuyến Vàm kinh Chệt - nhà ông Sơn</w:t>
      </w:r>
    </w:p>
    <w:p>
      <w:r>
        <w:t>Bắt đầu từ Vàm kinh Chệt</w:t>
      </w:r>
    </w:p>
    <w:p>
      <w:r>
        <w:t>Đến hết ranh đất nhà ông Dương Văn Sơn</w:t>
      </w:r>
    </w:p>
    <w:p>
      <w:r>
        <w:t>250</w:t>
      </w:r>
    </w:p>
    <w:p>
      <w:r>
        <w:t>280</w:t>
      </w:r>
    </w:p>
    <w:p>
      <w:r>
        <w:t>38</w:t>
      </w:r>
    </w:p>
    <w:p>
      <w:r>
        <w:t>Tuyến nhà ông 6 Sĩ - Kênh chùa</w:t>
      </w:r>
    </w:p>
    <w:p>
      <w:r>
        <w:t>Bắt đầu từ ranh đất nhà ông 6 Sĩ</w:t>
      </w:r>
    </w:p>
    <w:p>
      <w:r>
        <w:t>Đến bến phà Kênh Chùa</w:t>
      </w:r>
    </w:p>
    <w:p>
      <w:r>
        <w:t>250</w:t>
      </w:r>
    </w:p>
    <w:p>
      <w:r>
        <w:t>280</w:t>
      </w:r>
    </w:p>
    <w:p>
      <w:r>
        <w:t>39</w:t>
      </w:r>
    </w:p>
    <w:p>
      <w:r>
        <w:t>Đường Hộ Phòng - Gành Hào</w:t>
      </w:r>
    </w:p>
    <w:p>
      <w:r>
        <w:t>Bắt đầu từ cầu kênh Chùa giáp ranh xã Long Điền</w:t>
      </w:r>
    </w:p>
    <w:p>
      <w:r>
        <w:t>Đến phà Vàm Xáng (giáp ranh xã An Phúc)</w:t>
      </w:r>
    </w:p>
    <w:p>
      <w:r>
        <w:t>900</w:t>
      </w:r>
    </w:p>
    <w:p>
      <w:r>
        <w:t>Bổ sung</w:t>
      </w:r>
    </w:p>
    <w:p>
      <w:r>
        <w:t>VII</w:t>
      </w:r>
    </w:p>
    <w:p>
      <w:r>
        <w:t>XÃ AN TRẠCH</w:t>
      </w:r>
    </w:p>
    <w:p>
      <w:r>
        <w:t>1</w:t>
      </w:r>
    </w:p>
    <w:p>
      <w:r>
        <w:t>Thành Thưởng - Thành Thưởng A</w:t>
      </w:r>
    </w:p>
    <w:p>
      <w:r>
        <w:t>Bắt đầu từ ranh đất nhà ông Nguyễn Văn Luyến giáp lộ nhựa tuyến An Trạch - Định Thành</w:t>
      </w:r>
    </w:p>
    <w:p>
      <w:r>
        <w:t>Đến hết ranh đất nhà ông Lê Văn Dững (Vàm Bộ Buối)</w:t>
      </w:r>
    </w:p>
    <w:p>
      <w:r>
        <w:t>420</w:t>
      </w:r>
    </w:p>
    <w:p>
      <w:r>
        <w:t>490</w:t>
      </w:r>
    </w:p>
    <w:p>
      <w:r>
        <w:t>2</w:t>
      </w:r>
    </w:p>
    <w:p>
      <w:r>
        <w:t>Văn Đức A - Văn Đức B - Anh Dũng</w:t>
      </w:r>
    </w:p>
    <w:p>
      <w:r>
        <w:t>Bắt đầu từ ranh đất nhà ông Nguyễn Văn Tính</w:t>
      </w:r>
    </w:p>
    <w:p>
      <w:r>
        <w:t>Đến hết ranh trường Tiểu học Nguyễn Chí Thanh</w:t>
      </w:r>
    </w:p>
    <w:p>
      <w:r>
        <w:t>300</w:t>
      </w:r>
    </w:p>
    <w:p>
      <w:r>
        <w:t>330</w:t>
      </w:r>
    </w:p>
    <w:p>
      <w:r>
        <w:t>3</w:t>
      </w:r>
    </w:p>
    <w:p>
      <w:r>
        <w:t>Văn Đức B - Hoàng Minh A - Hoàng Minh</w:t>
      </w:r>
    </w:p>
    <w:p>
      <w:r>
        <w:t>Bắt đầu từ ranh đất nhà ông Lê Văn Dững</w:t>
      </w:r>
    </w:p>
    <w:p>
      <w:r>
        <w:t>Đến hết ranh trường Tiểu học Hiệp Thành (Hoàng Minh)</w:t>
      </w:r>
    </w:p>
    <w:p>
      <w:r>
        <w:t>300</w:t>
      </w:r>
    </w:p>
    <w:p>
      <w:r>
        <w:t>330</w:t>
      </w:r>
    </w:p>
    <w:p>
      <w:r>
        <w:t>4</w:t>
      </w:r>
    </w:p>
    <w:p>
      <w:r>
        <w:t>Văn Đức A - Văn Đức B - Hiệp Vinh</w:t>
      </w:r>
    </w:p>
    <w:p>
      <w:r>
        <w:t>Bắt đầu từ ranh đất trường THCS Võ Nguyên Giáp</w:t>
      </w:r>
    </w:p>
    <w:p>
      <w:r>
        <w:t>Đến kênh Điền Cô Ba</w:t>
      </w:r>
    </w:p>
    <w:p>
      <w:r>
        <w:t>250</w:t>
      </w:r>
    </w:p>
    <w:p>
      <w:r>
        <w:t>280</w:t>
      </w:r>
    </w:p>
    <w:p>
      <w:r>
        <w:t>5</w:t>
      </w:r>
    </w:p>
    <w:p>
      <w:r>
        <w:t>Ấp Hoàng Minh A</w:t>
      </w:r>
    </w:p>
    <w:p>
      <w:r>
        <w:t>Bắt đầu từ cầu nhà bà Tạ Thị Gấm</w:t>
      </w:r>
    </w:p>
    <w:p>
      <w:r>
        <w:t>Đến kênh Hiệp Thành</w:t>
      </w:r>
    </w:p>
    <w:p>
      <w:r>
        <w:t>250</w:t>
      </w:r>
    </w:p>
    <w:p>
      <w:r>
        <w:t>280</w:t>
      </w:r>
    </w:p>
    <w:p>
      <w:r>
        <w:t>6</w:t>
      </w:r>
    </w:p>
    <w:p>
      <w:r>
        <w:t>Thành Thường - Văn Đức A</w:t>
      </w:r>
    </w:p>
    <w:p>
      <w:r>
        <w:t>Bắt đầu từ ranh đất nhà Bà Ca Thị Bánh</w:t>
      </w:r>
    </w:p>
    <w:p>
      <w:r>
        <w:t>Đến giáp ranh Cây Thẻ, xã Định Thành</w:t>
      </w:r>
    </w:p>
    <w:p>
      <w:r>
        <w:t>500</w:t>
      </w:r>
    </w:p>
    <w:p>
      <w:r>
        <w:t>570</w:t>
      </w:r>
    </w:p>
    <w:p>
      <w:r>
        <w:t>7</w:t>
      </w:r>
    </w:p>
    <w:p>
      <w:r>
        <w:t>Ấp Hiệp Vinh</w:t>
      </w:r>
    </w:p>
    <w:p>
      <w:r>
        <w:t>Bắt đầu từ ngã Ba ấp Anh Dũng</w:t>
      </w:r>
    </w:p>
    <w:p>
      <w:r>
        <w:t>Đến cầu treo giáp ranh xã An Trạch A</w:t>
      </w:r>
    </w:p>
    <w:p>
      <w:r>
        <w:t>250</w:t>
      </w:r>
    </w:p>
    <w:p>
      <w:r>
        <w:t>280</w:t>
      </w:r>
    </w:p>
    <w:p>
      <w:r>
        <w:t>8</w:t>
      </w:r>
    </w:p>
    <w:p>
      <w:r>
        <w:t>Đường GTNT Văn Đức A, xã An Trạch</w:t>
      </w:r>
    </w:p>
    <w:p>
      <w:r>
        <w:t>Bắt đầu từ giáp lộ nhựa 3m5 (Nhà ông Tạ Văn Sáng)</w:t>
      </w:r>
    </w:p>
    <w:p>
      <w:r>
        <w:t>Đến cầu ngã 3 lầu</w:t>
      </w:r>
    </w:p>
    <w:p>
      <w:r>
        <w:t>300</w:t>
      </w:r>
    </w:p>
    <w:p>
      <w:r>
        <w:t>340</w:t>
      </w:r>
    </w:p>
    <w:p>
      <w:r>
        <w:t>Bắt đầu từ cầu ngã 3 lầu</w:t>
      </w:r>
    </w:p>
    <w:p>
      <w:r>
        <w:t>Đến Ấp Lung Xinh</w:t>
      </w:r>
    </w:p>
    <w:p>
      <w:r>
        <w:t>250</w:t>
      </w:r>
    </w:p>
    <w:p>
      <w:r>
        <w:t>280</w:t>
      </w:r>
    </w:p>
    <w:p>
      <w:r>
        <w:t>VIII</w:t>
      </w:r>
    </w:p>
    <w:p>
      <w:r>
        <w:t>XÃ AN TRẠCH A</w:t>
      </w:r>
    </w:p>
    <w:p>
      <w:r>
        <w:t>1</w:t>
      </w:r>
    </w:p>
    <w:p>
      <w:r>
        <w:t>Đường liên ấp Thành Thưởng B đến ấp Thành Thưởng C</w:t>
      </w:r>
    </w:p>
    <w:p>
      <w:r>
        <w:t>Bắt đầu từ cầu Vàm Bộ Buổi (ấp Thành Thưởng B)</w:t>
      </w:r>
    </w:p>
    <w:p>
      <w:r>
        <w:t>Đến cầu Kênh Bảy Gỗ (ấp Thành Thưởng C)</w:t>
      </w:r>
    </w:p>
    <w:p>
      <w:r>
        <w:t>350</w:t>
      </w:r>
    </w:p>
    <w:p>
      <w:r>
        <w:t>480</w:t>
      </w:r>
    </w:p>
    <w:p>
      <w:r>
        <w:t>2</w:t>
      </w:r>
    </w:p>
    <w:p>
      <w:r>
        <w:t>Đường liên Ấp Thành Thưởng B đến ấp Ba Mến</w:t>
      </w:r>
    </w:p>
    <w:p>
      <w:r>
        <w:t>Từ Đình Nguyễn Trung Trực (Thành Thưởng B)</w:t>
      </w:r>
    </w:p>
    <w:p>
      <w:r>
        <w:t>Đến cầu ngã ba Kênh Tây (Ba Mến)</w:t>
      </w:r>
    </w:p>
    <w:p>
      <w:r>
        <w:t>300</w:t>
      </w:r>
    </w:p>
    <w:p>
      <w:r>
        <w:t>400</w:t>
      </w:r>
    </w:p>
    <w:p>
      <w:r>
        <w:t>3</w:t>
      </w:r>
    </w:p>
    <w:p>
      <w:r>
        <w:t>Ấp Ba Mến A</w:t>
      </w:r>
    </w:p>
    <w:p>
      <w:r>
        <w:t>Bắt đầu từ cầu Treo (Ba Mến A)</w:t>
      </w:r>
    </w:p>
    <w:p>
      <w:r>
        <w:t>Đến hết ranh đất nhà ông Ngô Văn Sổ (Ba Mến A)</w:t>
      </w:r>
    </w:p>
    <w:p>
      <w:r>
        <w:t>250</w:t>
      </w:r>
    </w:p>
    <w:p>
      <w:r>
        <w:t>280</w:t>
      </w:r>
    </w:p>
    <w:p>
      <w:r>
        <w:t>4</w:t>
      </w:r>
    </w:p>
    <w:p>
      <w:r>
        <w:t>Ấp 1, Đường kênh Giáo Quang</w:t>
      </w:r>
    </w:p>
    <w:p>
      <w:r>
        <w:t>Bắt đầu từ Trường Tiểu Học Giáo Quang</w:t>
      </w:r>
    </w:p>
    <w:p>
      <w:r>
        <w:t>Đến cầu 10 Nghía</w:t>
      </w:r>
    </w:p>
    <w:p>
      <w:r>
        <w:t>250</w:t>
      </w:r>
    </w:p>
    <w:p>
      <w:r>
        <w:t>300</w:t>
      </w:r>
    </w:p>
    <w:p>
      <w:r>
        <w:t>5</w:t>
      </w:r>
    </w:p>
    <w:p>
      <w:r>
        <w:t>Đường liên ấp Ba Mến đến Ấp 2</w:t>
      </w:r>
    </w:p>
    <w:p>
      <w:r>
        <w:t>Bắt đầu từ trụ sở UBND xã</w:t>
      </w:r>
    </w:p>
    <w:p>
      <w:r>
        <w:t>Đến kênh nhà nước</w:t>
      </w:r>
    </w:p>
    <w:p>
      <w:r>
        <w:t>250</w:t>
      </w:r>
    </w:p>
    <w:p>
      <w:r>
        <w:t>350</w:t>
      </w:r>
    </w:p>
    <w:p>
      <w:r>
        <w:t>6</w:t>
      </w:r>
    </w:p>
    <w:p>
      <w:r>
        <w:t>Ấp 2, Kênh Nhà Nước</w:t>
      </w:r>
    </w:p>
    <w:p>
      <w:r>
        <w:t>Bắt đầu từ kênh 6 Thước (Nhà ông Lý Văn Mến)</w:t>
      </w:r>
    </w:p>
    <w:p>
      <w:r>
        <w:t>Đến cầu Láng Đước (Nhà ông Võ Văn Lén)</w:t>
      </w:r>
    </w:p>
    <w:p>
      <w:r>
        <w:t>250</w:t>
      </w:r>
    </w:p>
    <w:p>
      <w:r>
        <w:t>280</w:t>
      </w:r>
    </w:p>
    <w:p>
      <w:r>
        <w:t>7</w:t>
      </w:r>
    </w:p>
    <w:p>
      <w:r>
        <w:t>Ấp Ba Mến đến ấp Quyết Chiến, Quyết Thắng</w:t>
      </w:r>
    </w:p>
    <w:p>
      <w:r>
        <w:t>Bắt đầu từ Đầu Họa Đồ</w:t>
      </w:r>
    </w:p>
    <w:p>
      <w:r>
        <w:t>Đến Xóm Trà Thẻ, Gạch ông qua Trường học Kênh Xáng</w:t>
      </w:r>
    </w:p>
    <w:p>
      <w:r>
        <w:t>250</w:t>
      </w:r>
    </w:p>
    <w:p>
      <w:r>
        <w:t>300</w:t>
      </w:r>
    </w:p>
    <w:p>
      <w:r>
        <w:t>8</w:t>
      </w:r>
    </w:p>
    <w:p>
      <w:r>
        <w:t>Tuyến Kênh Xáng Hộ Phòng - Gành Hào</w:t>
      </w:r>
    </w:p>
    <w:p>
      <w:r>
        <w:t>Bắt đầu từ giáp ranh Khóm 3 - phường Hộ Phòng</w:t>
      </w:r>
    </w:p>
    <w:p>
      <w:r>
        <w:t>Đến Cây Xăng Ấp 2</w:t>
      </w:r>
    </w:p>
    <w:p>
      <w:r>
        <w:t>250</w:t>
      </w:r>
    </w:p>
    <w:p>
      <w:r>
        <w:t>300</w:t>
      </w:r>
    </w:p>
    <w:p>
      <w:r>
        <w:t>9</w:t>
      </w:r>
    </w:p>
    <w:p>
      <w:r>
        <w:t>Đường GTNT Vàm Bộ Buổi - Kênh Tây, xã An Trạch A</w:t>
      </w:r>
    </w:p>
    <w:p>
      <w:r>
        <w:t>Bắt đầu từ Lộ nhựa</w:t>
      </w:r>
    </w:p>
    <w:p>
      <w:r>
        <w:t>Đến cầu Kênh Tây</w:t>
      </w:r>
    </w:p>
    <w:p>
      <w:r>
        <w:t>350</w:t>
      </w:r>
    </w:p>
    <w:p>
      <w:r>
        <w:t>370</w:t>
      </w:r>
    </w:p>
    <w:p>
      <w:r>
        <w:t>10</w:t>
      </w:r>
    </w:p>
    <w:p>
      <w:r>
        <w:t>Tuyến Kênh Giữa</w:t>
      </w:r>
    </w:p>
    <w:p>
      <w:r>
        <w:t>Bắt đầu từ Lộ đal giúp đường bê tông 3,5 mét</w:t>
      </w:r>
    </w:p>
    <w:p>
      <w:r>
        <w:t>Đến nhà ông Đường Văn Thừa</w:t>
      </w:r>
    </w:p>
    <w:p>
      <w:r>
        <w:t>300</w:t>
      </w:r>
    </w:p>
    <w:p>
      <w:r>
        <w:t>320</w:t>
      </w:r>
    </w:p>
    <w:p>
      <w:r>
        <w:t>11</w:t>
      </w:r>
    </w:p>
    <w:p>
      <w:r>
        <w:t>Chệt Khọt - Bùng Binh - Giá Rít</w:t>
      </w:r>
    </w:p>
    <w:p>
      <w:r>
        <w:t>Bắt đầu từ Cầu Chệt Thọt</w:t>
      </w:r>
    </w:p>
    <w:p>
      <w:r>
        <w:t>Đến Ngõ Ba nhà ông Lê Minh Đáng, nhà ông Huỳnh Văn Tánh</w:t>
      </w:r>
    </w:p>
    <w:p>
      <w:r>
        <w:t>300</w:t>
      </w:r>
    </w:p>
    <w:p>
      <w:r>
        <w:t>320</w:t>
      </w:r>
    </w:p>
    <w:p>
      <w:r>
        <w:t>12</w:t>
      </w:r>
    </w:p>
    <w:p>
      <w:r>
        <w:t>Tuyến Gạch Ong - Trà Thê</w:t>
      </w:r>
    </w:p>
    <w:p>
      <w:r>
        <w:t>Bắt đầu từ nhà ông Trần Văn Nghiệp</w:t>
      </w:r>
    </w:p>
    <w:p>
      <w:r>
        <w:t>Đến nhà ông Tạ Văn Ngọc</w:t>
      </w:r>
    </w:p>
    <w:p>
      <w:r>
        <w:t>280</w:t>
      </w:r>
    </w:p>
    <w:p>
      <w:r>
        <w:t>Bổ sung</w:t>
      </w:r>
    </w:p>
    <w:p>
      <w:r>
        <w:t>13</w:t>
      </w:r>
    </w:p>
    <w:p>
      <w:r>
        <w:t>Ấp Thành Thưởng B, kinh Lung Nhất</w:t>
      </w:r>
    </w:p>
    <w:p>
      <w:r>
        <w:t>Bắt đầu từ nhà bà Trần Bé Hai</w:t>
      </w:r>
    </w:p>
    <w:p>
      <w:r>
        <w:t>Đến nhà ông Đào Văn Khởi</w:t>
      </w:r>
    </w:p>
    <w:p>
      <w:r>
        <w:t>280</w:t>
      </w:r>
    </w:p>
    <w:p>
      <w:r>
        <w:t>Bổ sung</w:t>
      </w:r>
    </w:p>
    <w:p>
      <w:r>
        <w:t>14</w:t>
      </w:r>
    </w:p>
    <w:p>
      <w:r>
        <w:t>Ấp Ba Mến A, Phía Bắc Kinh Tây</w:t>
      </w:r>
    </w:p>
    <w:p>
      <w:r>
        <w:t>Bắt đầu từ Nhà ông Nguyễn Văn Khởi</w:t>
      </w:r>
    </w:p>
    <w:p>
      <w:r>
        <w:t>Đến Nhà bà Nguyễn Thị Chín</w:t>
      </w:r>
    </w:p>
    <w:p>
      <w:r>
        <w:t>280</w:t>
      </w:r>
    </w:p>
    <w:p>
      <w:r>
        <w:t>Bổ sung</w:t>
      </w:r>
    </w:p>
    <w:p>
      <w:r>
        <w:t>15</w:t>
      </w:r>
    </w:p>
    <w:p>
      <w:r>
        <w:t>Ấp 1, Kinh Sáu Thước Nhỏ</w:t>
      </w:r>
    </w:p>
    <w:p>
      <w:r>
        <w:t>Bắt đầu từ nhà ông Nguyễn Văn Cuôi</w:t>
      </w:r>
    </w:p>
    <w:p>
      <w:r>
        <w:t>Đến nhà bà Lê Ngọc Thẩm</w:t>
      </w:r>
    </w:p>
    <w:p>
      <w:r>
        <w:t>280</w:t>
      </w:r>
    </w:p>
    <w:p>
      <w:r>
        <w:t>Bổ sung</w:t>
      </w:r>
    </w:p>
    <w:p>
      <w:r>
        <w:t>16</w:t>
      </w:r>
    </w:p>
    <w:p>
      <w:r>
        <w:t>Ấp 1, kinh Ba Tỉnh</w:t>
      </w:r>
    </w:p>
    <w:p>
      <w:r>
        <w:t>Bắt đầu từ nhà ông Đào Văn Út</w:t>
      </w:r>
    </w:p>
    <w:p>
      <w:r>
        <w:t>Đến nhà ông Minh Vương</w:t>
      </w:r>
    </w:p>
    <w:p>
      <w:r>
        <w:t>280</w:t>
      </w:r>
    </w:p>
    <w:p>
      <w:r>
        <w:t>Bổ sung</w:t>
      </w:r>
    </w:p>
    <w:p>
      <w:r>
        <w:t>17</w:t>
      </w:r>
    </w:p>
    <w:p>
      <w:r>
        <w:t>Ấp Quyết Chiến, Kinh Ba Tỉnh</w:t>
      </w:r>
    </w:p>
    <w:p>
      <w:r>
        <w:t>Bắt đầu từ Miễu Ba Tỉnh</w:t>
      </w:r>
    </w:p>
    <w:p>
      <w:r>
        <w:t>Đến Cầu Vàm kinh Ba Tỉnh</w:t>
      </w:r>
    </w:p>
    <w:p>
      <w:r>
        <w:t>280</w:t>
      </w:r>
    </w:p>
    <w:p>
      <w:r>
        <w:t>Bổ sung</w:t>
      </w:r>
    </w:p>
    <w:p>
      <w:r>
        <w:t>18</w:t>
      </w:r>
    </w:p>
    <w:p>
      <w:r>
        <w:t>Ấp 2, kinh Trà Ké</w:t>
      </w:r>
    </w:p>
    <w:p>
      <w:r>
        <w:t>Bắt đầu từ nhà ông Nguyễn Văn Dương</w:t>
      </w:r>
    </w:p>
    <w:p>
      <w:r>
        <w:t>Đến nhà ông Lê Văn Chinh</w:t>
      </w:r>
    </w:p>
    <w:p>
      <w:r>
        <w:t>280</w:t>
      </w:r>
    </w:p>
    <w:p>
      <w:r>
        <w:t>Bổ sung</w:t>
      </w:r>
    </w:p>
    <w:p>
      <w:r>
        <w:t>19</w:t>
      </w:r>
    </w:p>
    <w:p>
      <w:r>
        <w:t>Ấp 2, Kinh Thanh Niên</w:t>
      </w:r>
    </w:p>
    <w:p>
      <w:r>
        <w:t>Bắt đầu từ nhà ông Huỳnh Văn Cường</w:t>
      </w:r>
    </w:p>
    <w:p>
      <w:r>
        <w:t>Đến nhà ông Võ Văn Cận</w:t>
      </w:r>
    </w:p>
    <w:p>
      <w:r>
        <w:t>280</w:t>
      </w:r>
    </w:p>
    <w:p>
      <w:r>
        <w:t>Bổ sung</w:t>
      </w:r>
    </w:p>
    <w:p>
      <w:r>
        <w:t>20</w:t>
      </w:r>
    </w:p>
    <w:p>
      <w:r>
        <w:t>Ấp Ba Mến</w:t>
      </w:r>
    </w:p>
    <w:p>
      <w:r>
        <w:t>Bắt đầu từ nhà ông Nguyễn Văn Nghét</w:t>
      </w:r>
    </w:p>
    <w:p>
      <w:r>
        <w:t>Đến nhà ông Huỳnh Văn Rợ nối dài ấp Thành Thưởng B</w:t>
      </w:r>
    </w:p>
    <w:p>
      <w:r>
        <w:t>280</w:t>
      </w:r>
    </w:p>
    <w:p>
      <w:r>
        <w:t>Bổ sung</w:t>
      </w:r>
    </w:p>
    <w:p>
      <w:r>
        <w:t>21</w:t>
      </w:r>
    </w:p>
    <w:p>
      <w:r>
        <w:t>Ấp Ba Mến, tuyến Kinh Cùng</w:t>
      </w:r>
    </w:p>
    <w:p>
      <w:r>
        <w:t>Bắt đầu từ nhà bà Nguyễn Thị Luyến</w:t>
      </w:r>
    </w:p>
    <w:p>
      <w:r>
        <w:t>Đến nhà bà Giả Thị Ảnh</w:t>
      </w:r>
    </w:p>
    <w:p>
      <w:r>
        <w:t>280</w:t>
      </w:r>
    </w:p>
    <w:p>
      <w:r>
        <w:t>Bổ sung</w:t>
      </w:r>
    </w:p>
    <w:p>
      <w:r>
        <w:t>22</w:t>
      </w:r>
    </w:p>
    <w:p>
      <w:r>
        <w:t>Tuyến Chệt Bắc</w:t>
      </w:r>
    </w:p>
    <w:p>
      <w:r>
        <w:t>Bắt đầu từ trụ sở ấp Ba Mến A</w:t>
      </w:r>
    </w:p>
    <w:p>
      <w:r>
        <w:t>Đến nhà ông Trần Thanh Sơn</w:t>
      </w:r>
    </w:p>
    <w:p>
      <w:r>
        <w:t>280</w:t>
      </w:r>
    </w:p>
    <w:p>
      <w:r>
        <w:t>Bổ sung</w:t>
      </w:r>
    </w:p>
    <w:p>
      <w:r>
        <w:t>23</w:t>
      </w:r>
    </w:p>
    <w:p>
      <w:r>
        <w:t>Ấp 2</w:t>
      </w:r>
    </w:p>
    <w:p>
      <w:r>
        <w:t>Bắt đầu từ Trường tiểu học Giao Quang</w:t>
      </w:r>
    </w:p>
    <w:p>
      <w:r>
        <w:t>Đến kênh Sáu Thước Lớn</w:t>
      </w:r>
    </w:p>
    <w:p>
      <w:r>
        <w:t>280</w:t>
      </w:r>
    </w:p>
    <w:p>
      <w:r>
        <w:t>Bổ sung</w:t>
      </w:r>
    </w:p>
    <w:p>
      <w:r>
        <w:t>24</w:t>
      </w:r>
    </w:p>
    <w:p>
      <w:r>
        <w:t>Ấp Quyết Thắng, Giá Rít</w:t>
      </w:r>
    </w:p>
    <w:p>
      <w:r>
        <w:t>Bắt đầu từ nhà ông Lương Văn Út</w:t>
      </w:r>
    </w:p>
    <w:p>
      <w:r>
        <w:t>Đến Tạp Hóa xanh Ngọc Lan</w:t>
      </w:r>
    </w:p>
    <w:p>
      <w:r>
        <w:t>280</w:t>
      </w:r>
    </w:p>
    <w:p>
      <w:r>
        <w:t>Bổ sung</w:t>
      </w:r>
    </w:p>
    <w:p>
      <w:r>
        <w:t>IX</w:t>
      </w:r>
    </w:p>
    <w:p>
      <w:r>
        <w:t>XÃ ĐỊNH THÀNH</w:t>
      </w:r>
    </w:p>
    <w:p>
      <w:r>
        <w:t>1</w:t>
      </w:r>
    </w:p>
    <w:p>
      <w:r>
        <w:t>Tuyến Lung Xình</w:t>
      </w:r>
    </w:p>
    <w:p>
      <w:r>
        <w:t>Bắt đầu từ Cổng Sáu Tiếu</w:t>
      </w:r>
    </w:p>
    <w:p>
      <w:r>
        <w:t>Đến hết ranh đất nhà ông Lê Văn Đấu</w:t>
      </w:r>
    </w:p>
    <w:p>
      <w:r>
        <w:t>260</w:t>
      </w:r>
    </w:p>
    <w:p>
      <w:r>
        <w:t>Bổ sung</w:t>
      </w:r>
    </w:p>
    <w:p>
      <w:r>
        <w:t>Bắt đầu từ cổng chào ấp Lung Xình</w:t>
      </w:r>
    </w:p>
    <w:p>
      <w:r>
        <w:t>Đến Cổng chào ấp Cây Thẻ</w:t>
      </w:r>
    </w:p>
    <w:p>
      <w:r>
        <w:t>260</w:t>
      </w:r>
    </w:p>
    <w:p>
      <w:r>
        <w:t>Bổ sung</w:t>
      </w:r>
    </w:p>
    <w:p>
      <w:r>
        <w:t>2</w:t>
      </w:r>
    </w:p>
    <w:p>
      <w:r>
        <w:t>Tuyến Xóm Chùa - Lung Chim</w:t>
      </w:r>
    </w:p>
    <w:p>
      <w:r>
        <w:t>Bắt đầu từ Thánh tịnh Hắc Long Môn</w:t>
      </w:r>
    </w:p>
    <w:p>
      <w:r>
        <w:t>Đến Cầu Hai Sang ấp Cây Giá</w:t>
      </w:r>
    </w:p>
    <w:p>
      <w:r>
        <w:t>300</w:t>
      </w:r>
    </w:p>
    <w:p>
      <w:r>
        <w:t>Bổ sung</w:t>
      </w:r>
    </w:p>
    <w:p>
      <w:r>
        <w:t>Bắt đầu từ nhà ông Lê Văn Toàn</w:t>
      </w:r>
    </w:p>
    <w:p>
      <w:r>
        <w:t>Đến trụ sở Ấp Lung Chim</w:t>
      </w:r>
    </w:p>
    <w:p>
      <w:r>
        <w:t>300</w:t>
      </w:r>
    </w:p>
    <w:p>
      <w:r>
        <w:t>Bổ sung</w:t>
      </w:r>
    </w:p>
    <w:p>
      <w:r>
        <w:t>3</w:t>
      </w:r>
    </w:p>
    <w:p>
      <w:r>
        <w:t>Tuyến Kinh Xáng - Chòi Mòi</w:t>
      </w:r>
    </w:p>
    <w:p>
      <w:r>
        <w:t>Bắt đầu từ Cầu Ba Tòa (giáp ranh xã An Phúc)</w:t>
      </w:r>
    </w:p>
    <w:p>
      <w:r>
        <w:t>Đến Cầu xã Thàng (Ngã ba Long Phú)</w:t>
      </w:r>
    </w:p>
    <w:p>
      <w:r>
        <w:t>280</w:t>
      </w:r>
    </w:p>
    <w:p>
      <w:r>
        <w:t>Bổ sung</w:t>
      </w:r>
    </w:p>
    <w:p>
      <w:r>
        <w:t>4</w:t>
      </w:r>
    </w:p>
    <w:p>
      <w:r>
        <w:t>Tuyến Trạm cấp nước - Xóm chùa - Lung Chim</w:t>
      </w:r>
    </w:p>
    <w:p>
      <w:r>
        <w:t>Bắt đầu từ giáp đường An Trạch - Định Thành - An Phúc</w:t>
      </w:r>
    </w:p>
    <w:p>
      <w:r>
        <w:t>Đến tiếp giáp tuyến Xóm chùa - Lung Chim (Nhà ông Lê Văn Toàn đến trụ sở ấp Lung Chim)</w:t>
      </w:r>
    </w:p>
    <w:p>
      <w:r>
        <w:t>600</w:t>
      </w:r>
    </w:p>
    <w:p>
      <w:r>
        <w:t>Bổ sung</w:t>
      </w:r>
    </w:p>
    <w:p>
      <w:r>
        <w:t>X</w:t>
      </w:r>
    </w:p>
    <w:p>
      <w:r>
        <w:t>XÃ ĐỊNH THÀNH A</w:t>
      </w:r>
    </w:p>
    <w:p>
      <w:r>
        <w:t>1</w:t>
      </w:r>
    </w:p>
    <w:p>
      <w:r>
        <w:t>Kinh Xáng Cống</w:t>
      </w:r>
    </w:p>
    <w:p>
      <w:r>
        <w:t>Bắt đầu từ ranh đất nhà ông Ba Nhạc - ấp Lung Rong (Giáp ấp 4, xã Tắc Vân, Thành phố Cà Mau)</w:t>
      </w:r>
    </w:p>
    <w:p>
      <w:r>
        <w:t>Đến ngã 3 Đầu Xáng cống, ấp Kinh Xáng</w:t>
      </w:r>
    </w:p>
    <w:p>
      <w:r>
        <w:t>300</w:t>
      </w:r>
    </w:p>
    <w:p>
      <w:r>
        <w:t>420</w:t>
      </w:r>
    </w:p>
    <w:p>
      <w:r>
        <w:t>2</w:t>
      </w:r>
    </w:p>
    <w:p>
      <w:r>
        <w:t>Đường Lung Lá - Cây Sộp, xã Định Thành A</w:t>
      </w:r>
    </w:p>
    <w:p>
      <w:r>
        <w:t>Bắt đầu từ UBND xã Định Thành A</w:t>
      </w:r>
    </w:p>
    <w:p>
      <w:r>
        <w:t>Đến cầu BT (Ngã 3 Cây Sộp)</w:t>
      </w:r>
    </w:p>
    <w:p>
      <w:r>
        <w:t>250</w:t>
      </w:r>
    </w:p>
    <w:p>
      <w:r>
        <w:t>310</w:t>
      </w:r>
    </w:p>
    <w:p>
      <w:r>
        <w:t>3</w:t>
      </w:r>
    </w:p>
    <w:p>
      <w:r>
        <w:t>Tuyến Đầu Xáng Cống - Phân Mầu - Cái Xu</w:t>
      </w:r>
    </w:p>
    <w:p>
      <w:r>
        <w:t>Bắt đầu từ Miếu Bà</w:t>
      </w:r>
    </w:p>
    <w:p>
      <w:r>
        <w:t>Đến cống Cái Xu</w:t>
      </w:r>
    </w:p>
    <w:p>
      <w:r>
        <w:t>250</w:t>
      </w:r>
    </w:p>
    <w:p>
      <w:r>
        <w:t>300</w:t>
      </w:r>
    </w:p>
    <w:p>
      <w:r>
        <w:t>4</w:t>
      </w:r>
    </w:p>
    <w:p>
      <w:r>
        <w:t>Tuyến kênh Sáng - kênh Ngang</w:t>
      </w:r>
    </w:p>
    <w:p>
      <w:r>
        <w:t>Bắt đầu từ Đầu Kênh Sáng</w:t>
      </w:r>
    </w:p>
    <w:p>
      <w:r>
        <w:t>Đến hết Kênh Ngang</w:t>
      </w:r>
    </w:p>
    <w:p>
      <w:r>
        <w:t>280</w:t>
      </w:r>
    </w:p>
    <w:p>
      <w:r>
        <w:t>Bổ sung</w:t>
      </w:r>
    </w:p>
    <w:p>
      <w:r>
        <w:t>5</w:t>
      </w:r>
    </w:p>
    <w:p>
      <w:r>
        <w:t>Tuyến kênh Phan Mẫu - Lung Lá</w:t>
      </w:r>
    </w:p>
    <w:p>
      <w:r>
        <w:t>Bắt đầu từ đầu Cầu Phan Mẫu</w:t>
      </w:r>
    </w:p>
    <w:p>
      <w:r>
        <w:t>Đến rạch Lung Lá</w:t>
      </w:r>
    </w:p>
    <w:p>
      <w:r>
        <w:t>280</w:t>
      </w:r>
    </w:p>
    <w:p>
      <w:r>
        <w:t>Bổ sung</w:t>
      </w:r>
    </w:p>
    <w:p>
      <w:r>
        <w:t>6</w:t>
      </w:r>
    </w:p>
    <w:p>
      <w:r>
        <w:t>Tuyến rạch Láng Xéo</w:t>
      </w:r>
    </w:p>
    <w:p>
      <w:r>
        <w:t>Bắt đầu từ Cầu Lung Rong</w:t>
      </w:r>
    </w:p>
    <w:p>
      <w:r>
        <w:t>Đến Câu Hùng Liễu</w:t>
      </w:r>
    </w:p>
    <w:p>
      <w:r>
        <w:t>280</w:t>
      </w:r>
    </w:p>
    <w:p>
      <w:r>
        <w:t>Bổ sung</w:t>
      </w:r>
    </w:p>
    <w:p>
      <w:r>
        <w:t>XI</w:t>
      </w:r>
    </w:p>
    <w:p>
      <w:r>
        <w:t>XÃ AN PHÚC</w:t>
      </w:r>
    </w:p>
    <w:p>
      <w:r>
        <w:t>1</w:t>
      </w:r>
    </w:p>
    <w:p>
      <w:r>
        <w:t>An Trạch - Định Thành - An Phúc - Gành Hào (ĐT.982)</w:t>
      </w:r>
    </w:p>
    <w:p>
      <w:r>
        <w:t>Bắt đầu từ cầu Cái Keo (mới)</w:t>
      </w:r>
    </w:p>
    <w:p>
      <w:r>
        <w:t>Đến ranh đất nhà ông Nguyễn Văn Phước</w:t>
      </w:r>
    </w:p>
    <w:p>
      <w:r>
        <w:t>600</w:t>
      </w:r>
    </w:p>
    <w:p>
      <w:r>
        <w:t>720</w:t>
      </w:r>
    </w:p>
    <w:p>
      <w:r>
        <w:t>Bắt đầu từ ranh đất nhà ông Nguyễn Văn Phước</w:t>
      </w:r>
    </w:p>
    <w:p>
      <w:r>
        <w:t>Đến Cầu Bà Tòa</w:t>
      </w:r>
    </w:p>
    <w:p>
      <w:r>
        <w:t>500</w:t>
      </w:r>
    </w:p>
    <w:p>
      <w:r>
        <w:t>600</w:t>
      </w:r>
    </w:p>
    <w:p>
      <w:r>
        <w:t>Bắt đầu từ Cầu Cái Keo</w:t>
      </w:r>
    </w:p>
    <w:p>
      <w:r>
        <w:t>Đến Vàm Xáng</w:t>
      </w:r>
    </w:p>
    <w:p>
      <w:r>
        <w:t>500</w:t>
      </w:r>
    </w:p>
    <w:p>
      <w:r>
        <w:t>600</w:t>
      </w:r>
    </w:p>
    <w:p>
      <w:r>
        <w:t>2</w:t>
      </w:r>
    </w:p>
    <w:p>
      <w:r>
        <w:t>An Phúc - Định Thành ĐH.55</w:t>
      </w:r>
    </w:p>
    <w:p>
      <w:r>
        <w:t>Bắt đầu từ cầu Cái Keo</w:t>
      </w:r>
    </w:p>
    <w:p>
      <w:r>
        <w:t>Đến cầu Hai Miên</w:t>
      </w:r>
    </w:p>
    <w:p>
      <w:r>
        <w:t>500</w:t>
      </w:r>
    </w:p>
    <w:p>
      <w:r>
        <w:t>600</w:t>
      </w:r>
    </w:p>
    <w:p>
      <w:r>
        <w:t>Bắt đầu từ cầu Hai Miên</w:t>
      </w:r>
    </w:p>
    <w:p>
      <w:r>
        <w:t>Đến cầu Xã Thàng</w:t>
      </w:r>
    </w:p>
    <w:p>
      <w:r>
        <w:t>250</w:t>
      </w:r>
    </w:p>
    <w:p>
      <w:r>
        <w:t>375</w:t>
      </w:r>
    </w:p>
    <w:p>
      <w:r>
        <w:t>Bổ sung</w:t>
      </w:r>
    </w:p>
    <w:p>
      <w:r>
        <w:t>3</w:t>
      </w:r>
    </w:p>
    <w:p>
      <w:r>
        <w:t>Đông Cái Keo</w:t>
      </w:r>
    </w:p>
    <w:p>
      <w:r>
        <w:t>Bắt đầu từ cầu Cái Keo (mới)</w:t>
      </w:r>
    </w:p>
    <w:p>
      <w:r>
        <w:t>Đến hết ranh đất nhà ông Tô Văn Giàu</w:t>
      </w:r>
    </w:p>
    <w:p>
      <w:r>
        <w:t>300</w:t>
      </w:r>
    </w:p>
    <w:p>
      <w:r>
        <w:t>340</w:t>
      </w:r>
    </w:p>
    <w:p>
      <w:r>
        <w:t>Bắt đầu từ hết ranh đất nhà ông Tô Văn Giàu</w:t>
      </w:r>
    </w:p>
    <w:p>
      <w:r>
        <w:t>Đến Nhà Ông Trần Liên An</w:t>
      </w:r>
    </w:p>
    <w:p>
      <w:r>
        <w:t>280</w:t>
      </w:r>
    </w:p>
    <w:p>
      <w:r>
        <w:t>Bổ sung</w:t>
      </w:r>
    </w:p>
    <w:p>
      <w:r>
        <w:t>4</w:t>
      </w:r>
    </w:p>
    <w:p>
      <w:r>
        <w:t>Tuyến Xã Thàng - Mười Chì</w:t>
      </w:r>
    </w:p>
    <w:p>
      <w:r>
        <w:t>Bắt đầu từ cầu Xã Tháng</w:t>
      </w:r>
    </w:p>
    <w:p>
      <w:r>
        <w:t>Đến ranh đất ông Trần Văn Sơn</w:t>
      </w:r>
    </w:p>
    <w:p>
      <w:r>
        <w:t>250</w:t>
      </w:r>
    </w:p>
    <w:p>
      <w:r>
        <w:t>280</w:t>
      </w:r>
    </w:p>
    <w:p>
      <w:r>
        <w:t>Bắt đầu từ ranh đất ông Trần Văn Sơn</w:t>
      </w:r>
    </w:p>
    <w:p>
      <w:r>
        <w:t>Cầu Mười Chì</w:t>
      </w:r>
    </w:p>
    <w:p>
      <w:r>
        <w:t>250</w:t>
      </w:r>
    </w:p>
    <w:p>
      <w:r>
        <w:t>375</w:t>
      </w:r>
    </w:p>
    <w:p>
      <w:r>
        <w:t>5</w:t>
      </w:r>
    </w:p>
    <w:p>
      <w:r>
        <w:t>Đường Kênh Đê xã An Phúc</w:t>
      </w:r>
    </w:p>
    <w:p>
      <w:r>
        <w:t>Bắt đầu từ cầu Rạch Bần</w:t>
      </w:r>
    </w:p>
    <w:p>
      <w:r>
        <w:t>Đến kinh 773 Phước Thắng</w:t>
      </w:r>
    </w:p>
    <w:p>
      <w:r>
        <w:t>250</w:t>
      </w:r>
    </w:p>
    <w:p>
      <w:r>
        <w:t>375</w:t>
      </w:r>
    </w:p>
    <w:p>
      <w:r>
        <w:t>6</w:t>
      </w:r>
    </w:p>
    <w:p>
      <w:r>
        <w:t>Vàm Sáng - 6 Thước</w:t>
      </w:r>
    </w:p>
    <w:p>
      <w:r>
        <w:t>Bắt đầu từ đường nhựa ĐT.982</w:t>
      </w:r>
    </w:p>
    <w:p>
      <w:r>
        <w:t>Đến kênh Sáu Thước</w:t>
      </w:r>
    </w:p>
    <w:p>
      <w:r>
        <w:t>250</w:t>
      </w:r>
    </w:p>
    <w:p>
      <w:r>
        <w:t>280</w:t>
      </w:r>
    </w:p>
    <w:p>
      <w:r>
        <w:t>7</w:t>
      </w:r>
    </w:p>
    <w:p>
      <w:r>
        <w:t>Đầu kênh Cái Keo - Hết kênh Huyện Tịnh</w:t>
      </w:r>
    </w:p>
    <w:p>
      <w:r>
        <w:t>Từ đầu kênh Cái Keo</w:t>
      </w:r>
    </w:p>
    <w:p>
      <w:r>
        <w:t>Đến hết kênh Huyện Tịnh</w:t>
      </w:r>
    </w:p>
    <w:p>
      <w:r>
        <w:t>250</w:t>
      </w:r>
    </w:p>
    <w:p>
      <w:r>
        <w:t>280</w:t>
      </w:r>
    </w:p>
    <w:p>
      <w:r>
        <w:t>8</w:t>
      </w:r>
    </w:p>
    <w:p>
      <w:r>
        <w:t>Kênh Hai Nhiệm</w:t>
      </w:r>
    </w:p>
    <w:p>
      <w:r>
        <w:t>Bắt đầu từ Cầu Phước Thắng A</w:t>
      </w:r>
    </w:p>
    <w:p>
      <w:r>
        <w:t>Đến hết ranh đất nhà ông Hà Hồng Thanh</w:t>
      </w:r>
    </w:p>
    <w:p>
      <w:r>
        <w:t>250</w:t>
      </w:r>
    </w:p>
    <w:p>
      <w:r>
        <w:t>280</w:t>
      </w:r>
    </w:p>
    <w:p>
      <w:r>
        <w:t>Bắt đầu từ ranh đất nhà ông Bùi Văn Năm</w:t>
      </w:r>
    </w:p>
    <w:p>
      <w:r>
        <w:t>Đến ranh đất nhà ông Tống Văn Thái</w:t>
      </w:r>
    </w:p>
    <w:p>
      <w:r>
        <w:t>250</w:t>
      </w:r>
    </w:p>
    <w:p>
      <w:r>
        <w:t>Bổ sung</w:t>
      </w:r>
    </w:p>
    <w:p>
      <w:r>
        <w:t>9</w:t>
      </w:r>
    </w:p>
    <w:p>
      <w:r>
        <w:t>Kênh số 1</w:t>
      </w:r>
    </w:p>
    <w:p>
      <w:r>
        <w:t>Bắt đầu từ ranh trường THCS Lương Thế Vinh (Điểm lẻ - ấp Minh Thìn)</w:t>
      </w:r>
    </w:p>
    <w:p>
      <w:r>
        <w:t>Đến hết ranh đất nhà ông Trần Văn Lực</w:t>
      </w:r>
    </w:p>
    <w:p>
      <w:r>
        <w:t>250</w:t>
      </w:r>
    </w:p>
    <w:p>
      <w:r>
        <w:t>280</w:t>
      </w:r>
    </w:p>
    <w:p>
      <w:r>
        <w:t>10</w:t>
      </w:r>
    </w:p>
    <w:p>
      <w:r>
        <w:t>Cống Đá</w:t>
      </w:r>
    </w:p>
    <w:p>
      <w:r>
        <w:t>Bắt đầu từ Cầu Trung Ương Đoàn</w:t>
      </w:r>
    </w:p>
    <w:p>
      <w:r>
        <w:t>Đến hết ranh đất nhà ông Nguyễn Văn Linh</w:t>
      </w:r>
    </w:p>
    <w:p>
      <w:r>
        <w:t>250</w:t>
      </w:r>
    </w:p>
    <w:p>
      <w:r>
        <w:t>280</w:t>
      </w:r>
    </w:p>
    <w:p>
      <w:r>
        <w:t>11</w:t>
      </w:r>
    </w:p>
    <w:p>
      <w:r>
        <w:t>Cựa Gà (Đường An Phúc - An Trạch: ĐH.53)</w:t>
      </w:r>
    </w:p>
    <w:p>
      <w:r>
        <w:t>Bắt đầu từ Cầu Cựa Gà</w:t>
      </w:r>
    </w:p>
    <w:p>
      <w:r>
        <w:t>Đến hết ranh đất nhà ông Nguyễn Văn Thúc (giáp xã An Trạch)</w:t>
      </w:r>
    </w:p>
    <w:p>
      <w:r>
        <w:t>250</w:t>
      </w:r>
    </w:p>
    <w:p>
      <w:r>
        <w:t>280</w:t>
      </w:r>
    </w:p>
    <w:p>
      <w:r>
        <w:t>12</w:t>
      </w:r>
    </w:p>
    <w:p>
      <w:r>
        <w:t>Tuyến Khúc Chéo - Giếng Sen - 5 Quờn</w:t>
      </w:r>
    </w:p>
    <w:p>
      <w:r>
        <w:t>Bắt đầu từ Cầu Khúc Tréo</w:t>
      </w:r>
    </w:p>
    <w:p>
      <w:r>
        <w:t>Đến hết ranh đất nhà ông Nguyễn Văn Quờn</w:t>
      </w:r>
    </w:p>
    <w:p>
      <w:r>
        <w:t>250</w:t>
      </w:r>
    </w:p>
    <w:p>
      <w:r>
        <w:t>280</w:t>
      </w:r>
    </w:p>
    <w:p>
      <w:r>
        <w:t>13</w:t>
      </w:r>
    </w:p>
    <w:p>
      <w:r>
        <w:t>Kênh Gốc Khai</w:t>
      </w:r>
    </w:p>
    <w:p>
      <w:r>
        <w:t>Bắt đầu từ cầu Gốc Khai</w:t>
      </w:r>
    </w:p>
    <w:p>
      <w:r>
        <w:t>Đến Cầu Ba Hòa</w:t>
      </w:r>
    </w:p>
    <w:p>
      <w:r>
        <w:t>250</w:t>
      </w:r>
    </w:p>
    <w:p>
      <w:r>
        <w:t>375</w:t>
      </w:r>
    </w:p>
    <w:p>
      <w:r>
        <w:t>Bắt đầu từ Cầu Ba Hòa</w:t>
      </w:r>
    </w:p>
    <w:p>
      <w:r>
        <w:t>Đến Chùa Lá</w:t>
      </w:r>
    </w:p>
    <w:p>
      <w:r>
        <w:t>250</w:t>
      </w:r>
    </w:p>
    <w:p>
      <w:r>
        <w:t>280</w:t>
      </w:r>
    </w:p>
    <w:p>
      <w:r>
        <w:t>14</w:t>
      </w:r>
    </w:p>
    <w:p>
      <w:r>
        <w:t>Lung Su</w:t>
      </w:r>
    </w:p>
    <w:p>
      <w:r>
        <w:t>Bắt đầu từ Cầu Lung Su</w:t>
      </w:r>
    </w:p>
    <w:p>
      <w:r>
        <w:t>Đến kênh Nhà nước (giáp xã An Trạch)</w:t>
      </w:r>
    </w:p>
    <w:p>
      <w:r>
        <w:t>250</w:t>
      </w:r>
    </w:p>
    <w:p>
      <w:r>
        <w:t>280</w:t>
      </w:r>
    </w:p>
    <w:p>
      <w:r>
        <w:t>15</w:t>
      </w:r>
    </w:p>
    <w:p>
      <w:r>
        <w:t>Ngã Tư Lung Su - Kênh số 1</w:t>
      </w:r>
    </w:p>
    <w:p>
      <w:r>
        <w:t>Bắt đầu từ Cầu Hội Đồng Hương</w:t>
      </w:r>
    </w:p>
    <w:p>
      <w:r>
        <w:t>Đến hết ranh đất nhà ông Nguyễn Văn Khởi</w:t>
      </w:r>
    </w:p>
    <w:p>
      <w:r>
        <w:t>250</w:t>
      </w:r>
    </w:p>
    <w:p>
      <w:r>
        <w:t>280</w:t>
      </w:r>
    </w:p>
    <w:p>
      <w:r>
        <w:t>16</w:t>
      </w:r>
    </w:p>
    <w:p>
      <w:r>
        <w:t>Lợi Điền</w:t>
      </w:r>
    </w:p>
    <w:p>
      <w:r>
        <w:t>Bắt đầu từ Cầu Lợi Điền</w:t>
      </w:r>
    </w:p>
    <w:p>
      <w:r>
        <w:t>Đến bến phà ông Trần Văn Hiền</w:t>
      </w:r>
    </w:p>
    <w:p>
      <w:r>
        <w:t>250</w:t>
      </w:r>
    </w:p>
    <w:p>
      <w:r>
        <w:t>280</w:t>
      </w:r>
    </w:p>
    <w:p>
      <w:r>
        <w:t>17</w:t>
      </w:r>
    </w:p>
    <w:p>
      <w:r>
        <w:t>Ngã Tư Lợi Điền - Kênh số 1</w:t>
      </w:r>
    </w:p>
    <w:p>
      <w:r>
        <w:t>Bắt đầu từ Cầu Bắc Lợi Điền</w:t>
      </w:r>
    </w:p>
    <w:p>
      <w:r>
        <w:t>Đến hết ranh đất nhà ông Phạm Văn Quắn</w:t>
      </w:r>
    </w:p>
    <w:p>
      <w:r>
        <w:t>250</w:t>
      </w:r>
    </w:p>
    <w:p>
      <w:r>
        <w:t>375</w:t>
      </w:r>
    </w:p>
    <w:p>
      <w:r>
        <w:t>PHỤ LỤC 03</w:t>
      </w:r>
    </w:p>
    <w:p>
      <w:r>
        <w:t>BẢNG GIÁ ĐIỀU CHỈNH ĐẤT Ở TẠI THỊ TRẤN, ĐẦU MỐI GIAO THÔNG, TRUNG TÂM XÃ HUYỆN HÒA BÌNH - TỈNH BẠC LIÊU</w:t>
      </w:r>
    </w:p>
    <w:p>
      <w:r>
        <w:t>Đơn vị tính: 1.000 đồng/m²</w:t>
      </w:r>
    </w:p>
    <w:p>
      <w:r>
        <w:t>STT</w:t>
      </w:r>
    </w:p>
    <w:p>
      <w:r>
        <w:t>Tên đường</w:t>
      </w:r>
    </w:p>
    <w:p>
      <w:r>
        <w:t>Đoạn đường</w:t>
      </w:r>
    </w:p>
    <w:p>
      <w:r>
        <w:t>Giá đất 2020-2024</w:t>
      </w:r>
    </w:p>
    <w:p>
      <w:r>
        <w:t>Giá đất điều chỉnh</w:t>
      </w:r>
    </w:p>
    <w:p>
      <w:r>
        <w:t>Ghi chú</w:t>
      </w:r>
    </w:p>
    <w:p>
      <w:r>
        <w:t>Điểm đầu</w:t>
      </w:r>
    </w:p>
    <w:p>
      <w:r>
        <w:t>Điểm cuối</w:t>
      </w:r>
    </w:p>
    <w:p>
      <w:r>
        <w:t>I.</w:t>
      </w:r>
    </w:p>
    <w:p>
      <w:r>
        <w:t>THỊ TRẤN HÒA BÌNH</w:t>
      </w:r>
    </w:p>
    <w:p>
      <w:r>
        <w:t>1</w:t>
      </w:r>
    </w:p>
    <w:p>
      <w:r>
        <w:t>Đường Lê Thị Riêng (Trung tâm chợ)</w:t>
      </w:r>
    </w:p>
    <w:p>
      <w:r>
        <w:t>Quốc lộ 1 (Chốt đèn đỏ)</w:t>
      </w:r>
    </w:p>
    <w:p>
      <w:r>
        <w:t>Đến cầu Hòa Bình 2 (Phía TT thương mại)</w:t>
      </w:r>
    </w:p>
    <w:p>
      <w:r>
        <w:t>4,500</w:t>
      </w:r>
    </w:p>
    <w:p>
      <w:r>
        <w:t>6,500</w:t>
      </w:r>
    </w:p>
    <w:p>
      <w:r>
        <w:t>Quốc lộ 1 (Chốt đèn đỏ)</w:t>
      </w:r>
    </w:p>
    <w:p>
      <w:r>
        <w:t>Đến hết cầu Hòa Bình 2 (Phía nhà 2 Nghiêm)</w:t>
      </w:r>
    </w:p>
    <w:p>
      <w:r>
        <w:t>4,500</w:t>
      </w:r>
    </w:p>
    <w:p>
      <w:r>
        <w:t>6,500</w:t>
      </w:r>
    </w:p>
    <w:p>
      <w:r>
        <w:t>2</w:t>
      </w:r>
    </w:p>
    <w:p>
      <w:r>
        <w:t>Quốc lộ 1</w:t>
      </w:r>
    </w:p>
    <w:p>
      <w:r>
        <w:t>Bắt đầu từ cầu Cái Tràm (Giáp ranh H. Vĩnh Lợi)</w:t>
      </w:r>
    </w:p>
    <w:p>
      <w:r>
        <w:t>Đến đường Trần Huỳnh (Nhà ông Hồng Đông)</w:t>
      </w:r>
    </w:p>
    <w:p>
      <w:r>
        <w:t>2,900</w:t>
      </w:r>
    </w:p>
    <w:p>
      <w:r>
        <w:t>3,700</w:t>
      </w:r>
    </w:p>
    <w:p>
      <w:r>
        <w:t>Bắt đầu từ đường Trần Huỳnh (Nhà ông Hồng Đông)</w:t>
      </w:r>
    </w:p>
    <w:p>
      <w:r>
        <w:t>Đến đường Trần Văn Lắm (Nhà ông Tôn Khoa)</w:t>
      </w:r>
    </w:p>
    <w:p>
      <w:r>
        <w:t>3,800</w:t>
      </w:r>
    </w:p>
    <w:p>
      <w:r>
        <w:t>5,200</w:t>
      </w:r>
    </w:p>
    <w:p>
      <w:r>
        <w:t>Bắt đầu từ đường Trần Văn Lắm (Nhà ông Tôn Khoa)</w:t>
      </w:r>
    </w:p>
    <w:p>
      <w:r>
        <w:t>Đến đường Lê Thị Riêng (Đèn xanh đèn đỏ)</w:t>
      </w:r>
    </w:p>
    <w:p>
      <w:r>
        <w:t>4,500</w:t>
      </w:r>
    </w:p>
    <w:p>
      <w:r>
        <w:t>5,700</w:t>
      </w:r>
    </w:p>
    <w:p>
      <w:r>
        <w:t>Bắt đầu từ đường Lê Thị Riêng (Đèn xanh đèn đỏ)</w:t>
      </w:r>
    </w:p>
    <w:p>
      <w:r>
        <w:t>Đến cầu Đìa Chuối</w:t>
      </w:r>
    </w:p>
    <w:p>
      <w:r>
        <w:t>3,800</w:t>
      </w:r>
    </w:p>
    <w:p>
      <w:r>
        <w:t>5,200</w:t>
      </w:r>
    </w:p>
    <w:p>
      <w:r>
        <w:t>Bắt đầu từ qua cầu Đìa Chuối</w:t>
      </w:r>
    </w:p>
    <w:p>
      <w:r>
        <w:t>Đến giáp ranh xã Vĩnh Mỹ B</w:t>
      </w:r>
    </w:p>
    <w:p>
      <w:r>
        <w:t>2,300</w:t>
      </w:r>
    </w:p>
    <w:p>
      <w:r>
        <w:t>3,400</w:t>
      </w:r>
    </w:p>
    <w:p>
      <w:r>
        <w:t>3</w:t>
      </w:r>
    </w:p>
    <w:p>
      <w:r>
        <w:t>Hẻm 1 (Đường nhà ông Đoàn Thanh Bắc)</w:t>
      </w:r>
    </w:p>
    <w:p>
      <w:r>
        <w:t>Quốc lộ 1A</w:t>
      </w:r>
    </w:p>
    <w:p>
      <w:r>
        <w:t>Bờ sông kênh Bạc Liêu - Cà Mau</w:t>
      </w:r>
    </w:p>
    <w:p>
      <w:r>
        <w:t>300</w:t>
      </w:r>
    </w:p>
    <w:p>
      <w:r>
        <w:t>400</w:t>
      </w:r>
    </w:p>
    <w:p>
      <w:r>
        <w:t>4</w:t>
      </w:r>
    </w:p>
    <w:p>
      <w:r>
        <w:t>Đường Nhạc Khị (Đường vào Láng Giài)</w:t>
      </w:r>
    </w:p>
    <w:p>
      <w:r>
        <w:t>Quốc lộ 1A lộ dưới</w:t>
      </w:r>
    </w:p>
    <w:p>
      <w:r>
        <w:t>Đến cầu Láng Giài</w:t>
      </w:r>
    </w:p>
    <w:p>
      <w:r>
        <w:t>400</w:t>
      </w:r>
    </w:p>
    <w:p>
      <w:r>
        <w:t>550</w:t>
      </w:r>
    </w:p>
    <w:p>
      <w:r>
        <w:t>5</w:t>
      </w:r>
    </w:p>
    <w:p>
      <w:r>
        <w:t>Đường Bàu Sen</w:t>
      </w:r>
    </w:p>
    <w:p>
      <w:r>
        <w:t>Bắt đầu từ trụ sở ấp Láng Giài</w:t>
      </w:r>
    </w:p>
    <w:p>
      <w:r>
        <w:t>Đến giáp ranh xã Minh Diệu</w:t>
      </w:r>
    </w:p>
    <w:p>
      <w:r>
        <w:t>300</w:t>
      </w:r>
    </w:p>
    <w:p>
      <w:r>
        <w:t>400</w:t>
      </w:r>
    </w:p>
    <w:p>
      <w:r>
        <w:t>6</w:t>
      </w:r>
    </w:p>
    <w:p>
      <w:r>
        <w:t>Đường Nguyễn Trung Trực (Đường vào Láng Giài A)</w:t>
      </w:r>
    </w:p>
    <w:p>
      <w:r>
        <w:t>Quốc lộ 1A lộ trên</w:t>
      </w:r>
    </w:p>
    <w:p>
      <w:r>
        <w:t>Đến cầu Láng Giài</w:t>
      </w:r>
    </w:p>
    <w:p>
      <w:r>
        <w:t>400</w:t>
      </w:r>
    </w:p>
    <w:p>
      <w:r>
        <w:t>550</w:t>
      </w:r>
    </w:p>
    <w:p>
      <w:r>
        <w:t>7</w:t>
      </w:r>
    </w:p>
    <w:p>
      <w:r>
        <w:t>Hẻm 3 (Nhà ông Suốt)</w:t>
      </w:r>
    </w:p>
    <w:p>
      <w:r>
        <w:t>Quốc lộ 1A</w:t>
      </w:r>
    </w:p>
    <w:p>
      <w:r>
        <w:t>Bờ sông kênh Bạc Liêu - Cà Mau</w:t>
      </w:r>
    </w:p>
    <w:p>
      <w:r>
        <w:t>300</w:t>
      </w:r>
    </w:p>
    <w:p>
      <w:r>
        <w:t>400</w:t>
      </w:r>
    </w:p>
    <w:p>
      <w:r>
        <w:t>8</w:t>
      </w:r>
    </w:p>
    <w:p>
      <w:r>
        <w:t>Đường 30/4 (Đường Trại tạm giam)</w:t>
      </w:r>
    </w:p>
    <w:p>
      <w:r>
        <w:t>Quốc lộ 1A</w:t>
      </w:r>
    </w:p>
    <w:p>
      <w:r>
        <w:t>Đến trại tạm giam</w:t>
      </w:r>
    </w:p>
    <w:p>
      <w:r>
        <w:t>800</w:t>
      </w:r>
    </w:p>
    <w:p>
      <w:r>
        <w:t>1,200</w:t>
      </w:r>
    </w:p>
    <w:p>
      <w:r>
        <w:t>9</w:t>
      </w:r>
    </w:p>
    <w:p>
      <w:r>
        <w:t>Đường Trần Huỳnh</w:t>
      </w:r>
    </w:p>
    <w:p>
      <w:r>
        <w:t>Quốc lộ 1A</w:t>
      </w:r>
    </w:p>
    <w:p>
      <w:r>
        <w:t>Đến bờ sông kênh Xáng Cà Mau - Bạc Liêu</w:t>
      </w:r>
    </w:p>
    <w:p>
      <w:r>
        <w:t>800</w:t>
      </w:r>
    </w:p>
    <w:p>
      <w:r>
        <w:t>1,200</w:t>
      </w:r>
    </w:p>
    <w:p>
      <w:r>
        <w:t>10</w:t>
      </w:r>
    </w:p>
    <w:p>
      <w:r>
        <w:t>Đường Trần Huỳnh (Nội Ô Khu Dân Cư)</w:t>
      </w:r>
    </w:p>
    <w:p>
      <w:r>
        <w:t>Quốc lộ 1A</w:t>
      </w:r>
    </w:p>
    <w:p>
      <w:r>
        <w:t>Đến bờ sông kênh Xáng Cà Mau - Bạc Liêu</w:t>
      </w:r>
    </w:p>
    <w:p>
      <w:r>
        <w:t>800</w:t>
      </w:r>
    </w:p>
    <w:p>
      <w:r>
        <w:t>1,200</w:t>
      </w:r>
    </w:p>
    <w:p>
      <w:r>
        <w:t>11</w:t>
      </w:r>
    </w:p>
    <w:p>
      <w:r>
        <w:t>Đường cặp Huyện Ủy</w:t>
      </w:r>
    </w:p>
    <w:p>
      <w:r>
        <w:t>Quốc lộ 1A</w:t>
      </w:r>
    </w:p>
    <w:p>
      <w:r>
        <w:t>Đến chùa Cũ</w:t>
      </w:r>
    </w:p>
    <w:p>
      <w:r>
        <w:t>600</w:t>
      </w:r>
    </w:p>
    <w:p>
      <w:r>
        <w:t>1,000</w:t>
      </w:r>
    </w:p>
    <w:p>
      <w:r>
        <w:t>12</w:t>
      </w:r>
    </w:p>
    <w:p>
      <w:r>
        <w:t>Đường Lê Quý Đôn (Đường Trg. Tiểu học Hòa Bình A)</w:t>
      </w:r>
    </w:p>
    <w:p>
      <w:r>
        <w:t>Quốc lộ 1A</w:t>
      </w:r>
    </w:p>
    <w:p>
      <w:r>
        <w:t>Đến bờ sông kênh Xáng Cà Mau - Bạc Liêu</w:t>
      </w:r>
    </w:p>
    <w:p>
      <w:r>
        <w:t>800</w:t>
      </w:r>
    </w:p>
    <w:p>
      <w:r>
        <w:t>1,200</w:t>
      </w:r>
    </w:p>
    <w:p>
      <w:r>
        <w:t>13</w:t>
      </w:r>
    </w:p>
    <w:p>
      <w:r>
        <w:t>Hẻm 2 (Lộ nhà ông Tư Thắng) ấp thị trấn A1</w:t>
      </w:r>
    </w:p>
    <w:p>
      <w:r>
        <w:t>Quốc lộ 1A</w:t>
      </w:r>
    </w:p>
    <w:p>
      <w:r>
        <w:t>Kênh Chùa Cũ - Hẻm nhà ông Thầy Ngô Hán Úy</w:t>
      </w:r>
    </w:p>
    <w:p>
      <w:r>
        <w:t>320</w:t>
      </w:r>
    </w:p>
    <w:p>
      <w:r>
        <w:t>380</w:t>
      </w:r>
    </w:p>
    <w:p>
      <w:r>
        <w:t>14</w:t>
      </w:r>
    </w:p>
    <w:p>
      <w:r>
        <w:t>Đường Trần Văn Lắm - Đường Sân vận động (ấp thị trấn A)</w:t>
      </w:r>
    </w:p>
    <w:p>
      <w:r>
        <w:t>Quốc lộ 1A</w:t>
      </w:r>
    </w:p>
    <w:p>
      <w:r>
        <w:t>Đến bờ sông kênh Xáng Bạc Liêu - Cà Mau</w:t>
      </w:r>
    </w:p>
    <w:p>
      <w:r>
        <w:t>550</w:t>
      </w:r>
    </w:p>
    <w:p>
      <w:r>
        <w:t>850</w:t>
      </w:r>
    </w:p>
    <w:p>
      <w:r>
        <w:t>15</w:t>
      </w:r>
    </w:p>
    <w:p>
      <w:r>
        <w:t>Hẻm 4 (Lộ tẻ cặp Bưu Điện) ấp thị trấn A1</w:t>
      </w:r>
    </w:p>
    <w:p>
      <w:r>
        <w:t>Quốc lộ 1A</w:t>
      </w:r>
    </w:p>
    <w:p>
      <w:r>
        <w:t>Đến hết ranh đất nhà ông Sơn Lợi</w:t>
      </w:r>
    </w:p>
    <w:p>
      <w:r>
        <w:t>400</w:t>
      </w:r>
    </w:p>
    <w:p>
      <w:r>
        <w:t>600</w:t>
      </w:r>
    </w:p>
    <w:p>
      <w:r>
        <w:t>16</w:t>
      </w:r>
    </w:p>
    <w:p>
      <w:r>
        <w:t>Đường cặp Hội Đồng Y ấp thị trấn A</w:t>
      </w:r>
    </w:p>
    <w:p>
      <w:r>
        <w:t>Quốc lộ 1A</w:t>
      </w:r>
    </w:p>
    <w:p>
      <w:r>
        <w:t>Đến bờ sông kênh Xáng Bạc Liêu - Cà Mau</w:t>
      </w:r>
    </w:p>
    <w:p>
      <w:r>
        <w:t>750</w:t>
      </w:r>
    </w:p>
    <w:p>
      <w:r>
        <w:t>1,000</w:t>
      </w:r>
    </w:p>
    <w:p>
      <w:r>
        <w:t>17</w:t>
      </w:r>
    </w:p>
    <w:p>
      <w:r>
        <w:t>Hẻm 6 (Hẻm Phòng Tài chính cũ) Ấp thị trấn A1</w:t>
      </w:r>
    </w:p>
    <w:p>
      <w:r>
        <w:t>Bắt đầu từ Phòng Tài chính cũ</w:t>
      </w:r>
    </w:p>
    <w:p>
      <w:r>
        <w:t>Đến hết ranh đất nhà ông Quận</w:t>
      </w:r>
    </w:p>
    <w:p>
      <w:r>
        <w:t>300</w:t>
      </w:r>
    </w:p>
    <w:p>
      <w:r>
        <w:t>420</w:t>
      </w:r>
    </w:p>
    <w:p>
      <w:r>
        <w:t>18</w:t>
      </w:r>
    </w:p>
    <w:p>
      <w:r>
        <w:t>Hẻm 8 (Đường nhà ông Bùi Huy Chúc) Ấp thị trấn A1</w:t>
      </w:r>
    </w:p>
    <w:p>
      <w:r>
        <w:t>Quốc lộ 1A</w:t>
      </w:r>
    </w:p>
    <w:p>
      <w:r>
        <w:t>Đến kênh Chùa Cũ</w:t>
      </w:r>
    </w:p>
    <w:p>
      <w:r>
        <w:t>300</w:t>
      </w:r>
    </w:p>
    <w:p>
      <w:r>
        <w:t>400</w:t>
      </w:r>
    </w:p>
    <w:p>
      <w:r>
        <w:t>19</w:t>
      </w:r>
    </w:p>
    <w:p>
      <w:r>
        <w:t>Hẻm nhà bà Ky</w:t>
      </w:r>
    </w:p>
    <w:p>
      <w:r>
        <w:t>Quốc lộ 1A</w:t>
      </w:r>
    </w:p>
    <w:p>
      <w:r>
        <w:t>Đến hết ranh đất nhà ông Trường</w:t>
      </w:r>
    </w:p>
    <w:p>
      <w:r>
        <w:t>300</w:t>
      </w:r>
    </w:p>
    <w:p>
      <w:r>
        <w:t>400</w:t>
      </w:r>
    </w:p>
    <w:p>
      <w:r>
        <w:t>20</w:t>
      </w:r>
    </w:p>
    <w:p>
      <w:r>
        <w:t>Hẻm 10 (Đường Hòa Bình - Minh Diệu)</w:t>
      </w:r>
    </w:p>
    <w:p>
      <w:r>
        <w:t>Bắt đầu từ ranh đất nhà ông Tư Chấn</w:t>
      </w:r>
    </w:p>
    <w:p>
      <w:r>
        <w:t>Đến giao lộ</w:t>
      </w:r>
    </w:p>
    <w:p>
      <w:r>
        <w:t>400</w:t>
      </w:r>
    </w:p>
    <w:p>
      <w:r>
        <w:t>800</w:t>
      </w:r>
    </w:p>
    <w:p>
      <w:r>
        <w:t>21</w:t>
      </w:r>
    </w:p>
    <w:p>
      <w:r>
        <w:t>Đường Trần Văn Hộ (Lộ Hòa Bình - Minh Diệu)</w:t>
      </w:r>
    </w:p>
    <w:p>
      <w:r>
        <w:t>Quốc lộ 1A (Đèn xanh đèn đỏ)</w:t>
      </w:r>
    </w:p>
    <w:p>
      <w:r>
        <w:t>Đến giao lộ</w:t>
      </w:r>
    </w:p>
    <w:p>
      <w:r>
        <w:t>800</w:t>
      </w:r>
    </w:p>
    <w:p>
      <w:r>
        <w:t>3,000</w:t>
      </w:r>
    </w:p>
    <w:p>
      <w:r>
        <w:t>Bắt đầu từ giao lộ (Ngã ba nhà ông Hào)</w:t>
      </w:r>
    </w:p>
    <w:p>
      <w:r>
        <w:t>Đến cầu Hàng Bần</w:t>
      </w:r>
    </w:p>
    <w:p>
      <w:r>
        <w:t>620</w:t>
      </w:r>
    </w:p>
    <w:p>
      <w:r>
        <w:t>1,800</w:t>
      </w:r>
    </w:p>
    <w:p>
      <w:r>
        <w:t>Cầu Hàng Bần</w:t>
      </w:r>
    </w:p>
    <w:p>
      <w:r>
        <w:t>Đến giáp ranh xã Minh Diệu</w:t>
      </w:r>
    </w:p>
    <w:p>
      <w:r>
        <w:t>350</w:t>
      </w:r>
    </w:p>
    <w:p>
      <w:r>
        <w:t>1,000</w:t>
      </w:r>
    </w:p>
    <w:p>
      <w:r>
        <w:t>22</w:t>
      </w:r>
    </w:p>
    <w:p>
      <w:r>
        <w:t>Đường 19/5 (Đường quầy hàng Thanh niên)</w:t>
      </w:r>
    </w:p>
    <w:p>
      <w:r>
        <w:t>Quốc lộ 1A</w:t>
      </w:r>
    </w:p>
    <w:p>
      <w:r>
        <w:t>Đến kênh xáng Cà Mau - Bạc Liêu</w:t>
      </w:r>
    </w:p>
    <w:p>
      <w:r>
        <w:t>3,500</w:t>
      </w:r>
    </w:p>
    <w:p>
      <w:r>
        <w:t>4,000</w:t>
      </w:r>
    </w:p>
    <w:p>
      <w:r>
        <w:t>23</w:t>
      </w:r>
    </w:p>
    <w:p>
      <w:r>
        <w:t>Đường 1/5 (Đường chợ mới)</w:t>
      </w:r>
    </w:p>
    <w:p>
      <w:r>
        <w:t>Bắt đầu từ ranh đất nhà thầy Quý (Quốc lộ 1)</w:t>
      </w:r>
    </w:p>
    <w:p>
      <w:r>
        <w:t>Đến cổng chợ mới</w:t>
      </w:r>
    </w:p>
    <w:p>
      <w:r>
        <w:t>3,500</w:t>
      </w:r>
    </w:p>
    <w:p>
      <w:r>
        <w:t>4,000</w:t>
      </w:r>
    </w:p>
    <w:p>
      <w:r>
        <w:t>24</w:t>
      </w:r>
    </w:p>
    <w:p>
      <w:r>
        <w:t>Hẻm 7 (Đường nhà Bác sĩ Lầu)</w:t>
      </w:r>
    </w:p>
    <w:p>
      <w:r>
        <w:t>Bắt đầu từ ranh đất nhà Bác sĩ Lầu (Quốc lộ 1)</w:t>
      </w:r>
    </w:p>
    <w:p>
      <w:r>
        <w:t>Đến hết ranh đất nhà ông 6 Phước (lộ Kênh Xáng CM-BL)</w:t>
      </w:r>
    </w:p>
    <w:p>
      <w:r>
        <w:t>350</w:t>
      </w:r>
    </w:p>
    <w:p>
      <w:r>
        <w:t>400</w:t>
      </w:r>
    </w:p>
    <w:p>
      <w:r>
        <w:t>25</w:t>
      </w:r>
    </w:p>
    <w:p>
      <w:r>
        <w:t>Hẻm 9 (Đường cặp Chùa Mới) Ấp thị trấn B</w:t>
      </w:r>
    </w:p>
    <w:p>
      <w:r>
        <w:t>Quốc lộ 1A</w:t>
      </w:r>
    </w:p>
    <w:p>
      <w:r>
        <w:t>Đến kênh Xáng Bạc Liêu - Cà Mau</w:t>
      </w:r>
    </w:p>
    <w:p>
      <w:r>
        <w:t>350</w:t>
      </w:r>
    </w:p>
    <w:p>
      <w:r>
        <w:t>450</w:t>
      </w:r>
    </w:p>
    <w:p>
      <w:r>
        <w:t>26</w:t>
      </w:r>
    </w:p>
    <w:p>
      <w:r>
        <w:t>Đường cặp Bệnh Viện</w:t>
      </w:r>
    </w:p>
    <w:p>
      <w:r>
        <w:t>Quốc lộ 1A</w:t>
      </w:r>
    </w:p>
    <w:p>
      <w:r>
        <w:t>Đến hết ranh đất nhà ông Bùi Văn Tươi</w:t>
      </w:r>
    </w:p>
    <w:p>
      <w:r>
        <w:t>300</w:t>
      </w:r>
    </w:p>
    <w:p>
      <w:r>
        <w:t>600</w:t>
      </w:r>
    </w:p>
    <w:p>
      <w:r>
        <w:t>27</w:t>
      </w:r>
    </w:p>
    <w:p>
      <w:r>
        <w:t>Hẻm 12 (Cầu Đìa Chuối) Ấp thị trấn B1</w:t>
      </w:r>
    </w:p>
    <w:p>
      <w:r>
        <w:t>Quốc lộ 1A</w:t>
      </w:r>
    </w:p>
    <w:p>
      <w:r>
        <w:t>Đến giáp ranh ấp 15, xã Vĩnh Mỹ B</w:t>
      </w:r>
    </w:p>
    <w:p>
      <w:r>
        <w:t>280</w:t>
      </w:r>
    </w:p>
    <w:p>
      <w:r>
        <w:t>320</w:t>
      </w:r>
    </w:p>
    <w:p>
      <w:r>
        <w:t>28</w:t>
      </w:r>
    </w:p>
    <w:p>
      <w:r>
        <w:t>Hẻm 16 (Đường nhà ông Bành Út)</w:t>
      </w:r>
    </w:p>
    <w:p>
      <w:r>
        <w:t>Quốc lộ 1A</w:t>
      </w:r>
    </w:p>
    <w:p>
      <w:r>
        <w:t>Đến hết ranh đất nhà bà Thạch Thị Phước</w:t>
      </w:r>
    </w:p>
    <w:p>
      <w:r>
        <w:t>280</w:t>
      </w:r>
    </w:p>
    <w:p>
      <w:r>
        <w:t>320</w:t>
      </w:r>
    </w:p>
    <w:p>
      <w:r>
        <w:t>29</w:t>
      </w:r>
    </w:p>
    <w:p>
      <w:r>
        <w:t>Đường 3/2 (Đường cặp Kênh Xáng)</w:t>
      </w:r>
    </w:p>
    <w:p>
      <w:r>
        <w:t>Bắt đầu từ cầu chợ Hòa Bình</w:t>
      </w:r>
    </w:p>
    <w:p>
      <w:r>
        <w:t>Đến chùa Hòa Bình mới</w:t>
      </w:r>
    </w:p>
    <w:p>
      <w:r>
        <w:t>750</w:t>
      </w:r>
    </w:p>
    <w:p>
      <w:r>
        <w:t>900</w:t>
      </w:r>
    </w:p>
    <w:p>
      <w:r>
        <w:t>Bắt đầu từ cầu chợ Hòa Bình</w:t>
      </w:r>
    </w:p>
    <w:p>
      <w:r>
        <w:t>Đến sân vận động (ngã ba đường Trần Văn Lắm)</w:t>
      </w:r>
    </w:p>
    <w:p>
      <w:r>
        <w:t>750</w:t>
      </w:r>
    </w:p>
    <w:p>
      <w:r>
        <w:t>900</w:t>
      </w:r>
    </w:p>
    <w:p>
      <w:r>
        <w:t>Bắt đầu từ sân vận động (ngã ba đường Trần Văn Lắm)</w:t>
      </w:r>
    </w:p>
    <w:p>
      <w:r>
        <w:t>Đến hết ranh Khu Dân Cư ven sông</w:t>
      </w:r>
    </w:p>
    <w:p>
      <w:r>
        <w:t>520</w:t>
      </w:r>
    </w:p>
    <w:p>
      <w:r>
        <w:t>650</w:t>
      </w:r>
    </w:p>
    <w:p>
      <w:r>
        <w:t>Bắt đầu từ hết ranh Khu Dân Cư ven sông</w:t>
      </w:r>
    </w:p>
    <w:p>
      <w:r>
        <w:t>Đến vựa cát đá ông Hiệp</w:t>
      </w:r>
    </w:p>
    <w:p>
      <w:r>
        <w:t>400</w:t>
      </w:r>
    </w:p>
    <w:p>
      <w:r>
        <w:t>500</w:t>
      </w:r>
    </w:p>
    <w:p>
      <w:r>
        <w:t>30</w:t>
      </w:r>
    </w:p>
    <w:p>
      <w:r>
        <w:t>Đường Nhà Ba Công</w:t>
      </w:r>
    </w:p>
    <w:p>
      <w:r>
        <w:t>Bắt đầu từ ranh đất trường mầm non Hoa Hồng</w:t>
      </w:r>
    </w:p>
    <w:p>
      <w:r>
        <w:t>Đến đường Lò Gạch (Nhà Sáu Giáo)</w:t>
      </w:r>
    </w:p>
    <w:p>
      <w:r>
        <w:t>500</w:t>
      </w:r>
    </w:p>
    <w:p>
      <w:r>
        <w:t>800</w:t>
      </w:r>
    </w:p>
    <w:p>
      <w:r>
        <w:t>31</w:t>
      </w:r>
    </w:p>
    <w:p>
      <w:r>
        <w:t>Lộ giáp khu Lò Gạch</w:t>
      </w:r>
    </w:p>
    <w:p>
      <w:r>
        <w:t>Bắt đầu từ ranh đất nhà Hai Niên</w:t>
      </w:r>
    </w:p>
    <w:p>
      <w:r>
        <w:t>Đến hết ranh đất nhà ông Phạm Công Giả</w:t>
      </w:r>
    </w:p>
    <w:p>
      <w:r>
        <w:t>400</w:t>
      </w:r>
    </w:p>
    <w:p>
      <w:r>
        <w:t>480</w:t>
      </w:r>
    </w:p>
    <w:p>
      <w:r>
        <w:t>32</w:t>
      </w:r>
    </w:p>
    <w:p>
      <w:r>
        <w:t>Đường nhà ông Tài Ngoánh</w:t>
      </w:r>
    </w:p>
    <w:p>
      <w:r>
        <w:t>Bắt đầu từ sân vận động</w:t>
      </w:r>
    </w:p>
    <w:p>
      <w:r>
        <w:t>Đến lộ vào chợ Hòa Bình (nhà ông Bắc)</w:t>
      </w:r>
    </w:p>
    <w:p>
      <w:r>
        <w:t>400</w:t>
      </w:r>
    </w:p>
    <w:p>
      <w:r>
        <w:t>550</w:t>
      </w:r>
    </w:p>
    <w:p>
      <w:r>
        <w:t>33</w:t>
      </w:r>
    </w:p>
    <w:p>
      <w:r>
        <w:t>Bảy Tập Kết</w:t>
      </w:r>
    </w:p>
    <w:p>
      <w:r>
        <w:t>Bắt đầu từ sông kênh Xáng Bạc Liêu Cà Mau</w:t>
      </w:r>
    </w:p>
    <w:p>
      <w:r>
        <w:t>Đến hết ranh đất nhà ông Cao Cữ</w:t>
      </w:r>
    </w:p>
    <w:p>
      <w:r>
        <w:t>480</w:t>
      </w:r>
    </w:p>
    <w:p>
      <w:r>
        <w:t>600</w:t>
      </w:r>
    </w:p>
    <w:p>
      <w:r>
        <w:t>34</w:t>
      </w:r>
    </w:p>
    <w:p>
      <w:r>
        <w:t>Đường Đông Thắng</w:t>
      </w:r>
    </w:p>
    <w:p>
      <w:r>
        <w:t>Bắt đầu giáp đường Nguyễn Trung Trực</w:t>
      </w:r>
    </w:p>
    <w:p>
      <w:r>
        <w:t>Đến hết ranh đất nhà ông Nhàn</w:t>
      </w:r>
    </w:p>
    <w:p>
      <w:r>
        <w:t>300</w:t>
      </w:r>
    </w:p>
    <w:p>
      <w:r>
        <w:t>400</w:t>
      </w:r>
    </w:p>
    <w:p>
      <w:r>
        <w:t>35</w:t>
      </w:r>
    </w:p>
    <w:p>
      <w:r>
        <w:t>Đường Cựa Gà</w:t>
      </w:r>
    </w:p>
    <w:p>
      <w:r>
        <w:t>Bắt đầu giáp tường Nguyễn Trung Trực</w:t>
      </w:r>
    </w:p>
    <w:p>
      <w:r>
        <w:t>Đến hết ranh đất nhà ông Vũ</w:t>
      </w:r>
    </w:p>
    <w:p>
      <w:r>
        <w:t>280</w:t>
      </w:r>
    </w:p>
    <w:p>
      <w:r>
        <w:t>350</w:t>
      </w:r>
    </w:p>
    <w:p>
      <w:r>
        <w:t>36</w:t>
      </w:r>
    </w:p>
    <w:p>
      <w:r>
        <w:t>Lộ nhà ông Phước</w:t>
      </w:r>
    </w:p>
    <w:p>
      <w:r>
        <w:t>Bắt đầu giáp đường Nguyễn Trung Trực</w:t>
      </w:r>
    </w:p>
    <w:p>
      <w:r>
        <w:t>Đến hết ranh đất nhà ông Một</w:t>
      </w:r>
    </w:p>
    <w:p>
      <w:r>
        <w:t>280</w:t>
      </w:r>
    </w:p>
    <w:p>
      <w:r>
        <w:t>400</w:t>
      </w:r>
    </w:p>
    <w:p>
      <w:r>
        <w:t>37</w:t>
      </w:r>
    </w:p>
    <w:p>
      <w:r>
        <w:t>Đường nhà ông Năm Thanh</w:t>
      </w:r>
    </w:p>
    <w:p>
      <w:r>
        <w:t>Bắt đầu giáp đường Trần Văn Hộ</w:t>
      </w:r>
    </w:p>
    <w:p>
      <w:r>
        <w:t>Đến hết ranh đất ấp thị trấn A1</w:t>
      </w:r>
    </w:p>
    <w:p>
      <w:r>
        <w:t>300</w:t>
      </w:r>
    </w:p>
    <w:p>
      <w:r>
        <w:t>500</w:t>
      </w:r>
    </w:p>
    <w:p>
      <w:r>
        <w:t>Bắt đầu từ hết ranh đất ấp thị trấn A1</w:t>
      </w:r>
    </w:p>
    <w:p>
      <w:r>
        <w:t>Đến cầu Đoàn Thanh Niên Láng Giài</w:t>
      </w:r>
    </w:p>
    <w:p>
      <w:r>
        <w:t>300</w:t>
      </w:r>
    </w:p>
    <w:p>
      <w:r>
        <w:t>400</w:t>
      </w:r>
    </w:p>
    <w:p>
      <w:r>
        <w:t>38</w:t>
      </w:r>
    </w:p>
    <w:p>
      <w:r>
        <w:t>Tuyến đường sau chùa cũ</w:t>
      </w:r>
    </w:p>
    <w:p>
      <w:r>
        <w:t>Bắt đầu từ cầu Sơn Lợi</w:t>
      </w:r>
    </w:p>
    <w:p>
      <w:r>
        <w:t>Đến chùa cũ</w:t>
      </w:r>
    </w:p>
    <w:p>
      <w:r>
        <w:t>300</w:t>
      </w:r>
    </w:p>
    <w:p>
      <w:r>
        <w:t>350</w:t>
      </w:r>
    </w:p>
    <w:p>
      <w:r>
        <w:t>39</w:t>
      </w:r>
    </w:p>
    <w:p>
      <w:r>
        <w:t>Đường Chùa cũ - Láng Giài</w:t>
      </w:r>
    </w:p>
    <w:p>
      <w:r>
        <w:t>Bắt đầu từ cầu Lâm Út</w:t>
      </w:r>
    </w:p>
    <w:p>
      <w:r>
        <w:t>Đến đường Nhạc Khị (Láng Giài)</w:t>
      </w:r>
    </w:p>
    <w:p>
      <w:r>
        <w:t>400</w:t>
      </w:r>
    </w:p>
    <w:p>
      <w:r>
        <w:t>600</w:t>
      </w:r>
    </w:p>
    <w:p>
      <w:r>
        <w:t>40</w:t>
      </w:r>
    </w:p>
    <w:p>
      <w:r>
        <w:t>Ấp Thị trấn B</w:t>
      </w:r>
    </w:p>
    <w:p>
      <w:r>
        <w:t>Bắt đầu giáp hẻm 9</w:t>
      </w:r>
    </w:p>
    <w:p>
      <w:r>
        <w:t>Đến hết ranh đất nhà ông Lượt (QL1)</w:t>
      </w:r>
    </w:p>
    <w:p>
      <w:r>
        <w:t>350</w:t>
      </w:r>
    </w:p>
    <w:p>
      <w:r>
        <w:t>400</w:t>
      </w:r>
    </w:p>
    <w:p>
      <w:r>
        <w:t>41</w:t>
      </w:r>
    </w:p>
    <w:p>
      <w:r>
        <w:t>Đường vào trụ sở Ấp thị trấn B</w:t>
      </w:r>
    </w:p>
    <w:p>
      <w:r>
        <w:t>Bắt đầu giáp đường Trần Văn Hộ</w:t>
      </w:r>
    </w:p>
    <w:p>
      <w:r>
        <w:t>Đến trụ sở ấp thị trấn B</w:t>
      </w:r>
    </w:p>
    <w:p>
      <w:r>
        <w:t>300</w:t>
      </w:r>
    </w:p>
    <w:p>
      <w:r>
        <w:t>800</w:t>
      </w:r>
    </w:p>
    <w:p>
      <w:r>
        <w:t>42</w:t>
      </w:r>
    </w:p>
    <w:p>
      <w:r>
        <w:t>Hẻm cặp nhà ông Hai Nghiêm</w:t>
      </w:r>
    </w:p>
    <w:p>
      <w:r>
        <w:t>Bắt đầu giáp đường Lê Thị Riêng</w:t>
      </w:r>
    </w:p>
    <w:p>
      <w:r>
        <w:t>Đến hết ranh đất nhà bà Điệp</w:t>
      </w:r>
    </w:p>
    <w:p>
      <w:r>
        <w:t>320</w:t>
      </w:r>
    </w:p>
    <w:p>
      <w:r>
        <w:t>400</w:t>
      </w:r>
    </w:p>
    <w:p>
      <w:r>
        <w:t>43</w:t>
      </w:r>
    </w:p>
    <w:p>
      <w:r>
        <w:t>Đường kênh Xáng Cà Mau - Bạc Liêu</w:t>
      </w:r>
    </w:p>
    <w:p>
      <w:r>
        <w:t>Bắt đầu từ giáp ranh xã Long Thạnh (huyện Vĩnh Lợi)</w:t>
      </w:r>
    </w:p>
    <w:p>
      <w:r>
        <w:t>Đến kênh 6 Tập (xã Vĩnh Mỹ A)</w:t>
      </w:r>
    </w:p>
    <w:p>
      <w:r>
        <w:t>450</w:t>
      </w:r>
    </w:p>
    <w:p>
      <w:r>
        <w:t>550</w:t>
      </w:r>
    </w:p>
    <w:p>
      <w:r>
        <w:t>44</w:t>
      </w:r>
    </w:p>
    <w:p>
      <w:r>
        <w:t>Đường kênh 30/4</w:t>
      </w:r>
    </w:p>
    <w:p>
      <w:r>
        <w:t>Bắt đầu từ ranh đất Trại cây Năm Hiển</w:t>
      </w:r>
    </w:p>
    <w:p>
      <w:r>
        <w:t>Đến Ấp Toàn Thắng - Vĩnh Hậu</w:t>
      </w:r>
    </w:p>
    <w:p>
      <w:r>
        <w:t>300</w:t>
      </w:r>
    </w:p>
    <w:p>
      <w:r>
        <w:t>500</w:t>
      </w:r>
    </w:p>
    <w:p>
      <w:r>
        <w:t>45</w:t>
      </w:r>
    </w:p>
    <w:p>
      <w:r>
        <w:t>Đường Lê Thị Riêng (Đường đi Vĩnh Hậu)</w:t>
      </w:r>
    </w:p>
    <w:p>
      <w:r>
        <w:t>Bắt đầu từ Cầu Hòa Bình 2</w:t>
      </w:r>
    </w:p>
    <w:p>
      <w:r>
        <w:t>Đến hết ranh đất Điện Lực</w:t>
      </w:r>
    </w:p>
    <w:p>
      <w:r>
        <w:t>460</w:t>
      </w:r>
    </w:p>
    <w:p>
      <w:r>
        <w:t>3,000</w:t>
      </w:r>
    </w:p>
    <w:p>
      <w:r>
        <w:t>Bắt đầu từ hết ranh đất Điện Lực</w:t>
      </w:r>
    </w:p>
    <w:p>
      <w:r>
        <w:t>Đến giáp ranh xã Vĩnh Mỹ A</w:t>
      </w:r>
    </w:p>
    <w:p>
      <w:r>
        <w:t>400</w:t>
      </w:r>
    </w:p>
    <w:p>
      <w:r>
        <w:t>1,200</w:t>
      </w:r>
    </w:p>
    <w:p>
      <w:r>
        <w:t>46</w:t>
      </w:r>
    </w:p>
    <w:p>
      <w:r>
        <w:t>Đường Phan Thị Tư (Lộ Hòa Bình - Vĩnh Mỹ A)</w:t>
      </w:r>
    </w:p>
    <w:p>
      <w:r>
        <w:t>Bắt đầu từ ngã ba đường Lê Thị Riêng</w:t>
      </w:r>
    </w:p>
    <w:p>
      <w:r>
        <w:t>Đến hết ranh đất trường Mầm Non Hoàng Oanh</w:t>
      </w:r>
    </w:p>
    <w:p>
      <w:r>
        <w:t>400</w:t>
      </w:r>
    </w:p>
    <w:p>
      <w:r>
        <w:t>2,000</w:t>
      </w:r>
    </w:p>
    <w:p>
      <w:r>
        <w:t>Đến hết ranh đất trường Mầm Non Hoàng Oanh</w:t>
      </w:r>
    </w:p>
    <w:p>
      <w:r>
        <w:t>Đến giáp ranh xã Vĩnh Mỹ A</w:t>
      </w:r>
    </w:p>
    <w:p>
      <w:r>
        <w:t>400</w:t>
      </w:r>
    </w:p>
    <w:p>
      <w:r>
        <w:t>1,000</w:t>
      </w:r>
    </w:p>
    <w:p>
      <w:r>
        <w:t>47</w:t>
      </w:r>
    </w:p>
    <w:p>
      <w:r>
        <w:t>Ấp Chùa Phật</w:t>
      </w:r>
    </w:p>
    <w:p>
      <w:r>
        <w:t>Bắt đầu từ cầu Dương Châu</w:t>
      </w:r>
    </w:p>
    <w:p>
      <w:r>
        <w:t>Đến kênh ông Bầu</w:t>
      </w:r>
    </w:p>
    <w:p>
      <w:r>
        <w:t>300</w:t>
      </w:r>
    </w:p>
    <w:p>
      <w:r>
        <w:t>380</w:t>
      </w:r>
    </w:p>
    <w:p>
      <w:r>
        <w:t>48</w:t>
      </w:r>
    </w:p>
    <w:p>
      <w:r>
        <w:t>Tuyến Xóm Chạy</w:t>
      </w:r>
    </w:p>
    <w:p>
      <w:r>
        <w:t>Bắt đầu từ lộ Hòa Bình - Vĩnh Mỹ A</w:t>
      </w:r>
    </w:p>
    <w:p>
      <w:r>
        <w:t>Đến hết ranh đất nhà ông Sơn Xưa</w:t>
      </w:r>
    </w:p>
    <w:p>
      <w:r>
        <w:t>300</w:t>
      </w:r>
    </w:p>
    <w:p>
      <w:r>
        <w:t>380</w:t>
      </w:r>
    </w:p>
    <w:p>
      <w:r>
        <w:t>49</w:t>
      </w:r>
    </w:p>
    <w:p>
      <w:r>
        <w:t>Rạch Miễu Bà</w:t>
      </w:r>
    </w:p>
    <w:p>
      <w:r>
        <w:t>Bắt đầu từ cầu Cái Tràm</w:t>
      </w:r>
    </w:p>
    <w:p>
      <w:r>
        <w:t>Đến kênh Cái Phóc</w:t>
      </w:r>
    </w:p>
    <w:p>
      <w:r>
        <w:t>300</w:t>
      </w:r>
    </w:p>
    <w:p>
      <w:r>
        <w:t>400</w:t>
      </w:r>
    </w:p>
    <w:p>
      <w:r>
        <w:t>50</w:t>
      </w:r>
    </w:p>
    <w:p>
      <w:r>
        <w:t>Kênh 18 Thước (ấp Thị trấn A1 ấp Láng Giải)</w:t>
      </w:r>
    </w:p>
    <w:p>
      <w:r>
        <w:t>Bắt đầu từ ranh đất nhà Cô Hạnh</w:t>
      </w:r>
    </w:p>
    <w:p>
      <w:r>
        <w:t>Đến hết ranh đất nhà Cô Ba</w:t>
      </w:r>
    </w:p>
    <w:p>
      <w:r>
        <w:t>250</w:t>
      </w:r>
    </w:p>
    <w:p>
      <w:r>
        <w:t>300</w:t>
      </w:r>
    </w:p>
    <w:p>
      <w:r>
        <w:t>Bắt đầu từ kênh 18 thước</w:t>
      </w:r>
    </w:p>
    <w:p>
      <w:r>
        <w:t>Đất giáp ấp 21, xã Minh Diệu</w:t>
      </w:r>
    </w:p>
    <w:p>
      <w:r>
        <w:t>280</w:t>
      </w:r>
    </w:p>
    <w:p>
      <w:r>
        <w:t>Bổ sung</w:t>
      </w:r>
    </w:p>
    <w:p>
      <w:r>
        <w:t>51</w:t>
      </w:r>
    </w:p>
    <w:p>
      <w:r>
        <w:t>Tuyến đường Ấp Láng Giải A - giáp xã Long Thạnh</w:t>
      </w:r>
    </w:p>
    <w:p>
      <w:r>
        <w:t>Bắt đầu từ nhà ông Sáu Nhỏ</w:t>
      </w:r>
    </w:p>
    <w:p>
      <w:r>
        <w:t>Đất hết ranh đất nhà ông Tám Quý</w:t>
      </w:r>
    </w:p>
    <w:p>
      <w:r>
        <w:t>280</w:t>
      </w:r>
    </w:p>
    <w:p>
      <w:r>
        <w:t>Bổ sung</w:t>
      </w:r>
    </w:p>
    <w:p>
      <w:r>
        <w:t>II</w:t>
      </w:r>
    </w:p>
    <w:p>
      <w:r>
        <w:t>XÃ MINH DIỆU</w:t>
      </w:r>
    </w:p>
    <w:p>
      <w:r>
        <w:t>1</w:t>
      </w:r>
    </w:p>
    <w:p>
      <w:r>
        <w:t>Tuyến đường ấp 21</w:t>
      </w:r>
    </w:p>
    <w:p>
      <w:r>
        <w:t>Bắt đầu từ giáp ranh thị trấn Hòa Bình</w:t>
      </w:r>
    </w:p>
    <w:p>
      <w:r>
        <w:t>Đến nhà ông Nghiêm</w:t>
      </w:r>
    </w:p>
    <w:p>
      <w:r>
        <w:t>500</w:t>
      </w:r>
    </w:p>
    <w:p>
      <w:r>
        <w:t>800</w:t>
      </w:r>
    </w:p>
    <w:p>
      <w:r>
        <w:t>Bắt đầu từ nhà ông Nghiêm</w:t>
      </w:r>
    </w:p>
    <w:p>
      <w:r>
        <w:t>Đến nhà ông Thông</w:t>
      </w:r>
    </w:p>
    <w:p>
      <w:r>
        <w:t>700</w:t>
      </w:r>
    </w:p>
    <w:p>
      <w:r>
        <w:t>1,000</w:t>
      </w:r>
    </w:p>
    <w:p>
      <w:r>
        <w:t>Bắt đầu từ cầu xã Minh Diệu</w:t>
      </w:r>
    </w:p>
    <w:p>
      <w:r>
        <w:t>Đến chùa Đìa Chuối đường đi xã Vĩnh Bình</w:t>
      </w:r>
    </w:p>
    <w:p>
      <w:r>
        <w:t>320</w:t>
      </w:r>
    </w:p>
    <w:p>
      <w:r>
        <w:t>450</w:t>
      </w:r>
    </w:p>
    <w:p>
      <w:r>
        <w:t>2</w:t>
      </w:r>
    </w:p>
    <w:p>
      <w:r>
        <w:t>Tuyến đường ấp Ninh Lợi</w:t>
      </w:r>
    </w:p>
    <w:p>
      <w:r>
        <w:t>Bắt đầu từ nhà ông Thông</w:t>
      </w:r>
    </w:p>
    <w:p>
      <w:r>
        <w:t>Đến cầu Đoàn Thanh Niên</w:t>
      </w:r>
    </w:p>
    <w:p>
      <w:r>
        <w:t>450</w:t>
      </w:r>
    </w:p>
    <w:p>
      <w:r>
        <w:t>800</w:t>
      </w:r>
    </w:p>
    <w:p>
      <w:r>
        <w:t>3</w:t>
      </w:r>
    </w:p>
    <w:p>
      <w:r>
        <w:t>Đường Trảng Bèo</w:t>
      </w:r>
    </w:p>
    <w:p>
      <w:r>
        <w:t>Bắt đầu từ cầu nhà ông Dương Văn Thạch</w:t>
      </w:r>
    </w:p>
    <w:p>
      <w:r>
        <w:t>Đến hết ranh đất nhà Ngô Thị Út Hồng (giáp ranh xã Vĩnh Hưng - Vĩnh Lợi)</w:t>
      </w:r>
    </w:p>
    <w:p>
      <w:r>
        <w:t>250</w:t>
      </w:r>
    </w:p>
    <w:p>
      <w:r>
        <w:t>280</w:t>
      </w:r>
    </w:p>
    <w:p>
      <w:r>
        <w:t>4</w:t>
      </w:r>
    </w:p>
    <w:p>
      <w:r>
        <w:t>Tuyến đường ấp 21</w:t>
      </w:r>
    </w:p>
    <w:p>
      <w:r>
        <w:t>Bắt đầu từ cầu giữa (nhà ông Nguyễn Văn Kỳ)</w:t>
      </w:r>
    </w:p>
    <w:p>
      <w:r>
        <w:t>Đến cầu Thanh Niên (nhà ông Trang Văn Út)</w:t>
      </w:r>
    </w:p>
    <w:p>
      <w:r>
        <w:t>250</w:t>
      </w:r>
    </w:p>
    <w:p>
      <w:r>
        <w:t>280</w:t>
      </w:r>
    </w:p>
    <w:p>
      <w:r>
        <w:t>Bắt đầu từ ranh đất nhà ông Lâm</w:t>
      </w:r>
    </w:p>
    <w:p>
      <w:r>
        <w:t>Đến giáp ấp Thị trấn B - Thị trấn Hòa Bình</w:t>
      </w:r>
    </w:p>
    <w:p>
      <w:r>
        <w:t>250</w:t>
      </w:r>
    </w:p>
    <w:p>
      <w:r>
        <w:t>280</w:t>
      </w:r>
    </w:p>
    <w:p>
      <w:r>
        <w:t>5</w:t>
      </w:r>
    </w:p>
    <w:p>
      <w:r>
        <w:t>Tuyến đường Ấp 33</w:t>
      </w:r>
    </w:p>
    <w:p>
      <w:r>
        <w:t>Bắt đầu từ cầu xã Minh Diệu</w:t>
      </w:r>
    </w:p>
    <w:p>
      <w:r>
        <w:t>Đến cầu Cẩm Vân</w:t>
      </w:r>
    </w:p>
    <w:p>
      <w:r>
        <w:t>320</w:t>
      </w:r>
    </w:p>
    <w:p>
      <w:r>
        <w:t>450</w:t>
      </w:r>
    </w:p>
    <w:p>
      <w:r>
        <w:t>6</w:t>
      </w:r>
    </w:p>
    <w:p>
      <w:r>
        <w:t>Tuyến xóm Trại</w:t>
      </w:r>
    </w:p>
    <w:p>
      <w:r>
        <w:t>Đầu cầu nhà ông 3 Oai</w:t>
      </w:r>
    </w:p>
    <w:p>
      <w:r>
        <w:t>Đến vàm Xã Xin (nhà ông Nhường)</w:t>
      </w:r>
    </w:p>
    <w:p>
      <w:r>
        <w:t>250</w:t>
      </w:r>
    </w:p>
    <w:p>
      <w:r>
        <w:t>280</w:t>
      </w:r>
    </w:p>
    <w:p>
      <w:r>
        <w:t>7</w:t>
      </w:r>
    </w:p>
    <w:p>
      <w:r>
        <w:t>Đường Cầu Miểu ấp 33, ấp 36</w:t>
      </w:r>
    </w:p>
    <w:p>
      <w:r>
        <w:t>Bắt đầu từ cầu Miểu ấp 33</w:t>
      </w:r>
    </w:p>
    <w:p>
      <w:r>
        <w:t>Đến cầu nhà bà Lù</w:t>
      </w:r>
    </w:p>
    <w:p>
      <w:r>
        <w:t>250</w:t>
      </w:r>
    </w:p>
    <w:p>
      <w:r>
        <w:t>280</w:t>
      </w:r>
    </w:p>
    <w:p>
      <w:r>
        <w:t>8</w:t>
      </w:r>
    </w:p>
    <w:p>
      <w:r>
        <w:t>Lộ Cầu Sập - Ninh Quới</w:t>
      </w:r>
    </w:p>
    <w:p>
      <w:r>
        <w:t>Bắt đầu từ cầu Bảy Phát</w:t>
      </w:r>
    </w:p>
    <w:p>
      <w:r>
        <w:t>Đến cống nhà ông Bảo (Giáp ranh xã Vĩnh Hưng)</w:t>
      </w:r>
    </w:p>
    <w:p>
      <w:r>
        <w:t>500</w:t>
      </w:r>
    </w:p>
    <w:p>
      <w:r>
        <w:t>800</w:t>
      </w:r>
    </w:p>
    <w:p>
      <w:r>
        <w:t>9</w:t>
      </w:r>
    </w:p>
    <w:p>
      <w:r>
        <w:t>Tuyến ấp 36</w:t>
      </w:r>
    </w:p>
    <w:p>
      <w:r>
        <w:t>Bắt đầu từ ranh đất nhà ông Ba Được</w:t>
      </w:r>
    </w:p>
    <w:p>
      <w:r>
        <w:t>Đến Ấp 38 giáp Láng Giài</w:t>
      </w:r>
    </w:p>
    <w:p>
      <w:r>
        <w:t>250</w:t>
      </w:r>
    </w:p>
    <w:p>
      <w:r>
        <w:t>350</w:t>
      </w:r>
    </w:p>
    <w:p>
      <w:r>
        <w:t>10</w:t>
      </w:r>
    </w:p>
    <w:p>
      <w:r>
        <w:t>Tuyến ấp 33</w:t>
      </w:r>
    </w:p>
    <w:p>
      <w:r>
        <w:t>Bắt đầu từ ranh đất nhà ông Kiều</w:t>
      </w:r>
    </w:p>
    <w:p>
      <w:r>
        <w:t>Đến ngã tư Trà Co (nhà ông Kia)</w:t>
      </w:r>
    </w:p>
    <w:p>
      <w:r>
        <w:t>250</w:t>
      </w:r>
    </w:p>
    <w:p>
      <w:r>
        <w:t>500</w:t>
      </w:r>
    </w:p>
    <w:p>
      <w:r>
        <w:t>11</w:t>
      </w:r>
    </w:p>
    <w:p>
      <w:r>
        <w:t>Tuyến cầu Ba Bồi</w:t>
      </w:r>
    </w:p>
    <w:p>
      <w:r>
        <w:t>Bắt đầu từ Cầu Bà Bồi</w:t>
      </w:r>
    </w:p>
    <w:p>
      <w:r>
        <w:t>Đến hết ranh đất nhà bà Tú Anh</w:t>
      </w:r>
    </w:p>
    <w:p>
      <w:r>
        <w:t>250</w:t>
      </w:r>
    </w:p>
    <w:p>
      <w:r>
        <w:t>300</w:t>
      </w:r>
    </w:p>
    <w:p>
      <w:r>
        <w:t>12</w:t>
      </w:r>
    </w:p>
    <w:p>
      <w:r>
        <w:t>Tuyến ấp Trà Co</w:t>
      </w:r>
    </w:p>
    <w:p>
      <w:r>
        <w:t>Bắt đầu từ ranh đất nhà ông Chiến</w:t>
      </w:r>
    </w:p>
    <w:p>
      <w:r>
        <w:t>Đến đầu cầu Tư Quân</w:t>
      </w:r>
    </w:p>
    <w:p>
      <w:r>
        <w:t>250</w:t>
      </w:r>
    </w:p>
    <w:p>
      <w:r>
        <w:t>280</w:t>
      </w:r>
    </w:p>
    <w:p>
      <w:r>
        <w:t>13</w:t>
      </w:r>
    </w:p>
    <w:p>
      <w:r>
        <w:t>Tuyến Ninh Lợi</w:t>
      </w:r>
    </w:p>
    <w:p>
      <w:r>
        <w:t>Bắt đầu từ ranh đất nhà ông 3 Huy</w:t>
      </w:r>
    </w:p>
    <w:p>
      <w:r>
        <w:t>Đến hết ranh đất nhà ông Chệl</w:t>
      </w:r>
    </w:p>
    <w:p>
      <w:r>
        <w:t>250</w:t>
      </w:r>
    </w:p>
    <w:p>
      <w:r>
        <w:t>280</w:t>
      </w:r>
    </w:p>
    <w:p>
      <w:r>
        <w:t>14</w:t>
      </w:r>
    </w:p>
    <w:p>
      <w:r>
        <w:t>Tuyến ấp Cá Rô - 37</w:t>
      </w:r>
    </w:p>
    <w:p>
      <w:r>
        <w:t>Bắt đầu từ cầu ông Cảnh</w:t>
      </w:r>
    </w:p>
    <w:p>
      <w:r>
        <w:t>Đến hết ranh đất nhà ông 3 Thiện</w:t>
      </w:r>
    </w:p>
    <w:p>
      <w:r>
        <w:t>250</w:t>
      </w:r>
    </w:p>
    <w:p>
      <w:r>
        <w:t>280</w:t>
      </w:r>
    </w:p>
    <w:p>
      <w:r>
        <w:t>15</w:t>
      </w:r>
    </w:p>
    <w:p>
      <w:r>
        <w:t>Tuyến ấp Trà Co - Hậu Bối</w:t>
      </w:r>
    </w:p>
    <w:p>
      <w:r>
        <w:t>Bắt đầu từ ranh đất nhà ông Chiến</w:t>
      </w:r>
    </w:p>
    <w:p>
      <w:r>
        <w:t>Đến hết ranh đất nhà ông 6 Huấn</w:t>
      </w:r>
    </w:p>
    <w:p>
      <w:r>
        <w:t>250</w:t>
      </w:r>
    </w:p>
    <w:p>
      <w:r>
        <w:t>280</w:t>
      </w:r>
    </w:p>
    <w:p>
      <w:r>
        <w:t>16</w:t>
      </w:r>
    </w:p>
    <w:p>
      <w:r>
        <w:t>Tuyến Hậu Bối 1 - Hậu Bối 2</w:t>
      </w:r>
    </w:p>
    <w:p>
      <w:r>
        <w:t>Bắt đầu từ đầu cầu nhà Sáu Lương</w:t>
      </w:r>
    </w:p>
    <w:p>
      <w:r>
        <w:t>Đến đầu cầu nhà ông Mạnh</w:t>
      </w:r>
    </w:p>
    <w:p>
      <w:r>
        <w:t>250</w:t>
      </w:r>
    </w:p>
    <w:p>
      <w:r>
        <w:t>280</w:t>
      </w:r>
    </w:p>
    <w:p>
      <w:r>
        <w:t>17</w:t>
      </w:r>
    </w:p>
    <w:p>
      <w:r>
        <w:t>Tuyến Hậu Bối 2</w:t>
      </w:r>
    </w:p>
    <w:p>
      <w:r>
        <w:t>Bắt đầu từ đầu cầu nhà ông Mạnh</w:t>
      </w:r>
    </w:p>
    <w:p>
      <w:r>
        <w:t>Đến đầu cầu nhà ông Trường</w:t>
      </w:r>
    </w:p>
    <w:p>
      <w:r>
        <w:t>250</w:t>
      </w:r>
    </w:p>
    <w:p>
      <w:r>
        <w:t>280</w:t>
      </w:r>
    </w:p>
    <w:p>
      <w:r>
        <w:t>18</w:t>
      </w:r>
    </w:p>
    <w:p>
      <w:r>
        <w:t>Tuyến ấp 37</w:t>
      </w:r>
    </w:p>
    <w:p>
      <w:r>
        <w:t>Bắt đầu từ cầu nhà Sơn Đinh</w:t>
      </w:r>
    </w:p>
    <w:p>
      <w:r>
        <w:t>Đến cầu nhà ông Tùng, Giáp xã Long Thạnh (Vĩnh Lợi)</w:t>
      </w:r>
    </w:p>
    <w:p>
      <w:r>
        <w:t>250</w:t>
      </w:r>
    </w:p>
    <w:p>
      <w:r>
        <w:t>280</w:t>
      </w:r>
    </w:p>
    <w:p>
      <w:r>
        <w:t>19</w:t>
      </w:r>
    </w:p>
    <w:p>
      <w:r>
        <w:t>Tuyến ấp 38</w:t>
      </w:r>
    </w:p>
    <w:p>
      <w:r>
        <w:t>Bắt đầu từ ranh đất nhà ông Chót (Ngã tư Bàu Sen)</w:t>
      </w:r>
    </w:p>
    <w:p>
      <w:r>
        <w:t>Đến hết ranh đất nhà ông Đèo</w:t>
      </w:r>
    </w:p>
    <w:p>
      <w:r>
        <w:t>250</w:t>
      </w:r>
    </w:p>
    <w:p>
      <w:r>
        <w:t>280</w:t>
      </w:r>
    </w:p>
    <w:p>
      <w:r>
        <w:t>20</w:t>
      </w:r>
    </w:p>
    <w:p>
      <w:r>
        <w:t>Đường ấp Hậu Bối I</w:t>
      </w:r>
    </w:p>
    <w:p>
      <w:r>
        <w:t>Bắt đầu từ ranh đất nhà ông Bộ</w:t>
      </w:r>
    </w:p>
    <w:p>
      <w:r>
        <w:t>Đến hết ranh đất nhà ông Út Chiến</w:t>
      </w:r>
    </w:p>
    <w:p>
      <w:r>
        <w:t>250</w:t>
      </w:r>
    </w:p>
    <w:p>
      <w:r>
        <w:t>280</w:t>
      </w:r>
    </w:p>
    <w:p>
      <w:r>
        <w:t>21</w:t>
      </w:r>
    </w:p>
    <w:p>
      <w:r>
        <w:t>Đường ấp 37</w:t>
      </w:r>
    </w:p>
    <w:p>
      <w:r>
        <w:t>Bắt đầu từ ranh đất nhà ông Sơn</w:t>
      </w:r>
    </w:p>
    <w:p>
      <w:r>
        <w:t>Đến hết ranh đất nhà ông Lộc</w:t>
      </w:r>
    </w:p>
    <w:p>
      <w:r>
        <w:t>250</w:t>
      </w:r>
    </w:p>
    <w:p>
      <w:r>
        <w:t>280</w:t>
      </w:r>
    </w:p>
    <w:p>
      <w:r>
        <w:t>22</w:t>
      </w:r>
    </w:p>
    <w:p>
      <w:r>
        <w:t>Ấp Nam Hưng</w:t>
      </w:r>
    </w:p>
    <w:p>
      <w:r>
        <w:t>Bắt đầu từ cầu nhà ông Oai</w:t>
      </w:r>
    </w:p>
    <w:p>
      <w:r>
        <w:t>Đến hết ranh đất nhà ông Đoàn Văn Thanh</w:t>
      </w:r>
    </w:p>
    <w:p>
      <w:r>
        <w:t>250</w:t>
      </w:r>
    </w:p>
    <w:p>
      <w:r>
        <w:t>280</w:t>
      </w:r>
    </w:p>
    <w:p>
      <w:r>
        <w:t>23</w:t>
      </w:r>
    </w:p>
    <w:p>
      <w:r>
        <w:t>Ấp Nam Hưng - ấp Cá Rô</w:t>
      </w:r>
    </w:p>
    <w:p>
      <w:r>
        <w:t>Bắt đầu từ ranh đất nhà ông Hậu</w:t>
      </w:r>
    </w:p>
    <w:p>
      <w:r>
        <w:t>Đến cầu ông Phạm Thanh Hải</w:t>
      </w:r>
    </w:p>
    <w:p>
      <w:r>
        <w:t>250</w:t>
      </w:r>
    </w:p>
    <w:p>
      <w:r>
        <w:t>280</w:t>
      </w:r>
    </w:p>
    <w:p>
      <w:r>
        <w:t>24</w:t>
      </w:r>
    </w:p>
    <w:p>
      <w:r>
        <w:t>Ấp Hậu Bối 1</w:t>
      </w:r>
    </w:p>
    <w:p>
      <w:r>
        <w:t>Bắt đầu từ cầu Đoàn</w:t>
      </w:r>
    </w:p>
    <w:p>
      <w:r>
        <w:t>Đến hết ranh đất nhà ông Gọn</w:t>
      </w:r>
    </w:p>
    <w:p>
      <w:r>
        <w:t>200</w:t>
      </w:r>
    </w:p>
    <w:p>
      <w:r>
        <w:t>260</w:t>
      </w:r>
    </w:p>
    <w:p>
      <w:r>
        <w:t>25</w:t>
      </w:r>
    </w:p>
    <w:p>
      <w:r>
        <w:t>Ấp 36</w:t>
      </w:r>
    </w:p>
    <w:p>
      <w:r>
        <w:t>Bắt đầu từ Miễu ấp 36</w:t>
      </w:r>
    </w:p>
    <w:p>
      <w:r>
        <w:t>Đến hết ranh đất nhà bà Chín Hiệm</w:t>
      </w:r>
    </w:p>
    <w:p>
      <w:r>
        <w:t>200</w:t>
      </w:r>
    </w:p>
    <w:p>
      <w:r>
        <w:t>260</w:t>
      </w:r>
    </w:p>
    <w:p>
      <w:r>
        <w:t>26</w:t>
      </w:r>
    </w:p>
    <w:p>
      <w:r>
        <w:t>Ấp Cá Rô - ấp 36</w:t>
      </w:r>
    </w:p>
    <w:p>
      <w:r>
        <w:t>Bắt đầu từ cầu Chùa</w:t>
      </w:r>
    </w:p>
    <w:p>
      <w:r>
        <w:t>Đến cầu ông Ân</w:t>
      </w:r>
    </w:p>
    <w:p>
      <w:r>
        <w:t>200</w:t>
      </w:r>
    </w:p>
    <w:p>
      <w:r>
        <w:t>260</w:t>
      </w:r>
    </w:p>
    <w:p>
      <w:r>
        <w:t>27</w:t>
      </w:r>
    </w:p>
    <w:p>
      <w:r>
        <w:t>Tuyến đường Củi, Ấp 37 - 38</w:t>
      </w:r>
    </w:p>
    <w:p>
      <w:r>
        <w:t>Bắt đầu từ cầu ông Ba Thành</w:t>
      </w:r>
    </w:p>
    <w:p>
      <w:r>
        <w:t>Đến nhà ông Long</w:t>
      </w:r>
    </w:p>
    <w:p>
      <w:r>
        <w:t>200</w:t>
      </w:r>
    </w:p>
    <w:p>
      <w:r>
        <w:t>260</w:t>
      </w:r>
    </w:p>
    <w:p>
      <w:r>
        <w:t>28</w:t>
      </w:r>
    </w:p>
    <w:p>
      <w:r>
        <w:t>Ấp 37 - ấp 36</w:t>
      </w:r>
    </w:p>
    <w:p>
      <w:r>
        <w:t>Bắt đầu từ cầu Tư Khiếu</w:t>
      </w:r>
    </w:p>
    <w:p>
      <w:r>
        <w:t>Đến cầu ông Sung</w:t>
      </w:r>
    </w:p>
    <w:p>
      <w:r>
        <w:t>300</w:t>
      </w:r>
    </w:p>
    <w:p>
      <w:r>
        <w:t>400</w:t>
      </w:r>
    </w:p>
    <w:p>
      <w:r>
        <w:t>29</w:t>
      </w:r>
    </w:p>
    <w:p>
      <w:r>
        <w:t>Ấp Trà Co</w:t>
      </w:r>
    </w:p>
    <w:p>
      <w:r>
        <w:t>Bắt đầu từ ranh đất nhà ông Ửng</w:t>
      </w:r>
    </w:p>
    <w:p>
      <w:r>
        <w:t>Đến hết ranh đất nhà ông Dũng</w:t>
      </w:r>
    </w:p>
    <w:p>
      <w:r>
        <w:t>200</w:t>
      </w:r>
    </w:p>
    <w:p>
      <w:r>
        <w:t>260</w:t>
      </w:r>
    </w:p>
    <w:p>
      <w:r>
        <w:t>30</w:t>
      </w:r>
    </w:p>
    <w:p>
      <w:r>
        <w:t>Tuyến đường ấp Trà Co - Hậu Bối II</w:t>
      </w:r>
    </w:p>
    <w:p>
      <w:r>
        <w:t>Bắt đầu từ nhà Bà Màu</w:t>
      </w:r>
    </w:p>
    <w:p>
      <w:r>
        <w:t>Đến nhà Bà Út</w:t>
      </w:r>
    </w:p>
    <w:p>
      <w:r>
        <w:t>280</w:t>
      </w:r>
    </w:p>
    <w:p>
      <w:r>
        <w:t>Bổ sung</w:t>
      </w:r>
    </w:p>
    <w:p>
      <w:r>
        <w:t>31</w:t>
      </w:r>
    </w:p>
    <w:p>
      <w:r>
        <w:t>Tuyến đường Cá Rô, Ấp Cá Rô</w:t>
      </w:r>
    </w:p>
    <w:p>
      <w:r>
        <w:t>Bắt đầu từ cầu nhà ông Tư Hanh</w:t>
      </w:r>
    </w:p>
    <w:p>
      <w:r>
        <w:t>Đến nhà ông Khởi (cầu Từ Thiện)</w:t>
      </w:r>
    </w:p>
    <w:p>
      <w:r>
        <w:t>260</w:t>
      </w:r>
    </w:p>
    <w:p>
      <w:r>
        <w:t>Bổ sung</w:t>
      </w:r>
    </w:p>
    <w:p>
      <w:r>
        <w:t>32</w:t>
      </w:r>
    </w:p>
    <w:p>
      <w:r>
        <w:t>Tuyến đường ấp Trà Co - Cá Rô</w:t>
      </w:r>
    </w:p>
    <w:p>
      <w:r>
        <w:t>Bắt đầu từ cầu Xà Nâu</w:t>
      </w:r>
    </w:p>
    <w:p>
      <w:r>
        <w:t>Đến nhà ông Đường</w:t>
      </w:r>
    </w:p>
    <w:p>
      <w:r>
        <w:t>260</w:t>
      </w:r>
    </w:p>
    <w:p>
      <w:r>
        <w:t>Bổ sung</w:t>
      </w:r>
    </w:p>
    <w:p>
      <w:r>
        <w:t>III</w:t>
      </w:r>
    </w:p>
    <w:p>
      <w:r>
        <w:t>XÃ VĨNH MỸ B</w:t>
      </w:r>
    </w:p>
    <w:p>
      <w:r>
        <w:t>1</w:t>
      </w:r>
    </w:p>
    <w:p>
      <w:r>
        <w:t>Quốc lộ 1</w:t>
      </w:r>
    </w:p>
    <w:p>
      <w:r>
        <w:t>Bắt đầu từ giáp ranh Thị trấn Hòa Bình</w:t>
      </w:r>
    </w:p>
    <w:p>
      <w:r>
        <w:t>Đến hết ranh đất Nhà Thờ</w:t>
      </w:r>
    </w:p>
    <w:p>
      <w:r>
        <w:t>2,100</w:t>
      </w:r>
    </w:p>
    <w:p>
      <w:r>
        <w:t>3,000</w:t>
      </w:r>
    </w:p>
    <w:p>
      <w:r>
        <w:t>Bắt đầu từ hết ranh đất Nhà Thờ</w:t>
      </w:r>
    </w:p>
    <w:p>
      <w:r>
        <w:t>Đến cầu số 2</w:t>
      </w:r>
    </w:p>
    <w:p>
      <w:r>
        <w:t>2,300</w:t>
      </w:r>
    </w:p>
    <w:p>
      <w:r>
        <w:t>2,800</w:t>
      </w:r>
    </w:p>
    <w:p>
      <w:r>
        <w:t>Bắt đầu từ cầu số 2</w:t>
      </w:r>
    </w:p>
    <w:p>
      <w:r>
        <w:t>Đến cầu số 3</w:t>
      </w:r>
    </w:p>
    <w:p>
      <w:r>
        <w:t>2,500</w:t>
      </w:r>
    </w:p>
    <w:p>
      <w:r>
        <w:t>3,000</w:t>
      </w:r>
    </w:p>
    <w:p>
      <w:r>
        <w:t>Bắt đầu từ cầu số 3</w:t>
      </w:r>
    </w:p>
    <w:p>
      <w:r>
        <w:t>Đến cầu Xóm Lung</w:t>
      </w:r>
    </w:p>
    <w:p>
      <w:r>
        <w:t>1,800</w:t>
      </w:r>
    </w:p>
    <w:p>
      <w:r>
        <w:t>2,400</w:t>
      </w:r>
    </w:p>
    <w:p>
      <w:r>
        <w:t>2</w:t>
      </w:r>
    </w:p>
    <w:p>
      <w:r>
        <w:t>Lộ tẻ tránh dốc cầu số 2</w:t>
      </w:r>
    </w:p>
    <w:p>
      <w:r>
        <w:t>Quốc lộ 1</w:t>
      </w:r>
    </w:p>
    <w:p>
      <w:r>
        <w:t>Đến giao lộ (ngã 3)</w:t>
      </w:r>
    </w:p>
    <w:p>
      <w:r>
        <w:t>3,000</w:t>
      </w:r>
    </w:p>
    <w:p>
      <w:r>
        <w:t>3,800</w:t>
      </w:r>
    </w:p>
    <w:p>
      <w:r>
        <w:t>3</w:t>
      </w:r>
    </w:p>
    <w:p>
      <w:r>
        <w:t>Lộ cũ</w:t>
      </w:r>
    </w:p>
    <w:p>
      <w:r>
        <w:t>Quốc lộ 1</w:t>
      </w:r>
    </w:p>
    <w:p>
      <w:r>
        <w:t>Đến giao lộ (Ngã 3)</w:t>
      </w:r>
    </w:p>
    <w:p>
      <w:r>
        <w:t>1,000</w:t>
      </w:r>
    </w:p>
    <w:p>
      <w:r>
        <w:t>1,400</w:t>
      </w:r>
    </w:p>
    <w:p>
      <w:r>
        <w:t>4</w:t>
      </w:r>
    </w:p>
    <w:p>
      <w:r>
        <w:t>Đường Vĩnh Mỹ - Phước Long</w:t>
      </w:r>
    </w:p>
    <w:p>
      <w:r>
        <w:t>Bắt đầu từ giao lộ (Ngã 3)</w:t>
      </w:r>
    </w:p>
    <w:p>
      <w:r>
        <w:t>Đến cống Tư Lù</w:t>
      </w:r>
    </w:p>
    <w:p>
      <w:r>
        <w:t>900</w:t>
      </w:r>
    </w:p>
    <w:p>
      <w:r>
        <w:t>1,200</w:t>
      </w:r>
    </w:p>
    <w:p>
      <w:r>
        <w:t>Bắt đầu từ cống Tư Lù</w:t>
      </w:r>
    </w:p>
    <w:p>
      <w:r>
        <w:t>Đến giáp xã Vĩnh Bình</w:t>
      </w:r>
    </w:p>
    <w:p>
      <w:r>
        <w:t>750</w:t>
      </w:r>
    </w:p>
    <w:p>
      <w:r>
        <w:t>900</w:t>
      </w:r>
    </w:p>
    <w:p>
      <w:r>
        <w:t>5</w:t>
      </w:r>
    </w:p>
    <w:p>
      <w:r>
        <w:t>An Khoa - An Thành</w:t>
      </w:r>
    </w:p>
    <w:p>
      <w:r>
        <w:t>Quốc lộ 1</w:t>
      </w:r>
    </w:p>
    <w:p>
      <w:r>
        <w:t>Đến cầu ông Ớt</w:t>
      </w:r>
    </w:p>
    <w:p>
      <w:r>
        <w:t>400</w:t>
      </w:r>
    </w:p>
    <w:p>
      <w:r>
        <w:t>520</w:t>
      </w:r>
    </w:p>
    <w:p>
      <w:r>
        <w:t>6</w:t>
      </w:r>
    </w:p>
    <w:p>
      <w:r>
        <w:t>An Khoa - An Thành</w:t>
      </w:r>
    </w:p>
    <w:p>
      <w:r>
        <w:t>Bắt đầu từ cầu ông Ớt</w:t>
      </w:r>
    </w:p>
    <w:p>
      <w:r>
        <w:t>Đến hết ranh đất nhà ông Tới</w:t>
      </w:r>
    </w:p>
    <w:p>
      <w:r>
        <w:t>250</w:t>
      </w:r>
    </w:p>
    <w:p>
      <w:r>
        <w:t>300</w:t>
      </w:r>
    </w:p>
    <w:p>
      <w:r>
        <w:t>Bắt đầu từ cầu ông Ngươn</w:t>
      </w:r>
    </w:p>
    <w:p>
      <w:r>
        <w:t>Đến cầu ông Kim</w:t>
      </w:r>
    </w:p>
    <w:p>
      <w:r>
        <w:t>250</w:t>
      </w:r>
    </w:p>
    <w:p>
      <w:r>
        <w:t>300</w:t>
      </w:r>
    </w:p>
    <w:p>
      <w:r>
        <w:t>Bắt đầu từ cầu ông Kim</w:t>
      </w:r>
    </w:p>
    <w:p>
      <w:r>
        <w:t>Đến giáp thị trấn Hòa Bình</w:t>
      </w:r>
    </w:p>
    <w:p>
      <w:r>
        <w:t>250</w:t>
      </w:r>
    </w:p>
    <w:p>
      <w:r>
        <w:t>300</w:t>
      </w:r>
    </w:p>
    <w:p>
      <w:r>
        <w:t>Bắt đầu từ ranh đất nhà ông Tới</w:t>
      </w:r>
    </w:p>
    <w:p>
      <w:r>
        <w:t>Đến kênh ông Đơn</w:t>
      </w:r>
    </w:p>
    <w:p>
      <w:r>
        <w:t>250</w:t>
      </w:r>
    </w:p>
    <w:p>
      <w:r>
        <w:t>300</w:t>
      </w:r>
    </w:p>
    <w:p>
      <w:r>
        <w:t>Bắt đầu từ kênh Ông Đơn</w:t>
      </w:r>
    </w:p>
    <w:p>
      <w:r>
        <w:t>Đến cầu Nhà ông 6 Hoài</w:t>
      </w:r>
    </w:p>
    <w:p>
      <w:r>
        <w:t>250</w:t>
      </w:r>
    </w:p>
    <w:p>
      <w:r>
        <w:t>300</w:t>
      </w:r>
    </w:p>
    <w:p>
      <w:r>
        <w:t>Bắt đầu từ cầu Nhà ông Thắng</w:t>
      </w:r>
    </w:p>
    <w:p>
      <w:r>
        <w:t>Đến cầu Thanh Niên</w:t>
      </w:r>
    </w:p>
    <w:p>
      <w:r>
        <w:t>250</w:t>
      </w:r>
    </w:p>
    <w:p>
      <w:r>
        <w:t>300</w:t>
      </w:r>
    </w:p>
    <w:p>
      <w:r>
        <w:t>7</w:t>
      </w:r>
    </w:p>
    <w:p>
      <w:r>
        <w:t>Đường xóm Lung - Đồng Lớn 1</w:t>
      </w:r>
    </w:p>
    <w:p>
      <w:r>
        <w:t>Bắt đầu từ cầu xóm Lung</w:t>
      </w:r>
    </w:p>
    <w:p>
      <w:r>
        <w:t>Đến cầu Tư Chứa</w:t>
      </w:r>
    </w:p>
    <w:p>
      <w:r>
        <w:t>250</w:t>
      </w:r>
    </w:p>
    <w:p>
      <w:r>
        <w:t>300</w:t>
      </w:r>
    </w:p>
    <w:p>
      <w:r>
        <w:t>8</w:t>
      </w:r>
    </w:p>
    <w:p>
      <w:r>
        <w:t>Đường Chệt Niêu - Đồng Lớn 2</w:t>
      </w:r>
    </w:p>
    <w:p>
      <w:r>
        <w:t>Bắt đầu từ cầu Chệt Niêu</w:t>
      </w:r>
    </w:p>
    <w:p>
      <w:r>
        <w:t>Đến cầu Vĩnh Phong 21</w:t>
      </w:r>
    </w:p>
    <w:p>
      <w:r>
        <w:t>350</w:t>
      </w:r>
    </w:p>
    <w:p>
      <w:r>
        <w:t>440</w:t>
      </w:r>
    </w:p>
    <w:p>
      <w:r>
        <w:t>Bắt đầu từ cầu Vĩnh Phong 21</w:t>
      </w:r>
    </w:p>
    <w:p>
      <w:r>
        <w:t>Đến giáp ranh thị xã Giá Rai</w:t>
      </w:r>
    </w:p>
    <w:p>
      <w:r>
        <w:t>250</w:t>
      </w:r>
    </w:p>
    <w:p>
      <w:r>
        <w:t>300</w:t>
      </w:r>
    </w:p>
    <w:p>
      <w:r>
        <w:t>Bắt đầu từ cầu Nhà ông Thi</w:t>
      </w:r>
    </w:p>
    <w:p>
      <w:r>
        <w:t>Đến giáp ranh thị xã Giá Rai</w:t>
      </w:r>
    </w:p>
    <w:p>
      <w:r>
        <w:t>250</w:t>
      </w:r>
    </w:p>
    <w:p>
      <w:r>
        <w:t>300</w:t>
      </w:r>
    </w:p>
    <w:p>
      <w:r>
        <w:t>9</w:t>
      </w:r>
    </w:p>
    <w:p>
      <w:r>
        <w:t>Đường Đài Loan</w:t>
      </w:r>
    </w:p>
    <w:p>
      <w:r>
        <w:t>Quốc lộ 1</w:t>
      </w:r>
    </w:p>
    <w:p>
      <w:r>
        <w:t>Đến kênh HB 24</w:t>
      </w:r>
    </w:p>
    <w:p>
      <w:r>
        <w:t>300</w:t>
      </w:r>
    </w:p>
    <w:p>
      <w:r>
        <w:t>360</w:t>
      </w:r>
    </w:p>
    <w:p>
      <w:r>
        <w:t>10</w:t>
      </w:r>
    </w:p>
    <w:p>
      <w:r>
        <w:t>Bờ đông kênh Vĩnh Mỹ - Phước Long</w:t>
      </w:r>
    </w:p>
    <w:p>
      <w:r>
        <w:t>Quốc lộ 1</w:t>
      </w:r>
    </w:p>
    <w:p>
      <w:r>
        <w:t>Đến cống cầu số 2</w:t>
      </w:r>
    </w:p>
    <w:p>
      <w:r>
        <w:t>300</w:t>
      </w:r>
    </w:p>
    <w:p>
      <w:r>
        <w:t>400</w:t>
      </w:r>
    </w:p>
    <w:p>
      <w:r>
        <w:t>Bắt đầu từ cống cầu số 2</w:t>
      </w:r>
    </w:p>
    <w:p>
      <w:r>
        <w:t>Đến giáp ranh xã Vĩnh Bình</w:t>
      </w:r>
    </w:p>
    <w:p>
      <w:r>
        <w:t>250</w:t>
      </w:r>
    </w:p>
    <w:p>
      <w:r>
        <w:t>400</w:t>
      </w:r>
    </w:p>
    <w:p>
      <w:r>
        <w:t>Bắt đầu từ cống chào HB24</w:t>
      </w:r>
    </w:p>
    <w:p>
      <w:r>
        <w:t>Đến cầu nhà ông Đời</w:t>
      </w:r>
    </w:p>
    <w:p>
      <w:r>
        <w:t>250</w:t>
      </w:r>
    </w:p>
    <w:p>
      <w:r>
        <w:t>300</w:t>
      </w:r>
    </w:p>
    <w:p>
      <w:r>
        <w:t>11</w:t>
      </w:r>
    </w:p>
    <w:p>
      <w:r>
        <w:t>Đường Cày</w:t>
      </w:r>
    </w:p>
    <w:p>
      <w:r>
        <w:t>Bắt đầu từ cầu 3 Cuôi</w:t>
      </w:r>
    </w:p>
    <w:p>
      <w:r>
        <w:t>Đến cầu Cây Dương</w:t>
      </w:r>
    </w:p>
    <w:p>
      <w:r>
        <w:t>250</w:t>
      </w:r>
    </w:p>
    <w:p>
      <w:r>
        <w:t>300</w:t>
      </w:r>
    </w:p>
    <w:p>
      <w:r>
        <w:t>Bắt đầu từ cầu nhà ông Tùng</w:t>
      </w:r>
    </w:p>
    <w:p>
      <w:r>
        <w:t>Đến cầu nhà ông Ngươn</w:t>
      </w:r>
    </w:p>
    <w:p>
      <w:r>
        <w:t>250</w:t>
      </w:r>
    </w:p>
    <w:p>
      <w:r>
        <w:t>300</w:t>
      </w:r>
    </w:p>
    <w:p>
      <w:r>
        <w:t>Bắt đầu từ cầu Nhà ông Việt</w:t>
      </w:r>
    </w:p>
    <w:p>
      <w:r>
        <w:t>Đến hết ranh trụ sở HTX Vĩnh Cường</w:t>
      </w:r>
    </w:p>
    <w:p>
      <w:r>
        <w:t>250</w:t>
      </w:r>
    </w:p>
    <w:p>
      <w:r>
        <w:t>300</w:t>
      </w:r>
    </w:p>
    <w:p>
      <w:r>
        <w:t>12</w:t>
      </w:r>
    </w:p>
    <w:p>
      <w:r>
        <w:t>Tuyến Hàng Me</w:t>
      </w:r>
    </w:p>
    <w:p>
      <w:r>
        <w:t>Bắt đầu từ cầu số 3</w:t>
      </w:r>
    </w:p>
    <w:p>
      <w:r>
        <w:t>Đến cầu Út Duy</w:t>
      </w:r>
    </w:p>
    <w:p>
      <w:r>
        <w:t>250</w:t>
      </w:r>
    </w:p>
    <w:p>
      <w:r>
        <w:t>300</w:t>
      </w:r>
    </w:p>
    <w:p>
      <w:r>
        <w:t>Bắt đầu từ cầu Út Duy</w:t>
      </w:r>
    </w:p>
    <w:p>
      <w:r>
        <w:t>Đến cầu Cây Dương</w:t>
      </w:r>
    </w:p>
    <w:p>
      <w:r>
        <w:t>250</w:t>
      </w:r>
    </w:p>
    <w:p>
      <w:r>
        <w:t>300</w:t>
      </w:r>
    </w:p>
    <w:p>
      <w:r>
        <w:t>Quốc lộ 1</w:t>
      </w:r>
    </w:p>
    <w:p>
      <w:r>
        <w:t>Đến hết ranh đất nhà ông Huỳnh Công Tiến</w:t>
      </w:r>
    </w:p>
    <w:p>
      <w:r>
        <w:t>250</w:t>
      </w:r>
    </w:p>
    <w:p>
      <w:r>
        <w:t>300</w:t>
      </w:r>
    </w:p>
    <w:p>
      <w:r>
        <w:t>Quốc lộ 1</w:t>
      </w:r>
    </w:p>
    <w:p>
      <w:r>
        <w:t>Đến hết ranh đất nhà ông Hải</w:t>
      </w:r>
    </w:p>
    <w:p>
      <w:r>
        <w:t>250</w:t>
      </w:r>
    </w:p>
    <w:p>
      <w:r>
        <w:t>300</w:t>
      </w:r>
    </w:p>
    <w:p>
      <w:r>
        <w:t>13</w:t>
      </w:r>
    </w:p>
    <w:p>
      <w:r>
        <w:t>Đồng Lớn 1</w:t>
      </w:r>
    </w:p>
    <w:p>
      <w:r>
        <w:t>Bắt đầu từ ranh đất nhà ông Tư Thuyền</w:t>
      </w:r>
    </w:p>
    <w:p>
      <w:r>
        <w:t>Đến cầu nhà bà Sương</w:t>
      </w:r>
    </w:p>
    <w:p>
      <w:r>
        <w:t>250</w:t>
      </w:r>
    </w:p>
    <w:p>
      <w:r>
        <w:t>300</w:t>
      </w:r>
    </w:p>
    <w:p>
      <w:r>
        <w:t>14</w:t>
      </w:r>
    </w:p>
    <w:p>
      <w:r>
        <w:t>Tuyến bờ kênh Vĩnh Phong 21</w:t>
      </w:r>
    </w:p>
    <w:p>
      <w:r>
        <w:t>Bắt đầu từ ranh đất nhà ông Hưng</w:t>
      </w:r>
    </w:p>
    <w:p>
      <w:r>
        <w:t>Đến cầu Hàng Me</w:t>
      </w:r>
    </w:p>
    <w:p>
      <w:r>
        <w:t>250</w:t>
      </w:r>
    </w:p>
    <w:p>
      <w:r>
        <w:t>300</w:t>
      </w:r>
    </w:p>
    <w:p>
      <w:r>
        <w:t>15</w:t>
      </w:r>
    </w:p>
    <w:p>
      <w:r>
        <w:t>Tuyến đường cày</w:t>
      </w:r>
    </w:p>
    <w:p>
      <w:r>
        <w:t>Bắt đầu từ nhà Ông Nguyễn Văn Thất</w:t>
      </w:r>
    </w:p>
    <w:p>
      <w:r>
        <w:t>Đến nhà ông Huỳnh Văn Khuôi</w:t>
      </w:r>
    </w:p>
    <w:p>
      <w:r>
        <w:t>300</w:t>
      </w:r>
    </w:p>
    <w:p>
      <w:r>
        <w:t>Bổ sung</w:t>
      </w:r>
    </w:p>
    <w:p>
      <w:r>
        <w:t>16</w:t>
      </w:r>
    </w:p>
    <w:p>
      <w:r>
        <w:t>Tuyến kênh Vĩnh Phong 21 (bờ Nam)</w:t>
      </w:r>
    </w:p>
    <w:p>
      <w:r>
        <w:t>Bắt đầu từ cầu Út Duy</w:t>
      </w:r>
    </w:p>
    <w:p>
      <w:r>
        <w:t>Đến nhà ông Lý Văn Chạy</w:t>
      </w:r>
    </w:p>
    <w:p>
      <w:r>
        <w:t>300</w:t>
      </w:r>
    </w:p>
    <w:p>
      <w:r>
        <w:t>Bổ sung</w:t>
      </w:r>
    </w:p>
    <w:p>
      <w:r>
        <w:t>17</w:t>
      </w:r>
    </w:p>
    <w:p>
      <w:r>
        <w:t>Tuyến sau nhà thờ</w:t>
      </w:r>
    </w:p>
    <w:p>
      <w:r>
        <w:t>Bắt đầu từ giáp Quốc Lộ 1A (nhà Ông Chinh)</w:t>
      </w:r>
    </w:p>
    <w:p>
      <w:r>
        <w:t>Đến giáp Quốc lộ 1A (nhà ông Tuấn)</w:t>
      </w:r>
    </w:p>
    <w:p>
      <w:r>
        <w:t>300</w:t>
      </w:r>
    </w:p>
    <w:p>
      <w:r>
        <w:t>Bổ sung</w:t>
      </w:r>
    </w:p>
    <w:p>
      <w:r>
        <w:t>18</w:t>
      </w:r>
    </w:p>
    <w:p>
      <w:r>
        <w:t>Tuyến An Khoa - An Thành</w:t>
      </w:r>
    </w:p>
    <w:p>
      <w:r>
        <w:t>Bắt đầu giáp lộ An Khoa - An Thành</w:t>
      </w:r>
    </w:p>
    <w:p>
      <w:r>
        <w:t>Đến nhà ông Võ Văn Nam</w:t>
      </w:r>
    </w:p>
    <w:p>
      <w:r>
        <w:t>280</w:t>
      </w:r>
    </w:p>
    <w:p>
      <w:r>
        <w:t>Bổ sung</w:t>
      </w:r>
    </w:p>
    <w:p>
      <w:r>
        <w:t>Bắt đầu từ cầu Ông Kim</w:t>
      </w:r>
    </w:p>
    <w:p>
      <w:r>
        <w:t>Đến nhà ông Danh Khel</w:t>
      </w:r>
    </w:p>
    <w:p>
      <w:r>
        <w:t>280</w:t>
      </w:r>
    </w:p>
    <w:p>
      <w:r>
        <w:t>Bổ sung</w:t>
      </w:r>
    </w:p>
    <w:p>
      <w:r>
        <w:t>19</w:t>
      </w:r>
    </w:p>
    <w:p>
      <w:r>
        <w:t>Tuyến cây Dương - Đồng Lớn 1</w:t>
      </w:r>
    </w:p>
    <w:p>
      <w:r>
        <w:t>Bắt đầu từ cầu nhà ông Ngô Đồng Xia</w:t>
      </w:r>
    </w:p>
    <w:p>
      <w:r>
        <w:t>Đến kênh 900</w:t>
      </w:r>
    </w:p>
    <w:p>
      <w:r>
        <w:t>280</w:t>
      </w:r>
    </w:p>
    <w:p>
      <w:r>
        <w:t>Bổ sung</w:t>
      </w:r>
    </w:p>
    <w:p>
      <w:r>
        <w:t>20</w:t>
      </w:r>
    </w:p>
    <w:p>
      <w:r>
        <w:t>Tuyến Đồng Lớn 1</w:t>
      </w:r>
    </w:p>
    <w:p>
      <w:r>
        <w:t>Bắt đầu từ nhà ông Huỳnh Thanh Sang</w:t>
      </w:r>
    </w:p>
    <w:p>
      <w:r>
        <w:t>Đến nhà ông Huỳnh Minh Điền</w:t>
      </w:r>
    </w:p>
    <w:p>
      <w:r>
        <w:t>280</w:t>
      </w:r>
    </w:p>
    <w:p>
      <w:r>
        <w:t>Bổ sung</w:t>
      </w:r>
    </w:p>
    <w:p>
      <w:r>
        <w:t>21</w:t>
      </w:r>
    </w:p>
    <w:p>
      <w:r>
        <w:t>Tuyến Đồng Lớn 2</w:t>
      </w:r>
    </w:p>
    <w:p>
      <w:r>
        <w:t>Bắt đầu từ Cầu Trường Học</w:t>
      </w:r>
    </w:p>
    <w:p>
      <w:r>
        <w:t>Đến nhà bà Đặng Thị Lụa</w:t>
      </w:r>
    </w:p>
    <w:p>
      <w:r>
        <w:t>280</w:t>
      </w:r>
    </w:p>
    <w:p>
      <w:r>
        <w:t>Bổ sung</w:t>
      </w:r>
    </w:p>
    <w:p>
      <w:r>
        <w:t>22</w:t>
      </w:r>
    </w:p>
    <w:p>
      <w:r>
        <w:t>Tuyến đường Xóm Lung - Đồng Lớn 1</w:t>
      </w:r>
    </w:p>
    <w:p>
      <w:r>
        <w:t>Bắt đầu từ cầu Láng Tranh</w:t>
      </w:r>
    </w:p>
    <w:p>
      <w:r>
        <w:t>Đến nhà ông Nguyễn Ngọc Tỉnh</w:t>
      </w:r>
    </w:p>
    <w:p>
      <w:r>
        <w:t>280</w:t>
      </w:r>
    </w:p>
    <w:p>
      <w:r>
        <w:t>Bổ sung</w:t>
      </w:r>
    </w:p>
    <w:p>
      <w:r>
        <w:t>23</w:t>
      </w:r>
    </w:p>
    <w:p>
      <w:r>
        <w:t>Tuyến NT</w:t>
      </w:r>
    </w:p>
    <w:p>
      <w:r>
        <w:t>Bắt đầu từ cầu Ba Châu</w:t>
      </w:r>
    </w:p>
    <w:p>
      <w:r>
        <w:t>Đến kênh TNNĐ</w:t>
      </w:r>
    </w:p>
    <w:p>
      <w:r>
        <w:t>280</w:t>
      </w:r>
    </w:p>
    <w:p>
      <w:r>
        <w:t>Bổ sung</w:t>
      </w:r>
    </w:p>
    <w:p>
      <w:r>
        <w:t>24</w:t>
      </w:r>
    </w:p>
    <w:p>
      <w:r>
        <w:t>Tuyến Hàng Me</w:t>
      </w:r>
    </w:p>
    <w:p>
      <w:r>
        <w:t>Bắt đầu giáp cầu Ông Te</w:t>
      </w:r>
    </w:p>
    <w:p>
      <w:r>
        <w:t>Đến cầu nhà ông Thành</w:t>
      </w:r>
    </w:p>
    <w:p>
      <w:r>
        <w:t>280</w:t>
      </w:r>
    </w:p>
    <w:p>
      <w:r>
        <w:t>Bổ sung</w:t>
      </w:r>
    </w:p>
    <w:p>
      <w:r>
        <w:t>25</w:t>
      </w:r>
    </w:p>
    <w:p>
      <w:r>
        <w:t>Tuyến NT</w:t>
      </w:r>
    </w:p>
    <w:p>
      <w:r>
        <w:t>Bắt đầu từ cầu nhà ông Thành</w:t>
      </w:r>
    </w:p>
    <w:p>
      <w:r>
        <w:t>Đến giáp kênh Vĩnh Phong 17</w:t>
      </w:r>
    </w:p>
    <w:p>
      <w:r>
        <w:t>280</w:t>
      </w:r>
    </w:p>
    <w:p>
      <w:r>
        <w:t>Bổ sung</w:t>
      </w:r>
    </w:p>
    <w:p>
      <w:r>
        <w:t>IV</w:t>
      </w:r>
    </w:p>
    <w:p>
      <w:r>
        <w:t>XÃ VĨNH BÌNH</w:t>
      </w:r>
    </w:p>
    <w:p>
      <w:r>
        <w:t>1</w:t>
      </w:r>
    </w:p>
    <w:p>
      <w:r>
        <w:t>Vĩnh Mỹ - Phước Long</w:t>
      </w:r>
    </w:p>
    <w:p>
      <w:r>
        <w:t>Bắt đầu từ giáp ranh xã Vĩnh Mỹ B</w:t>
      </w:r>
    </w:p>
    <w:p>
      <w:r>
        <w:t>Đến hết ranh đất nhà bà Dương Ánh Tuyết</w:t>
      </w:r>
    </w:p>
    <w:p>
      <w:r>
        <w:t>700</w:t>
      </w:r>
    </w:p>
    <w:p>
      <w:r>
        <w:t>880</w:t>
      </w:r>
    </w:p>
    <w:p>
      <w:r>
        <w:t>Từ hết ranh đất nhà bà Dương Ánh Tuyết</w:t>
      </w:r>
    </w:p>
    <w:p>
      <w:r>
        <w:t>Đến Lộ tẻ 18-19</w:t>
      </w:r>
    </w:p>
    <w:p>
      <w:r>
        <w:t>1,000</w:t>
      </w:r>
    </w:p>
    <w:p>
      <w:r>
        <w:t>1,250</w:t>
      </w:r>
    </w:p>
    <w:p>
      <w:r>
        <w:t>Bắt đầu từ lộ tẻ 18-19</w:t>
      </w:r>
    </w:p>
    <w:p>
      <w:r>
        <w:t>Đến giáp ranh huyện Phước Long</w:t>
      </w:r>
    </w:p>
    <w:p>
      <w:r>
        <w:t>700</w:t>
      </w:r>
    </w:p>
    <w:p>
      <w:r>
        <w:t>880</w:t>
      </w:r>
    </w:p>
    <w:p>
      <w:r>
        <w:t>2</w:t>
      </w:r>
    </w:p>
    <w:p>
      <w:r>
        <w:t>Lộ tẻ</w:t>
      </w:r>
    </w:p>
    <w:p>
      <w:r>
        <w:t>Bắt đầu từ lộ Vĩnh Mỹ-Phước Long</w:t>
      </w:r>
    </w:p>
    <w:p>
      <w:r>
        <w:t>Đến hết ranh đất nhà ông Cường</w:t>
      </w:r>
    </w:p>
    <w:p>
      <w:r>
        <w:t>700</w:t>
      </w:r>
    </w:p>
    <w:p>
      <w:r>
        <w:t>800</w:t>
      </w:r>
    </w:p>
    <w:p>
      <w:r>
        <w:t>3</w:t>
      </w:r>
    </w:p>
    <w:p>
      <w:r>
        <w:t>Lộ tẻ</w:t>
      </w:r>
    </w:p>
    <w:p>
      <w:r>
        <w:t>Bắt đầu từ cầu Bàu Sảng</w:t>
      </w:r>
    </w:p>
    <w:p>
      <w:r>
        <w:t>Đến cống Bảy Quân</w:t>
      </w:r>
    </w:p>
    <w:p>
      <w:r>
        <w:t>700</w:t>
      </w:r>
    </w:p>
    <w:p>
      <w:r>
        <w:t>800</w:t>
      </w:r>
    </w:p>
    <w:p>
      <w:r>
        <w:t>4</w:t>
      </w:r>
    </w:p>
    <w:p>
      <w:r>
        <w:t>Lộ tẻ đi Minh Diệu</w:t>
      </w:r>
    </w:p>
    <w:p>
      <w:r>
        <w:t>Bắt đầu từ cầu Bàu Sảng 2</w:t>
      </w:r>
    </w:p>
    <w:p>
      <w:r>
        <w:t>Đến cầu Chùa Đìa Chuối</w:t>
      </w:r>
    </w:p>
    <w:p>
      <w:r>
        <w:t>310</w:t>
      </w:r>
    </w:p>
    <w:p>
      <w:r>
        <w:t>380</w:t>
      </w:r>
    </w:p>
    <w:p>
      <w:r>
        <w:t>5</w:t>
      </w:r>
    </w:p>
    <w:p>
      <w:r>
        <w:t>Lộ Kế Phòng-Mỹ Phú Nam</w:t>
      </w:r>
    </w:p>
    <w:p>
      <w:r>
        <w:t>Bắt đầu từ cầu Bàu Sảng 2</w:t>
      </w:r>
    </w:p>
    <w:p>
      <w:r>
        <w:t>Đến trụ sở ấp Mỹ Phú Nam</w:t>
      </w:r>
    </w:p>
    <w:p>
      <w:r>
        <w:t>310</w:t>
      </w:r>
    </w:p>
    <w:p>
      <w:r>
        <w:t>380</w:t>
      </w:r>
    </w:p>
    <w:p>
      <w:r>
        <w:t>6</w:t>
      </w:r>
    </w:p>
    <w:p>
      <w:r>
        <w:t>Tuyến Kênh HB 16</w:t>
      </w:r>
    </w:p>
    <w:p>
      <w:r>
        <w:t>Bắt đầu từ kênh HB 16 (đầu kênh)</w:t>
      </w:r>
    </w:p>
    <w:p>
      <w:r>
        <w:t>Đến kênh HB 16 (cuối kênh)</w:t>
      </w:r>
    </w:p>
    <w:p>
      <w:r>
        <w:t>310</w:t>
      </w:r>
    </w:p>
    <w:p>
      <w:r>
        <w:t>380</w:t>
      </w:r>
    </w:p>
    <w:p>
      <w:r>
        <w:t>7</w:t>
      </w:r>
    </w:p>
    <w:p>
      <w:r>
        <w:t>Tuyến Kênh HB 18</w:t>
      </w:r>
    </w:p>
    <w:p>
      <w:r>
        <w:t>Bắt đầu từ cầu ông Minh (kênh HB 18)</w:t>
      </w:r>
    </w:p>
    <w:p>
      <w:r>
        <w:t>Đến kênh HB 18 (cuối kênh)</w:t>
      </w:r>
    </w:p>
    <w:p>
      <w:r>
        <w:t>250</w:t>
      </w:r>
    </w:p>
    <w:p>
      <w:r>
        <w:t>280</w:t>
      </w:r>
    </w:p>
    <w:p>
      <w:r>
        <w:t>8</w:t>
      </w:r>
    </w:p>
    <w:p>
      <w:r>
        <w:t>Lộ Minh Hòa</w:t>
      </w:r>
    </w:p>
    <w:p>
      <w:r>
        <w:t>Bắt đầu từ cầu nhà ông Đầy</w:t>
      </w:r>
    </w:p>
    <w:p>
      <w:r>
        <w:t>Đến cầu Trung Ương Đoàn</w:t>
      </w:r>
    </w:p>
    <w:p>
      <w:r>
        <w:t>310</w:t>
      </w:r>
    </w:p>
    <w:p>
      <w:r>
        <w:t>380</w:t>
      </w:r>
    </w:p>
    <w:p>
      <w:r>
        <w:t>9</w:t>
      </w:r>
    </w:p>
    <w:p>
      <w:r>
        <w:t>Lộ Thạnh Hưng II-Mỹ Phú Nam</w:t>
      </w:r>
    </w:p>
    <w:p>
      <w:r>
        <w:t>Bắt đầu từ cầu Trung Ương Đoàn</w:t>
      </w:r>
    </w:p>
    <w:p>
      <w:r>
        <w:t>Đến giáp xã Hưng Phú</w:t>
      </w:r>
    </w:p>
    <w:p>
      <w:r>
        <w:t>250</w:t>
      </w:r>
    </w:p>
    <w:p>
      <w:r>
        <w:t>280</w:t>
      </w:r>
    </w:p>
    <w:p>
      <w:r>
        <w:t>10</w:t>
      </w:r>
    </w:p>
    <w:p>
      <w:r>
        <w:t>Đường Cây Dông</w:t>
      </w:r>
    </w:p>
    <w:p>
      <w:r>
        <w:t>Bắt đầu từ ranh đất nhà bà 2 Miên</w:t>
      </w:r>
    </w:p>
    <w:p>
      <w:r>
        <w:t>Đến hết ranh đất nhà bà Nguyệt</w:t>
      </w:r>
    </w:p>
    <w:p>
      <w:r>
        <w:t>250</w:t>
      </w:r>
    </w:p>
    <w:p>
      <w:r>
        <w:t>280</w:t>
      </w:r>
    </w:p>
    <w:p>
      <w:r>
        <w:t>11</w:t>
      </w:r>
    </w:p>
    <w:p>
      <w:r>
        <w:t>Tuyến Cây Dông Cựa Gà</w:t>
      </w:r>
    </w:p>
    <w:p>
      <w:r>
        <w:t>Bắt đầu từ ranh đất nhà ông Mót</w:t>
      </w:r>
    </w:p>
    <w:p>
      <w:r>
        <w:t>Đến hết ranh đất nhà bà Lài</w:t>
      </w:r>
    </w:p>
    <w:p>
      <w:r>
        <w:t>250</w:t>
      </w:r>
    </w:p>
    <w:p>
      <w:r>
        <w:t>280</w:t>
      </w:r>
    </w:p>
    <w:p>
      <w:r>
        <w:t>12</w:t>
      </w:r>
    </w:p>
    <w:p>
      <w:r>
        <w:t>Lộ Minh Hòa</w:t>
      </w:r>
    </w:p>
    <w:p>
      <w:r>
        <w:t>Bắt đầu từ cầu Trung Ương Đoàn</w:t>
      </w:r>
    </w:p>
    <w:p>
      <w:r>
        <w:t>Đến giáp kênh HB</w:t>
      </w:r>
    </w:p>
    <w:p>
      <w:r>
        <w:t>250</w:t>
      </w:r>
    </w:p>
    <w:p>
      <w:r>
        <w:t>280</w:t>
      </w:r>
    </w:p>
    <w:p>
      <w:r>
        <w:t>13</w:t>
      </w:r>
    </w:p>
    <w:p>
      <w:r>
        <w:t>Lộ tẻ Thanh Sơn</w:t>
      </w:r>
    </w:p>
    <w:p>
      <w:r>
        <w:t>Bắt đầu từ ranh đất nhà ông Trần Văn Lắm</w:t>
      </w:r>
    </w:p>
    <w:p>
      <w:r>
        <w:t>Đến giáp Vĩnh Mỹ B</w:t>
      </w:r>
    </w:p>
    <w:p>
      <w:r>
        <w:t>250</w:t>
      </w:r>
    </w:p>
    <w:p>
      <w:r>
        <w:t>280</w:t>
      </w:r>
    </w:p>
    <w:p>
      <w:r>
        <w:t>14</w:t>
      </w:r>
    </w:p>
    <w:p>
      <w:r>
        <w:t>Tuyến ấp Thanh Sơn</w:t>
      </w:r>
    </w:p>
    <w:p>
      <w:r>
        <w:t>Bắt đầu từ cầu Chùa Đìa Chuối</w:t>
      </w:r>
    </w:p>
    <w:p>
      <w:r>
        <w:t>Đến hết ranh đất nhà ông 4 Dựt (giáp Vĩnh Mỹ B)</w:t>
      </w:r>
    </w:p>
    <w:p>
      <w:r>
        <w:t>250</w:t>
      </w:r>
    </w:p>
    <w:p>
      <w:r>
        <w:t>280</w:t>
      </w:r>
    </w:p>
    <w:p>
      <w:r>
        <w:t>15</w:t>
      </w:r>
    </w:p>
    <w:p>
      <w:r>
        <w:t>Lộ tẻ ấp 17-20</w:t>
      </w:r>
    </w:p>
    <w:p>
      <w:r>
        <w:t>Bắt đầu từ cầu Đình 17-20</w:t>
      </w:r>
    </w:p>
    <w:p>
      <w:r>
        <w:t>Đến hết ấp 20 (giáp xã Phong Thạnh Đông)</w:t>
      </w:r>
    </w:p>
    <w:p>
      <w:r>
        <w:t>250</w:t>
      </w:r>
    </w:p>
    <w:p>
      <w:r>
        <w:t>280</w:t>
      </w:r>
    </w:p>
    <w:p>
      <w:r>
        <w:t>16</w:t>
      </w:r>
    </w:p>
    <w:p>
      <w:r>
        <w:t>Tuyến Kênh Vĩnh Phong ấp 17</w:t>
      </w:r>
    </w:p>
    <w:p>
      <w:r>
        <w:t>Bắt đầu từ ranh đất kho đạn</w:t>
      </w:r>
    </w:p>
    <w:p>
      <w:r>
        <w:t>Đến ngã 3 cầu Châu</w:t>
      </w:r>
    </w:p>
    <w:p>
      <w:r>
        <w:t>280</w:t>
      </w:r>
    </w:p>
    <w:p>
      <w:r>
        <w:t>350</w:t>
      </w:r>
    </w:p>
    <w:p>
      <w:r>
        <w:t>17</w:t>
      </w:r>
    </w:p>
    <w:p>
      <w:r>
        <w:t>Tuyến đường ấp 17</w:t>
      </w:r>
    </w:p>
    <w:p>
      <w:r>
        <w:t>Bắt đầu từ ngã 3 cầu Châu</w:t>
      </w:r>
    </w:p>
    <w:p>
      <w:r>
        <w:t>Đến cầu Bàu Sàng</w:t>
      </w:r>
    </w:p>
    <w:p>
      <w:r>
        <w:t>280</w:t>
      </w:r>
    </w:p>
    <w:p>
      <w:r>
        <w:t>350</w:t>
      </w:r>
    </w:p>
    <w:p>
      <w:r>
        <w:t>18</w:t>
      </w:r>
    </w:p>
    <w:p>
      <w:r>
        <w:t>Lộ tẻ ấp Thanh Sơn</w:t>
      </w:r>
    </w:p>
    <w:p>
      <w:r>
        <w:t>Bắt đầu từ ranh đất nhà ông Trần Văn Lắm</w:t>
      </w:r>
    </w:p>
    <w:p>
      <w:r>
        <w:t>Đến giáp Vĩnh Mỹ B</w:t>
      </w:r>
    </w:p>
    <w:p>
      <w:r>
        <w:t>250</w:t>
      </w:r>
    </w:p>
    <w:p>
      <w:r>
        <w:t>280</w:t>
      </w:r>
    </w:p>
    <w:p>
      <w:r>
        <w:t>19</w:t>
      </w:r>
    </w:p>
    <w:p>
      <w:r>
        <w:t>Đường 18-19</w:t>
      </w:r>
    </w:p>
    <w:p>
      <w:r>
        <w:t>Bắt đầu từ cống nhà 7 Quân</w:t>
      </w:r>
    </w:p>
    <w:p>
      <w:r>
        <w:t>Đến giáp xã Phong Thạnh Đông (Giá Rai)</w:t>
      </w:r>
    </w:p>
    <w:p>
      <w:r>
        <w:t>400</w:t>
      </w:r>
    </w:p>
    <w:p>
      <w:r>
        <w:t>480</w:t>
      </w:r>
    </w:p>
    <w:p>
      <w:r>
        <w:t>20</w:t>
      </w:r>
    </w:p>
    <w:p>
      <w:r>
        <w:t>Lộ Ninh Lợi</w:t>
      </w:r>
    </w:p>
    <w:p>
      <w:r>
        <w:t>Bắt đầu từ cầu Chùa Đìa Chuối</w:t>
      </w:r>
    </w:p>
    <w:p>
      <w:r>
        <w:t>Đến cầu Trung Ương Đoàn</w:t>
      </w:r>
    </w:p>
    <w:p>
      <w:r>
        <w:t>310</w:t>
      </w:r>
    </w:p>
    <w:p>
      <w:r>
        <w:t>380</w:t>
      </w:r>
    </w:p>
    <w:p>
      <w:r>
        <w:t>21</w:t>
      </w:r>
    </w:p>
    <w:p>
      <w:r>
        <w:t>Đường Thanh Sơn</w:t>
      </w:r>
    </w:p>
    <w:p>
      <w:r>
        <w:t>Bắt đầu từ cầu Trung Ương Đoàn</w:t>
      </w:r>
    </w:p>
    <w:p>
      <w:r>
        <w:t>Đến hết ranh đất nhà ông Tuấn</w:t>
      </w:r>
    </w:p>
    <w:p>
      <w:r>
        <w:t>250</w:t>
      </w:r>
    </w:p>
    <w:p>
      <w:r>
        <w:t>280</w:t>
      </w:r>
    </w:p>
    <w:p>
      <w:r>
        <w:t>22</w:t>
      </w:r>
    </w:p>
    <w:p>
      <w:r>
        <w:t>Lộ 19</w:t>
      </w:r>
    </w:p>
    <w:p>
      <w:r>
        <w:t>Bắt đầu từ trụ sở ấp 19</w:t>
      </w:r>
    </w:p>
    <w:p>
      <w:r>
        <w:t>Đến hết ranh đất nhà ông Linh</w:t>
      </w:r>
    </w:p>
    <w:p>
      <w:r>
        <w:t>250</w:t>
      </w:r>
    </w:p>
    <w:p>
      <w:r>
        <w:t>280</w:t>
      </w:r>
    </w:p>
    <w:p>
      <w:r>
        <w:t>23</w:t>
      </w:r>
    </w:p>
    <w:p>
      <w:r>
        <w:t>Đường Mỹ Phú Nam</w:t>
      </w:r>
    </w:p>
    <w:p>
      <w:r>
        <w:t>Bắt đầu từ cầu Nhà ông Nghiệp</w:t>
      </w:r>
    </w:p>
    <w:p>
      <w:r>
        <w:t>Đến kênh Thủy nông nội đồng</w:t>
      </w:r>
    </w:p>
    <w:p>
      <w:r>
        <w:t>250</w:t>
      </w:r>
    </w:p>
    <w:p>
      <w:r>
        <w:t>280</w:t>
      </w:r>
    </w:p>
    <w:p>
      <w:r>
        <w:t>24</w:t>
      </w:r>
    </w:p>
    <w:p>
      <w:r>
        <w:t>Tuyến đường 17-19</w:t>
      </w:r>
    </w:p>
    <w:p>
      <w:r>
        <w:t>Bắt đầu từ Cầu Trâu</w:t>
      </w:r>
    </w:p>
    <w:p>
      <w:r>
        <w:t>Đến giáp ranh xã Phong Thạnh Đông</w:t>
      </w:r>
    </w:p>
    <w:p>
      <w:r>
        <w:t>280</w:t>
      </w:r>
    </w:p>
    <w:p>
      <w:r>
        <w:t>Bổ sung</w:t>
      </w:r>
    </w:p>
    <w:p>
      <w:r>
        <w:t>25</w:t>
      </w:r>
    </w:p>
    <w:p>
      <w:r>
        <w:t>Tuyến đường ấp Ninh Lợi</w:t>
      </w:r>
    </w:p>
    <w:p>
      <w:r>
        <w:t>Bắt đầu từ nhà ông Khô</w:t>
      </w:r>
    </w:p>
    <w:p>
      <w:r>
        <w:t>Đến nhà ông Danh Vệ</w:t>
      </w:r>
    </w:p>
    <w:p>
      <w:r>
        <w:t>280</w:t>
      </w:r>
    </w:p>
    <w:p>
      <w:r>
        <w:t>Bổ sung</w:t>
      </w:r>
    </w:p>
    <w:p>
      <w:r>
        <w:t>26</w:t>
      </w:r>
    </w:p>
    <w:p>
      <w:r>
        <w:t>Tuyến đường Ấp Kế Phòng-Minh Hòa</w:t>
      </w:r>
    </w:p>
    <w:p>
      <w:r>
        <w:t>Bắt đầu từ nhà ông Đẩy</w:t>
      </w:r>
    </w:p>
    <w:p>
      <w:r>
        <w:t>Đến nhà ông Trưởng</w:t>
      </w:r>
    </w:p>
    <w:p>
      <w:r>
        <w:t>280</w:t>
      </w:r>
    </w:p>
    <w:p>
      <w:r>
        <w:t>Bổ sung</w:t>
      </w:r>
    </w:p>
    <w:p>
      <w:r>
        <w:t>27</w:t>
      </w:r>
    </w:p>
    <w:p>
      <w:r>
        <w:t>Tuyến đường 18-19</w:t>
      </w:r>
    </w:p>
    <w:p>
      <w:r>
        <w:t>Bắt đầu từ chùa Ấp 18</w:t>
      </w:r>
    </w:p>
    <w:p>
      <w:r>
        <w:t>Đến nhà ông Bét</w:t>
      </w:r>
    </w:p>
    <w:p>
      <w:r>
        <w:t>280</w:t>
      </w:r>
    </w:p>
    <w:p>
      <w:r>
        <w:t>Bổ sung</w:t>
      </w:r>
    </w:p>
    <w:p>
      <w:r>
        <w:t>V</w:t>
      </w:r>
    </w:p>
    <w:p>
      <w:r>
        <w:t>XÃ VĨNH HẬU A</w:t>
      </w:r>
    </w:p>
    <w:p>
      <w:r>
        <w:t>1</w:t>
      </w:r>
    </w:p>
    <w:p>
      <w:r>
        <w:t>Đường Giồng Nhãn - Gành Hào</w:t>
      </w:r>
    </w:p>
    <w:p>
      <w:r>
        <w:t>Bắt đầu từ giáp ranh xã Vĩnh Hậu</w:t>
      </w:r>
    </w:p>
    <w:p>
      <w:r>
        <w:t>Đến giáp ranh Phường nhà Mát</w:t>
      </w:r>
    </w:p>
    <w:p>
      <w:r>
        <w:t>600</w:t>
      </w:r>
    </w:p>
    <w:p>
      <w:r>
        <w:t>800</w:t>
      </w:r>
    </w:p>
    <w:p>
      <w:r>
        <w:t>2</w:t>
      </w:r>
    </w:p>
    <w:p>
      <w:r>
        <w:t>Đường Đê Đông (Đê Biển)</w:t>
      </w:r>
    </w:p>
    <w:p>
      <w:r>
        <w:t>Bắt đầu từ giáp ranh Phường nhà Mát</w:t>
      </w:r>
    </w:p>
    <w:p>
      <w:r>
        <w:t>Đến giáp ranh xã Vĩnh Hậu</w:t>
      </w:r>
    </w:p>
    <w:p>
      <w:r>
        <w:t>500</w:t>
      </w:r>
    </w:p>
    <w:p>
      <w:r>
        <w:t>600</w:t>
      </w:r>
    </w:p>
    <w:p>
      <w:r>
        <w:t>3</w:t>
      </w:r>
    </w:p>
    <w:p>
      <w:r>
        <w:t>Tuyến Kênh 7 (Phía Tây)</w:t>
      </w:r>
    </w:p>
    <w:p>
      <w:r>
        <w:t>Đê Đông</w:t>
      </w:r>
    </w:p>
    <w:p>
      <w:r>
        <w:t>Đến giáp Kênh Giồng Me ấp 17</w:t>
      </w:r>
    </w:p>
    <w:p>
      <w:r>
        <w:t>350</w:t>
      </w:r>
    </w:p>
    <w:p>
      <w:r>
        <w:t>400</w:t>
      </w:r>
    </w:p>
    <w:p>
      <w:r>
        <w:t>4</w:t>
      </w:r>
    </w:p>
    <w:p>
      <w:r>
        <w:t>Đường Kênh 9 (Phía Tây)</w:t>
      </w:r>
    </w:p>
    <w:p>
      <w:r>
        <w:t>Bắt đầu từ ranh đất nhà bà năm Ánh</w:t>
      </w:r>
    </w:p>
    <w:p>
      <w:r>
        <w:t>Đến giáp lộ Cây Gừa</w:t>
      </w:r>
    </w:p>
    <w:p>
      <w:r>
        <w:t>350</w:t>
      </w:r>
    </w:p>
    <w:p>
      <w:r>
        <w:t>400</w:t>
      </w:r>
    </w:p>
    <w:p>
      <w:r>
        <w:t>5</w:t>
      </w:r>
    </w:p>
    <w:p>
      <w:r>
        <w:t>Tuyến phía Đông Kênh 12</w:t>
      </w:r>
    </w:p>
    <w:p>
      <w:r>
        <w:t>Bắt đầu từ cầu 12 (đường Giồng Nhãn - Gành Hào)</w:t>
      </w:r>
    </w:p>
    <w:p>
      <w:r>
        <w:t>Đến giáp trụ sở ấp Cây Gừa</w:t>
      </w:r>
    </w:p>
    <w:p>
      <w:r>
        <w:t>350</w:t>
      </w:r>
    </w:p>
    <w:p>
      <w:r>
        <w:t>400</w:t>
      </w:r>
    </w:p>
    <w:p>
      <w:r>
        <w:t>6</w:t>
      </w:r>
    </w:p>
    <w:p>
      <w:r>
        <w:t>Tuyến phía Tây kênh 12</w:t>
      </w:r>
    </w:p>
    <w:p>
      <w:r>
        <w:t>Bắt đầu từ Cầu Kênh 12</w:t>
      </w:r>
    </w:p>
    <w:p>
      <w:r>
        <w:t>Đến nhà Ông Huỳnh Văn Hiển (ấp 13 xã Vĩnh Hậu)</w:t>
      </w:r>
    </w:p>
    <w:p>
      <w:r>
        <w:t>350</w:t>
      </w:r>
    </w:p>
    <w:p>
      <w:r>
        <w:t>Bổ sung</w:t>
      </w:r>
    </w:p>
    <w:p>
      <w:r>
        <w:t>7</w:t>
      </w:r>
    </w:p>
    <w:p>
      <w:r>
        <w:t>Tuyến Đường Cây Gừa</w:t>
      </w:r>
    </w:p>
    <w:p>
      <w:r>
        <w:t>Bắt đầu từ ấp Cây Gừa</w:t>
      </w:r>
    </w:p>
    <w:p>
      <w:r>
        <w:t>Đến hết ranh đất nhà ông Lộc giáp Phường 2</w:t>
      </w:r>
    </w:p>
    <w:p>
      <w:r>
        <w:t>250</w:t>
      </w:r>
    </w:p>
    <w:p>
      <w:r>
        <w:t>280</w:t>
      </w:r>
    </w:p>
    <w:p>
      <w:r>
        <w:t>8</w:t>
      </w:r>
    </w:p>
    <w:p>
      <w:r>
        <w:t>Tuyến Đường Cây Gừa - Giồng Tra</w:t>
      </w:r>
    </w:p>
    <w:p>
      <w:r>
        <w:t>Bắt đầu từ ranh đất nhà ông Lâm Phước Sơn</w:t>
      </w:r>
    </w:p>
    <w:p>
      <w:r>
        <w:t>Đến cầu Thanh Niên</w:t>
      </w:r>
    </w:p>
    <w:p>
      <w:r>
        <w:t>250</w:t>
      </w:r>
    </w:p>
    <w:p>
      <w:r>
        <w:t>280</w:t>
      </w:r>
    </w:p>
    <w:p>
      <w:r>
        <w:t>9</w:t>
      </w:r>
    </w:p>
    <w:p>
      <w:r>
        <w:t>Tuyến phía Bắc Giồng Tra</w:t>
      </w:r>
    </w:p>
    <w:p>
      <w:r>
        <w:t>Bắt đầu từ cầu Thanh Niên</w:t>
      </w:r>
    </w:p>
    <w:p>
      <w:r>
        <w:t>Đến kênh Cây Mét giáp Phường 8</w:t>
      </w:r>
    </w:p>
    <w:p>
      <w:r>
        <w:t>250</w:t>
      </w:r>
    </w:p>
    <w:p>
      <w:r>
        <w:t>280</w:t>
      </w:r>
    </w:p>
    <w:p>
      <w:r>
        <w:t>10</w:t>
      </w:r>
    </w:p>
    <w:p>
      <w:r>
        <w:t>Đường Kênh 7 (phía Đông)</w:t>
      </w:r>
    </w:p>
    <w:p>
      <w:r>
        <w:t>Bắt đầu từ đường Giồng Nhãn - Gành Hào</w:t>
      </w:r>
    </w:p>
    <w:p>
      <w:r>
        <w:t>Đến giáp Kênh Giồng Me ấp 17</w:t>
      </w:r>
    </w:p>
    <w:p>
      <w:r>
        <w:t>250</w:t>
      </w:r>
    </w:p>
    <w:p>
      <w:r>
        <w:t>280</w:t>
      </w:r>
    </w:p>
    <w:p>
      <w:r>
        <w:t>11</w:t>
      </w:r>
    </w:p>
    <w:p>
      <w:r>
        <w:t>Tuyến Kênh 9 (Phía Đông)</w:t>
      </w:r>
    </w:p>
    <w:p>
      <w:r>
        <w:t>Bắt đầu từ Đê Đông</w:t>
      </w:r>
    </w:p>
    <w:p>
      <w:r>
        <w:t>Đến đường Giồng Nhãn - Gành Hào</w:t>
      </w:r>
    </w:p>
    <w:p>
      <w:r>
        <w:t>350</w:t>
      </w:r>
    </w:p>
    <w:p>
      <w:r>
        <w:t>380</w:t>
      </w:r>
    </w:p>
    <w:p>
      <w:r>
        <w:t>12</w:t>
      </w:r>
    </w:p>
    <w:p>
      <w:r>
        <w:t>Tuyến Đông Kênh 12</w:t>
      </w:r>
    </w:p>
    <w:p>
      <w:r>
        <w:t>Bắt đầu từ Đê Đông</w:t>
      </w:r>
    </w:p>
    <w:p>
      <w:r>
        <w:t>Đến cầu Kênh 12</w:t>
      </w:r>
    </w:p>
    <w:p>
      <w:r>
        <w:t>600</w:t>
      </w:r>
    </w:p>
    <w:p>
      <w:r>
        <w:t>600</w:t>
      </w:r>
    </w:p>
    <w:p>
      <w:r>
        <w:t>13</w:t>
      </w:r>
    </w:p>
    <w:p>
      <w:r>
        <w:t>Tuyến Tây Kênh 12</w:t>
      </w:r>
    </w:p>
    <w:p>
      <w:r>
        <w:t>Bắt đầu từ Đê Đông</w:t>
      </w:r>
    </w:p>
    <w:p>
      <w:r>
        <w:t>Đến cầu Kênh 12</w:t>
      </w:r>
    </w:p>
    <w:p>
      <w:r>
        <w:t>300</w:t>
      </w:r>
    </w:p>
    <w:p>
      <w:r>
        <w:t>350</w:t>
      </w:r>
    </w:p>
    <w:p>
      <w:r>
        <w:t>14</w:t>
      </w:r>
    </w:p>
    <w:p>
      <w:r>
        <w:t>Tuyến Tây Giồng Tra</w:t>
      </w:r>
    </w:p>
    <w:p>
      <w:r>
        <w:t>Bắt đầu từ ranh đất nhà ông Lộc ấp Cây Gừa</w:t>
      </w:r>
    </w:p>
    <w:p>
      <w:r>
        <w:t>Đến giáp cầu nhà ông Lượm (ấp Giồng Tra)</w:t>
      </w:r>
    </w:p>
    <w:p>
      <w:r>
        <w:t>250</w:t>
      </w:r>
    </w:p>
    <w:p>
      <w:r>
        <w:t>280</w:t>
      </w:r>
    </w:p>
    <w:p>
      <w:r>
        <w:t>15</w:t>
      </w:r>
    </w:p>
    <w:p>
      <w:r>
        <w:t>Chợ tạm ấp 15</w:t>
      </w:r>
    </w:p>
    <w:p>
      <w:r>
        <w:t>Bắt đầu từ chợ tạm ấp 15</w:t>
      </w:r>
    </w:p>
    <w:p>
      <w:r>
        <w:t>Đến cầu Kênh 1 ấp 15</w:t>
      </w:r>
    </w:p>
    <w:p>
      <w:r>
        <w:t>250</w:t>
      </w:r>
    </w:p>
    <w:p>
      <w:r>
        <w:t>280</w:t>
      </w:r>
    </w:p>
    <w:p>
      <w:r>
        <w:t>16</w:t>
      </w:r>
    </w:p>
    <w:p>
      <w:r>
        <w:t>Đê Đông kênh 6 ấp 15</w:t>
      </w:r>
    </w:p>
    <w:p>
      <w:r>
        <w:t>Bắt đầu từ Đê Đông</w:t>
      </w:r>
    </w:p>
    <w:p>
      <w:r>
        <w:t>Đến kênh 2 ấp 15</w:t>
      </w:r>
    </w:p>
    <w:p>
      <w:r>
        <w:t>250</w:t>
      </w:r>
    </w:p>
    <w:p>
      <w:r>
        <w:t>280</w:t>
      </w:r>
    </w:p>
    <w:p>
      <w:r>
        <w:t>17</w:t>
      </w:r>
    </w:p>
    <w:p>
      <w:r>
        <w:t>Kênh ranh ấp 17</w:t>
      </w:r>
    </w:p>
    <w:p>
      <w:r>
        <w:t>Bắt đầu từ kênh 7</w:t>
      </w:r>
    </w:p>
    <w:p>
      <w:r>
        <w:t>Đến kênh 9</w:t>
      </w:r>
    </w:p>
    <w:p>
      <w:r>
        <w:t>250</w:t>
      </w:r>
    </w:p>
    <w:p>
      <w:r>
        <w:t>280</w:t>
      </w:r>
    </w:p>
    <w:p>
      <w:r>
        <w:t>18</w:t>
      </w:r>
    </w:p>
    <w:p>
      <w:r>
        <w:t>Khu dân tộc Khmer</w:t>
      </w:r>
    </w:p>
    <w:p>
      <w:r>
        <w:t>Bắt đầu từ đường Giồng Nhãn - Gánh Hào</w:t>
      </w:r>
    </w:p>
    <w:p>
      <w:r>
        <w:t>Đến kênh 1 ấp 6</w:t>
      </w:r>
    </w:p>
    <w:p>
      <w:r>
        <w:t>250</w:t>
      </w:r>
    </w:p>
    <w:p>
      <w:r>
        <w:t>280</w:t>
      </w:r>
    </w:p>
    <w:p>
      <w:r>
        <w:t>19</w:t>
      </w:r>
    </w:p>
    <w:p>
      <w:r>
        <w:t>Lộ bê tông phía Nam kênh Giồng Tra</w:t>
      </w:r>
    </w:p>
    <w:p>
      <w:r>
        <w:t>Bắt đầu từ cầu Thanh Niên</w:t>
      </w:r>
    </w:p>
    <w:p>
      <w:r>
        <w:t>Đến hết ranh đất nhà ông Huỳnh Tấn Đạt</w:t>
      </w:r>
    </w:p>
    <w:p>
      <w:r>
        <w:t>250</w:t>
      </w:r>
    </w:p>
    <w:p>
      <w:r>
        <w:t>280</w:t>
      </w:r>
    </w:p>
    <w:p>
      <w:r>
        <w:t>20</w:t>
      </w:r>
    </w:p>
    <w:p>
      <w:r>
        <w:t>Lộ bê tông kênh 1 ấp 16</w:t>
      </w:r>
    </w:p>
    <w:p>
      <w:r>
        <w:t>Bắt đầu từ ranh đất nhà ông Khiết</w:t>
      </w:r>
    </w:p>
    <w:p>
      <w:r>
        <w:t>Đến giáp Vườn Chim</w:t>
      </w:r>
    </w:p>
    <w:p>
      <w:r>
        <w:t>250</w:t>
      </w:r>
    </w:p>
    <w:p>
      <w:r>
        <w:t>280</w:t>
      </w:r>
    </w:p>
    <w:p>
      <w:r>
        <w:t>21</w:t>
      </w:r>
    </w:p>
    <w:p>
      <w:r>
        <w:t>Lộ bê tông kênh Cựa Gà</w:t>
      </w:r>
    </w:p>
    <w:p>
      <w:r>
        <w:t>Bắt đầu từ ranh đất nhà ông Hiền</w:t>
      </w:r>
    </w:p>
    <w:p>
      <w:r>
        <w:t>Đến giáp kênh 5 ấp 12</w:t>
      </w:r>
    </w:p>
    <w:p>
      <w:r>
        <w:t>250</w:t>
      </w:r>
    </w:p>
    <w:p>
      <w:r>
        <w:t>280</w:t>
      </w:r>
    </w:p>
    <w:p>
      <w:r>
        <w:t>22</w:t>
      </w:r>
    </w:p>
    <w:p>
      <w:r>
        <w:t>Lộ hỏng kênh giáp ranh</w:t>
      </w:r>
    </w:p>
    <w:p>
      <w:r>
        <w:t>Bắt đầu từ ranh đất nhà ông tám Hoàng</w:t>
      </w:r>
    </w:p>
    <w:p>
      <w:r>
        <w:t>Đến giáp kênh phường 2</w:t>
      </w:r>
    </w:p>
    <w:p>
      <w:r>
        <w:t>250</w:t>
      </w:r>
    </w:p>
    <w:p>
      <w:r>
        <w:t>280</w:t>
      </w:r>
    </w:p>
    <w:p>
      <w:r>
        <w:t>23</w:t>
      </w:r>
    </w:p>
    <w:p>
      <w:r>
        <w:t>Kênh 4 Ấp 15</w:t>
      </w:r>
    </w:p>
    <w:p>
      <w:r>
        <w:t>Bắt đầu từ kênh Trường Sơn</w:t>
      </w:r>
    </w:p>
    <w:p>
      <w:r>
        <w:t>Đến đê Đông</w:t>
      </w:r>
    </w:p>
    <w:p>
      <w:r>
        <w:t>250</w:t>
      </w:r>
    </w:p>
    <w:p>
      <w:r>
        <w:t>280</w:t>
      </w:r>
    </w:p>
    <w:p>
      <w:r>
        <w:t>24</w:t>
      </w:r>
    </w:p>
    <w:p>
      <w:r>
        <w:t>Kênh 6 Ấp 17</w:t>
      </w:r>
    </w:p>
    <w:p>
      <w:r>
        <w:t>Bắt đầu từ giáp Kênh số 7</w:t>
      </w:r>
    </w:p>
    <w:p>
      <w:r>
        <w:t>Đến giáp nhà ông Dư</w:t>
      </w:r>
    </w:p>
    <w:p>
      <w:r>
        <w:t>250</w:t>
      </w:r>
    </w:p>
    <w:p>
      <w:r>
        <w:t>280</w:t>
      </w:r>
    </w:p>
    <w:p>
      <w:r>
        <w:t>25</w:t>
      </w:r>
    </w:p>
    <w:p>
      <w:r>
        <w:t>Lộ bê tông kênh 7</w:t>
      </w:r>
    </w:p>
    <w:p>
      <w:r>
        <w:t>Bắt đầu từ ranh đất nhà bà Thu Ba</w:t>
      </w:r>
    </w:p>
    <w:p>
      <w:r>
        <w:t>Đến giáp kênh 9</w:t>
      </w:r>
    </w:p>
    <w:p>
      <w:r>
        <w:t>250</w:t>
      </w:r>
    </w:p>
    <w:p>
      <w:r>
        <w:t>280</w:t>
      </w:r>
    </w:p>
    <w:p>
      <w:r>
        <w:t>26</w:t>
      </w:r>
    </w:p>
    <w:p>
      <w:r>
        <w:t>Phía Tây kênh số 4 ấp 15</w:t>
      </w:r>
    </w:p>
    <w:p>
      <w:r>
        <w:t>Bắt đầu từ ranh đất nhà ông Nghĩa</w:t>
      </w:r>
    </w:p>
    <w:p>
      <w:r>
        <w:t>Đến giáp kênh Trường Sơn 2</w:t>
      </w:r>
    </w:p>
    <w:p>
      <w:r>
        <w:t>250</w:t>
      </w:r>
    </w:p>
    <w:p>
      <w:r>
        <w:t>280</w:t>
      </w:r>
    </w:p>
    <w:p>
      <w:r>
        <w:t>27</w:t>
      </w:r>
    </w:p>
    <w:p>
      <w:r>
        <w:t>Lộ bê tông (Kênh 130)</w:t>
      </w:r>
    </w:p>
    <w:p>
      <w:r>
        <w:t>Bắt đầu từ ranh đất nhà ông Nghĩa</w:t>
      </w:r>
    </w:p>
    <w:p>
      <w:r>
        <w:t>Giáp đê Đông</w:t>
      </w:r>
    </w:p>
    <w:p>
      <w:r>
        <w:t>250</w:t>
      </w:r>
    </w:p>
    <w:p>
      <w:r>
        <w:t>280</w:t>
      </w:r>
    </w:p>
    <w:p>
      <w:r>
        <w:t>28</w:t>
      </w:r>
    </w:p>
    <w:p>
      <w:r>
        <w:t>Phía Tây cầu Dần Xây</w:t>
      </w:r>
    </w:p>
    <w:p>
      <w:r>
        <w:t>Bắt đầu từ ranh đất nhà bà Xuân</w:t>
      </w:r>
    </w:p>
    <w:p>
      <w:r>
        <w:t>Đến giáp kênh Giồng Me - cây Dừa</w:t>
      </w:r>
    </w:p>
    <w:p>
      <w:r>
        <w:t>250</w:t>
      </w:r>
    </w:p>
    <w:p>
      <w:r>
        <w:t>280</w:t>
      </w:r>
    </w:p>
    <w:p>
      <w:r>
        <w:t>29</w:t>
      </w:r>
    </w:p>
    <w:p>
      <w:r>
        <w:t>Lộ bê tông</w:t>
      </w:r>
    </w:p>
    <w:p>
      <w:r>
        <w:t>Bắt đầu từ cầu Thanh Niên</w:t>
      </w:r>
    </w:p>
    <w:p>
      <w:r>
        <w:t>Đến giáp nhà ông Tô Thành Lâm</w:t>
      </w:r>
    </w:p>
    <w:p>
      <w:r>
        <w:t>250</w:t>
      </w:r>
    </w:p>
    <w:p>
      <w:r>
        <w:t>280</w:t>
      </w:r>
    </w:p>
    <w:p>
      <w:r>
        <w:t>30</w:t>
      </w:r>
    </w:p>
    <w:p>
      <w:r>
        <w:t>Lộ bê tông khu 37ha ấp Cây Gừa</w:t>
      </w:r>
    </w:p>
    <w:p>
      <w:r>
        <w:t>Bắt đầu từ ranh đất nhà bà Đào</w:t>
      </w:r>
    </w:p>
    <w:p>
      <w:r>
        <w:t>Đến giáp kênh số 9</w:t>
      </w:r>
    </w:p>
    <w:p>
      <w:r>
        <w:t>250</w:t>
      </w:r>
    </w:p>
    <w:p>
      <w:r>
        <w:t>280</w:t>
      </w:r>
    </w:p>
    <w:p>
      <w:r>
        <w:t>31</w:t>
      </w:r>
    </w:p>
    <w:p>
      <w:r>
        <w:t>Tuyến kênh 10 (phía đông)</w:t>
      </w:r>
    </w:p>
    <w:p>
      <w:r>
        <w:t>Bắt đầu từ Đê Đông</w:t>
      </w:r>
    </w:p>
    <w:p>
      <w:r>
        <w:t>Đến đường Giồng Nhãn - Gành Hào</w:t>
      </w:r>
    </w:p>
    <w:p>
      <w:r>
        <w:t>350</w:t>
      </w:r>
    </w:p>
    <w:p>
      <w:r>
        <w:t>Bổ sung</w:t>
      </w:r>
    </w:p>
    <w:p>
      <w:r>
        <w:t>32</w:t>
      </w:r>
    </w:p>
    <w:p>
      <w:r>
        <w:t>Tuyến kênh 11 phía đông kênh 12</w:t>
      </w:r>
    </w:p>
    <w:p>
      <w:r>
        <w:t>Bắt đầu từ kênh 130</w:t>
      </w:r>
    </w:p>
    <w:p>
      <w:r>
        <w:t>Đến giáp kênh Trường Sơn 2</w:t>
      </w:r>
    </w:p>
    <w:p>
      <w:r>
        <w:t>350</w:t>
      </w:r>
    </w:p>
    <w:p>
      <w:r>
        <w:t>Bổ sung</w:t>
      </w:r>
    </w:p>
    <w:p>
      <w:r>
        <w:t>33</w:t>
      </w:r>
    </w:p>
    <w:p>
      <w:r>
        <w:t>Tuyến Vành Đai Sân Chim</w:t>
      </w:r>
    </w:p>
    <w:p>
      <w:r>
        <w:t>Bắt đầu từ nhà ông Huỳnh Văn Quang</w:t>
      </w:r>
    </w:p>
    <w:p>
      <w:r>
        <w:t>Đến giáp nhà ông Tiếu</w:t>
      </w:r>
    </w:p>
    <w:p>
      <w:r>
        <w:t>350</w:t>
      </w:r>
    </w:p>
    <w:p>
      <w:r>
        <w:t>Bổ sung</w:t>
      </w:r>
    </w:p>
    <w:p>
      <w:r>
        <w:t>34</w:t>
      </w:r>
    </w:p>
    <w:p>
      <w:r>
        <w:t>Tuyến đường phía đông kênh 9</w:t>
      </w:r>
    </w:p>
    <w:p>
      <w:r>
        <w:t>Bắt đầu từ nhà ông Chính</w:t>
      </w:r>
    </w:p>
    <w:p>
      <w:r>
        <w:t>Đến giáp nhà ông Nga</w:t>
      </w:r>
    </w:p>
    <w:p>
      <w:r>
        <w:t>350</w:t>
      </w:r>
    </w:p>
    <w:p>
      <w:r>
        <w:t>Bổ sung</w:t>
      </w:r>
    </w:p>
    <w:p>
      <w:r>
        <w:t>VI</w:t>
      </w:r>
    </w:p>
    <w:p>
      <w:r>
        <w:t>XÃ VĨNH HẬU</w:t>
      </w:r>
    </w:p>
    <w:p>
      <w:r>
        <w:t>1</w:t>
      </w:r>
    </w:p>
    <w:p>
      <w:r>
        <w:t>Đường Hòa Bình - Vĩnh Hậu</w:t>
      </w:r>
    </w:p>
    <w:p>
      <w:r>
        <w:t>Bắt đầu từ cầu Lung Lớn</w:t>
      </w:r>
    </w:p>
    <w:p>
      <w:r>
        <w:t>Đến cây xăng ông Vạn</w:t>
      </w:r>
    </w:p>
    <w:p>
      <w:r>
        <w:t>360</w:t>
      </w:r>
    </w:p>
    <w:p>
      <w:r>
        <w:t>600</w:t>
      </w:r>
    </w:p>
    <w:p>
      <w:r>
        <w:t>Bắt đầu từ cây xăng ông Vạn</w:t>
      </w:r>
    </w:p>
    <w:p>
      <w:r>
        <w:t>Đến kênh 5M4</w:t>
      </w:r>
    </w:p>
    <w:p>
      <w:r>
        <w:t>450</w:t>
      </w:r>
    </w:p>
    <w:p>
      <w:r>
        <w:t>800</w:t>
      </w:r>
    </w:p>
    <w:p>
      <w:r>
        <w:t>Bắt đầu từ kênh 5M4</w:t>
      </w:r>
    </w:p>
    <w:p>
      <w:r>
        <w:t>Đến đê Đông</w:t>
      </w:r>
    </w:p>
    <w:p>
      <w:r>
        <w:t>360</w:t>
      </w:r>
    </w:p>
    <w:p>
      <w:r>
        <w:t>600</w:t>
      </w:r>
    </w:p>
    <w:p>
      <w:r>
        <w:t>2</w:t>
      </w:r>
    </w:p>
    <w:p>
      <w:r>
        <w:t>Lộ Đê Đông</w:t>
      </w:r>
    </w:p>
    <w:p>
      <w:r>
        <w:t>Bắt đầu từ giáp xã Vĩnh Hậu A</w:t>
      </w:r>
    </w:p>
    <w:p>
      <w:r>
        <w:t>Đến kênh mương I (nhà ông Hàn Lê)</w:t>
      </w:r>
    </w:p>
    <w:p>
      <w:r>
        <w:t>500</w:t>
      </w:r>
    </w:p>
    <w:p>
      <w:r>
        <w:t>600</w:t>
      </w:r>
    </w:p>
    <w:p>
      <w:r>
        <w:t>3</w:t>
      </w:r>
    </w:p>
    <w:p>
      <w:r>
        <w:t>Đường Giồng Nhãn-Gành Hào</w:t>
      </w:r>
    </w:p>
    <w:p>
      <w:r>
        <w:t>Bắt đầu từ giáp ranh xã Vĩnh Hậu A</w:t>
      </w:r>
    </w:p>
    <w:p>
      <w:r>
        <w:t>Đến kênh mương I (nhà ông Hai Bắc)</w:t>
      </w:r>
    </w:p>
    <w:p>
      <w:r>
        <w:t>500</w:t>
      </w:r>
    </w:p>
    <w:p>
      <w:r>
        <w:t>800</w:t>
      </w:r>
    </w:p>
    <w:p>
      <w:r>
        <w:t>4</w:t>
      </w:r>
    </w:p>
    <w:p>
      <w:r>
        <w:t>Tuyến đường Hòa Bình - Vĩnh Hậu (phía Đông Kênh)</w:t>
      </w:r>
    </w:p>
    <w:p>
      <w:r>
        <w:t>Bắt đầu từ giáp Thị trấn Hòa Bình</w:t>
      </w:r>
    </w:p>
    <w:p>
      <w:r>
        <w:t>Đến cầu 3 Thân</w:t>
      </w:r>
    </w:p>
    <w:p>
      <w:r>
        <w:t>250</w:t>
      </w:r>
    </w:p>
    <w:p>
      <w:r>
        <w:t>280</w:t>
      </w:r>
    </w:p>
    <w:p>
      <w:r>
        <w:t>Bắt đầu từ ranh đất nhà 9 Hiến</w:t>
      </w:r>
    </w:p>
    <w:p>
      <w:r>
        <w:t>Đến kênh 130</w:t>
      </w:r>
    </w:p>
    <w:p>
      <w:r>
        <w:t>250</w:t>
      </w:r>
    </w:p>
    <w:p>
      <w:r>
        <w:t>280</w:t>
      </w:r>
    </w:p>
    <w:p>
      <w:r>
        <w:t>5</w:t>
      </w:r>
    </w:p>
    <w:p>
      <w:r>
        <w:t>Đường Toàn Thắng</w:t>
      </w:r>
    </w:p>
    <w:p>
      <w:r>
        <w:t>Bắt đầu từ ranh đất trường tiểu học Vĩnh Hậu C</w:t>
      </w:r>
    </w:p>
    <w:p>
      <w:r>
        <w:t>Đến kênh 12</w:t>
      </w:r>
    </w:p>
    <w:p>
      <w:r>
        <w:t>300</w:t>
      </w:r>
    </w:p>
    <w:p>
      <w:r>
        <w:t>360</w:t>
      </w:r>
    </w:p>
    <w:p>
      <w:r>
        <w:t>6</w:t>
      </w:r>
    </w:p>
    <w:p>
      <w:r>
        <w:t>Đường Miểu Toàn Thắng - Cái Tràm</w:t>
      </w:r>
    </w:p>
    <w:p>
      <w:r>
        <w:t>Bắt đầu từ kênh Hòa Bình - Vĩnh Hậu</w:t>
      </w:r>
    </w:p>
    <w:p>
      <w:r>
        <w:t>Đến giáp ranh Vĩnh Hậu A</w:t>
      </w:r>
    </w:p>
    <w:p>
      <w:r>
        <w:t>250</w:t>
      </w:r>
    </w:p>
    <w:p>
      <w:r>
        <w:t>280</w:t>
      </w:r>
    </w:p>
    <w:p>
      <w:r>
        <w:t>7</w:t>
      </w:r>
    </w:p>
    <w:p>
      <w:r>
        <w:t>Đương Lung Lớn</w:t>
      </w:r>
    </w:p>
    <w:p>
      <w:r>
        <w:t>Bắt đầu từ lộ Hòa Bình - Vĩnh Hậu</w:t>
      </w:r>
    </w:p>
    <w:p>
      <w:r>
        <w:t>Đến mương I nhà ông Hàn Lê</w:t>
      </w:r>
    </w:p>
    <w:p>
      <w:r>
        <w:t>350</w:t>
      </w:r>
    </w:p>
    <w:p>
      <w:r>
        <w:t>400</w:t>
      </w:r>
    </w:p>
    <w:p>
      <w:r>
        <w:t>8</w:t>
      </w:r>
    </w:p>
    <w:p>
      <w:r>
        <w:t>Đường Cầu Trâu</w:t>
      </w:r>
    </w:p>
    <w:p>
      <w:r>
        <w:t>Bắt đầu từ lộ Hòa Bình - Vĩnh Hậu</w:t>
      </w:r>
    </w:p>
    <w:p>
      <w:r>
        <w:t>Đến kênh mương I</w:t>
      </w:r>
    </w:p>
    <w:p>
      <w:r>
        <w:t>310</w:t>
      </w:r>
    </w:p>
    <w:p>
      <w:r>
        <w:t>350</w:t>
      </w:r>
    </w:p>
    <w:p>
      <w:r>
        <w:t>9</w:t>
      </w:r>
    </w:p>
    <w:p>
      <w:r>
        <w:t>Đường Mương 6</w:t>
      </w:r>
    </w:p>
    <w:p>
      <w:r>
        <w:t>Bắt đầu từ kênh 5m4</w:t>
      </w:r>
    </w:p>
    <w:p>
      <w:r>
        <w:t>Đến kênh 130</w:t>
      </w:r>
    </w:p>
    <w:p>
      <w:r>
        <w:t>250</w:t>
      </w:r>
    </w:p>
    <w:p>
      <w:r>
        <w:t>280</w:t>
      </w:r>
    </w:p>
    <w:p>
      <w:r>
        <w:t>10</w:t>
      </w:r>
    </w:p>
    <w:p>
      <w:r>
        <w:t>Đường Mương 8</w:t>
      </w:r>
    </w:p>
    <w:p>
      <w:r>
        <w:t>Bắt đầu từ kênh Trường Sơn</w:t>
      </w:r>
    </w:p>
    <w:p>
      <w:r>
        <w:t>Đến kênh 130</w:t>
      </w:r>
    </w:p>
    <w:p>
      <w:r>
        <w:t>250</w:t>
      </w:r>
    </w:p>
    <w:p>
      <w:r>
        <w:t>280</w:t>
      </w:r>
    </w:p>
    <w:p>
      <w:r>
        <w:t>11</w:t>
      </w:r>
    </w:p>
    <w:p>
      <w:r>
        <w:t>Đường Kênh Tế II</w:t>
      </w:r>
    </w:p>
    <w:p>
      <w:r>
        <w:t>Bắt đầu từ kênh Cây Gừa</w:t>
      </w:r>
    </w:p>
    <w:p>
      <w:r>
        <w:t>Đến đê Đông</w:t>
      </w:r>
    </w:p>
    <w:p>
      <w:r>
        <w:t>250</w:t>
      </w:r>
    </w:p>
    <w:p>
      <w:r>
        <w:t>280</w:t>
      </w:r>
    </w:p>
    <w:p>
      <w:r>
        <w:t>12</w:t>
      </w:r>
    </w:p>
    <w:p>
      <w:r>
        <w:t>Đường Kênh Làng Hưu</w:t>
      </w:r>
    </w:p>
    <w:p>
      <w:r>
        <w:t>Bắt đầu từ kênh Cây Gừa</w:t>
      </w:r>
    </w:p>
    <w:p>
      <w:r>
        <w:t>Đến đê Đông</w:t>
      </w:r>
    </w:p>
    <w:p>
      <w:r>
        <w:t>250</w:t>
      </w:r>
    </w:p>
    <w:p>
      <w:r>
        <w:t>280</w:t>
      </w:r>
    </w:p>
    <w:p>
      <w:r>
        <w:t>13</w:t>
      </w:r>
    </w:p>
    <w:p>
      <w:r>
        <w:t>Đường Nam Kênh Trường Sơn</w:t>
      </w:r>
    </w:p>
    <w:p>
      <w:r>
        <w:t>Bắt đầu từ cầu Xã</w:t>
      </w:r>
    </w:p>
    <w:p>
      <w:r>
        <w:t>Đến kênh Mương 1</w:t>
      </w:r>
    </w:p>
    <w:p>
      <w:r>
        <w:t>300</w:t>
      </w:r>
    </w:p>
    <w:p>
      <w:r>
        <w:t>350</w:t>
      </w:r>
    </w:p>
    <w:p>
      <w:r>
        <w:t>14</w:t>
      </w:r>
    </w:p>
    <w:p>
      <w:r>
        <w:t>Đường 5M4</w:t>
      </w:r>
    </w:p>
    <w:p>
      <w:r>
        <w:t>Bắt đầu từ lộ Hòa Bình - Vĩnh Hậu</w:t>
      </w:r>
    </w:p>
    <w:p>
      <w:r>
        <w:t>Đến kênh 8</w:t>
      </w:r>
    </w:p>
    <w:p>
      <w:r>
        <w:t>250</w:t>
      </w:r>
    </w:p>
    <w:p>
      <w:r>
        <w:t>280</w:t>
      </w:r>
    </w:p>
    <w:p>
      <w:r>
        <w:t>15</w:t>
      </w:r>
    </w:p>
    <w:p>
      <w:r>
        <w:t>Đường ấp Thống Nhất</w:t>
      </w:r>
    </w:p>
    <w:p>
      <w:r>
        <w:t>Bắt đầu từ đê Trường Sơn II</w:t>
      </w:r>
    </w:p>
    <w:p>
      <w:r>
        <w:t>Đến đê Đông</w:t>
      </w:r>
    </w:p>
    <w:p>
      <w:r>
        <w:t>250</w:t>
      </w:r>
    </w:p>
    <w:p>
      <w:r>
        <w:t>280</w:t>
      </w:r>
    </w:p>
    <w:p>
      <w:r>
        <w:t>VII</w:t>
      </w:r>
    </w:p>
    <w:p>
      <w:r>
        <w:t>XÃ VĨNH MỸ A</w:t>
      </w:r>
    </w:p>
    <w:p>
      <w:r>
        <w:t>1</w:t>
      </w:r>
    </w:p>
    <w:p>
      <w:r>
        <w:t>Đoạn chợ Vĩnh Mỹ A (lộ giao thông nông thôn)</w:t>
      </w:r>
    </w:p>
    <w:p>
      <w:r>
        <w:t>Bắt đầu từ cầu chợ</w:t>
      </w:r>
    </w:p>
    <w:p>
      <w:r>
        <w:t>Đến cầu ông Nghĩa</w:t>
      </w:r>
    </w:p>
    <w:p>
      <w:r>
        <w:t>400</w:t>
      </w:r>
    </w:p>
    <w:p>
      <w:r>
        <w:t>480</w:t>
      </w:r>
    </w:p>
    <w:p>
      <w:r>
        <w:t>Bắt đầu từ cầu chợ</w:t>
      </w:r>
    </w:p>
    <w:p>
      <w:r>
        <w:t>Đến cầu Bánh Bò</w:t>
      </w:r>
    </w:p>
    <w:p>
      <w:r>
        <w:t>400</w:t>
      </w:r>
    </w:p>
    <w:p>
      <w:r>
        <w:t>480</w:t>
      </w:r>
    </w:p>
    <w:p>
      <w:r>
        <w:t>Bắt đầu từ cầu chợ</w:t>
      </w:r>
    </w:p>
    <w:p>
      <w:r>
        <w:t>Đến hết ranh đất Trg. Tiểu học Vĩnh Mỹ A1</w:t>
      </w:r>
    </w:p>
    <w:p>
      <w:r>
        <w:t>350</w:t>
      </w:r>
    </w:p>
    <w:p>
      <w:r>
        <w:t>400</w:t>
      </w:r>
    </w:p>
    <w:p>
      <w:r>
        <w:t>Bắt đầu từ cầu chợ</w:t>
      </w:r>
    </w:p>
    <w:p>
      <w:r>
        <w:t>Đến cầu Miếu Thành Hoàng</w:t>
      </w:r>
    </w:p>
    <w:p>
      <w:r>
        <w:t>400</w:t>
      </w:r>
    </w:p>
    <w:p>
      <w:r>
        <w:t>450</w:t>
      </w:r>
    </w:p>
    <w:p>
      <w:r>
        <w:t>Bắt đầu từ cầu chợ</w:t>
      </w:r>
    </w:p>
    <w:p>
      <w:r>
        <w:t>Đến nghĩa địa Phước Hải</w:t>
      </w:r>
    </w:p>
    <w:p>
      <w:r>
        <w:t>400</w:t>
      </w:r>
    </w:p>
    <w:p>
      <w:r>
        <w:t>450</w:t>
      </w:r>
    </w:p>
    <w:p>
      <w:r>
        <w:t>Bắt đầu từ cầu chợ</w:t>
      </w:r>
    </w:p>
    <w:p>
      <w:r>
        <w:t>Đến Chùa Hưng Mỹ Tự</w:t>
      </w:r>
    </w:p>
    <w:p>
      <w:r>
        <w:t>350</w:t>
      </w:r>
    </w:p>
    <w:p>
      <w:r>
        <w:t>390</w:t>
      </w:r>
    </w:p>
    <w:p>
      <w:r>
        <w:t>Bắt đầu từ ngã tư Đình</w:t>
      </w:r>
    </w:p>
    <w:p>
      <w:r>
        <w:t>Đến ngã 3 hết ranh đất nhà ông Độ</w:t>
      </w:r>
    </w:p>
    <w:p>
      <w:r>
        <w:t>450</w:t>
      </w:r>
    </w:p>
    <w:p>
      <w:r>
        <w:t>Bổ sung</w:t>
      </w:r>
    </w:p>
    <w:p>
      <w:r>
        <w:t>2</w:t>
      </w:r>
    </w:p>
    <w:p>
      <w:r>
        <w:t>Đường Vĩnh Mỹ A-Vĩnh Thịnh</w:t>
      </w:r>
    </w:p>
    <w:p>
      <w:r>
        <w:t>Bắt đầu từ ngã tư nghĩa địa Phước Hải</w:t>
      </w:r>
    </w:p>
    <w:p>
      <w:r>
        <w:t>Đến cầu Ông Sang</w:t>
      </w:r>
    </w:p>
    <w:p>
      <w:r>
        <w:t>350</w:t>
      </w:r>
    </w:p>
    <w:p>
      <w:r>
        <w:t>420</w:t>
      </w:r>
    </w:p>
    <w:p>
      <w:r>
        <w:t>Bắt đầu từ cầu ông Sang</w:t>
      </w:r>
    </w:p>
    <w:p>
      <w:r>
        <w:t>Đến giáp ranh xã Vĩnh Thịnh</w:t>
      </w:r>
    </w:p>
    <w:p>
      <w:r>
        <w:t>350</w:t>
      </w:r>
    </w:p>
    <w:p>
      <w:r>
        <w:t>Bổ sung</w:t>
      </w:r>
    </w:p>
    <w:p>
      <w:r>
        <w:t>Bắt đầu từ cầu 6 Tập</w:t>
      </w:r>
    </w:p>
    <w:p>
      <w:r>
        <w:t>Đến nghĩa địa Phước Hải</w:t>
      </w:r>
    </w:p>
    <w:p>
      <w:r>
        <w:t>400</w:t>
      </w:r>
    </w:p>
    <w:p>
      <w:r>
        <w:t>480</w:t>
      </w:r>
    </w:p>
    <w:p>
      <w:r>
        <w:t>Bắt đầu từ ngã tư nghĩa địa Phước Hải</w:t>
      </w:r>
    </w:p>
    <w:p>
      <w:r>
        <w:t>Đến cầu Tào Lang</w:t>
      </w:r>
    </w:p>
    <w:p>
      <w:r>
        <w:t>400</w:t>
      </w:r>
    </w:p>
    <w:p>
      <w:r>
        <w:t>430</w:t>
      </w:r>
    </w:p>
    <w:p>
      <w:r>
        <w:t>Bắt đầu từ cầu Tào Lang</w:t>
      </w:r>
    </w:p>
    <w:p>
      <w:r>
        <w:t>Đến cầu rạch Vinh</w:t>
      </w:r>
    </w:p>
    <w:p>
      <w:r>
        <w:t>300</w:t>
      </w:r>
    </w:p>
    <w:p>
      <w:r>
        <w:t>350</w:t>
      </w:r>
    </w:p>
    <w:p>
      <w:r>
        <w:t>Bắt đầu từ cầu rạch Vinh</w:t>
      </w:r>
    </w:p>
    <w:p>
      <w:r>
        <w:t>Đến cảng cầu cảng Bà Cồng</w:t>
      </w:r>
    </w:p>
    <w:p>
      <w:r>
        <w:t>280</w:t>
      </w:r>
    </w:p>
    <w:p>
      <w:r>
        <w:t>330</w:t>
      </w:r>
    </w:p>
    <w:p>
      <w:r>
        <w:t>Bắt đầu từ cầu rạch Vinh</w:t>
      </w:r>
    </w:p>
    <w:p>
      <w:r>
        <w:t>Đến giáp ranh xã Vĩnh Thịnh</w:t>
      </w:r>
    </w:p>
    <w:p>
      <w:r>
        <w:t>280</w:t>
      </w:r>
    </w:p>
    <w:p>
      <w:r>
        <w:t>Bổ sung</w:t>
      </w:r>
    </w:p>
    <w:p>
      <w:r>
        <w:t>Bắt đầu từ cầu Sáu Tập (ấp 15a)</w:t>
      </w:r>
    </w:p>
    <w:p>
      <w:r>
        <w:t>Đến ngã Ba Xóm Lung</w:t>
      </w:r>
    </w:p>
    <w:p>
      <w:r>
        <w:t>450</w:t>
      </w:r>
    </w:p>
    <w:p>
      <w:r>
        <w:t>480</w:t>
      </w:r>
    </w:p>
    <w:p>
      <w:r>
        <w:t>Bắt đầu từ ranh đất trường TH Vĩnh Mỹ A 2</w:t>
      </w:r>
    </w:p>
    <w:p>
      <w:r>
        <w:t>Đến giáp ấp Vĩnh Bình- Xã Vĩnh Thịnh</w:t>
      </w:r>
    </w:p>
    <w:p>
      <w:r>
        <w:t>300</w:t>
      </w:r>
    </w:p>
    <w:p>
      <w:r>
        <w:t>350</w:t>
      </w:r>
    </w:p>
    <w:p>
      <w:r>
        <w:t>Bắt đầu từ ngã 3 Xóm Lung</w:t>
      </w:r>
    </w:p>
    <w:p>
      <w:r>
        <w:t>Đến giáp ranh xã Vĩnh Thịnh</w:t>
      </w:r>
    </w:p>
    <w:p>
      <w:r>
        <w:t>300</w:t>
      </w:r>
    </w:p>
    <w:p>
      <w:r>
        <w:t>350</w:t>
      </w:r>
    </w:p>
    <w:p>
      <w:r>
        <w:t>Bắt đầu từ ngã Ba nhà ông Ruộng</w:t>
      </w:r>
    </w:p>
    <w:p>
      <w:r>
        <w:t>Đến nhà thờ ấp Châu Phú</w:t>
      </w:r>
    </w:p>
    <w:p>
      <w:r>
        <w:t>300</w:t>
      </w:r>
    </w:p>
    <w:p>
      <w:r>
        <w:t>350</w:t>
      </w:r>
    </w:p>
    <w:p>
      <w:r>
        <w:t>Bắt đầu từ ngã 3 nhà ông Quân</w:t>
      </w:r>
    </w:p>
    <w:p>
      <w:r>
        <w:t>Đến nghĩa địa Đất Thánh (hết ranh đất ông Lê Văn Lâm)</w:t>
      </w:r>
    </w:p>
    <w:p>
      <w:r>
        <w:t>250</w:t>
      </w:r>
    </w:p>
    <w:p>
      <w:r>
        <w:t>280</w:t>
      </w:r>
    </w:p>
    <w:p>
      <w:r>
        <w:t>Bắt đầu từ cầu 5 Đấu</w:t>
      </w:r>
    </w:p>
    <w:p>
      <w:r>
        <w:t>Đến ranh đất nhà ông Nguyễn Văn Chiến</w:t>
      </w:r>
    </w:p>
    <w:p>
      <w:r>
        <w:t>280</w:t>
      </w:r>
    </w:p>
    <w:p>
      <w:r>
        <w:t>Bổ sung</w:t>
      </w:r>
    </w:p>
    <w:p>
      <w:r>
        <w:t>Bắt đầu từ cầu Lung Lớn</w:t>
      </w:r>
    </w:p>
    <w:p>
      <w:r>
        <w:t>Đến ranh đất nhà ông Tăng Bảy</w:t>
      </w:r>
    </w:p>
    <w:p>
      <w:r>
        <w:t>280</w:t>
      </w:r>
    </w:p>
    <w:p>
      <w:r>
        <w:t>Bổ sung</w:t>
      </w:r>
    </w:p>
    <w:p>
      <w:r>
        <w:t>Bắt đầu từ cầu ông Rắn</w:t>
      </w:r>
    </w:p>
    <w:p>
      <w:r>
        <w:t>Đến ranh đất nhà ông Nguyễn Văn Chính</w:t>
      </w:r>
    </w:p>
    <w:p>
      <w:r>
        <w:t>280</w:t>
      </w:r>
    </w:p>
    <w:p>
      <w:r>
        <w:t>Bổ sung</w:t>
      </w:r>
    </w:p>
    <w:p>
      <w:r>
        <w:t>Bắt đầu từ cầu Ông Vạn</w:t>
      </w:r>
    </w:p>
    <w:p>
      <w:r>
        <w:t>Đến giáp kênh Vĩnh Thành</w:t>
      </w:r>
    </w:p>
    <w:p>
      <w:r>
        <w:t>280</w:t>
      </w:r>
    </w:p>
    <w:p>
      <w:r>
        <w:t>Bổ sung</w:t>
      </w:r>
    </w:p>
    <w:p>
      <w:r>
        <w:t>Bắt đầu từ cầu Kênh Ngang (ấp Vĩnh Tiến)</w:t>
      </w:r>
    </w:p>
    <w:p>
      <w:r>
        <w:t>Đến cầu kênh Ngang (ấp Vĩnh Tân)</w:t>
      </w:r>
    </w:p>
    <w:p>
      <w:r>
        <w:t>280</w:t>
      </w:r>
    </w:p>
    <w:p>
      <w:r>
        <w:t>Bổ sung</w:t>
      </w:r>
    </w:p>
    <w:p>
      <w:r>
        <w:t>Bắt đầu từ cầu Châu Phú</w:t>
      </w:r>
    </w:p>
    <w:p>
      <w:r>
        <w:t>Đến giáp ngã ba kênh ông Liếm</w:t>
      </w:r>
    </w:p>
    <w:p>
      <w:r>
        <w:t>280</w:t>
      </w:r>
    </w:p>
    <w:p>
      <w:r>
        <w:t>Bổ sung</w:t>
      </w:r>
    </w:p>
    <w:p>
      <w:r>
        <w:t>Bắt đầu từ cầu ông Tuấn</w:t>
      </w:r>
    </w:p>
    <w:p>
      <w:r>
        <w:t>Đến lộ Hòa Bình - Vĩnh Mỹ A</w:t>
      </w:r>
    </w:p>
    <w:p>
      <w:r>
        <w:t>350</w:t>
      </w:r>
    </w:p>
    <w:p>
      <w:r>
        <w:t>450</w:t>
      </w:r>
    </w:p>
    <w:p>
      <w:r>
        <w:t>Bắt đầu từ ngã tư Đỉnh</w:t>
      </w:r>
    </w:p>
    <w:p>
      <w:r>
        <w:t>Đến cầu ông Nghĩa</w:t>
      </w:r>
    </w:p>
    <w:p>
      <w:r>
        <w:t>400</w:t>
      </w:r>
    </w:p>
    <w:p>
      <w:r>
        <w:t>430</w:t>
      </w:r>
    </w:p>
    <w:p>
      <w:r>
        <w:t>3</w:t>
      </w:r>
    </w:p>
    <w:p>
      <w:r>
        <w:t>Ấp Vĩnh Tiến</w:t>
      </w:r>
    </w:p>
    <w:p>
      <w:r>
        <w:t>Đập Cây Trương</w:t>
      </w:r>
    </w:p>
    <w:p>
      <w:r>
        <w:t>(giáp ranh Thị trấn Hòa Bình)</w:t>
      </w:r>
    </w:p>
    <w:p>
      <w:r>
        <w:t>Đến cầu Lung Lớn, xã Vĩnh Hậu</w:t>
      </w:r>
    </w:p>
    <w:p>
      <w:r>
        <w:t>400</w:t>
      </w:r>
    </w:p>
    <w:p>
      <w:r>
        <w:t>460</w:t>
      </w:r>
    </w:p>
    <w:p>
      <w:r>
        <w:t>Bắt đầu từ ngã ba cầu Bánh bò (Châu Phú)</w:t>
      </w:r>
    </w:p>
    <w:p>
      <w:r>
        <w:t>Đến hết ranh đất nhà ông Phan Văn Phần</w:t>
      </w:r>
    </w:p>
    <w:p>
      <w:r>
        <w:t>250</w:t>
      </w:r>
    </w:p>
    <w:p>
      <w:r>
        <w:t>280</w:t>
      </w:r>
    </w:p>
    <w:p>
      <w:r>
        <w:t>4</w:t>
      </w:r>
    </w:p>
    <w:p>
      <w:r>
        <w:t>Đường liên ấp xã Vĩnh Mỹ A</w:t>
      </w:r>
    </w:p>
    <w:p>
      <w:r>
        <w:t>Bắt đầu từ cầu 5 Thanh</w:t>
      </w:r>
    </w:p>
    <w:p>
      <w:r>
        <w:t>Đến hết ranh đất nhà ông Nguyễn Văn Chiến</w:t>
      </w:r>
    </w:p>
    <w:p>
      <w:r>
        <w:t>250</w:t>
      </w:r>
    </w:p>
    <w:p>
      <w:r>
        <w:t>280</w:t>
      </w:r>
    </w:p>
    <w:p>
      <w:r>
        <w:t>Bắt đầu từ cầu 5 Thanh</w:t>
      </w:r>
    </w:p>
    <w:p>
      <w:r>
        <w:t>Đến hết ranh đất nhà ông Lê Hoàng Dũng</w:t>
      </w:r>
    </w:p>
    <w:p>
      <w:r>
        <w:t>250</w:t>
      </w:r>
    </w:p>
    <w:p>
      <w:r>
        <w:t>280</w:t>
      </w:r>
    </w:p>
    <w:p>
      <w:r>
        <w:t>5</w:t>
      </w:r>
    </w:p>
    <w:p>
      <w:r>
        <w:t>Ấp Vĩnh Tân</w:t>
      </w:r>
    </w:p>
    <w:p>
      <w:r>
        <w:t>Bắt đầu từ cầu Ông Rắn</w:t>
      </w:r>
    </w:p>
    <w:p>
      <w:r>
        <w:t>Đến hết ranh đất nhà ông Tăng Bảy</w:t>
      </w:r>
    </w:p>
    <w:p>
      <w:r>
        <w:t>250</w:t>
      </w:r>
    </w:p>
    <w:p>
      <w:r>
        <w:t>280</w:t>
      </w:r>
    </w:p>
    <w:p>
      <w:r>
        <w:t>6</w:t>
      </w:r>
    </w:p>
    <w:p>
      <w:r>
        <w:t>Ấp Xóm Lớn</w:t>
      </w:r>
    </w:p>
    <w:p>
      <w:r>
        <w:t>Bắt đầu từ cầu Cái Hưu</w:t>
      </w:r>
    </w:p>
    <w:p>
      <w:r>
        <w:t>Đến cầu 3 Chư</w:t>
      </w:r>
    </w:p>
    <w:p>
      <w:r>
        <w:t>250</w:t>
      </w:r>
    </w:p>
    <w:p>
      <w:r>
        <w:t>300</w:t>
      </w:r>
    </w:p>
    <w:p>
      <w:r>
        <w:t>Bắt đầu từ cầu 3 Chư</w:t>
      </w:r>
    </w:p>
    <w:p>
      <w:r>
        <w:t>Đến hết ranh đất nhà ông Nguyễn Văn Chính</w:t>
      </w:r>
    </w:p>
    <w:p>
      <w:r>
        <w:t>250</w:t>
      </w:r>
    </w:p>
    <w:p>
      <w:r>
        <w:t>280</w:t>
      </w:r>
    </w:p>
    <w:p>
      <w:r>
        <w:t>Bắt đầu từ ngã 3 Xóm Lung (Tu muối củ)</w:t>
      </w:r>
    </w:p>
    <w:p>
      <w:r>
        <w:t>Đến cầu Cây Vong</w:t>
      </w:r>
    </w:p>
    <w:p>
      <w:r>
        <w:t>300</w:t>
      </w:r>
    </w:p>
    <w:p>
      <w:r>
        <w:t>350</w:t>
      </w:r>
    </w:p>
    <w:p>
      <w:r>
        <w:t>Bắt đầu từ cầu Tào Lang</w:t>
      </w:r>
    </w:p>
    <w:p>
      <w:r>
        <w:t>Đến giáp ngã 3 kênh Tào Lang - kênh 5 Đấu</w:t>
      </w:r>
    </w:p>
    <w:p>
      <w:r>
        <w:t>280</w:t>
      </w:r>
    </w:p>
    <w:p>
      <w:r>
        <w:t>Bổ sung</w:t>
      </w:r>
    </w:p>
    <w:p>
      <w:r>
        <w:t>Bắt đầu từ cầu 3 Chư</w:t>
      </w:r>
    </w:p>
    <w:p>
      <w:r>
        <w:t>Đến hết ranh đất của ông Nguyễn Công Khanh</w:t>
      </w:r>
    </w:p>
    <w:p>
      <w:r>
        <w:t>280</w:t>
      </w:r>
    </w:p>
    <w:p>
      <w:r>
        <w:t>Bổ sung</w:t>
      </w:r>
    </w:p>
    <w:p>
      <w:r>
        <w:t>Bắt đầu từ cầu Bà Thể</w:t>
      </w:r>
    </w:p>
    <w:p>
      <w:r>
        <w:t>Đến cầu ông 5 An</w:t>
      </w:r>
    </w:p>
    <w:p>
      <w:r>
        <w:t>280</w:t>
      </w:r>
    </w:p>
    <w:p>
      <w:r>
        <w:t>Bổ sung</w:t>
      </w:r>
    </w:p>
    <w:p>
      <w:r>
        <w:t>Bắt đầu từ cầu 3 Bình</w:t>
      </w:r>
    </w:p>
    <w:p>
      <w:r>
        <w:t>Đến hết ranh đất nhà ông Đoàn Văn Vui</w:t>
      </w:r>
    </w:p>
    <w:p>
      <w:r>
        <w:t>280</w:t>
      </w:r>
    </w:p>
    <w:p>
      <w:r>
        <w:t>Bổ sung</w:t>
      </w:r>
    </w:p>
    <w:p>
      <w:r>
        <w:t>Bắt đầu từ cầu ông Nghi</w:t>
      </w:r>
    </w:p>
    <w:p>
      <w:r>
        <w:t>Đến cầu Đám Lá</w:t>
      </w:r>
    </w:p>
    <w:p>
      <w:r>
        <w:t>280</w:t>
      </w:r>
    </w:p>
    <w:p>
      <w:r>
        <w:t>Bổ sung</w:t>
      </w:r>
    </w:p>
    <w:p>
      <w:r>
        <w:t>Bắt đầu từ cầu Út Lác</w:t>
      </w:r>
    </w:p>
    <w:p>
      <w:r>
        <w:t>Đến hết ranh đất ông Trần Quốc Thái</w:t>
      </w:r>
    </w:p>
    <w:p>
      <w:r>
        <w:t>280</w:t>
      </w:r>
    </w:p>
    <w:p>
      <w:r>
        <w:t>Bổ sung</w:t>
      </w:r>
    </w:p>
    <w:p>
      <w:r>
        <w:t>Bắt đầu từ cầu Bà Lan</w:t>
      </w:r>
    </w:p>
    <w:p>
      <w:r>
        <w:t>Đến hết nhà ông Hùng</w:t>
      </w:r>
    </w:p>
    <w:p>
      <w:r>
        <w:t>280</w:t>
      </w:r>
    </w:p>
    <w:p>
      <w:r>
        <w:t>Bổ sung</w:t>
      </w:r>
    </w:p>
    <w:p>
      <w:r>
        <w:t>Bắt đầu từ cầu 4 Chà</w:t>
      </w:r>
    </w:p>
    <w:p>
      <w:r>
        <w:t>Đến hết ranh đất bà Nguyễn Thị Trang</w:t>
      </w:r>
    </w:p>
    <w:p>
      <w:r>
        <w:t>280</w:t>
      </w:r>
    </w:p>
    <w:p>
      <w:r>
        <w:t>Bổ sung</w:t>
      </w:r>
    </w:p>
    <w:p>
      <w:r>
        <w:t>7</w:t>
      </w:r>
    </w:p>
    <w:p>
      <w:r>
        <w:t>Đường Lê Thị Riêng (Đường đi Vĩnh Hậu)</w:t>
      </w:r>
    </w:p>
    <w:p>
      <w:r>
        <w:t>Bắt đầu từ ranh thị trấn Hòa Bình</w:t>
      </w:r>
    </w:p>
    <w:p>
      <w:r>
        <w:t>Đến Cầu Lung Lớn</w:t>
      </w:r>
    </w:p>
    <w:p>
      <w:r>
        <w:t>400</w:t>
      </w:r>
    </w:p>
    <w:p>
      <w:r>
        <w:t>1,200</w:t>
      </w:r>
    </w:p>
    <w:p>
      <w:r>
        <w:t>VIII</w:t>
      </w:r>
    </w:p>
    <w:p>
      <w:r>
        <w:t>XÃ VĨNH THỊNH</w:t>
      </w:r>
    </w:p>
    <w:p>
      <w:r>
        <w:t>1</w:t>
      </w:r>
    </w:p>
    <w:p>
      <w:r>
        <w:t>Tuyến lộ Xóm Lung-Cái Cùng</w:t>
      </w:r>
    </w:p>
    <w:p>
      <w:r>
        <w:t>Bắt đầu từ cầu Đê Trường Sơn- ấp Vĩnh Lạc</w:t>
      </w:r>
    </w:p>
    <w:p>
      <w:r>
        <w:t>Đến giáp ấp Vĩnh Hội - Xã Vĩnh Mỹ A</w:t>
      </w:r>
    </w:p>
    <w:p>
      <w:r>
        <w:t>300</w:t>
      </w:r>
    </w:p>
    <w:p>
      <w:r>
        <w:t>400</w:t>
      </w:r>
    </w:p>
    <w:p>
      <w:r>
        <w:t>2</w:t>
      </w:r>
    </w:p>
    <w:p>
      <w:r>
        <w:t>Chợ Cống Cái Cùng</w:t>
      </w:r>
    </w:p>
    <w:p>
      <w:r>
        <w:t>Bắt đầu từ đê Trường Sơn</w:t>
      </w:r>
    </w:p>
    <w:p>
      <w:r>
        <w:t>Đến cầu Chữ Thập Đỏ</w:t>
      </w:r>
    </w:p>
    <w:p>
      <w:r>
        <w:t>800</w:t>
      </w:r>
    </w:p>
    <w:p>
      <w:r>
        <w:t>1,100</w:t>
      </w:r>
    </w:p>
    <w:p>
      <w:r>
        <w:t>3</w:t>
      </w:r>
    </w:p>
    <w:p>
      <w:r>
        <w:t>Lộ dưới ấp Vĩnh Lạc</w:t>
      </w:r>
    </w:p>
    <w:p>
      <w:r>
        <w:t>Bắt đầu từ cầu qua sông Cái Cùng</w:t>
      </w:r>
    </w:p>
    <w:p>
      <w:r>
        <w:t>Đến cầu Chữ Thập Đỏ</w:t>
      </w:r>
    </w:p>
    <w:p>
      <w:r>
        <w:t>380</w:t>
      </w:r>
    </w:p>
    <w:p>
      <w:r>
        <w:t>450</w:t>
      </w:r>
    </w:p>
    <w:p>
      <w:r>
        <w:t>4</w:t>
      </w:r>
    </w:p>
    <w:p>
      <w:r>
        <w:t>Đường Trường An</w:t>
      </w:r>
    </w:p>
    <w:p>
      <w:r>
        <w:t>Bắt đầu từ cầu Vĩnh Tiến</w:t>
      </w:r>
    </w:p>
    <w:p>
      <w:r>
        <w:t>Đến đê Trường Sơn</w:t>
      </w:r>
    </w:p>
    <w:p>
      <w:r>
        <w:t>300</w:t>
      </w:r>
    </w:p>
    <w:p>
      <w:r>
        <w:t>370</w:t>
      </w:r>
    </w:p>
    <w:p>
      <w:r>
        <w:t>5</w:t>
      </w:r>
    </w:p>
    <w:p>
      <w:r>
        <w:t>Đường Kinh tế</w:t>
      </w:r>
    </w:p>
    <w:p>
      <w:r>
        <w:t>Bắt đầu từ cầu Vĩnh Hòa</w:t>
      </w:r>
    </w:p>
    <w:p>
      <w:r>
        <w:t>Đến đê Trường Sơn ấp Vĩnh Mới</w:t>
      </w:r>
    </w:p>
    <w:p>
      <w:r>
        <w:t>400</w:t>
      </w:r>
    </w:p>
    <w:p>
      <w:r>
        <w:t>460</w:t>
      </w:r>
    </w:p>
    <w:p>
      <w:r>
        <w:t>6</w:t>
      </w:r>
    </w:p>
    <w:p>
      <w:r>
        <w:t>Đường Giồng Nhãn-Gành Hào</w:t>
      </w:r>
    </w:p>
    <w:p>
      <w:r>
        <w:t>Bắt đầu từ cầu Đê Trường Sơn- ấp Vĩnh Lạc</w:t>
      </w:r>
    </w:p>
    <w:p>
      <w:r>
        <w:t>Đến giáp ấp Vĩnh Mẫu - Xã Vĩnh Hậu</w:t>
      </w:r>
    </w:p>
    <w:p>
      <w:r>
        <w:t>400</w:t>
      </w:r>
    </w:p>
    <w:p>
      <w:r>
        <w:t>450</w:t>
      </w:r>
    </w:p>
    <w:p>
      <w:r>
        <w:t>7</w:t>
      </w:r>
    </w:p>
    <w:p>
      <w:r>
        <w:t>Tuyến Kênh Bảy Hồng</w:t>
      </w:r>
    </w:p>
    <w:p>
      <w:r>
        <w:t>Bắt đầu từ ấp Vĩnh Bình</w:t>
      </w:r>
    </w:p>
    <w:p>
      <w:r>
        <w:t>Đến Ấp Vĩnh Hòa</w:t>
      </w:r>
    </w:p>
    <w:p>
      <w:r>
        <w:t>250</w:t>
      </w:r>
    </w:p>
    <w:p>
      <w:r>
        <w:t>280</w:t>
      </w:r>
    </w:p>
    <w:p>
      <w:r>
        <w:t>8</w:t>
      </w:r>
    </w:p>
    <w:p>
      <w:r>
        <w:t>Đường Kinh 4 ngang trụ sở xã cũ</w:t>
      </w:r>
    </w:p>
    <w:p>
      <w:r>
        <w:t>Bắt đầu từ cầu ấp Vĩnh Lập</w:t>
      </w:r>
    </w:p>
    <w:p>
      <w:r>
        <w:t>Đến cầu Vĩnh Hòa</w:t>
      </w:r>
    </w:p>
    <w:p>
      <w:r>
        <w:t>350</w:t>
      </w:r>
    </w:p>
    <w:p>
      <w:r>
        <w:t>400</w:t>
      </w:r>
    </w:p>
    <w:p>
      <w:r>
        <w:t>9</w:t>
      </w:r>
    </w:p>
    <w:p>
      <w:r>
        <w:t>Tuyến 500</w:t>
      </w:r>
    </w:p>
    <w:p>
      <w:r>
        <w:t>Bắt đầu từ ấp Vĩnh Lạc</w:t>
      </w:r>
    </w:p>
    <w:p>
      <w:r>
        <w:t>Đến Ấp Vĩnh Mới</w:t>
      </w:r>
    </w:p>
    <w:p>
      <w:r>
        <w:t>250</w:t>
      </w:r>
    </w:p>
    <w:p>
      <w:r>
        <w:t>280</w:t>
      </w:r>
    </w:p>
    <w:p>
      <w:r>
        <w:t>10</w:t>
      </w:r>
    </w:p>
    <w:p>
      <w:r>
        <w:t>Tuyến lộ nhựa</w:t>
      </w:r>
    </w:p>
    <w:p>
      <w:r>
        <w:t>Bắt đầu từ cầu Chữ Thập Đỏ</w:t>
      </w:r>
    </w:p>
    <w:p>
      <w:r>
        <w:t>Đến Lộ Đê Đông</w:t>
      </w:r>
    </w:p>
    <w:p>
      <w:r>
        <w:t>350</w:t>
      </w:r>
    </w:p>
    <w:p>
      <w:r>
        <w:t>390</w:t>
      </w:r>
    </w:p>
    <w:p>
      <w:r>
        <w:t>11</w:t>
      </w:r>
    </w:p>
    <w:p>
      <w:r>
        <w:t>Đường Vĩnh Hòa</w:t>
      </w:r>
    </w:p>
    <w:p>
      <w:r>
        <w:t>Bắt đầu từ cầu Vĩnh Hòa</w:t>
      </w:r>
    </w:p>
    <w:p>
      <w:r>
        <w:t>Đến Ấp Vĩnh Tân, xã Vĩnh Mỹ A</w:t>
      </w:r>
    </w:p>
    <w:p>
      <w:r>
        <w:t>250</w:t>
      </w:r>
    </w:p>
    <w:p>
      <w:r>
        <w:t>280</w:t>
      </w:r>
    </w:p>
    <w:p>
      <w:r>
        <w:t>12</w:t>
      </w:r>
    </w:p>
    <w:p>
      <w:r>
        <w:t>Tuyến Đê Đông</w:t>
      </w:r>
    </w:p>
    <w:p>
      <w:r>
        <w:t>Bắt đầu từ ấp Vĩnh Lạc, xã Vĩnh Thịnh</w:t>
      </w:r>
    </w:p>
    <w:p>
      <w:r>
        <w:t>Đến Cầu Mương I</w:t>
      </w:r>
    </w:p>
    <w:p>
      <w:r>
        <w:t>350</w:t>
      </w:r>
    </w:p>
    <w:p>
      <w:r>
        <w:t>380</w:t>
      </w:r>
    </w:p>
    <w:p>
      <w:r>
        <w:t>13</w:t>
      </w:r>
    </w:p>
    <w:p>
      <w:r>
        <w:t>Tuyến lộ Vĩnh Hòa - Vĩnh Kiểu</w:t>
      </w:r>
    </w:p>
    <w:p>
      <w:r>
        <w:t>Bắt đầu từ cầu Vĩnh Hòa giáp ấp Vĩnh Tân, xã Vĩnh Mỹ A</w:t>
      </w:r>
    </w:p>
    <w:p>
      <w:r>
        <w:t>Đến cầu Lung Lớn ấp Vĩnh Thạnh- xã Vĩnh Hậu</w:t>
      </w:r>
    </w:p>
    <w:p>
      <w:r>
        <w:t>250</w:t>
      </w:r>
    </w:p>
    <w:p>
      <w:r>
        <w:t>280</w:t>
      </w:r>
    </w:p>
    <w:p>
      <w:r>
        <w:t>14</w:t>
      </w:r>
    </w:p>
    <w:p>
      <w:r>
        <w:t>Tuyến đường Kim Em</w:t>
      </w:r>
    </w:p>
    <w:p>
      <w:r>
        <w:t>Bắt đầu từ kênh ấp Vĩnh Hòa</w:t>
      </w:r>
    </w:p>
    <w:p>
      <w:r>
        <w:t>Đến mương I (giáp xã Vĩnh Hậu)</w:t>
      </w:r>
    </w:p>
    <w:p>
      <w:r>
        <w:t>250</w:t>
      </w:r>
    </w:p>
    <w:p>
      <w:r>
        <w:t>280</w:t>
      </w:r>
    </w:p>
    <w:p>
      <w:r>
        <w:t>15</w:t>
      </w:r>
    </w:p>
    <w:p>
      <w:r>
        <w:t>Tuyến Ông Tả</w:t>
      </w:r>
    </w:p>
    <w:p>
      <w:r>
        <w:t>Bắt đầu từ ấp Vĩnh Mới</w:t>
      </w:r>
    </w:p>
    <w:p>
      <w:r>
        <w:t>Đến mương I (giáp xã Vĩnh Hậu)</w:t>
      </w:r>
    </w:p>
    <w:p>
      <w:r>
        <w:t>250</w:t>
      </w:r>
    </w:p>
    <w:p>
      <w:r>
        <w:t>280</w:t>
      </w:r>
    </w:p>
    <w:p>
      <w:r>
        <w:t>16</w:t>
      </w:r>
    </w:p>
    <w:p>
      <w:r>
        <w:t>Đường Bình Tiến</w:t>
      </w:r>
    </w:p>
    <w:p>
      <w:r>
        <w:t>Bắt đầu từ cầu Vĩnh Tiến</w:t>
      </w:r>
    </w:p>
    <w:p>
      <w:r>
        <w:t>Đến giáp cầu Vĩnh Thành- xã Vĩnh Mỹ A</w:t>
      </w:r>
    </w:p>
    <w:p>
      <w:r>
        <w:t>250</w:t>
      </w:r>
    </w:p>
    <w:p>
      <w:r>
        <w:t>280</w:t>
      </w:r>
    </w:p>
    <w:p>
      <w:r>
        <w:t>17</w:t>
      </w:r>
    </w:p>
    <w:p>
      <w:r>
        <w:t>Đường hậu cơ quan</w:t>
      </w:r>
    </w:p>
    <w:p>
      <w:r>
        <w:t>Đê Trường Sơn</w:t>
      </w:r>
    </w:p>
    <w:p>
      <w:r>
        <w:t>Đến hạt Kiểm lâm liên huyện (ấp Vĩnh Lạc)</w:t>
      </w:r>
    </w:p>
    <w:p>
      <w:r>
        <w:t>360</w:t>
      </w:r>
    </w:p>
    <w:p>
      <w:r>
        <w:t>400</w:t>
      </w:r>
    </w:p>
    <w:p>
      <w:r>
        <w:t>18</w:t>
      </w:r>
    </w:p>
    <w:p>
      <w:r>
        <w:t>Đường Cống Đá</w:t>
      </w:r>
    </w:p>
    <w:p>
      <w:r>
        <w:t>Bắt đầu từ ấp Vĩnh Lập</w:t>
      </w:r>
    </w:p>
    <w:p>
      <w:r>
        <w:t>Đến kênh 7 Hồng (ấp Vĩnh Bình)</w:t>
      </w:r>
    </w:p>
    <w:p>
      <w:r>
        <w:t>250</w:t>
      </w:r>
    </w:p>
    <w:p>
      <w:r>
        <w:t>280</w:t>
      </w:r>
    </w:p>
    <w:p>
      <w:r>
        <w:t>19</w:t>
      </w:r>
    </w:p>
    <w:p>
      <w:r>
        <w:t>Tuyến đường kênh Đốc Thiện</w:t>
      </w:r>
    </w:p>
    <w:p>
      <w:r>
        <w:t>Bắt đầu từ ấp Vĩnh Bình</w:t>
      </w:r>
    </w:p>
    <w:p>
      <w:r>
        <w:t>Đến Ấp Vĩnh Hòa</w:t>
      </w:r>
    </w:p>
    <w:p>
      <w:r>
        <w:t>250</w:t>
      </w:r>
    </w:p>
    <w:p>
      <w:r>
        <w:t>280</w:t>
      </w:r>
    </w:p>
    <w:p>
      <w:r>
        <w:t>20</w:t>
      </w:r>
    </w:p>
    <w:p>
      <w:r>
        <w:t>Đường Kinh Tế</w:t>
      </w:r>
    </w:p>
    <w:p>
      <w:r>
        <w:t>Bắt đầu từ cầu Vĩnh Hòa</w:t>
      </w:r>
    </w:p>
    <w:p>
      <w:r>
        <w:t>Đến đê Trường Sơn ấp Vĩnh Mới (phía bên sông)</w:t>
      </w:r>
    </w:p>
    <w:p>
      <w:r>
        <w:t>350</w:t>
      </w:r>
    </w:p>
    <w:p>
      <w:r>
        <w:t>390</w:t>
      </w:r>
    </w:p>
    <w:p>
      <w:r>
        <w:t>21</w:t>
      </w:r>
    </w:p>
    <w:p>
      <w:r>
        <w:t>Tuyến sau hậu</w:t>
      </w:r>
    </w:p>
    <w:p>
      <w:r>
        <w:t>Bắt đầu từ đường vô Trạm Y tế xã</w:t>
      </w:r>
    </w:p>
    <w:p>
      <w:r>
        <w:t>Đến kênh Trường Sơn</w:t>
      </w:r>
    </w:p>
    <w:p>
      <w:r>
        <w:t>250</w:t>
      </w:r>
    </w:p>
    <w:p>
      <w:r>
        <w:t>280</w:t>
      </w:r>
    </w:p>
    <w:p>
      <w:r>
        <w:t>22</w:t>
      </w:r>
    </w:p>
    <w:p>
      <w:r>
        <w:t>Tuyến cặp kênh Trường Sơn</w:t>
      </w:r>
    </w:p>
    <w:p>
      <w:r>
        <w:t>Bắt đầu từ cầu Vĩnh Lạc</w:t>
      </w:r>
    </w:p>
    <w:p>
      <w:r>
        <w:t>Đến đến lộ sau hậu</w:t>
      </w:r>
    </w:p>
    <w:p>
      <w:r>
        <w:t>250</w:t>
      </w:r>
    </w:p>
    <w:p>
      <w:r>
        <w:t>280</w:t>
      </w:r>
    </w:p>
    <w:p>
      <w:r>
        <w:t>23</w:t>
      </w:r>
    </w:p>
    <w:p>
      <w:r>
        <w:t>Tuyến cầu thưa kênh cạn</w:t>
      </w:r>
    </w:p>
    <w:p>
      <w:r>
        <w:t>Bắt đầu từ ấp Vĩnh Lập</w:t>
      </w:r>
    </w:p>
    <w:p>
      <w:r>
        <w:t>Đến ấp Vĩnh Hòa</w:t>
      </w:r>
    </w:p>
    <w:p>
      <w:r>
        <w:t>250</w:t>
      </w:r>
    </w:p>
    <w:p>
      <w:r>
        <w:t>280</w:t>
      </w:r>
    </w:p>
    <w:p>
      <w:r>
        <w:t>24</w:t>
      </w:r>
    </w:p>
    <w:p>
      <w:r>
        <w:t>Tuyến đường mương 4</w:t>
      </w:r>
    </w:p>
    <w:p>
      <w:r>
        <w:t>Bắt đầu từ ấp Vĩnh Mới (đường Giồng Nhãn - Gành Hào)</w:t>
      </w:r>
    </w:p>
    <w:p>
      <w:r>
        <w:t>Đến đê Đông (Vĩnh Mới)</w:t>
      </w:r>
    </w:p>
    <w:p>
      <w:r>
        <w:t>250</w:t>
      </w:r>
    </w:p>
    <w:p>
      <w:r>
        <w:t>280</w:t>
      </w:r>
    </w:p>
    <w:p>
      <w:r>
        <w:t>25</w:t>
      </w:r>
    </w:p>
    <w:p>
      <w:r>
        <w:t>Tuyến đường mương 7</w:t>
      </w:r>
    </w:p>
    <w:p>
      <w:r>
        <w:t>Bắt đầu từ ấp Vĩnh Tiến (đường Giồng Nhãn - Gành Hào)</w:t>
      </w:r>
    </w:p>
    <w:p>
      <w:r>
        <w:t>Đến đê Đông (Vĩnh Tiến)</w:t>
      </w:r>
    </w:p>
    <w:p>
      <w:r>
        <w:t>250</w:t>
      </w:r>
    </w:p>
    <w:p>
      <w:r>
        <w:t>280</w:t>
      </w:r>
    </w:p>
    <w:p>
      <w:r>
        <w:t>26</w:t>
      </w:r>
    </w:p>
    <w:p>
      <w:r>
        <w:t>Tuyến đường Lái Hai</w:t>
      </w:r>
    </w:p>
    <w:p>
      <w:r>
        <w:t>Đường Giồng Nhãn - Gành Hào</w:t>
      </w:r>
    </w:p>
    <w:p>
      <w:r>
        <w:t>Đến kênh 500 (ấp Vĩnh Mới)</w:t>
      </w:r>
    </w:p>
    <w:p>
      <w:r>
        <w:t>250</w:t>
      </w:r>
    </w:p>
    <w:p>
      <w:r>
        <w:t>280</w:t>
      </w:r>
    </w:p>
    <w:p>
      <w:r>
        <w:t>27</w:t>
      </w:r>
    </w:p>
    <w:p>
      <w:r>
        <w:t>Tuyến đường Nông Trường</w:t>
      </w:r>
    </w:p>
    <w:p>
      <w:r>
        <w:t>Đường Giồng Nhãn - Gành Hào</w:t>
      </w:r>
    </w:p>
    <w:p>
      <w:r>
        <w:t>Đến kênh Hộc Máu (ấp Vĩnh Mới)</w:t>
      </w:r>
    </w:p>
    <w:p>
      <w:r>
        <w:t>250</w:t>
      </w:r>
    </w:p>
    <w:p>
      <w:r>
        <w:t>280</w:t>
      </w:r>
    </w:p>
    <w:p>
      <w:r>
        <w:t>28</w:t>
      </w:r>
    </w:p>
    <w:p>
      <w:r>
        <w:t>Tuyến đường Mương I</w:t>
      </w:r>
    </w:p>
    <w:p>
      <w:r>
        <w:t>Đường Giồng Nhãn - Gành Hào (ấp Vĩnh Mới)</w:t>
      </w:r>
    </w:p>
    <w:p>
      <w:r>
        <w:t>Đến cầu nhà ông Trần Hòa Bình (ấp Vĩnh Kiểu)</w:t>
      </w:r>
    </w:p>
    <w:p>
      <w:r>
        <w:t>250</w:t>
      </w:r>
    </w:p>
    <w:p>
      <w:r>
        <w:t>280</w:t>
      </w:r>
    </w:p>
    <w:p>
      <w:r>
        <w:t>29</w:t>
      </w:r>
    </w:p>
    <w:p>
      <w:r>
        <w:t>Tuyến đường Sua Đũa</w:t>
      </w:r>
    </w:p>
    <w:p>
      <w:r>
        <w:t>Bắt đầu từ ranh đất nhà ông Thạch Minh</w:t>
      </w:r>
    </w:p>
    <w:p>
      <w:r>
        <w:t>Đến tuyến đường Kim Em</w:t>
      </w:r>
    </w:p>
    <w:p>
      <w:r>
        <w:t>250</w:t>
      </w:r>
    </w:p>
    <w:p>
      <w:r>
        <w:t>280</w:t>
      </w:r>
    </w:p>
    <w:p>
      <w:r>
        <w:t>30</w:t>
      </w:r>
    </w:p>
    <w:p>
      <w:r>
        <w:t>Tuyến đường Vĩnh Hòa (phía bên sông)</w:t>
      </w:r>
    </w:p>
    <w:p>
      <w:r>
        <w:t>Bắt đầu từ cầu kênh Ông Tà</w:t>
      </w:r>
    </w:p>
    <w:p>
      <w:r>
        <w:t>Đến Ấp Vĩnh Tân, xã Vĩnh Mỹ A</w:t>
      </w:r>
    </w:p>
    <w:p>
      <w:r>
        <w:t>280</w:t>
      </w:r>
    </w:p>
    <w:p>
      <w:r>
        <w:t>Bổ sung</w:t>
      </w:r>
    </w:p>
    <w:p>
      <w:r>
        <w:t>31</w:t>
      </w:r>
    </w:p>
    <w:p>
      <w:r>
        <w:t>Tuyến Đường điện gió</w:t>
      </w:r>
    </w:p>
    <w:p>
      <w:r>
        <w:t>Bắt đầu từ đường Đê Đông</w:t>
      </w:r>
    </w:p>
    <w:p>
      <w:r>
        <w:t>Đến Ấp Vĩnh Tân, xã Vĩnh Mỹ A</w:t>
      </w:r>
    </w:p>
    <w:p>
      <w:r>
        <w:t>300</w:t>
      </w:r>
    </w:p>
    <w:p>
      <w:r>
        <w:t>Bổ sung</w:t>
      </w:r>
    </w:p>
    <w:p>
      <w:r>
        <w:t>PHỤ LỤC 04</w:t>
      </w:r>
    </w:p>
    <w:p>
      <w:r>
        <w:t>BẢNG GIÁ ĐIỀU CHỈNH ĐẤT Ở THỊ TRẤN, ĐẦU MỐI GIAO THÔNG, TRUNG TÂM XÃ HUYỆN HỒNG DÂN - TỈNH BẠC LIÊU</w:t>
      </w:r>
    </w:p>
    <w:p>
      <w:r>
        <w:t>STT</w:t>
      </w:r>
    </w:p>
    <w:p>
      <w:r>
        <w:t>Tên đường</w:t>
      </w:r>
    </w:p>
    <w:p>
      <w:r>
        <w:t>Đoạn đường</w:t>
      </w:r>
    </w:p>
    <w:p>
      <w:r>
        <w:t>Giá đất 2020-2024</w:t>
      </w:r>
    </w:p>
    <w:p>
      <w:r>
        <w:t>Giá đất điều chỉnh</w:t>
      </w:r>
    </w:p>
    <w:p>
      <w:r>
        <w:t>Ghi chú</w:t>
      </w:r>
    </w:p>
    <w:p>
      <w:r>
        <w:t>Điểm đầu</w:t>
      </w:r>
    </w:p>
    <w:p>
      <w:r>
        <w:t>Điểm cuối</w:t>
      </w:r>
    </w:p>
    <w:p>
      <w:r>
        <w:t>I</w:t>
      </w:r>
    </w:p>
    <w:p>
      <w:r>
        <w:t>THỊ TRẤN NGAN DỪA</w:t>
      </w:r>
    </w:p>
    <w:p>
      <w:r>
        <w:t>ẤP NỘI Ô</w:t>
      </w:r>
    </w:p>
    <w:p>
      <w:r>
        <w:t>1</w:t>
      </w:r>
    </w:p>
    <w:p>
      <w:r>
        <w:t>Khu 1A</w:t>
      </w:r>
    </w:p>
    <w:p>
      <w:r>
        <w:t>Bắt đầu từ ngã Ba lộ chợ Ngan Dừa (Vòng Xuyến)</w:t>
      </w:r>
    </w:p>
    <w:p>
      <w:r>
        <w:t>Đến đầu cầu Lúng Mới (lộ trước Phố)</w:t>
      </w:r>
    </w:p>
    <w:p>
      <w:r>
        <w:t>3,500</w:t>
      </w:r>
    </w:p>
    <w:p>
      <w:r>
        <w:t>4,400</w:t>
      </w:r>
    </w:p>
    <w:p>
      <w:r>
        <w:t>Bắt đầu từ Đầu cầu Lún</w:t>
      </w:r>
    </w:p>
    <w:p>
      <w:r>
        <w:t>Đến giáp Trường Tiểu học A</w:t>
      </w:r>
    </w:p>
    <w:p>
      <w:r>
        <w:t>1,900</w:t>
      </w:r>
    </w:p>
    <w:p>
      <w:r>
        <w:t>2,500</w:t>
      </w:r>
    </w:p>
    <w:p>
      <w:r>
        <w:t>Bắt đầu từ Đầu cầu Lún</w:t>
      </w:r>
    </w:p>
    <w:p>
      <w:r>
        <w:t>Đến hết ranh đất ông Hồ Công Uẩn (Giáp ấp Thống Nhất)</w:t>
      </w:r>
    </w:p>
    <w:p>
      <w:r>
        <w:t>1,600</w:t>
      </w:r>
    </w:p>
    <w:p>
      <w:r>
        <w:t>2,300</w:t>
      </w:r>
    </w:p>
    <w:p>
      <w:r>
        <w:t>2</w:t>
      </w:r>
    </w:p>
    <w:p>
      <w:r>
        <w:t>Khu 1B</w:t>
      </w:r>
    </w:p>
    <w:p>
      <w:r>
        <w:t>Bắt đầu từ ngã Ba lộ chợ Ngan Dừa (Vòng xuyến)</w:t>
      </w:r>
    </w:p>
    <w:p>
      <w:r>
        <w:t>Đến lộ Trần Hưng Đạo</w:t>
      </w:r>
    </w:p>
    <w:p>
      <w:r>
        <w:t>2,200</w:t>
      </w:r>
    </w:p>
    <w:p>
      <w:r>
        <w:t>2,600</w:t>
      </w:r>
    </w:p>
    <w:p>
      <w:r>
        <w:t>Bắt đầu từ trường Tiểu Học A (Lộ sau)</w:t>
      </w:r>
    </w:p>
    <w:p>
      <w:r>
        <w:t>Đến lộ Trần Hưng Đạo</w:t>
      </w:r>
    </w:p>
    <w:p>
      <w:r>
        <w:t>1,400</w:t>
      </w:r>
    </w:p>
    <w:p>
      <w:r>
        <w:t>2,000</w:t>
      </w:r>
    </w:p>
    <w:p>
      <w:r>
        <w:t>Bắt đầu từ ranh đất ông Út Bé</w:t>
      </w:r>
    </w:p>
    <w:p>
      <w:r>
        <w:t>Đến giáp ranh Trại cưa Tám Tương (trên lộ và mé sông)</w:t>
      </w:r>
    </w:p>
    <w:p>
      <w:r>
        <w:t>1,100</w:t>
      </w:r>
    </w:p>
    <w:p>
      <w:r>
        <w:t>1,500</w:t>
      </w:r>
    </w:p>
    <w:p>
      <w:r>
        <w:t>Bắt đầu từ cổng Trường Tiểu học A</w:t>
      </w:r>
    </w:p>
    <w:p>
      <w:r>
        <w:t>Đến giáp Lộ trước (đến ranh đất ông Trịnh Văn Y)</w:t>
      </w:r>
    </w:p>
    <w:p>
      <w:r>
        <w:t>1,700</w:t>
      </w:r>
    </w:p>
    <w:p>
      <w:r>
        <w:t>2,100</w:t>
      </w:r>
    </w:p>
    <w:p>
      <w:r>
        <w:t>Bắt đầu từ giáp ranh Trại cưa Tám Tương</w:t>
      </w:r>
    </w:p>
    <w:p>
      <w:r>
        <w:t>Đến giáp ấp Bà Gồng (hết ranh đất ông Trần Văn Bé Phía trên lộ và mé sông)</w:t>
      </w:r>
    </w:p>
    <w:p>
      <w:r>
        <w:t>800</w:t>
      </w:r>
    </w:p>
    <w:p>
      <w:r>
        <w:t>1,100</w:t>
      </w:r>
    </w:p>
    <w:p>
      <w:r>
        <w:t>3</w:t>
      </w:r>
    </w:p>
    <w:p>
      <w:r>
        <w:t>Khu 2</w:t>
      </w:r>
    </w:p>
    <w:p>
      <w:r>
        <w:t>Bắt đầu từ ranh đất ông Trang Hoàng Ân</w:t>
      </w:r>
    </w:p>
    <w:p>
      <w:r>
        <w:t>Đến hết ranh đất Chùa Phật</w:t>
      </w:r>
    </w:p>
    <w:p>
      <w:r>
        <w:t>2,000</w:t>
      </w:r>
    </w:p>
    <w:p>
      <w:r>
        <w:t>2,500</w:t>
      </w:r>
    </w:p>
    <w:p>
      <w:r>
        <w:t>Bắt đầu từ ranh đất bà Trần Thị Nô</w:t>
      </w:r>
    </w:p>
    <w:p>
      <w:r>
        <w:t>Đến Hết ranh đất ông Danh lợi (giáp Kênh Xáng cầu mới đường Thống Nhất II)</w:t>
      </w:r>
    </w:p>
    <w:p>
      <w:r>
        <w:t>1,100</w:t>
      </w:r>
    </w:p>
    <w:p>
      <w:r>
        <w:t>1,500</w:t>
      </w:r>
    </w:p>
    <w:p>
      <w:r>
        <w:t>Bắt đầu từ ranh đất ông Tăng Văn Nhàn</w:t>
      </w:r>
    </w:p>
    <w:p>
      <w:r>
        <w:t>Đến ranh đất Miếu Quan Đế (Chùa ông Bổn)</w:t>
      </w:r>
    </w:p>
    <w:p>
      <w:r>
        <w:t>3,500</w:t>
      </w:r>
    </w:p>
    <w:p>
      <w:r>
        <w:t>3,800</w:t>
      </w:r>
    </w:p>
    <w:p>
      <w:r>
        <w:t>Bắt đầu từ ranh đất Miếu Quan Đế (Chùa ông Bổn)</w:t>
      </w:r>
    </w:p>
    <w:p>
      <w:r>
        <w:t>Đến hết ranh đất ông Nguyễn Khởi An</w:t>
      </w:r>
    </w:p>
    <w:p>
      <w:r>
        <w:t>2,000</w:t>
      </w:r>
    </w:p>
    <w:p>
      <w:r>
        <w:t>2,700</w:t>
      </w:r>
    </w:p>
    <w:p>
      <w:r>
        <w:t>4</w:t>
      </w:r>
    </w:p>
    <w:p>
      <w:r>
        <w:t>Đoạn giáp khu hành chính</w:t>
      </w:r>
    </w:p>
    <w:p>
      <w:r>
        <w:t>Bắt đầu từ ranh đất nhà Nguyễn Khởi An</w:t>
      </w:r>
    </w:p>
    <w:p>
      <w:r>
        <w:t>Đến giáp lộ Thống Nhất II</w:t>
      </w:r>
    </w:p>
    <w:p>
      <w:r>
        <w:t>1,500</w:t>
      </w:r>
    </w:p>
    <w:p>
      <w:r>
        <w:t>2,000</w:t>
      </w:r>
    </w:p>
    <w:p>
      <w:r>
        <w:t>Bắt đầu từ ranh đất ông Văn Tỷ</w:t>
      </w:r>
    </w:p>
    <w:p>
      <w:r>
        <w:t>Đến hết ranh đất nhà ông Nguyễn Toàn Ân</w:t>
      </w:r>
    </w:p>
    <w:p>
      <w:r>
        <w:t>2,100</w:t>
      </w:r>
    </w:p>
    <w:p>
      <w:r>
        <w:t>2,700</w:t>
      </w:r>
    </w:p>
    <w:p>
      <w:r>
        <w:t>5</w:t>
      </w:r>
    </w:p>
    <w:p>
      <w:r>
        <w:t>Khu III</w:t>
      </w:r>
    </w:p>
    <w:p>
      <w:r>
        <w:t>Bắt đầu từ đầu cầu Lún</w:t>
      </w:r>
    </w:p>
    <w:p>
      <w:r>
        <w:t>Đến ngã tư Kinh Xáng Trung tâm Y tế</w:t>
      </w:r>
    </w:p>
    <w:p>
      <w:r>
        <w:t>850</w:t>
      </w:r>
    </w:p>
    <w:p>
      <w:r>
        <w:t>1,200</w:t>
      </w:r>
    </w:p>
    <w:p>
      <w:r>
        <w:t>6</w:t>
      </w:r>
    </w:p>
    <w:p>
      <w:r>
        <w:t>Đoạn từ cầu lún đến đầu kinh nhỏ</w:t>
      </w:r>
    </w:p>
    <w:p>
      <w:r>
        <w:t>Bắt đầu từ đầu cầu Lún khu III</w:t>
      </w:r>
    </w:p>
    <w:p>
      <w:r>
        <w:t>Đến hết ranh đất nhà ông Lê Minh Hải</w:t>
      </w:r>
    </w:p>
    <w:p>
      <w:r>
        <w:t>850</w:t>
      </w:r>
    </w:p>
    <w:p>
      <w:r>
        <w:t>1,200</w:t>
      </w:r>
    </w:p>
    <w:p>
      <w:r>
        <w:t>Bắt đầu từ ranh đất nhà ông Dương Văn Tến</w:t>
      </w:r>
    </w:p>
    <w:p>
      <w:r>
        <w:t>Đến đầu cầu Kinh Nhỏ</w:t>
      </w:r>
    </w:p>
    <w:p>
      <w:r>
        <w:t>680</w:t>
      </w:r>
    </w:p>
    <w:p>
      <w:r>
        <w:t>820</w:t>
      </w:r>
    </w:p>
    <w:p>
      <w:r>
        <w:t>Bắt đầu từ đầu cầu kinh nhỏ khu III (theo kênh nhỏ)</w:t>
      </w:r>
    </w:p>
    <w:p>
      <w:r>
        <w:t>Đến chùa Hưng Kiến Tự</w:t>
      </w:r>
    </w:p>
    <w:p>
      <w:r>
        <w:t>600</w:t>
      </w:r>
    </w:p>
    <w:p>
      <w:r>
        <w:t>800</w:t>
      </w:r>
    </w:p>
    <w:p>
      <w:r>
        <w:t>7</w:t>
      </w:r>
    </w:p>
    <w:p>
      <w:r>
        <w:t>Đoạn từ cầu Lún đến hết ranh đất ông Nguyễn Văn Sang (Giáp lộ Kinh Nhỏ)</w:t>
      </w:r>
    </w:p>
    <w:p>
      <w:r>
        <w:t>Bắt đầu từ 0 m</w:t>
      </w:r>
    </w:p>
    <w:p>
      <w:r>
        <w:t>Đến 30 m</w:t>
      </w:r>
    </w:p>
    <w:p>
      <w:r>
        <w:t>850</w:t>
      </w:r>
    </w:p>
    <w:p>
      <w:r>
        <w:t>1,000</w:t>
      </w:r>
    </w:p>
    <w:p>
      <w:r>
        <w:t>Bắt đầu từ 30 m tiếp theo</w:t>
      </w:r>
    </w:p>
    <w:p>
      <w:r>
        <w:t>Đến 60 m</w:t>
      </w:r>
    </w:p>
    <w:p>
      <w:r>
        <w:t>600</w:t>
      </w:r>
    </w:p>
    <w:p>
      <w:r>
        <w:t>800</w:t>
      </w:r>
    </w:p>
    <w:p>
      <w:r>
        <w:t>Bắt đầu từ 60 m tiếp theo</w:t>
      </w:r>
    </w:p>
    <w:p>
      <w:r>
        <w:t>Đến ranh đất ông Nguyễn Văn Sang</w:t>
      </w:r>
    </w:p>
    <w:p>
      <w:r>
        <w:t>400</w:t>
      </w:r>
    </w:p>
    <w:p>
      <w:r>
        <w:t>650</w:t>
      </w:r>
    </w:p>
    <w:p>
      <w:r>
        <w:t>8</w:t>
      </w:r>
    </w:p>
    <w:p>
      <w:r>
        <w:t>ẤP XẺO QUAO</w:t>
      </w:r>
    </w:p>
    <w:p>
      <w:r>
        <w:t>Đường Trèm Trẹm - Xẻo Quao</w:t>
      </w:r>
    </w:p>
    <w:p>
      <w:r>
        <w:t>Bắt đầu từ ranh đất bà Dương Thị Thanh (dọc theo sông Cái Trầu)</w:t>
      </w:r>
    </w:p>
    <w:p>
      <w:r>
        <w:t>Đến hết ranh đất Đình thần Trung Trực</w:t>
      </w:r>
    </w:p>
    <w:p>
      <w:r>
        <w:t>350</w:t>
      </w:r>
    </w:p>
    <w:p>
      <w:r>
        <w:t>350</w:t>
      </w:r>
    </w:p>
    <w:p>
      <w:r>
        <w:t>9</w:t>
      </w:r>
    </w:p>
    <w:p>
      <w:r>
        <w:t>ẤP BÀ HIÊN</w:t>
      </w:r>
    </w:p>
    <w:p>
      <w:r>
        <w:t>Bắt đầu từ ranh tái định cư</w:t>
      </w:r>
    </w:p>
    <w:p>
      <w:r>
        <w:t>Đến trụ sở ấp Bà Hiên</w:t>
      </w:r>
    </w:p>
    <w:p>
      <w:r>
        <w:t>500</w:t>
      </w:r>
    </w:p>
    <w:p>
      <w:r>
        <w:t>720</w:t>
      </w:r>
    </w:p>
    <w:p>
      <w:r>
        <w:t>Bất đầu từ ranh đất nhà ông Nguyễn Tuyết Thắng</w:t>
      </w:r>
    </w:p>
    <w:p>
      <w:r>
        <w:t>Đến Miễu Bà Hiên</w:t>
      </w:r>
    </w:p>
    <w:p>
      <w:r>
        <w:t>450</w:t>
      </w:r>
    </w:p>
    <w:p>
      <w:r>
        <w:t>580</w:t>
      </w:r>
    </w:p>
    <w:p>
      <w:r>
        <w:t>Bắt đầu từ ranh đất nhà ông Ca Văn Quang</w:t>
      </w:r>
    </w:p>
    <w:p>
      <w:r>
        <w:t>Đến ngã tư Bà Gồng (đến ranh đất ông Trần Tuấn Mành)</w:t>
      </w:r>
    </w:p>
    <w:p>
      <w:r>
        <w:t>300</w:t>
      </w:r>
    </w:p>
    <w:p>
      <w:r>
        <w:t>370</w:t>
      </w:r>
    </w:p>
    <w:p>
      <w:r>
        <w:t>Bắt đầu từ ranh đất nhà ông Trần Tuấn Mãnh</w:t>
      </w:r>
    </w:p>
    <w:p>
      <w:r>
        <w:t>Đến giáp khu tái định cư (hết ranh đất ông Lương Văn Được)</w:t>
      </w:r>
    </w:p>
    <w:p>
      <w:r>
        <w:t>350</w:t>
      </w:r>
    </w:p>
    <w:p>
      <w:r>
        <w:t>420</w:t>
      </w:r>
    </w:p>
    <w:p>
      <w:r>
        <w:t>10</w:t>
      </w:r>
    </w:p>
    <w:p>
      <w:r>
        <w:t>Khu tái định cư</w:t>
      </w:r>
    </w:p>
    <w:p>
      <w:r>
        <w:t>Đường Hai Bà Trung (từ kênh xáng)</w:t>
      </w:r>
    </w:p>
    <w:p>
      <w:r>
        <w:t>Đến rạch Ngan Dừa - Tà Ben</w:t>
      </w:r>
    </w:p>
    <w:p>
      <w:r>
        <w:t>850</w:t>
      </w:r>
    </w:p>
    <w:p>
      <w:r>
        <w:t>1,000</w:t>
      </w:r>
    </w:p>
    <w:p>
      <w:r>
        <w:t>Dãy nhà tiếp giáp hệ thống thoát nước vòng sau hậu đường Hai Bà Trưng</w:t>
      </w:r>
    </w:p>
    <w:p>
      <w:r>
        <w:t>700</w:t>
      </w:r>
    </w:p>
    <w:p>
      <w:r>
        <w:t>880</w:t>
      </w:r>
    </w:p>
    <w:p>
      <w:r>
        <w:t>Dãy nhà dành cho hộ có thu nhập thấp (Lô III)</w:t>
      </w:r>
    </w:p>
    <w:p>
      <w:r>
        <w:t>550</w:t>
      </w:r>
    </w:p>
    <w:p>
      <w:r>
        <w:t>730</w:t>
      </w:r>
    </w:p>
    <w:p>
      <w:r>
        <w:t>ẤP TRÈM TRẸM</w:t>
      </w:r>
    </w:p>
    <w:p>
      <w:r>
        <w:t>11</w:t>
      </w:r>
    </w:p>
    <w:p>
      <w:r>
        <w:t>Bờ đông</w:t>
      </w:r>
    </w:p>
    <w:p>
      <w:r>
        <w:t>Bắt đầu từ ranh đất Trung tâm y tế</w:t>
      </w:r>
    </w:p>
    <w:p>
      <w:r>
        <w:t>Đến hết ranh đất Chùa Hưng Kiến Tự</w:t>
      </w:r>
    </w:p>
    <w:p>
      <w:r>
        <w:t>600</w:t>
      </w:r>
    </w:p>
    <w:p>
      <w:r>
        <w:t>700</w:t>
      </w:r>
    </w:p>
    <w:p>
      <w:r>
        <w:t>12</w:t>
      </w:r>
    </w:p>
    <w:p>
      <w:r>
        <w:t>Bờ Tây</w:t>
      </w:r>
    </w:p>
    <w:p>
      <w:r>
        <w:t>Bắt đầu từ ranh đất nhà ông Đặng Văn Nghĩa</w:t>
      </w:r>
    </w:p>
    <w:p>
      <w:r>
        <w:t>Đến ranh đất nhà ông Nguyễn Văn Oanh</w:t>
      </w:r>
    </w:p>
    <w:p>
      <w:r>
        <w:t>250</w:t>
      </w:r>
    </w:p>
    <w:p>
      <w:r>
        <w:t>280</w:t>
      </w:r>
    </w:p>
    <w:p>
      <w:r>
        <w:t>Bắt đầu từ ranh đất nhà ông Nguyễn Văn Oanh</w:t>
      </w:r>
    </w:p>
    <w:p>
      <w:r>
        <w:t>Đến hết ranh Miễu Rạch Chùa</w:t>
      </w:r>
    </w:p>
    <w:p>
      <w:r>
        <w:t>420</w:t>
      </w:r>
    </w:p>
    <w:p>
      <w:r>
        <w:t>460</w:t>
      </w:r>
    </w:p>
    <w:p>
      <w:r>
        <w:t>Đường Trèm Trẹm - Xẻo Ouao</w:t>
      </w:r>
    </w:p>
    <w:p>
      <w:r>
        <w:t>Bắt đầu từ ranh đất nhà ông Lâm Bình Đẳng</w:t>
      </w:r>
    </w:p>
    <w:p>
      <w:r>
        <w:t>Đến ngã ba Vàm Xáng (hết ranh đất bến đò ông bảy Đực)</w:t>
      </w:r>
    </w:p>
    <w:p>
      <w:r>
        <w:t>350</w:t>
      </w:r>
    </w:p>
    <w:p>
      <w:r>
        <w:t>350</w:t>
      </w:r>
    </w:p>
    <w:p>
      <w:r>
        <w:t>Bắt đầu từ ranh đất nhà ông Sơn Hồng Bảy</w:t>
      </w:r>
    </w:p>
    <w:p>
      <w:r>
        <w:t>Đến hết ranh đất ông Võ Văn So</w:t>
      </w:r>
    </w:p>
    <w:p>
      <w:r>
        <w:t>290</w:t>
      </w:r>
    </w:p>
    <w:p>
      <w:r>
        <w:t>350</w:t>
      </w:r>
    </w:p>
    <w:p>
      <w:r>
        <w:t>Đường Trèm Trẹm - Xẻo Quao</w:t>
      </w:r>
    </w:p>
    <w:p>
      <w:r>
        <w:t>Bắt đầu từ ranh đất nhà bà Dương Thị Thanh</w:t>
      </w:r>
    </w:p>
    <w:p>
      <w:r>
        <w:t>Đến hết ranh đất Bảy Đực</w:t>
      </w:r>
    </w:p>
    <w:p>
      <w:r>
        <w:t>300</w:t>
      </w:r>
    </w:p>
    <w:p>
      <w:r>
        <w:t>300</w:t>
      </w:r>
    </w:p>
    <w:p>
      <w:r>
        <w:t>13</w:t>
      </w:r>
    </w:p>
    <w:p>
      <w:r>
        <w:t>Bờ Bắc rạch Chùa</w:t>
      </w:r>
    </w:p>
    <w:p>
      <w:r>
        <w:t>Cầu Trung Ương đoàn</w:t>
      </w:r>
    </w:p>
    <w:p>
      <w:r>
        <w:t>Đến hết ranh ông Lâm Dù Cạc</w:t>
      </w:r>
    </w:p>
    <w:p>
      <w:r>
        <w:t>250</w:t>
      </w:r>
    </w:p>
    <w:p>
      <w:r>
        <w:t>280</w:t>
      </w:r>
    </w:p>
    <w:p>
      <w:r>
        <w:t>14</w:t>
      </w:r>
    </w:p>
    <w:p>
      <w:r>
        <w:t>ẤP THỐNG NHẤT</w:t>
      </w:r>
    </w:p>
    <w:p>
      <w:r>
        <w:t>Bắt đầu từ ranh đất nhà ông Võ Thành Thể</w:t>
      </w:r>
    </w:p>
    <w:p>
      <w:r>
        <w:t>Đến hết ranh đất ông Trần Văn Bê</w:t>
      </w:r>
    </w:p>
    <w:p>
      <w:r>
        <w:t>1,300</w:t>
      </w:r>
    </w:p>
    <w:p>
      <w:r>
        <w:t>1,800</w:t>
      </w:r>
    </w:p>
    <w:p>
      <w:r>
        <w:t>Bắt đầu từ ranh đất nhà ông Nguyễn Văn Sáu</w:t>
      </w:r>
    </w:p>
    <w:p>
      <w:r>
        <w:t>Đến Cầu Kè</w:t>
      </w:r>
    </w:p>
    <w:p>
      <w:r>
        <w:t>700</w:t>
      </w:r>
    </w:p>
    <w:p>
      <w:r>
        <w:t>1,100</w:t>
      </w:r>
    </w:p>
    <w:p>
      <w:r>
        <w:t>Bắt đầu từ Cầu Kè</w:t>
      </w:r>
    </w:p>
    <w:p>
      <w:r>
        <w:t>Đến Bến phà (hết ranh đất bà Hương)</w:t>
      </w:r>
    </w:p>
    <w:p>
      <w:r>
        <w:t>620</w:t>
      </w:r>
    </w:p>
    <w:p>
      <w:r>
        <w:t>800</w:t>
      </w:r>
    </w:p>
    <w:p>
      <w:r>
        <w:t>Đường Trần Hưng Đạo</w:t>
      </w:r>
    </w:p>
    <w:p>
      <w:r>
        <w:t>Bắt đầu từ ranh đất nhà ông Út Nhỏ (tuyến lộ Thống Nhất II)</w:t>
      </w:r>
    </w:p>
    <w:p>
      <w:r>
        <w:t>Đến Bến Phà Vàm Ngan Dừa</w:t>
      </w:r>
    </w:p>
    <w:p>
      <w:r>
        <w:t>600</w:t>
      </w:r>
    </w:p>
    <w:p>
      <w:r>
        <w:t>600</w:t>
      </w:r>
    </w:p>
    <w:p>
      <w:r>
        <w:t>15</w:t>
      </w:r>
    </w:p>
    <w:p>
      <w:r>
        <w:t>ẤP BÀ GỒNG</w:t>
      </w:r>
    </w:p>
    <w:p>
      <w:r>
        <w:t>Bắt đầu từ ngã tư Bà Gồng (từ ranh đất ông Trương Kim Nám)</w:t>
      </w:r>
    </w:p>
    <w:p>
      <w:r>
        <w:t>Đến giáp Khu 1B Nội Ô (giáp ranh đất ông Trần Văn Bé)</w:t>
      </w:r>
    </w:p>
    <w:p>
      <w:r>
        <w:t>700</w:t>
      </w:r>
    </w:p>
    <w:p>
      <w:r>
        <w:t>820</w:t>
      </w:r>
    </w:p>
    <w:p>
      <w:r>
        <w:t>Bắt đầu từ cầu 19 tháng 5</w:t>
      </w:r>
    </w:p>
    <w:p>
      <w:r>
        <w:t>Đến ngã Tư Bà Gồng (đến ranh đất ông Quách Văn Siều)</w:t>
      </w:r>
    </w:p>
    <w:p>
      <w:r>
        <w:t>480</w:t>
      </w:r>
    </w:p>
    <w:p>
      <w:r>
        <w:t>550</w:t>
      </w:r>
    </w:p>
    <w:p>
      <w:r>
        <w:t>Bắt đầu từ ngã Tư Bà Gồng (từ ranh đất Trường Tiểu Học)</w:t>
      </w:r>
    </w:p>
    <w:p>
      <w:r>
        <w:t>Đến đường Ngan Dừa - Ninh Hòa - Ninh Quới</w:t>
      </w:r>
    </w:p>
    <w:p>
      <w:r>
        <w:t>600</w:t>
      </w:r>
    </w:p>
    <w:p>
      <w:r>
        <w:t>680</w:t>
      </w:r>
    </w:p>
    <w:p>
      <w:r>
        <w:t>Bắt đầu từ ranh đất nhà Lê Thị Tình</w:t>
      </w:r>
    </w:p>
    <w:p>
      <w:r>
        <w:t>Đến hết ranh nhà ông Danh Khen (chuồng dơi)</w:t>
      </w:r>
    </w:p>
    <w:p>
      <w:r>
        <w:t>250</w:t>
      </w:r>
    </w:p>
    <w:p>
      <w:r>
        <w:t>280</w:t>
      </w:r>
    </w:p>
    <w:p>
      <w:r>
        <w:t>Bắt đầu từ hết ranh đất nhà ông Danh Khen</w:t>
      </w:r>
    </w:p>
    <w:p>
      <w:r>
        <w:t>Đến ranh xã Ninh Hòa</w:t>
      </w:r>
    </w:p>
    <w:p>
      <w:r>
        <w:t>250</w:t>
      </w:r>
    </w:p>
    <w:p>
      <w:r>
        <w:t>280</w:t>
      </w:r>
    </w:p>
    <w:p>
      <w:r>
        <w:t>16</w:t>
      </w:r>
    </w:p>
    <w:p>
      <w:r>
        <w:t>Cầu Bụi Dứa</w:t>
      </w:r>
    </w:p>
    <w:p>
      <w:r>
        <w:t>Bắt đầu từ ranh đất ông Dương Thanh Văn</w:t>
      </w:r>
    </w:p>
    <w:p>
      <w:r>
        <w:t>Đến cầu Bụi Dứa</w:t>
      </w:r>
    </w:p>
    <w:p>
      <w:r>
        <w:t>250</w:t>
      </w:r>
    </w:p>
    <w:p>
      <w:r>
        <w:t>280</w:t>
      </w:r>
    </w:p>
    <w:p>
      <w:r>
        <w:t>17</w:t>
      </w:r>
    </w:p>
    <w:p>
      <w:r>
        <w:t>Rạch Tà Ben</w:t>
      </w:r>
    </w:p>
    <w:p>
      <w:r>
        <w:t>Bắt đầu từ ranh đất nhà ông Dương Thanh Văn</w:t>
      </w:r>
    </w:p>
    <w:p>
      <w:r>
        <w:t>Đến rạch Bà Hiên</w:t>
      </w:r>
    </w:p>
    <w:p>
      <w:r>
        <w:t>250</w:t>
      </w:r>
    </w:p>
    <w:p>
      <w:r>
        <w:t>280</w:t>
      </w:r>
    </w:p>
    <w:p>
      <w:r>
        <w:t>18</w:t>
      </w:r>
    </w:p>
    <w:p>
      <w:r>
        <w:t>Đoạn từ Cầu kè đến lộ Thống Nhất II</w:t>
      </w:r>
    </w:p>
    <w:p>
      <w:r>
        <w:t>Bắt đầu từ đầu lộ (giáp lộ Thống Nhất)</w:t>
      </w:r>
    </w:p>
    <w:p>
      <w:r>
        <w:t>Đến 60m</w:t>
      </w:r>
    </w:p>
    <w:p>
      <w:r>
        <w:t>700</w:t>
      </w:r>
    </w:p>
    <w:p>
      <w:r>
        <w:t>800</w:t>
      </w:r>
    </w:p>
    <w:p>
      <w:r>
        <w:t>Bắt đầu từ 60m tiếp theo</w:t>
      </w:r>
    </w:p>
    <w:p>
      <w:r>
        <w:t>Đến giáp lộ Thống Nhất II</w:t>
      </w:r>
    </w:p>
    <w:p>
      <w:r>
        <w:t>550</w:t>
      </w:r>
    </w:p>
    <w:p>
      <w:r>
        <w:t>620</w:t>
      </w:r>
    </w:p>
    <w:p>
      <w:r>
        <w:t>19</w:t>
      </w:r>
    </w:p>
    <w:p>
      <w:r>
        <w:t>Đoạn từ bến phà Ngan Dừa đến giáp ranh ấp Vĩnh An, xã Ninh Hòa</w:t>
      </w:r>
    </w:p>
    <w:p>
      <w:r>
        <w:t>Bắt đầu từ bến phà Vàm Ngan Dừa</w:t>
      </w:r>
    </w:p>
    <w:p>
      <w:r>
        <w:t>Đến hết ranh đất ông Sáu Bùi</w:t>
      </w:r>
    </w:p>
    <w:p>
      <w:r>
        <w:t>450</w:t>
      </w:r>
    </w:p>
    <w:p>
      <w:r>
        <w:t>530</w:t>
      </w:r>
    </w:p>
    <w:p>
      <w:r>
        <w:t>Bắt đầu từ hết ranh đất ông Sáu Bùi</w:t>
      </w:r>
    </w:p>
    <w:p>
      <w:r>
        <w:t>Đến hết ranh đất ông Trịnh Văn Tổng</w:t>
      </w:r>
    </w:p>
    <w:p>
      <w:r>
        <w:t>380</w:t>
      </w:r>
    </w:p>
    <w:p>
      <w:r>
        <w:t>430</w:t>
      </w:r>
    </w:p>
    <w:p>
      <w:r>
        <w:t>Bắt đầu từ cầu ông Ba Mậu</w:t>
      </w:r>
    </w:p>
    <w:p>
      <w:r>
        <w:t>Đến giáp ranh ấp Vĩnh An, xã Ninh Hòa</w:t>
      </w:r>
    </w:p>
    <w:p>
      <w:r>
        <w:t>300</w:t>
      </w:r>
    </w:p>
    <w:p>
      <w:r>
        <w:t>380</w:t>
      </w:r>
    </w:p>
    <w:p>
      <w:r>
        <w:t>20</w:t>
      </w:r>
    </w:p>
    <w:p>
      <w:r>
        <w:t>Khu Trung tâm hành chính (Trừ khu Trung tâm Thương mại)</w:t>
      </w:r>
    </w:p>
    <w:p>
      <w:r>
        <w:t>21</w:t>
      </w:r>
    </w:p>
    <w:p>
      <w:r>
        <w:t>Đường Lê Duẩn</w:t>
      </w:r>
    </w:p>
    <w:p>
      <w:r>
        <w:t>Đường Trần Hưng Đạo</w:t>
      </w:r>
    </w:p>
    <w:p>
      <w:r>
        <w:t>Đường Nguyễn Bỉnh Khiêm</w:t>
      </w:r>
    </w:p>
    <w:p>
      <w:r>
        <w:t>2,500</w:t>
      </w:r>
    </w:p>
    <w:p>
      <w:r>
        <w:t>3,350</w:t>
      </w:r>
    </w:p>
    <w:p>
      <w:r>
        <w:t>22</w:t>
      </w:r>
    </w:p>
    <w:p>
      <w:r>
        <w:t>Đường Võ Thị Sáu</w:t>
      </w:r>
    </w:p>
    <w:p>
      <w:r>
        <w:t>Đường Trần Hưng Đạo</w:t>
      </w:r>
    </w:p>
    <w:p>
      <w:r>
        <w:t>Đường Lê Duẩn</w:t>
      </w:r>
    </w:p>
    <w:p>
      <w:r>
        <w:t>2,500</w:t>
      </w:r>
    </w:p>
    <w:p>
      <w:r>
        <w:t>3,350</w:t>
      </w:r>
    </w:p>
    <w:p>
      <w:r>
        <w:t>23</w:t>
      </w:r>
    </w:p>
    <w:p>
      <w:r>
        <w:t>Đường Bùi Thị Trường</w:t>
      </w:r>
    </w:p>
    <w:p>
      <w:r>
        <w:t>Đường Trần Hưng Đạo</w:t>
      </w:r>
    </w:p>
    <w:p>
      <w:r>
        <w:t>Đường Lê Duẩn</w:t>
      </w:r>
    </w:p>
    <w:p>
      <w:r>
        <w:t>2,500</w:t>
      </w:r>
    </w:p>
    <w:p>
      <w:r>
        <w:t>3,350</w:t>
      </w:r>
    </w:p>
    <w:p>
      <w:r>
        <w:t>24</w:t>
      </w:r>
    </w:p>
    <w:p>
      <w:r>
        <w:t>Đường Trần Hưng Đạo</w:t>
      </w:r>
    </w:p>
    <w:p>
      <w:r>
        <w:t>Đầu cầu Ngan Dừa</w:t>
      </w:r>
    </w:p>
    <w:p>
      <w:r>
        <w:t>Đường Lộc Ninh</w:t>
      </w:r>
    </w:p>
    <w:p>
      <w:r>
        <w:t>2,500</w:t>
      </w:r>
    </w:p>
    <w:p>
      <w:r>
        <w:t>3,350</w:t>
      </w:r>
    </w:p>
    <w:p>
      <w:r>
        <w:t>25</w:t>
      </w:r>
    </w:p>
    <w:p>
      <w:r>
        <w:t>Đường Nguyễn Huệ</w:t>
      </w:r>
    </w:p>
    <w:p>
      <w:r>
        <w:t>Bắt đầu từ cầu 19 tháng 5</w:t>
      </w:r>
    </w:p>
    <w:p>
      <w:r>
        <w:t>Đường Võ Thị Sáu</w:t>
      </w:r>
    </w:p>
    <w:p>
      <w:r>
        <w:t>2,500</w:t>
      </w:r>
    </w:p>
    <w:p>
      <w:r>
        <w:t>3,350</w:t>
      </w:r>
    </w:p>
    <w:p>
      <w:r>
        <w:t>26</w:t>
      </w:r>
    </w:p>
    <w:p>
      <w:r>
        <w:t>Đường Trần Văn Bảy</w:t>
      </w:r>
    </w:p>
    <w:p>
      <w:r>
        <w:t>Đường Trần Hưng Đạo</w:t>
      </w:r>
    </w:p>
    <w:p>
      <w:r>
        <w:t>Đường Lê Duẩn</w:t>
      </w:r>
    </w:p>
    <w:p>
      <w:r>
        <w:t>2,500</w:t>
      </w:r>
    </w:p>
    <w:p>
      <w:r>
        <w:t>3,350</w:t>
      </w:r>
    </w:p>
    <w:p>
      <w:r>
        <w:t>27</w:t>
      </w:r>
    </w:p>
    <w:p>
      <w:r>
        <w:t>Đường Lê Thị Riêng</w:t>
      </w:r>
    </w:p>
    <w:p>
      <w:r>
        <w:t>Đường Lê Duẩn</w:t>
      </w:r>
    </w:p>
    <w:p>
      <w:r>
        <w:t>Đường Nguyễn Bỉnh Khiêm</w:t>
      </w:r>
    </w:p>
    <w:p>
      <w:r>
        <w:t>2,500</w:t>
      </w:r>
    </w:p>
    <w:p>
      <w:r>
        <w:t>3,350</w:t>
      </w:r>
    </w:p>
    <w:p>
      <w:r>
        <w:t>28</w:t>
      </w:r>
    </w:p>
    <w:p>
      <w:r>
        <w:t>Đường Nguyễn Thị Minh Khai</w:t>
      </w:r>
    </w:p>
    <w:p>
      <w:r>
        <w:t>Đường Lê Thị Riêng</w:t>
      </w:r>
    </w:p>
    <w:p>
      <w:r>
        <w:t>Đường Nguyễn Bỉnh Khiêm</w:t>
      </w:r>
    </w:p>
    <w:p>
      <w:r>
        <w:t>2,500</w:t>
      </w:r>
    </w:p>
    <w:p>
      <w:r>
        <w:t>3,350</w:t>
      </w:r>
    </w:p>
    <w:p>
      <w:r>
        <w:t>29</w:t>
      </w:r>
    </w:p>
    <w:p>
      <w:r>
        <w:t>Đường Trần Kim Túc</w:t>
      </w:r>
    </w:p>
    <w:p>
      <w:r>
        <w:t>Đường Trương Văn An</w:t>
      </w:r>
    </w:p>
    <w:p>
      <w:r>
        <w:t>Đường Nguyễn Bỉnh Khiêm</w:t>
      </w:r>
    </w:p>
    <w:p>
      <w:r>
        <w:t>2,300</w:t>
      </w:r>
    </w:p>
    <w:p>
      <w:r>
        <w:t>3,150</w:t>
      </w:r>
    </w:p>
    <w:p>
      <w:r>
        <w:t>30</w:t>
      </w:r>
    </w:p>
    <w:p>
      <w:r>
        <w:t>Đường Trương Văn An</w:t>
      </w:r>
    </w:p>
    <w:p>
      <w:r>
        <w:t>Đường Lê Duẩn</w:t>
      </w:r>
    </w:p>
    <w:p>
      <w:r>
        <w:t>Đường Nguyễn Thị Minh Khai</w:t>
      </w:r>
    </w:p>
    <w:p>
      <w:r>
        <w:t>2,300</w:t>
      </w:r>
    </w:p>
    <w:p>
      <w:r>
        <w:t>3,150</w:t>
      </w:r>
    </w:p>
    <w:p>
      <w:r>
        <w:t>31</w:t>
      </w:r>
    </w:p>
    <w:p>
      <w:r>
        <w:t>Đường Phùng Ngọc Liêm</w:t>
      </w:r>
    </w:p>
    <w:p>
      <w:r>
        <w:t>Đường Lê Duẩn</w:t>
      </w:r>
    </w:p>
    <w:p>
      <w:r>
        <w:t>Đường Trần Hưng Đạo</w:t>
      </w:r>
    </w:p>
    <w:p>
      <w:r>
        <w:t>2,300</w:t>
      </w:r>
    </w:p>
    <w:p>
      <w:r>
        <w:t>3,150</w:t>
      </w:r>
    </w:p>
    <w:p>
      <w:r>
        <w:t>32</w:t>
      </w:r>
    </w:p>
    <w:p>
      <w:r>
        <w:t>Đường Nguyễn Đình Chiểu</w:t>
      </w:r>
    </w:p>
    <w:p>
      <w:r>
        <w:t>Đường Lê Duẩn</w:t>
      </w:r>
    </w:p>
    <w:p>
      <w:r>
        <w:t>Đường Lê Thị Riêng</w:t>
      </w:r>
    </w:p>
    <w:p>
      <w:r>
        <w:t>2,300</w:t>
      </w:r>
    </w:p>
    <w:p>
      <w:r>
        <w:t>3,150</w:t>
      </w:r>
    </w:p>
    <w:p>
      <w:r>
        <w:t>33</w:t>
      </w:r>
    </w:p>
    <w:p>
      <w:r>
        <w:t>Đường Thị Chậm</w:t>
      </w:r>
    </w:p>
    <w:p>
      <w:r>
        <w:t>Đường Lê Duẩn</w:t>
      </w:r>
    </w:p>
    <w:p>
      <w:r>
        <w:t>Đường Lê Thị Riêng</w:t>
      </w:r>
    </w:p>
    <w:p>
      <w:r>
        <w:t>2,300</w:t>
      </w:r>
    </w:p>
    <w:p>
      <w:r>
        <w:t>3,150</w:t>
      </w:r>
    </w:p>
    <w:p>
      <w:r>
        <w:t>34</w:t>
      </w:r>
    </w:p>
    <w:p>
      <w:r>
        <w:t>Đường Nguyễn Thị Mười</w:t>
      </w:r>
    </w:p>
    <w:p>
      <w:r>
        <w:t>Đường Bùi Thị Trường</w:t>
      </w:r>
    </w:p>
    <w:p>
      <w:r>
        <w:t>Đường Nguyễn Đình Chiểu</w:t>
      </w:r>
    </w:p>
    <w:p>
      <w:r>
        <w:t>2,500</w:t>
      </w:r>
    </w:p>
    <w:p>
      <w:r>
        <w:t>3,150</w:t>
      </w:r>
    </w:p>
    <w:p>
      <w:r>
        <w:t>35</w:t>
      </w:r>
    </w:p>
    <w:p>
      <w:r>
        <w:t>Đường Trần Văn Tất</w:t>
      </w:r>
    </w:p>
    <w:p>
      <w:r>
        <w:t>Đường Võ Thị Sáu</w:t>
      </w:r>
    </w:p>
    <w:p>
      <w:r>
        <w:t>Đường Lộc Ninh</w:t>
      </w:r>
    </w:p>
    <w:p>
      <w:r>
        <w:t>2,300</w:t>
      </w:r>
    </w:p>
    <w:p>
      <w:r>
        <w:t>3,150</w:t>
      </w:r>
    </w:p>
    <w:p>
      <w:r>
        <w:t>36</w:t>
      </w:r>
    </w:p>
    <w:p>
      <w:r>
        <w:t>Đường Nguyễn Thị Năm</w:t>
      </w:r>
    </w:p>
    <w:p>
      <w:r>
        <w:t>Đường Trần Kim Túc</w:t>
      </w:r>
    </w:p>
    <w:p>
      <w:r>
        <w:t>Đường Trần Văn Tất</w:t>
      </w:r>
    </w:p>
    <w:p>
      <w:r>
        <w:t>2,300</w:t>
      </w:r>
    </w:p>
    <w:p>
      <w:r>
        <w:t>3,150</w:t>
      </w:r>
    </w:p>
    <w:p>
      <w:r>
        <w:t>37</w:t>
      </w:r>
    </w:p>
    <w:p>
      <w:r>
        <w:t>Đường Lộc Ninh</w:t>
      </w:r>
    </w:p>
    <w:p>
      <w:r>
        <w:t>Đường Lê Duẩn</w:t>
      </w:r>
    </w:p>
    <w:p>
      <w:r>
        <w:t>Đường Trần Hưng Đạo</w:t>
      </w:r>
    </w:p>
    <w:p>
      <w:r>
        <w:t>2,300</w:t>
      </w:r>
    </w:p>
    <w:p>
      <w:r>
        <w:t>3,150</w:t>
      </w:r>
    </w:p>
    <w:p>
      <w:r>
        <w:t>38</w:t>
      </w:r>
    </w:p>
    <w:p>
      <w:r>
        <w:t>Đường Chu Văn An</w:t>
      </w:r>
    </w:p>
    <w:p>
      <w:r>
        <w:t>Đường Trần Hưng Đạo</w:t>
      </w:r>
    </w:p>
    <w:p>
      <w:r>
        <w:t>Đường Nguyễn Trung Trực</w:t>
      </w:r>
    </w:p>
    <w:p>
      <w:r>
        <w:t>2,300</w:t>
      </w:r>
    </w:p>
    <w:p>
      <w:r>
        <w:t>3,150</w:t>
      </w:r>
    </w:p>
    <w:p>
      <w:r>
        <w:t>39</w:t>
      </w:r>
    </w:p>
    <w:p>
      <w:r>
        <w:t>Đường Lý Thường Kiệt</w:t>
      </w:r>
    </w:p>
    <w:p>
      <w:r>
        <w:t>Đường Trần Hưng Đạo</w:t>
      </w:r>
    </w:p>
    <w:p>
      <w:r>
        <w:t>Đường Nguyễn Trung Trực</w:t>
      </w:r>
    </w:p>
    <w:p>
      <w:r>
        <w:t>2,300</w:t>
      </w:r>
    </w:p>
    <w:p>
      <w:r>
        <w:t>3,150</w:t>
      </w:r>
    </w:p>
    <w:p>
      <w:r>
        <w:t>40</w:t>
      </w:r>
    </w:p>
    <w:p>
      <w:r>
        <w:t>Đường Nguyễn Bỉnh Khiêm</w:t>
      </w:r>
    </w:p>
    <w:p>
      <w:r>
        <w:t>Đường Trần Hưng Đạo</w:t>
      </w:r>
    </w:p>
    <w:p>
      <w:r>
        <w:t>Đường Lê Duẩn</w:t>
      </w:r>
    </w:p>
    <w:p>
      <w:r>
        <w:t>2,300</w:t>
      </w:r>
    </w:p>
    <w:p>
      <w:r>
        <w:t>3,150</w:t>
      </w:r>
    </w:p>
    <w:p>
      <w:r>
        <w:t>41</w:t>
      </w:r>
    </w:p>
    <w:p>
      <w:r>
        <w:t>Đường Nguyễn Trung Trực</w:t>
      </w:r>
    </w:p>
    <w:p>
      <w:r>
        <w:t>Đầu đường Lý Thường Kiệt</w:t>
      </w:r>
    </w:p>
    <w:p>
      <w:r>
        <w:t>Đường Trần Hưng Đạo</w:t>
      </w:r>
    </w:p>
    <w:p>
      <w:r>
        <w:t>2,300</w:t>
      </w:r>
    </w:p>
    <w:p>
      <w:r>
        <w:t>3,150</w:t>
      </w:r>
    </w:p>
    <w:p>
      <w:r>
        <w:t>42</w:t>
      </w:r>
    </w:p>
    <w:p>
      <w:r>
        <w:t>Đường Nguyễn Du (đường số 01)</w:t>
      </w:r>
    </w:p>
    <w:p>
      <w:r>
        <w:t>Đường Nguyễn Thị Minh Khai</w:t>
      </w:r>
    </w:p>
    <w:p>
      <w:r>
        <w:t>Đường Lê Duẩn</w:t>
      </w:r>
    </w:p>
    <w:p>
      <w:r>
        <w:t>2,300</w:t>
      </w:r>
    </w:p>
    <w:p>
      <w:r>
        <w:t>3,150</w:t>
      </w:r>
    </w:p>
    <w:p>
      <w:r>
        <w:t>43</w:t>
      </w:r>
    </w:p>
    <w:p>
      <w:r>
        <w:t>Đoạn nối giữa đoạn từ Cầu Lún đến Trung Tâm Y tế huyện Hồng Dân (Đường Ngô Quyền)</w:t>
      </w:r>
    </w:p>
    <w:p>
      <w:r>
        <w:t>Bắt đầu từ 0 km (đầu đường)</w:t>
      </w:r>
    </w:p>
    <w:p>
      <w:r>
        <w:t>Đến đường dẫn cầu Gia Diễn (Lê Văn Đông)</w:t>
      </w:r>
    </w:p>
    <w:p>
      <w:r>
        <w:t>700</w:t>
      </w:r>
    </w:p>
    <w:p>
      <w:r>
        <w:t>800</w:t>
      </w:r>
    </w:p>
    <w:p>
      <w:r>
        <w:t>Bắt đầu từ giáp ranh đất bồi thường đường dẫn cầu Gia Diễn (đất ông Lê Văn Đông)</w:t>
      </w:r>
    </w:p>
    <w:p>
      <w:r>
        <w:t>Đến hết đường Ngô Quyền</w:t>
      </w:r>
    </w:p>
    <w:p>
      <w:r>
        <w:t>550</w:t>
      </w:r>
    </w:p>
    <w:p>
      <w:r>
        <w:t>620</w:t>
      </w:r>
    </w:p>
    <w:p>
      <w:r>
        <w:t>Khu III</w:t>
      </w:r>
    </w:p>
    <w:p>
      <w:r>
        <w:t>44</w:t>
      </w:r>
    </w:p>
    <w:p>
      <w:r>
        <w:t>Đoạn nối giữa đường Ngô Quyền với lộ kênh nhỏ</w:t>
      </w:r>
    </w:p>
    <w:p>
      <w:r>
        <w:t>Bắt đầu từ ranh đất nhà ông Lâm Vui</w:t>
      </w:r>
    </w:p>
    <w:p>
      <w:r>
        <w:t>Đến ranh đất bà Nguyễn Thị Ly</w:t>
      </w:r>
    </w:p>
    <w:p>
      <w:r>
        <w:t>400</w:t>
      </w:r>
    </w:p>
    <w:p>
      <w:r>
        <w:t>480</w:t>
      </w:r>
    </w:p>
    <w:p>
      <w:r>
        <w:t>45</w:t>
      </w:r>
    </w:p>
    <w:p>
      <w:r>
        <w:t>Đoạn Bắt đầu từ ranh đất ông Trần Văn Sót đến lộ Thống Nhất II</w:t>
      </w:r>
    </w:p>
    <w:p>
      <w:r>
        <w:t>Bắt đầu từ ranh đất nhà bà Dương Thị Bé Sáu</w:t>
      </w:r>
    </w:p>
    <w:p>
      <w:r>
        <w:t>Đến hết ranh đất ông Nguyễn Văn Mươi</w:t>
      </w:r>
    </w:p>
    <w:p>
      <w:r>
        <w:t>1,400</w:t>
      </w:r>
    </w:p>
    <w:p>
      <w:r>
        <w:t>1,700</w:t>
      </w:r>
    </w:p>
    <w:p>
      <w:r>
        <w:t>Bất đầu từ ranh đất nhà ông Nguyễn Văn Mươi</w:t>
      </w:r>
    </w:p>
    <w:p>
      <w:r>
        <w:t>Đến hết sân Tennis</w:t>
      </w:r>
    </w:p>
    <w:p>
      <w:r>
        <w:t>980</w:t>
      </w:r>
    </w:p>
    <w:p>
      <w:r>
        <w:t>1,200</w:t>
      </w:r>
    </w:p>
    <w:p>
      <w:r>
        <w:t>Bắt đầu từ hết ranh đất sân Tennis</w:t>
      </w:r>
    </w:p>
    <w:p>
      <w:r>
        <w:t>Đến lộ Thống Nhất II</w:t>
      </w:r>
    </w:p>
    <w:p>
      <w:r>
        <w:t>700</w:t>
      </w:r>
    </w:p>
    <w:p>
      <w:r>
        <w:t>800</w:t>
      </w:r>
    </w:p>
    <w:p>
      <w:r>
        <w:t>46</w:t>
      </w:r>
    </w:p>
    <w:p>
      <w:r>
        <w:t>Từ cầu Kinh nhỏ (quán Vinh Hạnh) đến Đình thần Nguyễn Trung Trực</w:t>
      </w:r>
    </w:p>
    <w:p>
      <w:r>
        <w:t>Bắt đầu từ cầu Kênh nhỏ</w:t>
      </w:r>
    </w:p>
    <w:p>
      <w:r>
        <w:t>Đến cầu Chùa Ngan Dừa</w:t>
      </w:r>
    </w:p>
    <w:p>
      <w:r>
        <w:t>440</w:t>
      </w:r>
    </w:p>
    <w:p>
      <w:r>
        <w:t>500</w:t>
      </w:r>
    </w:p>
    <w:p>
      <w:r>
        <w:t>Bắt đầu từ cầu Chùa Ngan Dừa</w:t>
      </w:r>
    </w:p>
    <w:p>
      <w:r>
        <w:t>Đến hết đất ông Võ Văn So</w:t>
      </w:r>
    </w:p>
    <w:p>
      <w:r>
        <w:t>370</w:t>
      </w:r>
    </w:p>
    <w:p>
      <w:r>
        <w:t>420</w:t>
      </w:r>
    </w:p>
    <w:p>
      <w:r>
        <w:t>Bắt đầu từ cầu Đoàn Thanh Niên</w:t>
      </w:r>
    </w:p>
    <w:p>
      <w:r>
        <w:t>Đến Đình thần Nguyễn Trung Trực</w:t>
      </w:r>
    </w:p>
    <w:p>
      <w:r>
        <w:t>300</w:t>
      </w:r>
    </w:p>
    <w:p>
      <w:r>
        <w:t>380</w:t>
      </w:r>
    </w:p>
    <w:p>
      <w:r>
        <w:t>47</w:t>
      </w:r>
    </w:p>
    <w:p>
      <w:r>
        <w:t>Ngan Dừa -NH-NQ</w:t>
      </w:r>
    </w:p>
    <w:p>
      <w:r>
        <w:t>Bắt đầu từ lộ Thống Nhất II</w:t>
      </w:r>
    </w:p>
    <w:p>
      <w:r>
        <w:t>Đến cầu Mới Bà Gồng</w:t>
      </w:r>
    </w:p>
    <w:p>
      <w:r>
        <w:t>600</w:t>
      </w:r>
    </w:p>
    <w:p>
      <w:r>
        <w:t>700</w:t>
      </w:r>
    </w:p>
    <w:p>
      <w:r>
        <w:t>Bắt đầu từ cầu Mới Bà Gồng</w:t>
      </w:r>
    </w:p>
    <w:p>
      <w:r>
        <w:t>Đến hết ranh thị trấn (Bãi rác)</w:t>
      </w:r>
    </w:p>
    <w:p>
      <w:r>
        <w:t>500</w:t>
      </w:r>
    </w:p>
    <w:p>
      <w:r>
        <w:t>580</w:t>
      </w:r>
    </w:p>
    <w:p>
      <w:r>
        <w:t>Bắt đầu từ dốc cầu Gia Diễn</w:t>
      </w:r>
    </w:p>
    <w:p>
      <w:r>
        <w:t>Đến ngã 4 đường Ngô Quyền</w:t>
      </w:r>
    </w:p>
    <w:p>
      <w:r>
        <w:t>600</w:t>
      </w:r>
    </w:p>
    <w:p>
      <w:r>
        <w:t>700</w:t>
      </w:r>
    </w:p>
    <w:p>
      <w:r>
        <w:t>48</w:t>
      </w:r>
    </w:p>
    <w:p>
      <w:r>
        <w:t>Trèm Trẹm giáp Nội Ô</w:t>
      </w:r>
    </w:p>
    <w:p>
      <w:r>
        <w:t>Bắt đầu từ Ngã Tư Ngô Quyền</w:t>
      </w:r>
    </w:p>
    <w:p>
      <w:r>
        <w:t>Đến ranh đất nhà ông Nguyễn Văn Nhiệm</w:t>
      </w:r>
    </w:p>
    <w:p>
      <w:r>
        <w:t>1100</w:t>
      </w:r>
    </w:p>
    <w:p>
      <w:r>
        <w:t>Bổ sung</w:t>
      </w:r>
    </w:p>
    <w:p>
      <w:r>
        <w:t>49</w:t>
      </w:r>
    </w:p>
    <w:p>
      <w:r>
        <w:t>Bà Hiên</w:t>
      </w:r>
    </w:p>
    <w:p>
      <w:r>
        <w:t>Bắt đầu từ ranh đất ông Lương Văn Được</w:t>
      </w:r>
    </w:p>
    <w:p>
      <w:r>
        <w:t>Đến ranh đất ông Trần Quốc Nghiêm</w:t>
      </w:r>
    </w:p>
    <w:p>
      <w:r>
        <w:t>800</w:t>
      </w:r>
    </w:p>
    <w:p>
      <w:r>
        <w:t>Bổ sung</w:t>
      </w:r>
    </w:p>
    <w:p>
      <w:r>
        <w:t>50</w:t>
      </w:r>
    </w:p>
    <w:p>
      <w:r>
        <w:t>Rạch Chùa</w:t>
      </w:r>
    </w:p>
    <w:p>
      <w:r>
        <w:t>Bắt đầu từ ranh đất ông Trần Thanh Tuấn</w:t>
      </w:r>
    </w:p>
    <w:p>
      <w:r>
        <w:t>Đến ranh đất ông Trần Quốc Dũng</w:t>
      </w:r>
    </w:p>
    <w:p>
      <w:r>
        <w:t>320</w:t>
      </w:r>
    </w:p>
    <w:p>
      <w:r>
        <w:t>Bổ sung</w:t>
      </w:r>
    </w:p>
    <w:p>
      <w:r>
        <w:t>II</w:t>
      </w:r>
    </w:p>
    <w:p>
      <w:r>
        <w:t>XÃ LỘC NINH</w:t>
      </w:r>
    </w:p>
    <w:p>
      <w:r>
        <w:t>1</w:t>
      </w:r>
    </w:p>
    <w:p>
      <w:r>
        <w:t>Ấp kênh xáng</w:t>
      </w:r>
    </w:p>
    <w:p>
      <w:r>
        <w:t>Bắt đầu từ cầu kênh Xáng (Miếu Ông Bổn)</w:t>
      </w:r>
    </w:p>
    <w:p>
      <w:r>
        <w:t>Đến cổng Chào</w:t>
      </w:r>
    </w:p>
    <w:p>
      <w:r>
        <w:t>850</w:t>
      </w:r>
    </w:p>
    <w:p>
      <w:r>
        <w:t>900</w:t>
      </w:r>
    </w:p>
    <w:p>
      <w:r>
        <w:t>Bắt đầu từ cổng Chào</w:t>
      </w:r>
    </w:p>
    <w:p>
      <w:r>
        <w:t>Đến hết ranh đất Cây xăng Hoàng Quân</w:t>
      </w:r>
    </w:p>
    <w:p>
      <w:r>
        <w:t>650</w:t>
      </w:r>
    </w:p>
    <w:p>
      <w:r>
        <w:t>730</w:t>
      </w:r>
    </w:p>
    <w:p>
      <w:r>
        <w:t>Bắt đầu từ ranh đất Cây xăng Hoàng Quân</w:t>
      </w:r>
    </w:p>
    <w:p>
      <w:r>
        <w:t>Đến giáp Kinh thủy lợi ông Ca Văn Ngọc</w:t>
      </w:r>
    </w:p>
    <w:p>
      <w:r>
        <w:t>500</w:t>
      </w:r>
    </w:p>
    <w:p>
      <w:r>
        <w:t>600</w:t>
      </w:r>
    </w:p>
    <w:p>
      <w:r>
        <w:t>Bắt đầu từ kênh thủy lợi ông Ca Văn Ngọc</w:t>
      </w:r>
    </w:p>
    <w:p>
      <w:r>
        <w:t>Đến giáp xã Ninh Hòa (Cầu bà Hiên)</w:t>
      </w:r>
    </w:p>
    <w:p>
      <w:r>
        <w:t>400</w:t>
      </w:r>
    </w:p>
    <w:p>
      <w:r>
        <w:t>470</w:t>
      </w:r>
    </w:p>
    <w:p>
      <w:r>
        <w:t>Bắt đầu từ cầu kênh Xáng (Miếu Ông Bổn)</w:t>
      </w:r>
    </w:p>
    <w:p>
      <w:r>
        <w:t>Đến ranh đất Hãng nước đá Út Nhỏ</w:t>
      </w:r>
    </w:p>
    <w:p>
      <w:r>
        <w:t>700</w:t>
      </w:r>
    </w:p>
    <w:p>
      <w:r>
        <w:t>750</w:t>
      </w:r>
    </w:p>
    <w:p>
      <w:r>
        <w:t>2</w:t>
      </w:r>
    </w:p>
    <w:p>
      <w:r>
        <w:t>Ấp Đầu Sấu Đông</w:t>
      </w:r>
    </w:p>
    <w:p>
      <w:r>
        <w:t>Bắt đầu từ Miếu Ông Bổn</w:t>
      </w:r>
    </w:p>
    <w:p>
      <w:r>
        <w:t>Đến rạch đường Trâu (cống Ông Cọn)</w:t>
      </w:r>
    </w:p>
    <w:p>
      <w:r>
        <w:t>500</w:t>
      </w:r>
    </w:p>
    <w:p>
      <w:r>
        <w:t>550</w:t>
      </w:r>
    </w:p>
    <w:p>
      <w:r>
        <w:t>3</w:t>
      </w:r>
    </w:p>
    <w:p>
      <w:r>
        <w:t>Ấp Đầu Sấu Đông</w:t>
      </w:r>
    </w:p>
    <w:p>
      <w:r>
        <w:t>Bắt đầu từ rạch đường Trâu (cống Ông Cọn)</w:t>
      </w:r>
    </w:p>
    <w:p>
      <w:r>
        <w:t>Đến Cầu chùa Đầu Sấu</w:t>
      </w:r>
    </w:p>
    <w:p>
      <w:r>
        <w:t>400</w:t>
      </w:r>
    </w:p>
    <w:p>
      <w:r>
        <w:t>450</w:t>
      </w:r>
    </w:p>
    <w:p>
      <w:r>
        <w:t>4</w:t>
      </w:r>
    </w:p>
    <w:p>
      <w:r>
        <w:t>Ấp Kênh Xáng</w:t>
      </w:r>
    </w:p>
    <w:p>
      <w:r>
        <w:t>Bắt đầu từ ranh đất Hãng nước đá Út Nhỏ</w:t>
      </w:r>
    </w:p>
    <w:p>
      <w:r>
        <w:t>Đến hết ranh đất Hãng Nước đá Trần Tấn</w:t>
      </w:r>
    </w:p>
    <w:p>
      <w:r>
        <w:t>550</w:t>
      </w:r>
    </w:p>
    <w:p>
      <w:r>
        <w:t>600</w:t>
      </w:r>
    </w:p>
    <w:p>
      <w:r>
        <w:t>Bắt đầu từ hết ranh đất Hãng nước đá Trần Tấn</w:t>
      </w:r>
    </w:p>
    <w:p>
      <w:r>
        <w:t>Đến hết ranh đất ông Lâm Văn Tan</w:t>
      </w:r>
    </w:p>
    <w:p>
      <w:r>
        <w:t>500</w:t>
      </w:r>
    </w:p>
    <w:p>
      <w:r>
        <w:t>550</w:t>
      </w:r>
    </w:p>
    <w:p>
      <w:r>
        <w:t>Bắt đầu từ hết ranh đất ông Lâm Văn Tan</w:t>
      </w:r>
    </w:p>
    <w:p>
      <w:r>
        <w:t>Đến Cầu Tám Tụi</w:t>
      </w:r>
    </w:p>
    <w:p>
      <w:r>
        <w:t>400</w:t>
      </w:r>
    </w:p>
    <w:p>
      <w:r>
        <w:t>450</w:t>
      </w:r>
    </w:p>
    <w:p>
      <w:r>
        <w:t>Bắt đầu từ giáp cầu Tám Tụi</w:t>
      </w:r>
    </w:p>
    <w:p>
      <w:r>
        <w:t>Đến giáp xã Vĩnh Lộc (hết ranh đất ông Hàng Văn Sinh)</w:t>
      </w:r>
    </w:p>
    <w:p>
      <w:r>
        <w:t>300</w:t>
      </w:r>
    </w:p>
    <w:p>
      <w:r>
        <w:t>350</w:t>
      </w:r>
    </w:p>
    <w:p>
      <w:r>
        <w:t>5</w:t>
      </w:r>
    </w:p>
    <w:p>
      <w:r>
        <w:t>Kênh Xáng Đầu Sấu Đông</w:t>
      </w:r>
    </w:p>
    <w:p>
      <w:r>
        <w:t>Bắt đầu từ ranh đất nhà bà Lâm Thị Dũng</w:t>
      </w:r>
    </w:p>
    <w:p>
      <w:r>
        <w:t>Đến ranh đất nhà bà Thị Diện</w:t>
      </w:r>
    </w:p>
    <w:p>
      <w:r>
        <w:t>750</w:t>
      </w:r>
    </w:p>
    <w:p>
      <w:r>
        <w:t>810</w:t>
      </w:r>
    </w:p>
    <w:p>
      <w:r>
        <w:t>6</w:t>
      </w:r>
    </w:p>
    <w:p>
      <w:r>
        <w:t>Đường dẫn Cầu Lộc Ninh - Ngan Dừa</w:t>
      </w:r>
    </w:p>
    <w:p>
      <w:r>
        <w:t>Bắt đầu từ ranh đất nhà ông Lê Văn Du</w:t>
      </w:r>
    </w:p>
    <w:p>
      <w:r>
        <w:t>Đến giáp móng cầu Lộc Ninh - Ngan Dừa</w:t>
      </w:r>
    </w:p>
    <w:p>
      <w:r>
        <w:t>750</w:t>
      </w:r>
    </w:p>
    <w:p>
      <w:r>
        <w:t>810</w:t>
      </w:r>
    </w:p>
    <w:p>
      <w:r>
        <w:t>7</w:t>
      </w:r>
    </w:p>
    <w:p>
      <w:r>
        <w:t>Ấp Đầu Sấu Đông</w:t>
      </w:r>
    </w:p>
    <w:p>
      <w:r>
        <w:t>Bắt đầu từ ranh đất nhà bà Thị Diện</w:t>
      </w:r>
    </w:p>
    <w:p>
      <w:r>
        <w:t>Đến giáp ranh xã Ninh Hòa</w:t>
      </w:r>
    </w:p>
    <w:p>
      <w:r>
        <w:t>250</w:t>
      </w:r>
    </w:p>
    <w:p>
      <w:r>
        <w:t>280</w:t>
      </w:r>
    </w:p>
    <w:p>
      <w:r>
        <w:t>8</w:t>
      </w:r>
    </w:p>
    <w:p>
      <w:r>
        <w:t>ĐH 06 - Lộc Ninh - Ninh Thành Lợi</w:t>
      </w:r>
    </w:p>
    <w:p>
      <w:r>
        <w:t>Bắt đầu từ ranh đất Trụ sở xã (giáp cầu ông Tân)</w:t>
      </w:r>
    </w:p>
    <w:p>
      <w:r>
        <w:t>Đến hết ranh đất ông Lê Hoàng Chư</w:t>
      </w:r>
    </w:p>
    <w:p>
      <w:r>
        <w:t>760</w:t>
      </w:r>
    </w:p>
    <w:p>
      <w:r>
        <w:t>760</w:t>
      </w:r>
    </w:p>
    <w:p>
      <w:r>
        <w:t>9</w:t>
      </w:r>
    </w:p>
    <w:p>
      <w:r>
        <w:t>Ấp Bà Ai I</w:t>
      </w:r>
    </w:p>
    <w:p>
      <w:r>
        <w:t>Bắt đầu từ hết ranh đất ông Lê Hoàng Chư</w:t>
      </w:r>
    </w:p>
    <w:p>
      <w:r>
        <w:t>Đến cầu ông Lý Hoàng Thọ</w:t>
      </w:r>
    </w:p>
    <w:p>
      <w:r>
        <w:t>390</w:t>
      </w:r>
    </w:p>
    <w:p>
      <w:r>
        <w:t>440</w:t>
      </w:r>
    </w:p>
    <w:p>
      <w:r>
        <w:t>10</w:t>
      </w:r>
    </w:p>
    <w:p>
      <w:r>
        <w:t>Ấp Bà Ai I, Tà Suôl</w:t>
      </w:r>
    </w:p>
    <w:p>
      <w:r>
        <w:t>Bắt đầu từ ranh đất nhà bà Hà Thị Sớm</w:t>
      </w:r>
    </w:p>
    <w:p>
      <w:r>
        <w:t>Đến hết cầu nhà Năm Hiền</w:t>
      </w:r>
    </w:p>
    <w:p>
      <w:r>
        <w:t>270</w:t>
      </w:r>
    </w:p>
    <w:p>
      <w:r>
        <w:t>300</w:t>
      </w:r>
    </w:p>
    <w:p>
      <w:r>
        <w:t>11</w:t>
      </w:r>
    </w:p>
    <w:p>
      <w:r>
        <w:t>ĐH 06 - Lộc Ninh - Ninh Thành Lợi</w:t>
      </w:r>
    </w:p>
    <w:p>
      <w:r>
        <w:t>Bắt đầu từ ranh đất nhà ông Nguyễn Văn Phương</w:t>
      </w:r>
    </w:p>
    <w:p>
      <w:r>
        <w:t>Đến hết ranh đất ông Phỏn (giáp xã NTL)</w:t>
      </w:r>
    </w:p>
    <w:p>
      <w:r>
        <w:t>550</w:t>
      </w:r>
    </w:p>
    <w:p>
      <w:r>
        <w:t>550</w:t>
      </w:r>
    </w:p>
    <w:p>
      <w:r>
        <w:t>12</w:t>
      </w:r>
    </w:p>
    <w:p>
      <w:r>
        <w:t>Ấp Bà Ai I</w:t>
      </w:r>
    </w:p>
    <w:p>
      <w:r>
        <w:t>Bắt đầu từ cầu 12000 (ranh ông Dện)</w:t>
      </w:r>
    </w:p>
    <w:p>
      <w:r>
        <w:t>Đến giáp ranh xã Vĩnh Lộc</w:t>
      </w:r>
    </w:p>
    <w:p>
      <w:r>
        <w:t>250</w:t>
      </w:r>
    </w:p>
    <w:p>
      <w:r>
        <w:t>280</w:t>
      </w:r>
    </w:p>
    <w:p>
      <w:r>
        <w:t>13</w:t>
      </w:r>
    </w:p>
    <w:p>
      <w:r>
        <w:t>Ấp Bà Ai I, II, Cai Giảng</w:t>
      </w:r>
    </w:p>
    <w:p>
      <w:r>
        <w:t>Bắt đầu từ ranh đất nhà ông Lý Hoàng Thọ</w:t>
      </w:r>
    </w:p>
    <w:p>
      <w:r>
        <w:t>Đến hết ranh đất Chùa Thành Thất</w:t>
      </w:r>
    </w:p>
    <w:p>
      <w:r>
        <w:t>390</w:t>
      </w:r>
    </w:p>
    <w:p>
      <w:r>
        <w:t>430</w:t>
      </w:r>
    </w:p>
    <w:p>
      <w:r>
        <w:t>14</w:t>
      </w:r>
    </w:p>
    <w:p>
      <w:r>
        <w:t>Ấp Kênh Xáng, Đầu Sấu Tây</w:t>
      </w:r>
    </w:p>
    <w:p>
      <w:r>
        <w:t>Bắt đầu từ kênh Xáng (nhà ông Đinh)</w:t>
      </w:r>
    </w:p>
    <w:p>
      <w:r>
        <w:t>Đến hết ranh ông Danh Khum</w:t>
      </w:r>
    </w:p>
    <w:p>
      <w:r>
        <w:t>250</w:t>
      </w:r>
    </w:p>
    <w:p>
      <w:r>
        <w:t>280</w:t>
      </w:r>
    </w:p>
    <w:p>
      <w:r>
        <w:t>Bắt đầu từ ranh đất nhà ông Văn Bình</w:t>
      </w:r>
    </w:p>
    <w:p>
      <w:r>
        <w:t>Đến giáp ranh xã Ninh Hòa</w:t>
      </w:r>
    </w:p>
    <w:p>
      <w:r>
        <w:t>250</w:t>
      </w:r>
    </w:p>
    <w:p>
      <w:r>
        <w:t>280</w:t>
      </w:r>
    </w:p>
    <w:p>
      <w:r>
        <w:t>15</w:t>
      </w:r>
    </w:p>
    <w:p>
      <w:r>
        <w:t>Ấp Đầu Sấu Tây</w:t>
      </w:r>
    </w:p>
    <w:p>
      <w:r>
        <w:t>Bắt đầu từ ranh đất nhà ông Danh Khum</w:t>
      </w:r>
    </w:p>
    <w:p>
      <w:r>
        <w:t>Đến giáp kênh Xáng Hòa Bình</w:t>
      </w:r>
    </w:p>
    <w:p>
      <w:r>
        <w:t>250</w:t>
      </w:r>
    </w:p>
    <w:p>
      <w:r>
        <w:t>280</w:t>
      </w:r>
    </w:p>
    <w:p>
      <w:r>
        <w:t>16</w:t>
      </w:r>
    </w:p>
    <w:p>
      <w:r>
        <w:t>ĐH 06 - Lộc Ninh - Ninh Thành Lợi</w:t>
      </w:r>
    </w:p>
    <w:p>
      <w:r>
        <w:t>Bắt đầu từ kênh 12000</w:t>
      </w:r>
    </w:p>
    <w:p>
      <w:r>
        <w:t>Đến hết ranh đất ông Dện</w:t>
      </w:r>
    </w:p>
    <w:p>
      <w:r>
        <w:t>500</w:t>
      </w:r>
    </w:p>
    <w:p>
      <w:r>
        <w:t>500</w:t>
      </w:r>
    </w:p>
    <w:p>
      <w:r>
        <w:t>17</w:t>
      </w:r>
    </w:p>
    <w:p>
      <w:r>
        <w:t>Phước Hoà</w:t>
      </w:r>
    </w:p>
    <w:p>
      <w:r>
        <w:t>Bắt đầu từ cầu Trường học Phước Hoà</w:t>
      </w:r>
    </w:p>
    <w:p>
      <w:r>
        <w:t>Đến giáp thị trấn Phước Long (hết ranh đất ông Đoàn Văn Cơ)</w:t>
      </w:r>
    </w:p>
    <w:p>
      <w:r>
        <w:t>300</w:t>
      </w:r>
    </w:p>
    <w:p>
      <w:r>
        <w:t>340</w:t>
      </w:r>
    </w:p>
    <w:p>
      <w:r>
        <w:t>18</w:t>
      </w:r>
    </w:p>
    <w:p>
      <w:r>
        <w:t>Ấp Cai Giảng</w:t>
      </w:r>
    </w:p>
    <w:p>
      <w:r>
        <w:t>Bắt đầu từ cầu ông Phỏn</w:t>
      </w:r>
    </w:p>
    <w:p>
      <w:r>
        <w:t>Đến hết ranh đất Chùa Cai Giảng (giáp xã Vĩnh Lộc)</w:t>
      </w:r>
    </w:p>
    <w:p>
      <w:r>
        <w:t>300</w:t>
      </w:r>
    </w:p>
    <w:p>
      <w:r>
        <w:t>340</w:t>
      </w:r>
    </w:p>
    <w:p>
      <w:r>
        <w:t>19</w:t>
      </w:r>
    </w:p>
    <w:p>
      <w:r>
        <w:t>Ấp Tà Suôl, Bình Dân</w:t>
      </w:r>
    </w:p>
    <w:p>
      <w:r>
        <w:t>Bắt đầu từ cầu Tà Suôl (từ ranh đất ông Nguyễn Văn Sỏi)</w:t>
      </w:r>
    </w:p>
    <w:p>
      <w:r>
        <w:t>Đến hết ranh đất ông Phan Minh Hoàng</w:t>
      </w:r>
    </w:p>
    <w:p>
      <w:r>
        <w:t>300</w:t>
      </w:r>
    </w:p>
    <w:p>
      <w:r>
        <w:t>340</w:t>
      </w:r>
    </w:p>
    <w:p>
      <w:r>
        <w:t>20</w:t>
      </w:r>
    </w:p>
    <w:p>
      <w:r>
        <w:t>Ấp Đầu Sấu Tây</w:t>
      </w:r>
    </w:p>
    <w:p>
      <w:r>
        <w:t>Bắt đầu từ ranh đất nhà ông Danh Phen</w:t>
      </w:r>
    </w:p>
    <w:p>
      <w:r>
        <w:t>Đến giáp cầu Bà Ai I (Cầu Sắt)</w:t>
      </w:r>
    </w:p>
    <w:p>
      <w:r>
        <w:t>280</w:t>
      </w:r>
    </w:p>
    <w:p>
      <w:r>
        <w:t>300</w:t>
      </w:r>
    </w:p>
    <w:p>
      <w:r>
        <w:t>21</w:t>
      </w:r>
    </w:p>
    <w:p>
      <w:r>
        <w:t>ĐH 06 - Lộc Ninh - Ninh Thành Lợi</w:t>
      </w:r>
    </w:p>
    <w:p>
      <w:r>
        <w:t>Bắt đầu từ hết ranh đất ông Dện (Cầu kênh Xáng Hòa Bình)</w:t>
      </w:r>
    </w:p>
    <w:p>
      <w:r>
        <w:t>Đến hết ranh đất ông Lưu Văn Sua</w:t>
      </w:r>
    </w:p>
    <w:p>
      <w:r>
        <w:t>500</w:t>
      </w:r>
    </w:p>
    <w:p>
      <w:r>
        <w:t>500</w:t>
      </w:r>
    </w:p>
    <w:p>
      <w:r>
        <w:t>22</w:t>
      </w:r>
    </w:p>
    <w:p>
      <w:r>
        <w:t>Ấp Bà Ai I</w:t>
      </w:r>
    </w:p>
    <w:p>
      <w:r>
        <w:t>Bắt đầu từ ranh đất nhà ông Lưu Văn Sua</w:t>
      </w:r>
    </w:p>
    <w:p>
      <w:r>
        <w:t>Đến hết ranh đất ông Trần Văn Của</w:t>
      </w:r>
    </w:p>
    <w:p>
      <w:r>
        <w:t>400</w:t>
      </w:r>
    </w:p>
    <w:p>
      <w:r>
        <w:t>440</w:t>
      </w:r>
    </w:p>
    <w:p>
      <w:r>
        <w:t>23</w:t>
      </w:r>
    </w:p>
    <w:p>
      <w:r>
        <w:t>Ấp Bà Ai I</w:t>
      </w:r>
    </w:p>
    <w:p>
      <w:r>
        <w:t>Bắt đầu từ ranh đất nhà ông Trần Văn Của</w:t>
      </w:r>
    </w:p>
    <w:p>
      <w:r>
        <w:t>Đến hết ranh đất ông Nguyễn Văn Đổng</w:t>
      </w:r>
    </w:p>
    <w:p>
      <w:r>
        <w:t>350</w:t>
      </w:r>
    </w:p>
    <w:p>
      <w:r>
        <w:t>380</w:t>
      </w:r>
    </w:p>
    <w:p>
      <w:r>
        <w:t>24</w:t>
      </w:r>
    </w:p>
    <w:p>
      <w:r>
        <w:t>Ấp Bà Ai I</w:t>
      </w:r>
    </w:p>
    <w:p>
      <w:r>
        <w:t>Bất đầu từ ranh đất nhà ông Nguyễn Văn Đổng</w:t>
      </w:r>
    </w:p>
    <w:p>
      <w:r>
        <w:t>Đến hết ranh đất ông Võ Hoàng Thọ</w:t>
      </w:r>
    </w:p>
    <w:p>
      <w:r>
        <w:t>300</w:t>
      </w:r>
    </w:p>
    <w:p>
      <w:r>
        <w:t>330</w:t>
      </w:r>
    </w:p>
    <w:p>
      <w:r>
        <w:t>25</w:t>
      </w:r>
    </w:p>
    <w:p>
      <w:r>
        <w:t>Ấp Bình Dân, Tà Suôl, Bà Ai I</w:t>
      </w:r>
    </w:p>
    <w:p>
      <w:r>
        <w:t>Bắt đầu từ ranh đất nhà ông Lê Văn Quel (kênh 6.000)</w:t>
      </w:r>
    </w:p>
    <w:p>
      <w:r>
        <w:t>Đến giáp ranh xã Vĩnh Lộc (Bờ đông Kênh Hoà Bình)</w:t>
      </w:r>
    </w:p>
    <w:p>
      <w:r>
        <w:t>300</w:t>
      </w:r>
    </w:p>
    <w:p>
      <w:r>
        <w:t>330</w:t>
      </w:r>
    </w:p>
    <w:p>
      <w:r>
        <w:t>26</w:t>
      </w:r>
    </w:p>
    <w:p>
      <w:r>
        <w:t>Ấp Bình Dân</w:t>
      </w:r>
    </w:p>
    <w:p>
      <w:r>
        <w:t>Bắt đầu từ ranh đất nhà ông Hai Hoàng</w:t>
      </w:r>
    </w:p>
    <w:p>
      <w:r>
        <w:t>Đến giáp xã Ninh Hoà (đối diện nhà ông Danh Phal)</w:t>
      </w:r>
    </w:p>
    <w:p>
      <w:r>
        <w:t>300</w:t>
      </w:r>
    </w:p>
    <w:p>
      <w:r>
        <w:t>330</w:t>
      </w:r>
    </w:p>
    <w:p>
      <w:r>
        <w:t>27</w:t>
      </w:r>
    </w:p>
    <w:p>
      <w:r>
        <w:t>Ấp Cai Giảng - Phước Hoà</w:t>
      </w:r>
    </w:p>
    <w:p>
      <w:r>
        <w:t>Bắt đầu từ ranh đất nhà ông Trần Văn Cang</w:t>
      </w:r>
    </w:p>
    <w:p>
      <w:r>
        <w:t>Đến hết ranh đất ông Đoàn Văn Cơ (đầu kênh 6.000)</w:t>
      </w:r>
    </w:p>
    <w:p>
      <w:r>
        <w:t>300</w:t>
      </w:r>
    </w:p>
    <w:p>
      <w:r>
        <w:t>330</w:t>
      </w:r>
    </w:p>
    <w:p>
      <w:r>
        <w:t>28</w:t>
      </w:r>
    </w:p>
    <w:p>
      <w:r>
        <w:t>Tuyến đường nhựa mặt đường 2m</w:t>
      </w:r>
    </w:p>
    <w:p>
      <w:r>
        <w:t>Bắt đầu từ hết ranh đất ông Phạm Văn Cả</w:t>
      </w:r>
    </w:p>
    <w:p>
      <w:r>
        <w:t>Đến giáp cầu Trường học Phước Hòa</w:t>
      </w:r>
    </w:p>
    <w:p>
      <w:r>
        <w:t>250</w:t>
      </w:r>
    </w:p>
    <w:p>
      <w:r>
        <w:t>280</w:t>
      </w:r>
    </w:p>
    <w:p>
      <w:r>
        <w:t>29</w:t>
      </w:r>
    </w:p>
    <w:p>
      <w:r>
        <w:t>Ấp Bà Ai I</w:t>
      </w:r>
    </w:p>
    <w:p>
      <w:r>
        <w:t>Bắt đầu từ trụ sở UBND xã (giáp cầu ông Tân)</w:t>
      </w:r>
    </w:p>
    <w:p>
      <w:r>
        <w:t>Đến cầu Thanh Niên (Rạch thầy Cai)</w:t>
      </w:r>
    </w:p>
    <w:p>
      <w:r>
        <w:t>590</w:t>
      </w:r>
    </w:p>
    <w:p>
      <w:r>
        <w:t>620</w:t>
      </w:r>
    </w:p>
    <w:p>
      <w:r>
        <w:t>30</w:t>
      </w:r>
    </w:p>
    <w:p>
      <w:r>
        <w:t>Ấp Tà Suôl</w:t>
      </w:r>
    </w:p>
    <w:p>
      <w:r>
        <w:t>Bắt đầu từ cầu Thanh Niên(rạch thầy Cai)</w:t>
      </w:r>
    </w:p>
    <w:p>
      <w:r>
        <w:t>Đến cầu 1000 (ranh đất Nguyễn Văn Sưa)</w:t>
      </w:r>
    </w:p>
    <w:p>
      <w:r>
        <w:t>420</w:t>
      </w:r>
    </w:p>
    <w:p>
      <w:r>
        <w:t>450</w:t>
      </w:r>
    </w:p>
    <w:p>
      <w:r>
        <w:t>31</w:t>
      </w:r>
    </w:p>
    <w:p>
      <w:r>
        <w:t>Ấp Cai Giảng</w:t>
      </w:r>
    </w:p>
    <w:p>
      <w:r>
        <w:t>Bắt đầu từ cầu ông 7 Nhỏ</w:t>
      </w:r>
    </w:p>
    <w:p>
      <w:r>
        <w:t>Đến giáp kênh 3 tháng 2</w:t>
      </w:r>
    </w:p>
    <w:p>
      <w:r>
        <w:t>250</w:t>
      </w:r>
    </w:p>
    <w:p>
      <w:r>
        <w:t>280</w:t>
      </w:r>
    </w:p>
    <w:p>
      <w:r>
        <w:t>32</w:t>
      </w:r>
    </w:p>
    <w:p>
      <w:r>
        <w:t>Tuyến Vĩnh Ninh - Ấp Kinh Xáng</w:t>
      </w:r>
    </w:p>
    <w:p>
      <w:r>
        <w:t>Bắt đầu từ ranh đất nhà ông Nguyễn Văn Đức</w:t>
      </w:r>
    </w:p>
    <w:p>
      <w:r>
        <w:t>Đến giáp ranh xã Vĩnh Lộc</w:t>
      </w:r>
    </w:p>
    <w:p>
      <w:r>
        <w:t>250</w:t>
      </w:r>
    </w:p>
    <w:p>
      <w:r>
        <w:t>280</w:t>
      </w:r>
    </w:p>
    <w:p>
      <w:r>
        <w:t>III</w:t>
      </w:r>
    </w:p>
    <w:p>
      <w:r>
        <w:t>XÃ NINH QUỚI</w:t>
      </w:r>
    </w:p>
    <w:p>
      <w:r>
        <w:t>1</w:t>
      </w:r>
    </w:p>
    <w:p>
      <w:r>
        <w:t>ấp Phú Tây</w:t>
      </w:r>
    </w:p>
    <w:p>
      <w:r>
        <w:t>Bắt đầu từ ranh đất nhà Ông Phạm Văn Phương</w:t>
      </w:r>
    </w:p>
    <w:p>
      <w:r>
        <w:t>Đến cầu 30 tháng 4</w:t>
      </w:r>
    </w:p>
    <w:p>
      <w:r>
        <w:t>450</w:t>
      </w:r>
    </w:p>
    <w:p>
      <w:r>
        <w:t>490</w:t>
      </w:r>
    </w:p>
    <w:p>
      <w:r>
        <w:t>Bắt đầu từ cầu 30 tháng 4</w:t>
      </w:r>
    </w:p>
    <w:p>
      <w:r>
        <w:t>Đến cầu Bà Âu</w:t>
      </w:r>
    </w:p>
    <w:p>
      <w:r>
        <w:t>250</w:t>
      </w:r>
    </w:p>
    <w:p>
      <w:r>
        <w:t>280</w:t>
      </w:r>
    </w:p>
    <w:p>
      <w:r>
        <w:t>Bắt đầu từ ranh đất nhà ông Phạm Văn Sách</w:t>
      </w:r>
    </w:p>
    <w:p>
      <w:r>
        <w:t>Đến hết ranh đất ông Quách Văn Tạo</w:t>
      </w:r>
    </w:p>
    <w:p>
      <w:r>
        <w:t>360</w:t>
      </w:r>
    </w:p>
    <w:p>
      <w:r>
        <w:t>390</w:t>
      </w:r>
    </w:p>
    <w:p>
      <w:r>
        <w:t>Bắt đầu từ ngã tư chợ Ninh Quới (Nguyễn Ngọc Ấn)</w:t>
      </w:r>
    </w:p>
    <w:p>
      <w:r>
        <w:t>Đến hết ranh đất ông Trịnh Văn Ty</w:t>
      </w:r>
    </w:p>
    <w:p>
      <w:r>
        <w:t>360</w:t>
      </w:r>
    </w:p>
    <w:p>
      <w:r>
        <w:t>400</w:t>
      </w:r>
    </w:p>
    <w:p>
      <w:r>
        <w:t>Bắt đầu từ cầu chợ Ninh Quới</w:t>
      </w:r>
    </w:p>
    <w:p>
      <w:r>
        <w:t>Đến hết ranh đất công</w:t>
      </w:r>
    </w:p>
    <w:p>
      <w:r>
        <w:t>400</w:t>
      </w:r>
    </w:p>
    <w:p>
      <w:r>
        <w:t>440</w:t>
      </w:r>
    </w:p>
    <w:p>
      <w:r>
        <w:t>Bắt đầu từ ranh đất nhà ông Sử Văn Khuyên</w:t>
      </w:r>
    </w:p>
    <w:p>
      <w:r>
        <w:t>Đến hết ranh đất ông Nguyễn Văn Quận</w:t>
      </w:r>
    </w:p>
    <w:p>
      <w:r>
        <w:t>350</w:t>
      </w:r>
    </w:p>
    <w:p>
      <w:r>
        <w:t>390</w:t>
      </w:r>
    </w:p>
    <w:p>
      <w:r>
        <w:t>Bắt đầu từ ranh đất nhà bà Nguyễn Thị Thuỳ</w:t>
      </w:r>
    </w:p>
    <w:p>
      <w:r>
        <w:t>Đình thần Nguyễn Trung Trực</w:t>
      </w:r>
    </w:p>
    <w:p>
      <w:r>
        <w:t>280</w:t>
      </w:r>
    </w:p>
    <w:p>
      <w:r>
        <w:t>300</w:t>
      </w:r>
    </w:p>
    <w:p>
      <w:r>
        <w:t>Bắt đầu từ ranh đất nhà ông Thạch Khanh</w:t>
      </w:r>
    </w:p>
    <w:p>
      <w:r>
        <w:t>Đến 1/2 ranh đất ông Danh Chanh</w:t>
      </w:r>
    </w:p>
    <w:p>
      <w:r>
        <w:t>250</w:t>
      </w:r>
    </w:p>
    <w:p>
      <w:r>
        <w:t>280</w:t>
      </w:r>
    </w:p>
    <w:p>
      <w:r>
        <w:t>Bắt đầu từ ranh đất nhà bà Nguyễn Thị Thủy</w:t>
      </w:r>
    </w:p>
    <w:p>
      <w:r>
        <w:t>Đến hết ranh đất ông Trần Hoàng Em</w:t>
      </w:r>
    </w:p>
    <w:p>
      <w:r>
        <w:t>280</w:t>
      </w:r>
    </w:p>
    <w:p>
      <w:r>
        <w:t>300</w:t>
      </w:r>
    </w:p>
    <w:p>
      <w:r>
        <w:t>Bắt đầu từ ranh đất nhà bà Trần Thị Hai (cầu giáp ranh Ninh Hòa)</w:t>
      </w:r>
    </w:p>
    <w:p>
      <w:r>
        <w:t>Đến hết ranh Thái Đức Hồng</w:t>
      </w:r>
    </w:p>
    <w:p>
      <w:r>
        <w:t>350</w:t>
      </w:r>
    </w:p>
    <w:p>
      <w:r>
        <w:t>390</w:t>
      </w:r>
    </w:p>
    <w:p>
      <w:r>
        <w:t>2</w:t>
      </w:r>
    </w:p>
    <w:p>
      <w:r>
        <w:t>Ấp Ninh Phú</w:t>
      </w:r>
    </w:p>
    <w:p>
      <w:r>
        <w:t>Bắt đầu từ ranh đất nhà ông Thạch Giỏi</w:t>
      </w:r>
    </w:p>
    <w:p>
      <w:r>
        <w:t>Đến Đình thần Nguyễn Trung Trực</w:t>
      </w:r>
    </w:p>
    <w:p>
      <w:r>
        <w:t>280</w:t>
      </w:r>
    </w:p>
    <w:p>
      <w:r>
        <w:t>300</w:t>
      </w:r>
    </w:p>
    <w:p>
      <w:r>
        <w:t>3</w:t>
      </w:r>
    </w:p>
    <w:p>
      <w:r>
        <w:t>Ấp Ninh Điền</w:t>
      </w:r>
    </w:p>
    <w:p>
      <w:r>
        <w:t>Bắt đầu từ ranh đất nhà ông Trần Tuyết Dương</w:t>
      </w:r>
    </w:p>
    <w:p>
      <w:r>
        <w:t>Đến hết ranh đất ông Nguyễn Văn Thế (Cầu giáp Ninh Quới A)</w:t>
      </w:r>
    </w:p>
    <w:p>
      <w:r>
        <w:t>280</w:t>
      </w:r>
    </w:p>
    <w:p>
      <w:r>
        <w:t>300</w:t>
      </w:r>
    </w:p>
    <w:p>
      <w:r>
        <w:t>4</w:t>
      </w:r>
    </w:p>
    <w:p>
      <w:r>
        <w:t>Ấp Ninh Bình</w:t>
      </w:r>
    </w:p>
    <w:p>
      <w:r>
        <w:t>Bất đầu từ ranh đất nhà ông Trần Văn Thép</w:t>
      </w:r>
    </w:p>
    <w:p>
      <w:r>
        <w:t>Đến hết ranh đất ông Phạm Văn Dợt</w:t>
      </w:r>
    </w:p>
    <w:p>
      <w:r>
        <w:t>280</w:t>
      </w:r>
    </w:p>
    <w:p>
      <w:r>
        <w:t>300</w:t>
      </w:r>
    </w:p>
    <w:p>
      <w:r>
        <w:t>5</w:t>
      </w:r>
    </w:p>
    <w:p>
      <w:r>
        <w:t>Ấp Ngọn</w:t>
      </w:r>
    </w:p>
    <w:p>
      <w:r>
        <w:t>Bắt đầu từ ranh đất nhà ông Phan Văn Còn</w:t>
      </w:r>
    </w:p>
    <w:p>
      <w:r>
        <w:t>Đến hết ranh ông Đặng Văn Thạch</w:t>
      </w:r>
    </w:p>
    <w:p>
      <w:r>
        <w:t>280</w:t>
      </w:r>
    </w:p>
    <w:p>
      <w:r>
        <w:t>300</w:t>
      </w:r>
    </w:p>
    <w:p>
      <w:r>
        <w:t>6</w:t>
      </w:r>
    </w:p>
    <w:p>
      <w:r>
        <w:t>Ấp Vàm</w:t>
      </w:r>
    </w:p>
    <w:p>
      <w:r>
        <w:t>Bắt đầu từ ranh đất nhà ông Đặng Văn Thạch</w:t>
      </w:r>
    </w:p>
    <w:p>
      <w:r>
        <w:t>Đến cầu Bà Âu</w:t>
      </w:r>
    </w:p>
    <w:p>
      <w:r>
        <w:t>280</w:t>
      </w:r>
    </w:p>
    <w:p>
      <w:r>
        <w:t>300</w:t>
      </w:r>
    </w:p>
    <w:p>
      <w:r>
        <w:t>7</w:t>
      </w:r>
    </w:p>
    <w:p>
      <w:r>
        <w:t>Ấp Ninh Điền</w:t>
      </w:r>
    </w:p>
    <w:p>
      <w:r>
        <w:t>Bắt đầu từ ranh đất nhà ông Diệp Văn Út</w:t>
      </w:r>
    </w:p>
    <w:p>
      <w:r>
        <w:t>Đến hết ranh đất ông Phan Văn Còn</w:t>
      </w:r>
    </w:p>
    <w:p>
      <w:r>
        <w:t>280</w:t>
      </w:r>
    </w:p>
    <w:p>
      <w:r>
        <w:t>300</w:t>
      </w:r>
    </w:p>
    <w:p>
      <w:r>
        <w:t>Bắt đầu từ ranh đất nhà ông Trương Văn Thắng</w:t>
      </w:r>
    </w:p>
    <w:p>
      <w:r>
        <w:t>Đến hết ranh đất ông Lâm Văn Lô</w:t>
      </w:r>
    </w:p>
    <w:p>
      <w:r>
        <w:t>280</w:t>
      </w:r>
    </w:p>
    <w:p>
      <w:r>
        <w:t>300</w:t>
      </w:r>
    </w:p>
    <w:p>
      <w:r>
        <w:t>Bắt đầu từ ranh đất nhà ông Nguyễn Văn Be</w:t>
      </w:r>
    </w:p>
    <w:p>
      <w:r>
        <w:t>Đến hết ranh đất ông Chiến</w:t>
      </w:r>
    </w:p>
    <w:p>
      <w:r>
        <w:t>280</w:t>
      </w:r>
    </w:p>
    <w:p>
      <w:r>
        <w:t>300</w:t>
      </w:r>
    </w:p>
    <w:p>
      <w:r>
        <w:t>8</w:t>
      </w:r>
    </w:p>
    <w:p>
      <w:r>
        <w:t>Ấp Ninh Thành</w:t>
      </w:r>
    </w:p>
    <w:p>
      <w:r>
        <w:t>Bắt đầu từ ranh đất nhà ông Nguyễn Văn Quận</w:t>
      </w:r>
    </w:p>
    <w:p>
      <w:r>
        <w:t>Đến hết ranh đất ông Nguyễn Văn Thuấn</w:t>
      </w:r>
    </w:p>
    <w:p>
      <w:r>
        <w:t>280</w:t>
      </w:r>
    </w:p>
    <w:p>
      <w:r>
        <w:t>300</w:t>
      </w:r>
    </w:p>
    <w:p>
      <w:r>
        <w:t>9</w:t>
      </w:r>
    </w:p>
    <w:p>
      <w:r>
        <w:t>Ấp Ninh Tân</w:t>
      </w:r>
    </w:p>
    <w:p>
      <w:r>
        <w:t>Bắt đầu từ ranh đất nhà ông Lê Văn Sơn</w:t>
      </w:r>
    </w:p>
    <w:p>
      <w:r>
        <w:t>Đến hết ranh đất ông Nguyễn Văn Thuấn</w:t>
      </w:r>
    </w:p>
    <w:p>
      <w:r>
        <w:t>260</w:t>
      </w:r>
    </w:p>
    <w:p>
      <w:r>
        <w:t>280</w:t>
      </w:r>
    </w:p>
    <w:p>
      <w:r>
        <w:t>10</w:t>
      </w:r>
    </w:p>
    <w:p>
      <w:r>
        <w:t>Kênh Trà Đốt</w:t>
      </w:r>
    </w:p>
    <w:p>
      <w:r>
        <w:t>Bắt đầu từ ranh đất nhà ông Lê Văn Ngự</w:t>
      </w:r>
    </w:p>
    <w:p>
      <w:r>
        <w:t>Đến hết ranh đất ông Nguyễn Văn Văn</w:t>
      </w:r>
    </w:p>
    <w:p>
      <w:r>
        <w:t>260</w:t>
      </w:r>
    </w:p>
    <w:p>
      <w:r>
        <w:t>280</w:t>
      </w:r>
    </w:p>
    <w:p>
      <w:r>
        <w:t>11</w:t>
      </w:r>
    </w:p>
    <w:p>
      <w:r>
        <w:t>Tuyến Lung Phèn</w:t>
      </w:r>
    </w:p>
    <w:p>
      <w:r>
        <w:t>Bắt đầu từ ranh đất nhà ông Trần Văn Thu</w:t>
      </w:r>
    </w:p>
    <w:p>
      <w:r>
        <w:t>Đến hết ranh đất ông 6 Chem</w:t>
      </w:r>
    </w:p>
    <w:p>
      <w:r>
        <w:t>280</w:t>
      </w:r>
    </w:p>
    <w:p>
      <w:r>
        <w:t>300</w:t>
      </w:r>
    </w:p>
    <w:p>
      <w:r>
        <w:t>12</w:t>
      </w:r>
    </w:p>
    <w:p>
      <w:r>
        <w:t>Ấp Ngọn</w:t>
      </w:r>
    </w:p>
    <w:p>
      <w:r>
        <w:t>Bắt đầu từ ranh đất nhà ông Phan Văn Tư (Tư Rút)</w:t>
      </w:r>
    </w:p>
    <w:p>
      <w:r>
        <w:t>Đến hết ranh đất ông Trần Văn Nghị (Bờ Tây)</w:t>
      </w:r>
    </w:p>
    <w:p>
      <w:r>
        <w:t>250</w:t>
      </w:r>
    </w:p>
    <w:p>
      <w:r>
        <w:t>280</w:t>
      </w:r>
    </w:p>
    <w:p>
      <w:r>
        <w:t>Bắt đầu từ ranh đất nhà ông Phan Văn Tư (Tư Rút)</w:t>
      </w:r>
    </w:p>
    <w:p>
      <w:r>
        <w:t>Đến hết ranh đất ông Huỳnh Trung Liên</w:t>
      </w:r>
    </w:p>
    <w:p>
      <w:r>
        <w:t>280</w:t>
      </w:r>
    </w:p>
    <w:p>
      <w:r>
        <w:t>300</w:t>
      </w:r>
    </w:p>
    <w:p>
      <w:r>
        <w:t>Bắt đầu từ ranh đất nhà ông 2 Trà</w:t>
      </w:r>
    </w:p>
    <w:p>
      <w:r>
        <w:t>Đến hết ranh đất ông Trần Hoàng Thọ</w:t>
      </w:r>
    </w:p>
    <w:p>
      <w:r>
        <w:t>280</w:t>
      </w:r>
    </w:p>
    <w:p>
      <w:r>
        <w:t>300</w:t>
      </w:r>
    </w:p>
    <w:p>
      <w:r>
        <w:t>13</w:t>
      </w:r>
    </w:p>
    <w:p>
      <w:r>
        <w:t>Ấp Ninh Tân</w:t>
      </w:r>
    </w:p>
    <w:p>
      <w:r>
        <w:t>Bắt đầu từ ranh đất nhà ông Trần Văn Nghị (Bờ Tây)</w:t>
      </w:r>
    </w:p>
    <w:p>
      <w:r>
        <w:t>Đến hết ranh đất ông Nguyễn Văn Sự</w:t>
      </w:r>
    </w:p>
    <w:p>
      <w:r>
        <w:t>280</w:t>
      </w:r>
    </w:p>
    <w:p>
      <w:r>
        <w:t>300</w:t>
      </w:r>
    </w:p>
    <w:p>
      <w:r>
        <w:t>Bắt đầu từ cầu 2 Ấn</w:t>
      </w:r>
    </w:p>
    <w:p>
      <w:r>
        <w:t>Hết ranh thửa đất ông Nguyễn Văn Cuôi</w:t>
      </w:r>
    </w:p>
    <w:p>
      <w:r>
        <w:t>280</w:t>
      </w:r>
    </w:p>
    <w:p>
      <w:r>
        <w:t>300</w:t>
      </w:r>
    </w:p>
    <w:p>
      <w:r>
        <w:t>14</w:t>
      </w:r>
    </w:p>
    <w:p>
      <w:r>
        <w:t>Ấp Ngan Kè</w:t>
      </w:r>
    </w:p>
    <w:p>
      <w:r>
        <w:t>Bắt đầu từ ranh đất nhà ông Nguyễn Hùng Dũng</w:t>
      </w:r>
    </w:p>
    <w:p>
      <w:r>
        <w:t>Đến hết ranh đất ông Nguyễn Ngọc Hưởng</w:t>
      </w:r>
    </w:p>
    <w:p>
      <w:r>
        <w:t>280</w:t>
      </w:r>
    </w:p>
    <w:p>
      <w:r>
        <w:t>300</w:t>
      </w:r>
    </w:p>
    <w:p>
      <w:r>
        <w:t>Bắt đầu từ ranh đất nhà ông 7 Lạc</w:t>
      </w:r>
    </w:p>
    <w:p>
      <w:r>
        <w:t>Đến hết ranh đất ông 7 Nỹ</w:t>
      </w:r>
    </w:p>
    <w:p>
      <w:r>
        <w:t>280</w:t>
      </w:r>
    </w:p>
    <w:p>
      <w:r>
        <w:t>300</w:t>
      </w:r>
    </w:p>
    <w:p>
      <w:r>
        <w:t>15</w:t>
      </w:r>
    </w:p>
    <w:p>
      <w:r>
        <w:t>Tuyến Kênh Ngan Kè</w:t>
      </w:r>
    </w:p>
    <w:p>
      <w:r>
        <w:t>Bắt đầu từ ranh đất nhà ông Ngô Chí Nguyện</w:t>
      </w:r>
    </w:p>
    <w:p>
      <w:r>
        <w:t>Đến hết ranh đất ông Nguyễn Văn Giới</w:t>
      </w:r>
    </w:p>
    <w:p>
      <w:r>
        <w:t>280</w:t>
      </w:r>
    </w:p>
    <w:p>
      <w:r>
        <w:t>300</w:t>
      </w:r>
    </w:p>
    <w:p>
      <w:r>
        <w:t>16</w:t>
      </w:r>
    </w:p>
    <w:p>
      <w:r>
        <w:t>Ấp Xóm Tre</w:t>
      </w:r>
    </w:p>
    <w:p>
      <w:r>
        <w:t>Bắt đầu từ cầu 7 Cẩm</w:t>
      </w:r>
    </w:p>
    <w:p>
      <w:r>
        <w:t>Hết ranh thửa đất ông 6 Tiến</w:t>
      </w:r>
    </w:p>
    <w:p>
      <w:r>
        <w:t>280</w:t>
      </w:r>
    </w:p>
    <w:p>
      <w:r>
        <w:t>300</w:t>
      </w:r>
    </w:p>
    <w:p>
      <w:r>
        <w:t>17</w:t>
      </w:r>
    </w:p>
    <w:p>
      <w:r>
        <w:t>Tuyến Cây Me</w:t>
      </w:r>
    </w:p>
    <w:p>
      <w:r>
        <w:t>Bắt đầu từ ranh đất nhà ông 4 Ngàn</w:t>
      </w:r>
    </w:p>
    <w:p>
      <w:r>
        <w:t>Kênh Cây Me</w:t>
      </w:r>
    </w:p>
    <w:p>
      <w:r>
        <w:t>280</w:t>
      </w:r>
    </w:p>
    <w:p>
      <w:r>
        <w:t>300</w:t>
      </w:r>
    </w:p>
    <w:p>
      <w:r>
        <w:t>18</w:t>
      </w:r>
    </w:p>
    <w:p>
      <w:r>
        <w:t>Ấp Ninh Thành</w:t>
      </w:r>
    </w:p>
    <w:p>
      <w:r>
        <w:t>Bắt đầu từ ranh đất nhà ông Nguyễn Văn Trứ</w:t>
      </w:r>
    </w:p>
    <w:p>
      <w:r>
        <w:t>Đến ranh đất ông Lâm Mười Lớn</w:t>
      </w:r>
    </w:p>
    <w:p>
      <w:r>
        <w:t>280</w:t>
      </w:r>
    </w:p>
    <w:p>
      <w:r>
        <w:t>300</w:t>
      </w:r>
    </w:p>
    <w:p>
      <w:r>
        <w:t>IV</w:t>
      </w:r>
    </w:p>
    <w:p>
      <w:r>
        <w:t>XÃ NINH QUỚI A</w:t>
      </w:r>
    </w:p>
    <w:p>
      <w:r>
        <w:t>1</w:t>
      </w:r>
    </w:p>
    <w:p>
      <w:r>
        <w:t>Kênh Phụng Hiệp - Cà Mau</w:t>
      </w:r>
    </w:p>
    <w:p>
      <w:r>
        <w:t>Bắt đầu từ ranh đất nhà ông Lưu Vinh (ông 7 Chành)</w:t>
      </w:r>
    </w:p>
    <w:p>
      <w:r>
        <w:t>Đến hết ranh đất Bà Nguyễn Thị Lan</w:t>
      </w:r>
    </w:p>
    <w:p>
      <w:r>
        <w:t>600</w:t>
      </w:r>
    </w:p>
    <w:p>
      <w:r>
        <w:t>650</w:t>
      </w:r>
    </w:p>
    <w:p>
      <w:r>
        <w:t>2</w:t>
      </w:r>
    </w:p>
    <w:p>
      <w:r>
        <w:t>Bờ bắc Kênh Quản Lộ Phụng Hiệp</w:t>
      </w:r>
    </w:p>
    <w:p>
      <w:r>
        <w:t>Bắt đầu từ giáp ranh đất Bà Nguyễn Thị Lan</w:t>
      </w:r>
    </w:p>
    <w:p>
      <w:r>
        <w:t>Đến ấp Phước Hoà Tiền - Thị trấn Phước Long</w:t>
      </w:r>
    </w:p>
    <w:p>
      <w:r>
        <w:t>500</w:t>
      </w:r>
    </w:p>
    <w:p>
      <w:r>
        <w:t>570</w:t>
      </w:r>
    </w:p>
    <w:p>
      <w:r>
        <w:t>3</w:t>
      </w:r>
    </w:p>
    <w:p>
      <w:r>
        <w:t>Đường bờ bắc Kênh Quản lộ</w:t>
      </w:r>
    </w:p>
    <w:p>
      <w:r>
        <w:t>Bắt đầu từ trạm giao thông đường thủy huyện Hồng Dân</w:t>
      </w:r>
    </w:p>
    <w:p>
      <w:r>
        <w:t>Đến hết ranh đất ông Tràn Văn Ri (ấp Ninh Lợi)</w:t>
      </w:r>
    </w:p>
    <w:p>
      <w:r>
        <w:t>500</w:t>
      </w:r>
    </w:p>
    <w:p>
      <w:r>
        <w:t>570</w:t>
      </w:r>
    </w:p>
    <w:p>
      <w:r>
        <w:t>4</w:t>
      </w:r>
    </w:p>
    <w:p>
      <w:r>
        <w:t>Đường bờ nam Kênh QL (Chợ)</w:t>
      </w:r>
    </w:p>
    <w:p>
      <w:r>
        <w:t>Bắt đầu từ ranh đất nhà ông Võ Thành Tải</w:t>
      </w:r>
    </w:p>
    <w:p>
      <w:r>
        <w:t>Đến cầu Rạch Cũ (ông Lý Ích)</w:t>
      </w:r>
    </w:p>
    <w:p>
      <w:r>
        <w:t>1,500</w:t>
      </w:r>
    </w:p>
    <w:p>
      <w:r>
        <w:t>1,750</w:t>
      </w:r>
    </w:p>
    <w:p>
      <w:r>
        <w:t>6</w:t>
      </w:r>
    </w:p>
    <w:p>
      <w:r>
        <w:t>Kênh Phụng Hiệp - Cà Mau (bến chợ)</w:t>
      </w:r>
    </w:p>
    <w:p>
      <w:r>
        <w:t>Bắt đầu từ chùa Hưng Thiên Tự</w:t>
      </w:r>
    </w:p>
    <w:p>
      <w:r>
        <w:t>Đến hết ranh đất ông Lưu Minh Trung</w:t>
      </w:r>
    </w:p>
    <w:p>
      <w:r>
        <w:t>500</w:t>
      </w:r>
    </w:p>
    <w:p>
      <w:r>
        <w:t>560</w:t>
      </w:r>
    </w:p>
    <w:p>
      <w:r>
        <w:t>Bắt đầu từ ranh đất nhà ông Lưu Minh Trung</w:t>
      </w:r>
    </w:p>
    <w:p>
      <w:r>
        <w:t>Đến hết ranh đất kho lương thực</w:t>
      </w:r>
    </w:p>
    <w:p>
      <w:r>
        <w:t>450</w:t>
      </w:r>
    </w:p>
    <w:p>
      <w:r>
        <w:t>520</w:t>
      </w:r>
    </w:p>
    <w:p>
      <w:r>
        <w:t>Bắt đầu từ hết ranh đất kho lương thực</w:t>
      </w:r>
    </w:p>
    <w:p>
      <w:r>
        <w:t>Đến giáp ranh phường 3, TX. Ngã Năm, tỉnh Sóc Trăng</w:t>
      </w:r>
    </w:p>
    <w:p>
      <w:r>
        <w:t>400</w:t>
      </w:r>
    </w:p>
    <w:p>
      <w:r>
        <w:t>450</w:t>
      </w:r>
    </w:p>
    <w:p>
      <w:r>
        <w:t>Bắt đầu từ ranh đất nhà bà Lê Thị Xiếu</w:t>
      </w:r>
    </w:p>
    <w:p>
      <w:r>
        <w:t>Hướng Cầu Sập giáp cầu 3 Để</w:t>
      </w:r>
    </w:p>
    <w:p>
      <w:r>
        <w:t>500</w:t>
      </w:r>
    </w:p>
    <w:p>
      <w:r>
        <w:t>560</w:t>
      </w:r>
    </w:p>
    <w:p>
      <w:r>
        <w:t>Bắt đầu từ ranh đất nhà Ba Hòn</w:t>
      </w:r>
    </w:p>
    <w:p>
      <w:r>
        <w:t>Đến hết ranh đất ông Trần Văn Hùng</w:t>
      </w:r>
    </w:p>
    <w:p>
      <w:r>
        <w:t>450</w:t>
      </w:r>
    </w:p>
    <w:p>
      <w:r>
        <w:t>520</w:t>
      </w:r>
    </w:p>
    <w:p>
      <w:r>
        <w:t>7</w:t>
      </w:r>
    </w:p>
    <w:p>
      <w:r>
        <w:t>Kênh xóm Chùa</w:t>
      </w:r>
    </w:p>
    <w:p>
      <w:r>
        <w:t>Bắt đầu từ ranh đất nhà ông Châu</w:t>
      </w:r>
    </w:p>
    <w:p>
      <w:r>
        <w:t>Đến Quản Lộ Phụng Hiệp</w:t>
      </w:r>
    </w:p>
    <w:p>
      <w:r>
        <w:t>300</w:t>
      </w:r>
    </w:p>
    <w:p>
      <w:r>
        <w:t>340</w:t>
      </w:r>
    </w:p>
    <w:p>
      <w:r>
        <w:t>8</w:t>
      </w:r>
    </w:p>
    <w:p>
      <w:r>
        <w:t>Đường lộ hậu sau chợ</w:t>
      </w:r>
    </w:p>
    <w:p>
      <w:r>
        <w:t>Bắt đầu từ trụ Sở xã Ninh Quới A (Trụ Sở cũ)</w:t>
      </w:r>
    </w:p>
    <w:p>
      <w:r>
        <w:t>Đến đường Cầu Mới Ninh Quới A</w:t>
      </w:r>
    </w:p>
    <w:p>
      <w:r>
        <w:t>1,000</w:t>
      </w:r>
    </w:p>
    <w:p>
      <w:r>
        <w:t>1,150</w:t>
      </w:r>
    </w:p>
    <w:p>
      <w:r>
        <w:t>9</w:t>
      </w:r>
    </w:p>
    <w:p>
      <w:r>
        <w:t>Đường Phía Tây Ninh Quới - Cầu Sập</w:t>
      </w:r>
    </w:p>
    <w:p>
      <w:r>
        <w:t>Bắt đầu từ ranh đất nhà ông Nguyễn Văn Phải</w:t>
      </w:r>
    </w:p>
    <w:p>
      <w:r>
        <w:t>Đến hết ranh đất ông Trần Văn Luôn</w:t>
      </w:r>
    </w:p>
    <w:p>
      <w:r>
        <w:t>1,000</w:t>
      </w:r>
    </w:p>
    <w:p>
      <w:r>
        <w:t>1,150</w:t>
      </w:r>
    </w:p>
    <w:p>
      <w:r>
        <w:t>Bắt đầu từ ranh đất nhà ông Trần Văn Liệt</w:t>
      </w:r>
    </w:p>
    <w:p>
      <w:r>
        <w:t>Đến hết ranh đất ông Diệp Bỉnh Hồng</w:t>
      </w:r>
    </w:p>
    <w:p>
      <w:r>
        <w:t>900</w:t>
      </w:r>
    </w:p>
    <w:p>
      <w:r>
        <w:t>1,000</w:t>
      </w:r>
    </w:p>
    <w:p>
      <w:r>
        <w:t>Bắt đầu từ ranh đất nhà ông Trần Văn Khải</w:t>
      </w:r>
    </w:p>
    <w:p>
      <w:r>
        <w:t>Đến hết ranh ông Nguyễn Văn Việt</w:t>
      </w:r>
    </w:p>
    <w:p>
      <w:r>
        <w:t>800</w:t>
      </w:r>
    </w:p>
    <w:p>
      <w:r>
        <w:t>860</w:t>
      </w:r>
    </w:p>
    <w:p>
      <w:r>
        <w:t>Bắt đầu từ ranh đất nhà ông Trần Văn Đặng</w:t>
      </w:r>
    </w:p>
    <w:p>
      <w:r>
        <w:t>Đến cầu Chín Tôn (giáp huyện Phước Long)</w:t>
      </w:r>
    </w:p>
    <w:p>
      <w:r>
        <w:t>700</w:t>
      </w:r>
    </w:p>
    <w:p>
      <w:r>
        <w:t>760</w:t>
      </w:r>
    </w:p>
    <w:p>
      <w:r>
        <w:t>10</w:t>
      </w:r>
    </w:p>
    <w:p>
      <w:r>
        <w:t>Đường Phía Tây Ninh Quới A - Ngan Dừa</w:t>
      </w:r>
    </w:p>
    <w:p>
      <w:r>
        <w:t>Bất đầu từ ranh đất nhà ông Hiệp</w:t>
      </w:r>
    </w:p>
    <w:p>
      <w:r>
        <w:t>Đến cầu 3 Gió</w:t>
      </w:r>
    </w:p>
    <w:p>
      <w:r>
        <w:t>500</w:t>
      </w:r>
    </w:p>
    <w:p>
      <w:r>
        <w:t>550</w:t>
      </w:r>
    </w:p>
    <w:p>
      <w:r>
        <w:t>Bắt đầu từ ranh đất nhà bà Ủ</w:t>
      </w:r>
    </w:p>
    <w:p>
      <w:r>
        <w:t>Đến Ninh Thạnh II xã Ninh Hoà (cầu 3.000)</w:t>
      </w:r>
    </w:p>
    <w:p>
      <w:r>
        <w:t>350</w:t>
      </w:r>
    </w:p>
    <w:p>
      <w:r>
        <w:t>380</w:t>
      </w:r>
    </w:p>
    <w:p>
      <w:r>
        <w:t>11</w:t>
      </w:r>
    </w:p>
    <w:p>
      <w:r>
        <w:t>Đường Phía Đông Ninh Quới - Ngan Dừa</w:t>
      </w:r>
    </w:p>
    <w:p>
      <w:r>
        <w:t>Bắt đầu từ ranh đất nhà bà Nguyễn Thị Phiếng</w:t>
      </w:r>
    </w:p>
    <w:p>
      <w:r>
        <w:t>Đến hết ranh đất ông Lê Thanh Hải</w:t>
      </w:r>
    </w:p>
    <w:p>
      <w:r>
        <w:t>500</w:t>
      </w:r>
    </w:p>
    <w:p>
      <w:r>
        <w:t>550</w:t>
      </w:r>
    </w:p>
    <w:p>
      <w:r>
        <w:t>12</w:t>
      </w:r>
    </w:p>
    <w:p>
      <w:r>
        <w:t>Đường phía Bắc Ninh Quới A - Vĩnh Quới - Sóc Trăng</w:t>
      </w:r>
    </w:p>
    <w:p>
      <w:r>
        <w:t>Bắt đầu từ ranh đất nhà ông Nguyễn Văn Biểu</w:t>
      </w:r>
    </w:p>
    <w:p>
      <w:r>
        <w:t>Đến giáp ranh xã Vĩnh Quới, Ngã Năm, Sóc Trăng</w:t>
      </w:r>
    </w:p>
    <w:p>
      <w:r>
        <w:t>350</w:t>
      </w:r>
    </w:p>
    <w:p>
      <w:r>
        <w:t>380</w:t>
      </w:r>
    </w:p>
    <w:p>
      <w:r>
        <w:t>13</w:t>
      </w:r>
    </w:p>
    <w:p>
      <w:r>
        <w:t>Đường phía Đông Ninh Quới A -Ngan Dừa</w:t>
      </w:r>
    </w:p>
    <w:p>
      <w:r>
        <w:t>Bắt đầu từ ranh đất nhà bà Lê Thị Vân</w:t>
      </w:r>
    </w:p>
    <w:p>
      <w:r>
        <w:t>Đến hết ranh đất ông Trần Văn Đức</w:t>
      </w:r>
    </w:p>
    <w:p>
      <w:r>
        <w:t>400</w:t>
      </w:r>
    </w:p>
    <w:p>
      <w:r>
        <w:t>440</w:t>
      </w:r>
    </w:p>
    <w:p>
      <w:r>
        <w:t>Bắt đầu từ ranh đất nhà ông Trần Văn Điện</w:t>
      </w:r>
    </w:p>
    <w:p>
      <w:r>
        <w:t>Đến hết ranh đất ông Trương Văn Hải</w:t>
      </w:r>
    </w:p>
    <w:p>
      <w:r>
        <w:t>320</w:t>
      </w:r>
    </w:p>
    <w:p>
      <w:r>
        <w:t>360</w:t>
      </w:r>
    </w:p>
    <w:p>
      <w:r>
        <w:t>Bắt đầu từ ranh đất nhà bà Mai Thị Vân</w:t>
      </w:r>
    </w:p>
    <w:p>
      <w:r>
        <w:t>Kênh Mười Sộp</w:t>
      </w:r>
    </w:p>
    <w:p>
      <w:r>
        <w:t>300</w:t>
      </w:r>
    </w:p>
    <w:p>
      <w:r>
        <w:t>350</w:t>
      </w:r>
    </w:p>
    <w:p>
      <w:r>
        <w:t>14</w:t>
      </w:r>
    </w:p>
    <w:p>
      <w:r>
        <w:t>Các tuyến lộ nhựa 2m</w:t>
      </w:r>
    </w:p>
    <w:p>
      <w:r>
        <w:t>Bắt đầu từ ranh đất nhà bà Nguyễn Thị Ngọc Thơ</w:t>
      </w:r>
    </w:p>
    <w:p>
      <w:r>
        <w:t>Đến hết ranh đất ông Huỳnh Thanh Dân (ấp Ninh Tiến)</w:t>
      </w:r>
    </w:p>
    <w:p>
      <w:r>
        <w:t>250</w:t>
      </w:r>
    </w:p>
    <w:p>
      <w:r>
        <w:t>280</w:t>
      </w:r>
    </w:p>
    <w:p>
      <w:r>
        <w:t>Bắt đầu từ ranh đất nhà Bà Sắc</w:t>
      </w:r>
    </w:p>
    <w:p>
      <w:r>
        <w:t>Đến Nhị tỳ Ninh Hiệp (giáp ranh xã Mỹ Quới)</w:t>
      </w:r>
    </w:p>
    <w:p>
      <w:r>
        <w:t>300</w:t>
      </w:r>
    </w:p>
    <w:p>
      <w:r>
        <w:t>330</w:t>
      </w:r>
    </w:p>
    <w:p>
      <w:r>
        <w:t>Bắt đầu từ ranh đất nhà Bà Lệ</w:t>
      </w:r>
    </w:p>
    <w:p>
      <w:r>
        <w:t>Đến Chùa Chệt Sĩa (giáp ranh xã Mỹ Quới)</w:t>
      </w:r>
    </w:p>
    <w:p>
      <w:r>
        <w:t>250</w:t>
      </w:r>
    </w:p>
    <w:p>
      <w:r>
        <w:t>280</w:t>
      </w:r>
    </w:p>
    <w:p>
      <w:r>
        <w:t>Bắt đầu từ ranh đất nhà bà Đổ Thị Sáng</w:t>
      </w:r>
    </w:p>
    <w:p>
      <w:r>
        <w:t>Đến hết ranh đất ông Lê Văn Diêu (ấp Ninh Hiệp)</w:t>
      </w:r>
    </w:p>
    <w:p>
      <w:r>
        <w:t>300</w:t>
      </w:r>
    </w:p>
    <w:p>
      <w:r>
        <w:t>330</w:t>
      </w:r>
    </w:p>
    <w:p>
      <w:r>
        <w:t>Bắt đầu từ ranh đất nhà ông Phạm Đăng Thêm</w:t>
      </w:r>
    </w:p>
    <w:p>
      <w:r>
        <w:t>Đến hết ranh đất ông Hồng Văn Khởi (Vàm tư Tào)</w:t>
      </w:r>
    </w:p>
    <w:p>
      <w:r>
        <w:t>250</w:t>
      </w:r>
    </w:p>
    <w:p>
      <w:r>
        <w:t>280</w:t>
      </w:r>
    </w:p>
    <w:p>
      <w:r>
        <w:t>Bắt đầu từ cầu Chín Điệu</w:t>
      </w:r>
    </w:p>
    <w:p>
      <w:r>
        <w:t>Đến hết ranh đất ông Danh Thượng (Ninh Chùa)</w:t>
      </w:r>
    </w:p>
    <w:p>
      <w:r>
        <w:t>250</w:t>
      </w:r>
    </w:p>
    <w:p>
      <w:r>
        <w:t>280</w:t>
      </w:r>
    </w:p>
    <w:p>
      <w:r>
        <w:t>Bắt đầu từ ranh đất nhà ông Lê Văn Phương</w:t>
      </w:r>
    </w:p>
    <w:p>
      <w:r>
        <w:t>Đến hết ranh đất ông Nguyễn Văn Quang (cầu 3 Tài)</w:t>
      </w:r>
    </w:p>
    <w:p>
      <w:r>
        <w:t>250</w:t>
      </w:r>
    </w:p>
    <w:p>
      <w:r>
        <w:t>280</w:t>
      </w:r>
    </w:p>
    <w:p>
      <w:r>
        <w:t>Bắt đầu từ ranh đất nhà ông Mai Văn Sanh</w:t>
      </w:r>
    </w:p>
    <w:p>
      <w:r>
        <w:t>Đến hết ranh đất ông Lê Bữu Trang</w:t>
      </w:r>
    </w:p>
    <w:p>
      <w:r>
        <w:t>350</w:t>
      </w:r>
    </w:p>
    <w:p>
      <w:r>
        <w:t>380</w:t>
      </w:r>
    </w:p>
    <w:p>
      <w:r>
        <w:t>Đường cầu mới Ninh Quới A</w:t>
      </w:r>
    </w:p>
    <w:p>
      <w:r>
        <w:t>15</w:t>
      </w:r>
    </w:p>
    <w:p>
      <w:r>
        <w:t>Đoạn nối giữa đường Ngan Dừa - Ninh Quới A (Lộ 63)</w:t>
      </w:r>
    </w:p>
    <w:p>
      <w:r>
        <w:t>Bắt đầu từ 0m (tính từ mép Lộ 63)</w:t>
      </w:r>
    </w:p>
    <w:p>
      <w:r>
        <w:t>Đến hết ranh đất Miếu ông Bổn</w:t>
      </w:r>
    </w:p>
    <w:p>
      <w:r>
        <w:t>500</w:t>
      </w:r>
    </w:p>
    <w:p>
      <w:r>
        <w:t>560</w:t>
      </w:r>
    </w:p>
    <w:p>
      <w:r>
        <w:t>16</w:t>
      </w:r>
    </w:p>
    <w:p>
      <w:r>
        <w:t>Đoạn nối giữa đường Ninh Quới A - Cầu sập</w:t>
      </w:r>
    </w:p>
    <w:p>
      <w:r>
        <w:t>Bắt đầu từ 0m (tính từ mép lộ đường Ninh Quới A - Cầu Sập)</w:t>
      </w:r>
    </w:p>
    <w:p>
      <w:r>
        <w:t>Đến cầu Mới Ninh Quới A</w:t>
      </w:r>
    </w:p>
    <w:p>
      <w:r>
        <w:t>700</w:t>
      </w:r>
    </w:p>
    <w:p>
      <w:r>
        <w:t>780</w:t>
      </w:r>
    </w:p>
    <w:p>
      <w:r>
        <w:t>17</w:t>
      </w:r>
    </w:p>
    <w:p>
      <w:r>
        <w:t>Quản lộ Phụng Hiệp</w:t>
      </w:r>
    </w:p>
    <w:p>
      <w:r>
        <w:t>Bắt đầu từ ranh đất ông Ba Ta</w:t>
      </w:r>
    </w:p>
    <w:p>
      <w:r>
        <w:t>Đến cống Hai Quan</w:t>
      </w:r>
    </w:p>
    <w:p>
      <w:r>
        <w:t>600</w:t>
      </w:r>
    </w:p>
    <w:p>
      <w:r>
        <w:t>680</w:t>
      </w:r>
    </w:p>
    <w:p>
      <w:r>
        <w:t>18</w:t>
      </w:r>
    </w:p>
    <w:p>
      <w:r>
        <w:t>Đường Dẫn Cống âu thuyền</w:t>
      </w:r>
    </w:p>
    <w:p>
      <w:r>
        <w:t>Bắt đầu từ cống Âu Thuyền</w:t>
      </w:r>
    </w:p>
    <w:p>
      <w:r>
        <w:t>Đến cống phân ranh mặn ngọt: Cầu Sập - Ninh Quới</w:t>
      </w:r>
    </w:p>
    <w:p>
      <w:r>
        <w:t>350</w:t>
      </w:r>
    </w:p>
    <w:p>
      <w:r>
        <w:t>390</w:t>
      </w:r>
    </w:p>
    <w:p>
      <w:r>
        <w:t>19</w:t>
      </w:r>
    </w:p>
    <w:p>
      <w:r>
        <w:t>Đường Lộ Hậu</w:t>
      </w:r>
    </w:p>
    <w:p>
      <w:r>
        <w:t>Bắt đầu từ đường Cầu Sập - Ninh Quới</w:t>
      </w:r>
    </w:p>
    <w:p>
      <w:r>
        <w:t>Đến cầu Rạch Cũ</w:t>
      </w:r>
    </w:p>
    <w:p>
      <w:r>
        <w:t>500</w:t>
      </w:r>
    </w:p>
    <w:p>
      <w:r>
        <w:t>560</w:t>
      </w:r>
    </w:p>
    <w:p>
      <w:r>
        <w:t>20</w:t>
      </w:r>
    </w:p>
    <w:p>
      <w:r>
        <w:t>Đường Lộ Mới trụ sở xã Ninh Quới A</w:t>
      </w:r>
    </w:p>
    <w:p>
      <w:r>
        <w:t>Bắt đầu từ trụ sở UBND xã Ninh Quới A (từ ranh nhà ông Thọ)</w:t>
      </w:r>
    </w:p>
    <w:p>
      <w:r>
        <w:t>Đến đường Cầu Sập - Ninh Quới (chợ mới)</w:t>
      </w:r>
    </w:p>
    <w:p>
      <w:r>
        <w:t>1,000</w:t>
      </w:r>
    </w:p>
    <w:p>
      <w:r>
        <w:t>1,150</w:t>
      </w:r>
    </w:p>
    <w:p>
      <w:r>
        <w:t>21</w:t>
      </w:r>
    </w:p>
    <w:p>
      <w:r>
        <w:t>Kênh 3/2</w:t>
      </w:r>
    </w:p>
    <w:p>
      <w:r>
        <w:t>Bắt đầu từ cầu 3/2</w:t>
      </w:r>
    </w:p>
    <w:p>
      <w:r>
        <w:t>Đến hết ranh đất nhà bà Cao Thị Ngân</w:t>
      </w:r>
    </w:p>
    <w:p>
      <w:r>
        <w:t>280</w:t>
      </w:r>
    </w:p>
    <w:p>
      <w:r>
        <w:t>Bổ sung</w:t>
      </w:r>
    </w:p>
    <w:p>
      <w:r>
        <w:t>22</w:t>
      </w:r>
    </w:p>
    <w:p>
      <w:r>
        <w:t>Kênh ba Đồng</w:t>
      </w:r>
    </w:p>
    <w:p>
      <w:r>
        <w:t>Bắt đầu từ cầu 3 Tài</w:t>
      </w:r>
    </w:p>
    <w:p>
      <w:r>
        <w:t>Đến hết ranh đất ông Nguyễn Văn Ngọc</w:t>
      </w:r>
    </w:p>
    <w:p>
      <w:r>
        <w:t>280</w:t>
      </w:r>
    </w:p>
    <w:p>
      <w:r>
        <w:t>Bổ sung</w:t>
      </w:r>
    </w:p>
    <w:p>
      <w:r>
        <w:t>23</w:t>
      </w:r>
    </w:p>
    <w:p>
      <w:r>
        <w:t>Cầu 7 Mai</w:t>
      </w:r>
    </w:p>
    <w:p>
      <w:r>
        <w:t>Bắt đầu từ ranh đất bà Võ Thị Anh Đào</w:t>
      </w:r>
    </w:p>
    <w:p>
      <w:r>
        <w:t>Đến hết ranh đất ông Nguyễn Văn On</w:t>
      </w:r>
    </w:p>
    <w:p>
      <w:r>
        <w:t>280</w:t>
      </w:r>
    </w:p>
    <w:p>
      <w:r>
        <w:t>Bổ sung</w:t>
      </w:r>
    </w:p>
    <w:p>
      <w:r>
        <w:t>24</w:t>
      </w:r>
    </w:p>
    <w:p>
      <w:r>
        <w:t>Kênh Le Le (đường phía Nam)</w:t>
      </w:r>
    </w:p>
    <w:p>
      <w:r>
        <w:t>Bắt đầu từ ranh đất ông Lê Thanh Hải</w:t>
      </w:r>
    </w:p>
    <w:p>
      <w:r>
        <w:t>Đến hết ranh đất ông Đặng Thành Việt</w:t>
      </w:r>
    </w:p>
    <w:p>
      <w:r>
        <w:t>280</w:t>
      </w:r>
    </w:p>
    <w:p>
      <w:r>
        <w:t>Bổ sung</w:t>
      </w:r>
    </w:p>
    <w:p>
      <w:r>
        <w:t>25</w:t>
      </w:r>
    </w:p>
    <w:p>
      <w:r>
        <w:t>Kênh Le Le (đường phía Bắc)</w:t>
      </w:r>
    </w:p>
    <w:p>
      <w:r>
        <w:t>Bắt đầu từ ranh đất bà Lê Thị Tú Em</w:t>
      </w:r>
    </w:p>
    <w:p>
      <w:r>
        <w:t>Đến hết ranh đất ông Phạm Văn Phến</w:t>
      </w:r>
    </w:p>
    <w:p>
      <w:r>
        <w:t>280</w:t>
      </w:r>
    </w:p>
    <w:p>
      <w:r>
        <w:t>Bổ sung</w:t>
      </w:r>
    </w:p>
    <w:p>
      <w:r>
        <w:t>26</w:t>
      </w:r>
    </w:p>
    <w:p>
      <w:r>
        <w:t>Kênh Le Le (đường phía Nam)</w:t>
      </w:r>
    </w:p>
    <w:p>
      <w:r>
        <w:t>Bắt đầu từ ranh đất ông Phạm Văn Nghiệp</w:t>
      </w:r>
    </w:p>
    <w:p>
      <w:r>
        <w:t>Đến hết ranh đất ông Trần Thanh Hải</w:t>
      </w:r>
    </w:p>
    <w:p>
      <w:r>
        <w:t>280</w:t>
      </w:r>
    </w:p>
    <w:p>
      <w:r>
        <w:t>Bổ sung</w:t>
      </w:r>
    </w:p>
    <w:p>
      <w:r>
        <w:t>27</w:t>
      </w:r>
    </w:p>
    <w:p>
      <w:r>
        <w:t>Tuyến lộ nhựa 2m</w:t>
      </w:r>
    </w:p>
    <w:p>
      <w:r>
        <w:t>Bắt đầu từ ranh đất ông Trần Văn Đẳng</w:t>
      </w:r>
    </w:p>
    <w:p>
      <w:r>
        <w:t>Đến hết ranh đất ông Cao Trung Đương</w:t>
      </w:r>
    </w:p>
    <w:p>
      <w:r>
        <w:t>280</w:t>
      </w:r>
    </w:p>
    <w:p>
      <w:r>
        <w:t>Bổ sung</w:t>
      </w:r>
    </w:p>
    <w:p>
      <w:r>
        <w:t>28</w:t>
      </w:r>
    </w:p>
    <w:p>
      <w:r>
        <w:t>Kênh 6 Tào</w:t>
      </w:r>
    </w:p>
    <w:p>
      <w:r>
        <w:t>Bắt đầu từ ranh đất ông Trần Văn Nhuận</w:t>
      </w:r>
    </w:p>
    <w:p>
      <w:r>
        <w:t>Đến hết ranh đất ông Trần Văn Thức</w:t>
      </w:r>
    </w:p>
    <w:p>
      <w:r>
        <w:t>280</w:t>
      </w:r>
    </w:p>
    <w:p>
      <w:r>
        <w:t>Bổ sung</w:t>
      </w:r>
    </w:p>
    <w:p>
      <w:r>
        <w:t>29</w:t>
      </w:r>
    </w:p>
    <w:p>
      <w:r>
        <w:t>Kênh Tư Tào (đường phía Đông)</w:t>
      </w:r>
    </w:p>
    <w:p>
      <w:r>
        <w:t>Bắt đầu từ ranh đất ông Nguyễn Vũ Phường</w:t>
      </w:r>
    </w:p>
    <w:p>
      <w:r>
        <w:t>Đến hết ranh đất ông Trần Văn Xem</w:t>
      </w:r>
    </w:p>
    <w:p>
      <w:r>
        <w:t>280</w:t>
      </w:r>
    </w:p>
    <w:p>
      <w:r>
        <w:t>Bổ sung</w:t>
      </w:r>
    </w:p>
    <w:p>
      <w:r>
        <w:t>V</w:t>
      </w:r>
    </w:p>
    <w:p>
      <w:r>
        <w:t>XÃ NINH THẠNH LỢI</w:t>
      </w:r>
    </w:p>
    <w:p>
      <w:r>
        <w:t>1</w:t>
      </w:r>
    </w:p>
    <w:p>
      <w:r>
        <w:t>Tuyến Ninh Thạnh Lợi - xã Thoàn</w:t>
      </w:r>
    </w:p>
    <w:p>
      <w:r>
        <w:t>Bắt đầu từ ranh đất Trụ Sở UBND xã (ông Phạm Văn Bạch)</w:t>
      </w:r>
    </w:p>
    <w:p>
      <w:r>
        <w:t>Đến hết ranh đất chùa Bửu lâm</w:t>
      </w:r>
    </w:p>
    <w:p>
      <w:r>
        <w:t>500</w:t>
      </w:r>
    </w:p>
    <w:p>
      <w:r>
        <w:t>560</w:t>
      </w:r>
    </w:p>
    <w:p>
      <w:r>
        <w:t>Bắt đầu từ ranh đất nhà bà Lê Thị Nho</w:t>
      </w:r>
    </w:p>
    <w:p>
      <w:r>
        <w:t>Đến hết ranh đất ông Võ Văn Chửng</w:t>
      </w:r>
    </w:p>
    <w:p>
      <w:r>
        <w:t>300</w:t>
      </w:r>
    </w:p>
    <w:p>
      <w:r>
        <w:t>450</w:t>
      </w:r>
    </w:p>
    <w:p>
      <w:r>
        <w:t>Bắt đầu từ ranh đất bà Ngô Diệu Dễ</w:t>
      </w:r>
    </w:p>
    <w:p>
      <w:r>
        <w:t>Đến hết ranh đất ông Võ Văn Oai</w:t>
      </w:r>
    </w:p>
    <w:p>
      <w:r>
        <w:t>300</w:t>
      </w:r>
    </w:p>
    <w:p>
      <w:r>
        <w:t>400</w:t>
      </w:r>
    </w:p>
    <w:p>
      <w:r>
        <w:t>Bắt đầu từ ranh đất bà Đào Thanh Phương</w:t>
      </w:r>
    </w:p>
    <w:p>
      <w:r>
        <w:t>Đến hết ranh đất ông Lục Văn Nghị</w:t>
      </w:r>
    </w:p>
    <w:p>
      <w:r>
        <w:t>300</w:t>
      </w:r>
    </w:p>
    <w:p>
      <w:r>
        <w:t>350</w:t>
      </w:r>
    </w:p>
    <w:p>
      <w:r>
        <w:t>Bắt đầu từ ranh trường tiểu học Nguyễn Văn Huyên</w:t>
      </w:r>
    </w:p>
    <w:p>
      <w:r>
        <w:t>Đến cầu Vàm Xẻo Gừa</w:t>
      </w:r>
    </w:p>
    <w:p>
      <w:r>
        <w:t>300</w:t>
      </w:r>
    </w:p>
    <w:p>
      <w:r>
        <w:t>300</w:t>
      </w:r>
    </w:p>
    <w:p>
      <w:r>
        <w:t>Bắt đầu từ ranh đất bà Phạm Thị Lạc (đối diện trụ sở UBND xã)</w:t>
      </w:r>
    </w:p>
    <w:p>
      <w:r>
        <w:t>Đến hết ranh đất ông Đinh Văn Giới</w:t>
      </w:r>
    </w:p>
    <w:p>
      <w:r>
        <w:t>450</w:t>
      </w:r>
    </w:p>
    <w:p>
      <w:r>
        <w:t>490</w:t>
      </w:r>
    </w:p>
    <w:p>
      <w:r>
        <w:t>2</w:t>
      </w:r>
    </w:p>
    <w:p>
      <w:r>
        <w:t>Tuyến Ninh Thạnh Lợi - xã Thoàn</w:t>
      </w:r>
    </w:p>
    <w:p>
      <w:r>
        <w:t>Bắt đầu từ ranh đất nhà ông Phạm Văn Răng</w:t>
      </w:r>
    </w:p>
    <w:p>
      <w:r>
        <w:t>Đến hết ranh đất ông Phạm Văn Khanh (đầu kênh)</w:t>
      </w:r>
    </w:p>
    <w:p>
      <w:r>
        <w:t>350</w:t>
      </w:r>
    </w:p>
    <w:p>
      <w:r>
        <w:t>390</w:t>
      </w:r>
    </w:p>
    <w:p>
      <w:r>
        <w:t>Bắt đầu từ ranh đất nhà ông Phạm Văn Thuận (đầu kênh 13.000)</w:t>
      </w:r>
    </w:p>
    <w:p>
      <w:r>
        <w:t>Đến hết ranh đất ông Lê Văn Sĩ (đầu kênh 14.000)</w:t>
      </w:r>
    </w:p>
    <w:p>
      <w:r>
        <w:t>280</w:t>
      </w:r>
    </w:p>
    <w:p>
      <w:r>
        <w:t>300</w:t>
      </w:r>
    </w:p>
    <w:p>
      <w:r>
        <w:t>Bắt đầu từ ranh đất nhà ông Phạm Văn Tùng (đầu kênh 14000)</w:t>
      </w:r>
    </w:p>
    <w:p>
      <w:r>
        <w:t>Đến hết ranh đất ông Trấn Bách Chiến</w:t>
      </w:r>
    </w:p>
    <w:p>
      <w:r>
        <w:t>250</w:t>
      </w:r>
    </w:p>
    <w:p>
      <w:r>
        <w:t>280</w:t>
      </w:r>
    </w:p>
    <w:p>
      <w:r>
        <w:t>Bắt đầu từ ranh đất Trụ sở UBND xã</w:t>
      </w:r>
    </w:p>
    <w:p>
      <w:r>
        <w:t>Đến hết ranh đất ông Nguyễn Văn Mới</w:t>
      </w:r>
    </w:p>
    <w:p>
      <w:r>
        <w:t>500</w:t>
      </w:r>
    </w:p>
    <w:p>
      <w:r>
        <w:t>560</w:t>
      </w:r>
    </w:p>
    <w:p>
      <w:r>
        <w:t>Bắt đầu từ ranh đất nhà ông Quách Văn Lăng</w:t>
      </w:r>
    </w:p>
    <w:p>
      <w:r>
        <w:t>Đến hết ranh đất ông Trần Xiêm</w:t>
      </w:r>
    </w:p>
    <w:p>
      <w:r>
        <w:t>450</w:t>
      </w:r>
    </w:p>
    <w:p>
      <w:r>
        <w:t>490</w:t>
      </w:r>
    </w:p>
    <w:p>
      <w:r>
        <w:t>Bắt đầu từ ranh đất nhà ông Quách Văn Khải</w:t>
      </w:r>
    </w:p>
    <w:p>
      <w:r>
        <w:t>Đến giáp cầu kênh 10.000 (Kos Thum) Danh Cáo</w:t>
      </w:r>
    </w:p>
    <w:p>
      <w:r>
        <w:t>400</w:t>
      </w:r>
    </w:p>
    <w:p>
      <w:r>
        <w:t>450</w:t>
      </w:r>
    </w:p>
    <w:p>
      <w:r>
        <w:t>Bắt đầu từ ranh đất nhà ông Lê Hoàng Phến (đầu kênh 10.000)</w:t>
      </w:r>
    </w:p>
    <w:p>
      <w:r>
        <w:t>Đến hết ranh đất ông Danh Hoàng Phen (kênh 6.000 giáp xã Phước Long)</w:t>
      </w:r>
    </w:p>
    <w:p>
      <w:r>
        <w:t>350</w:t>
      </w:r>
    </w:p>
    <w:p>
      <w:r>
        <w:t>380</w:t>
      </w:r>
    </w:p>
    <w:p>
      <w:r>
        <w:t>Bắt đầu từ ranh đất nhà bà Phạm Thị Lạc (đối diện trụ sở UBND xã)</w:t>
      </w:r>
    </w:p>
    <w:p>
      <w:r>
        <w:t>Đến hết ranh đất ông Ngô Diệu Liêm</w:t>
      </w:r>
    </w:p>
    <w:p>
      <w:r>
        <w:t>450</w:t>
      </w:r>
    </w:p>
    <w:p>
      <w:r>
        <w:t>490</w:t>
      </w:r>
    </w:p>
    <w:p>
      <w:r>
        <w:t>Bắt đầu từ ranh đất nhà ông Đặng Văn Thành</w:t>
      </w:r>
    </w:p>
    <w:p>
      <w:r>
        <w:t>Đến hết ranh đất ông Quách Văn Nghiêm (đầu kênh 13.000)</w:t>
      </w:r>
    </w:p>
    <w:p>
      <w:r>
        <w:t>350</w:t>
      </w:r>
    </w:p>
    <w:p>
      <w:r>
        <w:t>390</w:t>
      </w:r>
    </w:p>
    <w:p>
      <w:r>
        <w:t>Bắt đầu từ ranh đất nhà ông Lê Quốc Bảo</w:t>
      </w:r>
    </w:p>
    <w:p>
      <w:r>
        <w:t>Đến đầu Kênh 12.000 (giáp xã Ninh thạnh lợi A)</w:t>
      </w:r>
    </w:p>
    <w:p>
      <w:r>
        <w:t>300</w:t>
      </w:r>
    </w:p>
    <w:p>
      <w:r>
        <w:t>350</w:t>
      </w:r>
    </w:p>
    <w:p>
      <w:r>
        <w:t>3</w:t>
      </w:r>
    </w:p>
    <w:p>
      <w:r>
        <w:t>Khu Trung tâm chợ xã</w:t>
      </w:r>
    </w:p>
    <w:p>
      <w:r>
        <w:t>Bắt đầu từ ranh đất ông Võ Văn Nghi (dọc theo tuyến Lộc Ninh - Ninh Thạnh Lợi)</w:t>
      </w:r>
    </w:p>
    <w:p>
      <w:r>
        <w:t>Đến hết ranh đất ông Tăng Thanh Bình</w:t>
      </w:r>
    </w:p>
    <w:p>
      <w:r>
        <w:t>500</w:t>
      </w:r>
    </w:p>
    <w:p>
      <w:r>
        <w:t>550</w:t>
      </w:r>
    </w:p>
    <w:p>
      <w:r>
        <w:t>4</w:t>
      </w:r>
    </w:p>
    <w:p>
      <w:r>
        <w:t>Tuyến lộ nội bộ xã</w:t>
      </w:r>
    </w:p>
    <w:p>
      <w:r>
        <w:t>Từ Ngã ba lộ nội bộ (giáp phần đất ông Lưu Hùng Liệt)</w:t>
      </w:r>
    </w:p>
    <w:p>
      <w:r>
        <w:t>Đến trước ngã ba lộ chợ (nhà ông Nguyễn Hoàng Tân)</w:t>
      </w:r>
    </w:p>
    <w:p>
      <w:r>
        <w:t>700</w:t>
      </w:r>
    </w:p>
    <w:p>
      <w:r>
        <w:t>770</w:t>
      </w:r>
    </w:p>
    <w:p>
      <w:r>
        <w:t>Bắt đầu từ ranh đất nhà ông Nguyễn Văn Chiến</w:t>
      </w:r>
    </w:p>
    <w:p>
      <w:r>
        <w:t>Đến hết ranh đất ông Nguyễn Văn Hay</w:t>
      </w:r>
    </w:p>
    <w:p>
      <w:r>
        <w:t>700</w:t>
      </w:r>
    </w:p>
    <w:p>
      <w:r>
        <w:t>770</w:t>
      </w:r>
    </w:p>
    <w:p>
      <w:r>
        <w:t>5</w:t>
      </w:r>
    </w:p>
    <w:p>
      <w:r>
        <w:t>Tuyến vàm Xẻo Gừa - Cái Chanh -Cạnh đền</w:t>
      </w:r>
    </w:p>
    <w:p>
      <w:r>
        <w:t>Bắt đầu từ giáp móng cầu vàm Xẻo Gừa - Cây Cui qua ấp Cây Cui</w:t>
      </w:r>
    </w:p>
    <w:p>
      <w:r>
        <w:t>Đến hết ranh đất ông Trương Thanh Hà (cầu Kênh 14.000)</w:t>
      </w:r>
    </w:p>
    <w:p>
      <w:r>
        <w:t>250</w:t>
      </w:r>
    </w:p>
    <w:p>
      <w:r>
        <w:t>280</w:t>
      </w:r>
    </w:p>
    <w:p>
      <w:r>
        <w:t>6</w:t>
      </w:r>
    </w:p>
    <w:p>
      <w:r>
        <w:t>Tuyến Cạnh đền - Phó Sinh</w:t>
      </w:r>
    </w:p>
    <w:p>
      <w:r>
        <w:t>Bắt đầu từ ranh đất nhà ông bảy Nhờ (đầu kênh Dân Quân - giáp ranh xã Ninh Thạnh Lợi A)</w:t>
      </w:r>
    </w:p>
    <w:p>
      <w:r>
        <w:t>Đến ranh đất ông Trương Minh Hùng</w:t>
      </w:r>
    </w:p>
    <w:p>
      <w:r>
        <w:t>400</w:t>
      </w:r>
    </w:p>
    <w:p>
      <w:r>
        <w:t>450</w:t>
      </w:r>
    </w:p>
    <w:p>
      <w:r>
        <w:t>Bắt đầu từ ranh đất nhà ông Trương Minh Hùng</w:t>
      </w:r>
    </w:p>
    <w:p>
      <w:r>
        <w:t>Đến hết ranh đất ông Trần Văn Nghía (đầu kênh 14.000)</w:t>
      </w:r>
    </w:p>
    <w:p>
      <w:r>
        <w:t>350</w:t>
      </w:r>
    </w:p>
    <w:p>
      <w:r>
        <w:t>390</w:t>
      </w:r>
    </w:p>
    <w:p>
      <w:r>
        <w:t>7</w:t>
      </w:r>
    </w:p>
    <w:p>
      <w:r>
        <w:t>Tuyến Kênh Dân Quân</w:t>
      </w:r>
    </w:p>
    <w:p>
      <w:r>
        <w:t>Bắt đầu từ ranh đất nhà ông Quách Văn Nam</w:t>
      </w:r>
    </w:p>
    <w:p>
      <w:r>
        <w:t>Đến hết ranh đất ông Lê Văn Tuấn</w:t>
      </w:r>
    </w:p>
    <w:p>
      <w:r>
        <w:t>400</w:t>
      </w:r>
    </w:p>
    <w:p>
      <w:r>
        <w:t>450</w:t>
      </w:r>
    </w:p>
    <w:p>
      <w:r>
        <w:t>Bắt đầu từ hết ranh đất nhà ông Lê Văn Tuấn</w:t>
      </w:r>
    </w:p>
    <w:p>
      <w:r>
        <w:t>Đến ranh đất ông bảy Nhờ (cầu kênh Dân Quân - giáp ranh xã NT Lợi A)</w:t>
      </w:r>
    </w:p>
    <w:p>
      <w:r>
        <w:t>350</w:t>
      </w:r>
    </w:p>
    <w:p>
      <w:r>
        <w:t>390</w:t>
      </w:r>
    </w:p>
    <w:p>
      <w:r>
        <w:t>8</w:t>
      </w:r>
    </w:p>
    <w:p>
      <w:r>
        <w:t>Tuyến Kênh 3/2</w:t>
      </w:r>
    </w:p>
    <w:p>
      <w:r>
        <w:t>Bắt đầu từ ranh đất nhà ông Nguyễn Văn Khải</w:t>
      </w:r>
    </w:p>
    <w:p>
      <w:r>
        <w:t>Đến hết ranh đất ông Trần Văn Bó (đầu kênh ông Danh Kẹo) Phía Tây</w:t>
      </w:r>
    </w:p>
    <w:p>
      <w:r>
        <w:t>300</w:t>
      </w:r>
    </w:p>
    <w:p>
      <w:r>
        <w:t>340</w:t>
      </w:r>
    </w:p>
    <w:p>
      <w:r>
        <w:t>9</w:t>
      </w:r>
    </w:p>
    <w:p>
      <w:r>
        <w:t>Tuyến kênh 3/2 (phía đối diện lộ 3/2)</w:t>
      </w:r>
    </w:p>
    <w:p>
      <w:r>
        <w:t>Bắt đầu từ ranh đất nhà ông Trần Điền Côn - (đầu kênh ông Danh Kẹo) - phía Đông</w:t>
      </w:r>
    </w:p>
    <w:p>
      <w:r>
        <w:t>Đến hết ranh đất ông Phạn Phước Hương</w:t>
      </w:r>
    </w:p>
    <w:p>
      <w:r>
        <w:t>250</w:t>
      </w:r>
    </w:p>
    <w:p>
      <w:r>
        <w:t>280</w:t>
      </w:r>
    </w:p>
    <w:p>
      <w:r>
        <w:t>Bắt đầu từ ranh đất nhà ông Trần Văn Bó (dọc theo kênh ông Kẹo)</w:t>
      </w:r>
    </w:p>
    <w:p>
      <w:r>
        <w:t>Đến hết ranh đất ông Quách Văn Chiến</w:t>
      </w:r>
    </w:p>
    <w:p>
      <w:r>
        <w:t>250</w:t>
      </w:r>
    </w:p>
    <w:p>
      <w:r>
        <w:t>280</w:t>
      </w:r>
    </w:p>
    <w:p>
      <w:r>
        <w:t>Bắt đầu từ ranh đất nhà bà Trần Mỹ Án (cầu kênh ranh)</w:t>
      </w:r>
    </w:p>
    <w:p>
      <w:r>
        <w:t>Đến cầu kênh Cộng Hòa Giáp xã Lộc Ninh (hết ranh đất ông Lài Văn Nhịn)</w:t>
      </w:r>
    </w:p>
    <w:p>
      <w:r>
        <w:t>300</w:t>
      </w:r>
    </w:p>
    <w:p>
      <w:r>
        <w:t>340</w:t>
      </w:r>
    </w:p>
    <w:p>
      <w:r>
        <w:t>10</w:t>
      </w:r>
    </w:p>
    <w:p>
      <w:r>
        <w:t>Tuyến Kênh Ranh</w:t>
      </w:r>
    </w:p>
    <w:p>
      <w:r>
        <w:t>Bắt đầu từ ranh đất ông Nguyễn Quốc Toàn (giáp cầu kênh ranh)</w:t>
      </w:r>
    </w:p>
    <w:p>
      <w:r>
        <w:t>Đến hết ranh đất ông Nguyễn Văn Hài</w:t>
      </w:r>
    </w:p>
    <w:p>
      <w:r>
        <w:t>350</w:t>
      </w:r>
    </w:p>
    <w:p>
      <w:r>
        <w:t>380</w:t>
      </w:r>
    </w:p>
    <w:p>
      <w:r>
        <w:t>Bắt đầu từ ranh đất nhà ông Ngô Thanh Hiền</w:t>
      </w:r>
    </w:p>
    <w:p>
      <w:r>
        <w:t>Đến hết ranh đất ông Trần Văn Khoa (đầu kênh Bùng Binh)</w:t>
      </w:r>
    </w:p>
    <w:p>
      <w:r>
        <w:t>300</w:t>
      </w:r>
    </w:p>
    <w:p>
      <w:r>
        <w:t>380</w:t>
      </w:r>
    </w:p>
    <w:p>
      <w:r>
        <w:t>Bắt đầu từ ranh cầu Bùng Binh</w:t>
      </w:r>
    </w:p>
    <w:p>
      <w:r>
        <w:t>Đến hết ranh đất Trg. TH Nguyễn Văn Huyên (Ngô Kim)</w:t>
      </w:r>
    </w:p>
    <w:p>
      <w:r>
        <w:t>280</w:t>
      </w:r>
    </w:p>
    <w:p>
      <w:r>
        <w:t>300</w:t>
      </w:r>
    </w:p>
    <w:p>
      <w:r>
        <w:t>11</w:t>
      </w:r>
    </w:p>
    <w:p>
      <w:r>
        <w:t>Tuyến Kênh Ranh</w:t>
      </w:r>
    </w:p>
    <w:p>
      <w:r>
        <w:t>Bắt đầu từ phần đất ông Phạm Ngọc Điệp</w:t>
      </w:r>
    </w:p>
    <w:p>
      <w:r>
        <w:t>Đến ranh đất ông Trương Quang Ba</w:t>
      </w:r>
    </w:p>
    <w:p>
      <w:r>
        <w:t>250</w:t>
      </w:r>
    </w:p>
    <w:p>
      <w:r>
        <w:t>280</w:t>
      </w:r>
    </w:p>
    <w:p>
      <w:r>
        <w:t>12</w:t>
      </w:r>
    </w:p>
    <w:p>
      <w:r>
        <w:t>Tuyến kênh Cộng Hoà</w:t>
      </w:r>
    </w:p>
    <w:p>
      <w:r>
        <w:t>Bắt đầu từ ranh đất nhà ông Nguyễn Văn Thành (kênh Cai Giảng Vàm)</w:t>
      </w:r>
    </w:p>
    <w:p>
      <w:r>
        <w:t>Hết ranh đất ông Trần Văn Cang - Đầu kênh 6.000 (giáp xã Phước Long)</w:t>
      </w:r>
    </w:p>
    <w:p>
      <w:r>
        <w:t>380</w:t>
      </w:r>
    </w:p>
    <w:p>
      <w:r>
        <w:t>420</w:t>
      </w:r>
    </w:p>
    <w:p>
      <w:r>
        <w:t>13</w:t>
      </w:r>
    </w:p>
    <w:p>
      <w:r>
        <w:t>Tuyến Cai Giảng - Vàm Chùa - Ngô Kim - Cây Cui</w:t>
      </w:r>
    </w:p>
    <w:p>
      <w:r>
        <w:t>Bắt đầu từ ranh đất Trần Văn Uẩn (điểm ấp Cai Giảng)</w:t>
      </w:r>
    </w:p>
    <w:p>
      <w:r>
        <w:t>Đến hết ranh đất ông Trần Quốc Lâm (Cầu Xã Sang)</w:t>
      </w:r>
    </w:p>
    <w:p>
      <w:r>
        <w:t>350</w:t>
      </w:r>
    </w:p>
    <w:p>
      <w:r>
        <w:t>380</w:t>
      </w:r>
    </w:p>
    <w:p>
      <w:r>
        <w:t>Bắt đầu từ ranh đất nhà ông Trần Quốc Thống (cầu Xã Sang)</w:t>
      </w:r>
    </w:p>
    <w:p>
      <w:r>
        <w:t>Đến hết ranh đất ông Trương Quang Ba (cầu kênh ranh)</w:t>
      </w:r>
    </w:p>
    <w:p>
      <w:r>
        <w:t>300</w:t>
      </w:r>
    </w:p>
    <w:p>
      <w:r>
        <w:t>330</w:t>
      </w:r>
    </w:p>
    <w:p>
      <w:r>
        <w:t>14</w:t>
      </w:r>
    </w:p>
    <w:p>
      <w:r>
        <w:t>Tuyến Kênh Dân Quân</w:t>
      </w:r>
    </w:p>
    <w:p>
      <w:r>
        <w:t>Bắt đầu từ đầu kênh ông Yềm (giáp xã NTLợi A)</w:t>
      </w:r>
    </w:p>
    <w:p>
      <w:r>
        <w:t>Đến hết ranh đất ông Lý Văn Vũ - Giáp ranh Ninh Thạnh Lợi A</w:t>
      </w:r>
    </w:p>
    <w:p>
      <w:r>
        <w:t>250</w:t>
      </w:r>
    </w:p>
    <w:p>
      <w:r>
        <w:t>280</w:t>
      </w:r>
    </w:p>
    <w:p>
      <w:r>
        <w:t>15</w:t>
      </w:r>
    </w:p>
    <w:p>
      <w:r>
        <w:t>Tuyến Kênh 6.000 Phía Bắc</w:t>
      </w:r>
    </w:p>
    <w:p>
      <w:r>
        <w:t>Bắt đầu từ hết ranh đất ông Danh Hoàng Phen (Cầu kênh 6.000)</w:t>
      </w:r>
    </w:p>
    <w:p>
      <w:r>
        <w:t>Đến hết ranh đất ông Trần Văn Cang (kênh Cộng Hòa)</w:t>
      </w:r>
    </w:p>
    <w:p>
      <w:r>
        <w:t>300</w:t>
      </w:r>
    </w:p>
    <w:p>
      <w:r>
        <w:t>330</w:t>
      </w:r>
    </w:p>
    <w:p>
      <w:r>
        <w:t>16</w:t>
      </w:r>
    </w:p>
    <w:p>
      <w:r>
        <w:t>Tuyến Kênh 7.000 (ấp Cai Giảng + Ninh Thạnh Đông)</w:t>
      </w:r>
    </w:p>
    <w:p>
      <w:r>
        <w:t>Bắt đầu từ hết ranh đất ông Nguyễn Văn Chiến - đầu cầu 7.000 (Bờ Tây)</w:t>
      </w:r>
    </w:p>
    <w:p>
      <w:r>
        <w:t>Đến hết ranh đất ông Thái Văn Bạch</w:t>
      </w:r>
    </w:p>
    <w:p>
      <w:r>
        <w:t>300</w:t>
      </w:r>
    </w:p>
    <w:p>
      <w:r>
        <w:t>340</w:t>
      </w:r>
    </w:p>
    <w:p>
      <w:r>
        <w:t>Bắt đầu từ hết ranh đất ông Thái Văn Bạch (đầu cầu kênh 7.000 - Bờ Đông)</w:t>
      </w:r>
    </w:p>
    <w:p>
      <w:r>
        <w:t>Đến hết ranh đất ông Trần Văn Quân</w:t>
      </w:r>
    </w:p>
    <w:p>
      <w:r>
        <w:t>280</w:t>
      </w:r>
    </w:p>
    <w:p>
      <w:r>
        <w:t>320</w:t>
      </w:r>
    </w:p>
    <w:p>
      <w:r>
        <w:t>17</w:t>
      </w:r>
    </w:p>
    <w:p>
      <w:r>
        <w:t>Kênh 8.000 (ấp Cai Giảng)</w:t>
      </w:r>
    </w:p>
    <w:p>
      <w:r>
        <w:t>Bắt đầu từ hết ranh đất Bà Võ Thị Diệu (bờ Tây)</w:t>
      </w:r>
    </w:p>
    <w:p>
      <w:r>
        <w:t>Đến hết ranh đất ông Nguyễn Văn Lời</w:t>
      </w:r>
    </w:p>
    <w:p>
      <w:r>
        <w:t>300</w:t>
      </w:r>
    </w:p>
    <w:p>
      <w:r>
        <w:t>340</w:t>
      </w:r>
    </w:p>
    <w:p>
      <w:r>
        <w:t>Bắt đầu từ hết ranh đất ông Võ Văn Buôl (đầu cầu kênh 8000 - Bờ Đông)</w:t>
      </w:r>
    </w:p>
    <w:p>
      <w:r>
        <w:t>Đến hết ranh đất ông Nguyễn Văn Quân</w:t>
      </w:r>
    </w:p>
    <w:p>
      <w:r>
        <w:t>280</w:t>
      </w:r>
    </w:p>
    <w:p>
      <w:r>
        <w:t>300</w:t>
      </w:r>
    </w:p>
    <w:p>
      <w:r>
        <w:t>18</w:t>
      </w:r>
    </w:p>
    <w:p>
      <w:r>
        <w:t>Tuyến Kênh 9.000 (ấp Kos thum)</w:t>
      </w:r>
    </w:p>
    <w:p>
      <w:r>
        <w:t>Bắt đầu từ hết ranh đất ông Tăng Bình (Bờ Tây)</w:t>
      </w:r>
    </w:p>
    <w:p>
      <w:r>
        <w:t>Đến hết ranh đất ông Mười Nhỏ</w:t>
      </w:r>
    </w:p>
    <w:p>
      <w:r>
        <w:t>280</w:t>
      </w:r>
    </w:p>
    <w:p>
      <w:r>
        <w:t>300</w:t>
      </w:r>
    </w:p>
    <w:p>
      <w:r>
        <w:t>Bắt đầu từ hết ranh đất bà Trần Thị Luối (bờ Đông)</w:t>
      </w:r>
    </w:p>
    <w:p>
      <w:r>
        <w:t>Đến hết ranh đất ông Châu Văn Hội</w:t>
      </w:r>
    </w:p>
    <w:p>
      <w:r>
        <w:t>280</w:t>
      </w:r>
    </w:p>
    <w:p>
      <w:r>
        <w:t>300</w:t>
      </w:r>
    </w:p>
    <w:p>
      <w:r>
        <w:t>19</w:t>
      </w:r>
    </w:p>
    <w:p>
      <w:r>
        <w:t>Tuyến Kênh 10.000 (ấp Kos Thum)</w:t>
      </w:r>
    </w:p>
    <w:p>
      <w:r>
        <w:t>Bắt đầu từ hết ranh đất ông Danh Mộ</w:t>
      </w:r>
    </w:p>
    <w:p>
      <w:r>
        <w:t>Đến hết ranh đất ông Nguyễn Xuân Hồng (phía tây kênh Cộng Hòa)</w:t>
      </w:r>
    </w:p>
    <w:p>
      <w:r>
        <w:t>250</w:t>
      </w:r>
    </w:p>
    <w:p>
      <w:r>
        <w:t>280</w:t>
      </w:r>
    </w:p>
    <w:p>
      <w:r>
        <w:t>Bắt đầu từ hết ranh đất ông Tăng Đờ Ra</w:t>
      </w:r>
    </w:p>
    <w:p>
      <w:r>
        <w:t>Đến hết ranh đất ông Nguyễn Xuân Hồng (hướng đông kênh Cộng Hòa)</w:t>
      </w:r>
    </w:p>
    <w:p>
      <w:r>
        <w:t>300</w:t>
      </w:r>
    </w:p>
    <w:p>
      <w:r>
        <w:t>330</w:t>
      </w:r>
    </w:p>
    <w:p>
      <w:r>
        <w:t>20</w:t>
      </w:r>
    </w:p>
    <w:p>
      <w:r>
        <w:t>Tuyến Kênh Cai Giảng (hai bên)</w:t>
      </w:r>
    </w:p>
    <w:p>
      <w:r>
        <w:t>Từ hết ranh đất ông Trần Xón</w:t>
      </w:r>
    </w:p>
    <w:p>
      <w:r>
        <w:t>Đến hết ranh đất ông Cao Văn Thành</w:t>
      </w:r>
    </w:p>
    <w:p>
      <w:r>
        <w:t>280</w:t>
      </w:r>
    </w:p>
    <w:p>
      <w:r>
        <w:t>300</w:t>
      </w:r>
    </w:p>
    <w:p>
      <w:r>
        <w:t>21</w:t>
      </w:r>
    </w:p>
    <w:p>
      <w:r>
        <w:t>Tuyến Kênh xã Sang</w:t>
      </w:r>
    </w:p>
    <w:p>
      <w:r>
        <w:t>Từ hết ranh đất ông Danh Cáo (ấp KosThum)</w:t>
      </w:r>
    </w:p>
    <w:p>
      <w:r>
        <w:t>Đến giáp ranh đất ông Trần Quốc Thống (cầu Xã Sang)</w:t>
      </w:r>
    </w:p>
    <w:p>
      <w:r>
        <w:t>300</w:t>
      </w:r>
    </w:p>
    <w:p>
      <w:r>
        <w:t>330</w:t>
      </w:r>
    </w:p>
    <w:p>
      <w:r>
        <w:t>Bắt đầu từ ranh đất nhà bà Thị Đậm (ấp KosThum) - Bờ Tây</w:t>
      </w:r>
    </w:p>
    <w:p>
      <w:r>
        <w:t>Đến hát ranh đất ông Trần Quốc Lâm (cầu Xã Sang)</w:t>
      </w:r>
    </w:p>
    <w:p>
      <w:r>
        <w:t>250</w:t>
      </w:r>
    </w:p>
    <w:p>
      <w:r>
        <w:t>280</w:t>
      </w:r>
    </w:p>
    <w:p>
      <w:r>
        <w:t>22</w:t>
      </w:r>
    </w:p>
    <w:p>
      <w:r>
        <w:t>Tuyến Tà Hong</w:t>
      </w:r>
    </w:p>
    <w:p>
      <w:r>
        <w:t>Từ ranh đất ông Danh Cảnh (ấp Kos Thum) - Bờ Tây</w:t>
      </w:r>
    </w:p>
    <w:p>
      <w:r>
        <w:t>Đến hết ranh đất ông Trần Văn Quân (hướng Tây kênh Cộng Hòa)</w:t>
      </w:r>
    </w:p>
    <w:p>
      <w:r>
        <w:t>400</w:t>
      </w:r>
    </w:p>
    <w:p>
      <w:r>
        <w:t>440</w:t>
      </w:r>
    </w:p>
    <w:p>
      <w:r>
        <w:t>Bắt đầu từ ranh đất nhà ông Huỳnh Nhiếp (ngang chùa Kos Thum) - Bờ Đông</w:t>
      </w:r>
    </w:p>
    <w:p>
      <w:r>
        <w:t>Đến hết ranh đất ông Nguyễn Văn Nguyện (đầu kênh 7.000)</w:t>
      </w:r>
    </w:p>
    <w:p>
      <w:r>
        <w:t>300</w:t>
      </w:r>
    </w:p>
    <w:p>
      <w:r>
        <w:t>340</w:t>
      </w:r>
    </w:p>
    <w:p>
      <w:r>
        <w:t>23</w:t>
      </w:r>
    </w:p>
    <w:p>
      <w:r>
        <w:t>Tuyến Vành đai Kos Thum Ninh Thạnh Tây</w:t>
      </w:r>
    </w:p>
    <w:p>
      <w:r>
        <w:t>Bắt đầu từ ranh đất nhà ông Quách Văn Bình</w:t>
      </w:r>
    </w:p>
    <w:p>
      <w:r>
        <w:t>Đến hết ranh đất ông Đặng Hữu Tâm</w:t>
      </w:r>
    </w:p>
    <w:p>
      <w:r>
        <w:t>300</w:t>
      </w:r>
    </w:p>
    <w:p>
      <w:r>
        <w:t>340</w:t>
      </w:r>
    </w:p>
    <w:p>
      <w:r>
        <w:t>Bắt đầu từ ranh đất nhà ông Tư Ánh (dọc theo lộ nhựa)</w:t>
      </w:r>
    </w:p>
    <w:p>
      <w:r>
        <w:t>Đến ranh đất nhà ông Danh Xương (cầu chùa Kos Thum)</w:t>
      </w:r>
    </w:p>
    <w:p>
      <w:r>
        <w:t>400</w:t>
      </w:r>
    </w:p>
    <w:p>
      <w:r>
        <w:t>450</w:t>
      </w:r>
    </w:p>
    <w:p>
      <w:r>
        <w:t>Bắt đầu từ ranh đất nhà ông Quách Kía</w:t>
      </w:r>
    </w:p>
    <w:p>
      <w:r>
        <w:t>Đến hết ranh cầu Giác Đao (Tăng Bạch)</w:t>
      </w:r>
    </w:p>
    <w:p>
      <w:r>
        <w:t>300</w:t>
      </w:r>
    </w:p>
    <w:p>
      <w:r>
        <w:t>330</w:t>
      </w:r>
    </w:p>
    <w:p>
      <w:r>
        <w:t>Bắt đầu từ ranh đất Lý Văn Liếp (dọc theo xóm 3)</w:t>
      </w:r>
    </w:p>
    <w:p>
      <w:r>
        <w:t>Đến hết ranh đất ông Danh Nhị</w:t>
      </w:r>
    </w:p>
    <w:p>
      <w:r>
        <w:t>280</w:t>
      </w:r>
    </w:p>
    <w:p>
      <w:r>
        <w:t>300</w:t>
      </w:r>
    </w:p>
    <w:p>
      <w:r>
        <w:t>Bắt đầu từ ranh đất ông Trần Khêl</w:t>
      </w:r>
    </w:p>
    <w:p>
      <w:r>
        <w:t>Đến hết ranh đất ông Danh Thol</w:t>
      </w:r>
    </w:p>
    <w:p>
      <w:r>
        <w:t>280</w:t>
      </w:r>
    </w:p>
    <w:p>
      <w:r>
        <w:t>300</w:t>
      </w:r>
    </w:p>
    <w:p>
      <w:r>
        <w:t>24</w:t>
      </w:r>
    </w:p>
    <w:p>
      <w:r>
        <w:t>Tuyến Bùng Binh ấp Xẻo Gừa</w:t>
      </w:r>
    </w:p>
    <w:p>
      <w:r>
        <w:t>Bắt đầu từ ranh đất nhà Lê Văn Tú (Vàm Xẻo Gừa)</w:t>
      </w:r>
    </w:p>
    <w:p>
      <w:r>
        <w:t>Đến hết ranh đất bà 9 Ky</w:t>
      </w:r>
    </w:p>
    <w:p>
      <w:r>
        <w:t>250</w:t>
      </w:r>
    </w:p>
    <w:p>
      <w:r>
        <w:t>280</w:t>
      </w:r>
    </w:p>
    <w:p>
      <w:r>
        <w:t>Bắt đầu từ ranh đất nhà của ông Nguyễn Văn Đèo</w:t>
      </w:r>
    </w:p>
    <w:p>
      <w:r>
        <w:t>Đến hết ranh đất của ông Sáu Sài - Cầu Bùng Binh</w:t>
      </w:r>
    </w:p>
    <w:p>
      <w:r>
        <w:t>250</w:t>
      </w:r>
    </w:p>
    <w:p>
      <w:r>
        <w:t>280</w:t>
      </w:r>
    </w:p>
    <w:p>
      <w:r>
        <w:t>25</w:t>
      </w:r>
    </w:p>
    <w:p>
      <w:r>
        <w:t>Tuyến Kênh Hào Xìa</w:t>
      </w:r>
    </w:p>
    <w:p>
      <w:r>
        <w:t>Bắt đầu từ ranh đất ông 3 Em (Đầu kênh)</w:t>
      </w:r>
    </w:p>
    <w:p>
      <w:r>
        <w:t>Đến hết ranh đất ông Nguyễn Văn Trang (cuối kênh)</w:t>
      </w:r>
    </w:p>
    <w:p>
      <w:r>
        <w:t>250</w:t>
      </w:r>
    </w:p>
    <w:p>
      <w:r>
        <w:t>280</w:t>
      </w:r>
    </w:p>
    <w:p>
      <w:r>
        <w:t>Bắt đầu từ ranh đất nhà của ông Nguyễn Văn Hơn (Đầu kênh)</w:t>
      </w:r>
    </w:p>
    <w:p>
      <w:r>
        <w:t>Đến hết ranh đất ông Thu (cuối kênh)</w:t>
      </w:r>
    </w:p>
    <w:p>
      <w:r>
        <w:t>250</w:t>
      </w:r>
    </w:p>
    <w:p>
      <w:r>
        <w:t>280</w:t>
      </w:r>
    </w:p>
    <w:p>
      <w:r>
        <w:t>26</w:t>
      </w:r>
    </w:p>
    <w:p>
      <w:r>
        <w:t>Tuyến kênh Cây Mét</w:t>
      </w:r>
    </w:p>
    <w:p>
      <w:r>
        <w:t>Bắt đầu từ cầu ông Út Quắn (ấp Cây Mét)</w:t>
      </w:r>
    </w:p>
    <w:p>
      <w:r>
        <w:t>Đến hết ranh đất bà Nguyễn Thị Bé Năm (Cai Giảng)</w:t>
      </w:r>
    </w:p>
    <w:p>
      <w:r>
        <w:t>250</w:t>
      </w:r>
    </w:p>
    <w:p>
      <w:r>
        <w:t>280</w:t>
      </w:r>
    </w:p>
    <w:p>
      <w:r>
        <w:t>Bắt đầu từ ranh đất nhà ông Phan Văn Thừa</w:t>
      </w:r>
    </w:p>
    <w:p>
      <w:r>
        <w:t>Đến hết ranh đất ông Từ Văn Như (giáp kênh Cai Giảng)</w:t>
      </w:r>
    </w:p>
    <w:p>
      <w:r>
        <w:t>250</w:t>
      </w:r>
    </w:p>
    <w:p>
      <w:r>
        <w:t>280</w:t>
      </w:r>
    </w:p>
    <w:p>
      <w:r>
        <w:t>27</w:t>
      </w:r>
    </w:p>
    <w:p>
      <w:r>
        <w:t>Tuyến Kênh Đồn</w:t>
      </w:r>
    </w:p>
    <w:p>
      <w:r>
        <w:t>Bắt đầu từ ranh đất nhà ông Huỳnh Văn Thịnh</w:t>
      </w:r>
    </w:p>
    <w:p>
      <w:r>
        <w:t>Đến hết ranh đất ông Trần Văn Tuấn</w:t>
      </w:r>
    </w:p>
    <w:p>
      <w:r>
        <w:t>250</w:t>
      </w:r>
    </w:p>
    <w:p>
      <w:r>
        <w:t>280</w:t>
      </w:r>
    </w:p>
    <w:p>
      <w:r>
        <w:t>Bắt đầu từ ranh đất nhà ông Nguyễn Văn Nghĩa</w:t>
      </w:r>
    </w:p>
    <w:p>
      <w:r>
        <w:t>Đến hết ranh đất ông Lê Hoàng Hiến</w:t>
      </w:r>
    </w:p>
    <w:p>
      <w:r>
        <w:t>250</w:t>
      </w:r>
    </w:p>
    <w:p>
      <w:r>
        <w:t>280</w:t>
      </w:r>
    </w:p>
    <w:p>
      <w:r>
        <w:t>28</w:t>
      </w:r>
    </w:p>
    <w:p>
      <w:r>
        <w:t>Kênh Tập Đoàn</w:t>
      </w:r>
    </w:p>
    <w:p>
      <w:r>
        <w:t>Cầu ông Yềm</w:t>
      </w:r>
    </w:p>
    <w:p>
      <w:r>
        <w:t>Đến giáp ranh Ninh Thạnh Lợi A</w:t>
      </w:r>
    </w:p>
    <w:p>
      <w:r>
        <w:t>250</w:t>
      </w:r>
    </w:p>
    <w:p>
      <w:r>
        <w:t>280</w:t>
      </w:r>
    </w:p>
    <w:p>
      <w:r>
        <w:t>29</w:t>
      </w:r>
    </w:p>
    <w:p>
      <w:r>
        <w:t>Kênh 12.000</w:t>
      </w:r>
    </w:p>
    <w:p>
      <w:r>
        <w:t>Bắt đầu từ ranh nhà ông Trần Hồng Dân (cầu Kênh 12000)</w:t>
      </w:r>
    </w:p>
    <w:p>
      <w:r>
        <w:t>Đến giáp ranh Ninh Thạnh Lợi A (cầu bà Chựng)</w:t>
      </w:r>
    </w:p>
    <w:p>
      <w:r>
        <w:t>250</w:t>
      </w:r>
    </w:p>
    <w:p>
      <w:r>
        <w:t>280</w:t>
      </w:r>
    </w:p>
    <w:p>
      <w:r>
        <w:t>30</w:t>
      </w:r>
    </w:p>
    <w:p>
      <w:r>
        <w:t>Tuyến Kênh 14</w:t>
      </w:r>
    </w:p>
    <w:p>
      <w:r>
        <w:t>Bắt đầu từ đất ông Trần Thanh Hóa (bờ Đông)</w:t>
      </w:r>
    </w:p>
    <w:p>
      <w:r>
        <w:t>Đến hết ranh đất ông Nguyễn Văn Lâm</w:t>
      </w:r>
    </w:p>
    <w:p>
      <w:r>
        <w:t>280</w:t>
      </w:r>
    </w:p>
    <w:p>
      <w:r>
        <w:t>Bổ sung</w:t>
      </w:r>
    </w:p>
    <w:p>
      <w:r>
        <w:t>Bắt đầu từ đất ông Nguyễn Thanh Tạo (bờ Tây)</w:t>
      </w:r>
    </w:p>
    <w:p>
      <w:r>
        <w:t>Đến giáp ranh đất ông Lê Văn Biểu</w:t>
      </w:r>
    </w:p>
    <w:p>
      <w:r>
        <w:t>280</w:t>
      </w:r>
    </w:p>
    <w:p>
      <w:r>
        <w:t>Bổ sung</w:t>
      </w:r>
    </w:p>
    <w:p>
      <w:r>
        <w:t>31</w:t>
      </w:r>
    </w:p>
    <w:p>
      <w:r>
        <w:t>Tuyến Kênh 15</w:t>
      </w:r>
    </w:p>
    <w:p>
      <w:r>
        <w:t>Bắt đầu từ ranh đất ông Lê Văn Sĩ (bờ Đông)</w:t>
      </w:r>
    </w:p>
    <w:p>
      <w:r>
        <w:t>Đến ranh đất ông Trương Văn Chinh</w:t>
      </w:r>
    </w:p>
    <w:p>
      <w:r>
        <w:t>280</w:t>
      </w:r>
    </w:p>
    <w:p>
      <w:r>
        <w:t>Bổ sung</w:t>
      </w:r>
    </w:p>
    <w:p>
      <w:r>
        <w:t>Bắt đầu từ ranh đất bà Nguyễn Thị Ngọc Thu (bờ Tây)</w:t>
      </w:r>
    </w:p>
    <w:p>
      <w:r>
        <w:t>Đến ranh đất ông Trần Văn Nghía</w:t>
      </w:r>
    </w:p>
    <w:p>
      <w:r>
        <w:t>280</w:t>
      </w:r>
    </w:p>
    <w:p>
      <w:r>
        <w:t>Bổ sung</w:t>
      </w:r>
    </w:p>
    <w:p>
      <w:r>
        <w:t>VI</w:t>
      </w:r>
    </w:p>
    <w:p>
      <w:r>
        <w:t>XÃ NINH THẠNH LỢI A</w:t>
      </w:r>
    </w:p>
    <w:p>
      <w:r>
        <w:t>1</w:t>
      </w:r>
    </w:p>
    <w:p>
      <w:r>
        <w:t>Kênh Cạnh Đền - Phó Sinh</w:t>
      </w:r>
    </w:p>
    <w:p>
      <w:r>
        <w:t>Bắt đầu từ cầu Kênh Dân Quân</w:t>
      </w:r>
    </w:p>
    <w:p>
      <w:r>
        <w:t>Đến giáp Cổng chào xã Phước Long (đất ông Khuê)</w:t>
      </w:r>
    </w:p>
    <w:p>
      <w:r>
        <w:t>350</w:t>
      </w:r>
    </w:p>
    <w:p>
      <w:r>
        <w:t>380</w:t>
      </w:r>
    </w:p>
    <w:p>
      <w:r>
        <w:t>Bắt đầu từ ngã tư Cạnh Đền (từ ranh đất ông Huỳnh Văn Hà)</w:t>
      </w:r>
    </w:p>
    <w:p>
      <w:r>
        <w:t>Đến cầu kênh dân quân (hết ranh đất bà Mát)</w:t>
      </w:r>
    </w:p>
    <w:p>
      <w:r>
        <w:t>400</w:t>
      </w:r>
    </w:p>
    <w:p>
      <w:r>
        <w:t>440</w:t>
      </w:r>
    </w:p>
    <w:p>
      <w:r>
        <w:t>Bắt đầu từ ranh đất nhà ông Trần Văn Nhờ (cầu kênh Dân Quân)</w:t>
      </w:r>
    </w:p>
    <w:p>
      <w:r>
        <w:t>Đến kênh 6.000 (hết ranh đất ông Nguyễn Văn Của giáp xã Phước Long)</w:t>
      </w:r>
    </w:p>
    <w:p>
      <w:r>
        <w:t>350</w:t>
      </w:r>
    </w:p>
    <w:p>
      <w:r>
        <w:t>380</w:t>
      </w:r>
    </w:p>
    <w:p>
      <w:r>
        <w:t>2</w:t>
      </w:r>
    </w:p>
    <w:p>
      <w:r>
        <w:t>Tuyến Cạnh Đền</w:t>
      </w:r>
    </w:p>
    <w:p>
      <w:r>
        <w:t>Bắt đầu từ ngã tư cạnh đền (từ ranh đất ông 7 Cừ)</w:t>
      </w:r>
    </w:p>
    <w:p>
      <w:r>
        <w:t>Đến đường dẫn vào cơ quan xã (Giáp ranh đất bà Nguyễn Thị Cẩm Như)</w:t>
      </w:r>
    </w:p>
    <w:p>
      <w:r>
        <w:t>400</w:t>
      </w:r>
    </w:p>
    <w:p>
      <w:r>
        <w:t>430</w:t>
      </w:r>
    </w:p>
    <w:p>
      <w:r>
        <w:t>Đến đường dẫn vào cơ quan xã (Giáp ranh đất bà Nguyễn Thị Cẩm Như)</w:t>
      </w:r>
    </w:p>
    <w:p>
      <w:r>
        <w:t>Từ ranh đất Chùa Phong Lợi Tự</w:t>
      </w:r>
    </w:p>
    <w:p>
      <w:r>
        <w:t>350</w:t>
      </w:r>
    </w:p>
    <w:p>
      <w:r>
        <w:t>380</w:t>
      </w:r>
    </w:p>
    <w:p>
      <w:r>
        <w:t>Bắt đầu từ ranh đất Chùa Phong Lợi Tự</w:t>
      </w:r>
    </w:p>
    <w:p>
      <w:r>
        <w:t>Đến Cầu kênh Dân Quân (hết ranh đất ông Sáu Dộp)</w:t>
      </w:r>
    </w:p>
    <w:p>
      <w:r>
        <w:t>350</w:t>
      </w:r>
    </w:p>
    <w:p>
      <w:r>
        <w:t>380</w:t>
      </w:r>
    </w:p>
    <w:p>
      <w:r>
        <w:t>3</w:t>
      </w:r>
    </w:p>
    <w:p>
      <w:r>
        <w:t>Kênh Ninh Thạnh Lợi</w:t>
      </w:r>
    </w:p>
    <w:p>
      <w:r>
        <w:t>Bắt đầu từ kênh 12000 (từ ranh đất ông Út Lồng Đèn)</w:t>
      </w:r>
    </w:p>
    <w:p>
      <w:r>
        <w:t>Đến Cầu kênh 6.000 giáp xã Phước Long (Vũ Thanh Tòng)</w:t>
      </w:r>
    </w:p>
    <w:p>
      <w:r>
        <w:t>300</w:t>
      </w:r>
    </w:p>
    <w:p>
      <w:r>
        <w:t>340</w:t>
      </w:r>
    </w:p>
    <w:p>
      <w:r>
        <w:t>4</w:t>
      </w:r>
    </w:p>
    <w:p>
      <w:r>
        <w:t>Kênh 20 ấp Thống Nhất-kênh 8.000</w:t>
      </w:r>
    </w:p>
    <w:p>
      <w:r>
        <w:t>Bắt đầu từ cầu Kênh Ngan (từ ranh đất bà Đỗ Thị Húl)</w:t>
      </w:r>
    </w:p>
    <w:p>
      <w:r>
        <w:t>Đến giáp Kênh xáng Xã Thoàn (hết ranh đất trường Trần Kim Túc)</w:t>
      </w:r>
    </w:p>
    <w:p>
      <w:r>
        <w:t>300</w:t>
      </w:r>
    </w:p>
    <w:p>
      <w:r>
        <w:t>340</w:t>
      </w:r>
    </w:p>
    <w:p>
      <w:r>
        <w:t>5</w:t>
      </w:r>
    </w:p>
    <w:p>
      <w:r>
        <w:t>Kênh 8.000</w:t>
      </w:r>
    </w:p>
    <w:p>
      <w:r>
        <w:t>Bắt đầu từ ranh đất nhà ông Năm Hèm</w:t>
      </w:r>
    </w:p>
    <w:p>
      <w:r>
        <w:t>Đến Cầu Kênh Ngan (hết ranh đất bà Nguyễn Thị Qui)</w:t>
      </w:r>
    </w:p>
    <w:p>
      <w:r>
        <w:t>350</w:t>
      </w:r>
    </w:p>
    <w:p>
      <w:r>
        <w:t>390</w:t>
      </w:r>
    </w:p>
    <w:p>
      <w:r>
        <w:t>6</w:t>
      </w:r>
    </w:p>
    <w:p>
      <w:r>
        <w:t>Kênh ông Yềm</w:t>
      </w:r>
    </w:p>
    <w:p>
      <w:r>
        <w:t>Bắt đầu từ cầu kênh thủy lợi giáp xã Ninh Thạnh Lợi (Danh Ươl)</w:t>
      </w:r>
    </w:p>
    <w:p>
      <w:r>
        <w:t>Đến Kênh 13.000 (Danh Dẹp)</w:t>
      </w:r>
    </w:p>
    <w:p>
      <w:r>
        <w:t>300</w:t>
      </w:r>
    </w:p>
    <w:p>
      <w:r>
        <w:t>340</w:t>
      </w:r>
    </w:p>
    <w:p>
      <w:r>
        <w:t>7</w:t>
      </w:r>
    </w:p>
    <w:p>
      <w:r>
        <w:t>Kênh Dân Quân</w:t>
      </w:r>
    </w:p>
    <w:p>
      <w:r>
        <w:t>Từ Cầu Kênh Dân Quân (từ ranh đất nhà ông Thanh)</w:t>
      </w:r>
    </w:p>
    <w:p>
      <w:r>
        <w:t>Đến hết ranh đất ông Nguyễn Thành Nghiệp</w:t>
      </w:r>
    </w:p>
    <w:p>
      <w:r>
        <w:t>350</w:t>
      </w:r>
    </w:p>
    <w:p>
      <w:r>
        <w:t>380</w:t>
      </w:r>
    </w:p>
    <w:p>
      <w:r>
        <w:t>Bắt đầu từ hết ranh đất ông Nguyễn Thành Nghiệp</w:t>
      </w:r>
    </w:p>
    <w:p>
      <w:r>
        <w:t>Đến hết ranh đất Miễu ông Tà</w:t>
      </w:r>
    </w:p>
    <w:p>
      <w:r>
        <w:t>300</w:t>
      </w:r>
    </w:p>
    <w:p>
      <w:r>
        <w:t>330</w:t>
      </w:r>
    </w:p>
    <w:p>
      <w:r>
        <w:t>8</w:t>
      </w:r>
    </w:p>
    <w:p>
      <w:r>
        <w:t>Kênh 12.000</w:t>
      </w:r>
    </w:p>
    <w:p>
      <w:r>
        <w:t>Bắt đầu từ ranh đất Ông Tám Dô</w:t>
      </w:r>
    </w:p>
    <w:p>
      <w:r>
        <w:t>Đến giáp ranh đất xã Ninh Thạnh Lợi (hết ranh đất ông Danh Hươl)</w:t>
      </w:r>
    </w:p>
    <w:p>
      <w:r>
        <w:t>250</w:t>
      </w:r>
    </w:p>
    <w:p>
      <w:r>
        <w:t>280</w:t>
      </w:r>
    </w:p>
    <w:p>
      <w:r>
        <w:t>9</w:t>
      </w:r>
    </w:p>
    <w:p>
      <w:r>
        <w:t>Kênh 6.000</w:t>
      </w:r>
    </w:p>
    <w:p>
      <w:r>
        <w:t>Bắt đầu từ kênh xáng Nhà Lầu (từ ranh đất ông ba Quắn)</w:t>
      </w:r>
    </w:p>
    <w:p>
      <w:r>
        <w:t>Đến giáp ranh xã Phước Long (cột mốc ranh xã Phước Long)</w:t>
      </w:r>
    </w:p>
    <w:p>
      <w:r>
        <w:t>350</w:t>
      </w:r>
    </w:p>
    <w:p>
      <w:r>
        <w:t>380</w:t>
      </w:r>
    </w:p>
    <w:p>
      <w:r>
        <w:t>10</w:t>
      </w:r>
    </w:p>
    <w:p>
      <w:r>
        <w:t>Tuyến Bắc Kênh Dân Quân</w:t>
      </w:r>
    </w:p>
    <w:p>
      <w:r>
        <w:t>Bắt đầu từ cầu Kênh Dân Quân (Hết ranh đất bà Mát)</w:t>
      </w:r>
    </w:p>
    <w:p>
      <w:r>
        <w:t>Đến hết ranh đất ông Hai Hùng</w:t>
      </w:r>
    </w:p>
    <w:p>
      <w:r>
        <w:t>350</w:t>
      </w:r>
    </w:p>
    <w:p>
      <w:r>
        <w:t>380</w:t>
      </w:r>
    </w:p>
    <w:p>
      <w:r>
        <w:t>11</w:t>
      </w:r>
    </w:p>
    <w:p>
      <w:r>
        <w:t>Tuyến Kênh Cạnh Đền</w:t>
      </w:r>
    </w:p>
    <w:p>
      <w:r>
        <w:t>Bắt đầu từ cầu Kênh Dân Quân (từ ranh đất bà Thủy)</w:t>
      </w:r>
    </w:p>
    <w:p>
      <w:r>
        <w:t>Đến Kênh Tập Đoàn (hết ranh đất Huyện đội)</w:t>
      </w:r>
    </w:p>
    <w:p>
      <w:r>
        <w:t>300</w:t>
      </w:r>
    </w:p>
    <w:p>
      <w:r>
        <w:t>340</w:t>
      </w:r>
    </w:p>
    <w:p>
      <w:r>
        <w:t>12</w:t>
      </w:r>
    </w:p>
    <w:p>
      <w:r>
        <w:t>Tuyến Phía Bắc Kênh 6.000</w:t>
      </w:r>
    </w:p>
    <w:p>
      <w:r>
        <w:t>Bắt đầu từ kênh 6.000 (từ ranh đất ông Khánh)</w:t>
      </w:r>
    </w:p>
    <w:p>
      <w:r>
        <w:t>Đến kênh xáng Xã Thoàn (hết ranh đất ông Vũ Thanh Tòng)</w:t>
      </w:r>
    </w:p>
    <w:p>
      <w:r>
        <w:t>300</w:t>
      </w:r>
    </w:p>
    <w:p>
      <w:r>
        <w:t>340</w:t>
      </w:r>
    </w:p>
    <w:p>
      <w:r>
        <w:t>13</w:t>
      </w:r>
    </w:p>
    <w:p>
      <w:r>
        <w:t>Tuyến kênh 10.000</w:t>
      </w:r>
    </w:p>
    <w:p>
      <w:r>
        <w:t>Bắt đầu từ kênh Xã Thoàn - từ ranh đất nhà ông Nguyễn Việt Hải</w:t>
      </w:r>
    </w:p>
    <w:p>
      <w:r>
        <w:t>Đến Bưu điện Văn hóa - ấp Nhà Lầu 1</w:t>
      </w:r>
    </w:p>
    <w:p>
      <w:r>
        <w:t>250</w:t>
      </w:r>
    </w:p>
    <w:p>
      <w:r>
        <w:t>280</w:t>
      </w:r>
    </w:p>
    <w:p>
      <w:r>
        <w:t>VII</w:t>
      </w:r>
    </w:p>
    <w:p>
      <w:r>
        <w:t>XÃ VĨNH LỘC</w:t>
      </w:r>
    </w:p>
    <w:p>
      <w:r>
        <w:t>1</w:t>
      </w:r>
    </w:p>
    <w:p>
      <w:r>
        <w:t>Chợ Cầu Đỏ</w:t>
      </w:r>
    </w:p>
    <w:p>
      <w:r>
        <w:t>Bắt đầu từ ranh đất nhà bà Đinh Thị Tuyết</w:t>
      </w:r>
    </w:p>
    <w:p>
      <w:r>
        <w:t>Đến hết ranh đất ông Bùi Văn Minh</w:t>
      </w:r>
    </w:p>
    <w:p>
      <w:r>
        <w:t>850</w:t>
      </w:r>
    </w:p>
    <w:p>
      <w:r>
        <w:t>940</w:t>
      </w:r>
    </w:p>
    <w:p>
      <w:r>
        <w:t>2</w:t>
      </w:r>
    </w:p>
    <w:p>
      <w:r>
        <w:t>Chợ Cầu Đỏ</w:t>
      </w:r>
    </w:p>
    <w:p>
      <w:r>
        <w:t>Bắt đầu từ ranh đất nhà ông Võ Văn Mùi</w:t>
      </w:r>
    </w:p>
    <w:p>
      <w:r>
        <w:t>Đến cầu Trạm Y Tế</w:t>
      </w:r>
    </w:p>
    <w:p>
      <w:r>
        <w:t>710</w:t>
      </w:r>
    </w:p>
    <w:p>
      <w:r>
        <w:t>800</w:t>
      </w:r>
    </w:p>
    <w:p>
      <w:r>
        <w:t>Bắt đầu từ đội Thuế (từ ranh đất đội thuế xã)</w:t>
      </w:r>
    </w:p>
    <w:p>
      <w:r>
        <w:t>Đến hết ranh đất bà Nguyễn Hồng Nhan</w:t>
      </w:r>
    </w:p>
    <w:p>
      <w:r>
        <w:t>850</w:t>
      </w:r>
    </w:p>
    <w:p>
      <w:r>
        <w:t>940</w:t>
      </w:r>
    </w:p>
    <w:p>
      <w:r>
        <w:t>Bắt đầu từ ranh đất nhà ông Nguyễn Hoàng Nay</w:t>
      </w:r>
    </w:p>
    <w:p>
      <w:r>
        <w:t>Đến hết ranh đất bà Nguyền Hồng Tươi</w:t>
      </w:r>
    </w:p>
    <w:p>
      <w:r>
        <w:t>580</w:t>
      </w:r>
    </w:p>
    <w:p>
      <w:r>
        <w:t>700</w:t>
      </w:r>
    </w:p>
    <w:p>
      <w:r>
        <w:t>Bắt đầu từ ranh đất nhà ông Trần Út Ba</w:t>
      </w:r>
    </w:p>
    <w:p>
      <w:r>
        <w:t>Đến hết ranh đất nhà bà Hoàng Kim Oanh (tính cả 2 bên)</w:t>
      </w:r>
    </w:p>
    <w:p>
      <w:r>
        <w:t>500</w:t>
      </w:r>
    </w:p>
    <w:p>
      <w:r>
        <w:t>700</w:t>
      </w:r>
    </w:p>
    <w:p>
      <w:r>
        <w:t>Bắt đầu từ ranh đất nhà ông Đinh Văn Tâm</w:t>
      </w:r>
    </w:p>
    <w:p>
      <w:r>
        <w:t>Cầu Ngan Dọp</w:t>
      </w:r>
    </w:p>
    <w:p>
      <w:r>
        <w:t>300</w:t>
      </w:r>
    </w:p>
    <w:p>
      <w:r>
        <w:t>340</w:t>
      </w:r>
    </w:p>
    <w:p>
      <w:r>
        <w:t>Bắt đầu từ cầu Ngan Dọp</w:t>
      </w:r>
    </w:p>
    <w:p>
      <w:r>
        <w:t>Đến Cầu nhà Võ Thị Á</w:t>
      </w:r>
    </w:p>
    <w:p>
      <w:r>
        <w:t>300</w:t>
      </w:r>
    </w:p>
    <w:p>
      <w:r>
        <w:t>500</w:t>
      </w:r>
    </w:p>
    <w:p>
      <w:r>
        <w:t>Bắt đầu từ ranh đất nhà ông Ngô Thanh Giáp</w:t>
      </w:r>
    </w:p>
    <w:p>
      <w:r>
        <w:t>Đến hết ranh đất ông Nguyễn Thành Trung (khu chữ U)</w:t>
      </w:r>
    </w:p>
    <w:p>
      <w:r>
        <w:t>850</w:t>
      </w:r>
    </w:p>
    <w:p>
      <w:r>
        <w:t>920</w:t>
      </w:r>
    </w:p>
    <w:p>
      <w:r>
        <w:t>3</w:t>
      </w:r>
    </w:p>
    <w:p>
      <w:r>
        <w:t>Đường Liên xã</w:t>
      </w:r>
    </w:p>
    <w:p>
      <w:r>
        <w:t>Bắt đầu từ ngã 3 - ranh đất ông Phạm Văn Sự</w:t>
      </w:r>
    </w:p>
    <w:p>
      <w:r>
        <w:t>Đến Cầu Trắng Hoà Bình</w:t>
      </w:r>
    </w:p>
    <w:p>
      <w:r>
        <w:t>350</w:t>
      </w:r>
    </w:p>
    <w:p>
      <w:r>
        <w:t>500</w:t>
      </w:r>
    </w:p>
    <w:p>
      <w:r>
        <w:t>Bắt đầu từ cầu Trắng Hoà Bình</w:t>
      </w:r>
    </w:p>
    <w:p>
      <w:r>
        <w:t>Đến Cầu Chùa Sơn Trắng</w:t>
      </w:r>
    </w:p>
    <w:p>
      <w:r>
        <w:t>280</w:t>
      </w:r>
    </w:p>
    <w:p>
      <w:r>
        <w:t>350</w:t>
      </w:r>
    </w:p>
    <w:p>
      <w:r>
        <w:t>Bắt đầu từ cầu Chùa ấp Sơn Trắng</w:t>
      </w:r>
    </w:p>
    <w:p>
      <w:r>
        <w:t>Đến Giáp xã Lộc Ninh</w:t>
      </w:r>
    </w:p>
    <w:p>
      <w:r>
        <w:t>280</w:t>
      </w:r>
    </w:p>
    <w:p>
      <w:r>
        <w:t>350</w:t>
      </w:r>
    </w:p>
    <w:p>
      <w:r>
        <w:t>4</w:t>
      </w:r>
    </w:p>
    <w:p>
      <w:r>
        <w:t>Tuyến đường Trèm Trẹm</w:t>
      </w:r>
    </w:p>
    <w:p>
      <w:r>
        <w:t>Bắt đầu từ trụ sở ấp Sơn Trắng</w:t>
      </w:r>
    </w:p>
    <w:p>
      <w:r>
        <w:t>Đến hết ranh đất ông Đồng Văn Xuyên (cuối lộ)</w:t>
      </w:r>
    </w:p>
    <w:p>
      <w:r>
        <w:t>250</w:t>
      </w:r>
    </w:p>
    <w:p>
      <w:r>
        <w:t>280</w:t>
      </w:r>
    </w:p>
    <w:p>
      <w:r>
        <w:t>5</w:t>
      </w:r>
    </w:p>
    <w:p>
      <w:r>
        <w:t>Tuyến Lung Chích</w:t>
      </w:r>
    </w:p>
    <w:p>
      <w:r>
        <w:t>Bắt đầu từ cầu Lung Chích</w:t>
      </w:r>
    </w:p>
    <w:p>
      <w:r>
        <w:t>Đến hết ranh đất ông Trần Văn Lực - Kênh Xáng Hòa Bình</w:t>
      </w:r>
    </w:p>
    <w:p>
      <w:r>
        <w:t>250</w:t>
      </w:r>
    </w:p>
    <w:p>
      <w:r>
        <w:t>280</w:t>
      </w:r>
    </w:p>
    <w:p>
      <w:r>
        <w:t>6</w:t>
      </w:r>
    </w:p>
    <w:p>
      <w:r>
        <w:t>Tuyến kênh Tây Ký</w:t>
      </w:r>
    </w:p>
    <w:p>
      <w:r>
        <w:t>Bắt đầu từ cầu Trắng Hoà Bình</w:t>
      </w:r>
    </w:p>
    <w:p>
      <w:r>
        <w:t>Đến hết ranh đất ông Tượng</w:t>
      </w:r>
    </w:p>
    <w:p>
      <w:r>
        <w:t>250</w:t>
      </w:r>
    </w:p>
    <w:p>
      <w:r>
        <w:t>280</w:t>
      </w:r>
    </w:p>
    <w:p>
      <w:r>
        <w:t>7</w:t>
      </w:r>
    </w:p>
    <w:p>
      <w:r>
        <w:t>Bờ Tây kênh Tây Ký (hướng Đông)</w:t>
      </w:r>
    </w:p>
    <w:p>
      <w:r>
        <w:t>Bắt đầu từ ranh đất nhà máy xay xát lúa gạo ông Đơ</w:t>
      </w:r>
    </w:p>
    <w:p>
      <w:r>
        <w:t>Đến hết ranh đất ông Sáu Lùng</w:t>
      </w:r>
    </w:p>
    <w:p>
      <w:r>
        <w:t>250</w:t>
      </w:r>
    </w:p>
    <w:p>
      <w:r>
        <w:t>280</w:t>
      </w:r>
    </w:p>
    <w:p>
      <w:r>
        <w:t>8</w:t>
      </w:r>
    </w:p>
    <w:p>
      <w:r>
        <w:t>Kênh Sóc Sáp</w:t>
      </w:r>
    </w:p>
    <w:p>
      <w:r>
        <w:t>Bắt đầu từ ranh đất nhà ông Chín Đức</w:t>
      </w:r>
    </w:p>
    <w:p>
      <w:r>
        <w:t>Đến ngã tư Sóc Sáp</w:t>
      </w:r>
    </w:p>
    <w:p>
      <w:r>
        <w:t>250</w:t>
      </w:r>
    </w:p>
    <w:p>
      <w:r>
        <w:t>280</w:t>
      </w:r>
    </w:p>
    <w:p>
      <w:r>
        <w:t>9</w:t>
      </w:r>
    </w:p>
    <w:p>
      <w:r>
        <w:t>Kênh Chín Cò</w:t>
      </w:r>
    </w:p>
    <w:p>
      <w:r>
        <w:t>Bắt đầu từ ranh đất nhà ông Trần Tuấn Nhi</w:t>
      </w:r>
    </w:p>
    <w:p>
      <w:r>
        <w:t>Đến hết ranh đất trường tiểu học Nhụy Cầm</w:t>
      </w:r>
    </w:p>
    <w:p>
      <w:r>
        <w:t>250</w:t>
      </w:r>
    </w:p>
    <w:p>
      <w:r>
        <w:t>280</w:t>
      </w:r>
    </w:p>
    <w:p>
      <w:r>
        <w:t>10</w:t>
      </w:r>
    </w:p>
    <w:p>
      <w:r>
        <w:t>Kênh Lộ xe</w:t>
      </w:r>
    </w:p>
    <w:p>
      <w:r>
        <w:t>Bắt đầu từ ranh đất ông Nguyễn Văn Nững</w:t>
      </w:r>
    </w:p>
    <w:p>
      <w:r>
        <w:t>Đến hết ranh đất ông Hà Văn Thắng</w:t>
      </w:r>
    </w:p>
    <w:p>
      <w:r>
        <w:t>250</w:t>
      </w:r>
    </w:p>
    <w:p>
      <w:r>
        <w:t>280</w:t>
      </w:r>
    </w:p>
    <w:p>
      <w:r>
        <w:t>11</w:t>
      </w:r>
    </w:p>
    <w:p>
      <w:r>
        <w:t>Tuyến rạch Bà AI</w:t>
      </w:r>
    </w:p>
    <w:p>
      <w:r>
        <w:t>Bắt đầu từ ranh đất nhà ông Sáu Lùng</w:t>
      </w:r>
    </w:p>
    <w:p>
      <w:r>
        <w:t>Đến hết ranh đất nhà ông Lưu Văn Xuân</w:t>
      </w:r>
    </w:p>
    <w:p>
      <w:r>
        <w:t>250</w:t>
      </w:r>
    </w:p>
    <w:p>
      <w:r>
        <w:t>280</w:t>
      </w:r>
    </w:p>
    <w:p>
      <w:r>
        <w:t>12</w:t>
      </w:r>
    </w:p>
    <w:p>
      <w:r>
        <w:t>Kênh Xáng Hòa Bình</w:t>
      </w:r>
    </w:p>
    <w:p>
      <w:r>
        <w:t>Bắt đầu từ ranh đất ông Mung</w:t>
      </w:r>
    </w:p>
    <w:p>
      <w:r>
        <w:t>Đến hết ranh đất nhà ông Hà Văn Vẹn (tính hai bên Kênh Xáng)</w:t>
      </w:r>
    </w:p>
    <w:p>
      <w:r>
        <w:t>250</w:t>
      </w:r>
    </w:p>
    <w:p>
      <w:r>
        <w:t>280</w:t>
      </w:r>
    </w:p>
    <w:p>
      <w:r>
        <w:t>Bắt đầu từ trạm Y Tế</w:t>
      </w:r>
    </w:p>
    <w:p>
      <w:r>
        <w:t>Hết ranh đất nhà ông Phong</w:t>
      </w:r>
    </w:p>
    <w:p>
      <w:r>
        <w:t>300</w:t>
      </w:r>
    </w:p>
    <w:p>
      <w:r>
        <w:t>340</w:t>
      </w:r>
    </w:p>
    <w:p>
      <w:r>
        <w:t>13</w:t>
      </w:r>
    </w:p>
    <w:p>
      <w:r>
        <w:t>Kênh Ngang</w:t>
      </w:r>
    </w:p>
    <w:p>
      <w:r>
        <w:t>Bắt đầu từ lộ Chín Cò ranh đất ông Nguyễn Quốc Tuấn</w:t>
      </w:r>
    </w:p>
    <w:p>
      <w:r>
        <w:t>Đến hết ranh đất nhà Ông Được</w:t>
      </w:r>
    </w:p>
    <w:p>
      <w:r>
        <w:t>250</w:t>
      </w:r>
    </w:p>
    <w:p>
      <w:r>
        <w:t>280</w:t>
      </w:r>
    </w:p>
    <w:p>
      <w:r>
        <w:t>14</w:t>
      </w:r>
    </w:p>
    <w:p>
      <w:r>
        <w:t>Kênh Tư Bời</w:t>
      </w:r>
    </w:p>
    <w:p>
      <w:r>
        <w:t>Bắt đầu từ kênh Xáng Hoà Bình</w:t>
      </w:r>
    </w:p>
    <w:p>
      <w:r>
        <w:t>Đến hết ranh đất nhà ông Lê Văn Phong</w:t>
      </w:r>
    </w:p>
    <w:p>
      <w:r>
        <w:t>250</w:t>
      </w:r>
    </w:p>
    <w:p>
      <w:r>
        <w:t>280</w:t>
      </w:r>
    </w:p>
    <w:p>
      <w:r>
        <w:t>15</w:t>
      </w:r>
    </w:p>
    <w:p>
      <w:r>
        <w:t>Kênh Vĩnh Ninh</w:t>
      </w:r>
    </w:p>
    <w:p>
      <w:r>
        <w:t>Bắt đầu từ ranh đất nhà ông Hồ Văn Nhàn</w:t>
      </w:r>
    </w:p>
    <w:p>
      <w:r>
        <w:t>Đến hết ranh đất nhà ông Trần Văn Phương - giáp xã Lộc Ninh</w:t>
      </w:r>
    </w:p>
    <w:p>
      <w:r>
        <w:t>250</w:t>
      </w:r>
    </w:p>
    <w:p>
      <w:r>
        <w:t>280</w:t>
      </w:r>
    </w:p>
    <w:p>
      <w:r>
        <w:t>16</w:t>
      </w:r>
    </w:p>
    <w:p>
      <w:r>
        <w:t>Kênh Ba Quy</w:t>
      </w:r>
    </w:p>
    <w:p>
      <w:r>
        <w:t>Bắt đầu từ ranh đất nhà ông Trần Văn Hòa</w:t>
      </w:r>
    </w:p>
    <w:p>
      <w:r>
        <w:t>Cầu Ba Quy</w:t>
      </w:r>
    </w:p>
    <w:p>
      <w:r>
        <w:t>250</w:t>
      </w:r>
    </w:p>
    <w:p>
      <w:r>
        <w:t>280</w:t>
      </w:r>
    </w:p>
    <w:p>
      <w:r>
        <w:t>17</w:t>
      </w:r>
    </w:p>
    <w:p>
      <w:r>
        <w:t>Tuyến Lộ Xe - Cựa Gà</w:t>
      </w:r>
    </w:p>
    <w:p>
      <w:r>
        <w:t>Bắt đầu từ ranh đất nhà ông Trần Công Định</w:t>
      </w:r>
    </w:p>
    <w:p>
      <w:r>
        <w:t>Đến giáp móng cầu Võ Thị Á (giáp xã Vĩnh Lộc A)</w:t>
      </w:r>
    </w:p>
    <w:p>
      <w:r>
        <w:t>250</w:t>
      </w:r>
    </w:p>
    <w:p>
      <w:r>
        <w:t>300</w:t>
      </w:r>
    </w:p>
    <w:p>
      <w:r>
        <w:t>18</w:t>
      </w:r>
    </w:p>
    <w:p>
      <w:r>
        <w:t>Tuyến Hai Thiệu</w:t>
      </w:r>
    </w:p>
    <w:p>
      <w:r>
        <w:t>Bắt đầu từ cầu Hai Cát</w:t>
      </w:r>
    </w:p>
    <w:p>
      <w:r>
        <w:t>Đến kênh Xáng Hòa Bình</w:t>
      </w:r>
    </w:p>
    <w:p>
      <w:r>
        <w:t>250</w:t>
      </w:r>
    </w:p>
    <w:p>
      <w:r>
        <w:t>280</w:t>
      </w:r>
    </w:p>
    <w:p>
      <w:r>
        <w:t>19</w:t>
      </w:r>
    </w:p>
    <w:p>
      <w:r>
        <w:t>Tuyến Kênh Trạm Y Tế</w:t>
      </w:r>
    </w:p>
    <w:p>
      <w:r>
        <w:t>Bắt đầu từ ranh đất nhà Bà Hạnh</w:t>
      </w:r>
    </w:p>
    <w:p>
      <w:r>
        <w:t>Đến hết ranh đất nhà ông Định Văn Dũng</w:t>
      </w:r>
    </w:p>
    <w:p>
      <w:r>
        <w:t>250</w:t>
      </w:r>
    </w:p>
    <w:p>
      <w:r>
        <w:t>400</w:t>
      </w:r>
    </w:p>
    <w:p>
      <w:r>
        <w:t>20</w:t>
      </w:r>
    </w:p>
    <w:p>
      <w:r>
        <w:t>Lộ Mới đoạn nối Vĩnh Lộc - Vĩnh Lộc A</w:t>
      </w:r>
    </w:p>
    <w:p>
      <w:r>
        <w:t>Bắt đầu từ ranh đất nhà ông Dương Văn Ngọc</w:t>
      </w:r>
    </w:p>
    <w:p>
      <w:r>
        <w:t>Đến hết ranh đất nhà ông Huỳnh Văn Phương</w:t>
      </w:r>
    </w:p>
    <w:p>
      <w:r>
        <w:t>250</w:t>
      </w:r>
    </w:p>
    <w:p>
      <w:r>
        <w:t>500</w:t>
      </w:r>
    </w:p>
    <w:p>
      <w:r>
        <w:t>21</w:t>
      </w:r>
    </w:p>
    <w:p>
      <w:r>
        <w:t>Tuyến đường Cột</w:t>
      </w:r>
    </w:p>
    <w:p>
      <w:r>
        <w:t>Bắt đầu từ ranh đất nhà ông 8 Nên</w:t>
      </w:r>
    </w:p>
    <w:p>
      <w:r>
        <w:t>Đến hết ranh đất nhà ông Lê Văn Thi</w:t>
      </w:r>
    </w:p>
    <w:p>
      <w:r>
        <w:t>250</w:t>
      </w:r>
    </w:p>
    <w:p>
      <w:r>
        <w:t>280</w:t>
      </w:r>
    </w:p>
    <w:p>
      <w:r>
        <w:t>VIII</w:t>
      </w:r>
    </w:p>
    <w:p>
      <w:r>
        <w:t>XÃ VĨNH LỘC A</w:t>
      </w:r>
    </w:p>
    <w:p>
      <w:r>
        <w:t>1</w:t>
      </w:r>
    </w:p>
    <w:p>
      <w:r>
        <w:t>Tuyến khu vực chợ</w:t>
      </w:r>
    </w:p>
    <w:p>
      <w:r>
        <w:t>Bắt đầu từ ranh đất ông Ba Thắng (ngã ba vào chợ)</w:t>
      </w:r>
    </w:p>
    <w:p>
      <w:r>
        <w:t>Đến Cầu Chùa</w:t>
      </w:r>
    </w:p>
    <w:p>
      <w:r>
        <w:t>2,200</w:t>
      </w:r>
    </w:p>
    <w:p>
      <w:r>
        <w:t>2,550</w:t>
      </w:r>
    </w:p>
    <w:p>
      <w:r>
        <w:t>Bắt đầu từ trụ sở ấp Ba Đình</w:t>
      </w:r>
    </w:p>
    <w:p>
      <w:r>
        <w:t>Đến hết ranh đất Bưu điện</w:t>
      </w:r>
    </w:p>
    <w:p>
      <w:r>
        <w:t>2,200</w:t>
      </w:r>
    </w:p>
    <w:p>
      <w:r>
        <w:t>2,550</w:t>
      </w:r>
    </w:p>
    <w:p>
      <w:r>
        <w:t>Bắt đầu từ ranh đất nhà Ông Nhựt</w:t>
      </w:r>
    </w:p>
    <w:p>
      <w:r>
        <w:t>Đến hết ranh đất ông Hòa Cuội</w:t>
      </w:r>
    </w:p>
    <w:p>
      <w:r>
        <w:t>2,200</w:t>
      </w:r>
    </w:p>
    <w:p>
      <w:r>
        <w:t>2,550</w:t>
      </w:r>
    </w:p>
    <w:p>
      <w:r>
        <w:t>Bắt đầu từ ranh đất Ông Siêu</w:t>
      </w:r>
    </w:p>
    <w:p>
      <w:r>
        <w:t>Đến hết ranh đất Quản nước ông Tỷ</w:t>
      </w:r>
    </w:p>
    <w:p>
      <w:r>
        <w:t>2,200</w:t>
      </w:r>
    </w:p>
    <w:p>
      <w:r>
        <w:t>2,550</w:t>
      </w:r>
    </w:p>
    <w:p>
      <w:r>
        <w:t>Bắt đầu từ ranh đất ông Bảy Ràng</w:t>
      </w:r>
    </w:p>
    <w:p>
      <w:r>
        <w:t>Đến hết ranh đất ông Mười Hề</w:t>
      </w:r>
    </w:p>
    <w:p>
      <w:r>
        <w:t>500</w:t>
      </w:r>
    </w:p>
    <w:p>
      <w:r>
        <w:t>1,500</w:t>
      </w:r>
    </w:p>
    <w:p>
      <w:r>
        <w:t>2</w:t>
      </w:r>
    </w:p>
    <w:p>
      <w:r>
        <w:t>Tuyến Bến Bào về Ba Đình</w:t>
      </w:r>
    </w:p>
    <w:p>
      <w:r>
        <w:t>Bắt đầu từ ranh đất ông Tiêu Chí Long</w:t>
      </w:r>
    </w:p>
    <w:p>
      <w:r>
        <w:t>Đến hết ranh đất nhà ông Huỳnh Tý</w:t>
      </w:r>
    </w:p>
    <w:p>
      <w:r>
        <w:t>300</w:t>
      </w:r>
    </w:p>
    <w:p>
      <w:r>
        <w:t>500</w:t>
      </w:r>
    </w:p>
    <w:p>
      <w:r>
        <w:t>3</w:t>
      </w:r>
    </w:p>
    <w:p>
      <w:r>
        <w:t>Tuyến Vĩnh Lộc-Vĩnh Lộc A</w:t>
      </w:r>
    </w:p>
    <w:p>
      <w:r>
        <w:t>Bắt đầu từ trụ sở UBND xã</w:t>
      </w:r>
    </w:p>
    <w:p>
      <w:r>
        <w:t>Đến Giáp xã Vĩnh Lộc</w:t>
      </w:r>
    </w:p>
    <w:p>
      <w:r>
        <w:t>300</w:t>
      </w:r>
    </w:p>
    <w:p>
      <w:r>
        <w:t>360</w:t>
      </w:r>
    </w:p>
    <w:p>
      <w:r>
        <w:t>4</w:t>
      </w:r>
    </w:p>
    <w:p>
      <w:r>
        <w:t>Tuyến kênh lộ xe (Bờ đông)</w:t>
      </w:r>
    </w:p>
    <w:p>
      <w:r>
        <w:t>Bắt đầu từ ranh đất ông Chín Kia</w:t>
      </w:r>
    </w:p>
    <w:p>
      <w:r>
        <w:t>Đến hết ranh đất ông Lâm Ngọc Thi</w:t>
      </w:r>
    </w:p>
    <w:p>
      <w:r>
        <w:t>250</w:t>
      </w:r>
    </w:p>
    <w:p>
      <w:r>
        <w:t>280</w:t>
      </w:r>
    </w:p>
    <w:p>
      <w:r>
        <w:t>5</w:t>
      </w:r>
    </w:p>
    <w:p>
      <w:r>
        <w:t>Tuyến kênh lộ xe (Bờ Tây)</w:t>
      </w:r>
    </w:p>
    <w:p>
      <w:r>
        <w:t>Bắt đầu từ ranh đất ông Chín To</w:t>
      </w:r>
    </w:p>
    <w:p>
      <w:r>
        <w:t>Đến hết ranh đất nền đồn cũ</w:t>
      </w:r>
    </w:p>
    <w:p>
      <w:r>
        <w:t>250</w:t>
      </w:r>
    </w:p>
    <w:p>
      <w:r>
        <w:t>280</w:t>
      </w:r>
    </w:p>
    <w:p>
      <w:r>
        <w:t>6</w:t>
      </w:r>
    </w:p>
    <w:p>
      <w:r>
        <w:t>Sông Cá Chanh</w:t>
      </w:r>
    </w:p>
    <w:p>
      <w:r>
        <w:t>Bắt đầu từ ranh đất ông Tư Lan</w:t>
      </w:r>
    </w:p>
    <w:p>
      <w:r>
        <w:t>Đến hết ranh đất ông Ngô Văn Sáng</w:t>
      </w:r>
    </w:p>
    <w:p>
      <w:r>
        <w:t>250</w:t>
      </w:r>
    </w:p>
    <w:p>
      <w:r>
        <w:t>280</w:t>
      </w:r>
    </w:p>
    <w:p>
      <w:r>
        <w:t>7</w:t>
      </w:r>
    </w:p>
    <w:p>
      <w:r>
        <w:t>Tuyến đầu Kênh Mới</w:t>
      </w:r>
    </w:p>
    <w:p>
      <w:r>
        <w:t>Bắt đầu từ ranh đất ông Chín Kia</w:t>
      </w:r>
    </w:p>
    <w:p>
      <w:r>
        <w:t>Đến hết ranh đất ông Nguyên</w:t>
      </w:r>
    </w:p>
    <w:p>
      <w:r>
        <w:t>250</w:t>
      </w:r>
    </w:p>
    <w:p>
      <w:r>
        <w:t>280</w:t>
      </w:r>
    </w:p>
    <w:p>
      <w:r>
        <w:t>8</w:t>
      </w:r>
    </w:p>
    <w:p>
      <w:r>
        <w:t>Kênh Sóc Sáp</w:t>
      </w:r>
    </w:p>
    <w:p>
      <w:r>
        <w:t>Bắt đầu từ trường TH Nguyễn Trường Tộ</w:t>
      </w:r>
    </w:p>
    <w:p>
      <w:r>
        <w:t>Hết ranh ông Trần Văn Chương</w:t>
      </w:r>
    </w:p>
    <w:p>
      <w:r>
        <w:t>250</w:t>
      </w:r>
    </w:p>
    <w:p>
      <w:r>
        <w:t>280</w:t>
      </w:r>
    </w:p>
    <w:p>
      <w:r>
        <w:t>9</w:t>
      </w:r>
    </w:p>
    <w:p>
      <w:r>
        <w:t>Tuyến đầu Kênh 3</w:t>
      </w:r>
    </w:p>
    <w:p>
      <w:r>
        <w:t>Bắt đầu từ ranh đất ông Hào</w:t>
      </w:r>
    </w:p>
    <w:p>
      <w:r>
        <w:t>Đến hết ranh đất ông Chanh</w:t>
      </w:r>
    </w:p>
    <w:p>
      <w:r>
        <w:t>250</w:t>
      </w:r>
    </w:p>
    <w:p>
      <w:r>
        <w:t>280</w:t>
      </w:r>
    </w:p>
    <w:p>
      <w:r>
        <w:t>10</w:t>
      </w:r>
    </w:p>
    <w:p>
      <w:r>
        <w:t>Lộ Bình Lộc</w:t>
      </w:r>
    </w:p>
    <w:p>
      <w:r>
        <w:t>Bắt đầu từ ranh đất ông Dương Văn Ba</w:t>
      </w:r>
    </w:p>
    <w:p>
      <w:r>
        <w:t>Đến hết ranh đất Bến Luông</w:t>
      </w:r>
    </w:p>
    <w:p>
      <w:r>
        <w:t>260</w:t>
      </w:r>
    </w:p>
    <w:p>
      <w:r>
        <w:t>300</w:t>
      </w:r>
    </w:p>
    <w:p>
      <w:r>
        <w:t>11</w:t>
      </w:r>
    </w:p>
    <w:p>
      <w:r>
        <w:t>Tuyến kênh 8 Lang</w:t>
      </w:r>
    </w:p>
    <w:p>
      <w:r>
        <w:t>Bắt đầu từ ranh đất ông Nguyễn Văn Kịch</w:t>
      </w:r>
    </w:p>
    <w:p>
      <w:r>
        <w:t>Đến hết ranh đất ông Trần Văn Sĩ</w:t>
      </w:r>
    </w:p>
    <w:p>
      <w:r>
        <w:t>260</w:t>
      </w:r>
    </w:p>
    <w:p>
      <w:r>
        <w:t>300</w:t>
      </w:r>
    </w:p>
    <w:p>
      <w:r>
        <w:t>12</w:t>
      </w:r>
    </w:p>
    <w:p>
      <w:r>
        <w:t>Tuyến kênh Giữa</w:t>
      </w:r>
    </w:p>
    <w:p>
      <w:r>
        <w:t>Bắt đầu từ ranh đất ông Bảy Hớn</w:t>
      </w:r>
    </w:p>
    <w:p>
      <w:r>
        <w:t>Đến hết ranh đất điểm Trường Nguyễn Trường Tộ</w:t>
      </w:r>
    </w:p>
    <w:p>
      <w:r>
        <w:t>250</w:t>
      </w:r>
    </w:p>
    <w:p>
      <w:r>
        <w:t>280</w:t>
      </w:r>
    </w:p>
    <w:p>
      <w:r>
        <w:t>13</w:t>
      </w:r>
    </w:p>
    <w:p>
      <w:r>
        <w:t>Kênh Chuối</w:t>
      </w:r>
    </w:p>
    <w:p>
      <w:r>
        <w:t>Bắt đầu từ ranh đất nhà ông Đỗ Hoàng Hên</w:t>
      </w:r>
    </w:p>
    <w:p>
      <w:r>
        <w:t>Đến giáp đất ông Đinh Văn Nguyễn</w:t>
      </w:r>
    </w:p>
    <w:p>
      <w:r>
        <w:t>250</w:t>
      </w:r>
    </w:p>
    <w:p>
      <w:r>
        <w:t>280</w:t>
      </w:r>
    </w:p>
    <w:p>
      <w:r>
        <w:t>14</w:t>
      </w:r>
    </w:p>
    <w:p>
      <w:r>
        <w:t>Kênh Tám</w:t>
      </w:r>
    </w:p>
    <w:p>
      <w:r>
        <w:t>Bắt đầu từ cầu Kênh Tám</w:t>
      </w:r>
    </w:p>
    <w:p>
      <w:r>
        <w:t>Đến giáp Kênh giữa</w:t>
      </w:r>
    </w:p>
    <w:p>
      <w:r>
        <w:t>250</w:t>
      </w:r>
    </w:p>
    <w:p>
      <w:r>
        <w:t>280</w:t>
      </w:r>
    </w:p>
    <w:p>
      <w:r>
        <w:t>15</w:t>
      </w:r>
    </w:p>
    <w:p>
      <w:r>
        <w:t>Kênh Bà Từ</w:t>
      </w:r>
    </w:p>
    <w:p>
      <w:r>
        <w:t>Bắt đầu từ cầu Út Nhỏ</w:t>
      </w:r>
    </w:p>
    <w:p>
      <w:r>
        <w:t>Đến giáp Kênh Bến Bào</w:t>
      </w:r>
    </w:p>
    <w:p>
      <w:r>
        <w:t>250</w:t>
      </w:r>
    </w:p>
    <w:p>
      <w:r>
        <w:t>280</w:t>
      </w:r>
    </w:p>
    <w:p>
      <w:r>
        <w:t>16</w:t>
      </w:r>
    </w:p>
    <w:p>
      <w:r>
        <w:t>Kênh Mười</w:t>
      </w:r>
    </w:p>
    <w:p>
      <w:r>
        <w:t>Bắt đầu từ cầu CâyKhô</w:t>
      </w:r>
    </w:p>
    <w:p>
      <w:r>
        <w:t>Đến giáp Kênh giữa</w:t>
      </w:r>
    </w:p>
    <w:p>
      <w:r>
        <w:t>250</w:t>
      </w:r>
    </w:p>
    <w:p>
      <w:r>
        <w:t>280</w:t>
      </w:r>
    </w:p>
    <w:p>
      <w:r>
        <w:t>17</w:t>
      </w:r>
    </w:p>
    <w:p>
      <w:r>
        <w:t>Sông Cái Tàu</w:t>
      </w:r>
    </w:p>
    <w:p>
      <w:r>
        <w:t>Bắt đầu từ cầu Kênh 7</w:t>
      </w:r>
    </w:p>
    <w:p>
      <w:r>
        <w:t>Đến hết ranh nhà ông Trần Văn Khoa</w:t>
      </w:r>
    </w:p>
    <w:p>
      <w:r>
        <w:t>250</w:t>
      </w:r>
    </w:p>
    <w:p>
      <w:r>
        <w:t>280</w:t>
      </w:r>
    </w:p>
    <w:p>
      <w:r>
        <w:t>18</w:t>
      </w:r>
    </w:p>
    <w:p>
      <w:r>
        <w:t>Kênh Lô</w:t>
      </w:r>
    </w:p>
    <w:p>
      <w:r>
        <w:t>Bắt đầu từ cầu kênh Lô</w:t>
      </w:r>
    </w:p>
    <w:p>
      <w:r>
        <w:t>Đến hết ranh nhà ông Nguyễn Văn Kiệt</w:t>
      </w:r>
    </w:p>
    <w:p>
      <w:r>
        <w:t>250</w:t>
      </w:r>
    </w:p>
    <w:p>
      <w:r>
        <w:t>280</w:t>
      </w:r>
    </w:p>
    <w:p>
      <w:r>
        <w:t>19</w:t>
      </w:r>
    </w:p>
    <w:p>
      <w:r>
        <w:t>Ô Đê Bao</w:t>
      </w:r>
    </w:p>
    <w:p>
      <w:r>
        <w:t>Bắt đầu từ ranh đất bà Phan Kim Dol</w:t>
      </w:r>
    </w:p>
    <w:p>
      <w:r>
        <w:t>Đến hết ranh đất ông Lâm Văn Đèo</w:t>
      </w:r>
    </w:p>
    <w:p>
      <w:r>
        <w:t>280</w:t>
      </w:r>
    </w:p>
    <w:p>
      <w:r>
        <w:t>Bổ sung</w:t>
      </w:r>
    </w:p>
    <w:p>
      <w:r>
        <w:t>Bắt đầu từ ranh đất ông Ngô Văn Sáng</w:t>
      </w:r>
    </w:p>
    <w:p>
      <w:r>
        <w:t>Đến hết ranh đất ông Ngô Văn Bền</w:t>
      </w:r>
    </w:p>
    <w:p>
      <w:r>
        <w:t>280</w:t>
      </w:r>
    </w:p>
    <w:p>
      <w:r>
        <w:t>Bổ sung</w:t>
      </w:r>
    </w:p>
    <w:p>
      <w:r>
        <w:t>20</w:t>
      </w:r>
    </w:p>
    <w:p>
      <w:r>
        <w:t>Kênh Chín Hý</w:t>
      </w:r>
    </w:p>
    <w:p>
      <w:r>
        <w:t>Bắt đầu từ ranh đất ông Lê Văn Lâm</w:t>
      </w:r>
    </w:p>
    <w:p>
      <w:r>
        <w:t>Đến ranh đất ông Đinh Văn Nguyễn</w:t>
      </w:r>
    </w:p>
    <w:p>
      <w:r>
        <w:t>280</w:t>
      </w:r>
    </w:p>
    <w:p>
      <w:r>
        <w:t>Bổ sung</w:t>
      </w:r>
    </w:p>
    <w:p>
      <w:r>
        <w:t>IX</w:t>
      </w:r>
    </w:p>
    <w:p>
      <w:r>
        <w:t>XÃ NINH HÒA</w:t>
      </w:r>
    </w:p>
    <w:p>
      <w:r>
        <w:t>1</w:t>
      </w:r>
    </w:p>
    <w:p>
      <w:r>
        <w:t>Tuyến lộ 63 (DT78)</w:t>
      </w:r>
    </w:p>
    <w:p>
      <w:r>
        <w:t>Bắt đầu từ ranh đất Trạm Y tế</w:t>
      </w:r>
    </w:p>
    <w:p>
      <w:r>
        <w:t>Đến Giáp ranh xã Ninh Quới A (Cầu 3.000)</w:t>
      </w:r>
    </w:p>
    <w:p>
      <w:r>
        <w:t>350</w:t>
      </w:r>
    </w:p>
    <w:p>
      <w:r>
        <w:t>380</w:t>
      </w:r>
    </w:p>
    <w:p>
      <w:r>
        <w:t>Bắt đầu từ cầu 6.000 (Ninh Thạnh II)</w:t>
      </w:r>
    </w:p>
    <w:p>
      <w:r>
        <w:t>Đến hết ranh đất bà Lê Thị Hường (giáp cầu 7.000)</w:t>
      </w:r>
    </w:p>
    <w:p>
      <w:r>
        <w:t>400</w:t>
      </w:r>
    </w:p>
    <w:p>
      <w:r>
        <w:t>450</w:t>
      </w:r>
    </w:p>
    <w:p>
      <w:r>
        <w:t>Bắt đầu từ ranh đất ông Lê Văn Phi (cầu 7.000)</w:t>
      </w:r>
    </w:p>
    <w:p>
      <w:r>
        <w:t>Đến Giáp ranh xã Lộc Ninh (hết ranh đất ông Trần Văn Bá)</w:t>
      </w:r>
    </w:p>
    <w:p>
      <w:r>
        <w:t>360</w:t>
      </w:r>
    </w:p>
    <w:p>
      <w:r>
        <w:t>400</w:t>
      </w:r>
    </w:p>
    <w:p>
      <w:r>
        <w:t>2</w:t>
      </w:r>
    </w:p>
    <w:p>
      <w:r>
        <w:t>Tuyến đường Ngan Dừa - Ninh Hòa - Ninh Quới</w:t>
      </w:r>
    </w:p>
    <w:p>
      <w:r>
        <w:t>Bắt đầu từ ngã Ba cầu chữ Y</w:t>
      </w:r>
    </w:p>
    <w:p>
      <w:r>
        <w:t>Đến hết ranh đất nhà ông Võ Văn Đực</w:t>
      </w:r>
    </w:p>
    <w:p>
      <w:r>
        <w:t>400</w:t>
      </w:r>
    </w:p>
    <w:p>
      <w:r>
        <w:t>440</w:t>
      </w:r>
    </w:p>
    <w:p>
      <w:r>
        <w:t>Bắt đầu ranh đất ông Nguyễn Văn Mừng</w:t>
      </w:r>
    </w:p>
    <w:p>
      <w:r>
        <w:t>Đến giáp thị trấn Ngan Dừa</w:t>
      </w:r>
    </w:p>
    <w:p>
      <w:r>
        <w:t>300</w:t>
      </w:r>
    </w:p>
    <w:p>
      <w:r>
        <w:t>340</w:t>
      </w:r>
    </w:p>
    <w:p>
      <w:r>
        <w:t>Bắt đầu từ ngã ba cầu chữ Y</w:t>
      </w:r>
    </w:p>
    <w:p>
      <w:r>
        <w:t>Đến hết ranh đất nhà ông Nguyễn Văn Mừng</w:t>
      </w:r>
    </w:p>
    <w:p>
      <w:r>
        <w:t>400</w:t>
      </w:r>
    </w:p>
    <w:p>
      <w:r>
        <w:t>440</w:t>
      </w:r>
    </w:p>
    <w:p>
      <w:r>
        <w:t>Bắt đầu ranh đất Lê Hoàng Thoại</w:t>
      </w:r>
    </w:p>
    <w:p>
      <w:r>
        <w:t>Đến cầu Xéo Tràm</w:t>
      </w:r>
    </w:p>
    <w:p>
      <w:r>
        <w:t>300</w:t>
      </w:r>
    </w:p>
    <w:p>
      <w:r>
        <w:t>340</w:t>
      </w:r>
    </w:p>
    <w:p>
      <w:r>
        <w:t>Bắt đầu từ cầu Xéo Tràm</w:t>
      </w:r>
    </w:p>
    <w:p>
      <w:r>
        <w:t>Đến cầu Ninh Quới (cầu Ba Hùng)</w:t>
      </w:r>
    </w:p>
    <w:p>
      <w:r>
        <w:t>300</w:t>
      </w:r>
    </w:p>
    <w:p>
      <w:r>
        <w:t>340</w:t>
      </w:r>
    </w:p>
    <w:p>
      <w:r>
        <w:t>3</w:t>
      </w:r>
    </w:p>
    <w:p>
      <w:r>
        <w:t>Khu vực Cầu chữ Y</w:t>
      </w:r>
    </w:p>
    <w:p>
      <w:r>
        <w:t>Bắt đầu từ ngã ba Cầu Chữ Y</w:t>
      </w:r>
    </w:p>
    <w:p>
      <w:r>
        <w:t>Đến hết ranh đất bà Võ Thị Mừng (Phía Đông)</w:t>
      </w:r>
    </w:p>
    <w:p>
      <w:r>
        <w:t>400</w:t>
      </w:r>
    </w:p>
    <w:p>
      <w:r>
        <w:t>440</w:t>
      </w:r>
    </w:p>
    <w:p>
      <w:r>
        <w:t>Bắt đầu từ ngã ba Cầu Chữ Y</w:t>
      </w:r>
    </w:p>
    <w:p>
      <w:r>
        <w:t>Đến hết ranh đất ông Võ Văn Đực (phía tây về Thị trấn Ngan Dừa)</w:t>
      </w:r>
    </w:p>
    <w:p>
      <w:r>
        <w:t>400</w:t>
      </w:r>
    </w:p>
    <w:p>
      <w:r>
        <w:t>440</w:t>
      </w:r>
    </w:p>
    <w:p>
      <w:r>
        <w:t>Bắt đầu từ ranh đất ông Lê Hoàng Thoại (về Ninh Quới)</w:t>
      </w:r>
    </w:p>
    <w:p>
      <w:r>
        <w:t>Đến Cầu Xẻo Tràm</w:t>
      </w:r>
    </w:p>
    <w:p>
      <w:r>
        <w:t>300</w:t>
      </w:r>
    </w:p>
    <w:p>
      <w:r>
        <w:t>340</w:t>
      </w:r>
    </w:p>
    <w:p>
      <w:r>
        <w:t>Bắt đầu từ ranh đất ông Nguyễn Văn Mừng (về Thị trấn Ngan Dừa)</w:t>
      </w:r>
    </w:p>
    <w:p>
      <w:r>
        <w:t>Đến Cống Bảy Ú</w:t>
      </w:r>
    </w:p>
    <w:p>
      <w:r>
        <w:t>300</w:t>
      </w:r>
    </w:p>
    <w:p>
      <w:r>
        <w:t>340</w:t>
      </w:r>
    </w:p>
    <w:p>
      <w:r>
        <w:t>4</w:t>
      </w:r>
    </w:p>
    <w:p>
      <w:r>
        <w:t>Tuyến Ninh Thạnh II - Tà Ky - Ninh Phước (phía có lộ nhựa )</w:t>
      </w:r>
    </w:p>
    <w:p>
      <w:r>
        <w:t>Bắt đầu từ cầu 8.000 Ninh Thạnh II, bờ có lộ nhựa (từ ranh bà Cam)</w:t>
      </w:r>
    </w:p>
    <w:p>
      <w:r>
        <w:t>Đến giáp Kênh Xáng Hoà Bình hết ranh đất bà Nguyễn Thị Cẩm)</w:t>
      </w:r>
    </w:p>
    <w:p>
      <w:r>
        <w:t>250</w:t>
      </w:r>
    </w:p>
    <w:p>
      <w:r>
        <w:t>280</w:t>
      </w:r>
    </w:p>
    <w:p>
      <w:r>
        <w:t>5</w:t>
      </w:r>
    </w:p>
    <w:p>
      <w:r>
        <w:t>Tuyến Ninh Phước - Tà Óc - Ninh Thạnh II</w:t>
      </w:r>
    </w:p>
    <w:p>
      <w:r>
        <w:t>Bắt đầu từ ranh đất Trường Trương Vĩnh Ký (ngã 3 Ninh Phước) - Bờ Tây</w:t>
      </w:r>
    </w:p>
    <w:p>
      <w:r>
        <w:t>Đến cầu 3.000 - ranh đất ông Hai Đại</w:t>
      </w:r>
    </w:p>
    <w:p>
      <w:r>
        <w:t>250</w:t>
      </w:r>
    </w:p>
    <w:p>
      <w:r>
        <w:t>280</w:t>
      </w:r>
    </w:p>
    <w:p>
      <w:r>
        <w:t>Bắt đầu từ ranh đất ông Mười Sộp</w:t>
      </w:r>
    </w:p>
    <w:p>
      <w:r>
        <w:t>Đến Cầu Bà Hiên thị trấn Ngan Dừa</w:t>
      </w:r>
    </w:p>
    <w:p>
      <w:r>
        <w:t>260</w:t>
      </w:r>
    </w:p>
    <w:p>
      <w:r>
        <w:t>300</w:t>
      </w:r>
    </w:p>
    <w:p>
      <w:r>
        <w:t>6</w:t>
      </w:r>
    </w:p>
    <w:p>
      <w:r>
        <w:t>Lộ nông thôn</w:t>
      </w:r>
    </w:p>
    <w:p>
      <w:r>
        <w:t>Bắt đầu từ cầu Chín Khanh (Ninh Thạnh I)</w:t>
      </w:r>
    </w:p>
    <w:p>
      <w:r>
        <w:t>Đến Cầu Văn Công Chiến (Tà Ben)</w:t>
      </w:r>
    </w:p>
    <w:p>
      <w:r>
        <w:t>250</w:t>
      </w:r>
    </w:p>
    <w:p>
      <w:r>
        <w:t>280</w:t>
      </w:r>
    </w:p>
    <w:p>
      <w:r>
        <w:t>Bắt đầu từ cầu Văn Công Chiến (Tà Ben)</w:t>
      </w:r>
    </w:p>
    <w:p>
      <w:r>
        <w:t>Đến hết ranh đất ông Phạm Văn Mèo</w:t>
      </w:r>
    </w:p>
    <w:p>
      <w:r>
        <w:t>250</w:t>
      </w:r>
    </w:p>
    <w:p>
      <w:r>
        <w:t>280</w:t>
      </w:r>
    </w:p>
    <w:p>
      <w:r>
        <w:t>Bắt đầu từ cầu Văn Công Chiến (Tà Ben)</w:t>
      </w:r>
    </w:p>
    <w:p>
      <w:r>
        <w:t>Đến hết ranh đất ông Bảy Tý</w:t>
      </w:r>
    </w:p>
    <w:p>
      <w:r>
        <w:t>280</w:t>
      </w:r>
    </w:p>
    <w:p>
      <w:r>
        <w:t>310</w:t>
      </w:r>
    </w:p>
    <w:p>
      <w:r>
        <w:t>Bắt đầu từ cầu Chữ Y - Bắt đầu từ ranh đất Huỳnh Văn Phận</w:t>
      </w:r>
    </w:p>
    <w:p>
      <w:r>
        <w:t>Đến Cầu Ngan Châu</w:t>
      </w:r>
    </w:p>
    <w:p>
      <w:r>
        <w:t>250</w:t>
      </w:r>
    </w:p>
    <w:p>
      <w:r>
        <w:t>280</w:t>
      </w:r>
    </w:p>
    <w:p>
      <w:r>
        <w:t>Bắt đầu từ ranh đất ông Lương Văn Cường</w:t>
      </w:r>
    </w:p>
    <w:p>
      <w:r>
        <w:t>Đến hết ranh đất bà Đặng Thị Bé Hai</w:t>
      </w:r>
    </w:p>
    <w:p>
      <w:r>
        <w:t>250</w:t>
      </w:r>
    </w:p>
    <w:p>
      <w:r>
        <w:t>280</w:t>
      </w:r>
    </w:p>
    <w:p>
      <w:r>
        <w:t>Bắt đầu từ ranh đất ông Lê Văn Rít</w:t>
      </w:r>
    </w:p>
    <w:p>
      <w:r>
        <w:t>Đến Cống Lá Viết</w:t>
      </w:r>
    </w:p>
    <w:p>
      <w:r>
        <w:t>280</w:t>
      </w:r>
    </w:p>
    <w:p>
      <w:r>
        <w:t>300</w:t>
      </w:r>
    </w:p>
    <w:p>
      <w:r>
        <w:t>7</w:t>
      </w:r>
    </w:p>
    <w:p>
      <w:r>
        <w:t>Đường vành đai sông cái</w:t>
      </w:r>
    </w:p>
    <w:p>
      <w:r>
        <w:t>Bắt đầu từ ranh đất Trần Phong Sắc (Vĩnh An)</w:t>
      </w:r>
    </w:p>
    <w:p>
      <w:r>
        <w:t>Đến Cầu Ba Hùng (giáp Ninh Quới)</w:t>
      </w:r>
    </w:p>
    <w:p>
      <w:r>
        <w:t>300</w:t>
      </w:r>
    </w:p>
    <w:p>
      <w:r>
        <w:t>340</w:t>
      </w:r>
    </w:p>
    <w:p>
      <w:r>
        <w:t>8</w:t>
      </w:r>
    </w:p>
    <w:p>
      <w:r>
        <w:t>Tuyến ngã tư Ninh An-Ninh Quới</w:t>
      </w:r>
    </w:p>
    <w:p>
      <w:r>
        <w:t>Bắt đầu từ ranh đất ông Võ Văn Hát</w:t>
      </w:r>
    </w:p>
    <w:p>
      <w:r>
        <w:t>Đến Cầu ngã tư Ninh An (hết ranh đất bà Trần Thị Thích)</w:t>
      </w:r>
    </w:p>
    <w:p>
      <w:r>
        <w:t>250</w:t>
      </w:r>
    </w:p>
    <w:p>
      <w:r>
        <w:t>280</w:t>
      </w:r>
    </w:p>
    <w:p>
      <w:r>
        <w:t>Bắt đầu từ cầu Rọc Lá (Ranh đất ông Võ Văn Nỡ)</w:t>
      </w:r>
    </w:p>
    <w:p>
      <w:r>
        <w:t>Đến cầu Trung ương Đoàn (hết ranh đất ông Lương Văn Cường)</w:t>
      </w:r>
    </w:p>
    <w:p>
      <w:r>
        <w:t>250</w:t>
      </w:r>
    </w:p>
    <w:p>
      <w:r>
        <w:t>280</w:t>
      </w:r>
    </w:p>
    <w:p>
      <w:r>
        <w:t>Bắt đầu từ trường Tuệ Tĩnh</w:t>
      </w:r>
    </w:p>
    <w:p>
      <w:r>
        <w:t>Đến Cầu Xẻo Rô (hết ranh đất ông Phan Văn Danh)</w:t>
      </w:r>
    </w:p>
    <w:p>
      <w:r>
        <w:t>250</w:t>
      </w:r>
    </w:p>
    <w:p>
      <w:r>
        <w:t>280</w:t>
      </w:r>
    </w:p>
    <w:p>
      <w:r>
        <w:t>9</w:t>
      </w:r>
    </w:p>
    <w:p>
      <w:r>
        <w:t>Tuyến Út Xù</w:t>
      </w:r>
    </w:p>
    <w:p>
      <w:r>
        <w:t>Bắt đầu từ cầu 6 Vạn (Ninh Thạnh I)</w:t>
      </w:r>
    </w:p>
    <w:p>
      <w:r>
        <w:t>Đến hết ranh đất Danh Vân (Tà Ben)</w:t>
      </w:r>
    </w:p>
    <w:p>
      <w:r>
        <w:t>250</w:t>
      </w:r>
    </w:p>
    <w:p>
      <w:r>
        <w:t>280</w:t>
      </w:r>
    </w:p>
    <w:p>
      <w:r>
        <w:t>10</w:t>
      </w:r>
    </w:p>
    <w:p>
      <w:r>
        <w:t>Tuyến kênh Trương Hồ</w:t>
      </w:r>
    </w:p>
    <w:p>
      <w:r>
        <w:t>Bắt đầu từ cầu Trương Hồ (Ninh Phước)</w:t>
      </w:r>
    </w:p>
    <w:p>
      <w:r>
        <w:t>Đến hết ranh đất Trần Văn Tính (Trương Hồ)</w:t>
      </w:r>
    </w:p>
    <w:p>
      <w:r>
        <w:t>250</w:t>
      </w:r>
    </w:p>
    <w:p>
      <w:r>
        <w:t>280</w:t>
      </w:r>
    </w:p>
    <w:p>
      <w:r>
        <w:t>11</w:t>
      </w:r>
    </w:p>
    <w:p>
      <w:r>
        <w:t>Tuyến Ninh Thạnh II - Tà Ky - Ninh Phước (phía không có lộ nhựa)</w:t>
      </w:r>
    </w:p>
    <w:p>
      <w:r>
        <w:t>Bắt đầu từ cầu 8.000 (bờ Tây Ninh Thạnh II)</w:t>
      </w:r>
    </w:p>
    <w:p>
      <w:r>
        <w:t>Đến Cầu ông Tiếp (Tà Ky)</w:t>
      </w:r>
    </w:p>
    <w:p>
      <w:r>
        <w:t>250</w:t>
      </w:r>
    </w:p>
    <w:p>
      <w:r>
        <w:t>280</w:t>
      </w:r>
    </w:p>
    <w:p>
      <w:r>
        <w:t>Bắt đầu từ cầu ông Tiếp (bờ Đông)</w:t>
      </w:r>
    </w:p>
    <w:p>
      <w:r>
        <w:t>Đến hết ranh đất ông Nguyễn Út Chính - Kênh Xáng Hòa Bình</w:t>
      </w:r>
    </w:p>
    <w:p>
      <w:r>
        <w:t>250</w:t>
      </w:r>
    </w:p>
    <w:p>
      <w:r>
        <w:t>280</w:t>
      </w:r>
    </w:p>
    <w:p>
      <w:r>
        <w:t>12</w:t>
      </w:r>
    </w:p>
    <w:p>
      <w:r>
        <w:t>Tuyến Kênh Xáng Hoà Bình</w:t>
      </w:r>
    </w:p>
    <w:p>
      <w:r>
        <w:t>Bắt đầu từ ranh đất ông Nguyễn Chiến Hiền (bờ Đông)</w:t>
      </w:r>
    </w:p>
    <w:p>
      <w:r>
        <w:t>Đến hết ranh đất ông Danh Phan</w:t>
      </w:r>
    </w:p>
    <w:p>
      <w:r>
        <w:t>250</w:t>
      </w:r>
    </w:p>
    <w:p>
      <w:r>
        <w:t>280</w:t>
      </w:r>
    </w:p>
    <w:p>
      <w:r>
        <w:t>Bắt đầu từ ranh đất ông Nguyễn Văn Hậu (giáp TT Phước Long, bờ Tây)</w:t>
      </w:r>
    </w:p>
    <w:p>
      <w:r>
        <w:t>Đến Giáp ranh xã Lộc Ninh (đất ông Trần Văn Chánh)</w:t>
      </w:r>
    </w:p>
    <w:p>
      <w:r>
        <w:t>250</w:t>
      </w:r>
    </w:p>
    <w:p>
      <w:r>
        <w:t>280</w:t>
      </w:r>
    </w:p>
    <w:p>
      <w:r>
        <w:t>Ấp Vĩnh An</w:t>
      </w:r>
    </w:p>
    <w:p>
      <w:r>
        <w:t>13</w:t>
      </w:r>
    </w:p>
    <w:p>
      <w:r>
        <w:t>Tuyến đường nhựa mặt đường 2m</w:t>
      </w:r>
    </w:p>
    <w:p>
      <w:r>
        <w:t>Bắt đầu từ giáp ranh đất ông 2 Lũy (Tà Ben)</w:t>
      </w:r>
    </w:p>
    <w:p>
      <w:r>
        <w:t>Đến giáp ranh đất ông Huỳnh Văn Khải (Vĩnh An)</w:t>
      </w:r>
    </w:p>
    <w:p>
      <w:r>
        <w:t>250</w:t>
      </w:r>
    </w:p>
    <w:p>
      <w:r>
        <w:t>280</w:t>
      </w:r>
    </w:p>
    <w:p>
      <w:r>
        <w:t>Bắt đầu từ cầu Quốc Dân</w:t>
      </w:r>
    </w:p>
    <w:p>
      <w:r>
        <w:t>Cầu Bảy Tâm</w:t>
      </w:r>
    </w:p>
    <w:p>
      <w:r>
        <w:t>250</w:t>
      </w:r>
    </w:p>
    <w:p>
      <w:r>
        <w:t>280</w:t>
      </w:r>
    </w:p>
    <w:p>
      <w:r>
        <w:t>Nguyễn Văn Hồng - Bờ Đông</w:t>
      </w:r>
    </w:p>
    <w:p>
      <w:r>
        <w:t>Đến hết ranh đất nhà bà Phan Thị Đẹp (ngã tư Sáu Bàng)</w:t>
      </w:r>
    </w:p>
    <w:p>
      <w:r>
        <w:t>250</w:t>
      </w:r>
    </w:p>
    <w:p>
      <w:r>
        <w:t>280</w:t>
      </w:r>
    </w:p>
    <w:p>
      <w:r>
        <w:t>Bắt đầu nhà ông Lê Văn Trắng (ngã tư Sáu Bàng)</w:t>
      </w:r>
    </w:p>
    <w:p>
      <w:r>
        <w:t>Đến hết ranh đất nhà ông Lê Thành Công (giáp ranh Ninh Quới A)</w:t>
      </w:r>
    </w:p>
    <w:p>
      <w:r>
        <w:t>250</w:t>
      </w:r>
    </w:p>
    <w:p>
      <w:r>
        <w:t>280</w:t>
      </w:r>
    </w:p>
    <w:p>
      <w:r>
        <w:t>14</w:t>
      </w:r>
    </w:p>
    <w:p>
      <w:r>
        <w:t>Tuyến kênh Xẻo Tràm</w:t>
      </w:r>
    </w:p>
    <w:p>
      <w:r>
        <w:t>Bắt đầu từ cầu Xẻo Tràm (Trà Men)</w:t>
      </w:r>
    </w:p>
    <w:p>
      <w:r>
        <w:t>Đến cống Xẻo Tràm</w:t>
      </w:r>
    </w:p>
    <w:p>
      <w:r>
        <w:t>250</w:t>
      </w:r>
    </w:p>
    <w:p>
      <w:r>
        <w:t>280</w:t>
      </w:r>
    </w:p>
    <w:p>
      <w:r>
        <w:t>15</w:t>
      </w:r>
    </w:p>
    <w:p>
      <w:r>
        <w:t>Ấp Ninh Thạnh II</w:t>
      </w:r>
    </w:p>
    <w:p>
      <w:r>
        <w:t>Bắt đầu từ cầu 6000 (nhà ông Bùi Văn Nho)</w:t>
      </w:r>
    </w:p>
    <w:p>
      <w:r>
        <w:t>Đến hết ranh nhà ông Đặng Văn Vọng</w:t>
      </w:r>
    </w:p>
    <w:p>
      <w:r>
        <w:t>250</w:t>
      </w:r>
    </w:p>
    <w:p>
      <w:r>
        <w:t>280</w:t>
      </w:r>
    </w:p>
    <w:p>
      <w:r>
        <w:t>16</w:t>
      </w:r>
    </w:p>
    <w:p>
      <w:r>
        <w:t>Tuyến Hào Hai</w:t>
      </w:r>
    </w:p>
    <w:p>
      <w:r>
        <w:t>Bắt đầu từ cầu Hào Hai (Nhà ông Nguyễn Văn Vũ)</w:t>
      </w:r>
    </w:p>
    <w:p>
      <w:r>
        <w:t>Đến hết ranh nhà ông Lê Văn Nghĩa (8 Nghĩa)</w:t>
      </w:r>
    </w:p>
    <w:p>
      <w:r>
        <w:t>250</w:t>
      </w:r>
    </w:p>
    <w:p>
      <w:r>
        <w:t>280</w:t>
      </w:r>
    </w:p>
    <w:p>
      <w:r>
        <w:t>17</w:t>
      </w:r>
    </w:p>
    <w:p>
      <w:r>
        <w:t>Ấp Tà Ky - Tuyến Kinh Cùng</w:t>
      </w:r>
    </w:p>
    <w:p>
      <w:r>
        <w:t>Bắt đầu từ ranh đất nhà ông Nguyễn Văn Nhiệm</w:t>
      </w:r>
    </w:p>
    <w:p>
      <w:r>
        <w:t>Đến hết ranh nhà ông Phan Văn Bòn</w:t>
      </w:r>
    </w:p>
    <w:p>
      <w:r>
        <w:t>250</w:t>
      </w:r>
    </w:p>
    <w:p>
      <w:r>
        <w:t>280</w:t>
      </w:r>
    </w:p>
    <w:p>
      <w:r>
        <w:t>18</w:t>
      </w:r>
    </w:p>
    <w:p>
      <w:r>
        <w:t>Ấp Tà Ky - Tuyến Xóm Lá</w:t>
      </w:r>
    </w:p>
    <w:p>
      <w:r>
        <w:t>Bắt đầu từ ranh đất nhà ông Võ Hoàng Huynh</w:t>
      </w:r>
    </w:p>
    <w:p>
      <w:r>
        <w:t>Đến kênh 9000 giáp ranh xã Lộc Ninh</w:t>
      </w:r>
    </w:p>
    <w:p>
      <w:r>
        <w:t>250</w:t>
      </w:r>
    </w:p>
    <w:p>
      <w:r>
        <w:t>280</w:t>
      </w:r>
    </w:p>
    <w:p>
      <w:r>
        <w:t>19</w:t>
      </w:r>
    </w:p>
    <w:p>
      <w:r>
        <w:t>Tuyến Kênh Ranh (Ninh Định - Ninh An)</w:t>
      </w:r>
    </w:p>
    <w:p>
      <w:r>
        <w:t>Bắt đầu từ ranh đất nhà bà Trương Thị Hộ</w:t>
      </w:r>
    </w:p>
    <w:p>
      <w:r>
        <w:t>Đến hết ranh nhà ông Nguyễn Văn Tới</w:t>
      </w:r>
    </w:p>
    <w:p>
      <w:r>
        <w:t>250</w:t>
      </w:r>
    </w:p>
    <w:p>
      <w:r>
        <w:t>280</w:t>
      </w:r>
    </w:p>
    <w:p>
      <w:r>
        <w:t>20</w:t>
      </w:r>
    </w:p>
    <w:p>
      <w:r>
        <w:t>Tuyến 9000</w:t>
      </w:r>
    </w:p>
    <w:p>
      <w:r>
        <w:t>Bắt đầu từ ranh đất Công An Huyện</w:t>
      </w:r>
    </w:p>
    <w:p>
      <w:r>
        <w:t>Đến nhà ông Phan Út Lớn</w:t>
      </w:r>
    </w:p>
    <w:p>
      <w:r>
        <w:t>280</w:t>
      </w:r>
    </w:p>
    <w:p>
      <w:r>
        <w:t>Bổ sung</w:t>
      </w:r>
    </w:p>
    <w:p>
      <w:r>
        <w:t>PHỤ LỤC 05</w:t>
      </w:r>
    </w:p>
    <w:p>
      <w:r>
        <w:t>BẢNG GIÁ ĐIỀU CHỈNH ĐẤT Ở ĐẦU MỐI GIAO THÔNG, TRUNG TÂM PHƯỜNG, XÃ THỊ XÃ GIÁ RAI - TỈNH BẠC LIÊU</w:t>
      </w:r>
    </w:p>
    <w:p>
      <w:r>
        <w:t>Đơn vị tính: 1.000đ/m 2</w:t>
      </w:r>
    </w:p>
    <w:p>
      <w:r>
        <w:t>STT</w:t>
      </w:r>
    </w:p>
    <w:p>
      <w:r>
        <w:t>Tên đường</w:t>
      </w:r>
    </w:p>
    <w:p>
      <w:r>
        <w:t>Đoạn đường</w:t>
      </w:r>
    </w:p>
    <w:p>
      <w:r>
        <w:t>Giá đất 2020-2024</w:t>
      </w:r>
    </w:p>
    <w:p>
      <w:r>
        <w:t>Giá đất điều chỉnh</w:t>
      </w:r>
    </w:p>
    <w:p>
      <w:r>
        <w:t>Ghi chú</w:t>
      </w:r>
    </w:p>
    <w:p>
      <w:r>
        <w:t>Điểm đầu</w:t>
      </w:r>
    </w:p>
    <w:p>
      <w:r>
        <w:t>Điểm cuối</w:t>
      </w:r>
    </w:p>
    <w:p>
      <w:r>
        <w:t>A</w:t>
      </w:r>
    </w:p>
    <w:p>
      <w:r>
        <w:t>QUỐC LỘ 1</w:t>
      </w:r>
    </w:p>
    <w:p>
      <w:r>
        <w:t>I</w:t>
      </w:r>
    </w:p>
    <w:p>
      <w:r>
        <w:t>Phường Láng Tròn</w:t>
      </w:r>
    </w:p>
    <w:p>
      <w:r>
        <w:t>1</w:t>
      </w:r>
    </w:p>
    <w:p>
      <w:r>
        <w:t>Quốc Lộ 1</w:t>
      </w:r>
    </w:p>
    <w:p>
      <w:r>
        <w:t>Cầu Xóm Lung (Km 2201 + 397m)</w:t>
      </w:r>
    </w:p>
    <w:p>
      <w:r>
        <w:t>Qua cầu Xóm Lung 300m (Km 2201 + 697m)</w:t>
      </w:r>
    </w:p>
    <w:p>
      <w:r>
        <w:t>1,550</w:t>
      </w:r>
    </w:p>
    <w:p>
      <w:r>
        <w:t>2,100</w:t>
      </w:r>
    </w:p>
    <w:p>
      <w:r>
        <w:t>Qua cầu Xóm Lung 300m (Km 2201 + 697m)</w:t>
      </w:r>
    </w:p>
    <w:p>
      <w:r>
        <w:t>Cách ngã 3 Láng Tròn 300m về phía đông (Km 2204 + 820m)</w:t>
      </w:r>
    </w:p>
    <w:p>
      <w:r>
        <w:t>1,350</w:t>
      </w:r>
    </w:p>
    <w:p>
      <w:r>
        <w:t>1,750</w:t>
      </w:r>
    </w:p>
    <w:p>
      <w:r>
        <w:t>Cách ngã 3 Láng Tròn 300m về phía đông (Km 2204 + 820m)</w:t>
      </w:r>
    </w:p>
    <w:p>
      <w:r>
        <w:t>Ngã 3 Láng Tròn (Km 2205 + 120m)</w:t>
      </w:r>
    </w:p>
    <w:p>
      <w:r>
        <w:t>1,550</w:t>
      </w:r>
    </w:p>
    <w:p>
      <w:r>
        <w:t>1,900</w:t>
      </w:r>
    </w:p>
    <w:p>
      <w:r>
        <w:t>Ngã 3 Láng Tròn (Km 2205 + 120m)</w:t>
      </w:r>
    </w:p>
    <w:p>
      <w:r>
        <w:t>Cầu Láng Tròn (Km 2205 + 512m)</w:t>
      </w:r>
    </w:p>
    <w:p>
      <w:r>
        <w:t>1,800</w:t>
      </w:r>
    </w:p>
    <w:p>
      <w:r>
        <w:t>2,300</w:t>
      </w:r>
    </w:p>
    <w:p>
      <w:r>
        <w:t>Cầu Láng Tròn (Km 2205 + 512m)</w:t>
      </w:r>
    </w:p>
    <w:p>
      <w:r>
        <w:t>Qua cầu Láng Tròn 200m (Km 2205 + 712m)</w:t>
      </w:r>
    </w:p>
    <w:p>
      <w:r>
        <w:t>1,500</w:t>
      </w:r>
    </w:p>
    <w:p>
      <w:r>
        <w:t>1,900</w:t>
      </w:r>
    </w:p>
    <w:p>
      <w:r>
        <w:t>Qua cầu Láng Tròn 200m (Km 2205 + 712m)</w:t>
      </w:r>
    </w:p>
    <w:p>
      <w:r>
        <w:t>Tim Cống Lầu</w:t>
      </w:r>
    </w:p>
    <w:p>
      <w:r>
        <w:t>1,500</w:t>
      </w:r>
    </w:p>
    <w:p>
      <w:r>
        <w:t>2,000</w:t>
      </w:r>
    </w:p>
    <w:p>
      <w:r>
        <w:t>II</w:t>
      </w:r>
    </w:p>
    <w:p>
      <w:r>
        <w:t>Phường 1</w:t>
      </w:r>
    </w:p>
    <w:p>
      <w:r>
        <w:t>1</w:t>
      </w:r>
    </w:p>
    <w:p>
      <w:r>
        <w:t>Quốc Lộ 1</w:t>
      </w:r>
    </w:p>
    <w:p>
      <w:r>
        <w:t>Tim Cống Lầu</w:t>
      </w:r>
    </w:p>
    <w:p>
      <w:r>
        <w:t>Tim Cống Ba Tuyền</w:t>
      </w:r>
    </w:p>
    <w:p>
      <w:r>
        <w:t>1,800</w:t>
      </w:r>
    </w:p>
    <w:p>
      <w:r>
        <w:t>2,500</w:t>
      </w:r>
    </w:p>
    <w:p>
      <w:r>
        <w:t>III</w:t>
      </w:r>
    </w:p>
    <w:p>
      <w:r>
        <w:t>Phường Hộ Phòng</w:t>
      </w:r>
    </w:p>
    <w:p>
      <w:r>
        <w:t>1</w:t>
      </w:r>
    </w:p>
    <w:p>
      <w:r>
        <w:t>Quốc Lộ 1</w:t>
      </w:r>
    </w:p>
    <w:p>
      <w:r>
        <w:t>Cầu Hộ Phòng (Km 2216 + 218m)</w:t>
      </w:r>
    </w:p>
    <w:p>
      <w:r>
        <w:t>Tim hẻm Tự Lực</w:t>
      </w:r>
    </w:p>
    <w:p>
      <w:r>
        <w:t>8,800</w:t>
      </w:r>
    </w:p>
    <w:p>
      <w:r>
        <w:t>9,000</w:t>
      </w:r>
    </w:p>
    <w:p>
      <w:r>
        <w:t>Tim hẻm Tự Lực</w:t>
      </w:r>
    </w:p>
    <w:p>
      <w:r>
        <w:t>Tim đường Hộ Phòng - Chủ Chí</w:t>
      </w:r>
    </w:p>
    <w:p>
      <w:r>
        <w:t>6,800</w:t>
      </w:r>
    </w:p>
    <w:p>
      <w:r>
        <w:t>7,500</w:t>
      </w:r>
    </w:p>
    <w:p>
      <w:r>
        <w:t>Tim đường Hộ Phòng - Chủ Chí</w:t>
      </w:r>
    </w:p>
    <w:p>
      <w:r>
        <w:t>Giáp ranh Tân Phong (Km 2217 + 525m)</w:t>
      </w:r>
    </w:p>
    <w:p>
      <w:r>
        <w:t>5,300</w:t>
      </w:r>
    </w:p>
    <w:p>
      <w:r>
        <w:t>5,800</w:t>
      </w:r>
    </w:p>
    <w:p>
      <w:r>
        <w:t>IV</w:t>
      </w:r>
    </w:p>
    <w:p>
      <w:r>
        <w:t>Tân Phong</w:t>
      </w:r>
    </w:p>
    <w:p>
      <w:r>
        <w:t>1</w:t>
      </w:r>
    </w:p>
    <w:p>
      <w:r>
        <w:t>Quốc Lộ 1</w:t>
      </w:r>
    </w:p>
    <w:p>
      <w:r>
        <w:t>Giáp ranh Phường Hộ Phòng (Km 2217 + 525m)</w:t>
      </w:r>
    </w:p>
    <w:p>
      <w:r>
        <w:t>Tim cống Nhà thờ Tắc Sậy</w:t>
      </w:r>
    </w:p>
    <w:p>
      <w:r>
        <w:t>4,000</w:t>
      </w:r>
    </w:p>
    <w:p>
      <w:r>
        <w:t>4,600</w:t>
      </w:r>
    </w:p>
    <w:p>
      <w:r>
        <w:t>Tim cống Nhà thờ Tắc Sậy</w:t>
      </w:r>
    </w:p>
    <w:p>
      <w:r>
        <w:t>Cột mốc Km 471 + 190 Công ty Phúc Hậu</w:t>
      </w:r>
    </w:p>
    <w:p>
      <w:r>
        <w:t>2,500</w:t>
      </w:r>
    </w:p>
    <w:p>
      <w:r>
        <w:t>3,100</w:t>
      </w:r>
    </w:p>
    <w:p>
      <w:r>
        <w:t>Cột mốc Km 471+190 Công ty Phúc Hậu</w:t>
      </w:r>
    </w:p>
    <w:p>
      <w:r>
        <w:t>Cột mốc Km 2222 (phía tây cầu Cây Gừa)</w:t>
      </w:r>
    </w:p>
    <w:p>
      <w:r>
        <w:t>1,800</w:t>
      </w:r>
    </w:p>
    <w:p>
      <w:r>
        <w:t>2,300</w:t>
      </w:r>
    </w:p>
    <w:p>
      <w:r>
        <w:t>Cột mốc Km 2222 (phía tây cầu Cây Gừa)</w:t>
      </w:r>
    </w:p>
    <w:p>
      <w:r>
        <w:t>Cột mốc Km 2226 + 400m</w:t>
      </w:r>
    </w:p>
    <w:p>
      <w:r>
        <w:t>1,300</w:t>
      </w:r>
    </w:p>
    <w:p>
      <w:r>
        <w:t>1,800</w:t>
      </w:r>
    </w:p>
    <w:p>
      <w:r>
        <w:t>Cột mốc Km 2226 + 400m (phía đông UBND xã Tân Phong)</w:t>
      </w:r>
    </w:p>
    <w:p>
      <w:r>
        <w:t>Cột mốc Km 2226 + 550m (phía tây UBND xã Tân Phong)</w:t>
      </w:r>
    </w:p>
    <w:p>
      <w:r>
        <w:t>1,500</w:t>
      </w:r>
    </w:p>
    <w:p>
      <w:r>
        <w:t>1,900</w:t>
      </w:r>
    </w:p>
    <w:p>
      <w:r>
        <w:t>Cột mốc Km 2226 + 550m (phía tây UBND xã Tân Phong)</w:t>
      </w:r>
    </w:p>
    <w:p>
      <w:r>
        <w:t>Cống Voi (Km 2229 + 250m)</w:t>
      </w:r>
    </w:p>
    <w:p>
      <w:r>
        <w:t>1,300</w:t>
      </w:r>
    </w:p>
    <w:p>
      <w:r>
        <w:t>1,800</w:t>
      </w:r>
    </w:p>
    <w:p>
      <w:r>
        <w:t>Cống Voi (Km 2229 + 250m)</w:t>
      </w:r>
    </w:p>
    <w:p>
      <w:r>
        <w:t>Cầu Láng Trâm</w:t>
      </w:r>
    </w:p>
    <w:p>
      <w:r>
        <w:t>1,500</w:t>
      </w:r>
    </w:p>
    <w:p>
      <w:r>
        <w:t>2,000</w:t>
      </w:r>
    </w:p>
    <w:p>
      <w:r>
        <w:t>V</w:t>
      </w:r>
    </w:p>
    <w:p>
      <w:r>
        <w:t>Tân Thạnh</w:t>
      </w:r>
    </w:p>
    <w:p>
      <w:r>
        <w:t>1</w:t>
      </w:r>
    </w:p>
    <w:p>
      <w:r>
        <w:t>Quốc Lộ 1</w:t>
      </w:r>
    </w:p>
    <w:p>
      <w:r>
        <w:t>Cầu Láng Trâm</w:t>
      </w:r>
    </w:p>
    <w:p>
      <w:r>
        <w:t>Giáp ranh Cà Mau</w:t>
      </w:r>
    </w:p>
    <w:p>
      <w:r>
        <w:t>1,700</w:t>
      </w:r>
    </w:p>
    <w:p>
      <w:r>
        <w:t>2,100</w:t>
      </w:r>
    </w:p>
    <w:p>
      <w:r>
        <w:t>B</w:t>
      </w:r>
    </w:p>
    <w:p>
      <w:r>
        <w:t>GIÁ ĐẤT Ở TẠI ĐẦU MỚI GIAO THÔNG VÀ KHU VỰC TRUNG TÂM XÃ, PHƯỜNG, THỊ TRẤN</w:t>
      </w:r>
    </w:p>
    <w:p>
      <w:r>
        <w:t>I</w:t>
      </w:r>
    </w:p>
    <w:p>
      <w:r>
        <w:t>PHƯỜNG LÁNG TRÒN</w:t>
      </w:r>
    </w:p>
    <w:p>
      <w:r>
        <w:t>1</w:t>
      </w:r>
    </w:p>
    <w:p>
      <w:r>
        <w:t>Đường dân sinh cầu Xóm Lung</w:t>
      </w:r>
    </w:p>
    <w:p>
      <w:r>
        <w:t>Bắt đầu từ ranh đất nhà Quách Thị Ghết</w:t>
      </w:r>
    </w:p>
    <w:p>
      <w:r>
        <w:t>Đến hết ranh đất nhà Nguyễn Văn Lực</w:t>
      </w:r>
    </w:p>
    <w:p>
      <w:r>
        <w:t>250</w:t>
      </w:r>
    </w:p>
    <w:p>
      <w:r>
        <w:t>280</w:t>
      </w:r>
    </w:p>
    <w:p>
      <w:r>
        <w:t>Bắt đầu từ ranh đất nhà Phạm Thị Nâu</w:t>
      </w:r>
    </w:p>
    <w:p>
      <w:r>
        <w:t>Đến hết ranh đất nhà Lâm Văn Xiệu</w:t>
      </w:r>
    </w:p>
    <w:p>
      <w:r>
        <w:t>250</w:t>
      </w:r>
    </w:p>
    <w:p>
      <w:r>
        <w:t>280</w:t>
      </w:r>
    </w:p>
    <w:p>
      <w:r>
        <w:t>2</w:t>
      </w:r>
    </w:p>
    <w:p>
      <w:r>
        <w:t>Đường dân sinh cầu Láng Tròn (khóm 2)</w:t>
      </w:r>
    </w:p>
    <w:p>
      <w:r>
        <w:t>Bắt đầu từ ranh đất nhà Phạm Thị Tú</w:t>
      </w:r>
    </w:p>
    <w:p>
      <w:r>
        <w:t>Đến hết ranh đất nhà ông Nguyễn Văn Bảy</w:t>
      </w:r>
    </w:p>
    <w:p>
      <w:r>
        <w:t>250</w:t>
      </w:r>
    </w:p>
    <w:p>
      <w:r>
        <w:t>280</w:t>
      </w:r>
    </w:p>
    <w:p>
      <w:r>
        <w:t>Bắt đầu từ ranh đất nhà Xà To</w:t>
      </w:r>
    </w:p>
    <w:p>
      <w:r>
        <w:t>Đến hết ranh đất nhà Tiêu Cáo</w:t>
      </w:r>
    </w:p>
    <w:p>
      <w:r>
        <w:t>250</w:t>
      </w:r>
    </w:p>
    <w:p>
      <w:r>
        <w:t>280</w:t>
      </w:r>
    </w:p>
    <w:p>
      <w:r>
        <w:t>3</w:t>
      </w:r>
    </w:p>
    <w:p>
      <w:r>
        <w:t>Đường dân sinh cầu Láng Tròn (khóm 3)</w:t>
      </w:r>
    </w:p>
    <w:p>
      <w:r>
        <w:t>Bắt đầu từ ranh đất nhà Tiêu Khai Kiếm</w:t>
      </w:r>
    </w:p>
    <w:p>
      <w:r>
        <w:t>Đến hết ranh đất nhà Đặng Thanh Xuân</w:t>
      </w:r>
    </w:p>
    <w:p>
      <w:r>
        <w:t>250</w:t>
      </w:r>
    </w:p>
    <w:p>
      <w:r>
        <w:t>280</w:t>
      </w:r>
    </w:p>
    <w:p>
      <w:r>
        <w:t>Bắt đầu từ ranh đất Trường Tiểu học Phong Phú A</w:t>
      </w:r>
    </w:p>
    <w:p>
      <w:r>
        <w:t>Đến hết ranh đất nhà Lâm Ý Kía</w:t>
      </w:r>
    </w:p>
    <w:p>
      <w:r>
        <w:t>250</w:t>
      </w:r>
    </w:p>
    <w:p>
      <w:r>
        <w:t>280</w:t>
      </w:r>
    </w:p>
    <w:p>
      <w:r>
        <w:t>Quốc lộ 1 (cống Đốc Béc)</w:t>
      </w:r>
    </w:p>
    <w:p>
      <w:r>
        <w:t>Ranh phía bắc nhà ông Cao Văn Ghê</w:t>
      </w:r>
    </w:p>
    <w:p>
      <w:r>
        <w:t>280</w:t>
      </w:r>
    </w:p>
    <w:p>
      <w:r>
        <w:t>340</w:t>
      </w:r>
    </w:p>
    <w:p>
      <w:r>
        <w:t>Quốc lộ 1 (chùa Hưng Phương Tự)</w:t>
      </w:r>
    </w:p>
    <w:p>
      <w:r>
        <w:t>Cống Xóm Lung</w:t>
      </w:r>
    </w:p>
    <w:p>
      <w:r>
        <w:t>280</w:t>
      </w:r>
    </w:p>
    <w:p>
      <w:r>
        <w:t>340</w:t>
      </w:r>
    </w:p>
    <w:p>
      <w:r>
        <w:t>Quốc lộ 1 (cống Tư Hảy)</w:t>
      </w:r>
    </w:p>
    <w:p>
      <w:r>
        <w:t>Ngã 3 Thiết</w:t>
      </w:r>
    </w:p>
    <w:p>
      <w:r>
        <w:t>280</w:t>
      </w:r>
    </w:p>
    <w:p>
      <w:r>
        <w:t>340</w:t>
      </w:r>
    </w:p>
    <w:p>
      <w:r>
        <w:t>Quốc lộ 1 (nhà ông Trần Quang Trúc)</w:t>
      </w:r>
    </w:p>
    <w:p>
      <w:r>
        <w:t>Kênh xáng Cà Mau - Bạc Liêu</w:t>
      </w:r>
    </w:p>
    <w:p>
      <w:r>
        <w:t>400</w:t>
      </w:r>
    </w:p>
    <w:p>
      <w:r>
        <w:t>440</w:t>
      </w:r>
    </w:p>
    <w:p>
      <w:r>
        <w:t>Quốc lộ 1 (cống bà Đội)</w:t>
      </w:r>
    </w:p>
    <w:p>
      <w:r>
        <w:t>Kênh Cầu Móng</w:t>
      </w:r>
    </w:p>
    <w:p>
      <w:r>
        <w:t>280</w:t>
      </w:r>
    </w:p>
    <w:p>
      <w:r>
        <w:t>340</w:t>
      </w:r>
    </w:p>
    <w:p>
      <w:r>
        <w:t>Quốc lộ 1 (cống Lầu)</w:t>
      </w:r>
    </w:p>
    <w:p>
      <w:r>
        <w:t>Kênh Cầu Móng</w:t>
      </w:r>
    </w:p>
    <w:p>
      <w:r>
        <w:t>250</w:t>
      </w:r>
    </w:p>
    <w:p>
      <w:r>
        <w:t>280</w:t>
      </w:r>
    </w:p>
    <w:p>
      <w:r>
        <w:t>4</w:t>
      </w:r>
    </w:p>
    <w:p>
      <w:r>
        <w:t>Đường vào trường Mẫu giáo mới</w:t>
      </w:r>
    </w:p>
    <w:p>
      <w:r>
        <w:t>Từ Quốc lộ 1</w:t>
      </w:r>
    </w:p>
    <w:p>
      <w:r>
        <w:t>Hết ranh phía Nam trường Mẫu giáo mới</w:t>
      </w:r>
    </w:p>
    <w:p>
      <w:r>
        <w:t>850</w:t>
      </w:r>
    </w:p>
    <w:p>
      <w:r>
        <w:t>900</w:t>
      </w:r>
    </w:p>
    <w:p>
      <w:r>
        <w:t>Hết ranh phía Nam trường Mẫu giáo mới</w:t>
      </w:r>
    </w:p>
    <w:p>
      <w:r>
        <w:t>Cầu Trường Học Nhà ông Lâm Hòa Bình</w:t>
      </w:r>
    </w:p>
    <w:p>
      <w:r>
        <w:t>550</w:t>
      </w:r>
    </w:p>
    <w:p>
      <w:r>
        <w:t>600</w:t>
      </w:r>
    </w:p>
    <w:p>
      <w:r>
        <w:t>Cầu Trường Học Nhà ông Lâm Hòa Bình</w:t>
      </w:r>
    </w:p>
    <w:p>
      <w:r>
        <w:t>Cầu ấp 7 (Ba Nhạc)</w:t>
      </w:r>
    </w:p>
    <w:p>
      <w:r>
        <w:t>300</w:t>
      </w:r>
    </w:p>
    <w:p>
      <w:r>
        <w:t>340</w:t>
      </w:r>
    </w:p>
    <w:p>
      <w:r>
        <w:t>Cầu ấp 7 (Ba Nhạc)</w:t>
      </w:r>
    </w:p>
    <w:p>
      <w:r>
        <w:t>Giáp ranh xã Phong Thạnh Đông</w:t>
      </w:r>
    </w:p>
    <w:p>
      <w:r>
        <w:t>280</w:t>
      </w:r>
    </w:p>
    <w:p>
      <w:r>
        <w:t>340</w:t>
      </w:r>
    </w:p>
    <w:p>
      <w:r>
        <w:t>5</w:t>
      </w:r>
    </w:p>
    <w:p>
      <w:r>
        <w:t>Đường vào trường Tiểu học Phong Phú B</w:t>
      </w:r>
    </w:p>
    <w:p>
      <w:r>
        <w:t>Quốc lộ 1</w:t>
      </w:r>
    </w:p>
    <w:p>
      <w:r>
        <w:t>Cầu Trường học Mới</w:t>
      </w:r>
    </w:p>
    <w:p>
      <w:r>
        <w:t>500</w:t>
      </w:r>
    </w:p>
    <w:p>
      <w:r>
        <w:t>550</w:t>
      </w:r>
    </w:p>
    <w:p>
      <w:r>
        <w:t>Cầu Trường học Mới</w:t>
      </w:r>
    </w:p>
    <w:p>
      <w:r>
        <w:t>Nhà bà Lưu Thị Tiệp (Ngã 3 đường đi Vĩnh Phú Tây)</w:t>
      </w:r>
    </w:p>
    <w:p>
      <w:r>
        <w:t>300</w:t>
      </w:r>
    </w:p>
    <w:p>
      <w:r>
        <w:t>340</w:t>
      </w:r>
    </w:p>
    <w:p>
      <w:r>
        <w:t>6</w:t>
      </w:r>
    </w:p>
    <w:p>
      <w:r>
        <w:t>Đường vào trường THCS Phong Phú</w:t>
      </w:r>
    </w:p>
    <w:p>
      <w:r>
        <w:t>Cầu nhà ông Lâm Hòa Bình</w:t>
      </w:r>
    </w:p>
    <w:p>
      <w:r>
        <w:t>Ngã tư cầu ấp 7</w:t>
      </w:r>
    </w:p>
    <w:p>
      <w:r>
        <w:t>250</w:t>
      </w:r>
    </w:p>
    <w:p>
      <w:r>
        <w:t>280</w:t>
      </w:r>
    </w:p>
    <w:p>
      <w:r>
        <w:t>7</w:t>
      </w:r>
    </w:p>
    <w:p>
      <w:r>
        <w:t>Đường vào cống Vĩnh Phong</w:t>
      </w:r>
    </w:p>
    <w:p>
      <w:r>
        <w:t>Ngã ba đường vào UBND Phường Láng Tròn</w:t>
      </w:r>
    </w:p>
    <w:p>
      <w:r>
        <w:t>Cống Vĩnh Phong</w:t>
      </w:r>
    </w:p>
    <w:p>
      <w:r>
        <w:t>400</w:t>
      </w:r>
    </w:p>
    <w:p>
      <w:r>
        <w:t>440</w:t>
      </w:r>
    </w:p>
    <w:p>
      <w:r>
        <w:t>Cống Vĩnh Phong (nhà ông Phạm Văn Trọng)</w:t>
      </w:r>
    </w:p>
    <w:p>
      <w:r>
        <w:t>Cầu ấp 12</w:t>
      </w:r>
    </w:p>
    <w:p>
      <w:r>
        <w:t>250</w:t>
      </w:r>
    </w:p>
    <w:p>
      <w:r>
        <w:t>280</w:t>
      </w:r>
    </w:p>
    <w:p>
      <w:r>
        <w:t>8</w:t>
      </w:r>
    </w:p>
    <w:p>
      <w:r>
        <w:t>Đường số 1 (khu TĐC khóm 2, ranh quy hoạch phía nam)</w:t>
      </w:r>
    </w:p>
    <w:p>
      <w:r>
        <w:t>Đường số 6 (nhà ông Nguyễn Văn Tiền)</w:t>
      </w:r>
    </w:p>
    <w:p>
      <w:r>
        <w:t>Đường số 8</w:t>
      </w:r>
    </w:p>
    <w:p>
      <w:r>
        <w:t>400</w:t>
      </w:r>
    </w:p>
    <w:p>
      <w:r>
        <w:t>440</w:t>
      </w:r>
    </w:p>
    <w:p>
      <w:r>
        <w:t>9</w:t>
      </w:r>
    </w:p>
    <w:p>
      <w:r>
        <w:t>Đường số 2 (khu TĐC khóm 2)</w:t>
      </w:r>
    </w:p>
    <w:p>
      <w:r>
        <w:t>Đường số 7 (nhà ông Sài)</w:t>
      </w:r>
    </w:p>
    <w:p>
      <w:r>
        <w:t>Đường vào trường mẫu giáo mới</w:t>
      </w:r>
    </w:p>
    <w:p>
      <w:r>
        <w:t>450</w:t>
      </w:r>
    </w:p>
    <w:p>
      <w:r>
        <w:t>480</w:t>
      </w:r>
    </w:p>
    <w:p>
      <w:r>
        <w:t>10</w:t>
      </w:r>
    </w:p>
    <w:p>
      <w:r>
        <w:t>Đường số 3 (khu TĐC khóm 2)</w:t>
      </w:r>
    </w:p>
    <w:p>
      <w:r>
        <w:t>Đường số 6 (nhà ông Ngô Công Khanh)</w:t>
      </w:r>
    </w:p>
    <w:p>
      <w:r>
        <w:t>Đường số 8</w:t>
      </w:r>
    </w:p>
    <w:p>
      <w:r>
        <w:t>450</w:t>
      </w:r>
    </w:p>
    <w:p>
      <w:r>
        <w:t>480</w:t>
      </w:r>
    </w:p>
    <w:p>
      <w:r>
        <w:t>11</w:t>
      </w:r>
    </w:p>
    <w:p>
      <w:r>
        <w:t>Đường số 4 (khu TĐC khóm 2)</w:t>
      </w:r>
    </w:p>
    <w:p>
      <w:r>
        <w:t>Đường số 5</w:t>
      </w:r>
    </w:p>
    <w:p>
      <w:r>
        <w:t>Đường số 8</w:t>
      </w:r>
    </w:p>
    <w:p>
      <w:r>
        <w:t>450</w:t>
      </w:r>
    </w:p>
    <w:p>
      <w:r>
        <w:t>480</w:t>
      </w:r>
    </w:p>
    <w:p>
      <w:r>
        <w:t>12</w:t>
      </w:r>
    </w:p>
    <w:p>
      <w:r>
        <w:t>Đường số 5 (khu TĐC khóm 2)</w:t>
      </w:r>
    </w:p>
    <w:p>
      <w:r>
        <w:t>Đường số 4</w:t>
      </w:r>
    </w:p>
    <w:p>
      <w:r>
        <w:t>Đường số 2</w:t>
      </w:r>
    </w:p>
    <w:p>
      <w:r>
        <w:t>450</w:t>
      </w:r>
    </w:p>
    <w:p>
      <w:r>
        <w:t>480</w:t>
      </w:r>
    </w:p>
    <w:p>
      <w:r>
        <w:t>13</w:t>
      </w:r>
    </w:p>
    <w:p>
      <w:r>
        <w:t>Đường số 6 (khu TĐC khóm 2)</w:t>
      </w:r>
    </w:p>
    <w:p>
      <w:r>
        <w:t>Đường số 1</w:t>
      </w:r>
    </w:p>
    <w:p>
      <w:r>
        <w:t>Đường số 4</w:t>
      </w:r>
    </w:p>
    <w:p>
      <w:r>
        <w:t>450</w:t>
      </w:r>
    </w:p>
    <w:p>
      <w:r>
        <w:t>480</w:t>
      </w:r>
    </w:p>
    <w:p>
      <w:r>
        <w:t>14</w:t>
      </w:r>
    </w:p>
    <w:p>
      <w:r>
        <w:t>Đường số 7 (khu TĐC khóm 2)</w:t>
      </w:r>
    </w:p>
    <w:p>
      <w:r>
        <w:t>Đường vào cống Vĩnh Phong (khóm 2)</w:t>
      </w:r>
    </w:p>
    <w:p>
      <w:r>
        <w:t>Đường số 1</w:t>
      </w:r>
    </w:p>
    <w:p>
      <w:r>
        <w:t>450</w:t>
      </w:r>
    </w:p>
    <w:p>
      <w:r>
        <w:t>480</w:t>
      </w:r>
    </w:p>
    <w:p>
      <w:r>
        <w:t>15</w:t>
      </w:r>
    </w:p>
    <w:p>
      <w:r>
        <w:t>Đường số 8 (khu TĐC khóm 2, ranh quy hoạch phía tây)</w:t>
      </w:r>
    </w:p>
    <w:p>
      <w:r>
        <w:t>Đường số 4</w:t>
      </w:r>
    </w:p>
    <w:p>
      <w:r>
        <w:t>Đường số 1</w:t>
      </w:r>
    </w:p>
    <w:p>
      <w:r>
        <w:t>450</w:t>
      </w:r>
    </w:p>
    <w:p>
      <w:r>
        <w:t>480</w:t>
      </w:r>
    </w:p>
    <w:p>
      <w:r>
        <w:t>Quốc lộ 1 (nhà ông Tuấn ấp vịt)</w:t>
      </w:r>
    </w:p>
    <w:p>
      <w:r>
        <w:t>Đường số 1 (khu TĐC)</w:t>
      </w:r>
    </w:p>
    <w:p>
      <w:r>
        <w:t>400</w:t>
      </w:r>
    </w:p>
    <w:p>
      <w:r>
        <w:t>480</w:t>
      </w:r>
    </w:p>
    <w:p>
      <w:r>
        <w:t>16</w:t>
      </w:r>
    </w:p>
    <w:p>
      <w:r>
        <w:t>Chợ Láng Tròn</w:t>
      </w:r>
    </w:p>
    <w:p>
      <w:r>
        <w:t>Ngã ba Láng Tròn (nhà ông Mã Thu Hùng)</w:t>
      </w:r>
    </w:p>
    <w:p>
      <w:r>
        <w:t>Hết ranh đất nhà ông Quảng Văn Hai</w:t>
      </w:r>
    </w:p>
    <w:p>
      <w:r>
        <w:t>1,800</w:t>
      </w:r>
    </w:p>
    <w:p>
      <w:r>
        <w:t>2,500</w:t>
      </w:r>
    </w:p>
    <w:p>
      <w:r>
        <w:t>Từ hết ranh đất nhà ông Quảng Văn Hai</w:t>
      </w:r>
    </w:p>
    <w:p>
      <w:r>
        <w:t>Đến hết ranh đất bà Lộ Thị Thủy (con ông Sáu Diệu)</w:t>
      </w:r>
    </w:p>
    <w:p>
      <w:r>
        <w:t>250</w:t>
      </w:r>
    </w:p>
    <w:p>
      <w:r>
        <w:t>280</w:t>
      </w:r>
    </w:p>
    <w:p>
      <w:r>
        <w:t>17</w:t>
      </w:r>
    </w:p>
    <w:p>
      <w:r>
        <w:t>Chợ Láng Tròn</w:t>
      </w:r>
    </w:p>
    <w:p>
      <w:r>
        <w:t>Quốc lộ 1</w:t>
      </w:r>
    </w:p>
    <w:p>
      <w:r>
        <w:t>Hết ranh đất nhà bà Lâm Cẩm Hằng</w:t>
      </w:r>
    </w:p>
    <w:p>
      <w:r>
        <w:t>1,800</w:t>
      </w:r>
    </w:p>
    <w:p>
      <w:r>
        <w:t>2,100</w:t>
      </w:r>
    </w:p>
    <w:p>
      <w:r>
        <w:t>18</w:t>
      </w:r>
    </w:p>
    <w:p>
      <w:r>
        <w:t>Đường vào Đập ấp 3 Vĩnh Phong</w:t>
      </w:r>
    </w:p>
    <w:p>
      <w:r>
        <w:t>Quốc lộ 1</w:t>
      </w:r>
    </w:p>
    <w:p>
      <w:r>
        <w:t>Đập ấp 3 Vĩnh Phong</w:t>
      </w:r>
    </w:p>
    <w:p>
      <w:r>
        <w:t>800</w:t>
      </w:r>
    </w:p>
    <w:p>
      <w:r>
        <w:t>1,100</w:t>
      </w:r>
    </w:p>
    <w:p>
      <w:r>
        <w:t>Đập ấp 3 Vĩnh Phong</w:t>
      </w:r>
    </w:p>
    <w:p>
      <w:r>
        <w:t>Giáp ranh xã Phong Tân</w:t>
      </w:r>
    </w:p>
    <w:p>
      <w:r>
        <w:t>280</w:t>
      </w:r>
    </w:p>
    <w:p>
      <w:r>
        <w:t>340</w:t>
      </w:r>
    </w:p>
    <w:p>
      <w:r>
        <w:t>19</w:t>
      </w:r>
    </w:p>
    <w:p>
      <w:r>
        <w:t>Đường số 2 khu dân cư khóm 3 (song song QL 1)</w:t>
      </w:r>
    </w:p>
    <w:p>
      <w:r>
        <w:t>Đường số 4 (khu dân cư khóm 3)</w:t>
      </w:r>
    </w:p>
    <w:p>
      <w:r>
        <w:t>Đường số 1 (khu dân cư khóm 3)</w:t>
      </w:r>
    </w:p>
    <w:p>
      <w:r>
        <w:t>750</w:t>
      </w:r>
    </w:p>
    <w:p>
      <w:r>
        <w:t>820</w:t>
      </w:r>
    </w:p>
    <w:p>
      <w:r>
        <w:t>20</w:t>
      </w:r>
    </w:p>
    <w:p>
      <w:r>
        <w:t>Đường số 3 khu dân cư khóm 3 (ranh quy hoạch, song song QL 1)</w:t>
      </w:r>
    </w:p>
    <w:p>
      <w:r>
        <w:t>Đường số 4 (khu dân cư khóm 3)</w:t>
      </w:r>
    </w:p>
    <w:p>
      <w:r>
        <w:t>Đường số 1 (khu dân cư khóm 3)</w:t>
      </w:r>
    </w:p>
    <w:p>
      <w:r>
        <w:t>750</w:t>
      </w:r>
    </w:p>
    <w:p>
      <w:r>
        <w:t>820</w:t>
      </w:r>
    </w:p>
    <w:p>
      <w:r>
        <w:t>21</w:t>
      </w:r>
    </w:p>
    <w:p>
      <w:r>
        <w:t>Đường số 4 khu dân cư khóm 3 (ranh quy hoạch)</w:t>
      </w:r>
    </w:p>
    <w:p>
      <w:r>
        <w:t>Quốc lộ 1 (khu dân cư khóm 3)</w:t>
      </w:r>
    </w:p>
    <w:p>
      <w:r>
        <w:t>Đường số 3 (khu dân cư khóm 3)</w:t>
      </w:r>
    </w:p>
    <w:p>
      <w:r>
        <w:t>750</w:t>
      </w:r>
    </w:p>
    <w:p>
      <w:r>
        <w:t>820</w:t>
      </w:r>
    </w:p>
    <w:p>
      <w:r>
        <w:t>22</w:t>
      </w:r>
    </w:p>
    <w:p>
      <w:r>
        <w:t>Tuyến Kênh 16</w:t>
      </w:r>
    </w:p>
    <w:p>
      <w:r>
        <w:t>Cầu 2 Đề</w:t>
      </w:r>
    </w:p>
    <w:p>
      <w:r>
        <w:t>Kênh Cống Lầu</w:t>
      </w:r>
    </w:p>
    <w:p>
      <w:r>
        <w:t>250</w:t>
      </w:r>
    </w:p>
    <w:p>
      <w:r>
        <w:t>280</w:t>
      </w:r>
    </w:p>
    <w:p>
      <w:r>
        <w:t>23</w:t>
      </w:r>
    </w:p>
    <w:p>
      <w:r>
        <w:t>Tuyến Kênh Hai Chen</w:t>
      </w:r>
    </w:p>
    <w:p>
      <w:r>
        <w:t>Kênh khóm 13</w:t>
      </w:r>
    </w:p>
    <w:p>
      <w:r>
        <w:t>Kênh khóm 12</w:t>
      </w:r>
    </w:p>
    <w:p>
      <w:r>
        <w:t>250</w:t>
      </w:r>
    </w:p>
    <w:p>
      <w:r>
        <w:t>280</w:t>
      </w:r>
    </w:p>
    <w:p>
      <w:r>
        <w:t>24</w:t>
      </w:r>
    </w:p>
    <w:p>
      <w:r>
        <w:t>Tuyến Kênh khóm 12 (Hào Quến )</w:t>
      </w:r>
    </w:p>
    <w:p>
      <w:r>
        <w:t>Cầu khóm 12</w:t>
      </w:r>
    </w:p>
    <w:p>
      <w:r>
        <w:t>Giáp ranh xã Phong Thạnh Đông</w:t>
      </w:r>
    </w:p>
    <w:p>
      <w:r>
        <w:t>250</w:t>
      </w:r>
    </w:p>
    <w:p>
      <w:r>
        <w:t>280</w:t>
      </w:r>
    </w:p>
    <w:p>
      <w:r>
        <w:t>25</w:t>
      </w:r>
    </w:p>
    <w:p>
      <w:r>
        <w:t>Tuyến đường Vành Đai cũ (song song với Quốc lộ 1)</w:t>
      </w:r>
    </w:p>
    <w:p>
      <w:r>
        <w:t>Hương lộ Khóm 2 (Đất bà Ngô Thị Năm)</w:t>
      </w:r>
    </w:p>
    <w:p>
      <w:r>
        <w:t>Đường vào Trường Tiểu Học Phong Phú B (nhà ông Nguyễn Minh Tây)</w:t>
      </w:r>
    </w:p>
    <w:p>
      <w:r>
        <w:t>300</w:t>
      </w:r>
    </w:p>
    <w:p>
      <w:r>
        <w:t>340</w:t>
      </w:r>
    </w:p>
    <w:p>
      <w:r>
        <w:t>26</w:t>
      </w:r>
    </w:p>
    <w:p>
      <w:r>
        <w:t>Tuyến đường chữ T (song song với tuyến đường vào UBND phường mới)</w:t>
      </w:r>
    </w:p>
    <w:p>
      <w:r>
        <w:t>Bắt đầu từ ranh đất nhà ông Ngô Út Em</w:t>
      </w:r>
    </w:p>
    <w:p>
      <w:r>
        <w:t>Hết ranh đất nhà ông Bùi Tấn Hải</w:t>
      </w:r>
    </w:p>
    <w:p>
      <w:r>
        <w:t>300</w:t>
      </w:r>
    </w:p>
    <w:p>
      <w:r>
        <w:t>340</w:t>
      </w:r>
    </w:p>
    <w:p>
      <w:r>
        <w:t>27</w:t>
      </w:r>
    </w:p>
    <w:p>
      <w:r>
        <w:t>Tuyến Khóm 2 - Khóm 12</w:t>
      </w:r>
    </w:p>
    <w:p>
      <w:r>
        <w:t>bắt đầu từ nhà ông Trần Văn Dũng, khóm 2</w:t>
      </w:r>
    </w:p>
    <w:p>
      <w:r>
        <w:t>đến Cầu Khóm 12 nhà ông Trịnh Văn Sóng</w:t>
      </w:r>
    </w:p>
    <w:p>
      <w:r>
        <w:t>340</w:t>
      </w:r>
    </w:p>
    <w:p>
      <w:r>
        <w:t>Bổ sung</w:t>
      </w:r>
    </w:p>
    <w:p>
      <w:r>
        <w:t>28</w:t>
      </w:r>
    </w:p>
    <w:p>
      <w:r>
        <w:t>Tuyến Khóm 3 - cống Bà Đội (đường vành đai)</w:t>
      </w:r>
    </w:p>
    <w:p>
      <w:r>
        <w:t>bắt đầu Khu Dân Cư Khóm 3</w:t>
      </w:r>
    </w:p>
    <w:p>
      <w:r>
        <w:t>đến Cống Bà Đội</w:t>
      </w:r>
    </w:p>
    <w:p>
      <w:r>
        <w:t>340</w:t>
      </w:r>
    </w:p>
    <w:p>
      <w:r>
        <w:t>Bổ sung</w:t>
      </w:r>
    </w:p>
    <w:p>
      <w:r>
        <w:t>29</w:t>
      </w:r>
    </w:p>
    <w:p>
      <w:r>
        <w:t>Tuyến Tư Bá Khóm 2</w:t>
      </w:r>
    </w:p>
    <w:p>
      <w:r>
        <w:t>bắt đầu từ nhà trọ ông 8 khóm 2</w:t>
      </w:r>
    </w:p>
    <w:p>
      <w:r>
        <w:t>đến nhà ông Hồ Vũ Bảo - kênh 7 Ói</w:t>
      </w:r>
    </w:p>
    <w:p>
      <w:r>
        <w:t>340</w:t>
      </w:r>
    </w:p>
    <w:p>
      <w:r>
        <w:t>Bổ sung</w:t>
      </w:r>
    </w:p>
    <w:p>
      <w:r>
        <w:t>30</w:t>
      </w:r>
    </w:p>
    <w:p>
      <w:r>
        <w:t>Tuyến hẻm 5</w:t>
      </w:r>
    </w:p>
    <w:p>
      <w:r>
        <w:t>bắt đầu từ nhà Kha Thanh Tài khóm 2</w:t>
      </w:r>
    </w:p>
    <w:p>
      <w:r>
        <w:t>đền cuối nhà bà Huỳnh Thị Liêm</w:t>
      </w:r>
    </w:p>
    <w:p>
      <w:r>
        <w:t>340</w:t>
      </w:r>
    </w:p>
    <w:p>
      <w:r>
        <w:t>Bổ sung</w:t>
      </w:r>
    </w:p>
    <w:p>
      <w:r>
        <w:t>31</w:t>
      </w:r>
    </w:p>
    <w:p>
      <w:r>
        <w:t>Tuyến đường nhà trọ ông Quân khóm</w:t>
      </w:r>
    </w:p>
    <w:p>
      <w:r>
        <w:t>bắt đầu từ nhà trọ ông Quân</w:t>
      </w:r>
    </w:p>
    <w:p>
      <w:r>
        <w:t>đến kênh thủy lợi</w:t>
      </w:r>
    </w:p>
    <w:p>
      <w:r>
        <w:t>340</w:t>
      </w:r>
    </w:p>
    <w:p>
      <w:r>
        <w:t>Bổ sung</w:t>
      </w:r>
    </w:p>
    <w:p>
      <w:r>
        <w:t>32</w:t>
      </w:r>
    </w:p>
    <w:p>
      <w:r>
        <w:t>Tuyến đường kênh Đốc Béc khóm 1</w:t>
      </w:r>
    </w:p>
    <w:p>
      <w:r>
        <w:t>bắt đầu từ nhà ông Ngô Văn Tổng</w:t>
      </w:r>
    </w:p>
    <w:p>
      <w:r>
        <w:t>đến hết tuyến đường kênh Miễu</w:t>
      </w:r>
    </w:p>
    <w:p>
      <w:r>
        <w:t>340</w:t>
      </w:r>
    </w:p>
    <w:p>
      <w:r>
        <w:t>Bổ sung</w:t>
      </w:r>
    </w:p>
    <w:p>
      <w:r>
        <w:t>II</w:t>
      </w:r>
    </w:p>
    <w:p>
      <w:r>
        <w:t>XÃ PHONG THẠNH ĐÔNG</w:t>
      </w:r>
    </w:p>
    <w:p>
      <w:r>
        <w:t>1</w:t>
      </w:r>
    </w:p>
    <w:p>
      <w:r>
        <w:t>Đường liên xã</w:t>
      </w:r>
    </w:p>
    <w:p>
      <w:r>
        <w:t>Cầu Vĩnh Phong V14 (hướng Bắc)</w:t>
      </w:r>
    </w:p>
    <w:p>
      <w:r>
        <w:t>Kênh chống Mỹ (đầu kênh hướng Nam)</w:t>
      </w:r>
    </w:p>
    <w:p>
      <w:r>
        <w:t>360</w:t>
      </w:r>
    </w:p>
    <w:p>
      <w:r>
        <w:t>400</w:t>
      </w:r>
    </w:p>
    <w:p>
      <w:r>
        <w:t>2</w:t>
      </w:r>
    </w:p>
    <w:p>
      <w:r>
        <w:t>Đường vào trường Tiểu học PTĐ</w:t>
      </w:r>
    </w:p>
    <w:p>
      <w:r>
        <w:t>Cột điện 2/19 (nhà ông Nguyễn Văn Dũng)</w:t>
      </w:r>
    </w:p>
    <w:p>
      <w:r>
        <w:t>Đến hết ranh đất nhà ông Nguyễn Trường Chiến</w:t>
      </w:r>
    </w:p>
    <w:p>
      <w:r>
        <w:t>420</w:t>
      </w:r>
    </w:p>
    <w:p>
      <w:r>
        <w:t>470</w:t>
      </w:r>
    </w:p>
    <w:p>
      <w:r>
        <w:t>3</w:t>
      </w:r>
    </w:p>
    <w:p>
      <w:r>
        <w:t>Kênh ấp 9 (Xóm Cồng)</w:t>
      </w:r>
    </w:p>
    <w:p>
      <w:r>
        <w:t>Bắt đầu từ ranh đất nhà bà Ngọc Y</w:t>
      </w:r>
    </w:p>
    <w:p>
      <w:r>
        <w:t>Cầu nhà ông Võ Văn Tuấn</w:t>
      </w:r>
    </w:p>
    <w:p>
      <w:r>
        <w:t>250</w:t>
      </w:r>
    </w:p>
    <w:p>
      <w:r>
        <w:t>280</w:t>
      </w:r>
    </w:p>
    <w:p>
      <w:r>
        <w:t>4</w:t>
      </w:r>
    </w:p>
    <w:p>
      <w:r>
        <w:t>Tuyến Kênh Ấp 12 (Kênh Lẫm Đôi)</w:t>
      </w:r>
    </w:p>
    <w:p>
      <w:r>
        <w:t>từ nhà ông Lê Văn Hận</w:t>
      </w:r>
    </w:p>
    <w:p>
      <w:r>
        <w:t>hết ranh đất của ông Trần Văn Tòng</w:t>
      </w:r>
    </w:p>
    <w:p>
      <w:r>
        <w:t>300</w:t>
      </w:r>
    </w:p>
    <w:p>
      <w:r>
        <w:t>Bổ sung</w:t>
      </w:r>
    </w:p>
    <w:p>
      <w:r>
        <w:t>III</w:t>
      </w:r>
    </w:p>
    <w:p>
      <w:r>
        <w:t>XÃ PHONG TÂN</w:t>
      </w:r>
    </w:p>
    <w:p>
      <w:r>
        <w:t>1</w:t>
      </w:r>
    </w:p>
    <w:p>
      <w:r>
        <w:t>Đường Giá Rai - Phong Tân</w:t>
      </w:r>
    </w:p>
    <w:p>
      <w:r>
        <w:t>Giáp ranh Phường 1</w:t>
      </w:r>
    </w:p>
    <w:p>
      <w:r>
        <w:t>Cầu Nhà ông Lương Ô Ra (giáp ranh xã Phong Thạnh Đông)</w:t>
      </w:r>
    </w:p>
    <w:p>
      <w:r>
        <w:t>400</w:t>
      </w:r>
    </w:p>
    <w:p>
      <w:r>
        <w:t>600</w:t>
      </w:r>
    </w:p>
    <w:p>
      <w:r>
        <w:t>2</w:t>
      </w:r>
    </w:p>
    <w:p>
      <w:r>
        <w:t>Đường ấp 16B</w:t>
      </w:r>
    </w:p>
    <w:p>
      <w:r>
        <w:t>Cầu kênh V 12 Chống Mỹ (Trạm y tế xã Phong Tân, ấp 16B)</w:t>
      </w:r>
    </w:p>
    <w:p>
      <w:r>
        <w:t>Đến hết ranh đất nhà ông Nguyễn Thành Vạn (ấp 16B)</w:t>
      </w:r>
    </w:p>
    <w:p>
      <w:r>
        <w:t>300</w:t>
      </w:r>
    </w:p>
    <w:p>
      <w:r>
        <w:t>400</w:t>
      </w:r>
    </w:p>
    <w:p>
      <w:r>
        <w:t>3</w:t>
      </w:r>
    </w:p>
    <w:p>
      <w:r>
        <w:t>Đường xã Phong Tân (ấp 18, 19, 20, 21)</w:t>
      </w:r>
    </w:p>
    <w:p>
      <w:r>
        <w:t>Bắt đầu từ Cây Xăng Minh Lý</w:t>
      </w:r>
    </w:p>
    <w:p>
      <w:r>
        <w:t>Giáp ranh cầu Ranh Hạt ấp 21 xã Vĩnh Phú Tây</w:t>
      </w:r>
    </w:p>
    <w:p>
      <w:r>
        <w:t>250</w:t>
      </w:r>
    </w:p>
    <w:p>
      <w:r>
        <w:t>500</w:t>
      </w:r>
    </w:p>
    <w:p>
      <w:r>
        <w:t>4</w:t>
      </w:r>
    </w:p>
    <w:p>
      <w:r>
        <w:t>Đường xã Phong Tân (ấp 14, 16A, 17, 19)</w:t>
      </w:r>
    </w:p>
    <w:p>
      <w:r>
        <w:t>Cống Vĩnh Phong 14 (nhà ông Trần Văn Tám (8 Lẹo))</w:t>
      </w:r>
    </w:p>
    <w:p>
      <w:r>
        <w:t>Nhà ông Nguyễn Văn Sơn (Thúy)</w:t>
      </w:r>
    </w:p>
    <w:p>
      <w:r>
        <w:t>250</w:t>
      </w:r>
    </w:p>
    <w:p>
      <w:r>
        <w:t>400</w:t>
      </w:r>
    </w:p>
    <w:p>
      <w:r>
        <w:t>5</w:t>
      </w:r>
    </w:p>
    <w:p>
      <w:r>
        <w:t>Đường ấp 15 (Phong Tân)</w:t>
      </w:r>
    </w:p>
    <w:p>
      <w:r>
        <w:t>Cầu nhà ông Lương Ô Ra</w:t>
      </w:r>
    </w:p>
    <w:p>
      <w:r>
        <w:t>Cầu ấp 15 (giáp Vĩnh Phú Tây)</w:t>
      </w:r>
    </w:p>
    <w:p>
      <w:r>
        <w:t>250</w:t>
      </w:r>
    </w:p>
    <w:p>
      <w:r>
        <w:t>340</w:t>
      </w:r>
    </w:p>
    <w:p>
      <w:r>
        <w:t>6</w:t>
      </w:r>
    </w:p>
    <w:p>
      <w:r>
        <w:t>Đường ấp 14, ấp 16A (Phong Tân)</w:t>
      </w:r>
    </w:p>
    <w:p>
      <w:r>
        <w:t>Cầu số 3 (nhà ông Trần Văn Tùng)</w:t>
      </w:r>
    </w:p>
    <w:p>
      <w:r>
        <w:t>Cầu ấp 14 (nhà ông Lê Văn Khởi)</w:t>
      </w:r>
    </w:p>
    <w:p>
      <w:r>
        <w:t>250</w:t>
      </w:r>
    </w:p>
    <w:p>
      <w:r>
        <w:t>340</w:t>
      </w:r>
    </w:p>
    <w:p>
      <w:r>
        <w:t>7</w:t>
      </w:r>
    </w:p>
    <w:p>
      <w:r>
        <w:t>Đường ấp 15 (Phong Tân)</w:t>
      </w:r>
    </w:p>
    <w:p>
      <w:r>
        <w:t>Cầu ấp 15 (nhà ông Lê Tấn Phùng)</w:t>
      </w:r>
    </w:p>
    <w:p>
      <w:r>
        <w:t>Cầu nhà ông Lê Văn Thêm</w:t>
      </w:r>
    </w:p>
    <w:p>
      <w:r>
        <w:t>250</w:t>
      </w:r>
    </w:p>
    <w:p>
      <w:r>
        <w:t>280</w:t>
      </w:r>
    </w:p>
    <w:p>
      <w:r>
        <w:t>8</w:t>
      </w:r>
    </w:p>
    <w:p>
      <w:r>
        <w:t>Đường ấp 16B và ấp 15 (Phong Tân)</w:t>
      </w:r>
    </w:p>
    <w:p>
      <w:r>
        <w:t>Cầu ấp 15 (nhà ông Lê Tấn Dũng)</w:t>
      </w:r>
    </w:p>
    <w:p>
      <w:r>
        <w:t>Cầu số 6 (Nhà ông 3 Xía)</w:t>
      </w:r>
    </w:p>
    <w:p>
      <w:r>
        <w:t>250</w:t>
      </w:r>
    </w:p>
    <w:p>
      <w:r>
        <w:t>280</w:t>
      </w:r>
    </w:p>
    <w:p>
      <w:r>
        <w:t>9</w:t>
      </w:r>
    </w:p>
    <w:p>
      <w:r>
        <w:t>Đường ấp 19 (Phong Tân)</w:t>
      </w:r>
    </w:p>
    <w:p>
      <w:r>
        <w:t>Cầu ấp 19 kênh Chống Mỹ</w:t>
      </w:r>
    </w:p>
    <w:p>
      <w:r>
        <w:t>Kênh Vĩnh Phong 10 (Nhà ông Minh Điền)</w:t>
      </w:r>
    </w:p>
    <w:p>
      <w:r>
        <w:t>250</w:t>
      </w:r>
    </w:p>
    <w:p>
      <w:r>
        <w:t>280</w:t>
      </w:r>
    </w:p>
    <w:p>
      <w:r>
        <w:t>10</w:t>
      </w:r>
    </w:p>
    <w:p>
      <w:r>
        <w:t>Đường ấp 17 (Phong Tân)</w:t>
      </w:r>
    </w:p>
    <w:p>
      <w:r>
        <w:t>Cầu kênh 17 (nhà bà Trần Thị Lệ)</w:t>
      </w:r>
    </w:p>
    <w:p>
      <w:r>
        <w:t>Cầu Thủy Lợi (nhà ông Phạm Thanh Tùng)</w:t>
      </w:r>
    </w:p>
    <w:p>
      <w:r>
        <w:t>250</w:t>
      </w:r>
    </w:p>
    <w:p>
      <w:r>
        <w:t>280</w:t>
      </w:r>
    </w:p>
    <w:p>
      <w:r>
        <w:t>11</w:t>
      </w:r>
    </w:p>
    <w:p>
      <w:r>
        <w:t>Đường ấp 16A (Phong Tân)</w:t>
      </w:r>
    </w:p>
    <w:p>
      <w:r>
        <w:t>Cầu ấp 16A (nhà Nguyễn Văn Tươi)</w:t>
      </w:r>
    </w:p>
    <w:p>
      <w:r>
        <w:t>Đến hết ranh đất nhà Chiêm Quốc Trị</w:t>
      </w:r>
    </w:p>
    <w:p>
      <w:r>
        <w:t>250</w:t>
      </w:r>
    </w:p>
    <w:p>
      <w:r>
        <w:t>280</w:t>
      </w:r>
    </w:p>
    <w:p>
      <w:r>
        <w:t>12</w:t>
      </w:r>
    </w:p>
    <w:p>
      <w:r>
        <w:t>Đường ấp 5 (Phong Tân)</w:t>
      </w:r>
    </w:p>
    <w:p>
      <w:r>
        <w:t>Cầu Ô Rô</w:t>
      </w:r>
    </w:p>
    <w:p>
      <w:r>
        <w:t>Đến hết ranh đất nhà ông Lý Văn Long (Cầu ấp 5)</w:t>
      </w:r>
    </w:p>
    <w:p>
      <w:r>
        <w:t>250</w:t>
      </w:r>
    </w:p>
    <w:p>
      <w:r>
        <w:t>280</w:t>
      </w:r>
    </w:p>
    <w:p>
      <w:r>
        <w:t>13</w:t>
      </w:r>
    </w:p>
    <w:p>
      <w:r>
        <w:t>Đường ấp 17 (tuyến Ba Giang)</w:t>
      </w:r>
    </w:p>
    <w:p>
      <w:r>
        <w:t>Bắt đầu từ ranh đất nhà ông Nguyễn Việt Hồng</w:t>
      </w:r>
    </w:p>
    <w:p>
      <w:r>
        <w:t>Cống Lung Mướp</w:t>
      </w:r>
    </w:p>
    <w:p>
      <w:r>
        <w:t>250</w:t>
      </w:r>
    </w:p>
    <w:p>
      <w:r>
        <w:t>280</w:t>
      </w:r>
    </w:p>
    <w:p>
      <w:r>
        <w:t>14</w:t>
      </w:r>
    </w:p>
    <w:p>
      <w:r>
        <w:t>Tuyến ấp 16A</w:t>
      </w:r>
    </w:p>
    <w:p>
      <w:r>
        <w:t>Cầu Ông Tại</w:t>
      </w:r>
    </w:p>
    <w:p>
      <w:r>
        <w:t>Đến hết ranh đất Miễu ông Tà (nhà ông Trương Văn Kính)</w:t>
      </w:r>
    </w:p>
    <w:p>
      <w:r>
        <w:t>250</w:t>
      </w:r>
    </w:p>
    <w:p>
      <w:r>
        <w:t>280</w:t>
      </w:r>
    </w:p>
    <w:p>
      <w:r>
        <w:t>15</w:t>
      </w:r>
    </w:p>
    <w:p>
      <w:r>
        <w:t>Tuyến đường Kênh Cây Dương ấp 19</w:t>
      </w:r>
    </w:p>
    <w:p>
      <w:r>
        <w:t>Bắt đầu từ ranh đất nhà ông Trần Thế Mỹ</w:t>
      </w:r>
    </w:p>
    <w:p>
      <w:r>
        <w:t>Đến hết ranh đất nhà ông Phạm Thanh Tùng</w:t>
      </w:r>
    </w:p>
    <w:p>
      <w:r>
        <w:t>250</w:t>
      </w:r>
    </w:p>
    <w:p>
      <w:r>
        <w:t>280</w:t>
      </w:r>
    </w:p>
    <w:p>
      <w:r>
        <w:t>16</w:t>
      </w:r>
    </w:p>
    <w:p>
      <w:r>
        <w:t>Tuyến đường ấp 20 (Liên ấp)</w:t>
      </w:r>
    </w:p>
    <w:p>
      <w:r>
        <w:t>Từ ranh Trạm nước sạch ấp 20</w:t>
      </w:r>
    </w:p>
    <w:p>
      <w:r>
        <w:t>Đến hết ranh đất nhà ông Trần Văn Ngọt</w:t>
      </w:r>
    </w:p>
    <w:p>
      <w:r>
        <w:t>250</w:t>
      </w:r>
    </w:p>
    <w:p>
      <w:r>
        <w:t>280</w:t>
      </w:r>
    </w:p>
    <w:p>
      <w:r>
        <w:t>17</w:t>
      </w:r>
    </w:p>
    <w:p>
      <w:r>
        <w:t>Đường liên ấp</w:t>
      </w:r>
    </w:p>
    <w:p>
      <w:r>
        <w:t>Bắt đầu từ ranh đất nhà ông Lê Văn Phước</w:t>
      </w:r>
    </w:p>
    <w:p>
      <w:r>
        <w:t>Kênh Vĩnh Phong 10</w:t>
      </w:r>
    </w:p>
    <w:p>
      <w:r>
        <w:t>250</w:t>
      </w:r>
    </w:p>
    <w:p>
      <w:r>
        <w:t>280</w:t>
      </w:r>
    </w:p>
    <w:p>
      <w:r>
        <w:t>18</w:t>
      </w:r>
    </w:p>
    <w:p>
      <w:r>
        <w:t>Đường tuyến đường (ấp 19; 17; 16B)</w:t>
      </w:r>
    </w:p>
    <w:p>
      <w:r>
        <w:t>Bắt đầu từ cây xăng ông Trần Thanh Tùng ấp 19</w:t>
      </w:r>
    </w:p>
    <w:p>
      <w:r>
        <w:t>Đến cầu trạm y tế ấp 16B</w:t>
      </w:r>
    </w:p>
    <w:p>
      <w:r>
        <w:t>500</w:t>
      </w:r>
    </w:p>
    <w:p>
      <w:r>
        <w:t>Bổ sung</w:t>
      </w:r>
    </w:p>
    <w:p>
      <w:r>
        <w:t>IV</w:t>
      </w:r>
    </w:p>
    <w:p>
      <w:r>
        <w:t>XÃ PHONG THẠNH</w:t>
      </w:r>
    </w:p>
    <w:p>
      <w:r>
        <w:t>1</w:t>
      </w:r>
    </w:p>
    <w:p>
      <w:r>
        <w:t>Đường Giá Rai - Phó Sinh</w:t>
      </w:r>
    </w:p>
    <w:p>
      <w:r>
        <w:t>Bắt đầu từ giáp xã Phong Thạnh A</w:t>
      </w:r>
    </w:p>
    <w:p>
      <w:r>
        <w:t>Đến Cống 19</w:t>
      </w:r>
    </w:p>
    <w:p>
      <w:r>
        <w:t>600</w:t>
      </w:r>
    </w:p>
    <w:p>
      <w:r>
        <w:t>Bổ sung</w:t>
      </w:r>
    </w:p>
    <w:p>
      <w:r>
        <w:t>hết ranh trụ sở UBND xã mới</w:t>
      </w:r>
    </w:p>
    <w:p>
      <w:r>
        <w:t>Đến hết ranh xã Phong Thạnh (giáp Vĩnh Phú Tây)</w:t>
      </w:r>
    </w:p>
    <w:p>
      <w:r>
        <w:t>500</w:t>
      </w:r>
    </w:p>
    <w:p>
      <w:r>
        <w:t>Bổ sung</w:t>
      </w:r>
    </w:p>
    <w:p>
      <w:r>
        <w:t>2</w:t>
      </w:r>
    </w:p>
    <w:p>
      <w:r>
        <w:t>Đường Hộ Phòng - Chủ Chí</w:t>
      </w:r>
    </w:p>
    <w:p>
      <w:r>
        <w:t>Bắt đầu từ cầu giáp kênh Chủ Chí 4 (gần trường tiểu học Phong Thạnh A)</w:t>
      </w:r>
    </w:p>
    <w:p>
      <w:r>
        <w:t>Đến hết ranh xã Phong Thạnh (giáp Phong Thạnh Tây A)</w:t>
      </w:r>
    </w:p>
    <w:p>
      <w:r>
        <w:t>600</w:t>
      </w:r>
    </w:p>
    <w:p>
      <w:r>
        <w:t>Bổ sung</w:t>
      </w:r>
    </w:p>
    <w:p>
      <w:r>
        <w:t>3</w:t>
      </w:r>
    </w:p>
    <w:p>
      <w:r>
        <w:t>Đường xóm Lung</w:t>
      </w:r>
    </w:p>
    <w:p>
      <w:r>
        <w:t>Bắt đầu từ cầu giáp kênh Chủ Chí 4 (nhà ông Nguyễn Văn Dân)</w:t>
      </w:r>
    </w:p>
    <w:p>
      <w:r>
        <w:t>Đến cầu giáp kênh Chủ Sáo (nhà ông Nguyễn Văn Khánh)</w:t>
      </w:r>
    </w:p>
    <w:p>
      <w:r>
        <w:t>450</w:t>
      </w:r>
    </w:p>
    <w:p>
      <w:r>
        <w:t>Bổ sung</w:t>
      </w:r>
    </w:p>
    <w:p>
      <w:r>
        <w:t>4</w:t>
      </w:r>
    </w:p>
    <w:p>
      <w:r>
        <w:t>Đường Chủ Sáo</w:t>
      </w:r>
    </w:p>
    <w:p>
      <w:r>
        <w:t>Bắt đầu từ Cống 19 (nhà ông Trần Văn Đoàn)</w:t>
      </w:r>
    </w:p>
    <w:p>
      <w:r>
        <w:t>Miếu bà chúa Sứ</w:t>
      </w:r>
    </w:p>
    <w:p>
      <w:r>
        <w:t>380</w:t>
      </w:r>
    </w:p>
    <w:p>
      <w:r>
        <w:t>Bổ sung</w:t>
      </w:r>
    </w:p>
    <w:p>
      <w:r>
        <w:t>Miếu bà chúa Sứ</w:t>
      </w:r>
    </w:p>
    <w:p>
      <w:r>
        <w:t>Đến cầu giáp kênh Chủ Sáo (nhà ông Võ Văn Thái)</w:t>
      </w:r>
    </w:p>
    <w:p>
      <w:r>
        <w:t>350</w:t>
      </w:r>
    </w:p>
    <w:p>
      <w:r>
        <w:t>Bổ sung</w:t>
      </w:r>
    </w:p>
    <w:p>
      <w:r>
        <w:t>Bắt đầu từ Cống 19 (nhà ông Thi Chí Thiện)</w:t>
      </w:r>
    </w:p>
    <w:p>
      <w:r>
        <w:t>Đến cầu giáp kênh Chủ Sáo (nhà ông Nguyễn Văn Khánh)</w:t>
      </w:r>
    </w:p>
    <w:p>
      <w:r>
        <w:t>340</w:t>
      </w:r>
    </w:p>
    <w:p>
      <w:r>
        <w:t>Bổ sung</w:t>
      </w:r>
    </w:p>
    <w:p>
      <w:r>
        <w:t>5</w:t>
      </w:r>
    </w:p>
    <w:p>
      <w:r>
        <w:t>Đường Tư Lẫm</w:t>
      </w:r>
    </w:p>
    <w:p>
      <w:r>
        <w:t>Bắt đầu từ cầu giáp kênh Chủ Sáo (nhà ông Võ Văn Thái)</w:t>
      </w:r>
    </w:p>
    <w:p>
      <w:r>
        <w:t>Ngã Năm (nhà ông Đoàn Văn Hai)</w:t>
      </w:r>
    </w:p>
    <w:p>
      <w:r>
        <w:t>350</w:t>
      </w:r>
    </w:p>
    <w:p>
      <w:r>
        <w:t>Bổ sung</w:t>
      </w:r>
    </w:p>
    <w:p>
      <w:r>
        <w:t>6</w:t>
      </w:r>
    </w:p>
    <w:p>
      <w:r>
        <w:t>Đường Chủ Chí 5</w:t>
      </w:r>
    </w:p>
    <w:p>
      <w:r>
        <w:t>Bắt đầu từ cầu ấp 20 (gần trụ sở ấp 20)</w:t>
      </w:r>
    </w:p>
    <w:p>
      <w:r>
        <w:t>Đến nhà ông Nguyễn Văn Tuấn</w:t>
      </w:r>
    </w:p>
    <w:p>
      <w:r>
        <w:t>400</w:t>
      </w:r>
    </w:p>
    <w:p>
      <w:r>
        <w:t>Bổ sung</w:t>
      </w:r>
    </w:p>
    <w:p>
      <w:r>
        <w:t>Bắt đầu từ ngã năm ấp 19</w:t>
      </w:r>
    </w:p>
    <w:p>
      <w:r>
        <w:t>trường THCS Phong Thạnh A (nhà ông Phan Văn Minh)</w:t>
      </w:r>
    </w:p>
    <w:p>
      <w:r>
        <w:t>400</w:t>
      </w:r>
    </w:p>
    <w:p>
      <w:r>
        <w:t>Bổ sung</w:t>
      </w:r>
    </w:p>
    <w:p>
      <w:r>
        <w:t>7</w:t>
      </w:r>
    </w:p>
    <w:p>
      <w:r>
        <w:t>Đường Chủ Chí 6</w:t>
      </w:r>
    </w:p>
    <w:p>
      <w:r>
        <w:t>Bắt đầu từ trụ sở ấp 21</w:t>
      </w:r>
    </w:p>
    <w:p>
      <w:r>
        <w:t>Đến trụ sở ấp 25</w:t>
      </w:r>
    </w:p>
    <w:p>
      <w:r>
        <w:t>350</w:t>
      </w:r>
    </w:p>
    <w:p>
      <w:r>
        <w:t>Bổ sung</w:t>
      </w:r>
    </w:p>
    <w:p>
      <w:r>
        <w:t>8</w:t>
      </w:r>
    </w:p>
    <w:p>
      <w:r>
        <w:t>Đường Tư Trứ</w:t>
      </w:r>
    </w:p>
    <w:p>
      <w:r>
        <w:t>Bắt đầu từ cống ấp 25</w:t>
      </w:r>
    </w:p>
    <w:p>
      <w:r>
        <w:t>Đến nhà ông Lê Văn Tuấn</w:t>
      </w:r>
    </w:p>
    <w:p>
      <w:r>
        <w:t>300</w:t>
      </w:r>
    </w:p>
    <w:p>
      <w:r>
        <w:t>Bổ sung</w:t>
      </w:r>
    </w:p>
    <w:p>
      <w:r>
        <w:t>9</w:t>
      </w:r>
    </w:p>
    <w:p>
      <w:r>
        <w:t>Đường Kênh Tượng</w:t>
      </w:r>
    </w:p>
    <w:p>
      <w:r>
        <w:t>Bắt đầu từ cầu nhà ông Nguyễn Văn Nơi</w:t>
      </w:r>
    </w:p>
    <w:p>
      <w:r>
        <w:t>Đến nhà ông Trương Lý Lăng</w:t>
      </w:r>
    </w:p>
    <w:p>
      <w:r>
        <w:t>300</w:t>
      </w:r>
    </w:p>
    <w:p>
      <w:r>
        <w:t>Bổ sung</w:t>
      </w:r>
    </w:p>
    <w:p>
      <w:r>
        <w:t>10</w:t>
      </w:r>
    </w:p>
    <w:p>
      <w:r>
        <w:t>Đường xóm Huế</w:t>
      </w:r>
    </w:p>
    <w:p>
      <w:r>
        <w:t>Bắt đầu từ miếu ấp 24</w:t>
      </w:r>
    </w:p>
    <w:p>
      <w:r>
        <w:t>Đến nhà ông Dương Văn Tuấn</w:t>
      </w:r>
    </w:p>
    <w:p>
      <w:r>
        <w:t>300</w:t>
      </w:r>
    </w:p>
    <w:p>
      <w:r>
        <w:t>Bổ sung</w:t>
      </w:r>
    </w:p>
    <w:p>
      <w:r>
        <w:t>Bắt đầu từ nhà ông Nguyễn Văn Trung</w:t>
      </w:r>
    </w:p>
    <w:p>
      <w:r>
        <w:t>Đến nhà ông Lê Văn Đâu</w:t>
      </w:r>
    </w:p>
    <w:p>
      <w:r>
        <w:t>300</w:t>
      </w:r>
    </w:p>
    <w:p>
      <w:r>
        <w:t>Bổ sung</w:t>
      </w:r>
    </w:p>
    <w:p>
      <w:r>
        <w:t>11</w:t>
      </w:r>
    </w:p>
    <w:p>
      <w:r>
        <w:t>Đường kênh Tượng</w:t>
      </w:r>
    </w:p>
    <w:p>
      <w:r>
        <w:t>Bắt đầu từ nhà ông Huỳnh Văn Thành</w:t>
      </w:r>
    </w:p>
    <w:p>
      <w:r>
        <w:t>Đến nhà ông Nguyễn Văn Thường</w:t>
      </w:r>
    </w:p>
    <w:p>
      <w:r>
        <w:t>280</w:t>
      </w:r>
    </w:p>
    <w:p>
      <w:r>
        <w:t>Bổ sung</w:t>
      </w:r>
    </w:p>
    <w:p>
      <w:r>
        <w:t>12</w:t>
      </w:r>
    </w:p>
    <w:p>
      <w:r>
        <w:t>Đường 7 Chanh</w:t>
      </w:r>
    </w:p>
    <w:p>
      <w:r>
        <w:t>Bắt đầu từ nhà ông Nguyễn Văn Việt</w:t>
      </w:r>
    </w:p>
    <w:p>
      <w:r>
        <w:t>Đến nhà ông Nguyễn Văn Sỉ</w:t>
      </w:r>
    </w:p>
    <w:p>
      <w:r>
        <w:t>280</w:t>
      </w:r>
    </w:p>
    <w:p>
      <w:r>
        <w:t>Bổ sung</w:t>
      </w:r>
    </w:p>
    <w:p>
      <w:r>
        <w:t>Bắt đầu từ nhà ông Nguyễn Văn Việt</w:t>
      </w:r>
    </w:p>
    <w:p>
      <w:r>
        <w:t>Đến ngã năm ấp 19</w:t>
      </w:r>
    </w:p>
    <w:p>
      <w:r>
        <w:t>280</w:t>
      </w:r>
    </w:p>
    <w:p>
      <w:r>
        <w:t>Bổ sung</w:t>
      </w:r>
    </w:p>
    <w:p>
      <w:r>
        <w:t>Bắt đầu từ ngã năm ấp 19</w:t>
      </w:r>
    </w:p>
    <w:p>
      <w:r>
        <w:t>Đến nhà ông Ba Gia</w:t>
      </w:r>
    </w:p>
    <w:p>
      <w:r>
        <w:t>280</w:t>
      </w:r>
    </w:p>
    <w:p>
      <w:r>
        <w:t>Bổ sung</w:t>
      </w:r>
    </w:p>
    <w:p>
      <w:r>
        <w:t>Bắt đầu từ nhà ông Trang Văn Thông</w:t>
      </w:r>
    </w:p>
    <w:p>
      <w:r>
        <w:t>Đến nhà ông Trần Văn Giàu (ấp 23)</w:t>
      </w:r>
    </w:p>
    <w:p>
      <w:r>
        <w:t>280</w:t>
      </w:r>
    </w:p>
    <w:p>
      <w:r>
        <w:t>Bổ sung</w:t>
      </w:r>
    </w:p>
    <w:p>
      <w:r>
        <w:t>V</w:t>
      </w:r>
    </w:p>
    <w:p>
      <w:r>
        <w:t>XÃ PHONG THẠNH A</w:t>
      </w:r>
    </w:p>
    <w:p>
      <w:r>
        <w:t>1</w:t>
      </w:r>
    </w:p>
    <w:p>
      <w:r>
        <w:t>Đường Phan Đình Giót (nối dài)</w:t>
      </w:r>
    </w:p>
    <w:p>
      <w:r>
        <w:t>Ranh Phường Hộ Phòng</w:t>
      </w:r>
    </w:p>
    <w:p>
      <w:r>
        <w:t>Kênh Chủ Chí 4</w:t>
      </w:r>
    </w:p>
    <w:p>
      <w:r>
        <w:t>300</w:t>
      </w:r>
    </w:p>
    <w:p>
      <w:r>
        <w:t>340</w:t>
      </w:r>
    </w:p>
    <w:p>
      <w:r>
        <w:t>2</w:t>
      </w:r>
    </w:p>
    <w:p>
      <w:r>
        <w:t>Đường Châu Văn Đặng (nối dài)</w:t>
      </w:r>
    </w:p>
    <w:p>
      <w:r>
        <w:t>Cầu Trắng (giáp ranh Phường Hộ Phòng)</w:t>
      </w:r>
    </w:p>
    <w:p>
      <w:r>
        <w:t>Nhà ông Út Dũng</w:t>
      </w:r>
    </w:p>
    <w:p>
      <w:r>
        <w:t>280</w:t>
      </w:r>
    </w:p>
    <w:p>
      <w:r>
        <w:t>300</w:t>
      </w:r>
    </w:p>
    <w:p>
      <w:r>
        <w:t>3</w:t>
      </w:r>
    </w:p>
    <w:p>
      <w:r>
        <w:t>Đường vào Phong Thạnh A</w:t>
      </w:r>
    </w:p>
    <w:p>
      <w:r>
        <w:t>Giáp ranh ấp 1 Phường 1</w:t>
      </w:r>
    </w:p>
    <w:p>
      <w:r>
        <w:t>Kênh Chủ Chí 2 (trụ sở xã Phong Thạnh A)</w:t>
      </w:r>
    </w:p>
    <w:p>
      <w:r>
        <w:t>350</w:t>
      </w:r>
    </w:p>
    <w:p>
      <w:r>
        <w:t>380</w:t>
      </w:r>
    </w:p>
    <w:p>
      <w:r>
        <w:t>Ngã tư kênh Chủ Chí 2 (trụ sở xã Phong Thạnh A)</w:t>
      </w:r>
    </w:p>
    <w:p>
      <w:r>
        <w:t>Đường tránh Giá Rai - Cạnh Đền</w:t>
      </w:r>
    </w:p>
    <w:p>
      <w:r>
        <w:t>350</w:t>
      </w:r>
    </w:p>
    <w:p>
      <w:r>
        <w:t>380</w:t>
      </w:r>
    </w:p>
    <w:p>
      <w:r>
        <w:t>4</w:t>
      </w:r>
    </w:p>
    <w:p>
      <w:r>
        <w:t>Đường Giá Rai - Cạnh Đền</w:t>
      </w:r>
    </w:p>
    <w:p>
      <w:r>
        <w:t>Kênh Chủ Chí 1 (Giáp Phường 1)</w:t>
      </w:r>
    </w:p>
    <w:p>
      <w:r>
        <w:t>Kênh Chủ Chí 4 (giáp xã Phong Thạnh)</w:t>
      </w:r>
    </w:p>
    <w:p>
      <w:r>
        <w:t>380</w:t>
      </w:r>
    </w:p>
    <w:p>
      <w:r>
        <w:t>420</w:t>
      </w:r>
    </w:p>
    <w:p>
      <w:r>
        <w:t>5</w:t>
      </w:r>
    </w:p>
    <w:p>
      <w:r>
        <w:t>Đường tránh Giá Rai - Cạnh Đến</w:t>
      </w:r>
    </w:p>
    <w:p>
      <w:r>
        <w:t>Đường Giá Rai - Cạnh Đền (Nhà ông Tư Cua)</w:t>
      </w:r>
    </w:p>
    <w:p>
      <w:r>
        <w:t>Đường Giá Rai - Cạnh Đền (Nhà ông Tùng vật liệu)</w:t>
      </w:r>
    </w:p>
    <w:p>
      <w:r>
        <w:t>350</w:t>
      </w:r>
    </w:p>
    <w:p>
      <w:r>
        <w:t>380</w:t>
      </w:r>
    </w:p>
    <w:p>
      <w:r>
        <w:t>6</w:t>
      </w:r>
    </w:p>
    <w:p>
      <w:r>
        <w:t>Tuyến ấp 4 đến ấp 3</w:t>
      </w:r>
    </w:p>
    <w:p>
      <w:r>
        <w:t>Bắt đầu từ ranh đất nhà ông Mười Hai</w:t>
      </w:r>
    </w:p>
    <w:p>
      <w:r>
        <w:t>Đến hết ranh đất nhà ông Châu Văn Hai (giáp kênh Hộ Phòng - Chủ Chí)</w:t>
      </w:r>
    </w:p>
    <w:p>
      <w:r>
        <w:t>250</w:t>
      </w:r>
    </w:p>
    <w:p>
      <w:r>
        <w:t>280</w:t>
      </w:r>
    </w:p>
    <w:p>
      <w:r>
        <w:t>7</w:t>
      </w:r>
    </w:p>
    <w:p>
      <w:r>
        <w:t>Tuyến ấp 4 đến ấp 22</w:t>
      </w:r>
    </w:p>
    <w:p>
      <w:r>
        <w:t>Trụ sở xã Phong Thạnh A</w:t>
      </w:r>
    </w:p>
    <w:p>
      <w:r>
        <w:t>Kênh Chủ Chí 4</w:t>
      </w:r>
    </w:p>
    <w:p>
      <w:r>
        <w:t>250</w:t>
      </w:r>
    </w:p>
    <w:p>
      <w:r>
        <w:t>280</w:t>
      </w:r>
    </w:p>
    <w:p>
      <w:r>
        <w:t>8</w:t>
      </w:r>
    </w:p>
    <w:p>
      <w:r>
        <w:t>Tuyến kênh Chủ Chí 1</w:t>
      </w:r>
    </w:p>
    <w:p>
      <w:r>
        <w:t>Cầu Út Công (ấp 4 )</w:t>
      </w:r>
    </w:p>
    <w:p>
      <w:r>
        <w:t>Cầu nhà 5 Chi (ấp 18 )</w:t>
      </w:r>
    </w:p>
    <w:p>
      <w:r>
        <w:t>250</w:t>
      </w:r>
    </w:p>
    <w:p>
      <w:r>
        <w:t>280</w:t>
      </w:r>
    </w:p>
    <w:p>
      <w:r>
        <w:t>9</w:t>
      </w:r>
    </w:p>
    <w:p>
      <w:r>
        <w:t>Cầu Trần Văn Sớm (nối dài)</w:t>
      </w:r>
    </w:p>
    <w:p>
      <w:r>
        <w:t>Chân cầu Trần Văn Sớm đoạn giáp với Phường 1</w:t>
      </w:r>
    </w:p>
    <w:p>
      <w:r>
        <w:t>Đường tránh Giá Rai - Cạnh Đền</w:t>
      </w:r>
    </w:p>
    <w:p>
      <w:r>
        <w:t>450</w:t>
      </w:r>
    </w:p>
    <w:p>
      <w:r>
        <w:t>900</w:t>
      </w:r>
    </w:p>
    <w:p>
      <w:r>
        <w:t>10</w:t>
      </w:r>
    </w:p>
    <w:p>
      <w:r>
        <w:t>Quốc Lộ 1 đi xã Phong Thạnh A, nối tuyến tránh Giá Rai - Cạnh Đền</w:t>
      </w:r>
    </w:p>
    <w:p>
      <w:r>
        <w:t>Giáp ranh với Phường 1 (Bệnh viện Giá Rai)</w:t>
      </w:r>
    </w:p>
    <w:p>
      <w:r>
        <w:t>Đường tránh Giá Rai - Cạnh Đền</w:t>
      </w:r>
    </w:p>
    <w:p>
      <w:r>
        <w:t>380</w:t>
      </w:r>
    </w:p>
    <w:p>
      <w:r>
        <w:t>420</w:t>
      </w:r>
    </w:p>
    <w:p>
      <w:r>
        <w:t>11</w:t>
      </w:r>
    </w:p>
    <w:p>
      <w:r>
        <w:t>Tuyến ấp 22 đi ấp 3</w:t>
      </w:r>
    </w:p>
    <w:p>
      <w:r>
        <w:t>Trường THCS, Tiểu học Phong Thạnh A</w:t>
      </w:r>
    </w:p>
    <w:p>
      <w:r>
        <w:t>Đến hết ranh đất nhà ông Ngô Văn Bình (kênh Chủ Chí II)</w:t>
      </w:r>
    </w:p>
    <w:p>
      <w:r>
        <w:t>250</w:t>
      </w:r>
    </w:p>
    <w:p>
      <w:r>
        <w:t>280</w:t>
      </w:r>
    </w:p>
    <w:p>
      <w:r>
        <w:t>12</w:t>
      </w:r>
    </w:p>
    <w:p>
      <w:r>
        <w:t>Tuyến ấp 22</w:t>
      </w:r>
    </w:p>
    <w:p>
      <w:r>
        <w:t>Ngã ba nhà ông Kỷ (ấp 22)</w:t>
      </w:r>
    </w:p>
    <w:p>
      <w:r>
        <w:t>Cầu Phạm Hồng Văn (ấp 22)</w:t>
      </w:r>
    </w:p>
    <w:p>
      <w:r>
        <w:t>250</w:t>
      </w:r>
    </w:p>
    <w:p>
      <w:r>
        <w:t>280</w:t>
      </w:r>
    </w:p>
    <w:p>
      <w:r>
        <w:t>13</w:t>
      </w:r>
    </w:p>
    <w:p>
      <w:r>
        <w:t>Tuyến ấp 22 đi ấp 24</w:t>
      </w:r>
    </w:p>
    <w:p>
      <w:r>
        <w:t>Chùa Hổ Phù (ấp 22)</w:t>
      </w:r>
    </w:p>
    <w:p>
      <w:r>
        <w:t>Rạch Ba Chol (kênh Chủ Chí III)</w:t>
      </w:r>
    </w:p>
    <w:p>
      <w:r>
        <w:t>250</w:t>
      </w:r>
    </w:p>
    <w:p>
      <w:r>
        <w:t>280</w:t>
      </w:r>
    </w:p>
    <w:p>
      <w:r>
        <w:t>14</w:t>
      </w:r>
    </w:p>
    <w:p>
      <w:r>
        <w:t>Tuyến ấp 24 (Rạch xóm Huế)</w:t>
      </w:r>
    </w:p>
    <w:p>
      <w:r>
        <w:t>Cầu Ba Chol (nhà ông Trần Văn Hòa)</w:t>
      </w:r>
    </w:p>
    <w:p>
      <w:r>
        <w:t>Kênh Chủ Chí (ngã tư nhà ông Lê Văn To)</w:t>
      </w:r>
    </w:p>
    <w:p>
      <w:r>
        <w:t>250</w:t>
      </w:r>
    </w:p>
    <w:p>
      <w:r>
        <w:t>280</w:t>
      </w:r>
    </w:p>
    <w:p>
      <w:r>
        <w:t>15</w:t>
      </w:r>
    </w:p>
    <w:p>
      <w:r>
        <w:t>Tuyến kênh Chủ Chí III</w:t>
      </w:r>
    </w:p>
    <w:p>
      <w:r>
        <w:t>Nhà ông Út Hiền (ấp 22)</w:t>
      </w:r>
    </w:p>
    <w:p>
      <w:r>
        <w:t>Cầu nhà ông 5 Hùng Em (ấp 24)</w:t>
      </w:r>
    </w:p>
    <w:p>
      <w:r>
        <w:t>250</w:t>
      </w:r>
    </w:p>
    <w:p>
      <w:r>
        <w:t>280</w:t>
      </w:r>
    </w:p>
    <w:p>
      <w:r>
        <w:t>16</w:t>
      </w:r>
    </w:p>
    <w:p>
      <w:r>
        <w:t>Tuyến kênh Chủ Chí IV (ấp 25 nối ấp 24)</w:t>
      </w:r>
    </w:p>
    <w:p>
      <w:r>
        <w:t>Nhà ông Lê Văn Thừa (ấp 25)</w:t>
      </w:r>
    </w:p>
    <w:p>
      <w:r>
        <w:t>Cầu nhà ông Ngô Minh Tiền (ấp 24)</w:t>
      </w:r>
    </w:p>
    <w:p>
      <w:r>
        <w:t>250</w:t>
      </w:r>
    </w:p>
    <w:p>
      <w:r>
        <w:t>280</w:t>
      </w:r>
    </w:p>
    <w:p>
      <w:r>
        <w:t>17</w:t>
      </w:r>
    </w:p>
    <w:p>
      <w:r>
        <w:t>Tuyến kênh Chủ Chí IV (ấp 22)</w:t>
      </w:r>
    </w:p>
    <w:p>
      <w:r>
        <w:t>Ngã tư Cồ (ấp 22)</w:t>
      </w:r>
    </w:p>
    <w:p>
      <w:r>
        <w:t>Đến nhà ông Trần Văn Việt (ấp 22)</w:t>
      </w:r>
    </w:p>
    <w:p>
      <w:r>
        <w:t>250</w:t>
      </w:r>
    </w:p>
    <w:p>
      <w:r>
        <w:t>280</w:t>
      </w:r>
    </w:p>
    <w:p>
      <w:r>
        <w:t>VI</w:t>
      </w:r>
    </w:p>
    <w:p>
      <w:r>
        <w:t>XÃ PHONG THẠNH TÂY</w:t>
      </w:r>
    </w:p>
    <w:p>
      <w:r>
        <w:t>1</w:t>
      </w:r>
    </w:p>
    <w:p>
      <w:r>
        <w:t>Quốc lộ Quản lộ - Phụng Hiệp</w:t>
      </w:r>
    </w:p>
    <w:p>
      <w:r>
        <w:t>Giáp xã Tân Thạnh (Kênh Giồng Bướm)</w:t>
      </w:r>
    </w:p>
    <w:p>
      <w:r>
        <w:t>Cầu Hai Thanh</w:t>
      </w:r>
    </w:p>
    <w:p>
      <w:r>
        <w:t>450</w:t>
      </w:r>
    </w:p>
    <w:p>
      <w:r>
        <w:t>900</w:t>
      </w:r>
    </w:p>
    <w:p>
      <w:r>
        <w:t>Cầu Hai Thanh</w:t>
      </w:r>
    </w:p>
    <w:p>
      <w:r>
        <w:t>Cầu vượt Hộ Phòng-Chủ Chí (hết ranh Phong Thạnh Tây)</w:t>
      </w:r>
    </w:p>
    <w:p>
      <w:r>
        <w:t>400</w:t>
      </w:r>
    </w:p>
    <w:p>
      <w:r>
        <w:t>900</w:t>
      </w:r>
    </w:p>
    <w:p>
      <w:r>
        <w:t>2</w:t>
      </w:r>
    </w:p>
    <w:p>
      <w:r>
        <w:t>Đường Hộ Phòng - Chủ Chí (đường Tư Bình)</w:t>
      </w:r>
    </w:p>
    <w:p>
      <w:r>
        <w:t>Cầu Đen (giáp Tân Phong)</w:t>
      </w:r>
    </w:p>
    <w:p>
      <w:r>
        <w:t>Cầu Mười Thêm</w:t>
      </w:r>
    </w:p>
    <w:p>
      <w:r>
        <w:t>350</w:t>
      </w:r>
    </w:p>
    <w:p>
      <w:r>
        <w:t>380</w:t>
      </w:r>
    </w:p>
    <w:p>
      <w:r>
        <w:t>Cầu Mười Thêm</w:t>
      </w:r>
    </w:p>
    <w:p>
      <w:r>
        <w:t>Ranh phía đông Nhà ông Huỳnh Văn Công</w:t>
      </w:r>
    </w:p>
    <w:p>
      <w:r>
        <w:t>450</w:t>
      </w:r>
    </w:p>
    <w:p>
      <w:r>
        <w:t>480</w:t>
      </w:r>
    </w:p>
    <w:p>
      <w:r>
        <w:t>Ranh phía đông Nhà ông Huỳnh Văn Công</w:t>
      </w:r>
    </w:p>
    <w:p>
      <w:r>
        <w:t>Cầu Hai Thanh</w:t>
      </w:r>
    </w:p>
    <w:p>
      <w:r>
        <w:t>320</w:t>
      </w:r>
    </w:p>
    <w:p>
      <w:r>
        <w:t>360</w:t>
      </w:r>
    </w:p>
    <w:p>
      <w:r>
        <w:t>Cầu Hai Thanh</w:t>
      </w:r>
    </w:p>
    <w:p>
      <w:r>
        <w:t>Ranh phía đông Nhà ông Nguyễn Văn Đầy</w:t>
      </w:r>
    </w:p>
    <w:p>
      <w:r>
        <w:t>250</w:t>
      </w:r>
    </w:p>
    <w:p>
      <w:r>
        <w:t>280</w:t>
      </w:r>
    </w:p>
    <w:p>
      <w:r>
        <w:t>Ranh phía đông Nhà ông Nguyễn Văn Đầy</w:t>
      </w:r>
    </w:p>
    <w:p>
      <w:r>
        <w:t>Ranh phía đông nhà ông Võ Văn Tửng</w:t>
      </w:r>
    </w:p>
    <w:p>
      <w:r>
        <w:t>300</w:t>
      </w:r>
    </w:p>
    <w:p>
      <w:r>
        <w:t>340</w:t>
      </w:r>
    </w:p>
    <w:p>
      <w:r>
        <w:t>Ranh phía đông nhà ông Võ Văn Tửng</w:t>
      </w:r>
    </w:p>
    <w:p>
      <w:r>
        <w:t>Ngã 5 Vàm Bốm (giáp xã Tân Thạnh)</w:t>
      </w:r>
    </w:p>
    <w:p>
      <w:r>
        <w:t>350</w:t>
      </w:r>
    </w:p>
    <w:p>
      <w:r>
        <w:t>380</w:t>
      </w:r>
    </w:p>
    <w:p>
      <w:r>
        <w:t>3</w:t>
      </w:r>
    </w:p>
    <w:p>
      <w:r>
        <w:t>Đường Đầu sấu - Tân Lộc</w:t>
      </w:r>
    </w:p>
    <w:p>
      <w:r>
        <w:t>Cây Dừa 1 (giáp ranh Tân Phong)</w:t>
      </w:r>
    </w:p>
    <w:p>
      <w:r>
        <w:t>Cầu Khúc Tréo</w:t>
      </w:r>
    </w:p>
    <w:p>
      <w:r>
        <w:t>300</w:t>
      </w:r>
    </w:p>
    <w:p>
      <w:r>
        <w:t>340</w:t>
      </w:r>
    </w:p>
    <w:p>
      <w:r>
        <w:t>VII</w:t>
      </w:r>
    </w:p>
    <w:p>
      <w:r>
        <w:t>XÃ TÂN PHONG</w:t>
      </w:r>
    </w:p>
    <w:p>
      <w:r>
        <w:t>1</w:t>
      </w:r>
    </w:p>
    <w:p>
      <w:r>
        <w:t>Đường Khúc Tréo - Tân Lộc</w:t>
      </w:r>
    </w:p>
    <w:p>
      <w:r>
        <w:t>Quốc Lộ 1</w:t>
      </w:r>
    </w:p>
    <w:p>
      <w:r>
        <w:t>Qua trường mẫu giáo 100m về phía bắc</w:t>
      </w:r>
    </w:p>
    <w:p>
      <w:r>
        <w:t>400</w:t>
      </w:r>
    </w:p>
    <w:p>
      <w:r>
        <w:t>700</w:t>
      </w:r>
    </w:p>
    <w:p>
      <w:r>
        <w:t>Qua trường mẫu giáo 100m về phía bắc</w:t>
      </w:r>
    </w:p>
    <w:p>
      <w:r>
        <w:t>Hết ranh trụ sở UBND + 100m về phía Bắc</w:t>
      </w:r>
    </w:p>
    <w:p>
      <w:r>
        <w:t>350</w:t>
      </w:r>
    </w:p>
    <w:p>
      <w:r>
        <w:t>500</w:t>
      </w:r>
    </w:p>
    <w:p>
      <w:r>
        <w:t>từ hết Ranh trụ sở UBND + 100m về phía Bắc</w:t>
      </w:r>
    </w:p>
    <w:p>
      <w:r>
        <w:t>hết tuyến giáp ranh xã Phong Thạnh Tây</w:t>
      </w:r>
    </w:p>
    <w:p>
      <w:r>
        <w:t>350</w:t>
      </w:r>
    </w:p>
    <w:p>
      <w:r>
        <w:t>350</w:t>
      </w:r>
    </w:p>
    <w:p>
      <w:r>
        <w:t>2</w:t>
      </w:r>
    </w:p>
    <w:p>
      <w:r>
        <w:t>Đường Hộ Phòng - Chủ Chí (đường Tư Bình)</w:t>
      </w:r>
    </w:p>
    <w:p>
      <w:r>
        <w:t>Giáp ranh Phường Hộ Phòng</w:t>
      </w:r>
    </w:p>
    <w:p>
      <w:r>
        <w:t>Hết ranh nhà thờ</w:t>
      </w:r>
    </w:p>
    <w:p>
      <w:r>
        <w:t>700</w:t>
      </w:r>
    </w:p>
    <w:p>
      <w:r>
        <w:t>750</w:t>
      </w:r>
    </w:p>
    <w:p>
      <w:r>
        <w:t>Hết ranh đất nhà thờ</w:t>
      </w:r>
    </w:p>
    <w:p>
      <w:r>
        <w:t>Cầu Đen (giáp Phong Thạnh Tây)</w:t>
      </w:r>
    </w:p>
    <w:p>
      <w:r>
        <w:t>500</w:t>
      </w:r>
    </w:p>
    <w:p>
      <w:r>
        <w:t>550</w:t>
      </w:r>
    </w:p>
    <w:p>
      <w:r>
        <w:t>3</w:t>
      </w:r>
    </w:p>
    <w:p>
      <w:r>
        <w:t>Đường vào trường tiểu học Tân Hiệp</w:t>
      </w:r>
    </w:p>
    <w:p>
      <w:r>
        <w:t>Quốc Lộ 1</w:t>
      </w:r>
    </w:p>
    <w:p>
      <w:r>
        <w:t>Ranh phía bắc trường Tiểu học (hết ranh)</w:t>
      </w:r>
    </w:p>
    <w:p>
      <w:r>
        <w:t>400</w:t>
      </w:r>
    </w:p>
    <w:p>
      <w:r>
        <w:t>440</w:t>
      </w:r>
    </w:p>
    <w:p>
      <w:r>
        <w:t>Ranh phía bắc trường Tiểu học (hết ranh)</w:t>
      </w:r>
    </w:p>
    <w:p>
      <w:r>
        <w:t>Cống Khúc Tréo</w:t>
      </w:r>
    </w:p>
    <w:p>
      <w:r>
        <w:t>350</w:t>
      </w:r>
    </w:p>
    <w:p>
      <w:r>
        <w:t>380</w:t>
      </w:r>
    </w:p>
    <w:p>
      <w:r>
        <w:t>4</w:t>
      </w:r>
    </w:p>
    <w:p>
      <w:r>
        <w:t>Đường vào Trung tâm Bảo trợ xã hội</w:t>
      </w:r>
    </w:p>
    <w:p>
      <w:r>
        <w:t>Quốc Lộ 1</w:t>
      </w:r>
    </w:p>
    <w:p>
      <w:r>
        <w:t>Hết đường (giáp trung tâm)</w:t>
      </w:r>
    </w:p>
    <w:p>
      <w:r>
        <w:t>350</w:t>
      </w:r>
    </w:p>
    <w:p>
      <w:r>
        <w:t>380</w:t>
      </w:r>
    </w:p>
    <w:p>
      <w:r>
        <w:t>5</w:t>
      </w:r>
    </w:p>
    <w:p>
      <w:r>
        <w:t>Cống Nhàn dân (phía đông và phía tây)</w:t>
      </w:r>
    </w:p>
    <w:p>
      <w:r>
        <w:t>Quốc Lộ 1</w:t>
      </w:r>
    </w:p>
    <w:p>
      <w:r>
        <w:t>Tim cống Nhàn dân</w:t>
      </w:r>
    </w:p>
    <w:p>
      <w:r>
        <w:t>350</w:t>
      </w:r>
    </w:p>
    <w:p>
      <w:r>
        <w:t>380</w:t>
      </w:r>
    </w:p>
    <w:p>
      <w:r>
        <w:t>6</w:t>
      </w:r>
    </w:p>
    <w:p>
      <w:r>
        <w:t>Cống Cây Gừa (Khúc Tréo) (phía đông và phía tây)</w:t>
      </w:r>
    </w:p>
    <w:p>
      <w:r>
        <w:t>Quốc Lộ 1</w:t>
      </w:r>
    </w:p>
    <w:p>
      <w:r>
        <w:t>Tim cống Cây Gừa</w:t>
      </w:r>
    </w:p>
    <w:p>
      <w:r>
        <w:t>350</w:t>
      </w:r>
    </w:p>
    <w:p>
      <w:r>
        <w:t>380</w:t>
      </w:r>
    </w:p>
    <w:p>
      <w:r>
        <w:t>7</w:t>
      </w:r>
    </w:p>
    <w:p>
      <w:r>
        <w:t>Cống Lầu Bằng (phía đông và phía tây)</w:t>
      </w:r>
    </w:p>
    <w:p>
      <w:r>
        <w:t>Quốc Lộ 1</w:t>
      </w:r>
    </w:p>
    <w:p>
      <w:r>
        <w:t>Tim Cống Lầu Bằng</w:t>
      </w:r>
    </w:p>
    <w:p>
      <w:r>
        <w:t>350</w:t>
      </w:r>
    </w:p>
    <w:p>
      <w:r>
        <w:t>380</w:t>
      </w:r>
    </w:p>
    <w:p>
      <w:r>
        <w:t>8</w:t>
      </w:r>
    </w:p>
    <w:p>
      <w:r>
        <w:t>Cống Sư Son (phía đông và phía tây)</w:t>
      </w:r>
    </w:p>
    <w:p>
      <w:r>
        <w:t>Quốc Lộ 1</w:t>
      </w:r>
    </w:p>
    <w:p>
      <w:r>
        <w:t>Tim cống Sư Son</w:t>
      </w:r>
    </w:p>
    <w:p>
      <w:r>
        <w:t>350</w:t>
      </w:r>
    </w:p>
    <w:p>
      <w:r>
        <w:t>380</w:t>
      </w:r>
    </w:p>
    <w:p>
      <w:r>
        <w:t>9</w:t>
      </w:r>
    </w:p>
    <w:p>
      <w:r>
        <w:t>Đường lộ cũ ấp 2</w:t>
      </w:r>
    </w:p>
    <w:p>
      <w:r>
        <w:t>Giáp ranh Hộ Phòng</w:t>
      </w:r>
    </w:p>
    <w:p>
      <w:r>
        <w:t>Quốc Lộ 1</w:t>
      </w:r>
    </w:p>
    <w:p>
      <w:r>
        <w:t>400</w:t>
      </w:r>
    </w:p>
    <w:p>
      <w:r>
        <w:t>440</w:t>
      </w:r>
    </w:p>
    <w:p>
      <w:r>
        <w:t>10</w:t>
      </w:r>
    </w:p>
    <w:p>
      <w:r>
        <w:t>Tuyến Trung Tâm Bảo Trợ - Kênh Hang Mai</w:t>
      </w:r>
    </w:p>
    <w:p>
      <w:r>
        <w:t>Giáp Trung Tâm Bảo Trợ</w:t>
      </w:r>
    </w:p>
    <w:p>
      <w:r>
        <w:t>Đến hết ranh đất nhà ông Nguyễn Văn Giàu</w:t>
      </w:r>
    </w:p>
    <w:p>
      <w:r>
        <w:t>270</w:t>
      </w:r>
    </w:p>
    <w:p>
      <w:r>
        <w:t>300</w:t>
      </w:r>
    </w:p>
    <w:p>
      <w:r>
        <w:t>11</w:t>
      </w:r>
    </w:p>
    <w:p>
      <w:r>
        <w:t>Tuyến Kênh Đào</w:t>
      </w:r>
    </w:p>
    <w:p>
      <w:r>
        <w:t>Quốc Lộ 1</w:t>
      </w:r>
    </w:p>
    <w:p>
      <w:r>
        <w:t>Đến hết ranh đất nhà ông Nguyễn Thùy Dương (hết đường)</w:t>
      </w:r>
    </w:p>
    <w:p>
      <w:r>
        <w:t>270</w:t>
      </w:r>
    </w:p>
    <w:p>
      <w:r>
        <w:t>300</w:t>
      </w:r>
    </w:p>
    <w:p>
      <w:r>
        <w:t>12</w:t>
      </w:r>
    </w:p>
    <w:p>
      <w:r>
        <w:t>Tuyến Kênh 2 Lương</w:t>
      </w:r>
    </w:p>
    <w:p>
      <w:r>
        <w:t>Quốc Lộ 1</w:t>
      </w:r>
    </w:p>
    <w:p>
      <w:r>
        <w:t>Đến hết ranh đất nhà ông Nguyễn Văn Tòng (hết đường)</w:t>
      </w:r>
    </w:p>
    <w:p>
      <w:r>
        <w:t>270</w:t>
      </w:r>
    </w:p>
    <w:p>
      <w:r>
        <w:t>300</w:t>
      </w:r>
    </w:p>
    <w:p>
      <w:r>
        <w:t>13</w:t>
      </w:r>
    </w:p>
    <w:p>
      <w:r>
        <w:t>Tuyến Láng Trâm</w:t>
      </w:r>
    </w:p>
    <w:p>
      <w:r>
        <w:t>Quốc Lộ 1</w:t>
      </w:r>
    </w:p>
    <w:p>
      <w:r>
        <w:t>Cống Láng Trâm</w:t>
      </w:r>
    </w:p>
    <w:p>
      <w:r>
        <w:t>270</w:t>
      </w:r>
    </w:p>
    <w:p>
      <w:r>
        <w:t>300</w:t>
      </w:r>
    </w:p>
    <w:p>
      <w:r>
        <w:t>14</w:t>
      </w:r>
    </w:p>
    <w:p>
      <w:r>
        <w:t>Tuyến Tin Lành</w:t>
      </w:r>
    </w:p>
    <w:p>
      <w:r>
        <w:t>Nhà Thờ tin lành</w:t>
      </w:r>
    </w:p>
    <w:p>
      <w:r>
        <w:t>Cầu ông Tư Tráng</w:t>
      </w:r>
    </w:p>
    <w:p>
      <w:r>
        <w:t>270</w:t>
      </w:r>
    </w:p>
    <w:p>
      <w:r>
        <w:t>300</w:t>
      </w:r>
    </w:p>
    <w:p>
      <w:r>
        <w:t>VIII</w:t>
      </w:r>
    </w:p>
    <w:p>
      <w:r>
        <w:t>XÃ TÂN THẠNH</w:t>
      </w:r>
    </w:p>
    <w:p>
      <w:r>
        <w:t>1</w:t>
      </w:r>
    </w:p>
    <w:p>
      <w:r>
        <w:t>QL Quản Lộ - Phụng Hiệp</w:t>
      </w:r>
    </w:p>
    <w:p>
      <w:r>
        <w:t>Giáp Cà Mau</w:t>
      </w:r>
    </w:p>
    <w:p>
      <w:r>
        <w:t>Cầu kênh Lung Thành</w:t>
      </w:r>
    </w:p>
    <w:p>
      <w:r>
        <w:t>1,000</w:t>
      </w:r>
    </w:p>
    <w:p>
      <w:r>
        <w:t>1,200</w:t>
      </w:r>
    </w:p>
    <w:p>
      <w:r>
        <w:t>Cầu kênh Lung Thành</w:t>
      </w:r>
    </w:p>
    <w:p>
      <w:r>
        <w:t>Giáp Phong Thạnh Tây</w:t>
      </w:r>
    </w:p>
    <w:p>
      <w:r>
        <w:t>800</w:t>
      </w:r>
    </w:p>
    <w:p>
      <w:r>
        <w:t>900</w:t>
      </w:r>
    </w:p>
    <w:p>
      <w:r>
        <w:t>2</w:t>
      </w:r>
    </w:p>
    <w:p>
      <w:r>
        <w:t>Đường kênh Láng Trâm</w:t>
      </w:r>
    </w:p>
    <w:p>
      <w:r>
        <w:t>Quốc lộ 1</w:t>
      </w:r>
    </w:p>
    <w:p>
      <w:r>
        <w:t>Cống Láng Trâm</w:t>
      </w:r>
    </w:p>
    <w:p>
      <w:r>
        <w:t>700</w:t>
      </w:r>
    </w:p>
    <w:p>
      <w:r>
        <w:t>750</w:t>
      </w:r>
    </w:p>
    <w:p>
      <w:r>
        <w:t>Cống Láng Trâm</w:t>
      </w:r>
    </w:p>
    <w:p>
      <w:r>
        <w:t>Cầu số 1</w:t>
      </w:r>
    </w:p>
    <w:p>
      <w:r>
        <w:t>600</w:t>
      </w:r>
    </w:p>
    <w:p>
      <w:r>
        <w:t>660</w:t>
      </w:r>
    </w:p>
    <w:p>
      <w:r>
        <w:t>Cầu số 1</w:t>
      </w:r>
    </w:p>
    <w:p>
      <w:r>
        <w:t>Ngã 5 ấp 8</w:t>
      </w:r>
    </w:p>
    <w:p>
      <w:r>
        <w:t>500</w:t>
      </w:r>
    </w:p>
    <w:p>
      <w:r>
        <w:t>550</w:t>
      </w:r>
    </w:p>
    <w:p>
      <w:r>
        <w:t>Ngã 5 ấp 8</w:t>
      </w:r>
    </w:p>
    <w:p>
      <w:r>
        <w:t>Giáp Cà Mau</w:t>
      </w:r>
    </w:p>
    <w:p>
      <w:r>
        <w:t>350</w:t>
      </w:r>
    </w:p>
    <w:p>
      <w:r>
        <w:t>380</w:t>
      </w:r>
    </w:p>
    <w:p>
      <w:r>
        <w:t>3</w:t>
      </w:r>
    </w:p>
    <w:p>
      <w:r>
        <w:t>Ấp Xóm Mới</w:t>
      </w:r>
    </w:p>
    <w:p>
      <w:r>
        <w:t>Cống Láng Trâm</w:t>
      </w:r>
    </w:p>
    <w:p>
      <w:r>
        <w:t>Đập Láng Trâm</w:t>
      </w:r>
    </w:p>
    <w:p>
      <w:r>
        <w:t>350</w:t>
      </w:r>
    </w:p>
    <w:p>
      <w:r>
        <w:t>380</w:t>
      </w:r>
    </w:p>
    <w:p>
      <w:r>
        <w:t>4</w:t>
      </w:r>
    </w:p>
    <w:p>
      <w:r>
        <w:t>Đường Kênh Lung Cặp (Ấp Xóm Mới)</w:t>
      </w:r>
    </w:p>
    <w:p>
      <w:r>
        <w:t>Bắt đầu từ ranh đất nhà ông Năm Thắng</w:t>
      </w:r>
    </w:p>
    <w:p>
      <w:r>
        <w:t>Kênh Sáu Vàng</w:t>
      </w:r>
    </w:p>
    <w:p>
      <w:r>
        <w:t>400</w:t>
      </w:r>
    </w:p>
    <w:p>
      <w:r>
        <w:t>440</w:t>
      </w:r>
    </w:p>
    <w:p>
      <w:r>
        <w:t>5</w:t>
      </w:r>
    </w:p>
    <w:p>
      <w:r>
        <w:t>Ấp Xóm Mới</w:t>
      </w:r>
    </w:p>
    <w:p>
      <w:r>
        <w:t>Cầu Số 1</w:t>
      </w:r>
    </w:p>
    <w:p>
      <w:r>
        <w:t>Cầu Xã Xử</w:t>
      </w:r>
    </w:p>
    <w:p>
      <w:r>
        <w:t>350</w:t>
      </w:r>
    </w:p>
    <w:p>
      <w:r>
        <w:t>380</w:t>
      </w:r>
    </w:p>
    <w:p>
      <w:r>
        <w:t>Cầu Xã Xử</w:t>
      </w:r>
    </w:p>
    <w:p>
      <w:r>
        <w:t>Cầu Ông Cẩm</w:t>
      </w:r>
    </w:p>
    <w:p>
      <w:r>
        <w:t>300</w:t>
      </w:r>
    </w:p>
    <w:p>
      <w:r>
        <w:t>340</w:t>
      </w:r>
    </w:p>
    <w:p>
      <w:r>
        <w:t>Cầu Ông Cẩm</w:t>
      </w:r>
    </w:p>
    <w:p>
      <w:r>
        <w:t>Giáp ấp 3 Tắc Vân</w:t>
      </w:r>
    </w:p>
    <w:p>
      <w:r>
        <w:t>350</w:t>
      </w:r>
    </w:p>
    <w:p>
      <w:r>
        <w:t>380</w:t>
      </w:r>
    </w:p>
    <w:p>
      <w:r>
        <w:t>6</w:t>
      </w:r>
    </w:p>
    <w:p>
      <w:r>
        <w:t>Đường Gò Muồng</w:t>
      </w:r>
    </w:p>
    <w:p>
      <w:r>
        <w:t>Cầu nhà ông Minh Mười</w:t>
      </w:r>
    </w:p>
    <w:p>
      <w:r>
        <w:t>Cầu ông Thi (nhà Trần Thị Tuyến)</w:t>
      </w:r>
    </w:p>
    <w:p>
      <w:r>
        <w:t>250</w:t>
      </w:r>
    </w:p>
    <w:p>
      <w:r>
        <w:t>280</w:t>
      </w:r>
    </w:p>
    <w:p>
      <w:r>
        <w:t>7</w:t>
      </w:r>
    </w:p>
    <w:p>
      <w:r>
        <w:t>Đường Lung Ngang (ấp Gò Muồng)</w:t>
      </w:r>
    </w:p>
    <w:p>
      <w:r>
        <w:t>Bến đò (Việt Tân)</w:t>
      </w:r>
    </w:p>
    <w:p>
      <w:r>
        <w:t>Cầu Khảo Xén</w:t>
      </w:r>
    </w:p>
    <w:p>
      <w:r>
        <w:t>250</w:t>
      </w:r>
    </w:p>
    <w:p>
      <w:r>
        <w:t>280</w:t>
      </w:r>
    </w:p>
    <w:p>
      <w:r>
        <w:t>Cầu Khảo Xén</w:t>
      </w:r>
    </w:p>
    <w:p>
      <w:r>
        <w:t>Cầu Tư Hải</w:t>
      </w:r>
    </w:p>
    <w:p>
      <w:r>
        <w:t>250</w:t>
      </w:r>
    </w:p>
    <w:p>
      <w:r>
        <w:t>280</w:t>
      </w:r>
    </w:p>
    <w:p>
      <w:r>
        <w:t>Bắt đầu từ ranh đất nhà ông Hoàng Anh</w:t>
      </w:r>
    </w:p>
    <w:p>
      <w:r>
        <w:t>Đến hết ranh đất nhà ông Lâm Quốc Tuấn</w:t>
      </w:r>
    </w:p>
    <w:p>
      <w:r>
        <w:t>250</w:t>
      </w:r>
    </w:p>
    <w:p>
      <w:r>
        <w:t>280</w:t>
      </w:r>
    </w:p>
    <w:p>
      <w:r>
        <w:t>8</w:t>
      </w:r>
    </w:p>
    <w:p>
      <w:r>
        <w:t>Đường ấp Gò Muồng - ấp 9</w:t>
      </w:r>
    </w:p>
    <w:p>
      <w:r>
        <w:t>Cầu ông Sử</w:t>
      </w:r>
    </w:p>
    <w:p>
      <w:r>
        <w:t>Trường Tiểu học ấp 9</w:t>
      </w:r>
    </w:p>
    <w:p>
      <w:r>
        <w:t>350</w:t>
      </w:r>
    </w:p>
    <w:p>
      <w:r>
        <w:t>380</w:t>
      </w:r>
    </w:p>
    <w:p>
      <w:r>
        <w:t>9</w:t>
      </w:r>
    </w:p>
    <w:p>
      <w:r>
        <w:t>Đường ấp 9</w:t>
      </w:r>
    </w:p>
    <w:p>
      <w:r>
        <w:t>Cầu ông Bé Thơ</w:t>
      </w:r>
    </w:p>
    <w:p>
      <w:r>
        <w:t>Đến hết ranh đất nhà Trần Minh Được</w:t>
      </w:r>
    </w:p>
    <w:p>
      <w:r>
        <w:t>250</w:t>
      </w:r>
    </w:p>
    <w:p>
      <w:r>
        <w:t>280</w:t>
      </w:r>
    </w:p>
    <w:p>
      <w:r>
        <w:t>10</w:t>
      </w:r>
    </w:p>
    <w:p>
      <w:r>
        <w:t>Đường ấp 9</w:t>
      </w:r>
    </w:p>
    <w:p>
      <w:r>
        <w:t>Cầu Xã Xử</w:t>
      </w:r>
    </w:p>
    <w:p>
      <w:r>
        <w:t>Cầu Trường tiểu học ấp 9</w:t>
      </w:r>
    </w:p>
    <w:p>
      <w:r>
        <w:t>300</w:t>
      </w:r>
    </w:p>
    <w:p>
      <w:r>
        <w:t>340</w:t>
      </w:r>
    </w:p>
    <w:p>
      <w:r>
        <w:t>11</w:t>
      </w:r>
    </w:p>
    <w:p>
      <w:r>
        <w:t>Đường ấp 9</w:t>
      </w:r>
    </w:p>
    <w:p>
      <w:r>
        <w:t>Cầu nhà ông Trạng</w:t>
      </w:r>
    </w:p>
    <w:p>
      <w:r>
        <w:t>Đến hết ranh đất nhà ông Lâm Văn Bé</w:t>
      </w:r>
    </w:p>
    <w:p>
      <w:r>
        <w:t>250</w:t>
      </w:r>
    </w:p>
    <w:p>
      <w:r>
        <w:t>280</w:t>
      </w:r>
    </w:p>
    <w:p>
      <w:r>
        <w:t>12</w:t>
      </w:r>
    </w:p>
    <w:p>
      <w:r>
        <w:t>Đường ấp kênh Lớn</w:t>
      </w:r>
    </w:p>
    <w:p>
      <w:r>
        <w:t>Cầu ông Bình (Bu)</w:t>
      </w:r>
    </w:p>
    <w:p>
      <w:r>
        <w:t>Đến hết ranh đất nhà ông Út Hộ</w:t>
      </w:r>
    </w:p>
    <w:p>
      <w:r>
        <w:t>250</w:t>
      </w:r>
    </w:p>
    <w:p>
      <w:r>
        <w:t>280</w:t>
      </w:r>
    </w:p>
    <w:p>
      <w:r>
        <w:t>13</w:t>
      </w:r>
    </w:p>
    <w:p>
      <w:r>
        <w:t>Đường ấp 8</w:t>
      </w:r>
    </w:p>
    <w:p>
      <w:r>
        <w:t>Bắt đầu từ ranh đất nhà bà Hai Cừ (Láng Trâm 3)</w:t>
      </w:r>
    </w:p>
    <w:p>
      <w:r>
        <w:t>Kênh Lung Thành (nhà Ngọc Anh)</w:t>
      </w:r>
    </w:p>
    <w:p>
      <w:r>
        <w:t>250</w:t>
      </w:r>
    </w:p>
    <w:p>
      <w:r>
        <w:t>280</w:t>
      </w:r>
    </w:p>
    <w:p>
      <w:r>
        <w:t>14</w:t>
      </w:r>
    </w:p>
    <w:p>
      <w:r>
        <w:t>Đường ấp 8</w:t>
      </w:r>
    </w:p>
    <w:p>
      <w:r>
        <w:t>Cầu Rạch Dừa</w:t>
      </w:r>
    </w:p>
    <w:p>
      <w:r>
        <w:t>Đến hết ranh đất nhà ông Út Tuyền</w:t>
      </w:r>
    </w:p>
    <w:p>
      <w:r>
        <w:t>250</w:t>
      </w:r>
    </w:p>
    <w:p>
      <w:r>
        <w:t>280</w:t>
      </w:r>
    </w:p>
    <w:p>
      <w:r>
        <w:t>15</w:t>
      </w:r>
    </w:p>
    <w:p>
      <w:r>
        <w:t>Lộ Công ty Thiên Phú (lộ Quy Hoạch)</w:t>
      </w:r>
    </w:p>
    <w:p>
      <w:r>
        <w:t>Quốc Lộ 1</w:t>
      </w:r>
    </w:p>
    <w:p>
      <w:r>
        <w:t>Đường Láng Trâm - ngã 5</w:t>
      </w:r>
    </w:p>
    <w:p>
      <w:r>
        <w:t>700</w:t>
      </w:r>
    </w:p>
    <w:p>
      <w:r>
        <w:t>800</w:t>
      </w:r>
    </w:p>
    <w:p>
      <w:r>
        <w:t>16</w:t>
      </w:r>
    </w:p>
    <w:p>
      <w:r>
        <w:t>Kênh Long Thành</w:t>
      </w:r>
    </w:p>
    <w:p>
      <w:r>
        <w:t>Bắt đầu từ ranh đất nhà ông Út Khuyên</w:t>
      </w:r>
    </w:p>
    <w:p>
      <w:r>
        <w:t>Giáp ấp 3 xã Tắc Vân</w:t>
      </w:r>
    </w:p>
    <w:p>
      <w:r>
        <w:t>300</w:t>
      </w:r>
    </w:p>
    <w:p>
      <w:r>
        <w:t>340</w:t>
      </w:r>
    </w:p>
    <w:p>
      <w:r>
        <w:t>17</w:t>
      </w:r>
    </w:p>
    <w:p>
      <w:r>
        <w:t>Kênh Nước Mặn</w:t>
      </w:r>
    </w:p>
    <w:p>
      <w:r>
        <w:t>Cầu Lung Nước Mặn</w:t>
      </w:r>
    </w:p>
    <w:p>
      <w:r>
        <w:t>Cầu số 3</w:t>
      </w:r>
    </w:p>
    <w:p>
      <w:r>
        <w:t>250</w:t>
      </w:r>
    </w:p>
    <w:p>
      <w:r>
        <w:t>280</w:t>
      </w:r>
    </w:p>
    <w:p>
      <w:r>
        <w:t>18</w:t>
      </w:r>
    </w:p>
    <w:p>
      <w:r>
        <w:t>Tuyến Bờ Đông</w:t>
      </w:r>
    </w:p>
    <w:p>
      <w:r>
        <w:t>Đường Quản lộ Phụng Hiệp</w:t>
      </w:r>
    </w:p>
    <w:p>
      <w:r>
        <w:t>Đập Láng Trâm</w:t>
      </w:r>
    </w:p>
    <w:p>
      <w:r>
        <w:t>350</w:t>
      </w:r>
    </w:p>
    <w:p>
      <w:r>
        <w:t>Bổ sung</w:t>
      </w:r>
    </w:p>
    <w:p>
      <w:r>
        <w:t>IX</w:t>
      </w:r>
    </w:p>
    <w:p>
      <w:r>
        <w:t>KHU VỰC PHƯỜNG 1</w:t>
      </w:r>
    </w:p>
    <w:p>
      <w:r>
        <w:t>1</w:t>
      </w:r>
    </w:p>
    <w:p>
      <w:r>
        <w:t>Đường lộ cũ (Trụ sở Khóm 2)</w:t>
      </w:r>
    </w:p>
    <w:p>
      <w:r>
        <w:t>Đường Giá Rai - Gành Hào</w:t>
      </w:r>
    </w:p>
    <w:p>
      <w:r>
        <w:t>Cống Ba Tuyền</w:t>
      </w:r>
    </w:p>
    <w:p>
      <w:r>
        <w:t>550</w:t>
      </w:r>
    </w:p>
    <w:p>
      <w:r>
        <w:t>750</w:t>
      </w:r>
    </w:p>
    <w:p>
      <w:r>
        <w:t>Ngã ba (Quốc lộ 1)</w:t>
      </w:r>
    </w:p>
    <w:p>
      <w:r>
        <w:t>Cầu Giá Rai - Gành Hào</w:t>
      </w:r>
    </w:p>
    <w:p>
      <w:r>
        <w:t>1,000</w:t>
      </w:r>
    </w:p>
    <w:p>
      <w:r>
        <w:t>1,500</w:t>
      </w:r>
    </w:p>
    <w:p>
      <w:r>
        <w:t>2</w:t>
      </w:r>
    </w:p>
    <w:p>
      <w:r>
        <w:t>Đường Giá Rai-Gành Hào</w:t>
      </w:r>
    </w:p>
    <w:p>
      <w:r>
        <w:t>Cầu Giá Rai - Gành Hào (Cầu Đình 1)</w:t>
      </w:r>
    </w:p>
    <w:p>
      <w:r>
        <w:t>Cầu Rạch Rắn 1</w:t>
      </w:r>
    </w:p>
    <w:p>
      <w:r>
        <w:t>750</w:t>
      </w:r>
    </w:p>
    <w:p>
      <w:r>
        <w:t>1,200</w:t>
      </w:r>
    </w:p>
    <w:p>
      <w:r>
        <w:t>Cầu Giá Rai - Gành Hào (Cầu Đình 2)</w:t>
      </w:r>
    </w:p>
    <w:p>
      <w:r>
        <w:t>Cổng Chùa mới</w:t>
      </w:r>
    </w:p>
    <w:p>
      <w:r>
        <w:t>750</w:t>
      </w:r>
    </w:p>
    <w:p>
      <w:r>
        <w:t>1,200</w:t>
      </w:r>
    </w:p>
    <w:p>
      <w:r>
        <w:t>3</w:t>
      </w:r>
    </w:p>
    <w:p>
      <w:r>
        <w:t>Phan Thanh Giản</w:t>
      </w:r>
    </w:p>
    <w:p>
      <w:r>
        <w:t>Lê Lợi</w:t>
      </w:r>
    </w:p>
    <w:p>
      <w:r>
        <w:t>Cầu Đình</w:t>
      </w:r>
    </w:p>
    <w:p>
      <w:r>
        <w:t>1,000</w:t>
      </w:r>
    </w:p>
    <w:p>
      <w:r>
        <w:t>1,200</w:t>
      </w:r>
    </w:p>
    <w:p>
      <w:r>
        <w:t>4</w:t>
      </w:r>
    </w:p>
    <w:p>
      <w:r>
        <w:t>Nguyễn Huệ</w:t>
      </w:r>
    </w:p>
    <w:p>
      <w:r>
        <w:t>Trần Hưng Đạo</w:t>
      </w:r>
    </w:p>
    <w:p>
      <w:r>
        <w:t>Lê Lợi</w:t>
      </w:r>
    </w:p>
    <w:p>
      <w:r>
        <w:t>1,000</w:t>
      </w:r>
    </w:p>
    <w:p>
      <w:r>
        <w:t>1,200</w:t>
      </w:r>
    </w:p>
    <w:p>
      <w:r>
        <w:t>5</w:t>
      </w:r>
    </w:p>
    <w:p>
      <w:r>
        <w:t>Trưng Trắc</w:t>
      </w:r>
    </w:p>
    <w:p>
      <w:r>
        <w:t>Trần Hưng Đạo</w:t>
      </w:r>
    </w:p>
    <w:p>
      <w:r>
        <w:t>Lê Lợi</w:t>
      </w:r>
    </w:p>
    <w:p>
      <w:r>
        <w:t>1,000</w:t>
      </w:r>
    </w:p>
    <w:p>
      <w:r>
        <w:t>1,200</w:t>
      </w:r>
    </w:p>
    <w:p>
      <w:r>
        <w:t>6</w:t>
      </w:r>
    </w:p>
    <w:p>
      <w:r>
        <w:t>Trưng Nhị</w:t>
      </w:r>
    </w:p>
    <w:p>
      <w:r>
        <w:t>Nguyễn Thị Lượm</w:t>
      </w:r>
    </w:p>
    <w:p>
      <w:r>
        <w:t>Trần Hưng Đạo</w:t>
      </w:r>
    </w:p>
    <w:p>
      <w:r>
        <w:t>750</w:t>
      </w:r>
    </w:p>
    <w:p>
      <w:r>
        <w:t>800</w:t>
      </w:r>
    </w:p>
    <w:p>
      <w:r>
        <w:t>Trần Hưng Đạo</w:t>
      </w:r>
    </w:p>
    <w:p>
      <w:r>
        <w:t>Lê Lợi</w:t>
      </w:r>
    </w:p>
    <w:p>
      <w:r>
        <w:t>1,000</w:t>
      </w:r>
    </w:p>
    <w:p>
      <w:r>
        <w:t>1,100</w:t>
      </w:r>
    </w:p>
    <w:p>
      <w:r>
        <w:t>7</w:t>
      </w:r>
    </w:p>
    <w:p>
      <w:r>
        <w:t>Trần Hưng Đạo</w:t>
      </w:r>
    </w:p>
    <w:p>
      <w:r>
        <w:t>Cầu Giá Rai - Gành Hào</w:t>
      </w:r>
    </w:p>
    <w:p>
      <w:r>
        <w:t>Tim đường Phan Thanh Giản</w:t>
      </w:r>
    </w:p>
    <w:p>
      <w:r>
        <w:t>1,000</w:t>
      </w:r>
    </w:p>
    <w:p>
      <w:r>
        <w:t>1,100</w:t>
      </w:r>
    </w:p>
    <w:p>
      <w:r>
        <w:t>Tim đường Phan Thanh Giản</w:t>
      </w:r>
    </w:p>
    <w:p>
      <w:r>
        <w:t>Tim đường Lý Thường Kiệt</w:t>
      </w:r>
    </w:p>
    <w:p>
      <w:r>
        <w:t>1,400</w:t>
      </w:r>
    </w:p>
    <w:p>
      <w:r>
        <w:t>1,500</w:t>
      </w:r>
    </w:p>
    <w:p>
      <w:r>
        <w:t>Tim đường Lý Thường Kiệt</w:t>
      </w:r>
    </w:p>
    <w:p>
      <w:r>
        <w:t>Đường Nguyễn Thị Lượm</w:t>
      </w:r>
    </w:p>
    <w:p>
      <w:r>
        <w:t>900</w:t>
      </w:r>
    </w:p>
    <w:p>
      <w:r>
        <w:t>1,000</w:t>
      </w:r>
    </w:p>
    <w:p>
      <w:r>
        <w:t>8</w:t>
      </w:r>
    </w:p>
    <w:p>
      <w:r>
        <w:t>Lý Thường Kiệt</w:t>
      </w:r>
    </w:p>
    <w:p>
      <w:r>
        <w:t>Cổng trường THCS Giá Rai A</w:t>
      </w:r>
    </w:p>
    <w:p>
      <w:r>
        <w:t>Đường Lê Lợi</w:t>
      </w:r>
    </w:p>
    <w:p>
      <w:r>
        <w:t>750</w:t>
      </w:r>
    </w:p>
    <w:p>
      <w:r>
        <w:t>800</w:t>
      </w:r>
    </w:p>
    <w:p>
      <w:r>
        <w:t>9</w:t>
      </w:r>
    </w:p>
    <w:p>
      <w:r>
        <w:t>Lê Lợi</w:t>
      </w:r>
    </w:p>
    <w:p>
      <w:r>
        <w:t>Cầu Gành Hào-Giá Rai</w:t>
      </w:r>
    </w:p>
    <w:p>
      <w:r>
        <w:t>Tim đường Phan Thanh Giản</w:t>
      </w:r>
    </w:p>
    <w:p>
      <w:r>
        <w:t>850</w:t>
      </w:r>
    </w:p>
    <w:p>
      <w:r>
        <w:t>900</w:t>
      </w:r>
    </w:p>
    <w:p>
      <w:r>
        <w:t>Tim đường Phan Thanh Giản</w:t>
      </w:r>
    </w:p>
    <w:p>
      <w:r>
        <w:t>Tim đường Trưng Nhị</w:t>
      </w:r>
    </w:p>
    <w:p>
      <w:r>
        <w:t>1,200</w:t>
      </w:r>
    </w:p>
    <w:p>
      <w:r>
        <w:t>1,300</w:t>
      </w:r>
    </w:p>
    <w:p>
      <w:r>
        <w:t>Tim đường Trưng Nhị</w:t>
      </w:r>
    </w:p>
    <w:p>
      <w:r>
        <w:t>Tim đường Lý Thường Kiệt</w:t>
      </w:r>
    </w:p>
    <w:p>
      <w:r>
        <w:t>820</w:t>
      </w:r>
    </w:p>
    <w:p>
      <w:r>
        <w:t>900</w:t>
      </w:r>
    </w:p>
    <w:p>
      <w:r>
        <w:t>10</w:t>
      </w:r>
    </w:p>
    <w:p>
      <w:r>
        <w:t>Nguyễn Thị Lượm</w:t>
      </w:r>
    </w:p>
    <w:p>
      <w:r>
        <w:t>Đường Giá Rai - Gành Hào</w:t>
      </w:r>
    </w:p>
    <w:p>
      <w:r>
        <w:t>Cầu Đen</w:t>
      </w:r>
    </w:p>
    <w:p>
      <w:r>
        <w:t>480</w:t>
      </w:r>
    </w:p>
    <w:p>
      <w:r>
        <w:t>540</w:t>
      </w:r>
    </w:p>
    <w:p>
      <w:r>
        <w:t>11</w:t>
      </w:r>
    </w:p>
    <w:p>
      <w:r>
        <w:t>Nguyễn Tri Phương (lộ nhựa Khóm 3)</w:t>
      </w:r>
    </w:p>
    <w:p>
      <w:r>
        <w:t>Đường Giá Rai - Gành Hào</w:t>
      </w:r>
    </w:p>
    <w:p>
      <w:r>
        <w:t>Đường Giá Rai - Gành Hào + 1000m</w:t>
      </w:r>
    </w:p>
    <w:p>
      <w:r>
        <w:t>480</w:t>
      </w:r>
    </w:p>
    <w:p>
      <w:r>
        <w:t>750</w:t>
      </w:r>
    </w:p>
    <w:p>
      <w:r>
        <w:t>Đường Giá Rai - Gành Hào + 1000m</w:t>
      </w:r>
    </w:p>
    <w:p>
      <w:r>
        <w:t>Hết đường (giáp kênh)</w:t>
      </w:r>
    </w:p>
    <w:p>
      <w:r>
        <w:t>350</w:t>
      </w:r>
    </w:p>
    <w:p>
      <w:r>
        <w:t>480</w:t>
      </w:r>
    </w:p>
    <w:p>
      <w:r>
        <w:t>12</w:t>
      </w:r>
    </w:p>
    <w:p>
      <w:r>
        <w:t>Đường lộ nhựa Khóm 4</w:t>
      </w:r>
    </w:p>
    <w:p>
      <w:r>
        <w:t>Cầu chương trình 135</w:t>
      </w:r>
    </w:p>
    <w:p>
      <w:r>
        <w:t>Giáp Phường Hộ Phòng</w:t>
      </w:r>
    </w:p>
    <w:p>
      <w:r>
        <w:t>300</w:t>
      </w:r>
    </w:p>
    <w:p>
      <w:r>
        <w:t>420</w:t>
      </w:r>
    </w:p>
    <w:p>
      <w:r>
        <w:t>13</w:t>
      </w:r>
    </w:p>
    <w:p>
      <w:r>
        <w:t>Nguyễn Văn Chức (đường vào khu di tích Nọc Nạng)</w:t>
      </w:r>
    </w:p>
    <w:p>
      <w:r>
        <w:t>Quốc lộ 1</w:t>
      </w:r>
    </w:p>
    <w:p>
      <w:r>
        <w:t>Cống Nọc Nạng</w:t>
      </w:r>
    </w:p>
    <w:p>
      <w:r>
        <w:t>500</w:t>
      </w:r>
    </w:p>
    <w:p>
      <w:r>
        <w:t>750</w:t>
      </w:r>
    </w:p>
    <w:p>
      <w:r>
        <w:t>Cống Nọc Nạng</w:t>
      </w:r>
    </w:p>
    <w:p>
      <w:r>
        <w:t>Giáp ranh Phong Thạnh A</w:t>
      </w:r>
    </w:p>
    <w:p>
      <w:r>
        <w:t>420</w:t>
      </w:r>
    </w:p>
    <w:p>
      <w:r>
        <w:t>550</w:t>
      </w:r>
    </w:p>
    <w:p>
      <w:r>
        <w:t>14</w:t>
      </w:r>
    </w:p>
    <w:p>
      <w:r>
        <w:t>Tuyến KDC Nọc Nạng đến Khu di tích Nọc Nạng</w:t>
      </w:r>
    </w:p>
    <w:p>
      <w:r>
        <w:t>Hết ranh khu dân cư Nọc Nạng</w:t>
      </w:r>
    </w:p>
    <w:p>
      <w:r>
        <w:t>Giáp đường vào Khu di tích Nọc Nạng</w:t>
      </w:r>
    </w:p>
    <w:p>
      <w:r>
        <w:t>500</w:t>
      </w:r>
    </w:p>
    <w:p>
      <w:r>
        <w:t>750</w:t>
      </w:r>
    </w:p>
    <w:p>
      <w:r>
        <w:t>15</w:t>
      </w:r>
    </w:p>
    <w:p>
      <w:r>
        <w:t>Nguyễn Văn Uông (Đường Tòa án)</w:t>
      </w:r>
    </w:p>
    <w:p>
      <w:r>
        <w:t>Quốc lộ 1</w:t>
      </w:r>
    </w:p>
    <w:p>
      <w:r>
        <w:t>Ngã ba</w:t>
      </w:r>
    </w:p>
    <w:p>
      <w:r>
        <w:t>800</w:t>
      </w:r>
    </w:p>
    <w:p>
      <w:r>
        <w:t>1000</w:t>
      </w:r>
    </w:p>
    <w:p>
      <w:r>
        <w:t>Ngã ba</w:t>
      </w:r>
    </w:p>
    <w:p>
      <w:r>
        <w:t>Hết đường Nguyễn Văn Uông</w:t>
      </w:r>
    </w:p>
    <w:p>
      <w:r>
        <w:t>550</w:t>
      </w:r>
    </w:p>
    <w:p>
      <w:r>
        <w:t>800</w:t>
      </w:r>
    </w:p>
    <w:p>
      <w:r>
        <w:t>16</w:t>
      </w:r>
    </w:p>
    <w:p>
      <w:r>
        <w:t>Đường vào Phong Thạnh A (vào trại chăn nuôi cũ)</w:t>
      </w:r>
    </w:p>
    <w:p>
      <w:r>
        <w:t>Quốc lộ 1</w:t>
      </w:r>
    </w:p>
    <w:p>
      <w:r>
        <w:t>Hết ranh Phường 1</w:t>
      </w:r>
    </w:p>
    <w:p>
      <w:r>
        <w:t>600</w:t>
      </w:r>
    </w:p>
    <w:p>
      <w:r>
        <w:t>800</w:t>
      </w:r>
    </w:p>
    <w:p>
      <w:r>
        <w:t>17</w:t>
      </w:r>
    </w:p>
    <w:p>
      <w:r>
        <w:t>Đường Giá Rai - Cạnh Đền (đường đi Phó Sinh Khóm 1)</w:t>
      </w:r>
    </w:p>
    <w:p>
      <w:r>
        <w:t>Quốc lộ 1</w:t>
      </w:r>
    </w:p>
    <w:p>
      <w:r>
        <w:t>Cách ranh phía bắc bệnh viện 200m</w:t>
      </w:r>
    </w:p>
    <w:p>
      <w:r>
        <w:t>1000</w:t>
      </w:r>
    </w:p>
    <w:p>
      <w:r>
        <w:t>1100</w:t>
      </w:r>
    </w:p>
    <w:p>
      <w:r>
        <w:t>Cách ranh phía bắc bệnh viện 200m</w:t>
      </w:r>
    </w:p>
    <w:p>
      <w:r>
        <w:t>Cống Phó Sinh</w:t>
      </w:r>
    </w:p>
    <w:p>
      <w:r>
        <w:t>800</w:t>
      </w:r>
    </w:p>
    <w:p>
      <w:r>
        <w:t>900</w:t>
      </w:r>
    </w:p>
    <w:p>
      <w:r>
        <w:t>Cống Phó Sinh</w:t>
      </w:r>
    </w:p>
    <w:p>
      <w:r>
        <w:t>Kênh Chủ Chí 1 giáp ranh Phong Thạnh A</w:t>
      </w:r>
    </w:p>
    <w:p>
      <w:r>
        <w:t>500</w:t>
      </w:r>
    </w:p>
    <w:p>
      <w:r>
        <w:t>570</w:t>
      </w:r>
    </w:p>
    <w:p>
      <w:r>
        <w:t>18</w:t>
      </w:r>
    </w:p>
    <w:p>
      <w:r>
        <w:t>Quách Thị Kiều (Đường đi Phó Sinh, khóm 2)</w:t>
      </w:r>
    </w:p>
    <w:p>
      <w:r>
        <w:t>Quốc lộ 1</w:t>
      </w:r>
    </w:p>
    <w:p>
      <w:r>
        <w:t>Cống Phó Sinh</w:t>
      </w:r>
    </w:p>
    <w:p>
      <w:r>
        <w:t>800</w:t>
      </w:r>
    </w:p>
    <w:p>
      <w:r>
        <w:t>900</w:t>
      </w:r>
    </w:p>
    <w:p>
      <w:r>
        <w:t>Cống Phó Sinh</w:t>
      </w:r>
    </w:p>
    <w:p>
      <w:r>
        <w:t>Giáp đường Giá Rai - Phong Tân</w:t>
      </w:r>
    </w:p>
    <w:p>
      <w:r>
        <w:t>500</w:t>
      </w:r>
    </w:p>
    <w:p>
      <w:r>
        <w:t>560</w:t>
      </w:r>
    </w:p>
    <w:p>
      <w:r>
        <w:t>19</w:t>
      </w:r>
    </w:p>
    <w:p>
      <w:r>
        <w:t>Đường Giá Cần Bảy</w:t>
      </w:r>
    </w:p>
    <w:p>
      <w:r>
        <w:t>Đường Giá Rai - Gành Hào</w:t>
      </w:r>
    </w:p>
    <w:p>
      <w:r>
        <w:t>Hết ranh Phường 1</w:t>
      </w:r>
    </w:p>
    <w:p>
      <w:r>
        <w:t>420</w:t>
      </w:r>
    </w:p>
    <w:p>
      <w:r>
        <w:t>470</w:t>
      </w:r>
    </w:p>
    <w:p>
      <w:r>
        <w:t>20</w:t>
      </w:r>
    </w:p>
    <w:p>
      <w:r>
        <w:t>Tạ Tài Lợi (Đường sau UBND huyện)</w:t>
      </w:r>
    </w:p>
    <w:p>
      <w:r>
        <w:t>Đường Tòa án</w:t>
      </w:r>
    </w:p>
    <w:p>
      <w:r>
        <w:t>Ngã ba đường trường mẫu giáo Sơn Ca</w:t>
      </w:r>
    </w:p>
    <w:p>
      <w:r>
        <w:t>420</w:t>
      </w:r>
    </w:p>
    <w:p>
      <w:r>
        <w:t>800</w:t>
      </w:r>
    </w:p>
    <w:p>
      <w:r>
        <w:t>21</w:t>
      </w:r>
    </w:p>
    <w:p>
      <w:r>
        <w:t>Dương Văn Diệp (Đường trường mẫu giáo Sơn Ca)</w:t>
      </w:r>
    </w:p>
    <w:p>
      <w:r>
        <w:t>Đầu ranh trường mẫu giáo Sơn Ca</w:t>
      </w:r>
    </w:p>
    <w:p>
      <w:r>
        <w:t>Đường Tạ Tài Lợi</w:t>
      </w:r>
    </w:p>
    <w:p>
      <w:r>
        <w:t>420</w:t>
      </w:r>
    </w:p>
    <w:p>
      <w:r>
        <w:t>800</w:t>
      </w:r>
    </w:p>
    <w:p>
      <w:r>
        <w:t>22</w:t>
      </w:r>
    </w:p>
    <w:p>
      <w:r>
        <w:t>Phùng Ngọc Liêm (Đường huyện đội)</w:t>
      </w:r>
    </w:p>
    <w:p>
      <w:r>
        <w:t>Quốc lộ 1</w:t>
      </w:r>
    </w:p>
    <w:p>
      <w:r>
        <w:t>Hết đường bệnh viện mới</w:t>
      </w:r>
    </w:p>
    <w:p>
      <w:r>
        <w:t>420</w:t>
      </w:r>
    </w:p>
    <w:p>
      <w:r>
        <w:t>800</w:t>
      </w:r>
    </w:p>
    <w:p>
      <w:r>
        <w:t>23</w:t>
      </w:r>
    </w:p>
    <w:p>
      <w:r>
        <w:t>Đường Cầu Trần Văn Sớm</w:t>
      </w:r>
    </w:p>
    <w:p>
      <w:r>
        <w:t>Cầu Trần Văn Sớm</w:t>
      </w:r>
    </w:p>
    <w:p>
      <w:r>
        <w:t>Cầu Kênh Rạch Rắn</w:t>
      </w:r>
    </w:p>
    <w:p>
      <w:r>
        <w:t>750</w:t>
      </w:r>
    </w:p>
    <w:p>
      <w:r>
        <w:t>1,000</w:t>
      </w:r>
    </w:p>
    <w:p>
      <w:r>
        <w:t>24</w:t>
      </w:r>
    </w:p>
    <w:p>
      <w:r>
        <w:t>Đường Quốc lộ 1 - xã Phong Thạnh A</w:t>
      </w:r>
    </w:p>
    <w:p>
      <w:r>
        <w:t>Đường số 4 (KDC Thiên Phúc)</w:t>
      </w:r>
    </w:p>
    <w:p>
      <w:r>
        <w:t>Giáp ranh xã Phong Thạnh A</w:t>
      </w:r>
    </w:p>
    <w:p>
      <w:r>
        <w:t>750</w:t>
      </w:r>
    </w:p>
    <w:p>
      <w:r>
        <w:t>800</w:t>
      </w:r>
    </w:p>
    <w:p>
      <w:r>
        <w:t>25</w:t>
      </w:r>
    </w:p>
    <w:p>
      <w:r>
        <w:t>Đường Chùa Cô Lý</w:t>
      </w:r>
    </w:p>
    <w:p>
      <w:r>
        <w:t>Chùa Cô Lý</w:t>
      </w:r>
    </w:p>
    <w:p>
      <w:r>
        <w:t>Hết ranh nhà ông Trần Văn Bông</w:t>
      </w:r>
    </w:p>
    <w:p>
      <w:r>
        <w:t>750</w:t>
      </w:r>
    </w:p>
    <w:p>
      <w:r>
        <w:t>800</w:t>
      </w:r>
    </w:p>
    <w:p>
      <w:r>
        <w:t>26</w:t>
      </w:r>
    </w:p>
    <w:p>
      <w:r>
        <w:t>Đường Giá Rai - Phong Tân</w:t>
      </w:r>
    </w:p>
    <w:p>
      <w:r>
        <w:t>Quốc lộ 1</w:t>
      </w:r>
    </w:p>
    <w:p>
      <w:r>
        <w:t>Cầu số 1 xã Phong Tân</w:t>
      </w:r>
    </w:p>
    <w:p>
      <w:r>
        <w:t>750</w:t>
      </w:r>
    </w:p>
    <w:p>
      <w:r>
        <w:t>1,000</w:t>
      </w:r>
    </w:p>
    <w:p>
      <w:r>
        <w:t>27</w:t>
      </w:r>
    </w:p>
    <w:p>
      <w:r>
        <w:t>Đường Cầu Trần Văn Sớm</w:t>
      </w:r>
    </w:p>
    <w:p>
      <w:r>
        <w:t>Cầu Trần Văn Sớm</w:t>
      </w:r>
    </w:p>
    <w:p>
      <w:r>
        <w:t>Giáp ranh xã Phong Thạnh A</w:t>
      </w:r>
    </w:p>
    <w:p>
      <w:r>
        <w:t>1,000</w:t>
      </w:r>
    </w:p>
    <w:p>
      <w:r>
        <w:t>Bổ sung</w:t>
      </w:r>
    </w:p>
    <w:p>
      <w:r>
        <w:t>28</w:t>
      </w:r>
    </w:p>
    <w:p>
      <w:r>
        <w:t>Đường Hộ Phòng - Gành Hào</w:t>
      </w:r>
    </w:p>
    <w:p>
      <w:r>
        <w:t>Đường Trần Văn Sớm</w:t>
      </w:r>
    </w:p>
    <w:p>
      <w:r>
        <w:t>Giáp ranh phường Hộ Phòng</w:t>
      </w:r>
    </w:p>
    <w:p>
      <w:r>
        <w:t>1,000</w:t>
      </w:r>
    </w:p>
    <w:p>
      <w:r>
        <w:t>Bổ sung</w:t>
      </w:r>
    </w:p>
    <w:p>
      <w:r>
        <w:t>29</w:t>
      </w:r>
    </w:p>
    <w:p>
      <w:r>
        <w:t>Đường khu dân cư Nhật Trung (trục chính của dự án)</w:t>
      </w:r>
    </w:p>
    <w:p>
      <w:r>
        <w:t>Đường Trần Hưng Đạo</w:t>
      </w:r>
    </w:p>
    <w:p>
      <w:r>
        <w:t>Cuối đường</w:t>
      </w:r>
    </w:p>
    <w:p>
      <w:r>
        <w:t>1,500</w:t>
      </w:r>
    </w:p>
    <w:p>
      <w:r>
        <w:t>Bổ sung</w:t>
      </w:r>
    </w:p>
    <w:p>
      <w:r>
        <w:t>30</w:t>
      </w:r>
    </w:p>
    <w:p>
      <w:r>
        <w:t>Đường khu dân cư Nhật Trang (đường nội bộ)</w:t>
      </w:r>
    </w:p>
    <w:p>
      <w:r>
        <w:t>Toàn tuyến</w:t>
      </w:r>
    </w:p>
    <w:p>
      <w:r>
        <w:t>1,000</w:t>
      </w:r>
    </w:p>
    <w:p>
      <w:r>
        <w:t>Bổ sung</w:t>
      </w:r>
    </w:p>
    <w:p>
      <w:r>
        <w:t>Khóm 1</w:t>
      </w:r>
    </w:p>
    <w:p>
      <w:r>
        <w:t>31</w:t>
      </w:r>
    </w:p>
    <w:p>
      <w:r>
        <w:t>Hẻm số 5 (nhà Bảy Hoàng)</w:t>
      </w:r>
    </w:p>
    <w:p>
      <w:r>
        <w:t>Quốc lộ 1</w:t>
      </w:r>
    </w:p>
    <w:p>
      <w:r>
        <w:t>Kênh xáng Cà Mau - Bạc Liêu (hết đường)</w:t>
      </w:r>
    </w:p>
    <w:p>
      <w:r>
        <w:t>420</w:t>
      </w:r>
    </w:p>
    <w:p>
      <w:r>
        <w:t>500</w:t>
      </w:r>
    </w:p>
    <w:p>
      <w:r>
        <w:t>32</w:t>
      </w:r>
    </w:p>
    <w:p>
      <w:r>
        <w:t>Hẻm số 7 (nhà Dũng Composite)</w:t>
      </w:r>
    </w:p>
    <w:p>
      <w:r>
        <w:t>Đường dân sinh đường Nọc Nạng</w:t>
      </w:r>
    </w:p>
    <w:p>
      <w:r>
        <w:t>Nhà ông Dũng (Composite)</w:t>
      </w:r>
    </w:p>
    <w:p>
      <w:r>
        <w:t>420</w:t>
      </w:r>
    </w:p>
    <w:p>
      <w:r>
        <w:t>500</w:t>
      </w:r>
    </w:p>
    <w:p>
      <w:r>
        <w:t>33</w:t>
      </w:r>
    </w:p>
    <w:p>
      <w:r>
        <w:t>Hẻm số 6 (hẻm Sơn Lệ)</w:t>
      </w:r>
    </w:p>
    <w:p>
      <w:r>
        <w:t>Quốc lộ 1</w:t>
      </w:r>
    </w:p>
    <w:p>
      <w:r>
        <w:t>Hết hẻm (Nhà ông bé Chạy Đáy)</w:t>
      </w:r>
    </w:p>
    <w:p>
      <w:r>
        <w:t>420</w:t>
      </w:r>
    </w:p>
    <w:p>
      <w:r>
        <w:t>500</w:t>
      </w:r>
    </w:p>
    <w:p>
      <w:r>
        <w:t>34</w:t>
      </w:r>
    </w:p>
    <w:p>
      <w:r>
        <w:t>Hẻm số 3 (bác sĩ Thiết)</w:t>
      </w:r>
    </w:p>
    <w:p>
      <w:r>
        <w:t>Quốc lộ 1</w:t>
      </w:r>
    </w:p>
    <w:p>
      <w:r>
        <w:t>Hết hẻm (Kênh xáng Cà Mau - Bạc Liêu)</w:t>
      </w:r>
    </w:p>
    <w:p>
      <w:r>
        <w:t>300</w:t>
      </w:r>
    </w:p>
    <w:p>
      <w:r>
        <w:t>340</w:t>
      </w:r>
    </w:p>
    <w:p>
      <w:r>
        <w:t>35</w:t>
      </w:r>
    </w:p>
    <w:p>
      <w:r>
        <w:t>Hẻm số 2 (Đường hẻm Bến đò)</w:t>
      </w:r>
    </w:p>
    <w:p>
      <w:r>
        <w:t>Quốc lộ 1</w:t>
      </w:r>
    </w:p>
    <w:p>
      <w:r>
        <w:t>Hết hẻm (Kênh xáng Cà Mau - Bạc Liêu)</w:t>
      </w:r>
    </w:p>
    <w:p>
      <w:r>
        <w:t>300</w:t>
      </w:r>
    </w:p>
    <w:p>
      <w:r>
        <w:t>340</w:t>
      </w:r>
    </w:p>
    <w:p>
      <w:r>
        <w:t>36</w:t>
      </w:r>
    </w:p>
    <w:p>
      <w:r>
        <w:t>Hẻm số 1 (hẻm Đầu Voi)</w:t>
      </w:r>
    </w:p>
    <w:p>
      <w:r>
        <w:t>Quốc lộ 1</w:t>
      </w:r>
    </w:p>
    <w:p>
      <w:r>
        <w:t>Hết hẻm (Kênh xáng Cà Mau - Bạc Liêu)</w:t>
      </w:r>
    </w:p>
    <w:p>
      <w:r>
        <w:t>300</w:t>
      </w:r>
    </w:p>
    <w:p>
      <w:r>
        <w:t>340</w:t>
      </w:r>
    </w:p>
    <w:p>
      <w:r>
        <w:t>37</w:t>
      </w:r>
    </w:p>
    <w:p>
      <w:r>
        <w:t>Đường dân sinh cầu Nọc Nạng</w:t>
      </w:r>
    </w:p>
    <w:p>
      <w:r>
        <w:t>Quốc lộ 1</w:t>
      </w:r>
    </w:p>
    <w:p>
      <w:r>
        <w:t>Kênh Nọc Nạng</w:t>
      </w:r>
    </w:p>
    <w:p>
      <w:r>
        <w:t>420</w:t>
      </w:r>
    </w:p>
    <w:p>
      <w:r>
        <w:t>470</w:t>
      </w:r>
    </w:p>
    <w:p>
      <w:r>
        <w:t>38</w:t>
      </w:r>
    </w:p>
    <w:p>
      <w:r>
        <w:t>Đường dân sinh cầu Giá Rai</w:t>
      </w:r>
    </w:p>
    <w:p>
      <w:r>
        <w:t>Quốc lộ 1</w:t>
      </w:r>
    </w:p>
    <w:p>
      <w:r>
        <w:t>Hẻm số 1 (Hẻm Đầu Voi)</w:t>
      </w:r>
    </w:p>
    <w:p>
      <w:r>
        <w:t>300</w:t>
      </w:r>
    </w:p>
    <w:p>
      <w:r>
        <w:t>340</w:t>
      </w:r>
    </w:p>
    <w:p>
      <w:r>
        <w:t>Khóm 2</w:t>
      </w:r>
    </w:p>
    <w:p>
      <w:r>
        <w:t>39</w:t>
      </w:r>
    </w:p>
    <w:p>
      <w:r>
        <w:t>Hẻm số 16 (hẻm Chệt Tám)</w:t>
      </w:r>
    </w:p>
    <w:p>
      <w:r>
        <w:t>Quách Thị Kiều</w:t>
      </w:r>
    </w:p>
    <w:p>
      <w:r>
        <w:t>Hết hẻm (Nhà ông Sử Văn Hôm)</w:t>
      </w:r>
    </w:p>
    <w:p>
      <w:r>
        <w:t>300</w:t>
      </w:r>
    </w:p>
    <w:p>
      <w:r>
        <w:t>340</w:t>
      </w:r>
    </w:p>
    <w:p>
      <w:r>
        <w:t>40</w:t>
      </w:r>
    </w:p>
    <w:p>
      <w:r>
        <w:t>Hẻm số 7 (hẻm nhà ông Ba Thi)</w:t>
      </w:r>
    </w:p>
    <w:p>
      <w:r>
        <w:t>Quốc lộ 1</w:t>
      </w:r>
    </w:p>
    <w:p>
      <w:r>
        <w:t>Hết hẻm (Kênh Thủy Lợi)</w:t>
      </w:r>
    </w:p>
    <w:p>
      <w:r>
        <w:t>300</w:t>
      </w:r>
    </w:p>
    <w:p>
      <w:r>
        <w:t>340</w:t>
      </w:r>
    </w:p>
    <w:p>
      <w:r>
        <w:t>41</w:t>
      </w:r>
    </w:p>
    <w:p>
      <w:r>
        <w:t>Hẻm số 5 (hẻm Cây Táo)</w:t>
      </w:r>
    </w:p>
    <w:p>
      <w:r>
        <w:t>Quốc lộ 1</w:t>
      </w:r>
    </w:p>
    <w:p>
      <w:r>
        <w:t>Hết hẻm (Nhà ông Trần Văn Hớn)</w:t>
      </w:r>
    </w:p>
    <w:p>
      <w:r>
        <w:t>300</w:t>
      </w:r>
    </w:p>
    <w:p>
      <w:r>
        <w:t>340</w:t>
      </w:r>
    </w:p>
    <w:p>
      <w:r>
        <w:t>42</w:t>
      </w:r>
    </w:p>
    <w:p>
      <w:r>
        <w:t>Hẻm số 4 (hẻm Bảy Liễng)</w:t>
      </w:r>
    </w:p>
    <w:p>
      <w:r>
        <w:t>Quốc lộ 1</w:t>
      </w:r>
    </w:p>
    <w:p>
      <w:r>
        <w:t>Hết hẻm (Nhà ông Từ Văn Liễng)</w:t>
      </w:r>
    </w:p>
    <w:p>
      <w:r>
        <w:t>300</w:t>
      </w:r>
    </w:p>
    <w:p>
      <w:r>
        <w:t>340</w:t>
      </w:r>
    </w:p>
    <w:p>
      <w:r>
        <w:t>43</w:t>
      </w:r>
    </w:p>
    <w:p>
      <w:r>
        <w:t>Hẻm số 15 (hẻm Ba Lát)</w:t>
      </w:r>
    </w:p>
    <w:p>
      <w:r>
        <w:t>Quách Thị Kiều</w:t>
      </w:r>
    </w:p>
    <w:p>
      <w:r>
        <w:t>Hết đường (Nhà bà Phan Thị Huệ)</w:t>
      </w:r>
    </w:p>
    <w:p>
      <w:r>
        <w:t>300</w:t>
      </w:r>
    </w:p>
    <w:p>
      <w:r>
        <w:t>340</w:t>
      </w:r>
    </w:p>
    <w:p>
      <w:r>
        <w:t>44</w:t>
      </w:r>
    </w:p>
    <w:p>
      <w:r>
        <w:t>Kênh ấp 5 - Ba Lát</w:t>
      </w:r>
    </w:p>
    <w:p>
      <w:r>
        <w:t>Quách Thị Kiều</w:t>
      </w:r>
    </w:p>
    <w:p>
      <w:r>
        <w:t>Giáp xã Phong Tân</w:t>
      </w:r>
    </w:p>
    <w:p>
      <w:r>
        <w:t>300</w:t>
      </w:r>
    </w:p>
    <w:p>
      <w:r>
        <w:t>340</w:t>
      </w:r>
    </w:p>
    <w:p>
      <w:r>
        <w:t>45</w:t>
      </w:r>
    </w:p>
    <w:p>
      <w:r>
        <w:t>Hẻm số 1 (hẻm Cống Lầu)</w:t>
      </w:r>
    </w:p>
    <w:p>
      <w:r>
        <w:t>Quốc lộ 1</w:t>
      </w:r>
    </w:p>
    <w:p>
      <w:r>
        <w:t>Đến hết ranh đất nhà ông Trần Văn Út</w:t>
      </w:r>
    </w:p>
    <w:p>
      <w:r>
        <w:t>300</w:t>
      </w:r>
    </w:p>
    <w:p>
      <w:r>
        <w:t>340</w:t>
      </w:r>
    </w:p>
    <w:p>
      <w:r>
        <w:t>46</w:t>
      </w:r>
    </w:p>
    <w:p>
      <w:r>
        <w:t>Hẻm số 6</w:t>
      </w:r>
    </w:p>
    <w:p>
      <w:r>
        <w:t>Quốc lộ 1</w:t>
      </w:r>
    </w:p>
    <w:p>
      <w:r>
        <w:t>Kênh Thủy Lợi</w:t>
      </w:r>
    </w:p>
    <w:p>
      <w:r>
        <w:t>300</w:t>
      </w:r>
    </w:p>
    <w:p>
      <w:r>
        <w:t>340</w:t>
      </w:r>
    </w:p>
    <w:p>
      <w:r>
        <w:t>47</w:t>
      </w:r>
    </w:p>
    <w:p>
      <w:r>
        <w:t>Hẻm số 3</w:t>
      </w:r>
    </w:p>
    <w:p>
      <w:r>
        <w:t>Quốc lộ 1</w:t>
      </w:r>
    </w:p>
    <w:p>
      <w:r>
        <w:t>Đến hết ranh đất nhà bà Dương Thị Oanh</w:t>
      </w:r>
    </w:p>
    <w:p>
      <w:r>
        <w:t>300</w:t>
      </w:r>
    </w:p>
    <w:p>
      <w:r>
        <w:t>340</w:t>
      </w:r>
    </w:p>
    <w:p>
      <w:r>
        <w:t>48</w:t>
      </w:r>
    </w:p>
    <w:p>
      <w:r>
        <w:t>Hẻm số 2</w:t>
      </w:r>
    </w:p>
    <w:p>
      <w:r>
        <w:t>Quốc lộ 1</w:t>
      </w:r>
    </w:p>
    <w:p>
      <w:r>
        <w:t>Kênh xáng Cà Mau - Bạc Liêu</w:t>
      </w:r>
    </w:p>
    <w:p>
      <w:r>
        <w:t>300</w:t>
      </w:r>
    </w:p>
    <w:p>
      <w:r>
        <w:t>340</w:t>
      </w:r>
    </w:p>
    <w:p>
      <w:r>
        <w:t>49</w:t>
      </w:r>
    </w:p>
    <w:p>
      <w:r>
        <w:t>Hẻm số 8</w:t>
      </w:r>
    </w:p>
    <w:p>
      <w:r>
        <w:t>Quốc lộ 1</w:t>
      </w:r>
    </w:p>
    <w:p>
      <w:r>
        <w:t>Kênh xáng Cà Mau - Bạc Liêu</w:t>
      </w:r>
    </w:p>
    <w:p>
      <w:r>
        <w:t>300</w:t>
      </w:r>
    </w:p>
    <w:p>
      <w:r>
        <w:t>340</w:t>
      </w:r>
    </w:p>
    <w:p>
      <w:r>
        <w:t>50</w:t>
      </w:r>
    </w:p>
    <w:p>
      <w:r>
        <w:t>Hẻm số 9</w:t>
      </w:r>
    </w:p>
    <w:p>
      <w:r>
        <w:t>Quốc lộ 1</w:t>
      </w:r>
    </w:p>
    <w:p>
      <w:r>
        <w:t>Kênh xáng Cà Mau - Bạc Liêu</w:t>
      </w:r>
    </w:p>
    <w:p>
      <w:r>
        <w:t>300</w:t>
      </w:r>
    </w:p>
    <w:p>
      <w:r>
        <w:t>340</w:t>
      </w:r>
    </w:p>
    <w:p>
      <w:r>
        <w:t>51</w:t>
      </w:r>
    </w:p>
    <w:p>
      <w:r>
        <w:t>Tuyến đường dân sinh khóm 2 (cầu Giá Rai)</w:t>
      </w:r>
    </w:p>
    <w:p>
      <w:r>
        <w:t>Chợ khóm 2</w:t>
      </w:r>
    </w:p>
    <w:p>
      <w:r>
        <w:t>Kênh Phó Sinh (nhà ông Nguyễn Tấn Nghinh)</w:t>
      </w:r>
    </w:p>
    <w:p>
      <w:r>
        <w:t>420</w:t>
      </w:r>
    </w:p>
    <w:p>
      <w:r>
        <w:t>470</w:t>
      </w:r>
    </w:p>
    <w:p>
      <w:r>
        <w:t>Khóm 4</w:t>
      </w:r>
    </w:p>
    <w:p>
      <w:r>
        <w:t>52</w:t>
      </w:r>
    </w:p>
    <w:p>
      <w:r>
        <w:t>Đường vào Trường Tiểu học Giá Rai C (khóm 4)</w:t>
      </w:r>
    </w:p>
    <w:p>
      <w:r>
        <w:t>Đường Giá Rai - Gành Hào</w:t>
      </w:r>
    </w:p>
    <w:p>
      <w:r>
        <w:t>Hết đường (Kênh Thủy Lợi)</w:t>
      </w:r>
    </w:p>
    <w:p>
      <w:r>
        <w:t>300</w:t>
      </w:r>
    </w:p>
    <w:p>
      <w:r>
        <w:t>340</w:t>
      </w:r>
    </w:p>
    <w:p>
      <w:r>
        <w:t>53</w:t>
      </w:r>
    </w:p>
    <w:p>
      <w:r>
        <w:t>Tuyến đường chùa mới</w:t>
      </w:r>
    </w:p>
    <w:p>
      <w:r>
        <w:t>Đường Giá Rai - Gành Hào</w:t>
      </w:r>
    </w:p>
    <w:p>
      <w:r>
        <w:t>Đến hết ranh đất nhà ông Trần Hữu Bảy</w:t>
      </w:r>
    </w:p>
    <w:p>
      <w:r>
        <w:t>300</w:t>
      </w:r>
    </w:p>
    <w:p>
      <w:r>
        <w:t>340</w:t>
      </w:r>
    </w:p>
    <w:p>
      <w:r>
        <w:t>54</w:t>
      </w:r>
    </w:p>
    <w:p>
      <w:r>
        <w:t>Tuyến Xóm Lưới</w:t>
      </w:r>
    </w:p>
    <w:p>
      <w:r>
        <w:t>Đường Giá Rai - Gành Hào</w:t>
      </w:r>
    </w:p>
    <w:p>
      <w:r>
        <w:t>Đến hết ranh đất nhà ông Lê Minh Hải</w:t>
      </w:r>
    </w:p>
    <w:p>
      <w:r>
        <w:t>300</w:t>
      </w:r>
    </w:p>
    <w:p>
      <w:r>
        <w:t>340</w:t>
      </w:r>
    </w:p>
    <w:p>
      <w:r>
        <w:t>55</w:t>
      </w:r>
    </w:p>
    <w:p>
      <w:r>
        <w:t>Đường Cầu Thanh Niên</w:t>
      </w:r>
    </w:p>
    <w:p>
      <w:r>
        <w:t>Cầu Nhà ông Huỳnh Mười</w:t>
      </w:r>
    </w:p>
    <w:p>
      <w:r>
        <w:t>Kênh Rạch Rắn</w:t>
      </w:r>
    </w:p>
    <w:p>
      <w:r>
        <w:t>300</w:t>
      </w:r>
    </w:p>
    <w:p>
      <w:r>
        <w:t>340</w:t>
      </w:r>
    </w:p>
    <w:p>
      <w:r>
        <w:t>Khu dân cư Nọc Nạng</w:t>
      </w:r>
    </w:p>
    <w:p>
      <w:r>
        <w:t>56</w:t>
      </w:r>
    </w:p>
    <w:p>
      <w:r>
        <w:t>Đường số 1</w:t>
      </w:r>
    </w:p>
    <w:p>
      <w:r>
        <w:t>Quốc lộ 1</w:t>
      </w:r>
    </w:p>
    <w:p>
      <w:r>
        <w:t>Đường số 8</w:t>
      </w:r>
    </w:p>
    <w:p>
      <w:r>
        <w:t>3,800</w:t>
      </w:r>
    </w:p>
    <w:p>
      <w:r>
        <w:t>4,200</w:t>
      </w:r>
    </w:p>
    <w:p>
      <w:r>
        <w:t>57</w:t>
      </w:r>
    </w:p>
    <w:p>
      <w:r>
        <w:t>Đường số 2</w:t>
      </w:r>
    </w:p>
    <w:p>
      <w:r>
        <w:t>Đường Nguyễn Văn Chức</w:t>
      </w:r>
    </w:p>
    <w:p>
      <w:r>
        <w:t>Đường số 9</w:t>
      </w:r>
    </w:p>
    <w:p>
      <w:r>
        <w:t>1,700</w:t>
      </w:r>
    </w:p>
    <w:p>
      <w:r>
        <w:t>2,300</w:t>
      </w:r>
    </w:p>
    <w:p>
      <w:r>
        <w:t>58</w:t>
      </w:r>
    </w:p>
    <w:p>
      <w:r>
        <w:t>Đường số 3</w:t>
      </w:r>
    </w:p>
    <w:p>
      <w:r>
        <w:t>Đường số 5</w:t>
      </w:r>
    </w:p>
    <w:p>
      <w:r>
        <w:t>Đường số 10</w:t>
      </w:r>
    </w:p>
    <w:p>
      <w:r>
        <w:t>1,700</w:t>
      </w:r>
    </w:p>
    <w:p>
      <w:r>
        <w:t>2,300</w:t>
      </w:r>
    </w:p>
    <w:p>
      <w:r>
        <w:t>59</w:t>
      </w:r>
    </w:p>
    <w:p>
      <w:r>
        <w:t>Đường số 4</w:t>
      </w:r>
    </w:p>
    <w:p>
      <w:r>
        <w:t>Đường số 8</w:t>
      </w:r>
    </w:p>
    <w:p>
      <w:r>
        <w:t>Giáp ranh Huyện đội</w:t>
      </w:r>
    </w:p>
    <w:p>
      <w:r>
        <w:t>1,700</w:t>
      </w:r>
    </w:p>
    <w:p>
      <w:r>
        <w:t>2,300</w:t>
      </w:r>
    </w:p>
    <w:p>
      <w:r>
        <w:t>60</w:t>
      </w:r>
    </w:p>
    <w:p>
      <w:r>
        <w:t>Đường số 5</w:t>
      </w:r>
    </w:p>
    <w:p>
      <w:r>
        <w:t>Đường số 2</w:t>
      </w:r>
    </w:p>
    <w:p>
      <w:r>
        <w:t>Đường số 3</w:t>
      </w:r>
    </w:p>
    <w:p>
      <w:r>
        <w:t>1,700</w:t>
      </w:r>
    </w:p>
    <w:p>
      <w:r>
        <w:t>2,300</w:t>
      </w:r>
    </w:p>
    <w:p>
      <w:r>
        <w:t>61</w:t>
      </w:r>
    </w:p>
    <w:p>
      <w:r>
        <w:t>Đường số 6</w:t>
      </w:r>
    </w:p>
    <w:p>
      <w:r>
        <w:t>Đường số 3</w:t>
      </w:r>
    </w:p>
    <w:p>
      <w:r>
        <w:t>Hết ranh khu dân cư Nọc Nạng</w:t>
      </w:r>
    </w:p>
    <w:p>
      <w:r>
        <w:t>2,400</w:t>
      </w:r>
    </w:p>
    <w:p>
      <w:r>
        <w:t>2,700</w:t>
      </w:r>
    </w:p>
    <w:p>
      <w:r>
        <w:t>62</w:t>
      </w:r>
    </w:p>
    <w:p>
      <w:r>
        <w:t>Đường số 7</w:t>
      </w:r>
    </w:p>
    <w:p>
      <w:r>
        <w:t>Đường số 2</w:t>
      </w:r>
    </w:p>
    <w:p>
      <w:r>
        <w:t>Đường số 3</w:t>
      </w:r>
    </w:p>
    <w:p>
      <w:r>
        <w:t>2,400</w:t>
      </w:r>
    </w:p>
    <w:p>
      <w:r>
        <w:t>2,700</w:t>
      </w:r>
    </w:p>
    <w:p>
      <w:r>
        <w:t>63</w:t>
      </w:r>
    </w:p>
    <w:p>
      <w:r>
        <w:t>Đường số 8</w:t>
      </w:r>
    </w:p>
    <w:p>
      <w:r>
        <w:t>Đường số 4</w:t>
      </w:r>
    </w:p>
    <w:p>
      <w:r>
        <w:t>Hết ranh khu dân cư Nọc Nạng</w:t>
      </w:r>
    </w:p>
    <w:p>
      <w:r>
        <w:t>5,000</w:t>
      </w:r>
    </w:p>
    <w:p>
      <w:r>
        <w:t>5,700</w:t>
      </w:r>
    </w:p>
    <w:p>
      <w:r>
        <w:t>X</w:t>
      </w:r>
    </w:p>
    <w:p>
      <w:r>
        <w:t>KHU VỰC PHƯỜNG HỘ PHÒNG</w:t>
      </w:r>
    </w:p>
    <w:p>
      <w:r>
        <w:t>1</w:t>
      </w:r>
    </w:p>
    <w:p>
      <w:r>
        <w:t>Đường trước Ngân hàng Nông Nghiệp</w:t>
      </w:r>
    </w:p>
    <w:p>
      <w:r>
        <w:t>Ngã ba Bưu điện</w:t>
      </w:r>
    </w:p>
    <w:p>
      <w:r>
        <w:t>Ngã ba bến xe - tàu (Hết nhà Ba Mão)</w:t>
      </w:r>
    </w:p>
    <w:p>
      <w:r>
        <w:t>2,100</w:t>
      </w:r>
    </w:p>
    <w:p>
      <w:r>
        <w:t>2,800</w:t>
      </w:r>
    </w:p>
    <w:p>
      <w:r>
        <w:t>2</w:t>
      </w:r>
    </w:p>
    <w:p>
      <w:r>
        <w:t>Đường 30/4</w:t>
      </w:r>
    </w:p>
    <w:p>
      <w:r>
        <w:t>Đầu Voi Hộ Phòng - Chủ Chí</w:t>
      </w:r>
    </w:p>
    <w:p>
      <w:r>
        <w:t>Ngã ba đông lạnh Hộ Phòng</w:t>
      </w:r>
    </w:p>
    <w:p>
      <w:r>
        <w:t>720</w:t>
      </w:r>
    </w:p>
    <w:p>
      <w:r>
        <w:t>1,000</w:t>
      </w:r>
    </w:p>
    <w:p>
      <w:r>
        <w:t>3</w:t>
      </w:r>
    </w:p>
    <w:p>
      <w:r>
        <w:t>Tô Minh Xuyến</w:t>
      </w:r>
    </w:p>
    <w:p>
      <w:r>
        <w:t>Hẻm số 4</w:t>
      </w:r>
    </w:p>
    <w:p>
      <w:r>
        <w:t>Đường Phan Đình Giót</w:t>
      </w:r>
    </w:p>
    <w:p>
      <w:r>
        <w:t>1,000</w:t>
      </w:r>
    </w:p>
    <w:p>
      <w:r>
        <w:t>1,300</w:t>
      </w:r>
    </w:p>
    <w:p>
      <w:r>
        <w:t>4</w:t>
      </w:r>
    </w:p>
    <w:p>
      <w:r>
        <w:t>Đường Hộ Phòng - Chủ Chí (Tư Bình)</w:t>
      </w:r>
    </w:p>
    <w:p>
      <w:r>
        <w:t>Quốc lộ 1</w:t>
      </w:r>
    </w:p>
    <w:p>
      <w:r>
        <w:t>Ranh phía Bắc nhà ông Nguyễn Tấn Bửu</w:t>
      </w:r>
    </w:p>
    <w:p>
      <w:r>
        <w:t>2,000</w:t>
      </w:r>
    </w:p>
    <w:p>
      <w:r>
        <w:t>2,400</w:t>
      </w:r>
    </w:p>
    <w:p>
      <w:r>
        <w:t>Ranh phía Bắc nhà ông Nguyễn Tấn Bửu</w:t>
      </w:r>
    </w:p>
    <w:p>
      <w:r>
        <w:t>Giáp ranh xã Tân Phong</w:t>
      </w:r>
    </w:p>
    <w:p>
      <w:r>
        <w:t>1,500</w:t>
      </w:r>
    </w:p>
    <w:p>
      <w:r>
        <w:t>1,800</w:t>
      </w:r>
    </w:p>
    <w:p>
      <w:r>
        <w:t>5</w:t>
      </w:r>
    </w:p>
    <w:p>
      <w:r>
        <w:t>Trần Văn Quý</w:t>
      </w:r>
    </w:p>
    <w:p>
      <w:r>
        <w:t>Quốc lộ 1</w:t>
      </w:r>
    </w:p>
    <w:p>
      <w:r>
        <w:t>Ngã ba Tân Thuận (đường lộ cũ)</w:t>
      </w:r>
    </w:p>
    <w:p>
      <w:r>
        <w:t>4,000</w:t>
      </w:r>
    </w:p>
    <w:p>
      <w:r>
        <w:t>4,300</w:t>
      </w:r>
    </w:p>
    <w:p>
      <w:r>
        <w:t>6</w:t>
      </w:r>
    </w:p>
    <w:p>
      <w:r>
        <w:t>Đường 30/4 (ngã ba Tân Thuận đi ngã ba Tắc Sậy)</w:t>
      </w:r>
    </w:p>
    <w:p>
      <w:r>
        <w:t>Ngã ba Tân Thuận</w:t>
      </w:r>
    </w:p>
    <w:p>
      <w:r>
        <w:t>Hẻm số 6</w:t>
      </w:r>
    </w:p>
    <w:p>
      <w:r>
        <w:t>1,400</w:t>
      </w:r>
    </w:p>
    <w:p>
      <w:r>
        <w:t>1,700</w:t>
      </w:r>
    </w:p>
    <w:p>
      <w:r>
        <w:t>Hẻm số 6</w:t>
      </w:r>
    </w:p>
    <w:p>
      <w:r>
        <w:t>Giáp ranh Tắc Sậy - Tân Phong</w:t>
      </w:r>
    </w:p>
    <w:p>
      <w:r>
        <w:t>900</w:t>
      </w:r>
    </w:p>
    <w:p>
      <w:r>
        <w:t>1,000</w:t>
      </w:r>
    </w:p>
    <w:p>
      <w:r>
        <w:t>Ngã ba Tân Thuận (đường lộ cũ)</w:t>
      </w:r>
    </w:p>
    <w:p>
      <w:r>
        <w:t>Kho vật tư cũ (cầu Hộ Phòng)</w:t>
      </w:r>
    </w:p>
    <w:p>
      <w:r>
        <w:t>4,000</w:t>
      </w:r>
    </w:p>
    <w:p>
      <w:r>
        <w:t>4,400</w:t>
      </w:r>
    </w:p>
    <w:p>
      <w:r>
        <w:t>7</w:t>
      </w:r>
    </w:p>
    <w:p>
      <w:r>
        <w:t>Đường 30/4</w:t>
      </w:r>
    </w:p>
    <w:p>
      <w:r>
        <w:t>Cầu Hộ Phòng (dãy bờ sông)</w:t>
      </w:r>
    </w:p>
    <w:p>
      <w:r>
        <w:t>Hết đường (nhà ông Thiểu)</w:t>
      </w:r>
    </w:p>
    <w:p>
      <w:r>
        <w:t>1,200</w:t>
      </w:r>
    </w:p>
    <w:p>
      <w:r>
        <w:t>1,350</w:t>
      </w:r>
    </w:p>
    <w:p>
      <w:r>
        <w:t>8</w:t>
      </w:r>
    </w:p>
    <w:p>
      <w:r>
        <w:t>Lê Văn Tám (đường số 1)</w:t>
      </w:r>
    </w:p>
    <w:p>
      <w:r>
        <w:t>Quốc lộ 1</w:t>
      </w:r>
    </w:p>
    <w:p>
      <w:r>
        <w:t>Nguyễn Quốc Hương</w:t>
      </w:r>
    </w:p>
    <w:p>
      <w:r>
        <w:t>8,000</w:t>
      </w:r>
    </w:p>
    <w:p>
      <w:r>
        <w:t>8,500</w:t>
      </w:r>
    </w:p>
    <w:p>
      <w:r>
        <w:t>Nguyễn Quốc Hương</w:t>
      </w:r>
    </w:p>
    <w:p>
      <w:r>
        <w:t>Kênh Lái Niên</w:t>
      </w:r>
    </w:p>
    <w:p>
      <w:r>
        <w:t>5,000</w:t>
      </w:r>
    </w:p>
    <w:p>
      <w:r>
        <w:t>5,700</w:t>
      </w:r>
    </w:p>
    <w:p>
      <w:r>
        <w:t>Kênh Lái Niên</w:t>
      </w:r>
    </w:p>
    <w:p>
      <w:r>
        <w:t>Đường tránh Hộ Phòng (Quốc lộ 1)</w:t>
      </w:r>
    </w:p>
    <w:p>
      <w:r>
        <w:t>1,000</w:t>
      </w:r>
    </w:p>
    <w:p>
      <w:r>
        <w:t>1,300</w:t>
      </w:r>
    </w:p>
    <w:p>
      <w:r>
        <w:t>9</w:t>
      </w:r>
    </w:p>
    <w:p>
      <w:r>
        <w:t>Nguyễn Văn Nguyên (đường số 2)</w:t>
      </w:r>
    </w:p>
    <w:p>
      <w:r>
        <w:t>Quốc lộ 1</w:t>
      </w:r>
    </w:p>
    <w:p>
      <w:r>
        <w:t>Nguyễn Quốc Hương</w:t>
      </w:r>
    </w:p>
    <w:p>
      <w:r>
        <w:t>6,000</w:t>
      </w:r>
    </w:p>
    <w:p>
      <w:r>
        <w:t>6,500</w:t>
      </w:r>
    </w:p>
    <w:p>
      <w:r>
        <w:t>10</w:t>
      </w:r>
    </w:p>
    <w:p>
      <w:r>
        <w:t>Trần Văn Ơn (đường số 3)</w:t>
      </w:r>
    </w:p>
    <w:p>
      <w:r>
        <w:t>Nguyễn Quốc Hương</w:t>
      </w:r>
    </w:p>
    <w:p>
      <w:r>
        <w:t>Cao Triều Phát</w:t>
      </w:r>
    </w:p>
    <w:p>
      <w:r>
        <w:t>5,000</w:t>
      </w:r>
    </w:p>
    <w:p>
      <w:r>
        <w:t>5,700</w:t>
      </w:r>
    </w:p>
    <w:p>
      <w:r>
        <w:t>11</w:t>
      </w:r>
    </w:p>
    <w:p>
      <w:r>
        <w:t>Huỳnh Hoàng Hùng (đường số 4)</w:t>
      </w:r>
    </w:p>
    <w:p>
      <w:r>
        <w:t>Quốc lộ 1</w:t>
      </w:r>
    </w:p>
    <w:p>
      <w:r>
        <w:t>Từ Minh Khánh</w:t>
      </w:r>
    </w:p>
    <w:p>
      <w:r>
        <w:t>7,000</w:t>
      </w:r>
    </w:p>
    <w:p>
      <w:r>
        <w:t>7,500</w:t>
      </w:r>
    </w:p>
    <w:p>
      <w:r>
        <w:t>12</w:t>
      </w:r>
    </w:p>
    <w:p>
      <w:r>
        <w:t>Cao Triều Phát (đường số 5)</w:t>
      </w:r>
    </w:p>
    <w:p>
      <w:r>
        <w:t>Lê Văn Tám</w:t>
      </w:r>
    </w:p>
    <w:p>
      <w:r>
        <w:t>Hết đường (giáp chùa Long Đức)</w:t>
      </w:r>
    </w:p>
    <w:p>
      <w:r>
        <w:t>5,500</w:t>
      </w:r>
    </w:p>
    <w:p>
      <w:r>
        <w:t>5,800</w:t>
      </w:r>
    </w:p>
    <w:p>
      <w:r>
        <w:t>13</w:t>
      </w:r>
    </w:p>
    <w:p>
      <w:r>
        <w:t>Từ Minh Khánh (đường số 6)</w:t>
      </w:r>
    </w:p>
    <w:p>
      <w:r>
        <w:t>Lê Văn Tám</w:t>
      </w:r>
    </w:p>
    <w:p>
      <w:r>
        <w:t>Huỳnh Hoàng Hùng</w:t>
      </w:r>
    </w:p>
    <w:p>
      <w:r>
        <w:t>6,800</w:t>
      </w:r>
    </w:p>
    <w:p>
      <w:r>
        <w:t>7,200</w:t>
      </w:r>
    </w:p>
    <w:p>
      <w:r>
        <w:t>Huỳnh Hoàng Hùng</w:t>
      </w:r>
    </w:p>
    <w:p>
      <w:r>
        <w:t>Hết đường (sông Hộ Phòng - Chủ Chí)</w:t>
      </w:r>
    </w:p>
    <w:p>
      <w:r>
        <w:t>4,000</w:t>
      </w:r>
    </w:p>
    <w:p>
      <w:r>
        <w:t>4,600</w:t>
      </w:r>
    </w:p>
    <w:p>
      <w:r>
        <w:t>14</w:t>
      </w:r>
    </w:p>
    <w:p>
      <w:r>
        <w:t>Nguyễn Quốc Hương (đường số 7)</w:t>
      </w:r>
    </w:p>
    <w:p>
      <w:r>
        <w:t>Lê Văn Tám</w:t>
      </w:r>
    </w:p>
    <w:p>
      <w:r>
        <w:t>Huỳnh Hoàng Hùng</w:t>
      </w:r>
    </w:p>
    <w:p>
      <w:r>
        <w:t>7,000</w:t>
      </w:r>
    </w:p>
    <w:p>
      <w:r>
        <w:t>7,500</w:t>
      </w:r>
    </w:p>
    <w:p>
      <w:r>
        <w:t>15</w:t>
      </w:r>
    </w:p>
    <w:p>
      <w:r>
        <w:t>Đường vào Chùa</w:t>
      </w:r>
    </w:p>
    <w:p>
      <w:r>
        <w:t>Quốc lộ 1 (nhà ông Lưu Minh Lập)</w:t>
      </w:r>
    </w:p>
    <w:p>
      <w:r>
        <w:t>Ranh phía nam nhà ông Trần Văn Thiểu</w:t>
      </w:r>
    </w:p>
    <w:p>
      <w:r>
        <w:t>4,000</w:t>
      </w:r>
    </w:p>
    <w:p>
      <w:r>
        <w:t>4,500</w:t>
      </w:r>
    </w:p>
    <w:p>
      <w:r>
        <w:t>Ranh phía nam nhà ông Trần Văn Thiểu</w:t>
      </w:r>
    </w:p>
    <w:p>
      <w:r>
        <w:t>Hết ranh đường bê tông (nhà ông Châu Văn Toàn)</w:t>
      </w:r>
    </w:p>
    <w:p>
      <w:r>
        <w:t>1,500</w:t>
      </w:r>
    </w:p>
    <w:p>
      <w:r>
        <w:t>1,700</w:t>
      </w:r>
    </w:p>
    <w:p>
      <w:r>
        <w:t>16</w:t>
      </w:r>
    </w:p>
    <w:p>
      <w:r>
        <w:t>Tuyến Phà ấp 4</w:t>
      </w:r>
    </w:p>
    <w:p>
      <w:r>
        <w:t>Ranh Chùa Khơme cũ</w:t>
      </w:r>
    </w:p>
    <w:p>
      <w:r>
        <w:t>Cầu Sắt</w:t>
      </w:r>
    </w:p>
    <w:p>
      <w:r>
        <w:t>300</w:t>
      </w:r>
    </w:p>
    <w:p>
      <w:r>
        <w:t>340</w:t>
      </w:r>
    </w:p>
    <w:p>
      <w:r>
        <w:t>17</w:t>
      </w:r>
    </w:p>
    <w:p>
      <w:r>
        <w:t>Tuyến Kinh lộ cũ</w:t>
      </w:r>
    </w:p>
    <w:p>
      <w:r>
        <w:t>Ranh Chùa Khơme cũ</w:t>
      </w:r>
    </w:p>
    <w:p>
      <w:r>
        <w:t>Ranh ấp 4 Phường 1</w:t>
      </w:r>
    </w:p>
    <w:p>
      <w:r>
        <w:t>270</w:t>
      </w:r>
    </w:p>
    <w:p>
      <w:r>
        <w:t>320</w:t>
      </w:r>
    </w:p>
    <w:p>
      <w:r>
        <w:t>18</w:t>
      </w:r>
    </w:p>
    <w:p>
      <w:r>
        <w:t>Đường ngang qua nhà ông Nguyễn Thanh Dũng</w:t>
      </w:r>
    </w:p>
    <w:p>
      <w:r>
        <w:t>Bắt đầu từ ranh đất nhà ông Nguyễn Văn Khánh</w:t>
      </w:r>
    </w:p>
    <w:p>
      <w:r>
        <w:t>Giáp ranh xã Long Điền - Đông Hải</w:t>
      </w:r>
    </w:p>
    <w:p>
      <w:r>
        <w:t>270</w:t>
      </w:r>
    </w:p>
    <w:p>
      <w:r>
        <w:t>320</w:t>
      </w:r>
    </w:p>
    <w:p>
      <w:r>
        <w:t>Đầu Voi (ấp 4)</w:t>
      </w:r>
    </w:p>
    <w:p>
      <w:r>
        <w:t>Hết đường (nhà ông Huỳnh Bé Mười)</w:t>
      </w:r>
    </w:p>
    <w:p>
      <w:r>
        <w:t>270</w:t>
      </w:r>
    </w:p>
    <w:p>
      <w:r>
        <w:t>320</w:t>
      </w:r>
    </w:p>
    <w:p>
      <w:r>
        <w:t>19</w:t>
      </w:r>
    </w:p>
    <w:p>
      <w:r>
        <w:t>Đường vành đai Hộ Phòng</w:t>
      </w:r>
    </w:p>
    <w:p>
      <w:r>
        <w:t>Cầu Nọc Nạng 2</w:t>
      </w:r>
    </w:p>
    <w:p>
      <w:r>
        <w:t>Đường tránh Hộ Phòng (Quốc lộ 1)</w:t>
      </w:r>
    </w:p>
    <w:p>
      <w:r>
        <w:t>1,000</w:t>
      </w:r>
    </w:p>
    <w:p>
      <w:r>
        <w:t>1,300</w:t>
      </w:r>
    </w:p>
    <w:p>
      <w:r>
        <w:t>20</w:t>
      </w:r>
    </w:p>
    <w:p>
      <w:r>
        <w:t>Đường tránh Hộ Phòng (Quốc lộ 1A) (Áp dụng suốt tuyến bao gồm Phường Hộ Phòng và xã Tân Phong)</w:t>
      </w:r>
    </w:p>
    <w:p>
      <w:r>
        <w:t>Quốc lộ 1 (ấp 1)</w:t>
      </w:r>
    </w:p>
    <w:p>
      <w:r>
        <w:t>Quốc lộ 1 (giáp ranh Tân Phong)</w:t>
      </w:r>
    </w:p>
    <w:p>
      <w:r>
        <w:t>2,000</w:t>
      </w:r>
    </w:p>
    <w:p>
      <w:r>
        <w:t>2,400</w:t>
      </w:r>
    </w:p>
    <w:p>
      <w:r>
        <w:t>21</w:t>
      </w:r>
    </w:p>
    <w:p>
      <w:r>
        <w:t>Phan Đình Giót (đường Thanh Niên)</w:t>
      </w:r>
    </w:p>
    <w:p>
      <w:r>
        <w:t>Quốc lộ 1</w:t>
      </w:r>
    </w:p>
    <w:p>
      <w:r>
        <w:t>Tô Minh Xuyến</w:t>
      </w:r>
    </w:p>
    <w:p>
      <w:r>
        <w:t>2,000</w:t>
      </w:r>
    </w:p>
    <w:p>
      <w:r>
        <w:t>2,400</w:t>
      </w:r>
    </w:p>
    <w:p>
      <w:r>
        <w:t>Tô Minh Xuyến</w:t>
      </w:r>
    </w:p>
    <w:p>
      <w:r>
        <w:t>Đập Ba Túc + 100m</w:t>
      </w:r>
    </w:p>
    <w:p>
      <w:r>
        <w:t>1,500</w:t>
      </w:r>
    </w:p>
    <w:p>
      <w:r>
        <w:t>1,800</w:t>
      </w:r>
    </w:p>
    <w:p>
      <w:r>
        <w:t>Đập Ba Túc + 100m</w:t>
      </w:r>
    </w:p>
    <w:p>
      <w:r>
        <w:t>Giáp ranh xã Phong Thạnh A</w:t>
      </w:r>
    </w:p>
    <w:p>
      <w:r>
        <w:t>1,000</w:t>
      </w:r>
    </w:p>
    <w:p>
      <w:r>
        <w:t>1,300</w:t>
      </w:r>
    </w:p>
    <w:p>
      <w:r>
        <w:t>22</w:t>
      </w:r>
    </w:p>
    <w:p>
      <w:r>
        <w:t>Châu Văn Đặng (đường cầu Trắng)</w:t>
      </w:r>
    </w:p>
    <w:p>
      <w:r>
        <w:t>Phan Đình Giót</w:t>
      </w:r>
    </w:p>
    <w:p>
      <w:r>
        <w:t>Đường Tránh Hộ Phòng (QL 1)</w:t>
      </w:r>
    </w:p>
    <w:p>
      <w:r>
        <w:t>1,500</w:t>
      </w:r>
    </w:p>
    <w:p>
      <w:r>
        <w:t>1,800</w:t>
      </w:r>
    </w:p>
    <w:p>
      <w:r>
        <w:t>Đường Tránh Hộ Phòng (QL 1)</w:t>
      </w:r>
    </w:p>
    <w:p>
      <w:r>
        <w:t>Giáp ranh xã Phong Thạnh A</w:t>
      </w:r>
    </w:p>
    <w:p>
      <w:r>
        <w:t>1,000</w:t>
      </w:r>
    </w:p>
    <w:p>
      <w:r>
        <w:t>1,300</w:t>
      </w:r>
    </w:p>
    <w:p>
      <w:r>
        <w:t>23</w:t>
      </w:r>
    </w:p>
    <w:p>
      <w:r>
        <w:t>Đường phía Đông nhà thờ Ninh Sơn</w:t>
      </w:r>
    </w:p>
    <w:p>
      <w:r>
        <w:t>Đầu đường nhà ông Nguyễn Hải Đăng</w:t>
      </w:r>
    </w:p>
    <w:p>
      <w:r>
        <w:t>Hết ranh đất nhà bà Phan Thị Diệp</w:t>
      </w:r>
    </w:p>
    <w:p>
      <w:r>
        <w:t>500</w:t>
      </w:r>
    </w:p>
    <w:p>
      <w:r>
        <w:t>600</w:t>
      </w:r>
    </w:p>
    <w:p>
      <w:r>
        <w:t>Khóm 1</w:t>
      </w:r>
    </w:p>
    <w:p>
      <w:r>
        <w:t>24</w:t>
      </w:r>
    </w:p>
    <w:p>
      <w:r>
        <w:t>Đường lộ cũ ấp 1</w:t>
      </w:r>
    </w:p>
    <w:p>
      <w:r>
        <w:t>Ngã ba đông lạnh Hộ Phòng</w:t>
      </w:r>
    </w:p>
    <w:p>
      <w:r>
        <w:t>Đến hết ranh đất nhà ông Bùi Thanh Tâm</w:t>
      </w:r>
    </w:p>
    <w:p>
      <w:r>
        <w:t>500</w:t>
      </w:r>
    </w:p>
    <w:p>
      <w:r>
        <w:t>620</w:t>
      </w:r>
    </w:p>
    <w:p>
      <w:r>
        <w:t>25</w:t>
      </w:r>
    </w:p>
    <w:p>
      <w:r>
        <w:t>Đường trạm quản lý cống</w:t>
      </w:r>
    </w:p>
    <w:p>
      <w:r>
        <w:t>Bắt đầu từ ranh đất Chùa Hải An</w:t>
      </w:r>
    </w:p>
    <w:p>
      <w:r>
        <w:t>Ranh Phong Thạnh A</w:t>
      </w:r>
    </w:p>
    <w:p>
      <w:r>
        <w:t>350</w:t>
      </w:r>
    </w:p>
    <w:p>
      <w:r>
        <w:t>420</w:t>
      </w:r>
    </w:p>
    <w:p>
      <w:r>
        <w:t>26</w:t>
      </w:r>
    </w:p>
    <w:p>
      <w:r>
        <w:t>Đường dọc bờ sông (ấp 1)</w:t>
      </w:r>
    </w:p>
    <w:p>
      <w:r>
        <w:t>Cầu Hộ Phòng</w:t>
      </w:r>
    </w:p>
    <w:p>
      <w:r>
        <w:t>Hết đường (Nhà ông Lưu Quốc Nam)</w:t>
      </w:r>
    </w:p>
    <w:p>
      <w:r>
        <w:t>500</w:t>
      </w:r>
    </w:p>
    <w:p>
      <w:r>
        <w:t>620</w:t>
      </w:r>
    </w:p>
    <w:p>
      <w:r>
        <w:t>27</w:t>
      </w:r>
    </w:p>
    <w:p>
      <w:r>
        <w:t>Đường phía Đông Trung tâm dạy nghề</w:t>
      </w:r>
    </w:p>
    <w:p>
      <w:r>
        <w:t>Trường mẫu giáo Tuổi Thơ</w:t>
      </w:r>
    </w:p>
    <w:p>
      <w:r>
        <w:t>Đường tránh tuyến</w:t>
      </w:r>
    </w:p>
    <w:p>
      <w:r>
        <w:t>500</w:t>
      </w:r>
    </w:p>
    <w:p>
      <w:r>
        <w:t>620</w:t>
      </w:r>
    </w:p>
    <w:p>
      <w:r>
        <w:t>28</w:t>
      </w:r>
    </w:p>
    <w:p>
      <w:r>
        <w:t>Đường phía Tây Trung tâm dạy nghề</w:t>
      </w:r>
    </w:p>
    <w:p>
      <w:r>
        <w:t>Bắt đầu từ ranh đất nhà ông thầy Bình</w:t>
      </w:r>
    </w:p>
    <w:p>
      <w:r>
        <w:t>Hết đường (Nhà ông Nguyễn Thanh Phong)</w:t>
      </w:r>
    </w:p>
    <w:p>
      <w:r>
        <w:t>500</w:t>
      </w:r>
    </w:p>
    <w:p>
      <w:r>
        <w:t>620</w:t>
      </w:r>
    </w:p>
    <w:p>
      <w:r>
        <w:t>29</w:t>
      </w:r>
    </w:p>
    <w:p>
      <w:r>
        <w:t>Đường phía Đông kênh Ba Túc</w:t>
      </w:r>
    </w:p>
    <w:p>
      <w:r>
        <w:t>Bắt đầu từ ranh đất nhà ông Huỳnh Giang Anh</w:t>
      </w:r>
    </w:p>
    <w:p>
      <w:r>
        <w:t>Đến hết ranh đất nhà Châu Như Truyền</w:t>
      </w:r>
    </w:p>
    <w:p>
      <w:r>
        <w:t>500</w:t>
      </w:r>
    </w:p>
    <w:p>
      <w:r>
        <w:t>620</w:t>
      </w:r>
    </w:p>
    <w:p>
      <w:r>
        <w:t>30</w:t>
      </w:r>
    </w:p>
    <w:p>
      <w:r>
        <w:t>Đường phía Tây kênh Ba Túc</w:t>
      </w:r>
    </w:p>
    <w:p>
      <w:r>
        <w:t>Bắt đầu từ ranh đất Cơ sở tôm giống ông Cựng</w:t>
      </w:r>
    </w:p>
    <w:p>
      <w:r>
        <w:t>Đến hết ranh đất nhà ông Dương Văn Hiền</w:t>
      </w:r>
    </w:p>
    <w:p>
      <w:r>
        <w:t>500</w:t>
      </w:r>
    </w:p>
    <w:p>
      <w:r>
        <w:t>620</w:t>
      </w:r>
    </w:p>
    <w:p>
      <w:r>
        <w:t>31</w:t>
      </w:r>
    </w:p>
    <w:p>
      <w:r>
        <w:t>Hẻm số 3</w:t>
      </w:r>
    </w:p>
    <w:p>
      <w:r>
        <w:t>Quốc lộ 1</w:t>
      </w:r>
    </w:p>
    <w:p>
      <w:r>
        <w:t>Hẻm 14 (hết ranh nhà bà Lê Việt Thu)</w:t>
      </w:r>
    </w:p>
    <w:p>
      <w:r>
        <w:t>500</w:t>
      </w:r>
    </w:p>
    <w:p>
      <w:r>
        <w:t>620</w:t>
      </w:r>
    </w:p>
    <w:p>
      <w:r>
        <w:t>32</w:t>
      </w:r>
    </w:p>
    <w:p>
      <w:r>
        <w:t>Hẻm số 4 (trường Tiểu học Hộ Phòng)</w:t>
      </w:r>
    </w:p>
    <w:p>
      <w:r>
        <w:t>Quốc lộ 1</w:t>
      </w:r>
    </w:p>
    <w:p>
      <w:r>
        <w:t>Hết đường</w:t>
      </w:r>
    </w:p>
    <w:p>
      <w:r>
        <w:t>1,000</w:t>
      </w:r>
    </w:p>
    <w:p>
      <w:r>
        <w:t>1,200</w:t>
      </w:r>
    </w:p>
    <w:p>
      <w:r>
        <w:t>33</w:t>
      </w:r>
    </w:p>
    <w:p>
      <w:r>
        <w:t>Hẻm số 5 (hẻm hãng nước đá)</w:t>
      </w:r>
    </w:p>
    <w:p>
      <w:r>
        <w:t>Quốc lộ 1</w:t>
      </w:r>
    </w:p>
    <w:p>
      <w:r>
        <w:t>Ngã ba xuất khẩu</w:t>
      </w:r>
    </w:p>
    <w:p>
      <w:r>
        <w:t>1,000</w:t>
      </w:r>
    </w:p>
    <w:p>
      <w:r>
        <w:t>1,200</w:t>
      </w:r>
    </w:p>
    <w:p>
      <w:r>
        <w:t>34</w:t>
      </w:r>
    </w:p>
    <w:p>
      <w:r>
        <w:t>Hẻm số 6 (hẻm Bá Toàn)</w:t>
      </w:r>
    </w:p>
    <w:p>
      <w:r>
        <w:t>Quốc lộ 1</w:t>
      </w:r>
    </w:p>
    <w:p>
      <w:r>
        <w:t>Đường 30/4</w:t>
      </w:r>
    </w:p>
    <w:p>
      <w:r>
        <w:t>1,000</w:t>
      </w:r>
    </w:p>
    <w:p>
      <w:r>
        <w:t>1,200</w:t>
      </w:r>
    </w:p>
    <w:p>
      <w:r>
        <w:t>35</w:t>
      </w:r>
    </w:p>
    <w:p>
      <w:r>
        <w:t>Hẻm số 7 (hẻm Xuân Hen)</w:t>
      </w:r>
    </w:p>
    <w:p>
      <w:r>
        <w:t>Quốc lộ 1</w:t>
      </w:r>
    </w:p>
    <w:p>
      <w:r>
        <w:t>Đường 30/4</w:t>
      </w:r>
    </w:p>
    <w:p>
      <w:r>
        <w:t>1,000</w:t>
      </w:r>
    </w:p>
    <w:p>
      <w:r>
        <w:t>1,200</w:t>
      </w:r>
    </w:p>
    <w:p>
      <w:r>
        <w:t>36</w:t>
      </w:r>
    </w:p>
    <w:p>
      <w:r>
        <w:t>Hẻm số 8 (chùa mới Hộ Phòng)</w:t>
      </w:r>
    </w:p>
    <w:p>
      <w:r>
        <w:t>Quốc lộ 1</w:t>
      </w:r>
    </w:p>
    <w:p>
      <w:r>
        <w:t>Đến hết ranh đất nhà ông Dương Văn Tèo</w:t>
      </w:r>
    </w:p>
    <w:p>
      <w:r>
        <w:t>1,000</w:t>
      </w:r>
    </w:p>
    <w:p>
      <w:r>
        <w:t>1,200</w:t>
      </w:r>
    </w:p>
    <w:p>
      <w:r>
        <w:t>37</w:t>
      </w:r>
    </w:p>
    <w:p>
      <w:r>
        <w:t>Hẻm số 9</w:t>
      </w:r>
    </w:p>
    <w:p>
      <w:r>
        <w:t>Quốc lộ 1</w:t>
      </w:r>
    </w:p>
    <w:p>
      <w:r>
        <w:t>Hết đường</w:t>
      </w:r>
    </w:p>
    <w:p>
      <w:r>
        <w:t>1,000</w:t>
      </w:r>
    </w:p>
    <w:p>
      <w:r>
        <w:t>1,200</w:t>
      </w:r>
    </w:p>
    <w:p>
      <w:r>
        <w:t>38</w:t>
      </w:r>
    </w:p>
    <w:p>
      <w:r>
        <w:t>Hẻm số 13</w:t>
      </w:r>
    </w:p>
    <w:p>
      <w:r>
        <w:t>Đầu đường nhà bà Nguyễn Dương Thùy Loan</w:t>
      </w:r>
    </w:p>
    <w:p>
      <w:r>
        <w:t>Hết ranh đất nhà bà Thạch Thị Dal</w:t>
      </w:r>
    </w:p>
    <w:p>
      <w:r>
        <w:t>500</w:t>
      </w:r>
    </w:p>
    <w:p>
      <w:r>
        <w:t>580</w:t>
      </w:r>
    </w:p>
    <w:p>
      <w:r>
        <w:t>39</w:t>
      </w:r>
    </w:p>
    <w:p>
      <w:r>
        <w:t>Hẻm số 15 (nhà máy Hòa Phong cũ)</w:t>
      </w:r>
    </w:p>
    <w:p>
      <w:r>
        <w:t>Phan Đình Giót</w:t>
      </w:r>
    </w:p>
    <w:p>
      <w:r>
        <w:t>Kênh xáng Hộ Phòng-Chủ Chí</w:t>
      </w:r>
    </w:p>
    <w:p>
      <w:r>
        <w:t>620</w:t>
      </w:r>
    </w:p>
    <w:p>
      <w:r>
        <w:t>680</w:t>
      </w:r>
    </w:p>
    <w:p>
      <w:r>
        <w:t>40</w:t>
      </w:r>
    </w:p>
    <w:p>
      <w:r>
        <w:t>Hẻm số 19 (phía Tây đường Thanh niên)</w:t>
      </w:r>
    </w:p>
    <w:p>
      <w:r>
        <w:t>Phan Đình Giót (nhà Mai Thanh Hùng)</w:t>
      </w:r>
    </w:p>
    <w:p>
      <w:r>
        <w:t>Hết đường (nhà Nguyễn Thị Điệp)</w:t>
      </w:r>
    </w:p>
    <w:p>
      <w:r>
        <w:t>620</w:t>
      </w:r>
    </w:p>
    <w:p>
      <w:r>
        <w:t>680</w:t>
      </w:r>
    </w:p>
    <w:p>
      <w:r>
        <w:t>41</w:t>
      </w:r>
    </w:p>
    <w:p>
      <w:r>
        <w:t>Hẻm số 20 (phía Tây đường Thanh niên)</w:t>
      </w:r>
    </w:p>
    <w:p>
      <w:r>
        <w:t>Phan Đình Giót (nhà Nguyễn Văn Mau)</w:t>
      </w:r>
    </w:p>
    <w:p>
      <w:r>
        <w:t>Hết đường (nhà ông Nguyễn Văn Sáu)</w:t>
      </w:r>
    </w:p>
    <w:p>
      <w:r>
        <w:t>620</w:t>
      </w:r>
    </w:p>
    <w:p>
      <w:r>
        <w:t>680</w:t>
      </w:r>
    </w:p>
    <w:p>
      <w:r>
        <w:t>42</w:t>
      </w:r>
    </w:p>
    <w:p>
      <w:r>
        <w:t>Hẻm số 21</w:t>
      </w:r>
    </w:p>
    <w:p>
      <w:r>
        <w:t>Đường Thanh Niên (nhà ông Nguyễn Văn Hùng)</w:t>
      </w:r>
    </w:p>
    <w:p>
      <w:r>
        <w:t>Hết đường (nhà bà Trần Mỹ Dung)</w:t>
      </w:r>
    </w:p>
    <w:p>
      <w:r>
        <w:t>500</w:t>
      </w:r>
    </w:p>
    <w:p>
      <w:r>
        <w:t>580</w:t>
      </w:r>
    </w:p>
    <w:p>
      <w:r>
        <w:t>43</w:t>
      </w:r>
    </w:p>
    <w:p>
      <w:r>
        <w:t>Hẻm số 23 (phía Tây đường Thanh niên)</w:t>
      </w:r>
    </w:p>
    <w:p>
      <w:r>
        <w:t>Phan Đình Giót (Nhà ông Khởi NH Chính Sách)</w:t>
      </w:r>
    </w:p>
    <w:p>
      <w:r>
        <w:t>Hết đường (nhà Thái Thành Nghiệp)</w:t>
      </w:r>
    </w:p>
    <w:p>
      <w:r>
        <w:t>620</w:t>
      </w:r>
    </w:p>
    <w:p>
      <w:r>
        <w:t>680</w:t>
      </w:r>
    </w:p>
    <w:p>
      <w:r>
        <w:t>44</w:t>
      </w:r>
    </w:p>
    <w:p>
      <w:r>
        <w:t>Hẻm số 24 (ngang hẻm trụ sở ấp 1)</w:t>
      </w:r>
    </w:p>
    <w:p>
      <w:r>
        <w:t>Phan Đình Giót</w:t>
      </w:r>
    </w:p>
    <w:p>
      <w:r>
        <w:t>Giáp kênh Ánh Xuân</w:t>
      </w:r>
    </w:p>
    <w:p>
      <w:r>
        <w:t>500</w:t>
      </w:r>
    </w:p>
    <w:p>
      <w:r>
        <w:t>580</w:t>
      </w:r>
    </w:p>
    <w:p>
      <w:r>
        <w:t>45</w:t>
      </w:r>
    </w:p>
    <w:p>
      <w:r>
        <w:t>Hẻm số 26</w:t>
      </w:r>
    </w:p>
    <w:p>
      <w:r>
        <w:t>Bắt đầu từ ranh đất nhà ông Phạm Phước Sơn</w:t>
      </w:r>
    </w:p>
    <w:p>
      <w:r>
        <w:t>Đến hết ranh đất nhà bà Nguyễn Thị Bích Liên</w:t>
      </w:r>
    </w:p>
    <w:p>
      <w:r>
        <w:t>500</w:t>
      </w:r>
    </w:p>
    <w:p>
      <w:r>
        <w:t>580</w:t>
      </w:r>
    </w:p>
    <w:p>
      <w:r>
        <w:t>46</w:t>
      </w:r>
    </w:p>
    <w:p>
      <w:r>
        <w:t>Tuyến nhà ông Bùi Xuân Kiên</w:t>
      </w:r>
    </w:p>
    <w:p>
      <w:r>
        <w:t>Bắt đầu từ ranh đất nhà ông Hoàng Công Thạch</w:t>
      </w:r>
    </w:p>
    <w:p>
      <w:r>
        <w:t>Đến hết ranh đất nhà Dương Văn Đoàn</w:t>
      </w:r>
    </w:p>
    <w:p>
      <w:r>
        <w:t>500</w:t>
      </w:r>
    </w:p>
    <w:p>
      <w:r>
        <w:t>580</w:t>
      </w:r>
    </w:p>
    <w:p>
      <w:r>
        <w:t>47</w:t>
      </w:r>
    </w:p>
    <w:p>
      <w:r>
        <w:t>Đường vào nhà bà Trần Thị Nho</w:t>
      </w:r>
    </w:p>
    <w:p>
      <w:r>
        <w:t>Đường Phan Đình Giót</w:t>
      </w:r>
    </w:p>
    <w:p>
      <w:r>
        <w:t>Đến hết ranh đất nhà ông Trần Mạnh</w:t>
      </w:r>
    </w:p>
    <w:p>
      <w:r>
        <w:t>500</w:t>
      </w:r>
    </w:p>
    <w:p>
      <w:r>
        <w:t>580</w:t>
      </w:r>
    </w:p>
    <w:p>
      <w:r>
        <w:t>48</w:t>
      </w:r>
    </w:p>
    <w:p>
      <w:r>
        <w:t>Đường Lò Rèn</w:t>
      </w:r>
    </w:p>
    <w:p>
      <w:r>
        <w:t>Giáp hẻm số 4</w:t>
      </w:r>
    </w:p>
    <w:p>
      <w:r>
        <w:t>Đến hết ranh đất nhà ông Từ Khươl</w:t>
      </w:r>
    </w:p>
    <w:p>
      <w:r>
        <w:t>500</w:t>
      </w:r>
    </w:p>
    <w:p>
      <w:r>
        <w:t>580</w:t>
      </w:r>
    </w:p>
    <w:p>
      <w:r>
        <w:t>49</w:t>
      </w:r>
    </w:p>
    <w:p>
      <w:r>
        <w:t>Đường sau trường Tiểu học Hộ Phòng B</w:t>
      </w:r>
    </w:p>
    <w:p>
      <w:r>
        <w:t>Bắt đầu từ ranh đất nhà bà Nguyễn Thị Hu</w:t>
      </w:r>
    </w:p>
    <w:p>
      <w:r>
        <w:t>Đến hết ranh đất nhà ông Trần Lành</w:t>
      </w:r>
    </w:p>
    <w:p>
      <w:r>
        <w:t>500</w:t>
      </w:r>
    </w:p>
    <w:p>
      <w:r>
        <w:t>580</w:t>
      </w:r>
    </w:p>
    <w:p>
      <w:r>
        <w:t>50</w:t>
      </w:r>
    </w:p>
    <w:p>
      <w:r>
        <w:t>Khu nhà ông Được (bến xe )</w:t>
      </w:r>
    </w:p>
    <w:p>
      <w:r>
        <w:t>Quốc lộ 1</w:t>
      </w:r>
    </w:p>
    <w:p>
      <w:r>
        <w:t>Đường 30/4</w:t>
      </w:r>
    </w:p>
    <w:p>
      <w:r>
        <w:t>1,500</w:t>
      </w:r>
    </w:p>
    <w:p>
      <w:r>
        <w:t>1,650</w:t>
      </w:r>
    </w:p>
    <w:p>
      <w:r>
        <w:t>51</w:t>
      </w:r>
    </w:p>
    <w:p>
      <w:r>
        <w:t>Hẻm số 12 (cặp phòng KT - HT cũ )</w:t>
      </w:r>
    </w:p>
    <w:p>
      <w:r>
        <w:t>Đường trước Ngân hàng Nông nghiệp</w:t>
      </w:r>
    </w:p>
    <w:p>
      <w:r>
        <w:t>Đường 30/4</w:t>
      </w:r>
    </w:p>
    <w:p>
      <w:r>
        <w:t>700</w:t>
      </w:r>
    </w:p>
    <w:p>
      <w:r>
        <w:t>780</w:t>
      </w:r>
    </w:p>
    <w:p>
      <w:r>
        <w:t>52</w:t>
      </w:r>
    </w:p>
    <w:p>
      <w:r>
        <w:t>Đường vào công an Phường, Hộ Phòng</w:t>
      </w:r>
    </w:p>
    <w:p>
      <w:r>
        <w:t>Cửa hàng VLXD Hộ Phòng</w:t>
      </w:r>
    </w:p>
    <w:p>
      <w:r>
        <w:t>Phước Đức Cổ Miếu</w:t>
      </w:r>
    </w:p>
    <w:p>
      <w:r>
        <w:t>500</w:t>
      </w:r>
    </w:p>
    <w:p>
      <w:r>
        <w:t>580</w:t>
      </w:r>
    </w:p>
    <w:p>
      <w:r>
        <w:t>53</w:t>
      </w:r>
    </w:p>
    <w:p>
      <w:r>
        <w:t>Hẻm cặp nhà ông Kim Phương</w:t>
      </w:r>
    </w:p>
    <w:p>
      <w:r>
        <w:t>Đập Nhỏ</w:t>
      </w:r>
    </w:p>
    <w:p>
      <w:r>
        <w:t>Đến hết ranh đất nhà ông Trương Văn Cường</w:t>
      </w:r>
    </w:p>
    <w:p>
      <w:r>
        <w:t>500</w:t>
      </w:r>
    </w:p>
    <w:p>
      <w:r>
        <w:t>580</w:t>
      </w:r>
    </w:p>
    <w:p>
      <w:r>
        <w:t>54</w:t>
      </w:r>
    </w:p>
    <w:p>
      <w:r>
        <w:t>Hẻm nhà Hoàng Anh</w:t>
      </w:r>
    </w:p>
    <w:p>
      <w:r>
        <w:t>Bắt đầu từ ranh đất nhà Ông Lê Văn Dũng</w:t>
      </w:r>
    </w:p>
    <w:p>
      <w:r>
        <w:t>Cổng trường cấp 2</w:t>
      </w:r>
    </w:p>
    <w:p>
      <w:r>
        <w:t>1,000</w:t>
      </w:r>
    </w:p>
    <w:p>
      <w:r>
        <w:t>1,200</w:t>
      </w:r>
    </w:p>
    <w:p>
      <w:r>
        <w:t>Cổng trường cấp 2</w:t>
      </w:r>
    </w:p>
    <w:p>
      <w:r>
        <w:t>Đến hết ranh đất nhà ông Bùi Văn Thắng</w:t>
      </w:r>
    </w:p>
    <w:p>
      <w:r>
        <w:t>400</w:t>
      </w:r>
    </w:p>
    <w:p>
      <w:r>
        <w:t>460</w:t>
      </w:r>
    </w:p>
    <w:p>
      <w:r>
        <w:t>55</w:t>
      </w:r>
    </w:p>
    <w:p>
      <w:r>
        <w:t>Đường nhà ông Trần Hồng Quân</w:t>
      </w:r>
    </w:p>
    <w:p>
      <w:r>
        <w:t>Bắt đầu từ ranh đất nhà bà Lê Thị Tám</w:t>
      </w:r>
    </w:p>
    <w:p>
      <w:r>
        <w:t>Đến hết ranh đất nhà bà Nguyễn Thị Huệ</w:t>
      </w:r>
    </w:p>
    <w:p>
      <w:r>
        <w:t>500</w:t>
      </w:r>
    </w:p>
    <w:p>
      <w:r>
        <w:t>570</w:t>
      </w:r>
    </w:p>
    <w:p>
      <w:r>
        <w:t>Khóm 2</w:t>
      </w:r>
    </w:p>
    <w:p>
      <w:r>
        <w:t>56</w:t>
      </w:r>
    </w:p>
    <w:p>
      <w:r>
        <w:t>Đường chợ cũ (phía đông)</w:t>
      </w:r>
    </w:p>
    <w:p>
      <w:r>
        <w:t>Quốc lộ 1</w:t>
      </w:r>
    </w:p>
    <w:p>
      <w:r>
        <w:t>Đường 30/4</w:t>
      </w:r>
    </w:p>
    <w:p>
      <w:r>
        <w:t>7,000</w:t>
      </w:r>
    </w:p>
    <w:p>
      <w:r>
        <w:t>8,000</w:t>
      </w:r>
    </w:p>
    <w:p>
      <w:r>
        <w:t>57</w:t>
      </w:r>
    </w:p>
    <w:p>
      <w:r>
        <w:t>Đường chợ cũ (phía tây)</w:t>
      </w:r>
    </w:p>
    <w:p>
      <w:r>
        <w:t>Quốc lộ 1</w:t>
      </w:r>
    </w:p>
    <w:p>
      <w:r>
        <w:t>Đường 30/4</w:t>
      </w:r>
    </w:p>
    <w:p>
      <w:r>
        <w:t>7,000</w:t>
      </w:r>
    </w:p>
    <w:p>
      <w:r>
        <w:t>8,000</w:t>
      </w:r>
    </w:p>
    <w:p>
      <w:r>
        <w:t>58</w:t>
      </w:r>
    </w:p>
    <w:p>
      <w:r>
        <w:t>Hẻm số 6 (hẻm hãng nước đá cũ)</w:t>
      </w:r>
    </w:p>
    <w:p>
      <w:r>
        <w:t>Quốc lộ 1</w:t>
      </w:r>
    </w:p>
    <w:p>
      <w:r>
        <w:t>Đường 30/4</w:t>
      </w:r>
    </w:p>
    <w:p>
      <w:r>
        <w:t>2,000</w:t>
      </w:r>
    </w:p>
    <w:p>
      <w:r>
        <w:t>2,800</w:t>
      </w:r>
    </w:p>
    <w:p>
      <w:r>
        <w:t>59</w:t>
      </w:r>
    </w:p>
    <w:p>
      <w:r>
        <w:t>Hẻm Tự Lực</w:t>
      </w:r>
    </w:p>
    <w:p>
      <w:r>
        <w:t>Quốc lộ 1</w:t>
      </w:r>
    </w:p>
    <w:p>
      <w:r>
        <w:t>Hết đường (Nhà ông Diệp Văn Hiệp)</w:t>
      </w:r>
    </w:p>
    <w:p>
      <w:r>
        <w:t>2,500</w:t>
      </w:r>
    </w:p>
    <w:p>
      <w:r>
        <w:t>3,100</w:t>
      </w:r>
    </w:p>
    <w:p>
      <w:r>
        <w:t>60</w:t>
      </w:r>
    </w:p>
    <w:p>
      <w:r>
        <w:t>Hẻm số 4 ( hẻm phế liệu)</w:t>
      </w:r>
    </w:p>
    <w:p>
      <w:r>
        <w:t>Quốc lộ 1</w:t>
      </w:r>
    </w:p>
    <w:p>
      <w:r>
        <w:t>Hết đường (Nhà ông Hàn Minh Toàn)</w:t>
      </w:r>
    </w:p>
    <w:p>
      <w:r>
        <w:t>1,000</w:t>
      </w:r>
    </w:p>
    <w:p>
      <w:r>
        <w:t>1,300</w:t>
      </w:r>
    </w:p>
    <w:p>
      <w:r>
        <w:t>61</w:t>
      </w:r>
    </w:p>
    <w:p>
      <w:r>
        <w:t>Hẻm số 5 (hẻm Thanh Tâm)</w:t>
      </w:r>
    </w:p>
    <w:p>
      <w:r>
        <w:t>Quốc lộ 1</w:t>
      </w:r>
    </w:p>
    <w:p>
      <w:r>
        <w:t>Đường 30/4</w:t>
      </w:r>
    </w:p>
    <w:p>
      <w:r>
        <w:t>1,000</w:t>
      </w:r>
    </w:p>
    <w:p>
      <w:r>
        <w:t>1,300</w:t>
      </w:r>
    </w:p>
    <w:p>
      <w:r>
        <w:t>62</w:t>
      </w:r>
    </w:p>
    <w:p>
      <w:r>
        <w:t>Hẻm số 8 (nhà ông Quý đến nhà ông Sinh)</w:t>
      </w:r>
    </w:p>
    <w:p>
      <w:r>
        <w:t>Đường Lê Văn Tám</w:t>
      </w:r>
    </w:p>
    <w:p>
      <w:r>
        <w:t>Hết đường (Nhà ông Nguyễn Văn Sinh)</w:t>
      </w:r>
    </w:p>
    <w:p>
      <w:r>
        <w:t>1,000</w:t>
      </w:r>
    </w:p>
    <w:p>
      <w:r>
        <w:t>1,300</w:t>
      </w:r>
    </w:p>
    <w:p>
      <w:r>
        <w:t>63</w:t>
      </w:r>
    </w:p>
    <w:p>
      <w:r>
        <w:t>Hẻm nhà ông Nguyễn Hoàng Khang</w:t>
      </w:r>
    </w:p>
    <w:p>
      <w:r>
        <w:t>Quốc lộ 1</w:t>
      </w:r>
    </w:p>
    <w:p>
      <w:r>
        <w:t>Đường Trần Văn Quý</w:t>
      </w:r>
    </w:p>
    <w:p>
      <w:r>
        <w:t>500</w:t>
      </w:r>
    </w:p>
    <w:p>
      <w:r>
        <w:t>580</w:t>
      </w:r>
    </w:p>
    <w:p>
      <w:r>
        <w:t>64</w:t>
      </w:r>
    </w:p>
    <w:p>
      <w:r>
        <w:t>Hẻm số 7 (dãy nhà thầy Nhạn)</w:t>
      </w:r>
    </w:p>
    <w:p>
      <w:r>
        <w:t>Đường Hộ Phòng - Chủ Chí</w:t>
      </w:r>
    </w:p>
    <w:p>
      <w:r>
        <w:t>Đến hết ranh đất nhà bà Cao Thị Bích Loan</w:t>
      </w:r>
    </w:p>
    <w:p>
      <w:r>
        <w:t>650</w:t>
      </w:r>
    </w:p>
    <w:p>
      <w:r>
        <w:t>720</w:t>
      </w:r>
    </w:p>
    <w:p>
      <w:r>
        <w:t>65</w:t>
      </w:r>
    </w:p>
    <w:p>
      <w:r>
        <w:t>Hẻm số 1 (cặp nhà ông Lến, Hoàng Thám)</w:t>
      </w:r>
    </w:p>
    <w:p>
      <w:r>
        <w:t>Quốc lộ 1</w:t>
      </w:r>
    </w:p>
    <w:p>
      <w:r>
        <w:t>Đến hết ranh đất nhà ông Hồ Ngọc Minh</w:t>
      </w:r>
    </w:p>
    <w:p>
      <w:r>
        <w:t>2,000</w:t>
      </w:r>
    </w:p>
    <w:p>
      <w:r>
        <w:t>2,400</w:t>
      </w:r>
    </w:p>
    <w:p>
      <w:r>
        <w:t>66</w:t>
      </w:r>
    </w:p>
    <w:p>
      <w:r>
        <w:t>Đường sau nhà ông Đậm (khu Việt Úc)</w:t>
      </w:r>
    </w:p>
    <w:p>
      <w:r>
        <w:t>Bắt đầu từ ranh đất nhà ông Đậm</w:t>
      </w:r>
    </w:p>
    <w:p>
      <w:r>
        <w:t>Chùa Long Đức</w:t>
      </w:r>
    </w:p>
    <w:p>
      <w:r>
        <w:t>500</w:t>
      </w:r>
    </w:p>
    <w:p>
      <w:r>
        <w:t>580</w:t>
      </w:r>
    </w:p>
    <w:p>
      <w:r>
        <w:t>67</w:t>
      </w:r>
    </w:p>
    <w:p>
      <w:r>
        <w:t>Hẻm số 3 (đường nhà ông Trí)</w:t>
      </w:r>
    </w:p>
    <w:p>
      <w:r>
        <w:t>Quốc lộ 1</w:t>
      </w:r>
    </w:p>
    <w:p>
      <w:r>
        <w:t>Đường Trần Văn Quý</w:t>
      </w:r>
    </w:p>
    <w:p>
      <w:r>
        <w:t>2,000</w:t>
      </w:r>
    </w:p>
    <w:p>
      <w:r>
        <w:t>2,400</w:t>
      </w:r>
    </w:p>
    <w:p>
      <w:r>
        <w:t>68</w:t>
      </w:r>
    </w:p>
    <w:p>
      <w:r>
        <w:t>Hẻm số 2 (Đường Ngân hàng Chính Sách)</w:t>
      </w:r>
    </w:p>
    <w:p>
      <w:r>
        <w:t>Quốc lộ 1</w:t>
      </w:r>
    </w:p>
    <w:p>
      <w:r>
        <w:t>Đến hết ranh đất nhà bà Lưu Thị Út</w:t>
      </w:r>
    </w:p>
    <w:p>
      <w:r>
        <w:t>2,000</w:t>
      </w:r>
    </w:p>
    <w:p>
      <w:r>
        <w:t>2,400</w:t>
      </w:r>
    </w:p>
    <w:p>
      <w:r>
        <w:t>69</w:t>
      </w:r>
    </w:p>
    <w:p>
      <w:r>
        <w:t>Hẻm cặp nhà ông Huỳnh Văn Bình</w:t>
      </w:r>
    </w:p>
    <w:p>
      <w:r>
        <w:t>Đường Hộ Phòng - Chủ Chí</w:t>
      </w:r>
    </w:p>
    <w:p>
      <w:r>
        <w:t>Đến hết ranh đất nhà ông Quách Hon</w:t>
      </w:r>
    </w:p>
    <w:p>
      <w:r>
        <w:t>500</w:t>
      </w:r>
    </w:p>
    <w:p>
      <w:r>
        <w:t>580</w:t>
      </w:r>
    </w:p>
    <w:p>
      <w:r>
        <w:t>70</w:t>
      </w:r>
    </w:p>
    <w:p>
      <w:r>
        <w:t>Hẻm số 10 (hẻm nhà bà Liễu)</w:t>
      </w:r>
    </w:p>
    <w:p>
      <w:r>
        <w:t>Đường vào chùa</w:t>
      </w:r>
    </w:p>
    <w:p>
      <w:r>
        <w:t>Đến hết ranh đất nhà bà Trần Thị Liễu</w:t>
      </w:r>
    </w:p>
    <w:p>
      <w:r>
        <w:t>500</w:t>
      </w:r>
    </w:p>
    <w:p>
      <w:r>
        <w:t>580</w:t>
      </w:r>
    </w:p>
    <w:p>
      <w:r>
        <w:t>71</w:t>
      </w:r>
    </w:p>
    <w:p>
      <w:r>
        <w:t>Hẻm số 11 (hẻm nhà ông Trương Văn Bạch)</w:t>
      </w:r>
    </w:p>
    <w:p>
      <w:r>
        <w:t>Đường vào chùa</w:t>
      </w:r>
    </w:p>
    <w:p>
      <w:r>
        <w:t>Đến hết ranh đất nhà ông Lê Văn Kiệt</w:t>
      </w:r>
    </w:p>
    <w:p>
      <w:r>
        <w:t>500</w:t>
      </w:r>
    </w:p>
    <w:p>
      <w:r>
        <w:t>580</w:t>
      </w:r>
    </w:p>
    <w:p>
      <w:r>
        <w:t>Khóm 3</w:t>
      </w:r>
    </w:p>
    <w:p>
      <w:r>
        <w:t>72</w:t>
      </w:r>
    </w:p>
    <w:p>
      <w:r>
        <w:t>Tuyến dọc kênh Xáng Cà Mau - Bạc Liêu</w:t>
      </w:r>
    </w:p>
    <w:p>
      <w:r>
        <w:t>Bắt đầu từ ranh đất nhà ông Nguyễn Thanh Phong (xăng dầu)</w:t>
      </w:r>
    </w:p>
    <w:p>
      <w:r>
        <w:t>Hết đường (cặp kênh xáng CM-BL)</w:t>
      </w:r>
    </w:p>
    <w:p>
      <w:r>
        <w:t>350</w:t>
      </w:r>
    </w:p>
    <w:p>
      <w:r>
        <w:t>420</w:t>
      </w:r>
    </w:p>
    <w:p>
      <w:r>
        <w:t>73</w:t>
      </w:r>
    </w:p>
    <w:p>
      <w:r>
        <w:t>Tuyến dọc kênh Hộ Phòng - Gành Hào</w:t>
      </w:r>
    </w:p>
    <w:p>
      <w:r>
        <w:t>Bến phà cũ</w:t>
      </w:r>
    </w:p>
    <w:p>
      <w:r>
        <w:t>Ngã ba (nhà ông Đồng Văn Bụng)</w:t>
      </w:r>
    </w:p>
    <w:p>
      <w:r>
        <w:t>350</w:t>
      </w:r>
    </w:p>
    <w:p>
      <w:r>
        <w:t>420</w:t>
      </w:r>
    </w:p>
    <w:p>
      <w:r>
        <w:t>Ngã ba (nhà ông Đồng Văn Bụng)</w:t>
      </w:r>
    </w:p>
    <w:p>
      <w:r>
        <w:t>Giáp ấp Quyết Thắng</w:t>
      </w:r>
    </w:p>
    <w:p>
      <w:r>
        <w:t>270</w:t>
      </w:r>
    </w:p>
    <w:p>
      <w:r>
        <w:t>320</w:t>
      </w:r>
    </w:p>
    <w:p>
      <w:r>
        <w:t>74</w:t>
      </w:r>
    </w:p>
    <w:p>
      <w:r>
        <w:t>Tuyến Bảy Gỗ</w:t>
      </w:r>
    </w:p>
    <w:p>
      <w:r>
        <w:t>Ngã ba (nhà ông Đồng Văn Bụng)</w:t>
      </w:r>
    </w:p>
    <w:p>
      <w:r>
        <w:t>Giáp kênh Bảy Gỗ</w:t>
      </w:r>
    </w:p>
    <w:p>
      <w:r>
        <w:t>320</w:t>
      </w:r>
    </w:p>
    <w:p>
      <w:r>
        <w:t>360</w:t>
      </w:r>
    </w:p>
    <w:p>
      <w:r>
        <w:t>Khóm 5</w:t>
      </w:r>
    </w:p>
    <w:p>
      <w:r>
        <w:t>75</w:t>
      </w:r>
    </w:p>
    <w:p>
      <w:r>
        <w:t>Hẻm số 5</w:t>
      </w:r>
    </w:p>
    <w:p>
      <w:r>
        <w:t>Quốc lộ 1 (phía Tây nhà bà Nguyễn Thị Sáu)</w:t>
      </w:r>
    </w:p>
    <w:p>
      <w:r>
        <w:t>Giáp kênh xáng Cà Mau - Bạc Liêu</w:t>
      </w:r>
    </w:p>
    <w:p>
      <w:r>
        <w:t>1,000</w:t>
      </w:r>
    </w:p>
    <w:p>
      <w:r>
        <w:t>1,200</w:t>
      </w:r>
    </w:p>
    <w:p>
      <w:r>
        <w:t>76</w:t>
      </w:r>
    </w:p>
    <w:p>
      <w:r>
        <w:t>Đường cặp nhà Nguyễn Thị Quế</w:t>
      </w:r>
    </w:p>
    <w:p>
      <w:r>
        <w:t>Quốc lộ 1</w:t>
      </w:r>
    </w:p>
    <w:p>
      <w:r>
        <w:t>Hết Đường (nhà bà Thái Văn Oai)</w:t>
      </w:r>
    </w:p>
    <w:p>
      <w:r>
        <w:t>1,000</w:t>
      </w:r>
    </w:p>
    <w:p>
      <w:r>
        <w:t>1,200</w:t>
      </w:r>
    </w:p>
    <w:p>
      <w:r>
        <w:t>77</w:t>
      </w:r>
    </w:p>
    <w:p>
      <w:r>
        <w:t>Đường vào trường Tiểu học Hộ Phòng C</w:t>
      </w:r>
    </w:p>
    <w:p>
      <w:r>
        <w:t>Quốc lộ 1</w:t>
      </w:r>
    </w:p>
    <w:p>
      <w:r>
        <w:t>Trường Tiểu học Hộ Phòng C</w:t>
      </w:r>
    </w:p>
    <w:p>
      <w:r>
        <w:t>1,000</w:t>
      </w:r>
    </w:p>
    <w:p>
      <w:r>
        <w:t>1,200</w:t>
      </w:r>
    </w:p>
    <w:p>
      <w:r>
        <w:t>78</w:t>
      </w:r>
    </w:p>
    <w:p>
      <w:r>
        <w:t>Đường cặp nhà ông Hữu Hạnh (Hẻm 4)</w:t>
      </w:r>
    </w:p>
    <w:p>
      <w:r>
        <w:t>Quốc lộ 1</w:t>
      </w:r>
    </w:p>
    <w:p>
      <w:r>
        <w:t>Hết đường, (nhà Hoàng Đức Dưỡng)</w:t>
      </w:r>
    </w:p>
    <w:p>
      <w:r>
        <w:t>1,000</w:t>
      </w:r>
    </w:p>
    <w:p>
      <w:r>
        <w:t>1,200</w:t>
      </w:r>
    </w:p>
    <w:p>
      <w:r>
        <w:t>79</w:t>
      </w:r>
    </w:p>
    <w:p>
      <w:r>
        <w:t>Đường vào Trạm biến điện</w:t>
      </w:r>
    </w:p>
    <w:p>
      <w:r>
        <w:t>Quốc lộ 1</w:t>
      </w:r>
    </w:p>
    <w:p>
      <w:r>
        <w:t>Trạm biến điện (Nhà ông Châu Văn Thẩm)</w:t>
      </w:r>
    </w:p>
    <w:p>
      <w:r>
        <w:t>2,000</w:t>
      </w:r>
    </w:p>
    <w:p>
      <w:r>
        <w:t>2,200</w:t>
      </w:r>
    </w:p>
    <w:p>
      <w:r>
        <w:t>80</w:t>
      </w:r>
    </w:p>
    <w:p>
      <w:r>
        <w:t>Cống Nọc Nạng</w:t>
      </w:r>
    </w:p>
    <w:p>
      <w:r>
        <w:t>Quốc lộ 1</w:t>
      </w:r>
    </w:p>
    <w:p>
      <w:r>
        <w:t>Cổng Nọc Nạng</w:t>
      </w:r>
    </w:p>
    <w:p>
      <w:r>
        <w:t>1,000</w:t>
      </w:r>
    </w:p>
    <w:p>
      <w:r>
        <w:t>1,200</w:t>
      </w:r>
    </w:p>
    <w:p>
      <w:r>
        <w:t>Cống Nọc Nạng</w:t>
      </w:r>
    </w:p>
    <w:p>
      <w:r>
        <w:t>Đến hết ranh đất nhà ông Danh Xem</w:t>
      </w:r>
    </w:p>
    <w:p>
      <w:r>
        <w:t>500</w:t>
      </w:r>
    </w:p>
    <w:p>
      <w:r>
        <w:t>580</w:t>
      </w:r>
    </w:p>
    <w:p>
      <w:r>
        <w:t>81</w:t>
      </w:r>
    </w:p>
    <w:p>
      <w:r>
        <w:t>Đường dân sinh cầu Nọc Nạng</w:t>
      </w:r>
    </w:p>
    <w:p>
      <w:r>
        <w:t>Phía Nam Quốc lộ 1: ranh bờ sông (nhà ông Trần Văn Sang) hết chân cầu (nhà bà Lương Thị Hường)</w:t>
      </w:r>
    </w:p>
    <w:p>
      <w:r>
        <w:t>2,000</w:t>
      </w:r>
    </w:p>
    <w:p>
      <w:r>
        <w:t>2,200</w:t>
      </w:r>
    </w:p>
    <w:p>
      <w:r>
        <w:t>Phía Bắc Quốc lộ 1: ranh bờ sông (nhà ông Vũ Văn Quân) hết chân cầu (nhà bà Phạm Thị Thảnh)</w:t>
      </w:r>
    </w:p>
    <w:p>
      <w:r>
        <w:t>1,200</w:t>
      </w:r>
    </w:p>
    <w:p>
      <w:r>
        <w:t>1,350</w:t>
      </w:r>
    </w:p>
    <w:p>
      <w:r>
        <w:t>82</w:t>
      </w:r>
    </w:p>
    <w:p>
      <w:r>
        <w:t>Hẻm số 2</w:t>
      </w:r>
    </w:p>
    <w:p>
      <w:r>
        <w:t>Quốc lộ 1</w:t>
      </w:r>
    </w:p>
    <w:p>
      <w:r>
        <w:t>Hết đường (nhà ông Nguyễn Việt Triều)</w:t>
      </w:r>
    </w:p>
    <w:p>
      <w:r>
        <w:t>1,000</w:t>
      </w:r>
    </w:p>
    <w:p>
      <w:r>
        <w:t>1,200</w:t>
      </w:r>
    </w:p>
    <w:p>
      <w:r>
        <w:t>83</w:t>
      </w:r>
    </w:p>
    <w:p>
      <w:r>
        <w:t>Hẻm số 3 (nhà Lâm Ba)</w:t>
      </w:r>
    </w:p>
    <w:p>
      <w:r>
        <w:t>Quốc lộ 1</w:t>
      </w:r>
    </w:p>
    <w:p>
      <w:r>
        <w:t>Hết ranh đất đất nhà bà Ngoạn</w:t>
      </w:r>
    </w:p>
    <w:p>
      <w:r>
        <w:t>1,000</w:t>
      </w:r>
    </w:p>
    <w:p>
      <w:r>
        <w:t>1,200</w:t>
      </w:r>
    </w:p>
    <w:p>
      <w:r>
        <w:t>84</w:t>
      </w:r>
    </w:p>
    <w:p>
      <w:r>
        <w:t>Hẻm số 10</w:t>
      </w:r>
    </w:p>
    <w:p>
      <w:r>
        <w:t>Quốc lộ 1 (nhà bà Nguyễn Thị The)</w:t>
      </w:r>
    </w:p>
    <w:p>
      <w:r>
        <w:t>Hết đường (Nhà ông Trần Đình Liên)</w:t>
      </w:r>
    </w:p>
    <w:p>
      <w:r>
        <w:t>500</w:t>
      </w:r>
    </w:p>
    <w:p>
      <w:r>
        <w:t>580</w:t>
      </w:r>
    </w:p>
    <w:p>
      <w:r>
        <w:t>85</w:t>
      </w:r>
    </w:p>
    <w:p>
      <w:r>
        <w:t>Hẻm số 12</w:t>
      </w:r>
    </w:p>
    <w:p>
      <w:r>
        <w:t>Quốc lộ 1 (nhà nuôi yến Trần Quang Xuyên)</w:t>
      </w:r>
    </w:p>
    <w:p>
      <w:r>
        <w:t>Đến hết ranh đất nhà ông Nghĩa</w:t>
      </w:r>
    </w:p>
    <w:p>
      <w:r>
        <w:t>1,500</w:t>
      </w:r>
    </w:p>
    <w:p>
      <w:r>
        <w:t>1,750</w:t>
      </w:r>
    </w:p>
    <w:p>
      <w:r>
        <w:t>86</w:t>
      </w:r>
    </w:p>
    <w:p>
      <w:r>
        <w:t>Hẻm số 15 (phía Đông nhà thờ Ninh Sơn)</w:t>
      </w:r>
    </w:p>
    <w:p>
      <w:r>
        <w:t>Quốc lộ 1</w:t>
      </w:r>
    </w:p>
    <w:p>
      <w:r>
        <w:t>Kênh xáng Cà Mau-Bạc Liêu đến hết đường</w:t>
      </w:r>
    </w:p>
    <w:p>
      <w:r>
        <w:t>500</w:t>
      </w:r>
    </w:p>
    <w:p>
      <w:r>
        <w:t>580</w:t>
      </w:r>
    </w:p>
    <w:p>
      <w:r>
        <w:t>87</w:t>
      </w:r>
    </w:p>
    <w:p>
      <w:r>
        <w:t>Hẻm số 17 (phía Tây nhà thờ Ninh Sơn)</w:t>
      </w:r>
    </w:p>
    <w:p>
      <w:r>
        <w:t>Quốc lộ 1</w:t>
      </w:r>
    </w:p>
    <w:p>
      <w:r>
        <w:t>Kênh xáng Cà Mau-Bạc Liêu đến hết đường về phía Tây (KDC ấp 5)</w:t>
      </w:r>
    </w:p>
    <w:p>
      <w:r>
        <w:t>500</w:t>
      </w:r>
    </w:p>
    <w:p>
      <w:r>
        <w:t>580</w:t>
      </w:r>
    </w:p>
    <w:p>
      <w:r>
        <w:t>88</w:t>
      </w:r>
    </w:p>
    <w:p>
      <w:r>
        <w:t>Hẻm số 6</w:t>
      </w:r>
    </w:p>
    <w:p>
      <w:r>
        <w:t>Quốc lộ 1</w:t>
      </w:r>
    </w:p>
    <w:p>
      <w:r>
        <w:t>Đến hết ranh đất nhà ông Nguyễn Văn Chuẩn</w:t>
      </w:r>
    </w:p>
    <w:p>
      <w:r>
        <w:t>500</w:t>
      </w:r>
    </w:p>
    <w:p>
      <w:r>
        <w:t>580</w:t>
      </w:r>
    </w:p>
    <w:p>
      <w:r>
        <w:t>89</w:t>
      </w:r>
    </w:p>
    <w:p>
      <w:r>
        <w:t>Hẻm số 7 (nhà ông Chế Văn Công)</w:t>
      </w:r>
    </w:p>
    <w:p>
      <w:r>
        <w:t>Quốc lộ 1</w:t>
      </w:r>
    </w:p>
    <w:p>
      <w:r>
        <w:t>Đến hết ranh đất nhà ông Ngô Văn Phích</w:t>
      </w:r>
    </w:p>
    <w:p>
      <w:r>
        <w:t>500</w:t>
      </w:r>
    </w:p>
    <w:p>
      <w:r>
        <w:t>580</w:t>
      </w:r>
    </w:p>
    <w:p>
      <w:r>
        <w:t>90</w:t>
      </w:r>
    </w:p>
    <w:p>
      <w:r>
        <w:t>Hẻm số 8 (nhà ông Ngô Mộng Xuân)</w:t>
      </w:r>
    </w:p>
    <w:p>
      <w:r>
        <w:t>Quốc lộ 1</w:t>
      </w:r>
    </w:p>
    <w:p>
      <w:r>
        <w:t>Kênh Xáng Cà Mau - Bạc Liêu</w:t>
      </w:r>
    </w:p>
    <w:p>
      <w:r>
        <w:t>500</w:t>
      </w:r>
    </w:p>
    <w:p>
      <w:r>
        <w:t>580</w:t>
      </w:r>
    </w:p>
    <w:p>
      <w:r>
        <w:t>91</w:t>
      </w:r>
    </w:p>
    <w:p>
      <w:r>
        <w:t>Đường khu dân cư Thành Trung</w:t>
      </w:r>
    </w:p>
    <w:p>
      <w:r>
        <w:t>Quốc lộ 1</w:t>
      </w:r>
    </w:p>
    <w:p>
      <w:r>
        <w:t>Đến hết ranh đất nhà bà Lê Thị Hoa</w:t>
      </w:r>
    </w:p>
    <w:p>
      <w:r>
        <w:t>1,500</w:t>
      </w:r>
    </w:p>
    <w:p>
      <w:r>
        <w:t>1,800</w:t>
      </w:r>
    </w:p>
    <w:p>
      <w:r>
        <w:t>92</w:t>
      </w:r>
    </w:p>
    <w:p>
      <w:r>
        <w:t>Hẻm Trung Kiên</w:t>
      </w:r>
    </w:p>
    <w:p>
      <w:r>
        <w:t>Quốc lộ 1</w:t>
      </w:r>
    </w:p>
    <w:p>
      <w:r>
        <w:t>Đến hết ranh đất nhà ông Đào Văn Sự</w:t>
      </w:r>
    </w:p>
    <w:p>
      <w:r>
        <w:t>500</w:t>
      </w:r>
    </w:p>
    <w:p>
      <w:r>
        <w:t>580</w:t>
      </w:r>
    </w:p>
    <w:p>
      <w:r>
        <w:t>93</w:t>
      </w:r>
    </w:p>
    <w:p>
      <w:r>
        <w:t>Đường phía đông chợ Nọc Nạng</w:t>
      </w:r>
    </w:p>
    <w:p>
      <w:r>
        <w:t>Quốc lộ 1 (Nhà ông Đinh Phi Hổ)</w:t>
      </w:r>
    </w:p>
    <w:p>
      <w:r>
        <w:t>Hết đường (nhà ông Đinh Văn Dánh)</w:t>
      </w:r>
    </w:p>
    <w:p>
      <w:r>
        <w:t>900</w:t>
      </w:r>
    </w:p>
    <w:p>
      <w:r>
        <w:t>1,000</w:t>
      </w:r>
    </w:p>
    <w:p>
      <w:r>
        <w:t>94</w:t>
      </w:r>
    </w:p>
    <w:p>
      <w:r>
        <w:t>Đường phía tây chợ Nọc Nạng</w:t>
      </w:r>
    </w:p>
    <w:p>
      <w:r>
        <w:t>Quốc lộ 1 (Nhà ông Châu Văn Cam)</w:t>
      </w:r>
    </w:p>
    <w:p>
      <w:r>
        <w:t>Hết đường (nhà bà Trần Thị Nhật)</w:t>
      </w:r>
    </w:p>
    <w:p>
      <w:r>
        <w:t>900</w:t>
      </w:r>
    </w:p>
    <w:p>
      <w:r>
        <w:t>1,000</w:t>
      </w:r>
    </w:p>
    <w:p>
      <w:r>
        <w:t>95</w:t>
      </w:r>
    </w:p>
    <w:p>
      <w:r>
        <w:t>Hẻm nhà trẻ Hoa Hồng</w:t>
      </w:r>
    </w:p>
    <w:p>
      <w:r>
        <w:t>Quốc lộ 1</w:t>
      </w:r>
    </w:p>
    <w:p>
      <w:r>
        <w:t>Đến hết ranh đất Nhà trẻ Hoa Hồng</w:t>
      </w:r>
    </w:p>
    <w:p>
      <w:r>
        <w:t>500</w:t>
      </w:r>
    </w:p>
    <w:p>
      <w:r>
        <w:t>580</w:t>
      </w:r>
    </w:p>
    <w:p>
      <w:r>
        <w:t>96</w:t>
      </w:r>
    </w:p>
    <w:p>
      <w:r>
        <w:t>Hẻm số 14</w:t>
      </w:r>
    </w:p>
    <w:p>
      <w:r>
        <w:t>Đầu đường nhà bà Dương Thị Sương (giáp Quốc lộ 1)</w:t>
      </w:r>
    </w:p>
    <w:p>
      <w:r>
        <w:t>Đến hết ranh đất nhà bà Trần Thị Loan</w:t>
      </w:r>
    </w:p>
    <w:p>
      <w:r>
        <w:t>500</w:t>
      </w:r>
    </w:p>
    <w:p>
      <w:r>
        <w:t>580</w:t>
      </w:r>
    </w:p>
    <w:p>
      <w:r>
        <w:t>97</w:t>
      </w:r>
    </w:p>
    <w:p>
      <w:r>
        <w:t>Đường Hộ Phòng - Gành Hào</w:t>
      </w:r>
    </w:p>
    <w:p>
      <w:r>
        <w:t>Giáp ranh Phường 1</w:t>
      </w:r>
    </w:p>
    <w:p>
      <w:r>
        <w:t>Giáp ấp Đấu Lá xã Long Điền</w:t>
      </w:r>
    </w:p>
    <w:p>
      <w:r>
        <w:t>500</w:t>
      </w:r>
    </w:p>
    <w:p>
      <w:r>
        <w:t>1,000</w:t>
      </w:r>
    </w:p>
    <w:p>
      <w:r>
        <w:t>KHU DÂN CƯ ĐẠI LỘC</w:t>
      </w:r>
    </w:p>
    <w:p>
      <w:r>
        <w:t>98</w:t>
      </w:r>
    </w:p>
    <w:p>
      <w:r>
        <w:t>Đường vào KDC Công ty Đại Lộc Khu A</w:t>
      </w:r>
    </w:p>
    <w:p>
      <w:r>
        <w:t>Quốc lộ 1</w:t>
      </w:r>
    </w:p>
    <w:p>
      <w:r>
        <w:t>Hết đường (Nhà ông Thạch Hòa Hiệp)</w:t>
      </w:r>
    </w:p>
    <w:p>
      <w:r>
        <w:t>6,000</w:t>
      </w:r>
    </w:p>
    <w:p>
      <w:r>
        <w:t>6,800</w:t>
      </w:r>
    </w:p>
    <w:p>
      <w:r>
        <w:t>99</w:t>
      </w:r>
    </w:p>
    <w:p>
      <w:r>
        <w:t>Đường nội bộ KDC Công ty Đại Lộc Khu A (Đường số 1, 2, 4)</w:t>
      </w:r>
    </w:p>
    <w:p>
      <w:r>
        <w:t>Nguyên tuyến</w:t>
      </w:r>
    </w:p>
    <w:p>
      <w:r>
        <w:t>4,000</w:t>
      </w:r>
    </w:p>
    <w:p>
      <w:r>
        <w:t>4,800</w:t>
      </w:r>
    </w:p>
    <w:p>
      <w:r>
        <w:t>100</w:t>
      </w:r>
    </w:p>
    <w:p>
      <w:r>
        <w:t>Đường số 7 KDC Công ty Đại Lộc Khu B và khu nhà ở thương mại và chợ Trung tâm Hộ Phòng</w:t>
      </w:r>
    </w:p>
    <w:p>
      <w:r>
        <w:t>Đường Quốc lộ 1A</w:t>
      </w:r>
    </w:p>
    <w:p>
      <w:r>
        <w:t>Cuối đường</w:t>
      </w:r>
    </w:p>
    <w:p>
      <w:r>
        <w:t>1,500</w:t>
      </w:r>
    </w:p>
    <w:p>
      <w:r>
        <w:t>6,000</w:t>
      </w:r>
    </w:p>
    <w:p>
      <w:r>
        <w:t>101</w:t>
      </w:r>
    </w:p>
    <w:p>
      <w:r>
        <w:t>Đường nội bộ KDC Công ty Đại Lộc Khu B</w:t>
      </w:r>
    </w:p>
    <w:p>
      <w:r>
        <w:t>Đường Hộ Phòng - Chủ Chí</w:t>
      </w:r>
    </w:p>
    <w:p>
      <w:r>
        <w:t>Cuối đường</w:t>
      </w:r>
    </w:p>
    <w:p>
      <w:r>
        <w:t>1,500</w:t>
      </w:r>
    </w:p>
    <w:p>
      <w:r>
        <w:t>4,200</w:t>
      </w:r>
    </w:p>
    <w:p>
      <w:r>
        <w:t>102</w:t>
      </w:r>
    </w:p>
    <w:p>
      <w:r>
        <w:t>Đường Khu nhà ở thương mại và chợ Trung tâm Hộ Phòng (Đường số 2)</w:t>
      </w:r>
    </w:p>
    <w:p>
      <w:r>
        <w:t>Đường Nguyễn Quốc Hương</w:t>
      </w:r>
    </w:p>
    <w:p>
      <w:r>
        <w:t>Đường số 07</w:t>
      </w:r>
    </w:p>
    <w:p>
      <w:r>
        <w:t>5,500</w:t>
      </w:r>
    </w:p>
    <w:p>
      <w:r>
        <w:t>Bổ sung</w:t>
      </w:r>
    </w:p>
    <w:p>
      <w:r>
        <w:t>103</w:t>
      </w:r>
    </w:p>
    <w:p>
      <w:r>
        <w:t>Đường nội bộ khu nhà ở thương mại và chợ Trung tâm Hộ Phòng (Đường số 3, 4, 5, 6)</w:t>
      </w:r>
    </w:p>
    <w:p>
      <w:r>
        <w:t>Nguyên tuyến</w:t>
      </w:r>
    </w:p>
    <w:p>
      <w:r>
        <w:t>5,200</w:t>
      </w:r>
    </w:p>
    <w:p>
      <w:r>
        <w:t>Bổ sung</w:t>
      </w:r>
    </w:p>
    <w:p>
      <w:r>
        <w:t>104</w:t>
      </w:r>
    </w:p>
    <w:p>
      <w:r>
        <w:t>Đường vào khu đất thánh</w:t>
      </w:r>
    </w:p>
    <w:p>
      <w:r>
        <w:t>Quốc lộ 1</w:t>
      </w:r>
    </w:p>
    <w:p>
      <w:r>
        <w:t>Đường Vành Đai</w:t>
      </w:r>
    </w:p>
    <w:p>
      <w:r>
        <w:t>1,000</w:t>
      </w:r>
    </w:p>
    <w:p>
      <w:r>
        <w:t>1,500</w:t>
      </w:r>
    </w:p>
    <w:p>
      <w:r>
        <w:t>105</w:t>
      </w:r>
    </w:p>
    <w:p>
      <w:r>
        <w:t>Đường Dân sinh cầu khóm 2</w:t>
      </w:r>
    </w:p>
    <w:p>
      <w:r>
        <w:t>Phía Nam Quốc lộ 1 (Nhà ông Bửu Điền)</w:t>
      </w:r>
    </w:p>
    <w:p>
      <w:r>
        <w:t>Kênh Xáng Hộ Phòng</w:t>
      </w:r>
    </w:p>
    <w:p>
      <w:r>
        <w:t>2,500</w:t>
      </w:r>
    </w:p>
    <w:p>
      <w:r>
        <w:t>3,200</w:t>
      </w:r>
    </w:p>
    <w:p>
      <w:r>
        <w:t>Phía Nam Quốc lộ 1 (Nhà ông Trần Hồng Lến)</w:t>
      </w:r>
    </w:p>
    <w:p>
      <w:r>
        <w:t>Kênh Xáng Hộ Phòng</w:t>
      </w:r>
    </w:p>
    <w:p>
      <w:r>
        <w:t>2,500</w:t>
      </w:r>
    </w:p>
    <w:p>
      <w:r>
        <w:t>3,200</w:t>
      </w:r>
    </w:p>
    <w:p>
      <w:r>
        <w:t>PHỤ LỤC 06</w:t>
      </w:r>
    </w:p>
    <w:p>
      <w:r>
        <w:t>BẢNG GIÁ ĐIỀU CHỈNH ĐẤT Ở THỊ TRẤN, ĐẦU MỐI GIAO THÔNG, TRUNG TÂM XÃ HUYỆN PHƯỚC LONG - TỈNH BẠC LIÊU</w:t>
      </w:r>
    </w:p>
    <w:p>
      <w:r>
        <w:t>STT</w:t>
      </w:r>
    </w:p>
    <w:p>
      <w:r>
        <w:t>Tên đường</w:t>
      </w:r>
    </w:p>
    <w:p>
      <w:r>
        <w:t>Đoạn đường</w:t>
      </w:r>
    </w:p>
    <w:p>
      <w:r>
        <w:t>Giá đất 2020-2024</w:t>
      </w:r>
    </w:p>
    <w:p>
      <w:r>
        <w:t>Giá đất điều chỉnh</w:t>
      </w:r>
    </w:p>
    <w:p>
      <w:r>
        <w:t>Ghi chú</w:t>
      </w:r>
    </w:p>
    <w:p>
      <w:r>
        <w:t>Điểm đầu</w:t>
      </w:r>
    </w:p>
    <w:p>
      <w:r>
        <w:t>Điểm cuối</w:t>
      </w:r>
    </w:p>
    <w:p>
      <w:r>
        <w:t>I</w:t>
      </w:r>
    </w:p>
    <w:p>
      <w:r>
        <w:t>THỊ TRẤN PHƯỚC LONG</w:t>
      </w:r>
    </w:p>
    <w:p>
      <w:r>
        <w:t>Đường bờ Bắc - Kênh Q. lộ - Phụng Hiệp</w:t>
      </w:r>
    </w:p>
    <w:p>
      <w:r>
        <w:t>1</w:t>
      </w:r>
    </w:p>
    <w:p>
      <w:r>
        <w:t>Bắt đầu từ cầu 30/4 (kênh Cộng Hòa)</w:t>
      </w:r>
    </w:p>
    <w:p>
      <w:r>
        <w:t>Đến kênh Tài Chính (khu Hành chính)</w:t>
      </w:r>
    </w:p>
    <w:p>
      <w:r>
        <w:t>2,300</w:t>
      </w:r>
    </w:p>
    <w:p>
      <w:r>
        <w:t>2,600</w:t>
      </w:r>
    </w:p>
    <w:p>
      <w:r>
        <w:t>2</w:t>
      </w:r>
    </w:p>
    <w:p>
      <w:r>
        <w:t>Kênh Tài Chính (Ba Tụi)</w:t>
      </w:r>
    </w:p>
    <w:p>
      <w:r>
        <w:t>Đến kênh Cầu Cháy</w:t>
      </w:r>
    </w:p>
    <w:p>
      <w:r>
        <w:t>+ Trên lộ</w:t>
      </w:r>
    </w:p>
    <w:p>
      <w:r>
        <w:t>1,300</w:t>
      </w:r>
    </w:p>
    <w:p>
      <w:r>
        <w:t>1,450</w:t>
      </w:r>
    </w:p>
    <w:p>
      <w:r>
        <w:t>+ Dưới lộ</w:t>
      </w:r>
    </w:p>
    <w:p>
      <w:r>
        <w:t>1,100</w:t>
      </w:r>
    </w:p>
    <w:p>
      <w:r>
        <w:t>1,280</w:t>
      </w:r>
    </w:p>
    <w:p>
      <w:r>
        <w:t>3</w:t>
      </w:r>
    </w:p>
    <w:p>
      <w:r>
        <w:t>Bắt đầu từ kênh Cầu Cháy</w:t>
      </w:r>
    </w:p>
    <w:p>
      <w:r>
        <w:t>Đến Kênh thủy lợi (Gần nhà máy Lợi Đạt)</w:t>
      </w:r>
    </w:p>
    <w:p>
      <w:r>
        <w:t>+ Trên lộ</w:t>
      </w:r>
    </w:p>
    <w:p>
      <w:r>
        <w:t>1,000</w:t>
      </w:r>
    </w:p>
    <w:p>
      <w:r>
        <w:t>1,100</w:t>
      </w:r>
    </w:p>
    <w:p>
      <w:r>
        <w:t>+ Dưới lộ</w:t>
      </w:r>
    </w:p>
    <w:p>
      <w:r>
        <w:t>800</w:t>
      </w:r>
    </w:p>
    <w:p>
      <w:r>
        <w:t>900</w:t>
      </w:r>
    </w:p>
    <w:p>
      <w:r>
        <w:t>4</w:t>
      </w:r>
    </w:p>
    <w:p>
      <w:r>
        <w:t>Bắt đầu từ Kênh thủy lợi (Gần nhà máy Lợi Đạt)</w:t>
      </w:r>
    </w:p>
    <w:p>
      <w:r>
        <w:t>Đến cầu kênh Xáng Hòa Bình (Cầu Trắng)</w:t>
      </w:r>
    </w:p>
    <w:p>
      <w:r>
        <w:t>+ Trên lộ</w:t>
      </w:r>
    </w:p>
    <w:p>
      <w:r>
        <w:t>950</w:t>
      </w:r>
    </w:p>
    <w:p>
      <w:r>
        <w:t>1,050</w:t>
      </w:r>
    </w:p>
    <w:p>
      <w:r>
        <w:t>+ Dưới lộ</w:t>
      </w:r>
    </w:p>
    <w:p>
      <w:r>
        <w:t>800</w:t>
      </w:r>
    </w:p>
    <w:p>
      <w:r>
        <w:t>900</w:t>
      </w:r>
    </w:p>
    <w:p>
      <w:r>
        <w:t>5</w:t>
      </w:r>
    </w:p>
    <w:p>
      <w:r>
        <w:t>Bắt đầu từ cầu kênh xáng Hòa Bình (Cầu Trắng)</w:t>
      </w:r>
    </w:p>
    <w:p>
      <w:r>
        <w:t>Đến giáp ranh H. Hồng Dân</w:t>
      </w:r>
    </w:p>
    <w:p>
      <w:r>
        <w:t>+ Trên lộ</w:t>
      </w:r>
    </w:p>
    <w:p>
      <w:r>
        <w:t>750</w:t>
      </w:r>
    </w:p>
    <w:p>
      <w:r>
        <w:t>800</w:t>
      </w:r>
    </w:p>
    <w:p>
      <w:r>
        <w:t>+ Dưới lộ</w:t>
      </w:r>
    </w:p>
    <w:p>
      <w:r>
        <w:t>650</w:t>
      </w:r>
    </w:p>
    <w:p>
      <w:r>
        <w:t>700</w:t>
      </w:r>
    </w:p>
    <w:p>
      <w:r>
        <w:t>6</w:t>
      </w:r>
    </w:p>
    <w:p>
      <w:r>
        <w:t>Bắt đầu từ bờ Tây kênh cầu Tài Chính</w:t>
      </w:r>
    </w:p>
    <w:p>
      <w:r>
        <w:t>Đến kênh 1.000</w:t>
      </w:r>
    </w:p>
    <w:p>
      <w:r>
        <w:t>+ Trên lộ</w:t>
      </w:r>
    </w:p>
    <w:p>
      <w:r>
        <w:t>780</w:t>
      </w:r>
    </w:p>
    <w:p>
      <w:r>
        <w:t>850</w:t>
      </w:r>
    </w:p>
    <w:p>
      <w:r>
        <w:t>+ Dưới lộ</w:t>
      </w:r>
    </w:p>
    <w:p>
      <w:r>
        <w:t>600</w:t>
      </w:r>
    </w:p>
    <w:p>
      <w:r>
        <w:t>700</w:t>
      </w:r>
    </w:p>
    <w:p>
      <w:r>
        <w:t>7</w:t>
      </w:r>
    </w:p>
    <w:p>
      <w:r>
        <w:t>Bắt đầu từ kênh 1.000</w:t>
      </w:r>
    </w:p>
    <w:p>
      <w:r>
        <w:t>Đến ngã ba ông Bững</w:t>
      </w:r>
    </w:p>
    <w:p>
      <w:r>
        <w:t>650</w:t>
      </w:r>
    </w:p>
    <w:p>
      <w:r>
        <w:t>750</w:t>
      </w:r>
    </w:p>
    <w:p>
      <w:r>
        <w:t>8</w:t>
      </w:r>
    </w:p>
    <w:p>
      <w:r>
        <w:t>Bắt đầu từ bờ đông kênh cầu Tài Chính</w:t>
      </w:r>
    </w:p>
    <w:p>
      <w:r>
        <w:t>Đến kênh 1.000</w:t>
      </w:r>
    </w:p>
    <w:p>
      <w:r>
        <w:t>500</w:t>
      </w:r>
    </w:p>
    <w:p>
      <w:r>
        <w:t>640</w:t>
      </w:r>
    </w:p>
    <w:p>
      <w:r>
        <w:t>9</w:t>
      </w:r>
    </w:p>
    <w:p>
      <w:r>
        <w:t>Lộ sau Huyện ủy</w:t>
      </w:r>
    </w:p>
    <w:p>
      <w:r>
        <w:t>Bắt đầu từ kênh Cộng Hòa</w:t>
      </w:r>
    </w:p>
    <w:p>
      <w:r>
        <w:t>Đến kênh Tài Chính (đường Yên Mô phía Nam)</w:t>
      </w:r>
    </w:p>
    <w:p>
      <w:r>
        <w:t>1,400</w:t>
      </w:r>
    </w:p>
    <w:p>
      <w:r>
        <w:t>1,650</w:t>
      </w:r>
    </w:p>
    <w:p>
      <w:r>
        <w:t>Bắt đầu từ kênh Cộng Hòa</w:t>
      </w:r>
    </w:p>
    <w:p>
      <w:r>
        <w:t>Đến kênh Tài Chính (đường Yên Mô phía Bắc)</w:t>
      </w:r>
    </w:p>
    <w:p>
      <w:r>
        <w:t>1,400</w:t>
      </w:r>
    </w:p>
    <w:p>
      <w:r>
        <w:t>1,650</w:t>
      </w:r>
    </w:p>
    <w:p>
      <w:r>
        <w:t>10</w:t>
      </w:r>
    </w:p>
    <w:p>
      <w:r>
        <w:t>Phía đông kênh Cộng Hòa</w:t>
      </w:r>
    </w:p>
    <w:p>
      <w:r>
        <w:t>Bắt đầu từ cầu 30/4</w:t>
      </w:r>
    </w:p>
    <w:p>
      <w:r>
        <w:t>Đến kênh 1.000 vào trong (Bờ Đông)</w:t>
      </w:r>
    </w:p>
    <w:p>
      <w:r>
        <w:t>+ Trên lộ</w:t>
      </w:r>
    </w:p>
    <w:p>
      <w:r>
        <w:t>800</w:t>
      </w:r>
    </w:p>
    <w:p>
      <w:r>
        <w:t>900</w:t>
      </w:r>
    </w:p>
    <w:p>
      <w:r>
        <w:t>+ Dưới lộ</w:t>
      </w:r>
    </w:p>
    <w:p>
      <w:r>
        <w:t>650</w:t>
      </w:r>
    </w:p>
    <w:p>
      <w:r>
        <w:t>750</w:t>
      </w:r>
    </w:p>
    <w:p>
      <w:r>
        <w:t>Phía Tây kênh Cộng Hòa</w:t>
      </w:r>
    </w:p>
    <w:p>
      <w:r>
        <w:t>11</w:t>
      </w:r>
    </w:p>
    <w:p>
      <w:r>
        <w:t>Bắt đầu từ cầu 30/4</w:t>
      </w:r>
    </w:p>
    <w:p>
      <w:r>
        <w:t>Đến kênh 1.000 vào trong (Bờ Tây)</w:t>
      </w:r>
    </w:p>
    <w:p>
      <w:r>
        <w:t>+ Trên lộ</w:t>
      </w:r>
    </w:p>
    <w:p>
      <w:r>
        <w:t>750</w:t>
      </w:r>
    </w:p>
    <w:p>
      <w:r>
        <w:t>800</w:t>
      </w:r>
    </w:p>
    <w:p>
      <w:r>
        <w:t>+ Dưới lộ</w:t>
      </w:r>
    </w:p>
    <w:p>
      <w:r>
        <w:t>600</w:t>
      </w:r>
    </w:p>
    <w:p>
      <w:r>
        <w:t>700</w:t>
      </w:r>
    </w:p>
    <w:p>
      <w:r>
        <w:t>12</w:t>
      </w:r>
    </w:p>
    <w:p>
      <w:r>
        <w:t>Bắt đầu từ kênh Cộng Hòa</w:t>
      </w:r>
    </w:p>
    <w:p>
      <w:r>
        <w:t>Đến hết Cầu Phước Long 2</w:t>
      </w:r>
    </w:p>
    <w:p>
      <w:r>
        <w:t>+ Trên lộ</w:t>
      </w:r>
    </w:p>
    <w:p>
      <w:r>
        <w:t>1,300</w:t>
      </w:r>
    </w:p>
    <w:p>
      <w:r>
        <w:t>1,450</w:t>
      </w:r>
    </w:p>
    <w:p>
      <w:r>
        <w:t>+ Dưới lộ</w:t>
      </w:r>
    </w:p>
    <w:p>
      <w:r>
        <w:t>900</w:t>
      </w:r>
    </w:p>
    <w:p>
      <w:r>
        <w:t>1,050</w:t>
      </w:r>
    </w:p>
    <w:p>
      <w:r>
        <w:t>13</w:t>
      </w:r>
    </w:p>
    <w:p>
      <w:r>
        <w:t>Bắt đầu từ hết Cầu Phước Long 2</w:t>
      </w:r>
    </w:p>
    <w:p>
      <w:r>
        <w:t>Đến hết ranh Hãng Mũ</w:t>
      </w:r>
    </w:p>
    <w:p>
      <w:r>
        <w:t>+ Trên lộ</w:t>
      </w:r>
    </w:p>
    <w:p>
      <w:r>
        <w:t>900</w:t>
      </w:r>
    </w:p>
    <w:p>
      <w:r>
        <w:t>1,000</w:t>
      </w:r>
    </w:p>
    <w:p>
      <w:r>
        <w:t>+ Dưới lộ</w:t>
      </w:r>
    </w:p>
    <w:p>
      <w:r>
        <w:t>720</w:t>
      </w:r>
    </w:p>
    <w:p>
      <w:r>
        <w:t>850</w:t>
      </w:r>
    </w:p>
    <w:p>
      <w:r>
        <w:t>14</w:t>
      </w:r>
    </w:p>
    <w:p>
      <w:r>
        <w:t>Bắt đầu từ hết ranh Hãng Mũ</w:t>
      </w:r>
    </w:p>
    <w:p>
      <w:r>
        <w:t>Đến giáp ranh xã Phước Long</w:t>
      </w:r>
    </w:p>
    <w:p>
      <w:r>
        <w:t>+ Trên lộ</w:t>
      </w:r>
    </w:p>
    <w:p>
      <w:r>
        <w:t>700</w:t>
      </w:r>
    </w:p>
    <w:p>
      <w:r>
        <w:t>800</w:t>
      </w:r>
    </w:p>
    <w:p>
      <w:r>
        <w:t>+ Dưới lộ</w:t>
      </w:r>
    </w:p>
    <w:p>
      <w:r>
        <w:t>500</w:t>
      </w:r>
    </w:p>
    <w:p>
      <w:r>
        <w:t>600</w:t>
      </w:r>
    </w:p>
    <w:p>
      <w:r>
        <w:t>15</w:t>
      </w:r>
    </w:p>
    <w:p>
      <w:r>
        <w:t>Bắt đầu từ kênh 2.000 (lộ Phước Long - Vĩnh Mỹ)</w:t>
      </w:r>
    </w:p>
    <w:p>
      <w:r>
        <w:t>Đến giáp ranh xã Vĩnh Phú Tây (bờ Bắc)</w:t>
      </w:r>
    </w:p>
    <w:p>
      <w:r>
        <w:t>350</w:t>
      </w:r>
    </w:p>
    <w:p>
      <w:r>
        <w:t>400</w:t>
      </w:r>
    </w:p>
    <w:p>
      <w:r>
        <w:t>16</w:t>
      </w:r>
    </w:p>
    <w:p>
      <w:r>
        <w:t>Từ cầu Xã Tá</w:t>
      </w:r>
    </w:p>
    <w:p>
      <w:r>
        <w:t>Đến giáp ranh xã Vĩnh Phú Tây</w:t>
      </w:r>
    </w:p>
    <w:p>
      <w:r>
        <w:t>450</w:t>
      </w:r>
    </w:p>
    <w:p>
      <w:r>
        <w:t>500</w:t>
      </w:r>
    </w:p>
    <w:p>
      <w:r>
        <w:t>17</w:t>
      </w:r>
    </w:p>
    <w:p>
      <w:r>
        <w:t>Bắt đầu từ cầu Xã Tá</w:t>
      </w:r>
    </w:p>
    <w:p>
      <w:r>
        <w:t>Đến hết ranh Nghĩa Trang</w:t>
      </w:r>
    </w:p>
    <w:p>
      <w:r>
        <w:t>+ Trên lộ</w:t>
      </w:r>
    </w:p>
    <w:p>
      <w:r>
        <w:t>800</w:t>
      </w:r>
    </w:p>
    <w:p>
      <w:r>
        <w:t>850</w:t>
      </w:r>
    </w:p>
    <w:p>
      <w:r>
        <w:t>+ Dưới lộ</w:t>
      </w:r>
    </w:p>
    <w:p>
      <w:r>
        <w:t>550</w:t>
      </w:r>
    </w:p>
    <w:p>
      <w:r>
        <w:t>600</w:t>
      </w:r>
    </w:p>
    <w:p>
      <w:r>
        <w:t>18</w:t>
      </w:r>
    </w:p>
    <w:p>
      <w:r>
        <w:t>Bắt đầu từ hết ranh Nghĩa Trang</w:t>
      </w:r>
    </w:p>
    <w:p>
      <w:r>
        <w:t>Đến hết ranh Khách sạn Hoàng Châu</w:t>
      </w:r>
    </w:p>
    <w:p>
      <w:r>
        <w:t>+ Trên lộ</w:t>
      </w:r>
    </w:p>
    <w:p>
      <w:r>
        <w:t>1,100</w:t>
      </w:r>
    </w:p>
    <w:p>
      <w:r>
        <w:t>1,200</w:t>
      </w:r>
    </w:p>
    <w:p>
      <w:r>
        <w:t>+ Dưới lộ</w:t>
      </w:r>
    </w:p>
    <w:p>
      <w:r>
        <w:t>750</w:t>
      </w:r>
    </w:p>
    <w:p>
      <w:r>
        <w:t>900</w:t>
      </w:r>
    </w:p>
    <w:p>
      <w:r>
        <w:t>19</w:t>
      </w:r>
    </w:p>
    <w:p>
      <w:r>
        <w:t>Bắt đầu từ hết ranh Khách sạn Hoàng Châu</w:t>
      </w:r>
    </w:p>
    <w:p>
      <w:r>
        <w:t>Đến ranh cầu Phước Long</w:t>
      </w:r>
    </w:p>
    <w:p>
      <w:r>
        <w:t>+ Trên lộ</w:t>
      </w:r>
    </w:p>
    <w:p>
      <w:r>
        <w:t>1,400</w:t>
      </w:r>
    </w:p>
    <w:p>
      <w:r>
        <w:t>1,500</w:t>
      </w:r>
    </w:p>
    <w:p>
      <w:r>
        <w:t>+ Dưới lộ</w:t>
      </w:r>
    </w:p>
    <w:p>
      <w:r>
        <w:t>1,100</w:t>
      </w:r>
    </w:p>
    <w:p>
      <w:r>
        <w:t>1,250</w:t>
      </w:r>
    </w:p>
    <w:p>
      <w:r>
        <w:t>20</w:t>
      </w:r>
    </w:p>
    <w:p>
      <w:r>
        <w:t>Bắt đầu từ ranh cầu Phước Long</w:t>
      </w:r>
    </w:p>
    <w:p>
      <w:r>
        <w:t>Đến Cầu Sắt</w:t>
      </w:r>
    </w:p>
    <w:p>
      <w:r>
        <w:t>+ Trên lộ</w:t>
      </w:r>
    </w:p>
    <w:p>
      <w:r>
        <w:t>2,500</w:t>
      </w:r>
    </w:p>
    <w:p>
      <w:r>
        <w:t>3,000</w:t>
      </w:r>
    </w:p>
    <w:p>
      <w:r>
        <w:t>+ Dưới lộ</w:t>
      </w:r>
    </w:p>
    <w:p>
      <w:r>
        <w:t>2,000</w:t>
      </w:r>
    </w:p>
    <w:p>
      <w:r>
        <w:t>2,600</w:t>
      </w:r>
    </w:p>
    <w:p>
      <w:r>
        <w:t>21</w:t>
      </w:r>
    </w:p>
    <w:p>
      <w:r>
        <w:t>Bắt đầu từ cầu Sắt</w:t>
      </w:r>
    </w:p>
    <w:p>
      <w:r>
        <w:t>Đến cầu Phước Long 2</w:t>
      </w:r>
    </w:p>
    <w:p>
      <w:r>
        <w:t>+ Trên lộ</w:t>
      </w:r>
    </w:p>
    <w:p>
      <w:r>
        <w:t>1,000</w:t>
      </w:r>
    </w:p>
    <w:p>
      <w:r>
        <w:t>1,100</w:t>
      </w:r>
    </w:p>
    <w:p>
      <w:r>
        <w:t>+ Dưới lộ</w:t>
      </w:r>
    </w:p>
    <w:p>
      <w:r>
        <w:t>850</w:t>
      </w:r>
    </w:p>
    <w:p>
      <w:r>
        <w:t>950</w:t>
      </w:r>
    </w:p>
    <w:p>
      <w:r>
        <w:t>22</w:t>
      </w:r>
    </w:p>
    <w:p>
      <w:r>
        <w:t>Bắt đầu từ cầu Phước Long 2</w:t>
      </w:r>
    </w:p>
    <w:p>
      <w:r>
        <w:t>Đến giáp ranh xã Vĩnh Phú Tây</w:t>
      </w:r>
    </w:p>
    <w:p>
      <w:r>
        <w:t>+ Trên lộ</w:t>
      </w:r>
    </w:p>
    <w:p>
      <w:r>
        <w:t>750</w:t>
      </w:r>
    </w:p>
    <w:p>
      <w:r>
        <w:t>820</w:t>
      </w:r>
    </w:p>
    <w:p>
      <w:r>
        <w:t>+ Dưới lộ</w:t>
      </w:r>
    </w:p>
    <w:p>
      <w:r>
        <w:t>600</w:t>
      </w:r>
    </w:p>
    <w:p>
      <w:r>
        <w:t>660</w:t>
      </w:r>
    </w:p>
    <w:p>
      <w:r>
        <w:t>23</w:t>
      </w:r>
    </w:p>
    <w:p>
      <w:r>
        <w:t>Bắt đầu từ kênh 1.000</w:t>
      </w:r>
    </w:p>
    <w:p>
      <w:r>
        <w:t>Đến kênh 4.000</w:t>
      </w:r>
    </w:p>
    <w:p>
      <w:r>
        <w:t>650</w:t>
      </w:r>
    </w:p>
    <w:p>
      <w:r>
        <w:t>700</w:t>
      </w:r>
    </w:p>
    <w:p>
      <w:r>
        <w:t>24</w:t>
      </w:r>
    </w:p>
    <w:p>
      <w:r>
        <w:t>Bắt đầu từ cầu Kênh 1.000 (bờ Đông)</w:t>
      </w:r>
    </w:p>
    <w:p>
      <w:r>
        <w:t>Đến giáp ranh xã Phước Long (vô vườn cò)</w:t>
      </w:r>
    </w:p>
    <w:p>
      <w:r>
        <w:t>650</w:t>
      </w:r>
    </w:p>
    <w:p>
      <w:r>
        <w:t>700</w:t>
      </w:r>
    </w:p>
    <w:p>
      <w:r>
        <w:t>25</w:t>
      </w:r>
    </w:p>
    <w:p>
      <w:r>
        <w:t>Bắt đầu từ cầu kênh Xáng Hòa Bình (cầu Trắng)</w:t>
      </w:r>
    </w:p>
    <w:p>
      <w:r>
        <w:t>Đến giáp ranh huyện Hồng Dân (bờ Tây)</w:t>
      </w:r>
    </w:p>
    <w:p>
      <w:r>
        <w:t>650</w:t>
      </w:r>
    </w:p>
    <w:p>
      <w:r>
        <w:t>700</w:t>
      </w:r>
    </w:p>
    <w:p>
      <w:r>
        <w:t>Đường bờ Nam-Kênh Quản lộ - Phụng Hiệp</w:t>
      </w:r>
    </w:p>
    <w:p>
      <w:r>
        <w:t>26</w:t>
      </w:r>
    </w:p>
    <w:p>
      <w:r>
        <w:t>Bắt đầu từ kênh Xáng Phụng Hiệp</w:t>
      </w:r>
    </w:p>
    <w:p>
      <w:r>
        <w:t>Đến ngã tư lộ 2 chiều Trần Hồng Dân (Bờ Đông)</w:t>
      </w:r>
    </w:p>
    <w:p>
      <w:r>
        <w:t>1,300</w:t>
      </w:r>
    </w:p>
    <w:p>
      <w:r>
        <w:t>1,400</w:t>
      </w:r>
    </w:p>
    <w:p>
      <w:r>
        <w:t>27</w:t>
      </w:r>
    </w:p>
    <w:p>
      <w:r>
        <w:t>Bắt đầu từ kênh Xáng Phụng Hiệp</w:t>
      </w:r>
    </w:p>
    <w:p>
      <w:r>
        <w:t>Đến ngã tư lộ 2 chiều Trần Hồng Dân (Bờ Tây)</w:t>
      </w:r>
    </w:p>
    <w:p>
      <w:r>
        <w:t>1,500</w:t>
      </w:r>
    </w:p>
    <w:p>
      <w:r>
        <w:t>1,600</w:t>
      </w:r>
    </w:p>
    <w:p>
      <w:r>
        <w:t>28</w:t>
      </w:r>
    </w:p>
    <w:p>
      <w:r>
        <w:t>Bắt đầu từ ngã tư lộ 2 chiều Trần Hồng Dân</w:t>
      </w:r>
    </w:p>
    <w:p>
      <w:r>
        <w:t>Đến cầu Ba Rô (Hoa Rô)</w:t>
      </w:r>
    </w:p>
    <w:p>
      <w:r>
        <w:t>(Quản lộ Phụng Hiệp), Bờ Nam</w:t>
      </w:r>
    </w:p>
    <w:p>
      <w:r>
        <w:t>1,200</w:t>
      </w:r>
    </w:p>
    <w:p>
      <w:r>
        <w:t>1,300</w:t>
      </w:r>
    </w:p>
    <w:p>
      <w:r>
        <w:t>29</w:t>
      </w:r>
    </w:p>
    <w:p>
      <w:r>
        <w:t>Bắt đầu từ ngã tư lộ 2 chiều Trần Hồng Dân</w:t>
      </w:r>
    </w:p>
    <w:p>
      <w:r>
        <w:t>Đến cầu Ba Rô (Hoa Rô) (Quản lộ Phụng Hiệp), Bờ Bắc</w:t>
      </w:r>
    </w:p>
    <w:p>
      <w:r>
        <w:t>1,000</w:t>
      </w:r>
    </w:p>
    <w:p>
      <w:r>
        <w:t>1,100</w:t>
      </w:r>
    </w:p>
    <w:p>
      <w:r>
        <w:t>30</w:t>
      </w:r>
    </w:p>
    <w:p>
      <w:r>
        <w:t>Bắt đầu từ cầu Ba Rô (Hoa Rô, Quản lộ Phụng Hiệp)</w:t>
      </w:r>
    </w:p>
    <w:p>
      <w:r>
        <w:t>Đến Kênh Miểu Bà ấp Long Đức</w:t>
      </w:r>
    </w:p>
    <w:p>
      <w:r>
        <w:t>550</w:t>
      </w:r>
    </w:p>
    <w:p>
      <w:r>
        <w:t>600</w:t>
      </w:r>
    </w:p>
    <w:p>
      <w:r>
        <w:t>31</w:t>
      </w:r>
    </w:p>
    <w:p>
      <w:r>
        <w:t>Bắt đầu từ kênh Miểu Bà ấp Long Đức</w:t>
      </w:r>
    </w:p>
    <w:p>
      <w:r>
        <w:t>Đến Cầu Ba Phát</w:t>
      </w:r>
    </w:p>
    <w:p>
      <w:r>
        <w:t>500</w:t>
      </w:r>
    </w:p>
    <w:p>
      <w:r>
        <w:t>560</w:t>
      </w:r>
    </w:p>
    <w:p>
      <w:r>
        <w:t>32</w:t>
      </w:r>
    </w:p>
    <w:p>
      <w:r>
        <w:t>Bắt đầu từ cầu Ba Phát</w:t>
      </w:r>
    </w:p>
    <w:p>
      <w:r>
        <w:t>Đến Cầu Mười Hai (giáp VP. Đông)</w:t>
      </w:r>
    </w:p>
    <w:p>
      <w:r>
        <w:t>450</w:t>
      </w:r>
    </w:p>
    <w:p>
      <w:r>
        <w:t>490</w:t>
      </w:r>
    </w:p>
    <w:p>
      <w:r>
        <w:t>33</w:t>
      </w:r>
    </w:p>
    <w:p>
      <w:r>
        <w:t>Bắt đầu từ cầu Ba Rô (Hoa Rô, Quản lộ Phụng Hiệp) bờ bắc</w:t>
      </w:r>
    </w:p>
    <w:p>
      <w:r>
        <w:t>Đến Cầu Ba Phát</w:t>
      </w:r>
    </w:p>
    <w:p>
      <w:r>
        <w:t>400</w:t>
      </w:r>
    </w:p>
    <w:p>
      <w:r>
        <w:t>450</w:t>
      </w:r>
    </w:p>
    <w:p>
      <w:r>
        <w:t>34</w:t>
      </w:r>
    </w:p>
    <w:p>
      <w:r>
        <w:t>Bắt đầu từ lộ Ba Rô (Hoa Rô)</w:t>
      </w:r>
    </w:p>
    <w:p>
      <w:r>
        <w:t>Đến hết ranh hãng nước đá Vĩnh Hảo</w:t>
      </w:r>
    </w:p>
    <w:p>
      <w:r>
        <w:t>+ Trên lộ</w:t>
      </w:r>
    </w:p>
    <w:p>
      <w:r>
        <w:t>800</w:t>
      </w:r>
    </w:p>
    <w:p>
      <w:r>
        <w:t>870</w:t>
      </w:r>
    </w:p>
    <w:p>
      <w:r>
        <w:t>+ Dưới lộ</w:t>
      </w:r>
    </w:p>
    <w:p>
      <w:r>
        <w:t>650</w:t>
      </w:r>
    </w:p>
    <w:p>
      <w:r>
        <w:t>710</w:t>
      </w:r>
    </w:p>
    <w:p>
      <w:r>
        <w:t>35</w:t>
      </w:r>
    </w:p>
    <w:p>
      <w:r>
        <w:t>Bắt đầu từ hết ranh hãng nước đá Vĩnh Hảo</w:t>
      </w:r>
    </w:p>
    <w:p>
      <w:r>
        <w:t>Đến giáp ranh cầu xã Vĩnh Phú Đông</w:t>
      </w:r>
    </w:p>
    <w:p>
      <w:r>
        <w:t>+ Trên lộ</w:t>
      </w:r>
    </w:p>
    <w:p>
      <w:r>
        <w:t>750</w:t>
      </w:r>
    </w:p>
    <w:p>
      <w:r>
        <w:t>800</w:t>
      </w:r>
    </w:p>
    <w:p>
      <w:r>
        <w:t>+ Dưới lộ</w:t>
      </w:r>
    </w:p>
    <w:p>
      <w:r>
        <w:t>600</w:t>
      </w:r>
    </w:p>
    <w:p>
      <w:r>
        <w:t>660</w:t>
      </w:r>
    </w:p>
    <w:p>
      <w:r>
        <w:t>36</w:t>
      </w:r>
    </w:p>
    <w:p>
      <w:r>
        <w:t>Bắt đầu từ cầu xã Vĩnh Phú Đông (bờ Nam TT PL)</w:t>
      </w:r>
    </w:p>
    <w:p>
      <w:r>
        <w:t>Đến Cầu Quản Lộ Phụng Hiệp</w:t>
      </w:r>
    </w:p>
    <w:p>
      <w:r>
        <w:t>250</w:t>
      </w:r>
    </w:p>
    <w:p>
      <w:r>
        <w:t>280</w:t>
      </w:r>
    </w:p>
    <w:p>
      <w:r>
        <w:t>Phía Đông cầu số 2 Vĩnh Mỹ - Phước Long</w:t>
      </w:r>
    </w:p>
    <w:p>
      <w:r>
        <w:t>37</w:t>
      </w:r>
    </w:p>
    <w:p>
      <w:r>
        <w:t>Từ trụ sở ấp Nội Ô</w:t>
      </w:r>
    </w:p>
    <w:p>
      <w:r>
        <w:t>Đến cầu Quản lộ Phụng Hiệp</w:t>
      </w:r>
    </w:p>
    <w:p>
      <w:r>
        <w:t>+ Trên lộ</w:t>
      </w:r>
    </w:p>
    <w:p>
      <w:r>
        <w:t>2,500</w:t>
      </w:r>
    </w:p>
    <w:p>
      <w:r>
        <w:t>3,000</w:t>
      </w:r>
    </w:p>
    <w:p>
      <w:r>
        <w:t>+ Dưới lộ</w:t>
      </w:r>
    </w:p>
    <w:p>
      <w:r>
        <w:t>2,200</w:t>
      </w:r>
    </w:p>
    <w:p>
      <w:r>
        <w:t>2,600</w:t>
      </w:r>
    </w:p>
    <w:p>
      <w:r>
        <w:t>38</w:t>
      </w:r>
    </w:p>
    <w:p>
      <w:r>
        <w:t>Bắt đầu từ cầu Quản lộ Phụng Hiệp</w:t>
      </w:r>
    </w:p>
    <w:p>
      <w:r>
        <w:t>Đến hết ranh Kênh 1000 khu III (ấp Long Đức)</w:t>
      </w:r>
    </w:p>
    <w:p>
      <w:r>
        <w:t>1,100</w:t>
      </w:r>
    </w:p>
    <w:p>
      <w:r>
        <w:t>1,200</w:t>
      </w:r>
    </w:p>
    <w:p>
      <w:r>
        <w:t>39</w:t>
      </w:r>
    </w:p>
    <w:p>
      <w:r>
        <w:t>Bắt đầu từ hết ranh Kênh 1000 khu III (ấp Long Đức)</w:t>
      </w:r>
    </w:p>
    <w:p>
      <w:r>
        <w:t>Đến Cầu Hai Niệm</w:t>
      </w:r>
    </w:p>
    <w:p>
      <w:r>
        <w:t>800</w:t>
      </w:r>
    </w:p>
    <w:p>
      <w:r>
        <w:t>920</w:t>
      </w:r>
    </w:p>
    <w:p>
      <w:r>
        <w:t>40</w:t>
      </w:r>
    </w:p>
    <w:p>
      <w:r>
        <w:t>Bắt đầu từ cầu Hai Niệm</w:t>
      </w:r>
    </w:p>
    <w:p>
      <w:r>
        <w:t>Đến giáp ranh xã Vĩnh Phú Đông</w:t>
      </w:r>
    </w:p>
    <w:p>
      <w:r>
        <w:t>+ Trên lộ</w:t>
      </w:r>
    </w:p>
    <w:p>
      <w:r>
        <w:t>600</w:t>
      </w:r>
    </w:p>
    <w:p>
      <w:r>
        <w:t>670</w:t>
      </w:r>
    </w:p>
    <w:p>
      <w:r>
        <w:t>+ Dưới lộ</w:t>
      </w:r>
    </w:p>
    <w:p>
      <w:r>
        <w:t>500</w:t>
      </w:r>
    </w:p>
    <w:p>
      <w:r>
        <w:t>570</w:t>
      </w:r>
    </w:p>
    <w:p>
      <w:r>
        <w:t>41</w:t>
      </w:r>
    </w:p>
    <w:p>
      <w:r>
        <w:t>Bắt đầu từ ngã tư lộ 2 chiều</w:t>
      </w:r>
    </w:p>
    <w:p>
      <w:r>
        <w:t>Đến hết ranh đường Trần Hồng Dân (bờ Tây)</w:t>
      </w:r>
    </w:p>
    <w:p>
      <w:r>
        <w:t>3,000</w:t>
      </w:r>
    </w:p>
    <w:p>
      <w:r>
        <w:t>3,600</w:t>
      </w:r>
    </w:p>
    <w:p>
      <w:r>
        <w:t>42</w:t>
      </w:r>
    </w:p>
    <w:p>
      <w:r>
        <w:t>Bắt đầu từ ngã tư lộ 2 chiều</w:t>
      </w:r>
    </w:p>
    <w:p>
      <w:r>
        <w:t>Đến hết ranh đường Trần Hồng Dân (bờ Đông)</w:t>
      </w:r>
    </w:p>
    <w:p>
      <w:r>
        <w:t>2,500</w:t>
      </w:r>
    </w:p>
    <w:p>
      <w:r>
        <w:t>3,100</w:t>
      </w:r>
    </w:p>
    <w:p>
      <w:r>
        <w:t>43</w:t>
      </w:r>
    </w:p>
    <w:p>
      <w:r>
        <w:t>Bắt đầu từ ngã tư lộ 2 chiều</w:t>
      </w:r>
    </w:p>
    <w:p>
      <w:r>
        <w:t>Đến Ngã ba Lộ ấp Phước Thuận đấu nối ra Quản lộ Phụng Hiệp (02 bên)</w:t>
      </w:r>
    </w:p>
    <w:p>
      <w:r>
        <w:t>1,700</w:t>
      </w:r>
    </w:p>
    <w:p>
      <w:r>
        <w:t>1,900</w:t>
      </w:r>
    </w:p>
    <w:p>
      <w:r>
        <w:t>Lộ ấp Phước Thuận đấu nối ra QL Quản lộ Phụng Hiệp</w:t>
      </w:r>
    </w:p>
    <w:p>
      <w:r>
        <w:t>44</w:t>
      </w:r>
    </w:p>
    <w:p>
      <w:r>
        <w:t>Bắt đầu từ lộ ấp Phước Thuận 1 đi xã Vĩnh Phú Đông</w:t>
      </w:r>
    </w:p>
    <w:p>
      <w:r>
        <w:t>Đến giáp Quản lộ Phụng Hiệp (02 bên)</w:t>
      </w:r>
    </w:p>
    <w:p>
      <w:r>
        <w:t>1,100</w:t>
      </w:r>
    </w:p>
    <w:p>
      <w:r>
        <w:t>1,200</w:t>
      </w:r>
    </w:p>
    <w:p>
      <w:r>
        <w:t>45</w:t>
      </w:r>
    </w:p>
    <w:p>
      <w:r>
        <w:t>Bắt đầu từ ranh nhà Bác sĩ Đức</w:t>
      </w:r>
    </w:p>
    <w:p>
      <w:r>
        <w:t>Đến lộ Ba Rô (2 bên lộ)</w:t>
      </w:r>
    </w:p>
    <w:p>
      <w:r>
        <w:t>2,500</w:t>
      </w:r>
    </w:p>
    <w:p>
      <w:r>
        <w:t>2,800</w:t>
      </w:r>
    </w:p>
    <w:p>
      <w:r>
        <w:t>46</w:t>
      </w:r>
    </w:p>
    <w:p>
      <w:r>
        <w:t>Bắt đầu từ kênh Xáng Phụng Hiệp</w:t>
      </w:r>
    </w:p>
    <w:p>
      <w:r>
        <w:t>Trường Mẫu giáo</w:t>
      </w:r>
    </w:p>
    <w:p>
      <w:r>
        <w:t>2,200</w:t>
      </w:r>
    </w:p>
    <w:p>
      <w:r>
        <w:t>2,300</w:t>
      </w:r>
    </w:p>
    <w:p>
      <w:r>
        <w:t>47</w:t>
      </w:r>
    </w:p>
    <w:p>
      <w:r>
        <w:t>Bắt đầu từ kênh Xáng Phụng Hiệp</w:t>
      </w:r>
    </w:p>
    <w:p>
      <w:r>
        <w:t>Đến ngã 3 lộ nhà Bác sĩ Đức - lộ Ba Rô</w:t>
      </w:r>
    </w:p>
    <w:p>
      <w:r>
        <w:t>2,000</w:t>
      </w:r>
    </w:p>
    <w:p>
      <w:r>
        <w:t>2,150</w:t>
      </w:r>
    </w:p>
    <w:p>
      <w:r>
        <w:t>48</w:t>
      </w:r>
    </w:p>
    <w:p>
      <w:r>
        <w:t>Bắt đầu từ lộ cầu Đức Thành I</w:t>
      </w:r>
    </w:p>
    <w:p>
      <w:r>
        <w:t>Đến hết ranh Trường cấp I B (Lộ sau 2 bên)</w:t>
      </w:r>
    </w:p>
    <w:p>
      <w:r>
        <w:t>3,500</w:t>
      </w:r>
    </w:p>
    <w:p>
      <w:r>
        <w:t>3,700</w:t>
      </w:r>
    </w:p>
    <w:p>
      <w:r>
        <w:t>49</w:t>
      </w:r>
    </w:p>
    <w:p>
      <w:r>
        <w:t>Bắt đầu từ hết ranh Trường cấp IB</w:t>
      </w:r>
    </w:p>
    <w:p>
      <w:r>
        <w:t>Đến lộ Hoa Rô (2 bên lộ)</w:t>
      </w:r>
    </w:p>
    <w:p>
      <w:r>
        <w:t>1,800</w:t>
      </w:r>
    </w:p>
    <w:p>
      <w:r>
        <w:t>2,000</w:t>
      </w:r>
    </w:p>
    <w:p>
      <w:r>
        <w:t>50</w:t>
      </w:r>
    </w:p>
    <w:p>
      <w:r>
        <w:t>Quản lộ Phụng Hiệp</w:t>
      </w:r>
    </w:p>
    <w:p>
      <w:r>
        <w:t>Bắt đầu từ giáp ranh xã Vĩnh Phú Đông</w:t>
      </w:r>
    </w:p>
    <w:p>
      <w:r>
        <w:t>Đến cầu Hoa Rô</w:t>
      </w:r>
    </w:p>
    <w:p>
      <w:r>
        <w:t>1,200</w:t>
      </w:r>
    </w:p>
    <w:p>
      <w:r>
        <w:t>1,300</w:t>
      </w:r>
    </w:p>
    <w:p>
      <w:r>
        <w:t>Bắt đầu từ cầu Hoa Rô</w:t>
      </w:r>
    </w:p>
    <w:p>
      <w:r>
        <w:t>Đến hết ranh cửa hàng Xăng Dầu PVoil</w:t>
      </w:r>
    </w:p>
    <w:p>
      <w:r>
        <w:t>2,000</w:t>
      </w:r>
    </w:p>
    <w:p>
      <w:r>
        <w:t>2,150</w:t>
      </w:r>
    </w:p>
    <w:p>
      <w:r>
        <w:t>Bắt đầu từ hết ranh cửa hàng Xăng Dầu PVoil</w:t>
      </w:r>
    </w:p>
    <w:p>
      <w:r>
        <w:t>Đến giáp ranh xã Vĩnh Phú Tây</w:t>
      </w:r>
    </w:p>
    <w:p>
      <w:r>
        <w:t>1,200</w:t>
      </w:r>
    </w:p>
    <w:p>
      <w:r>
        <w:t>1,300</w:t>
      </w:r>
    </w:p>
    <w:p>
      <w:r>
        <w:t>51</w:t>
      </w:r>
    </w:p>
    <w:p>
      <w:r>
        <w:t>Đường Nho Quan</w:t>
      </w:r>
    </w:p>
    <w:p>
      <w:r>
        <w:t>Bắt đầu từ Lộ Vĩnh Mỹ - Phước Long</w:t>
      </w:r>
    </w:p>
    <w:p>
      <w:r>
        <w:t>Đến giáp Quản lộ Phụng Hiệp</w:t>
      </w:r>
    </w:p>
    <w:p>
      <w:r>
        <w:t>2,000</w:t>
      </w:r>
    </w:p>
    <w:p>
      <w:r>
        <w:t>2,150</w:t>
      </w:r>
    </w:p>
    <w:p>
      <w:r>
        <w:t>52</w:t>
      </w:r>
    </w:p>
    <w:p>
      <w:r>
        <w:t>Đường cầu Phước Long 2</w:t>
      </w:r>
    </w:p>
    <w:p>
      <w:r>
        <w:t>Bắt đầu từ cầu Phước Long 2</w:t>
      </w:r>
    </w:p>
    <w:p>
      <w:r>
        <w:t>Đến Ngã 4 Quản lộ Phụng Hiệp (Bệnh viện mới)</w:t>
      </w:r>
    </w:p>
    <w:p>
      <w:r>
        <w:t>2,000</w:t>
      </w:r>
    </w:p>
    <w:p>
      <w:r>
        <w:t>2,150</w:t>
      </w:r>
    </w:p>
    <w:p>
      <w:r>
        <w:t>Bắt đầu từ ngã 4 Quản lộ Phụng Hiệp (Bệnh viện mới)</w:t>
      </w:r>
    </w:p>
    <w:p>
      <w:r>
        <w:t>Đến hết ranh Kênh 1000</w:t>
      </w:r>
    </w:p>
    <w:p>
      <w:r>
        <w:t>2,000</w:t>
      </w:r>
    </w:p>
    <w:p>
      <w:r>
        <w:t>2,150</w:t>
      </w:r>
    </w:p>
    <w:p>
      <w:r>
        <w:t>Bắt đầu từ kênh xáng Phụng Hiệp</w:t>
      </w:r>
    </w:p>
    <w:p>
      <w:r>
        <w:t>Đến ranh nhà Chín Thọ</w:t>
      </w:r>
    </w:p>
    <w:p>
      <w:r>
        <w:t>1,000</w:t>
      </w:r>
    </w:p>
    <w:p>
      <w:r>
        <w:t>1,100</w:t>
      </w:r>
    </w:p>
    <w:p>
      <w:r>
        <w:t>Bắt đầu từ hết ranh Kênh 1000</w:t>
      </w:r>
    </w:p>
    <w:p>
      <w:r>
        <w:t>Đến Ngã 3 Phước Long Vĩnh Mỹ</w:t>
      </w:r>
    </w:p>
    <w:p>
      <w:r>
        <w:t>1,500</w:t>
      </w:r>
    </w:p>
    <w:p>
      <w:r>
        <w:t>1,650</w:t>
      </w:r>
    </w:p>
    <w:p>
      <w:r>
        <w:t>Bắt đầu từ đường dẫn cầu Phước Long</w:t>
      </w:r>
    </w:p>
    <w:p>
      <w:r>
        <w:t>Đến kênh 500 ấp Long Hòa</w:t>
      </w:r>
    </w:p>
    <w:p>
      <w:r>
        <w:t>1,200</w:t>
      </w:r>
    </w:p>
    <w:p>
      <w:r>
        <w:t>1,300</w:t>
      </w:r>
    </w:p>
    <w:p>
      <w:r>
        <w:t>Bắt đầu từ kênh 500 ấp Long Hòa</w:t>
      </w:r>
    </w:p>
    <w:p>
      <w:r>
        <w:t>Đến kênh 1000</w:t>
      </w:r>
    </w:p>
    <w:p>
      <w:r>
        <w:t>800</w:t>
      </w:r>
    </w:p>
    <w:p>
      <w:r>
        <w:t>880</w:t>
      </w:r>
    </w:p>
    <w:p>
      <w:r>
        <w:t>Bắt đầu từ ngã 3 ông Bững</w:t>
      </w:r>
    </w:p>
    <w:p>
      <w:r>
        <w:t>Đến ngã 3 Năm Cừ ( bờ Nam)</w:t>
      </w:r>
    </w:p>
    <w:p>
      <w:r>
        <w:t>250</w:t>
      </w:r>
    </w:p>
    <w:p>
      <w:r>
        <w:t>280</w:t>
      </w:r>
    </w:p>
    <w:p>
      <w:r>
        <w:t>Bắt đầu từ ngã 3 ông Bững</w:t>
      </w:r>
    </w:p>
    <w:p>
      <w:r>
        <w:t>Đến giáp ranh huyện Hồng Dân</w:t>
      </w:r>
    </w:p>
    <w:p>
      <w:r>
        <w:t>250</w:t>
      </w:r>
    </w:p>
    <w:p>
      <w:r>
        <w:t>280</w:t>
      </w:r>
    </w:p>
    <w:p>
      <w:r>
        <w:t>Bắt đầu từ Cầu kênh Miễu Bà</w:t>
      </w:r>
    </w:p>
    <w:p>
      <w:r>
        <w:t>Đến Ngã 3 Năm Cừ (bờ Bắc)</w:t>
      </w:r>
    </w:p>
    <w:p>
      <w:r>
        <w:t>250</w:t>
      </w:r>
    </w:p>
    <w:p>
      <w:r>
        <w:t>280</w:t>
      </w:r>
    </w:p>
    <w:p>
      <w:r>
        <w:t>53</w:t>
      </w:r>
    </w:p>
    <w:p>
      <w:r>
        <w:t>Đường khu Hành Chính</w:t>
      </w:r>
    </w:p>
    <w:p>
      <w:r>
        <w:t>Bắt đầu từ công An Huyện</w:t>
      </w:r>
    </w:p>
    <w:p>
      <w:r>
        <w:t>Đến hết ranh nhà Ông Nguyễn Hoàng Ân</w:t>
      </w:r>
    </w:p>
    <w:p>
      <w:r>
        <w:t>900</w:t>
      </w:r>
    </w:p>
    <w:p>
      <w:r>
        <w:t>950</w:t>
      </w:r>
    </w:p>
    <w:p>
      <w:r>
        <w:t>Bắt đầu từ kho bạc nhà nước</w:t>
      </w:r>
    </w:p>
    <w:p>
      <w:r>
        <w:t>Đến hết ranh nhà Ông Nguyễn Văn Chương</w:t>
      </w:r>
    </w:p>
    <w:p>
      <w:r>
        <w:t>900</w:t>
      </w:r>
    </w:p>
    <w:p>
      <w:r>
        <w:t>950</w:t>
      </w:r>
    </w:p>
    <w:p>
      <w:r>
        <w:t>Bắt đầu từ ngân Hàng Nông Nghiệp</w:t>
      </w:r>
    </w:p>
    <w:p>
      <w:r>
        <w:t>Đến hết ranh nhà Ông Mai Văn Ngẫu</w:t>
      </w:r>
    </w:p>
    <w:p>
      <w:r>
        <w:t>900</w:t>
      </w:r>
    </w:p>
    <w:p>
      <w:r>
        <w:t>950</w:t>
      </w:r>
    </w:p>
    <w:p>
      <w:r>
        <w:t>54</w:t>
      </w:r>
    </w:p>
    <w:p>
      <w:r>
        <w:t>Tuyến Trung tâm thương mại</w:t>
      </w:r>
    </w:p>
    <w:p>
      <w:r>
        <w:t>Bắt đầu từ Ngã 3 Trần Hồng Dân</w:t>
      </w:r>
    </w:p>
    <w:p>
      <w:r>
        <w:t>Đến Quản lộ Phụng Hiệp ấp Long Đức</w:t>
      </w:r>
    </w:p>
    <w:p>
      <w:r>
        <w:t>2,000</w:t>
      </w:r>
    </w:p>
    <w:p>
      <w:r>
        <w:t>2,150</w:t>
      </w:r>
    </w:p>
    <w:p>
      <w:r>
        <w:t>55</w:t>
      </w:r>
    </w:p>
    <w:p>
      <w:r>
        <w:t>Đường cầu Ba Rô (Hoa Rô)</w:t>
      </w:r>
    </w:p>
    <w:p>
      <w:r>
        <w:t>Bắt đầu từ kênh Xáng Phụng Hiệp</w:t>
      </w:r>
    </w:p>
    <w:p>
      <w:r>
        <w:t>Đến ngã 4 đường Trần Hồng Dân (Hai bên lộ)</w:t>
      </w:r>
    </w:p>
    <w:p>
      <w:r>
        <w:t>1,500</w:t>
      </w:r>
    </w:p>
    <w:p>
      <w:r>
        <w:t>1,650</w:t>
      </w:r>
    </w:p>
    <w:p>
      <w:r>
        <w:t>56</w:t>
      </w:r>
    </w:p>
    <w:p>
      <w:r>
        <w:t>Phía Tây kênh Cộng Hòa</w:t>
      </w:r>
    </w:p>
    <w:p>
      <w:r>
        <w:t>Bắt đầu từ kênh 250 từ kênh Cộng Hòa</w:t>
      </w:r>
    </w:p>
    <w:p>
      <w:r>
        <w:t>Đến đường dẫn Cầu Phước Long 2 (Hai bên lộ)</w:t>
      </w:r>
    </w:p>
    <w:p>
      <w:r>
        <w:t>700</w:t>
      </w:r>
    </w:p>
    <w:p>
      <w:r>
        <w:t>Bổ sung</w:t>
      </w:r>
    </w:p>
    <w:p>
      <w:r>
        <w:t>Bắt đầu từ kênh 250 (giáp đường dẫn cầu Phước Long 2, bờ Bắc)</w:t>
      </w:r>
    </w:p>
    <w:p>
      <w:r>
        <w:t>Đến Kênh 500 (đến nhà Ông Mười Te)</w:t>
      </w:r>
    </w:p>
    <w:p>
      <w:r>
        <w:t>500</w:t>
      </w:r>
    </w:p>
    <w:p>
      <w:r>
        <w:t>Bổ sung</w:t>
      </w:r>
    </w:p>
    <w:p>
      <w:r>
        <w:t>Bắt đầu từ Kênh 500 từ Kênh Cộng Hòa</w:t>
      </w:r>
    </w:p>
    <w:p>
      <w:r>
        <w:t>Đến đường dẫn cầu Phước Long 2 (Bờ Bắc)</w:t>
      </w:r>
    </w:p>
    <w:p>
      <w:r>
        <w:t>700</w:t>
      </w:r>
    </w:p>
    <w:p>
      <w:r>
        <w:t>Bổ sung</w:t>
      </w:r>
    </w:p>
    <w:p>
      <w:r>
        <w:t>Bắt đầu từ kênh 500 từ đường dẫn cầu Phước Long 2</w:t>
      </w:r>
    </w:p>
    <w:p>
      <w:r>
        <w:t>Đến giáp ranh Kênh 750 (Bờ Bắc)</w:t>
      </w:r>
    </w:p>
    <w:p>
      <w:r>
        <w:t>500</w:t>
      </w:r>
    </w:p>
    <w:p>
      <w:r>
        <w:t>Bổ sung</w:t>
      </w:r>
    </w:p>
    <w:p>
      <w:r>
        <w:t>Bắt đầu từ Kênh 750 từ Kênh Cộng Hòa</w:t>
      </w:r>
    </w:p>
    <w:p>
      <w:r>
        <w:t>Đến đường dẫn cầu Phước Long 2 (Bờ Nam)</w:t>
      </w:r>
    </w:p>
    <w:p>
      <w:r>
        <w:t>500</w:t>
      </w:r>
    </w:p>
    <w:p>
      <w:r>
        <w:t>Bổ sung</w:t>
      </w:r>
    </w:p>
    <w:p>
      <w:r>
        <w:t>Bắt đầu từ Kênh 750 từ đường dẫn cầu Phước Long 2</w:t>
      </w:r>
    </w:p>
    <w:p>
      <w:r>
        <w:t>Đến Kênh Vườn Cò (Bờ Bắc)</w:t>
      </w:r>
    </w:p>
    <w:p>
      <w:r>
        <w:t>500</w:t>
      </w:r>
    </w:p>
    <w:p>
      <w:r>
        <w:t>Bổ sung</w:t>
      </w:r>
    </w:p>
    <w:p>
      <w:r>
        <w:t>Bắt đầu từ Kênh 2000 từ Kênh Cộng Hòa</w:t>
      </w:r>
    </w:p>
    <w:p>
      <w:r>
        <w:t>Đến giáp ranh xã Phước Long (Bờ Bắc)</w:t>
      </w:r>
    </w:p>
    <w:p>
      <w:r>
        <w:t>500</w:t>
      </w:r>
    </w:p>
    <w:p>
      <w:r>
        <w:t>Bổ sung</w:t>
      </w:r>
    </w:p>
    <w:p>
      <w:r>
        <w:t>Bắt đầu từ Kênh 3000 từ Kênh Cộng Hòa</w:t>
      </w:r>
    </w:p>
    <w:p>
      <w:r>
        <w:t>Đến giáp ranh xã Phước Long (Bờ Nam)</w:t>
      </w:r>
    </w:p>
    <w:p>
      <w:r>
        <w:t>500</w:t>
      </w:r>
    </w:p>
    <w:p>
      <w:r>
        <w:t>Bổ sung</w:t>
      </w:r>
    </w:p>
    <w:p>
      <w:r>
        <w:t>Bắt đầu từ nhà ông Trương Văn Lẩm</w:t>
      </w:r>
    </w:p>
    <w:p>
      <w:r>
        <w:t>Đến hết ranh nhà ông Trần Văn Minh (Kênh Miễu Bà)</w:t>
      </w:r>
    </w:p>
    <w:p>
      <w:r>
        <w:t>500</w:t>
      </w:r>
    </w:p>
    <w:p>
      <w:r>
        <w:t>Bổ sung</w:t>
      </w:r>
    </w:p>
    <w:p>
      <w:r>
        <w:t>Bắt đầu từ đường Phước Long - Phong Thạnh Tây B</w:t>
      </w:r>
    </w:p>
    <w:p>
      <w:r>
        <w:t>Đến Kênh 1000 (Bờ Tây, tuyến kênh Vườn Cò)</w:t>
      </w:r>
    </w:p>
    <w:p>
      <w:r>
        <w:t>600</w:t>
      </w:r>
    </w:p>
    <w:p>
      <w:r>
        <w:t>Bổ sung</w:t>
      </w:r>
    </w:p>
    <w:p>
      <w:r>
        <w:t>57</w:t>
      </w:r>
    </w:p>
    <w:p>
      <w:r>
        <w:t>Phía Đông kênh Cộng Hòa</w:t>
      </w:r>
    </w:p>
    <w:p>
      <w:r>
        <w:t>Bắt đầu từ Kênh 1000</w:t>
      </w:r>
    </w:p>
    <w:p>
      <w:r>
        <w:t>Đến kênh 3000</w:t>
      </w:r>
    </w:p>
    <w:p>
      <w:r>
        <w:t>600</w:t>
      </w:r>
    </w:p>
    <w:p>
      <w:r>
        <w:t>Bổ sung</w:t>
      </w:r>
    </w:p>
    <w:p>
      <w:r>
        <w:t>Bắt đầu từ Kênh 3000</w:t>
      </w:r>
    </w:p>
    <w:p>
      <w:r>
        <w:t>Đền kênh 6000</w:t>
      </w:r>
    </w:p>
    <w:p>
      <w:r>
        <w:t>500</w:t>
      </w:r>
    </w:p>
    <w:p>
      <w:r>
        <w:t>Bổ sung</w:t>
      </w:r>
    </w:p>
    <w:p>
      <w:r>
        <w:t>58</w:t>
      </w:r>
    </w:p>
    <w:p>
      <w:r>
        <w:t>Kênh Tài Chính</w:t>
      </w:r>
    </w:p>
    <w:p>
      <w:r>
        <w:t>Bắt đầu từ Kênh 750 từ Kênh Tài Chính</w:t>
      </w:r>
    </w:p>
    <w:p>
      <w:r>
        <w:t>Đến giáp Kênh Cộng Hòa (tuyến lộ bê tông nhà ông Út Nhỏ)</w:t>
      </w:r>
    </w:p>
    <w:p>
      <w:r>
        <w:t>500</w:t>
      </w:r>
    </w:p>
    <w:p>
      <w:r>
        <w:t>Bổ sung</w:t>
      </w:r>
    </w:p>
    <w:p>
      <w:r>
        <w:t>Bắt đầu từ ranh đất nhà ông Phan Văn Hải</w:t>
      </w:r>
    </w:p>
    <w:p>
      <w:r>
        <w:t>Đến Kênh 1000 (Bờ Đông)</w:t>
      </w:r>
    </w:p>
    <w:p>
      <w:r>
        <w:t>500</w:t>
      </w:r>
    </w:p>
    <w:p>
      <w:r>
        <w:t>Bổ sung</w:t>
      </w:r>
    </w:p>
    <w:p>
      <w:r>
        <w:t>Bắt đầu từ kênh 1000 Kênh Tài Chính</w:t>
      </w:r>
    </w:p>
    <w:p>
      <w:r>
        <w:t>Đến Kênh 1000 Kênh Cộng Hòa (Bờ Nam)</w:t>
      </w:r>
    </w:p>
    <w:p>
      <w:r>
        <w:t>500</w:t>
      </w:r>
    </w:p>
    <w:p>
      <w:r>
        <w:t>Bổ sung</w:t>
      </w:r>
    </w:p>
    <w:p>
      <w:r>
        <w:t>Bắt đầu từ kênh 750 Kênh Tài Chính (Bờ Nam)</w:t>
      </w:r>
    </w:p>
    <w:p>
      <w:r>
        <w:t>Đến Kênh 500 Kênh Cộng Hòa (Bờ Bắc)</w:t>
      </w:r>
    </w:p>
    <w:p>
      <w:r>
        <w:t>500</w:t>
      </w:r>
    </w:p>
    <w:p>
      <w:r>
        <w:t>Bổ sung</w:t>
      </w:r>
    </w:p>
    <w:p>
      <w:r>
        <w:t>59</w:t>
      </w:r>
    </w:p>
    <w:p>
      <w:r>
        <w:t>Kênh Cầu Cháy</w:t>
      </w:r>
    </w:p>
    <w:p>
      <w:r>
        <w:t>Bắt đầu từ đường Phước Long - Ninh Quới</w:t>
      </w:r>
    </w:p>
    <w:p>
      <w:r>
        <w:t>Đến Kênh Tài Chính (Bờ Nam)</w:t>
      </w:r>
    </w:p>
    <w:p>
      <w:r>
        <w:t>800</w:t>
      </w:r>
    </w:p>
    <w:p>
      <w:r>
        <w:t>Bổ sung</w:t>
      </w:r>
    </w:p>
    <w:p>
      <w:r>
        <w:t>60</w:t>
      </w:r>
    </w:p>
    <w:p>
      <w:r>
        <w:t>Phía Đông cầu số 02 (Vĩnh Mỹ - Phước Long)</w:t>
      </w:r>
    </w:p>
    <w:p>
      <w:r>
        <w:t>Bắt đầu từ Kênh Vĩnh Mỹ - Phước Long</w:t>
      </w:r>
    </w:p>
    <w:p>
      <w:r>
        <w:t>Đến Cầu Ba Phát (Bờ Bắc)</w:t>
      </w:r>
    </w:p>
    <w:p>
      <w:r>
        <w:t>500</w:t>
      </w:r>
    </w:p>
    <w:p>
      <w:r>
        <w:t>Bổ sung</w:t>
      </w:r>
    </w:p>
    <w:p>
      <w:r>
        <w:t>Bắt đầu từ Miễu Bà (Khu tư Long Đức)</w:t>
      </w:r>
    </w:p>
    <w:p>
      <w:r>
        <w:t>Đến giáp ranh Kênh 2000 (Bờ Đông)</w:t>
      </w:r>
    </w:p>
    <w:p>
      <w:r>
        <w:t>500</w:t>
      </w:r>
    </w:p>
    <w:p>
      <w:r>
        <w:t>Bổ sung</w:t>
      </w:r>
    </w:p>
    <w:p>
      <w:r>
        <w:t>II</w:t>
      </w:r>
    </w:p>
    <w:p>
      <w:r>
        <w:t>XÃ HƯNG PHÚ</w:t>
      </w:r>
    </w:p>
    <w:p>
      <w:r>
        <w:t>1</w:t>
      </w:r>
    </w:p>
    <w:p>
      <w:r>
        <w:t>Khu vực chợ</w:t>
      </w:r>
    </w:p>
    <w:p>
      <w:r>
        <w:t>Bắt đầu từ cầu 6 Đàn (Rọc lá 1)</w:t>
      </w:r>
    </w:p>
    <w:p>
      <w:r>
        <w:t>Đến hết ranh Trường cấp II</w:t>
      </w:r>
    </w:p>
    <w:p>
      <w:r>
        <w:t>+ Trên lộ</w:t>
      </w:r>
    </w:p>
    <w:p>
      <w:r>
        <w:t>1,300</w:t>
      </w:r>
    </w:p>
    <w:p>
      <w:r>
        <w:t>1,400</w:t>
      </w:r>
    </w:p>
    <w:p>
      <w:r>
        <w:t>+ Dưới lộ</w:t>
      </w:r>
    </w:p>
    <w:p>
      <w:r>
        <w:t>900</w:t>
      </w:r>
    </w:p>
    <w:p>
      <w:r>
        <w:t>1,000</w:t>
      </w:r>
    </w:p>
    <w:p>
      <w:r>
        <w:t>2</w:t>
      </w:r>
    </w:p>
    <w:p>
      <w:r>
        <w:t>Bắt đầu từ hết ranh Trường cấp II</w:t>
      </w:r>
    </w:p>
    <w:p>
      <w:r>
        <w:t>Đến cầu Đất Phèn giáp xã Vĩnh Hưng A</w:t>
      </w:r>
    </w:p>
    <w:p>
      <w:r>
        <w:t>+ Trên lộ</w:t>
      </w:r>
    </w:p>
    <w:p>
      <w:r>
        <w:t>800</w:t>
      </w:r>
    </w:p>
    <w:p>
      <w:r>
        <w:t>880</w:t>
      </w:r>
    </w:p>
    <w:p>
      <w:r>
        <w:t>+ Dưới lộ</w:t>
      </w:r>
    </w:p>
    <w:p>
      <w:r>
        <w:t>600</w:t>
      </w:r>
    </w:p>
    <w:p>
      <w:r>
        <w:t>670</w:t>
      </w:r>
    </w:p>
    <w:p>
      <w:r>
        <w:t>3</w:t>
      </w:r>
    </w:p>
    <w:p>
      <w:r>
        <w:t>Đường Nguyễn Thị Mười</w:t>
      </w:r>
    </w:p>
    <w:p>
      <w:r>
        <w:t>Bắt đầu từ cầu 6 Đàn (cầu Rọc lá 1)</w:t>
      </w:r>
    </w:p>
    <w:p>
      <w:r>
        <w:t>Đến hết ranh Trạm Y Tế</w:t>
      </w:r>
    </w:p>
    <w:p>
      <w:r>
        <w:t>900</w:t>
      </w:r>
    </w:p>
    <w:p>
      <w:r>
        <w:t>1,000</w:t>
      </w:r>
    </w:p>
    <w:p>
      <w:r>
        <w:t>4</w:t>
      </w:r>
    </w:p>
    <w:p>
      <w:r>
        <w:t>Tuyến Cầu Sập - Ninh Quới</w:t>
      </w:r>
    </w:p>
    <w:p>
      <w:r>
        <w:t>Bắt đầu từ cầu 6 Đàn (cầu Rọc lá 1)</w:t>
      </w:r>
    </w:p>
    <w:p>
      <w:r>
        <w:t>Đến Cầu 2 Huệ (cầu Rọc Lá 2)</w:t>
      </w:r>
    </w:p>
    <w:p>
      <w:r>
        <w:t>+ Trên lộ</w:t>
      </w:r>
    </w:p>
    <w:p>
      <w:r>
        <w:t>1,300</w:t>
      </w:r>
    </w:p>
    <w:p>
      <w:r>
        <w:t>1,400</w:t>
      </w:r>
    </w:p>
    <w:p>
      <w:r>
        <w:t>+ Dưới lộ</w:t>
      </w:r>
    </w:p>
    <w:p>
      <w:r>
        <w:t>1,000</w:t>
      </w:r>
    </w:p>
    <w:p>
      <w:r>
        <w:t>1,150</w:t>
      </w:r>
    </w:p>
    <w:p>
      <w:r>
        <w:t>5</w:t>
      </w:r>
    </w:p>
    <w:p>
      <w:r>
        <w:t>Bắt đầu từ cầu 2 Huệ (cầu Rọc Lá 2)</w:t>
      </w:r>
    </w:p>
    <w:p>
      <w:r>
        <w:t>Đến cầu Tư Tuyền</w:t>
      </w:r>
    </w:p>
    <w:p>
      <w:r>
        <w:t>360</w:t>
      </w:r>
    </w:p>
    <w:p>
      <w:r>
        <w:t>400</w:t>
      </w:r>
    </w:p>
    <w:p>
      <w:r>
        <w:t>6</w:t>
      </w:r>
    </w:p>
    <w:p>
      <w:r>
        <w:t>Ấp Mỹ Tường I đường cầu Sập - Ninh Quới</w:t>
      </w:r>
    </w:p>
    <w:p>
      <w:r>
        <w:t>Bắt đầu từ cầu 2 Huệ (cầu Rọc Lá 2)</w:t>
      </w:r>
    </w:p>
    <w:p>
      <w:r>
        <w:t>Đến cầu Ba Phong</w:t>
      </w:r>
    </w:p>
    <w:p>
      <w:r>
        <w:t>+ Trên lộ</w:t>
      </w:r>
    </w:p>
    <w:p>
      <w:r>
        <w:t>700</w:t>
      </w:r>
    </w:p>
    <w:p>
      <w:r>
        <w:t>760</w:t>
      </w:r>
    </w:p>
    <w:p>
      <w:r>
        <w:t>+ Dưới lộ</w:t>
      </w:r>
    </w:p>
    <w:p>
      <w:r>
        <w:t>600</w:t>
      </w:r>
    </w:p>
    <w:p>
      <w:r>
        <w:t>650</w:t>
      </w:r>
    </w:p>
    <w:p>
      <w:r>
        <w:t>7</w:t>
      </w:r>
    </w:p>
    <w:p>
      <w:r>
        <w:t>Đường Nguyễn Thị Mười</w:t>
      </w:r>
    </w:p>
    <w:p>
      <w:r>
        <w:t>Bắt đầu từ Trạm Y tế</w:t>
      </w:r>
    </w:p>
    <w:p>
      <w:r>
        <w:t>Đến cầu ông Phương (Tường 2)</w:t>
      </w:r>
    </w:p>
    <w:p>
      <w:r>
        <w:t>550</w:t>
      </w:r>
    </w:p>
    <w:p>
      <w:r>
        <w:t>600</w:t>
      </w:r>
    </w:p>
    <w:p>
      <w:r>
        <w:t>8</w:t>
      </w:r>
    </w:p>
    <w:p>
      <w:r>
        <w:t>Bắt đầu từ ranh đất nhà ông Sáu Xương</w:t>
      </w:r>
    </w:p>
    <w:p>
      <w:r>
        <w:t>Đến cầu Bảy Việt (Mỹ Hoà)</w:t>
      </w:r>
    </w:p>
    <w:p>
      <w:r>
        <w:t>400</w:t>
      </w:r>
    </w:p>
    <w:p>
      <w:r>
        <w:t>440</w:t>
      </w:r>
    </w:p>
    <w:p>
      <w:r>
        <w:t>9</w:t>
      </w:r>
    </w:p>
    <w:p>
      <w:r>
        <w:t>Bắt đầu từ ranh đất nhà ông Năm Thủy</w:t>
      </w:r>
    </w:p>
    <w:p>
      <w:r>
        <w:t>Đến cầu Tư Hảo (Mỹ Hoà-Mỹ Trinh)</w:t>
      </w:r>
    </w:p>
    <w:p>
      <w:r>
        <w:t>350</w:t>
      </w:r>
    </w:p>
    <w:p>
      <w:r>
        <w:t>380</w:t>
      </w:r>
    </w:p>
    <w:p>
      <w:r>
        <w:t>10</w:t>
      </w:r>
    </w:p>
    <w:p>
      <w:r>
        <w:t>Bắt đầu từ Đất Phèn</w:t>
      </w:r>
    </w:p>
    <w:p>
      <w:r>
        <w:t>Đến Cầu ông Quân (ấp Tường 2)</w:t>
      </w:r>
    </w:p>
    <w:p>
      <w:r>
        <w:t>300</w:t>
      </w:r>
    </w:p>
    <w:p>
      <w:r>
        <w:t>340</w:t>
      </w:r>
    </w:p>
    <w:p>
      <w:r>
        <w:t>11</w:t>
      </w:r>
    </w:p>
    <w:p>
      <w:r>
        <w:t>Bắt đầu từ ranh đất nhà bà Đầm</w:t>
      </w:r>
    </w:p>
    <w:p>
      <w:r>
        <w:t>Đến giáp ranh Vĩnh Phú Đông</w:t>
      </w:r>
    </w:p>
    <w:p>
      <w:r>
        <w:t>300</w:t>
      </w:r>
    </w:p>
    <w:p>
      <w:r>
        <w:t>340</w:t>
      </w:r>
    </w:p>
    <w:p>
      <w:r>
        <w:t>12</w:t>
      </w:r>
    </w:p>
    <w:p>
      <w:r>
        <w:t>Bắt đầu từ cầu Ba Phong</w:t>
      </w:r>
    </w:p>
    <w:p>
      <w:r>
        <w:t>Đến giáp ranh Vĩnh Phú Đông (nhà Phùng Văn Thao)</w:t>
      </w:r>
    </w:p>
    <w:p>
      <w:r>
        <w:t>+ Trên lộ</w:t>
      </w:r>
    </w:p>
    <w:p>
      <w:r>
        <w:t>650</w:t>
      </w:r>
    </w:p>
    <w:p>
      <w:r>
        <w:t>700</w:t>
      </w:r>
    </w:p>
    <w:p>
      <w:r>
        <w:t>+ Dưới lộ</w:t>
      </w:r>
    </w:p>
    <w:p>
      <w:r>
        <w:t>500</w:t>
      </w:r>
    </w:p>
    <w:p>
      <w:r>
        <w:t>550</w:t>
      </w:r>
    </w:p>
    <w:p>
      <w:r>
        <w:t>13</w:t>
      </w:r>
    </w:p>
    <w:p>
      <w:r>
        <w:t>Ấp Tường II</w:t>
      </w:r>
    </w:p>
    <w:p>
      <w:r>
        <w:t>Bắt đầu từ Nhà Nguyễn Văn Phương</w:t>
      </w:r>
    </w:p>
    <w:p>
      <w:r>
        <w:t>Đến hết ranh Trường Tiểu Học</w:t>
      </w:r>
    </w:p>
    <w:p>
      <w:r>
        <w:t>+ Trên lộ</w:t>
      </w:r>
    </w:p>
    <w:p>
      <w:r>
        <w:t>700</w:t>
      </w:r>
    </w:p>
    <w:p>
      <w:r>
        <w:t>760</w:t>
      </w:r>
    </w:p>
    <w:p>
      <w:r>
        <w:t>+ Dưới lộ</w:t>
      </w:r>
    </w:p>
    <w:p>
      <w:r>
        <w:t>500</w:t>
      </w:r>
    </w:p>
    <w:p>
      <w:r>
        <w:t>560</w:t>
      </w:r>
    </w:p>
    <w:p>
      <w:r>
        <w:t>14</w:t>
      </w:r>
    </w:p>
    <w:p>
      <w:r>
        <w:t>Bắt đầu từ hết ranh Trường Tiểu Học</w:t>
      </w:r>
    </w:p>
    <w:p>
      <w:r>
        <w:t>Đến giáp ranh H. Hòa Bình</w:t>
      </w:r>
    </w:p>
    <w:p>
      <w:r>
        <w:t>+ Trên lộ</w:t>
      </w:r>
    </w:p>
    <w:p>
      <w:r>
        <w:t>500</w:t>
      </w:r>
    </w:p>
    <w:p>
      <w:r>
        <w:t>550</w:t>
      </w:r>
    </w:p>
    <w:p>
      <w:r>
        <w:t>+ Dưới lộ</w:t>
      </w:r>
    </w:p>
    <w:p>
      <w:r>
        <w:t>300</w:t>
      </w:r>
    </w:p>
    <w:p>
      <w:r>
        <w:t>370</w:t>
      </w:r>
    </w:p>
    <w:p>
      <w:r>
        <w:t>15</w:t>
      </w:r>
    </w:p>
    <w:p>
      <w:r>
        <w:t>Bắt đầu từ Cầu nhà bà Mười Y</w:t>
      </w:r>
    </w:p>
    <w:p>
      <w:r>
        <w:t>Đến giáp ranh xã Vĩnh Phú Đông</w:t>
      </w:r>
    </w:p>
    <w:p>
      <w:r>
        <w:t>+ Trên lộ</w:t>
      </w:r>
    </w:p>
    <w:p>
      <w:r>
        <w:t>500</w:t>
      </w:r>
    </w:p>
    <w:p>
      <w:r>
        <w:t>550</w:t>
      </w:r>
    </w:p>
    <w:p>
      <w:r>
        <w:t>+ Dưới lộ</w:t>
      </w:r>
    </w:p>
    <w:p>
      <w:r>
        <w:t>400</w:t>
      </w:r>
    </w:p>
    <w:p>
      <w:r>
        <w:t>450</w:t>
      </w:r>
    </w:p>
    <w:p>
      <w:r>
        <w:t>16</w:t>
      </w:r>
    </w:p>
    <w:p>
      <w:r>
        <w:t>Kênh xáng Hòa Bình</w:t>
      </w:r>
    </w:p>
    <w:p>
      <w:r>
        <w:t>Bắt đầu từ giáp ranh xã Vĩnh Phú Đông</w:t>
      </w:r>
    </w:p>
    <w:p>
      <w:r>
        <w:t>Đến giáp ranh H. Vĩnh Lợi (bên lộ nhựa)</w:t>
      </w:r>
    </w:p>
    <w:p>
      <w:r>
        <w:t>+ Trên lộ</w:t>
      </w:r>
    </w:p>
    <w:p>
      <w:r>
        <w:t>400</w:t>
      </w:r>
    </w:p>
    <w:p>
      <w:r>
        <w:t>450</w:t>
      </w:r>
    </w:p>
    <w:p>
      <w:r>
        <w:t>+ Dưới lộ</w:t>
      </w:r>
    </w:p>
    <w:p>
      <w:r>
        <w:t>350</w:t>
      </w:r>
    </w:p>
    <w:p>
      <w:r>
        <w:t>380</w:t>
      </w:r>
    </w:p>
    <w:p>
      <w:r>
        <w:t>17</w:t>
      </w:r>
    </w:p>
    <w:p>
      <w:r>
        <w:t>Bắt đầu từ cống ông Cư</w:t>
      </w:r>
    </w:p>
    <w:p>
      <w:r>
        <w:t>Đến giáp ranh xã Vĩnh Phú Đông (kênh Thầy Thép) - Mỹ Tường 1</w:t>
      </w:r>
    </w:p>
    <w:p>
      <w:r>
        <w:t>350</w:t>
      </w:r>
    </w:p>
    <w:p>
      <w:r>
        <w:t>380</w:t>
      </w:r>
    </w:p>
    <w:p>
      <w:r>
        <w:t>18</w:t>
      </w:r>
    </w:p>
    <w:p>
      <w:r>
        <w:t>Bắt đầu từ Cầu Biện Tôn</w:t>
      </w:r>
    </w:p>
    <w:p>
      <w:r>
        <w:t>Đến Cầu ông Thiết - Mỹ Tường 1</w:t>
      </w:r>
    </w:p>
    <w:p>
      <w:r>
        <w:t>350</w:t>
      </w:r>
    </w:p>
    <w:p>
      <w:r>
        <w:t>380</w:t>
      </w:r>
    </w:p>
    <w:p>
      <w:r>
        <w:t>19</w:t>
      </w:r>
    </w:p>
    <w:p>
      <w:r>
        <w:t>Bắt đầu từ cầu Tư Mập</w:t>
      </w:r>
    </w:p>
    <w:p>
      <w:r>
        <w:t>Đến kênh Phước Long - Vĩnh Mỹ (giáp ranh xã Vĩnh Phú Đông)</w:t>
      </w:r>
    </w:p>
    <w:p>
      <w:r>
        <w:t>300</w:t>
      </w:r>
    </w:p>
    <w:p>
      <w:r>
        <w:t>340</w:t>
      </w:r>
    </w:p>
    <w:p>
      <w:r>
        <w:t>20</w:t>
      </w:r>
    </w:p>
    <w:p>
      <w:r>
        <w:t>Đường Cặp kênh Tân An</w:t>
      </w:r>
    </w:p>
    <w:p>
      <w:r>
        <w:t>Đường Nguyễn Thị Mười</w:t>
      </w:r>
    </w:p>
    <w:p>
      <w:r>
        <w:t>Đến giáp ranh xã Vĩnh Phú Đông</w:t>
      </w:r>
    </w:p>
    <w:p>
      <w:r>
        <w:t>250</w:t>
      </w:r>
    </w:p>
    <w:p>
      <w:r>
        <w:t>280</w:t>
      </w:r>
    </w:p>
    <w:p>
      <w:r>
        <w:t>21</w:t>
      </w:r>
    </w:p>
    <w:p>
      <w:r>
        <w:t>Tuyến đường kênh Cơ Sáu</w:t>
      </w:r>
    </w:p>
    <w:p>
      <w:r>
        <w:t>Bắt đầu từ cầu nhà 3 Thu</w:t>
      </w:r>
    </w:p>
    <w:p>
      <w:r>
        <w:t>Đến giáp ranh xã Vĩnh Hưng A</w:t>
      </w:r>
    </w:p>
    <w:p>
      <w:r>
        <w:t>500</w:t>
      </w:r>
    </w:p>
    <w:p>
      <w:r>
        <w:t>550</w:t>
      </w:r>
    </w:p>
    <w:p>
      <w:r>
        <w:t>22</w:t>
      </w:r>
    </w:p>
    <w:p>
      <w:r>
        <w:t>Tuyến kênh Tư Đen</w:t>
      </w:r>
    </w:p>
    <w:p>
      <w:r>
        <w:t>Bắt đầu từ Cầu Nhà ông Phong (ấp Mỹ Tường 2)</w:t>
      </w:r>
    </w:p>
    <w:p>
      <w:r>
        <w:t>Đến Cầu 3 Quý (giáp lộ bê tông ấp Mỹ Trinh)</w:t>
      </w:r>
    </w:p>
    <w:p>
      <w:r>
        <w:t>350</w:t>
      </w:r>
    </w:p>
    <w:p>
      <w:r>
        <w:t>Bổ sung</w:t>
      </w:r>
    </w:p>
    <w:p>
      <w:r>
        <w:t>23</w:t>
      </w:r>
    </w:p>
    <w:p>
      <w:r>
        <w:t>Tuyến kênh 3 Phong</w:t>
      </w:r>
    </w:p>
    <w:p>
      <w:r>
        <w:t>Bắt đầu từ đường Cầu Sập - Ninh Quới (Nhà ông Lâm Thanh Phong)</w:t>
      </w:r>
    </w:p>
    <w:p>
      <w:r>
        <w:t>Đến giáp ranh xã Vĩnh Phú Đông (nhà ông 6 Sóng)</w:t>
      </w:r>
    </w:p>
    <w:p>
      <w:r>
        <w:t>350</w:t>
      </w:r>
    </w:p>
    <w:p>
      <w:r>
        <w:t>Bổ sung</w:t>
      </w:r>
    </w:p>
    <w:p>
      <w:r>
        <w:t>24</w:t>
      </w:r>
    </w:p>
    <w:p>
      <w:r>
        <w:t>Tuyến kênh Xáng Cụt</w:t>
      </w:r>
    </w:p>
    <w:p>
      <w:r>
        <w:t>Bắt đầu từ Cầu 3 Cứng ấp Vĩnh Tường (lộ bê tông nhà ông Trần Văn Út)</w:t>
      </w:r>
    </w:p>
    <w:p>
      <w:r>
        <w:t>Đến lộ bê tông nhà ông Dương Văn Liêm (ấp Tường Tư)</w:t>
      </w:r>
    </w:p>
    <w:p>
      <w:r>
        <w:t>300</w:t>
      </w:r>
    </w:p>
    <w:p>
      <w:r>
        <w:t>Bổ sung</w:t>
      </w:r>
    </w:p>
    <w:p>
      <w:r>
        <w:t>25</w:t>
      </w:r>
    </w:p>
    <w:p>
      <w:r>
        <w:t>Tuyến vô chợ Rọc Lá</w:t>
      </w:r>
    </w:p>
    <w:p>
      <w:r>
        <w:t>Bắt đầu từ đầu lộ tuyến Nguyễn Thị Mười</w:t>
      </w:r>
    </w:p>
    <w:p>
      <w:r>
        <w:t>Đến giáp lộ 2 Huệ - Tư Tuyền</w:t>
      </w:r>
    </w:p>
    <w:p>
      <w:r>
        <w:t>900</w:t>
      </w:r>
    </w:p>
    <w:p>
      <w:r>
        <w:t>Bổ sung</w:t>
      </w:r>
    </w:p>
    <w:p>
      <w:r>
        <w:t>III</w:t>
      </w:r>
    </w:p>
    <w:p>
      <w:r>
        <w:t>XÃ PHƯỚC LONG</w:t>
      </w:r>
    </w:p>
    <w:p>
      <w:r>
        <w:t>Khu vực chợ (Nhánh về thị trấn Phước Long)</w:t>
      </w:r>
    </w:p>
    <w:p>
      <w:r>
        <w:t>1</w:t>
      </w:r>
    </w:p>
    <w:p>
      <w:r>
        <w:t>Bắt đầu từ Đầu Voi - Chợ Phó Sinh (nhà ông Trần Võ Hiền)</w:t>
      </w:r>
    </w:p>
    <w:p>
      <w:r>
        <w:t>Đến hết ranh nhà ông Nguyễn Thanh Chiến</w:t>
      </w:r>
    </w:p>
    <w:p>
      <w:r>
        <w:t>+ Trên lộ</w:t>
      </w:r>
    </w:p>
    <w:p>
      <w:r>
        <w:t>3,000</w:t>
      </w:r>
    </w:p>
    <w:p>
      <w:r>
        <w:t>3,200</w:t>
      </w:r>
    </w:p>
    <w:p>
      <w:r>
        <w:t>+ Dưới lộ</w:t>
      </w:r>
    </w:p>
    <w:p>
      <w:r>
        <w:t>2,700</w:t>
      </w:r>
    </w:p>
    <w:p>
      <w:r>
        <w:t>2,800</w:t>
      </w:r>
    </w:p>
    <w:p>
      <w:r>
        <w:t>2</w:t>
      </w:r>
    </w:p>
    <w:p>
      <w:r>
        <w:t>Bắt đầu từ hết ranh nhà ông Nguyễn Thanh Chiến</w:t>
      </w:r>
    </w:p>
    <w:p>
      <w:r>
        <w:t>Đến hết ranh Trạm Y Tế</w:t>
      </w:r>
    </w:p>
    <w:p>
      <w:r>
        <w:t>+ Trên lộ</w:t>
      </w:r>
    </w:p>
    <w:p>
      <w:r>
        <w:t>3,000</w:t>
      </w:r>
    </w:p>
    <w:p>
      <w:r>
        <w:t>3,200</w:t>
      </w:r>
    </w:p>
    <w:p>
      <w:r>
        <w:t>+ Dưới lộ</w:t>
      </w:r>
    </w:p>
    <w:p>
      <w:r>
        <w:t>2,600</w:t>
      </w:r>
    </w:p>
    <w:p>
      <w:r>
        <w:t>2,800</w:t>
      </w:r>
    </w:p>
    <w:p>
      <w:r>
        <w:t>3</w:t>
      </w:r>
    </w:p>
    <w:p>
      <w:r>
        <w:t>Bắt đầu từ hết ranh Trạm Y tế</w:t>
      </w:r>
    </w:p>
    <w:p>
      <w:r>
        <w:t>Đến hết ranh Trường cấp III Trần Văn Bảy</w:t>
      </w:r>
    </w:p>
    <w:p>
      <w:r>
        <w:t>+ Trên lộ</w:t>
      </w:r>
    </w:p>
    <w:p>
      <w:r>
        <w:t>1,600</w:t>
      </w:r>
    </w:p>
    <w:p>
      <w:r>
        <w:t>1,700</w:t>
      </w:r>
    </w:p>
    <w:p>
      <w:r>
        <w:t>+ Dưới lộ</w:t>
      </w:r>
    </w:p>
    <w:p>
      <w:r>
        <w:t>1,100</w:t>
      </w:r>
    </w:p>
    <w:p>
      <w:r>
        <w:t>1,300</w:t>
      </w:r>
    </w:p>
    <w:p>
      <w:r>
        <w:t>4</w:t>
      </w:r>
    </w:p>
    <w:p>
      <w:r>
        <w:t>Bắt đầu từ hết ranh Trường cấp III Trần Văn Bảy</w:t>
      </w:r>
    </w:p>
    <w:p>
      <w:r>
        <w:t>Đến hết ranh hết ranh Chòm mã (Phước Thọ)</w:t>
      </w:r>
    </w:p>
    <w:p>
      <w:r>
        <w:t>+ Trên lộ</w:t>
      </w:r>
    </w:p>
    <w:p>
      <w:r>
        <w:t>1,000</w:t>
      </w:r>
    </w:p>
    <w:p>
      <w:r>
        <w:t>1,100</w:t>
      </w:r>
    </w:p>
    <w:p>
      <w:r>
        <w:t>+ Dưới lộ</w:t>
      </w:r>
    </w:p>
    <w:p>
      <w:r>
        <w:t>700</w:t>
      </w:r>
    </w:p>
    <w:p>
      <w:r>
        <w:t>800</w:t>
      </w:r>
    </w:p>
    <w:p>
      <w:r>
        <w:t>5</w:t>
      </w:r>
    </w:p>
    <w:p>
      <w:r>
        <w:t>Bắt đầu từ hết ranh hết ranh Chòm mã (Phước Thọ)</w:t>
      </w:r>
    </w:p>
    <w:p>
      <w:r>
        <w:t>Đến hết ranh Chòm mã tại Xã Thoàn</w:t>
      </w:r>
    </w:p>
    <w:p>
      <w:r>
        <w:t>+ Trên lộ</w:t>
      </w:r>
    </w:p>
    <w:p>
      <w:r>
        <w:t>700</w:t>
      </w:r>
    </w:p>
    <w:p>
      <w:r>
        <w:t>770</w:t>
      </w:r>
    </w:p>
    <w:p>
      <w:r>
        <w:t>+ Dưới lộ</w:t>
      </w:r>
    </w:p>
    <w:p>
      <w:r>
        <w:t>550</w:t>
      </w:r>
    </w:p>
    <w:p>
      <w:r>
        <w:t>600</w:t>
      </w:r>
    </w:p>
    <w:p>
      <w:r>
        <w:t>Khu vực cầu xã Thoàn</w:t>
      </w:r>
    </w:p>
    <w:p>
      <w:r>
        <w:t>6</w:t>
      </w:r>
    </w:p>
    <w:p>
      <w:r>
        <w:t>Bắt đầu từ hết ranh chòm mã tại xã Thoàn</w:t>
      </w:r>
    </w:p>
    <w:p>
      <w:r>
        <w:t>Đến hết ranh cây xăng Khánh Tôn</w:t>
      </w:r>
    </w:p>
    <w:p>
      <w:r>
        <w:t>+ Trên lộ</w:t>
      </w:r>
    </w:p>
    <w:p>
      <w:r>
        <w:t>800</w:t>
      </w:r>
    </w:p>
    <w:p>
      <w:r>
        <w:t>870</w:t>
      </w:r>
    </w:p>
    <w:p>
      <w:r>
        <w:t>+ Dưới lộ</w:t>
      </w:r>
    </w:p>
    <w:p>
      <w:r>
        <w:t>600</w:t>
      </w:r>
    </w:p>
    <w:p>
      <w:r>
        <w:t>670</w:t>
      </w:r>
    </w:p>
    <w:p>
      <w:r>
        <w:t>7</w:t>
      </w:r>
    </w:p>
    <w:p>
      <w:r>
        <w:t>Bắt đầu từ hết ranh cây xăng Khánh Tôn</w:t>
      </w:r>
    </w:p>
    <w:p>
      <w:r>
        <w:t>Đến Cầu xã Thoàn</w:t>
      </w:r>
    </w:p>
    <w:p>
      <w:r>
        <w:t>+ Trên lộ</w:t>
      </w:r>
    </w:p>
    <w:p>
      <w:r>
        <w:t>1,100</w:t>
      </w:r>
    </w:p>
    <w:p>
      <w:r>
        <w:t>1,200</w:t>
      </w:r>
    </w:p>
    <w:p>
      <w:r>
        <w:t>+ Dưới lộ</w:t>
      </w:r>
    </w:p>
    <w:p>
      <w:r>
        <w:t>900</w:t>
      </w:r>
    </w:p>
    <w:p>
      <w:r>
        <w:t>1,000</w:t>
      </w:r>
    </w:p>
    <w:p>
      <w:r>
        <w:t>8</w:t>
      </w:r>
    </w:p>
    <w:p>
      <w:r>
        <w:t>Cầu xã Thoàn</w:t>
      </w:r>
    </w:p>
    <w:p>
      <w:r>
        <w:t>Đến hết ranh nhà bà Kiếm về Ninh Thạnh Lợi (trên, dưới)</w:t>
      </w:r>
    </w:p>
    <w:p>
      <w:r>
        <w:t>500</w:t>
      </w:r>
    </w:p>
    <w:p>
      <w:r>
        <w:t>550</w:t>
      </w:r>
    </w:p>
    <w:p>
      <w:r>
        <w:t>9</w:t>
      </w:r>
    </w:p>
    <w:p>
      <w:r>
        <w:t>Bắt đầu từ nhà bà Kiếm về Ninh Thạnh Lợi</w:t>
      </w:r>
    </w:p>
    <w:p>
      <w:r>
        <w:t>Đến kênh 500 về Ninh Thạnh Lợi (trên, dưới)</w:t>
      </w:r>
    </w:p>
    <w:p>
      <w:r>
        <w:t>400</w:t>
      </w:r>
    </w:p>
    <w:p>
      <w:r>
        <w:t>440</w:t>
      </w:r>
    </w:p>
    <w:p>
      <w:r>
        <w:t>10</w:t>
      </w:r>
    </w:p>
    <w:p>
      <w:r>
        <w:t>Bắt đầu từ kênh 500</w:t>
      </w:r>
    </w:p>
    <w:p>
      <w:r>
        <w:t>Đến kênh 1.000</w:t>
      </w:r>
    </w:p>
    <w:p>
      <w:r>
        <w:t>380</w:t>
      </w:r>
    </w:p>
    <w:p>
      <w:r>
        <w:t>420</w:t>
      </w:r>
    </w:p>
    <w:p>
      <w:r>
        <w:t>11</w:t>
      </w:r>
    </w:p>
    <w:p>
      <w:r>
        <w:t>Bắt đầu từ kênh 1.000</w:t>
      </w:r>
    </w:p>
    <w:p>
      <w:r>
        <w:t>Đến kênh 3.000</w:t>
      </w:r>
    </w:p>
    <w:p>
      <w:r>
        <w:t>350</w:t>
      </w:r>
    </w:p>
    <w:p>
      <w:r>
        <w:t>380</w:t>
      </w:r>
    </w:p>
    <w:p>
      <w:r>
        <w:t>12</w:t>
      </w:r>
    </w:p>
    <w:p>
      <w:r>
        <w:t>Bắt đầu từ nhà Miễu cầu xã Thoàn</w:t>
      </w:r>
    </w:p>
    <w:p>
      <w:r>
        <w:t>Đến hết ranh nhà Út Triều (trên, dưới)</w:t>
      </w:r>
    </w:p>
    <w:p>
      <w:r>
        <w:t>350</w:t>
      </w:r>
    </w:p>
    <w:p>
      <w:r>
        <w:t>380</w:t>
      </w:r>
    </w:p>
    <w:p>
      <w:r>
        <w:t>13</w:t>
      </w:r>
    </w:p>
    <w:p>
      <w:r>
        <w:t>Bắt đầu từ cầu hết ranh nhà Út Triều</w:t>
      </w:r>
    </w:p>
    <w:p>
      <w:r>
        <w:t>Đến Kênh 500 về Ninh Thạnh Lợi (trên, dưới)</w:t>
      </w:r>
    </w:p>
    <w:p>
      <w:r>
        <w:t>350</w:t>
      </w:r>
    </w:p>
    <w:p>
      <w:r>
        <w:t>380</w:t>
      </w:r>
    </w:p>
    <w:p>
      <w:r>
        <w:t>14</w:t>
      </w:r>
    </w:p>
    <w:p>
      <w:r>
        <w:t>Bắt đầu từ nhà ông Quách Chuối</w:t>
      </w:r>
    </w:p>
    <w:p>
      <w:r>
        <w:t>Đến hết ranh đất ông Dương Văn Phi (hai bên)</w:t>
      </w:r>
    </w:p>
    <w:p>
      <w:r>
        <w:t>330</w:t>
      </w:r>
    </w:p>
    <w:p>
      <w:r>
        <w:t>360</w:t>
      </w:r>
    </w:p>
    <w:p>
      <w:r>
        <w:t>15</w:t>
      </w:r>
    </w:p>
    <w:p>
      <w:r>
        <w:t>Bắt đầu từ cầu Xã Thoàn</w:t>
      </w:r>
    </w:p>
    <w:p>
      <w:r>
        <w:t>Đến hết ranh Trường Tiểu học A</w:t>
      </w:r>
    </w:p>
    <w:p>
      <w:r>
        <w:t>+ Trên lộ</w:t>
      </w:r>
    </w:p>
    <w:p>
      <w:r>
        <w:t>800</w:t>
      </w:r>
    </w:p>
    <w:p>
      <w:r>
        <w:t>880</w:t>
      </w:r>
    </w:p>
    <w:p>
      <w:r>
        <w:t>+ Dưới lộ</w:t>
      </w:r>
    </w:p>
    <w:p>
      <w:r>
        <w:t>600</w:t>
      </w:r>
    </w:p>
    <w:p>
      <w:r>
        <w:t>680</w:t>
      </w:r>
    </w:p>
    <w:p>
      <w:r>
        <w:t>16</w:t>
      </w:r>
    </w:p>
    <w:p>
      <w:r>
        <w:t>Bắt đầu từ hết ranh Trường Tiểu học A</w:t>
      </w:r>
    </w:p>
    <w:p>
      <w:r>
        <w:t>Đến giáp ranh thị trấn Phước Long</w:t>
      </w:r>
    </w:p>
    <w:p>
      <w:r>
        <w:t>+ Trên lộ</w:t>
      </w:r>
    </w:p>
    <w:p>
      <w:r>
        <w:t>650</w:t>
      </w:r>
    </w:p>
    <w:p>
      <w:r>
        <w:t>710</w:t>
      </w:r>
    </w:p>
    <w:p>
      <w:r>
        <w:t>+ Dưới lộ</w:t>
      </w:r>
    </w:p>
    <w:p>
      <w:r>
        <w:t>550</w:t>
      </w:r>
    </w:p>
    <w:p>
      <w:r>
        <w:t>610</w:t>
      </w:r>
    </w:p>
    <w:p>
      <w:r>
        <w:t>Khu vực chợ</w:t>
      </w:r>
    </w:p>
    <w:p>
      <w:r>
        <w:t>17</w:t>
      </w:r>
    </w:p>
    <w:p>
      <w:r>
        <w:t>Bắt đầu từ Đầu Voi - Chợ Phó Sinh (nhà ông Trần Võ Hiền)</w:t>
      </w:r>
    </w:p>
    <w:p>
      <w:r>
        <w:t>Đến hết ranh VLXD Thanh Hải</w:t>
      </w:r>
    </w:p>
    <w:p>
      <w:r>
        <w:t>+ Trên lộ</w:t>
      </w:r>
    </w:p>
    <w:p>
      <w:r>
        <w:t>2,600</w:t>
      </w:r>
    </w:p>
    <w:p>
      <w:r>
        <w:t>2,800</w:t>
      </w:r>
    </w:p>
    <w:p>
      <w:r>
        <w:t>+ Dưới lộ (nhà ông Phạm Hoàng Tân)</w:t>
      </w:r>
    </w:p>
    <w:p>
      <w:r>
        <w:t>2,300</w:t>
      </w:r>
    </w:p>
    <w:p>
      <w:r>
        <w:t>2,500</w:t>
      </w:r>
    </w:p>
    <w:p>
      <w:r>
        <w:t>18</w:t>
      </w:r>
    </w:p>
    <w:p>
      <w:r>
        <w:t>Bắt đầu từ hết ranh VLXD Thanh Hải</w:t>
      </w:r>
    </w:p>
    <w:p>
      <w:r>
        <w:t>Đến hết ranh nhà ông Quốc Thắng (trụ 7, P.Thành)</w:t>
      </w:r>
    </w:p>
    <w:p>
      <w:r>
        <w:t>+ Trên lộ</w:t>
      </w:r>
    </w:p>
    <w:p>
      <w:r>
        <w:t>1,800</w:t>
      </w:r>
    </w:p>
    <w:p>
      <w:r>
        <w:t>2,000</w:t>
      </w:r>
    </w:p>
    <w:p>
      <w:r>
        <w:t>+ Dưới lộ</w:t>
      </w:r>
    </w:p>
    <w:p>
      <w:r>
        <w:t>1,200</w:t>
      </w:r>
    </w:p>
    <w:p>
      <w:r>
        <w:t>1,400</w:t>
      </w:r>
    </w:p>
    <w:p>
      <w:r>
        <w:t>19</w:t>
      </w:r>
    </w:p>
    <w:p>
      <w:r>
        <w:t>Bắt đầu từ hết ranh nhà ông Quốc Thắng (trụ 7, P. Thành)</w:t>
      </w:r>
    </w:p>
    <w:p>
      <w:r>
        <w:t>Đến kênh 1.000</w:t>
      </w:r>
    </w:p>
    <w:p>
      <w:r>
        <w:t>+ Trên lộ</w:t>
      </w:r>
    </w:p>
    <w:p>
      <w:r>
        <w:t>1,200</w:t>
      </w:r>
    </w:p>
    <w:p>
      <w:r>
        <w:t>1,400</w:t>
      </w:r>
    </w:p>
    <w:p>
      <w:r>
        <w:t>+ Dưới lộ</w:t>
      </w:r>
    </w:p>
    <w:p>
      <w:r>
        <w:t>850</w:t>
      </w:r>
    </w:p>
    <w:p>
      <w:r>
        <w:t>1,000</w:t>
      </w:r>
    </w:p>
    <w:p>
      <w:r>
        <w:t>20</w:t>
      </w:r>
    </w:p>
    <w:p>
      <w:r>
        <w:t>Bắt đầu từ kênh 1.000</w:t>
      </w:r>
    </w:p>
    <w:p>
      <w:r>
        <w:t>Đến Kênh 2.000</w:t>
      </w:r>
    </w:p>
    <w:p>
      <w:r>
        <w:t>+ Trên lộ</w:t>
      </w:r>
    </w:p>
    <w:p>
      <w:r>
        <w:t>800</w:t>
      </w:r>
    </w:p>
    <w:p>
      <w:r>
        <w:t>870</w:t>
      </w:r>
    </w:p>
    <w:p>
      <w:r>
        <w:t>+ Dưới lộ</w:t>
      </w:r>
    </w:p>
    <w:p>
      <w:r>
        <w:t>700</w:t>
      </w:r>
    </w:p>
    <w:p>
      <w:r>
        <w:t>770</w:t>
      </w:r>
    </w:p>
    <w:p>
      <w:r>
        <w:t>21</w:t>
      </w:r>
    </w:p>
    <w:p>
      <w:r>
        <w:t>Bắt đầu từ Kênh 2.000</w:t>
      </w:r>
    </w:p>
    <w:p>
      <w:r>
        <w:t>Đến giáp ranh Ninh Thạnh Lợi (Phước Trương)</w:t>
      </w:r>
    </w:p>
    <w:p>
      <w:r>
        <w:t>+ Trên lộ</w:t>
      </w:r>
    </w:p>
    <w:p>
      <w:r>
        <w:t>400</w:t>
      </w:r>
    </w:p>
    <w:p>
      <w:r>
        <w:t>450</w:t>
      </w:r>
    </w:p>
    <w:p>
      <w:r>
        <w:t>+ Dưới lộ</w:t>
      </w:r>
    </w:p>
    <w:p>
      <w:r>
        <w:t>350</w:t>
      </w:r>
    </w:p>
    <w:p>
      <w:r>
        <w:t>400</w:t>
      </w:r>
    </w:p>
    <w:p>
      <w:r>
        <w:t>22</w:t>
      </w:r>
    </w:p>
    <w:p>
      <w:r>
        <w:t>Bắt đầu từ cầu Phó Sinh</w:t>
      </w:r>
    </w:p>
    <w:p>
      <w:r>
        <w:t>Đến hết ranh nhà ông Võ Văn Nàng (Phước Tân)</w:t>
      </w:r>
    </w:p>
    <w:p>
      <w:r>
        <w:t>+ Trên lộ</w:t>
      </w:r>
    </w:p>
    <w:p>
      <w:r>
        <w:t>1,200</w:t>
      </w:r>
    </w:p>
    <w:p>
      <w:r>
        <w:t>1,300</w:t>
      </w:r>
    </w:p>
    <w:p>
      <w:r>
        <w:t>+ Dưới lộ</w:t>
      </w:r>
    </w:p>
    <w:p>
      <w:r>
        <w:t>850</w:t>
      </w:r>
    </w:p>
    <w:p>
      <w:r>
        <w:t>1,000</w:t>
      </w:r>
    </w:p>
    <w:p>
      <w:r>
        <w:t>23</w:t>
      </w:r>
    </w:p>
    <w:p>
      <w:r>
        <w:t>Bắt đầu từ hết ranh nhà ông Võ Văn Nàng (Phước Tân)</w:t>
      </w:r>
    </w:p>
    <w:p>
      <w:r>
        <w:t>Đến kênh 2.000</w:t>
      </w:r>
    </w:p>
    <w:p>
      <w:r>
        <w:t>+ Trên lộ</w:t>
      </w:r>
    </w:p>
    <w:p>
      <w:r>
        <w:t>800</w:t>
      </w:r>
    </w:p>
    <w:p>
      <w:r>
        <w:t>870</w:t>
      </w:r>
    </w:p>
    <w:p>
      <w:r>
        <w:t>+ Dưới lộ</w:t>
      </w:r>
    </w:p>
    <w:p>
      <w:r>
        <w:t>600</w:t>
      </w:r>
    </w:p>
    <w:p>
      <w:r>
        <w:t>680</w:t>
      </w:r>
    </w:p>
    <w:p>
      <w:r>
        <w:t>24</w:t>
      </w:r>
    </w:p>
    <w:p>
      <w:r>
        <w:t>Bắt đầu từ kênh 2.000</w:t>
      </w:r>
    </w:p>
    <w:p>
      <w:r>
        <w:t>Đến Kênh 6000 giáp Ninh Thạnh Lợi (Phước Ninh)</w:t>
      </w:r>
    </w:p>
    <w:p>
      <w:r>
        <w:t>+ Trên lộ</w:t>
      </w:r>
    </w:p>
    <w:p>
      <w:r>
        <w:t>400</w:t>
      </w:r>
    </w:p>
    <w:p>
      <w:r>
        <w:t>450</w:t>
      </w:r>
    </w:p>
    <w:p>
      <w:r>
        <w:t>+ Dưới lộ</w:t>
      </w:r>
    </w:p>
    <w:p>
      <w:r>
        <w:t>350</w:t>
      </w:r>
    </w:p>
    <w:p>
      <w:r>
        <w:t>390</w:t>
      </w:r>
    </w:p>
    <w:p>
      <w:r>
        <w:t>Nhánh đi Cà Mau</w:t>
      </w:r>
    </w:p>
    <w:p>
      <w:r>
        <w:t>25</w:t>
      </w:r>
    </w:p>
    <w:p>
      <w:r>
        <w:t>Bắt đầu từ cầu Phó Sinh</w:t>
      </w:r>
    </w:p>
    <w:p>
      <w:r>
        <w:t>Đến hết ranh cầu Phó Sinh 2</w:t>
      </w:r>
    </w:p>
    <w:p>
      <w:r>
        <w:t>+ Trên lộ</w:t>
      </w:r>
    </w:p>
    <w:p>
      <w:r>
        <w:t>1,300</w:t>
      </w:r>
    </w:p>
    <w:p>
      <w:r>
        <w:t>1,400</w:t>
      </w:r>
    </w:p>
    <w:p>
      <w:r>
        <w:t>+ Dưới lộ</w:t>
      </w:r>
    </w:p>
    <w:p>
      <w:r>
        <w:t>1,050</w:t>
      </w:r>
    </w:p>
    <w:p>
      <w:r>
        <w:t>1,100</w:t>
      </w:r>
    </w:p>
    <w:p>
      <w:r>
        <w:t>26</w:t>
      </w:r>
    </w:p>
    <w:p>
      <w:r>
        <w:t>Bắt đầu từ hết ranh cầu Phó Sinh 2</w:t>
      </w:r>
    </w:p>
    <w:p>
      <w:r>
        <w:t>Đến hết ranh nhà máy nước đá Vĩnh Hào</w:t>
      </w:r>
    </w:p>
    <w:p>
      <w:r>
        <w:t>+ Trên lộ</w:t>
      </w:r>
    </w:p>
    <w:p>
      <w:r>
        <w:t>1,100</w:t>
      </w:r>
    </w:p>
    <w:p>
      <w:r>
        <w:t>1,200</w:t>
      </w:r>
    </w:p>
    <w:p>
      <w:r>
        <w:t>+ Dưới lộ</w:t>
      </w:r>
    </w:p>
    <w:p>
      <w:r>
        <w:t>850</w:t>
      </w:r>
    </w:p>
    <w:p>
      <w:r>
        <w:t>970</w:t>
      </w:r>
    </w:p>
    <w:p>
      <w:r>
        <w:t>27</w:t>
      </w:r>
    </w:p>
    <w:p>
      <w:r>
        <w:t>Bắt đầu từ hết ranh nhà máy nước đá Vĩnh Hảo</w:t>
      </w:r>
    </w:p>
    <w:p>
      <w:r>
        <w:t>Đến hết ranh nhà ông Trần Hên (VLXD)</w:t>
      </w:r>
    </w:p>
    <w:p>
      <w:r>
        <w:t>+ Trên lộ</w:t>
      </w:r>
    </w:p>
    <w:p>
      <w:r>
        <w:t>650</w:t>
      </w:r>
    </w:p>
    <w:p>
      <w:r>
        <w:t>720</w:t>
      </w:r>
    </w:p>
    <w:p>
      <w:r>
        <w:t>+ Dưới lộ</w:t>
      </w:r>
    </w:p>
    <w:p>
      <w:r>
        <w:t>450</w:t>
      </w:r>
    </w:p>
    <w:p>
      <w:r>
        <w:t>530</w:t>
      </w:r>
    </w:p>
    <w:p>
      <w:r>
        <w:t>28</w:t>
      </w:r>
    </w:p>
    <w:p>
      <w:r>
        <w:t>Bắt đầu từ hết ranh nhà ông Trần Hên (VLXD)</w:t>
      </w:r>
    </w:p>
    <w:p>
      <w:r>
        <w:t>Đến đập giáp ranh xã Phong Thạnh Tây A</w:t>
      </w:r>
    </w:p>
    <w:p>
      <w:r>
        <w:t>+ Trên lộ</w:t>
      </w:r>
    </w:p>
    <w:p>
      <w:r>
        <w:t>500</w:t>
      </w:r>
    </w:p>
    <w:p>
      <w:r>
        <w:t>550</w:t>
      </w:r>
    </w:p>
    <w:p>
      <w:r>
        <w:t>+ Dưới lộ</w:t>
      </w:r>
    </w:p>
    <w:p>
      <w:r>
        <w:t>450</w:t>
      </w:r>
    </w:p>
    <w:p>
      <w:r>
        <w:t>480</w:t>
      </w:r>
    </w:p>
    <w:p>
      <w:r>
        <w:t>29</w:t>
      </w:r>
    </w:p>
    <w:p>
      <w:r>
        <w:t>Bắt đầu từ đầu Trường tiểu học C (ranh Thị trấn)</w:t>
      </w:r>
    </w:p>
    <w:p>
      <w:r>
        <w:t>Đến kênh Ninh Thạnh Lợi (Đầu kinh 3.000)</w:t>
      </w:r>
    </w:p>
    <w:p>
      <w:r>
        <w:t>250</w:t>
      </w:r>
    </w:p>
    <w:p>
      <w:r>
        <w:t>280</w:t>
      </w:r>
    </w:p>
    <w:p>
      <w:r>
        <w:t>30</w:t>
      </w:r>
    </w:p>
    <w:p>
      <w:r>
        <w:t>Nhánh kênh Cộng Hòa</w:t>
      </w:r>
    </w:p>
    <w:p>
      <w:r>
        <w:t>Bắt đầu từ hết ranh kênh 4.000 (giáp ranh thị trấn Phước Long)</w:t>
      </w:r>
    </w:p>
    <w:p>
      <w:r>
        <w:t>Đến Kênh 6.000 giáp Ninh Thạnh Lợi (Hồng Dân )</w:t>
      </w:r>
    </w:p>
    <w:p>
      <w:r>
        <w:t>600</w:t>
      </w:r>
    </w:p>
    <w:p>
      <w:r>
        <w:t>650</w:t>
      </w:r>
    </w:p>
    <w:p>
      <w:r>
        <w:t>31</w:t>
      </w:r>
    </w:p>
    <w:p>
      <w:r>
        <w:t>Cầu Phó Sinh - Trạm Y tế</w:t>
      </w:r>
    </w:p>
    <w:p>
      <w:r>
        <w:t>Bắt đầu từ đầu cầu nhà ông Dương Văn Vũ (Phía sau)</w:t>
      </w:r>
    </w:p>
    <w:p>
      <w:r>
        <w:t>Đến hết ranh trạm Y tế xã</w:t>
      </w:r>
    </w:p>
    <w:p>
      <w:r>
        <w:t>1,800</w:t>
      </w:r>
    </w:p>
    <w:p>
      <w:r>
        <w:t>1,900</w:t>
      </w:r>
    </w:p>
    <w:p>
      <w:r>
        <w:t>32</w:t>
      </w:r>
    </w:p>
    <w:p>
      <w:r>
        <w:t>Đường Dẫn Cầu Phó Sinh 2</w:t>
      </w:r>
    </w:p>
    <w:p>
      <w:r>
        <w:t>Đầu Cầu Phó Sinh 2</w:t>
      </w:r>
    </w:p>
    <w:p>
      <w:r>
        <w:t>Đến hết đường dẫn</w:t>
      </w:r>
    </w:p>
    <w:p>
      <w:r>
        <w:t>700</w:t>
      </w:r>
    </w:p>
    <w:p>
      <w:r>
        <w:t>800</w:t>
      </w:r>
    </w:p>
    <w:p>
      <w:r>
        <w:t>Bắt đầu từ đường nổi từ cầu Phó Sinh 2</w:t>
      </w:r>
    </w:p>
    <w:p>
      <w:r>
        <w:t>Đến lộ Phước Tân-Phước Ninh</w:t>
      </w:r>
    </w:p>
    <w:p>
      <w:r>
        <w:t>1,100</w:t>
      </w:r>
    </w:p>
    <w:p>
      <w:r>
        <w:t>1,150</w:t>
      </w:r>
    </w:p>
    <w:p>
      <w:r>
        <w:t>Bắt đầu từ xã Thoàn (Bắt đầu ranh đất nhà Ông Vạn)</w:t>
      </w:r>
    </w:p>
    <w:p>
      <w:r>
        <w:t>Đến kênh 500 (Bờ Tây)</w:t>
      </w:r>
    </w:p>
    <w:p>
      <w:r>
        <w:t>500</w:t>
      </w:r>
    </w:p>
    <w:p>
      <w:r>
        <w:t>550</w:t>
      </w:r>
    </w:p>
    <w:p>
      <w:r>
        <w:t>Bắt đầu từ kênh 500 (Bờ Tây)</w:t>
      </w:r>
    </w:p>
    <w:p>
      <w:r>
        <w:t>Đến kênh 1000 (Bờ Tây) Phước Thọ Tiền</w:t>
      </w:r>
    </w:p>
    <w:p>
      <w:r>
        <w:t>400</w:t>
      </w:r>
    </w:p>
    <w:p>
      <w:r>
        <w:t>450</w:t>
      </w:r>
    </w:p>
    <w:p>
      <w:r>
        <w:t>Bắt đầu từ kênh 1000 (Bờ Tây)</w:t>
      </w:r>
    </w:p>
    <w:p>
      <w:r>
        <w:t>Đến kênh 3000 (Bờ Tây) Phước Thọ Tiền</w:t>
      </w:r>
    </w:p>
    <w:p>
      <w:r>
        <w:t>350</w:t>
      </w:r>
    </w:p>
    <w:p>
      <w:r>
        <w:t>380</w:t>
      </w:r>
    </w:p>
    <w:p>
      <w:r>
        <w:t>Bắt đầu từ kênh 3000 (Bờ Tây)</w:t>
      </w:r>
    </w:p>
    <w:p>
      <w:r>
        <w:t>Đến kênh 6000 (Bờ Tây) Phước Thọ Tiền</w:t>
      </w:r>
    </w:p>
    <w:p>
      <w:r>
        <w:t>330</w:t>
      </w:r>
    </w:p>
    <w:p>
      <w:r>
        <w:t>360</w:t>
      </w:r>
    </w:p>
    <w:p>
      <w:r>
        <w:t>33</w:t>
      </w:r>
    </w:p>
    <w:p>
      <w:r>
        <w:t>Kênh Thọ Hậu Củ</w:t>
      </w:r>
    </w:p>
    <w:p>
      <w:r>
        <w:t>Bắt đầu từ ranh đất nhà Ông 7 Tâm</w:t>
      </w:r>
    </w:p>
    <w:p>
      <w:r>
        <w:t>Đến kênh 6000 (trường tiểu học C)</w:t>
      </w:r>
    </w:p>
    <w:p>
      <w:r>
        <w:t>350</w:t>
      </w:r>
    </w:p>
    <w:p>
      <w:r>
        <w:t>380</w:t>
      </w:r>
    </w:p>
    <w:p>
      <w:r>
        <w:t>Bắt đầu từ đầu kênh 3000</w:t>
      </w:r>
    </w:p>
    <w:p>
      <w:r>
        <w:t>Đến giáp Ninh Thạnh Lợi (Phước Thọ Hậu)</w:t>
      </w:r>
    </w:p>
    <w:p>
      <w:r>
        <w:t>350</w:t>
      </w:r>
    </w:p>
    <w:p>
      <w:r>
        <w:t>380</w:t>
      </w:r>
    </w:p>
    <w:p>
      <w:r>
        <w:t>34</w:t>
      </w:r>
    </w:p>
    <w:p>
      <w:r>
        <w:t>Tuyến ấp Phước Tân</w:t>
      </w:r>
    </w:p>
    <w:p>
      <w:r>
        <w:t>Bắt đầu từ kênh 1000 (nhà ông Huỳnh Văn Minh)</w:t>
      </w:r>
    </w:p>
    <w:p>
      <w:r>
        <w:t>Đến kênh Cô Chín</w:t>
      </w:r>
    </w:p>
    <w:p>
      <w:r>
        <w:t>(Giáp ranh xã Phong Thạnh Tây A)</w:t>
      </w:r>
    </w:p>
    <w:p>
      <w:r>
        <w:t>500</w:t>
      </w:r>
    </w:p>
    <w:p>
      <w:r>
        <w:t>Bổ sung</w:t>
      </w:r>
    </w:p>
    <w:p>
      <w:r>
        <w:t>35</w:t>
      </w:r>
    </w:p>
    <w:p>
      <w:r>
        <w:t>Tuyến ấp Phước Ninh</w:t>
      </w:r>
    </w:p>
    <w:p>
      <w:r>
        <w:t>Bắt đầu từ kênh 3000 (nhà ông Nguyễn Văn Thống)</w:t>
      </w:r>
    </w:p>
    <w:p>
      <w:r>
        <w:t>Đến kênh Cô Chín</w:t>
      </w:r>
    </w:p>
    <w:p>
      <w:r>
        <w:t>(Giáp ranh xã Phong Thạnh Tây A)</w:t>
      </w:r>
    </w:p>
    <w:p>
      <w:r>
        <w:t>300</w:t>
      </w:r>
    </w:p>
    <w:p>
      <w:r>
        <w:t>Bổ sung</w:t>
      </w:r>
    </w:p>
    <w:p>
      <w:r>
        <w:t>36</w:t>
      </w:r>
    </w:p>
    <w:p>
      <w:r>
        <w:t>Tuyến ấp Phước Ninh</w:t>
      </w:r>
    </w:p>
    <w:p>
      <w:r>
        <w:t>Bắt đầu từ kênh 4000 (nhà ông Đoàn Văn Lợi)</w:t>
      </w:r>
    </w:p>
    <w:p>
      <w:r>
        <w:t>Đến kênh Cô Chín</w:t>
      </w:r>
    </w:p>
    <w:p>
      <w:r>
        <w:t>(Giáp ranh xã Phong Thạnh Tây A)</w:t>
      </w:r>
    </w:p>
    <w:p>
      <w:r>
        <w:t>300</w:t>
      </w:r>
    </w:p>
    <w:p>
      <w:r>
        <w:t>Bổ sung</w:t>
      </w:r>
    </w:p>
    <w:p>
      <w:r>
        <w:t>37</w:t>
      </w:r>
    </w:p>
    <w:p>
      <w:r>
        <w:t>Tuyến ấp Phước Ninh</w:t>
      </w:r>
    </w:p>
    <w:p>
      <w:r>
        <w:t>Bắt đầu từ kênh 5000 (nhà ông Lê Văn Thắng)</w:t>
      </w:r>
    </w:p>
    <w:p>
      <w:r>
        <w:t>Đến kênh Cô Chín</w:t>
      </w:r>
    </w:p>
    <w:p>
      <w:r>
        <w:t>(Giáp ranh xã Phong Thạnh Tây A)</w:t>
      </w:r>
    </w:p>
    <w:p>
      <w:r>
        <w:t>300</w:t>
      </w:r>
    </w:p>
    <w:p>
      <w:r>
        <w:t>Bổ sung</w:t>
      </w:r>
    </w:p>
    <w:p>
      <w:r>
        <w:t>38</w:t>
      </w:r>
    </w:p>
    <w:p>
      <w:r>
        <w:t>Tuyến áp Phước Ninh</w:t>
      </w:r>
    </w:p>
    <w:p>
      <w:r>
        <w:t>Bắt đầu từ kênh 6000 (nhà bà Lê Thị Muội)</w:t>
      </w:r>
    </w:p>
    <w:p>
      <w:r>
        <w:t>Đến ranh đất nhà ông Nguyễn Văn Sang</w:t>
      </w:r>
    </w:p>
    <w:p>
      <w:r>
        <w:t>300</w:t>
      </w:r>
    </w:p>
    <w:p>
      <w:r>
        <w:t>Bổ sung</w:t>
      </w:r>
    </w:p>
    <w:p>
      <w:r>
        <w:t>39</w:t>
      </w:r>
    </w:p>
    <w:p>
      <w:r>
        <w:t>Tuyến ấp Phước Thành</w:t>
      </w:r>
    </w:p>
    <w:p>
      <w:r>
        <w:t>Bắt đầu từ đầu kênh Sóc Kha</w:t>
      </w:r>
    </w:p>
    <w:p>
      <w:r>
        <w:t>Đến hết khu đất nhà ông Lê Văn Dũng</w:t>
      </w:r>
    </w:p>
    <w:p>
      <w:r>
        <w:t>300</w:t>
      </w:r>
    </w:p>
    <w:p>
      <w:r>
        <w:t>Bổ sung</w:t>
      </w:r>
    </w:p>
    <w:p>
      <w:r>
        <w:t>40</w:t>
      </w:r>
    </w:p>
    <w:p>
      <w:r>
        <w:t>Tuyến ấp Phước Thành</w:t>
      </w:r>
    </w:p>
    <w:p>
      <w:r>
        <w:t>Bắt đầu từ kênh 1000</w:t>
      </w:r>
    </w:p>
    <w:p>
      <w:r>
        <w:t>(nhà ông Nguyễn Văn Thương)</w:t>
      </w:r>
    </w:p>
    <w:p>
      <w:r>
        <w:t>Đến Cống ông Lê Văn Cẩn</w:t>
      </w:r>
    </w:p>
    <w:p>
      <w:r>
        <w:t>300</w:t>
      </w:r>
    </w:p>
    <w:p>
      <w:r>
        <w:t>Bổ sung</w:t>
      </w:r>
    </w:p>
    <w:p>
      <w:r>
        <w:t>41</w:t>
      </w:r>
    </w:p>
    <w:p>
      <w:r>
        <w:t>Tuyến ấp Phước Thành</w:t>
      </w:r>
    </w:p>
    <w:p>
      <w:r>
        <w:t>Bắt đầu Cống ông Lê Văn Cẩn</w:t>
      </w:r>
    </w:p>
    <w:p>
      <w:r>
        <w:t>Đến kênh Ninh Thạnh Lợi</w:t>
      </w:r>
    </w:p>
    <w:p>
      <w:r>
        <w:t>500</w:t>
      </w:r>
    </w:p>
    <w:p>
      <w:r>
        <w:t>Bổ sung</w:t>
      </w:r>
    </w:p>
    <w:p>
      <w:r>
        <w:t>42</w:t>
      </w:r>
    </w:p>
    <w:p>
      <w:r>
        <w:t>Tuyến ấp Phước Trường</w:t>
      </w:r>
    </w:p>
    <w:p>
      <w:r>
        <w:t>Bắt đầu từ kênh 2000 (nhà ông Đặng Văn Minh)</w:t>
      </w:r>
    </w:p>
    <w:p>
      <w:r>
        <w:t>Đến kênh Ninh Thạnh Lợi</w:t>
      </w:r>
    </w:p>
    <w:p>
      <w:r>
        <w:t>300</w:t>
      </w:r>
    </w:p>
    <w:p>
      <w:r>
        <w:t>Bổ sung</w:t>
      </w:r>
    </w:p>
    <w:p>
      <w:r>
        <w:t>43</w:t>
      </w:r>
    </w:p>
    <w:p>
      <w:r>
        <w:t>Tuyến ấp Phước Trường</w:t>
      </w:r>
    </w:p>
    <w:p>
      <w:r>
        <w:t>Bắt đầu từ kênh 3000 (nhà bà Trương Thị Phú)</w:t>
      </w:r>
    </w:p>
    <w:p>
      <w:r>
        <w:t>Đến kênh Ninh Thạnh Lợi</w:t>
      </w:r>
    </w:p>
    <w:p>
      <w:r>
        <w:t>300</w:t>
      </w:r>
    </w:p>
    <w:p>
      <w:r>
        <w:t>Bổ sung</w:t>
      </w:r>
    </w:p>
    <w:p>
      <w:r>
        <w:t>44</w:t>
      </w:r>
    </w:p>
    <w:p>
      <w:r>
        <w:t>Tuyến ấp Phước Trường</w:t>
      </w:r>
    </w:p>
    <w:p>
      <w:r>
        <w:t>Bắt đầu từ kênh 4000 (nhà ông Nguyễn Văn Viễn)</w:t>
      </w:r>
    </w:p>
    <w:p>
      <w:r>
        <w:t>Đến kênh Ninh Thạnh Lợi</w:t>
      </w:r>
    </w:p>
    <w:p>
      <w:r>
        <w:t>300</w:t>
      </w:r>
    </w:p>
    <w:p>
      <w:r>
        <w:t>Bổ sung</w:t>
      </w:r>
    </w:p>
    <w:p>
      <w:r>
        <w:t>45</w:t>
      </w:r>
    </w:p>
    <w:p>
      <w:r>
        <w:t>Tuyến ấp Phước Thạnh</w:t>
      </w:r>
    </w:p>
    <w:p>
      <w:r>
        <w:t>Bắt đầu từ kênh 1000 (nhà ông Lê Văn Ký)</w:t>
      </w:r>
    </w:p>
    <w:p>
      <w:r>
        <w:t>Đến giáp ranh thị trấn Phước Long</w:t>
      </w:r>
    </w:p>
    <w:p>
      <w:r>
        <w:t>300</w:t>
      </w:r>
    </w:p>
    <w:p>
      <w:r>
        <w:t>Bổ sung</w:t>
      </w:r>
    </w:p>
    <w:p>
      <w:r>
        <w:t>46</w:t>
      </w:r>
    </w:p>
    <w:p>
      <w:r>
        <w:t>Tuyến ấp Phước Thọ Hậu</w:t>
      </w:r>
    </w:p>
    <w:p>
      <w:r>
        <w:t>Bắt đầu từ kênh 2000 (nhà ông Huỳnh Văn Khui)</w:t>
      </w:r>
    </w:p>
    <w:p>
      <w:r>
        <w:t>Đến giáp ranh thị trấn Phước Long</w:t>
      </w:r>
    </w:p>
    <w:p>
      <w:r>
        <w:t>300</w:t>
      </w:r>
    </w:p>
    <w:p>
      <w:r>
        <w:t>Bổ sung</w:t>
      </w:r>
    </w:p>
    <w:p>
      <w:r>
        <w:t>47</w:t>
      </w:r>
    </w:p>
    <w:p>
      <w:r>
        <w:t>Tuyến ấp Phước Thọ Hậu</w:t>
      </w:r>
    </w:p>
    <w:p>
      <w:r>
        <w:t>Bắt đầu từ kênh 4000 (nhà ông Trần Văn Vũ)</w:t>
      </w:r>
    </w:p>
    <w:p>
      <w:r>
        <w:t>Đến kênh Thọ Hậu cũ</w:t>
      </w:r>
    </w:p>
    <w:p>
      <w:r>
        <w:t>300</w:t>
      </w:r>
    </w:p>
    <w:p>
      <w:r>
        <w:t>Bổ sung</w:t>
      </w:r>
    </w:p>
    <w:p>
      <w:r>
        <w:t>48</w:t>
      </w:r>
    </w:p>
    <w:p>
      <w:r>
        <w:t>Tuyến ấp Phước Thọ Hậu</w:t>
      </w:r>
    </w:p>
    <w:p>
      <w:r>
        <w:t>Bắt đầu từ kênh 5000 (nhà ông Lý Thanh Tuấn)</w:t>
      </w:r>
    </w:p>
    <w:p>
      <w:r>
        <w:t>Đến kênh Thọ Hậu cũ</w:t>
      </w:r>
    </w:p>
    <w:p>
      <w:r>
        <w:t>300</w:t>
      </w:r>
    </w:p>
    <w:p>
      <w:r>
        <w:t>Bổ sung</w:t>
      </w:r>
    </w:p>
    <w:p>
      <w:r>
        <w:t>IV</w:t>
      </w:r>
    </w:p>
    <w:p>
      <w:r>
        <w:t>XÃ PHONG THẠNH TÂY B</w:t>
      </w:r>
    </w:p>
    <w:p>
      <w:r>
        <w:t>Tuyến Kênh Phụng hiệp</w:t>
      </w:r>
    </w:p>
    <w:p>
      <w:r>
        <w:t>1</w:t>
      </w:r>
    </w:p>
    <w:p>
      <w:r>
        <w:t>Bắt đầu từ cầu Chủ Chi (ấp 4)</w:t>
      </w:r>
    </w:p>
    <w:p>
      <w:r>
        <w:t>Đến hết ranh nhà Phan Văn Chiến hướng về Cà Mau</w:t>
      </w:r>
    </w:p>
    <w:p>
      <w:r>
        <w:t>+ Trên lộ</w:t>
      </w:r>
    </w:p>
    <w:p>
      <w:r>
        <w:t>2,700</w:t>
      </w:r>
    </w:p>
    <w:p>
      <w:r>
        <w:t>2,800</w:t>
      </w:r>
    </w:p>
    <w:p>
      <w:r>
        <w:t>+ Dưới lộ</w:t>
      </w:r>
    </w:p>
    <w:p>
      <w:r>
        <w:t>2,100</w:t>
      </w:r>
    </w:p>
    <w:p>
      <w:r>
        <w:t>2,200</w:t>
      </w:r>
    </w:p>
    <w:p>
      <w:r>
        <w:t>2</w:t>
      </w:r>
    </w:p>
    <w:p>
      <w:r>
        <w:t>Bắt đầu từ hết ranh nhà Phan Văn Chiến</w:t>
      </w:r>
    </w:p>
    <w:p>
      <w:r>
        <w:t>Đến hết ranh nhà ông Võ Văn Thành</w:t>
      </w:r>
    </w:p>
    <w:p>
      <w:r>
        <w:t>+ Trên lộ</w:t>
      </w:r>
    </w:p>
    <w:p>
      <w:r>
        <w:t>2,400</w:t>
      </w:r>
    </w:p>
    <w:p>
      <w:r>
        <w:t>2,550</w:t>
      </w:r>
    </w:p>
    <w:p>
      <w:r>
        <w:t>+ Dưới lộ</w:t>
      </w:r>
    </w:p>
    <w:p>
      <w:r>
        <w:t>1,650</w:t>
      </w:r>
    </w:p>
    <w:p>
      <w:r>
        <w:t>1,850</w:t>
      </w:r>
    </w:p>
    <w:p>
      <w:r>
        <w:t>3</w:t>
      </w:r>
    </w:p>
    <w:p>
      <w:r>
        <w:t>Bắt đầu từ hết ranh nhà ông Võ Văn Thành</w:t>
      </w:r>
    </w:p>
    <w:p>
      <w:r>
        <w:t>Hết ranh nhà ông Nguyễn Văn Lũy</w:t>
      </w:r>
    </w:p>
    <w:p>
      <w:r>
        <w:t>+ Trên lộ</w:t>
      </w:r>
    </w:p>
    <w:p>
      <w:r>
        <w:t>1,400</w:t>
      </w:r>
    </w:p>
    <w:p>
      <w:r>
        <w:t>1,500</w:t>
      </w:r>
    </w:p>
    <w:p>
      <w:r>
        <w:t>+ Dưới lộ</w:t>
      </w:r>
    </w:p>
    <w:p>
      <w:r>
        <w:t>1,000</w:t>
      </w:r>
    </w:p>
    <w:p>
      <w:r>
        <w:t>1,150</w:t>
      </w:r>
    </w:p>
    <w:p>
      <w:r>
        <w:t>4</w:t>
      </w:r>
    </w:p>
    <w:p>
      <w:r>
        <w:t>Bắt đầu từ hết ranh nhà ông Nguyễn Văn Lũy</w:t>
      </w:r>
    </w:p>
    <w:p>
      <w:r>
        <w:t>Đến hết ranh Miễu nhà ông Trung</w:t>
      </w:r>
    </w:p>
    <w:p>
      <w:r>
        <w:t>+ Trên lộ</w:t>
      </w:r>
    </w:p>
    <w:p>
      <w:r>
        <w:t>900</w:t>
      </w:r>
    </w:p>
    <w:p>
      <w:r>
        <w:t>980</w:t>
      </w:r>
    </w:p>
    <w:p>
      <w:r>
        <w:t>+ Dưới lộ</w:t>
      </w:r>
    </w:p>
    <w:p>
      <w:r>
        <w:t>600</w:t>
      </w:r>
    </w:p>
    <w:p>
      <w:r>
        <w:t>670</w:t>
      </w:r>
    </w:p>
    <w:p>
      <w:r>
        <w:t>5</w:t>
      </w:r>
    </w:p>
    <w:p>
      <w:r>
        <w:t>Bắt đầu từ hết ranh Miễu nhà ông Trung</w:t>
      </w:r>
    </w:p>
    <w:p>
      <w:r>
        <w:t>Đến giáp ranh xã Tân Lộc Đông (Cà Mau)</w:t>
      </w:r>
    </w:p>
    <w:p>
      <w:r>
        <w:t>+ Trên lộ</w:t>
      </w:r>
    </w:p>
    <w:p>
      <w:r>
        <w:t>600</w:t>
      </w:r>
    </w:p>
    <w:p>
      <w:r>
        <w:t>670</w:t>
      </w:r>
    </w:p>
    <w:p>
      <w:r>
        <w:t>+ Dưới lộ</w:t>
      </w:r>
    </w:p>
    <w:p>
      <w:r>
        <w:t>500</w:t>
      </w:r>
    </w:p>
    <w:p>
      <w:r>
        <w:t>550</w:t>
      </w:r>
    </w:p>
    <w:p>
      <w:r>
        <w:t>6</w:t>
      </w:r>
    </w:p>
    <w:p>
      <w:r>
        <w:t>Đường nhánh</w:t>
      </w:r>
    </w:p>
    <w:p>
      <w:r>
        <w:t>Cầu Trung ương Đoàn</w:t>
      </w:r>
    </w:p>
    <w:p>
      <w:r>
        <w:t>Đến Cầu kênh 1</w:t>
      </w:r>
    </w:p>
    <w:p>
      <w:r>
        <w:t>500</w:t>
      </w:r>
    </w:p>
    <w:p>
      <w:r>
        <w:t>550</w:t>
      </w:r>
    </w:p>
    <w:p>
      <w:r>
        <w:t>Bắt đầu từ Cầu kênh 1</w:t>
      </w:r>
    </w:p>
    <w:p>
      <w:r>
        <w:t>Đến Cầu kênh 2</w:t>
      </w:r>
    </w:p>
    <w:p>
      <w:r>
        <w:t>400</w:t>
      </w:r>
    </w:p>
    <w:p>
      <w:r>
        <w:t>440</w:t>
      </w:r>
    </w:p>
    <w:p>
      <w:r>
        <w:t>Tuyến Chủ Chí - Chợ Hội</w:t>
      </w:r>
    </w:p>
    <w:p>
      <w:r>
        <w:t>7</w:t>
      </w:r>
    </w:p>
    <w:p>
      <w:r>
        <w:t>Bắt đầu từ đầu cầu Chủ Chí (ấp 9)</w:t>
      </w:r>
    </w:p>
    <w:p>
      <w:r>
        <w:t>Đến hết ranh cây xăng Nguyên Đời</w:t>
      </w:r>
    </w:p>
    <w:p>
      <w:r>
        <w:t>+ Trên lộ</w:t>
      </w:r>
    </w:p>
    <w:p>
      <w:r>
        <w:t>2,700</w:t>
      </w:r>
    </w:p>
    <w:p>
      <w:r>
        <w:t>2,850</w:t>
      </w:r>
    </w:p>
    <w:p>
      <w:r>
        <w:t>+ Dưới lộ</w:t>
      </w:r>
    </w:p>
    <w:p>
      <w:r>
        <w:t>2,100</w:t>
      </w:r>
    </w:p>
    <w:p>
      <w:r>
        <w:t>2,300</w:t>
      </w:r>
    </w:p>
    <w:p>
      <w:r>
        <w:t>8</w:t>
      </w:r>
    </w:p>
    <w:p>
      <w:r>
        <w:t>Bắt đầu từ hết ranh đất cây xăng Nguyên Đời</w:t>
      </w:r>
    </w:p>
    <w:p>
      <w:r>
        <w:t>Đến hết ranh đất nhà Đặng Văn Nghĩa</w:t>
      </w:r>
    </w:p>
    <w:p>
      <w:r>
        <w:t>+ Trên lộ</w:t>
      </w:r>
    </w:p>
    <w:p>
      <w:r>
        <w:t>1,700</w:t>
      </w:r>
    </w:p>
    <w:p>
      <w:r>
        <w:t>1,850</w:t>
      </w:r>
    </w:p>
    <w:p>
      <w:r>
        <w:t>+ Dưới lộ</w:t>
      </w:r>
    </w:p>
    <w:p>
      <w:r>
        <w:t>1,000</w:t>
      </w:r>
    </w:p>
    <w:p>
      <w:r>
        <w:t>1,200</w:t>
      </w:r>
    </w:p>
    <w:p>
      <w:r>
        <w:t>9</w:t>
      </w:r>
    </w:p>
    <w:p>
      <w:r>
        <w:t>Bắt đầu từ hết ranh đất nhà Đặng Văn Nghĩa</w:t>
      </w:r>
    </w:p>
    <w:p>
      <w:r>
        <w:t>Đến hết ranh đất nhà ông Dương Hồng Vũ</w:t>
      </w:r>
    </w:p>
    <w:p>
      <w:r>
        <w:t>+ Trên lộ</w:t>
      </w:r>
    </w:p>
    <w:p>
      <w:r>
        <w:t>1,400</w:t>
      </w:r>
    </w:p>
    <w:p>
      <w:r>
        <w:t>1,500</w:t>
      </w:r>
    </w:p>
    <w:p>
      <w:r>
        <w:t>+ Dưới lộ</w:t>
      </w:r>
    </w:p>
    <w:p>
      <w:r>
        <w:t>800</w:t>
      </w:r>
    </w:p>
    <w:p>
      <w:r>
        <w:t>940</w:t>
      </w:r>
    </w:p>
    <w:p>
      <w:r>
        <w:t>10</w:t>
      </w:r>
    </w:p>
    <w:p>
      <w:r>
        <w:t>Bắt đầu từ hết ranh đất nhà ông Dương Hồng Vũ</w:t>
      </w:r>
    </w:p>
    <w:p>
      <w:r>
        <w:t>Đến Kênh 2.000</w:t>
      </w:r>
    </w:p>
    <w:p>
      <w:r>
        <w:t>+ Trên lộ</w:t>
      </w:r>
    </w:p>
    <w:p>
      <w:r>
        <w:t>700</w:t>
      </w:r>
    </w:p>
    <w:p>
      <w:r>
        <w:t>760</w:t>
      </w:r>
    </w:p>
    <w:p>
      <w:r>
        <w:t>+ Dưới lộ</w:t>
      </w:r>
    </w:p>
    <w:p>
      <w:r>
        <w:t>600</w:t>
      </w:r>
    </w:p>
    <w:p>
      <w:r>
        <w:t>650</w:t>
      </w:r>
    </w:p>
    <w:p>
      <w:r>
        <w:t>11</w:t>
      </w:r>
    </w:p>
    <w:p>
      <w:r>
        <w:t>Bắt đầu từ kênh 4.000</w:t>
      </w:r>
    </w:p>
    <w:p>
      <w:r>
        <w:t>Đến giáp xã Tân Phú, huyện Thới Bình (Cà Mau)</w:t>
      </w:r>
    </w:p>
    <w:p>
      <w:r>
        <w:t>+ Trên lộ</w:t>
      </w:r>
    </w:p>
    <w:p>
      <w:r>
        <w:t>500</w:t>
      </w:r>
    </w:p>
    <w:p>
      <w:r>
        <w:t>560</w:t>
      </w:r>
    </w:p>
    <w:p>
      <w:r>
        <w:t>+ Dưới lộ</w:t>
      </w:r>
    </w:p>
    <w:p>
      <w:r>
        <w:t>400</w:t>
      </w:r>
    </w:p>
    <w:p>
      <w:r>
        <w:t>460</w:t>
      </w:r>
    </w:p>
    <w:p>
      <w:r>
        <w:t>Tuyến đường ấp 9B</w:t>
      </w:r>
    </w:p>
    <w:p>
      <w:r>
        <w:t>12</w:t>
      </w:r>
    </w:p>
    <w:p>
      <w:r>
        <w:t>Bắt đầu từ UBND xã Phong Thạnh Tây B (ấp 9B)</w:t>
      </w:r>
    </w:p>
    <w:p>
      <w:r>
        <w:t>Đến ấp 9B đến đầu cầu Chủ Chí (bờ Bắc)</w:t>
      </w:r>
    </w:p>
    <w:p>
      <w:r>
        <w:t>+ Trên lộ</w:t>
      </w:r>
    </w:p>
    <w:p>
      <w:r>
        <w:t>2,400</w:t>
      </w:r>
    </w:p>
    <w:p>
      <w:r>
        <w:t>2,500</w:t>
      </w:r>
    </w:p>
    <w:p>
      <w:r>
        <w:t>+ Dưới lộ</w:t>
      </w:r>
    </w:p>
    <w:p>
      <w:r>
        <w:t>2,100</w:t>
      </w:r>
    </w:p>
    <w:p>
      <w:r>
        <w:t>2,200</w:t>
      </w:r>
    </w:p>
    <w:p>
      <w:r>
        <w:t>13</w:t>
      </w:r>
    </w:p>
    <w:p>
      <w:r>
        <w:t>Bắt đầu từ cầu Chủ Chí</w:t>
      </w:r>
    </w:p>
    <w:p>
      <w:r>
        <w:t>Đến hết ranh đất nhà ông Nguyễn Văn Thắng</w:t>
      </w:r>
    </w:p>
    <w:p>
      <w:r>
        <w:t>+ Trên lộ</w:t>
      </w:r>
    </w:p>
    <w:p>
      <w:r>
        <w:t>1,600</w:t>
      </w:r>
    </w:p>
    <w:p>
      <w:r>
        <w:t>1,650</w:t>
      </w:r>
    </w:p>
    <w:p>
      <w:r>
        <w:t>+ Dưới lộ</w:t>
      </w:r>
    </w:p>
    <w:p>
      <w:r>
        <w:t>1,200</w:t>
      </w:r>
    </w:p>
    <w:p>
      <w:r>
        <w:t>1,300</w:t>
      </w:r>
    </w:p>
    <w:p>
      <w:r>
        <w:t>14</w:t>
      </w:r>
    </w:p>
    <w:p>
      <w:r>
        <w:t>Bắt đầu từ hết ranh đất nhà ông Nguyễn Văn Thắng</w:t>
      </w:r>
    </w:p>
    <w:p>
      <w:r>
        <w:t>Đến hết ranh đất nhà ông Nguyễn Văn Công</w:t>
      </w:r>
    </w:p>
    <w:p>
      <w:r>
        <w:t>+ Trên lộ</w:t>
      </w:r>
    </w:p>
    <w:p>
      <w:r>
        <w:t>1,300</w:t>
      </w:r>
    </w:p>
    <w:p>
      <w:r>
        <w:t>1,350</w:t>
      </w:r>
    </w:p>
    <w:p>
      <w:r>
        <w:t>+ Dưới lộ</w:t>
      </w:r>
    </w:p>
    <w:p>
      <w:r>
        <w:t>900</w:t>
      </w:r>
    </w:p>
    <w:p>
      <w:r>
        <w:t>1,000</w:t>
      </w:r>
    </w:p>
    <w:p>
      <w:r>
        <w:t>15</w:t>
      </w:r>
    </w:p>
    <w:p>
      <w:r>
        <w:t>Bắt đầu từ hết ranh đất nhà ông Nguyễn Văn Công</w:t>
      </w:r>
    </w:p>
    <w:p>
      <w:r>
        <w:t>Đến hết ranh đất nhà ông Hồ Văn Đê</w:t>
      </w:r>
    </w:p>
    <w:p>
      <w:r>
        <w:t>+ Trên lộ</w:t>
      </w:r>
    </w:p>
    <w:p>
      <w:r>
        <w:t>900</w:t>
      </w:r>
    </w:p>
    <w:p>
      <w:r>
        <w:t>1,000</w:t>
      </w:r>
    </w:p>
    <w:p>
      <w:r>
        <w:t>+ Dưới lộ</w:t>
      </w:r>
    </w:p>
    <w:p>
      <w:r>
        <w:t>650</w:t>
      </w:r>
    </w:p>
    <w:p>
      <w:r>
        <w:t>700</w:t>
      </w:r>
    </w:p>
    <w:p>
      <w:r>
        <w:t>16</w:t>
      </w:r>
    </w:p>
    <w:p>
      <w:r>
        <w:t>Bắt đầu từ hết ranh đất nhà ông Hồ Văn Đê</w:t>
      </w:r>
    </w:p>
    <w:p>
      <w:r>
        <w:t>Đến Kênh 1000</w:t>
      </w:r>
    </w:p>
    <w:p>
      <w:r>
        <w:t>+ Trên lộ</w:t>
      </w:r>
    </w:p>
    <w:p>
      <w:r>
        <w:t>700</w:t>
      </w:r>
    </w:p>
    <w:p>
      <w:r>
        <w:t>800</w:t>
      </w:r>
    </w:p>
    <w:p>
      <w:r>
        <w:t>+ Dưới lộ</w:t>
      </w:r>
    </w:p>
    <w:p>
      <w:r>
        <w:t>500</w:t>
      </w:r>
    </w:p>
    <w:p>
      <w:r>
        <w:t>600</w:t>
      </w:r>
    </w:p>
    <w:p>
      <w:r>
        <w:t>17</w:t>
      </w:r>
    </w:p>
    <w:p>
      <w:r>
        <w:t>Bắt đầu từ Kênh 1000</w:t>
      </w:r>
    </w:p>
    <w:p>
      <w:r>
        <w:t>Đến kênh 2000</w:t>
      </w:r>
    </w:p>
    <w:p>
      <w:r>
        <w:t>+ Trên lộ</w:t>
      </w:r>
    </w:p>
    <w:p>
      <w:r>
        <w:t>600</w:t>
      </w:r>
    </w:p>
    <w:p>
      <w:r>
        <w:t>650</w:t>
      </w:r>
    </w:p>
    <w:p>
      <w:r>
        <w:t>+ Dưới lộ</w:t>
      </w:r>
    </w:p>
    <w:p>
      <w:r>
        <w:t>500</w:t>
      </w:r>
    </w:p>
    <w:p>
      <w:r>
        <w:t>550</w:t>
      </w:r>
    </w:p>
    <w:p>
      <w:r>
        <w:t>18</w:t>
      </w:r>
    </w:p>
    <w:p>
      <w:r>
        <w:t>Bắt đầu từ kênh 4000</w:t>
      </w:r>
    </w:p>
    <w:p>
      <w:r>
        <w:t>Đến kênh 8000, giáp ranh xã Tân Phú, huyện Thới Bình, tỉnh Cà Mau</w:t>
      </w:r>
    </w:p>
    <w:p>
      <w:r>
        <w:t>+ Trên lộ</w:t>
      </w:r>
    </w:p>
    <w:p>
      <w:r>
        <w:t>450</w:t>
      </w:r>
    </w:p>
    <w:p>
      <w:r>
        <w:t>480</w:t>
      </w:r>
    </w:p>
    <w:p>
      <w:r>
        <w:t>+ Dưới lộ</w:t>
      </w:r>
    </w:p>
    <w:p>
      <w:r>
        <w:t>400</w:t>
      </w:r>
    </w:p>
    <w:p>
      <w:r>
        <w:t>430</w:t>
      </w:r>
    </w:p>
    <w:p>
      <w:r>
        <w:t>19</w:t>
      </w:r>
    </w:p>
    <w:p>
      <w:r>
        <w:t>Tuyến đường ấp 2A</w:t>
      </w:r>
    </w:p>
    <w:p>
      <w:r>
        <w:t>Bắt đầu từ cống Ông Minh</w:t>
      </w:r>
    </w:p>
    <w:p>
      <w:r>
        <w:t>Đến hết ranh đất nhà ông Phạm Văn Bông</w:t>
      </w:r>
    </w:p>
    <w:p>
      <w:r>
        <w:t>+ Trên lộ</w:t>
      </w:r>
    </w:p>
    <w:p>
      <w:r>
        <w:t>1,150</w:t>
      </w:r>
    </w:p>
    <w:p>
      <w:r>
        <w:t>1,250</w:t>
      </w:r>
    </w:p>
    <w:p>
      <w:r>
        <w:t>+ Dưới lộ</w:t>
      </w:r>
    </w:p>
    <w:p>
      <w:r>
        <w:t>800</w:t>
      </w:r>
    </w:p>
    <w:p>
      <w:r>
        <w:t>900</w:t>
      </w:r>
    </w:p>
    <w:p>
      <w:r>
        <w:t>Bắt đầu từ hết ranh đất nhà ông Phạm Văn Bông</w:t>
      </w:r>
    </w:p>
    <w:p>
      <w:r>
        <w:t>Đến giáp ranh xã Phong Thạnh Tây A</w:t>
      </w:r>
    </w:p>
    <w:p>
      <w:r>
        <w:t>+ Trên lộ</w:t>
      </w:r>
    </w:p>
    <w:p>
      <w:r>
        <w:t>540</w:t>
      </w:r>
    </w:p>
    <w:p>
      <w:r>
        <w:t>620</w:t>
      </w:r>
    </w:p>
    <w:p>
      <w:r>
        <w:t>+ Dưới lộ</w:t>
      </w:r>
    </w:p>
    <w:p>
      <w:r>
        <w:t>450</w:t>
      </w:r>
    </w:p>
    <w:p>
      <w:r>
        <w:t>500</w:t>
      </w:r>
    </w:p>
    <w:p>
      <w:r>
        <w:t>20</w:t>
      </w:r>
    </w:p>
    <w:p>
      <w:r>
        <w:t>Tuyến đường ấp 12</w:t>
      </w:r>
    </w:p>
    <w:p>
      <w:r>
        <w:t>Bắt đầu từ trại Cây Ba Kiệt (ấp 12)</w:t>
      </w:r>
    </w:p>
    <w:p>
      <w:r>
        <w:t>Đến hết ranh đất nhà ông Hùng về Hộ Phòng (trên, dưới)</w:t>
      </w:r>
    </w:p>
    <w:p>
      <w:r>
        <w:t>600</w:t>
      </w:r>
    </w:p>
    <w:p>
      <w:r>
        <w:t>650</w:t>
      </w:r>
    </w:p>
    <w:p>
      <w:r>
        <w:t>Bắt đầu từ hết ranh đất nhà ông Hùng về Hộ Phòng</w:t>
      </w:r>
    </w:p>
    <w:p>
      <w:r>
        <w:t>Đến hết ranh đất nhà ông Từ Văn Phước về Hộ Phòng (trên, dưới)</w:t>
      </w:r>
    </w:p>
    <w:p>
      <w:r>
        <w:t>500</w:t>
      </w:r>
    </w:p>
    <w:p>
      <w:r>
        <w:t>550</w:t>
      </w:r>
    </w:p>
    <w:p>
      <w:r>
        <w:t>Bắt đầu từ hết ranh đất nhà ông Bắt đầu từ Văn Phước về Hộ Phòng</w:t>
      </w:r>
    </w:p>
    <w:p>
      <w:r>
        <w:t>Đến giáp ranh xã Phong Thạnh, thị xã Giá Rai</w:t>
      </w:r>
    </w:p>
    <w:p>
      <w:r>
        <w:t>380</w:t>
      </w:r>
    </w:p>
    <w:p>
      <w:r>
        <w:t>400</w:t>
      </w:r>
    </w:p>
    <w:p>
      <w:r>
        <w:t>Tuyến đường ấp 12</w:t>
      </w:r>
    </w:p>
    <w:p>
      <w:r>
        <w:t>21</w:t>
      </w:r>
    </w:p>
    <w:p>
      <w:r>
        <w:t>Bắt đầu từ trại cây Ba Kiệt (phần đất Ba Kiệt)</w:t>
      </w:r>
    </w:p>
    <w:p>
      <w:r>
        <w:t>Đến ranh đất VLXD Thái Bảo vệ xã Phong Thạnh Tây A</w:t>
      </w:r>
    </w:p>
    <w:p>
      <w:r>
        <w:t>+ Trên lộ</w:t>
      </w:r>
    </w:p>
    <w:p>
      <w:r>
        <w:t>700</w:t>
      </w:r>
    </w:p>
    <w:p>
      <w:r>
        <w:t>750</w:t>
      </w:r>
    </w:p>
    <w:p>
      <w:r>
        <w:t>+ Dưới lộ</w:t>
      </w:r>
    </w:p>
    <w:p>
      <w:r>
        <w:t>500</w:t>
      </w:r>
    </w:p>
    <w:p>
      <w:r>
        <w:t>550</w:t>
      </w:r>
    </w:p>
    <w:p>
      <w:r>
        <w:t>22</w:t>
      </w:r>
    </w:p>
    <w:p>
      <w:r>
        <w:t>Bắt đầu từ hết ranh VLXD Thái Bảo về xã Phong Thạnh Tây A</w:t>
      </w:r>
    </w:p>
    <w:p>
      <w:r>
        <w:t>Đến hết ranh nhà bà Mỹ A</w:t>
      </w:r>
    </w:p>
    <w:p>
      <w:r>
        <w:t>+ Trên lộ</w:t>
      </w:r>
    </w:p>
    <w:p>
      <w:r>
        <w:t>500</w:t>
      </w:r>
    </w:p>
    <w:p>
      <w:r>
        <w:t>550</w:t>
      </w:r>
    </w:p>
    <w:p>
      <w:r>
        <w:t>+ Dưới lộ</w:t>
      </w:r>
    </w:p>
    <w:p>
      <w:r>
        <w:t>400</w:t>
      </w:r>
    </w:p>
    <w:p>
      <w:r>
        <w:t>440</w:t>
      </w:r>
    </w:p>
    <w:p>
      <w:r>
        <w:t>23</w:t>
      </w:r>
    </w:p>
    <w:p>
      <w:r>
        <w:t>Bắt đầu từ hết ranh nhà bà Mỹ A</w:t>
      </w:r>
    </w:p>
    <w:p>
      <w:r>
        <w:t>Đến hết ranh nhà ông Năm Thê (giáp ranh Phong Thạnh Tây A)</w:t>
      </w:r>
    </w:p>
    <w:p>
      <w:r>
        <w:t>+ Trên lộ</w:t>
      </w:r>
    </w:p>
    <w:p>
      <w:r>
        <w:t>420</w:t>
      </w:r>
    </w:p>
    <w:p>
      <w:r>
        <w:t>450</w:t>
      </w:r>
    </w:p>
    <w:p>
      <w:r>
        <w:t>+ Dưới lộ</w:t>
      </w:r>
    </w:p>
    <w:p>
      <w:r>
        <w:t>330</w:t>
      </w:r>
    </w:p>
    <w:p>
      <w:r>
        <w:t>360</w:t>
      </w:r>
    </w:p>
    <w:p>
      <w:r>
        <w:t>24</w:t>
      </w:r>
    </w:p>
    <w:p>
      <w:r>
        <w:t>Tuyến Quản lộ Phụng hiệp</w:t>
      </w:r>
    </w:p>
    <w:p>
      <w:r>
        <w:t>Bắt đầu từ giáp ranh xã Phong Thạnh Tây A</w:t>
      </w:r>
    </w:p>
    <w:p>
      <w:r>
        <w:t>Đến Đầu Cầu Chủ Chí</w:t>
      </w:r>
    </w:p>
    <w:p>
      <w:r>
        <w:t>400</w:t>
      </w:r>
    </w:p>
    <w:p>
      <w:r>
        <w:t>440</w:t>
      </w:r>
    </w:p>
    <w:p>
      <w:r>
        <w:t>25</w:t>
      </w:r>
    </w:p>
    <w:p>
      <w:r>
        <w:t>Đường dẫn móng cầu Chủ Chí (Bên Chợ)</w:t>
      </w:r>
    </w:p>
    <w:p>
      <w:r>
        <w:t>Bắt đầu từ nhà ông Huỳnh Văn Dũng ấp 2A</w:t>
      </w:r>
    </w:p>
    <w:p>
      <w:r>
        <w:t>Đến hết ranh đất nhà ông Võ Văn Đến ấp 4</w:t>
      </w:r>
    </w:p>
    <w:p>
      <w:r>
        <w:t>2,100</w:t>
      </w:r>
    </w:p>
    <w:p>
      <w:r>
        <w:t>2,200</w:t>
      </w:r>
    </w:p>
    <w:p>
      <w:r>
        <w:t>26</w:t>
      </w:r>
    </w:p>
    <w:p>
      <w:r>
        <w:t>Tuyến kênh 1000 ấp 9B</w:t>
      </w:r>
    </w:p>
    <w:p>
      <w:r>
        <w:t>Bắt đầu từ nhà bà Nguyễn Thị Tranh</w:t>
      </w:r>
    </w:p>
    <w:p>
      <w:r>
        <w:t>Đến kênh Khạo Rạng</w:t>
      </w:r>
    </w:p>
    <w:p>
      <w:r>
        <w:t>Giáp ranh xã Phong Thạnh Tây A</w:t>
      </w:r>
    </w:p>
    <w:p>
      <w:r>
        <w:t>300</w:t>
      </w:r>
    </w:p>
    <w:p>
      <w:r>
        <w:t>340</w:t>
      </w:r>
    </w:p>
    <w:p>
      <w:r>
        <w:t>27</w:t>
      </w:r>
    </w:p>
    <w:p>
      <w:r>
        <w:t>Tuyến kênh 2000 ấp 9B</w:t>
      </w:r>
    </w:p>
    <w:p>
      <w:r>
        <w:t>Bắt đầu từ ranh đất nhà ông Nguyễn Văn Khá</w:t>
      </w:r>
    </w:p>
    <w:p>
      <w:r>
        <w:t>Đến kênh Khạo Rạng</w:t>
      </w:r>
    </w:p>
    <w:p>
      <w:r>
        <w:t>Giáp ranh xã Phong Thạnh Tây A</w:t>
      </w:r>
    </w:p>
    <w:p>
      <w:r>
        <w:t>300</w:t>
      </w:r>
    </w:p>
    <w:p>
      <w:r>
        <w:t>340</w:t>
      </w:r>
    </w:p>
    <w:p>
      <w:r>
        <w:t>28</w:t>
      </w:r>
    </w:p>
    <w:p>
      <w:r>
        <w:t>Tuyến kênh 4000 ấp 9B</w:t>
      </w:r>
    </w:p>
    <w:p>
      <w:r>
        <w:t>Bắt đầu từ ranh đất nhà ông Huỳnh Văn Khởi</w:t>
      </w:r>
    </w:p>
    <w:p>
      <w:r>
        <w:t>Đến kênh Khạo Rạng</w:t>
      </w:r>
    </w:p>
    <w:p>
      <w:r>
        <w:t>Giáp ranh xã Phong Thạnh Tây A</w:t>
      </w:r>
    </w:p>
    <w:p>
      <w:r>
        <w:t>300</w:t>
      </w:r>
    </w:p>
    <w:p>
      <w:r>
        <w:t>340</w:t>
      </w:r>
    </w:p>
    <w:p>
      <w:r>
        <w:t>29</w:t>
      </w:r>
    </w:p>
    <w:p>
      <w:r>
        <w:t>Tuyến kênh 6000 ấp 9C</w:t>
      </w:r>
    </w:p>
    <w:p>
      <w:r>
        <w:t>Bắt đầu từ ranh đất nhà ông Ngô Văn Tuôi</w:t>
      </w:r>
    </w:p>
    <w:p>
      <w:r>
        <w:t>Đến kênh Khạo Rạng</w:t>
      </w:r>
    </w:p>
    <w:p>
      <w:r>
        <w:t>Giáp ranh xã Phong Thạnh Tây A</w:t>
      </w:r>
    </w:p>
    <w:p>
      <w:r>
        <w:t>300</w:t>
      </w:r>
    </w:p>
    <w:p>
      <w:r>
        <w:t>340</w:t>
      </w:r>
    </w:p>
    <w:p>
      <w:r>
        <w:t>30</w:t>
      </w:r>
    </w:p>
    <w:p>
      <w:r>
        <w:t>Tuyến kênh 7000 ấp 9C</w:t>
      </w:r>
    </w:p>
    <w:p>
      <w:r>
        <w:t>Bắt đầu từ ranh đất nhà ông Trần Văn Tính</w:t>
      </w:r>
    </w:p>
    <w:p>
      <w:r>
        <w:t>Đến kênh Khạo Rạng</w:t>
      </w:r>
    </w:p>
    <w:p>
      <w:r>
        <w:t>Giáp ranh xã Phong Thạnh Tây A</w:t>
      </w:r>
    </w:p>
    <w:p>
      <w:r>
        <w:t>300</w:t>
      </w:r>
    </w:p>
    <w:p>
      <w:r>
        <w:t>340</w:t>
      </w:r>
    </w:p>
    <w:p>
      <w:r>
        <w:t>31</w:t>
      </w:r>
    </w:p>
    <w:p>
      <w:r>
        <w:t>Tuyến kênh 8000 ấp 9C</w:t>
      </w:r>
    </w:p>
    <w:p>
      <w:r>
        <w:t>Bắt đầu từ ranh đất nhà ông Nguyễn Văn Hiền</w:t>
      </w:r>
    </w:p>
    <w:p>
      <w:r>
        <w:t>Đến kênh Khạo Rạng</w:t>
      </w:r>
    </w:p>
    <w:p>
      <w:r>
        <w:t>Giáp ranh xã Phong Thạnh Tây A</w:t>
      </w:r>
    </w:p>
    <w:p>
      <w:r>
        <w:t>300</w:t>
      </w:r>
    </w:p>
    <w:p>
      <w:r>
        <w:t>340</w:t>
      </w:r>
    </w:p>
    <w:p>
      <w:r>
        <w:t>32</w:t>
      </w:r>
    </w:p>
    <w:p>
      <w:r>
        <w:t>Tuyến kênh 1000</w:t>
      </w:r>
    </w:p>
    <w:p>
      <w:r>
        <w:t>Bắt đầu từ nhà bà Lê Thị Danh</w:t>
      </w:r>
    </w:p>
    <w:p>
      <w:r>
        <w:t>Đến kênh Khạo Rạng</w:t>
      </w:r>
    </w:p>
    <w:p>
      <w:r>
        <w:t>Giáp ranh xã Phong Thạnh Tây A</w:t>
      </w:r>
    </w:p>
    <w:p>
      <w:r>
        <w:t>400</w:t>
      </w:r>
    </w:p>
    <w:p>
      <w:r>
        <w:t>Bổ sung</w:t>
      </w:r>
    </w:p>
    <w:p>
      <w:r>
        <w:t>33</w:t>
      </w:r>
    </w:p>
    <w:p>
      <w:r>
        <w:t>Tuyến kênh 4000</w:t>
      </w:r>
    </w:p>
    <w:p>
      <w:r>
        <w:t>Bắt đầu từ nhà ông Huỳnh văn Khởi</w:t>
      </w:r>
    </w:p>
    <w:p>
      <w:r>
        <w:t>Đến kênh Khạo Rạng</w:t>
      </w:r>
    </w:p>
    <w:p>
      <w:r>
        <w:t>Giáp ranh xã Phong Thạnh Tây A</w:t>
      </w:r>
    </w:p>
    <w:p>
      <w:r>
        <w:t>400</w:t>
      </w:r>
    </w:p>
    <w:p>
      <w:r>
        <w:t>Bổ sung</w:t>
      </w:r>
    </w:p>
    <w:p>
      <w:r>
        <w:t>34</w:t>
      </w:r>
    </w:p>
    <w:p>
      <w:r>
        <w:t>Tuyến kênh 2000</w:t>
      </w:r>
    </w:p>
    <w:p>
      <w:r>
        <w:t>Bắt đầu từ nhà ông Nguyễn Văn Khá</w:t>
      </w:r>
    </w:p>
    <w:p>
      <w:r>
        <w:t>Đến kênh Khạo Rạng</w:t>
      </w:r>
    </w:p>
    <w:p>
      <w:r>
        <w:t>Giáp ranh xã Phong Thạnh Tây A</w:t>
      </w:r>
    </w:p>
    <w:p>
      <w:r>
        <w:t>400</w:t>
      </w:r>
    </w:p>
    <w:p>
      <w:r>
        <w:t>Bổ sung</w:t>
      </w:r>
    </w:p>
    <w:p>
      <w:r>
        <w:t>35</w:t>
      </w:r>
    </w:p>
    <w:p>
      <w:r>
        <w:t>Tuyến kênh 6000</w:t>
      </w:r>
    </w:p>
    <w:p>
      <w:r>
        <w:t>Bắt đầu từ nhà ông Lê Văn Tuôi</w:t>
      </w:r>
    </w:p>
    <w:p>
      <w:r>
        <w:t>Đến kênh Khạo Rạng</w:t>
      </w:r>
    </w:p>
    <w:p>
      <w:r>
        <w:t>Giáp ranh xã Phong Thạnh Tây A</w:t>
      </w:r>
    </w:p>
    <w:p>
      <w:r>
        <w:t>350</w:t>
      </w:r>
    </w:p>
    <w:p>
      <w:r>
        <w:t>Bổ sung</w:t>
      </w:r>
    </w:p>
    <w:p>
      <w:r>
        <w:t>36</w:t>
      </w:r>
    </w:p>
    <w:p>
      <w:r>
        <w:t>Tuyến kênh 7000</w:t>
      </w:r>
    </w:p>
    <w:p>
      <w:r>
        <w:t>Bắt đầu từ ông Trần Văn Tính</w:t>
      </w:r>
    </w:p>
    <w:p>
      <w:r>
        <w:t>Đến kênh Khạo Rạng</w:t>
      </w:r>
    </w:p>
    <w:p>
      <w:r>
        <w:t>Giáp ranh xã Phong Thạnh Tây A</w:t>
      </w:r>
    </w:p>
    <w:p>
      <w:r>
        <w:t>350</w:t>
      </w:r>
    </w:p>
    <w:p>
      <w:r>
        <w:t>Bổ sung</w:t>
      </w:r>
    </w:p>
    <w:p>
      <w:r>
        <w:t>V</w:t>
      </w:r>
    </w:p>
    <w:p>
      <w:r>
        <w:t>XÃ VĨNH PHÚ TÂY</w:t>
      </w:r>
    </w:p>
    <w:p>
      <w:r>
        <w:t>1</w:t>
      </w:r>
    </w:p>
    <w:p>
      <w:r>
        <w:t>Bắt đầu từ cầu kênh Nhỏ (bờ Tây)</w:t>
      </w:r>
    </w:p>
    <w:p>
      <w:r>
        <w:t>Đến kênh 1.000</w:t>
      </w:r>
    </w:p>
    <w:p>
      <w:r>
        <w:t>350</w:t>
      </w:r>
    </w:p>
    <w:p>
      <w:r>
        <w:t>380</w:t>
      </w:r>
    </w:p>
    <w:p>
      <w:r>
        <w:t>2</w:t>
      </w:r>
    </w:p>
    <w:p>
      <w:r>
        <w:t>Bắt đầu từ Kênh 1.000</w:t>
      </w:r>
    </w:p>
    <w:p>
      <w:r>
        <w:t>Đến cầu Trường Học</w:t>
      </w:r>
    </w:p>
    <w:p>
      <w:r>
        <w:t>300</w:t>
      </w:r>
    </w:p>
    <w:p>
      <w:r>
        <w:t>340</w:t>
      </w:r>
    </w:p>
    <w:p>
      <w:r>
        <w:t>3</w:t>
      </w:r>
    </w:p>
    <w:p>
      <w:r>
        <w:t>Bắt đầu từ cầu kênh Nhỏ</w:t>
      </w:r>
    </w:p>
    <w:p>
      <w:r>
        <w:t>Đến cống Ông Bọng</w:t>
      </w:r>
    </w:p>
    <w:p>
      <w:r>
        <w:t>+ Trên lộ</w:t>
      </w:r>
    </w:p>
    <w:p>
      <w:r>
        <w:t>350</w:t>
      </w:r>
    </w:p>
    <w:p>
      <w:r>
        <w:t>380</w:t>
      </w:r>
    </w:p>
    <w:p>
      <w:r>
        <w:t>+ Dưới lộ</w:t>
      </w:r>
    </w:p>
    <w:p>
      <w:r>
        <w:t>300</w:t>
      </w:r>
    </w:p>
    <w:p>
      <w:r>
        <w:t>340</w:t>
      </w:r>
    </w:p>
    <w:p>
      <w:r>
        <w:t>4</w:t>
      </w:r>
    </w:p>
    <w:p>
      <w:r>
        <w:t>Bắt đầu từ Cầu nhà Mười Lực</w:t>
      </w:r>
    </w:p>
    <w:p>
      <w:r>
        <w:t>Đến cầu Phó Sinh</w:t>
      </w:r>
    </w:p>
    <w:p>
      <w:r>
        <w:t>+ Trên lộ</w:t>
      </w:r>
    </w:p>
    <w:p>
      <w:r>
        <w:t>600</w:t>
      </w:r>
    </w:p>
    <w:p>
      <w:r>
        <w:t>650</w:t>
      </w:r>
    </w:p>
    <w:p>
      <w:r>
        <w:t>+ Dưới lộ</w:t>
      </w:r>
    </w:p>
    <w:p>
      <w:r>
        <w:t>500</w:t>
      </w:r>
    </w:p>
    <w:p>
      <w:r>
        <w:t>550</w:t>
      </w:r>
    </w:p>
    <w:p>
      <w:r>
        <w:t>5</w:t>
      </w:r>
    </w:p>
    <w:p>
      <w:r>
        <w:t>Bắt đầu từ cầu Phó Sinh</w:t>
      </w:r>
    </w:p>
    <w:p>
      <w:r>
        <w:t>Đến hết ranh chùa Hưng Phước Tự</w:t>
      </w:r>
    </w:p>
    <w:p>
      <w:r>
        <w:t>+ Trên lộ</w:t>
      </w:r>
    </w:p>
    <w:p>
      <w:r>
        <w:t>450</w:t>
      </w:r>
    </w:p>
    <w:p>
      <w:r>
        <w:t>480</w:t>
      </w:r>
    </w:p>
    <w:p>
      <w:r>
        <w:t>+ Dưới lộ</w:t>
      </w:r>
    </w:p>
    <w:p>
      <w:r>
        <w:t>320</w:t>
      </w:r>
    </w:p>
    <w:p>
      <w:r>
        <w:t>350</w:t>
      </w:r>
    </w:p>
    <w:p>
      <w:r>
        <w:t>6</w:t>
      </w:r>
    </w:p>
    <w:p>
      <w:r>
        <w:t>Bắt đầu từ hết ranh chùa Hưng Phước Tự</w:t>
      </w:r>
    </w:p>
    <w:p>
      <w:r>
        <w:t>Đến kênh 1.000 về hướng Giá Rai (bờ Đông)</w:t>
      </w:r>
    </w:p>
    <w:p>
      <w:r>
        <w:t>+ Trên lộ</w:t>
      </w:r>
    </w:p>
    <w:p>
      <w:r>
        <w:t>300</w:t>
      </w:r>
    </w:p>
    <w:p>
      <w:r>
        <w:t>340</w:t>
      </w:r>
    </w:p>
    <w:p>
      <w:r>
        <w:t>+ Dưới lộ</w:t>
      </w:r>
    </w:p>
    <w:p>
      <w:r>
        <w:t>250</w:t>
      </w:r>
    </w:p>
    <w:p>
      <w:r>
        <w:t>280</w:t>
      </w:r>
    </w:p>
    <w:p>
      <w:r>
        <w:t>7</w:t>
      </w:r>
    </w:p>
    <w:p>
      <w:r>
        <w:t>Bắt đầu từ kênh 1.000 về hướng Giá Rai (bờ Đông)</w:t>
      </w:r>
    </w:p>
    <w:p>
      <w:r>
        <w:t>Đến ranh hạt giáp Giá Rai (bờ Đông)</w:t>
      </w:r>
    </w:p>
    <w:p>
      <w:r>
        <w:t>+ Trên lộ</w:t>
      </w:r>
    </w:p>
    <w:p>
      <w:r>
        <w:t>270</w:t>
      </w:r>
    </w:p>
    <w:p>
      <w:r>
        <w:t>300</w:t>
      </w:r>
    </w:p>
    <w:p>
      <w:r>
        <w:t>+ Dưới lộ</w:t>
      </w:r>
    </w:p>
    <w:p>
      <w:r>
        <w:t>250</w:t>
      </w:r>
    </w:p>
    <w:p>
      <w:r>
        <w:t>280</w:t>
      </w:r>
    </w:p>
    <w:p>
      <w:r>
        <w:t>8</w:t>
      </w:r>
    </w:p>
    <w:p>
      <w:r>
        <w:t>Bắt đầu từ cầu Phó Sinh</w:t>
      </w:r>
    </w:p>
    <w:p>
      <w:r>
        <w:t>Đến hết ranh cây xăng Lâm Xiệu</w:t>
      </w:r>
    </w:p>
    <w:p>
      <w:r>
        <w:t>+ Trên lộ</w:t>
      </w:r>
    </w:p>
    <w:p>
      <w:r>
        <w:t>500</w:t>
      </w:r>
    </w:p>
    <w:p>
      <w:r>
        <w:t>550</w:t>
      </w:r>
    </w:p>
    <w:p>
      <w:r>
        <w:t>+ Dưới lộ</w:t>
      </w:r>
    </w:p>
    <w:p>
      <w:r>
        <w:t>400</w:t>
      </w:r>
    </w:p>
    <w:p>
      <w:r>
        <w:t>440</w:t>
      </w:r>
    </w:p>
    <w:p>
      <w:r>
        <w:t>9</w:t>
      </w:r>
    </w:p>
    <w:p>
      <w:r>
        <w:t>Bắt đầu từ hết ranh cây xăng Lâm Xiệu</w:t>
      </w:r>
    </w:p>
    <w:p>
      <w:r>
        <w:t>Đến kênh 1.000 về hướng Giá Rai (Bờ Tây)</w:t>
      </w:r>
    </w:p>
    <w:p>
      <w:r>
        <w:t>+ Trên lộ</w:t>
      </w:r>
    </w:p>
    <w:p>
      <w:r>
        <w:t>450</w:t>
      </w:r>
    </w:p>
    <w:p>
      <w:r>
        <w:t>480</w:t>
      </w:r>
    </w:p>
    <w:p>
      <w:r>
        <w:t>+ Dưới lộ</w:t>
      </w:r>
    </w:p>
    <w:p>
      <w:r>
        <w:t>300</w:t>
      </w:r>
    </w:p>
    <w:p>
      <w:r>
        <w:t>340</w:t>
      </w:r>
    </w:p>
    <w:p>
      <w:r>
        <w:t>10</w:t>
      </w:r>
    </w:p>
    <w:p>
      <w:r>
        <w:t>Bắt đầu từ kênh 1.000 về hướng Giá Rai (Bờ Tây)</w:t>
      </w:r>
    </w:p>
    <w:p>
      <w:r>
        <w:t>Đến ranh xã Phong Thạnh, Giá Rai</w:t>
      </w:r>
    </w:p>
    <w:p>
      <w:r>
        <w:t>+ Trên lộ</w:t>
      </w:r>
    </w:p>
    <w:p>
      <w:r>
        <w:t>330</w:t>
      </w:r>
    </w:p>
    <w:p>
      <w:r>
        <w:t>360</w:t>
      </w:r>
    </w:p>
    <w:p>
      <w:r>
        <w:t>+ Dưới lộ</w:t>
      </w:r>
    </w:p>
    <w:p>
      <w:r>
        <w:t>250</w:t>
      </w:r>
    </w:p>
    <w:p>
      <w:r>
        <w:t>280</w:t>
      </w:r>
    </w:p>
    <w:p>
      <w:r>
        <w:t>11</w:t>
      </w:r>
    </w:p>
    <w:p>
      <w:r>
        <w:t>Bắt đầu từ cầu Phó Sinh</w:t>
      </w:r>
    </w:p>
    <w:p>
      <w:r>
        <w:t>Đến kênh Thủy Lợi (cập nhà ông Sáu Tre)</w:t>
      </w:r>
    </w:p>
    <w:p>
      <w:r>
        <w:t>+ Trên lộ</w:t>
      </w:r>
    </w:p>
    <w:p>
      <w:r>
        <w:t>500</w:t>
      </w:r>
    </w:p>
    <w:p>
      <w:r>
        <w:t>550</w:t>
      </w:r>
    </w:p>
    <w:p>
      <w:r>
        <w:t>+ Dưới lộ</w:t>
      </w:r>
    </w:p>
    <w:p>
      <w:r>
        <w:t>400</w:t>
      </w:r>
    </w:p>
    <w:p>
      <w:r>
        <w:t>440</w:t>
      </w:r>
    </w:p>
    <w:p>
      <w:r>
        <w:t>12</w:t>
      </w:r>
    </w:p>
    <w:p>
      <w:r>
        <w:t>Bắt đầu từ kênh Thủy Lợi (cập nhà ông Sáu Tre)</w:t>
      </w:r>
    </w:p>
    <w:p>
      <w:r>
        <w:t>Đến giáp ranh ấp 1B xã Phong Thạnh Tây A</w:t>
      </w:r>
    </w:p>
    <w:p>
      <w:r>
        <w:t>+ Trên lộ</w:t>
      </w:r>
    </w:p>
    <w:p>
      <w:r>
        <w:t>400</w:t>
      </w:r>
    </w:p>
    <w:p>
      <w:r>
        <w:t>440</w:t>
      </w:r>
    </w:p>
    <w:p>
      <w:r>
        <w:t>+ Dưới lộ</w:t>
      </w:r>
    </w:p>
    <w:p>
      <w:r>
        <w:t>300</w:t>
      </w:r>
    </w:p>
    <w:p>
      <w:r>
        <w:t>340</w:t>
      </w:r>
    </w:p>
    <w:p>
      <w:r>
        <w:t>13</w:t>
      </w:r>
    </w:p>
    <w:p>
      <w:r>
        <w:t>Bắt đầu từ cầu xã Vĩnh Phú Tây</w:t>
      </w:r>
    </w:p>
    <w:p>
      <w:r>
        <w:t>Đến cầu Quản lộ Phụng Hiệp (bờ tây)</w:t>
      </w:r>
    </w:p>
    <w:p>
      <w:r>
        <w:t>400</w:t>
      </w:r>
    </w:p>
    <w:p>
      <w:r>
        <w:t>440</w:t>
      </w:r>
    </w:p>
    <w:p>
      <w:r>
        <w:t>14</w:t>
      </w:r>
    </w:p>
    <w:p>
      <w:r>
        <w:t>Bắt đầu từ cầu Quản lộ Phụng Hiệp</w:t>
      </w:r>
    </w:p>
    <w:p>
      <w:r>
        <w:t>Đến kênh 1.000, kênh Vĩnh Phong</w:t>
      </w:r>
    </w:p>
    <w:p>
      <w:r>
        <w:t>+ Trên lộ</w:t>
      </w:r>
    </w:p>
    <w:p>
      <w:r>
        <w:t>330</w:t>
      </w:r>
    </w:p>
    <w:p>
      <w:r>
        <w:t>360</w:t>
      </w:r>
    </w:p>
    <w:p>
      <w:r>
        <w:t>+ Dưới lộ</w:t>
      </w:r>
    </w:p>
    <w:p>
      <w:r>
        <w:t>250</w:t>
      </w:r>
    </w:p>
    <w:p>
      <w:r>
        <w:t>280</w:t>
      </w:r>
    </w:p>
    <w:p>
      <w:r>
        <w:t>15</w:t>
      </w:r>
    </w:p>
    <w:p>
      <w:r>
        <w:t>Bắt đầu từ Kênh 1.000 (Cầu Vĩnh Phong)</w:t>
      </w:r>
    </w:p>
    <w:p>
      <w:r>
        <w:t>Đến giáp xã Vĩnh Thanh</w:t>
      </w:r>
    </w:p>
    <w:p>
      <w:r>
        <w:t>250</w:t>
      </w:r>
    </w:p>
    <w:p>
      <w:r>
        <w:t>280</w:t>
      </w:r>
    </w:p>
    <w:p>
      <w:r>
        <w:t>16</w:t>
      </w:r>
    </w:p>
    <w:p>
      <w:r>
        <w:t>Bắt đầu từ cầu xã Vĩnh Phú Tây</w:t>
      </w:r>
    </w:p>
    <w:p>
      <w:r>
        <w:t>Đến cầu Quản lộ Phụng Hiệp - Cà Mau (bờ Đông)</w:t>
      </w:r>
    </w:p>
    <w:p>
      <w:r>
        <w:t>+ Trên lộ</w:t>
      </w:r>
    </w:p>
    <w:p>
      <w:r>
        <w:t>350</w:t>
      </w:r>
    </w:p>
    <w:p>
      <w:r>
        <w:t>380</w:t>
      </w:r>
    </w:p>
    <w:p>
      <w:r>
        <w:t>+ Dưới lộ</w:t>
      </w:r>
    </w:p>
    <w:p>
      <w:r>
        <w:t>250</w:t>
      </w:r>
    </w:p>
    <w:p>
      <w:r>
        <w:t>280</w:t>
      </w:r>
    </w:p>
    <w:p>
      <w:r>
        <w:t>17</w:t>
      </w:r>
    </w:p>
    <w:p>
      <w:r>
        <w:t>Bắt đầu từ cầu Quản lộ Phụng Hiệp - Cà Mau (bờ Đông)</w:t>
      </w:r>
    </w:p>
    <w:p>
      <w:r>
        <w:t>Đến kênh 500 (bờ đông) hướng Vĩnh Phong</w:t>
      </w:r>
    </w:p>
    <w:p>
      <w:r>
        <w:t>300</w:t>
      </w:r>
    </w:p>
    <w:p>
      <w:r>
        <w:t>340</w:t>
      </w:r>
    </w:p>
    <w:p>
      <w:r>
        <w:t>18</w:t>
      </w:r>
    </w:p>
    <w:p>
      <w:r>
        <w:t>Bắt đầu từ cầu Kênh Nhỏ</w:t>
      </w:r>
    </w:p>
    <w:p>
      <w:r>
        <w:t>Đến kênh 6 Hạo</w:t>
      </w:r>
    </w:p>
    <w:p>
      <w:r>
        <w:t>+ Trên lộ</w:t>
      </w:r>
    </w:p>
    <w:p>
      <w:r>
        <w:t>630</w:t>
      </w:r>
    </w:p>
    <w:p>
      <w:r>
        <w:t>680</w:t>
      </w:r>
    </w:p>
    <w:p>
      <w:r>
        <w:t>+ Dưới lộ</w:t>
      </w:r>
    </w:p>
    <w:p>
      <w:r>
        <w:t>500</w:t>
      </w:r>
    </w:p>
    <w:p>
      <w:r>
        <w:t>540</w:t>
      </w:r>
    </w:p>
    <w:p>
      <w:r>
        <w:t>19</w:t>
      </w:r>
    </w:p>
    <w:p>
      <w:r>
        <w:t>Bắt đầu từ kênh 6 Hạo</w:t>
      </w:r>
    </w:p>
    <w:p>
      <w:r>
        <w:t>Đến giáp ranh TT. Phước Long</w:t>
      </w:r>
    </w:p>
    <w:p>
      <w:r>
        <w:t>+ Trên lộ</w:t>
      </w:r>
    </w:p>
    <w:p>
      <w:r>
        <w:t>500</w:t>
      </w:r>
    </w:p>
    <w:p>
      <w:r>
        <w:t>540</w:t>
      </w:r>
    </w:p>
    <w:p>
      <w:r>
        <w:t>+ Dưới lộ</w:t>
      </w:r>
    </w:p>
    <w:p>
      <w:r>
        <w:t>400</w:t>
      </w:r>
    </w:p>
    <w:p>
      <w:r>
        <w:t>440</w:t>
      </w:r>
    </w:p>
    <w:p>
      <w:r>
        <w:t>20</w:t>
      </w:r>
    </w:p>
    <w:p>
      <w:r>
        <w:t>Khu vực chùa CosĐon</w:t>
      </w:r>
    </w:p>
    <w:p>
      <w:r>
        <w:t>Bắt đầu từ cầu nhà ông Thành (chùa CosĐon)</w:t>
      </w:r>
    </w:p>
    <w:p>
      <w:r>
        <w:t>Đến cầu Vĩnh Phong (kênh 2000)</w:t>
      </w:r>
    </w:p>
    <w:p>
      <w:r>
        <w:t>300</w:t>
      </w:r>
    </w:p>
    <w:p>
      <w:r>
        <w:t>340</w:t>
      </w:r>
    </w:p>
    <w:p>
      <w:r>
        <w:t>21</w:t>
      </w:r>
    </w:p>
    <w:p>
      <w:r>
        <w:t>Bắt đầu từ cầu nhà ông Thành</w:t>
      </w:r>
    </w:p>
    <w:p>
      <w:r>
        <w:t>Đến cầu Vĩnh Phong (kênh 6000)</w:t>
      </w:r>
    </w:p>
    <w:p>
      <w:r>
        <w:t>300</w:t>
      </w:r>
    </w:p>
    <w:p>
      <w:r>
        <w:t>340</w:t>
      </w:r>
    </w:p>
    <w:p>
      <w:r>
        <w:t>22</w:t>
      </w:r>
    </w:p>
    <w:p>
      <w:r>
        <w:t>Bắt đầu từ cầu nhà ông Thành</w:t>
      </w:r>
    </w:p>
    <w:p>
      <w:r>
        <w:t>Đến hết ranh thị trấn Phước Long</w:t>
      </w:r>
    </w:p>
    <w:p>
      <w:r>
        <w:t>400</w:t>
      </w:r>
    </w:p>
    <w:p>
      <w:r>
        <w:t>440</w:t>
      </w:r>
    </w:p>
    <w:p>
      <w:r>
        <w:t>23</w:t>
      </w:r>
    </w:p>
    <w:p>
      <w:r>
        <w:t>Bắt đầu từ giáp ranh thị trấn Phước Long</w:t>
      </w:r>
    </w:p>
    <w:p>
      <w:r>
        <w:t>Đến Cầu Kinh mới ( 2 Đạo)</w:t>
      </w:r>
    </w:p>
    <w:p>
      <w:r>
        <w:t>800</w:t>
      </w:r>
    </w:p>
    <w:p>
      <w:r>
        <w:t>860</w:t>
      </w:r>
    </w:p>
    <w:p>
      <w:r>
        <w:t>24</w:t>
      </w:r>
    </w:p>
    <w:p>
      <w:r>
        <w:t>QL Quản lộ Phụng Hiệp</w:t>
      </w:r>
    </w:p>
    <w:p>
      <w:r>
        <w:t>Bắt đầu từ Cầu Kinh mới ( 2 Đạo)</w:t>
      </w:r>
    </w:p>
    <w:p>
      <w:r>
        <w:t>Đến Cống Út Hạnh</w:t>
      </w:r>
    </w:p>
    <w:p>
      <w:r>
        <w:t>500</w:t>
      </w:r>
    </w:p>
    <w:p>
      <w:r>
        <w:t>550</w:t>
      </w:r>
    </w:p>
    <w:p>
      <w:r>
        <w:t>25</w:t>
      </w:r>
    </w:p>
    <w:p>
      <w:r>
        <w:t>Bắt đầu từ Cống Út Hạnh</w:t>
      </w:r>
    </w:p>
    <w:p>
      <w:r>
        <w:t>Đến giáp ranh xã Phong Thạnh Tây A</w:t>
      </w:r>
    </w:p>
    <w:p>
      <w:r>
        <w:t>1,000</w:t>
      </w:r>
    </w:p>
    <w:p>
      <w:r>
        <w:t>1,100</w:t>
      </w:r>
    </w:p>
    <w:p>
      <w:r>
        <w:t>26</w:t>
      </w:r>
    </w:p>
    <w:p>
      <w:r>
        <w:t>Bắt đầu từ cầu Ba Âu</w:t>
      </w:r>
    </w:p>
    <w:p>
      <w:r>
        <w:t>Đến cầu giáp xã Vĩnh Thanh (Chủ Đóng)</w:t>
      </w:r>
    </w:p>
    <w:p>
      <w:r>
        <w:t>250</w:t>
      </w:r>
    </w:p>
    <w:p>
      <w:r>
        <w:t>280</w:t>
      </w:r>
    </w:p>
    <w:p>
      <w:r>
        <w:t>27</w:t>
      </w:r>
    </w:p>
    <w:p>
      <w:r>
        <w:t>Bắt đầu từ cầu Kênh 2.000 (Út Ri)</w:t>
      </w:r>
    </w:p>
    <w:p>
      <w:r>
        <w:t>Đến Cầu giáp xã Vĩnh Thanh</w:t>
      </w:r>
    </w:p>
    <w:p>
      <w:r>
        <w:t>250</w:t>
      </w:r>
    </w:p>
    <w:p>
      <w:r>
        <w:t>280</w:t>
      </w:r>
    </w:p>
    <w:p>
      <w:r>
        <w:t>28</w:t>
      </w:r>
    </w:p>
    <w:p>
      <w:r>
        <w:t>Bắt đầu từ Câu kênh Nhỏ Trường học</w:t>
      </w:r>
    </w:p>
    <w:p>
      <w:r>
        <w:t>Đến cầu Trung ương Đoàn 4.000 (Vườn Cò)</w:t>
      </w:r>
    </w:p>
    <w:p>
      <w:r>
        <w:t>250</w:t>
      </w:r>
    </w:p>
    <w:p>
      <w:r>
        <w:t>280</w:t>
      </w:r>
    </w:p>
    <w:p>
      <w:r>
        <w:t>29</w:t>
      </w:r>
    </w:p>
    <w:p>
      <w:r>
        <w:t>Đường Dẫn cầu Phó Sinh 2</w:t>
      </w:r>
    </w:p>
    <w:p>
      <w:r>
        <w:t>Đầu Cầu Phó Sinh 2</w:t>
      </w:r>
    </w:p>
    <w:p>
      <w:r>
        <w:t>Đến cây Xăng Lâm Xiệu</w:t>
      </w:r>
    </w:p>
    <w:p>
      <w:r>
        <w:t>700</w:t>
      </w:r>
    </w:p>
    <w:p>
      <w:r>
        <w:t>750</w:t>
      </w:r>
    </w:p>
    <w:p>
      <w:r>
        <w:t>30</w:t>
      </w:r>
    </w:p>
    <w:p>
      <w:r>
        <w:t>Tuyến lộ bê tông 2m</w:t>
      </w:r>
    </w:p>
    <w:p>
      <w:r>
        <w:t>Bắt đầu từ đường từ Cầu nhà ông Nguyễn Văn An</w:t>
      </w:r>
    </w:p>
    <w:p>
      <w:r>
        <w:t>Đến cầu áp Bình Thiện xã Vĩnh Thanh</w:t>
      </w:r>
    </w:p>
    <w:p>
      <w:r>
        <w:t>300</w:t>
      </w:r>
    </w:p>
    <w:p>
      <w:r>
        <w:t>Bổ sung</w:t>
      </w:r>
    </w:p>
    <w:p>
      <w:r>
        <w:t>31</w:t>
      </w:r>
    </w:p>
    <w:p>
      <w:r>
        <w:t>Tuyến lộ bê tông 3m ấp Bình Tất</w:t>
      </w:r>
    </w:p>
    <w:p>
      <w:r>
        <w:t>Bắt đầu từ Cầu 8 Thành ấp Bình Tốt</w:t>
      </w:r>
    </w:p>
    <w:p>
      <w:r>
        <w:t>Đến nhà ông Minh Cương ấp Bình Tốt B</w:t>
      </w:r>
    </w:p>
    <w:p>
      <w:r>
        <w:t>400</w:t>
      </w:r>
    </w:p>
    <w:p>
      <w:r>
        <w:t>Bổ sung</w:t>
      </w:r>
    </w:p>
    <w:p>
      <w:r>
        <w:t>VI</w:t>
      </w:r>
    </w:p>
    <w:p>
      <w:r>
        <w:t>XÃ VĨNH THANH</w:t>
      </w:r>
    </w:p>
    <w:p>
      <w:r>
        <w:t>Tuyến Cầu số 2 - Phước Long</w:t>
      </w:r>
    </w:p>
    <w:p>
      <w:r>
        <w:t>1</w:t>
      </w:r>
    </w:p>
    <w:p>
      <w:r>
        <w:t>Bắt đầu từ giáp ranh huyện Hoà Bình</w:t>
      </w:r>
    </w:p>
    <w:p>
      <w:r>
        <w:t>Đến Cầu Vĩnh Phong</w:t>
      </w:r>
    </w:p>
    <w:p>
      <w:r>
        <w:t>+ Trên lộ</w:t>
      </w:r>
    </w:p>
    <w:p>
      <w:r>
        <w:t>650</w:t>
      </w:r>
    </w:p>
    <w:p>
      <w:r>
        <w:t>700</w:t>
      </w:r>
    </w:p>
    <w:p>
      <w:r>
        <w:t>+ Dưới lộ</w:t>
      </w:r>
    </w:p>
    <w:p>
      <w:r>
        <w:t>550</w:t>
      </w:r>
    </w:p>
    <w:p>
      <w:r>
        <w:t>600</w:t>
      </w:r>
    </w:p>
    <w:p>
      <w:r>
        <w:t>2</w:t>
      </w:r>
    </w:p>
    <w:p>
      <w:r>
        <w:t>Bắt đầu từ Cầu Vĩnh Phong</w:t>
      </w:r>
    </w:p>
    <w:p>
      <w:r>
        <w:t>Đến hết ranh đất nhà ông Trần Văn Lập</w:t>
      </w:r>
    </w:p>
    <w:p>
      <w:r>
        <w:t>+ Trên lộ</w:t>
      </w:r>
    </w:p>
    <w:p>
      <w:r>
        <w:t>850</w:t>
      </w:r>
    </w:p>
    <w:p>
      <w:r>
        <w:t>900</w:t>
      </w:r>
    </w:p>
    <w:p>
      <w:r>
        <w:t>+ Dưới lộ</w:t>
      </w:r>
    </w:p>
    <w:p>
      <w:r>
        <w:t>600</w:t>
      </w:r>
    </w:p>
    <w:p>
      <w:r>
        <w:t>700</w:t>
      </w:r>
    </w:p>
    <w:p>
      <w:r>
        <w:t>3</w:t>
      </w:r>
    </w:p>
    <w:p>
      <w:r>
        <w:t>Bắt đầu từ ranh đất nhà ông Trần Văn Lập</w:t>
      </w:r>
    </w:p>
    <w:p>
      <w:r>
        <w:t>Đến hết ranh đất nhà ông Văn Công Ý - Cầu Trưởng Tòa</w:t>
      </w:r>
    </w:p>
    <w:p>
      <w:r>
        <w:t>+ Trên lộ</w:t>
      </w:r>
    </w:p>
    <w:p>
      <w:r>
        <w:t>1,200</w:t>
      </w:r>
    </w:p>
    <w:p>
      <w:r>
        <w:t>1,300</w:t>
      </w:r>
    </w:p>
    <w:p>
      <w:r>
        <w:t>+ Dưới lộ</w:t>
      </w:r>
    </w:p>
    <w:p>
      <w:r>
        <w:t>1,000</w:t>
      </w:r>
    </w:p>
    <w:p>
      <w:r>
        <w:t>1,100</w:t>
      </w:r>
    </w:p>
    <w:p>
      <w:r>
        <w:t>4</w:t>
      </w:r>
    </w:p>
    <w:p>
      <w:r>
        <w:t>Bắt đầu từ ranh đất nhà bà Kim Ba - cầu Trưởng Tòa</w:t>
      </w:r>
    </w:p>
    <w:p>
      <w:r>
        <w:t>Đến hết ranh đất cây xăng Đức Thành.</w:t>
      </w:r>
    </w:p>
    <w:p>
      <w:r>
        <w:t>+ Trên lộ</w:t>
      </w:r>
    </w:p>
    <w:p>
      <w:r>
        <w:t>1,200</w:t>
      </w:r>
    </w:p>
    <w:p>
      <w:r>
        <w:t>1,300</w:t>
      </w:r>
    </w:p>
    <w:p>
      <w:r>
        <w:t>+ Dưới lộ</w:t>
      </w:r>
    </w:p>
    <w:p>
      <w:r>
        <w:t>900</w:t>
      </w:r>
    </w:p>
    <w:p>
      <w:r>
        <w:t>1,000</w:t>
      </w:r>
    </w:p>
    <w:p>
      <w:r>
        <w:t>5</w:t>
      </w:r>
    </w:p>
    <w:p>
      <w:r>
        <w:t>Bắt đầu từ ranh đất cây xăng Đức Thành</w:t>
      </w:r>
    </w:p>
    <w:p>
      <w:r>
        <w:t>Đến ranh cống Hai Tiệm</w:t>
      </w:r>
    </w:p>
    <w:p>
      <w:r>
        <w:t>+ Trên lộ</w:t>
      </w:r>
    </w:p>
    <w:p>
      <w:r>
        <w:t>1,000</w:t>
      </w:r>
    </w:p>
    <w:p>
      <w:r>
        <w:t>1,100</w:t>
      </w:r>
    </w:p>
    <w:p>
      <w:r>
        <w:t>+ Dưới lộ</w:t>
      </w:r>
    </w:p>
    <w:p>
      <w:r>
        <w:t>900</w:t>
      </w:r>
    </w:p>
    <w:p>
      <w:r>
        <w:t>950</w:t>
      </w:r>
    </w:p>
    <w:p>
      <w:r>
        <w:t>6</w:t>
      </w:r>
    </w:p>
    <w:p>
      <w:r>
        <w:t>Bắt đầu từ cống Hai Tiệm</w:t>
      </w:r>
    </w:p>
    <w:p>
      <w:r>
        <w:t>Đến Cầu xã Tá</w:t>
      </w:r>
    </w:p>
    <w:p>
      <w:r>
        <w:t>+ Trên lộ</w:t>
      </w:r>
    </w:p>
    <w:p>
      <w:r>
        <w:t>700</w:t>
      </w:r>
    </w:p>
    <w:p>
      <w:r>
        <w:t>760</w:t>
      </w:r>
    </w:p>
    <w:p>
      <w:r>
        <w:t>+ Dưới lộ</w:t>
      </w:r>
    </w:p>
    <w:p>
      <w:r>
        <w:t>550</w:t>
      </w:r>
    </w:p>
    <w:p>
      <w:r>
        <w:t>600</w:t>
      </w:r>
    </w:p>
    <w:p>
      <w:r>
        <w:t>7</w:t>
      </w:r>
    </w:p>
    <w:p>
      <w:r>
        <w:t>Bắt đầu từ cống Cây Nhâm</w:t>
      </w:r>
    </w:p>
    <w:p>
      <w:r>
        <w:t>Đến cầu Miễu -Huê 2B, lộ bê tông 3m</w:t>
      </w:r>
    </w:p>
    <w:p>
      <w:r>
        <w:t>400</w:t>
      </w:r>
    </w:p>
    <w:p>
      <w:r>
        <w:t>440</w:t>
      </w:r>
    </w:p>
    <w:p>
      <w:r>
        <w:t>8</w:t>
      </w:r>
    </w:p>
    <w:p>
      <w:r>
        <w:t>Bắt đầu từ cầu Trưởng Tòa - tường thắng B</w:t>
      </w:r>
    </w:p>
    <w:p>
      <w:r>
        <w:t>Đến cầu nhà ông Hà</w:t>
      </w:r>
    </w:p>
    <w:p>
      <w:r>
        <w:t>550</w:t>
      </w:r>
    </w:p>
    <w:p>
      <w:r>
        <w:t>590</w:t>
      </w:r>
    </w:p>
    <w:p>
      <w:r>
        <w:t>9</w:t>
      </w:r>
    </w:p>
    <w:p>
      <w:r>
        <w:t>Bắt đầu từ cầu Tường Thắng B</w:t>
      </w:r>
    </w:p>
    <w:p>
      <w:r>
        <w:t>Đến Cầu 3 Tàng (Huê 2A)</w:t>
      </w:r>
    </w:p>
    <w:p>
      <w:r>
        <w:t>550</w:t>
      </w:r>
    </w:p>
    <w:p>
      <w:r>
        <w:t>590</w:t>
      </w:r>
    </w:p>
    <w:p>
      <w:r>
        <w:t>10</w:t>
      </w:r>
    </w:p>
    <w:p>
      <w:r>
        <w:t>Bắt đầu từ cầu Tường Thắng B</w:t>
      </w:r>
    </w:p>
    <w:p>
      <w:r>
        <w:t>Đến cầu 3 Tàng- Huê 2A, Lộ bê tông 3m</w:t>
      </w:r>
    </w:p>
    <w:p>
      <w:r>
        <w:t>550</w:t>
      </w:r>
    </w:p>
    <w:p>
      <w:r>
        <w:t>590</w:t>
      </w:r>
    </w:p>
    <w:p>
      <w:r>
        <w:t>11</w:t>
      </w:r>
    </w:p>
    <w:p>
      <w:r>
        <w:t>Bắt đầu từ cầu Xã Tá</w:t>
      </w:r>
    </w:p>
    <w:p>
      <w:r>
        <w:t>Đến cầu Tư Nuôi (Huê 1) Lộ bê tông 3m</w:t>
      </w:r>
    </w:p>
    <w:p>
      <w:r>
        <w:t>300</w:t>
      </w:r>
    </w:p>
    <w:p>
      <w:r>
        <w:t>340</w:t>
      </w:r>
    </w:p>
    <w:p>
      <w:r>
        <w:t>12</w:t>
      </w:r>
    </w:p>
    <w:p>
      <w:r>
        <w:t>Bắt đầu từ cống Tư Quán</w:t>
      </w:r>
    </w:p>
    <w:p>
      <w:r>
        <w:t>Đến cầu 9 Chánh-Vĩnh Bình B</w:t>
      </w:r>
    </w:p>
    <w:p>
      <w:r>
        <w:t>(Nhà văn hóa ấp Tường 3A) Lộ bê tông 3m</w:t>
      </w:r>
    </w:p>
    <w:p>
      <w:r>
        <w:t>300</w:t>
      </w:r>
    </w:p>
    <w:p>
      <w:r>
        <w:t>340</w:t>
      </w:r>
    </w:p>
    <w:p>
      <w:r>
        <w:t>13</w:t>
      </w:r>
    </w:p>
    <w:p>
      <w:r>
        <w:t>Bắt đầu từ Cống Hai Tiệm</w:t>
      </w:r>
    </w:p>
    <w:p>
      <w:r>
        <w:t>Đến Cầu 3 Tàng (ấp Huê 2A) Lộ bê tông 3m</w:t>
      </w:r>
    </w:p>
    <w:p>
      <w:r>
        <w:t>300</w:t>
      </w:r>
    </w:p>
    <w:p>
      <w:r>
        <w:t>340</w:t>
      </w:r>
    </w:p>
    <w:p>
      <w:r>
        <w:t>14</w:t>
      </w:r>
    </w:p>
    <w:p>
      <w:r>
        <w:t>Bắt đầu từ kênh 8.000</w:t>
      </w:r>
    </w:p>
    <w:p>
      <w:r>
        <w:t>Đến Cầu nhà ông Hiền (Vĩnh Bình B) Lộ bê tông 3m</w:t>
      </w:r>
    </w:p>
    <w:p>
      <w:r>
        <w:t>300</w:t>
      </w:r>
    </w:p>
    <w:p>
      <w:r>
        <w:t>340</w:t>
      </w:r>
    </w:p>
    <w:p>
      <w:r>
        <w:t>VII</w:t>
      </w:r>
    </w:p>
    <w:p>
      <w:r>
        <w:t>XÃ PHONG THẠNH TÂY A</w:t>
      </w:r>
    </w:p>
    <w:p>
      <w:r>
        <w:t>1</w:t>
      </w:r>
    </w:p>
    <w:p>
      <w:r>
        <w:t>Bắt đầu từ cầu Số 2 , ấp 1A</w:t>
      </w:r>
    </w:p>
    <w:p>
      <w:r>
        <w:t>Đến kênh 500 về hướng ấp 8A (bờ Bắc)</w:t>
      </w:r>
    </w:p>
    <w:p>
      <w:r>
        <w:t>+ Trên lộ</w:t>
      </w:r>
    </w:p>
    <w:p>
      <w:r>
        <w:t>600</w:t>
      </w:r>
    </w:p>
    <w:p>
      <w:r>
        <w:t>650</w:t>
      </w:r>
    </w:p>
    <w:p>
      <w:r>
        <w:t>+ Dưới lộ</w:t>
      </w:r>
    </w:p>
    <w:p>
      <w:r>
        <w:t>500</w:t>
      </w:r>
    </w:p>
    <w:p>
      <w:r>
        <w:t>550</w:t>
      </w:r>
    </w:p>
    <w:p>
      <w:r>
        <w:t>2</w:t>
      </w:r>
    </w:p>
    <w:p>
      <w:r>
        <w:t>Bắt đầu từ kênh 500 về hướng ấp 8A (bờ Bắc)</w:t>
      </w:r>
    </w:p>
    <w:p>
      <w:r>
        <w:t>Đến kênh 3.000</w:t>
      </w:r>
    </w:p>
    <w:p>
      <w:r>
        <w:t>+ Trên lộ</w:t>
      </w:r>
    </w:p>
    <w:p>
      <w:r>
        <w:t>500</w:t>
      </w:r>
    </w:p>
    <w:p>
      <w:r>
        <w:t>550</w:t>
      </w:r>
    </w:p>
    <w:p>
      <w:r>
        <w:t>+ Dưới lộ</w:t>
      </w:r>
    </w:p>
    <w:p>
      <w:r>
        <w:t>400</w:t>
      </w:r>
    </w:p>
    <w:p>
      <w:r>
        <w:t>440</w:t>
      </w:r>
    </w:p>
    <w:p>
      <w:r>
        <w:t>3</w:t>
      </w:r>
    </w:p>
    <w:p>
      <w:r>
        <w:t>Bắt đầu từ cầu số 2, ấp 2B</w:t>
      </w:r>
    </w:p>
    <w:p>
      <w:r>
        <w:t>Đến trường THCS xã Phong Thạnh Tây A về hướng 8A (Bờ Nam)</w:t>
      </w:r>
    </w:p>
    <w:p>
      <w:r>
        <w:t>+ Trên lộ</w:t>
      </w:r>
    </w:p>
    <w:p>
      <w:r>
        <w:t>900</w:t>
      </w:r>
    </w:p>
    <w:p>
      <w:r>
        <w:t>960</w:t>
      </w:r>
    </w:p>
    <w:p>
      <w:r>
        <w:t>+ Dưới lộ</w:t>
      </w:r>
    </w:p>
    <w:p>
      <w:r>
        <w:t>800</w:t>
      </w:r>
    </w:p>
    <w:p>
      <w:r>
        <w:t>870</w:t>
      </w:r>
    </w:p>
    <w:p>
      <w:r>
        <w:t>4</w:t>
      </w:r>
    </w:p>
    <w:p>
      <w:r>
        <w:t>Bắt đầu từ Trường THCS xã Phong Thạnh Tây A</w:t>
      </w:r>
    </w:p>
    <w:p>
      <w:r>
        <w:t>Đến kênh 1.000</w:t>
      </w:r>
    </w:p>
    <w:p>
      <w:r>
        <w:t>+ Trên lộ</w:t>
      </w:r>
    </w:p>
    <w:p>
      <w:r>
        <w:t>800</w:t>
      </w:r>
    </w:p>
    <w:p>
      <w:r>
        <w:t>870</w:t>
      </w:r>
    </w:p>
    <w:p>
      <w:r>
        <w:t>+ Dưới lộ</w:t>
      </w:r>
    </w:p>
    <w:p>
      <w:r>
        <w:t>700</w:t>
      </w:r>
    </w:p>
    <w:p>
      <w:r>
        <w:t>760</w:t>
      </w:r>
    </w:p>
    <w:p>
      <w:r>
        <w:t>5</w:t>
      </w:r>
    </w:p>
    <w:p>
      <w:r>
        <w:t>Bắt đầu từ kênh 1.000</w:t>
      </w:r>
    </w:p>
    <w:p>
      <w:r>
        <w:t>Đến kênh 4.000</w:t>
      </w:r>
    </w:p>
    <w:p>
      <w:r>
        <w:t>+ Trên lộ</w:t>
      </w:r>
    </w:p>
    <w:p>
      <w:r>
        <w:t>600</w:t>
      </w:r>
    </w:p>
    <w:p>
      <w:r>
        <w:t>650</w:t>
      </w:r>
    </w:p>
    <w:p>
      <w:r>
        <w:t>+ Dưới lộ</w:t>
      </w:r>
    </w:p>
    <w:p>
      <w:r>
        <w:t>500</w:t>
      </w:r>
    </w:p>
    <w:p>
      <w:r>
        <w:t>550</w:t>
      </w:r>
    </w:p>
    <w:p>
      <w:r>
        <w:t>6</w:t>
      </w:r>
    </w:p>
    <w:p>
      <w:r>
        <w:t>Bắt đầu từ kênh 4.000</w:t>
      </w:r>
    </w:p>
    <w:p>
      <w:r>
        <w:t>Đến hết ấp 8B</w:t>
      </w:r>
    </w:p>
    <w:p>
      <w:r>
        <w:t>+ Trên lộ</w:t>
      </w:r>
    </w:p>
    <w:p>
      <w:r>
        <w:t>500</w:t>
      </w:r>
    </w:p>
    <w:p>
      <w:r>
        <w:t>550</w:t>
      </w:r>
    </w:p>
    <w:p>
      <w:r>
        <w:t>+ Dưới lộ</w:t>
      </w:r>
    </w:p>
    <w:p>
      <w:r>
        <w:t>400</w:t>
      </w:r>
    </w:p>
    <w:p>
      <w:r>
        <w:t>440</w:t>
      </w:r>
    </w:p>
    <w:p>
      <w:r>
        <w:t>7</w:t>
      </w:r>
    </w:p>
    <w:p>
      <w:r>
        <w:t>Bắt đầu từ cầu số 2 , ấp 2B</w:t>
      </w:r>
    </w:p>
    <w:p>
      <w:r>
        <w:t>Đến hết ranh Thánh Thất Thiện Tâm Đàn</w:t>
      </w:r>
    </w:p>
    <w:p>
      <w:r>
        <w:t>+ Trên lộ</w:t>
      </w:r>
    </w:p>
    <w:p>
      <w:r>
        <w:t>750</w:t>
      </w:r>
    </w:p>
    <w:p>
      <w:r>
        <w:t>800</w:t>
      </w:r>
    </w:p>
    <w:p>
      <w:r>
        <w:t>+ Dưới lộ</w:t>
      </w:r>
    </w:p>
    <w:p>
      <w:r>
        <w:t>600</w:t>
      </w:r>
    </w:p>
    <w:p>
      <w:r>
        <w:t>650</w:t>
      </w:r>
    </w:p>
    <w:p>
      <w:r>
        <w:t>8</w:t>
      </w:r>
    </w:p>
    <w:p>
      <w:r>
        <w:t>Bắt đầu từ hết ranh Thánh Thất Thiện Tâm Đàn</w:t>
      </w:r>
    </w:p>
    <w:p>
      <w:r>
        <w:t>Đến giáp ranh xã Phong Thạnh Tây B</w:t>
      </w:r>
    </w:p>
    <w:p>
      <w:r>
        <w:t>+ Trên lộ</w:t>
      </w:r>
    </w:p>
    <w:p>
      <w:r>
        <w:t>550</w:t>
      </w:r>
    </w:p>
    <w:p>
      <w:r>
        <w:t>600</w:t>
      </w:r>
    </w:p>
    <w:p>
      <w:r>
        <w:t>+ Dưới lộ</w:t>
      </w:r>
    </w:p>
    <w:p>
      <w:r>
        <w:t>450</w:t>
      </w:r>
    </w:p>
    <w:p>
      <w:r>
        <w:t>490</w:t>
      </w:r>
    </w:p>
    <w:p>
      <w:r>
        <w:t>9</w:t>
      </w:r>
    </w:p>
    <w:p>
      <w:r>
        <w:t>Bắt đầu từ cầu Số 2 , ấp 1A</w:t>
      </w:r>
    </w:p>
    <w:p>
      <w:r>
        <w:t>Đến hết ranh cây xăng Thuận Minh</w:t>
      </w:r>
    </w:p>
    <w:p>
      <w:r>
        <w:t>+ Trên lộ</w:t>
      </w:r>
    </w:p>
    <w:p>
      <w:r>
        <w:t>600</w:t>
      </w:r>
    </w:p>
    <w:p>
      <w:r>
        <w:t>650</w:t>
      </w:r>
    </w:p>
    <w:p>
      <w:r>
        <w:t>+ Dưới lộ</w:t>
      </w:r>
    </w:p>
    <w:p>
      <w:r>
        <w:t>500</w:t>
      </w:r>
    </w:p>
    <w:p>
      <w:r>
        <w:t>550</w:t>
      </w:r>
    </w:p>
    <w:p>
      <w:r>
        <w:t>10</w:t>
      </w:r>
    </w:p>
    <w:p>
      <w:r>
        <w:t>Bắt đầu từ hết ranh cây xăng Thuận Minh</w:t>
      </w:r>
    </w:p>
    <w:p>
      <w:r>
        <w:t>Đến giáp ranh xã Phước Long</w:t>
      </w:r>
    </w:p>
    <w:p>
      <w:r>
        <w:t>+ Trên lộ</w:t>
      </w:r>
    </w:p>
    <w:p>
      <w:r>
        <w:t>500</w:t>
      </w:r>
    </w:p>
    <w:p>
      <w:r>
        <w:t>550</w:t>
      </w:r>
    </w:p>
    <w:p>
      <w:r>
        <w:t>+ Dưới lộ</w:t>
      </w:r>
    </w:p>
    <w:p>
      <w:r>
        <w:t>450</w:t>
      </w:r>
    </w:p>
    <w:p>
      <w:r>
        <w:t>490</w:t>
      </w:r>
    </w:p>
    <w:p>
      <w:r>
        <w:t>11</w:t>
      </w:r>
    </w:p>
    <w:p>
      <w:r>
        <w:t>Bắt đầu từ giáp ranh xã Phong Thạnh Tây B</w:t>
      </w:r>
    </w:p>
    <w:p>
      <w:r>
        <w:t>Đến giáp ranh xã Vĩnh Phú Tây (bờ Đông)</w:t>
      </w:r>
    </w:p>
    <w:p>
      <w:r>
        <w:t>+ Trên lộ</w:t>
      </w:r>
    </w:p>
    <w:p>
      <w:r>
        <w:t>400</w:t>
      </w:r>
    </w:p>
    <w:p>
      <w:r>
        <w:t>440</w:t>
      </w:r>
    </w:p>
    <w:p>
      <w:r>
        <w:t>+ Dưới lộ</w:t>
      </w:r>
    </w:p>
    <w:p>
      <w:r>
        <w:t>300</w:t>
      </w:r>
    </w:p>
    <w:p>
      <w:r>
        <w:t>340</w:t>
      </w:r>
    </w:p>
    <w:p>
      <w:r>
        <w:t>12</w:t>
      </w:r>
    </w:p>
    <w:p>
      <w:r>
        <w:t>Bắt đầu từ Quản Lộ Phụng Hiệp - Cà Mau</w:t>
      </w:r>
    </w:p>
    <w:p>
      <w:r>
        <w:t>Vào 1000m ấp 1B về Phong Thạnh - Giá Rai</w:t>
      </w:r>
    </w:p>
    <w:p>
      <w:r>
        <w:t>250</w:t>
      </w:r>
    </w:p>
    <w:p>
      <w:r>
        <w:t>280</w:t>
      </w:r>
    </w:p>
    <w:p>
      <w:r>
        <w:t>13</w:t>
      </w:r>
    </w:p>
    <w:p>
      <w:r>
        <w:t>Bắt đầu từ Quản Lộ Phụng Hiệp - Cà Mau</w:t>
      </w:r>
    </w:p>
    <w:p>
      <w:r>
        <w:t>Vào 100m ấp 3 về hướng Phong Thạnh - Giá Rai</w:t>
      </w:r>
    </w:p>
    <w:p>
      <w:r>
        <w:t>500</w:t>
      </w:r>
    </w:p>
    <w:p>
      <w:r>
        <w:t>540</w:t>
      </w:r>
    </w:p>
    <w:p>
      <w:r>
        <w:t>14</w:t>
      </w:r>
    </w:p>
    <w:p>
      <w:r>
        <w:t>Vào 100m ấp 3 về hướng Phong Thạnh - Giá Rai</w:t>
      </w:r>
    </w:p>
    <w:p>
      <w:r>
        <w:t>Đến giáp xã Phong Thạnh - Giá Rai</w:t>
      </w:r>
    </w:p>
    <w:p>
      <w:r>
        <w:t>350</w:t>
      </w:r>
    </w:p>
    <w:p>
      <w:r>
        <w:t>380</w:t>
      </w:r>
    </w:p>
    <w:p>
      <w:r>
        <w:t>15</w:t>
      </w:r>
    </w:p>
    <w:p>
      <w:r>
        <w:t>Tuyến Quản Lộ Phụng Hiệp - CM</w:t>
      </w:r>
    </w:p>
    <w:p>
      <w:r>
        <w:t>Bắt đầu từ giáp ranh xã Vĩnh Phú Tây</w:t>
      </w:r>
    </w:p>
    <w:p>
      <w:r>
        <w:t>Đến giáp ranh xã Phong Thạnh Tây B</w:t>
      </w:r>
    </w:p>
    <w:p>
      <w:r>
        <w:t>400</w:t>
      </w:r>
    </w:p>
    <w:p>
      <w:r>
        <w:t>440</w:t>
      </w:r>
    </w:p>
    <w:p>
      <w:r>
        <w:t>16</w:t>
      </w:r>
    </w:p>
    <w:p>
      <w:r>
        <w:t>Đường dẫn cầu số 2 - QL Quản lộ Phụng Hiệp</w:t>
      </w:r>
    </w:p>
    <w:p>
      <w:r>
        <w:t>QL Quản lộ Phụng Hiệp</w:t>
      </w:r>
    </w:p>
    <w:p>
      <w:r>
        <w:t>Đến kênh Xáng Phụng Hiệp</w:t>
      </w:r>
    </w:p>
    <w:p>
      <w:r>
        <w:t>300</w:t>
      </w:r>
    </w:p>
    <w:p>
      <w:r>
        <w:t>340</w:t>
      </w:r>
    </w:p>
    <w:p>
      <w:r>
        <w:t>17</w:t>
      </w:r>
    </w:p>
    <w:p>
      <w:r>
        <w:t>Đường dẫn cầu số 2 - QL Quản lộ Phụng Hiệp</w:t>
      </w:r>
    </w:p>
    <w:p>
      <w:r>
        <w:t>Bắt đầu từ QL Quảng lộ Phụng Hiệp - Cà Mau</w:t>
      </w:r>
    </w:p>
    <w:p>
      <w:r>
        <w:t>Vào 100m ấp 1B về hướng Phong Thạnh - Giá Rai</w:t>
      </w:r>
    </w:p>
    <w:p>
      <w:r>
        <w:t>250</w:t>
      </w:r>
    </w:p>
    <w:p>
      <w:r>
        <w:t>280</w:t>
      </w:r>
    </w:p>
    <w:p>
      <w:r>
        <w:t>18</w:t>
      </w:r>
    </w:p>
    <w:p>
      <w:r>
        <w:t>Đường dẫn cầu số 2 - Quản lộ Phụng Hiệp ấp 2B</w:t>
      </w:r>
    </w:p>
    <w:p>
      <w:r>
        <w:t>Bắt đầu từ ranh đất nhà ông Nguyễn Văn Phong</w:t>
      </w:r>
    </w:p>
    <w:p>
      <w:r>
        <w:t>Đến ranh đất nhà ông Ngô Văn Khói</w:t>
      </w:r>
    </w:p>
    <w:p>
      <w:r>
        <w:t>280</w:t>
      </w:r>
    </w:p>
    <w:p>
      <w:r>
        <w:t>300</w:t>
      </w:r>
    </w:p>
    <w:p>
      <w:r>
        <w:t>19</w:t>
      </w:r>
    </w:p>
    <w:p>
      <w:r>
        <w:t>Kênh 1000 ấp 1B, ấp 3</w:t>
      </w:r>
    </w:p>
    <w:p>
      <w:r>
        <w:t>Bắt đầu từ giáp ranh xã Vĩnh Phú Tây</w:t>
      </w:r>
    </w:p>
    <w:p>
      <w:r>
        <w:t>Đến giáp ranh xã Phong Thạnh Tây B</w:t>
      </w:r>
    </w:p>
    <w:p>
      <w:r>
        <w:t>250</w:t>
      </w:r>
    </w:p>
    <w:p>
      <w:r>
        <w:t>280</w:t>
      </w:r>
    </w:p>
    <w:p>
      <w:r>
        <w:t>20</w:t>
      </w:r>
    </w:p>
    <w:p>
      <w:r>
        <w:t>Kênh 1000 ấp 1A, ấp 2B</w:t>
      </w:r>
    </w:p>
    <w:p>
      <w:r>
        <w:t>Bắt đầu từ giáp ranh Kênh Cô Chính</w:t>
      </w:r>
    </w:p>
    <w:p>
      <w:r>
        <w:t>Đến giáp ranh kênh Khạo Gạng</w:t>
      </w:r>
    </w:p>
    <w:p>
      <w:r>
        <w:t>250</w:t>
      </w:r>
    </w:p>
    <w:p>
      <w:r>
        <w:t>280</w:t>
      </w:r>
    </w:p>
    <w:p>
      <w:r>
        <w:t>21</w:t>
      </w:r>
    </w:p>
    <w:p>
      <w:r>
        <w:t>Kênh 2000 ấp 1A, ấp 8A, 2B</w:t>
      </w:r>
    </w:p>
    <w:p>
      <w:r>
        <w:t>Bắt đầu từ giáp ranh Kênh Cô Chính</w:t>
      </w:r>
    </w:p>
    <w:p>
      <w:r>
        <w:t>Đến giáp ranh kênh Khạo Gạng</w:t>
      </w:r>
    </w:p>
    <w:p>
      <w:r>
        <w:t>250</w:t>
      </w:r>
    </w:p>
    <w:p>
      <w:r>
        <w:t>280</w:t>
      </w:r>
    </w:p>
    <w:p>
      <w:r>
        <w:t>22</w:t>
      </w:r>
    </w:p>
    <w:p>
      <w:r>
        <w:t>Kênh 3000 ấp 8A</w:t>
      </w:r>
    </w:p>
    <w:p>
      <w:r>
        <w:t>Bắt đầu từ giáp ranh Kênh Cô Chính</w:t>
      </w:r>
    </w:p>
    <w:p>
      <w:r>
        <w:t>Đến giáp ranh kênh Khạo Gạng</w:t>
      </w:r>
    </w:p>
    <w:p>
      <w:r>
        <w:t>250</w:t>
      </w:r>
    </w:p>
    <w:p>
      <w:r>
        <w:t>280</w:t>
      </w:r>
    </w:p>
    <w:p>
      <w:r>
        <w:t>23</w:t>
      </w:r>
    </w:p>
    <w:p>
      <w:r>
        <w:t>Kênh 4000 ấp 8A, 8B</w:t>
      </w:r>
    </w:p>
    <w:p>
      <w:r>
        <w:t>Bắt đầu từ giáp ranh Kênh Cô Chính</w:t>
      </w:r>
    </w:p>
    <w:p>
      <w:r>
        <w:t>Đến giáp ranh kênh Khạo Gạng</w:t>
      </w:r>
    </w:p>
    <w:p>
      <w:r>
        <w:t>250</w:t>
      </w:r>
    </w:p>
    <w:p>
      <w:r>
        <w:t>280</w:t>
      </w:r>
    </w:p>
    <w:p>
      <w:r>
        <w:t>24</w:t>
      </w:r>
    </w:p>
    <w:p>
      <w:r>
        <w:t>Kênh 5000 ấp 8B</w:t>
      </w:r>
    </w:p>
    <w:p>
      <w:r>
        <w:t>Bắt đầu từ giáp ranh Kênh Cô Chính</w:t>
      </w:r>
    </w:p>
    <w:p>
      <w:r>
        <w:t>Đến giáp ranh kênh Khạo Gạng</w:t>
      </w:r>
    </w:p>
    <w:p>
      <w:r>
        <w:t>250</w:t>
      </w:r>
    </w:p>
    <w:p>
      <w:r>
        <w:t>280</w:t>
      </w:r>
    </w:p>
    <w:p>
      <w:r>
        <w:t>25</w:t>
      </w:r>
    </w:p>
    <w:p>
      <w:r>
        <w:t>Kênh 6000 ấp 8B</w:t>
      </w:r>
    </w:p>
    <w:p>
      <w:r>
        <w:t>Bắt đầu từ giáp ranh xã Phước Long</w:t>
      </w:r>
    </w:p>
    <w:p>
      <w:r>
        <w:t>Đến giáp ranh kênh Khạo Gạng</w:t>
      </w:r>
    </w:p>
    <w:p>
      <w:r>
        <w:t>250</w:t>
      </w:r>
    </w:p>
    <w:p>
      <w:r>
        <w:t>280</w:t>
      </w:r>
    </w:p>
    <w:p>
      <w:r>
        <w:t>26</w:t>
      </w:r>
    </w:p>
    <w:p>
      <w:r>
        <w:t>Kênh 7000 ấp 8B</w:t>
      </w:r>
    </w:p>
    <w:p>
      <w:r>
        <w:t>Bắt đầu từ giáp ranh kênh Phong Thạnh Tây</w:t>
      </w:r>
    </w:p>
    <w:p>
      <w:r>
        <w:t>Đến giáp ranh kênh Khạo Gạng</w:t>
      </w:r>
    </w:p>
    <w:p>
      <w:r>
        <w:t>250</w:t>
      </w:r>
    </w:p>
    <w:p>
      <w:r>
        <w:t>280</w:t>
      </w:r>
    </w:p>
    <w:p>
      <w:r>
        <w:t>27</w:t>
      </w:r>
    </w:p>
    <w:p>
      <w:r>
        <w:t>Kênh 8000 ấp 8B</w:t>
      </w:r>
    </w:p>
    <w:p>
      <w:r>
        <w:t>Bắt đầu từ giáp ranh xã Vĩnh Phong, huyện Vĩnh Thuận, tỉnh Kiên Giang</w:t>
      </w:r>
    </w:p>
    <w:p>
      <w:r>
        <w:t>Đến giáp ranh kênh Khạo Gạng</w:t>
      </w:r>
    </w:p>
    <w:p>
      <w:r>
        <w:t>250</w:t>
      </w:r>
    </w:p>
    <w:p>
      <w:r>
        <w:t>280</w:t>
      </w:r>
    </w:p>
    <w:p>
      <w:r>
        <w:t>28</w:t>
      </w:r>
    </w:p>
    <w:p>
      <w:r>
        <w:t>Tuyến kênh Cô 9 (ấp 1A)</w:t>
      </w:r>
    </w:p>
    <w:p>
      <w:r>
        <w:t>Bắt đầu từ đường Phước Long - Phong Thạnh Tây B (nhà ông Trịnh Hoài Nhanh)</w:t>
      </w:r>
    </w:p>
    <w:p>
      <w:r>
        <w:t>Đến kênh 1000</w:t>
      </w:r>
    </w:p>
    <w:p>
      <w:r>
        <w:t>280</w:t>
      </w:r>
    </w:p>
    <w:p>
      <w:r>
        <w:t>Bổ sung</w:t>
      </w:r>
    </w:p>
    <w:p>
      <w:r>
        <w:t>29</w:t>
      </w:r>
    </w:p>
    <w:p>
      <w:r>
        <w:t>Tuyến vào Miếu Vinh Ông (ấp 8A)</w:t>
      </w:r>
    </w:p>
    <w:p>
      <w:r>
        <w:t>Bắt đầu từ Nhà Văn hóa (ấp 8A)</w:t>
      </w:r>
    </w:p>
    <w:p>
      <w:r>
        <w:t>Đến Vinh Ông</w:t>
      </w:r>
    </w:p>
    <w:p>
      <w:r>
        <w:t>280</w:t>
      </w:r>
    </w:p>
    <w:p>
      <w:r>
        <w:t>Bổ sung</w:t>
      </w:r>
    </w:p>
    <w:p>
      <w:r>
        <w:t>VIII</w:t>
      </w:r>
    </w:p>
    <w:p>
      <w:r>
        <w:t>XÃ VĨNH PHÚ ĐÔNG</w:t>
      </w:r>
    </w:p>
    <w:p>
      <w:r>
        <w:t>1</w:t>
      </w:r>
    </w:p>
    <w:p>
      <w:r>
        <w:t>Trung tâm xã</w:t>
      </w:r>
    </w:p>
    <w:p>
      <w:r>
        <w:t>Bắt đầu từ UBND xã</w:t>
      </w:r>
    </w:p>
    <w:p>
      <w:r>
        <w:t>Đến cầu Thầy Thép Quản Lộ Phụng Hiệp - Cà Mau (bờ Bắc)</w:t>
      </w:r>
    </w:p>
    <w:p>
      <w:r>
        <w:t>500</w:t>
      </w:r>
    </w:p>
    <w:p>
      <w:r>
        <w:t>540</w:t>
      </w:r>
    </w:p>
    <w:p>
      <w:r>
        <w:t>2</w:t>
      </w:r>
    </w:p>
    <w:p>
      <w:r>
        <w:t>Bắt đầu từ UBND xã</w:t>
      </w:r>
    </w:p>
    <w:p>
      <w:r>
        <w:t>Đến kênh Hòa Bình</w:t>
      </w:r>
    </w:p>
    <w:p>
      <w:r>
        <w:t>+ Trên lộ</w:t>
      </w:r>
    </w:p>
    <w:p>
      <w:r>
        <w:t>500</w:t>
      </w:r>
    </w:p>
    <w:p>
      <w:r>
        <w:t>540</w:t>
      </w:r>
    </w:p>
    <w:p>
      <w:r>
        <w:t>+ Dưới lộ</w:t>
      </w:r>
    </w:p>
    <w:p>
      <w:r>
        <w:t>400</w:t>
      </w:r>
    </w:p>
    <w:p>
      <w:r>
        <w:t>440</w:t>
      </w:r>
    </w:p>
    <w:p>
      <w:r>
        <w:t>3</w:t>
      </w:r>
    </w:p>
    <w:p>
      <w:r>
        <w:t>Bắt đầu từ Quản Lộ Phụng Hiệp - Cà Mau</w:t>
      </w:r>
    </w:p>
    <w:p>
      <w:r>
        <w:t>Đến kênh 1000 nhà bà Tư Nhiểu (bờ Bắc)</w:t>
      </w:r>
    </w:p>
    <w:p>
      <w:r>
        <w:t>350</w:t>
      </w:r>
    </w:p>
    <w:p>
      <w:r>
        <w:t>380</w:t>
      </w:r>
    </w:p>
    <w:p>
      <w:r>
        <w:t>4</w:t>
      </w:r>
    </w:p>
    <w:p>
      <w:r>
        <w:t>Bắt đầu từ kênh 1.000 nhà bà Tư Nhiểu</w:t>
      </w:r>
    </w:p>
    <w:p>
      <w:r>
        <w:t>Đến ngã tư Mười Khịch</w:t>
      </w:r>
    </w:p>
    <w:p>
      <w:r>
        <w:t>250</w:t>
      </w:r>
    </w:p>
    <w:p>
      <w:r>
        <w:t>280</w:t>
      </w:r>
    </w:p>
    <w:p>
      <w:r>
        <w:t>5</w:t>
      </w:r>
    </w:p>
    <w:p>
      <w:r>
        <w:t>Bắt đầu từ Giáp ranh thị trấn</w:t>
      </w:r>
    </w:p>
    <w:p>
      <w:r>
        <w:t>Đến Cây Nhâm</w:t>
      </w:r>
    </w:p>
    <w:p>
      <w:r>
        <w:t>+ Trên lộ</w:t>
      </w:r>
    </w:p>
    <w:p>
      <w:r>
        <w:t>500</w:t>
      </w:r>
    </w:p>
    <w:p>
      <w:r>
        <w:t>540</w:t>
      </w:r>
    </w:p>
    <w:p>
      <w:r>
        <w:t>+ Dưới lộ</w:t>
      </w:r>
    </w:p>
    <w:p>
      <w:r>
        <w:t>400</w:t>
      </w:r>
    </w:p>
    <w:p>
      <w:r>
        <w:t>440</w:t>
      </w:r>
    </w:p>
    <w:p>
      <w:r>
        <w:t>6</w:t>
      </w:r>
    </w:p>
    <w:p>
      <w:r>
        <w:t>Bắt đầu từ Cây Nhâm</w:t>
      </w:r>
    </w:p>
    <w:p>
      <w:r>
        <w:t>Đến cầu Tám Ngọ</w:t>
      </w:r>
    </w:p>
    <w:p>
      <w:r>
        <w:t>+ Trên lộ</w:t>
      </w:r>
    </w:p>
    <w:p>
      <w:r>
        <w:t>500</w:t>
      </w:r>
    </w:p>
    <w:p>
      <w:r>
        <w:t>550</w:t>
      </w:r>
    </w:p>
    <w:p>
      <w:r>
        <w:t>+ Dưới lộ</w:t>
      </w:r>
    </w:p>
    <w:p>
      <w:r>
        <w:t>400</w:t>
      </w:r>
    </w:p>
    <w:p>
      <w:r>
        <w:t>440</w:t>
      </w:r>
    </w:p>
    <w:p>
      <w:r>
        <w:t>7</w:t>
      </w:r>
    </w:p>
    <w:p>
      <w:r>
        <w:t>Bắt đầu từ kênh Hòa Bình</w:t>
      </w:r>
    </w:p>
    <w:p>
      <w:r>
        <w:t>Đến kênh 500 (bờ Đông)</w:t>
      </w:r>
    </w:p>
    <w:p>
      <w:r>
        <w:t>300</w:t>
      </w:r>
    </w:p>
    <w:p>
      <w:r>
        <w:t>340</w:t>
      </w:r>
    </w:p>
    <w:p>
      <w:r>
        <w:t>8</w:t>
      </w:r>
    </w:p>
    <w:p>
      <w:r>
        <w:t>Bắt đầu từ kênh Hòa Bình</w:t>
      </w:r>
    </w:p>
    <w:p>
      <w:r>
        <w:t>Đến kênh 500 (bờ Tây)</w:t>
      </w:r>
    </w:p>
    <w:p>
      <w:r>
        <w:t>+ Trên lộ</w:t>
      </w:r>
    </w:p>
    <w:p>
      <w:r>
        <w:t>400</w:t>
      </w:r>
    </w:p>
    <w:p>
      <w:r>
        <w:t>440</w:t>
      </w:r>
    </w:p>
    <w:p>
      <w:r>
        <w:t>+ Dưới lộ</w:t>
      </w:r>
    </w:p>
    <w:p>
      <w:r>
        <w:t>360</w:t>
      </w:r>
    </w:p>
    <w:p>
      <w:r>
        <w:t>400</w:t>
      </w:r>
    </w:p>
    <w:p>
      <w:r>
        <w:t>9</w:t>
      </w:r>
    </w:p>
    <w:p>
      <w:r>
        <w:t>Bắt đầu từ kênh 500</w:t>
      </w:r>
    </w:p>
    <w:p>
      <w:r>
        <w:t>Đến ngã tư Mười Khịch (bờ Đông)</w:t>
      </w:r>
    </w:p>
    <w:p>
      <w:r>
        <w:t>300</w:t>
      </w:r>
    </w:p>
    <w:p>
      <w:r>
        <w:t>340</w:t>
      </w:r>
    </w:p>
    <w:p>
      <w:r>
        <w:t>10</w:t>
      </w:r>
    </w:p>
    <w:p>
      <w:r>
        <w:t>Bắt đầu từ kênh 500</w:t>
      </w:r>
    </w:p>
    <w:p>
      <w:r>
        <w:t>Đến ngã tư Mười Khịch (bờ Tây)</w:t>
      </w:r>
    </w:p>
    <w:p>
      <w:r>
        <w:t>+ Trên lộ</w:t>
      </w:r>
    </w:p>
    <w:p>
      <w:r>
        <w:t>300</w:t>
      </w:r>
    </w:p>
    <w:p>
      <w:r>
        <w:t>340</w:t>
      </w:r>
    </w:p>
    <w:p>
      <w:r>
        <w:t>+ Dưới lộ</w:t>
      </w:r>
    </w:p>
    <w:p>
      <w:r>
        <w:t>250</w:t>
      </w:r>
    </w:p>
    <w:p>
      <w:r>
        <w:t>280</w:t>
      </w:r>
    </w:p>
    <w:p>
      <w:r>
        <w:t>11</w:t>
      </w:r>
    </w:p>
    <w:p>
      <w:r>
        <w:t>Bắt đầu từ cầu Hòa Bình</w:t>
      </w:r>
    </w:p>
    <w:p>
      <w:r>
        <w:t>Đến đập Kiểm Đê</w:t>
      </w:r>
    </w:p>
    <w:p>
      <w:r>
        <w:t>+ Trên lộ</w:t>
      </w:r>
    </w:p>
    <w:p>
      <w:r>
        <w:t>400</w:t>
      </w:r>
    </w:p>
    <w:p>
      <w:r>
        <w:t>440</w:t>
      </w:r>
    </w:p>
    <w:p>
      <w:r>
        <w:t>+ Dưới lộ</w:t>
      </w:r>
    </w:p>
    <w:p>
      <w:r>
        <w:t>350</w:t>
      </w:r>
    </w:p>
    <w:p>
      <w:r>
        <w:t>380</w:t>
      </w:r>
    </w:p>
    <w:p>
      <w:r>
        <w:t>12</w:t>
      </w:r>
    </w:p>
    <w:p>
      <w:r>
        <w:t>Bắt đầu từ cầu Rạch Cũ</w:t>
      </w:r>
    </w:p>
    <w:p>
      <w:r>
        <w:t>Đến nhà ông Võ Thành Đức</w:t>
      </w:r>
    </w:p>
    <w:p>
      <w:r>
        <w:t>+ Trên lộ</w:t>
      </w:r>
    </w:p>
    <w:p>
      <w:r>
        <w:t>950</w:t>
      </w:r>
    </w:p>
    <w:p>
      <w:r>
        <w:t>1,000</w:t>
      </w:r>
    </w:p>
    <w:p>
      <w:r>
        <w:t>+ Dưới lộ</w:t>
      </w:r>
    </w:p>
    <w:p>
      <w:r>
        <w:t>700</w:t>
      </w:r>
    </w:p>
    <w:p>
      <w:r>
        <w:t>760</w:t>
      </w:r>
    </w:p>
    <w:p>
      <w:r>
        <w:t>13</w:t>
      </w:r>
    </w:p>
    <w:p>
      <w:r>
        <w:t>Bắt đầu từ ranh đất nhà ông Võ Thành Đức</w:t>
      </w:r>
    </w:p>
    <w:p>
      <w:r>
        <w:t>Đến hết ranh cây xăng (nhà bà Bé)</w:t>
      </w:r>
    </w:p>
    <w:p>
      <w:r>
        <w:t>+ Trên lộ</w:t>
      </w:r>
    </w:p>
    <w:p>
      <w:r>
        <w:t>600</w:t>
      </w:r>
    </w:p>
    <w:p>
      <w:r>
        <w:t>650</w:t>
      </w:r>
    </w:p>
    <w:p>
      <w:r>
        <w:t>+ Dưới lộ</w:t>
      </w:r>
    </w:p>
    <w:p>
      <w:r>
        <w:t>500</w:t>
      </w:r>
    </w:p>
    <w:p>
      <w:r>
        <w:t>550</w:t>
      </w:r>
    </w:p>
    <w:p>
      <w:r>
        <w:t>14</w:t>
      </w:r>
    </w:p>
    <w:p>
      <w:r>
        <w:t>Bắt đầu từ hết ranh cây xăng (nhà bà Bé)</w:t>
      </w:r>
    </w:p>
    <w:p>
      <w:r>
        <w:t>Đến cầu đập Kiểm Đê</w:t>
      </w:r>
    </w:p>
    <w:p>
      <w:r>
        <w:t>+ Trên lộ</w:t>
      </w:r>
    </w:p>
    <w:p>
      <w:r>
        <w:t>450</w:t>
      </w:r>
    </w:p>
    <w:p>
      <w:r>
        <w:t>480</w:t>
      </w:r>
    </w:p>
    <w:p>
      <w:r>
        <w:t>+ Dưới lộ</w:t>
      </w:r>
    </w:p>
    <w:p>
      <w:r>
        <w:t>400</w:t>
      </w:r>
    </w:p>
    <w:p>
      <w:r>
        <w:t>440</w:t>
      </w:r>
    </w:p>
    <w:p>
      <w:r>
        <w:t>15</w:t>
      </w:r>
    </w:p>
    <w:p>
      <w:r>
        <w:t>Bắt đầu từ giáp ranh xã Ninh Quới A (cầu giáp ranh)</w:t>
      </w:r>
    </w:p>
    <w:p>
      <w:r>
        <w:t>Đến cầu Hai Giỏi</w:t>
      </w:r>
    </w:p>
    <w:p>
      <w:r>
        <w:t>+ Trên lộ</w:t>
      </w:r>
    </w:p>
    <w:p>
      <w:r>
        <w:t>700</w:t>
      </w:r>
    </w:p>
    <w:p>
      <w:r>
        <w:t>750</w:t>
      </w:r>
    </w:p>
    <w:p>
      <w:r>
        <w:t>+ Dưới lộ</w:t>
      </w:r>
    </w:p>
    <w:p>
      <w:r>
        <w:t>600</w:t>
      </w:r>
    </w:p>
    <w:p>
      <w:r>
        <w:t>670</w:t>
      </w:r>
    </w:p>
    <w:p>
      <w:r>
        <w:t>16</w:t>
      </w:r>
    </w:p>
    <w:p>
      <w:r>
        <w:t>Bắt đầu từ cầu Hai Giỏi</w:t>
      </w:r>
    </w:p>
    <w:p>
      <w:r>
        <w:t>Đến giáp ranh xã Hưng Phú (nhà Lâm Văn Điện)</w:t>
      </w:r>
    </w:p>
    <w:p>
      <w:r>
        <w:t>+ Trên lộ</w:t>
      </w:r>
    </w:p>
    <w:p>
      <w:r>
        <w:t>550</w:t>
      </w:r>
    </w:p>
    <w:p>
      <w:r>
        <w:t>580</w:t>
      </w:r>
    </w:p>
    <w:p>
      <w:r>
        <w:t>+ Dưới lộ</w:t>
      </w:r>
    </w:p>
    <w:p>
      <w:r>
        <w:t>400</w:t>
      </w:r>
    </w:p>
    <w:p>
      <w:r>
        <w:t>450</w:t>
      </w:r>
    </w:p>
    <w:p>
      <w:r>
        <w:t>17</w:t>
      </w:r>
    </w:p>
    <w:p>
      <w:r>
        <w:t>Bắt đầu từ miễu Mỹ Tân</w:t>
      </w:r>
    </w:p>
    <w:p>
      <w:r>
        <w:t>Đến cầu 9 Xị</w:t>
      </w:r>
    </w:p>
    <w:p>
      <w:r>
        <w:t>450</w:t>
      </w:r>
    </w:p>
    <w:p>
      <w:r>
        <w:t>480</w:t>
      </w:r>
    </w:p>
    <w:p>
      <w:r>
        <w:t>18</w:t>
      </w:r>
    </w:p>
    <w:p>
      <w:r>
        <w:t>QL Quản Lộ Phụng Hiệp - Cà Mau</w:t>
      </w:r>
    </w:p>
    <w:p>
      <w:r>
        <w:t>Bắt đầu từ cầu Ngan Dừa ấp Vĩnh Phú A</w:t>
      </w:r>
    </w:p>
    <w:p>
      <w:r>
        <w:t>Đến giáp ranh thị trấn Phước Long</w:t>
      </w:r>
    </w:p>
    <w:p>
      <w:r>
        <w:t>800</w:t>
      </w:r>
    </w:p>
    <w:p>
      <w:r>
        <w:t>850</w:t>
      </w:r>
    </w:p>
    <w:p>
      <w:r>
        <w:t>19</w:t>
      </w:r>
    </w:p>
    <w:p>
      <w:r>
        <w:t>Bắt đầu từ nhà Út Nhàn</w:t>
      </w:r>
    </w:p>
    <w:p>
      <w:r>
        <w:t>Đến Quản lộ Phụng Hiệp (hướng đi Đìa Muồng)</w:t>
      </w:r>
    </w:p>
    <w:p>
      <w:r>
        <w:t>500</w:t>
      </w:r>
    </w:p>
    <w:p>
      <w:r>
        <w:t>550</w:t>
      </w:r>
    </w:p>
    <w:p>
      <w:r>
        <w:t>20</w:t>
      </w:r>
    </w:p>
    <w:p>
      <w:r>
        <w:t>Bắt đầu từ ngã tư cầu Mười Khịch (hướng kênh xáng Hòa Bình)</w:t>
      </w:r>
    </w:p>
    <w:p>
      <w:r>
        <w:t>Đến giáp ranh xã Hưng Phú (bờ Đông)</w:t>
      </w:r>
    </w:p>
    <w:p>
      <w:r>
        <w:t>250</w:t>
      </w:r>
    </w:p>
    <w:p>
      <w:r>
        <w:t>280</w:t>
      </w:r>
    </w:p>
    <w:p>
      <w:r>
        <w:t>21</w:t>
      </w:r>
    </w:p>
    <w:p>
      <w:r>
        <w:t>Bắt đầu từ ngã tư cầu Mười Khịch (hướng kênh xáng Hòa Bình)</w:t>
      </w:r>
    </w:p>
    <w:p>
      <w:r>
        <w:t>Đến giáp ranh xã Hưng Phú (bờ Tây)</w:t>
      </w:r>
    </w:p>
    <w:p>
      <w:r>
        <w:t>+ Trên lộ</w:t>
      </w:r>
    </w:p>
    <w:p>
      <w:r>
        <w:t>350</w:t>
      </w:r>
    </w:p>
    <w:p>
      <w:r>
        <w:t>380</w:t>
      </w:r>
    </w:p>
    <w:p>
      <w:r>
        <w:t>+ Dưới lộ</w:t>
      </w:r>
    </w:p>
    <w:p>
      <w:r>
        <w:t>300</w:t>
      </w:r>
    </w:p>
    <w:p>
      <w:r>
        <w:t>340</w:t>
      </w:r>
    </w:p>
    <w:p>
      <w:r>
        <w:t>22</w:t>
      </w:r>
    </w:p>
    <w:p>
      <w:r>
        <w:t>Bắt đầu từ hết ranh nhà Ông Năm Trăm</w:t>
      </w:r>
    </w:p>
    <w:p>
      <w:r>
        <w:t>Đến cầu đập Kiểm đê</w:t>
      </w:r>
    </w:p>
    <w:p>
      <w:r>
        <w:t>350</w:t>
      </w:r>
    </w:p>
    <w:p>
      <w:r>
        <w:t>380</w:t>
      </w:r>
    </w:p>
    <w:p>
      <w:r>
        <w:t>23</w:t>
      </w:r>
    </w:p>
    <w:p>
      <w:r>
        <w:t>Bắt đầu từ cầu Tám Ngọ (Vĩnh Mỹ - Phước Long)</w:t>
      </w:r>
    </w:p>
    <w:p>
      <w:r>
        <w:t>Đến giáp ranh xã Hưng Phú (Cầu Xáng Cụt)</w:t>
      </w:r>
    </w:p>
    <w:p>
      <w:r>
        <w:t>+ Trên lộ</w:t>
      </w:r>
    </w:p>
    <w:p>
      <w:r>
        <w:t>400</w:t>
      </w:r>
    </w:p>
    <w:p>
      <w:r>
        <w:t>440</w:t>
      </w:r>
    </w:p>
    <w:p>
      <w:r>
        <w:t>+ Dưới lộ</w:t>
      </w:r>
    </w:p>
    <w:p>
      <w:r>
        <w:t>300</w:t>
      </w:r>
    </w:p>
    <w:p>
      <w:r>
        <w:t>340</w:t>
      </w:r>
    </w:p>
    <w:p>
      <w:r>
        <w:t>24</w:t>
      </w:r>
    </w:p>
    <w:p>
      <w:r>
        <w:t>Bắt đầu từ cầu Tám Ngọ</w:t>
      </w:r>
    </w:p>
    <w:p>
      <w:r>
        <w:t>Đến trường Tiểu học "B"</w:t>
      </w:r>
    </w:p>
    <w:p>
      <w:r>
        <w:t>350</w:t>
      </w:r>
    </w:p>
    <w:p>
      <w:r>
        <w:t>380</w:t>
      </w:r>
    </w:p>
    <w:p>
      <w:r>
        <w:t>25</w:t>
      </w:r>
    </w:p>
    <w:p>
      <w:r>
        <w:t>Bắt đầu từ cầu Mười Khịch</w:t>
      </w:r>
    </w:p>
    <w:p>
      <w:r>
        <w:t>Đến miễu Mỹ Tân</w:t>
      </w:r>
    </w:p>
    <w:p>
      <w:r>
        <w:t>300</w:t>
      </w:r>
    </w:p>
    <w:p>
      <w:r>
        <w:t>340</w:t>
      </w:r>
    </w:p>
    <w:p>
      <w:r>
        <w:t>26</w:t>
      </w:r>
    </w:p>
    <w:p>
      <w:r>
        <w:t>Bắt đầu từ Thủy lợi (ông Thum)</w:t>
      </w:r>
    </w:p>
    <w:p>
      <w:r>
        <w:t>Đến ngã 4 Đìa 5 Quyền</w:t>
      </w:r>
    </w:p>
    <w:p>
      <w:r>
        <w:t>300</w:t>
      </w:r>
    </w:p>
    <w:p>
      <w:r>
        <w:t>340</w:t>
      </w:r>
    </w:p>
    <w:p>
      <w:r>
        <w:t>27</w:t>
      </w:r>
    </w:p>
    <w:p>
      <w:r>
        <w:t>Bắt đầu từ Cầu nhà bà Nga</w:t>
      </w:r>
    </w:p>
    <w:p>
      <w:r>
        <w:t>Đến Miễu ấp Mỹ Tân</w:t>
      </w:r>
    </w:p>
    <w:p>
      <w:r>
        <w:t>300</w:t>
      </w:r>
    </w:p>
    <w:p>
      <w:r>
        <w:t>340</w:t>
      </w:r>
    </w:p>
    <w:p>
      <w:r>
        <w:t>28</w:t>
      </w:r>
    </w:p>
    <w:p>
      <w:r>
        <w:t>Lộ Nông Thôn</w:t>
      </w:r>
    </w:p>
    <w:p>
      <w:r>
        <w:t>Bắt đầu từ ngã tư cầu 9 Xị ấp Vĩnh Phú B</w:t>
      </w:r>
    </w:p>
    <w:p>
      <w:r>
        <w:t>Đến chùa Đìa Muồng ấp Vĩnh Lộc</w:t>
      </w:r>
    </w:p>
    <w:p>
      <w:r>
        <w:t>300</w:t>
      </w:r>
    </w:p>
    <w:p>
      <w:r>
        <w:t>340</w:t>
      </w:r>
    </w:p>
    <w:p>
      <w:r>
        <w:t>29</w:t>
      </w:r>
    </w:p>
    <w:p>
      <w:r>
        <w:t>Bắt đầu từ giáp ranh thị trấn Phước Long</w:t>
      </w:r>
    </w:p>
    <w:p>
      <w:r>
        <w:t>Đến ngã tư nhà ông Danh (ấp Phước 3A)</w:t>
      </w:r>
    </w:p>
    <w:p>
      <w:r>
        <w:t>300</w:t>
      </w:r>
    </w:p>
    <w:p>
      <w:r>
        <w:t>340</w:t>
      </w:r>
    </w:p>
    <w:p>
      <w:r>
        <w:t>30</w:t>
      </w:r>
    </w:p>
    <w:p>
      <w:r>
        <w:t>Bắt đầu từ cầu 8 ngọ (ấp quê 3 )</w:t>
      </w:r>
    </w:p>
    <w:p>
      <w:r>
        <w:t>Đến ngã 4 trường Tiểu Học-ấp Phước 3B)</w:t>
      </w:r>
    </w:p>
    <w:p>
      <w:r>
        <w:t>300</w:t>
      </w:r>
    </w:p>
    <w:p>
      <w:r>
        <w:t>340</w:t>
      </w:r>
    </w:p>
    <w:p>
      <w:r>
        <w:t>31</w:t>
      </w:r>
    </w:p>
    <w:p>
      <w:r>
        <w:t>Bắt đầu từ cầu nhà 2 Rở ấp Huê 3</w:t>
      </w:r>
    </w:p>
    <w:p>
      <w:r>
        <w:t>Đến cầu nhà 9 Huỳnh ấp Phước 3A</w:t>
      </w:r>
    </w:p>
    <w:p>
      <w:r>
        <w:t>300</w:t>
      </w:r>
    </w:p>
    <w:p>
      <w:r>
        <w:t>340</w:t>
      </w:r>
    </w:p>
    <w:p>
      <w:r>
        <w:t>32</w:t>
      </w:r>
    </w:p>
    <w:p>
      <w:r>
        <w:t>Tuyến Kênh Tây Lác</w:t>
      </w:r>
    </w:p>
    <w:p>
      <w:r>
        <w:t>Bắt đầu từ nhà ông 8 Ý (ấp Phước 3B)</w:t>
      </w:r>
    </w:p>
    <w:p>
      <w:r>
        <w:t>Đến ngã tư nhà ông Châu Văn Nhanh (Kênh Tư Hùng)</w:t>
      </w:r>
    </w:p>
    <w:p>
      <w:r>
        <w:t>280</w:t>
      </w:r>
    </w:p>
    <w:p>
      <w:r>
        <w:t>Bổ sung</w:t>
      </w:r>
    </w:p>
    <w:p>
      <w:r>
        <w:t>33</w:t>
      </w:r>
    </w:p>
    <w:p>
      <w:r>
        <w:t>Bắt đầu từ nhà ông Trần Văn Hiền</w:t>
      </w:r>
    </w:p>
    <w:p>
      <w:r>
        <w:t>Đến giáp ranh nhà ông Mai Văn Nhất (ngã tư Tây Mập)</w:t>
      </w:r>
    </w:p>
    <w:p>
      <w:r>
        <w:t>280</w:t>
      </w:r>
    </w:p>
    <w:p>
      <w:r>
        <w:t>Bổ sung</w:t>
      </w:r>
    </w:p>
    <w:p>
      <w:r>
        <w:t>34</w:t>
      </w:r>
    </w:p>
    <w:p>
      <w:r>
        <w:t>Tuyến Kênh Tây Mập</w:t>
      </w:r>
    </w:p>
    <w:p>
      <w:r>
        <w:t>Bắt đầu từ ranh nhà ông Mai Văn Nhất (ngã tư Tây Mập)</w:t>
      </w:r>
    </w:p>
    <w:p>
      <w:r>
        <w:t>Đến nhà ông Hải (ngã ba ấp Tường 1)</w:t>
      </w:r>
    </w:p>
    <w:p>
      <w:r>
        <w:t>300</w:t>
      </w:r>
    </w:p>
    <w:p>
      <w:r>
        <w:t>Bổ sung</w:t>
      </w:r>
    </w:p>
    <w:p>
      <w:r>
        <w:t>35</w:t>
      </w:r>
    </w:p>
    <w:p>
      <w:r>
        <w:t>Tuyến Kênh Quảng Ắt</w:t>
      </w:r>
    </w:p>
    <w:p>
      <w:r>
        <w:t>Bắt đầu từ Cầu nhà ông Hải (ngã ba ấp Tường 1)</w:t>
      </w:r>
    </w:p>
    <w:p>
      <w:r>
        <w:t>Đến Cầu ngã tư nhà bà Thùy (ấp Tường 1)</w:t>
      </w:r>
    </w:p>
    <w:p>
      <w:r>
        <w:t>300</w:t>
      </w:r>
    </w:p>
    <w:p>
      <w:r>
        <w:t>Bổ sung</w:t>
      </w:r>
    </w:p>
    <w:p>
      <w:r>
        <w:t>36</w:t>
      </w:r>
    </w:p>
    <w:p>
      <w:r>
        <w:t>Bắt đầu từ Cầu ngã tư nhà bà Thùy (ấp Tường 1)</w:t>
      </w:r>
    </w:p>
    <w:p>
      <w:r>
        <w:t>Đến hết ranh đất nhà ông Trần Văn Nhẫn (Ngã tư kênh Cây Nhâm)</w:t>
      </w:r>
    </w:p>
    <w:p>
      <w:r>
        <w:t>300</w:t>
      </w:r>
    </w:p>
    <w:p>
      <w:r>
        <w:t>Bổ sung</w:t>
      </w:r>
    </w:p>
    <w:p>
      <w:r>
        <w:t>37</w:t>
      </w:r>
    </w:p>
    <w:p>
      <w:r>
        <w:t>Tuyến Kênh Chòm Tre</w:t>
      </w:r>
    </w:p>
    <w:p>
      <w:r>
        <w:t>Bắt đầu từ ranh đất nhà ông 6 Kháng (ấp Huê 3)</w:t>
      </w:r>
    </w:p>
    <w:p>
      <w:r>
        <w:t>Đến nhà ông Dương Văn Phến (ngã ba ấp Tường 1)</w:t>
      </w:r>
    </w:p>
    <w:p>
      <w:r>
        <w:t>300</w:t>
      </w:r>
    </w:p>
    <w:p>
      <w:r>
        <w:t>Bổ sung</w:t>
      </w:r>
    </w:p>
    <w:p>
      <w:r>
        <w:t>38</w:t>
      </w:r>
    </w:p>
    <w:p>
      <w:r>
        <w:t>Tuyến đường bờ Cỏ Bông</w:t>
      </w:r>
    </w:p>
    <w:p>
      <w:r>
        <w:t>Bắt đầu từ ranh đất nhà bà Lê Thị Em (Cầu ông Hoàng)</w:t>
      </w:r>
    </w:p>
    <w:p>
      <w:r>
        <w:t>Đến hết ranh nhà ông Đặng Văn Lợi</w:t>
      </w:r>
    </w:p>
    <w:p>
      <w:r>
        <w:t>280</w:t>
      </w:r>
    </w:p>
    <w:p>
      <w:r>
        <w:t>Bổ sung</w:t>
      </w:r>
    </w:p>
    <w:p>
      <w:r>
        <w:t>PHỤ LỤC 07</w:t>
      </w:r>
    </w:p>
    <w:p>
      <w:r>
        <w:t>BẢNG GIÁ ĐIỀU CHỈNH ĐẤT Ở THỊ TRẤN, ĐẦU MỐI GIAO THÔNG, TRUNG TÂM XÃ HUYỆN VĨNH LỢI - TỈNH BẠC LIÊU</w:t>
      </w:r>
    </w:p>
    <w:p>
      <w:r>
        <w:t>Đơn vị tính: 1.000đ/m 2</w:t>
      </w:r>
    </w:p>
    <w:p>
      <w:r>
        <w:t>STT</w:t>
      </w:r>
    </w:p>
    <w:p>
      <w:r>
        <w:t>Tên đường</w:t>
      </w:r>
    </w:p>
    <w:p>
      <w:r>
        <w:t>Đoạn đường</w:t>
      </w:r>
    </w:p>
    <w:p>
      <w:r>
        <w:t>Giá đất 2020-2024</w:t>
      </w:r>
    </w:p>
    <w:p>
      <w:r>
        <w:t>Giá đất điều chỉnh</w:t>
      </w:r>
    </w:p>
    <w:p>
      <w:r>
        <w:t>Ghi chú</w:t>
      </w:r>
    </w:p>
    <w:p>
      <w:r>
        <w:t>Điểm đầu</w:t>
      </w:r>
    </w:p>
    <w:p>
      <w:r>
        <w:t>Điểm cuối</w:t>
      </w:r>
    </w:p>
    <w:p>
      <w:r>
        <w:t>I</w:t>
      </w:r>
    </w:p>
    <w:p>
      <w:r>
        <w:t>GIÁ ĐẤT Ở MỘT SỐ TUYẾN ĐƯỜNG CHÍNH TRONG HUYỆN</w:t>
      </w:r>
    </w:p>
    <w:p>
      <w:r>
        <w:t>1</w:t>
      </w:r>
    </w:p>
    <w:p>
      <w:r>
        <w:t>Quốc lộ 1</w:t>
      </w:r>
    </w:p>
    <w:p>
      <w:r>
        <w:t>Bắt đầu từ giáp ranh Sóc Trăng</w:t>
      </w:r>
    </w:p>
    <w:p>
      <w:r>
        <w:t>Đến giáp ranh Sóc Trăng + 200m (Cầu Nàng Rền)</w:t>
      </w:r>
    </w:p>
    <w:p>
      <w:r>
        <w:t>1,100</w:t>
      </w:r>
    </w:p>
    <w:p>
      <w:r>
        <w:t>1,340</w:t>
      </w:r>
    </w:p>
    <w:p>
      <w:r>
        <w:t>Bắt đầu từ giáp ranh Sóc Trăng + 200m (Cầu Nàng Rền)</w:t>
      </w:r>
    </w:p>
    <w:p>
      <w:r>
        <w:t>Đến cầu Xa Bảo</w:t>
      </w:r>
    </w:p>
    <w:p>
      <w:r>
        <w:t>1,300</w:t>
      </w:r>
    </w:p>
    <w:p>
      <w:r>
        <w:t>1,500</w:t>
      </w:r>
    </w:p>
    <w:p>
      <w:r>
        <w:t>Bắt đầu từ cầu Xa Bảo</w:t>
      </w:r>
    </w:p>
    <w:p>
      <w:r>
        <w:t>Đến cách tim lộ tẻ Châu Thới 500m về hướng Sóc Trăng</w:t>
      </w:r>
    </w:p>
    <w:p>
      <w:r>
        <w:t>1,600</w:t>
      </w:r>
    </w:p>
    <w:p>
      <w:r>
        <w:t>1,800</w:t>
      </w:r>
    </w:p>
    <w:p>
      <w:r>
        <w:t>Bắt đầu từ cách tim lộ tẻ Châu Thới 500m về hướng Sóc Trăng</w:t>
      </w:r>
    </w:p>
    <w:p>
      <w:r>
        <w:t>Đến tim lộ tẻ Châu Thới</w:t>
      </w:r>
    </w:p>
    <w:p>
      <w:r>
        <w:t>2,300</w:t>
      </w:r>
    </w:p>
    <w:p>
      <w:r>
        <w:t>2,600</w:t>
      </w:r>
    </w:p>
    <w:p>
      <w:r>
        <w:t>Bắt đầu từ tim lộ tẻ Châu Thới</w:t>
      </w:r>
    </w:p>
    <w:p>
      <w:r>
        <w:t>Đến cầu Cái Dầy</w:t>
      </w:r>
    </w:p>
    <w:p>
      <w:r>
        <w:t>3,000</w:t>
      </w:r>
    </w:p>
    <w:p>
      <w:r>
        <w:t>3,500</w:t>
      </w:r>
    </w:p>
    <w:p>
      <w:r>
        <w:t>Bắt đầu từ giáp mé sông cầu Cái Dầy</w:t>
      </w:r>
    </w:p>
    <w:p>
      <w:r>
        <w:t>Đến cổng trường Lê Văn Đẩu</w:t>
      </w:r>
    </w:p>
    <w:p>
      <w:r>
        <w:t>3,400</w:t>
      </w:r>
    </w:p>
    <w:p>
      <w:r>
        <w:t>4,000</w:t>
      </w:r>
    </w:p>
    <w:p>
      <w:r>
        <w:t>Bắt đầu từ cổng trường Lê Văn Đẩu</w:t>
      </w:r>
    </w:p>
    <w:p>
      <w:r>
        <w:t>Đến giáp đường lộ Xẻo Lá</w:t>
      </w:r>
    </w:p>
    <w:p>
      <w:r>
        <w:t>4,200</w:t>
      </w:r>
    </w:p>
    <w:p>
      <w:r>
        <w:t>4,500</w:t>
      </w:r>
    </w:p>
    <w:p>
      <w:r>
        <w:t>Bắt đầu từ đường lộ Xẻo Lá</w:t>
      </w:r>
    </w:p>
    <w:p>
      <w:r>
        <w:t>Đến cách ranh thành phố Bạc Liêu 400m</w:t>
      </w:r>
    </w:p>
    <w:p>
      <w:r>
        <w:t>2,800</w:t>
      </w:r>
    </w:p>
    <w:p>
      <w:r>
        <w:t>3,200</w:t>
      </w:r>
    </w:p>
    <w:p>
      <w:r>
        <w:t>Bắt đầu từ cách ranh thành phố Bạc Liêu 400m</w:t>
      </w:r>
    </w:p>
    <w:p>
      <w:r>
        <w:t>Đến giáp ranh thành phố Bạc Liêu</w:t>
      </w:r>
    </w:p>
    <w:p>
      <w:r>
        <w:t>3,400</w:t>
      </w:r>
    </w:p>
    <w:p>
      <w:r>
        <w:t>3,700</w:t>
      </w:r>
    </w:p>
    <w:p>
      <w:r>
        <w:t>2</w:t>
      </w:r>
    </w:p>
    <w:p>
      <w:r>
        <w:t>(Giá đất QL1 trên đoạn đi qua Phường 7 đến hết Phường 8 tại Phụ lục số 1 - Giá đất ở trên địa bàn Thành phố Bạc Liêu )</w:t>
      </w:r>
    </w:p>
    <w:p>
      <w:r>
        <w:t>Bắt đầu từ cầu Sập (Cầu Dần Xây)</w:t>
      </w:r>
    </w:p>
    <w:p>
      <w:r>
        <w:t>Đến ngã 3 Huy Liệu</w:t>
      </w:r>
    </w:p>
    <w:p>
      <w:r>
        <w:t>2,400</w:t>
      </w:r>
    </w:p>
    <w:p>
      <w:r>
        <w:t>3,400</w:t>
      </w:r>
    </w:p>
    <w:p>
      <w:r>
        <w:t>Bắt đầu từ ngã 3 Huy Liệu</w:t>
      </w:r>
    </w:p>
    <w:p>
      <w:r>
        <w:t>Đến ranh đất trường tiểu học Nguyễn Du</w:t>
      </w:r>
    </w:p>
    <w:p>
      <w:r>
        <w:t>2,300</w:t>
      </w:r>
    </w:p>
    <w:p>
      <w:r>
        <w:t>2,700</w:t>
      </w:r>
    </w:p>
    <w:p>
      <w:r>
        <w:t>Bắt đầu từ ranh đất trường tiểu học Nguyễn Du</w:t>
      </w:r>
    </w:p>
    <w:p>
      <w:r>
        <w:t>Đến cầu Cái Tràm</w:t>
      </w:r>
    </w:p>
    <w:p>
      <w:r>
        <w:t>2,400</w:t>
      </w:r>
    </w:p>
    <w:p>
      <w:r>
        <w:t>3,400</w:t>
      </w:r>
    </w:p>
    <w:p>
      <w:r>
        <w:t>3</w:t>
      </w:r>
    </w:p>
    <w:p>
      <w:r>
        <w:t>Đường ven Kênh Xáng Bạc Liêu - Cà Mau bên Quốc Lộ 1 (Trừ các tuyến đường đã có giá)</w:t>
      </w:r>
    </w:p>
    <w:p>
      <w:r>
        <w:t>Bắt đầu từ cầu Sập</w:t>
      </w:r>
    </w:p>
    <w:p>
      <w:r>
        <w:t>Đến cầu Cái Tràm (giáp ranh huyện Hòa Bình)</w:t>
      </w:r>
    </w:p>
    <w:p>
      <w:r>
        <w:t>550</w:t>
      </w:r>
    </w:p>
    <w:p>
      <w:r>
        <w:t>620</w:t>
      </w:r>
    </w:p>
    <w:p>
      <w:r>
        <w:t>Các Tuyến lộ Liên Xã (Trừ các tuyến đường đã có giá)</w:t>
      </w:r>
    </w:p>
    <w:p>
      <w:r>
        <w:t>4</w:t>
      </w:r>
    </w:p>
    <w:p>
      <w:r>
        <w:t>Tỉnh lộ 976 (Hương Lộ 6)</w:t>
      </w:r>
    </w:p>
    <w:p>
      <w:r>
        <w:t>Bắt đầu từ giáp ranh thành phố Bạc Liêu</w:t>
      </w:r>
    </w:p>
    <w:p>
      <w:r>
        <w:t>Cách ranh thành phố Bạc Liêu 200m</w:t>
      </w:r>
    </w:p>
    <w:p>
      <w:r>
        <w:t>1,600</w:t>
      </w:r>
    </w:p>
    <w:p>
      <w:r>
        <w:t>1,900</w:t>
      </w:r>
    </w:p>
    <w:p>
      <w:r>
        <w:t>Bắt đầu từ cách ranh thành phố Bạc Liêu 200m</w:t>
      </w:r>
    </w:p>
    <w:p>
      <w:r>
        <w:t>Đến hết ranh Cổng Văn hóa ấp Giá Tiểu</w:t>
      </w:r>
    </w:p>
    <w:p>
      <w:r>
        <w:t>1,300</w:t>
      </w:r>
    </w:p>
    <w:p>
      <w:r>
        <w:t>1,600</w:t>
      </w:r>
    </w:p>
    <w:p>
      <w:r>
        <w:t>Bắt đầu từ hết ranh Cổng Văn hóa ấp Giá Tiểu</w:t>
      </w:r>
    </w:p>
    <w:p>
      <w:r>
        <w:t>Đến giáp ranh xã Hưng Thành</w:t>
      </w:r>
    </w:p>
    <w:p>
      <w:r>
        <w:t>1,000</w:t>
      </w:r>
    </w:p>
    <w:p>
      <w:r>
        <w:t>1,340</w:t>
      </w:r>
    </w:p>
    <w:p>
      <w:r>
        <w:t>Bắt đầu từ cống nước mặn</w:t>
      </w:r>
    </w:p>
    <w:p>
      <w:r>
        <w:t>Đến hết ranh đất nhà bà Trần Thị Đúng</w:t>
      </w:r>
    </w:p>
    <w:p>
      <w:r>
        <w:t>900</w:t>
      </w:r>
    </w:p>
    <w:p>
      <w:r>
        <w:t>1,100</w:t>
      </w:r>
    </w:p>
    <w:p>
      <w:r>
        <w:t>Bắt đầu từ cầu Gia Hội</w:t>
      </w:r>
    </w:p>
    <w:p>
      <w:r>
        <w:t>Đến hết ranh đất nhà bà Trần Hoàng Thư</w:t>
      </w:r>
    </w:p>
    <w:p>
      <w:r>
        <w:t>1,100</w:t>
      </w:r>
    </w:p>
    <w:p>
      <w:r>
        <w:t>1,340</w:t>
      </w:r>
    </w:p>
    <w:p>
      <w:r>
        <w:t>5</w:t>
      </w:r>
    </w:p>
    <w:p>
      <w:r>
        <w:t>Huyện lộ 28 (lộ Châu Hung A - Hưng Thành)</w:t>
      </w:r>
    </w:p>
    <w:p>
      <w:r>
        <w:t>Bắt đầu từ Quốc lộ 1</w:t>
      </w:r>
    </w:p>
    <w:p>
      <w:r>
        <w:t>Đến cách Quốc Lộ 1 500 m</w:t>
      </w:r>
    </w:p>
    <w:p>
      <w:r>
        <w:t>420</w:t>
      </w:r>
    </w:p>
    <w:p>
      <w:r>
        <w:t>500</w:t>
      </w:r>
    </w:p>
    <w:p>
      <w:r>
        <w:t>Bắt đầu từ cách Quốc Lộ 1 500 m</w:t>
      </w:r>
    </w:p>
    <w:p>
      <w:r>
        <w:t>Đến Gia Hội (giáp đất bà Trần Thị Hoàng Thư)</w:t>
      </w:r>
    </w:p>
    <w:p>
      <w:r>
        <w:t>350</w:t>
      </w:r>
    </w:p>
    <w:p>
      <w:r>
        <w:t>390</w:t>
      </w:r>
    </w:p>
    <w:p>
      <w:r>
        <w:t>6</w:t>
      </w:r>
    </w:p>
    <w:p>
      <w:r>
        <w:t>Lộ Cầu Sập - Ninh Quới - Ngan Dừa</w:t>
      </w:r>
    </w:p>
    <w:p>
      <w:r>
        <w:t>Bắt đầu từ Quốc lộ 1</w:t>
      </w:r>
    </w:p>
    <w:p>
      <w:r>
        <w:t>Đến trạm Y tế xã Long Thạnh</w:t>
      </w:r>
    </w:p>
    <w:p>
      <w:r>
        <w:t>700</w:t>
      </w:r>
    </w:p>
    <w:p>
      <w:r>
        <w:t>800</w:t>
      </w:r>
    </w:p>
    <w:p>
      <w:r>
        <w:t>Bắt đầu từ trạm Y tế xã Long Thạnh</w:t>
      </w:r>
    </w:p>
    <w:p>
      <w:r>
        <w:t>Đến đường vào trụ sở mới xã Vĩnh Hưng</w:t>
      </w:r>
    </w:p>
    <w:p>
      <w:r>
        <w:t>650</w:t>
      </w:r>
    </w:p>
    <w:p>
      <w:r>
        <w:t>720</w:t>
      </w:r>
    </w:p>
    <w:p>
      <w:r>
        <w:t>Bắt đầu từ đường vào trụ sở mới xã Vĩnh Hưng</w:t>
      </w:r>
    </w:p>
    <w:p>
      <w:r>
        <w:t>Đến cầu 3 Phụng</w:t>
      </w:r>
    </w:p>
    <w:p>
      <w:r>
        <w:t>1,000</w:t>
      </w:r>
    </w:p>
    <w:p>
      <w:r>
        <w:t>1,200</w:t>
      </w:r>
    </w:p>
    <w:p>
      <w:r>
        <w:t>II</w:t>
      </w:r>
    </w:p>
    <w:p>
      <w:r>
        <w:t>GIÁ ĐẤT Ở TẠI ĐẦU MỐI GIAO THÔNG VÀ KHU VỰC TRUNG TÂM XÃ</w:t>
      </w:r>
    </w:p>
    <w:p>
      <w:r>
        <w:t>III</w:t>
      </w:r>
    </w:p>
    <w:p>
      <w:r>
        <w:t>XÃ CHÂU THỚI</w:t>
      </w:r>
    </w:p>
    <w:p>
      <w:r>
        <w:t>1</w:t>
      </w:r>
    </w:p>
    <w:p>
      <w:r>
        <w:t>Đường đi Vĩnh Hưng</w:t>
      </w:r>
    </w:p>
    <w:p>
      <w:r>
        <w:t>Bắt đầu từ đền Thờ Bác</w:t>
      </w:r>
    </w:p>
    <w:p>
      <w:r>
        <w:t>Đến hết ranh đất nhà ông Phan Văn Nam</w:t>
      </w:r>
    </w:p>
    <w:p>
      <w:r>
        <w:t>500</w:t>
      </w:r>
    </w:p>
    <w:p>
      <w:r>
        <w:t>550</w:t>
      </w:r>
    </w:p>
    <w:p>
      <w:r>
        <w:t>2</w:t>
      </w:r>
    </w:p>
    <w:p>
      <w:r>
        <w:t>Khu vực chợ</w:t>
      </w:r>
    </w:p>
    <w:p>
      <w:r>
        <w:t>Bắt đầu từ cách UBND xã 300 m về hướng QL1</w:t>
      </w:r>
    </w:p>
    <w:p>
      <w:r>
        <w:t>Cách UBND xã 300 m về hướng Đền thờ Bác</w:t>
      </w:r>
    </w:p>
    <w:p>
      <w:r>
        <w:t>700</w:t>
      </w:r>
    </w:p>
    <w:p>
      <w:r>
        <w:t>760</w:t>
      </w:r>
    </w:p>
    <w:p>
      <w:r>
        <w:t>3</w:t>
      </w:r>
    </w:p>
    <w:p>
      <w:r>
        <w:t>Đường 19/5</w:t>
      </w:r>
    </w:p>
    <w:p>
      <w:r>
        <w:t>Bắt đầu từ giáp ranh Thị Trấn Châu Hưng</w:t>
      </w:r>
    </w:p>
    <w:p>
      <w:r>
        <w:t>Cách UBND xã 300 m về hướng QL1</w:t>
      </w:r>
    </w:p>
    <w:p>
      <w:r>
        <w:t>500</w:t>
      </w:r>
    </w:p>
    <w:p>
      <w:r>
        <w:t>550</w:t>
      </w:r>
    </w:p>
    <w:p>
      <w:r>
        <w:t>Cách UBND xã 300 m về hướng Đền thờ Bác</w:t>
      </w:r>
    </w:p>
    <w:p>
      <w:r>
        <w:t>Đến Đền Thờ Bác</w:t>
      </w:r>
    </w:p>
    <w:p>
      <w:r>
        <w:t>500</w:t>
      </w:r>
    </w:p>
    <w:p>
      <w:r>
        <w:t>550</w:t>
      </w:r>
    </w:p>
    <w:p>
      <w:r>
        <w:t>4</w:t>
      </w:r>
    </w:p>
    <w:p>
      <w:r>
        <w:t>Đường Bàu Sen</w:t>
      </w:r>
    </w:p>
    <w:p>
      <w:r>
        <w:t>Bắt đầu từ ranh đất nhà Ba Hui (Cổng Văn Hóa)</w:t>
      </w:r>
    </w:p>
    <w:p>
      <w:r>
        <w:t>Đến cầu Thanh Niên</w:t>
      </w:r>
    </w:p>
    <w:p>
      <w:r>
        <w:t>250</w:t>
      </w:r>
    </w:p>
    <w:p>
      <w:r>
        <w:t>280</w:t>
      </w:r>
    </w:p>
    <w:p>
      <w:r>
        <w:t>5</w:t>
      </w:r>
    </w:p>
    <w:p>
      <w:r>
        <w:t>Đường Trà Hất</w:t>
      </w:r>
    </w:p>
    <w:p>
      <w:r>
        <w:t>Bắt đầu từ ranh đất nhà ông Hiền</w:t>
      </w:r>
    </w:p>
    <w:p>
      <w:r>
        <w:t>Đến cầu Trà Hất</w:t>
      </w:r>
    </w:p>
    <w:p>
      <w:r>
        <w:t>250</w:t>
      </w:r>
    </w:p>
    <w:p>
      <w:r>
        <w:t>280</w:t>
      </w:r>
    </w:p>
    <w:p>
      <w:r>
        <w:t>6</w:t>
      </w:r>
    </w:p>
    <w:p>
      <w:r>
        <w:t>Đường ấp Trà Hất-Bàu Sen</w:t>
      </w:r>
    </w:p>
    <w:p>
      <w:r>
        <w:t>Bắt đầu từ cầu Ba Cụm</w:t>
      </w:r>
    </w:p>
    <w:p>
      <w:r>
        <w:t>Đến cầu Thợ Võ</w:t>
      </w:r>
    </w:p>
    <w:p>
      <w:r>
        <w:t>250</w:t>
      </w:r>
    </w:p>
    <w:p>
      <w:r>
        <w:t>280</w:t>
      </w:r>
    </w:p>
    <w:p>
      <w:r>
        <w:t>7</w:t>
      </w:r>
    </w:p>
    <w:p>
      <w:r>
        <w:t>Đường Bà Chăng A-B1-B2</w:t>
      </w:r>
    </w:p>
    <w:p>
      <w:r>
        <w:t>Bắt đầu từ ranh trường Nguyễn Bỉnh Khiêm</w:t>
      </w:r>
    </w:p>
    <w:p>
      <w:r>
        <w:t>Đến cầu Thanh Niên (giáp ranh xã Vĩnh Hưng)</w:t>
      </w:r>
    </w:p>
    <w:p>
      <w:r>
        <w:t>250</w:t>
      </w:r>
    </w:p>
    <w:p>
      <w:r>
        <w:t>280</w:t>
      </w:r>
    </w:p>
    <w:p>
      <w:r>
        <w:t>8</w:t>
      </w:r>
    </w:p>
    <w:p>
      <w:r>
        <w:t>Đường Nhà Việc</w:t>
      </w:r>
    </w:p>
    <w:p>
      <w:r>
        <w:t>Bắt đầu từ ranh đất nhà Sáu Miễu</w:t>
      </w:r>
    </w:p>
    <w:p>
      <w:r>
        <w:t>Đến cầu Ba Cụm</w:t>
      </w:r>
    </w:p>
    <w:p>
      <w:r>
        <w:t>250</w:t>
      </w:r>
    </w:p>
    <w:p>
      <w:r>
        <w:t>280</w:t>
      </w:r>
    </w:p>
    <w:p>
      <w:r>
        <w:t>9</w:t>
      </w:r>
    </w:p>
    <w:p>
      <w:r>
        <w:t>Đường Giồng Bướm A.B</w:t>
      </w:r>
    </w:p>
    <w:p>
      <w:r>
        <w:t>Bắt đầu từ ranh đất nhà bà Thu</w:t>
      </w:r>
    </w:p>
    <w:p>
      <w:r>
        <w:t>Đến cầu Dù Phịch</w:t>
      </w:r>
    </w:p>
    <w:p>
      <w:r>
        <w:t>250</w:t>
      </w:r>
    </w:p>
    <w:p>
      <w:r>
        <w:t>280</w:t>
      </w:r>
    </w:p>
    <w:p>
      <w:r>
        <w:t>10</w:t>
      </w:r>
    </w:p>
    <w:p>
      <w:r>
        <w:t>Đường Giồng Bướm B</w:t>
      </w:r>
    </w:p>
    <w:p>
      <w:r>
        <w:t>Bắt đầu từ ngã 3 Lung Sen</w:t>
      </w:r>
    </w:p>
    <w:p>
      <w:r>
        <w:t>Đến cầu Xá Xính</w:t>
      </w:r>
    </w:p>
    <w:p>
      <w:r>
        <w:t>250</w:t>
      </w:r>
    </w:p>
    <w:p>
      <w:r>
        <w:t>280</w:t>
      </w:r>
    </w:p>
    <w:p>
      <w:r>
        <w:t>11</w:t>
      </w:r>
    </w:p>
    <w:p>
      <w:r>
        <w:t>Đường Công Điền-Cai Điều</w:t>
      </w:r>
    </w:p>
    <w:p>
      <w:r>
        <w:t>Bắt đầu từ cầu nhà Ông Thọ</w:t>
      </w:r>
    </w:p>
    <w:p>
      <w:r>
        <w:t>Đến đường học Cai Điều</w:t>
      </w:r>
    </w:p>
    <w:p>
      <w:r>
        <w:t>250</w:t>
      </w:r>
    </w:p>
    <w:p>
      <w:r>
        <w:t>280</w:t>
      </w:r>
    </w:p>
    <w:p>
      <w:r>
        <w:t>12</w:t>
      </w:r>
    </w:p>
    <w:p>
      <w:r>
        <w:t>Đường Giồng Bướm A-Tràm 1</w:t>
      </w:r>
    </w:p>
    <w:p>
      <w:r>
        <w:t>Bắt đầu từ cầu Bảy Sên</w:t>
      </w:r>
    </w:p>
    <w:p>
      <w:r>
        <w:t>Đến hết ranh đất nhà ông Ngô Văn Việt (bà Kiều)</w:t>
      </w:r>
    </w:p>
    <w:p>
      <w:r>
        <w:t>250</w:t>
      </w:r>
    </w:p>
    <w:p>
      <w:r>
        <w:t>280</w:t>
      </w:r>
    </w:p>
    <w:p>
      <w:r>
        <w:t>13</w:t>
      </w:r>
    </w:p>
    <w:p>
      <w:r>
        <w:t>Đường Cái Điều-Giồng Bướm A</w:t>
      </w:r>
    </w:p>
    <w:p>
      <w:r>
        <w:t>Bắt đầu từ ranh đất trường học Cai Điều</w:t>
      </w:r>
    </w:p>
    <w:p>
      <w:r>
        <w:t>Đến cầu miễu Đá Trắng</w:t>
      </w:r>
    </w:p>
    <w:p>
      <w:r>
        <w:t>250</w:t>
      </w:r>
    </w:p>
    <w:p>
      <w:r>
        <w:t>280</w:t>
      </w:r>
    </w:p>
    <w:p>
      <w:r>
        <w:t>14</w:t>
      </w:r>
    </w:p>
    <w:p>
      <w:r>
        <w:t>Đường Bà Chăng A- Bà Chăng B</w:t>
      </w:r>
    </w:p>
    <w:p>
      <w:r>
        <w:t>Bắt đầu từ ranh đất nhà ông Lê Văn Oanh</w:t>
      </w:r>
    </w:p>
    <w:p>
      <w:r>
        <w:t>Đến cầu ngã ba Trần Nghĩa</w:t>
      </w:r>
    </w:p>
    <w:p>
      <w:r>
        <w:t>250</w:t>
      </w:r>
    </w:p>
    <w:p>
      <w:r>
        <w:t>280</w:t>
      </w:r>
    </w:p>
    <w:p>
      <w:r>
        <w:t>15</w:t>
      </w:r>
    </w:p>
    <w:p>
      <w:r>
        <w:t>Đường B2- Giồng Bướm B-Tràm 1</w:t>
      </w:r>
    </w:p>
    <w:p>
      <w:r>
        <w:t>Bắt đầu từ cầu Thanh Niên (giáp ranh xã Vĩnh Hưng)</w:t>
      </w:r>
    </w:p>
    <w:p>
      <w:r>
        <w:t>Đến Miễu Bà Tràm 1 (Giáp ranh xã Long Thạnh)</w:t>
      </w:r>
    </w:p>
    <w:p>
      <w:r>
        <w:t>250</w:t>
      </w:r>
    </w:p>
    <w:p>
      <w:r>
        <w:t>280</w:t>
      </w:r>
    </w:p>
    <w:p>
      <w:r>
        <w:t>16</w:t>
      </w:r>
    </w:p>
    <w:p>
      <w:r>
        <w:t>Đường Bàu Sen-Bà Chăng A- Bà Chăng B</w:t>
      </w:r>
    </w:p>
    <w:p>
      <w:r>
        <w:t>Bắt đầu từ cầu Chữ Y</w:t>
      </w:r>
    </w:p>
    <w:p>
      <w:r>
        <w:t>Đến cầu Kênh Cùng</w:t>
      </w:r>
    </w:p>
    <w:p>
      <w:r>
        <w:t>250</w:t>
      </w:r>
    </w:p>
    <w:p>
      <w:r>
        <w:t>280</w:t>
      </w:r>
    </w:p>
    <w:p>
      <w:r>
        <w:t>17</w:t>
      </w:r>
    </w:p>
    <w:p>
      <w:r>
        <w:t>Đường Bàu Sen</w:t>
      </w:r>
    </w:p>
    <w:p>
      <w:r>
        <w:t>Bắt đầu từ cầu Thợ Võ</w:t>
      </w:r>
    </w:p>
    <w:p>
      <w:r>
        <w:t>Đến hết ranh đất nhà ông Việt</w:t>
      </w:r>
    </w:p>
    <w:p>
      <w:r>
        <w:t>250</w:t>
      </w:r>
    </w:p>
    <w:p>
      <w:r>
        <w:t>280</w:t>
      </w:r>
    </w:p>
    <w:p>
      <w:r>
        <w:t>18</w:t>
      </w:r>
    </w:p>
    <w:p>
      <w:r>
        <w:t>Đường Bà Chăng B</w:t>
      </w:r>
    </w:p>
    <w:p>
      <w:r>
        <w:t>Bắt đầu từ ranh trụ sở ấp Bà Chăng B</w:t>
      </w:r>
    </w:p>
    <w:p>
      <w:r>
        <w:t>Đến hết ranh đất nhà ông Hai Thuận</w:t>
      </w:r>
    </w:p>
    <w:p>
      <w:r>
        <w:t>250</w:t>
      </w:r>
    </w:p>
    <w:p>
      <w:r>
        <w:t>280</w:t>
      </w:r>
    </w:p>
    <w:p>
      <w:r>
        <w:t>19</w:t>
      </w:r>
    </w:p>
    <w:p>
      <w:r>
        <w:t>Đường Bà Chăng A</w:t>
      </w:r>
    </w:p>
    <w:p>
      <w:r>
        <w:t>Bắt đầu từ ranh đất nhà ông Chiến</w:t>
      </w:r>
    </w:p>
    <w:p>
      <w:r>
        <w:t>Đến trường Nguyễn Bỉnh Khiêm</w:t>
      </w:r>
    </w:p>
    <w:p>
      <w:r>
        <w:t>250</w:t>
      </w:r>
    </w:p>
    <w:p>
      <w:r>
        <w:t>280</w:t>
      </w:r>
    </w:p>
    <w:p>
      <w:r>
        <w:t>20</w:t>
      </w:r>
    </w:p>
    <w:p>
      <w:r>
        <w:t>Đường Bà Chăng B</w:t>
      </w:r>
    </w:p>
    <w:p>
      <w:r>
        <w:t>Bắt đầu từ cầu Thanh Niên</w:t>
      </w:r>
    </w:p>
    <w:p>
      <w:r>
        <w:t>Đến cầu Tư Nam</w:t>
      </w:r>
    </w:p>
    <w:p>
      <w:r>
        <w:t>250</w:t>
      </w:r>
    </w:p>
    <w:p>
      <w:r>
        <w:t>280</w:t>
      </w:r>
    </w:p>
    <w:p>
      <w:r>
        <w:t>21</w:t>
      </w:r>
    </w:p>
    <w:p>
      <w:r>
        <w:t>Đường Xóm Lớn</w:t>
      </w:r>
    </w:p>
    <w:p>
      <w:r>
        <w:t>Bắt đầu từ ranh nhà máy bà Chín Lẻo</w:t>
      </w:r>
    </w:p>
    <w:p>
      <w:r>
        <w:t>Đến giáp ranh xã Long Thạnh</w:t>
      </w:r>
    </w:p>
    <w:p>
      <w:r>
        <w:t>250</w:t>
      </w:r>
    </w:p>
    <w:p>
      <w:r>
        <w:t>280</w:t>
      </w:r>
    </w:p>
    <w:p>
      <w:r>
        <w:t>22</w:t>
      </w:r>
    </w:p>
    <w:p>
      <w:r>
        <w:t>Đường Công Điền- Nàng Rèn</w:t>
      </w:r>
    </w:p>
    <w:p>
      <w:r>
        <w:t>Bắt đầu từ cầu Ông Lác</w:t>
      </w:r>
    </w:p>
    <w:p>
      <w:r>
        <w:t>Đến Miễu bà Nàng Rèn</w:t>
      </w:r>
    </w:p>
    <w:p>
      <w:r>
        <w:t>250</w:t>
      </w:r>
    </w:p>
    <w:p>
      <w:r>
        <w:t>280</w:t>
      </w:r>
    </w:p>
    <w:p>
      <w:r>
        <w:t>23</w:t>
      </w:r>
    </w:p>
    <w:p>
      <w:r>
        <w:t>Đường Giồng Bướm A</w:t>
      </w:r>
    </w:p>
    <w:p>
      <w:r>
        <w:t>Bắt đầu từ ranh Trường Ngô Quang Nhã</w:t>
      </w:r>
    </w:p>
    <w:p>
      <w:r>
        <w:t>Đến cầu ông Tuệ</w:t>
      </w:r>
    </w:p>
    <w:p>
      <w:r>
        <w:t>250</w:t>
      </w:r>
    </w:p>
    <w:p>
      <w:r>
        <w:t>280</w:t>
      </w:r>
    </w:p>
    <w:p>
      <w:r>
        <w:t>24</w:t>
      </w:r>
    </w:p>
    <w:p>
      <w:r>
        <w:t>Đường Lung Sen</w:t>
      </w:r>
    </w:p>
    <w:p>
      <w:r>
        <w:t>Bắt đầu từ cầu Ông An</w:t>
      </w:r>
    </w:p>
    <w:p>
      <w:r>
        <w:t>Đến cầu Ông Lợi (Kinh Xáng)</w:t>
      </w:r>
    </w:p>
    <w:p>
      <w:r>
        <w:t>250</w:t>
      </w:r>
    </w:p>
    <w:p>
      <w:r>
        <w:t>280</w:t>
      </w:r>
    </w:p>
    <w:p>
      <w:r>
        <w:t>25</w:t>
      </w:r>
    </w:p>
    <w:p>
      <w:r>
        <w:t>Đường kênh Thanh Niên</w:t>
      </w:r>
    </w:p>
    <w:p>
      <w:r>
        <w:t>Bắt đầu từ ranh Trường Nguyễn Bỉnh Khiêm</w:t>
      </w:r>
    </w:p>
    <w:p>
      <w:r>
        <w:t>Đến Ấp B2 (Nhà ông Phúc)</w:t>
      </w:r>
    </w:p>
    <w:p>
      <w:r>
        <w:t>250</w:t>
      </w:r>
    </w:p>
    <w:p>
      <w:r>
        <w:t>280</w:t>
      </w:r>
    </w:p>
    <w:p>
      <w:r>
        <w:t>26</w:t>
      </w:r>
    </w:p>
    <w:p>
      <w:r>
        <w:t>Đường Trà Hất</w:t>
      </w:r>
    </w:p>
    <w:p>
      <w:r>
        <w:t>Bắt đầu từ cầu Trà Hất</w:t>
      </w:r>
    </w:p>
    <w:p>
      <w:r>
        <w:t>Đến hết ranh đất nhà Bà Chợ</w:t>
      </w:r>
    </w:p>
    <w:p>
      <w:r>
        <w:t>250</w:t>
      </w:r>
    </w:p>
    <w:p>
      <w:r>
        <w:t>280</w:t>
      </w:r>
    </w:p>
    <w:p>
      <w:r>
        <w:t>27</w:t>
      </w:r>
    </w:p>
    <w:p>
      <w:r>
        <w:t>Đường Cai Điều</w:t>
      </w:r>
    </w:p>
    <w:p>
      <w:r>
        <w:t>Bắt đầu từ ranh đất nhà ông Lớn</w:t>
      </w:r>
    </w:p>
    <w:p>
      <w:r>
        <w:t>Đến hết ranh đất nhà ông 6 Sáng</w:t>
      </w:r>
    </w:p>
    <w:p>
      <w:r>
        <w:t>250</w:t>
      </w:r>
    </w:p>
    <w:p>
      <w:r>
        <w:t>280</w:t>
      </w:r>
    </w:p>
    <w:p>
      <w:r>
        <w:t>28</w:t>
      </w:r>
    </w:p>
    <w:p>
      <w:r>
        <w:t>Đường Bà Chăng A-B1</w:t>
      </w:r>
    </w:p>
    <w:p>
      <w:r>
        <w:t>Bắt đầu từ ranh đất nhà ông 6 Ngọc</w:t>
      </w:r>
    </w:p>
    <w:p>
      <w:r>
        <w:t>Đến hết ranh đất nhà ông Út Hai</w:t>
      </w:r>
    </w:p>
    <w:p>
      <w:r>
        <w:t>250</w:t>
      </w:r>
    </w:p>
    <w:p>
      <w:r>
        <w:t>280</w:t>
      </w:r>
    </w:p>
    <w:p>
      <w:r>
        <w:t>29</w:t>
      </w:r>
    </w:p>
    <w:p>
      <w:r>
        <w:t>Đường Nàng Rèn - Cai Điều</w:t>
      </w:r>
    </w:p>
    <w:p>
      <w:r>
        <w:t>Bắt đầu từ ranh đất nhà ông Mùi</w:t>
      </w:r>
    </w:p>
    <w:p>
      <w:r>
        <w:t>Đến hết ranh đất nhà ông Đực</w:t>
      </w:r>
    </w:p>
    <w:p>
      <w:r>
        <w:t>250</w:t>
      </w:r>
    </w:p>
    <w:p>
      <w:r>
        <w:t>280</w:t>
      </w:r>
    </w:p>
    <w:p>
      <w:r>
        <w:t>30</w:t>
      </w:r>
    </w:p>
    <w:p>
      <w:r>
        <w:t>Đường Bà Chăng A</w:t>
      </w:r>
    </w:p>
    <w:p>
      <w:r>
        <w:t>Bắt đầu từ ranh đất nhà ông An</w:t>
      </w:r>
    </w:p>
    <w:p>
      <w:r>
        <w:t>Đến hết ranh đất nhà ông Xuân</w:t>
      </w:r>
    </w:p>
    <w:p>
      <w:r>
        <w:t>250</w:t>
      </w:r>
    </w:p>
    <w:p>
      <w:r>
        <w:t>280</w:t>
      </w:r>
    </w:p>
    <w:p>
      <w:r>
        <w:t>31</w:t>
      </w:r>
    </w:p>
    <w:p>
      <w:r>
        <w:t>Đường Nhà Việc</w:t>
      </w:r>
    </w:p>
    <w:p>
      <w:r>
        <w:t>Bắt đầu từ cầu nhà ông Tấu</w:t>
      </w:r>
    </w:p>
    <w:p>
      <w:r>
        <w:t>Đến cầu nhà ông Dũng</w:t>
      </w:r>
    </w:p>
    <w:p>
      <w:r>
        <w:t>250</w:t>
      </w:r>
    </w:p>
    <w:p>
      <w:r>
        <w:t>280</w:t>
      </w:r>
    </w:p>
    <w:p>
      <w:r>
        <w:t>32</w:t>
      </w:r>
    </w:p>
    <w:p>
      <w:r>
        <w:t>Đường Hàn Bần</w:t>
      </w:r>
    </w:p>
    <w:p>
      <w:r>
        <w:t>Bắt đầu từ ranh trường tiểu học Châu Thới</w:t>
      </w:r>
    </w:p>
    <w:p>
      <w:r>
        <w:t>Đến cầu nhà ông 6 Ngộ</w:t>
      </w:r>
    </w:p>
    <w:p>
      <w:r>
        <w:t>250</w:t>
      </w:r>
    </w:p>
    <w:p>
      <w:r>
        <w:t>280</w:t>
      </w:r>
    </w:p>
    <w:p>
      <w:r>
        <w:t>33</w:t>
      </w:r>
    </w:p>
    <w:p>
      <w:r>
        <w:t>Tuyến Giồng Đế</w:t>
      </w:r>
    </w:p>
    <w:p>
      <w:r>
        <w:t>Bắt đầu từ cầu nhà ông Tỏa</w:t>
      </w:r>
    </w:p>
    <w:p>
      <w:r>
        <w:t>Đến giáp ranh ấp Công Điền</w:t>
      </w:r>
    </w:p>
    <w:p>
      <w:r>
        <w:t>250</w:t>
      </w:r>
    </w:p>
    <w:p>
      <w:r>
        <w:t>280</w:t>
      </w:r>
    </w:p>
    <w:p>
      <w:r>
        <w:t>34</w:t>
      </w:r>
    </w:p>
    <w:p>
      <w:r>
        <w:t>Tuyến Ấp Kênh - Ấp 4B</w:t>
      </w:r>
    </w:p>
    <w:p>
      <w:r>
        <w:t>Bắt đầu từ cầu Lung Sen</w:t>
      </w:r>
    </w:p>
    <w:p>
      <w:r>
        <w:t>Đến hết ranh đất nhà ông Út Thêm</w:t>
      </w:r>
    </w:p>
    <w:p>
      <w:r>
        <w:t>250</w:t>
      </w:r>
    </w:p>
    <w:p>
      <w:r>
        <w:t>280</w:t>
      </w:r>
    </w:p>
    <w:p>
      <w:r>
        <w:t>35</w:t>
      </w:r>
    </w:p>
    <w:p>
      <w:r>
        <w:t>Tuyến Bàu Sen - Bà Chăng A</w:t>
      </w:r>
    </w:p>
    <w:p>
      <w:r>
        <w:t>Bắt đầu từ cầu Bà Sanh</w:t>
      </w:r>
    </w:p>
    <w:p>
      <w:r>
        <w:t>Đến hết ranh đất nhà ông Công</w:t>
      </w:r>
    </w:p>
    <w:p>
      <w:r>
        <w:t>250</w:t>
      </w:r>
    </w:p>
    <w:p>
      <w:r>
        <w:t>280</w:t>
      </w:r>
    </w:p>
    <w:p>
      <w:r>
        <w:t>36</w:t>
      </w:r>
    </w:p>
    <w:p>
      <w:r>
        <w:t>Đường ấp Giồng Bướm A</w:t>
      </w:r>
    </w:p>
    <w:p>
      <w:r>
        <w:t>Bắt đầu từ ranh nhà bà Hoa</w:t>
      </w:r>
    </w:p>
    <w:p>
      <w:r>
        <w:t>Đến hết ranh đất nhà ông 7 Sên</w:t>
      </w:r>
    </w:p>
    <w:p>
      <w:r>
        <w:t>250</w:t>
      </w:r>
    </w:p>
    <w:p>
      <w:r>
        <w:t>280</w:t>
      </w:r>
    </w:p>
    <w:p>
      <w:r>
        <w:t>37</w:t>
      </w:r>
    </w:p>
    <w:p>
      <w:r>
        <w:t>Đường ấp Giồng Bướm A</w:t>
      </w:r>
    </w:p>
    <w:p>
      <w:r>
        <w:t>Bắt đầu từ ranh nhà ông 5 Đá</w:t>
      </w:r>
    </w:p>
    <w:p>
      <w:r>
        <w:t>Đến hết ranh đất nhà ông Thù</w:t>
      </w:r>
    </w:p>
    <w:p>
      <w:r>
        <w:t>250</w:t>
      </w:r>
    </w:p>
    <w:p>
      <w:r>
        <w:t>280</w:t>
      </w:r>
    </w:p>
    <w:p>
      <w:r>
        <w:t>38</w:t>
      </w:r>
    </w:p>
    <w:p>
      <w:r>
        <w:t>Đường ấp Tràm 1</w:t>
      </w:r>
    </w:p>
    <w:p>
      <w:r>
        <w:t>Bắt đầu từ ranh nhà ông Bộ</w:t>
      </w:r>
    </w:p>
    <w:p>
      <w:r>
        <w:t>Đến hết ranh đất nhà bà Kim Hai</w:t>
      </w:r>
    </w:p>
    <w:p>
      <w:r>
        <w:t>250</w:t>
      </w:r>
    </w:p>
    <w:p>
      <w:r>
        <w:t>280</w:t>
      </w:r>
    </w:p>
    <w:p>
      <w:r>
        <w:t>39</w:t>
      </w:r>
    </w:p>
    <w:p>
      <w:r>
        <w:t>Đường ấp Cai Điều</w:t>
      </w:r>
    </w:p>
    <w:p>
      <w:r>
        <w:t>Bắt đầu từ ranh nhà ông Khanh</w:t>
      </w:r>
    </w:p>
    <w:p>
      <w:r>
        <w:t>Đến cầu Bà Lăng</w:t>
      </w:r>
    </w:p>
    <w:p>
      <w:r>
        <w:t>250</w:t>
      </w:r>
    </w:p>
    <w:p>
      <w:r>
        <w:t>280</w:t>
      </w:r>
    </w:p>
    <w:p>
      <w:r>
        <w:t>40</w:t>
      </w:r>
    </w:p>
    <w:p>
      <w:r>
        <w:t>Đường ấp Bàu Sen</w:t>
      </w:r>
    </w:p>
    <w:p>
      <w:r>
        <w:t>Bắt đầu từ ranh nhà ông Thanh</w:t>
      </w:r>
    </w:p>
    <w:p>
      <w:r>
        <w:t>Đến hết ranh đất nhà ông Nghĩa</w:t>
      </w:r>
    </w:p>
    <w:p>
      <w:r>
        <w:t>250</w:t>
      </w:r>
    </w:p>
    <w:p>
      <w:r>
        <w:t>280</w:t>
      </w:r>
    </w:p>
    <w:p>
      <w:r>
        <w:t>41</w:t>
      </w:r>
    </w:p>
    <w:p>
      <w:r>
        <w:t>Đường ấp Bàu Sen</w:t>
      </w:r>
    </w:p>
    <w:p>
      <w:r>
        <w:t>Bắt đầu từ Miếu Bà</w:t>
      </w:r>
    </w:p>
    <w:p>
      <w:r>
        <w:t>Đến hết ranh đất nhà ông Đê</w:t>
      </w:r>
    </w:p>
    <w:p>
      <w:r>
        <w:t>250</w:t>
      </w:r>
    </w:p>
    <w:p>
      <w:r>
        <w:t>280</w:t>
      </w:r>
    </w:p>
    <w:p>
      <w:r>
        <w:t>42</w:t>
      </w:r>
    </w:p>
    <w:p>
      <w:r>
        <w:t>Đường ấp Bàu Sen</w:t>
      </w:r>
    </w:p>
    <w:p>
      <w:r>
        <w:t>Bắt đầu từ cầu Ông Nam</w:t>
      </w:r>
    </w:p>
    <w:p>
      <w:r>
        <w:t>Đến giáp Sóc Trăng</w:t>
      </w:r>
    </w:p>
    <w:p>
      <w:r>
        <w:t>250</w:t>
      </w:r>
    </w:p>
    <w:p>
      <w:r>
        <w:t>280</w:t>
      </w:r>
    </w:p>
    <w:p>
      <w:r>
        <w:t>43</w:t>
      </w:r>
    </w:p>
    <w:p>
      <w:r>
        <w:t>Đường ấp Nhà Việc</w:t>
      </w:r>
    </w:p>
    <w:p>
      <w:r>
        <w:t>Bắt đầu từ hết ranh đất nhà bà Sang</w:t>
      </w:r>
    </w:p>
    <w:p>
      <w:r>
        <w:t>Đến hết ranh đất nhà ông Hiền</w:t>
      </w:r>
    </w:p>
    <w:p>
      <w:r>
        <w:t>250</w:t>
      </w:r>
    </w:p>
    <w:p>
      <w:r>
        <w:t>280</w:t>
      </w:r>
    </w:p>
    <w:p>
      <w:r>
        <w:t>44</w:t>
      </w:r>
    </w:p>
    <w:p>
      <w:r>
        <w:t>Đường ấp Xóm Lớn</w:t>
      </w:r>
    </w:p>
    <w:p>
      <w:r>
        <w:t>Bắt đầu từ hết ranh đất nhà ông Hưng</w:t>
      </w:r>
    </w:p>
    <w:p>
      <w:r>
        <w:t>Đến hết ranh đất nhà ông Hường</w:t>
      </w:r>
    </w:p>
    <w:p>
      <w:r>
        <w:t>250</w:t>
      </w:r>
    </w:p>
    <w:p>
      <w:r>
        <w:t>280</w:t>
      </w:r>
    </w:p>
    <w:p>
      <w:r>
        <w:t>45</w:t>
      </w:r>
    </w:p>
    <w:p>
      <w:r>
        <w:t>Đường ấp Giồng Bướm B</w:t>
      </w:r>
    </w:p>
    <w:p>
      <w:r>
        <w:t>Bắt đầu từ cầu Lung Sen</w:t>
      </w:r>
    </w:p>
    <w:p>
      <w:r>
        <w:t>Đến hết ranh đất nhà ông Thiên</w:t>
      </w:r>
    </w:p>
    <w:p>
      <w:r>
        <w:t>250</w:t>
      </w:r>
    </w:p>
    <w:p>
      <w:r>
        <w:t>280</w:t>
      </w:r>
    </w:p>
    <w:p>
      <w:r>
        <w:t>46</w:t>
      </w:r>
    </w:p>
    <w:p>
      <w:r>
        <w:t>Đường ấp Nhà Việc</w:t>
      </w:r>
    </w:p>
    <w:p>
      <w:r>
        <w:t>Bắt đầu từ cầu ông Dũng</w:t>
      </w:r>
    </w:p>
    <w:p>
      <w:r>
        <w:t>Đến hết ranh đất nhà Ông Bích</w:t>
      </w:r>
    </w:p>
    <w:p>
      <w:r>
        <w:t>250</w:t>
      </w:r>
    </w:p>
    <w:p>
      <w:r>
        <w:t>280</w:t>
      </w:r>
    </w:p>
    <w:p>
      <w:r>
        <w:t>Bắt đầu từ cầu Ông Nhiên</w:t>
      </w:r>
    </w:p>
    <w:p>
      <w:r>
        <w:t>Đến hết ranh đất nhà Ông Khoa</w:t>
      </w:r>
    </w:p>
    <w:p>
      <w:r>
        <w:t>250</w:t>
      </w:r>
    </w:p>
    <w:p>
      <w:r>
        <w:t>280</w:t>
      </w:r>
    </w:p>
    <w:p>
      <w:r>
        <w:t>Bắt đầu từ ranh đất nhà Ông Đáng</w:t>
      </w:r>
    </w:p>
    <w:p>
      <w:r>
        <w:t>Đến hết ranh đất nhà Ông Ngọc Tới</w:t>
      </w:r>
    </w:p>
    <w:p>
      <w:r>
        <w:t>250</w:t>
      </w:r>
    </w:p>
    <w:p>
      <w:r>
        <w:t>280</w:t>
      </w:r>
    </w:p>
    <w:p>
      <w:r>
        <w:t>Bắt đầu từ ranh đất nhà bà Sang</w:t>
      </w:r>
    </w:p>
    <w:p>
      <w:r>
        <w:t>Đến hết ranh đất nhà Ông Việt (giáp ấp Xóm Lớn)</w:t>
      </w:r>
    </w:p>
    <w:p>
      <w:r>
        <w:t>250</w:t>
      </w:r>
    </w:p>
    <w:p>
      <w:r>
        <w:t>280</w:t>
      </w:r>
    </w:p>
    <w:p>
      <w:r>
        <w:t>47</w:t>
      </w:r>
    </w:p>
    <w:p>
      <w:r>
        <w:t>Đường Bàu Sen - Trà Hất</w:t>
      </w:r>
    </w:p>
    <w:p>
      <w:r>
        <w:t>Bắt đầu từ cầu bà Nga</w:t>
      </w:r>
    </w:p>
    <w:p>
      <w:r>
        <w:t>Đến cầu Ông Nghĩa</w:t>
      </w:r>
    </w:p>
    <w:p>
      <w:r>
        <w:t>250</w:t>
      </w:r>
    </w:p>
    <w:p>
      <w:r>
        <w:t>280</w:t>
      </w:r>
    </w:p>
    <w:p>
      <w:r>
        <w:t>48</w:t>
      </w:r>
    </w:p>
    <w:p>
      <w:r>
        <w:t>Đường Bàu Sen</w:t>
      </w:r>
    </w:p>
    <w:p>
      <w:r>
        <w:t>Bắt đầu từ cầu Ông Sáng</w:t>
      </w:r>
    </w:p>
    <w:p>
      <w:r>
        <w:t>Đến giáp Tỉnh Sóc Trăng</w:t>
      </w:r>
    </w:p>
    <w:p>
      <w:r>
        <w:t>250</w:t>
      </w:r>
    </w:p>
    <w:p>
      <w:r>
        <w:t>280</w:t>
      </w:r>
    </w:p>
    <w:p>
      <w:r>
        <w:t>49</w:t>
      </w:r>
    </w:p>
    <w:p>
      <w:r>
        <w:t>Đường Nhà Việc Xóm Lớn</w:t>
      </w:r>
    </w:p>
    <w:p>
      <w:r>
        <w:t>Bắt đầu từ cầu Ông Dừng</w:t>
      </w:r>
    </w:p>
    <w:p>
      <w:r>
        <w:t>Đến hết ranh đất nhà Ông Hưng</w:t>
      </w:r>
    </w:p>
    <w:p>
      <w:r>
        <w:t>250</w:t>
      </w:r>
    </w:p>
    <w:p>
      <w:r>
        <w:t>280</w:t>
      </w:r>
    </w:p>
    <w:p>
      <w:r>
        <w:t>50</w:t>
      </w:r>
    </w:p>
    <w:p>
      <w:r>
        <w:t>Đường B1</w:t>
      </w:r>
    </w:p>
    <w:p>
      <w:r>
        <w:t>Bắt đầu từ cầu Ông Hai</w:t>
      </w:r>
    </w:p>
    <w:p>
      <w:r>
        <w:t>Đến hết ranh đất Nhà văn hóa ấp B1</w:t>
      </w:r>
    </w:p>
    <w:p>
      <w:r>
        <w:t>250</w:t>
      </w:r>
    </w:p>
    <w:p>
      <w:r>
        <w:t>280</w:t>
      </w:r>
    </w:p>
    <w:p>
      <w:r>
        <w:t>51</w:t>
      </w:r>
    </w:p>
    <w:p>
      <w:r>
        <w:t>Đường Cai Điều - Công Điền</w:t>
      </w:r>
    </w:p>
    <w:p>
      <w:r>
        <w:t>Bắt đầu từ cầu Bà Lăng</w:t>
      </w:r>
    </w:p>
    <w:p>
      <w:r>
        <w:t>Đến hết ranh đất nhà Ông Khanh</w:t>
      </w:r>
    </w:p>
    <w:p>
      <w:r>
        <w:t>250</w:t>
      </w:r>
    </w:p>
    <w:p>
      <w:r>
        <w:t>280</w:t>
      </w:r>
    </w:p>
    <w:p>
      <w:r>
        <w:t>52</w:t>
      </w:r>
    </w:p>
    <w:p>
      <w:r>
        <w:t>Đường Cai Điều</w:t>
      </w:r>
    </w:p>
    <w:p>
      <w:r>
        <w:t>Bắt đầu từ cầu Ông Nam</w:t>
      </w:r>
    </w:p>
    <w:p>
      <w:r>
        <w:t>Đến hết ranh đất nhà ông Út</w:t>
      </w:r>
    </w:p>
    <w:p>
      <w:r>
        <w:t>250</w:t>
      </w:r>
    </w:p>
    <w:p>
      <w:r>
        <w:t>280</w:t>
      </w:r>
    </w:p>
    <w:p>
      <w:r>
        <w:t>53</w:t>
      </w:r>
    </w:p>
    <w:p>
      <w:r>
        <w:t>Đường ấp B2</w:t>
      </w:r>
    </w:p>
    <w:p>
      <w:r>
        <w:t>Bắt đầu từ ranh đất nhà Bà Hằng</w:t>
      </w:r>
    </w:p>
    <w:p>
      <w:r>
        <w:t>Đến hết ranh đất nhà Bà Minh</w:t>
      </w:r>
    </w:p>
    <w:p>
      <w:r>
        <w:t>250</w:t>
      </w:r>
    </w:p>
    <w:p>
      <w:r>
        <w:t>280</w:t>
      </w:r>
    </w:p>
    <w:p>
      <w:r>
        <w:t>54</w:t>
      </w:r>
    </w:p>
    <w:p>
      <w:r>
        <w:t>Đường Giồng Bướm A</w:t>
      </w:r>
    </w:p>
    <w:p>
      <w:r>
        <w:t>Bắt đầu từ bến xe xã Châu Thới</w:t>
      </w:r>
    </w:p>
    <w:p>
      <w:r>
        <w:t>Đến cầu 7 Sên</w:t>
      </w:r>
    </w:p>
    <w:p>
      <w:r>
        <w:t>280</w:t>
      </w:r>
    </w:p>
    <w:p>
      <w:r>
        <w:t>Bổ sung</w:t>
      </w:r>
    </w:p>
    <w:p>
      <w:r>
        <w:t>55</w:t>
      </w:r>
    </w:p>
    <w:p>
      <w:r>
        <w:t>Đường Bà Chăng A</w:t>
      </w:r>
    </w:p>
    <w:p>
      <w:r>
        <w:t>Bắt đầu từ nhà ông Lý Văn Én</w:t>
      </w:r>
    </w:p>
    <w:p>
      <w:r>
        <w:t>Đến cầu trường tiểu học Nguyễn Bỉnh Khiêm (củ)</w:t>
      </w:r>
    </w:p>
    <w:p>
      <w:r>
        <w:t>500</w:t>
      </w:r>
    </w:p>
    <w:p>
      <w:r>
        <w:t>Bổ sung</w:t>
      </w:r>
    </w:p>
    <w:p>
      <w:r>
        <w:t>56</w:t>
      </w:r>
    </w:p>
    <w:p>
      <w:r>
        <w:t>Đường Xóm Lớn</w:t>
      </w:r>
    </w:p>
    <w:p>
      <w:r>
        <w:t>Bắt đầu từ cầu nhà ông Quân</w:t>
      </w:r>
    </w:p>
    <w:p>
      <w:r>
        <w:t>Đến cầu nhà ông Ba Giồ (ấp Nàng Rèn)</w:t>
      </w:r>
    </w:p>
    <w:p>
      <w:r>
        <w:t>280</w:t>
      </w:r>
    </w:p>
    <w:p>
      <w:r>
        <w:t>Bổ sung</w:t>
      </w:r>
    </w:p>
    <w:p>
      <w:r>
        <w:t>II.2</w:t>
      </w:r>
    </w:p>
    <w:p>
      <w:r>
        <w:t>XÃ CHÂU HƯNG A</w:t>
      </w:r>
    </w:p>
    <w:p>
      <w:r>
        <w:t>1</w:t>
      </w:r>
    </w:p>
    <w:p>
      <w:r>
        <w:t>Đường Trà Ban 2- Nhà Dài A</w:t>
      </w:r>
    </w:p>
    <w:p>
      <w:r>
        <w:t>Bắt đầu từ Quốc Lộ 1</w:t>
      </w:r>
    </w:p>
    <w:p>
      <w:r>
        <w:t>Đến hết ranh đất nhà Bảy An (đê bao Đông Nàng Rền)</w:t>
      </w:r>
    </w:p>
    <w:p>
      <w:r>
        <w:t>300</w:t>
      </w:r>
    </w:p>
    <w:p>
      <w:r>
        <w:t>340</w:t>
      </w:r>
    </w:p>
    <w:p>
      <w:r>
        <w:t>Bắt đầu từ ranh đất nhà Bày An (Trà Ban 2)</w:t>
      </w:r>
    </w:p>
    <w:p>
      <w:r>
        <w:t>Đến hết ranh đất nhà Năm Nai</w:t>
      </w:r>
    </w:p>
    <w:p>
      <w:r>
        <w:t>250</w:t>
      </w:r>
    </w:p>
    <w:p>
      <w:r>
        <w:t>280</w:t>
      </w:r>
    </w:p>
    <w:p>
      <w:r>
        <w:t>2</w:t>
      </w:r>
    </w:p>
    <w:p>
      <w:r>
        <w:t>Lộ Nhà Dài A - Công Điền</w:t>
      </w:r>
    </w:p>
    <w:p>
      <w:r>
        <w:t>Bắt đầu từ ranh đất nhà ông Sáu Thượng</w:t>
      </w:r>
    </w:p>
    <w:p>
      <w:r>
        <w:t>Đến hết ranh đất nhà ông Hai Hậu</w:t>
      </w:r>
    </w:p>
    <w:p>
      <w:r>
        <w:t>250</w:t>
      </w:r>
    </w:p>
    <w:p>
      <w:r>
        <w:t>280</w:t>
      </w:r>
    </w:p>
    <w:p>
      <w:r>
        <w:t>3</w:t>
      </w:r>
    </w:p>
    <w:p>
      <w:r>
        <w:t>Lộ Nhà Dài B - Bàu Lớn</w:t>
      </w:r>
    </w:p>
    <w:p>
      <w:r>
        <w:t>Bắt đầu từ ranh đất nhà ông Tư Nai</w:t>
      </w:r>
    </w:p>
    <w:p>
      <w:r>
        <w:t>Đến hết ranh đất nhà ông Hai Thắng</w:t>
      </w:r>
    </w:p>
    <w:p>
      <w:r>
        <w:t>250</w:t>
      </w:r>
    </w:p>
    <w:p>
      <w:r>
        <w:t>280</w:t>
      </w:r>
    </w:p>
    <w:p>
      <w:r>
        <w:t>4</w:t>
      </w:r>
    </w:p>
    <w:p>
      <w:r>
        <w:t>Lộ Chắc Đốt - Cầu Sáu Sách</w:t>
      </w:r>
    </w:p>
    <w:p>
      <w:r>
        <w:t>Bắt đầu từ cầu Thanh Tùng</w:t>
      </w:r>
    </w:p>
    <w:p>
      <w:r>
        <w:t>Đến cầu nhà ông Sáu Sách (cống 6 Sách)</w:t>
      </w:r>
    </w:p>
    <w:p>
      <w:r>
        <w:t>250</w:t>
      </w:r>
    </w:p>
    <w:p>
      <w:r>
        <w:t>280</w:t>
      </w:r>
    </w:p>
    <w:p>
      <w:r>
        <w:t>5</w:t>
      </w:r>
    </w:p>
    <w:p>
      <w:r>
        <w:t>Lộ Trà Ban 2 - Quang Vinh</w:t>
      </w:r>
    </w:p>
    <w:p>
      <w:r>
        <w:t>Bắt đầu từ Quốc lộ 1</w:t>
      </w:r>
    </w:p>
    <w:p>
      <w:r>
        <w:t>Hết ranh đất nhà bà Út Liểu (Quang Vinh)</w:t>
      </w:r>
    </w:p>
    <w:p>
      <w:r>
        <w:t>300</w:t>
      </w:r>
    </w:p>
    <w:p>
      <w:r>
        <w:t>340</w:t>
      </w:r>
    </w:p>
    <w:p>
      <w:r>
        <w:t>6</w:t>
      </w:r>
    </w:p>
    <w:p>
      <w:r>
        <w:t>Lộ Thông Lưu A</w:t>
      </w:r>
    </w:p>
    <w:p>
      <w:r>
        <w:t>Bắt đầu từ cầu Tư Gia</w:t>
      </w:r>
    </w:p>
    <w:p>
      <w:r>
        <w:t>Đến cầu Sáu Liểu</w:t>
      </w:r>
    </w:p>
    <w:p>
      <w:r>
        <w:t>350</w:t>
      </w:r>
    </w:p>
    <w:p>
      <w:r>
        <w:t>390</w:t>
      </w:r>
    </w:p>
    <w:p>
      <w:r>
        <w:t>Bắt đầu từ lộ Châu Hưng A-Hưng Thành (cầu Ông Tòng)</w:t>
      </w:r>
    </w:p>
    <w:p>
      <w:r>
        <w:t>Đến giáp Thông Lưu B</w:t>
      </w:r>
    </w:p>
    <w:p>
      <w:r>
        <w:t>250</w:t>
      </w:r>
    </w:p>
    <w:p>
      <w:r>
        <w:t>280</w:t>
      </w:r>
    </w:p>
    <w:p>
      <w:r>
        <w:t>Bắt đầu từ cầu Tư Gia</w:t>
      </w:r>
    </w:p>
    <w:p>
      <w:r>
        <w:t>Đến hết ranh đất nhà ông Út Hoàng</w:t>
      </w:r>
    </w:p>
    <w:p>
      <w:r>
        <w:t>250</w:t>
      </w:r>
    </w:p>
    <w:p>
      <w:r>
        <w:t>280</w:t>
      </w:r>
    </w:p>
    <w:p>
      <w:r>
        <w:t>7</w:t>
      </w:r>
    </w:p>
    <w:p>
      <w:r>
        <w:t>Đường Thạnh Long</w:t>
      </w:r>
    </w:p>
    <w:p>
      <w:r>
        <w:t>Đường Thạnh Long</w:t>
      </w:r>
    </w:p>
    <w:p>
      <w:r>
        <w:t>Đến hết ranh đất nhà ông Bảo</w:t>
      </w:r>
    </w:p>
    <w:p>
      <w:r>
        <w:t>250</w:t>
      </w:r>
    </w:p>
    <w:p>
      <w:r>
        <w:t>280</w:t>
      </w:r>
    </w:p>
    <w:p>
      <w:r>
        <w:t>Bắt đầu từ cầu 10 Ty</w:t>
      </w:r>
    </w:p>
    <w:p>
      <w:r>
        <w:t>Đến hết ranh đất nhà 10 Lỡn</w:t>
      </w:r>
    </w:p>
    <w:p>
      <w:r>
        <w:t>250</w:t>
      </w:r>
    </w:p>
    <w:p>
      <w:r>
        <w:t>280</w:t>
      </w:r>
    </w:p>
    <w:p>
      <w:r>
        <w:t>Bắt đầu từ cầu 10 Ty</w:t>
      </w:r>
    </w:p>
    <w:p>
      <w:r>
        <w:t>Đến hết ranh đất nhà Ông Quyền</w:t>
      </w:r>
    </w:p>
    <w:p>
      <w:r>
        <w:t>250</w:t>
      </w:r>
    </w:p>
    <w:p>
      <w:r>
        <w:t>280</w:t>
      </w:r>
    </w:p>
    <w:p>
      <w:r>
        <w:t>8</w:t>
      </w:r>
    </w:p>
    <w:p>
      <w:r>
        <w:t>Đường Thạnh Long</w:t>
      </w:r>
    </w:p>
    <w:p>
      <w:r>
        <w:t>Bắt đầu từ ranh đất nhà Ông Bảy Tròn</w:t>
      </w:r>
    </w:p>
    <w:p>
      <w:r>
        <w:t>Đấp Năm Nguyên</w:t>
      </w:r>
    </w:p>
    <w:p>
      <w:r>
        <w:t>250</w:t>
      </w:r>
    </w:p>
    <w:p>
      <w:r>
        <w:t>280</w:t>
      </w:r>
    </w:p>
    <w:p>
      <w:r>
        <w:t>9</w:t>
      </w:r>
    </w:p>
    <w:p>
      <w:r>
        <w:t>Lộ Châu Hưng A - Hưng Thành</w:t>
      </w:r>
    </w:p>
    <w:p>
      <w:r>
        <w:t>Bắt đầu từ trường mẫu giáo Phong Lan</w:t>
      </w:r>
    </w:p>
    <w:p>
      <w:r>
        <w:t>Đến cầu Nhà Dài A</w:t>
      </w:r>
    </w:p>
    <w:p>
      <w:r>
        <w:t>500</w:t>
      </w:r>
    </w:p>
    <w:p>
      <w:r>
        <w:t>550</w:t>
      </w:r>
    </w:p>
    <w:p>
      <w:r>
        <w:t>10</w:t>
      </w:r>
    </w:p>
    <w:p>
      <w:r>
        <w:t>Lộ Trà Ban 2</w:t>
      </w:r>
    </w:p>
    <w:p>
      <w:r>
        <w:t>Bắt đầu từ Quốc lộ 1 (Cầu Nàng Rền)</w:t>
      </w:r>
    </w:p>
    <w:p>
      <w:r>
        <w:t>Đến Chùa Châu Quang</w:t>
      </w:r>
    </w:p>
    <w:p>
      <w:r>
        <w:t>250</w:t>
      </w:r>
    </w:p>
    <w:p>
      <w:r>
        <w:t>280</w:t>
      </w:r>
    </w:p>
    <w:p>
      <w:r>
        <w:t>Bắt đầu từ Quốc lộ 1 (Cầu Nàng Rền)</w:t>
      </w:r>
    </w:p>
    <w:p>
      <w:r>
        <w:t>Đến hết ranh đất nhà thạch Út</w:t>
      </w:r>
    </w:p>
    <w:p>
      <w:r>
        <w:t>250</w:t>
      </w:r>
    </w:p>
    <w:p>
      <w:r>
        <w:t>280</w:t>
      </w:r>
    </w:p>
    <w:p>
      <w:r>
        <w:t>Bắt đầu từ cầu 6A</w:t>
      </w:r>
    </w:p>
    <w:p>
      <w:r>
        <w:t>Đến trạm bơm kênh Tư Báo</w:t>
      </w:r>
    </w:p>
    <w:p>
      <w:r>
        <w:t>250</w:t>
      </w:r>
    </w:p>
    <w:p>
      <w:r>
        <w:t>280</w:t>
      </w:r>
    </w:p>
    <w:p>
      <w:r>
        <w:t>Bắt đầu từ cầu 5 Điệp</w:t>
      </w:r>
    </w:p>
    <w:p>
      <w:r>
        <w:t>Đến hết ranh đất nhà 4 Oai</w:t>
      </w:r>
    </w:p>
    <w:p>
      <w:r>
        <w:t>250</w:t>
      </w:r>
    </w:p>
    <w:p>
      <w:r>
        <w:t>280</w:t>
      </w:r>
    </w:p>
    <w:p>
      <w:r>
        <w:t>Bắt đầu từ cầu Ông Thượng</w:t>
      </w:r>
    </w:p>
    <w:p>
      <w:r>
        <w:t>Đến hết ranh đất nhà Ông Hết</w:t>
      </w:r>
    </w:p>
    <w:p>
      <w:r>
        <w:t>250</w:t>
      </w:r>
    </w:p>
    <w:p>
      <w:r>
        <w:t>280</w:t>
      </w:r>
    </w:p>
    <w:p>
      <w:r>
        <w:t>Quốc lộ 1 (Cầu Nàng Rền)</w:t>
      </w:r>
    </w:p>
    <w:p>
      <w:r>
        <w:t>Đến giáp ranh Sóc Trăng (Nhà bà Tám)</w:t>
      </w:r>
    </w:p>
    <w:p>
      <w:r>
        <w:t>250</w:t>
      </w:r>
    </w:p>
    <w:p>
      <w:r>
        <w:t>280</w:t>
      </w:r>
    </w:p>
    <w:p>
      <w:r>
        <w:t>Bắt đầu từ cầu Ông Thượng</w:t>
      </w:r>
    </w:p>
    <w:p>
      <w:r>
        <w:t>Đến hết ranh đất nhà ông Oanh</w:t>
      </w:r>
    </w:p>
    <w:p>
      <w:r>
        <w:t>250</w:t>
      </w:r>
    </w:p>
    <w:p>
      <w:r>
        <w:t>280</w:t>
      </w:r>
    </w:p>
    <w:p>
      <w:r>
        <w:t>11</w:t>
      </w:r>
    </w:p>
    <w:p>
      <w:r>
        <w:t>Lộ Trà Ban 1</w:t>
      </w:r>
    </w:p>
    <w:p>
      <w:r>
        <w:t>Bắt đầu từ Quốc Lộ 1</w:t>
      </w:r>
    </w:p>
    <w:p>
      <w:r>
        <w:t>Đến hết ranh đất nhà 8 Giang</w:t>
      </w:r>
    </w:p>
    <w:p>
      <w:r>
        <w:t>250</w:t>
      </w:r>
    </w:p>
    <w:p>
      <w:r>
        <w:t>280</w:t>
      </w:r>
    </w:p>
    <w:p>
      <w:r>
        <w:t>Bắt đầu từ Quốc lộ 1 (Nhà Tuấn Anh)</w:t>
      </w:r>
    </w:p>
    <w:p>
      <w:r>
        <w:t>Đến hết ranh đất nhà Ông Vui</w:t>
      </w:r>
    </w:p>
    <w:p>
      <w:r>
        <w:t>250</w:t>
      </w:r>
    </w:p>
    <w:p>
      <w:r>
        <w:t>280</w:t>
      </w:r>
    </w:p>
    <w:p>
      <w:r>
        <w:t>Bắt đầu từ Quốc lộ 1 (Miếu Thạch Thần)</w:t>
      </w:r>
    </w:p>
    <w:p>
      <w:r>
        <w:t>Đến hết ranh đất nhà Ông Hùng</w:t>
      </w:r>
    </w:p>
    <w:p>
      <w:r>
        <w:t>250</w:t>
      </w:r>
    </w:p>
    <w:p>
      <w:r>
        <w:t>280</w:t>
      </w:r>
    </w:p>
    <w:p>
      <w:r>
        <w:t>Bắt đầu từ Quốc Lộ 1 (Cống Trà Hất)</w:t>
      </w:r>
    </w:p>
    <w:p>
      <w:r>
        <w:t>Đến kênh Nội Đồng</w:t>
      </w:r>
    </w:p>
    <w:p>
      <w:r>
        <w:t>250</w:t>
      </w:r>
    </w:p>
    <w:p>
      <w:r>
        <w:t>280</w:t>
      </w:r>
    </w:p>
    <w:p>
      <w:r>
        <w:t>Bắt đầu từ Quốc Lộ 1 (Nhà 3 Sang)</w:t>
      </w:r>
    </w:p>
    <w:p>
      <w:r>
        <w:t>Đến hết ranh đất nhà ông Lý Đực</w:t>
      </w:r>
    </w:p>
    <w:p>
      <w:r>
        <w:t>250</w:t>
      </w:r>
    </w:p>
    <w:p>
      <w:r>
        <w:t>280</w:t>
      </w:r>
    </w:p>
    <w:p>
      <w:r>
        <w:t>Bắt đầu từ Quốc Lộ 1 (Nhà Ông Xuôi)</w:t>
      </w:r>
    </w:p>
    <w:p>
      <w:r>
        <w:t>Đến hết ranh đất nhà Ông Vinh</w:t>
      </w:r>
    </w:p>
    <w:p>
      <w:r>
        <w:t>250</w:t>
      </w:r>
    </w:p>
    <w:p>
      <w:r>
        <w:t>280</w:t>
      </w:r>
    </w:p>
    <w:p>
      <w:r>
        <w:t>Bắt đầu từ Quốc Lộ 1 (Nhà Ông Ái)</w:t>
      </w:r>
    </w:p>
    <w:p>
      <w:r>
        <w:t>Đến hết ranh đất nhà Ông Út Em</w:t>
      </w:r>
    </w:p>
    <w:p>
      <w:r>
        <w:t>250</w:t>
      </w:r>
    </w:p>
    <w:p>
      <w:r>
        <w:t>280</w:t>
      </w:r>
    </w:p>
    <w:p>
      <w:r>
        <w:t>12</w:t>
      </w:r>
    </w:p>
    <w:p>
      <w:r>
        <w:t>Lộ Hà Đức</w:t>
      </w:r>
    </w:p>
    <w:p>
      <w:r>
        <w:t>Bắt đầu từ lộ Châu Hưng A - Hưng Thành (Lộ xã)</w:t>
      </w:r>
    </w:p>
    <w:p>
      <w:r>
        <w:t>Đến cầu 2 Cồn</w:t>
      </w:r>
    </w:p>
    <w:p>
      <w:r>
        <w:t>250</w:t>
      </w:r>
    </w:p>
    <w:p>
      <w:r>
        <w:t>280</w:t>
      </w:r>
    </w:p>
    <w:p>
      <w:r>
        <w:t>13</w:t>
      </w:r>
    </w:p>
    <w:p>
      <w:r>
        <w:t>Lộ Hà Đức</w:t>
      </w:r>
    </w:p>
    <w:p>
      <w:r>
        <w:t>Bắt đầu từ cầu Ông Khanh</w:t>
      </w:r>
    </w:p>
    <w:p>
      <w:r>
        <w:t>Đến hết ranh đất nhà ông 8 Quyền</w:t>
      </w:r>
    </w:p>
    <w:p>
      <w:r>
        <w:t>250</w:t>
      </w:r>
    </w:p>
    <w:p>
      <w:r>
        <w:t>280</w:t>
      </w:r>
    </w:p>
    <w:p>
      <w:r>
        <w:t>Bắt đầu từ Lộ Châu Hưng A - Hưng Thành (Cầu 2 Kêu)</w:t>
      </w:r>
    </w:p>
    <w:p>
      <w:r>
        <w:t>Đến hết ranh đất nhà Bà Thúy</w:t>
      </w:r>
    </w:p>
    <w:p>
      <w:r>
        <w:t>250</w:t>
      </w:r>
    </w:p>
    <w:p>
      <w:r>
        <w:t>280</w:t>
      </w:r>
    </w:p>
    <w:p>
      <w:r>
        <w:t>Bắt đầu từ cầu Út Lê</w:t>
      </w:r>
    </w:p>
    <w:p>
      <w:r>
        <w:t>Đến cầu 2 Bửu</w:t>
      </w:r>
    </w:p>
    <w:p>
      <w:r>
        <w:t>250</w:t>
      </w:r>
    </w:p>
    <w:p>
      <w:r>
        <w:t>280</w:t>
      </w:r>
    </w:p>
    <w:p>
      <w:r>
        <w:t>14</w:t>
      </w:r>
    </w:p>
    <w:p>
      <w:r>
        <w:t>Lộ Nhà Dài A</w:t>
      </w:r>
    </w:p>
    <w:p>
      <w:r>
        <w:t>Bắt đầu từ ranh đất nhà Ông Hải</w:t>
      </w:r>
    </w:p>
    <w:p>
      <w:r>
        <w:t>Đến cầu 5 Y</w:t>
      </w:r>
    </w:p>
    <w:p>
      <w:r>
        <w:t>250</w:t>
      </w:r>
    </w:p>
    <w:p>
      <w:r>
        <w:t>280</w:t>
      </w:r>
    </w:p>
    <w:p>
      <w:r>
        <w:t>15</w:t>
      </w:r>
    </w:p>
    <w:p>
      <w:r>
        <w:t>Lộ Nhà Dài A</w:t>
      </w:r>
    </w:p>
    <w:p>
      <w:r>
        <w:t>Bắt đầu từ Lộ xã Châu Hưng A - Hưng Thành</w:t>
      </w:r>
    </w:p>
    <w:p>
      <w:r>
        <w:t>Đến hết ranh đất nhà Ông 7 Ích</w:t>
      </w:r>
    </w:p>
    <w:p>
      <w:r>
        <w:t>250</w:t>
      </w:r>
    </w:p>
    <w:p>
      <w:r>
        <w:t>280</w:t>
      </w:r>
    </w:p>
    <w:p>
      <w:r>
        <w:t>Bắt đầu từ cầu Nhà Dài A</w:t>
      </w:r>
    </w:p>
    <w:p>
      <w:r>
        <w:t>Đến đê Bao Đông Nàng Rền</w:t>
      </w:r>
    </w:p>
    <w:p>
      <w:r>
        <w:t>250</w:t>
      </w:r>
    </w:p>
    <w:p>
      <w:r>
        <w:t>280</w:t>
      </w:r>
    </w:p>
    <w:p>
      <w:r>
        <w:t>Bắt đầu từ Lộ Châu Hưng A- Hưng Thành (Nhà Bích Trị)</w:t>
      </w:r>
    </w:p>
    <w:p>
      <w:r>
        <w:t>Đến hết ranh đất nhà Ông Cọp</w:t>
      </w:r>
    </w:p>
    <w:p>
      <w:r>
        <w:t>250</w:t>
      </w:r>
    </w:p>
    <w:p>
      <w:r>
        <w:t>280</w:t>
      </w:r>
    </w:p>
    <w:p>
      <w:r>
        <w:t>Bắt đầu từ cấu 3 Chấn</w:t>
      </w:r>
    </w:p>
    <w:p>
      <w:r>
        <w:t>Đến cầu 6 Sành</w:t>
      </w:r>
    </w:p>
    <w:p>
      <w:r>
        <w:t>250</w:t>
      </w:r>
    </w:p>
    <w:p>
      <w:r>
        <w:t>280</w:t>
      </w:r>
    </w:p>
    <w:p>
      <w:r>
        <w:t>Bắt đầu từ cầu Vũ Hoàng</w:t>
      </w:r>
    </w:p>
    <w:p>
      <w:r>
        <w:t>Đường 3 Tình</w:t>
      </w:r>
    </w:p>
    <w:p>
      <w:r>
        <w:t>250</w:t>
      </w:r>
    </w:p>
    <w:p>
      <w:r>
        <w:t>280</w:t>
      </w:r>
    </w:p>
    <w:p>
      <w:r>
        <w:t>16</w:t>
      </w:r>
    </w:p>
    <w:p>
      <w:r>
        <w:t>Đông Nàng Rền</w:t>
      </w:r>
    </w:p>
    <w:p>
      <w:r>
        <w:t>Bắt đầu từ Quốc Lộ 1</w:t>
      </w:r>
    </w:p>
    <w:p>
      <w:r>
        <w:t>Đến cống 6 Sách</w:t>
      </w:r>
    </w:p>
    <w:p>
      <w:r>
        <w:t>300</w:t>
      </w:r>
    </w:p>
    <w:p>
      <w:r>
        <w:t>340</w:t>
      </w:r>
    </w:p>
    <w:p>
      <w:r>
        <w:t>17</w:t>
      </w:r>
    </w:p>
    <w:p>
      <w:r>
        <w:t>Lộ Nhà Dài A - Lộ Nhà Dài B</w:t>
      </w:r>
    </w:p>
    <w:p>
      <w:r>
        <w:t>Bắt đầu từ cầu 5 Hổ</w:t>
      </w:r>
    </w:p>
    <w:p>
      <w:r>
        <w:t>Đến cầu 4 Hoàng</w:t>
      </w:r>
    </w:p>
    <w:p>
      <w:r>
        <w:t>250</w:t>
      </w:r>
    </w:p>
    <w:p>
      <w:r>
        <w:t>280</w:t>
      </w:r>
    </w:p>
    <w:p>
      <w:r>
        <w:t>Bắt đầu từ lộ Châu Hưng A- Hưng Thành</w:t>
      </w:r>
    </w:p>
    <w:p>
      <w:r>
        <w:t>Đến cầu Ông Hổ</w:t>
      </w:r>
    </w:p>
    <w:p>
      <w:r>
        <w:t>250</w:t>
      </w:r>
    </w:p>
    <w:p>
      <w:r>
        <w:t>280</w:t>
      </w:r>
    </w:p>
    <w:p>
      <w:r>
        <w:t>18</w:t>
      </w:r>
    </w:p>
    <w:p>
      <w:r>
        <w:t>Lộ Nhà Dài B</w:t>
      </w:r>
    </w:p>
    <w:p>
      <w:r>
        <w:t>Bắt đầu từ ranh nhà ông Hai Hậu</w:t>
      </w:r>
    </w:p>
    <w:p>
      <w:r>
        <w:t>Đến hết ranh đất nhà Ông Nhanh</w:t>
      </w:r>
    </w:p>
    <w:p>
      <w:r>
        <w:t>250</w:t>
      </w:r>
    </w:p>
    <w:p>
      <w:r>
        <w:t>280</w:t>
      </w:r>
    </w:p>
    <w:p>
      <w:r>
        <w:t>Bắt đầu từ lộ Châu Hưng A- Hưng Thành</w:t>
      </w:r>
    </w:p>
    <w:p>
      <w:r>
        <w:t>Đến cầu Nhà Dài B</w:t>
      </w:r>
    </w:p>
    <w:p>
      <w:r>
        <w:t>250</w:t>
      </w:r>
    </w:p>
    <w:p>
      <w:r>
        <w:t>280</w:t>
      </w:r>
    </w:p>
    <w:p>
      <w:r>
        <w:t>Bắt đầu từ cầu 5 Lắm</w:t>
      </w:r>
    </w:p>
    <w:p>
      <w:r>
        <w:t>Đến hết ranh đất nhà Ông Phụng</w:t>
      </w:r>
    </w:p>
    <w:p>
      <w:r>
        <w:t>250</w:t>
      </w:r>
    </w:p>
    <w:p>
      <w:r>
        <w:t>280</w:t>
      </w:r>
    </w:p>
    <w:p>
      <w:r>
        <w:t>Bắt đầu từ cầu 3 Triều</w:t>
      </w:r>
    </w:p>
    <w:p>
      <w:r>
        <w:t>Đến hết ranh đất nhà ông Cường</w:t>
      </w:r>
    </w:p>
    <w:p>
      <w:r>
        <w:t>250</w:t>
      </w:r>
    </w:p>
    <w:p>
      <w:r>
        <w:t>280</w:t>
      </w:r>
    </w:p>
    <w:p>
      <w:r>
        <w:t>19</w:t>
      </w:r>
    </w:p>
    <w:p>
      <w:r>
        <w:t>Lộ Chắc Đốt</w:t>
      </w:r>
    </w:p>
    <w:p>
      <w:r>
        <w:t>Bắt đầu từ ranh đất nhà Ông Minh</w:t>
      </w:r>
    </w:p>
    <w:p>
      <w:r>
        <w:t>Đến hết ranh đất nhà 3 Xệ</w:t>
      </w:r>
    </w:p>
    <w:p>
      <w:r>
        <w:t>250</w:t>
      </w:r>
    </w:p>
    <w:p>
      <w:r>
        <w:t>280</w:t>
      </w:r>
    </w:p>
    <w:p>
      <w:r>
        <w:t>Bất đầu từ ranh đất nhà 9 Tuấn</w:t>
      </w:r>
    </w:p>
    <w:p>
      <w:r>
        <w:t>Đến hết ranh đất nhà Bà Chênh</w:t>
      </w:r>
    </w:p>
    <w:p>
      <w:r>
        <w:t>250</w:t>
      </w:r>
    </w:p>
    <w:p>
      <w:r>
        <w:t>280</w:t>
      </w:r>
    </w:p>
    <w:p>
      <w:r>
        <w:t>Bắt đầu từ ranh đất nhà 9 Chủ</w:t>
      </w:r>
    </w:p>
    <w:p>
      <w:r>
        <w:t>Đến giáp ranh Thị Trấn</w:t>
      </w:r>
    </w:p>
    <w:p>
      <w:r>
        <w:t>250</w:t>
      </w:r>
    </w:p>
    <w:p>
      <w:r>
        <w:t>280</w:t>
      </w:r>
    </w:p>
    <w:p>
      <w:r>
        <w:t>Điểm trường Tiểu học Chắc Đốt</w:t>
      </w:r>
    </w:p>
    <w:p>
      <w:r>
        <w:t>Đến hết ranh đất nhà Ông Tông</w:t>
      </w:r>
    </w:p>
    <w:p>
      <w:r>
        <w:t>250</w:t>
      </w:r>
    </w:p>
    <w:p>
      <w:r>
        <w:t>280</w:t>
      </w:r>
    </w:p>
    <w:p>
      <w:r>
        <w:t>Bắt đầu từ ranh đất nhà ông Thiện</w:t>
      </w:r>
    </w:p>
    <w:p>
      <w:r>
        <w:t>Đến hết ranh đất nhà Ông 5 Thạch</w:t>
      </w:r>
    </w:p>
    <w:p>
      <w:r>
        <w:t>250</w:t>
      </w:r>
    </w:p>
    <w:p>
      <w:r>
        <w:t>280</w:t>
      </w:r>
    </w:p>
    <w:p>
      <w:r>
        <w:t>Bắt đầu từ ranh đất nhà Lâm</w:t>
      </w:r>
    </w:p>
    <w:p>
      <w:r>
        <w:t>Đến cầu Thạnh Long (6 Để)</w:t>
      </w:r>
    </w:p>
    <w:p>
      <w:r>
        <w:t>250</w:t>
      </w:r>
    </w:p>
    <w:p>
      <w:r>
        <w:t>280</w:t>
      </w:r>
    </w:p>
    <w:p>
      <w:r>
        <w:t>Bắt đầu từ lộ Châu Hưng A- Hưng Thành</w:t>
      </w:r>
    </w:p>
    <w:p>
      <w:r>
        <w:t>Đến cầu 9 Tuấn</w:t>
      </w:r>
    </w:p>
    <w:p>
      <w:r>
        <w:t>250</w:t>
      </w:r>
    </w:p>
    <w:p>
      <w:r>
        <w:t>280</w:t>
      </w:r>
    </w:p>
    <w:p>
      <w:r>
        <w:t>20</w:t>
      </w:r>
    </w:p>
    <w:p>
      <w:r>
        <w:t>Lộ Thông Lưu A - Trà Ban 2</w:t>
      </w:r>
    </w:p>
    <w:p>
      <w:r>
        <w:t>Bắt đầu từ lộ Châu Hưng A- Hưng Thành</w:t>
      </w:r>
    </w:p>
    <w:p>
      <w:r>
        <w:t>Đến cầu 6 A</w:t>
      </w:r>
    </w:p>
    <w:p>
      <w:r>
        <w:t>250</w:t>
      </w:r>
    </w:p>
    <w:p>
      <w:r>
        <w:t>280</w:t>
      </w:r>
    </w:p>
    <w:p>
      <w:r>
        <w:t>21</w:t>
      </w:r>
    </w:p>
    <w:p>
      <w:r>
        <w:t>Lộ Hà Đức - Nhà Dài A</w:t>
      </w:r>
    </w:p>
    <w:p>
      <w:r>
        <w:t>Bắt đầu từ cầu 5 Trường</w:t>
      </w:r>
    </w:p>
    <w:p>
      <w:r>
        <w:t>Đến lộ Nhà Dài A</w:t>
      </w:r>
    </w:p>
    <w:p>
      <w:r>
        <w:t>250</w:t>
      </w:r>
    </w:p>
    <w:p>
      <w:r>
        <w:t>280</w:t>
      </w:r>
    </w:p>
    <w:p>
      <w:r>
        <w:t>22</w:t>
      </w:r>
    </w:p>
    <w:p>
      <w:r>
        <w:t>Lộ Nhà Dài B - Chắc Đốt</w:t>
      </w:r>
    </w:p>
    <w:p>
      <w:r>
        <w:t>Bắt đầu từ cầu 3 Triều</w:t>
      </w:r>
    </w:p>
    <w:p>
      <w:r>
        <w:t>Đến cầu 7 Bưởi</w:t>
      </w:r>
    </w:p>
    <w:p>
      <w:r>
        <w:t>250</w:t>
      </w:r>
    </w:p>
    <w:p>
      <w:r>
        <w:t>280</w:t>
      </w:r>
    </w:p>
    <w:p>
      <w:r>
        <w:t>23</w:t>
      </w:r>
    </w:p>
    <w:p>
      <w:r>
        <w:t>Lộ Nhà Dài B</w:t>
      </w:r>
    </w:p>
    <w:p>
      <w:r>
        <w:t>Bắt đầu từ nhà bà Út Tích</w:t>
      </w:r>
    </w:p>
    <w:p>
      <w:r>
        <w:t>Đến nhà ông 10 Vốn</w:t>
      </w:r>
    </w:p>
    <w:p>
      <w:r>
        <w:t>280</w:t>
      </w:r>
    </w:p>
    <w:p>
      <w:r>
        <w:t>Bổ sung</w:t>
      </w:r>
    </w:p>
    <w:p>
      <w:r>
        <w:t>24</w:t>
      </w:r>
    </w:p>
    <w:p>
      <w:r>
        <w:t>Lộ 10 Hương</w:t>
      </w:r>
    </w:p>
    <w:p>
      <w:r>
        <w:t>Bắt đầu từ đê bao Đông Nàng Rền</w:t>
      </w:r>
    </w:p>
    <w:p>
      <w:r>
        <w:t>Đến nhà ông Măng</w:t>
      </w:r>
    </w:p>
    <w:p>
      <w:r>
        <w:t>280</w:t>
      </w:r>
    </w:p>
    <w:p>
      <w:r>
        <w:t>Bổ sung</w:t>
      </w:r>
    </w:p>
    <w:p>
      <w:r>
        <w:t>25</w:t>
      </w:r>
    </w:p>
    <w:p>
      <w:r>
        <w:t>Lộ Nhà Dài B - Chắc Đốt</w:t>
      </w:r>
    </w:p>
    <w:p>
      <w:r>
        <w:t>Bắt đầu từ nhà ông 9 Tuấn (Chắc Đốt)</w:t>
      </w:r>
    </w:p>
    <w:p>
      <w:r>
        <w:t>Đến giáp nhà ông Văn</w:t>
      </w:r>
    </w:p>
    <w:p>
      <w:r>
        <w:t>280</w:t>
      </w:r>
    </w:p>
    <w:p>
      <w:r>
        <w:t>Bổ sung</w:t>
      </w:r>
    </w:p>
    <w:p>
      <w:r>
        <w:t>II.3</w:t>
      </w:r>
    </w:p>
    <w:p>
      <w:r>
        <w:t>THỊ TRẤN CHÂU HƯNG</w:t>
      </w:r>
    </w:p>
    <w:p>
      <w:r>
        <w:t>1</w:t>
      </w:r>
    </w:p>
    <w:p>
      <w:r>
        <w:t>Đường Trương Thị Cương</w:t>
      </w:r>
    </w:p>
    <w:p>
      <w:r>
        <w:t>Bắt đầu từ Quốc lộ 1</w:t>
      </w:r>
    </w:p>
    <w:p>
      <w:r>
        <w:t>Đến cầu Thông Lưu B</w:t>
      </w:r>
    </w:p>
    <w:p>
      <w:r>
        <w:t>600</w:t>
      </w:r>
    </w:p>
    <w:p>
      <w:r>
        <w:t>650</w:t>
      </w:r>
    </w:p>
    <w:p>
      <w:r>
        <w:t>Bắt đầu từ cầu Thông Lưu B</w:t>
      </w:r>
    </w:p>
    <w:p>
      <w:r>
        <w:t>Đến cầu Mặc Đây</w:t>
      </w:r>
    </w:p>
    <w:p>
      <w:r>
        <w:t>350</w:t>
      </w:r>
    </w:p>
    <w:p>
      <w:r>
        <w:t>380</w:t>
      </w:r>
    </w:p>
    <w:p>
      <w:r>
        <w:t>Bắt đầu từ cầu Mặc Đây</w:t>
      </w:r>
    </w:p>
    <w:p>
      <w:r>
        <w:t>Đến cống Nhà Thờ</w:t>
      </w:r>
    </w:p>
    <w:p>
      <w:r>
        <w:t>320</w:t>
      </w:r>
    </w:p>
    <w:p>
      <w:r>
        <w:t>350</w:t>
      </w:r>
    </w:p>
    <w:p>
      <w:r>
        <w:t>2</w:t>
      </w:r>
    </w:p>
    <w:p>
      <w:r>
        <w:t>Đường Trương Thị Cương (Phía nam kênh Cái Dầy - Nhà Thờ)</w:t>
      </w:r>
    </w:p>
    <w:p>
      <w:r>
        <w:t>Bắt đầu từ ranh nhà Ông 8 Hòa</w:t>
      </w:r>
    </w:p>
    <w:p>
      <w:r>
        <w:t>Đến cầu Ông Cha</w:t>
      </w:r>
    </w:p>
    <w:p>
      <w:r>
        <w:t>300</w:t>
      </w:r>
    </w:p>
    <w:p>
      <w:r>
        <w:t>360</w:t>
      </w:r>
    </w:p>
    <w:p>
      <w:r>
        <w:t>3</w:t>
      </w:r>
    </w:p>
    <w:p>
      <w:r>
        <w:t>Đường Lê Thị Mạnh</w:t>
      </w:r>
    </w:p>
    <w:p>
      <w:r>
        <w:t>Bắt đầu từ Quốc lộ 1</w:t>
      </w:r>
    </w:p>
    <w:p>
      <w:r>
        <w:t>Đến hết ranh Trường Tiểu học Hoa Lư</w:t>
      </w:r>
    </w:p>
    <w:p>
      <w:r>
        <w:t>1,200</w:t>
      </w:r>
    </w:p>
    <w:p>
      <w:r>
        <w:t>1,400</w:t>
      </w:r>
    </w:p>
    <w:p>
      <w:r>
        <w:t>Bắt đầu từ giáp Trường Tiểu học Hoa Lư</w:t>
      </w:r>
    </w:p>
    <w:p>
      <w:r>
        <w:t>Đến cầu Sáu Thanh</w:t>
      </w:r>
    </w:p>
    <w:p>
      <w:r>
        <w:t>800</w:t>
      </w:r>
    </w:p>
    <w:p>
      <w:r>
        <w:t>880</w:t>
      </w:r>
    </w:p>
    <w:p>
      <w:r>
        <w:t>Bắt đầu từ cầu Sáu Thanh</w:t>
      </w:r>
    </w:p>
    <w:p>
      <w:r>
        <w:t>Đến hết ranh đất nhà Ông Trọng</w:t>
      </w:r>
    </w:p>
    <w:p>
      <w:r>
        <w:t>400</w:t>
      </w:r>
    </w:p>
    <w:p>
      <w:r>
        <w:t>440</w:t>
      </w:r>
    </w:p>
    <w:p>
      <w:r>
        <w:t>4</w:t>
      </w:r>
    </w:p>
    <w:p>
      <w:r>
        <w:t>Đường Lê Thị Mạnh (phía nam kênh Tư Bai)</w:t>
      </w:r>
    </w:p>
    <w:p>
      <w:r>
        <w:t>Bắt đầu từ Quốc lộ 1</w:t>
      </w:r>
    </w:p>
    <w:p>
      <w:r>
        <w:t>Đến hết Khu Nhà ở xã hội</w:t>
      </w:r>
    </w:p>
    <w:p>
      <w:r>
        <w:t>500</w:t>
      </w:r>
    </w:p>
    <w:p>
      <w:r>
        <w:t>550</w:t>
      </w:r>
    </w:p>
    <w:p>
      <w:r>
        <w:t>Bắt đầu từ hết Khu Nhà ở xã hội</w:t>
      </w:r>
    </w:p>
    <w:p>
      <w:r>
        <w:t>Đến cầu 6 Thanh</w:t>
      </w:r>
    </w:p>
    <w:p>
      <w:r>
        <w:t>400</w:t>
      </w:r>
    </w:p>
    <w:p>
      <w:r>
        <w:t>440</w:t>
      </w:r>
    </w:p>
    <w:p>
      <w:r>
        <w:t>Bắt đầu từ cầu 6 Thanh</w:t>
      </w:r>
    </w:p>
    <w:p>
      <w:r>
        <w:t>Đến cấu Sơn Dương</w:t>
      </w:r>
    </w:p>
    <w:p>
      <w:r>
        <w:t>300</w:t>
      </w:r>
    </w:p>
    <w:p>
      <w:r>
        <w:t>340</w:t>
      </w:r>
    </w:p>
    <w:p>
      <w:r>
        <w:t>5</w:t>
      </w:r>
    </w:p>
    <w:p>
      <w:r>
        <w:t>Đường 19/5</w:t>
      </w:r>
    </w:p>
    <w:p>
      <w:r>
        <w:t>Bắt đầu từ Quốc lộ 1</w:t>
      </w:r>
    </w:p>
    <w:p>
      <w:r>
        <w:t>Đến cầu Trường Yên</w:t>
      </w:r>
    </w:p>
    <w:p>
      <w:r>
        <w:t>800</w:t>
      </w:r>
    </w:p>
    <w:p>
      <w:r>
        <w:t>880</w:t>
      </w:r>
    </w:p>
    <w:p>
      <w:r>
        <w:t>Bắt đầu từ cầu Trường Yên</w:t>
      </w:r>
    </w:p>
    <w:p>
      <w:r>
        <w:t>Đến giáp ranh xã Châu Thới</w:t>
      </w:r>
    </w:p>
    <w:p>
      <w:r>
        <w:t>600</w:t>
      </w:r>
    </w:p>
    <w:p>
      <w:r>
        <w:t>670</w:t>
      </w:r>
    </w:p>
    <w:p>
      <w:r>
        <w:t>6</w:t>
      </w:r>
    </w:p>
    <w:p>
      <w:r>
        <w:t>Đường Huỳnh Thị Hoa</w:t>
      </w:r>
    </w:p>
    <w:p>
      <w:r>
        <w:t>Bắt đầu từ Quốc lộ 1</w:t>
      </w:r>
    </w:p>
    <w:p>
      <w:r>
        <w:t>Đến cầu ông Hải</w:t>
      </w:r>
    </w:p>
    <w:p>
      <w:r>
        <w:t>1,000</w:t>
      </w:r>
    </w:p>
    <w:p>
      <w:r>
        <w:t>1,150</w:t>
      </w:r>
    </w:p>
    <w:p>
      <w:r>
        <w:t>Bắt đầu từ cầu Ông Hải</w:t>
      </w:r>
    </w:p>
    <w:p>
      <w:r>
        <w:t>Đến giáp ranh Phường 8</w:t>
      </w:r>
    </w:p>
    <w:p>
      <w:r>
        <w:t>320</w:t>
      </w:r>
    </w:p>
    <w:p>
      <w:r>
        <w:t>360</w:t>
      </w:r>
    </w:p>
    <w:p>
      <w:r>
        <w:t>7</w:t>
      </w:r>
    </w:p>
    <w:p>
      <w:r>
        <w:t>Đường Mặc Đây - Bà Chăng</w:t>
      </w:r>
    </w:p>
    <w:p>
      <w:r>
        <w:t>Bắt đầu từ ranh đất nhà ông 6 Việt</w:t>
      </w:r>
    </w:p>
    <w:p>
      <w:r>
        <w:t>Đến hết ranh đất nhà Bà 2 Mèo</w:t>
      </w:r>
    </w:p>
    <w:p>
      <w:r>
        <w:t>300</w:t>
      </w:r>
    </w:p>
    <w:p>
      <w:r>
        <w:t>340</w:t>
      </w:r>
    </w:p>
    <w:p>
      <w:r>
        <w:t>8</w:t>
      </w:r>
    </w:p>
    <w:p>
      <w:r>
        <w:t>Đường Mặc Đây - Bà Chăng (đường 10 Hưng)</w:t>
      </w:r>
    </w:p>
    <w:p>
      <w:r>
        <w:t>Bắt đầu từ cầu 8 Đơ</w:t>
      </w:r>
    </w:p>
    <w:p>
      <w:r>
        <w:t>Đến Miếu Ông Tà</w:t>
      </w:r>
    </w:p>
    <w:p>
      <w:r>
        <w:t>300</w:t>
      </w:r>
    </w:p>
    <w:p>
      <w:r>
        <w:t>340</w:t>
      </w:r>
    </w:p>
    <w:p>
      <w:r>
        <w:t>9</w:t>
      </w:r>
    </w:p>
    <w:p>
      <w:r>
        <w:t>Đường Tân Tạo</w:t>
      </w:r>
    </w:p>
    <w:p>
      <w:r>
        <w:t>Bắt đầu từ Quốc lộ 1</w:t>
      </w:r>
    </w:p>
    <w:p>
      <w:r>
        <w:t>Đến bãi rác</w:t>
      </w:r>
    </w:p>
    <w:p>
      <w:r>
        <w:t>500</w:t>
      </w:r>
    </w:p>
    <w:p>
      <w:r>
        <w:t>550</w:t>
      </w:r>
    </w:p>
    <w:p>
      <w:r>
        <w:t>Bắt đầu từ lộ bãi rác</w:t>
      </w:r>
    </w:p>
    <w:p>
      <w:r>
        <w:t>Đến Lò Hoả Táng</w:t>
      </w:r>
    </w:p>
    <w:p>
      <w:r>
        <w:t>300</w:t>
      </w:r>
    </w:p>
    <w:p>
      <w:r>
        <w:t>340</w:t>
      </w:r>
    </w:p>
    <w:p>
      <w:r>
        <w:t>Bắt đầu từ cầu Công Tâm</w:t>
      </w:r>
    </w:p>
    <w:p>
      <w:r>
        <w:t>Đến giáp bãi rác</w:t>
      </w:r>
    </w:p>
    <w:p>
      <w:r>
        <w:t>300</w:t>
      </w:r>
    </w:p>
    <w:p>
      <w:r>
        <w:t>340</w:t>
      </w:r>
    </w:p>
    <w:p>
      <w:r>
        <w:t>10</w:t>
      </w:r>
    </w:p>
    <w:p>
      <w:r>
        <w:t>Đường Xéo Chích</w:t>
      </w:r>
    </w:p>
    <w:p>
      <w:r>
        <w:t>Bắt đầu từ lộ tẻ ngoài</w:t>
      </w:r>
    </w:p>
    <w:p>
      <w:r>
        <w:t>Đến cầu Xẻo Chích cũ</w:t>
      </w:r>
    </w:p>
    <w:p>
      <w:r>
        <w:t>650</w:t>
      </w:r>
    </w:p>
    <w:p>
      <w:r>
        <w:t>720</w:t>
      </w:r>
    </w:p>
    <w:p>
      <w:r>
        <w:t>Bắt đầu từ cầu Xẻo Chích cũ</w:t>
      </w:r>
    </w:p>
    <w:p>
      <w:r>
        <w:t>Đến lộ tẻ trong</w:t>
      </w:r>
    </w:p>
    <w:p>
      <w:r>
        <w:t>300</w:t>
      </w:r>
    </w:p>
    <w:p>
      <w:r>
        <w:t>340</w:t>
      </w:r>
    </w:p>
    <w:p>
      <w:r>
        <w:t>11</w:t>
      </w:r>
    </w:p>
    <w:p>
      <w:r>
        <w:t>Đường Huỳnh Thị Ngó (Cô Hai Ngó)</w:t>
      </w:r>
    </w:p>
    <w:p>
      <w:r>
        <w:t>Bắt đầu từ Quốc lộ 1</w:t>
      </w:r>
    </w:p>
    <w:p>
      <w:r>
        <w:t>Đến cầu Chùa Giác Hoa</w:t>
      </w:r>
    </w:p>
    <w:p>
      <w:r>
        <w:t>450</w:t>
      </w:r>
    </w:p>
    <w:p>
      <w:r>
        <w:t>500</w:t>
      </w:r>
    </w:p>
    <w:p>
      <w:r>
        <w:t>12</w:t>
      </w:r>
    </w:p>
    <w:p>
      <w:r>
        <w:t>Đường Xéo Chích</w:t>
      </w:r>
    </w:p>
    <w:p>
      <w:r>
        <w:t>Bắt đầu từ cầu Ông Triều</w:t>
      </w:r>
    </w:p>
    <w:p>
      <w:r>
        <w:t>Đến cầu Trường Yên</w:t>
      </w:r>
    </w:p>
    <w:p>
      <w:r>
        <w:t>700</w:t>
      </w:r>
    </w:p>
    <w:p>
      <w:r>
        <w:t>780</w:t>
      </w:r>
    </w:p>
    <w:p>
      <w:r>
        <w:t>Bắt đầu từ ranh nhà ông Quậy</w:t>
      </w:r>
    </w:p>
    <w:p>
      <w:r>
        <w:t>Đến giáp ranh xã Châu Thới</w:t>
      </w:r>
    </w:p>
    <w:p>
      <w:r>
        <w:t>300</w:t>
      </w:r>
    </w:p>
    <w:p>
      <w:r>
        <w:t>340</w:t>
      </w:r>
    </w:p>
    <w:p>
      <w:r>
        <w:t>Bắt đầu từ cống Bản</w:t>
      </w:r>
    </w:p>
    <w:p>
      <w:r>
        <w:t>Đến hết ranh đất nhà Ông Thông</w:t>
      </w:r>
    </w:p>
    <w:p>
      <w:r>
        <w:t>300</w:t>
      </w:r>
    </w:p>
    <w:p>
      <w:r>
        <w:t>340</w:t>
      </w:r>
    </w:p>
    <w:p>
      <w:r>
        <w:t>13</w:t>
      </w:r>
    </w:p>
    <w:p>
      <w:r>
        <w:t>Đường Cái Dầy (ngang nhà Ông 5 Thành)</w:t>
      </w:r>
    </w:p>
    <w:p>
      <w:r>
        <w:t>Bắt đầu từ ranh đất nhà kho Bà Kiều</w:t>
      </w:r>
    </w:p>
    <w:p>
      <w:r>
        <w:t>Đến hết ranh đất nhà Út Hết</w:t>
      </w:r>
    </w:p>
    <w:p>
      <w:r>
        <w:t>300</w:t>
      </w:r>
    </w:p>
    <w:p>
      <w:r>
        <w:t>340</w:t>
      </w:r>
    </w:p>
    <w:p>
      <w:r>
        <w:t>14</w:t>
      </w:r>
    </w:p>
    <w:p>
      <w:r>
        <w:t>Đường Thông Lưu B (ngang nhà 2 Tuấn)</w:t>
      </w:r>
    </w:p>
    <w:p>
      <w:r>
        <w:t>Bắt đầu từ cầu Thông Lưu 1</w:t>
      </w:r>
    </w:p>
    <w:p>
      <w:r>
        <w:t>Đến giáp xã Châu Hưng A</w:t>
      </w:r>
    </w:p>
    <w:p>
      <w:r>
        <w:t>280</w:t>
      </w:r>
    </w:p>
    <w:p>
      <w:r>
        <w:t>310</w:t>
      </w:r>
    </w:p>
    <w:p>
      <w:r>
        <w:t>15</w:t>
      </w:r>
    </w:p>
    <w:p>
      <w:r>
        <w:t>Đường Thông Lưu B</w:t>
      </w:r>
    </w:p>
    <w:p>
      <w:r>
        <w:t>Bắt đầu từ cầu 6 Nghiêm</w:t>
      </w:r>
    </w:p>
    <w:p>
      <w:r>
        <w:t>Đến ngã 3 Lộ Mới</w:t>
      </w:r>
    </w:p>
    <w:p>
      <w:r>
        <w:t>280</w:t>
      </w:r>
    </w:p>
    <w:p>
      <w:r>
        <w:t>310</w:t>
      </w:r>
    </w:p>
    <w:p>
      <w:r>
        <w:t>Bắt đầu từ cầu Thông Lưu 1</w:t>
      </w:r>
    </w:p>
    <w:p>
      <w:r>
        <w:t>Đến hết ranh đất nhà ông 5 Thọ</w:t>
      </w:r>
    </w:p>
    <w:p>
      <w:r>
        <w:t>300</w:t>
      </w:r>
    </w:p>
    <w:p>
      <w:r>
        <w:t>340</w:t>
      </w:r>
    </w:p>
    <w:p>
      <w:r>
        <w:t>Bắt đầu từ cầu ông Tráng</w:t>
      </w:r>
    </w:p>
    <w:p>
      <w:r>
        <w:t>Đến cầu 2 Lốn</w:t>
      </w:r>
    </w:p>
    <w:p>
      <w:r>
        <w:t>300</w:t>
      </w:r>
    </w:p>
    <w:p>
      <w:r>
        <w:t>340</w:t>
      </w:r>
    </w:p>
    <w:p>
      <w:r>
        <w:t>Bắt đầu từ cầu 9 Nhiều</w:t>
      </w:r>
    </w:p>
    <w:p>
      <w:r>
        <w:t>Đến hết ranh đất nhà 2 Tươi</w:t>
      </w:r>
    </w:p>
    <w:p>
      <w:r>
        <w:t>300</w:t>
      </w:r>
    </w:p>
    <w:p>
      <w:r>
        <w:t>340</w:t>
      </w:r>
    </w:p>
    <w:p>
      <w:r>
        <w:t>16</w:t>
      </w:r>
    </w:p>
    <w:p>
      <w:r>
        <w:t>Đường Xẻo Lá (ngang nhà 6 Thanh)</w:t>
      </w:r>
    </w:p>
    <w:p>
      <w:r>
        <w:t>Bắt đầu từ ranh đất nhà ông Khải</w:t>
      </w:r>
    </w:p>
    <w:p>
      <w:r>
        <w:t>Đến cầu 7 Định</w:t>
      </w:r>
    </w:p>
    <w:p>
      <w:r>
        <w:t>300</w:t>
      </w:r>
    </w:p>
    <w:p>
      <w:r>
        <w:t>340</w:t>
      </w:r>
    </w:p>
    <w:p>
      <w:r>
        <w:t>17</w:t>
      </w:r>
    </w:p>
    <w:p>
      <w:r>
        <w:t>Đường Xẻo Lá</w:t>
      </w:r>
    </w:p>
    <w:p>
      <w:r>
        <w:t>Bắt đầu từ cầu 4 Mảnh</w:t>
      </w:r>
    </w:p>
    <w:p>
      <w:r>
        <w:t>Đến hết ranh đất nhà 3 Miên</w:t>
      </w:r>
    </w:p>
    <w:p>
      <w:r>
        <w:t>300</w:t>
      </w:r>
    </w:p>
    <w:p>
      <w:r>
        <w:t>340</w:t>
      </w:r>
    </w:p>
    <w:p>
      <w:r>
        <w:t>18</w:t>
      </w:r>
    </w:p>
    <w:p>
      <w:r>
        <w:t>Đường Xẻo Lá (ngang nhà Ông Thọ)</w:t>
      </w:r>
    </w:p>
    <w:p>
      <w:r>
        <w:t>Bắt đầu từ ranh đất nhà ông Sơn Dương</w:t>
      </w:r>
    </w:p>
    <w:p>
      <w:r>
        <w:t>Đến hết ranh đất nhà ông 8 Son</w:t>
      </w:r>
    </w:p>
    <w:p>
      <w:r>
        <w:t>300</w:t>
      </w:r>
    </w:p>
    <w:p>
      <w:r>
        <w:t>340</w:t>
      </w:r>
    </w:p>
    <w:p>
      <w:r>
        <w:t>19</w:t>
      </w:r>
    </w:p>
    <w:p>
      <w:r>
        <w:t>Đường Xẻo Lá (ngang nhà Ông Chuông)</w:t>
      </w:r>
    </w:p>
    <w:p>
      <w:r>
        <w:t>Bắt đầu từ Điểm Trường Xẻo Lá</w:t>
      </w:r>
    </w:p>
    <w:p>
      <w:r>
        <w:t>Đến hết ranh đất nhà ông Điểm</w:t>
      </w:r>
    </w:p>
    <w:p>
      <w:r>
        <w:t>300</w:t>
      </w:r>
    </w:p>
    <w:p>
      <w:r>
        <w:t>340</w:t>
      </w:r>
    </w:p>
    <w:p>
      <w:r>
        <w:t>20</w:t>
      </w:r>
    </w:p>
    <w:p>
      <w:r>
        <w:t>Đường Xẻo Lá (ngang nhà Ông Chỉnh)</w:t>
      </w:r>
    </w:p>
    <w:p>
      <w:r>
        <w:t>Bắt đầu từ ranh đất nhà Khương Em</w:t>
      </w:r>
    </w:p>
    <w:p>
      <w:r>
        <w:t>Đến hết ranh đất nhà 4 Nghiêm</w:t>
      </w:r>
    </w:p>
    <w:p>
      <w:r>
        <w:t>300</w:t>
      </w:r>
    </w:p>
    <w:p>
      <w:r>
        <w:t>340</w:t>
      </w:r>
    </w:p>
    <w:p>
      <w:r>
        <w:t>21</w:t>
      </w:r>
    </w:p>
    <w:p>
      <w:r>
        <w:t>Đường Xẻo Lá (ngang nhà Ông Tiện)</w:t>
      </w:r>
    </w:p>
    <w:p>
      <w:r>
        <w:t>Bắt đầu từ ranh đất nhà Bà Hòa</w:t>
      </w:r>
    </w:p>
    <w:p>
      <w:r>
        <w:t>Đến hết ranh đất nhà ông Chiến</w:t>
      </w:r>
    </w:p>
    <w:p>
      <w:r>
        <w:t>300</w:t>
      </w:r>
    </w:p>
    <w:p>
      <w:r>
        <w:t>340</w:t>
      </w:r>
    </w:p>
    <w:p>
      <w:r>
        <w:t>22</w:t>
      </w:r>
    </w:p>
    <w:p>
      <w:r>
        <w:t>Đường Xẻo Lá</w:t>
      </w:r>
    </w:p>
    <w:p>
      <w:r>
        <w:t>Bắt đầu từ cầu Ông 5 Lập</w:t>
      </w:r>
    </w:p>
    <w:p>
      <w:r>
        <w:t>Đến hết ranh đất nhà Thạch Trăng</w:t>
      </w:r>
    </w:p>
    <w:p>
      <w:r>
        <w:t>300</w:t>
      </w:r>
    </w:p>
    <w:p>
      <w:r>
        <w:t>340</w:t>
      </w:r>
    </w:p>
    <w:p>
      <w:r>
        <w:t>23</w:t>
      </w:r>
    </w:p>
    <w:p>
      <w:r>
        <w:t>Đường Xẻo Lá (ngang nhà Ông Nhọn)</w:t>
      </w:r>
    </w:p>
    <w:p>
      <w:r>
        <w:t>Bắt đầu từ cầu 5 Kiềm</w:t>
      </w:r>
    </w:p>
    <w:p>
      <w:r>
        <w:t>Đến cầu Bà Sáng</w:t>
      </w:r>
    </w:p>
    <w:p>
      <w:r>
        <w:t>300</w:t>
      </w:r>
    </w:p>
    <w:p>
      <w:r>
        <w:t>340</w:t>
      </w:r>
    </w:p>
    <w:p>
      <w:r>
        <w:t>24</w:t>
      </w:r>
    </w:p>
    <w:p>
      <w:r>
        <w:t>Đường Mặc Đây (ngang nhà Ông Mãnh)</w:t>
      </w:r>
    </w:p>
    <w:p>
      <w:r>
        <w:t>Bắt đầu từ cầu Ông Trường</w:t>
      </w:r>
    </w:p>
    <w:p>
      <w:r>
        <w:t>Đến hết ranh đất nhà ông Yết</w:t>
      </w:r>
    </w:p>
    <w:p>
      <w:r>
        <w:t>300</w:t>
      </w:r>
    </w:p>
    <w:p>
      <w:r>
        <w:t>340</w:t>
      </w:r>
    </w:p>
    <w:p>
      <w:r>
        <w:t>25</w:t>
      </w:r>
    </w:p>
    <w:p>
      <w:r>
        <w:t>Đường Mặc Đây (ngang nhà Ông Dũng)</w:t>
      </w:r>
    </w:p>
    <w:p>
      <w:r>
        <w:t>Bắt đầu từ ranh đất nhà Ông 7 Guôl</w:t>
      </w:r>
    </w:p>
    <w:p>
      <w:r>
        <w:t>Đến giáp xã Châu Hưng A</w:t>
      </w:r>
    </w:p>
    <w:p>
      <w:r>
        <w:t>300</w:t>
      </w:r>
    </w:p>
    <w:p>
      <w:r>
        <w:t>340</w:t>
      </w:r>
    </w:p>
    <w:p>
      <w:r>
        <w:t>26</w:t>
      </w:r>
    </w:p>
    <w:p>
      <w:r>
        <w:t>Đường Mặc Đây (ngang nhà Ông 6 Chiến)</w:t>
      </w:r>
    </w:p>
    <w:p>
      <w:r>
        <w:t>Bắt đầu từ ranh đất nhà ông Dẩn</w:t>
      </w:r>
    </w:p>
    <w:p>
      <w:r>
        <w:t>Đến cầu Ông Ngân</w:t>
      </w:r>
    </w:p>
    <w:p>
      <w:r>
        <w:t>300</w:t>
      </w:r>
    </w:p>
    <w:p>
      <w:r>
        <w:t>340</w:t>
      </w:r>
    </w:p>
    <w:p>
      <w:r>
        <w:t>27</w:t>
      </w:r>
    </w:p>
    <w:p>
      <w:r>
        <w:t>Đường Mặc Đây</w:t>
      </w:r>
    </w:p>
    <w:p>
      <w:r>
        <w:t>Bắt đầu từ cầu Mặc Đây</w:t>
      </w:r>
    </w:p>
    <w:p>
      <w:r>
        <w:t>Đến gáp ranh xã Châu Hưng A</w:t>
      </w:r>
    </w:p>
    <w:p>
      <w:r>
        <w:t>270</w:t>
      </w:r>
    </w:p>
    <w:p>
      <w:r>
        <w:t>300</w:t>
      </w:r>
    </w:p>
    <w:p>
      <w:r>
        <w:t>28</w:t>
      </w:r>
    </w:p>
    <w:p>
      <w:r>
        <w:t>Đường Mặc Đây</w:t>
      </w:r>
    </w:p>
    <w:p>
      <w:r>
        <w:t>Bắt đầu từ cầu Mặc Đây</w:t>
      </w:r>
    </w:p>
    <w:p>
      <w:r>
        <w:t>Đến hết ranh đất nhà ông Sương Dương</w:t>
      </w:r>
    </w:p>
    <w:p>
      <w:r>
        <w:t>270</w:t>
      </w:r>
    </w:p>
    <w:p>
      <w:r>
        <w:t>300</w:t>
      </w:r>
    </w:p>
    <w:p>
      <w:r>
        <w:t>29</w:t>
      </w:r>
    </w:p>
    <w:p>
      <w:r>
        <w:t>Đường Bà Chăng (ngang nhà Ông Khải)</w:t>
      </w:r>
    </w:p>
    <w:p>
      <w:r>
        <w:t>Bắt đầu từ ranh đất nhà ông Hà</w:t>
      </w:r>
    </w:p>
    <w:p>
      <w:r>
        <w:t>Đến hết ranh đất nhà Ông Dũ</w:t>
      </w:r>
    </w:p>
    <w:p>
      <w:r>
        <w:t>280</w:t>
      </w:r>
    </w:p>
    <w:p>
      <w:r>
        <w:t>310</w:t>
      </w:r>
    </w:p>
    <w:p>
      <w:r>
        <w:t>30</w:t>
      </w:r>
    </w:p>
    <w:p>
      <w:r>
        <w:t>Đường Bà Chăng (Xalatel)</w:t>
      </w:r>
    </w:p>
    <w:p>
      <w:r>
        <w:t>Bắt đầu từ ranh đất nhà ông Hà</w:t>
      </w:r>
    </w:p>
    <w:p>
      <w:r>
        <w:t>Đến cầu Thanh Niên</w:t>
      </w:r>
    </w:p>
    <w:p>
      <w:r>
        <w:t>300</w:t>
      </w:r>
    </w:p>
    <w:p>
      <w:r>
        <w:t>340</w:t>
      </w:r>
    </w:p>
    <w:p>
      <w:r>
        <w:t>31</w:t>
      </w:r>
    </w:p>
    <w:p>
      <w:r>
        <w:t>Đường Bà Chăng (ngang nhà bà 9 Đò)</w:t>
      </w:r>
    </w:p>
    <w:p>
      <w:r>
        <w:t>Bắt đầu từ cầu Thanh Niên</w:t>
      </w:r>
    </w:p>
    <w:p>
      <w:r>
        <w:t>Đến Miễu Ông Tà</w:t>
      </w:r>
    </w:p>
    <w:p>
      <w:r>
        <w:t>300</w:t>
      </w:r>
    </w:p>
    <w:p>
      <w:r>
        <w:t>340</w:t>
      </w:r>
    </w:p>
    <w:p>
      <w:r>
        <w:t>32</w:t>
      </w:r>
    </w:p>
    <w:p>
      <w:r>
        <w:t>Đường Bà Chăng (ngang nhà Chẹt Nhíp)</w:t>
      </w:r>
    </w:p>
    <w:p>
      <w:r>
        <w:t>Bắt đầu từ cầu Bà Chăng</w:t>
      </w:r>
    </w:p>
    <w:p>
      <w:r>
        <w:t>Đến giáp ranh xã Châu Hưng A</w:t>
      </w:r>
    </w:p>
    <w:p>
      <w:r>
        <w:t>300</w:t>
      </w:r>
    </w:p>
    <w:p>
      <w:r>
        <w:t>340</w:t>
      </w:r>
    </w:p>
    <w:p>
      <w:r>
        <w:t>33</w:t>
      </w:r>
    </w:p>
    <w:p>
      <w:r>
        <w:t>Đường Nhà Thờ (ngang nhà bà Điệp)</w:t>
      </w:r>
    </w:p>
    <w:p>
      <w:r>
        <w:t>Bắt đầu từ cầu Ông Cha</w:t>
      </w:r>
    </w:p>
    <w:p>
      <w:r>
        <w:t>Đến giáp ranh xã Hưng Thành</w:t>
      </w:r>
    </w:p>
    <w:p>
      <w:r>
        <w:t>350</w:t>
      </w:r>
    </w:p>
    <w:p>
      <w:r>
        <w:t>390</w:t>
      </w:r>
    </w:p>
    <w:p>
      <w:r>
        <w:t>34</w:t>
      </w:r>
    </w:p>
    <w:p>
      <w:r>
        <w:t>Đường Nhà Thờ (Châu Hưng A - Hưng Thành)</w:t>
      </w:r>
    </w:p>
    <w:p>
      <w:r>
        <w:t>Bắt đầu từ cầu Thanh Tùng</w:t>
      </w:r>
    </w:p>
    <w:p>
      <w:r>
        <w:t>Đến giáp ranh xã Hưng Thành</w:t>
      </w:r>
    </w:p>
    <w:p>
      <w:r>
        <w:t>350</w:t>
      </w:r>
    </w:p>
    <w:p>
      <w:r>
        <w:t>390</w:t>
      </w:r>
    </w:p>
    <w:p>
      <w:r>
        <w:t>Bắt đầu từ lộ Nhà Thờ</w:t>
      </w:r>
    </w:p>
    <w:p>
      <w:r>
        <w:t>Đến hết ranh đất nhà 6 Vinh</w:t>
      </w:r>
    </w:p>
    <w:p>
      <w:r>
        <w:t>400</w:t>
      </w:r>
    </w:p>
    <w:p>
      <w:r>
        <w:t>440</w:t>
      </w:r>
    </w:p>
    <w:p>
      <w:r>
        <w:t>35</w:t>
      </w:r>
    </w:p>
    <w:p>
      <w:r>
        <w:t>Đường Nhà Thờ</w:t>
      </w:r>
    </w:p>
    <w:p>
      <w:r>
        <w:t>Bắt đầu từ ranh đất nhà Ông Tỷ</w:t>
      </w:r>
    </w:p>
    <w:p>
      <w:r>
        <w:t>Đến hết ranh đất nhà Ông Sơn</w:t>
      </w:r>
    </w:p>
    <w:p>
      <w:r>
        <w:t>300</w:t>
      </w:r>
    </w:p>
    <w:p>
      <w:r>
        <w:t>340</w:t>
      </w:r>
    </w:p>
    <w:p>
      <w:r>
        <w:t>36</w:t>
      </w:r>
    </w:p>
    <w:p>
      <w:r>
        <w:t>Đường Nhà Thờ</w:t>
      </w:r>
    </w:p>
    <w:p>
      <w:r>
        <w:t>Bắt đầu từ ranh đất nhà Ông Hưng</w:t>
      </w:r>
    </w:p>
    <w:p>
      <w:r>
        <w:t>Đến hết ranh đất nhà ông 6 Ga</w:t>
      </w:r>
    </w:p>
    <w:p>
      <w:r>
        <w:t>300</w:t>
      </w:r>
    </w:p>
    <w:p>
      <w:r>
        <w:t>340</w:t>
      </w:r>
    </w:p>
    <w:p>
      <w:r>
        <w:t>37</w:t>
      </w:r>
    </w:p>
    <w:p>
      <w:r>
        <w:t>Đường Nhà Thờ</w:t>
      </w:r>
    </w:p>
    <w:p>
      <w:r>
        <w:t>Bắt đầu từ ranh đất nhà Ông Tùng</w:t>
      </w:r>
    </w:p>
    <w:p>
      <w:r>
        <w:t>Đến hết ranh đất nhà ông 3 kiên</w:t>
      </w:r>
    </w:p>
    <w:p>
      <w:r>
        <w:t>300</w:t>
      </w:r>
    </w:p>
    <w:p>
      <w:r>
        <w:t>340</w:t>
      </w:r>
    </w:p>
    <w:p>
      <w:r>
        <w:t>38</w:t>
      </w:r>
    </w:p>
    <w:p>
      <w:r>
        <w:t>Khu dân cư Hoài Phong (Đoạn chính) cách QL 30m</w:t>
      </w:r>
    </w:p>
    <w:p>
      <w:r>
        <w:t>Bắt đầu từ Quốc Lộ 1</w:t>
      </w:r>
    </w:p>
    <w:p>
      <w:r>
        <w:t>Đến hết ranh đất nhà ông 2 Tính</w:t>
      </w:r>
    </w:p>
    <w:p>
      <w:r>
        <w:t>600</w:t>
      </w:r>
    </w:p>
    <w:p>
      <w:r>
        <w:t>670</w:t>
      </w:r>
    </w:p>
    <w:p>
      <w:r>
        <w:t>39</w:t>
      </w:r>
    </w:p>
    <w:p>
      <w:r>
        <w:t>Khu dân cư Hoài Phong (các đoạn còn lại)</w:t>
      </w:r>
    </w:p>
    <w:p>
      <w:r>
        <w:t>Bắt đầu từ Đường nội bộ trong khu dân cư</w:t>
      </w:r>
    </w:p>
    <w:p>
      <w:r>
        <w:t>400</w:t>
      </w:r>
    </w:p>
    <w:p>
      <w:r>
        <w:t>440</w:t>
      </w:r>
    </w:p>
    <w:p>
      <w:r>
        <w:t>40</w:t>
      </w:r>
    </w:p>
    <w:p>
      <w:r>
        <w:t>Khu dân cư Huy Thống</w:t>
      </w:r>
    </w:p>
    <w:p>
      <w:r>
        <w:t>Bắt đầu từ Đường nội bộ trong khu dân cư</w:t>
      </w:r>
    </w:p>
    <w:p>
      <w:r>
        <w:t>400</w:t>
      </w:r>
    </w:p>
    <w:p>
      <w:r>
        <w:t>440</w:t>
      </w:r>
    </w:p>
    <w:p>
      <w:r>
        <w:t>Khu hành chính của huyện Vĩnh Lợi</w:t>
      </w:r>
    </w:p>
    <w:p>
      <w:r>
        <w:t>41</w:t>
      </w:r>
    </w:p>
    <w:p>
      <w:r>
        <w:t>Đường Bùi Văn Viết</w:t>
      </w:r>
    </w:p>
    <w:p>
      <w:r>
        <w:t>Đường Nguyễn Thị Dần</w:t>
      </w:r>
    </w:p>
    <w:p>
      <w:r>
        <w:t>Đường Nguyễn Phúc Nguyên</w:t>
      </w:r>
    </w:p>
    <w:p>
      <w:r>
        <w:t>2,000</w:t>
      </w:r>
    </w:p>
    <w:p>
      <w:r>
        <w:t>3,000</w:t>
      </w:r>
    </w:p>
    <w:p>
      <w:r>
        <w:t>42</w:t>
      </w:r>
    </w:p>
    <w:p>
      <w:r>
        <w:t>Đường Lê Thị Quý</w:t>
      </w:r>
    </w:p>
    <w:p>
      <w:r>
        <w:t>Đường Bùi Văn Viết</w:t>
      </w:r>
    </w:p>
    <w:p>
      <w:r>
        <w:t>Đường Nguyễn Phúc Nguyên</w:t>
      </w:r>
    </w:p>
    <w:p>
      <w:r>
        <w:t>2,000</w:t>
      </w:r>
    </w:p>
    <w:p>
      <w:r>
        <w:t>3,000</w:t>
      </w:r>
    </w:p>
    <w:p>
      <w:r>
        <w:t>43</w:t>
      </w:r>
    </w:p>
    <w:p>
      <w:r>
        <w:t>Đường Võ Văn Kiệt</w:t>
      </w:r>
    </w:p>
    <w:p>
      <w:r>
        <w:t>Quốc Lộ 1</w:t>
      </w:r>
    </w:p>
    <w:p>
      <w:r>
        <w:t>Giao đường Hoa Lư</w:t>
      </w:r>
    </w:p>
    <w:p>
      <w:r>
        <w:t>2,000</w:t>
      </w:r>
    </w:p>
    <w:p>
      <w:r>
        <w:t>3,000</w:t>
      </w:r>
    </w:p>
    <w:p>
      <w:r>
        <w:t>44</w:t>
      </w:r>
    </w:p>
    <w:p>
      <w:r>
        <w:t>Đường Nguyễn Thị Tiền</w:t>
      </w:r>
    </w:p>
    <w:p>
      <w:r>
        <w:t>Đường Ngô Quang Nhã</w:t>
      </w:r>
    </w:p>
    <w:p>
      <w:r>
        <w:t>Đường Hoa Lư</w:t>
      </w:r>
    </w:p>
    <w:p>
      <w:r>
        <w:t>2,000</w:t>
      </w:r>
    </w:p>
    <w:p>
      <w:r>
        <w:t>3,000</w:t>
      </w:r>
    </w:p>
    <w:p>
      <w:r>
        <w:t>45</w:t>
      </w:r>
    </w:p>
    <w:p>
      <w:r>
        <w:t>Đường Ngô Quang Nhã</w:t>
      </w:r>
    </w:p>
    <w:p>
      <w:r>
        <w:t>Đường Lê Thị Quý</w:t>
      </w:r>
    </w:p>
    <w:p>
      <w:r>
        <w:t>Đường Nguyễn Thị Tiền</w:t>
      </w:r>
    </w:p>
    <w:p>
      <w:r>
        <w:t>2,000</w:t>
      </w:r>
    </w:p>
    <w:p>
      <w:r>
        <w:t>3,000</w:t>
      </w:r>
    </w:p>
    <w:p>
      <w:r>
        <w:t>46</w:t>
      </w:r>
    </w:p>
    <w:p>
      <w:r>
        <w:t>Đường Nguyễn Phúc Nguyên</w:t>
      </w:r>
    </w:p>
    <w:p>
      <w:r>
        <w:t>Đường Bùi Văn Viết</w:t>
      </w:r>
    </w:p>
    <w:p>
      <w:r>
        <w:t>Đường số 17</w:t>
      </w:r>
    </w:p>
    <w:p>
      <w:r>
        <w:t>2,000</w:t>
      </w:r>
    </w:p>
    <w:p>
      <w:r>
        <w:t>3,000</w:t>
      </w:r>
    </w:p>
    <w:p>
      <w:r>
        <w:t>47</w:t>
      </w:r>
    </w:p>
    <w:p>
      <w:r>
        <w:t>Đường Ngô Văn Ngộ</w:t>
      </w:r>
    </w:p>
    <w:p>
      <w:r>
        <w:t>Đường Lê Thị Quý</w:t>
      </w:r>
    </w:p>
    <w:p>
      <w:r>
        <w:t>Đường Nguyễn Thị Tiền</w:t>
      </w:r>
    </w:p>
    <w:p>
      <w:r>
        <w:t>2,000</w:t>
      </w:r>
    </w:p>
    <w:p>
      <w:r>
        <w:t>3,000</w:t>
      </w:r>
    </w:p>
    <w:p>
      <w:r>
        <w:t>48</w:t>
      </w:r>
    </w:p>
    <w:p>
      <w:r>
        <w:t>Đường Hoa Lư</w:t>
      </w:r>
    </w:p>
    <w:p>
      <w:r>
        <w:t>Đường 19/5</w:t>
      </w:r>
    </w:p>
    <w:p>
      <w:r>
        <w:t>Đường Nguyễn Thị Dần</w:t>
      </w:r>
    </w:p>
    <w:p>
      <w:r>
        <w:t>2,000</w:t>
      </w:r>
    </w:p>
    <w:p>
      <w:r>
        <w:t>3,000</w:t>
      </w:r>
    </w:p>
    <w:p>
      <w:r>
        <w:t>49</w:t>
      </w:r>
    </w:p>
    <w:p>
      <w:r>
        <w:t>Đường Phạm Thị Chữ</w:t>
      </w:r>
    </w:p>
    <w:p>
      <w:r>
        <w:t>Đường 19/5</w:t>
      </w:r>
    </w:p>
    <w:p>
      <w:r>
        <w:t>Trung tâm y tế</w:t>
      </w:r>
    </w:p>
    <w:p>
      <w:r>
        <w:t>2,000</w:t>
      </w:r>
    </w:p>
    <w:p>
      <w:r>
        <w:t>3,000</w:t>
      </w:r>
    </w:p>
    <w:p>
      <w:r>
        <w:t>50</w:t>
      </w:r>
    </w:p>
    <w:p>
      <w:r>
        <w:t>Đường Nguyễn Thị Dần</w:t>
      </w:r>
    </w:p>
    <w:p>
      <w:r>
        <w:t>Đường Bùi Văn Viết</w:t>
      </w:r>
    </w:p>
    <w:p>
      <w:r>
        <w:t>Đường Hoa Lư</w:t>
      </w:r>
    </w:p>
    <w:p>
      <w:r>
        <w:t>2,000</w:t>
      </w:r>
    </w:p>
    <w:p>
      <w:r>
        <w:t>3,000</w:t>
      </w:r>
    </w:p>
    <w:p>
      <w:r>
        <w:t>51</w:t>
      </w:r>
    </w:p>
    <w:p>
      <w:r>
        <w:t>Đường Tân Tạo</w:t>
      </w:r>
    </w:p>
    <w:p>
      <w:r>
        <w:t>Quốc lộ 1</w:t>
      </w:r>
    </w:p>
    <w:p>
      <w:r>
        <w:t>ấp Tân Tạo</w:t>
      </w:r>
    </w:p>
    <w:p>
      <w:r>
        <w:t>2,000</w:t>
      </w:r>
    </w:p>
    <w:p>
      <w:r>
        <w:t>3,000</w:t>
      </w:r>
    </w:p>
    <w:p>
      <w:r>
        <w:t>52</w:t>
      </w:r>
    </w:p>
    <w:p>
      <w:r>
        <w:t>Đường khu nhà ở xã Hội xẻo Lá</w:t>
      </w:r>
    </w:p>
    <w:p>
      <w:r>
        <w:t>Các tuyến đường nội bộ trong khu Nhà ở Xã Hội</w:t>
      </w:r>
    </w:p>
    <w:p>
      <w:r>
        <w:t>300</w:t>
      </w:r>
    </w:p>
    <w:p>
      <w:r>
        <w:t>Bổ sung</w:t>
      </w:r>
    </w:p>
    <w:p>
      <w:r>
        <w:t>53</w:t>
      </w:r>
    </w:p>
    <w:p>
      <w:r>
        <w:t>Cuối đường Trương Thị Cương</w:t>
      </w:r>
    </w:p>
    <w:p>
      <w:r>
        <w:t>Bắt đầu từ cầu Sơn Dương</w:t>
      </w:r>
    </w:p>
    <w:p>
      <w:r>
        <w:t>Đến giáp ranh xã Hưng Hội</w:t>
      </w:r>
    </w:p>
    <w:p>
      <w:r>
        <w:t>400</w:t>
      </w:r>
    </w:p>
    <w:p>
      <w:r>
        <w:t>Bổ sung</w:t>
      </w:r>
    </w:p>
    <w:p>
      <w:r>
        <w:t>II.4</w:t>
      </w:r>
    </w:p>
    <w:p>
      <w:r>
        <w:t>XÃ HƯNG HỘI (Khu vực Trung tâm xã)</w:t>
      </w:r>
    </w:p>
    <w:p>
      <w:r>
        <w:t>1</w:t>
      </w:r>
    </w:p>
    <w:p>
      <w:r>
        <w:t>Cù Lao - Cái Giá</w:t>
      </w:r>
    </w:p>
    <w:p>
      <w:r>
        <w:t>Bắt đầu từ Tỉnh lộ 976 (Nhà Ông Cấu)</w:t>
      </w:r>
    </w:p>
    <w:p>
      <w:r>
        <w:t>Đến ngã 3 Chùa Chót</w:t>
      </w:r>
    </w:p>
    <w:p>
      <w:r>
        <w:t>350</w:t>
      </w:r>
    </w:p>
    <w:p>
      <w:r>
        <w:t>390</w:t>
      </w:r>
    </w:p>
    <w:p>
      <w:r>
        <w:t>2</w:t>
      </w:r>
    </w:p>
    <w:p>
      <w:r>
        <w:t>Phú Tòng - Bưng Xúc - Giá Tiểu</w:t>
      </w:r>
    </w:p>
    <w:p>
      <w:r>
        <w:t>Bắt đầu từ trụ Sở Ấp Phú Tòng</w:t>
      </w:r>
    </w:p>
    <w:p>
      <w:r>
        <w:t>Đến hết ranh đất nhà ông Trọng</w:t>
      </w:r>
    </w:p>
    <w:p>
      <w:r>
        <w:t>350</w:t>
      </w:r>
    </w:p>
    <w:p>
      <w:r>
        <w:t>390</w:t>
      </w:r>
    </w:p>
    <w:p>
      <w:r>
        <w:t>3</w:t>
      </w:r>
    </w:p>
    <w:p>
      <w:r>
        <w:t>Giá Tiểu - Đay Tà Ni</w:t>
      </w:r>
    </w:p>
    <w:p>
      <w:r>
        <w:t>Bắt đầu từ ranh đất nhà ông Sáu Điện</w:t>
      </w:r>
    </w:p>
    <w:p>
      <w:r>
        <w:t>Đến cầu Chùa Chót</w:t>
      </w:r>
    </w:p>
    <w:p>
      <w:r>
        <w:t>270</w:t>
      </w:r>
    </w:p>
    <w:p>
      <w:r>
        <w:t>300</w:t>
      </w:r>
    </w:p>
    <w:p>
      <w:r>
        <w:t>4</w:t>
      </w:r>
    </w:p>
    <w:p>
      <w:r>
        <w:t>Lộ Sốc Đồn - Giá Tiểu</w:t>
      </w:r>
    </w:p>
    <w:p>
      <w:r>
        <w:t>Bắt đầu từ Tỉnh lộ 976 (Đầu lộ Giá Tiểu)</w:t>
      </w:r>
    </w:p>
    <w:p>
      <w:r>
        <w:t>Đến cầu nhà ông Tấn</w:t>
      </w:r>
    </w:p>
    <w:p>
      <w:r>
        <w:t>320</w:t>
      </w:r>
    </w:p>
    <w:p>
      <w:r>
        <w:t>360</w:t>
      </w:r>
    </w:p>
    <w:p>
      <w:r>
        <w:t>5</w:t>
      </w:r>
    </w:p>
    <w:p>
      <w:r>
        <w:t>Lộ Cà Vĩnh - Bung Xúc</w:t>
      </w:r>
    </w:p>
    <w:p>
      <w:r>
        <w:t>Bắt đầu từ Tỉnh lộ 976 (Cổng Cả Vĩnh)</w:t>
      </w:r>
    </w:p>
    <w:p>
      <w:r>
        <w:t>Đến ầu nhà ông Năm Phù</w:t>
      </w:r>
    </w:p>
    <w:p>
      <w:r>
        <w:t>320</w:t>
      </w:r>
    </w:p>
    <w:p>
      <w:r>
        <w:t>360</w:t>
      </w:r>
    </w:p>
    <w:p>
      <w:r>
        <w:t>6</w:t>
      </w:r>
    </w:p>
    <w:p>
      <w:r>
        <w:t>Lộ Nước Mặn - Bưng Xúc</w:t>
      </w:r>
    </w:p>
    <w:p>
      <w:r>
        <w:t>Bắt đầu từ Tỉnh lộ 976 (Nhà Sơn Nhàn)</w:t>
      </w:r>
    </w:p>
    <w:p>
      <w:r>
        <w:t>Đến hết ranh đất nhà Máy Bà Yến</w:t>
      </w:r>
    </w:p>
    <w:p>
      <w:r>
        <w:t>270</w:t>
      </w:r>
    </w:p>
    <w:p>
      <w:r>
        <w:t>300</w:t>
      </w:r>
    </w:p>
    <w:p>
      <w:r>
        <w:t>7</w:t>
      </w:r>
    </w:p>
    <w:p>
      <w:r>
        <w:t>Lộ Nước Mặn - Phú Tòng</w:t>
      </w:r>
    </w:p>
    <w:p>
      <w:r>
        <w:t>Bắt đầu từ Tỉnh lộ 976 (Cống Nước Mặn )</w:t>
      </w:r>
    </w:p>
    <w:p>
      <w:r>
        <w:t>Đến hết ranh đất nhà ông Huỳnh Quốc Bào</w:t>
      </w:r>
    </w:p>
    <w:p>
      <w:r>
        <w:t>500</w:t>
      </w:r>
    </w:p>
    <w:p>
      <w:r>
        <w:t>550</w:t>
      </w:r>
    </w:p>
    <w:p>
      <w:r>
        <w:t>8</w:t>
      </w:r>
    </w:p>
    <w:p>
      <w:r>
        <w:t>Lộ Sóc Đồn - Đay Tà Ni - Giá Tiểu</w:t>
      </w:r>
    </w:p>
    <w:p>
      <w:r>
        <w:t>Bắt đầu từ Tỉnh lộ 976 (Trụ sở ấp Sóc Đồn)</w:t>
      </w:r>
    </w:p>
    <w:p>
      <w:r>
        <w:t>Đến cầu nhà Bà Hoa</w:t>
      </w:r>
    </w:p>
    <w:p>
      <w:r>
        <w:t>350</w:t>
      </w:r>
    </w:p>
    <w:p>
      <w:r>
        <w:t>380</w:t>
      </w:r>
    </w:p>
    <w:p>
      <w:r>
        <w:t>9</w:t>
      </w:r>
    </w:p>
    <w:p>
      <w:r>
        <w:t>Lộ Sóc Đồn</w:t>
      </w:r>
    </w:p>
    <w:p>
      <w:r>
        <w:t>Bắt đầu từ ranh đất nhà Bà Dương</w:t>
      </w:r>
    </w:p>
    <w:p>
      <w:r>
        <w:t>Đến hết ranh đất nhà Thầy Lành</w:t>
      </w:r>
    </w:p>
    <w:p>
      <w:r>
        <w:t>350</w:t>
      </w:r>
    </w:p>
    <w:p>
      <w:r>
        <w:t>380</w:t>
      </w:r>
    </w:p>
    <w:p>
      <w:r>
        <w:t>Bắt đầu từ ranh đất nhà thầy Viễn</w:t>
      </w:r>
    </w:p>
    <w:p>
      <w:r>
        <w:t>Đến Miếu Ông Bổn</w:t>
      </w:r>
    </w:p>
    <w:p>
      <w:r>
        <w:t>250</w:t>
      </w:r>
    </w:p>
    <w:p>
      <w:r>
        <w:t>280</w:t>
      </w:r>
    </w:p>
    <w:p>
      <w:r>
        <w:t>10</w:t>
      </w:r>
    </w:p>
    <w:p>
      <w:r>
        <w:t>Lộ Cù Lao</w:t>
      </w:r>
    </w:p>
    <w:p>
      <w:r>
        <w:t>Bắt đầu từ ranh đất Kho Sáu Điệu</w:t>
      </w:r>
    </w:p>
    <w:p>
      <w:r>
        <w:t>Đến hết ranh đất nhà bà Hiền</w:t>
      </w:r>
    </w:p>
    <w:p>
      <w:r>
        <w:t>250</w:t>
      </w:r>
    </w:p>
    <w:p>
      <w:r>
        <w:t>280</w:t>
      </w:r>
    </w:p>
    <w:p>
      <w:r>
        <w:t>11</w:t>
      </w:r>
    </w:p>
    <w:p>
      <w:r>
        <w:t>Lộ Cù Lao- Cái Giá</w:t>
      </w:r>
    </w:p>
    <w:p>
      <w:r>
        <w:t>Bắt đầu từ Tỉnh lộ 976 (Nhà Ông Đào Dên)</w:t>
      </w:r>
    </w:p>
    <w:p>
      <w:r>
        <w:t>Đến hết ranh đất nhà Ông Phan Sua</w:t>
      </w:r>
    </w:p>
    <w:p>
      <w:r>
        <w:t>250</w:t>
      </w:r>
    </w:p>
    <w:p>
      <w:r>
        <w:t>280</w:t>
      </w:r>
    </w:p>
    <w:p>
      <w:r>
        <w:t>12</w:t>
      </w:r>
    </w:p>
    <w:p>
      <w:r>
        <w:t>Lộ Sóc Đồn</w:t>
      </w:r>
    </w:p>
    <w:p>
      <w:r>
        <w:t>Bắt đầu từ Tỉnh lộ 976 (nhà ông Cưởng)</w:t>
      </w:r>
    </w:p>
    <w:p>
      <w:r>
        <w:t>Đến hết ranh đất nhà ông Trần Sôl</w:t>
      </w:r>
    </w:p>
    <w:p>
      <w:r>
        <w:t>250</w:t>
      </w:r>
    </w:p>
    <w:p>
      <w:r>
        <w:t>280</w:t>
      </w:r>
    </w:p>
    <w:p>
      <w:r>
        <w:t>Bắt đầu từ ranh đất nhà ông Lẻn</w:t>
      </w:r>
    </w:p>
    <w:p>
      <w:r>
        <w:t>Đến hết ranh đất nhà bà Lâm Thị ChuôL</w:t>
      </w:r>
    </w:p>
    <w:p>
      <w:r>
        <w:t>250</w:t>
      </w:r>
    </w:p>
    <w:p>
      <w:r>
        <w:t>280</w:t>
      </w:r>
    </w:p>
    <w:p>
      <w:r>
        <w:t>Bắt đầu từ Tỉnh lộ 976 (nhà ông Kim Chung)</w:t>
      </w:r>
    </w:p>
    <w:p>
      <w:r>
        <w:t>Đến sau nhà Bà Hương</w:t>
      </w:r>
    </w:p>
    <w:p>
      <w:r>
        <w:t>300</w:t>
      </w:r>
    </w:p>
    <w:p>
      <w:r>
        <w:t>340</w:t>
      </w:r>
    </w:p>
    <w:p>
      <w:r>
        <w:t>Bắt đầu từ ranh đất nhà ông Trần Binh Dinh</w:t>
      </w:r>
    </w:p>
    <w:p>
      <w:r>
        <w:t>Đến hết ranh đất nhà Bà Huỳnh Thị Hường</w:t>
      </w:r>
    </w:p>
    <w:p>
      <w:r>
        <w:t>320</w:t>
      </w:r>
    </w:p>
    <w:p>
      <w:r>
        <w:t>350</w:t>
      </w:r>
    </w:p>
    <w:p>
      <w:r>
        <w:t>Bắt đầu từ ranh đất nhà ông 9 Thân</w:t>
      </w:r>
    </w:p>
    <w:p>
      <w:r>
        <w:t>Đến trạm Y Tế</w:t>
      </w:r>
    </w:p>
    <w:p>
      <w:r>
        <w:t>500</w:t>
      </w:r>
    </w:p>
    <w:p>
      <w:r>
        <w:t>550</w:t>
      </w:r>
    </w:p>
    <w:p>
      <w:r>
        <w:t>Bắt đầu từ ranh đất nhà Ông Chánh</w:t>
      </w:r>
    </w:p>
    <w:p>
      <w:r>
        <w:t>Đến hết ranh đất nhà bà Thuỷ</w:t>
      </w:r>
    </w:p>
    <w:p>
      <w:r>
        <w:t>500</w:t>
      </w:r>
    </w:p>
    <w:p>
      <w:r>
        <w:t>550</w:t>
      </w:r>
    </w:p>
    <w:p>
      <w:r>
        <w:t>13</w:t>
      </w:r>
    </w:p>
    <w:p>
      <w:r>
        <w:t>Cái Giá</w:t>
      </w:r>
    </w:p>
    <w:p>
      <w:r>
        <w:t>Bắt đầu từ ranh đất nhà Lý Dũng</w:t>
      </w:r>
    </w:p>
    <w:p>
      <w:r>
        <w:t>Đến cầu Chùa Chót</w:t>
      </w:r>
    </w:p>
    <w:p>
      <w:r>
        <w:t>300</w:t>
      </w:r>
    </w:p>
    <w:p>
      <w:r>
        <w:t>340</w:t>
      </w:r>
    </w:p>
    <w:p>
      <w:r>
        <w:t>14</w:t>
      </w:r>
    </w:p>
    <w:p>
      <w:r>
        <w:t>Lộ Sóc Đồn - Đay Tà Ni</w:t>
      </w:r>
    </w:p>
    <w:p>
      <w:r>
        <w:t>Bắt đầu từ Tỉnh lộ 976 (Cầu Sốc Đồn)</w:t>
      </w:r>
    </w:p>
    <w:p>
      <w:r>
        <w:t>Đến cầu Chùa Chót</w:t>
      </w:r>
    </w:p>
    <w:p>
      <w:r>
        <w:t>300</w:t>
      </w:r>
    </w:p>
    <w:p>
      <w:r>
        <w:t>340</w:t>
      </w:r>
    </w:p>
    <w:p>
      <w:r>
        <w:t>15</w:t>
      </w:r>
    </w:p>
    <w:p>
      <w:r>
        <w:t>Lộ Đay Tà Ni</w:t>
      </w:r>
    </w:p>
    <w:p>
      <w:r>
        <w:t>Bắt đầu từ cầu Chùa Chót</w:t>
      </w:r>
    </w:p>
    <w:p>
      <w:r>
        <w:t>Đến cầu Nhà Ông Danh Sai</w:t>
      </w:r>
    </w:p>
    <w:p>
      <w:r>
        <w:t>250</w:t>
      </w:r>
    </w:p>
    <w:p>
      <w:r>
        <w:t>280</w:t>
      </w:r>
    </w:p>
    <w:p>
      <w:r>
        <w:t>16</w:t>
      </w:r>
    </w:p>
    <w:p>
      <w:r>
        <w:t>Lộ Cái Giá - Đay Tà Cao</w:t>
      </w:r>
    </w:p>
    <w:p>
      <w:r>
        <w:t>Bắt đầu từ ranh đất nhà Ông Sơn By</w:t>
      </w:r>
    </w:p>
    <w:p>
      <w:r>
        <w:t>Đến giáp ranh Thị Trấn Châu Hưng (đường Bãi Rác)</w:t>
      </w:r>
    </w:p>
    <w:p>
      <w:r>
        <w:t>270</w:t>
      </w:r>
    </w:p>
    <w:p>
      <w:r>
        <w:t>300</w:t>
      </w:r>
    </w:p>
    <w:p>
      <w:r>
        <w:t>17</w:t>
      </w:r>
    </w:p>
    <w:p>
      <w:r>
        <w:t>Lộ Sốc Đồn</w:t>
      </w:r>
    </w:p>
    <w:p>
      <w:r>
        <w:t>Bắt đầu từ ranh đất nhà bà Lâm Thanh Thủy</w:t>
      </w:r>
    </w:p>
    <w:p>
      <w:r>
        <w:t>Đến hết ranh đất nhà bà Trần Thị Mảo</w:t>
      </w:r>
    </w:p>
    <w:p>
      <w:r>
        <w:t>250</w:t>
      </w:r>
    </w:p>
    <w:p>
      <w:r>
        <w:t>280</w:t>
      </w:r>
    </w:p>
    <w:p>
      <w:r>
        <w:t>Bắt đầu từ ranh đất nhà bà Lê Minh Hoa</w:t>
      </w:r>
    </w:p>
    <w:p>
      <w:r>
        <w:t>Đến hết ranh đất nhà bà Trịnh Ngọc Phú</w:t>
      </w:r>
    </w:p>
    <w:p>
      <w:r>
        <w:t>250</w:t>
      </w:r>
    </w:p>
    <w:p>
      <w:r>
        <w:t>280</w:t>
      </w:r>
    </w:p>
    <w:p>
      <w:r>
        <w:t>18</w:t>
      </w:r>
    </w:p>
    <w:p>
      <w:r>
        <w:t>Lộ Cù Lao</w:t>
      </w:r>
    </w:p>
    <w:p>
      <w:r>
        <w:t>Bắt đầu từ ranh đất nhà bà Nguyễn Thị Mi</w:t>
      </w:r>
    </w:p>
    <w:p>
      <w:r>
        <w:t>Đến ngã 3 hết kho Văn Hiền</w:t>
      </w:r>
    </w:p>
    <w:p>
      <w:r>
        <w:t>250</w:t>
      </w:r>
    </w:p>
    <w:p>
      <w:r>
        <w:t>280</w:t>
      </w:r>
    </w:p>
    <w:p>
      <w:r>
        <w:t>Bắt đầu từ ranh đất nhà ông Lý Văn Hóa</w:t>
      </w:r>
    </w:p>
    <w:p>
      <w:r>
        <w:t>Đến hết ranh đất nhà ông Thạch Huỳnh Tha</w:t>
      </w:r>
    </w:p>
    <w:p>
      <w:r>
        <w:t>300</w:t>
      </w:r>
    </w:p>
    <w:p>
      <w:r>
        <w:t>340</w:t>
      </w:r>
    </w:p>
    <w:p>
      <w:r>
        <w:t>Bắt đầu từ ranh đất nhà ông Nguyễn Quang Trung</w:t>
      </w:r>
    </w:p>
    <w:p>
      <w:r>
        <w:t>Giáp đất Chùa Đầu</w:t>
      </w:r>
    </w:p>
    <w:p>
      <w:r>
        <w:t>250</w:t>
      </w:r>
    </w:p>
    <w:p>
      <w:r>
        <w:t>280</w:t>
      </w:r>
    </w:p>
    <w:p>
      <w:r>
        <w:t>19</w:t>
      </w:r>
    </w:p>
    <w:p>
      <w:r>
        <w:t>Lộ Cái Giá</w:t>
      </w:r>
    </w:p>
    <w:p>
      <w:r>
        <w:t>Bắt đầu từ ranh đất nhà ông Lâm Hiếu Thảo</w:t>
      </w:r>
    </w:p>
    <w:p>
      <w:r>
        <w:t>Cầu Nhà ông Hiệp</w:t>
      </w:r>
    </w:p>
    <w:p>
      <w:r>
        <w:t>250</w:t>
      </w:r>
    </w:p>
    <w:p>
      <w:r>
        <w:t>280</w:t>
      </w:r>
    </w:p>
    <w:p>
      <w:r>
        <w:t>Bắt đầu từ ranh đất nhà ông Triệu Núp</w:t>
      </w:r>
    </w:p>
    <w:p>
      <w:r>
        <w:t>Cầu nhà ông Huỳnh Na Si</w:t>
      </w:r>
    </w:p>
    <w:p>
      <w:r>
        <w:t>250</w:t>
      </w:r>
    </w:p>
    <w:p>
      <w:r>
        <w:t>280</w:t>
      </w:r>
    </w:p>
    <w:p>
      <w:r>
        <w:t>Bắt đầu từ ranh đất nhà bà Hoa Ry</w:t>
      </w:r>
    </w:p>
    <w:p>
      <w:r>
        <w:t>Cầu nhà Bảnh Tốt</w:t>
      </w:r>
    </w:p>
    <w:p>
      <w:r>
        <w:t>250</w:t>
      </w:r>
    </w:p>
    <w:p>
      <w:r>
        <w:t>280</w:t>
      </w:r>
    </w:p>
    <w:p>
      <w:r>
        <w:t>20</w:t>
      </w:r>
    </w:p>
    <w:p>
      <w:r>
        <w:t>Lộ Bưng Xúc</w:t>
      </w:r>
    </w:p>
    <w:p>
      <w:r>
        <w:t>Bắt đầu từ ranh đất nhà ông Võ Văn Đáng</w:t>
      </w:r>
    </w:p>
    <w:p>
      <w:r>
        <w:t>Đến hết ranh đất nhà ông Nguyễn Văn Chánh</w:t>
      </w:r>
    </w:p>
    <w:p>
      <w:r>
        <w:t>300</w:t>
      </w:r>
    </w:p>
    <w:p>
      <w:r>
        <w:t>340</w:t>
      </w:r>
    </w:p>
    <w:p>
      <w:r>
        <w:t>21</w:t>
      </w:r>
    </w:p>
    <w:p>
      <w:r>
        <w:t>Giá Tiểu</w:t>
      </w:r>
    </w:p>
    <w:p>
      <w:r>
        <w:t>Bắt đầu từ ranh đất nhà ông Ngô Văn Sơn</w:t>
      </w:r>
    </w:p>
    <w:p>
      <w:r>
        <w:t>Đến cầu giáp ấp Mặc Đây</w:t>
      </w:r>
    </w:p>
    <w:p>
      <w:r>
        <w:t>250</w:t>
      </w:r>
    </w:p>
    <w:p>
      <w:r>
        <w:t>280</w:t>
      </w:r>
    </w:p>
    <w:p>
      <w:r>
        <w:t>22</w:t>
      </w:r>
    </w:p>
    <w:p>
      <w:r>
        <w:t>Phú Tòng</w:t>
      </w:r>
    </w:p>
    <w:p>
      <w:r>
        <w:t>Bắt đầu từ ranh đất nhà ông Huỳnh Quốc Bảo</w:t>
      </w:r>
    </w:p>
    <w:p>
      <w:r>
        <w:t>Đến cầu Nhà Hòa giáp ranh Châu Hưng</w:t>
      </w:r>
    </w:p>
    <w:p>
      <w:r>
        <w:t>300</w:t>
      </w:r>
    </w:p>
    <w:p>
      <w:r>
        <w:t>340</w:t>
      </w:r>
    </w:p>
    <w:p>
      <w:r>
        <w:t>23</w:t>
      </w:r>
    </w:p>
    <w:p>
      <w:r>
        <w:t>Lộ Giá Tiểu</w:t>
      </w:r>
    </w:p>
    <w:p>
      <w:r>
        <w:t>Bắt đầu từ cầu nhà ông Dũng</w:t>
      </w:r>
    </w:p>
    <w:p>
      <w:r>
        <w:t>Đến hết ranh đất nhà ông Bây</w:t>
      </w:r>
    </w:p>
    <w:p>
      <w:r>
        <w:t>250</w:t>
      </w:r>
    </w:p>
    <w:p>
      <w:r>
        <w:t>280</w:t>
      </w:r>
    </w:p>
    <w:p>
      <w:r>
        <w:t>24</w:t>
      </w:r>
    </w:p>
    <w:p>
      <w:r>
        <w:t>Lộ Bưng Xúc</w:t>
      </w:r>
    </w:p>
    <w:p>
      <w:r>
        <w:t>Bắt đầu từ cầu nhà ông Thanh</w:t>
      </w:r>
    </w:p>
    <w:p>
      <w:r>
        <w:t>Đến cầu nhà ông Chênh</w:t>
      </w:r>
    </w:p>
    <w:p>
      <w:r>
        <w:t>250</w:t>
      </w:r>
    </w:p>
    <w:p>
      <w:r>
        <w:t>280</w:t>
      </w:r>
    </w:p>
    <w:p>
      <w:r>
        <w:t>25</w:t>
      </w:r>
    </w:p>
    <w:p>
      <w:r>
        <w:t>Lộ Cả Vĩnh</w:t>
      </w:r>
    </w:p>
    <w:p>
      <w:r>
        <w:t>Bắt đầu từ ranh đất nhà ông 8 Tiến</w:t>
      </w:r>
    </w:p>
    <w:p>
      <w:r>
        <w:t>Đến hết ranh đất nhà ông Chiều</w:t>
      </w:r>
    </w:p>
    <w:p>
      <w:r>
        <w:t>250</w:t>
      </w:r>
    </w:p>
    <w:p>
      <w:r>
        <w:t>280</w:t>
      </w:r>
    </w:p>
    <w:p>
      <w:r>
        <w:t>26</w:t>
      </w:r>
    </w:p>
    <w:p>
      <w:r>
        <w:t>Lộ Cả Vĩnh - Nước Mặn</w:t>
      </w:r>
    </w:p>
    <w:p>
      <w:r>
        <w:t>Bắt đầu từ ranh đất nhà Cống Cả Vĩnh</w:t>
      </w:r>
    </w:p>
    <w:p>
      <w:r>
        <w:t>Đến hết ranh đất nhà ông Thạch Mét</w:t>
      </w:r>
    </w:p>
    <w:p>
      <w:r>
        <w:t>250</w:t>
      </w:r>
    </w:p>
    <w:p>
      <w:r>
        <w:t>280</w:t>
      </w:r>
    </w:p>
    <w:p>
      <w:r>
        <w:t>27</w:t>
      </w:r>
    </w:p>
    <w:p>
      <w:r>
        <w:t>Lộ Cù Lao</w:t>
      </w:r>
    </w:p>
    <w:p>
      <w:r>
        <w:t>Bắt đầu từ ranh đất nhà ông Thương</w:t>
      </w:r>
    </w:p>
    <w:p>
      <w:r>
        <w:t>Đến giáp Chùa Đầu</w:t>
      </w:r>
    </w:p>
    <w:p>
      <w:r>
        <w:t>300</w:t>
      </w:r>
    </w:p>
    <w:p>
      <w:r>
        <w:t>340</w:t>
      </w:r>
    </w:p>
    <w:p>
      <w:r>
        <w:t>28</w:t>
      </w:r>
    </w:p>
    <w:p>
      <w:r>
        <w:t>Lộ Cái Giá</w:t>
      </w:r>
    </w:p>
    <w:p>
      <w:r>
        <w:t>Bắt đầu từ Chùa Chót (phía sau)</w:t>
      </w:r>
    </w:p>
    <w:p>
      <w:r>
        <w:t>Đến cầu nhà ông Quên</w:t>
      </w:r>
    </w:p>
    <w:p>
      <w:r>
        <w:t>250</w:t>
      </w:r>
    </w:p>
    <w:p>
      <w:r>
        <w:t>280</w:t>
      </w:r>
    </w:p>
    <w:p>
      <w:r>
        <w:t>29</w:t>
      </w:r>
    </w:p>
    <w:p>
      <w:r>
        <w:t>Lộ Nước Mặn</w:t>
      </w:r>
    </w:p>
    <w:p>
      <w:r>
        <w:t>Bắt đầu từ ranh đất nhà ông Vui</w:t>
      </w:r>
    </w:p>
    <w:p>
      <w:r>
        <w:t>Đến hết ranh đất nhà ông Đông</w:t>
      </w:r>
    </w:p>
    <w:p>
      <w:r>
        <w:t>250</w:t>
      </w:r>
    </w:p>
    <w:p>
      <w:r>
        <w:t>280</w:t>
      </w:r>
    </w:p>
    <w:p>
      <w:r>
        <w:t>30</w:t>
      </w:r>
    </w:p>
    <w:p>
      <w:r>
        <w:t>Lộ Cù Lao</w:t>
      </w:r>
    </w:p>
    <w:p>
      <w:r>
        <w:t>Bắt đầu từ Tỉnh lộ 976 (hương lộ 6)</w:t>
      </w:r>
    </w:p>
    <w:p>
      <w:r>
        <w:t>Đến hết ranh đất nhà Sáu Tâm (Kho Tài Nguyên 2)</w:t>
      </w:r>
    </w:p>
    <w:p>
      <w:r>
        <w:t>250</w:t>
      </w:r>
    </w:p>
    <w:p>
      <w:r>
        <w:t>280</w:t>
      </w:r>
    </w:p>
    <w:p>
      <w:r>
        <w:t>31</w:t>
      </w:r>
    </w:p>
    <w:p>
      <w:r>
        <w:t>Lộ Cả Vĩnh</w:t>
      </w:r>
    </w:p>
    <w:p>
      <w:r>
        <w:t>Bất đầu từ cống Cà Vĩnh</w:t>
      </w:r>
    </w:p>
    <w:p>
      <w:r>
        <w:t>Đến hết ranh đất nhà ông Tám Bực</w:t>
      </w:r>
    </w:p>
    <w:p>
      <w:r>
        <w:t>250</w:t>
      </w:r>
    </w:p>
    <w:p>
      <w:r>
        <w:t>280</w:t>
      </w:r>
    </w:p>
    <w:p>
      <w:r>
        <w:t>32</w:t>
      </w:r>
    </w:p>
    <w:p>
      <w:r>
        <w:t>Lộ Cả Vĩnh</w:t>
      </w:r>
    </w:p>
    <w:p>
      <w:r>
        <w:t>Bắt đầu từ cống Cả Vĩnh</w:t>
      </w:r>
    </w:p>
    <w:p>
      <w:r>
        <w:t>Đến hết ranh đất nhà ông Thông</w:t>
      </w:r>
    </w:p>
    <w:p>
      <w:r>
        <w:t>250</w:t>
      </w:r>
    </w:p>
    <w:p>
      <w:r>
        <w:t>280</w:t>
      </w:r>
    </w:p>
    <w:p>
      <w:r>
        <w:t>33</w:t>
      </w:r>
    </w:p>
    <w:p>
      <w:r>
        <w:t>Lộ Nước Mặn</w:t>
      </w:r>
    </w:p>
    <w:p>
      <w:r>
        <w:t>Bắt đầu từ tỉnh lộ 976 (hương lộ 6)</w:t>
      </w:r>
    </w:p>
    <w:p>
      <w:r>
        <w:t>Sông Bạc Liêu</w:t>
      </w:r>
    </w:p>
    <w:p>
      <w:r>
        <w:t>250</w:t>
      </w:r>
    </w:p>
    <w:p>
      <w:r>
        <w:t>280</w:t>
      </w:r>
    </w:p>
    <w:p>
      <w:r>
        <w:t>34</w:t>
      </w:r>
    </w:p>
    <w:p>
      <w:r>
        <w:t>Lộ Cái Giá</w:t>
      </w:r>
    </w:p>
    <w:p>
      <w:r>
        <w:t>Bắt đầu từ ranh đất nhà Ông Tha</w:t>
      </w:r>
    </w:p>
    <w:p>
      <w:r>
        <w:t>Đến hết ranh đất nhà Sơn Sà Miêl</w:t>
      </w:r>
    </w:p>
    <w:p>
      <w:r>
        <w:t>270</w:t>
      </w:r>
    </w:p>
    <w:p>
      <w:r>
        <w:t>300</w:t>
      </w:r>
    </w:p>
    <w:p>
      <w:r>
        <w:t>35</w:t>
      </w:r>
    </w:p>
    <w:p>
      <w:r>
        <w:t>Lộ Bung Xúc</w:t>
      </w:r>
    </w:p>
    <w:p>
      <w:r>
        <w:t>Bắt đầu từ ranh đất nhà Ông Thanh</w:t>
      </w:r>
    </w:p>
    <w:p>
      <w:r>
        <w:t>Đến cầu Ông Chên</w:t>
      </w:r>
    </w:p>
    <w:p>
      <w:r>
        <w:t>270</w:t>
      </w:r>
    </w:p>
    <w:p>
      <w:r>
        <w:t>300</w:t>
      </w:r>
    </w:p>
    <w:p>
      <w:r>
        <w:t>II.5</w:t>
      </w:r>
    </w:p>
    <w:p>
      <w:r>
        <w:t>XÃ HƯNG THÀNH</w:t>
      </w:r>
    </w:p>
    <w:p>
      <w:r>
        <w:t>1</w:t>
      </w:r>
    </w:p>
    <w:p>
      <w:r>
        <w:t>Lộ Gia Hội- Quốc Kỷ</w:t>
      </w:r>
    </w:p>
    <w:p>
      <w:r>
        <w:t>Bắt đầu từ ranh đất nhà ông Dương Văn Thành</w:t>
      </w:r>
    </w:p>
    <w:p>
      <w:r>
        <w:t>Đến hết ranh đất nhà ông Phạm Văn Hiền</w:t>
      </w:r>
    </w:p>
    <w:p>
      <w:r>
        <w:t>250</w:t>
      </w:r>
    </w:p>
    <w:p>
      <w:r>
        <w:t>280</w:t>
      </w:r>
    </w:p>
    <w:p>
      <w:r>
        <w:t>2</w:t>
      </w:r>
    </w:p>
    <w:p>
      <w:r>
        <w:t>Đường Đê Bao</w:t>
      </w:r>
    </w:p>
    <w:p>
      <w:r>
        <w:t>Bắt đầu từ Tỉnh lộ 976 (nhà Ông Thẻ)</w:t>
      </w:r>
    </w:p>
    <w:p>
      <w:r>
        <w:t>Đến cầu Treo Vàm Lẻo</w:t>
      </w:r>
    </w:p>
    <w:p>
      <w:r>
        <w:t>450</w:t>
      </w:r>
    </w:p>
    <w:p>
      <w:r>
        <w:t>480</w:t>
      </w:r>
    </w:p>
    <w:p>
      <w:r>
        <w:t>Bắt đầu từ ranh đất nhà Ông Phạm Văn Đệ</w:t>
      </w:r>
    </w:p>
    <w:p>
      <w:r>
        <w:t>Đến hết ranh đất nhà ông Nguyễn Văn Tới</w:t>
      </w:r>
    </w:p>
    <w:p>
      <w:r>
        <w:t>300</w:t>
      </w:r>
    </w:p>
    <w:p>
      <w:r>
        <w:t>340</w:t>
      </w:r>
    </w:p>
    <w:p>
      <w:r>
        <w:t>Bắt đầu từ ranh đất nhà ông Bành Văn Phến</w:t>
      </w:r>
    </w:p>
    <w:p>
      <w:r>
        <w:t>Đến hết ranh đất nhà ông Nguyễn Văn Tập</w:t>
      </w:r>
    </w:p>
    <w:p>
      <w:r>
        <w:t>450</w:t>
      </w:r>
    </w:p>
    <w:p>
      <w:r>
        <w:t>480</w:t>
      </w:r>
    </w:p>
    <w:p>
      <w:r>
        <w:t>3</w:t>
      </w:r>
    </w:p>
    <w:p>
      <w:r>
        <w:t>Lộ Quốc Kỷ</w:t>
      </w:r>
    </w:p>
    <w:p>
      <w:r>
        <w:t>Bắt đầu từ tỉnh lộ 976 (nhà Bà Hồng)</w:t>
      </w:r>
    </w:p>
    <w:p>
      <w:r>
        <w:t>Đến cầu 4 Bal</w:t>
      </w:r>
    </w:p>
    <w:p>
      <w:r>
        <w:t>500</w:t>
      </w:r>
    </w:p>
    <w:p>
      <w:r>
        <w:t>550</w:t>
      </w:r>
    </w:p>
    <w:p>
      <w:r>
        <w:t>4</w:t>
      </w:r>
    </w:p>
    <w:p>
      <w:r>
        <w:t>Lộ Quốc Kỷ - Phú Tòng</w:t>
      </w:r>
    </w:p>
    <w:p>
      <w:r>
        <w:t>Bắt đầu từ cầu Ông Nhiều</w:t>
      </w:r>
    </w:p>
    <w:p>
      <w:r>
        <w:t>Đến cầu Ông Móm</w:t>
      </w:r>
    </w:p>
    <w:p>
      <w:r>
        <w:t>700</w:t>
      </w:r>
    </w:p>
    <w:p>
      <w:r>
        <w:t>760</w:t>
      </w:r>
    </w:p>
    <w:p>
      <w:r>
        <w:t>5</w:t>
      </w:r>
    </w:p>
    <w:p>
      <w:r>
        <w:t>Lộ Phú Tòng - Nhà Thờ</w:t>
      </w:r>
    </w:p>
    <w:p>
      <w:r>
        <w:t>Bắt đầu từ cầu Ông Móm</w:t>
      </w:r>
    </w:p>
    <w:p>
      <w:r>
        <w:t>Đến cầu 6 Lành</w:t>
      </w:r>
    </w:p>
    <w:p>
      <w:r>
        <w:t>450</w:t>
      </w:r>
    </w:p>
    <w:p>
      <w:r>
        <w:t>480</w:t>
      </w:r>
    </w:p>
    <w:p>
      <w:r>
        <w:t>6</w:t>
      </w:r>
    </w:p>
    <w:p>
      <w:r>
        <w:t>Kênh Thông Lưu</w:t>
      </w:r>
    </w:p>
    <w:p>
      <w:r>
        <w:t>Bắt đầu từ cầu Thông Lưu</w:t>
      </w:r>
    </w:p>
    <w:p>
      <w:r>
        <w:t>Đến hết ranh đất nhà Bà Loan</w:t>
      </w:r>
    </w:p>
    <w:p>
      <w:r>
        <w:t>250</w:t>
      </w:r>
    </w:p>
    <w:p>
      <w:r>
        <w:t>280</w:t>
      </w:r>
    </w:p>
    <w:p>
      <w:r>
        <w:t>7</w:t>
      </w:r>
    </w:p>
    <w:p>
      <w:r>
        <w:t>Lộ Xẻo Nhào</w:t>
      </w:r>
    </w:p>
    <w:p>
      <w:r>
        <w:t>Bắt đầu từ ranh đất trường cấp 2</w:t>
      </w:r>
    </w:p>
    <w:p>
      <w:r>
        <w:t>Đến hết ranh đất nhà ông Nguyễn Văn Tập</w:t>
      </w:r>
    </w:p>
    <w:p>
      <w:r>
        <w:t>450</w:t>
      </w:r>
    </w:p>
    <w:p>
      <w:r>
        <w:t>480</w:t>
      </w:r>
    </w:p>
    <w:p>
      <w:r>
        <w:t>8</w:t>
      </w:r>
    </w:p>
    <w:p>
      <w:r>
        <w:t>Lộ ấp Ngọc Được</w:t>
      </w:r>
    </w:p>
    <w:p>
      <w:r>
        <w:t>Bắt đầu từ ranh đất nhà Ánh Hồng</w:t>
      </w:r>
    </w:p>
    <w:p>
      <w:r>
        <w:t>Đến cầu ông Thảo</w:t>
      </w:r>
    </w:p>
    <w:p>
      <w:r>
        <w:t>260</w:t>
      </w:r>
    </w:p>
    <w:p>
      <w:r>
        <w:t>290</w:t>
      </w:r>
    </w:p>
    <w:p>
      <w:r>
        <w:t>Bắt đầu từ cầu ông Chuối</w:t>
      </w:r>
    </w:p>
    <w:p>
      <w:r>
        <w:t>Đến cầu Út Dân</w:t>
      </w:r>
    </w:p>
    <w:p>
      <w:r>
        <w:t>260</w:t>
      </w:r>
    </w:p>
    <w:p>
      <w:r>
        <w:t>290</w:t>
      </w:r>
    </w:p>
    <w:p>
      <w:r>
        <w:t>Bắt đầu từ cầu Út Dân</w:t>
      </w:r>
    </w:p>
    <w:p>
      <w:r>
        <w:t>Đến hết ranh đất nhà Ông 9 Bé</w:t>
      </w:r>
    </w:p>
    <w:p>
      <w:r>
        <w:t>260</w:t>
      </w:r>
    </w:p>
    <w:p>
      <w:r>
        <w:t>290</w:t>
      </w:r>
    </w:p>
    <w:p>
      <w:r>
        <w:t>9</w:t>
      </w:r>
    </w:p>
    <w:p>
      <w:r>
        <w:t>Lộ Vườn cò</w:t>
      </w:r>
    </w:p>
    <w:p>
      <w:r>
        <w:t>Bắt đầu từ ranh đất nhà ông Hằng</w:t>
      </w:r>
    </w:p>
    <w:p>
      <w:r>
        <w:t>Đến cầu Hai Ngươn</w:t>
      </w:r>
    </w:p>
    <w:p>
      <w:r>
        <w:t>260</w:t>
      </w:r>
    </w:p>
    <w:p>
      <w:r>
        <w:t>290</w:t>
      </w:r>
    </w:p>
    <w:p>
      <w:r>
        <w:t>10</w:t>
      </w:r>
    </w:p>
    <w:p>
      <w:r>
        <w:t>Lộ Vườn cò-Xẻo Nhào</w:t>
      </w:r>
    </w:p>
    <w:p>
      <w:r>
        <w:t>Bắt đầu từ cầu Hai Ngươn</w:t>
      </w:r>
    </w:p>
    <w:p>
      <w:r>
        <w:t>Đến hết ranh đất nhà ông 9 Hòa</w:t>
      </w:r>
    </w:p>
    <w:p>
      <w:r>
        <w:t>260</w:t>
      </w:r>
    </w:p>
    <w:p>
      <w:r>
        <w:t>290</w:t>
      </w:r>
    </w:p>
    <w:p>
      <w:r>
        <w:t>11</w:t>
      </w:r>
    </w:p>
    <w:p>
      <w:r>
        <w:t>Lộ ấp Gia Hội</w:t>
      </w:r>
    </w:p>
    <w:p>
      <w:r>
        <w:t>Bắt đầu từ trạm Y Tế (Cũ)</w:t>
      </w:r>
    </w:p>
    <w:p>
      <w:r>
        <w:t>Đến hết ranh đất nhà Bà Kim Thuấn</w:t>
      </w:r>
    </w:p>
    <w:p>
      <w:r>
        <w:t>300</w:t>
      </w:r>
    </w:p>
    <w:p>
      <w:r>
        <w:t>340</w:t>
      </w:r>
    </w:p>
    <w:p>
      <w:r>
        <w:t>12</w:t>
      </w:r>
    </w:p>
    <w:p>
      <w:r>
        <w:t>Lộ ấp Xẽo Nhào-Hoàng Quân 3</w:t>
      </w:r>
    </w:p>
    <w:p>
      <w:r>
        <w:t>Bắt đầu từ ranh đất nhà Ông Hai Rẩy</w:t>
      </w:r>
    </w:p>
    <w:p>
      <w:r>
        <w:t>Cống Hoàng Quân III</w:t>
      </w:r>
    </w:p>
    <w:p>
      <w:r>
        <w:t>300</w:t>
      </w:r>
    </w:p>
    <w:p>
      <w:r>
        <w:t>340</w:t>
      </w:r>
    </w:p>
    <w:p>
      <w:r>
        <w:t>13</w:t>
      </w:r>
    </w:p>
    <w:p>
      <w:r>
        <w:t>Lộ Vườn cò-Hoàng Quân 1</w:t>
      </w:r>
    </w:p>
    <w:p>
      <w:r>
        <w:t>Bắt đầu từ cầu Ông 5 Thoại</w:t>
      </w:r>
    </w:p>
    <w:p>
      <w:r>
        <w:t>Cầu Hoàng Quân I (Nhà Ông Út Gờ)</w:t>
      </w:r>
    </w:p>
    <w:p>
      <w:r>
        <w:t>260</w:t>
      </w:r>
    </w:p>
    <w:p>
      <w:r>
        <w:t>290</w:t>
      </w:r>
    </w:p>
    <w:p>
      <w:r>
        <w:t>14</w:t>
      </w:r>
    </w:p>
    <w:p>
      <w:r>
        <w:t>Lộ ấp Năm Căn-Xẻo Nhào</w:t>
      </w:r>
    </w:p>
    <w:p>
      <w:r>
        <w:t>Bắt đầu từ cầu Ông 3 Tiễn</w:t>
      </w:r>
    </w:p>
    <w:p>
      <w:r>
        <w:t>Cầu Thanh Niên</w:t>
      </w:r>
    </w:p>
    <w:p>
      <w:r>
        <w:t>250</w:t>
      </w:r>
    </w:p>
    <w:p>
      <w:r>
        <w:t>280</w:t>
      </w:r>
    </w:p>
    <w:p>
      <w:r>
        <w:t>15</w:t>
      </w:r>
    </w:p>
    <w:p>
      <w:r>
        <w:t>Lộ Xẻo Nhào</w:t>
      </w:r>
    </w:p>
    <w:p>
      <w:r>
        <w:t>Bắt đầu từ cầu Thanh Niên</w:t>
      </w:r>
    </w:p>
    <w:p>
      <w:r>
        <w:t>Cầu Ông Bảnh</w:t>
      </w:r>
    </w:p>
    <w:p>
      <w:r>
        <w:t>250</w:t>
      </w:r>
    </w:p>
    <w:p>
      <w:r>
        <w:t>280</w:t>
      </w:r>
    </w:p>
    <w:p>
      <w:r>
        <w:t>16</w:t>
      </w:r>
    </w:p>
    <w:p>
      <w:r>
        <w:t>Lộ Hoàng Quân 2</w:t>
      </w:r>
    </w:p>
    <w:p>
      <w:r>
        <w:t>Bắt đầu từ cầu Ông Thảo</w:t>
      </w:r>
    </w:p>
    <w:p>
      <w:r>
        <w:t>Cầu Ông Bình</w:t>
      </w:r>
    </w:p>
    <w:p>
      <w:r>
        <w:t>250</w:t>
      </w:r>
    </w:p>
    <w:p>
      <w:r>
        <w:t>280</w:t>
      </w:r>
    </w:p>
    <w:p>
      <w:r>
        <w:t>17</w:t>
      </w:r>
    </w:p>
    <w:p>
      <w:r>
        <w:t>Đê Bao Ấp Năm Căn</w:t>
      </w:r>
    </w:p>
    <w:p>
      <w:r>
        <w:t>Kênh nội đồng (giáp với phần đất nhà Ông Mã)</w:t>
      </w:r>
    </w:p>
    <w:p>
      <w:r>
        <w:t>Cống Nước Mặn</w:t>
      </w:r>
    </w:p>
    <w:p>
      <w:r>
        <w:t>270</w:t>
      </w:r>
    </w:p>
    <w:p>
      <w:r>
        <w:t>300</w:t>
      </w:r>
    </w:p>
    <w:p>
      <w:r>
        <w:t>18</w:t>
      </w:r>
    </w:p>
    <w:p>
      <w:r>
        <w:t>Lộ Quốc Kỳ</w:t>
      </w:r>
    </w:p>
    <w:p>
      <w:r>
        <w:t>Kênh nội đồng (giáp với phần đất nhà Ông 5 Đức)</w:t>
      </w:r>
    </w:p>
    <w:p>
      <w:r>
        <w:t>Đến kênh ông cha (Hết phần đất nhà Ông Cường)</w:t>
      </w:r>
    </w:p>
    <w:p>
      <w:r>
        <w:t>250</w:t>
      </w:r>
    </w:p>
    <w:p>
      <w:r>
        <w:t>280</w:t>
      </w:r>
    </w:p>
    <w:p>
      <w:r>
        <w:t>II.6</w:t>
      </w:r>
    </w:p>
    <w:p>
      <w:r>
        <w:t>XÃ LONG THẠNH</w:t>
      </w:r>
    </w:p>
    <w:p>
      <w:r>
        <w:t>1</w:t>
      </w:r>
    </w:p>
    <w:p>
      <w:r>
        <w:t>Lộ tẻ bờ sông Cầu Sập</w:t>
      </w:r>
    </w:p>
    <w:p>
      <w:r>
        <w:t>Bắt đầu từ Quốc lộ 1 (Quỹ tín dụng)</w:t>
      </w:r>
    </w:p>
    <w:p>
      <w:r>
        <w:t>Đến cây xăng Minh Hoàng</w:t>
      </w:r>
    </w:p>
    <w:p>
      <w:r>
        <w:t>750</w:t>
      </w:r>
    </w:p>
    <w:p>
      <w:r>
        <w:t>820</w:t>
      </w:r>
    </w:p>
    <w:p>
      <w:r>
        <w:t>2</w:t>
      </w:r>
    </w:p>
    <w:p>
      <w:r>
        <w:t>Lộ ấp Trà Khứa</w:t>
      </w:r>
    </w:p>
    <w:p>
      <w:r>
        <w:t>Bắt đầu từ cầu Trà Khứa</w:t>
      </w:r>
    </w:p>
    <w:p>
      <w:r>
        <w:t>Đến ranh nhà văn hóa ấp Trà Khứa</w:t>
      </w:r>
    </w:p>
    <w:p>
      <w:r>
        <w:t>650</w:t>
      </w:r>
    </w:p>
    <w:p>
      <w:r>
        <w:t>740</w:t>
      </w:r>
    </w:p>
    <w:p>
      <w:r>
        <w:t>Bắt đầu từ ranh nhà văn hóa ấp Trà Khứa</w:t>
      </w:r>
    </w:p>
    <w:p>
      <w:r>
        <w:t>Đến hết ấp Trà Khứa (Nhà ông Châu)</w:t>
      </w:r>
    </w:p>
    <w:p>
      <w:r>
        <w:t>550</w:t>
      </w:r>
    </w:p>
    <w:p>
      <w:r>
        <w:t>600</w:t>
      </w:r>
    </w:p>
    <w:p>
      <w:r>
        <w:t>3</w:t>
      </w:r>
    </w:p>
    <w:p>
      <w:r>
        <w:t>Lộ ấp Trà Khứa</w:t>
      </w:r>
    </w:p>
    <w:p>
      <w:r>
        <w:t>Bắt đầu từ cầu Trà Khứa</w:t>
      </w:r>
    </w:p>
    <w:p>
      <w:r>
        <w:t>Đến cầu Bà Thuận</w:t>
      </w:r>
    </w:p>
    <w:p>
      <w:r>
        <w:t>350</w:t>
      </w:r>
    </w:p>
    <w:p>
      <w:r>
        <w:t>380</w:t>
      </w:r>
    </w:p>
    <w:p>
      <w:r>
        <w:t>4</w:t>
      </w:r>
    </w:p>
    <w:p>
      <w:r>
        <w:t>Lộ Béc Hen Lớn - Tân Long - Tràm Một</w:t>
      </w:r>
    </w:p>
    <w:p>
      <w:r>
        <w:t>Bắt đầu từ giáp ranh phường 8, thành phố Bạc Liêu</w:t>
      </w:r>
    </w:p>
    <w:p>
      <w:r>
        <w:t>Đến cống Cầu Sập</w:t>
      </w:r>
    </w:p>
    <w:p>
      <w:r>
        <w:t>700</w:t>
      </w:r>
    </w:p>
    <w:p>
      <w:r>
        <w:t>770</w:t>
      </w:r>
    </w:p>
    <w:p>
      <w:r>
        <w:t>Bắt đầu từ cống Cầu Sập (ngã tư đường)</w:t>
      </w:r>
    </w:p>
    <w:p>
      <w:r>
        <w:t>Đến giáp xã Châu Thới</w:t>
      </w:r>
    </w:p>
    <w:p>
      <w:r>
        <w:t>450</w:t>
      </w:r>
    </w:p>
    <w:p>
      <w:r>
        <w:t>480</w:t>
      </w:r>
    </w:p>
    <w:p>
      <w:r>
        <w:t>5</w:t>
      </w:r>
    </w:p>
    <w:p>
      <w:r>
        <w:t>Lộ Béc Hen lớn-Cây Điều</w:t>
      </w:r>
    </w:p>
    <w:p>
      <w:r>
        <w:t>Bắt đầu từ cống Cầu Sập</w:t>
      </w:r>
    </w:p>
    <w:p>
      <w:r>
        <w:t>Đến cầu 5 Râu</w:t>
      </w:r>
    </w:p>
    <w:p>
      <w:r>
        <w:t>350</w:t>
      </w:r>
    </w:p>
    <w:p>
      <w:r>
        <w:t>380</w:t>
      </w:r>
    </w:p>
    <w:p>
      <w:r>
        <w:t>6</w:t>
      </w:r>
    </w:p>
    <w:p>
      <w:r>
        <w:t>Đường Cái Tràm A2- P.Thạnh 2</w:t>
      </w:r>
    </w:p>
    <w:p>
      <w:r>
        <w:t>Bắt đầu từ cái Tràm A2 (Miễu Bà)</w:t>
      </w:r>
    </w:p>
    <w:p>
      <w:r>
        <w:t>Đến sông Dần Xây</w:t>
      </w:r>
    </w:p>
    <w:p>
      <w:r>
        <w:t>550</w:t>
      </w:r>
    </w:p>
    <w:p>
      <w:r>
        <w:t>600</w:t>
      </w:r>
    </w:p>
    <w:p>
      <w:r>
        <w:t>7</w:t>
      </w:r>
    </w:p>
    <w:p>
      <w:r>
        <w:t>Đường vào Đình Tân Long</w:t>
      </w:r>
    </w:p>
    <w:p>
      <w:r>
        <w:t>Bắt đầu từ Lộ Cầu Sập - Ninh Quới - Ngan Dừa</w:t>
      </w:r>
    </w:p>
    <w:p>
      <w:r>
        <w:t>Đến đình Tân Long</w:t>
      </w:r>
    </w:p>
    <w:p>
      <w:r>
        <w:t>400</w:t>
      </w:r>
    </w:p>
    <w:p>
      <w:r>
        <w:t>440</w:t>
      </w:r>
    </w:p>
    <w:p>
      <w:r>
        <w:t>8</w:t>
      </w:r>
    </w:p>
    <w:p>
      <w:r>
        <w:t>Đường vào Đình Tân Long</w:t>
      </w:r>
    </w:p>
    <w:p>
      <w:r>
        <w:t>Bắt đầu từ Đình Tân Long</w:t>
      </w:r>
    </w:p>
    <w:p>
      <w:r>
        <w:t>Đến chùa ông Bổn</w:t>
      </w:r>
    </w:p>
    <w:p>
      <w:r>
        <w:t>300</w:t>
      </w:r>
    </w:p>
    <w:p>
      <w:r>
        <w:t>340</w:t>
      </w:r>
    </w:p>
    <w:p>
      <w:r>
        <w:t>9</w:t>
      </w:r>
    </w:p>
    <w:p>
      <w:r>
        <w:t>Lộ Bầu Rán</w:t>
      </w:r>
    </w:p>
    <w:p>
      <w:r>
        <w:t>Bắt đầu từ cầu 7 Cưng</w:t>
      </w:r>
    </w:p>
    <w:p>
      <w:r>
        <w:t>Đến Chợ Cái Tràm (QL1)</w:t>
      </w:r>
    </w:p>
    <w:p>
      <w:r>
        <w:t>300</w:t>
      </w:r>
    </w:p>
    <w:p>
      <w:r>
        <w:t>340</w:t>
      </w:r>
    </w:p>
    <w:p>
      <w:r>
        <w:t>Bắt đầu từ cống 7 Phát</w:t>
      </w:r>
    </w:p>
    <w:p>
      <w:r>
        <w:t>Đến ngã tư 7 Lốc</w:t>
      </w:r>
    </w:p>
    <w:p>
      <w:r>
        <w:t>350</w:t>
      </w:r>
    </w:p>
    <w:p>
      <w:r>
        <w:t>380</w:t>
      </w:r>
    </w:p>
    <w:p>
      <w:r>
        <w:t>10</w:t>
      </w:r>
    </w:p>
    <w:p>
      <w:r>
        <w:t>Lộ Thới Chiến</w:t>
      </w:r>
    </w:p>
    <w:p>
      <w:r>
        <w:t>Bắt đầu từ cầu Ông Khém</w:t>
      </w:r>
    </w:p>
    <w:p>
      <w:r>
        <w:t>Đến cầu Thanh Niên</w:t>
      </w:r>
    </w:p>
    <w:p>
      <w:r>
        <w:t>350</w:t>
      </w:r>
    </w:p>
    <w:p>
      <w:r>
        <w:t>380</w:t>
      </w:r>
    </w:p>
    <w:p>
      <w:r>
        <w:t>11</w:t>
      </w:r>
    </w:p>
    <w:p>
      <w:r>
        <w:t>Lộ Béc Nhỏ</w:t>
      </w:r>
    </w:p>
    <w:p>
      <w:r>
        <w:t>Bắt đầu từ ranh đất nhà Ông Lê Văn Thu</w:t>
      </w:r>
    </w:p>
    <w:p>
      <w:r>
        <w:t>Đến hết ranh đất nhà ông Quách Văn Giá</w:t>
      </w:r>
    </w:p>
    <w:p>
      <w:r>
        <w:t>300</w:t>
      </w:r>
    </w:p>
    <w:p>
      <w:r>
        <w:t>340</w:t>
      </w:r>
    </w:p>
    <w:p>
      <w:r>
        <w:t>12</w:t>
      </w:r>
    </w:p>
    <w:p>
      <w:r>
        <w:t>Lộ nhánh nhà ông Trương Văn Nói</w:t>
      </w:r>
    </w:p>
    <w:p>
      <w:r>
        <w:t>Bắt đầu từ Lộ Nắm Cua - Cầu Sập</w:t>
      </w:r>
    </w:p>
    <w:p>
      <w:r>
        <w:t>Đến giáp lộ tẻ bờ sông cầu Sập</w:t>
      </w:r>
    </w:p>
    <w:p>
      <w:r>
        <w:t>700</w:t>
      </w:r>
    </w:p>
    <w:p>
      <w:r>
        <w:t>770</w:t>
      </w:r>
    </w:p>
    <w:p>
      <w:r>
        <w:t>13</w:t>
      </w:r>
    </w:p>
    <w:p>
      <w:r>
        <w:t>Lộ Cái Tràm A1 (song song QL1)</w:t>
      </w:r>
    </w:p>
    <w:p>
      <w:r>
        <w:t>Bắt đầu từ trường Tiểu học</w:t>
      </w:r>
    </w:p>
    <w:p>
      <w:r>
        <w:t>Đến chùa Ông Bổn</w:t>
      </w:r>
    </w:p>
    <w:p>
      <w:r>
        <w:t>450</w:t>
      </w:r>
    </w:p>
    <w:p>
      <w:r>
        <w:t>490</w:t>
      </w:r>
    </w:p>
    <w:p>
      <w:r>
        <w:t>14</w:t>
      </w:r>
    </w:p>
    <w:p>
      <w:r>
        <w:t>Đường nhánh Cái Tràm A1-Phước Thạnh 1</w:t>
      </w:r>
    </w:p>
    <w:p>
      <w:r>
        <w:t>Các Tuyến đường nhánh từ Quốc Lộ 1</w:t>
      </w:r>
    </w:p>
    <w:p>
      <w:r>
        <w:t>Đến sông Bạc Liêu</w:t>
      </w:r>
    </w:p>
    <w:p>
      <w:r>
        <w:t>550</w:t>
      </w:r>
    </w:p>
    <w:p>
      <w:r>
        <w:t>600</w:t>
      </w:r>
    </w:p>
    <w:p>
      <w:r>
        <w:t>15</w:t>
      </w:r>
    </w:p>
    <w:p>
      <w:r>
        <w:t>Đường Phước Thạnh 1</w:t>
      </w:r>
    </w:p>
    <w:p>
      <w:r>
        <w:t>Bắt đầu từ Quốc Lộ 1 (Nhà ông Nguyễn Thành Thiệt)</w:t>
      </w:r>
    </w:p>
    <w:p>
      <w:r>
        <w:t>Đến hết ranh đất nhà bà Nguyễn Thị Dứa</w:t>
      </w:r>
    </w:p>
    <w:p>
      <w:r>
        <w:t>550</w:t>
      </w:r>
    </w:p>
    <w:p>
      <w:r>
        <w:t>600</w:t>
      </w:r>
    </w:p>
    <w:p>
      <w:r>
        <w:t>16</w:t>
      </w:r>
    </w:p>
    <w:p>
      <w:r>
        <w:t>Đường Cái Tràm A 2</w:t>
      </w:r>
    </w:p>
    <w:p>
      <w:r>
        <w:t>Bắt đầu từ Miếu Bà</w:t>
      </w:r>
    </w:p>
    <w:p>
      <w:r>
        <w:t>Đến hết ranh đất nhà ông Đặng Văn Phước</w:t>
      </w:r>
    </w:p>
    <w:p>
      <w:r>
        <w:t>300</w:t>
      </w:r>
    </w:p>
    <w:p>
      <w:r>
        <w:t>340</w:t>
      </w:r>
    </w:p>
    <w:p>
      <w:r>
        <w:t>17</w:t>
      </w:r>
    </w:p>
    <w:p>
      <w:r>
        <w:t>Đường Cái Tràm A 2</w:t>
      </w:r>
    </w:p>
    <w:p>
      <w:r>
        <w:t>Bắt đầu từ Cầu Ông Phước</w:t>
      </w:r>
    </w:p>
    <w:p>
      <w:r>
        <w:t>Đến kênh 8 Thước (PT2)</w:t>
      </w:r>
    </w:p>
    <w:p>
      <w:r>
        <w:t>250</w:t>
      </w:r>
    </w:p>
    <w:p>
      <w:r>
        <w:t>280</w:t>
      </w:r>
    </w:p>
    <w:p>
      <w:r>
        <w:t>18</w:t>
      </w:r>
    </w:p>
    <w:p>
      <w:r>
        <w:t>Đường Long Hà (Cái Tràm 2)</w:t>
      </w:r>
    </w:p>
    <w:p>
      <w:r>
        <w:t>Bắt đầu từ cầu Nguyễn Thành Ký</w:t>
      </w:r>
    </w:p>
    <w:p>
      <w:r>
        <w:t>Đến giáp ranh Hòa Bình</w:t>
      </w:r>
    </w:p>
    <w:p>
      <w:r>
        <w:t>300</w:t>
      </w:r>
    </w:p>
    <w:p>
      <w:r>
        <w:t>340</w:t>
      </w:r>
    </w:p>
    <w:p>
      <w:r>
        <w:t>19</w:t>
      </w:r>
    </w:p>
    <w:p>
      <w:r>
        <w:t>Đường Dần Xây</w:t>
      </w:r>
    </w:p>
    <w:p>
      <w:r>
        <w:t>Bắt đầu từ ranh đất nhà ông Nguyễn Văn Tho</w:t>
      </w:r>
    </w:p>
    <w:p>
      <w:r>
        <w:t>Đến kênh 8 thước (đất ông Phan Thanh Bình)</w:t>
      </w:r>
    </w:p>
    <w:p>
      <w:r>
        <w:t>300</w:t>
      </w:r>
    </w:p>
    <w:p>
      <w:r>
        <w:t>340</w:t>
      </w:r>
    </w:p>
    <w:p>
      <w:r>
        <w:t>20</w:t>
      </w:r>
    </w:p>
    <w:p>
      <w:r>
        <w:t>Đường kênh ông Cấn</w:t>
      </w:r>
    </w:p>
    <w:p>
      <w:r>
        <w:t>Bắt đầu từ cầu ông Cấn</w:t>
      </w:r>
    </w:p>
    <w:p>
      <w:r>
        <w:t>Đến kênh 8 Thước (Nhà bà Lê Thị Kim Ba)</w:t>
      </w:r>
    </w:p>
    <w:p>
      <w:r>
        <w:t>300</w:t>
      </w:r>
    </w:p>
    <w:p>
      <w:r>
        <w:t>340</w:t>
      </w:r>
    </w:p>
    <w:p>
      <w:r>
        <w:t>21</w:t>
      </w:r>
    </w:p>
    <w:p>
      <w:r>
        <w:t>Đường Cây Điều</w:t>
      </w:r>
    </w:p>
    <w:p>
      <w:r>
        <w:t>Bắt đầu từ cầu 5 Râu</w:t>
      </w:r>
    </w:p>
    <w:p>
      <w:r>
        <w:t>Đến nhà ông Lê Văn Ngữa</w:t>
      </w:r>
    </w:p>
    <w:p>
      <w:r>
        <w:t>300</w:t>
      </w:r>
    </w:p>
    <w:p>
      <w:r>
        <w:t>340</w:t>
      </w:r>
    </w:p>
    <w:p>
      <w:r>
        <w:t>22</w:t>
      </w:r>
    </w:p>
    <w:p>
      <w:r>
        <w:t>Đường Béc Hen Nhỏ - Trà Khứa</w:t>
      </w:r>
    </w:p>
    <w:p>
      <w:r>
        <w:t>Bắt đầu từ cầu Thanh Niên</w:t>
      </w:r>
    </w:p>
    <w:p>
      <w:r>
        <w:t>Đến cầu bà Thuận</w:t>
      </w:r>
    </w:p>
    <w:p>
      <w:r>
        <w:t>300</w:t>
      </w:r>
    </w:p>
    <w:p>
      <w:r>
        <w:t>340</w:t>
      </w:r>
    </w:p>
    <w:p>
      <w:r>
        <w:t>23</w:t>
      </w:r>
    </w:p>
    <w:p>
      <w:r>
        <w:t>Đường Tân Long - Béc Hen Lớn</w:t>
      </w:r>
    </w:p>
    <w:p>
      <w:r>
        <w:t>Bắt đầu từ cầu 6 Từng</w:t>
      </w:r>
    </w:p>
    <w:p>
      <w:r>
        <w:t>Đến cầu ông Rê</w:t>
      </w:r>
    </w:p>
    <w:p>
      <w:r>
        <w:t>350</w:t>
      </w:r>
    </w:p>
    <w:p>
      <w:r>
        <w:t>380</w:t>
      </w:r>
    </w:p>
    <w:p>
      <w:r>
        <w:t>24</w:t>
      </w:r>
    </w:p>
    <w:p>
      <w:r>
        <w:t>Đường Tân Long - Hòa Linh</w:t>
      </w:r>
    </w:p>
    <w:p>
      <w:r>
        <w:t>Bắt đầu từ cống 6 Lợi</w:t>
      </w:r>
    </w:p>
    <w:p>
      <w:r>
        <w:t>Đến cầu 7 Cưng</w:t>
      </w:r>
    </w:p>
    <w:p>
      <w:r>
        <w:t>350</w:t>
      </w:r>
    </w:p>
    <w:p>
      <w:r>
        <w:t>380</w:t>
      </w:r>
    </w:p>
    <w:p>
      <w:r>
        <w:t>25</w:t>
      </w:r>
    </w:p>
    <w:p>
      <w:r>
        <w:t>Đường Hòa Linh - Bàu Ráng</w:t>
      </w:r>
    </w:p>
    <w:p>
      <w:r>
        <w:t>Bắt đầu từ ngã tư Bảy Lốc</w:t>
      </w:r>
    </w:p>
    <w:p>
      <w:r>
        <w:t>Đến cầu 7 Cưng</w:t>
      </w:r>
    </w:p>
    <w:p>
      <w:r>
        <w:t>350</w:t>
      </w:r>
    </w:p>
    <w:p>
      <w:r>
        <w:t>380</w:t>
      </w:r>
    </w:p>
    <w:p>
      <w:r>
        <w:t>26</w:t>
      </w:r>
    </w:p>
    <w:p>
      <w:r>
        <w:t>Đường Hòa Linh</w:t>
      </w:r>
    </w:p>
    <w:p>
      <w:r>
        <w:t>Bắt đầu từ chợ Cái Tràm</w:t>
      </w:r>
    </w:p>
    <w:p>
      <w:r>
        <w:t>Đến cầu ông Huỳnh</w:t>
      </w:r>
    </w:p>
    <w:p>
      <w:r>
        <w:t>300</w:t>
      </w:r>
    </w:p>
    <w:p>
      <w:r>
        <w:t>340</w:t>
      </w:r>
    </w:p>
    <w:p>
      <w:r>
        <w:t>27</w:t>
      </w:r>
    </w:p>
    <w:p>
      <w:r>
        <w:t>Đường Béc Hen Lớn</w:t>
      </w:r>
    </w:p>
    <w:p>
      <w:r>
        <w:t>Bắt đầu từ cầu ông Rê</w:t>
      </w:r>
    </w:p>
    <w:p>
      <w:r>
        <w:t>Đến cầu ông Hường</w:t>
      </w:r>
    </w:p>
    <w:p>
      <w:r>
        <w:t>350</w:t>
      </w:r>
    </w:p>
    <w:p>
      <w:r>
        <w:t>380</w:t>
      </w:r>
    </w:p>
    <w:p>
      <w:r>
        <w:t>28</w:t>
      </w:r>
    </w:p>
    <w:p>
      <w:r>
        <w:t>Đường Béc Hen Nhỏ</w:t>
      </w:r>
    </w:p>
    <w:p>
      <w:r>
        <w:t>Bắt đầu từ ranh đất nhà ông Bùi Văn Tách</w:t>
      </w:r>
    </w:p>
    <w:p>
      <w:r>
        <w:t>Đến hết ranh đất nhà ông Mã Văn Hấu</w:t>
      </w:r>
    </w:p>
    <w:p>
      <w:r>
        <w:t>300</w:t>
      </w:r>
    </w:p>
    <w:p>
      <w:r>
        <w:t>340</w:t>
      </w:r>
    </w:p>
    <w:p>
      <w:r>
        <w:t>29</w:t>
      </w:r>
    </w:p>
    <w:p>
      <w:r>
        <w:t>Đường Béc Hen Nhỏ</w:t>
      </w:r>
    </w:p>
    <w:p>
      <w:r>
        <w:t>Bắt đầu từ ranh đất nhà ông Mã Văn Hấu</w:t>
      </w:r>
    </w:p>
    <w:p>
      <w:r>
        <w:t>Đến hết ranh đất nhà bà Nguyễn Tuyết Hân</w:t>
      </w:r>
    </w:p>
    <w:p>
      <w:r>
        <w:t>300</w:t>
      </w:r>
    </w:p>
    <w:p>
      <w:r>
        <w:t>340</w:t>
      </w:r>
    </w:p>
    <w:p>
      <w:r>
        <w:t>30</w:t>
      </w:r>
    </w:p>
    <w:p>
      <w:r>
        <w:t>Đường Béc Hen Nhỏ</w:t>
      </w:r>
    </w:p>
    <w:p>
      <w:r>
        <w:t>Bắt đầu từ ranh đất nhà ông Mã Văn Hấu</w:t>
      </w:r>
    </w:p>
    <w:p>
      <w:r>
        <w:t>Đến hết ranh đất nhà ông Quách Văn Giá</w:t>
      </w:r>
    </w:p>
    <w:p>
      <w:r>
        <w:t>300</w:t>
      </w:r>
    </w:p>
    <w:p>
      <w:r>
        <w:t>340</w:t>
      </w:r>
    </w:p>
    <w:p>
      <w:r>
        <w:t>31</w:t>
      </w:r>
    </w:p>
    <w:p>
      <w:r>
        <w:t>Đường Béc Hen Nhỏ</w:t>
      </w:r>
    </w:p>
    <w:p>
      <w:r>
        <w:t>Bắt đầu từ cầu ông Dũng</w:t>
      </w:r>
    </w:p>
    <w:p>
      <w:r>
        <w:t>Đến hết ranh đất nhà ông Huỳnh Văn Hai</w:t>
      </w:r>
    </w:p>
    <w:p>
      <w:r>
        <w:t>250</w:t>
      </w:r>
    </w:p>
    <w:p>
      <w:r>
        <w:t>280</w:t>
      </w:r>
    </w:p>
    <w:p>
      <w:r>
        <w:t>32</w:t>
      </w:r>
    </w:p>
    <w:p>
      <w:r>
        <w:t>Lộ Kênh bà Hai Sinh</w:t>
      </w:r>
    </w:p>
    <w:p>
      <w:r>
        <w:t>Bắt đầu từ Lộ Cầu Sập - Ninh Quới - Ngan Dừa</w:t>
      </w:r>
    </w:p>
    <w:p>
      <w:r>
        <w:t>Đến nhà ông Ngô Hoàng Oanh</w:t>
      </w:r>
    </w:p>
    <w:p>
      <w:r>
        <w:t>340</w:t>
      </w:r>
    </w:p>
    <w:p>
      <w:r>
        <w:t>Bổ sung</w:t>
      </w:r>
    </w:p>
    <w:p>
      <w:r>
        <w:t>33</w:t>
      </w:r>
    </w:p>
    <w:p>
      <w:r>
        <w:t>Lộ Hòa Linh - Bàu Ráng</w:t>
      </w:r>
    </w:p>
    <w:p>
      <w:r>
        <w:t>Bắt đầu từ cầu ông Huỳnh</w:t>
      </w:r>
    </w:p>
    <w:p>
      <w:r>
        <w:t>Đến cầu Ông Hiền</w:t>
      </w:r>
    </w:p>
    <w:p>
      <w:r>
        <w:t>340</w:t>
      </w:r>
    </w:p>
    <w:p>
      <w:r>
        <w:t>Bổ sung</w:t>
      </w:r>
    </w:p>
    <w:p>
      <w:r>
        <w:t>34</w:t>
      </w:r>
    </w:p>
    <w:p>
      <w:r>
        <w:t>Lộ Cây Điều - Tràm Một</w:t>
      </w:r>
    </w:p>
    <w:p>
      <w:r>
        <w:t>Bắt đầu từ Cầu Út Đèo</w:t>
      </w:r>
    </w:p>
    <w:p>
      <w:r>
        <w:t>Đến cầu ông Liêm</w:t>
      </w:r>
    </w:p>
    <w:p>
      <w:r>
        <w:t>280</w:t>
      </w:r>
    </w:p>
    <w:p>
      <w:r>
        <w:t>Bổ sung</w:t>
      </w:r>
    </w:p>
    <w:p>
      <w:r>
        <w:t>35</w:t>
      </w:r>
    </w:p>
    <w:p>
      <w:r>
        <w:t>Lộ kênh 8 Thước</w:t>
      </w:r>
    </w:p>
    <w:p>
      <w:r>
        <w:t>Bắt đầu từ lộ Dần Xây (nhà ông Phan Thanh Bình)</w:t>
      </w:r>
    </w:p>
    <w:p>
      <w:r>
        <w:t>Đến đường Cái Tràm A2</w:t>
      </w:r>
    </w:p>
    <w:p>
      <w:r>
        <w:t>280</w:t>
      </w:r>
    </w:p>
    <w:p>
      <w:r>
        <w:t>Bổ sung</w:t>
      </w:r>
    </w:p>
    <w:p>
      <w:r>
        <w:t>II.7</w:t>
      </w:r>
    </w:p>
    <w:p>
      <w:r>
        <w:t>XÃ VĨNH HƯNG</w:t>
      </w:r>
    </w:p>
    <w:p>
      <w:r>
        <w:t>1</w:t>
      </w:r>
    </w:p>
    <w:p>
      <w:r>
        <w:t>Đường Cầu Sập - Ninh Quới</w:t>
      </w:r>
    </w:p>
    <w:p>
      <w:r>
        <w:t>Bắt đầu từ cầu Ba Phụng</w:t>
      </w:r>
    </w:p>
    <w:p>
      <w:r>
        <w:t>Đến cầu Mới Vĩnh Hưng</w:t>
      </w:r>
    </w:p>
    <w:p>
      <w:r>
        <w:t>2,500</w:t>
      </w:r>
    </w:p>
    <w:p>
      <w:r>
        <w:t>2,800</w:t>
      </w:r>
    </w:p>
    <w:p>
      <w:r>
        <w:t>2</w:t>
      </w:r>
    </w:p>
    <w:p>
      <w:r>
        <w:t>Lộ tẻ</w:t>
      </w:r>
    </w:p>
    <w:p>
      <w:r>
        <w:t>Bắt đầu từ Ba Tân</w:t>
      </w:r>
    </w:p>
    <w:p>
      <w:r>
        <w:t>Đến Tám Em - Chín Đinh</w:t>
      </w:r>
    </w:p>
    <w:p>
      <w:r>
        <w:t>380</w:t>
      </w:r>
    </w:p>
    <w:p>
      <w:r>
        <w:t>420</w:t>
      </w:r>
    </w:p>
    <w:p>
      <w:r>
        <w:t>3</w:t>
      </w:r>
    </w:p>
    <w:p>
      <w:r>
        <w:t>Đường Vĩnh Hưng -Thạnh Hưng 2</w:t>
      </w:r>
    </w:p>
    <w:p>
      <w:r>
        <w:t>Bắt đầu từ cầu Vàm Đình</w:t>
      </w:r>
    </w:p>
    <w:p>
      <w:r>
        <w:t>Đến hết ranh đất nhà Út Bổn (Lê Văn Bổn)</w:t>
      </w:r>
    </w:p>
    <w:p>
      <w:r>
        <w:t>250</w:t>
      </w:r>
    </w:p>
    <w:p>
      <w:r>
        <w:t>280</w:t>
      </w:r>
    </w:p>
    <w:p>
      <w:r>
        <w:t>4</w:t>
      </w:r>
    </w:p>
    <w:p>
      <w:r>
        <w:t>Đường Trung Hưng 2</w:t>
      </w:r>
    </w:p>
    <w:p>
      <w:r>
        <w:t>Bắt đầu từ ranh đất nhà ông Tám Em</w:t>
      </w:r>
    </w:p>
    <w:p>
      <w:r>
        <w:t>Đến cầu Am</w:t>
      </w:r>
    </w:p>
    <w:p>
      <w:r>
        <w:t>250</w:t>
      </w:r>
    </w:p>
    <w:p>
      <w:r>
        <w:t>280</w:t>
      </w:r>
    </w:p>
    <w:p>
      <w:r>
        <w:t>5</w:t>
      </w:r>
    </w:p>
    <w:p>
      <w:r>
        <w:t>Đường Trung Hưng 2</w:t>
      </w:r>
    </w:p>
    <w:p>
      <w:r>
        <w:t>Bắt đầu từ cầu Am</w:t>
      </w:r>
    </w:p>
    <w:p>
      <w:r>
        <w:t>Đến cầu Trần Nghĩa</w:t>
      </w:r>
    </w:p>
    <w:p>
      <w:r>
        <w:t>250</w:t>
      </w:r>
    </w:p>
    <w:p>
      <w:r>
        <w:t>280</w:t>
      </w:r>
    </w:p>
    <w:p>
      <w:r>
        <w:t>6</w:t>
      </w:r>
    </w:p>
    <w:p>
      <w:r>
        <w:t>Đường Trung Hưng 2</w:t>
      </w:r>
    </w:p>
    <w:p>
      <w:r>
        <w:t>Bắt đầu từ cầu Am</w:t>
      </w:r>
    </w:p>
    <w:p>
      <w:r>
        <w:t>Đến giáp xã Vĩnh Hưng A</w:t>
      </w:r>
    </w:p>
    <w:p>
      <w:r>
        <w:t>250</w:t>
      </w:r>
    </w:p>
    <w:p>
      <w:r>
        <w:t>280</w:t>
      </w:r>
    </w:p>
    <w:p>
      <w:r>
        <w:t>7</w:t>
      </w:r>
    </w:p>
    <w:p>
      <w:r>
        <w:t>Đường Trần Nghĩa</w:t>
      </w:r>
    </w:p>
    <w:p>
      <w:r>
        <w:t>Bắt đầu từ ranh đất nhà ông Ba Hải</w:t>
      </w:r>
    </w:p>
    <w:p>
      <w:r>
        <w:t>Đến hết ranh đất nhà ông Rạng</w:t>
      </w:r>
    </w:p>
    <w:p>
      <w:r>
        <w:t>280</w:t>
      </w:r>
    </w:p>
    <w:p>
      <w:r>
        <w:t>310</w:t>
      </w:r>
    </w:p>
    <w:p>
      <w:r>
        <w:t>8</w:t>
      </w:r>
    </w:p>
    <w:p>
      <w:r>
        <w:t>Đường Trần Nghĩa- Đông Hưng</w:t>
      </w:r>
    </w:p>
    <w:p>
      <w:r>
        <w:t>Bắt đầu từ ranh đất nhà ông Ba Hải</w:t>
      </w:r>
    </w:p>
    <w:p>
      <w:r>
        <w:t>Đến cầu 3 Gồm</w:t>
      </w:r>
    </w:p>
    <w:p>
      <w:r>
        <w:t>280</w:t>
      </w:r>
    </w:p>
    <w:p>
      <w:r>
        <w:t>310</w:t>
      </w:r>
    </w:p>
    <w:p>
      <w:r>
        <w:t>9</w:t>
      </w:r>
    </w:p>
    <w:p>
      <w:r>
        <w:t>Đường Vĩnh Hưng - Đền Thờ Bác</w:t>
      </w:r>
    </w:p>
    <w:p>
      <w:r>
        <w:t>Bắt đầu từ cầu Mới Vĩnh Hưng</w:t>
      </w:r>
    </w:p>
    <w:p>
      <w:r>
        <w:t>Đến hết ranh đất nhà ông Tư Gẫy</w:t>
      </w:r>
    </w:p>
    <w:p>
      <w:r>
        <w:t>800</w:t>
      </w:r>
    </w:p>
    <w:p>
      <w:r>
        <w:t>870</w:t>
      </w:r>
    </w:p>
    <w:p>
      <w:r>
        <w:t>Bắt đầu từ ranh đất nhà ông Tư Gẫy</w:t>
      </w:r>
    </w:p>
    <w:p>
      <w:r>
        <w:t>Đến hết ranh đất nhà Ông Nguyễn Thanh Nam</w:t>
      </w:r>
    </w:p>
    <w:p>
      <w:r>
        <w:t>600</w:t>
      </w:r>
    </w:p>
    <w:p>
      <w:r>
        <w:t>650</w:t>
      </w:r>
    </w:p>
    <w:p>
      <w:r>
        <w:t>10</w:t>
      </w:r>
    </w:p>
    <w:p>
      <w:r>
        <w:t>Tuyến HB15</w:t>
      </w:r>
    </w:p>
    <w:p>
      <w:r>
        <w:t>Bắt đầu từ cầu Ba Phụng</w:t>
      </w:r>
    </w:p>
    <w:p>
      <w:r>
        <w:t>Đến giáp ranh Kinh Xáng Hòa bình</w:t>
      </w:r>
    </w:p>
    <w:p>
      <w:r>
        <w:t>300</w:t>
      </w:r>
    </w:p>
    <w:p>
      <w:r>
        <w:t>340</w:t>
      </w:r>
    </w:p>
    <w:p>
      <w:r>
        <w:t>11</w:t>
      </w:r>
    </w:p>
    <w:p>
      <w:r>
        <w:t>Rạch Cây Giông</w:t>
      </w:r>
    </w:p>
    <w:p>
      <w:r>
        <w:t>Bắt đầu từ ranh đất Nhà Ông Thông</w:t>
      </w:r>
    </w:p>
    <w:p>
      <w:r>
        <w:t>Đến hết ranh đất nhà Ông 5 Tòng</w:t>
      </w:r>
    </w:p>
    <w:p>
      <w:r>
        <w:t>250</w:t>
      </w:r>
    </w:p>
    <w:p>
      <w:r>
        <w:t>280</w:t>
      </w:r>
    </w:p>
    <w:p>
      <w:r>
        <w:t>12</w:t>
      </w:r>
    </w:p>
    <w:p>
      <w:r>
        <w:t>Đường Út Bổn - Tư Bá</w:t>
      </w:r>
    </w:p>
    <w:p>
      <w:r>
        <w:t>Bắt đầu từ ranh đất nhà Ông Út Bổn</w:t>
      </w:r>
    </w:p>
    <w:p>
      <w:r>
        <w:t>Đến hết ranh đất nhà Tư Bá</w:t>
      </w:r>
    </w:p>
    <w:p>
      <w:r>
        <w:t>250</w:t>
      </w:r>
    </w:p>
    <w:p>
      <w:r>
        <w:t>280</w:t>
      </w:r>
    </w:p>
    <w:p>
      <w:r>
        <w:t>13</w:t>
      </w:r>
    </w:p>
    <w:p>
      <w:r>
        <w:t>Đường Chín Đô - 3 Ngượt</w:t>
      </w:r>
    </w:p>
    <w:p>
      <w:r>
        <w:t>Bắt đầu từ cầu Vàm Đình</w:t>
      </w:r>
    </w:p>
    <w:p>
      <w:r>
        <w:t>Đến hết ranh đất nhà Ông Sua</w:t>
      </w:r>
    </w:p>
    <w:p>
      <w:r>
        <w:t>250</w:t>
      </w:r>
    </w:p>
    <w:p>
      <w:r>
        <w:t>280</w:t>
      </w:r>
    </w:p>
    <w:p>
      <w:r>
        <w:t>14</w:t>
      </w:r>
    </w:p>
    <w:p>
      <w:r>
        <w:t>Đường Miếu Chủ Hai - 8 Hổ</w:t>
      </w:r>
    </w:p>
    <w:p>
      <w:r>
        <w:t>Bắt đầu từ Miếu Chủ Hai</w:t>
      </w:r>
    </w:p>
    <w:p>
      <w:r>
        <w:t>Đến hết ranh đất nhà Ông 8 Hổ</w:t>
      </w:r>
    </w:p>
    <w:p>
      <w:r>
        <w:t>250</w:t>
      </w:r>
    </w:p>
    <w:p>
      <w:r>
        <w:t>280</w:t>
      </w:r>
    </w:p>
    <w:p>
      <w:r>
        <w:t>15</w:t>
      </w:r>
    </w:p>
    <w:p>
      <w:r>
        <w:t>Đường Bà Bế - Ông On</w:t>
      </w:r>
    </w:p>
    <w:p>
      <w:r>
        <w:t>Bắt đầu từ ranh đất nhà Bà Bế</w:t>
      </w:r>
    </w:p>
    <w:p>
      <w:r>
        <w:t>Đến hết ranh đất nhà Ông On</w:t>
      </w:r>
    </w:p>
    <w:p>
      <w:r>
        <w:t>250</w:t>
      </w:r>
    </w:p>
    <w:p>
      <w:r>
        <w:t>280</w:t>
      </w:r>
    </w:p>
    <w:p>
      <w:r>
        <w:t>16</w:t>
      </w:r>
    </w:p>
    <w:p>
      <w:r>
        <w:t>Đường Cầu Thanh Niên - Giáp ranh Minh Diệu</w:t>
      </w:r>
    </w:p>
    <w:p>
      <w:r>
        <w:t>Bắt đầu từ cầu Thanh Niên</w:t>
      </w:r>
    </w:p>
    <w:p>
      <w:r>
        <w:t>Đến giáp Ranh xã Minh Diệu</w:t>
      </w:r>
    </w:p>
    <w:p>
      <w:r>
        <w:t>250</w:t>
      </w:r>
    </w:p>
    <w:p>
      <w:r>
        <w:t>280</w:t>
      </w:r>
    </w:p>
    <w:p>
      <w:r>
        <w:t>17</w:t>
      </w:r>
    </w:p>
    <w:p>
      <w:r>
        <w:t>Tuyến Đường Bà Quách</w:t>
      </w:r>
    </w:p>
    <w:p>
      <w:r>
        <w:t>Bắt đầu từ ranh đất nhà Ông Tư Lũy</w:t>
      </w:r>
    </w:p>
    <w:p>
      <w:r>
        <w:t>Đến hết ranh đất nhà Ông 7 Lý</w:t>
      </w:r>
    </w:p>
    <w:p>
      <w:r>
        <w:t>250</w:t>
      </w:r>
    </w:p>
    <w:p>
      <w:r>
        <w:t>280</w:t>
      </w:r>
    </w:p>
    <w:p>
      <w:r>
        <w:t>18</w:t>
      </w:r>
    </w:p>
    <w:p>
      <w:r>
        <w:t>Đường Thạnh Hưng 1</w:t>
      </w:r>
    </w:p>
    <w:p>
      <w:r>
        <w:t>Bắt đầu từ ranh đất nhà Bảy Tàu</w:t>
      </w:r>
    </w:p>
    <w:p>
      <w:r>
        <w:t>Đến giáp ranh Vĩnh Hưng A</w:t>
      </w:r>
    </w:p>
    <w:p>
      <w:r>
        <w:t>250</w:t>
      </w:r>
    </w:p>
    <w:p>
      <w:r>
        <w:t>280</w:t>
      </w:r>
    </w:p>
    <w:p>
      <w:r>
        <w:t>19</w:t>
      </w:r>
    </w:p>
    <w:p>
      <w:r>
        <w:t>Đường Trần Nghĩa giáp xã Vĩnh Hưng A</w:t>
      </w:r>
    </w:p>
    <w:p>
      <w:r>
        <w:t>Bắt đầu từ cầu Trần Nghĩa</w:t>
      </w:r>
    </w:p>
    <w:p>
      <w:r>
        <w:t>Đến cầu ông Ba Giai</w:t>
      </w:r>
    </w:p>
    <w:p>
      <w:r>
        <w:t>250</w:t>
      </w:r>
    </w:p>
    <w:p>
      <w:r>
        <w:t>280</w:t>
      </w:r>
    </w:p>
    <w:p>
      <w:r>
        <w:t>20</w:t>
      </w:r>
    </w:p>
    <w:p>
      <w:r>
        <w:t>Đường kênh Xáng Hòa Bình</w:t>
      </w:r>
    </w:p>
    <w:p>
      <w:r>
        <w:t>Bắt đầu từ ranh đất nhà 2 Tây</w:t>
      </w:r>
    </w:p>
    <w:p>
      <w:r>
        <w:t>Đến hết Ranh Đất Nhà Ông Bảnh</w:t>
      </w:r>
    </w:p>
    <w:p>
      <w:r>
        <w:t>250</w:t>
      </w:r>
    </w:p>
    <w:p>
      <w:r>
        <w:t>280</w:t>
      </w:r>
    </w:p>
    <w:p>
      <w:r>
        <w:t>21</w:t>
      </w:r>
    </w:p>
    <w:p>
      <w:r>
        <w:t>Đường khu nhà lồng chợ Vĩnh Hưng</w:t>
      </w:r>
    </w:p>
    <w:p>
      <w:r>
        <w:t>Các tuyến đường nội bộ khu nhà lồng chợ Vĩnh Hưng</w:t>
      </w:r>
    </w:p>
    <w:p>
      <w:r>
        <w:t>1,500</w:t>
      </w:r>
    </w:p>
    <w:p>
      <w:r>
        <w:t>Bổ sung</w:t>
      </w:r>
    </w:p>
    <w:p>
      <w:r>
        <w:t>22</w:t>
      </w:r>
    </w:p>
    <w:p>
      <w:r>
        <w:t>Tuyến Tam Hưng- ấp Trung Hưng 1A</w:t>
      </w:r>
    </w:p>
    <w:p>
      <w:r>
        <w:t>Bắt đầu từ cầu Vĩnh Hưng</w:t>
      </w:r>
    </w:p>
    <w:p>
      <w:r>
        <w:t>Đến giáp ranh ấp Trung Hưng 1A, xã Vĩnh Hưng A</w:t>
      </w:r>
    </w:p>
    <w:p>
      <w:r>
        <w:t>380</w:t>
      </w:r>
    </w:p>
    <w:p>
      <w:r>
        <w:t>Bổ sung</w:t>
      </w:r>
    </w:p>
    <w:p>
      <w:r>
        <w:t>23</w:t>
      </w:r>
    </w:p>
    <w:p>
      <w:r>
        <w:t>Đường Ông Quang - ông Nên</w:t>
      </w:r>
    </w:p>
    <w:p>
      <w:r>
        <w:t>Bắt đầu từ ranh đất nhà ông Quang</w:t>
      </w:r>
    </w:p>
    <w:p>
      <w:r>
        <w:t>Đến hết ranh đất nhà ông Nên</w:t>
      </w:r>
    </w:p>
    <w:p>
      <w:r>
        <w:t>260</w:t>
      </w:r>
    </w:p>
    <w:p>
      <w:r>
        <w:t>Bổ sung</w:t>
      </w:r>
    </w:p>
    <w:p>
      <w:r>
        <w:t>24</w:t>
      </w:r>
    </w:p>
    <w:p>
      <w:r>
        <w:t>Tuyến đường ấp Trung Hưng 2</w:t>
      </w:r>
    </w:p>
    <w:p>
      <w:r>
        <w:t>Bắt đầu từ cầu Thanh Niên</w:t>
      </w:r>
    </w:p>
    <w:p>
      <w:r>
        <w:t>Đến hết ranh đất nhà ông Hoàng Em</w:t>
      </w:r>
    </w:p>
    <w:p>
      <w:r>
        <w:t>260</w:t>
      </w:r>
    </w:p>
    <w:p>
      <w:r>
        <w:t>Bổ sung</w:t>
      </w:r>
    </w:p>
    <w:p>
      <w:r>
        <w:t>II.8</w:t>
      </w:r>
    </w:p>
    <w:p>
      <w:r>
        <w:t>XÃ VĨNH HƯNG A</w:t>
      </w:r>
    </w:p>
    <w:p>
      <w:r>
        <w:t>1</w:t>
      </w:r>
    </w:p>
    <w:p>
      <w:r>
        <w:t>Lộ Tháp Cổ</w:t>
      </w:r>
    </w:p>
    <w:p>
      <w:r>
        <w:t>Bắt đầu từ Lộ Cầu Sập - Ninh Quới - Ngan Dừa</w:t>
      </w:r>
    </w:p>
    <w:p>
      <w:r>
        <w:t>Đến hết ranh đất nhà ông Hoàng Chiến</w:t>
      </w:r>
    </w:p>
    <w:p>
      <w:r>
        <w:t>400</w:t>
      </w:r>
    </w:p>
    <w:p>
      <w:r>
        <w:t>440</w:t>
      </w:r>
    </w:p>
    <w:p>
      <w:r>
        <w:t>2</w:t>
      </w:r>
    </w:p>
    <w:p>
      <w:r>
        <w:t>Đường Trung Hưng 1A</w:t>
      </w:r>
    </w:p>
    <w:p>
      <w:r>
        <w:t>Bắt đầu từ ranh đất nhà ông Sách</w:t>
      </w:r>
    </w:p>
    <w:p>
      <w:r>
        <w:t>Đến cổng Chào Trung Hưng 1A</w:t>
      </w:r>
    </w:p>
    <w:p>
      <w:r>
        <w:t>320</w:t>
      </w:r>
    </w:p>
    <w:p>
      <w:r>
        <w:t>350</w:t>
      </w:r>
    </w:p>
    <w:p>
      <w:r>
        <w:t>3</w:t>
      </w:r>
    </w:p>
    <w:p>
      <w:r>
        <w:t>Đường Trung Hưng 1B</w:t>
      </w:r>
    </w:p>
    <w:p>
      <w:r>
        <w:t>Bắt đầu từ cổng Chào Trung Hưng 1A</w:t>
      </w:r>
    </w:p>
    <w:p>
      <w:r>
        <w:t>Đến hết ranh đất nhà ông Bảy Quýt</w:t>
      </w:r>
    </w:p>
    <w:p>
      <w:r>
        <w:t>250</w:t>
      </w:r>
    </w:p>
    <w:p>
      <w:r>
        <w:t>280</w:t>
      </w:r>
    </w:p>
    <w:p>
      <w:r>
        <w:t>4</w:t>
      </w:r>
    </w:p>
    <w:p>
      <w:r>
        <w:t>Lộ Cầu Sập - Ninh Quới - Ngan Dừa</w:t>
      </w:r>
    </w:p>
    <w:p>
      <w:r>
        <w:t>Bắt đầu từ cầu Mới Vĩnh Hưng</w:t>
      </w:r>
    </w:p>
    <w:p>
      <w:r>
        <w:t>Đến cách cầu Mới Vĩnh Hưng 100m (về phía xã Vĩnh Hưng)</w:t>
      </w:r>
    </w:p>
    <w:p>
      <w:r>
        <w:t>1,050</w:t>
      </w:r>
    </w:p>
    <w:p>
      <w:r>
        <w:t>1,150</w:t>
      </w:r>
    </w:p>
    <w:p>
      <w:r>
        <w:t>5</w:t>
      </w:r>
    </w:p>
    <w:p>
      <w:r>
        <w:t>Lộ Cầu Sập - Ninh Quới - Ngan Dừa</w:t>
      </w:r>
    </w:p>
    <w:p>
      <w:r>
        <w:t>Bắt đầu từ cầu Mới Vĩnh Hưng</w:t>
      </w:r>
    </w:p>
    <w:p>
      <w:r>
        <w:t>Đến cách cầu Mới Vĩnh Hưng 100m (về phía xã Vĩnh Hưng A)</w:t>
      </w:r>
    </w:p>
    <w:p>
      <w:r>
        <w:t>1,050</w:t>
      </w:r>
    </w:p>
    <w:p>
      <w:r>
        <w:t>1,150</w:t>
      </w:r>
    </w:p>
    <w:p>
      <w:r>
        <w:t>6</w:t>
      </w:r>
    </w:p>
    <w:p>
      <w:r>
        <w:t>Lộ Cầu Sập - Ninh Quới - Ngan Dừa</w:t>
      </w:r>
    </w:p>
    <w:p>
      <w:r>
        <w:t>Bắt đầu từ cách Cầu Mới Vĩnh Hưng 100m (về phía xã Vĩnh Hưng A)</w:t>
      </w:r>
    </w:p>
    <w:p>
      <w:r>
        <w:t>Đến hết ranh đất nhà ông Lê Quang Rinh</w:t>
      </w:r>
    </w:p>
    <w:p>
      <w:r>
        <w:t>800</w:t>
      </w:r>
    </w:p>
    <w:p>
      <w:r>
        <w:t>870</w:t>
      </w:r>
    </w:p>
    <w:p>
      <w:r>
        <w:t>7</w:t>
      </w:r>
    </w:p>
    <w:p>
      <w:r>
        <w:t>Đường Trung Hưng - Bắc Hưng</w:t>
      </w:r>
    </w:p>
    <w:p>
      <w:r>
        <w:t>Bắt đầu từ cầu Ngang Kênh Xáng</w:t>
      </w:r>
    </w:p>
    <w:p>
      <w:r>
        <w:t>Đến giáp Ranh xã Vĩnh Hưng</w:t>
      </w:r>
    </w:p>
    <w:p>
      <w:r>
        <w:t>250</w:t>
      </w:r>
    </w:p>
    <w:p>
      <w:r>
        <w:t>280</w:t>
      </w:r>
    </w:p>
    <w:p>
      <w:r>
        <w:t>8</w:t>
      </w:r>
    </w:p>
    <w:p>
      <w:r>
        <w:t>Lộ Cầu Sập - Ninh Qưới - Ngan Dừa</w:t>
      </w:r>
    </w:p>
    <w:p>
      <w:r>
        <w:t>Bắt đầu từ ranh đất nhà Ông Lê Quang Rinh</w:t>
      </w:r>
    </w:p>
    <w:p>
      <w:r>
        <w:t>Đến giáp ranh xã Hưng Phú huyện Phước Long</w:t>
      </w:r>
    </w:p>
    <w:p>
      <w:r>
        <w:t>800</w:t>
      </w:r>
    </w:p>
    <w:p>
      <w:r>
        <w:t>860</w:t>
      </w:r>
    </w:p>
    <w:p>
      <w:r>
        <w:t>9</w:t>
      </w:r>
    </w:p>
    <w:p>
      <w:r>
        <w:t>Đường Trung Hưng III - Mỹ Trinh</w:t>
      </w:r>
    </w:p>
    <w:p>
      <w:r>
        <w:t>Bắt đầu từ ranh đất nhà ông 3 Nhuận</w:t>
      </w:r>
    </w:p>
    <w:p>
      <w:r>
        <w:t>Đến hết ranh đất nhà ông 3 Khanh</w:t>
      </w:r>
    </w:p>
    <w:p>
      <w:r>
        <w:t>250</w:t>
      </w:r>
    </w:p>
    <w:p>
      <w:r>
        <w:t>280</w:t>
      </w:r>
    </w:p>
    <w:p>
      <w:r>
        <w:t>10</w:t>
      </w:r>
    </w:p>
    <w:p>
      <w:r>
        <w:t>Đường Mỹ Trinh</w:t>
      </w:r>
    </w:p>
    <w:p>
      <w:r>
        <w:t>Bắt đầu từ hết ranh đất nhà ông 3 Khanh</w:t>
      </w:r>
    </w:p>
    <w:p>
      <w:r>
        <w:t>Đến cầu Thanh Niên</w:t>
      </w:r>
    </w:p>
    <w:p>
      <w:r>
        <w:t>250</w:t>
      </w:r>
    </w:p>
    <w:p>
      <w:r>
        <w:t>280</w:t>
      </w:r>
    </w:p>
    <w:p>
      <w:r>
        <w:t>11</w:t>
      </w:r>
    </w:p>
    <w:p>
      <w:r>
        <w:t>Đường Trung Hưng 1B-Mỹ Phú Đông</w:t>
      </w:r>
    </w:p>
    <w:p>
      <w:r>
        <w:t>Bắt đầu từ ranh đất nhà ông Hoàng Chiến</w:t>
      </w:r>
    </w:p>
    <w:p>
      <w:r>
        <w:t>Đến hết ranh đất nhà ông Dạn</w:t>
      </w:r>
    </w:p>
    <w:p>
      <w:r>
        <w:t>270</w:t>
      </w:r>
    </w:p>
    <w:p>
      <w:r>
        <w:t>300</w:t>
      </w:r>
    </w:p>
    <w:p>
      <w:r>
        <w:t>12</w:t>
      </w:r>
    </w:p>
    <w:p>
      <w:r>
        <w:t>Đường Mỹ Phú Đông</w:t>
      </w:r>
    </w:p>
    <w:p>
      <w:r>
        <w:t>Bắt đầu từ ranh đất nhà bà Mỹ Linh</w:t>
      </w:r>
    </w:p>
    <w:p>
      <w:r>
        <w:t>Đến hết ranh đất nhà ông Phạm Văn Non</w:t>
      </w:r>
    </w:p>
    <w:p>
      <w:r>
        <w:t>250</w:t>
      </w:r>
    </w:p>
    <w:p>
      <w:r>
        <w:t>280</w:t>
      </w:r>
    </w:p>
    <w:p>
      <w:r>
        <w:t>13</w:t>
      </w:r>
    </w:p>
    <w:p>
      <w:r>
        <w:t>Đường Mỹ Phú Đông</w:t>
      </w:r>
    </w:p>
    <w:p>
      <w:r>
        <w:t>Bắt đầu từ ranh đất nhà Ông 4 Quân</w:t>
      </w:r>
    </w:p>
    <w:p>
      <w:r>
        <w:t>Đến hết ranh đất nhà Ông Phạm Chí Nguyện</w:t>
      </w:r>
    </w:p>
    <w:p>
      <w:r>
        <w:t>250</w:t>
      </w:r>
    </w:p>
    <w:p>
      <w:r>
        <w:t>280</w:t>
      </w:r>
    </w:p>
    <w:p>
      <w:r>
        <w:t>14</w:t>
      </w:r>
    </w:p>
    <w:p>
      <w:r>
        <w:t>Đường Trung Hưng 1B</w:t>
      </w:r>
    </w:p>
    <w:p>
      <w:r>
        <w:t>Bắt đầu từ ranh đất nhà Ông 7 Quýt</w:t>
      </w:r>
    </w:p>
    <w:p>
      <w:r>
        <w:t>Đến hết ranh đất nhà Ông Lý Em</w:t>
      </w:r>
    </w:p>
    <w:p>
      <w:r>
        <w:t>250</w:t>
      </w:r>
    </w:p>
    <w:p>
      <w:r>
        <w:t>280</w:t>
      </w:r>
    </w:p>
    <w:p>
      <w:r>
        <w:t>15</w:t>
      </w:r>
    </w:p>
    <w:p>
      <w:r>
        <w:t>Đường Trung Hưng 1B</w:t>
      </w:r>
    </w:p>
    <w:p>
      <w:r>
        <w:t>Bắt đầu từ ranh đất nhà Ông Huỳnh Văn Tặng</w:t>
      </w:r>
    </w:p>
    <w:p>
      <w:r>
        <w:t>Đến hết ranh đất nhà Ông Đỗ Văn Mẫn</w:t>
      </w:r>
    </w:p>
    <w:p>
      <w:r>
        <w:t>250</w:t>
      </w:r>
    </w:p>
    <w:p>
      <w:r>
        <w:t>280</w:t>
      </w:r>
    </w:p>
    <w:p>
      <w:r>
        <w:t>16</w:t>
      </w:r>
    </w:p>
    <w:p>
      <w:r>
        <w:t>Đường Trung Hưng - Trung Hưng III</w:t>
      </w:r>
    </w:p>
    <w:p>
      <w:r>
        <w:t>Bắt đầu từ cầu Kênh Xáng</w:t>
      </w:r>
    </w:p>
    <w:p>
      <w:r>
        <w:t>Đến hết ranh đất nhà Ông 5 Tính</w:t>
      </w:r>
    </w:p>
    <w:p>
      <w:r>
        <w:t>250</w:t>
      </w:r>
    </w:p>
    <w:p>
      <w:r>
        <w:t>280</w:t>
      </w:r>
    </w:p>
    <w:p>
      <w:r>
        <w:t>17</w:t>
      </w:r>
    </w:p>
    <w:p>
      <w:r>
        <w:t>Đường Trung Hưng III</w:t>
      </w:r>
    </w:p>
    <w:p>
      <w:r>
        <w:t>Bắt đầu từ hết ranh đất nhà Ông 5 Tính</w:t>
      </w:r>
    </w:p>
    <w:p>
      <w:r>
        <w:t>Đến hết ranh đất nhà Ông 2 Nghé</w:t>
      </w:r>
    </w:p>
    <w:p>
      <w:r>
        <w:t>250</w:t>
      </w:r>
    </w:p>
    <w:p>
      <w:r>
        <w:t>280</w:t>
      </w:r>
    </w:p>
    <w:p>
      <w:r>
        <w:t>18</w:t>
      </w:r>
    </w:p>
    <w:p>
      <w:r>
        <w:t>Đường Trung Hưng III - Nguyễn Điền</w:t>
      </w:r>
    </w:p>
    <w:p>
      <w:r>
        <w:t>Bắt đầu từ hết ranh đất nhà Ông 2 Nghé</w:t>
      </w:r>
    </w:p>
    <w:p>
      <w:r>
        <w:t>Đến hết ranh đất nhà Ông 3 Hồng</w:t>
      </w:r>
    </w:p>
    <w:p>
      <w:r>
        <w:t>250</w:t>
      </w:r>
    </w:p>
    <w:p>
      <w:r>
        <w:t>280</w:t>
      </w:r>
    </w:p>
    <w:p>
      <w:r>
        <w:t>19</w:t>
      </w:r>
    </w:p>
    <w:p>
      <w:r>
        <w:t>Đường Nguyễn Điền - Trung Hưng</w:t>
      </w:r>
    </w:p>
    <w:p>
      <w:r>
        <w:t>Bắt đầu từ hết ranh đất nhà Ông 3 Hồng</w:t>
      </w:r>
    </w:p>
    <w:p>
      <w:r>
        <w:t>Đến hết ranh đất nhà ông Kỳ Phùng</w:t>
      </w:r>
    </w:p>
    <w:p>
      <w:r>
        <w:t>250</w:t>
      </w:r>
    </w:p>
    <w:p>
      <w:r>
        <w:t>280</w:t>
      </w:r>
    </w:p>
    <w:p>
      <w:r>
        <w:t>20</w:t>
      </w:r>
    </w:p>
    <w:p>
      <w:r>
        <w:t>Đường Bắc Hưng</w:t>
      </w:r>
    </w:p>
    <w:p>
      <w:r>
        <w:t>Bắt đầu từ ranh đất nhà Ông 10 Lạc</w:t>
      </w:r>
    </w:p>
    <w:p>
      <w:r>
        <w:t>Đến hết ranh đất nhà Bà Cứng</w:t>
      </w:r>
    </w:p>
    <w:p>
      <w:r>
        <w:t>250</w:t>
      </w:r>
    </w:p>
    <w:p>
      <w:r>
        <w:t>280</w:t>
      </w:r>
    </w:p>
    <w:p>
      <w:r>
        <w:t>21</w:t>
      </w:r>
    </w:p>
    <w:p>
      <w:r>
        <w:t>Đường dẫn lên cầu Mới Vĩnh Hưng</w:t>
      </w:r>
    </w:p>
    <w:p>
      <w:r>
        <w:t>Bắt đầu từ Lộ Nắn Cua - Cầu Sập</w:t>
      </w:r>
    </w:p>
    <w:p>
      <w:r>
        <w:t>Đến cầu Mới Vĩnh Hưng</w:t>
      </w:r>
    </w:p>
    <w:p>
      <w:r>
        <w:t>850</w:t>
      </w:r>
    </w:p>
    <w:p>
      <w:r>
        <w:t>900</w:t>
      </w:r>
    </w:p>
    <w:p>
      <w:r>
        <w:t>22</w:t>
      </w:r>
    </w:p>
    <w:p>
      <w:r>
        <w:t>Tuyến Bắc Hưng - Nguyễn Điền</w:t>
      </w:r>
    </w:p>
    <w:p>
      <w:r>
        <w:t>Bắt đầu từ ranh đất nhà Út Tịnh</w:t>
      </w:r>
    </w:p>
    <w:p>
      <w:r>
        <w:t>Đến cầu Bà Dô</w:t>
      </w:r>
    </w:p>
    <w:p>
      <w:r>
        <w:t>250</w:t>
      </w:r>
    </w:p>
    <w:p>
      <w:r>
        <w:t>280</w:t>
      </w:r>
    </w:p>
    <w:p>
      <w:r>
        <w:t>23</w:t>
      </w:r>
    </w:p>
    <w:p>
      <w:r>
        <w:t>Lộ Nguyễn Điền</w:t>
      </w:r>
    </w:p>
    <w:p>
      <w:r>
        <w:t>Bắt đầu từ cầu Bà Dô</w:t>
      </w:r>
    </w:p>
    <w:p>
      <w:r>
        <w:t>Đến giáp ranh Sóc Trăng</w:t>
      </w:r>
    </w:p>
    <w:p>
      <w:r>
        <w:t>250</w:t>
      </w:r>
    </w:p>
    <w:p>
      <w:r>
        <w:t>280</w:t>
      </w:r>
    </w:p>
    <w:p>
      <w:r>
        <w:t>24</w:t>
      </w:r>
    </w:p>
    <w:p>
      <w:r>
        <w:t>Lộ Mỹ Trinh - Trung Hưng 1B</w:t>
      </w:r>
    </w:p>
    <w:p>
      <w:r>
        <w:t>Bắt đầu từ ranh đất nhà Chín Là</w:t>
      </w:r>
    </w:p>
    <w:p>
      <w:r>
        <w:t>Đến nhà văn hóa ấp Trung Hưng 1 B</w:t>
      </w:r>
    </w:p>
    <w:p>
      <w:r>
        <w:t>250</w:t>
      </w:r>
    </w:p>
    <w:p>
      <w:r>
        <w:t>280</w:t>
      </w:r>
    </w:p>
    <w:p>
      <w:r>
        <w:t>25</w:t>
      </w:r>
    </w:p>
    <w:p>
      <w:r>
        <w:t>Lộ Mỹ Phú Đông</w:t>
      </w:r>
    </w:p>
    <w:p>
      <w:r>
        <w:t>Bắt đầu từ ranh đất nhà Chín Hương</w:t>
      </w:r>
    </w:p>
    <w:p>
      <w:r>
        <w:t>Đến hết ranh đất nhà Ông Ba Nhân</w:t>
      </w:r>
    </w:p>
    <w:p>
      <w:r>
        <w:t>250</w:t>
      </w:r>
    </w:p>
    <w:p>
      <w:r>
        <w:t>280</w:t>
      </w:r>
    </w:p>
    <w:p>
      <w:r>
        <w:t>26</w:t>
      </w:r>
    </w:p>
    <w:p>
      <w:r>
        <w:t>Đường Bắc Hưng</w:t>
      </w:r>
    </w:p>
    <w:p>
      <w:r>
        <w:t>Bắt Đầu từ nhà Út Anh</w:t>
      </w:r>
    </w:p>
    <w:p>
      <w:r>
        <w:t>Đến nhà ông Chiến</w:t>
      </w:r>
    </w:p>
    <w:p>
      <w:r>
        <w:t>280</w:t>
      </w:r>
    </w:p>
    <w:p>
      <w:r>
        <w:t>Bổ sung</w:t>
      </w:r>
    </w:p>
    <w:p>
      <w:r>
        <w:t>27</w:t>
      </w:r>
    </w:p>
    <w:p>
      <w:r>
        <w:t>Đường Trung Hưng 3</w:t>
      </w:r>
    </w:p>
    <w:p>
      <w:r>
        <w:t>Bắt đầu từ cầu 2 Nghé</w:t>
      </w:r>
    </w:p>
    <w:p>
      <w:r>
        <w:t>Đến nhà ông Tư Công</w:t>
      </w:r>
    </w:p>
    <w:p>
      <w:r>
        <w:t>280</w:t>
      </w:r>
    </w:p>
    <w:p>
      <w:r>
        <w:t>Bổ sung</w:t>
      </w:r>
    </w:p>
    <w:p>
      <w:r>
        <w:t>28</w:t>
      </w:r>
    </w:p>
    <w:p>
      <w:r>
        <w:t>Đường Bắc Hưng - Nguyễn Điền</w:t>
      </w:r>
    </w:p>
    <w:p>
      <w:r>
        <w:t>Bắt đầu từ trường tiểu học điểm Bắc Hưng</w:t>
      </w:r>
    </w:p>
    <w:p>
      <w:r>
        <w:t>Đến cầu Ông Cuội</w:t>
      </w:r>
    </w:p>
    <w:p>
      <w:r>
        <w:t>280</w:t>
      </w:r>
    </w:p>
    <w:p>
      <w:r>
        <w:t>Bổ sung</w:t>
      </w:r>
    </w:p>
    <w:p>
      <w:r>
        <w:t>29</w:t>
      </w:r>
    </w:p>
    <w:p>
      <w:r>
        <w:t>Đường Trung Hưng 1A - Trung Hưng 1B</w:t>
      </w:r>
    </w:p>
    <w:p>
      <w:r>
        <w:t>Bắt đầu từ cầu Út Mân</w:t>
      </w:r>
    </w:p>
    <w:p>
      <w:r>
        <w:t>Đến Cầu Ông Sanh</w:t>
      </w:r>
    </w:p>
    <w:p>
      <w:r>
        <w:t>280</w:t>
      </w:r>
    </w:p>
    <w:p>
      <w:r>
        <w:t>Bổ sung</w:t>
      </w:r>
    </w:p>
    <w:p>
      <w:r>
        <w:t>30</w:t>
      </w:r>
    </w:p>
    <w:p>
      <w:r>
        <w:t>Đường Phú Mỹ Phú Đông</w:t>
      </w:r>
    </w:p>
    <w:p>
      <w:r>
        <w:t>Bắt đầu từ cầu Tám Hương</w:t>
      </w:r>
    </w:p>
    <w:p>
      <w:r>
        <w:t>Đến nhà ông Nhật</w:t>
      </w:r>
    </w:p>
    <w:p>
      <w:r>
        <w:t>280</w:t>
      </w:r>
    </w:p>
    <w:p>
      <w:r>
        <w:t>Bổ sung</w:t>
      </w:r>
    </w:p>
    <w:p>
      <w:r>
        <w:t>31</w:t>
      </w:r>
    </w:p>
    <w:p>
      <w:r>
        <w:t>Đường Trung Hưng 1A - Trung Hưng 1B</w:t>
      </w:r>
    </w:p>
    <w:p>
      <w:r>
        <w:t>Bắt đầu từ giáp xã Vĩnh Hưng</w:t>
      </w:r>
    </w:p>
    <w:p>
      <w:r>
        <w:t>Đến cầu từ thiện số 97</w:t>
      </w:r>
    </w:p>
    <w:p>
      <w:r>
        <w:t>280</w:t>
      </w:r>
    </w:p>
    <w:p>
      <w:r>
        <w:t>Bổ sung</w:t>
      </w:r>
    </w:p>
    <w:p>
      <w:r>
        <w:t>32</w:t>
      </w:r>
    </w:p>
    <w:p>
      <w:r>
        <w:t>Đường Mỹ Trinh</w:t>
      </w:r>
    </w:p>
    <w:p>
      <w:r>
        <w:t>Bắt đầu từ cầu Út Biếu</w:t>
      </w:r>
    </w:p>
    <w:p>
      <w:r>
        <w:t>Đến Nhà Năm Thanh</w:t>
      </w:r>
    </w:p>
    <w:p>
      <w:r>
        <w:t>280</w:t>
      </w:r>
    </w:p>
    <w:p>
      <w:r>
        <w:t>Bổ sung</w:t>
      </w:r>
    </w:p>
    <w:p>
      <w:r>
        <w:t>33</w:t>
      </w:r>
    </w:p>
    <w:p>
      <w:r>
        <w:t>Đường Nguyễn Điền</w:t>
      </w:r>
    </w:p>
    <w:p>
      <w:r>
        <w:t>Bắt đầu từ cầu Hai Lóc</w:t>
      </w:r>
    </w:p>
    <w:p>
      <w:r>
        <w:t>Đến cầu Chín Thù</w:t>
      </w:r>
    </w:p>
    <w:p>
      <w:r>
        <w:t>280</w:t>
      </w:r>
    </w:p>
    <w:p>
      <w:r>
        <w:t>Bổ sung</w:t>
      </w:r>
    </w:p>
    <w:p>
      <w:r>
        <w:t>34</w:t>
      </w:r>
    </w:p>
    <w:p>
      <w:r>
        <w:t>Đường Trung Hưng 1B - Mỹ Phú Đông</w:t>
      </w:r>
    </w:p>
    <w:p>
      <w:r>
        <w:t>Bắt đầu từ cầu Ba Phương</w:t>
      </w:r>
    </w:p>
    <w:p>
      <w:r>
        <w:t>Đến nhà ông Hỡi</w:t>
      </w:r>
    </w:p>
    <w:p>
      <w:r>
        <w:t>280</w:t>
      </w:r>
    </w:p>
    <w:p>
      <w:r>
        <w:t>Bổ sung</w:t>
      </w:r>
    </w:p>
    <w:p>
      <w:r>
        <w:t>35</w:t>
      </w:r>
    </w:p>
    <w:p>
      <w:r>
        <w:t>Đường Bắc Hưng</w:t>
      </w:r>
    </w:p>
    <w:p>
      <w:r>
        <w:t>Bắt đầu từ cầu Quýt Xiêm</w:t>
      </w:r>
    </w:p>
    <w:p>
      <w:r>
        <w:t>Đến nhà ông Loan Đi</w:t>
      </w:r>
    </w:p>
    <w:p>
      <w:r>
        <w:t>280</w:t>
      </w:r>
    </w:p>
    <w:p>
      <w:r>
        <w:t>Bổ sung</w:t>
      </w:r>
    </w:p>
    <w:p>
      <w:r>
        <w:t>36</w:t>
      </w:r>
    </w:p>
    <w:p>
      <w:r>
        <w:t>Đường Trung Hưng 1A</w:t>
      </w:r>
    </w:p>
    <w:p>
      <w:r>
        <w:t>Bắt đầu từ giáp xã Vĩnh Hưng</w:t>
      </w:r>
    </w:p>
    <w:p>
      <w:r>
        <w:t>Đến nhà bà Cúc</w:t>
      </w:r>
    </w:p>
    <w:p>
      <w:r>
        <w:t>280</w:t>
      </w:r>
    </w:p>
    <w:p>
      <w:r>
        <w:t>Bổ sung</w:t>
      </w:r>
    </w:p>
    <w:p>
      <w:r>
        <w:t>37</w:t>
      </w:r>
    </w:p>
    <w:p>
      <w:r>
        <w:t>Đường Mỹ Trinh</w:t>
      </w:r>
    </w:p>
    <w:p>
      <w:r>
        <w:t>Bắt đầu từ nhà ông Vệ</w:t>
      </w:r>
    </w:p>
    <w:p>
      <w:r>
        <w:t>Đến nhà ông Thơ</w:t>
      </w:r>
    </w:p>
    <w:p>
      <w:r>
        <w:t>280</w:t>
      </w:r>
    </w:p>
    <w:p>
      <w:r>
        <w:t>Bổ sung</w:t>
      </w:r>
    </w:p>
    <w:p>
      <w:r>
        <w:t>38</w:t>
      </w:r>
    </w:p>
    <w:p>
      <w:r>
        <w:t>Đường Trung Hưng</w:t>
      </w:r>
    </w:p>
    <w:p>
      <w:r>
        <w:t>Bắt đầu từ cầu Cà Ba</w:t>
      </w:r>
    </w:p>
    <w:p>
      <w:r>
        <w:t>Đến nhà Bảy Minh</w:t>
      </w:r>
    </w:p>
    <w:p>
      <w:r>
        <w:t>280</w:t>
      </w:r>
    </w:p>
    <w:p>
      <w:r>
        <w:t>Bổ sung</w:t>
      </w:r>
    </w:p>
    <w:p>
      <w:r>
        <w:t>39</w:t>
      </w:r>
    </w:p>
    <w:p>
      <w:r>
        <w:t>Đường Nguyễn Điền</w:t>
      </w:r>
    </w:p>
    <w:p>
      <w:r>
        <w:t>Bắt đầu từ cầu Bà Dô</w:t>
      </w:r>
    </w:p>
    <w:p>
      <w:r>
        <w:t>Giáp ranh tỉnh Sóc Trăng</w:t>
      </w:r>
    </w:p>
    <w:p>
      <w:r>
        <w:t>280</w:t>
      </w:r>
    </w:p>
    <w:p>
      <w:r>
        <w:t>Bổ sung</w:t>
      </w:r>
    </w:p>
    <w:p>
      <w:r>
        <w:t>40</w:t>
      </w:r>
    </w:p>
    <w:p>
      <w:r>
        <w:t>Đường Mỹ Trinh</w:t>
      </w:r>
    </w:p>
    <w:p>
      <w:r>
        <w:t>Bắt đầu từ Cầu Ông Điện</w:t>
      </w:r>
    </w:p>
    <w:p>
      <w:r>
        <w:t>Đến Nhà Năm Thanh</w:t>
      </w:r>
    </w:p>
    <w:p>
      <w:r>
        <w:t>280</w:t>
      </w:r>
    </w:p>
    <w:p>
      <w:r>
        <w:t>Bổ sung</w:t>
      </w:r>
    </w:p>
    <w:p>
      <w:r>
        <w:t>41</w:t>
      </w:r>
    </w:p>
    <w:p>
      <w:r>
        <w:t>Đường dẫn vào Tháp Cổ</w:t>
      </w:r>
    </w:p>
    <w:p>
      <w:r>
        <w:t>Giáp đường Tháp Cổ</w:t>
      </w:r>
    </w:p>
    <w:p>
      <w:r>
        <w:t>Đến khu di tích Tháp cổ</w:t>
      </w:r>
    </w:p>
    <w:p>
      <w:r>
        <w:t>250</w:t>
      </w:r>
    </w:p>
    <w:p>
      <w:r>
        <w:t>Bổ sung</w:t>
      </w:r>
    </w:p>
    <w:p>
      <w:r>
        <w:t>42</w:t>
      </w:r>
    </w:p>
    <w:p>
      <w:r>
        <w:t>Đường Mỹ Phú Đông</w:t>
      </w:r>
    </w:p>
    <w:p>
      <w:r>
        <w:t>Bắt đầu từ nhà ông Non</w:t>
      </w:r>
    </w:p>
    <w:p>
      <w:r>
        <w:t>Đến Nhà ông Tâm</w:t>
      </w:r>
    </w:p>
    <w:p>
      <w:r>
        <w:t>250</w:t>
      </w:r>
    </w:p>
    <w:p>
      <w:r>
        <w:t>Bổ sung</w:t>
      </w:r>
    </w:p>
    <w:p>
      <w:r>
        <w:t>43</w:t>
      </w:r>
    </w:p>
    <w:p>
      <w:r>
        <w:t>Đường Trung Hưng 1A</w:t>
      </w:r>
    </w:p>
    <w:p>
      <w:r>
        <w:t>Bắt đầu từ nhà ông Nguyện</w:t>
      </w:r>
    </w:p>
    <w:p>
      <w:r>
        <w:t>Đến Nhà ông Bảnh</w:t>
      </w:r>
    </w:p>
    <w:p>
      <w:r>
        <w:t>250</w:t>
      </w:r>
    </w:p>
    <w:p>
      <w:r>
        <w:t>Bổ sung</w:t>
      </w:r>
    </w:p>
    <w:p>
      <w:r>
        <w:t>44</w:t>
      </w:r>
    </w:p>
    <w:p>
      <w:r>
        <w:t>Đường Trung Hưng 1A</w:t>
      </w:r>
    </w:p>
    <w:p>
      <w:r>
        <w:t>Bắt đầu từ nhà ông Hai Hồng</w:t>
      </w:r>
    </w:p>
    <w:p>
      <w:r>
        <w:t>Đến Nhà ông Hai Thức</w:t>
      </w:r>
    </w:p>
    <w:p>
      <w:r>
        <w:t>250</w:t>
      </w:r>
    </w:p>
    <w:p>
      <w:r>
        <w:t>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