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40/2023/QĐ-UBND quy định về khung giá các loại rừng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40/2023/QĐ-UBND</w:t>
      </w:r>
    </w:p>
    <w:p>
      <w:r>
        <w:t>Quảng Trị, ngày 31 tháng 12 năm 2023</w:t>
      </w:r>
    </w:p>
    <w:p>
      <w:r>
        <w:t>QUYẾT ĐỊNH</w:t>
      </w:r>
    </w:p>
    <w:p>
      <w:r>
        <w:t>QUY ĐỊNH KHUNG GIÁ CÁC LOẠI RỪNG TRÊN ĐỊA BÀN TỈNH QUẢNG TRỊ</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 tháng 11 năm 2019;</w:t>
      </w:r>
    </w:p>
    <w:p>
      <w:r>
        <w:t>Căn cứ Luật Lâm nghiệp ngày 15 tháng 11 năm 2017;</w:t>
      </w:r>
    </w:p>
    <w:p>
      <w:r>
        <w:t>Căn cứ Luật giá ngày 20/6/2012;</w:t>
      </w:r>
    </w:p>
    <w:p>
      <w:r>
        <w:t>Căn cứ Nghị định số 156/2018/NĐ-CP ngày 16/11/2018 của Chính phủ Quy định chi tiết thi hành một số điều của Luật Lâm nghiệp; Nghị định số 83/2020/NĐ- CP ngày 15/7/2020 của Chính phủ Sửa đổi, bổ sung một số điều của Nghị định số 156/2018/NĐ-CP ngày 16/11/2018 của Chính phủ quy định chi tiết thi hành một số điều của Luật Lâm nghiệp;</w:t>
      </w:r>
    </w:p>
    <w:p>
      <w:r>
        <w:t>Căn cứ Nghị định số 177/2013/NĐ-CP ngày 14/11/2013 của Chính phủ quy định chi tiết và hướng dẫn thi hành một số điều của Luật Giá; Nghị định số 149/2016/NĐ-CP ngày 11/11/2016 của Chính phủ sửa đổi, bổ sung một số điều của Nghị định số 177/2013/NĐ-CP ngày 14/11/2013 của Chính phủ quy định chi tiết và hướng dẫn thi hành một số điều của Luật Giá;</w:t>
      </w:r>
    </w:p>
    <w:p>
      <w:r>
        <w:t>Căn cứ Thông tư số 44/2017/TT-BTC ngày 12/5/2017 của Bộ trưởng Bộ Tài chính về khung giá tính thuế tài nguyên đối với nhóm, loại tài nguyên có tính chất lý, hoá giống nhau; Thông tư số 05/2020/TT-BTC ngày 20/01/2020 của Bộ trưởng Bộ Tài chính sửa đổi, bổ sung một số điều của Thông tư số 44/2017/TT-BTC ngày 12/5/2017 của Bộ trưởng Bộ Tài chính quy định về khung giá tính thuế tài nguyên đối với nhóm, loại tài nguyên có tính chất lý, hóa giống nhau;</w:t>
      </w:r>
    </w:p>
    <w:p>
      <w:r>
        <w:t>Căn cứ Thông tư số 32/2018/TT-BNNPTNT ngày 16/11/2018 của Bộ trưởng Bộ Nông nghiệp và Phát triển nông thôn Quy định phương pháp định giá rừng; khung giá rừng;</w:t>
      </w:r>
    </w:p>
    <w:p>
      <w:r>
        <w:t>Theo đề nghị của Chánh Văn phòng UBND tỉnh, Giám đốc Sở Nông nghiệp và Phát triển nông thôn.</w:t>
      </w:r>
    </w:p>
    <w:p>
      <w:r>
        <w:t>QUYẾT ĐỊNH:</w:t>
      </w:r>
    </w:p>
    <w:p>
      <w:r>
        <w:t>Điều 1. Phạm vi điều chỉnh, đối tượng áp dụng</w:t>
      </w:r>
    </w:p>
    <w:p>
      <w:r>
        <w:t>1. Phạm vi điều chỉnh:</w:t>
      </w:r>
    </w:p>
    <w:p>
      <w:r>
        <w:t>Quyết định này quy định khung giá rừng đối với rừng phòng hộ, đặc dụng và rừng sản xuất thuộc sở hữu toàn dân trên địa bàn tỉnh Quảng Trị.</w:t>
      </w:r>
    </w:p>
    <w:p>
      <w:r>
        <w:t>2. Đối tượng áp dụng:</w:t>
      </w:r>
    </w:p>
    <w:p>
      <w:r>
        <w:t>Các cơ quan, tổ chức, hộ gia đình, cá nhân, cộng đồng dân cư có hoạt động liên quan đến áp dụng khung giá rừng trên địa bàn tỉnh Quảng Trị.</w:t>
      </w:r>
    </w:p>
    <w:p>
      <w:r>
        <w:t>Điều 2. Khung giá rừng thuộc sở hữu toàn dân trên địa bàn tỉnh Quảng Trị kèm theo Quyết định này gồm:</w:t>
      </w:r>
    </w:p>
    <w:p>
      <w:r>
        <w:t>1. Khung giá rừng rừng tự nhiên được quy định tại Phụ lục I</w:t>
      </w:r>
    </w:p>
    <w:p>
      <w:r>
        <w:t>2. Khung giá rừng trồng được quy định tại Phụ lục II .</w:t>
      </w:r>
    </w:p>
    <w:p>
      <w:r>
        <w:t>Điều 3. Điều chỉnh khung giá rừng</w:t>
      </w:r>
    </w:p>
    <w:p>
      <w:r>
        <w:t>Thực hiện theo quy định tại khoản 3 Điều 13 Thông tư số 32/2018/TT-BNNPTNT ngày 16/11/2018 của Bộ Nông nghiệp và Phát triển nông thôn quy định phương pháp định giá rừng, khung giá rừng, cụ thể như sau: Khung giá rừng được xem xét điều chỉnh trong trường hợp có biến động tăng hoặc giảm trên 20% so với giá quy định hiện hành liên tục trong thời gian sáu (06) tháng trở lên.</w:t>
      </w:r>
    </w:p>
    <w:p>
      <w:r>
        <w:t>Điều 4. Tổ chức thực hiện</w:t>
      </w:r>
    </w:p>
    <w:p>
      <w:r>
        <w:t>1. Sở Nông nghiệp và Phát triển nông thôn:</w:t>
      </w:r>
    </w:p>
    <w:p>
      <w:r>
        <w:t>a) Chủ trì, phối hợp với các sở, ngành có liên quan hướng dẫn triển khai áp dụng khung giá rừng trên địa bàn tỉnh Quảng Trị theo quy định tại Quyết định này;</w:t>
      </w:r>
    </w:p>
    <w:p>
      <w:r>
        <w:t>b) Hướng dẫn các đơn vị, tổ chức, cá nhân về trình tự thủ tục xin giao rừng, thuê rừng, thu hồi rừng; tổ chức kiểm tra trong quá trình thực hiện;</w:t>
      </w:r>
    </w:p>
    <w:p>
      <w:r>
        <w:t>c) Tham mưu UBND tỉnh xem xét, điều chỉnh khung giá rừng theo quy định của pháp luật.</w:t>
      </w:r>
    </w:p>
    <w:p>
      <w:r>
        <w:t>2. Sở Tài chính:</w:t>
      </w:r>
    </w:p>
    <w:p>
      <w:r>
        <w:t>a) Phối hợp với Sở Nông nghiệp và Phát triển nông thôn, các đơn vị, địa phương có liên quan hướng dẫn việc thu và quản lý sử dụng nguồn thu từ việc giao rừng, thuê rừng theo các quy định hiện hành;</w:t>
      </w:r>
    </w:p>
    <w:p>
      <w:r>
        <w:t>b) Phối hợp với Sở Nông nghiệp và Phát triển nông thôn tham mưu, đề xuất UBND tỉnh xem xét, điều chỉnh khung giá rừng theo quy định của pháp luật.</w:t>
      </w:r>
    </w:p>
    <w:p>
      <w:r>
        <w:t>3. Sở Tài nguyên và Môi trường:</w:t>
      </w:r>
    </w:p>
    <w:p>
      <w:r>
        <w:t>Chủ trì, phối hợp với Sở Nông nghiệp và Phát triển nông thôn, các sở, ngành và địa phương có liên quan hướng dẫn, tổ chức triển khai thực hiện giao đất, cho thuê đất lâm nghiệp gắn liền với giao rừng, cho thuê rừng; việc thu hồi chuyển đổi mục đích sử dụng đất rừng để thực hiện các dự án đã được UBND tỉnh phê duyệt (nếu có).</w:t>
      </w:r>
    </w:p>
    <w:p>
      <w:r>
        <w:t>4. UBND các huyện, thị xã, thành phố:</w:t>
      </w:r>
    </w:p>
    <w:p>
      <w:r>
        <w:t>a) Chỉ đạo các cơ quan chức năng và UBND cấp xã tổ chức tiếp nhận, giải quyết hồ sơ đề nghị giao rừng, cho thuê rừng của hộ gia đình, cá nhân đúng trình tự, thủ tục; triển khai thực hiện các quyết định giao rừng, cho thuê rừng, nghĩa vụ tài chính của hộ gia đình, cá nhân theo quy định của pháp luật có liên quan;</w:t>
      </w:r>
    </w:p>
    <w:p>
      <w:r>
        <w:t>b) Thực hiện thẩm quyền về giao rừng, cho thuê rừng; quyết định giá cho thuê rừng và ký hợp đồng thuê rừng đối với hộ gia đình, cá nhân trên địa bàn cấp huyện trên cơ sở quy định khung giá rừng trên địa bàn tỉnh đã được ban hành; thu hồi quyết định cho thuê rừng đối với hộ gia đình, cá nhân vi phạm theo quy định của pháp luật;</w:t>
      </w:r>
    </w:p>
    <w:p>
      <w:r>
        <w:t>c) Phối hợp với Sở Nông nghiệp và Phát triển nông thôn trong việc tổ chức triển khai quyết định giao rừng, cho thuê rừng của UBND tỉnh đối với tổ chức trên địa bàn; phối hợp theo dõi, kiểm tra việc thực hiện mục tiêu, nội dung, tiến độ dự án đầu tư có liên quan đến bảo vệ rừng, phát triển của tổ chức triển khai thực hiện trên địa bàn;</w:t>
      </w:r>
    </w:p>
    <w:p>
      <w:r>
        <w:t>d) Chỉ đạo việc lưu trữ, theo dõi hồ sơ cho thuê rừng của hộ gia đình, cá nhân; báo cáo định kỳ hằng năm về tình hình giao rừng, cho thuê rừng của hộ gia đình, cá nhân trên địa bàn quản lý về Sở Nông nghiệp và Phát triển nông thôn để tổng hợp chung trong toàn tỉnh.</w:t>
      </w:r>
    </w:p>
    <w:p>
      <w:r>
        <w:t>5. Các tổ chức, hộ gia đình, cá nhân được thuê rừng có trách nhiệm thực hiện các quy định trong khung giá rừng ban hành tại Quyết định này và thực hiện các nghĩa vụ tài chính liên quan theo quy định của pháp luật.</w:t>
      </w:r>
    </w:p>
    <w:p>
      <w:r>
        <w:t>6. Các sở, ngành liên quan khác căn cứ vào chức năng, nhiệm vụ của mình, có trách nhiệm phối hợp với Sở Nông nghiệp và Phát triển nông thôn, Sở Tài Chính và các đơn vị, tổ chức, cá nhân liên quan khác trong quá trình triển khai thực hiện.</w:t>
      </w:r>
    </w:p>
    <w:p>
      <w:r>
        <w:t>Điều 5. Điều khoản thi hành</w:t>
      </w:r>
    </w:p>
    <w:p>
      <w:r>
        <w:t>1. Quyết định này có hiệu lực kể từ ngày 01/02/2024 và thay thế Quyết định số 19a/2013/QĐ-UBND ngày 15/7/2013 của UBND tỉnh về việc ban hành khung giá rừng trên địa bàn tỉnh Quảng Trị.</w:t>
      </w:r>
    </w:p>
    <w:p>
      <w:r>
        <w:t>2. Chánh Văn phòng UBND tỉnh; Giám đốc các Sở: Nông nghiệp và Phát triển nông thôn, Tài chính, Tài nguyên và Môi trường; Chủ tịch UBND các huyện, thị xã, thành phố; Thủ trưởng các cơ quan, đơn vị và các tổ chức, cá nhân có liên quan chịu trách nhiệm thi hành Quyết định này.</w:t>
      </w:r>
    </w:p>
    <w:p>
      <w:r>
        <w:t>3. Trong quá trình triển khai thực hiện nếu có vướng mắc phát sinh, các cơ quan, đơn vị phản ánh kịp thời bằng văn bản gửi UBND tỉnh (qua Sở Nông nghiệp và Phát triển nông thôn để tổng hợp, báo cáo và đề xuất với UBND tỉnh) sửa đổi, bổ sung theo quy định./.</w:t>
      </w:r>
    </w:p>
    <w:p>
      <w:r>
        <w:t>TM. ỦY BAN NHÂN DÂN</w:t>
      </w:r>
    </w:p>
    <w:p>
      <w:r>
        <w:t>KT. CHỦ TỊCH</w:t>
      </w:r>
    </w:p>
    <w:p>
      <w:r>
        <w:t>PHÓ CHỦ TỊCH</w:t>
      </w:r>
    </w:p>
    <w:p>
      <w:r>
        <w:t>Hà Sỹ Đồng</w:t>
      </w:r>
    </w:p>
    <w:p>
      <w:r>
        <w:t>PHỤ LỤC I</w:t>
      </w:r>
    </w:p>
    <w:p>
      <w:r>
        <w:t>KHUNG GIÁ RỪNG TỰ NHIÊN THUỘC SỞ HỮU TOÀN DÂN TRÊN ĐỊA BÀN TỈNH QUẢNG TRỊ</w:t>
      </w:r>
    </w:p>
    <w:p>
      <w:r>
        <w:t>(Kèm theo Quyết định số 40/2023/QĐ-UBND ngày 31/12/2023 của UBND tỉnh Quảng Trị)</w:t>
      </w:r>
    </w:p>
    <w:p>
      <w:r>
        <w:t>I. Khung giá rừng đặc dụng</w:t>
      </w:r>
    </w:p>
    <w:p>
      <w:r>
        <w:t>TT</w:t>
      </w:r>
    </w:p>
    <w:p>
      <w:r>
        <w:t>Loại rừng</w:t>
      </w:r>
    </w:p>
    <w:p>
      <w:r>
        <w:t>Trữ lượng</w:t>
      </w:r>
    </w:p>
    <w:p>
      <w:r>
        <w:t>Khung giá   (đồng/ha)</w:t>
      </w:r>
    </w:p>
    <w:p>
      <w:r>
        <w:t>Gỗ ( M: m 3 /ha)</w:t>
      </w:r>
    </w:p>
    <w:p>
      <w:r>
        <w:t>Tre nứa  (cây/ha)</w:t>
      </w:r>
    </w:p>
    <w:p>
      <w:r>
        <w:t>Giá tối thiểu</w:t>
      </w:r>
    </w:p>
    <w:p>
      <w:r>
        <w:t>Giá tối đa</w:t>
      </w:r>
    </w:p>
    <w:p>
      <w:r>
        <w:t>1</w:t>
      </w:r>
    </w:p>
    <w:p>
      <w:r>
        <w:t>Huyện Đakrông</w:t>
      </w:r>
    </w:p>
    <w:p>
      <w:r>
        <w:t>a)</w:t>
      </w:r>
    </w:p>
    <w:p>
      <w:r>
        <w:t>Lá rộng thường xanh</w:t>
      </w:r>
    </w:p>
    <w:p>
      <w:r>
        <w:t>M&lt;10</w:t>
      </w:r>
    </w:p>
    <w:p>
      <w:r>
        <w:t>0</w:t>
      </w:r>
    </w:p>
    <w:p>
      <w:r>
        <w:t>24.461.000</w:t>
      </w:r>
    </w:p>
    <w:p>
      <w:r>
        <w:t>10≤M≤50</w:t>
      </w:r>
    </w:p>
    <w:p>
      <w:r>
        <w:t>14.473.000</w:t>
      </w:r>
    </w:p>
    <w:p>
      <w:r>
        <w:t>99.690.000</w:t>
      </w:r>
    </w:p>
    <w:p>
      <w:r>
        <w:t>50&lt;M≤100</w:t>
      </w:r>
    </w:p>
    <w:p>
      <w:r>
        <w:t>89.357.000</w:t>
      </w:r>
    </w:p>
    <w:p>
      <w:r>
        <w:t>235.505.000</w:t>
      </w:r>
    </w:p>
    <w:p>
      <w:r>
        <w:t>100&lt;M≤200</w:t>
      </w:r>
    </w:p>
    <w:p>
      <w:r>
        <w:t>185.347.000</w:t>
      </w:r>
    </w:p>
    <w:p>
      <w:r>
        <w:t>482.232.000</w:t>
      </w:r>
    </w:p>
    <w:p>
      <w:r>
        <w:t>200&lt;M</w:t>
      </w:r>
    </w:p>
    <w:p>
      <w:r>
        <w:t>402.257.000</w:t>
      </w:r>
    </w:p>
    <w:p>
      <w:r>
        <w:t>1.304.764.000</w:t>
      </w:r>
    </w:p>
    <w:p>
      <w:r>
        <w:t>2</w:t>
      </w:r>
    </w:p>
    <w:p>
      <w:r>
        <w:t>Huyện Hướng Hóa</w:t>
      </w:r>
    </w:p>
    <w:p>
      <w:r>
        <w:t>a)</w:t>
      </w:r>
    </w:p>
    <w:p>
      <w:r>
        <w:t>Lá rộng thường xanh</w:t>
      </w:r>
    </w:p>
    <w:p>
      <w:r>
        <w:t>M&lt;10</w:t>
      </w:r>
    </w:p>
    <w:p>
      <w:r>
        <w:t>0</w:t>
      </w:r>
    </w:p>
    <w:p>
      <w:r>
        <w:t>23.534.000</w:t>
      </w:r>
    </w:p>
    <w:p>
      <w:r>
        <w:t>10≤M≤50</w:t>
      </w:r>
    </w:p>
    <w:p>
      <w:r>
        <w:t>17.033.000</w:t>
      </w:r>
    </w:p>
    <w:p>
      <w:r>
        <w:t>116.152.000</w:t>
      </w:r>
    </w:p>
    <w:p>
      <w:r>
        <w:t>50&lt;M≤100</w:t>
      </w:r>
    </w:p>
    <w:p>
      <w:r>
        <w:t>90.720.000</w:t>
      </w:r>
    </w:p>
    <w:p>
      <w:r>
        <w:t>237.077.000</w:t>
      </w:r>
    </w:p>
    <w:p>
      <w:r>
        <w:t>100&lt;M≤200</w:t>
      </w:r>
    </w:p>
    <w:p>
      <w:r>
        <w:t>186.444.000</w:t>
      </w:r>
    </w:p>
    <w:p>
      <w:r>
        <w:t>490.527.000</w:t>
      </w:r>
    </w:p>
    <w:p>
      <w:r>
        <w:t>200&lt;M</w:t>
      </w:r>
    </w:p>
    <w:p>
      <w:r>
        <w:t>399.825.000</w:t>
      </w:r>
    </w:p>
    <w:p>
      <w:r>
        <w:t>1.302.696.000</w:t>
      </w:r>
    </w:p>
    <w:p>
      <w:r>
        <w:t>b)</w:t>
      </w:r>
    </w:p>
    <w:p>
      <w:r>
        <w:t>Rừng hỗn giao gỗ - tre nứa tự nhiên núi đất (HG1, HG2)</w:t>
      </w:r>
    </w:p>
    <w:p>
      <w:r>
        <w:t>M&lt;10</w:t>
      </w:r>
    </w:p>
    <w:p>
      <w:r>
        <w:t>500 - 6000</w:t>
      </w:r>
    </w:p>
    <w:p>
      <w:r>
        <w:t>40.000</w:t>
      </w:r>
    </w:p>
    <w:p>
      <w:r>
        <w:t>31.774.000</w:t>
      </w:r>
    </w:p>
    <w:p>
      <w:r>
        <w:t>10≤M≤50</w:t>
      </w:r>
    </w:p>
    <w:p>
      <w:r>
        <w:t>500 - 6000</w:t>
      </w:r>
    </w:p>
    <w:p>
      <w:r>
        <w:t>20.523.000</w:t>
      </w:r>
    </w:p>
    <w:p>
      <w:r>
        <w:t>141.271.000</w:t>
      </w:r>
    </w:p>
    <w:p>
      <w:r>
        <w:t>50&lt;M≤100</w:t>
      </w:r>
    </w:p>
    <w:p>
      <w:r>
        <w:t>500 - 6000</w:t>
      </w:r>
    </w:p>
    <w:p>
      <w:r>
        <w:t>102.454.000</w:t>
      </w:r>
    </w:p>
    <w:p>
      <w:r>
        <w:t>278.140.000</w:t>
      </w:r>
    </w:p>
    <w:p>
      <w:r>
        <w:t>100&lt;M≤200</w:t>
      </w:r>
    </w:p>
    <w:p>
      <w:r>
        <w:t>500 - 6000</w:t>
      </w:r>
    </w:p>
    <w:p>
      <w:r>
        <w:t>204.865.000</w:t>
      </w:r>
    </w:p>
    <w:p>
      <w:r>
        <w:t>551.881.000</w:t>
      </w:r>
    </w:p>
    <w:p>
      <w:r>
        <w:t>200&lt;M</w:t>
      </w:r>
    </w:p>
    <w:p>
      <w:r>
        <w:t>500 - 6000</w:t>
      </w:r>
    </w:p>
    <w:p>
      <w:r>
        <w:t>409.695.000</w:t>
      </w:r>
    </w:p>
    <w:p>
      <w:r>
        <w:t>1.373.097.000</w:t>
      </w:r>
    </w:p>
    <w:p>
      <w:r>
        <w:t>d)</w:t>
      </w:r>
    </w:p>
    <w:p>
      <w:r>
        <w:t>Lồ ô</w:t>
      </w:r>
    </w:p>
    <w:p>
      <w:r>
        <w:t>500 - 6000</w:t>
      </w:r>
    </w:p>
    <w:p>
      <w:r>
        <w:t>30.000</w:t>
      </w:r>
    </w:p>
    <w:p>
      <w:r>
        <w:t>9.800.000</w:t>
      </w:r>
    </w:p>
    <w:p>
      <w:r>
        <w:t>Đ)</w:t>
      </w:r>
    </w:p>
    <w:p>
      <w:r>
        <w:t>Nứa</w:t>
      </w:r>
    </w:p>
    <w:p>
      <w:r>
        <w:t>500 - 6000</w:t>
      </w:r>
    </w:p>
    <w:p>
      <w:r>
        <w:t>40.000</w:t>
      </w:r>
    </w:p>
    <w:p>
      <w:r>
        <w:t>4.400.000</w:t>
      </w:r>
    </w:p>
    <w:p>
      <w:r>
        <w:t>e)</w:t>
      </w:r>
    </w:p>
    <w:p>
      <w:r>
        <w:t>Tre nứa khác</w:t>
      </w:r>
    </w:p>
    <w:p>
      <w:r>
        <w:t>500 - 6000</w:t>
      </w:r>
    </w:p>
    <w:p>
      <w:r>
        <w:t>135.000</w:t>
      </w:r>
    </w:p>
    <w:p>
      <w:r>
        <w:t>21.800.000</w:t>
      </w:r>
    </w:p>
    <w:p>
      <w:r>
        <w:t>3</w:t>
      </w:r>
    </w:p>
    <w:p>
      <w:r>
        <w:t>Huyện Vĩnh Linh</w:t>
      </w:r>
    </w:p>
    <w:p>
      <w:r>
        <w:t>a)</w:t>
      </w:r>
    </w:p>
    <w:p>
      <w:r>
        <w:t>Lá rộng thường xanh</w:t>
      </w:r>
    </w:p>
    <w:p>
      <w:r>
        <w:t>M&lt;10</w:t>
      </w:r>
    </w:p>
    <w:p>
      <w:r>
        <w:t>0</w:t>
      </w:r>
    </w:p>
    <w:p>
      <w:r>
        <w:t>26.135.000</w:t>
      </w:r>
    </w:p>
    <w:p>
      <w:r>
        <w:t>10≤M≤50</w:t>
      </w:r>
    </w:p>
    <w:p>
      <w:r>
        <w:t>20.064.000</w:t>
      </w:r>
    </w:p>
    <w:p>
      <w:r>
        <w:t>130.674.000</w:t>
      </w:r>
    </w:p>
    <w:p>
      <w:r>
        <w:t>50&lt;M≤100</w:t>
      </w:r>
    </w:p>
    <w:p>
      <w:r>
        <w:t>100.322.000</w:t>
      </w:r>
    </w:p>
    <w:p>
      <w:r>
        <w:t>261.348.000</w:t>
      </w:r>
    </w:p>
    <w:p>
      <w:r>
        <w:t>100&lt;M≤200</w:t>
      </w:r>
    </w:p>
    <w:p>
      <w:r>
        <w:t>178.038.000</w:t>
      </w:r>
    </w:p>
    <w:p>
      <w:r>
        <w:t>465.713.000</w:t>
      </w:r>
    </w:p>
    <w:p>
      <w:r>
        <w:t>200&lt;M</w:t>
      </w:r>
    </w:p>
    <w:p>
      <w:r>
        <w:t>401.701.000</w:t>
      </w:r>
    </w:p>
    <w:p>
      <w:r>
        <w:t>1.291.231.000</w:t>
      </w:r>
    </w:p>
    <w:p>
      <w:r>
        <w:t>b)</w:t>
      </w:r>
    </w:p>
    <w:p>
      <w:r>
        <w:t>Hỗn giao gỗ - tre nứa</w:t>
      </w:r>
    </w:p>
    <w:p>
      <w:r>
        <w:t>M&lt;10</w:t>
      </w:r>
    </w:p>
    <w:p>
      <w:r>
        <w:t>500 - 6000</w:t>
      </w:r>
    </w:p>
    <w:p>
      <w:r>
        <w:t>40.000</w:t>
      </w:r>
    </w:p>
    <w:p>
      <w:r>
        <w:t>35.943.000</w:t>
      </w:r>
    </w:p>
    <w:p>
      <w:r>
        <w:t>10≤M≤50</w:t>
      </w:r>
    </w:p>
    <w:p>
      <w:r>
        <w:t>500 - 6000</w:t>
      </w:r>
    </w:p>
    <w:p>
      <w:r>
        <w:t>25.113.000</w:t>
      </w:r>
    </w:p>
    <w:p>
      <w:r>
        <w:t>165.316.000</w:t>
      </w:r>
    </w:p>
    <w:p>
      <w:r>
        <w:t>50&lt;M≤100</w:t>
      </w:r>
    </w:p>
    <w:p>
      <w:r>
        <w:t>500 - 6000</w:t>
      </w:r>
    </w:p>
    <w:p>
      <w:r>
        <w:t>125.401.000</w:t>
      </w:r>
    </w:p>
    <w:p>
      <w:r>
        <w:t>327.028.000</w:t>
      </w:r>
    </w:p>
    <w:p>
      <w:r>
        <w:t>100&lt;M≤200</w:t>
      </w:r>
    </w:p>
    <w:p>
      <w:r>
        <w:t>500 - 6000</w:t>
      </w:r>
    </w:p>
    <w:p>
      <w:r>
        <w:t>250.764.000</w:t>
      </w:r>
    </w:p>
    <w:p>
      <w:r>
        <w:t>650.460.000</w:t>
      </w:r>
    </w:p>
    <w:p>
      <w:r>
        <w:t>200&lt;M</w:t>
      </w:r>
    </w:p>
    <w:p>
      <w:r>
        <w:t>500 - 6000</w:t>
      </w:r>
    </w:p>
    <w:p>
      <w:r>
        <w:t>501.487.000</w:t>
      </w:r>
    </w:p>
    <w:p>
      <w:r>
        <w:t>1.620.748.000</w:t>
      </w:r>
    </w:p>
    <w:p>
      <w:r>
        <w:t>c)</w:t>
      </w:r>
    </w:p>
    <w:p>
      <w:r>
        <w:t>Hỗn giao tre nứa - gỗ</w:t>
      </w:r>
    </w:p>
    <w:p>
      <w:r>
        <w:t>M&lt;10</w:t>
      </w:r>
    </w:p>
    <w:p>
      <w:r>
        <w:t>500 - 6000</w:t>
      </w:r>
    </w:p>
    <w:p>
      <w:r>
        <w:t>40.000</w:t>
      </w:r>
    </w:p>
    <w:p>
      <w:r>
        <w:t>35.943.000</w:t>
      </w:r>
    </w:p>
    <w:p>
      <w:r>
        <w:t>10≤M≤50</w:t>
      </w:r>
    </w:p>
    <w:p>
      <w:r>
        <w:t>500 - 6000</w:t>
      </w:r>
    </w:p>
    <w:p>
      <w:r>
        <w:t>25.113.000</w:t>
      </w:r>
    </w:p>
    <w:p>
      <w:r>
        <w:t>165.316.000</w:t>
      </w:r>
    </w:p>
    <w:p>
      <w:r>
        <w:t>50&lt;M≤100</w:t>
      </w:r>
    </w:p>
    <w:p>
      <w:r>
        <w:t>500 - 6000</w:t>
      </w:r>
    </w:p>
    <w:p>
      <w:r>
        <w:t>125.401.000</w:t>
      </w:r>
    </w:p>
    <w:p>
      <w:r>
        <w:t>327.028.000</w:t>
      </w:r>
    </w:p>
    <w:p>
      <w:r>
        <w:t>100&lt;M≤200</w:t>
      </w:r>
    </w:p>
    <w:p>
      <w:r>
        <w:t>500 - 6000</w:t>
      </w:r>
    </w:p>
    <w:p>
      <w:r>
        <w:t>250.764.000</w:t>
      </w:r>
    </w:p>
    <w:p>
      <w:r>
        <w:t>650.460.000</w:t>
      </w:r>
    </w:p>
    <w:p>
      <w:r>
        <w:t>200&lt;M</w:t>
      </w:r>
    </w:p>
    <w:p>
      <w:r>
        <w:t>500 - 6000</w:t>
      </w:r>
    </w:p>
    <w:p>
      <w:r>
        <w:t>501.487.000</w:t>
      </w:r>
    </w:p>
    <w:p>
      <w:r>
        <w:t>1.620.748.000</w:t>
      </w:r>
    </w:p>
    <w:p>
      <w:r>
        <w:t>II. Khung giá rừng phòng hộ</w:t>
      </w:r>
    </w:p>
    <w:p>
      <w:r>
        <w:t>TT</w:t>
      </w:r>
    </w:p>
    <w:p>
      <w:r>
        <w:t>Loại rừng</w:t>
      </w:r>
    </w:p>
    <w:p>
      <w:r>
        <w:t>Trữ lượng</w:t>
      </w:r>
    </w:p>
    <w:p>
      <w:r>
        <w:t>Khung giá   (đồng/ha)</w:t>
      </w:r>
    </w:p>
    <w:p>
      <w:r>
        <w:t>Gỗ  (M: m 3 /ha)</w:t>
      </w:r>
    </w:p>
    <w:p>
      <w:r>
        <w:t>Tre nứa  (cây/ha)</w:t>
      </w:r>
    </w:p>
    <w:p>
      <w:r>
        <w:t>Giá tối thiểu</w:t>
      </w:r>
    </w:p>
    <w:p>
      <w:r>
        <w:t>Giá tối đa</w:t>
      </w:r>
    </w:p>
    <w:p>
      <w:r>
        <w:t>1</w:t>
      </w:r>
    </w:p>
    <w:p>
      <w:r>
        <w:t>Huyện Cam Lộ</w:t>
      </w:r>
    </w:p>
    <w:p>
      <w:r>
        <w:t>a)</w:t>
      </w:r>
    </w:p>
    <w:p>
      <w:r>
        <w:t>Lá rộng thường xanh</w:t>
      </w:r>
    </w:p>
    <w:p>
      <w:r>
        <w:t>M&lt;10</w:t>
      </w:r>
    </w:p>
    <w:p>
      <w:r>
        <w:t>0</w:t>
      </w:r>
    </w:p>
    <w:p>
      <w:r>
        <w:t>22.596.000</w:t>
      </w:r>
    </w:p>
    <w:p>
      <w:r>
        <w:t>10≤M≤50</w:t>
      </w:r>
    </w:p>
    <w:p>
      <w:r>
        <w:t>18.572.000</w:t>
      </w:r>
    </w:p>
    <w:p>
      <w:r>
        <w:t>120.306.000</w:t>
      </w:r>
    </w:p>
    <w:p>
      <w:r>
        <w:t>50&lt;M≤100</w:t>
      </w:r>
    </w:p>
    <w:p>
      <w:r>
        <w:t>92.101.000</w:t>
      </w:r>
    </w:p>
    <w:p>
      <w:r>
        <w:t>241.851.000</w:t>
      </w:r>
    </w:p>
    <w:p>
      <w:r>
        <w:t>100&lt;M≤200</w:t>
      </w:r>
    </w:p>
    <w:p>
      <w:r>
        <w:t>191.133.000</w:t>
      </w:r>
    </w:p>
    <w:p>
      <w:r>
        <w:t>497.886.000</w:t>
      </w:r>
    </w:p>
    <w:p>
      <w:r>
        <w:t>200&lt;M</w:t>
      </w:r>
    </w:p>
    <w:p>
      <w:r>
        <w:t>382.266.000</w:t>
      </w:r>
    </w:p>
    <w:p>
      <w:r>
        <w:t>1.244.714.000</w:t>
      </w:r>
    </w:p>
    <w:p>
      <w:r>
        <w:t>b)</w:t>
      </w:r>
    </w:p>
    <w:p>
      <w:r>
        <w:t>Lồ ô</w:t>
      </w:r>
    </w:p>
    <w:p>
      <w:r>
        <w:t>500 - 6000</w:t>
      </w:r>
    </w:p>
    <w:p>
      <w:r>
        <w:t>30.000</w:t>
      </w:r>
    </w:p>
    <w:p>
      <w:r>
        <w:t>9.000.000</w:t>
      </w:r>
    </w:p>
    <w:p>
      <w:r>
        <w:t>c)</w:t>
      </w:r>
    </w:p>
    <w:p>
      <w:r>
        <w:t>Nứa</w:t>
      </w:r>
    </w:p>
    <w:p>
      <w:r>
        <w:t>500 - 6000</w:t>
      </w:r>
    </w:p>
    <w:p>
      <w:r>
        <w:t>40.000</w:t>
      </w:r>
    </w:p>
    <w:p>
      <w:r>
        <w:t>3.600.000</w:t>
      </w:r>
    </w:p>
    <w:p>
      <w:r>
        <w:t>e)</w:t>
      </w:r>
    </w:p>
    <w:p>
      <w:r>
        <w:t>Tre nứa khác</w:t>
      </w:r>
    </w:p>
    <w:p>
      <w:r>
        <w:t>500 - 6000</w:t>
      </w:r>
    </w:p>
    <w:p>
      <w:r>
        <w:t>135.000</w:t>
      </w:r>
    </w:p>
    <w:p>
      <w:r>
        <w:t>21.000.000</w:t>
      </w:r>
    </w:p>
    <w:p>
      <w:r>
        <w:t>2</w:t>
      </w:r>
    </w:p>
    <w:p>
      <w:r>
        <w:t>Huyện đảo Cồn Cỏ</w:t>
      </w:r>
    </w:p>
    <w:p>
      <w:r>
        <w:t>a)</w:t>
      </w:r>
    </w:p>
    <w:p>
      <w:r>
        <w:t>Lá rộng thường xanh</w:t>
      </w:r>
    </w:p>
    <w:p>
      <w:r>
        <w:t>M&lt;10</w:t>
      </w:r>
    </w:p>
    <w:p>
      <w:r>
        <w:t>0</w:t>
      </w:r>
    </w:p>
    <w:p>
      <w:r>
        <w:t>27.903.000</w:t>
      </w:r>
    </w:p>
    <w:p>
      <w:r>
        <w:t>10≤M≤50</w:t>
      </w:r>
    </w:p>
    <w:p>
      <w:r>
        <w:t>20.526.000</w:t>
      </w:r>
    </w:p>
    <w:p>
      <w:r>
        <w:t>138.897.000</w:t>
      </w:r>
    </w:p>
    <w:p>
      <w:r>
        <w:t>50&lt;M≤100</w:t>
      </w:r>
    </w:p>
    <w:p>
      <w:r>
        <w:t>102.627.000</w:t>
      </w:r>
    </w:p>
    <w:p>
      <w:r>
        <w:t>277.797.000</w:t>
      </w:r>
    </w:p>
    <w:p>
      <w:r>
        <w:t>100&lt;M≤200</w:t>
      </w:r>
    </w:p>
    <w:p>
      <w:r>
        <w:t>164.650.000</w:t>
      </w:r>
    </w:p>
    <w:p>
      <w:r>
        <w:t>438.634.000</w:t>
      </w:r>
    </w:p>
    <w:p>
      <w:r>
        <w:t>200&lt;M</w:t>
      </w:r>
    </w:p>
    <w:p>
      <w:r>
        <w:t>329.302.000</w:t>
      </w:r>
    </w:p>
    <w:p>
      <w:r>
        <w:t>1.096.585.000</w:t>
      </w:r>
    </w:p>
    <w:p>
      <w:r>
        <w:t>3</w:t>
      </w:r>
    </w:p>
    <w:p>
      <w:r>
        <w:t>Huyện Đakrông</w:t>
      </w:r>
    </w:p>
    <w:p>
      <w:r>
        <w:t>a)</w:t>
      </w:r>
    </w:p>
    <w:p>
      <w:r>
        <w:t>Lá rộng thường xanh</w:t>
      </w:r>
    </w:p>
    <w:p>
      <w:r>
        <w:t>M&lt;10</w:t>
      </w:r>
    </w:p>
    <w:p>
      <w:r>
        <w:t>0</w:t>
      </w:r>
    </w:p>
    <w:p>
      <w:r>
        <w:t>24.461.000</w:t>
      </w:r>
    </w:p>
    <w:p>
      <w:r>
        <w:t>10≤M≤50</w:t>
      </w:r>
    </w:p>
    <w:p>
      <w:r>
        <w:t>14.473.000</w:t>
      </w:r>
    </w:p>
    <w:p>
      <w:r>
        <w:t>99.690.000</w:t>
      </w:r>
    </w:p>
    <w:p>
      <w:r>
        <w:t>50&lt;M≤100</w:t>
      </w:r>
    </w:p>
    <w:p>
      <w:r>
        <w:t>89.357.000</w:t>
      </w:r>
    </w:p>
    <w:p>
      <w:r>
        <w:t>235.505.000</w:t>
      </w:r>
    </w:p>
    <w:p>
      <w:r>
        <w:t>100&lt;M≤200</w:t>
      </w:r>
    </w:p>
    <w:p>
      <w:r>
        <w:t>185.347.000</w:t>
      </w:r>
    </w:p>
    <w:p>
      <w:r>
        <w:t>482.232.000</w:t>
      </w:r>
    </w:p>
    <w:p>
      <w:r>
        <w:t>200&lt;M</w:t>
      </w:r>
    </w:p>
    <w:p>
      <w:r>
        <w:t>402.257.000</w:t>
      </w:r>
    </w:p>
    <w:p>
      <w:r>
        <w:t>1.304.764.000</w:t>
      </w:r>
    </w:p>
    <w:p>
      <w:r>
        <w:t>4</w:t>
      </w:r>
    </w:p>
    <w:p>
      <w:r>
        <w:t>Huyện Gio Linh</w:t>
      </w:r>
    </w:p>
    <w:p>
      <w:r>
        <w:t>a)</w:t>
      </w:r>
    </w:p>
    <w:p>
      <w:r>
        <w:t>Lá rộng thường xanh</w:t>
      </w:r>
    </w:p>
    <w:p>
      <w:r>
        <w:t>M&lt;10</w:t>
      </w:r>
    </w:p>
    <w:p>
      <w:r>
        <w:t>0</w:t>
      </w:r>
    </w:p>
    <w:p>
      <w:r>
        <w:t>11.950.000</w:t>
      </w:r>
    </w:p>
    <w:p>
      <w:r>
        <w:t>10≤M≤50</w:t>
      </w:r>
    </w:p>
    <w:p>
      <w:r>
        <w:t>17.220.000</w:t>
      </w:r>
    </w:p>
    <w:p>
      <w:r>
        <w:t>114.648.000</w:t>
      </w:r>
    </w:p>
    <w:p>
      <w:r>
        <w:t>50&lt;M≤100</w:t>
      </w:r>
    </w:p>
    <w:p>
      <w:r>
        <w:t>86.095.000</w:t>
      </w:r>
    </w:p>
    <w:p>
      <w:r>
        <w:t>229.293.000</w:t>
      </w:r>
    </w:p>
    <w:p>
      <w:r>
        <w:t>100&lt;M≤200</w:t>
      </w:r>
    </w:p>
    <w:p>
      <w:r>
        <w:t>223.934.000</w:t>
      </w:r>
    </w:p>
    <w:p>
      <w:r>
        <w:t>555.912.000</w:t>
      </w:r>
    </w:p>
    <w:p>
      <w:r>
        <w:t>200&lt;M</w:t>
      </w:r>
    </w:p>
    <w:p>
      <w:r>
        <w:t>399.168.000</w:t>
      </w:r>
    </w:p>
    <w:p>
      <w:r>
        <w:t>1.284.891.000</w:t>
      </w:r>
    </w:p>
    <w:p>
      <w:r>
        <w:t>5</w:t>
      </w:r>
    </w:p>
    <w:p>
      <w:r>
        <w:t>Huyện Hải Lăng</w:t>
      </w:r>
    </w:p>
    <w:p>
      <w:r>
        <w:t>a)</w:t>
      </w:r>
    </w:p>
    <w:p>
      <w:r>
        <w:t>Lá rộng thường xanh</w:t>
      </w:r>
    </w:p>
    <w:p>
      <w:r>
        <w:t>M&lt;10</w:t>
      </w:r>
    </w:p>
    <w:p>
      <w:r>
        <w:t>0</w:t>
      </w:r>
    </w:p>
    <w:p>
      <w:r>
        <w:t>23.579.000</w:t>
      </w:r>
    </w:p>
    <w:p>
      <w:r>
        <w:t>10≤M≤50</w:t>
      </w:r>
    </w:p>
    <w:p>
      <w:r>
        <w:t>18.423.000</w:t>
      </w:r>
    </w:p>
    <w:p>
      <w:r>
        <w:t>117.885.000</w:t>
      </w:r>
    </w:p>
    <w:p>
      <w:r>
        <w:t>50&lt;M≤100</w:t>
      </w:r>
    </w:p>
    <w:p>
      <w:r>
        <w:t>91.982.000</w:t>
      </w:r>
    </w:p>
    <w:p>
      <w:r>
        <w:t>233.543.000</w:t>
      </w:r>
    </w:p>
    <w:p>
      <w:r>
        <w:t>100&lt;M≤200</w:t>
      </w:r>
    </w:p>
    <w:p>
      <w:r>
        <w:t>193.445.000</w:t>
      </w:r>
    </w:p>
    <w:p>
      <w:r>
        <w:t>484.743.000</w:t>
      </w:r>
    </w:p>
    <w:p>
      <w:r>
        <w:t>200&lt;M</w:t>
      </w:r>
    </w:p>
    <w:p>
      <w:r>
        <w:t>386.891.000</w:t>
      </w:r>
    </w:p>
    <w:p>
      <w:r>
        <w:t>1.211.856.000</w:t>
      </w:r>
    </w:p>
    <w:p>
      <w:r>
        <w:t>6</w:t>
      </w:r>
    </w:p>
    <w:p>
      <w:r>
        <w:t>Huyện Hướng Hóa</w:t>
      </w:r>
    </w:p>
    <w:p>
      <w:r>
        <w:t>a)</w:t>
      </w:r>
    </w:p>
    <w:p>
      <w:r>
        <w:t>Lá rộng thường xanh</w:t>
      </w:r>
    </w:p>
    <w:p>
      <w:r>
        <w:t>M&lt;10</w:t>
      </w:r>
    </w:p>
    <w:p>
      <w:r>
        <w:t>0</w:t>
      </w:r>
    </w:p>
    <w:p>
      <w:r>
        <w:t>23.534.000</w:t>
      </w:r>
    </w:p>
    <w:p>
      <w:r>
        <w:t>10≤M≤50</w:t>
      </w:r>
    </w:p>
    <w:p>
      <w:r>
        <w:t>17.033.000</w:t>
      </w:r>
    </w:p>
    <w:p>
      <w:r>
        <w:t>116.152.000</w:t>
      </w:r>
    </w:p>
    <w:p>
      <w:r>
        <w:t>50&lt;M≤100</w:t>
      </w:r>
    </w:p>
    <w:p>
      <w:r>
        <w:t>90.720.000</w:t>
      </w:r>
    </w:p>
    <w:p>
      <w:r>
        <w:t>237.077.000</w:t>
      </w:r>
    </w:p>
    <w:p>
      <w:r>
        <w:t>100&lt;M≤200</w:t>
      </w:r>
    </w:p>
    <w:p>
      <w:r>
        <w:t>186.444.000</w:t>
      </w:r>
    </w:p>
    <w:p>
      <w:r>
        <w:t>490.527.000</w:t>
      </w:r>
    </w:p>
    <w:p>
      <w:r>
        <w:t>200&lt;M</w:t>
      </w:r>
    </w:p>
    <w:p>
      <w:r>
        <w:t>399.825.000</w:t>
      </w:r>
    </w:p>
    <w:p>
      <w:r>
        <w:t>1.302.696.000</w:t>
      </w:r>
    </w:p>
    <w:p>
      <w:r>
        <w:t>b)</w:t>
      </w:r>
    </w:p>
    <w:p>
      <w:r>
        <w:t>Rừng hỗn giao gỗ - tre nứa tự nhiên núi đất (HG1, HG2)</w:t>
      </w:r>
    </w:p>
    <w:p>
      <w:r>
        <w:t>M&lt;10</w:t>
      </w:r>
    </w:p>
    <w:p>
      <w:r>
        <w:t>500 - 6000</w:t>
      </w:r>
    </w:p>
    <w:p>
      <w:r>
        <w:t>40.000</w:t>
      </w:r>
    </w:p>
    <w:p>
      <w:r>
        <w:t>31.774.000</w:t>
      </w:r>
    </w:p>
    <w:p>
      <w:r>
        <w:t>10≤M≤50</w:t>
      </w:r>
    </w:p>
    <w:p>
      <w:r>
        <w:t>500 - 6000</w:t>
      </w:r>
    </w:p>
    <w:p>
      <w:r>
        <w:t>20.523.000</w:t>
      </w:r>
    </w:p>
    <w:p>
      <w:r>
        <w:t>141.271.000</w:t>
      </w:r>
    </w:p>
    <w:p>
      <w:r>
        <w:t>50&lt;M≤100</w:t>
      </w:r>
    </w:p>
    <w:p>
      <w:r>
        <w:t>500 - 6000</w:t>
      </w:r>
    </w:p>
    <w:p>
      <w:r>
        <w:t>102.454.000</w:t>
      </w:r>
    </w:p>
    <w:p>
      <w:r>
        <w:t>278.140.000</w:t>
      </w:r>
    </w:p>
    <w:p>
      <w:r>
        <w:t>100&lt;M≤200</w:t>
      </w:r>
    </w:p>
    <w:p>
      <w:r>
        <w:t>500 - 6000</w:t>
      </w:r>
    </w:p>
    <w:p>
      <w:r>
        <w:t>204.865.000</w:t>
      </w:r>
    </w:p>
    <w:p>
      <w:r>
        <w:t>551.881.000</w:t>
      </w:r>
    </w:p>
    <w:p>
      <w:r>
        <w:t>200&lt;M</w:t>
      </w:r>
    </w:p>
    <w:p>
      <w:r>
        <w:t>500 - 6000</w:t>
      </w:r>
    </w:p>
    <w:p>
      <w:r>
        <w:t>409.695.000</w:t>
      </w:r>
    </w:p>
    <w:p>
      <w:r>
        <w:t>1.373.097.000</w:t>
      </w:r>
    </w:p>
    <w:p>
      <w:r>
        <w:t>c)</w:t>
      </w:r>
    </w:p>
    <w:p>
      <w:r>
        <w:t>Lồ ô</w:t>
      </w:r>
    </w:p>
    <w:p>
      <w:r>
        <w:t>500 - 6000</w:t>
      </w:r>
    </w:p>
    <w:p>
      <w:r>
        <w:t>30.000</w:t>
      </w:r>
    </w:p>
    <w:p>
      <w:r>
        <w:t>9.800.000</w:t>
      </w:r>
    </w:p>
    <w:p>
      <w:r>
        <w:t>d)</w:t>
      </w:r>
    </w:p>
    <w:p>
      <w:r>
        <w:t>Nứa</w:t>
      </w:r>
    </w:p>
    <w:p>
      <w:r>
        <w:t>500 - 6000</w:t>
      </w:r>
    </w:p>
    <w:p>
      <w:r>
        <w:t>40.000</w:t>
      </w:r>
    </w:p>
    <w:p>
      <w:r>
        <w:t>4.400.000</w:t>
      </w:r>
    </w:p>
    <w:p>
      <w:r>
        <w:t>e)</w:t>
      </w:r>
    </w:p>
    <w:p>
      <w:r>
        <w:t>Tre nứa khác</w:t>
      </w:r>
    </w:p>
    <w:p>
      <w:r>
        <w:t>500 - 6000</w:t>
      </w:r>
    </w:p>
    <w:p>
      <w:r>
        <w:t>135.000</w:t>
      </w:r>
    </w:p>
    <w:p>
      <w:r>
        <w:t>21.800.000</w:t>
      </w:r>
    </w:p>
    <w:p>
      <w:r>
        <w:t>7</w:t>
      </w:r>
    </w:p>
    <w:p>
      <w:r>
        <w:t>Thành phố Đông Hà</w:t>
      </w:r>
    </w:p>
    <w:p>
      <w:r>
        <w:t>a)</w:t>
      </w:r>
    </w:p>
    <w:p>
      <w:r>
        <w:t>Lá rộng thường xanh</w:t>
      </w:r>
    </w:p>
    <w:p>
      <w:r>
        <w:t>M&lt;10</w:t>
      </w:r>
    </w:p>
    <w:p>
      <w:r>
        <w:t>0</w:t>
      </w:r>
    </w:p>
    <w:p>
      <w:r>
        <w:t>23.729.000</w:t>
      </w:r>
    </w:p>
    <w:p>
      <w:r>
        <w:t>10≤M≤50</w:t>
      </w:r>
    </w:p>
    <w:p>
      <w:r>
        <w:t>18.199.000</w:t>
      </w:r>
    </w:p>
    <w:p>
      <w:r>
        <w:t>118.647.000</w:t>
      </w:r>
    </w:p>
    <w:p>
      <w:r>
        <w:t>50&lt;M≤100</w:t>
      </w:r>
    </w:p>
    <w:p>
      <w:r>
        <w:t>90.996.000</w:t>
      </w:r>
    </w:p>
    <w:p>
      <w:r>
        <w:t>237.297.000</w:t>
      </w:r>
    </w:p>
    <w:p>
      <w:r>
        <w:t>100&lt;M≤200</w:t>
      </w:r>
    </w:p>
    <w:p>
      <w:r>
        <w:t>181.993.000</w:t>
      </w:r>
    </w:p>
    <w:p>
      <w:r>
        <w:t>474.592.000</w:t>
      </w:r>
    </w:p>
    <w:p>
      <w:r>
        <w:t>200&lt;M</w:t>
      </w:r>
    </w:p>
    <w:p>
      <w:r>
        <w:t>363.986.000</w:t>
      </w:r>
    </w:p>
    <w:p>
      <w:r>
        <w:t>1.186.478.000</w:t>
      </w:r>
    </w:p>
    <w:p>
      <w:r>
        <w:t>8</w:t>
      </w:r>
    </w:p>
    <w:p>
      <w:r>
        <w:t>Huyện Triệu Phong</w:t>
      </w:r>
    </w:p>
    <w:p>
      <w:r>
        <w:t>a)</w:t>
      </w:r>
    </w:p>
    <w:p>
      <w:r>
        <w:t>Lá rộng thường xanh</w:t>
      </w:r>
    </w:p>
    <w:p>
      <w:r>
        <w:t>M&lt;10</w:t>
      </w:r>
    </w:p>
    <w:p>
      <w:r>
        <w:t>0</w:t>
      </w:r>
    </w:p>
    <w:p>
      <w:r>
        <w:t>24.992.000</w:t>
      </w:r>
    </w:p>
    <w:p>
      <w:r>
        <w:t>10≤M≤50</w:t>
      </w:r>
    </w:p>
    <w:p>
      <w:r>
        <w:t>20.113.000</w:t>
      </w:r>
    </w:p>
    <w:p>
      <w:r>
        <w:t>124.965.000</w:t>
      </w:r>
    </w:p>
    <w:p>
      <w:r>
        <w:t>50&lt;M≤100</w:t>
      </w:r>
    </w:p>
    <w:p>
      <w:r>
        <w:t>94.874.000</w:t>
      </w:r>
    </w:p>
    <w:p>
      <w:r>
        <w:t>245.777.000</w:t>
      </w:r>
    </w:p>
    <w:p>
      <w:r>
        <w:t>100&lt;M≤200</w:t>
      </w:r>
    </w:p>
    <w:p>
      <w:r>
        <w:t>189.747.000</w:t>
      </w:r>
    </w:p>
    <w:p>
      <w:r>
        <w:t>491.556.000</w:t>
      </w:r>
    </w:p>
    <w:p>
      <w:r>
        <w:t>200&lt;M</w:t>
      </w:r>
    </w:p>
    <w:p>
      <w:r>
        <w:t>379.493.000</w:t>
      </w:r>
    </w:p>
    <w:p>
      <w:r>
        <w:t>1.228.886.000</w:t>
      </w:r>
    </w:p>
    <w:p>
      <w:r>
        <w:t>9</w:t>
      </w:r>
    </w:p>
    <w:p>
      <w:r>
        <w:t>Thị xã Quảng Trị</w:t>
      </w:r>
    </w:p>
    <w:p>
      <w:r>
        <w:t>a)</w:t>
      </w:r>
    </w:p>
    <w:p>
      <w:r>
        <w:t>Lá rộng thường xanh</w:t>
      </w:r>
    </w:p>
    <w:p>
      <w:r>
        <w:t>M&lt;10</w:t>
      </w:r>
    </w:p>
    <w:p>
      <w:r>
        <w:t>0</w:t>
      </w:r>
    </w:p>
    <w:p>
      <w:r>
        <w:t>22.467.000</w:t>
      </w:r>
    </w:p>
    <w:p>
      <w:r>
        <w:t>10≤M≤50</w:t>
      </w:r>
    </w:p>
    <w:p>
      <w:r>
        <w:t>19.068.000</w:t>
      </w:r>
    </w:p>
    <w:p>
      <w:r>
        <w:t>123.833.000</w:t>
      </w:r>
    </w:p>
    <w:p>
      <w:r>
        <w:t>50&lt;M≤100</w:t>
      </w:r>
    </w:p>
    <w:p>
      <w:r>
        <w:t>95.340.000</w:t>
      </w:r>
    </w:p>
    <w:p>
      <w:r>
        <w:t>247.662.000</w:t>
      </w:r>
    </w:p>
    <w:p>
      <w:r>
        <w:t>100&lt;M≤200</w:t>
      </w:r>
    </w:p>
    <w:p>
      <w:r>
        <w:t>190.679.000</w:t>
      </w:r>
    </w:p>
    <w:p>
      <w:r>
        <w:t>495.332.000</w:t>
      </w:r>
    </w:p>
    <w:p>
      <w:r>
        <w:t>200&lt;M</w:t>
      </w:r>
    </w:p>
    <w:p>
      <w:r>
        <w:t>381.358.000</w:t>
      </w:r>
    </w:p>
    <w:p>
      <w:r>
        <w:t>1.238.326.000</w:t>
      </w:r>
    </w:p>
    <w:p>
      <w:r>
        <w:t>10</w:t>
      </w:r>
    </w:p>
    <w:p>
      <w:r>
        <w:t>Huyện Vĩnh Linh</w:t>
      </w:r>
    </w:p>
    <w:p>
      <w:r>
        <w:t>a)</w:t>
      </w:r>
    </w:p>
    <w:p>
      <w:r>
        <w:t>Lá rộng thường xanh</w:t>
      </w:r>
    </w:p>
    <w:p>
      <w:r>
        <w:t>M&lt;10</w:t>
      </w:r>
    </w:p>
    <w:p>
      <w:r>
        <w:t>0</w:t>
      </w:r>
    </w:p>
    <w:p>
      <w:r>
        <w:t>26.135.000</w:t>
      </w:r>
    </w:p>
    <w:p>
      <w:r>
        <w:t>10≤M≤50</w:t>
      </w:r>
    </w:p>
    <w:p>
      <w:r>
        <w:t>20.064.000</w:t>
      </w:r>
    </w:p>
    <w:p>
      <w:r>
        <w:t>130.674.000</w:t>
      </w:r>
    </w:p>
    <w:p>
      <w:r>
        <w:t>50&lt;M≤100</w:t>
      </w:r>
    </w:p>
    <w:p>
      <w:r>
        <w:t>100.322.000</w:t>
      </w:r>
    </w:p>
    <w:p>
      <w:r>
        <w:t>261.348.000</w:t>
      </w:r>
    </w:p>
    <w:p>
      <w:r>
        <w:t>100&lt;M≤200</w:t>
      </w:r>
    </w:p>
    <w:p>
      <w:r>
        <w:t>178.038.000</w:t>
      </w:r>
    </w:p>
    <w:p>
      <w:r>
        <w:t>465.713.000</w:t>
      </w:r>
    </w:p>
    <w:p>
      <w:r>
        <w:t>200&lt;M</w:t>
      </w:r>
    </w:p>
    <w:p>
      <w:r>
        <w:t>401.701.000</w:t>
      </w:r>
    </w:p>
    <w:p>
      <w:r>
        <w:t>1.291.231.000</w:t>
      </w:r>
    </w:p>
    <w:p>
      <w:r>
        <w:t>b)</w:t>
      </w:r>
    </w:p>
    <w:p>
      <w:r>
        <w:t>Hỗn giao gỗ - tre nứa</w:t>
      </w:r>
    </w:p>
    <w:p>
      <w:r>
        <w:t>M&lt;10</w:t>
      </w:r>
    </w:p>
    <w:p>
      <w:r>
        <w:t>500 - 6000</w:t>
      </w:r>
    </w:p>
    <w:p>
      <w:r>
        <w:t>40.000</w:t>
      </w:r>
    </w:p>
    <w:p>
      <w:r>
        <w:t>35.943.000</w:t>
      </w:r>
    </w:p>
    <w:p>
      <w:r>
        <w:t>10≤M≤50</w:t>
      </w:r>
    </w:p>
    <w:p>
      <w:r>
        <w:t>500 - 6000</w:t>
      </w:r>
    </w:p>
    <w:p>
      <w:r>
        <w:t>25.113.000</w:t>
      </w:r>
    </w:p>
    <w:p>
      <w:r>
        <w:t>165.316.000</w:t>
      </w:r>
    </w:p>
    <w:p>
      <w:r>
        <w:t>50&lt;M≤100</w:t>
      </w:r>
    </w:p>
    <w:p>
      <w:r>
        <w:t>500 - 6000</w:t>
      </w:r>
    </w:p>
    <w:p>
      <w:r>
        <w:t>125.401.000</w:t>
      </w:r>
    </w:p>
    <w:p>
      <w:r>
        <w:t>327.028.000</w:t>
      </w:r>
    </w:p>
    <w:p>
      <w:r>
        <w:t>100&lt;M≤200</w:t>
      </w:r>
    </w:p>
    <w:p>
      <w:r>
        <w:t>500 - 6000</w:t>
      </w:r>
    </w:p>
    <w:p>
      <w:r>
        <w:t>250.764.000</w:t>
      </w:r>
    </w:p>
    <w:p>
      <w:r>
        <w:t>650.460.000</w:t>
      </w:r>
    </w:p>
    <w:p>
      <w:r>
        <w:t>200&lt;M</w:t>
      </w:r>
    </w:p>
    <w:p>
      <w:r>
        <w:t>500 - 6000</w:t>
      </w:r>
    </w:p>
    <w:p>
      <w:r>
        <w:t>501.487.000</w:t>
      </w:r>
    </w:p>
    <w:p>
      <w:r>
        <w:t>1.620.748.000</w:t>
      </w:r>
    </w:p>
    <w:p>
      <w:r>
        <w:t>c)</w:t>
      </w:r>
    </w:p>
    <w:p>
      <w:r>
        <w:t>Hỗn giao tre nứa - gỗ</w:t>
      </w:r>
    </w:p>
    <w:p>
      <w:r>
        <w:t>M&lt;10</w:t>
      </w:r>
    </w:p>
    <w:p>
      <w:r>
        <w:t>500 - 6000</w:t>
      </w:r>
    </w:p>
    <w:p>
      <w:r>
        <w:t>40.000</w:t>
      </w:r>
    </w:p>
    <w:p>
      <w:r>
        <w:t>35.943.000</w:t>
      </w:r>
    </w:p>
    <w:p>
      <w:r>
        <w:t>10≤M≤50</w:t>
      </w:r>
    </w:p>
    <w:p>
      <w:r>
        <w:t>500 - 6000</w:t>
      </w:r>
    </w:p>
    <w:p>
      <w:r>
        <w:t>25.113.000</w:t>
      </w:r>
    </w:p>
    <w:p>
      <w:r>
        <w:t>165.316.000</w:t>
      </w:r>
    </w:p>
    <w:p>
      <w:r>
        <w:t>50&lt;M≤100</w:t>
      </w:r>
    </w:p>
    <w:p>
      <w:r>
        <w:t>500 - 6000</w:t>
      </w:r>
    </w:p>
    <w:p>
      <w:r>
        <w:t>125.401.000</w:t>
      </w:r>
    </w:p>
    <w:p>
      <w:r>
        <w:t>327.028.000</w:t>
      </w:r>
    </w:p>
    <w:p>
      <w:r>
        <w:t>100&lt;M≤200</w:t>
      </w:r>
    </w:p>
    <w:p>
      <w:r>
        <w:t>500 - 6000</w:t>
      </w:r>
    </w:p>
    <w:p>
      <w:r>
        <w:t>250.764.000</w:t>
      </w:r>
    </w:p>
    <w:p>
      <w:r>
        <w:t>650.460.000</w:t>
      </w:r>
    </w:p>
    <w:p>
      <w:r>
        <w:t>200&lt;M</w:t>
      </w:r>
    </w:p>
    <w:p>
      <w:r>
        <w:t>500 - 6000</w:t>
      </w:r>
    </w:p>
    <w:p>
      <w:r>
        <w:t>501.487.000</w:t>
      </w:r>
    </w:p>
    <w:p>
      <w:r>
        <w:t>1.620.748.000</w:t>
      </w:r>
    </w:p>
    <w:p>
      <w:r>
        <w:t>III. Khung giá rừng sản xuất</w:t>
      </w:r>
    </w:p>
    <w:p>
      <w:r>
        <w:t>TT</w:t>
      </w:r>
    </w:p>
    <w:p>
      <w:r>
        <w:t>Loại rừng</w:t>
      </w:r>
    </w:p>
    <w:p>
      <w:r>
        <w:t>Trữ lượng</w:t>
      </w:r>
    </w:p>
    <w:p>
      <w:r>
        <w:t>Khung giá   (đồng/ha)</w:t>
      </w:r>
    </w:p>
    <w:p>
      <w:r>
        <w:t>Gỗ  (M: m 3 /ha)</w:t>
      </w:r>
    </w:p>
    <w:p>
      <w:r>
        <w:t>Tre nứa  (cây/ha)</w:t>
      </w:r>
    </w:p>
    <w:p>
      <w:r>
        <w:t>Giá tối thiểu</w:t>
      </w:r>
    </w:p>
    <w:p>
      <w:r>
        <w:t>Giá tối đa</w:t>
      </w:r>
    </w:p>
    <w:p>
      <w:r>
        <w:t>1</w:t>
      </w:r>
    </w:p>
    <w:p>
      <w:r>
        <w:t>Huyện Cam Lộ</w:t>
      </w:r>
    </w:p>
    <w:p>
      <w:r>
        <w:t>a)</w:t>
      </w:r>
    </w:p>
    <w:p>
      <w:r>
        <w:t>Lá rộng thường xanh</w:t>
      </w:r>
    </w:p>
    <w:p>
      <w:r>
        <w:t>M&lt;10</w:t>
      </w:r>
    </w:p>
    <w:p>
      <w:r>
        <w:t>0</w:t>
      </w:r>
    </w:p>
    <w:p>
      <w:r>
        <w:t>22.596.000</w:t>
      </w:r>
    </w:p>
    <w:p>
      <w:r>
        <w:t>10≤M≤50</w:t>
      </w:r>
    </w:p>
    <w:p>
      <w:r>
        <w:t>18.572.000</w:t>
      </w:r>
    </w:p>
    <w:p>
      <w:r>
        <w:t>120.306.000</w:t>
      </w:r>
    </w:p>
    <w:p>
      <w:r>
        <w:t>50&lt;M≤100</w:t>
      </w:r>
    </w:p>
    <w:p>
      <w:r>
        <w:t>92.101.000</w:t>
      </w:r>
    </w:p>
    <w:p>
      <w:r>
        <w:t>241.851.000</w:t>
      </w:r>
    </w:p>
    <w:p>
      <w:r>
        <w:t>100&lt;M≤200</w:t>
      </w:r>
    </w:p>
    <w:p>
      <w:r>
        <w:t>191.133.000</w:t>
      </w:r>
    </w:p>
    <w:p>
      <w:r>
        <w:t>497.886.000</w:t>
      </w:r>
    </w:p>
    <w:p>
      <w:r>
        <w:t>200&lt;M</w:t>
      </w:r>
    </w:p>
    <w:p>
      <w:r>
        <w:t>382.266.000</w:t>
      </w:r>
    </w:p>
    <w:p>
      <w:r>
        <w:t>1.244.714.000</w:t>
      </w:r>
    </w:p>
    <w:p>
      <w:r>
        <w:t>b)</w:t>
      </w:r>
    </w:p>
    <w:p>
      <w:r>
        <w:t>Lồ ô</w:t>
      </w:r>
    </w:p>
    <w:p>
      <w:r>
        <w:t>500 - 6000</w:t>
      </w:r>
    </w:p>
    <w:p>
      <w:r>
        <w:t>30.000</w:t>
      </w:r>
    </w:p>
    <w:p>
      <w:r>
        <w:t>9.000.000</w:t>
      </w:r>
    </w:p>
    <w:p>
      <w:r>
        <w:t>c)</w:t>
      </w:r>
    </w:p>
    <w:p>
      <w:r>
        <w:t>Nứa</w:t>
      </w:r>
    </w:p>
    <w:p>
      <w:r>
        <w:t>500 - 6000</w:t>
      </w:r>
    </w:p>
    <w:p>
      <w:r>
        <w:t>40.000</w:t>
      </w:r>
    </w:p>
    <w:p>
      <w:r>
        <w:t>3.600.000</w:t>
      </w:r>
    </w:p>
    <w:p>
      <w:r>
        <w:t>d)</w:t>
      </w:r>
    </w:p>
    <w:p>
      <w:r>
        <w:t>Tre nứa khác</w:t>
      </w:r>
    </w:p>
    <w:p>
      <w:r>
        <w:t>500 - 6000</w:t>
      </w:r>
    </w:p>
    <w:p>
      <w:r>
        <w:t>135.000</w:t>
      </w:r>
    </w:p>
    <w:p>
      <w:r>
        <w:t>21.000.000</w:t>
      </w:r>
    </w:p>
    <w:p>
      <w:r>
        <w:t>2</w:t>
      </w:r>
    </w:p>
    <w:p>
      <w:r>
        <w:t>Huyện đảo Cồn Cỏ</w:t>
      </w:r>
    </w:p>
    <w:p>
      <w:r>
        <w:t>a)</w:t>
      </w:r>
    </w:p>
    <w:p>
      <w:r>
        <w:t>Lá rộng thường xanh</w:t>
      </w:r>
    </w:p>
    <w:p>
      <w:r>
        <w:t>M&lt;10</w:t>
      </w:r>
    </w:p>
    <w:p>
      <w:r>
        <w:t>0</w:t>
      </w:r>
    </w:p>
    <w:p>
      <w:r>
        <w:t>27.903.000</w:t>
      </w:r>
    </w:p>
    <w:p>
      <w:r>
        <w:t>10≤M≤50</w:t>
      </w:r>
    </w:p>
    <w:p>
      <w:r>
        <w:t>20.526.000</w:t>
      </w:r>
    </w:p>
    <w:p>
      <w:r>
        <w:t>138.897.000</w:t>
      </w:r>
    </w:p>
    <w:p>
      <w:r>
        <w:t>50&lt;M≤100</w:t>
      </w:r>
    </w:p>
    <w:p>
      <w:r>
        <w:t>102.627.000</w:t>
      </w:r>
    </w:p>
    <w:p>
      <w:r>
        <w:t>277.797.000</w:t>
      </w:r>
    </w:p>
    <w:p>
      <w:r>
        <w:t>100&lt;M≤200</w:t>
      </w:r>
    </w:p>
    <w:p>
      <w:r>
        <w:t>164.650.000</w:t>
      </w:r>
    </w:p>
    <w:p>
      <w:r>
        <w:t>438.634.000</w:t>
      </w:r>
    </w:p>
    <w:p>
      <w:r>
        <w:t>200&lt;M</w:t>
      </w:r>
    </w:p>
    <w:p>
      <w:r>
        <w:t>329.302.000</w:t>
      </w:r>
    </w:p>
    <w:p>
      <w:r>
        <w:t>1.096.585.000</w:t>
      </w:r>
    </w:p>
    <w:p>
      <w:r>
        <w:t>3</w:t>
      </w:r>
    </w:p>
    <w:p>
      <w:r>
        <w:t>Huyện Đakrông</w:t>
      </w:r>
    </w:p>
    <w:p>
      <w:r>
        <w:t>a)</w:t>
      </w:r>
    </w:p>
    <w:p>
      <w:r>
        <w:t>Lá rộng thường xanh</w:t>
      </w:r>
    </w:p>
    <w:p>
      <w:r>
        <w:t>M&lt;10</w:t>
      </w:r>
    </w:p>
    <w:p>
      <w:r>
        <w:t>0</w:t>
      </w:r>
    </w:p>
    <w:p>
      <w:r>
        <w:t>24.461.000</w:t>
      </w:r>
    </w:p>
    <w:p>
      <w:r>
        <w:t>10≤M≤50</w:t>
      </w:r>
    </w:p>
    <w:p>
      <w:r>
        <w:t>14.473.000</w:t>
      </w:r>
    </w:p>
    <w:p>
      <w:r>
        <w:t>99.690.000</w:t>
      </w:r>
    </w:p>
    <w:p>
      <w:r>
        <w:t>50&lt;M≤100</w:t>
      </w:r>
    </w:p>
    <w:p>
      <w:r>
        <w:t>89.357.000</w:t>
      </w:r>
    </w:p>
    <w:p>
      <w:r>
        <w:t>235.505.000</w:t>
      </w:r>
    </w:p>
    <w:p>
      <w:r>
        <w:t>100&lt;M≤200</w:t>
      </w:r>
    </w:p>
    <w:p>
      <w:r>
        <w:t>185.347.000</w:t>
      </w:r>
    </w:p>
    <w:p>
      <w:r>
        <w:t>482.232.000</w:t>
      </w:r>
    </w:p>
    <w:p>
      <w:r>
        <w:t>200&lt;M</w:t>
      </w:r>
    </w:p>
    <w:p>
      <w:r>
        <w:t>402.257.000</w:t>
      </w:r>
    </w:p>
    <w:p>
      <w:r>
        <w:t>1.304.764.000</w:t>
      </w:r>
    </w:p>
    <w:p>
      <w:r>
        <w:t>4</w:t>
      </w:r>
    </w:p>
    <w:p>
      <w:r>
        <w:t>Huyện Gio Linh</w:t>
      </w:r>
    </w:p>
    <w:p>
      <w:r>
        <w:t>a)</w:t>
      </w:r>
    </w:p>
    <w:p>
      <w:r>
        <w:t>Lá rộng thường xanh</w:t>
      </w:r>
    </w:p>
    <w:p>
      <w:r>
        <w:t>M&lt;10</w:t>
      </w:r>
    </w:p>
    <w:p>
      <w:r>
        <w:t>0</w:t>
      </w:r>
    </w:p>
    <w:p>
      <w:r>
        <w:t>11.950.000</w:t>
      </w:r>
    </w:p>
    <w:p>
      <w:r>
        <w:t>10≤M≤50</w:t>
      </w:r>
    </w:p>
    <w:p>
      <w:r>
        <w:t>17.220.000</w:t>
      </w:r>
    </w:p>
    <w:p>
      <w:r>
        <w:t>114.648.000</w:t>
      </w:r>
    </w:p>
    <w:p>
      <w:r>
        <w:t>50&lt;M≤100</w:t>
      </w:r>
    </w:p>
    <w:p>
      <w:r>
        <w:t>86.095.000</w:t>
      </w:r>
    </w:p>
    <w:p>
      <w:r>
        <w:t>229.293.000</w:t>
      </w:r>
    </w:p>
    <w:p>
      <w:r>
        <w:t>100&lt;M≤200</w:t>
      </w:r>
    </w:p>
    <w:p>
      <w:r>
        <w:t>223.934.000</w:t>
      </w:r>
    </w:p>
    <w:p>
      <w:r>
        <w:t>555.912.000</w:t>
      </w:r>
    </w:p>
    <w:p>
      <w:r>
        <w:t>200&lt;M</w:t>
      </w:r>
    </w:p>
    <w:p>
      <w:r>
        <w:t>399.168.000</w:t>
      </w:r>
    </w:p>
    <w:p>
      <w:r>
        <w:t>1.284.891.000</w:t>
      </w:r>
    </w:p>
    <w:p>
      <w:r>
        <w:t>5</w:t>
      </w:r>
    </w:p>
    <w:p>
      <w:r>
        <w:t>Huyện Hải Lăng</w:t>
      </w:r>
    </w:p>
    <w:p>
      <w:r>
        <w:t>a)</w:t>
      </w:r>
    </w:p>
    <w:p>
      <w:r>
        <w:t>Lá rộng thường xanh</w:t>
      </w:r>
    </w:p>
    <w:p>
      <w:r>
        <w:t>M&lt;10</w:t>
      </w:r>
    </w:p>
    <w:p>
      <w:r>
        <w:t>0</w:t>
      </w:r>
    </w:p>
    <w:p>
      <w:r>
        <w:t>23.579.000</w:t>
      </w:r>
    </w:p>
    <w:p>
      <w:r>
        <w:t>10≤M≤50</w:t>
      </w:r>
    </w:p>
    <w:p>
      <w:r>
        <w:t>18.423.000</w:t>
      </w:r>
    </w:p>
    <w:p>
      <w:r>
        <w:t>117.885.000</w:t>
      </w:r>
    </w:p>
    <w:p>
      <w:r>
        <w:t>50&lt;M≤100</w:t>
      </w:r>
    </w:p>
    <w:p>
      <w:r>
        <w:t>91.982.000</w:t>
      </w:r>
    </w:p>
    <w:p>
      <w:r>
        <w:t>233.543.000</w:t>
      </w:r>
    </w:p>
    <w:p>
      <w:r>
        <w:t>100&lt;M≤200</w:t>
      </w:r>
    </w:p>
    <w:p>
      <w:r>
        <w:t>193.445.000</w:t>
      </w:r>
    </w:p>
    <w:p>
      <w:r>
        <w:t>484.743.000</w:t>
      </w:r>
    </w:p>
    <w:p>
      <w:r>
        <w:t>200&lt;M</w:t>
      </w:r>
    </w:p>
    <w:p>
      <w:r>
        <w:t>386.891.000</w:t>
      </w:r>
    </w:p>
    <w:p>
      <w:r>
        <w:t>1.211.856.000</w:t>
      </w:r>
    </w:p>
    <w:p>
      <w:r>
        <w:t>6</w:t>
      </w:r>
    </w:p>
    <w:p>
      <w:r>
        <w:t>Huyện Hướng Hóa</w:t>
      </w:r>
    </w:p>
    <w:p>
      <w:r>
        <w:t>a)</w:t>
      </w:r>
    </w:p>
    <w:p>
      <w:r>
        <w:t>Lá rộng thường xanh</w:t>
      </w:r>
    </w:p>
    <w:p>
      <w:r>
        <w:t>M&lt;10</w:t>
      </w:r>
    </w:p>
    <w:p>
      <w:r>
        <w:t>0</w:t>
      </w:r>
    </w:p>
    <w:p>
      <w:r>
        <w:t>23.534.000</w:t>
      </w:r>
    </w:p>
    <w:p>
      <w:r>
        <w:t>10≤M≤50</w:t>
      </w:r>
    </w:p>
    <w:p>
      <w:r>
        <w:t>17.033.000</w:t>
      </w:r>
    </w:p>
    <w:p>
      <w:r>
        <w:t>116.152.000</w:t>
      </w:r>
    </w:p>
    <w:p>
      <w:r>
        <w:t>50&lt;M≤100</w:t>
      </w:r>
    </w:p>
    <w:p>
      <w:r>
        <w:t>90.720.000</w:t>
      </w:r>
    </w:p>
    <w:p>
      <w:r>
        <w:t>237.077.000</w:t>
      </w:r>
    </w:p>
    <w:p>
      <w:r>
        <w:t>100&lt;M≤200</w:t>
      </w:r>
    </w:p>
    <w:p>
      <w:r>
        <w:t>186.444.000</w:t>
      </w:r>
    </w:p>
    <w:p>
      <w:r>
        <w:t>490.527.000</w:t>
      </w:r>
    </w:p>
    <w:p>
      <w:r>
        <w:t>200&lt;M</w:t>
      </w:r>
    </w:p>
    <w:p>
      <w:r>
        <w:t>399.825.000</w:t>
      </w:r>
    </w:p>
    <w:p>
      <w:r>
        <w:t>1.302.696.000</w:t>
      </w:r>
    </w:p>
    <w:p>
      <w:r>
        <w:t>b)</w:t>
      </w:r>
    </w:p>
    <w:p>
      <w:r>
        <w:t>Rừng hỗn giao gỗ - tre nứa tự nhiên núi đất (HG1, HG2)</w:t>
      </w:r>
    </w:p>
    <w:p>
      <w:r>
        <w:t>M&lt;10</w:t>
      </w:r>
    </w:p>
    <w:p>
      <w:r>
        <w:t>500 - 6000</w:t>
      </w:r>
    </w:p>
    <w:p>
      <w:r>
        <w:t>40.000</w:t>
      </w:r>
    </w:p>
    <w:p>
      <w:r>
        <w:t>31.774.000</w:t>
      </w:r>
    </w:p>
    <w:p>
      <w:r>
        <w:t>10≤M≤50</w:t>
      </w:r>
    </w:p>
    <w:p>
      <w:r>
        <w:t>500 - 6000</w:t>
      </w:r>
    </w:p>
    <w:p>
      <w:r>
        <w:t>20.523.000</w:t>
      </w:r>
    </w:p>
    <w:p>
      <w:r>
        <w:t>141.271.000</w:t>
      </w:r>
    </w:p>
    <w:p>
      <w:r>
        <w:t>50&lt;M≤100</w:t>
      </w:r>
    </w:p>
    <w:p>
      <w:r>
        <w:t>500 - 6000</w:t>
      </w:r>
    </w:p>
    <w:p>
      <w:r>
        <w:t>102.454.000</w:t>
      </w:r>
    </w:p>
    <w:p>
      <w:r>
        <w:t>278.140.000</w:t>
      </w:r>
    </w:p>
    <w:p>
      <w:r>
        <w:t>100&lt;M≤200</w:t>
      </w:r>
    </w:p>
    <w:p>
      <w:r>
        <w:t>500 - 6000</w:t>
      </w:r>
    </w:p>
    <w:p>
      <w:r>
        <w:t>204.865.000</w:t>
      </w:r>
    </w:p>
    <w:p>
      <w:r>
        <w:t>551.881.000</w:t>
      </w:r>
    </w:p>
    <w:p>
      <w:r>
        <w:t>200&lt;M</w:t>
      </w:r>
    </w:p>
    <w:p>
      <w:r>
        <w:t>500 - 6000</w:t>
      </w:r>
    </w:p>
    <w:p>
      <w:r>
        <w:t>409.695.000</w:t>
      </w:r>
    </w:p>
    <w:p>
      <w:r>
        <w:t>1.373.097.000</w:t>
      </w:r>
    </w:p>
    <w:p>
      <w:r>
        <w:t>c)</w:t>
      </w:r>
    </w:p>
    <w:p>
      <w:r>
        <w:t>Lồ ô</w:t>
      </w:r>
    </w:p>
    <w:p>
      <w:r>
        <w:t>500 - 6000</w:t>
      </w:r>
    </w:p>
    <w:p>
      <w:r>
        <w:t>30.000</w:t>
      </w:r>
    </w:p>
    <w:p>
      <w:r>
        <w:t>9.800.000</w:t>
      </w:r>
    </w:p>
    <w:p>
      <w:r>
        <w:t>d)</w:t>
      </w:r>
    </w:p>
    <w:p>
      <w:r>
        <w:t>Nứa</w:t>
      </w:r>
    </w:p>
    <w:p>
      <w:r>
        <w:t>500 - 6000</w:t>
      </w:r>
    </w:p>
    <w:p>
      <w:r>
        <w:t>40.000</w:t>
      </w:r>
    </w:p>
    <w:p>
      <w:r>
        <w:t>4.400.000</w:t>
      </w:r>
    </w:p>
    <w:p>
      <w:r>
        <w:t>e)</w:t>
      </w:r>
    </w:p>
    <w:p>
      <w:r>
        <w:t>Tre nứa khác</w:t>
      </w:r>
    </w:p>
    <w:p>
      <w:r>
        <w:t>500 - 6000</w:t>
      </w:r>
    </w:p>
    <w:p>
      <w:r>
        <w:t>135.000</w:t>
      </w:r>
    </w:p>
    <w:p>
      <w:r>
        <w:t>21.800.000</w:t>
      </w:r>
    </w:p>
    <w:p>
      <w:r>
        <w:t>7</w:t>
      </w:r>
    </w:p>
    <w:p>
      <w:r>
        <w:t>Thành phố Đông Hà</w:t>
      </w:r>
    </w:p>
    <w:p>
      <w:r>
        <w:t>a)</w:t>
      </w:r>
    </w:p>
    <w:p>
      <w:r>
        <w:t>Lá rộng thường xanh</w:t>
      </w:r>
    </w:p>
    <w:p>
      <w:r>
        <w:t>M&lt;10</w:t>
      </w:r>
    </w:p>
    <w:p>
      <w:r>
        <w:t>0</w:t>
      </w:r>
    </w:p>
    <w:p>
      <w:r>
        <w:t>23.729.000</w:t>
      </w:r>
    </w:p>
    <w:p>
      <w:r>
        <w:t>10≤M≤50</w:t>
      </w:r>
    </w:p>
    <w:p>
      <w:r>
        <w:t>18.199.000</w:t>
      </w:r>
    </w:p>
    <w:p>
      <w:r>
        <w:t>118.647.000</w:t>
      </w:r>
    </w:p>
    <w:p>
      <w:r>
        <w:t>50&lt;M≤100</w:t>
      </w:r>
    </w:p>
    <w:p>
      <w:r>
        <w:t>90.996.000</w:t>
      </w:r>
    </w:p>
    <w:p>
      <w:r>
        <w:t>237.297.000</w:t>
      </w:r>
    </w:p>
    <w:p>
      <w:r>
        <w:t>100&lt;M≤200</w:t>
      </w:r>
    </w:p>
    <w:p>
      <w:r>
        <w:t>181.993.000</w:t>
      </w:r>
    </w:p>
    <w:p>
      <w:r>
        <w:t>474.592.000</w:t>
      </w:r>
    </w:p>
    <w:p>
      <w:r>
        <w:t>200&lt;M</w:t>
      </w:r>
    </w:p>
    <w:p>
      <w:r>
        <w:t>363.986.000</w:t>
      </w:r>
    </w:p>
    <w:p>
      <w:r>
        <w:t>1.186.478.000</w:t>
      </w:r>
    </w:p>
    <w:p>
      <w:r>
        <w:t>8</w:t>
      </w:r>
    </w:p>
    <w:p>
      <w:r>
        <w:t>Huyện Triệu Phong</w:t>
      </w:r>
    </w:p>
    <w:p>
      <w:r>
        <w:t>a)</w:t>
      </w:r>
    </w:p>
    <w:p>
      <w:r>
        <w:t>Lá rộng thường xanh</w:t>
      </w:r>
    </w:p>
    <w:p>
      <w:r>
        <w:t>M&lt;10</w:t>
      </w:r>
    </w:p>
    <w:p>
      <w:r>
        <w:t>0</w:t>
      </w:r>
    </w:p>
    <w:p>
      <w:r>
        <w:t>24.992.000</w:t>
      </w:r>
    </w:p>
    <w:p>
      <w:r>
        <w:t>10≤M≤50</w:t>
      </w:r>
    </w:p>
    <w:p>
      <w:r>
        <w:t>20.113.000</w:t>
      </w:r>
    </w:p>
    <w:p>
      <w:r>
        <w:t>124.965.000</w:t>
      </w:r>
    </w:p>
    <w:p>
      <w:r>
        <w:t>50&lt;M≤100</w:t>
      </w:r>
    </w:p>
    <w:p>
      <w:r>
        <w:t>94.874.000</w:t>
      </w:r>
    </w:p>
    <w:p>
      <w:r>
        <w:t>245.777.000</w:t>
      </w:r>
    </w:p>
    <w:p>
      <w:r>
        <w:t>100&lt;M≤200</w:t>
      </w:r>
    </w:p>
    <w:p>
      <w:r>
        <w:t>189.747.000</w:t>
      </w:r>
    </w:p>
    <w:p>
      <w:r>
        <w:t>491.556.000</w:t>
      </w:r>
    </w:p>
    <w:p>
      <w:r>
        <w:t>200&lt;M</w:t>
      </w:r>
    </w:p>
    <w:p>
      <w:r>
        <w:t>379.493.000</w:t>
      </w:r>
    </w:p>
    <w:p>
      <w:r>
        <w:t>1.228.886.000</w:t>
      </w:r>
    </w:p>
    <w:p>
      <w:r>
        <w:t>9</w:t>
      </w:r>
    </w:p>
    <w:p>
      <w:r>
        <w:t>Thị xã Quảng Trị</w:t>
      </w:r>
    </w:p>
    <w:p>
      <w:r>
        <w:t>a)</w:t>
      </w:r>
    </w:p>
    <w:p>
      <w:r>
        <w:t>Lá rộng thường xanh</w:t>
      </w:r>
    </w:p>
    <w:p>
      <w:r>
        <w:t>M&lt;10</w:t>
      </w:r>
    </w:p>
    <w:p>
      <w:r>
        <w:t>0</w:t>
      </w:r>
    </w:p>
    <w:p>
      <w:r>
        <w:t>22.467.000</w:t>
      </w:r>
    </w:p>
    <w:p>
      <w:r>
        <w:t>10≤M≤50</w:t>
      </w:r>
    </w:p>
    <w:p>
      <w:r>
        <w:t>19.068.000</w:t>
      </w:r>
    </w:p>
    <w:p>
      <w:r>
        <w:t>123.833.000</w:t>
      </w:r>
    </w:p>
    <w:p>
      <w:r>
        <w:t>50&lt;M≤100</w:t>
      </w:r>
    </w:p>
    <w:p>
      <w:r>
        <w:t>95.340.000</w:t>
      </w:r>
    </w:p>
    <w:p>
      <w:r>
        <w:t>247.662.000</w:t>
      </w:r>
    </w:p>
    <w:p>
      <w:r>
        <w:t>100&lt;M≤200</w:t>
      </w:r>
    </w:p>
    <w:p>
      <w:r>
        <w:t>190.679.000</w:t>
      </w:r>
    </w:p>
    <w:p>
      <w:r>
        <w:t>495.332.000</w:t>
      </w:r>
    </w:p>
    <w:p>
      <w:r>
        <w:t>200&lt;M</w:t>
      </w:r>
    </w:p>
    <w:p>
      <w:r>
        <w:t>381.358.000</w:t>
      </w:r>
    </w:p>
    <w:p>
      <w:r>
        <w:t>1.238.326.000</w:t>
      </w:r>
    </w:p>
    <w:p>
      <w:r>
        <w:t>10</w:t>
      </w:r>
    </w:p>
    <w:p>
      <w:r>
        <w:t>Huyện Vĩnh Linh</w:t>
      </w:r>
    </w:p>
    <w:p>
      <w:r>
        <w:t>a)</w:t>
      </w:r>
    </w:p>
    <w:p>
      <w:r>
        <w:t>Lá rộng thường xanh</w:t>
      </w:r>
    </w:p>
    <w:p>
      <w:r>
        <w:t>M&lt;10</w:t>
      </w:r>
    </w:p>
    <w:p>
      <w:r>
        <w:t>0</w:t>
      </w:r>
    </w:p>
    <w:p>
      <w:r>
        <w:t>26.135.000</w:t>
      </w:r>
    </w:p>
    <w:p>
      <w:r>
        <w:t>10≤M≤50</w:t>
      </w:r>
    </w:p>
    <w:p>
      <w:r>
        <w:t>20.064.000</w:t>
      </w:r>
    </w:p>
    <w:p>
      <w:r>
        <w:t>130.674.000</w:t>
      </w:r>
    </w:p>
    <w:p>
      <w:r>
        <w:t>50&lt;M≤100</w:t>
      </w:r>
    </w:p>
    <w:p>
      <w:r>
        <w:t>100.322.000</w:t>
      </w:r>
    </w:p>
    <w:p>
      <w:r>
        <w:t>261.348.000</w:t>
      </w:r>
    </w:p>
    <w:p>
      <w:r>
        <w:t>100&lt;M≤200</w:t>
      </w:r>
    </w:p>
    <w:p>
      <w:r>
        <w:t>178.038.000</w:t>
      </w:r>
    </w:p>
    <w:p>
      <w:r>
        <w:t>465.713.000</w:t>
      </w:r>
    </w:p>
    <w:p>
      <w:r>
        <w:t>200&lt;M</w:t>
      </w:r>
    </w:p>
    <w:p>
      <w:r>
        <w:t>401.701.000</w:t>
      </w:r>
    </w:p>
    <w:p>
      <w:r>
        <w:t>1.291.231.000</w:t>
      </w:r>
    </w:p>
    <w:p>
      <w:r>
        <w:t>b)</w:t>
      </w:r>
    </w:p>
    <w:p>
      <w:r>
        <w:t>Hỗn giao gỗ - tre nứa</w:t>
      </w:r>
    </w:p>
    <w:p>
      <w:r>
        <w:t>M&lt;10</w:t>
      </w:r>
    </w:p>
    <w:p>
      <w:r>
        <w:t>500 - 6000</w:t>
      </w:r>
    </w:p>
    <w:p>
      <w:r>
        <w:t>40.000</w:t>
      </w:r>
    </w:p>
    <w:p>
      <w:r>
        <w:t>35.943.000</w:t>
      </w:r>
    </w:p>
    <w:p>
      <w:r>
        <w:t>10≤M≤50</w:t>
      </w:r>
    </w:p>
    <w:p>
      <w:r>
        <w:t>500 - 6000</w:t>
      </w:r>
    </w:p>
    <w:p>
      <w:r>
        <w:t>25.113.000</w:t>
      </w:r>
    </w:p>
    <w:p>
      <w:r>
        <w:t>165.316.000</w:t>
      </w:r>
    </w:p>
    <w:p>
      <w:r>
        <w:t>50&lt;M≤100</w:t>
      </w:r>
    </w:p>
    <w:p>
      <w:r>
        <w:t>500 - 6000</w:t>
      </w:r>
    </w:p>
    <w:p>
      <w:r>
        <w:t>125.401.000</w:t>
      </w:r>
    </w:p>
    <w:p>
      <w:r>
        <w:t>327.028.000</w:t>
      </w:r>
    </w:p>
    <w:p>
      <w:r>
        <w:t>100&lt;M≤200</w:t>
      </w:r>
    </w:p>
    <w:p>
      <w:r>
        <w:t>500 - 6000</w:t>
      </w:r>
    </w:p>
    <w:p>
      <w:r>
        <w:t>250.764.000</w:t>
      </w:r>
    </w:p>
    <w:p>
      <w:r>
        <w:t>650.460.000</w:t>
      </w:r>
    </w:p>
    <w:p>
      <w:r>
        <w:t>200&lt;M</w:t>
      </w:r>
    </w:p>
    <w:p>
      <w:r>
        <w:t>500 - 6000</w:t>
      </w:r>
    </w:p>
    <w:p>
      <w:r>
        <w:t>501.487.000</w:t>
      </w:r>
    </w:p>
    <w:p>
      <w:r>
        <w:t>1.620.748.000</w:t>
      </w:r>
    </w:p>
    <w:p>
      <w:r>
        <w:t>c)</w:t>
      </w:r>
    </w:p>
    <w:p>
      <w:r>
        <w:t>Hỗn giao tre nứa - gỗ</w:t>
      </w:r>
    </w:p>
    <w:p>
      <w:r>
        <w:t>M&lt;10</w:t>
      </w:r>
    </w:p>
    <w:p>
      <w:r>
        <w:t>500 - 6000</w:t>
      </w:r>
    </w:p>
    <w:p>
      <w:r>
        <w:t>40.000</w:t>
      </w:r>
    </w:p>
    <w:p>
      <w:r>
        <w:t>35.943.000</w:t>
      </w:r>
    </w:p>
    <w:p>
      <w:r>
        <w:t>10≤M≤50</w:t>
      </w:r>
    </w:p>
    <w:p>
      <w:r>
        <w:t>500 - 6000</w:t>
      </w:r>
    </w:p>
    <w:p>
      <w:r>
        <w:t>25.113.000</w:t>
      </w:r>
    </w:p>
    <w:p>
      <w:r>
        <w:t>165.316.000</w:t>
      </w:r>
    </w:p>
    <w:p>
      <w:r>
        <w:t>50&lt;M≤100</w:t>
      </w:r>
    </w:p>
    <w:p>
      <w:r>
        <w:t>500 - 6000</w:t>
      </w:r>
    </w:p>
    <w:p>
      <w:r>
        <w:t>125.401.000</w:t>
      </w:r>
    </w:p>
    <w:p>
      <w:r>
        <w:t>327.028.000</w:t>
      </w:r>
    </w:p>
    <w:p>
      <w:r>
        <w:t>100&lt;M≤200</w:t>
      </w:r>
    </w:p>
    <w:p>
      <w:r>
        <w:t>500 - 6000</w:t>
      </w:r>
    </w:p>
    <w:p>
      <w:r>
        <w:t>250.764.000</w:t>
      </w:r>
    </w:p>
    <w:p>
      <w:r>
        <w:t>650.460.000</w:t>
      </w:r>
    </w:p>
    <w:p>
      <w:r>
        <w:t>200&lt;M</w:t>
      </w:r>
    </w:p>
    <w:p>
      <w:r>
        <w:t>500 - 6000</w:t>
      </w:r>
    </w:p>
    <w:p>
      <w:r>
        <w:t>501.487.000</w:t>
      </w:r>
    </w:p>
    <w:p>
      <w:r>
        <w:t>1.620.748.000</w:t>
      </w:r>
    </w:p>
    <w:p>
      <w:r>
        <w:t>PHỤ LỤC II</w:t>
      </w:r>
    </w:p>
    <w:p>
      <w:r>
        <w:t>KHUNG GIÁ RỪNG TRỒNG THUỘC SỞ HỮU TOÀN DÂN TRÊN ĐỊA BÀN TỈNH QUẢNG TRỊ</w:t>
      </w:r>
    </w:p>
    <w:p>
      <w:r>
        <w:t>(Kèm theo Quyết định số 41/2023/QĐ-UBND ngày 31/12/2023 của UBND tỉnh Quảng Trị</w:t>
      </w:r>
    </w:p>
    <w:p>
      <w:r>
        <w:t>I. KHUNG GIÁ RỪNG TRỒNG HUYỆN CAM LỘ</w:t>
      </w:r>
    </w:p>
    <w:p>
      <w:r>
        <w:t>I.1. MÔ HÌNH: KEO_2000 CÂY/HA</w:t>
      </w:r>
    </w:p>
    <w:p>
      <w:r>
        <w:t>CHỨC NĂNG: RỪNG ĐẶC DỤNG</w:t>
      </w:r>
    </w:p>
    <w:p>
      <w:r>
        <w:t>Năm</w:t>
      </w:r>
    </w:p>
    <w:p>
      <w:r>
        <w:t>Giá tối thiểu   (đồng/ha)</w:t>
      </w:r>
    </w:p>
    <w:p>
      <w:r>
        <w:t>Giá tối đa   (đồng/ha)</w:t>
      </w:r>
    </w:p>
    <w:p>
      <w:r>
        <w:t>1</w:t>
      </w:r>
    </w:p>
    <w:p>
      <w:r>
        <w:t>23.504.556</w:t>
      </w:r>
    </w:p>
    <w:p>
      <w:r>
        <w:t>23.504.556</w:t>
      </w:r>
    </w:p>
    <w:p>
      <w:r>
        <w:t>2</w:t>
      </w:r>
    </w:p>
    <w:p>
      <w:r>
        <w:t>29.291.412</w:t>
      </w:r>
    </w:p>
    <w:p>
      <w:r>
        <w:t>29.291.412</w:t>
      </w:r>
    </w:p>
    <w:p>
      <w:r>
        <w:t>3</w:t>
      </w:r>
    </w:p>
    <w:p>
      <w:r>
        <w:t>33.343.209</w:t>
      </w:r>
    </w:p>
    <w:p>
      <w:r>
        <w:t>33.343.209</w:t>
      </w:r>
    </w:p>
    <w:p>
      <w:r>
        <w:t>4</w:t>
      </w:r>
    </w:p>
    <w:p>
      <w:r>
        <w:t>33.861.961</w:t>
      </w:r>
    </w:p>
    <w:p>
      <w:r>
        <w:t>33.861.961</w:t>
      </w:r>
    </w:p>
    <w:p>
      <w:r>
        <w:t>5</w:t>
      </w:r>
    </w:p>
    <w:p>
      <w:r>
        <w:t>107.249.072</w:t>
      </w:r>
    </w:p>
    <w:p>
      <w:r>
        <w:t>124.608.854</w:t>
      </w:r>
    </w:p>
    <w:p>
      <w:r>
        <w:t>6</w:t>
      </w:r>
    </w:p>
    <w:p>
      <w:r>
        <w:t>113.656.083</w:t>
      </w:r>
    </w:p>
    <w:p>
      <w:r>
        <w:t>132.165.083</w:t>
      </w:r>
    </w:p>
    <w:p>
      <w:r>
        <w:t>7</w:t>
      </w:r>
    </w:p>
    <w:p>
      <w:r>
        <w:t>120.273.455</w:t>
      </w:r>
    </w:p>
    <w:p>
      <w:r>
        <w:t>140.007.751</w:t>
      </w:r>
    </w:p>
    <w:p>
      <w:r>
        <w:t>8</w:t>
      </w:r>
    </w:p>
    <w:p>
      <w:r>
        <w:t>127.128.389</w:t>
      </w:r>
    </w:p>
    <w:p>
      <w:r>
        <w:t>148.169.095</w:t>
      </w:r>
    </w:p>
    <w:p>
      <w:r>
        <w:t>9</w:t>
      </w:r>
    </w:p>
    <w:p>
      <w:r>
        <w:t>134.249.060</w:t>
      </w:r>
    </w:p>
    <w:p>
      <w:r>
        <w:t>156.682.661</w:t>
      </w:r>
    </w:p>
    <w:p>
      <w:r>
        <w:t>10</w:t>
      </w:r>
    </w:p>
    <w:p>
      <w:r>
        <w:t>141.664.738</w:t>
      </w:r>
    </w:p>
    <w:p>
      <w:r>
        <w:t>165.583.444</w:t>
      </w:r>
    </w:p>
    <w:p>
      <w:r>
        <w:t>11</w:t>
      </w:r>
    </w:p>
    <w:p>
      <w:r>
        <w:t>149.405.902</w:t>
      </w:r>
    </w:p>
    <w:p>
      <w:r>
        <w:t>174.908.026</w:t>
      </w:r>
    </w:p>
    <w:p>
      <w:r>
        <w:t>12</w:t>
      </w:r>
    </w:p>
    <w:p>
      <w:r>
        <w:t>157.504.372</w:t>
      </w:r>
    </w:p>
    <w:p>
      <w:r>
        <w:t>184.694.736</w:t>
      </w:r>
    </w:p>
    <w:p>
      <w:r>
        <w:t>13</w:t>
      </w:r>
    </w:p>
    <w:p>
      <w:r>
        <w:t>165.993.436</w:t>
      </w:r>
    </w:p>
    <w:p>
      <w:r>
        <w:t>194.983.802</w:t>
      </w:r>
    </w:p>
    <w:p>
      <w:r>
        <w:t>14</w:t>
      </w:r>
    </w:p>
    <w:p>
      <w:r>
        <w:t>174.907.984</w:t>
      </w:r>
    </w:p>
    <w:p>
      <w:r>
        <w:t>205.817.513</w:t>
      </w:r>
    </w:p>
    <w:p>
      <w:r>
        <w:t>15</w:t>
      </w:r>
    </w:p>
    <w:p>
      <w:r>
        <w:t>184.284.661</w:t>
      </w:r>
    </w:p>
    <w:p>
      <w:r>
        <w:t>217.240.400</w:t>
      </w:r>
    </w:p>
    <w:p>
      <w:r>
        <w:t>16</w:t>
      </w:r>
    </w:p>
    <w:p>
      <w:r>
        <w:t>194.162.007</w:t>
      </w:r>
    </w:p>
    <w:p>
      <w:r>
        <w:t>229.299.416</w:t>
      </w:r>
    </w:p>
    <w:p>
      <w:r>
        <w:t>17</w:t>
      </w:r>
    </w:p>
    <w:p>
      <w:r>
        <w:t>204.580.620</w:t>
      </w:r>
    </w:p>
    <w:p>
      <w:r>
        <w:t>242.044.126</w:t>
      </w:r>
    </w:p>
    <w:p>
      <w:r>
        <w:t>18</w:t>
      </w:r>
    </w:p>
    <w:p>
      <w:r>
        <w:t>215.583.326</w:t>
      </w:r>
    </w:p>
    <w:p>
      <w:r>
        <w:t>255.526.916</w:t>
      </w:r>
    </w:p>
    <w:p>
      <w:r>
        <w:t>19</w:t>
      </w:r>
    </w:p>
    <w:p>
      <w:r>
        <w:t>227.215.350</w:t>
      </w:r>
    </w:p>
    <w:p>
      <w:r>
        <w:t>269.803.205</w:t>
      </w:r>
    </w:p>
    <w:p>
      <w:r>
        <w:t>20</w:t>
      </w:r>
    </w:p>
    <w:p>
      <w:r>
        <w:t>239.524.502</w:t>
      </w:r>
    </w:p>
    <w:p>
      <w:r>
        <w:t>284.931.673</w:t>
      </w:r>
    </w:p>
    <w:p>
      <w:r>
        <w:t>I.2. MÔ HÌNH: KEO_1659 CÂY/HA</w:t>
      </w:r>
    </w:p>
    <w:p>
      <w:r>
        <w:t>CHỨC NĂNG: RỪNG ĐẶC DỤNG</w:t>
      </w:r>
    </w:p>
    <w:p>
      <w:r>
        <w:t>Năm</w:t>
      </w:r>
    </w:p>
    <w:p>
      <w:r>
        <w:t>Giá tối thiểu   (đồng/ha)</w:t>
      </w:r>
    </w:p>
    <w:p>
      <w:r>
        <w:t>Giá tối đa   (đồng/ha)</w:t>
      </w:r>
    </w:p>
    <w:p>
      <w:r>
        <w:t>1</w:t>
      </w:r>
    </w:p>
    <w:p>
      <w:r>
        <w:t>50.198.571</w:t>
      </w:r>
    </w:p>
    <w:p>
      <w:r>
        <w:t>50.198.571</w:t>
      </w:r>
    </w:p>
    <w:p>
      <w:r>
        <w:t>2</w:t>
      </w:r>
    </w:p>
    <w:p>
      <w:r>
        <w:t>60.661.184</w:t>
      </w:r>
    </w:p>
    <w:p>
      <w:r>
        <w:t>60.661.184</w:t>
      </w:r>
    </w:p>
    <w:p>
      <w:r>
        <w:t>3</w:t>
      </w:r>
    </w:p>
    <w:p>
      <w:r>
        <w:t>68.020.929</w:t>
      </w:r>
    </w:p>
    <w:p>
      <w:r>
        <w:t>68.020.929</w:t>
      </w:r>
    </w:p>
    <w:p>
      <w:r>
        <w:t>4</w:t>
      </w:r>
    </w:p>
    <w:p>
      <w:r>
        <w:t>72.622.783</w:t>
      </w:r>
    </w:p>
    <w:p>
      <w:r>
        <w:t>72.622.783</w:t>
      </w:r>
    </w:p>
    <w:p>
      <w:r>
        <w:t>5</w:t>
      </w:r>
    </w:p>
    <w:p>
      <w:r>
        <w:t>163.988.716</w:t>
      </w:r>
    </w:p>
    <w:p>
      <w:r>
        <w:t>185.320.491</w:t>
      </w:r>
    </w:p>
    <w:p>
      <w:r>
        <w:t>6</w:t>
      </w:r>
    </w:p>
    <w:p>
      <w:r>
        <w:t>172.977.346</w:t>
      </w:r>
    </w:p>
    <w:p>
      <w:r>
        <w:t>195.721.285</w:t>
      </w:r>
    </w:p>
    <w:p>
      <w:r>
        <w:t>7</w:t>
      </w:r>
    </w:p>
    <w:p>
      <w:r>
        <w:t>182.155.180</w:t>
      </w:r>
    </w:p>
    <w:p>
      <w:r>
        <w:t>206.404.767</w:t>
      </w:r>
    </w:p>
    <w:p>
      <w:r>
        <w:t>8</w:t>
      </w:r>
    </w:p>
    <w:p>
      <w:r>
        <w:t>191.559.942</w:t>
      </w:r>
    </w:p>
    <w:p>
      <w:r>
        <w:t>217.414.852</w:t>
      </w:r>
    </w:p>
    <w:p>
      <w:r>
        <w:t>9</w:t>
      </w:r>
    </w:p>
    <w:p>
      <w:r>
        <w:t>201.230.288</w:t>
      </w:r>
    </w:p>
    <w:p>
      <w:r>
        <w:t>228.796.794</w:t>
      </w:r>
    </w:p>
    <w:p>
      <w:r>
        <w:t>10</w:t>
      </w:r>
    </w:p>
    <w:p>
      <w:r>
        <w:t>211.205.968</w:t>
      </w:r>
    </w:p>
    <w:p>
      <w:r>
        <w:t>240.597.376</w:t>
      </w:r>
    </w:p>
    <w:p>
      <w:r>
        <w:t>11</w:t>
      </w:r>
    </w:p>
    <w:p>
      <w:r>
        <w:t>221.527.984</w:t>
      </w:r>
    </w:p>
    <w:p>
      <w:r>
        <w:t>252.865.104</w:t>
      </w:r>
    </w:p>
    <w:p>
      <w:r>
        <w:t>12</w:t>
      </w:r>
    </w:p>
    <w:p>
      <w:r>
        <w:t>232.238.764</w:t>
      </w:r>
    </w:p>
    <w:p>
      <w:r>
        <w:t>265.650.401</w:t>
      </w:r>
    </w:p>
    <w:p>
      <w:r>
        <w:t>13</w:t>
      </w:r>
    </w:p>
    <w:p>
      <w:r>
        <w:t>243.382.332</w:t>
      </w:r>
    </w:p>
    <w:p>
      <w:r>
        <w:t>279.005.819</w:t>
      </w:r>
    </w:p>
    <w:p>
      <w:r>
        <w:t>14</w:t>
      </w:r>
    </w:p>
    <w:p>
      <w:r>
        <w:t>255.004.491</w:t>
      </w:r>
    </w:p>
    <w:p>
      <w:r>
        <w:t>292.986.253</w:t>
      </w:r>
    </w:p>
    <w:p>
      <w:r>
        <w:t>15</w:t>
      </w:r>
    </w:p>
    <w:p>
      <w:r>
        <w:t>267.153.014</w:t>
      </w:r>
    </w:p>
    <w:p>
      <w:r>
        <w:t>307.649.169</w:t>
      </w:r>
    </w:p>
    <w:p>
      <w:r>
        <w:t>16</w:t>
      </w:r>
    </w:p>
    <w:p>
      <w:r>
        <w:t>279.877.835</w:t>
      </w:r>
    </w:p>
    <w:p>
      <w:r>
        <w:t>323.054.835</w:t>
      </w:r>
    </w:p>
    <w:p>
      <w:r>
        <w:t>17</w:t>
      </w:r>
    </w:p>
    <w:p>
      <w:r>
        <w:t>293.231.256</w:t>
      </w:r>
    </w:p>
    <w:p>
      <w:r>
        <w:t>339.266.573</w:t>
      </w:r>
    </w:p>
    <w:p>
      <w:r>
        <w:t>18</w:t>
      </w:r>
    </w:p>
    <w:p>
      <w:r>
        <w:t>307.268.165</w:t>
      </w:r>
    </w:p>
    <w:p>
      <w:r>
        <w:t>356.351.020</w:t>
      </w:r>
    </w:p>
    <w:p>
      <w:r>
        <w:t>19</w:t>
      </w:r>
    </w:p>
    <w:p>
      <w:r>
        <w:t>322.046.258</w:t>
      </w:r>
    </w:p>
    <w:p>
      <w:r>
        <w:t>374.378.398</w:t>
      </w:r>
    </w:p>
    <w:p>
      <w:r>
        <w:t>20</w:t>
      </w:r>
    </w:p>
    <w:p>
      <w:r>
        <w:t>337.626.279</w:t>
      </w:r>
    </w:p>
    <w:p>
      <w:r>
        <w:t>393.422.807</w:t>
      </w:r>
    </w:p>
    <w:p>
      <w:r>
        <w:t>I.3. MÔ HÌNH: THÍ NGHIỆM GIỐNG VÀ LÂM SINH_800 CÂY/HA</w:t>
      </w:r>
    </w:p>
    <w:p>
      <w:r>
        <w:t>CHỨC NĂNG: RỪNG ĐẶC DỤNG</w:t>
      </w:r>
    </w:p>
    <w:p>
      <w:r>
        <w:t>Năm</w:t>
      </w:r>
    </w:p>
    <w:p>
      <w:r>
        <w:t>Giá tối thiểu   (đồng/ha)</w:t>
      </w:r>
    </w:p>
    <w:p>
      <w:r>
        <w:t>Giá tối đa   (đồng/ha)</w:t>
      </w:r>
    </w:p>
    <w:p>
      <w:r>
        <w:t>1</w:t>
      </w:r>
    </w:p>
    <w:p>
      <w:r>
        <w:t>44.513.128</w:t>
      </w:r>
    </w:p>
    <w:p>
      <w:r>
        <w:t>44.513.128</w:t>
      </w:r>
    </w:p>
    <w:p>
      <w:r>
        <w:t>2</w:t>
      </w:r>
    </w:p>
    <w:p>
      <w:r>
        <w:t>52.862.993</w:t>
      </w:r>
    </w:p>
    <w:p>
      <w:r>
        <w:t>52.862.993</w:t>
      </w:r>
    </w:p>
    <w:p>
      <w:r>
        <w:t>3</w:t>
      </w:r>
    </w:p>
    <w:p>
      <w:r>
        <w:t>57.561.848</w:t>
      </w:r>
    </w:p>
    <w:p>
      <w:r>
        <w:t>57.561.848</w:t>
      </w:r>
    </w:p>
    <w:p>
      <w:r>
        <w:t>4</w:t>
      </w:r>
    </w:p>
    <w:p>
      <w:r>
        <w:t>61.968.952</w:t>
      </w:r>
    </w:p>
    <w:p>
      <w:r>
        <w:t>61.968.952</w:t>
      </w:r>
    </w:p>
    <w:p>
      <w:r>
        <w:t>5</w:t>
      </w:r>
    </w:p>
    <w:p>
      <w:r>
        <w:t>201.986.320</w:t>
      </w:r>
    </w:p>
    <w:p>
      <w:r>
        <w:t>231.634.050</w:t>
      </w:r>
    </w:p>
    <w:p>
      <w:r>
        <w:t>6</w:t>
      </w:r>
    </w:p>
    <w:p>
      <w:r>
        <w:t>213.132.654</w:t>
      </w:r>
    </w:p>
    <w:p>
      <w:r>
        <w:t>244.743.064</w:t>
      </w:r>
    </w:p>
    <w:p>
      <w:r>
        <w:t>7</w:t>
      </w:r>
    </w:p>
    <w:p>
      <w:r>
        <w:t>224.757.763</w:t>
      </w:r>
    </w:p>
    <w:p>
      <w:r>
        <w:t>258.460.782</w:t>
      </w:r>
    </w:p>
    <w:p>
      <w:r>
        <w:t>8</w:t>
      </w:r>
    </w:p>
    <w:p>
      <w:r>
        <w:t>236.909.431</w:t>
      </w:r>
    </w:p>
    <w:p>
      <w:r>
        <w:t>272.843.589</w:t>
      </w:r>
    </w:p>
    <w:p>
      <w:r>
        <w:t>9</w:t>
      </w:r>
    </w:p>
    <w:p>
      <w:r>
        <w:t>249.637.604</w:t>
      </w:r>
    </w:p>
    <w:p>
      <w:r>
        <w:t>287.950.604</w:t>
      </w:r>
    </w:p>
    <w:p>
      <w:r>
        <w:t>10</w:t>
      </w:r>
    </w:p>
    <w:p>
      <w:r>
        <w:t>262.994.600</w:t>
      </w:r>
    </w:p>
    <w:p>
      <w:r>
        <w:t>303.843.920</w:t>
      </w:r>
    </w:p>
    <w:p>
      <w:r>
        <w:t>11</w:t>
      </w:r>
    </w:p>
    <w:p>
      <w:r>
        <w:t>277.035.320</w:t>
      </w:r>
    </w:p>
    <w:p>
      <w:r>
        <w:t>320.588.866</w:t>
      </w:r>
    </w:p>
    <w:p>
      <w:r>
        <w:t>12</w:t>
      </w:r>
    </w:p>
    <w:p>
      <w:r>
        <w:t>291.817.477</w:t>
      </w:r>
    </w:p>
    <w:p>
      <w:r>
        <w:t>338.254.267</w:t>
      </w:r>
    </w:p>
    <w:p>
      <w:r>
        <w:t>13</w:t>
      </w:r>
    </w:p>
    <w:p>
      <w:r>
        <w:t>307.401.831</w:t>
      </w:r>
    </w:p>
    <w:p>
      <w:r>
        <w:t>356.912.736</w:t>
      </w:r>
    </w:p>
    <w:p>
      <w:r>
        <w:t>14</w:t>
      </w:r>
    </w:p>
    <w:p>
      <w:r>
        <w:t>323.852.437</w:t>
      </w:r>
    </w:p>
    <w:p>
      <w:r>
        <w:t>376.640.965</w:t>
      </w:r>
    </w:p>
    <w:p>
      <w:r>
        <w:t>15</w:t>
      </w:r>
    </w:p>
    <w:p>
      <w:r>
        <w:t>341.236.914</w:t>
      </w:r>
    </w:p>
    <w:p>
      <w:r>
        <w:t>397.520.042</w:t>
      </w:r>
    </w:p>
    <w:p>
      <w:r>
        <w:t>16</w:t>
      </w:r>
    </w:p>
    <w:p>
      <w:r>
        <w:t>359.626.718</w:t>
      </w:r>
    </w:p>
    <w:p>
      <w:r>
        <w:t>419.635.790</w:t>
      </w:r>
    </w:p>
    <w:p>
      <w:r>
        <w:t>17</w:t>
      </w:r>
    </w:p>
    <w:p>
      <w:r>
        <w:t>379.097.437</w:t>
      </w:r>
    </w:p>
    <w:p>
      <w:r>
        <w:t>443.079.109</w:t>
      </w:r>
    </w:p>
    <w:p>
      <w:r>
        <w:t>18</w:t>
      </w:r>
    </w:p>
    <w:p>
      <w:r>
        <w:t>399.729.102</w:t>
      </w:r>
    </w:p>
    <w:p>
      <w:r>
        <w:t>467.946.361</w:t>
      </w:r>
    </w:p>
    <w:p>
      <w:r>
        <w:t>19</w:t>
      </w:r>
    </w:p>
    <w:p>
      <w:r>
        <w:t>421.606.517</w:t>
      </w:r>
    </w:p>
    <w:p>
      <w:r>
        <w:t>494.339.758</w:t>
      </w:r>
    </w:p>
    <w:p>
      <w:r>
        <w:t>20</w:t>
      </w:r>
    </w:p>
    <w:p>
      <w:r>
        <w:t>444.819.604</w:t>
      </w:r>
    </w:p>
    <w:p>
      <w:r>
        <w:t>522.367.785</w:t>
      </w:r>
    </w:p>
    <w:p>
      <w:r>
        <w:t>21</w:t>
      </w:r>
    </w:p>
    <w:p>
      <w:r>
        <w:t>469.463.777</w:t>
      </w:r>
    </w:p>
    <w:p>
      <w:r>
        <w:t>552.145.649</w:t>
      </w:r>
    </w:p>
    <w:p>
      <w:r>
        <w:t>22</w:t>
      </w:r>
    </w:p>
    <w:p>
      <w:r>
        <w:t>495.640.333</w:t>
      </w:r>
    </w:p>
    <w:p>
      <w:r>
        <w:t>583.795.744</w:t>
      </w:r>
    </w:p>
    <w:p>
      <w:r>
        <w:t>23</w:t>
      </w:r>
    </w:p>
    <w:p>
      <w:r>
        <w:t>523.456.866</w:t>
      </w:r>
    </w:p>
    <w:p>
      <w:r>
        <w:t>617.448.165</w:t>
      </w:r>
    </w:p>
    <w:p>
      <w:r>
        <w:t>24</w:t>
      </w:r>
    </w:p>
    <w:p>
      <w:r>
        <w:t>553.027.711</w:t>
      </w:r>
    </w:p>
    <w:p>
      <w:r>
        <w:t>653.241.234</w:t>
      </w:r>
    </w:p>
    <w:p>
      <w:r>
        <w:t>25</w:t>
      </w:r>
    </w:p>
    <w:p>
      <w:r>
        <w:t>584.474.413</w:t>
      </w:r>
    </w:p>
    <w:p>
      <w:r>
        <w:t>691.322.072</w:t>
      </w:r>
    </w:p>
    <w:p>
      <w:r>
        <w:t>26</w:t>
      </w:r>
    </w:p>
    <w:p>
      <w:r>
        <w:t>617.926.230</w:t>
      </w:r>
    </w:p>
    <w:p>
      <w:r>
        <w:t>731.847.203</w:t>
      </w:r>
    </w:p>
    <w:p>
      <w:r>
        <w:t>27</w:t>
      </w:r>
    </w:p>
    <w:p>
      <w:r>
        <w:t>653.520.659</w:t>
      </w:r>
    </w:p>
    <w:p>
      <w:r>
        <w:t>774.983.201</w:t>
      </w:r>
    </w:p>
    <w:p>
      <w:r>
        <w:t>28</w:t>
      </w:r>
    </w:p>
    <w:p>
      <w:r>
        <w:t>691.404.006</w:t>
      </w:r>
    </w:p>
    <w:p>
      <w:r>
        <w:t>820.907.369</w:t>
      </w:r>
    </w:p>
    <w:p>
      <w:r>
        <w:t>29</w:t>
      </w:r>
    </w:p>
    <w:p>
      <w:r>
        <w:t>731.731.985</w:t>
      </w:r>
    </w:p>
    <w:p>
      <w:r>
        <w:t>869.808.470</w:t>
      </w:r>
    </w:p>
    <w:p>
      <w:r>
        <w:t>30</w:t>
      </w:r>
    </w:p>
    <w:p>
      <w:r>
        <w:t>774.670.356</w:t>
      </w:r>
    </w:p>
    <w:p>
      <w:r>
        <w:t>921.887.505</w:t>
      </w:r>
    </w:p>
    <w:p>
      <w:r>
        <w:t>31</w:t>
      </w:r>
    </w:p>
    <w:p>
      <w:r>
        <w:t>820.395.611</w:t>
      </w:r>
    </w:p>
    <w:p>
      <w:r>
        <w:t>977.358.534</w:t>
      </w:r>
    </w:p>
    <w:p>
      <w:r>
        <w:t>32</w:t>
      </w:r>
    </w:p>
    <w:p>
      <w:r>
        <w:t>869.095.695</w:t>
      </w:r>
    </w:p>
    <w:p>
      <w:r>
        <w:t>1.036.449.564</w:t>
      </w:r>
    </w:p>
    <w:p>
      <w:r>
        <w:t>33</w:t>
      </w:r>
    </w:p>
    <w:p>
      <w:r>
        <w:t>920.970.783</w:t>
      </w:r>
    </w:p>
    <w:p>
      <w:r>
        <w:t>1.099.403.478</w:t>
      </w:r>
    </w:p>
    <w:p>
      <w:r>
        <w:t>34</w:t>
      </w:r>
    </w:p>
    <w:p>
      <w:r>
        <w:t>976.234.099</w:t>
      </w:r>
    </w:p>
    <w:p>
      <w:r>
        <w:t>1.166.479.039</w:t>
      </w:r>
    </w:p>
    <w:p>
      <w:r>
        <w:t>35</w:t>
      </w:r>
    </w:p>
    <w:p>
      <w:r>
        <w:t>1.035.112.793</w:t>
      </w:r>
    </w:p>
    <w:p>
      <w:r>
        <w:t>1.237.951.948</w:t>
      </w:r>
    </w:p>
    <w:p>
      <w:r>
        <w:t>36</w:t>
      </w:r>
    </w:p>
    <w:p>
      <w:r>
        <w:t>1.097.848.877</w:t>
      </w:r>
    </w:p>
    <w:p>
      <w:r>
        <w:t>1.314.115.984</w:t>
      </w:r>
    </w:p>
    <w:p>
      <w:r>
        <w:t>37</w:t>
      </w:r>
    </w:p>
    <w:p>
      <w:r>
        <w:t>1.164.700.216</w:t>
      </w:r>
    </w:p>
    <w:p>
      <w:r>
        <w:t>1.395.284.206</w:t>
      </w:r>
    </w:p>
    <w:p>
      <w:r>
        <w:t>38</w:t>
      </w:r>
    </w:p>
    <w:p>
      <w:r>
        <w:t>1.235.941.593</w:t>
      </w:r>
    </w:p>
    <w:p>
      <w:r>
        <w:t>1.481.790.243</w:t>
      </w:r>
    </w:p>
    <w:p>
      <w:r>
        <w:t>39</w:t>
      </w:r>
    </w:p>
    <w:p>
      <w:r>
        <w:t>1.311.865.835</w:t>
      </w:r>
    </w:p>
    <w:p>
      <w:r>
        <w:t>1.573.989.665</w:t>
      </w:r>
    </w:p>
    <w:p>
      <w:r>
        <w:t>40</w:t>
      </w:r>
    </w:p>
    <w:p>
      <w:r>
        <w:t>1.392.785.013</w:t>
      </w:r>
    </w:p>
    <w:p>
      <w:r>
        <w:t>1.672.261.441</w:t>
      </w:r>
    </w:p>
    <w:p>
      <w:r>
        <w:t>I.4. MÔ HÌNH: THÍ NGHIỆM GIỐNG VÀ LÂM SINH_1200 CÂY/HA</w:t>
      </w:r>
    </w:p>
    <w:p>
      <w:r>
        <w:t>CHỨC NĂNG: RỪNG ĐẶC DỤNG</w:t>
      </w:r>
    </w:p>
    <w:p>
      <w:r>
        <w:t>Năm</w:t>
      </w:r>
    </w:p>
    <w:p>
      <w:r>
        <w:t>Giá tối thiểu   (đồng/ha)</w:t>
      </w:r>
    </w:p>
    <w:p>
      <w:r>
        <w:t>Giá tối đa   (đồng/ha)</w:t>
      </w:r>
    </w:p>
    <w:p>
      <w:r>
        <w:t>1</w:t>
      </w:r>
    </w:p>
    <w:p>
      <w:r>
        <w:t>39.157.121</w:t>
      </w:r>
    </w:p>
    <w:p>
      <w:r>
        <w:t>39.157.121</w:t>
      </w:r>
    </w:p>
    <w:p>
      <w:r>
        <w:t>2</w:t>
      </w:r>
    </w:p>
    <w:p>
      <w:r>
        <w:t>46.502.295</w:t>
      </w:r>
    </w:p>
    <w:p>
      <w:r>
        <w:t>46.502.295</w:t>
      </w:r>
    </w:p>
    <w:p>
      <w:r>
        <w:t>3</w:t>
      </w:r>
    </w:p>
    <w:p>
      <w:r>
        <w:t>50.635.764</w:t>
      </w:r>
    </w:p>
    <w:p>
      <w:r>
        <w:t>50.635.764</w:t>
      </w:r>
    </w:p>
    <w:p>
      <w:r>
        <w:t>4</w:t>
      </w:r>
    </w:p>
    <w:p>
      <w:r>
        <w:t>54.512.587</w:t>
      </w:r>
    </w:p>
    <w:p>
      <w:r>
        <w:t>54.512.587</w:t>
      </w:r>
    </w:p>
    <w:p>
      <w:r>
        <w:t>5</w:t>
      </w:r>
    </w:p>
    <w:p>
      <w:r>
        <w:t>171.772.007</w:t>
      </w:r>
    </w:p>
    <w:p>
      <w:r>
        <w:t>209.962.252</w:t>
      </w:r>
    </w:p>
    <w:p>
      <w:r>
        <w:t>6</w:t>
      </w:r>
    </w:p>
    <w:p>
      <w:r>
        <w:t>181.185.894</w:t>
      </w:r>
    </w:p>
    <w:p>
      <w:r>
        <w:t>221.904.333</w:t>
      </w:r>
    </w:p>
    <w:p>
      <w:r>
        <w:t>7</w:t>
      </w:r>
    </w:p>
    <w:p>
      <w:r>
        <w:t>190.995.046</w:t>
      </w:r>
    </w:p>
    <w:p>
      <w:r>
        <w:t>234.409.046</w:t>
      </w:r>
    </w:p>
    <w:p>
      <w:r>
        <w:t>8</w:t>
      </w:r>
    </w:p>
    <w:p>
      <w:r>
        <w:t>201.239.781</w:t>
      </w:r>
    </w:p>
    <w:p>
      <w:r>
        <w:t>247.527.788</w:t>
      </w:r>
    </w:p>
    <w:p>
      <w:r>
        <w:t>9</w:t>
      </w:r>
    </w:p>
    <w:p>
      <w:r>
        <w:t>211.962.209</w:t>
      </w:r>
    </w:p>
    <w:p>
      <w:r>
        <w:t>261.314.482</w:t>
      </w:r>
    </w:p>
    <w:p>
      <w:r>
        <w:t>10</w:t>
      </w:r>
    </w:p>
    <w:p>
      <w:r>
        <w:t>223.206.403</w:t>
      </w:r>
    </w:p>
    <w:p>
      <w:r>
        <w:t>275.825.796</w:t>
      </w:r>
    </w:p>
    <w:p>
      <w:r>
        <w:t>11</w:t>
      </w:r>
    </w:p>
    <w:p>
      <w:r>
        <w:t>235.018.580</w:t>
      </w:r>
    </w:p>
    <w:p>
      <w:r>
        <w:t>291.121.377</w:t>
      </w:r>
    </w:p>
    <w:p>
      <w:r>
        <w:t>12</w:t>
      </w:r>
    </w:p>
    <w:p>
      <w:r>
        <w:t>247.447.292</w:t>
      </w:r>
    </w:p>
    <w:p>
      <w:r>
        <w:t>307.264.094</w:t>
      </w:r>
    </w:p>
    <w:p>
      <w:r>
        <w:t>13</w:t>
      </w:r>
    </w:p>
    <w:p>
      <w:r>
        <w:t>260.543.625</w:t>
      </w:r>
    </w:p>
    <w:p>
      <w:r>
        <w:t>324.320.300</w:t>
      </w:r>
    </w:p>
    <w:p>
      <w:r>
        <w:t>14</w:t>
      </w:r>
    </w:p>
    <w:p>
      <w:r>
        <w:t>274.361.411</w:t>
      </w:r>
    </w:p>
    <w:p>
      <w:r>
        <w:t>342.360.101</w:t>
      </w:r>
    </w:p>
    <w:p>
      <w:r>
        <w:t>15</w:t>
      </w:r>
    </w:p>
    <w:p>
      <w:r>
        <w:t>288.957.443</w:t>
      </w:r>
    </w:p>
    <w:p>
      <w:r>
        <w:t>361.457.647</w:t>
      </w:r>
    </w:p>
    <w:p>
      <w:r>
        <w:t>16</w:t>
      </w:r>
    </w:p>
    <w:p>
      <w:r>
        <w:t>304.391.717</w:t>
      </w:r>
    </w:p>
    <w:p>
      <w:r>
        <w:t>381.691.434</w:t>
      </w:r>
    </w:p>
    <w:p>
      <w:r>
        <w:t>17</w:t>
      </w:r>
    </w:p>
    <w:p>
      <w:r>
        <w:t>320.727.673</w:t>
      </w:r>
    </w:p>
    <w:p>
      <w:r>
        <w:t>403.144.632</w:t>
      </w:r>
    </w:p>
    <w:p>
      <w:r>
        <w:t>18</w:t>
      </w:r>
    </w:p>
    <w:p>
      <w:r>
        <w:t>338.032.458</w:t>
      </w:r>
    </w:p>
    <w:p>
      <w:r>
        <w:t>425.905.419</w:t>
      </w:r>
    </w:p>
    <w:p>
      <w:r>
        <w:t>19</w:t>
      </w:r>
    </w:p>
    <w:p>
      <w:r>
        <w:t>356.377.199</w:t>
      </w:r>
    </w:p>
    <w:p>
      <w:r>
        <w:t>450.067.350</w:t>
      </w:r>
    </w:p>
    <w:p>
      <w:r>
        <w:t>20</w:t>
      </w:r>
    </w:p>
    <w:p>
      <w:r>
        <w:t>375.837.300</w:t>
      </w:r>
    </w:p>
    <w:p>
      <w:r>
        <w:t>475.729.739</w:t>
      </w:r>
    </w:p>
    <w:p>
      <w:r>
        <w:t>21</w:t>
      </w:r>
    </w:p>
    <w:p>
      <w:r>
        <w:t>396.492.748</w:t>
      </w:r>
    </w:p>
    <w:p>
      <w:r>
        <w:t>502.998.067</w:t>
      </w:r>
    </w:p>
    <w:p>
      <w:r>
        <w:t>22</w:t>
      </w:r>
    </w:p>
    <w:p>
      <w:r>
        <w:t>418.428.446</w:t>
      </w:r>
    </w:p>
    <w:p>
      <w:r>
        <w:t>531.984.416</w:t>
      </w:r>
    </w:p>
    <w:p>
      <w:r>
        <w:t>23</w:t>
      </w:r>
    </w:p>
    <w:p>
      <w:r>
        <w:t>441.734.553</w:t>
      </w:r>
    </w:p>
    <w:p>
      <w:r>
        <w:t>562.807.930</w:t>
      </w:r>
    </w:p>
    <w:p>
      <w:r>
        <w:t>24</w:t>
      </w:r>
    </w:p>
    <w:p>
      <w:r>
        <w:t>466.506.868</w:t>
      </w:r>
    </w:p>
    <w:p>
      <w:r>
        <w:t>595.595.302</w:t>
      </w:r>
    </w:p>
    <w:p>
      <w:r>
        <w:t>25</w:t>
      </w:r>
    </w:p>
    <w:p>
      <w:r>
        <w:t>492.847.212</w:t>
      </w:r>
    </w:p>
    <w:p>
      <w:r>
        <w:t>630.481.300</w:t>
      </w:r>
    </w:p>
    <w:p>
      <w:r>
        <w:t>26</w:t>
      </w:r>
    </w:p>
    <w:p>
      <w:r>
        <w:t>520.863.855</w:t>
      </w:r>
    </w:p>
    <w:p>
      <w:r>
        <w:t>667.609.319</w:t>
      </w:r>
    </w:p>
    <w:p>
      <w:r>
        <w:t>27</w:t>
      </w:r>
    </w:p>
    <w:p>
      <w:r>
        <w:t>550.671.952</w:t>
      </w:r>
    </w:p>
    <w:p>
      <w:r>
        <w:t>707.131.966</w:t>
      </w:r>
    </w:p>
    <w:p>
      <w:r>
        <w:t>28</w:t>
      </w:r>
    </w:p>
    <w:p>
      <w:r>
        <w:t>582.394.025</w:t>
      </w:r>
    </w:p>
    <w:p>
      <w:r>
        <w:t>749.211.693</w:t>
      </w:r>
    </w:p>
    <w:p>
      <w:r>
        <w:t>29</w:t>
      </w:r>
    </w:p>
    <w:p>
      <w:r>
        <w:t>616.160.463</w:t>
      </w:r>
    </w:p>
    <w:p>
      <w:r>
        <w:t>794.021.460</w:t>
      </w:r>
    </w:p>
    <w:p>
      <w:r>
        <w:t>30</w:t>
      </w:r>
    </w:p>
    <w:p>
      <w:r>
        <w:t>652.110.058</w:t>
      </w:r>
    </w:p>
    <w:p>
      <w:r>
        <w:t>841.745.453</w:t>
      </w:r>
    </w:p>
    <w:p>
      <w:r>
        <w:t>31</w:t>
      </w:r>
    </w:p>
    <w:p>
      <w:r>
        <w:t>690.390.573</w:t>
      </w:r>
    </w:p>
    <w:p>
      <w:r>
        <w:t>892.579.831</w:t>
      </w:r>
    </w:p>
    <w:p>
      <w:r>
        <w:t>32</w:t>
      </w:r>
    </w:p>
    <w:p>
      <w:r>
        <w:t>731.159.356</w:t>
      </w:r>
    </w:p>
    <w:p>
      <w:r>
        <w:t>946.733.543</w:t>
      </w:r>
    </w:p>
    <w:p>
      <w:r>
        <w:t>33</w:t>
      </w:r>
    </w:p>
    <w:p>
      <w:r>
        <w:t>774.583.979</w:t>
      </w:r>
    </w:p>
    <w:p>
      <w:r>
        <w:t>1.004.429.177</w:t>
      </w:r>
    </w:p>
    <w:p>
      <w:r>
        <w:t>34</w:t>
      </w:r>
    </w:p>
    <w:p>
      <w:r>
        <w:t>820.842.932</w:t>
      </w:r>
    </w:p>
    <w:p>
      <w:r>
        <w:t>1.065.903.882</w:t>
      </w:r>
    </w:p>
    <w:p>
      <w:r>
        <w:t>35</w:t>
      </w:r>
    </w:p>
    <w:p>
      <w:r>
        <w:t>870.126.355</w:t>
      </w:r>
    </w:p>
    <w:p>
      <w:r>
        <w:t>1.131.410.340</w:t>
      </w:r>
    </w:p>
    <w:p>
      <w:r>
        <w:t>36</w:t>
      </w:r>
    </w:p>
    <w:p>
      <w:r>
        <w:t>922.636.819</w:t>
      </w:r>
    </w:p>
    <w:p>
      <w:r>
        <w:t>1.201.217.804</w:t>
      </w:r>
    </w:p>
    <w:p>
      <w:r>
        <w:t>37</w:t>
      </w:r>
    </w:p>
    <w:p>
      <w:r>
        <w:t>978.590.161</w:t>
      </w:r>
    </w:p>
    <w:p>
      <w:r>
        <w:t>1.275.613.207</w:t>
      </w:r>
    </w:p>
    <w:p>
      <w:r>
        <w:t>38</w:t>
      </w:r>
    </w:p>
    <w:p>
      <w:r>
        <w:t>1.038.216.367</w:t>
      </w:r>
    </w:p>
    <w:p>
      <w:r>
        <w:t>1.354.902.338</w:t>
      </w:r>
    </w:p>
    <w:p>
      <w:r>
        <w:t>39</w:t>
      </w:r>
    </w:p>
    <w:p>
      <w:r>
        <w:t>1.101.760.520</w:t>
      </w:r>
    </w:p>
    <w:p>
      <w:r>
        <w:t>1.439.411.103</w:t>
      </w:r>
    </w:p>
    <w:p>
      <w:r>
        <w:t>40</w:t>
      </w:r>
    </w:p>
    <w:p>
      <w:r>
        <w:t>1.169.483.808</w:t>
      </w:r>
    </w:p>
    <w:p>
      <w:r>
        <w:t>1.529.486.860</w:t>
      </w:r>
    </w:p>
    <w:p>
      <w:r>
        <w:t>I.5. MÔ HÌNH: THÔNG_1200 CÂY/HA</w:t>
      </w:r>
    </w:p>
    <w:p>
      <w:r>
        <w:t>CHỨC NĂNG: RỪNG SẢN XUẤT</w:t>
      </w:r>
    </w:p>
    <w:p>
      <w:r>
        <w:t>Năm</w:t>
      </w:r>
    </w:p>
    <w:p>
      <w:r>
        <w:t>Giá tối thiểu   (đồng/ha)</w:t>
      </w:r>
    </w:p>
    <w:p>
      <w:r>
        <w:t>Giá tối đa   (đồng/ha)</w:t>
      </w:r>
    </w:p>
    <w:p>
      <w:r>
        <w:t>1</w:t>
      </w:r>
    </w:p>
    <w:p>
      <w:r>
        <w:t>26.128.939</w:t>
      </w:r>
    </w:p>
    <w:p>
      <w:r>
        <w:t>26.128.939</w:t>
      </w:r>
    </w:p>
    <w:p>
      <w:r>
        <w:t>2</w:t>
      </w:r>
    </w:p>
    <w:p>
      <w:r>
        <w:t>34.403.538</w:t>
      </w:r>
    </w:p>
    <w:p>
      <w:r>
        <w:t>34.403.538</w:t>
      </w:r>
    </w:p>
    <w:p>
      <w:r>
        <w:t>3</w:t>
      </w:r>
    </w:p>
    <w:p>
      <w:r>
        <w:t>42.164.370</w:t>
      </w:r>
    </w:p>
    <w:p>
      <w:r>
        <w:t>42.164.370</w:t>
      </w:r>
    </w:p>
    <w:p>
      <w:r>
        <w:t>4</w:t>
      </w:r>
    </w:p>
    <w:p>
      <w:r>
        <w:t>49.443.334</w:t>
      </w:r>
    </w:p>
    <w:p>
      <w:r>
        <w:t>49.443.334</w:t>
      </w:r>
    </w:p>
    <w:p>
      <w:r>
        <w:t>5</w:t>
      </w:r>
    </w:p>
    <w:p>
      <w:r>
        <w:t>231.303.994</w:t>
      </w:r>
    </w:p>
    <w:p>
      <w:r>
        <w:t>255.727.344</w:t>
      </w:r>
    </w:p>
    <w:p>
      <w:r>
        <w:t>6</w:t>
      </w:r>
    </w:p>
    <w:p>
      <w:r>
        <w:t>249.294.350</w:t>
      </w:r>
    </w:p>
    <w:p>
      <w:r>
        <w:t>275.334.526</w:t>
      </w:r>
    </w:p>
    <w:p>
      <w:r>
        <w:t>7</w:t>
      </w:r>
    </w:p>
    <w:p>
      <w:r>
        <w:t>267.654.213</w:t>
      </w:r>
    </w:p>
    <w:p>
      <w:r>
        <w:t>295.418.249</w:t>
      </w:r>
    </w:p>
    <w:p>
      <w:r>
        <w:t>8</w:t>
      </w:r>
    </w:p>
    <w:p>
      <w:r>
        <w:t>286.459.047</w:t>
      </w:r>
    </w:p>
    <w:p>
      <w:r>
        <w:t>316.061.061</w:t>
      </w:r>
    </w:p>
    <w:p>
      <w:r>
        <w:t>9</w:t>
      </w:r>
    </w:p>
    <w:p>
      <w:r>
        <w:t>305.786.146</w:t>
      </w:r>
    </w:p>
    <w:p>
      <w:r>
        <w:t>337.347.814</w:t>
      </w:r>
    </w:p>
    <w:p>
      <w:r>
        <w:t>10</w:t>
      </w:r>
    </w:p>
    <w:p>
      <w:r>
        <w:t>325.714.952</w:t>
      </w:r>
    </w:p>
    <w:p>
      <w:r>
        <w:t>359.366.003</w:t>
      </w:r>
    </w:p>
    <w:p>
      <w:r>
        <w:t>11</w:t>
      </w:r>
    </w:p>
    <w:p>
      <w:r>
        <w:t>346.327.379</w:t>
      </w:r>
    </w:p>
    <w:p>
      <w:r>
        <w:t>382.206.129</w:t>
      </w:r>
    </w:p>
    <w:p>
      <w:r>
        <w:t>12</w:t>
      </w:r>
    </w:p>
    <w:p>
      <w:r>
        <w:t>367.708.150</w:t>
      </w:r>
    </w:p>
    <w:p>
      <w:r>
        <w:t>405.962.074</w:t>
      </w:r>
    </w:p>
    <w:p>
      <w:r>
        <w:t>13</w:t>
      </w:r>
    </w:p>
    <w:p>
      <w:r>
        <w:t>389.945.149</w:t>
      </w:r>
    </w:p>
    <w:p>
      <w:r>
        <w:t>430.731.482</w:t>
      </w:r>
    </w:p>
    <w:p>
      <w:r>
        <w:t>14</w:t>
      </w:r>
    </w:p>
    <w:p>
      <w:r>
        <w:t>413.129.775</w:t>
      </w:r>
    </w:p>
    <w:p>
      <w:r>
        <w:t>456.616.164</w:t>
      </w:r>
    </w:p>
    <w:p>
      <w:r>
        <w:t>15</w:t>
      </w:r>
    </w:p>
    <w:p>
      <w:r>
        <w:t>437.357.326</w:t>
      </w:r>
    </w:p>
    <w:p>
      <w:r>
        <w:t>483.722.514</w:t>
      </w:r>
    </w:p>
    <w:p>
      <w:r>
        <w:t>16</w:t>
      </w:r>
    </w:p>
    <w:p>
      <w:r>
        <w:t>462.727.386</w:t>
      </w:r>
    </w:p>
    <w:p>
      <w:r>
        <w:t>512.161.949</w:t>
      </w:r>
    </w:p>
    <w:p>
      <w:r>
        <w:t>17</w:t>
      </w:r>
    </w:p>
    <w:p>
      <w:r>
        <w:t>489.344.233</w:t>
      </w:r>
    </w:p>
    <w:p>
      <w:r>
        <w:t>542.051.364</w:t>
      </w:r>
    </w:p>
    <w:p>
      <w:r>
        <w:t>18</w:t>
      </w:r>
    </w:p>
    <w:p>
      <w:r>
        <w:t>517.317.273</w:t>
      </w:r>
    </w:p>
    <w:p>
      <w:r>
        <w:t>573.513.616</w:t>
      </w:r>
    </w:p>
    <w:p>
      <w:r>
        <w:t>19</w:t>
      </w:r>
    </w:p>
    <w:p>
      <w:r>
        <w:t>546.761.483</w:t>
      </w:r>
    </w:p>
    <w:p>
      <w:r>
        <w:t>606.678.024</w:t>
      </w:r>
    </w:p>
    <w:p>
      <w:r>
        <w:t>20</w:t>
      </w:r>
    </w:p>
    <w:p>
      <w:r>
        <w:t>577.797.889</w:t>
      </w:r>
    </w:p>
    <w:p>
      <w:r>
        <w:t>641.680.905</w:t>
      </w:r>
    </w:p>
    <w:p>
      <w:r>
        <w:t>21</w:t>
      </w:r>
    </w:p>
    <w:p>
      <w:r>
        <w:t>610.554.062</w:t>
      </w:r>
    </w:p>
    <w:p>
      <w:r>
        <w:t>678.666.133</w:t>
      </w:r>
    </w:p>
    <w:p>
      <w:r>
        <w:t>22</w:t>
      </w:r>
    </w:p>
    <w:p>
      <w:r>
        <w:t>645.164.639</w:t>
      </w:r>
    </w:p>
    <w:p>
      <w:r>
        <w:t>717.785.730</w:t>
      </w:r>
    </w:p>
    <w:p>
      <w:r>
        <w:t>23</w:t>
      </w:r>
    </w:p>
    <w:p>
      <w:r>
        <w:t>681.771.883</w:t>
      </w:r>
    </w:p>
    <w:p>
      <w:r>
        <w:t>759.200.490</w:t>
      </w:r>
    </w:p>
    <w:p>
      <w:r>
        <w:t>24</w:t>
      </w:r>
    </w:p>
    <w:p>
      <w:r>
        <w:t>720.526.262</w:t>
      </w:r>
    </w:p>
    <w:p>
      <w:r>
        <w:t>803.080.642</w:t>
      </w:r>
    </w:p>
    <w:p>
      <w:r>
        <w:t>25</w:t>
      </w:r>
    </w:p>
    <w:p>
      <w:r>
        <w:t>761.587.067</w:t>
      </w:r>
    </w:p>
    <w:p>
      <w:r>
        <w:t>849.606.547</w:t>
      </w:r>
    </w:p>
    <w:p>
      <w:r>
        <w:t>26</w:t>
      </w:r>
    </w:p>
    <w:p>
      <w:r>
        <w:t>805.123.074</w:t>
      </w:r>
    </w:p>
    <w:p>
      <w:r>
        <w:t>898.969.444</w:t>
      </w:r>
    </w:p>
    <w:p>
      <w:r>
        <w:t>27</w:t>
      </w:r>
    </w:p>
    <w:p>
      <w:r>
        <w:t>851.313.230</w:t>
      </w:r>
    </w:p>
    <w:p>
      <w:r>
        <w:t>951.372.230</w:t>
      </w:r>
    </w:p>
    <w:p>
      <w:r>
        <w:t>28</w:t>
      </w:r>
    </w:p>
    <w:p>
      <w:r>
        <w:t>900.347.392</w:t>
      </w:r>
    </w:p>
    <w:p>
      <w:r>
        <w:t>1.007.030.297</w:t>
      </w:r>
    </w:p>
    <w:p>
      <w:r>
        <w:t>29</w:t>
      </w:r>
    </w:p>
    <w:p>
      <w:r>
        <w:t>952.427.106</w:t>
      </w:r>
    </w:p>
    <w:p>
      <w:r>
        <w:t>1.066.172.420</w:t>
      </w:r>
    </w:p>
    <w:p>
      <w:r>
        <w:t>30</w:t>
      </w:r>
    </w:p>
    <w:p>
      <w:r>
        <w:t>1.007.766.439</w:t>
      </w:r>
    </w:p>
    <w:p>
      <w:r>
        <w:t>1.129.041.693</w:t>
      </w:r>
    </w:p>
    <w:p>
      <w:r>
        <w:t>II. KHUNG GIÁ RỪNG TRỒNG HUYỆN ĐẢO CỒN CỎ</w:t>
      </w:r>
    </w:p>
    <w:p>
      <w:r>
        <w:t>II.1. MÔ HÌNH: MÙ U_2000 CÂY/HA</w:t>
      </w:r>
    </w:p>
    <w:p>
      <w:r>
        <w:t>CHỨC NĂNG: RỪNG PHÒNG HỘ</w:t>
      </w:r>
    </w:p>
    <w:p>
      <w:r>
        <w:t>Năm</w:t>
      </w:r>
    </w:p>
    <w:p>
      <w:r>
        <w:t>Giá tối thiểu   (đồng/ha)</w:t>
      </w:r>
    </w:p>
    <w:p>
      <w:r>
        <w:t>Giá tối đa   (đồng/ha)</w:t>
      </w:r>
    </w:p>
    <w:p>
      <w:r>
        <w:t>1</w:t>
      </w:r>
    </w:p>
    <w:p>
      <w:r>
        <w:t>68.418.517</w:t>
      </w:r>
    </w:p>
    <w:p>
      <w:r>
        <w:t>68.418.517</w:t>
      </w:r>
    </w:p>
    <w:p>
      <w:r>
        <w:t>2</w:t>
      </w:r>
    </w:p>
    <w:p>
      <w:r>
        <w:t>81.288.627</w:t>
      </w:r>
    </w:p>
    <w:p>
      <w:r>
        <w:t>81.288.627</w:t>
      </w:r>
    </w:p>
    <w:p>
      <w:r>
        <w:t>3</w:t>
      </w:r>
    </w:p>
    <w:p>
      <w:r>
        <w:t>91.437.927</w:t>
      </w:r>
    </w:p>
    <w:p>
      <w:r>
        <w:t>91.437.927</w:t>
      </w:r>
    </w:p>
    <w:p>
      <w:r>
        <w:t>4</w:t>
      </w:r>
    </w:p>
    <w:p>
      <w:r>
        <w:t>93.659.900</w:t>
      </w:r>
    </w:p>
    <w:p>
      <w:r>
        <w:t>93.659.900</w:t>
      </w:r>
    </w:p>
    <w:p>
      <w:r>
        <w:t>5</w:t>
      </w:r>
    </w:p>
    <w:p>
      <w:r>
        <w:t>106.061.450</w:t>
      </w:r>
    </w:p>
    <w:p>
      <w:r>
        <w:t>184.159.541</w:t>
      </w:r>
    </w:p>
    <w:p>
      <w:r>
        <w:t>6</w:t>
      </w:r>
    </w:p>
    <w:p>
      <w:r>
        <w:t>108.371.173</w:t>
      </w:r>
    </w:p>
    <w:p>
      <w:r>
        <w:t>191.639.357</w:t>
      </w:r>
    </w:p>
    <w:p>
      <w:r>
        <w:t>7</w:t>
      </w:r>
    </w:p>
    <w:p>
      <w:r>
        <w:t>110.628.305</w:t>
      </w:r>
    </w:p>
    <w:p>
      <w:r>
        <w:t>199.408.843</w:t>
      </w:r>
    </w:p>
    <w:p>
      <w:r>
        <w:t>8</w:t>
      </w:r>
    </w:p>
    <w:p>
      <w:r>
        <w:t>112.842.125</w:t>
      </w:r>
    </w:p>
    <w:p>
      <w:r>
        <w:t>207.499.934</w:t>
      </w:r>
    </w:p>
    <w:p>
      <w:r>
        <w:t>9</w:t>
      </w:r>
    </w:p>
    <w:p>
      <w:r>
        <w:t>115.021.730</w:t>
      </w:r>
    </w:p>
    <w:p>
      <w:r>
        <w:t>215.945.886</w:t>
      </w:r>
    </w:p>
    <w:p>
      <w:r>
        <w:t>10</w:t>
      </w:r>
    </w:p>
    <w:p>
      <w:r>
        <w:t>117.176.081</w:t>
      </w:r>
    </w:p>
    <w:p>
      <w:r>
        <w:t>224.781.416</w:t>
      </w:r>
    </w:p>
    <w:p>
      <w:r>
        <w:t>11</w:t>
      </w:r>
    </w:p>
    <w:p>
      <w:r>
        <w:t>119.314.032</w:t>
      </w:r>
    </w:p>
    <w:p>
      <w:r>
        <w:t>234.042.841</w:t>
      </w:r>
    </w:p>
    <w:p>
      <w:r>
        <w:t>12</w:t>
      </w:r>
    </w:p>
    <w:p>
      <w:r>
        <w:t>121.444.372</w:t>
      </w:r>
    </w:p>
    <w:p>
      <w:r>
        <w:t>243.768.228</w:t>
      </w:r>
    </w:p>
    <w:p>
      <w:r>
        <w:t>13</w:t>
      </w:r>
    </w:p>
    <w:p>
      <w:r>
        <w:t>123.575.856</w:t>
      </w:r>
    </w:p>
    <w:p>
      <w:r>
        <w:t>253.997.551</w:t>
      </w:r>
    </w:p>
    <w:p>
      <w:r>
        <w:t>14</w:t>
      </w:r>
    </w:p>
    <w:p>
      <w:r>
        <w:t>125.717.247</w:t>
      </w:r>
    </w:p>
    <w:p>
      <w:r>
        <w:t>264.772.858</w:t>
      </w:r>
    </w:p>
    <w:p>
      <w:r>
        <w:t>15</w:t>
      </w:r>
    </w:p>
    <w:p>
      <w:r>
        <w:t>127.877.345</w:t>
      </w:r>
    </w:p>
    <w:p>
      <w:r>
        <w:t>276.138.437</w:t>
      </w:r>
    </w:p>
    <w:p>
      <w:r>
        <w:t>16</w:t>
      </w:r>
    </w:p>
    <w:p>
      <w:r>
        <w:t>130.065.028</w:t>
      </w:r>
    </w:p>
    <w:p>
      <w:r>
        <w:t>288.141.005</w:t>
      </w:r>
    </w:p>
    <w:p>
      <w:r>
        <w:t>17</w:t>
      </w:r>
    </w:p>
    <w:p>
      <w:r>
        <w:t>132.289.290</w:t>
      </w:r>
    </w:p>
    <w:p>
      <w:r>
        <w:t>300.829.897</w:t>
      </w:r>
    </w:p>
    <w:p>
      <w:r>
        <w:t>18</w:t>
      </w:r>
    </w:p>
    <w:p>
      <w:r>
        <w:t>134.559.273</w:t>
      </w:r>
    </w:p>
    <w:p>
      <w:r>
        <w:t>314.257.268</w:t>
      </w:r>
    </w:p>
    <w:p>
      <w:r>
        <w:t>19</w:t>
      </w:r>
    </w:p>
    <w:p>
      <w:r>
        <w:t>136.884.308</w:t>
      </w:r>
    </w:p>
    <w:p>
      <w:r>
        <w:t>328.478.310</w:t>
      </w:r>
    </w:p>
    <w:p>
      <w:r>
        <w:t>20</w:t>
      </w:r>
    </w:p>
    <w:p>
      <w:r>
        <w:t>139.273.951</w:t>
      </w:r>
    </w:p>
    <w:p>
      <w:r>
        <w:t>343.551.476</w:t>
      </w:r>
    </w:p>
    <w:p>
      <w:r>
        <w:t>21</w:t>
      </w:r>
    </w:p>
    <w:p>
      <w:r>
        <w:t>141.738.024</w:t>
      </w:r>
    </w:p>
    <w:p>
      <w:r>
        <w:t>359.538.721</w:t>
      </w:r>
    </w:p>
    <w:p>
      <w:r>
        <w:t>22</w:t>
      </w:r>
    </w:p>
    <w:p>
      <w:r>
        <w:t>144.286.655</w:t>
      </w:r>
    </w:p>
    <w:p>
      <w:r>
        <w:t>376.505.759</w:t>
      </w:r>
    </w:p>
    <w:p>
      <w:r>
        <w:t>23</w:t>
      </w:r>
    </w:p>
    <w:p>
      <w:r>
        <w:t>146.930.320</w:t>
      </w:r>
    </w:p>
    <w:p>
      <w:r>
        <w:t>394.522.328</w:t>
      </w:r>
    </w:p>
    <w:p>
      <w:r>
        <w:t>24</w:t>
      </w:r>
    </w:p>
    <w:p>
      <w:r>
        <w:t>149.679.885</w:t>
      </w:r>
    </w:p>
    <w:p>
      <w:r>
        <w:t>413.662.485</w:t>
      </w:r>
    </w:p>
    <w:p>
      <w:r>
        <w:t>25</w:t>
      </w:r>
    </w:p>
    <w:p>
      <w:r>
        <w:t>152.546.653</w:t>
      </w:r>
    </w:p>
    <w:p>
      <w:r>
        <w:t>434.004.900</w:t>
      </w:r>
    </w:p>
    <w:p>
      <w:r>
        <w:t>26</w:t>
      </w:r>
    </w:p>
    <w:p>
      <w:r>
        <w:t>155.542.406</w:t>
      </w:r>
    </w:p>
    <w:p>
      <w:r>
        <w:t>455.633.190</w:t>
      </w:r>
    </w:p>
    <w:p>
      <w:r>
        <w:t>27</w:t>
      </w:r>
    </w:p>
    <w:p>
      <w:r>
        <w:t>158.679.458</w:t>
      </w:r>
    </w:p>
    <w:p>
      <w:r>
        <w:t>478.636.251</w:t>
      </w:r>
    </w:p>
    <w:p>
      <w:r>
        <w:t>28</w:t>
      </w:r>
    </w:p>
    <w:p>
      <w:r>
        <w:t>161.970.703</w:t>
      </w:r>
    </w:p>
    <w:p>
      <w:r>
        <w:t>503.108.636</w:t>
      </w:r>
    </w:p>
    <w:p>
      <w:r>
        <w:t>29</w:t>
      </w:r>
    </w:p>
    <w:p>
      <w:r>
        <w:t>165.429.670</w:t>
      </w:r>
    </w:p>
    <w:p>
      <w:r>
        <w:t>529.150.934</w:t>
      </w:r>
    </w:p>
    <w:p>
      <w:r>
        <w:t>30</w:t>
      </w:r>
    </w:p>
    <w:p>
      <w:r>
        <w:t>169.070.576</w:t>
      </w:r>
    </w:p>
    <w:p>
      <w:r>
        <w:t>556.870.188</w:t>
      </w:r>
    </w:p>
    <w:p>
      <w:r>
        <w:t>31</w:t>
      </w:r>
    </w:p>
    <w:p>
      <w:r>
        <w:t>172.908.387</w:t>
      </w:r>
    </w:p>
    <w:p>
      <w:r>
        <w:t>586.380.333</w:t>
      </w:r>
    </w:p>
    <w:p>
      <w:r>
        <w:t>32</w:t>
      </w:r>
    </w:p>
    <w:p>
      <w:r>
        <w:t>176.958.876</w:t>
      </w:r>
    </w:p>
    <w:p>
      <w:r>
        <w:t>617.802.665</w:t>
      </w:r>
    </w:p>
    <w:p>
      <w:r>
        <w:t>33</w:t>
      </w:r>
    </w:p>
    <w:p>
      <w:r>
        <w:t>181.238.693</w:t>
      </w:r>
    </w:p>
    <w:p>
      <w:r>
        <w:t>651.266.341</w:t>
      </w:r>
    </w:p>
    <w:p>
      <w:r>
        <w:t>34</w:t>
      </w:r>
    </w:p>
    <w:p>
      <w:r>
        <w:t>185.765.430</w:t>
      </w:r>
    </w:p>
    <w:p>
      <w:r>
        <w:t>686.908.907</w:t>
      </w:r>
    </w:p>
    <w:p>
      <w:r>
        <w:t>35</w:t>
      </w:r>
    </w:p>
    <w:p>
      <w:r>
        <w:t>190.557.692</w:t>
      </w:r>
    </w:p>
    <w:p>
      <w:r>
        <w:t>724.876.868</w:t>
      </w:r>
    </w:p>
    <w:p>
      <w:r>
        <w:t>36</w:t>
      </w:r>
    </w:p>
    <w:p>
      <w:r>
        <w:t>195.635.178</w:t>
      </w:r>
    </w:p>
    <w:p>
      <w:r>
        <w:t>765.326.283</w:t>
      </w:r>
    </w:p>
    <w:p>
      <w:r>
        <w:t>37</w:t>
      </w:r>
    </w:p>
    <w:p>
      <w:r>
        <w:t>201.018.757</w:t>
      </w:r>
    </w:p>
    <w:p>
      <w:r>
        <w:t>808.423.414</w:t>
      </w:r>
    </w:p>
    <w:p>
      <w:r>
        <w:t>38</w:t>
      </w:r>
    </w:p>
    <w:p>
      <w:r>
        <w:t>206.730.559</w:t>
      </w:r>
    </w:p>
    <w:p>
      <w:r>
        <w:t>854.345.404</w:t>
      </w:r>
    </w:p>
    <w:p>
      <w:r>
        <w:t>39</w:t>
      </w:r>
    </w:p>
    <w:p>
      <w:r>
        <w:t>212.794.060</w:t>
      </w:r>
    </w:p>
    <w:p>
      <w:r>
        <w:t>903.281.007</w:t>
      </w:r>
    </w:p>
    <w:p>
      <w:r>
        <w:t>40</w:t>
      </w:r>
    </w:p>
    <w:p>
      <w:r>
        <w:t>219.234.184</w:t>
      </w:r>
    </w:p>
    <w:p>
      <w:r>
        <w:t>955.431.367</w:t>
      </w:r>
    </w:p>
    <w:p>
      <w:r>
        <w:t>III. KHUNG GIÁ RỪNG TRỒNG HUYỆN ĐAKRÔNG</w:t>
      </w:r>
    </w:p>
    <w:p>
      <w:r>
        <w:t>III.1. MÔ HÌNH: GIỔI XANH, SAO ĐEN_1140 CÂY/HA</w:t>
      </w:r>
    </w:p>
    <w:p>
      <w:r>
        <w:t>CHỨC NĂNG: RỪNG ĐẶC DỤNG</w:t>
      </w:r>
    </w:p>
    <w:p>
      <w:r>
        <w:t>Năm</w:t>
      </w:r>
    </w:p>
    <w:p>
      <w:r>
        <w:t>Giá tối thiểu   (đồng/ha)</w:t>
      </w:r>
    </w:p>
    <w:p>
      <w:r>
        <w:t>Giá tối đa   (đồng/ha)</w:t>
      </w:r>
    </w:p>
    <w:p>
      <w:r>
        <w:t>1</w:t>
      </w:r>
    </w:p>
    <w:p>
      <w:r>
        <w:t>32.973.891</w:t>
      </w:r>
    </w:p>
    <w:p>
      <w:r>
        <w:t>32.973.891</w:t>
      </w:r>
    </w:p>
    <w:p>
      <w:r>
        <w:t>2</w:t>
      </w:r>
    </w:p>
    <w:p>
      <w:r>
        <w:t>42.878.221</w:t>
      </w:r>
    </w:p>
    <w:p>
      <w:r>
        <w:t>42.878.221</w:t>
      </w:r>
    </w:p>
    <w:p>
      <w:r>
        <w:t>3</w:t>
      </w:r>
    </w:p>
    <w:p>
      <w:r>
        <w:t>51.970.827</w:t>
      </w:r>
    </w:p>
    <w:p>
      <w:r>
        <w:t>51.970.827</w:t>
      </w:r>
    </w:p>
    <w:p>
      <w:r>
        <w:t>4</w:t>
      </w:r>
    </w:p>
    <w:p>
      <w:r>
        <w:t>56.565.571</w:t>
      </w:r>
    </w:p>
    <w:p>
      <w:r>
        <w:t>56.565.571</w:t>
      </w:r>
    </w:p>
    <w:p>
      <w:r>
        <w:t>5</w:t>
      </w:r>
    </w:p>
    <w:p>
      <w:r>
        <w:t>154.087.361</w:t>
      </w:r>
    </w:p>
    <w:p>
      <w:r>
        <w:t>186.548.886</w:t>
      </w:r>
    </w:p>
    <w:p>
      <w:r>
        <w:t>6</w:t>
      </w:r>
    </w:p>
    <w:p>
      <w:r>
        <w:t>163.160.260</w:t>
      </w:r>
    </w:p>
    <w:p>
      <w:r>
        <w:t>197.770.738</w:t>
      </w:r>
    </w:p>
    <w:p>
      <w:r>
        <w:t>7</w:t>
      </w:r>
    </w:p>
    <w:p>
      <w:r>
        <w:t>171.393.445</w:t>
      </w:r>
    </w:p>
    <w:p>
      <w:r>
        <w:t>208.295.137</w:t>
      </w:r>
    </w:p>
    <w:p>
      <w:r>
        <w:t>8</w:t>
      </w:r>
    </w:p>
    <w:p>
      <w:r>
        <w:t>179.971.309</w:t>
      </w:r>
    </w:p>
    <w:p>
      <w:r>
        <w:t>219.315.893</w:t>
      </w:r>
    </w:p>
    <w:p>
      <w:r>
        <w:t>9</w:t>
      </w:r>
    </w:p>
    <w:p>
      <w:r>
        <w:t>188.929.112</w:t>
      </w:r>
    </w:p>
    <w:p>
      <w:r>
        <w:t>230.878.307</w:t>
      </w:r>
    </w:p>
    <w:p>
      <w:r>
        <w:t>10</w:t>
      </w:r>
    </w:p>
    <w:p>
      <w:r>
        <w:t>198.303.672</w:t>
      </w:r>
    </w:p>
    <w:p>
      <w:r>
        <w:t>243.029.904</w:t>
      </w:r>
    </w:p>
    <w:p>
      <w:r>
        <w:t>11</w:t>
      </w:r>
    </w:p>
    <w:p>
      <w:r>
        <w:t>208.133.521</w:t>
      </w:r>
    </w:p>
    <w:p>
      <w:r>
        <w:t>255.820.630</w:t>
      </w:r>
    </w:p>
    <w:p>
      <w:r>
        <w:t>12</w:t>
      </w:r>
    </w:p>
    <w:p>
      <w:r>
        <w:t>218.459.065</w:t>
      </w:r>
    </w:p>
    <w:p>
      <w:r>
        <w:t>269.303.060</w:t>
      </w:r>
    </w:p>
    <w:p>
      <w:r>
        <w:t>13</w:t>
      </w:r>
    </w:p>
    <w:p>
      <w:r>
        <w:t>229.322.745</w:t>
      </w:r>
    </w:p>
    <w:p>
      <w:r>
        <w:t>283.532.613</w:t>
      </w:r>
    </w:p>
    <w:p>
      <w:r>
        <w:t>14</w:t>
      </w:r>
    </w:p>
    <w:p>
      <w:r>
        <w:t>240.769.213</w:t>
      </w:r>
    </w:p>
    <w:p>
      <w:r>
        <w:t>298.567.774</w:t>
      </w:r>
    </w:p>
    <w:p>
      <w:r>
        <w:t>15</w:t>
      </w:r>
    </w:p>
    <w:p>
      <w:r>
        <w:t>252.845.519</w:t>
      </w:r>
    </w:p>
    <w:p>
      <w:r>
        <w:t>314.470.344</w:t>
      </w:r>
    </w:p>
    <w:p>
      <w:r>
        <w:t>16</w:t>
      </w:r>
    </w:p>
    <w:p>
      <w:r>
        <w:t>265.601.300</w:t>
      </w:r>
    </w:p>
    <w:p>
      <w:r>
        <w:t>331.305.689</w:t>
      </w:r>
    </w:p>
    <w:p>
      <w:r>
        <w:t>17</w:t>
      </w:r>
    </w:p>
    <w:p>
      <w:r>
        <w:t>279.088.986</w:t>
      </w:r>
    </w:p>
    <w:p>
      <w:r>
        <w:t>349.143.006</w:t>
      </w:r>
    </w:p>
    <w:p>
      <w:r>
        <w:t>18</w:t>
      </w:r>
    </w:p>
    <w:p>
      <w:r>
        <w:t>293.364.018</w:t>
      </w:r>
    </w:p>
    <w:p>
      <w:r>
        <w:t>368.055.614</w:t>
      </w:r>
    </w:p>
    <w:p>
      <w:r>
        <w:t>19</w:t>
      </w:r>
    </w:p>
    <w:p>
      <w:r>
        <w:t>308.485.070</w:t>
      </w:r>
    </w:p>
    <w:p>
      <w:r>
        <w:t>388.121.249</w:t>
      </w:r>
    </w:p>
    <w:p>
      <w:r>
        <w:t>20</w:t>
      </w:r>
    </w:p>
    <w:p>
      <w:r>
        <w:t>324.514.294</w:t>
      </w:r>
    </w:p>
    <w:p>
      <w:r>
        <w:t>409.422.388</w:t>
      </w:r>
    </w:p>
    <w:p>
      <w:r>
        <w:t>21</w:t>
      </w:r>
    </w:p>
    <w:p>
      <w:r>
        <w:t>341.517.577</w:t>
      </w:r>
    </w:p>
    <w:p>
      <w:r>
        <w:t>432.046.587</w:t>
      </w:r>
    </w:p>
    <w:p>
      <w:r>
        <w:t>22</w:t>
      </w:r>
    </w:p>
    <w:p>
      <w:r>
        <w:t>359.564.807</w:t>
      </w:r>
    </w:p>
    <w:p>
      <w:r>
        <w:t>456.086.837</w:t>
      </w:r>
    </w:p>
    <w:p>
      <w:r>
        <w:t>23</w:t>
      </w:r>
    </w:p>
    <w:p>
      <w:r>
        <w:t>378.730.163</w:t>
      </w:r>
    </w:p>
    <w:p>
      <w:r>
        <w:t>481.641.952</w:t>
      </w:r>
    </w:p>
    <w:p>
      <w:r>
        <w:t>24</w:t>
      </w:r>
    </w:p>
    <w:p>
      <w:r>
        <w:t>399.092.424</w:t>
      </w:r>
    </w:p>
    <w:p>
      <w:r>
        <w:t>508.816.974</w:t>
      </w:r>
    </w:p>
    <w:p>
      <w:r>
        <w:t>25</w:t>
      </w:r>
    </w:p>
    <w:p>
      <w:r>
        <w:t>420.735.284</w:t>
      </w:r>
    </w:p>
    <w:p>
      <w:r>
        <w:t>537.723.598</w:t>
      </w:r>
    </w:p>
    <w:p>
      <w:r>
        <w:t>26</w:t>
      </w:r>
    </w:p>
    <w:p>
      <w:r>
        <w:t>443.747.702</w:t>
      </w:r>
    </w:p>
    <w:p>
      <w:r>
        <w:t>568.480.643</w:t>
      </w:r>
    </w:p>
    <w:p>
      <w:r>
        <w:t>27</w:t>
      </w:r>
    </w:p>
    <w:p>
      <w:r>
        <w:t>468.224.267</w:t>
      </w:r>
    </w:p>
    <w:p>
      <w:r>
        <w:t>601.214.529</w:t>
      </w:r>
    </w:p>
    <w:p>
      <w:r>
        <w:t>28</w:t>
      </w:r>
    </w:p>
    <w:p>
      <w:r>
        <w:t>494.265.588</w:t>
      </w:r>
    </w:p>
    <w:p>
      <w:r>
        <w:t>636.059.805</w:t>
      </w:r>
    </w:p>
    <w:p>
      <w:r>
        <w:t>29</w:t>
      </w:r>
    </w:p>
    <w:p>
      <w:r>
        <w:t>521.978.701</w:t>
      </w:r>
    </w:p>
    <w:p>
      <w:r>
        <w:t>673.159.695</w:t>
      </w:r>
    </w:p>
    <w:p>
      <w:r>
        <w:t>30</w:t>
      </w:r>
    </w:p>
    <w:p>
      <w:r>
        <w:t>551.477.517</w:t>
      </w:r>
    </w:p>
    <w:p>
      <w:r>
        <w:t>712.666.694</w:t>
      </w:r>
    </w:p>
    <w:p>
      <w:r>
        <w:t>31</w:t>
      </w:r>
    </w:p>
    <w:p>
      <w:r>
        <w:t>582.883.286</w:t>
      </w:r>
    </w:p>
    <w:p>
      <w:r>
        <w:t>754.743.186</w:t>
      </w:r>
    </w:p>
    <w:p>
      <w:r>
        <w:t>32</w:t>
      </w:r>
    </w:p>
    <w:p>
      <w:r>
        <w:t>616.325.096</w:t>
      </w:r>
    </w:p>
    <w:p>
      <w:r>
        <w:t>799.562.121</w:t>
      </w:r>
    </w:p>
    <w:p>
      <w:r>
        <w:t>33</w:t>
      </w:r>
    </w:p>
    <w:p>
      <w:r>
        <w:t>651.940.405</w:t>
      </w:r>
    </w:p>
    <w:p>
      <w:r>
        <w:t>847.307.722</w:t>
      </w:r>
    </w:p>
    <w:p>
      <w:r>
        <w:t>34</w:t>
      </w:r>
    </w:p>
    <w:p>
      <w:r>
        <w:t>689.875.603</w:t>
      </w:r>
    </w:p>
    <w:p>
      <w:r>
        <w:t>898.176.236</w:t>
      </w:r>
    </w:p>
    <w:p>
      <w:r>
        <w:t>35</w:t>
      </w:r>
    </w:p>
    <w:p>
      <w:r>
        <w:t>730.286.617</w:t>
      </w:r>
    </w:p>
    <w:p>
      <w:r>
        <w:t>952.376.751</w:t>
      </w:r>
    </w:p>
    <w:p>
      <w:r>
        <w:t>36</w:t>
      </w:r>
    </w:p>
    <w:p>
      <w:r>
        <w:t>773.339.549</w:t>
      </w:r>
    </w:p>
    <w:p>
      <w:r>
        <w:t>1.010.132.050</w:t>
      </w:r>
    </w:p>
    <w:p>
      <w:r>
        <w:t>37</w:t>
      </w:r>
    </w:p>
    <w:p>
      <w:r>
        <w:t>819.211.362</w:t>
      </w:r>
    </w:p>
    <w:p>
      <w:r>
        <w:t>1.071.679.527</w:t>
      </w:r>
    </w:p>
    <w:p>
      <w:r>
        <w:t>38</w:t>
      </w:r>
    </w:p>
    <w:p>
      <w:r>
        <w:t>868.090.604</w:t>
      </w:r>
    </w:p>
    <w:p>
      <w:r>
        <w:t>1.137.272.161</w:t>
      </w:r>
    </w:p>
    <w:p>
      <w:r>
        <w:t>39</w:t>
      </w:r>
    </w:p>
    <w:p>
      <w:r>
        <w:t>920.178.185</w:t>
      </w:r>
    </w:p>
    <w:p>
      <w:r>
        <w:t>1.207.179.561</w:t>
      </w:r>
    </w:p>
    <w:p>
      <w:r>
        <w:t>40</w:t>
      </w:r>
    </w:p>
    <w:p>
      <w:r>
        <w:t>975.688.202</w:t>
      </w:r>
    </w:p>
    <w:p>
      <w:r>
        <w:t>1.281.689.070</w:t>
      </w:r>
    </w:p>
    <w:p>
      <w:r>
        <w:t>III.2. MÔ HÌNH: KEO_1650 CÂY/HA</w:t>
      </w:r>
    </w:p>
    <w:p>
      <w:r>
        <w:t>CHỨC NĂNG: RỪNG PHÒNG HỘ</w:t>
      </w:r>
    </w:p>
    <w:p>
      <w:r>
        <w:t>Năm</w:t>
      </w:r>
    </w:p>
    <w:p>
      <w:r>
        <w:t>Giá tối thiểu   (đồng/ha)</w:t>
      </w:r>
    </w:p>
    <w:p>
      <w:r>
        <w:t>Giá tối đa   (đồng/ha)</w:t>
      </w:r>
    </w:p>
    <w:p>
      <w:r>
        <w:t>1</w:t>
      </w:r>
    </w:p>
    <w:p>
      <w:r>
        <w:t>20.887.127</w:t>
      </w:r>
    </w:p>
    <w:p>
      <w:r>
        <w:t>20.887.127</w:t>
      </w:r>
    </w:p>
    <w:p>
      <w:r>
        <w:t>2</w:t>
      </w:r>
    </w:p>
    <w:p>
      <w:r>
        <w:t>25.381.614</w:t>
      </w:r>
    </w:p>
    <w:p>
      <w:r>
        <w:t>25.381.614</w:t>
      </w:r>
    </w:p>
    <w:p>
      <w:r>
        <w:t>3</w:t>
      </w:r>
    </w:p>
    <w:p>
      <w:r>
        <w:t>28.865.664</w:t>
      </w:r>
    </w:p>
    <w:p>
      <w:r>
        <w:t>28.865.664</w:t>
      </w:r>
    </w:p>
    <w:p>
      <w:r>
        <w:t>4</w:t>
      </w:r>
    </w:p>
    <w:p>
      <w:r>
        <w:t>30.468.137</w:t>
      </w:r>
    </w:p>
    <w:p>
      <w:r>
        <w:t>30.468.137</w:t>
      </w:r>
    </w:p>
    <w:p>
      <w:r>
        <w:t>5</w:t>
      </w:r>
    </w:p>
    <w:p>
      <w:r>
        <w:t>139.235.558</w:t>
      </w:r>
    </w:p>
    <w:p>
      <w:r>
        <w:t>164.885.426</w:t>
      </w:r>
    </w:p>
    <w:p>
      <w:r>
        <w:t>6</w:t>
      </w:r>
    </w:p>
    <w:p>
      <w:r>
        <w:t>149.020.432</w:t>
      </w:r>
    </w:p>
    <w:p>
      <w:r>
        <w:t>176.368.321</w:t>
      </w:r>
    </w:p>
    <w:p>
      <w:r>
        <w:t>7</w:t>
      </w:r>
    </w:p>
    <w:p>
      <w:r>
        <w:t>159.096.324</w:t>
      </w:r>
    </w:p>
    <w:p>
      <w:r>
        <w:t>188.254.644</w:t>
      </w:r>
    </w:p>
    <w:p>
      <w:r>
        <w:t>8</w:t>
      </w:r>
    </w:p>
    <w:p>
      <w:r>
        <w:t>169.504.649</w:t>
      </w:r>
    </w:p>
    <w:p>
      <w:r>
        <w:t>200.593.249</w:t>
      </w:r>
    </w:p>
    <w:p>
      <w:r>
        <w:t>9</w:t>
      </w:r>
    </w:p>
    <w:p>
      <w:r>
        <w:t>180.288.190</w:t>
      </w:r>
    </w:p>
    <w:p>
      <w:r>
        <w:t>213.434.856</w:t>
      </w:r>
    </w:p>
    <w:p>
      <w:r>
        <w:t>10</w:t>
      </w:r>
    </w:p>
    <w:p>
      <w:r>
        <w:t>191.491.269</w:t>
      </w:r>
    </w:p>
    <w:p>
      <w:r>
        <w:t>226.832.244</w:t>
      </w:r>
    </w:p>
    <w:p>
      <w:r>
        <w:t>11</w:t>
      </w:r>
    </w:p>
    <w:p>
      <w:r>
        <w:t>203.159.936</w:t>
      </w:r>
    </w:p>
    <w:p>
      <w:r>
        <w:t>240.840.484</w:t>
      </w:r>
    </w:p>
    <w:p>
      <w:r>
        <w:t>12</w:t>
      </w:r>
    </w:p>
    <w:p>
      <w:r>
        <w:t>215.342.153</w:t>
      </w:r>
    </w:p>
    <w:p>
      <w:r>
        <w:t>255.517.153</w:t>
      </w:r>
    </w:p>
    <w:p>
      <w:r>
        <w:t>13</w:t>
      </w:r>
    </w:p>
    <w:p>
      <w:r>
        <w:t>228.087.992</w:t>
      </w:r>
    </w:p>
    <w:p>
      <w:r>
        <w:t>270.922.577</w:t>
      </w:r>
    </w:p>
    <w:p>
      <w:r>
        <w:t>14</w:t>
      </w:r>
    </w:p>
    <w:p>
      <w:r>
        <w:t>241.449.845</w:t>
      </w:r>
    </w:p>
    <w:p>
      <w:r>
        <w:t>287.120.079</w:t>
      </w:r>
    </w:p>
    <w:p>
      <w:r>
        <w:t>15</w:t>
      </w:r>
    </w:p>
    <w:p>
      <w:r>
        <w:t>255.482.631</w:t>
      </w:r>
    </w:p>
    <w:p>
      <w:r>
        <w:t>304.176.235</w:t>
      </w:r>
    </w:p>
    <w:p>
      <w:r>
        <w:t>16</w:t>
      </w:r>
    </w:p>
    <w:p>
      <w:r>
        <w:t>270.244.031</w:t>
      </w:r>
    </w:p>
    <w:p>
      <w:r>
        <w:t>322.161.151</w:t>
      </w:r>
    </w:p>
    <w:p>
      <w:r>
        <w:t>17</w:t>
      </w:r>
    </w:p>
    <w:p>
      <w:r>
        <w:t>285.794.718</w:t>
      </w:r>
    </w:p>
    <w:p>
      <w:r>
        <w:t>341.148.753</w:t>
      </w:r>
    </w:p>
    <w:p>
      <w:r>
        <w:t>18</w:t>
      </w:r>
    </w:p>
    <w:p>
      <w:r>
        <w:t>302.198.613</w:t>
      </w:r>
    </w:p>
    <w:p>
      <w:r>
        <w:t>361.217.084</w:t>
      </w:r>
    </w:p>
    <w:p>
      <w:r>
        <w:t>19</w:t>
      </w:r>
    </w:p>
    <w:p>
      <w:r>
        <w:t>319.523.139</w:t>
      </w:r>
    </w:p>
    <w:p>
      <w:r>
        <w:t>382.448.632</w:t>
      </w:r>
    </w:p>
    <w:p>
      <w:r>
        <w:t>20</w:t>
      </w:r>
    </w:p>
    <w:p>
      <w:r>
        <w:t>337.839.506</w:t>
      </w:r>
    </w:p>
    <w:p>
      <w:r>
        <w:t>404.930.668</w:t>
      </w:r>
    </w:p>
    <w:p>
      <w:r>
        <w:t>III.3. MÔ HÌNH: KEO_1650 CÂY/HA</w:t>
      </w:r>
    </w:p>
    <w:p>
      <w:r>
        <w:t>CHỨC NĂNG: RỪNG ĐẶC DỤNG</w:t>
      </w:r>
    </w:p>
    <w:p>
      <w:r>
        <w:t>Năm</w:t>
      </w:r>
    </w:p>
    <w:p>
      <w:r>
        <w:t>Giá tối thiểu   (đồng/ha)</w:t>
      </w:r>
    </w:p>
    <w:p>
      <w:r>
        <w:t>Giá tối đa   (đồng/ha)</w:t>
      </w:r>
    </w:p>
    <w:p>
      <w:r>
        <w:t>1</w:t>
      </w:r>
    </w:p>
    <w:p>
      <w:r>
        <w:t>15.646.325</w:t>
      </w:r>
    </w:p>
    <w:p>
      <w:r>
        <w:t>15.646.325</w:t>
      </w:r>
    </w:p>
    <w:p>
      <w:r>
        <w:t>2</w:t>
      </w:r>
    </w:p>
    <w:p>
      <w:r>
        <w:t>21.274.741</w:t>
      </w:r>
    </w:p>
    <w:p>
      <w:r>
        <w:t>21.274.741</w:t>
      </w:r>
    </w:p>
    <w:p>
      <w:r>
        <w:t>3</w:t>
      </w:r>
    </w:p>
    <w:p>
      <w:r>
        <w:t>26.553.690</w:t>
      </w:r>
    </w:p>
    <w:p>
      <w:r>
        <w:t>26.553.690</w:t>
      </w:r>
    </w:p>
    <w:p>
      <w:r>
        <w:t>4</w:t>
      </w:r>
    </w:p>
    <w:p>
      <w:r>
        <w:t>31.504.871</w:t>
      </w:r>
    </w:p>
    <w:p>
      <w:r>
        <w:t>31.504.871</w:t>
      </w:r>
    </w:p>
    <w:p>
      <w:r>
        <w:t>5</w:t>
      </w:r>
    </w:p>
    <w:p>
      <w:r>
        <w:t>201.696.497</w:t>
      </w:r>
    </w:p>
    <w:p>
      <w:r>
        <w:t>241.829.003</w:t>
      </w:r>
    </w:p>
    <w:p>
      <w:r>
        <w:t>6</w:t>
      </w:r>
    </w:p>
    <w:p>
      <w:r>
        <w:t>217.011.200</w:t>
      </w:r>
    </w:p>
    <w:p>
      <w:r>
        <w:t>259.800.478</w:t>
      </w:r>
    </w:p>
    <w:p>
      <w:r>
        <w:t>7</w:t>
      </w:r>
    </w:p>
    <w:p>
      <w:r>
        <w:t>232.780.979</w:t>
      </w:r>
    </w:p>
    <w:p>
      <w:r>
        <w:t>278.402.907</w:t>
      </w:r>
    </w:p>
    <w:p>
      <w:r>
        <w:t>8</w:t>
      </w:r>
    </w:p>
    <w:p>
      <w:r>
        <w:t>249.070.653</w:t>
      </w:r>
    </w:p>
    <w:p>
      <w:r>
        <w:t>297.712.753</w:t>
      </w:r>
    </w:p>
    <w:p>
      <w:r>
        <w:t>9</w:t>
      </w:r>
    </w:p>
    <w:p>
      <w:r>
        <w:t>265.947.177</w:t>
      </w:r>
    </w:p>
    <w:p>
      <w:r>
        <w:t>317.809.384</w:t>
      </w:r>
    </w:p>
    <w:p>
      <w:r>
        <w:t>10</w:t>
      </w:r>
    </w:p>
    <w:p>
      <w:r>
        <w:t>283.479.921</w:t>
      </w:r>
    </w:p>
    <w:p>
      <w:r>
        <w:t>338.775.406</w:t>
      </w:r>
    </w:p>
    <w:p>
      <w:r>
        <w:t>11</w:t>
      </w:r>
    </w:p>
    <w:p>
      <w:r>
        <w:t>301.740.951</w:t>
      </w:r>
    </w:p>
    <w:p>
      <w:r>
        <w:t>360.696.997</w:t>
      </w:r>
    </w:p>
    <w:p>
      <w:r>
        <w:t>12</w:t>
      </w:r>
    </w:p>
    <w:p>
      <w:r>
        <w:t>320.805.324</w:t>
      </w:r>
    </w:p>
    <w:p>
      <w:r>
        <w:t>383.664.261</w:t>
      </w:r>
    </w:p>
    <w:p>
      <w:r>
        <w:t>13</w:t>
      </w:r>
    </w:p>
    <w:p>
      <w:r>
        <w:t>340.751.403</w:t>
      </w:r>
    </w:p>
    <w:p>
      <w:r>
        <w:t>407.771.601</w:t>
      </w:r>
    </w:p>
    <w:p>
      <w:r>
        <w:t>14</w:t>
      </w:r>
    </w:p>
    <w:p>
      <w:r>
        <w:t>361.661.171</w:t>
      </w:r>
    </w:p>
    <w:p>
      <w:r>
        <w:t>433.118.106</w:t>
      </w:r>
    </w:p>
    <w:p>
      <w:r>
        <w:t>15</w:t>
      </w:r>
    </w:p>
    <w:p>
      <w:r>
        <w:t>383.620.575</w:t>
      </w:r>
    </w:p>
    <w:p>
      <w:r>
        <w:t>459.807.959</w:t>
      </w:r>
    </w:p>
    <w:p>
      <w:r>
        <w:t>16</w:t>
      </w:r>
    </w:p>
    <w:p>
      <w:r>
        <w:t>406.719.876</w:t>
      </w:r>
    </w:p>
    <w:p>
      <w:r>
        <w:t>487.950.865</w:t>
      </w:r>
    </w:p>
    <w:p>
      <w:r>
        <w:t>17</w:t>
      </w:r>
    </w:p>
    <w:p>
      <w:r>
        <w:t>431.054.019</w:t>
      </w:r>
    </w:p>
    <w:p>
      <w:r>
        <w:t>517.662.500</w:t>
      </w:r>
    </w:p>
    <w:p>
      <w:r>
        <w:t>18</w:t>
      </w:r>
    </w:p>
    <w:p>
      <w:r>
        <w:t>456.723.026</w:t>
      </w:r>
    </w:p>
    <w:p>
      <w:r>
        <w:t>549.064.988</w:t>
      </w:r>
    </w:p>
    <w:p>
      <w:r>
        <w:t>19</w:t>
      </w:r>
    </w:p>
    <w:p>
      <w:r>
        <w:t>483.832.405</w:t>
      </w:r>
    </w:p>
    <w:p>
      <w:r>
        <w:t>582.287.405</w:t>
      </w:r>
    </w:p>
    <w:p>
      <w:r>
        <w:t>20</w:t>
      </w:r>
    </w:p>
    <w:p>
      <w:r>
        <w:t>512.493.585</w:t>
      </w:r>
    </w:p>
    <w:p>
      <w:r>
        <w:t>617.466.306</w:t>
      </w:r>
    </w:p>
    <w:p>
      <w:r>
        <w:t>III.4. MÔ HÌNH: KEO, NHỘI_1650 CÂY/HA</w:t>
      </w:r>
    </w:p>
    <w:p>
      <w:r>
        <w:t>CHỨC NĂNG: RỪNG PHÒNG HỘ</w:t>
      </w:r>
    </w:p>
    <w:p>
      <w:r>
        <w:t>Năm</w:t>
      </w:r>
    </w:p>
    <w:p>
      <w:r>
        <w:t>Giá tối thiểu   (đồng/ha)</w:t>
      </w:r>
    </w:p>
    <w:p>
      <w:r>
        <w:t>Giá tối đa   (đồng/ha)</w:t>
      </w:r>
    </w:p>
    <w:p>
      <w:r>
        <w:t>1</w:t>
      </w:r>
    </w:p>
    <w:p>
      <w:r>
        <w:t>21.799.633</w:t>
      </w:r>
    </w:p>
    <w:p>
      <w:r>
        <w:t>21.799.633</w:t>
      </w:r>
    </w:p>
    <w:p>
      <w:r>
        <w:t>2</w:t>
      </w:r>
    </w:p>
    <w:p>
      <w:r>
        <w:t>26.372.634</w:t>
      </w:r>
    </w:p>
    <w:p>
      <w:r>
        <w:t>26.372.634</w:t>
      </w:r>
    </w:p>
    <w:p>
      <w:r>
        <w:t>3</w:t>
      </w:r>
    </w:p>
    <w:p>
      <w:r>
        <w:t>29.893.503</w:t>
      </w:r>
    </w:p>
    <w:p>
      <w:r>
        <w:t>29.893.503</w:t>
      </w:r>
    </w:p>
    <w:p>
      <w:r>
        <w:t>4</w:t>
      </w:r>
    </w:p>
    <w:p>
      <w:r>
        <w:t>31.495.976</w:t>
      </w:r>
    </w:p>
    <w:p>
      <w:r>
        <w:t>31.495.976</w:t>
      </w:r>
    </w:p>
    <w:p>
      <w:r>
        <w:t>5</w:t>
      </w:r>
    </w:p>
    <w:p>
      <w:r>
        <w:t>55.561.052</w:t>
      </w:r>
    </w:p>
    <w:p>
      <w:r>
        <w:t>98.428.733</w:t>
      </w:r>
    </w:p>
    <w:p>
      <w:r>
        <w:t>6</w:t>
      </w:r>
    </w:p>
    <w:p>
      <w:r>
        <w:t>59.738.630</w:t>
      </w:r>
    </w:p>
    <w:p>
      <w:r>
        <w:t>105.444.152</w:t>
      </w:r>
    </w:p>
    <w:p>
      <w:r>
        <w:t>7</w:t>
      </w:r>
    </w:p>
    <w:p>
      <w:r>
        <w:t>63.836.024</w:t>
      </w:r>
    </w:p>
    <w:p>
      <w:r>
        <w:t>112.567.252</w:t>
      </w:r>
    </w:p>
    <w:p>
      <w:r>
        <w:t>8</w:t>
      </w:r>
    </w:p>
    <w:p>
      <w:r>
        <w:t>67.870.074</w:t>
      </w:r>
    </w:p>
    <w:p>
      <w:r>
        <w:t>119.827.309</w:t>
      </w:r>
    </w:p>
    <w:p>
      <w:r>
        <w:t>9</w:t>
      </w:r>
    </w:p>
    <w:p>
      <w:r>
        <w:t>71.857.364</w:t>
      </w:r>
    </w:p>
    <w:p>
      <w:r>
        <w:t>127.254.167</w:t>
      </w:r>
    </w:p>
    <w:p>
      <w:r>
        <w:t>10</w:t>
      </w:r>
    </w:p>
    <w:p>
      <w:r>
        <w:t>75.814.279</w:t>
      </w:r>
    </w:p>
    <w:p>
      <w:r>
        <w:t>134.878.352</w:t>
      </w:r>
    </w:p>
    <w:p>
      <w:r>
        <w:t>11</w:t>
      </w:r>
    </w:p>
    <w:p>
      <w:r>
        <w:t>79.757.087</w:t>
      </w:r>
    </w:p>
    <w:p>
      <w:r>
        <w:t>142.731.200</w:t>
      </w:r>
    </w:p>
    <w:p>
      <w:r>
        <w:t>12</w:t>
      </w:r>
    </w:p>
    <w:p>
      <w:r>
        <w:t>83.701.992</w:t>
      </w:r>
    </w:p>
    <w:p>
      <w:r>
        <w:t>150.844.992</w:t>
      </w:r>
    </w:p>
    <w:p>
      <w:r>
        <w:t>13</w:t>
      </w:r>
    </w:p>
    <w:p>
      <w:r>
        <w:t>87.665.210</w:t>
      </w:r>
    </w:p>
    <w:p>
      <w:r>
        <w:t>159.253.076</w:t>
      </w:r>
    </w:p>
    <w:p>
      <w:r>
        <w:t>14</w:t>
      </w:r>
    </w:p>
    <w:p>
      <w:r>
        <w:t>91.663.031</w:t>
      </w:r>
    </w:p>
    <w:p>
      <w:r>
        <w:t>167.990.014</w:t>
      </w:r>
    </w:p>
    <w:p>
      <w:r>
        <w:t>15</w:t>
      </w:r>
    </w:p>
    <w:p>
      <w:r>
        <w:t>95.711.887</w:t>
      </w:r>
    </w:p>
    <w:p>
      <w:r>
        <w:t>177.091.717</w:t>
      </w:r>
    </w:p>
    <w:p>
      <w:r>
        <w:t>16</w:t>
      </w:r>
    </w:p>
    <w:p>
      <w:r>
        <w:t>99.828.421</w:t>
      </w:r>
    </w:p>
    <w:p>
      <w:r>
        <w:t>186.595.595</w:t>
      </w:r>
    </w:p>
    <w:p>
      <w:r>
        <w:t>17</w:t>
      </w:r>
    </w:p>
    <w:p>
      <w:r>
        <w:t>104.029.552</w:t>
      </w:r>
    </w:p>
    <w:p>
      <w:r>
        <w:t>196.540.714</w:t>
      </w:r>
    </w:p>
    <w:p>
      <w:r>
        <w:t>18</w:t>
      </w:r>
    </w:p>
    <w:p>
      <w:r>
        <w:t>108.332.549</w:t>
      </w:r>
    </w:p>
    <w:p>
      <w:r>
        <w:t>206.967.950</w:t>
      </w:r>
    </w:p>
    <w:p>
      <w:r>
        <w:t>19</w:t>
      </w:r>
    </w:p>
    <w:p>
      <w:r>
        <w:t>112.755.099</w:t>
      </w:r>
    </w:p>
    <w:p>
      <w:r>
        <w:t>217.920.163</w:t>
      </w:r>
    </w:p>
    <w:p>
      <w:r>
        <w:t>20</w:t>
      </w:r>
    </w:p>
    <w:p>
      <w:r>
        <w:t>117.315.380</w:t>
      </w:r>
    </w:p>
    <w:p>
      <w:r>
        <w:t>229.442.371</w:t>
      </w:r>
    </w:p>
    <w:p>
      <w:r>
        <w:t>21</w:t>
      </w:r>
    </w:p>
    <w:p>
      <w:r>
        <w:t>122.032.135</w:t>
      </w:r>
    </w:p>
    <w:p>
      <w:r>
        <w:t>241.581.933</w:t>
      </w:r>
    </w:p>
    <w:p>
      <w:r>
        <w:t>22</w:t>
      </w:r>
    </w:p>
    <w:p>
      <w:r>
        <w:t>126.924.753</w:t>
      </w:r>
    </w:p>
    <w:p>
      <w:r>
        <w:t>254.388.748</w:t>
      </w:r>
    </w:p>
    <w:p>
      <w:r>
        <w:t>23</w:t>
      </w:r>
    </w:p>
    <w:p>
      <w:r>
        <w:t>132.013.344</w:t>
      </w:r>
    </w:p>
    <w:p>
      <w:r>
        <w:t>267.915.455</w:t>
      </w:r>
    </w:p>
    <w:p>
      <w:r>
        <w:t>24</w:t>
      </w:r>
    </w:p>
    <w:p>
      <w:r>
        <w:t>137.318.823</w:t>
      </w:r>
    </w:p>
    <w:p>
      <w:r>
        <w:t>282.217.654</w:t>
      </w:r>
    </w:p>
    <w:p>
      <w:r>
        <w:t>25</w:t>
      </w:r>
    </w:p>
    <w:p>
      <w:r>
        <w:t>142.862.998</w:t>
      </w:r>
    </w:p>
    <w:p>
      <w:r>
        <w:t>297.354.131</w:t>
      </w:r>
    </w:p>
    <w:p>
      <w:r>
        <w:t>26</w:t>
      </w:r>
    </w:p>
    <w:p>
      <w:r>
        <w:t>148.668.658</w:t>
      </w:r>
    </w:p>
    <w:p>
      <w:r>
        <w:t>313.387.104</w:t>
      </w:r>
    </w:p>
    <w:p>
      <w:r>
        <w:t>27</w:t>
      </w:r>
    </w:p>
    <w:p>
      <w:r>
        <w:t>154.759.665</w:t>
      </w:r>
    </w:p>
    <w:p>
      <w:r>
        <w:t>330.382.472</w:t>
      </w:r>
    </w:p>
    <w:p>
      <w:r>
        <w:t>28</w:t>
      </w:r>
    </w:p>
    <w:p>
      <w:r>
        <w:t>161.161.056</w:t>
      </w:r>
    </w:p>
    <w:p>
      <w:r>
        <w:t>348.410.093</w:t>
      </w:r>
    </w:p>
    <w:p>
      <w:r>
        <w:t>29</w:t>
      </w:r>
    </w:p>
    <w:p>
      <w:r>
        <w:t>167.899.142</w:t>
      </w:r>
    </w:p>
    <w:p>
      <w:r>
        <w:t>367.544.065</w:t>
      </w:r>
    </w:p>
    <w:p>
      <w:r>
        <w:t>30</w:t>
      </w:r>
    </w:p>
    <w:p>
      <w:r>
        <w:t>175.001.620</w:t>
      </w:r>
    </w:p>
    <w:p>
      <w:r>
        <w:t>387.863.037</w:t>
      </w:r>
    </w:p>
    <w:p>
      <w:r>
        <w:t>31</w:t>
      </w:r>
    </w:p>
    <w:p>
      <w:r>
        <w:t>182.497.682</w:t>
      </w:r>
    </w:p>
    <w:p>
      <w:r>
        <w:t>409.450.525</w:t>
      </w:r>
    </w:p>
    <w:p>
      <w:r>
        <w:t>32</w:t>
      </w:r>
    </w:p>
    <w:p>
      <w:r>
        <w:t>190.418.140</w:t>
      </w:r>
    </w:p>
    <w:p>
      <w:r>
        <w:t>432.395.262</w:t>
      </w:r>
    </w:p>
    <w:p>
      <w:r>
        <w:t>33</w:t>
      </w:r>
    </w:p>
    <w:p>
      <w:r>
        <w:t>198.795.551</w:t>
      </w:r>
    </w:p>
    <w:p>
      <w:r>
        <w:t>456.791.557</w:t>
      </w:r>
    </w:p>
    <w:p>
      <w:r>
        <w:t>34</w:t>
      </w:r>
    </w:p>
    <w:p>
      <w:r>
        <w:t>207.664.347</w:t>
      </w:r>
    </w:p>
    <w:p>
      <w:r>
        <w:t>482.739.689</w:t>
      </w:r>
    </w:p>
    <w:p>
      <w:r>
        <w:t>35</w:t>
      </w:r>
    </w:p>
    <w:p>
      <w:r>
        <w:t>217.060.982</w:t>
      </w:r>
    </w:p>
    <w:p>
      <w:r>
        <w:t>510.346.312</w:t>
      </w:r>
    </w:p>
    <w:p>
      <w:r>
        <w:t>36</w:t>
      </w:r>
    </w:p>
    <w:p>
      <w:r>
        <w:t>227.024.081</w:t>
      </w:r>
    </w:p>
    <w:p>
      <w:r>
        <w:t>539.724.900</w:t>
      </w:r>
    </w:p>
    <w:p>
      <w:r>
        <w:t>37</w:t>
      </w:r>
    </w:p>
    <w:p>
      <w:r>
        <w:t>237.594.595</w:t>
      </w:r>
    </w:p>
    <w:p>
      <w:r>
        <w:t>570.996.208</w:t>
      </w:r>
    </w:p>
    <w:p>
      <w:r>
        <w:t>38</w:t>
      </w:r>
    </w:p>
    <w:p>
      <w:r>
        <w:t>248.815.972</w:t>
      </w:r>
    </w:p>
    <w:p>
      <w:r>
        <w:t>604.288.772</w:t>
      </w:r>
    </w:p>
    <w:p>
      <w:r>
        <w:t>39</w:t>
      </w:r>
    </w:p>
    <w:p>
      <w:r>
        <w:t>260.734.334</w:t>
      </w:r>
    </w:p>
    <w:p>
      <w:r>
        <w:t>639.739.434</w:t>
      </w:r>
    </w:p>
    <w:p>
      <w:r>
        <w:t>40</w:t>
      </w:r>
    </w:p>
    <w:p>
      <w:r>
        <w:t>273.398.672</w:t>
      </w:r>
    </w:p>
    <w:p>
      <w:r>
        <w:t>677.493.909</w:t>
      </w:r>
    </w:p>
    <w:p>
      <w:r>
        <w:t>III.5. MÔ HÌNH: KEO, LÁT HOA, TRẨU_1650 CÂY/HA</w:t>
      </w:r>
    </w:p>
    <w:p>
      <w:r>
        <w:t>CHỨC NĂNG: RỪNG PHÒNG HỘ</w:t>
      </w:r>
    </w:p>
    <w:p>
      <w:r>
        <w:t>Năm</w:t>
      </w:r>
    </w:p>
    <w:p>
      <w:r>
        <w:t>Giá tối thiểu   (đồng/ha)</w:t>
      </w:r>
    </w:p>
    <w:p>
      <w:r>
        <w:t>Giá tối đa   (đồng/ha)</w:t>
      </w:r>
    </w:p>
    <w:p>
      <w:r>
        <w:t>1</w:t>
      </w:r>
    </w:p>
    <w:p>
      <w:r>
        <w:t>33.037.630</w:t>
      </w:r>
    </w:p>
    <w:p>
      <w:r>
        <w:t>33.037.630</w:t>
      </w:r>
    </w:p>
    <w:p>
      <w:r>
        <w:t>2</w:t>
      </w:r>
    </w:p>
    <w:p>
      <w:r>
        <w:t>40.085.912</w:t>
      </w:r>
    </w:p>
    <w:p>
      <w:r>
        <w:t>40.085.912</w:t>
      </w:r>
    </w:p>
    <w:p>
      <w:r>
        <w:t>3</w:t>
      </w:r>
    </w:p>
    <w:p>
      <w:r>
        <w:t>45.521.341</w:t>
      </w:r>
    </w:p>
    <w:p>
      <w:r>
        <w:t>45.521.341</w:t>
      </w:r>
    </w:p>
    <w:p>
      <w:r>
        <w:t>4</w:t>
      </w:r>
    </w:p>
    <w:p>
      <w:r>
        <w:t>48.001.422</w:t>
      </w:r>
    </w:p>
    <w:p>
      <w:r>
        <w:t>48.001.422</w:t>
      </w:r>
    </w:p>
    <w:p>
      <w:r>
        <w:t>5</w:t>
      </w:r>
    </w:p>
    <w:p>
      <w:r>
        <w:t>123.174.630</w:t>
      </w:r>
    </w:p>
    <w:p>
      <w:r>
        <w:t>156.909.562</w:t>
      </w:r>
    </w:p>
    <w:p>
      <w:r>
        <w:t>6</w:t>
      </w:r>
    </w:p>
    <w:p>
      <w:r>
        <w:t>130.151.036</w:t>
      </w:r>
    </w:p>
    <w:p>
      <w:r>
        <w:t>166.119.220</w:t>
      </w:r>
    </w:p>
    <w:p>
      <w:r>
        <w:t>7</w:t>
      </w:r>
    </w:p>
    <w:p>
      <w:r>
        <w:t>137.313.223</w:t>
      </w:r>
    </w:p>
    <w:p>
      <w:r>
        <w:t>175.662.501</w:t>
      </w:r>
    </w:p>
    <w:p>
      <w:r>
        <w:t>8</w:t>
      </w:r>
    </w:p>
    <w:p>
      <w:r>
        <w:t>144.690.631</w:t>
      </w:r>
    </w:p>
    <w:p>
      <w:r>
        <w:t>185.578.631</w:t>
      </w:r>
    </w:p>
    <w:p>
      <w:r>
        <w:t>9</w:t>
      </w:r>
    </w:p>
    <w:p>
      <w:r>
        <w:t>152.313.583</w:t>
      </w:r>
    </w:p>
    <w:p>
      <w:r>
        <w:t>195.908.369</w:t>
      </w:r>
    </w:p>
    <w:p>
      <w:r>
        <w:t>10</w:t>
      </w:r>
    </w:p>
    <w:p>
      <w:r>
        <w:t>160.213.413</w:t>
      </w:r>
    </w:p>
    <w:p>
      <w:r>
        <w:t>206.694.174</w:t>
      </w:r>
    </w:p>
    <w:p>
      <w:r>
        <w:t>11</w:t>
      </w:r>
    </w:p>
    <w:p>
      <w:r>
        <w:t>168.422.592</w:t>
      </w:r>
    </w:p>
    <w:p>
      <w:r>
        <w:t>217.980.379</w:t>
      </w:r>
    </w:p>
    <w:p>
      <w:r>
        <w:t>12</w:t>
      </w:r>
    </w:p>
    <w:p>
      <w:r>
        <w:t>176.974.861</w:t>
      </w:r>
    </w:p>
    <w:p>
      <w:r>
        <w:t>229.813.373</w:t>
      </w:r>
    </w:p>
    <w:p>
      <w:r>
        <w:t>13</w:t>
      </w:r>
    </w:p>
    <w:p>
      <w:r>
        <w:t>185.905.373</w:t>
      </w:r>
    </w:p>
    <w:p>
      <w:r>
        <w:t>242.241.795</w:t>
      </w:r>
    </w:p>
    <w:p>
      <w:r>
        <w:t>14</w:t>
      </w:r>
    </w:p>
    <w:p>
      <w:r>
        <w:t>195.250.837</w:t>
      </w:r>
    </w:p>
    <w:p>
      <w:r>
        <w:t>255.316.729</w:t>
      </w:r>
    </w:p>
    <w:p>
      <w:r>
        <w:t>15</w:t>
      </w:r>
    </w:p>
    <w:p>
      <w:r>
        <w:t>205.049.663</w:t>
      </w:r>
    </w:p>
    <w:p>
      <w:r>
        <w:t>269.091.918</w:t>
      </w:r>
    </w:p>
    <w:p>
      <w:r>
        <w:t>16</w:t>
      </w:r>
    </w:p>
    <w:p>
      <w:r>
        <w:t>215.342.131</w:t>
      </w:r>
    </w:p>
    <w:p>
      <w:r>
        <w:t>283.623.983</w:t>
      </w:r>
    </w:p>
    <w:p>
      <w:r>
        <w:t>17</w:t>
      </w:r>
    </w:p>
    <w:p>
      <w:r>
        <w:t>226.170.544</w:t>
      </w:r>
    </w:p>
    <w:p>
      <w:r>
        <w:t>298.972.655</w:t>
      </w:r>
    </w:p>
    <w:p>
      <w:r>
        <w:t>18</w:t>
      </w:r>
    </w:p>
    <w:p>
      <w:r>
        <w:t>237.579.412</w:t>
      </w:r>
    </w:p>
    <w:p>
      <w:r>
        <w:t>315.201.022</w:t>
      </w:r>
    </w:p>
    <w:p>
      <w:r>
        <w:t>19</w:t>
      </w:r>
    </w:p>
    <w:p>
      <w:r>
        <w:t>249.615.627</w:t>
      </w:r>
    </w:p>
    <w:p>
      <w:r>
        <w:t>332.375.789</w:t>
      </w:r>
    </w:p>
    <w:p>
      <w:r>
        <w:t>20</w:t>
      </w:r>
    </w:p>
    <w:p>
      <w:r>
        <w:t>262.328.664</w:t>
      </w:r>
    </w:p>
    <w:p>
      <w:r>
        <w:t>350.567.548</w:t>
      </w:r>
    </w:p>
    <w:p>
      <w:r>
        <w:t>21</w:t>
      </w:r>
    </w:p>
    <w:p>
      <w:r>
        <w:t>275.770.778</w:t>
      </w:r>
    </w:p>
    <w:p>
      <w:r>
        <w:t>369.851.076</w:t>
      </w:r>
    </w:p>
    <w:p>
      <w:r>
        <w:t>22</w:t>
      </w:r>
    </w:p>
    <w:p>
      <w:r>
        <w:t>289.997.219</w:t>
      </w:r>
    </w:p>
    <w:p>
      <w:r>
        <w:t>390.305.633</w:t>
      </w:r>
    </w:p>
    <w:p>
      <w:r>
        <w:t>23</w:t>
      </w:r>
    </w:p>
    <w:p>
      <w:r>
        <w:t>305.066.463</w:t>
      </w:r>
    </w:p>
    <w:p>
      <w:r>
        <w:t>412.015.294</w:t>
      </w:r>
    </w:p>
    <w:p>
      <w:r>
        <w:t>24</w:t>
      </w:r>
    </w:p>
    <w:p>
      <w:r>
        <w:t>321.040.451</w:t>
      </w:r>
    </w:p>
    <w:p>
      <w:r>
        <w:t>435.069.294</w:t>
      </w:r>
    </w:p>
    <w:p>
      <w:r>
        <w:t>25</w:t>
      </w:r>
    </w:p>
    <w:p>
      <w:r>
        <w:t>337.984.840</w:t>
      </w:r>
    </w:p>
    <w:p>
      <w:r>
        <w:t>459.562.393</w:t>
      </w:r>
    </w:p>
    <w:p>
      <w:r>
        <w:t>26</w:t>
      </w:r>
    </w:p>
    <w:p>
      <w:r>
        <w:t>355.969.278</w:t>
      </w:r>
    </w:p>
    <w:p>
      <w:r>
        <w:t>485.595.264</w:t>
      </w:r>
    </w:p>
    <w:p>
      <w:r>
        <w:t>27</w:t>
      </w:r>
    </w:p>
    <w:p>
      <w:r>
        <w:t>375.067.685</w:t>
      </w:r>
    </w:p>
    <w:p>
      <w:r>
        <w:t>513.274.912</w:t>
      </w:r>
    </w:p>
    <w:p>
      <w:r>
        <w:t>28</w:t>
      </w:r>
    </w:p>
    <w:p>
      <w:r>
        <w:t>395.358.565</w:t>
      </w:r>
    </w:p>
    <w:p>
      <w:r>
        <w:t>542.715.110</w:t>
      </w:r>
    </w:p>
    <w:p>
      <w:r>
        <w:t>29</w:t>
      </w:r>
    </w:p>
    <w:p>
      <w:r>
        <w:t>416.925.318</w:t>
      </w:r>
    </w:p>
    <w:p>
      <w:r>
        <w:t>574.036.867</w:t>
      </w:r>
    </w:p>
    <w:p>
      <w:r>
        <w:t>30</w:t>
      </w:r>
    </w:p>
    <w:p>
      <w:r>
        <w:t>439.856.591</w:t>
      </w:r>
    </w:p>
    <w:p>
      <w:r>
        <w:t>607.368.925</w:t>
      </w:r>
    </w:p>
    <w:p>
      <w:r>
        <w:t>31</w:t>
      </w:r>
    </w:p>
    <w:p>
      <w:r>
        <w:t>464.246.640</w:t>
      </w:r>
    </w:p>
    <w:p>
      <w:r>
        <w:t>642.848.290</w:t>
      </w:r>
    </w:p>
    <w:p>
      <w:r>
        <w:t>32</w:t>
      </w:r>
    </w:p>
    <w:p>
      <w:r>
        <w:t>490.195.716</w:t>
      </w:r>
    </w:p>
    <w:p>
      <w:r>
        <w:t>680.620.795</w:t>
      </w:r>
    </w:p>
    <w:p>
      <w:r>
        <w:t>33</w:t>
      </w:r>
    </w:p>
    <w:p>
      <w:r>
        <w:t>517.810.479</w:t>
      </w:r>
    </w:p>
    <w:p>
      <w:r>
        <w:t>720.841.698</w:t>
      </w:r>
    </w:p>
    <w:p>
      <w:r>
        <w:t>34</w:t>
      </w:r>
    </w:p>
    <w:p>
      <w:r>
        <w:t>547.204.434</w:t>
      </w:r>
    </w:p>
    <w:p>
      <w:r>
        <w:t>763.676.320</w:t>
      </w:r>
    </w:p>
    <w:p>
      <w:r>
        <w:t>35</w:t>
      </w:r>
    </w:p>
    <w:p>
      <w:r>
        <w:t>578.498.399</w:t>
      </w:r>
    </w:p>
    <w:p>
      <w:r>
        <w:t>809.300.724</w:t>
      </w:r>
    </w:p>
    <w:p>
      <w:r>
        <w:t>36</w:t>
      </w:r>
    </w:p>
    <w:p>
      <w:r>
        <w:t>611.821.005</w:t>
      </w:r>
    </w:p>
    <w:p>
      <w:r>
        <w:t>857.902.444</w:t>
      </w:r>
    </w:p>
    <w:p>
      <w:r>
        <w:t>37</w:t>
      </w:r>
    </w:p>
    <w:p>
      <w:r>
        <w:t>647.309.218</w:t>
      </w:r>
    </w:p>
    <w:p>
      <w:r>
        <w:t>909.681.248</w:t>
      </w:r>
    </w:p>
    <w:p>
      <w:r>
        <w:t>38</w:t>
      </w:r>
    </w:p>
    <w:p>
      <w:r>
        <w:t>685.108.907</w:t>
      </w:r>
    </w:p>
    <w:p>
      <w:r>
        <w:t>964.849.965</w:t>
      </w:r>
    </w:p>
    <w:p>
      <w:r>
        <w:t>39</w:t>
      </w:r>
    </w:p>
    <w:p>
      <w:r>
        <w:t>725.375.440</w:t>
      </w:r>
    </w:p>
    <w:p>
      <w:r>
        <w:t>1.023.635.356</w:t>
      </w:r>
    </w:p>
    <w:p>
      <w:r>
        <w:t>40</w:t>
      </w:r>
    </w:p>
    <w:p>
      <w:r>
        <w:t>768.274.327</w:t>
      </w:r>
    </w:p>
    <w:p>
      <w:r>
        <w:t>1.086.279.050</w:t>
      </w:r>
    </w:p>
    <w:p>
      <w:r>
        <w:t>III.6. MÔ HÌNH: KEO, SAO ĐEN, LÁT HOA_1650 CÂY/HA</w:t>
      </w:r>
    </w:p>
    <w:p>
      <w:r>
        <w:t>CHỨC NĂNG: RỪNG ĐẶC DỤNG</w:t>
      </w:r>
    </w:p>
    <w:p>
      <w:r>
        <w:t>Năm</w:t>
      </w:r>
    </w:p>
    <w:p>
      <w:r>
        <w:t>Giá tối thiểu   (đồng/ha)</w:t>
      </w:r>
    </w:p>
    <w:p>
      <w:r>
        <w:t>Giá tối đa   (đồng/ha)</w:t>
      </w:r>
    </w:p>
    <w:p>
      <w:r>
        <w:t>1</w:t>
      </w:r>
    </w:p>
    <w:p>
      <w:r>
        <w:t>17.805.251</w:t>
      </w:r>
    </w:p>
    <w:p>
      <w:r>
        <w:t>17.805.251</w:t>
      </w:r>
    </w:p>
    <w:p>
      <w:r>
        <w:t>2</w:t>
      </w:r>
    </w:p>
    <w:p>
      <w:r>
        <w:t>21.562.690</w:t>
      </w:r>
    </w:p>
    <w:p>
      <w:r>
        <w:t>21.562.690</w:t>
      </w:r>
    </w:p>
    <w:p>
      <w:r>
        <w:t>3</w:t>
      </w:r>
    </w:p>
    <w:p>
      <w:r>
        <w:t>24.460.317</w:t>
      </w:r>
    </w:p>
    <w:p>
      <w:r>
        <w:t>24.460.317</w:t>
      </w:r>
    </w:p>
    <w:p>
      <w:r>
        <w:t>4</w:t>
      </w:r>
    </w:p>
    <w:p>
      <w:r>
        <w:t>25.782.448</w:t>
      </w:r>
    </w:p>
    <w:p>
      <w:r>
        <w:t>25.782.448</w:t>
      </w:r>
    </w:p>
    <w:p>
      <w:r>
        <w:t>5</w:t>
      </w:r>
    </w:p>
    <w:p>
      <w:r>
        <w:t>122.111.917</w:t>
      </w:r>
    </w:p>
    <w:p>
      <w:r>
        <w:t>141.206.934</w:t>
      </w:r>
    </w:p>
    <w:p>
      <w:r>
        <w:t>6</w:t>
      </w:r>
    </w:p>
    <w:p>
      <w:r>
        <w:t>130.621.263</w:t>
      </w:r>
    </w:p>
    <w:p>
      <w:r>
        <w:t>150.980.370</w:t>
      </w:r>
    </w:p>
    <w:p>
      <w:r>
        <w:t>7</w:t>
      </w:r>
    </w:p>
    <w:p>
      <w:r>
        <w:t>139.399.597</w:t>
      </w:r>
    </w:p>
    <w:p>
      <w:r>
        <w:t>161.106.477</w:t>
      </w:r>
    </w:p>
    <w:p>
      <w:r>
        <w:t>8</w:t>
      </w:r>
    </w:p>
    <w:p>
      <w:r>
        <w:t>148.483.000</w:t>
      </w:r>
    </w:p>
    <w:p>
      <w:r>
        <w:t>171.626.875</w:t>
      </w:r>
    </w:p>
    <w:p>
      <w:r>
        <w:t>9</w:t>
      </w:r>
    </w:p>
    <w:p>
      <w:r>
        <w:t>157.908.808</w:t>
      </w:r>
    </w:p>
    <w:p>
      <w:r>
        <w:t>182.584.808</w:t>
      </w:r>
    </w:p>
    <w:p>
      <w:r>
        <w:t>10</w:t>
      </w:r>
    </w:p>
    <w:p>
      <w:r>
        <w:t>167.715.765</w:t>
      </w:r>
    </w:p>
    <w:p>
      <w:r>
        <w:t>194.025.316</w:t>
      </w:r>
    </w:p>
    <w:p>
      <w:r>
        <w:t>11</w:t>
      </w:r>
    </w:p>
    <w:p>
      <w:r>
        <w:t>177.944.180</w:t>
      </w:r>
    </w:p>
    <w:p>
      <w:r>
        <w:t>205.995.423</w:t>
      </w:r>
    </w:p>
    <w:p>
      <w:r>
        <w:t>12</w:t>
      </w:r>
    </w:p>
    <w:p>
      <w:r>
        <w:t>188.636.096</w:t>
      </w:r>
    </w:p>
    <w:p>
      <w:r>
        <w:t>218.544.332</w:t>
      </w:r>
    </w:p>
    <w:p>
      <w:r>
        <w:t>13</w:t>
      </w:r>
    </w:p>
    <w:p>
      <w:r>
        <w:t>199.835.460</w:t>
      </w:r>
    </w:p>
    <w:p>
      <w:r>
        <w:t>231.723.621</w:t>
      </w:r>
    </w:p>
    <w:p>
      <w:r>
        <w:t>14</w:t>
      </w:r>
    </w:p>
    <w:p>
      <w:r>
        <w:t>211.588.305</w:t>
      </w:r>
    </w:p>
    <w:p>
      <w:r>
        <w:t>245.587.462</w:t>
      </w:r>
    </w:p>
    <w:p>
      <w:r>
        <w:t>15</w:t>
      </w:r>
    </w:p>
    <w:p>
      <w:r>
        <w:t>223.942.939</w:t>
      </w:r>
    </w:p>
    <w:p>
      <w:r>
        <w:t>260.192.840</w:t>
      </w:r>
    </w:p>
    <w:p>
      <w:r>
        <w:t>16</w:t>
      </w:r>
    </w:p>
    <w:p>
      <w:r>
        <w:t>236.950.144</w:t>
      </w:r>
    </w:p>
    <w:p>
      <w:r>
        <w:t>275.599.789</w:t>
      </w:r>
    </w:p>
    <w:p>
      <w:r>
        <w:t>17</w:t>
      </w:r>
    </w:p>
    <w:p>
      <w:r>
        <w:t>250.663.384</w:t>
      </w:r>
    </w:p>
    <w:p>
      <w:r>
        <w:t>291.871.636</w:t>
      </w:r>
    </w:p>
    <w:p>
      <w:r>
        <w:t>18</w:t>
      </w:r>
    </w:p>
    <w:p>
      <w:r>
        <w:t>265.139.025</w:t>
      </w:r>
    </w:p>
    <w:p>
      <w:r>
        <w:t>309.075.263</w:t>
      </w:r>
    </w:p>
    <w:p>
      <w:r>
        <w:t>19</w:t>
      </w:r>
    </w:p>
    <w:p>
      <w:r>
        <w:t>280.436.567</w:t>
      </w:r>
    </w:p>
    <w:p>
      <w:r>
        <w:t>327.281.384</w:t>
      </w:r>
    </w:p>
    <w:p>
      <w:r>
        <w:t>20</w:t>
      </w:r>
    </w:p>
    <w:p>
      <w:r>
        <w:t>296.618.887</w:t>
      </w:r>
    </w:p>
    <w:p>
      <w:r>
        <w:t>346.564.831</w:t>
      </w:r>
    </w:p>
    <w:p>
      <w:r>
        <w:t>21</w:t>
      </w:r>
    </w:p>
    <w:p>
      <w:r>
        <w:t>313.752.501</w:t>
      </w:r>
    </w:p>
    <w:p>
      <w:r>
        <w:t>367.004.866</w:t>
      </w:r>
    </w:p>
    <w:p>
      <w:r>
        <w:t>22</w:t>
      </w:r>
    </w:p>
    <w:p>
      <w:r>
        <w:t>331.907.833</w:t>
      </w:r>
    </w:p>
    <w:p>
      <w:r>
        <w:t>388.685.505</w:t>
      </w:r>
    </w:p>
    <w:p>
      <w:r>
        <w:t>23</w:t>
      </w:r>
    </w:p>
    <w:p>
      <w:r>
        <w:t>351.159.508</w:t>
      </w:r>
    </w:p>
    <w:p>
      <w:r>
        <w:t>411.695.862</w:t>
      </w:r>
    </w:p>
    <w:p>
      <w:r>
        <w:t>24</w:t>
      </w:r>
    </w:p>
    <w:p>
      <w:r>
        <w:t>371.586.657</w:t>
      </w:r>
    </w:p>
    <w:p>
      <w:r>
        <w:t>436.130.517</w:t>
      </w:r>
    </w:p>
    <w:p>
      <w:r>
        <w:t>25</w:t>
      </w:r>
    </w:p>
    <w:p>
      <w:r>
        <w:t>393.273.242</w:t>
      </w:r>
    </w:p>
    <w:p>
      <w:r>
        <w:t>462.089.906</w:t>
      </w:r>
    </w:p>
    <w:p>
      <w:r>
        <w:t>26</w:t>
      </w:r>
    </w:p>
    <w:p>
      <w:r>
        <w:t>416.308.403</w:t>
      </w:r>
    </w:p>
    <w:p>
      <w:r>
        <w:t>489.680.730</w:t>
      </w:r>
    </w:p>
    <w:p>
      <w:r>
        <w:t>27</w:t>
      </w:r>
    </w:p>
    <w:p>
      <w:r>
        <w:t>440.786.822</w:t>
      </w:r>
    </w:p>
    <w:p>
      <w:r>
        <w:t>519.016.396</w:t>
      </w:r>
    </w:p>
    <w:p>
      <w:r>
        <w:t>28</w:t>
      </w:r>
    </w:p>
    <w:p>
      <w:r>
        <w:t>466.809.111</w:t>
      </w:r>
    </w:p>
    <w:p>
      <w:r>
        <w:t>550.217.484</w:t>
      </w:r>
    </w:p>
    <w:p>
      <w:r>
        <w:t>29</w:t>
      </w:r>
    </w:p>
    <w:p>
      <w:r>
        <w:t>494.482.234</w:t>
      </w:r>
    </w:p>
    <w:p>
      <w:r>
        <w:t>583.412.241</w:t>
      </w:r>
    </w:p>
    <w:p>
      <w:r>
        <w:t>30</w:t>
      </w:r>
    </w:p>
    <w:p>
      <w:r>
        <w:t>523.919.935</w:t>
      </w:r>
    </w:p>
    <w:p>
      <w:r>
        <w:t>618.737.109</w:t>
      </w:r>
    </w:p>
    <w:p>
      <w:r>
        <w:t>31</w:t>
      </w:r>
    </w:p>
    <w:p>
      <w:r>
        <w:t>555.243.213</w:t>
      </w:r>
    </w:p>
    <w:p>
      <w:r>
        <w:t>656.337.283</w:t>
      </w:r>
    </w:p>
    <w:p>
      <w:r>
        <w:t>32</w:t>
      </w:r>
    </w:p>
    <w:p>
      <w:r>
        <w:t>588.580.817</w:t>
      </w:r>
    </w:p>
    <w:p>
      <w:r>
        <w:t>696.367.315</w:t>
      </w:r>
    </w:p>
    <w:p>
      <w:r>
        <w:t>33</w:t>
      </w:r>
    </w:p>
    <w:p>
      <w:r>
        <w:t>624.069.777</w:t>
      </w:r>
    </w:p>
    <w:p>
      <w:r>
        <w:t>738.991.741</w:t>
      </w:r>
    </w:p>
    <w:p>
      <w:r>
        <w:t>34</w:t>
      </w:r>
    </w:p>
    <w:p>
      <w:r>
        <w:t>661.855.963</w:t>
      </w:r>
    </w:p>
    <w:p>
      <w:r>
        <w:t>784.385.761</w:t>
      </w:r>
    </w:p>
    <w:p>
      <w:r>
        <w:t>35</w:t>
      </w:r>
    </w:p>
    <w:p>
      <w:r>
        <w:t>702.094.690</w:t>
      </w:r>
    </w:p>
    <w:p>
      <w:r>
        <w:t>832.735.960</w:t>
      </w:r>
    </w:p>
    <w:p>
      <w:r>
        <w:t>36</w:t>
      </w:r>
    </w:p>
    <w:p>
      <w:r>
        <w:t>744.951.352</w:t>
      </w:r>
    </w:p>
    <w:p>
      <w:r>
        <w:t>884.241.074</w:t>
      </w:r>
    </w:p>
    <w:p>
      <w:r>
        <w:t>37</w:t>
      </w:r>
    </w:p>
    <w:p>
      <w:r>
        <w:t>790.602.104</w:t>
      </w:r>
    </w:p>
    <w:p>
      <w:r>
        <w:t>939.112.806</w:t>
      </w:r>
    </w:p>
    <w:p>
      <w:r>
        <w:t>38</w:t>
      </w:r>
    </w:p>
    <w:p>
      <w:r>
        <w:t>839.234.586</w:t>
      </w:r>
    </w:p>
    <w:p>
      <w:r>
        <w:t>997.576.697</w:t>
      </w:r>
    </w:p>
    <w:p>
      <w:r>
        <w:t>39</w:t>
      </w:r>
    </w:p>
    <w:p>
      <w:r>
        <w:t>891.048.695</w:t>
      </w:r>
    </w:p>
    <w:p>
      <w:r>
        <w:t>1.059.873.053</w:t>
      </w:r>
    </w:p>
    <w:p>
      <w:r>
        <w:t>40</w:t>
      </w:r>
    </w:p>
    <w:p>
      <w:r>
        <w:t>946.257.403</w:t>
      </w:r>
    </w:p>
    <w:p>
      <w:r>
        <w:t>1.126.257.934</w:t>
      </w:r>
    </w:p>
    <w:p>
      <w:r>
        <w:t>III.7. MÔ HÌNH: LÁT HOA, LIM XANH, TRẨU_1250 CÂY/HA</w:t>
      </w:r>
    </w:p>
    <w:p>
      <w:r>
        <w:t>CHỨC NĂNG: RỪNG PHÒNG HỘ</w:t>
      </w:r>
    </w:p>
    <w:p>
      <w:r>
        <w:t>Năm</w:t>
      </w:r>
    </w:p>
    <w:p>
      <w:r>
        <w:t>Giá tối thiểu   (đồng/ha)</w:t>
      </w:r>
    </w:p>
    <w:p>
      <w:r>
        <w:t>Giá tối đa   (đồng/ha)</w:t>
      </w:r>
    </w:p>
    <w:p>
      <w:r>
        <w:t>1</w:t>
      </w:r>
    </w:p>
    <w:p>
      <w:r>
        <w:t>34.039.467</w:t>
      </w:r>
    </w:p>
    <w:p>
      <w:r>
        <w:t>34.039.467</w:t>
      </w:r>
    </w:p>
    <w:p>
      <w:r>
        <w:t>2</w:t>
      </w:r>
    </w:p>
    <w:p>
      <w:r>
        <w:t>48.952.830</w:t>
      </w:r>
    </w:p>
    <w:p>
      <w:r>
        <w:t>48.952.830</w:t>
      </w:r>
    </w:p>
    <w:p>
      <w:r>
        <w:t>3</w:t>
      </w:r>
    </w:p>
    <w:p>
      <w:r>
        <w:t>59.838.102</w:t>
      </w:r>
    </w:p>
    <w:p>
      <w:r>
        <w:t>59.838.102</w:t>
      </w:r>
    </w:p>
    <w:p>
      <w:r>
        <w:t>4</w:t>
      </w:r>
    </w:p>
    <w:p>
      <w:r>
        <w:t>66.952.351</w:t>
      </w:r>
    </w:p>
    <w:p>
      <w:r>
        <w:t>66.952.351</w:t>
      </w:r>
    </w:p>
    <w:p>
      <w:r>
        <w:t>5</w:t>
      </w:r>
    </w:p>
    <w:p>
      <w:r>
        <w:t>156.806.827</w:t>
      </w:r>
    </w:p>
    <w:p>
      <w:r>
        <w:t>187.570.761</w:t>
      </w:r>
    </w:p>
    <w:p>
      <w:r>
        <w:t>6</w:t>
      </w:r>
    </w:p>
    <w:p>
      <w:r>
        <w:t>166.409.855</w:t>
      </w:r>
    </w:p>
    <w:p>
      <w:r>
        <w:t>199.210.361</w:t>
      </w:r>
    </w:p>
    <w:p>
      <w:r>
        <w:t>7</w:t>
      </w:r>
    </w:p>
    <w:p>
      <w:r>
        <w:t>173.829.922</w:t>
      </w:r>
    </w:p>
    <w:p>
      <w:r>
        <w:t>208.801.822</w:t>
      </w:r>
    </w:p>
    <w:p>
      <w:r>
        <w:t>8</w:t>
      </w:r>
    </w:p>
    <w:p>
      <w:r>
        <w:t>181.564.948</w:t>
      </w:r>
    </w:p>
    <w:p>
      <w:r>
        <w:t>218.851.988</w:t>
      </w:r>
    </w:p>
    <w:p>
      <w:r>
        <w:t>9</w:t>
      </w:r>
    </w:p>
    <w:p>
      <w:r>
        <w:t>189.646.727</w:t>
      </w:r>
    </w:p>
    <w:p>
      <w:r>
        <w:t>229.402.169</w:t>
      </w:r>
    </w:p>
    <w:p>
      <w:r>
        <w:t>10</w:t>
      </w:r>
    </w:p>
    <w:p>
      <w:r>
        <w:t>198.108.478</w:t>
      </w:r>
    </w:p>
    <w:p>
      <w:r>
        <w:t>240.495.731</w:t>
      </w:r>
    </w:p>
    <w:p>
      <w:r>
        <w:t>11</w:t>
      </w:r>
    </w:p>
    <w:p>
      <w:r>
        <w:t>206.984.982</w:t>
      </w:r>
    </w:p>
    <w:p>
      <w:r>
        <w:t>252.178.270</w:t>
      </w:r>
    </w:p>
    <w:p>
      <w:r>
        <w:t>12</w:t>
      </w:r>
    </w:p>
    <w:p>
      <w:r>
        <w:t>216.312.723</w:t>
      </w:r>
    </w:p>
    <w:p>
      <w:r>
        <w:t>264.497.807</w:t>
      </w:r>
    </w:p>
    <w:p>
      <w:r>
        <w:t>13</w:t>
      </w:r>
    </w:p>
    <w:p>
      <w:r>
        <w:t>226.130.042</w:t>
      </w:r>
    </w:p>
    <w:p>
      <w:r>
        <w:t>277.504.979</w:t>
      </w:r>
    </w:p>
    <w:p>
      <w:r>
        <w:t>14</w:t>
      </w:r>
    </w:p>
    <w:p>
      <w:r>
        <w:t>236.477.291</w:t>
      </w:r>
    </w:p>
    <w:p>
      <w:r>
        <w:t>291.253.249</w:t>
      </w:r>
    </w:p>
    <w:p>
      <w:r>
        <w:t>15</w:t>
      </w:r>
    </w:p>
    <w:p>
      <w:r>
        <w:t>247.397.002</w:t>
      </w:r>
    </w:p>
    <w:p>
      <w:r>
        <w:t>305.799.128</w:t>
      </w:r>
    </w:p>
    <w:p>
      <w:r>
        <w:t>16</w:t>
      </w:r>
    </w:p>
    <w:p>
      <w:r>
        <w:t>258.934.057</w:t>
      </w:r>
    </w:p>
    <w:p>
      <w:r>
        <w:t>321.202.404</w:t>
      </w:r>
    </w:p>
    <w:p>
      <w:r>
        <w:t>17</w:t>
      </w:r>
    </w:p>
    <w:p>
      <w:r>
        <w:t>271.135.878</w:t>
      </w:r>
    </w:p>
    <w:p>
      <w:r>
        <w:t>337.526.389</w:t>
      </w:r>
    </w:p>
    <w:p>
      <w:r>
        <w:t>18</w:t>
      </w:r>
    </w:p>
    <w:p>
      <w:r>
        <w:t>284.052.619</w:t>
      </w:r>
    </w:p>
    <w:p>
      <w:r>
        <w:t>354.838.182</w:t>
      </w:r>
    </w:p>
    <w:p>
      <w:r>
        <w:t>19</w:t>
      </w:r>
    </w:p>
    <w:p>
      <w:r>
        <w:t>297.737.372</w:t>
      </w:r>
    </w:p>
    <w:p>
      <w:r>
        <w:t>373.208.939</w:t>
      </w:r>
    </w:p>
    <w:p>
      <w:r>
        <w:t>20</w:t>
      </w:r>
    </w:p>
    <w:p>
      <w:r>
        <w:t>312.246.385</w:t>
      </w:r>
    </w:p>
    <w:p>
      <w:r>
        <w:t>392.714.170</w:t>
      </w:r>
    </w:p>
    <w:p>
      <w:r>
        <w:t>21</w:t>
      </w:r>
    </w:p>
    <w:p>
      <w:r>
        <w:t>327.639.295</w:t>
      </w:r>
    </w:p>
    <w:p>
      <w:r>
        <w:t>413.434.048</w:t>
      </w:r>
    </w:p>
    <w:p>
      <w:r>
        <w:t>22</w:t>
      </w:r>
    </w:p>
    <w:p>
      <w:r>
        <w:t>343.979.373</w:t>
      </w:r>
    </w:p>
    <w:p>
      <w:r>
        <w:t>435.453.738</w:t>
      </w:r>
    </w:p>
    <w:p>
      <w:r>
        <w:t>23</w:t>
      </w:r>
    </w:p>
    <w:p>
      <w:r>
        <w:t>361.333.782</w:t>
      </w:r>
    </w:p>
    <w:p>
      <w:r>
        <w:t>458.863.750</w:t>
      </w:r>
    </w:p>
    <w:p>
      <w:r>
        <w:t>24</w:t>
      </w:r>
    </w:p>
    <w:p>
      <w:r>
        <w:t>379.773.854</w:t>
      </w:r>
    </w:p>
    <w:p>
      <w:r>
        <w:t>483.760.306</w:t>
      </w:r>
    </w:p>
    <w:p>
      <w:r>
        <w:t>25</w:t>
      </w:r>
    </w:p>
    <w:p>
      <w:r>
        <w:t>399.375.384</w:t>
      </w:r>
    </w:p>
    <w:p>
      <w:r>
        <w:t>510.245.739</w:t>
      </w:r>
    </w:p>
    <w:p>
      <w:r>
        <w:t>26</w:t>
      </w:r>
    </w:p>
    <w:p>
      <w:r>
        <w:t>420.218.941</w:t>
      </w:r>
    </w:p>
    <w:p>
      <w:r>
        <w:t>538.428.913</w:t>
      </w:r>
    </w:p>
    <w:p>
      <w:r>
        <w:t>27</w:t>
      </w:r>
    </w:p>
    <w:p>
      <w:r>
        <w:t>442.390.199</w:t>
      </w:r>
    </w:p>
    <w:p>
      <w:r>
        <w:t>568.425.672</w:t>
      </w:r>
    </w:p>
    <w:p>
      <w:r>
        <w:t>28</w:t>
      </w:r>
    </w:p>
    <w:p>
      <w:r>
        <w:t>465.980.289</w:t>
      </w:r>
    </w:p>
    <w:p>
      <w:r>
        <w:t>600.359.310</w:t>
      </w:r>
    </w:p>
    <w:p>
      <w:r>
        <w:t>29</w:t>
      </w:r>
    </w:p>
    <w:p>
      <w:r>
        <w:t>491.086.175</w:t>
      </w:r>
    </w:p>
    <w:p>
      <w:r>
        <w:t>634.361.087</w:t>
      </w:r>
    </w:p>
    <w:p>
      <w:r>
        <w:t>30</w:t>
      </w:r>
    </w:p>
    <w:p>
      <w:r>
        <w:t>517.811.049</w:t>
      </w:r>
    </w:p>
    <w:p>
      <w:r>
        <w:t>670.570.760</w:t>
      </w:r>
    </w:p>
    <w:p>
      <w:r>
        <w:t>31</w:t>
      </w:r>
    </w:p>
    <w:p>
      <w:r>
        <w:t>546.264.761</w:t>
      </w:r>
    </w:p>
    <w:p>
      <w:r>
        <w:t>709.137.165</w:t>
      </w:r>
    </w:p>
    <w:p>
      <w:r>
        <w:t>32</w:t>
      </w:r>
    </w:p>
    <w:p>
      <w:r>
        <w:t>576.564.264</w:t>
      </w:r>
    </w:p>
    <w:p>
      <w:r>
        <w:t>750.218.822</w:t>
      </w:r>
    </w:p>
    <w:p>
      <w:r>
        <w:t>33</w:t>
      </w:r>
    </w:p>
    <w:p>
      <w:r>
        <w:t>608.834.100</w:t>
      </w:r>
    </w:p>
    <w:p>
      <w:r>
        <w:t>793.984.589</w:t>
      </w:r>
    </w:p>
    <w:p>
      <w:r>
        <w:t>34</w:t>
      </w:r>
    </w:p>
    <w:p>
      <w:r>
        <w:t>643.206.908</w:t>
      </w:r>
    </w:p>
    <w:p>
      <w:r>
        <w:t>840.614.360</w:t>
      </w:r>
    </w:p>
    <w:p>
      <w:r>
        <w:t>35</w:t>
      </w:r>
    </w:p>
    <w:p>
      <w:r>
        <w:t>679.823.974</w:t>
      </w:r>
    </w:p>
    <w:p>
      <w:r>
        <w:t>890.299.798</w:t>
      </w:r>
    </w:p>
    <w:p>
      <w:r>
        <w:t>36</w:t>
      </w:r>
    </w:p>
    <w:p>
      <w:r>
        <w:t>718.835.803</w:t>
      </w:r>
    </w:p>
    <w:p>
      <w:r>
        <w:t>943.245.127</w:t>
      </w:r>
    </w:p>
    <w:p>
      <w:r>
        <w:t>37</w:t>
      </w:r>
    </w:p>
    <w:p>
      <w:r>
        <w:t>760.402.749</w:t>
      </w:r>
    </w:p>
    <w:p>
      <w:r>
        <w:t>999.667.971</w:t>
      </w:r>
    </w:p>
    <w:p>
      <w:r>
        <w:t>38</w:t>
      </w:r>
    </w:p>
    <w:p>
      <w:r>
        <w:t>804.695.666</w:t>
      </w:r>
    </w:p>
    <w:p>
      <w:r>
        <w:t>1.059.800.245</w:t>
      </w:r>
    </w:p>
    <w:p>
      <w:r>
        <w:t>39</w:t>
      </w:r>
    </w:p>
    <w:p>
      <w:r>
        <w:t>851.896.612</w:t>
      </w:r>
    </w:p>
    <w:p>
      <w:r>
        <w:t>1.123.889.114</w:t>
      </w:r>
    </w:p>
    <w:p>
      <w:r>
        <w:t>40</w:t>
      </w:r>
    </w:p>
    <w:p>
      <w:r>
        <w:t>902.199.600</w:t>
      </w:r>
    </w:p>
    <w:p>
      <w:r>
        <w:t>1.192.198.006</w:t>
      </w:r>
    </w:p>
    <w:p>
      <w:r>
        <w:t>III.8. MÔ HÌNH: LÁT HOA, LIM XANH, TRẨU, KEO_1650 CÂY/HA</w:t>
      </w:r>
    </w:p>
    <w:p>
      <w:r>
        <w:t>CHỨC NĂNG: RỪNG PHÒNG HỘ</w:t>
      </w:r>
    </w:p>
    <w:p>
      <w:r>
        <w:t>Năm</w:t>
      </w:r>
    </w:p>
    <w:p>
      <w:r>
        <w:t>Giá tối thiểu   (đồng/ha)</w:t>
      </w:r>
    </w:p>
    <w:p>
      <w:r>
        <w:t>Giá tối đa   (đồng/ha)</w:t>
      </w:r>
    </w:p>
    <w:p>
      <w:r>
        <w:t>1</w:t>
      </w:r>
    </w:p>
    <w:p>
      <w:r>
        <w:t>27.556.458</w:t>
      </w:r>
    </w:p>
    <w:p>
      <w:r>
        <w:t>27.556.458</w:t>
      </w:r>
    </w:p>
    <w:p>
      <w:r>
        <w:t>2</w:t>
      </w:r>
    </w:p>
    <w:p>
      <w:r>
        <w:t>33.371.692</w:t>
      </w:r>
    </w:p>
    <w:p>
      <w:r>
        <w:t>33.371.692</w:t>
      </w:r>
    </w:p>
    <w:p>
      <w:r>
        <w:t>3</w:t>
      </w:r>
    </w:p>
    <w:p>
      <w:r>
        <w:t>37.856.231</w:t>
      </w:r>
    </w:p>
    <w:p>
      <w:r>
        <w:t>37.856.231</w:t>
      </w:r>
    </w:p>
    <w:p>
      <w:r>
        <w:t>4</w:t>
      </w:r>
    </w:p>
    <w:p>
      <w:r>
        <w:t>39.902.439</w:t>
      </w:r>
    </w:p>
    <w:p>
      <w:r>
        <w:t>39.902.439</w:t>
      </w:r>
    </w:p>
    <w:p>
      <w:r>
        <w:t>5</w:t>
      </w:r>
    </w:p>
    <w:p>
      <w:r>
        <w:t>126.768.343</w:t>
      </w:r>
    </w:p>
    <w:p>
      <w:r>
        <w:t>156.365.343</w:t>
      </w:r>
    </w:p>
    <w:p>
      <w:r>
        <w:t>6</w:t>
      </w:r>
    </w:p>
    <w:p>
      <w:r>
        <w:t>134.168.930</w:t>
      </w:r>
    </w:p>
    <w:p>
      <w:r>
        <w:t>165.725.251</w:t>
      </w:r>
    </w:p>
    <w:p>
      <w:r>
        <w:t>7</w:t>
      </w:r>
    </w:p>
    <w:p>
      <w:r>
        <w:t>141.831.673</w:t>
      </w:r>
    </w:p>
    <w:p>
      <w:r>
        <w:t>175.477.023</w:t>
      </w:r>
    </w:p>
    <w:p>
      <w:r>
        <w:t>8</w:t>
      </w:r>
    </w:p>
    <w:p>
      <w:r>
        <w:t>149.788.070</w:t>
      </w:r>
    </w:p>
    <w:p>
      <w:r>
        <w:t>185.660.742</w:t>
      </w:r>
    </w:p>
    <w:p>
      <w:r>
        <w:t>9</w:t>
      </w:r>
    </w:p>
    <w:p>
      <w:r>
        <w:t>158.070.823</w:t>
      </w:r>
    </w:p>
    <w:p>
      <w:r>
        <w:t>196.318.266</w:t>
      </w:r>
    </w:p>
    <w:p>
      <w:r>
        <w:t>10</w:t>
      </w:r>
    </w:p>
    <w:p>
      <w:r>
        <w:t>166.713.978</w:t>
      </w:r>
    </w:p>
    <w:p>
      <w:r>
        <w:t>207.493.402</w:t>
      </w:r>
    </w:p>
    <w:p>
      <w:r>
        <w:t>11</w:t>
      </w:r>
    </w:p>
    <w:p>
      <w:r>
        <w:t>175.753.061</w:t>
      </w:r>
    </w:p>
    <w:p>
      <w:r>
        <w:t>219.232.082</w:t>
      </w:r>
    </w:p>
    <w:p>
      <w:r>
        <w:t>12</w:t>
      </w:r>
    </w:p>
    <w:p>
      <w:r>
        <w:t>185.225.225</w:t>
      </w:r>
    </w:p>
    <w:p>
      <w:r>
        <w:t>231.582.557</w:t>
      </w:r>
    </w:p>
    <w:p>
      <w:r>
        <w:t>13</w:t>
      </w:r>
    </w:p>
    <w:p>
      <w:r>
        <w:t>195.169.404</w:t>
      </w:r>
    </w:p>
    <w:p>
      <w:r>
        <w:t>244.595.592</w:t>
      </w:r>
    </w:p>
    <w:p>
      <w:r>
        <w:t>14</w:t>
      </w:r>
    </w:p>
    <w:p>
      <w:r>
        <w:t>205.626.473</w:t>
      </w:r>
    </w:p>
    <w:p>
      <w:r>
        <w:t>258.324.674</w:t>
      </w:r>
    </w:p>
    <w:p>
      <w:r>
        <w:t>15</w:t>
      </w:r>
    </w:p>
    <w:p>
      <w:r>
        <w:t>216.639.412</w:t>
      </w:r>
    </w:p>
    <w:p>
      <w:r>
        <w:t>272.826.235</w:t>
      </w:r>
    </w:p>
    <w:p>
      <w:r>
        <w:t>16</w:t>
      </w:r>
    </w:p>
    <w:p>
      <w:r>
        <w:t>228.253.489</w:t>
      </w:r>
    </w:p>
    <w:p>
      <w:r>
        <w:t>288.159.880</w:t>
      </w:r>
    </w:p>
    <w:p>
      <w:r>
        <w:t>17</w:t>
      </w:r>
    </w:p>
    <w:p>
      <w:r>
        <w:t>240.516.443</w:t>
      </w:r>
    </w:p>
    <w:p>
      <w:r>
        <w:t>304.388.636</w:t>
      </w:r>
    </w:p>
    <w:p>
      <w:r>
        <w:t>18</w:t>
      </w:r>
    </w:p>
    <w:p>
      <w:r>
        <w:t>253.478.676</w:t>
      </w:r>
    </w:p>
    <w:p>
      <w:r>
        <w:t>321.579.209</w:t>
      </w:r>
    </w:p>
    <w:p>
      <w:r>
        <w:t>19</w:t>
      </w:r>
    </w:p>
    <w:p>
      <w:r>
        <w:t>267.193.470</w:t>
      </w:r>
    </w:p>
    <w:p>
      <w:r>
        <w:t>339.802.258</w:t>
      </w:r>
    </w:p>
    <w:p>
      <w:r>
        <w:t>20</w:t>
      </w:r>
    </w:p>
    <w:p>
      <w:r>
        <w:t>281.717.196</w:t>
      </w:r>
    </w:p>
    <w:p>
      <w:r>
        <w:t>359.132.686</w:t>
      </w:r>
    </w:p>
    <w:p>
      <w:r>
        <w:t>21</w:t>
      </w:r>
    </w:p>
    <w:p>
      <w:r>
        <w:t>297.109.552</w:t>
      </w:r>
    </w:p>
    <w:p>
      <w:r>
        <w:t>379.649.947</w:t>
      </w:r>
    </w:p>
    <w:p>
      <w:r>
        <w:t>22</w:t>
      </w:r>
    </w:p>
    <w:p>
      <w:r>
        <w:t>313.433.805</w:t>
      </w:r>
    </w:p>
    <w:p>
      <w:r>
        <w:t>401.438.374</w:t>
      </w:r>
    </w:p>
    <w:p>
      <w:r>
        <w:t>23</w:t>
      </w:r>
    </w:p>
    <w:p>
      <w:r>
        <w:t>330.757.054</w:t>
      </w:r>
    </w:p>
    <w:p>
      <w:r>
        <w:t>424.587.525</w:t>
      </w:r>
    </w:p>
    <w:p>
      <w:r>
        <w:t>24</w:t>
      </w:r>
    </w:p>
    <w:p>
      <w:r>
        <w:t>349.150.502</w:t>
      </w:r>
    </w:p>
    <w:p>
      <w:r>
        <w:t>449.192.551</w:t>
      </w:r>
    </w:p>
    <w:p>
      <w:r>
        <w:t>25</w:t>
      </w:r>
    </w:p>
    <w:p>
      <w:r>
        <w:t>368.689.753</w:t>
      </w:r>
    </w:p>
    <w:p>
      <w:r>
        <w:t>475.354.586</w:t>
      </w:r>
    </w:p>
    <w:p>
      <w:r>
        <w:t>26</w:t>
      </w:r>
    </w:p>
    <w:p>
      <w:r>
        <w:t>389.455.121</w:t>
      </w:r>
    </w:p>
    <w:p>
      <w:r>
        <w:t>503.181.165</w:t>
      </w:r>
    </w:p>
    <w:p>
      <w:r>
        <w:t>27</w:t>
      </w:r>
    </w:p>
    <w:p>
      <w:r>
        <w:t>411.531.957</w:t>
      </w:r>
    </w:p>
    <w:p>
      <w:r>
        <w:t>532.786.666</w:t>
      </w:r>
    </w:p>
    <w:p>
      <w:r>
        <w:t>28</w:t>
      </w:r>
    </w:p>
    <w:p>
      <w:r>
        <w:t>435.011.005</w:t>
      </w:r>
    </w:p>
    <w:p>
      <w:r>
        <w:t>564.292.775</w:t>
      </w:r>
    </w:p>
    <w:p>
      <w:r>
        <w:t>29</w:t>
      </w:r>
    </w:p>
    <w:p>
      <w:r>
        <w:t>459.988.772</w:t>
      </w:r>
    </w:p>
    <w:p>
      <w:r>
        <w:t>597.828.995</w:t>
      </w:r>
    </w:p>
    <w:p>
      <w:r>
        <w:t>30</w:t>
      </w:r>
    </w:p>
    <w:p>
      <w:r>
        <w:t>486.567.924</w:t>
      </w:r>
    </w:p>
    <w:p>
      <w:r>
        <w:t>633.533.170</w:t>
      </w:r>
    </w:p>
    <w:p>
      <w:r>
        <w:t>31</w:t>
      </w:r>
    </w:p>
    <w:p>
      <w:r>
        <w:t>514.857.711</w:t>
      </w:r>
    </w:p>
    <w:p>
      <w:r>
        <w:t>671.552.057</w:t>
      </w:r>
    </w:p>
    <w:p>
      <w:r>
        <w:t>32</w:t>
      </w:r>
    </w:p>
    <w:p>
      <w:r>
        <w:t>544.974.414</w:t>
      </w:r>
    </w:p>
    <w:p>
      <w:r>
        <w:t>712.041.925</w:t>
      </w:r>
    </w:p>
    <w:p>
      <w:r>
        <w:t>33</w:t>
      </w:r>
    </w:p>
    <w:p>
      <w:r>
        <w:t>577.041.821</w:t>
      </w:r>
    </w:p>
    <w:p>
      <w:r>
        <w:t>755.169.202</w:t>
      </w:r>
    </w:p>
    <w:p>
      <w:r>
        <w:t>34</w:t>
      </w:r>
    </w:p>
    <w:p>
      <w:r>
        <w:t>611.191.742</w:t>
      </w:r>
    </w:p>
    <w:p>
      <w:r>
        <w:t>801.111.155</w:t>
      </w:r>
    </w:p>
    <w:p>
      <w:r>
        <w:t>35</w:t>
      </w:r>
    </w:p>
    <w:p>
      <w:r>
        <w:t>647.564.543</w:t>
      </w:r>
    </w:p>
    <w:p>
      <w:r>
        <w:t>850.056.622</w:t>
      </w:r>
    </w:p>
    <w:p>
      <w:r>
        <w:t>36</w:t>
      </w:r>
    </w:p>
    <w:p>
      <w:r>
        <w:t>686.309.729</w:t>
      </w:r>
    </w:p>
    <w:p>
      <w:r>
        <w:t>902.206.783</w:t>
      </w:r>
    </w:p>
    <w:p>
      <w:r>
        <w:t>37</w:t>
      </w:r>
    </w:p>
    <w:p>
      <w:r>
        <w:t>727.586.556</w:t>
      </w:r>
    </w:p>
    <w:p>
      <w:r>
        <w:t>957.775.995</w:t>
      </w:r>
    </w:p>
    <w:p>
      <w:r>
        <w:t>38</w:t>
      </w:r>
    </w:p>
    <w:p>
      <w:r>
        <w:t>771.564.685</w:t>
      </w:r>
    </w:p>
    <w:p>
      <w:r>
        <w:t>1.016.992.665</w:t>
      </w:r>
    </w:p>
    <w:p>
      <w:r>
        <w:t>39</w:t>
      </w:r>
    </w:p>
    <w:p>
      <w:r>
        <w:t>818.424.881</w:t>
      </w:r>
    </w:p>
    <w:p>
      <w:r>
        <w:t>1.080.100.193</w:t>
      </w:r>
    </w:p>
    <w:p>
      <w:r>
        <w:t>40</w:t>
      </w:r>
    </w:p>
    <w:p>
      <w:r>
        <w:t>868.359.756</w:t>
      </w:r>
    </w:p>
    <w:p>
      <w:r>
        <w:t>1.147.357.974</w:t>
      </w:r>
    </w:p>
    <w:p>
      <w:r>
        <w:t>III.9. MÔ HÌNH: LÁT HOA, TRẨU_1000 CÂY/HA</w:t>
      </w:r>
    </w:p>
    <w:p>
      <w:r>
        <w:t>CHỨC NĂNG: RỪNG PHÒNG HỘ</w:t>
      </w:r>
    </w:p>
    <w:p>
      <w:r>
        <w:t>Năm</w:t>
      </w:r>
    </w:p>
    <w:p>
      <w:r>
        <w:t>Giá tối thiểu   (đồng/ha)</w:t>
      </w:r>
    </w:p>
    <w:p>
      <w:r>
        <w:t>Giá tối đa   (đồng/ha)</w:t>
      </w:r>
    </w:p>
    <w:p>
      <w:r>
        <w:t>1</w:t>
      </w:r>
    </w:p>
    <w:p>
      <w:r>
        <w:t>25.845.486</w:t>
      </w:r>
    </w:p>
    <w:p>
      <w:r>
        <w:t>25.845.486</w:t>
      </w:r>
    </w:p>
    <w:p>
      <w:r>
        <w:t>2</w:t>
      </w:r>
    </w:p>
    <w:p>
      <w:r>
        <w:t>31.299.654</w:t>
      </w:r>
    </w:p>
    <w:p>
      <w:r>
        <w:t>31.299.654</w:t>
      </w:r>
    </w:p>
    <w:p>
      <w:r>
        <w:t>3</w:t>
      </w:r>
    </w:p>
    <w:p>
      <w:r>
        <w:t>35.505.749</w:t>
      </w:r>
    </w:p>
    <w:p>
      <w:r>
        <w:t>35.505.749</w:t>
      </w:r>
    </w:p>
    <w:p>
      <w:r>
        <w:t>4</w:t>
      </w:r>
    </w:p>
    <w:p>
      <w:r>
        <w:t>37.424.909</w:t>
      </w:r>
    </w:p>
    <w:p>
      <w:r>
        <w:t>37.424.909</w:t>
      </w:r>
    </w:p>
    <w:p>
      <w:r>
        <w:t>5</w:t>
      </w:r>
    </w:p>
    <w:p>
      <w:r>
        <w:t>101.577.248</w:t>
      </w:r>
    </w:p>
    <w:p>
      <w:r>
        <w:t>132.765.730</w:t>
      </w:r>
    </w:p>
    <w:p>
      <w:r>
        <w:t>6</w:t>
      </w:r>
    </w:p>
    <w:p>
      <w:r>
        <w:t>107.371.745</w:t>
      </w:r>
    </w:p>
    <w:p>
      <w:r>
        <w:t>140.624.905</w:t>
      </w:r>
    </w:p>
    <w:p>
      <w:r>
        <w:t>7</w:t>
      </w:r>
    </w:p>
    <w:p>
      <w:r>
        <w:t>113.336.217</w:t>
      </w:r>
    </w:p>
    <w:p>
      <w:r>
        <w:t>148.790.736</w:t>
      </w:r>
    </w:p>
    <w:p>
      <w:r>
        <w:t>8</w:t>
      </w:r>
    </w:p>
    <w:p>
      <w:r>
        <w:t>119.495.181</w:t>
      </w:r>
    </w:p>
    <w:p>
      <w:r>
        <w:t>157.296.789</w:t>
      </w:r>
    </w:p>
    <w:p>
      <w:r>
        <w:t>9</w:t>
      </w:r>
    </w:p>
    <w:p>
      <w:r>
        <w:t>125.873.951</w:t>
      </w:r>
    </w:p>
    <w:p>
      <w:r>
        <w:t>166.178.025</w:t>
      </w:r>
    </w:p>
    <w:p>
      <w:r>
        <w:t>10</w:t>
      </w:r>
    </w:p>
    <w:p>
      <w:r>
        <w:t>132.498.746</w:t>
      </w:r>
    </w:p>
    <w:p>
      <w:r>
        <w:t>175.470.951</w:t>
      </w:r>
    </w:p>
    <w:p>
      <w:r>
        <w:t>11</w:t>
      </w:r>
    </w:p>
    <w:p>
      <w:r>
        <w:t>139.396.797</w:t>
      </w:r>
    </w:p>
    <w:p>
      <w:r>
        <w:t>185.213.761</w:t>
      </w:r>
    </w:p>
    <w:p>
      <w:r>
        <w:t>12</w:t>
      </w:r>
    </w:p>
    <w:p>
      <w:r>
        <w:t>146.596.457</w:t>
      </w:r>
    </w:p>
    <w:p>
      <w:r>
        <w:t>195.446.504</w:t>
      </w:r>
    </w:p>
    <w:p>
      <w:r>
        <w:t>13</w:t>
      </w:r>
    </w:p>
    <w:p>
      <w:r>
        <w:t>154.127.319</w:t>
      </w:r>
    </w:p>
    <w:p>
      <w:r>
        <w:t>206.211.240</w:t>
      </w:r>
    </w:p>
    <w:p>
      <w:r>
        <w:t>14</w:t>
      </w:r>
    </w:p>
    <w:p>
      <w:r>
        <w:t>162.020.337</w:t>
      </w:r>
    </w:p>
    <w:p>
      <w:r>
        <w:t>217.552.214</w:t>
      </w:r>
    </w:p>
    <w:p>
      <w:r>
        <w:t>15</w:t>
      </w:r>
    </w:p>
    <w:p>
      <w:r>
        <w:t>170.307.955</w:t>
      </w:r>
    </w:p>
    <w:p>
      <w:r>
        <w:t>229.516.041</w:t>
      </w:r>
    </w:p>
    <w:p>
      <w:r>
        <w:t>16</w:t>
      </w:r>
    </w:p>
    <w:p>
      <w:r>
        <w:t>179.024.236</w:t>
      </w:r>
    </w:p>
    <w:p>
      <w:r>
        <w:t>242.151.898</w:t>
      </w:r>
    </w:p>
    <w:p>
      <w:r>
        <w:t>17</w:t>
      </w:r>
    </w:p>
    <w:p>
      <w:r>
        <w:t>188.205.009</w:t>
      </w:r>
    </w:p>
    <w:p>
      <w:r>
        <w:t>255.511.722</w:t>
      </w:r>
    </w:p>
    <w:p>
      <w:r>
        <w:t>18</w:t>
      </w:r>
    </w:p>
    <w:p>
      <w:r>
        <w:t>197.888.009</w:t>
      </w:r>
    </w:p>
    <w:p>
      <w:r>
        <w:t>269.650.426</w:t>
      </w:r>
    </w:p>
    <w:p>
      <w:r>
        <w:t>19</w:t>
      </w:r>
    </w:p>
    <w:p>
      <w:r>
        <w:t>208.113.036</w:t>
      </w:r>
    </w:p>
    <w:p>
      <w:r>
        <w:t>284.626.125</w:t>
      </w:r>
    </w:p>
    <w:p>
      <w:r>
        <w:t>20</w:t>
      </w:r>
    </w:p>
    <w:p>
      <w:r>
        <w:t>218.922.119</w:t>
      </w:r>
    </w:p>
    <w:p>
      <w:r>
        <w:t>300.500.375</w:t>
      </w:r>
    </w:p>
    <w:p>
      <w:r>
        <w:t>21</w:t>
      </w:r>
    </w:p>
    <w:p>
      <w:r>
        <w:t>230.359.687</w:t>
      </w:r>
    </w:p>
    <w:p>
      <w:r>
        <w:t>317.338.423</w:t>
      </w:r>
    </w:p>
    <w:p>
      <w:r>
        <w:t>22</w:t>
      </w:r>
    </w:p>
    <w:p>
      <w:r>
        <w:t>242.472.751</w:t>
      </w:r>
    </w:p>
    <w:p>
      <w:r>
        <w:t>335.209.480</w:t>
      </w:r>
    </w:p>
    <w:p>
      <w:r>
        <w:t>23</w:t>
      </w:r>
    </w:p>
    <w:p>
      <w:r>
        <w:t>255.311.101</w:t>
      </w:r>
    </w:p>
    <w:p>
      <w:r>
        <w:t>354.187.001</w:t>
      </w:r>
    </w:p>
    <w:p>
      <w:r>
        <w:t>24</w:t>
      </w:r>
    </w:p>
    <w:p>
      <w:r>
        <w:t>268.927.508</w:t>
      </w:r>
    </w:p>
    <w:p>
      <w:r>
        <w:t>374.348.992</w:t>
      </w:r>
    </w:p>
    <w:p>
      <w:r>
        <w:t>25</w:t>
      </w:r>
    </w:p>
    <w:p>
      <w:r>
        <w:t>283.377.937</w:t>
      </w:r>
    </w:p>
    <w:p>
      <w:r>
        <w:t>395.778.324</w:t>
      </w:r>
    </w:p>
    <w:p>
      <w:r>
        <w:t>26</w:t>
      </w:r>
    </w:p>
    <w:p>
      <w:r>
        <w:t>298.721.786</w:t>
      </w:r>
    </w:p>
    <w:p>
      <w:r>
        <w:t>418.563.079</w:t>
      </w:r>
    </w:p>
    <w:p>
      <w:r>
        <w:t>27</w:t>
      </w:r>
    </w:p>
    <w:p>
      <w:r>
        <w:t>315.022.123</w:t>
      </w:r>
    </w:p>
    <w:p>
      <w:r>
        <w:t>442.796.910</w:t>
      </w:r>
    </w:p>
    <w:p>
      <w:r>
        <w:t>28</w:t>
      </w:r>
    </w:p>
    <w:p>
      <w:r>
        <w:t>332.345.949</w:t>
      </w:r>
    </w:p>
    <w:p>
      <w:r>
        <w:t>468.579.426</w:t>
      </w:r>
    </w:p>
    <w:p>
      <w:r>
        <w:t>29</w:t>
      </w:r>
    </w:p>
    <w:p>
      <w:r>
        <w:t>350.764.470</w:t>
      </w:r>
    </w:p>
    <w:p>
      <w:r>
        <w:t>496.016.603</w:t>
      </w:r>
    </w:p>
    <w:p>
      <w:r>
        <w:t>30</w:t>
      </w:r>
    </w:p>
    <w:p>
      <w:r>
        <w:t>370.353.391</w:t>
      </w:r>
    </w:p>
    <w:p>
      <w:r>
        <w:t>525.221.216</w:t>
      </w:r>
    </w:p>
    <w:p>
      <w:r>
        <w:t>31</w:t>
      </w:r>
    </w:p>
    <w:p>
      <w:r>
        <w:t>391.193.230</w:t>
      </w:r>
    </w:p>
    <w:p>
      <w:r>
        <w:t>556.313.304</w:t>
      </w:r>
    </w:p>
    <w:p>
      <w:r>
        <w:t>32</w:t>
      </w:r>
    </w:p>
    <w:p>
      <w:r>
        <w:t>413.369.646</w:t>
      </w:r>
    </w:p>
    <w:p>
      <w:r>
        <w:t>589.420.669</w:t>
      </w:r>
    </w:p>
    <w:p>
      <w:r>
        <w:t>33</w:t>
      </w:r>
    </w:p>
    <w:p>
      <w:r>
        <w:t>436.973.791</w:t>
      </w:r>
    </w:p>
    <w:p>
      <w:r>
        <w:t>624.679.392</w:t>
      </w:r>
    </w:p>
    <w:p>
      <w:r>
        <w:t>34</w:t>
      </w:r>
    </w:p>
    <w:p>
      <w:r>
        <w:t>462.102.687</w:t>
      </w:r>
    </w:p>
    <w:p>
      <w:r>
        <w:t>662.234.399</w:t>
      </w:r>
    </w:p>
    <w:p>
      <w:r>
        <w:t>35</w:t>
      </w:r>
    </w:p>
    <w:p>
      <w:r>
        <w:t>488.859.621</w:t>
      </w:r>
    </w:p>
    <w:p>
      <w:r>
        <w:t>702.240.052</w:t>
      </w:r>
    </w:p>
    <w:p>
      <w:r>
        <w:t>36</w:t>
      </w:r>
    </w:p>
    <w:p>
      <w:r>
        <w:t>517.354.573</w:t>
      </w:r>
    </w:p>
    <w:p>
      <w:r>
        <w:t>744.860.789</w:t>
      </w:r>
    </w:p>
    <w:p>
      <w:r>
        <w:t>37</w:t>
      </w:r>
    </w:p>
    <w:p>
      <w:r>
        <w:t>547.704.668</w:t>
      </w:r>
    </w:p>
    <w:p>
      <w:r>
        <w:t>790.271.795</w:t>
      </w:r>
    </w:p>
    <w:p>
      <w:r>
        <w:t>38</w:t>
      </w:r>
    </w:p>
    <w:p>
      <w:r>
        <w:t>580.034.653</w:t>
      </w:r>
    </w:p>
    <w:p>
      <w:r>
        <w:t>838.659.724</w:t>
      </w:r>
    </w:p>
    <w:p>
      <w:r>
        <w:t>39</w:t>
      </w:r>
    </w:p>
    <w:p>
      <w:r>
        <w:t>614.477.418</w:t>
      </w:r>
    </w:p>
    <w:p>
      <w:r>
        <w:t>890.223.469</w:t>
      </w:r>
    </w:p>
    <w:p>
      <w:r>
        <w:t>40</w:t>
      </w:r>
    </w:p>
    <w:p>
      <w:r>
        <w:t>651.174.532</w:t>
      </w:r>
    </w:p>
    <w:p>
      <w:r>
        <w:t>945.174.971</w:t>
      </w:r>
    </w:p>
    <w:p>
      <w:r>
        <w:t>III.10. MÔ HÌNH: LIM XANH, LÁT HOA, TRƯỜNG CHUA, SAO ĐEN_952 CÂY/HA</w:t>
      </w:r>
    </w:p>
    <w:p>
      <w:r>
        <w:t>CHỨC NĂNG: RỪNG ĐẶC DỤNG</w:t>
      </w:r>
    </w:p>
    <w:p>
      <w:r>
        <w:t>Năm</w:t>
      </w:r>
    </w:p>
    <w:p>
      <w:r>
        <w:t>Giá tối thiểu   (đồng/ha)</w:t>
      </w:r>
    </w:p>
    <w:p>
      <w:r>
        <w:t>Giá tối đa   (đồng/ha)</w:t>
      </w:r>
    </w:p>
    <w:p>
      <w:r>
        <w:t>1</w:t>
      </w:r>
    </w:p>
    <w:p>
      <w:r>
        <w:t>33.037.630</w:t>
      </w:r>
    </w:p>
    <w:p>
      <w:r>
        <w:t>33.037.630</w:t>
      </w:r>
    </w:p>
    <w:p>
      <w:r>
        <w:t>2</w:t>
      </w:r>
    </w:p>
    <w:p>
      <w:r>
        <w:t>40.085.912</w:t>
      </w:r>
    </w:p>
    <w:p>
      <w:r>
        <w:t>40.085.912</w:t>
      </w:r>
    </w:p>
    <w:p>
      <w:r>
        <w:t>3</w:t>
      </w:r>
    </w:p>
    <w:p>
      <w:r>
        <w:t>45.521.341</w:t>
      </w:r>
    </w:p>
    <w:p>
      <w:r>
        <w:t>45.521.341</w:t>
      </w:r>
    </w:p>
    <w:p>
      <w:r>
        <w:t>4</w:t>
      </w:r>
    </w:p>
    <w:p>
      <w:r>
        <w:t>48.001.422</w:t>
      </w:r>
    </w:p>
    <w:p>
      <w:r>
        <w:t>48.001.422</w:t>
      </w:r>
    </w:p>
    <w:p>
      <w:r>
        <w:t>5</w:t>
      </w:r>
    </w:p>
    <w:p>
      <w:r>
        <w:t>128.266.882</w:t>
      </w:r>
    </w:p>
    <w:p>
      <w:r>
        <w:t>141.315.159</w:t>
      </w:r>
    </w:p>
    <w:p>
      <w:r>
        <w:t>6</w:t>
      </w:r>
    </w:p>
    <w:p>
      <w:r>
        <w:t>135.580.395</w:t>
      </w:r>
    </w:p>
    <w:p>
      <w:r>
        <w:t>149.492.467</w:t>
      </w:r>
    </w:p>
    <w:p>
      <w:r>
        <w:t>7</w:t>
      </w:r>
    </w:p>
    <w:p>
      <w:r>
        <w:t>143.102.005</w:t>
      </w:r>
    </w:p>
    <w:p>
      <w:r>
        <w:t>157.935.057</w:t>
      </w:r>
    </w:p>
    <w:p>
      <w:r>
        <w:t>8</w:t>
      </w:r>
    </w:p>
    <w:p>
      <w:r>
        <w:t>150.862.631</w:t>
      </w:r>
    </w:p>
    <w:p>
      <w:r>
        <w:t>166.677.631</w:t>
      </w:r>
    </w:p>
    <w:p>
      <w:r>
        <w:t>9</w:t>
      </w:r>
    </w:p>
    <w:p>
      <w:r>
        <w:t>158.894.170</w:t>
      </w:r>
    </w:p>
    <w:p>
      <w:r>
        <w:t>175.756.123</w:t>
      </w:r>
    </w:p>
    <w:p>
      <w:r>
        <w:t>10</w:t>
      </w:r>
    </w:p>
    <w:p>
      <w:r>
        <w:t>167.229.635</w:t>
      </w:r>
    </w:p>
    <w:p>
      <w:r>
        <w:t>185.207.849</w:t>
      </w:r>
    </w:p>
    <w:p>
      <w:r>
        <w:t>11</w:t>
      </w:r>
    </w:p>
    <w:p>
      <w:r>
        <w:t>175.903.287</w:t>
      </w:r>
    </w:p>
    <w:p>
      <w:r>
        <w:t>195.071.659</w:t>
      </w:r>
    </w:p>
    <w:p>
      <w:r>
        <w:t>12</w:t>
      </w:r>
    </w:p>
    <w:p>
      <w:r>
        <w:t>184.950.778</w:t>
      </w:r>
    </w:p>
    <w:p>
      <w:r>
        <w:t>205.388.096</w:t>
      </w:r>
    </w:p>
    <w:p>
      <w:r>
        <w:t>13</w:t>
      </w:r>
    </w:p>
    <w:p>
      <w:r>
        <w:t>194.409.296</w:t>
      </w:r>
    </w:p>
    <w:p>
      <w:r>
        <w:t>216.199.565</w:t>
      </w:r>
    </w:p>
    <w:p>
      <w:r>
        <w:t>14</w:t>
      </w:r>
    </w:p>
    <w:p>
      <w:r>
        <w:t>204.317.719</w:t>
      </w:r>
    </w:p>
    <w:p>
      <w:r>
        <w:t>227.550.504</w:t>
      </w:r>
    </w:p>
    <w:p>
      <w:r>
        <w:t>15</w:t>
      </w:r>
    </w:p>
    <w:p>
      <w:r>
        <w:t>214.716.774</w:t>
      </w:r>
    </w:p>
    <w:p>
      <w:r>
        <w:t>239.487.568</w:t>
      </w:r>
    </w:p>
    <w:p>
      <w:r>
        <w:t>16</w:t>
      </w:r>
    </w:p>
    <w:p>
      <w:r>
        <w:t>225.649.204</w:t>
      </w:r>
    </w:p>
    <w:p>
      <w:r>
        <w:t>252.059.825</w:t>
      </w:r>
    </w:p>
    <w:p>
      <w:r>
        <w:t>17</w:t>
      </w:r>
    </w:p>
    <w:p>
      <w:r>
        <w:t>237.159.945</w:t>
      </w:r>
    </w:p>
    <w:p>
      <w:r>
        <w:t>265.318.950</w:t>
      </w:r>
    </w:p>
    <w:p>
      <w:r>
        <w:t>18</w:t>
      </w:r>
    </w:p>
    <w:p>
      <w:r>
        <w:t>249.296.311</w:t>
      </w:r>
    </w:p>
    <w:p>
      <w:r>
        <w:t>279.319.442</w:t>
      </w:r>
    </w:p>
    <w:p>
      <w:r>
        <w:t>19</w:t>
      </w:r>
    </w:p>
    <w:p>
      <w:r>
        <w:t>262.108.185</w:t>
      </w:r>
    </w:p>
    <w:p>
      <w:r>
        <w:t>294.118.847</w:t>
      </w:r>
    </w:p>
    <w:p>
      <w:r>
        <w:t>20</w:t>
      </w:r>
    </w:p>
    <w:p>
      <w:r>
        <w:t>275.648.230</w:t>
      </w:r>
    </w:p>
    <w:p>
      <w:r>
        <w:t>309.777.998</w:t>
      </w:r>
    </w:p>
    <w:p>
      <w:r>
        <w:t>21</w:t>
      </w:r>
    </w:p>
    <w:p>
      <w:r>
        <w:t>289.972.098</w:t>
      </w:r>
    </w:p>
    <w:p>
      <w:r>
        <w:t>326.361.257</w:t>
      </w:r>
    </w:p>
    <w:p>
      <w:r>
        <w:t>22</w:t>
      </w:r>
    </w:p>
    <w:p>
      <w:r>
        <w:t>305.138.667</w:t>
      </w:r>
    </w:p>
    <w:p>
      <w:r>
        <w:t>343.936.788</w:t>
      </w:r>
    </w:p>
    <w:p>
      <w:r>
        <w:t>23</w:t>
      </w:r>
    </w:p>
    <w:p>
      <w:r>
        <w:t>321.210.275</w:t>
      </w:r>
    </w:p>
    <w:p>
      <w:r>
        <w:t>362.576.832</w:t>
      </w:r>
    </w:p>
    <w:p>
      <w:r>
        <w:t>24</w:t>
      </w:r>
    </w:p>
    <w:p>
      <w:r>
        <w:t>338.252.983</w:t>
      </w:r>
    </w:p>
    <w:p>
      <w:r>
        <w:t>382.358.006</w:t>
      </w:r>
    </w:p>
    <w:p>
      <w:r>
        <w:t>25</w:t>
      </w:r>
    </w:p>
    <w:p>
      <w:r>
        <w:t>356.336.842</w:t>
      </w:r>
    </w:p>
    <w:p>
      <w:r>
        <w:t>403.361.617</w:t>
      </w:r>
    </w:p>
    <w:p>
      <w:r>
        <w:t>26</w:t>
      </w:r>
    </w:p>
    <w:p>
      <w:r>
        <w:t>375.536.182</w:t>
      </w:r>
    </w:p>
    <w:p>
      <w:r>
        <w:t>425.673.997</w:t>
      </w:r>
    </w:p>
    <w:p>
      <w:r>
        <w:t>27</w:t>
      </w:r>
    </w:p>
    <w:p>
      <w:r>
        <w:t>395.929.919</w:t>
      </w:r>
    </w:p>
    <w:p>
      <w:r>
        <w:t>449.386.857</w:t>
      </w:r>
    </w:p>
    <w:p>
      <w:r>
        <w:t>28</w:t>
      </w:r>
    </w:p>
    <w:p>
      <w:r>
        <w:t>417.601.878</w:t>
      </w:r>
    </w:p>
    <w:p>
      <w:r>
        <w:t>474.597.666</w:t>
      </w:r>
    </w:p>
    <w:p>
      <w:r>
        <w:t>29</w:t>
      </w:r>
    </w:p>
    <w:p>
      <w:r>
        <w:t>440.641.139</w:t>
      </w:r>
    </w:p>
    <w:p>
      <w:r>
        <w:t>501.410.047</w:t>
      </w:r>
    </w:p>
    <w:p>
      <w:r>
        <w:t>30</w:t>
      </w:r>
    </w:p>
    <w:p>
      <w:r>
        <w:t>465.142.399</w:t>
      </w:r>
    </w:p>
    <w:p>
      <w:r>
        <w:t>529.934.210</w:t>
      </w:r>
    </w:p>
    <w:p>
      <w:r>
        <w:t>31</w:t>
      </w:r>
    </w:p>
    <w:p>
      <w:r>
        <w:t>491.206.369</w:t>
      </w:r>
    </w:p>
    <w:p>
      <w:r>
        <w:t>560.287.397</w:t>
      </w:r>
    </w:p>
    <w:p>
      <w:r>
        <w:t>32</w:t>
      </w:r>
    </w:p>
    <w:p>
      <w:r>
        <w:t>518.940.179</w:t>
      </w:r>
    </w:p>
    <w:p>
      <w:r>
        <w:t>592.594.372</w:t>
      </w:r>
    </w:p>
    <w:p>
      <w:r>
        <w:t>33</w:t>
      </w:r>
    </w:p>
    <w:p>
      <w:r>
        <w:t>548.457.825</w:t>
      </w:r>
    </w:p>
    <w:p>
      <w:r>
        <w:t>626.987.925</w:t>
      </w:r>
    </w:p>
    <w:p>
      <w:r>
        <w:t>34</w:t>
      </w:r>
    </w:p>
    <w:p>
      <w:r>
        <w:t>579.880.634</w:t>
      </w:r>
    </w:p>
    <w:p>
      <w:r>
        <w:t>663.609.427</w:t>
      </w:r>
    </w:p>
    <w:p>
      <w:r>
        <w:t>35</w:t>
      </w:r>
    </w:p>
    <w:p>
      <w:r>
        <w:t>613.337.764</w:t>
      </w:r>
    </w:p>
    <w:p>
      <w:r>
        <w:t>702.609.403</w:t>
      </w:r>
    </w:p>
    <w:p>
      <w:r>
        <w:t>36</w:t>
      </w:r>
    </w:p>
    <w:p>
      <w:r>
        <w:t>648.966.736</w:t>
      </w:r>
    </w:p>
    <w:p>
      <w:r>
        <w:t>744.148.157</w:t>
      </w:r>
    </w:p>
    <w:p>
      <w:r>
        <w:t>37</w:t>
      </w:r>
    </w:p>
    <w:p>
      <w:r>
        <w:t>686.913.996</w:t>
      </w:r>
    </w:p>
    <w:p>
      <w:r>
        <w:t>788.396.428</w:t>
      </w:r>
    </w:p>
    <w:p>
      <w:r>
        <w:t>38</w:t>
      </w:r>
    </w:p>
    <w:p>
      <w:r>
        <w:t>727.335.521</w:t>
      </w:r>
    </w:p>
    <w:p>
      <w:r>
        <w:t>835.536.089</w:t>
      </w:r>
    </w:p>
    <w:p>
      <w:r>
        <w:t>39</w:t>
      </w:r>
    </w:p>
    <w:p>
      <w:r>
        <w:t>770.397.456</w:t>
      </w:r>
    </w:p>
    <w:p>
      <w:r>
        <w:t>885.760.902</w:t>
      </w:r>
    </w:p>
    <w:p>
      <w:r>
        <w:t>40</w:t>
      </w:r>
    </w:p>
    <w:p>
      <w:r>
        <w:t>816.276.800</w:t>
      </w:r>
    </w:p>
    <w:p>
      <w:r>
        <w:t>939.277.307</w:t>
      </w:r>
    </w:p>
    <w:p>
      <w:r>
        <w:t>III.11. MÔ HÌNH: LIM XANH, SAO ĐEN, TRẨU_1000 CÂY/HA</w:t>
      </w:r>
    </w:p>
    <w:p>
      <w:r>
        <w:t>CHỨC NĂNG: RỪNG ĐẶC DỤNG</w:t>
      </w:r>
    </w:p>
    <w:p>
      <w:r>
        <w:t>Năm</w:t>
      </w:r>
    </w:p>
    <w:p>
      <w:r>
        <w:t>Giá tối thiểu   (đồng/ha)</w:t>
      </w:r>
    </w:p>
    <w:p>
      <w:r>
        <w:t>Giá tối đa   (đồng/ha)</w:t>
      </w:r>
    </w:p>
    <w:p>
      <w:r>
        <w:t>1</w:t>
      </w:r>
    </w:p>
    <w:p>
      <w:r>
        <w:t>27.556.458</w:t>
      </w:r>
    </w:p>
    <w:p>
      <w:r>
        <w:t>27.556.458</w:t>
      </w:r>
    </w:p>
    <w:p>
      <w:r>
        <w:t>2</w:t>
      </w:r>
    </w:p>
    <w:p>
      <w:r>
        <w:t>33.371.692</w:t>
      </w:r>
    </w:p>
    <w:p>
      <w:r>
        <w:t>33.371.692</w:t>
      </w:r>
    </w:p>
    <w:p>
      <w:r>
        <w:t>3</w:t>
      </w:r>
    </w:p>
    <w:p>
      <w:r>
        <w:t>37.856.231</w:t>
      </w:r>
    </w:p>
    <w:p>
      <w:r>
        <w:t>37.856.231</w:t>
      </w:r>
    </w:p>
    <w:p>
      <w:r>
        <w:t>4</w:t>
      </w:r>
    </w:p>
    <w:p>
      <w:r>
        <w:t>39.902.439</w:t>
      </w:r>
    </w:p>
    <w:p>
      <w:r>
        <w:t>39.902.439</w:t>
      </w:r>
    </w:p>
    <w:p>
      <w:r>
        <w:t>5</w:t>
      </w:r>
    </w:p>
    <w:p>
      <w:r>
        <w:t>88.259.343</w:t>
      </w:r>
    </w:p>
    <w:p>
      <w:r>
        <w:t>107.779.343</w:t>
      </w:r>
    </w:p>
    <w:p>
      <w:r>
        <w:t>6</w:t>
      </w:r>
    </w:p>
    <w:p>
      <w:r>
        <w:t>93.110.634</w:t>
      </w:r>
    </w:p>
    <w:p>
      <w:r>
        <w:t>113.922.858</w:t>
      </w:r>
    </w:p>
    <w:p>
      <w:r>
        <w:t>7</w:t>
      </w:r>
    </w:p>
    <w:p>
      <w:r>
        <w:t>98.055.318</w:t>
      </w:r>
    </w:p>
    <w:p>
      <w:r>
        <w:t>120.245.312</w:t>
      </w:r>
    </w:p>
    <w:p>
      <w:r>
        <w:t>8</w:t>
      </w:r>
    </w:p>
    <w:p>
      <w:r>
        <w:t>103.113.720</w:t>
      </w:r>
    </w:p>
    <w:p>
      <w:r>
        <w:t>126.772.691</w:t>
      </w:r>
    </w:p>
    <w:p>
      <w:r>
        <w:t>9</w:t>
      </w:r>
    </w:p>
    <w:p>
      <w:r>
        <w:t>108.306.632</w:t>
      </w:r>
    </w:p>
    <w:p>
      <w:r>
        <w:t>133.531.826</w:t>
      </w:r>
    </w:p>
    <w:p>
      <w:r>
        <w:t>10</w:t>
      </w:r>
    </w:p>
    <w:p>
      <w:r>
        <w:t>113.655.397</w:t>
      </w:r>
    </w:p>
    <w:p>
      <w:r>
        <w:t>140.550.500</w:t>
      </w:r>
    </w:p>
    <w:p>
      <w:r>
        <w:t>11</w:t>
      </w:r>
    </w:p>
    <w:p>
      <w:r>
        <w:t>119.182.002</w:t>
      </w:r>
    </w:p>
    <w:p>
      <w:r>
        <w:t>147.857.560</w:t>
      </w:r>
    </w:p>
    <w:p>
      <w:r>
        <w:t>12</w:t>
      </w:r>
    </w:p>
    <w:p>
      <w:r>
        <w:t>124.909.161</w:t>
      </w:r>
    </w:p>
    <w:p>
      <w:r>
        <w:t>155.483.042</w:t>
      </w:r>
    </w:p>
    <w:p>
      <w:r>
        <w:t>13</w:t>
      </w:r>
    </w:p>
    <w:p>
      <w:r>
        <w:t>130.860.417</w:t>
      </w:r>
    </w:p>
    <w:p>
      <w:r>
        <w:t>163.458.288</w:t>
      </w:r>
    </w:p>
    <w:p>
      <w:r>
        <w:t>14</w:t>
      </w:r>
    </w:p>
    <w:p>
      <w:r>
        <w:t>137.060.231</w:t>
      </w:r>
    </w:p>
    <w:p>
      <w:r>
        <w:t>171.816.081</w:t>
      </w:r>
    </w:p>
    <w:p>
      <w:r>
        <w:t>15</w:t>
      </w:r>
    </w:p>
    <w:p>
      <w:r>
        <w:t>143.534.085</w:t>
      </w:r>
    </w:p>
    <w:p>
      <w:r>
        <w:t>180.590.773</w:t>
      </w:r>
    </w:p>
    <w:p>
      <w:r>
        <w:t>16</w:t>
      </w:r>
    </w:p>
    <w:p>
      <w:r>
        <w:t>150.308.590</w:t>
      </w:r>
    </w:p>
    <w:p>
      <w:r>
        <w:t>189.818.430</w:t>
      </w:r>
    </w:p>
    <w:p>
      <w:r>
        <w:t>17</w:t>
      </w:r>
    </w:p>
    <w:p>
      <w:r>
        <w:t>157.411.591</w:t>
      </w:r>
    </w:p>
    <w:p>
      <w:r>
        <w:t>199.536.982</w:t>
      </w:r>
    </w:p>
    <w:p>
      <w:r>
        <w:t>18</w:t>
      </w:r>
    </w:p>
    <w:p>
      <w:r>
        <w:t>164.872.283</w:t>
      </w:r>
    </w:p>
    <w:p>
      <w:r>
        <w:t>209.786.376</w:t>
      </w:r>
    </w:p>
    <w:p>
      <w:r>
        <w:t>19</w:t>
      </w:r>
    </w:p>
    <w:p>
      <w:r>
        <w:t>172.721.334</w:t>
      </w:r>
    </w:p>
    <w:p>
      <w:r>
        <w:t>220.608.739</w:t>
      </w:r>
    </w:p>
    <w:p>
      <w:r>
        <w:t>20</w:t>
      </w:r>
    </w:p>
    <w:p>
      <w:r>
        <w:t>180.991.004</w:t>
      </w:r>
    </w:p>
    <w:p>
      <w:r>
        <w:t>232.048.556</w:t>
      </w:r>
    </w:p>
    <w:p>
      <w:r>
        <w:t>21</w:t>
      </w:r>
    </w:p>
    <w:p>
      <w:r>
        <w:t>189.715.286</w:t>
      </w:r>
    </w:p>
    <w:p>
      <w:r>
        <w:t>244.152.848</w:t>
      </w:r>
    </w:p>
    <w:p>
      <w:r>
        <w:t>22</w:t>
      </w:r>
    </w:p>
    <w:p>
      <w:r>
        <w:t>198.930.039</w:t>
      </w:r>
    </w:p>
    <w:p>
      <w:r>
        <w:t>256.971.367</w:t>
      </w:r>
    </w:p>
    <w:p>
      <w:r>
        <w:t>23</w:t>
      </w:r>
    </w:p>
    <w:p>
      <w:r>
        <w:t>208.673.138</w:t>
      </w:r>
    </w:p>
    <w:p>
      <w:r>
        <w:t>270.556.803</w:t>
      </w:r>
    </w:p>
    <w:p>
      <w:r>
        <w:t>24</w:t>
      </w:r>
    </w:p>
    <w:p>
      <w:r>
        <w:t>218.984.631</w:t>
      </w:r>
    </w:p>
    <w:p>
      <w:r>
        <w:t>284.964.994</w:t>
      </w:r>
    </w:p>
    <w:p>
      <w:r>
        <w:t>25</w:t>
      </w:r>
    </w:p>
    <w:p>
      <w:r>
        <w:t>229.906.902</w:t>
      </w:r>
    </w:p>
    <w:p>
      <w:r>
        <w:t>300.255.165</w:t>
      </w:r>
    </w:p>
    <w:p>
      <w:r>
        <w:t>26</w:t>
      </w:r>
    </w:p>
    <w:p>
      <w:r>
        <w:t>241.484.845</w:t>
      </w:r>
    </w:p>
    <w:p>
      <w:r>
        <w:t>316.490.163</w:t>
      </w:r>
    </w:p>
    <w:p>
      <w:r>
        <w:t>27</w:t>
      </w:r>
    </w:p>
    <w:p>
      <w:r>
        <w:t>253.766.049</w:t>
      </w:r>
    </w:p>
    <w:p>
      <w:r>
        <w:t>333.736.719</w:t>
      </w:r>
    </w:p>
    <w:p>
      <w:r>
        <w:t>28</w:t>
      </w:r>
    </w:p>
    <w:p>
      <w:r>
        <w:t>266.800.994</w:t>
      </w:r>
    </w:p>
    <w:p>
      <w:r>
        <w:t>352.065.722</w:t>
      </w:r>
    </w:p>
    <w:p>
      <w:r>
        <w:t>29</w:t>
      </w:r>
    </w:p>
    <w:p>
      <w:r>
        <w:t>280.643.258</w:t>
      </w:r>
    </w:p>
    <w:p>
      <w:r>
        <w:t>371.552.511</w:t>
      </w:r>
    </w:p>
    <w:p>
      <w:r>
        <w:t>30</w:t>
      </w:r>
    </w:p>
    <w:p>
      <w:r>
        <w:t>295.349.737</w:t>
      </w:r>
    </w:p>
    <w:p>
      <w:r>
        <w:t>392.277.183</w:t>
      </w:r>
    </w:p>
    <w:p>
      <w:r>
        <w:t>31</w:t>
      </w:r>
    </w:p>
    <w:p>
      <w:r>
        <w:t>310.980.881</w:t>
      </w:r>
    </w:p>
    <w:p>
      <w:r>
        <w:t>414.324.923</w:t>
      </w:r>
    </w:p>
    <w:p>
      <w:r>
        <w:t>32</w:t>
      </w:r>
    </w:p>
    <w:p>
      <w:r>
        <w:t>327.600.937</w:t>
      </w:r>
    </w:p>
    <w:p>
      <w:r>
        <w:t>437.786.355</w:t>
      </w:r>
    </w:p>
    <w:p>
      <w:r>
        <w:t>33</w:t>
      </w:r>
    </w:p>
    <w:p>
      <w:r>
        <w:t>345.278.220</w:t>
      </w:r>
    </w:p>
    <w:p>
      <w:r>
        <w:t>462.757.913</w:t>
      </w:r>
    </w:p>
    <w:p>
      <w:r>
        <w:t>34</w:t>
      </w:r>
    </w:p>
    <w:p>
      <w:r>
        <w:t>364.085.390</w:t>
      </w:r>
    </w:p>
    <w:p>
      <w:r>
        <w:t>489.342.239</w:t>
      </w:r>
    </w:p>
    <w:p>
      <w:r>
        <w:t>35</w:t>
      </w:r>
    </w:p>
    <w:p>
      <w:r>
        <w:t>384.099.751</w:t>
      </w:r>
    </w:p>
    <w:p>
      <w:r>
        <w:t>517.648.603</w:t>
      </w:r>
    </w:p>
    <w:p>
      <w:r>
        <w:t>36</w:t>
      </w:r>
    </w:p>
    <w:p>
      <w:r>
        <w:t>405.403.568</w:t>
      </w:r>
    </w:p>
    <w:p>
      <w:r>
        <w:t>547.793.354</w:t>
      </w:r>
    </w:p>
    <w:p>
      <w:r>
        <w:t>37</w:t>
      </w:r>
    </w:p>
    <w:p>
      <w:r>
        <w:t>428.084.406</w:t>
      </w:r>
    </w:p>
    <w:p>
      <w:r>
        <w:t>579.900.396</w:t>
      </w:r>
    </w:p>
    <w:p>
      <w:r>
        <w:t>38</w:t>
      </w:r>
    </w:p>
    <w:p>
      <w:r>
        <w:t>452.235.494</w:t>
      </w:r>
    </w:p>
    <w:p>
      <w:r>
        <w:t>614.101.702</w:t>
      </w:r>
    </w:p>
    <w:p>
      <w:r>
        <w:t>39</w:t>
      </w:r>
    </w:p>
    <w:p>
      <w:r>
        <w:t>477.956.097</w:t>
      </w:r>
    </w:p>
    <w:p>
      <w:r>
        <w:t>650.537.849</w:t>
      </w:r>
    </w:p>
    <w:p>
      <w:r>
        <w:t>40</w:t>
      </w:r>
    </w:p>
    <w:p>
      <w:r>
        <w:t>505.351.939</w:t>
      </w:r>
    </w:p>
    <w:p>
      <w:r>
        <w:t>689.358.602</w:t>
      </w:r>
    </w:p>
    <w:p>
      <w:r>
        <w:t>III.12. MÔ HÌNH: LIM XANH, SAO ĐEN, TRẨU_1428 CÂY/HA</w:t>
      </w:r>
    </w:p>
    <w:p>
      <w:r>
        <w:t>CHỨC NĂNG: RỪNG ĐẶC DỤNG</w:t>
      </w:r>
    </w:p>
    <w:p>
      <w:r>
        <w:t>Năm</w:t>
      </w:r>
    </w:p>
    <w:p>
      <w:r>
        <w:t>Giá tối thiểu   (đồng/ha)</w:t>
      </w:r>
    </w:p>
    <w:p>
      <w:r>
        <w:t>Giá tối đa   (đồng/ha)</w:t>
      </w:r>
    </w:p>
    <w:p>
      <w:r>
        <w:t>1</w:t>
      </w:r>
    </w:p>
    <w:p>
      <w:r>
        <w:t>34.193.794</w:t>
      </w:r>
    </w:p>
    <w:p>
      <w:r>
        <w:t>34.193.794</w:t>
      </w:r>
    </w:p>
    <w:p>
      <w:r>
        <w:t>2</w:t>
      </w:r>
    </w:p>
    <w:p>
      <w:r>
        <w:t>44.413.486</w:t>
      </w:r>
    </w:p>
    <w:p>
      <w:r>
        <w:t>44.413.486</w:t>
      </w:r>
    </w:p>
    <w:p>
      <w:r>
        <w:t>3</w:t>
      </w:r>
    </w:p>
    <w:p>
      <w:r>
        <w:t>52.993.347</w:t>
      </w:r>
    </w:p>
    <w:p>
      <w:r>
        <w:t>52.993.347</w:t>
      </w:r>
    </w:p>
    <w:p>
      <w:r>
        <w:t>4</w:t>
      </w:r>
    </w:p>
    <w:p>
      <w:r>
        <w:t>57.690.173</w:t>
      </w:r>
    </w:p>
    <w:p>
      <w:r>
        <w:t>57.690.173</w:t>
      </w:r>
    </w:p>
    <w:p>
      <w:r>
        <w:t>5</w:t>
      </w:r>
    </w:p>
    <w:p>
      <w:r>
        <w:t>118.586.356</w:t>
      </w:r>
    </w:p>
    <w:p>
      <w:r>
        <w:t>142.985.118</w:t>
      </w:r>
    </w:p>
    <w:p>
      <w:r>
        <w:t>6</w:t>
      </w:r>
    </w:p>
    <w:p>
      <w:r>
        <w:t>125.072.154</w:t>
      </w:r>
    </w:p>
    <w:p>
      <w:r>
        <w:t>151.086.113</w:t>
      </w:r>
    </w:p>
    <w:p>
      <w:r>
        <w:t>7</w:t>
      </w:r>
    </w:p>
    <w:p>
      <w:r>
        <w:t>130.636.401</w:t>
      </w:r>
    </w:p>
    <w:p>
      <w:r>
        <w:t>158.372.485</w:t>
      </w:r>
    </w:p>
    <w:p>
      <w:r>
        <w:t>8</w:t>
      </w:r>
    </w:p>
    <w:p>
      <w:r>
        <w:t>136.381.085</w:t>
      </w:r>
    </w:p>
    <w:p>
      <w:r>
        <w:t>165.953.298</w:t>
      </w:r>
    </w:p>
    <w:p>
      <w:r>
        <w:t>9</w:t>
      </w:r>
    </w:p>
    <w:p>
      <w:r>
        <w:t>142.329.818</w:t>
      </w:r>
    </w:p>
    <w:p>
      <w:r>
        <w:t>173.859.711</w:t>
      </w:r>
    </w:p>
    <w:p>
      <w:r>
        <w:t>10</w:t>
      </w:r>
    </w:p>
    <w:p>
      <w:r>
        <w:t>148.507.052</w:t>
      </w:r>
    </w:p>
    <w:p>
      <w:r>
        <w:t>182.124.223</w:t>
      </w:r>
    </w:p>
    <w:p>
      <w:r>
        <w:t>11</w:t>
      </w:r>
    </w:p>
    <w:p>
      <w:r>
        <w:t>154.938.176</w:t>
      </w:r>
    </w:p>
    <w:p>
      <w:r>
        <w:t>190.780.804</w:t>
      </w:r>
    </w:p>
    <w:p>
      <w:r>
        <w:t>12</w:t>
      </w:r>
    </w:p>
    <w:p>
      <w:r>
        <w:t>161.649.625</w:t>
      </w:r>
    </w:p>
    <w:p>
      <w:r>
        <w:t>199.865.036</w:t>
      </w:r>
    </w:p>
    <w:p>
      <w:r>
        <w:t>13</w:t>
      </w:r>
    </w:p>
    <w:p>
      <w:r>
        <w:t>168.668.985</w:t>
      </w:r>
    </w:p>
    <w:p>
      <w:r>
        <w:t>209.414.256</w:t>
      </w:r>
    </w:p>
    <w:p>
      <w:r>
        <w:t>14</w:t>
      </w:r>
    </w:p>
    <w:p>
      <w:r>
        <w:t>176.025.108</w:t>
      </w:r>
    </w:p>
    <w:p>
      <w:r>
        <w:t>219.467.716</w:t>
      </w:r>
    </w:p>
    <w:p>
      <w:r>
        <w:t>15</w:t>
      </w:r>
    </w:p>
    <w:p>
      <w:r>
        <w:t>183.748.231</w:t>
      </w:r>
    </w:p>
    <w:p>
      <w:r>
        <w:t>230.066.739</w:t>
      </w:r>
    </w:p>
    <w:p>
      <w:r>
        <w:t>16</w:t>
      </w:r>
    </w:p>
    <w:p>
      <w:r>
        <w:t>191.870.097</w:t>
      </w:r>
    </w:p>
    <w:p>
      <w:r>
        <w:t>241.254.890</w:t>
      </w:r>
    </w:p>
    <w:p>
      <w:r>
        <w:t>17</w:t>
      </w:r>
    </w:p>
    <w:p>
      <w:r>
        <w:t>200.424.091</w:t>
      </w:r>
    </w:p>
    <w:p>
      <w:r>
        <w:t>253.078.158</w:t>
      </w:r>
    </w:p>
    <w:p>
      <w:r>
        <w:t>18</w:t>
      </w:r>
    </w:p>
    <w:p>
      <w:r>
        <w:t>209.445.372</w:t>
      </w:r>
    </w:p>
    <w:p>
      <w:r>
        <w:t>265.585.138</w:t>
      </w:r>
    </w:p>
    <w:p>
      <w:r>
        <w:t>19</w:t>
      </w:r>
    </w:p>
    <w:p>
      <w:r>
        <w:t>218.971.021</w:t>
      </w:r>
    </w:p>
    <w:p>
      <w:r>
        <w:t>278.827.239</w:t>
      </w:r>
    </w:p>
    <w:p>
      <w:r>
        <w:t>20</w:t>
      </w:r>
    </w:p>
    <w:p>
      <w:r>
        <w:t>229.040.191</w:t>
      </w:r>
    </w:p>
    <w:p>
      <w:r>
        <w:t>292.858.891</w:t>
      </w:r>
    </w:p>
    <w:p>
      <w:r>
        <w:t>21</w:t>
      </w:r>
    </w:p>
    <w:p>
      <w:r>
        <w:t>239.694.271</w:t>
      </w:r>
    </w:p>
    <w:p>
      <w:r>
        <w:t>307.737.769</w:t>
      </w:r>
    </w:p>
    <w:p>
      <w:r>
        <w:t>22</w:t>
      </w:r>
    </w:p>
    <w:p>
      <w:r>
        <w:t>250.977.050</w:t>
      </w:r>
    </w:p>
    <w:p>
      <w:r>
        <w:t>323.525.028</w:t>
      </w:r>
    </w:p>
    <w:p>
      <w:r>
        <w:t>23</w:t>
      </w:r>
    </w:p>
    <w:p>
      <w:r>
        <w:t>262.934.908</w:t>
      </w:r>
    </w:p>
    <w:p>
      <w:r>
        <w:t>340.285.561</w:t>
      </w:r>
    </w:p>
    <w:p>
      <w:r>
        <w:t>24</w:t>
      </w:r>
    </w:p>
    <w:p>
      <w:r>
        <w:t>275.616.992</w:t>
      </w:r>
    </w:p>
    <w:p>
      <w:r>
        <w:t>358.088.259</w:t>
      </w:r>
    </w:p>
    <w:p>
      <w:r>
        <w:t>25</w:t>
      </w:r>
    </w:p>
    <w:p>
      <w:r>
        <w:t>289.075.432</w:t>
      </w:r>
    </w:p>
    <w:p>
      <w:r>
        <w:t>377.006.297</w:t>
      </w:r>
    </w:p>
    <w:p>
      <w:r>
        <w:t>26</w:t>
      </w:r>
    </w:p>
    <w:p>
      <w:r>
        <w:t>303.365.546</w:t>
      </w:r>
    </w:p>
    <w:p>
      <w:r>
        <w:t>397.117.434</w:t>
      </w:r>
    </w:p>
    <w:p>
      <w:r>
        <w:t>27</w:t>
      </w:r>
    </w:p>
    <w:p>
      <w:r>
        <w:t>318.546.072</w:t>
      </w:r>
    </w:p>
    <w:p>
      <w:r>
        <w:t>418.504.335</w:t>
      </w:r>
    </w:p>
    <w:p>
      <w:r>
        <w:t>28</w:t>
      </w:r>
    </w:p>
    <w:p>
      <w:r>
        <w:t>334.679.405</w:t>
      </w:r>
    </w:p>
    <w:p>
      <w:r>
        <w:t>441.254.906</w:t>
      </w:r>
    </w:p>
    <w:p>
      <w:r>
        <w:t>29</w:t>
      </w:r>
    </w:p>
    <w:p>
      <w:r>
        <w:t>351.831.861</w:t>
      </w:r>
    </w:p>
    <w:p>
      <w:r>
        <w:t>465.462.659</w:t>
      </w:r>
    </w:p>
    <w:p>
      <w:r>
        <w:t>30</w:t>
      </w:r>
    </w:p>
    <w:p>
      <w:r>
        <w:t>370.073.940</w:t>
      </w:r>
    </w:p>
    <w:p>
      <w:r>
        <w:t>491.227.097</w:t>
      </w:r>
    </w:p>
    <w:p>
      <w:r>
        <w:t>31</w:t>
      </w:r>
    </w:p>
    <w:p>
      <w:r>
        <w:t>389.480.624</w:t>
      </w:r>
    </w:p>
    <w:p>
      <w:r>
        <w:t>518.654.120</w:t>
      </w:r>
    </w:p>
    <w:p>
      <w:r>
        <w:t>32</w:t>
      </w:r>
    </w:p>
    <w:p>
      <w:r>
        <w:t>410.131.681</w:t>
      </w:r>
    </w:p>
    <w:p>
      <w:r>
        <w:t>547.856.463</w:t>
      </w:r>
    </w:p>
    <w:p>
      <w:r>
        <w:t>33</w:t>
      </w:r>
    </w:p>
    <w:p>
      <w:r>
        <w:t>432.111.994</w:t>
      </w:r>
    </w:p>
    <w:p>
      <w:r>
        <w:t>578.954.157</w:t>
      </w:r>
    </w:p>
    <w:p>
      <w:r>
        <w:t>34</w:t>
      </w:r>
    </w:p>
    <w:p>
      <w:r>
        <w:t>455.511.909</w:t>
      </w:r>
    </w:p>
    <w:p>
      <w:r>
        <w:t>612.075.023</w:t>
      </w:r>
    </w:p>
    <w:p>
      <w:r>
        <w:t>35</w:t>
      </w:r>
    </w:p>
    <w:p>
      <w:r>
        <w:t>480.427.608</w:t>
      </w:r>
    </w:p>
    <w:p>
      <w:r>
        <w:t>647.355.200</w:t>
      </w:r>
    </w:p>
    <w:p>
      <w:r>
        <w:t>36</w:t>
      </w:r>
    </w:p>
    <w:p>
      <w:r>
        <w:t>506.961.504</w:t>
      </w:r>
    </w:p>
    <w:p>
      <w:r>
        <w:t>684.939.702</w:t>
      </w:r>
    </w:p>
    <w:p>
      <w:r>
        <w:t>37</w:t>
      </w:r>
    </w:p>
    <w:p>
      <w:r>
        <w:t>535.222.657</w:t>
      </w:r>
    </w:p>
    <w:p>
      <w:r>
        <w:t>724.983.012</w:t>
      </w:r>
    </w:p>
    <w:p>
      <w:r>
        <w:t>38</w:t>
      </w:r>
    </w:p>
    <w:p>
      <w:r>
        <w:t>565.327.233</w:t>
      </w:r>
    </w:p>
    <w:p>
      <w:r>
        <w:t>767.649.723</w:t>
      </w:r>
    </w:p>
    <w:p>
      <w:r>
        <w:t>39</w:t>
      </w:r>
    </w:p>
    <w:p>
      <w:r>
        <w:t>597.398.970</w:t>
      </w:r>
    </w:p>
    <w:p>
      <w:r>
        <w:t>813.115.209</w:t>
      </w:r>
    </w:p>
    <w:p>
      <w:r>
        <w:t>40</w:t>
      </w:r>
    </w:p>
    <w:p>
      <w:r>
        <w:t>631.569.694</w:t>
      </w:r>
    </w:p>
    <w:p>
      <w:r>
        <w:t>861.566.348</w:t>
      </w:r>
    </w:p>
    <w:p>
      <w:r>
        <w:t>III.13. MÔ HÌNH: LIM XANH, TRẨU_1650 CÂY/HA</w:t>
      </w:r>
    </w:p>
    <w:p>
      <w:r>
        <w:t>CHỨC NĂNG: RỪNG PHÒNG HỘ</w:t>
      </w:r>
    </w:p>
    <w:p>
      <w:r>
        <w:t>Năm</w:t>
      </w:r>
    </w:p>
    <w:p>
      <w:r>
        <w:t>Giá tối thiểu   (đồng/ha)</w:t>
      </w:r>
    </w:p>
    <w:p>
      <w:r>
        <w:t>Giá tối đa   (đồng/ha)</w:t>
      </w:r>
    </w:p>
    <w:p>
      <w:r>
        <w:t>1</w:t>
      </w:r>
    </w:p>
    <w:p>
      <w:r>
        <w:t>31.737.989</w:t>
      </w:r>
    </w:p>
    <w:p>
      <w:r>
        <w:t>31.737.989</w:t>
      </w:r>
    </w:p>
    <w:p>
      <w:r>
        <w:t>2</w:t>
      </w:r>
    </w:p>
    <w:p>
      <w:r>
        <w:t>48.009.748</w:t>
      </w:r>
    </w:p>
    <w:p>
      <w:r>
        <w:t>48.009.748</w:t>
      </w:r>
    </w:p>
    <w:p>
      <w:r>
        <w:t>3</w:t>
      </w:r>
    </w:p>
    <w:p>
      <w:r>
        <w:t>60.000.289</w:t>
      </w:r>
    </w:p>
    <w:p>
      <w:r>
        <w:t>60.000.289</w:t>
      </w:r>
    </w:p>
    <w:p>
      <w:r>
        <w:t>4</w:t>
      </w:r>
    </w:p>
    <w:p>
      <w:r>
        <w:t>68.023.462</w:t>
      </w:r>
    </w:p>
    <w:p>
      <w:r>
        <w:t>68.023.462</w:t>
      </w:r>
    </w:p>
    <w:p>
      <w:r>
        <w:t>5</w:t>
      </w:r>
    </w:p>
    <w:p>
      <w:r>
        <w:t>139.581.429</w:t>
      </w:r>
    </w:p>
    <w:p>
      <w:r>
        <w:t>176.816.431</w:t>
      </w:r>
    </w:p>
    <w:p>
      <w:r>
        <w:t>6</w:t>
      </w:r>
    </w:p>
    <w:p>
      <w:r>
        <w:t>148.437.407</w:t>
      </w:r>
    </w:p>
    <w:p>
      <w:r>
        <w:t>188.137.366</w:t>
      </w:r>
    </w:p>
    <w:p>
      <w:r>
        <w:t>7</w:t>
      </w:r>
    </w:p>
    <w:p>
      <w:r>
        <w:t>154.528.477</w:t>
      </w:r>
    </w:p>
    <w:p>
      <w:r>
        <w:t>196.856.574</w:t>
      </w:r>
    </w:p>
    <w:p>
      <w:r>
        <w:t>8</w:t>
      </w:r>
    </w:p>
    <w:p>
      <w:r>
        <w:t>160.846.527</w:t>
      </w:r>
    </w:p>
    <w:p>
      <w:r>
        <w:t>205.976.744</w:t>
      </w:r>
    </w:p>
    <w:p>
      <w:r>
        <w:t>9</w:t>
      </w:r>
    </w:p>
    <w:p>
      <w:r>
        <w:t>167.417.526</w:t>
      </w:r>
    </w:p>
    <w:p>
      <w:r>
        <w:t>215.535.363</w:t>
      </w:r>
    </w:p>
    <w:p>
      <w:r>
        <w:t>10</w:t>
      </w:r>
    </w:p>
    <w:p>
      <w:r>
        <w:t>174.268.483</w:t>
      </w:r>
    </w:p>
    <w:p>
      <w:r>
        <w:t>225.571.721</w:t>
      </w:r>
    </w:p>
    <w:p>
      <w:r>
        <w:t>11</w:t>
      </w:r>
    </w:p>
    <w:p>
      <w:r>
        <w:t>181.427.558</w:t>
      </w:r>
    </w:p>
    <w:p>
      <w:r>
        <w:t>236.127.070</w:t>
      </w:r>
    </w:p>
    <w:p>
      <w:r>
        <w:t>12</w:t>
      </w:r>
    </w:p>
    <w:p>
      <w:r>
        <w:t>188.924.177</w:t>
      </w:r>
    </w:p>
    <w:p>
      <w:r>
        <w:t>247.244.797</w:t>
      </w:r>
    </w:p>
    <w:p>
      <w:r>
        <w:t>13</w:t>
      </w:r>
    </w:p>
    <w:p>
      <w:r>
        <w:t>196.789.153</w:t>
      </w:r>
    </w:p>
    <w:p>
      <w:r>
        <w:t>258.970.598</w:t>
      </w:r>
    </w:p>
    <w:p>
      <w:r>
        <w:t>14</w:t>
      </w:r>
    </w:p>
    <w:p>
      <w:r>
        <w:t>205.054.815</w:t>
      </w:r>
    </w:p>
    <w:p>
      <w:r>
        <w:t>271.352.672</w:t>
      </w:r>
    </w:p>
    <w:p>
      <w:r>
        <w:t>15</w:t>
      </w:r>
    </w:p>
    <w:p>
      <w:r>
        <w:t>213.755.137</w:t>
      </w:r>
    </w:p>
    <w:p>
      <w:r>
        <w:t>284.441.911</w:t>
      </w:r>
    </w:p>
    <w:p>
      <w:r>
        <w:t>16</w:t>
      </w:r>
    </w:p>
    <w:p>
      <w:r>
        <w:t>222.925.880</w:t>
      </w:r>
    </w:p>
    <w:p>
      <w:r>
        <w:t>298.292.119</w:t>
      </w:r>
    </w:p>
    <w:p>
      <w:r>
        <w:t>17</w:t>
      </w:r>
    </w:p>
    <w:p>
      <w:r>
        <w:t>232.604.739</w:t>
      </w:r>
    </w:p>
    <w:p>
      <w:r>
        <w:t>312.960.223</w:t>
      </w:r>
    </w:p>
    <w:p>
      <w:r>
        <w:t>18</w:t>
      </w:r>
    </w:p>
    <w:p>
      <w:r>
        <w:t>242.831.497</w:t>
      </w:r>
    </w:p>
    <w:p>
      <w:r>
        <w:t>328.506.514</w:t>
      </w:r>
    </w:p>
    <w:p>
      <w:r>
        <w:t>19</w:t>
      </w:r>
    </w:p>
    <w:p>
      <w:r>
        <w:t>253.648.191</w:t>
      </w:r>
    </w:p>
    <w:p>
      <w:r>
        <w:t>344.994.894</w:t>
      </w:r>
    </w:p>
    <w:p>
      <w:r>
        <w:t>20</w:t>
      </w:r>
    </w:p>
    <w:p>
      <w:r>
        <w:t>265.099.280</w:t>
      </w:r>
    </w:p>
    <w:p>
      <w:r>
        <w:t>362.493.134</w:t>
      </w:r>
    </w:p>
    <w:p>
      <w:r>
        <w:t>21</w:t>
      </w:r>
    </w:p>
    <w:p>
      <w:r>
        <w:t>277.231.830</w:t>
      </w:r>
    </w:p>
    <w:p>
      <w:r>
        <w:t>381.073.158</w:t>
      </w:r>
    </w:p>
    <w:p>
      <w:r>
        <w:t>22</w:t>
      </w:r>
    </w:p>
    <w:p>
      <w:r>
        <w:t>290.095.714</w:t>
      </w:r>
    </w:p>
    <w:p>
      <w:r>
        <w:t>400.811.338</w:t>
      </w:r>
    </w:p>
    <w:p>
      <w:r>
        <w:t>23</w:t>
      </w:r>
    </w:p>
    <w:p>
      <w:r>
        <w:t>303.743.803</w:t>
      </w:r>
    </w:p>
    <w:p>
      <w:r>
        <w:t>421.788.802</w:t>
      </w:r>
    </w:p>
    <w:p>
      <w:r>
        <w:t>24</w:t>
      </w:r>
    </w:p>
    <w:p>
      <w:r>
        <w:t>318.232.198</w:t>
      </w:r>
    </w:p>
    <w:p>
      <w:r>
        <w:t>444.091.775</w:t>
      </w:r>
    </w:p>
    <w:p>
      <w:r>
        <w:t>25</w:t>
      </w:r>
    </w:p>
    <w:p>
      <w:r>
        <w:t>333.620.449</w:t>
      </w:r>
    </w:p>
    <w:p>
      <w:r>
        <w:t>467.811.930</w:t>
      </w:r>
    </w:p>
    <w:p>
      <w:r>
        <w:t>26</w:t>
      </w:r>
    </w:p>
    <w:p>
      <w:r>
        <w:t>349.971.808</w:t>
      </w:r>
    </w:p>
    <w:p>
      <w:r>
        <w:t>493.046.766</w:t>
      </w:r>
    </w:p>
    <w:p>
      <w:r>
        <w:t>27</w:t>
      </w:r>
    </w:p>
    <w:p>
      <w:r>
        <w:t>367.353.485</w:t>
      </w:r>
    </w:p>
    <w:p>
      <w:r>
        <w:t>519.900.005</w:t>
      </w:r>
    </w:p>
    <w:p>
      <w:r>
        <w:t>28</w:t>
      </w:r>
    </w:p>
    <w:p>
      <w:r>
        <w:t>385.836.925</w:t>
      </w:r>
    </w:p>
    <w:p>
      <w:r>
        <w:t>548.482.024</w:t>
      </w:r>
    </w:p>
    <w:p>
      <w:r>
        <w:t>29</w:t>
      </w:r>
    </w:p>
    <w:p>
      <w:r>
        <w:t>405.498.098</w:t>
      </w:r>
    </w:p>
    <w:p>
      <w:r>
        <w:t>578.910.303</w:t>
      </w:r>
    </w:p>
    <w:p>
      <w:r>
        <w:t>30</w:t>
      </w:r>
    </w:p>
    <w:p>
      <w:r>
        <w:t>426.417.821</w:t>
      </w:r>
    </w:p>
    <w:p>
      <w:r>
        <w:t>611.309.914</w:t>
      </w:r>
    </w:p>
    <w:p>
      <w:r>
        <w:t>31</w:t>
      </w:r>
    </w:p>
    <w:p>
      <w:r>
        <w:t>448.682.081</w:t>
      </w:r>
    </w:p>
    <w:p>
      <w:r>
        <w:t>645.814.030</w:t>
      </w:r>
    </w:p>
    <w:p>
      <w:r>
        <w:t>32</w:t>
      </w:r>
    </w:p>
    <w:p>
      <w:r>
        <w:t>472.382.390</w:t>
      </w:r>
    </w:p>
    <w:p>
      <w:r>
        <w:t>682.564.474</w:t>
      </w:r>
    </w:p>
    <w:p>
      <w:r>
        <w:t>33</w:t>
      </w:r>
    </w:p>
    <w:p>
      <w:r>
        <w:t>497.616.165</w:t>
      </w:r>
    </w:p>
    <w:p>
      <w:r>
        <w:t>721.712.303</w:t>
      </w:r>
    </w:p>
    <w:p>
      <w:r>
        <w:t>34</w:t>
      </w:r>
    </w:p>
    <w:p>
      <w:r>
        <w:t>524.487.125</w:t>
      </w:r>
    </w:p>
    <w:p>
      <w:r>
        <w:t>763.418.427</w:t>
      </w:r>
    </w:p>
    <w:p>
      <w:r>
        <w:t>35</w:t>
      </w:r>
    </w:p>
    <w:p>
      <w:r>
        <w:t>553.105.720</w:t>
      </w:r>
    </w:p>
    <w:p>
      <w:r>
        <w:t>807.854.274</w:t>
      </w:r>
    </w:p>
    <w:p>
      <w:r>
        <w:t>36</w:t>
      </w:r>
    </w:p>
    <w:p>
      <w:r>
        <w:t>583.589.580</w:t>
      </w:r>
    </w:p>
    <w:p>
      <w:r>
        <w:t>855.202.489</w:t>
      </w:r>
    </w:p>
    <w:p>
      <w:r>
        <w:t>37</w:t>
      </w:r>
    </w:p>
    <w:p>
      <w:r>
        <w:t>616.064.005</w:t>
      </w:r>
    </w:p>
    <w:p>
      <w:r>
        <w:t>905.657.688</w:t>
      </w:r>
    </w:p>
    <w:p>
      <w:r>
        <w:t>38</w:t>
      </w:r>
    </w:p>
    <w:p>
      <w:r>
        <w:t>650.662.476</w:t>
      </w:r>
    </w:p>
    <w:p>
      <w:r>
        <w:t>959.427.261</w:t>
      </w:r>
    </w:p>
    <w:p>
      <w:r>
        <w:t>39</w:t>
      </w:r>
    </w:p>
    <w:p>
      <w:r>
        <w:t>687.527.204</w:t>
      </w:r>
    </w:p>
    <w:p>
      <w:r>
        <w:t>1.016.732.218</w:t>
      </w:r>
    </w:p>
    <w:p>
      <w:r>
        <w:t>40</w:t>
      </w:r>
    </w:p>
    <w:p>
      <w:r>
        <w:t>726.809.716</w:t>
      </w:r>
    </w:p>
    <w:p>
      <w:r>
        <w:t>1.077.808.102</w:t>
      </w:r>
    </w:p>
    <w:p>
      <w:r>
        <w:t>III.14. MÔ HÌNH: LIM XANH, TRẨU_1430 CÂY/HA</w:t>
      </w:r>
    </w:p>
    <w:p>
      <w:r>
        <w:t>CHỨC NĂNG: RỪNG PHÒNG HỘ</w:t>
      </w:r>
    </w:p>
    <w:p>
      <w:r>
        <w:t>Năm</w:t>
      </w:r>
    </w:p>
    <w:p>
      <w:r>
        <w:t>Giá tối thiểu   (đồng/ha)</w:t>
      </w:r>
    </w:p>
    <w:p>
      <w:r>
        <w:t>Giá tối đa   (đồng/ha)</w:t>
      </w:r>
    </w:p>
    <w:p>
      <w:r>
        <w:t>1</w:t>
      </w:r>
    </w:p>
    <w:p>
      <w:r>
        <w:t>38.874.674</w:t>
      </w:r>
    </w:p>
    <w:p>
      <w:r>
        <w:t>38.874.674</w:t>
      </w:r>
    </w:p>
    <w:p>
      <w:r>
        <w:t>2</w:t>
      </w:r>
    </w:p>
    <w:p>
      <w:r>
        <w:t>55.870.569</w:t>
      </w:r>
    </w:p>
    <w:p>
      <w:r>
        <w:t>55.870.569</w:t>
      </w:r>
    </w:p>
    <w:p>
      <w:r>
        <w:t>3</w:t>
      </w:r>
    </w:p>
    <w:p>
      <w:r>
        <w:t>68.084.815</w:t>
      </w:r>
    </w:p>
    <w:p>
      <w:r>
        <w:t>68.084.815</w:t>
      </w:r>
    </w:p>
    <w:p>
      <w:r>
        <w:t>4</w:t>
      </w:r>
    </w:p>
    <w:p>
      <w:r>
        <w:t>75.907.408</w:t>
      </w:r>
    </w:p>
    <w:p>
      <w:r>
        <w:t>75.907.408</w:t>
      </w:r>
    </w:p>
    <w:p>
      <w:r>
        <w:t>5</w:t>
      </w:r>
    </w:p>
    <w:p>
      <w:r>
        <w:t>136.085.538</w:t>
      </w:r>
    </w:p>
    <w:p>
      <w:r>
        <w:t>167.114.909</w:t>
      </w:r>
    </w:p>
    <w:p>
      <w:r>
        <w:t>6</w:t>
      </w:r>
    </w:p>
    <w:p>
      <w:r>
        <w:t>143.978.961</w:t>
      </w:r>
    </w:p>
    <w:p>
      <w:r>
        <w:t>177.062.476</w:t>
      </w:r>
    </w:p>
    <w:p>
      <w:r>
        <w:t>7</w:t>
      </w:r>
    </w:p>
    <w:p>
      <w:r>
        <w:t>149.283.754</w:t>
      </w:r>
    </w:p>
    <w:p>
      <w:r>
        <w:t>184.557.398</w:t>
      </w:r>
    </w:p>
    <w:p>
      <w:r>
        <w:t>8</w:t>
      </w:r>
    </w:p>
    <w:p>
      <w:r>
        <w:t>154.763.476</w:t>
      </w:r>
    </w:p>
    <w:p>
      <w:r>
        <w:t>192.372.234</w:t>
      </w:r>
    </w:p>
    <w:p>
      <w:r>
        <w:t>9</w:t>
      </w:r>
    </w:p>
    <w:p>
      <w:r>
        <w:t>160.440.649</w:t>
      </w:r>
    </w:p>
    <w:p>
      <w:r>
        <w:t>200.539.107</w:t>
      </w:r>
    </w:p>
    <w:p>
      <w:r>
        <w:t>10</w:t>
      </w:r>
    </w:p>
    <w:p>
      <w:r>
        <w:t>166.338.609</w:t>
      </w:r>
    </w:p>
    <w:p>
      <w:r>
        <w:t>209.091.586</w:t>
      </w:r>
    </w:p>
    <w:p>
      <w:r>
        <w:t>11</w:t>
      </w:r>
    </w:p>
    <w:p>
      <w:r>
        <w:t>172.481.599</w:t>
      </w:r>
    </w:p>
    <w:p>
      <w:r>
        <w:t>218.064.822</w:t>
      </w:r>
    </w:p>
    <w:p>
      <w:r>
        <w:t>12</w:t>
      </w:r>
    </w:p>
    <w:p>
      <w:r>
        <w:t>178.894.868</w:t>
      </w:r>
    </w:p>
    <w:p>
      <w:r>
        <w:t>227.495.700</w:t>
      </w:r>
    </w:p>
    <w:p>
      <w:r>
        <w:t>13</w:t>
      </w:r>
    </w:p>
    <w:p>
      <w:r>
        <w:t>185.604.776</w:t>
      </w:r>
    </w:p>
    <w:p>
      <w:r>
        <w:t>237.422.984</w:t>
      </w:r>
    </w:p>
    <w:p>
      <w:r>
        <w:t>14</w:t>
      </w:r>
    </w:p>
    <w:p>
      <w:r>
        <w:t>192.638.904</w:t>
      </w:r>
    </w:p>
    <w:p>
      <w:r>
        <w:t>247.887.478</w:t>
      </w:r>
    </w:p>
    <w:p>
      <w:r>
        <w:t>15</w:t>
      </w:r>
    </w:p>
    <w:p>
      <w:r>
        <w:t>200.026.165</w:t>
      </w:r>
    </w:p>
    <w:p>
      <w:r>
        <w:t>258.932.194</w:t>
      </w:r>
    </w:p>
    <w:p>
      <w:r>
        <w:t>16</w:t>
      </w:r>
    </w:p>
    <w:p>
      <w:r>
        <w:t>207.796.922</w:t>
      </w:r>
    </w:p>
    <w:p>
      <w:r>
        <w:t>270.602.530</w:t>
      </w:r>
    </w:p>
    <w:p>
      <w:r>
        <w:t>17</w:t>
      </w:r>
    </w:p>
    <w:p>
      <w:r>
        <w:t>215.983.117</w:t>
      </w:r>
    </w:p>
    <w:p>
      <w:r>
        <w:t>282.946.456</w:t>
      </w:r>
    </w:p>
    <w:p>
      <w:r>
        <w:t>18</w:t>
      </w:r>
    </w:p>
    <w:p>
      <w:r>
        <w:t>224.618.396</w:t>
      </w:r>
    </w:p>
    <w:p>
      <w:r>
        <w:t>296.014.708</w:t>
      </w:r>
    </w:p>
    <w:p>
      <w:r>
        <w:t>19</w:t>
      </w:r>
    </w:p>
    <w:p>
      <w:r>
        <w:t>233.738.255</w:t>
      </w:r>
    </w:p>
    <w:p>
      <w:r>
        <w:t>309.861.003</w:t>
      </w:r>
    </w:p>
    <w:p>
      <w:r>
        <w:t>20</w:t>
      </w:r>
    </w:p>
    <w:p>
      <w:r>
        <w:t>243.380.178</w:t>
      </w:r>
    </w:p>
    <w:p>
      <w:r>
        <w:t>324.542.252</w:t>
      </w:r>
    </w:p>
    <w:p>
      <w:r>
        <w:t>21</w:t>
      </w:r>
    </w:p>
    <w:p>
      <w:r>
        <w:t>253.583.797</w:t>
      </w:r>
    </w:p>
    <w:p>
      <w:r>
        <w:t>340.118.800</w:t>
      </w:r>
    </w:p>
    <w:p>
      <w:r>
        <w:t>22</w:t>
      </w:r>
    </w:p>
    <w:p>
      <w:r>
        <w:t>264.391.052</w:t>
      </w:r>
    </w:p>
    <w:p>
      <w:r>
        <w:t>356.654.673</w:t>
      </w:r>
    </w:p>
    <w:p>
      <w:r>
        <w:t>23</w:t>
      </w:r>
    </w:p>
    <w:p>
      <w:r>
        <w:t>275.846.366</w:t>
      </w:r>
    </w:p>
    <w:p>
      <w:r>
        <w:t>374.217.838</w:t>
      </w:r>
    </w:p>
    <w:p>
      <w:r>
        <w:t>24</w:t>
      </w:r>
    </w:p>
    <w:p>
      <w:r>
        <w:t>287.996.822</w:t>
      </w:r>
    </w:p>
    <w:p>
      <w:r>
        <w:t>392.880.486</w:t>
      </w:r>
    </w:p>
    <w:p>
      <w:r>
        <w:t>25</w:t>
      </w:r>
    </w:p>
    <w:p>
      <w:r>
        <w:t>300.892.364</w:t>
      </w:r>
    </w:p>
    <w:p>
      <w:r>
        <w:t>412.719.326</w:t>
      </w:r>
    </w:p>
    <w:p>
      <w:r>
        <w:t>26</w:t>
      </w:r>
    </w:p>
    <w:p>
      <w:r>
        <w:t>314.585.996</w:t>
      </w:r>
    </w:p>
    <w:p>
      <w:r>
        <w:t>433.815.904</w:t>
      </w:r>
    </w:p>
    <w:p>
      <w:r>
        <w:t>27</w:t>
      </w:r>
    </w:p>
    <w:p>
      <w:r>
        <w:t>329.134.005</w:t>
      </w:r>
    </w:p>
    <w:p>
      <w:r>
        <w:t>456.256.932</w:t>
      </w:r>
    </w:p>
    <w:p>
      <w:r>
        <w:t>28</w:t>
      </w:r>
    </w:p>
    <w:p>
      <w:r>
        <w:t>344.596.187</w:t>
      </w:r>
    </w:p>
    <w:p>
      <w:r>
        <w:t>480.134.652</w:t>
      </w:r>
    </w:p>
    <w:p>
      <w:r>
        <w:t>29</w:t>
      </w:r>
    </w:p>
    <w:p>
      <w:r>
        <w:t>361.036.096</w:t>
      </w:r>
    </w:p>
    <w:p>
      <w:r>
        <w:t>505.547.207</w:t>
      </w:r>
    </w:p>
    <w:p>
      <w:r>
        <w:t>30</w:t>
      </w:r>
    </w:p>
    <w:p>
      <w:r>
        <w:t>378.521.307</w:t>
      </w:r>
    </w:p>
    <w:p>
      <w:r>
        <w:t>532.599.053</w:t>
      </w:r>
    </w:p>
    <w:p>
      <w:r>
        <w:t>31</w:t>
      </w:r>
    </w:p>
    <w:p>
      <w:r>
        <w:t>397.123.689</w:t>
      </w:r>
    </w:p>
    <w:p>
      <w:r>
        <w:t>561.401.383</w:t>
      </w:r>
    </w:p>
    <w:p>
      <w:r>
        <w:t>32</w:t>
      </w:r>
    </w:p>
    <w:p>
      <w:r>
        <w:t>416.919.705</w:t>
      </w:r>
    </w:p>
    <w:p>
      <w:r>
        <w:t>592.072.582</w:t>
      </w:r>
    </w:p>
    <w:p>
      <w:r>
        <w:t>33</w:t>
      </w:r>
    </w:p>
    <w:p>
      <w:r>
        <w:t>437.990.723</w:t>
      </w:r>
    </w:p>
    <w:p>
      <w:r>
        <w:t>624.738.720</w:t>
      </w:r>
    </w:p>
    <w:p>
      <w:r>
        <w:t>34</w:t>
      </w:r>
    </w:p>
    <w:p>
      <w:r>
        <w:t>460.423.351</w:t>
      </w:r>
    </w:p>
    <w:p>
      <w:r>
        <w:t>659.534.066</w:t>
      </w:r>
    </w:p>
    <w:p>
      <w:r>
        <w:t>35</w:t>
      </w:r>
    </w:p>
    <w:p>
      <w:r>
        <w:t>484.309.796</w:t>
      </w:r>
    </w:p>
    <w:p>
      <w:r>
        <w:t>696.601.640</w:t>
      </w:r>
    </w:p>
    <w:p>
      <w:r>
        <w:t>36</w:t>
      </w:r>
    </w:p>
    <w:p>
      <w:r>
        <w:t>509.748.238</w:t>
      </w:r>
    </w:p>
    <w:p>
      <w:r>
        <w:t>736.093.803</w:t>
      </w:r>
    </w:p>
    <w:p>
      <w:r>
        <w:t>37</w:t>
      </w:r>
    </w:p>
    <w:p>
      <w:r>
        <w:t>536.843.239</w:t>
      </w:r>
    </w:p>
    <w:p>
      <w:r>
        <w:t>778.172.880</w:t>
      </w:r>
    </w:p>
    <w:p>
      <w:r>
        <w:t>38</w:t>
      </w:r>
    </w:p>
    <w:p>
      <w:r>
        <w:t>565.706.168</w:t>
      </w:r>
    </w:p>
    <w:p>
      <w:r>
        <w:t>823.011.831</w:t>
      </w:r>
    </w:p>
    <w:p>
      <w:r>
        <w:t>39</w:t>
      </w:r>
    </w:p>
    <w:p>
      <w:r>
        <w:t>596.455.660</w:t>
      </w:r>
    </w:p>
    <w:p>
      <w:r>
        <w:t>870.794.958</w:t>
      </w:r>
    </w:p>
    <w:p>
      <w:r>
        <w:t>40</w:t>
      </w:r>
    </w:p>
    <w:p>
      <w:r>
        <w:t>629.218.109</w:t>
      </w:r>
    </w:p>
    <w:p>
      <w:r>
        <w:t>921.718.668</w:t>
      </w:r>
    </w:p>
    <w:p>
      <w:r>
        <w:t>III.15. MÔ HÌNH: SAO ĐEN_825 CÂY/HA</w:t>
      </w:r>
    </w:p>
    <w:p>
      <w:r>
        <w:t>CHỨC NĂNG: RỪNG ĐẶC DỤNG</w:t>
      </w:r>
    </w:p>
    <w:p>
      <w:r>
        <w:t>Năm</w:t>
      </w:r>
    </w:p>
    <w:p>
      <w:r>
        <w:t>Giá tối thiểu   (đồng/ha)</w:t>
      </w:r>
    </w:p>
    <w:p>
      <w:r>
        <w:t>Giá tối đa   (đồng/ha)</w:t>
      </w:r>
    </w:p>
    <w:p>
      <w:r>
        <w:t>1</w:t>
      </w:r>
    </w:p>
    <w:p>
      <w:r>
        <w:t>16.699.729</w:t>
      </w:r>
    </w:p>
    <w:p>
      <w:r>
        <w:t>16.699.729</w:t>
      </w:r>
    </w:p>
    <w:p>
      <w:r>
        <w:t>2</w:t>
      </w:r>
    </w:p>
    <w:p>
      <w:r>
        <w:t>20.223.870</w:t>
      </w:r>
    </w:p>
    <w:p>
      <w:r>
        <w:t>20.223.870</w:t>
      </w:r>
    </w:p>
    <w:p>
      <w:r>
        <w:t>3</w:t>
      </w:r>
    </w:p>
    <w:p>
      <w:r>
        <w:t>22.941.584</w:t>
      </w:r>
    </w:p>
    <w:p>
      <w:r>
        <w:t>22.941.584</w:t>
      </w:r>
    </w:p>
    <w:p>
      <w:r>
        <w:t>4</w:t>
      </w:r>
    </w:p>
    <w:p>
      <w:r>
        <w:t>24.181.625</w:t>
      </w:r>
    </w:p>
    <w:p>
      <w:r>
        <w:t>24.181.625</w:t>
      </w:r>
    </w:p>
    <w:p>
      <w:r>
        <w:t>5</w:t>
      </w:r>
    </w:p>
    <w:p>
      <w:r>
        <w:t>76.758.996</w:t>
      </w:r>
    </w:p>
    <w:p>
      <w:r>
        <w:t>85.670.437</w:t>
      </w:r>
    </w:p>
    <w:p>
      <w:r>
        <w:t>6</w:t>
      </w:r>
    </w:p>
    <w:p>
      <w:r>
        <w:t>82.239.558</w:t>
      </w:r>
    </w:p>
    <w:p>
      <w:r>
        <w:t>91.740.936</w:t>
      </w:r>
    </w:p>
    <w:p>
      <w:r>
        <w:t>7</w:t>
      </w:r>
    </w:p>
    <w:p>
      <w:r>
        <w:t>87.806.875</w:t>
      </w:r>
    </w:p>
    <w:p>
      <w:r>
        <w:t>97.937.245</w:t>
      </w:r>
    </w:p>
    <w:p>
      <w:r>
        <w:t>8</w:t>
      </w:r>
    </w:p>
    <w:p>
      <w:r>
        <w:t>93.483.834</w:t>
      </w:r>
    </w:p>
    <w:p>
      <w:r>
        <w:t>104.284.834</w:t>
      </w:r>
    </w:p>
    <w:p>
      <w:r>
        <w:t>9</w:t>
      </w:r>
    </w:p>
    <w:p>
      <w:r>
        <w:t>99.293.767</w:t>
      </w:r>
    </w:p>
    <w:p>
      <w:r>
        <w:t>110.809.793</w:t>
      </w:r>
    </w:p>
    <w:p>
      <w:r>
        <w:t>10</w:t>
      </w:r>
    </w:p>
    <w:p>
      <w:r>
        <w:t>105.260.556</w:t>
      </w:r>
    </w:p>
    <w:p>
      <w:r>
        <w:t>117.538.943</w:t>
      </w:r>
    </w:p>
    <w:p>
      <w:r>
        <w:t>11</w:t>
      </w:r>
    </w:p>
    <w:p>
      <w:r>
        <w:t>111.408.726</w:t>
      </w:r>
    </w:p>
    <w:p>
      <w:r>
        <w:t>124.499.942</w:t>
      </w:r>
    </w:p>
    <w:p>
      <w:r>
        <w:t>12</w:t>
      </w:r>
    </w:p>
    <w:p>
      <w:r>
        <w:t>117.763.547</w:t>
      </w:r>
    </w:p>
    <w:p>
      <w:r>
        <w:t>131.721.402</w:t>
      </w:r>
    </w:p>
    <w:p>
      <w:r>
        <w:t>13</w:t>
      </w:r>
    </w:p>
    <w:p>
      <w:r>
        <w:t>124.351.141</w:t>
      </w:r>
    </w:p>
    <w:p>
      <w:r>
        <w:t>139.233.006</w:t>
      </w:r>
    </w:p>
    <w:p>
      <w:r>
        <w:t>14</w:t>
      </w:r>
    </w:p>
    <w:p>
      <w:r>
        <w:t>131.198.585</w:t>
      </w:r>
    </w:p>
    <w:p>
      <w:r>
        <w:t>147.065.629</w:t>
      </w:r>
    </w:p>
    <w:p>
      <w:r>
        <w:t>15</w:t>
      </w:r>
    </w:p>
    <w:p>
      <w:r>
        <w:t>138.334.023</w:t>
      </w:r>
    </w:p>
    <w:p>
      <w:r>
        <w:t>155.251.466</w:t>
      </w:r>
    </w:p>
    <w:p>
      <w:r>
        <w:t>16</w:t>
      </w:r>
    </w:p>
    <w:p>
      <w:r>
        <w:t>145.786.786</w:t>
      </w:r>
    </w:p>
    <w:p>
      <w:r>
        <w:t>163.824.163</w:t>
      </w:r>
    </w:p>
    <w:p>
      <w:r>
        <w:t>17</w:t>
      </w:r>
    </w:p>
    <w:p>
      <w:r>
        <w:t>153.587.506</w:t>
      </w:r>
    </w:p>
    <w:p>
      <w:r>
        <w:t>172.818.958</w:t>
      </w:r>
    </w:p>
    <w:p>
      <w:r>
        <w:t>18</w:t>
      </w:r>
    </w:p>
    <w:p>
      <w:r>
        <w:t>161.768.247</w:t>
      </w:r>
    </w:p>
    <w:p>
      <w:r>
        <w:t>182.272.821</w:t>
      </w:r>
    </w:p>
    <w:p>
      <w:r>
        <w:t>19</w:t>
      </w:r>
    </w:p>
    <w:p>
      <w:r>
        <w:t>170.362.634</w:t>
      </w:r>
    </w:p>
    <w:p>
      <w:r>
        <w:t>192.224.611</w:t>
      </w:r>
    </w:p>
    <w:p>
      <w:r>
        <w:t>20</w:t>
      </w:r>
    </w:p>
    <w:p>
      <w:r>
        <w:t>179.405.993</w:t>
      </w:r>
    </w:p>
    <w:p>
      <w:r>
        <w:t>202.715.233</w:t>
      </w:r>
    </w:p>
    <w:p>
      <w:r>
        <w:t>21</w:t>
      </w:r>
    </w:p>
    <w:p>
      <w:r>
        <w:t>188.935.496</w:t>
      </w:r>
    </w:p>
    <w:p>
      <w:r>
        <w:t>213.787.807</w:t>
      </w:r>
    </w:p>
    <w:p>
      <w:r>
        <w:t>22</w:t>
      </w:r>
    </w:p>
    <w:p>
      <w:r>
        <w:t>198.990.313</w:t>
      </w:r>
    </w:p>
    <w:p>
      <w:r>
        <w:t>225.487.847</w:t>
      </w:r>
    </w:p>
    <w:p>
      <w:r>
        <w:t>23</w:t>
      </w:r>
    </w:p>
    <w:p>
      <w:r>
        <w:t>209.611.770</w:t>
      </w:r>
    </w:p>
    <w:p>
      <w:r>
        <w:t>237.863.441</w:t>
      </w:r>
    </w:p>
    <w:p>
      <w:r>
        <w:t>24</w:t>
      </w:r>
    </w:p>
    <w:p>
      <w:r>
        <w:t>220.843.528</w:t>
      </w:r>
    </w:p>
    <w:p>
      <w:r>
        <w:t>250.965.459</w:t>
      </w:r>
    </w:p>
    <w:p>
      <w:r>
        <w:t>25</w:t>
      </w:r>
    </w:p>
    <w:p>
      <w:r>
        <w:t>232.731.751</w:t>
      </w:r>
    </w:p>
    <w:p>
      <w:r>
        <w:t>264.847.755</w:t>
      </w:r>
    </w:p>
    <w:p>
      <w:r>
        <w:t>26</w:t>
      </w:r>
    </w:p>
    <w:p>
      <w:r>
        <w:t>245.325.305</w:t>
      </w:r>
    </w:p>
    <w:p>
      <w:r>
        <w:t>279.567.388</w:t>
      </w:r>
    </w:p>
    <w:p>
      <w:r>
        <w:t>27</w:t>
      </w:r>
    </w:p>
    <w:p>
      <w:r>
        <w:t>258.675.952</w:t>
      </w:r>
    </w:p>
    <w:p>
      <w:r>
        <w:t>295.184.861</w:t>
      </w:r>
    </w:p>
    <w:p>
      <w:r>
        <w:t>28</w:t>
      </w:r>
    </w:p>
    <w:p>
      <w:r>
        <w:t>272.838.569</w:t>
      </w:r>
    </w:p>
    <w:p>
      <w:r>
        <w:t>311.764.368</w:t>
      </w:r>
    </w:p>
    <w:p>
      <w:r>
        <w:t>29</w:t>
      </w:r>
    </w:p>
    <w:p>
      <w:r>
        <w:t>287.871.369</w:t>
      </w:r>
    </w:p>
    <w:p>
      <w:r>
        <w:t>329.374.056</w:t>
      </w:r>
    </w:p>
    <w:p>
      <w:r>
        <w:t>30</w:t>
      </w:r>
    </w:p>
    <w:p>
      <w:r>
        <w:t>303.836.142</w:t>
      </w:r>
    </w:p>
    <w:p>
      <w:r>
        <w:t>348.086.306</w:t>
      </w:r>
    </w:p>
    <w:p>
      <w:r>
        <w:t>31</w:t>
      </w:r>
    </w:p>
    <w:p>
      <w:r>
        <w:t>320.798.508</w:t>
      </w:r>
    </w:p>
    <w:p>
      <w:r>
        <w:t>367.978.033</w:t>
      </w:r>
    </w:p>
    <w:p>
      <w:r>
        <w:t>32</w:t>
      </w:r>
    </w:p>
    <w:p>
      <w:r>
        <w:t>338.828.188</w:t>
      </w:r>
    </w:p>
    <w:p>
      <w:r>
        <w:t>389.130.998</w:t>
      </w:r>
    </w:p>
    <w:p>
      <w:r>
        <w:t>33</w:t>
      </w:r>
    </w:p>
    <w:p>
      <w:r>
        <w:t>357.999.291</w:t>
      </w:r>
    </w:p>
    <w:p>
      <w:r>
        <w:t>411.632.146</w:t>
      </w:r>
    </w:p>
    <w:p>
      <w:r>
        <w:t>34</w:t>
      </w:r>
    </w:p>
    <w:p>
      <w:r>
        <w:t>378.390.616</w:t>
      </w:r>
    </w:p>
    <w:p>
      <w:r>
        <w:t>435.573.966</w:t>
      </w:r>
    </w:p>
    <w:p>
      <w:r>
        <w:t>35</w:t>
      </w:r>
    </w:p>
    <w:p>
      <w:r>
        <w:t>400.085.977</w:t>
      </w:r>
    </w:p>
    <w:p>
      <w:r>
        <w:t>461.054.865</w:t>
      </w:r>
    </w:p>
    <w:p>
      <w:r>
        <w:t>36</w:t>
      </w:r>
    </w:p>
    <w:p>
      <w:r>
        <w:t>423.174.551</w:t>
      </w:r>
    </w:p>
    <w:p>
      <w:r>
        <w:t>488.179.580</w:t>
      </w:r>
    </w:p>
    <w:p>
      <w:r>
        <w:t>37</w:t>
      </w:r>
    </w:p>
    <w:p>
      <w:r>
        <w:t>447.751.239</w:t>
      </w:r>
    </w:p>
    <w:p>
      <w:r>
        <w:t>517.059.601</w:t>
      </w:r>
    </w:p>
    <w:p>
      <w:r>
        <w:t>38</w:t>
      </w:r>
    </w:p>
    <w:p>
      <w:r>
        <w:t>473.917.060</w:t>
      </w:r>
    </w:p>
    <w:p>
      <w:r>
        <w:t>547.813.635</w:t>
      </w:r>
    </w:p>
    <w:p>
      <w:r>
        <w:t>39</w:t>
      </w:r>
    </w:p>
    <w:p>
      <w:r>
        <w:t>501.779.563</w:t>
      </w:r>
    </w:p>
    <w:p>
      <w:r>
        <w:t>580.568.092</w:t>
      </w:r>
    </w:p>
    <w:p>
      <w:r>
        <w:t>40</w:t>
      </w:r>
    </w:p>
    <w:p>
      <w:r>
        <w:t>531.453.274</w:t>
      </w:r>
    </w:p>
    <w:p>
      <w:r>
        <w:t>615.457.603</w:t>
      </w:r>
    </w:p>
    <w:p>
      <w:r>
        <w:t>III.16. MÔ HÌNH: SAO ĐEN, KEO_1650 CÂY/HA</w:t>
      </w:r>
    </w:p>
    <w:p>
      <w:r>
        <w:t>CHỨC NĂNG: RỪNG ĐẶC DỤNG</w:t>
      </w:r>
    </w:p>
    <w:p>
      <w:r>
        <w:t>Năm</w:t>
      </w:r>
    </w:p>
    <w:p>
      <w:r>
        <w:t>Giá tối thiểu   (đồng/ha)</w:t>
      </w:r>
    </w:p>
    <w:p>
      <w:r>
        <w:t>Giá tối đa   (đồng/ha)</w:t>
      </w:r>
    </w:p>
    <w:p>
      <w:r>
        <w:t>1</w:t>
      </w:r>
    </w:p>
    <w:p>
      <w:r>
        <w:t>21.580.631</w:t>
      </w:r>
    </w:p>
    <w:p>
      <w:r>
        <w:t>21.580.631</w:t>
      </w:r>
    </w:p>
    <w:p>
      <w:r>
        <w:t>2</w:t>
      </w:r>
    </w:p>
    <w:p>
      <w:r>
        <w:t>26.134.788</w:t>
      </w:r>
    </w:p>
    <w:p>
      <w:r>
        <w:t>26.134.788</w:t>
      </w:r>
    </w:p>
    <w:p>
      <w:r>
        <w:t>3</w:t>
      </w:r>
    </w:p>
    <w:p>
      <w:r>
        <w:t>29.646.820</w:t>
      </w:r>
    </w:p>
    <w:p>
      <w:r>
        <w:t>29.646.820</w:t>
      </w:r>
    </w:p>
    <w:p>
      <w:r>
        <w:t>4</w:t>
      </w:r>
    </w:p>
    <w:p>
      <w:r>
        <w:t>31.249.293</w:t>
      </w:r>
    </w:p>
    <w:p>
      <w:r>
        <w:t>31.249.293</w:t>
      </w:r>
    </w:p>
    <w:p>
      <w:r>
        <w:t>5</w:t>
      </w:r>
    </w:p>
    <w:p>
      <w:r>
        <w:t>79.742.876</w:t>
      </w:r>
    </w:p>
    <w:p>
      <w:r>
        <w:t>90.055.814</w:t>
      </w:r>
    </w:p>
    <w:p>
      <w:r>
        <w:t>6</w:t>
      </w:r>
    </w:p>
    <w:p>
      <w:r>
        <w:t>85.537.621</w:t>
      </w:r>
    </w:p>
    <w:p>
      <w:r>
        <w:t>96.533.277</w:t>
      </w:r>
    </w:p>
    <w:p>
      <w:r>
        <w:t>7</w:t>
      </w:r>
    </w:p>
    <w:p>
      <w:r>
        <w:t>91.359.239</w:t>
      </w:r>
    </w:p>
    <w:p>
      <w:r>
        <w:t>103.082.807</w:t>
      </w:r>
    </w:p>
    <w:p>
      <w:r>
        <w:t>8</w:t>
      </w:r>
    </w:p>
    <w:p>
      <w:r>
        <w:t>97.231.656</w:t>
      </w:r>
    </w:p>
    <w:p>
      <w:r>
        <w:t>109.731.324</w:t>
      </w:r>
    </w:p>
    <w:p>
      <w:r>
        <w:t>9</w:t>
      </w:r>
    </w:p>
    <w:p>
      <w:r>
        <w:t>103.179.012</w:t>
      </w:r>
    </w:p>
    <w:p>
      <w:r>
        <w:t>116.506.158</w:t>
      </w:r>
    </w:p>
    <w:p>
      <w:r>
        <w:t>10</w:t>
      </w:r>
    </w:p>
    <w:p>
      <w:r>
        <w:t>109.225.752</w:t>
      </w:r>
    </w:p>
    <w:p>
      <w:r>
        <w:t>123.435.155</w:t>
      </w:r>
    </w:p>
    <w:p>
      <w:r>
        <w:t>11</w:t>
      </w:r>
    </w:p>
    <w:p>
      <w:r>
        <w:t>115.396.729</w:t>
      </w:r>
    </w:p>
    <w:p>
      <w:r>
        <w:t>130.546.795</w:t>
      </w:r>
    </w:p>
    <w:p>
      <w:r>
        <w:t>12</w:t>
      </w:r>
    </w:p>
    <w:p>
      <w:r>
        <w:t>121.717.309</w:t>
      </w:r>
    </w:p>
    <w:p>
      <w:r>
        <w:t>137.870.309</w:t>
      </w:r>
    </w:p>
    <w:p>
      <w:r>
        <w:t>13</w:t>
      </w:r>
    </w:p>
    <w:p>
      <w:r>
        <w:t>128.213.471</w:t>
      </w:r>
    </w:p>
    <w:p>
      <w:r>
        <w:t>145.435.800</w:t>
      </w:r>
    </w:p>
    <w:p>
      <w:r>
        <w:t>14</w:t>
      </w:r>
    </w:p>
    <w:p>
      <w:r>
        <w:t>134.911.918</w:t>
      </w:r>
    </w:p>
    <w:p>
      <w:r>
        <w:t>153.274.364</w:t>
      </w:r>
    </w:p>
    <w:p>
      <w:r>
        <w:t>15</w:t>
      </w:r>
    </w:p>
    <w:p>
      <w:r>
        <w:t>141.840.181</w:t>
      </w:r>
    </w:p>
    <w:p>
      <w:r>
        <w:t>161.418.221</w:t>
      </w:r>
    </w:p>
    <w:p>
      <w:r>
        <w:t>16</w:t>
      </w:r>
    </w:p>
    <w:p>
      <w:r>
        <w:t>149.026.738</w:t>
      </w:r>
    </w:p>
    <w:p>
      <w:r>
        <w:t>169.900.845</w:t>
      </w:r>
    </w:p>
    <w:p>
      <w:r>
        <w:t>17</w:t>
      </w:r>
    </w:p>
    <w:p>
      <w:r>
        <w:t>156.501.128</w:t>
      </w:r>
    </w:p>
    <w:p>
      <w:r>
        <w:t>178.757.101</w:t>
      </w:r>
    </w:p>
    <w:p>
      <w:r>
        <w:t>18</w:t>
      </w:r>
    </w:p>
    <w:p>
      <w:r>
        <w:t>164.294.074</w:t>
      </w:r>
    </w:p>
    <w:p>
      <w:r>
        <w:t>188.023.392</w:t>
      </w:r>
    </w:p>
    <w:p>
      <w:r>
        <w:t>19</w:t>
      </w:r>
    </w:p>
    <w:p>
      <w:r>
        <w:t>172.437.607</w:t>
      </w:r>
    </w:p>
    <w:p>
      <w:r>
        <w:t>197.737.806</w:t>
      </w:r>
    </w:p>
    <w:p>
      <w:r>
        <w:t>20</w:t>
      </w:r>
    </w:p>
    <w:p>
      <w:r>
        <w:t>180.965.200</w:t>
      </w:r>
    </w:p>
    <w:p>
      <w:r>
        <w:t>207.940.272</w:t>
      </w:r>
    </w:p>
    <w:p>
      <w:r>
        <w:t>21</w:t>
      </w:r>
    </w:p>
    <w:p>
      <w:r>
        <w:t>189.911.904</w:t>
      </w:r>
    </w:p>
    <w:p>
      <w:r>
        <w:t>218.672.727</w:t>
      </w:r>
    </w:p>
    <w:p>
      <w:r>
        <w:t>22</w:t>
      </w:r>
    </w:p>
    <w:p>
      <w:r>
        <w:t>199.314.493</w:t>
      </w:r>
    </w:p>
    <w:p>
      <w:r>
        <w:t>229.979.282</w:t>
      </w:r>
    </w:p>
    <w:p>
      <w:r>
        <w:t>23</w:t>
      </w:r>
    </w:p>
    <w:p>
      <w:r>
        <w:t>209.211.615</w:t>
      </w:r>
    </w:p>
    <w:p>
      <w:r>
        <w:t>241.906.413</w:t>
      </w:r>
    </w:p>
    <w:p>
      <w:r>
        <w:t>24</w:t>
      </w:r>
    </w:p>
    <w:p>
      <w:r>
        <w:t>219.643.950</w:t>
      </w:r>
    </w:p>
    <w:p>
      <w:r>
        <w:t>254.503.144</w:t>
      </w:r>
    </w:p>
    <w:p>
      <w:r>
        <w:t>25</w:t>
      </w:r>
    </w:p>
    <w:p>
      <w:r>
        <w:t>230.654.379</w:t>
      </w:r>
    </w:p>
    <w:p>
      <w:r>
        <w:t>267.821.251</w:t>
      </w:r>
    </w:p>
    <w:p>
      <w:r>
        <w:t>26</w:t>
      </w:r>
    </w:p>
    <w:p>
      <w:r>
        <w:t>242.288.159</w:t>
      </w:r>
    </w:p>
    <w:p>
      <w:r>
        <w:t>281.915.477</w:t>
      </w:r>
    </w:p>
    <w:p>
      <w:r>
        <w:t>27</w:t>
      </w:r>
    </w:p>
    <w:p>
      <w:r>
        <w:t>254.593.107</w:t>
      </w:r>
    </w:p>
    <w:p>
      <w:r>
        <w:t>296.843.754</w:t>
      </w:r>
    </w:p>
    <w:p>
      <w:r>
        <w:t>28</w:t>
      </w:r>
    </w:p>
    <w:p>
      <w:r>
        <w:t>267.619.802</w:t>
      </w:r>
    </w:p>
    <w:p>
      <w:r>
        <w:t>312.667.442</w:t>
      </w:r>
    </w:p>
    <w:p>
      <w:r>
        <w:t>29</w:t>
      </w:r>
    </w:p>
    <w:p>
      <w:r>
        <w:t>281.421.788</w:t>
      </w:r>
    </w:p>
    <w:p>
      <w:r>
        <w:t>329.451.582</w:t>
      </w:r>
    </w:p>
    <w:p>
      <w:r>
        <w:t>30</w:t>
      </w:r>
    </w:p>
    <w:p>
      <w:r>
        <w:t>296.055.795</w:t>
      </w:r>
    </w:p>
    <w:p>
      <w:r>
        <w:t>347.265.161</w:t>
      </w:r>
    </w:p>
    <w:p>
      <w:r>
        <w:t>31</w:t>
      </w:r>
    </w:p>
    <w:p>
      <w:r>
        <w:t>311.581.974</w:t>
      </w:r>
    </w:p>
    <w:p>
      <w:r>
        <w:t>366.181.400</w:t>
      </w:r>
    </w:p>
    <w:p>
      <w:r>
        <w:t>32</w:t>
      </w:r>
    </w:p>
    <w:p>
      <w:r>
        <w:t>328.064.143</w:t>
      </w:r>
    </w:p>
    <w:p>
      <w:r>
        <w:t>386.278.051</w:t>
      </w:r>
    </w:p>
    <w:p>
      <w:r>
        <w:t>33</w:t>
      </w:r>
    </w:p>
    <w:p>
      <w:r>
        <w:t>345.570.049</w:t>
      </w:r>
    </w:p>
    <w:p>
      <w:r>
        <w:t>407.637.718</w:t>
      </w:r>
    </w:p>
    <w:p>
      <w:r>
        <w:t>34</w:t>
      </w:r>
    </w:p>
    <w:p>
      <w:r>
        <w:t>364.171.648</w:t>
      </w:r>
    </w:p>
    <w:p>
      <w:r>
        <w:t>430.348.196</w:t>
      </w:r>
    </w:p>
    <w:p>
      <w:r>
        <w:t>35</w:t>
      </w:r>
    </w:p>
    <w:p>
      <w:r>
        <w:t>383.945.397</w:t>
      </w:r>
    </w:p>
    <w:p>
      <w:r>
        <w:t>454.502.833</w:t>
      </w:r>
    </w:p>
    <w:p>
      <w:r>
        <w:t>36</w:t>
      </w:r>
    </w:p>
    <w:p>
      <w:r>
        <w:t>404.972.575</w:t>
      </w:r>
    </w:p>
    <w:p>
      <w:r>
        <w:t>480.200.913</w:t>
      </w:r>
    </w:p>
    <w:p>
      <w:r>
        <w:t>37</w:t>
      </w:r>
    </w:p>
    <w:p>
      <w:r>
        <w:t>427.339.609</w:t>
      </w:r>
    </w:p>
    <w:p>
      <w:r>
        <w:t>507.548.064</w:t>
      </w:r>
    </w:p>
    <w:p>
      <w:r>
        <w:t>38</w:t>
      </w:r>
    </w:p>
    <w:p>
      <w:r>
        <w:t>451.138.436</w:t>
      </w:r>
    </w:p>
    <w:p>
      <w:r>
        <w:t>536.656.690</w:t>
      </w:r>
    </w:p>
    <w:p>
      <w:r>
        <w:t>39</w:t>
      </w:r>
    </w:p>
    <w:p>
      <w:r>
        <w:t>476.466.876</w:t>
      </w:r>
    </w:p>
    <w:p>
      <w:r>
        <w:t>567.646.439</w:t>
      </w:r>
    </w:p>
    <w:p>
      <w:r>
        <w:t>40</w:t>
      </w:r>
    </w:p>
    <w:p>
      <w:r>
        <w:t>503.429.039</w:t>
      </w:r>
    </w:p>
    <w:p>
      <w:r>
        <w:t>600.644.689</w:t>
      </w:r>
    </w:p>
    <w:p>
      <w:r>
        <w:t>III.17. MÔ HÌNH: SAO ĐEN, TRẨU_1650 CÂY/HA</w:t>
      </w:r>
    </w:p>
    <w:p>
      <w:r>
        <w:t>CHỨC NĂNG: RỪNG PHÒNG HỘ</w:t>
      </w:r>
    </w:p>
    <w:p>
      <w:r>
        <w:t>Năm</w:t>
      </w:r>
    </w:p>
    <w:p>
      <w:r>
        <w:t>Giá tối thiểu   (đồng/ha)</w:t>
      </w:r>
    </w:p>
    <w:p>
      <w:r>
        <w:t>Giá tối đa   (đồng/ha)</w:t>
      </w:r>
    </w:p>
    <w:p>
      <w:r>
        <w:t>1</w:t>
      </w:r>
    </w:p>
    <w:p>
      <w:r>
        <w:t>25.845.486</w:t>
      </w:r>
    </w:p>
    <w:p>
      <w:r>
        <w:t>25.845.486</w:t>
      </w:r>
    </w:p>
    <w:p>
      <w:r>
        <w:t>2</w:t>
      </w:r>
    </w:p>
    <w:p>
      <w:r>
        <w:t>31.299.654</w:t>
      </w:r>
    </w:p>
    <w:p>
      <w:r>
        <w:t>31.299.654</w:t>
      </w:r>
    </w:p>
    <w:p>
      <w:r>
        <w:t>3</w:t>
      </w:r>
    </w:p>
    <w:p>
      <w:r>
        <w:t>35.505.749</w:t>
      </w:r>
    </w:p>
    <w:p>
      <w:r>
        <w:t>35.505.749</w:t>
      </w:r>
    </w:p>
    <w:p>
      <w:r>
        <w:t>4</w:t>
      </w:r>
    </w:p>
    <w:p>
      <w:r>
        <w:t>37.424.909</w:t>
      </w:r>
    </w:p>
    <w:p>
      <w:r>
        <w:t>37.424.909</w:t>
      </w:r>
    </w:p>
    <w:p>
      <w:r>
        <w:t>5</w:t>
      </w:r>
    </w:p>
    <w:p>
      <w:r>
        <w:t>83.119.193</w:t>
      </w:r>
    </w:p>
    <w:p>
      <w:r>
        <w:t>118.444.532</w:t>
      </w:r>
    </w:p>
    <w:p>
      <w:r>
        <w:t>6</w:t>
      </w:r>
    </w:p>
    <w:p>
      <w:r>
        <w:t>87.691.767</w:t>
      </w:r>
    </w:p>
    <w:p>
      <w:r>
        <w:t>125.355.643</w:t>
      </w:r>
    </w:p>
    <w:p>
      <w:r>
        <w:t>7</w:t>
      </w:r>
    </w:p>
    <w:p>
      <w:r>
        <w:t>92.353.425</w:t>
      </w:r>
    </w:p>
    <w:p>
      <w:r>
        <w:t>132.510.650</w:t>
      </w:r>
    </w:p>
    <w:p>
      <w:r>
        <w:t>8</w:t>
      </w:r>
    </w:p>
    <w:p>
      <w:r>
        <w:t>97.123.328</w:t>
      </w:r>
    </w:p>
    <w:p>
      <w:r>
        <w:t>139.938.960</w:t>
      </w:r>
    </w:p>
    <w:p>
      <w:r>
        <w:t>9</w:t>
      </w:r>
    </w:p>
    <w:p>
      <w:r>
        <w:t>102.021.081</w:t>
      </w:r>
    </w:p>
    <w:p>
      <w:r>
        <w:t>147.671.108</w:t>
      </w:r>
    </w:p>
    <w:p>
      <w:r>
        <w:t>10</w:t>
      </w:r>
    </w:p>
    <w:p>
      <w:r>
        <w:t>107.066.816</w:t>
      </w:r>
    </w:p>
    <w:p>
      <w:r>
        <w:t>155.738.876</w:t>
      </w:r>
    </w:p>
    <w:p>
      <w:r>
        <w:t>11</w:t>
      </w:r>
    </w:p>
    <w:p>
      <w:r>
        <w:t>112.281.274</w:t>
      </w:r>
    </w:p>
    <w:p>
      <w:r>
        <w:t>164.175.423</w:t>
      </w:r>
    </w:p>
    <w:p>
      <w:r>
        <w:t>12</w:t>
      </w:r>
    </w:p>
    <w:p>
      <w:r>
        <w:t>117.685.886</w:t>
      </w:r>
    </w:p>
    <w:p>
      <w:r>
        <w:t>173.015.428</w:t>
      </w:r>
    </w:p>
    <w:p>
      <w:r>
        <w:t>13</w:t>
      </w:r>
    </w:p>
    <w:p>
      <w:r>
        <w:t>123.302.868</w:t>
      </w:r>
    </w:p>
    <w:p>
      <w:r>
        <w:t>182.295.227</w:t>
      </w:r>
    </w:p>
    <w:p>
      <w:r>
        <w:t>14</w:t>
      </w:r>
    </w:p>
    <w:p>
      <w:r>
        <w:t>129.155.308</w:t>
      </w:r>
    </w:p>
    <w:p>
      <w:r>
        <w:t>192.052.960</w:t>
      </w:r>
    </w:p>
    <w:p>
      <w:r>
        <w:t>15</w:t>
      </w:r>
    </w:p>
    <w:p>
      <w:r>
        <w:t>135.267.260</w:t>
      </w:r>
    </w:p>
    <w:p>
      <w:r>
        <w:t>202.328.737</w:t>
      </w:r>
    </w:p>
    <w:p>
      <w:r>
        <w:t>16</w:t>
      </w:r>
    </w:p>
    <w:p>
      <w:r>
        <w:t>141.663.848</w:t>
      </w:r>
    </w:p>
    <w:p>
      <w:r>
        <w:t>213.164.795</w:t>
      </w:r>
    </w:p>
    <w:p>
      <w:r>
        <w:t>17</w:t>
      </w:r>
    </w:p>
    <w:p>
      <w:r>
        <w:t>148.371.363</w:t>
      </w:r>
    </w:p>
    <w:p>
      <w:r>
        <w:t>224.605.672</w:t>
      </w:r>
    </w:p>
    <w:p>
      <w:r>
        <w:t>18</w:t>
      </w:r>
    </w:p>
    <w:p>
      <w:r>
        <w:t>155.417.375</w:t>
      </w:r>
    </w:p>
    <w:p>
      <w:r>
        <w:t>236.698.396</w:t>
      </w:r>
    </w:p>
    <w:p>
      <w:r>
        <w:t>19</w:t>
      </w:r>
    </w:p>
    <w:p>
      <w:r>
        <w:t>162.830.846</w:t>
      </w:r>
    </w:p>
    <w:p>
      <w:r>
        <w:t>249.492.670</w:t>
      </w:r>
    </w:p>
    <w:p>
      <w:r>
        <w:t>20</w:t>
      </w:r>
    </w:p>
    <w:p>
      <w:r>
        <w:t>170.642.248</w:t>
      </w:r>
    </w:p>
    <w:p>
      <w:r>
        <w:t>263.041.085</w:t>
      </w:r>
    </w:p>
    <w:p>
      <w:r>
        <w:t>21</w:t>
      </w:r>
    </w:p>
    <w:p>
      <w:r>
        <w:t>178.883.689</w:t>
      </w:r>
    </w:p>
    <w:p>
      <w:r>
        <w:t>277.399.329</w:t>
      </w:r>
    </w:p>
    <w:p>
      <w:r>
        <w:t>22</w:t>
      </w:r>
    </w:p>
    <w:p>
      <w:r>
        <w:t>187.589.043</w:t>
      </w:r>
    </w:p>
    <w:p>
      <w:r>
        <w:t>292.626.418</w:t>
      </w:r>
    </w:p>
    <w:p>
      <w:r>
        <w:t>23</w:t>
      </w:r>
    </w:p>
    <w:p>
      <w:r>
        <w:t>196.794.091</w:t>
      </w:r>
    </w:p>
    <w:p>
      <w:r>
        <w:t>308.784.940</w:t>
      </w:r>
    </w:p>
    <w:p>
      <w:r>
        <w:t>24</w:t>
      </w:r>
    </w:p>
    <w:p>
      <w:r>
        <w:t>206.536.671</w:t>
      </w:r>
    </w:p>
    <w:p>
      <w:r>
        <w:t>325.941.315</w:t>
      </w:r>
    </w:p>
    <w:p>
      <w:r>
        <w:t>25</w:t>
      </w:r>
    </w:p>
    <w:p>
      <w:r>
        <w:t>216.856.827</w:t>
      </w:r>
    </w:p>
    <w:p>
      <w:r>
        <w:t>344.166.058</w:t>
      </w:r>
    </w:p>
    <w:p>
      <w:r>
        <w:t>26</w:t>
      </w:r>
    </w:p>
    <w:p>
      <w:r>
        <w:t>227.796.979</w:t>
      </w:r>
    </w:p>
    <w:p>
      <w:r>
        <w:t>363.534.081</w:t>
      </w:r>
    </w:p>
    <w:p>
      <w:r>
        <w:t>27</w:t>
      </w:r>
    </w:p>
    <w:p>
      <w:r>
        <w:t>239.402.094</w:t>
      </w:r>
    </w:p>
    <w:p>
      <w:r>
        <w:t>384.124.992</w:t>
      </w:r>
    </w:p>
    <w:p>
      <w:r>
        <w:t>28</w:t>
      </w:r>
    </w:p>
    <w:p>
      <w:r>
        <w:t>251.719.874</w:t>
      </w:r>
    </w:p>
    <w:p>
      <w:r>
        <w:t>406.023.428</w:t>
      </w:r>
    </w:p>
    <w:p>
      <w:r>
        <w:t>29</w:t>
      </w:r>
    </w:p>
    <w:p>
      <w:r>
        <w:t>264.800.948</w:t>
      </w:r>
    </w:p>
    <w:p>
      <w:r>
        <w:t>429.319.397</w:t>
      </w:r>
    </w:p>
    <w:p>
      <w:r>
        <w:t>30</w:t>
      </w:r>
    </w:p>
    <w:p>
      <w:r>
        <w:t>278.699.084</w:t>
      </w:r>
    </w:p>
    <w:p>
      <w:r>
        <w:t>454.108.655</w:t>
      </w:r>
    </w:p>
    <w:p>
      <w:r>
        <w:t>31</w:t>
      </w:r>
    </w:p>
    <w:p>
      <w:r>
        <w:t>293.471.408</w:t>
      </w:r>
    </w:p>
    <w:p>
      <w:r>
        <w:t>480.493.092</w:t>
      </w:r>
    </w:p>
    <w:p>
      <w:r>
        <w:t>32</w:t>
      </w:r>
    </w:p>
    <w:p>
      <w:r>
        <w:t>309.178.639</w:t>
      </w:r>
    </w:p>
    <w:p>
      <w:r>
        <w:t>508.581.159</w:t>
      </w:r>
    </w:p>
    <w:p>
      <w:r>
        <w:t>33</w:t>
      </w:r>
    </w:p>
    <w:p>
      <w:r>
        <w:t>325.885.340</w:t>
      </w:r>
    </w:p>
    <w:p>
      <w:r>
        <w:t>538.488.307</w:t>
      </w:r>
    </w:p>
    <w:p>
      <w:r>
        <w:t>34</w:t>
      </w:r>
    </w:p>
    <w:p>
      <w:r>
        <w:t>343.660.181</w:t>
      </w:r>
    </w:p>
    <w:p>
      <w:r>
        <w:t>570.337.463</w:t>
      </w:r>
    </w:p>
    <w:p>
      <w:r>
        <w:t>35</w:t>
      </w:r>
    </w:p>
    <w:p>
      <w:r>
        <w:t>362.576.220</w:t>
      </w:r>
    </w:p>
    <w:p>
      <w:r>
        <w:t>604.259.539</w:t>
      </w:r>
    </w:p>
    <w:p>
      <w:r>
        <w:t>36</w:t>
      </w:r>
    </w:p>
    <w:p>
      <w:r>
        <w:t>382.711.211</w:t>
      </w:r>
    </w:p>
    <w:p>
      <w:r>
        <w:t>640.393.966</w:t>
      </w:r>
    </w:p>
    <w:p>
      <w:r>
        <w:t>37</w:t>
      </w:r>
    </w:p>
    <w:p>
      <w:r>
        <w:t>404.147.916</w:t>
      </w:r>
    </w:p>
    <w:p>
      <w:r>
        <w:t>678.889.269</w:t>
      </w:r>
    </w:p>
    <w:p>
      <w:r>
        <w:t>38</w:t>
      </w:r>
    </w:p>
    <w:p>
      <w:r>
        <w:t>426.974.444</w:t>
      </w:r>
    </w:p>
    <w:p>
      <w:r>
        <w:t>719.903.675</w:t>
      </w:r>
    </w:p>
    <w:p>
      <w:r>
        <w:t>39</w:t>
      </w:r>
    </w:p>
    <w:p>
      <w:r>
        <w:t>451.284.623</w:t>
      </w:r>
    </w:p>
    <w:p>
      <w:r>
        <w:t>763.605.769</w:t>
      </w:r>
    </w:p>
    <w:p>
      <w:r>
        <w:t>40</w:t>
      </w:r>
    </w:p>
    <w:p>
      <w:r>
        <w:t>477.178.374</w:t>
      </w:r>
    </w:p>
    <w:p>
      <w:r>
        <w:t>810.175.180</w:t>
      </w:r>
    </w:p>
    <w:p>
      <w:r>
        <w:t>III.18. MÔ HÌNH: SAO ĐEN, TRẨU_1428 CÂY/HA</w:t>
      </w:r>
    </w:p>
    <w:p>
      <w:r>
        <w:t>CHỨC NĂNG: RỪNG PHÒNG HỘ</w:t>
      </w:r>
    </w:p>
    <w:p>
      <w:r>
        <w:t>Năm</w:t>
      </w:r>
    </w:p>
    <w:p>
      <w:r>
        <w:t>Giá tối thiểu   (đồng/ha)</w:t>
      </w:r>
    </w:p>
    <w:p>
      <w:r>
        <w:t>Giá tối đa   (đồng/ha)</w:t>
      </w:r>
    </w:p>
    <w:p>
      <w:r>
        <w:t>1</w:t>
      </w:r>
    </w:p>
    <w:p>
      <w:r>
        <w:t>29.999.325</w:t>
      </w:r>
    </w:p>
    <w:p>
      <w:r>
        <w:t>29.999.325</w:t>
      </w:r>
    </w:p>
    <w:p>
      <w:r>
        <w:t>2</w:t>
      </w:r>
    </w:p>
    <w:p>
      <w:r>
        <w:t>39.841.662</w:t>
      </w:r>
    </w:p>
    <w:p>
      <w:r>
        <w:t>39.841.662</w:t>
      </w:r>
    </w:p>
    <w:p>
      <w:r>
        <w:t>3</w:t>
      </w:r>
    </w:p>
    <w:p>
      <w:r>
        <w:t>48.314.587</w:t>
      </w:r>
    </w:p>
    <w:p>
      <w:r>
        <w:t>48.314.587</w:t>
      </w:r>
    </w:p>
    <w:p>
      <w:r>
        <w:t>4</w:t>
      </w:r>
    </w:p>
    <w:p>
      <w:r>
        <w:t>53.076.166</w:t>
      </w:r>
    </w:p>
    <w:p>
      <w:r>
        <w:t>53.076.166</w:t>
      </w:r>
    </w:p>
    <w:p>
      <w:r>
        <w:t>5</w:t>
      </w:r>
    </w:p>
    <w:p>
      <w:r>
        <w:t>99.849.133</w:t>
      </w:r>
    </w:p>
    <w:p>
      <w:r>
        <w:t>135.174.647</w:t>
      </w:r>
    </w:p>
    <w:p>
      <w:r>
        <w:t>6</w:t>
      </w:r>
    </w:p>
    <w:p>
      <w:r>
        <w:t>105.433.812</w:t>
      </w:r>
    </w:p>
    <w:p>
      <w:r>
        <w:t>143.097.876</w:t>
      </w:r>
    </w:p>
    <w:p>
      <w:r>
        <w:t>7</w:t>
      </w:r>
    </w:p>
    <w:p>
      <w:r>
        <w:t>109.998.469</w:t>
      </w:r>
    </w:p>
    <w:p>
      <w:r>
        <w:t>150.155.893</w:t>
      </w:r>
    </w:p>
    <w:p>
      <w:r>
        <w:t>8</w:t>
      </w:r>
    </w:p>
    <w:p>
      <w:r>
        <w:t>114.677.389</w:t>
      </w:r>
    </w:p>
    <w:p>
      <w:r>
        <w:t>157.493.235</w:t>
      </w:r>
    </w:p>
    <w:p>
      <w:r>
        <w:t>9</w:t>
      </w:r>
    </w:p>
    <w:p>
      <w:r>
        <w:t>119.489.805</w:t>
      </w:r>
    </w:p>
    <w:p>
      <w:r>
        <w:t>165.140.059</w:t>
      </w:r>
    </w:p>
    <w:p>
      <w:r>
        <w:t>10</w:t>
      </w:r>
    </w:p>
    <w:p>
      <w:r>
        <w:t>124.455.496</w:t>
      </w:r>
    </w:p>
    <w:p>
      <w:r>
        <w:t>173.127.798</w:t>
      </w:r>
    </w:p>
    <w:p>
      <w:r>
        <w:t>11</w:t>
      </w:r>
    </w:p>
    <w:p>
      <w:r>
        <w:t>129.594.874</w:t>
      </w:r>
    </w:p>
    <w:p>
      <w:r>
        <w:t>181.489.282</w:t>
      </w:r>
    </w:p>
    <w:p>
      <w:r>
        <w:t>12</w:t>
      </w:r>
    </w:p>
    <w:p>
      <w:r>
        <w:t>134.929.064</w:t>
      </w:r>
    </w:p>
    <w:p>
      <w:r>
        <w:t>190.258.882</w:t>
      </w:r>
    </w:p>
    <w:p>
      <w:r>
        <w:t>13</w:t>
      </w:r>
    </w:p>
    <w:p>
      <w:r>
        <w:t>140.479.990</w:t>
      </w:r>
    </w:p>
    <w:p>
      <w:r>
        <w:t>199.472.642</w:t>
      </w:r>
    </w:p>
    <w:p>
      <w:r>
        <w:t>14</w:t>
      </w:r>
    </w:p>
    <w:p>
      <w:r>
        <w:t>146.270.469</w:t>
      </w:r>
    </w:p>
    <w:p>
      <w:r>
        <w:t>209.168.435</w:t>
      </w:r>
    </w:p>
    <w:p>
      <w:r>
        <w:t>15</w:t>
      </w:r>
    </w:p>
    <w:p>
      <w:r>
        <w:t>152.324.302</w:t>
      </w:r>
    </w:p>
    <w:p>
      <w:r>
        <w:t>219.386.112</w:t>
      </w:r>
    </w:p>
    <w:p>
      <w:r>
        <w:t>16</w:t>
      </w:r>
    </w:p>
    <w:p>
      <w:r>
        <w:t>158.666.371</w:t>
      </w:r>
    </w:p>
    <w:p>
      <w:r>
        <w:t>230.167.673</w:t>
      </w:r>
    </w:p>
    <w:p>
      <w:r>
        <w:t>17</w:t>
      </w:r>
    </w:p>
    <w:p>
      <w:r>
        <w:t>165.322.745</w:t>
      </w:r>
    </w:p>
    <w:p>
      <w:r>
        <w:t>241.557.434</w:t>
      </w:r>
    </w:p>
    <w:p>
      <w:r>
        <w:t>18</w:t>
      </w:r>
    </w:p>
    <w:p>
      <w:r>
        <w:t>172.320.784</w:t>
      </w:r>
    </w:p>
    <w:p>
      <w:r>
        <w:t>253.602.209</w:t>
      </w:r>
    </w:p>
    <w:p>
      <w:r>
        <w:t>19</w:t>
      </w:r>
    </w:p>
    <w:p>
      <w:r>
        <w:t>179.689.253</w:t>
      </w:r>
    </w:p>
    <w:p>
      <w:r>
        <w:t>266.351.508</w:t>
      </w:r>
    </w:p>
    <w:p>
      <w:r>
        <w:t>20</w:t>
      </w:r>
    </w:p>
    <w:p>
      <w:r>
        <w:t>187.458.437</w:t>
      </w:r>
    </w:p>
    <w:p>
      <w:r>
        <w:t>279.857.734</w:t>
      </w:r>
    </w:p>
    <w:p>
      <w:r>
        <w:t>21</w:t>
      </w:r>
    </w:p>
    <w:p>
      <w:r>
        <w:t>195.660.272</w:t>
      </w:r>
    </w:p>
    <w:p>
      <w:r>
        <w:t>294.176.402</w:t>
      </w:r>
    </w:p>
    <w:p>
      <w:r>
        <w:t>22</w:t>
      </w:r>
    </w:p>
    <w:p>
      <w:r>
        <w:t>204.328.468</w:t>
      </w:r>
    </w:p>
    <w:p>
      <w:r>
        <w:t>309.366.366</w:t>
      </w:r>
    </w:p>
    <w:p>
      <w:r>
        <w:t>23</w:t>
      </w:r>
    </w:p>
    <w:p>
      <w:r>
        <w:t>213.498.656</w:t>
      </w:r>
    </w:p>
    <w:p>
      <w:r>
        <w:t>325.490.063</w:t>
      </w:r>
    </w:p>
    <w:p>
      <w:r>
        <w:t>24</w:t>
      </w:r>
    </w:p>
    <w:p>
      <w:r>
        <w:t>223.208.528</w:t>
      </w:r>
    </w:p>
    <w:p>
      <w:r>
        <w:t>342.613.767</w:t>
      </w:r>
    </w:p>
    <w:p>
      <w:r>
        <w:t>25</w:t>
      </w:r>
    </w:p>
    <w:p>
      <w:r>
        <w:t>233.497.995</w:t>
      </w:r>
    </w:p>
    <w:p>
      <w:r>
        <w:t>360.807.860</w:t>
      </w:r>
    </w:p>
    <w:p>
      <w:r>
        <w:t>26</w:t>
      </w:r>
    </w:p>
    <w:p>
      <w:r>
        <w:t>244.409.350</w:t>
      </w:r>
    </w:p>
    <w:p>
      <w:r>
        <w:t>380.147.128</w:t>
      </w:r>
    </w:p>
    <w:p>
      <w:r>
        <w:t>27</w:t>
      </w:r>
    </w:p>
    <w:p>
      <w:r>
        <w:t>255.987.442</w:t>
      </w:r>
    </w:p>
    <w:p>
      <w:r>
        <w:t>400.711.061</w:t>
      </w:r>
    </w:p>
    <w:p>
      <w:r>
        <w:t>28</w:t>
      </w:r>
    </w:p>
    <w:p>
      <w:r>
        <w:t>268.279.862</w:t>
      </w:r>
    </w:p>
    <w:p>
      <w:r>
        <w:t>422.584.184</w:t>
      </w:r>
    </w:p>
    <w:p>
      <w:r>
        <w:t>29</w:t>
      </w:r>
    </w:p>
    <w:p>
      <w:r>
        <w:t>281.337.135</w:t>
      </w:r>
    </w:p>
    <w:p>
      <w:r>
        <w:t>445.856.403</w:t>
      </w:r>
    </w:p>
    <w:p>
      <w:r>
        <w:t>30</w:t>
      </w:r>
    </w:p>
    <w:p>
      <w:r>
        <w:t>295.212.930</w:t>
      </w:r>
    </w:p>
    <w:p>
      <w:r>
        <w:t>470.623.374</w:t>
      </w:r>
    </w:p>
    <w:p>
      <w:r>
        <w:t>31</w:t>
      </w:r>
    </w:p>
    <w:p>
      <w:r>
        <w:t>309.964.283</w:t>
      </w:r>
    </w:p>
    <w:p>
      <w:r>
        <w:t>496.986.898</w:t>
      </w:r>
    </w:p>
    <w:p>
      <w:r>
        <w:t>32</w:t>
      </w:r>
    </w:p>
    <w:p>
      <w:r>
        <w:t>325.651.825</w:t>
      </w:r>
    </w:p>
    <w:p>
      <w:r>
        <w:t>525.055.338</w:t>
      </w:r>
    </w:p>
    <w:p>
      <w:r>
        <w:t>33</w:t>
      </w:r>
    </w:p>
    <w:p>
      <w:r>
        <w:t>342.340.039</w:t>
      </w:r>
    </w:p>
    <w:p>
      <w:r>
        <w:t>554.944.065</w:t>
      </w:r>
    </w:p>
    <w:p>
      <w:r>
        <w:t>34</w:t>
      </w:r>
    </w:p>
    <w:p>
      <w:r>
        <w:t>360.097.518</w:t>
      </w:r>
    </w:p>
    <w:p>
      <w:r>
        <w:t>586.775.930</w:t>
      </w:r>
    </w:p>
    <w:p>
      <w:r>
        <w:t>35</w:t>
      </w:r>
    </w:p>
    <w:p>
      <w:r>
        <w:t>378.997.251</w:t>
      </w:r>
    </w:p>
    <w:p>
      <w:r>
        <w:t>620.681.774</w:t>
      </w:r>
    </w:p>
    <w:p>
      <w:r>
        <w:t>36</w:t>
      </w:r>
    </w:p>
    <w:p>
      <w:r>
        <w:t>399.116.924</w:t>
      </w:r>
    </w:p>
    <w:p>
      <w:r>
        <w:t>656.800.962</w:t>
      </w:r>
    </w:p>
    <w:p>
      <w:r>
        <w:t>37</w:t>
      </w:r>
    </w:p>
    <w:p>
      <w:r>
        <w:t>420.539.234</w:t>
      </w:r>
    </w:p>
    <w:p>
      <w:r>
        <w:t>695.281.955</w:t>
      </w:r>
    </w:p>
    <w:p>
      <w:r>
        <w:t>38</w:t>
      </w:r>
    </w:p>
    <w:p>
      <w:r>
        <w:t>443.352.234</w:t>
      </w:r>
    </w:p>
    <w:p>
      <w:r>
        <w:t>736.282.923</w:t>
      </w:r>
    </w:p>
    <w:p>
      <w:r>
        <w:t>39</w:t>
      </w:r>
    </w:p>
    <w:p>
      <w:r>
        <w:t>467.649.693</w:t>
      </w:r>
    </w:p>
    <w:p>
      <w:r>
        <w:t>779.972.394</w:t>
      </w:r>
    </w:p>
    <w:p>
      <w:r>
        <w:t>40</w:t>
      </w:r>
    </w:p>
    <w:p>
      <w:r>
        <w:t>493.531.482</w:t>
      </w:r>
    </w:p>
    <w:p>
      <w:r>
        <w:t>826.529.946</w:t>
      </w:r>
    </w:p>
    <w:p>
      <w:r>
        <w:t>III.19. MÔ HÌNH: THÔNG, KEO_1200 CÂY/HA</w:t>
      </w:r>
    </w:p>
    <w:p>
      <w:r>
        <w:t>CHỨC NĂNG: RỪNG PHÒNG HỘ</w:t>
      </w:r>
    </w:p>
    <w:p>
      <w:r>
        <w:t>Năm</w:t>
      </w:r>
    </w:p>
    <w:p>
      <w:r>
        <w:t>Giá tối thiểu   (đồng/ha)</w:t>
      </w:r>
    </w:p>
    <w:p>
      <w:r>
        <w:t>Giá tối đa   (đồng/ha)</w:t>
      </w:r>
    </w:p>
    <w:p>
      <w:r>
        <w:t>1</w:t>
      </w:r>
    </w:p>
    <w:p>
      <w:r>
        <w:t>26.128.939</w:t>
      </w:r>
    </w:p>
    <w:p>
      <w:r>
        <w:t>26.128.939</w:t>
      </w:r>
    </w:p>
    <w:p>
      <w:r>
        <w:t>2</w:t>
      </w:r>
    </w:p>
    <w:p>
      <w:r>
        <w:t>35.528.241</w:t>
      </w:r>
    </w:p>
    <w:p>
      <w:r>
        <w:t>35.528.241</w:t>
      </w:r>
    </w:p>
    <w:p>
      <w:r>
        <w:t>3</w:t>
      </w:r>
    </w:p>
    <w:p>
      <w:r>
        <w:t>44.343.943</w:t>
      </w:r>
    </w:p>
    <w:p>
      <w:r>
        <w:t>44.343.943</w:t>
      </w:r>
    </w:p>
    <w:p>
      <w:r>
        <w:t>4</w:t>
      </w:r>
    </w:p>
    <w:p>
      <w:r>
        <w:t>52.612.281</w:t>
      </w:r>
    </w:p>
    <w:p>
      <w:r>
        <w:t>52.612.281</w:t>
      </w:r>
    </w:p>
    <w:p>
      <w:r>
        <w:t>5</w:t>
      </w:r>
    </w:p>
    <w:p>
      <w:r>
        <w:t>141.599.491</w:t>
      </w:r>
    </w:p>
    <w:p>
      <w:r>
        <w:t>153.326.282</w:t>
      </w:r>
    </w:p>
    <w:p>
      <w:r>
        <w:t>6</w:t>
      </w:r>
    </w:p>
    <w:p>
      <w:r>
        <w:t>154.250.523</w:t>
      </w:r>
    </w:p>
    <w:p>
      <w:r>
        <w:t>166.753.628</w:t>
      </w:r>
    </w:p>
    <w:p>
      <w:r>
        <w:t>7</w:t>
      </w:r>
    </w:p>
    <w:p>
      <w:r>
        <w:t>166.805.943</w:t>
      </w:r>
    </w:p>
    <w:p>
      <w:r>
        <w:t>180.136.754</w:t>
      </w:r>
    </w:p>
    <w:p>
      <w:r>
        <w:t>8</w:t>
      </w:r>
    </w:p>
    <w:p>
      <w:r>
        <w:t>179.317.360</w:t>
      </w:r>
    </w:p>
    <w:p>
      <w:r>
        <w:t>193.530.670</w:t>
      </w:r>
    </w:p>
    <w:p>
      <w:r>
        <w:t>9</w:t>
      </w:r>
    </w:p>
    <w:p>
      <w:r>
        <w:t>191.836.199</w:t>
      </w:r>
    </w:p>
    <w:p>
      <w:r>
        <w:t>206.990.431</w:t>
      </w:r>
    </w:p>
    <w:p>
      <w:r>
        <w:t>10</w:t>
      </w:r>
    </w:p>
    <w:p>
      <w:r>
        <w:t>204.413.917</w:t>
      </w:r>
    </w:p>
    <w:p>
      <w:r>
        <w:t>220.571.359</w:t>
      </w:r>
    </w:p>
    <w:p>
      <w:r>
        <w:t>11</w:t>
      </w:r>
    </w:p>
    <w:p>
      <w:r>
        <w:t>217.102.212</w:t>
      </w:r>
    </w:p>
    <w:p>
      <w:r>
        <w:t>234.329.276</w:t>
      </w:r>
    </w:p>
    <w:p>
      <w:r>
        <w:t>12</w:t>
      </w:r>
    </w:p>
    <w:p>
      <w:r>
        <w:t>229.953.238</w:t>
      </w:r>
    </w:p>
    <w:p>
      <w:r>
        <w:t>248.320.733</w:t>
      </w:r>
    </w:p>
    <w:p>
      <w:r>
        <w:t>13</w:t>
      </w:r>
    </w:p>
    <w:p>
      <w:r>
        <w:t>243.019.816</w:t>
      </w:r>
    </w:p>
    <w:p>
      <w:r>
        <w:t>262.603.240</w:t>
      </w:r>
    </w:p>
    <w:p>
      <w:r>
        <w:t>14</w:t>
      </w:r>
    </w:p>
    <w:p>
      <w:r>
        <w:t>256.355.654</w:t>
      </w:r>
    </w:p>
    <w:p>
      <w:r>
        <w:t>277.235.501</w:t>
      </w:r>
    </w:p>
    <w:p>
      <w:r>
        <w:t>15</w:t>
      </w:r>
    </w:p>
    <w:p>
      <w:r>
        <w:t>270.015.568</w:t>
      </w:r>
    </w:p>
    <w:p>
      <w:r>
        <w:t>292.277.661</w:t>
      </w:r>
    </w:p>
    <w:p>
      <w:r>
        <w:t>16</w:t>
      </w:r>
    </w:p>
    <w:p>
      <w:r>
        <w:t>284.055.705</w:t>
      </w:r>
    </w:p>
    <w:p>
      <w:r>
        <w:t>307.791.547</w:t>
      </w:r>
    </w:p>
    <w:p>
      <w:r>
        <w:t>17</w:t>
      </w:r>
    </w:p>
    <w:p>
      <w:r>
        <w:t>298.533.772</w:t>
      </w:r>
    </w:p>
    <w:p>
      <w:r>
        <w:t>323.840.928</w:t>
      </w:r>
    </w:p>
    <w:p>
      <w:r>
        <w:t>18</w:t>
      </w:r>
    </w:p>
    <w:p>
      <w:r>
        <w:t>313.509.281</w:t>
      </w:r>
    </w:p>
    <w:p>
      <w:r>
        <w:t>340.491.770</w:t>
      </w:r>
    </w:p>
    <w:p>
      <w:r>
        <w:t>19</w:t>
      </w:r>
    </w:p>
    <w:p>
      <w:r>
        <w:t>329.043.787</w:t>
      </w:r>
    </w:p>
    <w:p>
      <w:r>
        <w:t>357.812.517</w:t>
      </w:r>
    </w:p>
    <w:p>
      <w:r>
        <w:t>20</w:t>
      </w:r>
    </w:p>
    <w:p>
      <w:r>
        <w:t>345.201.140</w:t>
      </w:r>
    </w:p>
    <w:p>
      <w:r>
        <w:t>375.874.360</w:t>
      </w:r>
    </w:p>
    <w:p>
      <w:r>
        <w:t>21</w:t>
      </w:r>
    </w:p>
    <w:p>
      <w:r>
        <w:t>362.047.753</w:t>
      </w:r>
    </w:p>
    <w:p>
      <w:r>
        <w:t>394.751.541</w:t>
      </w:r>
    </w:p>
    <w:p>
      <w:r>
        <w:t>22</w:t>
      </w:r>
    </w:p>
    <w:p>
      <w:r>
        <w:t>379.652.873</w:t>
      </w:r>
    </w:p>
    <w:p>
      <w:r>
        <w:t>414.521.651</w:t>
      </w:r>
    </w:p>
    <w:p>
      <w:r>
        <w:t>23</w:t>
      </w:r>
    </w:p>
    <w:p>
      <w:r>
        <w:t>398.088.859</w:t>
      </w:r>
    </w:p>
    <w:p>
      <w:r>
        <w:t>435.265.950</w:t>
      </w:r>
    </w:p>
    <w:p>
      <w:r>
        <w:t>24</w:t>
      </w:r>
    </w:p>
    <w:p>
      <w:r>
        <w:t>417.431.493</w:t>
      </w:r>
    </w:p>
    <w:p>
      <w:r>
        <w:t>457.069.708</w:t>
      </w:r>
    </w:p>
    <w:p>
      <w:r>
        <w:t>25</w:t>
      </w:r>
    </w:p>
    <w:p>
      <w:r>
        <w:t>437.760.278</w:t>
      </w:r>
    </w:p>
    <w:p>
      <w:r>
        <w:t>480.022.542</w:t>
      </w:r>
    </w:p>
    <w:p>
      <w:r>
        <w:t>26</w:t>
      </w:r>
    </w:p>
    <w:p>
      <w:r>
        <w:t>459.158.771</w:t>
      </w:r>
    </w:p>
    <w:p>
      <w:r>
        <w:t>504.218.797</w:t>
      </w:r>
    </w:p>
    <w:p>
      <w:r>
        <w:t>27</w:t>
      </w:r>
    </w:p>
    <w:p>
      <w:r>
        <w:t>481.714.929</w:t>
      </w:r>
    </w:p>
    <w:p>
      <w:r>
        <w:t>529.757.929</w:t>
      </w:r>
    </w:p>
    <w:p>
      <w:r>
        <w:t>28</w:t>
      </w:r>
    </w:p>
    <w:p>
      <w:r>
        <w:t>505.521.464</w:t>
      </w:r>
    </w:p>
    <w:p>
      <w:r>
        <w:t>556.744.911</w:t>
      </w:r>
    </w:p>
    <w:p>
      <w:r>
        <w:t>29</w:t>
      </w:r>
    </w:p>
    <w:p>
      <w:r>
        <w:t>530.676.231</w:t>
      </w:r>
    </w:p>
    <w:p>
      <w:r>
        <w:t>585.290.669</w:t>
      </w:r>
    </w:p>
    <w:p>
      <w:r>
        <w:t>30</w:t>
      </w:r>
    </w:p>
    <w:p>
      <w:r>
        <w:t>557.282.622</w:t>
      </w:r>
    </w:p>
    <w:p>
      <w:r>
        <w:t>615.512.537</w:t>
      </w:r>
    </w:p>
    <w:p>
      <w:r>
        <w:t>31</w:t>
      </w:r>
    </w:p>
    <w:p>
      <w:r>
        <w:t>585.450.000</w:t>
      </w:r>
    </w:p>
    <w:p>
      <w:r>
        <w:t>647.534.734</w:t>
      </w:r>
    </w:p>
    <w:p>
      <w:r>
        <w:t>32</w:t>
      </w:r>
    </w:p>
    <w:p>
      <w:r>
        <w:t>615.294.141</w:t>
      </w:r>
    </w:p>
    <w:p>
      <w:r>
        <w:t>681.488.885</w:t>
      </w:r>
    </w:p>
    <w:p>
      <w:r>
        <w:t>33</w:t>
      </w:r>
    </w:p>
    <w:p>
      <w:r>
        <w:t>646.937.715</w:t>
      </w:r>
    </w:p>
    <w:p>
      <w:r>
        <w:t>717.514.551</w:t>
      </w:r>
    </w:p>
    <w:p>
      <w:r>
        <w:t>34</w:t>
      </w:r>
    </w:p>
    <w:p>
      <w:r>
        <w:t>680.510.787</w:t>
      </w:r>
    </w:p>
    <w:p>
      <w:r>
        <w:t>755.759.810</w:t>
      </w:r>
    </w:p>
    <w:p>
      <w:r>
        <w:t>35</w:t>
      </w:r>
    </w:p>
    <w:p>
      <w:r>
        <w:t>716.151.356</w:t>
      </w:r>
    </w:p>
    <w:p>
      <w:r>
        <w:t>796.381.864</w:t>
      </w:r>
    </w:p>
    <w:p>
      <w:r>
        <w:t>36</w:t>
      </w:r>
    </w:p>
    <w:p>
      <w:r>
        <w:t>754.005.914</w:t>
      </w:r>
    </w:p>
    <w:p>
      <w:r>
        <w:t>839.547.682</w:t>
      </w:r>
    </w:p>
    <w:p>
      <w:r>
        <w:t>37</w:t>
      </w:r>
    </w:p>
    <w:p>
      <w:r>
        <w:t>794.230.058</w:t>
      </w:r>
    </w:p>
    <w:p>
      <w:r>
        <w:t>885.434.691</w:t>
      </w:r>
    </w:p>
    <w:p>
      <w:r>
        <w:t>38</w:t>
      </w:r>
    </w:p>
    <w:p>
      <w:r>
        <w:t>836.989.120</w:t>
      </w:r>
    </w:p>
    <w:p>
      <w:r>
        <w:t>934.231.500</w:t>
      </w:r>
    </w:p>
    <w:p>
      <w:r>
        <w:t>39</w:t>
      </w:r>
    </w:p>
    <w:p>
      <w:r>
        <w:t>882.458.857</w:t>
      </w:r>
    </w:p>
    <w:p>
      <w:r>
        <w:t>986.138.683</w:t>
      </w:r>
    </w:p>
    <w:p>
      <w:r>
        <w:t>40</w:t>
      </w:r>
    </w:p>
    <w:p>
      <w:r>
        <w:t>930.826.164</w:t>
      </w:r>
    </w:p>
    <w:p>
      <w:r>
        <w:t>1.041.369.594</w:t>
      </w:r>
    </w:p>
    <w:p>
      <w:r>
        <w:t>IV. KHUNG GIÁ RỪNG TRỒNG HUYỆN GIO LINH</w:t>
      </w:r>
    </w:p>
    <w:p>
      <w:r>
        <w:t>IV.1. MÔ HÌNH: BẦN CHUA_2500 CÂY/HA</w:t>
      </w:r>
    </w:p>
    <w:p>
      <w:r>
        <w:t>CHỨC NĂNG: RỪNG SẢN XUẤT</w:t>
      </w:r>
    </w:p>
    <w:p>
      <w:r>
        <w:t>Năm</w:t>
      </w:r>
    </w:p>
    <w:p>
      <w:r>
        <w:t>Giá tối thiểu   (đồng/ha)</w:t>
      </w:r>
    </w:p>
    <w:p>
      <w:r>
        <w:t>Giá tối đa   (đồng/ha)</w:t>
      </w:r>
    </w:p>
    <w:p>
      <w:r>
        <w:t>1</w:t>
      </w:r>
    </w:p>
    <w:p>
      <w:r>
        <w:t>300.577.812</w:t>
      </w:r>
    </w:p>
    <w:p>
      <w:r>
        <w:t>300.577.812</w:t>
      </w:r>
    </w:p>
    <w:p>
      <w:r>
        <w:t>2</w:t>
      </w:r>
    </w:p>
    <w:p>
      <w:r>
        <w:t>333.194.420</w:t>
      </w:r>
    </w:p>
    <w:p>
      <w:r>
        <w:t>333.194.420</w:t>
      </w:r>
    </w:p>
    <w:p>
      <w:r>
        <w:t>3</w:t>
      </w:r>
    </w:p>
    <w:p>
      <w:r>
        <w:t>355.672.599</w:t>
      </w:r>
    </w:p>
    <w:p>
      <w:r>
        <w:t>355.672.599</w:t>
      </w:r>
    </w:p>
    <w:p>
      <w:r>
        <w:t>4</w:t>
      </w:r>
    </w:p>
    <w:p>
      <w:r>
        <w:t>361.537.011</w:t>
      </w:r>
    </w:p>
    <w:p>
      <w:r>
        <w:t>361.537.011</w:t>
      </w:r>
    </w:p>
    <w:p>
      <w:r>
        <w:t>5</w:t>
      </w:r>
    </w:p>
    <w:p>
      <w:r>
        <w:t>387.971.153</w:t>
      </w:r>
    </w:p>
    <w:p>
      <w:r>
        <w:t>397.275.717</w:t>
      </w:r>
    </w:p>
    <w:p>
      <w:r>
        <w:t>6</w:t>
      </w:r>
    </w:p>
    <w:p>
      <w:r>
        <w:t>390.731.850</w:t>
      </w:r>
    </w:p>
    <w:p>
      <w:r>
        <w:t>400.652.377</w:t>
      </w:r>
    </w:p>
    <w:p>
      <w:r>
        <w:t>7</w:t>
      </w:r>
    </w:p>
    <w:p>
      <w:r>
        <w:t>393.498.925</w:t>
      </w:r>
    </w:p>
    <w:p>
      <w:r>
        <w:t>404.076.190</w:t>
      </w:r>
    </w:p>
    <w:p>
      <w:r>
        <w:t>8</w:t>
      </w:r>
    </w:p>
    <w:p>
      <w:r>
        <w:t>396.283.747</w:t>
      </w:r>
    </w:p>
    <w:p>
      <w:r>
        <w:t>407.561.227</w:t>
      </w:r>
    </w:p>
    <w:p>
      <w:r>
        <w:t>9</w:t>
      </w:r>
    </w:p>
    <w:p>
      <w:r>
        <w:t>399.097.766</w:t>
      </w:r>
    </w:p>
    <w:p>
      <w:r>
        <w:t>411.121.815</w:t>
      </w:r>
    </w:p>
    <w:p>
      <w:r>
        <w:t>10</w:t>
      </w:r>
    </w:p>
    <w:p>
      <w:r>
        <w:t>401.952.548</w:t>
      </w:r>
    </w:p>
    <w:p>
      <w:r>
        <w:t>414.772.589</w:t>
      </w:r>
    </w:p>
    <w:p>
      <w:r>
        <w:t>11</w:t>
      </w:r>
    </w:p>
    <w:p>
      <w:r>
        <w:t>404.859.825</w:t>
      </w:r>
    </w:p>
    <w:p>
      <w:r>
        <w:t>418.528.553</w:t>
      </w:r>
    </w:p>
    <w:p>
      <w:r>
        <w:t>12</w:t>
      </w:r>
    </w:p>
    <w:p>
      <w:r>
        <w:t>407.831.549</w:t>
      </w:r>
    </w:p>
    <w:p>
      <w:r>
        <w:t>422.405.147</w:t>
      </w:r>
    </w:p>
    <w:p>
      <w:r>
        <w:t>13</w:t>
      </w:r>
    </w:p>
    <w:p>
      <w:r>
        <w:t>410.879.934</w:t>
      </w:r>
    </w:p>
    <w:p>
      <w:r>
        <w:t>426.418.304</w:t>
      </w:r>
    </w:p>
    <w:p>
      <w:r>
        <w:t>14</w:t>
      </w:r>
    </w:p>
    <w:p>
      <w:r>
        <w:t>414.017.510</w:t>
      </w:r>
    </w:p>
    <w:p>
      <w:r>
        <w:t>430.584.521</w:t>
      </w:r>
    </w:p>
    <w:p>
      <w:r>
        <w:t>15</w:t>
      </w:r>
    </w:p>
    <w:p>
      <w:r>
        <w:t>417.257.174</w:t>
      </w:r>
    </w:p>
    <w:p>
      <w:r>
        <w:t>434.920.920</w:t>
      </w:r>
    </w:p>
    <w:p>
      <w:r>
        <w:t>16</w:t>
      </w:r>
    </w:p>
    <w:p>
      <w:r>
        <w:t>420.612.241</w:t>
      </w:r>
    </w:p>
    <w:p>
      <w:r>
        <w:t>439.445.328</w:t>
      </w:r>
    </w:p>
    <w:p>
      <w:r>
        <w:t>17</w:t>
      </w:r>
    </w:p>
    <w:p>
      <w:r>
        <w:t>424.096.503</w:t>
      </w:r>
    </w:p>
    <w:p>
      <w:r>
        <w:t>444.176.340</w:t>
      </w:r>
    </w:p>
    <w:p>
      <w:r>
        <w:t>18</w:t>
      </w:r>
    </w:p>
    <w:p>
      <w:r>
        <w:t>427.724.281</w:t>
      </w:r>
    </w:p>
    <w:p>
      <w:r>
        <w:t>449.133.403</w:t>
      </w:r>
    </w:p>
    <w:p>
      <w:r>
        <w:t>19</w:t>
      </w:r>
    </w:p>
    <w:p>
      <w:r>
        <w:t>431.510.485</w:t>
      </w:r>
    </w:p>
    <w:p>
      <w:r>
        <w:t>454.336.891</w:t>
      </w:r>
    </w:p>
    <w:p>
      <w:r>
        <w:t>20</w:t>
      </w:r>
    </w:p>
    <w:p>
      <w:r>
        <w:t>435.470.679</w:t>
      </w:r>
    </w:p>
    <w:p>
      <w:r>
        <w:t>459.808.192</w:t>
      </w:r>
    </w:p>
    <w:p>
      <w:r>
        <w:t>21</w:t>
      </w:r>
    </w:p>
    <w:p>
      <w:r>
        <w:t>439.621.139</w:t>
      </w:r>
    </w:p>
    <w:p>
      <w:r>
        <w:t>465.569.797</w:t>
      </w:r>
    </w:p>
    <w:p>
      <w:r>
        <w:t>22</w:t>
      </w:r>
    </w:p>
    <w:p>
      <w:r>
        <w:t>443.978.927</w:t>
      </w:r>
    </w:p>
    <w:p>
      <w:r>
        <w:t>471.645.386</w:t>
      </w:r>
    </w:p>
    <w:p>
      <w:r>
        <w:t>23</w:t>
      </w:r>
    </w:p>
    <w:p>
      <w:r>
        <w:t>448.561.955</w:t>
      </w:r>
    </w:p>
    <w:p>
      <w:r>
        <w:t>478.059.933</w:t>
      </w:r>
    </w:p>
    <w:p>
      <w:r>
        <w:t>24</w:t>
      </w:r>
    </w:p>
    <w:p>
      <w:r>
        <w:t>453.389.058</w:t>
      </w:r>
    </w:p>
    <w:p>
      <w:r>
        <w:t>484.839.802</w:t>
      </w:r>
    </w:p>
    <w:p>
      <w:r>
        <w:t>25</w:t>
      </w:r>
    </w:p>
    <w:p>
      <w:r>
        <w:t>458.480.080</w:t>
      </w:r>
    </w:p>
    <w:p>
      <w:r>
        <w:t>492.012.863</w:t>
      </w:r>
    </w:p>
    <w:p>
      <w:r>
        <w:t>26</w:t>
      </w:r>
    </w:p>
    <w:p>
      <w:r>
        <w:t>463.855.945</w:t>
      </w:r>
    </w:p>
    <w:p>
      <w:r>
        <w:t>499.608.598</w:t>
      </w:r>
    </w:p>
    <w:p>
      <w:r>
        <w:t>27</w:t>
      </w:r>
    </w:p>
    <w:p>
      <w:r>
        <w:t>469.538.750</w:t>
      </w:r>
    </w:p>
    <w:p>
      <w:r>
        <w:t>507.658.229</w:t>
      </w:r>
    </w:p>
    <w:p>
      <w:r>
        <w:t>28</w:t>
      </w:r>
    </w:p>
    <w:p>
      <w:r>
        <w:t>475.551.854</w:t>
      </w:r>
    </w:p>
    <w:p>
      <w:r>
        <w:t>516.194.843</w:t>
      </w:r>
    </w:p>
    <w:p>
      <w:r>
        <w:t>29</w:t>
      </w:r>
    </w:p>
    <w:p>
      <w:r>
        <w:t>481.919.972</w:t>
      </w:r>
    </w:p>
    <w:p>
      <w:r>
        <w:t>525.253.527</w:t>
      </w:r>
    </w:p>
    <w:p>
      <w:r>
        <w:t>30</w:t>
      </w:r>
    </w:p>
    <w:p>
      <w:r>
        <w:t>488.669.280</w:t>
      </w:r>
    </w:p>
    <w:p>
      <w:r>
        <w:t>534.871.516</w:t>
      </w:r>
    </w:p>
    <w:p>
      <w:r>
        <w:t>IV.2. MÔ HÌNH: DẺ_2000 CÂY/HA</w:t>
      </w:r>
    </w:p>
    <w:p>
      <w:r>
        <w:t>CHỨC NĂNG: RỪNG PHÒNG HỘ</w:t>
      </w:r>
    </w:p>
    <w:p>
      <w:r>
        <w:t>Năm</w:t>
      </w:r>
    </w:p>
    <w:p>
      <w:r>
        <w:t>Giá tối thiểu   (đồng/ha)</w:t>
      </w:r>
    </w:p>
    <w:p>
      <w:r>
        <w:t>Giá tối đa   (đồng/ha)</w:t>
      </w:r>
    </w:p>
    <w:p>
      <w:r>
        <w:t>1</w:t>
      </w:r>
    </w:p>
    <w:p>
      <w:r>
        <w:t>62.336.254</w:t>
      </w:r>
    </w:p>
    <w:p>
      <w:r>
        <w:t>62.336.254</w:t>
      </w:r>
    </w:p>
    <w:p>
      <w:r>
        <w:t>2</w:t>
      </w:r>
    </w:p>
    <w:p>
      <w:r>
        <w:t>76.213.078</w:t>
      </w:r>
    </w:p>
    <w:p>
      <w:r>
        <w:t>76.213.078</w:t>
      </w:r>
    </w:p>
    <w:p>
      <w:r>
        <w:t>3</w:t>
      </w:r>
    </w:p>
    <w:p>
      <w:r>
        <w:t>88.556.102</w:t>
      </w:r>
    </w:p>
    <w:p>
      <w:r>
        <w:t>88.556.102</w:t>
      </w:r>
    </w:p>
    <w:p>
      <w:r>
        <w:t>4</w:t>
      </w:r>
    </w:p>
    <w:p>
      <w:r>
        <w:t>90.125.645</w:t>
      </w:r>
    </w:p>
    <w:p>
      <w:r>
        <w:t>90.125.645</w:t>
      </w:r>
    </w:p>
    <w:p>
      <w:r>
        <w:t>5</w:t>
      </w:r>
    </w:p>
    <w:p>
      <w:r>
        <w:t>108.968.395</w:t>
      </w:r>
    </w:p>
    <w:p>
      <w:r>
        <w:t>189.930.041</w:t>
      </w:r>
    </w:p>
    <w:p>
      <w:r>
        <w:t>6</w:t>
      </w:r>
    </w:p>
    <w:p>
      <w:r>
        <w:t>111.493.620</w:t>
      </w:r>
    </w:p>
    <w:p>
      <w:r>
        <w:t>197.814.927</w:t>
      </w:r>
    </w:p>
    <w:p>
      <w:r>
        <w:t>7</w:t>
      </w:r>
    </w:p>
    <w:p>
      <w:r>
        <w:t>114.009.633</w:t>
      </w:r>
    </w:p>
    <w:p>
      <w:r>
        <w:t>206.045.410</w:t>
      </w:r>
    </w:p>
    <w:p>
      <w:r>
        <w:t>8</w:t>
      </w:r>
    </w:p>
    <w:p>
      <w:r>
        <w:t>116.526.774</w:t>
      </w:r>
    </w:p>
    <w:p>
      <w:r>
        <w:t>214.655.320</w:t>
      </w:r>
    </w:p>
    <w:p>
      <w:r>
        <w:t>9</w:t>
      </w:r>
    </w:p>
    <w:p>
      <w:r>
        <w:t>119.055.391</w:t>
      </w:r>
    </w:p>
    <w:p>
      <w:r>
        <w:t>223.680.046</w:t>
      </w:r>
    </w:p>
    <w:p>
      <w:r>
        <w:t>10</w:t>
      </w:r>
    </w:p>
    <w:p>
      <w:r>
        <w:t>121.605.877</w:t>
      </w:r>
    </w:p>
    <w:p>
      <w:r>
        <w:t>233.156.684</w:t>
      </w:r>
    </w:p>
    <w:p>
      <w:r>
        <w:t>11</w:t>
      </w:r>
    </w:p>
    <w:p>
      <w:r>
        <w:t>124.188.715</w:t>
      </w:r>
    </w:p>
    <w:p>
      <w:r>
        <w:t>243.124.185</w:t>
      </w:r>
    </w:p>
    <w:p>
      <w:r>
        <w:t>12</w:t>
      </w:r>
    </w:p>
    <w:p>
      <w:r>
        <w:t>126.814.521</w:t>
      </w:r>
    </w:p>
    <w:p>
      <w:r>
        <w:t>253.623.520</w:t>
      </w:r>
    </w:p>
    <w:p>
      <w:r>
        <w:t>13</w:t>
      </w:r>
    </w:p>
    <w:p>
      <w:r>
        <w:t>129.494.088</w:t>
      </w:r>
    </w:p>
    <w:p>
      <w:r>
        <w:t>264.697.843</w:t>
      </w:r>
    </w:p>
    <w:p>
      <w:r>
        <w:t>14</w:t>
      </w:r>
    </w:p>
    <w:p>
      <w:r>
        <w:t>132.238.431</w:t>
      </w:r>
    </w:p>
    <w:p>
      <w:r>
        <w:t>276.392.674</w:t>
      </w:r>
    </w:p>
    <w:p>
      <w:r>
        <w:t>15</w:t>
      </w:r>
    </w:p>
    <w:p>
      <w:r>
        <w:t>135.058.829</w:t>
      </w:r>
    </w:p>
    <w:p>
      <w:r>
        <w:t>288.756.083</w:t>
      </w:r>
    </w:p>
    <w:p>
      <w:r>
        <w:t>16</w:t>
      </w:r>
    </w:p>
    <w:p>
      <w:r>
        <w:t>137.966.876</w:t>
      </w:r>
    </w:p>
    <w:p>
      <w:r>
        <w:t>301.838.888</w:t>
      </w:r>
    </w:p>
    <w:p>
      <w:r>
        <w:t>17</w:t>
      </w:r>
    </w:p>
    <w:p>
      <w:r>
        <w:t>140.974.524</w:t>
      </w:r>
    </w:p>
    <w:p>
      <w:r>
        <w:t>315.694.864</w:t>
      </w:r>
    </w:p>
    <w:p>
      <w:r>
        <w:t>18</w:t>
      </w:r>
    </w:p>
    <w:p>
      <w:r>
        <w:t>144.094.137</w:t>
      </w:r>
    </w:p>
    <w:p>
      <w:r>
        <w:t>330.380.962</w:t>
      </w:r>
    </w:p>
    <w:p>
      <w:r>
        <w:t>19</w:t>
      </w:r>
    </w:p>
    <w:p>
      <w:r>
        <w:t>147.338.535</w:t>
      </w:r>
    </w:p>
    <w:p>
      <w:r>
        <w:t>345.957.549</w:t>
      </w:r>
    </w:p>
    <w:p>
      <w:r>
        <w:t>20</w:t>
      </w:r>
    </w:p>
    <w:p>
      <w:r>
        <w:t>150.721.055</w:t>
      </w:r>
    </w:p>
    <w:p>
      <w:r>
        <w:t>362.488.647</w:t>
      </w:r>
    </w:p>
    <w:p>
      <w:r>
        <w:t>21</w:t>
      </w:r>
    </w:p>
    <w:p>
      <w:r>
        <w:t>154.255.600</w:t>
      </w:r>
    </w:p>
    <w:p>
      <w:r>
        <w:t>380.042.207</w:t>
      </w:r>
    </w:p>
    <w:p>
      <w:r>
        <w:t>22</w:t>
      </w:r>
    </w:p>
    <w:p>
      <w:r>
        <w:t>157.956.699</w:t>
      </w:r>
    </w:p>
    <w:p>
      <w:r>
        <w:t>398.690.380</w:t>
      </w:r>
    </w:p>
    <w:p>
      <w:r>
        <w:t>23</w:t>
      </w:r>
    </w:p>
    <w:p>
      <w:r>
        <w:t>161.839.565</w:t>
      </w:r>
    </w:p>
    <w:p>
      <w:r>
        <w:t>418.509.815</w:t>
      </w:r>
    </w:p>
    <w:p>
      <w:r>
        <w:t>24</w:t>
      </w:r>
    </w:p>
    <w:p>
      <w:r>
        <w:t>165.920.156</w:t>
      </w:r>
    </w:p>
    <w:p>
      <w:r>
        <w:t>439.581.976</w:t>
      </w:r>
    </w:p>
    <w:p>
      <w:r>
        <w:t>25</w:t>
      </w:r>
    </w:p>
    <w:p>
      <w:r>
        <w:t>170.215.246</w:t>
      </w:r>
    </w:p>
    <w:p>
      <w:r>
        <w:t>461.993.478</w:t>
      </w:r>
    </w:p>
    <w:p>
      <w:r>
        <w:t>26</w:t>
      </w:r>
    </w:p>
    <w:p>
      <w:r>
        <w:t>174.742.488</w:t>
      </w:r>
    </w:p>
    <w:p>
      <w:r>
        <w:t>485.836.440</w:t>
      </w:r>
    </w:p>
    <w:p>
      <w:r>
        <w:t>27</w:t>
      </w:r>
    </w:p>
    <w:p>
      <w:r>
        <w:t>179.520.493</w:t>
      </w:r>
    </w:p>
    <w:p>
      <w:r>
        <w:t>511.208.864</w:t>
      </w:r>
    </w:p>
    <w:p>
      <w:r>
        <w:t>28</w:t>
      </w:r>
    </w:p>
    <w:p>
      <w:r>
        <w:t>184.568.898</w:t>
      </w:r>
    </w:p>
    <w:p>
      <w:r>
        <w:t>538.215.039</w:t>
      </w:r>
    </w:p>
    <w:p>
      <w:r>
        <w:t>29</w:t>
      </w:r>
    </w:p>
    <w:p>
      <w:r>
        <w:t>189.908.454</w:t>
      </w:r>
    </w:p>
    <w:p>
      <w:r>
        <w:t>566.965.970</w:t>
      </w:r>
    </w:p>
    <w:p>
      <w:r>
        <w:t>30</w:t>
      </w:r>
    </w:p>
    <w:p>
      <w:r>
        <w:t>195.561.109</w:t>
      </w:r>
    </w:p>
    <w:p>
      <w:r>
        <w:t>597.579.832</w:t>
      </w:r>
    </w:p>
    <w:p>
      <w:r>
        <w:t>31</w:t>
      </w:r>
    </w:p>
    <w:p>
      <w:r>
        <w:t>201.550.096</w:t>
      </w:r>
    </w:p>
    <w:p>
      <w:r>
        <w:t>630.182.460</w:t>
      </w:r>
    </w:p>
    <w:p>
      <w:r>
        <w:t>32</w:t>
      </w:r>
    </w:p>
    <w:p>
      <w:r>
        <w:t>207.900.034</w:t>
      </w:r>
    </w:p>
    <w:p>
      <w:r>
        <w:t>664.907.860</w:t>
      </w:r>
    </w:p>
    <w:p>
      <w:r>
        <w:t>33</w:t>
      </w:r>
    </w:p>
    <w:p>
      <w:r>
        <w:t>214.637.023</w:t>
      </w:r>
    </w:p>
    <w:p>
      <w:r>
        <w:t>701.898.766</w:t>
      </w:r>
    </w:p>
    <w:p>
      <w:r>
        <w:t>34</w:t>
      </w:r>
    </w:p>
    <w:p>
      <w:r>
        <w:t>221.788.752</w:t>
      </w:r>
    </w:p>
    <w:p>
      <w:r>
        <w:t>741.307.223</w:t>
      </w:r>
    </w:p>
    <w:p>
      <w:r>
        <w:t>35</w:t>
      </w:r>
    </w:p>
    <w:p>
      <w:r>
        <w:t>229.384.620</w:t>
      </w:r>
    </w:p>
    <w:p>
      <w:r>
        <w:t>783.295.213</w:t>
      </w:r>
    </w:p>
    <w:p>
      <w:r>
        <w:t>36</w:t>
      </w:r>
    </w:p>
    <w:p>
      <w:r>
        <w:t>237.455.845</w:t>
      </w:r>
    </w:p>
    <w:p>
      <w:r>
        <w:t>828.035.320</w:t>
      </w:r>
    </w:p>
    <w:p>
      <w:r>
        <w:t>37</w:t>
      </w:r>
    </w:p>
    <w:p>
      <w:r>
        <w:t>246.035.605</w:t>
      </w:r>
    </w:p>
    <w:p>
      <w:r>
        <w:t>875.711.442</w:t>
      </w:r>
    </w:p>
    <w:p>
      <w:r>
        <w:t>38</w:t>
      </w:r>
    </w:p>
    <w:p>
      <w:r>
        <w:t>255.159.165</w:t>
      </w:r>
    </w:p>
    <w:p>
      <w:r>
        <w:t>926.519.542</w:t>
      </w:r>
    </w:p>
    <w:p>
      <w:r>
        <w:t>39</w:t>
      </w:r>
    </w:p>
    <w:p>
      <w:r>
        <w:t>264.864.026</w:t>
      </w:r>
    </w:p>
    <w:p>
      <w:r>
        <w:t>980.668.460</w:t>
      </w:r>
    </w:p>
    <w:p>
      <w:r>
        <w:t>40</w:t>
      </w:r>
    </w:p>
    <w:p>
      <w:r>
        <w:t>275.190.079</w:t>
      </w:r>
    </w:p>
    <w:p>
      <w:r>
        <w:t>1.038.380.766</w:t>
      </w:r>
    </w:p>
    <w:p>
      <w:r>
        <w:t>IV.3. MÔ HÌNH: KEO_2500 CÂY/HA</w:t>
      </w:r>
    </w:p>
    <w:p>
      <w:r>
        <w:t>CHỨC NĂNG: RỪNG PHÒNG HỘ</w:t>
      </w:r>
    </w:p>
    <w:p>
      <w:r>
        <w:t>Năm</w:t>
      </w:r>
    </w:p>
    <w:p>
      <w:r>
        <w:t>Giá tối thiểu   (đồng/ha)</w:t>
      </w:r>
    </w:p>
    <w:p>
      <w:r>
        <w:t>Giá tối đa   (đồng/ha)</w:t>
      </w:r>
    </w:p>
    <w:p>
      <w:r>
        <w:t>1</w:t>
      </w:r>
    </w:p>
    <w:p>
      <w:r>
        <w:t>8.321.082</w:t>
      </w:r>
    </w:p>
    <w:p>
      <w:r>
        <w:t>8.321.082</w:t>
      </w:r>
    </w:p>
    <w:p>
      <w:r>
        <w:t>2</w:t>
      </w:r>
    </w:p>
    <w:p>
      <w:r>
        <w:t>10.464.610</w:t>
      </w:r>
    </w:p>
    <w:p>
      <w:r>
        <w:t>10.464.610</w:t>
      </w:r>
    </w:p>
    <w:p>
      <w:r>
        <w:t>3</w:t>
      </w:r>
    </w:p>
    <w:p>
      <w:r>
        <w:t>12.195.990</w:t>
      </w:r>
    </w:p>
    <w:p>
      <w:r>
        <w:t>12.195.990</w:t>
      </w:r>
    </w:p>
    <w:p>
      <w:r>
        <w:t>4</w:t>
      </w:r>
    </w:p>
    <w:p>
      <w:r>
        <w:t>13.443.092</w:t>
      </w:r>
    </w:p>
    <w:p>
      <w:r>
        <w:t>13.443.092</w:t>
      </w:r>
    </w:p>
    <w:p>
      <w:r>
        <w:t>5</w:t>
      </w:r>
    </w:p>
    <w:p>
      <w:r>
        <w:t>137.025.801</w:t>
      </w:r>
    </w:p>
    <w:p>
      <w:r>
        <w:t>166.167.090</w:t>
      </w:r>
    </w:p>
    <w:p>
      <w:r>
        <w:t>6</w:t>
      </w:r>
    </w:p>
    <w:p>
      <w:r>
        <w:t>148.147.182</w:t>
      </w:r>
    </w:p>
    <w:p>
      <w:r>
        <w:t>179.217.624</w:t>
      </w:r>
    </w:p>
    <w:p>
      <w:r>
        <w:t>7</w:t>
      </w:r>
    </w:p>
    <w:p>
      <w:r>
        <w:t>159.598.954</w:t>
      </w:r>
    </w:p>
    <w:p>
      <w:r>
        <w:t>192.726.260</w:t>
      </w:r>
    </w:p>
    <w:p>
      <w:r>
        <w:t>8</w:t>
      </w:r>
    </w:p>
    <w:p>
      <w:r>
        <w:t>171.428.190</w:t>
      </w:r>
    </w:p>
    <w:p>
      <w:r>
        <w:t>206.748.523</w:t>
      </w:r>
    </w:p>
    <w:p>
      <w:r>
        <w:t>9</w:t>
      </w:r>
    </w:p>
    <w:p>
      <w:r>
        <w:t>183.683.509</w:t>
      </w:r>
    </w:p>
    <w:p>
      <w:r>
        <w:t>221.342.049</w:t>
      </w:r>
    </w:p>
    <w:p>
      <w:r>
        <w:t>10</w:t>
      </w:r>
    </w:p>
    <w:p>
      <w:r>
        <w:t>196.415.288</w:t>
      </w:r>
    </w:p>
    <w:p>
      <w:r>
        <w:t>236.566.823</w:t>
      </w:r>
    </w:p>
    <w:p>
      <w:r>
        <w:t>11</w:t>
      </w:r>
    </w:p>
    <w:p>
      <w:r>
        <w:t>209.675.857</w:t>
      </w:r>
    </w:p>
    <w:p>
      <w:r>
        <w:t>252.485.423</w:t>
      </w:r>
    </w:p>
    <w:p>
      <w:r>
        <w:t>12</w:t>
      </w:r>
    </w:p>
    <w:p>
      <w:r>
        <w:t>223.519.721</w:t>
      </w:r>
    </w:p>
    <w:p>
      <w:r>
        <w:t>269.163.281</w:t>
      </w:r>
    </w:p>
    <w:p>
      <w:r>
        <w:t>13</w:t>
      </w:r>
    </w:p>
    <w:p>
      <w:r>
        <w:t>238.003.784</w:t>
      </w:r>
    </w:p>
    <w:p>
      <w:r>
        <w:t>286.668.948</w:t>
      </w:r>
    </w:p>
    <w:p>
      <w:r>
        <w:t>14</w:t>
      </w:r>
    </w:p>
    <w:p>
      <w:r>
        <w:t>253.187.579</w:t>
      </w:r>
    </w:p>
    <w:p>
      <w:r>
        <w:t>305.074.377</w:t>
      </w:r>
    </w:p>
    <w:p>
      <w:r>
        <w:t>15</w:t>
      </w:r>
    </w:p>
    <w:p>
      <w:r>
        <w:t>269.133.519</w:t>
      </w:r>
    </w:p>
    <w:p>
      <w:r>
        <w:t>324.455.222</w:t>
      </w:r>
    </w:p>
    <w:p>
      <w:r>
        <w:t>16</w:t>
      </w:r>
    </w:p>
    <w:p>
      <w:r>
        <w:t>285.907.144</w:t>
      </w:r>
    </w:p>
    <w:p>
      <w:r>
        <w:t>344.891.144</w:t>
      </w:r>
    </w:p>
    <w:p>
      <w:r>
        <w:t>17</w:t>
      </w:r>
    </w:p>
    <w:p>
      <w:r>
        <w:t>303.577.401</w:t>
      </w:r>
    </w:p>
    <w:p>
      <w:r>
        <w:t>366.466.141</w:t>
      </w:r>
    </w:p>
    <w:p>
      <w:r>
        <w:t>18</w:t>
      </w:r>
    </w:p>
    <w:p>
      <w:r>
        <w:t>322.216.920</w:t>
      </w:r>
    </w:p>
    <w:p>
      <w:r>
        <w:t>389.268.895</w:t>
      </w:r>
    </w:p>
    <w:p>
      <w:r>
        <w:t>19</w:t>
      </w:r>
    </w:p>
    <w:p>
      <w:r>
        <w:t>341.902.316</w:t>
      </w:r>
    </w:p>
    <w:p>
      <w:r>
        <w:t>413.393.132</w:t>
      </w:r>
    </w:p>
    <w:p>
      <w:r>
        <w:t>20</w:t>
      </w:r>
    </w:p>
    <w:p>
      <w:r>
        <w:t>362.714.504</w:t>
      </w:r>
    </w:p>
    <w:p>
      <w:r>
        <w:t>438.938.012</w:t>
      </w:r>
    </w:p>
    <w:p>
      <w:r>
        <w:t>IV.4. MÔ HÌNH: KEO_3300 CÂY/HA</w:t>
      </w:r>
    </w:p>
    <w:p>
      <w:r>
        <w:t>CHỨC NĂNG: RỪNG PHÒNG HỘ</w:t>
      </w:r>
    </w:p>
    <w:p>
      <w:r>
        <w:t>Năm</w:t>
      </w:r>
    </w:p>
    <w:p>
      <w:r>
        <w:t>Giá tối thiểu   (đồng/ha)</w:t>
      </w:r>
    </w:p>
    <w:p>
      <w:r>
        <w:t>Giá tối đa   (đồng/ha)</w:t>
      </w:r>
    </w:p>
    <w:p>
      <w:r>
        <w:t>1</w:t>
      </w:r>
    </w:p>
    <w:p>
      <w:r>
        <w:t>8.551.327</w:t>
      </w:r>
    </w:p>
    <w:p>
      <w:r>
        <w:t>8.551.327</w:t>
      </w:r>
    </w:p>
    <w:p>
      <w:r>
        <w:t>2</w:t>
      </w:r>
    </w:p>
    <w:p>
      <w:r>
        <w:t>11.220.078</w:t>
      </w:r>
    </w:p>
    <w:p>
      <w:r>
        <w:t>11.220.078</w:t>
      </w:r>
    </w:p>
    <w:p>
      <w:r>
        <w:t>3</w:t>
      </w:r>
    </w:p>
    <w:p>
      <w:r>
        <w:t>13.381.758</w:t>
      </w:r>
    </w:p>
    <w:p>
      <w:r>
        <w:t>13.381.758</w:t>
      </w:r>
    </w:p>
    <w:p>
      <w:r>
        <w:t>4</w:t>
      </w:r>
    </w:p>
    <w:p>
      <w:r>
        <w:t>14.628.860</w:t>
      </w:r>
    </w:p>
    <w:p>
      <w:r>
        <w:t>14.628.860</w:t>
      </w:r>
    </w:p>
    <w:p>
      <w:r>
        <w:t>5</w:t>
      </w:r>
    </w:p>
    <w:p>
      <w:r>
        <w:t>129.635.283</w:t>
      </w:r>
    </w:p>
    <w:p>
      <w:r>
        <w:t>156.698.087</w:t>
      </w:r>
    </w:p>
    <w:p>
      <w:r>
        <w:t>6</w:t>
      </w:r>
    </w:p>
    <w:p>
      <w:r>
        <w:t>140.188.914</w:t>
      </w:r>
    </w:p>
    <w:p>
      <w:r>
        <w:t>169.043.275</w:t>
      </w:r>
    </w:p>
    <w:p>
      <w:r>
        <w:t>7</w:t>
      </w:r>
    </w:p>
    <w:p>
      <w:r>
        <w:t>151.035.351</w:t>
      </w:r>
    </w:p>
    <w:p>
      <w:r>
        <w:t>181.799.871</w:t>
      </w:r>
    </w:p>
    <w:p>
      <w:r>
        <w:t>8</w:t>
      </w:r>
    </w:p>
    <w:p>
      <w:r>
        <w:t>162.219.178</w:t>
      </w:r>
    </w:p>
    <w:p>
      <w:r>
        <w:t>195.020.309</w:t>
      </w:r>
    </w:p>
    <w:p>
      <w:r>
        <w:t>9</w:t>
      </w:r>
    </w:p>
    <w:p>
      <w:r>
        <w:t>173.786.364</w:t>
      </w:r>
    </w:p>
    <w:p>
      <w:r>
        <w:t>208.758.929</w:t>
      </w:r>
    </w:p>
    <w:p>
      <w:r>
        <w:t>10</w:t>
      </w:r>
    </w:p>
    <w:p>
      <w:r>
        <w:t>185.784.454</w:t>
      </w:r>
    </w:p>
    <w:p>
      <w:r>
        <w:t>223.072.203</w:t>
      </w:r>
    </w:p>
    <w:p>
      <w:r>
        <w:t>11</w:t>
      </w:r>
    </w:p>
    <w:p>
      <w:r>
        <w:t>198.262.763</w:t>
      </w:r>
    </w:p>
    <w:p>
      <w:r>
        <w:t>238.018.962</w:t>
      </w:r>
    </w:p>
    <w:p>
      <w:r>
        <w:t>12</w:t>
      </w:r>
    </w:p>
    <w:p>
      <w:r>
        <w:t>211.272.583</w:t>
      </w:r>
    </w:p>
    <w:p>
      <w:r>
        <w:t>253.660.642</w:t>
      </w:r>
    </w:p>
    <w:p>
      <w:r>
        <w:t>13</w:t>
      </w:r>
    </w:p>
    <w:p>
      <w:r>
        <w:t>224.867.388</w:t>
      </w:r>
    </w:p>
    <w:p>
      <w:r>
        <w:t>270.061.536</w:t>
      </w:r>
    </w:p>
    <w:p>
      <w:r>
        <w:t>14</w:t>
      </w:r>
    </w:p>
    <w:p>
      <w:r>
        <w:t>239.103.055</w:t>
      </w:r>
    </w:p>
    <w:p>
      <w:r>
        <w:t>287.289.056</w:t>
      </w:r>
    </w:p>
    <w:p>
      <w:r>
        <w:t>15</w:t>
      </w:r>
    </w:p>
    <w:p>
      <w:r>
        <w:t>254.038.101</w:t>
      </w:r>
    </w:p>
    <w:p>
      <w:r>
        <w:t>305.414.015</w:t>
      </w:r>
    </w:p>
    <w:p>
      <w:r>
        <w:t>16</w:t>
      </w:r>
    </w:p>
    <w:p>
      <w:r>
        <w:t>269.733.912</w:t>
      </w:r>
    </w:p>
    <w:p>
      <w:r>
        <w:t>324.510.912</w:t>
      </w:r>
    </w:p>
    <w:p>
      <w:r>
        <w:t>17</w:t>
      </w:r>
    </w:p>
    <w:p>
      <w:r>
        <w:t>286.255.003</w:t>
      </w:r>
    </w:p>
    <w:p>
      <w:r>
        <w:t>344.658.240</w:t>
      </w:r>
    </w:p>
    <w:p>
      <w:r>
        <w:t>18</w:t>
      </w:r>
    </w:p>
    <w:p>
      <w:r>
        <w:t>303.669.281</w:t>
      </w:r>
    </w:p>
    <w:p>
      <w:r>
        <w:t>365.938.813</w:t>
      </w:r>
    </w:p>
    <w:p>
      <w:r>
        <w:t>19</w:t>
      </w:r>
    </w:p>
    <w:p>
      <w:r>
        <w:t>322.048.326</w:t>
      </w:r>
    </w:p>
    <w:p>
      <w:r>
        <w:t>388.440.101</w:t>
      </w:r>
    </w:p>
    <w:p>
      <w:r>
        <w:t>20</w:t>
      </w:r>
    </w:p>
    <w:p>
      <w:r>
        <w:t>341.467.682</w:t>
      </w:r>
    </w:p>
    <w:p>
      <w:r>
        <w:t>412.254.592</w:t>
      </w:r>
    </w:p>
    <w:p>
      <w:r>
        <w:t>IV.5. MÔ HÌNH: KEO_1500 CÂY/HA</w:t>
      </w:r>
    </w:p>
    <w:p>
      <w:r>
        <w:t>CHỨC NĂNG: RỪNG PHÒNG HỘ</w:t>
      </w:r>
    </w:p>
    <w:p>
      <w:r>
        <w:t>Năm</w:t>
      </w:r>
    </w:p>
    <w:p>
      <w:r>
        <w:t>Giá tối thiểu   (đồng/ha)</w:t>
      </w:r>
    </w:p>
    <w:p>
      <w:r>
        <w:t>Giá tối đa   (đồng/ha)</w:t>
      </w:r>
    </w:p>
    <w:p>
      <w:r>
        <w:t>1</w:t>
      </w:r>
    </w:p>
    <w:p>
      <w:r>
        <w:t>18.574.513</w:t>
      </w:r>
    </w:p>
    <w:p>
      <w:r>
        <w:t>18.574.513</w:t>
      </w:r>
    </w:p>
    <w:p>
      <w:r>
        <w:t>2</w:t>
      </w:r>
    </w:p>
    <w:p>
      <w:r>
        <w:t>29.098.229</w:t>
      </w:r>
    </w:p>
    <w:p>
      <w:r>
        <w:t>29.098.229</w:t>
      </w:r>
    </w:p>
    <w:p>
      <w:r>
        <w:t>3</w:t>
      </w:r>
    </w:p>
    <w:p>
      <w:r>
        <w:t>38.643.830</w:t>
      </w:r>
    </w:p>
    <w:p>
      <w:r>
        <w:t>38.643.830</w:t>
      </w:r>
    </w:p>
    <w:p>
      <w:r>
        <w:t>4</w:t>
      </w:r>
    </w:p>
    <w:p>
      <w:r>
        <w:t>40.213.350</w:t>
      </w:r>
    </w:p>
    <w:p>
      <w:r>
        <w:t>40.213.350</w:t>
      </w:r>
    </w:p>
    <w:p>
      <w:r>
        <w:t>5</w:t>
      </w:r>
    </w:p>
    <w:p>
      <w:r>
        <w:t>117.377.587</w:t>
      </w:r>
    </w:p>
    <w:p>
      <w:r>
        <w:t>135.728.666</w:t>
      </w:r>
    </w:p>
    <w:p>
      <w:r>
        <w:t>6</w:t>
      </w:r>
    </w:p>
    <w:p>
      <w:r>
        <w:t>123.763.694</w:t>
      </w:r>
    </w:p>
    <w:p>
      <w:r>
        <w:t>143.329.614</w:t>
      </w:r>
    </w:p>
    <w:p>
      <w:r>
        <w:t>7</w:t>
      </w:r>
    </w:p>
    <w:p>
      <w:r>
        <w:t>130.396.180</w:t>
      </w:r>
    </w:p>
    <w:p>
      <w:r>
        <w:t>151.257.364</w:t>
      </w:r>
    </w:p>
    <w:p>
      <w:r>
        <w:t>8</w:t>
      </w:r>
    </w:p>
    <w:p>
      <w:r>
        <w:t>137.302.304</w:t>
      </w:r>
    </w:p>
    <w:p>
      <w:r>
        <w:t>159.544.499</w:t>
      </w:r>
    </w:p>
    <w:p>
      <w:r>
        <w:t>9</w:t>
      </w:r>
    </w:p>
    <w:p>
      <w:r>
        <w:t>144.510.455</w:t>
      </w:r>
    </w:p>
    <w:p>
      <w:r>
        <w:t>168.225.083</w:t>
      </w:r>
    </w:p>
    <w:p>
      <w:r>
        <w:t>10</w:t>
      </w:r>
    </w:p>
    <w:p>
      <w:r>
        <w:t>152.050.260</w:t>
      </w:r>
    </w:p>
    <w:p>
      <w:r>
        <w:t>177.334.797</w:t>
      </w:r>
    </w:p>
    <w:p>
      <w:r>
        <w:t>11</w:t>
      </w:r>
    </w:p>
    <w:p>
      <w:r>
        <w:t>159.952.710</w:t>
      </w:r>
    </w:p>
    <w:p>
      <w:r>
        <w:t>186.911.083</w:t>
      </w:r>
    </w:p>
    <w:p>
      <w:r>
        <w:t>12</w:t>
      </w:r>
    </w:p>
    <w:p>
      <w:r>
        <w:t>168.250.286</w:t>
      </w:r>
    </w:p>
    <w:p>
      <w:r>
        <w:t>196.993.303</w:t>
      </w:r>
    </w:p>
    <w:p>
      <w:r>
        <w:t>13</w:t>
      </w:r>
    </w:p>
    <w:p>
      <w:r>
        <w:t>176.977.095</w:t>
      </w:r>
    </w:p>
    <w:p>
      <w:r>
        <w:t>207.622.900</w:t>
      </w:r>
    </w:p>
    <w:p>
      <w:r>
        <w:t>14</w:t>
      </w:r>
    </w:p>
    <w:p>
      <w:r>
        <w:t>186.169.007</w:t>
      </w:r>
    </w:p>
    <w:p>
      <w:r>
        <w:t>218.843.564</w:t>
      </w:r>
    </w:p>
    <w:p>
      <w:r>
        <w:t>15</w:t>
      </w:r>
    </w:p>
    <w:p>
      <w:r>
        <w:t>195.863.804</w:t>
      </w:r>
    </w:p>
    <w:p>
      <w:r>
        <w:t>230.701.416</w:t>
      </w:r>
    </w:p>
    <w:p>
      <w:r>
        <w:t>16</w:t>
      </w:r>
    </w:p>
    <w:p>
      <w:r>
        <w:t>206.101.334</w:t>
      </w:r>
    </w:p>
    <w:p>
      <w:r>
        <w:t>243.245.196</w:t>
      </w:r>
    </w:p>
    <w:p>
      <w:r>
        <w:t>17</w:t>
      </w:r>
    </w:p>
    <w:p>
      <w:r>
        <w:t>216.923.677</w:t>
      </w:r>
    </w:p>
    <w:p>
      <w:r>
        <w:t>256.526.463</w:t>
      </w:r>
    </w:p>
    <w:p>
      <w:r>
        <w:t>18</w:t>
      </w:r>
    </w:p>
    <w:p>
      <w:r>
        <w:t>228.375.317</w:t>
      </w:r>
    </w:p>
    <w:p>
      <w:r>
        <w:t>270.599.808</w:t>
      </w:r>
    </w:p>
    <w:p>
      <w:r>
        <w:t>19</w:t>
      </w:r>
    </w:p>
    <w:p>
      <w:r>
        <w:t>240.503.323</w:t>
      </w:r>
    </w:p>
    <w:p>
      <w:r>
        <w:t>285.523.075</w:t>
      </w:r>
    </w:p>
    <w:p>
      <w:r>
        <w:t>20</w:t>
      </w:r>
    </w:p>
    <w:p>
      <w:r>
        <w:t>253.357.546</w:t>
      </w:r>
    </w:p>
    <w:p>
      <w:r>
        <w:t>301.357.606</w:t>
      </w:r>
    </w:p>
    <w:p>
      <w:r>
        <w:t>IV.6. MÔ HÌNH: KEO_2000 CÂY/HA</w:t>
      </w:r>
    </w:p>
    <w:p>
      <w:r>
        <w:t>CHỨC NĂNG: RỪNG PHÒNG HỘ</w:t>
      </w:r>
    </w:p>
    <w:p>
      <w:r>
        <w:t>Năm</w:t>
      </w:r>
    </w:p>
    <w:p>
      <w:r>
        <w:t>Giá tối thiểu   (đồng/ha)</w:t>
      </w:r>
    </w:p>
    <w:p>
      <w:r>
        <w:t>Giá tối đa   (đồng/ha)</w:t>
      </w:r>
    </w:p>
    <w:p>
      <w:r>
        <w:t>1</w:t>
      </w:r>
    </w:p>
    <w:p>
      <w:r>
        <w:t>24.076.083</w:t>
      </w:r>
    </w:p>
    <w:p>
      <w:r>
        <w:t>24.076.083</w:t>
      </w:r>
    </w:p>
    <w:p>
      <w:r>
        <w:t>2</w:t>
      </w:r>
    </w:p>
    <w:p>
      <w:r>
        <w:t>37.382.978</w:t>
      </w:r>
    </w:p>
    <w:p>
      <w:r>
        <w:t>37.382.978</w:t>
      </w:r>
    </w:p>
    <w:p>
      <w:r>
        <w:t>3</w:t>
      </w:r>
    </w:p>
    <w:p>
      <w:r>
        <w:t>49.458.643</w:t>
      </w:r>
    </w:p>
    <w:p>
      <w:r>
        <w:t>49.458.643</w:t>
      </w:r>
    </w:p>
    <w:p>
      <w:r>
        <w:t>4</w:t>
      </w:r>
    </w:p>
    <w:p>
      <w:r>
        <w:t>51.028.214</w:t>
      </w:r>
    </w:p>
    <w:p>
      <w:r>
        <w:t>51.028.214</w:t>
      </w:r>
    </w:p>
    <w:p>
      <w:r>
        <w:t>5</w:t>
      </w:r>
    </w:p>
    <w:p>
      <w:r>
        <w:t>124.104.581</w:t>
      </w:r>
    </w:p>
    <w:p>
      <w:r>
        <w:t>141.464.386</w:t>
      </w:r>
    </w:p>
    <w:p>
      <w:r>
        <w:t>6</w:t>
      </w:r>
    </w:p>
    <w:p>
      <w:r>
        <w:t>130.220.071</w:t>
      </w:r>
    </w:p>
    <w:p>
      <w:r>
        <w:t>148.729.095</w:t>
      </w:r>
    </w:p>
    <w:p>
      <w:r>
        <w:t>7</w:t>
      </w:r>
    </w:p>
    <w:p>
      <w:r>
        <w:t>136.564.025</w:t>
      </w:r>
    </w:p>
    <w:p>
      <w:r>
        <w:t>156.298.346</w:t>
      </w:r>
    </w:p>
    <w:p>
      <w:r>
        <w:t>8</w:t>
      </w:r>
    </w:p>
    <w:p>
      <w:r>
        <w:t>143.162.517</w:t>
      </w:r>
    </w:p>
    <w:p>
      <w:r>
        <w:t>164.203.250</w:t>
      </w:r>
    </w:p>
    <w:p>
      <w:r>
        <w:t>9</w:t>
      </w:r>
    </w:p>
    <w:p>
      <w:r>
        <w:t>150.042.670</w:t>
      </w:r>
    </w:p>
    <w:p>
      <w:r>
        <w:t>172.476.300</w:t>
      </w:r>
    </w:p>
    <w:p>
      <w:r>
        <w:t>10</w:t>
      </w:r>
    </w:p>
    <w:p>
      <w:r>
        <w:t>157.232.764</w:t>
      </w:r>
    </w:p>
    <w:p>
      <w:r>
        <w:t>181.151.500</w:t>
      </w:r>
    </w:p>
    <w:p>
      <w:r>
        <w:t>11</w:t>
      </w:r>
    </w:p>
    <w:p>
      <w:r>
        <w:t>164.762.351</w:t>
      </w:r>
    </w:p>
    <w:p>
      <w:r>
        <w:t>190.264.508</w:t>
      </w:r>
    </w:p>
    <w:p>
      <w:r>
        <w:t>12</w:t>
      </w:r>
    </w:p>
    <w:p>
      <w:r>
        <w:t>172.662.382</w:t>
      </w:r>
    </w:p>
    <w:p>
      <w:r>
        <w:t>199.852.781</w:t>
      </w:r>
    </w:p>
    <w:p>
      <w:r>
        <w:t>13</w:t>
      </w:r>
    </w:p>
    <w:p>
      <w:r>
        <w:t>180.965.328</w:t>
      </w:r>
    </w:p>
    <w:p>
      <w:r>
        <w:t>209.955.731</w:t>
      </w:r>
    </w:p>
    <w:p>
      <w:r>
        <w:t>14</w:t>
      </w:r>
    </w:p>
    <w:p>
      <w:r>
        <w:t>189.705.317</w:t>
      </w:r>
    </w:p>
    <w:p>
      <w:r>
        <w:t>220.614.885</w:t>
      </w:r>
    </w:p>
    <w:p>
      <w:r>
        <w:t>15</w:t>
      </w:r>
    </w:p>
    <w:p>
      <w:r>
        <w:t>198.918.273</w:t>
      </w:r>
    </w:p>
    <w:p>
      <w:r>
        <w:t>231.874.054</w:t>
      </w:r>
    </w:p>
    <w:p>
      <w:r>
        <w:t>16</w:t>
      </w:r>
    </w:p>
    <w:p>
      <w:r>
        <w:t>208.642.064</w:t>
      </w:r>
    </w:p>
    <w:p>
      <w:r>
        <w:t>243.779.519</w:t>
      </w:r>
    </w:p>
    <w:p>
      <w:r>
        <w:t>17</w:t>
      </w:r>
    </w:p>
    <w:p>
      <w:r>
        <w:t>218.916.660</w:t>
      </w:r>
    </w:p>
    <w:p>
      <w:r>
        <w:t>256.380.214</w:t>
      </w:r>
    </w:p>
    <w:p>
      <w:r>
        <w:t>18</w:t>
      </w:r>
    </w:p>
    <w:p>
      <w:r>
        <w:t>229.784.292</w:t>
      </w:r>
    </w:p>
    <w:p>
      <w:r>
        <w:t>269.727.933</w:t>
      </w:r>
    </w:p>
    <w:p>
      <w:r>
        <w:t>19</w:t>
      </w:r>
    </w:p>
    <w:p>
      <w:r>
        <w:t>241.289.628</w:t>
      </w:r>
    </w:p>
    <w:p>
      <w:r>
        <w:t>283.877.538</w:t>
      </w:r>
    </w:p>
    <w:p>
      <w:r>
        <w:t>20</w:t>
      </w:r>
    </w:p>
    <w:p>
      <w:r>
        <w:t>253.479.961</w:t>
      </w:r>
    </w:p>
    <w:p>
      <w:r>
        <w:t>298.887.190</w:t>
      </w:r>
    </w:p>
    <w:p>
      <w:r>
        <w:t>IV.7. MÔ HÌNH: PHI LAO_2500 CÂY/HA</w:t>
      </w:r>
    </w:p>
    <w:p>
      <w:r>
        <w:t>CHỨC NĂNG: RỪNG PHÒNG HỘ</w:t>
      </w:r>
    </w:p>
    <w:p>
      <w:r>
        <w:t>Năm</w:t>
      </w:r>
    </w:p>
    <w:p>
      <w:r>
        <w:t>Giá tối thiểu   (đồng/ha)</w:t>
      </w:r>
    </w:p>
    <w:p>
      <w:r>
        <w:t>Giá tối đa   (đồng/ha)</w:t>
      </w:r>
    </w:p>
    <w:p>
      <w:r>
        <w:t>1</w:t>
      </w:r>
    </w:p>
    <w:p>
      <w:r>
        <w:t>44.639.339</w:t>
      </w:r>
    </w:p>
    <w:p>
      <w:r>
        <w:t>44.639.339</w:t>
      </w:r>
    </w:p>
    <w:p>
      <w:r>
        <w:t>2</w:t>
      </w:r>
    </w:p>
    <w:p>
      <w:r>
        <w:t>62.435.668</w:t>
      </w:r>
    </w:p>
    <w:p>
      <w:r>
        <w:t>62.435.668</w:t>
      </w:r>
    </w:p>
    <w:p>
      <w:r>
        <w:t>3</w:t>
      </w:r>
    </w:p>
    <w:p>
      <w:r>
        <w:t>78.119.470</w:t>
      </w:r>
    </w:p>
    <w:p>
      <w:r>
        <w:t>78.119.470</w:t>
      </w:r>
    </w:p>
    <w:p>
      <w:r>
        <w:t>4</w:t>
      </w:r>
    </w:p>
    <w:p>
      <w:r>
        <w:t>80.394.470</w:t>
      </w:r>
    </w:p>
    <w:p>
      <w:r>
        <w:t>80.394.470</w:t>
      </w:r>
    </w:p>
    <w:p>
      <w:r>
        <w:t>5</w:t>
      </w:r>
    </w:p>
    <w:p>
      <w:r>
        <w:t>100.877.597</w:t>
      </w:r>
    </w:p>
    <w:p>
      <w:r>
        <w:t>112.163.574</w:t>
      </w:r>
    </w:p>
    <w:p>
      <w:r>
        <w:t>6</w:t>
      </w:r>
    </w:p>
    <w:p>
      <w:r>
        <w:t>103.511.415</w:t>
      </w:r>
    </w:p>
    <w:p>
      <w:r>
        <w:t>115.544.523</w:t>
      </w:r>
    </w:p>
    <w:p>
      <w:r>
        <w:t>7</w:t>
      </w:r>
    </w:p>
    <w:p>
      <w:r>
        <w:t>106.143.210</w:t>
      </w:r>
    </w:p>
    <w:p>
      <w:r>
        <w:t>118.972.909</w:t>
      </w:r>
    </w:p>
    <w:p>
      <w:r>
        <w:t>8</w:t>
      </w:r>
    </w:p>
    <w:p>
      <w:r>
        <w:t>108.783.798</w:t>
      </w:r>
    </w:p>
    <w:p>
      <w:r>
        <w:t>122.462.823</w:t>
      </w:r>
    </w:p>
    <w:p>
      <w:r>
        <w:t>9</w:t>
      </w:r>
    </w:p>
    <w:p>
      <w:r>
        <w:t>111.444.033</w:t>
      </w:r>
    </w:p>
    <w:p>
      <w:r>
        <w:t>126.028.610</w:t>
      </w:r>
    </w:p>
    <w:p>
      <w:r>
        <w:t>10</w:t>
      </w:r>
    </w:p>
    <w:p>
      <w:r>
        <w:t>114.134.851</w:t>
      </w:r>
    </w:p>
    <w:p>
      <w:r>
        <w:t>129.684.927</w:t>
      </w:r>
    </w:p>
    <w:p>
      <w:r>
        <w:t>11</w:t>
      </w:r>
    </w:p>
    <w:p>
      <w:r>
        <w:t>116.867.311</w:t>
      </w:r>
    </w:p>
    <w:p>
      <w:r>
        <w:t>133.446.802</w:t>
      </w:r>
    </w:p>
    <w:p>
      <w:r>
        <w:t>12</w:t>
      </w:r>
    </w:p>
    <w:p>
      <w:r>
        <w:t>119.652.644</w:t>
      </w:r>
    </w:p>
    <w:p>
      <w:r>
        <w:t>137.329.697</w:t>
      </w:r>
    </w:p>
    <w:p>
      <w:r>
        <w:t>13</w:t>
      </w:r>
    </w:p>
    <w:p>
      <w:r>
        <w:t>122.502.299</w:t>
      </w:r>
    </w:p>
    <w:p>
      <w:r>
        <w:t>141.349.573</w:t>
      </w:r>
    </w:p>
    <w:p>
      <w:r>
        <w:t>14</w:t>
      </w:r>
    </w:p>
    <w:p>
      <w:r>
        <w:t>125.427.989</w:t>
      </w:r>
    </w:p>
    <w:p>
      <w:r>
        <w:t>145.522.953</w:t>
      </w:r>
    </w:p>
    <w:p>
      <w:r>
        <w:t>15</w:t>
      </w:r>
    </w:p>
    <w:p>
      <w:r>
        <w:t>128.441.740</w:t>
      </w:r>
    </w:p>
    <w:p>
      <w:r>
        <w:t>149.866.990</w:t>
      </w:r>
    </w:p>
    <w:p>
      <w:r>
        <w:t>16</w:t>
      </w:r>
    </w:p>
    <w:p>
      <w:r>
        <w:t>131.555.939</w:t>
      </w:r>
    </w:p>
    <w:p>
      <w:r>
        <w:t>154.399.541</w:t>
      </w:r>
    </w:p>
    <w:p>
      <w:r>
        <w:t>17</w:t>
      </w:r>
    </w:p>
    <w:p>
      <w:r>
        <w:t>134.783.387</w:t>
      </w:r>
    </w:p>
    <w:p>
      <w:r>
        <w:t>159.139.235</w:t>
      </w:r>
    </w:p>
    <w:p>
      <w:r>
        <w:t>18</w:t>
      </w:r>
    </w:p>
    <w:p>
      <w:r>
        <w:t>138.137.349</w:t>
      </w:r>
    </w:p>
    <w:p>
      <w:r>
        <w:t>164.105.555</w:t>
      </w:r>
    </w:p>
    <w:p>
      <w:r>
        <w:t>19</w:t>
      </w:r>
    </w:p>
    <w:p>
      <w:r>
        <w:t>141.631.612</w:t>
      </w:r>
    </w:p>
    <w:p>
      <w:r>
        <w:t>169.318.913</w:t>
      </w:r>
    </w:p>
    <w:p>
      <w:r>
        <w:t>20</w:t>
      </w:r>
    </w:p>
    <w:p>
      <w:r>
        <w:t>145.280.538</w:t>
      </w:r>
    </w:p>
    <w:p>
      <w:r>
        <w:t>174.800.738</w:t>
      </w:r>
    </w:p>
    <w:p>
      <w:r>
        <w:t>21</w:t>
      </w:r>
    </w:p>
    <w:p>
      <w:r>
        <w:t>149.099.125</w:t>
      </w:r>
    </w:p>
    <w:p>
      <w:r>
        <w:t>180.573.562</w:t>
      </w:r>
    </w:p>
    <w:p>
      <w:r>
        <w:t>22</w:t>
      </w:r>
    </w:p>
    <w:p>
      <w:r>
        <w:t>153.103.069</w:t>
      </w:r>
    </w:p>
    <w:p>
      <w:r>
        <w:t>186.661.114</w:t>
      </w:r>
    </w:p>
    <w:p>
      <w:r>
        <w:t>23</w:t>
      </w:r>
    </w:p>
    <w:p>
      <w:r>
        <w:t>157.308.828</w:t>
      </w:r>
    </w:p>
    <w:p>
      <w:r>
        <w:t>193.088.415</w:t>
      </w:r>
    </w:p>
    <w:p>
      <w:r>
        <w:t>24</w:t>
      </w:r>
    </w:p>
    <w:p>
      <w:r>
        <w:t>161.733.688</w:t>
      </w:r>
    </w:p>
    <w:p>
      <w:r>
        <w:t>199.881.884</w:t>
      </w:r>
    </w:p>
    <w:p>
      <w:r>
        <w:t>25</w:t>
      </w:r>
    </w:p>
    <w:p>
      <w:r>
        <w:t>166.395.837</w:t>
      </w:r>
    </w:p>
    <w:p>
      <w:r>
        <w:t>207.069.444</w:t>
      </w:r>
    </w:p>
    <w:p>
      <w:r>
        <w:t>26</w:t>
      </w:r>
    </w:p>
    <w:p>
      <w:r>
        <w:t>171.314.439</w:t>
      </w:r>
    </w:p>
    <w:p>
      <w:r>
        <w:t>214.680.638</w:t>
      </w:r>
    </w:p>
    <w:p>
      <w:r>
        <w:t>27</w:t>
      </w:r>
    </w:p>
    <w:p>
      <w:r>
        <w:t>176.509.710</w:t>
      </w:r>
    </w:p>
    <w:p>
      <w:r>
        <w:t>222.746.752</w:t>
      </w:r>
    </w:p>
    <w:p>
      <w:r>
        <w:t>28</w:t>
      </w:r>
    </w:p>
    <w:p>
      <w:r>
        <w:t>182.003.005</w:t>
      </w:r>
    </w:p>
    <w:p>
      <w:r>
        <w:t>231.300.939</w:t>
      </w:r>
    </w:p>
    <w:p>
      <w:r>
        <w:t>29</w:t>
      </w:r>
    </w:p>
    <w:p>
      <w:r>
        <w:t>187.816.902</w:t>
      </w:r>
    </w:p>
    <w:p>
      <w:r>
        <w:t>240.378.360</w:t>
      </w:r>
    </w:p>
    <w:p>
      <w:r>
        <w:t>30</w:t>
      </w:r>
    </w:p>
    <w:p>
      <w:r>
        <w:t>193.975.301</w:t>
      </w:r>
    </w:p>
    <w:p>
      <w:r>
        <w:t>250.016.327</w:t>
      </w:r>
    </w:p>
    <w:p>
      <w:r>
        <w:t>31</w:t>
      </w:r>
    </w:p>
    <w:p>
      <w:r>
        <w:t>200.503.511</w:t>
      </w:r>
    </w:p>
    <w:p>
      <w:r>
        <w:t>260.254.454</w:t>
      </w:r>
    </w:p>
    <w:p>
      <w:r>
        <w:t>32</w:t>
      </w:r>
    </w:p>
    <w:p>
      <w:r>
        <w:t>207.428.369</w:t>
      </w:r>
    </w:p>
    <w:p>
      <w:r>
        <w:t>271.134.824</w:t>
      </w:r>
    </w:p>
    <w:p>
      <w:r>
        <w:t>33</w:t>
      </w:r>
    </w:p>
    <w:p>
      <w:r>
        <w:t>214.778.337</w:t>
      </w:r>
    </w:p>
    <w:p>
      <w:r>
        <w:t>282.702.159</w:t>
      </w:r>
    </w:p>
    <w:p>
      <w:r>
        <w:t>34</w:t>
      </w:r>
    </w:p>
    <w:p>
      <w:r>
        <w:t>222.583.626</w:t>
      </w:r>
    </w:p>
    <w:p>
      <w:r>
        <w:t>295.004.004</w:t>
      </w:r>
    </w:p>
    <w:p>
      <w:r>
        <w:t>35</w:t>
      </w:r>
    </w:p>
    <w:p>
      <w:r>
        <w:t>230.876.317</w:t>
      </w:r>
    </w:p>
    <w:p>
      <w:r>
        <w:t>308.090.925</w:t>
      </w:r>
    </w:p>
    <w:p>
      <w:r>
        <w:t>36</w:t>
      </w:r>
    </w:p>
    <w:p>
      <w:r>
        <w:t>239.690.497</w:t>
      </w:r>
    </w:p>
    <w:p>
      <w:r>
        <w:t>322.016.712</w:t>
      </w:r>
    </w:p>
    <w:p>
      <w:r>
        <w:t>37</w:t>
      </w:r>
    </w:p>
    <w:p>
      <w:r>
        <w:t>249.062.395</w:t>
      </w:r>
    </w:p>
    <w:p>
      <w:r>
        <w:t>336.838.605</w:t>
      </w:r>
    </w:p>
    <w:p>
      <w:r>
        <w:t>38</w:t>
      </w:r>
    </w:p>
    <w:p>
      <w:r>
        <w:t>259.030.532</w:t>
      </w:r>
    </w:p>
    <w:p>
      <w:r>
        <w:t>352.617.527</w:t>
      </w:r>
    </w:p>
    <w:p>
      <w:r>
        <w:t>39</w:t>
      </w:r>
    </w:p>
    <w:p>
      <w:r>
        <w:t>269.635.881</w:t>
      </w:r>
    </w:p>
    <w:p>
      <w:r>
        <w:t>369.418.336</w:t>
      </w:r>
    </w:p>
    <w:p>
      <w:r>
        <w:t>40</w:t>
      </w:r>
    </w:p>
    <w:p>
      <w:r>
        <w:t>280.922.035</w:t>
      </w:r>
    </w:p>
    <w:p>
      <w:r>
        <w:t>387.310.088</w:t>
      </w:r>
    </w:p>
    <w:p>
      <w:r>
        <w:t>IV.8. MÔ HÌNH: SAO ĐEN, KEO_1650 CÂY/HA</w:t>
      </w:r>
    </w:p>
    <w:p>
      <w:r>
        <w:t>CHỨC NĂNG: RỪNG PHÒNG HỘ</w:t>
      </w:r>
    </w:p>
    <w:p>
      <w:r>
        <w:t>Năm</w:t>
      </w:r>
    </w:p>
    <w:p>
      <w:r>
        <w:t>Giá tối thiểu   (đồng/ha)</w:t>
      </w:r>
    </w:p>
    <w:p>
      <w:r>
        <w:t>Giá tối đa   (đồng/ha)</w:t>
      </w:r>
    </w:p>
    <w:p>
      <w:r>
        <w:t>1</w:t>
      </w:r>
    </w:p>
    <w:p>
      <w:r>
        <w:t>21.580.631</w:t>
      </w:r>
    </w:p>
    <w:p>
      <w:r>
        <w:t>21.580.631</w:t>
      </w:r>
    </w:p>
    <w:p>
      <w:r>
        <w:t>2</w:t>
      </w:r>
    </w:p>
    <w:p>
      <w:r>
        <w:t>26.134.788</w:t>
      </w:r>
    </w:p>
    <w:p>
      <w:r>
        <w:t>26.134.788</w:t>
      </w:r>
    </w:p>
    <w:p>
      <w:r>
        <w:t>3</w:t>
      </w:r>
    </w:p>
    <w:p>
      <w:r>
        <w:t>29.646.820</w:t>
      </w:r>
    </w:p>
    <w:p>
      <w:r>
        <w:t>29.646.820</w:t>
      </w:r>
    </w:p>
    <w:p>
      <w:r>
        <w:t>4</w:t>
      </w:r>
    </w:p>
    <w:p>
      <w:r>
        <w:t>31.249.293</w:t>
      </w:r>
    </w:p>
    <w:p>
      <w:r>
        <w:t>31.249.293</w:t>
      </w:r>
    </w:p>
    <w:p>
      <w:r>
        <w:t>5</w:t>
      </w:r>
    </w:p>
    <w:p>
      <w:r>
        <w:t>100.183.816</w:t>
      </w:r>
    </w:p>
    <w:p>
      <w:r>
        <w:t>112.003.505</w:t>
      </w:r>
    </w:p>
    <w:p>
      <w:r>
        <w:t>6</w:t>
      </w:r>
    </w:p>
    <w:p>
      <w:r>
        <w:t>107.022.499</w:t>
      </w:r>
    </w:p>
    <w:p>
      <w:r>
        <w:t>119.624.652</w:t>
      </w:r>
    </w:p>
    <w:p>
      <w:r>
        <w:t>7</w:t>
      </w:r>
    </w:p>
    <w:p>
      <w:r>
        <w:t>113.999.850</w:t>
      </w:r>
    </w:p>
    <w:p>
      <w:r>
        <w:t>127.436.265</w:t>
      </w:r>
    </w:p>
    <w:p>
      <w:r>
        <w:t>8</w:t>
      </w:r>
    </w:p>
    <w:p>
      <w:r>
        <w:t>121.144.547</w:t>
      </w:r>
    </w:p>
    <w:p>
      <w:r>
        <w:t>135.470.453</w:t>
      </w:r>
    </w:p>
    <w:p>
      <w:r>
        <w:t>9</w:t>
      </w:r>
    </w:p>
    <w:p>
      <w:r>
        <w:t>128.485.958</w:t>
      </w:r>
    </w:p>
    <w:p>
      <w:r>
        <w:t>143.760.238</w:t>
      </w:r>
    </w:p>
    <w:p>
      <w:r>
        <w:t>10</w:t>
      </w:r>
    </w:p>
    <w:p>
      <w:r>
        <w:t>136.054.257</w:t>
      </w:r>
    </w:p>
    <w:p>
      <w:r>
        <w:t>152.339.695</w:t>
      </w:r>
    </w:p>
    <w:p>
      <w:r>
        <w:t>11</w:t>
      </w:r>
    </w:p>
    <w:p>
      <w:r>
        <w:t>143.880.554</w:t>
      </w:r>
    </w:p>
    <w:p>
      <w:r>
        <w:t>161.244.088</w:t>
      </w:r>
    </w:p>
    <w:p>
      <w:r>
        <w:t>12</w:t>
      </w:r>
    </w:p>
    <w:p>
      <w:r>
        <w:t>151.997.018</w:t>
      </w:r>
    </w:p>
    <w:p>
      <w:r>
        <w:t>170.510.018</w:t>
      </w:r>
    </w:p>
    <w:p>
      <w:r>
        <w:t>13</w:t>
      </w:r>
    </w:p>
    <w:p>
      <w:r>
        <w:t>160.437.009</w:t>
      </w:r>
    </w:p>
    <w:p>
      <w:r>
        <w:t>180.175.569</w:t>
      </w:r>
    </w:p>
    <w:p>
      <w:r>
        <w:t>14</w:t>
      </w:r>
    </w:p>
    <w:p>
      <w:r>
        <w:t>169.235.218</w:t>
      </w:r>
    </w:p>
    <w:p>
      <w:r>
        <w:t>190.280.472</w:t>
      </w:r>
    </w:p>
    <w:p>
      <w:r>
        <w:t>15</w:t>
      </w:r>
    </w:p>
    <w:p>
      <w:r>
        <w:t>178.427.810</w:t>
      </w:r>
    </w:p>
    <w:p>
      <w:r>
        <w:t>200.866.259</w:t>
      </w:r>
    </w:p>
    <w:p>
      <w:r>
        <w:t>16</w:t>
      </w:r>
    </w:p>
    <w:p>
      <w:r>
        <w:t>188.052.570</w:t>
      </w:r>
    </w:p>
    <w:p>
      <w:r>
        <w:t>211.976.444</w:t>
      </w:r>
    </w:p>
    <w:p>
      <w:r>
        <w:t>17</w:t>
      </w:r>
    </w:p>
    <w:p>
      <w:r>
        <w:t>198.149.057</w:t>
      </w:r>
    </w:p>
    <w:p>
      <w:r>
        <w:t>223.656.692</w:t>
      </w:r>
    </w:p>
    <w:p>
      <w:r>
        <w:t>18</w:t>
      </w:r>
    </w:p>
    <w:p>
      <w:r>
        <w:t>208.758.772</w:t>
      </w:r>
    </w:p>
    <w:p>
      <w:r>
        <w:t>235.955.012</w:t>
      </w:r>
    </w:p>
    <w:p>
      <w:r>
        <w:t>19</w:t>
      </w:r>
    </w:p>
    <w:p>
      <w:r>
        <w:t>219.925.325</w:t>
      </w:r>
    </w:p>
    <w:p>
      <w:r>
        <w:t>248.921.957</w:t>
      </w:r>
    </w:p>
    <w:p>
      <w:r>
        <w:t>20</w:t>
      </w:r>
    </w:p>
    <w:p>
      <w:r>
        <w:t>231.694.614</w:t>
      </w:r>
    </w:p>
    <w:p>
      <w:r>
        <w:t>262.610.822</w:t>
      </w:r>
    </w:p>
    <w:p>
      <w:r>
        <w:t>21</w:t>
      </w:r>
    </w:p>
    <w:p>
      <w:r>
        <w:t>244.115.013</w:t>
      </w:r>
    </w:p>
    <w:p>
      <w:r>
        <w:t>277.077.875</w:t>
      </w:r>
    </w:p>
    <w:p>
      <w:r>
        <w:t>22</w:t>
      </w:r>
    </w:p>
    <w:p>
      <w:r>
        <w:t>257.237.577</w:t>
      </w:r>
    </w:p>
    <w:p>
      <w:r>
        <w:t>292.382.580</w:t>
      </w:r>
    </w:p>
    <w:p>
      <w:r>
        <w:t>23</w:t>
      </w:r>
    </w:p>
    <w:p>
      <w:r>
        <w:t>271.116.242</w:t>
      </w:r>
    </w:p>
    <w:p>
      <w:r>
        <w:t>308.587.844</w:t>
      </w:r>
    </w:p>
    <w:p>
      <w:r>
        <w:t>24</w:t>
      </w:r>
    </w:p>
    <w:p>
      <w:r>
        <w:t>285.808.055</w:t>
      </w:r>
    </w:p>
    <w:p>
      <w:r>
        <w:t>325.760.277</w:t>
      </w:r>
    </w:p>
    <w:p>
      <w:r>
        <w:t>25</w:t>
      </w:r>
    </w:p>
    <w:p>
      <w:r>
        <w:t>301.373.403</w:t>
      </w:r>
    </w:p>
    <w:p>
      <w:r>
        <w:t>343.970.463</w:t>
      </w:r>
    </w:p>
    <w:p>
      <w:r>
        <w:t>26</w:t>
      </w:r>
    </w:p>
    <w:p>
      <w:r>
        <w:t>317.876.267</w:t>
      </w:r>
    </w:p>
    <w:p>
      <w:r>
        <w:t>363.293.252</w:t>
      </w:r>
    </w:p>
    <w:p>
      <w:r>
        <w:t>27</w:t>
      </w:r>
    </w:p>
    <w:p>
      <w:r>
        <w:t>335.384.478</w:t>
      </w:r>
    </w:p>
    <w:p>
      <w:r>
        <w:t>383.808.067</w:t>
      </w:r>
    </w:p>
    <w:p>
      <w:r>
        <w:t>28</w:t>
      </w:r>
    </w:p>
    <w:p>
      <w:r>
        <w:t>353.970.001</w:t>
      </w:r>
    </w:p>
    <w:p>
      <w:r>
        <w:t>405.599.231</w:t>
      </w:r>
    </w:p>
    <w:p>
      <w:r>
        <w:t>29</w:t>
      </w:r>
    </w:p>
    <w:p>
      <w:r>
        <w:t>373.709.227</w:t>
      </w:r>
    </w:p>
    <w:p>
      <w:r>
        <w:t>428.756.312</w:t>
      </w:r>
    </w:p>
    <w:p>
      <w:r>
        <w:t>30</w:t>
      </w:r>
    </w:p>
    <w:p>
      <w:r>
        <w:t>394.683.292</w:t>
      </w:r>
    </w:p>
    <w:p>
      <w:r>
        <w:t>453.374.495</w:t>
      </w:r>
    </w:p>
    <w:p>
      <w:r>
        <w:t>31</w:t>
      </w:r>
    </w:p>
    <w:p>
      <w:r>
        <w:t>416.978.408</w:t>
      </w:r>
    </w:p>
    <w:p>
      <w:r>
        <w:t>479.554.968</w:t>
      </w:r>
    </w:p>
    <w:p>
      <w:r>
        <w:t>32</w:t>
      </w:r>
    </w:p>
    <w:p>
      <w:r>
        <w:t>440.686.214</w:t>
      </w:r>
    </w:p>
    <w:p>
      <w:r>
        <w:t>507.405.342</w:t>
      </w:r>
    </w:p>
    <w:p>
      <w:r>
        <w:t>33</w:t>
      </w:r>
    </w:p>
    <w:p>
      <w:r>
        <w:t>465.904.156</w:t>
      </w:r>
    </w:p>
    <w:p>
      <w:r>
        <w:t>537.040.091</w:t>
      </w:r>
    </w:p>
    <w:p>
      <w:r>
        <w:t>34</w:t>
      </w:r>
    </w:p>
    <w:p>
      <w:r>
        <w:t>492.735.890</w:t>
      </w:r>
    </w:p>
    <w:p>
      <w:r>
        <w:t>568.581.024</w:t>
      </w:r>
    </w:p>
    <w:p>
      <w:r>
        <w:t>35</w:t>
      </w:r>
    </w:p>
    <w:p>
      <w:r>
        <w:t>521.291.703</w:t>
      </w:r>
    </w:p>
    <w:p>
      <w:r>
        <w:t>602.157.785</w:t>
      </w:r>
    </w:p>
    <w:p>
      <w:r>
        <w:t>36</w:t>
      </w:r>
    </w:p>
    <w:p>
      <w:r>
        <w:t>551.688.969</w:t>
      </w:r>
    </w:p>
    <w:p>
      <w:r>
        <w:t>637.908.385</w:t>
      </w:r>
    </w:p>
    <w:p>
      <w:r>
        <w:t>37</w:t>
      </w:r>
    </w:p>
    <w:p>
      <w:r>
        <w:t>584.052.630</w:t>
      </w:r>
    </w:p>
    <w:p>
      <w:r>
        <w:t>675.979.772</w:t>
      </w:r>
    </w:p>
    <w:p>
      <w:r>
        <w:t>38</w:t>
      </w:r>
    </w:p>
    <w:p>
      <w:r>
        <w:t>618.515.713</w:t>
      </w:r>
    </w:p>
    <w:p>
      <w:r>
        <w:t>716.528.431</w:t>
      </w:r>
    </w:p>
    <w:p>
      <w:r>
        <w:t>39</w:t>
      </w:r>
    </w:p>
    <w:p>
      <w:r>
        <w:t>655.219.872</w:t>
      </w:r>
    </w:p>
    <w:p>
      <w:r>
        <w:t>759.721.032</w:t>
      </w:r>
    </w:p>
    <w:p>
      <w:r>
        <w:t>40</w:t>
      </w:r>
    </w:p>
    <w:p>
      <w:r>
        <w:t>694.315.973</w:t>
      </w:r>
    </w:p>
    <w:p>
      <w:r>
        <w:t>805.735.110</w:t>
      </w:r>
    </w:p>
    <w:p>
      <w:r>
        <w:t>IV.9. MÔ HÌNH: SAO ĐEN, LIM XANH, KEO_1300 CÂY/HA</w:t>
      </w:r>
    </w:p>
    <w:p>
      <w:r>
        <w:t>CHỨC NĂNG: RỪNG PHÒNG HỘ</w:t>
      </w:r>
    </w:p>
    <w:p>
      <w:r>
        <w:t>Năm</w:t>
      </w:r>
    </w:p>
    <w:p>
      <w:r>
        <w:t>Giá tối thiểu   (đồng/ha)</w:t>
      </w:r>
    </w:p>
    <w:p>
      <w:r>
        <w:t>Giá tối đa   (đồng/ha)</w:t>
      </w:r>
    </w:p>
    <w:p>
      <w:r>
        <w:t>1</w:t>
      </w:r>
    </w:p>
    <w:p>
      <w:r>
        <w:t>25.845.486</w:t>
      </w:r>
    </w:p>
    <w:p>
      <w:r>
        <w:t>25.845.486</w:t>
      </w:r>
    </w:p>
    <w:p>
      <w:r>
        <w:t>2</w:t>
      </w:r>
    </w:p>
    <w:p>
      <w:r>
        <w:t>31.299.654</w:t>
      </w:r>
    </w:p>
    <w:p>
      <w:r>
        <w:t>31.299.654</w:t>
      </w:r>
    </w:p>
    <w:p>
      <w:r>
        <w:t>3</w:t>
      </w:r>
    </w:p>
    <w:p>
      <w:r>
        <w:t>35.505.749</w:t>
      </w:r>
    </w:p>
    <w:p>
      <w:r>
        <w:t>35.505.749</w:t>
      </w:r>
    </w:p>
    <w:p>
      <w:r>
        <w:t>4</w:t>
      </w:r>
    </w:p>
    <w:p>
      <w:r>
        <w:t>37.424.909</w:t>
      </w:r>
    </w:p>
    <w:p>
      <w:r>
        <w:t>37.424.909</w:t>
      </w:r>
    </w:p>
    <w:p>
      <w:r>
        <w:t>5</w:t>
      </w:r>
    </w:p>
    <w:p>
      <w:r>
        <w:t>102.372.369</w:t>
      </w:r>
    </w:p>
    <w:p>
      <w:r>
        <w:t>112.981.059</w:t>
      </w:r>
    </w:p>
    <w:p>
      <w:r>
        <w:t>6</w:t>
      </w:r>
    </w:p>
    <w:p>
      <w:r>
        <w:t>108.034.318</w:t>
      </w:r>
    </w:p>
    <w:p>
      <w:r>
        <w:t>119.345.304</w:t>
      </w:r>
    </w:p>
    <w:p>
      <w:r>
        <w:t>7</w:t>
      </w:r>
    </w:p>
    <w:p>
      <w:r>
        <w:t>113.883.030</w:t>
      </w:r>
    </w:p>
    <w:p>
      <w:r>
        <w:t>125.942.802</w:t>
      </w:r>
    </w:p>
    <w:p>
      <w:r>
        <w:t>8</w:t>
      </w:r>
    </w:p>
    <w:p>
      <w:r>
        <w:t>119.942.544</w:t>
      </w:r>
    </w:p>
    <w:p>
      <w:r>
        <w:t>132.800.673</w:t>
      </w:r>
    </w:p>
    <w:p>
      <w:r>
        <w:t>9</w:t>
      </w:r>
    </w:p>
    <w:p>
      <w:r>
        <w:t>126.237.766</w:t>
      </w:r>
    </w:p>
    <w:p>
      <w:r>
        <w:t>139.947.104</w:t>
      </w:r>
    </w:p>
    <w:p>
      <w:r>
        <w:t>10</w:t>
      </w:r>
    </w:p>
    <w:p>
      <w:r>
        <w:t>132.794.573</w:t>
      </w:r>
    </w:p>
    <w:p>
      <w:r>
        <w:t>147.411.469</w:t>
      </w:r>
    </w:p>
    <w:p>
      <w:r>
        <w:t>11</w:t>
      </w:r>
    </w:p>
    <w:p>
      <w:r>
        <w:t>139.639.915</w:t>
      </w:r>
    </w:p>
    <w:p>
      <w:r>
        <w:t>155.224.449</w:t>
      </w:r>
    </w:p>
    <w:p>
      <w:r>
        <w:t>12</w:t>
      </w:r>
    </w:p>
    <w:p>
      <w:r>
        <w:t>146.801.928</w:t>
      </w:r>
    </w:p>
    <w:p>
      <w:r>
        <w:t>163.418.159</w:t>
      </w:r>
    </w:p>
    <w:p>
      <w:r>
        <w:t>13</w:t>
      </w:r>
    </w:p>
    <w:p>
      <w:r>
        <w:t>154.310.052</w:t>
      </w:r>
    </w:p>
    <w:p>
      <w:r>
        <w:t>172.026.276</w:t>
      </w:r>
    </w:p>
    <w:p>
      <w:r>
        <w:t>14</w:t>
      </w:r>
    </w:p>
    <w:p>
      <w:r>
        <w:t>162.195.145</w:t>
      </w:r>
    </w:p>
    <w:p>
      <w:r>
        <w:t>181.084.184</w:t>
      </w:r>
    </w:p>
    <w:p>
      <w:r>
        <w:t>15</w:t>
      </w:r>
    </w:p>
    <w:p>
      <w:r>
        <w:t>170.489.621</w:t>
      </w:r>
    </w:p>
    <w:p>
      <w:r>
        <w:t>190.629.114</w:t>
      </w:r>
    </w:p>
    <w:p>
      <w:r>
        <w:t>16</w:t>
      </w:r>
    </w:p>
    <w:p>
      <w:r>
        <w:t>179.227.570</w:t>
      </w:r>
    </w:p>
    <w:p>
      <w:r>
        <w:t>200.700.298</w:t>
      </w:r>
    </w:p>
    <w:p>
      <w:r>
        <w:t>17</w:t>
      </w:r>
    </w:p>
    <w:p>
      <w:r>
        <w:t>188.444.910</w:t>
      </w:r>
    </w:p>
    <w:p>
      <w:r>
        <w:t>211.339.132</w:t>
      </w:r>
    </w:p>
    <w:p>
      <w:r>
        <w:t>18</w:t>
      </w:r>
    </w:p>
    <w:p>
      <w:r>
        <w:t>198.179.526</w:t>
      </w:r>
    </w:p>
    <w:p>
      <w:r>
        <w:t>222.589.346</w:t>
      </w:r>
    </w:p>
    <w:p>
      <w:r>
        <w:t>19</w:t>
      </w:r>
    </w:p>
    <w:p>
      <w:r>
        <w:t>208.471.432</w:t>
      </w:r>
    </w:p>
    <w:p>
      <w:r>
        <w:t>234.497.182</w:t>
      </w:r>
    </w:p>
    <w:p>
      <w:r>
        <w:t>20</w:t>
      </w:r>
    </w:p>
    <w:p>
      <w:r>
        <w:t>219.362.930</w:t>
      </w:r>
    </w:p>
    <w:p>
      <w:r>
        <w:t>247.111.584</w:t>
      </w:r>
    </w:p>
    <w:p>
      <w:r>
        <w:t>21</w:t>
      </w:r>
    </w:p>
    <w:p>
      <w:r>
        <w:t>230.898.787</w:t>
      </w:r>
    </w:p>
    <w:p>
      <w:r>
        <w:t>260.484.402</w:t>
      </w:r>
    </w:p>
    <w:p>
      <w:r>
        <w:t>22</w:t>
      </w:r>
    </w:p>
    <w:p>
      <w:r>
        <w:t>243.126.420</w:t>
      </w:r>
    </w:p>
    <w:p>
      <w:r>
        <w:t>274.670.604</w:t>
      </w:r>
    </w:p>
    <w:p>
      <w:r>
        <w:t>23</w:t>
      </w:r>
    </w:p>
    <w:p>
      <w:r>
        <w:t>256.096.090</w:t>
      </w:r>
    </w:p>
    <w:p>
      <w:r>
        <w:t>289.728.498</w:t>
      </w:r>
    </w:p>
    <w:p>
      <w:r>
        <w:t>24</w:t>
      </w:r>
    </w:p>
    <w:p>
      <w:r>
        <w:t>269.861.106</w:t>
      </w:r>
    </w:p>
    <w:p>
      <w:r>
        <w:t>305.719.979</w:t>
      </w:r>
    </w:p>
    <w:p>
      <w:r>
        <w:t>25</w:t>
      </w:r>
    </w:p>
    <w:p>
      <w:r>
        <w:t>284.478.045</w:t>
      </w:r>
    </w:p>
    <w:p>
      <w:r>
        <w:t>322.710.776</w:t>
      </w:r>
    </w:p>
    <w:p>
      <w:r>
        <w:t>26</w:t>
      </w:r>
    </w:p>
    <w:p>
      <w:r>
        <w:t>300.006.989</w:t>
      </w:r>
    </w:p>
    <w:p>
      <w:r>
        <w:t>340.770.727</w:t>
      </w:r>
    </w:p>
    <w:p>
      <w:r>
        <w:t>27</w:t>
      </w:r>
    </w:p>
    <w:p>
      <w:r>
        <w:t>316.511.768</w:t>
      </w:r>
    </w:p>
    <w:p>
      <w:r>
        <w:t>359.974.065</w:t>
      </w:r>
    </w:p>
    <w:p>
      <w:r>
        <w:t>28</w:t>
      </w:r>
    </w:p>
    <w:p>
      <w:r>
        <w:t>334.060.221</w:t>
      </w:r>
    </w:p>
    <w:p>
      <w:r>
        <w:t>380.399.722</w:t>
      </w:r>
    </w:p>
    <w:p>
      <w:r>
        <w:t>29</w:t>
      </w:r>
    </w:p>
    <w:p>
      <w:r>
        <w:t>352.724.478</w:t>
      </w:r>
    </w:p>
    <w:p>
      <w:r>
        <w:t>402.131.654</w:t>
      </w:r>
    </w:p>
    <w:p>
      <w:r>
        <w:t>30</w:t>
      </w:r>
    </w:p>
    <w:p>
      <w:r>
        <w:t>372.581.256</w:t>
      </w:r>
    </w:p>
    <w:p>
      <w:r>
        <w:t>425.259.187</w:t>
      </w:r>
    </w:p>
    <w:p>
      <w:r>
        <w:t>31</w:t>
      </w:r>
    </w:p>
    <w:p>
      <w:r>
        <w:t>393.712.173</w:t>
      </w:r>
    </w:p>
    <w:p>
      <w:r>
        <w:t>449.877.383</w:t>
      </w:r>
    </w:p>
    <w:p>
      <w:r>
        <w:t>32</w:t>
      </w:r>
    </w:p>
    <w:p>
      <w:r>
        <w:t>416.204.083</w:t>
      </w:r>
    </w:p>
    <w:p>
      <w:r>
        <w:t>476.087.431</w:t>
      </w:r>
    </w:p>
    <w:p>
      <w:r>
        <w:t>33</w:t>
      </w:r>
    </w:p>
    <w:p>
      <w:r>
        <w:t>440.149.438</w:t>
      </w:r>
    </w:p>
    <w:p>
      <w:r>
        <w:t>503.997.063</w:t>
      </w:r>
    </w:p>
    <w:p>
      <w:r>
        <w:t>34</w:t>
      </w:r>
    </w:p>
    <w:p>
      <w:r>
        <w:t>465.646.659</w:t>
      </w:r>
    </w:p>
    <w:p>
      <w:r>
        <w:t>533.720.997</w:t>
      </w:r>
    </w:p>
    <w:p>
      <w:r>
        <w:t>35</w:t>
      </w:r>
    </w:p>
    <w:p>
      <w:r>
        <w:t>492.800.549</w:t>
      </w:r>
    </w:p>
    <w:p>
      <w:r>
        <w:t>565.381.408</w:t>
      </w:r>
    </w:p>
    <w:p>
      <w:r>
        <w:t>36</w:t>
      </w:r>
    </w:p>
    <w:p>
      <w:r>
        <w:t>521.722.719</w:t>
      </w:r>
    </w:p>
    <w:p>
      <w:r>
        <w:t>599.108.431</w:t>
      </w:r>
    </w:p>
    <w:p>
      <w:r>
        <w:t>37</w:t>
      </w:r>
    </w:p>
    <w:p>
      <w:r>
        <w:t>552.532.049</w:t>
      </w:r>
    </w:p>
    <w:p>
      <w:r>
        <w:t>635.040.695</w:t>
      </w:r>
    </w:p>
    <w:p>
      <w:r>
        <w:t>38</w:t>
      </w:r>
    </w:p>
    <w:p>
      <w:r>
        <w:t>585.355.176</w:t>
      </w:r>
    </w:p>
    <w:p>
      <w:r>
        <w:t>673.325.895</w:t>
      </w:r>
    </w:p>
    <w:p>
      <w:r>
        <w:t>39</w:t>
      </w:r>
    </w:p>
    <w:p>
      <w:r>
        <w:t>620.327.014</w:t>
      </w:r>
    </w:p>
    <w:p>
      <w:r>
        <w:t>714.121.394</w:t>
      </w:r>
    </w:p>
    <w:p>
      <w:r>
        <w:t>40</w:t>
      </w:r>
    </w:p>
    <w:p>
      <w:r>
        <w:t>657.591.309</w:t>
      </w:r>
    </w:p>
    <w:p>
      <w:r>
        <w:t>757.594.877</w:t>
      </w:r>
    </w:p>
    <w:p>
      <w:r>
        <w:t>IV.10. MÔ HÌNH: SAO ĐEN, NHỘI, LÁT HOA, KEO_1650 CÂY/HA</w:t>
      </w:r>
    </w:p>
    <w:p>
      <w:r>
        <w:t>CHỨC NĂNG: RỪNG PHÒNG HỘ</w:t>
      </w:r>
    </w:p>
    <w:p>
      <w:r>
        <w:t>Năm</w:t>
      </w:r>
    </w:p>
    <w:p>
      <w:r>
        <w:t>Giá tối thiểu   (đồng/ha)</w:t>
      </w:r>
    </w:p>
    <w:p>
      <w:r>
        <w:t>Giá tối đa   (đồng/ha)</w:t>
      </w:r>
    </w:p>
    <w:p>
      <w:r>
        <w:t>1</w:t>
      </w:r>
    </w:p>
    <w:p>
      <w:r>
        <w:t>40.241.628</w:t>
      </w:r>
    </w:p>
    <w:p>
      <w:r>
        <w:t>40.241.628</w:t>
      </w:r>
    </w:p>
    <w:p>
      <w:r>
        <w:t>2</w:t>
      </w:r>
    </w:p>
    <w:p>
      <w:r>
        <w:t>47.363.728</w:t>
      </w:r>
    </w:p>
    <w:p>
      <w:r>
        <w:t>47.363.728</w:t>
      </w:r>
    </w:p>
    <w:p>
      <w:r>
        <w:t>3</w:t>
      </w:r>
    </w:p>
    <w:p>
      <w:r>
        <w:t>52.373.647</w:t>
      </w:r>
    </w:p>
    <w:p>
      <w:r>
        <w:t>52.373.647</w:t>
      </w:r>
    </w:p>
    <w:p>
      <w:r>
        <w:t>4</w:t>
      </w:r>
    </w:p>
    <w:p>
      <w:r>
        <w:t>55.506.217</w:t>
      </w:r>
    </w:p>
    <w:p>
      <w:r>
        <w:t>55.506.217</w:t>
      </w:r>
    </w:p>
    <w:p>
      <w:r>
        <w:t>5</w:t>
      </w:r>
    </w:p>
    <w:p>
      <w:r>
        <w:t>130.888.542</w:t>
      </w:r>
    </w:p>
    <w:p>
      <w:r>
        <w:t>164.733.967</w:t>
      </w:r>
    </w:p>
    <w:p>
      <w:r>
        <w:t>6</w:t>
      </w:r>
    </w:p>
    <w:p>
      <w:r>
        <w:t>137.880.307</w:t>
      </w:r>
    </w:p>
    <w:p>
      <w:r>
        <w:t>173.966.298</w:t>
      </w:r>
    </w:p>
    <w:p>
      <w:r>
        <w:t>7</w:t>
      </w:r>
    </w:p>
    <w:p>
      <w:r>
        <w:t>145.058.660</w:t>
      </w:r>
    </w:p>
    <w:p>
      <w:r>
        <w:t>183.533.544</w:t>
      </w:r>
    </w:p>
    <w:p>
      <w:r>
        <w:t>8</w:t>
      </w:r>
    </w:p>
    <w:p>
      <w:r>
        <w:t>152.453.108</w:t>
      </w:r>
    </w:p>
    <w:p>
      <w:r>
        <w:t>193.475.029</w:t>
      </w:r>
    </w:p>
    <w:p>
      <w:r>
        <w:t>9</w:t>
      </w:r>
    </w:p>
    <w:p>
      <w:r>
        <w:t>160.094.045</w:t>
      </w:r>
    </w:p>
    <w:p>
      <w:r>
        <w:t>203.831.618</w:t>
      </w:r>
    </w:p>
    <w:p>
      <w:r>
        <w:t>10</w:t>
      </w:r>
    </w:p>
    <w:p>
      <w:r>
        <w:t>168.012.877</w:t>
      </w:r>
    </w:p>
    <w:p>
      <w:r>
        <w:t>214.645.877</w:t>
      </w:r>
    </w:p>
    <w:p>
      <w:r>
        <w:t>11</w:t>
      </w:r>
    </w:p>
    <w:p>
      <w:r>
        <w:t>176.242.153</w:t>
      </w:r>
    </w:p>
    <w:p>
      <w:r>
        <w:t>225.962.258</w:t>
      </w:r>
    </w:p>
    <w:p>
      <w:r>
        <w:t>12</w:t>
      </w:r>
    </w:p>
    <w:p>
      <w:r>
        <w:t>184.815.699</w:t>
      </w:r>
    </w:p>
    <w:p>
      <w:r>
        <w:t>237.827.274</w:t>
      </w:r>
    </w:p>
    <w:p>
      <w:r>
        <w:t>13</w:t>
      </w:r>
    </w:p>
    <w:p>
      <w:r>
        <w:t>193.768.754</w:t>
      </w:r>
    </w:p>
    <w:p>
      <w:r>
        <w:t>250.289.696</w:t>
      </w:r>
    </w:p>
    <w:p>
      <w:r>
        <w:t>14</w:t>
      </w:r>
    </w:p>
    <w:p>
      <w:r>
        <w:t>203.138.120</w:t>
      </w:r>
    </w:p>
    <w:p>
      <w:r>
        <w:t>263.400.748</w:t>
      </w:r>
    </w:p>
    <w:p>
      <w:r>
        <w:t>15</w:t>
      </w:r>
    </w:p>
    <w:p>
      <w:r>
        <w:t>212.962.306</w:t>
      </w:r>
    </w:p>
    <w:p>
      <w:r>
        <w:t>277.214.320</w:t>
      </w:r>
    </w:p>
    <w:p>
      <w:r>
        <w:t>16</w:t>
      </w:r>
    </w:p>
    <w:p>
      <w:r>
        <w:t>223.281.693</w:t>
      </w:r>
    </w:p>
    <w:p>
      <w:r>
        <w:t>291.787.191</w:t>
      </w:r>
    </w:p>
    <w:p>
      <w:r>
        <w:t>17</w:t>
      </w:r>
    </w:p>
    <w:p>
      <w:r>
        <w:t>234.138.699</w:t>
      </w:r>
    </w:p>
    <w:p>
      <w:r>
        <w:t>307.179.261</w:t>
      </w:r>
    </w:p>
    <w:p>
      <w:r>
        <w:t>18</w:t>
      </w:r>
    </w:p>
    <w:p>
      <w:r>
        <w:t>245.577.949</w:t>
      </w:r>
    </w:p>
    <w:p>
      <w:r>
        <w:t>323.453.795</w:t>
      </w:r>
    </w:p>
    <w:p>
      <w:r>
        <w:t>19</w:t>
      </w:r>
    </w:p>
    <w:p>
      <w:r>
        <w:t>257.646.461</w:t>
      </w:r>
    </w:p>
    <w:p>
      <w:r>
        <w:t>340.677.689</w:t>
      </w:r>
    </w:p>
    <w:p>
      <w:r>
        <w:t>20</w:t>
      </w:r>
    </w:p>
    <w:p>
      <w:r>
        <w:t>270.393.842</w:t>
      </w:r>
    </w:p>
    <w:p>
      <w:r>
        <w:t>358.921.737</w:t>
      </w:r>
    </w:p>
    <w:p>
      <w:r>
        <w:t>21</w:t>
      </w:r>
    </w:p>
    <w:p>
      <w:r>
        <w:t>283.872.487</w:t>
      </w:r>
    </w:p>
    <w:p>
      <w:r>
        <w:t>378.260.929</w:t>
      </w:r>
    </w:p>
    <w:p>
      <w:r>
        <w:t>22</w:t>
      </w:r>
    </w:p>
    <w:p>
      <w:r>
        <w:t>298.137.799</w:t>
      </w:r>
    </w:p>
    <w:p>
      <w:r>
        <w:t>398.774.755</w:t>
      </w:r>
    </w:p>
    <w:p>
      <w:r>
        <w:t>23</w:t>
      </w:r>
    </w:p>
    <w:p>
      <w:r>
        <w:t>313.248.412</w:t>
      </w:r>
    </w:p>
    <w:p>
      <w:r>
        <w:t>420.547.535</w:t>
      </w:r>
    </w:p>
    <w:p>
      <w:r>
        <w:t>24</w:t>
      </w:r>
    </w:p>
    <w:p>
      <w:r>
        <w:t>329.266.437</w:t>
      </w:r>
    </w:p>
    <w:p>
      <w:r>
        <w:t>443.668.762</w:t>
      </w:r>
    </w:p>
    <w:p>
      <w:r>
        <w:t>25</w:t>
      </w:r>
    </w:p>
    <w:p>
      <w:r>
        <w:t>346.257.713</w:t>
      </w:r>
    </w:p>
    <w:p>
      <w:r>
        <w:t>468.233.472</w:t>
      </w:r>
    </w:p>
    <w:p>
      <w:r>
        <w:t>26</w:t>
      </w:r>
    </w:p>
    <w:p>
      <w:r>
        <w:t>364.292.079</w:t>
      </w:r>
    </w:p>
    <w:p>
      <w:r>
        <w:t>494.342.633</w:t>
      </w:r>
    </w:p>
    <w:p>
      <w:r>
        <w:t>27</w:t>
      </w:r>
    </w:p>
    <w:p>
      <w:r>
        <w:t>383.443.662</w:t>
      </w:r>
    </w:p>
    <w:p>
      <w:r>
        <w:t>522.103.563</w:t>
      </w:r>
    </w:p>
    <w:p>
      <w:r>
        <w:t>28</w:t>
      </w:r>
    </w:p>
    <w:p>
      <w:r>
        <w:t>403.791.183</w:t>
      </w:r>
    </w:p>
    <w:p>
      <w:r>
        <w:t>551.630.369</w:t>
      </w:r>
    </w:p>
    <w:p>
      <w:r>
        <w:t>29</w:t>
      </w:r>
    </w:p>
    <w:p>
      <w:r>
        <w:t>425.418.277</w:t>
      </w:r>
    </w:p>
    <w:p>
      <w:r>
        <w:t>583.044.417</w:t>
      </w:r>
    </w:p>
    <w:p>
      <w:r>
        <w:t>30</w:t>
      </w:r>
    </w:p>
    <w:p>
      <w:r>
        <w:t>448.413.837</w:t>
      </w:r>
    </w:p>
    <w:p>
      <w:r>
        <w:t>616.474.828</w:t>
      </w:r>
    </w:p>
    <w:p>
      <w:r>
        <w:t>31</w:t>
      </w:r>
    </w:p>
    <w:p>
      <w:r>
        <w:t>472.872.384</w:t>
      </w:r>
    </w:p>
    <w:p>
      <w:r>
        <w:t>652.059.012</w:t>
      </w:r>
    </w:p>
    <w:p>
      <w:r>
        <w:t>32</w:t>
      </w:r>
    </w:p>
    <w:p>
      <w:r>
        <w:t>498.894.450</w:t>
      </w:r>
    </w:p>
    <w:p>
      <w:r>
        <w:t>689.943.233</w:t>
      </w:r>
    </w:p>
    <w:p>
      <w:r>
        <w:t>33</w:t>
      </w:r>
    </w:p>
    <w:p>
      <w:r>
        <w:t>526.586.995</w:t>
      </w:r>
    </w:p>
    <w:p>
      <w:r>
        <w:t>730.283.207</w:t>
      </w:r>
    </w:p>
    <w:p>
      <w:r>
        <w:t>34</w:t>
      </w:r>
    </w:p>
    <w:p>
      <w:r>
        <w:t>556.063.844</w:t>
      </w:r>
    </w:p>
    <w:p>
      <w:r>
        <w:t>773.244.746</w:t>
      </w:r>
    </w:p>
    <w:p>
      <w:r>
        <w:t>35</w:t>
      </w:r>
    </w:p>
    <w:p>
      <w:r>
        <w:t>587.446.158</w:t>
      </w:r>
    </w:p>
    <w:p>
      <w:r>
        <w:t>819.004.436</w:t>
      </w:r>
    </w:p>
    <w:p>
      <w:r>
        <w:t>36</w:t>
      </w:r>
    </w:p>
    <w:p>
      <w:r>
        <w:t>620.862.928</w:t>
      </w:r>
    </w:p>
    <w:p>
      <w:r>
        <w:t>867.750.363</w:t>
      </w:r>
    </w:p>
    <w:p>
      <w:r>
        <w:t>37</w:t>
      </w:r>
    </w:p>
    <w:p>
      <w:r>
        <w:t>656.451.508</w:t>
      </w:r>
    </w:p>
    <w:p>
      <w:r>
        <w:t>919.682.892</w:t>
      </w:r>
    </w:p>
    <w:p>
      <w:r>
        <w:t>38</w:t>
      </w:r>
    </w:p>
    <w:p>
      <w:r>
        <w:t>694.358.179</w:t>
      </w:r>
    </w:p>
    <w:p>
      <w:r>
        <w:t>975.015.480</w:t>
      </w:r>
    </w:p>
    <w:p>
      <w:r>
        <w:t>39</w:t>
      </w:r>
    </w:p>
    <w:p>
      <w:r>
        <w:t>734.738.751</w:t>
      </w:r>
    </w:p>
    <w:p>
      <w:r>
        <w:t>1.033.975.565</w:t>
      </w:r>
    </w:p>
    <w:p>
      <w:r>
        <w:t>40</w:t>
      </w:r>
    </w:p>
    <w:p>
      <w:r>
        <w:t>777.759.201</w:t>
      </w:r>
    </w:p>
    <w:p>
      <w:r>
        <w:t>1.096.805.493</w:t>
      </w:r>
    </w:p>
    <w:p>
      <w:r>
        <w:t>IV.11. MÔ HÌNH: SAO ĐEN, NHỘI, LIM XANH, KEO_1650 CÂY/HA</w:t>
      </w:r>
    </w:p>
    <w:p>
      <w:r>
        <w:t>CHỨC NĂNG: RỪNG PHÒNG HỘ</w:t>
      </w:r>
    </w:p>
    <w:p>
      <w:r>
        <w:t>Năm</w:t>
      </w:r>
    </w:p>
    <w:p>
      <w:r>
        <w:t>Giá tối thiểu   (đồng/ha)</w:t>
      </w:r>
    </w:p>
    <w:p>
      <w:r>
        <w:t>Giá tối đa   (đồng/ha)</w:t>
      </w:r>
    </w:p>
    <w:p>
      <w:r>
        <w:t>1</w:t>
      </w:r>
    </w:p>
    <w:p>
      <w:r>
        <w:t>27.556.458</w:t>
      </w:r>
    </w:p>
    <w:p>
      <w:r>
        <w:t>27.556.458</w:t>
      </w:r>
    </w:p>
    <w:p>
      <w:r>
        <w:t>2</w:t>
      </w:r>
    </w:p>
    <w:p>
      <w:r>
        <w:t>33.371.692</w:t>
      </w:r>
    </w:p>
    <w:p>
      <w:r>
        <w:t>33.371.692</w:t>
      </w:r>
    </w:p>
    <w:p>
      <w:r>
        <w:t>3</w:t>
      </w:r>
    </w:p>
    <w:p>
      <w:r>
        <w:t>37.856.231</w:t>
      </w:r>
    </w:p>
    <w:p>
      <w:r>
        <w:t>37.856.231</w:t>
      </w:r>
    </w:p>
    <w:p>
      <w:r>
        <w:t>4</w:t>
      </w:r>
    </w:p>
    <w:p>
      <w:r>
        <w:t>39.902.439</w:t>
      </w:r>
    </w:p>
    <w:p>
      <w:r>
        <w:t>39.902.439</w:t>
      </w:r>
    </w:p>
    <w:p>
      <w:r>
        <w:t>5</w:t>
      </w:r>
    </w:p>
    <w:p>
      <w:r>
        <w:t>91.740.842</w:t>
      </w:r>
    </w:p>
    <w:p>
      <w:r>
        <w:t>118.903.842</w:t>
      </w:r>
    </w:p>
    <w:p>
      <w:r>
        <w:t>6</w:t>
      </w:r>
    </w:p>
    <w:p>
      <w:r>
        <w:t>96.625.164</w:t>
      </w:r>
    </w:p>
    <w:p>
      <w:r>
        <w:t>125.586.355</w:t>
      </w:r>
    </w:p>
    <w:p>
      <w:r>
        <w:t>7</w:t>
      </w:r>
    </w:p>
    <w:p>
      <w:r>
        <w:t>101.632.321</w:t>
      </w:r>
    </w:p>
    <w:p>
      <w:r>
        <w:t>132.510.742</w:t>
      </w:r>
    </w:p>
    <w:p>
      <w:r>
        <w:t>8</w:t>
      </w:r>
    </w:p>
    <w:p>
      <w:r>
        <w:t>106.782.891</w:t>
      </w:r>
    </w:p>
    <w:p>
      <w:r>
        <w:t>139.705.464</w:t>
      </w:r>
    </w:p>
    <w:p>
      <w:r>
        <w:t>9</w:t>
      </w:r>
    </w:p>
    <w:p>
      <w:r>
        <w:t>112.098.048</w:t>
      </w:r>
    </w:p>
    <w:p>
      <w:r>
        <w:t>147.200.095</w:t>
      </w:r>
    </w:p>
    <w:p>
      <w:r>
        <w:t>10</w:t>
      </w:r>
    </w:p>
    <w:p>
      <w:r>
        <w:t>117.599.636</w:t>
      </w:r>
    </w:p>
    <w:p>
      <w:r>
        <w:t>155.025.439</w:t>
      </w:r>
    </w:p>
    <w:p>
      <w:r>
        <w:t>11</w:t>
      </w:r>
    </w:p>
    <w:p>
      <w:r>
        <w:t>123.310.270</w:t>
      </w:r>
    </w:p>
    <w:p>
      <w:r>
        <w:t>163.213.661</w:t>
      </w:r>
    </w:p>
    <w:p>
      <w:r>
        <w:t>12</w:t>
      </w:r>
    </w:p>
    <w:p>
      <w:r>
        <w:t>129.253.424</w:t>
      </w:r>
    </w:p>
    <w:p>
      <w:r>
        <w:t>171.798.419</w:t>
      </w:r>
    </w:p>
    <w:p>
      <w:r>
        <w:t>13</w:t>
      </w:r>
    </w:p>
    <w:p>
      <w:r>
        <w:t>135.453.523</w:t>
      </w:r>
    </w:p>
    <w:p>
      <w:r>
        <w:t>180.814.997</w:t>
      </w:r>
    </w:p>
    <w:p>
      <w:r>
        <w:t>14</w:t>
      </w:r>
    </w:p>
    <w:p>
      <w:r>
        <w:t>141.936.053</w:t>
      </w:r>
    </w:p>
    <w:p>
      <w:r>
        <w:t>190.300.457</w:t>
      </w:r>
    </w:p>
    <w:p>
      <w:r>
        <w:t>15</w:t>
      </w:r>
    </w:p>
    <w:p>
      <w:r>
        <w:t>148.727.660</w:t>
      </w:r>
    </w:p>
    <w:p>
      <w:r>
        <w:t>200.293.787</w:t>
      </w:r>
    </w:p>
    <w:p>
      <w:r>
        <w:t>16</w:t>
      </w:r>
    </w:p>
    <w:p>
      <w:r>
        <w:t>155.856.259</w:t>
      </w:r>
    </w:p>
    <w:p>
      <w:r>
        <w:t>210.836.064</w:t>
      </w:r>
    </w:p>
    <w:p>
      <w:r>
        <w:t>17</w:t>
      </w:r>
    </w:p>
    <w:p>
      <w:r>
        <w:t>163.351.152</w:t>
      </w:r>
    </w:p>
    <w:p>
      <w:r>
        <w:t>221.970.620</w:t>
      </w:r>
    </w:p>
    <w:p>
      <w:r>
        <w:t>18</w:t>
      </w:r>
    </w:p>
    <w:p>
      <w:r>
        <w:t>171.243.144</w:t>
      </w:r>
    </w:p>
    <w:p>
      <w:r>
        <w:t>233.743.221</w:t>
      </w:r>
    </w:p>
    <w:p>
      <w:r>
        <w:t>19</w:t>
      </w:r>
    </w:p>
    <w:p>
      <w:r>
        <w:t>179.564.675</w:t>
      </w:r>
    </w:p>
    <w:p>
      <w:r>
        <w:t>246.202.257</w:t>
      </w:r>
    </w:p>
    <w:p>
      <w:r>
        <w:t>20</w:t>
      </w:r>
    </w:p>
    <w:p>
      <w:r>
        <w:t>188.349.950</w:t>
      </w:r>
    </w:p>
    <w:p>
      <w:r>
        <w:t>259.398.939</w:t>
      </w:r>
    </w:p>
    <w:p>
      <w:r>
        <w:t>21</w:t>
      </w:r>
    </w:p>
    <w:p>
      <w:r>
        <w:t>197.635.077</w:t>
      </w:r>
    </w:p>
    <w:p>
      <w:r>
        <w:t>273.387.510</w:t>
      </w:r>
    </w:p>
    <w:p>
      <w:r>
        <w:t>22</w:t>
      </w:r>
    </w:p>
    <w:p>
      <w:r>
        <w:t>207.458.222</w:t>
      </w:r>
    </w:p>
    <w:p>
      <w:r>
        <w:t>288.225.466</w:t>
      </w:r>
    </w:p>
    <w:p>
      <w:r>
        <w:t>23</w:t>
      </w:r>
    </w:p>
    <w:p>
      <w:r>
        <w:t>217.859.761</w:t>
      </w:r>
    </w:p>
    <w:p>
      <w:r>
        <w:t>303.973.797</w:t>
      </w:r>
    </w:p>
    <w:p>
      <w:r>
        <w:t>24</w:t>
      </w:r>
    </w:p>
    <w:p>
      <w:r>
        <w:t>228.882.450</w:t>
      </w:r>
    </w:p>
    <w:p>
      <w:r>
        <w:t>320.697.235</w:t>
      </w:r>
    </w:p>
    <w:p>
      <w:r>
        <w:t>25</w:t>
      </w:r>
    </w:p>
    <w:p>
      <w:r>
        <w:t>240.571.594</w:t>
      </w:r>
    </w:p>
    <w:p>
      <w:r>
        <w:t>338.464.517</w:t>
      </w:r>
    </w:p>
    <w:p>
      <w:r>
        <w:t>26</w:t>
      </w:r>
    </w:p>
    <w:p>
      <w:r>
        <w:t>252.975.240</w:t>
      </w:r>
    </w:p>
    <w:p>
      <w:r>
        <w:t>357.348.674</w:t>
      </w:r>
    </w:p>
    <w:p>
      <w:r>
        <w:t>27</w:t>
      </w:r>
    </w:p>
    <w:p>
      <w:r>
        <w:t>266.144.370</w:t>
      </w:r>
    </w:p>
    <w:p>
      <w:r>
        <w:t>377.427.326</w:t>
      </w:r>
    </w:p>
    <w:p>
      <w:r>
        <w:t>28</w:t>
      </w:r>
    </w:p>
    <w:p>
      <w:r>
        <w:t>280.133.115</w:t>
      </w:r>
    </w:p>
    <w:p>
      <w:r>
        <w:t>398.783.002</w:t>
      </w:r>
    </w:p>
    <w:p>
      <w:r>
        <w:t>29</w:t>
      </w:r>
    </w:p>
    <w:p>
      <w:r>
        <w:t>294.998.972</w:t>
      </w:r>
    </w:p>
    <w:p>
      <w:r>
        <w:t>421.503.483</w:t>
      </w:r>
    </w:p>
    <w:p>
      <w:r>
        <w:t>30</w:t>
      </w:r>
    </w:p>
    <w:p>
      <w:r>
        <w:t>310.803.047</w:t>
      </w:r>
    </w:p>
    <w:p>
      <w:r>
        <w:t>445.682.155</w:t>
      </w:r>
    </w:p>
    <w:p>
      <w:r>
        <w:t>31</w:t>
      </w:r>
    </w:p>
    <w:p>
      <w:r>
        <w:t>327.610.297</w:t>
      </w:r>
    </w:p>
    <w:p>
      <w:r>
        <w:t>471.418.403</w:t>
      </w:r>
    </w:p>
    <w:p>
      <w:r>
        <w:t>32</w:t>
      </w:r>
    </w:p>
    <w:p>
      <w:r>
        <w:t>345.489.808</w:t>
      </w:r>
    </w:p>
    <w:p>
      <w:r>
        <w:t>498.818.011</w:t>
      </w:r>
    </w:p>
    <w:p>
      <w:r>
        <w:t>33</w:t>
      </w:r>
    </w:p>
    <w:p>
      <w:r>
        <w:t>364.515.070</w:t>
      </w:r>
    </w:p>
    <w:p>
      <w:r>
        <w:t>527.993.600</w:t>
      </w:r>
    </w:p>
    <w:p>
      <w:r>
        <w:t>34</w:t>
      </w:r>
    </w:p>
    <w:p>
      <w:r>
        <w:t>384.764.283</w:t>
      </w:r>
    </w:p>
    <w:p>
      <w:r>
        <w:t>559.065.092</w:t>
      </w:r>
    </w:p>
    <w:p>
      <w:r>
        <w:t>35</w:t>
      </w:r>
    </w:p>
    <w:p>
      <w:r>
        <w:t>406.320.679</w:t>
      </w:r>
    </w:p>
    <w:p>
      <w:r>
        <w:t>592.160.201</w:t>
      </w:r>
    </w:p>
    <w:p>
      <w:r>
        <w:t>36</w:t>
      </w:r>
    </w:p>
    <w:p>
      <w:r>
        <w:t>429.272.860</w:t>
      </w:r>
    </w:p>
    <w:p>
      <w:r>
        <w:t>627.414.959</w:t>
      </w:r>
    </w:p>
    <w:p>
      <w:r>
        <w:t>37</w:t>
      </w:r>
    </w:p>
    <w:p>
      <w:r>
        <w:t>453.715.170</w:t>
      </w:r>
    </w:p>
    <w:p>
      <w:r>
        <w:t>664.974.275</w:t>
      </w:r>
    </w:p>
    <w:p>
      <w:r>
        <w:t>38</w:t>
      </w:r>
    </w:p>
    <w:p>
      <w:r>
        <w:t>479.748.071</w:t>
      </w:r>
    </w:p>
    <w:p>
      <w:r>
        <w:t>704.992.529</w:t>
      </w:r>
    </w:p>
    <w:p>
      <w:r>
        <w:t>39</w:t>
      </w:r>
    </w:p>
    <w:p>
      <w:r>
        <w:t>507.478.571</w:t>
      </w:r>
    </w:p>
    <w:p>
      <w:r>
        <w:t>747.634.212</w:t>
      </w:r>
    </w:p>
    <w:p>
      <w:r>
        <w:t>40</w:t>
      </w:r>
    </w:p>
    <w:p>
      <w:r>
        <w:t>537.020.649</w:t>
      </w:r>
    </w:p>
    <w:p>
      <w:r>
        <w:t>793.074.594</w:t>
      </w:r>
    </w:p>
    <w:p>
      <w:r>
        <w:t>IV.12. MÔ HÌNH: THÔNG_1200 CÂY/HA</w:t>
      </w:r>
    </w:p>
    <w:p>
      <w:r>
        <w:t>CHỨC NĂNG: RỪNG SẢN XUẤT</w:t>
      </w:r>
    </w:p>
    <w:p>
      <w:r>
        <w:t>Năm</w:t>
      </w:r>
    </w:p>
    <w:p>
      <w:r>
        <w:t>Giá tối thiểu   (đồng/ha)</w:t>
      </w:r>
    </w:p>
    <w:p>
      <w:r>
        <w:t>Giá tối đa   (đồng/ha)</w:t>
      </w:r>
    </w:p>
    <w:p>
      <w:r>
        <w:t>1</w:t>
      </w:r>
    </w:p>
    <w:p>
      <w:r>
        <w:t>26.128.939</w:t>
      </w:r>
    </w:p>
    <w:p>
      <w:r>
        <w:t>26.128.939</w:t>
      </w:r>
    </w:p>
    <w:p>
      <w:r>
        <w:t>2</w:t>
      </w:r>
    </w:p>
    <w:p>
      <w:r>
        <w:t>34.403.538</w:t>
      </w:r>
    </w:p>
    <w:p>
      <w:r>
        <w:t>34.403.538</w:t>
      </w:r>
    </w:p>
    <w:p>
      <w:r>
        <w:t>3</w:t>
      </w:r>
    </w:p>
    <w:p>
      <w:r>
        <w:t>42.164.370</w:t>
      </w:r>
    </w:p>
    <w:p>
      <w:r>
        <w:t>42.164.370</w:t>
      </w:r>
    </w:p>
    <w:p>
      <w:r>
        <w:t>4</w:t>
      </w:r>
    </w:p>
    <w:p>
      <w:r>
        <w:t>49.443.334</w:t>
      </w:r>
    </w:p>
    <w:p>
      <w:r>
        <w:t>49.443.334</w:t>
      </w:r>
    </w:p>
    <w:p>
      <w:r>
        <w:t>5</w:t>
      </w:r>
    </w:p>
    <w:p>
      <w:r>
        <w:t>188.162.885</w:t>
      </w:r>
    </w:p>
    <w:p>
      <w:r>
        <w:t>206.566.501</w:t>
      </w:r>
    </w:p>
    <w:p>
      <w:r>
        <w:t>6</w:t>
      </w:r>
    </w:p>
    <w:p>
      <w:r>
        <w:t>203.297.300</w:t>
      </w:r>
    </w:p>
    <w:p>
      <w:r>
        <w:t>222.919.235</w:t>
      </w:r>
    </w:p>
    <w:p>
      <w:r>
        <w:t>7</w:t>
      </w:r>
    </w:p>
    <w:p>
      <w:r>
        <w:t>218.612.158</w:t>
      </w:r>
    </w:p>
    <w:p>
      <w:r>
        <w:t>239.533.065</w:t>
      </w:r>
    </w:p>
    <w:p>
      <w:r>
        <w:t>8</w:t>
      </w:r>
    </w:p>
    <w:p>
      <w:r>
        <w:t>234.170.408</w:t>
      </w:r>
    </w:p>
    <w:p>
      <w:r>
        <w:t>256.476.278</w:t>
      </w:r>
    </w:p>
    <w:p>
      <w:r>
        <w:t>9</w:t>
      </w:r>
    </w:p>
    <w:p>
      <w:r>
        <w:t>250.035.999</w:t>
      </w:r>
    </w:p>
    <w:p>
      <w:r>
        <w:t>273.818.518</w:t>
      </w:r>
    </w:p>
    <w:p>
      <w:r>
        <w:t>10</w:t>
      </w:r>
    </w:p>
    <w:p>
      <w:r>
        <w:t>266.274.145</w:t>
      </w:r>
    </w:p>
    <w:p>
      <w:r>
        <w:t>291.631.068</w:t>
      </w:r>
    </w:p>
    <w:p>
      <w:r>
        <w:t>11</w:t>
      </w:r>
    </w:p>
    <w:p>
      <w:r>
        <w:t>282.951.591</w:t>
      </w:r>
    </w:p>
    <w:p>
      <w:r>
        <w:t>309.987.141</w:t>
      </w:r>
    </w:p>
    <w:p>
      <w:r>
        <w:t>12</w:t>
      </w:r>
    </w:p>
    <w:p>
      <w:r>
        <w:t>300.136.885</w:t>
      </w:r>
    </w:p>
    <w:p>
      <w:r>
        <w:t>328.962.189</w:t>
      </w:r>
    </w:p>
    <w:p>
      <w:r>
        <w:t>13</w:t>
      </w:r>
    </w:p>
    <w:p>
      <w:r>
        <w:t>317.900.666</w:t>
      </w:r>
    </w:p>
    <w:p>
      <w:r>
        <w:t>348.634.205</w:t>
      </w:r>
    </w:p>
    <w:p>
      <w:r>
        <w:t>14</w:t>
      </w:r>
    </w:p>
    <w:p>
      <w:r>
        <w:t>336.315.948</w:t>
      </w:r>
    </w:p>
    <w:p>
      <w:r>
        <w:t>369.084.047</w:t>
      </w:r>
    </w:p>
    <w:p>
      <w:r>
        <w:t>15</w:t>
      </w:r>
    </w:p>
    <w:p>
      <w:r>
        <w:t>355.458.423</w:t>
      </w:r>
    </w:p>
    <w:p>
      <w:r>
        <w:t>390.395.771</w:t>
      </w:r>
    </w:p>
    <w:p>
      <w:r>
        <w:t>16</w:t>
      </w:r>
    </w:p>
    <w:p>
      <w:r>
        <w:t>375.406.775</w:t>
      </w:r>
    </w:p>
    <w:p>
      <w:r>
        <w:t>412.656.975</w:t>
      </w:r>
    </w:p>
    <w:p>
      <w:r>
        <w:t>17</w:t>
      </w:r>
    </w:p>
    <w:p>
      <w:r>
        <w:t>396.242.998</w:t>
      </w:r>
    </w:p>
    <w:p>
      <w:r>
        <w:t>435.959.161</w:t>
      </w:r>
    </w:p>
    <w:p>
      <w:r>
        <w:t>18</w:t>
      </w:r>
    </w:p>
    <w:p>
      <w:r>
        <w:t>418.052.736</w:t>
      </w:r>
    </w:p>
    <w:p>
      <w:r>
        <w:t>460.398.109</w:t>
      </w:r>
    </w:p>
    <w:p>
      <w:r>
        <w:t>19</w:t>
      </w:r>
    </w:p>
    <w:p>
      <w:r>
        <w:t>440.925.634</w:t>
      </w:r>
    </w:p>
    <w:p>
      <w:r>
        <w:t>486.074.271</w:t>
      </w:r>
    </w:p>
    <w:p>
      <w:r>
        <w:t>20</w:t>
      </w:r>
    </w:p>
    <w:p>
      <w:r>
        <w:t>464.955.707</w:t>
      </w:r>
    </w:p>
    <w:p>
      <w:r>
        <w:t>513.093.183</w:t>
      </w:r>
    </w:p>
    <w:p>
      <w:r>
        <w:t>21</w:t>
      </w:r>
    </w:p>
    <w:p>
      <w:r>
        <w:t>490.241.727</w:t>
      </w:r>
    </w:p>
    <w:p>
      <w:r>
        <w:t>541.565.905</w:t>
      </w:r>
    </w:p>
    <w:p>
      <w:r>
        <w:t>22</w:t>
      </w:r>
    </w:p>
    <w:p>
      <w:r>
        <w:t>516.887.628</w:t>
      </w:r>
    </w:p>
    <w:p>
      <w:r>
        <w:t>571.609.466</w:t>
      </w:r>
    </w:p>
    <w:p>
      <w:r>
        <w:t>23</w:t>
      </w:r>
    </w:p>
    <w:p>
      <w:r>
        <w:t>545.002.934</w:t>
      </w:r>
    </w:p>
    <w:p>
      <w:r>
        <w:t>603.347.358</w:t>
      </w:r>
    </w:p>
    <w:p>
      <w:r>
        <w:t>24</w:t>
      </w:r>
    </w:p>
    <w:p>
      <w:r>
        <w:t>574.703.208</w:t>
      </w:r>
    </w:p>
    <w:p>
      <w:r>
        <w:t>636.910.032</w:t>
      </w:r>
    </w:p>
    <w:p>
      <w:r>
        <w:t>25</w:t>
      </w:r>
    </w:p>
    <w:p>
      <w:r>
        <w:t>606.110.527</w:t>
      </w:r>
    </w:p>
    <w:p>
      <w:r>
        <w:t>672.435.443</w:t>
      </w:r>
    </w:p>
    <w:p>
      <w:r>
        <w:t>26</w:t>
      </w:r>
    </w:p>
    <w:p>
      <w:r>
        <w:t>639.353.987</w:t>
      </w:r>
    </w:p>
    <w:p>
      <w:r>
        <w:t>710.069.613</w:t>
      </w:r>
    </w:p>
    <w:p>
      <w:r>
        <w:t>27</w:t>
      </w:r>
    </w:p>
    <w:p>
      <w:r>
        <w:t>674.570.230</w:t>
      </w:r>
    </w:p>
    <w:p>
      <w:r>
        <w:t>749.967.230</w:t>
      </w:r>
    </w:p>
    <w:p>
      <w:r>
        <w:t>28</w:t>
      </w:r>
    </w:p>
    <w:p>
      <w:r>
        <w:t>711.904.005</w:t>
      </w:r>
    </w:p>
    <w:p>
      <w:r>
        <w:t>792.292.286</w:t>
      </w:r>
    </w:p>
    <w:p>
      <w:r>
        <w:t>29</w:t>
      </w:r>
    </w:p>
    <w:p>
      <w:r>
        <w:t>751.508.768</w:t>
      </w:r>
    </w:p>
    <w:p>
      <w:r>
        <w:t>837.218.753</w:t>
      </w:r>
    </w:p>
    <w:p>
      <w:r>
        <w:t>30</w:t>
      </w:r>
    </w:p>
    <w:p>
      <w:r>
        <w:t>793.547.306</w:t>
      </w:r>
    </w:p>
    <w:p>
      <w:r>
        <w:t>884.931.293</w:t>
      </w:r>
    </w:p>
    <w:p>
      <w:r>
        <w:t>V. KHUNG GIÁ RỪNG TRỒNG HUYỆN HẢI LĂNG</w:t>
      </w:r>
    </w:p>
    <w:p>
      <w:r>
        <w:t>V.1. MÔ HÌNH: KEO_3300 CÂY/HA</w:t>
      </w:r>
    </w:p>
    <w:p>
      <w:r>
        <w:t>CHỨC NĂNG: RỪNG PHÒNG HỘ</w:t>
      </w:r>
    </w:p>
    <w:p>
      <w:r>
        <w:t>Năm</w:t>
      </w:r>
    </w:p>
    <w:p>
      <w:r>
        <w:t>Giá tối thiểu   (đồng/ha)</w:t>
      </w:r>
    </w:p>
    <w:p>
      <w:r>
        <w:t>Giá tối đa   (đồng/ha)</w:t>
      </w:r>
    </w:p>
    <w:p>
      <w:r>
        <w:t>1</w:t>
      </w:r>
    </w:p>
    <w:p>
      <w:r>
        <w:t>10.700.333</w:t>
      </w:r>
    </w:p>
    <w:p>
      <w:r>
        <w:t>10.700.333</w:t>
      </w:r>
    </w:p>
    <w:p>
      <w:r>
        <w:t>2</w:t>
      </w:r>
    </w:p>
    <w:p>
      <w:r>
        <w:t>13.547.040</w:t>
      </w:r>
    </w:p>
    <w:p>
      <w:r>
        <w:t>13.547.040</w:t>
      </w:r>
    </w:p>
    <w:p>
      <w:r>
        <w:t>3</w:t>
      </w:r>
    </w:p>
    <w:p>
      <w:r>
        <w:t>15.887.675</w:t>
      </w:r>
    </w:p>
    <w:p>
      <w:r>
        <w:t>15.887.675</w:t>
      </w:r>
    </w:p>
    <w:p>
      <w:r>
        <w:t>4</w:t>
      </w:r>
    </w:p>
    <w:p>
      <w:r>
        <w:t>17.293.217</w:t>
      </w:r>
    </w:p>
    <w:p>
      <w:r>
        <w:t>17.293.217</w:t>
      </w:r>
    </w:p>
    <w:p>
      <w:r>
        <w:t>5</w:t>
      </w:r>
    </w:p>
    <w:p>
      <w:r>
        <w:t>107.433.520</w:t>
      </w:r>
    </w:p>
    <w:p>
      <w:r>
        <w:t>128.586.830</w:t>
      </w:r>
    </w:p>
    <w:p>
      <w:r>
        <w:t>6</w:t>
      </w:r>
    </w:p>
    <w:p>
      <w:r>
        <w:t>115.911.903</w:t>
      </w:r>
    </w:p>
    <w:p>
      <w:r>
        <w:t>138.465.562</w:t>
      </w:r>
    </w:p>
    <w:p>
      <w:r>
        <w:t>7</w:t>
      </w:r>
    </w:p>
    <w:p>
      <w:r>
        <w:t>124.604.942</w:t>
      </w:r>
    </w:p>
    <w:p>
      <w:r>
        <w:t>148.651.653</w:t>
      </w:r>
    </w:p>
    <w:p>
      <w:r>
        <w:t>8</w:t>
      </w:r>
    </w:p>
    <w:p>
      <w:r>
        <w:t>133.548.370</w:t>
      </w:r>
    </w:p>
    <w:p>
      <w:r>
        <w:t>159.186.974</w:t>
      </w:r>
    </w:p>
    <w:p>
      <w:r>
        <w:t>9</w:t>
      </w:r>
    </w:p>
    <w:p>
      <w:r>
        <w:t>142.778.946</w:t>
      </w:r>
    </w:p>
    <w:p>
      <w:r>
        <w:t>170.114.825</w:t>
      </w:r>
    </w:p>
    <w:p>
      <w:r>
        <w:t>10</w:t>
      </w:r>
    </w:p>
    <w:p>
      <w:r>
        <w:t>152.334.611</w:t>
      </w:r>
    </w:p>
    <w:p>
      <w:r>
        <w:t>181.480.126</w:t>
      </w:r>
    </w:p>
    <w:p>
      <w:r>
        <w:t>11</w:t>
      </w:r>
    </w:p>
    <w:p>
      <w:r>
        <w:t>162.254.643</w:t>
      </w:r>
    </w:p>
    <w:p>
      <w:r>
        <w:t>193.329.590</w:t>
      </w:r>
    </w:p>
    <w:p>
      <w:r>
        <w:t>12</w:t>
      </w:r>
    </w:p>
    <w:p>
      <w:r>
        <w:t>172.579.815</w:t>
      </w:r>
    </w:p>
    <w:p>
      <w:r>
        <w:t>205.711.925</w:t>
      </w:r>
    </w:p>
    <w:p>
      <w:r>
        <w:t>13</w:t>
      </w:r>
    </w:p>
    <w:p>
      <w:r>
        <w:t>183.352.569</w:t>
      </w:r>
    </w:p>
    <w:p>
      <w:r>
        <w:t>218.678.024</w:t>
      </w:r>
    </w:p>
    <w:p>
      <w:r>
        <w:t>14</w:t>
      </w:r>
    </w:p>
    <w:p>
      <w:r>
        <w:t>194.617.183</w:t>
      </w:r>
    </w:p>
    <w:p>
      <w:r>
        <w:t>232.281.183</w:t>
      </w:r>
    </w:p>
    <w:p>
      <w:r>
        <w:t>15</w:t>
      </w:r>
    </w:p>
    <w:p>
      <w:r>
        <w:t>206.419.959</w:t>
      </w:r>
    </w:p>
    <w:p>
      <w:r>
        <w:t>246.577.315</w:t>
      </w:r>
    </w:p>
    <w:p>
      <w:r>
        <w:t>16</w:t>
      </w:r>
    </w:p>
    <w:p>
      <w:r>
        <w:t>218.809.409</w:t>
      </w:r>
    </w:p>
    <w:p>
      <w:r>
        <w:t>261.625.183</w:t>
      </w:r>
    </w:p>
    <w:p>
      <w:r>
        <w:t>17</w:t>
      </w:r>
    </w:p>
    <w:p>
      <w:r>
        <w:t>231.836.460</w:t>
      </w:r>
    </w:p>
    <w:p>
      <w:r>
        <w:t>277.486.638</w:t>
      </w:r>
    </w:p>
    <w:p>
      <w:r>
        <w:t>18</w:t>
      </w:r>
    </w:p>
    <w:p>
      <w:r>
        <w:t>245.554.656</w:t>
      </w:r>
    </w:p>
    <w:p>
      <w:r>
        <w:t>294.226.876</w:t>
      </w:r>
    </w:p>
    <w:p>
      <w:r>
        <w:t>19</w:t>
      </w:r>
    </w:p>
    <w:p>
      <w:r>
        <w:t>260.020.385</w:t>
      </w:r>
    </w:p>
    <w:p>
      <w:r>
        <w:t>311.914.705</w:t>
      </w:r>
    </w:p>
    <w:p>
      <w:r>
        <w:t>20</w:t>
      </w:r>
    </w:p>
    <w:p>
      <w:r>
        <w:t>275.293.104</w:t>
      </w:r>
    </w:p>
    <w:p>
      <w:r>
        <w:t>330.622.829</w:t>
      </w:r>
    </w:p>
    <w:p>
      <w:r>
        <w:t>V.2. MÔ HÌNH: KEO_2500 CÂY/HA</w:t>
      </w:r>
    </w:p>
    <w:p>
      <w:r>
        <w:t>CHỨC NĂNG: RỪNG PHÒNG HỘ</w:t>
      </w:r>
    </w:p>
    <w:p>
      <w:r>
        <w:t>Năm</w:t>
      </w:r>
    </w:p>
    <w:p>
      <w:r>
        <w:t>Giá tối thiểu   (đồng/ha)</w:t>
      </w:r>
    </w:p>
    <w:p>
      <w:r>
        <w:t>Giá tối đa   (đồng/ha)</w:t>
      </w:r>
    </w:p>
    <w:p>
      <w:r>
        <w:t>1</w:t>
      </w:r>
    </w:p>
    <w:p>
      <w:r>
        <w:t>18.216.627</w:t>
      </w:r>
    </w:p>
    <w:p>
      <w:r>
        <w:t>18.216.627</w:t>
      </w:r>
    </w:p>
    <w:p>
      <w:r>
        <w:t>2</w:t>
      </w:r>
    </w:p>
    <w:p>
      <w:r>
        <w:t>22.013.419</w:t>
      </w:r>
    </w:p>
    <w:p>
      <w:r>
        <w:t>22.013.419</w:t>
      </w:r>
    </w:p>
    <w:p>
      <w:r>
        <w:t>3</w:t>
      </w:r>
    </w:p>
    <w:p>
      <w:r>
        <w:t>25.040.312</w:t>
      </w:r>
    </w:p>
    <w:p>
      <w:r>
        <w:t>25.040.312</w:t>
      </w:r>
    </w:p>
    <w:p>
      <w:r>
        <w:t>4</w:t>
      </w:r>
    </w:p>
    <w:p>
      <w:r>
        <w:t>26.543.288</w:t>
      </w:r>
    </w:p>
    <w:p>
      <w:r>
        <w:t>26.543.288</w:t>
      </w:r>
    </w:p>
    <w:p>
      <w:r>
        <w:t>5</w:t>
      </w:r>
    </w:p>
    <w:p>
      <w:r>
        <w:t>104.617.996</w:t>
      </w:r>
    </w:p>
    <w:p>
      <w:r>
        <w:t>122.968.821</w:t>
      </w:r>
    </w:p>
    <w:p>
      <w:r>
        <w:t>6</w:t>
      </w:r>
    </w:p>
    <w:p>
      <w:r>
        <w:t>111.858.338</w:t>
      </w:r>
    </w:p>
    <w:p>
      <w:r>
        <w:t>131.423.988</w:t>
      </w:r>
    </w:p>
    <w:p>
      <w:r>
        <w:t>7</w:t>
      </w:r>
    </w:p>
    <w:p>
      <w:r>
        <w:t>119.292.016</w:t>
      </w:r>
    </w:p>
    <w:p>
      <w:r>
        <w:t>140.152.912</w:t>
      </w:r>
    </w:p>
    <w:p>
      <w:r>
        <w:t>8</w:t>
      </w:r>
    </w:p>
    <w:p>
      <w:r>
        <w:t>126.949.584</w:t>
      </w:r>
    </w:p>
    <w:p>
      <w:r>
        <w:t>149.191.471</w:t>
      </w:r>
    </w:p>
    <w:p>
      <w:r>
        <w:t>9</w:t>
      </w:r>
    </w:p>
    <w:p>
      <w:r>
        <w:t>134.862.519</w:t>
      </w:r>
    </w:p>
    <w:p>
      <w:r>
        <w:t>158.576.819</w:t>
      </w:r>
    </w:p>
    <w:p>
      <w:r>
        <w:t>10</w:t>
      </w:r>
    </w:p>
    <w:p>
      <w:r>
        <w:t>143.063.344</w:t>
      </w:r>
    </w:p>
    <w:p>
      <w:r>
        <w:t>168.347.531</w:t>
      </w:r>
    </w:p>
    <w:p>
      <w:r>
        <w:t>11</w:t>
      </w:r>
    </w:p>
    <w:p>
      <w:r>
        <w:t>151.585.768</w:t>
      </w:r>
    </w:p>
    <w:p>
      <w:r>
        <w:t>178.543.768</w:t>
      </w:r>
    </w:p>
    <w:p>
      <w:r>
        <w:t>12</w:t>
      </w:r>
    </w:p>
    <w:p>
      <w:r>
        <w:t>160.464.821</w:t>
      </w:r>
    </w:p>
    <w:p>
      <w:r>
        <w:t>189.207.440</w:t>
      </w:r>
    </w:p>
    <w:p>
      <w:r>
        <w:t>13</w:t>
      </w:r>
    </w:p>
    <w:p>
      <w:r>
        <w:t>169.736.998</w:t>
      </w:r>
    </w:p>
    <w:p>
      <w:r>
        <w:t>200.382.379</w:t>
      </w:r>
    </w:p>
    <w:p>
      <w:r>
        <w:t>14</w:t>
      </w:r>
    </w:p>
    <w:p>
      <w:r>
        <w:t>179.440.411</w:t>
      </w:r>
    </w:p>
    <w:p>
      <w:r>
        <w:t>212.114.516</w:t>
      </w:r>
    </w:p>
    <w:p>
      <w:r>
        <w:t>15</w:t>
      </w:r>
    </w:p>
    <w:p>
      <w:r>
        <w:t>189.614.946</w:t>
      </w:r>
    </w:p>
    <w:p>
      <w:r>
        <w:t>224.452.077</w:t>
      </w:r>
    </w:p>
    <w:p>
      <w:r>
        <w:t>16</w:t>
      </w:r>
    </w:p>
    <w:p>
      <w:r>
        <w:t>200.302.422</w:t>
      </w:r>
    </w:p>
    <w:p>
      <w:r>
        <w:t>237.445.771</w:t>
      </w:r>
    </w:p>
    <w:p>
      <w:r>
        <w:t>17</w:t>
      </w:r>
    </w:p>
    <w:p>
      <w:r>
        <w:t>211.546.769</w:t>
      </w:r>
    </w:p>
    <w:p>
      <w:r>
        <w:t>251.149.008</w:t>
      </w:r>
    </w:p>
    <w:p>
      <w:r>
        <w:t>18</w:t>
      </w:r>
    </w:p>
    <w:p>
      <w:r>
        <w:t>223.394.205</w:t>
      </w:r>
    </w:p>
    <w:p>
      <w:r>
        <w:t>265.618.112</w:t>
      </w:r>
    </w:p>
    <w:p>
      <w:r>
        <w:t>19</w:t>
      </w:r>
    </w:p>
    <w:p>
      <w:r>
        <w:t>235.893.426</w:t>
      </w:r>
    </w:p>
    <w:p>
      <w:r>
        <w:t>280.912.556</w:t>
      </w:r>
    </w:p>
    <w:p>
      <w:r>
        <w:t>20</w:t>
      </w:r>
    </w:p>
    <w:p>
      <w:r>
        <w:t>249.095.809</w:t>
      </w:r>
    </w:p>
    <w:p>
      <w:r>
        <w:t>297.095.205</w:t>
      </w:r>
    </w:p>
    <w:p>
      <w:r>
        <w:t>V.3. MÔ HÌNH: KEO, PHI LAO_2500 CÂY/HA</w:t>
      </w:r>
    </w:p>
    <w:p>
      <w:r>
        <w:t>CHỨC NĂNG: RỪNG PHÒNG HỘ</w:t>
      </w:r>
    </w:p>
    <w:p>
      <w:r>
        <w:t>Năm</w:t>
      </w:r>
    </w:p>
    <w:p>
      <w:r>
        <w:t>Giá tối thiểu   (đồng/ha)</w:t>
      </w:r>
    </w:p>
    <w:p>
      <w:r>
        <w:t>Giá tối đa   (đồng/ha)</w:t>
      </w:r>
    </w:p>
    <w:p>
      <w:r>
        <w:t>1</w:t>
      </w:r>
    </w:p>
    <w:p>
      <w:r>
        <w:t>45.297.060</w:t>
      </w:r>
    </w:p>
    <w:p>
      <w:r>
        <w:t>45.297.060</w:t>
      </w:r>
    </w:p>
    <w:p>
      <w:r>
        <w:t>2</w:t>
      </w:r>
    </w:p>
    <w:p>
      <w:r>
        <w:t>53.317.988</w:t>
      </w:r>
    </w:p>
    <w:p>
      <w:r>
        <w:t>53.317.988</w:t>
      </w:r>
    </w:p>
    <w:p>
      <w:r>
        <w:t>3</w:t>
      </w:r>
    </w:p>
    <w:p>
      <w:r>
        <w:t>57.401.078</w:t>
      </w:r>
    </w:p>
    <w:p>
      <w:r>
        <w:t>57.401.078</w:t>
      </w:r>
    </w:p>
    <w:p>
      <w:r>
        <w:t>4</w:t>
      </w:r>
    </w:p>
    <w:p>
      <w:r>
        <w:t>61.230.650</w:t>
      </w:r>
    </w:p>
    <w:p>
      <w:r>
        <w:t>61.230.650</w:t>
      </w:r>
    </w:p>
    <w:p>
      <w:r>
        <w:t>5</w:t>
      </w:r>
    </w:p>
    <w:p>
      <w:r>
        <w:t>82.190.798</w:t>
      </w:r>
    </w:p>
    <w:p>
      <w:r>
        <w:t>89.892.454</w:t>
      </w:r>
    </w:p>
    <w:p>
      <w:r>
        <w:t>6</w:t>
      </w:r>
    </w:p>
    <w:p>
      <w:r>
        <w:t>84.498.560</w:t>
      </w:r>
    </w:p>
    <w:p>
      <w:r>
        <w:t>92.710.065</w:t>
      </w:r>
    </w:p>
    <w:p>
      <w:r>
        <w:t>7</w:t>
      </w:r>
    </w:p>
    <w:p>
      <w:r>
        <w:t>87.943.776</w:t>
      </w:r>
    </w:p>
    <w:p>
      <w:r>
        <w:t>96.698.883</w:t>
      </w:r>
    </w:p>
    <w:p>
      <w:r>
        <w:t>8</w:t>
      </w:r>
    </w:p>
    <w:p>
      <w:r>
        <w:t>91.348.846</w:t>
      </w:r>
    </w:p>
    <w:p>
      <w:r>
        <w:t>100.683.541</w:t>
      </w:r>
    </w:p>
    <w:p>
      <w:r>
        <w:t>9</w:t>
      </w:r>
    </w:p>
    <w:p>
      <w:r>
        <w:t>94.727.766</w:t>
      </w:r>
    </w:p>
    <w:p>
      <w:r>
        <w:t>104.680.418</w:t>
      </w:r>
    </w:p>
    <w:p>
      <w:r>
        <w:t>10</w:t>
      </w:r>
    </w:p>
    <w:p>
      <w:r>
        <w:t>98.094.426</w:t>
      </w:r>
    </w:p>
    <w:p>
      <w:r>
        <w:t>108.705.944</w:t>
      </w:r>
    </w:p>
    <w:p>
      <w:r>
        <w:t>11</w:t>
      </w:r>
    </w:p>
    <w:p>
      <w:r>
        <w:t>101.462.663</w:t>
      </w:r>
    </w:p>
    <w:p>
      <w:r>
        <w:t>112.776.663</w:t>
      </w:r>
    </w:p>
    <w:p>
      <w:r>
        <w:t>12</w:t>
      </w:r>
    </w:p>
    <w:p>
      <w:r>
        <w:t>104.846.321</w:t>
      </w:r>
    </w:p>
    <w:p>
      <w:r>
        <w:t>116.909.308</w:t>
      </w:r>
    </w:p>
    <w:p>
      <w:r>
        <w:t>13</w:t>
      </w:r>
    </w:p>
    <w:p>
      <w:r>
        <w:t>108.259.309</w:t>
      </w:r>
    </w:p>
    <w:p>
      <w:r>
        <w:t>121.120.865</w:t>
      </w:r>
    </w:p>
    <w:p>
      <w:r>
        <w:t>14</w:t>
      </w:r>
    </w:p>
    <w:p>
      <w:r>
        <w:t>111.715.654</w:t>
      </w:r>
    </w:p>
    <w:p>
      <w:r>
        <w:t>125.428.646</w:t>
      </w:r>
    </w:p>
    <w:p>
      <w:r>
        <w:t>15</w:t>
      </w:r>
    </w:p>
    <w:p>
      <w:r>
        <w:t>115.229.565</w:t>
      </w:r>
    </w:p>
    <w:p>
      <w:r>
        <w:t>129.850.357</w:t>
      </w:r>
    </w:p>
    <w:p>
      <w:r>
        <w:t>16</w:t>
      </w:r>
    </w:p>
    <w:p>
      <w:r>
        <w:t>118.815.485</w:t>
      </w:r>
    </w:p>
    <w:p>
      <w:r>
        <w:t>134.404.173</w:t>
      </w:r>
    </w:p>
    <w:p>
      <w:r>
        <w:t>17</w:t>
      </w:r>
    </w:p>
    <w:p>
      <w:r>
        <w:t>122.488.152</w:t>
      </w:r>
    </w:p>
    <w:p>
      <w:r>
        <w:t>139.108.811</w:t>
      </w:r>
    </w:p>
    <w:p>
      <w:r>
        <w:t>18</w:t>
      </w:r>
    </w:p>
    <w:p>
      <w:r>
        <w:t>126.262.662</w:t>
      </w:r>
    </w:p>
    <w:p>
      <w:r>
        <w:t>143.983.609</w:t>
      </w:r>
    </w:p>
    <w:p>
      <w:r>
        <w:t>19</w:t>
      </w:r>
    </w:p>
    <w:p>
      <w:r>
        <w:t>130.154.530</w:t>
      </w:r>
    </w:p>
    <w:p>
      <w:r>
        <w:t>149.048.604</w:t>
      </w:r>
    </w:p>
    <w:p>
      <w:r>
        <w:t>20</w:t>
      </w:r>
    </w:p>
    <w:p>
      <w:r>
        <w:t>134.179.753</w:t>
      </w:r>
    </w:p>
    <w:p>
      <w:r>
        <w:t>154.324.615</w:t>
      </w:r>
    </w:p>
    <w:p>
      <w:r>
        <w:t>21</w:t>
      </w:r>
    </w:p>
    <w:p>
      <w:r>
        <w:t>138.354.876</w:t>
      </w:r>
    </w:p>
    <w:p>
      <w:r>
        <w:t>159.833.327</w:t>
      </w:r>
    </w:p>
    <w:p>
      <w:r>
        <w:t>22</w:t>
      </w:r>
    </w:p>
    <w:p>
      <w:r>
        <w:t>142.697.060</w:t>
      </w:r>
    </w:p>
    <w:p>
      <w:r>
        <w:t>165.597.385</w:t>
      </w:r>
    </w:p>
    <w:p>
      <w:r>
        <w:t>23</w:t>
      </w:r>
    </w:p>
    <w:p>
      <w:r>
        <w:t>147.224.154</w:t>
      </w:r>
    </w:p>
    <w:p>
      <w:r>
        <w:t>171.640.480</w:t>
      </w:r>
    </w:p>
    <w:p>
      <w:r>
        <w:t>24</w:t>
      </w:r>
    </w:p>
    <w:p>
      <w:r>
        <w:t>151.954.763</w:t>
      </w:r>
    </w:p>
    <w:p>
      <w:r>
        <w:t>177.987.450</w:t>
      </w:r>
    </w:p>
    <w:p>
      <w:r>
        <w:t>25</w:t>
      </w:r>
    </w:p>
    <w:p>
      <w:r>
        <w:t>156.908.334</w:t>
      </w:r>
    </w:p>
    <w:p>
      <w:r>
        <w:t>184.664.384</w:t>
      </w:r>
    </w:p>
    <w:p>
      <w:r>
        <w:t>26</w:t>
      </w:r>
    </w:p>
    <w:p>
      <w:r>
        <w:t>162.105.227</w:t>
      </w:r>
    </w:p>
    <w:p>
      <w:r>
        <w:t>191.698.728</w:t>
      </w:r>
    </w:p>
    <w:p>
      <w:r>
        <w:t>27</w:t>
      </w:r>
    </w:p>
    <w:p>
      <w:r>
        <w:t>167.566.803</w:t>
      </w:r>
    </w:p>
    <w:p>
      <w:r>
        <w:t>199.119.394</w:t>
      </w:r>
    </w:p>
    <w:p>
      <w:r>
        <w:t>28</w:t>
      </w:r>
    </w:p>
    <w:p>
      <w:r>
        <w:t>173.315.511</w:t>
      </w:r>
    </w:p>
    <w:p>
      <w:r>
        <w:t>206.956.883</w:t>
      </w:r>
    </w:p>
    <w:p>
      <w:r>
        <w:t>29</w:t>
      </w:r>
    </w:p>
    <w:p>
      <w:r>
        <w:t>179.374.980</w:t>
      </w:r>
    </w:p>
    <w:p>
      <w:r>
        <w:t>215.243.411</w:t>
      </w:r>
    </w:p>
    <w:p>
      <w:r>
        <w:t>30</w:t>
      </w:r>
    </w:p>
    <w:p>
      <w:r>
        <w:t>185.770.116</w:t>
      </w:r>
    </w:p>
    <w:p>
      <w:r>
        <w:t>224.013.037</w:t>
      </w:r>
    </w:p>
    <w:p>
      <w:r>
        <w:t>31</w:t>
      </w:r>
    </w:p>
    <w:p>
      <w:r>
        <w:t>192.527.206</w:t>
      </w:r>
    </w:p>
    <w:p>
      <w:r>
        <w:t>233.301.808</w:t>
      </w:r>
    </w:p>
    <w:p>
      <w:r>
        <w:t>32</w:t>
      </w:r>
    </w:p>
    <w:p>
      <w:r>
        <w:t>199.674.023</w:t>
      </w:r>
    </w:p>
    <w:p>
      <w:r>
        <w:t>243.147.904</w:t>
      </w:r>
    </w:p>
    <w:p>
      <w:r>
        <w:t>33</w:t>
      </w:r>
    </w:p>
    <w:p>
      <w:r>
        <w:t>207.239.943</w:t>
      </w:r>
    </w:p>
    <w:p>
      <w:r>
        <w:t>253.591.796</w:t>
      </w:r>
    </w:p>
    <w:p>
      <w:r>
        <w:t>34</w:t>
      </w:r>
    </w:p>
    <w:p>
      <w:r>
        <w:t>215.256.066</w:t>
      </w:r>
    </w:p>
    <w:p>
      <w:r>
        <w:t>264.676.411</w:t>
      </w:r>
    </w:p>
    <w:p>
      <w:r>
        <w:t>35</w:t>
      </w:r>
    </w:p>
    <w:p>
      <w:r>
        <w:t>223.755.339</w:t>
      </w:r>
    </w:p>
    <w:p>
      <w:r>
        <w:t>276.447.311</w:t>
      </w:r>
    </w:p>
    <w:p>
      <w:r>
        <w:t>36</w:t>
      </w:r>
    </w:p>
    <w:p>
      <w:r>
        <w:t>232.772.699</w:t>
      </w:r>
    </w:p>
    <w:p>
      <w:r>
        <w:t>288.952.879</w:t>
      </w:r>
    </w:p>
    <w:p>
      <w:r>
        <w:t>37</w:t>
      </w:r>
    </w:p>
    <w:p>
      <w:r>
        <w:t>242.345.208</w:t>
      </w:r>
    </w:p>
    <w:p>
      <w:r>
        <w:t>302.244.516</w:t>
      </w:r>
    </w:p>
    <w:p>
      <w:r>
        <w:t>38</w:t>
      </w:r>
    </w:p>
    <w:p>
      <w:r>
        <w:t>252.512.213</w:t>
      </w:r>
    </w:p>
    <w:p>
      <w:r>
        <w:t>316.376.856</w:t>
      </w:r>
    </w:p>
    <w:p>
      <w:r>
        <w:t>39</w:t>
      </w:r>
    </w:p>
    <w:p>
      <w:r>
        <w:t>263.315.504</w:t>
      </w:r>
    </w:p>
    <w:p>
      <w:r>
        <w:t>331.407.986</w:t>
      </w:r>
    </w:p>
    <w:p>
      <w:r>
        <w:t>40</w:t>
      </w:r>
    </w:p>
    <w:p>
      <w:r>
        <w:t>274.799.487</w:t>
      </w:r>
    </w:p>
    <w:p>
      <w:r>
        <w:t>347.399.691</w:t>
      </w:r>
    </w:p>
    <w:p>
      <w:r>
        <w:t>V.4. MÔ HÌNH: KEO, PHI LAO_3300 CÂY/HA</w:t>
      </w:r>
    </w:p>
    <w:p>
      <w:r>
        <w:t>CHỨC NĂNG: RỪNG PHÒNG HỘ</w:t>
      </w:r>
    </w:p>
    <w:p>
      <w:r>
        <w:t>Năm</w:t>
      </w:r>
    </w:p>
    <w:p>
      <w:r>
        <w:t>Giá tối thiểu   (đồng/ha)</w:t>
      </w:r>
    </w:p>
    <w:p>
      <w:r>
        <w:t>Giá tối đa   (đồng/ha)</w:t>
      </w:r>
    </w:p>
    <w:p>
      <w:r>
        <w:t>1</w:t>
      </w:r>
    </w:p>
    <w:p>
      <w:r>
        <w:t>59.145.947</w:t>
      </w:r>
    </w:p>
    <w:p>
      <w:r>
        <w:t>59.145.947</w:t>
      </w:r>
    </w:p>
    <w:p>
      <w:r>
        <w:t>2</w:t>
      </w:r>
    </w:p>
    <w:p>
      <w:r>
        <w:t>67.166.875</w:t>
      </w:r>
    </w:p>
    <w:p>
      <w:r>
        <w:t>67.166.875</w:t>
      </w:r>
    </w:p>
    <w:p>
      <w:r>
        <w:t>3</w:t>
      </w:r>
    </w:p>
    <w:p>
      <w:r>
        <w:t>71.249.965</w:t>
      </w:r>
    </w:p>
    <w:p>
      <w:r>
        <w:t>71.249.965</w:t>
      </w:r>
    </w:p>
    <w:p>
      <w:r>
        <w:t>4</w:t>
      </w:r>
    </w:p>
    <w:p>
      <w:r>
        <w:t>75.079.537</w:t>
      </w:r>
    </w:p>
    <w:p>
      <w:r>
        <w:t>75.079.537</w:t>
      </w:r>
    </w:p>
    <w:p>
      <w:r>
        <w:t>5</w:t>
      </w:r>
    </w:p>
    <w:p>
      <w:r>
        <w:t>101.290.752</w:t>
      </w:r>
    </w:p>
    <w:p>
      <w:r>
        <w:t>110.266.033</w:t>
      </w:r>
    </w:p>
    <w:p>
      <w:r>
        <w:t>6</w:t>
      </w:r>
    </w:p>
    <w:p>
      <w:r>
        <w:t>103.946.135</w:t>
      </w:r>
    </w:p>
    <w:p>
      <w:r>
        <w:t>113.515.580</w:t>
      </w:r>
    </w:p>
    <w:p>
      <w:r>
        <w:t>7</w:t>
      </w:r>
    </w:p>
    <w:p>
      <w:r>
        <w:t>107.761.984</w:t>
      </w:r>
    </w:p>
    <w:p>
      <w:r>
        <w:t>117.964.926</w:t>
      </w:r>
    </w:p>
    <w:p>
      <w:r>
        <w:t>8</w:t>
      </w:r>
    </w:p>
    <w:p>
      <w:r>
        <w:t>111.562.222</w:t>
      </w:r>
    </w:p>
    <w:p>
      <w:r>
        <w:t>122.440.599</w:t>
      </w:r>
    </w:p>
    <w:p>
      <w:r>
        <w:t>9</w:t>
      </w:r>
    </w:p>
    <w:p>
      <w:r>
        <w:t>115.362.473</w:t>
      </w:r>
    </w:p>
    <w:p>
      <w:r>
        <w:t>126.960.998</w:t>
      </w:r>
    </w:p>
    <w:p>
      <w:r>
        <w:t>10</w:t>
      </w:r>
    </w:p>
    <w:p>
      <w:r>
        <w:t>119.178.354</w:t>
      </w:r>
    </w:p>
    <w:p>
      <w:r>
        <w:t>131.544.701</w:t>
      </w:r>
    </w:p>
    <w:p>
      <w:r>
        <w:t>11</w:t>
      </w:r>
    </w:p>
    <w:p>
      <w:r>
        <w:t>123.025.550</w:t>
      </w:r>
    </w:p>
    <w:p>
      <w:r>
        <w:t>136.210.550</w:t>
      </w:r>
    </w:p>
    <w:p>
      <w:r>
        <w:t>12</w:t>
      </w:r>
    </w:p>
    <w:p>
      <w:r>
        <w:t>126.919.875</w:t>
      </w:r>
    </w:p>
    <w:p>
      <w:r>
        <w:t>140.977.722</w:t>
      </w:r>
    </w:p>
    <w:p>
      <w:r>
        <w:t>13</w:t>
      </w:r>
    </w:p>
    <w:p>
      <w:r>
        <w:t>130.877.336</w:t>
      </w:r>
    </w:p>
    <w:p>
      <w:r>
        <w:t>145.865.812</w:t>
      </w:r>
    </w:p>
    <w:p>
      <w:r>
        <w:t>14</w:t>
      </w:r>
    </w:p>
    <w:p>
      <w:r>
        <w:t>134.914.198</w:t>
      </w:r>
    </w:p>
    <w:p>
      <w:r>
        <w:t>150.894.912</w:t>
      </w:r>
    </w:p>
    <w:p>
      <w:r>
        <w:t>15</w:t>
      </w:r>
    </w:p>
    <w:p>
      <w:r>
        <w:t>139.047.056</w:t>
      </w:r>
    </w:p>
    <w:p>
      <w:r>
        <w:t>156.085.693</w:t>
      </w:r>
    </w:p>
    <w:p>
      <w:r>
        <w:t>16</w:t>
      </w:r>
    </w:p>
    <w:p>
      <w:r>
        <w:t>143.292.897</w:t>
      </w:r>
    </w:p>
    <w:p>
      <w:r>
        <w:t>161.459.492</w:t>
      </w:r>
    </w:p>
    <w:p>
      <w:r>
        <w:t>17</w:t>
      </w:r>
    </w:p>
    <w:p>
      <w:r>
        <w:t>147.669.173</w:t>
      </w:r>
    </w:p>
    <w:p>
      <w:r>
        <w:t>167.038.396</w:t>
      </w:r>
    </w:p>
    <w:p>
      <w:r>
        <w:t>18</w:t>
      </w:r>
    </w:p>
    <w:p>
      <w:r>
        <w:t>152.193.871</w:t>
      </w:r>
    </w:p>
    <w:p>
      <w:r>
        <w:t>172.845.336</w:t>
      </w:r>
    </w:p>
    <w:p>
      <w:r>
        <w:t>19</w:t>
      </w:r>
    </w:p>
    <w:p>
      <w:r>
        <w:t>156.885.588</w:t>
      </w:r>
    </w:p>
    <w:p>
      <w:r>
        <w:t>178.904.181</w:t>
      </w:r>
    </w:p>
    <w:p>
      <w:r>
        <w:t>20</w:t>
      </w:r>
    </w:p>
    <w:p>
      <w:r>
        <w:t>161.763.611</w:t>
      </w:r>
    </w:p>
    <w:p>
      <w:r>
        <w:t>185.239.835</w:t>
      </w:r>
    </w:p>
    <w:p>
      <w:r>
        <w:t>21</w:t>
      </w:r>
    </w:p>
    <w:p>
      <w:r>
        <w:t>166.847.989</w:t>
      </w:r>
    </w:p>
    <w:p>
      <w:r>
        <w:t>191.878.339</w:t>
      </w:r>
    </w:p>
    <w:p>
      <w:r>
        <w:t>22</w:t>
      </w:r>
    </w:p>
    <w:p>
      <w:r>
        <w:t>172.159.621</w:t>
      </w:r>
    </w:p>
    <w:p>
      <w:r>
        <w:t>198.846.980</w:t>
      </w:r>
    </w:p>
    <w:p>
      <w:r>
        <w:t>23</w:t>
      </w:r>
    </w:p>
    <w:p>
      <w:r>
        <w:t>177.720.339</w:t>
      </w:r>
    </w:p>
    <w:p>
      <w:r>
        <w:t>206.174.401</w:t>
      </w:r>
    </w:p>
    <w:p>
      <w:r>
        <w:t>24</w:t>
      </w:r>
    </w:p>
    <w:p>
      <w:r>
        <w:t>183.553.000</w:t>
      </w:r>
    </w:p>
    <w:p>
      <w:r>
        <w:t>213.890.721</w:t>
      </w:r>
    </w:p>
    <w:p>
      <w:r>
        <w:t>25</w:t>
      </w:r>
    </w:p>
    <w:p>
      <w:r>
        <w:t>189.681.578</w:t>
      </w:r>
    </w:p>
    <w:p>
      <w:r>
        <w:t>222.027.656</w:t>
      </w:r>
    </w:p>
    <w:p>
      <w:r>
        <w:t>26</w:t>
      </w:r>
    </w:p>
    <w:p>
      <w:r>
        <w:t>196.131.264</w:t>
      </w:r>
    </w:p>
    <w:p>
      <w:r>
        <w:t>230.618.652</w:t>
      </w:r>
    </w:p>
    <w:p>
      <w:r>
        <w:t>27</w:t>
      </w:r>
    </w:p>
    <w:p>
      <w:r>
        <w:t>202.928.567</w:t>
      </w:r>
    </w:p>
    <w:p>
      <w:r>
        <w:t>239.699.020</w:t>
      </w:r>
    </w:p>
    <w:p>
      <w:r>
        <w:t>28</w:t>
      </w:r>
    </w:p>
    <w:p>
      <w:r>
        <w:t>210.101.427</w:t>
      </w:r>
    </w:p>
    <w:p>
      <w:r>
        <w:t>249.306.084</w:t>
      </w:r>
    </w:p>
    <w:p>
      <w:r>
        <w:t>29</w:t>
      </w:r>
    </w:p>
    <w:p>
      <w:r>
        <w:t>217.679.327</w:t>
      </w:r>
    </w:p>
    <w:p>
      <w:r>
        <w:t>259.479.333</w:t>
      </w:r>
    </w:p>
    <w:p>
      <w:r>
        <w:t>30</w:t>
      </w:r>
    </w:p>
    <w:p>
      <w:r>
        <w:t>225.693.415</w:t>
      </w:r>
    </w:p>
    <w:p>
      <w:r>
        <w:t>270.260.581</w:t>
      </w:r>
    </w:p>
    <w:p>
      <w:r>
        <w:t>31</w:t>
      </w:r>
    </w:p>
    <w:p>
      <w:r>
        <w:t>234.176.630</w:t>
      </w:r>
    </w:p>
    <w:p>
      <w:r>
        <w:t>281.694.143</w:t>
      </w:r>
    </w:p>
    <w:p>
      <w:r>
        <w:t>32</w:t>
      </w:r>
    </w:p>
    <w:p>
      <w:r>
        <w:t>243.163.843</w:t>
      </w:r>
    </w:p>
    <w:p>
      <w:r>
        <w:t>293.827.015</w:t>
      </w:r>
    </w:p>
    <w:p>
      <w:r>
        <w:t>33</w:t>
      </w:r>
    </w:p>
    <w:p>
      <w:r>
        <w:t>252.691.994</w:t>
      </w:r>
    </w:p>
    <w:p>
      <w:r>
        <w:t>306.709.067</w:t>
      </w:r>
    </w:p>
    <w:p>
      <w:r>
        <w:t>34</w:t>
      </w:r>
    </w:p>
    <w:p>
      <w:r>
        <w:t>262.800.246</w:t>
      </w:r>
    </w:p>
    <w:p>
      <w:r>
        <w:t>320.393.250</w:t>
      </w:r>
    </w:p>
    <w:p>
      <w:r>
        <w:t>35</w:t>
      </w:r>
    </w:p>
    <w:p>
      <w:r>
        <w:t>273.530.147</w:t>
      </w:r>
    </w:p>
    <w:p>
      <w:r>
        <w:t>334.935.808</w:t>
      </w:r>
    </w:p>
    <w:p>
      <w:r>
        <w:t>36</w:t>
      </w:r>
    </w:p>
    <w:p>
      <w:r>
        <w:t>284.925.803</w:t>
      </w:r>
    </w:p>
    <w:p>
      <w:r>
        <w:t>350.396.518</w:t>
      </w:r>
    </w:p>
    <w:p>
      <w:r>
        <w:t>37</w:t>
      </w:r>
    </w:p>
    <w:p>
      <w:r>
        <w:t>297.034.051</w:t>
      </w:r>
    </w:p>
    <w:p>
      <w:r>
        <w:t>366.838.928</w:t>
      </w:r>
    </w:p>
    <w:p>
      <w:r>
        <w:t>38</w:t>
      </w:r>
    </w:p>
    <w:p>
      <w:r>
        <w:t>309.904.662</w:t>
      </w:r>
    </w:p>
    <w:p>
      <w:r>
        <w:t>384.330.622</w:t>
      </w:r>
    </w:p>
    <w:p>
      <w:r>
        <w:t>39</w:t>
      </w:r>
    </w:p>
    <w:p>
      <w:r>
        <w:t>323.590.537</w:t>
      </w:r>
    </w:p>
    <w:p>
      <w:r>
        <w:t>402.943.495</w:t>
      </w:r>
    </w:p>
    <w:p>
      <w:r>
        <w:t>40</w:t>
      </w:r>
    </w:p>
    <w:p>
      <w:r>
        <w:t>338.147.930</w:t>
      </w:r>
    </w:p>
    <w:p>
      <w:r>
        <w:t>422.754.054</w:t>
      </w:r>
    </w:p>
    <w:p>
      <w:r>
        <w:t>V.5. MÔ HÌNH: PHI LAO_2500 CÂY/HA</w:t>
      </w:r>
    </w:p>
    <w:p>
      <w:r>
        <w:t>CHỨC NĂNG: RỪNG PHÒNG HỘ</w:t>
      </w:r>
    </w:p>
    <w:p>
      <w:r>
        <w:t>Năm</w:t>
      </w:r>
    </w:p>
    <w:p>
      <w:r>
        <w:t>Giá tối thiểu   (đồng/ha)</w:t>
      </w:r>
    </w:p>
    <w:p>
      <w:r>
        <w:t>Giá tối đa   (đồng/ha)</w:t>
      </w:r>
    </w:p>
    <w:p>
      <w:r>
        <w:t>1</w:t>
      </w:r>
    </w:p>
    <w:p>
      <w:r>
        <w:t>44.639.339</w:t>
      </w:r>
    </w:p>
    <w:p>
      <w:r>
        <w:t>44.639.339</w:t>
      </w:r>
    </w:p>
    <w:p>
      <w:r>
        <w:t>2</w:t>
      </w:r>
    </w:p>
    <w:p>
      <w:r>
        <w:t>62.435.668</w:t>
      </w:r>
    </w:p>
    <w:p>
      <w:r>
        <w:t>62.435.668</w:t>
      </w:r>
    </w:p>
    <w:p>
      <w:r>
        <w:t>3</w:t>
      </w:r>
    </w:p>
    <w:p>
      <w:r>
        <w:t>78.119.470</w:t>
      </w:r>
    </w:p>
    <w:p>
      <w:r>
        <w:t>78.119.470</w:t>
      </w:r>
    </w:p>
    <w:p>
      <w:r>
        <w:t>4</w:t>
      </w:r>
    </w:p>
    <w:p>
      <w:r>
        <w:t>80.394.470</w:t>
      </w:r>
    </w:p>
    <w:p>
      <w:r>
        <w:t>80.394.470</w:t>
      </w:r>
    </w:p>
    <w:p>
      <w:r>
        <w:t>5</w:t>
      </w:r>
    </w:p>
    <w:p>
      <w:r>
        <w:t>96.298.003</w:t>
      </w:r>
    </w:p>
    <w:p>
      <w:r>
        <w:t>104.890.941</w:t>
      </w:r>
    </w:p>
    <w:p>
      <w:r>
        <w:t>6</w:t>
      </w:r>
    </w:p>
    <w:p>
      <w:r>
        <w:t>98.591.433</w:t>
      </w:r>
    </w:p>
    <w:p>
      <w:r>
        <w:t>107.753.224</w:t>
      </w:r>
    </w:p>
    <w:p>
      <w:r>
        <w:t>7</w:t>
      </w:r>
    </w:p>
    <w:p>
      <w:r>
        <w:t>100.865.443</w:t>
      </w:r>
    </w:p>
    <w:p>
      <w:r>
        <w:t>110.633.745</w:t>
      </w:r>
    </w:p>
    <w:p>
      <w:r>
        <w:t>8</w:t>
      </w:r>
    </w:p>
    <w:p>
      <w:r>
        <w:t>103.129.381</w:t>
      </w:r>
    </w:p>
    <w:p>
      <w:r>
        <w:t>113.544.344</w:t>
      </w:r>
    </w:p>
    <w:p>
      <w:r>
        <w:t>9</w:t>
      </w:r>
    </w:p>
    <w:p>
      <w:r>
        <w:t>105.392.551</w:t>
      </w:r>
    </w:p>
    <w:p>
      <w:r>
        <w:t>116.496.984</w:t>
      </w:r>
    </w:p>
    <w:p>
      <w:r>
        <w:t>10</w:t>
      </w:r>
    </w:p>
    <w:p>
      <w:r>
        <w:t>107.664.255</w:t>
      </w:r>
    </w:p>
    <w:p>
      <w:r>
        <w:t>119.503.803</w:t>
      </w:r>
    </w:p>
    <w:p>
      <w:r>
        <w:t>11</w:t>
      </w:r>
    </w:p>
    <w:p>
      <w:r>
        <w:t>109.953.832</w:t>
      </w:r>
    </w:p>
    <w:p>
      <w:r>
        <w:t>122.577.157</w:t>
      </w:r>
    </w:p>
    <w:p>
      <w:r>
        <w:t>12</w:t>
      </w:r>
    </w:p>
    <w:p>
      <w:r>
        <w:t>112.270.692</w:t>
      </w:r>
    </w:p>
    <w:p>
      <w:r>
        <w:t>125.729.681</w:t>
      </w:r>
    </w:p>
    <w:p>
      <w:r>
        <w:t>13</w:t>
      </w:r>
    </w:p>
    <w:p>
      <w:r>
        <w:t>114.624.358</w:t>
      </w:r>
    </w:p>
    <w:p>
      <w:r>
        <w:t>128.974.332</w:t>
      </w:r>
    </w:p>
    <w:p>
      <w:r>
        <w:t>14</w:t>
      </w:r>
    </w:p>
    <w:p>
      <w:r>
        <w:t>117.024.505</w:t>
      </w:r>
    </w:p>
    <w:p>
      <w:r>
        <w:t>132.324.447</w:t>
      </w:r>
    </w:p>
    <w:p>
      <w:r>
        <w:t>15</w:t>
      </w:r>
    </w:p>
    <w:p>
      <w:r>
        <w:t>119.480.998</w:t>
      </w:r>
    </w:p>
    <w:p>
      <w:r>
        <w:t>135.793.797</w:t>
      </w:r>
    </w:p>
    <w:p>
      <w:r>
        <w:t>16</w:t>
      </w:r>
    </w:p>
    <w:p>
      <w:r>
        <w:t>122.003.934</w:t>
      </w:r>
    </w:p>
    <w:p>
      <w:r>
        <w:t>139.396.640</w:t>
      </w:r>
    </w:p>
    <w:p>
      <w:r>
        <w:t>17</w:t>
      </w:r>
    </w:p>
    <w:p>
      <w:r>
        <w:t>124.603.682</w:t>
      </w:r>
    </w:p>
    <w:p>
      <w:r>
        <w:t>143.147.785</w:t>
      </w:r>
    </w:p>
    <w:p>
      <w:r>
        <w:t>18</w:t>
      </w:r>
    </w:p>
    <w:p>
      <w:r>
        <w:t>127.290.930</w:t>
      </w:r>
    </w:p>
    <w:p>
      <w:r>
        <w:t>147.062.653</w:t>
      </w:r>
    </w:p>
    <w:p>
      <w:r>
        <w:t>19</w:t>
      </w:r>
    </w:p>
    <w:p>
      <w:r>
        <w:t>130.076.723</w:t>
      </w:r>
    </w:p>
    <w:p>
      <w:r>
        <w:t>151.157.334</w:t>
      </w:r>
    </w:p>
    <w:p>
      <w:r>
        <w:t>20</w:t>
      </w:r>
    </w:p>
    <w:p>
      <w:r>
        <w:t>132.972.510</w:t>
      </w:r>
    </w:p>
    <w:p>
      <w:r>
        <w:t>155.448.657</w:t>
      </w:r>
    </w:p>
    <w:p>
      <w:r>
        <w:t>21</w:t>
      </w:r>
    </w:p>
    <w:p>
      <w:r>
        <w:t>135.990.195</w:t>
      </w:r>
    </w:p>
    <w:p>
      <w:r>
        <w:t>159.954.264</w:t>
      </w:r>
    </w:p>
    <w:p>
      <w:r>
        <w:t>22</w:t>
      </w:r>
    </w:p>
    <w:p>
      <w:r>
        <w:t>139.142.182</w:t>
      </w:r>
    </w:p>
    <w:p>
      <w:r>
        <w:t>164.692.672</w:t>
      </w:r>
    </w:p>
    <w:p>
      <w:r>
        <w:t>23</w:t>
      </w:r>
    </w:p>
    <w:p>
      <w:r>
        <w:t>142.441.425</w:t>
      </w:r>
    </w:p>
    <w:p>
      <w:r>
        <w:t>169.683.357</w:t>
      </w:r>
    </w:p>
    <w:p>
      <w:r>
        <w:t>24</w:t>
      </w:r>
    </w:p>
    <w:p>
      <w:r>
        <w:t>145.901.487</w:t>
      </w:r>
    </w:p>
    <w:p>
      <w:r>
        <w:t>174.946.835</w:t>
      </w:r>
    </w:p>
    <w:p>
      <w:r>
        <w:t>25</w:t>
      </w:r>
    </w:p>
    <w:p>
      <w:r>
        <w:t>149.536.588</w:t>
      </w:r>
    </w:p>
    <w:p>
      <w:r>
        <w:t>180.504.739</w:t>
      </w:r>
    </w:p>
    <w:p>
      <w:r>
        <w:t>26</w:t>
      </w:r>
    </w:p>
    <w:p>
      <w:r>
        <w:t>153.361.672</w:t>
      </w:r>
    </w:p>
    <w:p>
      <w:r>
        <w:t>186.379.914</w:t>
      </w:r>
    </w:p>
    <w:p>
      <w:r>
        <w:t>27</w:t>
      </w:r>
    </w:p>
    <w:p>
      <w:r>
        <w:t>157.392.459</w:t>
      </w:r>
    </w:p>
    <w:p>
      <w:r>
        <w:t>192.596.509</w:t>
      </w:r>
    </w:p>
    <w:p>
      <w:r>
        <w:t>28</w:t>
      </w:r>
    </w:p>
    <w:p>
      <w:r>
        <w:t>161.645.519</w:t>
      </w:r>
    </w:p>
    <w:p>
      <w:r>
        <w:t>199.180.076</w:t>
      </w:r>
    </w:p>
    <w:p>
      <w:r>
        <w:t>29</w:t>
      </w:r>
    </w:p>
    <w:p>
      <w:r>
        <w:t>166.138.332</w:t>
      </w:r>
    </w:p>
    <w:p>
      <w:r>
        <w:t>206.157.677</w:t>
      </w:r>
    </w:p>
    <w:p>
      <w:r>
        <w:t>30</w:t>
      </w:r>
    </w:p>
    <w:p>
      <w:r>
        <w:t>170.889.365</w:t>
      </w:r>
    </w:p>
    <w:p>
      <w:r>
        <w:t>213.557.991</w:t>
      </w:r>
    </w:p>
    <w:p>
      <w:r>
        <w:t>31</w:t>
      </w:r>
    </w:p>
    <w:p>
      <w:r>
        <w:t>175.918.147</w:t>
      </w:r>
    </w:p>
    <w:p>
      <w:r>
        <w:t>221.411.436</w:t>
      </w:r>
    </w:p>
    <w:p>
      <w:r>
        <w:t>32</w:t>
      </w:r>
    </w:p>
    <w:p>
      <w:r>
        <w:t>181.245.347</w:t>
      </w:r>
    </w:p>
    <w:p>
      <w:r>
        <w:t>229.750.292</w:t>
      </w:r>
    </w:p>
    <w:p>
      <w:r>
        <w:t>33</w:t>
      </w:r>
    </w:p>
    <w:p>
      <w:r>
        <w:t>186.892.862</w:t>
      </w:r>
    </w:p>
    <w:p>
      <w:r>
        <w:t>238.608.834</w:t>
      </w:r>
    </w:p>
    <w:p>
      <w:r>
        <w:t>34</w:t>
      </w:r>
    </w:p>
    <w:p>
      <w:r>
        <w:t>192.883.906</w:t>
      </w:r>
    </w:p>
    <w:p>
      <w:r>
        <w:t>248.023.475</w:t>
      </w:r>
    </w:p>
    <w:p>
      <w:r>
        <w:t>35</w:t>
      </w:r>
    </w:p>
    <w:p>
      <w:r>
        <w:t>199.243.103</w:t>
      </w:r>
    </w:p>
    <w:p>
      <w:r>
        <w:t>258.032.912</w:t>
      </w:r>
    </w:p>
    <w:p>
      <w:r>
        <w:t>36</w:t>
      </w:r>
    </w:p>
    <w:p>
      <w:r>
        <w:t>205.996.593</w:t>
      </w:r>
    </w:p>
    <w:p>
      <w:r>
        <w:t>268.678.287</w:t>
      </w:r>
    </w:p>
    <w:p>
      <w:r>
        <w:t>37</w:t>
      </w:r>
    </w:p>
    <w:p>
      <w:r>
        <w:t>213.172.133</w:t>
      </w:r>
    </w:p>
    <w:p>
      <w:r>
        <w:t>280.003.355</w:t>
      </w:r>
    </w:p>
    <w:p>
      <w:r>
        <w:t>38</w:t>
      </w:r>
    </w:p>
    <w:p>
      <w:r>
        <w:t>220.799.219</w:t>
      </w:r>
    </w:p>
    <w:p>
      <w:r>
        <w:t>292.054.668</w:t>
      </w:r>
    </w:p>
    <w:p>
      <w:r>
        <w:t>39</w:t>
      </w:r>
    </w:p>
    <w:p>
      <w:r>
        <w:t>228.909.199</w:t>
      </w:r>
    </w:p>
    <w:p>
      <w:r>
        <w:t>304.881.759</w:t>
      </w:r>
    </w:p>
    <w:p>
      <w:r>
        <w:t>40</w:t>
      </w:r>
    </w:p>
    <w:p>
      <w:r>
        <w:t>237.535.409</w:t>
      </w:r>
    </w:p>
    <w:p>
      <w:r>
        <w:t>318.537.353</w:t>
      </w:r>
    </w:p>
    <w:p>
      <w:r>
        <w:t>V.6. MÔ HÌNH: SAO ĐEN, KEO_1650 CÂY/HA</w:t>
      </w:r>
    </w:p>
    <w:p>
      <w:r>
        <w:t>CHỨC NĂNG: RỪNG PHÒNG HỘ</w:t>
      </w:r>
    </w:p>
    <w:p>
      <w:r>
        <w:t>Năm</w:t>
      </w:r>
    </w:p>
    <w:p>
      <w:r>
        <w:t>Giá tối thiểu   (đồng/ha)</w:t>
      </w:r>
    </w:p>
    <w:p>
      <w:r>
        <w:t>Giá tối đa   (đồng/ha)</w:t>
      </w:r>
    </w:p>
    <w:p>
      <w:r>
        <w:t>1</w:t>
      </w:r>
    </w:p>
    <w:p>
      <w:r>
        <w:t>39.995.498</w:t>
      </w:r>
    </w:p>
    <w:p>
      <w:r>
        <w:t>39.995.498</w:t>
      </w:r>
    </w:p>
    <w:p>
      <w:r>
        <w:t>2</w:t>
      </w:r>
    </w:p>
    <w:p>
      <w:r>
        <w:t>47.117.598</w:t>
      </w:r>
    </w:p>
    <w:p>
      <w:r>
        <w:t>47.117.598</w:t>
      </w:r>
    </w:p>
    <w:p>
      <w:r>
        <w:t>3</w:t>
      </w:r>
    </w:p>
    <w:p>
      <w:r>
        <w:t>52.127.517</w:t>
      </w:r>
    </w:p>
    <w:p>
      <w:r>
        <w:t>52.127.517</w:t>
      </w:r>
    </w:p>
    <w:p>
      <w:r>
        <w:t>4</w:t>
      </w:r>
    </w:p>
    <w:p>
      <w:r>
        <w:t>55.260.087</w:t>
      </w:r>
    </w:p>
    <w:p>
      <w:r>
        <w:t>55.260.087</w:t>
      </w:r>
    </w:p>
    <w:p>
      <w:r>
        <w:t>5</w:t>
      </w:r>
    </w:p>
    <w:p>
      <w:r>
        <w:t>131.865.254</w:t>
      </w:r>
    </w:p>
    <w:p>
      <w:r>
        <w:t>148.254.153</w:t>
      </w:r>
    </w:p>
    <w:p>
      <w:r>
        <w:t>6</w:t>
      </w:r>
    </w:p>
    <w:p>
      <w:r>
        <w:t>138.879.676</w:t>
      </w:r>
    </w:p>
    <w:p>
      <w:r>
        <w:t>156.353.520</w:t>
      </w:r>
    </w:p>
    <w:p>
      <w:r>
        <w:t>7</w:t>
      </w:r>
    </w:p>
    <w:p>
      <w:r>
        <w:t>146.090.233</w:t>
      </w:r>
    </w:p>
    <w:p>
      <w:r>
        <w:t>164.720.845</w:t>
      </w:r>
    </w:p>
    <w:p>
      <w:r>
        <w:t>8</w:t>
      </w:r>
    </w:p>
    <w:p>
      <w:r>
        <w:t>153.526.564</w:t>
      </w:r>
    </w:p>
    <w:p>
      <w:r>
        <w:t>173.390.523</w:t>
      </w:r>
    </w:p>
    <w:p>
      <w:r>
        <w:t>9</w:t>
      </w:r>
    </w:p>
    <w:p>
      <w:r>
        <w:t>161.219.234</w:t>
      </w:r>
    </w:p>
    <w:p>
      <w:r>
        <w:t>182.398.188</w:t>
      </w:r>
    </w:p>
    <w:p>
      <w:r>
        <w:t>10</w:t>
      </w:r>
    </w:p>
    <w:p>
      <w:r>
        <w:t>169.199.864</w:t>
      </w:r>
    </w:p>
    <w:p>
      <w:r>
        <w:t>191.780.864</w:t>
      </w:r>
    </w:p>
    <w:p>
      <w:r>
        <w:t>11</w:t>
      </w:r>
    </w:p>
    <w:p>
      <w:r>
        <w:t>177.501.255</w:t>
      </w:r>
    </w:p>
    <w:p>
      <w:r>
        <w:t>201.577.118</w:t>
      </w:r>
    </w:p>
    <w:p>
      <w:r>
        <w:t>12</w:t>
      </w:r>
    </w:p>
    <w:p>
      <w:r>
        <w:t>186.157.530</w:t>
      </w:r>
    </w:p>
    <w:p>
      <w:r>
        <w:t>211.827.214</w:t>
      </w:r>
    </w:p>
    <w:p>
      <w:r>
        <w:t>13</w:t>
      </w:r>
    </w:p>
    <w:p>
      <w:r>
        <w:t>195.204.268</w:t>
      </w:r>
    </w:p>
    <w:p>
      <w:r>
        <w:t>222.573.286</w:t>
      </w:r>
    </w:p>
    <w:p>
      <w:r>
        <w:t>14</w:t>
      </w:r>
    </w:p>
    <w:p>
      <w:r>
        <w:t>204.678.656</w:t>
      </w:r>
    </w:p>
    <w:p>
      <w:r>
        <w:t>233.859.502</w:t>
      </w:r>
    </w:p>
    <w:p>
      <w:r>
        <w:t>15</w:t>
      </w:r>
    </w:p>
    <w:p>
      <w:r>
        <w:t>214.619.636</w:t>
      </w:r>
    </w:p>
    <w:p>
      <w:r>
        <w:t>245.732.254</w:t>
      </w:r>
    </w:p>
    <w:p>
      <w:r>
        <w:t>16</w:t>
      </w:r>
    </w:p>
    <w:p>
      <w:r>
        <w:t>225.068.068</w:t>
      </w:r>
    </w:p>
    <w:p>
      <w:r>
        <w:t>258.240.342</w:t>
      </w:r>
    </w:p>
    <w:p>
      <w:r>
        <w:t>17</w:t>
      </w:r>
    </w:p>
    <w:p>
      <w:r>
        <w:t>236.066.900</w:t>
      </w:r>
    </w:p>
    <w:p>
      <w:r>
        <w:t>271.435.178</w:t>
      </w:r>
    </w:p>
    <w:p>
      <w:r>
        <w:t>18</w:t>
      </w:r>
    </w:p>
    <w:p>
      <w:r>
        <w:t>247.661.339</w:t>
      </w:r>
    </w:p>
    <w:p>
      <w:r>
        <w:t>285.370.997</w:t>
      </w:r>
    </w:p>
    <w:p>
      <w:r>
        <w:t>19</w:t>
      </w:r>
    </w:p>
    <w:p>
      <w:r>
        <w:t>259.899.043</w:t>
      </w:r>
    </w:p>
    <w:p>
      <w:r>
        <w:t>300.105.081</w:t>
      </w:r>
    </w:p>
    <w:p>
      <w:r>
        <w:t>20</w:t>
      </w:r>
    </w:p>
    <w:p>
      <w:r>
        <w:t>272.830.313</w:t>
      </w:r>
    </w:p>
    <w:p>
      <w:r>
        <w:t>315.697.991</w:t>
      </w:r>
    </w:p>
    <w:p>
      <w:r>
        <w:t>21</w:t>
      </w:r>
    </w:p>
    <w:p>
      <w:r>
        <w:t>286.508.302</w:t>
      </w:r>
    </w:p>
    <w:p>
      <w:r>
        <w:t>332.213.819</w:t>
      </w:r>
    </w:p>
    <w:p>
      <w:r>
        <w:t>22</w:t>
      </w:r>
    </w:p>
    <w:p>
      <w:r>
        <w:t>300.989.230</w:t>
      </w:r>
    </w:p>
    <w:p>
      <w:r>
        <w:t>349.720.453</w:t>
      </w:r>
    </w:p>
    <w:p>
      <w:r>
        <w:t>23</w:t>
      </w:r>
    </w:p>
    <w:p>
      <w:r>
        <w:t>316.332.618</w:t>
      </w:r>
    </w:p>
    <w:p>
      <w:r>
        <w:t>368.289.848</w:t>
      </w:r>
    </w:p>
    <w:p>
      <w:r>
        <w:t>24</w:t>
      </w:r>
    </w:p>
    <w:p>
      <w:r>
        <w:t>332.601.533</w:t>
      </w:r>
    </w:p>
    <w:p>
      <w:r>
        <w:t>387.998.331</w:t>
      </w:r>
    </w:p>
    <w:p>
      <w:r>
        <w:t>25</w:t>
      </w:r>
    </w:p>
    <w:p>
      <w:r>
        <w:t>349.862.847</w:t>
      </w:r>
    </w:p>
    <w:p>
      <w:r>
        <w:t>408.926.913</w:t>
      </w:r>
    </w:p>
    <w:p>
      <w:r>
        <w:t>26</w:t>
      </w:r>
    </w:p>
    <w:p>
      <w:r>
        <w:t>368.187.507</w:t>
      </w:r>
    </w:p>
    <w:p>
      <w:r>
        <w:t>431.161.615</w:t>
      </w:r>
    </w:p>
    <w:p>
      <w:r>
        <w:t>27</w:t>
      </w:r>
    </w:p>
    <w:p>
      <w:r>
        <w:t>387.650.836</w:t>
      </w:r>
    </w:p>
    <w:p>
      <w:r>
        <w:t>454.793.830</w:t>
      </w:r>
    </w:p>
    <w:p>
      <w:r>
        <w:t>28</w:t>
      </w:r>
    </w:p>
    <w:p>
      <w:r>
        <w:t>408.332.834</w:t>
      </w:r>
    </w:p>
    <w:p>
      <w:r>
        <w:t>479.920.694</w:t>
      </w:r>
    </w:p>
    <w:p>
      <w:r>
        <w:t>29</w:t>
      </w:r>
    </w:p>
    <w:p>
      <w:r>
        <w:t>430.318.511</w:t>
      </w:r>
    </w:p>
    <w:p>
      <w:r>
        <w:t>506.645.487</w:t>
      </w:r>
    </w:p>
    <w:p>
      <w:r>
        <w:t>30</w:t>
      </w:r>
    </w:p>
    <w:p>
      <w:r>
        <w:t>453.698.235</w:t>
      </w:r>
    </w:p>
    <w:p>
      <w:r>
        <w:t>535.078.057</w:t>
      </w:r>
    </w:p>
    <w:p>
      <w:r>
        <w:t>31</w:t>
      </w:r>
    </w:p>
    <w:p>
      <w:r>
        <w:t>478.568.105</w:t>
      </w:r>
    </w:p>
    <w:p>
      <w:r>
        <w:t>565.335.271</w:t>
      </w:r>
    </w:p>
    <w:p>
      <w:r>
        <w:t>32</w:t>
      </w:r>
    </w:p>
    <w:p>
      <w:r>
        <w:t>505.030.344</w:t>
      </w:r>
    </w:p>
    <w:p>
      <w:r>
        <w:t>597.541.496</w:t>
      </w:r>
    </w:p>
    <w:p>
      <w:r>
        <w:t>33</w:t>
      </w:r>
    </w:p>
    <w:p>
      <w:r>
        <w:t>533.193.722</w:t>
      </w:r>
    </w:p>
    <w:p>
      <w:r>
        <w:t>631.829.112</w:t>
      </w:r>
    </w:p>
    <w:p>
      <w:r>
        <w:t>34</w:t>
      </w:r>
    </w:p>
    <w:p>
      <w:r>
        <w:t>563.173.998</w:t>
      </w:r>
    </w:p>
    <w:p>
      <w:r>
        <w:t>668.339.052</w:t>
      </w:r>
    </w:p>
    <w:p>
      <w:r>
        <w:t>35</w:t>
      </w:r>
    </w:p>
    <w:p>
      <w:r>
        <w:t>595.094.403</w:t>
      </w:r>
    </w:p>
    <w:p>
      <w:r>
        <w:t>707.221.383</w:t>
      </w:r>
    </w:p>
    <w:p>
      <w:r>
        <w:t>36</w:t>
      </w:r>
    </w:p>
    <w:p>
      <w:r>
        <w:t>629.086.140</w:t>
      </w:r>
    </w:p>
    <w:p>
      <w:r>
        <w:t>748.635.926</w:t>
      </w:r>
    </w:p>
    <w:p>
      <w:r>
        <w:t>37</w:t>
      </w:r>
    </w:p>
    <w:p>
      <w:r>
        <w:t>665.288.925</w:t>
      </w:r>
    </w:p>
    <w:p>
      <w:r>
        <w:t>792.752.907</w:t>
      </w:r>
    </w:p>
    <w:p>
      <w:r>
        <w:t>38</w:t>
      </w:r>
    </w:p>
    <w:p>
      <w:r>
        <w:t>703.851.566</w:t>
      </w:r>
    </w:p>
    <w:p>
      <w:r>
        <w:t>839.753.663</w:t>
      </w:r>
    </w:p>
    <w:p>
      <w:r>
        <w:t>39</w:t>
      </w:r>
    </w:p>
    <w:p>
      <w:r>
        <w:t>744.932.566</w:t>
      </w:r>
    </w:p>
    <w:p>
      <w:r>
        <w:t>889.831.382</w:t>
      </w:r>
    </w:p>
    <w:p>
      <w:r>
        <w:t>40</w:t>
      </w:r>
    </w:p>
    <w:p>
      <w:r>
        <w:t>788.700.782</w:t>
      </w:r>
    </w:p>
    <w:p>
      <w:r>
        <w:t>943.191.900</w:t>
      </w:r>
    </w:p>
    <w:p>
      <w:r>
        <w:t>V.7. MÔ HÌNH: THÔNG_1200 CÂY/HA</w:t>
      </w:r>
    </w:p>
    <w:p>
      <w:r>
        <w:t>CHỨC NĂNG: RỪNG SẢN XUẤT</w:t>
      </w:r>
    </w:p>
    <w:p>
      <w:r>
        <w:t>Năm</w:t>
      </w:r>
    </w:p>
    <w:p>
      <w:r>
        <w:t>Giá tối thiểu   (đồng/ha)</w:t>
      </w:r>
    </w:p>
    <w:p>
      <w:r>
        <w:t>Giá tối đa   (đồng/ha)</w:t>
      </w:r>
    </w:p>
    <w:p>
      <w:r>
        <w:t>1</w:t>
      </w:r>
    </w:p>
    <w:p>
      <w:r>
        <w:t>26.128.939</w:t>
      </w:r>
    </w:p>
    <w:p>
      <w:r>
        <w:t>26.128.939</w:t>
      </w:r>
    </w:p>
    <w:p>
      <w:r>
        <w:t>2</w:t>
      </w:r>
    </w:p>
    <w:p>
      <w:r>
        <w:t>34.162.530</w:t>
      </w:r>
    </w:p>
    <w:p>
      <w:r>
        <w:t>34.162.530</w:t>
      </w:r>
    </w:p>
    <w:p>
      <w:r>
        <w:t>3</w:t>
      </w:r>
    </w:p>
    <w:p>
      <w:r>
        <w:t>41.697.318</w:t>
      </w:r>
    </w:p>
    <w:p>
      <w:r>
        <w:t>41.697.318</w:t>
      </w:r>
    </w:p>
    <w:p>
      <w:r>
        <w:t>4</w:t>
      </w:r>
    </w:p>
    <w:p>
      <w:r>
        <w:t>48.764.274</w:t>
      </w:r>
    </w:p>
    <w:p>
      <w:r>
        <w:t>48.764.274</w:t>
      </w:r>
    </w:p>
    <w:p>
      <w:r>
        <w:t>5</w:t>
      </w:r>
    </w:p>
    <w:p>
      <w:r>
        <w:t>241.187.507</w:t>
      </w:r>
    </w:p>
    <w:p>
      <w:r>
        <w:t>267.112.251</w:t>
      </w:r>
    </w:p>
    <w:p>
      <w:r>
        <w:t>6</w:t>
      </w:r>
    </w:p>
    <w:p>
      <w:r>
        <w:t>259.703.770</w:t>
      </w:r>
    </w:p>
    <w:p>
      <w:r>
        <w:t>287.344.732</w:t>
      </w:r>
    </w:p>
    <w:p>
      <w:r>
        <w:t>7</w:t>
      </w:r>
    </w:p>
    <w:p>
      <w:r>
        <w:t>278.648.279</w:t>
      </w:r>
    </w:p>
    <w:p>
      <w:r>
        <w:t>308.119.074</w:t>
      </w:r>
    </w:p>
    <w:p>
      <w:r>
        <w:t>8</w:t>
      </w:r>
    </w:p>
    <w:p>
      <w:r>
        <w:t>298.098.905</w:t>
      </w:r>
    </w:p>
    <w:p>
      <w:r>
        <w:t>329.520.667</w:t>
      </w:r>
    </w:p>
    <w:p>
      <w:r>
        <w:t>9</w:t>
      </w:r>
    </w:p>
    <w:p>
      <w:r>
        <w:t>318.135.595</w:t>
      </w:r>
    </w:p>
    <w:p>
      <w:r>
        <w:t>351.637.477</w:t>
      </w:r>
    </w:p>
    <w:p>
      <w:r>
        <w:t>10</w:t>
      </w:r>
    </w:p>
    <w:p>
      <w:r>
        <w:t>338.840.707</w:t>
      </w:r>
    </w:p>
    <w:p>
      <w:r>
        <w:t>374.560.413</w:t>
      </w:r>
    </w:p>
    <w:p>
      <w:r>
        <w:t>11</w:t>
      </w:r>
    </w:p>
    <w:p>
      <w:r>
        <w:t>360.299.345</w:t>
      </w:r>
    </w:p>
    <w:p>
      <w:r>
        <w:t>398.383.696</w:t>
      </w:r>
    </w:p>
    <w:p>
      <w:r>
        <w:t>12</w:t>
      </w:r>
    </w:p>
    <w:p>
      <w:r>
        <w:t>382.599.712</w:t>
      </w:r>
    </w:p>
    <w:p>
      <w:r>
        <w:t>423.205.247</w:t>
      </w:r>
    </w:p>
    <w:p>
      <w:r>
        <w:t>13</w:t>
      </w:r>
    </w:p>
    <w:p>
      <w:r>
        <w:t>405.833.470</w:t>
      </w:r>
    </w:p>
    <w:p>
      <w:r>
        <w:t>449.127.092</w:t>
      </w:r>
    </w:p>
    <w:p>
      <w:r>
        <w:t>14</w:t>
      </w:r>
    </w:p>
    <w:p>
      <w:r>
        <w:t>430.096.117</w:t>
      </w:r>
    </w:p>
    <w:p>
      <w:r>
        <w:t>476.255.776</w:t>
      </w:r>
    </w:p>
    <w:p>
      <w:r>
        <w:t>15</w:t>
      </w:r>
    </w:p>
    <w:p>
      <w:r>
        <w:t>455.487.382</w:t>
      </w:r>
    </w:p>
    <w:p>
      <w:r>
        <w:t>504.702.810</w:t>
      </w:r>
    </w:p>
    <w:p>
      <w:r>
        <w:t>16</w:t>
      </w:r>
    </w:p>
    <w:p>
      <w:r>
        <w:t>482.111.630</w:t>
      </w:r>
    </w:p>
    <w:p>
      <w:r>
        <w:t>534.585.119</w:t>
      </w:r>
    </w:p>
    <w:p>
      <w:r>
        <w:t>17</w:t>
      </w:r>
    </w:p>
    <w:p>
      <w:r>
        <w:t>510.078.296</w:t>
      </w:r>
    </w:p>
    <w:p>
      <w:r>
        <w:t>566.025.531</w:t>
      </w:r>
    </w:p>
    <w:p>
      <w:r>
        <w:t>18</w:t>
      </w:r>
    </w:p>
    <w:p>
      <w:r>
        <w:t>539.502.332</w:t>
      </w:r>
    </w:p>
    <w:p>
      <w:r>
        <w:t>599.153.274</w:t>
      </w:r>
    </w:p>
    <w:p>
      <w:r>
        <w:t>19</w:t>
      </w:r>
    </w:p>
    <w:p>
      <w:r>
        <w:t>570.504.682</w:t>
      </w:r>
    </w:p>
    <w:p>
      <w:r>
        <w:t>634.104.517</w:t>
      </w:r>
    </w:p>
    <w:p>
      <w:r>
        <w:t>20</w:t>
      </w:r>
    </w:p>
    <w:p>
      <w:r>
        <w:t>603.212.776</w:t>
      </w:r>
    </w:p>
    <w:p>
      <w:r>
        <w:t>671.022.919</w:t>
      </w:r>
    </w:p>
    <w:p>
      <w:r>
        <w:t>21</w:t>
      </w:r>
    </w:p>
    <w:p>
      <w:r>
        <w:t>637.761.054</w:t>
      </w:r>
    </w:p>
    <w:p>
      <w:r>
        <w:t>710.060.229</w:t>
      </w:r>
    </w:p>
    <w:p>
      <w:r>
        <w:t>22</w:t>
      </w:r>
    </w:p>
    <w:p>
      <w:r>
        <w:t>674.291.522</w:t>
      </w:r>
    </w:p>
    <w:p>
      <w:r>
        <w:t>751.376.902</w:t>
      </w:r>
    </w:p>
    <w:p>
      <w:r>
        <w:t>23</w:t>
      </w:r>
    </w:p>
    <w:p>
      <w:r>
        <w:t>712.954.332</w:t>
      </w:r>
    </w:p>
    <w:p>
      <w:r>
        <w:t>795.142.764</w:t>
      </w:r>
    </w:p>
    <w:p>
      <w:r>
        <w:t>24</w:t>
      </w:r>
    </w:p>
    <w:p>
      <w:r>
        <w:t>753.908.401</w:t>
      </w:r>
    </w:p>
    <w:p>
      <w:r>
        <w:t>841.537.707</w:t>
      </w:r>
    </w:p>
    <w:p>
      <w:r>
        <w:t>25</w:t>
      </w:r>
    </w:p>
    <w:p>
      <w:r>
        <w:t>797.322.064</w:t>
      </w:r>
    </w:p>
    <w:p>
      <w:r>
        <w:t>890.752.431</w:t>
      </w:r>
    </w:p>
    <w:p>
      <w:r>
        <w:t>26</w:t>
      </w:r>
    </w:p>
    <w:p>
      <w:r>
        <w:t>843.373.767</w:t>
      </w:r>
    </w:p>
    <w:p>
      <w:r>
        <w:t>942.989.224</w:t>
      </w:r>
    </w:p>
    <w:p>
      <w:r>
        <w:t>27</w:t>
      </w:r>
    </w:p>
    <w:p>
      <w:r>
        <w:t>892.252.796</w:t>
      </w:r>
    </w:p>
    <w:p>
      <w:r>
        <w:t>998.462.796</w:t>
      </w:r>
    </w:p>
    <w:p>
      <w:r>
        <w:t>28</w:t>
      </w:r>
    </w:p>
    <w:p>
      <w:r>
        <w:t>944.160.061</w:t>
      </w:r>
    </w:p>
    <w:p>
      <w:r>
        <w:t>1.057.401.163</w:t>
      </w:r>
    </w:p>
    <w:p>
      <w:r>
        <w:t>29</w:t>
      </w:r>
    </w:p>
    <w:p>
      <w:r>
        <w:t>999.308.919</w:t>
      </w:r>
    </w:p>
    <w:p>
      <w:r>
        <w:t>1.120.046.582</w:t>
      </w:r>
    </w:p>
    <w:p>
      <w:r>
        <w:t>30</w:t>
      </w:r>
    </w:p>
    <w:p>
      <w:r>
        <w:t>1.057.926.049</w:t>
      </w:r>
    </w:p>
    <w:p>
      <w:r>
        <w:t>1.186.656.545</w:t>
      </w:r>
    </w:p>
    <w:p>
      <w:r>
        <w:t>VI. KHUNG GIÁ RỪNG TRỒNG HUYỆN HƯỚNG HÓA</w:t>
      </w:r>
    </w:p>
    <w:p>
      <w:r>
        <w:t>VI.1. MÔ HÌNH: KEO_1650 CÂY/HA</w:t>
      </w:r>
    </w:p>
    <w:p>
      <w:r>
        <w:t>CHỨC NĂNG: RỪNG PHÒNG HỘ</w:t>
      </w:r>
    </w:p>
    <w:p>
      <w:r>
        <w:t>Năm</w:t>
      </w:r>
    </w:p>
    <w:p>
      <w:r>
        <w:t>Giá tối thiểu   (đồng/ha)</w:t>
      </w:r>
    </w:p>
    <w:p>
      <w:r>
        <w:t>Giá tối đa   (đồng/ha)</w:t>
      </w:r>
    </w:p>
    <w:p>
      <w:r>
        <w:t>1</w:t>
      </w:r>
    </w:p>
    <w:p>
      <w:r>
        <w:t>15.268.824</w:t>
      </w:r>
    </w:p>
    <w:p>
      <w:r>
        <w:t>15.268.824</w:t>
      </w:r>
    </w:p>
    <w:p>
      <w:r>
        <w:t>2</w:t>
      </w:r>
    </w:p>
    <w:p>
      <w:r>
        <w:t>19.396.610</w:t>
      </w:r>
    </w:p>
    <w:p>
      <w:r>
        <w:t>19.396.610</w:t>
      </w:r>
    </w:p>
    <w:p>
      <w:r>
        <w:t>3</w:t>
      </w:r>
    </w:p>
    <w:p>
      <w:r>
        <w:t>22.529.782</w:t>
      </w:r>
    </w:p>
    <w:p>
      <w:r>
        <w:t>22.529.782</w:t>
      </w:r>
    </w:p>
    <w:p>
      <w:r>
        <w:t>4</w:t>
      </w:r>
    </w:p>
    <w:p>
      <w:r>
        <w:t>24.256.017</w:t>
      </w:r>
    </w:p>
    <w:p>
      <w:r>
        <w:t>24.256.017</w:t>
      </w:r>
    </w:p>
    <w:p>
      <w:r>
        <w:t>5</w:t>
      </w:r>
    </w:p>
    <w:p>
      <w:r>
        <w:t>169.376.881</w:t>
      </w:r>
    </w:p>
    <w:p>
      <w:r>
        <w:t>203.686.901</w:t>
      </w:r>
    </w:p>
    <w:p>
      <w:r>
        <w:t>6</w:t>
      </w:r>
    </w:p>
    <w:p>
      <w:r>
        <w:t>182.116.357</w:t>
      </w:r>
    </w:p>
    <w:p>
      <w:r>
        <w:t>218.697.700</w:t>
      </w:r>
    </w:p>
    <w:p>
      <w:r>
        <w:t>7</w:t>
      </w:r>
    </w:p>
    <w:p>
      <w:r>
        <w:t>195.266.804</w:t>
      </w:r>
    </w:p>
    <w:p>
      <w:r>
        <w:t>234.269.832</w:t>
      </w:r>
    </w:p>
    <w:p>
      <w:r>
        <w:t>8</w:t>
      </w:r>
    </w:p>
    <w:p>
      <w:r>
        <w:t>208.882.273</w:t>
      </w:r>
    </w:p>
    <w:p>
      <w:r>
        <w:t>250.467.302</w:t>
      </w:r>
    </w:p>
    <w:p>
      <w:r>
        <w:t>9</w:t>
      </w:r>
    </w:p>
    <w:p>
      <w:r>
        <w:t>223.018.731</w:t>
      </w:r>
    </w:p>
    <w:p>
      <w:r>
        <w:t>267.356.688</w:t>
      </w:r>
    </w:p>
    <w:p>
      <w:r>
        <w:t>10</w:t>
      </w:r>
    </w:p>
    <w:p>
      <w:r>
        <w:t>237.734.282</w:t>
      </w:r>
    </w:p>
    <w:p>
      <w:r>
        <w:t>285.007.412</w:t>
      </w:r>
    </w:p>
    <w:p>
      <w:r>
        <w:t>11</w:t>
      </w:r>
    </w:p>
    <w:p>
      <w:r>
        <w:t>253.089.410</w:t>
      </w:r>
    </w:p>
    <w:p>
      <w:r>
        <w:t>303.492.022</w:t>
      </w:r>
    </w:p>
    <w:p>
      <w:r>
        <w:t>12</w:t>
      </w:r>
    </w:p>
    <w:p>
      <w:r>
        <w:t>269.147.234</w:t>
      </w:r>
    </w:p>
    <w:p>
      <w:r>
        <w:t>322.886.498</w:t>
      </w:r>
    </w:p>
    <w:p>
      <w:r>
        <w:t>13</w:t>
      </w:r>
    </w:p>
    <w:p>
      <w:r>
        <w:t>285.973.753</w:t>
      </w:r>
    </w:p>
    <w:p>
      <w:r>
        <w:t>343.270.556</w:t>
      </w:r>
    </w:p>
    <w:p>
      <w:r>
        <w:t>14</w:t>
      </w:r>
    </w:p>
    <w:p>
      <w:r>
        <w:t>303.638.131</w:t>
      </w:r>
    </w:p>
    <w:p>
      <w:r>
        <w:t>364.727.983</w:t>
      </w:r>
    </w:p>
    <w:p>
      <w:r>
        <w:t>15</w:t>
      </w:r>
    </w:p>
    <w:p>
      <w:r>
        <w:t>322.212.976</w:t>
      </w:r>
    </w:p>
    <w:p>
      <w:r>
        <w:t>387.346.976</w:t>
      </w:r>
    </w:p>
    <w:p>
      <w:r>
        <w:t>16</w:t>
      </w:r>
    </w:p>
    <w:p>
      <w:r>
        <w:t>341.774.635</w:t>
      </w:r>
    </w:p>
    <w:p>
      <w:r>
        <w:t>411.220.506</w:t>
      </w:r>
    </w:p>
    <w:p>
      <w:r>
        <w:t>17</w:t>
      </w:r>
    </w:p>
    <w:p>
      <w:r>
        <w:t>362.403.514</w:t>
      </w:r>
    </w:p>
    <w:p>
      <w:r>
        <w:t>436.446.702</w:t>
      </w:r>
    </w:p>
    <w:p>
      <w:r>
        <w:t>18</w:t>
      </w:r>
    </w:p>
    <w:p>
      <w:r>
        <w:t>384.184.405</w:t>
      </w:r>
    </w:p>
    <w:p>
      <w:r>
        <w:t>463.129.251</w:t>
      </w:r>
    </w:p>
    <w:p>
      <w:r>
        <w:t>19</w:t>
      </w:r>
    </w:p>
    <w:p>
      <w:r>
        <w:t>407.206.833</w:t>
      </w:r>
    </w:p>
    <w:p>
      <w:r>
        <w:t>491.377.828</w:t>
      </w:r>
    </w:p>
    <w:p>
      <w:r>
        <w:t>20</w:t>
      </w:r>
    </w:p>
    <w:p>
      <w:r>
        <w:t>431.565.429</w:t>
      </w:r>
    </w:p>
    <w:p>
      <w:r>
        <w:t>521.308.544</w:t>
      </w:r>
    </w:p>
    <w:p>
      <w:r>
        <w:t>VI.2. MÔ HÌNH: LÁT HOA, LIM XANH, SAO ĐEN, TRẨU_1298 CÂY/HA</w:t>
      </w:r>
    </w:p>
    <w:p>
      <w:r>
        <w:t>CHỨC NĂNG: RỪNG ĐẶC DỤNG</w:t>
      </w:r>
    </w:p>
    <w:p>
      <w:r>
        <w:t>Năm</w:t>
      </w:r>
    </w:p>
    <w:p>
      <w:r>
        <w:t>Giá tối thiểu   (đồng/ha)</w:t>
      </w:r>
    </w:p>
    <w:p>
      <w:r>
        <w:t>Giá tối đa   (đồng/ha)</w:t>
      </w:r>
    </w:p>
    <w:p>
      <w:r>
        <w:t>1</w:t>
      </w:r>
    </w:p>
    <w:p>
      <w:r>
        <w:t>32.049.112</w:t>
      </w:r>
    </w:p>
    <w:p>
      <w:r>
        <w:t>32.049.112</w:t>
      </w:r>
    </w:p>
    <w:p>
      <w:r>
        <w:t>2</w:t>
      </w:r>
    </w:p>
    <w:p>
      <w:r>
        <w:t>42.379.545</w:t>
      </w:r>
    </w:p>
    <w:p>
      <w:r>
        <w:t>42.379.545</w:t>
      </w:r>
    </w:p>
    <w:p>
      <w:r>
        <w:t>3</w:t>
      </w:r>
    </w:p>
    <w:p>
      <w:r>
        <w:t>51.457.954</w:t>
      </w:r>
    </w:p>
    <w:p>
      <w:r>
        <w:t>51.457.954</w:t>
      </w:r>
    </w:p>
    <w:p>
      <w:r>
        <w:t>4</w:t>
      </w:r>
    </w:p>
    <w:p>
      <w:r>
        <w:t>56.831.847</w:t>
      </w:r>
    </w:p>
    <w:p>
      <w:r>
        <w:t>56.831.847</w:t>
      </w:r>
    </w:p>
    <w:p>
      <w:r>
        <w:t>5</w:t>
      </w:r>
    </w:p>
    <w:p>
      <w:r>
        <w:t>145.175.576</w:t>
      </w:r>
    </w:p>
    <w:p>
      <w:r>
        <w:t>172.757.328</w:t>
      </w:r>
    </w:p>
    <w:p>
      <w:r>
        <w:t>6</w:t>
      </w:r>
    </w:p>
    <w:p>
      <w:r>
        <w:t>153.685.451</w:t>
      </w:r>
    </w:p>
    <w:p>
      <w:r>
        <w:t>183.093.115</w:t>
      </w:r>
    </w:p>
    <w:p>
      <w:r>
        <w:t>7</w:t>
      </w:r>
    </w:p>
    <w:p>
      <w:r>
        <w:t>161.170.248</w:t>
      </w:r>
    </w:p>
    <w:p>
      <w:r>
        <w:t>192.524.700</w:t>
      </w:r>
    </w:p>
    <w:p>
      <w:r>
        <w:t>8</w:t>
      </w:r>
    </w:p>
    <w:p>
      <w:r>
        <w:t>168.962.623</w:t>
      </w:r>
    </w:p>
    <w:p>
      <w:r>
        <w:t>202.392.739</w:t>
      </w:r>
    </w:p>
    <w:p>
      <w:r>
        <w:t>9</w:t>
      </w:r>
    </w:p>
    <w:p>
      <w:r>
        <w:t>177.094.603</w:t>
      </w:r>
    </w:p>
    <w:p>
      <w:r>
        <w:t>212.737.793</w:t>
      </w:r>
    </w:p>
    <w:p>
      <w:r>
        <w:t>10</w:t>
      </w:r>
    </w:p>
    <w:p>
      <w:r>
        <w:t>185.599.615</w:t>
      </w:r>
    </w:p>
    <w:p>
      <w:r>
        <w:t>223.602.384</w:t>
      </w:r>
    </w:p>
    <w:p>
      <w:r>
        <w:t>11</w:t>
      </w:r>
    </w:p>
    <w:p>
      <w:r>
        <w:t>194.512.616</w:t>
      </w:r>
    </w:p>
    <w:p>
      <w:r>
        <w:t>235.031.169</w:t>
      </w:r>
    </w:p>
    <w:p>
      <w:r>
        <w:t>12</w:t>
      </w:r>
    </w:p>
    <w:p>
      <w:r>
        <w:t>203.870.243</w:t>
      </w:r>
    </w:p>
    <w:p>
      <w:r>
        <w:t>247.071.124</w:t>
      </w:r>
    </w:p>
    <w:p>
      <w:r>
        <w:t>13</w:t>
      </w:r>
    </w:p>
    <w:p>
      <w:r>
        <w:t>213.710.958</w:t>
      </w:r>
    </w:p>
    <w:p>
      <w:r>
        <w:t>259.771.737</w:t>
      </w:r>
    </w:p>
    <w:p>
      <w:r>
        <w:t>14</w:t>
      </w:r>
    </w:p>
    <w:p>
      <w:r>
        <w:t>224.075.209</w:t>
      </w:r>
    </w:p>
    <w:p>
      <w:r>
        <w:t>273.185.212</w:t>
      </w:r>
    </w:p>
    <w:p>
      <w:r>
        <w:t>15</w:t>
      </w:r>
    </w:p>
    <w:p>
      <w:r>
        <w:t>235.005.598</w:t>
      </w:r>
    </w:p>
    <w:p>
      <w:r>
        <w:t>287.366.683</w:t>
      </w:r>
    </w:p>
    <w:p>
      <w:r>
        <w:t>16</w:t>
      </w:r>
    </w:p>
    <w:p>
      <w:r>
        <w:t>246.547.051</w:t>
      </w:r>
    </w:p>
    <w:p>
      <w:r>
        <w:t>302.374.440</w:t>
      </w:r>
    </w:p>
    <w:p>
      <w:r>
        <w:t>17</w:t>
      </w:r>
    </w:p>
    <w:p>
      <w:r>
        <w:t>258.747.009</w:t>
      </w:r>
    </w:p>
    <w:p>
      <w:r>
        <w:t>318.270.171</w:t>
      </w:r>
    </w:p>
    <w:p>
      <w:r>
        <w:t>18</w:t>
      </w:r>
    </w:p>
    <w:p>
      <w:r>
        <w:t>271.655.617</w:t>
      </w:r>
    </w:p>
    <w:p>
      <w:r>
        <w:t>335.119.212</w:t>
      </w:r>
    </w:p>
    <w:p>
      <w:r>
        <w:t>19</w:t>
      </w:r>
    </w:p>
    <w:p>
      <w:r>
        <w:t>285.325.934</w:t>
      </w:r>
    </w:p>
    <w:p>
      <w:r>
        <w:t>352.990.819</w:t>
      </w:r>
    </w:p>
    <w:p>
      <w:r>
        <w:t>20</w:t>
      </w:r>
    </w:p>
    <w:p>
      <w:r>
        <w:t>299.814.150</w:t>
      </w:r>
    </w:p>
    <w:p>
      <w:r>
        <w:t>371.958.450</w:t>
      </w:r>
    </w:p>
    <w:p>
      <w:r>
        <w:t>21</w:t>
      </w:r>
    </w:p>
    <w:p>
      <w:r>
        <w:t>315.179.815</w:t>
      </w:r>
    </w:p>
    <w:p>
      <w:r>
        <w:t>392.100.068</w:t>
      </w:r>
    </w:p>
    <w:p>
      <w:r>
        <w:t>22</w:t>
      </w:r>
    </w:p>
    <w:p>
      <w:r>
        <w:t>331.486.087</w:t>
      </w:r>
    </w:p>
    <w:p>
      <w:r>
        <w:t>413.498.461</w:t>
      </w:r>
    </w:p>
    <w:p>
      <w:r>
        <w:t>23</w:t>
      </w:r>
    </w:p>
    <w:p>
      <w:r>
        <w:t>348.799.992</w:t>
      </w:r>
    </w:p>
    <w:p>
      <w:r>
        <w:t>436.241.585</w:t>
      </w:r>
    </w:p>
    <w:p>
      <w:r>
        <w:t>24</w:t>
      </w:r>
    </w:p>
    <w:p>
      <w:r>
        <w:t>367.192.695</w:t>
      </w:r>
    </w:p>
    <w:p>
      <w:r>
        <w:t>460.422.922</w:t>
      </w:r>
    </w:p>
    <w:p>
      <w:r>
        <w:t>25</w:t>
      </w:r>
    </w:p>
    <w:p>
      <w:r>
        <w:t>386.739.796</w:t>
      </w:r>
    </w:p>
    <w:p>
      <w:r>
        <w:t>486.141.864</w:t>
      </w:r>
    </w:p>
    <w:p>
      <w:r>
        <w:t>26</w:t>
      </w:r>
    </w:p>
    <w:p>
      <w:r>
        <w:t>407.521.641</w:t>
      </w:r>
    </w:p>
    <w:p>
      <w:r>
        <w:t>513.504.125</w:t>
      </w:r>
    </w:p>
    <w:p>
      <w:r>
        <w:t>27</w:t>
      </w:r>
    </w:p>
    <w:p>
      <w:r>
        <w:t>429.623.649</w:t>
      </w:r>
    </w:p>
    <w:p>
      <w:r>
        <w:t>542.622.174</w:t>
      </w:r>
    </w:p>
    <w:p>
      <w:r>
        <w:t>28</w:t>
      </w:r>
    </w:p>
    <w:p>
      <w:r>
        <w:t>453.136.668</w:t>
      </w:r>
    </w:p>
    <w:p>
      <w:r>
        <w:t>573.615.696</w:t>
      </w:r>
    </w:p>
    <w:p>
      <w:r>
        <w:t>29</w:t>
      </w:r>
    </w:p>
    <w:p>
      <w:r>
        <w:t>478.157.344</w:t>
      </w:r>
    </w:p>
    <w:p>
      <w:r>
        <w:t>606.612.083</w:t>
      </w:r>
    </w:p>
    <w:p>
      <w:r>
        <w:t>30</w:t>
      </w:r>
    </w:p>
    <w:p>
      <w:r>
        <w:t>504.788.520</w:t>
      </w:r>
    </w:p>
    <w:p>
      <w:r>
        <w:t>641.746.963</w:t>
      </w:r>
    </w:p>
    <w:p>
      <w:r>
        <w:t>31</w:t>
      </w:r>
    </w:p>
    <w:p>
      <w:r>
        <w:t>533.139.659</w:t>
      </w:r>
    </w:p>
    <w:p>
      <w:r>
        <w:t>679.164.750</w:t>
      </w:r>
    </w:p>
    <w:p>
      <w:r>
        <w:t>32</w:t>
      </w:r>
    </w:p>
    <w:p>
      <w:r>
        <w:t>563.327.294</w:t>
      </w:r>
    </w:p>
    <w:p>
      <w:r>
        <w:t>719.019.247</w:t>
      </w:r>
    </w:p>
    <w:p>
      <w:r>
        <w:t>33</w:t>
      </w:r>
    </w:p>
    <w:p>
      <w:r>
        <w:t>595.475.506</w:t>
      </w:r>
    </w:p>
    <w:p>
      <w:r>
        <w:t>761.474.266</w:t>
      </w:r>
    </w:p>
    <w:p>
      <w:r>
        <w:t>34</w:t>
      </w:r>
    </w:p>
    <w:p>
      <w:r>
        <w:t>629.716.436</w:t>
      </w:r>
    </w:p>
    <w:p>
      <w:r>
        <w:t>806.704.314</w:t>
      </w:r>
    </w:p>
    <w:p>
      <w:r>
        <w:t>35</w:t>
      </w:r>
    </w:p>
    <w:p>
      <w:r>
        <w:t>666.190.824</w:t>
      </w:r>
    </w:p>
    <w:p>
      <w:r>
        <w:t>854.895.299</w:t>
      </w:r>
    </w:p>
    <w:p>
      <w:r>
        <w:t>36</w:t>
      </w:r>
    </w:p>
    <w:p>
      <w:r>
        <w:t>705.048.594</w:t>
      </w:r>
    </w:p>
    <w:p>
      <w:r>
        <w:t>906.245.305</w:t>
      </w:r>
    </w:p>
    <w:p>
      <w:r>
        <w:t>37</w:t>
      </w:r>
    </w:p>
    <w:p>
      <w:r>
        <w:t>746.449.462</w:t>
      </w:r>
    </w:p>
    <w:p>
      <w:r>
        <w:t>960.965.396</w:t>
      </w:r>
    </w:p>
    <w:p>
      <w:r>
        <w:t>38</w:t>
      </w:r>
    </w:p>
    <w:p>
      <w:r>
        <w:t>790.563.602</w:t>
      </w:r>
    </w:p>
    <w:p>
      <w:r>
        <w:t>1.019.280.491</w:t>
      </w:r>
    </w:p>
    <w:p>
      <w:r>
        <w:t>39</w:t>
      </w:r>
    </w:p>
    <w:p>
      <w:r>
        <w:t>837.572.336</w:t>
      </w:r>
    </w:p>
    <w:p>
      <w:r>
        <w:t>1.081.430.283</w:t>
      </w:r>
    </w:p>
    <w:p>
      <w:r>
        <w:t>40</w:t>
      </w:r>
    </w:p>
    <w:p>
      <w:r>
        <w:t>887.668.887</w:t>
      </w:r>
    </w:p>
    <w:p>
      <w:r>
        <w:t>1.147.670.230</w:t>
      </w:r>
    </w:p>
    <w:p>
      <w:r>
        <w:t>VI.3. MÔ HÌNH: LÁT HOA, LIM XANH, SAO ĐEN, TRẨU_1650 CÂY/HA CHỨC NĂNG: RỪNG PHÒNG HỘ</w:t>
      </w:r>
    </w:p>
    <w:p>
      <w:r>
        <w:t>Năm</w:t>
      </w:r>
    </w:p>
    <w:p>
      <w:r>
        <w:t>Giá tối thiểu   (đồng/ha)</w:t>
      </w:r>
    </w:p>
    <w:p>
      <w:r>
        <w:t>Giá tối đa   (đồng/ha)</w:t>
      </w:r>
    </w:p>
    <w:p>
      <w:r>
        <w:t>1</w:t>
      </w:r>
    </w:p>
    <w:p>
      <w:r>
        <w:t>33.158.828</w:t>
      </w:r>
    </w:p>
    <w:p>
      <w:r>
        <w:t>33.158.828</w:t>
      </w:r>
    </w:p>
    <w:p>
      <w:r>
        <w:t>2</w:t>
      </w:r>
    </w:p>
    <w:p>
      <w:r>
        <w:t>43.369.672</w:t>
      </w:r>
    </w:p>
    <w:p>
      <w:r>
        <w:t>43.369.672</w:t>
      </w:r>
    </w:p>
    <w:p>
      <w:r>
        <w:t>3</w:t>
      </w:r>
    </w:p>
    <w:p>
      <w:r>
        <w:t>52.419.546</w:t>
      </w:r>
    </w:p>
    <w:p>
      <w:r>
        <w:t>52.419.546</w:t>
      </w:r>
    </w:p>
    <w:p>
      <w:r>
        <w:t>4</w:t>
      </w:r>
    </w:p>
    <w:p>
      <w:r>
        <w:t>57.405.898</w:t>
      </w:r>
    </w:p>
    <w:p>
      <w:r>
        <w:t>57.405.898</w:t>
      </w:r>
    </w:p>
    <w:p>
      <w:r>
        <w:t>5</w:t>
      </w:r>
    </w:p>
    <w:p>
      <w:r>
        <w:t>156.241.886</w:t>
      </w:r>
    </w:p>
    <w:p>
      <w:r>
        <w:t>187.271.500</w:t>
      </w:r>
    </w:p>
    <w:p>
      <w:r>
        <w:t>6</w:t>
      </w:r>
    </w:p>
    <w:p>
      <w:r>
        <w:t>165.298.487</w:t>
      </w:r>
    </w:p>
    <w:p>
      <w:r>
        <w:t>198.382.261</w:t>
      </w:r>
    </w:p>
    <w:p>
      <w:r>
        <w:t>7</w:t>
      </w:r>
    </w:p>
    <w:p>
      <w:r>
        <w:t>173.535.826</w:t>
      </w:r>
    </w:p>
    <w:p>
      <w:r>
        <w:t>208.809.746</w:t>
      </w:r>
    </w:p>
    <w:p>
      <w:r>
        <w:t>8</w:t>
      </w:r>
    </w:p>
    <w:p>
      <w:r>
        <w:t>182.130.560</w:t>
      </w:r>
    </w:p>
    <w:p>
      <w:r>
        <w:t>219.739.614</w:t>
      </w:r>
    </w:p>
    <w:p>
      <w:r>
        <w:t>9</w:t>
      </w:r>
    </w:p>
    <w:p>
      <w:r>
        <w:t>191.118.017</w:t>
      </w:r>
    </w:p>
    <w:p>
      <w:r>
        <w:t>231.216.790</w:t>
      </w:r>
    </w:p>
    <w:p>
      <w:r>
        <w:t>10</w:t>
      </w:r>
    </w:p>
    <w:p>
      <w:r>
        <w:t>200.535.137</w:t>
      </w:r>
    </w:p>
    <w:p>
      <w:r>
        <w:t>243.288.449</w:t>
      </w:r>
    </w:p>
    <w:p>
      <w:r>
        <w:t>11</w:t>
      </w:r>
    </w:p>
    <w:p>
      <w:r>
        <w:t>210.420.629</w:t>
      </w:r>
    </w:p>
    <w:p>
      <w:r>
        <w:t>256.004.210</w:t>
      </w:r>
    </w:p>
    <w:p>
      <w:r>
        <w:t>12</w:t>
      </w:r>
    </w:p>
    <w:p>
      <w:r>
        <w:t>220.815.125</w:t>
      </w:r>
    </w:p>
    <w:p>
      <w:r>
        <w:t>269.416.339</w:t>
      </w:r>
    </w:p>
    <w:p>
      <w:r>
        <w:t>13</w:t>
      </w:r>
    </w:p>
    <w:p>
      <w:r>
        <w:t>231.761.350</w:t>
      </w:r>
    </w:p>
    <w:p>
      <w:r>
        <w:t>283.579.964</w:t>
      </w:r>
    </w:p>
    <w:p>
      <w:r>
        <w:t>14</w:t>
      </w:r>
    </w:p>
    <w:p>
      <w:r>
        <w:t>243.304.296</w:t>
      </w:r>
    </w:p>
    <w:p>
      <w:r>
        <w:t>298.553.302</w:t>
      </w:r>
    </w:p>
    <w:p>
      <w:r>
        <w:t>15</w:t>
      </w:r>
    </w:p>
    <w:p>
      <w:r>
        <w:t>255.491.409</w:t>
      </w:r>
    </w:p>
    <w:p>
      <w:r>
        <w:t>314.397.899</w:t>
      </w:r>
    </w:p>
    <w:p>
      <w:r>
        <w:t>16</w:t>
      </w:r>
    </w:p>
    <w:p>
      <w:r>
        <w:t>268.372.782</w:t>
      </w:r>
    </w:p>
    <w:p>
      <w:r>
        <w:t>331.178.882</w:t>
      </w:r>
    </w:p>
    <w:p>
      <w:r>
        <w:t>17</w:t>
      </w:r>
    </w:p>
    <w:p>
      <w:r>
        <w:t>282.001.362</w:t>
      </w:r>
    </w:p>
    <w:p>
      <w:r>
        <w:t>348.965.225</w:t>
      </w:r>
    </w:p>
    <w:p>
      <w:r>
        <w:t>18</w:t>
      </w:r>
    </w:p>
    <w:p>
      <w:r>
        <w:t>296.433.166</w:t>
      </w:r>
    </w:p>
    <w:p>
      <w:r>
        <w:t>367.830.038</w:t>
      </w:r>
    </w:p>
    <w:p>
      <w:r>
        <w:t>19</w:t>
      </w:r>
    </w:p>
    <w:p>
      <w:r>
        <w:t>311.727.515</w:t>
      </w:r>
    </w:p>
    <w:p>
      <w:r>
        <w:t>387.850.860</w:t>
      </w:r>
    </w:p>
    <w:p>
      <w:r>
        <w:t>20</w:t>
      </w:r>
    </w:p>
    <w:p>
      <w:r>
        <w:t>327.947.274</w:t>
      </w:r>
    </w:p>
    <w:p>
      <w:r>
        <w:t>409.109.984</w:t>
      </w:r>
    </w:p>
    <w:p>
      <w:r>
        <w:t>21</w:t>
      </w:r>
    </w:p>
    <w:p>
      <w:r>
        <w:t>345.159.111</w:t>
      </w:r>
    </w:p>
    <w:p>
      <w:r>
        <w:t>431.694.792</w:t>
      </w:r>
    </w:p>
    <w:p>
      <w:r>
        <w:t>22</w:t>
      </w:r>
    </w:p>
    <w:p>
      <w:r>
        <w:t>363.433.772</w:t>
      </w:r>
    </w:p>
    <w:p>
      <w:r>
        <w:t>455.698.115</w:t>
      </w:r>
    </w:p>
    <w:p>
      <w:r>
        <w:t>23</w:t>
      </w:r>
    </w:p>
    <w:p>
      <w:r>
        <w:t>382.846.372</w:t>
      </w:r>
    </w:p>
    <w:p>
      <w:r>
        <w:t>481.218.615</w:t>
      </w:r>
    </w:p>
    <w:p>
      <w:r>
        <w:t>24</w:t>
      </w:r>
    </w:p>
    <w:p>
      <w:r>
        <w:t>403.476.704</w:t>
      </w:r>
    </w:p>
    <w:p>
      <w:r>
        <w:t>508.361.189</w:t>
      </w:r>
    </w:p>
    <w:p>
      <w:r>
        <w:t>25</w:t>
      </w:r>
    </w:p>
    <w:p>
      <w:r>
        <w:t>425.409.565</w:t>
      </w:r>
    </w:p>
    <w:p>
      <w:r>
        <w:t>537.237.404</w:t>
      </w:r>
    </w:p>
    <w:p>
      <w:r>
        <w:t>26</w:t>
      </w:r>
    </w:p>
    <w:p>
      <w:r>
        <w:t>448.735.107</w:t>
      </w:r>
    </w:p>
    <w:p>
      <w:r>
        <w:t>567.965.948</w:t>
      </w:r>
    </w:p>
    <w:p>
      <w:r>
        <w:t>27</w:t>
      </w:r>
    </w:p>
    <w:p>
      <w:r>
        <w:t>473.549.206</w:t>
      </w:r>
    </w:p>
    <w:p>
      <w:r>
        <w:t>600.673.129</w:t>
      </w:r>
    </w:p>
    <w:p>
      <w:r>
        <w:t>28</w:t>
      </w:r>
    </w:p>
    <w:p>
      <w:r>
        <w:t>499.953.855</w:t>
      </w:r>
    </w:p>
    <w:p>
      <w:r>
        <w:t>635.493.382</w:t>
      </w:r>
    </w:p>
    <w:p>
      <w:r>
        <w:t>29</w:t>
      </w:r>
    </w:p>
    <w:p>
      <w:r>
        <w:t>528.057.588</w:t>
      </w:r>
    </w:p>
    <w:p>
      <w:r>
        <w:t>672.569.831</w:t>
      </w:r>
    </w:p>
    <w:p>
      <w:r>
        <w:t>30</w:t>
      </w:r>
    </w:p>
    <w:p>
      <w:r>
        <w:t>557.975.918</w:t>
      </w:r>
    </w:p>
    <w:p>
      <w:r>
        <w:t>712.054.872</w:t>
      </w:r>
    </w:p>
    <w:p>
      <w:r>
        <w:t>31</w:t>
      </w:r>
    </w:p>
    <w:p>
      <w:r>
        <w:t>589.831.822</w:t>
      </w:r>
    </w:p>
    <w:p>
      <w:r>
        <w:t>754.110.802</w:t>
      </w:r>
    </w:p>
    <w:p>
      <w:r>
        <w:t>32</w:t>
      </w:r>
    </w:p>
    <w:p>
      <w:r>
        <w:t>623.756.237</w:t>
      </w:r>
    </w:p>
    <w:p>
      <w:r>
        <w:t>798.910.486</w:t>
      </w:r>
    </w:p>
    <w:p>
      <w:r>
        <w:t>33</w:t>
      </w:r>
    </w:p>
    <w:p>
      <w:r>
        <w:t>659.888.604</w:t>
      </w:r>
    </w:p>
    <w:p>
      <w:r>
        <w:t>846.638.064</w:t>
      </w:r>
    </w:p>
    <w:p>
      <w:r>
        <w:t>34</w:t>
      </w:r>
    </w:p>
    <w:p>
      <w:r>
        <w:t>698.377.439</w:t>
      </w:r>
    </w:p>
    <w:p>
      <w:r>
        <w:t>897.489.713</w:t>
      </w:r>
    </w:p>
    <w:p>
      <w:r>
        <w:t>35</w:t>
      </w:r>
    </w:p>
    <w:p>
      <w:r>
        <w:t>739.380.944</w:t>
      </w:r>
    </w:p>
    <w:p>
      <w:r>
        <w:t>951.674.451</w:t>
      </w:r>
    </w:p>
    <w:p>
      <w:r>
        <w:t>36</w:t>
      </w:r>
    </w:p>
    <w:p>
      <w:r>
        <w:t>783.067.658</w:t>
      </w:r>
    </w:p>
    <w:p>
      <w:r>
        <w:t>1.009.414.996</w:t>
      </w:r>
    </w:p>
    <w:p>
      <w:r>
        <w:t>37</w:t>
      </w:r>
    </w:p>
    <w:p>
      <w:r>
        <w:t>829.617.148</w:t>
      </w:r>
    </w:p>
    <w:p>
      <w:r>
        <w:t>1.070.948.679</w:t>
      </w:r>
    </w:p>
    <w:p>
      <w:r>
        <w:t>38</w:t>
      </w:r>
    </w:p>
    <w:p>
      <w:r>
        <w:t>879.220.747</w:t>
      </w:r>
    </w:p>
    <w:p>
      <w:r>
        <w:t>1.136.528.425</w:t>
      </w:r>
    </w:p>
    <w:p>
      <w:r>
        <w:t>39</w:t>
      </w:r>
    </w:p>
    <w:p>
      <w:r>
        <w:t>932.082.343</w:t>
      </w:r>
    </w:p>
    <w:p>
      <w:r>
        <w:t>1.206.423.789</w:t>
      </w:r>
    </w:p>
    <w:p>
      <w:r>
        <w:t>40</w:t>
      </w:r>
    </w:p>
    <w:p>
      <w:r>
        <w:t>988.419.215</w:t>
      </w:r>
    </w:p>
    <w:p>
      <w:r>
        <w:t>1.280.922.065</w:t>
      </w:r>
    </w:p>
    <w:p>
      <w:r>
        <w:t>VI.4. MÔ HÌNH: NHỘI, TRẨU_1650 CÂY/HA</w:t>
      </w:r>
    </w:p>
    <w:p>
      <w:r>
        <w:t>CHỨC NĂNG: RỪNG PHÒNG HỘ</w:t>
      </w:r>
    </w:p>
    <w:p>
      <w:r>
        <w:t>Năm</w:t>
      </w:r>
    </w:p>
    <w:p>
      <w:r>
        <w:t>Giá tối thiểu   (đồng/ha)</w:t>
      </w:r>
    </w:p>
    <w:p>
      <w:r>
        <w:t>Giá tối đa   (đồng/ha)</w:t>
      </w:r>
    </w:p>
    <w:p>
      <w:r>
        <w:t>1</w:t>
      </w:r>
    </w:p>
    <w:p>
      <w:r>
        <w:t>33.030.374</w:t>
      </w:r>
    </w:p>
    <w:p>
      <w:r>
        <w:t>33.030.374</w:t>
      </w:r>
    </w:p>
    <w:p>
      <w:r>
        <w:t>2</w:t>
      </w:r>
    </w:p>
    <w:p>
      <w:r>
        <w:t>39.165.684</w:t>
      </w:r>
    </w:p>
    <w:p>
      <w:r>
        <w:t>39.165.684</w:t>
      </w:r>
    </w:p>
    <w:p>
      <w:r>
        <w:t>3</w:t>
      </w:r>
    </w:p>
    <w:p>
      <w:r>
        <w:t>43.827.559</w:t>
      </w:r>
    </w:p>
    <w:p>
      <w:r>
        <w:t>43.827.559</w:t>
      </w:r>
    </w:p>
    <w:p>
      <w:r>
        <w:t>4</w:t>
      </w:r>
    </w:p>
    <w:p>
      <w:r>
        <w:t>45.689.622</w:t>
      </w:r>
    </w:p>
    <w:p>
      <w:r>
        <w:t>45.689.622</w:t>
      </w:r>
    </w:p>
    <w:p>
      <w:r>
        <w:t>5</w:t>
      </w:r>
    </w:p>
    <w:p>
      <w:r>
        <w:t>59.536.341</w:t>
      </w:r>
    </w:p>
    <w:p>
      <w:r>
        <w:t>127.228.145</w:t>
      </w:r>
    </w:p>
    <w:p>
      <w:r>
        <w:t>6</w:t>
      </w:r>
    </w:p>
    <w:p>
      <w:r>
        <w:t>62.452.934</w:t>
      </w:r>
    </w:p>
    <w:p>
      <w:r>
        <w:t>134.625.934</w:t>
      </w:r>
    </w:p>
    <w:p>
      <w:r>
        <w:t>7</w:t>
      </w:r>
    </w:p>
    <w:p>
      <w:r>
        <w:t>65.286.548</w:t>
      </w:r>
    </w:p>
    <w:p>
      <w:r>
        <w:t>142.237.401</w:t>
      </w:r>
    </w:p>
    <w:p>
      <w:r>
        <w:t>8</w:t>
      </w:r>
    </w:p>
    <w:p>
      <w:r>
        <w:t>68.048.831</w:t>
      </w:r>
    </w:p>
    <w:p>
      <w:r>
        <w:t>150.093.831</w:t>
      </w:r>
    </w:p>
    <w:p>
      <w:r>
        <w:t>9</w:t>
      </w:r>
    </w:p>
    <w:p>
      <w:r>
        <w:t>70.751.137</w:t>
      </w:r>
    </w:p>
    <w:p>
      <w:r>
        <w:t>158.227.516</w:t>
      </w:r>
    </w:p>
    <w:p>
      <w:r>
        <w:t>10</w:t>
      </w:r>
    </w:p>
    <w:p>
      <w:r>
        <w:t>73.404.575</w:t>
      </w:r>
    </w:p>
    <w:p>
      <w:r>
        <w:t>166.671.890</w:t>
      </w:r>
    </w:p>
    <w:p>
      <w:r>
        <w:t>11</w:t>
      </w:r>
    </w:p>
    <w:p>
      <w:r>
        <w:t>76.020.049</w:t>
      </w:r>
    </w:p>
    <w:p>
      <w:r>
        <w:t>175.461.661</w:t>
      </w:r>
    </w:p>
    <w:p>
      <w:r>
        <w:t>12</w:t>
      </w:r>
    </w:p>
    <w:p>
      <w:r>
        <w:t>78.608.311</w:t>
      </w:r>
    </w:p>
    <w:p>
      <w:r>
        <w:t>184.632.957</w:t>
      </w:r>
    </w:p>
    <w:p>
      <w:r>
        <w:t>13</w:t>
      </w:r>
    </w:p>
    <w:p>
      <w:r>
        <w:t>81.179.999</w:t>
      </w:r>
    </w:p>
    <w:p>
      <w:r>
        <w:t>194.223.477</w:t>
      </w:r>
    </w:p>
    <w:p>
      <w:r>
        <w:t>14</w:t>
      </w:r>
    </w:p>
    <w:p>
      <w:r>
        <w:t>83.745.684</w:t>
      </w:r>
    </w:p>
    <w:p>
      <w:r>
        <w:t>204.272.640</w:t>
      </w:r>
    </w:p>
    <w:p>
      <w:r>
        <w:t>15</w:t>
      </w:r>
    </w:p>
    <w:p>
      <w:r>
        <w:t>86.315.910</w:t>
      </w:r>
    </w:p>
    <w:p>
      <w:r>
        <w:t>214.821.751</w:t>
      </w:r>
    </w:p>
    <w:p>
      <w:r>
        <w:t>16</w:t>
      </w:r>
    </w:p>
    <w:p>
      <w:r>
        <w:t>88.901.245</w:t>
      </w:r>
    </w:p>
    <w:p>
      <w:r>
        <w:t>225.914.172</w:t>
      </w:r>
    </w:p>
    <w:p>
      <w:r>
        <w:t>17</w:t>
      </w:r>
    </w:p>
    <w:p>
      <w:r>
        <w:t>91.512.313</w:t>
      </w:r>
    </w:p>
    <w:p>
      <w:r>
        <w:t>237.595.496</w:t>
      </w:r>
    </w:p>
    <w:p>
      <w:r>
        <w:t>18</w:t>
      </w:r>
    </w:p>
    <w:p>
      <w:r>
        <w:t>94.159.846</w:t>
      </w:r>
    </w:p>
    <w:p>
      <w:r>
        <w:t>249.913.736</w:t>
      </w:r>
    </w:p>
    <w:p>
      <w:r>
        <w:t>19</w:t>
      </w:r>
    </w:p>
    <w:p>
      <w:r>
        <w:t>96.854.728</w:t>
      </w:r>
    </w:p>
    <w:p>
      <w:r>
        <w:t>262.919.525</w:t>
      </w:r>
    </w:p>
    <w:p>
      <w:r>
        <w:t>20</w:t>
      </w:r>
    </w:p>
    <w:p>
      <w:r>
        <w:t>99.608.034</w:t>
      </w:r>
    </w:p>
    <w:p>
      <w:r>
        <w:t>276.666.321</w:t>
      </w:r>
    </w:p>
    <w:p>
      <w:r>
        <w:t>21</w:t>
      </w:r>
    </w:p>
    <w:p>
      <w:r>
        <w:t>102.431.083</w:t>
      </w:r>
    </w:p>
    <w:p>
      <w:r>
        <w:t>291.210.628</w:t>
      </w:r>
    </w:p>
    <w:p>
      <w:r>
        <w:t>22</w:t>
      </w:r>
    </w:p>
    <w:p>
      <w:r>
        <w:t>105.335.478</w:t>
      </w:r>
    </w:p>
    <w:p>
      <w:r>
        <w:t>306.612.229</w:t>
      </w:r>
    </w:p>
    <w:p>
      <w:r>
        <w:t>23</w:t>
      </w:r>
    </w:p>
    <w:p>
      <w:r>
        <w:t>108.333.156</w:t>
      </w:r>
    </w:p>
    <w:p>
      <w:r>
        <w:t>322.934.428</w:t>
      </w:r>
    </w:p>
    <w:p>
      <w:r>
        <w:t>24</w:t>
      </w:r>
    </w:p>
    <w:p>
      <w:r>
        <w:t>111.436.440</w:t>
      </w:r>
    </w:p>
    <w:p>
      <w:r>
        <w:t>340.244.316</w:t>
      </w:r>
    </w:p>
    <w:p>
      <w:r>
        <w:t>25</w:t>
      </w:r>
    </w:p>
    <w:p>
      <w:r>
        <w:t>114.658.085</w:t>
      </w:r>
    </w:p>
    <w:p>
      <w:r>
        <w:t>358.613.042</w:t>
      </w:r>
    </w:p>
    <w:p>
      <w:r>
        <w:t>26</w:t>
      </w:r>
    </w:p>
    <w:p>
      <w:r>
        <w:t>118.011.332</w:t>
      </w:r>
    </w:p>
    <w:p>
      <w:r>
        <w:t>378.116.108</w:t>
      </w:r>
    </w:p>
    <w:p>
      <w:r>
        <w:t>27</w:t>
      </w:r>
    </w:p>
    <w:p>
      <w:r>
        <w:t>121.509.965</w:t>
      </w:r>
    </w:p>
    <w:p>
      <w:r>
        <w:t>398.833.677</w:t>
      </w:r>
    </w:p>
    <w:p>
      <w:r>
        <w:t>28</w:t>
      </w:r>
    </w:p>
    <w:p>
      <w:r>
        <w:t>125.168.364</w:t>
      </w:r>
    </w:p>
    <w:p>
      <w:r>
        <w:t>420.850.906</w:t>
      </w:r>
    </w:p>
    <w:p>
      <w:r>
        <w:t>29</w:t>
      </w:r>
    </w:p>
    <w:p>
      <w:r>
        <w:t>129.001.568</w:t>
      </w:r>
    </w:p>
    <w:p>
      <w:r>
        <w:t>444.258.294</w:t>
      </w:r>
    </w:p>
    <w:p>
      <w:r>
        <w:t>30</w:t>
      </w:r>
    </w:p>
    <w:p>
      <w:r>
        <w:t>133.025.330</w:t>
      </w:r>
    </w:p>
    <w:p>
      <w:r>
        <w:t>469.152.051</w:t>
      </w:r>
    </w:p>
    <w:p>
      <w:r>
        <w:t>31</w:t>
      </w:r>
    </w:p>
    <w:p>
      <w:r>
        <w:t>137.256.190</w:t>
      </w:r>
    </w:p>
    <w:p>
      <w:r>
        <w:t>495.634.501</w:t>
      </w:r>
    </w:p>
    <w:p>
      <w:r>
        <w:t>32</w:t>
      </w:r>
    </w:p>
    <w:p>
      <w:r>
        <w:t>141.711.540</w:t>
      </w:r>
    </w:p>
    <w:p>
      <w:r>
        <w:t>523.814.495</w:t>
      </w:r>
    </w:p>
    <w:p>
      <w:r>
        <w:t>33</w:t>
      </w:r>
    </w:p>
    <w:p>
      <w:r>
        <w:t>146.409.691</w:t>
      </w:r>
    </w:p>
    <w:p>
      <w:r>
        <w:t>553.807.862</w:t>
      </w:r>
    </w:p>
    <w:p>
      <w:r>
        <w:t>34</w:t>
      </w:r>
    </w:p>
    <w:p>
      <w:r>
        <w:t>151.369.955</w:t>
      </w:r>
    </w:p>
    <w:p>
      <w:r>
        <w:t>585.737.884</w:t>
      </w:r>
    </w:p>
    <w:p>
      <w:r>
        <w:t>35</w:t>
      </w:r>
    </w:p>
    <w:p>
      <w:r>
        <w:t>156.612.719</w:t>
      </w:r>
    </w:p>
    <w:p>
      <w:r>
        <w:t>619.735.805</w:t>
      </w:r>
    </w:p>
    <w:p>
      <w:r>
        <w:t>36</w:t>
      </w:r>
    </w:p>
    <w:p>
      <w:r>
        <w:t>162.159.534</w:t>
      </w:r>
    </w:p>
    <w:p>
      <w:r>
        <w:t>655.941.369</w:t>
      </w:r>
    </w:p>
    <w:p>
      <w:r>
        <w:t>37</w:t>
      </w:r>
    </w:p>
    <w:p>
      <w:r>
        <w:t>168.033.199</w:t>
      </w:r>
    </w:p>
    <w:p>
      <w:r>
        <w:t>694.503.391</w:t>
      </w:r>
    </w:p>
    <w:p>
      <w:r>
        <w:t>38</w:t>
      </w:r>
    </w:p>
    <w:p>
      <w:r>
        <w:t>174.257.856</w:t>
      </w:r>
    </w:p>
    <w:p>
      <w:r>
        <w:t>735.580.375</w:t>
      </w:r>
    </w:p>
    <w:p>
      <w:r>
        <w:t>39</w:t>
      </w:r>
    </w:p>
    <w:p>
      <w:r>
        <w:t>180.859.091</w:t>
      </w:r>
    </w:p>
    <w:p>
      <w:r>
        <w:t>779.341.160</w:t>
      </w:r>
    </w:p>
    <w:p>
      <w:r>
        <w:t>40</w:t>
      </w:r>
    </w:p>
    <w:p>
      <w:r>
        <w:t>187.864.037</w:t>
      </w:r>
    </w:p>
    <w:p>
      <w:r>
        <w:t>825.965.619</w:t>
      </w:r>
    </w:p>
    <w:p>
      <w:r>
        <w:t>VI.5. MÔ HÌNH: SAO ĐEN, KEO_1650 CÂY/HA</w:t>
      </w:r>
    </w:p>
    <w:p>
      <w:r>
        <w:t>CHỨC NĂNG: RỪNG PHÒNG HỘ</w:t>
      </w:r>
    </w:p>
    <w:p>
      <w:r>
        <w:t>Năm</w:t>
      </w:r>
    </w:p>
    <w:p>
      <w:r>
        <w:t>Giá tối thiểu   (đồng/ha)</w:t>
      </w:r>
    </w:p>
    <w:p>
      <w:r>
        <w:t>Giá tối đa   (đồng/ha)</w:t>
      </w:r>
    </w:p>
    <w:p>
      <w:r>
        <w:t>1</w:t>
      </w:r>
    </w:p>
    <w:p>
      <w:r>
        <w:t>32.436.193</w:t>
      </w:r>
    </w:p>
    <w:p>
      <w:r>
        <w:t>32.436.193</w:t>
      </w:r>
    </w:p>
    <w:p>
      <w:r>
        <w:t>2</w:t>
      </w:r>
    </w:p>
    <w:p>
      <w:r>
        <w:t>38.819.149</w:t>
      </w:r>
    </w:p>
    <w:p>
      <w:r>
        <w:t>38.819.149</w:t>
      </w:r>
    </w:p>
    <w:p>
      <w:r>
        <w:t>3</w:t>
      </w:r>
    </w:p>
    <w:p>
      <w:r>
        <w:t>43.567.127</w:t>
      </w:r>
    </w:p>
    <w:p>
      <w:r>
        <w:t>43.567.127</w:t>
      </w:r>
    </w:p>
    <w:p>
      <w:r>
        <w:t>4</w:t>
      </w:r>
    </w:p>
    <w:p>
      <w:r>
        <w:t>45.505.538</w:t>
      </w:r>
    </w:p>
    <w:p>
      <w:r>
        <w:t>45.505.538</w:t>
      </w:r>
    </w:p>
    <w:p>
      <w:r>
        <w:t>5</w:t>
      </w:r>
    </w:p>
    <w:p>
      <w:r>
        <w:t>101.123.173</w:t>
      </w:r>
    </w:p>
    <w:p>
      <w:r>
        <w:t>111.625.623</w:t>
      </w:r>
    </w:p>
    <w:p>
      <w:r>
        <w:t>6</w:t>
      </w:r>
    </w:p>
    <w:p>
      <w:r>
        <w:t>106.680.824</w:t>
      </w:r>
    </w:p>
    <w:p>
      <w:r>
        <w:t>117.878.536</w:t>
      </w:r>
    </w:p>
    <w:p>
      <w:r>
        <w:t>7</w:t>
      </w:r>
    </w:p>
    <w:p>
      <w:r>
        <w:t>112.347.476</w:t>
      </w:r>
    </w:p>
    <w:p>
      <w:r>
        <w:t>124.286.476</w:t>
      </w:r>
    </w:p>
    <w:p>
      <w:r>
        <w:t>8</w:t>
      </w:r>
    </w:p>
    <w:p>
      <w:r>
        <w:t>118.146.420</w:t>
      </w:r>
    </w:p>
    <w:p>
      <w:r>
        <w:t>130.875.782</w:t>
      </w:r>
    </w:p>
    <w:p>
      <w:r>
        <w:t>9</w:t>
      </w:r>
    </w:p>
    <w:p>
      <w:r>
        <w:t>124.101.492</w:t>
      </w:r>
    </w:p>
    <w:p>
      <w:r>
        <w:t>137.673.537</w:t>
      </w:r>
    </w:p>
    <w:p>
      <w:r>
        <w:t>10</w:t>
      </w:r>
    </w:p>
    <w:p>
      <w:r>
        <w:t>130.237.169</w:t>
      </w:r>
    </w:p>
    <w:p>
      <w:r>
        <w:t>144.707.684</w:t>
      </w:r>
    </w:p>
    <w:p>
      <w:r>
        <w:t>11</w:t>
      </w:r>
    </w:p>
    <w:p>
      <w:r>
        <w:t>136.578.672</w:t>
      </w:r>
    </w:p>
    <w:p>
      <w:r>
        <w:t>152.007.135</w:t>
      </w:r>
    </w:p>
    <w:p>
      <w:r>
        <w:t>12</w:t>
      </w:r>
    </w:p>
    <w:p>
      <w:r>
        <w:t>143.152.065</w:t>
      </w:r>
    </w:p>
    <w:p>
      <w:r>
        <w:t>159.601.892</w:t>
      </w:r>
    </w:p>
    <w:p>
      <w:r>
        <w:t>13</w:t>
      </w:r>
    </w:p>
    <w:p>
      <w:r>
        <w:t>149.984.367</w:t>
      </w:r>
    </w:p>
    <w:p>
      <w:r>
        <w:t>167.523.173</w:t>
      </w:r>
    </w:p>
    <w:p>
      <w:r>
        <w:t>14</w:t>
      </w:r>
    </w:p>
    <w:p>
      <w:r>
        <w:t>157.103.662</w:t>
      </w:r>
    </w:p>
    <w:p>
      <w:r>
        <w:t>175.803.537</w:t>
      </w:r>
    </w:p>
    <w:p>
      <w:r>
        <w:t>15</w:t>
      </w:r>
    </w:p>
    <w:p>
      <w:r>
        <w:t>164.539.212</w:t>
      </w:r>
    </w:p>
    <w:p>
      <w:r>
        <w:t>184.477.019</w:t>
      </w:r>
    </w:p>
    <w:p>
      <w:r>
        <w:t>16</w:t>
      </w:r>
    </w:p>
    <w:p>
      <w:r>
        <w:t>172.321.581</w:t>
      </w:r>
    </w:p>
    <w:p>
      <w:r>
        <w:t>193.579.270</w:t>
      </w:r>
    </w:p>
    <w:p>
      <w:r>
        <w:t>17</w:t>
      </w:r>
    </w:p>
    <w:p>
      <w:r>
        <w:t>180.482.755</w:t>
      </w:r>
    </w:p>
    <w:p>
      <w:r>
        <w:t>203.147.703</w:t>
      </w:r>
    </w:p>
    <w:p>
      <w:r>
        <w:t>18</w:t>
      </w:r>
    </w:p>
    <w:p>
      <w:r>
        <w:t>189.056.280</w:t>
      </w:r>
    </w:p>
    <w:p>
      <w:r>
        <w:t>213.221.648</w:t>
      </w:r>
    </w:p>
    <w:p>
      <w:r>
        <w:t>19</w:t>
      </w:r>
    </w:p>
    <w:p>
      <w:r>
        <w:t>198.077.397</w:t>
      </w:r>
    </w:p>
    <w:p>
      <w:r>
        <w:t>223.842.512</w:t>
      </w:r>
    </w:p>
    <w:p>
      <w:r>
        <w:t>20</w:t>
      </w:r>
    </w:p>
    <w:p>
      <w:r>
        <w:t>207.583.184</w:t>
      </w:r>
    </w:p>
    <w:p>
      <w:r>
        <w:t>235.053.950</w:t>
      </w:r>
    </w:p>
    <w:p>
      <w:r>
        <w:t>21</w:t>
      </w:r>
    </w:p>
    <w:p>
      <w:r>
        <w:t>217.612.715</w:t>
      </w:r>
    </w:p>
    <w:p>
      <w:r>
        <w:t>246.902.046</w:t>
      </w:r>
    </w:p>
    <w:p>
      <w:r>
        <w:t>22</w:t>
      </w:r>
    </w:p>
    <w:p>
      <w:r>
        <w:t>228.207.214</w:t>
      </w:r>
    </w:p>
    <w:p>
      <w:r>
        <w:t>259.435.498</w:t>
      </w:r>
    </w:p>
    <w:p>
      <w:r>
        <w:t>23</w:t>
      </w:r>
    </w:p>
    <w:p>
      <w:r>
        <w:t>239.410.227</w:t>
      </w:r>
    </w:p>
    <w:p>
      <w:r>
        <w:t>272.705.824</w:t>
      </w:r>
    </w:p>
    <w:p>
      <w:r>
        <w:t>24</w:t>
      </w:r>
    </w:p>
    <w:p>
      <w:r>
        <w:t>251.267.804</w:t>
      </w:r>
    </w:p>
    <w:p>
      <w:r>
        <w:t>286.767.569</w:t>
      </w:r>
    </w:p>
    <w:p>
      <w:r>
        <w:t>25</w:t>
      </w:r>
    </w:p>
    <w:p>
      <w:r>
        <w:t>263.828.682</w:t>
      </w:r>
    </w:p>
    <w:p>
      <w:r>
        <w:t>301.678.532</w:t>
      </w:r>
    </w:p>
    <w:p>
      <w:r>
        <w:t>26</w:t>
      </w:r>
    </w:p>
    <w:p>
      <w:r>
        <w:t>277.144.490</w:t>
      </w:r>
    </w:p>
    <w:p>
      <w:r>
        <w:t>317.500.000</w:t>
      </w:r>
    </w:p>
    <w:p>
      <w:r>
        <w:t>27</w:t>
      </w:r>
    </w:p>
    <w:p>
      <w:r>
        <w:t>291.269.963</w:t>
      </w:r>
    </w:p>
    <w:p>
      <w:r>
        <w:t>334.297.007</w:t>
      </w:r>
    </w:p>
    <w:p>
      <w:r>
        <w:t>28</w:t>
      </w:r>
    </w:p>
    <w:p>
      <w:r>
        <w:t>306.263.159</w:t>
      </w:r>
    </w:p>
    <w:p>
      <w:r>
        <w:t>352.138.594</w:t>
      </w:r>
    </w:p>
    <w:p>
      <w:r>
        <w:t>29</w:t>
      </w:r>
    </w:p>
    <w:p>
      <w:r>
        <w:t>322.185.705</w:t>
      </w:r>
    </w:p>
    <w:p>
      <w:r>
        <w:t>371.098.094</w:t>
      </w:r>
    </w:p>
    <w:p>
      <w:r>
        <w:t>30</w:t>
      </w:r>
    </w:p>
    <w:p>
      <w:r>
        <w:t>339.103.050</w:t>
      </w:r>
    </w:p>
    <w:p>
      <w:r>
        <w:t>391.253.439</w:t>
      </w:r>
    </w:p>
    <w:p>
      <w:r>
        <w:t>31</w:t>
      </w:r>
    </w:p>
    <w:p>
      <w:r>
        <w:t>357.084.729</w:t>
      </w:r>
    </w:p>
    <w:p>
      <w:r>
        <w:t>412.687.473</w:t>
      </w:r>
    </w:p>
    <w:p>
      <w:r>
        <w:t>32</w:t>
      </w:r>
    </w:p>
    <w:p>
      <w:r>
        <w:t>376.204.652</w:t>
      </w:r>
    </w:p>
    <w:p>
      <w:r>
        <w:t>435.488.299</w:t>
      </w:r>
    </w:p>
    <w:p>
      <w:r>
        <w:t>33</w:t>
      </w:r>
    </w:p>
    <w:p>
      <w:r>
        <w:t>396.541.410</w:t>
      </w:r>
    </w:p>
    <w:p>
      <w:r>
        <w:t>459.749.633</w:t>
      </w:r>
    </w:p>
    <w:p>
      <w:r>
        <w:t>34</w:t>
      </w:r>
    </w:p>
    <w:p>
      <w:r>
        <w:t>418.178.591</w:t>
      </w:r>
    </w:p>
    <w:p>
      <w:r>
        <w:t>485.571.199</w:t>
      </w:r>
    </w:p>
    <w:p>
      <w:r>
        <w:t>35</w:t>
      </w:r>
    </w:p>
    <w:p>
      <w:r>
        <w:t>441.205.134</w:t>
      </w:r>
    </w:p>
    <w:p>
      <w:r>
        <w:t>513.059.133</w:t>
      </w:r>
    </w:p>
    <w:p>
      <w:r>
        <w:t>36</w:t>
      </w:r>
    </w:p>
    <w:p>
      <w:r>
        <w:t>465.715.685</w:t>
      </w:r>
    </w:p>
    <w:p>
      <w:r>
        <w:t>542.326.418</w:t>
      </w:r>
    </w:p>
    <w:p>
      <w:r>
        <w:t>37</w:t>
      </w:r>
    </w:p>
    <w:p>
      <w:r>
        <w:t>491.810.989</w:t>
      </w:r>
    </w:p>
    <w:p>
      <w:r>
        <w:t>573.493.353</w:t>
      </w:r>
    </w:p>
    <w:p>
      <w:r>
        <w:t>38</w:t>
      </w:r>
    </w:p>
    <w:p>
      <w:r>
        <w:t>519.598.309</w:t>
      </w:r>
    </w:p>
    <w:p>
      <w:r>
        <w:t>606.688.045</w:t>
      </w:r>
    </w:p>
    <w:p>
      <w:r>
        <w:t>39</w:t>
      </w:r>
    </w:p>
    <w:p>
      <w:r>
        <w:t>549.191.858</w:t>
      </w:r>
    </w:p>
    <w:p>
      <w:r>
        <w:t>642.046.935</w:t>
      </w:r>
    </w:p>
    <w:p>
      <w:r>
        <w:t>40</w:t>
      </w:r>
    </w:p>
    <w:p>
      <w:r>
        <w:t>580.713.277</w:t>
      </w:r>
    </w:p>
    <w:p>
      <w:r>
        <w:t>679.715.360</w:t>
      </w:r>
    </w:p>
    <w:p>
      <w:r>
        <w:t>VI.6. MÔ HÌNH: SAO ĐEN, KEO, TRẨU_1650 CÂY/HA</w:t>
      </w:r>
    </w:p>
    <w:p>
      <w:r>
        <w:t>CHỨC NĂNG: RỪNG PHÒNG HỘ</w:t>
      </w:r>
    </w:p>
    <w:p>
      <w:r>
        <w:t>Năm</w:t>
      </w:r>
    </w:p>
    <w:p>
      <w:r>
        <w:t>Giá tối thiểu   (đồng/ha)</w:t>
      </w:r>
    </w:p>
    <w:p>
      <w:r>
        <w:t>Giá tối đa   (đồng/ha)</w:t>
      </w:r>
    </w:p>
    <w:p>
      <w:r>
        <w:t>1</w:t>
      </w:r>
    </w:p>
    <w:p>
      <w:r>
        <w:t>50.198.571</w:t>
      </w:r>
    </w:p>
    <w:p>
      <w:r>
        <w:t>50.198.571</w:t>
      </w:r>
    </w:p>
    <w:p>
      <w:r>
        <w:t>2</w:t>
      </w:r>
    </w:p>
    <w:p>
      <w:r>
        <w:t>60.661.184</w:t>
      </w:r>
    </w:p>
    <w:p>
      <w:r>
        <w:t>60.661.184</w:t>
      </w:r>
    </w:p>
    <w:p>
      <w:r>
        <w:t>3</w:t>
      </w:r>
    </w:p>
    <w:p>
      <w:r>
        <w:t>68.020.929</w:t>
      </w:r>
    </w:p>
    <w:p>
      <w:r>
        <w:t>68.020.929</w:t>
      </w:r>
    </w:p>
    <w:p>
      <w:r>
        <w:t>4</w:t>
      </w:r>
    </w:p>
    <w:p>
      <w:r>
        <w:t>72.622.783</w:t>
      </w:r>
    </w:p>
    <w:p>
      <w:r>
        <w:t>72.622.783</w:t>
      </w:r>
    </w:p>
    <w:p>
      <w:r>
        <w:t>5</w:t>
      </w:r>
    </w:p>
    <w:p>
      <w:r>
        <w:t>129.920.198</w:t>
      </w:r>
    </w:p>
    <w:p>
      <w:r>
        <w:t>140.422.306</w:t>
      </w:r>
    </w:p>
    <w:p>
      <w:r>
        <w:t>6</w:t>
      </w:r>
    </w:p>
    <w:p>
      <w:r>
        <w:t>137.053.131</w:t>
      </w:r>
    </w:p>
    <w:p>
      <w:r>
        <w:t>148.250.479</w:t>
      </w:r>
    </w:p>
    <w:p>
      <w:r>
        <w:t>7</w:t>
      </w:r>
    </w:p>
    <w:p>
      <w:r>
        <w:t>144.197.258</w:t>
      </w:r>
    </w:p>
    <w:p>
      <w:r>
        <w:t>156.135.870</w:t>
      </w:r>
    </w:p>
    <w:p>
      <w:r>
        <w:t>8</w:t>
      </w:r>
    </w:p>
    <w:p>
      <w:r>
        <w:t>151.381.944</w:t>
      </w:r>
    </w:p>
    <w:p>
      <w:r>
        <w:t>164.110.893</w:t>
      </w:r>
    </w:p>
    <w:p>
      <w:r>
        <w:t>9</w:t>
      </w:r>
    </w:p>
    <w:p>
      <w:r>
        <w:t>158.636.719</w:t>
      </w:r>
    </w:p>
    <w:p>
      <w:r>
        <w:t>172.208.325</w:t>
      </w:r>
    </w:p>
    <w:p>
      <w:r>
        <w:t>10</w:t>
      </w:r>
    </w:p>
    <w:p>
      <w:r>
        <w:t>165.991.404</w:t>
      </w:r>
    </w:p>
    <w:p>
      <w:r>
        <w:t>180.461.450</w:t>
      </w:r>
    </w:p>
    <w:p>
      <w:r>
        <w:t>11</w:t>
      </w:r>
    </w:p>
    <w:p>
      <w:r>
        <w:t>173.476.229</w:t>
      </w:r>
    </w:p>
    <w:p>
      <w:r>
        <w:t>188.904.192</w:t>
      </w:r>
    </w:p>
    <w:p>
      <w:r>
        <w:t>12</w:t>
      </w:r>
    </w:p>
    <w:p>
      <w:r>
        <w:t>181.121.959</w:t>
      </w:r>
    </w:p>
    <w:p>
      <w:r>
        <w:t>197.571.253</w:t>
      </w:r>
    </w:p>
    <w:p>
      <w:r>
        <w:t>13</w:t>
      </w:r>
    </w:p>
    <w:p>
      <w:r>
        <w:t>188.960.020</w:t>
      </w:r>
    </w:p>
    <w:p>
      <w:r>
        <w:t>206.498.257</w:t>
      </w:r>
    </w:p>
    <w:p>
      <w:r>
        <w:t>14</w:t>
      </w:r>
    </w:p>
    <w:p>
      <w:r>
        <w:t>197.022.629</w:t>
      </w:r>
    </w:p>
    <w:p>
      <w:r>
        <w:t>215.721.898</w:t>
      </w:r>
    </w:p>
    <w:p>
      <w:r>
        <w:t>15</w:t>
      </w:r>
    </w:p>
    <w:p>
      <w:r>
        <w:t>205.342.927</w:t>
      </w:r>
    </w:p>
    <w:p>
      <w:r>
        <w:t>225.280.087</w:t>
      </w:r>
    </w:p>
    <w:p>
      <w:r>
        <w:t>16</w:t>
      </w:r>
    </w:p>
    <w:p>
      <w:r>
        <w:t>213.955.112</w:t>
      </w:r>
    </w:p>
    <w:p>
      <w:r>
        <w:t>235.212.112</w:t>
      </w:r>
    </w:p>
    <w:p>
      <w:r>
        <w:t>17</w:t>
      </w:r>
    </w:p>
    <w:p>
      <w:r>
        <w:t>222.894.584</w:t>
      </w:r>
    </w:p>
    <w:p>
      <w:r>
        <w:t>245.558.797</w:t>
      </w:r>
    </w:p>
    <w:p>
      <w:r>
        <w:t>18</w:t>
      </w:r>
    </w:p>
    <w:p>
      <w:r>
        <w:t>232.198.087</w:t>
      </w:r>
    </w:p>
    <w:p>
      <w:r>
        <w:t>256.362.671</w:t>
      </w:r>
    </w:p>
    <w:p>
      <w:r>
        <w:t>19</w:t>
      </w:r>
    </w:p>
    <w:p>
      <w:r>
        <w:t>241.903.861</w:t>
      </w:r>
    </w:p>
    <w:p>
      <w:r>
        <w:t>267.668.141</w:t>
      </w:r>
    </w:p>
    <w:p>
      <w:r>
        <w:t>20</w:t>
      </w:r>
    </w:p>
    <w:p>
      <w:r>
        <w:t>252.051.801</w:t>
      </w:r>
    </w:p>
    <w:p>
      <w:r>
        <w:t>279.521.676</w:t>
      </w:r>
    </w:p>
    <w:p>
      <w:r>
        <w:t>21</w:t>
      </w:r>
    </w:p>
    <w:p>
      <w:r>
        <w:t>262.683.618</w:t>
      </w:r>
    </w:p>
    <w:p>
      <w:r>
        <w:t>291.971.999</w:t>
      </w:r>
    </w:p>
    <w:p>
      <w:r>
        <w:t>22</w:t>
      </w:r>
    </w:p>
    <w:p>
      <w:r>
        <w:t>273.843.012</w:t>
      </w:r>
    </w:p>
    <w:p>
      <w:r>
        <w:t>305.070.283</w:t>
      </w:r>
    </w:p>
    <w:p>
      <w:r>
        <w:t>23</w:t>
      </w:r>
    </w:p>
    <w:p>
      <w:r>
        <w:t>285.575.851</w:t>
      </w:r>
    </w:p>
    <w:p>
      <w:r>
        <w:t>318.870.368</w:t>
      </w:r>
    </w:p>
    <w:p>
      <w:r>
        <w:t>24</w:t>
      </w:r>
    </w:p>
    <w:p>
      <w:r>
        <w:t>297.930.363</w:t>
      </w:r>
    </w:p>
    <w:p>
      <w:r>
        <w:t>333.428.977</w:t>
      </w:r>
    </w:p>
    <w:p>
      <w:r>
        <w:t>25</w:t>
      </w:r>
    </w:p>
    <w:p>
      <w:r>
        <w:t>310.957.328</w:t>
      </w:r>
    </w:p>
    <w:p>
      <w:r>
        <w:t>348.805.951</w:t>
      </w:r>
    </w:p>
    <w:p>
      <w:r>
        <w:t>26</w:t>
      </w:r>
    </w:p>
    <w:p>
      <w:r>
        <w:t>324.710.291</w:t>
      </w:r>
    </w:p>
    <w:p>
      <w:r>
        <w:t>365.064.493</w:t>
      </w:r>
    </w:p>
    <w:p>
      <w:r>
        <w:t>27</w:t>
      </w:r>
    </w:p>
    <w:p>
      <w:r>
        <w:t>339.245.782</w:t>
      </w:r>
    </w:p>
    <w:p>
      <w:r>
        <w:t>382.271.431</w:t>
      </w:r>
    </w:p>
    <w:p>
      <w:r>
        <w:t>28</w:t>
      </w:r>
    </w:p>
    <w:p>
      <w:r>
        <w:t>354.623.546</w:t>
      </w:r>
    </w:p>
    <w:p>
      <w:r>
        <w:t>400.497.493</w:t>
      </w:r>
    </w:p>
    <w:p>
      <w:r>
        <w:t>29</w:t>
      </w:r>
    </w:p>
    <w:p>
      <w:r>
        <w:t>370.906.791</w:t>
      </w:r>
    </w:p>
    <w:p>
      <w:r>
        <w:t>419.817.594</w:t>
      </w:r>
    </w:p>
    <w:p>
      <w:r>
        <w:t>30</w:t>
      </w:r>
    </w:p>
    <w:p>
      <w:r>
        <w:t>388.162.447</w:t>
      </w:r>
    </w:p>
    <w:p>
      <w:r>
        <w:t>440.311.145</w:t>
      </w:r>
    </w:p>
    <w:p>
      <w:r>
        <w:t>31</w:t>
      </w:r>
    </w:p>
    <w:p>
      <w:r>
        <w:t>406.461.441</w:t>
      </w:r>
    </w:p>
    <w:p>
      <w:r>
        <w:t>462.062.382</w:t>
      </w:r>
    </w:p>
    <w:p>
      <w:r>
        <w:t>32</w:t>
      </w:r>
    </w:p>
    <w:p>
      <w:r>
        <w:t>425.878.987</w:t>
      </w:r>
    </w:p>
    <w:p>
      <w:r>
        <w:t>485.160.710</w:t>
      </w:r>
    </w:p>
    <w:p>
      <w:r>
        <w:t>33</w:t>
      </w:r>
    </w:p>
    <w:p>
      <w:r>
        <w:t>446.494.898</w:t>
      </w:r>
    </w:p>
    <w:p>
      <w:r>
        <w:t>509.701.072</w:t>
      </w:r>
    </w:p>
    <w:p>
      <w:r>
        <w:t>34</w:t>
      </w:r>
    </w:p>
    <w:p>
      <w:r>
        <w:t>468.393.912</w:t>
      </w:r>
    </w:p>
    <w:p>
      <w:r>
        <w:t>535.784.334</w:t>
      </w:r>
    </w:p>
    <w:p>
      <w:r>
        <w:t>35</w:t>
      </w:r>
    </w:p>
    <w:p>
      <w:r>
        <w:t>491.666.041</w:t>
      </w:r>
    </w:p>
    <w:p>
      <w:r>
        <w:t>563.517.709</w:t>
      </w:r>
    </w:p>
    <w:p>
      <w:r>
        <w:t>36</w:t>
      </w:r>
    </w:p>
    <w:p>
      <w:r>
        <w:t>516.406.942</w:t>
      </w:r>
    </w:p>
    <w:p>
      <w:r>
        <w:t>593.015.191</w:t>
      </w:r>
    </w:p>
    <w:p>
      <w:r>
        <w:t>37</w:t>
      </w:r>
    </w:p>
    <w:p>
      <w:r>
        <w:t>542.718.309</w:t>
      </w:r>
    </w:p>
    <w:p>
      <w:r>
        <w:t>624.398.024</w:t>
      </w:r>
    </w:p>
    <w:p>
      <w:r>
        <w:t>38</w:t>
      </w:r>
    </w:p>
    <w:p>
      <w:r>
        <w:t>570.708.289</w:t>
      </w:r>
    </w:p>
    <w:p>
      <w:r>
        <w:t>657.795.201</w:t>
      </w:r>
    </w:p>
    <w:p>
      <w:r>
        <w:t>39</w:t>
      </w:r>
    </w:p>
    <w:p>
      <w:r>
        <w:t>600.491.931</w:t>
      </w:r>
    </w:p>
    <w:p>
      <w:r>
        <w:t>693.343.997</w:t>
      </w:r>
    </w:p>
    <w:p>
      <w:r>
        <w:t>40</w:t>
      </w:r>
    </w:p>
    <w:p>
      <w:r>
        <w:t>632.191.656</w:t>
      </w:r>
    </w:p>
    <w:p>
      <w:r>
        <w:t>731.190.529</w:t>
      </w:r>
    </w:p>
    <w:p>
      <w:r>
        <w:t>VI.7. MÔ HÌNH: SAO ĐEN, NHỘI, TRẨU_1000 CÂY/HA</w:t>
      </w:r>
    </w:p>
    <w:p>
      <w:r>
        <w:t>CHỨC NĂNG: RỪNG ĐẶC DỤNG</w:t>
      </w:r>
    </w:p>
    <w:p>
      <w:r>
        <w:t>Năm</w:t>
      </w:r>
    </w:p>
    <w:p>
      <w:r>
        <w:t>Giá tối thiểu   (đồng/ha)</w:t>
      </w:r>
    </w:p>
    <w:p>
      <w:r>
        <w:t>Giá tối đa   (đồng/ha)</w:t>
      </w:r>
    </w:p>
    <w:p>
      <w:r>
        <w:t>1</w:t>
      </w:r>
    </w:p>
    <w:p>
      <w:r>
        <w:t>25.845.486</w:t>
      </w:r>
    </w:p>
    <w:p>
      <w:r>
        <w:t>25.845.486</w:t>
      </w:r>
    </w:p>
    <w:p>
      <w:r>
        <w:t>2</w:t>
      </w:r>
    </w:p>
    <w:p>
      <w:r>
        <w:t>31.299.654</w:t>
      </w:r>
    </w:p>
    <w:p>
      <w:r>
        <w:t>31.299.654</w:t>
      </w:r>
    </w:p>
    <w:p>
      <w:r>
        <w:t>3</w:t>
      </w:r>
    </w:p>
    <w:p>
      <w:r>
        <w:t>35.505.749</w:t>
      </w:r>
    </w:p>
    <w:p>
      <w:r>
        <w:t>35.505.749</w:t>
      </w:r>
    </w:p>
    <w:p>
      <w:r>
        <w:t>4</w:t>
      </w:r>
    </w:p>
    <w:p>
      <w:r>
        <w:t>37.424.909</w:t>
      </w:r>
    </w:p>
    <w:p>
      <w:r>
        <w:t>37.424.909</w:t>
      </w:r>
    </w:p>
    <w:p>
      <w:r>
        <w:t>5</w:t>
      </w:r>
    </w:p>
    <w:p>
      <w:r>
        <w:t>67.906.652</w:t>
      </w:r>
    </w:p>
    <w:p>
      <w:r>
        <w:t>98.394.641</w:t>
      </w:r>
    </w:p>
    <w:p>
      <w:r>
        <w:t>6</w:t>
      </w:r>
    </w:p>
    <w:p>
      <w:r>
        <w:t>71.472.155</w:t>
      </w:r>
    </w:p>
    <w:p>
      <w:r>
        <w:t>103.978.449</w:t>
      </w:r>
    </w:p>
    <w:p>
      <w:r>
        <w:t>7</w:t>
      </w:r>
    </w:p>
    <w:p>
      <w:r>
        <w:t>75.060.075</w:t>
      </w:r>
    </w:p>
    <w:p>
      <w:r>
        <w:t>109.718.285</w:t>
      </w:r>
    </w:p>
    <w:p>
      <w:r>
        <w:t>8</w:t>
      </w:r>
    </w:p>
    <w:p>
      <w:r>
        <w:t>78.685.158</w:t>
      </w:r>
    </w:p>
    <w:p>
      <w:r>
        <w:t>115.637.742</w:t>
      </w:r>
    </w:p>
    <w:p>
      <w:r>
        <w:t>9</w:t>
      </w:r>
    </w:p>
    <w:p>
      <w:r>
        <w:t>82.362.304</w:t>
      </w:r>
    </w:p>
    <w:p>
      <w:r>
        <w:t>121.761.149</w:t>
      </w:r>
    </w:p>
    <w:p>
      <w:r>
        <w:t>10</w:t>
      </w:r>
    </w:p>
    <w:p>
      <w:r>
        <w:t>86.106.629</w:t>
      </w:r>
    </w:p>
    <w:p>
      <w:r>
        <w:t>128.113.677</w:t>
      </w:r>
    </w:p>
    <w:p>
      <w:r>
        <w:t>11</w:t>
      </w:r>
    </w:p>
    <w:p>
      <w:r>
        <w:t>89.933.521</w:t>
      </w:r>
    </w:p>
    <w:p>
      <w:r>
        <w:t>134.721.437</w:t>
      </w:r>
    </w:p>
    <w:p>
      <w:r>
        <w:t>12</w:t>
      </w:r>
    </w:p>
    <w:p>
      <w:r>
        <w:t>93.858.713</w:t>
      </w:r>
    </w:p>
    <w:p>
      <w:r>
        <w:t>141.611.588</w:t>
      </w:r>
    </w:p>
    <w:p>
      <w:r>
        <w:t>13</w:t>
      </w:r>
    </w:p>
    <w:p>
      <w:r>
        <w:t>97.898.336</w:t>
      </w:r>
    </w:p>
    <w:p>
      <w:r>
        <w:t>148.812.452</w:t>
      </w:r>
    </w:p>
    <w:p>
      <w:r>
        <w:t>14</w:t>
      </w:r>
    </w:p>
    <w:p>
      <w:r>
        <w:t>102.068.996</w:t>
      </w:r>
    </w:p>
    <w:p>
      <w:r>
        <w:t>156.353.626</w:t>
      </w:r>
    </w:p>
    <w:p>
      <w:r>
        <w:t>15</w:t>
      </w:r>
    </w:p>
    <w:p>
      <w:r>
        <w:t>106.387.834</w:t>
      </w:r>
    </w:p>
    <w:p>
      <w:r>
        <w:t>164.266.107</w:t>
      </w:r>
    </w:p>
    <w:p>
      <w:r>
        <w:t>16</w:t>
      </w:r>
    </w:p>
    <w:p>
      <w:r>
        <w:t>110.872.604</w:t>
      </w:r>
    </w:p>
    <w:p>
      <w:r>
        <w:t>172.582.418</w:t>
      </w:r>
    </w:p>
    <w:p>
      <w:r>
        <w:t>17</w:t>
      </w:r>
    </w:p>
    <w:p>
      <w:r>
        <w:t>115.541.738</w:t>
      </w:r>
    </w:p>
    <w:p>
      <w:r>
        <w:t>181.336.742</w:t>
      </w:r>
    </w:p>
    <w:p>
      <w:r>
        <w:t>18</w:t>
      </w:r>
    </w:p>
    <w:p>
      <w:r>
        <w:t>120.414.429</w:t>
      </w:r>
    </w:p>
    <w:p>
      <w:r>
        <w:t>190.565.063</w:t>
      </w:r>
    </w:p>
    <w:p>
      <w:r>
        <w:t>19</w:t>
      </w:r>
    </w:p>
    <w:p>
      <w:r>
        <w:t>125.510.706</w:t>
      </w:r>
    </w:p>
    <w:p>
      <w:r>
        <w:t>200.305.311</w:t>
      </w:r>
    </w:p>
    <w:p>
      <w:r>
        <w:t>20</w:t>
      </w:r>
    </w:p>
    <w:p>
      <w:r>
        <w:t>130.851.514</w:t>
      </w:r>
    </w:p>
    <w:p>
      <w:r>
        <w:t>210.597.522</w:t>
      </w:r>
    </w:p>
    <w:p>
      <w:r>
        <w:t>21</w:t>
      </w:r>
    </w:p>
    <w:p>
      <w:r>
        <w:t>136.458.808</w:t>
      </w:r>
    </w:p>
    <w:p>
      <w:r>
        <w:t>221.484.002</w:t>
      </w:r>
    </w:p>
    <w:p>
      <w:r>
        <w:t>22</w:t>
      </w:r>
    </w:p>
    <w:p>
      <w:r>
        <w:t>142.355.635</w:t>
      </w:r>
    </w:p>
    <w:p>
      <w:r>
        <w:t>233.009.496</w:t>
      </w:r>
    </w:p>
    <w:p>
      <w:r>
        <w:t>23</w:t>
      </w:r>
    </w:p>
    <w:p>
      <w:r>
        <w:t>148.566.232</w:t>
      </w:r>
    </w:p>
    <w:p>
      <w:r>
        <w:t>245.221.379</w:t>
      </w:r>
    </w:p>
    <w:p>
      <w:r>
        <w:t>24</w:t>
      </w:r>
    </w:p>
    <w:p>
      <w:r>
        <w:t>155.116.127</w:t>
      </w:r>
    </w:p>
    <w:p>
      <w:r>
        <w:t>258.169.845</w:t>
      </w:r>
    </w:p>
    <w:p>
      <w:r>
        <w:t>25</w:t>
      </w:r>
    </w:p>
    <w:p>
      <w:r>
        <w:t>162.032.244</w:t>
      </w:r>
    </w:p>
    <w:p>
      <w:r>
        <w:t>271.908.118</w:t>
      </w:r>
    </w:p>
    <w:p>
      <w:r>
        <w:t>26</w:t>
      </w:r>
    </w:p>
    <w:p>
      <w:r>
        <w:t>169.343.008</w:t>
      </w:r>
    </w:p>
    <w:p>
      <w:r>
        <w:t>286.492.665</w:t>
      </w:r>
    </w:p>
    <w:p>
      <w:r>
        <w:t>27</w:t>
      </w:r>
    </w:p>
    <w:p>
      <w:r>
        <w:t>177.078.470</w:t>
      </w:r>
    </w:p>
    <w:p>
      <w:r>
        <w:t>301.983.434</w:t>
      </w:r>
    </w:p>
    <w:p>
      <w:r>
        <w:t>28</w:t>
      </w:r>
    </w:p>
    <w:p>
      <w:r>
        <w:t>185.270.426</w:t>
      </w:r>
    </w:p>
    <w:p>
      <w:r>
        <w:t>318.444.099</w:t>
      </w:r>
    </w:p>
    <w:p>
      <w:r>
        <w:t>29</w:t>
      </w:r>
    </w:p>
    <w:p>
      <w:r>
        <w:t>193.952.547</w:t>
      </w:r>
    </w:p>
    <w:p>
      <w:r>
        <w:t>335.942.317</w:t>
      </w:r>
    </w:p>
    <w:p>
      <w:r>
        <w:t>30</w:t>
      </w:r>
    </w:p>
    <w:p>
      <w:r>
        <w:t>203.160.519</w:t>
      </w:r>
    </w:p>
    <w:p>
      <w:r>
        <w:t>354.550.012</w:t>
      </w:r>
    </w:p>
    <w:p>
      <w:r>
        <w:t>31</w:t>
      </w:r>
    </w:p>
    <w:p>
      <w:r>
        <w:t>212.932.190</w:t>
      </w:r>
    </w:p>
    <w:p>
      <w:r>
        <w:t>374.343.667</w:t>
      </w:r>
    </w:p>
    <w:p>
      <w:r>
        <w:t>32</w:t>
      </w:r>
    </w:p>
    <w:p>
      <w:r>
        <w:t>223.307.725</w:t>
      </w:r>
    </w:p>
    <w:p>
      <w:r>
        <w:t>395.404.642</w:t>
      </w:r>
    </w:p>
    <w:p>
      <w:r>
        <w:t>33</w:t>
      </w:r>
    </w:p>
    <w:p>
      <w:r>
        <w:t>234.329.771</w:t>
      </w:r>
    </w:p>
    <w:p>
      <w:r>
        <w:t>417.819.504</w:t>
      </w:r>
    </w:p>
    <w:p>
      <w:r>
        <w:t>34</w:t>
      </w:r>
    </w:p>
    <w:p>
      <w:r>
        <w:t>246.043.632</w:t>
      </w:r>
    </w:p>
    <w:p>
      <w:r>
        <w:t>441.680.386</w:t>
      </w:r>
    </w:p>
    <w:p>
      <w:r>
        <w:t>35</w:t>
      </w:r>
    </w:p>
    <w:p>
      <w:r>
        <w:t>258.497.457</w:t>
      </w:r>
    </w:p>
    <w:p>
      <w:r>
        <w:t>467.085.363</w:t>
      </w:r>
    </w:p>
    <w:p>
      <w:r>
        <w:t>36</w:t>
      </w:r>
    </w:p>
    <w:p>
      <w:r>
        <w:t>271.742.433</w:t>
      </w:r>
    </w:p>
    <w:p>
      <w:r>
        <w:t>494.138.859</w:t>
      </w:r>
    </w:p>
    <w:p>
      <w:r>
        <w:t>37</w:t>
      </w:r>
    </w:p>
    <w:p>
      <w:r>
        <w:t>285.833.005</w:t>
      </w:r>
    </w:p>
    <w:p>
      <w:r>
        <w:t>522.952.074</w:t>
      </w:r>
    </w:p>
    <w:p>
      <w:r>
        <w:t>38</w:t>
      </w:r>
    </w:p>
    <w:p>
      <w:r>
        <w:t>300.827.086</w:t>
      </w:r>
    </w:p>
    <w:p>
      <w:r>
        <w:t>553.643.438</w:t>
      </w:r>
    </w:p>
    <w:p>
      <w:r>
        <w:t>39</w:t>
      </w:r>
    </w:p>
    <w:p>
      <w:r>
        <w:t>316.786.310</w:t>
      </w:r>
    </w:p>
    <w:p>
      <w:r>
        <w:t>586.339.104</w:t>
      </w:r>
    </w:p>
    <w:p>
      <w:r>
        <w:t>40</w:t>
      </w:r>
    </w:p>
    <w:p>
      <w:r>
        <w:t>333.776.273</w:t>
      </w:r>
    </w:p>
    <w:p>
      <w:r>
        <w:t>621.173.461</w:t>
      </w:r>
    </w:p>
    <w:p>
      <w:r>
        <w:t>VI.8. MÔ HÌNH: SAO ĐEN, TRẨU_1650 CÂY/HA</w:t>
      </w:r>
    </w:p>
    <w:p>
      <w:r>
        <w:t>CHỨC NĂNG: RỪNG PHÒNG HỘ</w:t>
      </w:r>
    </w:p>
    <w:p>
      <w:r>
        <w:t>Năm</w:t>
      </w:r>
    </w:p>
    <w:p>
      <w:r>
        <w:t>Giá tối thiểu   (đồng/ha)</w:t>
      </w:r>
    </w:p>
    <w:p>
      <w:r>
        <w:t>Giá tối đa   (đồng/ha)</w:t>
      </w:r>
    </w:p>
    <w:p>
      <w:r>
        <w:t>1</w:t>
      </w:r>
    </w:p>
    <w:p>
      <w:r>
        <w:t>40.804.407</w:t>
      </w:r>
    </w:p>
    <w:p>
      <w:r>
        <w:t>40.804.407</w:t>
      </w:r>
    </w:p>
    <w:p>
      <w:r>
        <w:t>2</w:t>
      </w:r>
    </w:p>
    <w:p>
      <w:r>
        <w:t>47.457.670</w:t>
      </w:r>
    </w:p>
    <w:p>
      <w:r>
        <w:t>47.457.670</w:t>
      </w:r>
    </w:p>
    <w:p>
      <w:r>
        <w:t>3</w:t>
      </w:r>
    </w:p>
    <w:p>
      <w:r>
        <w:t>52.290.255</w:t>
      </w:r>
    </w:p>
    <w:p>
      <w:r>
        <w:t>52.290.255</w:t>
      </w:r>
    </w:p>
    <w:p>
      <w:r>
        <w:t>4</w:t>
      </w:r>
    </w:p>
    <w:p>
      <w:r>
        <w:t>56.179.595</w:t>
      </w:r>
    </w:p>
    <w:p>
      <w:r>
        <w:t>56.179.595</w:t>
      </w:r>
    </w:p>
    <w:p>
      <w:r>
        <w:t>5</w:t>
      </w:r>
    </w:p>
    <w:p>
      <w:r>
        <w:t>87.775.766</w:t>
      </w:r>
    </w:p>
    <w:p>
      <w:r>
        <w:t>173.633.675</w:t>
      </w:r>
    </w:p>
    <w:p>
      <w:r>
        <w:t>6</w:t>
      </w:r>
    </w:p>
    <w:p>
      <w:r>
        <w:t>91.867.372</w:t>
      </w:r>
    </w:p>
    <w:p>
      <w:r>
        <w:t>183.409.075</w:t>
      </w:r>
    </w:p>
    <w:p>
      <w:r>
        <w:t>7</w:t>
      </w:r>
    </w:p>
    <w:p>
      <w:r>
        <w:t>95.953.786</w:t>
      </w:r>
    </w:p>
    <w:p>
      <w:r>
        <w:t>193.555.549</w:t>
      </w:r>
    </w:p>
    <w:p>
      <w:r>
        <w:t>8</w:t>
      </w:r>
    </w:p>
    <w:p>
      <w:r>
        <w:t>100.051.804</w:t>
      </w:r>
    </w:p>
    <w:p>
      <w:r>
        <w:t>204.114.804</w:t>
      </w:r>
    </w:p>
    <w:p>
      <w:r>
        <w:t>9</w:t>
      </w:r>
    </w:p>
    <w:p>
      <w:r>
        <w:t>104.178.271</w:t>
      </w:r>
    </w:p>
    <w:p>
      <w:r>
        <w:t>215.130.242</w:t>
      </w:r>
    </w:p>
    <w:p>
      <w:r>
        <w:t>10</w:t>
      </w:r>
    </w:p>
    <w:p>
      <w:r>
        <w:t>108.350.148</w:t>
      </w:r>
    </w:p>
    <w:p>
      <w:r>
        <w:t>226.647.139</w:t>
      </w:r>
    </w:p>
    <w:p>
      <w:r>
        <w:t>11</w:t>
      </w:r>
    </w:p>
    <w:p>
      <w:r>
        <w:t>112.584.584</w:t>
      </w:r>
    </w:p>
    <w:p>
      <w:r>
        <w:t>238.712.835</w:t>
      </w:r>
    </w:p>
    <w:p>
      <w:r>
        <w:t>12</w:t>
      </w:r>
    </w:p>
    <w:p>
      <w:r>
        <w:t>116.898.981</w:t>
      </w:r>
    </w:p>
    <w:p>
      <w:r>
        <w:t>251.376.923</w:t>
      </w:r>
    </w:p>
    <w:p>
      <w:r>
        <w:t>13</w:t>
      </w:r>
    </w:p>
    <w:p>
      <w:r>
        <w:t>121.311.075</w:t>
      </w:r>
    </w:p>
    <w:p>
      <w:r>
        <w:t>264.691.457</w:t>
      </w:r>
    </w:p>
    <w:p>
      <w:r>
        <w:t>14</w:t>
      </w:r>
    </w:p>
    <w:p>
      <w:r>
        <w:t>125.839.001</w:t>
      </w:r>
    </w:p>
    <w:p>
      <w:r>
        <w:t>278.711.164</w:t>
      </w:r>
    </w:p>
    <w:p>
      <w:r>
        <w:t>15</w:t>
      </w:r>
    </w:p>
    <w:p>
      <w:r>
        <w:t>130.501.369</w:t>
      </w:r>
    </w:p>
    <w:p>
      <w:r>
        <w:t>293.493.670</w:t>
      </w:r>
    </w:p>
    <w:p>
      <w:r>
        <w:t>16</w:t>
      </w:r>
    </w:p>
    <w:p>
      <w:r>
        <w:t>135.317.345</w:t>
      </w:r>
    </w:p>
    <w:p>
      <w:r>
        <w:t>309.099.735</w:t>
      </w:r>
    </w:p>
    <w:p>
      <w:r>
        <w:t>17</w:t>
      </w:r>
    </w:p>
    <w:p>
      <w:r>
        <w:t>140.306.722</w:t>
      </w:r>
    </w:p>
    <w:p>
      <w:r>
        <w:t>325.593.507</w:t>
      </w:r>
    </w:p>
    <w:p>
      <w:r>
        <w:t>18</w:t>
      </w:r>
    </w:p>
    <w:p>
      <w:r>
        <w:t>145.490.010</w:t>
      </w:r>
    </w:p>
    <w:p>
      <w:r>
        <w:t>343.042.780</w:t>
      </w:r>
    </w:p>
    <w:p>
      <w:r>
        <w:t>19</w:t>
      </w:r>
    </w:p>
    <w:p>
      <w:r>
        <w:t>150.888.512</w:t>
      </w:r>
    </w:p>
    <w:p>
      <w:r>
        <w:t>361.519.275</w:t>
      </w:r>
    </w:p>
    <w:p>
      <w:r>
        <w:t>20</w:t>
      </w:r>
    </w:p>
    <w:p>
      <w:r>
        <w:t>156.524.419</w:t>
      </w:r>
    </w:p>
    <w:p>
      <w:r>
        <w:t>381.098.939</w:t>
      </w:r>
    </w:p>
    <w:p>
      <w:r>
        <w:t>21</w:t>
      </w:r>
    </w:p>
    <w:p>
      <w:r>
        <w:t>162.420.896</w:t>
      </w:r>
    </w:p>
    <w:p>
      <w:r>
        <w:t>401.862.249</w:t>
      </w:r>
    </w:p>
    <w:p>
      <w:r>
        <w:t>22</w:t>
      </w:r>
    </w:p>
    <w:p>
      <w:r>
        <w:t>168.602.180</w:t>
      </w:r>
    </w:p>
    <w:p>
      <w:r>
        <w:t>423.894.551</w:t>
      </w:r>
    </w:p>
    <w:p>
      <w:r>
        <w:t>23</w:t>
      </w:r>
    </w:p>
    <w:p>
      <w:r>
        <w:t>175.093.678</w:t>
      </w:r>
    </w:p>
    <w:p>
      <w:r>
        <w:t>447.286.404</w:t>
      </w:r>
    </w:p>
    <w:p>
      <w:r>
        <w:t>24</w:t>
      </w:r>
    </w:p>
    <w:p>
      <w:r>
        <w:t>181.922.072</w:t>
      </w:r>
    </w:p>
    <w:p>
      <w:r>
        <w:t>472.133.956</w:t>
      </w:r>
    </w:p>
    <w:p>
      <w:r>
        <w:t>25</w:t>
      </w:r>
    </w:p>
    <w:p>
      <w:r>
        <w:t>189.115.429</w:t>
      </w:r>
    </w:p>
    <w:p>
      <w:r>
        <w:t>498.539.340</w:t>
      </w:r>
    </w:p>
    <w:p>
      <w:r>
        <w:t>26</w:t>
      </w:r>
    </w:p>
    <w:p>
      <w:r>
        <w:t>196.703.317</w:t>
      </w:r>
    </w:p>
    <w:p>
      <w:r>
        <w:t>526.611.091</w:t>
      </w:r>
    </w:p>
    <w:p>
      <w:r>
        <w:t>27</w:t>
      </w:r>
    </w:p>
    <w:p>
      <w:r>
        <w:t>204.716.923</w:t>
      </w:r>
    </w:p>
    <w:p>
      <w:r>
        <w:t>556.464.591</w:t>
      </w:r>
    </w:p>
    <w:p>
      <w:r>
        <w:t>28</w:t>
      </w:r>
    </w:p>
    <w:p>
      <w:r>
        <w:t>213.189.187</w:t>
      </w:r>
    </w:p>
    <w:p>
      <w:r>
        <w:t>588.222.551</w:t>
      </w:r>
    </w:p>
    <w:p>
      <w:r>
        <w:t>29</w:t>
      </w:r>
    </w:p>
    <w:p>
      <w:r>
        <w:t>222.154.932</w:t>
      </w:r>
    </w:p>
    <w:p>
      <w:r>
        <w:t>622.015.505</w:t>
      </w:r>
    </w:p>
    <w:p>
      <w:r>
        <w:t>30</w:t>
      </w:r>
    </w:p>
    <w:p>
      <w:r>
        <w:t>231.651.011</w:t>
      </w:r>
    </w:p>
    <w:p>
      <w:r>
        <w:t>657.982.354</w:t>
      </w:r>
    </w:p>
    <w:p>
      <w:r>
        <w:t>31</w:t>
      </w:r>
    </w:p>
    <w:p>
      <w:r>
        <w:t>241.716.455</w:t>
      </w:r>
    </w:p>
    <w:p>
      <w:r>
        <w:t>696.270.933</w:t>
      </w:r>
    </w:p>
    <w:p>
      <w:r>
        <w:t>32</w:t>
      </w:r>
    </w:p>
    <w:p>
      <w:r>
        <w:t>252.392.638</w:t>
      </w:r>
    </w:p>
    <w:p>
      <w:r>
        <w:t>737.038.622</w:t>
      </w:r>
    </w:p>
    <w:p>
      <w:r>
        <w:t>33</w:t>
      </w:r>
    </w:p>
    <w:p>
      <w:r>
        <w:t>263.723.442</w:t>
      </w:r>
    </w:p>
    <w:p>
      <w:r>
        <w:t>780.452.990</w:t>
      </w:r>
    </w:p>
    <w:p>
      <w:r>
        <w:t>34</w:t>
      </w:r>
    </w:p>
    <w:p>
      <w:r>
        <w:t>275.755.440</w:t>
      </w:r>
    </w:p>
    <w:p>
      <w:r>
        <w:t>826.692.484</w:t>
      </w:r>
    </w:p>
    <w:p>
      <w:r>
        <w:t>35</w:t>
      </w:r>
    </w:p>
    <w:p>
      <w:r>
        <w:t>288.538.087</w:t>
      </w:r>
    </w:p>
    <w:p>
      <w:r>
        <w:t>875.947.164</w:t>
      </w:r>
    </w:p>
    <w:p>
      <w:r>
        <w:t>36</w:t>
      </w:r>
    </w:p>
    <w:p>
      <w:r>
        <w:t>302.123.925</w:t>
      </w:r>
    </w:p>
    <w:p>
      <w:r>
        <w:t>928.419.483</w:t>
      </w:r>
    </w:p>
    <w:p>
      <w:r>
        <w:t>37</w:t>
      </w:r>
    </w:p>
    <w:p>
      <w:r>
        <w:t>316.568.796</w:t>
      </w:r>
    </w:p>
    <w:p>
      <w:r>
        <w:t>984.325.120</w:t>
      </w:r>
    </w:p>
    <w:p>
      <w:r>
        <w:t>38</w:t>
      </w:r>
    </w:p>
    <w:p>
      <w:r>
        <w:t>331.932.074</w:t>
      </w:r>
    </w:p>
    <w:p>
      <w:r>
        <w:t>1.043.893.866</w:t>
      </w:r>
    </w:p>
    <w:p>
      <w:r>
        <w:t>39</w:t>
      </w:r>
    </w:p>
    <w:p>
      <w:r>
        <w:t>348.276.905</w:t>
      </w:r>
    </w:p>
    <w:p>
      <w:r>
        <w:t>1.107.370.568</w:t>
      </w:r>
    </w:p>
    <w:p>
      <w:r>
        <w:t>40</w:t>
      </w:r>
    </w:p>
    <w:p>
      <w:r>
        <w:t>365.670.474</w:t>
      </w:r>
    </w:p>
    <w:p>
      <w:r>
        <w:t>1.175.016.138</w:t>
      </w:r>
    </w:p>
    <w:p>
      <w:r>
        <w:t>VI.9. MÔ HÌNH: SAO ĐEN, TRẨU_1650 CÂY/HA</w:t>
      </w:r>
    </w:p>
    <w:p>
      <w:r>
        <w:t>CHỨC NĂNG: RỪNG ĐẶC DỤNG</w:t>
      </w:r>
    </w:p>
    <w:p>
      <w:r>
        <w:t>Năm</w:t>
      </w:r>
    </w:p>
    <w:p>
      <w:r>
        <w:t>Giá tối thiểu   (đồng/ha)</w:t>
      </w:r>
    </w:p>
    <w:p>
      <w:r>
        <w:t>Giá tối đa   (đồng/ha)</w:t>
      </w:r>
    </w:p>
    <w:p>
      <w:r>
        <w:t>1</w:t>
      </w:r>
    </w:p>
    <w:p>
      <w:r>
        <w:t>20.240.697</w:t>
      </w:r>
    </w:p>
    <w:p>
      <w:r>
        <w:t>20.240.697</w:t>
      </w:r>
    </w:p>
    <w:p>
      <w:r>
        <w:t>2</w:t>
      </w:r>
    </w:p>
    <w:p>
      <w:r>
        <w:t>24.512.088</w:t>
      </w:r>
    </w:p>
    <w:p>
      <w:r>
        <w:t>24.512.088</w:t>
      </w:r>
    </w:p>
    <w:p>
      <w:r>
        <w:t>3</w:t>
      </w:r>
    </w:p>
    <w:p>
      <w:r>
        <w:t>27.806.059</w:t>
      </w:r>
    </w:p>
    <w:p>
      <w:r>
        <w:t>27.806.059</w:t>
      </w:r>
    </w:p>
    <w:p>
      <w:r>
        <w:t>4</w:t>
      </w:r>
    </w:p>
    <w:p>
      <w:r>
        <w:t>29.309.035</w:t>
      </w:r>
    </w:p>
    <w:p>
      <w:r>
        <w:t>29.309.035</w:t>
      </w:r>
    </w:p>
    <w:p>
      <w:r>
        <w:t>5</w:t>
      </w:r>
    </w:p>
    <w:p>
      <w:r>
        <w:t>62.066.604</w:t>
      </w:r>
    </w:p>
    <w:p>
      <w:r>
        <w:t>123.843.903</w:t>
      </w:r>
    </w:p>
    <w:p>
      <w:r>
        <w:t>6</w:t>
      </w:r>
    </w:p>
    <w:p>
      <w:r>
        <w:t>66.659.157</w:t>
      </w:r>
    </w:p>
    <w:p>
      <w:r>
        <w:t>132.526.113</w:t>
      </w:r>
    </w:p>
    <w:p>
      <w:r>
        <w:t>7</w:t>
      </w:r>
    </w:p>
    <w:p>
      <w:r>
        <w:t>71.221.145</w:t>
      </w:r>
    </w:p>
    <w:p>
      <w:r>
        <w:t>141.448.495</w:t>
      </w:r>
    </w:p>
    <w:p>
      <w:r>
        <w:t>8</w:t>
      </w:r>
    </w:p>
    <w:p>
      <w:r>
        <w:t>75.771.322</w:t>
      </w:r>
    </w:p>
    <w:p>
      <w:r>
        <w:t>150.647.722</w:t>
      </w:r>
    </w:p>
    <w:p>
      <w:r>
        <w:t>9</w:t>
      </w:r>
    </w:p>
    <w:p>
      <w:r>
        <w:t>80.328.389</w:t>
      </w:r>
    </w:p>
    <w:p>
      <w:r>
        <w:t>160.161.607</w:t>
      </w:r>
    </w:p>
    <w:p>
      <w:r>
        <w:t>10</w:t>
      </w:r>
    </w:p>
    <w:p>
      <w:r>
        <w:t>84.911.077</w:t>
      </w:r>
    </w:p>
    <w:p>
      <w:r>
        <w:t>170.029.254</w:t>
      </w:r>
    </w:p>
    <w:p>
      <w:r>
        <w:t>11</w:t>
      </w:r>
    </w:p>
    <w:p>
      <w:r>
        <w:t>89.538.224</w:t>
      </w:r>
    </w:p>
    <w:p>
      <w:r>
        <w:t>180.291.224</w:t>
      </w:r>
    </w:p>
    <w:p>
      <w:r>
        <w:t>12</w:t>
      </w:r>
    </w:p>
    <w:p>
      <w:r>
        <w:t>94.228.847</w:t>
      </w:r>
    </w:p>
    <w:p>
      <w:r>
        <w:t>190.989.696</w:t>
      </w:r>
    </w:p>
    <w:p>
      <w:r>
        <w:t>13</w:t>
      </w:r>
    </w:p>
    <w:p>
      <w:r>
        <w:t>99.002.228</w:t>
      </w:r>
    </w:p>
    <w:p>
      <w:r>
        <w:t>202.168.645</w:t>
      </w:r>
    </w:p>
    <w:p>
      <w:r>
        <w:t>14</w:t>
      </w:r>
    </w:p>
    <w:p>
      <w:r>
        <w:t>103.877.987</w:t>
      </w:r>
    </w:p>
    <w:p>
      <w:r>
        <w:t>213.874.020</w:t>
      </w:r>
    </w:p>
    <w:p>
      <w:r>
        <w:t>15</w:t>
      </w:r>
    </w:p>
    <w:p>
      <w:r>
        <w:t>108.876.163</w:t>
      </w:r>
    </w:p>
    <w:p>
      <w:r>
        <w:t>226.153.934</w:t>
      </w:r>
    </w:p>
    <w:p>
      <w:r>
        <w:t>16</w:t>
      </w:r>
    </w:p>
    <w:p>
      <w:r>
        <w:t>114.017.302</w:t>
      </w:r>
    </w:p>
    <w:p>
      <w:r>
        <w:t>239.058.861</w:t>
      </w:r>
    </w:p>
    <w:p>
      <w:r>
        <w:t>17</w:t>
      </w:r>
    </w:p>
    <w:p>
      <w:r>
        <w:t>119.322.535</w:t>
      </w:r>
    </w:p>
    <w:p>
      <w:r>
        <w:t>252.641.846</w:t>
      </w:r>
    </w:p>
    <w:p>
      <w:r>
        <w:t>18</w:t>
      </w:r>
    </w:p>
    <w:p>
      <w:r>
        <w:t>124.813.669</w:t>
      </w:r>
    </w:p>
    <w:p>
      <w:r>
        <w:t>266.958.718</w:t>
      </w:r>
    </w:p>
    <w:p>
      <w:r>
        <w:t>19</w:t>
      </w:r>
    </w:p>
    <w:p>
      <w:r>
        <w:t>130.513.274</w:t>
      </w:r>
    </w:p>
    <w:p>
      <w:r>
        <w:t>282.068.325</w:t>
      </w:r>
    </w:p>
    <w:p>
      <w:r>
        <w:t>20</w:t>
      </w:r>
    </w:p>
    <w:p>
      <w:r>
        <w:t>136.444.777</w:t>
      </w:r>
    </w:p>
    <w:p>
      <w:r>
        <w:t>298.032.773</w:t>
      </w:r>
    </w:p>
    <w:p>
      <w:r>
        <w:t>21</w:t>
      </w:r>
    </w:p>
    <w:p>
      <w:r>
        <w:t>142.632.559</w:t>
      </w:r>
    </w:p>
    <w:p>
      <w:r>
        <w:t>314.917.680</w:t>
      </w:r>
    </w:p>
    <w:p>
      <w:r>
        <w:t>22</w:t>
      </w:r>
    </w:p>
    <w:p>
      <w:r>
        <w:t>149.102.054</w:t>
      </w:r>
    </w:p>
    <w:p>
      <w:r>
        <w:t>332.792.450</w:t>
      </w:r>
    </w:p>
    <w:p>
      <w:r>
        <w:t>23</w:t>
      </w:r>
    </w:p>
    <w:p>
      <w:r>
        <w:t>155.879.853</w:t>
      </w:r>
    </w:p>
    <w:p>
      <w:r>
        <w:t>351.730.553</w:t>
      </w:r>
    </w:p>
    <w:p>
      <w:r>
        <w:t>24</w:t>
      </w:r>
    </w:p>
    <w:p>
      <w:r>
        <w:t>162.993.815</w:t>
      </w:r>
    </w:p>
    <w:p>
      <w:r>
        <w:t>371.809.831</w:t>
      </w:r>
    </w:p>
    <w:p>
      <w:r>
        <w:t>25</w:t>
      </w:r>
    </w:p>
    <w:p>
      <w:r>
        <w:t>170.473.181</w:t>
      </w:r>
    </w:p>
    <w:p>
      <w:r>
        <w:t>393.112.818</w:t>
      </w:r>
    </w:p>
    <w:p>
      <w:r>
        <w:t>26</w:t>
      </w:r>
    </w:p>
    <w:p>
      <w:r>
        <w:t>178.348.695</w:t>
      </w:r>
    </w:p>
    <w:p>
      <w:r>
        <w:t>415.727.076</w:t>
      </w:r>
    </w:p>
    <w:p>
      <w:r>
        <w:t>27</w:t>
      </w:r>
    </w:p>
    <w:p>
      <w:r>
        <w:t>186.652.726</w:t>
      </w:r>
    </w:p>
    <w:p>
      <w:r>
        <w:t>439.745.556</w:t>
      </w:r>
    </w:p>
    <w:p>
      <w:r>
        <w:t>28</w:t>
      </w:r>
    </w:p>
    <w:p>
      <w:r>
        <w:t>195.419.409</w:t>
      </w:r>
    </w:p>
    <w:p>
      <w:r>
        <w:t>465.266.984</w:t>
      </w:r>
    </w:p>
    <w:p>
      <w:r>
        <w:t>29</w:t>
      </w:r>
    </w:p>
    <w:p>
      <w:r>
        <w:t>204.684.775</w:t>
      </w:r>
    </w:p>
    <w:p>
      <w:r>
        <w:t>492.396.259</w:t>
      </w:r>
    </w:p>
    <w:p>
      <w:r>
        <w:t>30</w:t>
      </w:r>
    </w:p>
    <w:p>
      <w:r>
        <w:t>214.486.909</w:t>
      </w:r>
    </w:p>
    <w:p>
      <w:r>
        <w:t>521.244.893</w:t>
      </w:r>
    </w:p>
    <w:p>
      <w:r>
        <w:t>31</w:t>
      </w:r>
    </w:p>
    <w:p>
      <w:r>
        <w:t>224.866.101</w:t>
      </w:r>
    </w:p>
    <w:p>
      <w:r>
        <w:t>551.931.465</w:t>
      </w:r>
    </w:p>
    <w:p>
      <w:r>
        <w:t>32</w:t>
      </w:r>
    </w:p>
    <w:p>
      <w:r>
        <w:t>235.865.014</w:t>
      </w:r>
    </w:p>
    <w:p>
      <w:r>
        <w:t>584.582.104</w:t>
      </w:r>
    </w:p>
    <w:p>
      <w:r>
        <w:t>33</w:t>
      </w:r>
    </w:p>
    <w:p>
      <w:r>
        <w:t>247.528.855</w:t>
      </w:r>
    </w:p>
    <w:p>
      <w:r>
        <w:t>619.331.017</w:t>
      </w:r>
    </w:p>
    <w:p>
      <w:r>
        <w:t>34</w:t>
      </w:r>
    </w:p>
    <w:p>
      <w:r>
        <w:t>259.905.569</w:t>
      </w:r>
    </w:p>
    <w:p>
      <w:r>
        <w:t>656.321.033</w:t>
      </w:r>
    </w:p>
    <w:p>
      <w:r>
        <w:t>35</w:t>
      </w:r>
    </w:p>
    <w:p>
      <w:r>
        <w:t>273.046.026</w:t>
      </w:r>
    </w:p>
    <w:p>
      <w:r>
        <w:t>695.704.195</w:t>
      </w:r>
    </w:p>
    <w:p>
      <w:r>
        <w:t>36</w:t>
      </w:r>
    </w:p>
    <w:p>
      <w:r>
        <w:t>287.004.240</w:t>
      </w:r>
    </w:p>
    <w:p>
      <w:r>
        <w:t>737.642.379</w:t>
      </w:r>
    </w:p>
    <w:p>
      <w:r>
        <w:t>37</w:t>
      </w:r>
    </w:p>
    <w:p>
      <w:r>
        <w:t>301.837.582</w:t>
      </w:r>
    </w:p>
    <w:p>
      <w:r>
        <w:t>782.307.966</w:t>
      </w:r>
    </w:p>
    <w:p>
      <w:r>
        <w:t>38</w:t>
      </w:r>
    </w:p>
    <w:p>
      <w:r>
        <w:t>317.607.022</w:t>
      </w:r>
    </w:p>
    <w:p>
      <w:r>
        <w:t>829.884.546</w:t>
      </w:r>
    </w:p>
    <w:p>
      <w:r>
        <w:t>39</w:t>
      </w:r>
    </w:p>
    <w:p>
      <w:r>
        <w:t>334.377.379</w:t>
      </w:r>
    </w:p>
    <w:p>
      <w:r>
        <w:t>880.567.675</w:t>
      </w:r>
    </w:p>
    <w:p>
      <w:r>
        <w:t>40</w:t>
      </w:r>
    </w:p>
    <w:p>
      <w:r>
        <w:t>352.217.584</w:t>
      </w:r>
    </w:p>
    <w:p>
      <w:r>
        <w:t>934.565.678</w:t>
      </w:r>
    </w:p>
    <w:p>
      <w:r>
        <w:t>VI.10. MÔ HÌNH: SAU SAU, KEO_1650 CÂY/HA</w:t>
      </w:r>
    </w:p>
    <w:p>
      <w:r>
        <w:t>CHỨC NĂNG: RỪNG PHÒNG HỘ</w:t>
      </w:r>
    </w:p>
    <w:p>
      <w:r>
        <w:t>Năm</w:t>
      </w:r>
    </w:p>
    <w:p>
      <w:r>
        <w:t>Giá tối thiểu   (đồng/ha)</w:t>
      </w:r>
    </w:p>
    <w:p>
      <w:r>
        <w:t>Giá tối đa   (đồng/ha)</w:t>
      </w:r>
    </w:p>
    <w:p>
      <w:r>
        <w:t>1</w:t>
      </w:r>
    </w:p>
    <w:p>
      <w:r>
        <w:t>38.637.395</w:t>
      </w:r>
    </w:p>
    <w:p>
      <w:r>
        <w:t>38.637.395</w:t>
      </w:r>
    </w:p>
    <w:p>
      <w:r>
        <w:t>2</w:t>
      </w:r>
    </w:p>
    <w:p>
      <w:r>
        <w:t>45.484.284</w:t>
      </w:r>
    </w:p>
    <w:p>
      <w:r>
        <w:t>45.484.284</w:t>
      </w:r>
    </w:p>
    <w:p>
      <w:r>
        <w:t>3</w:t>
      </w:r>
    </w:p>
    <w:p>
      <w:r>
        <w:t>50.496.396</w:t>
      </w:r>
    </w:p>
    <w:p>
      <w:r>
        <w:t>50.496.396</w:t>
      </w:r>
    </w:p>
    <w:p>
      <w:r>
        <w:t>4</w:t>
      </w:r>
    </w:p>
    <w:p>
      <w:r>
        <w:t>53.140.659</w:t>
      </w:r>
    </w:p>
    <w:p>
      <w:r>
        <w:t>53.140.659</w:t>
      </w:r>
    </w:p>
    <w:p>
      <w:r>
        <w:t>5</w:t>
      </w:r>
    </w:p>
    <w:p>
      <w:r>
        <w:t>74.681.827</w:t>
      </w:r>
    </w:p>
    <w:p>
      <w:r>
        <w:t>80.410.487</w:t>
      </w:r>
    </w:p>
    <w:p>
      <w:r>
        <w:t>6</w:t>
      </w:r>
    </w:p>
    <w:p>
      <w:r>
        <w:t>78.240.188</w:t>
      </w:r>
    </w:p>
    <w:p>
      <w:r>
        <w:t>84.348.085</w:t>
      </w:r>
    </w:p>
    <w:p>
      <w:r>
        <w:t>7</w:t>
      </w:r>
    </w:p>
    <w:p>
      <w:r>
        <w:t>81.739.781</w:t>
      </w:r>
    </w:p>
    <w:p>
      <w:r>
        <w:t>88.252.021</w:t>
      </w:r>
    </w:p>
    <w:p>
      <w:r>
        <w:t>8</w:t>
      </w:r>
    </w:p>
    <w:p>
      <w:r>
        <w:t>85.194.990</w:t>
      </w:r>
    </w:p>
    <w:p>
      <w:r>
        <w:t>92.138.341</w:t>
      </w:r>
    </w:p>
    <w:p>
      <w:r>
        <w:t>9</w:t>
      </w:r>
    </w:p>
    <w:p>
      <w:r>
        <w:t>88.620.019</w:t>
      </w:r>
    </w:p>
    <w:p>
      <w:r>
        <w:t>96.023.019</w:t>
      </w:r>
    </w:p>
    <w:p>
      <w:r>
        <w:t>10</w:t>
      </w:r>
    </w:p>
    <w:p>
      <w:r>
        <w:t>92.028.944</w:t>
      </w:r>
    </w:p>
    <w:p>
      <w:r>
        <w:t>99.922.023</w:t>
      </w:r>
    </w:p>
    <w:p>
      <w:r>
        <w:t>11</w:t>
      </w:r>
    </w:p>
    <w:p>
      <w:r>
        <w:t>95.435.778</w:t>
      </w:r>
    </w:p>
    <w:p>
      <w:r>
        <w:t>103.851.379</w:t>
      </w:r>
    </w:p>
    <w:p>
      <w:r>
        <w:t>12</w:t>
      </w:r>
    </w:p>
    <w:p>
      <w:r>
        <w:t>98.854.525</w:t>
      </w:r>
    </w:p>
    <w:p>
      <w:r>
        <w:t>107.827.238</w:t>
      </w:r>
    </w:p>
    <w:p>
      <w:r>
        <w:t>13</w:t>
      </w:r>
    </w:p>
    <w:p>
      <w:r>
        <w:t>102.299.235</w:t>
      </w:r>
    </w:p>
    <w:p>
      <w:r>
        <w:t>111.865.942</w:t>
      </w:r>
    </w:p>
    <w:p>
      <w:r>
        <w:t>14</w:t>
      </w:r>
    </w:p>
    <w:p>
      <w:r>
        <w:t>105.784.068</w:t>
      </w:r>
    </w:p>
    <w:p>
      <w:r>
        <w:t>115.984.091</w:t>
      </w:r>
    </w:p>
    <w:p>
      <w:r>
        <w:t>15</w:t>
      </w:r>
    </w:p>
    <w:p>
      <w:r>
        <w:t>109.323.348</w:t>
      </w:r>
    </w:p>
    <w:p>
      <w:r>
        <w:t>120.198.613</w:t>
      </w:r>
    </w:p>
    <w:p>
      <w:r>
        <w:t>16</w:t>
      </w:r>
    </w:p>
    <w:p>
      <w:r>
        <w:t>112.931.623</w:t>
      </w:r>
    </w:p>
    <w:p>
      <w:r>
        <w:t>124.526.830</w:t>
      </w:r>
    </w:p>
    <w:p>
      <w:r>
        <w:t>17</w:t>
      </w:r>
    </w:p>
    <w:p>
      <w:r>
        <w:t>116.623.723</w:t>
      </w:r>
    </w:p>
    <w:p>
      <w:r>
        <w:t>128.986.533</w:t>
      </w:r>
    </w:p>
    <w:p>
      <w:r>
        <w:t>18</w:t>
      </w:r>
    </w:p>
    <w:p>
      <w:r>
        <w:t>120.414.826</w:t>
      </w:r>
    </w:p>
    <w:p>
      <w:r>
        <w:t>133.596.053</w:t>
      </w:r>
    </w:p>
    <w:p>
      <w:r>
        <w:t>19</w:t>
      </w:r>
    </w:p>
    <w:p>
      <w:r>
        <w:t>124.320.512</w:t>
      </w:r>
    </w:p>
    <w:p>
      <w:r>
        <w:t>138.374.336</w:t>
      </w:r>
    </w:p>
    <w:p>
      <w:r>
        <w:t>20</w:t>
      </w:r>
    </w:p>
    <w:p>
      <w:r>
        <w:t>128.356.836</w:t>
      </w:r>
    </w:p>
    <w:p>
      <w:r>
        <w:t>143.341.023</w:t>
      </w:r>
    </w:p>
    <w:p>
      <w:r>
        <w:t>21</w:t>
      </w:r>
    </w:p>
    <w:p>
      <w:r>
        <w:t>132.540.388</w:t>
      </w:r>
    </w:p>
    <w:p>
      <w:r>
        <w:t>148.516.529</w:t>
      </w:r>
    </w:p>
    <w:p>
      <w:r>
        <w:t>22</w:t>
      </w:r>
    </w:p>
    <w:p>
      <w:r>
        <w:t>136.888.365</w:t>
      </w:r>
    </w:p>
    <w:p>
      <w:r>
        <w:t>153.922.126</w:t>
      </w:r>
    </w:p>
    <w:p>
      <w:r>
        <w:t>23</w:t>
      </w:r>
    </w:p>
    <w:p>
      <w:r>
        <w:t>141.418.637</w:t>
      </w:r>
    </w:p>
    <w:p>
      <w:r>
        <w:t>159.580.034</w:t>
      </w:r>
    </w:p>
    <w:p>
      <w:r>
        <w:t>24</w:t>
      </w:r>
    </w:p>
    <w:p>
      <w:r>
        <w:t>146.149.827</w:t>
      </w:r>
    </w:p>
    <w:p>
      <w:r>
        <w:t>165.513.508</w:t>
      </w:r>
    </w:p>
    <w:p>
      <w:r>
        <w:t>25</w:t>
      </w:r>
    </w:p>
    <w:p>
      <w:r>
        <w:t>151.101.381</w:t>
      </w:r>
    </w:p>
    <w:p>
      <w:r>
        <w:t>171.746.937</w:t>
      </w:r>
    </w:p>
    <w:p>
      <w:r>
        <w:t>26</w:t>
      </w:r>
    </w:p>
    <w:p>
      <w:r>
        <w:t>156.293.651</w:t>
      </w:r>
    </w:p>
    <w:p>
      <w:r>
        <w:t>178.305.943</w:t>
      </w:r>
    </w:p>
    <w:p>
      <w:r>
        <w:t>27</w:t>
      </w:r>
    </w:p>
    <w:p>
      <w:r>
        <w:t>161.747.979</w:t>
      </w:r>
    </w:p>
    <w:p>
      <w:r>
        <w:t>185.217.485</w:t>
      </w:r>
    </w:p>
    <w:p>
      <w:r>
        <w:t>28</w:t>
      </w:r>
    </w:p>
    <w:p>
      <w:r>
        <w:t>167.486.784</w:t>
      </w:r>
    </w:p>
    <w:p>
      <w:r>
        <w:t>192.509.971</w:t>
      </w:r>
    </w:p>
    <w:p>
      <w:r>
        <w:t>29</w:t>
      </w:r>
    </w:p>
    <w:p>
      <w:r>
        <w:t>173.533.655</w:t>
      </w:r>
    </w:p>
    <w:p>
      <w:r>
        <w:t>200.213.378</w:t>
      </w:r>
    </w:p>
    <w:p>
      <w:r>
        <w:t>30</w:t>
      </w:r>
    </w:p>
    <w:p>
      <w:r>
        <w:t>179.913.446</w:t>
      </w:r>
    </w:p>
    <w:p>
      <w:r>
        <w:t>208.359.367</w:t>
      </w:r>
    </w:p>
    <w:p>
      <w:r>
        <w:t>31</w:t>
      </w:r>
    </w:p>
    <w:p>
      <w:r>
        <w:t>186.652.381</w:t>
      </w:r>
    </w:p>
    <w:p>
      <w:r>
        <w:t>216.981.421</w:t>
      </w:r>
    </w:p>
    <w:p>
      <w:r>
        <w:t>32</w:t>
      </w:r>
    </w:p>
    <w:p>
      <w:r>
        <w:t>193.778.159</w:t>
      </w:r>
    </w:p>
    <w:p>
      <w:r>
        <w:t>226.114.981</w:t>
      </w:r>
    </w:p>
    <w:p>
      <w:r>
        <w:t>33</w:t>
      </w:r>
    </w:p>
    <w:p>
      <w:r>
        <w:t>201.320.069</w:t>
      </w:r>
    </w:p>
    <w:p>
      <w:r>
        <w:t>235.797.589</w:t>
      </w:r>
    </w:p>
    <w:p>
      <w:r>
        <w:t>34</w:t>
      </w:r>
    </w:p>
    <w:p>
      <w:r>
        <w:t>209.309.111</w:t>
      </w:r>
    </w:p>
    <w:p>
      <w:r>
        <w:t>246.069.043</w:t>
      </w:r>
    </w:p>
    <w:p>
      <w:r>
        <w:t>35</w:t>
      </w:r>
    </w:p>
    <w:p>
      <w:r>
        <w:t>217.778.122</w:t>
      </w:r>
    </w:p>
    <w:p>
      <w:r>
        <w:t>256.971.562</w:t>
      </w:r>
    </w:p>
    <w:p>
      <w:r>
        <w:t>36</w:t>
      </w:r>
    </w:p>
    <w:p>
      <w:r>
        <w:t>226.761.913</w:t>
      </w:r>
    </w:p>
    <w:p>
      <w:r>
        <w:t>268.549.959</w:t>
      </w:r>
    </w:p>
    <w:p>
      <w:r>
        <w:t>37</w:t>
      </w:r>
    </w:p>
    <w:p>
      <w:r>
        <w:t>236.297.411</w:t>
      </w:r>
    </w:p>
    <w:p>
      <w:r>
        <w:t>280.851.825</w:t>
      </w:r>
    </w:p>
    <w:p>
      <w:r>
        <w:t>38</w:t>
      </w:r>
    </w:p>
    <w:p>
      <w:r>
        <w:t>246.423.809</w:t>
      </w:r>
    </w:p>
    <w:p>
      <w:r>
        <w:t>293.927.726</w:t>
      </w:r>
    </w:p>
    <w:p>
      <w:r>
        <w:t>39</w:t>
      </w:r>
    </w:p>
    <w:p>
      <w:r>
        <w:t>257.182.731</w:t>
      </w:r>
    </w:p>
    <w:p>
      <w:r>
        <w:t>307.831.407</w:t>
      </w:r>
    </w:p>
    <w:p>
      <w:r>
        <w:t>40</w:t>
      </w:r>
    </w:p>
    <w:p>
      <w:r>
        <w:t>268.618.399</w:t>
      </w:r>
    </w:p>
    <w:p>
      <w:r>
        <w:t>322.620.017</w:t>
      </w:r>
    </w:p>
    <w:p>
      <w:r>
        <w:t>VI.11. MÔ HÌNH: SAU SAU, TRẨU_1650 CÂY/HA</w:t>
      </w:r>
    </w:p>
    <w:p>
      <w:r>
        <w:t>CHỨC NĂNG: RỪNG PHÒNG HỘ</w:t>
      </w:r>
    </w:p>
    <w:p>
      <w:r>
        <w:t>Năm</w:t>
      </w:r>
    </w:p>
    <w:p>
      <w:r>
        <w:t>Giá tối thiểu   (đồng/ha)</w:t>
      </w:r>
    </w:p>
    <w:p>
      <w:r>
        <w:t>Giá tối đa   (đồng/ha)</w:t>
      </w:r>
    </w:p>
    <w:p>
      <w:r>
        <w:t>1</w:t>
      </w:r>
    </w:p>
    <w:p>
      <w:r>
        <w:t>38.634.010</w:t>
      </w:r>
    </w:p>
    <w:p>
      <w:r>
        <w:t>38.634.010</w:t>
      </w:r>
    </w:p>
    <w:p>
      <w:r>
        <w:t>2</w:t>
      </w:r>
    </w:p>
    <w:p>
      <w:r>
        <w:t>45.524.517</w:t>
      </w:r>
    </w:p>
    <w:p>
      <w:r>
        <w:t>45.524.517</w:t>
      </w:r>
    </w:p>
    <w:p>
      <w:r>
        <w:t>3</w:t>
      </w:r>
    </w:p>
    <w:p>
      <w:r>
        <w:t>50.684.608</w:t>
      </w:r>
    </w:p>
    <w:p>
      <w:r>
        <w:t>50.684.608</w:t>
      </w:r>
    </w:p>
    <w:p>
      <w:r>
        <w:t>4</w:t>
      </w:r>
    </w:p>
    <w:p>
      <w:r>
        <w:t>53.537.058</w:t>
      </w:r>
    </w:p>
    <w:p>
      <w:r>
        <w:t>53.537.058</w:t>
      </w:r>
    </w:p>
    <w:p>
      <w:r>
        <w:t>5</w:t>
      </w:r>
    </w:p>
    <w:p>
      <w:r>
        <w:t>73.954.626</w:t>
      </w:r>
    </w:p>
    <w:p>
      <w:r>
        <w:t>151.148.762</w:t>
      </w:r>
    </w:p>
    <w:p>
      <w:r>
        <w:t>6</w:t>
      </w:r>
    </w:p>
    <w:p>
      <w:r>
        <w:t>77.438.604</w:t>
      </w:r>
    </w:p>
    <w:p>
      <w:r>
        <w:t>159.742.993</w:t>
      </w:r>
    </w:p>
    <w:p>
      <w:r>
        <w:t>7</w:t>
      </w:r>
    </w:p>
    <w:p>
      <w:r>
        <w:t>80.858.891</w:t>
      </w:r>
    </w:p>
    <w:p>
      <w:r>
        <w:t>168.611.830</w:t>
      </w:r>
    </w:p>
    <w:p>
      <w:r>
        <w:t>8</w:t>
      </w:r>
    </w:p>
    <w:p>
      <w:r>
        <w:t>84.229.544</w:t>
      </w:r>
    </w:p>
    <w:p>
      <w:r>
        <w:t>177.791.727</w:t>
      </w:r>
    </w:p>
    <w:p>
      <w:r>
        <w:t>9</w:t>
      </w:r>
    </w:p>
    <w:p>
      <w:r>
        <w:t>87.564.418</w:t>
      </w:r>
    </w:p>
    <w:p>
      <w:r>
        <w:t>187.320.418</w:t>
      </w:r>
    </w:p>
    <w:p>
      <w:r>
        <w:t>10</w:t>
      </w:r>
    </w:p>
    <w:p>
      <w:r>
        <w:t>90.877.221</w:t>
      </w:r>
    </w:p>
    <w:p>
      <w:r>
        <w:t>197.237.068</w:t>
      </w:r>
    </w:p>
    <w:p>
      <w:r>
        <w:t>11</w:t>
      </w:r>
    </w:p>
    <w:p>
      <w:r>
        <w:t>94.181.569</w:t>
      </w:r>
    </w:p>
    <w:p>
      <w:r>
        <w:t>207.582.438</w:t>
      </w:r>
    </w:p>
    <w:p>
      <w:r>
        <w:t>12</w:t>
      </w:r>
    </w:p>
    <w:p>
      <w:r>
        <w:t>97.491.045</w:t>
      </w:r>
    </w:p>
    <w:p>
      <w:r>
        <w:t>218.399.052</w:t>
      </w:r>
    </w:p>
    <w:p>
      <w:r>
        <w:t>13</w:t>
      </w:r>
    </w:p>
    <w:p>
      <w:r>
        <w:t>100.819.252</w:t>
      </w:r>
    </w:p>
    <w:p>
      <w:r>
        <w:t>229.731.368</w:t>
      </w:r>
    </w:p>
    <w:p>
      <w:r>
        <w:t>14</w:t>
      </w:r>
    </w:p>
    <w:p>
      <w:r>
        <w:t>104.179.868</w:t>
      </w:r>
    </w:p>
    <w:p>
      <w:r>
        <w:t>241.625.967</w:t>
      </w:r>
    </w:p>
    <w:p>
      <w:r>
        <w:t>15</w:t>
      </w:r>
    </w:p>
    <w:p>
      <w:r>
        <w:t>107.586.709</w:t>
      </w:r>
    </w:p>
    <w:p>
      <w:r>
        <w:t>254.131.740</w:t>
      </w:r>
    </w:p>
    <w:p>
      <w:r>
        <w:t>16</w:t>
      </w:r>
    </w:p>
    <w:p>
      <w:r>
        <w:t>111.053.776</w:t>
      </w:r>
    </w:p>
    <w:p>
      <w:r>
        <w:t>267.300.088</w:t>
      </w:r>
    </w:p>
    <w:p>
      <w:r>
        <w:t>17</w:t>
      </w:r>
    </w:p>
    <w:p>
      <w:r>
        <w:t>114.595.322</w:t>
      </w:r>
    </w:p>
    <w:p>
      <w:r>
        <w:t>281.185.139</w:t>
      </w:r>
    </w:p>
    <w:p>
      <w:r>
        <w:t>18</w:t>
      </w:r>
    </w:p>
    <w:p>
      <w:r>
        <w:t>118.225.902</w:t>
      </w:r>
    </w:p>
    <w:p>
      <w:r>
        <w:t>295.843.966</w:t>
      </w:r>
    </w:p>
    <w:p>
      <w:r>
        <w:t>19</w:t>
      </w:r>
    </w:p>
    <w:p>
      <w:r>
        <w:t>121.960.440</w:t>
      </w:r>
    </w:p>
    <w:p>
      <w:r>
        <w:t>311.336.819</w:t>
      </w:r>
    </w:p>
    <w:p>
      <w:r>
        <w:t>20</w:t>
      </w:r>
    </w:p>
    <w:p>
      <w:r>
        <w:t>125.814.285</w:t>
      </w:r>
    </w:p>
    <w:p>
      <w:r>
        <w:t>327.727.381</w:t>
      </w:r>
    </w:p>
    <w:p>
      <w:r>
        <w:t>21</w:t>
      </w:r>
    </w:p>
    <w:p>
      <w:r>
        <w:t>129.803.279</w:t>
      </w:r>
    </w:p>
    <w:p>
      <w:r>
        <w:t>345.083.022</w:t>
      </w:r>
    </w:p>
    <w:p>
      <w:r>
        <w:t>22</w:t>
      </w:r>
    </w:p>
    <w:p>
      <w:r>
        <w:t>133.943.818</w:t>
      </w:r>
    </w:p>
    <w:p>
      <w:r>
        <w:t>363.475.079</w:t>
      </w:r>
    </w:p>
    <w:p>
      <w:r>
        <w:t>23</w:t>
      </w:r>
    </w:p>
    <w:p>
      <w:r>
        <w:t>138.252.920</w:t>
      </w:r>
    </w:p>
    <w:p>
      <w:r>
        <w:t>382.979.151</w:t>
      </w:r>
    </w:p>
    <w:p>
      <w:r>
        <w:t>24</w:t>
      </w:r>
    </w:p>
    <w:p>
      <w:r>
        <w:t>142.748.297</w:t>
      </w:r>
    </w:p>
    <w:p>
      <w:r>
        <w:t>403.675.405</w:t>
      </w:r>
    </w:p>
    <w:p>
      <w:r>
        <w:t>25</w:t>
      </w:r>
    </w:p>
    <w:p>
      <w:r>
        <w:t>147.448.428</w:t>
      </w:r>
    </w:p>
    <w:p>
      <w:r>
        <w:t>425.648.910</w:t>
      </w:r>
    </w:p>
    <w:p>
      <w:r>
        <w:t>26</w:t>
      </w:r>
    </w:p>
    <w:p>
      <w:r>
        <w:t>152.372.631</w:t>
      </w:r>
    </w:p>
    <w:p>
      <w:r>
        <w:t>448.989.985</w:t>
      </w:r>
    </w:p>
    <w:p>
      <w:r>
        <w:t>27</w:t>
      </w:r>
    </w:p>
    <w:p>
      <w:r>
        <w:t>157.541.146</w:t>
      </w:r>
    </w:p>
    <w:p>
      <w:r>
        <w:t>473.794.568</w:t>
      </w:r>
    </w:p>
    <w:p>
      <w:r>
        <w:t>28</w:t>
      </w:r>
    </w:p>
    <w:p>
      <w:r>
        <w:t>162.975.217</w:t>
      </w:r>
    </w:p>
    <w:p>
      <w:r>
        <w:t>500.164.616</w:t>
      </w:r>
    </w:p>
    <w:p>
      <w:r>
        <w:t>29</w:t>
      </w:r>
    </w:p>
    <w:p>
      <w:r>
        <w:t>168.697.181</w:t>
      </w:r>
    </w:p>
    <w:p>
      <w:r>
        <w:t>528.208.518</w:t>
      </w:r>
    </w:p>
    <w:p>
      <w:r>
        <w:t>30</w:t>
      </w:r>
    </w:p>
    <w:p>
      <w:r>
        <w:t>174.730.556</w:t>
      </w:r>
    </w:p>
    <w:p>
      <w:r>
        <w:t>558.041.544</w:t>
      </w:r>
    </w:p>
    <w:p>
      <w:r>
        <w:t>31</w:t>
      </w:r>
    </w:p>
    <w:p>
      <w:r>
        <w:t>181.100.142</w:t>
      </w:r>
    </w:p>
    <w:p>
      <w:r>
        <w:t>589.786.317</w:t>
      </w:r>
    </w:p>
    <w:p>
      <w:r>
        <w:t>32</w:t>
      </w:r>
    </w:p>
    <w:p>
      <w:r>
        <w:t>187.832.120</w:t>
      </w:r>
    </w:p>
    <w:p>
      <w:r>
        <w:t>623.573.320</w:t>
      </w:r>
    </w:p>
    <w:p>
      <w:r>
        <w:t>33</w:t>
      </w:r>
    </w:p>
    <w:p>
      <w:r>
        <w:t>194.954.161</w:t>
      </w:r>
    </w:p>
    <w:p>
      <w:r>
        <w:t>659.541.428</w:t>
      </w:r>
    </w:p>
    <w:p>
      <w:r>
        <w:t>34</w:t>
      </w:r>
    </w:p>
    <w:p>
      <w:r>
        <w:t>202.495.538</w:t>
      </w:r>
    </w:p>
    <w:p>
      <w:r>
        <w:t>697.838.482</w:t>
      </w:r>
    </w:p>
    <w:p>
      <w:r>
        <w:t>35</w:t>
      </w:r>
    </w:p>
    <w:p>
      <w:r>
        <w:t>210.487.249</w:t>
      </w:r>
    </w:p>
    <w:p>
      <w:r>
        <w:t>738.621.896</w:t>
      </w:r>
    </w:p>
    <w:p>
      <w:r>
        <w:t>36</w:t>
      </w:r>
    </w:p>
    <w:p>
      <w:r>
        <w:t>218.962.143</w:t>
      </w:r>
    </w:p>
    <w:p>
      <w:r>
        <w:t>782.059.304</w:t>
      </w:r>
    </w:p>
    <w:p>
      <w:r>
        <w:t>37</w:t>
      </w:r>
    </w:p>
    <w:p>
      <w:r>
        <w:t>227.955.054</w:t>
      </w:r>
    </w:p>
    <w:p>
      <w:r>
        <w:t>828.329.247</w:t>
      </w:r>
    </w:p>
    <w:p>
      <w:r>
        <w:t>38</w:t>
      </w:r>
    </w:p>
    <w:p>
      <w:r>
        <w:t>237.502.947</w:t>
      </w:r>
    </w:p>
    <w:p>
      <w:r>
        <w:t>877.621.911</w:t>
      </w:r>
    </w:p>
    <w:p>
      <w:r>
        <w:t>39</w:t>
      </w:r>
    </w:p>
    <w:p>
      <w:r>
        <w:t>247.645.066</w:t>
      </w:r>
    </w:p>
    <w:p>
      <w:r>
        <w:t>930.139.906</w:t>
      </w:r>
    </w:p>
    <w:p>
      <w:r>
        <w:t>40</w:t>
      </w:r>
    </w:p>
    <w:p>
      <w:r>
        <w:t>258.423.098</w:t>
      </w:r>
    </w:p>
    <w:p>
      <w:r>
        <w:t>986.099.097</w:t>
      </w:r>
    </w:p>
    <w:p>
      <w:r>
        <w:t>VI.12. MÔ HÌNH: THÔNG_1200 CÂY/HA</w:t>
      </w:r>
    </w:p>
    <w:p>
      <w:r>
        <w:t>CHỨC NĂNG: RỪNG PHÒNG HỘ</w:t>
      </w:r>
    </w:p>
    <w:p>
      <w:r>
        <w:t>Năm</w:t>
      </w:r>
    </w:p>
    <w:p>
      <w:r>
        <w:t>Giá tối thiểu   (đồng/ha)</w:t>
      </w:r>
    </w:p>
    <w:p>
      <w:r>
        <w:t>Giá tối đa   (đồng/ha)</w:t>
      </w:r>
    </w:p>
    <w:p>
      <w:r>
        <w:t>1</w:t>
      </w:r>
    </w:p>
    <w:p>
      <w:r>
        <w:t>26.128.939</w:t>
      </w:r>
    </w:p>
    <w:p>
      <w:r>
        <w:t>26.128.939</w:t>
      </w:r>
    </w:p>
    <w:p>
      <w:r>
        <w:t>2</w:t>
      </w:r>
    </w:p>
    <w:p>
      <w:r>
        <w:t>35.528.241</w:t>
      </w:r>
    </w:p>
    <w:p>
      <w:r>
        <w:t>35.528.241</w:t>
      </w:r>
    </w:p>
    <w:p>
      <w:r>
        <w:t>3</w:t>
      </w:r>
    </w:p>
    <w:p>
      <w:r>
        <w:t>44.343.943</w:t>
      </w:r>
    </w:p>
    <w:p>
      <w:r>
        <w:t>44.343.943</w:t>
      </w:r>
    </w:p>
    <w:p>
      <w:r>
        <w:t>4</w:t>
      </w:r>
    </w:p>
    <w:p>
      <w:r>
        <w:t>52.612.281</w:t>
      </w:r>
    </w:p>
    <w:p>
      <w:r>
        <w:t>52.612.281</w:t>
      </w:r>
    </w:p>
    <w:p>
      <w:r>
        <w:t>5</w:t>
      </w:r>
    </w:p>
    <w:p>
      <w:r>
        <w:t>178.286.141</w:t>
      </w:r>
    </w:p>
    <w:p>
      <w:r>
        <w:t>194.739.726</w:t>
      </w:r>
    </w:p>
    <w:p>
      <w:r>
        <w:t>6</w:t>
      </w:r>
    </w:p>
    <w:p>
      <w:r>
        <w:t>193.365.830</w:t>
      </w:r>
    </w:p>
    <w:p>
      <w:r>
        <w:t>210.908.641</w:t>
      </w:r>
    </w:p>
    <w:p>
      <w:r>
        <w:t>7</w:t>
      </w:r>
    </w:p>
    <w:p>
      <w:r>
        <w:t>208.510.683</w:t>
      </w:r>
    </w:p>
    <w:p>
      <w:r>
        <w:t>227.214.829</w:t>
      </w:r>
    </w:p>
    <w:p>
      <w:r>
        <w:t>8</w:t>
      </w:r>
    </w:p>
    <w:p>
      <w:r>
        <w:t>223.782.954</w:t>
      </w:r>
    </w:p>
    <w:p>
      <w:r>
        <w:t>243.725.314</w:t>
      </w:r>
    </w:p>
    <w:p>
      <w:r>
        <w:t>9</w:t>
      </w:r>
    </w:p>
    <w:p>
      <w:r>
        <w:t>239.245.415</w:t>
      </w:r>
    </w:p>
    <w:p>
      <w:r>
        <w:t>260.507.960</w:t>
      </w:r>
    </w:p>
    <w:p>
      <w:r>
        <w:t>10</w:t>
      </w:r>
    </w:p>
    <w:p>
      <w:r>
        <w:t>254.961.623</w:t>
      </w:r>
    </w:p>
    <w:p>
      <w:r>
        <w:t>277.631.748</w:t>
      </w:r>
    </w:p>
    <w:p>
      <w:r>
        <w:t>11</w:t>
      </w:r>
    </w:p>
    <w:p>
      <w:r>
        <w:t>270.996.176</w:t>
      </w:r>
    </w:p>
    <w:p>
      <w:r>
        <w:t>295.167.063</w:t>
      </w:r>
    </w:p>
    <w:p>
      <w:r>
        <w:t>12</w:t>
      </w:r>
    </w:p>
    <w:p>
      <w:r>
        <w:t>287.414.982</w:t>
      </w:r>
    </w:p>
    <w:p>
      <w:r>
        <w:t>313.185.982</w:t>
      </w:r>
    </w:p>
    <w:p>
      <w:r>
        <w:t>13</w:t>
      </w:r>
    </w:p>
    <w:p>
      <w:r>
        <w:t>304.285.528</w:t>
      </w:r>
    </w:p>
    <w:p>
      <w:r>
        <w:t>331.762.568</w:t>
      </w:r>
    </w:p>
    <w:p>
      <w:r>
        <w:t>14</w:t>
      </w:r>
    </w:p>
    <w:p>
      <w:r>
        <w:t>321.677.156</w:t>
      </w:r>
    </w:p>
    <w:p>
      <w:r>
        <w:t>350.973.177</w:t>
      </w:r>
    </w:p>
    <w:p>
      <w:r>
        <w:t>15</w:t>
      </w:r>
    </w:p>
    <w:p>
      <w:r>
        <w:t>339.661.354</w:t>
      </w:r>
    </w:p>
    <w:p>
      <w:r>
        <w:t>370.896.771</w:t>
      </w:r>
    </w:p>
    <w:p>
      <w:r>
        <w:t>16</w:t>
      </w:r>
    </w:p>
    <w:p>
      <w:r>
        <w:t>358.312.041</w:t>
      </w:r>
    </w:p>
    <w:p>
      <w:r>
        <w:t>391.615.242</w:t>
      </w:r>
    </w:p>
    <w:p>
      <w:r>
        <w:t>17</w:t>
      </w:r>
    </w:p>
    <w:p>
      <w:r>
        <w:t>377.705.878</w:t>
      </w:r>
    </w:p>
    <w:p>
      <w:r>
        <w:t>413.213.751</w:t>
      </w:r>
    </w:p>
    <w:p>
      <w:r>
        <w:t>18</w:t>
      </w:r>
    </w:p>
    <w:p>
      <w:r>
        <w:t>397.922.581</w:t>
      </w:r>
    </w:p>
    <w:p>
      <w:r>
        <w:t>435.781.075</w:t>
      </w:r>
    </w:p>
    <w:p>
      <w:r>
        <w:t>19</w:t>
      </w:r>
    </w:p>
    <w:p>
      <w:r>
        <w:t>419.045.247</w:t>
      </w:r>
    </w:p>
    <w:p>
      <w:r>
        <w:t>459.409.973</w:t>
      </w:r>
    </w:p>
    <w:p>
      <w:r>
        <w:t>20</w:t>
      </w:r>
    </w:p>
    <w:p>
      <w:r>
        <w:t>441.160.697</w:t>
      </w:r>
    </w:p>
    <w:p>
      <w:r>
        <w:t>484.197.568</w:t>
      </w:r>
    </w:p>
    <w:p>
      <w:r>
        <w:t>21</w:t>
      </w:r>
    </w:p>
    <w:p>
      <w:r>
        <w:t>464.359.833</w:t>
      </w:r>
    </w:p>
    <w:p>
      <w:r>
        <w:t>510.245.745</w:t>
      </w:r>
    </w:p>
    <w:p>
      <w:r>
        <w:t>22</w:t>
      </w:r>
    </w:p>
    <w:p>
      <w:r>
        <w:t>488.738.012</w:t>
      </w:r>
    </w:p>
    <w:p>
      <w:r>
        <w:t>537.661.572</w:t>
      </w:r>
    </w:p>
    <w:p>
      <w:r>
        <w:t>23</w:t>
      </w:r>
    </w:p>
    <w:p>
      <w:r>
        <w:t>514.395.435</w:t>
      </w:r>
    </w:p>
    <w:p>
      <w:r>
        <w:t>566.557.734</w:t>
      </w:r>
    </w:p>
    <w:p>
      <w:r>
        <w:t>24</w:t>
      </w:r>
    </w:p>
    <w:p>
      <w:r>
        <w:t>541.437.564</w:t>
      </w:r>
    </w:p>
    <w:p>
      <w:r>
        <w:t>597.053.007</w:t>
      </w:r>
    </w:p>
    <w:p>
      <w:r>
        <w:t>25</w:t>
      </w:r>
    </w:p>
    <w:p>
      <w:r>
        <w:t>569.975.550</w:t>
      </w:r>
    </w:p>
    <w:p>
      <w:r>
        <w:t>629.272.736</w:t>
      </w:r>
    </w:p>
    <w:p>
      <w:r>
        <w:t>26</w:t>
      </w:r>
    </w:p>
    <w:p>
      <w:r>
        <w:t>600.126.694</w:t>
      </w:r>
    </w:p>
    <w:p>
      <w:r>
        <w:t>663.349.354</w:t>
      </w:r>
    </w:p>
    <w:p>
      <w:r>
        <w:t>27</w:t>
      </w:r>
    </w:p>
    <w:p>
      <w:r>
        <w:t>632.014.929</w:t>
      </w:r>
    </w:p>
    <w:p>
      <w:r>
        <w:t>699.422.929</w:t>
      </w:r>
    </w:p>
    <w:p>
      <w:r>
        <w:t>28</w:t>
      </w:r>
    </w:p>
    <w:p>
      <w:r>
        <w:t>665.771.324</w:t>
      </w:r>
    </w:p>
    <w:p>
      <w:r>
        <w:t>737.641.734</w:t>
      </w:r>
    </w:p>
    <w:p>
      <w:r>
        <w:t>29</w:t>
      </w:r>
    </w:p>
    <w:p>
      <w:r>
        <w:t>701.534.631</w:t>
      </w:r>
    </w:p>
    <w:p>
      <w:r>
        <w:t>778.162.862</w:t>
      </w:r>
    </w:p>
    <w:p>
      <w:r>
        <w:t>30</w:t>
      </w:r>
    </w:p>
    <w:p>
      <w:r>
        <w:t>739.451.849</w:t>
      </w:r>
    </w:p>
    <w:p>
      <w:r>
        <w:t>821.152.869</w:t>
      </w:r>
    </w:p>
    <w:p>
      <w:r>
        <w:t>31</w:t>
      </w:r>
    </w:p>
    <w:p>
      <w:r>
        <w:t>779.678.829</w:t>
      </w:r>
    </w:p>
    <w:p>
      <w:r>
        <w:t>866.788.456</w:t>
      </w:r>
    </w:p>
    <w:p>
      <w:r>
        <w:t>32</w:t>
      </w:r>
    </w:p>
    <w:p>
      <w:r>
        <w:t>822.380.919</w:t>
      </w:r>
    </w:p>
    <w:p>
      <w:r>
        <w:t>915.257.203</w:t>
      </w:r>
    </w:p>
    <w:p>
      <w:r>
        <w:t>33</w:t>
      </w:r>
    </w:p>
    <w:p>
      <w:r>
        <w:t>867.733.638</w:t>
      </w:r>
    </w:p>
    <w:p>
      <w:r>
        <w:t>966.758.332</w:t>
      </w:r>
    </w:p>
    <w:p>
      <w:r>
        <w:t>34</w:t>
      </w:r>
    </w:p>
    <w:p>
      <w:r>
        <w:t>915.923.400</w:t>
      </w:r>
    </w:p>
    <w:p>
      <w:r>
        <w:t>1.021.503.530</w:t>
      </w:r>
    </w:p>
    <w:p>
      <w:r>
        <w:t>35</w:t>
      </w:r>
    </w:p>
    <w:p>
      <w:r>
        <w:t>967.148.284</w:t>
      </w:r>
    </w:p>
    <w:p>
      <w:r>
        <w:t>1.079.717.817</w:t>
      </w:r>
    </w:p>
    <w:p>
      <w:r>
        <w:t>36</w:t>
      </w:r>
    </w:p>
    <w:p>
      <w:r>
        <w:t>1.021.618.839</w:t>
      </w:r>
    </w:p>
    <w:p>
      <w:r>
        <w:t>1.141.640.476</w:t>
      </w:r>
    </w:p>
    <w:p>
      <w:r>
        <w:t>37</w:t>
      </w:r>
    </w:p>
    <w:p>
      <w:r>
        <w:t>1.079.558.958</w:t>
      </w:r>
    </w:p>
    <w:p>
      <w:r>
        <w:t>1.207.526.027</w:t>
      </w:r>
    </w:p>
    <w:p>
      <w:r>
        <w:t>38</w:t>
      </w:r>
    </w:p>
    <w:p>
      <w:r>
        <w:t>1.141.206.794</w:t>
      </w:r>
    </w:p>
    <w:p>
      <w:r>
        <w:t>1.277.645.283</w:t>
      </w:r>
    </w:p>
    <w:p>
      <w:r>
        <w:t>39</w:t>
      </w:r>
    </w:p>
    <w:p>
      <w:r>
        <w:t>1.206.815.741</w:t>
      </w:r>
    </w:p>
    <w:p>
      <w:r>
        <w:t>1.352.286.458</w:t>
      </w:r>
    </w:p>
    <w:p>
      <w:r>
        <w:t>40</w:t>
      </w:r>
    </w:p>
    <w:p>
      <w:r>
        <w:t>1.276.655.473</w:t>
      </w:r>
    </w:p>
    <w:p>
      <w:r>
        <w:t>1.431.756.352</w:t>
      </w:r>
    </w:p>
    <w:p>
      <w:r>
        <w:t>VI.13. MÔ HÌNH: THÔNG, TRẨU_1200 CÂY/HA</w:t>
      </w:r>
    </w:p>
    <w:p>
      <w:r>
        <w:t>CHỨC NĂNG: RỪNG PHÒNG HỘ</w:t>
      </w:r>
    </w:p>
    <w:p>
      <w:r>
        <w:t>Năm</w:t>
      </w:r>
    </w:p>
    <w:p>
      <w:r>
        <w:t>Giá tối thiểu   (đồng/ha)</w:t>
      </w:r>
    </w:p>
    <w:p>
      <w:r>
        <w:t>Giá tối đa   (đồng/ha)</w:t>
      </w:r>
    </w:p>
    <w:p>
      <w:r>
        <w:t>1</w:t>
      </w:r>
    </w:p>
    <w:p>
      <w:r>
        <w:t>26.128.939</w:t>
      </w:r>
    </w:p>
    <w:p>
      <w:r>
        <w:t>26.128.939</w:t>
      </w:r>
    </w:p>
    <w:p>
      <w:r>
        <w:t>2</w:t>
      </w:r>
    </w:p>
    <w:p>
      <w:r>
        <w:t>35.528.241</w:t>
      </w:r>
    </w:p>
    <w:p>
      <w:r>
        <w:t>35.528.241</w:t>
      </w:r>
    </w:p>
    <w:p>
      <w:r>
        <w:t>3</w:t>
      </w:r>
    </w:p>
    <w:p>
      <w:r>
        <w:t>44.343.943</w:t>
      </w:r>
    </w:p>
    <w:p>
      <w:r>
        <w:t>44.343.943</w:t>
      </w:r>
    </w:p>
    <w:p>
      <w:r>
        <w:t>4</w:t>
      </w:r>
    </w:p>
    <w:p>
      <w:r>
        <w:t>52.612.281</w:t>
      </w:r>
    </w:p>
    <w:p>
      <w:r>
        <w:t>52.612.281</w:t>
      </w:r>
    </w:p>
    <w:p>
      <w:r>
        <w:t>5</w:t>
      </w:r>
    </w:p>
    <w:p>
      <w:r>
        <w:t>178.286.141</w:t>
      </w:r>
    </w:p>
    <w:p>
      <w:r>
        <w:t>194.739.726</w:t>
      </w:r>
    </w:p>
    <w:p>
      <w:r>
        <w:t>6</w:t>
      </w:r>
    </w:p>
    <w:p>
      <w:r>
        <w:t>193.365.830</w:t>
      </w:r>
    </w:p>
    <w:p>
      <w:r>
        <w:t>210.908.641</w:t>
      </w:r>
    </w:p>
    <w:p>
      <w:r>
        <w:t>7</w:t>
      </w:r>
    </w:p>
    <w:p>
      <w:r>
        <w:t>208.510.683</w:t>
      </w:r>
    </w:p>
    <w:p>
      <w:r>
        <w:t>227.214.829</w:t>
      </w:r>
    </w:p>
    <w:p>
      <w:r>
        <w:t>8</w:t>
      </w:r>
    </w:p>
    <w:p>
      <w:r>
        <w:t>223.782.954</w:t>
      </w:r>
    </w:p>
    <w:p>
      <w:r>
        <w:t>243.725.314</w:t>
      </w:r>
    </w:p>
    <w:p>
      <w:r>
        <w:t>9</w:t>
      </w:r>
    </w:p>
    <w:p>
      <w:r>
        <w:t>239.245.415</w:t>
      </w:r>
    </w:p>
    <w:p>
      <w:r>
        <w:t>260.507.960</w:t>
      </w:r>
    </w:p>
    <w:p>
      <w:r>
        <w:t>10</w:t>
      </w:r>
    </w:p>
    <w:p>
      <w:r>
        <w:t>254.961.623</w:t>
      </w:r>
    </w:p>
    <w:p>
      <w:r>
        <w:t>277.631.748</w:t>
      </w:r>
    </w:p>
    <w:p>
      <w:r>
        <w:t>11</w:t>
      </w:r>
    </w:p>
    <w:p>
      <w:r>
        <w:t>270.996.176</w:t>
      </w:r>
    </w:p>
    <w:p>
      <w:r>
        <w:t>295.167.063</w:t>
      </w:r>
    </w:p>
    <w:p>
      <w:r>
        <w:t>12</w:t>
      </w:r>
    </w:p>
    <w:p>
      <w:r>
        <w:t>287.414.982</w:t>
      </w:r>
    </w:p>
    <w:p>
      <w:r>
        <w:t>313.185.982</w:t>
      </w:r>
    </w:p>
    <w:p>
      <w:r>
        <w:t>13</w:t>
      </w:r>
    </w:p>
    <w:p>
      <w:r>
        <w:t>304.285.528</w:t>
      </w:r>
    </w:p>
    <w:p>
      <w:r>
        <w:t>331.762.568</w:t>
      </w:r>
    </w:p>
    <w:p>
      <w:r>
        <w:t>14</w:t>
      </w:r>
    </w:p>
    <w:p>
      <w:r>
        <w:t>321.677.156</w:t>
      </w:r>
    </w:p>
    <w:p>
      <w:r>
        <w:t>350.973.177</w:t>
      </w:r>
    </w:p>
    <w:p>
      <w:r>
        <w:t>15</w:t>
      </w:r>
    </w:p>
    <w:p>
      <w:r>
        <w:t>339.661.354</w:t>
      </w:r>
    </w:p>
    <w:p>
      <w:r>
        <w:t>370.896.771</w:t>
      </w:r>
    </w:p>
    <w:p>
      <w:r>
        <w:t>16</w:t>
      </w:r>
    </w:p>
    <w:p>
      <w:r>
        <w:t>358.312.041</w:t>
      </w:r>
    </w:p>
    <w:p>
      <w:r>
        <w:t>391.615.242</w:t>
      </w:r>
    </w:p>
    <w:p>
      <w:r>
        <w:t>17</w:t>
      </w:r>
    </w:p>
    <w:p>
      <w:r>
        <w:t>377.705.878</w:t>
      </w:r>
    </w:p>
    <w:p>
      <w:r>
        <w:t>413.213.751</w:t>
      </w:r>
    </w:p>
    <w:p>
      <w:r>
        <w:t>18</w:t>
      </w:r>
    </w:p>
    <w:p>
      <w:r>
        <w:t>397.922.581</w:t>
      </w:r>
    </w:p>
    <w:p>
      <w:r>
        <w:t>435.781.075</w:t>
      </w:r>
    </w:p>
    <w:p>
      <w:r>
        <w:t>19</w:t>
      </w:r>
    </w:p>
    <w:p>
      <w:r>
        <w:t>419.045.247</w:t>
      </w:r>
    </w:p>
    <w:p>
      <w:r>
        <w:t>459.409.973</w:t>
      </w:r>
    </w:p>
    <w:p>
      <w:r>
        <w:t>20</w:t>
      </w:r>
    </w:p>
    <w:p>
      <w:r>
        <w:t>441.160.697</w:t>
      </w:r>
    </w:p>
    <w:p>
      <w:r>
        <w:t>484.197.568</w:t>
      </w:r>
    </w:p>
    <w:p>
      <w:r>
        <w:t>21</w:t>
      </w:r>
    </w:p>
    <w:p>
      <w:r>
        <w:t>464.359.833</w:t>
      </w:r>
    </w:p>
    <w:p>
      <w:r>
        <w:t>510.245.745</w:t>
      </w:r>
    </w:p>
    <w:p>
      <w:r>
        <w:t>22</w:t>
      </w:r>
    </w:p>
    <w:p>
      <w:r>
        <w:t>488.738.012</w:t>
      </w:r>
    </w:p>
    <w:p>
      <w:r>
        <w:t>537.661.572</w:t>
      </w:r>
    </w:p>
    <w:p>
      <w:r>
        <w:t>23</w:t>
      </w:r>
    </w:p>
    <w:p>
      <w:r>
        <w:t>514.395.435</w:t>
      </w:r>
    </w:p>
    <w:p>
      <w:r>
        <w:t>566.557.734</w:t>
      </w:r>
    </w:p>
    <w:p>
      <w:r>
        <w:t>24</w:t>
      </w:r>
    </w:p>
    <w:p>
      <w:r>
        <w:t>541.437.564</w:t>
      </w:r>
    </w:p>
    <w:p>
      <w:r>
        <w:t>597.053.007</w:t>
      </w:r>
    </w:p>
    <w:p>
      <w:r>
        <w:t>25</w:t>
      </w:r>
    </w:p>
    <w:p>
      <w:r>
        <w:t>569.975.550</w:t>
      </w:r>
    </w:p>
    <w:p>
      <w:r>
        <w:t>629.272.736</w:t>
      </w:r>
    </w:p>
    <w:p>
      <w:r>
        <w:t>26</w:t>
      </w:r>
    </w:p>
    <w:p>
      <w:r>
        <w:t>600.126.694</w:t>
      </w:r>
    </w:p>
    <w:p>
      <w:r>
        <w:t>663.349.354</w:t>
      </w:r>
    </w:p>
    <w:p>
      <w:r>
        <w:t>27</w:t>
      </w:r>
    </w:p>
    <w:p>
      <w:r>
        <w:t>632.014.929</w:t>
      </w:r>
    </w:p>
    <w:p>
      <w:r>
        <w:t>699.422.929</w:t>
      </w:r>
    </w:p>
    <w:p>
      <w:r>
        <w:t>28</w:t>
      </w:r>
    </w:p>
    <w:p>
      <w:r>
        <w:t>665.771.324</w:t>
      </w:r>
    </w:p>
    <w:p>
      <w:r>
        <w:t>737.641.734</w:t>
      </w:r>
    </w:p>
    <w:p>
      <w:r>
        <w:t>29</w:t>
      </w:r>
    </w:p>
    <w:p>
      <w:r>
        <w:t>701.534.631</w:t>
      </w:r>
    </w:p>
    <w:p>
      <w:r>
        <w:t>778.162.862</w:t>
      </w:r>
    </w:p>
    <w:p>
      <w:r>
        <w:t>30</w:t>
      </w:r>
    </w:p>
    <w:p>
      <w:r>
        <w:t>739.451.849</w:t>
      </w:r>
    </w:p>
    <w:p>
      <w:r>
        <w:t>821.152.869</w:t>
      </w:r>
    </w:p>
    <w:p>
      <w:r>
        <w:t>31</w:t>
      </w:r>
    </w:p>
    <w:p>
      <w:r>
        <w:t>779.678.829</w:t>
      </w:r>
    </w:p>
    <w:p>
      <w:r>
        <w:t>866.788.456</w:t>
      </w:r>
    </w:p>
    <w:p>
      <w:r>
        <w:t>32</w:t>
      </w:r>
    </w:p>
    <w:p>
      <w:r>
        <w:t>822.380.919</w:t>
      </w:r>
    </w:p>
    <w:p>
      <w:r>
        <w:t>915.257.203</w:t>
      </w:r>
    </w:p>
    <w:p>
      <w:r>
        <w:t>33</w:t>
      </w:r>
    </w:p>
    <w:p>
      <w:r>
        <w:t>867.733.638</w:t>
      </w:r>
    </w:p>
    <w:p>
      <w:r>
        <w:t>966.758.332</w:t>
      </w:r>
    </w:p>
    <w:p>
      <w:r>
        <w:t>34</w:t>
      </w:r>
    </w:p>
    <w:p>
      <w:r>
        <w:t>915.923.400</w:t>
      </w:r>
    </w:p>
    <w:p>
      <w:r>
        <w:t>1.021.503.530</w:t>
      </w:r>
    </w:p>
    <w:p>
      <w:r>
        <w:t>35</w:t>
      </w:r>
    </w:p>
    <w:p>
      <w:r>
        <w:t>967.148.284</w:t>
      </w:r>
    </w:p>
    <w:p>
      <w:r>
        <w:t>1.079.717.817</w:t>
      </w:r>
    </w:p>
    <w:p>
      <w:r>
        <w:t>36</w:t>
      </w:r>
    </w:p>
    <w:p>
      <w:r>
        <w:t>1.021.618.839</w:t>
      </w:r>
    </w:p>
    <w:p>
      <w:r>
        <w:t>1.141.640.476</w:t>
      </w:r>
    </w:p>
    <w:p>
      <w:r>
        <w:t>37</w:t>
      </w:r>
    </w:p>
    <w:p>
      <w:r>
        <w:t>1.079.558.958</w:t>
      </w:r>
    </w:p>
    <w:p>
      <w:r>
        <w:t>1.207.526.027</w:t>
      </w:r>
    </w:p>
    <w:p>
      <w:r>
        <w:t>38</w:t>
      </w:r>
    </w:p>
    <w:p>
      <w:r>
        <w:t>1.141.206.794</w:t>
      </w:r>
    </w:p>
    <w:p>
      <w:r>
        <w:t>1.277.645.283</w:t>
      </w:r>
    </w:p>
    <w:p>
      <w:r>
        <w:t>39</w:t>
      </w:r>
    </w:p>
    <w:p>
      <w:r>
        <w:t>1.206.815.741</w:t>
      </w:r>
    </w:p>
    <w:p>
      <w:r>
        <w:t>1.352.286.458</w:t>
      </w:r>
    </w:p>
    <w:p>
      <w:r>
        <w:t>40</w:t>
      </w:r>
    </w:p>
    <w:p>
      <w:r>
        <w:t>1.276.655.473</w:t>
      </w:r>
    </w:p>
    <w:p>
      <w:r>
        <w:t>1.431.756.352</w:t>
      </w:r>
    </w:p>
    <w:p>
      <w:r>
        <w:t>VI.14. MÔ HÌNH: THÔNG, KEO_1200 CÂY/HA</w:t>
      </w:r>
    </w:p>
    <w:p>
      <w:r>
        <w:t>CHỨC NĂNG: RỪNG PHÒNG HỘ</w:t>
      </w:r>
    </w:p>
    <w:p>
      <w:r>
        <w:t>Năm</w:t>
      </w:r>
    </w:p>
    <w:p>
      <w:r>
        <w:t>Giá tối thiểu   (đồng/ha)</w:t>
      </w:r>
    </w:p>
    <w:p>
      <w:r>
        <w:t>Giá tối đa   (đồng/ha)</w:t>
      </w:r>
    </w:p>
    <w:p>
      <w:r>
        <w:t>1</w:t>
      </w:r>
    </w:p>
    <w:p>
      <w:r>
        <w:t>26.128.939</w:t>
      </w:r>
    </w:p>
    <w:p>
      <w:r>
        <w:t>26.128.939</w:t>
      </w:r>
    </w:p>
    <w:p>
      <w:r>
        <w:t>2</w:t>
      </w:r>
    </w:p>
    <w:p>
      <w:r>
        <w:t>35.528.241</w:t>
      </w:r>
    </w:p>
    <w:p>
      <w:r>
        <w:t>35.528.241</w:t>
      </w:r>
    </w:p>
    <w:p>
      <w:r>
        <w:t>3</w:t>
      </w:r>
    </w:p>
    <w:p>
      <w:r>
        <w:t>44.343.943</w:t>
      </w:r>
    </w:p>
    <w:p>
      <w:r>
        <w:t>44.343.943</w:t>
      </w:r>
    </w:p>
    <w:p>
      <w:r>
        <w:t>4</w:t>
      </w:r>
    </w:p>
    <w:p>
      <w:r>
        <w:t>52.612.281</w:t>
      </w:r>
    </w:p>
    <w:p>
      <w:r>
        <w:t>52.612.281</w:t>
      </w:r>
    </w:p>
    <w:p>
      <w:r>
        <w:t>5</w:t>
      </w:r>
    </w:p>
    <w:p>
      <w:r>
        <w:t>132.540.110</w:t>
      </w:r>
    </w:p>
    <w:p>
      <w:r>
        <w:t>144.742.631</w:t>
      </w:r>
    </w:p>
    <w:p>
      <w:r>
        <w:t>6</w:t>
      </w:r>
    </w:p>
    <w:p>
      <w:r>
        <w:t>144.591.410</w:t>
      </w:r>
    </w:p>
    <w:p>
      <w:r>
        <w:t>157.601.739</w:t>
      </w:r>
    </w:p>
    <w:p>
      <w:r>
        <w:t>7</w:t>
      </w:r>
    </w:p>
    <w:p>
      <w:r>
        <w:t>156.507.398</w:t>
      </w:r>
    </w:p>
    <w:p>
      <w:r>
        <w:t>170.379.010</w:t>
      </w:r>
    </w:p>
    <w:p>
      <w:r>
        <w:t>8</w:t>
      </w:r>
    </w:p>
    <w:p>
      <w:r>
        <w:t>168.337.051</w:t>
      </w:r>
    </w:p>
    <w:p>
      <w:r>
        <w:t>183.126.964</w:t>
      </w:r>
    </w:p>
    <w:p>
      <w:r>
        <w:t>9</w:t>
      </w:r>
    </w:p>
    <w:p>
      <w:r>
        <w:t>180.128.993</w:t>
      </w:r>
    </w:p>
    <w:p>
      <w:r>
        <w:t>195.897.999</w:t>
      </w:r>
    </w:p>
    <w:p>
      <w:r>
        <w:t>10</w:t>
      </w:r>
    </w:p>
    <w:p>
      <w:r>
        <w:t>191.931.694</w:t>
      </w:r>
    </w:p>
    <w:p>
      <w:r>
        <w:t>208.744.608</w:t>
      </w:r>
    </w:p>
    <w:p>
      <w:r>
        <w:t>11</w:t>
      </w:r>
    </w:p>
    <w:p>
      <w:r>
        <w:t>203.793.666</w:t>
      </w:r>
    </w:p>
    <w:p>
      <w:r>
        <w:t>221.719.594</w:t>
      </w:r>
    </w:p>
    <w:p>
      <w:r>
        <w:t>12</w:t>
      </w:r>
    </w:p>
    <w:p>
      <w:r>
        <w:t>215.763.666</w:t>
      </w:r>
    </w:p>
    <w:p>
      <w:r>
        <w:t>234.876.291</w:t>
      </w:r>
    </w:p>
    <w:p>
      <w:r>
        <w:t>13</w:t>
      </w:r>
    </w:p>
    <w:p>
      <w:r>
        <w:t>227.890.894</w:t>
      </w:r>
    </w:p>
    <w:p>
      <w:r>
        <w:t>248.268.775</w:t>
      </w:r>
    </w:p>
    <w:p>
      <w:r>
        <w:t>14</w:t>
      </w:r>
    </w:p>
    <w:p>
      <w:r>
        <w:t>240.225.198</w:t>
      </w:r>
    </w:p>
    <w:p>
      <w:r>
        <w:t>261.952.095</w:t>
      </w:r>
    </w:p>
    <w:p>
      <w:r>
        <w:t>15</w:t>
      </w:r>
    </w:p>
    <w:p>
      <w:r>
        <w:t>252.817.276</w:t>
      </w:r>
    </w:p>
    <w:p>
      <w:r>
        <w:t>275.982.493</w:t>
      </w:r>
    </w:p>
    <w:p>
      <w:r>
        <w:t>16</w:t>
      </w:r>
    </w:p>
    <w:p>
      <w:r>
        <w:t>265.718.885</w:t>
      </w:r>
    </w:p>
    <w:p>
      <w:r>
        <w:t>290.417.640</w:t>
      </w:r>
    </w:p>
    <w:p>
      <w:r>
        <w:t>17</w:t>
      </w:r>
    </w:p>
    <w:p>
      <w:r>
        <w:t>278.983.055</w:t>
      </w:r>
    </w:p>
    <w:p>
      <w:r>
        <w:t>305.316.867</w:t>
      </w:r>
    </w:p>
    <w:p>
      <w:r>
        <w:t>18</w:t>
      </w:r>
    </w:p>
    <w:p>
      <w:r>
        <w:t>292.664.307</w:t>
      </w:r>
    </w:p>
    <w:p>
      <w:r>
        <w:t>320.741.417</w:t>
      </w:r>
    </w:p>
    <w:p>
      <w:r>
        <w:t>19</w:t>
      </w:r>
    </w:p>
    <w:p>
      <w:r>
        <w:t>306.818.875</w:t>
      </w:r>
    </w:p>
    <w:p>
      <w:r>
        <w:t>336.754.690</w:t>
      </w:r>
    </w:p>
    <w:p>
      <w:r>
        <w:t>20</w:t>
      </w:r>
    </w:p>
    <w:p>
      <w:r>
        <w:t>321.504.939</w:t>
      </w:r>
    </w:p>
    <w:p>
      <w:r>
        <w:t>353.422.505</w:t>
      </w:r>
    </w:p>
    <w:p>
      <w:r>
        <w:t>21</w:t>
      </w:r>
    </w:p>
    <w:p>
      <w:r>
        <w:t>336.782.864</w:t>
      </w:r>
    </w:p>
    <w:p>
      <w:r>
        <w:t>370.813.373</w:t>
      </w:r>
    </w:p>
    <w:p>
      <w:r>
        <w:t>22</w:t>
      </w:r>
    </w:p>
    <w:p>
      <w:r>
        <w:t>352.715.448</w:t>
      </w:r>
    </w:p>
    <w:p>
      <w:r>
        <w:t>388.998.776</w:t>
      </w:r>
    </w:p>
    <w:p>
      <w:r>
        <w:t>23</w:t>
      </w:r>
    </w:p>
    <w:p>
      <w:r>
        <w:t>369.368.177</w:t>
      </w:r>
    </w:p>
    <w:p>
      <w:r>
        <w:t>408.053.462</w:t>
      </w:r>
    </w:p>
    <w:p>
      <w:r>
        <w:t>24</w:t>
      </w:r>
    </w:p>
    <w:p>
      <w:r>
        <w:t>386.809.502</w:t>
      </w:r>
    </w:p>
    <w:p>
      <w:r>
        <w:t>428.055.752</w:t>
      </w:r>
    </w:p>
    <w:p>
      <w:r>
        <w:t>25</w:t>
      </w:r>
    </w:p>
    <w:p>
      <w:r>
        <w:t>405.111.110</w:t>
      </w:r>
    </w:p>
    <w:p>
      <w:r>
        <w:t>449.087.863</w:t>
      </w:r>
    </w:p>
    <w:p>
      <w:r>
        <w:t>26</w:t>
      </w:r>
    </w:p>
    <w:p>
      <w:r>
        <w:t>424.348.229</w:t>
      </w:r>
    </w:p>
    <w:p>
      <w:r>
        <w:t>471.236.242</w:t>
      </w:r>
    </w:p>
    <w:p>
      <w:r>
        <w:t>27</w:t>
      </w:r>
    </w:p>
    <w:p>
      <w:r>
        <w:t>444.599.929</w:t>
      </w:r>
    </w:p>
    <w:p>
      <w:r>
        <w:t>494.591.929</w:t>
      </w:r>
    </w:p>
    <w:p>
      <w:r>
        <w:t>28</w:t>
      </w:r>
    </w:p>
    <w:p>
      <w:r>
        <w:t>465.949.451</w:t>
      </w:r>
    </w:p>
    <w:p>
      <w:r>
        <w:t>519.250.922</w:t>
      </w:r>
    </w:p>
    <w:p>
      <w:r>
        <w:t>29</w:t>
      </w:r>
    </w:p>
    <w:p>
      <w:r>
        <w:t>488.484.550</w:t>
      </w:r>
    </w:p>
    <w:p>
      <w:r>
        <w:t>545.314.578</w:t>
      </w:r>
    </w:p>
    <w:p>
      <w:r>
        <w:t>30</w:t>
      </w:r>
    </w:p>
    <w:p>
      <w:r>
        <w:t>512.297.853</w:t>
      </w:r>
    </w:p>
    <w:p>
      <w:r>
        <w:t>572.890.028</w:t>
      </w:r>
    </w:p>
    <w:p>
      <w:r>
        <w:t>31</w:t>
      </w:r>
    </w:p>
    <w:p>
      <w:r>
        <w:t>537.487.238</w:t>
      </w:r>
    </w:p>
    <w:p>
      <w:r>
        <w:t>602.090.616</w:t>
      </w:r>
    </w:p>
    <w:p>
      <w:r>
        <w:t>32</w:t>
      </w:r>
    </w:p>
    <w:p>
      <w:r>
        <w:t>564.156.245</w:t>
      </w:r>
    </w:p>
    <w:p>
      <w:r>
        <w:t>633.036.366</w:t>
      </w:r>
    </w:p>
    <w:p>
      <w:r>
        <w:t>33</w:t>
      </w:r>
    </w:p>
    <w:p>
      <w:r>
        <w:t>592.414.490</w:t>
      </w:r>
    </w:p>
    <w:p>
      <w:r>
        <w:t>665.854.475</w:t>
      </w:r>
    </w:p>
    <w:p>
      <w:r>
        <w:t>34</w:t>
      </w:r>
    </w:p>
    <w:p>
      <w:r>
        <w:t>622.378.125</w:t>
      </w:r>
    </w:p>
    <w:p>
      <w:r>
        <w:t>700.679.837</w:t>
      </w:r>
    </w:p>
    <w:p>
      <w:r>
        <w:t>35</w:t>
      </w:r>
    </w:p>
    <w:p>
      <w:r>
        <w:t>654.170.311</w:t>
      </w:r>
    </w:p>
    <w:p>
      <w:r>
        <w:t>737.655.597</w:t>
      </w:r>
    </w:p>
    <w:p>
      <w:r>
        <w:t>36</w:t>
      </w:r>
    </w:p>
    <w:p>
      <w:r>
        <w:t>687.921.725</w:t>
      </w:r>
    </w:p>
    <w:p>
      <w:r>
        <w:t>776.933.736</w:t>
      </w:r>
    </w:p>
    <w:p>
      <w:r>
        <w:t>37</w:t>
      </w:r>
    </w:p>
    <w:p>
      <w:r>
        <w:t>723.771.095</w:t>
      </w:r>
    </w:p>
    <w:p>
      <w:r>
        <w:t>818.675.701</w:t>
      </w:r>
    </w:p>
    <w:p>
      <w:r>
        <w:t>38</w:t>
      </w:r>
    </w:p>
    <w:p>
      <w:r>
        <w:t>761.865.774</w:t>
      </w:r>
    </w:p>
    <w:p>
      <w:r>
        <w:t>863.053.066</w:t>
      </w:r>
    </w:p>
    <w:p>
      <w:r>
        <w:t>39</w:t>
      </w:r>
    </w:p>
    <w:p>
      <w:r>
        <w:t>802.362.346</w:t>
      </w:r>
    </w:p>
    <w:p>
      <w:r>
        <w:t>910.248.236</w:t>
      </w:r>
    </w:p>
    <w:p>
      <w:r>
        <w:t>40</w:t>
      </w:r>
    </w:p>
    <w:p>
      <w:r>
        <w:t>845.427.263</w:t>
      </w:r>
    </w:p>
    <w:p>
      <w:r>
        <w:t>960.455.199</w:t>
      </w:r>
    </w:p>
    <w:p>
      <w:r>
        <w:t>VI.15. MÔ HÌNH: THÔNG, KEO, TRẨU_1200 CÂY/HA</w:t>
      </w:r>
    </w:p>
    <w:p>
      <w:r>
        <w:t>CHỨC NĂNG: RỪNG PHÒNG HỘ</w:t>
      </w:r>
    </w:p>
    <w:p>
      <w:r>
        <w:t>Năm</w:t>
      </w:r>
    </w:p>
    <w:p>
      <w:r>
        <w:t>Giá tối thiểu   (đồng/ha)</w:t>
      </w:r>
    </w:p>
    <w:p>
      <w:r>
        <w:t>Giá tối đa   (đồng/ha)</w:t>
      </w:r>
    </w:p>
    <w:p>
      <w:r>
        <w:t>1</w:t>
      </w:r>
    </w:p>
    <w:p>
      <w:r>
        <w:t>26.128.939</w:t>
      </w:r>
    </w:p>
    <w:p>
      <w:r>
        <w:t>26.128.939</w:t>
      </w:r>
    </w:p>
    <w:p>
      <w:r>
        <w:t>2</w:t>
      </w:r>
    </w:p>
    <w:p>
      <w:r>
        <w:t>35.528.241</w:t>
      </w:r>
    </w:p>
    <w:p>
      <w:r>
        <w:t>35.528.241</w:t>
      </w:r>
    </w:p>
    <w:p>
      <w:r>
        <w:t>3</w:t>
      </w:r>
    </w:p>
    <w:p>
      <w:r>
        <w:t>44.343.943</w:t>
      </w:r>
    </w:p>
    <w:p>
      <w:r>
        <w:t>44.343.943</w:t>
      </w:r>
    </w:p>
    <w:p>
      <w:r>
        <w:t>4</w:t>
      </w:r>
    </w:p>
    <w:p>
      <w:r>
        <w:t>52.612.281</w:t>
      </w:r>
    </w:p>
    <w:p>
      <w:r>
        <w:t>52.612.281</w:t>
      </w:r>
    </w:p>
    <w:p>
      <w:r>
        <w:t>5</w:t>
      </w:r>
    </w:p>
    <w:p>
      <w:r>
        <w:t>137.387.239</w:t>
      </w:r>
    </w:p>
    <w:p>
      <w:r>
        <w:t>171.960.562</w:t>
      </w:r>
    </w:p>
    <w:p>
      <w:r>
        <w:t>6</w:t>
      </w:r>
    </w:p>
    <w:p>
      <w:r>
        <w:t>149.759.419</w:t>
      </w:r>
    </w:p>
    <w:p>
      <w:r>
        <w:t>186.621.497</w:t>
      </w:r>
    </w:p>
    <w:p>
      <w:r>
        <w:t>7</w:t>
      </w:r>
    </w:p>
    <w:p>
      <w:r>
        <w:t>162.017.529</w:t>
      </w:r>
    </w:p>
    <w:p>
      <w:r>
        <w:t>201.319.876</w:t>
      </w:r>
    </w:p>
    <w:p>
      <w:r>
        <w:t>8</w:t>
      </w:r>
    </w:p>
    <w:p>
      <w:r>
        <w:t>174.211.953</w:t>
      </w:r>
    </w:p>
    <w:p>
      <w:r>
        <w:t>216.116.115</w:t>
      </w:r>
    </w:p>
    <w:p>
      <w:r>
        <w:t>9</w:t>
      </w:r>
    </w:p>
    <w:p>
      <w:r>
        <w:t>186.392.814</w:t>
      </w:r>
    </w:p>
    <w:p>
      <w:r>
        <w:t>231.071.032</w:t>
      </w:r>
    </w:p>
    <w:p>
      <w:r>
        <w:t>10</w:t>
      </w:r>
    </w:p>
    <w:p>
      <w:r>
        <w:t>198.610.180</w:t>
      </w:r>
    </w:p>
    <w:p>
      <w:r>
        <w:t>246.246.096</w:t>
      </w:r>
    </w:p>
    <w:p>
      <w:r>
        <w:t>11</w:t>
      </w:r>
    </w:p>
    <w:p>
      <w:r>
        <w:t>210.914.267</w:t>
      </w:r>
    </w:p>
    <w:p>
      <w:r>
        <w:t>261.703.681</w:t>
      </w:r>
    </w:p>
    <w:p>
      <w:r>
        <w:t>12</w:t>
      </w:r>
    </w:p>
    <w:p>
      <w:r>
        <w:t>223.355.650</w:t>
      </w:r>
    </w:p>
    <w:p>
      <w:r>
        <w:t>277.507.323</w:t>
      </w:r>
    </w:p>
    <w:p>
      <w:r>
        <w:t>13</w:t>
      </w:r>
    </w:p>
    <w:p>
      <w:r>
        <w:t>235.985.468</w:t>
      </w:r>
    </w:p>
    <w:p>
      <w:r>
        <w:t>293.721.982</w:t>
      </w:r>
    </w:p>
    <w:p>
      <w:r>
        <w:t>14</w:t>
      </w:r>
    </w:p>
    <w:p>
      <w:r>
        <w:t>248.855.633</w:t>
      </w:r>
    </w:p>
    <w:p>
      <w:r>
        <w:t>310.414.304</w:t>
      </w:r>
    </w:p>
    <w:p>
      <w:r>
        <w:t>15</w:t>
      </w:r>
    </w:p>
    <w:p>
      <w:r>
        <w:t>262.019.046</w:t>
      </w:r>
    </w:p>
    <w:p>
      <w:r>
        <w:t>327.652.901</w:t>
      </w:r>
    </w:p>
    <w:p>
      <w:r>
        <w:t>16</w:t>
      </w:r>
    </w:p>
    <w:p>
      <w:r>
        <w:t>275.529.812</w:t>
      </w:r>
    </w:p>
    <w:p>
      <w:r>
        <w:t>345.508.628</w:t>
      </w:r>
    </w:p>
    <w:p>
      <w:r>
        <w:t>17</w:t>
      </w:r>
    </w:p>
    <w:p>
      <w:r>
        <w:t>289.443.466</w:t>
      </w:r>
    </w:p>
    <w:p>
      <w:r>
        <w:t>364.054.879</w:t>
      </w:r>
    </w:p>
    <w:p>
      <w:r>
        <w:t>18</w:t>
      </w:r>
    </w:p>
    <w:p>
      <w:r>
        <w:t>303.817.196</w:t>
      </w:r>
    </w:p>
    <w:p>
      <w:r>
        <w:t>383.367.886</w:t>
      </w:r>
    </w:p>
    <w:p>
      <w:r>
        <w:t>19</w:t>
      </w:r>
    </w:p>
    <w:p>
      <w:r>
        <w:t>318.710.086</w:t>
      </w:r>
    </w:p>
    <w:p>
      <w:r>
        <w:t>403.527.031</w:t>
      </w:r>
    </w:p>
    <w:p>
      <w:r>
        <w:t>20</w:t>
      </w:r>
    </w:p>
    <w:p>
      <w:r>
        <w:t>334.183.348</w:t>
      </w:r>
    </w:p>
    <w:p>
      <w:r>
        <w:t>424.615.175</w:t>
      </w:r>
    </w:p>
    <w:p>
      <w:r>
        <w:t>21</w:t>
      </w:r>
    </w:p>
    <w:p>
      <w:r>
        <w:t>350.300.584</w:t>
      </w:r>
    </w:p>
    <w:p>
      <w:r>
        <w:t>446.718.998</w:t>
      </w:r>
    </w:p>
    <w:p>
      <w:r>
        <w:t>22</w:t>
      </w:r>
    </w:p>
    <w:p>
      <w:r>
        <w:t>367.128.041</w:t>
      </w:r>
    </w:p>
    <w:p>
      <w:r>
        <w:t>469.929.353</w:t>
      </w:r>
    </w:p>
    <w:p>
      <w:r>
        <w:t>23</w:t>
      </w:r>
    </w:p>
    <w:p>
      <w:r>
        <w:t>384.734.883</w:t>
      </w:r>
    </w:p>
    <w:p>
      <w:r>
        <w:t>494.341.643</w:t>
      </w:r>
    </w:p>
    <w:p>
      <w:r>
        <w:t>24</w:t>
      </w:r>
    </w:p>
    <w:p>
      <w:r>
        <w:t>403.193.484</w:t>
      </w:r>
    </w:p>
    <w:p>
      <w:r>
        <w:t>520.056.211</w:t>
      </w:r>
    </w:p>
    <w:p>
      <w:r>
        <w:t>25</w:t>
      </w:r>
    </w:p>
    <w:p>
      <w:r>
        <w:t>422.579.712</w:t>
      </w:r>
    </w:p>
    <w:p>
      <w:r>
        <w:t>547.178.752</w:t>
      </w:r>
    </w:p>
    <w:p>
      <w:r>
        <w:t>26</w:t>
      </w:r>
    </w:p>
    <w:p>
      <w:r>
        <w:t>442.973.252</w:t>
      </w:r>
    </w:p>
    <w:p>
      <w:r>
        <w:t>575.820.748</w:t>
      </w:r>
    </w:p>
    <w:p>
      <w:r>
        <w:t>27</w:t>
      </w:r>
    </w:p>
    <w:p>
      <w:r>
        <w:t>464.457.929</w:t>
      </w:r>
    </w:p>
    <w:p>
      <w:r>
        <w:t>606.099.929</w:t>
      </w:r>
    </w:p>
    <w:p>
      <w:r>
        <w:t>28</w:t>
      </w:r>
    </w:p>
    <w:p>
      <w:r>
        <w:t>487.122.051</w:t>
      </w:r>
    </w:p>
    <w:p>
      <w:r>
        <w:t>638.140.751</w:t>
      </w:r>
    </w:p>
    <w:p>
      <w:r>
        <w:t>29</w:t>
      </w:r>
    </w:p>
    <w:p>
      <w:r>
        <w:t>511.058.776</w:t>
      </w:r>
    </w:p>
    <w:p>
      <w:r>
        <w:t>672.074.914</w:t>
      </w:r>
    </w:p>
    <w:p>
      <w:r>
        <w:t>30</w:t>
      </w:r>
    </w:p>
    <w:p>
      <w:r>
        <w:t>536.366.492</w:t>
      </w:r>
    </w:p>
    <w:p>
      <w:r>
        <w:t>708.041.899</w:t>
      </w:r>
    </w:p>
    <w:p>
      <w:r>
        <w:t>31</w:t>
      </w:r>
    </w:p>
    <w:p>
      <w:r>
        <w:t>563.149.222</w:t>
      </w:r>
    </w:p>
    <w:p>
      <w:r>
        <w:t>746.189.540</w:t>
      </w:r>
    </w:p>
    <w:p>
      <w:r>
        <w:t>32</w:t>
      </w:r>
    </w:p>
    <w:p>
      <w:r>
        <w:t>591.517.051</w:t>
      </w:r>
    </w:p>
    <w:p>
      <w:r>
        <w:t>786.674.639</w:t>
      </w:r>
    </w:p>
    <w:p>
      <w:r>
        <w:t>33</w:t>
      </w:r>
    </w:p>
    <w:p>
      <w:r>
        <w:t>621.586.582</w:t>
      </w:r>
    </w:p>
    <w:p>
      <w:r>
        <w:t>829.663.602</w:t>
      </w:r>
    </w:p>
    <w:p>
      <w:r>
        <w:t>34</w:t>
      </w:r>
    </w:p>
    <w:p>
      <w:r>
        <w:t>653.481.410</w:t>
      </w:r>
    </w:p>
    <w:p>
      <w:r>
        <w:t>875.333.128</w:t>
      </w:r>
    </w:p>
    <w:p>
      <w:r>
        <w:t>35</w:t>
      </w:r>
    </w:p>
    <w:p>
      <w:r>
        <w:t>687.332.633</w:t>
      </w:r>
    </w:p>
    <w:p>
      <w:r>
        <w:t>923.870.936</w:t>
      </w:r>
    </w:p>
    <w:p>
      <w:r>
        <w:t>36</w:t>
      </w:r>
    </w:p>
    <w:p>
      <w:r>
        <w:t>723.279.392</w:t>
      </w:r>
    </w:p>
    <w:p>
      <w:r>
        <w:t>975.476.531</w:t>
      </w:r>
    </w:p>
    <w:p>
      <w:r>
        <w:t>37</w:t>
      </w:r>
    </w:p>
    <w:p>
      <w:r>
        <w:t>761.469.440</w:t>
      </w:r>
    </w:p>
    <w:p>
      <w:r>
        <w:t>1.030.362.029</w:t>
      </w:r>
    </w:p>
    <w:p>
      <w:r>
        <w:t>38</w:t>
      </w:r>
    </w:p>
    <w:p>
      <w:r>
        <w:t>802.059.750</w:t>
      </w:r>
    </w:p>
    <w:p>
      <w:r>
        <w:t>1.088.753.028</w:t>
      </w:r>
    </w:p>
    <w:p>
      <w:r>
        <w:t>39</w:t>
      </w:r>
    </w:p>
    <w:p>
      <w:r>
        <w:t>845.217.163</w:t>
      </w:r>
    </w:p>
    <w:p>
      <w:r>
        <w:t>1.150.889.536</w:t>
      </w:r>
    </w:p>
    <w:p>
      <w:r>
        <w:t>40</w:t>
      </w:r>
    </w:p>
    <w:p>
      <w:r>
        <w:t>891.119.069</w:t>
      </w:r>
    </w:p>
    <w:p>
      <w:r>
        <w:t>1.217.026.953</w:t>
      </w:r>
    </w:p>
    <w:p>
      <w:r>
        <w:t>VI.16. MÔ HÌNH: THÔNG, KEO, TRẨU, LÁT HOA_1200 CÂY/HA</w:t>
      </w:r>
    </w:p>
    <w:p>
      <w:r>
        <w:t>CHỨC NĂNG: RỪNG PHÒNG HỘ</w:t>
      </w:r>
    </w:p>
    <w:p>
      <w:r>
        <w:t>Năm</w:t>
      </w:r>
    </w:p>
    <w:p>
      <w:r>
        <w:t>Giá tối thiểu   (đồng/ha)</w:t>
      </w:r>
    </w:p>
    <w:p>
      <w:r>
        <w:t>Giá tối đa   (đồng/ha)</w:t>
      </w:r>
    </w:p>
    <w:p>
      <w:r>
        <w:t>1</w:t>
      </w:r>
    </w:p>
    <w:p>
      <w:r>
        <w:t>26.128.939</w:t>
      </w:r>
    </w:p>
    <w:p>
      <w:r>
        <w:t>26.128.939</w:t>
      </w:r>
    </w:p>
    <w:p>
      <w:r>
        <w:t>2</w:t>
      </w:r>
    </w:p>
    <w:p>
      <w:r>
        <w:t>35.528.241</w:t>
      </w:r>
    </w:p>
    <w:p>
      <w:r>
        <w:t>35.528.241</w:t>
      </w:r>
    </w:p>
    <w:p>
      <w:r>
        <w:t>3</w:t>
      </w:r>
    </w:p>
    <w:p>
      <w:r>
        <w:t>44.343.943</w:t>
      </w:r>
    </w:p>
    <w:p>
      <w:r>
        <w:t>44.343.943</w:t>
      </w:r>
    </w:p>
    <w:p>
      <w:r>
        <w:t>4</w:t>
      </w:r>
    </w:p>
    <w:p>
      <w:r>
        <w:t>52.612.281</w:t>
      </w:r>
    </w:p>
    <w:p>
      <w:r>
        <w:t>52.612.281</w:t>
      </w:r>
    </w:p>
    <w:p>
      <w:r>
        <w:t>5</w:t>
      </w:r>
    </w:p>
    <w:p>
      <w:r>
        <w:t>135.756.965</w:t>
      </w:r>
    </w:p>
    <w:p>
      <w:r>
        <w:t>153.654.583</w:t>
      </w:r>
    </w:p>
    <w:p>
      <w:r>
        <w:t>6</w:t>
      </w:r>
    </w:p>
    <w:p>
      <w:r>
        <w:t>148.021.222</w:t>
      </w:r>
    </w:p>
    <w:p>
      <w:r>
        <w:t>167.103.662</w:t>
      </w:r>
    </w:p>
    <w:p>
      <w:r>
        <w:t>7</w:t>
      </w:r>
    </w:p>
    <w:p>
      <w:r>
        <w:t>160.164.262</w:t>
      </w:r>
    </w:p>
    <w:p>
      <w:r>
        <w:t>180.509.960</w:t>
      </w:r>
    </w:p>
    <w:p>
      <w:r>
        <w:t>8</w:t>
      </w:r>
    </w:p>
    <w:p>
      <w:r>
        <w:t>172.236.000</w:t>
      </w:r>
    </w:p>
    <w:p>
      <w:r>
        <w:t>193.928.583</w:t>
      </w:r>
    </w:p>
    <w:p>
      <w:r>
        <w:t>9</w:t>
      </w:r>
    </w:p>
    <w:p>
      <w:r>
        <w:t>184.286.053</w:t>
      </w:r>
    </w:p>
    <w:p>
      <w:r>
        <w:t>207.414.685</w:t>
      </w:r>
    </w:p>
    <w:p>
      <w:r>
        <w:t>10</w:t>
      </w:r>
    </w:p>
    <w:p>
      <w:r>
        <w:t>196.363.951</w:t>
      </w:r>
    </w:p>
    <w:p>
      <w:r>
        <w:t>221.023.698</w:t>
      </w:r>
    </w:p>
    <w:p>
      <w:r>
        <w:t>11</w:t>
      </w:r>
    </w:p>
    <w:p>
      <w:r>
        <w:t>208.519.338</w:t>
      </w:r>
    </w:p>
    <w:p>
      <w:r>
        <w:t>234.811.561</w:t>
      </w:r>
    </w:p>
    <w:p>
      <w:r>
        <w:t>12</w:t>
      </w:r>
    </w:p>
    <w:p>
      <w:r>
        <w:t>220.802.177</w:t>
      </w:r>
    </w:p>
    <w:p>
      <w:r>
        <w:t>248.834.945</w:t>
      </w:r>
    </w:p>
    <w:p>
      <w:r>
        <w:t>13</w:t>
      </w:r>
    </w:p>
    <w:p>
      <w:r>
        <w:t>233.262.955</w:t>
      </w:r>
    </w:p>
    <w:p>
      <w:r>
        <w:t>263.151.492</w:t>
      </w:r>
    </w:p>
    <w:p>
      <w:r>
        <w:t>14</w:t>
      </w:r>
    </w:p>
    <w:p>
      <w:r>
        <w:t>245.952.890</w:t>
      </w:r>
    </w:p>
    <w:p>
      <w:r>
        <w:t>277.820.048</w:t>
      </w:r>
    </w:p>
    <w:p>
      <w:r>
        <w:t>15</w:t>
      </w:r>
    </w:p>
    <w:p>
      <w:r>
        <w:t>258.924.141</w:t>
      </w:r>
    </w:p>
    <w:p>
      <w:r>
        <w:t>292.900.905</w:t>
      </w:r>
    </w:p>
    <w:p>
      <w:r>
        <w:t>16</w:t>
      </w:r>
    </w:p>
    <w:p>
      <w:r>
        <w:t>272.230.025</w:t>
      </w:r>
    </w:p>
    <w:p>
      <w:r>
        <w:t>308.456.050</w:t>
      </w:r>
    </w:p>
    <w:p>
      <w:r>
        <w:t>17</w:t>
      </w:r>
    </w:p>
    <w:p>
      <w:r>
        <w:t>285.925.232</w:t>
      </w:r>
    </w:p>
    <w:p>
      <w:r>
        <w:t>324.549.421</w:t>
      </w:r>
    </w:p>
    <w:p>
      <w:r>
        <w:t>18</w:t>
      </w:r>
    </w:p>
    <w:p>
      <w:r>
        <w:t>300.066.056</w:t>
      </w:r>
    </w:p>
    <w:p>
      <w:r>
        <w:t>341.247.166</w:t>
      </w:r>
    </w:p>
    <w:p>
      <w:r>
        <w:t>19</w:t>
      </w:r>
    </w:p>
    <w:p>
      <w:r>
        <w:t>314.710.620</w:t>
      </w:r>
    </w:p>
    <w:p>
      <w:r>
        <w:t>358.617.919</w:t>
      </w:r>
    </w:p>
    <w:p>
      <w:r>
        <w:t>20</w:t>
      </w:r>
    </w:p>
    <w:p>
      <w:r>
        <w:t>329.919.118</w:t>
      </w:r>
    </w:p>
    <w:p>
      <w:r>
        <w:t>376.733.080</w:t>
      </w:r>
    </w:p>
    <w:p>
      <w:r>
        <w:t>21</w:t>
      </w:r>
    </w:p>
    <w:p>
      <w:r>
        <w:t>345.754.061</w:t>
      </w:r>
    </w:p>
    <w:p>
      <w:r>
        <w:t>395.667.108</w:t>
      </w:r>
    </w:p>
    <w:p>
      <w:r>
        <w:t>22</w:t>
      </w:r>
    </w:p>
    <w:p>
      <w:r>
        <w:t>362.280.538</w:t>
      </w:r>
    </w:p>
    <w:p>
      <w:r>
        <w:t>415.497.828</w:t>
      </w:r>
    </w:p>
    <w:p>
      <w:r>
        <w:t>23</w:t>
      </w:r>
    </w:p>
    <w:p>
      <w:r>
        <w:t>379.566.476</w:t>
      </w:r>
    </w:p>
    <w:p>
      <w:r>
        <w:t>436.306.751</w:t>
      </w:r>
    </w:p>
    <w:p>
      <w:r>
        <w:t>24</w:t>
      </w:r>
    </w:p>
    <w:p>
      <w:r>
        <w:t>397.682.928</w:t>
      </w:r>
    </w:p>
    <w:p>
      <w:r>
        <w:t>458.179.409</w:t>
      </w:r>
    </w:p>
    <w:p>
      <w:r>
        <w:t>25</w:t>
      </w:r>
    </w:p>
    <w:p>
      <w:r>
        <w:t>416.704.358</w:t>
      </w:r>
    </w:p>
    <w:p>
      <w:r>
        <w:t>481.205.706</w:t>
      </w:r>
    </w:p>
    <w:p>
      <w:r>
        <w:t>26</w:t>
      </w:r>
    </w:p>
    <w:p>
      <w:r>
        <w:t>436.708.949</w:t>
      </w:r>
    </w:p>
    <w:p>
      <w:r>
        <w:t>505.480.287</w:t>
      </w:r>
    </w:p>
    <w:p>
      <w:r>
        <w:t>27</w:t>
      </w:r>
    </w:p>
    <w:p>
      <w:r>
        <w:t>457.778.929</w:t>
      </w:r>
    </w:p>
    <w:p>
      <w:r>
        <w:t>531.102.929</w:t>
      </w:r>
    </w:p>
    <w:p>
      <w:r>
        <w:t>28</w:t>
      </w:r>
    </w:p>
    <w:p>
      <w:r>
        <w:t>480.000.901</w:t>
      </w:r>
    </w:p>
    <w:p>
      <w:r>
        <w:t>558.178.950</w:t>
      </w:r>
    </w:p>
    <w:p>
      <w:r>
        <w:t>29</w:t>
      </w:r>
    </w:p>
    <w:p>
      <w:r>
        <w:t>503.466.206</w:t>
      </w:r>
    </w:p>
    <w:p>
      <w:r>
        <w:t>586.819.642</w:t>
      </w:r>
    </w:p>
    <w:p>
      <w:r>
        <w:t>30</w:t>
      </w:r>
    </w:p>
    <w:p>
      <w:r>
        <w:t>528.271.294</w:t>
      </w:r>
    </w:p>
    <w:p>
      <w:r>
        <w:t>617.142.727</w:t>
      </w:r>
    </w:p>
    <w:p>
      <w:r>
        <w:t>31</w:t>
      </w:r>
    </w:p>
    <w:p>
      <w:r>
        <w:t>554.518.121</w:t>
      </w:r>
    </w:p>
    <w:p>
      <w:r>
        <w:t>649.272.843</w:t>
      </w:r>
    </w:p>
    <w:p>
      <w:r>
        <w:t>32</w:t>
      </w:r>
    </w:p>
    <w:p>
      <w:r>
        <w:t>582.314.572</w:t>
      </w:r>
    </w:p>
    <w:p>
      <w:r>
        <w:t>683.342.057</w:t>
      </w:r>
    </w:p>
    <w:p>
      <w:r>
        <w:t>33</w:t>
      </w:r>
    </w:p>
    <w:p>
      <w:r>
        <w:t>611.774.899</w:t>
      </w:r>
    </w:p>
    <w:p>
      <w:r>
        <w:t>719.490.403</w:t>
      </w:r>
    </w:p>
    <w:p>
      <w:r>
        <w:t>34</w:t>
      </w:r>
    </w:p>
    <w:p>
      <w:r>
        <w:t>643.020.193</w:t>
      </w:r>
    </w:p>
    <w:p>
      <w:r>
        <w:t>757.866.464</w:t>
      </w:r>
    </w:p>
    <w:p>
      <w:r>
        <w:t>35</w:t>
      </w:r>
    </w:p>
    <w:p>
      <w:r>
        <w:t>676.178.884</w:t>
      </w:r>
    </w:p>
    <w:p>
      <w:r>
        <w:t>798.627.978</w:t>
      </w:r>
    </w:p>
    <w:p>
      <w:r>
        <w:t>36</w:t>
      </w:r>
    </w:p>
    <w:p>
      <w:r>
        <w:t>711.387.265</w:t>
      </w:r>
    </w:p>
    <w:p>
      <w:r>
        <w:t>841.942.489</w:t>
      </w:r>
    </w:p>
    <w:p>
      <w:r>
        <w:t>37</w:t>
      </w:r>
    </w:p>
    <w:p>
      <w:r>
        <w:t>748.790.054</w:t>
      </w:r>
    </w:p>
    <w:p>
      <w:r>
        <w:t>887.988.033</w:t>
      </w:r>
    </w:p>
    <w:p>
      <w:r>
        <w:t>38</w:t>
      </w:r>
    </w:p>
    <w:p>
      <w:r>
        <w:t>788.540.989</w:t>
      </w:r>
    </w:p>
    <w:p>
      <w:r>
        <w:t>936.953.874</w:t>
      </w:r>
    </w:p>
    <w:p>
      <w:r>
        <w:t>39</w:t>
      </w:r>
    </w:p>
    <w:p>
      <w:r>
        <w:t>830.803.459</w:t>
      </w:r>
    </w:p>
    <w:p>
      <w:r>
        <w:t>989.041.278</w:t>
      </w:r>
    </w:p>
    <w:p>
      <w:r>
        <w:t>40</w:t>
      </w:r>
    </w:p>
    <w:p>
      <w:r>
        <w:t>875.751.178</w:t>
      </w:r>
    </w:p>
    <w:p>
      <w:r>
        <w:t>1.044.464.340</w:t>
      </w:r>
    </w:p>
    <w:p>
      <w:r>
        <w:t>VI.17. MÔ HÌNH: TRẨU_1650 CÂY/HA</w:t>
      </w:r>
    </w:p>
    <w:p>
      <w:r>
        <w:t>CHỨC NĂNG: RỪNG PHÒNG HỘ</w:t>
      </w:r>
    </w:p>
    <w:p>
      <w:r>
        <w:t>Năm</w:t>
      </w:r>
    </w:p>
    <w:p>
      <w:r>
        <w:t>Giá tối thiểu   (đồng/ha)</w:t>
      </w:r>
    </w:p>
    <w:p>
      <w:r>
        <w:t>Giá tối đa   (đồng/ha)</w:t>
      </w:r>
    </w:p>
    <w:p>
      <w:r>
        <w:t>1</w:t>
      </w:r>
    </w:p>
    <w:p>
      <w:r>
        <w:t>20.240.697</w:t>
      </w:r>
    </w:p>
    <w:p>
      <w:r>
        <w:t>20.240.697</w:t>
      </w:r>
    </w:p>
    <w:p>
      <w:r>
        <w:t>2</w:t>
      </w:r>
    </w:p>
    <w:p>
      <w:r>
        <w:t>24.512.088</w:t>
      </w:r>
    </w:p>
    <w:p>
      <w:r>
        <w:t>24.512.088</w:t>
      </w:r>
    </w:p>
    <w:p>
      <w:r>
        <w:t>3</w:t>
      </w:r>
    </w:p>
    <w:p>
      <w:r>
        <w:t>27.806.059</w:t>
      </w:r>
    </w:p>
    <w:p>
      <w:r>
        <w:t>27.806.059</w:t>
      </w:r>
    </w:p>
    <w:p>
      <w:r>
        <w:t>4</w:t>
      </w:r>
    </w:p>
    <w:p>
      <w:r>
        <w:t>29.309.035</w:t>
      </w:r>
    </w:p>
    <w:p>
      <w:r>
        <w:t>29.309.035</w:t>
      </w:r>
    </w:p>
    <w:p>
      <w:r>
        <w:t>5</w:t>
      </w:r>
    </w:p>
    <w:p>
      <w:r>
        <w:t>53.514.049</w:t>
      </w:r>
    </w:p>
    <w:p>
      <w:r>
        <w:t>152.393.943</w:t>
      </w:r>
    </w:p>
    <w:p>
      <w:r>
        <w:t>6</w:t>
      </w:r>
    </w:p>
    <w:p>
      <w:r>
        <w:t>57.540.423</w:t>
      </w:r>
    </w:p>
    <w:p>
      <w:r>
        <w:t>162.966.165</w:t>
      </w:r>
    </w:p>
    <w:p>
      <w:r>
        <w:t>7</w:t>
      </w:r>
    </w:p>
    <w:p>
      <w:r>
        <w:t>61.498.751</w:t>
      </w:r>
    </w:p>
    <w:p>
      <w:r>
        <w:t>173.903.678</w:t>
      </w:r>
    </w:p>
    <w:p>
      <w:r>
        <w:t>8</w:t>
      </w:r>
    </w:p>
    <w:p>
      <w:r>
        <w:t>65.405.306</w:t>
      </w:r>
    </w:p>
    <w:p>
      <w:r>
        <w:t>185.251.439</w:t>
      </w:r>
    </w:p>
    <w:p>
      <w:r>
        <w:t>9</w:t>
      </w:r>
    </w:p>
    <w:p>
      <w:r>
        <w:t>69.276.142</w:t>
      </w:r>
    </w:p>
    <w:p>
      <w:r>
        <w:t>197.056.089</w:t>
      </w:r>
    </w:p>
    <w:p>
      <w:r>
        <w:t>10</w:t>
      </w:r>
    </w:p>
    <w:p>
      <w:r>
        <w:t>73.127.172</w:t>
      </w:r>
    </w:p>
    <w:p>
      <w:r>
        <w:t>209.366.152</w:t>
      </w:r>
    </w:p>
    <w:p>
      <w:r>
        <w:t>11</w:t>
      </w:r>
    </w:p>
    <w:p>
      <w:r>
        <w:t>76.974.224</w:t>
      </w:r>
    </w:p>
    <w:p>
      <w:r>
        <w:t>222.232.224</w:t>
      </w:r>
    </w:p>
    <w:p>
      <w:r>
        <w:t>12</w:t>
      </w:r>
    </w:p>
    <w:p>
      <w:r>
        <w:t>80.833.111</w:t>
      </w:r>
    </w:p>
    <w:p>
      <w:r>
        <w:t>235.707.190</w:t>
      </w:r>
    </w:p>
    <w:p>
      <w:r>
        <w:t>13</w:t>
      </w:r>
    </w:p>
    <w:p>
      <w:r>
        <w:t>84.719.694</w:t>
      </w:r>
    </w:p>
    <w:p>
      <w:r>
        <w:t>249.846.437</w:t>
      </w:r>
    </w:p>
    <w:p>
      <w:r>
        <w:t>14</w:t>
      </w:r>
    </w:p>
    <w:p>
      <w:r>
        <w:t>88.649.948</w:t>
      </w:r>
    </w:p>
    <w:p>
      <w:r>
        <w:t>264.708.082</w:t>
      </w:r>
    </w:p>
    <w:p>
      <w:r>
        <w:t>15</w:t>
      </w:r>
    </w:p>
    <w:p>
      <w:r>
        <w:t>92.640.029</w:t>
      </w:r>
    </w:p>
    <w:p>
      <w:r>
        <w:t>280.353.211</w:t>
      </w:r>
    </w:p>
    <w:p>
      <w:r>
        <w:t>16</w:t>
      </w:r>
    </w:p>
    <w:p>
      <w:r>
        <w:t>96.706.335</w:t>
      </w:r>
    </w:p>
    <w:p>
      <w:r>
        <w:t>296.846.131</w:t>
      </w:r>
    </w:p>
    <w:p>
      <w:r>
        <w:t>17</w:t>
      </w:r>
    </w:p>
    <w:p>
      <w:r>
        <w:t>100.865.583</w:t>
      </w:r>
    </w:p>
    <w:p>
      <w:r>
        <w:t>314.254.632</w:t>
      </w:r>
    </w:p>
    <w:p>
      <w:r>
        <w:t>18</w:t>
      </w:r>
    </w:p>
    <w:p>
      <w:r>
        <w:t>105.134.866</w:t>
      </w:r>
    </w:p>
    <w:p>
      <w:r>
        <w:t>332.650.271</w:t>
      </w:r>
    </w:p>
    <w:p>
      <w:r>
        <w:t>19</w:t>
      </w:r>
    </w:p>
    <w:p>
      <w:r>
        <w:t>109.531.734</w:t>
      </w:r>
    </w:p>
    <w:p>
      <w:r>
        <w:t>352.108.659</w:t>
      </w:r>
    </w:p>
    <w:p>
      <w:r>
        <w:t>20</w:t>
      </w:r>
    </w:p>
    <w:p>
      <w:r>
        <w:t>114.074.260</w:t>
      </w:r>
    </w:p>
    <w:p>
      <w:r>
        <w:t>372.709.777</w:t>
      </w:r>
    </w:p>
    <w:p>
      <w:r>
        <w:t>VI.18. MÔ HÌNH: TRẨU, KEO_1650 CÂY/HA</w:t>
      </w:r>
    </w:p>
    <w:p>
      <w:r>
        <w:t>CHỨC NĂNG: RỪNG PHÒNG HỘ</w:t>
      </w:r>
    </w:p>
    <w:p>
      <w:r>
        <w:t>Năm</w:t>
      </w:r>
    </w:p>
    <w:p>
      <w:r>
        <w:t>Giá tối thiểu   (đồng/ha)</w:t>
      </w:r>
    </w:p>
    <w:p>
      <w:r>
        <w:t>Giá tối đa   (đồng/ha)</w:t>
      </w:r>
    </w:p>
    <w:p>
      <w:r>
        <w:t>1</w:t>
      </w:r>
    </w:p>
    <w:p>
      <w:r>
        <w:t>31.163.981</w:t>
      </w:r>
    </w:p>
    <w:p>
      <w:r>
        <w:t>31.163.981</w:t>
      </w:r>
    </w:p>
    <w:p>
      <w:r>
        <w:t>2</w:t>
      </w:r>
    </w:p>
    <w:p>
      <w:r>
        <w:t>50.325.241</w:t>
      </w:r>
    </w:p>
    <w:p>
      <w:r>
        <w:t>50.325.241</w:t>
      </w:r>
    </w:p>
    <w:p>
      <w:r>
        <w:t>3</w:t>
      </w:r>
    </w:p>
    <w:p>
      <w:r>
        <w:t>66.228.572</w:t>
      </w:r>
    </w:p>
    <w:p>
      <w:r>
        <w:t>66.228.572</w:t>
      </w:r>
    </w:p>
    <w:p>
      <w:r>
        <w:t>4</w:t>
      </w:r>
    </w:p>
    <w:p>
      <w:r>
        <w:t>73.996.480</w:t>
      </w:r>
    </w:p>
    <w:p>
      <w:r>
        <w:t>73.996.480</w:t>
      </w:r>
    </w:p>
    <w:p>
      <w:r>
        <w:t>5</w:t>
      </w:r>
    </w:p>
    <w:p>
      <w:r>
        <w:t>125.063.030</w:t>
      </w:r>
    </w:p>
    <w:p>
      <w:r>
        <w:t>221.893.437</w:t>
      </w:r>
    </w:p>
    <w:p>
      <w:r>
        <w:t>6</w:t>
      </w:r>
    </w:p>
    <w:p>
      <w:r>
        <w:t>131.028.106</w:t>
      </w:r>
    </w:p>
    <w:p>
      <w:r>
        <w:t>234.268.686</w:t>
      </w:r>
    </w:p>
    <w:p>
      <w:r>
        <w:t>7</w:t>
      </w:r>
    </w:p>
    <w:p>
      <w:r>
        <w:t>137.031.330</w:t>
      </w:r>
    </w:p>
    <w:p>
      <w:r>
        <w:t>247.106.437</w:t>
      </w:r>
    </w:p>
    <w:p>
      <w:r>
        <w:t>8</w:t>
      </w:r>
    </w:p>
    <w:p>
      <w:r>
        <w:t>143.097.376</w:t>
      </w:r>
    </w:p>
    <w:p>
      <w:r>
        <w:t>260.459.455</w:t>
      </w:r>
    </w:p>
    <w:p>
      <w:r>
        <w:t>9</w:t>
      </w:r>
    </w:p>
    <w:p>
      <w:r>
        <w:t>149.251.179</w:t>
      </w:r>
    </w:p>
    <w:p>
      <w:r>
        <w:t>274.382.628</w:t>
      </w:r>
    </w:p>
    <w:p>
      <w:r>
        <w:t>10</w:t>
      </w:r>
    </w:p>
    <w:p>
      <w:r>
        <w:t>155.518.032</w:t>
      </w:r>
    </w:p>
    <w:p>
      <w:r>
        <w:t>288.933.183</w:t>
      </w:r>
    </w:p>
    <w:p>
      <w:r>
        <w:t>11</w:t>
      </w:r>
    </w:p>
    <w:p>
      <w:r>
        <w:t>161.923.695</w:t>
      </w:r>
    </w:p>
    <w:p>
      <w:r>
        <w:t>304.170.928</w:t>
      </w:r>
    </w:p>
    <w:p>
      <w:r>
        <w:t>12</w:t>
      </w:r>
    </w:p>
    <w:p>
      <w:r>
        <w:t>168.494.496</w:t>
      </w:r>
    </w:p>
    <w:p>
      <w:r>
        <w:t>320.158.496</w:t>
      </w:r>
    </w:p>
    <w:p>
      <w:r>
        <w:t>13</w:t>
      </w:r>
    </w:p>
    <w:p>
      <w:r>
        <w:t>175.257.444</w:t>
      </w:r>
    </w:p>
    <w:p>
      <w:r>
        <w:t>336.961.601</w:t>
      </w:r>
    </w:p>
    <w:p>
      <w:r>
        <w:t>14</w:t>
      </w:r>
    </w:p>
    <w:p>
      <w:r>
        <w:t>182.240.338</w:t>
      </w:r>
    </w:p>
    <w:p>
      <w:r>
        <w:t>354.649.310</w:t>
      </w:r>
    </w:p>
    <w:p>
      <w:r>
        <w:t>15</w:t>
      </w:r>
    </w:p>
    <w:p>
      <w:r>
        <w:t>189.471.879</w:t>
      </w:r>
    </w:p>
    <w:p>
      <w:r>
        <w:t>373.294.325</w:t>
      </w:r>
    </w:p>
    <w:p>
      <w:r>
        <w:t>16</w:t>
      </w:r>
    </w:p>
    <w:p>
      <w:r>
        <w:t>196.981.790</w:t>
      </w:r>
    </w:p>
    <w:p>
      <w:r>
        <w:t>392.973.282</w:t>
      </w:r>
    </w:p>
    <w:p>
      <w:r>
        <w:t>17</w:t>
      </w:r>
    </w:p>
    <w:p>
      <w:r>
        <w:t>204.800.941</w:t>
      </w:r>
    </w:p>
    <w:p>
      <w:r>
        <w:t>413.767.070</w:t>
      </w:r>
    </w:p>
    <w:p>
      <w:r>
        <w:t>18</w:t>
      </w:r>
    </w:p>
    <w:p>
      <w:r>
        <w:t>212.961.471</w:t>
      </w:r>
    </w:p>
    <w:p>
      <w:r>
        <w:t>435.761.157</w:t>
      </w:r>
    </w:p>
    <w:p>
      <w:r>
        <w:t>19</w:t>
      </w:r>
    </w:p>
    <w:p>
      <w:r>
        <w:t>221.496.922</w:t>
      </w:r>
    </w:p>
    <w:p>
      <w:r>
        <w:t>459.045.947</w:t>
      </w:r>
    </w:p>
    <w:p>
      <w:r>
        <w:t>20</w:t>
      </w:r>
    </w:p>
    <w:p>
      <w:r>
        <w:t>230.442.378</w:t>
      </w:r>
    </w:p>
    <w:p>
      <w:r>
        <w:t>483.717.149</w:t>
      </w:r>
    </w:p>
    <w:p>
      <w:r>
        <w:t>VI.19. MÔ HÌNH: TRẨU, LÁT HOA_1650 CÂY/HA</w:t>
      </w:r>
    </w:p>
    <w:p>
      <w:r>
        <w:t>CHỨC NĂNG: RỪNG ĐẶC DỤNG</w:t>
      </w:r>
    </w:p>
    <w:p>
      <w:r>
        <w:t>Năm</w:t>
      </w:r>
    </w:p>
    <w:p>
      <w:r>
        <w:t>Giá tối thiểu   (đồng/ha)</w:t>
      </w:r>
    </w:p>
    <w:p>
      <w:r>
        <w:t>Giá tối đa   (đồng/ha)</w:t>
      </w:r>
    </w:p>
    <w:p>
      <w:r>
        <w:t>1</w:t>
      </w:r>
    </w:p>
    <w:p>
      <w:r>
        <w:t>14.096.580</w:t>
      </w:r>
    </w:p>
    <w:p>
      <w:r>
        <w:t>14.096.580</w:t>
      </w:r>
    </w:p>
    <w:p>
      <w:r>
        <w:t>2</w:t>
      </w:r>
    </w:p>
    <w:p>
      <w:r>
        <w:t>18.235.885</w:t>
      </w:r>
    </w:p>
    <w:p>
      <w:r>
        <w:t>18.235.885</w:t>
      </w:r>
    </w:p>
    <w:p>
      <w:r>
        <w:t>3</w:t>
      </w:r>
    </w:p>
    <w:p>
      <w:r>
        <w:t>21.259.605</w:t>
      </w:r>
    </w:p>
    <w:p>
      <w:r>
        <w:t>21.259.605</w:t>
      </w:r>
    </w:p>
    <w:p>
      <w:r>
        <w:t>4</w:t>
      </w:r>
    </w:p>
    <w:p>
      <w:r>
        <w:t>22.878.658</w:t>
      </w:r>
    </w:p>
    <w:p>
      <w:r>
        <w:t>22.878.658</w:t>
      </w:r>
    </w:p>
    <w:p>
      <w:r>
        <w:t>5</w:t>
      </w:r>
    </w:p>
    <w:p>
      <w:r>
        <w:t>104.219.839</w:t>
      </w:r>
    </w:p>
    <w:p>
      <w:r>
        <w:t>143.205.529</w:t>
      </w:r>
    </w:p>
    <w:p>
      <w:r>
        <w:t>6</w:t>
      </w:r>
    </w:p>
    <w:p>
      <w:r>
        <w:t>126.319.575</w:t>
      </w:r>
    </w:p>
    <w:p>
      <w:r>
        <w:t>167.886.118</w:t>
      </w:r>
    </w:p>
    <w:p>
      <w:r>
        <w:t>7</w:t>
      </w:r>
    </w:p>
    <w:p>
      <w:r>
        <w:t>134.787.773</w:t>
      </w:r>
    </w:p>
    <w:p>
      <w:r>
        <w:t>179.106.021</w:t>
      </w:r>
    </w:p>
    <w:p>
      <w:r>
        <w:t>8</w:t>
      </w:r>
    </w:p>
    <w:p>
      <w:r>
        <w:t>143.436.209</w:t>
      </w:r>
    </w:p>
    <w:p>
      <w:r>
        <w:t>190.688.324</w:t>
      </w:r>
    </w:p>
    <w:p>
      <w:r>
        <w:t>9</w:t>
      </w:r>
    </w:p>
    <w:p>
      <w:r>
        <w:t>152.300.431</w:t>
      </w:r>
    </w:p>
    <w:p>
      <w:r>
        <w:t>202.680.637</w:t>
      </w:r>
    </w:p>
    <w:p>
      <w:r>
        <w:t>10</w:t>
      </w:r>
    </w:p>
    <w:p>
      <w:r>
        <w:t>161.416.873</w:t>
      </w:r>
    </w:p>
    <w:p>
      <w:r>
        <w:t>215.132.248</w:t>
      </w:r>
    </w:p>
    <w:p>
      <w:r>
        <w:t>11</w:t>
      </w:r>
    </w:p>
    <w:p>
      <w:r>
        <w:t>170.823.008</w:t>
      </w:r>
    </w:p>
    <w:p>
      <w:r>
        <w:t>228.094.342</w:t>
      </w:r>
    </w:p>
    <w:p>
      <w:r>
        <w:t>12</w:t>
      </w:r>
    </w:p>
    <w:p>
      <w:r>
        <w:t>180.557.498</w:t>
      </w:r>
    </w:p>
    <w:p>
      <w:r>
        <w:t>241.620.194</w:t>
      </w:r>
    </w:p>
    <w:p>
      <w:r>
        <w:t>13</w:t>
      </w:r>
    </w:p>
    <w:p>
      <w:r>
        <w:t>190.660.355</w:t>
      </w:r>
    </w:p>
    <w:p>
      <w:r>
        <w:t>255.765.401</w:t>
      </w:r>
    </w:p>
    <w:p>
      <w:r>
        <w:t>14</w:t>
      </w:r>
    </w:p>
    <w:p>
      <w:r>
        <w:t>201.173.105</w:t>
      </w:r>
    </w:p>
    <w:p>
      <w:r>
        <w:t>270.588.105</w:t>
      </w:r>
    </w:p>
    <w:p>
      <w:r>
        <w:t>15</w:t>
      </w:r>
    </w:p>
    <w:p>
      <w:r>
        <w:t>212.138.959</w:t>
      </w:r>
    </w:p>
    <w:p>
      <w:r>
        <w:t>286.149.232</w:t>
      </w:r>
    </w:p>
    <w:p>
      <w:r>
        <w:t>16</w:t>
      </w:r>
    </w:p>
    <w:p>
      <w:r>
        <w:t>223.602.990</w:t>
      </w:r>
    </w:p>
    <w:p>
      <w:r>
        <w:t>302.512.743</w:t>
      </w:r>
    </w:p>
    <w:p>
      <w:r>
        <w:t>17</w:t>
      </w:r>
    </w:p>
    <w:p>
      <w:r>
        <w:t>235.612.320</w:t>
      </w:r>
    </w:p>
    <w:p>
      <w:r>
        <w:t>319.745.899</w:t>
      </w:r>
    </w:p>
    <w:p>
      <w:r>
        <w:t>18</w:t>
      </w:r>
    </w:p>
    <w:p>
      <w:r>
        <w:t>248.216.311</w:t>
      </w:r>
    </w:p>
    <w:p>
      <w:r>
        <w:t>337.919.533</w:t>
      </w:r>
    </w:p>
    <w:p>
      <w:r>
        <w:t>19</w:t>
      </w:r>
    </w:p>
    <w:p>
      <w:r>
        <w:t>261.466.769</w:t>
      </w:r>
    </w:p>
    <w:p>
      <w:r>
        <w:t>357.108.344</w:t>
      </w:r>
    </w:p>
    <w:p>
      <w:r>
        <w:t>20</w:t>
      </w:r>
    </w:p>
    <w:p>
      <w:r>
        <w:t>275.418.158</w:t>
      </w:r>
    </w:p>
    <w:p>
      <w:r>
        <w:t>377.391.205</w:t>
      </w:r>
    </w:p>
    <w:p>
      <w:r>
        <w:t>21</w:t>
      </w:r>
    </w:p>
    <w:p>
      <w:r>
        <w:t>290.127.823</w:t>
      </w:r>
    </w:p>
    <w:p>
      <w:r>
        <w:t>398.851.486</w:t>
      </w:r>
    </w:p>
    <w:p>
      <w:r>
        <w:t>22</w:t>
      </w:r>
    </w:p>
    <w:p>
      <w:r>
        <w:t>305.656.227</w:t>
      </w:r>
    </w:p>
    <w:p>
      <w:r>
        <w:t>421.577.396</w:t>
      </w:r>
    </w:p>
    <w:p>
      <w:r>
        <w:t>23</w:t>
      </w:r>
    </w:p>
    <w:p>
      <w:r>
        <w:t>322.067.195</w:t>
      </w:r>
    </w:p>
    <w:p>
      <w:r>
        <w:t>445.662.346</w:t>
      </w:r>
    </w:p>
    <w:p>
      <w:r>
        <w:t>24</w:t>
      </w:r>
    </w:p>
    <w:p>
      <w:r>
        <w:t>339.428.182</w:t>
      </w:r>
    </w:p>
    <w:p>
      <w:r>
        <w:t>471.205.332</w:t>
      </w:r>
    </w:p>
    <w:p>
      <w:r>
        <w:t>25</w:t>
      </w:r>
    </w:p>
    <w:p>
      <w:r>
        <w:t>357.810.548</w:t>
      </w:r>
    </w:p>
    <w:p>
      <w:r>
        <w:t>498.311.345</w:t>
      </w:r>
    </w:p>
    <w:p>
      <w:r>
        <w:t>26</w:t>
      </w:r>
    </w:p>
    <w:p>
      <w:r>
        <w:t>377.289.851</w:t>
      </w:r>
    </w:p>
    <w:p>
      <w:r>
        <w:t>527.091.800</w:t>
      </w:r>
    </w:p>
    <w:p>
      <w:r>
        <w:t>27</w:t>
      </w:r>
    </w:p>
    <w:p>
      <w:r>
        <w:t>397.946.156</w:t>
      </w:r>
    </w:p>
    <w:p>
      <w:r>
        <w:t>557.664.995</w:t>
      </w:r>
    </w:p>
    <w:p>
      <w:r>
        <w:t>28</w:t>
      </w:r>
    </w:p>
    <w:p>
      <w:r>
        <w:t>419.864.369</w:t>
      </w:r>
    </w:p>
    <w:p>
      <w:r>
        <w:t>590.156.595</w:t>
      </w:r>
    </w:p>
    <w:p>
      <w:r>
        <w:t>29</w:t>
      </w:r>
    </w:p>
    <w:p>
      <w:r>
        <w:t>443.134.580</w:t>
      </w:r>
    </w:p>
    <w:p>
      <w:r>
        <w:t>624.700.152</w:t>
      </w:r>
    </w:p>
    <w:p>
      <w:r>
        <w:t>30</w:t>
      </w:r>
    </w:p>
    <w:p>
      <w:r>
        <w:t>467.852.439</w:t>
      </w:r>
    </w:p>
    <w:p>
      <w:r>
        <w:t>661.437.651</w:t>
      </w:r>
    </w:p>
    <w:p>
      <w:r>
        <w:t>31</w:t>
      </w:r>
    </w:p>
    <w:p>
      <w:r>
        <w:t>494.119.543</w:t>
      </w:r>
    </w:p>
    <w:p>
      <w:r>
        <w:t>700.520.097</w:t>
      </w:r>
    </w:p>
    <w:p>
      <w:r>
        <w:t>32</w:t>
      </w:r>
    </w:p>
    <w:p>
      <w:r>
        <w:t>522.043.860</w:t>
      </w:r>
    </w:p>
    <w:p>
      <w:r>
        <w:t>742.108.130</w:t>
      </w:r>
    </w:p>
    <w:p>
      <w:r>
        <w:t>33</w:t>
      </w:r>
    </w:p>
    <w:p>
      <w:r>
        <w:t>551.740.166</w:t>
      </w:r>
    </w:p>
    <w:p>
      <w:r>
        <w:t>786.372.691</w:t>
      </w:r>
    </w:p>
    <w:p>
      <w:r>
        <w:t>34</w:t>
      </w:r>
    </w:p>
    <w:p>
      <w:r>
        <w:t>583.330.526</w:t>
      </w:r>
    </w:p>
    <w:p>
      <w:r>
        <w:t>833.495.723</w:t>
      </w:r>
    </w:p>
    <w:p>
      <w:r>
        <w:t>35</w:t>
      </w:r>
    </w:p>
    <w:p>
      <w:r>
        <w:t>616.944.784</w:t>
      </w:r>
    </w:p>
    <w:p>
      <w:r>
        <w:t>883.670.918</w:t>
      </w:r>
    </w:p>
    <w:p>
      <w:r>
        <w:t>36</w:t>
      </w:r>
    </w:p>
    <w:p>
      <w:r>
        <w:t>652.721.108</w:t>
      </w:r>
    </w:p>
    <w:p>
      <w:r>
        <w:t>937.104.512</w:t>
      </w:r>
    </w:p>
    <w:p>
      <w:r>
        <w:t>37</w:t>
      </w:r>
    </w:p>
    <w:p>
      <w:r>
        <w:t>690.806.549</w:t>
      </w:r>
    </w:p>
    <w:p>
      <w:r>
        <w:t>994.016.135</w:t>
      </w:r>
    </w:p>
    <w:p>
      <w:r>
        <w:t>38</w:t>
      </w:r>
    </w:p>
    <w:p>
      <w:r>
        <w:t>731.357.653</w:t>
      </w:r>
    </w:p>
    <w:p>
      <w:r>
        <w:t>1.054.639.713</w:t>
      </w:r>
    </w:p>
    <w:p>
      <w:r>
        <w:t>39</w:t>
      </w:r>
    </w:p>
    <w:p>
      <w:r>
        <w:t>774.541.098</w:t>
      </w:r>
    </w:p>
    <w:p>
      <w:r>
        <w:t>1.119.224.430</w:t>
      </w:r>
    </w:p>
    <w:p>
      <w:r>
        <w:t>40</w:t>
      </w:r>
    </w:p>
    <w:p>
      <w:r>
        <w:t>820.534.381</w:t>
      </w:r>
    </w:p>
    <w:p>
      <w:r>
        <w:t>1.188.035.750</w:t>
      </w:r>
    </w:p>
    <w:p>
      <w:r>
        <w:t>VI.20. MÔ HÌNH: TRẨU, MUỒNG ĐEN, SAU SAU_1650 CÂY/HA</w:t>
      </w:r>
    </w:p>
    <w:p>
      <w:r>
        <w:t>CHỨC NĂNG: RỪNG PHÒNG HỘ</w:t>
      </w:r>
    </w:p>
    <w:p>
      <w:r>
        <w:t>Năm</w:t>
      </w:r>
    </w:p>
    <w:p>
      <w:r>
        <w:t>Giá tối thiểu   (đồng/ha)</w:t>
      </w:r>
    </w:p>
    <w:p>
      <w:r>
        <w:t>Giá tối đa   (đồng/ha)</w:t>
      </w:r>
    </w:p>
    <w:p>
      <w:r>
        <w:t>1</w:t>
      </w:r>
    </w:p>
    <w:p>
      <w:r>
        <w:t>41.195.191</w:t>
      </w:r>
    </w:p>
    <w:p>
      <w:r>
        <w:t>41.195.191</w:t>
      </w:r>
    </w:p>
    <w:p>
      <w:r>
        <w:t>2</w:t>
      </w:r>
    </w:p>
    <w:p>
      <w:r>
        <w:t>48.495.344</w:t>
      </w:r>
    </w:p>
    <w:p>
      <w:r>
        <w:t>48.495.344</w:t>
      </w:r>
    </w:p>
    <w:p>
      <w:r>
        <w:t>3</w:t>
      </w:r>
    </w:p>
    <w:p>
      <w:r>
        <w:t>53.839.257</w:t>
      </w:r>
    </w:p>
    <w:p>
      <w:r>
        <w:t>53.839.257</w:t>
      </w:r>
    </w:p>
    <w:p>
      <w:r>
        <w:t>4</w:t>
      </w:r>
    </w:p>
    <w:p>
      <w:r>
        <w:t>56.658.570</w:t>
      </w:r>
    </w:p>
    <w:p>
      <w:r>
        <w:t>56.658.570</w:t>
      </w:r>
    </w:p>
    <w:p>
      <w:r>
        <w:t>5</w:t>
      </w:r>
    </w:p>
    <w:p>
      <w:r>
        <w:t>92.810.156</w:t>
      </w:r>
    </w:p>
    <w:p>
      <w:r>
        <w:t>125.781.012</w:t>
      </w:r>
    </w:p>
    <w:p>
      <w:r>
        <w:t>6</w:t>
      </w:r>
    </w:p>
    <w:p>
      <w:r>
        <w:t>97.476.886</w:t>
      </w:r>
    </w:p>
    <w:p>
      <w:r>
        <w:t>132.630.413</w:t>
      </w:r>
    </w:p>
    <w:p>
      <w:r>
        <w:t>7</w:t>
      </w:r>
    </w:p>
    <w:p>
      <w:r>
        <w:t>102.138.739</w:t>
      </w:r>
    </w:p>
    <w:p>
      <w:r>
        <w:t>139.619.430</w:t>
      </w:r>
    </w:p>
    <w:p>
      <w:r>
        <w:t>8</w:t>
      </w:r>
    </w:p>
    <w:p>
      <w:r>
        <w:t>106.814.875</w:t>
      </w:r>
    </w:p>
    <w:p>
      <w:r>
        <w:t>146.776.788</w:t>
      </w:r>
    </w:p>
    <w:p>
      <w:r>
        <w:t>9</w:t>
      </w:r>
    </w:p>
    <w:p>
      <w:r>
        <w:t>111.524.515</w:t>
      </w:r>
    </w:p>
    <w:p>
      <w:r>
        <w:t>154.131.906</w:t>
      </w:r>
    </w:p>
    <w:p>
      <w:r>
        <w:t>10</w:t>
      </w:r>
    </w:p>
    <w:p>
      <w:r>
        <w:t>116.287.017</w:t>
      </w:r>
    </w:p>
    <w:p>
      <w:r>
        <w:t>161.715.017</w:t>
      </w:r>
    </w:p>
    <w:p>
      <w:r>
        <w:t>11</w:t>
      </w:r>
    </w:p>
    <w:p>
      <w:r>
        <w:t>121.121.956</w:t>
      </w:r>
    </w:p>
    <w:p>
      <w:r>
        <w:t>169.557.290</w:t>
      </w:r>
    </w:p>
    <w:p>
      <w:r>
        <w:t>12</w:t>
      </w:r>
    </w:p>
    <w:p>
      <w:r>
        <w:t>126.049.207</w:t>
      </w:r>
    </w:p>
    <w:p>
      <w:r>
        <w:t>177.690.960</w:t>
      </w:r>
    </w:p>
    <w:p>
      <w:r>
        <w:t>13</w:t>
      </w:r>
    </w:p>
    <w:p>
      <w:r>
        <w:t>131.089.021</w:t>
      </w:r>
    </w:p>
    <w:p>
      <w:r>
        <w:t>186.149.458</w:t>
      </w:r>
    </w:p>
    <w:p>
      <w:r>
        <w:t>14</w:t>
      </w:r>
    </w:p>
    <w:p>
      <w:r>
        <w:t>136.262.114</w:t>
      </w:r>
    </w:p>
    <w:p>
      <w:r>
        <w:t>194.967.552</w:t>
      </w:r>
    </w:p>
    <w:p>
      <w:r>
        <w:t>15</w:t>
      </w:r>
    </w:p>
    <w:p>
      <w:r>
        <w:t>141.589.749</w:t>
      </w:r>
    </w:p>
    <w:p>
      <w:r>
        <w:t>204.181.486</w:t>
      </w:r>
    </w:p>
    <w:p>
      <w:r>
        <w:t>16</w:t>
      </w:r>
    </w:p>
    <w:p>
      <w:r>
        <w:t>147.093.824</w:t>
      </w:r>
    </w:p>
    <w:p>
      <w:r>
        <w:t>213.829.135</w:t>
      </w:r>
    </w:p>
    <w:p>
      <w:r>
        <w:t>17</w:t>
      </w:r>
    </w:p>
    <w:p>
      <w:r>
        <w:t>152.796.963</w:t>
      </w:r>
    </w:p>
    <w:p>
      <w:r>
        <w:t>223.950.151</w:t>
      </w:r>
    </w:p>
    <w:p>
      <w:r>
        <w:t>18</w:t>
      </w:r>
    </w:p>
    <w:p>
      <w:r>
        <w:t>158.722.608</w:t>
      </w:r>
    </w:p>
    <w:p>
      <w:r>
        <w:t>234.586.137</w:t>
      </w:r>
    </w:p>
    <w:p>
      <w:r>
        <w:t>19</w:t>
      </w:r>
    </w:p>
    <w:p>
      <w:r>
        <w:t>164.895.115</w:t>
      </w:r>
    </w:p>
    <w:p>
      <w:r>
        <w:t>245.780.810</w:t>
      </w:r>
    </w:p>
    <w:p>
      <w:r>
        <w:t>20</w:t>
      </w:r>
    </w:p>
    <w:p>
      <w:r>
        <w:t>171.339.855</w:t>
      </w:r>
    </w:p>
    <w:p>
      <w:r>
        <w:t>257.580.183</w:t>
      </w:r>
    </w:p>
    <w:p>
      <w:r>
        <w:t>21</w:t>
      </w:r>
    </w:p>
    <w:p>
      <w:r>
        <w:t>178.083.319</w:t>
      </w:r>
    </w:p>
    <w:p>
      <w:r>
        <w:t>270.032.756</w:t>
      </w:r>
    </w:p>
    <w:p>
      <w:r>
        <w:t>22</w:t>
      </w:r>
    </w:p>
    <w:p>
      <w:r>
        <w:t>185.153.223</w:t>
      </w:r>
    </w:p>
    <w:p>
      <w:r>
        <w:t>283.189.713</w:t>
      </w:r>
    </w:p>
    <w:p>
      <w:r>
        <w:t>23</w:t>
      </w:r>
    </w:p>
    <w:p>
      <w:r>
        <w:t>192.578.628</w:t>
      </w:r>
    </w:p>
    <w:p>
      <w:r>
        <w:t>297.105.134</w:t>
      </w:r>
    </w:p>
    <w:p>
      <w:r>
        <w:t>24</w:t>
      </w:r>
    </w:p>
    <w:p>
      <w:r>
        <w:t>200.390.056</w:t>
      </w:r>
    </w:p>
    <w:p>
      <w:r>
        <w:t>311.836.216</w:t>
      </w:r>
    </w:p>
    <w:p>
      <w:r>
        <w:t>25</w:t>
      </w:r>
    </w:p>
    <w:p>
      <w:r>
        <w:t>208.619.612</w:t>
      </w:r>
    </w:p>
    <w:p>
      <w:r>
        <w:t>327.443.509</w:t>
      </w:r>
    </w:p>
    <w:p>
      <w:r>
        <w:t>26</w:t>
      </w:r>
    </w:p>
    <w:p>
      <w:r>
        <w:t>217.301.124</w:t>
      </w:r>
    </w:p>
    <w:p>
      <w:r>
        <w:t>343.991.163</w:t>
      </w:r>
    </w:p>
    <w:p>
      <w:r>
        <w:t>27</w:t>
      </w:r>
    </w:p>
    <w:p>
      <w:r>
        <w:t>226.470.276</w:t>
      </w:r>
    </w:p>
    <w:p>
      <w:r>
        <w:t>361.547.195</w:t>
      </w:r>
    </w:p>
    <w:p>
      <w:r>
        <w:t>28</w:t>
      </w:r>
    </w:p>
    <w:p>
      <w:r>
        <w:t>236.164.756</w:t>
      </w:r>
    </w:p>
    <w:p>
      <w:r>
        <w:t>380.183.767</w:t>
      </w:r>
    </w:p>
    <w:p>
      <w:r>
        <w:t>29</w:t>
      </w:r>
    </w:p>
    <w:p>
      <w:r>
        <w:t>246.424.410</w:t>
      </w:r>
    </w:p>
    <w:p>
      <w:r>
        <w:t>399.977.480</w:t>
      </w:r>
    </w:p>
    <w:p>
      <w:r>
        <w:t>30</w:t>
      </w:r>
    </w:p>
    <w:p>
      <w:r>
        <w:t>257.291.411</w:t>
      </w:r>
    </w:p>
    <w:p>
      <w:r>
        <w:t>421.009.694</w:t>
      </w:r>
    </w:p>
    <w:p>
      <w:r>
        <w:t>31</w:t>
      </w:r>
    </w:p>
    <w:p>
      <w:r>
        <w:t>268.810.425</w:t>
      </w:r>
    </w:p>
    <w:p>
      <w:r>
        <w:t>443.366.858</w:t>
      </w:r>
    </w:p>
    <w:p>
      <w:r>
        <w:t>32</w:t>
      </w:r>
    </w:p>
    <w:p>
      <w:r>
        <w:t>281.028.799</w:t>
      </w:r>
    </w:p>
    <w:p>
      <w:r>
        <w:t>467.140.868</w:t>
      </w:r>
    </w:p>
    <w:p>
      <w:r>
        <w:t>33</w:t>
      </w:r>
    </w:p>
    <w:p>
      <w:r>
        <w:t>293.996.754</w:t>
      </w:r>
    </w:p>
    <w:p>
      <w:r>
        <w:t>492.429.442</w:t>
      </w:r>
    </w:p>
    <w:p>
      <w:r>
        <w:t>34</w:t>
      </w:r>
    </w:p>
    <w:p>
      <w:r>
        <w:t>307.767.594</w:t>
      </w:r>
    </w:p>
    <w:p>
      <w:r>
        <w:t>519.336.526</w:t>
      </w:r>
    </w:p>
    <w:p>
      <w:r>
        <w:t>35</w:t>
      </w:r>
    </w:p>
    <w:p>
      <w:r>
        <w:t>322.397.922</w:t>
      </w:r>
    </w:p>
    <w:p>
      <w:r>
        <w:t>547.972.717</w:t>
      </w:r>
    </w:p>
    <w:p>
      <w:r>
        <w:t>36</w:t>
      </w:r>
    </w:p>
    <w:p>
      <w:r>
        <w:t>337.947.871</w:t>
      </w:r>
    </w:p>
    <w:p>
      <w:r>
        <w:t>578.455.718</w:t>
      </w:r>
    </w:p>
    <w:p>
      <w:r>
        <w:t>37</w:t>
      </w:r>
    </w:p>
    <w:p>
      <w:r>
        <w:t>354.481.359</w:t>
      </w:r>
    </w:p>
    <w:p>
      <w:r>
        <w:t>610.910.825</w:t>
      </w:r>
    </w:p>
    <w:p>
      <w:r>
        <w:t>38</w:t>
      </w:r>
    </w:p>
    <w:p>
      <w:r>
        <w:t>372.066.343</w:t>
      </w:r>
    </w:p>
    <w:p>
      <w:r>
        <w:t>645.471.439</w:t>
      </w:r>
    </w:p>
    <w:p>
      <w:r>
        <w:t>39</w:t>
      </w:r>
    </w:p>
    <w:p>
      <w:r>
        <w:t>390.775.103</w:t>
      </w:r>
    </w:p>
    <w:p>
      <w:r>
        <w:t>682.279.618</w:t>
      </w:r>
    </w:p>
    <w:p>
      <w:r>
        <w:t>40</w:t>
      </w:r>
    </w:p>
    <w:p>
      <w:r>
        <w:t>410.684.540</w:t>
      </w:r>
    </w:p>
    <w:p>
      <w:r>
        <w:t>721.486.653</w:t>
      </w:r>
    </w:p>
    <w:p>
      <w:r>
        <w:t>VI.21. MÔ HÌNH: XOAN TA, TRẨU_1650 CÂY/HA</w:t>
      </w:r>
    </w:p>
    <w:p>
      <w:r>
        <w:t>CHỨC NĂNG: RỪNG PHÒNG HỘ</w:t>
      </w:r>
    </w:p>
    <w:p>
      <w:r>
        <w:t>Năm</w:t>
      </w:r>
    </w:p>
    <w:p>
      <w:r>
        <w:t>Giá tối thiểu   (đồng/ha)</w:t>
      </w:r>
    </w:p>
    <w:p>
      <w:r>
        <w:t>Giá tối đa   (đồng/ha)</w:t>
      </w:r>
    </w:p>
    <w:p>
      <w:r>
        <w:t>1</w:t>
      </w:r>
    </w:p>
    <w:p>
      <w:r>
        <w:t>50.198.571</w:t>
      </w:r>
    </w:p>
    <w:p>
      <w:r>
        <w:t>50.198.571</w:t>
      </w:r>
    </w:p>
    <w:p>
      <w:r>
        <w:t>2</w:t>
      </w:r>
    </w:p>
    <w:p>
      <w:r>
        <w:t>60.661.184</w:t>
      </w:r>
    </w:p>
    <w:p>
      <w:r>
        <w:t>60.661.184</w:t>
      </w:r>
    </w:p>
    <w:p>
      <w:r>
        <w:t>3</w:t>
      </w:r>
    </w:p>
    <w:p>
      <w:r>
        <w:t>68.020.929</w:t>
      </w:r>
    </w:p>
    <w:p>
      <w:r>
        <w:t>68.020.929</w:t>
      </w:r>
    </w:p>
    <w:p>
      <w:r>
        <w:t>4</w:t>
      </w:r>
    </w:p>
    <w:p>
      <w:r>
        <w:t>72.622.783</w:t>
      </w:r>
    </w:p>
    <w:p>
      <w:r>
        <w:t>72.622.783</w:t>
      </w:r>
    </w:p>
    <w:p>
      <w:r>
        <w:t>5</w:t>
      </w:r>
    </w:p>
    <w:p>
      <w:r>
        <w:t>94.151.172</w:t>
      </w:r>
    </w:p>
    <w:p>
      <w:r>
        <w:t>158.231.476</w:t>
      </w:r>
    </w:p>
    <w:p>
      <w:r>
        <w:t>6</w:t>
      </w:r>
    </w:p>
    <w:p>
      <w:r>
        <w:t>98.916.196</w:t>
      </w:r>
    </w:p>
    <w:p>
      <w:r>
        <w:t>167.238.616</w:t>
      </w:r>
    </w:p>
    <w:p>
      <w:r>
        <w:t>7</w:t>
      </w:r>
    </w:p>
    <w:p>
      <w:r>
        <w:t>103.535.658</w:t>
      </w:r>
    </w:p>
    <w:p>
      <w:r>
        <w:t>176.381.022</w:t>
      </w:r>
    </w:p>
    <w:p>
      <w:r>
        <w:t>8</w:t>
      </w:r>
    </w:p>
    <w:p>
      <w:r>
        <w:t>108.028.546</w:t>
      </w:r>
    </w:p>
    <w:p>
      <w:r>
        <w:t>185.696.273</w:t>
      </w:r>
    </w:p>
    <w:p>
      <w:r>
        <w:t>9</w:t>
      </w:r>
    </w:p>
    <w:p>
      <w:r>
        <w:t>112.413.326</w:t>
      </w:r>
    </w:p>
    <w:p>
      <w:r>
        <w:t>195.222.657</w:t>
      </w:r>
    </w:p>
    <w:p>
      <w:r>
        <w:t>10</w:t>
      </w:r>
    </w:p>
    <w:p>
      <w:r>
        <w:t>116.708.023</w:t>
      </w:r>
    </w:p>
    <w:p>
      <w:r>
        <w:t>204.999.331</w:t>
      </w:r>
    </w:p>
    <w:p>
      <w:r>
        <w:t>11</w:t>
      </w:r>
    </w:p>
    <w:p>
      <w:r>
        <w:t>120.930.288</w:t>
      </w:r>
    </w:p>
    <w:p>
      <w:r>
        <w:t>215.066.481</w:t>
      </w:r>
    </w:p>
    <w:p>
      <w:r>
        <w:t>12</w:t>
      </w:r>
    </w:p>
    <w:p>
      <w:r>
        <w:t>125.097.476</w:t>
      </w:r>
    </w:p>
    <w:p>
      <w:r>
        <w:t>225.465.485</w:t>
      </w:r>
    </w:p>
    <w:p>
      <w:r>
        <w:t>13</w:t>
      </w:r>
    </w:p>
    <w:p>
      <w:r>
        <w:t>129.226.717</w:t>
      </w:r>
    </w:p>
    <w:p>
      <w:r>
        <w:t>236.239.088</w:t>
      </w:r>
    </w:p>
    <w:p>
      <w:r>
        <w:t>14</w:t>
      </w:r>
    </w:p>
    <w:p>
      <w:r>
        <w:t>133.334.981</w:t>
      </w:r>
    </w:p>
    <w:p>
      <w:r>
        <w:t>247.431.571</w:t>
      </w:r>
    </w:p>
    <w:p>
      <w:r>
        <w:t>15</w:t>
      </w:r>
    </w:p>
    <w:p>
      <w:r>
        <w:t>137.439.156</w:t>
      </w:r>
    </w:p>
    <w:p>
      <w:r>
        <w:t>259.088.941</w:t>
      </w:r>
    </w:p>
    <w:p>
      <w:r>
        <w:t>16</w:t>
      </w:r>
    </w:p>
    <w:p>
      <w:r>
        <w:t>141.556.112</w:t>
      </w:r>
    </w:p>
    <w:p>
      <w:r>
        <w:t>271.259.112</w:t>
      </w:r>
    </w:p>
    <w:p>
      <w:r>
        <w:t>17</w:t>
      </w:r>
    </w:p>
    <w:p>
      <w:r>
        <w:t>145.702.770</w:t>
      </w:r>
    </w:p>
    <w:p>
      <w:r>
        <w:t>283.992.109</w:t>
      </w:r>
    </w:p>
    <w:p>
      <w:r>
        <w:t>18</w:t>
      </w:r>
    </w:p>
    <w:p>
      <w:r>
        <w:t>149.896.175</w:t>
      </w:r>
    </w:p>
    <w:p>
      <w:r>
        <w:t>297.340.268</w:t>
      </w:r>
    </w:p>
    <w:p>
      <w:r>
        <w:t>19</w:t>
      </w:r>
    </w:p>
    <w:p>
      <w:r>
        <w:t>154.153.563</w:t>
      </w:r>
    </w:p>
    <w:p>
      <w:r>
        <w:t>311.358.455</w:t>
      </w:r>
    </w:p>
    <w:p>
      <w:r>
        <w:t>20</w:t>
      </w:r>
    </w:p>
    <w:p>
      <w:r>
        <w:t>158.492.433</w:t>
      </w:r>
    </w:p>
    <w:p>
      <w:r>
        <w:t>326.104.289</w:t>
      </w:r>
    </w:p>
    <w:p>
      <w:r>
        <w:t>21</w:t>
      </w:r>
    </w:p>
    <w:p>
      <w:r>
        <w:t>162.930.619</w:t>
      </w:r>
    </w:p>
    <w:p>
      <w:r>
        <w:t>341.638.380</w:t>
      </w:r>
    </w:p>
    <w:p>
      <w:r>
        <w:t>22</w:t>
      </w:r>
    </w:p>
    <w:p>
      <w:r>
        <w:t>167.486.365</w:t>
      </w:r>
    </w:p>
    <w:p>
      <w:r>
        <w:t>358.024.579</w:t>
      </w:r>
    </w:p>
    <w:p>
      <w:r>
        <w:t>23</w:t>
      </w:r>
    </w:p>
    <w:p>
      <w:r>
        <w:t>172.178.394</w:t>
      </w:r>
    </w:p>
    <w:p>
      <w:r>
        <w:t>375.330.238</w:t>
      </w:r>
    </w:p>
    <w:p>
      <w:r>
        <w:t>24</w:t>
      </w:r>
    </w:p>
    <w:p>
      <w:r>
        <w:t>177.025.995</w:t>
      </w:r>
    </w:p>
    <w:p>
      <w:r>
        <w:t>393.626.491</w:t>
      </w:r>
    </w:p>
    <w:p>
      <w:r>
        <w:t>25</w:t>
      </w:r>
    </w:p>
    <w:p>
      <w:r>
        <w:t>182.049.091</w:t>
      </w:r>
    </w:p>
    <w:p>
      <w:r>
        <w:t>412.988.539</w:t>
      </w:r>
    </w:p>
    <w:p>
      <w:r>
        <w:t>26</w:t>
      </w:r>
    </w:p>
    <w:p>
      <w:r>
        <w:t>187.268.328</w:t>
      </w:r>
    </w:p>
    <w:p>
      <w:r>
        <w:t>433.495.969</w:t>
      </w:r>
    </w:p>
    <w:p>
      <w:r>
        <w:t>27</w:t>
      </w:r>
    </w:p>
    <w:p>
      <w:r>
        <w:t>192.705.161</w:t>
      </w:r>
    </w:p>
    <w:p>
      <w:r>
        <w:t>455.233.071</w:t>
      </w:r>
    </w:p>
    <w:p>
      <w:r>
        <w:t>28</w:t>
      </w:r>
    </w:p>
    <w:p>
      <w:r>
        <w:t>198.381.936</w:t>
      </w:r>
    </w:p>
    <w:p>
      <w:r>
        <w:t>478.289.194</w:t>
      </w:r>
    </w:p>
    <w:p>
      <w:r>
        <w:t>29</w:t>
      </w:r>
    </w:p>
    <w:p>
      <w:r>
        <w:t>204.321.987</w:t>
      </w:r>
    </w:p>
    <w:p>
      <w:r>
        <w:t>502.759.105</w:t>
      </w:r>
    </w:p>
    <w:p>
      <w:r>
        <w:t>30</w:t>
      </w:r>
    </w:p>
    <w:p>
      <w:r>
        <w:t>210.549.729</w:t>
      </w:r>
    </w:p>
    <w:p>
      <w:r>
        <w:t>528.743.384</w:t>
      </w:r>
    </w:p>
    <w:p>
      <w:r>
        <w:t>31</w:t>
      </w:r>
    </w:p>
    <w:p>
      <w:r>
        <w:t>217.090.760</w:t>
      </w:r>
    </w:p>
    <w:p>
      <w:r>
        <w:t>556.348.835</w:t>
      </w:r>
    </w:p>
    <w:p>
      <w:r>
        <w:t>32</w:t>
      </w:r>
    </w:p>
    <w:p>
      <w:r>
        <w:t>223.971.967</w:t>
      </w:r>
    </w:p>
    <w:p>
      <w:r>
        <w:t>585.688.927</w:t>
      </w:r>
    </w:p>
    <w:p>
      <w:r>
        <w:t>33</w:t>
      </w:r>
    </w:p>
    <w:p>
      <w:r>
        <w:t>231.221.633</w:t>
      </w:r>
    </w:p>
    <w:p>
      <w:r>
        <w:t>616.884.256</w:t>
      </w:r>
    </w:p>
    <w:p>
      <w:r>
        <w:t>34</w:t>
      </w:r>
    </w:p>
    <w:p>
      <w:r>
        <w:t>238.869.557</w:t>
      </w:r>
    </w:p>
    <w:p>
      <w:r>
        <w:t>650.063.046</w:t>
      </w:r>
    </w:p>
    <w:p>
      <w:r>
        <w:t>35</w:t>
      </w:r>
    </w:p>
    <w:p>
      <w:r>
        <w:t>246.947.174</w:t>
      </w:r>
    </w:p>
    <w:p>
      <w:r>
        <w:t>685.361.671</w:t>
      </w:r>
    </w:p>
    <w:p>
      <w:r>
        <w:t>36</w:t>
      </w:r>
    </w:p>
    <w:p>
      <w:r>
        <w:t>255.487.686</w:t>
      </w:r>
    </w:p>
    <w:p>
      <w:r>
        <w:t>722.925.223</w:t>
      </w:r>
    </w:p>
    <w:p>
      <w:r>
        <w:t>37</w:t>
      </w:r>
    </w:p>
    <w:p>
      <w:r>
        <w:t>264.526.198</w:t>
      </w:r>
    </w:p>
    <w:p>
      <w:r>
        <w:t>762.908.100</w:t>
      </w:r>
    </w:p>
    <w:p>
      <w:r>
        <w:t>38</w:t>
      </w:r>
    </w:p>
    <w:p>
      <w:r>
        <w:t>274.099.861</w:t>
      </w:r>
    </w:p>
    <w:p>
      <w:r>
        <w:t>805.474.645</w:t>
      </w:r>
    </w:p>
    <w:p>
      <w:r>
        <w:t>39</w:t>
      </w:r>
    </w:p>
    <w:p>
      <w:r>
        <w:t>284.248.025</w:t>
      </w:r>
    </w:p>
    <w:p>
      <w:r>
        <w:t>850.799.819</w:t>
      </w:r>
    </w:p>
    <w:p>
      <w:r>
        <w:t>40</w:t>
      </w:r>
    </w:p>
    <w:p>
      <w:r>
        <w:t>295.012.403</w:t>
      </w:r>
    </w:p>
    <w:p>
      <w:r>
        <w:t>899.069.927</w:t>
      </w:r>
    </w:p>
    <w:p>
      <w:r>
        <w:t>VII. KHUNG GIÁ RỪNG TRỒNG THÀNH PHỐ ĐÔNG HÀ</w:t>
      </w:r>
    </w:p>
    <w:p>
      <w:r>
        <w:t>VII.1. MÔ HÌNH: THÔNG_1200 CÂY/HA</w:t>
      </w:r>
    </w:p>
    <w:p>
      <w:r>
        <w:t>CHỨC NĂNG: RỪNG SẢN XUẤT</w:t>
      </w:r>
    </w:p>
    <w:p>
      <w:r>
        <w:t>Năm</w:t>
      </w:r>
    </w:p>
    <w:p>
      <w:r>
        <w:t>Giá tối thiểu   (đồng/ha)</w:t>
      </w:r>
    </w:p>
    <w:p>
      <w:r>
        <w:t>Giá tối đa   (đồng/ha)</w:t>
      </w:r>
    </w:p>
    <w:p>
      <w:r>
        <w:t>1</w:t>
      </w:r>
    </w:p>
    <w:p>
      <w:r>
        <w:t>26.128.939</w:t>
      </w:r>
    </w:p>
    <w:p>
      <w:r>
        <w:t>26.128.939</w:t>
      </w:r>
    </w:p>
    <w:p>
      <w:r>
        <w:t>2</w:t>
      </w:r>
    </w:p>
    <w:p>
      <w:r>
        <w:t>34.405.849</w:t>
      </w:r>
    </w:p>
    <w:p>
      <w:r>
        <w:t>34.405.849</w:t>
      </w:r>
    </w:p>
    <w:p>
      <w:r>
        <w:t>3</w:t>
      </w:r>
    </w:p>
    <w:p>
      <w:r>
        <w:t>42.168.849</w:t>
      </w:r>
    </w:p>
    <w:p>
      <w:r>
        <w:t>42.168.849</w:t>
      </w:r>
    </w:p>
    <w:p>
      <w:r>
        <w:t>4</w:t>
      </w:r>
    </w:p>
    <w:p>
      <w:r>
        <w:t>49.449.847</w:t>
      </w:r>
    </w:p>
    <w:p>
      <w:r>
        <w:t>49.449.847</w:t>
      </w:r>
    </w:p>
    <w:p>
      <w:r>
        <w:t>5</w:t>
      </w:r>
    </w:p>
    <w:p>
      <w:r>
        <w:t>220.378.181</w:t>
      </w:r>
    </w:p>
    <w:p>
      <w:r>
        <w:t>243.275.728</w:t>
      </w:r>
    </w:p>
    <w:p>
      <w:r>
        <w:t>6</w:t>
      </w:r>
    </w:p>
    <w:p>
      <w:r>
        <w:t>237.646.479</w:t>
      </w:r>
    </w:p>
    <w:p>
      <w:r>
        <w:t>262.059.844</w:t>
      </w:r>
    </w:p>
    <w:p>
      <w:r>
        <w:t>7</w:t>
      </w:r>
    </w:p>
    <w:p>
      <w:r>
        <w:t>255.236.254</w:t>
      </w:r>
    </w:p>
    <w:p>
      <w:r>
        <w:t>281.265.783</w:t>
      </w:r>
    </w:p>
    <w:p>
      <w:r>
        <w:t>8</w:t>
      </w:r>
    </w:p>
    <w:p>
      <w:r>
        <w:t>273.219.806</w:t>
      </w:r>
    </w:p>
    <w:p>
      <w:r>
        <w:t>300.972.490</w:t>
      </w:r>
    </w:p>
    <w:p>
      <w:r>
        <w:t>9</w:t>
      </w:r>
    </w:p>
    <w:p>
      <w:r>
        <w:t>291.671.053</w:t>
      </w:r>
    </w:p>
    <w:p>
      <w:r>
        <w:t>321.260.964</w:t>
      </w:r>
    </w:p>
    <w:p>
      <w:r>
        <w:t>10</w:t>
      </w:r>
    </w:p>
    <w:p>
      <w:r>
        <w:t>310.665.835</w:t>
      </w:r>
    </w:p>
    <w:p>
      <w:r>
        <w:t>342.214.599</w:t>
      </w:r>
    </w:p>
    <w:p>
      <w:r>
        <w:t>11</w:t>
      </w:r>
    </w:p>
    <w:p>
      <w:r>
        <w:t>330.282.228</w:t>
      </w:r>
    </w:p>
    <w:p>
      <w:r>
        <w:t>363.919.520</w:t>
      </w:r>
    </w:p>
    <w:p>
      <w:r>
        <w:t>12</w:t>
      </w:r>
    </w:p>
    <w:p>
      <w:r>
        <w:t>350.600.861</w:t>
      </w:r>
    </w:p>
    <w:p>
      <w:r>
        <w:t>386.464.942</w:t>
      </w:r>
    </w:p>
    <w:p>
      <w:r>
        <w:t>13</w:t>
      </w:r>
    </w:p>
    <w:p>
      <w:r>
        <w:t>371.705.252</w:t>
      </w:r>
    </w:p>
    <w:p>
      <w:r>
        <w:t>409.943.535</w:t>
      </w:r>
    </w:p>
    <w:p>
      <w:r>
        <w:t>14</w:t>
      </w:r>
    </w:p>
    <w:p>
      <w:r>
        <w:t>393.682.146</w:t>
      </w:r>
    </w:p>
    <w:p>
      <w:r>
        <w:t>434.451.803</w:t>
      </w:r>
    </w:p>
    <w:p>
      <w:r>
        <w:t>15</w:t>
      </w:r>
    </w:p>
    <w:p>
      <w:r>
        <w:t>416.621.876</w:t>
      </w:r>
    </w:p>
    <w:p>
      <w:r>
        <w:t>460.090.484</w:t>
      </w:r>
    </w:p>
    <w:p>
      <w:r>
        <w:t>16</w:t>
      </w:r>
    </w:p>
    <w:p>
      <w:r>
        <w:t>440.618.732</w:t>
      </w:r>
    </w:p>
    <w:p>
      <w:r>
        <w:t>486.964.962</w:t>
      </w:r>
    </w:p>
    <w:p>
      <w:r>
        <w:t>17</w:t>
      </w:r>
    </w:p>
    <w:p>
      <w:r>
        <w:t>465.771.348</w:t>
      </w:r>
    </w:p>
    <w:p>
      <w:r>
        <w:t>515.185.699</w:t>
      </w:r>
    </w:p>
    <w:p>
      <w:r>
        <w:t>18</w:t>
      </w:r>
    </w:p>
    <w:p>
      <w:r>
        <w:t>492.183.111</w:t>
      </w:r>
    </w:p>
    <w:p>
      <w:r>
        <w:t>544.868.691</w:t>
      </w:r>
    </w:p>
    <w:p>
      <w:r>
        <w:t>19</w:t>
      </w:r>
    </w:p>
    <w:p>
      <w:r>
        <w:t>519.962.581</w:t>
      </w:r>
    </w:p>
    <w:p>
      <w:r>
        <w:t>576.135.947</w:t>
      </w:r>
    </w:p>
    <w:p>
      <w:r>
        <w:t>20</w:t>
      </w:r>
    </w:p>
    <w:p>
      <w:r>
        <w:t>549.223.942</w:t>
      </w:r>
    </w:p>
    <w:p>
      <w:r>
        <w:t>609.115.985</w:t>
      </w:r>
    </w:p>
    <w:p>
      <w:r>
        <w:t>21</w:t>
      </w:r>
    </w:p>
    <w:p>
      <w:r>
        <w:t>580.087.467</w:t>
      </w:r>
    </w:p>
    <w:p>
      <w:r>
        <w:t>643.944.364</w:t>
      </w:r>
    </w:p>
    <w:p>
      <w:r>
        <w:t>22</w:t>
      </w:r>
    </w:p>
    <w:p>
      <w:r>
        <w:t>612.680.017</w:t>
      </w:r>
    </w:p>
    <w:p>
      <w:r>
        <w:t>680.764.240</w:t>
      </w:r>
    </w:p>
    <w:p>
      <w:r>
        <w:t>23</w:t>
      </w:r>
    </w:p>
    <w:p>
      <w:r>
        <w:t>647.135.557</w:t>
      </w:r>
    </w:p>
    <w:p>
      <w:r>
        <w:t>719.726.955</w:t>
      </w:r>
    </w:p>
    <w:p>
      <w:r>
        <w:t>24</w:t>
      </w:r>
    </w:p>
    <w:p>
      <w:r>
        <w:t>683.595.711</w:t>
      </w:r>
    </w:p>
    <w:p>
      <w:r>
        <w:t>760.992.660</w:t>
      </w:r>
    </w:p>
    <w:p>
      <w:r>
        <w:t>25</w:t>
      </w:r>
    </w:p>
    <w:p>
      <w:r>
        <w:t>722.210.344</w:t>
      </w:r>
    </w:p>
    <w:p>
      <w:r>
        <w:t>804.730.971</w:t>
      </w:r>
    </w:p>
    <w:p>
      <w:r>
        <w:t>26</w:t>
      </w:r>
    </w:p>
    <w:p>
      <w:r>
        <w:t>763.138.172</w:t>
      </w:r>
    </w:p>
    <w:p>
      <w:r>
        <w:t>851.121.665</w:t>
      </w:r>
    </w:p>
    <w:p>
      <w:r>
        <w:t>27</w:t>
      </w:r>
    </w:p>
    <w:p>
      <w:r>
        <w:t>806.547.425</w:t>
      </w:r>
    </w:p>
    <w:p>
      <w:r>
        <w:t>900.355.425</w:t>
      </w:r>
    </w:p>
    <w:p>
      <w:r>
        <w:t>28</w:t>
      </w:r>
    </w:p>
    <w:p>
      <w:r>
        <w:t>852.616.528</w:t>
      </w:r>
    </w:p>
    <w:p>
      <w:r>
        <w:t>952.634.618</w:t>
      </w:r>
    </w:p>
    <w:p>
      <w:r>
        <w:t>29</w:t>
      </w:r>
    </w:p>
    <w:p>
      <w:r>
        <w:t>901.534.842</w:t>
      </w:r>
    </w:p>
    <w:p>
      <w:r>
        <w:t>1.008.174.129</w:t>
      </w:r>
    </w:p>
    <w:p>
      <w:r>
        <w:t>30</w:t>
      </w:r>
    </w:p>
    <w:p>
      <w:r>
        <w:t>953.503.436</w:t>
      </w:r>
    </w:p>
    <w:p>
      <w:r>
        <w:t>1.067.202.244</w:t>
      </w:r>
    </w:p>
    <w:p>
      <w:r>
        <w:t>VII.2. MÔ HÌNH: THÔNG_1200 CÂY/HA</w:t>
      </w:r>
    </w:p>
    <w:p>
      <w:r>
        <w:t>CHỨC NĂNG: RỪNG PHÒNG HỘ</w:t>
      </w:r>
    </w:p>
    <w:p>
      <w:r>
        <w:t>Năm</w:t>
      </w:r>
    </w:p>
    <w:p>
      <w:r>
        <w:t>Giá tối thiểu   (đồng/ha)</w:t>
      </w:r>
    </w:p>
    <w:p>
      <w:r>
        <w:t>Giá tối đa   (đồng/ha)</w:t>
      </w:r>
    </w:p>
    <w:p>
      <w:r>
        <w:t>1</w:t>
      </w:r>
    </w:p>
    <w:p>
      <w:r>
        <w:t>26.128.939</w:t>
      </w:r>
    </w:p>
    <w:p>
      <w:r>
        <w:t>26.128.939</w:t>
      </w:r>
    </w:p>
    <w:p>
      <w:r>
        <w:t>2</w:t>
      </w:r>
    </w:p>
    <w:p>
      <w:r>
        <w:t>34.405.849</w:t>
      </w:r>
    </w:p>
    <w:p>
      <w:r>
        <w:t>34.405.849</w:t>
      </w:r>
    </w:p>
    <w:p>
      <w:r>
        <w:t>3</w:t>
      </w:r>
    </w:p>
    <w:p>
      <w:r>
        <w:t>42.168.849</w:t>
      </w:r>
    </w:p>
    <w:p>
      <w:r>
        <w:t>42.168.849</w:t>
      </w:r>
    </w:p>
    <w:p>
      <w:r>
        <w:t>4</w:t>
      </w:r>
    </w:p>
    <w:p>
      <w:r>
        <w:t>49.449.847</w:t>
      </w:r>
    </w:p>
    <w:p>
      <w:r>
        <w:t>49.449.847</w:t>
      </w:r>
    </w:p>
    <w:p>
      <w:r>
        <w:t>5</w:t>
      </w:r>
    </w:p>
    <w:p>
      <w:r>
        <w:t>153.066.599</w:t>
      </w:r>
    </w:p>
    <w:p>
      <w:r>
        <w:t>166.571.826</w:t>
      </w:r>
    </w:p>
    <w:p>
      <w:r>
        <w:t>6</w:t>
      </w:r>
    </w:p>
    <w:p>
      <w:r>
        <w:t>165.878.870</w:t>
      </w:r>
    </w:p>
    <w:p>
      <w:r>
        <w:t>180.278.144</w:t>
      </w:r>
    </w:p>
    <w:p>
      <w:r>
        <w:t>7</w:t>
      </w:r>
    </w:p>
    <w:p>
      <w:r>
        <w:t>178.717.630</w:t>
      </w:r>
    </w:p>
    <w:p>
      <w:r>
        <w:t>194.070.135</w:t>
      </w:r>
    </w:p>
    <w:p>
      <w:r>
        <w:t>8</w:t>
      </w:r>
    </w:p>
    <w:p>
      <w:r>
        <w:t>191.635.648</w:t>
      </w:r>
    </w:p>
    <w:p>
      <w:r>
        <w:t>208.004.490</w:t>
      </w:r>
    </w:p>
    <w:p>
      <w:r>
        <w:t>9</w:t>
      </w:r>
    </w:p>
    <w:p>
      <w:r>
        <w:t>204.686.024</w:t>
      </w:r>
    </w:p>
    <w:p>
      <w:r>
        <w:t>222.138.482</w:t>
      </w:r>
    </w:p>
    <w:p>
      <w:r>
        <w:t>10</w:t>
      </w:r>
    </w:p>
    <w:p>
      <w:r>
        <w:t>217.922.397</w:t>
      </w:r>
    </w:p>
    <w:p>
      <w:r>
        <w:t>236.530.208</w:t>
      </w:r>
    </w:p>
    <w:p>
      <w:r>
        <w:t>11</w:t>
      </w:r>
    </w:p>
    <w:p>
      <w:r>
        <w:t>231.399.174</w:t>
      </w:r>
    </w:p>
    <w:p>
      <w:r>
        <w:t>251.238.823</w:t>
      </w:r>
    </w:p>
    <w:p>
      <w:r>
        <w:t>12</w:t>
      </w:r>
    </w:p>
    <w:p>
      <w:r>
        <w:t>245.171.749</w:t>
      </w:r>
    </w:p>
    <w:p>
      <w:r>
        <w:t>266.324.782</w:t>
      </w:r>
    </w:p>
    <w:p>
      <w:r>
        <w:t>13</w:t>
      </w:r>
    </w:p>
    <w:p>
      <w:r>
        <w:t>259.296.733</w:t>
      </w:r>
    </w:p>
    <w:p>
      <w:r>
        <w:t>281.850.097</w:t>
      </w:r>
    </w:p>
    <w:p>
      <w:r>
        <w:t>14</w:t>
      </w:r>
    </w:p>
    <w:p>
      <w:r>
        <w:t>273.832.183</w:t>
      </w:r>
    </w:p>
    <w:p>
      <w:r>
        <w:t>297.878.580</w:t>
      </w:r>
    </w:p>
    <w:p>
      <w:r>
        <w:t>15</w:t>
      </w:r>
    </w:p>
    <w:p>
      <w:r>
        <w:t>288.837.846</w:t>
      </w:r>
    </w:p>
    <w:p>
      <w:r>
        <w:t>314.476.114</w:t>
      </w:r>
    </w:p>
    <w:p>
      <w:r>
        <w:t>16</w:t>
      </w:r>
    </w:p>
    <w:p>
      <w:r>
        <w:t>304.375.399</w:t>
      </w:r>
    </w:p>
    <w:p>
      <w:r>
        <w:t>331.710.920</w:t>
      </w:r>
    </w:p>
    <w:p>
      <w:r>
        <w:t>17</w:t>
      </w:r>
    </w:p>
    <w:p>
      <w:r>
        <w:t>320.508.706</w:t>
      </w:r>
    </w:p>
    <w:p>
      <w:r>
        <w:t>349.653.839</w:t>
      </w:r>
    </w:p>
    <w:p>
      <w:r>
        <w:t>18</w:t>
      </w:r>
    </w:p>
    <w:p>
      <w:r>
        <w:t>337.304.082</w:t>
      </w:r>
    </w:p>
    <w:p>
      <w:r>
        <w:t>368.378.623</w:t>
      </w:r>
    </w:p>
    <w:p>
      <w:r>
        <w:t>19</w:t>
      </w:r>
    </w:p>
    <w:p>
      <w:r>
        <w:t>354.830.561</w:t>
      </w:r>
    </w:p>
    <w:p>
      <w:r>
        <w:t>387.962.236</w:t>
      </w:r>
    </w:p>
    <w:p>
      <w:r>
        <w:t>20</w:t>
      </w:r>
    </w:p>
    <w:p>
      <w:r>
        <w:t>373.160.182</w:t>
      </w:r>
    </w:p>
    <w:p>
      <w:r>
        <w:t>408.485.174</w:t>
      </w:r>
    </w:p>
    <w:p>
      <w:r>
        <w:t>21</w:t>
      </w:r>
    </w:p>
    <w:p>
      <w:r>
        <w:t>392.368.286</w:t>
      </w:r>
    </w:p>
    <w:p>
      <w:r>
        <w:t>430.031.793</w:t>
      </w:r>
    </w:p>
    <w:p>
      <w:r>
        <w:t>22</w:t>
      </w:r>
    </w:p>
    <w:p>
      <w:r>
        <w:t>412.533.826</w:t>
      </w:r>
    </w:p>
    <w:p>
      <w:r>
        <w:t>452.690.657</w:t>
      </w:r>
    </w:p>
    <w:p>
      <w:r>
        <w:t>23</w:t>
      </w:r>
    </w:p>
    <w:p>
      <w:r>
        <w:t>433.739.688</w:t>
      </w:r>
    </w:p>
    <w:p>
      <w:r>
        <w:t>476.554.901</w:t>
      </w:r>
    </w:p>
    <w:p>
      <w:r>
        <w:t>24</w:t>
      </w:r>
    </w:p>
    <w:p>
      <w:r>
        <w:t>456.073.036</w:t>
      </w:r>
    </w:p>
    <w:p>
      <w:r>
        <w:t>501.722.616</w:t>
      </w:r>
    </w:p>
    <w:p>
      <w:r>
        <w:t>25</w:t>
      </w:r>
    </w:p>
    <w:p>
      <w:r>
        <w:t>479.625.667</w:t>
      </w:r>
    </w:p>
    <w:p>
      <w:r>
        <w:t>528.297.250</w:t>
      </w:r>
    </w:p>
    <w:p>
      <w:r>
        <w:t>26</w:t>
      </w:r>
    </w:p>
    <w:p>
      <w:r>
        <w:t>504.494.391</w:t>
      </w:r>
    </w:p>
    <w:p>
      <w:r>
        <w:t>556.388.032</w:t>
      </w:r>
    </w:p>
    <w:p>
      <w:r>
        <w:t>27</w:t>
      </w:r>
    </w:p>
    <w:p>
      <w:r>
        <w:t>530.781.425</w:t>
      </w:r>
    </w:p>
    <w:p>
      <w:r>
        <w:t>586.110.425</w:t>
      </w:r>
    </w:p>
    <w:p>
      <w:r>
        <w:t>28</w:t>
      </w:r>
    </w:p>
    <w:p>
      <w:r>
        <w:t>558.594.819</w:t>
      </w:r>
    </w:p>
    <w:p>
      <w:r>
        <w:t>617.586.599</w:t>
      </w:r>
    </w:p>
    <w:p>
      <w:r>
        <w:t>29</w:t>
      </w:r>
    </w:p>
    <w:p>
      <w:r>
        <w:t>588.048.896</w:t>
      </w:r>
    </w:p>
    <w:p>
      <w:r>
        <w:t>650.945.931</w:t>
      </w:r>
    </w:p>
    <w:p>
      <w:r>
        <w:t>30</w:t>
      </w:r>
    </w:p>
    <w:p>
      <w:r>
        <w:t>619.264.720</w:t>
      </w:r>
    </w:p>
    <w:p>
      <w:r>
        <w:t>686.325.539</w:t>
      </w:r>
    </w:p>
    <w:p>
      <w:r>
        <w:t>31</w:t>
      </w:r>
    </w:p>
    <w:p>
      <w:r>
        <w:t>652.370.600</w:t>
      </w:r>
    </w:p>
    <w:p>
      <w:r>
        <w:t>723.870.846</w:t>
      </w:r>
    </w:p>
    <w:p>
      <w:r>
        <w:t>32</w:t>
      </w:r>
    </w:p>
    <w:p>
      <w:r>
        <w:t>687.502.613</w:t>
      </w:r>
    </w:p>
    <w:p>
      <w:r>
        <w:t>763.736.174</w:t>
      </w:r>
    </w:p>
    <w:p>
      <w:r>
        <w:t>33</w:t>
      </w:r>
    </w:p>
    <w:p>
      <w:r>
        <w:t>724.805.161</w:t>
      </w:r>
    </w:p>
    <w:p>
      <w:r>
        <w:t>806.085.385</w:t>
      </w:r>
    </w:p>
    <w:p>
      <w:r>
        <w:t>34</w:t>
      </w:r>
    </w:p>
    <w:p>
      <w:r>
        <w:t>764.431.573</w:t>
      </w:r>
    </w:p>
    <w:p>
      <w:r>
        <w:t>851.092.547</w:t>
      </w:r>
    </w:p>
    <w:p>
      <w:r>
        <w:t>35</w:t>
      </w:r>
    </w:p>
    <w:p>
      <w:r>
        <w:t>806.544.724</w:t>
      </w:r>
    </w:p>
    <w:p>
      <w:r>
        <w:t>898.942.655</w:t>
      </w:r>
    </w:p>
    <w:p>
      <w:r>
        <w:t>36</w:t>
      </w:r>
    </w:p>
    <w:p>
      <w:r>
        <w:t>851.317.715</w:t>
      </w:r>
    </w:p>
    <w:p>
      <w:r>
        <w:t>949.832.389</w:t>
      </w:r>
    </w:p>
    <w:p>
      <w:r>
        <w:t>37</w:t>
      </w:r>
    </w:p>
    <w:p>
      <w:r>
        <w:t>898.934.577</w:t>
      </w:r>
    </w:p>
    <w:p>
      <w:r>
        <w:t>1.003.970.923</w:t>
      </w:r>
    </w:p>
    <w:p>
      <w:r>
        <w:t>38</w:t>
      </w:r>
    </w:p>
    <w:p>
      <w:r>
        <w:t>949.591.032</w:t>
      </w:r>
    </w:p>
    <w:p>
      <w:r>
        <w:t>1.061.580.784</w:t>
      </w:r>
    </w:p>
    <w:p>
      <w:r>
        <w:t>39</w:t>
      </w:r>
    </w:p>
    <w:p>
      <w:r>
        <w:t>1.003.495.295</w:t>
      </w:r>
    </w:p>
    <w:p>
      <w:r>
        <w:t>1.122.898.769</w:t>
      </w:r>
    </w:p>
    <w:p>
      <w:r>
        <w:t>40</w:t>
      </w:r>
    </w:p>
    <w:p>
      <w:r>
        <w:t>1.060.868.930</w:t>
      </w:r>
    </w:p>
    <w:p>
      <w:r>
        <w:t>1.188.176.913</w:t>
      </w:r>
    </w:p>
    <w:p>
      <w:r>
        <w:t>VII.3. MÔ HÌNH: VƯỜN THỰC VẬT_3500 CÂY/HA</w:t>
      </w:r>
    </w:p>
    <w:p>
      <w:r>
        <w:t>CHỨC NĂNG: RỪNG PHÒNG HỘ</w:t>
      </w:r>
    </w:p>
    <w:p>
      <w:r>
        <w:t>Năm</w:t>
      </w:r>
    </w:p>
    <w:p>
      <w:r>
        <w:t>Giá tối thiểu   (đồng/ha)</w:t>
      </w:r>
    </w:p>
    <w:p>
      <w:r>
        <w:t>Giá tối đa   (đồng/ha)</w:t>
      </w:r>
    </w:p>
    <w:p>
      <w:r>
        <w:t>1</w:t>
      </w:r>
    </w:p>
    <w:p>
      <w:r>
        <w:t>27.858.674</w:t>
      </w:r>
    </w:p>
    <w:p>
      <w:r>
        <w:t>27.858.674</w:t>
      </w:r>
    </w:p>
    <w:p>
      <w:r>
        <w:t>2</w:t>
      </w:r>
    </w:p>
    <w:p>
      <w:r>
        <w:t>36.683.516</w:t>
      </w:r>
    </w:p>
    <w:p>
      <w:r>
        <w:t>36.683.516</w:t>
      </w:r>
    </w:p>
    <w:p>
      <w:r>
        <w:t>3</w:t>
      </w:r>
    </w:p>
    <w:p>
      <w:r>
        <w:t>44.960.426</w:t>
      </w:r>
    </w:p>
    <w:p>
      <w:r>
        <w:t>44.960.426</w:t>
      </w:r>
    </w:p>
    <w:p>
      <w:r>
        <w:t>4</w:t>
      </w:r>
    </w:p>
    <w:p>
      <w:r>
        <w:t>52.723.426</w:t>
      </w:r>
    </w:p>
    <w:p>
      <w:r>
        <w:t>52.723.426</w:t>
      </w:r>
    </w:p>
    <w:p>
      <w:r>
        <w:t>5</w:t>
      </w:r>
    </w:p>
    <w:p>
      <w:r>
        <w:t>135.304.727</w:t>
      </w:r>
    </w:p>
    <w:p>
      <w:r>
        <w:t>175.636.497</w:t>
      </w:r>
    </w:p>
    <w:p>
      <w:r>
        <w:t>6</w:t>
      </w:r>
    </w:p>
    <w:p>
      <w:r>
        <w:t>151.851.733</w:t>
      </w:r>
    </w:p>
    <w:p>
      <w:r>
        <w:t>194.853.466</w:t>
      </w:r>
    </w:p>
    <w:p>
      <w:r>
        <w:t>7</w:t>
      </w:r>
    </w:p>
    <w:p>
      <w:r>
        <w:t>163.571.529</w:t>
      </w:r>
    </w:p>
    <w:p>
      <w:r>
        <w:t>209.419.977</w:t>
      </w:r>
    </w:p>
    <w:p>
      <w:r>
        <w:t>8</w:t>
      </w:r>
    </w:p>
    <w:p>
      <w:r>
        <w:t>175.245.491</w:t>
      </w:r>
    </w:p>
    <w:p>
      <w:r>
        <w:t>224.129.107</w:t>
      </w:r>
    </w:p>
    <w:p>
      <w:r>
        <w:t>9</w:t>
      </w:r>
    </w:p>
    <w:p>
      <w:r>
        <w:t>186.921.603</w:t>
      </w:r>
    </w:p>
    <w:p>
      <w:r>
        <w:t>239.041.314</w:t>
      </w:r>
    </w:p>
    <w:p>
      <w:r>
        <w:t>10</w:t>
      </w:r>
    </w:p>
    <w:p>
      <w:r>
        <w:t>198.647.858</w:t>
      </w:r>
    </w:p>
    <w:p>
      <w:r>
        <w:t>254.217.894</w:t>
      </w:r>
    </w:p>
    <w:p>
      <w:r>
        <w:t>11</w:t>
      </w:r>
    </w:p>
    <w:p>
      <w:r>
        <w:t>210.472.453</w:t>
      </w:r>
    </w:p>
    <w:p>
      <w:r>
        <w:t>269.721.226</w:t>
      </w:r>
    </w:p>
    <w:p>
      <w:r>
        <w:t>12</w:t>
      </w:r>
    </w:p>
    <w:p>
      <w:r>
        <w:t>222.443.993</w:t>
      </w:r>
    </w:p>
    <w:p>
      <w:r>
        <w:t>285.615.034</w:t>
      </w:r>
    </w:p>
    <w:p>
      <w:r>
        <w:t>13</w:t>
      </w:r>
    </w:p>
    <w:p>
      <w:r>
        <w:t>234.611.684</w:t>
      </w:r>
    </w:p>
    <w:p>
      <w:r>
        <w:t>301.964.648</w:t>
      </w:r>
    </w:p>
    <w:p>
      <w:r>
        <w:t>14</w:t>
      </w:r>
    </w:p>
    <w:p>
      <w:r>
        <w:t>247.025.541</w:t>
      </w:r>
    </w:p>
    <w:p>
      <w:r>
        <w:t>318.837.271</w:t>
      </w:r>
    </w:p>
    <w:p>
      <w:r>
        <w:t>15</w:t>
      </w:r>
    </w:p>
    <w:p>
      <w:r>
        <w:t>259.736.587</w:t>
      </w:r>
    </w:p>
    <w:p>
      <w:r>
        <w:t>336.302.254</w:t>
      </w:r>
    </w:p>
    <w:p>
      <w:r>
        <w:t>16</w:t>
      </w:r>
    </w:p>
    <w:p>
      <w:r>
        <w:t>272.797.070</w:t>
      </w:r>
    </w:p>
    <w:p>
      <w:r>
        <w:t>354.431.384</w:t>
      </w:r>
    </w:p>
    <w:p>
      <w:r>
        <w:t>17</w:t>
      </w:r>
    </w:p>
    <w:p>
      <w:r>
        <w:t>286.260.672</w:t>
      </w:r>
    </w:p>
    <w:p>
      <w:r>
        <w:t>373.299.178</w:t>
      </w:r>
    </w:p>
    <w:p>
      <w:r>
        <w:t>18</w:t>
      </w:r>
    </w:p>
    <w:p>
      <w:r>
        <w:t>300.182.734</w:t>
      </w:r>
    </w:p>
    <w:p>
      <w:r>
        <w:t>392.983.189</w:t>
      </w:r>
    </w:p>
    <w:p>
      <w:r>
        <w:t>19</w:t>
      </w:r>
    </w:p>
    <w:p>
      <w:r>
        <w:t>314.620.480</w:t>
      </w:r>
    </w:p>
    <w:p>
      <w:r>
        <w:t>413.564.324</w:t>
      </w:r>
    </w:p>
    <w:p>
      <w:r>
        <w:t>20</w:t>
      </w:r>
    </w:p>
    <w:p>
      <w:r>
        <w:t>329.633.253</w:t>
      </w:r>
    </w:p>
    <w:p>
      <w:r>
        <w:t>435.127.180</w:t>
      </w:r>
    </w:p>
    <w:p>
      <w:r>
        <w:t>21</w:t>
      </w:r>
    </w:p>
    <w:p>
      <w:r>
        <w:t>345.282.761</w:t>
      </w:r>
    </w:p>
    <w:p>
      <w:r>
        <w:t>457.760.386</w:t>
      </w:r>
    </w:p>
    <w:p>
      <w:r>
        <w:t>22</w:t>
      </w:r>
    </w:p>
    <w:p>
      <w:r>
        <w:t>361.633.329</w:t>
      </w:r>
    </w:p>
    <w:p>
      <w:r>
        <w:t>481.556.973</w:t>
      </w:r>
    </w:p>
    <w:p>
      <w:r>
        <w:t>23</w:t>
      </w:r>
    </w:p>
    <w:p>
      <w:r>
        <w:t>378.752.164</w:t>
      </w:r>
    </w:p>
    <w:p>
      <w:r>
        <w:t>506.614.753</w:t>
      </w:r>
    </w:p>
    <w:p>
      <w:r>
        <w:t>24</w:t>
      </w:r>
    </w:p>
    <w:p>
      <w:r>
        <w:t>396.709.629</w:t>
      </w:r>
    </w:p>
    <w:p>
      <w:r>
        <w:t>533.036.721</w:t>
      </w:r>
    </w:p>
    <w:p>
      <w:r>
        <w:t>25</w:t>
      </w:r>
    </w:p>
    <w:p>
      <w:r>
        <w:t>415.579.536</w:t>
      </w:r>
    </w:p>
    <w:p>
      <w:r>
        <w:t>560.931.482</w:t>
      </w:r>
    </w:p>
    <w:p>
      <w:r>
        <w:t>26</w:t>
      </w:r>
    </w:p>
    <w:p>
      <w:r>
        <w:t>435.439.446</w:t>
      </w:r>
    </w:p>
    <w:p>
      <w:r>
        <w:t>590.413.691</w:t>
      </w:r>
    </w:p>
    <w:p>
      <w:r>
        <w:t>27</w:t>
      </w:r>
    </w:p>
    <w:p>
      <w:r>
        <w:t>456.370.991</w:t>
      </w:r>
    </w:p>
    <w:p>
      <w:r>
        <w:t>621.604.531</w:t>
      </w:r>
    </w:p>
    <w:p>
      <w:r>
        <w:t>28</w:t>
      </w:r>
    </w:p>
    <w:p>
      <w:r>
        <w:t>478.460.205</w:t>
      </w:r>
    </w:p>
    <w:p>
      <w:r>
        <w:t>654.632.205</w:t>
      </w:r>
    </w:p>
    <w:p>
      <w:r>
        <w:t>29</w:t>
      </w:r>
    </w:p>
    <w:p>
      <w:r>
        <w:t>501.797.883</w:t>
      </w:r>
    </w:p>
    <w:p>
      <w:r>
        <w:t>689.632.470</w:t>
      </w:r>
    </w:p>
    <w:p>
      <w:r>
        <w:t>30</w:t>
      </w:r>
    </w:p>
    <w:p>
      <w:r>
        <w:t>526.479.952</w:t>
      </w:r>
    </w:p>
    <w:p>
      <w:r>
        <w:t>726.749.188</w:t>
      </w:r>
    </w:p>
    <w:p>
      <w:r>
        <w:t>31</w:t>
      </w:r>
    </w:p>
    <w:p>
      <w:r>
        <w:t>552.607.861</w:t>
      </w:r>
    </w:p>
    <w:p>
      <w:r>
        <w:t>766.134.920</w:t>
      </w:r>
    </w:p>
    <w:p>
      <w:r>
        <w:t>32</w:t>
      </w:r>
    </w:p>
    <w:p>
      <w:r>
        <w:t>580.289.006</w:t>
      </w:r>
    </w:p>
    <w:p>
      <w:r>
        <w:t>807.951.557</w:t>
      </w:r>
    </w:p>
    <w:p>
      <w:r>
        <w:t>33</w:t>
      </w:r>
    </w:p>
    <w:p>
      <w:r>
        <w:t>609.637.166</w:t>
      </w:r>
    </w:p>
    <w:p>
      <w:r>
        <w:t>852.370.977</w:t>
      </w:r>
    </w:p>
    <w:p>
      <w:r>
        <w:t>34</w:t>
      </w:r>
    </w:p>
    <w:p>
      <w:r>
        <w:t>640.772.971</w:t>
      </w:r>
    </w:p>
    <w:p>
      <w:r>
        <w:t>899.575.761</w:t>
      </w:r>
    </w:p>
    <w:p>
      <w:r>
        <w:t>35</w:t>
      </w:r>
    </w:p>
    <w:p>
      <w:r>
        <w:t>673.824.400</w:t>
      </w:r>
    </w:p>
    <w:p>
      <w:r>
        <w:t>949.759.935</w:t>
      </w:r>
    </w:p>
    <w:p>
      <w:r>
        <w:t>36</w:t>
      </w:r>
    </w:p>
    <w:p>
      <w:r>
        <w:t>708.927.306</w:t>
      </w:r>
    </w:p>
    <w:p>
      <w:r>
        <w:t>1.003.129.773</w:t>
      </w:r>
    </w:p>
    <w:p>
      <w:r>
        <w:t>37</w:t>
      </w:r>
    </w:p>
    <w:p>
      <w:r>
        <w:t>746.225.973</w:t>
      </w:r>
    </w:p>
    <w:p>
      <w:r>
        <w:t>1.059.904.643</w:t>
      </w:r>
    </w:p>
    <w:p>
      <w:r>
        <w:t>38</w:t>
      </w:r>
    </w:p>
    <w:p>
      <w:r>
        <w:t>785.873.711</w:t>
      </w:r>
    </w:p>
    <w:p>
      <w:r>
        <w:t>1.120.317.909</w:t>
      </w:r>
    </w:p>
    <w:p>
      <w:r>
        <w:t>39</w:t>
      </w:r>
    </w:p>
    <w:p>
      <w:r>
        <w:t>828.033.485</w:t>
      </w:r>
    </w:p>
    <w:p>
      <w:r>
        <w:t>1.184.617.889</w:t>
      </w:r>
    </w:p>
    <w:p>
      <w:r>
        <w:t>40</w:t>
      </w:r>
    </w:p>
    <w:p>
      <w:r>
        <w:t>872.878.588</w:t>
      </w:r>
    </w:p>
    <w:p>
      <w:r>
        <w:t>1.253.068.879</w:t>
      </w:r>
    </w:p>
    <w:p>
      <w:r>
        <w:t>VIII. KHUNG GIÁ RỪNG TRỒNG HUYỆN TRIỆU PHONG</w:t>
      </w:r>
    </w:p>
    <w:p>
      <w:r>
        <w:t>VIII.1. MÔ HÌNH: BẦN CHUA_2500 CÂY/HA</w:t>
      </w:r>
    </w:p>
    <w:p>
      <w:r>
        <w:t>CHỨC NĂNG: RỪNG SẢN XUẤT</w:t>
      </w:r>
    </w:p>
    <w:p>
      <w:r>
        <w:t>Năm</w:t>
      </w:r>
    </w:p>
    <w:p>
      <w:r>
        <w:t>Giá tối thiểu   (đồng/ha)</w:t>
      </w:r>
    </w:p>
    <w:p>
      <w:r>
        <w:t>Giá tối đa   (đồng/ha)</w:t>
      </w:r>
    </w:p>
    <w:p>
      <w:r>
        <w:t>1</w:t>
      </w:r>
    </w:p>
    <w:p>
      <w:r>
        <w:t>300.577.812</w:t>
      </w:r>
    </w:p>
    <w:p>
      <w:r>
        <w:t>300.577.812</w:t>
      </w:r>
    </w:p>
    <w:p>
      <w:r>
        <w:t>2</w:t>
      </w:r>
    </w:p>
    <w:p>
      <w:r>
        <w:t>333.194.420</w:t>
      </w:r>
    </w:p>
    <w:p>
      <w:r>
        <w:t>333.194.420</w:t>
      </w:r>
    </w:p>
    <w:p>
      <w:r>
        <w:t>3</w:t>
      </w:r>
    </w:p>
    <w:p>
      <w:r>
        <w:t>355.672.599</w:t>
      </w:r>
    </w:p>
    <w:p>
      <w:r>
        <w:t>355.672.599</w:t>
      </w:r>
    </w:p>
    <w:p>
      <w:r>
        <w:t>4</w:t>
      </w:r>
    </w:p>
    <w:p>
      <w:r>
        <w:t>361.537.011</w:t>
      </w:r>
    </w:p>
    <w:p>
      <w:r>
        <w:t>361.537.011</w:t>
      </w:r>
    </w:p>
    <w:p>
      <w:r>
        <w:t>5</w:t>
      </w:r>
    </w:p>
    <w:p>
      <w:r>
        <w:t>387.971.153</w:t>
      </w:r>
    </w:p>
    <w:p>
      <w:r>
        <w:t>397.275.717</w:t>
      </w:r>
    </w:p>
    <w:p>
      <w:r>
        <w:t>6</w:t>
      </w:r>
    </w:p>
    <w:p>
      <w:r>
        <w:t>390.691.805</w:t>
      </w:r>
    </w:p>
    <w:p>
      <w:r>
        <w:t>400.612.332</w:t>
      </w:r>
    </w:p>
    <w:p>
      <w:r>
        <w:t>7</w:t>
      </w:r>
    </w:p>
    <w:p>
      <w:r>
        <w:t>393.421.321</w:t>
      </w:r>
    </w:p>
    <w:p>
      <w:r>
        <w:t>403.998.586</w:t>
      </w:r>
    </w:p>
    <w:p>
      <w:r>
        <w:t>8</w:t>
      </w:r>
    </w:p>
    <w:p>
      <w:r>
        <w:t>396.170.917</w:t>
      </w:r>
    </w:p>
    <w:p>
      <w:r>
        <w:t>407.448.397</w:t>
      </w:r>
    </w:p>
    <w:p>
      <w:r>
        <w:t>9</w:t>
      </w:r>
    </w:p>
    <w:p>
      <w:r>
        <w:t>398.951.897</w:t>
      </w:r>
    </w:p>
    <w:p>
      <w:r>
        <w:t>410.975.946</w:t>
      </w:r>
    </w:p>
    <w:p>
      <w:r>
        <w:t>10</w:t>
      </w:r>
    </w:p>
    <w:p>
      <w:r>
        <w:t>401.775.691</w:t>
      </w:r>
    </w:p>
    <w:p>
      <w:r>
        <w:t>414.595.732</w:t>
      </w:r>
    </w:p>
    <w:p>
      <w:r>
        <w:t>11</w:t>
      </w:r>
    </w:p>
    <w:p>
      <w:r>
        <w:t>404.653.904</w:t>
      </w:r>
    </w:p>
    <w:p>
      <w:r>
        <w:t>418.322.632</w:t>
      </w:r>
    </w:p>
    <w:p>
      <w:r>
        <w:t>12</w:t>
      </w:r>
    </w:p>
    <w:p>
      <w:r>
        <w:t>407.598.369</w:t>
      </w:r>
    </w:p>
    <w:p>
      <w:r>
        <w:t>422.171.967</w:t>
      </w:r>
    </w:p>
    <w:p>
      <w:r>
        <w:t>13</w:t>
      </w:r>
    </w:p>
    <w:p>
      <w:r>
        <w:t>410.621.187</w:t>
      </w:r>
    </w:p>
    <w:p>
      <w:r>
        <w:t>426.159.557</w:t>
      </w:r>
    </w:p>
    <w:p>
      <w:r>
        <w:t>14</w:t>
      </w:r>
    </w:p>
    <w:p>
      <w:r>
        <w:t>413.734.784</w:t>
      </w:r>
    </w:p>
    <w:p>
      <w:r>
        <w:t>430.301.795</w:t>
      </w:r>
    </w:p>
    <w:p>
      <w:r>
        <w:t>15</w:t>
      </w:r>
    </w:p>
    <w:p>
      <w:r>
        <w:t>416.951.958</w:t>
      </w:r>
    </w:p>
    <w:p>
      <w:r>
        <w:t>434.615.704</w:t>
      </w:r>
    </w:p>
    <w:p>
      <w:r>
        <w:t>16</w:t>
      </w:r>
    </w:p>
    <w:p>
      <w:r>
        <w:t>420.285.931</w:t>
      </w:r>
    </w:p>
    <w:p>
      <w:r>
        <w:t>439.119.018</w:t>
      </w:r>
    </w:p>
    <w:p>
      <w:r>
        <w:t>17</w:t>
      </w:r>
    </w:p>
    <w:p>
      <w:r>
        <w:t>423.750.408</w:t>
      </w:r>
    </w:p>
    <w:p>
      <w:r>
        <w:t>443.830.245</w:t>
      </w:r>
    </w:p>
    <w:p>
      <w:r>
        <w:t>18</w:t>
      </w:r>
    </w:p>
    <w:p>
      <w:r>
        <w:t>427.359.630</w:t>
      </w:r>
    </w:p>
    <w:p>
      <w:r>
        <w:t>448.768.752</w:t>
      </w:r>
    </w:p>
    <w:p>
      <w:r>
        <w:t>19</w:t>
      </w:r>
    </w:p>
    <w:p>
      <w:r>
        <w:t>431.128.430</w:t>
      </w:r>
    </w:p>
    <w:p>
      <w:r>
        <w:t>453.954.836</w:t>
      </w:r>
    </w:p>
    <w:p>
      <w:r>
        <w:t>20</w:t>
      </w:r>
    </w:p>
    <w:p>
      <w:r>
        <w:t>435.072.301</w:t>
      </w:r>
    </w:p>
    <w:p>
      <w:r>
        <w:t>459.409.814</w:t>
      </w:r>
    </w:p>
    <w:p>
      <w:r>
        <w:t>21</w:t>
      </w:r>
    </w:p>
    <w:p>
      <w:r>
        <w:t>439.207.452</w:t>
      </w:r>
    </w:p>
    <w:p>
      <w:r>
        <w:t>464.645.785</w:t>
      </w:r>
    </w:p>
    <w:p>
      <w:r>
        <w:t>22</w:t>
      </w:r>
    </w:p>
    <w:p>
      <w:r>
        <w:t>443.550.881</w:t>
      </w:r>
    </w:p>
    <w:p>
      <w:r>
        <w:t>470.228.376</w:t>
      </w:r>
    </w:p>
    <w:p>
      <w:r>
        <w:t>23</w:t>
      </w:r>
    </w:p>
    <w:p>
      <w:r>
        <w:t>448.120.441</w:t>
      </w:r>
    </w:p>
    <w:p>
      <w:r>
        <w:t>476.180.535</w:t>
      </w:r>
    </w:p>
    <w:p>
      <w:r>
        <w:t>24</w:t>
      </w:r>
    </w:p>
    <w:p>
      <w:r>
        <w:t>452.934.913</w:t>
      </w:r>
    </w:p>
    <w:p>
      <w:r>
        <w:t>482.526.726</w:t>
      </w:r>
    </w:p>
    <w:p>
      <w:r>
        <w:t>25</w:t>
      </w:r>
    </w:p>
    <w:p>
      <w:r>
        <w:t>458.014.088</w:t>
      </w:r>
    </w:p>
    <w:p>
      <w:r>
        <w:t>489.293.036</w:t>
      </w:r>
    </w:p>
    <w:p>
      <w:r>
        <w:t>26</w:t>
      </w:r>
    </w:p>
    <w:p>
      <w:r>
        <w:t>463.378.842</w:t>
      </w:r>
    </w:p>
    <w:p>
      <w:r>
        <w:t>496.507.275</w:t>
      </w:r>
    </w:p>
    <w:p>
      <w:r>
        <w:t>27</w:t>
      </w:r>
    </w:p>
    <w:p>
      <w:r>
        <w:t>469.051.226</w:t>
      </w:r>
    </w:p>
    <w:p>
      <w:r>
        <w:t>504.199.097</w:t>
      </w:r>
    </w:p>
    <w:p>
      <w:r>
        <w:t>28</w:t>
      </w:r>
    </w:p>
    <w:p>
      <w:r>
        <w:t>475.054.556</w:t>
      </w:r>
    </w:p>
    <w:p>
      <w:r>
        <w:t>512.400.118</w:t>
      </w:r>
    </w:p>
    <w:p>
      <w:r>
        <w:t>29</w:t>
      </w:r>
    </w:p>
    <w:p>
      <w:r>
        <w:t>481.413.507</w:t>
      </w:r>
    </w:p>
    <w:p>
      <w:r>
        <w:t>521.144.046</w:t>
      </w:r>
    </w:p>
    <w:p>
      <w:r>
        <w:t>30</w:t>
      </w:r>
    </w:p>
    <w:p>
      <w:r>
        <w:t>488.154.217</w:t>
      </w:r>
    </w:p>
    <w:p>
      <w:r>
        <w:t>530.466.822</w:t>
      </w:r>
    </w:p>
    <w:p>
      <w:r>
        <w:t>VIII.2. MÔ HÌNH: KEO_3300 CÂY/HA</w:t>
      </w:r>
    </w:p>
    <w:p>
      <w:r>
        <w:t>CHỨC NĂNG: RỪNG PHÒNG HỘ</w:t>
      </w:r>
    </w:p>
    <w:p>
      <w:r>
        <w:t>Năm</w:t>
      </w:r>
    </w:p>
    <w:p>
      <w:r>
        <w:t>Giá tối thiểu   (đồng/ha)</w:t>
      </w:r>
    </w:p>
    <w:p>
      <w:r>
        <w:t>Giá tối đa   (đồng/ha)</w:t>
      </w:r>
    </w:p>
    <w:p>
      <w:r>
        <w:t>1</w:t>
      </w:r>
    </w:p>
    <w:p>
      <w:r>
        <w:t>10.700.333</w:t>
      </w:r>
    </w:p>
    <w:p>
      <w:r>
        <w:t>10.700.333</w:t>
      </w:r>
    </w:p>
    <w:p>
      <w:r>
        <w:t>2</w:t>
      </w:r>
    </w:p>
    <w:p>
      <w:r>
        <w:t>13.547.040</w:t>
      </w:r>
    </w:p>
    <w:p>
      <w:r>
        <w:t>13.547.040</w:t>
      </w:r>
    </w:p>
    <w:p>
      <w:r>
        <w:t>3</w:t>
      </w:r>
    </w:p>
    <w:p>
      <w:r>
        <w:t>15.887.675</w:t>
      </w:r>
    </w:p>
    <w:p>
      <w:r>
        <w:t>15.887.675</w:t>
      </w:r>
    </w:p>
    <w:p>
      <w:r>
        <w:t>4</w:t>
      </w:r>
    </w:p>
    <w:p>
      <w:r>
        <w:t>17.293.217</w:t>
      </w:r>
    </w:p>
    <w:p>
      <w:r>
        <w:t>17.293.217</w:t>
      </w:r>
    </w:p>
    <w:p>
      <w:r>
        <w:t>5</w:t>
      </w:r>
    </w:p>
    <w:p>
      <w:r>
        <w:t>129.768.504</w:t>
      </w:r>
    </w:p>
    <w:p>
      <w:r>
        <w:t>156.336.509</w:t>
      </w:r>
    </w:p>
    <w:p>
      <w:r>
        <w:t>6</w:t>
      </w:r>
    </w:p>
    <w:p>
      <w:r>
        <w:t>148.628.088</w:t>
      </w:r>
    </w:p>
    <w:p>
      <w:r>
        <w:t>176.954.895</w:t>
      </w:r>
    </w:p>
    <w:p>
      <w:r>
        <w:t>7</w:t>
      </w:r>
    </w:p>
    <w:p>
      <w:r>
        <w:t>158.897.585</w:t>
      </w:r>
    </w:p>
    <w:p>
      <w:r>
        <w:t>189.099.626</w:t>
      </w:r>
    </w:p>
    <w:p>
      <w:r>
        <w:t>8</w:t>
      </w:r>
    </w:p>
    <w:p>
      <w:r>
        <w:t>169.521.832</w:t>
      </w:r>
    </w:p>
    <w:p>
      <w:r>
        <w:t>201.723.248</w:t>
      </w:r>
    </w:p>
    <w:p>
      <w:r>
        <w:t>9</w:t>
      </w:r>
    </w:p>
    <w:p>
      <w:r>
        <w:t>180.544.497</w:t>
      </w:r>
    </w:p>
    <w:p>
      <w:r>
        <w:t>214.877.647</w:t>
      </w:r>
    </w:p>
    <w:p>
      <w:r>
        <w:t>10</w:t>
      </w:r>
    </w:p>
    <w:p>
      <w:r>
        <w:t>192.010.888</w:t>
      </w:r>
    </w:p>
    <w:p>
      <w:r>
        <w:t>228.616.893</w:t>
      </w:r>
    </w:p>
    <w:p>
      <w:r>
        <w:t>11</w:t>
      </w:r>
    </w:p>
    <w:p>
      <w:r>
        <w:t>203.968.135</w:t>
      </w:r>
    </w:p>
    <w:p>
      <w:r>
        <w:t>242.997.458</w:t>
      </w:r>
    </w:p>
    <w:p>
      <w:r>
        <w:t>12</w:t>
      </w:r>
    </w:p>
    <w:p>
      <w:r>
        <w:t>216.465.388</w:t>
      </w:r>
    </w:p>
    <w:p>
      <w:r>
        <w:t>258.078.451</w:t>
      </w:r>
    </w:p>
    <w:p>
      <w:r>
        <w:t>13</w:t>
      </w:r>
    </w:p>
    <w:p>
      <w:r>
        <w:t>229.554.012</w:t>
      </w:r>
    </w:p>
    <w:p>
      <w:r>
        <w:t>273.921.861</w:t>
      </w:r>
    </w:p>
    <w:p>
      <w:r>
        <w:t>14</w:t>
      </w:r>
    </w:p>
    <w:p>
      <w:r>
        <w:t>243.287.808</w:t>
      </w:r>
    </w:p>
    <w:p>
      <w:r>
        <w:t>290.592.808</w:t>
      </w:r>
    </w:p>
    <w:p>
      <w:r>
        <w:t>15</w:t>
      </w:r>
    </w:p>
    <w:p>
      <w:r>
        <w:t>257.723.225</w:t>
      </w:r>
    </w:p>
    <w:p>
      <w:r>
        <w:t>308.159.816</w:t>
      </w:r>
    </w:p>
    <w:p>
      <w:r>
        <w:t>16</w:t>
      </w:r>
    </w:p>
    <w:p>
      <w:r>
        <w:t>272.919.598</w:t>
      </w:r>
    </w:p>
    <w:p>
      <w:r>
        <w:t>326.695.092</w:t>
      </w:r>
    </w:p>
    <w:p>
      <w:r>
        <w:t>17</w:t>
      </w:r>
    </w:p>
    <w:p>
      <w:r>
        <w:t>288.939.389</w:t>
      </w:r>
    </w:p>
    <w:p>
      <w:r>
        <w:t>346.274.820</w:t>
      </w:r>
    </w:p>
    <w:p>
      <w:r>
        <w:t>18</w:t>
      </w:r>
    </w:p>
    <w:p>
      <w:r>
        <w:t>305.848.446</w:t>
      </w:r>
    </w:p>
    <w:p>
      <w:r>
        <w:t>366.979.482</w:t>
      </w:r>
    </w:p>
    <w:p>
      <w:r>
        <w:t>19</w:t>
      </w:r>
    </w:p>
    <w:p>
      <w:r>
        <w:t>323.716.270</w:t>
      </w:r>
    </w:p>
    <w:p>
      <w:r>
        <w:t>388.894.181</w:t>
      </w:r>
    </w:p>
    <w:p>
      <w:r>
        <w:t>20</w:t>
      </w:r>
    </w:p>
    <w:p>
      <w:r>
        <w:t>342.616.303</w:t>
      </w:r>
    </w:p>
    <w:p>
      <w:r>
        <w:t>412.108.992</w:t>
      </w:r>
    </w:p>
    <w:p>
      <w:r>
        <w:t>VIII.3. MÔ HÌNH: KEO_2000 CÂY/HA</w:t>
      </w:r>
    </w:p>
    <w:p>
      <w:r>
        <w:t>CHỨC NĂNG: RỪNG PHÒNG HỘ</w:t>
      </w:r>
    </w:p>
    <w:p>
      <w:r>
        <w:t>Năm</w:t>
      </w:r>
    </w:p>
    <w:p>
      <w:r>
        <w:t>Giá tối thiểu   (đồng/ha)</w:t>
      </w:r>
    </w:p>
    <w:p>
      <w:r>
        <w:t>Giá tối đa   (đồng/ha)</w:t>
      </w:r>
    </w:p>
    <w:p>
      <w:r>
        <w:t>1</w:t>
      </w:r>
    </w:p>
    <w:p>
      <w:r>
        <w:t>55.651.867</w:t>
      </w:r>
    </w:p>
    <w:p>
      <w:r>
        <w:t>55.651.867</w:t>
      </w:r>
    </w:p>
    <w:p>
      <w:r>
        <w:t>2</w:t>
      </w:r>
    </w:p>
    <w:p>
      <w:r>
        <w:t>68.958.746</w:t>
      </w:r>
    </w:p>
    <w:p>
      <w:r>
        <w:t>68.958.746</w:t>
      </w:r>
    </w:p>
    <w:p>
      <w:r>
        <w:t>3</w:t>
      </w:r>
    </w:p>
    <w:p>
      <w:r>
        <w:t>81.034.444</w:t>
      </w:r>
    </w:p>
    <w:p>
      <w:r>
        <w:t>81.034.444</w:t>
      </w:r>
    </w:p>
    <w:p>
      <w:r>
        <w:t>4</w:t>
      </w:r>
    </w:p>
    <w:p>
      <w:r>
        <w:t>82.603.999</w:t>
      </w:r>
    </w:p>
    <w:p>
      <w:r>
        <w:t>82.603.999</w:t>
      </w:r>
    </w:p>
    <w:p>
      <w:r>
        <w:t>5</w:t>
      </w:r>
    </w:p>
    <w:p>
      <w:r>
        <w:t>155.637.670</w:t>
      </w:r>
    </w:p>
    <w:p>
      <w:r>
        <w:t>172.997.475</w:t>
      </w:r>
    </w:p>
    <w:p>
      <w:r>
        <w:t>6</w:t>
      </w:r>
    </w:p>
    <w:p>
      <w:r>
        <w:t>161.713.115</w:t>
      </w:r>
    </w:p>
    <w:p>
      <w:r>
        <w:t>180.222.139</w:t>
      </w:r>
    </w:p>
    <w:p>
      <w:r>
        <w:t>7</w:t>
      </w:r>
    </w:p>
    <w:p>
      <w:r>
        <w:t>168.019.510</w:t>
      </w:r>
    </w:p>
    <w:p>
      <w:r>
        <w:t>187.753.831</w:t>
      </w:r>
    </w:p>
    <w:p>
      <w:r>
        <w:t>8</w:t>
      </w:r>
    </w:p>
    <w:p>
      <w:r>
        <w:t>174.582.776</w:t>
      </w:r>
    </w:p>
    <w:p>
      <w:r>
        <w:t>195.623.509</w:t>
      </w:r>
    </w:p>
    <w:p>
      <w:r>
        <w:t>9</w:t>
      </w:r>
    </w:p>
    <w:p>
      <w:r>
        <w:t>181.429.890</w:t>
      </w:r>
    </w:p>
    <w:p>
      <w:r>
        <w:t>203.863.520</w:t>
      </w:r>
    </w:p>
    <w:p>
      <w:r>
        <w:t>10</w:t>
      </w:r>
    </w:p>
    <w:p>
      <w:r>
        <w:t>188.588.996</w:t>
      </w:r>
    </w:p>
    <w:p>
      <w:r>
        <w:t>212.507.732</w:t>
      </w:r>
    </w:p>
    <w:p>
      <w:r>
        <w:t>11</w:t>
      </w:r>
    </w:p>
    <w:p>
      <w:r>
        <w:t>196.089.519</w:t>
      </w:r>
    </w:p>
    <w:p>
      <w:r>
        <w:t>221.591.676</w:t>
      </w:r>
    </w:p>
    <w:p>
      <w:r>
        <w:t>12</w:t>
      </w:r>
    </w:p>
    <w:p>
      <w:r>
        <w:t>203.962.291</w:t>
      </w:r>
    </w:p>
    <w:p>
      <w:r>
        <w:t>231.152.690</w:t>
      </w:r>
    </w:p>
    <w:p>
      <w:r>
        <w:t>13</w:t>
      </w:r>
    </w:p>
    <w:p>
      <w:r>
        <w:t>212.239.670</w:t>
      </w:r>
    </w:p>
    <w:p>
      <w:r>
        <w:t>241.230.073</w:t>
      </w:r>
    </w:p>
    <w:p>
      <w:r>
        <w:t>14</w:t>
      </w:r>
    </w:p>
    <w:p>
      <w:r>
        <w:t>220.955.680</w:t>
      </w:r>
    </w:p>
    <w:p>
      <w:r>
        <w:t>251.865.248</w:t>
      </w:r>
    </w:p>
    <w:p>
      <w:r>
        <w:t>15</w:t>
      </w:r>
    </w:p>
    <w:p>
      <w:r>
        <w:t>230.146.146</w:t>
      </w:r>
    </w:p>
    <w:p>
      <w:r>
        <w:t>263.101.927</w:t>
      </w:r>
    </w:p>
    <w:p>
      <w:r>
        <w:t>16</w:t>
      </w:r>
    </w:p>
    <w:p>
      <w:r>
        <w:t>239.848.843</w:t>
      </w:r>
    </w:p>
    <w:p>
      <w:r>
        <w:t>274.986.298</w:t>
      </w:r>
    </w:p>
    <w:p>
      <w:r>
        <w:t>17</w:t>
      </w:r>
    </w:p>
    <w:p>
      <w:r>
        <w:t>250.103.654</w:t>
      </w:r>
    </w:p>
    <w:p>
      <w:r>
        <w:t>287.567.208</w:t>
      </w:r>
    </w:p>
    <w:p>
      <w:r>
        <w:t>18</w:t>
      </w:r>
    </w:p>
    <w:p>
      <w:r>
        <w:t>260.952.730</w:t>
      </w:r>
    </w:p>
    <w:p>
      <w:r>
        <w:t>300.896.371</w:t>
      </w:r>
    </w:p>
    <w:p>
      <w:r>
        <w:t>19</w:t>
      </w:r>
    </w:p>
    <w:p>
      <w:r>
        <w:t>272.440.662</w:t>
      </w:r>
    </w:p>
    <w:p>
      <w:r>
        <w:t>315.028.572</w:t>
      </w:r>
    </w:p>
    <w:p>
      <w:r>
        <w:t>20</w:t>
      </w:r>
    </w:p>
    <w:p>
      <w:r>
        <w:t>284.614.672</w:t>
      </w:r>
    </w:p>
    <w:p>
      <w:r>
        <w:t>330.021.901</w:t>
      </w:r>
    </w:p>
    <w:p>
      <w:r>
        <w:t>VIII.4. MÔ HÌNH: KEO_2500 CÂY/HA</w:t>
      </w:r>
    </w:p>
    <w:p>
      <w:r>
        <w:t>CHỨC NĂNG: RỪNG PHÒNG HỘ</w:t>
      </w:r>
    </w:p>
    <w:p>
      <w:r>
        <w:t>Năm</w:t>
      </w:r>
    </w:p>
    <w:p>
      <w:r>
        <w:t>Giá tối thiểu   (đồng/ha)</w:t>
      </w:r>
    </w:p>
    <w:p>
      <w:r>
        <w:t>Giá tối đa   (đồng/ha)</w:t>
      </w:r>
    </w:p>
    <w:p>
      <w:r>
        <w:t>1</w:t>
      </w:r>
    </w:p>
    <w:p>
      <w:r>
        <w:t>42.248.833</w:t>
      </w:r>
    </w:p>
    <w:p>
      <w:r>
        <w:t>42.248.833</w:t>
      </w:r>
    </w:p>
    <w:p>
      <w:r>
        <w:t>2</w:t>
      </w:r>
    </w:p>
    <w:p>
      <w:r>
        <w:t>59.417.070</w:t>
      </w:r>
    </w:p>
    <w:p>
      <w:r>
        <w:t>59.417.070</w:t>
      </w:r>
    </w:p>
    <w:p>
      <w:r>
        <w:t>3</w:t>
      </w:r>
    </w:p>
    <w:p>
      <w:r>
        <w:t>74.506.288</w:t>
      </w:r>
    </w:p>
    <w:p>
      <w:r>
        <w:t>74.506.288</w:t>
      </w:r>
    </w:p>
    <w:p>
      <w:r>
        <w:t>4</w:t>
      </w:r>
    </w:p>
    <w:p>
      <w:r>
        <w:t>76.075.901</w:t>
      </w:r>
    </w:p>
    <w:p>
      <w:r>
        <w:t>76.075.901</w:t>
      </w:r>
    </w:p>
    <w:p>
      <w:r>
        <w:t>5</w:t>
      </w:r>
    </w:p>
    <w:p>
      <w:r>
        <w:t>172.121.459</w:t>
      </w:r>
    </w:p>
    <w:p>
      <w:r>
        <w:t>195.060.592</w:t>
      </w:r>
    </w:p>
    <w:p>
      <w:r>
        <w:t>6</w:t>
      </w:r>
    </w:p>
    <w:p>
      <w:r>
        <w:t>179.720.291</w:t>
      </w:r>
    </w:p>
    <w:p>
      <w:r>
        <w:t>204.177.995</w:t>
      </w:r>
    </w:p>
    <w:p>
      <w:r>
        <w:t>7</w:t>
      </w:r>
    </w:p>
    <w:p>
      <w:r>
        <w:t>187.650.921</w:t>
      </w:r>
    </w:p>
    <w:p>
      <w:r>
        <w:t>213.727.725</w:t>
      </w:r>
    </w:p>
    <w:p>
      <w:r>
        <w:t>8</w:t>
      </w:r>
    </w:p>
    <w:p>
      <w:r>
        <w:t>195.945.947</w:t>
      </w:r>
    </w:p>
    <w:p>
      <w:r>
        <w:t>223.749.035</w:t>
      </w:r>
    </w:p>
    <w:p>
      <w:r>
        <w:t>9</w:t>
      </w:r>
    </w:p>
    <w:p>
      <w:r>
        <w:t>204.639.462</w:t>
      </w:r>
    </w:p>
    <w:p>
      <w:r>
        <w:t>234.283.115</w:t>
      </w:r>
    </w:p>
    <w:p>
      <w:r>
        <w:t>10</w:t>
      </w:r>
    </w:p>
    <w:p>
      <w:r>
        <w:t>213.767.202</w:t>
      </w:r>
    </w:p>
    <w:p>
      <w:r>
        <w:t>245.373.264</w:t>
      </w:r>
    </w:p>
    <w:p>
      <w:r>
        <w:t>11</w:t>
      </w:r>
    </w:p>
    <w:p>
      <w:r>
        <w:t>223.366.683</w:t>
      </w:r>
    </w:p>
    <w:p>
      <w:r>
        <w:t>257.065.066</w:t>
      </w:r>
    </w:p>
    <w:p>
      <w:r>
        <w:t>12</w:t>
      </w:r>
    </w:p>
    <w:p>
      <w:r>
        <w:t>233.477.363</w:t>
      </w:r>
    </w:p>
    <w:p>
      <w:r>
        <w:t>269.406.579</w:t>
      </w:r>
    </w:p>
    <w:p>
      <w:r>
        <w:t>13</w:t>
      </w:r>
    </w:p>
    <w:p>
      <w:r>
        <w:t>244.140.800</w:t>
      </w:r>
    </w:p>
    <w:p>
      <w:r>
        <w:t>282.448.530</w:t>
      </w:r>
    </w:p>
    <w:p>
      <w:r>
        <w:t>14</w:t>
      </w:r>
    </w:p>
    <w:p>
      <w:r>
        <w:t>255.400.824</w:t>
      </w:r>
    </w:p>
    <w:p>
      <w:r>
        <w:t>296.244.526</w:t>
      </w:r>
    </w:p>
    <w:p>
      <w:r>
        <w:t>15</w:t>
      </w:r>
    </w:p>
    <w:p>
      <w:r>
        <w:t>267.303.719</w:t>
      </w:r>
    </w:p>
    <w:p>
      <w:r>
        <w:t>310.851.274</w:t>
      </w:r>
    </w:p>
    <w:p>
      <w:r>
        <w:t>16</w:t>
      </w:r>
    </w:p>
    <w:p>
      <w:r>
        <w:t>279.898.408</w:t>
      </w:r>
    </w:p>
    <w:p>
      <w:r>
        <w:t>326.328.812</w:t>
      </w:r>
    </w:p>
    <w:p>
      <w:r>
        <w:t>17</w:t>
      </w:r>
    </w:p>
    <w:p>
      <w:r>
        <w:t>293.236.660</w:t>
      </w:r>
    </w:p>
    <w:p>
      <w:r>
        <w:t>342.740.756</w:t>
      </w:r>
    </w:p>
    <w:p>
      <w:r>
        <w:t>18</w:t>
      </w:r>
    </w:p>
    <w:p>
      <w:r>
        <w:t>307.373.301</w:t>
      </w:r>
    </w:p>
    <w:p>
      <w:r>
        <w:t>360.154.568</w:t>
      </w:r>
    </w:p>
    <w:p>
      <w:r>
        <w:t>19</w:t>
      </w:r>
    </w:p>
    <w:p>
      <w:r>
        <w:t>322.366.435</w:t>
      </w:r>
    </w:p>
    <w:p>
      <w:r>
        <w:t>378.641.822</w:t>
      </w:r>
    </w:p>
    <w:p>
      <w:r>
        <w:t>20</w:t>
      </w:r>
    </w:p>
    <w:p>
      <w:r>
        <w:t>338.277.691</w:t>
      </w:r>
    </w:p>
    <w:p>
      <w:r>
        <w:t>398.278.509</w:t>
      </w:r>
    </w:p>
    <w:p>
      <w:r>
        <w:t>VIII.5. MÔ HÌNH: KEO, PHI LAO_2500 CÂY/HA</w:t>
      </w:r>
    </w:p>
    <w:p>
      <w:r>
        <w:t>CHỨC NĂNG: RỪNG PHÒNG HỘ</w:t>
      </w:r>
    </w:p>
    <w:p>
      <w:r>
        <w:t>Năm</w:t>
      </w:r>
    </w:p>
    <w:p>
      <w:r>
        <w:t>Giá tối thiểu   (đồng/ha)</w:t>
      </w:r>
    </w:p>
    <w:p>
      <w:r>
        <w:t>Giá tối đa   (đồng/ha)</w:t>
      </w:r>
    </w:p>
    <w:p>
      <w:r>
        <w:t>1</w:t>
      </w:r>
    </w:p>
    <w:p>
      <w:r>
        <w:t>45.297.060</w:t>
      </w:r>
    </w:p>
    <w:p>
      <w:r>
        <w:t>45.297.060</w:t>
      </w:r>
    </w:p>
    <w:p>
      <w:r>
        <w:t>2</w:t>
      </w:r>
    </w:p>
    <w:p>
      <w:r>
        <w:t>53.317.988</w:t>
      </w:r>
    </w:p>
    <w:p>
      <w:r>
        <w:t>53.317.988</w:t>
      </w:r>
    </w:p>
    <w:p>
      <w:r>
        <w:t>3</w:t>
      </w:r>
    </w:p>
    <w:p>
      <w:r>
        <w:t>57.401.078</w:t>
      </w:r>
    </w:p>
    <w:p>
      <w:r>
        <w:t>57.401.078</w:t>
      </w:r>
    </w:p>
    <w:p>
      <w:r>
        <w:t>4</w:t>
      </w:r>
    </w:p>
    <w:p>
      <w:r>
        <w:t>61.230.650</w:t>
      </w:r>
    </w:p>
    <w:p>
      <w:r>
        <w:t>61.230.650</w:t>
      </w:r>
    </w:p>
    <w:p>
      <w:r>
        <w:t>5</w:t>
      </w:r>
    </w:p>
    <w:p>
      <w:r>
        <w:t>105.364.518</w:t>
      </w:r>
    </w:p>
    <w:p>
      <w:r>
        <w:t>115.925.875</w:t>
      </w:r>
    </w:p>
    <w:p>
      <w:r>
        <w:t>6</w:t>
      </w:r>
    </w:p>
    <w:p>
      <w:r>
        <w:t>109.206.380</w:t>
      </w:r>
    </w:p>
    <w:p>
      <w:r>
        <w:t>120.466.899</w:t>
      </w:r>
    </w:p>
    <w:p>
      <w:r>
        <w:t>7</w:t>
      </w:r>
    </w:p>
    <w:p>
      <w:r>
        <w:t>114.287.254</w:t>
      </w:r>
    </w:p>
    <w:p>
      <w:r>
        <w:t>126.293.219</w:t>
      </w:r>
    </w:p>
    <w:p>
      <w:r>
        <w:t>8</w:t>
      </w:r>
    </w:p>
    <w:p>
      <w:r>
        <w:t>119.436.262</w:t>
      </w:r>
    </w:p>
    <w:p>
      <w:r>
        <w:t>132.237.021</w:t>
      </w:r>
    </w:p>
    <w:p>
      <w:r>
        <w:t>9</w:t>
      </w:r>
    </w:p>
    <w:p>
      <w:r>
        <w:t>124.674.570</w:t>
      </w:r>
    </w:p>
    <w:p>
      <w:r>
        <w:t>138.322.740</w:t>
      </w:r>
    </w:p>
    <w:p>
      <w:r>
        <w:t>10</w:t>
      </w:r>
    </w:p>
    <w:p>
      <w:r>
        <w:t>130.023.708</w:t>
      </w:r>
    </w:p>
    <w:p>
      <w:r>
        <w:t>144.575.387</w:t>
      </w:r>
    </w:p>
    <w:p>
      <w:r>
        <w:t>11</w:t>
      </w:r>
    </w:p>
    <w:p>
      <w:r>
        <w:t>135.505.663</w:t>
      </w:r>
    </w:p>
    <w:p>
      <w:r>
        <w:t>151.020.663</w:t>
      </w:r>
    </w:p>
    <w:p>
      <w:r>
        <w:t>12</w:t>
      </w:r>
    </w:p>
    <w:p>
      <w:r>
        <w:t>141.142.968</w:t>
      </w:r>
    </w:p>
    <w:p>
      <w:r>
        <w:t>157.685.061</w:t>
      </w:r>
    </w:p>
    <w:p>
      <w:r>
        <w:t>13</w:t>
      </w:r>
    </w:p>
    <w:p>
      <w:r>
        <w:t>146.958.793</w:t>
      </w:r>
    </w:p>
    <w:p>
      <w:r>
        <w:t>164.595.973</w:t>
      </w:r>
    </w:p>
    <w:p>
      <w:r>
        <w:t>14</w:t>
      </w:r>
    </w:p>
    <w:p>
      <w:r>
        <w:t>152.977.045</w:t>
      </w:r>
    </w:p>
    <w:p>
      <w:r>
        <w:t>171.781.806</w:t>
      </w:r>
    </w:p>
    <w:p>
      <w:r>
        <w:t>15</w:t>
      </w:r>
    </w:p>
    <w:p>
      <w:r>
        <w:t>159.222.460</w:t>
      </w:r>
    </w:p>
    <w:p>
      <w:r>
        <w:t>179.272.096</w:t>
      </w:r>
    </w:p>
    <w:p>
      <w:r>
        <w:t>16</w:t>
      </w:r>
    </w:p>
    <w:p>
      <w:r>
        <w:t>165.720.709</w:t>
      </w:r>
    </w:p>
    <w:p>
      <w:r>
        <w:t>187.097.631</w:t>
      </w:r>
    </w:p>
    <w:p>
      <w:r>
        <w:t>17</w:t>
      </w:r>
    </w:p>
    <w:p>
      <w:r>
        <w:t>172.498.502</w:t>
      </w:r>
    </w:p>
    <w:p>
      <w:r>
        <w:t>195.290.576</w:t>
      </w:r>
    </w:p>
    <w:p>
      <w:r>
        <w:t>18</w:t>
      </w:r>
    </w:p>
    <w:p>
      <w:r>
        <w:t>179.583.697</w:t>
      </w:r>
    </w:p>
    <w:p>
      <w:r>
        <w:t>203.884.607</w:t>
      </w:r>
    </w:p>
    <w:p>
      <w:r>
        <w:t>19</w:t>
      </w:r>
    </w:p>
    <w:p>
      <w:r>
        <w:t>187.005.418</w:t>
      </w:r>
    </w:p>
    <w:p>
      <w:r>
        <w:t>212.915.048</w:t>
      </w:r>
    </w:p>
    <w:p>
      <w:r>
        <w:t>20</w:t>
      </w:r>
    </w:p>
    <w:p>
      <w:r>
        <w:t>194.794.170</w:t>
      </w:r>
    </w:p>
    <w:p>
      <w:r>
        <w:t>222.419.017</w:t>
      </w:r>
    </w:p>
    <w:p>
      <w:r>
        <w:t>21</w:t>
      </w:r>
    </w:p>
    <w:p>
      <w:r>
        <w:t>202.981.967</w:t>
      </w:r>
    </w:p>
    <w:p>
      <w:r>
        <w:t>232.435.579</w:t>
      </w:r>
    </w:p>
    <w:p>
      <w:r>
        <w:t>22</w:t>
      </w:r>
    </w:p>
    <w:p>
      <w:r>
        <w:t>211.602.465</w:t>
      </w:r>
    </w:p>
    <w:p>
      <w:r>
        <w:t>243.005.906</w:t>
      </w:r>
    </w:p>
    <w:p>
      <w:r>
        <w:t>23</w:t>
      </w:r>
    </w:p>
    <w:p>
      <w:r>
        <w:t>220.691.096</w:t>
      </w:r>
    </w:p>
    <w:p>
      <w:r>
        <w:t>254.173.445</w:t>
      </w:r>
    </w:p>
    <w:p>
      <w:r>
        <w:t>24</w:t>
      </w:r>
    </w:p>
    <w:p>
      <w:r>
        <w:t>230.285.217</w:t>
      </w:r>
    </w:p>
    <w:p>
      <w:r>
        <w:t>265.984.097</w:t>
      </w:r>
    </w:p>
    <w:p>
      <w:r>
        <w:t>25</w:t>
      </w:r>
    </w:p>
    <w:p>
      <w:r>
        <w:t>240.424.264</w:t>
      </w:r>
    </w:p>
    <w:p>
      <w:r>
        <w:t>278.486.410</w:t>
      </w:r>
    </w:p>
    <w:p>
      <w:r>
        <w:t>26</w:t>
      </w:r>
    </w:p>
    <w:p>
      <w:r>
        <w:t>251.149.911</w:t>
      </w:r>
    </w:p>
    <w:p>
      <w:r>
        <w:t>291.731.772</w:t>
      </w:r>
    </w:p>
    <w:p>
      <w:r>
        <w:t>27</w:t>
      </w:r>
    </w:p>
    <w:p>
      <w:r>
        <w:t>262.506.245</w:t>
      </w:r>
    </w:p>
    <w:p>
      <w:r>
        <w:t>305.774.625</w:t>
      </w:r>
    </w:p>
    <w:p>
      <w:r>
        <w:t>28</w:t>
      </w:r>
    </w:p>
    <w:p>
      <w:r>
        <w:t>274.539.944</w:t>
      </w:r>
    </w:p>
    <w:p>
      <w:r>
        <w:t>320.672.690</w:t>
      </w:r>
    </w:p>
    <w:p>
      <w:r>
        <w:t>29</w:t>
      </w:r>
    </w:p>
    <w:p>
      <w:r>
        <w:t>287.300.470</w:t>
      </w:r>
    </w:p>
    <w:p>
      <w:r>
        <w:t>336.487.204</w:t>
      </w:r>
    </w:p>
    <w:p>
      <w:r>
        <w:t>30</w:t>
      </w:r>
    </w:p>
    <w:p>
      <w:r>
        <w:t>300.840.274</w:t>
      </w:r>
    </w:p>
    <w:p>
      <w:r>
        <w:t>353.283.170</w:t>
      </w:r>
    </w:p>
    <w:p>
      <w:r>
        <w:t>31</w:t>
      </w:r>
    </w:p>
    <w:p>
      <w:r>
        <w:t>315.215.008</w:t>
      </w:r>
    </w:p>
    <w:p>
      <w:r>
        <w:t>371.129.624</w:t>
      </w:r>
    </w:p>
    <w:p>
      <w:r>
        <w:t>32</w:t>
      </w:r>
    </w:p>
    <w:p>
      <w:r>
        <w:t>330.483.758</w:t>
      </w:r>
    </w:p>
    <w:p>
      <w:r>
        <w:t>390.099.921</w:t>
      </w:r>
    </w:p>
    <w:p>
      <w:r>
        <w:t>33</w:t>
      </w:r>
    </w:p>
    <w:p>
      <w:r>
        <w:t>346.709.283</w:t>
      </w:r>
    </w:p>
    <w:p>
      <w:r>
        <w:t>410.272.036</w:t>
      </w:r>
    </w:p>
    <w:p>
      <w:r>
        <w:t>34</w:t>
      </w:r>
    </w:p>
    <w:p>
      <w:r>
        <w:t>363.958.276</w:t>
      </w:r>
    </w:p>
    <w:p>
      <w:r>
        <w:t>431.728.883</w:t>
      </w:r>
    </w:p>
    <w:p>
      <w:r>
        <w:t>35</w:t>
      </w:r>
    </w:p>
    <w:p>
      <w:r>
        <w:t>382.301.636</w:t>
      </w:r>
    </w:p>
    <w:p>
      <w:r>
        <w:t>454.558.657</w:t>
      </w:r>
    </w:p>
    <w:p>
      <w:r>
        <w:t>36</w:t>
      </w:r>
    </w:p>
    <w:p>
      <w:r>
        <w:t>401.814.760</w:t>
      </w:r>
    </w:p>
    <w:p>
      <w:r>
        <w:t>478.855.196</w:t>
      </w:r>
    </w:p>
    <w:p>
      <w:r>
        <w:t>37</w:t>
      </w:r>
    </w:p>
    <w:p>
      <w:r>
        <w:t>422.577.854</w:t>
      </w:r>
    </w:p>
    <w:p>
      <w:r>
        <w:t>504.718.367</w:t>
      </w:r>
    </w:p>
    <w:p>
      <w:r>
        <w:t>38</w:t>
      </w:r>
    </w:p>
    <w:p>
      <w:r>
        <w:t>444.676.260</w:t>
      </w:r>
    </w:p>
    <w:p>
      <w:r>
        <w:t>532.254.475</w:t>
      </w:r>
    </w:p>
    <w:p>
      <w:r>
        <w:t>39</w:t>
      </w:r>
    </w:p>
    <w:p>
      <w:r>
        <w:t>468.200.811</w:t>
      </w:r>
    </w:p>
    <w:p>
      <w:r>
        <w:t>561.576.704</w:t>
      </w:r>
    </w:p>
    <w:p>
      <w:r>
        <w:t>40</w:t>
      </w:r>
    </w:p>
    <w:p>
      <w:r>
        <w:t>493.248.201</w:t>
      </w:r>
    </w:p>
    <w:p>
      <w:r>
        <w:t>592.805.578</w:t>
      </w:r>
    </w:p>
    <w:p>
      <w:r>
        <w:t>VIII.6. MÔ HÌNH: PHI LAO_2500 CÂY/HA</w:t>
      </w:r>
    </w:p>
    <w:p>
      <w:r>
        <w:t>CHỨC NĂNG: RỪNG PHÒNG HỘ</w:t>
      </w:r>
    </w:p>
    <w:p>
      <w:r>
        <w:t>Năm</w:t>
      </w:r>
    </w:p>
    <w:p>
      <w:r>
        <w:t>Giá tối thiểu   (đồng/ha)</w:t>
      </w:r>
    </w:p>
    <w:p>
      <w:r>
        <w:t>Giá tối đa   (đồng/ha)</w:t>
      </w:r>
    </w:p>
    <w:p>
      <w:r>
        <w:t>1</w:t>
      </w:r>
    </w:p>
    <w:p>
      <w:r>
        <w:t>44.639.339</w:t>
      </w:r>
    </w:p>
    <w:p>
      <w:r>
        <w:t>44.639.339</w:t>
      </w:r>
    </w:p>
    <w:p>
      <w:r>
        <w:t>2</w:t>
      </w:r>
    </w:p>
    <w:p>
      <w:r>
        <w:t>62.435.668</w:t>
      </w:r>
    </w:p>
    <w:p>
      <w:r>
        <w:t>62.435.668</w:t>
      </w:r>
    </w:p>
    <w:p>
      <w:r>
        <w:t>3</w:t>
      </w:r>
    </w:p>
    <w:p>
      <w:r>
        <w:t>78.119.470</w:t>
      </w:r>
    </w:p>
    <w:p>
      <w:r>
        <w:t>78.119.470</w:t>
      </w:r>
    </w:p>
    <w:p>
      <w:r>
        <w:t>4</w:t>
      </w:r>
    </w:p>
    <w:p>
      <w:r>
        <w:t>80.394.470</w:t>
      </w:r>
    </w:p>
    <w:p>
      <w:r>
        <w:t>80.394.470</w:t>
      </w:r>
    </w:p>
    <w:p>
      <w:r>
        <w:t>5</w:t>
      </w:r>
    </w:p>
    <w:p>
      <w:r>
        <w:t>96.298.003</w:t>
      </w:r>
    </w:p>
    <w:p>
      <w:r>
        <w:t>104.890.941</w:t>
      </w:r>
    </w:p>
    <w:p>
      <w:r>
        <w:t>6</w:t>
      </w:r>
    </w:p>
    <w:p>
      <w:r>
        <w:t>98.591.433</w:t>
      </w:r>
    </w:p>
    <w:p>
      <w:r>
        <w:t>107.753.224</w:t>
      </w:r>
    </w:p>
    <w:p>
      <w:r>
        <w:t>7</w:t>
      </w:r>
    </w:p>
    <w:p>
      <w:r>
        <w:t>100.865.443</w:t>
      </w:r>
    </w:p>
    <w:p>
      <w:r>
        <w:t>110.633.745</w:t>
      </w:r>
    </w:p>
    <w:p>
      <w:r>
        <w:t>8</w:t>
      </w:r>
    </w:p>
    <w:p>
      <w:r>
        <w:t>103.129.381</w:t>
      </w:r>
    </w:p>
    <w:p>
      <w:r>
        <w:t>113.544.344</w:t>
      </w:r>
    </w:p>
    <w:p>
      <w:r>
        <w:t>9</w:t>
      </w:r>
    </w:p>
    <w:p>
      <w:r>
        <w:t>105.392.551</w:t>
      </w:r>
    </w:p>
    <w:p>
      <w:r>
        <w:t>116.496.984</w:t>
      </w:r>
    </w:p>
    <w:p>
      <w:r>
        <w:t>10</w:t>
      </w:r>
    </w:p>
    <w:p>
      <w:r>
        <w:t>107.664.255</w:t>
      </w:r>
    </w:p>
    <w:p>
      <w:r>
        <w:t>119.503.803</w:t>
      </w:r>
    </w:p>
    <w:p>
      <w:r>
        <w:t>11</w:t>
      </w:r>
    </w:p>
    <w:p>
      <w:r>
        <w:t>109.953.832</w:t>
      </w:r>
    </w:p>
    <w:p>
      <w:r>
        <w:t>122.577.157</w:t>
      </w:r>
    </w:p>
    <w:p>
      <w:r>
        <w:t>12</w:t>
      </w:r>
    </w:p>
    <w:p>
      <w:r>
        <w:t>112.270.692</w:t>
      </w:r>
    </w:p>
    <w:p>
      <w:r>
        <w:t>125.729.681</w:t>
      </w:r>
    </w:p>
    <w:p>
      <w:r>
        <w:t>13</w:t>
      </w:r>
    </w:p>
    <w:p>
      <w:r>
        <w:t>114.624.358</w:t>
      </w:r>
    </w:p>
    <w:p>
      <w:r>
        <w:t>128.974.332</w:t>
      </w:r>
    </w:p>
    <w:p>
      <w:r>
        <w:t>14</w:t>
      </w:r>
    </w:p>
    <w:p>
      <w:r>
        <w:t>117.024.505</w:t>
      </w:r>
    </w:p>
    <w:p>
      <w:r>
        <w:t>132.324.447</w:t>
      </w:r>
    </w:p>
    <w:p>
      <w:r>
        <w:t>15</w:t>
      </w:r>
    </w:p>
    <w:p>
      <w:r>
        <w:t>119.480.998</w:t>
      </w:r>
    </w:p>
    <w:p>
      <w:r>
        <w:t>135.793.797</w:t>
      </w:r>
    </w:p>
    <w:p>
      <w:r>
        <w:t>16</w:t>
      </w:r>
    </w:p>
    <w:p>
      <w:r>
        <w:t>122.003.934</w:t>
      </w:r>
    </w:p>
    <w:p>
      <w:r>
        <w:t>139.396.640</w:t>
      </w:r>
    </w:p>
    <w:p>
      <w:r>
        <w:t>17</w:t>
      </w:r>
    </w:p>
    <w:p>
      <w:r>
        <w:t>124.603.682</w:t>
      </w:r>
    </w:p>
    <w:p>
      <w:r>
        <w:t>143.147.785</w:t>
      </w:r>
    </w:p>
    <w:p>
      <w:r>
        <w:t>18</w:t>
      </w:r>
    </w:p>
    <w:p>
      <w:r>
        <w:t>127.290.930</w:t>
      </w:r>
    </w:p>
    <w:p>
      <w:r>
        <w:t>147.062.653</w:t>
      </w:r>
    </w:p>
    <w:p>
      <w:r>
        <w:t>19</w:t>
      </w:r>
    </w:p>
    <w:p>
      <w:r>
        <w:t>130.076.723</w:t>
      </w:r>
    </w:p>
    <w:p>
      <w:r>
        <w:t>151.157.334</w:t>
      </w:r>
    </w:p>
    <w:p>
      <w:r>
        <w:t>20</w:t>
      </w:r>
    </w:p>
    <w:p>
      <w:r>
        <w:t>132.972.510</w:t>
      </w:r>
    </w:p>
    <w:p>
      <w:r>
        <w:t>155.448.657</w:t>
      </w:r>
    </w:p>
    <w:p>
      <w:r>
        <w:t>21</w:t>
      </w:r>
    </w:p>
    <w:p>
      <w:r>
        <w:t>135.990.195</w:t>
      </w:r>
    </w:p>
    <w:p>
      <w:r>
        <w:t>159.954.264</w:t>
      </w:r>
    </w:p>
    <w:p>
      <w:r>
        <w:t>22</w:t>
      </w:r>
    </w:p>
    <w:p>
      <w:r>
        <w:t>139.142.182</w:t>
      </w:r>
    </w:p>
    <w:p>
      <w:r>
        <w:t>164.692.672</w:t>
      </w:r>
    </w:p>
    <w:p>
      <w:r>
        <w:t>23</w:t>
      </w:r>
    </w:p>
    <w:p>
      <w:r>
        <w:t>142.441.425</w:t>
      </w:r>
    </w:p>
    <w:p>
      <w:r>
        <w:t>169.683.357</w:t>
      </w:r>
    </w:p>
    <w:p>
      <w:r>
        <w:t>24</w:t>
      </w:r>
    </w:p>
    <w:p>
      <w:r>
        <w:t>145.901.487</w:t>
      </w:r>
    </w:p>
    <w:p>
      <w:r>
        <w:t>174.946.835</w:t>
      </w:r>
    </w:p>
    <w:p>
      <w:r>
        <w:t>25</w:t>
      </w:r>
    </w:p>
    <w:p>
      <w:r>
        <w:t>149.536.588</w:t>
      </w:r>
    </w:p>
    <w:p>
      <w:r>
        <w:t>180.504.739</w:t>
      </w:r>
    </w:p>
    <w:p>
      <w:r>
        <w:t>26</w:t>
      </w:r>
    </w:p>
    <w:p>
      <w:r>
        <w:t>153.361.672</w:t>
      </w:r>
    </w:p>
    <w:p>
      <w:r>
        <w:t>186.379.914</w:t>
      </w:r>
    </w:p>
    <w:p>
      <w:r>
        <w:t>27</w:t>
      </w:r>
    </w:p>
    <w:p>
      <w:r>
        <w:t>157.392.459</w:t>
      </w:r>
    </w:p>
    <w:p>
      <w:r>
        <w:t>192.596.509</w:t>
      </w:r>
    </w:p>
    <w:p>
      <w:r>
        <w:t>28</w:t>
      </w:r>
    </w:p>
    <w:p>
      <w:r>
        <w:t>161.645.519</w:t>
      </w:r>
    </w:p>
    <w:p>
      <w:r>
        <w:t>199.180.076</w:t>
      </w:r>
    </w:p>
    <w:p>
      <w:r>
        <w:t>29</w:t>
      </w:r>
    </w:p>
    <w:p>
      <w:r>
        <w:t>166.138.332</w:t>
      </w:r>
    </w:p>
    <w:p>
      <w:r>
        <w:t>206.157.677</w:t>
      </w:r>
    </w:p>
    <w:p>
      <w:r>
        <w:t>30</w:t>
      </w:r>
    </w:p>
    <w:p>
      <w:r>
        <w:t>170.889.365</w:t>
      </w:r>
    </w:p>
    <w:p>
      <w:r>
        <w:t>213.557.991</w:t>
      </w:r>
    </w:p>
    <w:p>
      <w:r>
        <w:t>31</w:t>
      </w:r>
    </w:p>
    <w:p>
      <w:r>
        <w:t>175.918.147</w:t>
      </w:r>
    </w:p>
    <w:p>
      <w:r>
        <w:t>221.411.436</w:t>
      </w:r>
    </w:p>
    <w:p>
      <w:r>
        <w:t>32</w:t>
      </w:r>
    </w:p>
    <w:p>
      <w:r>
        <w:t>181.245.347</w:t>
      </w:r>
    </w:p>
    <w:p>
      <w:r>
        <w:t>229.750.292</w:t>
      </w:r>
    </w:p>
    <w:p>
      <w:r>
        <w:t>33</w:t>
      </w:r>
    </w:p>
    <w:p>
      <w:r>
        <w:t>186.892.862</w:t>
      </w:r>
    </w:p>
    <w:p>
      <w:r>
        <w:t>238.608.834</w:t>
      </w:r>
    </w:p>
    <w:p>
      <w:r>
        <w:t>34</w:t>
      </w:r>
    </w:p>
    <w:p>
      <w:r>
        <w:t>192.883.906</w:t>
      </w:r>
    </w:p>
    <w:p>
      <w:r>
        <w:t>248.023.475</w:t>
      </w:r>
    </w:p>
    <w:p>
      <w:r>
        <w:t>35</w:t>
      </w:r>
    </w:p>
    <w:p>
      <w:r>
        <w:t>199.243.103</w:t>
      </w:r>
    </w:p>
    <w:p>
      <w:r>
        <w:t>258.032.912</w:t>
      </w:r>
    </w:p>
    <w:p>
      <w:r>
        <w:t>36</w:t>
      </w:r>
    </w:p>
    <w:p>
      <w:r>
        <w:t>205.996.593</w:t>
      </w:r>
    </w:p>
    <w:p>
      <w:r>
        <w:t>268.678.287</w:t>
      </w:r>
    </w:p>
    <w:p>
      <w:r>
        <w:t>37</w:t>
      </w:r>
    </w:p>
    <w:p>
      <w:r>
        <w:t>213.172.133</w:t>
      </w:r>
    </w:p>
    <w:p>
      <w:r>
        <w:t>280.003.355</w:t>
      </w:r>
    </w:p>
    <w:p>
      <w:r>
        <w:t>38</w:t>
      </w:r>
    </w:p>
    <w:p>
      <w:r>
        <w:t>220.799.219</w:t>
      </w:r>
    </w:p>
    <w:p>
      <w:r>
        <w:t>292.054.668</w:t>
      </w:r>
    </w:p>
    <w:p>
      <w:r>
        <w:t>39</w:t>
      </w:r>
    </w:p>
    <w:p>
      <w:r>
        <w:t>228.909.199</w:t>
      </w:r>
    </w:p>
    <w:p>
      <w:r>
        <w:t>304.881.759</w:t>
      </w:r>
    </w:p>
    <w:p>
      <w:r>
        <w:t>40</w:t>
      </w:r>
    </w:p>
    <w:p>
      <w:r>
        <w:t>237.535.409</w:t>
      </w:r>
    </w:p>
    <w:p>
      <w:r>
        <w:t>318.537.353</w:t>
      </w:r>
    </w:p>
    <w:p>
      <w:r>
        <w:t>VIII.7. MÔ HÌNH: SAO ĐEN, KEO_1650 CÂY/HA</w:t>
      </w:r>
    </w:p>
    <w:p>
      <w:r>
        <w:t>CHỨC NĂNG: RỪNG PHÒNG HỘ</w:t>
      </w:r>
    </w:p>
    <w:p>
      <w:r>
        <w:t>Năm</w:t>
      </w:r>
    </w:p>
    <w:p>
      <w:r>
        <w:t>Giá tối thiểu   (đồng/ha)</w:t>
      </w:r>
    </w:p>
    <w:p>
      <w:r>
        <w:t>Giá tối đa   (đồng/ha)</w:t>
      </w:r>
    </w:p>
    <w:p>
      <w:r>
        <w:t>1</w:t>
      </w:r>
    </w:p>
    <w:p>
      <w:r>
        <w:t>39.995.498</w:t>
      </w:r>
    </w:p>
    <w:p>
      <w:r>
        <w:t>39.995.498</w:t>
      </w:r>
    </w:p>
    <w:p>
      <w:r>
        <w:t>2</w:t>
      </w:r>
    </w:p>
    <w:p>
      <w:r>
        <w:t>47.117.598</w:t>
      </w:r>
    </w:p>
    <w:p>
      <w:r>
        <w:t>47.117.598</w:t>
      </w:r>
    </w:p>
    <w:p>
      <w:r>
        <w:t>3</w:t>
      </w:r>
    </w:p>
    <w:p>
      <w:r>
        <w:t>52.127.517</w:t>
      </w:r>
    </w:p>
    <w:p>
      <w:r>
        <w:t>52.127.517</w:t>
      </w:r>
    </w:p>
    <w:p>
      <w:r>
        <w:t>4</w:t>
      </w:r>
    </w:p>
    <w:p>
      <w:r>
        <w:t>55.260.087</w:t>
      </w:r>
    </w:p>
    <w:p>
      <w:r>
        <w:t>55.260.087</w:t>
      </w:r>
    </w:p>
    <w:p>
      <w:r>
        <w:t>5</w:t>
      </w:r>
    </w:p>
    <w:p>
      <w:r>
        <w:t>117.274.119</w:t>
      </w:r>
    </w:p>
    <w:p>
      <w:r>
        <w:t>131.640.987</w:t>
      </w:r>
    </w:p>
    <w:p>
      <w:r>
        <w:t>6</w:t>
      </w:r>
    </w:p>
    <w:p>
      <w:r>
        <w:t>123.322.607</w:t>
      </w:r>
    </w:p>
    <w:p>
      <w:r>
        <w:t>138.640.562</w:t>
      </w:r>
    </w:p>
    <w:p>
      <w:r>
        <w:t>7</w:t>
      </w:r>
    </w:p>
    <w:p>
      <w:r>
        <w:t>129.503.286</w:t>
      </w:r>
    </w:p>
    <w:p>
      <w:r>
        <w:t>145.835.290</w:t>
      </w:r>
    </w:p>
    <w:p>
      <w:r>
        <w:t>8</w:t>
      </w:r>
    </w:p>
    <w:p>
      <w:r>
        <w:t>135.841.562</w:t>
      </w:r>
    </w:p>
    <w:p>
      <w:r>
        <w:t>153.254.744</w:t>
      </w:r>
    </w:p>
    <w:p>
      <w:r>
        <w:t>9</w:t>
      </w:r>
    </w:p>
    <w:p>
      <w:r>
        <w:t>142.363.485</w:t>
      </w:r>
    </w:p>
    <w:p>
      <w:r>
        <w:t>160.929.420</w:t>
      </w:r>
    </w:p>
    <w:p>
      <w:r>
        <w:t>10</w:t>
      </w:r>
    </w:p>
    <w:p>
      <w:r>
        <w:t>149.095.864</w:t>
      </w:r>
    </w:p>
    <w:p>
      <w:r>
        <w:t>168.890.864</w:t>
      </w:r>
    </w:p>
    <w:p>
      <w:r>
        <w:t>11</w:t>
      </w:r>
    </w:p>
    <w:p>
      <w:r>
        <w:t>156.066.371</w:t>
      </w:r>
    </w:p>
    <w:p>
      <w:r>
        <w:t>177.171.800</w:t>
      </w:r>
    </w:p>
    <w:p>
      <w:r>
        <w:t>12</w:t>
      </w:r>
    </w:p>
    <w:p>
      <w:r>
        <w:t>163.303.656</w:t>
      </w:r>
    </w:p>
    <w:p>
      <w:r>
        <w:t>185.806.264</w:t>
      </w:r>
    </w:p>
    <w:p>
      <w:r>
        <w:t>13</w:t>
      </w:r>
    </w:p>
    <w:p>
      <w:r>
        <w:t>170.837.468</w:t>
      </w:r>
    </w:p>
    <w:p>
      <w:r>
        <w:t>194.829.749</w:t>
      </w:r>
    </w:p>
    <w:p>
      <w:r>
        <w:t>14</w:t>
      </w:r>
    </w:p>
    <w:p>
      <w:r>
        <w:t>178.698.773</w:t>
      </w:r>
    </w:p>
    <w:p>
      <w:r>
        <w:t>204.279.343</w:t>
      </w:r>
    </w:p>
    <w:p>
      <w:r>
        <w:t>15</w:t>
      </w:r>
    </w:p>
    <w:p>
      <w:r>
        <w:t>186.919.885</w:t>
      </w:r>
    </w:p>
    <w:p>
      <w:r>
        <w:t>214.193.889</w:t>
      </w:r>
    </w:p>
    <w:p>
      <w:r>
        <w:t>16</w:t>
      </w:r>
    </w:p>
    <w:p>
      <w:r>
        <w:t>195.534.593</w:t>
      </w:r>
    </w:p>
    <w:p>
      <w:r>
        <w:t>224.614.136</w:t>
      </w:r>
    </w:p>
    <w:p>
      <w:r>
        <w:t>17</w:t>
      </w:r>
    </w:p>
    <w:p>
      <w:r>
        <w:t>204.578.309</w:t>
      </w:r>
    </w:p>
    <w:p>
      <w:r>
        <w:t>235.582.918</w:t>
      </w:r>
    </w:p>
    <w:p>
      <w:r>
        <w:t>18</w:t>
      </w:r>
    </w:p>
    <w:p>
      <w:r>
        <w:t>214.088.203</w:t>
      </w:r>
    </w:p>
    <w:p>
      <w:r>
        <w:t>247.145.317</w:t>
      </w:r>
    </w:p>
    <w:p>
      <w:r>
        <w:t>19</w:t>
      </w:r>
    </w:p>
    <w:p>
      <w:r>
        <w:t>224.103.366</w:t>
      </w:r>
    </w:p>
    <w:p>
      <w:r>
        <w:t>259.348.861</w:t>
      </w:r>
    </w:p>
    <w:p>
      <w:r>
        <w:t>20</w:t>
      </w:r>
    </w:p>
    <w:p>
      <w:r>
        <w:t>234.664.963</w:t>
      </w:r>
    </w:p>
    <w:p>
      <w:r>
        <w:t>272.243.709</w:t>
      </w:r>
    </w:p>
    <w:p>
      <w:r>
        <w:t>21</w:t>
      </w:r>
    </w:p>
    <w:p>
      <w:r>
        <w:t>245.816.405</w:t>
      </w:r>
    </w:p>
    <w:p>
      <w:r>
        <w:t>285.882.864</w:t>
      </w:r>
    </w:p>
    <w:p>
      <w:r>
        <w:t>22</w:t>
      </w:r>
    </w:p>
    <w:p>
      <w:r>
        <w:t>257.603.529</w:t>
      </w:r>
    </w:p>
    <w:p>
      <w:r>
        <w:t>300.322.388</w:t>
      </w:r>
    </w:p>
    <w:p>
      <w:r>
        <w:t>23</w:t>
      </w:r>
    </w:p>
    <w:p>
      <w:r>
        <w:t>270.074.784</w:t>
      </w:r>
    </w:p>
    <w:p>
      <w:r>
        <w:t>315.621.632</w:t>
      </w:r>
    </w:p>
    <w:p>
      <w:r>
        <w:t>24</w:t>
      </w:r>
    </w:p>
    <w:p>
      <w:r>
        <w:t>283.281.431</w:t>
      </w:r>
    </w:p>
    <w:p>
      <w:r>
        <w:t>331.843.479</w:t>
      </w:r>
    </w:p>
    <w:p>
      <w:r>
        <w:t>25</w:t>
      </w:r>
    </w:p>
    <w:p>
      <w:r>
        <w:t>297.277.753</w:t>
      </w:r>
    </w:p>
    <w:p>
      <w:r>
        <w:t>349.054.610</w:t>
      </w:r>
    </w:p>
    <w:p>
      <w:r>
        <w:t>26</w:t>
      </w:r>
    </w:p>
    <w:p>
      <w:r>
        <w:t>312.121.281</w:t>
      </w:r>
    </w:p>
    <w:p>
      <w:r>
        <w:t>367.325.765</w:t>
      </w:r>
    </w:p>
    <w:p>
      <w:r>
        <w:t>27</w:t>
      </w:r>
    </w:p>
    <w:p>
      <w:r>
        <w:t>327.873.025</w:t>
      </w:r>
    </w:p>
    <w:p>
      <w:r>
        <w:t>386.732.047</w:t>
      </w:r>
    </w:p>
    <w:p>
      <w:r>
        <w:t>28</w:t>
      </w:r>
    </w:p>
    <w:p>
      <w:r>
        <w:t>344.597.732</w:t>
      </w:r>
    </w:p>
    <w:p>
      <w:r>
        <w:t>407.353.221</w:t>
      </w:r>
    </w:p>
    <w:p>
      <w:r>
        <w:t>29</w:t>
      </w:r>
    </w:p>
    <w:p>
      <w:r>
        <w:t>362.364.146</w:t>
      </w:r>
    </w:p>
    <w:p>
      <w:r>
        <w:t>429.274.047</w:t>
      </w:r>
    </w:p>
    <w:p>
      <w:r>
        <w:t>30</w:t>
      </w:r>
    </w:p>
    <w:p>
      <w:r>
        <w:t>381.245.290</w:t>
      </w:r>
    </w:p>
    <w:p>
      <w:r>
        <w:t>452.584.628</w:t>
      </w:r>
    </w:p>
    <w:p>
      <w:r>
        <w:t>31</w:t>
      </w:r>
    </w:p>
    <w:p>
      <w:r>
        <w:t>401.318.775</w:t>
      </w:r>
    </w:p>
    <w:p>
      <w:r>
        <w:t>477.380.777</w:t>
      </w:r>
    </w:p>
    <w:p>
      <w:r>
        <w:t>32</w:t>
      </w:r>
    </w:p>
    <w:p>
      <w:r>
        <w:t>422.667.109</w:t>
      </w:r>
    </w:p>
    <w:p>
      <w:r>
        <w:t>503.764.415</w:t>
      </w:r>
    </w:p>
    <w:p>
      <w:r>
        <w:t>33</w:t>
      </w:r>
    </w:p>
    <w:p>
      <w:r>
        <w:t>445.378.040</w:t>
      </w:r>
    </w:p>
    <w:p>
      <w:r>
        <w:t>531.843.988</w:t>
      </w:r>
    </w:p>
    <w:p>
      <w:r>
        <w:t>34</w:t>
      </w:r>
    </w:p>
    <w:p>
      <w:r>
        <w:t>469.544.919</w:t>
      </w:r>
    </w:p>
    <w:p>
      <w:r>
        <w:t>561.734.912</w:t>
      </w:r>
    </w:p>
    <w:p>
      <w:r>
        <w:t>35</w:t>
      </w:r>
    </w:p>
    <w:p>
      <w:r>
        <w:t>495.267.079</w:t>
      </w:r>
    </w:p>
    <w:p>
      <w:r>
        <w:t>593.560.050</w:t>
      </w:r>
    </w:p>
    <w:p>
      <w:r>
        <w:t>36</w:t>
      </w:r>
    </w:p>
    <w:p>
      <w:r>
        <w:t>522.650.247</w:t>
      </w:r>
    </w:p>
    <w:p>
      <w:r>
        <w:t>627.450.212</w:t>
      </w:r>
    </w:p>
    <w:p>
      <w:r>
        <w:t>37</w:t>
      </w:r>
    </w:p>
    <w:p>
      <w:r>
        <w:t>551.806.976</w:t>
      </w:r>
    </w:p>
    <w:p>
      <w:r>
        <w:t>663.544.699</w:t>
      </w:r>
    </w:p>
    <w:p>
      <w:r>
        <w:t>38</w:t>
      </w:r>
    </w:p>
    <w:p>
      <w:r>
        <w:t>582.857.111</w:t>
      </w:r>
    </w:p>
    <w:p>
      <w:r>
        <w:t>701.991.872</w:t>
      </w:r>
    </w:p>
    <w:p>
      <w:r>
        <w:t>39</w:t>
      </w:r>
    </w:p>
    <w:p>
      <w:r>
        <w:t>615.928.278</w:t>
      </w:r>
    </w:p>
    <w:p>
      <w:r>
        <w:t>742.949.760</w:t>
      </w:r>
    </w:p>
    <w:p>
      <w:r>
        <w:t>40</w:t>
      </w:r>
    </w:p>
    <w:p>
      <w:r>
        <w:t>651.156.411</w:t>
      </w:r>
    </w:p>
    <w:p>
      <w:r>
        <w:t>786.586.714</w:t>
      </w:r>
    </w:p>
    <w:p>
      <w:r>
        <w:t>VIII.8. MÔ HÌNH: THÔNG_1200 CÂY/HA</w:t>
      </w:r>
    </w:p>
    <w:p>
      <w:r>
        <w:t>CHỨC NĂNG: RỪNG SẢN XUẤT</w:t>
      </w:r>
    </w:p>
    <w:p>
      <w:r>
        <w:t>Năm</w:t>
      </w:r>
    </w:p>
    <w:p>
      <w:r>
        <w:t>Giá tối thiểu   (đồng/ha)</w:t>
      </w:r>
    </w:p>
    <w:p>
      <w:r>
        <w:t>Giá tối đa   (đồng/ha)</w:t>
      </w:r>
    </w:p>
    <w:p>
      <w:r>
        <w:t>1</w:t>
      </w:r>
    </w:p>
    <w:p>
      <w:r>
        <w:t>26.128.939</w:t>
      </w:r>
    </w:p>
    <w:p>
      <w:r>
        <w:t>26.128.939</w:t>
      </w:r>
    </w:p>
    <w:p>
      <w:r>
        <w:t>2</w:t>
      </w:r>
    </w:p>
    <w:p>
      <w:r>
        <w:t>34.162.530</w:t>
      </w:r>
    </w:p>
    <w:p>
      <w:r>
        <w:t>34.162.530</w:t>
      </w:r>
    </w:p>
    <w:p>
      <w:r>
        <w:t>3</w:t>
      </w:r>
    </w:p>
    <w:p>
      <w:r>
        <w:t>41.697.318</w:t>
      </w:r>
    </w:p>
    <w:p>
      <w:r>
        <w:t>41.697.318</w:t>
      </w:r>
    </w:p>
    <w:p>
      <w:r>
        <w:t>4</w:t>
      </w:r>
    </w:p>
    <w:p>
      <w:r>
        <w:t>48.764.274</w:t>
      </w:r>
    </w:p>
    <w:p>
      <w:r>
        <w:t>48.764.274</w:t>
      </w:r>
    </w:p>
    <w:p>
      <w:r>
        <w:t>5</w:t>
      </w:r>
    </w:p>
    <w:p>
      <w:r>
        <w:t>203.149.089</w:t>
      </w:r>
    </w:p>
    <w:p>
      <w:r>
        <w:t>223.766.352</w:t>
      </w:r>
    </w:p>
    <w:p>
      <w:r>
        <w:t>6</w:t>
      </w:r>
    </w:p>
    <w:p>
      <w:r>
        <w:t>219.147.208</w:t>
      </w:r>
    </w:p>
    <w:p>
      <w:r>
        <w:t>241.129.334</w:t>
      </w:r>
    </w:p>
    <w:p>
      <w:r>
        <w:t>7</w:t>
      </w:r>
    </w:p>
    <w:p>
      <w:r>
        <w:t>235.406.874</w:t>
      </w:r>
    </w:p>
    <w:p>
      <w:r>
        <w:t>258.844.216</w:t>
      </w:r>
    </w:p>
    <w:p>
      <w:r>
        <w:t>8</w:t>
      </w:r>
    </w:p>
    <w:p>
      <w:r>
        <w:t>251.994.919</w:t>
      </w:r>
    </w:p>
    <w:p>
      <w:r>
        <w:t>276.983.813</w:t>
      </w:r>
    </w:p>
    <w:p>
      <w:r>
        <w:t>9</w:t>
      </w:r>
    </w:p>
    <w:p>
      <w:r>
        <w:t>268.979.525</w:t>
      </w:r>
    </w:p>
    <w:p>
      <w:r>
        <w:t>295.622.684</w:t>
      </w:r>
    </w:p>
    <w:p>
      <w:r>
        <w:t>10</w:t>
      </w:r>
    </w:p>
    <w:p>
      <w:r>
        <w:t>286.430.505</w:t>
      </w:r>
    </w:p>
    <w:p>
      <w:r>
        <w:t>314.837.441</w:t>
      </w:r>
    </w:p>
    <w:p>
      <w:r>
        <w:t>11</w:t>
      </w:r>
    </w:p>
    <w:p>
      <w:r>
        <w:t>304.419.587</w:t>
      </w:r>
    </w:p>
    <w:p>
      <w:r>
        <w:t>334.707.063</w:t>
      </w:r>
    </w:p>
    <w:p>
      <w:r>
        <w:t>12</w:t>
      </w:r>
    </w:p>
    <w:p>
      <w:r>
        <w:t>323.020.715</w:t>
      </w:r>
    </w:p>
    <w:p>
      <w:r>
        <w:t>355.313.221</w:t>
      </w:r>
    </w:p>
    <w:p>
      <w:r>
        <w:t>13</w:t>
      </w:r>
    </w:p>
    <w:p>
      <w:r>
        <w:t>342.310.343</w:t>
      </w:r>
    </w:p>
    <w:p>
      <w:r>
        <w:t>376.740.613</w:t>
      </w:r>
    </w:p>
    <w:p>
      <w:r>
        <w:t>14</w:t>
      </w:r>
    </w:p>
    <w:p>
      <w:r>
        <w:t>362.367.759</w:t>
      </w:r>
    </w:p>
    <w:p>
      <w:r>
        <w:t>399.077.313</w:t>
      </w:r>
    </w:p>
    <w:p>
      <w:r>
        <w:t>15</w:t>
      </w:r>
    </w:p>
    <w:p>
      <w:r>
        <w:t>383.275.406</w:t>
      </w:r>
    </w:p>
    <w:p>
      <w:r>
        <w:t>422.415.133</w:t>
      </w:r>
    </w:p>
    <w:p>
      <w:r>
        <w:t>16</w:t>
      </w:r>
    </w:p>
    <w:p>
      <w:r>
        <w:t>405.119.221</w:t>
      </w:r>
    </w:p>
    <w:p>
      <w:r>
        <w:t>446.849.998</w:t>
      </w:r>
    </w:p>
    <w:p>
      <w:r>
        <w:t>17</w:t>
      </w:r>
    </w:p>
    <w:p>
      <w:r>
        <w:t>427.988.990</w:t>
      </w:r>
    </w:p>
    <w:p>
      <w:r>
        <w:t>472.482.344</w:t>
      </w:r>
    </w:p>
    <w:p>
      <w:r>
        <w:t>18</w:t>
      </w:r>
    </w:p>
    <w:p>
      <w:r>
        <w:t>451.978.714</w:t>
      </w:r>
    </w:p>
    <w:p>
      <w:r>
        <w:t>499.417.528</w:t>
      </w:r>
    </w:p>
    <w:p>
      <w:r>
        <w:t>19</w:t>
      </w:r>
    </w:p>
    <w:p>
      <w:r>
        <w:t>477.187.001</w:t>
      </w:r>
    </w:p>
    <w:p>
      <w:r>
        <w:t>527.766.265</w:t>
      </w:r>
    </w:p>
    <w:p>
      <w:r>
        <w:t>20</w:t>
      </w:r>
    </w:p>
    <w:p>
      <w:r>
        <w:t>503.717.463</w:t>
      </w:r>
    </w:p>
    <w:p>
      <w:r>
        <w:t>557.645.074</w:t>
      </w:r>
    </w:p>
    <w:p>
      <w:r>
        <w:t>21</w:t>
      </w:r>
    </w:p>
    <w:p>
      <w:r>
        <w:t>531.679.152</w:t>
      </w:r>
    </w:p>
    <w:p>
      <w:r>
        <w:t>589.176.771</w:t>
      </w:r>
    </w:p>
    <w:p>
      <w:r>
        <w:t>22</w:t>
      </w:r>
    </w:p>
    <w:p>
      <w:r>
        <w:t>561.186.998</w:t>
      </w:r>
    </w:p>
    <w:p>
      <w:r>
        <w:t>622.490.959</w:t>
      </w:r>
    </w:p>
    <w:p>
      <w:r>
        <w:t>23</w:t>
      </w:r>
    </w:p>
    <w:p>
      <w:r>
        <w:t>592.362.289</w:t>
      </w:r>
    </w:p>
    <w:p>
      <w:r>
        <w:t>657.724.572</w:t>
      </w:r>
    </w:p>
    <w:p>
      <w:r>
        <w:t>24</w:t>
      </w:r>
    </w:p>
    <w:p>
      <w:r>
        <w:t>625.333.164</w:t>
      </w:r>
    </w:p>
    <w:p>
      <w:r>
        <w:t>695.022.431</w:t>
      </w:r>
    </w:p>
    <w:p>
      <w:r>
        <w:t>25</w:t>
      </w:r>
    </w:p>
    <w:p>
      <w:r>
        <w:t>660.235.147</w:t>
      </w:r>
    </w:p>
    <w:p>
      <w:r>
        <w:t>734.537.843</w:t>
      </w:r>
    </w:p>
    <w:p>
      <w:r>
        <w:t>26</w:t>
      </w:r>
    </w:p>
    <w:p>
      <w:r>
        <w:t>697.211.696</w:t>
      </w:r>
    </w:p>
    <w:p>
      <w:r>
        <w:t>776.433.230</w:t>
      </w:r>
    </w:p>
    <w:p>
      <w:r>
        <w:t>27</w:t>
      </w:r>
    </w:p>
    <w:p>
      <w:r>
        <w:t>736.414.796</w:t>
      </w:r>
    </w:p>
    <w:p>
      <w:r>
        <w:t>820.880.796</w:t>
      </w:r>
    </w:p>
    <w:p>
      <w:r>
        <w:t>28</w:t>
      </w:r>
    </w:p>
    <w:p>
      <w:r>
        <w:t>778.005.586</w:t>
      </w:r>
    </w:p>
    <w:p>
      <w:r>
        <w:t>868.063.235</w:t>
      </w:r>
    </w:p>
    <w:p>
      <w:r>
        <w:t>29</w:t>
      </w:r>
    </w:p>
    <w:p>
      <w:r>
        <w:t>822.155.017</w:t>
      </w:r>
    </w:p>
    <w:p>
      <w:r>
        <w:t>918.174.482</w:t>
      </w:r>
    </w:p>
    <w:p>
      <w:r>
        <w:t>30</w:t>
      </w:r>
    </w:p>
    <w:p>
      <w:r>
        <w:t>869.044.558</w:t>
      </w:r>
    </w:p>
    <w:p>
      <w:r>
        <w:t>971.420.513</w:t>
      </w:r>
    </w:p>
    <w:p>
      <w:r>
        <w:t>IX. KHUNG GIÁ RỪNG TRỒNG THỊ XÃ QUẢNG TRỊ</w:t>
      </w:r>
    </w:p>
    <w:p>
      <w:r>
        <w:t>IX.1. MÔ HÌNH: SAO ĐEN, KEO_1650 CÂY/HA</w:t>
      </w:r>
    </w:p>
    <w:p>
      <w:r>
        <w:t>CHỨC NĂNG: RỪNG PHÒNG HỘ</w:t>
      </w:r>
    </w:p>
    <w:p>
      <w:r>
        <w:t>Năm</w:t>
      </w:r>
    </w:p>
    <w:p>
      <w:r>
        <w:t>Giá tối thiểu   (đồng/ha)</w:t>
      </w:r>
    </w:p>
    <w:p>
      <w:r>
        <w:t>Giá tối đa   (đồng/ha)</w:t>
      </w:r>
    </w:p>
    <w:p>
      <w:r>
        <w:t>1</w:t>
      </w:r>
    </w:p>
    <w:p>
      <w:r>
        <w:t>16.699.729</w:t>
      </w:r>
    </w:p>
    <w:p>
      <w:r>
        <w:t>16.699.729</w:t>
      </w:r>
    </w:p>
    <w:p>
      <w:r>
        <w:t>2</w:t>
      </w:r>
    </w:p>
    <w:p>
      <w:r>
        <w:t>20.223.870</w:t>
      </w:r>
    </w:p>
    <w:p>
      <w:r>
        <w:t>20.223.870</w:t>
      </w:r>
    </w:p>
    <w:p>
      <w:r>
        <w:t>3</w:t>
      </w:r>
    </w:p>
    <w:p>
      <w:r>
        <w:t>25.659.299</w:t>
      </w:r>
    </w:p>
    <w:p>
      <w:r>
        <w:t>25.659.299</w:t>
      </w:r>
    </w:p>
    <w:p>
      <w:r>
        <w:t>4</w:t>
      </w:r>
    </w:p>
    <w:p>
      <w:r>
        <w:t>28.130.681</w:t>
      </w:r>
    </w:p>
    <w:p>
      <w:r>
        <w:t>28.130.681</w:t>
      </w:r>
    </w:p>
    <w:p>
      <w:r>
        <w:t>5</w:t>
      </w:r>
    </w:p>
    <w:p>
      <w:r>
        <w:t>101.533.284</w:t>
      </w:r>
    </w:p>
    <w:p>
      <w:r>
        <w:t>118.097.128</w:t>
      </w:r>
    </w:p>
    <w:p>
      <w:r>
        <w:t>6</w:t>
      </w:r>
    </w:p>
    <w:p>
      <w:r>
        <w:t>108.101.886</w:t>
      </w:r>
    </w:p>
    <w:p>
      <w:r>
        <w:t>125.762.258</w:t>
      </w:r>
    </w:p>
    <w:p>
      <w:r>
        <w:t>7</w:t>
      </w:r>
    </w:p>
    <w:p>
      <w:r>
        <w:t>114.869.385</w:t>
      </w:r>
    </w:p>
    <w:p>
      <w:r>
        <w:t>133.698.873</w:t>
      </w:r>
    </w:p>
    <w:p>
      <w:r>
        <w:t>8</w:t>
      </w:r>
    </w:p>
    <w:p>
      <w:r>
        <w:t>121.863.596</w:t>
      </w:r>
    </w:p>
    <w:p>
      <w:r>
        <w:t>141.939.596</w:t>
      </w:r>
    </w:p>
    <w:p>
      <w:r>
        <w:t>9</w:t>
      </w:r>
    </w:p>
    <w:p>
      <w:r>
        <w:t>129.113.268</w:t>
      </w:r>
    </w:p>
    <w:p>
      <w:r>
        <w:t>150.518.299</w:t>
      </w:r>
    </w:p>
    <w:p>
      <w:r>
        <w:t>10</w:t>
      </w:r>
    </w:p>
    <w:p>
      <w:r>
        <w:t>136.648.199</w:t>
      </w:r>
    </w:p>
    <w:p>
      <w:r>
        <w:t>159.470.244</w:t>
      </w:r>
    </w:p>
    <w:p>
      <w:r>
        <w:t>11</w:t>
      </w:r>
    </w:p>
    <w:p>
      <w:r>
        <w:t>144.499.362</w:t>
      </w:r>
    </w:p>
    <w:p>
      <w:r>
        <w:t>168.832.225</w:t>
      </w:r>
    </w:p>
    <w:p>
      <w:r>
        <w:t>12</w:t>
      </w:r>
    </w:p>
    <w:p>
      <w:r>
        <w:t>152.699.026</w:t>
      </w:r>
    </w:p>
    <w:p>
      <w:r>
        <w:t>178.642.725</w:t>
      </w:r>
    </w:p>
    <w:p>
      <w:r>
        <w:t>13</w:t>
      </w:r>
    </w:p>
    <w:p>
      <w:r>
        <w:t>161.280.896</w:t>
      </w:r>
    </w:p>
    <w:p>
      <w:r>
        <w:t>188.942.068</w:t>
      </w:r>
    </w:p>
    <w:p>
      <w:r>
        <w:t>14</w:t>
      </w:r>
    </w:p>
    <w:p>
      <w:r>
        <w:t>170.280.245</w:t>
      </w:r>
    </w:p>
    <w:p>
      <w:r>
        <w:t>199.772.587</w:t>
      </w:r>
    </w:p>
    <w:p>
      <w:r>
        <w:t>15</w:t>
      </w:r>
    </w:p>
    <w:p>
      <w:r>
        <w:t>179.734.064</w:t>
      </w:r>
    </w:p>
    <w:p>
      <w:r>
        <w:t>211.178.799</w:t>
      </w:r>
    </w:p>
    <w:p>
      <w:r>
        <w:t>16</w:t>
      </w:r>
    </w:p>
    <w:p>
      <w:r>
        <w:t>189.681.211</w:t>
      </w:r>
    </w:p>
    <w:p>
      <w:r>
        <w:t>223.207.587</w:t>
      </w:r>
    </w:p>
    <w:p>
      <w:r>
        <w:t>17</w:t>
      </w:r>
    </w:p>
    <w:p>
      <w:r>
        <w:t>200.162.573</w:t>
      </w:r>
    </w:p>
    <w:p>
      <w:r>
        <w:t>235.908.395</w:t>
      </w:r>
    </w:p>
    <w:p>
      <w:r>
        <w:t>18</w:t>
      </w:r>
    </w:p>
    <w:p>
      <w:r>
        <w:t>211.221.230</w:t>
      </w:r>
    </w:p>
    <w:p>
      <w:r>
        <w:t>249.333.426</w:t>
      </w:r>
    </w:p>
    <w:p>
      <w:r>
        <w:t>19</w:t>
      </w:r>
    </w:p>
    <w:p>
      <w:r>
        <w:t>222.902.639</w:t>
      </w:r>
    </w:p>
    <w:p>
      <w:r>
        <w:t>263.537.862</w:t>
      </w:r>
    </w:p>
    <w:p>
      <w:r>
        <w:t>20</w:t>
      </w:r>
    </w:p>
    <w:p>
      <w:r>
        <w:t>235.254.814</w:t>
      </w:r>
    </w:p>
    <w:p>
      <w:r>
        <w:t>278.580.088</w:t>
      </w:r>
    </w:p>
    <w:p>
      <w:r>
        <w:t>21</w:t>
      </w:r>
    </w:p>
    <w:p>
      <w:r>
        <w:t>248.328.525</w:t>
      </w:r>
    </w:p>
    <w:p>
      <w:r>
        <w:t>294.521.933</w:t>
      </w:r>
    </w:p>
    <w:p>
      <w:r>
        <w:t>22</w:t>
      </w:r>
    </w:p>
    <w:p>
      <w:r>
        <w:t>262.177.510</w:t>
      </w:r>
    </w:p>
    <w:p>
      <w:r>
        <w:t>311.428.922</w:t>
      </w:r>
    </w:p>
    <w:p>
      <w:r>
        <w:t>23</w:t>
      </w:r>
    </w:p>
    <w:p>
      <w:r>
        <w:t>276.858.695</w:t>
      </w:r>
    </w:p>
    <w:p>
      <w:r>
        <w:t>329.370.550</w:t>
      </w:r>
    </w:p>
    <w:p>
      <w:r>
        <w:t>24</w:t>
      </w:r>
    </w:p>
    <w:p>
      <w:r>
        <w:t>292.432.423</w:t>
      </w:r>
    </w:p>
    <w:p>
      <w:r>
        <w:t>348.420.562</w:t>
      </w:r>
    </w:p>
    <w:p>
      <w:r>
        <w:t>25</w:t>
      </w:r>
    </w:p>
    <w:p>
      <w:r>
        <w:t>308.962.706</w:t>
      </w:r>
    </w:p>
    <w:p>
      <w:r>
        <w:t>368.657.261</w:t>
      </w:r>
    </w:p>
    <w:p>
      <w:r>
        <w:t>26</w:t>
      </w:r>
    </w:p>
    <w:p>
      <w:r>
        <w:t>326.517.492</w:t>
      </w:r>
    </w:p>
    <w:p>
      <w:r>
        <w:t>390.163.826</w:t>
      </w:r>
    </w:p>
    <w:p>
      <w:r>
        <w:t>27</w:t>
      </w:r>
    </w:p>
    <w:p>
      <w:r>
        <w:t>345.168.934</w:t>
      </w:r>
    </w:p>
    <w:p>
      <w:r>
        <w:t>413.028.656</w:t>
      </w:r>
    </w:p>
    <w:p>
      <w:r>
        <w:t>28</w:t>
      </w:r>
    </w:p>
    <w:p>
      <w:r>
        <w:t>364.993.698</w:t>
      </w:r>
    </w:p>
    <w:p>
      <w:r>
        <w:t>437.345.733</w:t>
      </w:r>
    </w:p>
    <w:p>
      <w:r>
        <w:t>29</w:t>
      </w:r>
    </w:p>
    <w:p>
      <w:r>
        <w:t>386.073.269</w:t>
      </w:r>
    </w:p>
    <w:p>
      <w:r>
        <w:t>463.215.009</w:t>
      </w:r>
    </w:p>
    <w:p>
      <w:r>
        <w:t>30</w:t>
      </w:r>
    </w:p>
    <w:p>
      <w:r>
        <w:t>408.494.291</w:t>
      </w:r>
    </w:p>
    <w:p>
      <w:r>
        <w:t>490.742.814</w:t>
      </w:r>
    </w:p>
    <w:p>
      <w:r>
        <w:t>31</w:t>
      </w:r>
    </w:p>
    <w:p>
      <w:r>
        <w:t>432.348.924</w:t>
      </w:r>
    </w:p>
    <w:p>
      <w:r>
        <w:t>520.042.299</w:t>
      </w:r>
    </w:p>
    <w:p>
      <w:r>
        <w:t>32</w:t>
      </w:r>
    </w:p>
    <w:p>
      <w:r>
        <w:t>457.735.217</w:t>
      </w:r>
    </w:p>
    <w:p>
      <w:r>
        <w:t>551.233.893</w:t>
      </w:r>
    </w:p>
    <w:p>
      <w:r>
        <w:t>33</w:t>
      </w:r>
    </w:p>
    <w:p>
      <w:r>
        <w:t>484.757.516</w:t>
      </w:r>
    </w:p>
    <w:p>
      <w:r>
        <w:t>584.445.805</w:t>
      </w:r>
    </w:p>
    <w:p>
      <w:r>
        <w:t>34</w:t>
      </w:r>
    </w:p>
    <w:p>
      <w:r>
        <w:t>513.526.892</w:t>
      </w:r>
    </w:p>
    <w:p>
      <w:r>
        <w:t>619.814.546</w:t>
      </w:r>
    </w:p>
    <w:p>
      <w:r>
        <w:t>35</w:t>
      </w:r>
    </w:p>
    <w:p>
      <w:r>
        <w:t>544.161.597</w:t>
      </w:r>
    </w:p>
    <w:p>
      <w:r>
        <w:t>657.485.493</w:t>
      </w:r>
    </w:p>
    <w:p>
      <w:r>
        <w:t>36</w:t>
      </w:r>
    </w:p>
    <w:p>
      <w:r>
        <w:t>576.787.549</w:t>
      </w:r>
    </w:p>
    <w:p>
      <w:r>
        <w:t>697.613.488</w:t>
      </w:r>
    </w:p>
    <w:p>
      <w:r>
        <w:t>37</w:t>
      </w:r>
    </w:p>
    <w:p>
      <w:r>
        <w:t>611.538.853</w:t>
      </w:r>
    </w:p>
    <w:p>
      <w:r>
        <w:t>740.363.469</w:t>
      </w:r>
    </w:p>
    <w:p>
      <w:r>
        <w:t>38</w:t>
      </w:r>
    </w:p>
    <w:p>
      <w:r>
        <w:t>648.558.347</w:t>
      </w:r>
    </w:p>
    <w:p>
      <w:r>
        <w:t>785.911.152</w:t>
      </w:r>
    </w:p>
    <w:p>
      <w:r>
        <w:t>39</w:t>
      </w:r>
    </w:p>
    <w:p>
      <w:r>
        <w:t>687.998.195</w:t>
      </w:r>
    </w:p>
    <w:p>
      <w:r>
        <w:t>834.443.756</w:t>
      </w:r>
    </w:p>
    <w:p>
      <w:r>
        <w:t>40</w:t>
      </w:r>
    </w:p>
    <w:p>
      <w:r>
        <w:t>730.020.508</w:t>
      </w:r>
    </w:p>
    <w:p>
      <w:r>
        <w:t>886.160.765</w:t>
      </w:r>
    </w:p>
    <w:p>
      <w:r>
        <w:t>IX.2. MÔ HÌNH: THÔNG_1200 CÂY/HA</w:t>
      </w:r>
    </w:p>
    <w:p>
      <w:r>
        <w:t>CHỨC NĂNG: RỪNG SẢN XUẤT</w:t>
      </w:r>
    </w:p>
    <w:p>
      <w:r>
        <w:t>Năm</w:t>
      </w:r>
    </w:p>
    <w:p>
      <w:r>
        <w:t>Giá tối thiểu   (đồng/ha)</w:t>
      </w:r>
    </w:p>
    <w:p>
      <w:r>
        <w:t>Giá tối đa   (đồng/ha)</w:t>
      </w:r>
    </w:p>
    <w:p>
      <w:r>
        <w:t>1</w:t>
      </w:r>
    </w:p>
    <w:p>
      <w:r>
        <w:t>26.128.939</w:t>
      </w:r>
    </w:p>
    <w:p>
      <w:r>
        <w:t>26.128.939</w:t>
      </w:r>
    </w:p>
    <w:p>
      <w:r>
        <w:t>2</w:t>
      </w:r>
    </w:p>
    <w:p>
      <w:r>
        <w:t>34.162.530</w:t>
      </w:r>
    </w:p>
    <w:p>
      <w:r>
        <w:t>34.162.530</w:t>
      </w:r>
    </w:p>
    <w:p>
      <w:r>
        <w:t>3</w:t>
      </w:r>
    </w:p>
    <w:p>
      <w:r>
        <w:t>41.697.318</w:t>
      </w:r>
    </w:p>
    <w:p>
      <w:r>
        <w:t>41.697.318</w:t>
      </w:r>
    </w:p>
    <w:p>
      <w:r>
        <w:t>4</w:t>
      </w:r>
    </w:p>
    <w:p>
      <w:r>
        <w:t>48.764.274</w:t>
      </w:r>
    </w:p>
    <w:p>
      <w:r>
        <w:t>48.764.274</w:t>
      </w:r>
    </w:p>
    <w:p>
      <w:r>
        <w:t>5</w:t>
      </w:r>
    </w:p>
    <w:p>
      <w:r>
        <w:t>218.905.797</w:t>
      </w:r>
    </w:p>
    <w:p>
      <w:r>
        <w:t>241.721.330</w:t>
      </w:r>
    </w:p>
    <w:p>
      <w:r>
        <w:t>6</w:t>
      </w:r>
    </w:p>
    <w:p>
      <w:r>
        <w:t>235.947.011</w:t>
      </w:r>
    </w:p>
    <w:p>
      <w:r>
        <w:t>260.272.933</w:t>
      </w:r>
    </w:p>
    <w:p>
      <w:r>
        <w:t>7</w:t>
      </w:r>
    </w:p>
    <w:p>
      <w:r>
        <w:t>253.318.824</w:t>
      </w:r>
    </w:p>
    <w:p>
      <w:r>
        <w:t>279.255.121</w:t>
      </w:r>
    </w:p>
    <w:p>
      <w:r>
        <w:t>8</w:t>
      </w:r>
    </w:p>
    <w:p>
      <w:r>
        <w:t>271.092.640</w:t>
      </w:r>
    </w:p>
    <w:p>
      <w:r>
        <w:t>298.745.920</w:t>
      </w:r>
    </w:p>
    <w:p>
      <w:r>
        <w:t>9</w:t>
      </w:r>
    </w:p>
    <w:p>
      <w:r>
        <w:t>289.341.515</w:t>
      </w:r>
    </w:p>
    <w:p>
      <w:r>
        <w:t>318.825.442</w:t>
      </w:r>
    </w:p>
    <w:p>
      <w:r>
        <w:t>10</w:t>
      </w:r>
    </w:p>
    <w:p>
      <w:r>
        <w:t>308.140.459</w:t>
      </w:r>
    </w:p>
    <w:p>
      <w:r>
        <w:t>339.576.222</w:t>
      </w:r>
    </w:p>
    <w:p>
      <w:r>
        <w:t>11</w:t>
      </w:r>
    </w:p>
    <w:p>
      <w:r>
        <w:t>327.566.740</w:t>
      </w:r>
    </w:p>
    <w:p>
      <w:r>
        <w:t>361.083.550</w:t>
      </w:r>
    </w:p>
    <w:p>
      <w:r>
        <w:t>12</w:t>
      </w:r>
    </w:p>
    <w:p>
      <w:r>
        <w:t>347.700.209</w:t>
      </w:r>
    </w:p>
    <w:p>
      <w:r>
        <w:t>383.435.832</w:t>
      </w:r>
    </w:p>
    <w:p>
      <w:r>
        <w:t>13</w:t>
      </w:r>
    </w:p>
    <w:p>
      <w:r>
        <w:t>368.623.620</w:t>
      </w:r>
    </w:p>
    <w:p>
      <w:r>
        <w:t>406.724.941</w:t>
      </w:r>
    </w:p>
    <w:p>
      <w:r>
        <w:t>14</w:t>
      </w:r>
    </w:p>
    <w:p>
      <w:r>
        <w:t>390.422.975</w:t>
      </w:r>
    </w:p>
    <w:p>
      <w:r>
        <w:t>431.046.604</w:t>
      </w:r>
    </w:p>
    <w:p>
      <w:r>
        <w:t>15</w:t>
      </w:r>
    </w:p>
    <w:p>
      <w:r>
        <w:t>413.187.877</w:t>
      </w:r>
    </w:p>
    <w:p>
      <w:r>
        <w:t>456.500.791</w:t>
      </w:r>
    </w:p>
    <w:p>
      <w:r>
        <w:t>16</w:t>
      </w:r>
    </w:p>
    <w:p>
      <w:r>
        <w:t>437.011.898</w:t>
      </w:r>
    </w:p>
    <w:p>
      <w:r>
        <w:t>483.192.126</w:t>
      </w:r>
    </w:p>
    <w:p>
      <w:r>
        <w:t>17</w:t>
      </w:r>
    </w:p>
    <w:p>
      <w:r>
        <w:t>461.992.962</w:t>
      </w:r>
    </w:p>
    <w:p>
      <w:r>
        <w:t>511.230.321</w:t>
      </w:r>
    </w:p>
    <w:p>
      <w:r>
        <w:t>18</w:t>
      </w:r>
    </w:p>
    <w:p>
      <w:r>
        <w:t>488.233.749</w:t>
      </w:r>
    </w:p>
    <w:p>
      <w:r>
        <w:t>540.730.622</w:t>
      </w:r>
    </w:p>
    <w:p>
      <w:r>
        <w:t>19</w:t>
      </w:r>
    </w:p>
    <w:p>
      <w:r>
        <w:t>515.842.119</w:t>
      </w:r>
    </w:p>
    <w:p>
      <w:r>
        <w:t>571.814.285</w:t>
      </w:r>
    </w:p>
    <w:p>
      <w:r>
        <w:t>20</w:t>
      </w:r>
    </w:p>
    <w:p>
      <w:r>
        <w:t>544.931.550</w:t>
      </w:r>
    </w:p>
    <w:p>
      <w:r>
        <w:t>604.609.073</w:t>
      </w:r>
    </w:p>
    <w:p>
      <w:r>
        <w:t>21</w:t>
      </w:r>
    </w:p>
    <w:p>
      <w:r>
        <w:t>575.621.612</w:t>
      </w:r>
    </w:p>
    <w:p>
      <w:r>
        <w:t>639.249.787</w:t>
      </w:r>
    </w:p>
    <w:p>
      <w:r>
        <w:t>22</w:t>
      </w:r>
    </w:p>
    <w:p>
      <w:r>
        <w:t>608.038.448</w:t>
      </w:r>
    </w:p>
    <w:p>
      <w:r>
        <w:t>675.878.808</w:t>
      </w:r>
    </w:p>
    <w:p>
      <w:r>
        <w:t>23</w:t>
      </w:r>
    </w:p>
    <w:p>
      <w:r>
        <w:t>642.315.305</w:t>
      </w:r>
    </w:p>
    <w:p>
      <w:r>
        <w:t>714.646.697</w:t>
      </w:r>
    </w:p>
    <w:p>
      <w:r>
        <w:t>24</w:t>
      </w:r>
    </w:p>
    <w:p>
      <w:r>
        <w:t>678.593.070</w:t>
      </w:r>
    </w:p>
    <w:p>
      <w:r>
        <w:t>755.712.800</w:t>
      </w:r>
    </w:p>
    <w:p>
      <w:r>
        <w:t>25</w:t>
      </w:r>
    </w:p>
    <w:p>
      <w:r>
        <w:t>717.020.859</w:t>
      </w:r>
    </w:p>
    <w:p>
      <w:r>
        <w:t>799.245.915</w:t>
      </w:r>
    </w:p>
    <w:p>
      <w:r>
        <w:t>26</w:t>
      </w:r>
    </w:p>
    <w:p>
      <w:r>
        <w:t>757.756.622</w:t>
      </w:r>
    </w:p>
    <w:p>
      <w:r>
        <w:t>845.424.977</w:t>
      </w:r>
    </w:p>
    <w:p>
      <w:r>
        <w:t>27</w:t>
      </w:r>
    </w:p>
    <w:p>
      <w:r>
        <w:t>800.967.796</w:t>
      </w:r>
    </w:p>
    <w:p>
      <w:r>
        <w:t>894.439.796</w:t>
      </w:r>
    </w:p>
    <w:p>
      <w:r>
        <w:t>28</w:t>
      </w:r>
    </w:p>
    <w:p>
      <w:r>
        <w:t>846.831.994</w:t>
      </w:r>
    </w:p>
    <w:p>
      <w:r>
        <w:t>946.491.841</w:t>
      </w:r>
    </w:p>
    <w:p>
      <w:r>
        <w:t>29</w:t>
      </w:r>
    </w:p>
    <w:p>
      <w:r>
        <w:t>895.537.734</w:t>
      </w:r>
    </w:p>
    <w:p>
      <w:r>
        <w:t>1.001.795.062</w:t>
      </w:r>
    </w:p>
    <w:p>
      <w:r>
        <w:t>30</w:t>
      </w:r>
    </w:p>
    <w:p>
      <w:r>
        <w:t>947.285.211</w:t>
      </w:r>
    </w:p>
    <w:p>
      <w:r>
        <w:t>1.060.576.774</w:t>
      </w:r>
    </w:p>
    <w:p>
      <w:r>
        <w:t>X. KHUNG GIÁ RỪNG TRỒNG HUYỆN VĨNH LINH</w:t>
      </w:r>
    </w:p>
    <w:p>
      <w:r>
        <w:t>X.1. MÔ HÌNH: BẦN CHUA_2500 CÂY/HA</w:t>
      </w:r>
    </w:p>
    <w:p>
      <w:r>
        <w:t>CHỨC NĂNG: RỪNG SẢN XUẤT</w:t>
      </w:r>
    </w:p>
    <w:p>
      <w:r>
        <w:t>Năm</w:t>
      </w:r>
    </w:p>
    <w:p>
      <w:r>
        <w:t>Giá tối thiểu   (đồng/ha)</w:t>
      </w:r>
    </w:p>
    <w:p>
      <w:r>
        <w:t>Giá tối đa   (đồng/ha)</w:t>
      </w:r>
    </w:p>
    <w:p>
      <w:r>
        <w:t>1</w:t>
      </w:r>
    </w:p>
    <w:p>
      <w:r>
        <w:t>300.577.812</w:t>
      </w:r>
    </w:p>
    <w:p>
      <w:r>
        <w:t>300.577.812</w:t>
      </w:r>
    </w:p>
    <w:p>
      <w:r>
        <w:t>2</w:t>
      </w:r>
    </w:p>
    <w:p>
      <w:r>
        <w:t>333.194.420</w:t>
      </w:r>
    </w:p>
    <w:p>
      <w:r>
        <w:t>333.194.420</w:t>
      </w:r>
    </w:p>
    <w:p>
      <w:r>
        <w:t>3</w:t>
      </w:r>
    </w:p>
    <w:p>
      <w:r>
        <w:t>355.672.599</w:t>
      </w:r>
    </w:p>
    <w:p>
      <w:r>
        <w:t>355.672.599</w:t>
      </w:r>
    </w:p>
    <w:p>
      <w:r>
        <w:t>4</w:t>
      </w:r>
    </w:p>
    <w:p>
      <w:r>
        <w:t>361.537.011</w:t>
      </w:r>
    </w:p>
    <w:p>
      <w:r>
        <w:t>361.537.011</w:t>
      </w:r>
    </w:p>
    <w:p>
      <w:r>
        <w:t>5</w:t>
      </w:r>
    </w:p>
    <w:p>
      <w:r>
        <w:t>387.971.153</w:t>
      </w:r>
    </w:p>
    <w:p>
      <w:r>
        <w:t>397.275.717</w:t>
      </w:r>
    </w:p>
    <w:p>
      <w:r>
        <w:t>6</w:t>
      </w:r>
    </w:p>
    <w:p>
      <w:r>
        <w:t>390.878.682</w:t>
      </w:r>
    </w:p>
    <w:p>
      <w:r>
        <w:t>400.799.209</w:t>
      </w:r>
    </w:p>
    <w:p>
      <w:r>
        <w:t>7</w:t>
      </w:r>
    </w:p>
    <w:p>
      <w:r>
        <w:t>393.783.472</w:t>
      </w:r>
    </w:p>
    <w:p>
      <w:r>
        <w:t>404.360.737</w:t>
      </w:r>
    </w:p>
    <w:p>
      <w:r>
        <w:t>8</w:t>
      </w:r>
    </w:p>
    <w:p>
      <w:r>
        <w:t>396.697.458</w:t>
      </w:r>
    </w:p>
    <w:p>
      <w:r>
        <w:t>407.974.938</w:t>
      </w:r>
    </w:p>
    <w:p>
      <w:r>
        <w:t>9</w:t>
      </w:r>
    </w:p>
    <w:p>
      <w:r>
        <w:t>399.632.622</w:t>
      </w:r>
    </w:p>
    <w:p>
      <w:r>
        <w:t>411.656.671</w:t>
      </w:r>
    </w:p>
    <w:p>
      <w:r>
        <w:t>10</w:t>
      </w:r>
    </w:p>
    <w:p>
      <w:r>
        <w:t>402.601.026</w:t>
      </w:r>
    </w:p>
    <w:p>
      <w:r>
        <w:t>415.421.067</w:t>
      </w:r>
    </w:p>
    <w:p>
      <w:r>
        <w:t>11</w:t>
      </w:r>
    </w:p>
    <w:p>
      <w:r>
        <w:t>405.614.871</w:t>
      </w:r>
    </w:p>
    <w:p>
      <w:r>
        <w:t>419.283.599</w:t>
      </w:r>
    </w:p>
    <w:p>
      <w:r>
        <w:t>12</w:t>
      </w:r>
    </w:p>
    <w:p>
      <w:r>
        <w:t>408.686.546</w:t>
      </w:r>
    </w:p>
    <w:p>
      <w:r>
        <w:t>423.260.144</w:t>
      </w:r>
    </w:p>
    <w:p>
      <w:r>
        <w:t>13</w:t>
      </w:r>
    </w:p>
    <w:p>
      <w:r>
        <w:t>411.828.676</w:t>
      </w:r>
    </w:p>
    <w:p>
      <w:r>
        <w:t>427.367.046</w:t>
      </w:r>
    </w:p>
    <w:p>
      <w:r>
        <w:t>14</w:t>
      </w:r>
    </w:p>
    <w:p>
      <w:r>
        <w:t>415.054.177</w:t>
      </w:r>
    </w:p>
    <w:p>
      <w:r>
        <w:t>431.621.188</w:t>
      </w:r>
    </w:p>
    <w:p>
      <w:r>
        <w:t>15</w:t>
      </w:r>
    </w:p>
    <w:p>
      <w:r>
        <w:t>418.376.307</w:t>
      </w:r>
    </w:p>
    <w:p>
      <w:r>
        <w:t>436.040.053</w:t>
      </w:r>
    </w:p>
    <w:p>
      <w:r>
        <w:t>16</w:t>
      </w:r>
    </w:p>
    <w:p>
      <w:r>
        <w:t>421.808.719</w:t>
      </w:r>
    </w:p>
    <w:p>
      <w:r>
        <w:t>440.641.806</w:t>
      </w:r>
    </w:p>
    <w:p>
      <w:r>
        <w:t>17</w:t>
      </w:r>
    </w:p>
    <w:p>
      <w:r>
        <w:t>425.365.524</w:t>
      </w:r>
    </w:p>
    <w:p>
      <w:r>
        <w:t>445.445.361</w:t>
      </w:r>
    </w:p>
    <w:p>
      <w:r>
        <w:t>18</w:t>
      </w:r>
    </w:p>
    <w:p>
      <w:r>
        <w:t>429.061.340</w:t>
      </w:r>
    </w:p>
    <w:p>
      <w:r>
        <w:t>450.470.462</w:t>
      </w:r>
    </w:p>
    <w:p>
      <w:r>
        <w:t>19</w:t>
      </w:r>
    </w:p>
    <w:p>
      <w:r>
        <w:t>432.911.358</w:t>
      </w:r>
    </w:p>
    <w:p>
      <w:r>
        <w:t>455.737.764</w:t>
      </w:r>
    </w:p>
    <w:p>
      <w:r>
        <w:t>20</w:t>
      </w:r>
    </w:p>
    <w:p>
      <w:r>
        <w:t>436.931.404</w:t>
      </w:r>
    </w:p>
    <w:p>
      <w:r>
        <w:t>461.268.917</w:t>
      </w:r>
    </w:p>
    <w:p>
      <w:r>
        <w:t>21</w:t>
      </w:r>
    </w:p>
    <w:p>
      <w:r>
        <w:t>441.138.000</w:t>
      </w:r>
    </w:p>
    <w:p>
      <w:r>
        <w:t>467.086.658</w:t>
      </w:r>
    </w:p>
    <w:p>
      <w:r>
        <w:t>22</w:t>
      </w:r>
    </w:p>
    <w:p>
      <w:r>
        <w:t>445.548.438</w:t>
      </w:r>
    </w:p>
    <w:p>
      <w:r>
        <w:t>473.214.897</w:t>
      </w:r>
    </w:p>
    <w:p>
      <w:r>
        <w:t>23</w:t>
      </w:r>
    </w:p>
    <w:p>
      <w:r>
        <w:t>450.180.847</w:t>
      </w:r>
    </w:p>
    <w:p>
      <w:r>
        <w:t>479.678.825</w:t>
      </w:r>
    </w:p>
    <w:p>
      <w:r>
        <w:t>24</w:t>
      </w:r>
    </w:p>
    <w:p>
      <w:r>
        <w:t>455.054.266</w:t>
      </w:r>
    </w:p>
    <w:p>
      <w:r>
        <w:t>486.505.010</w:t>
      </w:r>
    </w:p>
    <w:p>
      <w:r>
        <w:t>25</w:t>
      </w:r>
    </w:p>
    <w:p>
      <w:r>
        <w:t>460.188.728</w:t>
      </w:r>
    </w:p>
    <w:p>
      <w:r>
        <w:t>493.721.511</w:t>
      </w:r>
    </w:p>
    <w:p>
      <w:r>
        <w:t>26</w:t>
      </w:r>
    </w:p>
    <w:p>
      <w:r>
        <w:t>465.605.336</w:t>
      </w:r>
    </w:p>
    <w:p>
      <w:r>
        <w:t>501.357.989</w:t>
      </w:r>
    </w:p>
    <w:p>
      <w:r>
        <w:t>27</w:t>
      </w:r>
    </w:p>
    <w:p>
      <w:r>
        <w:t>471.326.354</w:t>
      </w:r>
    </w:p>
    <w:p>
      <w:r>
        <w:t>509.445.833</w:t>
      </w:r>
    </w:p>
    <w:p>
      <w:r>
        <w:t>28</w:t>
      </w:r>
    </w:p>
    <w:p>
      <w:r>
        <w:t>477.375.298</w:t>
      </w:r>
    </w:p>
    <w:p>
      <w:r>
        <w:t>518.018.287</w:t>
      </w:r>
    </w:p>
    <w:p>
      <w:r>
        <w:t>29</w:t>
      </w:r>
    </w:p>
    <w:p>
      <w:r>
        <w:t>483.777.031</w:t>
      </w:r>
    </w:p>
    <w:p>
      <w:r>
        <w:t>527.110.586</w:t>
      </w:r>
    </w:p>
    <w:p>
      <w:r>
        <w:t>30</w:t>
      </w:r>
    </w:p>
    <w:p>
      <w:r>
        <w:t>490.557.867</w:t>
      </w:r>
    </w:p>
    <w:p>
      <w:r>
        <w:t>536.760.103</w:t>
      </w:r>
    </w:p>
    <w:p>
      <w:r>
        <w:t>X.2. MÔ HÌNH: KEO_2000 CÂY/HA</w:t>
      </w:r>
    </w:p>
    <w:p>
      <w:r>
        <w:t>CHỨC NĂNG: RỪNG PHÒNG HỘ</w:t>
      </w:r>
    </w:p>
    <w:p>
      <w:r>
        <w:t>Năm</w:t>
      </w:r>
    </w:p>
    <w:p>
      <w:r>
        <w:t>Giá tối thiểu   (đồng/ha)</w:t>
      </w:r>
    </w:p>
    <w:p>
      <w:r>
        <w:t>Giá tối đa   (đồng/ha)</w:t>
      </w:r>
    </w:p>
    <w:p>
      <w:r>
        <w:t>1</w:t>
      </w:r>
    </w:p>
    <w:p>
      <w:r>
        <w:t>24.076.083</w:t>
      </w:r>
    </w:p>
    <w:p>
      <w:r>
        <w:t>24.076.083</w:t>
      </w:r>
    </w:p>
    <w:p>
      <w:r>
        <w:t>2</w:t>
      </w:r>
    </w:p>
    <w:p>
      <w:r>
        <w:t>37.382.978</w:t>
      </w:r>
    </w:p>
    <w:p>
      <w:r>
        <w:t>37.382.978</w:t>
      </w:r>
    </w:p>
    <w:p>
      <w:r>
        <w:t>3</w:t>
      </w:r>
    </w:p>
    <w:p>
      <w:r>
        <w:t>49.458.643</w:t>
      </w:r>
    </w:p>
    <w:p>
      <w:r>
        <w:t>49.458.643</w:t>
      </w:r>
    </w:p>
    <w:p>
      <w:r>
        <w:t>4</w:t>
      </w:r>
    </w:p>
    <w:p>
      <w:r>
        <w:t>51.028.214</w:t>
      </w:r>
    </w:p>
    <w:p>
      <w:r>
        <w:t>51.028.214</w:t>
      </w:r>
    </w:p>
    <w:p>
      <w:r>
        <w:t>5</w:t>
      </w:r>
    </w:p>
    <w:p>
      <w:r>
        <w:t>124.261.133</w:t>
      </w:r>
    </w:p>
    <w:p>
      <w:r>
        <w:t>141.620.938</w:t>
      </w:r>
    </w:p>
    <w:p>
      <w:r>
        <w:t>6</w:t>
      </w:r>
    </w:p>
    <w:p>
      <w:r>
        <w:t>130.523.455</w:t>
      </w:r>
    </w:p>
    <w:p>
      <w:r>
        <w:t>149.032.479</w:t>
      </w:r>
    </w:p>
    <w:p>
      <w:r>
        <w:t>7</w:t>
      </w:r>
    </w:p>
    <w:p>
      <w:r>
        <w:t>137.005.124</w:t>
      </w:r>
    </w:p>
    <w:p>
      <w:r>
        <w:t>156.739.445</w:t>
      </w:r>
    </w:p>
    <w:p>
      <w:r>
        <w:t>8</w:t>
      </w:r>
    </w:p>
    <w:p>
      <w:r>
        <w:t>143.732.780</w:t>
      </w:r>
    </w:p>
    <w:p>
      <w:r>
        <w:t>164.773.513</w:t>
      </w:r>
    </w:p>
    <w:p>
      <w:r>
        <w:t>9</w:t>
      </w:r>
    </w:p>
    <w:p>
      <w:r>
        <w:t>150.734.078</w:t>
      </w:r>
    </w:p>
    <w:p>
      <w:r>
        <w:t>173.167.708</w:t>
      </w:r>
    </w:p>
    <w:p>
      <w:r>
        <w:t>10</w:t>
      </w:r>
    </w:p>
    <w:p>
      <w:r>
        <w:t>158.037.794</w:t>
      </w:r>
    </w:p>
    <w:p>
      <w:r>
        <w:t>181.956.530</w:t>
      </w:r>
    </w:p>
    <w:p>
      <w:r>
        <w:t>11</w:t>
      </w:r>
    </w:p>
    <w:p>
      <w:r>
        <w:t>165.673.949</w:t>
      </w:r>
    </w:p>
    <w:p>
      <w:r>
        <w:t>191.176.106</w:t>
      </w:r>
    </w:p>
    <w:p>
      <w:r>
        <w:t>12</w:t>
      </w:r>
    </w:p>
    <w:p>
      <w:r>
        <w:t>173.673.931</w:t>
      </w:r>
    </w:p>
    <w:p>
      <w:r>
        <w:t>200.864.330</w:t>
      </w:r>
    </w:p>
    <w:p>
      <w:r>
        <w:t>13</w:t>
      </w:r>
    </w:p>
    <w:p>
      <w:r>
        <w:t>182.070.622</w:t>
      </w:r>
    </w:p>
    <w:p>
      <w:r>
        <w:t>211.061.025</w:t>
      </w:r>
    </w:p>
    <w:p>
      <w:r>
        <w:t>14</w:t>
      </w:r>
    </w:p>
    <w:p>
      <w:r>
        <w:t>190.898.536</w:t>
      </w:r>
    </w:p>
    <w:p>
      <w:r>
        <w:t>221.808.104</w:t>
      </w:r>
    </w:p>
    <w:p>
      <w:r>
        <w:t>15</w:t>
      </w:r>
    </w:p>
    <w:p>
      <w:r>
        <w:t>200.193.958</w:t>
      </w:r>
    </w:p>
    <w:p>
      <w:r>
        <w:t>233.149.739</w:t>
      </w:r>
    </w:p>
    <w:p>
      <w:r>
        <w:t>16</w:t>
      </w:r>
    </w:p>
    <w:p>
      <w:r>
        <w:t>209.995.094</w:t>
      </w:r>
    </w:p>
    <w:p>
      <w:r>
        <w:t>245.132.549</w:t>
      </w:r>
    </w:p>
    <w:p>
      <w:r>
        <w:t>17</w:t>
      </w:r>
    </w:p>
    <w:p>
      <w:r>
        <w:t>220.342.233</w:t>
      </w:r>
    </w:p>
    <w:p>
      <w:r>
        <w:t>257.805.787</w:t>
      </w:r>
    </w:p>
    <w:p>
      <w:r>
        <w:t>18</w:t>
      </w:r>
    </w:p>
    <w:p>
      <w:r>
        <w:t>231.277.903</w:t>
      </w:r>
    </w:p>
    <w:p>
      <w:r>
        <w:t>271.221.544</w:t>
      </w:r>
    </w:p>
    <w:p>
      <w:r>
        <w:t>19</w:t>
      </w:r>
    </w:p>
    <w:p>
      <w:r>
        <w:t>242.847.053</w:t>
      </w:r>
    </w:p>
    <w:p>
      <w:r>
        <w:t>285.434.963</w:t>
      </w:r>
    </w:p>
    <w:p>
      <w:r>
        <w:t>20</w:t>
      </w:r>
    </w:p>
    <w:p>
      <w:r>
        <w:t>255.097.238</w:t>
      </w:r>
    </w:p>
    <w:p>
      <w:r>
        <w:t>300.504.467</w:t>
      </w:r>
    </w:p>
    <w:p>
      <w:r>
        <w:t>X.3. MÔ HÌNH: PHI LAO_2500 CÂY/HA</w:t>
      </w:r>
    </w:p>
    <w:p>
      <w:r>
        <w:t>CHỨC NĂNG: RỪNG PHÒNG HỘ</w:t>
      </w:r>
    </w:p>
    <w:p>
      <w:r>
        <w:t>Năm</w:t>
      </w:r>
    </w:p>
    <w:p>
      <w:r>
        <w:t>Giá tối thiểu   (đồng/ha)</w:t>
      </w:r>
    </w:p>
    <w:p>
      <w:r>
        <w:t>Giá tối đa   (đồng/ha)</w:t>
      </w:r>
    </w:p>
    <w:p>
      <w:r>
        <w:t>1</w:t>
      </w:r>
    </w:p>
    <w:p>
      <w:r>
        <w:t>44.639.339</w:t>
      </w:r>
    </w:p>
    <w:p>
      <w:r>
        <w:t>44.639.339</w:t>
      </w:r>
    </w:p>
    <w:p>
      <w:r>
        <w:t>2</w:t>
      </w:r>
    </w:p>
    <w:p>
      <w:r>
        <w:t>62.435.668</w:t>
      </w:r>
    </w:p>
    <w:p>
      <w:r>
        <w:t>62.435.668</w:t>
      </w:r>
    </w:p>
    <w:p>
      <w:r>
        <w:t>3</w:t>
      </w:r>
    </w:p>
    <w:p>
      <w:r>
        <w:t>78.119.470</w:t>
      </w:r>
    </w:p>
    <w:p>
      <w:r>
        <w:t>78.119.470</w:t>
      </w:r>
    </w:p>
    <w:p>
      <w:r>
        <w:t>4</w:t>
      </w:r>
    </w:p>
    <w:p>
      <w:r>
        <w:t>80.394.470</w:t>
      </w:r>
    </w:p>
    <w:p>
      <w:r>
        <w:t>80.394.470</w:t>
      </w:r>
    </w:p>
    <w:p>
      <w:r>
        <w:t>5</w:t>
      </w:r>
    </w:p>
    <w:p>
      <w:r>
        <w:t>96.497.251</w:t>
      </w:r>
    </w:p>
    <w:p>
      <w:r>
        <w:t>105.090.189</w:t>
      </w:r>
    </w:p>
    <w:p>
      <w:r>
        <w:t>6</w:t>
      </w:r>
    </w:p>
    <w:p>
      <w:r>
        <w:t>98.977.558</w:t>
      </w:r>
    </w:p>
    <w:p>
      <w:r>
        <w:t>108.139.349</w:t>
      </w:r>
    </w:p>
    <w:p>
      <w:r>
        <w:t>7</w:t>
      </w:r>
    </w:p>
    <w:p>
      <w:r>
        <w:t>101.426.842</w:t>
      </w:r>
    </w:p>
    <w:p>
      <w:r>
        <w:t>111.195.144</w:t>
      </w:r>
    </w:p>
    <w:p>
      <w:r>
        <w:t>8</w:t>
      </w:r>
    </w:p>
    <w:p>
      <w:r>
        <w:t>103.855.170</w:t>
      </w:r>
    </w:p>
    <w:p>
      <w:r>
        <w:t>114.270.133</w:t>
      </w:r>
    </w:p>
    <w:p>
      <w:r>
        <w:t>9</w:t>
      </w:r>
    </w:p>
    <w:p>
      <w:r>
        <w:t>106.272.524</w:t>
      </w:r>
    </w:p>
    <w:p>
      <w:r>
        <w:t>117.376.957</w:t>
      </w:r>
    </w:p>
    <w:p>
      <w:r>
        <w:t>10</w:t>
      </w:r>
    </w:p>
    <w:p>
      <w:r>
        <w:t>108.688.838</w:t>
      </w:r>
    </w:p>
    <w:p>
      <w:r>
        <w:t>120.528.386</w:t>
      </w:r>
    </w:p>
    <w:p>
      <w:r>
        <w:t>11</w:t>
      </w:r>
    </w:p>
    <w:p>
      <w:r>
        <w:t>111.114.047</w:t>
      </w:r>
    </w:p>
    <w:p>
      <w:r>
        <w:t>123.737.372</w:t>
      </w:r>
    </w:p>
    <w:p>
      <w:r>
        <w:t>12</w:t>
      </w:r>
    </w:p>
    <w:p>
      <w:r>
        <w:t>113.558.117</w:t>
      </w:r>
    </w:p>
    <w:p>
      <w:r>
        <w:t>127.017.106</w:t>
      </w:r>
    </w:p>
    <w:p>
      <w:r>
        <w:t>13</w:t>
      </w:r>
    </w:p>
    <w:p>
      <w:r>
        <w:t>116.031.095</w:t>
      </w:r>
    </w:p>
    <w:p>
      <w:r>
        <w:t>130.381.069</w:t>
      </w:r>
    </w:p>
    <w:p>
      <w:r>
        <w:t>14</w:t>
      </w:r>
    </w:p>
    <w:p>
      <w:r>
        <w:t>118.543.146</w:t>
      </w:r>
    </w:p>
    <w:p>
      <w:r>
        <w:t>133.843.088</w:t>
      </w:r>
    </w:p>
    <w:p>
      <w:r>
        <w:t>15</w:t>
      </w:r>
    </w:p>
    <w:p>
      <w:r>
        <w:t>121.104.595</w:t>
      </w:r>
    </w:p>
    <w:p>
      <w:r>
        <w:t>137.417.394</w:t>
      </w:r>
    </w:p>
    <w:p>
      <w:r>
        <w:t>16</w:t>
      </w:r>
    </w:p>
    <w:p>
      <w:r>
        <w:t>123.725.970</w:t>
      </w:r>
    </w:p>
    <w:p>
      <w:r>
        <w:t>141.118.676</w:t>
      </w:r>
    </w:p>
    <w:p>
      <w:r>
        <w:t>17</w:t>
      </w:r>
    </w:p>
    <w:p>
      <w:r>
        <w:t>126.418.046</w:t>
      </w:r>
    </w:p>
    <w:p>
      <w:r>
        <w:t>144.962.149</w:t>
      </w:r>
    </w:p>
    <w:p>
      <w:r>
        <w:t>18</w:t>
      </w:r>
    </w:p>
    <w:p>
      <w:r>
        <w:t>129.191.888</w:t>
      </w:r>
    </w:p>
    <w:p>
      <w:r>
        <w:t>148.963.611</w:t>
      </w:r>
    </w:p>
    <w:p>
      <w:r>
        <w:t>19</w:t>
      </w:r>
    </w:p>
    <w:p>
      <w:r>
        <w:t>132.058.899</w:t>
      </w:r>
    </w:p>
    <w:p>
      <w:r>
        <w:t>153.139.510</w:t>
      </w:r>
    </w:p>
    <w:p>
      <w:r>
        <w:t>20</w:t>
      </w:r>
    </w:p>
    <w:p>
      <w:r>
        <w:t>135.030.861</w:t>
      </w:r>
    </w:p>
    <w:p>
      <w:r>
        <w:t>157.507.008</w:t>
      </w:r>
    </w:p>
    <w:p>
      <w:r>
        <w:t>21</w:t>
      </w:r>
    </w:p>
    <w:p>
      <w:r>
        <w:t>138.119.991</w:t>
      </w:r>
    </w:p>
    <w:p>
      <w:r>
        <w:t>162.084.060</w:t>
      </w:r>
    </w:p>
    <w:p>
      <w:r>
        <w:t>22</w:t>
      </w:r>
    </w:p>
    <w:p>
      <w:r>
        <w:t>141.338.987</w:t>
      </w:r>
    </w:p>
    <w:p>
      <w:r>
        <w:t>166.889.477</w:t>
      </w:r>
    </w:p>
    <w:p>
      <w:r>
        <w:t>23</w:t>
      </w:r>
    </w:p>
    <w:p>
      <w:r>
        <w:t>144.701.079</w:t>
      </w:r>
    </w:p>
    <w:p>
      <w:r>
        <w:t>171.943.011</w:t>
      </w:r>
    </w:p>
    <w:p>
      <w:r>
        <w:t>24</w:t>
      </w:r>
    </w:p>
    <w:p>
      <w:r>
        <w:t>148.220.088</w:t>
      </w:r>
    </w:p>
    <w:p>
      <w:r>
        <w:t>177.265.436</w:t>
      </w:r>
    </w:p>
    <w:p>
      <w:r>
        <w:t>25</w:t>
      </w:r>
    </w:p>
    <w:p>
      <w:r>
        <w:t>151.910.476</w:t>
      </w:r>
    </w:p>
    <w:p>
      <w:r>
        <w:t>182.878.627</w:t>
      </w:r>
    </w:p>
    <w:p>
      <w:r>
        <w:t>26</w:t>
      </w:r>
    </w:p>
    <w:p>
      <w:r>
        <w:t>155.787.414</w:t>
      </w:r>
    </w:p>
    <w:p>
      <w:r>
        <w:t>188.805.656</w:t>
      </w:r>
    </w:p>
    <w:p>
      <w:r>
        <w:t>27</w:t>
      </w:r>
    </w:p>
    <w:p>
      <w:r>
        <w:t>159.866.835</w:t>
      </w:r>
    </w:p>
    <w:p>
      <w:r>
        <w:t>195.070.885</w:t>
      </w:r>
    </w:p>
    <w:p>
      <w:r>
        <w:t>28</w:t>
      </w:r>
    </w:p>
    <w:p>
      <w:r>
        <w:t>164.165.509</w:t>
      </w:r>
    </w:p>
    <w:p>
      <w:r>
        <w:t>201.700.066</w:t>
      </w:r>
    </w:p>
    <w:p>
      <w:r>
        <w:t>29</w:t>
      </w:r>
    </w:p>
    <w:p>
      <w:r>
        <w:t>168.701.104</w:t>
      </w:r>
    </w:p>
    <w:p>
      <w:r>
        <w:t>208.720.449</w:t>
      </w:r>
    </w:p>
    <w:p>
      <w:r>
        <w:t>30</w:t>
      </w:r>
    </w:p>
    <w:p>
      <w:r>
        <w:t>173.492.263</w:t>
      </w:r>
    </w:p>
    <w:p>
      <w:r>
        <w:t>216.160.889</w:t>
      </w:r>
    </w:p>
    <w:p>
      <w:r>
        <w:t>31</w:t>
      </w:r>
    </w:p>
    <w:p>
      <w:r>
        <w:t>178.558.680</w:t>
      </w:r>
    </w:p>
    <w:p>
      <w:r>
        <w:t>224.051.969</w:t>
      </w:r>
    </w:p>
    <w:p>
      <w:r>
        <w:t>32</w:t>
      </w:r>
    </w:p>
    <w:p>
      <w:r>
        <w:t>183.921.178</w:t>
      </w:r>
    </w:p>
    <w:p>
      <w:r>
        <w:t>232.426.123</w:t>
      </w:r>
    </w:p>
    <w:p>
      <w:r>
        <w:t>33</w:t>
      </w:r>
    </w:p>
    <w:p>
      <w:r>
        <w:t>189.601.800</w:t>
      </w:r>
    </w:p>
    <w:p>
      <w:r>
        <w:t>241.317.772</w:t>
      </w:r>
    </w:p>
    <w:p>
      <w:r>
        <w:t>34</w:t>
      </w:r>
    </w:p>
    <w:p>
      <w:r>
        <w:t>195.623.895</w:t>
      </w:r>
    </w:p>
    <w:p>
      <w:r>
        <w:t>250.763.464</w:t>
      </w:r>
    </w:p>
    <w:p>
      <w:r>
        <w:t>35</w:t>
      </w:r>
    </w:p>
    <w:p>
      <w:r>
        <w:t>202.012.215</w:t>
      </w:r>
    </w:p>
    <w:p>
      <w:r>
        <w:t>260.802.024</w:t>
      </w:r>
    </w:p>
    <w:p>
      <w:r>
        <w:t>36</w:t>
      </w:r>
    </w:p>
    <w:p>
      <w:r>
        <w:t>208.793.020</w:t>
      </w:r>
    </w:p>
    <w:p>
      <w:r>
        <w:t>271.474.714</w:t>
      </w:r>
    </w:p>
    <w:p>
      <w:r>
        <w:t>37</w:t>
      </w:r>
    </w:p>
    <w:p>
      <w:r>
        <w:t>215.994.179</w:t>
      </w:r>
    </w:p>
    <w:p>
      <w:r>
        <w:t>282.825.401</w:t>
      </w:r>
    </w:p>
    <w:p>
      <w:r>
        <w:t>38</w:t>
      </w:r>
    </w:p>
    <w:p>
      <w:r>
        <w:t>223.645.293</w:t>
      </w:r>
    </w:p>
    <w:p>
      <w:r>
        <w:t>294.900.742</w:t>
      </w:r>
    </w:p>
    <w:p>
      <w:r>
        <w:t>39</w:t>
      </w:r>
    </w:p>
    <w:p>
      <w:r>
        <w:t>231.777.809</w:t>
      </w:r>
    </w:p>
    <w:p>
      <w:r>
        <w:t>307.750.369</w:t>
      </w:r>
    </w:p>
    <w:p>
      <w:r>
        <w:t>40</w:t>
      </w:r>
    </w:p>
    <w:p>
      <w:r>
        <w:t>240.425.156</w:t>
      </w:r>
    </w:p>
    <w:p>
      <w:r>
        <w:t>321.427.100</w:t>
      </w:r>
    </w:p>
    <w:p>
      <w:r>
        <w:t>X.4. MÔ HÌNH: SAO ĐEN, KEO_1650 CÂY/HA</w:t>
      </w:r>
    </w:p>
    <w:p>
      <w:r>
        <w:t>CHỨC NĂNG: RỪNG PHÒNG HỘ</w:t>
      </w:r>
    </w:p>
    <w:p>
      <w:r>
        <w:t>Năm</w:t>
      </w:r>
    </w:p>
    <w:p>
      <w:r>
        <w:t>Giá tối thiểu   (đồng/ha)</w:t>
      </w:r>
    </w:p>
    <w:p>
      <w:r>
        <w:t>Giá tối đa   (đồng/ha)</w:t>
      </w:r>
    </w:p>
    <w:p>
      <w:r>
        <w:t>1</w:t>
      </w:r>
    </w:p>
    <w:p>
      <w:r>
        <w:t>21.580.631</w:t>
      </w:r>
    </w:p>
    <w:p>
      <w:r>
        <w:t>21.580.631</w:t>
      </w:r>
    </w:p>
    <w:p>
      <w:r>
        <w:t>2</w:t>
      </w:r>
    </w:p>
    <w:p>
      <w:r>
        <w:t>26.134.788</w:t>
      </w:r>
    </w:p>
    <w:p>
      <w:r>
        <w:t>26.134.788</w:t>
      </w:r>
    </w:p>
    <w:p>
      <w:r>
        <w:t>3</w:t>
      </w:r>
    </w:p>
    <w:p>
      <w:r>
        <w:t>29.646.820</w:t>
      </w:r>
    </w:p>
    <w:p>
      <w:r>
        <w:t>29.646.820</w:t>
      </w:r>
    </w:p>
    <w:p>
      <w:r>
        <w:t>4</w:t>
      </w:r>
    </w:p>
    <w:p>
      <w:r>
        <w:t>31.249.293</w:t>
      </w:r>
    </w:p>
    <w:p>
      <w:r>
        <w:t>31.249.293</w:t>
      </w:r>
    </w:p>
    <w:p>
      <w:r>
        <w:t>5</w:t>
      </w:r>
    </w:p>
    <w:p>
      <w:r>
        <w:t>93.922.882</w:t>
      </w:r>
    </w:p>
    <w:p>
      <w:r>
        <w:t>108.290.001</w:t>
      </w:r>
    </w:p>
    <w:p>
      <w:r>
        <w:t>6</w:t>
      </w:r>
    </w:p>
    <w:p>
      <w:r>
        <w:t>100.590.076</w:t>
      </w:r>
    </w:p>
    <w:p>
      <w:r>
        <w:t>115.908.297</w:t>
      </w:r>
    </w:p>
    <w:p>
      <w:r>
        <w:t>7</w:t>
      </w:r>
    </w:p>
    <w:p>
      <w:r>
        <w:t>107.351.045</w:t>
      </w:r>
    </w:p>
    <w:p>
      <w:r>
        <w:t>123.683.333</w:t>
      </w:r>
    </w:p>
    <w:p>
      <w:r>
        <w:t>8</w:t>
      </w:r>
    </w:p>
    <w:p>
      <w:r>
        <w:t>114.233.578</w:t>
      </w:r>
    </w:p>
    <w:p>
      <w:r>
        <w:t>131.647.064</w:t>
      </w:r>
    </w:p>
    <w:p>
      <w:r>
        <w:t>9</w:t>
      </w:r>
    </w:p>
    <w:p>
      <w:r>
        <w:t>121.265.966</w:t>
      </w:r>
    </w:p>
    <w:p>
      <w:r>
        <w:t>139.832.224</w:t>
      </w:r>
    </w:p>
    <w:p>
      <w:r>
        <w:t>10</w:t>
      </w:r>
    </w:p>
    <w:p>
      <w:r>
        <w:t>128.477.113</w:t>
      </w:r>
    </w:p>
    <w:p>
      <w:r>
        <w:t>148.272.457</w:t>
      </w:r>
    </w:p>
    <w:p>
      <w:r>
        <w:t>11</w:t>
      </w:r>
    </w:p>
    <w:p>
      <w:r>
        <w:t>135.896.660</w:t>
      </w:r>
    </w:p>
    <w:p>
      <w:r>
        <w:t>157.002.456</w:t>
      </w:r>
    </w:p>
    <w:p>
      <w:r>
        <w:t>12</w:t>
      </w:r>
    </w:p>
    <w:p>
      <w:r>
        <w:t>143.555.104</w:t>
      </w:r>
    </w:p>
    <w:p>
      <w:r>
        <w:t>166.058.104</w:t>
      </w:r>
    </w:p>
    <w:p>
      <w:r>
        <w:t>13</w:t>
      </w:r>
    </w:p>
    <w:p>
      <w:r>
        <w:t>151.483.924</w:t>
      </w:r>
    </w:p>
    <w:p>
      <w:r>
        <w:t>175.476.623</w:t>
      </w:r>
    </w:p>
    <w:p>
      <w:r>
        <w:t>14</w:t>
      </w:r>
    </w:p>
    <w:p>
      <w:r>
        <w:t>159.715.710</w:t>
      </w:r>
    </w:p>
    <w:p>
      <w:r>
        <w:t>185.296.725</w:t>
      </w:r>
    </w:p>
    <w:p>
      <w:r>
        <w:t>15</w:t>
      </w:r>
    </w:p>
    <w:p>
      <w:r>
        <w:t>168.284.297</w:t>
      </w:r>
    </w:p>
    <w:p>
      <w:r>
        <w:t>195.558.775</w:t>
      </w:r>
    </w:p>
    <w:p>
      <w:r>
        <w:t>16</w:t>
      </w:r>
    </w:p>
    <w:p>
      <w:r>
        <w:t>177.224.905</w:t>
      </w:r>
    </w:p>
    <w:p>
      <w:r>
        <w:t>206.304.954</w:t>
      </w:r>
    </w:p>
    <w:p>
      <w:r>
        <w:t>17</w:t>
      </w:r>
    </w:p>
    <w:p>
      <w:r>
        <w:t>186.574.282</w:t>
      </w:r>
    </w:p>
    <w:p>
      <w:r>
        <w:t>217.579.430</w:t>
      </w:r>
    </w:p>
    <w:p>
      <w:r>
        <w:t>18</w:t>
      </w:r>
    </w:p>
    <w:p>
      <w:r>
        <w:t>196.370.859</w:t>
      </w:r>
    </w:p>
    <w:p>
      <w:r>
        <w:t>229.428.548</w:t>
      </w:r>
    </w:p>
    <w:p>
      <w:r>
        <w:t>19</w:t>
      </w:r>
    </w:p>
    <w:p>
      <w:r>
        <w:t>206.654.901</w:t>
      </w:r>
    </w:p>
    <w:p>
      <w:r>
        <w:t>241.901.009</w:t>
      </w:r>
    </w:p>
    <w:p>
      <w:r>
        <w:t>20</w:t>
      </w:r>
    </w:p>
    <w:p>
      <w:r>
        <w:t>217.468.681</w:t>
      </w:r>
    </w:p>
    <w:p>
      <w:r>
        <w:t>255.048.081</w:t>
      </w:r>
    </w:p>
    <w:p>
      <w:r>
        <w:t>21</w:t>
      </w:r>
    </w:p>
    <w:p>
      <w:r>
        <w:t>228.856.646</w:t>
      </w:r>
    </w:p>
    <w:p>
      <w:r>
        <w:t>268.923.802</w:t>
      </w:r>
    </w:p>
    <w:p>
      <w:r>
        <w:t>22</w:t>
      </w:r>
    </w:p>
    <w:p>
      <w:r>
        <w:t>240.865.604</w:t>
      </w:r>
    </w:p>
    <w:p>
      <w:r>
        <w:t>283.585.206</w:t>
      </w:r>
    </w:p>
    <w:p>
      <w:r>
        <w:t>23</w:t>
      </w:r>
    </w:p>
    <w:p>
      <w:r>
        <w:t>253.544.917</w:t>
      </w:r>
    </w:p>
    <w:p>
      <w:r>
        <w:t>299.092.557</w:t>
      </w:r>
    </w:p>
    <w:p>
      <w:r>
        <w:t>24</w:t>
      </w:r>
    </w:p>
    <w:p>
      <w:r>
        <w:t>266.946.701</w:t>
      </w:r>
    </w:p>
    <w:p>
      <w:r>
        <w:t>315.509.595</w:t>
      </w:r>
    </w:p>
    <w:p>
      <w:r>
        <w:t>25</w:t>
      </w:r>
    </w:p>
    <w:p>
      <w:r>
        <w:t>281.126.041</w:t>
      </w:r>
    </w:p>
    <w:p>
      <w:r>
        <w:t>332.903.799</w:t>
      </w:r>
    </w:p>
    <w:p>
      <w:r>
        <w:t>26</w:t>
      </w:r>
    </w:p>
    <w:p>
      <w:r>
        <w:t>296.141.221</w:t>
      </w:r>
    </w:p>
    <w:p>
      <w:r>
        <w:t>351.346.665</w:t>
      </w:r>
    </w:p>
    <w:p>
      <w:r>
        <w:t>27</w:t>
      </w:r>
    </w:p>
    <w:p>
      <w:r>
        <w:t>312.053.955</w:t>
      </w:r>
    </w:p>
    <w:p>
      <w:r>
        <w:t>370.914.000</w:t>
      </w:r>
    </w:p>
    <w:p>
      <w:r>
        <w:t>28</w:t>
      </w:r>
    </w:p>
    <w:p>
      <w:r>
        <w:t>328.929.652</w:t>
      </w:r>
    </w:p>
    <w:p>
      <w:r>
        <w:t>391.686.232</w:t>
      </w:r>
    </w:p>
    <w:p>
      <w:r>
        <w:t>29</w:t>
      </w:r>
    </w:p>
    <w:p>
      <w:r>
        <w:t>346.837.676</w:t>
      </w:r>
    </w:p>
    <w:p>
      <w:r>
        <w:t>413.748.742</w:t>
      </w:r>
    </w:p>
    <w:p>
      <w:r>
        <w:t>30</w:t>
      </w:r>
    </w:p>
    <w:p>
      <w:r>
        <w:t>365.851.635</w:t>
      </w:r>
    </w:p>
    <w:p>
      <w:r>
        <w:t>437.192.214</w:t>
      </w:r>
    </w:p>
    <w:p>
      <w:r>
        <w:t>31</w:t>
      </w:r>
    </w:p>
    <w:p>
      <w:r>
        <w:t>386.049.683</w:t>
      </w:r>
    </w:p>
    <w:p>
      <w:r>
        <w:t>462.113.008</w:t>
      </w:r>
    </w:p>
    <w:p>
      <w:r>
        <w:t>32</w:t>
      </w:r>
    </w:p>
    <w:p>
      <w:r>
        <w:t>407.514.841</w:t>
      </w:r>
    </w:p>
    <w:p>
      <w:r>
        <w:t>488.613.559</w:t>
      </w:r>
    </w:p>
    <w:p>
      <w:r>
        <w:t>33</w:t>
      </w:r>
    </w:p>
    <w:p>
      <w:r>
        <w:t>430.335.339</w:t>
      </w:r>
    </w:p>
    <w:p>
      <w:r>
        <w:t>516.802.791</w:t>
      </w:r>
    </w:p>
    <w:p>
      <w:r>
        <w:t>34</w:t>
      </w:r>
    </w:p>
    <w:p>
      <w:r>
        <w:t>454.604.975</w:t>
      </w:r>
    </w:p>
    <w:p>
      <w:r>
        <w:t>546.796.572</w:t>
      </w:r>
    </w:p>
    <w:p>
      <w:r>
        <w:t>35</w:t>
      </w:r>
    </w:p>
    <w:p>
      <w:r>
        <w:t>480.423.506</w:t>
      </w:r>
    </w:p>
    <w:p>
      <w:r>
        <w:t>578.718.187</w:t>
      </w:r>
    </w:p>
    <w:p>
      <w:r>
        <w:t>36</w:t>
      </w:r>
    </w:p>
    <w:p>
      <w:r>
        <w:t>507.897.055</w:t>
      </w:r>
    </w:p>
    <w:p>
      <w:r>
        <w:t>612.698.844</w:t>
      </w:r>
    </w:p>
    <w:p>
      <w:r>
        <w:t>37</w:t>
      </w:r>
    </w:p>
    <w:p>
      <w:r>
        <w:t>537.138.547</w:t>
      </w:r>
    </w:p>
    <w:p>
      <w:r>
        <w:t>648.878.214</w:t>
      </w:r>
    </w:p>
    <w:p>
      <w:r>
        <w:t>38</w:t>
      </w:r>
    </w:p>
    <w:p>
      <w:r>
        <w:t>568.268.175</w:t>
      </w:r>
    </w:p>
    <w:p>
      <w:r>
        <w:t>687.405.008</w:t>
      </w:r>
    </w:p>
    <w:p>
      <w:r>
        <w:t>39</w:t>
      </w:r>
    </w:p>
    <w:p>
      <w:r>
        <w:t>601.413.892</w:t>
      </w:r>
    </w:p>
    <w:p>
      <w:r>
        <w:t>728.437.584</w:t>
      </w:r>
    </w:p>
    <w:p>
      <w:r>
        <w:t>40</w:t>
      </w:r>
    </w:p>
    <w:p>
      <w:r>
        <w:t>636.711.938</w:t>
      </w:r>
    </w:p>
    <w:p>
      <w:r>
        <w:t>772.144.598</w:t>
      </w:r>
    </w:p>
    <w:p>
      <w:r>
        <w:t>X.5. MÔ HÌNH: SAO ĐEN, LIM XANH, KEO_1300 CÂY/HA</w:t>
      </w:r>
    </w:p>
    <w:p>
      <w:r>
        <w:t>CHỨC NĂNG: RỪNG PHÒNG HỘ</w:t>
      </w:r>
    </w:p>
    <w:p>
      <w:r>
        <w:t>Năm</w:t>
      </w:r>
    </w:p>
    <w:p>
      <w:r>
        <w:t>Giá tối thiểu   (đồng/ha)</w:t>
      </w:r>
    </w:p>
    <w:p>
      <w:r>
        <w:t>Giá tối đa   (đồng/ha)</w:t>
      </w:r>
    </w:p>
    <w:p>
      <w:r>
        <w:t>1</w:t>
      </w:r>
    </w:p>
    <w:p>
      <w:r>
        <w:t>25.845.486</w:t>
      </w:r>
    </w:p>
    <w:p>
      <w:r>
        <w:t>25.845.486</w:t>
      </w:r>
    </w:p>
    <w:p>
      <w:r>
        <w:t>2</w:t>
      </w:r>
    </w:p>
    <w:p>
      <w:r>
        <w:t>31.299.654</w:t>
      </w:r>
    </w:p>
    <w:p>
      <w:r>
        <w:t>31.299.654</w:t>
      </w:r>
    </w:p>
    <w:p>
      <w:r>
        <w:t>3</w:t>
      </w:r>
    </w:p>
    <w:p>
      <w:r>
        <w:t>35.505.749</w:t>
      </w:r>
    </w:p>
    <w:p>
      <w:r>
        <w:t>35.505.749</w:t>
      </w:r>
    </w:p>
    <w:p>
      <w:r>
        <w:t>4</w:t>
      </w:r>
    </w:p>
    <w:p>
      <w:r>
        <w:t>37.424.909</w:t>
      </w:r>
    </w:p>
    <w:p>
      <w:r>
        <w:t>37.424.909</w:t>
      </w:r>
    </w:p>
    <w:p>
      <w:r>
        <w:t>5</w:t>
      </w:r>
    </w:p>
    <w:p>
      <w:r>
        <w:t>102.539.285</w:t>
      </w:r>
    </w:p>
    <w:p>
      <w:r>
        <w:t>113.147.975</w:t>
      </w:r>
    </w:p>
    <w:p>
      <w:r>
        <w:t>6</w:t>
      </w:r>
    </w:p>
    <w:p>
      <w:r>
        <w:t>108.357.786</w:t>
      </w:r>
    </w:p>
    <w:p>
      <w:r>
        <w:t>119.668.772</w:t>
      </w:r>
    </w:p>
    <w:p>
      <w:r>
        <w:t>7</w:t>
      </w:r>
    </w:p>
    <w:p>
      <w:r>
        <w:t>114.353.330</w:t>
      </w:r>
    </w:p>
    <w:p>
      <w:r>
        <w:t>126.413.102</w:t>
      </w:r>
    </w:p>
    <w:p>
      <w:r>
        <w:t>8</w:t>
      </w:r>
    </w:p>
    <w:p>
      <w:r>
        <w:t>120.550.559</w:t>
      </w:r>
    </w:p>
    <w:p>
      <w:r>
        <w:t>133.408.688</w:t>
      </w:r>
    </w:p>
    <w:p>
      <w:r>
        <w:t>9</w:t>
      </w:r>
    </w:p>
    <w:p>
      <w:r>
        <w:t>126.974.945</w:t>
      </w:r>
    </w:p>
    <w:p>
      <w:r>
        <w:t>140.684.283</w:t>
      </w:r>
    </w:p>
    <w:p>
      <w:r>
        <w:t>10</w:t>
      </w:r>
    </w:p>
    <w:p>
      <w:r>
        <w:t>133.652.897</w:t>
      </w:r>
    </w:p>
    <w:p>
      <w:r>
        <w:t>148.269.793</w:t>
      </w:r>
    </w:p>
    <w:p>
      <w:r>
        <w:t>11</w:t>
      </w:r>
    </w:p>
    <w:p>
      <w:r>
        <w:t>140.611.861</w:t>
      </w:r>
    </w:p>
    <w:p>
      <w:r>
        <w:t>156.196.395</w:t>
      </w:r>
    </w:p>
    <w:p>
      <w:r>
        <w:t>12</w:t>
      </w:r>
    </w:p>
    <w:p>
      <w:r>
        <w:t>147.880.442</w:t>
      </w:r>
    </w:p>
    <w:p>
      <w:r>
        <w:t>164.496.673</w:t>
      </w:r>
    </w:p>
    <w:p>
      <w:r>
        <w:t>13</w:t>
      </w:r>
    </w:p>
    <w:p>
      <w:r>
        <w:t>155.488.517</w:t>
      </w:r>
    </w:p>
    <w:p>
      <w:r>
        <w:t>173.204.741</w:t>
      </w:r>
    </w:p>
    <w:p>
      <w:r>
        <w:t>14</w:t>
      </w:r>
    </w:p>
    <w:p>
      <w:r>
        <w:t>163.467.355</w:t>
      </w:r>
    </w:p>
    <w:p>
      <w:r>
        <w:t>182.356.394</w:t>
      </w:r>
    </w:p>
    <w:p>
      <w:r>
        <w:t>15</w:t>
      </w:r>
    </w:p>
    <w:p>
      <w:r>
        <w:t>171.849.756</w:t>
      </w:r>
    </w:p>
    <w:p>
      <w:r>
        <w:t>191.989.249</w:t>
      </w:r>
    </w:p>
    <w:p>
      <w:r>
        <w:t>16</w:t>
      </w:r>
    </w:p>
    <w:p>
      <w:r>
        <w:t>180.670.171</w:t>
      </w:r>
    </w:p>
    <w:p>
      <w:r>
        <w:t>202.142.899</w:t>
      </w:r>
    </w:p>
    <w:p>
      <w:r>
        <w:t>17</w:t>
      </w:r>
    </w:p>
    <w:p>
      <w:r>
        <w:t>189.964.856</w:t>
      </w:r>
    </w:p>
    <w:p>
      <w:r>
        <w:t>212.859.078</w:t>
      </w:r>
    </w:p>
    <w:p>
      <w:r>
        <w:t>18</w:t>
      </w:r>
    </w:p>
    <w:p>
      <w:r>
        <w:t>199.772.015</w:t>
      </w:r>
    </w:p>
    <w:p>
      <w:r>
        <w:t>224.181.835</w:t>
      </w:r>
    </w:p>
    <w:p>
      <w:r>
        <w:t>19</w:t>
      </w:r>
    </w:p>
    <w:p>
      <w:r>
        <w:t>210.131.959</w:t>
      </w:r>
    </w:p>
    <w:p>
      <w:r>
        <w:t>236.157.709</w:t>
      </w:r>
    </w:p>
    <w:p>
      <w:r>
        <w:t>20</w:t>
      </w:r>
    </w:p>
    <w:p>
      <w:r>
        <w:t>221.087.271</w:t>
      </w:r>
    </w:p>
    <w:p>
      <w:r>
        <w:t>248.835.925</w:t>
      </w:r>
    </w:p>
    <w:p>
      <w:r>
        <w:t>21</w:t>
      </w:r>
    </w:p>
    <w:p>
      <w:r>
        <w:t>232.682.980</w:t>
      </w:r>
    </w:p>
    <w:p>
      <w:r>
        <w:t>262.268.595</w:t>
      </w:r>
    </w:p>
    <w:p>
      <w:r>
        <w:t>22</w:t>
      </w:r>
    </w:p>
    <w:p>
      <w:r>
        <w:t>244.966.749</w:t>
      </w:r>
    </w:p>
    <w:p>
      <w:r>
        <w:t>276.510.933</w:t>
      </w:r>
    </w:p>
    <w:p>
      <w:r>
        <w:t>23</w:t>
      </w:r>
    </w:p>
    <w:p>
      <w:r>
        <w:t>257.989.069</w:t>
      </w:r>
    </w:p>
    <w:p>
      <w:r>
        <w:t>291.621.477</w:t>
      </w:r>
    </w:p>
    <w:p>
      <w:r>
        <w:t>24</w:t>
      </w:r>
    </w:p>
    <w:p>
      <w:r>
        <w:t>271.803.466</w:t>
      </w:r>
    </w:p>
    <w:p>
      <w:r>
        <w:t>307.662.339</w:t>
      </w:r>
    </w:p>
    <w:p>
      <w:r>
        <w:t>25</w:t>
      </w:r>
    </w:p>
    <w:p>
      <w:r>
        <w:t>286.466.721</w:t>
      </w:r>
    </w:p>
    <w:p>
      <w:r>
        <w:t>324.699.452</w:t>
      </w:r>
    </w:p>
    <w:p>
      <w:r>
        <w:t>26</w:t>
      </w:r>
    </w:p>
    <w:p>
      <w:r>
        <w:t>302.039.105</w:t>
      </w:r>
    </w:p>
    <w:p>
      <w:r>
        <w:t>342.802.843</w:t>
      </w:r>
    </w:p>
    <w:p>
      <w:r>
        <w:t>27</w:t>
      </w:r>
    </w:p>
    <w:p>
      <w:r>
        <w:t>318.584.627</w:t>
      </w:r>
    </w:p>
    <w:p>
      <w:r>
        <w:t>362.046.924</w:t>
      </w:r>
    </w:p>
    <w:p>
      <w:r>
        <w:t>28</w:t>
      </w:r>
    </w:p>
    <w:p>
      <w:r>
        <w:t>336.171.293</w:t>
      </w:r>
    </w:p>
    <w:p>
      <w:r>
        <w:t>382.510.794</w:t>
      </w:r>
    </w:p>
    <w:p>
      <w:r>
        <w:t>29</w:t>
      </w:r>
    </w:p>
    <w:p>
      <w:r>
        <w:t>354.871.390</w:t>
      </w:r>
    </w:p>
    <w:p>
      <w:r>
        <w:t>404.278.566</w:t>
      </w:r>
    </w:p>
    <w:p>
      <w:r>
        <w:t>30</w:t>
      </w:r>
    </w:p>
    <w:p>
      <w:r>
        <w:t>374.761.783</w:t>
      </w:r>
    </w:p>
    <w:p>
      <w:r>
        <w:t>427.439.714</w:t>
      </w:r>
    </w:p>
    <w:p>
      <w:r>
        <w:t>31</w:t>
      </w:r>
    </w:p>
    <w:p>
      <w:r>
        <w:t>395.924.228</w:t>
      </w:r>
    </w:p>
    <w:p>
      <w:r>
        <w:t>452.089.438</w:t>
      </w:r>
    </w:p>
    <w:p>
      <w:r>
        <w:t>32</w:t>
      </w:r>
    </w:p>
    <w:p>
      <w:r>
        <w:t>418.445.709</w:t>
      </w:r>
    </w:p>
    <w:p>
      <w:r>
        <w:t>478.329.057</w:t>
      </w:r>
    </w:p>
    <w:p>
      <w:r>
        <w:t>33</w:t>
      </w:r>
    </w:p>
    <w:p>
      <w:r>
        <w:t>442.418.798</w:t>
      </w:r>
    </w:p>
    <w:p>
      <w:r>
        <w:t>506.266.423</w:t>
      </w:r>
    </w:p>
    <w:p>
      <w:r>
        <w:t>34</w:t>
      </w:r>
    </w:p>
    <w:p>
      <w:r>
        <w:t>467.942.031</w:t>
      </w:r>
    </w:p>
    <w:p>
      <w:r>
        <w:t>536.016.369</w:t>
      </w:r>
    </w:p>
    <w:p>
      <w:r>
        <w:t>35</w:t>
      </w:r>
    </w:p>
    <w:p>
      <w:r>
        <w:t>495.120.318</w:t>
      </w:r>
    </w:p>
    <w:p>
      <w:r>
        <w:t>567.701.177</w:t>
      </w:r>
    </w:p>
    <w:p>
      <w:r>
        <w:t>36</w:t>
      </w:r>
    </w:p>
    <w:p>
      <w:r>
        <w:t>524.065.370</w:t>
      </w:r>
    </w:p>
    <w:p>
      <w:r>
        <w:t>601.451.082</w:t>
      </w:r>
    </w:p>
    <w:p>
      <w:r>
        <w:t>37</w:t>
      </w:r>
    </w:p>
    <w:p>
      <w:r>
        <w:t>554.896.162</w:t>
      </w:r>
    </w:p>
    <w:p>
      <w:r>
        <w:t>637.404.808</w:t>
      </w:r>
    </w:p>
    <w:p>
      <w:r>
        <w:t>38</w:t>
      </w:r>
    </w:p>
    <w:p>
      <w:r>
        <w:t>587.739.418</w:t>
      </w:r>
    </w:p>
    <w:p>
      <w:r>
        <w:t>675.710.137</w:t>
      </w:r>
    </w:p>
    <w:p>
      <w:r>
        <w:t>39</w:t>
      </w:r>
    </w:p>
    <w:p>
      <w:r>
        <w:t>622.730.135</w:t>
      </w:r>
    </w:p>
    <w:p>
      <w:r>
        <w:t>716.524.515</w:t>
      </w:r>
    </w:p>
    <w:p>
      <w:r>
        <w:t>40</w:t>
      </w:r>
    </w:p>
    <w:p>
      <w:r>
        <w:t>660.012.137</w:t>
      </w:r>
    </w:p>
    <w:p>
      <w:r>
        <w:t>760.015.705</w:t>
      </w:r>
    </w:p>
    <w:p>
      <w:r>
        <w:t>X.6. MÔ HÌNH: SAO ĐEN, NHỘI, LIM XANH, KEO_1650 CÂY/HA</w:t>
      </w:r>
    </w:p>
    <w:p>
      <w:r>
        <w:t>CHỨC NĂNG: RỪNG PHÒNG HỘ</w:t>
      </w:r>
    </w:p>
    <w:p>
      <w:r>
        <w:t>Năm</w:t>
      </w:r>
    </w:p>
    <w:p>
      <w:r>
        <w:t>Giá tối thiểu   (đồng/ha)</w:t>
      </w:r>
    </w:p>
    <w:p>
      <w:r>
        <w:t>Giá tối đa   (đồng/ha)</w:t>
      </w:r>
    </w:p>
    <w:p>
      <w:r>
        <w:t>1</w:t>
      </w:r>
    </w:p>
    <w:p>
      <w:r>
        <w:t>27.556.458</w:t>
      </w:r>
    </w:p>
    <w:p>
      <w:r>
        <w:t>27.556.458</w:t>
      </w:r>
    </w:p>
    <w:p>
      <w:r>
        <w:t>2</w:t>
      </w:r>
    </w:p>
    <w:p>
      <w:r>
        <w:t>33.371.692</w:t>
      </w:r>
    </w:p>
    <w:p>
      <w:r>
        <w:t>33.371.692</w:t>
      </w:r>
    </w:p>
    <w:p>
      <w:r>
        <w:t>3</w:t>
      </w:r>
    </w:p>
    <w:p>
      <w:r>
        <w:t>37.856.231</w:t>
      </w:r>
    </w:p>
    <w:p>
      <w:r>
        <w:t>37.856.231</w:t>
      </w:r>
    </w:p>
    <w:p>
      <w:r>
        <w:t>4</w:t>
      </w:r>
    </w:p>
    <w:p>
      <w:r>
        <w:t>39.902.439</w:t>
      </w:r>
    </w:p>
    <w:p>
      <w:r>
        <w:t>39.902.439</w:t>
      </w:r>
    </w:p>
    <w:p>
      <w:r>
        <w:t>5</w:t>
      </w:r>
    </w:p>
    <w:p>
      <w:r>
        <w:t>101.465.807</w:t>
      </w:r>
    </w:p>
    <w:p>
      <w:r>
        <w:t>130.538.807</w:t>
      </w:r>
    </w:p>
    <w:p>
      <w:r>
        <w:t>6</w:t>
      </w:r>
    </w:p>
    <w:p>
      <w:r>
        <w:t>107.149.057</w:t>
      </w:r>
    </w:p>
    <w:p>
      <w:r>
        <w:t>138.146.689</w:t>
      </w:r>
    </w:p>
    <w:p>
      <w:r>
        <w:t>7</w:t>
      </w:r>
    </w:p>
    <w:p>
      <w:r>
        <w:t>112.986.616</w:t>
      </w:r>
    </w:p>
    <w:p>
      <w:r>
        <w:t>146.036.291</w:t>
      </w:r>
    </w:p>
    <w:p>
      <w:r>
        <w:t>8</w:t>
      </w:r>
    </w:p>
    <w:p>
      <w:r>
        <w:t>119.002.478</w:t>
      </w:r>
    </w:p>
    <w:p>
      <w:r>
        <w:t>154.240.042</w:t>
      </w:r>
    </w:p>
    <w:p>
      <w:r>
        <w:t>9</w:t>
      </w:r>
    </w:p>
    <w:p>
      <w:r>
        <w:t>125.221.371</w:t>
      </w:r>
    </w:p>
    <w:p>
      <w:r>
        <w:t>162.791.662</w:t>
      </w:r>
    </w:p>
    <w:p>
      <w:r>
        <w:t>10</w:t>
      </w:r>
    </w:p>
    <w:p>
      <w:r>
        <w:t>131.668.855</w:t>
      </w:r>
    </w:p>
    <w:p>
      <w:r>
        <w:t>171.726.300</w:t>
      </w:r>
    </w:p>
    <w:p>
      <w:r>
        <w:t>11</w:t>
      </w:r>
    </w:p>
    <w:p>
      <w:r>
        <w:t>138.371.434</w:t>
      </w:r>
    </w:p>
    <w:p>
      <w:r>
        <w:t>181.080.682</w:t>
      </w:r>
    </w:p>
    <w:p>
      <w:r>
        <w:t>12</w:t>
      </w:r>
    </w:p>
    <w:p>
      <w:r>
        <w:t>145.356.656</w:t>
      </w:r>
    </w:p>
    <w:p>
      <w:r>
        <w:t>190.893.255</w:t>
      </w:r>
    </w:p>
    <w:p>
      <w:r>
        <w:t>13</w:t>
      </w:r>
    </w:p>
    <w:p>
      <w:r>
        <w:t>152.653.233</w:t>
      </w:r>
    </w:p>
    <w:p>
      <w:r>
        <w:t>201.204.355</w:t>
      </w:r>
    </w:p>
    <w:p>
      <w:r>
        <w:t>14</w:t>
      </w:r>
    </w:p>
    <w:p>
      <w:r>
        <w:t>160.291.156</w:t>
      </w:r>
    </w:p>
    <w:p>
      <w:r>
        <w:t>212.056.363</w:t>
      </w:r>
    </w:p>
    <w:p>
      <w:r>
        <w:t>15</w:t>
      </w:r>
    </w:p>
    <w:p>
      <w:r>
        <w:t>168.301.820</w:t>
      </w:r>
    </w:p>
    <w:p>
      <w:r>
        <w:t>223.493.884</w:t>
      </w:r>
    </w:p>
    <w:p>
      <w:r>
        <w:t>16</w:t>
      </w:r>
    </w:p>
    <w:p>
      <w:r>
        <w:t>176.718.152</w:t>
      </w:r>
    </w:p>
    <w:p>
      <w:r>
        <w:t>235.563.930</w:t>
      </w:r>
    </w:p>
    <w:p>
      <w:r>
        <w:t>17</w:t>
      </w:r>
    </w:p>
    <w:p>
      <w:r>
        <w:t>185.574.746</w:t>
      </w:r>
    </w:p>
    <w:p>
      <w:r>
        <w:t>248.316.114</w:t>
      </w:r>
    </w:p>
    <w:p>
      <w:r>
        <w:t>18</w:t>
      </w:r>
    </w:p>
    <w:p>
      <w:r>
        <w:t>194.908.004</w:t>
      </w:r>
    </w:p>
    <w:p>
      <w:r>
        <w:t>261.802.851</w:t>
      </w:r>
    </w:p>
    <w:p>
      <w:r>
        <w:t>19</w:t>
      </w:r>
    </w:p>
    <w:p>
      <w:r>
        <w:t>204.756.290</w:t>
      </w:r>
    </w:p>
    <w:p>
      <w:r>
        <w:t>276.079.576</w:t>
      </w:r>
    </w:p>
    <w:p>
      <w:r>
        <w:t>20</w:t>
      </w:r>
    </w:p>
    <w:p>
      <w:r>
        <w:t>215.160.083</w:t>
      </w:r>
    </w:p>
    <w:p>
      <w:r>
        <w:t>291.204.971</w:t>
      </w:r>
    </w:p>
    <w:p>
      <w:r>
        <w:t>21</w:t>
      </w:r>
    </w:p>
    <w:p>
      <w:r>
        <w:t>226.162.147</w:t>
      </w:r>
    </w:p>
    <w:p>
      <w:r>
        <w:t>307.241.206</w:t>
      </w:r>
    </w:p>
    <w:p>
      <w:r>
        <w:t>22</w:t>
      </w:r>
    </w:p>
    <w:p>
      <w:r>
        <w:t>237.807.704</w:t>
      </w:r>
    </w:p>
    <w:p>
      <w:r>
        <w:t>324.254.196</w:t>
      </w:r>
    </w:p>
    <w:p>
      <w:r>
        <w:t>23</w:t>
      </w:r>
    </w:p>
    <w:p>
      <w:r>
        <w:t>250.144.620</w:t>
      </w:r>
    </w:p>
    <w:p>
      <w:r>
        <w:t>342.313.871</w:t>
      </w:r>
    </w:p>
    <w:p>
      <w:r>
        <w:t>24</w:t>
      </w:r>
    </w:p>
    <w:p>
      <w:r>
        <w:t>263.223.605</w:t>
      </w:r>
    </w:p>
    <w:p>
      <w:r>
        <w:t>361.494.460</w:t>
      </w:r>
    </w:p>
    <w:p>
      <w:r>
        <w:t>25</w:t>
      </w:r>
    </w:p>
    <w:p>
      <w:r>
        <w:t>277.098.418</w:t>
      </w:r>
    </w:p>
    <w:p>
      <w:r>
        <w:t>381.874.804</w:t>
      </w:r>
    </w:p>
    <w:p>
      <w:r>
        <w:t>26</w:t>
      </w:r>
    </w:p>
    <w:p>
      <w:r>
        <w:t>291.826.090</w:t>
      </w:r>
    </w:p>
    <w:p>
      <w:r>
        <w:t>403.538.672</w:t>
      </w:r>
    </w:p>
    <w:p>
      <w:r>
        <w:t>27</w:t>
      </w:r>
    </w:p>
    <w:p>
      <w:r>
        <w:t>307.467.155</w:t>
      </w:r>
    </w:p>
    <w:p>
      <w:r>
        <w:t>426.575.110</w:t>
      </w:r>
    </w:p>
    <w:p>
      <w:r>
        <w:t>28</w:t>
      </w:r>
    </w:p>
    <w:p>
      <w:r>
        <w:t>324.085.904</w:t>
      </w:r>
    </w:p>
    <w:p>
      <w:r>
        <w:t>451.078.805</w:t>
      </w:r>
    </w:p>
    <w:p>
      <w:r>
        <w:t>29</w:t>
      </w:r>
    </w:p>
    <w:p>
      <w:r>
        <w:t>341.750.644</w:t>
      </w:r>
    </w:p>
    <w:p>
      <w:r>
        <w:t>477.150.476</w:t>
      </w:r>
    </w:p>
    <w:p>
      <w:r>
        <w:t>30</w:t>
      </w:r>
    </w:p>
    <w:p>
      <w:r>
        <w:t>360.533.985</w:t>
      </w:r>
    </w:p>
    <w:p>
      <w:r>
        <w:t>504.897.286</w:t>
      </w:r>
    </w:p>
    <w:p>
      <w:r>
        <w:t>31</w:t>
      </w:r>
    </w:p>
    <w:p>
      <w:r>
        <w:t>380.513.132</w:t>
      </w:r>
    </w:p>
    <w:p>
      <w:r>
        <w:t>534.433.284</w:t>
      </w:r>
    </w:p>
    <w:p>
      <w:r>
        <w:t>32</w:t>
      </w:r>
    </w:p>
    <w:p>
      <w:r>
        <w:t>401.770.207</w:t>
      </w:r>
    </w:p>
    <w:p>
      <w:r>
        <w:t>565.879.872</w:t>
      </w:r>
    </w:p>
    <w:p>
      <w:r>
        <w:t>33</w:t>
      </w:r>
    </w:p>
    <w:p>
      <w:r>
        <w:t>424.392.583</w:t>
      </w:r>
    </w:p>
    <w:p>
      <w:r>
        <w:t>599.366.308</w:t>
      </w:r>
    </w:p>
    <w:p>
      <w:r>
        <w:t>34</w:t>
      </w:r>
    </w:p>
    <w:p>
      <w:r>
        <w:t>448.473.244</w:t>
      </w:r>
    </w:p>
    <w:p>
      <w:r>
        <w:t>635.030.230</w:t>
      </w:r>
    </w:p>
    <w:p>
      <w:r>
        <w:t>35</w:t>
      </w:r>
    </w:p>
    <w:p>
      <w:r>
        <w:t>474.111.172</w:t>
      </w:r>
    </w:p>
    <w:p>
      <w:r>
        <w:t>673.018.230</w:t>
      </w:r>
    </w:p>
    <w:p>
      <w:r>
        <w:t>36</w:t>
      </w:r>
    </w:p>
    <w:p>
      <w:r>
        <w:t>501.411.746</w:t>
      </w:r>
    </w:p>
    <w:p>
      <w:r>
        <w:t>713.486.452</w:t>
      </w:r>
    </w:p>
    <w:p>
      <w:r>
        <w:t>37</w:t>
      </w:r>
    </w:p>
    <w:p>
      <w:r>
        <w:t>530.487.182</w:t>
      </w:r>
    </w:p>
    <w:p>
      <w:r>
        <w:t>756.601.233</w:t>
      </w:r>
    </w:p>
    <w:p>
      <w:r>
        <w:t>38</w:t>
      </w:r>
    </w:p>
    <w:p>
      <w:r>
        <w:t>561.456.988</w:t>
      </w:r>
    </w:p>
    <w:p>
      <w:r>
        <w:t>802.539.789</w:t>
      </w:r>
    </w:p>
    <w:p>
      <w:r>
        <w:t>39</w:t>
      </w:r>
    </w:p>
    <w:p>
      <w:r>
        <w:t>594.448.461</w:t>
      </w:r>
    </w:p>
    <w:p>
      <w:r>
        <w:t>851.490.944</w:t>
      </w:r>
    </w:p>
    <w:p>
      <w:r>
        <w:t>40</w:t>
      </w:r>
    </w:p>
    <w:p>
      <w:r>
        <w:t>629.597.207</w:t>
      </w:r>
    </w:p>
    <w:p>
      <w:r>
        <w:t>903.655.902</w:t>
      </w:r>
    </w:p>
    <w:p>
      <w:r>
        <w:t>X.7. MÔ HÌNH: THÔNG_1200 CÂY/HA</w:t>
      </w:r>
    </w:p>
    <w:p>
      <w:r>
        <w:t>CHỨC NĂNG: RỪNG SẢN XUẤT</w:t>
      </w:r>
    </w:p>
    <w:p>
      <w:r>
        <w:t>Năm</w:t>
      </w:r>
    </w:p>
    <w:p>
      <w:r>
        <w:t>Giá tối thiểu   (đồng/ha)</w:t>
      </w:r>
    </w:p>
    <w:p>
      <w:r>
        <w:t>Giá tối đa   (đồng/ha)</w:t>
      </w:r>
    </w:p>
    <w:p>
      <w:r>
        <w:t>1</w:t>
      </w:r>
    </w:p>
    <w:p>
      <w:r>
        <w:t>26.128.939</w:t>
      </w:r>
    </w:p>
    <w:p>
      <w:r>
        <w:t>26.128.939</w:t>
      </w:r>
    </w:p>
    <w:p>
      <w:r>
        <w:t>2</w:t>
      </w:r>
    </w:p>
    <w:p>
      <w:r>
        <w:t>35.287.233</w:t>
      </w:r>
    </w:p>
    <w:p>
      <w:r>
        <w:t>35.287.233</w:t>
      </w:r>
    </w:p>
    <w:p>
      <w:r>
        <w:t>3</w:t>
      </w:r>
    </w:p>
    <w:p>
      <w:r>
        <w:t>43.876.891</w:t>
      </w:r>
    </w:p>
    <w:p>
      <w:r>
        <w:t>43.876.891</w:t>
      </w:r>
    </w:p>
    <w:p>
      <w:r>
        <w:t>4</w:t>
      </w:r>
    </w:p>
    <w:p>
      <w:r>
        <w:t>51.933.220</w:t>
      </w:r>
    </w:p>
    <w:p>
      <w:r>
        <w:t>51.933.220</w:t>
      </w:r>
    </w:p>
    <w:p>
      <w:r>
        <w:t>5</w:t>
      </w:r>
    </w:p>
    <w:p>
      <w:r>
        <w:t>235.924.297</w:t>
      </w:r>
    </w:p>
    <w:p>
      <w:r>
        <w:t>260.543.163</w:t>
      </w:r>
    </w:p>
    <w:p>
      <w:r>
        <w:t>6</w:t>
      </w:r>
    </w:p>
    <w:p>
      <w:r>
        <w:t>254.691.249</w:t>
      </w:r>
    </w:p>
    <w:p>
      <w:r>
        <w:t>280.939.884</w:t>
      </w:r>
    </w:p>
    <w:p>
      <w:r>
        <w:t>7</w:t>
      </w:r>
    </w:p>
    <w:p>
      <w:r>
        <w:t>273.791.391</w:t>
      </w:r>
    </w:p>
    <w:p>
      <w:r>
        <w:t>301.777.685</w:t>
      </w:r>
    </w:p>
    <w:p>
      <w:r>
        <w:t>8</w:t>
      </w:r>
    </w:p>
    <w:p>
      <w:r>
        <w:t>293.303.228</w:t>
      </w:r>
    </w:p>
    <w:p>
      <w:r>
        <w:t>323.142.215</w:t>
      </w:r>
    </w:p>
    <w:p>
      <w:r>
        <w:t>9</w:t>
      </w:r>
    </w:p>
    <w:p>
      <w:r>
        <w:t>313.306.963</w:t>
      </w:r>
    </w:p>
    <w:p>
      <w:r>
        <w:t>345.121.291</w:t>
      </w:r>
    </w:p>
    <w:p>
      <w:r>
        <w:t>10</w:t>
      </w:r>
    </w:p>
    <w:p>
      <w:r>
        <w:t>333.884.817</w:t>
      </w:r>
    </w:p>
    <w:p>
      <w:r>
        <w:t>367.805.253</w:t>
      </w:r>
    </w:p>
    <w:p>
      <w:r>
        <w:t>11</w:t>
      </w:r>
    </w:p>
    <w:p>
      <w:r>
        <w:t>355.121.371</w:t>
      </w:r>
    </w:p>
    <w:p>
      <w:r>
        <w:t>391.287.341</w:t>
      </w:r>
    </w:p>
    <w:p>
      <w:r>
        <w:t>12</w:t>
      </w:r>
    </w:p>
    <w:p>
      <w:r>
        <w:t>377.103.917</w:t>
      </w:r>
    </w:p>
    <w:p>
      <w:r>
        <w:t>415.664.074</w:t>
      </w:r>
    </w:p>
    <w:p>
      <w:r>
        <w:t>13</w:t>
      </w:r>
    </w:p>
    <w:p>
      <w:r>
        <w:t>399.922.808</w:t>
      </w:r>
    </w:p>
    <w:p>
      <w:r>
        <w:t>441.035.647</w:t>
      </w:r>
    </w:p>
    <w:p>
      <w:r>
        <w:t>14</w:t>
      </w:r>
    </w:p>
    <w:p>
      <w:r>
        <w:t>423.671.839</w:t>
      </w:r>
    </w:p>
    <w:p>
      <w:r>
        <w:t>467.506.348</w:t>
      </w:r>
    </w:p>
    <w:p>
      <w:r>
        <w:t>15</w:t>
      </w:r>
    </w:p>
    <w:p>
      <w:r>
        <w:t>448.448.625</w:t>
      </w:r>
    </w:p>
    <w:p>
      <w:r>
        <w:t>495.184.979</w:t>
      </w:r>
    </w:p>
    <w:p>
      <w:r>
        <w:t>16</w:t>
      </w:r>
    </w:p>
    <w:p>
      <w:r>
        <w:t>474.355.009</w:t>
      </w:r>
    </w:p>
    <w:p>
      <w:r>
        <w:t>524.185.309</w:t>
      </w:r>
    </w:p>
    <w:p>
      <w:r>
        <w:t>17</w:t>
      </w:r>
    </w:p>
    <w:p>
      <w:r>
        <w:t>501.497.472</w:t>
      </w:r>
    </w:p>
    <w:p>
      <w:r>
        <w:t>554.626.538</w:t>
      </w:r>
    </w:p>
    <w:p>
      <w:r>
        <w:t>18</w:t>
      </w:r>
    </w:p>
    <w:p>
      <w:r>
        <w:t>529.987.581</w:t>
      </w:r>
    </w:p>
    <w:p>
      <w:r>
        <w:t>586.633.792</w:t>
      </w:r>
    </w:p>
    <w:p>
      <w:r>
        <w:t>19</w:t>
      </w:r>
    </w:p>
    <w:p>
      <w:r>
        <w:t>559.942.439</w:t>
      </w:r>
    </w:p>
    <w:p>
      <w:r>
        <w:t>620.338.629</w:t>
      </w:r>
    </w:p>
    <w:p>
      <w:r>
        <w:t>20</w:t>
      </w:r>
    </w:p>
    <w:p>
      <w:r>
        <w:t>591.485.171</w:t>
      </w:r>
    </w:p>
    <w:p>
      <w:r>
        <w:t>655.879.588</w:t>
      </w:r>
    </w:p>
    <w:p>
      <w:r>
        <w:t>21</w:t>
      </w:r>
    </w:p>
    <w:p>
      <w:r>
        <w:t>624.745.428</w:t>
      </w:r>
    </w:p>
    <w:p>
      <w:r>
        <w:t>693.402.756</w:t>
      </w:r>
    </w:p>
    <w:p>
      <w:r>
        <w:t>22</w:t>
      </w:r>
    </w:p>
    <w:p>
      <w:r>
        <w:t>659.859.921</w:t>
      </w:r>
    </w:p>
    <w:p>
      <w:r>
        <w:t>733.062.363</w:t>
      </w:r>
    </w:p>
    <w:p>
      <w:r>
        <w:t>23</w:t>
      </w:r>
    </w:p>
    <w:p>
      <w:r>
        <w:t>696.972.982</w:t>
      </w:r>
    </w:p>
    <w:p>
      <w:r>
        <w:t>775.021.426</w:t>
      </w:r>
    </w:p>
    <w:p>
      <w:r>
        <w:t>24</w:t>
      </w:r>
    </w:p>
    <w:p>
      <w:r>
        <w:t>736.237.157</w:t>
      </w:r>
    </w:p>
    <w:p>
      <w:r>
        <w:t>819.452.408</w:t>
      </w:r>
    </w:p>
    <w:p>
      <w:r>
        <w:t>25</w:t>
      </w:r>
    </w:p>
    <w:p>
      <w:r>
        <w:t>777.813.836</w:t>
      </w:r>
    </w:p>
    <w:p>
      <w:r>
        <w:t>866.537.937</w:t>
      </w:r>
    </w:p>
    <w:p>
      <w:r>
        <w:t>26</w:t>
      </w:r>
    </w:p>
    <w:p>
      <w:r>
        <w:t>821.873.914</w:t>
      </w:r>
    </w:p>
    <w:p>
      <w:r>
        <w:t>916.471.551</w:t>
      </w:r>
    </w:p>
    <w:p>
      <w:r>
        <w:t>27</w:t>
      </w:r>
    </w:p>
    <w:p>
      <w:r>
        <w:t>868.598.492</w:t>
      </w:r>
    </w:p>
    <w:p>
      <w:r>
        <w:t>969.458.492</w:t>
      </w:r>
    </w:p>
    <w:p>
      <w:r>
        <w:t>28</w:t>
      </w:r>
    </w:p>
    <w:p>
      <w:r>
        <w:t>918.179.624</w:t>
      </w:r>
    </w:p>
    <w:p>
      <w:r>
        <w:t>1.025.716.556</w:t>
      </w:r>
    </w:p>
    <w:p>
      <w:r>
        <w:t>29</w:t>
      </w:r>
    </w:p>
    <w:p>
      <w:r>
        <w:t>970.821.104</w:t>
      </w:r>
    </w:p>
    <w:p>
      <w:r>
        <w:t>1.085.476.981</w:t>
      </w:r>
    </w:p>
    <w:p>
      <w:r>
        <w:t>30</w:t>
      </w:r>
    </w:p>
    <w:p>
      <w:r>
        <w:t>1.026.739.308</w:t>
      </w:r>
    </w:p>
    <w:p>
      <w:r>
        <w:t>1.148.985.404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