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3997/QĐ-UBND năm 2024 về Kế hoạch triển khai thí điểm Sổ sức khỏe điện tử phục vụ tích hợp qua ứng dụng VNeID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3997/QĐ-UBND</w:t>
      </w:r>
    </w:p>
    <w:p>
      <w:r>
        <w:t>Bình Định, ngày 18 tháng 11 năm 2024</w:t>
      </w:r>
    </w:p>
    <w:p>
      <w:r>
        <w:t>QUYẾT ĐỊNH</w:t>
      </w:r>
    </w:p>
    <w:p>
      <w:r>
        <w:t>BAN HÀNH KẾ HOẠCH TRIỂN KHAI THÍ ĐIỂM SỔ SỨC KHỎE ĐIỆN TỬ PHỤC VỤ TÍCH HỢP QUA ỨNG DỤNG VNEID TRÊN ĐỊA BÀN TỈNH BÌNH ĐỊNH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3074/QĐ-TTg ngày 11 tháng 11 năm 2022 của Bộ Y tế về việc quy định nhóm thông tin cơ bản về y tế thuộc cơ sở dữ liệu quốc gia về bảo hiểm;</w:t>
      </w:r>
    </w:p>
    <w:p>
      <w:r>
        <w:t>Căn cứ Quyết định số 4750/QĐ-BYT ngày 29 tháng 12 năm 2023 của Bộ Y tế sửa đổi, bổ sung Quyết định số 130/QĐ-BYT ngày 18 tháng 01 năm 2023 của Bộ Y tế quy định chuẩn và định dạng dữ liệu đầu ra phục vụ quản lý, giám định, thanh toán chi phí khám bệnh, chữa bệnh và giải quyết các chế độ liên quan;</w:t>
      </w:r>
    </w:p>
    <w:p>
      <w:r>
        <w:t>Căn cứ Quyết định số 1332/QĐ-BYT ngày 21 tháng 5 tháng 2024 của Bộ Y tế về ban hành Sổ sức khỏe điện tử phục vụ tích hợp trên ứng dụng VNeID;</w:t>
      </w:r>
    </w:p>
    <w:p>
      <w:r>
        <w:t>Căn cứ Quyết định số 2733/QĐ-BYT ngày 17 tháng 9 năm 2024 của Bộ Y tế về ban hành Hướng dẫn thí điểm thực hiện Sổ sức khỏe điện tử phục vụ tích hợp trên ứng dụng VNeID.</w:t>
      </w:r>
    </w:p>
    <w:p>
      <w:r>
        <w:t>Căn cứ Quyết định số 4466/QĐ-UBND ngày 01 tháng 12 năm 2023 của Chủ tịch Ủy ban nhân dân tỉnh về việc phê duyệt Danh mục 42 mô hình thực hiện Đề án “Phát triển ứng dụng dữ liệu về dân cư, định danh và xác thực điện tử phục vụ chuyển đổi số quốc gia giai đoạn 2022-2025, tầm nhìn đến năm 2030” trên địa bàn tỉnh.</w:t>
      </w:r>
    </w:p>
    <w:p>
      <w:r>
        <w:t>Theo đề nghị của Giám đốc Sở Y tế tại Tờ trình số 259/TTr-SYT ngày 08 tháng 11 năm 2024.</w:t>
      </w:r>
    </w:p>
    <w:p>
      <w:r>
        <w:t>QUYẾT ĐỊNH:</w:t>
      </w:r>
    </w:p>
    <w:p>
      <w:r>
        <w:t>Điều 1.  Ban hành kèm theo Quyết định này Kế hoạch triển khai thí điểm Sổ sức khỏe điện tử phục vụ tích hợp qua ứng dụng VNeID trên địa bàn tỉnh Bình Định.</w:t>
      </w:r>
    </w:p>
    <w:p>
      <w:r>
        <w:t>Điều 2.  Quyết định này có hiệu lực thi hành kể từ ngày ký.</w:t>
      </w:r>
    </w:p>
    <w:p>
      <w:r>
        <w:t>Điều 3.  Chánh Văn phòng Ủy ban nhân dân tỉnh, Giám đốc Sở Y tế, Giám đốc Công an tỉnh, Giám đốc Bảo hiểm xã hội tỉnh, Giám đốc Sở thông tin và Truyền thông; Chủ tịch Ủy ban nhân dân các huyện, thị xã, thành phố và Thủ trưởng các cơ quan, đơn vị có liên quan chịu trách nhiệm thi hành Quyết định này./.</w:t>
      </w:r>
    </w:p>
    <w:p>
      <w:r>
        <w:t>KT. CHỦ TỊCH</w:t>
      </w:r>
    </w:p>
    <w:p>
      <w:r>
        <w:t>PHÓ CHỦ TỊCH</w:t>
      </w:r>
    </w:p>
    <w:p>
      <w:r>
        <w:t>Lâm Hải Giang</w:t>
      </w:r>
    </w:p>
    <w:p>
      <w:r>
        <w:t>KẾ HOẠCH</w:t>
      </w:r>
    </w:p>
    <w:p>
      <w:r>
        <w:t>TRIỂN KHAI THÍ ĐIỂM SỔ SỨC KHỎE ĐIỆN TỬ PHỤC VỤ TÍCH HỢP QUA ỨNG DỤNG VNEID TRÊN ĐỊA BÀN TỈNH BÌNH ĐỊNH</w:t>
      </w:r>
    </w:p>
    <w:p>
      <w:r>
        <w:t>(Ban hành kèm theo Quyết định số 3997/QĐ-UBND ngày 18 tháng 11 năm 2024 của Chủ tịch Ủy ban nhân dân tỉnh)</w:t>
      </w:r>
    </w:p>
    <w:p>
      <w:r>
        <w:t>I. MỤC ĐÍCH, YÊU CẦU</w:t>
      </w:r>
    </w:p>
    <w:p>
      <w:r>
        <w:t>1. Mục đích</w:t>
      </w:r>
    </w:p>
    <w:p>
      <w:r>
        <w:t>- Triển khai thí điểm Sổ sức khỏe điện tử phục vụ tích hợp qua ứng dụng VNeID tại các cơ sở y tế (bao gồm các cơ sở y tế nhà nước và cơ sở y tế tư nhân) trên địa bàn tỉnh đảm bảo đúng yêu cầu, lộ trình theo các quy định của Bộ Y tế.</w:t>
      </w:r>
    </w:p>
    <w:p>
      <w:r>
        <w:t>- Tăng cường công tác ứng dụng công nghệ thông tin, chuyển đổi số để kết nối, chia sẻ thông tin Sổ sức khỏe điện tử qua ứng dụng VNeID, giúp người dân chủ động theo dõi thông tin sức khỏe của bản thân, giảm thiểu giấy tờ khi có nhu cầu đi khám, chữa bệnh tại các cơ sở y tế, đồng thời cung cấp cho người thầy thuốc có đầy đủ thông tin về quá trình điều trị, tiền sử bệnh trước đây của bệnh nhân, từ đó hỗ trợ việc chẩn đoán bệnh kịp thời, chính xác hơn, mang lại hiệu quả điều trị cao hơn, giảm bớt chi phí khám bệnh, chữa bệnh của mỗi người dân.</w:t>
      </w:r>
    </w:p>
    <w:p>
      <w:r>
        <w:t>- Nâng cao hiệu quả quản lý y tế công cộng: việc thu thập và quản lý dữ liệu y tế tập trung, thống nhất trong một cơ sở dữ liệu dùng chung sẽ giúp các cơ quan y tế của tỉnh dễ dàng theo dõi, phân tích xu hướng sức khỏe cộng đồng, từ đó có các biện pháp phòng ngừa, can thiệp y tế kịp thời và hiệu quả</w:t>
      </w:r>
    </w:p>
    <w:p>
      <w:r>
        <w:t>2. Yêu cầu</w:t>
      </w:r>
    </w:p>
    <w:p>
      <w:r>
        <w:t>Việc triển khai quản lý Sổ sức khỏe điện tử tích hợp qua ứng dụng VNeID phải đáp ứng các yêu cầu về chuyên môn nghiệp vụ trong công tác quản lý sức khỏe theo các quy định hiện hành. Công tác triển khai, khai thác, sử dụng phải tuân thủ các quy định của pháp luật về bảo vệ dữ liệu cá nhân, đảm bảo tuyệt đối an toàn, an ninh thông tin của người dân, không để thất thoát, lộ lọt và sử dụng dữ liệu vào mục đích bất hợp pháp.</w:t>
      </w:r>
    </w:p>
    <w:p>
      <w:r>
        <w:t>II. PHẠM VI, ĐIỀU KIỆN THỰC HIỆN</w:t>
      </w:r>
    </w:p>
    <w:p>
      <w:r>
        <w:t>1. Phạm vi thực hiện</w:t>
      </w:r>
    </w:p>
    <w:p>
      <w:r>
        <w:t>- Tất cả các cơ sở khám, chữa bệnh công lập và tư nhân trên địa bàn tỉnh Bình Định đã được cấp giấy phép hoạt động theo Luật Khám bệnh, chữa bệnh và sử dụng cho tất cả loại hình khám bệnh ngoại trú, điều trị ngoại trú, điều trị nội trú, điều trị ban ngày, kê đơn lĩnh thuốc theo hẹn, khám chữa bệnh từ xa.</w:t>
      </w:r>
    </w:p>
    <w:p>
      <w:r>
        <w:t>- Đối với người bệnh không có thẻ Bảo hiểm y tế (BHYT), sử dụng số thẻ Căn cước hoặc số định danh cá nhân trên thẻ cứng hoặc trên ứng dụng VNeID làm số định danh người bệnh để liên thông dữ liệu Sổ sức khỏe điện tử qua ứng dụng VNeID.</w:t>
      </w:r>
    </w:p>
    <w:p>
      <w:r>
        <w:t>2. Điều kiện thực hiện</w:t>
      </w:r>
    </w:p>
    <w:p>
      <w:r>
        <w:t>Các cơ sở khám, chữa bệnh công lập và tư nhân trên địa bàn tỉnh chuẩn bị đầy đủ các điều kiện thực hiện theo quy định tại Điều 4 Phụ lục 01 ban hành kèm theo Quyết định số 2733/QĐ-BYT ngày 17 tháng 9 năm 2024 của Bộ trưởng Bộ Y về ban hành Hướng dẫn thí điểm thực hiện Sổ sức khỏe điện tử phục vụ tích hợp qua ứng dụng VNeID.</w:t>
      </w:r>
    </w:p>
    <w:p>
      <w:r>
        <w:t>III. NỘI DUNG NHIỆM VỤ, THỜI GIAN THỰC HIỆN</w:t>
      </w:r>
    </w:p>
    <w:p>
      <w:r>
        <w:t>1.  Triển khai nâng cấp Phần mềm Quản lý Tổng thể khám, chữa bệnh (HIS) tại cơ sở khám, chữa bệnh trên địa bàn tỉnh.</w:t>
      </w:r>
    </w:p>
    <w:p>
      <w:r>
        <w:t>- Sở Y tế chủ trì rà soát, chỉ đạo cơ sở khám, chữa bệnh trên địa bàn tỉnh triển khai nâng cấp Phần mềm HIS đảm bảo đáp ứng theo quy định tại Quyết định số 2733/QĐ-BYT ngày 17 tháng 9 năm 2024 và Quyết định số 3176/QĐ-BYT ngày 29 tháng 10 năm 2024 của Bộ Y tế.</w:t>
      </w:r>
    </w:p>
    <w:p>
      <w:r>
        <w:t>- Cơ quan phối hợp: các cơ sở khám, chữa bệnh trên địa bàn tỉnh.</w:t>
      </w:r>
    </w:p>
    <w:p>
      <w:r>
        <w:t>- Thời gian hoàn thành: tháng 11 năm 2024.</w:t>
      </w:r>
    </w:p>
    <w:p>
      <w:r>
        <w:t>2.  Rà soát, trang bị chữ ký số cho các cơ sở khám, chữa bệnh trên địa bàn tỉnh.</w:t>
      </w:r>
    </w:p>
    <w:p>
      <w:r>
        <w:t>- Cơ quan chủ trì: Sở Y tế.</w:t>
      </w:r>
    </w:p>
    <w:p>
      <w:r>
        <w:t>- Cơ quan phối hợp: các cơ sở khám, chữa bệnh trên địa bàn tỉnh.</w:t>
      </w:r>
    </w:p>
    <w:p>
      <w:r>
        <w:t>- Thời gian hoàn thành: tháng 11 năm 2024.</w:t>
      </w:r>
    </w:p>
    <w:p>
      <w:r>
        <w:t>3.  Tổ chức tập huấn, hướng dẫn cho các cơ sở khám, chữa bệnh trên địa bàn tỉnh đảm bảo nhập dữ liệu đầy đủ các trường thông tin theo quy định của Bộ Y tế để liên thông lên Cổng tiếp nhận dữ liệu Giám định BHYT của Bảo hiểm xã hội Việt Nam.</w:t>
      </w:r>
    </w:p>
    <w:p>
      <w:r>
        <w:t>- Cơ quan chủ trì: Sở Y tế.</w:t>
      </w:r>
    </w:p>
    <w:p>
      <w:r>
        <w:t>- Cơ quan phối hợp: Bảo hiểm xã hội tỉnh và các cơ sở khám, chữa bệnh trên địa bàn tỉnh.</w:t>
      </w:r>
    </w:p>
    <w:p>
      <w:r>
        <w:t>- Thời gian hoàn thành: tháng 11 năm 2024.</w:t>
      </w:r>
    </w:p>
    <w:p>
      <w:r>
        <w:t>4.  Triển khai tại 100% các cơ sở khám, chữa bệnh bằng BHYT có triển khai tiếp nhận, đăng ký khám, chữa bệnh sử dụng Số thẻ căn cước, Số định danh cá nhân hoặc Số thẻ BHYT; ký số và liên thông dữ liệu Sổ sức khỏe điện tử qua ứng dụng VNeID.</w:t>
      </w:r>
    </w:p>
    <w:p>
      <w:r>
        <w:t>- Cơ quan chủ trì: Sở Y tế.</w:t>
      </w:r>
    </w:p>
    <w:p>
      <w:r>
        <w:t>- Cơ quan phối hợp: Bảo hiểm xã hội tỉnh; các cơ sở khám, chữa bệnh trên địa bàn tỉnh.</w:t>
      </w:r>
    </w:p>
    <w:p>
      <w:r>
        <w:t>- Thời gian hoàn thành: tháng 12 năm 2024.</w:t>
      </w:r>
    </w:p>
    <w:p>
      <w:r>
        <w:t>5.  Nghiên cứu triển khai đối với các trường hợp khám, chữa bệnh không có thẻ BHYT hoặc không sử dụng thẻ BHYT.</w:t>
      </w:r>
    </w:p>
    <w:p>
      <w:r>
        <w:t>Sở Y tế chủ trì, phối hợp Bảo hiểm xã hội tỉnh kiến nghị Bộ Y tế, Bảo hiểm xã hội Việt Nam hướng dẫn cách thức liên thông dữ liệu đối với các trường hợp khám, chữa bệnh không có thẻ BHYT hoặc không sử dụng thẻ BHYT.</w:t>
      </w:r>
    </w:p>
    <w:p>
      <w:r>
        <w:t>- Cơ quan chủ trì: Sở Y tế.</w:t>
      </w:r>
    </w:p>
    <w:p>
      <w:r>
        <w:t>- Cơ quan phối hợp: Bảo hiểm xã hội tỉnh; các cơ sở khám, chữa bệnh trên địa bàn tỉnh.</w:t>
      </w:r>
    </w:p>
    <w:p>
      <w:r>
        <w:t>- Thời gian hoàn thành: tháng 12 năm 2024.</w:t>
      </w:r>
    </w:p>
    <w:p>
      <w:r>
        <w:t>6.  Tổ chức tuyên truyền, vận động nhằm nâng cao nhận thức của người dân về lợi ích của Sổ sức khỏe điện tử qua ứng dụng VNeID; huy động sự tham gia của các cấp chính quyền, ban, ngành, đoàn thể tại địa phương.</w:t>
      </w:r>
    </w:p>
    <w:p>
      <w:r>
        <w:t>- Cơ quan chủ trì: Sở Thông tin và Truyền thông, Công an tỉnh.</w:t>
      </w:r>
    </w:p>
    <w:p>
      <w:r>
        <w:t>- Cơ quan phối hợp: Sở Y tế.</w:t>
      </w:r>
    </w:p>
    <w:p>
      <w:r>
        <w:t>- Thời gian hoàn thành: tháng 12 năm 2024.</w:t>
      </w:r>
    </w:p>
    <w:p>
      <w:r>
        <w:t>7.  Tổng kết, đánh giá kết quả thực hiện thí điểm theo Kế hoạch</w:t>
      </w:r>
    </w:p>
    <w:p>
      <w:r>
        <w:t>- Cơ quan chủ trì: Sở Y tế.</w:t>
      </w:r>
    </w:p>
    <w:p>
      <w:r>
        <w:t>- Thời gian hoàn thành: theo hướng dẫn của Bộ Y tế.</w:t>
      </w:r>
    </w:p>
    <w:p>
      <w:r>
        <w:t>IV. KINH PHÍ THỰC HIỆN</w:t>
      </w:r>
    </w:p>
    <w:p>
      <w:r>
        <w:t>Ngân sách nhà nước đảm bảo theo phân cấp ngân sách hiện hành; kinh phí từ các chương trình, dự án có liên quan; Quỹ phát triển hoạt động sự nghiệp của các đơn vị và các nguồn kinh phí hợp pháp khác.</w:t>
      </w:r>
    </w:p>
    <w:p>
      <w:r>
        <w:t>V. TỔ CHỨC THỰC HIỆN</w:t>
      </w:r>
    </w:p>
    <w:p>
      <w:r>
        <w:t>Các cơ quan, đơn vị được phân công nhiệm vụ tại Kế hoạch này chủ động triển khai thực hiện, đảm bảo hiệu quả trong thời gian thực hiện theo lộ trình, cụ thể như sau:</w:t>
      </w:r>
    </w:p>
    <w:p>
      <w:r>
        <w:t>1. Sở Y tế</w:t>
      </w:r>
    </w:p>
    <w:p>
      <w:r>
        <w:t>a) Tập trung chỉ đạo các cơ sở khám, chữa bệnh trên địa bàn tỉnh lập kế hoạch triển khai, phân công nhiệm vụ cụ thể cho từng cá nhân đảm bảo triển khai hiệu quả theo Kế hoạch này.</w:t>
      </w:r>
    </w:p>
    <w:p>
      <w:r>
        <w:t>b) Chủ trì, phối hợp với các đơn vị liên quan tổ chức hướng dẫn các cơ sở khám, chữa bệnh công lập và ngoài công lập trên địa bàn tỉnh triển khai liên thông đầy đủ dữ liệu lên Cổng tiếp nhận dữ liệu Giám định BHYT của Bảo hiểm xã hội Việt Nam theo hướng dẫn tại phụ lục ban hành kèm theo Quyết định số 2733/QĐ- BYT ngày 17 tháng 9 năm 2024 của Bộ Y tế.</w:t>
      </w:r>
    </w:p>
    <w:p>
      <w:r>
        <w:t>c) Phối hợp với Sở Thông tin và Truyền thông và các đơn vị liên quan thực hiện công tác tuyên truyền trên các phương tiện thông tin đại chúng về Sổ sức khỏe điện tử trên ứng dụng VNeID cho người dân trên địa bàn tỉnh được biết, để sử dụng.</w:t>
      </w:r>
    </w:p>
    <w:p>
      <w:r>
        <w:t>d) Tăng cường theo dõi, đôn đốc, hướng dẫn các cơ sở khám, chữa bệnh trên địa bàn tỉnh tổ chức triển khai thực hiện các nhiệm vụ theo Kế hoạch này.</w:t>
      </w:r>
    </w:p>
    <w:p>
      <w:r>
        <w:t>đ) Tổng kết, đánh giá kết quả triển khai thí điểm Sổ sức khỏe điện tử phục vụ tích hợp trên ứng dụng VNeID trên địa bàn tỉnh theo quy định.</w:t>
      </w:r>
    </w:p>
    <w:p>
      <w:r>
        <w:t>e) Làm đầu mối tiếp nhận các phản ánh, kiến nghị về khó khăn, vướng mắc trong quá trình tổ chức thực hiện Kế hoạch này; kịp thời phối hợp với các cơ quan liên quan để giải quyết theo thẩm quyền hoặc kiến nghị đối với các vấn đề vượt thẩm quyền theo quy định.</w:t>
      </w:r>
    </w:p>
    <w:p>
      <w:r>
        <w:t>2. Công an tỉnh</w:t>
      </w:r>
    </w:p>
    <w:p>
      <w:r>
        <w:t>a) Tham mưu Ủy ban nhân dân tỉnh chỉ đạo đẩy mạnh công tác tuyên truyền, vận động, hướng dẫn, hỗ trợ người dân cài đặt ứng dụng VNeID, kích hoạt tài khoản định danh điện tử mức 2, tích hợp thẻ BHYT vào ứng dụng VNeID.</w:t>
      </w:r>
    </w:p>
    <w:p>
      <w:r>
        <w:t>b) Tăng cường công tác kiểm tra, giám sát việc liên thông dữ liệu Sổ sức khỏe điện tử qua ứng dụng VNeID bảo đảm việc triển khai thực hiện theo đúng hướng dẫn của Bộ Y tế (Sổ sức khỏe điện tử trên ứng dụng VNeID phải đảm bảo đầy đủ các thông tin theo quy định như: Giấy chuyển tuyến, Giấy hẹn khám lại, Giấy xét nghiệm...).</w:t>
      </w:r>
    </w:p>
    <w:p>
      <w:r>
        <w:t>c) Tổng hợp, báo cáo kết quả triển khai thực hiện Sổ sức khỏe điện tử qua ứng dụng VNeID cho Tổ Công tác triển khai Đề án 06 của Chính phủ và Ủy ban nhân dân tỉnh theo quy định.</w:t>
      </w:r>
    </w:p>
    <w:p>
      <w:r>
        <w:t>3. Bảo hiểm xã hội tỉnh</w:t>
      </w:r>
    </w:p>
    <w:p>
      <w:r>
        <w:t>a) Hướng dẫn cấp tài khoản cho các cơ sở khám bệnh, chữa bệnh chưa ký hợp đồng khám bệnh, chữa bệnh Bảo hiểm y tế để liên thông dữ liệu lên Cổng tiếp nhận dữ liệu Giám định BHYT của Bảo hiểm xã hội Việt Nam.</w:t>
      </w:r>
    </w:p>
    <w:p>
      <w:r>
        <w:t>b) Phối hợp với Sở Y tế giải quyết các vấn đề phát sinh trong quá trình liên thông dữ liệu, trên cơ sở đó tổng hợp, báo cáo Bảo hiểm xã hội Việt Nam các tồn tại, hạn chế, vướng mắc có liên quan trong quá trình thực hiện (nếu có).</w:t>
      </w:r>
    </w:p>
    <w:p>
      <w:r>
        <w:t>4. Sở Thông tin và Truyền thông</w:t>
      </w:r>
    </w:p>
    <w:p>
      <w:r>
        <w:t>a) Chỉ đạo các cơ quan thông tấn báo chí trên địa bàn tỉnh tăng cường công tác thông tin, tuyên truyền việc thực hiện thí điểm Sổ sức khỏe điện tử trên ứng dụng VNeID trên địa bàn tỉnh.</w:t>
      </w:r>
    </w:p>
    <w:p>
      <w:r>
        <w:t>b) Chủ trì, phối hợp với Sở Y tế và các đơn vị có liên quan đẩy mạnh tuyên truyền về Kế hoạch thí điểm triển khai Sổ sức khỏe điện tử qua ứng dụng VNeID trên địa bàn tỉnh thông qua các phương tiện thông tin đại chúng về lợi ích và ý nghĩa của Sổ sức khỏe điện tử qua ứng dụng VNeID trong quản lý sức khỏe cá nhân.</w:t>
      </w:r>
    </w:p>
    <w:p>
      <w:r>
        <w:t>5. Ủy ban nhân dân các huyện, thị xã, thành phố</w:t>
      </w:r>
    </w:p>
    <w:p>
      <w:r>
        <w:t>Chỉ đạo Tổ công tác đề án 06 địa phương tổ chức tuyên truyền về Sổ sức khỏe điện tử tích hợp trên ứng dụng VNeID dưới nhiều hình thức để người dân biết và tham gia thực hiện; đồng thời theo dõi, kiểm tra, đôn đốc các cơ sở khám bệnh, chữa bệnh tại địa phương tổ chức triển khai, thực hiện theo nội dung Kế hoạch này.</w:t>
      </w:r>
    </w:p>
    <w:p>
      <w:r>
        <w:t>Yêu cầu Thủ trưởng các sở, ngành, đơn vị liên quan, Chủ tịch Ủy ban nhân dân các huyện, thị xã, thành phố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