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3994/QĐ-UBND năm 2023 phê duyệt quy trình nội bộ giải quyết thủ tục hành chính thuộc phạm vi chức năng quản lý nhà nước của Sở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3994 /QĐ-UBND</w:t>
      </w:r>
    </w:p>
    <w:p>
      <w:r>
        <w:t>Hà Nội, ngày 05 tháng  07  năm 2023</w:t>
      </w:r>
    </w:p>
    <w:p>
      <w:r>
        <w:t>QUYẾT ĐỊNH</w:t>
      </w:r>
    </w:p>
    <w:p>
      <w:r>
        <w:t>VỀ VIỆC PHÊ DUYỆT CÁC QUY TRÌNH NỘI BỘ GI Ả I QUYẾT THỦ TỤC HÀNH CHÍNH THUỘC PHẠM VI CHỨC NĂNG QUẢN LÝ NHÀ NƯỚC CỦA SỞ CÔNG THƯƠNG THÀNH PHỐ HÀ NỘI</w:t>
      </w:r>
    </w:p>
    <w:p>
      <w:r>
        <w:t>CHỦ TỊCH ỦY BAN NHÂN DÂN THÀNH PHỐ HÀ NỘI</w:t>
      </w:r>
    </w:p>
    <w:p>
      <w:r>
        <w:t>Căn cứ Luật T ổ  chức chính quyền địa phương ngày 19/6/20 1 5; Luật s ử a đ ổi , bổ sung một số điều của Luật Tổ chức Chính phủ và Luật Tổ chức chính quyền địa phương ngày 22/11/2019:</w:t>
      </w:r>
    </w:p>
    <w:p>
      <w:r>
        <w:t>Căn cứ Nghị định số 61/2018/NĐ-CP ngày 23/4/20 1 8 của Ch í nh ph ủ  về thực hiện cơ ch ế  một c ử a, một c ử a  li ên thông trong gi ả i quy ế t thủ tục hành chính; Nghị định số  1 07/202 1/ NĐ-CP ngày 06/12/2021 của Chính phủ  sửa đổi , bổ sung một số điều của Nghị định số 61/2018/NĐ-CP ngày 23/4/2018 của Chính phủ về thực hiện  cơ chế  một c ử a, một c ử a liên thông trong gi ả i quyết thủ tục hành chính:</w:t>
      </w:r>
    </w:p>
    <w:p>
      <w:r>
        <w:t>Căn cứ Thông tư 01/2018/TT-VPCP ngày 23/ 11 /2018 của Văn phòng Chính phủ hướng dẫn thi hành một số quy định của nghị định số 6 1 /2018/NĐ-CP ngày 23/4/20 1 8 về thực hiện cơ ch ế   một c  ử a, một c ử a liên thông trong gi ả i quyết thủ tục hành chính:</w:t>
      </w:r>
    </w:p>
    <w:p>
      <w:r>
        <w:t>Căn cứ Quyết định số 18/2020/ Q Đ-UBND ngày 04/9/2020 của Ủy ban nhân dân thành phố Hà Nội ban hành Quy định thực hiện cơ ch ế  một cửa, một cửa  liê n thông trong gi ả i quyết thủ tục hành chính trên địa bàn thành phủ Hà Nội;</w:t>
      </w:r>
    </w:p>
    <w:p>
      <w:r>
        <w:t>Căn cứ Quyết định số 4610/QĐ-UBND ngày 22/11/2022 của UBND Thành phố Hà Nội về việc phê duyệt phương án  ủ y quy ề n trong gi ả i quyết thủ tục hành chính thuộc phạm vi quản lý của UBND thành phố Hà Nội;</w:t>
      </w:r>
    </w:p>
    <w:p>
      <w:r>
        <w:t>Căn cứ Quyết định số 2804/QĐ-UBND ngày 19/5/2023 của UBND thành phố Hà Nội về việc Công b ố  danh mục thủ tục hành chính thuộc phạm vi chức năng qu ả n lý nhà nước của S ở  Công Thương Hà Nội;</w:t>
      </w:r>
    </w:p>
    <w:p>
      <w:r>
        <w:t>Theo đề nghị của Giám đốc S ở  Công Thương tại Tờ trình s ố   26  9 3/TTr-SCT ngày  17 /6/2023.</w:t>
      </w:r>
    </w:p>
    <w:p>
      <w:r>
        <w:t>QUYẾT ĐỊNH:</w:t>
      </w:r>
    </w:p>
    <w:p>
      <w:r>
        <w:t>Điều  1 .  Phê duyệt kèm theo Quyết định này 137 quy trình nội bộ trong gi ả i quyết thủ tục hành chính trong các lĩnh vực thuộc thẩm quyền thuộc phạm vi chức năng quản lý nhà nước của Sở Công Thương thành phố Hà Nội  (chi tiết tại các Phụ lục kèm theo).</w:t>
      </w:r>
    </w:p>
    <w:p>
      <w:r>
        <w:t>Giao S ở  Công Thương ch ủ  trì, phối hợp với các cơ quan, đơn vị có liên quan, căn cứ Qu yế t định này xây dựng quy tr ì nh điện t ử  giải quyết thủ tục hành chính trên ph ầ n mềm của Hệ th ố ng thông tin giải quyết thủ tục hành chính của Thành phố theo quy định.</w:t>
      </w:r>
    </w:p>
    <w:p>
      <w:r>
        <w:t>Điều 2.  Quyết định này có hiệu lực thi hành k ể  từ ngày ký.</w:t>
      </w:r>
    </w:p>
    <w:p>
      <w:r>
        <w:t>Các Quy ế t định sau của Ch ủ  tịch UBND Thành phố hết hiệu lực thi hành: Quyết định số 6600/QĐ-UBND ngày 14/11/2019 về việc phê duyệt các quy trình nội bộ trong giải quyết thủ tục hành chính lĩnh vực Công thương thuộc thẩm quyền giải quyết của S ở  Công thương, Ủy ban nhân dân cấp huyện trên địa bàn thành phố Hà Nội; Quyết định số 5266/QĐ-UBND ngày 25/11/2020 về việc phê duyệt, bãi b ỏ  quy trình nội bộ giải quyết TTHC thuộc phạm vi chức năng quản l ý  nhà nước của của S ở  Công Thương thành phố Hà Nội; Quyết định số 1059/QĐ-UBND ngày 28/3/2022 về việc phê duyệt các quy trình nội bộ giải quyết TTHC lĩnh vực điện, hoạt động xây dựng, qu ả n lý chất lượng công trình xây dựng thuộc thẩm quyền giải quyết của S ở  Công Thương thành phố Hà Nội; Quyết định số 3298/QĐ-UBND ngày 12/9/2022 về việc phê duyệt các quy trình gi ả i quyết TTHC lĩnh vực vật liệu n ổ  công nghiệp và tiền chất thuốc n ổ , Công nghiệp hỗ trợ, Lưu thông hàng hóa trong nước, Thương mại quốc tế, An toàn thực phẩm, Qu ả n lý chất lượng công trình xây dựng và lĩnh vực Công chức, viên chức thuộc thẩm quyền gi ả i quyết của S ở  Công Thương thành phố Hà Nội.</w:t>
      </w:r>
    </w:p>
    <w:p>
      <w:r>
        <w:t>Điều 3.  Chánh Văn phòng Ủy ban nhân dân Thành phố; Giám đốc S ở  Công Thương; Thủ trư ở ng các s ở , ban, ngành thuộc Thành phố; Ch ủ  tịch Ủy ban nh â n dân các quận, huyện, thị xã và các tổ chức, cá nhân có liên quan chịu trách nhiệm thi hành Quyết định này./.</w:t>
      </w:r>
    </w:p>
    <w:p>
      <w:r>
        <w:t>Nơi nhận:</w:t>
      </w:r>
    </w:p>
    <w:p>
      <w:r>
        <w:t>- Như Điều 3:</w:t>
      </w:r>
    </w:p>
    <w:p>
      <w:r>
        <w:t>- Văn phòng Chính phủ;</w:t>
      </w:r>
    </w:p>
    <w:p>
      <w:r>
        <w:t>- Bộ Cô ng  Thương;</w:t>
      </w:r>
    </w:p>
    <w:p>
      <w:r>
        <w:t>- Ch ủ  tịch UBND Thành phố;</w:t>
      </w:r>
    </w:p>
    <w:p>
      <w:r>
        <w:t>- Các PCT UBND Th à nh phố;</w:t>
      </w:r>
    </w:p>
    <w:p>
      <w:r>
        <w:t>- VPUBTP :  CVP ,  PCVP; các phòng KSTTHC ,  KTN ,  KTTH, THCB;</w:t>
      </w:r>
    </w:p>
    <w:p>
      <w:r>
        <w:t>- Trung tâm báo chí Th ủ  đô Hà Nội;</w:t>
      </w:r>
    </w:p>
    <w:p>
      <w:r>
        <w:t>- Lưu: VT, KSTT H C.</w:t>
      </w:r>
    </w:p>
    <w:p>
      <w:r>
        <w:t>KT. CHỦ TỊCH</w:t>
      </w:r>
    </w:p>
    <w:p>
      <w:r>
        <w:t>PHÓ CHỦ TỊCH</w:t>
      </w:r>
    </w:p>
    <w:p>
      <w:r>
        <w:t>Lê Hồng Sơn</w:t>
      </w:r>
    </w:p>
    <w:p>
      <w:r>
        <w:t>PHỤ LỤC I</w:t>
      </w:r>
    </w:p>
    <w:p>
      <w:r>
        <w:t>DANH MỤC CÁC QUY TRÌNH NỘI BỘ GIẢI QUYẾT THỦ T Ụ C HÀNH CHÍNH TRONG CÁC LĨNH VỰC THU Ộ C THẨM QUYỀN QUẢN LÝ NHÀ NƯỚC CỦA SỞ CÔNG THƯƠNG</w:t>
      </w:r>
    </w:p>
    <w:p>
      <w:r>
        <w:t>(Kèm theo Quyết định số  3994 /QĐ-UBND ngày 0 5/7 /2023 của Chủ tịch UBND thành phố Hà Nội)</w:t>
      </w:r>
    </w:p>
    <w:p>
      <w:r>
        <w:t>TT</w:t>
      </w:r>
    </w:p>
    <w:p>
      <w:r>
        <w:t>Tên quy trình nội bộ</w:t>
      </w:r>
    </w:p>
    <w:p>
      <w:r>
        <w:t>Ký hiệu</w:t>
      </w:r>
    </w:p>
    <w:p>
      <w:r>
        <w:t>Số trang</w:t>
      </w:r>
    </w:p>
    <w:p>
      <w:r>
        <w:t>A</w:t>
      </w:r>
    </w:p>
    <w:p>
      <w:r>
        <w:t>THỦ TỤC HÀNH CHÍNH THUỘC THẨM QUYỀN GIẢI QUYẾT CỦA SỞ CÔNG THƯƠNG</w:t>
      </w:r>
    </w:p>
    <w:p>
      <w:r>
        <w:t>I</w:t>
      </w:r>
    </w:p>
    <w:p>
      <w:r>
        <w:t>Lĩnh vực Kinh doanh Khí</w:t>
      </w:r>
    </w:p>
    <w:p>
      <w:r>
        <w:t>1</w:t>
      </w:r>
    </w:p>
    <w:p>
      <w:r>
        <w:t>Cấp Giấy chứng nhận đủ điều kiện thương nhân kinh doanh mua bán LPG</w:t>
      </w:r>
    </w:p>
    <w:p>
      <w:r>
        <w:t>QT-01</w:t>
      </w:r>
    </w:p>
    <w:p>
      <w:r>
        <w:t>1-19</w:t>
      </w:r>
    </w:p>
    <w:p>
      <w:r>
        <w:t>2</w:t>
      </w:r>
    </w:p>
    <w:p>
      <w:r>
        <w:t>Cấp lại Giấy chứng nhận đủ điều kiện thương nhân kinh doanh mua bán LPG</w:t>
      </w:r>
    </w:p>
    <w:p>
      <w:r>
        <w:t>QT-02</w:t>
      </w:r>
    </w:p>
    <w:p>
      <w:r>
        <w:t>20-35</w:t>
      </w:r>
    </w:p>
    <w:p>
      <w:r>
        <w:t>3</w:t>
      </w:r>
    </w:p>
    <w:p>
      <w:r>
        <w:t>Cấp điều chỉnh Giấy chứng nhận đủ điều kiện thương nhân kinh doanh mua bán LPG</w:t>
      </w:r>
    </w:p>
    <w:p>
      <w:r>
        <w:t>QT-03</w:t>
      </w:r>
    </w:p>
    <w:p>
      <w:r>
        <w:t>36-53</w:t>
      </w:r>
    </w:p>
    <w:p>
      <w:r>
        <w:t>4</w:t>
      </w:r>
    </w:p>
    <w:p>
      <w:r>
        <w:t>Cấp Giấy chứng nhận đủ điều kiện trạm nạp LPG vào chai</w:t>
      </w:r>
    </w:p>
    <w:p>
      <w:r>
        <w:t>QT-04</w:t>
      </w:r>
    </w:p>
    <w:p>
      <w:r>
        <w:t>54-69</w:t>
      </w:r>
    </w:p>
    <w:p>
      <w:r>
        <w:t>5</w:t>
      </w:r>
    </w:p>
    <w:p>
      <w:r>
        <w:t>Cấp lại Giấy chứng nhận đủ điều kiện trạm nạp LPG vào chai</w:t>
      </w:r>
    </w:p>
    <w:p>
      <w:r>
        <w:t>QT-05</w:t>
      </w:r>
    </w:p>
    <w:p>
      <w:r>
        <w:t>70-81</w:t>
      </w:r>
    </w:p>
    <w:p>
      <w:r>
        <w:t>6</w:t>
      </w:r>
    </w:p>
    <w:p>
      <w:r>
        <w:t>Cấp điều chỉnh Giấy chứng nhận đủ điều kiện trạm nạp LPG vào chai</w:t>
      </w:r>
    </w:p>
    <w:p>
      <w:r>
        <w:t>QT-06</w:t>
      </w:r>
    </w:p>
    <w:p>
      <w:r>
        <w:t>82-93</w:t>
      </w:r>
    </w:p>
    <w:p>
      <w:r>
        <w:t>7</w:t>
      </w:r>
    </w:p>
    <w:p>
      <w:r>
        <w:t>Cấp Giấy chứng nhận đủ điều kiện trạm nạp LPG vào xe bồn</w:t>
      </w:r>
    </w:p>
    <w:p>
      <w:r>
        <w:t>QT-07</w:t>
      </w:r>
    </w:p>
    <w:p>
      <w:r>
        <w:t>94-109</w:t>
      </w:r>
    </w:p>
    <w:p>
      <w:r>
        <w:t>8</w:t>
      </w:r>
    </w:p>
    <w:p>
      <w:r>
        <w:t>Cấp lại Giấy chứng nhận đủ điều kiện trạm nạp LPG vào xe  bồn</w:t>
      </w:r>
    </w:p>
    <w:p>
      <w:r>
        <w:t>QT-08</w:t>
      </w:r>
    </w:p>
    <w:p>
      <w:r>
        <w:t>110-121</w:t>
      </w:r>
    </w:p>
    <w:p>
      <w:r>
        <w:t>9</w:t>
      </w:r>
    </w:p>
    <w:p>
      <w:r>
        <w:t>C ấ p điều chỉnh Giấy chứng nhận đủ điều kiện trạm LPG và o  xe bồn</w:t>
      </w:r>
    </w:p>
    <w:p>
      <w:r>
        <w:t>QT-09</w:t>
      </w:r>
    </w:p>
    <w:p>
      <w:r>
        <w:t>122-133</w:t>
      </w:r>
    </w:p>
    <w:p>
      <w:r>
        <w:t>10</w:t>
      </w:r>
    </w:p>
    <w:p>
      <w:r>
        <w:t>Cấp Giấy chứng nhận đủ điều kiện trạm nạp LPG vào phương tiện vận tải</w:t>
      </w:r>
    </w:p>
    <w:p>
      <w:r>
        <w:t>QT-10</w:t>
      </w:r>
    </w:p>
    <w:p>
      <w:r>
        <w:t>134-149</w:t>
      </w:r>
    </w:p>
    <w:p>
      <w:r>
        <w:t>11</w:t>
      </w:r>
    </w:p>
    <w:p>
      <w:r>
        <w:t>Cấp lại Giấy chứng nhận đủ điều kiện trạm nạp LPG vào phương tiện vận tải</w:t>
      </w:r>
    </w:p>
    <w:p>
      <w:r>
        <w:t>QT-11</w:t>
      </w:r>
    </w:p>
    <w:p>
      <w:r>
        <w:t>150-161</w:t>
      </w:r>
    </w:p>
    <w:p>
      <w:r>
        <w:t>12</w:t>
      </w:r>
    </w:p>
    <w:p>
      <w:r>
        <w:t>Cấp điều chỉnh Giấy chứng nhận đủ điều kiện trạm nạp LPG vào phương tiện vận tải</w:t>
      </w:r>
    </w:p>
    <w:p>
      <w:r>
        <w:t>QT-12</w:t>
      </w:r>
    </w:p>
    <w:p>
      <w:r>
        <w:t>162-173</w:t>
      </w:r>
    </w:p>
    <w:p>
      <w:r>
        <w:t>II</w:t>
      </w:r>
    </w:p>
    <w:p>
      <w:r>
        <w:t>Lĩnh vực Lưu thông hàng hóa trong nước</w:t>
      </w:r>
    </w:p>
    <w:p>
      <w:r>
        <w:t>13</w:t>
      </w:r>
    </w:p>
    <w:p>
      <w:r>
        <w:t>Cấp Giấy phép bán buôn sản phẩm thuốc lá</w:t>
      </w:r>
    </w:p>
    <w:p>
      <w:r>
        <w:t>QT-13</w:t>
      </w:r>
    </w:p>
    <w:p>
      <w:r>
        <w:t>174-192</w:t>
      </w:r>
    </w:p>
    <w:p>
      <w:r>
        <w:t>14</w:t>
      </w:r>
    </w:p>
    <w:p>
      <w:r>
        <w:t>Cấp sửa đổi, bổ sung Giấy phép bán buôn sản phẩm thuốc lá</w:t>
      </w:r>
    </w:p>
    <w:p>
      <w:r>
        <w:t>QT-14</w:t>
      </w:r>
    </w:p>
    <w:p>
      <w:r>
        <w:t>193-210</w:t>
      </w:r>
    </w:p>
    <w:p>
      <w:r>
        <w:t>15</w:t>
      </w:r>
    </w:p>
    <w:p>
      <w:r>
        <w:t>Cấp lại Giấy phép bán buôn sản phẩm thuốc lá</w:t>
      </w:r>
    </w:p>
    <w:p>
      <w:r>
        <w:t>QT-15</w:t>
      </w:r>
    </w:p>
    <w:p>
      <w:r>
        <w:t>211-225</w:t>
      </w:r>
    </w:p>
    <w:p>
      <w:r>
        <w:t>16</w:t>
      </w:r>
    </w:p>
    <w:p>
      <w:r>
        <w:t>Cấp Giấy xác nhận đủ điều kiện  l àm tổng đại lý kinh doanh x ă ng dầu thu ộ c thẩm quyền cấp của Sở Công Thương</w:t>
      </w:r>
    </w:p>
    <w:p>
      <w:r>
        <w:t>QT-16</w:t>
      </w:r>
    </w:p>
    <w:p>
      <w:r>
        <w:t>226-247</w:t>
      </w:r>
    </w:p>
    <w:p>
      <w:r>
        <w:t>17</w:t>
      </w:r>
    </w:p>
    <w:p>
      <w:r>
        <w:t>Cấp lại Giấy x á c nhận đủ điều kiện làm tổng đại lý kinh doanh xăng dầu thuộc thẩm quyền cấp của Sở Công Thương</w:t>
      </w:r>
    </w:p>
    <w:p>
      <w:r>
        <w:t>QT-17</w:t>
      </w:r>
    </w:p>
    <w:p>
      <w:r>
        <w:t>248-264</w:t>
      </w:r>
    </w:p>
    <w:p>
      <w:r>
        <w:t>18</w:t>
      </w:r>
    </w:p>
    <w:p>
      <w:r>
        <w:t>Cấp sửa đổi, bổ sung Giấy xác nhận đủ điều kiện làm tổng đại lý kinh doanh xăng dầu thuộc thẩm quyền cấp của Sở Công Thương</w:t>
      </w:r>
    </w:p>
    <w:p>
      <w:r>
        <w:t>QT-18</w:t>
      </w:r>
    </w:p>
    <w:p>
      <w:r>
        <w:t>265-287</w:t>
      </w:r>
    </w:p>
    <w:p>
      <w:r>
        <w:t>19</w:t>
      </w:r>
    </w:p>
    <w:p>
      <w:r>
        <w:t>Cấp Giấy xác nhận đủ điều kiện làm đại lý bán lẻ xăng dầu</w:t>
      </w:r>
    </w:p>
    <w:p>
      <w:r>
        <w:t>QT-19</w:t>
      </w:r>
    </w:p>
    <w:p>
      <w:r>
        <w:t>288-308</w:t>
      </w:r>
    </w:p>
    <w:p>
      <w:r>
        <w:t>20</w:t>
      </w:r>
    </w:p>
    <w:p>
      <w:r>
        <w:t>Cấp lại Giấy xác nhận đủ điều kiện làm đại lý bán lẻ xăng d ầ u</w:t>
      </w:r>
    </w:p>
    <w:p>
      <w:r>
        <w:t>QT-20</w:t>
      </w:r>
    </w:p>
    <w:p>
      <w:r>
        <w:t>309-324</w:t>
      </w:r>
    </w:p>
    <w:p>
      <w:r>
        <w:t>21</w:t>
      </w:r>
    </w:p>
    <w:p>
      <w:r>
        <w:t>Cấp sửa đổi, bổ sung Giấy xác nhận đủ điều kiện làm đại lý bán lẻ x ă ng dầu</w:t>
      </w:r>
    </w:p>
    <w:p>
      <w:r>
        <w:t>QT-21</w:t>
      </w:r>
    </w:p>
    <w:p>
      <w:r>
        <w:t>325-346</w:t>
      </w:r>
    </w:p>
    <w:p>
      <w:r>
        <w:t>22</w:t>
      </w:r>
    </w:p>
    <w:p>
      <w:r>
        <w:t>Cấp Giấy chứng nhận cửa hàng đủ điều kiện bán lẻ xăng dầu</w:t>
      </w:r>
    </w:p>
    <w:p>
      <w:r>
        <w:t>QT-22</w:t>
      </w:r>
    </w:p>
    <w:p>
      <w:r>
        <w:t>347-366</w:t>
      </w:r>
    </w:p>
    <w:p>
      <w:r>
        <w:t>23</w:t>
      </w:r>
    </w:p>
    <w:p>
      <w:r>
        <w:t>Cấp lại Giấy chứng nhận cửa hàng đủ điều kiện bán lẻ xăng dầu</w:t>
      </w:r>
    </w:p>
    <w:p>
      <w:r>
        <w:t>QT-23</w:t>
      </w:r>
    </w:p>
    <w:p>
      <w:r>
        <w:t>367-385</w:t>
      </w:r>
    </w:p>
    <w:p>
      <w:r>
        <w:t>24</w:t>
      </w:r>
    </w:p>
    <w:p>
      <w:r>
        <w:t>Cấp sửa đổi, bổ sung Giấy chứng nhận cửa hàng đủ điều kiện bán lẻ xăng dầu</w:t>
      </w:r>
    </w:p>
    <w:p>
      <w:r>
        <w:t>QT-24</w:t>
      </w:r>
    </w:p>
    <w:p>
      <w:r>
        <w:t>386-403</w:t>
      </w:r>
    </w:p>
    <w:p>
      <w:r>
        <w:t>25</w:t>
      </w:r>
    </w:p>
    <w:p>
      <w:r>
        <w:t>Tiếp nhận, rà soát Biểu mẫu đăng; ký giá thuộc thẩm quyền giải quyết của Sở Công Thương</w:t>
      </w:r>
    </w:p>
    <w:p>
      <w:r>
        <w:t>QT-25</w:t>
      </w:r>
    </w:p>
    <w:p>
      <w:r>
        <w:t>404-421</w:t>
      </w:r>
    </w:p>
    <w:p>
      <w:r>
        <w:t>26</w:t>
      </w:r>
    </w:p>
    <w:p>
      <w:r>
        <w:t>Tiếp nhận, rà soát Biểu mẫu kê khai giá thuộc thẩm quyền giải quyết của Sở Công Th ư ơng</w:t>
      </w:r>
    </w:p>
    <w:p>
      <w:r>
        <w:t>QT-26</w:t>
      </w:r>
    </w:p>
    <w:p>
      <w:r>
        <w:t>422-437</w:t>
      </w:r>
    </w:p>
    <w:p>
      <w:r>
        <w:t>27</w:t>
      </w:r>
    </w:p>
    <w:p>
      <w:r>
        <w:t>Cấp Giấy phép bán buôn rượu trên địa bàn tỉnh, thành phố trực thuộc Trung ương</w:t>
      </w:r>
    </w:p>
    <w:p>
      <w:r>
        <w:t>QT-27</w:t>
      </w:r>
    </w:p>
    <w:p>
      <w:r>
        <w:t>438-454</w:t>
      </w:r>
    </w:p>
    <w:p>
      <w:r>
        <w:t>28</w:t>
      </w:r>
    </w:p>
    <w:p>
      <w:r>
        <w:t>Cấp sửa đổi, bổ sung Giấy phép bán buôn rượu trên địa bàn tỉnh, thành phố trực thuộc  T rung ương</w:t>
      </w:r>
    </w:p>
    <w:p>
      <w:r>
        <w:t>QT-28</w:t>
      </w:r>
    </w:p>
    <w:p>
      <w:r>
        <w:t>455-470</w:t>
      </w:r>
    </w:p>
    <w:p>
      <w:r>
        <w:t>29</w:t>
      </w:r>
    </w:p>
    <w:p>
      <w:r>
        <w:t>Cấp lại Giấy phép bán buôn rượ u  trên địa bàn tỉnh, thành phố trực thuộc Trung ương</w:t>
      </w:r>
    </w:p>
    <w:p>
      <w:r>
        <w:t>QT-29</w:t>
      </w:r>
    </w:p>
    <w:p>
      <w:r>
        <w:t>471-484</w:t>
      </w:r>
    </w:p>
    <w:p>
      <w:r>
        <w:t>30</w:t>
      </w:r>
    </w:p>
    <w:p>
      <w:r>
        <w:t>Cấp giấy phép sản xuất rượu công nghiệp quy mô dưới 3 tri ệ u lít/năm</w:t>
      </w:r>
    </w:p>
    <w:p>
      <w:r>
        <w:t>QT-30</w:t>
      </w:r>
    </w:p>
    <w:p>
      <w:r>
        <w:t>485-500</w:t>
      </w:r>
    </w:p>
    <w:p>
      <w:r>
        <w:t>31</w:t>
      </w:r>
    </w:p>
    <w:p>
      <w:r>
        <w:t>Cấp lại giấy phép sản xuất rượu công nghiệp quy  mô dưới  3 triệu lí t/ năm</w:t>
      </w:r>
    </w:p>
    <w:p>
      <w:r>
        <w:t>QT-31</w:t>
      </w:r>
    </w:p>
    <w:p>
      <w:r>
        <w:t>501-516</w:t>
      </w:r>
    </w:p>
    <w:p>
      <w:r>
        <w:t>32</w:t>
      </w:r>
    </w:p>
    <w:p>
      <w:r>
        <w:t>Cấp sửa đổi, bổ sung giấy ph é p sản xuất rượu công nghiệp quy mô dưới 3 triệu lít/năm</w:t>
      </w:r>
    </w:p>
    <w:p>
      <w:r>
        <w:t>QT-32</w:t>
      </w:r>
    </w:p>
    <w:p>
      <w:r>
        <w:t>517-531</w:t>
      </w:r>
    </w:p>
    <w:p>
      <w:r>
        <w:t>III</w:t>
      </w:r>
    </w:p>
    <w:p>
      <w:r>
        <w:t>Lĩnh vực Dịch vụ thương mại</w:t>
      </w:r>
    </w:p>
    <w:p>
      <w:r>
        <w:t>33</w:t>
      </w:r>
    </w:p>
    <w:p>
      <w:r>
        <w:t>Đăng ký dấu nghiệp vụ giám định thương mại</w:t>
      </w:r>
    </w:p>
    <w:p>
      <w:r>
        <w:t>QT-33</w:t>
      </w:r>
    </w:p>
    <w:p>
      <w:r>
        <w:t>532-549</w:t>
      </w:r>
    </w:p>
    <w:p>
      <w:r>
        <w:t>34</w:t>
      </w:r>
    </w:p>
    <w:p>
      <w:r>
        <w:t>Đăng ký thay đổi dấu nghiệp vụ giám định thương mại</w:t>
      </w:r>
    </w:p>
    <w:p>
      <w:r>
        <w:t>QT-34</w:t>
      </w:r>
    </w:p>
    <w:p>
      <w:r>
        <w:t>550-567</w:t>
      </w:r>
    </w:p>
    <w:p>
      <w:r>
        <w:t>IV</w:t>
      </w:r>
    </w:p>
    <w:p>
      <w:r>
        <w:t>Lĩnh vực An toàn thực phẩm</w:t>
      </w:r>
    </w:p>
    <w:p>
      <w:r>
        <w:t>35</w:t>
      </w:r>
    </w:p>
    <w:p>
      <w:r>
        <w:t>Cấp Giấy chứng nhận đủ điều kiện an toàn thực phẩm đối với cơ sở sản xuất thực phẩm do Sở Công Thương thực hiện.</w:t>
      </w:r>
    </w:p>
    <w:p>
      <w:r>
        <w:t>QT-35</w:t>
      </w:r>
    </w:p>
    <w:p>
      <w:r>
        <w:t>568-591</w:t>
      </w:r>
    </w:p>
    <w:p>
      <w:r>
        <w:t>36</w:t>
      </w:r>
    </w:p>
    <w:p>
      <w:r>
        <w:t>Cấp lại Giấy chứng nhận đủ điều kiện an toàn thực phẩm đối với cơ sở sản xuất thực phẩm do Sở Công Thương thực hiện.</w:t>
      </w:r>
    </w:p>
    <w:p>
      <w:r>
        <w:t>QT-36</w:t>
      </w:r>
    </w:p>
    <w:p>
      <w:r>
        <w:t>592-618</w:t>
      </w:r>
    </w:p>
    <w:p>
      <w:r>
        <w:t>37</w:t>
      </w:r>
    </w:p>
    <w:p>
      <w:r>
        <w:t>Cấp Giấy chứng nhận đủ điều kiện an toàn thực phẩm đối với cơ sở kinh doanh, cơ sở vừa sản xuất vừa kinh doanh thực phẩm do Sở Công Thương thực hiện</w:t>
      </w:r>
    </w:p>
    <w:p>
      <w:r>
        <w:t>QT-37</w:t>
      </w:r>
    </w:p>
    <w:p>
      <w:r>
        <w:t>619-652</w:t>
      </w:r>
    </w:p>
    <w:p>
      <w:r>
        <w:t>38</w:t>
      </w:r>
    </w:p>
    <w:p>
      <w:r>
        <w:t>Cấp lại Giấy chứng nhận đủ điều kiện an toàn thực phẩm đối với cơ sở kinh doanh, cơ sở vừa sản xuất vừa kinh doanh thực phẩm do Sở Công Thương thực hiện</w:t>
      </w:r>
    </w:p>
    <w:p>
      <w:r>
        <w:t>QT-38</w:t>
      </w:r>
    </w:p>
    <w:p>
      <w:r>
        <w:t>653-688</w:t>
      </w:r>
    </w:p>
    <w:p>
      <w:r>
        <w:t>V</w:t>
      </w:r>
    </w:p>
    <w:p>
      <w:r>
        <w:t>Lĩnh vực Thương mại Quốc tế</w:t>
      </w:r>
    </w:p>
    <w:p>
      <w:r>
        <w:t>39</w:t>
      </w:r>
    </w:p>
    <w:p>
      <w:r>
        <w:t>Cấp Giấy phép thành lập Văn phòng đại diện của thương nhân nước ngoài tại Việt Nam</w:t>
      </w:r>
    </w:p>
    <w:p>
      <w:r>
        <w:t>QT-39</w:t>
      </w:r>
    </w:p>
    <w:p>
      <w:r>
        <w:t>689-718</w:t>
      </w:r>
    </w:p>
    <w:p>
      <w:r>
        <w:t>40</w:t>
      </w:r>
    </w:p>
    <w:p>
      <w:r>
        <w:t>Điều chỉnh Giấy phép thành lập Văn phòng đại diện của thương nhân nước ngoài tại Việt Nam</w:t>
      </w:r>
    </w:p>
    <w:p>
      <w:r>
        <w:t>QT-40</w:t>
      </w:r>
    </w:p>
    <w:p>
      <w:r>
        <w:t>719-743</w:t>
      </w:r>
    </w:p>
    <w:p>
      <w:r>
        <w:t>41</w:t>
      </w:r>
    </w:p>
    <w:p>
      <w:r>
        <w:t>Gia hạn Giấy phép thành lập Văn phòng đại diện của thương nhân nước ngoài tại Việt Nam</w:t>
      </w:r>
    </w:p>
    <w:p>
      <w:r>
        <w:t>QT-41</w:t>
      </w:r>
    </w:p>
    <w:p>
      <w:r>
        <w:t>744-769</w:t>
      </w:r>
    </w:p>
    <w:p>
      <w:r>
        <w:t>42</w:t>
      </w:r>
    </w:p>
    <w:p>
      <w:r>
        <w:t>Cấp lại Giấy phép thành lập Văn phòng đại diện của thương nhân nước ngoài tại Việt Nam</w:t>
      </w:r>
    </w:p>
    <w:p>
      <w:r>
        <w:t>QT-42</w:t>
      </w:r>
    </w:p>
    <w:p>
      <w:r>
        <w:t>770-792</w:t>
      </w:r>
    </w:p>
    <w:p>
      <w:r>
        <w:t>43</w:t>
      </w:r>
    </w:p>
    <w:p>
      <w:r>
        <w:t>Chấm dứt hoạt động của văn phòng đại diện của thương nhân nước ngoài tại Việt Nam thuộc thẩm quyền của cơ quan cấp Giấy phép</w:t>
      </w:r>
    </w:p>
    <w:p>
      <w:r>
        <w:t>QT-43</w:t>
      </w:r>
    </w:p>
    <w:p>
      <w:r>
        <w:t>793-809</w:t>
      </w:r>
    </w:p>
    <w:p>
      <w:r>
        <w:t>44</w:t>
      </w:r>
    </w:p>
    <w:p>
      <w:r>
        <w:t>Cấp Giấy phép kinh doanh cho tổ chức kinh tế có vốn đầu tư nước ngoài để thực hiện quyền phân phối bán lẻ hàng hóa</w:t>
      </w:r>
    </w:p>
    <w:p>
      <w:r>
        <w:t>QT-44</w:t>
      </w:r>
    </w:p>
    <w:p>
      <w:r>
        <w:t>810-831</w:t>
      </w:r>
    </w:p>
    <w:p>
      <w:r>
        <w:t>45</w:t>
      </w:r>
    </w:p>
    <w:p>
      <w:r>
        <w:t>Cấp Giấy phép kinh doanh cho tổ chức kinh tế có vốn đầu tư nước ngoài để thực hiện quyền nhập khẩu, quyền phân phối bán buôn các hàng hóa là dầu, mỡ bôi trơn</w:t>
      </w:r>
    </w:p>
    <w:p>
      <w:r>
        <w:t>QT-45</w:t>
      </w:r>
    </w:p>
    <w:p>
      <w:r>
        <w:t>832-855</w:t>
      </w:r>
    </w:p>
    <w:p>
      <w:r>
        <w:t>46</w:t>
      </w:r>
    </w:p>
    <w:p>
      <w:r>
        <w:t>Cấp Giấy phép kinh doanh cho tổ chức kinh tế có vốn đầu tư nước ngoài để thực hiện quyền phân phối bán lẻ các h àn g h ó a  l à gạ o ; đường; vật phẩm ghi h ì nh; sách, báo và tạp chí</w:t>
      </w:r>
    </w:p>
    <w:p>
      <w:r>
        <w:t>QT -46</w:t>
      </w:r>
    </w:p>
    <w:p>
      <w:r>
        <w:t>856-879</w:t>
      </w:r>
    </w:p>
    <w:p>
      <w:r>
        <w:t>47</w:t>
      </w:r>
    </w:p>
    <w:p>
      <w:r>
        <w:t>Cấp Giấy phép kinh doanh cho tổ chức kinh tế có vốn đầu tư nước ngoài để thực hiện các dịch vụ khác quy định tại khoản d, đ, e, g, h, i Điều 5 Nghị định 09/20 1 8/NĐ-CP</w:t>
      </w:r>
    </w:p>
    <w:p>
      <w:r>
        <w:t>QT-47</w:t>
      </w:r>
    </w:p>
    <w:p>
      <w:r>
        <w:t>880-903</w:t>
      </w:r>
    </w:p>
    <w:p>
      <w:r>
        <w:t>48</w:t>
      </w:r>
    </w:p>
    <w:p>
      <w:r>
        <w:t>Cấp lại Giấy phép kinh doanh cho tổ chức kinh tế có vốn đầu tư nước ngoài</w:t>
      </w:r>
    </w:p>
    <w:p>
      <w:r>
        <w:t>QT-48</w:t>
      </w:r>
    </w:p>
    <w:p>
      <w:r>
        <w:t>904-924</w:t>
      </w:r>
    </w:p>
    <w:p>
      <w:r>
        <w:t>49</w:t>
      </w:r>
    </w:p>
    <w:p>
      <w:r>
        <w:t>Điều chỉnh Giấy phép kinh doanh cho tổ chức kinh tế có vốn đầu tư nước ngoài</w:t>
      </w:r>
    </w:p>
    <w:p>
      <w:r>
        <w:t>QT-49</w:t>
      </w:r>
    </w:p>
    <w:p>
      <w:r>
        <w:t>925-950</w:t>
      </w:r>
    </w:p>
    <w:p>
      <w:r>
        <w:t>50</w:t>
      </w:r>
    </w:p>
    <w:p>
      <w:r>
        <w:t>Cấp giấy phép kinh doanh đồng thời với giấy phép lập cơ sở bán lẻ được quy định tại Điều 20 Nghị định số 09/2018/NĐ-CP</w:t>
      </w:r>
    </w:p>
    <w:p>
      <w:r>
        <w:t>QT-50</w:t>
      </w:r>
    </w:p>
    <w:p>
      <w:r>
        <w:t>951-978</w:t>
      </w:r>
    </w:p>
    <w:p>
      <w:r>
        <w:t>51</w:t>
      </w:r>
    </w:p>
    <w:p>
      <w:r>
        <w:t>Cấp giấy phép lập cơ sở bán lẻ thứ nhất, cơ sở bán lẻ ngoài cơ sở bán lẻ thứ nhất  t huộc trường hợp không phải thực hiện thủ tục  k iểm tra nhu cầu kinh tế (ENT)</w:t>
      </w:r>
    </w:p>
    <w:p>
      <w:r>
        <w:t>QT-51</w:t>
      </w:r>
    </w:p>
    <w:p>
      <w:r>
        <w:t>979-998</w:t>
      </w:r>
    </w:p>
    <w:p>
      <w:r>
        <w:t>52</w:t>
      </w:r>
    </w:p>
    <w:p>
      <w:r>
        <w:t>Cấp giấy phép lập cơ sở bán lẻ  n goài cơ sở bán lẻ thứ nhất thuộc trường hợp phải thực hiện thủ tục kiểm tra nhu cầu kinh tế (ENT)</w:t>
      </w:r>
    </w:p>
    <w:p>
      <w:r>
        <w:t>QT-52</w:t>
      </w:r>
    </w:p>
    <w:p>
      <w:r>
        <w:t>999-1022</w:t>
      </w:r>
    </w:p>
    <w:p>
      <w:r>
        <w:t>53</w:t>
      </w:r>
    </w:p>
    <w:p>
      <w:r>
        <w:t>Điều chỉnh tên, mã số doanh nghiệp, địa chỉ trụ sở chính, tên, địa chỉ của cơ sở bá n  lẻ, loại hình của cơ sở bán lẻ, điều chỉnh giảm diện tích của cơ sở bán lẻ trên Giấy phép lập cơ sở b á n lẻ</w:t>
      </w:r>
    </w:p>
    <w:p>
      <w:r>
        <w:t>QT-53</w:t>
      </w:r>
    </w:p>
    <w:p>
      <w:r>
        <w:t>1023-1038</w:t>
      </w:r>
    </w:p>
    <w:p>
      <w:r>
        <w:t>54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QT-54</w:t>
      </w:r>
    </w:p>
    <w:p>
      <w:r>
        <w:t>1039-1055</w:t>
      </w:r>
    </w:p>
    <w:p>
      <w:r>
        <w:t>55</w:t>
      </w:r>
    </w:p>
    <w:p>
      <w:r>
        <w:t>Điều chỉnh tăng diện tích cơ sở bán lẻ thứ nhất không nằm trong trung tâm thương mại</w:t>
      </w:r>
    </w:p>
    <w:p>
      <w:r>
        <w:t>QT-55</w:t>
      </w:r>
    </w:p>
    <w:p>
      <w:r>
        <w:t>1056-1076</w:t>
      </w:r>
    </w:p>
    <w:p>
      <w:r>
        <w:t>56</w:t>
      </w:r>
    </w:p>
    <w:p>
      <w:r>
        <w:t>Điều chỉnh tăng diện tích cơ sở bán lẻ khác và trường hợp cơ sở ngoài cơ sở bá n  lẻ thứ nhất thay đổi loại hình thành cửa hàng tiện  l ợi, siêu thị mini</w:t>
      </w:r>
    </w:p>
    <w:p>
      <w:r>
        <w:t>QT-56</w:t>
      </w:r>
    </w:p>
    <w:p>
      <w:r>
        <w:t>1077-1100</w:t>
      </w:r>
    </w:p>
    <w:p>
      <w:r>
        <w:t>57</w:t>
      </w:r>
    </w:p>
    <w:p>
      <w:r>
        <w:t>Cấp lại Giấy phép lập cơ sở bán lẻ</w:t>
      </w:r>
    </w:p>
    <w:p>
      <w:r>
        <w:t>QT-57</w:t>
      </w:r>
    </w:p>
    <w:p>
      <w:r>
        <w:t>1101-1116</w:t>
      </w:r>
    </w:p>
    <w:p>
      <w:r>
        <w:t>58</w:t>
      </w:r>
    </w:p>
    <w:p>
      <w:r>
        <w:t>Gia hạn Giấy phép lập cơ sở bán lẻ</w:t>
      </w:r>
    </w:p>
    <w:p>
      <w:r>
        <w:t>QT-58</w:t>
      </w:r>
    </w:p>
    <w:p>
      <w:r>
        <w:t>1117-1133</w:t>
      </w:r>
    </w:p>
    <w:p>
      <w:r>
        <w:t>59</w:t>
      </w:r>
    </w:p>
    <w:p>
      <w:r>
        <w:t>Cấp Giấy phép lập cơ sở bán  lẻ  cho phép cơ sở bán lẻ được tiếp tục hoạt động</w:t>
      </w:r>
    </w:p>
    <w:p>
      <w:r>
        <w:t>QT-59</w:t>
      </w:r>
    </w:p>
    <w:p>
      <w:r>
        <w:t>1134-1146</w:t>
      </w:r>
    </w:p>
    <w:p>
      <w:r>
        <w:t>VI</w:t>
      </w:r>
    </w:p>
    <w:p>
      <w:r>
        <w:t>Lĩnh vực Xúc tiến thương mại</w:t>
      </w:r>
    </w:p>
    <w:p>
      <w:r>
        <w:t>60</w:t>
      </w:r>
    </w:p>
    <w:p>
      <w:r>
        <w:t>Đăng ký hoạt động khuyến mạ i   đối với chương trình khuyến mại mang tính may rủi thực hiện trên địa bàn 01 tỉnh, thành phố trực th  u ộc Trung ương</w:t>
      </w:r>
    </w:p>
    <w:p>
      <w:r>
        <w:t>QT-60</w:t>
      </w:r>
    </w:p>
    <w:p>
      <w:r>
        <w:t>1147-1164</w:t>
      </w:r>
    </w:p>
    <w:p>
      <w:r>
        <w:t>61</w:t>
      </w:r>
    </w:p>
    <w:p>
      <w:r>
        <w:t>Đăng ký sửa đổi, bổ sung nội d un g chương trình khuyến mại đối với chương t rình   khuyến mại mang tính may r  ủ i thực hiện tr ên   địa bàn 01 tỉnh,  thành phố trực thuộc Trung ương</w:t>
      </w:r>
    </w:p>
    <w:p>
      <w:r>
        <w:t>QT-61</w:t>
      </w:r>
    </w:p>
    <w:p>
      <w:r>
        <w:t>1165-1178</w:t>
      </w:r>
    </w:p>
    <w:p>
      <w:r>
        <w:t>62</w:t>
      </w:r>
    </w:p>
    <w:p>
      <w:r>
        <w:t>Thông báo hoạt động khuyến mại</w:t>
      </w:r>
    </w:p>
    <w:p>
      <w:r>
        <w:t>QT-62</w:t>
      </w:r>
    </w:p>
    <w:p>
      <w:r>
        <w:t>1179-1183</w:t>
      </w:r>
    </w:p>
    <w:p>
      <w:r>
        <w:t>63</w:t>
      </w:r>
    </w:p>
    <w:p>
      <w:r>
        <w:t>Thông báo sửa đổi, bổ sung nội  d ung chương trình khuyến mại</w:t>
      </w:r>
    </w:p>
    <w:p>
      <w:r>
        <w:t>QT-63</w:t>
      </w:r>
    </w:p>
    <w:p>
      <w:r>
        <w:t>1184-1188</w:t>
      </w:r>
    </w:p>
    <w:p>
      <w:r>
        <w:t>VII</w:t>
      </w:r>
    </w:p>
    <w:p>
      <w:r>
        <w:t>Lĩnh vực Quản  lý  cạnh tranh</w:t>
      </w:r>
    </w:p>
    <w:p>
      <w:r>
        <w:t>64</w:t>
      </w:r>
    </w:p>
    <w:p>
      <w:r>
        <w:t>Đăng ký hợp đồng theo mẫu, đi ều   kiện giao dịch chung thuộc thẩm quyền của Sở   C ông Thương</w:t>
      </w:r>
    </w:p>
    <w:p>
      <w:r>
        <w:t>QT-64</w:t>
      </w:r>
    </w:p>
    <w:p>
      <w:r>
        <w:t>1189-1204</w:t>
      </w:r>
    </w:p>
    <w:p>
      <w:r>
        <w:t>65</w:t>
      </w:r>
    </w:p>
    <w:p>
      <w:r>
        <w:t>Đăng ký hoạt động bán hàng đa cấp tại địa phương</w:t>
      </w:r>
    </w:p>
    <w:p>
      <w:r>
        <w:t>QT-65</w:t>
      </w:r>
    </w:p>
    <w:p>
      <w:r>
        <w:t>1205-1222</w:t>
      </w:r>
    </w:p>
    <w:p>
      <w:r>
        <w:t>66</w:t>
      </w:r>
    </w:p>
    <w:p>
      <w:r>
        <w:t>Đăng ký sửa đổi, bổ sung nội dung hoạt động bán hàng đa cấp tại địa phương</w:t>
      </w:r>
    </w:p>
    <w:p>
      <w:r>
        <w:t>QT-66</w:t>
      </w:r>
    </w:p>
    <w:p>
      <w:r>
        <w:t>1223-1238</w:t>
      </w:r>
    </w:p>
    <w:p>
      <w:r>
        <w:t>67</w:t>
      </w:r>
    </w:p>
    <w:p>
      <w:r>
        <w:t>Chấm dứt hoạt động bán hàng đa cấp tại địa phương</w:t>
      </w:r>
    </w:p>
    <w:p>
      <w:r>
        <w:t>QT-67</w:t>
      </w:r>
    </w:p>
    <w:p>
      <w:r>
        <w:t>1239-1260</w:t>
      </w:r>
    </w:p>
    <w:p>
      <w:r>
        <w:t>VIII</w:t>
      </w:r>
    </w:p>
    <w:p>
      <w:r>
        <w:t>Lĩnh vực Điện</w:t>
      </w:r>
    </w:p>
    <w:p>
      <w:r>
        <w:t>68</w:t>
      </w:r>
    </w:p>
    <w:p>
      <w:r>
        <w:t>Huấn luyện và cấp mới Thẻ an toàn điện</w:t>
      </w:r>
    </w:p>
    <w:p>
      <w:r>
        <w:t>QT-68</w:t>
      </w:r>
    </w:p>
    <w:p>
      <w:r>
        <w:t>1261-1273</w:t>
      </w:r>
    </w:p>
    <w:p>
      <w:r>
        <w:t>69</w:t>
      </w:r>
    </w:p>
    <w:p>
      <w:r>
        <w:t>Cấp  l ại Thẻ an toàn điện</w:t>
      </w:r>
    </w:p>
    <w:p>
      <w:r>
        <w:t>QT-69</w:t>
      </w:r>
    </w:p>
    <w:p>
      <w:r>
        <w:t>1274-1285</w:t>
      </w:r>
    </w:p>
    <w:p>
      <w:r>
        <w:t>70</w:t>
      </w:r>
    </w:p>
    <w:p>
      <w:r>
        <w:t>Huấn luyện và cấp sửa đổi, bổ sung thẻ an toàn điện</w:t>
      </w:r>
    </w:p>
    <w:p>
      <w:r>
        <w:t>QT-70</w:t>
      </w:r>
    </w:p>
    <w:p>
      <w:r>
        <w:t>1286-1297</w:t>
      </w:r>
    </w:p>
    <w:p>
      <w:r>
        <w:t>71</w:t>
      </w:r>
    </w:p>
    <w:p>
      <w:r>
        <w:t>Cấp giấy phép hoạt động tư vấn chuyên ngành điện thuộc thẩm quyền cấp của địa phương</w:t>
      </w:r>
    </w:p>
    <w:p>
      <w:r>
        <w:t>QT-71</w:t>
      </w:r>
    </w:p>
    <w:p>
      <w:r>
        <w:t>1298-1313</w:t>
      </w:r>
    </w:p>
    <w:p>
      <w:r>
        <w:t>72</w:t>
      </w:r>
    </w:p>
    <w:p>
      <w:r>
        <w:t>Cấp sửa đổi, bổ sung giấy phép hoạt động tư vấn chuyên ngành điện thuộc thẩm quyền cấp của địa phương</w:t>
      </w:r>
    </w:p>
    <w:p>
      <w:r>
        <w:t>QT-72</w:t>
      </w:r>
    </w:p>
    <w:p>
      <w:r>
        <w:t>1314-1329</w:t>
      </w:r>
    </w:p>
    <w:p>
      <w:r>
        <w:t>73</w:t>
      </w:r>
    </w:p>
    <w:p>
      <w:r>
        <w:t>Cấp giấy phép hoạt động phát điện đối với nhà máy điện có quy mô công suất dưới 03M W     đ ặt tại địa phương</w:t>
      </w:r>
    </w:p>
    <w:p>
      <w:r>
        <w:t>QT-73</w:t>
      </w:r>
    </w:p>
    <w:p>
      <w:r>
        <w:t>1330-1346</w:t>
      </w:r>
    </w:p>
    <w:p>
      <w:r>
        <w:t>74</w:t>
      </w:r>
    </w:p>
    <w:p>
      <w:r>
        <w:t>Cấp sửa đổi, bổ sung giấ y  phép hoạt động phát điện đối với nhà máy điện có quy mô công suất dưới 03MW đặt tại địa phương</w:t>
      </w:r>
    </w:p>
    <w:p>
      <w:r>
        <w:t>QT-74</w:t>
      </w:r>
    </w:p>
    <w:p>
      <w:r>
        <w:t>1347-1362</w:t>
      </w:r>
    </w:p>
    <w:p>
      <w:r>
        <w:t>75</w:t>
      </w:r>
    </w:p>
    <w:p>
      <w:r>
        <w:t>Cấp giấy phép hoạt động bán lẻ điện đến cấp điện áp 0,4kV tại địa phương</w:t>
      </w:r>
    </w:p>
    <w:p>
      <w:r>
        <w:t>QT-75</w:t>
      </w:r>
    </w:p>
    <w:p>
      <w:r>
        <w:t>1363-1378</w:t>
      </w:r>
    </w:p>
    <w:p>
      <w:r>
        <w:t>76</w:t>
      </w:r>
    </w:p>
    <w:p>
      <w:r>
        <w:t>Cấp sửa đổi, bổ sung giấy phép hoạt động bán lẻ điện đ ế n cấp điện áp 0,4kV tại địa phương</w:t>
      </w:r>
    </w:p>
    <w:p>
      <w:r>
        <w:t>QT-76</w:t>
      </w:r>
    </w:p>
    <w:p>
      <w:r>
        <w:t>1379-1394</w:t>
      </w:r>
    </w:p>
    <w:p>
      <w:r>
        <w:t>77</w:t>
      </w:r>
    </w:p>
    <w:p>
      <w:r>
        <w:t>Cấp giấy phép hoạt động phân phối điện đến cấp điện áp 35 kV tại địa phương</w:t>
      </w:r>
    </w:p>
    <w:p>
      <w:r>
        <w:t>QT-77</w:t>
      </w:r>
    </w:p>
    <w:p>
      <w:r>
        <w:t>1395-1410</w:t>
      </w:r>
    </w:p>
    <w:p>
      <w:r>
        <w:t>78</w:t>
      </w:r>
    </w:p>
    <w:p>
      <w:r>
        <w:t>Cấp Sửa đổi, bổ sung giấy phép hoạt động phân phối điện đến cấp điện áp 35 kV tại địa phương</w:t>
      </w:r>
    </w:p>
    <w:p>
      <w:r>
        <w:t>QT-78</w:t>
      </w:r>
    </w:p>
    <w:p>
      <w:r>
        <w:t>1411-1425</w:t>
      </w:r>
    </w:p>
    <w:p>
      <w:r>
        <w:t>IX</w:t>
      </w:r>
    </w:p>
    <w:p>
      <w:r>
        <w:t>Lĩnh vực Công nghiệp địa phương</w:t>
      </w:r>
    </w:p>
    <w:p>
      <w:r>
        <w:t>79</w:t>
      </w:r>
    </w:p>
    <w:p>
      <w:r>
        <w:t>Cấp Giấy chứng nhận sản phẩm công n g hiệp nông thôn tiêu biểu cấp tỉnh</w:t>
      </w:r>
    </w:p>
    <w:p>
      <w:r>
        <w:t>QT-79</w:t>
      </w:r>
    </w:p>
    <w:p>
      <w:r>
        <w:t>1426-1451</w:t>
      </w:r>
    </w:p>
    <w:p>
      <w:r>
        <w:t>X</w:t>
      </w:r>
    </w:p>
    <w:p>
      <w:r>
        <w:t>Lĩnh vực C ô ng nghiệp hỗ tr ợ</w:t>
      </w:r>
    </w:p>
    <w:p>
      <w:r>
        <w:t>80</w:t>
      </w:r>
    </w:p>
    <w:p>
      <w:r>
        <w:t>Cấp Giấy xác nhận ưu đãi dự án sản xuất sản phẩm công nghiệp hỗ trợ thuộc Danh mục sản phẩm công nghiệp hỗ trợ ưu tiên phát triển đối với các doanh nghiệp nhỏ và vừa</w:t>
      </w:r>
    </w:p>
    <w:p>
      <w:r>
        <w:t>QT-80</w:t>
      </w:r>
    </w:p>
    <w:p>
      <w:r>
        <w:t>1452-1475</w:t>
      </w:r>
    </w:p>
    <w:p>
      <w:r>
        <w:t>XI</w:t>
      </w:r>
    </w:p>
    <w:p>
      <w:r>
        <w:t>Lĩnh vực khoa học, công nghệ</w:t>
      </w:r>
    </w:p>
    <w:p>
      <w:r>
        <w:t>81</w:t>
      </w:r>
    </w:p>
    <w:p>
      <w:r>
        <w:t>Cấp thông báo xác nhận công bố sản phẩm hàng hóa nhóm 2 phù hợp với quy chuẩn kỹ thuật tương ứng</w:t>
      </w:r>
    </w:p>
    <w:p>
      <w:r>
        <w:t>QT-81</w:t>
      </w:r>
    </w:p>
    <w:p>
      <w:r>
        <w:t>1476-1488</w:t>
      </w:r>
    </w:p>
    <w:p>
      <w:r>
        <w:t>XII</w:t>
      </w:r>
    </w:p>
    <w:p>
      <w:r>
        <w:t>Lĩnh vực Vật liệu nổ công nghiệp và tiền chất thuốc n ổ</w:t>
      </w:r>
    </w:p>
    <w:p>
      <w:r>
        <w:t>82</w:t>
      </w:r>
    </w:p>
    <w:p>
      <w:r>
        <w:t>Cấp Giấy phép sử dụng vật liệu nổ công nghiệp thuộc thẩm quyền giải quyết của Sở Công Thương</w:t>
      </w:r>
    </w:p>
    <w:p>
      <w:r>
        <w:t>QT-82</w:t>
      </w:r>
    </w:p>
    <w:p>
      <w:r>
        <w:t>1489-1501</w:t>
      </w:r>
    </w:p>
    <w:p>
      <w:r>
        <w:t>83</w:t>
      </w:r>
    </w:p>
    <w:p>
      <w:r>
        <w:t>Cấp lại Giấy phép sử dụng vật  nổ  công nghiệp thuộc thẩm quyền giải quyết của Sở Công Thương</w:t>
      </w:r>
    </w:p>
    <w:p>
      <w:r>
        <w:t>QT-83</w:t>
      </w:r>
    </w:p>
    <w:p>
      <w:r>
        <w:t>1502-1514</w:t>
      </w:r>
    </w:p>
    <w:p>
      <w:r>
        <w:t>84</w:t>
      </w:r>
    </w:p>
    <w:p>
      <w:r>
        <w:t>Thu hồi Giấy phép sử dụng  v ật liệu nổ công nghiệp thuộc thẩm quyền giải  quyết  của Sở Công Thương</w:t>
      </w:r>
    </w:p>
    <w:p>
      <w:r>
        <w:t>QT-84</w:t>
      </w:r>
    </w:p>
    <w:p>
      <w:r>
        <w:t>1515-1524</w:t>
      </w:r>
    </w:p>
    <w:p>
      <w:r>
        <w:t>85</w:t>
      </w:r>
    </w:p>
    <w:p>
      <w:r>
        <w:t>Cấp Giấy chứng nhận huấn luyệ n  kỹ thuật an toàn vật liệu nổ công nghiệp thuộc thẩm quyền giải quyết của Sở Công Thương</w:t>
      </w:r>
    </w:p>
    <w:p>
      <w:r>
        <w:t>QT-85</w:t>
      </w:r>
    </w:p>
    <w:p>
      <w:r>
        <w:t>1525-1536</w:t>
      </w:r>
    </w:p>
    <w:p>
      <w:r>
        <w:t>86</w:t>
      </w:r>
    </w:p>
    <w:p>
      <w:r>
        <w:t>Cấp lại Giấy chứng nhận huấn  luyện  kỹ thuật an toàn vật liệu nổ công nghiệp  thuộc  thẩm quyền giải quyết của Sở Công Thương</w:t>
      </w:r>
    </w:p>
    <w:p>
      <w:r>
        <w:t>QT-86</w:t>
      </w:r>
    </w:p>
    <w:p>
      <w:r>
        <w:t>1537-1547</w:t>
      </w:r>
    </w:p>
    <w:p>
      <w:r>
        <w:t>87</w:t>
      </w:r>
    </w:p>
    <w:p>
      <w:r>
        <w:t>Cấp Giấy chứng nhận huấn luyện kỹ thuật an toàn tiền chất thuốc nổ</w:t>
      </w:r>
    </w:p>
    <w:p>
      <w:r>
        <w:t>QT-87</w:t>
      </w:r>
    </w:p>
    <w:p>
      <w:r>
        <w:t>1548-1559</w:t>
      </w:r>
    </w:p>
    <w:p>
      <w:r>
        <w:t>88</w:t>
      </w:r>
    </w:p>
    <w:p>
      <w:r>
        <w:t>Cấp  l ại Giấy chứng nhận huấn  luyện  kỹ thuật an toàn tiền chất thuốc nổ</w:t>
      </w:r>
    </w:p>
    <w:p>
      <w:r>
        <w:t>QT-88</w:t>
      </w:r>
    </w:p>
    <w:p>
      <w:r>
        <w:t>1560-1570</w:t>
      </w:r>
    </w:p>
    <w:p>
      <w:r>
        <w:t>XIII</w:t>
      </w:r>
    </w:p>
    <w:p>
      <w:r>
        <w:t>Lĩnh vực ho ạ t đ ộ ng xây dựng</w:t>
      </w:r>
    </w:p>
    <w:p>
      <w:r>
        <w:t>89</w:t>
      </w:r>
    </w:p>
    <w:p>
      <w:r>
        <w:t>Thẩm định Báo cáo nghiên cứu  kh ả thi đầu tư xây dựng/ điều chỉnh Báo cáo nghiên cứu khả thi đầu tư xây dựng (công trình điện lực)</w:t>
      </w:r>
    </w:p>
    <w:p>
      <w:r>
        <w:t>QT-89</w:t>
      </w:r>
    </w:p>
    <w:p>
      <w:r>
        <w:t>1571-1589</w:t>
      </w:r>
    </w:p>
    <w:p>
      <w:r>
        <w:t>90</w:t>
      </w:r>
    </w:p>
    <w:p>
      <w:r>
        <w:t>Thẩm định Thiết kế xây dựng  triển  khai sau thiết kế cơ sở/ điều chỉnh thiết kế xây  dựng tr iển khai sau thiết kế cơ sở (công trình điện lực)</w:t>
      </w:r>
    </w:p>
    <w:p>
      <w:r>
        <w:t>QT-90</w:t>
      </w:r>
    </w:p>
    <w:p>
      <w:r>
        <w:t>1590-1612</w:t>
      </w:r>
    </w:p>
    <w:p>
      <w:r>
        <w:t>91</w:t>
      </w:r>
    </w:p>
    <w:p>
      <w:r>
        <w:t>Thẩm định Báo cáo nghiên cứu  k hả thi đầu tư xây dựng/ điều chỉnh Báo cáo nghiên  c ứu khả thi đầu tư xây dựng (Công trình khai thác mỏ và chế biến khoáng sản; Công trình hóa chất; Công trình luyện kim và cơ khí chế tạo)</w:t>
      </w:r>
    </w:p>
    <w:p>
      <w:r>
        <w:t>QT-91</w:t>
      </w:r>
    </w:p>
    <w:p>
      <w:r>
        <w:t>1613-1634</w:t>
      </w:r>
    </w:p>
    <w:p>
      <w:r>
        <w:t>92</w:t>
      </w:r>
    </w:p>
    <w:p>
      <w:r>
        <w:t>Thẩm định Thiết kế xây dựng triể n  khai sau thiết kế cơ sở/ điều chỉnh thiết kế xây  dựng  triển khai sau thiết kế cơ sở (Công trình khai th ác  mỏ và chế biến khoáng sản; Công trình hóa chất; Công trình luyện kim và cơ khí chế tạo)</w:t>
      </w:r>
    </w:p>
    <w:p>
      <w:r>
        <w:t>QT-92</w:t>
      </w:r>
    </w:p>
    <w:p>
      <w:r>
        <w:t>1635-1657</w:t>
      </w:r>
    </w:p>
    <w:p>
      <w:r>
        <w:t>93</w:t>
      </w:r>
    </w:p>
    <w:p>
      <w:r>
        <w:t>Thẩm định Báo cáo nghiên cứu  k hả thi đầu tư xây dựng/ điều chỉnh Bá o  cáo nghiên  c ứu khả thi đ ầ u t ư  xây dựng (cửa hàng xăng dầu, đư ờng   ống dẫn xăng  dầu)</w:t>
      </w:r>
    </w:p>
    <w:p>
      <w:r>
        <w:t>QT-93</w:t>
      </w:r>
    </w:p>
    <w:p>
      <w:r>
        <w:t>1658-1674</w:t>
      </w:r>
    </w:p>
    <w:p>
      <w:r>
        <w:t>94</w:t>
      </w:r>
    </w:p>
    <w:p>
      <w:r>
        <w:t>Thẩm định Thiết kế xây dựng triể n  khai sau thiết kế cơ sở/ điều chỉnh thiết kế xây d ựng  triển khai sau thiết kế cơ sở (cửa hàng xăng dầ u,  đường ống dẫn xăng dầu)</w:t>
      </w:r>
    </w:p>
    <w:p>
      <w:r>
        <w:t>QT-94</w:t>
      </w:r>
    </w:p>
    <w:p>
      <w:r>
        <w:t>1675-1691</w:t>
      </w:r>
    </w:p>
    <w:p>
      <w:r>
        <w:t>XIV</w:t>
      </w:r>
    </w:p>
    <w:p>
      <w:r>
        <w:t>Lĩnh vực quản lý chất lượng công trình xây dựng</w:t>
      </w:r>
    </w:p>
    <w:p>
      <w:r>
        <w:t>95</w:t>
      </w:r>
    </w:p>
    <w:p>
      <w:r>
        <w:t>Kiểm  tr a công tác nghiệm thu hoà n  thành công trình (công trình điện lực)</w:t>
      </w:r>
    </w:p>
    <w:p>
      <w:r>
        <w:t>QT-95</w:t>
      </w:r>
    </w:p>
    <w:p>
      <w:r>
        <w:t>1692-1708</w:t>
      </w:r>
    </w:p>
    <w:p>
      <w:r>
        <w:t>96</w:t>
      </w:r>
    </w:p>
    <w:p>
      <w:r>
        <w:t>Kiểm  tr a công tác nghiệm thu hoà n  thành công trình (Công trình khai thác mỏ và chế biến khoáng sản; Công trình hóa chất; Công trình luyện kim và Cơ khí chế tạo)</w:t>
      </w:r>
    </w:p>
    <w:p>
      <w:r>
        <w:t>QT-96</w:t>
      </w:r>
    </w:p>
    <w:p>
      <w:r>
        <w:t>1709-1720</w:t>
      </w:r>
    </w:p>
    <w:p>
      <w:r>
        <w:t>97</w:t>
      </w:r>
    </w:p>
    <w:p>
      <w:r>
        <w:t>Kiểm tra công tác nghiệm thu hoàn thành công trình dầu khí</w:t>
      </w:r>
    </w:p>
    <w:p>
      <w:r>
        <w:t>QT-97</w:t>
      </w:r>
    </w:p>
    <w:p>
      <w:r>
        <w:t>1721-1732</w:t>
      </w:r>
    </w:p>
    <w:p>
      <w:r>
        <w:t>XV</w:t>
      </w:r>
    </w:p>
    <w:p>
      <w:r>
        <w:t>Lĩnh vực công chức, viên chức</w:t>
      </w:r>
    </w:p>
    <w:p>
      <w:r>
        <w:t>98</w:t>
      </w:r>
    </w:p>
    <w:p>
      <w:r>
        <w:t>Thi tuyển viên chức vào làm việc tại đơn vị sự nghiệp trực thuộc Sở</w:t>
      </w:r>
    </w:p>
    <w:p>
      <w:r>
        <w:t>QT-98</w:t>
      </w:r>
    </w:p>
    <w:p>
      <w:r>
        <w:t>1733-1755</w:t>
      </w:r>
    </w:p>
    <w:p>
      <w:r>
        <w:t>99</w:t>
      </w:r>
    </w:p>
    <w:p>
      <w:r>
        <w:t>Xét tuyển viên chức vào làm việc tại đơn vị sự nghiệp trực thuộc Sở</w:t>
      </w:r>
    </w:p>
    <w:p>
      <w:r>
        <w:t>QT-99</w:t>
      </w:r>
    </w:p>
    <w:p>
      <w:r>
        <w:t>1756-1783</w:t>
      </w:r>
    </w:p>
    <w:p>
      <w:r>
        <w:t>100</w:t>
      </w:r>
    </w:p>
    <w:p>
      <w:r>
        <w:t>Tiếp nhận vào viên chức đơn vị sự nghiệp trực thuộc Sở</w:t>
      </w:r>
    </w:p>
    <w:p>
      <w:r>
        <w:t>QT-100</w:t>
      </w:r>
    </w:p>
    <w:p>
      <w:r>
        <w:t>1784-1800</w:t>
      </w:r>
    </w:p>
    <w:p>
      <w:r>
        <w:t>B</w:t>
      </w:r>
    </w:p>
    <w:p>
      <w:r>
        <w:t>THỦ TỤC HÀNH CHÍNH THUỘC THẨM QUYỀN GIẢI QUYẾT CỦA UBND CẤP HUYỆN</w:t>
      </w:r>
    </w:p>
    <w:p>
      <w:r>
        <w:t>I</w:t>
      </w:r>
    </w:p>
    <w:p>
      <w:r>
        <w:t>Lĩnh vực Kinh doanh khí</w:t>
      </w:r>
    </w:p>
    <w:p>
      <w:r>
        <w:t>1</w:t>
      </w:r>
    </w:p>
    <w:p>
      <w:r>
        <w:t>Cấp Giấy chứng nhận đủ điều kiện thương nhân kinh doanh mua bán LNG</w:t>
      </w:r>
    </w:p>
    <w:p>
      <w:r>
        <w:t>QTQH-01</w:t>
      </w:r>
    </w:p>
    <w:p>
      <w:r>
        <w:t>1801-1815</w:t>
      </w:r>
    </w:p>
    <w:p>
      <w:r>
        <w:t>2</w:t>
      </w:r>
    </w:p>
    <w:p>
      <w:r>
        <w:t>Cấp lại Giấy chứng nhận đủ điều kiện thương nhân kinh doanh mua bán LNG</w:t>
      </w:r>
    </w:p>
    <w:p>
      <w:r>
        <w:t>QTQH-02</w:t>
      </w:r>
    </w:p>
    <w:p>
      <w:r>
        <w:t>1816-1828</w:t>
      </w:r>
    </w:p>
    <w:p>
      <w:r>
        <w:t>3</w:t>
      </w:r>
    </w:p>
    <w:p>
      <w:r>
        <w:t>Cấp điều chỉnh Giấy chứng nhận đủ điều kiện thương nhân kinh doanh mua bán LNG</w:t>
      </w:r>
    </w:p>
    <w:p>
      <w:r>
        <w:t>QTQH-03</w:t>
      </w:r>
    </w:p>
    <w:p>
      <w:r>
        <w:t>1829-1844</w:t>
      </w:r>
    </w:p>
    <w:p>
      <w:r>
        <w:t>4</w:t>
      </w:r>
    </w:p>
    <w:p>
      <w:r>
        <w:t>Cấp Giấy chứng nhận đủ điều kiện trạm nạp LNG vào phương tiện vận tải</w:t>
      </w:r>
    </w:p>
    <w:p>
      <w:r>
        <w:t>QTQH-04</w:t>
      </w:r>
    </w:p>
    <w:p>
      <w:r>
        <w:t>1845-1860</w:t>
      </w:r>
    </w:p>
    <w:p>
      <w:r>
        <w:t>5</w:t>
      </w:r>
    </w:p>
    <w:p>
      <w:r>
        <w:t>Cấp lại Giấy chứng nhận đủ điều kiện trạm nạp LNG vào phương tiện vận tải</w:t>
      </w:r>
    </w:p>
    <w:p>
      <w:r>
        <w:t>QTQH-05</w:t>
      </w:r>
    </w:p>
    <w:p>
      <w:r>
        <w:t>1861-1872</w:t>
      </w:r>
    </w:p>
    <w:p>
      <w:r>
        <w:t>6</w:t>
      </w:r>
    </w:p>
    <w:p>
      <w:r>
        <w:t>Cấp điều chỉnh Giấy chứng nhận đủ điều kiện trạm nạp LNG vào phương tiện vận tải</w:t>
      </w:r>
    </w:p>
    <w:p>
      <w:r>
        <w:t>QTQH-06</w:t>
      </w:r>
    </w:p>
    <w:p>
      <w:r>
        <w:t>1873-1884</w:t>
      </w:r>
    </w:p>
    <w:p>
      <w:r>
        <w:t>7</w:t>
      </w:r>
    </w:p>
    <w:p>
      <w:r>
        <w:t>Cấp Giấy chứng nhận đủ điều kiện thương nhân kinh doanh mua bán CNG</w:t>
      </w:r>
    </w:p>
    <w:p>
      <w:r>
        <w:t>QTQH-07</w:t>
      </w:r>
    </w:p>
    <w:p>
      <w:r>
        <w:t>1885-1899</w:t>
      </w:r>
    </w:p>
    <w:p>
      <w:r>
        <w:t>8</w:t>
      </w:r>
    </w:p>
    <w:p>
      <w:r>
        <w:t>Cấp lại Giấy chứng nhận đủ điều kiện thương nhân kinh doanh mua bán CNG</w:t>
      </w:r>
    </w:p>
    <w:p>
      <w:r>
        <w:t>QTQH-08</w:t>
      </w:r>
    </w:p>
    <w:p>
      <w:r>
        <w:t>1900-1912</w:t>
      </w:r>
    </w:p>
    <w:p>
      <w:r>
        <w:t>9</w:t>
      </w:r>
    </w:p>
    <w:p>
      <w:r>
        <w:t>Cấp điều chỉnh Giấy chứng nhận đủ điều kiện thương nhân kinh doanh mua bán CNG</w:t>
      </w:r>
    </w:p>
    <w:p>
      <w:r>
        <w:t>QTQH-09</w:t>
      </w:r>
    </w:p>
    <w:p>
      <w:r>
        <w:t>1913-1928</w:t>
      </w:r>
    </w:p>
    <w:p>
      <w:r>
        <w:t>10</w:t>
      </w:r>
    </w:p>
    <w:p>
      <w:r>
        <w:t>Cấp Giấy chứng nhận đủ điều kiện trạm nạp CNG vào phương tiện vận tải</w:t>
      </w:r>
    </w:p>
    <w:p>
      <w:r>
        <w:t>QTQH-10</w:t>
      </w:r>
    </w:p>
    <w:p>
      <w:r>
        <w:t>1929-1944</w:t>
      </w:r>
    </w:p>
    <w:p>
      <w:r>
        <w:t>11</w:t>
      </w:r>
    </w:p>
    <w:p>
      <w:r>
        <w:t>Cấp lại Giấy chứng nhận đủ điều kiện trạm nạp CNG vào phương tiện vận tải</w:t>
      </w:r>
    </w:p>
    <w:p>
      <w:r>
        <w:t>QTQH-11</w:t>
      </w:r>
    </w:p>
    <w:p>
      <w:r>
        <w:t>1945-1956</w:t>
      </w:r>
    </w:p>
    <w:p>
      <w:r>
        <w:t>12</w:t>
      </w:r>
    </w:p>
    <w:p>
      <w:r>
        <w:t>Cấp điều chỉnh Giấy chứng nhận đủ điều kiện trạm nạp CNG vào phương tiện vận tải</w:t>
      </w:r>
    </w:p>
    <w:p>
      <w:r>
        <w:t>QTQH-12</w:t>
      </w:r>
    </w:p>
    <w:p>
      <w:r>
        <w:t>1957-1968</w:t>
      </w:r>
    </w:p>
    <w:p>
      <w:r>
        <w:t>II</w:t>
      </w:r>
    </w:p>
    <w:p>
      <w:r>
        <w:t>Lĩnh vực Lưu thông hàng hóa trong nước</w:t>
      </w:r>
    </w:p>
    <w:p>
      <w:r>
        <w:t>13</w:t>
      </w:r>
    </w:p>
    <w:p>
      <w:r>
        <w:t>Cấp Giấy phép mua bán nguyên liệu thuốc lá</w:t>
      </w:r>
    </w:p>
    <w:p>
      <w:r>
        <w:t>QTQH-13</w:t>
      </w:r>
    </w:p>
    <w:p>
      <w:r>
        <w:t>1969-1983</w:t>
      </w:r>
    </w:p>
    <w:p>
      <w:r>
        <w:t>14</w:t>
      </w:r>
    </w:p>
    <w:p>
      <w:r>
        <w:t>Cấp sửa đổi, bổ sung Giấy phép mua bán nguyên liệu thuốc lá</w:t>
      </w:r>
    </w:p>
    <w:p>
      <w:r>
        <w:t>QTQH-14</w:t>
      </w:r>
    </w:p>
    <w:p>
      <w:r>
        <w:t>1984-1997</w:t>
      </w:r>
    </w:p>
    <w:p>
      <w:r>
        <w:t>15</w:t>
      </w:r>
    </w:p>
    <w:p>
      <w:r>
        <w:t>Cấp lại Giấy phép mua bán nguy ên  liệu thuốc lá</w:t>
      </w:r>
    </w:p>
    <w:p>
      <w:r>
        <w:t>QTQH-15</w:t>
      </w:r>
    </w:p>
    <w:p>
      <w:r>
        <w:t>1998-2011</w:t>
      </w:r>
    </w:p>
    <w:p>
      <w:r>
        <w:t>16</w:t>
      </w:r>
    </w:p>
    <w:p>
      <w:r>
        <w:t>Cấp Giấy chứng nhận đủ điều  ki ện đầu tư trồng cây thuốc lá</w:t>
      </w:r>
    </w:p>
    <w:p>
      <w:r>
        <w:t>QTQH-16</w:t>
      </w:r>
    </w:p>
    <w:p>
      <w:r>
        <w:t>2012-2027</w:t>
      </w:r>
    </w:p>
    <w:p>
      <w:r>
        <w:t>17</w:t>
      </w:r>
    </w:p>
    <w:p>
      <w:r>
        <w:t>Cấp sửa đổi, bổ sung Giấy ch ứ ng nhận đủ điều kiện đầu tư trồng cây thuốc lá</w:t>
      </w:r>
    </w:p>
    <w:p>
      <w:r>
        <w:t>QTQH-17</w:t>
      </w:r>
    </w:p>
    <w:p>
      <w:r>
        <w:t>2028-2041</w:t>
      </w:r>
    </w:p>
    <w:p>
      <w:r>
        <w:t>18</w:t>
      </w:r>
    </w:p>
    <w:p>
      <w:r>
        <w:t>Cấp lại Giấy chứng nhận đủ điều kiện đầu tư trồng cây thuốc lá</w:t>
      </w:r>
    </w:p>
    <w:p>
      <w:r>
        <w:t>QTQH-18</w:t>
      </w:r>
    </w:p>
    <w:p>
      <w:r>
        <w:t>2042-2055</w:t>
      </w:r>
    </w:p>
    <w:p>
      <w:r>
        <w:t>19</w:t>
      </w:r>
    </w:p>
    <w:p>
      <w:r>
        <w:t>Tiếp nhận, rà soát Biểu mẫu  k ê khai giá thuộc thẩm quyền giải quyết của  U BN D  cấp huyện</w:t>
      </w:r>
    </w:p>
    <w:p>
      <w:r>
        <w:t>QTQH-19</w:t>
      </w:r>
    </w:p>
    <w:p>
      <w:r>
        <w:t>2056-2067</w:t>
      </w:r>
    </w:p>
    <w:p>
      <w:r>
        <w:t>III</w:t>
      </w:r>
    </w:p>
    <w:p>
      <w:r>
        <w:t>Lĩnh vực Xúc tiến thương mại</w:t>
      </w:r>
    </w:p>
    <w:p>
      <w:r>
        <w:t>20</w:t>
      </w:r>
    </w:p>
    <w:p>
      <w:r>
        <w:t>Thông báo hoạt động khuyến mạ i</w:t>
      </w:r>
    </w:p>
    <w:p>
      <w:r>
        <w:t>QTQH-20</w:t>
      </w:r>
    </w:p>
    <w:p>
      <w:r>
        <w:t>2068-2073</w:t>
      </w:r>
    </w:p>
    <w:p>
      <w:r>
        <w:t>21</w:t>
      </w:r>
    </w:p>
    <w:p>
      <w:r>
        <w:t>Thông báo sửa đổi, bổ sung nội dung chương trình khuyến mại</w:t>
      </w:r>
    </w:p>
    <w:p>
      <w:r>
        <w:t>QTQH-21</w:t>
      </w:r>
    </w:p>
    <w:p>
      <w:r>
        <w:t>2074-2079</w:t>
      </w:r>
    </w:p>
    <w:p>
      <w:r>
        <w:t>22</w:t>
      </w:r>
    </w:p>
    <w:p>
      <w:r>
        <w:t>Đăng ký tổ chức hội chợ, triển l ãm  thương mại tại Việt Nam</w:t>
      </w:r>
    </w:p>
    <w:p>
      <w:r>
        <w:t>QTQH-22</w:t>
      </w:r>
    </w:p>
    <w:p>
      <w:r>
        <w:t>2080-2097</w:t>
      </w:r>
    </w:p>
    <w:p>
      <w:r>
        <w:t>23</w:t>
      </w:r>
    </w:p>
    <w:p>
      <w:r>
        <w:t>Đăng ký sửa đổi, bổ sung nội  d ung tổ chức hội chợ, triển lãm thương mại tại Việ t  Nam</w:t>
      </w:r>
    </w:p>
    <w:p>
      <w:r>
        <w:t>QTQH-23</w:t>
      </w:r>
    </w:p>
    <w:p>
      <w:r>
        <w:t>2098-2113</w:t>
      </w:r>
    </w:p>
    <w:p>
      <w:r>
        <w:t>IV</w:t>
      </w:r>
    </w:p>
    <w:p>
      <w:r>
        <w:t>Lĩnh vực Quản lý cạnh tranh</w:t>
      </w:r>
    </w:p>
    <w:p>
      <w:r>
        <w:t>24</w:t>
      </w:r>
    </w:p>
    <w:p>
      <w:r>
        <w:t>Thông báo tổ chức hội nghị, hội thảo, đào tạo về bán hàng đa cấp</w:t>
      </w:r>
    </w:p>
    <w:p>
      <w:r>
        <w:t>QTQH-24</w:t>
      </w:r>
    </w:p>
    <w:p>
      <w:r>
        <w:t>2114-2132</w:t>
      </w:r>
    </w:p>
    <w:p>
      <w:r>
        <w:t>V</w:t>
      </w:r>
    </w:p>
    <w:p>
      <w:r>
        <w:t>Lĩnh vực công thương địa ph ương</w:t>
      </w:r>
    </w:p>
    <w:p>
      <w:r>
        <w:t>25</w:t>
      </w:r>
    </w:p>
    <w:p>
      <w:r>
        <w:t>Cấp giấy chứng nhận sản phẩm  c ông nghiệp nông thôn tiêu biểu cấp huyện</w:t>
      </w:r>
    </w:p>
    <w:p>
      <w:r>
        <w:t>QTQH-25</w:t>
      </w:r>
    </w:p>
    <w:p>
      <w:r>
        <w:t>2133-2147</w:t>
      </w:r>
    </w:p>
    <w:p>
      <w:r>
        <w:t>C</w:t>
      </w:r>
    </w:p>
    <w:p>
      <w:r>
        <w:t>THỦ TỤC HÀNH CHÍNH THUỘC THẨM QUYỀN GIẢI QUYẾT CỦA PHÒNG KINH TẾ CẤP HUYỆN</w:t>
      </w:r>
    </w:p>
    <w:p>
      <w:r>
        <w:t>Lĩnh vực kinh doanh khí</w:t>
      </w:r>
    </w:p>
    <w:p>
      <w:r>
        <w:t>1</w:t>
      </w:r>
    </w:p>
    <w:p>
      <w:r>
        <w:t>Cấp Giấy ch ứ ng nhận đủ điều  k iện cửa hàng bán lẻ LPG chai</w:t>
      </w:r>
    </w:p>
    <w:p>
      <w:r>
        <w:t>QTKT-01</w:t>
      </w:r>
    </w:p>
    <w:p>
      <w:r>
        <w:t>2148-2162</w:t>
      </w:r>
    </w:p>
    <w:p>
      <w:r>
        <w:t>2</w:t>
      </w:r>
    </w:p>
    <w:p>
      <w:r>
        <w:t>Cấp lại Giấy chứng nhận đủ đi ều  kiện c ử a hàng bán lẻ LPG chai</w:t>
      </w:r>
    </w:p>
    <w:p>
      <w:r>
        <w:t>QTKT-02</w:t>
      </w:r>
    </w:p>
    <w:p>
      <w:r>
        <w:t>2163-2175</w:t>
      </w:r>
    </w:p>
    <w:p>
      <w:r>
        <w:t>3</w:t>
      </w:r>
    </w:p>
    <w:p>
      <w:r>
        <w:t>Cấp điều chỉnh Giấy ch ứ ng nhận đ ủ  điều k iệ n cửa hàng bán lẻ LPG chai</w:t>
      </w:r>
    </w:p>
    <w:p>
      <w:r>
        <w:t>QTKT-03</w:t>
      </w:r>
    </w:p>
    <w:p>
      <w:r>
        <w:t>2176-2189</w:t>
      </w:r>
    </w:p>
    <w:p>
      <w:r>
        <w:t>D</w:t>
      </w:r>
    </w:p>
    <w:p>
      <w:r>
        <w:t>THỦ TỤC HÀNH CHÍNH THUỘC THẨM QUYỀN CỦA UBND CẤP XÃ</w:t>
      </w:r>
    </w:p>
    <w:p>
      <w:r>
        <w:t>Lĩnh vực Lưu thông hàng hóa trong nước</w:t>
      </w:r>
    </w:p>
    <w:p>
      <w:r>
        <w:t>1</w:t>
      </w:r>
    </w:p>
    <w:p>
      <w:r>
        <w:t>Cấp Giấy phép bán lẻ rượu</w:t>
      </w:r>
    </w:p>
    <w:p>
      <w:r>
        <w:t>QTXP-01</w:t>
      </w:r>
    </w:p>
    <w:p>
      <w:r>
        <w:t>2190-2204</w:t>
      </w:r>
    </w:p>
    <w:p>
      <w:r>
        <w:t>2</w:t>
      </w:r>
    </w:p>
    <w:p>
      <w:r>
        <w:t>Cấp sửa đổi, bổ sung Giấy phép  b án lẻ rượu</w:t>
      </w:r>
    </w:p>
    <w:p>
      <w:r>
        <w:t>QTXP-02</w:t>
      </w:r>
    </w:p>
    <w:p>
      <w:r>
        <w:t>2205-2218</w:t>
      </w:r>
    </w:p>
    <w:p>
      <w:r>
        <w:t>3</w:t>
      </w:r>
    </w:p>
    <w:p>
      <w:r>
        <w:t>Cấp lại Giấy phép bán lẻ rượu</w:t>
      </w:r>
    </w:p>
    <w:p>
      <w:r>
        <w:t>QTXP-03</w:t>
      </w:r>
    </w:p>
    <w:p>
      <w:r>
        <w:t>2219-2232</w:t>
      </w:r>
    </w:p>
    <w:p>
      <w:r>
        <w:t>4</w:t>
      </w:r>
    </w:p>
    <w:p>
      <w:r>
        <w:t>Cấp Giấy phép b á n lẻ sản phẩm t h uốc l á</w:t>
      </w:r>
    </w:p>
    <w:p>
      <w:r>
        <w:t>QTXP-04</w:t>
      </w:r>
    </w:p>
    <w:p>
      <w:r>
        <w:t>2233-2248</w:t>
      </w:r>
    </w:p>
    <w:p>
      <w:r>
        <w:t>5</w:t>
      </w:r>
    </w:p>
    <w:p>
      <w:r>
        <w:t>Cấp sửa đổi, bổ sung Giấy phép bán lẻ sản phẩm thuốc lá</w:t>
      </w:r>
    </w:p>
    <w:p>
      <w:r>
        <w:t>QTXP-05</w:t>
      </w:r>
    </w:p>
    <w:p>
      <w:r>
        <w:t>2249-2264</w:t>
      </w:r>
    </w:p>
    <w:p>
      <w:r>
        <w:t>6</w:t>
      </w:r>
    </w:p>
    <w:p>
      <w:r>
        <w:t>Cấp lại Giấy phép bán lẻ sản phẩm thuốc lá</w:t>
      </w:r>
    </w:p>
    <w:p>
      <w:r>
        <w:t>QTXP-06</w:t>
      </w:r>
    </w:p>
    <w:p>
      <w:r>
        <w:t>2265-2280</w:t>
      </w:r>
    </w:p>
    <w:p>
      <w:r>
        <w:t>7</w:t>
      </w:r>
    </w:p>
    <w:p>
      <w:r>
        <w:t>Cấp Giấy phép sản xuất rượu thủ công nhằm mục đích kinh doanh</w:t>
      </w:r>
    </w:p>
    <w:p>
      <w:r>
        <w:t>QTXP-07</w:t>
      </w:r>
    </w:p>
    <w:p>
      <w:r>
        <w:t>2281-2301</w:t>
      </w:r>
    </w:p>
    <w:p>
      <w:r>
        <w:t>8</w:t>
      </w:r>
    </w:p>
    <w:p>
      <w:r>
        <w:t>Cấp sửa đổi, bổ sung Giấy phép sản xuất rượu thủ công nhằm mục đích kinh doanh</w:t>
      </w:r>
    </w:p>
    <w:p>
      <w:r>
        <w:t>QTXP-08</w:t>
      </w:r>
    </w:p>
    <w:p>
      <w:r>
        <w:t>2302-2320</w:t>
      </w:r>
    </w:p>
    <w:p>
      <w:r>
        <w:t>9</w:t>
      </w:r>
    </w:p>
    <w:p>
      <w:r>
        <w:t>Cấp lại Giấy phép sản xuất rượu thủ công nhằm mục đích kinh doanh</w:t>
      </w:r>
    </w:p>
    <w:p>
      <w:r>
        <w:t>QTXP-09</w:t>
      </w:r>
    </w:p>
    <w:p>
      <w:r>
        <w:t>2321-2334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