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3991/QĐ-BYT năm 2025 về Tài liệu chuyên môn “Hướng dẫn chẩn đoán và điều trị bệnh theo y học cổ truyền, kết hợp y học cổ truyền với y học hiện đại” - Tập II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3991/QĐ-BYT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29/12/2025</w:t>
            </w:r>
          </w:p>
        </w:tc>
      </w:tr>
      <w:tr>
        <w:tc>
          <w:tcPr>
            <w:tcW w:type="dxa" w:w="4320"/>
          </w:tcPr>
          <w:p>
            <w:r>
              <w:t>Ngày hiệu lực</w:t>
            </w:r>
          </w:p>
        </w:tc>
        <w:tc>
          <w:tcPr>
            <w:tcW w:type="dxa" w:w="4320"/>
          </w:tcPr>
          <w:p>
            <w:r>
              <w:t>29/12/2025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3991/QĐ-BYT</w:t>
      </w:r>
    </w:p>
    <w:p>
      <w:r>
        <w:t>Hà Nội, ngày 29 tháng 12 năm 2025</w:t>
      </w:r>
    </w:p>
    <w:p>
      <w:r>
        <w:t>QUYẾT ĐỊNH</w:t>
      </w:r>
    </w:p>
    <w:p>
      <w:r>
        <w:t>VỀ VIỆC BAN HÀNH TÀI LIỆU CHUYÊN MÔN “HƯỚNG DẪN CHẨN ĐOÁN VÀ ĐIỀU TRỊ BỆNH THEO Y HỌC CỔ TRUYỀN, KẾT HỢP Y HỌC CỔ TRUYỀN VỚI Y HỌC HIỆN ĐẠI”, TẬP II</w:t>
      </w:r>
    </w:p>
    <w:p>
      <w:r>
        <w:t>BỘ TRƯỞNG BỘ Y TẾ</w:t>
      </w:r>
    </w:p>
    <w:p>
      <w:r>
        <w:t>Căn cứ Luật Khám bệnh, chữa bệnh số 15/2023/QH15;</w:t>
      </w:r>
    </w:p>
    <w:p>
      <w:r>
        <w:t>Căn cứ Nghị định số 42/2025/NĐ-CP ngày 27 tháng 2 năm 2025 của Chính phủ quy định chức năng, nhiệm vụ, quyền hạn và cơ cấu tổ chức của Bộ Y tế;</w:t>
      </w:r>
    </w:p>
    <w:p>
      <w:r>
        <w:t>Theo đề nghị của Cục trưởng Cục Quản lý Y, Dược cổ truyền, Bộ Y tế.</w:t>
      </w:r>
    </w:p>
    <w:p>
      <w:r>
        <w:t>QUYẾT ĐỊNH:</w:t>
      </w:r>
    </w:p>
    <w:p>
      <w:r>
        <w:t>Điều 1.  Ban hành kèm theo Quyết định này tài liệu chuyên môn, bao gồm 16  “Hướng dẫn chẩn đoán và điều trị bệnh theo y học cổ truyền, kết hợp y học cổ truyền với y học hiện đại”  tập II.</w:t>
      </w:r>
    </w:p>
    <w:p>
      <w:r>
        <w:t>Điều 2.  Tài liệu chuyên môn “Hướng dẫn chẩn đoán và điều trị bệnh theo y học cổ truyền, kết hợp y học cổ truyền với y học hiện đại” áp dụng tại các cơ sở khám bệnh, chữa bệnh trong toàn quốc. Căn cứ nội dung tài liệu này và năng lực, thiết bị y tế, cơ sở vật chất cụ thể tại đơn vị, cơ sở khám bệnh, chữa bệnh xây dựng ban hành tài liệu hướng dẫn chẩn đoán và điều trị bệnh theo y học cổ truyền, kết hợp y học cổ truyền với y học hiện đại để thực hiện tại đơn vị.</w:t>
      </w:r>
    </w:p>
    <w:p>
      <w:r>
        <w:t>Điều 3.  Quyết định này có hiệu lực kể từ ngày ký ban hành.</w:t>
      </w:r>
    </w:p>
    <w:p>
      <w:r>
        <w:t>Bãi bỏ Quyết định số 1537/QĐ-BYT ngày 29/4/2014 của Bộ Y tế ban hành tài liệu chuyên môn “Hướng dẫn chẩn đoán và điều trị Sốt xuất huyết Dengue bằng Y học cổ truyền” của Bộ Y tế kể từ ngày Quyết định này có hiệu lực.</w:t>
      </w:r>
    </w:p>
    <w:p>
      <w:r>
        <w:t>Điều 4.  Các Ông/Bà: Chánh Văn phòng Bộ; Cục trưởng Cục Quản lý Y, Dược cổ truyền; Cục Quản lý Khám, chữa bệnh; các Vụ, Cục thuộc Bộ Y tế; Giám đốc các Bệnh viện, Viện có giường trực thuộc Bộ Y tế; Giám đốc Sở Y tế các tỉnh, thành phố; Thủ trưởng Y tế các Bộ, ngành và Thủ trưởng các đơn vị có liên quan chịu trách nhiệm thi hành Quyết định này./.</w:t>
      </w:r>
    </w:p>
    <w:p>
      <w:r>
        <w:t>Nơi nhận:</w:t>
      </w:r>
    </w:p>
    <w:p>
      <w:r>
        <w:t>- Như Điều 4;</w:t>
      </w:r>
    </w:p>
    <w:p>
      <w:r>
        <w:t>- Bộ trưởng (để báo cáo);</w:t>
      </w:r>
    </w:p>
    <w:p>
      <w:r>
        <w:t>- Các đ/c Thứ trưởng;</w:t>
      </w:r>
    </w:p>
    <w:p>
      <w:r>
        <w:t>- Cổng thông tin điện tử Bộ Y tế;</w:t>
      </w:r>
    </w:p>
    <w:p>
      <w:r>
        <w:t>- Cổng thông tin Cục Quản lý Y, Dược cổ truyền;</w:t>
      </w:r>
    </w:p>
    <w:p>
      <w:r>
        <w:t>- Lưu: VT, YDCT.</w:t>
      </w:r>
    </w:p>
    <w:p>
      <w:r>
        <w:t>KT. BỘ TRƯỞNG</w:t>
      </w:r>
    </w:p>
    <w:p>
      <w:r>
        <w:t>THỨ TRƯỞNG THƯỜNG TRỰC</w:t>
      </w:r>
    </w:p>
    <w:p>
      <w:r>
        <w:t>Vũ Mạnh Hà</w:t>
      </w:r>
    </w:p>
    <w:p>
      <w:r>
        <w:t>HƯỚNG DẪN</w:t>
      </w:r>
    </w:p>
    <w:p>
      <w:r>
        <w:t>CHẨN ĐOÁN VÀ ĐIỀU TRỊ BỆNH THEO Y HỌC CỔ TRUYỀN KẾT HỢP Y HỌC CỔ TRUYỀN VỚI Y HỌC HIỆN ĐẠI</w:t>
      </w:r>
    </w:p>
    <w:p>
      <w:r>
        <w:t>(Ban hành kèm theo Quyết định số 3991/QĐ-BYT ngày 29/12/2025 của Bộ Y tế)</w:t>
      </w:r>
    </w:p>
    <w:p>
      <w:r>
        <w:t>TẬP II</w:t>
      </w:r>
    </w:p>
    <w:p>
      <w:r>
        <w:t>LỜI GIỚI THIỆU</w:t>
      </w:r>
    </w:p>
    <w:p>
      <w:r>
        <w:t>Năm 2020, Bộ Y tế đã ban hành “Hướng dẫn chẩn đoán bệnh y học cổ truyền, kết hợp y học cổ truyền với y học hiện đại” tập I. Nhằm tiếp tục chuẩn hóa, cập nhật chuyên môn về chẩn đoán, điều trị tại các cơ sở khám bệnh, chữa bệnh, đồng thời nâng cao năng lực chuyên môn cho người hành nghề, Bộ Y tế tiếp tục xây dựng và ban hành tài liệu chuyên môn “Hướng dẫn chẩn đoán bệnh y học cổ truyền, kết hợp y học cổ truyền với y học hiện đại” tập II. Tài liệu được xây dựng với sự nỗ lực cao, tâm huyết, trí tuệ, kinh nghiệm quý báu và cập nhật thông tin quốc tế của các nhà khoa học, các cơ sở khám bệnh, chữa bệnh y học cổ truyền và kinh nghiệm của các chuyên gia đầu ngành của Việt Nam về y, dược cổ truyền.</w:t>
      </w:r>
    </w:p>
    <w:p>
      <w:r>
        <w:t>Tài liệu bao gồm 16 bài hướng dẫn chẩn đoán bệnh y học cổ truyền, kết hợp y học cổ truyền với y học hiện đại. Trong đó, tập trung vào hướng dẫn chẩn đoán và điều trị, vì vậy sẽ rất hữu ích cho người hành nghề với chức danh chuyên môn là bác sĩ, y sĩ y học cổ truyền và chức danh chuyên môn liên quan khác. Tài liệu này là căn cứ để các cơ sở khám bệnh, chữa bệnh xây dựng hướng dẫn chẩn đoán bệnh y học cổ truyền, kết hợp y học cổ truyền với y học hiện đại tại đơn vị.</w:t>
      </w:r>
    </w:p>
    <w:p>
      <w:r>
        <w:t>Chúng tôi trân trọng cảm ơn ông Đỗ Xuân Tuyên, Thứ trưởng Bộ Y tế đã chỉ đạo biên soạn tài liệu này, thành viên Ban biên soạn, thành viên Hội đồng chuyên môn thẩm định, chuyên gia về y dược cổ truyền và cơ sở khám bệnh, chữa bệnh đã dành nhiều thời gian biên soạn, thẩm định, đóng góp nhiều ý kiến quý báu để hoàn thiện tài liệu này.</w:t>
      </w:r>
    </w:p>
    <w:p>
      <w:r>
        <w:t>Trong quá trình biên soạn tài liệu khó có thể tránh được các thiếu sót, chúng tôi rất mong nhận được ý kiến đóng góp của đồng nghiệp, của các nhà khoa học trong lĩnh vực y học cổ truyền và y học hiện đại để tài liệu này ngày càng hoàn thiện hơn. Ý kiến đóng góp gửi về Cục Quản lý Y, Dược cổ truyền, Bộ Y tế, số 138A Giảng Võ, phường Giảng Võ, Thành phố Hà Nội.</w:t>
      </w:r>
    </w:p>
    <w:p>
      <w:r>
        <w:t>CHỈ ĐẠO BIÊN SOẠN</w:t>
      </w:r>
    </w:p>
    <w:p>
      <w:r>
        <w:t>Đồng chí Đỗ Xuân Tuyên - Thứ trưởng Bộ Y tế.</w:t>
      </w:r>
    </w:p>
    <w:p>
      <w:r>
        <w:t>GS.TS.BS. Trịnh Thị Diệu Thường, Cục trưởng Cục Quản lý Y, Dược cổ truyền</w:t>
      </w:r>
    </w:p>
    <w:p>
      <w:r>
        <w:t>CHỦ BIÊN</w:t>
      </w:r>
    </w:p>
    <w:p>
      <w:r>
        <w:t>PGS.TS.BS. Nguyễn Thị Thu Hà</w:t>
      </w:r>
    </w:p>
    <w:p>
      <w:r>
        <w:t>BIÊN SOẠN VÀ THẨM ĐỊNH</w:t>
      </w:r>
    </w:p>
    <w:p>
      <w:r>
        <w:t>PGS.TS.BS. Vũ Nam</w:t>
      </w:r>
    </w:p>
    <w:p>
      <w:r>
        <w:t>PGS.TS.BS. Phạm Xuân Phong</w:t>
      </w:r>
    </w:p>
    <w:p>
      <w:r>
        <w:t>PGS.TS.BS. Vũ Thường Sơn</w:t>
      </w:r>
    </w:p>
    <w:p>
      <w:r>
        <w:t>PGS.TS.BS. Nguyễn Thế Thịnh</w:t>
      </w:r>
    </w:p>
    <w:p>
      <w:r>
        <w:t>PGS.TS.BS. Phạm Văn Trịnh</w:t>
      </w:r>
    </w:p>
    <w:p>
      <w:r>
        <w:t>GS.TS.DS. Phạm Xuân Sinh</w:t>
      </w:r>
    </w:p>
    <w:p>
      <w:r>
        <w:t>PGS.TS.BS. Tạ Văn Bình</w:t>
      </w:r>
    </w:p>
    <w:p>
      <w:r>
        <w:t>TS.BS. Trần Thị Hải Vân</w:t>
      </w:r>
    </w:p>
    <w:p>
      <w:r>
        <w:t>PGS.TS.BS. Lê Thành Xuân</w:t>
      </w:r>
    </w:p>
    <w:p>
      <w:r>
        <w:t>TS.BS. Vũ Minh Hoàn</w:t>
      </w:r>
    </w:p>
    <w:p>
      <w:r>
        <w:t>PGS.TS.BS. Nguyễn Văn Toại</w:t>
      </w:r>
    </w:p>
    <w:p>
      <w:r>
        <w:t>TS.BS. Lại Thanh Hiền</w:t>
      </w:r>
    </w:p>
    <w:p>
      <w:r>
        <w:t>PGS.TS.BS. Dương Trọng Nghĩa</w:t>
      </w:r>
    </w:p>
    <w:p>
      <w:r>
        <w:t>TS.BS. Bùi Tiến Hưng</w:t>
      </w:r>
    </w:p>
    <w:p>
      <w:r>
        <w:t>PGS.TS.BS. Nguyễn Thị Thanh Tú</w:t>
      </w:r>
    </w:p>
    <w:p>
      <w:r>
        <w:t>TS.BS. Ngô Quỳnh Hoa</w:t>
      </w:r>
    </w:p>
    <w:p>
      <w:r>
        <w:t>PGS.TS.BS. Trần Thị Hồng Phương</w:t>
      </w:r>
    </w:p>
    <w:p>
      <w:r>
        <w:t>TS.BS. Nguyễn Thị Huệ</w:t>
      </w:r>
    </w:p>
    <w:p>
      <w:r>
        <w:t>PGS.TS.DS. Hoàng Minh Chung</w:t>
      </w:r>
    </w:p>
    <w:p>
      <w:r>
        <w:t>TS.BS. Nguyễn Văn Minh</w:t>
      </w:r>
    </w:p>
    <w:p>
      <w:r>
        <w:t>PGS.TS.BS. Trần Thị Thu Vân</w:t>
      </w:r>
    </w:p>
    <w:p>
      <w:r>
        <w:t>TS.BS. Nguyễn Văn Nhường</w:t>
      </w:r>
    </w:p>
    <w:p>
      <w:r>
        <w:t>TS.BS. Trần Thị Hồng Ngãi</w:t>
      </w:r>
    </w:p>
    <w:p>
      <w:r>
        <w:t>ThS.BS. Đoàn Thị Tuyết Mai</w:t>
      </w:r>
    </w:p>
    <w:p>
      <w:r>
        <w:t>THƯ KÝ</w:t>
      </w:r>
    </w:p>
    <w:p>
      <w:r>
        <w:t>TS.BS. Trịnh Thị Lụa</w:t>
      </w:r>
    </w:p>
    <w:p>
      <w:r>
        <w:t>TS.BS. Vũ Minh Hoàn</w:t>
      </w:r>
    </w:p>
    <w:p>
      <w:r>
        <w:t>ThS.BS. Phạm Thị Ánh Tuyết</w:t>
      </w:r>
    </w:p>
    <w:p>
      <w:r>
        <w:t>TS.BS. Tống Thị Tam Giang</w:t>
      </w:r>
    </w:p>
    <w:p>
      <w:r>
        <w:t>ThS.BS. Đặng Trúc Quỳnh</w:t>
      </w:r>
    </w:p>
    <w:p>
      <w:r>
        <w:t>TS.BS. Nguyễn Tuấn Lượng</w:t>
      </w:r>
    </w:p>
    <w:p>
      <w:r>
        <w:t>Ths.BS. Phan Thị Thu Hiền</w:t>
      </w:r>
    </w:p>
    <w:p>
      <w:r>
        <w:t>BSCKI. Nguyễn Thị Hồng Quyên</w:t>
      </w:r>
    </w:p>
    <w:p>
      <w:r>
        <w:t>MỤC LỤC</w:t>
      </w:r>
    </w:p>
    <w:p>
      <w:r>
        <w:t>1. Cảm mạo (Cảm mạo)</w:t>
      </w:r>
    </w:p>
    <w:p>
      <w:r>
        <w:t>2. Viêm mũi do vận mạch và dị ứng (Tỵ cừu, tỵ uyên)</w:t>
      </w:r>
    </w:p>
    <w:p>
      <w:r>
        <w:t>3. Sốt xuất huyết Dengue (Ôn bệnh)</w:t>
      </w:r>
    </w:p>
    <w:p>
      <w:r>
        <w:t>4. Bệnh trào ngược dạ dày - thực quản (Vị khí nghịch)</w:t>
      </w:r>
    </w:p>
    <w:p>
      <w:r>
        <w:t>5. Hội chứng ruột kích thích (Tiết tả, táo bón hoặc xen kẽ)</w:t>
      </w:r>
    </w:p>
    <w:p>
      <w:r>
        <w:t>6. Táo bón (Tiện bí)</w:t>
      </w:r>
    </w:p>
    <w:p>
      <w:r>
        <w:t>7. Đái dầm (Di niệu)</w:t>
      </w:r>
    </w:p>
    <w:p>
      <w:r>
        <w:t>8. Sỏi tiết niệu (Thạch lâm)</w:t>
      </w:r>
    </w:p>
    <w:p>
      <w:r>
        <w:t>9. Tăng sinh lành tính tuyến tiền liệt (Long bế)</w:t>
      </w:r>
    </w:p>
    <w:p>
      <w:r>
        <w:t>10. Loãng xương không kèm gẫy xương bệnh lý (Cốt tý)</w:t>
      </w:r>
    </w:p>
    <w:p>
      <w:r>
        <w:t>11. Đái tháo đường không phụ thuộc insulin (Tiêu khát)</w:t>
      </w:r>
    </w:p>
    <w:p>
      <w:r>
        <w:t>12. Suy nhược cơ thể (khó ở và mệt mỏi) (Hư lao)</w:t>
      </w:r>
    </w:p>
    <w:p>
      <w:r>
        <w:t>13. Mất ngủ không thực tổn (Thất miên)</w:t>
      </w:r>
    </w:p>
    <w:p>
      <w:r>
        <w:t>14. Rối loạn chức năng tiền đình (Huyễn vựng)</w:t>
      </w:r>
    </w:p>
    <w:p>
      <w:r>
        <w:t>15. Nhồi máu não (Trúng phong thiên khô)</w:t>
      </w:r>
    </w:p>
    <w:p>
      <w:r>
        <w:t>16. Xuất huyết não (Trúng phong)</w:t>
      </w:r>
    </w:p>
    <w:p>
      <w:r>
        <w:t>1. CẢM MẠO (CẢM MẠO)</w:t>
      </w:r>
    </w:p>
    <w:p>
      <w:r>
        <w:t>I. ĐẠI CƯƠNG</w:t>
      </w:r>
    </w:p>
    <w:p>
      <w:r>
        <w:t>Cảm mạo là do cảm thụ phong tà hoặc dịch độc (virus) dẫn tới Phế vệ mất điều hòa, biểu hiện lâm sàng chủ yếu là ngạt mũi, chảy nước mũi, hắt hơi, đau đầu, sợ lạnh, phát sốt, toàn thân mỏi mệt. Bệnh có thể gặp quanh năm, tuy nhiên mùa đông, xuân là hai mùa hay gặp nhất và bệnh thường khỏi sau một vài ngày. Bệnh diễn biến ở mức độ nặng nhẹ khác nhau, mức độ nhẹ gọi là “Thương phong”, mức độ nặng gọi là “Trọng thương phong” hay còn gọi chung là “Thương phong cảm mạo”. Sự phát sinh và phát triển của bệnh có quan hệ mật thiết với sự biến đổi khí hậu bốn mùa, do đó thường chia ra “Đông xuân cảm mạo”, “Hạ thu cảm mạo” và “Thời hành cảm mạo”. Thời hành cảm mạo tương ứng với bệnh Cúm theo y học hiện đại (YHHĐ), trong cùng một thời điểm bệnh lan rộng, triệu chứng như nhau thì gọi là dịch cảm mạo. Vì bốn mùa khí hậu thay đổi cùng với loại tà khí mắc phải hoặc thể chất khỏe yếu khác nhau nên triệu chứng lâm sàng biểu hiện gồm: Cảm mạo phong hàn, phong nhiệt, thử thấp và thể hư.</w:t>
      </w:r>
    </w:p>
    <w:p>
      <w:r>
        <w:t>Đời Bắc Tống, trong “Nhân trai trực chỉ phương gia phong” quyển “Thương phong luận phương” có viết: Dùng “Sâm tô ẩm trị cảm mạo, phong tà, đau đầu, phát sốt, ho nặng tiếng, họng khô”. Thời Nguyên trong “Đan Khê tâm pháp - Đầu thống” lần đầu tiên đã xếp cảm mạo thành tên bệnh chứng. Trong “Thương hàn luận - Biện thái dương bệnh mạch chứng tính trị” luận trúng phong thương hàn dùng “Ma hoàng thang”, “Quế chi thang” điều trị; thực chất cảm mạo phong hàn khi biện chứng phân biểu hư, biểu thực hình thành lý luận cơ bản.</w:t>
      </w:r>
    </w:p>
    <w:p>
      <w:r>
        <w:t>II. NGUYÊN NHÂN VÀ CƠ CHẾ BỆNH SINH THEO Y HỌC CỔ TRUYỀN</w:t>
      </w:r>
    </w:p>
    <w:p>
      <w:r>
        <w:t>Nguyên nhân sinh ra cảm mạo chủ yếu do cảm thụ phong tà dịch độc; khi thời tiết thay đổi đột ngột, nóng lạnh thất thường chính khí suy nhược thì dễ bị phát bệnh.</w:t>
      </w:r>
    </w:p>
    <w:p>
      <w:r>
        <w:t>1. Ngoại cảm tà khí hoặc dịch độc : Do bệnh tà truyền qua bì mao hoặc mũi miệng vào cơ thể, khiến Phế vệ mất điều hòa mà phát bệnh. Phong tà đứng đầu trong lục dâm, nhưng tùy từng thời tiết thì sẽ kết hợp với các tà khí khác nhau gây bệnh. Như mùa đông phần nhiều là phong hàn, mùa xuân phần nhiều là phong nhiệt, mùa hạ phần nhiều là kết hợp với thử thấp, mùa thu đa phần kết hợp với táo tà, mùa mưa đa phần kết hợp với thấp tà. Trong 4 mùa khí hậu thất thường, “Phi kỳ thời nhi hữu kỳ khí” tức là xuân ứng ôn mà phản hàn, hạ ứng nhiệt mà phản lạnh, thu ứng lương mà phản nhiệt, đông ứng hàn mà phản ôn, điều này có thể khiến phong hàn thử thấp tà xâm nhập cơ thể phát sinh cảm mạo hoặc ảnh hưởng tới sự lây truyền của cảm mạo, cũng có thể thấy rằng ngoại cảm phong tà hợp với thời khí hoặc dịch độc cũng có thể gây ra bệnh.</w:t>
      </w:r>
    </w:p>
    <w:p>
      <w:r>
        <w:t>2. Chính khí hư nhược, Phế vệ công năng thất thường : Do sinh hoạt không điều độ, nóng lạnh thất thường hoặc hư lao quá độ khiến cho tấu lý đóng không kín, Phế vệ điều tiết công năng thất thường ở ngoài vệ không cố biểu, ngoại tà dễ dàng xâm nhập vào cơ thể gây bệnh. Người già thể chất suy kiệt hoặc tiên thiên bất túc, hậu thiên mất nuôi dưỡng, sau mắc bệnh nặng, bệnh lâu ngày làm cho chính khí suy yếu, tấu lý sơ hở, vệ biểu bất cố dễ để ngoại tà xâm nhập gây ra cảm mạo thể hư. Mặt khác, có sự liên quan giữa tính chất của tà khí với đặc điểm của cơ thể, người dương hư dễ cảm phong hàn, người âm hư dễ cảm phong nhiệt, táo nhiệt, người đàm thấp thịnh dễ cảm ngoại thấp, người thấp nhiệt thịnh dễ cảm thụ thử thấp.</w:t>
      </w:r>
    </w:p>
    <w:p>
      <w:r>
        <w:t>Vị trí mắc bệnh của cảm mạo là ở Phế vệ, mà chủ yếu là ở vệ biểu. Phong tính nhẹ bốc lên trên nên “Thương vu phong giả, thượng tiêu thụ chi”. Phế nằm ở ngực thuộc thượng tiêu, chủ hô hấp, khai khiếu ra mũi, chủ tuyên phát túc giáng, ngoài hợp bì mao. Ngoại tà xâm nhập vào Phế vệ đầu tiên, vệ dương bị hãm, dinh vệ mất điều hòa, chính tà tranh chấp gây ra sợ lạnh, phát sốt, đau đầu, đau mỏi toàn thân, Phế mất tuyên phát và túc giáng nên tắc mũi, chảy nước mũi, ho, đau họng.</w:t>
      </w:r>
    </w:p>
    <w:p>
      <w:r>
        <w:t>Do cảm thụ thời tiết bốn mùa và tố chất bẩm sinh khác nhau nên triệu chứng lâm sàng biểu hiện có phong hàn, phong nhiệt và cùng với thử, thấp, táo, hư khác nhau, trong quá trình bị bệnh cũng có thể thấy hàn và nhiệt chuyển biến lẫn nhau.</w:t>
      </w:r>
    </w:p>
    <w:p>
      <w:r>
        <w:t>III. CÁC THỂ LÂM SÀNG VÀ ĐIỀU TRỊ</w:t>
      </w:r>
    </w:p>
    <w:p>
      <w:r>
        <w:t>Cảm mạo tà ở Phế vệ, cảm mạo đơn thuần thường là thực chứng dùng pháp giải biểu tán tà. Phong hàn dùng tân ôn giải biểu, phong nhiệt dùng tân lương giải biểu, có thử thấp dùng thanh thử trừ thấp, có kèm thấp hóa táo thì tùy chứng gia giảm, bệnh có xu hướng nhập lý hoặc kiêm lý chứng dùng biểu lý song giải. Cảm mạo lây nhiễm phần lớn thuộc chứng phong nhiệt nặng, ngoài dùng tân lương giải biểu còn thêm thanh nhiệt giải độc. Cảm mạo thể hư nên phân khí hư, huyết hư, âm hư, dương hư để dùng ích khí giải biểu, phù chính khu tà.</w:t>
      </w:r>
    </w:p>
    <w:p>
      <w:r>
        <w:t>Điều trị cảm mạo nên dùng pháp giải biểu, nhưng không nên dùng quá nhiều dễ dẫn tới hao tổn tân dịch. Trừ cảm mạo thể hư thì không nên dùng pháp bổ quá sớm dẫn đến lưu tà, có thể tà truyền từ biểu vào trong lý. Cảm mạo thể hư nên dùng tiêu bản kiêm trị, không nên chỉ dùng phát hãn làm tổn thương Phế khí.</w:t>
      </w:r>
    </w:p>
    <w:p>
      <w:r>
        <w:t>Với mỗi thể lâm sàng, tùy từng tình trạng bệnh lý của người bệnh, người hành nghề kê đơn thuốc cổ truyền dạng bào chế truyền thống, dạng bào chế hiện đại, thuốc dược liệu, bài thuốc cổ phương, bài thuốc cổ phương gia giảm, bài thuốc đối pháp lập phương, bài thuốc nghiệm phương, gia giảm thành phần, khối lượng vị thuốc cổ truyền cho phù hợp với chẩn đoán.</w:t>
      </w:r>
    </w:p>
    <w:p>
      <w:r>
        <w:t>1. Cảm mạo phong hàn</w:t>
      </w:r>
    </w:p>
    <w:p>
      <w:r>
        <w:t>1.1. Triệu chứng:   Nhẹ thì ngạt mũi, giọng khàn, hắt hơi, chảy nước mũi trong, ngứa họng, đờm ít màu trắng; nặng thì sợ lạnh nhiều, sốt nhẹ, không mồ hôi, đau đầu, khớp chi đau mỏi, rêu lưỡi mỏng, trắng mà nhuận, mạch phù hoặc phù khẩn.</w:t>
      </w:r>
    </w:p>
    <w:p>
      <w:r>
        <w:t>- Nếu kèm thấp tà: Nặng đầu, người mệt mỏi, tức ngực, buồn nôn, ăn vào đau bụng đi ngoài, miệng nhạt không khát, rêu lưỡi trắng bẩn, mạch hoạt.</w:t>
      </w:r>
    </w:p>
    <w:p>
      <w:r>
        <w:t>- Nếu kèm đàm trọc: Ho nhiều đờm, tức ngực, ăn ít, rêu lưỡi trắng bẩn, mạch hoạt.</w:t>
      </w:r>
    </w:p>
    <w:p>
      <w:r>
        <w:t>- Nếu kèm khí trệ: Tức ngực khó chịu, đau vùng hạ sườn, mạch huyền.</w:t>
      </w:r>
    </w:p>
    <w:p>
      <w:r>
        <w:t>- Nếu kèm hàn hóa hỏa: Phong hàn chứng nặng kèm chứng nội nhiệt như miệng khát, đau họng, ho nhiều, đờm vàng dính, tâm phiền, bí đại tiện, rêu lưỡi vàng, mạch phù sác.</w:t>
      </w:r>
    </w:p>
    <w:p>
      <w:r>
        <w:t>1.2. Chẩn đoán:</w:t>
      </w:r>
    </w:p>
    <w:p>
      <w:r>
        <w:t>- Chẩn đoán bát cương: Biểu thực hàn.</w:t>
      </w:r>
    </w:p>
    <w:p>
      <w:r>
        <w:t>- Chẩn đoán kinh lạc: Bệnh tại Phế vệ.</w:t>
      </w:r>
    </w:p>
    <w:p>
      <w:r>
        <w:t>- Chẩn đoán nguyên nhân: Ngoại nhân.</w:t>
      </w:r>
    </w:p>
    <w:p>
      <w:r>
        <w:t>1.3. Pháp:   Tân ôn giải biểu, tuyên Phế tán hàn.</w:t>
      </w:r>
    </w:p>
    <w:p>
      <w:r>
        <w:t>1.4. Phương:</w:t>
      </w:r>
    </w:p>
    <w:p>
      <w:r>
        <w:t>a. Điều trị bằng thuốc</w:t>
      </w:r>
    </w:p>
    <w:p>
      <w:r>
        <w:t>* Thuốc uống trong</w:t>
      </w:r>
    </w:p>
    <w:p>
      <w:r>
        <w:t>- Cổ phương: Bài “Thông xị thang” gia vị hoặc bài “Kinh phòng bại độc tán” gia giảm:</w:t>
      </w:r>
    </w:p>
    <w:p>
      <w:r>
        <w:t>+ Bài Thông xị thang gia vị (Trửu hậu phương)</w:t>
      </w:r>
    </w:p>
    <w:p>
      <w:r>
        <w:t>Thông bạch</w:t>
      </w:r>
    </w:p>
    <w:p>
      <w:r>
        <w:t>10g</w:t>
      </w:r>
    </w:p>
    <w:p>
      <w:r>
        <w:t>Hạnh nhân</w:t>
      </w:r>
    </w:p>
    <w:p>
      <w:r>
        <w:t>10g</w:t>
      </w:r>
    </w:p>
    <w:p>
      <w:r>
        <w:t>Đậu xị</w:t>
      </w:r>
    </w:p>
    <w:p>
      <w:r>
        <w:t>10g</w:t>
      </w:r>
    </w:p>
    <w:p>
      <w:r>
        <w:t>Kinh giới</w:t>
      </w:r>
    </w:p>
    <w:p>
      <w:r>
        <w:t>10g</w:t>
      </w:r>
    </w:p>
    <w:p>
      <w:r>
        <w:t>Tô diệp</w:t>
      </w:r>
    </w:p>
    <w:p>
      <w:r>
        <w:t>10g</w:t>
      </w:r>
    </w:p>
    <w:p>
      <w:r>
        <w:t>Phòng phong</w:t>
      </w:r>
    </w:p>
    <w:p>
      <w:r>
        <w:t>08g</w:t>
      </w:r>
    </w:p>
    <w:p>
      <w:r>
        <w:t>Bài “Thông xị thang” thường dùng để điều trị cảm mạo phong hàn thể nhẹ.</w:t>
      </w:r>
    </w:p>
    <w:p>
      <w:r>
        <w:t>+ Bài Kinh phòng bại độc tán gia giảm (Tiểu nhi dược chứng trực quyết):</w:t>
      </w:r>
    </w:p>
    <w:p>
      <w:r>
        <w:t>Kinh giới</w:t>
      </w:r>
    </w:p>
    <w:p>
      <w:r>
        <w:t>10g</w:t>
      </w:r>
    </w:p>
    <w:p>
      <w:r>
        <w:t>Cát cánh</w:t>
      </w:r>
    </w:p>
    <w:p>
      <w:r>
        <w:t>08g</w:t>
      </w:r>
    </w:p>
    <w:p>
      <w:r>
        <w:t>Phòng phong</w:t>
      </w:r>
    </w:p>
    <w:p>
      <w:r>
        <w:t>10g</w:t>
      </w:r>
    </w:p>
    <w:p>
      <w:r>
        <w:t>Phục linh</w:t>
      </w:r>
    </w:p>
    <w:p>
      <w:r>
        <w:t>10g</w:t>
      </w:r>
    </w:p>
    <w:p>
      <w:r>
        <w:t>Sinh khương</w:t>
      </w:r>
    </w:p>
    <w:p>
      <w:r>
        <w:t>08g</w:t>
      </w:r>
    </w:p>
    <w:p>
      <w:r>
        <w:t>Sinh cam thảo</w:t>
      </w:r>
    </w:p>
    <w:p>
      <w:r>
        <w:t>04g</w:t>
      </w:r>
    </w:p>
    <w:p>
      <w:r>
        <w:t>Sài hồ</w:t>
      </w:r>
    </w:p>
    <w:p>
      <w:r>
        <w:t>08g</w:t>
      </w:r>
    </w:p>
    <w:p>
      <w:r>
        <w:t>Chỉ xác</w:t>
      </w:r>
    </w:p>
    <w:p>
      <w:r>
        <w:t>10g</w:t>
      </w:r>
    </w:p>
    <w:p>
      <w:r>
        <w:t>Bạc hà</w:t>
      </w:r>
    </w:p>
    <w:p>
      <w:r>
        <w:t>10g</w:t>
      </w:r>
    </w:p>
    <w:p>
      <w:r>
        <w:t>Khương hoạt</w:t>
      </w:r>
    </w:p>
    <w:p>
      <w:r>
        <w:t>10g</w:t>
      </w:r>
    </w:p>
    <w:p>
      <w:r>
        <w:t>Xuyên khung</w:t>
      </w:r>
    </w:p>
    <w:p>
      <w:r>
        <w:t>08g</w:t>
      </w:r>
    </w:p>
    <w:p>
      <w:r>
        <w:t>Độc hoạt</w:t>
      </w:r>
    </w:p>
    <w:p>
      <w:r>
        <w:t>10g</w:t>
      </w:r>
    </w:p>
    <w:p>
      <w:r>
        <w:t>Tiền hồ</w:t>
      </w:r>
    </w:p>
    <w:p>
      <w:r>
        <w:t>10g</w:t>
      </w:r>
    </w:p>
    <w:p>
      <w:r>
        <w:t>Phương này thường dùng trị cảm mạo phong hàn thể nặng. Người thể chất hư suy có thể dùng thêm Nhân sâm để phù chính khu tà.</w:t>
      </w:r>
    </w:p>
    <w:p>
      <w:r>
        <w:t>Nếu phong hàn kèm theo thấp có thể gia thêm Hậu phác, Trần bì, Thương truật, Bán hạ hoặc có thể tùy chứng mà dùng “Khương hoạt thắng thấp thang” gia giảm để sơ phong trừ thấp.</w:t>
      </w:r>
    </w:p>
    <w:p>
      <w:r>
        <w:t>Nếu kèm đàm trọc: Gia “Nhị trần thang” để hóa đàm trừ thấp.</w:t>
      </w:r>
    </w:p>
    <w:p>
      <w:r>
        <w:t>Nếu kèm khí trệ: Gia Hương phụ, Tô ngạnh để lý khí sơ Can.</w:t>
      </w:r>
    </w:p>
    <w:p>
      <w:r>
        <w:t>Nếu kèm hàn hóa hỏa: Có thể dùng “Ma hạnh thạch cam thang” giải biểu thanh lý; ngoại hàn nhiều gia Kinh giới, Phòng phong để giải biểu, lý nhiệt nhiều gia Hoàng cầm, Chi tử, Tri mẫu để thanh nhiệt.</w:t>
      </w:r>
    </w:p>
    <w:p>
      <w:r>
        <w:t>Nếu biểu lý đều thực: Có thể dùng “Phòng phong thông thánh tán” gia giảm.</w:t>
      </w:r>
    </w:p>
    <w:p>
      <w:r>
        <w:t>- Đối pháp lập phương: Lựa chọn các vị thuốc thuộc các nhóm thuốc theo pháp điều trị.</w:t>
      </w:r>
    </w:p>
    <w:p>
      <w:r>
        <w:t>- Nghiệm phương:</w:t>
      </w:r>
    </w:p>
    <w:p>
      <w:r>
        <w:t>Kinh giới</w:t>
      </w:r>
    </w:p>
    <w:p>
      <w:r>
        <w:t>12g</w:t>
      </w:r>
    </w:p>
    <w:p>
      <w:r>
        <w:t>Tía tô</w:t>
      </w:r>
    </w:p>
    <w:p>
      <w:r>
        <w:t>12g</w:t>
      </w:r>
    </w:p>
    <w:p>
      <w:r>
        <w:t>Bạch chỉ</w:t>
      </w:r>
    </w:p>
    <w:p>
      <w:r>
        <w:t>12g</w:t>
      </w:r>
    </w:p>
    <w:p>
      <w:r>
        <w:t>Trần bì</w:t>
      </w:r>
    </w:p>
    <w:p>
      <w:r>
        <w:t>06g</w:t>
      </w:r>
    </w:p>
    <w:p>
      <w:r>
        <w:t>Quế chi</w:t>
      </w:r>
    </w:p>
    <w:p>
      <w:r>
        <w:t>06g</w:t>
      </w:r>
    </w:p>
    <w:p>
      <w:r>
        <w:t>Bạc hà</w:t>
      </w:r>
    </w:p>
    <w:p>
      <w:r>
        <w:t>10g</w:t>
      </w:r>
    </w:p>
    <w:p>
      <w:r>
        <w:t>Sinh khương</w:t>
      </w:r>
    </w:p>
    <w:p>
      <w:r>
        <w:t>03 lát (09g)</w:t>
      </w:r>
    </w:p>
    <w:p>
      <w:r>
        <w:t>Sắc uống ngày 01 thang, uống từ 1 - 3 thang.</w:t>
      </w:r>
    </w:p>
    <w:p>
      <w:r>
        <w:t>- Cháo giải cảm:</w:t>
      </w:r>
    </w:p>
    <w:p>
      <w:r>
        <w:t>Gạo tẻ</w:t>
      </w:r>
    </w:p>
    <w:p>
      <w:r>
        <w:t>30g</w:t>
      </w:r>
    </w:p>
    <w:p>
      <w:r>
        <w:t>Lá tía tô (thái nhỏ)</w:t>
      </w:r>
    </w:p>
    <w:p>
      <w:r>
        <w:t>08g</w:t>
      </w:r>
    </w:p>
    <w:p>
      <w:r>
        <w:t>Hành sống (giã nhỏ)</w:t>
      </w:r>
    </w:p>
    <w:p>
      <w:r>
        <w:t>3 củ (15g)</w:t>
      </w:r>
    </w:p>
    <w:p>
      <w:r>
        <w:t>Gừng sống</w:t>
      </w:r>
    </w:p>
    <w:p>
      <w:r>
        <w:t>3 lát (09g)</w:t>
      </w:r>
    </w:p>
    <w:p>
      <w:r>
        <w:t>Muối</w:t>
      </w:r>
    </w:p>
    <w:p>
      <w:r>
        <w:t>01g</w:t>
      </w:r>
    </w:p>
    <w:p>
      <w:r>
        <w:t>Gạo nấu nhừ rồi cho hành, gừng, tía tô và muối vào, có thể cho 01 quả trứng gà vào khuấy đều, ăn khi cháo còn nóng, sau ăn đắp chăn khoảng 30 phút cho ra mồ hôi và lau khô người, thay quần áo.</w:t>
      </w:r>
    </w:p>
    <w:p>
      <w:r>
        <w:t>* Thuốc dùng ngoài:</w:t>
      </w:r>
    </w:p>
    <w:p>
      <w:r>
        <w:t>- Nấu nồi thuốc xông  với đủ ba nhóm lá tươi:</w:t>
      </w:r>
    </w:p>
    <w:p>
      <w:r>
        <w:t>+ Nhóm lá có tác dụng kháng sinh: Lá hành, lá tỏi, …</w:t>
      </w:r>
    </w:p>
    <w:p>
      <w:r>
        <w:t>+ Nhóm lá có tác dụng hạ sốt: Lá tre, lá duối, …</w:t>
      </w:r>
    </w:p>
    <w:p>
      <w:r>
        <w:t>+ Nhóm lá tinh dầu, có tác dụng sát trùng đường hô hấp: Lá chanh, lá bưởi, lá tía tô, lá kinh giới, lá bạc hà, lá sả, lá hương nhu, ...</w:t>
      </w:r>
    </w:p>
    <w:p>
      <w:r>
        <w:t>Mỗi loại lá trong nhóm từ 50 - 100g, tổng cộng các loại lá khoảng 500 - 700g, rửa sạch, cho lá có tác dụng kháng sinh và hạ sốt vào nồi đun với khoảng 2 - 3 lít nước, đậy kín vung, đun đến khi sôi thì cho lá có tinh dầu vào, đậy kín vung đun sôi lại, sau đó bắc nồi ra và tiến hành xông. Khi xông trùm chăn hoặc ga y tế kín toàn thân và nồi xông, mở nồi nước xông từ từ cho hơi nóng bốc lên tùy theo khả năng chịu đựng của cơ thể. Người bệnh vừa hít thở sâu hơi nước thuốc, vừa dùng dụng cụ khuấy nồi thuốc xông cho hơi thuốc bốc lên cho đến khi thấy mồ hôi ở đầu, mặt, cổ, ngực, lưng toát ra thì dừng lại, thời gian xông từ 15 - 20 phút. Sau khi xông xong, lau sạch mồ hôi bằng khăn khô, thay quần áo, tránh gió lạnh, sau đó ăn bát cháo giải cảm (cháo nóng).</w:t>
      </w:r>
    </w:p>
    <w:p>
      <w:r>
        <w:t>- Chườm ngải:</w:t>
      </w:r>
    </w:p>
    <w:p>
      <w:r>
        <w:t>Nguyên liệu: Ngải cứu tươi 200 - 300g hoặc ngải cứu khô lượng vừa đủ, muối hạt 20 - 30g hoặc cao ngải cứu ở dạng thành phẩm.</w:t>
      </w:r>
    </w:p>
    <w:p>
      <w:r>
        <w:t>Chuẩn bị: Sao nóng muối với ngải cứu. Bọc ngải cứu và muối sao trong túi chườm hoặc khăn vải dày hoặc cao ngải cứu đã được làm nóng chườm vùng gáy, vai, lưng, thắt lưng dọc theo kinh Bàng quang, ở tay dọc theo kinh Phế, kinh Đại trường. Ngày làm một 1 - 2 lần. Mỗi lần 10 - 20 phút.</w:t>
      </w:r>
    </w:p>
    <w:p>
      <w:r>
        <w:t>b. Điều trị không dùng thuốc</w:t>
      </w:r>
    </w:p>
    <w:p>
      <w:r>
        <w:t>- Châm, cứu: Châm tả, cứu các huyệt sau:</w:t>
      </w:r>
    </w:p>
    <w:p>
      <w:r>
        <w:t>Phong trì                 Phong môn                      Hợp cốc</w:t>
      </w:r>
    </w:p>
    <w:p>
      <w:r>
        <w:t>Nếu ngạt mũi, sổ mũi, châm tả các huyệt:</w:t>
      </w:r>
    </w:p>
    <w:p>
      <w:r>
        <w:t>Quyền liêu               Nghinh hương                 Liệt khuyết</w:t>
      </w:r>
    </w:p>
    <w:p>
      <w:r>
        <w:t>Nếu ho nhiều, châm tả các huyệt:</w:t>
      </w:r>
    </w:p>
    <w:p>
      <w:r>
        <w:t>Xích trạch                  Thái uyên                        Ngư tế</w:t>
      </w:r>
    </w:p>
    <w:p>
      <w:r>
        <w:t>Nếu sốt châm tả các huyệt:</w:t>
      </w:r>
    </w:p>
    <w:p>
      <w:r>
        <w:t>Đại chùy                     Khúc trì                          Ngoại quan</w:t>
      </w:r>
    </w:p>
    <w:p>
      <w:r>
        <w:t>Nếu đau đầu nhiều châm tả các huyệt:</w:t>
      </w:r>
    </w:p>
    <w:p>
      <w:r>
        <w:t>Bách hội                      Thái dương                   Thượng tinh</w:t>
      </w:r>
    </w:p>
    <w:p>
      <w:r>
        <w:t>Lưu kim 20 - 30 phút/lần/ngày, điều trị triệu chứng cho đến khi bệnh ổn định.</w:t>
      </w:r>
    </w:p>
    <w:p>
      <w:r>
        <w:t>Các kỹ thuật châm: Hào châm, điện châm, ôn châm, ôn điện châm.</w:t>
      </w:r>
    </w:p>
    <w:p>
      <w:r>
        <w:t>- Nhĩ châm hoặc điện nhĩ châm các huyệt sau:</w:t>
      </w:r>
    </w:p>
    <w:p>
      <w:r>
        <w:t>Dưới não                          Giao cảm                         Phế</w:t>
      </w:r>
    </w:p>
    <w:p>
      <w:r>
        <w:t>Thần kinh thực vật            Chẩm                              Thanh quản</w:t>
      </w:r>
    </w:p>
    <w:p>
      <w:r>
        <w:t>Liệu trình 1 lần/ngày, điều trị triệu chứng cho đến khi bệnh ổn định.</w:t>
      </w:r>
    </w:p>
    <w:p>
      <w:r>
        <w:t>- Xoa bóp bấm huyệt: Nếu người bệnh đau đầu, đau cổ gáy nhiều có thể xoa, xát, miết, day, lăn vùng đầu, cổ gáy, ..., bấm các huyệt:</w:t>
      </w:r>
    </w:p>
    <w:p>
      <w:r>
        <w:t>Bách hội                       Tứ thần thông                        Phong trì</w:t>
      </w:r>
    </w:p>
    <w:p>
      <w:r>
        <w:t>Thái dương                   Thượng tinh                          Hợp cốc</w:t>
      </w:r>
    </w:p>
    <w:p>
      <w:r>
        <w:t>Phong phủ                    Liệt khuyết                            Phế du</w:t>
      </w:r>
    </w:p>
    <w:p>
      <w:r>
        <w:t>Thái uyên</w:t>
      </w:r>
    </w:p>
    <w:p>
      <w:r>
        <w:t>Xoa bóp bấm huyệt 20 - 30 phút/lần/ngày, điều trị triệu chứng cho đến khi bệnh ổn định.</w:t>
      </w:r>
    </w:p>
    <w:p>
      <w:r>
        <w:t>- Thủy châm: Sử dụng các thuốc theo y lệnh có chỉ định tiêm bắp vào huyệt Phong trì, nếu ngạt mũi, sổ mũi thủy châm thêm Quyền liêu, nếu ho nhiều thủy châm thêm Phế du, điều trị triệu chứng cho đến khi bệnh ổn định. Tùy từng trường hợp cụ thể người thầy thuốc lựa chọn thuốc, công thức huyệt phù hợp với chẩn đoán.</w:t>
      </w:r>
    </w:p>
    <w:p>
      <w:r>
        <w:t>- Giác hơi vùng gáy, vai, lưng, thắt lưng dọc theo kinh Bàng quang, ở tay dọc theo kinh Phế, kinh Đại trường. Ngày làm một lần.</w:t>
      </w:r>
    </w:p>
    <w:p>
      <w:r>
        <w:t>- Phương pháp đánh gió: Thuốc để đánh gió gồm Gừng tươi 8g, Ngải cứu 40g, Hành 5 củ (25g), rượu hoặc giấm vừa đủ.</w:t>
      </w:r>
    </w:p>
    <w:p>
      <w:r>
        <w:t>Cách làm: Các vị thuốc giã nhỏ, sao nóng, chế rượu vào trộn đều thành hỗn dịch. Bọc hỗn dịch trong miếng vải sạch, chà xát lên da toàn thân, nhiều nhất là hai bên thái dương, cơ cạnh cột sống hai bên, làm cho người ấm nóng lên. Có thể dùng quả trứng gà luộc, bóc vỏ bỏ lòng đỏ, cho đồng bạc vào giữa lòng trắng trứng, lấy vải sạch bọc ngoài quả trứng còn nóng, xát lên lưng người bệnh từ trên xuống dưới, làm liên tục 10 đến 15 phút.</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2. Cảm mạo phong nhiệt</w:t>
      </w:r>
    </w:p>
    <w:p>
      <w:r>
        <w:t>2.1. Triệu chứng:   Phát sốt, sợ lạnh ít, mồ hôi ra ít, đau đầu, ngạt mũi, chảy nước mũi đục, miệng khô khát, họng sưng đỏ đau, ho, đờm vàng dính, lưỡi rêu vàng mỏng, mạch phù sác.</w:t>
      </w:r>
    </w:p>
    <w:p>
      <w:r>
        <w:t>- Nếu phong nhiệt nặng hoặc cảm thụ tà của thời dịch: Sốt cao không giảm, sợ lạnh hoặc lúc lạnh lúc nóng, đau đầu, mũi họng khô, miệng khát, tâm phiền, chất lưỡi đỏ, rêu vàng, mạch phù sác.</w:t>
      </w:r>
    </w:p>
    <w:p>
      <w:r>
        <w:t>- Nếu kèm theo thấp tà: Đầu nặng, người mệt mỏi, tức ngực, tiểu tiện đỏ, rêu lưỡi vàng bẩn, mạch phù sác.</w:t>
      </w:r>
    </w:p>
    <w:p>
      <w:r>
        <w:t>- Nếu bệnh vào mùa thu kèm theo táo tà: Môi mũi họng khô, miệng khát, ho khan không có đờm hoặc ho đờm khó khạc, chất lưỡi đỏ khô, mạch phù sác.</w:t>
      </w:r>
    </w:p>
    <w:p>
      <w:r>
        <w:t>2.2. Chẩn đoán:</w:t>
      </w:r>
    </w:p>
    <w:p>
      <w:r>
        <w:t>- Chẩn đoán bát cương: Biểu thực nhiệt.</w:t>
      </w:r>
    </w:p>
    <w:p>
      <w:r>
        <w:t>- Chẩn đoán kinh lạc: Bệnh tại Phế vệ.</w:t>
      </w:r>
    </w:p>
    <w:p>
      <w:r>
        <w:t>- Chẩn đoán nguyên nhân: Ngoại nhân.</w:t>
      </w:r>
    </w:p>
    <w:p>
      <w:r>
        <w:t>2.3. Pháp:   Tân lương giải biểu, thanh Phế thấu tà.</w:t>
      </w:r>
    </w:p>
    <w:p>
      <w:r>
        <w:t>2.4. Phương:</w:t>
      </w:r>
    </w:p>
    <w:p>
      <w:r>
        <w:t>a. Điều trị bằng thuốc:</w:t>
      </w:r>
    </w:p>
    <w:p>
      <w:r>
        <w:t>* Thuốc uống trong:</w:t>
      </w:r>
    </w:p>
    <w:p>
      <w:r>
        <w:t>- Cổ phương: Dùng bài “Ngân kiều tán” hoặc “Tang cúc ẩm” gia giảm:</w:t>
      </w:r>
    </w:p>
    <w:p>
      <w:r>
        <w:t>+ Bài “Ngân kiều tán” gia giảm:</w:t>
      </w:r>
    </w:p>
    <w:p>
      <w:r>
        <w:t>Kim ngân hoa</w:t>
      </w:r>
    </w:p>
    <w:p>
      <w:r>
        <w:t>12g</w:t>
      </w:r>
    </w:p>
    <w:p>
      <w:r>
        <w:t>Cát cánh</w:t>
      </w:r>
    </w:p>
    <w:p>
      <w:r>
        <w:t>12g</w:t>
      </w:r>
    </w:p>
    <w:p>
      <w:r>
        <w:t>Liên kiều</w:t>
      </w:r>
    </w:p>
    <w:p>
      <w:r>
        <w:t>12g</w:t>
      </w:r>
    </w:p>
    <w:p>
      <w:r>
        <w:t>Ngưu bàng tử</w:t>
      </w:r>
    </w:p>
    <w:p>
      <w:r>
        <w:t>12g</w:t>
      </w:r>
    </w:p>
    <w:p>
      <w:r>
        <w:t>Bạc hà</w:t>
      </w:r>
    </w:p>
    <w:p>
      <w:r>
        <w:t>12g</w:t>
      </w:r>
    </w:p>
    <w:p>
      <w:r>
        <w:t>Cam thảo</w:t>
      </w:r>
    </w:p>
    <w:p>
      <w:r>
        <w:t>04g</w:t>
      </w:r>
    </w:p>
    <w:p>
      <w:r>
        <w:t>Kinh giới</w:t>
      </w:r>
    </w:p>
    <w:p>
      <w:r>
        <w:t>10g</w:t>
      </w:r>
    </w:p>
    <w:p>
      <w:r>
        <w:t>Trúc diệp</w:t>
      </w:r>
    </w:p>
    <w:p>
      <w:r>
        <w:t>08g</w:t>
      </w:r>
    </w:p>
    <w:p>
      <w:r>
        <w:t>Đậu xị</w:t>
      </w:r>
    </w:p>
    <w:p>
      <w:r>
        <w:t>12g</w:t>
      </w:r>
    </w:p>
    <w:p>
      <w:r>
        <w:t>Lô căn</w:t>
      </w:r>
    </w:p>
    <w:p>
      <w:r>
        <w:t>15g</w:t>
      </w:r>
    </w:p>
    <w:p>
      <w:r>
        <w:t>Đau đầu nhiều gia: Tang diệp, Cúc hoa thanh lợi đầu mắt.</w:t>
      </w:r>
    </w:p>
    <w:p>
      <w:r>
        <w:t>Ho đờm nhiều gia: Hạnh nhân, Bối mẫu, Qua lâu bì để chỉ khái hóa đàm.</w:t>
      </w:r>
    </w:p>
    <w:p>
      <w:r>
        <w:t>Họng sưng đau gia: Bản lam căn, Huyền sâm để thanh nhiệt giải biểu, lợi họng. Phong nhiệt nặng hoặc thời hành cảm mạo gia: Cát căn để giải cơ; Hoàng cầm, Thạch cao để thanh nhiệt; Tri mẫu, Thiên hoa phấn để sinh tân chỉ khát.</w:t>
      </w:r>
    </w:p>
    <w:p>
      <w:r>
        <w:t>Nếu kèm theo thấp tà: Gia Hoắc hương, Bội lan để hóa thấp.</w:t>
      </w:r>
    </w:p>
    <w:p>
      <w:r>
        <w:t>Nếu kèm theo thử tà: Gia Sinh hà diệp, Hà ngạnh, Sinh hoắc hương, Sinh bội lan, Tây qua bì, “Lục nhất tán” để thanh hóa thử thấp.</w:t>
      </w:r>
    </w:p>
    <w:p>
      <w:r>
        <w:t>Nếu mùa thu kèm táo tà: Gia Hạnh nhân, Qua lâu bì; có thể dùng “Tang hạnh thang” gia giảm để sơ phong thanh táo, dưỡng âm túc Phế.</w:t>
      </w:r>
    </w:p>
    <w:p>
      <w:r>
        <w:t>+ Bài Tang cúc ẩm:</w:t>
      </w:r>
    </w:p>
    <w:p>
      <w:r>
        <w:t>Tang diệp</w:t>
      </w:r>
    </w:p>
    <w:p>
      <w:r>
        <w:t>12g</w:t>
      </w:r>
    </w:p>
    <w:p>
      <w:r>
        <w:t>Cúc hoa</w:t>
      </w:r>
    </w:p>
    <w:p>
      <w:r>
        <w:t>15g</w:t>
      </w:r>
    </w:p>
    <w:p>
      <w:r>
        <w:t>Hạnh nhân</w:t>
      </w:r>
    </w:p>
    <w:p>
      <w:r>
        <w:t>12g</w:t>
      </w:r>
    </w:p>
    <w:p>
      <w:r>
        <w:t>Liên kiều</w:t>
      </w:r>
    </w:p>
    <w:p>
      <w:r>
        <w:t>12g</w:t>
      </w:r>
    </w:p>
    <w:p>
      <w:r>
        <w:t>Cát cánh</w:t>
      </w:r>
    </w:p>
    <w:p>
      <w:r>
        <w:t>12g</w:t>
      </w:r>
    </w:p>
    <w:p>
      <w:r>
        <w:t>Lô căn</w:t>
      </w:r>
    </w:p>
    <w:p>
      <w:r>
        <w:t>12g</w:t>
      </w:r>
    </w:p>
    <w:p>
      <w:r>
        <w:t>Bạc hà</w:t>
      </w:r>
    </w:p>
    <w:p>
      <w:r>
        <w:t>04g</w:t>
      </w:r>
    </w:p>
    <w:p>
      <w:r>
        <w:t>Cam thảo</w:t>
      </w:r>
    </w:p>
    <w:p>
      <w:r>
        <w:t>04g</w:t>
      </w:r>
    </w:p>
    <w:p>
      <w:r>
        <w:t>Sắc uống mỗi ngày 01 thang, chia 2 lần. Bài thuốc Tang cúc ẩm thiên về tuyên Phế chỉ khái, Ngân kiều tán tác dụng thiên về thấu hãn giải biểu thanh nhiệt.</w:t>
      </w:r>
    </w:p>
    <w:p>
      <w:r>
        <w:t>- Đối pháp lập phương: Lựa chọn các vị thuốc thuộc các nhóm thuốc theo pháp điều trị.</w:t>
      </w:r>
    </w:p>
    <w:p>
      <w:r>
        <w:t>- Nghiệm phương:</w:t>
      </w:r>
    </w:p>
    <w:p>
      <w:r>
        <w:t>Bạc hà</w:t>
      </w:r>
    </w:p>
    <w:p>
      <w:r>
        <w:t>10g</w:t>
      </w:r>
    </w:p>
    <w:p>
      <w:r>
        <w:t>Ké đầu ngựa</w:t>
      </w:r>
    </w:p>
    <w:p>
      <w:r>
        <w:t>12g</w:t>
      </w:r>
    </w:p>
    <w:p>
      <w:r>
        <w:t>Cát căn</w:t>
      </w:r>
    </w:p>
    <w:p>
      <w:r>
        <w:t>10g</w:t>
      </w:r>
    </w:p>
    <w:p>
      <w:r>
        <w:t>Cam thảo đất</w:t>
      </w:r>
    </w:p>
    <w:p>
      <w:r>
        <w:t>10g</w:t>
      </w:r>
    </w:p>
    <w:p>
      <w:r>
        <w:t>Địa liền</w:t>
      </w:r>
    </w:p>
    <w:p>
      <w:r>
        <w:t>10g</w:t>
      </w:r>
    </w:p>
    <w:p>
      <w:r>
        <w:t>Tang diệp</w:t>
      </w:r>
    </w:p>
    <w:p>
      <w:r>
        <w:t>10g</w:t>
      </w:r>
    </w:p>
    <w:p>
      <w:r>
        <w:t>Lá tre</w:t>
      </w:r>
    </w:p>
    <w:p>
      <w:r>
        <w:t>10g</w:t>
      </w:r>
    </w:p>
    <w:p>
      <w:r>
        <w:t>Bạch chỉ</w:t>
      </w:r>
    </w:p>
    <w:p>
      <w:r>
        <w:t>10g</w:t>
      </w:r>
    </w:p>
    <w:p>
      <w:r>
        <w:t>Cúc tần</w:t>
      </w:r>
    </w:p>
    <w:p>
      <w:r>
        <w:t>10g</w:t>
      </w:r>
    </w:p>
    <w:p>
      <w:r>
        <w:t>Cối xay</w:t>
      </w:r>
    </w:p>
    <w:p>
      <w:r>
        <w:t>10g</w:t>
      </w:r>
    </w:p>
    <w:p>
      <w:r>
        <w:t>Sắc uống ngày 1 thang, uống 3 thang.</w:t>
      </w:r>
    </w:p>
    <w:p>
      <w:r>
        <w:t>- Cháo giải cảm như thể Cảm mạo phong hàn, tuy nhiên thể này chỉ nên cho ra dâm dấp mồ hôi là được, tránh làm tổn thương tân dịch.</w:t>
      </w:r>
    </w:p>
    <w:p>
      <w:r>
        <w:t>b. Điều trị không dùng thuốc</w:t>
      </w:r>
    </w:p>
    <w:p>
      <w:r>
        <w:t>- Châm: Châm tả các huyệt sau:</w:t>
      </w:r>
    </w:p>
    <w:p>
      <w:r>
        <w:t>Kiên tỉnh                   Phong trì                     Phong môn</w:t>
      </w:r>
    </w:p>
    <w:p>
      <w:r>
        <w:t>Nếu sốt châm thêm:</w:t>
      </w:r>
    </w:p>
    <w:p>
      <w:r>
        <w:t>Đại chùy                   Khúc trì                         Hợp cốc</w:t>
      </w:r>
    </w:p>
    <w:p>
      <w:r>
        <w:t>hoặc thêm huyệt Thập tuyên chích nặn máu; huyệt tỉnh, huyệt huỳnh.</w:t>
      </w:r>
    </w:p>
    <w:p>
      <w:r>
        <w:t>Nếu chảy máu cam thêm các huyệt sau: Nội đình, Nghinh hương.</w:t>
      </w:r>
    </w:p>
    <w:p>
      <w:r>
        <w:t>Nếu ho nhiều, châm tả huyệt:</w:t>
      </w:r>
    </w:p>
    <w:p>
      <w:r>
        <w:t>Trung phủ                     Thái uyên                       Xích trạch</w:t>
      </w:r>
    </w:p>
    <w:p>
      <w:r>
        <w:t>Lưu kim 20 - 30 phút/lần/ngày, điều trị triệu chứng cho đến khi bệnh ổn định.</w:t>
      </w:r>
    </w:p>
    <w:p>
      <w:r>
        <w:t>Các kỹ thuật châm: Hào châm, Điện châm.</w:t>
      </w:r>
    </w:p>
    <w:p>
      <w:r>
        <w:t>- Nhĩ châm hoặc điện nhĩ châm các huyệt sau:</w:t>
      </w:r>
    </w:p>
    <w:p>
      <w:r>
        <w:t>Thần môn                                 Nội quan</w:t>
      </w:r>
    </w:p>
    <w:p>
      <w:r>
        <w:t>Phế                                           Thanh quản</w:t>
      </w:r>
    </w:p>
    <w:p>
      <w:r>
        <w:t>Liệu trình 1 lần/ngày, điều trị triệu chứng cho đến khi bệnh ổn định.</w:t>
      </w:r>
    </w:p>
    <w:p>
      <w:r>
        <w:t>- Xoa bóp bấm huyệt: Nếu người bệnh đau đầu, đau cổ gáy nhiều có thể xoa, xát, miết, day, lăn vùng đầu, cổ gáy, ... bấm các huyệt:</w:t>
      </w:r>
    </w:p>
    <w:p>
      <w:r>
        <w:t>Bách hội                        Tứ thần thông                        Phong trì</w:t>
      </w:r>
    </w:p>
    <w:p>
      <w:r>
        <w:t>Thái dương                   Thượng tinh                            Hợp cốc</w:t>
      </w:r>
    </w:p>
    <w:p>
      <w:r>
        <w:t>Phong phủ                     Trung phủ                              Xích trạch</w:t>
      </w:r>
    </w:p>
    <w:p>
      <w:r>
        <w:t>Xoa bóp 20 - 30 phút/lần/ngày, điều trị triệu chứng cho đến khi bệnh ổn định.</w:t>
      </w:r>
    </w:p>
    <w:p>
      <w:r>
        <w:t>- Thủy châm: Sử dụng các thuốc theo y lệnh có chỉ định tiêm bắp vào huyệt Túc tam lý, Khúc trì, Phong trì, Trung phủ, điều trị triệu chứng cho đến khi bệnh ổn định. Tùy từng trường hợp cụ thể người thầy thuốc lựa chọn thuốc, công thức huyệt phù hợp với chẩn đoán.</w:t>
      </w:r>
    </w:p>
    <w:p>
      <w:r>
        <w:t>- Giác hơi vùng gáy, vai, lưng, thắt lưng dọc theo kinh Bàng quang. Ở tay dọc theo kinh Tâm bào, kinh Đại trường. Ở chân dọc theo kinh Vị, kinh Đởm và kinh Thận. Ngày làm một lần.</w:t>
      </w:r>
    </w:p>
    <w:p>
      <w:r>
        <w:t>- Phương pháp đánh gió: Giống cảm mạo phong hàn.</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3. Cảm mạo thử thấp</w:t>
      </w:r>
    </w:p>
    <w:p>
      <w:r>
        <w:t>3.1. Triệu chứng:   Thường phát vào mùa hạ, sốt cao, ra mồ hôi nhưng sốt không giảm, ngạt mũi, chảy nước mũi đục, có thể kèm theo đau nặng đầu, choáng váng, người nặng nề khó chịu, tâm phiền, miệng khát, tức ngực buồn nôn, nước tiểu đỏ, chất lưỡi đỏ, rêu vàng bẩn, mạch nhu sác.</w:t>
      </w:r>
    </w:p>
    <w:p>
      <w:r>
        <w:t>3.2. Chẩn đoán:</w:t>
      </w:r>
    </w:p>
    <w:p>
      <w:r>
        <w:t>- Chẩn đoán bát cương: Biểu thực nhiệt.</w:t>
      </w:r>
    </w:p>
    <w:p>
      <w:r>
        <w:t>- Chẩn đoán tạng phủ, kinh lạc: Bệnh kinh thái dương và kinh dương minh.</w:t>
      </w:r>
    </w:p>
    <w:p>
      <w:r>
        <w:t>- Chẩn đoán nguyên nhân: Ngoại nhân.</w:t>
      </w:r>
    </w:p>
    <w:p>
      <w:r>
        <w:t>3.3. Pháp:   Thanh thử trừ thấp giải biểu.</w:t>
      </w:r>
    </w:p>
    <w:p>
      <w:r>
        <w:t>3.4. Phương:</w:t>
      </w:r>
    </w:p>
    <w:p>
      <w:r>
        <w:t>a. Điều trị bằng thuốc:</w:t>
      </w:r>
    </w:p>
    <w:p>
      <w:r>
        <w:t>* Thuốc uống trong:</w:t>
      </w:r>
    </w:p>
    <w:p>
      <w:r>
        <w:t>- Cổ phương: Bài “Tân gia hương nhu ẩm” (Ôn bệnh điều biện)</w:t>
      </w:r>
    </w:p>
    <w:p>
      <w:r>
        <w:t>Hương nhu</w:t>
      </w:r>
    </w:p>
    <w:p>
      <w:r>
        <w:t>10g</w:t>
      </w:r>
    </w:p>
    <w:p>
      <w:r>
        <w:t>Hậu phác</w:t>
      </w:r>
    </w:p>
    <w:p>
      <w:r>
        <w:t>10g</w:t>
      </w:r>
    </w:p>
    <w:p>
      <w:r>
        <w:t>Kim ngân hoa</w:t>
      </w:r>
    </w:p>
    <w:p>
      <w:r>
        <w:t>10g</w:t>
      </w:r>
    </w:p>
    <w:p>
      <w:r>
        <w:t>Bạch biển đậu</w:t>
      </w:r>
    </w:p>
    <w:p>
      <w:r>
        <w:t>10g</w:t>
      </w:r>
    </w:p>
    <w:p>
      <w:r>
        <w:t>Liên kiều</w:t>
      </w:r>
    </w:p>
    <w:p>
      <w:r>
        <w:t>10g</w:t>
      </w:r>
    </w:p>
    <w:p>
      <w:r>
        <w:t>Thử nhiệt thịnh gia Hoàng liên, Hoàng cầm, Thanh hao để thanh thử tiết nhiệt; có thể dùng Hà diệp, Lô căn để thanh thử sinh tân.</w:t>
      </w:r>
    </w:p>
    <w:p>
      <w:r>
        <w:t>Thấp ở vệ biểu người nặng nề, ít mồ hôi, sợ gió gia Đậu đen, Hoắc hương, Bội lan để phương hương hóa thấp phát biểu.</w:t>
      </w:r>
    </w:p>
    <w:p>
      <w:r>
        <w:t>Tiểu tiện ngắn đỏ gia “Lục nhất tán”, Xích phục linh để thanh nhiệt lợi thấp. Sắc uống mỗi ngày 01 thang, chia 2 lần.</w:t>
      </w:r>
    </w:p>
    <w:p>
      <w:r>
        <w:t>- Đối pháp lập phương: Lựa chọn các vị thuốc thuộc các nhóm thuốc theo pháp điều trị.</w:t>
      </w:r>
    </w:p>
    <w:p>
      <w:r>
        <w:t>- Cháo giải cảm như thể Cảm mạo phong hàn nhưng chú ý cho ra mồ hôi dâm dấp là được, tránh làm tổn thương tân dịch.</w:t>
      </w:r>
    </w:p>
    <w:p>
      <w:r>
        <w:t>b. Điều trị không dùng thuốc</w:t>
      </w:r>
    </w:p>
    <w:p>
      <w:r>
        <w:t>- Châm: Châm tả các huyệt sau:</w:t>
      </w:r>
    </w:p>
    <w:p>
      <w:r>
        <w:t>Phong trì                      Phong môn                       Hợp cốc</w:t>
      </w:r>
    </w:p>
    <w:p>
      <w:r>
        <w:t>Khúc trì                         Ủy trung                             Hạ liêm</w:t>
      </w:r>
    </w:p>
    <w:p>
      <w:r>
        <w:t>Nếu sốt cao châm tả các huyệt:</w:t>
      </w:r>
    </w:p>
    <w:p>
      <w:r>
        <w:t>Đại chùy                     Khúc trì                       Ngoại quan</w:t>
      </w:r>
    </w:p>
    <w:p>
      <w:r>
        <w:t>hoặc thêm Thập tuyên chích nặn máu.</w:t>
      </w:r>
    </w:p>
    <w:p>
      <w:r>
        <w:t>Nếu đau đầu, nặng đầu nhiều, châm tả huyệt:</w:t>
      </w:r>
    </w:p>
    <w:p>
      <w:r>
        <w:t>Bách hội                    Tứ thần thông                          Thượng tinh</w:t>
      </w:r>
    </w:p>
    <w:p>
      <w:r>
        <w:t>Nếu đau mỏi toàn thân, đầy tức ngực bụng nhiều, châm thêm:</w:t>
      </w:r>
    </w:p>
    <w:p>
      <w:r>
        <w:t>Túc tam lý                Phong long</w:t>
      </w:r>
    </w:p>
    <w:p>
      <w:r>
        <w:t>Nội quan                  Tam âm giao</w:t>
      </w:r>
    </w:p>
    <w:p>
      <w:r>
        <w:t>Lưu kim 20 - 30 phút/lần/ngày, điều trị triệu chứng cho đến khi bệnh ổn định.</w:t>
      </w:r>
    </w:p>
    <w:p>
      <w:r>
        <w:t>Các kỹ thuật: Hào châm, Điện châm.</w:t>
      </w:r>
    </w:p>
    <w:p>
      <w:r>
        <w:t>- Các thủ thuật Nhĩ châm, điện nhĩ châm; Xoa bóp bấm huyệt; Thủy châm; Giác hơi; Phương pháp đánh gió như Cảm mạo phong nhiệt.</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4. Cảm mạo thể hư</w:t>
      </w:r>
    </w:p>
    <w:p>
      <w:r>
        <w:t>4.1. Cảm mạo khí hư</w:t>
      </w:r>
    </w:p>
    <w:p>
      <w:r>
        <w:t>4.1.1. Triệu chứng:  Sợ lạnh phát sốt, đau đầu, ngạt mũi, mệt mỏi vô lực, đoản khí ngại nói, bệnh hay tái phát. Người già hoặc mắc bệnh lâu ngày sợ gió, dễ ra mồ hôi, chất lưỡi nhạt, rêu lưỡi mỏng trắng, mạch phù vô lực.</w:t>
      </w:r>
    </w:p>
    <w:p>
      <w:r>
        <w:t>4.1.2. Chẩn đoán:</w:t>
      </w:r>
    </w:p>
    <w:p>
      <w:r>
        <w:t>- Chẩn đoán bát cương: Biểu lý tương kiêm, hư hàn.</w:t>
      </w:r>
    </w:p>
    <w:p>
      <w:r>
        <w:t>- Chẩn đoán tạng phủ, kinh lạc: Bệnh tại Phế và kinh thái dương.</w:t>
      </w:r>
    </w:p>
    <w:p>
      <w:r>
        <w:t>- Chẩn đoán nguyên nhân: Bất nội ngoại nhân, Ngoại nhân.</w:t>
      </w:r>
    </w:p>
    <w:p>
      <w:r>
        <w:t>4.1.3. Pháp:  Ích khí giải biểu.</w:t>
      </w:r>
    </w:p>
    <w:p>
      <w:r>
        <w:t>4.1.4. Phương:</w:t>
      </w:r>
    </w:p>
    <w:p>
      <w:r>
        <w:t>a. Điều trị bằng thuốc:</w:t>
      </w:r>
    </w:p>
    <w:p>
      <w:r>
        <w:t>* Thuốc uống trong:</w:t>
      </w:r>
    </w:p>
    <w:p>
      <w:r>
        <w:t>- Cổ phương: Bài “Sâm tô ẩm” gia giảm</w:t>
      </w:r>
    </w:p>
    <w:p>
      <w:r>
        <w:t>Đảng sâm</w:t>
      </w:r>
    </w:p>
    <w:p>
      <w:r>
        <w:t>10g</w:t>
      </w:r>
    </w:p>
    <w:p>
      <w:r>
        <w:t>Tiền hồ</w:t>
      </w:r>
    </w:p>
    <w:p>
      <w:r>
        <w:t>10g</w:t>
      </w:r>
    </w:p>
    <w:p>
      <w:r>
        <w:t>Phục linh</w:t>
      </w:r>
    </w:p>
    <w:p>
      <w:r>
        <w:t>10g</w:t>
      </w:r>
    </w:p>
    <w:p>
      <w:r>
        <w:t>Cát cánh</w:t>
      </w:r>
    </w:p>
    <w:p>
      <w:r>
        <w:t>08g</w:t>
      </w:r>
    </w:p>
    <w:p>
      <w:r>
        <w:t>Cam thảo</w:t>
      </w:r>
    </w:p>
    <w:p>
      <w:r>
        <w:t>06g</w:t>
      </w:r>
    </w:p>
    <w:p>
      <w:r>
        <w:t>Chỉ xác</w:t>
      </w:r>
    </w:p>
    <w:p>
      <w:r>
        <w:t>08g</w:t>
      </w:r>
    </w:p>
    <w:p>
      <w:r>
        <w:t>Tô diệp</w:t>
      </w:r>
    </w:p>
    <w:p>
      <w:r>
        <w:t>10g</w:t>
      </w:r>
    </w:p>
    <w:p>
      <w:r>
        <w:t>Bán hạ</w:t>
      </w:r>
    </w:p>
    <w:p>
      <w:r>
        <w:t>10g</w:t>
      </w:r>
    </w:p>
    <w:p>
      <w:r>
        <w:t>Cát căn</w:t>
      </w:r>
    </w:p>
    <w:p>
      <w:r>
        <w:t>10g</w:t>
      </w:r>
    </w:p>
    <w:p>
      <w:r>
        <w:t>Trần bì</w:t>
      </w:r>
    </w:p>
    <w:p>
      <w:r>
        <w:t>08g</w:t>
      </w:r>
    </w:p>
    <w:p>
      <w:r>
        <w:t>Khí hư nhiều gia Hoàng kỳ hoặc dùng “Bổ trung ích khí thang” gia Tô diệp để ích khí thăng dương giải biểu.</w:t>
      </w:r>
    </w:p>
    <w:p>
      <w:r>
        <w:t>Khí hư tự hãn, dễ cảm ngoại tà dùng “Ngọc bình phong tán” để ích khí cố biểu.</w:t>
      </w:r>
    </w:p>
    <w:p>
      <w:r>
        <w:t>Dương khí suy kiệt mà cảm thụ phong hàn, triệu chứng sốt nhẹ, sợ lạnh nhiều, đau đầu, đau mỏi toàn thân, sắc mặt trắng, tứ chi lạnh, tiếng nói nhỏ, chất lưỡi nhợt bệu, rêu lưỡi trắng mỏng, mạch trầm vô lực nên ôn dương giải biểu dùng “Sâm phụ tái tạo hoàn” gia giảm.</w:t>
      </w:r>
    </w:p>
    <w:p>
      <w:r>
        <w:t>Sợ lạnh không ra mồ hôi, dương hư dùng “Ma hoàng phụ tử tế tân thang” gia giảm. Sắc uống mỗi ngày 01 thang, chia 2 lần.</w:t>
      </w:r>
    </w:p>
    <w:p>
      <w:r>
        <w:t>- Đối pháp lập phương: Lựa chọn các vị thuốc thuộc các nhóm thuốc theo pháp điều trị.</w:t>
      </w:r>
    </w:p>
    <w:p>
      <w:r>
        <w:t>- Cháo giải cảm và bài thuốc xông như thể Cảm mạo phong hàn, chú ý cho ra mồ hôi dâm dấp là được, tránh làm tổn thương tân dịch.</w:t>
      </w:r>
    </w:p>
    <w:p>
      <w:r>
        <w:t>* Thuốc dùng ngoài:</w:t>
      </w:r>
    </w:p>
    <w:p>
      <w:r>
        <w:t>Chườm ngải cứu:</w:t>
      </w:r>
    </w:p>
    <w:p>
      <w:r>
        <w:t>Nguyên liệu: Ngải cứu tươi 200 - 300 g hoặc ngải cứu khô lượng vừa đủ, muối hạt 20 - 30 g hoặc cao ngải cứu dạng thành phẩm.</w:t>
      </w:r>
    </w:p>
    <w:p>
      <w:r>
        <w:t>Chuẩn bị: Sao nóng muối với ngải cứu. Bọc ngải cứu và muối sao trong túi chườm hoặc khăn vải dày hoặc cao ngải cứu được làm nóng chườm vùng gáy, vai, lưng, thắt lưng dọc theo kinh Bàng quang, ở tay dọc theo kinh Phế, kinh Đại trường. Ngày làm một 1 - 2 lần. Mỗi lần 10 - 20 phút.</w:t>
      </w:r>
    </w:p>
    <w:p>
      <w:r>
        <w:t>b. Điều trị không dùng thuốc:</w:t>
      </w:r>
    </w:p>
    <w:p>
      <w:r>
        <w:t>- Châm, cứu: Châm tả, cứu các huyệt sau:</w:t>
      </w:r>
    </w:p>
    <w:p>
      <w:r>
        <w:t>Phong trì                      Phong môn                 Hợp cốc</w:t>
      </w:r>
    </w:p>
    <w:p>
      <w:r>
        <w:t>Nếu sốt châm thêm:</w:t>
      </w:r>
    </w:p>
    <w:p>
      <w:r>
        <w:t>Đại chùy                         Khúc trì                      Ngoại quan</w:t>
      </w:r>
    </w:p>
    <w:p>
      <w:r>
        <w:t>Nếu ngạt mũi, sổ mũi, châm tả các huyệt:</w:t>
      </w:r>
    </w:p>
    <w:p>
      <w:r>
        <w:t>Quyền liêu                         Nghinh hương                  Liệt khuyết</w:t>
      </w:r>
    </w:p>
    <w:p>
      <w:r>
        <w:t>Nếu ho nhiều, châm tả huyệt:</w:t>
      </w:r>
    </w:p>
    <w:p>
      <w:r>
        <w:t>Xích trạch                          Thái uyên                            Ngư tế</w:t>
      </w:r>
    </w:p>
    <w:p>
      <w:r>
        <w:t>Nếu đau đầu nhiều châm tả các huyệt:</w:t>
      </w:r>
    </w:p>
    <w:p>
      <w:r>
        <w:t>Bách hội                             Tứ thần thông                     Thượng tinh</w:t>
      </w:r>
    </w:p>
    <w:p>
      <w:r>
        <w:t>Khí hư, châm bổ các huyệt:</w:t>
      </w:r>
    </w:p>
    <w:p>
      <w:r>
        <w:t>Đản trung                              Trung quản                       Phế du</w:t>
      </w:r>
    </w:p>
    <w:p>
      <w:r>
        <w:t>Quan nguyên                       Khí hải                              Túc tam lý</w:t>
      </w:r>
    </w:p>
    <w:p>
      <w:r>
        <w:t>Lưu kim 20 - 30 phút/lần/ngày, điều trị triệu chứng cho đến khi bệnh ổn định.</w:t>
      </w:r>
    </w:p>
    <w:p>
      <w:r>
        <w:t>Các kỹ thuật châm: Hào châm, điện châm, ôn điện châm, ôn châm.</w:t>
      </w:r>
    </w:p>
    <w:p>
      <w:r>
        <w:t>- Các thủ thuật Nhĩ châm, điện nhĩ châm; Xoa bóp bấm huyệt; Thủy châm; Giác hơi; Phương pháp đánh gió: Giống thể Cảm mạo phong hàn.</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4.2. Cảm mạo âm hư</w:t>
      </w:r>
    </w:p>
    <w:p>
      <w:r>
        <w:t>4.2.1. Triệu chứng:  Đau đầu, phát sốt, sợ gió ít, không ra mồ hôi hoặc có ít. Thể chất âm hư hoặc suy nhược sau khi mắc bệnh thường có đạo hãn, váng đầu, nhịp tim nhanh, miệng khô không muốn uống, ngũ tâm phiền nhiệt, ho khan ít đờm hoặc đờm có dây máu, tâm phiền, mất ngủ, chất lưỡi đỏ, rêu lưỡi bong tróc hoặc không rêu, mạch tế sác.</w:t>
      </w:r>
    </w:p>
    <w:p>
      <w:r>
        <w:t>4.2.2. Chẩn đoán:</w:t>
      </w:r>
    </w:p>
    <w:p>
      <w:r>
        <w:t>- Chẩn đoán bát cương: Biểu lý tương kiêm hư trung hiệp thực nhiệt.</w:t>
      </w:r>
    </w:p>
    <w:p>
      <w:r>
        <w:t>- Chẩn đoán tạng phủ và kinh lạc: Bệnh tại âm phận và kinh thái dương.</w:t>
      </w:r>
    </w:p>
    <w:p>
      <w:r>
        <w:t>- Chẩn đoán nguyên nhân: Bất nội ngoại nhân và ngoại nhân.</w:t>
      </w:r>
    </w:p>
    <w:p>
      <w:r>
        <w:t>4.2.3. Pháp:  Tư âm giải biểu.</w:t>
      </w:r>
    </w:p>
    <w:p>
      <w:r>
        <w:t>4.2.4. Phương:</w:t>
      </w:r>
    </w:p>
    <w:p>
      <w:r>
        <w:t>a. Điều trị bằng thuốc:</w:t>
      </w:r>
    </w:p>
    <w:p>
      <w:r>
        <w:t>- Cổ phương: Bài “Gia giảm uy nhuy thang” (Thông tục Thương hàn luận)</w:t>
      </w:r>
    </w:p>
    <w:p>
      <w:r>
        <w:t>Ngọc trúc</w:t>
      </w:r>
    </w:p>
    <w:p>
      <w:r>
        <w:t>12g</w:t>
      </w:r>
    </w:p>
    <w:p>
      <w:r>
        <w:t>Bạc hà</w:t>
      </w:r>
    </w:p>
    <w:p>
      <w:r>
        <w:t>08g</w:t>
      </w:r>
    </w:p>
    <w:p>
      <w:r>
        <w:t>Thông bạch</w:t>
      </w:r>
    </w:p>
    <w:p>
      <w:r>
        <w:t>12g</w:t>
      </w:r>
    </w:p>
    <w:p>
      <w:r>
        <w:t>Bạch vi</w:t>
      </w:r>
    </w:p>
    <w:p>
      <w:r>
        <w:t>08g</w:t>
      </w:r>
    </w:p>
    <w:p>
      <w:r>
        <w:t>Đậu xị</w:t>
      </w:r>
    </w:p>
    <w:p>
      <w:r>
        <w:t>12g</w:t>
      </w:r>
    </w:p>
    <w:p>
      <w:r>
        <w:t>Đại táo</w:t>
      </w:r>
    </w:p>
    <w:p>
      <w:r>
        <w:t>08g</w:t>
      </w:r>
    </w:p>
    <w:p>
      <w:r>
        <w:t>Cát cánh</w:t>
      </w:r>
    </w:p>
    <w:p>
      <w:r>
        <w:t>08g</w:t>
      </w:r>
    </w:p>
    <w:p>
      <w:r>
        <w:t>Cam thảo</w:t>
      </w:r>
    </w:p>
    <w:p>
      <w:r>
        <w:t>04g</w:t>
      </w:r>
    </w:p>
    <w:p>
      <w:r>
        <w:t>Bài thuốc “Gia giảm uy nhuy thang” giải biểu mà không tổn âm, tư âm mà không lưu tà.</w:t>
      </w:r>
    </w:p>
    <w:p>
      <w:r>
        <w:t>Biểu chứng nặng gia: Kinh giới, Bạc hà để khứ phong giải biểu.</w:t>
      </w:r>
    </w:p>
    <w:p>
      <w:r>
        <w:t>Họng khô, ho, khạc đờm khó gia: Ngưu bàng tử, Triết bối mẫu để lợi họng hóa đàm. Tâm phiền miệng khô gia: Trúc diệp, Thiên hoa phấn để thanh nhiệt trừ phiền, sinh tân chỉ khát.</w:t>
      </w:r>
    </w:p>
    <w:p>
      <w:r>
        <w:t>Sau mắc bệnh chảy máu như: Sau đẻ, kinh nguyệt quá nhiều, chảy máu mũi, đại tiện ra máu, thường có đau đầu, phát sốt, sợ lạnh ít, không có mồ hôi, sắc mặt không tươi, môi sắc nhợt, nhịp tim nhanh, choáng váng, chất lưỡi nhạt, rêu lưỡi trắng, mạch tế hoặc phù vô lực, dùng pháp dưỡng huyết giải biểu, phương thuốc là “Thông bạch thất vị ẩm” gia giảm.</w:t>
      </w:r>
    </w:p>
    <w:p>
      <w:r>
        <w:t>Sắc uống mỗi ngày 01 thang, chia 2 lần.</w:t>
      </w:r>
    </w:p>
    <w:p>
      <w:r>
        <w:t>- Đối pháp lập phương: Lựa chọn các vị thuốc thuộc các nhóm thuốc theo pháp điều trị.</w:t>
      </w:r>
    </w:p>
    <w:p>
      <w:r>
        <w:t>- Cháo giải cảm giống như thể Cảm mạo phong hàn, chú ý cho ra mồ hôi dâm dấp là được, tránh làm tổn thương tân dịch.</w:t>
      </w:r>
    </w:p>
    <w:p>
      <w:r>
        <w:t>b. Điều trị không dùng thuốc</w:t>
      </w:r>
    </w:p>
    <w:p>
      <w:r>
        <w:t>- Châm: Châm tả các huyệt sau:</w:t>
      </w:r>
    </w:p>
    <w:p>
      <w:r>
        <w:t>Phong trì               Phong môn                 Hợp cốc</w:t>
      </w:r>
    </w:p>
    <w:p>
      <w:r>
        <w:t>Nếu đau đầu nhiều châm tả các huyệt:</w:t>
      </w:r>
    </w:p>
    <w:p>
      <w:r>
        <w:t>Bách hội                   Thái dương                Thượng tinh</w:t>
      </w:r>
    </w:p>
    <w:p>
      <w:r>
        <w:t>Nếu sốt châm thêm:</w:t>
      </w:r>
    </w:p>
    <w:p>
      <w:r>
        <w:t>Đại chùy                      Khúc trì                   Ngoại quan</w:t>
      </w:r>
    </w:p>
    <w:p>
      <w:r>
        <w:t>Nếu ho nhiều, khí suyễn châm tả huyệt:</w:t>
      </w:r>
    </w:p>
    <w:p>
      <w:r>
        <w:t>Thiên đột                     Xích trạch                   Thái uyên</w:t>
      </w:r>
    </w:p>
    <w:p>
      <w:r>
        <w:t>Trung phủ                     Ngư tế</w:t>
      </w:r>
    </w:p>
    <w:p>
      <w:r>
        <w:t>Âm hư, châm bổ: Tam âm giao.</w:t>
      </w:r>
    </w:p>
    <w:p>
      <w:r>
        <w:t>Huyết hư nhiều, châm bổ các huyệt:</w:t>
      </w:r>
    </w:p>
    <w:p>
      <w:r>
        <w:t>Huyết hải                   Cách du                    Tam âm giao</w:t>
      </w:r>
    </w:p>
    <w:p>
      <w:r>
        <w:t>Lưu kim 20 - 30 phút/lần/ngày, điều trị triệu chứng cho đến khi bệnh ổn định.</w:t>
      </w:r>
    </w:p>
    <w:p>
      <w:r>
        <w:t>- Các kỹ thuật châm; Nhĩ châm, điện nhĩ châm; Xoa bóp bấm huyệt; Thủy châm như Cảm mạo phong nhiệt.</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Tóm lại, Cảm mạo thể hư chia khí hư, âm hư nhưng trên lâm sàng còn gặp khí âm lưỡng hư, khí huyết bất túc, âm dương lưỡng hư nên cần biện chứng để cho thuốc và điều trị không dùng thuốc.</w:t>
      </w:r>
    </w:p>
    <w:p>
      <w:r>
        <w:t>IV. KẾT HỢP ĐIỀU TRỊ Y HỌC HIỆN ĐẠI</w:t>
      </w:r>
    </w:p>
    <w:p>
      <w:r>
        <w:t>Thực hiện Hướng dẫn chẩn đoán và điều trị Cúm mùa tại Quyết định số 1840/QĐ-BYT ngày 03/6/2025 của Bộ Y tế. Trường hợp Quyết định số 1840/QĐ- BYT được thay thế, sửa đổi, bổ sung thì áp dụng theo các văn bản đã được thay thế, sửa đổi, bổ sung.</w:t>
      </w:r>
    </w:p>
    <w:p>
      <w:r>
        <w:t>1. Nguyên tắc điều trị</w:t>
      </w:r>
    </w:p>
    <w:p>
      <w:r>
        <w:t>- Bố trí khu vực điều trị riêng giúp ngăn ngừa lây nhiễm.</w:t>
      </w:r>
    </w:p>
    <w:p>
      <w:r>
        <w:t>- Điều trị thuốc kháng vi rút phù hợp.</w:t>
      </w:r>
    </w:p>
    <w:p>
      <w:r>
        <w:t>- Điều trị triệu chứng và bệnh lý nền kết hợp nếu có.</w:t>
      </w:r>
    </w:p>
    <w:p>
      <w:r>
        <w:t>- Theo dõi, phát hiện và xử trí các biểu hiện nặng của bệnh.</w:t>
      </w:r>
    </w:p>
    <w:p>
      <w:r>
        <w:t>- Điều trị hỗ trợ và phục hồi chức năng.</w:t>
      </w:r>
    </w:p>
    <w:p>
      <w:r>
        <w:t>2. Điều trị cụ thể</w:t>
      </w:r>
    </w:p>
    <w:p>
      <w:r>
        <w:t>2.1. Sử dụng thuốc kháng vi rút cúm mùa</w:t>
      </w:r>
    </w:p>
    <w:p>
      <w:r>
        <w:t>Sử dụng thuốc kháng vi rút càng sớm càng tốt trong các trường hợp:</w:t>
      </w:r>
    </w:p>
    <w:p>
      <w:r>
        <w:t>- Bệnh nhân nghi ngờ hoặc khẳng định nhiễm cúm nặng.</w:t>
      </w:r>
    </w:p>
    <w:p>
      <w:r>
        <w:t>- Người bệnh cúm mức nhẹ nhưng có kèm theo yếu tố nguy cơ bị cúm nặng.</w:t>
      </w:r>
    </w:p>
    <w:p>
      <w:r>
        <w:t>Lựa chọn thuốc kháng vi rút:</w:t>
      </w:r>
    </w:p>
    <w:p>
      <w:r>
        <w:t>- Oseltamivir là lựa chọn đầu tay nên được sử dụng.</w:t>
      </w:r>
    </w:p>
    <w:p>
      <w:r>
        <w:t>- Nếu không có Oseltamivir, có thể sử dụng thuốc kháng vi rút Baloxavir hoặc Zanamivir, hướng dẫn sử dụng:</w:t>
      </w:r>
    </w:p>
    <w:p>
      <w:r>
        <w:t>STT</w:t>
      </w:r>
    </w:p>
    <w:p>
      <w:r>
        <w:t>Tên hoạt chất</w:t>
      </w:r>
    </w:p>
    <w:p>
      <w:r>
        <w:t>Đối tượng</w:t>
      </w:r>
    </w:p>
    <w:p>
      <w:r>
        <w:t>Liều dùng</w:t>
      </w:r>
    </w:p>
    <w:p>
      <w:r>
        <w:t>Thời gian</w:t>
      </w:r>
    </w:p>
    <w:p>
      <w:r>
        <w:t>Lưu ý về đối tượng</w:t>
      </w:r>
    </w:p>
    <w:p>
      <w:r>
        <w:t>1</w:t>
      </w:r>
    </w:p>
    <w:p>
      <w:r>
        <w:t>Oseltamivir* (Uống)</w:t>
      </w:r>
    </w:p>
    <w:p>
      <w:r>
        <w:t>Người lớn</w:t>
      </w:r>
    </w:p>
    <w:p>
      <w:r>
        <w:t>75mg, 2 lần/ngày</w:t>
      </w:r>
    </w:p>
    <w:p>
      <w:r>
        <w:t>5 ngày</w:t>
      </w:r>
    </w:p>
    <w:p>
      <w:r>
        <w:t>An toàn ở phụ nữ mang thai</w:t>
      </w:r>
    </w:p>
    <w:p>
      <w:r>
        <w:t>Trẻ em từ 1 - 12 tuổi</w:t>
      </w:r>
    </w:p>
    <w:p>
      <w:r>
        <w:t>≤ 15kg</w:t>
      </w:r>
    </w:p>
    <w:p>
      <w:r>
        <w:t>30mg, 2 lần/ngày</w:t>
      </w:r>
    </w:p>
    <w:p>
      <w:r>
        <w:t>5 ngày</w:t>
      </w:r>
    </w:p>
    <w:p>
      <w:r>
        <w:t>15 - 23kg</w:t>
      </w:r>
    </w:p>
    <w:p>
      <w:r>
        <w:t>45mg, 2 lần/ngày</w:t>
      </w:r>
    </w:p>
    <w:p>
      <w:r>
        <w:t>5 ngày</w:t>
      </w:r>
    </w:p>
    <w:p>
      <w:r>
        <w:t>23 - 40kg</w:t>
      </w:r>
    </w:p>
    <w:p>
      <w:r>
        <w:t>60mg, 2 lần/ngày</w:t>
      </w:r>
    </w:p>
    <w:p>
      <w:r>
        <w:t>5 ngày</w:t>
      </w:r>
    </w:p>
    <w:p>
      <w:r>
        <w:t>&gt; 40 kg</w:t>
      </w:r>
    </w:p>
    <w:p>
      <w:r>
        <w:t>75mg, 2 lần/ngày</w:t>
      </w:r>
    </w:p>
    <w:p>
      <w:r>
        <w:t>5 ngày</w:t>
      </w:r>
    </w:p>
    <w:p>
      <w:r>
        <w:t>Trẻ từ 9 - 11 tháng</w:t>
      </w:r>
    </w:p>
    <w:p>
      <w:r>
        <w:t>3.5 mg/kg mỗi liều, 2 lần/ngày</w:t>
      </w:r>
    </w:p>
    <w:p>
      <w:r>
        <w:t>5 ngày</w:t>
      </w:r>
    </w:p>
    <w:p>
      <w:r>
        <w:t>Trẻ từ 0 - 8 tháng</w:t>
      </w:r>
    </w:p>
    <w:p>
      <w:r>
        <w:t>3 mg/kg mỗi liều, 2 lần/ngày</w:t>
      </w:r>
    </w:p>
    <w:p>
      <w:r>
        <w:t>5 ngày</w:t>
      </w:r>
    </w:p>
    <w:p>
      <w:r>
        <w:t>Trẻ sinh non</w:t>
      </w:r>
    </w:p>
    <w:p>
      <w:r>
        <w:t>&lt; 38 tuần</w:t>
      </w:r>
    </w:p>
    <w:p>
      <w:r>
        <w:t>1 mg/kg mỗi liều, 2 lần/ngày</w:t>
      </w:r>
    </w:p>
    <w:p>
      <w:r>
        <w:t>5 ngày</w:t>
      </w:r>
    </w:p>
    <w:p>
      <w:r>
        <w:t>38 - 40 tuần</w:t>
      </w:r>
    </w:p>
    <w:p>
      <w:r>
        <w:t>1.5 mg/kg mỗi liều, 2 lần/ngày</w:t>
      </w:r>
    </w:p>
    <w:p>
      <w:r>
        <w:t>5 ngày</w:t>
      </w:r>
    </w:p>
    <w:p>
      <w:r>
        <w:t>&gt; 40 tuần</w:t>
      </w:r>
    </w:p>
    <w:p>
      <w:r>
        <w:t>1.5 mg/kg mỗi liều, 2 lần/ngày</w:t>
      </w:r>
    </w:p>
    <w:p>
      <w:r>
        <w:t>5 ngày</w:t>
      </w:r>
    </w:p>
    <w:p>
      <w:r>
        <w:t>2</w:t>
      </w:r>
    </w:p>
    <w:p>
      <w:r>
        <w:t>Zanamivir (Hít qua đường mũi/họng)</w:t>
      </w:r>
    </w:p>
    <w:p>
      <w:r>
        <w:t>Người lớn</w:t>
      </w:r>
    </w:p>
    <w:p>
      <w:r>
        <w:t>10mg, 2 lần/ngày</w:t>
      </w:r>
    </w:p>
    <w:p>
      <w:r>
        <w:t>5 ngày</w:t>
      </w:r>
    </w:p>
    <w:p>
      <w:r>
        <w:t>Sử dụng cho người bệnh không có bệnh lý nặng về đường hô hấp</w:t>
      </w:r>
    </w:p>
    <w:p>
      <w:r>
        <w:t>Trẻ từ 7 tuổi</w:t>
      </w:r>
    </w:p>
    <w:p>
      <w:r>
        <w:t>10mg, 2 lần/ngày</w:t>
      </w:r>
    </w:p>
    <w:p>
      <w:r>
        <w:t>5 ngày</w:t>
      </w:r>
    </w:p>
    <w:p>
      <w:r>
        <w:t>3</w:t>
      </w:r>
    </w:p>
    <w:p>
      <w:r>
        <w:t>Baloxavir marboxil (Uống)</w:t>
      </w:r>
    </w:p>
    <w:p>
      <w:r>
        <w:t>&lt; 20 kg</w:t>
      </w:r>
    </w:p>
    <w:p>
      <w:r>
        <w:t>2mg/kg</w:t>
      </w:r>
    </w:p>
    <w:p>
      <w:r>
        <w:t>1 liều duy nhất</w:t>
      </w:r>
    </w:p>
    <w:p>
      <w:r>
        <w:t>Không dùng cho phụ nữ mang thai hoặc đang cho con bú</w:t>
      </w:r>
    </w:p>
    <w:p>
      <w:r>
        <w:t>20 - 80 kg</w:t>
      </w:r>
    </w:p>
    <w:p>
      <w:r>
        <w:t>40 mg</w:t>
      </w:r>
    </w:p>
    <w:p>
      <w:r>
        <w:t>1 liều duy nhất</w:t>
      </w:r>
    </w:p>
    <w:p>
      <w:r>
        <w:t>&gt; 80 kg</w:t>
      </w:r>
    </w:p>
    <w:p>
      <w:r>
        <w:t>80mg</w:t>
      </w:r>
    </w:p>
    <w:p>
      <w:r>
        <w:t>1 liều duy nhất</w:t>
      </w:r>
    </w:p>
    <w:p>
      <w:r>
        <w:t>* Thuốc Oseltamivir có thể dùng đến 10 ngày ở người bệnh cúm nặng và có suy giảm miễn dịch.</w:t>
      </w:r>
    </w:p>
    <w:p>
      <w:r>
        <w:t>2.2. Điều trị ngoại trú cho người bệnh cúm mùa nhẹ</w:t>
      </w:r>
    </w:p>
    <w:p>
      <w:r>
        <w:t>Chỉ sử dụng thuốc kháng vi rút cúm cho người bệnh có yếu tố nguy cơ diễn biến nặng.</w:t>
      </w:r>
    </w:p>
    <w:p>
      <w:r>
        <w:t>Điều trị hỗ trợ:</w:t>
      </w:r>
    </w:p>
    <w:p>
      <w:r>
        <w:t>- Sử dụng thuốc hạ sốt giảm đau (không dùng thuốc hạ sốt giảm đau có chứa Aspirin vì sử dụng Aspririn ở người bệnh cúm có thể dẫn đến hội chứng Reye có nguy cơ đe dọa tính mạng).</w:t>
      </w:r>
    </w:p>
    <w:p>
      <w:r>
        <w:t>- Bù nước và điện giải.</w:t>
      </w:r>
    </w:p>
    <w:p>
      <w:r>
        <w:t>- Đảm bảo dinh dưỡng (đặc biệt trẻ nhỏ và người già).</w:t>
      </w:r>
    </w:p>
    <w:p>
      <w:r>
        <w:t>- Tư vấn theo dõi phát hiện dấu hiệu cúm nặng để tái khám và nhập viện kịp thời.</w:t>
      </w:r>
    </w:p>
    <w:p>
      <w:r>
        <w:t>- Không khuyến cáo sử dụng kháng sinh cho người bệnh nghi ngờ hoặc khẳng định nhiễm cúm nhẹ.</w:t>
      </w:r>
    </w:p>
    <w:p>
      <w:r>
        <w:t>2.3. Các liệu pháp điều trị hỗ trợ người bệnh cúm mùa nặng</w:t>
      </w:r>
    </w:p>
    <w:p>
      <w:r>
        <w:t>- Điều trị hỗ trợ suy hô hấp:  tùy thuộc vào mức độ suy hô hấp và khả năng can thiệp hỗ trợ tại đơn vị để tiến hành các liệu pháp hỗ trợ:</w:t>
      </w:r>
    </w:p>
    <w:p>
      <w:r>
        <w:t>+ Liệu pháp oxy: từ oxy gọng đến oxy mask túi tùy theo mức độ giảm oxy máu và đáp ứng của bệnh nhân.</w:t>
      </w:r>
    </w:p>
    <w:p>
      <w:r>
        <w:t>+ Thở máy oxy dòng cao (HFNC), thở máy không xâm nhập cho người bệnh không đáp ứng liệu pháp oxy đơn thuần. Lưu ý đánh giá đáp ứng của người bệnh và cân nhắc can thiệp đặt ống nội khí quản để thở máy xâm nhập.</w:t>
      </w:r>
    </w:p>
    <w:p>
      <w:r>
        <w:t>+ Thở máy xâm nhập: Khi người bệnh không đáp ứng với thở máy oxy dòng cao, thở máy không xâm nhập; khi người bệnh có chỉ định đặt ống nội khí quản và thở máy khác (có tình trạng sốc, suy đa tạng…).</w:t>
      </w:r>
    </w:p>
    <w:p>
      <w:r>
        <w:t>+ Trao đổi oxy qua màng ngoài cơ thể (ECMO): khi người bệnh không đáp ứng với các liệu pháp hồi sức thường quy (theo hướng dẫn quy trình ECMO đã ban hành của Bộ Y tế).</w:t>
      </w:r>
    </w:p>
    <w:p>
      <w:r>
        <w:t>- Điều trị các biến chứng khác nếu có…  tùy thuộc vào tình trạng tổn thương các cơ quan khác kèm theo.</w:t>
      </w:r>
    </w:p>
    <w:p>
      <w:r>
        <w:t>- Sử dụng thuốc kháng sinh:</w:t>
      </w:r>
    </w:p>
    <w:p>
      <w:r>
        <w:t>+ Có thể sử dụng kháng sinh theo kinh nghiệm trong trường hợp người bệnh có biểu hiện nghi ngờ hoặc khẳng định nhiễm cúm nặng và/hoặc nghi ngờ bội nhiễm vi khuẩn hoặc nấm.</w:t>
      </w:r>
    </w:p>
    <w:p>
      <w:r>
        <w:t>+ Nên lấy các bệnh phẩm phù hợp để nuôi cấy phân lập căn nguyên vi khuẩn trước khi dùng kháng sinh.</w:t>
      </w:r>
    </w:p>
    <w:p>
      <w:r>
        <w:t>+ Đánh giá nguy cơ nhiễm vi khuẩn đa kháng và vi khuẩn tụ cầu khi cho kháng sinh.</w:t>
      </w:r>
    </w:p>
    <w:p>
      <w:r>
        <w:t>+ Cần đánh giá đáp ứng để điều chỉnh và cân nhắc ngừng kháng sinh sớm khi không cần thiết.</w:t>
      </w:r>
    </w:p>
    <w:p>
      <w:r>
        <w:t>- Sử dụng corticoid trên người bệnh cúm mùa:</w:t>
      </w:r>
    </w:p>
    <w:p>
      <w:r>
        <w:t>+ Không sử dụng các thuốc corticosteroid thường quy cho người bệnh nhiễm cúm.</w:t>
      </w:r>
    </w:p>
    <w:p>
      <w:r>
        <w:t>+ Hội chẩn chuyên khoa trong trường hợp vẫn cần dùng thuốc corticoid và ghi rõ lý do chỉ định.</w:t>
      </w:r>
    </w:p>
    <w:p>
      <w:r>
        <w:t>- Điều trị hỗ trợ khác: đảm bảo dinh dưỡng, cân bằng điện giải và điều trị bệnh lý nền cho người bệnh.</w:t>
      </w:r>
    </w:p>
    <w:p>
      <w:r>
        <w:t>2.4. Phân luồng, phân cấp chuyên môn điều trị người bệnh cúm mùa.</w:t>
      </w:r>
    </w:p>
    <w:p>
      <w:r>
        <w:t>Người bệnh nghi ngờ hoặc khẳng định nhiễm cúm mùa mức độ nặng cần được điều trị tại các đơn vị có khả năng theo dõi xử trí tình trạng suy hô hấp cấp.</w:t>
      </w:r>
    </w:p>
    <w:p>
      <w:r>
        <w:t>Cần được bố trí phòng bệnh dành riêng cho người bệnh cúm. Trong điều kiện không thể có phòng riêng, cần thực hiện các biện pháp nhằm ngăn ngừa lây truyền bệnh qua đường hô hấp.</w:t>
      </w:r>
    </w:p>
    <w:p>
      <w:r>
        <w:t>V. PHÒNG BỆNH</w:t>
      </w:r>
    </w:p>
    <w:p>
      <w:r>
        <w:t>Cảm mạo là một bệnh hay gặp trên lâm sàng, nguyên nhân gây bệnh là do ngoại cảm lục dâm, dịch độc theo mùa, người có công năng của vệ ngoại giảm sút không thể điều tiết được, tà nhập vào cơ thể qua bì mao miệng mũi, xâm nhập Phế vệ mà gây ra. Các phương pháp dự phòng Cảm mạo gồm các biện pháp sau:</w:t>
      </w:r>
    </w:p>
    <w:p>
      <w:r>
        <w:t>1. Tiêm phòng cúm mùa.</w:t>
      </w:r>
    </w:p>
    <w:p>
      <w:r>
        <w:t>Thực hiện tiêm vắc xin phòng ngừa bệnh cúm mùa theo hướng dẫn của Bộ Y tế.</w:t>
      </w:r>
    </w:p>
    <w:p>
      <w:r>
        <w:t>2. Ngăn ngừa lây truyền bệnh cúm mùa.</w:t>
      </w:r>
    </w:p>
    <w:p>
      <w:r>
        <w:t>Người bệnh được khẳng định nhiễm cúm mùa cần hạn chế tiếp xúc với người khác đặc biệt người có yếu tố nguy cơ nhiễm cúm nặng.</w:t>
      </w:r>
    </w:p>
    <w:p>
      <w:r>
        <w:t>Thực hiện các biện pháp phòng ngừa lây truyền qua đường hô hấp (sử dụng khẩu trang, vệ sinh bàn tay và bề mặt ô nhiễm…)</w:t>
      </w:r>
    </w:p>
    <w:p>
      <w:r>
        <w:t>Cân nhắc sử dụng thuốc kháng vi rút dự phòng sau phơi nhiễm cho trường hợp người bệnh nội trú có nguy cơ nhiễm cúm nặng cao nên được sử dụng thuốc kháng vi rút cúm để dự phòng nếu có phơi nhiễm với người nhiễm cúm trong vòng 2 ngày trước đó. Sử dụng liều thuốc kháng vi rút để dự phòng như sau:</w:t>
      </w:r>
    </w:p>
    <w:p>
      <w:r>
        <w:t>STT</w:t>
      </w:r>
    </w:p>
    <w:p>
      <w:r>
        <w:t>Tên hoạt chất</w:t>
      </w:r>
    </w:p>
    <w:p>
      <w:r>
        <w:t>Cách dùng</w:t>
      </w:r>
    </w:p>
    <w:p>
      <w:r>
        <w:t>Liều dùng</w:t>
      </w:r>
    </w:p>
    <w:p>
      <w:r>
        <w:t>Lưu ý về đối tượng</w:t>
      </w:r>
    </w:p>
    <w:p>
      <w:r>
        <w:t>1</w:t>
      </w:r>
    </w:p>
    <w:p>
      <w:r>
        <w:t>Oseltamivir</w:t>
      </w:r>
    </w:p>
    <w:p>
      <w:r>
        <w:t>Uống 1 lần x 10 ngày</w:t>
      </w:r>
    </w:p>
    <w:p>
      <w:r>
        <w:t>● Trên 40kg: 75mg/ngày</w:t>
      </w:r>
    </w:p>
    <w:p>
      <w:r>
        <w:t>● Từ 23-40kg: 60mg/ngày</w:t>
      </w:r>
    </w:p>
    <w:p>
      <w:r>
        <w:t>● Từ 15-23kg: 45mg/ngày</w:t>
      </w:r>
    </w:p>
    <w:p>
      <w:r>
        <w:t>● Dưới 10-15kg: 30mg/ ngày</w:t>
      </w:r>
    </w:p>
    <w:p>
      <w:r>
        <w:t>● Trẻ &lt;12 tháng: 3mg/kg/ ngày</w:t>
      </w:r>
    </w:p>
    <w:p>
      <w:r>
        <w:t>Dùng được cho cả trẻ em và người lớn; an toàn ở phụ nữ mang thai</w:t>
      </w:r>
    </w:p>
    <w:p>
      <w:r>
        <w:t>2</w:t>
      </w:r>
    </w:p>
    <w:p>
      <w:r>
        <w:t>Zanamivir</w:t>
      </w:r>
    </w:p>
    <w:p>
      <w:r>
        <w:t>Hít qua đường mũi/họng</w:t>
      </w:r>
    </w:p>
    <w:p>
      <w:r>
        <w:t>10 mg x 1 lần/ngày x 10 ngày (người lớn và trẻ em ≥ 5 tuổi)</w:t>
      </w:r>
    </w:p>
    <w:p>
      <w:r>
        <w:t>Chỉ định cho người bệnh không có bệnh lý nặng về đường hô hấp</w:t>
      </w:r>
    </w:p>
    <w:p>
      <w:r>
        <w:t>3</w:t>
      </w:r>
    </w:p>
    <w:p>
      <w:r>
        <w:t>Baloxavir marboxil</w:t>
      </w:r>
    </w:p>
    <w:p>
      <w:r>
        <w:t>Uống</w:t>
      </w:r>
    </w:p>
    <w:p>
      <w:r>
        <w:t>Một liều duy nhất, dựa vào cân nặng (người lớn và trẻ em ≥ 12 tuổi):</w:t>
      </w:r>
    </w:p>
    <w:p>
      <w:r>
        <w:t>● &lt;20kg: 2mg/kg</w:t>
      </w:r>
    </w:p>
    <w:p>
      <w:r>
        <w:t>● 20-79kg: 40mg</w:t>
      </w:r>
    </w:p>
    <w:p>
      <w:r>
        <w:t>● &gt;80kg: 80mg</w:t>
      </w:r>
    </w:p>
    <w:p>
      <w:r>
        <w:t>Không dùng cho phụ nữ mang thai hoặc đang cho con bú</w:t>
      </w:r>
    </w:p>
    <w:p>
      <w:r>
        <w:t>3. Các biện pháp phòng bệnh khác</w:t>
      </w:r>
    </w:p>
    <w:p>
      <w:r>
        <w:t>- Nâng cao sức đề kháng, giữ cơ thể không bị lạnh khi thời tiết thay đổi.</w:t>
      </w:r>
    </w:p>
    <w:p>
      <w:r>
        <w:t>- Trong mùa dịch:</w:t>
      </w:r>
    </w:p>
    <w:p>
      <w:r>
        <w:t>+ Đeo khẩu trang khi tiếp xúc với người bệnh nghi nhiễm cúm.</w:t>
      </w:r>
    </w:p>
    <w:p>
      <w:r>
        <w:t>+ Tăng cường rửa tay.</w:t>
      </w:r>
    </w:p>
    <w:p>
      <w:r>
        <w:t>+ Vệ sinh hô hấp khi ho khạc.</w:t>
      </w:r>
    </w:p>
    <w:p>
      <w:r>
        <w:t>+ Tránh tập trung đông người khi có dịch xảy ra.</w:t>
      </w:r>
    </w:p>
    <w:p>
      <w:r>
        <w:t>+ Phát hiện sớm để cách ly.</w:t>
      </w:r>
    </w:p>
    <w:p>
      <w:r>
        <w:t>+ Nên tiêm phòng vắc xin cúm hàng năm.</w:t>
      </w:r>
    </w:p>
    <w:p>
      <w:r>
        <w:t>- Thời gian có cúm có thể dùng:</w:t>
      </w:r>
    </w:p>
    <w:p>
      <w:r>
        <w:t>+ Tỏi: Mỗi bữa ăn kèm vài nhánh tỏi sống, người lớn 3 nhánh, trẻ em 1 nhánh.</w:t>
      </w:r>
    </w:p>
    <w:p>
      <w:r>
        <w:t>+ Rượu tỏi: Giã nát 200g tỏi ngâm với 1 lít rượu trong 2 ngày, lọc lấy rượu. Mỗi tuần uống 3 ngày, mỗi lần 30 - 50 giọt.</w:t>
      </w:r>
    </w:p>
    <w:p>
      <w:r>
        <w:t>+ Dùng bông tẩm dầu tỏi bôi và hít vào lỗ mũi vào buổi sáng, chiều (hoặc nhỏ mũi). Công thức: Tỏi 20g giã nát trộn với 200ml dầu vừng hoặc dầu lạc.</w:t>
      </w:r>
    </w:p>
    <w:p>
      <w:r>
        <w:t>+ Châm hoặc day ấn huyệt Túc tam lý hàng ngày.</w:t>
      </w:r>
    </w:p>
    <w:p>
      <w:r>
        <w:t>TÀI LIỆU THAM KHẢO</w:t>
      </w:r>
    </w:p>
    <w:p>
      <w:r>
        <w:t>1. Bộ Y tế - Cục y tế dự phòng (2016).  Bệnh cúm.</w:t>
      </w:r>
    </w:p>
    <w:p>
      <w:r>
        <w:t>2. Khoa Y học cổ truyền - Trường Đại học Y Hà Nội (2016).  “Cảm mạo”, Bệnh học nội khoa Y học cổ truyền, Nhà xuất bản Y học.</w:t>
      </w:r>
    </w:p>
    <w:p>
      <w:r>
        <w:t>3. Khoa Y học cổ truyền - Trường Đại học Y Hà Nội (2005).  “Cảm mạo và cúm”, Bài giảng Y học cổ truyền tập II, Nhà xuất bản Y học.</w:t>
      </w:r>
    </w:p>
    <w:p>
      <w:r>
        <w:t>4. Bộ Y tế (2025).  Hướng dẫn chẩn đoán và điều trị cúm mùa.</w:t>
      </w:r>
    </w:p>
    <w:p>
      <w:r>
        <w:t>2. VIÊM MŨI DO VẬN MẠCH VÀ DỊ ỨNG (TỴ CỪU, TỴ UYÊN)</w:t>
      </w:r>
    </w:p>
    <w:p>
      <w:r>
        <w:t>I. ĐẠI CƯƠNG</w:t>
      </w:r>
    </w:p>
    <w:p>
      <w:r>
        <w:t>Viêm mũi vận mạch là một bệnh lý về đường hô hấp do phản ứng quá mức của hệ thần kinh đối giao cảm trong niêm mạc mũi, do các tác nhân như sự thay đổi độ ẩm, nhiệt độ, khói bụi, vi khuẩn, nấm, sử dụng một số loại thuốc, do rối loạn nội tiết, môi trường làm việc căng thẳng... Bệnh không nguy hiểm nhưng gây ra những biểu hiện khó chịu như hắt hơi liên tục, chảy nước mũi, nước mắt…, các xét nghiệm tiêm dưới da dị nguyên âm tính, xét nghiệm máu tìm IgE âm tính và lấy mẫu mô ở niêm mạc mũi làm xét nghiệm tế bào học cũng không thấy tế bào viêm đặc hiệu. Bệnh cần được phát hiện sớm và điều trị kịp thời để tránh các biến chứng như viêm xoang, viêm họng, viêm tai,… gây ảnh hưởng đến chất lượng cuộc sống.</w:t>
      </w:r>
    </w:p>
    <w:p>
      <w:r>
        <w:t>Để điều trị viêm mũi vận mạch có thể điều trị nội khoa dùng các thuốc xịt như ipratropium bromid hay thuốc kháng cholinergic, các thuốc uống steroid. Điều trị ngoại khoa khi điều trị nội khoa thất bại, gồm có các phương pháp như phương pháp plasma, phương pháp mổ mở, mổ nội soi loại bỏ thần kinh vidian.</w:t>
      </w:r>
    </w:p>
    <w:p>
      <w:r>
        <w:t>Viêm mũi dị ứng là biểu hiện tại chỗ của niêm mạc mũi trong bệnh cảnh dị ứng toàn thân, khi niêm mạc mũi xoang tiếp xúc với các dị nguyên. Bệnh gặp ở mọi lứa tuổi, nhiều nhất là trẻ em và người trẻ. Bệnh viêm mũi dị ứng liên quan đến yếu tố thời tiết, môi trường, cơ địa, tiền sử gia đình. Dị nguyên có thể đặc hiệu hoặc không đặc hiệu. Dị nguyên hay gặp như bụi nhà, lông vũ, phấn hoa, nấm mốc, côn trùng, khói thuốc lá, các loại hóa chất, mỹ phẩm, sơn, vôi,…, thuốc gây tê, gây mê, kháng sinh,…, thức ăn như tôm, cua, cá, sữa, đồ biển,…</w:t>
      </w:r>
    </w:p>
    <w:p>
      <w:r>
        <w:t>Chẩn đoán viêm mũi dị ứng dựa vào triệu chứng lâm sàng và cận lâm sàng (kèm thêm tiền sử dị ứng của bản thân và gia đình):</w:t>
      </w:r>
    </w:p>
    <w:p>
      <w:r>
        <w:t>+ Triệu chứng: Ngứa mũi, ngứa mắt, họng, vùng da cổ, da ống tai ngoài; hắt hơi đột ngột, nhiều, kéo dài nhiều phút và thường xuyên tái phát; chảy mũi nhiều, nước mũi trong, nhầy, có thể bội nhiễm chảy mũi nhầy đục; tắc ngạt mũi; đau nhức đầu.</w:t>
      </w:r>
    </w:p>
    <w:p>
      <w:r>
        <w:t>+ Khám mũi: Niêm mạc mũi phù nề, nhợt nhạt, nhiều chất nhầy, cuốn mũi dưới phù nề, thành sau họng nề, nhợt màu, nhiều dịch trong.</w:t>
      </w:r>
    </w:p>
    <w:p>
      <w:r>
        <w:t>Theo Y học cổ truyền, bệnh viêm mũi vận mạch và dị ứng thuộc phạm vi chứng Tỵ cừu, Tỵ uyên. Nguyên nhân gây bệnh do ngoại cảm và nội thương, có thể do chức năng tạng phủ suy yếu ảnh hưởng đến tạng Phế và Thận, hoặc do chính khí cơ thể giảm sút, tà khí thừa hư xâm phạm hay do tà khí xâm nhập lâu ngày gây khí trệ huyết ứ mà gây bệnh. Trên lâm sàng thường chia làm 3 thể chính: Phế Tỳ khí hư; tà khí cửu lưu, khí trệ huyết ứ và Thận hư, Phế mất ôn dưỡng. Tùy theo từng thể bệnh mà có chứng trạng khác nhau, nhưng có chung đặc điểm là ngạt mũi, chảy nước mũi, hắt hơi.</w:t>
      </w:r>
    </w:p>
    <w:p>
      <w:r>
        <w:t>II. NGUYÊN NHÂN VÀ CƠ CHẾ BỆNH SINH THEO Y HỌC CỔ TRUYỀN</w:t>
      </w:r>
    </w:p>
    <w:p>
      <w:r>
        <w:t>- Phế, Tỳ khí hư, tà trệ tỵ khiếu: Phế khai khiếu ra mũi. Phế hòa thì mũi thông lợi, khứu giác nhạy bén. Phế khí bất túc, vệ dương bất cố thì ngoại tà dễ xâm phạm, chức năng thanh túc dễ bị rối loạn, khiến cho tà khí ứ đọng lại ở mũi. Hoặc do lao động quá sức làm tổn thương Tỳ Vị, chức năng vận hóa suy giảm, thăng thanh giáng trọc bị rối loạn làm cho thấp trọc ứ đọng tại mũi gây tắc trở kinh lạc, khí huyết vận hành không thông gây nên tắc mũi.</w:t>
      </w:r>
    </w:p>
    <w:p>
      <w:r>
        <w:t>- Tà khí xâm nhập lâu ngày, khí trệ huyết ứ: Do cơ thể suy nhược, tà khí xâm nhập, lưu lại lâu không trừ được, tắc trở mạch lạc làm ứ trệ khí huyết, gây nên tắc mũi nghiêm trọng.</w:t>
      </w:r>
    </w:p>
    <w:p>
      <w:r>
        <w:t>- Thận hư suy, Phế mất ôn dưỡng: Thận chủ nạp khí là gốc của khí, chủ mệnh môn hỏa. Thận thủy đầy đủ, khí hít vào mới có thể qua sự túc giáng của Phế mà nạp vào Thận. Nếu Thận hư, Phế mất ôn dưỡng mà thành bệnh.</w:t>
      </w:r>
    </w:p>
    <w:p>
      <w:r>
        <w:t>III. CÁC THỂ LÂM SÀNG VÀ ĐIỀU TRỊ</w:t>
      </w:r>
    </w:p>
    <w:p>
      <w:r>
        <w:t>Với mỗi thể lâm sàng, tùy từng tình trạng bệnh lý của người bệnh, người hành nghề kê đơn thuốc cổ truyền dạng bào chế truyền thống, dạng bào chế hiện đại, thuốc dược liệu, bài thuốc cổ phương, bài thuốc cổ phương gia giảm, bài thuốc đối pháp lập phương, bài thuốc nghiệm phương, gia giảm thành phần, khối lượng vị thuốc cổ truyền cho phù hợp với chẩn đoán.</w:t>
      </w:r>
    </w:p>
    <w:p>
      <w:r>
        <w:t>1. Thể Phế Tỳ khí hư</w:t>
      </w:r>
    </w:p>
    <w:p>
      <w:r>
        <w:t>1.1. Triệu chứng:   Tắc mũi lúc nặng lúc nhẹ, chảy nước mũi; các triệu chứng nặng lên khi gặp lạnh, đầu đau nhẹ, căng đầu, khó chịu. Khám mũi thấy niêm mạc mũi sưng, nhạt màu.</w:t>
      </w:r>
    </w:p>
    <w:p>
      <w:r>
        <w:t>+ Nếu Phế khí hư: Kèm theo ho, đờm loãng, khó thở, sắc mặt trắng nhợt, chất lưỡi hồng nhợt, rêu lưỡi trắng mỏng, mạch hoãn hoặc phù vô lực.</w:t>
      </w:r>
    </w:p>
    <w:p>
      <w:r>
        <w:t>+ Nếu Tỳ khí hư: Kèm theo ăn kém, đầy bụng, đại tiện phân nát, người mệt mỏi, chất lưỡi nhợt, rêu trắng hoặc hơi dày, mạch trầm hoãn.</w:t>
      </w:r>
    </w:p>
    <w:p>
      <w:r>
        <w:t>1.2. Chẩn đoán:</w:t>
      </w:r>
    </w:p>
    <w:p>
      <w:r>
        <w:t>- Chẩn đoán bát cương: Biểu lý tương kiêm, hư trung hiệp thực, thiên hàn.</w:t>
      </w:r>
    </w:p>
    <w:p>
      <w:r>
        <w:t>- Chẩn đoán tạng phủ: Phế vệ, Phế khí, Tỳ khí.</w:t>
      </w:r>
    </w:p>
    <w:p>
      <w:r>
        <w:t>- Chẩn đoán nguyên nhân: Ngoại nhân (Phong hàn), Bất nội ngoại nhân.</w:t>
      </w:r>
    </w:p>
    <w:p>
      <w:r>
        <w:t>1.3. Pháp:   Khu phong tán hàn, bổ ích Phế khí, kiện Tỳ trừ thấp.</w:t>
      </w:r>
    </w:p>
    <w:p>
      <w:r>
        <w:t>1.4. Phương:</w:t>
      </w:r>
    </w:p>
    <w:p>
      <w:r>
        <w:t>a. Điều trị bằng thuốc:</w:t>
      </w:r>
    </w:p>
    <w:p>
      <w:r>
        <w:t>* Thuốc uống trong</w:t>
      </w:r>
    </w:p>
    <w:p>
      <w:r>
        <w:t>- Cổ phương:</w:t>
      </w:r>
    </w:p>
    <w:p>
      <w:r>
        <w:t>+ Nếu thiên về Phế khí hư: Dùng bài Ôn Phế chỉ lưu đan (Dương y đại toàn) gia giảm:</w:t>
      </w:r>
    </w:p>
    <w:p>
      <w:r>
        <w:t>Tế tân</w:t>
      </w:r>
    </w:p>
    <w:p>
      <w:r>
        <w:t>06g</w:t>
      </w:r>
    </w:p>
    <w:p>
      <w:r>
        <w:t>Ngũ vị tử</w:t>
      </w:r>
    </w:p>
    <w:p>
      <w:r>
        <w:t>12g</w:t>
      </w:r>
    </w:p>
    <w:p>
      <w:r>
        <w:t>Cát cánh</w:t>
      </w:r>
    </w:p>
    <w:p>
      <w:r>
        <w:t>12g</w:t>
      </w:r>
    </w:p>
    <w:p>
      <w:r>
        <w:t>Cam thảo</w:t>
      </w:r>
    </w:p>
    <w:p>
      <w:r>
        <w:t>06g</w:t>
      </w:r>
    </w:p>
    <w:p>
      <w:r>
        <w:t>Kinh giới</w:t>
      </w:r>
    </w:p>
    <w:p>
      <w:r>
        <w:t>12g</w:t>
      </w:r>
    </w:p>
    <w:p>
      <w:r>
        <w:t>Bạch truật</w:t>
      </w:r>
    </w:p>
    <w:p>
      <w:r>
        <w:t>12g</w:t>
      </w:r>
    </w:p>
    <w:p>
      <w:r>
        <w:t>Kha tử</w:t>
      </w:r>
    </w:p>
    <w:p>
      <w:r>
        <w:t>12g</w:t>
      </w:r>
    </w:p>
    <w:p>
      <w:r>
        <w:t>Hoàng kỳ</w:t>
      </w:r>
    </w:p>
    <w:p>
      <w:r>
        <w:t>12g</w:t>
      </w:r>
    </w:p>
    <w:p>
      <w:r>
        <w:t>Sắc uống ngày 01 thang, chia 2 lần.</w:t>
      </w:r>
    </w:p>
    <w:p>
      <w:r>
        <w:t>+ Nếu thiên về Tỳ khí hư: Dùng bài Sâm linh bạch truật tán gia giảm (hoặc Bổ trung ích khí thang gia giảm):</w:t>
      </w:r>
    </w:p>
    <w:p>
      <w:r>
        <w:t>Đảng sâm</w:t>
      </w:r>
    </w:p>
    <w:p>
      <w:r>
        <w:t>12g</w:t>
      </w:r>
    </w:p>
    <w:p>
      <w:r>
        <w:t>Bạch truật</w:t>
      </w:r>
    </w:p>
    <w:p>
      <w:r>
        <w:t>12g</w:t>
      </w:r>
    </w:p>
    <w:p>
      <w:r>
        <w:t>Bạch biển đậu</w:t>
      </w:r>
    </w:p>
    <w:p>
      <w:r>
        <w:t>12g</w:t>
      </w:r>
    </w:p>
    <w:p>
      <w:r>
        <w:t>Ý dĩ nhân</w:t>
      </w:r>
    </w:p>
    <w:p>
      <w:r>
        <w:t>12g</w:t>
      </w:r>
    </w:p>
    <w:p>
      <w:r>
        <w:t>Phục linh</w:t>
      </w:r>
    </w:p>
    <w:p>
      <w:r>
        <w:t>12g</w:t>
      </w:r>
    </w:p>
    <w:p>
      <w:r>
        <w:t>Hoài sơn</w:t>
      </w:r>
    </w:p>
    <w:p>
      <w:r>
        <w:t>12g</w:t>
      </w:r>
    </w:p>
    <w:p>
      <w:r>
        <w:t>Liên tử</w:t>
      </w:r>
    </w:p>
    <w:p>
      <w:r>
        <w:t>12g</w:t>
      </w:r>
    </w:p>
    <w:p>
      <w:r>
        <w:t>Thạch xương bồ</w:t>
      </w:r>
    </w:p>
    <w:p>
      <w:r>
        <w:t>12g</w:t>
      </w:r>
    </w:p>
    <w:p>
      <w:r>
        <w:t>Trần bì</w:t>
      </w:r>
    </w:p>
    <w:p>
      <w:r>
        <w:t>06g</w:t>
      </w:r>
    </w:p>
    <w:p>
      <w:r>
        <w:t>Cát cánh</w:t>
      </w:r>
    </w:p>
    <w:p>
      <w:r>
        <w:t>08g</w:t>
      </w:r>
    </w:p>
    <w:p>
      <w:r>
        <w:t>Cam thảo</w:t>
      </w:r>
    </w:p>
    <w:p>
      <w:r>
        <w:t>06g</w:t>
      </w:r>
    </w:p>
    <w:p>
      <w:r>
        <w:t>Sắc uống ngày 01 thang, chia 2 lần.</w:t>
      </w:r>
    </w:p>
    <w:p>
      <w:r>
        <w:t>- Đối pháp lập phương: Lựa chọn các vị thuốc thuộc các nhóm thuốc theo pháp điều trị.</w:t>
      </w:r>
    </w:p>
    <w:p>
      <w:r>
        <w:t>- Nghiệm phương:</w:t>
      </w:r>
    </w:p>
    <w:p>
      <w:r>
        <w:t>Bạch truật</w:t>
      </w:r>
    </w:p>
    <w:p>
      <w:r>
        <w:t>06g</w:t>
      </w:r>
    </w:p>
    <w:p>
      <w:r>
        <w:t>Sinh khương</w:t>
      </w:r>
    </w:p>
    <w:p>
      <w:r>
        <w:t>04g</w:t>
      </w:r>
    </w:p>
    <w:p>
      <w:r>
        <w:t>Quế chi</w:t>
      </w:r>
    </w:p>
    <w:p>
      <w:r>
        <w:t>12g</w:t>
      </w:r>
    </w:p>
    <w:p>
      <w:r>
        <w:t>Hoài sơn</w:t>
      </w:r>
    </w:p>
    <w:p>
      <w:r>
        <w:t>16g</w:t>
      </w:r>
    </w:p>
    <w:p>
      <w:r>
        <w:t>Tang bạch bì</w:t>
      </w:r>
    </w:p>
    <w:p>
      <w:r>
        <w:t>12g</w:t>
      </w:r>
    </w:p>
    <w:p>
      <w:r>
        <w:t>Ké đầu ngựa</w:t>
      </w:r>
    </w:p>
    <w:p>
      <w:r>
        <w:t>10g</w:t>
      </w:r>
    </w:p>
    <w:p>
      <w:r>
        <w:t>Bạch chỉ</w:t>
      </w:r>
    </w:p>
    <w:p>
      <w:r>
        <w:t>12g</w:t>
      </w:r>
    </w:p>
    <w:p>
      <w:r>
        <w:t>Xuyên khung</w:t>
      </w:r>
    </w:p>
    <w:p>
      <w:r>
        <w:t>12g</w:t>
      </w:r>
    </w:p>
    <w:p>
      <w:r>
        <w:t>Cam thảo</w:t>
      </w:r>
    </w:p>
    <w:p>
      <w:r>
        <w:t>04g</w:t>
      </w:r>
    </w:p>
    <w:p>
      <w:r>
        <w:t>Sắc uống ngày 01 thang, chia 2 lần.</w:t>
      </w:r>
    </w:p>
    <w:p>
      <w:r>
        <w:t>* Thuốc dùng ngoài:</w:t>
      </w:r>
    </w:p>
    <w:p>
      <w:r>
        <w:t>Chườm ngải cứu:</w:t>
      </w:r>
    </w:p>
    <w:p>
      <w:r>
        <w:t>Nguyên liệu: Ngải cứu tươi 200 - 300 g hoặc ngải cứu khô lượng vừa đủ, muối hạt 20 - 30 g hoặc cao ngải cứu dạng thành phẩm.</w:t>
      </w:r>
    </w:p>
    <w:p>
      <w:r>
        <w:t>Chuẩn bị: Sao nóng muối với ngải cứu. Bọc ngải cứu và muối sao trong túi chườm hoặc khăn vải dày hoặc cao ngải cứu được làm nóng chườm vùng gáy, vai, lưng, thắt lưng dọc theo kinh Bàng quang, ở tay dọc theo kinh Phế, kinh Đại trường. Ngày làm một 1 - 2 lần. Mỗi lần 10 - 20 phút.</w:t>
      </w:r>
    </w:p>
    <w:p>
      <w:r>
        <w:t>b. Điều trị không dùng thuốc:</w:t>
      </w:r>
    </w:p>
    <w:p>
      <w:r>
        <w:t>- Châm các huyệt:</w:t>
      </w:r>
    </w:p>
    <w:p>
      <w:r>
        <w:t>Nghinh hương                    Hợp cốc                  Thượng tinh</w:t>
      </w:r>
    </w:p>
    <w:p>
      <w:r>
        <w:t>Đau đầu châm:</w:t>
      </w:r>
    </w:p>
    <w:p>
      <w:r>
        <w:t>Phong trì                            Thái dương                  Ấn đường</w:t>
      </w:r>
    </w:p>
    <w:p>
      <w:r>
        <w:t>Các kỹ thuật châm: hào châm, điện châm, nhĩ châm hoặc điện nhĩ châm, thủy châm.</w:t>
      </w:r>
    </w:p>
    <w:p>
      <w:r>
        <w:t>- Cứu các huyệt:</w:t>
      </w:r>
    </w:p>
    <w:p>
      <w:r>
        <w:t>Nhân trung                 Nghinh hương</w:t>
      </w:r>
    </w:p>
    <w:p>
      <w:r>
        <w:t>Phong phủ                     Bách hội</w:t>
      </w:r>
    </w:p>
    <w:p>
      <w:r>
        <w:t>Nếu Phế khí hư: Gia Phế du, Thái khê</w:t>
      </w:r>
    </w:p>
    <w:p>
      <w:r>
        <w:t>Nếu Tỳ khí hư: Gia Tỳ du, Vị du, Túc tam lý cứu ngày 01 lần.</w:t>
      </w:r>
    </w:p>
    <w:p>
      <w:r>
        <w:t>- Hoặc cấy chỉ vào các huyệt như phần châm cứu.</w:t>
      </w:r>
    </w:p>
    <w:p>
      <w:r>
        <w:t>Tùy tình trạng bệnh lý của người bệnh, người hành nghề chọn công thức huyệt cấy chỉ phù hợp. Mỗi lần cấy chỉ có tác dụng trong khoảng 7 đến 14 ngày, sau thời gian tự tiêu của chỉ đến khám lại để có chỉ định thực hiện liệu trình tiếp theo.</w:t>
      </w:r>
    </w:p>
    <w:p>
      <w:r>
        <w:t>- Xoa bóp bấm huyệt: Các thủ thuật xát, xoa, miết, phân, day, ấn, bấm huyệt vùng đầu mặt cổ, huyệt như trên. Xoa bóp bấm huyệt 20 - 30 phút/lần/ngày. Một liệu trình điều trị từ 10 đến 15 ngày.</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2. Thể tà khí cửu lưu, huyết hư, khí trệ huyết ứ</w:t>
      </w:r>
    </w:p>
    <w:p>
      <w:r>
        <w:t>2.1. Triệu chứng:   Cuốn mũi sưng, cứng, không phẳng. Mũi tắc, chảy nước mũi liên tục, nước mũi màu vàng hoặc trắng dính, khứu giác giảm, nói giọng mũi, ho nhiều đờm, tai ù, chất lưỡi đỏ có điểm ứ huyết, mạch hoạt.</w:t>
      </w:r>
    </w:p>
    <w:p>
      <w:r>
        <w:t>2.2. Chẩn đoán:</w:t>
      </w:r>
    </w:p>
    <w:p>
      <w:r>
        <w:t>- Chẩn đoán bát cương: Biểu lý tương kiêm, hư trung hiệp thực, thiên nhiệt.</w:t>
      </w:r>
    </w:p>
    <w:p>
      <w:r>
        <w:t>- Chẩn đoán kinh lạc: Bệnh tại kinh Phế.</w:t>
      </w:r>
    </w:p>
    <w:p>
      <w:r>
        <w:t>- Chẩn đoán nguyên nhân: Ngoại nhân, bất nội ngoại nhân.</w:t>
      </w:r>
    </w:p>
    <w:p>
      <w:r>
        <w:t>2.3. Pháp:   Hành trệ hóa ứ, điều hòa khí huyết, thông tỵ khiếu.</w:t>
      </w:r>
    </w:p>
    <w:p>
      <w:r>
        <w:t>2.4. Phương:</w:t>
      </w:r>
    </w:p>
    <w:p>
      <w:r>
        <w:t>a. Điều trị bằng thuốc:</w:t>
      </w:r>
    </w:p>
    <w:p>
      <w:r>
        <w:t>* Thuốc uống trong</w:t>
      </w:r>
    </w:p>
    <w:p>
      <w:r>
        <w:t>- Cổ phương: Đương quy thược dược tán (Kim Quỹ yếu lược) gia vị</w:t>
      </w:r>
    </w:p>
    <w:p>
      <w:r>
        <w:t>Đương quy</w:t>
      </w:r>
    </w:p>
    <w:p>
      <w:r>
        <w:t>08g</w:t>
      </w:r>
    </w:p>
    <w:p>
      <w:r>
        <w:t>Phục linh</w:t>
      </w:r>
    </w:p>
    <w:p>
      <w:r>
        <w:t>12g</w:t>
      </w:r>
    </w:p>
    <w:p>
      <w:r>
        <w:t>Xuyên khung</w:t>
      </w:r>
    </w:p>
    <w:p>
      <w:r>
        <w:t>10g</w:t>
      </w:r>
    </w:p>
    <w:p>
      <w:r>
        <w:t>Khương hoàng</w:t>
      </w:r>
    </w:p>
    <w:p>
      <w:r>
        <w:t>12g</w:t>
      </w:r>
    </w:p>
    <w:p>
      <w:r>
        <w:t>Thương nhĩ tử</w:t>
      </w:r>
    </w:p>
    <w:p>
      <w:r>
        <w:t>12g</w:t>
      </w:r>
    </w:p>
    <w:p>
      <w:r>
        <w:t>Bạch chỉ</w:t>
      </w:r>
    </w:p>
    <w:p>
      <w:r>
        <w:t>08g</w:t>
      </w:r>
    </w:p>
    <w:p>
      <w:r>
        <w:t>Bạch truật</w:t>
      </w:r>
    </w:p>
    <w:p>
      <w:r>
        <w:t>12g</w:t>
      </w:r>
    </w:p>
    <w:p>
      <w:r>
        <w:t>Xích thược</w:t>
      </w:r>
    </w:p>
    <w:p>
      <w:r>
        <w:t>12g</w:t>
      </w:r>
    </w:p>
    <w:p>
      <w:r>
        <w:t>Uất kim</w:t>
      </w:r>
    </w:p>
    <w:p>
      <w:r>
        <w:t>08g</w:t>
      </w:r>
    </w:p>
    <w:p>
      <w:r>
        <w:t>Tân di</w:t>
      </w:r>
    </w:p>
    <w:p>
      <w:r>
        <w:t>08g</w:t>
      </w:r>
    </w:p>
    <w:p>
      <w:r>
        <w:t>Trạch tả</w:t>
      </w:r>
    </w:p>
    <w:p>
      <w:r>
        <w:t>12g</w:t>
      </w:r>
    </w:p>
    <w:p>
      <w:r>
        <w:t>Sắc uống ngày 01 thang, chia 2 lần.</w:t>
      </w:r>
    </w:p>
    <w:p>
      <w:r>
        <w:t>- Đối pháp lập phương: Lựa chọn các vị thuốc thuộc các nhóm thuốc theo pháp điều trị.</w:t>
      </w:r>
    </w:p>
    <w:p>
      <w:r>
        <w:t>- Gia thêm: Hoàng cầm, Kim ngân hoa, … thanh nhiệt trừ thấp, giải độc.</w:t>
      </w:r>
    </w:p>
    <w:p>
      <w:r>
        <w:t>* Thuốc dùng ngoài:</w:t>
      </w:r>
    </w:p>
    <w:p>
      <w:r>
        <w:t>Xông hơi thuốc cổ truyền: tùy theo tình trạng bệnh lý thầy thuốc có thể chỉ định xông 1 - 2 lần/ngày, 01 liệu trình xông từ 3 - 5 ngày, có thể thực hiện nhiều liệu trình liên tục.</w:t>
      </w:r>
    </w:p>
    <w:p>
      <w:r>
        <w:t>b. Điều trị không dùng thuốc:</w:t>
      </w:r>
    </w:p>
    <w:p>
      <w:r>
        <w:t>- Châm tả các huyệt:</w:t>
      </w:r>
    </w:p>
    <w:p>
      <w:r>
        <w:t>Nghinh hương</w:t>
      </w:r>
    </w:p>
    <w:p>
      <w:r>
        <w:t>Thượng tinh</w:t>
      </w:r>
    </w:p>
    <w:p>
      <w:r>
        <w:t>Toản trúc</w:t>
      </w:r>
    </w:p>
    <w:p>
      <w:r>
        <w:t>Phong trì</w:t>
      </w:r>
    </w:p>
    <w:p>
      <w:r>
        <w:t>Thái dương</w:t>
      </w:r>
    </w:p>
    <w:p>
      <w:r>
        <w:t>Ấn đường</w:t>
      </w:r>
    </w:p>
    <w:p>
      <w:r>
        <w:t>Huyết hải</w:t>
      </w:r>
    </w:p>
    <w:p>
      <w:r>
        <w:t>Phế du</w:t>
      </w:r>
    </w:p>
    <w:p>
      <w:r>
        <w:t>Bách hội</w:t>
      </w:r>
    </w:p>
    <w:p>
      <w:r>
        <w:t>Các kỹ thuật châm: hào châm, điện châm, nhĩ châm hoặc điện nhĩ châm, thủy châm.</w:t>
      </w:r>
    </w:p>
    <w:p>
      <w:r>
        <w:t>- Hoặc cấy chỉ vào các huyệt như trên ở phần châm cứu.</w:t>
      </w:r>
    </w:p>
    <w:p>
      <w:r>
        <w:t>- Tùy tình trạng bệnh lý của người bệnh, người hành nghề chọn công thức huyệt cấy chỉ phù hợp. Mỗi lần cấy chỉ có tác dụng trong khoảng 7 đến 14 ngày, sau thời gian tự tiêu của chỉ đến khám lại để có chỉ định thực hiện liệu trình tiếp theo.</w:t>
      </w:r>
    </w:p>
    <w:p>
      <w:r>
        <w:t>- Xoa bóp bấm huyệt: Các thủ thuật xát, xoa, miết, phân, day, ấn, bấm huyệt vùng đầu mặt cổ theo công thức huyệt trên. Xoa bóp bấm huyệt 20 - 30 phút/lần/ngày. Một liệu trình điều trị từ 10 đến 15 ngày.</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3. Thể Thận hư, Phế mất ôn dưỡng</w:t>
      </w:r>
    </w:p>
    <w:p>
      <w:r>
        <w:t>3.1. Triệu chứng:   Bệnh kéo dài, ngứa mũi, hắt hơi, chảy nước mũi trong liên miên. Khám mũi: Niêm mạc nhợt màu, cuốn mũi phù nề, khe mũi đọng nhiều dịch trong.</w:t>
      </w:r>
    </w:p>
    <w:p>
      <w:r>
        <w:t>- Nếu Thận dương hư: Người bệnh sợ gió, sợ lạnh, chân tay lạnh, sắc mặt trắng nhạt, tiểu đêm, đau lưng, mỏi gối, chất lưỡi nhợt. Mạch trầm tế.</w:t>
      </w:r>
    </w:p>
    <w:p>
      <w:r>
        <w:t>- Nếu Thận âm hư: Người gày yếu, sắc mặt trắng hoặc hồng nhạt, hoa mắt, ù tai, hay quên, lòng bàn tay, bàn chân nóng, lưng đau, gối mỏi, lưỡi ít rêu. Mạch tế sác.</w:t>
      </w:r>
    </w:p>
    <w:p>
      <w:r>
        <w:t>3.2. Chẩn đoán:</w:t>
      </w:r>
    </w:p>
    <w:p>
      <w:r>
        <w:t>- Chẩn đoán bát cương: Lý hư hàn/nhiệt (tùy theo thể).</w:t>
      </w:r>
    </w:p>
    <w:p>
      <w:r>
        <w:t>- Chẩn đoán tạng phủ: Thận hư (Thận âm hư, Thận dương hư), Phế khí hư.</w:t>
      </w:r>
    </w:p>
    <w:p>
      <w:r>
        <w:t>- Chẩn đoán nguyên nhân: Bất nội ngoại nhân (Thận dương hư, Thận âm hư).</w:t>
      </w:r>
    </w:p>
    <w:p>
      <w:r>
        <w:t>3.3. Pháp:   Ôn Thận bổ dương hoặc tư dưỡng Thận âm, thông tỵ khiếu.</w:t>
      </w:r>
    </w:p>
    <w:p>
      <w:r>
        <w:t>3.4. Phương:</w:t>
      </w:r>
    </w:p>
    <w:p>
      <w:r>
        <w:t>a. Điều trị bằng thuốc:</w:t>
      </w:r>
    </w:p>
    <w:p>
      <w:r>
        <w:t>* Thuốc uống trong</w:t>
      </w:r>
    </w:p>
    <w:p>
      <w:r>
        <w:t>- Cổ phương: Nếu Thận dương hư dùng bài: Hữu quy hoàn (Cảnh Nhạc toàn thư) gia giảm</w:t>
      </w:r>
    </w:p>
    <w:p>
      <w:r>
        <w:t>Thục địa</w:t>
      </w:r>
    </w:p>
    <w:p>
      <w:r>
        <w:t>12g</w:t>
      </w:r>
    </w:p>
    <w:p>
      <w:r>
        <w:t>Đỗ trọng</w:t>
      </w:r>
    </w:p>
    <w:p>
      <w:r>
        <w:t>12g</w:t>
      </w:r>
    </w:p>
    <w:p>
      <w:r>
        <w:t>Hoài sơn</w:t>
      </w:r>
    </w:p>
    <w:p>
      <w:r>
        <w:t>12g</w:t>
      </w:r>
    </w:p>
    <w:p>
      <w:r>
        <w:t>Tân di</w:t>
      </w:r>
    </w:p>
    <w:p>
      <w:r>
        <w:t>10g</w:t>
      </w:r>
    </w:p>
    <w:p>
      <w:r>
        <w:t>Sơn thù</w:t>
      </w:r>
    </w:p>
    <w:p>
      <w:r>
        <w:t>10g</w:t>
      </w:r>
    </w:p>
    <w:p>
      <w:r>
        <w:t>Tế tân</w:t>
      </w:r>
    </w:p>
    <w:p>
      <w:r>
        <w:t>06g</w:t>
      </w:r>
    </w:p>
    <w:p>
      <w:r>
        <w:t>Phụ tử chế</w:t>
      </w:r>
    </w:p>
    <w:p>
      <w:r>
        <w:t>06g</w:t>
      </w:r>
    </w:p>
    <w:p>
      <w:r>
        <w:t>Thỏ ty tử</w:t>
      </w:r>
    </w:p>
    <w:p>
      <w:r>
        <w:t>12g</w:t>
      </w:r>
    </w:p>
    <w:p>
      <w:r>
        <w:t>Quế nhục</w:t>
      </w:r>
    </w:p>
    <w:p>
      <w:r>
        <w:t>06g</w:t>
      </w:r>
    </w:p>
    <w:p>
      <w:r>
        <w:t>Đương quy</w:t>
      </w:r>
    </w:p>
    <w:p>
      <w:r>
        <w:t>12g</w:t>
      </w:r>
    </w:p>
    <w:p>
      <w:r>
        <w:t>Sắc uống ngày 01 thang, chia 2 lần.</w:t>
      </w:r>
    </w:p>
    <w:p>
      <w:r>
        <w:t>Nếu Thận âm hư dùng bài: Tả quy hoàn (Cảnh Nhạc toàn thư) gia giảm:</w:t>
      </w:r>
    </w:p>
    <w:p>
      <w:r>
        <w:t>Thục địa</w:t>
      </w:r>
    </w:p>
    <w:p>
      <w:r>
        <w:t>12g</w:t>
      </w:r>
    </w:p>
    <w:p>
      <w:r>
        <w:t>Mạch môn</w:t>
      </w:r>
    </w:p>
    <w:p>
      <w:r>
        <w:t>12g</w:t>
      </w:r>
    </w:p>
    <w:p>
      <w:r>
        <w:t>Hoài sơn</w:t>
      </w:r>
    </w:p>
    <w:p>
      <w:r>
        <w:t>12g</w:t>
      </w:r>
    </w:p>
    <w:p>
      <w:r>
        <w:t>Đương quy</w:t>
      </w:r>
    </w:p>
    <w:p>
      <w:r>
        <w:t>12g</w:t>
      </w:r>
    </w:p>
    <w:p>
      <w:r>
        <w:t>Sơn thù</w:t>
      </w:r>
    </w:p>
    <w:p>
      <w:r>
        <w:t>10g</w:t>
      </w:r>
    </w:p>
    <w:p>
      <w:r>
        <w:t>Ngưu tất</w:t>
      </w:r>
    </w:p>
    <w:p>
      <w:r>
        <w:t>12g</w:t>
      </w:r>
    </w:p>
    <w:p>
      <w:r>
        <w:t>Kỷ tử</w:t>
      </w:r>
    </w:p>
    <w:p>
      <w:r>
        <w:t>12g</w:t>
      </w:r>
    </w:p>
    <w:p>
      <w:r>
        <w:t>Tân di</w:t>
      </w:r>
    </w:p>
    <w:p>
      <w:r>
        <w:t>10g</w:t>
      </w:r>
    </w:p>
    <w:p>
      <w:r>
        <w:t>Sắc uống ngày 01 thang, chia 2 lần.</w:t>
      </w:r>
    </w:p>
    <w:p>
      <w:r>
        <w:t>- Đối pháp lập phương: Lựa chọn các vị thuốc thuộc các nhóm thuốc theo pháp điều trị.</w:t>
      </w:r>
    </w:p>
    <w:p>
      <w:r>
        <w:t>* Thuốc dùng ngoài: Thận dương hư:</w:t>
      </w:r>
    </w:p>
    <w:p>
      <w:r>
        <w:t>Chườm ngải cứu:</w:t>
      </w:r>
    </w:p>
    <w:p>
      <w:r>
        <w:t>Nguyên liệu: Ngải cứu tươi 200 - 300 g hoặc ngải cứu khô lượng vừa đủ, muối hạt 20 - 30 g hoặc cao ngải cứu dạng thành phẩm.</w:t>
      </w:r>
    </w:p>
    <w:p>
      <w:r>
        <w:t>Chuẩn bị: Sao nóng muối với ngải cứu. Bọc ngải cứu và muối sao trong túi chườm hoặc khăn vải dày hoặc cao ngải cứu được làm nóng chườm vùng vai gáy, dọc theo kinh Phế, Đại trường. Ngày làm một 1 - 2 lần. Mỗi lần 10 - 20 phút.</w:t>
      </w:r>
    </w:p>
    <w:p>
      <w:r>
        <w:t>b. Điều trị không dùng thuốc:</w:t>
      </w:r>
    </w:p>
    <w:p>
      <w:r>
        <w:t>- Châm bổ các huyệt:</w:t>
      </w:r>
    </w:p>
    <w:p>
      <w:r>
        <w:t>Nghinh hương             Thượng tinh                Toản trúc</w:t>
      </w:r>
    </w:p>
    <w:p>
      <w:r>
        <w:t>Phong trì                     Thái dương                 Ấn đường</w:t>
      </w:r>
    </w:p>
    <w:p>
      <w:r>
        <w:t>Huyết hải                       Phế du                      Bách hội</w:t>
      </w:r>
    </w:p>
    <w:p>
      <w:r>
        <w:t>- Cứu vào các huyệt như trên đối với thể Thận dương hư, Phế khí hư.</w:t>
      </w:r>
    </w:p>
    <w:p>
      <w:r>
        <w:t>Các kỹ thuật châm: hào châm, điện châm, nhĩ châm hoặc điện nhĩ châm, thủy châm.</w:t>
      </w:r>
    </w:p>
    <w:p>
      <w:r>
        <w:t>- Hoặc cấy chỉ vào các huyệt như trên ở phần châm cứu.</w:t>
      </w:r>
    </w:p>
    <w:p>
      <w:r>
        <w:t>Tùy tình trạng bệnh lý của người bệnh, người hành nghề chọn công thức huyệt cấy chỉ phù hợp. Mỗi lần cấy chỉ có tác dụng trong khoảng 7 đến 14 ngày, sau thời gian tự tiêu của chỉ đến khám lại để có chỉ định thực hiện liệu trình tiếp theo.</w:t>
      </w:r>
    </w:p>
    <w:p>
      <w:r>
        <w:t>- Xoa bóp bấm huyệt: Các thủ thuật xát, xoa, miết, phân, day, ấn, bấm huyệt vùng đầu mặt cổ theo công thức huyệt trên. Xoa bóp bấm huyệt 20 - 30 phút/lần/ngày. Một liệu trình điều trị từ 10 đến 15 ngày.</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IV. KẾT HỢP ĐIỀU TRỊ Y HỌC HIỆN ĐẠI</w:t>
      </w:r>
    </w:p>
    <w:p>
      <w:r>
        <w:t>1. Nguyên tắc điều trị</w:t>
      </w:r>
    </w:p>
    <w:p>
      <w:r>
        <w:t>- Điều trị theo nguyên nhân.</w:t>
      </w:r>
    </w:p>
    <w:p>
      <w:r>
        <w:t>- Kết hợp điều trị với các biện pháp phục hồi chức năng, luyện tập, thay đổi lối sống nhằm phòng bệnh, tránh các phản ứng dị ứng.</w:t>
      </w:r>
    </w:p>
    <w:p>
      <w:r>
        <w:t>2. Điều trị cụ thể</w:t>
      </w:r>
    </w:p>
    <w:p>
      <w:r>
        <w:t>2.1. Điều trị nguyên nhân:   Tránh tiếp xúc với các yếu tố dị nguyên.</w:t>
      </w:r>
    </w:p>
    <w:p>
      <w:r>
        <w:t>2.2. Điều trị không đặc hiệu:   Thuốc viên uống toàn thân và thuốc nhỏ tại chỗ. Tùy từng trường hợp bệnh, có thể chọn trong các nhóm thuốc sau:</w:t>
      </w:r>
    </w:p>
    <w:p>
      <w:r>
        <w:t>- Thuốc kháng cholinergic hoặc nhóm ipratropium bromid: Điều trị viêm mũi vận mạch.</w:t>
      </w:r>
    </w:p>
    <w:p>
      <w:r>
        <w:t>- Thuốc kháng histamine, thuốc xịt hay tiêm chứa corticoid: Điều trị viêm mũi dị ứng.</w:t>
      </w:r>
    </w:p>
    <w:p>
      <w:r>
        <w:t>- Các phương pháp giải mẫn cảm: Không đặc hiệu.</w:t>
      </w:r>
    </w:p>
    <w:p>
      <w:r>
        <w:t>- Điều trị các bệnh mũi và bệnh toàn thân khác.</w:t>
      </w:r>
    </w:p>
    <w:p>
      <w:r>
        <w:t>2.3. Điều trị ngoại khoa:   Chỉ định phẫu thuật cho các trường hợp viêm mũi do vận mạch tái phát nhiều lần: Đốt nhiệt hoặc đốt hóa chất, phẫu thuật mổ mở cắt một phần cuốn mũi dưới, phẫu thuật nội soi loại bỏ thần kinh vidian.</w:t>
      </w:r>
    </w:p>
    <w:p>
      <w:r>
        <w:t>V. PHÒNG BỆNH</w:t>
      </w:r>
    </w:p>
    <w:p>
      <w:r>
        <w:t>- Tập thể dục thường xuyên, rèn luyện cơ thể, tránh cảm nhiễm lạnh.</w:t>
      </w:r>
    </w:p>
    <w:p>
      <w:r>
        <w:t>- Tích cực điều trị các bệnh mũi từ khi mới mắc.</w:t>
      </w:r>
    </w:p>
    <w:p>
      <w:r>
        <w:t>- Tránh lạm dụng các thuốc vận mạch, xì mũi quá mạnh, sai cách sẽ làm dịch tiết vào trong tai.</w:t>
      </w:r>
    </w:p>
    <w:p>
      <w:r>
        <w:t>- Kiêng rượu; ăn uống vệ sinh sạch sẽ; tránh nơi nhiều bụi bẩn.</w:t>
      </w:r>
    </w:p>
    <w:p>
      <w:r>
        <w:t>TÀI LIỆU THAM KHẢO</w:t>
      </w:r>
    </w:p>
    <w:p>
      <w:r>
        <w:t>1. Khoa Y học cổ truyền - Trường Đại học Y Hà Nội (2005).  Bài giảng Y học cổ truyền, Tập II. Nhà xuất bản Y học.</w:t>
      </w:r>
    </w:p>
    <w:p>
      <w:r>
        <w:t>2. Khoa Y học cổ truyền - Trường Đại học Y Hà Nội (2006).  Bệnh Ngũ quan Y học cổ truyền, Nhà xuất bản Y học</w:t>
      </w:r>
    </w:p>
    <w:p>
      <w:r>
        <w:t>3. Bộ Y tế (2010).  Tai mũi họng (Dùng đào tạo Bác sĩ đa khoa). Nhà xuất bản Giáo dục Việt Nam.</w:t>
      </w:r>
    </w:p>
    <w:p>
      <w:r>
        <w:t>4. Bộ Y tế (2020).  Hướng dẫn Quy trình kỹ thuật chuyên ngành Y học cổ truyền, Quyết định số 5480/QĐ-BYT ngày 30/12/2020.</w:t>
      </w:r>
    </w:p>
    <w:p>
      <w:r>
        <w:t>3. SỐT XUẤT HUYẾT DENGUE (ÔN BỆNH)</w:t>
      </w:r>
    </w:p>
    <w:p>
      <w:r>
        <w:t>I. ĐẠI CƯƠNG</w:t>
      </w:r>
    </w:p>
    <w:p>
      <w:r>
        <w:t>Sốt xuất huyết Dengue (SXHD) là bệnh truyền nhiễm gây dịch do virus Dengue gây nên. Virus Dengue có 4 type huyết thanh là DEN-1, DEN-2, DEN-3 và DEN-4. Virus truyền từ người bệnh sang người lành do muỗi đốt. Muỗi Aedes aegypti là côn trùng trung gian truyền bệnh chủ yếu.</w:t>
      </w:r>
    </w:p>
    <w:p>
      <w:r>
        <w:t>Bệnh xảy ra quanh năm, thường gia tăng vào mùa mưa. Bệnh gặp ở cả trẻ em và người lớn. Đặc điểm của sốt xuất huyết Dengue là sốt, xuất huyết và thoát huyết tương, có thể dẫn đến sốc giảm thể tích tuần hoàn, rối loạn đông máu, suy tạng, nếu không được chẩn đoán sớm và xử trí kịp thời dễ dẫn đến tử vong.</w:t>
      </w:r>
    </w:p>
    <w:p>
      <w:r>
        <w:t>Chẩn đoán xác định bệnh dựa vào xác định được căn nguyên virus gây bệnh bằng các xét nghiệm:</w:t>
      </w:r>
    </w:p>
    <w:p>
      <w:r>
        <w:t>+ Xét nghiệm nhanh tìm kháng nguyên NS1 trong 5 ngày đầu của bệnh.</w:t>
      </w:r>
    </w:p>
    <w:p>
      <w:r>
        <w:t>+ Xét nghiệm IgM đặc hiệu dương tính từ ngày thứ 5 trở đi.</w:t>
      </w:r>
    </w:p>
    <w:p>
      <w:r>
        <w:t>+ Xét nghiệm PCR hoặc phân lập virus: Lấy máu trong giai đoạn sốt (thực hiện ở các cơ sở xét nghiệm có điều kiện).</w:t>
      </w:r>
    </w:p>
    <w:p>
      <w:r>
        <w:t>Sốt xuất huyết Dengue được chia làm 3 mức độ:</w:t>
      </w:r>
    </w:p>
    <w:p>
      <w:r>
        <w:t>- Sốt xuất huyết Dengue: Sống/đi đến vùng có dịch. Sốt ≤ 7 ngày và có 2 trong các dấu hiệu sau:</w:t>
      </w:r>
    </w:p>
    <w:p>
      <w:r>
        <w:t>+ Buồn nôn, nôn.</w:t>
      </w:r>
    </w:p>
    <w:p>
      <w:r>
        <w:t>+ Phát ban.</w:t>
      </w:r>
    </w:p>
    <w:p>
      <w:r>
        <w:t>+ Đau cơ, khớp, nhức hai hố mắt.</w:t>
      </w:r>
    </w:p>
    <w:p>
      <w:r>
        <w:t>+ Xuất huyết da hoặc dấu hiệu dây thắt (+).</w:t>
      </w:r>
    </w:p>
    <w:p>
      <w:r>
        <w:t>+ Xét nghiệm: Hematocrit bình thường hoặc giảm, tiểu cầu bình thường hoặc giảm, bạch cầu bình thường hoặc giảm.</w:t>
      </w:r>
    </w:p>
    <w:p>
      <w:r>
        <w:t>- Sốt xuất huyết có dấu hiệu cảnh báo: Có ít nhất 1 trong các dấu hiệu sau:</w:t>
      </w:r>
    </w:p>
    <w:p>
      <w:r>
        <w:t>+ Vật vã, lừ đừ, li bì.</w:t>
      </w:r>
    </w:p>
    <w:p>
      <w:r>
        <w:t>+ Đau bụng nhiều và liên tục hoặc tăng cảm giác đau vùng gan.</w:t>
      </w:r>
    </w:p>
    <w:p>
      <w:r>
        <w:t>+ Gan to &gt; 2 cm dưới bờ sườn.</w:t>
      </w:r>
    </w:p>
    <w:p>
      <w:r>
        <w:t>+ Nôn nhiều ≥ 3 lần/1 giờ hoặc ≥ 4 lần/6 giờ.</w:t>
      </w:r>
    </w:p>
    <w:p>
      <w:r>
        <w:t>+ Xuất huyết niêm mạc: Chảy máu chân răng, mũi, nôn ra máu, đại tiện phân đen hoặc có máu, xuất huyết âm đạo hoặc tiểu máu.</w:t>
      </w:r>
    </w:p>
    <w:p>
      <w:r>
        <w:t>+ Tiểu ít.</w:t>
      </w:r>
    </w:p>
    <w:p>
      <w:r>
        <w:t>+ Xét nghiệm máu: Hematocrit tăng kèm tiểu cầu giảm nhanh, AST, ALT ≥ 400U/L.</w:t>
      </w:r>
    </w:p>
    <w:p>
      <w:r>
        <w:t>+ Tràn dịch màng phổi, màng bụng trên siêu âm hoặc X-quang.</w:t>
      </w:r>
    </w:p>
    <w:p>
      <w:r>
        <w:t>- Sốt xuất huyết Dengue nặng: Khi có một trong những dấu hiệu sau:</w:t>
      </w:r>
    </w:p>
    <w:p>
      <w:r>
        <w:t>+ Thoát huyết tương nặng dẫn tới: Sốc SXHD, sốc SXHD nặng, ứ dịch, biểu hiện suy hô hấp.</w:t>
      </w:r>
    </w:p>
    <w:p>
      <w:r>
        <w:t>+ Xuất huyết nặng.</w:t>
      </w:r>
    </w:p>
    <w:p>
      <w:r>
        <w:t>+ Suy các tạng: Gan: AST hoặc ALT ≥ 1000U/L; Thần kinh trung ương: Rối loạn ý thức; Tim và các cơ quan khác.</w:t>
      </w:r>
    </w:p>
    <w:p>
      <w:r>
        <w:t>Theo Y học cổ truyền, sốt xuất huyết là bệnh danh được gọi theo chứng trạng lâm sàng của bệnh với biểu hiện sốt và kèm theo xuất huyết, bệnh chưa được đề cập thành một bệnh riêng biệt mà có liên quan nhiều đến học thuyết ôn bệnh. Ôn bệnh thuộc nhóm các bệnh ngoại cảm, bệnh có tính nhiệt như: Nóng khát, miệng khô, ra mồ hôi, tâm phiền, đại tiện táo, xuất huyết, mê sảng, co giật, mạch sác,… bệnh thường cấp tính, diễn biến nhanh và theo quy luật, nếu bệnh phát tán thành dịch thì gọi là ôn dịch. Ngoài ra bệnh còn có các cách gọi tên khác: Đoạn cốt nhiệt, Điệp an nhiệt, Hồng chẩn.</w:t>
      </w:r>
    </w:p>
    <w:p>
      <w:r>
        <w:t>II. NGUYÊN NHÂN VÀ CƠ CHẾ BỆNH SINH THEO Y HỌC CỔ TRUYỀN</w:t>
      </w:r>
    </w:p>
    <w:p>
      <w:r>
        <w:t>Ôn bệnh chịu sự chi phối của thời tiết, khi gặp thời tiết thích hợp bệnh sẽ phát triển. Nếu cơ thể chính khí kém, sức chống đỡ với ngoại tà kém, ôn tà dễ xâm nhập mà gây bệnh. Như vậy ôn tà là nguyên nhân chính của bệnh, còn gọi là chủ nhân của bệnh ôn; thời tiết là nguyên nhân dẫn tới phát sinh bệnh được gọi là dụ nhân; sức chống đỡ ngoại tà yếu là nguyên nhân sẵn có trong cơ thể, là tố nhân của bệnh. Ba yếu tố đó phối hợp với nhau gây bệnh. Đặc điểm của bệnh SXHD là sốt cao, đau đầu, đau cơ khớp, nhức hai hố mắt, thân mình nặng nề, buồn nôn, nôn, bệnh thường gặp vào cuối mùa hạ, đầu mùa thu nên bệnh thuộc phạm vi thử ôn.</w:t>
      </w:r>
    </w:p>
    <w:p>
      <w:r>
        <w:t>III. CÁC THỂ LÂM SÀNG VÀ ĐIỀU TRỊ</w:t>
      </w:r>
    </w:p>
    <w:p>
      <w:r>
        <w:t>Với mỗi thể lâm sàng, tùy từng tình trạng bệnh lý của người bệnh, người hành nghề kê đơn thuốc cổ truyền dạng bào chế truyền thống, dạng bào chế hiện đại, thuốc dược liệu, bài thuốc cổ phương, bài thuốc cổ phương gia giảm, bài thuốc đối pháp lập phương, bài thuốc nghiệm phương, gia giảm thành phần, khối lượng vị thuốc cổ truyền cho phù hợp với chẩn đoán.</w:t>
      </w:r>
    </w:p>
    <w:p>
      <w:r>
        <w:t>1. Ôn tà ở vệ phận:  Là giai đoạn đầu của bệnh.</w:t>
      </w:r>
    </w:p>
    <w:p>
      <w:r>
        <w:t>1.1. Triệu chứng:   Sốt cao, đau đầu, ổ mắt và toàn thân, mệt mỏi, ăn kém, có thể buồn nôn và nôn, miệng khát, thích uống nước mát, đại tiện táo hoặc lỏng, tiểu tiện vàng, da xung huyết, mạch phù sác, hồng đại.</w:t>
      </w:r>
    </w:p>
    <w:p>
      <w:r>
        <w:t>1.2. Chẩn đoán:</w:t>
      </w:r>
    </w:p>
    <w:p>
      <w:r>
        <w:t>- Chẩn đoán bát cương: Biểu thực nhiệt.</w:t>
      </w:r>
    </w:p>
    <w:p>
      <w:r>
        <w:t>- Chẩn đoán kinh lạc: Bệnh tại các kinh dương.</w:t>
      </w:r>
    </w:p>
    <w:p>
      <w:r>
        <w:t>- Chẩn đoán nguyên nhân: Ngoại nhân (ôn nhiệt tà).</w:t>
      </w:r>
    </w:p>
    <w:p>
      <w:r>
        <w:t>1.3. Pháp:</w:t>
      </w:r>
    </w:p>
    <w:p>
      <w:r>
        <w:t>- Không có xuất huyết: Sơ biểu, thanh nhiệt giải độc.</w:t>
      </w:r>
    </w:p>
    <w:p>
      <w:r>
        <w:t>- Có xuất huyết: Thanh nhiệt giải độc, lương huyết chỉ huyết.</w:t>
      </w:r>
    </w:p>
    <w:p>
      <w:r>
        <w:t>1.4. Phương:</w:t>
      </w:r>
    </w:p>
    <w:p>
      <w:r>
        <w:t>1.4.1. Không có xuất huyết:</w:t>
      </w:r>
    </w:p>
    <w:p>
      <w:r>
        <w:t>- Cổ phương: Tang cúc ẩm (Ôn bệnh điều biện)</w:t>
      </w:r>
    </w:p>
    <w:p>
      <w:r>
        <w:t>Tang diệp</w:t>
      </w:r>
    </w:p>
    <w:p>
      <w:r>
        <w:t>12g</w:t>
      </w:r>
    </w:p>
    <w:p>
      <w:r>
        <w:t>Lô căn</w:t>
      </w:r>
    </w:p>
    <w:p>
      <w:r>
        <w:t>12g</w:t>
      </w:r>
    </w:p>
    <w:p>
      <w:r>
        <w:t>Cúc hoa</w:t>
      </w:r>
    </w:p>
    <w:p>
      <w:r>
        <w:t>12g</w:t>
      </w:r>
    </w:p>
    <w:p>
      <w:r>
        <w:t>Cát cánh</w:t>
      </w:r>
    </w:p>
    <w:p>
      <w:r>
        <w:t>06g</w:t>
      </w:r>
    </w:p>
    <w:p>
      <w:r>
        <w:t>Liên kiều</w:t>
      </w:r>
    </w:p>
    <w:p>
      <w:r>
        <w:t>12g</w:t>
      </w:r>
    </w:p>
    <w:p>
      <w:r>
        <w:t>Cam thảo</w:t>
      </w:r>
    </w:p>
    <w:p>
      <w:r>
        <w:t>04g</w:t>
      </w:r>
    </w:p>
    <w:p>
      <w:r>
        <w:t>Hạnh nhân</w:t>
      </w:r>
    </w:p>
    <w:p>
      <w:r>
        <w:t>12g</w:t>
      </w:r>
    </w:p>
    <w:p>
      <w:r>
        <w:t>Bạc hà</w:t>
      </w:r>
    </w:p>
    <w:p>
      <w:r>
        <w:t>06g</w:t>
      </w:r>
    </w:p>
    <w:p>
      <w:r>
        <w:t>Sắc uống ngày 01 thang, chia 2 lần.</w:t>
      </w:r>
    </w:p>
    <w:p>
      <w:r>
        <w:t>- Đối pháp lập phương: Lựa chọn các vị thuốc thuộc các nhóm thuốc theo pháp điều trị.</w:t>
      </w:r>
    </w:p>
    <w:p>
      <w:r>
        <w:t>- Nghiệm phương: Có thể sử dụng một trong các bài thuốc sau:</w:t>
      </w:r>
    </w:p>
    <w:p>
      <w:r>
        <w:t>+ Bài thuốc 1:</w:t>
      </w:r>
    </w:p>
    <w:p>
      <w:r>
        <w:t>Tang diệp</w:t>
      </w:r>
    </w:p>
    <w:p>
      <w:r>
        <w:t>15g</w:t>
      </w:r>
    </w:p>
    <w:p>
      <w:r>
        <w:t>Cúc hoa</w:t>
      </w:r>
    </w:p>
    <w:p>
      <w:r>
        <w:t>12g</w:t>
      </w:r>
    </w:p>
    <w:p>
      <w:r>
        <w:t>Bạc hà</w:t>
      </w:r>
    </w:p>
    <w:p>
      <w:r>
        <w:t>12g</w:t>
      </w:r>
    </w:p>
    <w:p>
      <w:r>
        <w:t>Hoa mướp</w:t>
      </w:r>
    </w:p>
    <w:p>
      <w:r>
        <w:t>20g</w:t>
      </w:r>
    </w:p>
    <w:p>
      <w:r>
        <w:t>Mật ong</w:t>
      </w:r>
    </w:p>
    <w:p>
      <w:r>
        <w:t>20g</w:t>
      </w:r>
    </w:p>
    <w:p>
      <w:r>
        <w:t>Các vị thuốc tán nhỏ, hãm với nước sôi trong bình kín, sau 20 phút thì dùng được, hòa mật ong uống thay trà trong ngày.</w:t>
      </w:r>
    </w:p>
    <w:p>
      <w:r>
        <w:t>+ Bài thuốc 2:</w:t>
      </w:r>
    </w:p>
    <w:p>
      <w:r>
        <w:t>Kim ngân hoa</w:t>
      </w:r>
    </w:p>
    <w:p>
      <w:r>
        <w:t>12g</w:t>
      </w:r>
    </w:p>
    <w:p>
      <w:r>
        <w:t>Sơn tra</w:t>
      </w:r>
    </w:p>
    <w:p>
      <w:r>
        <w:t>12g</w:t>
      </w:r>
    </w:p>
    <w:p>
      <w:r>
        <w:t>Cúc hoa</w:t>
      </w:r>
    </w:p>
    <w:p>
      <w:r>
        <w:t>12g</w:t>
      </w:r>
    </w:p>
    <w:p>
      <w:r>
        <w:t>Mật ong</w:t>
      </w:r>
    </w:p>
    <w:p>
      <w:r>
        <w:t>20g</w:t>
      </w:r>
    </w:p>
    <w:p>
      <w:r>
        <w:t>Các vị thuốc tán nhỏ hãm với nước sôi trong bình kín, sau 20 phút thì dùng được, hòa thêm mật ong uống thay trà trong ngày.</w:t>
      </w:r>
    </w:p>
    <w:p>
      <w:r>
        <w:t>+ Bài thuốc 3:</w:t>
      </w:r>
    </w:p>
    <w:p>
      <w:r>
        <w:t>Lô căn</w:t>
      </w:r>
    </w:p>
    <w:p>
      <w:r>
        <w:t>30g</w:t>
      </w:r>
    </w:p>
    <w:p>
      <w:r>
        <w:t>Bạc hà</w:t>
      </w:r>
    </w:p>
    <w:p>
      <w:r>
        <w:t>10g</w:t>
      </w:r>
    </w:p>
    <w:p>
      <w:r>
        <w:t>Hai vị hãm với nước sôi trong bình kín, sau khoảng 20 phút thì dùng được, uống thay trà trong ngày.</w:t>
      </w:r>
    </w:p>
    <w:p>
      <w:r>
        <w:t>1.4.2. Có xuất huyết:</w:t>
      </w:r>
    </w:p>
    <w:p>
      <w:r>
        <w:t>- Cổ phương: Tứ sinh thang (Phụ nhân lương phương)</w:t>
      </w:r>
    </w:p>
    <w:p>
      <w:r>
        <w:t>Sinh địa</w:t>
      </w:r>
    </w:p>
    <w:p>
      <w:r>
        <w:t>12g</w:t>
      </w:r>
    </w:p>
    <w:p>
      <w:r>
        <w:t>Sinh trắc bách diệp</w:t>
      </w:r>
    </w:p>
    <w:p>
      <w:r>
        <w:t>12g</w:t>
      </w:r>
    </w:p>
    <w:p>
      <w:r>
        <w:t>Sinh hà diệp</w:t>
      </w:r>
    </w:p>
    <w:p>
      <w:r>
        <w:t>12g</w:t>
      </w:r>
    </w:p>
    <w:p>
      <w:r>
        <w:t>Sinh ngải diệp</w:t>
      </w:r>
    </w:p>
    <w:p>
      <w:r>
        <w:t>12g</w:t>
      </w:r>
    </w:p>
    <w:p>
      <w:r>
        <w:t>Sắc uống ngày 01 thang, chia 2 lần.</w:t>
      </w:r>
    </w:p>
    <w:p>
      <w:r>
        <w:t>- Đối pháp lập phương: Lựa chọn các vị thuốc thuộc các nhóm thuốc theo pháp điều trị.</w:t>
      </w:r>
    </w:p>
    <w:p>
      <w:r>
        <w:t>- Nghiệm phương: dùng 1 trong các bài thuốc sau</w:t>
      </w:r>
    </w:p>
    <w:p>
      <w:r>
        <w:t>+ Bài thuốc số 4:</w:t>
      </w:r>
    </w:p>
    <w:p>
      <w:r>
        <w:t>Lá cúc tần</w:t>
      </w:r>
    </w:p>
    <w:p>
      <w:r>
        <w:t>12g</w:t>
      </w:r>
    </w:p>
    <w:p>
      <w:r>
        <w:t>Củ sắn dây</w:t>
      </w:r>
    </w:p>
    <w:p>
      <w:r>
        <w:t>20g</w:t>
      </w:r>
    </w:p>
    <w:p>
      <w:r>
        <w:t>Cỏ nhọ nồi</w:t>
      </w:r>
    </w:p>
    <w:p>
      <w:r>
        <w:t>16g</w:t>
      </w:r>
    </w:p>
    <w:p>
      <w:r>
        <w:t>Rau má</w:t>
      </w:r>
    </w:p>
    <w:p>
      <w:r>
        <w:t>16g</w:t>
      </w:r>
    </w:p>
    <w:p>
      <w:r>
        <w:t>Mã đề</w:t>
      </w:r>
    </w:p>
    <w:p>
      <w:r>
        <w:t>16g</w:t>
      </w:r>
    </w:p>
    <w:p>
      <w:r>
        <w:t>Lá tre</w:t>
      </w:r>
    </w:p>
    <w:p>
      <w:r>
        <w:t>16g</w:t>
      </w:r>
    </w:p>
    <w:p>
      <w:r>
        <w:t>Trắc bách diệp sao đen</w:t>
      </w:r>
    </w:p>
    <w:p>
      <w:r>
        <w:t>16g</w:t>
      </w:r>
    </w:p>
    <w:p>
      <w:r>
        <w:t>Gừng tươi</w:t>
      </w:r>
    </w:p>
    <w:p>
      <w:r>
        <w:t>08g</w:t>
      </w:r>
    </w:p>
    <w:p>
      <w:r>
        <w:t>Nếu không có Củ sắn dây thì thay bằng Tang diệp 16g.</w:t>
      </w:r>
    </w:p>
    <w:p>
      <w:r>
        <w:t>Nếu không có Trắc bách diệp thì thay bằng Lá sen sao đen 12g (hoặc Lá sen tươi 20g) hoặc Kinh giới sao đen 12g.</w:t>
      </w:r>
    </w:p>
    <w:p>
      <w:r>
        <w:t>Một số vị thuốc có thể dùng tươi: Cỏ nhọ nồi, Trắc bách diệp, Lá sen, Rau má. Cách dùng: Cho 600ml nước sạch, đun sôi 30 phút, để ấm, uống ngày 3 lần.</w:t>
      </w:r>
    </w:p>
    <w:p>
      <w:r>
        <w:t>+ Bài thuốc số 5:</w:t>
      </w:r>
    </w:p>
    <w:p>
      <w:r>
        <w:t>Cỏ nhọ nồi (sao vàng)</w:t>
      </w:r>
    </w:p>
    <w:p>
      <w:r>
        <w:t>20g</w:t>
      </w:r>
    </w:p>
    <w:p>
      <w:r>
        <w:t>Kim ngân (hoa, lá, cuộng)</w:t>
      </w:r>
    </w:p>
    <w:p>
      <w:r>
        <w:t>12g</w:t>
      </w:r>
    </w:p>
    <w:p>
      <w:r>
        <w:t>Cối xay (sao qua)</w:t>
      </w:r>
    </w:p>
    <w:p>
      <w:r>
        <w:t>12g</w:t>
      </w:r>
    </w:p>
    <w:p>
      <w:r>
        <w:t>Hạ khô thảo (sao đen)</w:t>
      </w:r>
    </w:p>
    <w:p>
      <w:r>
        <w:t>12g</w:t>
      </w:r>
    </w:p>
    <w:p>
      <w:r>
        <w:t>Rễ cỏ tranh</w:t>
      </w:r>
    </w:p>
    <w:p>
      <w:r>
        <w:t>20g</w:t>
      </w:r>
    </w:p>
    <w:p>
      <w:r>
        <w:t>Hòe hoa</w:t>
      </w:r>
    </w:p>
    <w:p>
      <w:r>
        <w:t>10g</w:t>
      </w:r>
    </w:p>
    <w:p>
      <w:r>
        <w:t>Sài đất</w:t>
      </w:r>
    </w:p>
    <w:p>
      <w:r>
        <w:t>20g</w:t>
      </w:r>
    </w:p>
    <w:p>
      <w:r>
        <w:t>Gừng tươi</w:t>
      </w:r>
    </w:p>
    <w:p>
      <w:r>
        <w:t>08g</w:t>
      </w:r>
    </w:p>
    <w:p>
      <w:r>
        <w:t>Nếu không có Hạ khô thảo thì thay bằng Bồ công anh 12g.</w:t>
      </w:r>
    </w:p>
    <w:p>
      <w:r>
        <w:t>Một số vị thuốc có thể dùng tươi: Cỏ nhọ nồi, Cối xay, Rễ cỏ tranh.</w:t>
      </w:r>
    </w:p>
    <w:p>
      <w:r>
        <w:t>Cách dùng: Cho 600 ml nước sạch, đun sôi 30 phút, để ấm, uống ngày 3 lần.</w:t>
      </w:r>
    </w:p>
    <w:p>
      <w:r>
        <w:t>+ Bài thuốc số 6:</w:t>
      </w:r>
    </w:p>
    <w:p>
      <w:r>
        <w:t>Thạch cao sống</w:t>
      </w:r>
    </w:p>
    <w:p>
      <w:r>
        <w:t>40g</w:t>
      </w:r>
    </w:p>
    <w:p>
      <w:r>
        <w:t>Hoàng đằng</w:t>
      </w:r>
    </w:p>
    <w:p>
      <w:r>
        <w:t>12g</w:t>
      </w:r>
    </w:p>
    <w:p>
      <w:r>
        <w:t>Kim ngân hoa</w:t>
      </w:r>
    </w:p>
    <w:p>
      <w:r>
        <w:t>12g</w:t>
      </w:r>
    </w:p>
    <w:p>
      <w:r>
        <w:t>Cam thảo</w:t>
      </w:r>
    </w:p>
    <w:p>
      <w:r>
        <w:t>12g</w:t>
      </w:r>
    </w:p>
    <w:p>
      <w:r>
        <w:t>Hạ khô thảo</w:t>
      </w:r>
    </w:p>
    <w:p>
      <w:r>
        <w:t>12g</w:t>
      </w:r>
    </w:p>
    <w:p>
      <w:r>
        <w:t>Cỏ ngọt</w:t>
      </w:r>
    </w:p>
    <w:p>
      <w:r>
        <w:t>06g</w:t>
      </w:r>
    </w:p>
    <w:p>
      <w:r>
        <w:t>Huyền sâm (hoặc sinh địa)</w:t>
      </w:r>
    </w:p>
    <w:p>
      <w:r>
        <w:t>20g</w:t>
      </w:r>
    </w:p>
    <w:p>
      <w:r>
        <w:t>Sài đất (sao vàng)</w:t>
      </w:r>
    </w:p>
    <w:p>
      <w:r>
        <w:t>20g</w:t>
      </w:r>
    </w:p>
    <w:p>
      <w:r>
        <w:t>Cỏ nhọ nồi</w:t>
      </w:r>
    </w:p>
    <w:p>
      <w:r>
        <w:t>40g</w:t>
      </w:r>
    </w:p>
    <w:p>
      <w:r>
        <w:t>Rễ cỏ tranh</w:t>
      </w:r>
    </w:p>
    <w:p>
      <w:r>
        <w:t>20g</w:t>
      </w:r>
    </w:p>
    <w:p>
      <w:r>
        <w:t>Trắc bách diệp</w:t>
      </w:r>
    </w:p>
    <w:p>
      <w:r>
        <w:t>30g</w:t>
      </w:r>
    </w:p>
    <w:p>
      <w:r>
        <w:t>Cối xay sao vàng</w:t>
      </w:r>
    </w:p>
    <w:p>
      <w:r>
        <w:t>08g</w:t>
      </w:r>
    </w:p>
    <w:p>
      <w:r>
        <w:t>Hòe hoa (sao vàng)</w:t>
      </w:r>
    </w:p>
    <w:p>
      <w:r>
        <w:t>12g</w:t>
      </w:r>
    </w:p>
    <w:p>
      <w:r>
        <w:t>Gừng tươi</w:t>
      </w:r>
    </w:p>
    <w:p>
      <w:r>
        <w:t>08g</w:t>
      </w:r>
    </w:p>
    <w:p>
      <w:r>
        <w:t>Sắc uống ngày 01 thang, chia 2 lần.</w:t>
      </w:r>
    </w:p>
    <w:p>
      <w:r>
        <w:t>Một số vị thuốc có thể dùng tươi: Cỏ nhọ nồi, Cối xay, Rễ cỏ tranh, Trắc bách diệp</w:t>
      </w:r>
    </w:p>
    <w:p>
      <w:r>
        <w:t>+ Bài thuốc 7:</w:t>
      </w:r>
    </w:p>
    <w:p>
      <w:r>
        <w:t>Cỏ nhọ nồi</w:t>
      </w:r>
    </w:p>
    <w:p>
      <w:r>
        <w:t>20g</w:t>
      </w:r>
    </w:p>
    <w:p>
      <w:r>
        <w:t>Cam thảo</w:t>
      </w:r>
    </w:p>
    <w:p>
      <w:r>
        <w:t>20g</w:t>
      </w:r>
    </w:p>
    <w:p>
      <w:r>
        <w:t>Hoạt thạch</w:t>
      </w:r>
    </w:p>
    <w:p>
      <w:r>
        <w:t>12g</w:t>
      </w:r>
    </w:p>
    <w:p>
      <w:r>
        <w:t>Mã đề</w:t>
      </w:r>
    </w:p>
    <w:p>
      <w:r>
        <w:t>16g</w:t>
      </w:r>
    </w:p>
    <w:p>
      <w:r>
        <w:t>Gừng tươi</w:t>
      </w:r>
    </w:p>
    <w:p>
      <w:r>
        <w:t>08g</w:t>
      </w:r>
    </w:p>
    <w:p>
      <w:r>
        <w:t>Trường hợp không có Hoạt thạch thì thay bằng Cối xay tươi, hoặc sao vàng 12g.</w:t>
      </w:r>
    </w:p>
    <w:p>
      <w:r>
        <w:t>Trường hợp không có Mã đề thì thay bằng Lá tre 16g.</w:t>
      </w:r>
    </w:p>
    <w:p>
      <w:r>
        <w:t>Cách dùng: Cho 600 ml nước sạch, đun sôi 30 phút, để ấm, uống ngày 3 lần. Vị Hoạt thạch không sắc cùng mà hòa vào nước thuốc để uống.</w:t>
      </w:r>
    </w:p>
    <w:p>
      <w:r>
        <w:t>Dừng thuốc ngay nếu hết sốt.</w:t>
      </w:r>
    </w:p>
    <w:p>
      <w:r>
        <w:t>+ Bài thuốc 8: Toa căn bản</w:t>
      </w:r>
    </w:p>
    <w:p>
      <w:r>
        <w:t>Thuốc thay thế</w:t>
      </w:r>
    </w:p>
    <w:p>
      <w:r>
        <w:t>Rễ cỏ tranh</w:t>
      </w:r>
    </w:p>
    <w:p>
      <w:r>
        <w:t>08g</w:t>
      </w:r>
    </w:p>
    <w:p>
      <w:r>
        <w:t>Râu ngô, Râu mèo, Mã đề, Rễ thơm (dứa)</w:t>
      </w:r>
    </w:p>
    <w:p>
      <w:r>
        <w:t>Rau má</w:t>
      </w:r>
    </w:p>
    <w:p>
      <w:r>
        <w:t>08g</w:t>
      </w:r>
    </w:p>
    <w:p>
      <w:r>
        <w:t>Rau đắng lá lớn, Tinh tre, Khổ qua</w:t>
      </w:r>
    </w:p>
    <w:p>
      <w:r>
        <w:t>Lá muồng trâu</w:t>
      </w:r>
    </w:p>
    <w:p>
      <w:r>
        <w:t>Cỏ mần trầu</w:t>
      </w:r>
    </w:p>
    <w:p>
      <w:r>
        <w:t>04g</w:t>
      </w:r>
    </w:p>
    <w:p>
      <w:r>
        <w:t>08g</w:t>
      </w:r>
    </w:p>
    <w:p>
      <w:r>
        <w:t>Vỏ Cây đại, Lá mơ lông</w:t>
      </w:r>
    </w:p>
    <w:p>
      <w:r>
        <w:t>Lá dâu tằm, Kim ngân hoa, Rau sam.</w:t>
      </w:r>
    </w:p>
    <w:p>
      <w:r>
        <w:t>Ké đầu ngựa</w:t>
      </w:r>
    </w:p>
    <w:p>
      <w:r>
        <w:t>Cam thảo nam</w:t>
      </w:r>
    </w:p>
    <w:p>
      <w:r>
        <w:t>Gừng</w:t>
      </w:r>
    </w:p>
    <w:p>
      <w:r>
        <w:t>Củ sả</w:t>
      </w:r>
    </w:p>
    <w:p>
      <w:r>
        <w:t>04g</w:t>
      </w:r>
    </w:p>
    <w:p>
      <w:r>
        <w:t>04g</w:t>
      </w:r>
    </w:p>
    <w:p>
      <w:r>
        <w:t>02g</w:t>
      </w:r>
    </w:p>
    <w:p>
      <w:r>
        <w:t>04g</w:t>
      </w:r>
    </w:p>
    <w:p>
      <w:r>
        <w:t>Củ riềng, Vỏ Bưởi, Vỏ Phật thủ</w:t>
      </w:r>
    </w:p>
    <w:p>
      <w:r>
        <w:t>Trần bì</w:t>
      </w:r>
    </w:p>
    <w:p>
      <w:r>
        <w:t>04g</w:t>
      </w:r>
    </w:p>
    <w:p>
      <w:r>
        <w:t>Sắc uống ngày 01 thang, chia 2 lần.</w:t>
      </w:r>
    </w:p>
    <w:p>
      <w:r>
        <w:t>2. Thể vị âm bất túc:  Tương ứng giai đoạn hồi phục của bệnh.</w:t>
      </w:r>
    </w:p>
    <w:p>
      <w:r>
        <w:t>2.1. Triệu chứng  : Chán ăn, miệng khát, môi khô, đái ít, nước tiểu vàng, đại tiện táo, lòng bàn tay nóng, lưỡi đỏ, ít rêu, mạch tế sác vô lực.</w:t>
      </w:r>
    </w:p>
    <w:p>
      <w:r>
        <w:t>2.2. Chẩn đoán:</w:t>
      </w:r>
    </w:p>
    <w:p>
      <w:r>
        <w:t>- Chẩn đoán bát cương: Lý hư nhiệt.</w:t>
      </w:r>
    </w:p>
    <w:p>
      <w:r>
        <w:t>- Chẩn đoán tạng phủ: Vị âm hư.</w:t>
      </w:r>
    </w:p>
    <w:p>
      <w:r>
        <w:t>- Chẩn đoán nguyên nhân: Bất nội ngoại nhân.</w:t>
      </w:r>
    </w:p>
    <w:p>
      <w:r>
        <w:t>2.3. Pháp:   Dưỡng vị sinh tân.</w:t>
      </w:r>
    </w:p>
    <w:p>
      <w:r>
        <w:t>2.4. Phương:</w:t>
      </w:r>
    </w:p>
    <w:p>
      <w:r>
        <w:t>- Cổ phương: Ích vị thang (Ôn bệnh điều biện)</w:t>
      </w:r>
    </w:p>
    <w:p>
      <w:r>
        <w:t>Sa sâm</w:t>
      </w:r>
    </w:p>
    <w:p>
      <w:r>
        <w:t>12g</w:t>
      </w:r>
    </w:p>
    <w:p>
      <w:r>
        <w:t>Sinh địa</w:t>
      </w:r>
    </w:p>
    <w:p>
      <w:r>
        <w:t>12g</w:t>
      </w:r>
    </w:p>
    <w:p>
      <w:r>
        <w:t>Mạch môn</w:t>
      </w:r>
    </w:p>
    <w:p>
      <w:r>
        <w:t>12g</w:t>
      </w:r>
    </w:p>
    <w:p>
      <w:r>
        <w:t>Ngọc trúc</w:t>
      </w:r>
    </w:p>
    <w:p>
      <w:r>
        <w:t>08g</w:t>
      </w:r>
    </w:p>
    <w:p>
      <w:r>
        <w:t>Sắc uống ngày 01 thang, chia 2 lần.</w:t>
      </w:r>
    </w:p>
    <w:p>
      <w:r>
        <w:t>- Đối pháp lập phương: Lựa chọn các vị thuốc thuộc các nhóm thuốc theo pháp điều trị.</w:t>
      </w:r>
    </w:p>
    <w:p>
      <w:r>
        <w:t>- Nghiệm phương (Thuốc Nam - Châm cứu):</w:t>
      </w:r>
    </w:p>
    <w:p>
      <w:r>
        <w:t>Đảng sâm</w:t>
      </w:r>
    </w:p>
    <w:p>
      <w:r>
        <w:t>12g</w:t>
      </w:r>
    </w:p>
    <w:p>
      <w:r>
        <w:t>Ngũ vị tử</w:t>
      </w:r>
    </w:p>
    <w:p>
      <w:r>
        <w:t>10g</w:t>
      </w:r>
    </w:p>
    <w:p>
      <w:r>
        <w:t>Mạch môn</w:t>
      </w:r>
    </w:p>
    <w:p>
      <w:r>
        <w:t>12g</w:t>
      </w:r>
    </w:p>
    <w:p>
      <w:r>
        <w:t>Hoài sơn</w:t>
      </w:r>
    </w:p>
    <w:p>
      <w:r>
        <w:t>10g</w:t>
      </w:r>
    </w:p>
    <w:p>
      <w:r>
        <w:t>Sắc uống ngày 01 thang, chia 2 lần.</w:t>
      </w:r>
    </w:p>
    <w:p>
      <w:r>
        <w:t>3. Thể Tỳ dương hư:  Tương ứng giai đoạn hồi phục của bệnh.</w:t>
      </w:r>
    </w:p>
    <w:p>
      <w:r>
        <w:t>3.1. Triệu chứng:   Mệt mỏi, chân tay lạnh, chán ăn, mồ hôi dâm dấp, nước tiểu trong, đại tiện lỏng, mạch tế nhược.</w:t>
      </w:r>
    </w:p>
    <w:p>
      <w:r>
        <w:t>3.2. Chẩn đoán:</w:t>
      </w:r>
    </w:p>
    <w:p>
      <w:r>
        <w:t>- Chẩn đoán bát cương: Lý hư hàn.</w:t>
      </w:r>
    </w:p>
    <w:p>
      <w:r>
        <w:t>- Chẩn đoán tạng phủ: Tỳ dương hư.</w:t>
      </w:r>
    </w:p>
    <w:p>
      <w:r>
        <w:t>- Chẩn đoán nguyên nhân: Bất nội ngoại nhân.</w:t>
      </w:r>
    </w:p>
    <w:p>
      <w:r>
        <w:t>3.3. Pháp:   Bổ Tỳ ích khí</w:t>
      </w:r>
    </w:p>
    <w:p>
      <w:r>
        <w:t>- Cổ phương: Sâm linh bạch truật tán (Hòa tễ cục phương)</w:t>
      </w:r>
    </w:p>
    <w:p>
      <w:r>
        <w:t>Đảng sâm</w:t>
      </w:r>
    </w:p>
    <w:p>
      <w:r>
        <w:t>10g</w:t>
      </w:r>
    </w:p>
    <w:p>
      <w:r>
        <w:t>Bạch biển đậu</w:t>
      </w:r>
    </w:p>
    <w:p>
      <w:r>
        <w:t>08g</w:t>
      </w:r>
    </w:p>
    <w:p>
      <w:r>
        <w:t>Bạch linh</w:t>
      </w:r>
    </w:p>
    <w:p>
      <w:r>
        <w:t>08g</w:t>
      </w:r>
    </w:p>
    <w:p>
      <w:r>
        <w:t>Cát cánh</w:t>
      </w:r>
    </w:p>
    <w:p>
      <w:r>
        <w:t>04g</w:t>
      </w:r>
    </w:p>
    <w:p>
      <w:r>
        <w:t>Bạch truật</w:t>
      </w:r>
    </w:p>
    <w:p>
      <w:r>
        <w:t>10g</w:t>
      </w:r>
    </w:p>
    <w:p>
      <w:r>
        <w:t>Cam thảo</w:t>
      </w:r>
    </w:p>
    <w:p>
      <w:r>
        <w:t>04g</w:t>
      </w:r>
    </w:p>
    <w:p>
      <w:r>
        <w:t>Hoài sơn</w:t>
      </w:r>
    </w:p>
    <w:p>
      <w:r>
        <w:t>10g</w:t>
      </w:r>
    </w:p>
    <w:p>
      <w:r>
        <w:t>Sa nhân</w:t>
      </w:r>
    </w:p>
    <w:p>
      <w:r>
        <w:t>04g</w:t>
      </w:r>
    </w:p>
    <w:p>
      <w:r>
        <w:t>Liên nhục</w:t>
      </w:r>
    </w:p>
    <w:p>
      <w:r>
        <w:t>10g</w:t>
      </w:r>
    </w:p>
    <w:p>
      <w:r>
        <w:t>Ý dĩ</w:t>
      </w:r>
    </w:p>
    <w:p>
      <w:r>
        <w:t>12g</w:t>
      </w:r>
    </w:p>
    <w:p>
      <w:r>
        <w:t>Sắc uống ngày 1 thang, chia 2 lần.</w:t>
      </w:r>
    </w:p>
    <w:p>
      <w:r>
        <w:t>Hoặc có thể dùng bài Bổ trung ích khí thang, sắc uống ngày 1 thang chia 2 lần.</w:t>
      </w:r>
    </w:p>
    <w:p>
      <w:r>
        <w:t>- Đối pháp lập phương: Lựa chọn các vị thuốc thuộc các nhóm thuốc theo pháp điều trị.</w:t>
      </w:r>
    </w:p>
    <w:p>
      <w:r>
        <w:t>- Nghiệm phương: Có thể sử dụng các chế phẩm sau:</w:t>
      </w:r>
    </w:p>
    <w:p>
      <w:r>
        <w:t>+ Bột bổ tỳ:</w:t>
      </w:r>
    </w:p>
    <w:p>
      <w:r>
        <w:t>Ý dĩ</w:t>
      </w:r>
    </w:p>
    <w:p>
      <w:r>
        <w:t>20g</w:t>
      </w:r>
    </w:p>
    <w:p>
      <w:r>
        <w:t>Hạt sen</w:t>
      </w:r>
    </w:p>
    <w:p>
      <w:r>
        <w:t>20g</w:t>
      </w:r>
    </w:p>
    <w:p>
      <w:r>
        <w:t>Hoài sơn</w:t>
      </w:r>
    </w:p>
    <w:p>
      <w:r>
        <w:t>30g</w:t>
      </w:r>
    </w:p>
    <w:p>
      <w:r>
        <w:t>Cam thảo</w:t>
      </w:r>
    </w:p>
    <w:p>
      <w:r>
        <w:t>10g</w:t>
      </w:r>
    </w:p>
    <w:p>
      <w:r>
        <w:t>Tất cả tán thành bột mịn.</w:t>
      </w:r>
    </w:p>
    <w:p>
      <w:r>
        <w:t>Liều dùng: Dưới 3 tuổi: Uống 10 g/ngày.</w:t>
      </w:r>
    </w:p>
    <w:p>
      <w:r>
        <w:t>Từ 3 - 8 tuổi: Uống 15 g/ngày.</w:t>
      </w:r>
    </w:p>
    <w:p>
      <w:r>
        <w:t>Từ 8 - 15 tuổi: Uống 20 g/ngày.</w:t>
      </w:r>
    </w:p>
    <w:p>
      <w:r>
        <w:t>+ Nhân sâm        04g                   Thạch hộc      12g</w:t>
      </w:r>
    </w:p>
    <w:p>
      <w:r>
        <w:t>Sa sâm               12g                   Ngũ vị tử         04g</w:t>
      </w:r>
    </w:p>
    <w:p>
      <w:r>
        <w:t>Mạch môn          12g</w:t>
      </w:r>
    </w:p>
    <w:p>
      <w:r>
        <w:t>Sắc uống ngày 1 thang</w:t>
      </w:r>
    </w:p>
    <w:p>
      <w:r>
        <w:t>+ Nếu người bệnh có triệu chứng của suy nhược và thiếu máu thì có thể dùng chế phẩm Quy tỳ hoàn.</w:t>
      </w:r>
    </w:p>
    <w:p>
      <w:r>
        <w:t>Liều dùng: Trẻ em uống ngày 1 đến 2 hoàn.</w:t>
      </w:r>
    </w:p>
    <w:p>
      <w:r>
        <w:t>Người lớn uống ngày 2 đến 4 hoàn.</w:t>
      </w:r>
    </w:p>
    <w:p>
      <w:r>
        <w:t>IV. KẾT HỢP ĐIỀU TRỊ Y HỌC HIỆN ĐẠI</w:t>
      </w:r>
    </w:p>
    <w:p>
      <w:r>
        <w:t>1. Nguyên tắc điều trị:</w:t>
      </w:r>
    </w:p>
    <w:p>
      <w:r>
        <w:t>Chủ yếu là điều trị triệu chứng và theo dõi chặt chẽ, phát hiện sớm sốc xảy ra để xử trí kịp thời.</w:t>
      </w:r>
    </w:p>
    <w:p>
      <w:r>
        <w:t>2. Điều trị cụ thể:</w:t>
      </w:r>
    </w:p>
    <w:p>
      <w:r>
        <w:t>2.1. Điều trị sốt xuất huyết Dengue:</w:t>
      </w:r>
    </w:p>
    <w:p>
      <w:r>
        <w:t>- Nếu sốt cao ≥ 38,5ºC, cho thuốc hạ nhiệt, nới lỏng quần áo và lau mát bằng nước ấm.</w:t>
      </w:r>
    </w:p>
    <w:p>
      <w:r>
        <w:t>+ Thuốc hạ sốt chỉ được dùng paracetamol đơn chất, liều dùng từ 10 đến 15 mg/kg cân nặng/lần, cách nhau mỗi 4 - 6 giờ, tổng liều không quá 60mg/kg cân nặng/24 giờ.</w:t>
      </w:r>
    </w:p>
    <w:p>
      <w:r>
        <w:t>+ Không dùng aspirin (acid acetylsalicylic), analgin, ibuprofen để điều trị vì có thể gây xuất huyết, toan máu.</w:t>
      </w:r>
    </w:p>
    <w:p>
      <w:r>
        <w:t>- Bù dịch sớm bằng đường uống: Khuyến khích người bệnh uống nhiều nước oresol, nước sôi để nguội, nước trái cây, hoặc nước cháo loãng với muối. Uống theo nhu cầu cơ bản, khuyến khích uống nhiều. Không ăn uống những thực phẩm có màu nâu hoặc đỏ như xá xị, sô cô la, củ dền, thanh long ruột đỏ...</w:t>
      </w:r>
    </w:p>
    <w:p>
      <w:r>
        <w:t>2.2. Điều trị SXHD có dấu hiệu cảnh báo:   Người bệnh được nhập viện điều trị.</w:t>
      </w:r>
    </w:p>
    <w:p>
      <w:r>
        <w:t>- Điều trị triệu chứng: Hạ sốt.</w:t>
      </w:r>
    </w:p>
    <w:p>
      <w:r>
        <w:t>- Bù dịch sớm bằng đường uống nếu người bệnh còn khả năng uống được.</w:t>
      </w:r>
    </w:p>
    <w:p>
      <w:r>
        <w:t>- Theo dõi mạch, HA, những dấu hiệu cảnh báo, lượng dịch đưa vào, nước tiểu và Hematocrit mỗi 4 - 6 giờ.</w:t>
      </w:r>
    </w:p>
    <w:p>
      <w:r>
        <w:t>- Chỉ định truyền dịch: Khi người bệnh nôn nhiều, không uống được và Hematocrit cao hoặc có dấu mất nước.</w:t>
      </w:r>
    </w:p>
    <w:p>
      <w:r>
        <w:t>- Dịch truyền: ringer lactat, ringer acetat, NaCl 0,9%.</w:t>
      </w:r>
    </w:p>
    <w:p>
      <w:r>
        <w:t>- Có thể hỗ trợ điều trị bằng “Bài thuốc số 5” hoặc “Bài thuốc số 6”.</w:t>
      </w:r>
    </w:p>
    <w:p>
      <w:r>
        <w:t>2.3. Điều trị SXHD nặng:   Người bệnh phải nhập viện điều trị cấp cứu.</w:t>
      </w:r>
    </w:p>
    <w:p>
      <w:r>
        <w:t>2.3.1. Điều trị sốc SXHD, sốc SXHD nặng:</w:t>
      </w:r>
    </w:p>
    <w:p>
      <w:r>
        <w:t>- Thở oxy qua gọng mũi 1 - 6 lít/phút khi SpO2 &lt; 95%.</w:t>
      </w:r>
    </w:p>
    <w:p>
      <w:r>
        <w:t>- Bù dịch nhanh theo phác đồ.</w:t>
      </w:r>
    </w:p>
    <w:p>
      <w:r>
        <w:t>2.3.2. Điều trị xuất huyết nặng:</w:t>
      </w:r>
    </w:p>
    <w:p>
      <w:r>
        <w:t>- Tiếp tục chống sốc bằng dung dịch điện giải (trong khi chờ có hồng cầu lắng).</w:t>
      </w:r>
    </w:p>
    <w:p>
      <w:r>
        <w:t>- Truyền hồng cầu lắng 5 - 10ml/kg.</w:t>
      </w:r>
    </w:p>
    <w:p>
      <w:r>
        <w:t>- Điều chỉnh rối loạn đông máu (RLĐM).</w:t>
      </w:r>
    </w:p>
    <w:p>
      <w:r>
        <w:t>- Xử trí cầm máu: Băng ép tại chỗ, nhét bấc hoặc gạc mũi trước hoặc sau nội soi can thiệp cầm máu dạ dày, tá tràng, ...</w:t>
      </w:r>
    </w:p>
    <w:p>
      <w:r>
        <w:t>- Xem xét sử dụng thuốc ức chế bơm proton nếu người bệnh có biểu hiện gợi ý xuất huyết tiêu hóa trên hoặc có tiền sử viêm loét dạ dày tá tràng.</w:t>
      </w:r>
    </w:p>
    <w:p>
      <w:r>
        <w:t>- Xem xét sử dụng Vitamin K nếu người bệnh có biểu hiện suy gan nặng.</w:t>
      </w:r>
    </w:p>
    <w:p>
      <w:r>
        <w:t>- Truyền máu và các chế phẩm máu:</w:t>
      </w:r>
    </w:p>
    <w:p>
      <w:r>
        <w:t>a. Truyền hồng cầu lắng hoặc máu tươi, khi:</w:t>
      </w:r>
    </w:p>
    <w:p>
      <w:r>
        <w:t>- Đang xuất huyết nặng hoặc kéo dài.</w:t>
      </w:r>
    </w:p>
    <w:p>
      <w:r>
        <w:t>- Sốc không cải thiện sau bù dịch 40 - 60ml/kg kèm Hct &lt; 35% hoặc Hct giảm nhanh trên 20% so với giá trị ban đầu.</w:t>
      </w:r>
    </w:p>
    <w:p>
      <w:r>
        <w:t>b. Truyền tiểu cầu khi:</w:t>
      </w:r>
    </w:p>
    <w:p>
      <w:r>
        <w:t>- Tiểu cầu dưới 50.000/mm 3  kèm theo xuất huyết nặng hoặc dưới 30.000/mm 3  và có chỉ định làm thủ thuật xâm lấn (trừ ca cấp cứu).</w:t>
      </w:r>
    </w:p>
    <w:p>
      <w:r>
        <w:t>- Tiểu cầu dưới 50.000/mm 3 , chưa xuất huyết thì xem xét từng trường hợp cụ thể.</w:t>
      </w:r>
    </w:p>
    <w:p>
      <w:r>
        <w:t>- Truyền huyết tương tươi đông lạnh: Khi người bệnh có rối loạn đông máu (PT hay aPTT &gt; 1,5) và đang xuất huyết nặng hoặc có RLĐM và chuẩn bị làm thủ thuật.</w:t>
      </w:r>
    </w:p>
    <w:p>
      <w:r>
        <w:t>c. Truyền kết tủa lạnh: Xuất huyết nặng và Fibrinogen &lt; 1g/l.</w:t>
      </w:r>
    </w:p>
    <w:p>
      <w:r>
        <w:t>2.3.3. Điều trị suy tạng nặng:</w:t>
      </w:r>
    </w:p>
    <w:p>
      <w:r>
        <w:t>a. Tổn thương gan nặng, suy gan cấp</w:t>
      </w:r>
    </w:p>
    <w:p>
      <w:r>
        <w:t>- Tránh dùng các thuốc gây tổn thương gan.</w:t>
      </w:r>
    </w:p>
    <w:p>
      <w:r>
        <w:t>- Điều trị hạ đường máu, rối loạn điện giải nếu có.</w:t>
      </w:r>
    </w:p>
    <w:p>
      <w:r>
        <w:t>- Điều chỉnh các rối loạn đông máu theo chỉ định.</w:t>
      </w:r>
    </w:p>
    <w:p>
      <w:r>
        <w:t>- Kháng sinh khi nghi ngờ nhiễm khuẩn.</w:t>
      </w:r>
    </w:p>
    <w:p>
      <w:r>
        <w:t>- Điều trị bệnh lý não - gan.</w:t>
      </w:r>
    </w:p>
    <w:p>
      <w:r>
        <w:t>+ Lactulose.</w:t>
      </w:r>
    </w:p>
    <w:p>
      <w:r>
        <w:t>+ Thụt tháo.</w:t>
      </w:r>
    </w:p>
    <w:p>
      <w:r>
        <w:t>+ Kháng sinh: Metronidazol hoặc rifaximin.</w:t>
      </w:r>
    </w:p>
    <w:p>
      <w:r>
        <w:t>b. Tổn thương thận cấp</w:t>
      </w:r>
    </w:p>
    <w:p>
      <w:r>
        <w:t>- Chống sốc nếu có</w:t>
      </w:r>
    </w:p>
    <w:p>
      <w:r>
        <w:t>- Tránh thuốc gây tổn thương thận.</w:t>
      </w:r>
    </w:p>
    <w:p>
      <w:r>
        <w:t>- Cân bằng dịch xuất - nhập.</w:t>
      </w:r>
    </w:p>
    <w:p>
      <w:r>
        <w:t>- Xem xét chỉ định điều trị thay thế thận trong các trường hợp: Quá tải tuần hoàn mức độ nặng không đáp ứng với điều trị nội khoa, toan chuyển hóa máu mất bù kèm theo rối loạn huyết động, tăng kali máu nặng không đáp ứng với điều trị nội khoa, cần truyền máu và những người bệnh có nguy cơ phù phổi cao.</w:t>
      </w:r>
    </w:p>
    <w:p>
      <w:r>
        <w:t>c. SXHD thể não</w:t>
      </w:r>
    </w:p>
    <w:p>
      <w:r>
        <w:t>- Đầu cao 30º, thở oxy nếu có giảm oxy.</w:t>
      </w:r>
    </w:p>
    <w:p>
      <w:r>
        <w:t>- Đặt nội khí quản bảo vệ đường thở các trường hợp hôn mê sâu.</w:t>
      </w:r>
    </w:p>
    <w:p>
      <w:r>
        <w:t>- Chống co giật nếu có.</w:t>
      </w:r>
    </w:p>
    <w:p>
      <w:r>
        <w:t>- Điều trị các rối loạn: Hạ đường máu, rối loạn điện giải, kiềm toan nếu có.</w:t>
      </w:r>
    </w:p>
    <w:p>
      <w:r>
        <w:t>- Hạ sốt (nếu có).</w:t>
      </w:r>
    </w:p>
    <w:p>
      <w:r>
        <w:t>d. Viêm cơ tim, suy tim</w:t>
      </w:r>
    </w:p>
    <w:p>
      <w:r>
        <w:t>- Đo CVP hoặc các biện pháp đánh giá huyết động khác để hỗ trợ điều chỉnh huyết động.</w:t>
      </w:r>
    </w:p>
    <w:p>
      <w:r>
        <w:t>- Sử dụng vận mạch noradrenalin, dobutamin, dopamin, adrenalin.</w:t>
      </w:r>
    </w:p>
    <w:p>
      <w:r>
        <w:t>- Xem xét chỉ định ECMO.</w:t>
      </w:r>
    </w:p>
    <w:p>
      <w:r>
        <w:t>Trong quá trình điều trị tùy thuộc vào năng lực chuyên môn của thầy thuốc, cơ sở vật chất, trang thiết bị, diễn biến lâm sàng và cận lâm sàng của người bệnh để kết hợp y học cổ truyền với y học hiện đại làm giảm các biến chứng, giúp người bệnh chóng hồi phục.</w:t>
      </w:r>
    </w:p>
    <w:p>
      <w:r>
        <w:t>- Một số bài thuốc kết hợp:</w:t>
      </w:r>
    </w:p>
    <w:p>
      <w:r>
        <w:t>+ Độc sâm thang:</w:t>
      </w:r>
    </w:p>
    <w:p>
      <w:r>
        <w:t>Nhân sâm</w:t>
      </w:r>
    </w:p>
    <w:p>
      <w:r>
        <w:t>30g</w:t>
      </w:r>
    </w:p>
    <w:p>
      <w:r>
        <w:t>+ Sinh mạch tán:</w:t>
      </w:r>
    </w:p>
    <w:p>
      <w:r>
        <w:t>Nhân sâm</w:t>
      </w:r>
    </w:p>
    <w:p>
      <w:r>
        <w:t>12g</w:t>
      </w:r>
    </w:p>
    <w:p>
      <w:r>
        <w:t>Mạch môn</w:t>
      </w:r>
    </w:p>
    <w:p>
      <w:r>
        <w:t>12g</w:t>
      </w:r>
    </w:p>
    <w:p>
      <w:r>
        <w:t>Ngũ vị tử</w:t>
      </w:r>
    </w:p>
    <w:p>
      <w:r>
        <w:t>06g</w:t>
      </w:r>
    </w:p>
    <w:p>
      <w:r>
        <w:t>+ Tăng dịch thang:</w:t>
      </w:r>
    </w:p>
    <w:p>
      <w:r>
        <w:t>Nhân sâm</w:t>
      </w:r>
    </w:p>
    <w:p>
      <w:r>
        <w:t>12g</w:t>
      </w:r>
    </w:p>
    <w:p>
      <w:r>
        <w:t>Mạch môn</w:t>
      </w:r>
    </w:p>
    <w:p>
      <w:r>
        <w:t>12g</w:t>
      </w:r>
    </w:p>
    <w:p>
      <w:r>
        <w:t>Sinh địa</w:t>
      </w:r>
    </w:p>
    <w:p>
      <w:r>
        <w:t>12g</w:t>
      </w:r>
    </w:p>
    <w:p>
      <w:r>
        <w:t>V. PHÒNG BỆNH</w:t>
      </w:r>
    </w:p>
    <w:p>
      <w:r>
        <w:t>- Thực hiện công tác giám sát, phòng chống sốt xuất huyết Dengue theo quy định của Bộ Y tế.</w:t>
      </w:r>
    </w:p>
    <w:p>
      <w:r>
        <w:t>- Biện pháp phòng bệnh chủ yếu là kiểm soát côn trùng trung gian truyền bệnh như tránh muỗi đốt, diệt bọ gậy (loăng quăng), diệt muỗi trưởng thành, vệ sinh môi trường loại bỏ ổ chứa nước đọng.</w:t>
      </w:r>
    </w:p>
    <w:p>
      <w:r>
        <w:t>- Thuốc uống phòng dịch trong vùng đang có dịch lưu hành: Dùng Bài thuốc số 5 sắc uống trong suốt vụ dịch, uống thay nước, uống hàng ngày.</w:t>
      </w:r>
    </w:p>
    <w:p>
      <w:r>
        <w:t>TÀI LIỆU THAM KHẢO</w:t>
      </w:r>
    </w:p>
    <w:p>
      <w:r>
        <w:t>1. Bộ Y tế (2014).  Hướng dẫn chẩn đoán, điều trị sốt xuất huyết Dengue bằng Y học cổ truyền.</w:t>
      </w:r>
    </w:p>
    <w:p>
      <w:r>
        <w:t>2. Khoa Y học cổ truyền - Trường Đại học Y Hà Nội (2017).  Bệnh học nội khoa Y học cổ truyền, Nhà xuất bản Y học.</w:t>
      </w:r>
    </w:p>
    <w:p>
      <w:r>
        <w:t>3. Bộ Y tế (2023).  Hướng dẫn chẩn đoán, điều trị sốt xuất huyết Dengue (Ban hành kèm theo Quyết định số 2760/QĐ-BYT ngày 04 tháng 7 năm 2023 của Bộ Y tế).</w:t>
      </w:r>
    </w:p>
    <w:p>
      <w:r>
        <w:t>4. BỆNH TRÀO NGƯỢC DẠ DÀY - THỰC QUẢN (VỊ KHÍ NGHỊCH)</w:t>
      </w:r>
    </w:p>
    <w:p>
      <w:r>
        <w:t>I. ĐẠI CƯƠNG</w:t>
      </w:r>
    </w:p>
    <w:p>
      <w:r>
        <w:t>Bệnh trào ngược dạ dày - thực quản (GERD: Gastro Esophageal Reflux Disease) theo hội nghị đồng thuận Châu Á - Thái Bình Dương (năm 2002) là: “ Một bệnh lý do chất chứa trong dạ dày thường xuyên trào ngược vào thực quản gây nên các triệu chứng ợ nóng/nóng ngực (heart burn) và những triệu chứng khác”.</w:t>
      </w:r>
    </w:p>
    <w:p>
      <w:r>
        <w:t>- Theo Y học hiện đại (YHHĐ), sinh lý bệnh của GERD là do sự mất cân bằng giữa những yếu tố bảo vệ thực quản và những yếu tố tấn công từ những thành phần của dạ dày.</w:t>
      </w:r>
    </w:p>
    <w:p>
      <w:r>
        <w:t>Chẩn đoán xác định GERD dựa vào các triệu chứng lâm sàng kết hợp nội soi thực quản - dạ dày - tá tràng. Kết hợp sử dụng bộ câu hỏi GIS, RDQ, GERDQ, trong đó bộ câu hỏi GERDQ thường được sử dụng nhất.</w:t>
      </w:r>
    </w:p>
    <w:p>
      <w:r>
        <w:t>Lâm sàng: Điều trị thử bằng thuốc ức chế bơm proton (PPIs) 4 - 8 tuần. Đây là phương pháp chẩn đoán có độ nhạy cao. Mục tiêu điều trị là giải quyết hết triệu chứng trào ngược, cải thiện chất lượng cuộc sống, làm lành tổn thương, phòng ngừa tái phát viêm thực quản và biến chứng trào ngược. Cách dùng trước ăn sáng từ 30 - 60 phút. Có thể phối hợp với thuốc kháng histamin H2, nếu với liều tiêu chuẩn hoặc liều gấp đôi mà hết các triệu chứng thì được xác định là GERD.</w:t>
      </w:r>
    </w:p>
    <w:p>
      <w:r>
        <w:t>Cận lâm sàng: Dựa vào nội soi dạ dày - thực quản, đo pH thực quản 24h, đo áp lực và nhu động thực quản độ phân giải cao (HRM), pep-test.</w:t>
      </w:r>
    </w:p>
    <w:p>
      <w:r>
        <w:t>- Theo YHCT, GERD không có bệnh danh riêng, tuy nhiên, hầu hết người bệnh đến khám và điều trị GERD thường có triệu chứng nóng rát sau xương ức, ợ chua, nên GERD được quy vào chứng Vị quản thống, bệnh danh là Vị khí nghịch.</w:t>
      </w:r>
    </w:p>
    <w:p>
      <w:r>
        <w:t>II. NGUYÊN NHÂN VÀ CƠ CHẾ BỆNH SINH THEO Y HỌC CỔ TRUYỀN</w:t>
      </w:r>
    </w:p>
    <w:p>
      <w:r>
        <w:t>Ngoại nhân (Ngoại tà phạm Vị): Hay gặp nhất là hàn tà phạm Vị. Ngoài ra, vào mùa hè cũng có thể gặp thử nhiệt hoặc thấp trọc phạm Vị. Ngoại tà làm Vị khí bị tổn thương, Vị khí ứ trệ làm mất khả năng hòa giáng dẫn tới Vị khí thượng nghịch. Hàn có tính chất ngưng kết trì trệ gây đau.</w:t>
      </w:r>
    </w:p>
    <w:p>
      <w:r>
        <w:t>Nội nhân (các yếu tố về tinh thần): Lo lắng, suy nghĩ, tức giận làm ảnh hưởng đến chức năng của Tỳ Vị, gây Can khí phạm Vị làm Tỳ mất vận hóa Vị mất chức năng thu nạp dẫn đến khí trệ, huyết ứ gây đau bụng đầy bụng, chậm tiêu, buồn nôn và nôn… Nếu Can khí uất lâu ngày sẽ hóa hỏa, hỏa thiêu đốt tân dịch làm tổn thương đến Vị âm gây các chứng: Miệng đắng, khát nước, họng khô, hỏa uất có thể làm tổn thương mạch lạc gây ra xuất huyết dẫn đến nôn ra máu, đi ngoài ra máu. Bệnh lâu ngày nếu điều trị không tốt sẽ làm chính khí hư tổn dẫn đến bệnh ngày càng nặng.</w:t>
      </w:r>
    </w:p>
    <w:p>
      <w:r>
        <w:t>Bất nội ngoại nhân: Do ăn uống không điều độ làm ảnh hưởng đến Tỳ Vị như ăn quá no hoặc để quá đói, ăn quá nhiều đồ béo ngọt, cay nóng, chua, mặn, lạnh hoặc do uống nhiều rượu đều làm ảnh hưởng đến chức năng thu nạp và kiện vận của Tỳ Vị, làm khí cơ bị trở trệ, thức ăn nước uống ứ trệ dẫn đến đau. Lao thương quá nhiều hoặc mất máu quá nhiều, hoặc là bệnh thời gian dài làm tổn thương Tỳ Vị. Cũng có trường hợp gặp người bệnh vốn có bẩm tố Tỳ Vị hư. Tỳ Vị hư thì mất đi khả năng kiện vận, thăng giáng không điều hòa làm khí nghịch đi lên biểu hiện các triệu chứng của Vị khí nghịch.</w:t>
      </w:r>
    </w:p>
    <w:p>
      <w:r>
        <w:t>III. CÁC THỂ LÂM SÀNG VÀ ĐIỀU TRỊ BẰNG Y HỌC CỔ TRUYỀN</w:t>
      </w:r>
    </w:p>
    <w:p>
      <w:r>
        <w:t>Với mỗi thể lâm sàng, tùy từng tình trạng bệnh lý của người bệnh, người hành nghề kê đơn thuốc cổ truyền dạng bào chế truyền thống, dạng bào chế hiện đại, thuốc dược liệu, bài thuốc cổ phương, bài thuốc cổ phương gia giảm, bài thuốc đối pháp lập phương, bài thuốc nghiệm phương, gia giảm thành phần, khối lượng vị thuốc cổ truyền cho phù hợp với chẩn đoán.</w:t>
      </w:r>
    </w:p>
    <w:p>
      <w:r>
        <w:t>1. Thể ngoại tà phạm vị</w:t>
      </w:r>
    </w:p>
    <w:p>
      <w:r>
        <w:t>1.1. Triệu chứng   :  Ngoại cảm phong hàn hoặc thử thấp xâm phạm Tỳ Vị, biểu hiện sốt, sợ lạnh, đau nhức mình mẩy, làm trọc khí thượng nghịch gây nôn, đau tức vùng thượng vị, chất lưỡi nhợt, rêu lưỡi trắng mỏng, mạch phù.</w:t>
      </w:r>
    </w:p>
    <w:p>
      <w:r>
        <w:t>1.2. Chẩn đoán:</w:t>
      </w:r>
    </w:p>
    <w:p>
      <w:r>
        <w:t>- Chẩn đoán bát cương: Biểu lý tương kiêm thực hàn.</w:t>
      </w:r>
    </w:p>
    <w:p>
      <w:r>
        <w:t>- Chẩn đoán tạng phủ/kinh lạc: Bệnh tại Vị, kinh túc thái âm Tỳ.</w:t>
      </w:r>
    </w:p>
    <w:p>
      <w:r>
        <w:t>- Chẩn đoán nguyên nhân: Ngoại nhân (phong hàn hoặc thử thấp).</w:t>
      </w:r>
    </w:p>
    <w:p>
      <w:r>
        <w:t>1.3. Pháp:   Giải biểu, hòa vị giáng nghịch, chỉ thống.</w:t>
      </w:r>
    </w:p>
    <w:p>
      <w:r>
        <w:t>1.4. Phương:</w:t>
      </w:r>
    </w:p>
    <w:p>
      <w:r>
        <w:t>a. Điều trị bằng thuốc:</w:t>
      </w:r>
    </w:p>
    <w:p>
      <w:r>
        <w:t>* Thuốc uống trong</w:t>
      </w:r>
    </w:p>
    <w:p>
      <w:r>
        <w:t>- Cổ phương: Hoắc hương chính khí tán gia giảm (Hòa tễ cục phương)</w:t>
      </w:r>
    </w:p>
    <w:p>
      <w:r>
        <w:t>Hoắc hương</w:t>
      </w:r>
    </w:p>
    <w:p>
      <w:r>
        <w:t>10g</w:t>
      </w:r>
    </w:p>
    <w:p>
      <w:r>
        <w:t>Tô diệp</w:t>
      </w:r>
    </w:p>
    <w:p>
      <w:r>
        <w:t>08g</w:t>
      </w:r>
    </w:p>
    <w:p>
      <w:r>
        <w:t>Bạch chỉ</w:t>
      </w:r>
    </w:p>
    <w:p>
      <w:r>
        <w:t>08g</w:t>
      </w:r>
    </w:p>
    <w:p>
      <w:r>
        <w:t>Bán hạ chế</w:t>
      </w:r>
    </w:p>
    <w:p>
      <w:r>
        <w:t>10g</w:t>
      </w:r>
    </w:p>
    <w:p>
      <w:r>
        <w:t>Hậu phác</w:t>
      </w:r>
    </w:p>
    <w:p>
      <w:r>
        <w:t>10g</w:t>
      </w:r>
    </w:p>
    <w:p>
      <w:r>
        <w:t>Trần bì</w:t>
      </w:r>
    </w:p>
    <w:p>
      <w:r>
        <w:t>08g</w:t>
      </w:r>
    </w:p>
    <w:p>
      <w:r>
        <w:t>Cam thảo</w:t>
      </w:r>
    </w:p>
    <w:p>
      <w:r>
        <w:t>04g</w:t>
      </w:r>
    </w:p>
    <w:p>
      <w:r>
        <w:t>Đại táo</w:t>
      </w:r>
    </w:p>
    <w:p>
      <w:r>
        <w:t>08g</w:t>
      </w:r>
    </w:p>
    <w:p>
      <w:r>
        <w:t>Sinh khương</w:t>
      </w:r>
    </w:p>
    <w:p>
      <w:r>
        <w:t>06g</w:t>
      </w:r>
    </w:p>
    <w:p>
      <w:r>
        <w:t>Sắc uống ngày 1 thang khi thuốc còn ấm.</w:t>
      </w:r>
    </w:p>
    <w:p>
      <w:r>
        <w:t>- Đối pháp lập phương: Lựa chọn các vị thuốc thuộc các nhóm thuốc theo pháp điều trị.</w:t>
      </w:r>
    </w:p>
    <w:p>
      <w:r>
        <w:t>- Nghiệm phương: Nếu bệnh nhẹ có thể dùng Sinh khương 12g hoặc nhai nuốt dần để ôn trung tán hàn, hòa vị.</w:t>
      </w:r>
    </w:p>
    <w:p>
      <w:r>
        <w:t>* Thuốc dùng ngoài:</w:t>
      </w:r>
    </w:p>
    <w:p>
      <w:r>
        <w:t>Chườm ngải cứu:</w:t>
      </w:r>
    </w:p>
    <w:p>
      <w:r>
        <w:t>Nguyên liệu: Ngải cứu tươi 200 - 300 g hoặc ngải cứu khô lượng vừa đủ, muối hạt 20 - 30 g hoặc cao ngải cứu dạng thành phẩm.</w:t>
      </w:r>
    </w:p>
    <w:p>
      <w:r>
        <w:t>Chuẩn bị: Sao nóng muối với ngải cứu. Bọc ngải cứu và muối sao trong túi chườm hoặc khăn vải dày hoặc cao ngải cứu được làm nóng chườm vùng bụng, dọc kinh Tỳ, Vị. Ngày làm một 1 - 2 lần. Mỗi lần 10 - 20 phút.</w:t>
      </w:r>
    </w:p>
    <w:p>
      <w:r>
        <w:t>b. Điều trị không dùng thuốc:</w:t>
      </w:r>
    </w:p>
    <w:p>
      <w:r>
        <w:t>- Châm tả và cứu các huyệt</w:t>
      </w:r>
    </w:p>
    <w:p>
      <w:r>
        <w:t>+ Tại chỗ:</w:t>
      </w:r>
    </w:p>
    <w:p>
      <w:r>
        <w:t>Cự khuyết</w:t>
      </w:r>
    </w:p>
    <w:p>
      <w:r>
        <w:t>Trung quản</w:t>
      </w:r>
    </w:p>
    <w:p>
      <w:r>
        <w:t>Chương môn</w:t>
      </w:r>
    </w:p>
    <w:p>
      <w:r>
        <w:t>Kỳ môn</w:t>
      </w:r>
    </w:p>
    <w:p>
      <w:r>
        <w:t>Thiên khu</w:t>
      </w:r>
    </w:p>
    <w:p>
      <w:r>
        <w:t>+ Toàn thân:</w:t>
      </w:r>
    </w:p>
    <w:p>
      <w:r>
        <w:t>Vị du</w:t>
      </w:r>
    </w:p>
    <w:p>
      <w:r>
        <w:t>Túc tam lý</w:t>
      </w:r>
    </w:p>
    <w:p>
      <w:r>
        <w:t>Lương khâu</w:t>
      </w:r>
    </w:p>
    <w:p>
      <w:r>
        <w:t>Lưu kim 20 - 30 phút/lần/ngày, từ 10 đến 15 ngày/liệu trình.</w:t>
      </w:r>
    </w:p>
    <w:p>
      <w:r>
        <w:t>Các kỹ thuật châm: Hào châm, điện châm, ôn điện châm, ôn châm.</w:t>
      </w:r>
    </w:p>
    <w:p>
      <w:r>
        <w:t>- Điện nhĩ châm: Châm tả điểm Vị, Thần môn. Nhĩ châm 1 lần/ngày, từ 15 đến 20 ngày/liệu trình.</w:t>
      </w:r>
    </w:p>
    <w:p>
      <w:r>
        <w:t>- Xoa bóp bấm huyệt: Người bệnh nằm ngửa: Thực hiện các thủ thuật xoa, day, miết, vùng bụng theo chiều kim đồng hồ. Người bệnh nằm sấp: Xát, xoa vùng lưng từ đốt sống D7 trở xuống đến đốt sống L1. Day, ấn các huyệt như trong công thức huyệt điện châm. Mỗi lần xoa bóp bấm huyệt 20 - 30 phút/lần/ngày, từ 10 đến 15 ngày/liệu trình.</w:t>
      </w:r>
    </w:p>
    <w:p>
      <w:r>
        <w:t>- Laser châm: Công thức huyệt như trong công thức huyệt điện châm. Thời gian 15 - 30 phút/lần/ngày cho một lần laser châm. Một liệu trình từ 10 - 15 lần, có thể nhiều liệu trình.</w:t>
      </w:r>
    </w:p>
    <w:p>
      <w:r>
        <w:t>- Cấy chỉ: Công thức huyệt như trong công thức huyệt điện châm. Mỗi lần cấy chỉ có tác dụng trong 7 đến 14 ngày, sau thời gian tự tiêu của chỉ đến khám lại để có chỉ định thực hiện liệu trình tiếp theo.</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2. Thể Can khí phạm Vị:</w:t>
      </w:r>
    </w:p>
    <w:p>
      <w:r>
        <w:t>2.1. Khí trệ:</w:t>
      </w:r>
    </w:p>
    <w:p>
      <w:r>
        <w:t>2.2.1. Triệu chứng:  Đau vùng thượng vị từng cơn, đau lan ra 2 mạng sườn, xuyên ra sau lưng, bụng đầy trướng, ấn thấy đau (cự án), ợ hơi, ợ chua, chất lưỡi hơi đỏ, rêu lưỡi trắng hoặc hơi vàng mỏng, mạch huyền.</w:t>
      </w:r>
    </w:p>
    <w:p>
      <w:r>
        <w:t>2.2.2. Chẩn đoán:</w:t>
      </w:r>
    </w:p>
    <w:p>
      <w:r>
        <w:t>- Chẩn đoán bát cương: Lý thực thiên nhiệt.</w:t>
      </w:r>
    </w:p>
    <w:p>
      <w:r>
        <w:t>- Chẩn đoán tạng phủ/kinh lạc: Can khí phạm vị.</w:t>
      </w:r>
    </w:p>
    <w:p>
      <w:r>
        <w:t>- Chẩn đoán nguyên nhân: Nội nhân.</w:t>
      </w:r>
    </w:p>
    <w:p>
      <w:r>
        <w:t>2.2.3. Pháp : Sơ Can giải uất, lý khí hòa Vị.</w:t>
      </w:r>
    </w:p>
    <w:p>
      <w:r>
        <w:t>2.2.4. Phương:</w:t>
      </w:r>
    </w:p>
    <w:p>
      <w:r>
        <w:t>a. Điều trị bằng thuốc:</w:t>
      </w:r>
    </w:p>
    <w:p>
      <w:r>
        <w:t>- Cổ phương: Sài hồ sơ can tán (Cảnh Nhạc toàn thư)</w:t>
      </w:r>
    </w:p>
    <w:p>
      <w:r>
        <w:t>Sài hồ</w:t>
      </w:r>
    </w:p>
    <w:p>
      <w:r>
        <w:t>12g</w:t>
      </w:r>
    </w:p>
    <w:p>
      <w:r>
        <w:t>Xuyên khung</w:t>
      </w:r>
    </w:p>
    <w:p>
      <w:r>
        <w:t>08g</w:t>
      </w:r>
    </w:p>
    <w:p>
      <w:r>
        <w:t>Chỉ xác</w:t>
      </w:r>
    </w:p>
    <w:p>
      <w:r>
        <w:t>08g</w:t>
      </w:r>
    </w:p>
    <w:p>
      <w:r>
        <w:t>Hương phụ</w:t>
      </w:r>
    </w:p>
    <w:p>
      <w:r>
        <w:t>08g</w:t>
      </w:r>
    </w:p>
    <w:p>
      <w:r>
        <w:t>Bạch thược</w:t>
      </w:r>
    </w:p>
    <w:p>
      <w:r>
        <w:t>12g</w:t>
      </w:r>
    </w:p>
    <w:p>
      <w:r>
        <w:t>Trần bì</w:t>
      </w:r>
    </w:p>
    <w:p>
      <w:r>
        <w:t>08g</w:t>
      </w:r>
    </w:p>
    <w:p>
      <w:r>
        <w:t>Cam thảo</w:t>
      </w:r>
    </w:p>
    <w:p>
      <w:r>
        <w:t>06g</w:t>
      </w:r>
    </w:p>
    <w:p>
      <w:r>
        <w:t>Sắc uống ngày 1 thang.</w:t>
      </w:r>
    </w:p>
    <w:p>
      <w:r>
        <w:t>- Đối pháp lập phương: Lựa chọn các vị thuốc thuộc các nhóm thuốc theo pháp điều trị.</w:t>
      </w:r>
    </w:p>
    <w:p>
      <w:r>
        <w:t>- Nghiệm phương: Cao dạ cẩm</w:t>
      </w:r>
    </w:p>
    <w:p>
      <w:r>
        <w:t>Cây dạ cẩm (khô)             300g</w:t>
      </w:r>
    </w:p>
    <w:p>
      <w:r>
        <w:t>Đường                              900g</w:t>
      </w:r>
    </w:p>
    <w:p>
      <w:r>
        <w:t>Nấu thành cao hoặc chế siro, uống mỗi ngày với lượng thuốc cao hoặc siro tương đương với 20g dạ cẩm.</w:t>
      </w:r>
    </w:p>
    <w:p>
      <w:r>
        <w:t>b. Điều trị không dùng thuốc:</w:t>
      </w:r>
    </w:p>
    <w:p>
      <w:r>
        <w:t>- Châm</w:t>
      </w:r>
    </w:p>
    <w:p>
      <w:r>
        <w:t>+ Châm tả các huyệt tại chỗ: Như thể ngoại tà phạm vị.</w:t>
      </w:r>
    </w:p>
    <w:p>
      <w:r>
        <w:t>+ Châm tả các huyệt toàn thân:</w:t>
      </w:r>
    </w:p>
    <w:p>
      <w:r>
        <w:t>Kỳ môn                Dương lăng tuyền                  Lương khâu</w:t>
      </w:r>
    </w:p>
    <w:p>
      <w:r>
        <w:t>Can du                 Thái xung</w:t>
      </w:r>
    </w:p>
    <w:p>
      <w:r>
        <w:t>+ Châm bổ:</w:t>
      </w:r>
    </w:p>
    <w:p>
      <w:r>
        <w:t>Tỳ du                   Tam âm giao                 Thái bạch</w:t>
      </w:r>
    </w:p>
    <w:p>
      <w:r>
        <w:t>Túc tam lý            Nội quan</w:t>
      </w:r>
    </w:p>
    <w:p>
      <w:r>
        <w:t>Lưu kim 20 - 30 phút/lần/ngày, từ 10 đến 15 ngày/liệu trình.</w:t>
      </w:r>
    </w:p>
    <w:p>
      <w:r>
        <w:t>Các kỹ thuật châm: Hào châm, Điện châm.</w:t>
      </w:r>
    </w:p>
    <w:p>
      <w:r>
        <w:t>- Nhĩ châm hoặc Điện nhĩ châm: Châm tả Giao cảm, Vị, Can, Não, Thần môn; châm bổ Tỳ. Lưu kim 20 - 30 phút/lần/ngày, từ 10 đến 15 ngày/liệu trình.</w:t>
      </w:r>
    </w:p>
    <w:p>
      <w:r>
        <w:t>- Xoa bóp bấm huyệt: Người bệnh nằm ngửa: Thực hiện các thủ thuật xoa, day, miết, vùng bụng theo chiều kim đồng hồ. Người bệnh nằm sấp: Xát, xoa vùng lưng từ đốt sống D7 trở xuống đến đốt sống L1. Day, ấn các huyệt như trong công thức huyệt điện châm. Mỗi lần xoa bóp bấm huyệt 20 - 30 phút/lần/ngày, từ 10 đến 15 ngày/liệu trình.</w:t>
      </w:r>
    </w:p>
    <w:p>
      <w:r>
        <w:t>- Laser châm: Công thức huyệt như trong công thức huyệt điện châm. Thời gian 15 - 30 phút/lần/ngày cho một lần laser châm. Một liệu trình từ 10 - 15 lần, có thể nhiều liệu trình.</w:t>
      </w:r>
    </w:p>
    <w:p>
      <w:r>
        <w:t>- Thủy châm: Sử dụng các thuốc theo y lệnh có chỉ định tiêm bắp vào một số huyệt trong nhóm huyệt điện châm, ngày 1 lần, mỗi lần 2 - 3 huyệt. Một liệu trình điều trị từ 10 đến 15 ngày. Tùy từng trường hợp cụ thể người thầy thuốc lựa chọn thuốc phù hợp với chẩn đoán.</w:t>
      </w:r>
    </w:p>
    <w:p>
      <w:r>
        <w:t>- Cấy chỉ: Công thức huyệt như trong công thức huyệt điện châm. Mỗi lần cấy chỉ có tác dụng trong 7 đến 14 ngày, sau thời gian tự tiêu của chỉ đến khám lại để có chỉ định thực hiện liệu trình tiếp theo.</w:t>
      </w:r>
    </w:p>
    <w:p>
      <w:r>
        <w:t>Chú ý:Tùy theo tình trạng bệnh lý của người bệnh, người hành nghề lựa chọn các phương pháp, kỹ thuật chuyên môn y học cổ truyền và liệu trình điều trị phù hợp với chỉ định của kỹ thuật</w:t>
      </w:r>
    </w:p>
    <w:p>
      <w:r>
        <w:t>2.2. Hỏa uất:</w:t>
      </w:r>
    </w:p>
    <w:p>
      <w:r>
        <w:t>2.2.1. Triệu chứng : Vùng thượng vị đau nhiều, đau rát, cự án, miệng khô đắng, hay ợ chua, chất lưỡi đỏ, rêu lưỡi vàng, mạch huyền sác.</w:t>
      </w:r>
    </w:p>
    <w:p>
      <w:r>
        <w:t>2.2.2. Chẩn đoán:</w:t>
      </w:r>
    </w:p>
    <w:p>
      <w:r>
        <w:t>- Chẩn đoán bát cương: Lý thực nhiệt.</w:t>
      </w:r>
    </w:p>
    <w:p>
      <w:r>
        <w:t>- Chẩn đoán tạng phủ/kinh lạc: Can uất hóa hỏa phạm Vị.</w:t>
      </w:r>
    </w:p>
    <w:p>
      <w:r>
        <w:t>- Chẩn đoán nguyên nhân: Nội nhân.</w:t>
      </w:r>
    </w:p>
    <w:p>
      <w:r>
        <w:t>2.2.3. Pháp : Sơ Can tiết nhiệt.</w:t>
      </w:r>
    </w:p>
    <w:p>
      <w:r>
        <w:t>2.2.4. Phương:</w:t>
      </w:r>
    </w:p>
    <w:p>
      <w:r>
        <w:t>a. Điều trị bằng thuốc:</w:t>
      </w:r>
    </w:p>
    <w:p>
      <w:r>
        <w:t>- Cổ phương:</w:t>
      </w:r>
    </w:p>
    <w:p>
      <w:r>
        <w:t>+ Dùng bài Sài hồ sơ can thang gia Mai mực 16g, Xuyên luyện tử 06g.</w:t>
      </w:r>
    </w:p>
    <w:p>
      <w:r>
        <w:t>+ Hoặc dùng bài Hóa can tiễn (Cảnh Nhạc toàn thư) hợp Tả kim hoàn (Đan Khê tâm pháp) gia giảm</w:t>
      </w:r>
    </w:p>
    <w:p>
      <w:r>
        <w:t>Thanh bì</w:t>
      </w:r>
    </w:p>
    <w:p>
      <w:r>
        <w:t>08g</w:t>
      </w:r>
    </w:p>
    <w:p>
      <w:r>
        <w:t>Bạch thược</w:t>
      </w:r>
    </w:p>
    <w:p>
      <w:r>
        <w:t>12g</w:t>
      </w:r>
    </w:p>
    <w:p>
      <w:r>
        <w:t>Chi tử</w:t>
      </w:r>
    </w:p>
    <w:p>
      <w:r>
        <w:t>08g</w:t>
      </w:r>
    </w:p>
    <w:p>
      <w:r>
        <w:t>Đan bì</w:t>
      </w:r>
    </w:p>
    <w:p>
      <w:r>
        <w:t>08g</w:t>
      </w:r>
    </w:p>
    <w:p>
      <w:r>
        <w:t>Trần bì</w:t>
      </w:r>
    </w:p>
    <w:p>
      <w:r>
        <w:t>06g</w:t>
      </w:r>
    </w:p>
    <w:p>
      <w:r>
        <w:t>Hoàng liên</w:t>
      </w:r>
    </w:p>
    <w:p>
      <w:r>
        <w:t>08g</w:t>
      </w:r>
    </w:p>
    <w:p>
      <w:r>
        <w:t>Trạch tả</w:t>
      </w:r>
    </w:p>
    <w:p>
      <w:r>
        <w:t>08g</w:t>
      </w:r>
    </w:p>
    <w:p>
      <w:r>
        <w:t>Sắc uống ngày 1 thang.</w:t>
      </w:r>
    </w:p>
    <w:p>
      <w:r>
        <w:t>- Đối pháp lập phương: Lựa chọn các vị thuốc thuộc các nhóm thuốc theo pháp điều trị.</w:t>
      </w:r>
    </w:p>
    <w:p>
      <w:r>
        <w:t>- Nghiệm phương (Hướng dẫn thuốc Nam và Châm cứu - Bộ Y tế)</w:t>
      </w:r>
    </w:p>
    <w:p>
      <w:r>
        <w:t>Thổ phục linh</w:t>
      </w:r>
    </w:p>
    <w:p>
      <w:r>
        <w:t>16g</w:t>
      </w:r>
    </w:p>
    <w:p>
      <w:r>
        <w:t>Vỏ bưởi bung</w:t>
      </w:r>
    </w:p>
    <w:p>
      <w:r>
        <w:t>08g</w:t>
      </w:r>
    </w:p>
    <w:p>
      <w:r>
        <w:t>Lá khôi</w:t>
      </w:r>
    </w:p>
    <w:p>
      <w:r>
        <w:t>12g</w:t>
      </w:r>
    </w:p>
    <w:p>
      <w:r>
        <w:t>Nghệ vàng</w:t>
      </w:r>
    </w:p>
    <w:p>
      <w:r>
        <w:t>12g</w:t>
      </w:r>
    </w:p>
    <w:p>
      <w:r>
        <w:t>Bồ công anh</w:t>
      </w:r>
    </w:p>
    <w:p>
      <w:r>
        <w:t>16g</w:t>
      </w:r>
    </w:p>
    <w:p>
      <w:r>
        <w:t>Kim ngân hoa</w:t>
      </w:r>
    </w:p>
    <w:p>
      <w:r>
        <w:t>12g</w:t>
      </w:r>
    </w:p>
    <w:p>
      <w:r>
        <w:t>Sắc uống ngày 1 thang.</w:t>
      </w:r>
    </w:p>
    <w:p>
      <w:r>
        <w:t>b. Điều trị không dùng thuốc:</w:t>
      </w:r>
    </w:p>
    <w:p>
      <w:r>
        <w:t>- Châm: Châm tả các huyệt tại chỗ và toàn thân như thể khí trệ. Châm tả thêm huyệt Đại chùy, Nội đình.</w:t>
      </w:r>
    </w:p>
    <w:p>
      <w:r>
        <w:t>Các kỹ thuật châm: Hào châm, Điện châm.</w:t>
      </w:r>
    </w:p>
    <w:p>
      <w:r>
        <w:t>- Nhĩ châm hoặc Điện nhĩ châm: Châm tả Giao cảm, Can, Vị, Thần môn.</w:t>
      </w:r>
    </w:p>
    <w:p>
      <w:r>
        <w:t>Lưu kim 20 - 30 phút/lần/ngày, từ 10 đến 15 ngày/liệu trình.</w:t>
      </w:r>
    </w:p>
    <w:p>
      <w:r>
        <w:t>- Xoa bóp bấm huyệt, cấy chỉ, laser châm, thủy châm như thể Khí trệ.</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2.3. Huyết ứ:</w:t>
      </w:r>
    </w:p>
    <w:p>
      <w:r>
        <w:t>2.3.1. Triệu chứng : Đau dữ dội ở một vị trí nhất định ở vùng thượng vị, cự án.</w:t>
      </w:r>
    </w:p>
    <w:p>
      <w:r>
        <w:t>Gồm hai loại: thực chứng và hư chứng.</w:t>
      </w:r>
    </w:p>
    <w:p>
      <w:r>
        <w:t>- Thực chứng: Nôn ra máu, ỉa phân đen, môi đỏ, lưỡi đỏ, rêu lưỡi vàng, mạch huyền sác, hữu lực (bệnh thể cấp).</w:t>
      </w:r>
    </w:p>
    <w:p>
      <w:r>
        <w:t>- Hư chứng: Sắc mặt xanh nhợt, người mệt mỏi, chân tay lạnh, môi nhợt, chất lưỡi bệu có điểm ứ huyết, rêu lưỡi nhuận, mạch hư đại hoặc tế sáp (bệnh thể hoãn).</w:t>
      </w:r>
    </w:p>
    <w:p>
      <w:r>
        <w:t>2.3.2. Chẩn đoán:</w:t>
      </w:r>
    </w:p>
    <w:p>
      <w:r>
        <w:t>- Chẩn đoán bát cương: Lý thực/Lý hư trung hiệp thực.</w:t>
      </w:r>
    </w:p>
    <w:p>
      <w:r>
        <w:t>- Chẩn đoán tạng phủ/kinh lạc: Can khí phạm Vị, Tỳ khí hư.</w:t>
      </w:r>
    </w:p>
    <w:p>
      <w:r>
        <w:t>- Chẩn đoán khí huyết: Huyết hư (Hư chứng), Huyết ứ (Thực chứng).</w:t>
      </w:r>
    </w:p>
    <w:p>
      <w:r>
        <w:t>- Chẩn đoán nguyên nhân: Nội nhân.</w:t>
      </w:r>
    </w:p>
    <w:p>
      <w:r>
        <w:t>2.3.3. Pháp:</w:t>
      </w:r>
    </w:p>
    <w:p>
      <w:r>
        <w:t>- Thực chứng: Thông lạc hoạt huyết hay lương huyết chỉ huyết.</w:t>
      </w:r>
    </w:p>
    <w:p>
      <w:r>
        <w:t>- Hư chứng: Bổ huyết chỉ huyết.</w:t>
      </w:r>
    </w:p>
    <w:p>
      <w:r>
        <w:t>2.3.4. Phương:</w:t>
      </w:r>
    </w:p>
    <w:p>
      <w:r>
        <w:t>a. Điều trị bằng thuốc:</w:t>
      </w:r>
    </w:p>
    <w:p>
      <w:r>
        <w:t>- Cổ phương:</w:t>
      </w:r>
    </w:p>
    <w:p>
      <w:r>
        <w:t>+ Thực chứng: Dùng bài Thất tiếu tán (Hòa tễ cục phương)</w:t>
      </w:r>
    </w:p>
    <w:p>
      <w:r>
        <w:t>Ngũ linh chi                    Bồ hoàng</w:t>
      </w:r>
    </w:p>
    <w:p>
      <w:r>
        <w:t>Khối lượng bằng nhau. Tán bột mỗi ngày uống 10g chia 2 lần.</w:t>
      </w:r>
    </w:p>
    <w:p>
      <w:r>
        <w:t>+ Hư chứng: Dùng bài Tứ quân tử thang gia vị (Hòa tễ cục phương)</w:t>
      </w:r>
    </w:p>
    <w:p>
      <w:r>
        <w:t>Đảng sâm</w:t>
      </w:r>
    </w:p>
    <w:p>
      <w:r>
        <w:t>16g</w:t>
      </w:r>
    </w:p>
    <w:p>
      <w:r>
        <w:t>Hoàng kỳ</w:t>
      </w:r>
    </w:p>
    <w:p>
      <w:r>
        <w:t>12g</w:t>
      </w:r>
    </w:p>
    <w:p>
      <w:r>
        <w:t>Bạch truật</w:t>
      </w:r>
    </w:p>
    <w:p>
      <w:r>
        <w:t>12g</w:t>
      </w:r>
    </w:p>
    <w:p>
      <w:r>
        <w:t>A giao</w:t>
      </w:r>
    </w:p>
    <w:p>
      <w:r>
        <w:t>08g</w:t>
      </w:r>
    </w:p>
    <w:p>
      <w:r>
        <w:t>Phục linh</w:t>
      </w:r>
    </w:p>
    <w:p>
      <w:r>
        <w:t>12g</w:t>
      </w:r>
    </w:p>
    <w:p>
      <w:r>
        <w:t>Cam thảo</w:t>
      </w:r>
    </w:p>
    <w:p>
      <w:r>
        <w:t>06g</w:t>
      </w:r>
    </w:p>
    <w:p>
      <w:r>
        <w:t>Sắc uống ngày 1 thang</w:t>
      </w:r>
    </w:p>
    <w:p>
      <w:r>
        <w:t>- Đối pháp lập phương: Lựa chọn các vị thuốc thuộc các nhóm thuốc theo pháp điều trị.</w:t>
      </w:r>
    </w:p>
    <w:p>
      <w:r>
        <w:t>- Nghiệm phương (Hướng dẫn thuốc Nam và Châm cứu - Bộ Y tế)</w:t>
      </w:r>
    </w:p>
    <w:p>
      <w:r>
        <w:t>+ Thực chứng</w:t>
      </w:r>
    </w:p>
    <w:p>
      <w:r>
        <w:t>Sinh địa</w:t>
      </w:r>
    </w:p>
    <w:p>
      <w:r>
        <w:t>40g</w:t>
      </w:r>
    </w:p>
    <w:p>
      <w:r>
        <w:t>Cam thảo</w:t>
      </w:r>
    </w:p>
    <w:p>
      <w:r>
        <w:t>06g</w:t>
      </w:r>
    </w:p>
    <w:p>
      <w:r>
        <w:t>Hoàng cầm</w:t>
      </w:r>
    </w:p>
    <w:p>
      <w:r>
        <w:t>12g</w:t>
      </w:r>
    </w:p>
    <w:p>
      <w:r>
        <w:t>Bồ hoàng</w:t>
      </w:r>
    </w:p>
    <w:p>
      <w:r>
        <w:t>12g</w:t>
      </w:r>
    </w:p>
    <w:p>
      <w:r>
        <w:t>Trắc bách diệp</w:t>
      </w:r>
    </w:p>
    <w:p>
      <w:r>
        <w:t>16g</w:t>
      </w:r>
    </w:p>
    <w:p>
      <w:r>
        <w:t>Chi tử</w:t>
      </w:r>
    </w:p>
    <w:p>
      <w:r>
        <w:t>08g</w:t>
      </w:r>
    </w:p>
    <w:p>
      <w:r>
        <w:t>A giao</w:t>
      </w:r>
    </w:p>
    <w:p>
      <w:r>
        <w:t>12g</w:t>
      </w:r>
    </w:p>
    <w:p>
      <w:r>
        <w:t>Sắc uống ngày 1 thang.</w:t>
      </w:r>
    </w:p>
    <w:p>
      <w:r>
        <w:t>+ Hư chứng</w:t>
      </w:r>
    </w:p>
    <w:p>
      <w:r>
        <w:t>Đảng sâm</w:t>
      </w:r>
    </w:p>
    <w:p>
      <w:r>
        <w:t>16g</w:t>
      </w:r>
    </w:p>
    <w:p>
      <w:r>
        <w:t>Kê huyết đằng</w:t>
      </w:r>
    </w:p>
    <w:p>
      <w:r>
        <w:t>12g</w:t>
      </w:r>
    </w:p>
    <w:p>
      <w:r>
        <w:t>Hoài sơn</w:t>
      </w:r>
    </w:p>
    <w:p>
      <w:r>
        <w:t>12g</w:t>
      </w:r>
    </w:p>
    <w:p>
      <w:r>
        <w:t>Rau má</w:t>
      </w:r>
    </w:p>
    <w:p>
      <w:r>
        <w:t>12g</w:t>
      </w:r>
    </w:p>
    <w:p>
      <w:r>
        <w:t>Ý dĩ</w:t>
      </w:r>
    </w:p>
    <w:p>
      <w:r>
        <w:t>12g</w:t>
      </w:r>
    </w:p>
    <w:p>
      <w:r>
        <w:t>Cam thảo dây</w:t>
      </w:r>
    </w:p>
    <w:p>
      <w:r>
        <w:t>12g</w:t>
      </w:r>
    </w:p>
    <w:p>
      <w:r>
        <w:t>Hà thủ ô đỏ</w:t>
      </w:r>
    </w:p>
    <w:p>
      <w:r>
        <w:t>12g</w:t>
      </w:r>
    </w:p>
    <w:p>
      <w:r>
        <w:t>Đỗ đen sao</w:t>
      </w:r>
    </w:p>
    <w:p>
      <w:r>
        <w:t>12g</w:t>
      </w:r>
    </w:p>
    <w:p>
      <w:r>
        <w:t>Huyết dụ</w:t>
      </w:r>
    </w:p>
    <w:p>
      <w:r>
        <w:t>12g</w:t>
      </w:r>
    </w:p>
    <w:p>
      <w:r>
        <w:t>Sắc uống, ngày 1 thang.</w:t>
      </w:r>
    </w:p>
    <w:p>
      <w:r>
        <w:t>b. Điều trị không dùng thuốc:</w:t>
      </w:r>
    </w:p>
    <w:p>
      <w:r>
        <w:t>- Châm:</w:t>
      </w:r>
    </w:p>
    <w:p>
      <w:r>
        <w:t>+ Thực chứng: Châm tả các huyệt tại chỗ và toàn thân như thể khí trệ. Châm tả thêm huyệt: Huyết hải.</w:t>
      </w:r>
    </w:p>
    <w:p>
      <w:r>
        <w:t>+ Hư chứng: Châm bổ kết hợp với cứu các huyệt tại chỗ như thể Khí trệ và Can du, Tỳ du, Cao hoang, Cách du, Tâm du.</w:t>
      </w:r>
    </w:p>
    <w:p>
      <w:r>
        <w:t>Các kỹ thuật châm: Hào châm, Điện châm.</w:t>
      </w:r>
    </w:p>
    <w:p>
      <w:r>
        <w:t>- Nhĩ châm hoặc Điện nhĩ châm:</w:t>
      </w:r>
    </w:p>
    <w:p>
      <w:r>
        <w:t>+ Thực chứng: Châm tả Giao cảm, Can, Vị, Thần môn.</w:t>
      </w:r>
    </w:p>
    <w:p>
      <w:r>
        <w:t>+ Hư chứng: Châm bổ Tỳ, Thận.</w:t>
      </w:r>
    </w:p>
    <w:p>
      <w:r>
        <w:t>Lưu kim 20 - 30 phút/lần/ngày, từ 10 đến 15 ngày/liệu trình.</w:t>
      </w:r>
    </w:p>
    <w:p>
      <w:r>
        <w:t>- Xoa bóp bấm huyệt, cấy chỉ, laser châm, thủy châm: Lựa chọn các huyệt trên.</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3. Thể Tỳ Vị hư hàn</w:t>
      </w:r>
    </w:p>
    <w:p>
      <w:r>
        <w:t>3.1. Triệu chứng  : Đau vùng thượng vị liên miên, nôn nhiều, mệt mỏi, thích xoa bóp và chườm nóng, đầy bụng, nôn ra nước trong, sợ lạnh, chân tay lạnh, đại tiện phân nát, có lúc táo, rêu lưỡi trắng, chất lưỡi nhợt, mạch hư tế.</w:t>
      </w:r>
    </w:p>
    <w:p>
      <w:r>
        <w:t>3.2. Chẩn đoán:</w:t>
      </w:r>
    </w:p>
    <w:p>
      <w:r>
        <w:t>- Chẩn đoán bát cương: Lý hư hàn.</w:t>
      </w:r>
    </w:p>
    <w:p>
      <w:r>
        <w:t>- Chẩn đoán tạng phủ/kinh lạc: Tỳ Vị hư hàn.</w:t>
      </w:r>
    </w:p>
    <w:p>
      <w:r>
        <w:t>- Chẩn đoán nguyên nhân: Nội nhân, bất nội ngoại nhân.</w:t>
      </w:r>
    </w:p>
    <w:p>
      <w:r>
        <w:t>3.2. Pháp  : Ôn trung kiện Tỳ.</w:t>
      </w:r>
    </w:p>
    <w:p>
      <w:r>
        <w:t>3.3. Phương:</w:t>
      </w:r>
    </w:p>
    <w:p>
      <w:r>
        <w:t>a. Điều trị bằng thuốc:</w:t>
      </w:r>
    </w:p>
    <w:p>
      <w:r>
        <w:t>* Thuốc uống trong</w:t>
      </w:r>
    </w:p>
    <w:p>
      <w:r>
        <w:t>- Cổ phương: Dùng bài Hoàng kỳ kiến trung thang gia giảm (Kim quỹ yếu lược).</w:t>
      </w:r>
    </w:p>
    <w:p>
      <w:r>
        <w:t>Hoàng kỳ</w:t>
      </w:r>
    </w:p>
    <w:p>
      <w:r>
        <w:t>16g</w:t>
      </w:r>
    </w:p>
    <w:p>
      <w:r>
        <w:t>Quế chi</w:t>
      </w:r>
    </w:p>
    <w:p>
      <w:r>
        <w:t>08g</w:t>
      </w:r>
    </w:p>
    <w:p>
      <w:r>
        <w:t>Sinh khương</w:t>
      </w:r>
    </w:p>
    <w:p>
      <w:r>
        <w:t>06g</w:t>
      </w:r>
    </w:p>
    <w:p>
      <w:r>
        <w:t>Bạch thược</w:t>
      </w:r>
    </w:p>
    <w:p>
      <w:r>
        <w:t>08g</w:t>
      </w:r>
    </w:p>
    <w:p>
      <w:r>
        <w:t>Chích cam thảo</w:t>
      </w:r>
    </w:p>
    <w:p>
      <w:r>
        <w:t>06g</w:t>
      </w:r>
    </w:p>
    <w:p>
      <w:r>
        <w:t>Đại táo</w:t>
      </w:r>
    </w:p>
    <w:p>
      <w:r>
        <w:t>12g</w:t>
      </w:r>
    </w:p>
    <w:p>
      <w:r>
        <w:t>Hương phụ</w:t>
      </w:r>
    </w:p>
    <w:p>
      <w:r>
        <w:t>08g</w:t>
      </w:r>
    </w:p>
    <w:p>
      <w:r>
        <w:t>Di đường</w:t>
      </w:r>
    </w:p>
    <w:p>
      <w:r>
        <w:t>08g</w:t>
      </w:r>
    </w:p>
    <w:p>
      <w:r>
        <w:t>Cao lương khương</w:t>
      </w:r>
    </w:p>
    <w:p>
      <w:r>
        <w:t>06g</w:t>
      </w:r>
    </w:p>
    <w:p>
      <w:r>
        <w:t>Sắc uống ngày 1 thang.</w:t>
      </w:r>
    </w:p>
    <w:p>
      <w:r>
        <w:t>- Đối pháp lập phương: Lựa chọn các vị thuốc thuộc các nhóm thuốc theo pháp điều trị.</w:t>
      </w:r>
    </w:p>
    <w:p>
      <w:r>
        <w:t>- Nghiệm phương (Hướng dẫn thuốc Nam và Châm cứu - Bộ Y tế)</w:t>
      </w:r>
    </w:p>
    <w:p>
      <w:r>
        <w:t>Bố chính sâm</w:t>
      </w:r>
    </w:p>
    <w:p>
      <w:r>
        <w:t>12g</w:t>
      </w:r>
    </w:p>
    <w:p>
      <w:r>
        <w:t>Bán hạ chế</w:t>
      </w:r>
    </w:p>
    <w:p>
      <w:r>
        <w:t>06g</w:t>
      </w:r>
    </w:p>
    <w:p>
      <w:r>
        <w:t>Lá khôi</w:t>
      </w:r>
    </w:p>
    <w:p>
      <w:r>
        <w:t>20g</w:t>
      </w:r>
    </w:p>
    <w:p>
      <w:r>
        <w:t>Sa nhân</w:t>
      </w:r>
    </w:p>
    <w:p>
      <w:r>
        <w:t>10g</w:t>
      </w:r>
    </w:p>
    <w:p>
      <w:r>
        <w:t>Gừng</w:t>
      </w:r>
    </w:p>
    <w:p>
      <w:r>
        <w:t>04g</w:t>
      </w:r>
    </w:p>
    <w:p>
      <w:r>
        <w:t>Mộc hương</w:t>
      </w:r>
    </w:p>
    <w:p>
      <w:r>
        <w:t>10g</w:t>
      </w:r>
    </w:p>
    <w:p>
      <w:r>
        <w:t>Trần bì</w:t>
      </w:r>
    </w:p>
    <w:p>
      <w:r>
        <w:t>06g</w:t>
      </w:r>
    </w:p>
    <w:p>
      <w:r>
        <w:t>Sắc uống ngày 1 thang.</w:t>
      </w:r>
    </w:p>
    <w:p>
      <w:r>
        <w:t>* Thuốc dùng ngoài:</w:t>
      </w:r>
    </w:p>
    <w:p>
      <w:r>
        <w:t>Chườm ngải cứu:</w:t>
      </w:r>
    </w:p>
    <w:p>
      <w:r>
        <w:t>Nguyên liệu: Ngải cứu tươi 200 - 300 g hoặc ngải cứu khô lượng vừa đủ, muối hạt 20 - 30 g hoặc cao ngải cứu dạng thành phẩm.</w:t>
      </w:r>
    </w:p>
    <w:p>
      <w:r>
        <w:t>Chuẩn bị: Sao nóng muối với ngải cứu. Bọc ngải cứu và muối sao trong túi chườm hoặc khăn vải dày hoặc cao ngải cứu được làm nóng chườm vùng bụng, dọc kinh Tỳ, Vị. Ngày làm một 1 - 2 lần. Mỗi lần 10 - 20 phút.</w:t>
      </w:r>
    </w:p>
    <w:p>
      <w:r>
        <w:t>b. Điều trị không dùng thuốc:</w:t>
      </w:r>
    </w:p>
    <w:p>
      <w:r>
        <w:t>- Châm, cứu: Châm tả và cứu các huyệt tại chỗ như thể ngoại tà phạm vị. Châm bổ và cứu thêm huyệt Túc tam lý, Vị du, Tỳ du, Tam âm giao, Thái bạch.</w:t>
      </w:r>
    </w:p>
    <w:p>
      <w:r>
        <w:t>Các kỹ thuật châm: Hào châm, điện châm, ôn châm, ôn điện châm.</w:t>
      </w:r>
    </w:p>
    <w:p>
      <w:r>
        <w:t>- Nhĩ châm hoặc Điện nhĩ châm: Châm tả Giao cảm, Vị, Thần môn; châm bổ Tỳ, Thận.</w:t>
      </w:r>
    </w:p>
    <w:p>
      <w:r>
        <w:t>Lưu kim 20 - 30 phút/lần/ngày, 10 - 15 ngày/liệu trình.</w:t>
      </w:r>
    </w:p>
    <w:p>
      <w:r>
        <w:t>- Xoa bóp bấm huyệt, cấy chỉ, laser châm, thủy châm: Lựa chọn các huyệt trên.</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IV. KẾT HỢP ĐIỀU TRỊ Y HỌC HIỆN ĐẠI</w:t>
      </w:r>
    </w:p>
    <w:p>
      <w:r>
        <w:t>1. Nguyên tắc điều trị</w:t>
      </w:r>
    </w:p>
    <w:p>
      <w:r>
        <w:t>- Làm giảm những triệu chứng của trào ngược.</w:t>
      </w:r>
    </w:p>
    <w:p>
      <w:r>
        <w:t>- Cải thiện chất lượng cuộc sống cho người bệnh.</w:t>
      </w:r>
    </w:p>
    <w:p>
      <w:r>
        <w:t>- Làm lành sẹo trong trường hợp tổn thương niêm mạc thực quản.</w:t>
      </w:r>
    </w:p>
    <w:p>
      <w:r>
        <w:t>- Phòng ngừa, chống tái phát viêm thực quản và các biến chứng của trào ngược dạ dày thực quản.</w:t>
      </w:r>
    </w:p>
    <w:p>
      <w:r>
        <w:t>2. Điều trị cụ thể</w:t>
      </w:r>
    </w:p>
    <w:p>
      <w:r>
        <w:t>2.1. Điều trị bằng thuốc:</w:t>
      </w:r>
    </w:p>
    <w:p>
      <w:r>
        <w:t>2.1.1. Thuốc ức chế bơm proton (Proton pump inhibitors - PPIs)</w:t>
      </w:r>
    </w:p>
    <w:p>
      <w:r>
        <w:t>Là thuốc được lựa chọn hàng đầu để điều trị GERD. Tùy từng trường hợp bệnh, có thể chọn trong các nhóm thuốc sau:</w:t>
      </w:r>
    </w:p>
    <w:p>
      <w:r>
        <w:t>Hiện nay, có 5 loại PPIs phổ biến trong thực hành lâm sàng: omeprazol, esomeprazol, lansoprazol, pantoprazol, rabeprazol, dexlansoprazol, trong đó 3 thuốc omeprazol, esomeprazol, lansoprazol dùng được cho cả trẻ em.</w:t>
      </w:r>
    </w:p>
    <w:p>
      <w:r>
        <w:t>2.1.2. Thuốc kháng acid làm trung hòa dịch vị</w:t>
      </w:r>
    </w:p>
    <w:p>
      <w:r>
        <w:t>Tuy nhiên dùng thuốc kháng acid đơn thuần sẽ không chữa lành thực quản bị viêm bởi acid dạ dày. Lạm dụng một số thuốc kháng acid có thể gây ra tác dụng phụ như tiêu chảy hoặc táo bón. Một số thuốc thường dùng trên lâm sàng bao gồm: aluminum hydroxid, natri bicarbonat, calci bicarbonat, aluminum hydroxid và magnesium carbonat, …</w:t>
      </w:r>
    </w:p>
    <w:p>
      <w:r>
        <w:t>2.1.3. Nhóm thuốc ức chế thụ thể H2:  cimetidin, ranitidin, nizatidin, famotidin.</w:t>
      </w:r>
    </w:p>
    <w:p>
      <w:r>
        <w:t>2.2. Điều trị ngoại khoa:</w:t>
      </w:r>
    </w:p>
    <w:p>
      <w:r>
        <w:t>- Phẫu thuật không chỉ giúp phục hồi các khiếm khuyết về giải phẫu mà còn làm tăng cường trương lực cơ thắt thực quản dưới.</w:t>
      </w:r>
    </w:p>
    <w:p>
      <w:r>
        <w:t>- Chỉ định:</w:t>
      </w:r>
    </w:p>
    <w:p>
      <w:r>
        <w:t>+ Điều trị nội khoa tích cực nhưng không có kết quả, đặc biệt ở người bệnh mong muốn được điều trị triệt để.</w:t>
      </w:r>
    </w:p>
    <w:p>
      <w:r>
        <w:t>+ Các biến chứng của trào ngược như: Chít hẹp thực quản, bệnh thực quản Barret... nhưng cần phải cân nhắc trước khi điều trị.</w:t>
      </w:r>
    </w:p>
    <w:p>
      <w:r>
        <w:t>V. PHÒNG BỆNH</w:t>
      </w:r>
    </w:p>
    <w:p>
      <w:r>
        <w:t>- Duy trì cân nặng hợp lý.</w:t>
      </w:r>
    </w:p>
    <w:p>
      <w:r>
        <w:t>- Thực hiện chế độ sinh hoạt, nghỉ ngơi hợp lý. Tránh căng thẳng, đảm bảo ngủ đủ giấc, không mặc quần áo chật.</w:t>
      </w:r>
    </w:p>
    <w:p>
      <w:r>
        <w:t>- Thực hiện tốt chế độ ăn, nên chia nhiều bữa nhỏ, tránh các chất kích thích. Không nên ăn quá no, không nằm ngay sau ăn, không nằm đầu thấp, nằm nghiêng trái.</w:t>
      </w:r>
    </w:p>
    <w:p>
      <w:r>
        <w:t>TÀI LIỆU THAM KHẢO</w:t>
      </w:r>
    </w:p>
    <w:p>
      <w:r>
        <w:t>1. Hoàng Bảo Châu (2010),  Nội khoa học cổ truyền. Nhà xuất bản Y học.</w:t>
      </w:r>
    </w:p>
    <w:p>
      <w:r>
        <w:t>2. Các bộ môn Nội - Trường Đại học Y Hà Nội (2012),  Bệnh học nội khoa tập 2, Nhà xuất bản Y học.</w:t>
      </w:r>
    </w:p>
    <w:p>
      <w:r>
        <w:t>3. Bộ Y tế (2013),  Quy trình khám bệnh, chữa bệnh chuyên ngành châm cứu.</w:t>
      </w:r>
    </w:p>
    <w:p>
      <w:r>
        <w:t>4. Khoa Y học cổ truyền - Trường Đại học Y Hà Nội (2017),  Bệnh học nội khoa Y học cổ truyền, Nhà xuất bản Y học.</w:t>
      </w:r>
    </w:p>
    <w:p>
      <w:r>
        <w:t>5. Bộ Y tế (2020),  Hướng dẫn Quy trình kỹ thuật chuyên ngành Y học cổ truyền, Quyết định số 5480/QĐ-BYT ngày 30/12/2020.</w:t>
      </w:r>
    </w:p>
    <w:p>
      <w:r>
        <w:t>6. Bệnh viện Bạch Mai (2022),  “Hướng dẫn chẩn đoán và điều trị Bệnh Nội khoa”. Cẩm nang nghiệp vụ của bác sĩ lâm sàng. Nhà xuất bản Y học.</w:t>
      </w:r>
    </w:p>
    <w:p>
      <w:r>
        <w:t>5. HỘI CHỨNG RUỘT KÍCH THÍCH (TIẾT TẢ, TIỆN BÍ HOẶC XEN KẼ)</w:t>
      </w:r>
    </w:p>
    <w:p>
      <w:r>
        <w:t>I. ĐẠI CƯƠNG</w:t>
      </w:r>
    </w:p>
    <w:p>
      <w:r>
        <w:t>Hội chứng ruột kích thích (IBS) là một rối loạn vận động liên quan đến ruột non và ruột già với các triệu chứng thường gặp: Trướng bụng, đau bụng, thay đổi thói quen đại tiện (táo bón hoặc tiêu chảy) và các triệu chứng này thường tăng lên khi căng thẳng, đặc biệt ở những người nhạy cảm. Cơn đau bụng có thể khởi phát sau bữa ăn (có thức ăn bị dị ứng) và giảm đi sau khi đại tiện. Đau bụng thường đi kèm với các triệu chứng khác như trướng bụng, buồn nôn, đại tiện phân lẫn nhầy, có cảm giác đại tiện không hết phân, có cảm giác đau ở hậu môn và trực tràng. Ngoài ra, một số người bệnh có các triệu chứng không liên quan đến tiêu hóa như đau đầu, mệt mỏi, trầm cảm, lo lắng và kém tập trung. Tuy nhiên, không phải tất cả người bệnh bị IBS sẽ gặp phải tất cả các triệu chứng này. Thông thường, người bệnh có thể có một trong số các triệu chứng trên và thường theo chu kỳ.</w:t>
      </w:r>
    </w:p>
    <w:p>
      <w:r>
        <w:t>Chẩn đoán xác định : Từ năm 2016, Hội chứng ruột kích thích được chẩn đoán theo tiêu chuẩn ROME IV:</w:t>
      </w:r>
    </w:p>
    <w:p>
      <w:r>
        <w:t>Đau bụng : Trong vòng ít nhất 3 tháng, đau bụng xuất hiện ít nhất 1 ngày/ tuần. Kèm theo ít nhất hai trong số các tiêu chuẩn sau:</w:t>
      </w:r>
    </w:p>
    <w:p>
      <w:r>
        <w:t>+ Giảm đau bụng sau khi đại tiện hay trung tiện.</w:t>
      </w:r>
    </w:p>
    <w:p>
      <w:r>
        <w:t>+ Thay đổi số lần đại tiện trong ngày (&gt; 3 lần/ngày hoặc nhỏ hơn &lt; 3 lần/tuần).</w:t>
      </w:r>
    </w:p>
    <w:p>
      <w:r>
        <w:t>+ Thay đổi hình dạng của phân (lỏng, nhão, cứng).</w:t>
      </w:r>
    </w:p>
    <w:p>
      <w:r>
        <w:t>+ Các triệu chứng trên bắt đầu ít nhất 6 tháng trước.</w:t>
      </w:r>
    </w:p>
    <w:p>
      <w:r>
        <w:t>Chẩn đoán phân biệt : Cần loại trừ các bệnh lý có một số triệu chứng tương tự với các bệnh lý có tổn thương thực sự ở đại tràng như viêm đại tràng, polyp, ung thư đại tràng.</w:t>
      </w:r>
    </w:p>
    <w:p>
      <w:r>
        <w:t>Tiêu chí phân loại hội chứng ruột kích thích  (Rome IV): Thang đo đặc tính phân Bristol được sử dụng để chẩn đoán các loại hội chứng ruột kích thích.</w:t>
      </w:r>
    </w:p>
    <w:p>
      <w:r>
        <w:t>Hội chứng ruột kích thích thể táo bón  (IBS- C): &gt;1/4 (25%) số lần đại tiện là phân Bristol loại 1 hoặc loại 2, và &lt;1/4 (25%) đại tiện là phân Bristol loại 6 hoặc loại 7;</w:t>
      </w:r>
    </w:p>
    <w:p>
      <w:r>
        <w:t>Hội chứng ruột kích thích thể lỏng (IBS -D) : &gt;1/4 (25%) đại tiện là phân Bristol loại 6 hoặc 7; và &lt;1/4 (25%) đại tiện là phân Bristol loại 1 hoặc loại 2;</w:t>
      </w:r>
    </w:p>
    <w:p>
      <w:r>
        <w:t>Hội chứng ruột kích thích hỗn hợp (IBS-M):  &gt;1/4 (25%) đại tiện là loại phân Bristol loại 1 hoặc 2, và &gt; 1/4 (25%) đại tiện là phân Bristol loại 6 hoặc 7;</w:t>
      </w:r>
    </w:p>
    <w:p>
      <w:r>
        <w:t>Hội chứng ruột kích thích không xác định : Người bệnh đáp ứng các tiêu chuẩn chẩn đoán của hội chứng ruột kích thích, nhưng thói quen đại tiện của người bệnh không thể phân loại chính xác thành bất kỳ loại nào trong 3 loại trên nên được gọi là vô định.</w:t>
      </w:r>
    </w:p>
    <w:p>
      <w:r>
        <w:t>Theo YHCT, hội chứng ruột kích thích được xếp vào phạm vi của chứng Phúc thống, Tiết tả xen Tiện bí, … tùy theo triệu chứng chủ yếu nào xuất hiện.</w:t>
      </w:r>
    </w:p>
    <w:p>
      <w:r>
        <w:t>II. NGUYÊN NHÂN VÀ CƠ CHẾ BỆNH SINH THEO Y HỌC CỔ TRUYỀN</w:t>
      </w:r>
    </w:p>
    <w:p>
      <w:r>
        <w:t>Có nhiều nguyên nhân dẫn đến IBS như: Nội nhân thất tình, ăn uống nghỉ ngơi không điều độ, huyết hư, tiên thiên bất túc, bệnh mạn tính hoặc do lão hóa.</w:t>
      </w:r>
    </w:p>
    <w:p>
      <w:r>
        <w:t>Nguyên nhân của IBS thường liên quan đến sự bất hòa Can và Tỳ. Do căng thẳng, stress khiến Can khí uất kết làm cho sự thăng giáng khí cơ của tạng phủ trong cơ thể không được điều hòa trong đó có tạng Tỳ dẫn đến bụng trướng và đau. Mặt khác, do lo nghĩ quá mức, ít vận động, mệt mỏi quá độ, chế độ ăn uống không hợp lý hoặc do dùng kháng sinh liều cao và kéo dài có thể làm tổn thương công năng của tạng Tỳ dẫn đến Tỳ hư không vận hóa được đồ ăn và thủy thấp dẫn đến khí hư, cơ thể mệt mỏi, tiêu chảy. Sự bất hòa Can Tỳ là cơ chế chính trong IBS. Khi Can khí uất kết sẽ ảnh hưởng đến công năng của tạng Tỳ từ đó làm ảnh hưởng đến nguồn sinh ra khí huyết dẫn đến Can không đủ huyết để tàng khiến Can dương vượng lên càng làm ảnh hưởng đến công năng của Tỳ. Do đó trên lâm sàng Can Tỳ bất hòa là hội chứng thường gặp ở người bệnh IBS.</w:t>
      </w:r>
    </w:p>
    <w:p>
      <w:r>
        <w:t>Ngoài ra, ở phụ nữ vì mất máu hàng tháng do kinh nguyệt nên Tỳ phải hoạt động nhiều hơn để bổ sung lượng huyết đã mất. Điều này khiến phụ nữ dễ bị tổn thương tạng Tỳ hơn so với nam giới và giải thích tại sao phụ nữ có tỷ lệ mắc IBS gấp 3 lần nam giới.</w:t>
      </w:r>
    </w:p>
    <w:p>
      <w:r>
        <w:t>Nếu bệnh kéo dài, Can huyết hư sẽ làm Can khí uất kết, lâu ngày hóa nhiệt, nhiệt bốc lên thượng tiêu có thể chuyển thành Phế nhiệt. Theo thời gian, hư nhiệt sẽ làm tổn thương và tiêu hao khí huyết, tân dịch và cuối cùng dẫn đến Thận âm hư. Mặt khác, Tỳ hư có thể dẫn đến huyết hư và âm hư vì Tỳ là nguồn gốc sản sinh ra tinh, huyết. Vì âm là vật chất cấu tạo nên dương nên nếu Thận âm hư không nuôi dưỡng được Can huyết dẫn đến Can huyết hư không tiềm được dương làm Can dương vượng, lâu ngày có thể hóa hỏa làm thiêu đốt Tâm, Phế ở thượng tiêu dẫn đến rối loạn chức năng của một trong hai hoặc cả hai tạng Tâm và Phế.</w:t>
      </w:r>
    </w:p>
    <w:p>
      <w:r>
        <w:t>Mặt khác, Tỳ phụ trách vận hóa thủy thấp, nếu Tỳ hư sẽ không vận hóa được thủy thấp, thấp uất lại hóa đàm. Thấp thuộc âm, đặc và đục có xu hướng thấm dần xuống dưới và ngăn cản sự thăng phát của dương khí, do đó làm cho Can khí càng bị uất kết. Thấp cũng có thể uất lại hóa nhiệt thành chứng thấp nhiệt.</w:t>
      </w:r>
    </w:p>
    <w:p>
      <w:r>
        <w:t>Ngoài ra, nếu khí trệ, Tỳ hư không vận hóa được đồ ăn dẫn đến tích trệ và có thể chuyển hóa thành nội nhiệt.</w:t>
      </w:r>
    </w:p>
    <w:p>
      <w:r>
        <w:t>Nếu khí trệ sẽ dẫn đến sự vận hành của huyết bị trở ngại, lâu ngày thành chứng huyết ứ. Khi bị huyết ứ sẽ gây đau (có thể đau bụng, đau đầu,…) với tính chất dữ dội, có điểm đau cố định, đau chói như dùi đâm.</w:t>
      </w:r>
    </w:p>
    <w:p>
      <w:r>
        <w:t>Nếu Tỳ hư kéo dài có thể làm ảnh hưởng đến Thận, cuối cùng sinh chứng Tỳ khí hư và Thận dương hư. Điều này thường xảy ra ở phụ nữ tiền mãn kinh. Thận dương cũng tham gia vào quá trình khí hóa nước trong cơ thể nên nếu Thận dương bất túc sẽ làm trầm trọng hơn sự tích tụ của thủy dịch. Mặt khác, Thận dương hư sẽ sinh chứng hàn và bản chất của hàn là gây ngưng trệ vì vậy làm cho tình trạng huyết ứ càng thêm nặng nề.</w:t>
      </w:r>
    </w:p>
    <w:p>
      <w:r>
        <w:t>III. CÁC THỂ LÂM SÀNG VÀ PHƯƠNG PHÁP ĐIỀU TRỊ THEO Y HỌC CỔ TRUYỀN</w:t>
      </w:r>
    </w:p>
    <w:p>
      <w:r>
        <w:t>Với mỗi thể lâm sàng, tùy từng tình trạng bệnh lý của người bệnh, người hành nghề kê đơn thuốc cổ truyền dạng bào chế truyền thống, dạng bào chế hiện đại, thuốc dược liệu, bài thuốc cổ phương, bài thuốc cổ phương gia giảm, bài thuốc đối pháp lập phương, bài thuốc nghiệm phương, gia giảm thành phần, khối lượng vị thuốc cổ truyền cho phù hợp với chẩn đoán.</w:t>
      </w:r>
    </w:p>
    <w:p>
      <w:r>
        <w:t>1. Can Tỳ bất hòa</w:t>
      </w:r>
    </w:p>
    <w:p>
      <w:r>
        <w:t>1.1. Triệu chứng  : Bụng trướng, đau, tiêu chảy, các triệu chứng này nặng hơn khi căng thẳng, đau tức ngực sườn, khó chịu, mệt mỏi, không có sức, tay chân lạnh, hạ huyết áp tư thế đứng, dễ bầm tím, kinh nguyệt không đều ở phụ nữ, lưỡi nhợt, tối màu, có thể hơi bệu, rêu lưỡi trắng mỏng, mạch huyền.</w:t>
      </w:r>
    </w:p>
    <w:p>
      <w:r>
        <w:t>1.2. Chẩn đoán:</w:t>
      </w:r>
    </w:p>
    <w:p>
      <w:r>
        <w:t>- Chẩn đoán bát cương: Lý hư trung hiệp thực hàn.</w:t>
      </w:r>
    </w:p>
    <w:p>
      <w:r>
        <w:t>- Chẩn đoán tạng phủ: Can, Tỳ.</w:t>
      </w:r>
    </w:p>
    <w:p>
      <w:r>
        <w:t>- Chẩn đoán nguyên nhân: Nội nhân.</w:t>
      </w:r>
    </w:p>
    <w:p>
      <w:r>
        <w:t>1.3. Pháp:   Sơ Can lý khí, kiện Tỳ.</w:t>
      </w:r>
    </w:p>
    <w:p>
      <w:r>
        <w:t>1.4. Phương:</w:t>
      </w:r>
    </w:p>
    <w:p>
      <w:r>
        <w:t>a. Điều trị bằng thuốc:</w:t>
      </w:r>
    </w:p>
    <w:p>
      <w:r>
        <w:t>* Thuốc uống trong</w:t>
      </w:r>
    </w:p>
    <w:p>
      <w:r>
        <w:t>- Cổ phương: Thống tả yếu phương</w:t>
      </w:r>
    </w:p>
    <w:p>
      <w:r>
        <w:t>Bạch truật</w:t>
      </w:r>
    </w:p>
    <w:p>
      <w:r>
        <w:t>12g</w:t>
      </w:r>
    </w:p>
    <w:p>
      <w:r>
        <w:t>Bạch thược</w:t>
      </w:r>
    </w:p>
    <w:p>
      <w:r>
        <w:t>09g</w:t>
      </w:r>
    </w:p>
    <w:p>
      <w:r>
        <w:t>Phòng phong</w:t>
      </w:r>
    </w:p>
    <w:p>
      <w:r>
        <w:t>06g</w:t>
      </w:r>
    </w:p>
    <w:p>
      <w:r>
        <w:t>Trần bì</w:t>
      </w:r>
    </w:p>
    <w:p>
      <w:r>
        <w:t>06g</w:t>
      </w:r>
    </w:p>
    <w:p>
      <w:r>
        <w:t>Sắc uống ngày 1 thang, chia 2 lần.</w:t>
      </w:r>
    </w:p>
    <w:p>
      <w:r>
        <w:t>- Đối pháp lập phương: Lựa chọn các vị thuốc thuộc các nhóm thuốc theo pháp điều trị.</w:t>
      </w:r>
    </w:p>
    <w:p>
      <w:r>
        <w:t>* Thuốc dùng ngoài:</w:t>
      </w:r>
    </w:p>
    <w:p>
      <w:r>
        <w:t>Chườm ngải cứu:</w:t>
      </w:r>
    </w:p>
    <w:p>
      <w:r>
        <w:t>Nguyên liệu: Ngải cứu tươi 200 - 300 g hoặc ngải cứu khô lượng vừa đủ, muối hạt 20 - 30 g hoặc cao ngải cứu dạng thành phẩm.</w:t>
      </w:r>
    </w:p>
    <w:p>
      <w:r>
        <w:t>Chuẩn bị: Sao nóng muối với ngải cứu. Bọc ngải cứu và muối sao trong túi chườm hoặc khăn vải dày hoặc cao ngải cứu được làm nóng chườm vùng bụng. Ngày làm một 1 - 2 lần. Mỗi lần 10 - 20 phút.</w:t>
      </w:r>
    </w:p>
    <w:p>
      <w:r>
        <w:t>b. Điều trị không dùng thuốc:</w:t>
      </w:r>
    </w:p>
    <w:p>
      <w:r>
        <w:t>- Châm, cứu các huyệt:</w:t>
      </w:r>
    </w:p>
    <w:p>
      <w:r>
        <w:t>Nội quan               Thượng cự hư                   Thiên khu</w:t>
      </w:r>
    </w:p>
    <w:p>
      <w:r>
        <w:t>Thủy phần             Nội đình                             Thái xung</w:t>
      </w:r>
    </w:p>
    <w:p>
      <w:r>
        <w:t>Tứ thần thông       Âm lăng tuyền                   Thần đình             Thần môn</w:t>
      </w:r>
    </w:p>
    <w:p>
      <w:r>
        <w:t>Các kỹ thuật châm: Hào châm, điện châm, ôn điện châm, ôn châm.</w:t>
      </w:r>
    </w:p>
    <w:p>
      <w:r>
        <w:t>Lưu kim 20 - 30 phút/lần/ngày, từ 15 đến 20 ngày/liệu trình.</w:t>
      </w:r>
    </w:p>
    <w:p>
      <w:r>
        <w:t>- Cấy chỉ vào các huyệt như ở phần châm cứu.</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2. Tỳ hư thấp trệ (Tỳ hư thấp thịnh)</w:t>
      </w:r>
    </w:p>
    <w:p>
      <w:r>
        <w:t>2.1. Triệu chứng:   Đại tiện lỏng sau bữa ăn, trướng bụng, dễ ra mồ hôi, chán ăn, ăn không ngon, ngủ kém, người mệt mỏi, lưỡi nhạt bệu, có vết hằn răng, rêu lưỡi trắng, mạch tế nhược.</w:t>
      </w:r>
    </w:p>
    <w:p>
      <w:r>
        <w:t>2.2. Chẩn đoán:</w:t>
      </w:r>
    </w:p>
    <w:p>
      <w:r>
        <w:t>- Chẩn đoán bát cương: Lý hư hàn.</w:t>
      </w:r>
    </w:p>
    <w:p>
      <w:r>
        <w:t>- Chẩn đoán tạng phủ: Tỳ.</w:t>
      </w:r>
    </w:p>
    <w:p>
      <w:r>
        <w:t>- Chẩn đoán nguyên nhân: Nội nhân, bất nội ngoại nhân.</w:t>
      </w:r>
    </w:p>
    <w:p>
      <w:r>
        <w:t>2.3. Pháp:   Ích khí kiện Tỳ.</w:t>
      </w:r>
    </w:p>
    <w:p>
      <w:r>
        <w:t>2.4. Phương:</w:t>
      </w:r>
    </w:p>
    <w:p>
      <w:r>
        <w:t>a. Điều trị bằng thuốc :</w:t>
      </w:r>
    </w:p>
    <w:p>
      <w:r>
        <w:t>* Thuốc uống trong</w:t>
      </w:r>
    </w:p>
    <w:p>
      <w:r>
        <w:t>- Cổ phương: Sâm linh bạch truật tán</w:t>
      </w:r>
    </w:p>
    <w:p>
      <w:r>
        <w:t>Đảng sâm</w:t>
      </w:r>
    </w:p>
    <w:p>
      <w:r>
        <w:t>12g</w:t>
      </w:r>
    </w:p>
    <w:p>
      <w:r>
        <w:t>Bạch biển đậu (sao vàng)</w:t>
      </w:r>
    </w:p>
    <w:p>
      <w:r>
        <w:t>12g</w:t>
      </w:r>
    </w:p>
    <w:p>
      <w:r>
        <w:t>Trần bì</w:t>
      </w:r>
    </w:p>
    <w:p>
      <w:r>
        <w:t>06g</w:t>
      </w:r>
    </w:p>
    <w:p>
      <w:r>
        <w:t>Bạch truật (sao vàng)</w:t>
      </w:r>
    </w:p>
    <w:p>
      <w:r>
        <w:t>12g</w:t>
      </w:r>
    </w:p>
    <w:p>
      <w:r>
        <w:t>Chích thảo</w:t>
      </w:r>
    </w:p>
    <w:p>
      <w:r>
        <w:t>06g</w:t>
      </w:r>
    </w:p>
    <w:p>
      <w:r>
        <w:t>Ý dĩ (sao vàng)</w:t>
      </w:r>
    </w:p>
    <w:p>
      <w:r>
        <w:t>12g</w:t>
      </w:r>
    </w:p>
    <w:p>
      <w:r>
        <w:t>Phục linh</w:t>
      </w:r>
    </w:p>
    <w:p>
      <w:r>
        <w:t>12g</w:t>
      </w:r>
    </w:p>
    <w:p>
      <w:r>
        <w:t>Liên nhục</w:t>
      </w:r>
    </w:p>
    <w:p>
      <w:r>
        <w:t>12g</w:t>
      </w:r>
    </w:p>
    <w:p>
      <w:r>
        <w:t>Cát cánh</w:t>
      </w:r>
    </w:p>
    <w:p>
      <w:r>
        <w:t>08g</w:t>
      </w:r>
    </w:p>
    <w:p>
      <w:r>
        <w:t>Hoài sơn (sao vàng)</w:t>
      </w:r>
    </w:p>
    <w:p>
      <w:r>
        <w:t>12g</w:t>
      </w:r>
    </w:p>
    <w:p>
      <w:r>
        <w:t>Sa nhân</w:t>
      </w:r>
    </w:p>
    <w:p>
      <w:r>
        <w:t>06g</w:t>
      </w:r>
    </w:p>
    <w:p>
      <w:r>
        <w:t>Sắc uống ngày 1 thang, chia 2 lần.</w:t>
      </w:r>
    </w:p>
    <w:p>
      <w:r>
        <w:t>- Đối pháp lập phương: Lựa chọn các vị thuốc thuộc các nhóm thuốc theo pháp điều trị.</w:t>
      </w:r>
    </w:p>
    <w:p>
      <w:r>
        <w:t>* Thuốc dùng ngoài:</w:t>
      </w:r>
    </w:p>
    <w:p>
      <w:r>
        <w:t>Chườm ngải cứu:</w:t>
      </w:r>
    </w:p>
    <w:p>
      <w:r>
        <w:t>Nguyên liệu: Ngải cứu tươi 200 - 300g hoặc ngải cứu khô lượng vừa đủ, muối hạt 20 - 30g hoặc cao ngải cứu dạng thành phẩm.</w:t>
      </w:r>
    </w:p>
    <w:p>
      <w:r>
        <w:t>Chuẩn bị: Sao nóng muối với ngải cứu. Bọc ngải cứu và muối sao trong túi chườm hoặc khăn vải dày hoặc cao ngải cứu được làm nóng chườm vùng bụng, dọc kinh Tỳ, Vị. Ngày làm một 1 - 2 lần. Mỗi lần 10 - 20 phút.</w:t>
      </w:r>
    </w:p>
    <w:p>
      <w:r>
        <w:t>b. Điều trị không dùng thuốc:</w:t>
      </w:r>
    </w:p>
    <w:p>
      <w:r>
        <w:t>- Châm, cứu các huyệt:</w:t>
      </w:r>
    </w:p>
    <w:p>
      <w:r>
        <w:t>Nội quan</w:t>
      </w:r>
    </w:p>
    <w:p>
      <w:r>
        <w:t>Túc tam lý</w:t>
      </w:r>
    </w:p>
    <w:p>
      <w:r>
        <w:t>Thiên khu</w:t>
      </w:r>
    </w:p>
    <w:p>
      <w:r>
        <w:t>Thủy phần</w:t>
      </w:r>
    </w:p>
    <w:p>
      <w:r>
        <w:t>Khí hải</w:t>
      </w:r>
    </w:p>
    <w:p>
      <w:r>
        <w:t>Thái xung</w:t>
      </w:r>
    </w:p>
    <w:p>
      <w:r>
        <w:t>Tứ thần thông</w:t>
      </w:r>
    </w:p>
    <w:p>
      <w:r>
        <w:t>Âm lăng tuyền</w:t>
      </w:r>
    </w:p>
    <w:p>
      <w:r>
        <w:t>Thái bạch</w:t>
      </w:r>
    </w:p>
    <w:p>
      <w:r>
        <w:t>Kỹ thuật châm: Hào châm, điện châm, ôn điện châm, ôn châm.</w:t>
      </w:r>
    </w:p>
    <w:p>
      <w:r>
        <w:t>Lưu kim 20 - 30 phút/lần/ngày, từ 15 đến 20 ngày/liệu trình.</w:t>
      </w:r>
    </w:p>
    <w:p>
      <w:r>
        <w:t>- Cấy chỉ vào các huyệt như ở phần châm cứu.</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3. Tỳ Thận dương hư</w:t>
      </w:r>
    </w:p>
    <w:p>
      <w:r>
        <w:t>3.1. Triệu chứng   :  Đại tiện lỏng lúc sáng sớm (ngũ canh tả), bụng dưới lạnh đau, lưng gối đau mỏi, đại tiện phân sống, đầy bụng khó tiêu, chân tay lạnh, chất lưỡi nhợt, bệu có vết hằn răng, rêu lưỡi trắng nhớt, mạch trầm tế nhược.</w:t>
      </w:r>
    </w:p>
    <w:p>
      <w:r>
        <w:t>3.2. Chẩn đoán:</w:t>
      </w:r>
    </w:p>
    <w:p>
      <w:r>
        <w:t>- Chẩn đoán bát cương: Lý hư hàn.</w:t>
      </w:r>
    </w:p>
    <w:p>
      <w:r>
        <w:t>- Chẩn đoán tạng phủ: Tỳ, Thận.</w:t>
      </w:r>
    </w:p>
    <w:p>
      <w:r>
        <w:t>- Chẩn đoán nguyên nhân: Bất nội ngoại nhân.</w:t>
      </w:r>
    </w:p>
    <w:p>
      <w:r>
        <w:t>3.3. Pháp:   Ôn bổ Tỳ Thận.</w:t>
      </w:r>
    </w:p>
    <w:p>
      <w:r>
        <w:t>3.4. Phương:</w:t>
      </w:r>
    </w:p>
    <w:p>
      <w:r>
        <w:t>a. Điều trị bằng thuốc:</w:t>
      </w:r>
    </w:p>
    <w:p>
      <w:r>
        <w:t>* Thuốc uống trong</w:t>
      </w:r>
    </w:p>
    <w:p>
      <w:r>
        <w:t>- Cổ phương: Phụ tử lý trung thang hợp Tứ thần hoàn</w:t>
      </w:r>
    </w:p>
    <w:p>
      <w:r>
        <w:t>Can khương</w:t>
      </w:r>
    </w:p>
    <w:p>
      <w:r>
        <w:t>12g</w:t>
      </w:r>
    </w:p>
    <w:p>
      <w:r>
        <w:t>Chích thảo</w:t>
      </w:r>
    </w:p>
    <w:p>
      <w:r>
        <w:t>12g</w:t>
      </w:r>
    </w:p>
    <w:p>
      <w:r>
        <w:t>Đảng sâm</w:t>
      </w:r>
    </w:p>
    <w:p>
      <w:r>
        <w:t>12g</w:t>
      </w:r>
    </w:p>
    <w:p>
      <w:r>
        <w:t>Thục phụ tử</w:t>
      </w:r>
    </w:p>
    <w:p>
      <w:r>
        <w:t>12g</w:t>
      </w:r>
    </w:p>
    <w:p>
      <w:r>
        <w:t>Bạch truật</w:t>
      </w:r>
    </w:p>
    <w:p>
      <w:r>
        <w:t>12g</w:t>
      </w:r>
    </w:p>
    <w:p>
      <w:r>
        <w:t>Bổ cốt chỉ</w:t>
      </w:r>
    </w:p>
    <w:p>
      <w:r>
        <w:t>16g</w:t>
      </w:r>
    </w:p>
    <w:p>
      <w:r>
        <w:t>Nhục đậu khấu</w:t>
      </w:r>
    </w:p>
    <w:p>
      <w:r>
        <w:t>08g</w:t>
      </w:r>
    </w:p>
    <w:p>
      <w:r>
        <w:t>Ngũ vị tử</w:t>
      </w:r>
    </w:p>
    <w:p>
      <w:r>
        <w:t>06g</w:t>
      </w:r>
    </w:p>
    <w:p>
      <w:r>
        <w:t>Ngô thù du</w:t>
      </w:r>
    </w:p>
    <w:p>
      <w:r>
        <w:t>04g</w:t>
      </w:r>
    </w:p>
    <w:p>
      <w:r>
        <w:t>Đại táo</w:t>
      </w:r>
    </w:p>
    <w:p>
      <w:r>
        <w:t>12g</w:t>
      </w:r>
    </w:p>
    <w:p>
      <w:r>
        <w:t>Sắc uống ngày 01 thang, chia 2 lần.</w:t>
      </w:r>
    </w:p>
    <w:p>
      <w:r>
        <w:t>- Đối pháp lập phương: Lựa chọn các vị thuốc thuộc các nhóm thuốc theo pháp điều trị.</w:t>
      </w:r>
    </w:p>
    <w:p>
      <w:r>
        <w:t>* Thuốc dùng ngoài:</w:t>
      </w:r>
    </w:p>
    <w:p>
      <w:r>
        <w:t>Chườm ngải cứu:</w:t>
      </w:r>
    </w:p>
    <w:p>
      <w:r>
        <w:t>Nguyên liệu: Ngải cứu tươi 200 - 300 g hoặc ngải cứu khô lượng vừa đủ, muối hạt 20 - 30 g hoặc cao ngải cứu dạng thành phẩm.</w:t>
      </w:r>
    </w:p>
    <w:p>
      <w:r>
        <w:t>Chuẩn bị: Sao nóng muối với ngải cứu. Bọc ngải cứu và muối sao trong túi chườm hoặc khăn vải dày hoặc cao ngải cứu được làm nóng chườm vùng bụng, dọc kinh Tỳ, Vị. Ngày làm một 1 - 2 lần. Mỗi lần 10 - 20 phút.</w:t>
      </w:r>
    </w:p>
    <w:p>
      <w:r>
        <w:t>b. Điều trị không dùng thuốc:</w:t>
      </w:r>
    </w:p>
    <w:p>
      <w:r>
        <w:t>- Châm và cứu các huyệt:</w:t>
      </w:r>
    </w:p>
    <w:p>
      <w:r>
        <w:t>Nội quan</w:t>
      </w:r>
    </w:p>
    <w:p>
      <w:r>
        <w:t>Túc tam lý</w:t>
      </w:r>
    </w:p>
    <w:p>
      <w:r>
        <w:t>Thiên khu</w:t>
      </w:r>
    </w:p>
    <w:p>
      <w:r>
        <w:t>Thủy phần</w:t>
      </w:r>
    </w:p>
    <w:p>
      <w:r>
        <w:t>Khí hải</w:t>
      </w:r>
    </w:p>
    <w:p>
      <w:r>
        <w:t>Thái xung</w:t>
      </w:r>
    </w:p>
    <w:p>
      <w:r>
        <w:t>Tứ thần thông</w:t>
      </w:r>
    </w:p>
    <w:p>
      <w:r>
        <w:t>Âm lăng tuyền</w:t>
      </w:r>
    </w:p>
    <w:p>
      <w:r>
        <w:t>Mệnh môn</w:t>
      </w:r>
    </w:p>
    <w:p>
      <w:r>
        <w:t>Các kỹ thuật châm: Hào châm, điện châm, ôn điện châm, ôn châm</w:t>
      </w:r>
    </w:p>
    <w:p>
      <w:r>
        <w:t>Lưu kim 20 - 30 phút/lần/ngày, từ 15 đến 20 ngày/liệu trình.</w:t>
      </w:r>
    </w:p>
    <w:p>
      <w:r>
        <w:t>- Cấy chỉ vào các huyệt như ở phần châm cứu.</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4. Đại trường thấp nhiệt:</w:t>
      </w:r>
    </w:p>
    <w:p>
      <w:r>
        <w:t>4.1. Triệu chứng   :  Đau quặn, mót rặn, đại tiện lỏng nhiều lần, phân có thể lẫn nhầy máu, tức bụng hoặc khó chịu ở bụng, hậu môn có cảm giác nóng rát, miệng khô, khát nhưng không thích uống nước, chất lưỡi đỏ, rêu lưỡi vàng, dính nhớt, mạch hoạt sác.</w:t>
      </w:r>
    </w:p>
    <w:p>
      <w:r>
        <w:t>4.2. Chẩn đoán:</w:t>
      </w:r>
    </w:p>
    <w:p>
      <w:r>
        <w:t>- Chẩn đoán bát cương: Lý thực nhiệt.</w:t>
      </w:r>
    </w:p>
    <w:p>
      <w:r>
        <w:t>- Chẩn đoán tạng phủ: Đại trường.</w:t>
      </w:r>
    </w:p>
    <w:p>
      <w:r>
        <w:t>- Chẩn đoán nguyên nhân: Ngoại nhân.</w:t>
      </w:r>
    </w:p>
    <w:p>
      <w:r>
        <w:t>4.3. Pháp:   Thanh nhiệt, trừ thấp, chỉ tả.</w:t>
      </w:r>
    </w:p>
    <w:p>
      <w:r>
        <w:t>4.4. Phương:</w:t>
      </w:r>
    </w:p>
    <w:p>
      <w:r>
        <w:t>a. Điều trị bằng thuốc:</w:t>
      </w:r>
    </w:p>
    <w:p>
      <w:r>
        <w:t>- Cổ phương: Cát căn cầm liên thang gia giảm.</w:t>
      </w:r>
    </w:p>
    <w:p>
      <w:r>
        <w:t>Cát căn</w:t>
      </w:r>
    </w:p>
    <w:p>
      <w:r>
        <w:t>12g</w:t>
      </w:r>
    </w:p>
    <w:p>
      <w:r>
        <w:t>Hoàng cầm</w:t>
      </w:r>
    </w:p>
    <w:p>
      <w:r>
        <w:t>12g</w:t>
      </w:r>
    </w:p>
    <w:p>
      <w:r>
        <w:t>Hoàng liên</w:t>
      </w:r>
    </w:p>
    <w:p>
      <w:r>
        <w:t>10g</w:t>
      </w:r>
    </w:p>
    <w:p>
      <w:r>
        <w:t>Cam thảo</w:t>
      </w:r>
    </w:p>
    <w:p>
      <w:r>
        <w:t>06g</w:t>
      </w:r>
    </w:p>
    <w:p>
      <w:r>
        <w:t>Sắc uống ngày 01 thang, chia 2 lần.</w:t>
      </w:r>
    </w:p>
    <w:p>
      <w:r>
        <w:t>- Đối pháp lập phương: Lựa chọn các vị thuốc thuộc các nhóm thuốc theo pháp điều trị.</w:t>
      </w:r>
    </w:p>
    <w:p>
      <w:r>
        <w:t>b. Điều trị không dùng thuốc:</w:t>
      </w:r>
    </w:p>
    <w:p>
      <w:r>
        <w:t>- Châm tả các huyệt:</w:t>
      </w:r>
    </w:p>
    <w:p>
      <w:r>
        <w:t>Nội quan                    Thượng cự hư                    Thiên khu</w:t>
      </w:r>
    </w:p>
    <w:p>
      <w:r>
        <w:t>Thủy phần                  Nội đình                             Thái xung</w:t>
      </w:r>
    </w:p>
    <w:p>
      <w:r>
        <w:t>Tứ thần thông            Âm lăng tuyền</w:t>
      </w:r>
    </w:p>
    <w:p>
      <w:r>
        <w:t>Các kỹ thuật châm: Hào châm, điện châm.</w:t>
      </w:r>
    </w:p>
    <w:p>
      <w:r>
        <w:t>Lưu kim 20 - 30 phút/lần/ngày, từ 15 đến 20 ngày/liệu trình.</w:t>
      </w:r>
    </w:p>
    <w:p>
      <w:r>
        <w:t>- Cấy chỉ vào các huyệt như ở phần châm cứu.</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5. Can uất khí trệ:</w:t>
      </w:r>
    </w:p>
    <w:p>
      <w:r>
        <w:t>5.1. Triệu chứng:   Đau bụng kèm theo đại tiện phân khô, táo khó đi; táo bón nặng lên mỗi khi căng thẳng, stress; ngực và hai bên sườn đầy tức, không thoải mái, trướng bụng, hay ợ hơi, chất lưỡi nhợt, rêu lưỡi trắng mỏng, mạch huyền.</w:t>
      </w:r>
    </w:p>
    <w:p>
      <w:r>
        <w:t>5.2. Chẩn đoán:</w:t>
      </w:r>
    </w:p>
    <w:p>
      <w:r>
        <w:t>- Chẩn đoán bát cương: Lý thực nhiệt.</w:t>
      </w:r>
    </w:p>
    <w:p>
      <w:r>
        <w:t>- Chẩn đoán tạng phủ: Can, Tỳ.</w:t>
      </w:r>
    </w:p>
    <w:p>
      <w:r>
        <w:t>- Chẩn đoán nguyên nhân: Nội nhân.</w:t>
      </w:r>
    </w:p>
    <w:p>
      <w:r>
        <w:t>5.3. Pháp:   Sơ Can lý khí</w:t>
      </w:r>
    </w:p>
    <w:p>
      <w:r>
        <w:t>5.4. Phương:</w:t>
      </w:r>
    </w:p>
    <w:p>
      <w:r>
        <w:t>a. Điều trị bằng thuốc:</w:t>
      </w:r>
    </w:p>
    <w:p>
      <w:r>
        <w:t>- Cổ phương: Lục ma thang gia giảm</w:t>
      </w:r>
    </w:p>
    <w:p>
      <w:r>
        <w:t>Trầm hương</w:t>
      </w:r>
    </w:p>
    <w:p>
      <w:r>
        <w:t>06g</w:t>
      </w:r>
    </w:p>
    <w:p>
      <w:r>
        <w:t>Mộc hương</w:t>
      </w:r>
    </w:p>
    <w:p>
      <w:r>
        <w:t>12g</w:t>
      </w:r>
    </w:p>
    <w:p>
      <w:r>
        <w:t>Chỉ xác</w:t>
      </w:r>
    </w:p>
    <w:p>
      <w:r>
        <w:t>08g</w:t>
      </w:r>
    </w:p>
    <w:p>
      <w:r>
        <w:t>Ô dược</w:t>
      </w:r>
    </w:p>
    <w:p>
      <w:r>
        <w:t>09g</w:t>
      </w:r>
    </w:p>
    <w:p>
      <w:r>
        <w:t>Binh lang</w:t>
      </w:r>
    </w:p>
    <w:p>
      <w:r>
        <w:t>12g</w:t>
      </w:r>
    </w:p>
    <w:p>
      <w:r>
        <w:t>Sinh đại hoàng</w:t>
      </w:r>
    </w:p>
    <w:p>
      <w:r>
        <w:t>06g</w:t>
      </w:r>
    </w:p>
    <w:p>
      <w:r>
        <w:t>Sắc uống ngày 01 thang, chia 2 lần.</w:t>
      </w:r>
    </w:p>
    <w:p>
      <w:r>
        <w:t>Cho đại hoàng vào sắc sau, trước khi dừng 30 phút.</w:t>
      </w:r>
    </w:p>
    <w:p>
      <w:r>
        <w:t>- Đối pháp lập phương: Lựa chọn các vị thuốc thuộc các nhóm thuốc theo pháp điều trị.</w:t>
      </w:r>
    </w:p>
    <w:p>
      <w:r>
        <w:t>b. Điều trị không dùng thuốc:</w:t>
      </w:r>
    </w:p>
    <w:p>
      <w:r>
        <w:t>- Châm các huyệt:</w:t>
      </w:r>
    </w:p>
    <w:p>
      <w:r>
        <w:t>Nội quan</w:t>
      </w:r>
    </w:p>
    <w:p>
      <w:r>
        <w:t>Túc tam lý</w:t>
      </w:r>
    </w:p>
    <w:p>
      <w:r>
        <w:t>Thiên khu</w:t>
      </w:r>
    </w:p>
    <w:p>
      <w:r>
        <w:t>Thủy phần</w:t>
      </w:r>
    </w:p>
    <w:p>
      <w:r>
        <w:t>Khí hải</w:t>
      </w:r>
    </w:p>
    <w:p>
      <w:r>
        <w:t>Thái xung</w:t>
      </w:r>
    </w:p>
    <w:p>
      <w:r>
        <w:t>Tứ thần thông</w:t>
      </w:r>
    </w:p>
    <w:p>
      <w:r>
        <w:t>Thần đình</w:t>
      </w:r>
    </w:p>
    <w:p>
      <w:r>
        <w:t>Thần môn</w:t>
      </w:r>
    </w:p>
    <w:p>
      <w:r>
        <w:t>Chi câu</w:t>
      </w:r>
    </w:p>
    <w:p>
      <w:r>
        <w:t>Các kỹ thuật châm: Hào châm, điện châm</w:t>
      </w:r>
    </w:p>
    <w:p>
      <w:r>
        <w:t>Lưu kim 20 - 30 phút/lần/ngày, từ 15 đến 20 ngày/liệu trình.</w:t>
      </w:r>
    </w:p>
    <w:p>
      <w:r>
        <w:t>- Cấy chỉ vào các huyệt như ở phần châm cứu.</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6. Đại trường táo nhiệt</w:t>
      </w:r>
    </w:p>
    <w:p>
      <w:r>
        <w:t>6.1. Triệu chứng:   Đau bụng khi đại tiện, táo bón, phân khô, cứng, đau bụng, miệng khô, hơi thở hôi, chất lưỡi đỏ, rêu lưỡi vàng, ít tân dịch, mạch sác.</w:t>
      </w:r>
    </w:p>
    <w:p>
      <w:r>
        <w:t>6.2. Chẩn đoán:</w:t>
      </w:r>
    </w:p>
    <w:p>
      <w:r>
        <w:t>- Chẩn đoán bát cương: Lý thực nhiệt.</w:t>
      </w:r>
    </w:p>
    <w:p>
      <w:r>
        <w:t>- Chẩn đoán tạng phủ: Đại trường.</w:t>
      </w:r>
    </w:p>
    <w:p>
      <w:r>
        <w:t>- Chẩn đoán nguyên nhân: Bất nội ngoại nhân.</w:t>
      </w:r>
    </w:p>
    <w:p>
      <w:r>
        <w:t>6.3. Pháp:   Thanh nhiệt, nhuận tràng thông đạo.</w:t>
      </w:r>
    </w:p>
    <w:p>
      <w:r>
        <w:t>6.4. Phương:</w:t>
      </w:r>
    </w:p>
    <w:p>
      <w:r>
        <w:t>a. Điều trị bằng thuốc:</w:t>
      </w:r>
    </w:p>
    <w:p>
      <w:r>
        <w:t>- Cổ phương: Ma tử nhân hoàn gia giảm</w:t>
      </w:r>
    </w:p>
    <w:p>
      <w:r>
        <w:t>Hắc chi ma</w:t>
      </w:r>
    </w:p>
    <w:p>
      <w:r>
        <w:t>12g</w:t>
      </w:r>
    </w:p>
    <w:p>
      <w:r>
        <w:t>Đại hoàng</w:t>
      </w:r>
    </w:p>
    <w:p>
      <w:r>
        <w:t>04g</w:t>
      </w:r>
    </w:p>
    <w:p>
      <w:r>
        <w:t>Hạnh nhân</w:t>
      </w:r>
    </w:p>
    <w:p>
      <w:r>
        <w:t>08g</w:t>
      </w:r>
    </w:p>
    <w:p>
      <w:r>
        <w:t>Bạch thược</w:t>
      </w:r>
    </w:p>
    <w:p>
      <w:r>
        <w:t>08g</w:t>
      </w:r>
    </w:p>
    <w:p>
      <w:r>
        <w:t>Hậu phác</w:t>
      </w:r>
    </w:p>
    <w:p>
      <w:r>
        <w:t>08g</w:t>
      </w:r>
    </w:p>
    <w:p>
      <w:r>
        <w:t>Chỉ thực</w:t>
      </w:r>
    </w:p>
    <w:p>
      <w:r>
        <w:t>06g</w:t>
      </w:r>
    </w:p>
    <w:p>
      <w:r>
        <w:t>Sắc uống ngày 01 thang, chia 2 lần.</w:t>
      </w:r>
    </w:p>
    <w:p>
      <w:r>
        <w:t>Cho Đại hoàng vào sắc sau, trước khi dừng 30 phút.</w:t>
      </w:r>
    </w:p>
    <w:p>
      <w:r>
        <w:t>- Đối pháp lập phương: Lựa chọn các vị thuốc thuộc các nhóm thuốc theo pháp điều trị.</w:t>
      </w:r>
    </w:p>
    <w:p>
      <w:r>
        <w:t>b. Điều trị không dùng thuốc:</w:t>
      </w:r>
    </w:p>
    <w:p>
      <w:r>
        <w:t>- Châm tả các huyệt:</w:t>
      </w:r>
    </w:p>
    <w:p>
      <w:r>
        <w:t>Nội quan                          Thượng cự hư                      Thiên khu</w:t>
      </w:r>
    </w:p>
    <w:p>
      <w:r>
        <w:t>Thủy phần                        Nội đình                               Thái xung</w:t>
      </w:r>
    </w:p>
    <w:p>
      <w:r>
        <w:t>Tứ thần thông                  Chi câu</w:t>
      </w:r>
    </w:p>
    <w:p>
      <w:r>
        <w:t>Các kỹ thuật châm: Hào châm, Điện châm.</w:t>
      </w:r>
    </w:p>
    <w:p>
      <w:r>
        <w:t>Lưu kim 20 - 30 phút/lần/ngày, từ 15 đến 20 ngày/liệu trình.</w:t>
      </w:r>
    </w:p>
    <w:p>
      <w:r>
        <w:t>- Cấy chỉ vào các huyệt như ở phần châm cứu.</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7. Thể hàn nhiệt thác tạp</w:t>
      </w:r>
    </w:p>
    <w:p>
      <w:r>
        <w:t>7.1. Triệu chứng:   Đau bụng khi đại tiện, tiêu chảy và táo bón xen kẽ, bụng trướng, đắng miệng có thể có sa trực tràng, đau khi đại tiện. Chất lưỡi đỏ sẫm, rêu lưỡi trắng nhờn, mạch huyền hoạt.</w:t>
      </w:r>
    </w:p>
    <w:p>
      <w:r>
        <w:t>7.2. Chẩn đoán:</w:t>
      </w:r>
    </w:p>
    <w:p>
      <w:r>
        <w:t>- Chẩn đoán bát cương: Lý hư trung hiệp thực hàn nhiệt thác tạp.</w:t>
      </w:r>
    </w:p>
    <w:p>
      <w:r>
        <w:t>- Chẩn đoán tạng phủ: Can, Tỳ.</w:t>
      </w:r>
    </w:p>
    <w:p>
      <w:r>
        <w:t>- Chẩn đoán nguyên nhân: Nội nhân, bất nội ngoại nhân.</w:t>
      </w:r>
    </w:p>
    <w:p>
      <w:r>
        <w:t>7.3. Pháp:   Bình điều hàn nhiệt.</w:t>
      </w:r>
    </w:p>
    <w:p>
      <w:r>
        <w:t>7.4. Phương:</w:t>
      </w:r>
    </w:p>
    <w:p>
      <w:r>
        <w:t>a. Điều trị bằng thuốc:</w:t>
      </w:r>
    </w:p>
    <w:p>
      <w:r>
        <w:t>- Cổ phương: Ô mai thang</w:t>
      </w:r>
    </w:p>
    <w:p>
      <w:r>
        <w:t>Can khương</w:t>
      </w:r>
    </w:p>
    <w:p>
      <w:r>
        <w:t>08g</w:t>
      </w:r>
    </w:p>
    <w:p>
      <w:r>
        <w:t>Đương quy</w:t>
      </w:r>
    </w:p>
    <w:p>
      <w:r>
        <w:t>08g</w:t>
      </w:r>
    </w:p>
    <w:p>
      <w:r>
        <w:t>Hoàng bá</w:t>
      </w:r>
    </w:p>
    <w:p>
      <w:r>
        <w:t>10g</w:t>
      </w:r>
    </w:p>
    <w:p>
      <w:r>
        <w:t>Hoàng liên</w:t>
      </w:r>
    </w:p>
    <w:p>
      <w:r>
        <w:t>12g</w:t>
      </w:r>
    </w:p>
    <w:p>
      <w:r>
        <w:t>Nhân sâm</w:t>
      </w:r>
    </w:p>
    <w:p>
      <w:r>
        <w:t>10g</w:t>
      </w:r>
    </w:p>
    <w:p>
      <w:r>
        <w:t>Ô mai</w:t>
      </w:r>
    </w:p>
    <w:p>
      <w:r>
        <w:t>12g</w:t>
      </w:r>
    </w:p>
    <w:p>
      <w:r>
        <w:t>Phụ tử chế</w:t>
      </w:r>
    </w:p>
    <w:p>
      <w:r>
        <w:t>06g</w:t>
      </w:r>
    </w:p>
    <w:p>
      <w:r>
        <w:t>Quế chi</w:t>
      </w:r>
    </w:p>
    <w:p>
      <w:r>
        <w:t>06g</w:t>
      </w:r>
    </w:p>
    <w:p>
      <w:r>
        <w:t>Tế tân</w:t>
      </w:r>
    </w:p>
    <w:p>
      <w:r>
        <w:t>04g</w:t>
      </w:r>
    </w:p>
    <w:p>
      <w:r>
        <w:t>Xuyên tiêu</w:t>
      </w:r>
    </w:p>
    <w:p>
      <w:r>
        <w:t>04g</w:t>
      </w:r>
    </w:p>
    <w:p>
      <w:r>
        <w:t>Sắc uống ngày 01 thang, chia 2 - 3 lần.</w:t>
      </w:r>
    </w:p>
    <w:p>
      <w:r>
        <w:t>- Đối pháp lập phương: Lựa chọn các vị thuốc thuộc các nhóm thuốc theo pháp điều trị.</w:t>
      </w:r>
    </w:p>
    <w:p>
      <w:r>
        <w:t>b. Điều trị không dùng thuốc:</w:t>
      </w:r>
    </w:p>
    <w:p>
      <w:r>
        <w:t>- Châm bình bổ bình tả các huyệt:</w:t>
      </w:r>
    </w:p>
    <w:p>
      <w:r>
        <w:t>Nội quan              Túc tam lý                  Thiên khu</w:t>
      </w:r>
    </w:p>
    <w:p>
      <w:r>
        <w:t>Thủy phần            Khí hải                       Thái xung                  Tứ thần thông</w:t>
      </w:r>
    </w:p>
    <w:p>
      <w:r>
        <w:t>Các kỹ thuật châm: Hào châm, Điện châm.</w:t>
      </w:r>
    </w:p>
    <w:p>
      <w:r>
        <w:t>Lưu kim 20 - 30 phút/lần/ngày, từ 15 đến 20 ngày/liệu trình.</w:t>
      </w:r>
    </w:p>
    <w:p>
      <w:r>
        <w:t>- Cấy chỉ vào các huyệt như ở phần châm cứu.</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IV. ĐIỀU TRỊ KẾT HỢP Y HỌC HIỆN ĐẠI</w:t>
      </w:r>
    </w:p>
    <w:p>
      <w:r>
        <w:t>1. Nguyên tắc điều trị</w:t>
      </w:r>
    </w:p>
    <w:p>
      <w:r>
        <w:t>- Điều trị triệu chứng.</w:t>
      </w:r>
    </w:p>
    <w:p>
      <w:r>
        <w:t>- Tâm lý liệu pháp.</w:t>
      </w:r>
    </w:p>
    <w:p>
      <w:r>
        <w:t>- Điều chỉnh chế độ ăn.</w:t>
      </w:r>
    </w:p>
    <w:p>
      <w:r>
        <w:t>2. Điều trị cụ thể</w:t>
      </w:r>
    </w:p>
    <w:p>
      <w:r>
        <w:t>2.1. Điều trị bằng thuốc</w:t>
      </w:r>
    </w:p>
    <w:p>
      <w:r>
        <w:t>2.1.1. Điều trị triệu chứng</w:t>
      </w:r>
    </w:p>
    <w:p>
      <w:r>
        <w:t>Tùy từng trường hợp bệnh, có thể chọn trong các nhóm thuốc sau:</w:t>
      </w:r>
    </w:p>
    <w:p>
      <w:r>
        <w:t>* Tác động nhu động ruột:</w:t>
      </w:r>
    </w:p>
    <w:p>
      <w:r>
        <w:t>- Thuốc kháng thụ thể Muscarinic (kháng đối giao cảm): hyoscin, atropin…</w:t>
      </w:r>
    </w:p>
    <w:p>
      <w:r>
        <w:t>- Thuốc chống co thắt cơ trơn: Có thể chọn một trong các thuốc sau:</w:t>
      </w:r>
    </w:p>
    <w:p>
      <w:r>
        <w:t>Mebeverin: Điều chỉnh rối loạn nhu động ruột nhờ ngăn chặn dòng Na +  vào nội bào (giảm co thắt), ngăn nguồn dự trữ Ca 2+  (ngăn sự giảm nhu động ruột).</w:t>
      </w:r>
    </w:p>
    <w:p>
      <w:r>
        <w:t>Papaverin/alverin/drotaverin: Ức chế phosphodiesterase, giảm AMP vòng, giảm co cơ.</w:t>
      </w:r>
    </w:p>
    <w:p>
      <w:r>
        <w:t>Trimebutin: Kích thích thụ thể opiate μ,δ, κ, điều hòa co thắt đại tràng.</w:t>
      </w:r>
    </w:p>
    <w:p>
      <w:r>
        <w:t>- Thuốc giãn cơ trơn (chẹn kênh canxi): pinaverium bromid, otilonium bromid, dầu bạc hà (peppermint oil).</w:t>
      </w:r>
    </w:p>
    <w:p>
      <w:r>
        <w:t>* Giảm tiêu chảy:  Có thể lựa chọn các thuốc:</w:t>
      </w:r>
    </w:p>
    <w:p>
      <w:r>
        <w:t>- Bảo vệ niêm mạc ruột, hấp phụ: Than hoạt; Đất sét hoạt hóa.</w:t>
      </w:r>
    </w:p>
    <w:p>
      <w:r>
        <w:t>- Dẫn xuất á phiện: Chỉ còn tác dụng gây táo bón, không gây nghiện và suy hô hấp: loperamid.</w:t>
      </w:r>
    </w:p>
    <w:p>
      <w:r>
        <w:t>* Giảm táo bón : Dùng các thuốc có tác dụng nhuận trường thẩm thấu như sorbitol, lactulose hoặc Cao phân tử như macrogol/PEG.</w:t>
      </w:r>
    </w:p>
    <w:p>
      <w:r>
        <w:t>Ngoài ra có thể dùng kết hợp với các nhóm thuốc sau nếu người bệnh có rối loạn lo âu, căng thẳng, stress quá mức:</w:t>
      </w:r>
    </w:p>
    <w:p>
      <w:r>
        <w:t>* Giải lo âu - an thần  : Nhóm benzodiazepin.</w:t>
      </w:r>
    </w:p>
    <w:p>
      <w:r>
        <w:t>* Chống trầm cảm  : Nhóm TCA, nhóm SSRIs.</w:t>
      </w:r>
    </w:p>
    <w:p>
      <w:r>
        <w:t>2.1.2. Điều trị kháng sinh</w:t>
      </w:r>
    </w:p>
    <w:p>
      <w:r>
        <w:t>Rifaximin: liều 550mg x 3 lần/ngày x 2 tuần. (Các nghiên cứu chứng minh thuốc có hiệu quả làm giảm các triệu chứng so với placebo).</w:t>
      </w:r>
    </w:p>
    <w:p>
      <w:r>
        <w:t>2.2. Điều trị không dùng thuốc:</w:t>
      </w:r>
    </w:p>
    <w:p>
      <w:r>
        <w:t>Giải thích trấn an người bệnh:</w:t>
      </w:r>
    </w:p>
    <w:p>
      <w:r>
        <w:t>- Hội chứng ruột kích thích là một bệnh lý cơ năng, không có bằng chứng nào cho thấy hội chứng ruột kích thích có thể trực tiếp tiến triển thành các bệnh nghiêm trọng hoặc các khối u ác tính.</w:t>
      </w:r>
    </w:p>
    <w:p>
      <w:r>
        <w:t>- Các triệu chứng của bệnh dễ tái phát, ảnh hưởng đến người bệnh chủ yếu thể hiện ở chất lượng cuộc sống của người bệnh.</w:t>
      </w:r>
    </w:p>
    <w:p>
      <w:r>
        <w:t>Tâm lý liệu pháp, thư giãn:</w:t>
      </w:r>
    </w:p>
    <w:p>
      <w:r>
        <w:t>- Người bệnh mắc hội chứng ruột kích thích cần chú ý đến lối sống, thói quen ăn uống, điều chỉnh tâm lý, điều chỉnh lối sống và hành vi xã hội có thể làm giảm các triệu chứng của hội chứng ruột kích thích. Ví dụ như giảm uống thuốc lá và rượu, chú ý nghỉ ngơi, ngủ đủ giấc và các cải thiện hành vi khác.</w:t>
      </w:r>
    </w:p>
    <w:p>
      <w:r>
        <w:t>- Người bệnh bị hội chứng ruột kích thích nên giữ tâm trạng vui vẻ, trau dồi thái độ sống tích cực, tránh những kích thích tiêu cực về mặt cảm xúc và nên tham khảo ý kiến của bác sĩ tâm lý nếu cần thiết.</w:t>
      </w:r>
    </w:p>
    <w:p>
      <w:r>
        <w:t>2.3. Chế độ ăn uống trong điều trị:</w:t>
      </w:r>
    </w:p>
    <w:p>
      <w:r>
        <w:t>Chế độ ăn uống có thể giảm từ 10 - 60% các triệu chứng của bệnh.</w:t>
      </w:r>
    </w:p>
    <w:p>
      <w:r>
        <w:t>- Cần kiêng: Đồ béo, đồ ăn cay, đồ ăn có nhiều gia vị, rượu.</w:t>
      </w:r>
    </w:p>
    <w:p>
      <w:r>
        <w:t>- Hạn chế các loại thực phẩm giàu FODMAP (carbohydratchuỗi ngắn khó hấp thụ, như fructose, lactose, polyols, fructans và oligosaccharides). Thực phẩm giàu chất xơ có thể có hiệu quả đối với táo bón (nhưng không tốt cho người bệnh bị đau bụng và tiêu chảy); thực phẩm lạnh có thể làm nặng thêm tình trạng tiêu chảy.</w:t>
      </w:r>
    </w:p>
    <w:p>
      <w:r>
        <w:t>- Người bệnh cũng cần chú ý các loại thức ăn gây khởi phát triệu chứng để tránh.</w:t>
      </w:r>
    </w:p>
    <w:p>
      <w:r>
        <w:t>V. PHÒNG BỆNH</w:t>
      </w:r>
    </w:p>
    <w:p>
      <w:r>
        <w:t>- Điều chỉnh hành vi lối sống, tránh căng thẳng, stress quá mức.</w:t>
      </w:r>
    </w:p>
    <w:p>
      <w:r>
        <w:t>- Chế độ ăn uống phù hợp với thể bệnh.</w:t>
      </w:r>
    </w:p>
    <w:p>
      <w:r>
        <w:t>- Tránh các thức ăn có thể gây khởi phát các triệu chứng.</w:t>
      </w:r>
    </w:p>
    <w:p>
      <w:r>
        <w:t>- Người bệnh bị hội chứng ruột kích thích nên tránh làm việc quá sức trong thời gian dài, đặc biệt là vào mùa đông và xuân cần giữ ấm, tránh bị lạnh.</w:t>
      </w:r>
    </w:p>
    <w:p>
      <w:r>
        <w:t>- Tập thể dục thường xuyên. Có thể tập Thái cực quyền để hỗ trợ điều chỉnh chức năng đường tiêu hóa.</w:t>
      </w:r>
    </w:p>
    <w:p>
      <w:r>
        <w:t>- Nếu phát hiện các dấu hiệu báo động thì đi khám chữa bệnh kịp thời để xác định nguyên nhân.</w:t>
      </w:r>
    </w:p>
    <w:p>
      <w:r>
        <w:t>TÀI LIỆU THAM KHẢO</w:t>
      </w:r>
    </w:p>
    <w:p>
      <w:r>
        <w:t>1. Brian E. Lacy et al.  Gastroenterology 2016, 150:1393-1407.</w:t>
      </w:r>
    </w:p>
    <w:p>
      <w:r>
        <w:t>2. Ôn Diệm Đông, Lý Bảo Song, Vương Ngạn Cương và cộng sự,   Hướng dẫn</w:t>
      </w:r>
    </w:p>
    <w:p>
      <w:r>
        <w:t>chẩn đoán và điều trị Hội chứng ruột kích thích,  Tạp chí Y học cổ truyền Trung Quốc, tập 35, số 7, tháng 7 năm 2020.</w:t>
      </w:r>
    </w:p>
    <w:p>
      <w:r>
        <w:t>6. TÁO BÓN (TIỆN BÍ)</w:t>
      </w:r>
    </w:p>
    <w:p>
      <w:r>
        <w:t>I. ĐẠI CƯƠNG</w:t>
      </w:r>
    </w:p>
    <w:p>
      <w:r>
        <w:t>Táo bón là một hội chứng không phải là một bệnh. Táo bón được định nghĩa là rối loạn cảm giác đại tiện: Phân trở nên rắn, mỗi lần đại tiện cần có sự trợ giúp, số lần đại tiện &lt; 3 lần/tuần.</w:t>
      </w:r>
    </w:p>
    <w:p>
      <w:r>
        <w:t>Táo bón được chia làm 2 loại:</w:t>
      </w:r>
    </w:p>
    <w:p>
      <w:r>
        <w:t>- Táo bón thực thể: Là táo bón do các nguyên nhân thực thể như tổn thương cấu trúc hoặc chức năng tại hay ngoài đường tiêu hóa cần được can thiệp như đại tràng ì, chậm nhu động, hội chứng ruột kích thích, nguyên nhân thần kinh (tổn thương rễ, bệnh Parkinson, xơ cứng rải rác, tai biến mạch não…), khối u vùng tiểu khung, trĩ, rách hậu môn, rò, sa trực tràng, …</w:t>
      </w:r>
    </w:p>
    <w:p>
      <w:r>
        <w:t>- Táo bón chức năng: Chiếm tới 95% các trường hợp táo bón do rối loạn chức năng và chế độ sinh hoạt chưa hợp lý như yếu tố tâm lý (đi du lịch, trầm cảm), dinh dưỡng (lượng chất xơ không đủ, thiếu nước kéo dài), thuốc (thuốc chống trầm cảm, kháng cholinergic, thuốc phiện…). Táo bón chức năng chỉ được chẩn đoán khi đã loại trừ các nguyên nhân thực thể.</w:t>
      </w:r>
    </w:p>
    <w:p>
      <w:r>
        <w:t>Một số người bệnh không xác định được nguyên nhân rõ ràng, thường được chẩn đoán là hội chứng ruột kích thích hay táo bón mạn tính không rõ nguyên nhân.</w:t>
      </w:r>
    </w:p>
    <w:p>
      <w:r>
        <w:t>Khám lâm sàng: Bụng trướng hơi, khối phân rắn ở hố chậu trái. Thăm trực tràng thấy phân rắn có thể có máu, trương lực cơ thắt thay đổi có thể thấy một số tổn thương phối hợp như khối u, trĩ, rách hậu môn, rò, sa trực tràng.</w:t>
      </w:r>
    </w:p>
    <w:p>
      <w:r>
        <w:t>Theo y học cổ truyền, táo bón thuộc phạm vi của chứng táo kết, tiện bí.</w:t>
      </w:r>
    </w:p>
    <w:p>
      <w:r>
        <w:t>II. NGUYÊN NHÂN VÀ CƠ CHẾ BỆNH SINH THEO Y HỌC CỔ TRUYỀN.</w:t>
      </w:r>
    </w:p>
    <w:p>
      <w:r>
        <w:t>Cơ chế bệnh sinh của chứng táo kết thường do nhiệt kết hoặc hàn kết với phân, do âm huyết hư, dương hư thường gặp ở người già, phụ nữ sau sinh, người ra nhiều mồ hôi, đái nhiều…</w:t>
      </w:r>
    </w:p>
    <w:p>
      <w:r>
        <w:t>1. Người vốn dương thịnh, trường vị tích nhiệt:  Người vốn dương thịnh, uống rượu, ăn đồ cay, thức ăn có nhiều dầu mỡ làm trường vị tích nhiệt hoặc sau khi bị cảm phải nhiệt tà, dư nhiệt còn lưu lại làm tân dịch bị hao tổn khiến phân khô kết lại, khó bài tiết.</w:t>
      </w:r>
    </w:p>
    <w:p>
      <w:r>
        <w:t>2. Tình chí uất ức, khí cơ uất trệ:  Do lo nghĩ, tư lự quá độ, tình chí không thoải mái hoặc ngồi lâu, ít lao động, thường làm khí cơ uất trệ, không tuyên đạt được, sự thăng giáng của khí cơ bị rối loạn làm ảnh hưởng tới quá trình truyền tống phân, cặn bã đọng lại không xuống được gây chứng đại tiện bí.</w:t>
      </w:r>
    </w:p>
    <w:p>
      <w:r>
        <w:t>3. Khí huyết hư:  Người già, phụ nữ sau sinh cơ thể suy yếu, khí huyết đều thiếu. Khí hư, Đại trường không thể thực hiện chức năng truyền tống phân. Huyết hư thì tân khô, không tư nhuận được cho Đại trường, thậm chí gây hao tổn đến tinh huyết hạ tiêu, làm cho nguyên khí bị suy. Khi chân âm suy, đường ruột không nhuận; khi chân dương suy không chưng hóa được tân dịch để ôn nhuận cho đường ruột đều có thể làm Đại trường khó đẩy phân gây ra bí kết, không thông,…</w:t>
      </w:r>
    </w:p>
    <w:p>
      <w:r>
        <w:t>4. Dương hư, âm hàn sinh ở bên trong:  Người dương hư, cơ thể yếu hoặc tuổi già cơ thể suy, âm hàn sinh ở trong, đọng lại ở trường vị, âm ngưng, cố kết làm dương khí không thông, tân dịch không vận hành, đường ruột khó truyền tống mà sinh chứng tiện bí.</w:t>
      </w:r>
    </w:p>
    <w:p>
      <w:r>
        <w:t>III. CÁC THỂ LÂM SÀNG VÀ ĐIỀU TRỊ</w:t>
      </w:r>
    </w:p>
    <w:p>
      <w:r>
        <w:t>Với mỗi thể lâm sàng, tùy từng tình trạng bệnh lý của người bệnh, người hành nghề kê đơn thuốc cổ truyền dạng bào chế truyền thống, dạng bào chế hiện đại, thuốc dược liệu, bài thuốc cổ phương, bài thuốc cổ phương gia giảm, bài thuốc đối pháp lập phương, bài thuốc nghiệm phương, gia giảm thành phần, khối lượng vị thuốc cổ truyền cho phù hợp với chẩn đoán.</w:t>
      </w:r>
    </w:p>
    <w:p>
      <w:r>
        <w:t>A. Thực chứng</w:t>
      </w:r>
    </w:p>
    <w:p>
      <w:r>
        <w:t>1. Thể nhiệt kết trường vị:  Thường gặp trong những trường hợp có cơ địa âm hư, huyết nhiệt, sau khi mắc bệnh cấp tính hoặc người bẩm tố dương thịnh, thường xuyên ăn uống đồ cay nóng, uống rượu.</w:t>
      </w:r>
    </w:p>
    <w:p>
      <w:r>
        <w:t>1.1. Triệu chứng:   Phân khô kết, nước tiểu ít, đỏ, mặt đỏ, người nóng, bụng trướng, miệng khô, hơi thở hôi, rêu lưỡi vàng hoặc khô vàng, chất lưỡi đỏ, mạch hoạt hữu lực.</w:t>
      </w:r>
    </w:p>
    <w:p>
      <w:r>
        <w:t>1.2. Chẩn đoán:</w:t>
      </w:r>
    </w:p>
    <w:p>
      <w:r>
        <w:t>- Chẩn đoán bát cương: Lý thực nhiệt.</w:t>
      </w:r>
    </w:p>
    <w:p>
      <w:r>
        <w:t>- Chẩn đoán tạng phủ: Vị, Đại trường.</w:t>
      </w:r>
    </w:p>
    <w:p>
      <w:r>
        <w:t>- Chẩn đoán nguyên nhân: Bất nội ngoại nhân.</w:t>
      </w:r>
    </w:p>
    <w:p>
      <w:r>
        <w:t>1.3. Pháp:   Tả nhiệt hòa vị, nhuyễn kiên nhuận táo.</w:t>
      </w:r>
    </w:p>
    <w:p>
      <w:r>
        <w:t>1.4. Phương:</w:t>
      </w:r>
    </w:p>
    <w:p>
      <w:r>
        <w:t>a. Điều trị bằng thuốc:</w:t>
      </w:r>
    </w:p>
    <w:p>
      <w:r>
        <w:t>- Cổ phương: Điều vị thừa khí thang (Thương hàn luận)</w:t>
      </w:r>
    </w:p>
    <w:p>
      <w:r>
        <w:t>Cam thảo  08g</w:t>
      </w:r>
    </w:p>
    <w:p>
      <w:r>
        <w:t>Mang tiêu  08g</w:t>
      </w:r>
    </w:p>
    <w:p>
      <w:r>
        <w:t>Đại hoàng  16g</w:t>
      </w:r>
    </w:p>
    <w:p>
      <w:r>
        <w:t>Sắc uống ngày 01 thang, chia 2 lần.</w:t>
      </w:r>
    </w:p>
    <w:p>
      <w:r>
        <w:t>Cho Đại hoàng vào sắc sau, trước khi dừng 30 phút, mang tiêu hòa với thuốc đã sắc.</w:t>
      </w:r>
    </w:p>
    <w:p>
      <w:r>
        <w:t>Hoặc có thể dùng bài: Ma tử nhân hoàn (Thương hàn luận)</w:t>
      </w:r>
    </w:p>
    <w:p>
      <w:r>
        <w:t>Hắc chi ma</w:t>
      </w:r>
    </w:p>
    <w:p>
      <w:r>
        <w:t>12g</w:t>
      </w:r>
    </w:p>
    <w:p>
      <w:r>
        <w:t>Bạch thược</w:t>
      </w:r>
    </w:p>
    <w:p>
      <w:r>
        <w:t>08g</w:t>
      </w:r>
    </w:p>
    <w:p>
      <w:r>
        <w:t>Đại hoàng</w:t>
      </w:r>
    </w:p>
    <w:p>
      <w:r>
        <w:t>04g</w:t>
      </w:r>
    </w:p>
    <w:p>
      <w:r>
        <w:t>Hậu phác</w:t>
      </w:r>
    </w:p>
    <w:p>
      <w:r>
        <w:t>08g</w:t>
      </w:r>
    </w:p>
    <w:p>
      <w:r>
        <w:t>Hạnh nhân</w:t>
      </w:r>
    </w:p>
    <w:p>
      <w:r>
        <w:t>08g</w:t>
      </w:r>
    </w:p>
    <w:p>
      <w:r>
        <w:t>Chỉ thực</w:t>
      </w:r>
    </w:p>
    <w:p>
      <w:r>
        <w:t>06g</w:t>
      </w:r>
    </w:p>
    <w:p>
      <w:r>
        <w:t>Cách dùng: Tất cả tán bột mịn luyện mật làm hoàn nhỏ, mỗi lần 04 - 08g ngày 2 lần, hoặc 1 lần trước khi đi ngủ, trường hợp chưa đại tiện thì tăng khối lượng.</w:t>
      </w:r>
    </w:p>
    <w:p>
      <w:r>
        <w:t>b. Điều trị không dùng thuốc:</w:t>
      </w:r>
    </w:p>
    <w:p>
      <w:r>
        <w:t>- Châm tả các huyệt:</w:t>
      </w:r>
    </w:p>
    <w:p>
      <w:r>
        <w:t>Bách hội</w:t>
      </w:r>
    </w:p>
    <w:p>
      <w:r>
        <w:t>Thái dương</w:t>
      </w:r>
    </w:p>
    <w:p>
      <w:r>
        <w:t>Khúc trì</w:t>
      </w:r>
    </w:p>
    <w:p>
      <w:r>
        <w:t>Chi câu</w:t>
      </w:r>
    </w:p>
    <w:p>
      <w:r>
        <w:t>Thiên khu</w:t>
      </w:r>
    </w:p>
    <w:p>
      <w:r>
        <w:t>Tử cung</w:t>
      </w:r>
    </w:p>
    <w:p>
      <w:r>
        <w:t>Đới mạch</w:t>
      </w:r>
    </w:p>
    <w:p>
      <w:r>
        <w:t>Đại trường du</w:t>
      </w:r>
    </w:p>
    <w:p>
      <w:r>
        <w:t>Châm bổ các huyệt: Tam âm giao, Túc tam lý.</w:t>
      </w:r>
    </w:p>
    <w:p>
      <w:r>
        <w:t>Lưu kim 20 - 30 phút/lần/ngày, từ 15 đến 20 ngày/liệu trình.</w:t>
      </w:r>
    </w:p>
    <w:p>
      <w:r>
        <w:t>Các kỹ thuật châm: Hào châm, điện châm, điện mãng châm.</w:t>
      </w:r>
    </w:p>
    <w:p>
      <w:r>
        <w:t>- Xoa, xát, miết, day vùng bụng.</w:t>
      </w:r>
    </w:p>
    <w:p>
      <w:r>
        <w:t>+ Bấm tả các huyệt:</w:t>
      </w:r>
    </w:p>
    <w:p>
      <w:r>
        <w:t>Hợp cốc</w:t>
      </w:r>
    </w:p>
    <w:p>
      <w:r>
        <w:t>Đại hoành</w:t>
      </w:r>
    </w:p>
    <w:p>
      <w:r>
        <w:t>Trung quản</w:t>
      </w:r>
    </w:p>
    <w:p>
      <w:r>
        <w:t>Thiên khu</w:t>
      </w:r>
    </w:p>
    <w:p>
      <w:r>
        <w:t>Đại trường du</w:t>
      </w:r>
    </w:p>
    <w:p>
      <w:r>
        <w:t>Thứ liêu</w:t>
      </w:r>
    </w:p>
    <w:p>
      <w:r>
        <w:t>Đới mạch</w:t>
      </w:r>
    </w:p>
    <w:p>
      <w:r>
        <w:t>Hạ quản</w:t>
      </w:r>
    </w:p>
    <w:p>
      <w:r>
        <w:t>Chương môn</w:t>
      </w:r>
    </w:p>
    <w:p>
      <w:r>
        <w:t>Kỳ môn</w:t>
      </w:r>
    </w:p>
    <w:p>
      <w:r>
        <w:t>+ Day các huyệt: Tam âm giao, Túc tam lý.</w:t>
      </w:r>
    </w:p>
    <w:p>
      <w:r>
        <w:t>Xoa bóp bấm huyệt 20 - 30 phút/lần/ngày.</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2. Thể khí trệ</w:t>
      </w:r>
    </w:p>
    <w:p>
      <w:r>
        <w:t>2.1. Triệu chứng:   Đại tiện khó, ợ hơi nhiều, ngực sườn đầy tức. Trường hợp nặng thì bụng trướng, đau, ăn ít, rêu mỏng nhờn hoặc vàng mỏng hoặc trắng mỏng, mạch huyền.</w:t>
      </w:r>
    </w:p>
    <w:p>
      <w:r>
        <w:t>2.2. Chẩn đoán:</w:t>
      </w:r>
    </w:p>
    <w:p>
      <w:r>
        <w:t>- Chẩn đoán bát cương: Lý thực.</w:t>
      </w:r>
    </w:p>
    <w:p>
      <w:r>
        <w:t>- Chẩn đoán tạng phủ: Can, Tỳ.</w:t>
      </w:r>
    </w:p>
    <w:p>
      <w:r>
        <w:t>- Chẩn đoán nguyên nhân: Bất nội ngoại nhân.</w:t>
      </w:r>
    </w:p>
    <w:p>
      <w:r>
        <w:t>2.3. Pháp:   Thuận khí hành trệ.</w:t>
      </w:r>
    </w:p>
    <w:p>
      <w:r>
        <w:t>2.4. Phương:</w:t>
      </w:r>
    </w:p>
    <w:p>
      <w:r>
        <w:t>a. Điều trị bằng thuốc:</w:t>
      </w:r>
    </w:p>
    <w:p>
      <w:r>
        <w:t>- Cổ phương: Lục ma thang (Thế Y đắc hiệu phương)</w:t>
      </w:r>
    </w:p>
    <w:p>
      <w:r>
        <w:t>Trầm hương</w:t>
      </w:r>
    </w:p>
    <w:p>
      <w:r>
        <w:t>08g</w:t>
      </w:r>
    </w:p>
    <w:p>
      <w:r>
        <w:t>Chỉ thực</w:t>
      </w:r>
    </w:p>
    <w:p>
      <w:r>
        <w:t>08g</w:t>
      </w:r>
    </w:p>
    <w:p>
      <w:r>
        <w:t>Binh lang</w:t>
      </w:r>
    </w:p>
    <w:p>
      <w:r>
        <w:t>08g</w:t>
      </w:r>
    </w:p>
    <w:p>
      <w:r>
        <w:t>Đại hoàng</w:t>
      </w:r>
    </w:p>
    <w:p>
      <w:r>
        <w:t>08g</w:t>
      </w:r>
    </w:p>
    <w:p>
      <w:r>
        <w:t>Mộc hương</w:t>
      </w:r>
    </w:p>
    <w:p>
      <w:r>
        <w:t>08g</w:t>
      </w:r>
    </w:p>
    <w:p>
      <w:r>
        <w:t>Ô dược</w:t>
      </w:r>
    </w:p>
    <w:p>
      <w:r>
        <w:t>08g</w:t>
      </w:r>
    </w:p>
    <w:p>
      <w:r>
        <w:t>Sắc uống ngày 1 thang, chia 2 lần.</w:t>
      </w:r>
    </w:p>
    <w:p>
      <w:r>
        <w:t>Cho Đại hoàng vào sắc sau, trước khi dừng 30 phút.</w:t>
      </w:r>
    </w:p>
    <w:p>
      <w:r>
        <w:t>b. Điều trị không dùng thuốc:</w:t>
      </w:r>
    </w:p>
    <w:p>
      <w:r>
        <w:t>- Châm tả các huyệt:</w:t>
      </w:r>
    </w:p>
    <w:p>
      <w:r>
        <w:t>Trung quản</w:t>
      </w:r>
    </w:p>
    <w:p>
      <w:r>
        <w:t>Hành gian</w:t>
      </w:r>
    </w:p>
    <w:p>
      <w:r>
        <w:t>Thái xung</w:t>
      </w:r>
    </w:p>
    <w:p>
      <w:r>
        <w:t>Hợp cốc</w:t>
      </w:r>
    </w:p>
    <w:p>
      <w:r>
        <w:t>Giải khê</w:t>
      </w:r>
    </w:p>
    <w:p>
      <w:r>
        <w:t>Châm bình bổ bình tả: Túc tam lý, Thiên khu.</w:t>
      </w:r>
    </w:p>
    <w:p>
      <w:r>
        <w:t>Các kỹ thuật châm: Hào châm, điện châm, điện mãng châm.</w:t>
      </w:r>
    </w:p>
    <w:p>
      <w:r>
        <w:t>Lưu kim 20 - 30 phút/lần/ngày, từ 15 đến 20 ngày/liệu trình.</w:t>
      </w:r>
    </w:p>
    <w:p>
      <w:r>
        <w:t>- Điện nhĩ châm các huyệt:</w:t>
      </w:r>
    </w:p>
    <w:p>
      <w:r>
        <w:t>Châm tả: Đại trường; Tiểu trường; Giao cảm; Trực tràng.</w:t>
      </w:r>
    </w:p>
    <w:p>
      <w:r>
        <w:t>Ngày châm 01 lần, lưu kim 20 - 25 phút, 15 - 20 lần là một liệu trình.</w:t>
      </w:r>
    </w:p>
    <w:p>
      <w:r>
        <w:t>- Cấy chỉ các huyệt:</w:t>
      </w:r>
    </w:p>
    <w:p>
      <w:r>
        <w:t>Trung quản                   Thiên khu                 Tỳ du</w:t>
      </w:r>
    </w:p>
    <w:p>
      <w:r>
        <w:t>Đại trường du                Túc tam lý</w:t>
      </w:r>
    </w:p>
    <w:p>
      <w:r>
        <w:t>Tùy tình trạng bệnh lý của người bệnh, người hành nghề chọn công thức huyệt cấy chỉ phù hợp. Mỗi lần cấy chỉ có tác dụng khoảng từ 7 đến 14 ngày, sau thời gian tự tiêu của chỉ có thể thực hiện liệu trình tiếp theo.</w:t>
      </w:r>
    </w:p>
    <w:p>
      <w:r>
        <w:t>- Xoa bóp bấm huyệt: Tương tự thể Nhiệt bí.</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3. Lãnh bí</w:t>
      </w:r>
    </w:p>
    <w:p>
      <w:r>
        <w:t>3.1. Triệu chứng:   Đại tiện táo kết, bụng đau quặn, đầy trướng bụng, cự án, tay chân lạnh, nôn, nấc, rêu lưỡi trắng nhớt, mạch huyền khẩn.</w:t>
      </w:r>
    </w:p>
    <w:p>
      <w:r>
        <w:t>3.2. Chẩn đoán:</w:t>
      </w:r>
    </w:p>
    <w:p>
      <w:r>
        <w:t>- Chẩn đoán bát cương: Lý thực hàn.</w:t>
      </w:r>
    </w:p>
    <w:p>
      <w:r>
        <w:t>- Chẩn đoán tạng phủ: Tỳ.</w:t>
      </w:r>
    </w:p>
    <w:p>
      <w:r>
        <w:t>- Chẩn đoán nguyên nhân: Bất nội ngoại nhân.</w:t>
      </w:r>
    </w:p>
    <w:p>
      <w:r>
        <w:t>3.3. Pháp:   Ôn lý trừ hàn, thông tiện chỉ thống.</w:t>
      </w:r>
    </w:p>
    <w:p>
      <w:r>
        <w:t>3.4. Phương:</w:t>
      </w:r>
    </w:p>
    <w:p>
      <w:r>
        <w:t>a. Điều trị bằng thuốc:</w:t>
      </w:r>
    </w:p>
    <w:p>
      <w:r>
        <w:t>* Thuốc uống trong</w:t>
      </w:r>
    </w:p>
    <w:p>
      <w:r>
        <w:t>- Cổ phương: Đại hoàng phụ tử thang gia giảm (Kim quỹ yếu lược)</w:t>
      </w:r>
    </w:p>
    <w:p>
      <w:r>
        <w:t>Đại hoàng  08g</w:t>
      </w:r>
    </w:p>
    <w:p>
      <w:r>
        <w:t>Phụ tử chế  08g</w:t>
      </w:r>
    </w:p>
    <w:p>
      <w:r>
        <w:t>Tế tân  04g</w:t>
      </w:r>
    </w:p>
    <w:p>
      <w:r>
        <w:t>Sắc uống ngày 01 thang, chia 2 lần.</w:t>
      </w:r>
    </w:p>
    <w:p>
      <w:r>
        <w:t>Cho Đại hoàng vào sắc sau, trước khi dừng 30 phút.</w:t>
      </w:r>
    </w:p>
    <w:p>
      <w:r>
        <w:t>* Thuốc dùng ngoài</w:t>
      </w:r>
    </w:p>
    <w:p>
      <w:r>
        <w:t>Chườm ngải cứu:</w:t>
      </w:r>
    </w:p>
    <w:p>
      <w:r>
        <w:t>Nguyên liệu: Ngải cứu tươi 200 - 300 g hoặc ngải cứu khô lượng vừa đủ, muối hạt 20 - 30 g hoặc cao ngải cứu dạng thành phẩm.</w:t>
      </w:r>
    </w:p>
    <w:p>
      <w:r>
        <w:t>Chuẩn bị: Sao nóng muối với ngải cứu. Bọc ngải cứu và muối sao trong túi chườm hoặc khăn vải dày hoặc cao ngải cứu được làm nóng chườm vùng bụng, dọc kinh Tỳ, Vị, Đại trường. Ngày làm một 1 - 2 lần. Mỗi lần 10 - 20 phút.</w:t>
      </w:r>
    </w:p>
    <w:p>
      <w:r>
        <w:t>b. Điều trị không dùng thuốc:</w:t>
      </w:r>
    </w:p>
    <w:p>
      <w:r>
        <w:t>- Châm bổ, cứu các huyệt:</w:t>
      </w:r>
    </w:p>
    <w:p>
      <w:r>
        <w:t>Tỳ du                               Túc tam lý                     Trung quản</w:t>
      </w:r>
    </w:p>
    <w:p>
      <w:r>
        <w:t>Quan nguyên                   Đại trường du               Thiên khu</w:t>
      </w:r>
    </w:p>
    <w:p>
      <w:r>
        <w:t>Lưu kim 20 - 30 phút/lần/ngày, từ 15 đến 20 ngày/liệu trình.</w:t>
      </w:r>
    </w:p>
    <w:p>
      <w:r>
        <w:t>Các kỹ thuật châm: Điện châm, điện mãng châm, ôn điện châm, ôn châm.</w:t>
      </w:r>
    </w:p>
    <w:p>
      <w:r>
        <w:t>- Cấy chỉ các huyệt: Tương tự công thức huyệt điện châm.</w:t>
      </w:r>
    </w:p>
    <w:p>
      <w:r>
        <w:t>Tùy tình trạng bệnh lý của người bệnh, người hành nghề chọn công thức huyệt cấy chỉ phù hợp. Mỗi lần cấy chỉ có tác dụng khoảng từ 7 đến 14 ngày, sau thời gian tự tiêu của chỉ có thể thực hiện liệu trình tiếp theo.</w:t>
      </w:r>
    </w:p>
    <w:p>
      <w:r>
        <w:t>- Xoa bóp bấm huyệt: Tương tự thể Nhiệt bí.</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B. Hư chứng</w:t>
      </w:r>
    </w:p>
    <w:p>
      <w:r>
        <w:t>4. Khí hư  (thường gặp ở phụ nữ sau sinh nhiều lần, người già)</w:t>
      </w:r>
    </w:p>
    <w:p>
      <w:r>
        <w:t>4.1. Triệu chứng:   Muốn đi đại tiện nhưng không đủ sức rặn, rặn thì toát mồ hôi, đoản hơi, đại tiện xong thì mệt, phân không khô cứng, sắc mặt trắng nhợt, thần mệt, khí yếu, lưỡi nhợt hoặc có dấu hằn răng, rêu lưỡi mỏng, mạch hư nhược.</w:t>
      </w:r>
    </w:p>
    <w:p>
      <w:r>
        <w:t>4.2. Chẩn đoán:</w:t>
      </w:r>
    </w:p>
    <w:p>
      <w:r>
        <w:t>- Chẩn đoán bát cương: Lý hư hàn.</w:t>
      </w:r>
    </w:p>
    <w:p>
      <w:r>
        <w:t>- Chẩn đoán tạng phủ: Khí hư.</w:t>
      </w:r>
    </w:p>
    <w:p>
      <w:r>
        <w:t>- Chẩn đoán nguyên nhân: Bất nội ngoại nhân.</w:t>
      </w:r>
    </w:p>
    <w:p>
      <w:r>
        <w:t>4.3. Pháp:   Ích khí nhuận trường.</w:t>
      </w:r>
    </w:p>
    <w:p>
      <w:r>
        <w:t>4.4. Phương:</w:t>
      </w:r>
    </w:p>
    <w:p>
      <w:r>
        <w:t>a. Điều trị bằng thuốc:</w:t>
      </w:r>
    </w:p>
    <w:p>
      <w:r>
        <w:t>* Thuốc uống trong</w:t>
      </w:r>
    </w:p>
    <w:p>
      <w:r>
        <w:t>- Cổ phương: Hoàng kỳ thang</w:t>
      </w:r>
    </w:p>
    <w:p>
      <w:r>
        <w:t>Hoàng kỳ</w:t>
      </w:r>
    </w:p>
    <w:p>
      <w:r>
        <w:t>24g</w:t>
      </w:r>
    </w:p>
    <w:p>
      <w:r>
        <w:t>Mật ong</w:t>
      </w:r>
    </w:p>
    <w:p>
      <w:r>
        <w:t>10g</w:t>
      </w:r>
    </w:p>
    <w:p>
      <w:r>
        <w:t>Trần bì</w:t>
      </w:r>
    </w:p>
    <w:p>
      <w:r>
        <w:t>10g</w:t>
      </w:r>
    </w:p>
    <w:p>
      <w:r>
        <w:t>Hắc chi ma</w:t>
      </w:r>
    </w:p>
    <w:p>
      <w:r>
        <w:t>12g</w:t>
      </w:r>
    </w:p>
    <w:p>
      <w:r>
        <w:t>Sắc uống ngày 01 thang, chia 2 lần.</w:t>
      </w:r>
    </w:p>
    <w:p>
      <w:r>
        <w:t>- Đối pháp lập phương: Lựa chọn các vị thuốc thuộc các nhóm thuốc theo pháp điều trị.</w:t>
      </w:r>
    </w:p>
    <w:p>
      <w:r>
        <w:t>- Nghiệm phương: Rễ vú bò vừng hoàn (Thuốc Nam - Châm cứu)</w:t>
      </w:r>
    </w:p>
    <w:p>
      <w:r>
        <w:t>Tử tô (sao)</w:t>
      </w:r>
    </w:p>
    <w:p>
      <w:r>
        <w:t>40g</w:t>
      </w:r>
    </w:p>
    <w:p>
      <w:r>
        <w:t>Vừng (sao chín)</w:t>
      </w:r>
    </w:p>
    <w:p>
      <w:r>
        <w:t>40g</w:t>
      </w:r>
    </w:p>
    <w:p>
      <w:r>
        <w:t>Trần bì (sao)</w:t>
      </w:r>
    </w:p>
    <w:p>
      <w:r>
        <w:t>20g</w:t>
      </w:r>
    </w:p>
    <w:p>
      <w:r>
        <w:t>Đường vừa đủ</w:t>
      </w:r>
    </w:p>
    <w:p>
      <w:r>
        <w:t>Rễ cây vú bò tẩm mật sao vàng  40g</w:t>
      </w:r>
    </w:p>
    <w:p>
      <w:r>
        <w:t>Tất cả tán bột, làm thuốc viên, mỗi lần 8 - 12g.</w:t>
      </w:r>
    </w:p>
    <w:p>
      <w:r>
        <w:t>* Thuốc dùng ngoài: Chườm ngải cứu giống thể Lãnh bí.</w:t>
      </w:r>
    </w:p>
    <w:p>
      <w:r>
        <w:t>b. Điều trị không dùng thuốc:</w:t>
      </w:r>
    </w:p>
    <w:p>
      <w:r>
        <w:t>- Châm bổ, cứu các huyệt:</w:t>
      </w:r>
    </w:p>
    <w:p>
      <w:r>
        <w:t>Trung quản           Thiên khu               Túc tam lý</w:t>
      </w:r>
    </w:p>
    <w:p>
      <w:r>
        <w:t>Tỳ du                     Phế du                   Tam âm giao</w:t>
      </w:r>
    </w:p>
    <w:p>
      <w:r>
        <w:t>Lưu kim 20 - 30 phút/lần/ngày, từ 15 đến 20 ngày/liệu trình.</w:t>
      </w:r>
    </w:p>
    <w:p>
      <w:r>
        <w:t>Các kỹ thuật châm: Hào châm, điện châm, điện mãng châm, ôn điện châm, ôn châm.</w:t>
      </w:r>
    </w:p>
    <w:p>
      <w:r>
        <w:t>- Nhĩ châm hoặc Điện nhĩ châm: Tả điểm Đại trường; Vùng bụng; Bổ điểm Giao cảm.</w:t>
      </w:r>
    </w:p>
    <w:p>
      <w:r>
        <w:t>- Cấy chỉ các huyệt:</w:t>
      </w:r>
    </w:p>
    <w:p>
      <w:r>
        <w:t>Thiên khu                      Địa cơ                  Tam âm giao</w:t>
      </w:r>
    </w:p>
    <w:p>
      <w:r>
        <w:t>Tỳ du                             Túc tam lý</w:t>
      </w:r>
    </w:p>
    <w:p>
      <w:r>
        <w:t>Tùy tình trạng bệnh lý của người bệnh, người hành nghề chọn công thức huyệt cấy chỉ phù hợp. Mỗi lần cấy chỉ có tác dụng khoảng từ 7 đến 14 ngày, sau thời gian tự tiêu của chỉ có thể thực hiện liệu trình tiếp theo.</w:t>
      </w:r>
    </w:p>
    <w:p>
      <w:r>
        <w:t>- Xoa bóp bấm huyệt: Tương tự thể nhiệt bí.</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5. Huyết hư</w:t>
      </w:r>
    </w:p>
    <w:p>
      <w:r>
        <w:t>Thường gặp ở người thiếu máu, phụ nữ sau khi sinh mất máu, …</w:t>
      </w:r>
    </w:p>
    <w:p>
      <w:r>
        <w:t>5.1. Triệu chứng:   Đại tiện bí kết, sắc mặt không tươi, chóng mặt, hoa mắt, hồi hộp, đánh trống ngực, mất ngủ, hay quên hoặc miệng khô, tâm phiền, triều nhiệt, đạo hãn, ù tai, lưng gối nhức mỏi, chất lưỡi nhợt, rêu trắng hoặc lưỡi đỏ, ít rêu, mạch tế hoặc tế sác.</w:t>
      </w:r>
    </w:p>
    <w:p>
      <w:r>
        <w:t>5.2. Chẩn đoán:</w:t>
      </w:r>
    </w:p>
    <w:p>
      <w:r>
        <w:t>- Chẩn đoán bát cương: Lý hư nhiệt.</w:t>
      </w:r>
    </w:p>
    <w:p>
      <w:r>
        <w:t>- Chẩn đoán tạng phủ: Huyết hư.</w:t>
      </w:r>
    </w:p>
    <w:p>
      <w:r>
        <w:t>- Chẩn đoán nguyên nhân: Bất nội ngoại nhân.</w:t>
      </w:r>
    </w:p>
    <w:p>
      <w:r>
        <w:t>5.3. Pháp:   Dưỡng huyết nhuận táo.</w:t>
      </w:r>
    </w:p>
    <w:p>
      <w:r>
        <w:t>5.4. Phương:</w:t>
      </w:r>
    </w:p>
    <w:p>
      <w:r>
        <w:t>a. Điều trị bằng thuốc:</w:t>
      </w:r>
    </w:p>
    <w:p>
      <w:r>
        <w:t>* Thuốc uống trong</w:t>
      </w:r>
    </w:p>
    <w:p>
      <w:r>
        <w:t>- Cổ phương: Nhuận trường hoàn (Tế sinh phương)</w:t>
      </w:r>
    </w:p>
    <w:p>
      <w:r>
        <w:t>Sinh địa</w:t>
      </w:r>
    </w:p>
    <w:p>
      <w:r>
        <w:t>12g</w:t>
      </w:r>
    </w:p>
    <w:p>
      <w:r>
        <w:t>Hắc chi ma</w:t>
      </w:r>
    </w:p>
    <w:p>
      <w:r>
        <w:t>12g</w:t>
      </w:r>
    </w:p>
    <w:p>
      <w:r>
        <w:t>Chỉ xác</w:t>
      </w:r>
    </w:p>
    <w:p>
      <w:r>
        <w:t>08g</w:t>
      </w:r>
    </w:p>
    <w:p>
      <w:r>
        <w:t>Đương quy</w:t>
      </w:r>
    </w:p>
    <w:p>
      <w:r>
        <w:t>12g</w:t>
      </w:r>
    </w:p>
    <w:p>
      <w:r>
        <w:t>Đào nhân chế</w:t>
      </w:r>
    </w:p>
    <w:p>
      <w:r>
        <w:t>06g</w:t>
      </w:r>
    </w:p>
    <w:p>
      <w:r>
        <w:t>Sắc uống ngày 01 thang, chia 2 lần.</w:t>
      </w:r>
    </w:p>
    <w:p>
      <w:r>
        <w:t>Hoặc dùng bài: Ích huyết nhuận trường hoàn (Chứng trị chuẩn thằng)</w:t>
      </w:r>
    </w:p>
    <w:p>
      <w:r>
        <w:t>Đương quy</w:t>
      </w:r>
    </w:p>
    <w:p>
      <w:r>
        <w:t>12g</w:t>
      </w:r>
    </w:p>
    <w:p>
      <w:r>
        <w:t>Thục địa</w:t>
      </w:r>
    </w:p>
    <w:p>
      <w:r>
        <w:t>12g</w:t>
      </w:r>
    </w:p>
    <w:p>
      <w:r>
        <w:t>Kinh giới</w:t>
      </w:r>
    </w:p>
    <w:p>
      <w:r>
        <w:t>06g</w:t>
      </w:r>
    </w:p>
    <w:p>
      <w:r>
        <w:t>Chỉ xác</w:t>
      </w:r>
    </w:p>
    <w:p>
      <w:r>
        <w:t>06g</w:t>
      </w:r>
    </w:p>
    <w:p>
      <w:r>
        <w:t>Hắc chi ma</w:t>
      </w:r>
    </w:p>
    <w:p>
      <w:r>
        <w:t>10g</w:t>
      </w:r>
    </w:p>
    <w:p>
      <w:r>
        <w:t>Hạnh nhân</w:t>
      </w:r>
    </w:p>
    <w:p>
      <w:r>
        <w:t>08g</w:t>
      </w:r>
    </w:p>
    <w:p>
      <w:r>
        <w:t>Tô tử</w:t>
      </w:r>
    </w:p>
    <w:p>
      <w:r>
        <w:t>06g</w:t>
      </w:r>
    </w:p>
    <w:p>
      <w:r>
        <w:t>Nhục thung dung</w:t>
      </w:r>
    </w:p>
    <w:p>
      <w:r>
        <w:t>06g</w:t>
      </w:r>
    </w:p>
    <w:p>
      <w:r>
        <w:t>Trần bì</w:t>
      </w:r>
    </w:p>
    <w:p>
      <w:r>
        <w:t>06g</w:t>
      </w:r>
    </w:p>
    <w:p>
      <w:r>
        <w:t>A giao</w:t>
      </w:r>
    </w:p>
    <w:p>
      <w:r>
        <w:t>06g</w:t>
      </w:r>
    </w:p>
    <w:p>
      <w:r>
        <w:t>Sắc uống ngày 01 thang, chia 2 lần.</w:t>
      </w:r>
    </w:p>
    <w:p>
      <w:r>
        <w:t>- Đối pháp lập phương: Lựa chọn các vị thuốc thuộc các nhóm thuốc theo pháp điều trị.</w:t>
      </w:r>
    </w:p>
    <w:p>
      <w:r>
        <w:t>- Nghiệm phương: Rau sam sinh địa hoàn (thuốc Nam châm cứu)</w:t>
      </w:r>
    </w:p>
    <w:p>
      <w:r>
        <w:t>Rau sam</w:t>
      </w:r>
    </w:p>
    <w:p>
      <w:r>
        <w:t>200g</w:t>
      </w:r>
    </w:p>
    <w:p>
      <w:r>
        <w:t>Sinh địa</w:t>
      </w:r>
    </w:p>
    <w:p>
      <w:r>
        <w:t>100g</w:t>
      </w:r>
    </w:p>
    <w:p>
      <w:r>
        <w:t>Vừng đen</w:t>
      </w:r>
    </w:p>
    <w:p>
      <w:r>
        <w:t>50g</w:t>
      </w:r>
    </w:p>
    <w:p>
      <w:r>
        <w:t>Đào nhân chế</w:t>
      </w:r>
    </w:p>
    <w:p>
      <w:r>
        <w:t>50g</w:t>
      </w:r>
    </w:p>
    <w:p>
      <w:r>
        <w:t>Trần bì</w:t>
      </w:r>
    </w:p>
    <w:p>
      <w:r>
        <w:t>30g</w:t>
      </w:r>
    </w:p>
    <w:p>
      <w:r>
        <w:t>Đường vừa đủ</w:t>
      </w:r>
    </w:p>
    <w:p>
      <w:r>
        <w:t>Rau sam và Sinh địa giã nhuyễn cho nước vào sắc cho ra hết chất thuốc, vắt bỏ bã rồi cho đường vào cô thành cao lỏng. Đào nhân, Vừng, Trần bì tán bột hòa vào cao trên luyện thành viên 0,5g. Mỗi lần uống 8 - 12g.</w:t>
      </w:r>
    </w:p>
    <w:p>
      <w:r>
        <w:t>* Thuốc dùng ngoài: Chườm ngải cứu giống thể Lãnh bí.</w:t>
      </w:r>
    </w:p>
    <w:p>
      <w:r>
        <w:t>b. Điều trị không dùng thuốc:</w:t>
      </w:r>
    </w:p>
    <w:p>
      <w:r>
        <w:t>- Châm bổ, cứu các huyệt:</w:t>
      </w:r>
    </w:p>
    <w:p>
      <w:r>
        <w:t>Cao hoang                              Cách du                          Huyết hải</w:t>
      </w:r>
    </w:p>
    <w:p>
      <w:r>
        <w:t>Tam âm giao                           Túc tam lý</w:t>
      </w:r>
    </w:p>
    <w:p>
      <w:r>
        <w:t>Các kỹ thuật châm: Hào châm, điện châm, điện mãng châm, ôn điện châm, ôn châm.</w:t>
      </w:r>
    </w:p>
    <w:p>
      <w:r>
        <w:t>Lưu kim 20 - 30 phút/lần/ngày, từ 15 đến 20 ngày/liệu trình.</w:t>
      </w:r>
    </w:p>
    <w:p>
      <w:r>
        <w:t>- Điện nhĩ châm: Tả Đại trường; Tiểu trường; Bổ Tỳ Can.</w:t>
      </w:r>
    </w:p>
    <w:p>
      <w:r>
        <w:t>- Cấy chỉ các huyệt:</w:t>
      </w:r>
    </w:p>
    <w:p>
      <w:r>
        <w:t>Thiên khu                     Tam âm giao                      Tỳ du</w:t>
      </w:r>
    </w:p>
    <w:p>
      <w:r>
        <w:t>Túc tam lý                    Cách du</w:t>
      </w:r>
    </w:p>
    <w:p>
      <w:r>
        <w:t>Tùy tình trạng bệnh lý của người bệnh, người hành nghề chọn công thức huyệt cấy chỉ phù hợp. Mỗi lần cấy chỉ có tác dụng khoảng từ 7 đến 14 ngày, sau thời gian tự tiêu của chỉ có thể thực hiện liệu trình tiếp theo.</w:t>
      </w:r>
    </w:p>
    <w:p>
      <w:r>
        <w:t>- Xoa bóp bấm huyệt: như thể nhiệt bí.</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6. Âm hư</w:t>
      </w:r>
    </w:p>
    <w:p>
      <w:r>
        <w:t>6.1. Triệu chứng:   Đại tiện táo, người gầy, chóng mặt, ù tai, gò má đỏ, tâm phiền, mất ngủ, triều nhiệt, đạo hãn, lưng gối nhức mỏi, chất lưỡi đỏ, ít rêu, mạch tế sác.</w:t>
      </w:r>
    </w:p>
    <w:p>
      <w:r>
        <w:t>6.2. Chẩn đoán:</w:t>
      </w:r>
    </w:p>
    <w:p>
      <w:r>
        <w:t>- Chẩn đoán bát cương: Lý hư trung hiệp thực nhiệt.</w:t>
      </w:r>
    </w:p>
    <w:p>
      <w:r>
        <w:t>- Chẩn đoán tạng phủ: Âm hư, trường táo.</w:t>
      </w:r>
    </w:p>
    <w:p>
      <w:r>
        <w:t>- Chẩn đoán nguyên nhân: Bất nội ngoại nhân.</w:t>
      </w:r>
    </w:p>
    <w:p>
      <w:r>
        <w:t>6.3. Pháp:   Tư âm tăng dịch, nhuận tràng thông tiện.</w:t>
      </w:r>
    </w:p>
    <w:p>
      <w:r>
        <w:t>6.4. Phương:</w:t>
      </w:r>
    </w:p>
    <w:p>
      <w:r>
        <w:t>a. Điều trị bằng thuốc:</w:t>
      </w:r>
    </w:p>
    <w:p>
      <w:r>
        <w:t>- Cổ phương: Tăng dịch thang (Ôn bệnh điều biện)</w:t>
      </w:r>
    </w:p>
    <w:p>
      <w:r>
        <w:t>Huyền sâm  40g</w:t>
      </w:r>
    </w:p>
    <w:p>
      <w:r>
        <w:t>Mạch môn  32g</w:t>
      </w:r>
    </w:p>
    <w:p>
      <w:r>
        <w:t>Sinh địa  32g</w:t>
      </w:r>
    </w:p>
    <w:p>
      <w:r>
        <w:t>Sắc uống ngày 01 thang, chia 2 lần.</w:t>
      </w:r>
    </w:p>
    <w:p>
      <w:r>
        <w:t>b. Điều trị không dùng thuốc:</w:t>
      </w:r>
    </w:p>
    <w:p>
      <w:r>
        <w:t>- Châm tả các huyệt:</w:t>
      </w:r>
    </w:p>
    <w:p>
      <w:r>
        <w:t>Hợp cốc                   Thiên khu                 Chi câu</w:t>
      </w:r>
    </w:p>
    <w:p>
      <w:r>
        <w:t>Châm bổ các huyệt:</w:t>
      </w:r>
    </w:p>
    <w:p>
      <w:r>
        <w:t>Đại trường du                    Tam âm giao</w:t>
      </w:r>
    </w:p>
    <w:p>
      <w:r>
        <w:t>Phục lưu                             Chiếu hải</w:t>
      </w:r>
    </w:p>
    <w:p>
      <w:r>
        <w:t>Các kỹ thuật châm: Hào châm, điện châm, điện mãng châm, ôn điện châm, ôn châm.</w:t>
      </w:r>
    </w:p>
    <w:p>
      <w:r>
        <w:t>Lưu kim 20 - 30 phút/lần/ngày, từ 15 đến 20 ngày/liệu trình.</w:t>
      </w:r>
    </w:p>
    <w:p>
      <w:r>
        <w:t>- Điện nhĩ châm các huyệt: Tả Can nhiệt huyệt; Tâm bào, Thần kinh thực vật. Bổ Tỳ Can; Thần môn.</w:t>
      </w:r>
    </w:p>
    <w:p>
      <w:r>
        <w:t>- Cấy chỉ các huyệt:</w:t>
      </w:r>
    </w:p>
    <w:p>
      <w:r>
        <w:t>Thiên khu                         Trung quản                  Hạ quản</w:t>
      </w:r>
    </w:p>
    <w:p>
      <w:r>
        <w:t>Khúc trì                             Túc tam lý                   Đại trường du</w:t>
      </w:r>
    </w:p>
    <w:p>
      <w:r>
        <w:t>Tùy tình trạng bệnh lý của người bệnh, người hành nghề chọn công thức huyệt cấy chỉ phù hợp. Mỗi lần cấy chỉ có tác dụng khoảng từ 7 đến 14 ngày, sau thời gian tự tiêu của chỉ có thể thực hiện liệu trình tiếp theo.</w:t>
      </w:r>
    </w:p>
    <w:p>
      <w:r>
        <w:t>- Xoa bóp bấm huyệt: Như thể nhiệt bí.</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7. Dương hư</w:t>
      </w:r>
    </w:p>
    <w:p>
      <w:r>
        <w:t>7.1. Triệu chứng:   Đại tiện khó, rặn khó ra, tiểu tiện trong và nhiều, sắc mặt không tươi, tay chân lạnh, thích nóng, sợ lạnh, trong bụng lạnh đau, thắt lưng, xương sống mỏi lạnh, lưỡi nhợt, rêu lưỡi trắng, mạch trầm trì.</w:t>
      </w:r>
    </w:p>
    <w:p>
      <w:r>
        <w:t>7.2. Chẩn đoán:</w:t>
      </w:r>
    </w:p>
    <w:p>
      <w:r>
        <w:t>- Chẩn đoán bát cương: Lý hư hàn.</w:t>
      </w:r>
    </w:p>
    <w:p>
      <w:r>
        <w:t>- Chẩn đoán tạng phủ: Dương hư.</w:t>
      </w:r>
    </w:p>
    <w:p>
      <w:r>
        <w:t>- Chẩn đoán nguyên nhân: Bất nội ngoại nhân.</w:t>
      </w:r>
    </w:p>
    <w:p>
      <w:r>
        <w:t>7.3. Pháp:   Ôn dương thông tiện.</w:t>
      </w:r>
    </w:p>
    <w:p>
      <w:r>
        <w:t>7.4. Phương:</w:t>
      </w:r>
    </w:p>
    <w:p>
      <w:r>
        <w:t>a. Điều trị bằng thuốc:</w:t>
      </w:r>
    </w:p>
    <w:p>
      <w:r>
        <w:t>* Thuốc uống trong</w:t>
      </w:r>
    </w:p>
    <w:p>
      <w:r>
        <w:t>- Cổ phương: Tế xuyên tiễn gia quế nhục (Cảnh Nhạc toàn thư)</w:t>
      </w:r>
    </w:p>
    <w:p>
      <w:r>
        <w:t>Nhục thung dung</w:t>
      </w:r>
    </w:p>
    <w:p>
      <w:r>
        <w:t>06g</w:t>
      </w:r>
    </w:p>
    <w:p>
      <w:r>
        <w:t>Chỉ xác</w:t>
      </w:r>
    </w:p>
    <w:p>
      <w:r>
        <w:t>06g</w:t>
      </w:r>
    </w:p>
    <w:p>
      <w:r>
        <w:t>Đương quy</w:t>
      </w:r>
    </w:p>
    <w:p>
      <w:r>
        <w:t>12g</w:t>
      </w:r>
    </w:p>
    <w:p>
      <w:r>
        <w:t>Thăng ma</w:t>
      </w:r>
    </w:p>
    <w:p>
      <w:r>
        <w:t>10g</w:t>
      </w:r>
    </w:p>
    <w:p>
      <w:r>
        <w:t>Ngưu tất</w:t>
      </w:r>
    </w:p>
    <w:p>
      <w:r>
        <w:t>12g</w:t>
      </w:r>
    </w:p>
    <w:p>
      <w:r>
        <w:t>Nhục quế</w:t>
      </w:r>
    </w:p>
    <w:p>
      <w:r>
        <w:t>04g</w:t>
      </w:r>
    </w:p>
    <w:p>
      <w:r>
        <w:t>Trạch tả</w:t>
      </w:r>
    </w:p>
    <w:p>
      <w:r>
        <w:t>08g</w:t>
      </w:r>
    </w:p>
    <w:p>
      <w:r>
        <w:t>Sắc uống ngày 01 thang, chia 2 lần.</w:t>
      </w:r>
    </w:p>
    <w:p>
      <w:r>
        <w:t>* Thuốc dùng ngoài: Chườm ngải cứu giống thể Lãnh bí.</w:t>
      </w:r>
    </w:p>
    <w:p>
      <w:r>
        <w:t>b. Điều trị không dùng thuốc:</w:t>
      </w:r>
    </w:p>
    <w:p>
      <w:r>
        <w:t>- Châm bổ, cứu các huyệt:</w:t>
      </w:r>
    </w:p>
    <w:p>
      <w:r>
        <w:t>Tỳ du                   Đại trường du                    Mệnh môn</w:t>
      </w:r>
    </w:p>
    <w:p>
      <w:r>
        <w:t>Quan nguyên       Túc tam lý                         Trung quản                Thiên khu</w:t>
      </w:r>
    </w:p>
    <w:p>
      <w:r>
        <w:t>Các kỹ thuật châm: Hào châm, điện châm, điện mãng châm.</w:t>
      </w:r>
    </w:p>
    <w:p>
      <w:r>
        <w:t>Lưu kim 20 - 30 phút/lần/ngày, từ 15 đến 20 ngày/liệu trình.</w:t>
      </w:r>
    </w:p>
    <w:p>
      <w:r>
        <w:t>- Cấy chỉ: chọn các huyệt tương tự như điện châm.</w:t>
      </w:r>
    </w:p>
    <w:p>
      <w:r>
        <w:t>Tùy tình trạng bệnh lý của người bệnh, người hành nghề chọn công thức huyệt cấy chỉ phù hợp. Mỗi lần cấy chỉ có tác dụng khoảng từ 7 đến 14 ngày, sau thời gian tự tiêu của chỉ có thể thực hiện liệu trình tiếp theo.</w:t>
      </w:r>
    </w:p>
    <w:p>
      <w:r>
        <w:t>- Các phương pháp châm cứu khác: laser châm, thủy châm, nhĩ châm hoặc điện nhĩ châm.</w:t>
      </w:r>
    </w:p>
    <w:p>
      <w:r>
        <w:t>- Xoa bóp bấm huyệt: Như thể nhiệt bí.</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IV. KẾT HỢP ĐIỀU TRỊ Y HỌC HIỆN ĐẠI</w:t>
      </w:r>
    </w:p>
    <w:p>
      <w:r>
        <w:t>1. Nguyên tắc điều trị</w:t>
      </w:r>
    </w:p>
    <w:p>
      <w:r>
        <w:t>- Điều trị táo bón là điều trị triệu chứng.</w:t>
      </w:r>
    </w:p>
    <w:p>
      <w:r>
        <w:t>- Điều trị theo nguyên nhân (Trong trường hợp tìm được nguyên nhân).</w:t>
      </w:r>
    </w:p>
    <w:p>
      <w:r>
        <w:t>- Hạn chế dùng thuốc nhuận tràng kéo dài mà nên dùng ngắt quãng.</w:t>
      </w:r>
    </w:p>
    <w:p>
      <w:r>
        <w:t>- Điều trị phải kết hợp với thay đổi cách sống: Chế độ ăn nhiều chất xơ, nhiều hoa quả, uống nhiều nước, tập thói quen đại tiện vào đúng giờ, tập thể dục, năng vận động…</w:t>
      </w:r>
    </w:p>
    <w:p>
      <w:r>
        <w:t>2. Điều trị cụ thể</w:t>
      </w:r>
    </w:p>
    <w:p>
      <w:r>
        <w:t>- Nhuận tràng tăng tạo khối lượng phân: psyllium, polycarbophil, methylcellulose. Chỉ dùng khi không có thể tăng khẩu phần chất xơ trong bữa ăn. Tác dụng giữ nước lại làm tăng khối lượng phân. Thuốc có thể gây đầy hơi và trướng bụng nhưng khá an toàn khi dùng lâu dài. Chú ý duy nhất là cần cung cấp nước đầy đủ.</w:t>
      </w:r>
    </w:p>
    <w:p>
      <w:r>
        <w:t>- Nhóm bôi trơn: Dầu.</w:t>
      </w:r>
    </w:p>
    <w:p>
      <w:r>
        <w:t>- Nhuận tràng kích thích: Tác dụng bằng cách kích thích trực tiếp vào hệ thống thần kinh đại tràng. Tác dụng thường xảy ra trong vòng 8 - 12 giờ, viên đặt tác dụng nhanh hơn 20 - 60 phút. Không nên dùng kéo dài nhóm này vì có nguy cơ ung thư.</w:t>
      </w:r>
    </w:p>
    <w:p>
      <w:r>
        <w:t>+ Tác động trên bề mặt: docusat, acid mật.</w:t>
      </w:r>
    </w:p>
    <w:p>
      <w:r>
        <w:t>+ Dẫn xuất diphenylmethan: phenolphtalein, bisacodyl, picosulfat muối.</w:t>
      </w:r>
    </w:p>
    <w:p>
      <w:r>
        <w:t>- Ricinoleic acid (acid béo): castor bean (Thầu dầu).</w:t>
      </w:r>
    </w:p>
    <w:p>
      <w:r>
        <w:t>- Anthraquinon:  Chi Senna , cascara sagrada,  Chi Aloe , rhubarb (Đại hoàng).</w:t>
      </w:r>
    </w:p>
    <w:p>
      <w:r>
        <w:t>- Nhuận tràng thẩm thấu: Muối magnesi và phosphat 5 - 10g/ngày tác dụng nhanh có nguy cơ tiêu chảy, đường lactulose 20 - 40g/ngày, sorbitol 10 - 20g/ngày, polyethylen glycol. Tác dụng giữ nước lại theo cơ chế thẩm thấu.</w:t>
      </w:r>
    </w:p>
    <w:p>
      <w:r>
        <w:t>- Glycerin đặt hậu môn.</w:t>
      </w:r>
    </w:p>
    <w:p>
      <w:r>
        <w:t>- Bổ sung Ion magnesi, đồng, calci trong trường hợp cần thiết.</w:t>
      </w:r>
    </w:p>
    <w:p>
      <w:r>
        <w:t>* Khuyến cáo dùng thuốc nhuận tràng:</w:t>
      </w:r>
    </w:p>
    <w:p>
      <w:r>
        <w:t>- Dùng ngắt quãng không nên dùng kéo dài.</w:t>
      </w:r>
    </w:p>
    <w:p>
      <w:r>
        <w:t>- Nhóm thuốc nhuận tràng kích thích nên hạn chế vì nguy cơ gây mất trương lực ruột, gây lệ thuộc thuốc nếu sử dụng lâu dài.</w:t>
      </w:r>
    </w:p>
    <w:p>
      <w:r>
        <w:t>- Nên dùng luân phiên các thuốc nhuận tràng.</w:t>
      </w:r>
    </w:p>
    <w:p>
      <w:r>
        <w:t>V. PHÒNG BỆNH</w:t>
      </w:r>
    </w:p>
    <w:p>
      <w:r>
        <w:t>- Tập thể dục thường xuyên.</w:t>
      </w:r>
    </w:p>
    <w:p>
      <w:r>
        <w:t>- Đảm bảo chế độ ăn đủ chất xơ, ăn nhiều hoa quả, uống đủ nước.</w:t>
      </w:r>
    </w:p>
    <w:p>
      <w:r>
        <w:t>TÀI LIỆU THAM KHẢO</w:t>
      </w:r>
    </w:p>
    <w:p>
      <w:r>
        <w:t>1. Hoàng Bảo Châu (2006),  Nội khoa học cổ truyền, Nhà xuất bản Y học.</w:t>
      </w:r>
    </w:p>
    <w:p>
      <w:r>
        <w:t>2. Bộ Y tế (2013),  Quy trình khám bệnh, chữa bệnh chuyên ngành châm cứu,  Quyết định 792/QĐ-BYT  ban hành ngày 12/3/2013.</w:t>
      </w:r>
    </w:p>
    <w:p>
      <w:r>
        <w:t>3. Nguyễn Nhược Kim, Nguyễn Thị Thu Hà (2016),  Bệnh học nội khoa Y học cổ truyền, Nhà xuất bản Y học.</w:t>
      </w:r>
    </w:p>
    <w:p>
      <w:r>
        <w:t>4. Bệnh viện Bạch Mai (2018),  Hướng dẫn chẩn đoán và điều trị bệnh nội khoa.</w:t>
      </w:r>
    </w:p>
    <w:p>
      <w:r>
        <w:t>5. Bộ Y tế (2020),  Hướng dẫn Quy trình kỹ thuật chuyên ngành Y học cổ truyền, Quyết định số 5480/QĐ-BYT ngày 30/12/2020.</w:t>
      </w:r>
    </w:p>
    <w:p>
      <w:r>
        <w:t>7. ĐÁI DẦM (DI NIỆU)</w:t>
      </w:r>
    </w:p>
    <w:p>
      <w:r>
        <w:t>I. ĐẠI CƯƠNG</w:t>
      </w:r>
    </w:p>
    <w:p>
      <w:r>
        <w:t>Đái dầm là một rối loạn tiểu tiện có đặc trưng là bài tiết nước tiểu trong khi ngủ ở trẻ trên 5 tuổi.</w:t>
      </w:r>
    </w:p>
    <w:p>
      <w:r>
        <w:t>Theo Y học hiện đại, đái dầm chia hai loại: Đái dầm thực tổn và đái dầm không thực tổn.</w:t>
      </w:r>
    </w:p>
    <w:p>
      <w:r>
        <w:t>Nguyên nhân:  Bình thường trên 3 tuổi trẻ đã có thể kiềm chế được Bàng quang về đêm, nhưng nhiều trẻ không có khả năng này cho đến khi 5 tuổi. Sau 5 tuổi mà trẻ chưa kiềm chế được Bàng quang về đêm là đái dầm. Đa số đái dầm là tình trạng tiếp diễn từ khi mới sinh, nhưng tình trạng này cũng có thể xuất hiện sau thời kỳ mà thần kinh ở trẻ đã điều khiển được Bàng quang.</w:t>
      </w:r>
    </w:p>
    <w:p>
      <w:r>
        <w:t>+  Đái dầm không thực tổn  ở trẻ em thường gặp hơn, chiếm 95%. Nguyên nhân chưa xác định được rõ ràng, thường được cho là do các yếu tố tâm lý; do hệ thần kinh chậm trưởng thành; do rối loạn thần kinh chức năng (trẻ có trạng thái thần kinh dễ hưng phấn, cơ thể suy nhược, sinh hoạt không điều độ - chơi quá mệt nên lúc ngủ li bì; hoặc do các sang chấn tâm lý - môi trường sống thay đổi trẻ chưa thích ứng kịp...); liên quan tới yếu tố di truyền.</w:t>
      </w:r>
    </w:p>
    <w:p>
      <w:r>
        <w:t>+  Đái dầm thực tổn  ở trẻ em thường chỉ chiếm một tỷ lệ nhỏ khoảng 5%. Nguyên nhân thường do nhiễm trùng tiết niệu; dị dạng đường tiết niệu; dị tật cột sống; động kinh. Trong trường hợp này, đái dầm chỉ là một triệu chứng của bệnh.</w:t>
      </w:r>
    </w:p>
    <w:p>
      <w:r>
        <w:t>Chẩn đoán xác định:  Tiêu chuẩn chẩn đoán đái dầm theo Hội Tâm thần học Mỹ (DSM-V) và ICD-10:</w:t>
      </w:r>
    </w:p>
    <w:p>
      <w:r>
        <w:t>- Trẻ ≥ 5 tuổi;</w:t>
      </w:r>
    </w:p>
    <w:p>
      <w:r>
        <w:t>- Bài xuất nước tiểu ban ngày hoặc ban đêm ra giường hay quần áo, không chủ động hay không cố ý ít nhất là 2 lần 1 tháng ở trẻ dưới 7 tuổi, và ít nhất 1 lần 1 tháng ở trẻ từ 7 tuổi trở lên;</w:t>
      </w:r>
    </w:p>
    <w:p>
      <w:r>
        <w:t>- Đái dầm không phải là hậu quả của cơn động kinh hoặc đái không tự chủ do thần kinh và không phải là hậu quả trực tiếp của các bất thường cấu trúc của hệ thận tiết niệu hoặc bất kỳ bệnh nội ngoại khoa nào (không tâm thần) khác;</w:t>
      </w:r>
    </w:p>
    <w:p>
      <w:r>
        <w:t>- Không có bất kỳ rối loạn tâm thần nào;</w:t>
      </w:r>
    </w:p>
    <w:p>
      <w:r>
        <w:t>- Thời gian tồn tại của rối loạn ít nhất là 3 tháng.</w:t>
      </w:r>
    </w:p>
    <w:p>
      <w:r>
        <w:t>Trong YHCT, đái dầm thuộc phạm vi chứng “Di niệu”. Di niệu là chứng trạng mà nước tiểu tự bài tiết không chịu sự khống chế của ý muốn, nước tiểu tự rỉ ra không nín được, hay đái són, đái dầm. Đái dầm thường thấy ở trẻ em, chứng đi tiểu luôn không nín được phần nhiều gặp ở người cao tuổi. Di niệu ở trẻ em còn có tên gọi khác là Dạ niệu, Niệu sàng, Tiểu nhi di niệu, Đái dầm. Di niệu ở trẻ em là trẻ ban đêm trong khi ngủ đi tiểu mà không biết, khi tỉnh thì tiểu tiện lại bình thường. Bệnh có quan hệ trực tiếp với tạng Thận và Bàng quang, ngoài ra còn liên quan đến tạng Phế, Tỳ hoặc thấp nhiệt ở Can kinh.</w:t>
      </w:r>
    </w:p>
    <w:p>
      <w:r>
        <w:t>II. NGUYÊN NHÂN VÀ CƠ CHẾ BỆNH SINH THEO Y HỌC CỔ TRUYỀN</w:t>
      </w:r>
    </w:p>
    <w:p>
      <w:r>
        <w:t>Nguyên nhân gây ra di niệu phần lớn do tiên thiên bất túc, hậu thiên bất điều, chức năng của ba tạng Phế Tỳ Thận không điều hoà, hoặc do Tâm Thận bất giao, thấp nhiệt ở kinh Can. Trên lâm sàng đa số trường hợp là do Thận khí bất cố, hạ nguyên hư hàn. Di niệu thì tạng phủ bị bệnh chính là ở Thận, Bàng quang nhưng có liên quan tới các tạng Phế, Tỳ. Có các nguyên nhân sau:</w:t>
      </w:r>
    </w:p>
    <w:p>
      <w:r>
        <w:t>1. Hạ nguyên hư hàn:</w:t>
      </w:r>
    </w:p>
    <w:p>
      <w:r>
        <w:t>Thận chủ nhị tiện, khai khiếu ở tiền âm hậu âm, Thận chủ khí hoá Bàng quang, có chức năng điều khiển đại tiểu tiện.</w:t>
      </w:r>
    </w:p>
    <w:p>
      <w:r>
        <w:t>Bàng quang có quan hệ biểu lý với Thận. Bàng quang tàng trữ nước tiểu, có công năng khí hoá lợi thủy, là phủ quản lý xuất nạp nước tiểu, khiến cho tiểu tiện đúng giờ và theo ý muốn. Nước tiểu chứa trong Bàng quang phải được khí hoá mới có thể bài xuất ra ngoài. Bàng quang muốn bài xuất được nước tiểu phải nhờ sự khí hóa của Tam tiêu, sự khí hoá của Tam tiêu lại nhờ vào sự khí hoá của Thận khí, nhờ sự ôn ấm của Thận dương. Khi tiên thiên bất túc hay hậu thiên bất điều, Thận dương hư, Thận khí hư khiến hạ nguyên hư hàn không ôn ấm được Hạ tiêu, chức năng bế tàng suy yếu không chế ước được thủy đạo gây di niệu.</w:t>
      </w:r>
    </w:p>
    <w:p>
      <w:r>
        <w:t>2. Phế Tỳ khí hư:</w:t>
      </w:r>
    </w:p>
    <w:p>
      <w:r>
        <w:t>Sự vận hành thủy dịch trong cơ thể do 3 tạng Phế, Tỳ và Thận phụ trách: Tỳ chủ vận hoá thủy thấp, Phế thông điều thủy đạo, cùng với sự khí hoá của Thận để duy trì chuyển hoá nước bình thường trong cơ thể. Nếu Tỳ hư không vận hoá thủy thấp; Phế hư không thông điều thủy đạo cũng ảnh hưởng tới chức năng khí hoá nước của tam tiêu, gây ra Bàng quang không thu giữ được nước tiểu. Chứng di niệu do nguyên nhân này thường gặp ở bệnh nhi thường xuyên bị ngoại cảm, khái thấu, hen suyễn hay nuôi dưỡng không đúng cách, thể trạng gầy yếu.</w:t>
      </w:r>
    </w:p>
    <w:p>
      <w:r>
        <w:t>3. Tâm Thận bất giao:</w:t>
      </w:r>
    </w:p>
    <w:p>
      <w:r>
        <w:t>Tâm và Thận có quan hệ tương khắc, thủy chế hỏa. Nếu Tâm hoả vượng làm hao tổn Thận thủy, thủy không chế được hoả, Tâm Thận bất giao nên trẻ thường ngủ không yên giấc, khi ngủ mơ nhiều, đi tiểu trong mơ gây nên di niệu. Ở trẻ nhỏ thường ngủ mê mệt, khó tỉnh dậy hoặc sau khi tỉnh dậy còn mơ màng. Hay gặp ở những trẻ hay lo lắng sợ hãi... những trẻ đái dầm do nguyên nhân tâm lý hoặc rối loạn giấc ngủ.</w:t>
      </w:r>
    </w:p>
    <w:p>
      <w:r>
        <w:t>4. Thấp nhiệt ở kinh Can:</w:t>
      </w:r>
    </w:p>
    <w:p>
      <w:r>
        <w:t>Kinh Can đi qua bộ phận sinh dục tiết niệu lên đến bụng, thấp nhiệt ở kinh Can làm ảnh hưởng đến sự khí hoá của Bàng quang, là do hoả tà động, thủy không được yên làm cho Vàng quang không giữ được nước tiểu gây di niệu.</w:t>
      </w:r>
    </w:p>
    <w:p>
      <w:r>
        <w:t>III. CÁC THỂ LÂM SÀNG VÀ ĐIỀU TRỊ THEO Y HỌC CỔ TRUYỀN</w:t>
      </w:r>
    </w:p>
    <w:p>
      <w:r>
        <w:t>Với mỗi thể lâm sàng, tùy từng tình trạng bệnh lý của người bệnh, người hành nghề kê đơn thuốc cổ truyền dạng bào chế truyền thống, dạng bào chế hiện đại, thuốc dược liệu, bài thuốc cổ phương, bài thuốc cổ phương gia giảm, bài thuốc đối pháp lập phương, bài thuốc nghiệm phương, gia giảm thành phần, khối lượng vị thuốc cổ truyền cho phù hợp với chẩn đoán.</w:t>
      </w:r>
    </w:p>
    <w:p>
      <w:r>
        <w:t>1. Thể hạ nguyên hư hàn  (Thận dương hư/Hạ tiêu hư hàn)</w:t>
      </w:r>
    </w:p>
    <w:p>
      <w:r>
        <w:t>Tương đương với đái dầm do chậm phát triển hệ thần kinh trung ương, làm giảm khả năng kiểm soát nước tiểu của Bàng quang khi ngủ. Thể này thường gặp ở trẻ có thể trạng yếu, bị bệnh thời gian dài, khó khỏi.</w:t>
      </w:r>
    </w:p>
    <w:p>
      <w:r>
        <w:t>1.1. Triệu chứng:   Đái dầm lúc đang ngủ say, một đêm đái dầm nhiều lần, người mệt mỏi, sắc mặt trắng, nhợt nhạt, nước tiểu trong và nhiều, chân tay lạnh, sợ lạnh, chất lưỡi nhợt bệu, mạch trầm trì vô lực.</w:t>
      </w:r>
    </w:p>
    <w:p>
      <w:r>
        <w:t>1.2. Chẩn đoán:</w:t>
      </w:r>
    </w:p>
    <w:p>
      <w:r>
        <w:t>- Chẩn đoán bát cương: Lý hư hàn.</w:t>
      </w:r>
    </w:p>
    <w:p>
      <w:r>
        <w:t>- Chẩn đoán tạng phủ: Thận dương hư.</w:t>
      </w:r>
    </w:p>
    <w:p>
      <w:r>
        <w:t>- Chẩn đoán nguyên nhân: Bất nội ngoại nhân.</w:t>
      </w:r>
    </w:p>
    <w:p>
      <w:r>
        <w:t>1.3. Pháp:   Ôn bổ Thận dương, sáp niệu.</w:t>
      </w:r>
    </w:p>
    <w:p>
      <w:r>
        <w:t>1.4. Phương:</w:t>
      </w:r>
    </w:p>
    <w:p>
      <w:r>
        <w:t>a. Điều trị bằng thuốc:</w:t>
      </w:r>
    </w:p>
    <w:p>
      <w:r>
        <w:t>* Thuốc uống trong:</w:t>
      </w:r>
    </w:p>
    <w:p>
      <w:r>
        <w:t>- Cổ phương: Tang phiêu tiêu hoàn (Bản thảo thuật nghĩa).</w:t>
      </w:r>
    </w:p>
    <w:p>
      <w:r>
        <w:t>Tang phiêu tiêu</w:t>
      </w:r>
    </w:p>
    <w:p>
      <w:r>
        <w:t>03g</w:t>
      </w:r>
    </w:p>
    <w:p>
      <w:r>
        <w:t>Long cốt</w:t>
      </w:r>
    </w:p>
    <w:p>
      <w:r>
        <w:t>08g</w:t>
      </w:r>
    </w:p>
    <w:p>
      <w:r>
        <w:t>Ngũ vị tử</w:t>
      </w:r>
    </w:p>
    <w:p>
      <w:r>
        <w:t>08g</w:t>
      </w:r>
    </w:p>
    <w:p>
      <w:r>
        <w:t>Viễn chí</w:t>
      </w:r>
    </w:p>
    <w:p>
      <w:r>
        <w:t>08g</w:t>
      </w:r>
    </w:p>
    <w:p>
      <w:r>
        <w:t>Đảng sâm</w:t>
      </w:r>
    </w:p>
    <w:p>
      <w:r>
        <w:t>08g</w:t>
      </w:r>
    </w:p>
    <w:p>
      <w:r>
        <w:t>Xương bồ</w:t>
      </w:r>
    </w:p>
    <w:p>
      <w:r>
        <w:t>08g</w:t>
      </w:r>
    </w:p>
    <w:p>
      <w:r>
        <w:t>Phục thần</w:t>
      </w:r>
    </w:p>
    <w:p>
      <w:r>
        <w:t>08g</w:t>
      </w:r>
    </w:p>
    <w:p>
      <w:r>
        <w:t>Hắc phụ tử</w:t>
      </w:r>
    </w:p>
    <w:p>
      <w:r>
        <w:t>08g</w:t>
      </w:r>
    </w:p>
    <w:p>
      <w:r>
        <w:t>Đương quy</w:t>
      </w:r>
    </w:p>
    <w:p>
      <w:r>
        <w:t>08g</w:t>
      </w:r>
    </w:p>
    <w:p>
      <w:r>
        <w:t>Tán bột, trộn với giấm làm viên hoàn. Mỗi ngày uống 8 - 10g, chia 2 lần. Uống lúc đói. Hoặc làm thang, sắc uống mỗi ngày 01 thang, chia 2 lần.</w:t>
      </w:r>
    </w:p>
    <w:p>
      <w:r>
        <w:t>Hoặc dùng bài Súc tuyền hoàn (Phụ nhân đại toàn lương phương).</w:t>
      </w:r>
    </w:p>
    <w:p>
      <w:r>
        <w:t>Ích trí nhân</w:t>
      </w:r>
    </w:p>
    <w:p>
      <w:r>
        <w:t>240g</w:t>
      </w:r>
    </w:p>
    <w:p>
      <w:r>
        <w:t>Hoài sơn</w:t>
      </w:r>
    </w:p>
    <w:p>
      <w:r>
        <w:t>240g</w:t>
      </w:r>
    </w:p>
    <w:p>
      <w:r>
        <w:t>Ô dược</w:t>
      </w:r>
    </w:p>
    <w:p>
      <w:r>
        <w:t>240g</w:t>
      </w:r>
    </w:p>
    <w:p>
      <w:r>
        <w:t>Tán bột, làm viên hoàn. Mỗi ngày uống 8 - 10g, chia 2 lần. Uống lúc đói. Hoặc làm thang, sắc uống mỗi ngày 01 thang, chia 2 lần.</w:t>
      </w:r>
    </w:p>
    <w:p>
      <w:r>
        <w:t>- Đối pháp lập phương: Lựa chọn các vị thuốc thuộc các nhóm thuốc theo pháp điều trị.</w:t>
      </w:r>
    </w:p>
    <w:p>
      <w:r>
        <w:t>- Nghiệm phương (Thuốc Nam - Châm cứu):</w:t>
      </w:r>
    </w:p>
    <w:p>
      <w:r>
        <w:t>Bài 1:</w:t>
      </w:r>
    </w:p>
    <w:p>
      <w:r>
        <w:t>Tang phiêu tiêu  10 cái</w:t>
      </w:r>
    </w:p>
    <w:p>
      <w:r>
        <w:t>Trư phao (Bàng quang lợn)  1 cái</w:t>
      </w:r>
    </w:p>
    <w:p>
      <w:r>
        <w:t>Nấu và ăn trong ngày, liên tục 3 - 5 ngày.</w:t>
      </w:r>
    </w:p>
    <w:p>
      <w:r>
        <w:t>Bài 2:  Cháo Khiếm thực, ăn liên tục 10 đến 15 ngày/đợt.</w:t>
      </w:r>
    </w:p>
    <w:p>
      <w:r>
        <w:t>* Thuốc dùng ngoài:</w:t>
      </w:r>
    </w:p>
    <w:p>
      <w:r>
        <w:t>Chườm ngải cứu:</w:t>
      </w:r>
    </w:p>
    <w:p>
      <w:r>
        <w:t>Nguyên liệu: Ngải cứu tươi 200 - 300 g hoặc ngải cứu khô lượng vừa đủ, muối hạt 20 - 30 g hoặc cao ngải cứu dạng thành phẩm.</w:t>
      </w:r>
    </w:p>
    <w:p>
      <w:r>
        <w:t>Chuẩn bị: Sao nóng muối với ngải cứu. Bọc ngải cứu và muối sao trong túi chườm hoặc khăn vải dày hoặc cao ngải cứu được làm nóng chườm vùng bụng dưới, vùng huyệt quan nguyên, trung cực. Ngày làm một 1 - 2 lần. Mỗi lần 10 - 20 phút.</w:t>
      </w:r>
    </w:p>
    <w:p>
      <w:r>
        <w:t>b. Điều trị không dùng thuốc:</w:t>
      </w:r>
    </w:p>
    <w:p>
      <w:r>
        <w:t>- Châm bổ, cứu hoặc ôn châm:</w:t>
      </w:r>
    </w:p>
    <w:p>
      <w:r>
        <w:t>Quan nguyên</w:t>
      </w:r>
    </w:p>
    <w:p>
      <w:r>
        <w:t>Thận du</w:t>
      </w:r>
    </w:p>
    <w:p>
      <w:r>
        <w:t>Trung cực</w:t>
      </w:r>
    </w:p>
    <w:p>
      <w:r>
        <w:t>Bàng quang du</w:t>
      </w:r>
    </w:p>
    <w:p>
      <w:r>
        <w:t>Tam âm giao</w:t>
      </w:r>
    </w:p>
    <w:p>
      <w:r>
        <w:t>Tam tiêu du</w:t>
      </w:r>
    </w:p>
    <w:p>
      <w:r>
        <w:t>Mệnh môn</w:t>
      </w:r>
    </w:p>
    <w:p>
      <w:r>
        <w:t>Bách hội</w:t>
      </w:r>
    </w:p>
    <w:p>
      <w:r>
        <w:t>Lưu kim 20 - 30 phút/lần/ngày, từ 15 đến 20 ngày/liệu trình.</w:t>
      </w:r>
    </w:p>
    <w:p>
      <w:r>
        <w:t>- Nhĩ châm hoặc điện nhĩ châm: Huyệt: Nội tiết, Thận, Bàng quang, Niệu đạo, Thần môn.</w:t>
      </w:r>
    </w:p>
    <w:p>
      <w:r>
        <w:t>Nhĩ châm: 20 - 30 phút/lần x 10 - 15 lần châm/liệu trình x 2 - 3 liệu trình.</w:t>
      </w:r>
    </w:p>
    <w:p>
      <w:r>
        <w:t>Gài kim nhĩ châm, 3 - 4 ngày thay 1 lần. Một liệu trình 3 - 4 lần gài kim.</w:t>
      </w:r>
    </w:p>
    <w:p>
      <w:r>
        <w:t>- Xoa bóp bấm huyệt:</w:t>
      </w:r>
    </w:p>
    <w:p>
      <w:r>
        <w:t>+ Xoa, xát, miết, day vùng bụng.</w:t>
      </w:r>
    </w:p>
    <w:p>
      <w:r>
        <w:t>+ Day nhẹ vùng Đan điền 30 vòng.</w:t>
      </w:r>
    </w:p>
    <w:p>
      <w:r>
        <w:t>+ Xoa, day Quan nguyên, Trung cực.</w:t>
      </w:r>
    </w:p>
    <w:p>
      <w:r>
        <w:t>Các động tác đều làm theo theo chiều kim đồng hồ. Xát vùng thắt lưng 30 lần.</w:t>
      </w:r>
    </w:p>
    <w:p>
      <w:r>
        <w:t>+ Bấm Thận du, Bàng quang du, Tam tiêu du.</w:t>
      </w:r>
    </w:p>
    <w:p>
      <w:r>
        <w:t>+ Bấm thêm: Nội quan, Thần môn nếu ngủ không say; Bách hội nếu ngủ quá say.</w:t>
      </w:r>
    </w:p>
    <w:p>
      <w:r>
        <w:t>Liệu trình: Xoa bóp bấm huyệt 20 - 30 phút/lần/ngày. Một liệu trình từ 10 đến 15 lần xoa bóp.</w:t>
      </w:r>
    </w:p>
    <w:p>
      <w:r>
        <w:t>- Cấy chỉ: Cấy chỉ vào các huyệt: Đại chuỳ, Nội quan, Tam âm giao, Thận du, Bàng quang du, Tam tiêu du, Bát liêu, Quan nguyên, Khí hải.</w:t>
      </w:r>
    </w:p>
    <w:p>
      <w:r>
        <w:t>Tùy tình trạng bệnh lý của người bệnh, người hành nghề chọn công thức huyệt cấy chỉ phù hợp. Mỗi lần cấy chỉ có tác dụng khoảng 7 đến 14 ngày, sau thời gian tự tiêu của chỉ có thể thực hiện liệu trình tiếp theo.</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2. Thể Tỳ Phế hư tổn</w:t>
      </w:r>
    </w:p>
    <w:p>
      <w:r>
        <w:t>Tương đương với đái dầm ở trẻ gầy yếu do suy dinh dưỡng, nhiễm khuẩn hô hấp cấp tính tái phát nhiều lần…</w:t>
      </w:r>
    </w:p>
    <w:p>
      <w:r>
        <w:t>2.1. Triệu chứng:   Trẻ ban đêm đái dầm lượng nước tiểu ít, ban ngày đi tiểu nhiều, nước tiểu trong, bụng đầy trướng, mệt mỏi ít hoạt động, chán ăn, tự hãn, hay mắc cảm mạo, sắc mặt nhợt, đại tiện nát, chất lưỡi nhợt bệu, rêu trắng, mạch trầm nhược.</w:t>
      </w:r>
    </w:p>
    <w:p>
      <w:r>
        <w:t>2.2. Chẩn đoán:</w:t>
      </w:r>
    </w:p>
    <w:p>
      <w:r>
        <w:t>- Chẩn đoán bát cương: Lý hư thiên hàn.</w:t>
      </w:r>
    </w:p>
    <w:p>
      <w:r>
        <w:t>- Chẩn đoán tạng phủ: Tỳ Phế khí hư.</w:t>
      </w:r>
    </w:p>
    <w:p>
      <w:r>
        <w:t>- Chẩn đoán nguyên nhân: Bất nội ngoại nhân.</w:t>
      </w:r>
    </w:p>
    <w:p>
      <w:r>
        <w:t>2.3. Pháp:   Ích khí cố sáp.</w:t>
      </w:r>
    </w:p>
    <w:p>
      <w:r>
        <w:t>2.4. Phương:</w:t>
      </w:r>
    </w:p>
    <w:p>
      <w:r>
        <w:t>a. Điều trị bằng thuốc:</w:t>
      </w:r>
    </w:p>
    <w:p>
      <w:r>
        <w:t>* Thuốc uống trong</w:t>
      </w:r>
    </w:p>
    <w:p>
      <w:r>
        <w:t>- Cổ phương: Bổ trung ích khí thang (Tỳ vị luận) kết hợp Súc tuyền hoàn (Phụ nhân lương phương).</w:t>
      </w:r>
    </w:p>
    <w:p>
      <w:r>
        <w:t>Đảng sâm</w:t>
      </w:r>
    </w:p>
    <w:p>
      <w:r>
        <w:t>08g</w:t>
      </w:r>
    </w:p>
    <w:p>
      <w:r>
        <w:t>Trần bì</w:t>
      </w:r>
    </w:p>
    <w:p>
      <w:r>
        <w:t>04g</w:t>
      </w:r>
    </w:p>
    <w:p>
      <w:r>
        <w:t>Hoàng kỳ</w:t>
      </w:r>
    </w:p>
    <w:p>
      <w:r>
        <w:t>08g</w:t>
      </w:r>
    </w:p>
    <w:p>
      <w:r>
        <w:t>Cam thảo</w:t>
      </w:r>
    </w:p>
    <w:p>
      <w:r>
        <w:t>04g</w:t>
      </w:r>
    </w:p>
    <w:p>
      <w:r>
        <w:t>Đương quy</w:t>
      </w:r>
    </w:p>
    <w:p>
      <w:r>
        <w:t>06g</w:t>
      </w:r>
    </w:p>
    <w:p>
      <w:r>
        <w:t>Hoài sơn</w:t>
      </w:r>
    </w:p>
    <w:p>
      <w:r>
        <w:t>08g</w:t>
      </w:r>
    </w:p>
    <w:p>
      <w:r>
        <w:t>Bạch truật</w:t>
      </w:r>
    </w:p>
    <w:p>
      <w:r>
        <w:t>06g</w:t>
      </w:r>
    </w:p>
    <w:p>
      <w:r>
        <w:t>Ô dược</w:t>
      </w:r>
    </w:p>
    <w:p>
      <w:r>
        <w:t>06g</w:t>
      </w:r>
    </w:p>
    <w:p>
      <w:r>
        <w:t>Thăng ma</w:t>
      </w:r>
    </w:p>
    <w:p>
      <w:r>
        <w:t>06g</w:t>
      </w:r>
    </w:p>
    <w:p>
      <w:r>
        <w:t>Ích trí nhân</w:t>
      </w:r>
    </w:p>
    <w:p>
      <w:r>
        <w:t>06g</w:t>
      </w:r>
    </w:p>
    <w:p>
      <w:r>
        <w:t>Sài hồ</w:t>
      </w:r>
    </w:p>
    <w:p>
      <w:r>
        <w:t>06g</w:t>
      </w:r>
    </w:p>
    <w:p>
      <w:r>
        <w:t>Sắc uống mỗi ngày 01 thang, chia 2 lần.</w:t>
      </w:r>
    </w:p>
    <w:p>
      <w:r>
        <w:t>- Đối pháp lập phương: Lựa chọn các vị thuốc thuộc các nhóm thuốc theo pháp điều trị.</w:t>
      </w:r>
    </w:p>
    <w:p>
      <w:r>
        <w:t>- Nghiệm phương (Thuốc Nam - Châm cứu):</w:t>
      </w:r>
    </w:p>
    <w:p>
      <w:r>
        <w:t>Hoài sơn</w:t>
      </w:r>
    </w:p>
    <w:p>
      <w:r>
        <w:t>06g</w:t>
      </w:r>
    </w:p>
    <w:p>
      <w:r>
        <w:t>Bạch quả</w:t>
      </w:r>
    </w:p>
    <w:p>
      <w:r>
        <w:t>06g</w:t>
      </w:r>
    </w:p>
    <w:p>
      <w:r>
        <w:t>Liên nhục</w:t>
      </w:r>
    </w:p>
    <w:p>
      <w:r>
        <w:t>08g</w:t>
      </w:r>
    </w:p>
    <w:p>
      <w:r>
        <w:t>Sắc nước uống hàng ngày hoặc nấu thành dạng canh uống kéo dài 10 đến 15 ngày/đợt.</w:t>
      </w:r>
    </w:p>
    <w:p>
      <w:r>
        <w:t>* Thuốc dùng ngoài:</w:t>
      </w:r>
    </w:p>
    <w:p>
      <w:r>
        <w:t>Chườm ngải cứu:</w:t>
      </w:r>
    </w:p>
    <w:p>
      <w:r>
        <w:t>Nguyên liệu: Ngải cứu tươi 200 - 300 g hoặc ngải cứu khô lượng vừa đủ, muối hạt 20 - 30 g hoặc cao ngải cứu dạng thành phẩm.</w:t>
      </w:r>
    </w:p>
    <w:p>
      <w:r>
        <w:t>Chuẩn bị: Sao nóng muối với ngải cứu. Bọc ngải cứu và muối sao trong túi chườm hoặc khăn vải dày hoặc cao ngải cứu được làm nóng chườm vùng bụng dưới. Ngày làm một 1 - 2 lần. Mỗi lần 10 - 20 phút.</w:t>
      </w:r>
    </w:p>
    <w:p>
      <w:r>
        <w:t>b. Điều trị không dùng thuốc:</w:t>
      </w:r>
    </w:p>
    <w:p>
      <w:r>
        <w:t>- Châm, cứu các huyệt sau:</w:t>
      </w:r>
    </w:p>
    <w:p>
      <w:r>
        <w:t>Quan nguyên</w:t>
      </w:r>
    </w:p>
    <w:p>
      <w:r>
        <w:t>Phế du</w:t>
      </w:r>
    </w:p>
    <w:p>
      <w:r>
        <w:t>Trung cực</w:t>
      </w:r>
    </w:p>
    <w:p>
      <w:r>
        <w:t>Tỳ du</w:t>
      </w:r>
    </w:p>
    <w:p>
      <w:r>
        <w:t>Bàng quang du</w:t>
      </w:r>
    </w:p>
    <w:p>
      <w:r>
        <w:t>Tam tiêu du</w:t>
      </w:r>
    </w:p>
    <w:p>
      <w:r>
        <w:t>Bách hội</w:t>
      </w:r>
    </w:p>
    <w:p>
      <w:r>
        <w:t>Tam âm giao</w:t>
      </w:r>
    </w:p>
    <w:p>
      <w:r>
        <w:t>Túc tam lý</w:t>
      </w:r>
    </w:p>
    <w:p>
      <w:r>
        <w:t>Âm lăng tuyền</w:t>
      </w:r>
    </w:p>
    <w:p>
      <w:r>
        <w:t>Liệt khuyết</w:t>
      </w:r>
    </w:p>
    <w:p>
      <w:r>
        <w:t>Lưu kim 20 - 30 phút/lần/ngày, từ 15 đến 20 ngày/liệu trình.</w:t>
      </w:r>
    </w:p>
    <w:p>
      <w:r>
        <w:t>Các kỹ thuật châm: Châm bổ, ôn châm, điện châm, ôn điện châm, điện mãng châm.</w:t>
      </w:r>
    </w:p>
    <w:p>
      <w:r>
        <w:t>- Nhĩ châm hoặc điện nhĩ châm: Huyệt: Phổi, Dạ dày, Bàng quang, Niệu đạo, Thần môn.</w:t>
      </w:r>
    </w:p>
    <w:p>
      <w:r>
        <w:t>Nhĩ châm: 20 - 30 phút/lần x 10 - 15 lần châm/liệu trình x 2 - 3 liệu trình.</w:t>
      </w:r>
    </w:p>
    <w:p>
      <w:r>
        <w:t>Gài kim nhĩ châm, 3 - 4 ngày thay 1 lần. Một liệu trình 3 - 4 lần gài kim.</w:t>
      </w:r>
    </w:p>
    <w:p>
      <w:r>
        <w:t>- Xoa bóp bấm huyệt:</w:t>
      </w:r>
    </w:p>
    <w:p>
      <w:r>
        <w:t>+ Xoa, xát, miết, day vùng bụng.</w:t>
      </w:r>
    </w:p>
    <w:p>
      <w:r>
        <w:t>+ Day nhẹ vùng Đan điền 30 vòng.</w:t>
      </w:r>
    </w:p>
    <w:p>
      <w:r>
        <w:t>+ Xoa, day Quan nguyên, Trung cực.</w:t>
      </w:r>
    </w:p>
    <w:p>
      <w:r>
        <w:t>Các động tác đều làm theo theo chiều kim đồng hồ.</w:t>
      </w:r>
    </w:p>
    <w:p>
      <w:r>
        <w:t>+ Xát vùng thắt lưng 30 lần.</w:t>
      </w:r>
    </w:p>
    <w:p>
      <w:r>
        <w:t>+ Bấm Phế du, Tỳ du, Túc tam lý, Âm lăng tuyền, Bàng quang du, Tam tiêu du.</w:t>
      </w:r>
    </w:p>
    <w:p>
      <w:r>
        <w:t>+ Bấm thêm: Nội quan, Thần môn nếu ngủ không say; Bách hội nếu ngủ quá say.</w:t>
      </w:r>
    </w:p>
    <w:p>
      <w:r>
        <w:t>Liệu trình: Xoa bóp bấm huyệt 20 - 30 phút/lần/ngày. Một liệu trình từ 10 - 15 lần xoa bóp.</w:t>
      </w:r>
    </w:p>
    <w:p>
      <w:r>
        <w:t>- Cấy chỉ: Cấy chỉ vào các huyệt: Đại chuỳ, Nội quan, Túc tam lý, Tam âm giao, Phế du, Tỳ du, Thận du, Bàng quang du, Tam tiêu du, Bát liêu, Quan nguyên, Khí hải.</w:t>
      </w:r>
    </w:p>
    <w:p>
      <w:r>
        <w:t>Tùy tình trạng bệnh lý của người bệnh, người hành nghề chọn công thức huyệt cấy chỉ phù hợp. Mỗi lần cấy chỉ có tác dụng khoảng 7 đến 14 ngày, sau thời gian tự tiêu của chỉ có thể thực hiện liệu trình tiếp theo.</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3. Thể Tâm Thận bất giao</w:t>
      </w:r>
    </w:p>
    <w:p>
      <w:r>
        <w:t>Tương đương với đái dầm do nguyên nhân tâm lý hoặc rối loạn giấc ngủ.</w:t>
      </w:r>
    </w:p>
    <w:p>
      <w:r>
        <w:t>3.1. Triệu chứng:   Đái dầm, hay ngủ mơ, ngủ không yên giấc, ban ngày thường nghịch ngợm hoạt động nhiều, không chịu ngồi yên, ngũ tâm phiền nhiệt, người gầy, chất lưỡi đỏ, ít rêu, mạch trầm tế sác.</w:t>
      </w:r>
    </w:p>
    <w:p>
      <w:r>
        <w:t>3.2. Chẩn đoán:</w:t>
      </w:r>
    </w:p>
    <w:p>
      <w:r>
        <w:t>- Chẩn đoán bát cương: Lý hư trung hiệp thực nhiệt.</w:t>
      </w:r>
    </w:p>
    <w:p>
      <w:r>
        <w:t>- Chẩn đoán tạng phủ: Tâm Thận bất giao.</w:t>
      </w:r>
    </w:p>
    <w:p>
      <w:r>
        <w:t>- Chẩn đoán nguyên nhân: Bất nội ngoại nhân.</w:t>
      </w:r>
    </w:p>
    <w:p>
      <w:r>
        <w:t>3.3. Pháp:   Thanh Tâm tư Thận, an thần, cố sáp.</w:t>
      </w:r>
    </w:p>
    <w:p>
      <w:r>
        <w:t>3.4. Phương:</w:t>
      </w:r>
    </w:p>
    <w:p>
      <w:r>
        <w:t>a. Điều trị bằng thuốc:</w:t>
      </w:r>
    </w:p>
    <w:p>
      <w:r>
        <w:t>- Cổ phương: Giao thái hoàn (Hàn thị y thông) hợp Đạo xích tán (Tiểu nhi dược chứng trực quyết).</w:t>
      </w:r>
    </w:p>
    <w:p>
      <w:r>
        <w:t>Sinh địa</w:t>
      </w:r>
    </w:p>
    <w:p>
      <w:r>
        <w:t>08g</w:t>
      </w:r>
    </w:p>
    <w:p>
      <w:r>
        <w:t>Trúc diệp</w:t>
      </w:r>
    </w:p>
    <w:p>
      <w:r>
        <w:t>08g</w:t>
      </w:r>
    </w:p>
    <w:p>
      <w:r>
        <w:t>Hoàng liên</w:t>
      </w:r>
    </w:p>
    <w:p>
      <w:r>
        <w:t>06g</w:t>
      </w:r>
    </w:p>
    <w:p>
      <w:r>
        <w:t>Mộc thông</w:t>
      </w:r>
    </w:p>
    <w:p>
      <w:r>
        <w:t>06g</w:t>
      </w:r>
    </w:p>
    <w:p>
      <w:r>
        <w:t>Cam thảo</w:t>
      </w:r>
    </w:p>
    <w:p>
      <w:r>
        <w:t>04g</w:t>
      </w:r>
    </w:p>
    <w:p>
      <w:r>
        <w:t>Nhục quế</w:t>
      </w:r>
    </w:p>
    <w:p>
      <w:r>
        <w:t>02g</w:t>
      </w:r>
    </w:p>
    <w:p>
      <w:r>
        <w:t>Sắc uống mỗi ngày 01 thang, chia 2 lần.</w:t>
      </w:r>
    </w:p>
    <w:p>
      <w:r>
        <w:t>- Đối pháp lập phương: Lựa chọn các vị thuốc thuộc các nhóm thuốc theo pháp điều trị.</w:t>
      </w:r>
    </w:p>
    <w:p>
      <w:r>
        <w:t>- Nghiệm phương (Thuốc Nam - Châm cứu):</w:t>
      </w:r>
    </w:p>
    <w:p>
      <w:r>
        <w:t>Bột Bá tử nhân 0,5g/lần, hoà với nước cơm, uống 2 lần/ngày.</w:t>
      </w:r>
    </w:p>
    <w:p>
      <w:r>
        <w:t>b. Điều trị không dùng thuốc:</w:t>
      </w:r>
    </w:p>
    <w:p>
      <w:r>
        <w:t>- Châm: Châm bổ, điện châm, điện mãng châm.</w:t>
      </w:r>
    </w:p>
    <w:p>
      <w:r>
        <w:t>Quan nguyên</w:t>
      </w:r>
    </w:p>
    <w:p>
      <w:r>
        <w:t>Khí hải</w:t>
      </w:r>
    </w:p>
    <w:p>
      <w:r>
        <w:t>Trung cực</w:t>
      </w:r>
    </w:p>
    <w:p>
      <w:r>
        <w:t>Khúc cốt</w:t>
      </w:r>
    </w:p>
    <w:p>
      <w:r>
        <w:t>Tam âm giao</w:t>
      </w:r>
    </w:p>
    <w:p>
      <w:r>
        <w:t>Nội quan</w:t>
      </w:r>
    </w:p>
    <w:p>
      <w:r>
        <w:t>Thận du</w:t>
      </w:r>
    </w:p>
    <w:p>
      <w:r>
        <w:t>Bàng quang du</w:t>
      </w:r>
    </w:p>
    <w:p>
      <w:r>
        <w:t>Tam tiêu du</w:t>
      </w:r>
    </w:p>
    <w:p>
      <w:r>
        <w:t>Tâm du</w:t>
      </w:r>
    </w:p>
    <w:p>
      <w:r>
        <w:t>Bách hội</w:t>
      </w:r>
    </w:p>
    <w:p>
      <w:r>
        <w:t>Thần môn</w:t>
      </w:r>
    </w:p>
    <w:p>
      <w:r>
        <w:t>Lưu kim 20 - 30 phút/lần/ngày, từ 15 đến 20 ngày/liệu trình.</w:t>
      </w:r>
    </w:p>
    <w:p>
      <w:r>
        <w:t>- Nhĩ châm hoặc điện nhĩ châm: Huyệt: Nội tiết, Tim, Thận, Bàng quang, Niệu đạo, Thần môn.</w:t>
      </w:r>
    </w:p>
    <w:p>
      <w:r>
        <w:t>Nhĩ châm: 20 - 30 phút/lần x 10 - 15 lần châm/liệu trình x 2 - 3 liệu trình.</w:t>
      </w:r>
    </w:p>
    <w:p>
      <w:r>
        <w:t>Gài kim nhĩ châm, 3 - 4 ngày thay 1 lần. Một liệu trình 3 - 4 lần gài kim.</w:t>
      </w:r>
    </w:p>
    <w:p>
      <w:r>
        <w:t>- Xoa bóp bấm huyệt:</w:t>
      </w:r>
    </w:p>
    <w:p>
      <w:r>
        <w:t>+ Xoa, xát, miết, day vùng bụng.</w:t>
      </w:r>
    </w:p>
    <w:p>
      <w:r>
        <w:t>+ Day nhẹ vùng Đan điền 30 vòng.</w:t>
      </w:r>
    </w:p>
    <w:p>
      <w:r>
        <w:t>+ Xoa, day Quan nguyên, Trung cực.</w:t>
      </w:r>
    </w:p>
    <w:p>
      <w:r>
        <w:t>Các động tác đều làm theo theo chiều kim đồng hồ.</w:t>
      </w:r>
    </w:p>
    <w:p>
      <w:r>
        <w:t>+ Xát vùng thắt lưng 30 lần.</w:t>
      </w:r>
    </w:p>
    <w:p>
      <w:r>
        <w:t>+ Bấm Tâm du, Thận du, Bàng quang du, Tam tiêu du.</w:t>
      </w:r>
    </w:p>
    <w:p>
      <w:r>
        <w:t>+ Bấm thêm: Nội quan, Thần môn nếu ngủ không say; Bách hội nếu ngủ quá say. Liệu trình: Xoa bóp bấm huyệt 20 - 30 phút/lần/ngày, một liệu trình từ 10 - 15 lần.</w:t>
      </w:r>
    </w:p>
    <w:p>
      <w:r>
        <w:t>- Cấy chỉ: Cấy chỉ vào các huyệt: Đại chuỳ, Nội quan, Túc tam lý, Tam âm giao, Tâm du, Thận du, Tam tiêu du, Bàng quang du, Bát liêu, Quan nguyên, Khí hải.</w:t>
      </w:r>
    </w:p>
    <w:p>
      <w:r>
        <w:t>Tùy tình trạng bệnh lý của người bệnh, người hành nghề chọn công thức huyệt cấy chỉ phù hợp. Mỗi lần cấy chỉ có tác dụng khoảng 7 đến 14 ngày, sau thời gian tự tiêu của chỉ có thể thực hiện liệu trình tiếp theo.</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4. Thể thấp nhiệt ở kinh Can</w:t>
      </w:r>
    </w:p>
    <w:p>
      <w:r>
        <w:t>4.1. Triệu chứng:   Đái dầm, nước tiểu ít, màu vàng sẫm, đại tiện khô táo, ban ngày hay đái rắt, có lúc đái buốt, dễ cáu giận, đêm ngủ không yên, hoặc nghiến răng trong khi ngủ, mắt đỏ, chất lưỡi đỏ, rêu vàng nhờn, mạch hoạt sác.</w:t>
      </w:r>
    </w:p>
    <w:p>
      <w:r>
        <w:t>4.2. Chẩn đoán:</w:t>
      </w:r>
    </w:p>
    <w:p>
      <w:r>
        <w:t>- Chẩn đoán bát cương: Lý thực nhiệt.</w:t>
      </w:r>
    </w:p>
    <w:p>
      <w:r>
        <w:t>- Chẩn đoán tạng phủ, kinh lạc: Kinh quyết âm Can, Can, Đởm.</w:t>
      </w:r>
    </w:p>
    <w:p>
      <w:r>
        <w:t>- Chẩn đoán nguyên nhân: Ngoại nhân.</w:t>
      </w:r>
    </w:p>
    <w:p>
      <w:r>
        <w:t>4.3. Pháp:   Thanh thấp nhiệt kinh Can, sáp niệu.</w:t>
      </w:r>
    </w:p>
    <w:p>
      <w:r>
        <w:t>4.4. Phương:</w:t>
      </w:r>
    </w:p>
    <w:p>
      <w:r>
        <w:t>a. Điều trị bằng thuốc:</w:t>
      </w:r>
    </w:p>
    <w:p>
      <w:r>
        <w:t>- Cổ phương: Long đởm tả can thang (Y phương tập giải).</w:t>
      </w:r>
    </w:p>
    <w:p>
      <w:r>
        <w:t>Long đởm thảo</w:t>
      </w:r>
    </w:p>
    <w:p>
      <w:r>
        <w:t>08g</w:t>
      </w:r>
    </w:p>
    <w:p>
      <w:r>
        <w:t>Hoàng cầm</w:t>
      </w:r>
    </w:p>
    <w:p>
      <w:r>
        <w:t>06g</w:t>
      </w:r>
    </w:p>
    <w:p>
      <w:r>
        <w:t>Chi tử</w:t>
      </w:r>
    </w:p>
    <w:p>
      <w:r>
        <w:t>04g</w:t>
      </w:r>
    </w:p>
    <w:p>
      <w:r>
        <w:t>Sài hồ</w:t>
      </w:r>
    </w:p>
    <w:p>
      <w:r>
        <w:t>06g</w:t>
      </w:r>
    </w:p>
    <w:p>
      <w:r>
        <w:t>Sinh địa</w:t>
      </w:r>
    </w:p>
    <w:p>
      <w:r>
        <w:t>06g</w:t>
      </w:r>
    </w:p>
    <w:p>
      <w:r>
        <w:t>Xa tiền tử</w:t>
      </w:r>
    </w:p>
    <w:p>
      <w:r>
        <w:t>06g</w:t>
      </w:r>
    </w:p>
    <w:p>
      <w:r>
        <w:t>Trạch tả</w:t>
      </w:r>
    </w:p>
    <w:p>
      <w:r>
        <w:t>06g</w:t>
      </w:r>
    </w:p>
    <w:p>
      <w:r>
        <w:t>Thông thảo</w:t>
      </w:r>
    </w:p>
    <w:p>
      <w:r>
        <w:t>06g</w:t>
      </w:r>
    </w:p>
    <w:p>
      <w:r>
        <w:t>Cam thảo</w:t>
      </w:r>
    </w:p>
    <w:p>
      <w:r>
        <w:t>04g</w:t>
      </w:r>
    </w:p>
    <w:p>
      <w:r>
        <w:t>Đương quy</w:t>
      </w:r>
    </w:p>
    <w:p>
      <w:r>
        <w:t>08g</w:t>
      </w:r>
    </w:p>
    <w:p>
      <w:r>
        <w:t>Sắc uống mỗi ngày 01 thang, chia 2 lần.</w:t>
      </w:r>
    </w:p>
    <w:p>
      <w:r>
        <w:t>- Đối pháp lập phương: Lựa chọn các vị thuốc thuộc các nhóm thuốc theo pháp điều trị.</w:t>
      </w:r>
    </w:p>
    <w:p>
      <w:r>
        <w:t>- Nghiệm phương (Thuốc Nam - Châm cứu):</w:t>
      </w:r>
    </w:p>
    <w:p>
      <w:r>
        <w:t>Hoàng bá nam</w:t>
      </w:r>
    </w:p>
    <w:p>
      <w:r>
        <w:t>08g</w:t>
      </w:r>
    </w:p>
    <w:p>
      <w:r>
        <w:t>Rau má</w:t>
      </w:r>
    </w:p>
    <w:p>
      <w:r>
        <w:t>08g</w:t>
      </w:r>
    </w:p>
    <w:p>
      <w:r>
        <w:t>Thạch hộc</w:t>
      </w:r>
    </w:p>
    <w:p>
      <w:r>
        <w:t>08g</w:t>
      </w:r>
    </w:p>
    <w:p>
      <w:r>
        <w:t>Chi tử</w:t>
      </w:r>
    </w:p>
    <w:p>
      <w:r>
        <w:t>06g</w:t>
      </w:r>
    </w:p>
    <w:p>
      <w:r>
        <w:t>Sắc uống mỗi ngày 01 thang, chia 2 lần.</w:t>
      </w:r>
    </w:p>
    <w:p>
      <w:r>
        <w:t>b. Điều trị không dùng thuốc:</w:t>
      </w:r>
    </w:p>
    <w:p>
      <w:r>
        <w:t>- Châm: Châm các huyệt sau:</w:t>
      </w:r>
    </w:p>
    <w:p>
      <w:r>
        <w:t>Quan nguyên</w:t>
      </w:r>
    </w:p>
    <w:p>
      <w:r>
        <w:t>Tam âm giao</w:t>
      </w:r>
    </w:p>
    <w:p>
      <w:r>
        <w:t>Khí hải</w:t>
      </w:r>
    </w:p>
    <w:p>
      <w:r>
        <w:t>Can du</w:t>
      </w:r>
    </w:p>
    <w:p>
      <w:r>
        <w:t>Trung cực</w:t>
      </w:r>
    </w:p>
    <w:p>
      <w:r>
        <w:t>Bàng quang du</w:t>
      </w:r>
    </w:p>
    <w:p>
      <w:r>
        <w:t>Khúc cốt</w:t>
      </w:r>
    </w:p>
    <w:p>
      <w:r>
        <w:t>Tam tiêu du</w:t>
      </w:r>
    </w:p>
    <w:p>
      <w:r>
        <w:t>Lưu kim 20 - 30 phút/lần/ngày, từ 15 đến 20 ngày/liệu trình.</w:t>
      </w:r>
    </w:p>
    <w:p>
      <w:r>
        <w:t>Các kỹ thuật châm: Hào châm, điện châm.</w:t>
      </w:r>
    </w:p>
    <w:p>
      <w:r>
        <w:t>- Nhĩ châm: Huyệt: Gan, Bàng quang, Niệu đạo, Thần môn.</w:t>
      </w:r>
    </w:p>
    <w:p>
      <w:r>
        <w:t>Nhĩ châm hoặc điện nhĩ châm: 20 - 30 phút/lần x 10 - 15 lần châm/liệu trình x 2 - 3 liệu trình.</w:t>
      </w:r>
    </w:p>
    <w:p>
      <w:r>
        <w:t>Gài kim nhĩ châm, 3 - 4 ngày thay 1 lần. Một liệu trình 3 - 4 lần gài kim.</w:t>
      </w:r>
    </w:p>
    <w:p>
      <w:r>
        <w:t>- Cấy chỉ: Cấy chỉ vào các huyệt: Tam âm giao, Can du, Thận du, Tam tiêu du, Bàng quang du, Bát liêu, Quan nguyên, Khí hải.</w:t>
      </w:r>
    </w:p>
    <w:p>
      <w:r>
        <w:t>Tùy tình trạng bệnh lý của người bệnh, người hành nghề chọn công thức huyệt cấy chỉ phù hợp. Mỗi lần cấy chỉ có tác dụng khoảng 7 đến 14 ngày, sau thời gian tự tiêu của chỉ có thể thực hiện liệu trình tiếp theo.</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IV. KẾT HỢP ĐIỀU TRỊ Y HỌC HIỆN ĐẠI</w:t>
      </w:r>
    </w:p>
    <w:p>
      <w:r>
        <w:t>1. Nguyên tắc điều trị</w:t>
      </w:r>
    </w:p>
    <w:p>
      <w:r>
        <w:t>- Mục tiêu: Giúp trẻ hết đái dầm.</w:t>
      </w:r>
    </w:p>
    <w:p>
      <w:r>
        <w:t>- Cải thiện các vấn đề tâm lý đi kèm.</w:t>
      </w:r>
    </w:p>
    <w:p>
      <w:r>
        <w:t>- Điều trị dựa theo nguyên nhân và cơ chế bệnh sinh.</w:t>
      </w:r>
    </w:p>
    <w:p>
      <w:r>
        <w:t>- Kết hợp nhiều phương pháp và các liệu pháp tâm lý.</w:t>
      </w:r>
    </w:p>
    <w:p>
      <w:r>
        <w:t>- Khi cần thiết có thể dùng thêm liệu pháp hoá dược.</w:t>
      </w:r>
    </w:p>
    <w:p>
      <w:r>
        <w:t>- Cần có sự phối hợp chặt chẽ của người bệnh và người chăm sóc.</w:t>
      </w:r>
    </w:p>
    <w:p>
      <w:r>
        <w:t>2. Điều trị cụ thể</w:t>
      </w:r>
    </w:p>
    <w:p>
      <w:r>
        <w:t>2.1. Hướng dẫn chế độ sinh hoạt hợp lý</w:t>
      </w:r>
    </w:p>
    <w:p>
      <w:r>
        <w:t>- Hạn chế uống nước vào buổi chiều tối, đặc biệt sau 17 giờ.</w:t>
      </w:r>
    </w:p>
    <w:p>
      <w:r>
        <w:t>- Không nên uống các loại nước có gas, nước có cafein, nước có hàm lượng đường cao như coca, pepsi...</w:t>
      </w:r>
    </w:p>
    <w:p>
      <w:r>
        <w:t>- Không nên ăn mặn, đặc biệt vào bữa tối (gây khát nước).</w:t>
      </w:r>
    </w:p>
    <w:p>
      <w:r>
        <w:t>- Nên đi tiểu đều đặn vào ban ngày, đi tiểu hết trước khi đi ngủ, đi tiểu ngay khi thức giấc giữa đêm, không nên mặc bỉm khi đi ngủ.</w:t>
      </w:r>
    </w:p>
    <w:p>
      <w:r>
        <w:t>- Luyện tập cơ sàn chậu (với những trẻ lớn có thể hợp tác): Bài tập Kegel.</w:t>
      </w:r>
    </w:p>
    <w:p>
      <w:r>
        <w:t>- Phương pháp báo thức: Đánh thức trẻ dậy đi tiểu 1 - 1,5 giờ/lần sau khi vào giấc ngủ 3 - 4 tuần liền. Sau đó mỗi đêm đánh thức trẻ dậy chậm thêm 15 phút. Đánh giá kết quả sau ít nhất 2 tháng. Nếu đáp ứng điều trị thì tiếp tục sử dụng đến khi đạt được 1 tháng liên tục không đái dầm có thể ngừng sử dụng báo thức.</w:t>
      </w:r>
    </w:p>
    <w:p>
      <w:r>
        <w:t>2.2. Tâm lý liệu pháp</w:t>
      </w:r>
    </w:p>
    <w:p>
      <w:r>
        <w:t>Cần phối hợp nhiều liệu pháp, dùng cả cho trẻ bệnh và người chăm sóc.</w:t>
      </w:r>
    </w:p>
    <w:p>
      <w:r>
        <w:t>Liệu pháp giải thích ám thị:  Giải thích cơ chế hoạt động bài tiết nước tiểu bình thường và bất thường cho trẻ (nếu trẻ đã lớn và hiểu được) và cho người chăm sóc trẻ. Trẻ và người chăm sóc cần tin tưởng và hợp tác với bác sĩ điều trị.</w:t>
      </w:r>
    </w:p>
    <w:p>
      <w:r>
        <w:t>Liệu pháp hành vi:  Luyện tập bàng quang có khen thưởng: Tập cho trẻ biết nhịn tiểu, luyện tập tiểu ngắt quãng. Theo dõi số lần đái dầm, có khen thưởng động viên kịp thời sau mỗi ngày, mỗi tuần.</w:t>
      </w:r>
    </w:p>
    <w:p>
      <w:r>
        <w:t>Liệu pháp tâm lý cổ điển (liệu pháp nâng đỡ):  Nhằm giúp trẻ giảm căng thẳng, hết tâm lý tội lỗi khi đái dầm, hợp tác và chủ động với các biện pháp điều trị.</w:t>
      </w:r>
    </w:p>
    <w:p>
      <w:r>
        <w:t>2.3. Liệu pháp dùng thuốc YHHĐ</w:t>
      </w:r>
    </w:p>
    <w:p>
      <w:r>
        <w:t>- Chỉ dùng cho trẻ &gt; 6 tuổi với 1 trong 3 loại thuốc sau:</w:t>
      </w:r>
    </w:p>
    <w:p>
      <w:r>
        <w:t>- Thuốc chống lợi tiểu:  desmopressin uống hoặc khí dung.</w:t>
      </w:r>
    </w:p>
    <w:p>
      <w:r>
        <w:t>- Thuốc kháng Cholinergic:  oxybutinin có tác dụng chống co thắt bàng quang mạnh, tăng dung tích chức năng bàng quang, để điều chỉnh rối loạn nước tiểu.</w:t>
      </w:r>
    </w:p>
    <w:p>
      <w:r>
        <w:t>- Thuốc chống trầm cảm:  amitriptylin.</w:t>
      </w:r>
    </w:p>
    <w:p>
      <w:r>
        <w:t>V. PHÒNG BỆNH</w:t>
      </w:r>
    </w:p>
    <w:p>
      <w:r>
        <w:t>- Hướng dẫn cho trẻ tạo thói quen đi tiểu đúng giờ.</w:t>
      </w:r>
    </w:p>
    <w:p>
      <w:r>
        <w:t>- Không nên lạm dụng bỉm cho trẻ.</w:t>
      </w:r>
    </w:p>
    <w:p>
      <w:r>
        <w:t>- Sắp xếp giờ giấc sinh hoạt vui chơi, không để trẻ chơi quá mệt vào buổi chiếu tối.</w:t>
      </w:r>
    </w:p>
    <w:p>
      <w:r>
        <w:t>- Kết hợp giữa gia đình và nhà trường loại trừ các yếu tố tâm lý gây đái dầm ở trẻ em.</w:t>
      </w:r>
    </w:p>
    <w:p>
      <w:r>
        <w:t>TÀI LIỆU THAM KHẢO</w:t>
      </w:r>
    </w:p>
    <w:p>
      <w:r>
        <w:t>1. Nguyễn Thiên Quyến (2008).  Chứng hậu toàn thân,  Chẩn đoán phân biệt chứng hậu trong đông y , 449 - 456.</w:t>
      </w:r>
    </w:p>
    <w:p>
      <w:r>
        <w:t>2. Hoàng Bảo Châu (2010).  Lâm chứng, Di niệu, Lung bế,  Nội khoa Y học cổ truyền , Nhà xuất bản Y học, Hà Nội, 407 - 421, 427.</w:t>
      </w:r>
    </w:p>
    <w:p>
      <w:r>
        <w:t>3. Trần Thúy, Phạm Duy Nhạc, Hoàng Bảo Châu (2011).  Tiểu tiện không tự chủ, tiểu tiện khó và bí tiểu tiện,  Bài giảng Y học cổ truyền, 2 , Nhà xuất bản Y học, Hà Nội, 125 - 126.</w:t>
      </w:r>
    </w:p>
    <w:p>
      <w:r>
        <w:t>4. Nguyễn Thị Thu Hà, Đặng Minh Hằng (2017).  Đái dầm không thực tổn ở trẻ em,  Nhi khoa Y học cổ truyền , Nhà xuất bản Y học.</w:t>
      </w:r>
    </w:p>
    <w:p>
      <w:r>
        <w:t>5. Hướng dẫn chẩn đoán và điều trị một số rối loạn tâm thần thường gặp  (2020) . Ban hành theo Quyết định số 2058/QĐ - BYT ngày 14/5/2020 của Bộ Y tế.</w:t>
      </w:r>
    </w:p>
    <w:p>
      <w:r>
        <w:t>6. Hướng dẫn quy trình kỹ thuật chuyên ngành Y học cổ truyền (2020) . Ban  hành theo Quyết định 5480/QĐ-BYT ngày 30/12/2020 của Bộ y tế.</w:t>
      </w:r>
    </w:p>
    <w:p>
      <w:r>
        <w:t>8. SỎI TIẾT NIỆU (THẠCH LÂM)</w:t>
      </w:r>
    </w:p>
    <w:p>
      <w:r>
        <w:t>I. ĐẠI CƯƠNG</w:t>
      </w:r>
    </w:p>
    <w:p>
      <w:r>
        <w:t>- Sỏi tiết niệu bao gồm sỏi thận, sỏi niệu quản, sỏi bàng quang và sỏi niệu đạo.</w:t>
      </w:r>
    </w:p>
    <w:p>
      <w:r>
        <w:t>- Sự hình thành sỏi trải qua nhiều giai đoạn: Hình thành nhân sỏi và kết tụ các nhân sỏi. Sỏi được cố định ở một vị trí nhất định, dần dần phát triển to lên. Có một số loại sỏi như:</w:t>
      </w:r>
    </w:p>
    <w:p>
      <w:r>
        <w:t>+ Sỏi calci: Chiếm 60 - 80% trường hợp, do nước tiểu quá bão hòa muối calci, có thể do thiếu giảm citrat niệu. Khi có toan máu, nhiễm khuẩn tiết niệu, hạ kali máu, citrate niệu thường giảm tạo điều kiện thuận lợi cho việc tạo sỏi.</w:t>
      </w:r>
    </w:p>
    <w:p>
      <w:r>
        <w:t>+ Sỏi phosphate: Chiếm 5 - 15% các loại sỏi, sỏi phosphate có cản quang.</w:t>
      </w:r>
    </w:p>
    <w:p>
      <w:r>
        <w:t>+ Sỏi acid uric: Tăng acid uric máu gây nước tiểu quá bão hòa acid uric và tạo sỏi.</w:t>
      </w:r>
    </w:p>
    <w:p>
      <w:r>
        <w:t>+ Sỏi struvite: Nguồn gốc là nhiễm khuẩn tiết niệu.</w:t>
      </w:r>
    </w:p>
    <w:p>
      <w:r>
        <w:t>+ Sỏi oxalate: Do di truyền gen lặn trên nhiễm sắc thể thường gây loạn dưỡng oxalate.</w:t>
      </w:r>
    </w:p>
    <w:p>
      <w:r>
        <w:t>+ Sỏi cystin: Do rối loạn vận chuyển cystin ở ống thận và ở niêm mạc ruột, nguyên nhân do di truyền gen lặn nằm trên nhánh ngắn của nhiễm sắc thể thứ 14.</w:t>
      </w:r>
    </w:p>
    <w:p>
      <w:r>
        <w:t>Thực tế sỏi tiết niệu thường là sỏi hỗn hợp.</w:t>
      </w:r>
    </w:p>
    <w:p>
      <w:r>
        <w:t>- Triệu chứng lâm sàng của sỏi tiết niệu: Cơn đau dữ dội, “cơn đau quặn thận”. Đau thường khởi phát từ các điểm niệu quản, lan dọc theo đường đi của niệu quản xuống phía gò xương mu, có khi đau xuyên ra hông lưng; có thể có buồn nôn, nôn. Người bệnh sỏi tiết niệu có thể đái máu đại thể, vi thể kèm đái buốt, đái rắt, đái mủ. Có thể có sốt cao, rét run. Chụp X quang hệ tiết niệu không chuẩn bị phát hiện sỏi cản quang, chụp UIV xác định vị trí của sỏi, siêu âm, soi bàng quang để chẩn đoán chính xác hơn tình trạng sỏi.</w:t>
      </w:r>
    </w:p>
    <w:p>
      <w:r>
        <w:t>- Một số biến chứng của sỏi thận và niệu quản là nhiễm khuẩn tiết niệu, đái máu, bí đái, viêm thận bể thận cấp mạn, ứ nước bể thận, ứ mủ bể thận, suy thận cấp, suy thận mạn.</w:t>
      </w:r>
    </w:p>
    <w:p>
      <w:r>
        <w:t>- Nguyên tắc điều trị sỏi thận và sỏi niệu quản là lựa chọn phương pháp điều trị sớm, phù hợp; bảo toàn tối đa chức năng hệ tiết niệu; lựa chọn phương pháp điều trị nội khoa hay ngoại khoa phụ thuộc vào yếu tố: kích thước, vị trí sỏi và biến chứng do sỏi gây ra. Một số phương pháp tán sỏi như tán sỏi ngoài cơ thể, tán sỏi nội soi ngược dòng, tán sỏi thận qua da đường hầm nhỏ bằng laser dưới hướng dẫn của siêu âm, tán sỏi nội soi ống mềm.</w:t>
      </w:r>
    </w:p>
    <w:p>
      <w:r>
        <w:t>Theo Y học cổ truyền, sỏi thận và niệu quản được mô tả trong chứng Thạch lâm, sa lâm. Sỏi lớn gọi là thạch lâm, sỏi nhỏ gọi là sa lâm.</w:t>
      </w:r>
    </w:p>
    <w:p>
      <w:r>
        <w:t>II. NGUYÊN NHÂN VÀ CƠ CHẾ BỆNH SINH THEO Y HỌC CỔ TRUYỀN</w:t>
      </w:r>
    </w:p>
    <w:p>
      <w:r>
        <w:t>- Thận khí hư không khí hóa được Bàng quang, thấp ngưng trệ ở hạ tiêu, hóa hỏa đốt tân dịch (thủy thấp) làm cho các tạp chất trong nước tiểu kết thành sỏi. Sỏi làm tổn thương huyết lạc gây đái máu. Sỏi đọng lại bàng quang và thận gây khí trệ nên đau.</w:t>
      </w:r>
    </w:p>
    <w:p>
      <w:r>
        <w:t>- Dựa theo nguyên nhân và cơ chế bệnh sinh chia ra làm hai loại:</w:t>
      </w:r>
    </w:p>
    <w:p>
      <w:r>
        <w:t>+ Loại khí kết: Là loại khí trệ, huyết ứ. Do Thận khí hư không khí hóa được Bàng quang gây ra khí trệ; hoặc do nhiệt kết hạ tiêu, nhiệt chưng đốt tạp chất trong nước tiểu mà hình thành sỏi.</w:t>
      </w:r>
    </w:p>
    <w:p>
      <w:r>
        <w:t>+ Loại thấp nhiệt: Do thấp nhiệt kết ở hạ tiêu làm cặn nước tiểu đọng lại, sinh ra sỏi (sỏi nhỏ là Sa lâm, sỏi lớn là Thạch lâm) gây trở ngại việc bài xuất nước tiểu nên tiểu tiện khó, ứ lại gây đau; thấp nhiệt còn gây sốt, huyết lạc ứ trệ gây chảy máu.</w:t>
      </w:r>
    </w:p>
    <w:p>
      <w:r>
        <w:t>III. CÁC THỂ LÂM SÀNG VÀ ĐIỀU TRỊ</w:t>
      </w:r>
    </w:p>
    <w:p>
      <w:r>
        <w:t>Với mỗi thể lâm sàng, tùy từng tình trạng bệnh lý của người bệnh, người hành nghề kê đơn thuốc cổ truyền dạng bào chế truyền thống, dạng bào chế hiện đại, thuốc dược liệu, bài thuốc cổ phương, bài thuốc cổ phương gia giảm, bài thuốc đối pháp lập phương, bài thuốc nghiệm phương, gia giảm thành phần, khối lượng vị thuốc cổ truyền cho phù hợp với chẩn đoán.</w:t>
      </w:r>
    </w:p>
    <w:p>
      <w:r>
        <w:t>1. Thể khí trệ huyết ứ:  Tương ứng với sỏi niệu quản, gây tắc nghẽn, ứ nước.</w:t>
      </w:r>
    </w:p>
    <w:p>
      <w:r>
        <w:t>1.1. Triệu chứng:   Đau lưng liên tục, đau tức vùng hạ vị kèm đầy trướng, tiểu tiện khó, tiểu tiện ra máu tươi hoặc máu cục, chất lưỡi đỏ, có điểm ứ huyết, rêu lưỡi mỏng, mạch huyền sác.</w:t>
      </w:r>
    </w:p>
    <w:p>
      <w:r>
        <w:t>1.2. Chẩn đoán:</w:t>
      </w:r>
    </w:p>
    <w:p>
      <w:r>
        <w:t>- Chẩn đoán bát cương: Lý thực nhiệt.</w:t>
      </w:r>
    </w:p>
    <w:p>
      <w:r>
        <w:t>- Chẩn đoán tạng phủ: Bàng quang.</w:t>
      </w:r>
    </w:p>
    <w:p>
      <w:r>
        <w:t>- Chẩn đoán nguyên nhân: Bất nội ngoại nhân (Khí trệ, huyết ứ).</w:t>
      </w:r>
    </w:p>
    <w:p>
      <w:r>
        <w:t>1.3. Pháp:   Lý khí hành trệ, hoạt huyết thông tiện.</w:t>
      </w:r>
    </w:p>
    <w:p>
      <w:r>
        <w:t>1.4. Phương:</w:t>
      </w:r>
    </w:p>
    <w:p>
      <w:r>
        <w:t>a. Điều trị bằng thuốc:</w:t>
      </w:r>
    </w:p>
    <w:p>
      <w:r>
        <w:t>- Cổ phương: Tứ vật đào hồng thang gia vị (Thái bình Huệ dân - Hòa tễ cục phương)</w:t>
      </w:r>
    </w:p>
    <w:p>
      <w:r>
        <w:t>Sinh địa</w:t>
      </w:r>
    </w:p>
    <w:p>
      <w:r>
        <w:t>16g</w:t>
      </w:r>
    </w:p>
    <w:p>
      <w:r>
        <w:t>Xuyên khung</w:t>
      </w:r>
    </w:p>
    <w:p>
      <w:r>
        <w:t>12g</w:t>
      </w:r>
    </w:p>
    <w:p>
      <w:r>
        <w:t>Đào nhân chế</w:t>
      </w:r>
    </w:p>
    <w:p>
      <w:r>
        <w:t>08g</w:t>
      </w:r>
    </w:p>
    <w:p>
      <w:r>
        <w:t>Hồng hoa</w:t>
      </w:r>
    </w:p>
    <w:p>
      <w:r>
        <w:t>06g</w:t>
      </w:r>
    </w:p>
    <w:p>
      <w:r>
        <w:t>Bạch thược</w:t>
      </w:r>
    </w:p>
    <w:p>
      <w:r>
        <w:t>12g</w:t>
      </w:r>
    </w:p>
    <w:p>
      <w:r>
        <w:t>Đương quy</w:t>
      </w:r>
    </w:p>
    <w:p>
      <w:r>
        <w:t>12g</w:t>
      </w:r>
    </w:p>
    <w:p>
      <w:r>
        <w:t>Đại phúc bì</w:t>
      </w:r>
    </w:p>
    <w:p>
      <w:r>
        <w:t>12g</w:t>
      </w:r>
    </w:p>
    <w:p>
      <w:r>
        <w:t>Kê nội kim</w:t>
      </w:r>
    </w:p>
    <w:p>
      <w:r>
        <w:t>08g</w:t>
      </w:r>
    </w:p>
    <w:p>
      <w:r>
        <w:t>Chỉ thực</w:t>
      </w:r>
    </w:p>
    <w:p>
      <w:r>
        <w:t>08g</w:t>
      </w:r>
    </w:p>
    <w:p>
      <w:r>
        <w:t>Uất kim</w:t>
      </w:r>
    </w:p>
    <w:p>
      <w:r>
        <w:t>08g</w:t>
      </w:r>
    </w:p>
    <w:p>
      <w:r>
        <w:t>Sắc uống ngày 01 thang, chia 2 lần.</w:t>
      </w:r>
    </w:p>
    <w:p>
      <w:r>
        <w:t>- Đối pháp lập phương: Lựa chọn các vị thuốc thuộc các nhóm thuốc theo pháp điều trị.</w:t>
      </w:r>
    </w:p>
    <w:p>
      <w:r>
        <w:t>- Nghiệm phương:</w:t>
      </w:r>
    </w:p>
    <w:p>
      <w:r>
        <w:t>Kim tiền thảo</w:t>
      </w:r>
    </w:p>
    <w:p>
      <w:r>
        <w:t>40g</w:t>
      </w:r>
    </w:p>
    <w:p>
      <w:r>
        <w:t>Đào nhân chế</w:t>
      </w:r>
    </w:p>
    <w:p>
      <w:r>
        <w:t>08g</w:t>
      </w:r>
    </w:p>
    <w:p>
      <w:r>
        <w:t>Chỉ xác</w:t>
      </w:r>
    </w:p>
    <w:p>
      <w:r>
        <w:t>08g</w:t>
      </w:r>
    </w:p>
    <w:p>
      <w:r>
        <w:t>Kê nội kim</w:t>
      </w:r>
    </w:p>
    <w:p>
      <w:r>
        <w:t>08g</w:t>
      </w:r>
    </w:p>
    <w:p>
      <w:r>
        <w:t>Xa tiền tử</w:t>
      </w:r>
    </w:p>
    <w:p>
      <w:r>
        <w:t>20g</w:t>
      </w:r>
    </w:p>
    <w:p>
      <w:r>
        <w:t>Uất kim</w:t>
      </w:r>
    </w:p>
    <w:p>
      <w:r>
        <w:t>08g</w:t>
      </w:r>
    </w:p>
    <w:p>
      <w:r>
        <w:t>Đại phúc bì</w:t>
      </w:r>
    </w:p>
    <w:p>
      <w:r>
        <w:t>08g</w:t>
      </w:r>
    </w:p>
    <w:p>
      <w:r>
        <w:t>Sắc uống ngày 01 thang, chia 2 lần.</w:t>
      </w:r>
    </w:p>
    <w:p>
      <w:r>
        <w:t>b. Điều trị không dùng thuốc:</w:t>
      </w:r>
    </w:p>
    <w:p>
      <w:r>
        <w:t>- Châm tả các huyệt:</w:t>
      </w:r>
    </w:p>
    <w:p>
      <w:r>
        <w:t>Thận du</w:t>
      </w:r>
    </w:p>
    <w:p>
      <w:r>
        <w:t>Kinh môn</w:t>
      </w:r>
    </w:p>
    <w:p>
      <w:r>
        <w:t>Túc tam lý</w:t>
      </w:r>
    </w:p>
    <w:p>
      <w:r>
        <w:t>Quan nguyên</w:t>
      </w:r>
    </w:p>
    <w:p>
      <w:r>
        <w:t>Khí hải</w:t>
      </w:r>
    </w:p>
    <w:p>
      <w:r>
        <w:t>Trung cực</w:t>
      </w:r>
    </w:p>
    <w:p>
      <w:r>
        <w:t>Bàng quang du</w:t>
      </w:r>
    </w:p>
    <w:p>
      <w:r>
        <w:t>- Nhĩ châm hoặc điện nhĩ châm: Điểm Giao cảm, Thận, Bàng quang.</w:t>
      </w:r>
    </w:p>
    <w:p>
      <w:r>
        <w:t>- Xoa bóp bấm huyệt: Các thủ thuật xát, xoa, miết, phân, day, lăn, ấn, bấm huyệt vùng thắt lưng. Xoa bóp bấm huyệt 20 - 30 phút/lần/ngày. Một liệu trình điều trị từ 10 đến 15 ngày.</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2. Thể thấp nhiệt:  Tương ứng với sỏi niệu quản kèm theo viêm đường tiết niệu.</w:t>
      </w:r>
    </w:p>
    <w:p>
      <w:r>
        <w:t>2.1. Triệu chứng:   Bụng, lưng đau dữ dội, đau lan ra vùng hạ vị hay lan xuống bộ phận sinh dục, đái nhiều lần, đái buốt, đái rắt, kèm đái ra máu, chất lưỡi đỏ, rêu lưỡi vàng dày, dính, mạch huyền sác hay hoạt sác.</w:t>
      </w:r>
    </w:p>
    <w:p>
      <w:r>
        <w:t>2.2. Chẩn đoán:</w:t>
      </w:r>
    </w:p>
    <w:p>
      <w:r>
        <w:t>- Chẩn đoán bát cương: Lý thực nhiệt.</w:t>
      </w:r>
    </w:p>
    <w:p>
      <w:r>
        <w:t>- Chẩn đoán tạng phủ: Bàng quang.</w:t>
      </w:r>
    </w:p>
    <w:p>
      <w:r>
        <w:t>- Chẩn đoán nguyên nhân: Ngoại nhân.</w:t>
      </w:r>
    </w:p>
    <w:p>
      <w:r>
        <w:t>2.3. Pháp:   Thanh nhiệt lợi thấp, bài thạch.</w:t>
      </w:r>
    </w:p>
    <w:p>
      <w:r>
        <w:t>2.4. Phương:</w:t>
      </w:r>
    </w:p>
    <w:p>
      <w:r>
        <w:t>a. Điều trị bằng thuốc:</w:t>
      </w:r>
    </w:p>
    <w:p>
      <w:r>
        <w:t>- Cổ phương: Đạo xích tán gia vị (Ngân hải tinh vi)</w:t>
      </w:r>
    </w:p>
    <w:p>
      <w:r>
        <w:t>Sinh địa</w:t>
      </w:r>
    </w:p>
    <w:p>
      <w:r>
        <w:t>16g</w:t>
      </w:r>
    </w:p>
    <w:p>
      <w:r>
        <w:t>Kim tiền thảo</w:t>
      </w:r>
    </w:p>
    <w:p>
      <w:r>
        <w:t>40g</w:t>
      </w:r>
    </w:p>
    <w:p>
      <w:r>
        <w:t>Hoàng cầm</w:t>
      </w:r>
    </w:p>
    <w:p>
      <w:r>
        <w:t>12g</w:t>
      </w:r>
    </w:p>
    <w:p>
      <w:r>
        <w:t>Đăng tâm</w:t>
      </w:r>
    </w:p>
    <w:p>
      <w:r>
        <w:t>12g</w:t>
      </w:r>
    </w:p>
    <w:p>
      <w:r>
        <w:t>Cam thảo</w:t>
      </w:r>
    </w:p>
    <w:p>
      <w:r>
        <w:t>08g</w:t>
      </w:r>
    </w:p>
    <w:p>
      <w:r>
        <w:t>Trúc diệp</w:t>
      </w:r>
    </w:p>
    <w:p>
      <w:r>
        <w:t>16g</w:t>
      </w:r>
    </w:p>
    <w:p>
      <w:r>
        <w:t>Mộc thông</w:t>
      </w:r>
    </w:p>
    <w:p>
      <w:r>
        <w:t>12g</w:t>
      </w:r>
    </w:p>
    <w:p>
      <w:r>
        <w:t>Sắc uống ngày 01 thang, chia 2 lần.</w:t>
      </w:r>
    </w:p>
    <w:p>
      <w:r>
        <w:t>Hoặc dùng Bát chính tán (Hòa tễ cục phương)</w:t>
      </w:r>
    </w:p>
    <w:p>
      <w:r>
        <w:t>Xa tiền tử</w:t>
      </w:r>
    </w:p>
    <w:p>
      <w:r>
        <w:t>12g</w:t>
      </w:r>
    </w:p>
    <w:p>
      <w:r>
        <w:t>Mộc thông</w:t>
      </w:r>
    </w:p>
    <w:p>
      <w:r>
        <w:t>04g</w:t>
      </w:r>
    </w:p>
    <w:p>
      <w:r>
        <w:t>Hoạt thạch</w:t>
      </w:r>
    </w:p>
    <w:p>
      <w:r>
        <w:t>16g</w:t>
      </w:r>
    </w:p>
    <w:p>
      <w:r>
        <w:t>Chi tử</w:t>
      </w:r>
    </w:p>
    <w:p>
      <w:r>
        <w:t>08g</w:t>
      </w:r>
    </w:p>
    <w:p>
      <w:r>
        <w:t>Đại hoàng chế</w:t>
      </w:r>
    </w:p>
    <w:p>
      <w:r>
        <w:t>08g</w:t>
      </w:r>
    </w:p>
    <w:p>
      <w:r>
        <w:t>Cam thảo</w:t>
      </w:r>
    </w:p>
    <w:p>
      <w:r>
        <w:t>04g</w:t>
      </w:r>
    </w:p>
    <w:p>
      <w:r>
        <w:t>Cù mạch</w:t>
      </w:r>
    </w:p>
    <w:p>
      <w:r>
        <w:t>12g</w:t>
      </w:r>
    </w:p>
    <w:p>
      <w:r>
        <w:t>Biển súc</w:t>
      </w:r>
    </w:p>
    <w:p>
      <w:r>
        <w:t>12g</w:t>
      </w:r>
    </w:p>
    <w:p>
      <w:r>
        <w:t>Sắc uống ngày 01 thang, chia 2 lần.</w:t>
      </w:r>
    </w:p>
    <w:p>
      <w:r>
        <w:t>- Đối pháp lập phương: Lựa chọn các vị thuốc thuộc các nhóm thuốc theo pháp điều trị.</w:t>
      </w:r>
    </w:p>
    <w:p>
      <w:r>
        <w:t>- Nghiệm phương:</w:t>
      </w:r>
    </w:p>
    <w:p>
      <w:r>
        <w:t>Kim tiền thảo</w:t>
      </w:r>
    </w:p>
    <w:p>
      <w:r>
        <w:t>30g</w:t>
      </w:r>
    </w:p>
    <w:p>
      <w:r>
        <w:t>Trạch tả</w:t>
      </w:r>
    </w:p>
    <w:p>
      <w:r>
        <w:t>12g</w:t>
      </w:r>
    </w:p>
    <w:p>
      <w:r>
        <w:t>Tỳ giải</w:t>
      </w:r>
    </w:p>
    <w:p>
      <w:r>
        <w:t>16g</w:t>
      </w:r>
    </w:p>
    <w:p>
      <w:r>
        <w:t>Kê nội kim</w:t>
      </w:r>
    </w:p>
    <w:p>
      <w:r>
        <w:t>08g</w:t>
      </w:r>
    </w:p>
    <w:p>
      <w:r>
        <w:t>Xa tiền tử</w:t>
      </w:r>
    </w:p>
    <w:p>
      <w:r>
        <w:t>16g</w:t>
      </w:r>
    </w:p>
    <w:p>
      <w:r>
        <w:t>Cỏ xước</w:t>
      </w:r>
    </w:p>
    <w:p>
      <w:r>
        <w:t>12g</w:t>
      </w:r>
    </w:p>
    <w:p>
      <w:r>
        <w:t>Uất kim</w:t>
      </w:r>
    </w:p>
    <w:p>
      <w:r>
        <w:t>12g</w:t>
      </w:r>
    </w:p>
    <w:p>
      <w:r>
        <w:t>Cỏ nhọ nồi</w:t>
      </w:r>
    </w:p>
    <w:p>
      <w:r>
        <w:t>16g</w:t>
      </w:r>
    </w:p>
    <w:p>
      <w:r>
        <w:t>Sắc uống ngày 01 thang, chia 2 lần.</w:t>
      </w:r>
    </w:p>
    <w:p>
      <w:r>
        <w:t>b. Điều trị không dùng thuốc:</w:t>
      </w:r>
    </w:p>
    <w:p>
      <w:r>
        <w:t>- Châm tả các huyệt:</w:t>
      </w:r>
    </w:p>
    <w:p>
      <w:r>
        <w:t>Thận du</w:t>
      </w:r>
    </w:p>
    <w:p>
      <w:r>
        <w:t>Kinh môn</w:t>
      </w:r>
    </w:p>
    <w:p>
      <w:r>
        <w:t>Túc tam lý</w:t>
      </w:r>
    </w:p>
    <w:p>
      <w:r>
        <w:t>Hợp cốc</w:t>
      </w:r>
    </w:p>
    <w:p>
      <w:r>
        <w:t>Quan nguyên</w:t>
      </w:r>
    </w:p>
    <w:p>
      <w:r>
        <w:t>Khúc trì</w:t>
      </w:r>
    </w:p>
    <w:p>
      <w:r>
        <w:t>Phong long</w:t>
      </w:r>
    </w:p>
    <w:p>
      <w:r>
        <w:t>Bàng quang du</w:t>
      </w:r>
    </w:p>
    <w:p>
      <w:r>
        <w:t>- Nhĩ châm hoặc điện nhĩ châm: điểm Giao cảm, Thận, Bàng quang.</w:t>
      </w:r>
    </w:p>
    <w:p>
      <w:r>
        <w:t>- Xoa bóp bấm huyệt: Các thủ thuật xát, xoa, miết, phân, day, lăn, ấn, bấm huyệt vùng thắt lưng.</w:t>
      </w:r>
    </w:p>
    <w:p>
      <w:r>
        <w:t>Xoa bóp bấm huyệt 20 - 30 phút/lần/ngày. Một liệu trình điều trị từ 10 đến 15 ngày.</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3. Thể Thận hư</w:t>
      </w:r>
    </w:p>
    <w:p>
      <w:r>
        <w:t>3.1. Triệu chứng:   Tiểu tiện không lợi, có thể đái ra sỏi, lưng đau, gối mỏi, người mệt mỏi vô lực, chất lưỡi nhợt, mạch tế nhược. Khi gặp thời tiết thay đổi, vận động quá nhiều, mệt mỏi, bệnh thường tái phát.</w:t>
      </w:r>
    </w:p>
    <w:p>
      <w:r>
        <w:t>3.2. Chẩn đoán:</w:t>
      </w:r>
    </w:p>
    <w:p>
      <w:r>
        <w:t>- Chẩn đoán bát cương: Lý hư hàn.</w:t>
      </w:r>
    </w:p>
    <w:p>
      <w:r>
        <w:t>- Chẩn đoán tạng phủ: Thận khí hư.</w:t>
      </w:r>
    </w:p>
    <w:p>
      <w:r>
        <w:t>- Chẩn đoán nguyên nhân: Bất nội ngoại nhân.</w:t>
      </w:r>
    </w:p>
    <w:p>
      <w:r>
        <w:t>3.3. Pháp:   Bổ Thận, thông lâm bài thạch.</w:t>
      </w:r>
    </w:p>
    <w:p>
      <w:r>
        <w:t>3.4. Phương:</w:t>
      </w:r>
    </w:p>
    <w:p>
      <w:r>
        <w:t>a. Điều trị bằng thuốc:</w:t>
      </w:r>
    </w:p>
    <w:p>
      <w:r>
        <w:t>* Thuốc uống trong</w:t>
      </w:r>
    </w:p>
    <w:p>
      <w:r>
        <w:t>- Cổ phương: Tế sinh thận khí hoàn gia giảm (Tế sinh phương)</w:t>
      </w:r>
    </w:p>
    <w:p>
      <w:r>
        <w:t>Thục địa</w:t>
      </w:r>
    </w:p>
    <w:p>
      <w:r>
        <w:t>16g</w:t>
      </w:r>
    </w:p>
    <w:p>
      <w:r>
        <w:t>Mẫu đơn bì</w:t>
      </w:r>
    </w:p>
    <w:p>
      <w:r>
        <w:t>12g</w:t>
      </w:r>
    </w:p>
    <w:p>
      <w:r>
        <w:t>Hoài sơn</w:t>
      </w:r>
    </w:p>
    <w:p>
      <w:r>
        <w:t>12g</w:t>
      </w:r>
    </w:p>
    <w:p>
      <w:r>
        <w:t>Phụ tử chế</w:t>
      </w:r>
    </w:p>
    <w:p>
      <w:r>
        <w:t>08g</w:t>
      </w:r>
    </w:p>
    <w:p>
      <w:r>
        <w:t>Sơn thù</w:t>
      </w:r>
    </w:p>
    <w:p>
      <w:r>
        <w:t>12g</w:t>
      </w:r>
    </w:p>
    <w:p>
      <w:r>
        <w:t>Kim tiền thảo</w:t>
      </w:r>
    </w:p>
    <w:p>
      <w:r>
        <w:t>20g</w:t>
      </w:r>
    </w:p>
    <w:p>
      <w:r>
        <w:t>Phục linh</w:t>
      </w:r>
    </w:p>
    <w:p>
      <w:r>
        <w:t>12g</w:t>
      </w:r>
    </w:p>
    <w:p>
      <w:r>
        <w:t>Kê nội kim</w:t>
      </w:r>
    </w:p>
    <w:p>
      <w:r>
        <w:t>08g</w:t>
      </w:r>
    </w:p>
    <w:p>
      <w:r>
        <w:t>Trạch tả</w:t>
      </w:r>
    </w:p>
    <w:p>
      <w:r>
        <w:t>12g</w:t>
      </w:r>
    </w:p>
    <w:p>
      <w:r>
        <w:t>Sắc uống ngày 01 thang, chia 2 lần.</w:t>
      </w:r>
    </w:p>
    <w:p>
      <w:r>
        <w:t>- Đối pháp lập phương: Lựa chọn các vị thuốc thuộc các nhóm thuốc theo pháp điều trị.</w:t>
      </w:r>
    </w:p>
    <w:p>
      <w:r>
        <w:t>- Nghiệm phương:</w:t>
      </w:r>
    </w:p>
    <w:p>
      <w:r>
        <w:t>Đảng sâm</w:t>
      </w:r>
    </w:p>
    <w:p>
      <w:r>
        <w:t>15g</w:t>
      </w:r>
    </w:p>
    <w:p>
      <w:r>
        <w:t>Hoài sơn</w:t>
      </w:r>
    </w:p>
    <w:p>
      <w:r>
        <w:t>12g</w:t>
      </w:r>
    </w:p>
    <w:p>
      <w:r>
        <w:t>Kim tiền thảo</w:t>
      </w:r>
    </w:p>
    <w:p>
      <w:r>
        <w:t>30g</w:t>
      </w:r>
    </w:p>
    <w:p>
      <w:r>
        <w:t>Trạch tả</w:t>
      </w:r>
    </w:p>
    <w:p>
      <w:r>
        <w:t>12g</w:t>
      </w:r>
    </w:p>
    <w:p>
      <w:r>
        <w:t>Tỳ giải</w:t>
      </w:r>
    </w:p>
    <w:p>
      <w:r>
        <w:t>16g</w:t>
      </w:r>
    </w:p>
    <w:p>
      <w:r>
        <w:t>Kê nội kim</w:t>
      </w:r>
    </w:p>
    <w:p>
      <w:r>
        <w:t>08g</w:t>
      </w:r>
    </w:p>
    <w:p>
      <w:r>
        <w:t>Uất kim</w:t>
      </w:r>
    </w:p>
    <w:p>
      <w:r>
        <w:t>12g</w:t>
      </w:r>
    </w:p>
    <w:p>
      <w:r>
        <w:t>Cỏ nhọ nồi</w:t>
      </w:r>
    </w:p>
    <w:p>
      <w:r>
        <w:t>16g</w:t>
      </w:r>
    </w:p>
    <w:p>
      <w:r>
        <w:t>Sắc uống ngày 01 thang, chia 2 lần.</w:t>
      </w:r>
    </w:p>
    <w:p>
      <w:r>
        <w:t>* Thuốc dùng ngoài:</w:t>
      </w:r>
    </w:p>
    <w:p>
      <w:r>
        <w:t>Chườm ngải cứu:</w:t>
      </w:r>
    </w:p>
    <w:p>
      <w:r>
        <w:t>Nguyên liệu: Ngải cứu tươi 200 - 300 g hoặc ngải cứu khô lượng vừa đủ, muối hạt 20 - 30 g hoặc cao ngải cứu dạng thành phẩm.</w:t>
      </w:r>
    </w:p>
    <w:p>
      <w:r>
        <w:t>Chuẩn bị: Sao nóng muối với ngải cứu. Bọc ngải cứu và muối sao trong túi chườm hoặc khăn vải dày hoặc cao ngải cứu được làm nóng chườm vùng bụng dưới. Ngày làm một 1 - 2 lần. Mỗi lần 10 - 20 phút.</w:t>
      </w:r>
    </w:p>
    <w:p>
      <w:r>
        <w:t>b. Điều trị không dùng thuốc:</w:t>
      </w:r>
    </w:p>
    <w:p>
      <w:r>
        <w:t>- Châm bổ, cứu các huyệt</w:t>
      </w:r>
    </w:p>
    <w:p>
      <w:r>
        <w:t>Thận du</w:t>
      </w:r>
    </w:p>
    <w:p>
      <w:r>
        <w:t>Kinh môn</w:t>
      </w:r>
    </w:p>
    <w:p>
      <w:r>
        <w:t>Túc tam lý</w:t>
      </w:r>
    </w:p>
    <w:p>
      <w:r>
        <w:t>Hợp cốc</w:t>
      </w:r>
    </w:p>
    <w:p>
      <w:r>
        <w:t>Quan nguyên</w:t>
      </w:r>
    </w:p>
    <w:p>
      <w:r>
        <w:t>Khúc trì</w:t>
      </w:r>
    </w:p>
    <w:p>
      <w:r>
        <w:t>Bàng quang du</w:t>
      </w:r>
    </w:p>
    <w:p>
      <w:r>
        <w:t>- Nhĩ châm hoặc điện nhĩ châm: Điểm Giao cảm, Thận, Bàng quang.</w:t>
      </w:r>
    </w:p>
    <w:p>
      <w:r>
        <w:t>- Xoa bóp bấm huyệt: Các thủ thuật xát, xoa, miết, phân, day, lăn, ấn, bấm huyệt vùng thắt lưng.</w:t>
      </w:r>
    </w:p>
    <w:p>
      <w:r>
        <w:t>Xoa bóp bấm huyệt 20 - 30 phút/lần/ngày. Một liệu trình điều trị từ 10 đến 15 ngày.</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IV. KẾT HỢP ĐIỀU TRỊ Y HỌC HIỆN ĐẠI</w:t>
      </w:r>
    </w:p>
    <w:p>
      <w:r>
        <w:t>1. Nguyên tắc điều trị</w:t>
      </w:r>
    </w:p>
    <w:p>
      <w:r>
        <w:t>- Điều trị theo nguyên nhân.</w:t>
      </w:r>
    </w:p>
    <w:p>
      <w:r>
        <w:t>- Giảm đau.</w:t>
      </w:r>
    </w:p>
    <w:p>
      <w:r>
        <w:t>- Điều trị biến chứng.</w:t>
      </w:r>
    </w:p>
    <w:p>
      <w:r>
        <w:t>- Chỉ định điều trị nội khoa: Sỏi niệu quản có đường kính nhỏ hơn 10 mm; chức năng thận còn tốt; không có chỉ định phẫu thuật, thủ thuật hoặc còn cân nhắc chưa phẫu thuật.</w:t>
      </w:r>
    </w:p>
    <w:p>
      <w:r>
        <w:t>2. Điều trị cụ thể</w:t>
      </w:r>
    </w:p>
    <w:p>
      <w:r>
        <w:t>2.1. Điều trị nguyên nhân:</w:t>
      </w:r>
    </w:p>
    <w:p>
      <w:r>
        <w:t>- Đảm bảo uống nhiều nước khoảng 2,5 lít/ngày.</w:t>
      </w:r>
    </w:p>
    <w:p>
      <w:r>
        <w:t>- Đối với sỏi calci: Dùng lợi tiểu thiazid để tăng tái hấp thu calci ở ống thận và giảm hấp thu calci ở ruột; dùng kali citrat để ức chế kết tinh sỏi (sỏi calci do tăng calci niệu); làm kiềm hóa nước tiểu, có thể dùng calci carbonat, kali citrat, magnesi gluconat (đối với sỏi calci do tăng oxalat niệu); có thể dùng kali citrat (đối với sỏi calci do giảm citrat niệu); kiềm hóa nước tiểu (sỏi calci do toan hóa ống thận); tăng lượng nước đưa vào cơ thể, dùng thêm allopurinol (sỏi calci do tăng acid uric niệu).</w:t>
      </w:r>
    </w:p>
    <w:p>
      <w:r>
        <w:t>- Đối với sỏi acid uric: Kiềm hóa nước tiểu bằng natri bicarbonat kết hợp với allopurinol.</w:t>
      </w:r>
    </w:p>
    <w:p>
      <w:r>
        <w:t>- Đối với sỏi struvit: Điều trị nhiễm khuẩn tiết niệu.</w:t>
      </w:r>
    </w:p>
    <w:p>
      <w:r>
        <w:t>- Đối với sỏi cystin: Kiềm hóa nước tiểu bằng kali citrat hoặc natri bicarbonat để đảm bảo pH &gt; 7,4.</w:t>
      </w:r>
    </w:p>
    <w:p>
      <w:r>
        <w:t>- Điều trị nguyên nhân gây ra sỏi nếu có.</w:t>
      </w:r>
    </w:p>
    <w:p>
      <w:r>
        <w:t>2.2. Điều trị không đặc hiệu</w:t>
      </w:r>
    </w:p>
    <w:p>
      <w:r>
        <w:t>a. Điều trị giảm đau:</w:t>
      </w:r>
    </w:p>
    <w:p>
      <w:r>
        <w:t>Tùy từng trường hợp bệnh, có thể chọn trong các nhóm thuốc sau:</w:t>
      </w:r>
    </w:p>
    <w:p>
      <w:r>
        <w:t>- Nhóm giảm đau chống viêm không steroid như: diclofenac diethylamin, meloxicam, piroxicam, ...</w:t>
      </w:r>
    </w:p>
    <w:p>
      <w:r>
        <w:t>- Nhóm giảm đau trung ương như: morphin, codein, ...</w:t>
      </w:r>
    </w:p>
    <w:p>
      <w:r>
        <w:t>- Nhóm thuốc giãn cơ: phloroglucinol (uống), spasmaverin, papaverin, …</w:t>
      </w:r>
    </w:p>
    <w:p>
      <w:r>
        <w:t>b. Điều trị biến chứng:</w:t>
      </w:r>
    </w:p>
    <w:p>
      <w:r>
        <w:t>- Nhiễm trùng: Dùng kháng sinh phù hợp.</w:t>
      </w:r>
    </w:p>
    <w:p>
      <w:r>
        <w:t>- Đái máu toàn bãi/Tiểu máu toàn dòng: Điều trị nguyên nhân đái máu, dùng cầm máu acid tranexamic hỗ trợ.</w:t>
      </w:r>
    </w:p>
    <w:p>
      <w:r>
        <w:t>- Suy thận mạn: Tùy theo tổn thương mà điều trị nội khoa hay ngoại khoa.</w:t>
      </w:r>
    </w:p>
    <w:p>
      <w:r>
        <w:t>2.3. Điều trị ngoại khoa</w:t>
      </w:r>
    </w:p>
    <w:p>
      <w:r>
        <w:t>- Tán sỏi</w:t>
      </w:r>
    </w:p>
    <w:p>
      <w:r>
        <w:t>Chỉ định phẫu thuật cho các trường hợp sau:</w:t>
      </w:r>
    </w:p>
    <w:p>
      <w:r>
        <w:t>- Sỏi to, sỏi san hô bể thận.</w:t>
      </w:r>
    </w:p>
    <w:p>
      <w:r>
        <w:t>- Sỏi gây biến chứng nặng: Ứ nước, ứ mủ, ...</w:t>
      </w:r>
    </w:p>
    <w:p>
      <w:r>
        <w:t>- Sỏi do nhiễm khuẩn (sỏi struvit).</w:t>
      </w:r>
    </w:p>
    <w:p>
      <w:r>
        <w:t>- Sỏi trên dị tật tiết niệu.</w:t>
      </w:r>
    </w:p>
    <w:p>
      <w:r>
        <w:t>- Béo phì không thuận lợi cho tán sỏi.</w:t>
      </w:r>
    </w:p>
    <w:p>
      <w:r>
        <w:t>- Đã tán sỏi nhưng thất bại.</w:t>
      </w:r>
    </w:p>
    <w:p>
      <w:r>
        <w:t>- Đã xử trí bằng các phương pháp ít sang chấn không kết quả.</w:t>
      </w:r>
    </w:p>
    <w:p>
      <w:r>
        <w:t>V. PHÒNG BỆNH</w:t>
      </w:r>
    </w:p>
    <w:p>
      <w:r>
        <w:t>- Uống nhiều nước, đảm bảo lượng nước tiểu khoảng 2,5 lít /ngày.</w:t>
      </w:r>
    </w:p>
    <w:p>
      <w:r>
        <w:t>- Điều trị các đợt nhiễm khuẩn, viêm thận - bể thận.</w:t>
      </w:r>
    </w:p>
    <w:p>
      <w:r>
        <w:t>- Điều trị các biến chứng hay giảm các yếu tố thuận lợi dễ gây hình thành sỏi.</w:t>
      </w:r>
    </w:p>
    <w:p>
      <w:r>
        <w:t>TÀI LIỆU THAM KHẢO</w:t>
      </w:r>
    </w:p>
    <w:p>
      <w:r>
        <w:t>1. Khoa Y học cổ truyền - Trường Đại học Y Hà Nội (2008).  Bệnh học Ngoại Phụ Y học cổ truyền (Sách đào tạo BS chuyên khoa YHCT). Nhà xuất bản Y học.</w:t>
      </w:r>
    </w:p>
    <w:p>
      <w:r>
        <w:t>2. Bộ Y tế-Bệnh viện Bạch Mai (2011) . Sỏi tiết niệu.  Hướng dẫn chẩn đoán và điều trị bệnh nội khoa . Nhà xuất bản Y học.</w:t>
      </w:r>
    </w:p>
    <w:p>
      <w:r>
        <w:t>3. Khoa Y học cổ truyền - Trường Đại học Y Hà Nội (2016).  Bài giảng Y học cổ truyền, Tập II. Nhà xuất bản Y học.</w:t>
      </w:r>
    </w:p>
    <w:p>
      <w:r>
        <w:t>9. TĂNG SINH LÀNH TÍNH TUYẾN TIỀN LIỆT (LONG BẾ)</w:t>
      </w:r>
    </w:p>
    <w:p>
      <w:r>
        <w:t>I. ĐẠI CƯƠNG</w:t>
      </w:r>
    </w:p>
    <w:p>
      <w:r>
        <w:t>Tăng sinh lành tính tuyến tiền liệt (TSLT - TTL) là bệnh hay gặp nhất ở nam giới trung niên và tăng dần theo tuổi, ảnh hưởng nhiều đến chất lượng cuộc sống của người bệnh.</w:t>
      </w:r>
    </w:p>
    <w:p>
      <w:r>
        <w:t>Theo Y học hiện đại, nguyên nhân sinh bệnh của TSLT - TTL còn nhiều điều chưa rõ. Một số yếu tố được đề cập đến là: Vai trò của nội tiết; mối quan hệ giữa tổ chức đệm với lớp biểu mô và các yếu tố tăng trưởng; sự cân bằng giữa sự tăng sinh và tiêu hủy tế bào (Apoptosis)... Trong đó, vai trò của các yếu tố nội tiết được đề cập đến nhiều nhất.</w:t>
      </w:r>
    </w:p>
    <w:p>
      <w:r>
        <w:t>Chẩn đoán xác định tăng sinh lành tính tuyến tiền liệt dựa vào triệu chứng lâm sàng và cận lâm sàng:</w:t>
      </w:r>
    </w:p>
    <w:p>
      <w:r>
        <w:t>1. Triệu chứng cơ năng</w:t>
      </w:r>
    </w:p>
    <w:p>
      <w:r>
        <w:t>- Hội chứng kích thích:  Tiểu gấp, tiểu nhiều lần, tiểu đêm (thường từ 2 lần/đêm trở lên).</w:t>
      </w:r>
    </w:p>
    <w:p>
      <w:r>
        <w:t>- Hội chứng tắc nghẽn:  Tiểu gắng sức (tiểu khó): Khi đi tiểu phải rặn nhiều, tiểu yếu ,  tiểu ngắt quãng, tiểu không hết (tiểu xong vẫn còn cảm giác buồn tiểu), bí đái (có thể xảy ra đột ngột cấp tính - bí đái cấp tính), cũng có thể xuất hiện từ từ (bí đái mạn tính) sau một thời gian đái khó.</w:t>
      </w:r>
    </w:p>
    <w:p>
      <w:r>
        <w:t>- Giai đoạn biến chứng:  Nhiễm khuẩn tiết niệu, sỏi tiết niệu, bí đái hoàn toàn hoặc không hoàn toàn, suy thận (ở giai đoạn cuối, đặc biệt khi có nhiễm khuẩn).</w:t>
      </w:r>
    </w:p>
    <w:p>
      <w:r>
        <w:t>2. Triệu chứng thực thể</w:t>
      </w:r>
    </w:p>
    <w:p>
      <w:r>
        <w:t>- Thăm trực tràng: Ước lượng khối lượng tuyến tiền liệt, sơ bộ đánh giá, phát hiện viêm, ung thư tuyến tiền liệt.</w:t>
      </w:r>
    </w:p>
    <w:p>
      <w:r>
        <w:t>- Thăm khám vùng hạ vị: Phát hiện cầu bàng quang.</w:t>
      </w:r>
    </w:p>
    <w:p>
      <w:r>
        <w:t>3. Cận lâm sàng:</w:t>
      </w:r>
    </w:p>
    <w:p>
      <w:r>
        <w:t>- Siêu âm: Đánh giá khối lượng tuyến tiền liệt, lượng nước tiểu tồn dư ở bàng quang, phát hiện u, túi thừa, sỏi bàng quang, đánh giá ảnh hưởng của TSLT - TTL lên đường niệu trên như thận, niệu quản, siêu âm qua trực tràng được coi là tốt nhất hiện nay, nghiên cứu nhu mô tuyến.</w:t>
      </w:r>
    </w:p>
    <w:p>
      <w:r>
        <w:t>- Đo lưu lượng dòng tiểu.</w:t>
      </w:r>
    </w:p>
    <w:p>
      <w:r>
        <w:t>- Định lượng PSA trong máu (lưu ý nếu người bệnh đã điều trị 5 α- reductase thì PSA cần nhân đôi).</w:t>
      </w:r>
    </w:p>
    <w:p>
      <w:r>
        <w:t>- Xét nghiệm khác: Công thức máu; đánh giá chức năng thận; phân tích nước tiểu; cấy nước tiểu; chụp X - quang hệ tiết niệu; đo áp lực bàng quang, niệu đạo; soi bàng quang, dịch tuyến tiền liệt.</w:t>
      </w:r>
    </w:p>
    <w:p>
      <w:r>
        <w:t>Trong YHCT, căn cứ vào chứng trạng lâm sàng của TSLT - TTL có các rối loạn tiểu tiện như tiểu khó, tiểu rắt, tiểu nhiều lần... bệnh được xếp vào phạm vi các chứng “Long bế”, “Lâm chứng”.</w:t>
      </w:r>
    </w:p>
    <w:p>
      <w:r>
        <w:t>II. NGUYÊN NHÂN VÀ CƠ CHẾ BỆNH SINH THEO Y HỌC CỔ TRUYỀN</w:t>
      </w:r>
    </w:p>
    <w:p>
      <w:r>
        <w:t>Những nguyên nhân làm rối loạn chức năng khí hoá của Thận và Bàng quang đều có thể là căn nguyên của bệnh. Ngoài vai trò của tạng Thận trong việc khí hoá Bàng quang thì nguyên nhân của chứng Long bế còn vai trò của trở lực hữu hình là khối tăng sinh của tuyến tiền liệt, điều này có liên quan đến đàm kết, khí huyết ứ trệ ở hạ tiêu. Nguyên nhân của Lâm chứng thường do thấp nhiệt tích tụ tại hạ tiêu làm trở ngại chức năng khí hoá của Bàng quang. Như vậy, nguyên nhân của TSLT - TTL gồm:</w:t>
      </w:r>
    </w:p>
    <w:p>
      <w:r>
        <w:t>- Thấp nhiệt ứ trệ ở hạ tiêu làm rối loạn khí hóa của Bàng quang gây nên rối loạn tiểu tiện.</w:t>
      </w:r>
    </w:p>
    <w:p>
      <w:r>
        <w:t>- Do huyết ứ khí trệ, đàm trệ ở hạ tiêu làm cản trở đường bài xuất nước tiểu.</w:t>
      </w:r>
    </w:p>
    <w:p>
      <w:r>
        <w:t>- Do Thận khí hư, Thận dương hư mà đặc biệt ở người cao tuổi, không ôn ấm được hạ tiêu, khí hoá Bàng quang suy giảm cũng dẫn đến rối loạn tiểu tiện.</w:t>
      </w:r>
    </w:p>
    <w:p>
      <w:r>
        <w:t>III. CÁC THỂ LÂM SÀNG VÀ ĐIỀU TRỊ THEO Y HỌC CỔ TRUYỀN</w:t>
      </w:r>
    </w:p>
    <w:p>
      <w:r>
        <w:t>Với mỗi thể lâm sàng, tùy từng tình trạng bệnh lý của người bệnh, người hành nghề kê đơn thuốc cổ truyền dạng bào chế truyền thống, dạng bào chế hiện đại, thuốc dược liệu, bài thuốc cổ phương, bài thuốc cổ phương gia giảm, bài thuốc đối pháp lập phương, bài thuốc nghiệm phương, gia giảm thành phần, khối lượng vị thuốc cổ truyền cho phù hợp với chẩn đoán.</w:t>
      </w:r>
    </w:p>
    <w:p>
      <w:r>
        <w:t>1. Thể Thận khí hư</w:t>
      </w:r>
    </w:p>
    <w:p>
      <w:r>
        <w:t>1.1. Triệu chứng:   Tiểu tiện nhiều lần không thông, đi tiểu thường không hết bãi, nhỏ giọt khó đi, lưng gối đau mỏi, váng đầu, hoa mắt, tinh thần mỏi mệt, ít ngủ, hay mê, sắc mặt tái nhợt, lưỡi hồng nhợt, rêu lưỡi trắng, mạch xích trầm tế hoặc trầm trì.</w:t>
      </w:r>
    </w:p>
    <w:p>
      <w:r>
        <w:t>1.2. Chẩn đoán:</w:t>
      </w:r>
    </w:p>
    <w:p>
      <w:r>
        <w:t>- Chẩn đoán bát cương: Lý hư hàn.</w:t>
      </w:r>
    </w:p>
    <w:p>
      <w:r>
        <w:t>- Chẩn đoán tạng phủ: Thận khí hư.</w:t>
      </w:r>
    </w:p>
    <w:p>
      <w:r>
        <w:t>- Chẩn đoán nguyên nhân: Bất nội ngoại nhân.</w:t>
      </w:r>
    </w:p>
    <w:p>
      <w:r>
        <w:t>1.3. Pháp:   Ôn dương, ích khí, bổ Thận, thông lâm.</w:t>
      </w:r>
    </w:p>
    <w:p>
      <w:r>
        <w:t>1.4. Phương:</w:t>
      </w:r>
    </w:p>
    <w:p>
      <w:r>
        <w:t>a. Điều trị bằng thuốc:</w:t>
      </w:r>
    </w:p>
    <w:p>
      <w:r>
        <w:t>* Thuốc uống trong:</w:t>
      </w:r>
    </w:p>
    <w:p>
      <w:r>
        <w:t>- Cổ phương: Tế sinh thận khí hoàn</w:t>
      </w:r>
    </w:p>
    <w:p>
      <w:r>
        <w:t>Thục địa</w:t>
      </w:r>
    </w:p>
    <w:p>
      <w:r>
        <w:t>16g</w:t>
      </w:r>
    </w:p>
    <w:p>
      <w:r>
        <w:t>Hoài sơn</w:t>
      </w:r>
    </w:p>
    <w:p>
      <w:r>
        <w:t>10g</w:t>
      </w:r>
    </w:p>
    <w:p>
      <w:r>
        <w:t>Sơn thù</w:t>
      </w:r>
    </w:p>
    <w:p>
      <w:r>
        <w:t>10g</w:t>
      </w:r>
    </w:p>
    <w:p>
      <w:r>
        <w:t>Đan bì</w:t>
      </w:r>
    </w:p>
    <w:p>
      <w:r>
        <w:t>08g</w:t>
      </w:r>
    </w:p>
    <w:p>
      <w:r>
        <w:t>Phục linh</w:t>
      </w:r>
    </w:p>
    <w:p>
      <w:r>
        <w:t>10g</w:t>
      </w:r>
    </w:p>
    <w:p>
      <w:r>
        <w:t>Trạch tả</w:t>
      </w:r>
    </w:p>
    <w:p>
      <w:r>
        <w:t>08g</w:t>
      </w:r>
    </w:p>
    <w:p>
      <w:r>
        <w:t>Ngưu tất</w:t>
      </w:r>
    </w:p>
    <w:p>
      <w:r>
        <w:t>12g</w:t>
      </w:r>
    </w:p>
    <w:p>
      <w:r>
        <w:t>Xa tiền tử</w:t>
      </w:r>
    </w:p>
    <w:p>
      <w:r>
        <w:t>12g</w:t>
      </w:r>
    </w:p>
    <w:p>
      <w:r>
        <w:t>Phụ tử chế</w:t>
      </w:r>
    </w:p>
    <w:p>
      <w:r>
        <w:t>04g</w:t>
      </w:r>
    </w:p>
    <w:p>
      <w:r>
        <w:t>Quế chi</w:t>
      </w:r>
    </w:p>
    <w:p>
      <w:r>
        <w:t>06g</w:t>
      </w:r>
    </w:p>
    <w:p>
      <w:r>
        <w:t>Sắc uống ngày 01 thang, chia 2 lần.</w:t>
      </w:r>
    </w:p>
    <w:p>
      <w:r>
        <w:t>- Đối pháp lập phương: Lựa chọn các vị thuốc thuộc các nhóm thuốc theo pháp điều trị.</w:t>
      </w:r>
    </w:p>
    <w:p>
      <w:r>
        <w:t>- Nghiệm phương (Thuốc Nam - Châm cứu):</w:t>
      </w:r>
    </w:p>
    <w:p>
      <w:r>
        <w:t>Cao ban long</w:t>
      </w:r>
    </w:p>
    <w:p>
      <w:r>
        <w:t>12g</w:t>
      </w:r>
    </w:p>
    <w:p>
      <w:r>
        <w:t>Bông mã đề</w:t>
      </w:r>
    </w:p>
    <w:p>
      <w:r>
        <w:t>12g</w:t>
      </w:r>
    </w:p>
    <w:p>
      <w:r>
        <w:t>Nhục quế</w:t>
      </w:r>
    </w:p>
    <w:p>
      <w:r>
        <w:t>04g</w:t>
      </w:r>
    </w:p>
    <w:p>
      <w:r>
        <w:t>Rễ cỏ tranh</w:t>
      </w:r>
    </w:p>
    <w:p>
      <w:r>
        <w:t>12g</w:t>
      </w:r>
    </w:p>
    <w:p>
      <w:r>
        <w:t>Sắc các vị Nhục quế, Bông mã đề, rễ cỏ tranh lấy nước thuốc, hòa bột Cao ban long vào nước thuốc nóng, uống ngay khi thuốc còn nóng.</w:t>
      </w:r>
    </w:p>
    <w:p>
      <w:r>
        <w:t>Sắc uống ngày 01 thang, chia 2 lần.</w:t>
      </w:r>
    </w:p>
    <w:p>
      <w:r>
        <w:t>* Thuốc dùng ngoài:</w:t>
      </w:r>
    </w:p>
    <w:p>
      <w:r>
        <w:t>Chườm ngải cứu:</w:t>
      </w:r>
    </w:p>
    <w:p>
      <w:r>
        <w:t>Nguyên liệu: Ngải cứu tươi 200 - 300 g hoặc ngải cứu khô lượng vừa đủ, muối hạt 20 - 30 g hoặc cao ngải cứu dạng thành phẩm.</w:t>
      </w:r>
    </w:p>
    <w:p>
      <w:r>
        <w:t>Chuẩn bị: Sao nóng muối với ngải cứu. Bọc ngải cứu và muối sao trong túi chườm hoặc khăn vải dày hoặc cao ngải cứu được làm nóng chườm vùng bụng dưới. Ngày làm một 1 - 2 lần. Mỗi lần 10 - 20 phút.</w:t>
      </w:r>
    </w:p>
    <w:p>
      <w:r>
        <w:t>b. Điều trị không dùng thuốc:</w:t>
      </w:r>
    </w:p>
    <w:p>
      <w:r>
        <w:t>Châm bổ, cứu, điện châm, ôn điện châm hoặc ôn châm:</w:t>
      </w:r>
    </w:p>
    <w:p>
      <w:r>
        <w:t>Thận du</w:t>
      </w:r>
    </w:p>
    <w:p>
      <w:r>
        <w:t>Thái khê</w:t>
      </w:r>
    </w:p>
    <w:p>
      <w:r>
        <w:t>Mệnh môn</w:t>
      </w:r>
    </w:p>
    <w:p>
      <w:r>
        <w:t>Tam âm giao</w:t>
      </w:r>
    </w:p>
    <w:p>
      <w:r>
        <w:t>Quan nguyên</w:t>
      </w:r>
    </w:p>
    <w:p>
      <w:r>
        <w:t>Lưu kim 20 - 30 phút/lần/ngày, từ 15 đến 20 ngày/liệu trình.</w:t>
      </w:r>
    </w:p>
    <w:p>
      <w:r>
        <w:t>- Xoa bóp bấm huyệt: Các thủ thuật xát, xoa, miết, phân, day, lăn, ấn, bấm huyệt vùng thắt lưng. Xoa bóp bấm huyệt 20 - 30 phút/lần/ngày. Một liệu trình điều trị từ 10 đến 15 ngày.</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2. Thể đàm trệ huyết ứ (khí trệ huyết ứ)</w:t>
      </w:r>
    </w:p>
    <w:p>
      <w:r>
        <w:t>2.1. Triệu chứng:   Tiểu nhiều lần, không thông, dòng tiểu nhỏ như sợi chỉ, đứt quãng hoặc đi tiểu nhỏ giọt, tiểu đau kèm đầy trướng bụng dưới. Chất lưỡi tím hoặc đỏ sẫm, rêu lưỡi trắng, có điểm ứ huyết, mạch sáp.</w:t>
      </w:r>
    </w:p>
    <w:p>
      <w:r>
        <w:t>2.2. Chẩn đoán:</w:t>
      </w:r>
    </w:p>
    <w:p>
      <w:r>
        <w:t>- Chẩn đoán bát cương: Lý thực nhiệt.</w:t>
      </w:r>
    </w:p>
    <w:p>
      <w:r>
        <w:t>- Chẩn đoán tạng phủ: Đàm trệ, huyết ứ ở hạ tiêu.</w:t>
      </w:r>
    </w:p>
    <w:p>
      <w:r>
        <w:t>- Chẩn đoán nguyên nhân: Bất nội ngoại nhân.</w:t>
      </w:r>
    </w:p>
    <w:p>
      <w:r>
        <w:t>2.3. Pháp:   Thanh lợi hạ tiêu, hoạt huyết hóa ứ, nhuyễn kiên tán kết.</w:t>
      </w:r>
    </w:p>
    <w:p>
      <w:r>
        <w:t>2.4. Phương:</w:t>
      </w:r>
    </w:p>
    <w:p>
      <w:r>
        <w:t>a. Điều trị bằng thuốc:</w:t>
      </w:r>
    </w:p>
    <w:p>
      <w:r>
        <w:t>- Cổ phương: Tiểu kế ẩm tử (Tế sinh phương)</w:t>
      </w:r>
    </w:p>
    <w:p>
      <w:r>
        <w:t>Sinh địa</w:t>
      </w:r>
    </w:p>
    <w:p>
      <w:r>
        <w:t>20g</w:t>
      </w:r>
    </w:p>
    <w:p>
      <w:r>
        <w:t>Tiểu kế</w:t>
      </w:r>
    </w:p>
    <w:p>
      <w:r>
        <w:t>20g</w:t>
      </w:r>
    </w:p>
    <w:p>
      <w:r>
        <w:t>Hoạt thạch (gói riêng)</w:t>
      </w:r>
    </w:p>
    <w:p>
      <w:r>
        <w:t>20g</w:t>
      </w:r>
    </w:p>
    <w:p>
      <w:r>
        <w:t>Bồ hoàng</w:t>
      </w:r>
    </w:p>
    <w:p>
      <w:r>
        <w:t>12g</w:t>
      </w:r>
    </w:p>
    <w:p>
      <w:r>
        <w:t>Ngẫu tiết</w:t>
      </w:r>
    </w:p>
    <w:p>
      <w:r>
        <w:t>12g</w:t>
      </w:r>
    </w:p>
    <w:p>
      <w:r>
        <w:t>Đương quy</w:t>
      </w:r>
    </w:p>
    <w:p>
      <w:r>
        <w:t>12g</w:t>
      </w:r>
    </w:p>
    <w:p>
      <w:r>
        <w:t>Chi tử</w:t>
      </w:r>
    </w:p>
    <w:p>
      <w:r>
        <w:t>10g</w:t>
      </w:r>
    </w:p>
    <w:p>
      <w:r>
        <w:t>Xa tiền tử</w:t>
      </w:r>
    </w:p>
    <w:p>
      <w:r>
        <w:t>12g</w:t>
      </w:r>
    </w:p>
    <w:p>
      <w:r>
        <w:t>Đạm trúc diệp</w:t>
      </w:r>
    </w:p>
    <w:p>
      <w:r>
        <w:t>10g</w:t>
      </w:r>
    </w:p>
    <w:p>
      <w:r>
        <w:t>Chích thảo</w:t>
      </w:r>
    </w:p>
    <w:p>
      <w:r>
        <w:t>06g</w:t>
      </w:r>
    </w:p>
    <w:p>
      <w:r>
        <w:t>Sắc uống ngày 01 thang, chia 2 lần, hòa bột Hoạt thạch uống.</w:t>
      </w:r>
    </w:p>
    <w:p>
      <w:r>
        <w:t>- Nghiệm phương (Thuốc Nam - Châm cứu):</w:t>
      </w:r>
    </w:p>
    <w:p>
      <w:r>
        <w:t>Đương quy</w:t>
      </w:r>
    </w:p>
    <w:p>
      <w:r>
        <w:t>12g</w:t>
      </w:r>
    </w:p>
    <w:p>
      <w:r>
        <w:t>Đan sâm</w:t>
      </w:r>
    </w:p>
    <w:p>
      <w:r>
        <w:t>12g</w:t>
      </w:r>
    </w:p>
    <w:p>
      <w:r>
        <w:t>Đào nhân chế</w:t>
      </w:r>
    </w:p>
    <w:p>
      <w:r>
        <w:t>08g</w:t>
      </w:r>
    </w:p>
    <w:p>
      <w:r>
        <w:t>Đại hoàng</w:t>
      </w:r>
    </w:p>
    <w:p>
      <w:r>
        <w:t>04g</w:t>
      </w:r>
    </w:p>
    <w:p>
      <w:r>
        <w:t>Cỏ xước</w:t>
      </w:r>
    </w:p>
    <w:p>
      <w:r>
        <w:t>12g</w:t>
      </w:r>
    </w:p>
    <w:p>
      <w:r>
        <w:t>Sắc uống ngày 01 thang, chia 2 lần.</w:t>
      </w:r>
    </w:p>
    <w:p>
      <w:r>
        <w:t>b. Điều trị không dùng thuốc:</w:t>
      </w:r>
    </w:p>
    <w:p>
      <w:r>
        <w:t>- Châm:</w:t>
      </w:r>
    </w:p>
    <w:p>
      <w:r>
        <w:t>Châm tả các huyệt: Phong long, Nhiên cốc, Huyết hải. Châm bình bổ bình tả các huyệt: Túc tam lý, Quan nguyên.</w:t>
      </w:r>
    </w:p>
    <w:p>
      <w:r>
        <w:t>Các kỹ thuật châm: Hào châm, điện châm, ...</w:t>
      </w:r>
    </w:p>
    <w:p>
      <w:r>
        <w:t>Lưu kim 20 - 30 phút/lần/ngày, từ 15 đến 20 ngày/liệu trình.</w:t>
      </w:r>
    </w:p>
    <w:p>
      <w:r>
        <w:t>- Xoa bóp bấm huyệt: Các thủ thuật xát, xoa, miết, phân, day, lăn, ấn, bấm huyệt vùng thắt lưng. Xoa bóp bấm huyệt 20 - 30 phút/lần/ngày. Một liệu trình điều trị từ 10 đến 15 ngày.</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3. Thể thấp nhiệt</w:t>
      </w:r>
    </w:p>
    <w:p>
      <w:r>
        <w:t>Do thấp nhiệt uất kết ở Bàng quang làm cho khí hóa bất lợi, sự đóng mở thất thường, tân dịch bị hun đốt tổn thương. Bệnh do ngoại cảm thấp tà hoặc ăn uống không điều độ, thấp nhiệt nội sinh dồn xuống Bàng quang.</w:t>
      </w:r>
    </w:p>
    <w:p>
      <w:r>
        <w:t>3.1. Triệu chứng:   Người bệnh đi tiểu khó, mỗi lần đi có cảm giác đau buốt, đi tiểu nhiều lần trong ngày, nước tiểu ít, vàng, đôi khi đỏ và đục, bụng dưới đau, có thể sốt, khát nước, đại tiện táo, chất lưỡi đỏ, rêu lưỡi vàng, mạch hoạt sác.</w:t>
      </w:r>
    </w:p>
    <w:p>
      <w:r>
        <w:t>3.2. Chẩn đoán:</w:t>
      </w:r>
    </w:p>
    <w:p>
      <w:r>
        <w:t>- Chẩn đoán bát cương: Lý thực nhiệt.</w:t>
      </w:r>
    </w:p>
    <w:p>
      <w:r>
        <w:t>- Chẩn đoán tạng phủ: Bàng quang thấp nhiệt.</w:t>
      </w:r>
    </w:p>
    <w:p>
      <w:r>
        <w:t>- Chẩn đoán nguyên nhân: Ngoại nhân, Bất nội ngoại nhân.</w:t>
      </w:r>
    </w:p>
    <w:p>
      <w:r>
        <w:t>3.3. Pháp:   Thanh nhiệt hoá thấp, thông lợi Bàng quang.</w:t>
      </w:r>
    </w:p>
    <w:p>
      <w:r>
        <w:t>3.4. Phương:</w:t>
      </w:r>
    </w:p>
    <w:p>
      <w:r>
        <w:t>a. Điều trị bằng thuốc:</w:t>
      </w:r>
    </w:p>
    <w:p>
      <w:r>
        <w:t>- Cổ phương: Bát chính tán (Hòa tễ cục phương)</w:t>
      </w:r>
    </w:p>
    <w:p>
      <w:r>
        <w:t>Xa tiền tử</w:t>
      </w:r>
    </w:p>
    <w:p>
      <w:r>
        <w:t>12g</w:t>
      </w:r>
    </w:p>
    <w:p>
      <w:r>
        <w:t>Mộc thông</w:t>
      </w:r>
    </w:p>
    <w:p>
      <w:r>
        <w:t>04g</w:t>
      </w:r>
    </w:p>
    <w:p>
      <w:r>
        <w:t>Hoạt thạch</w:t>
      </w:r>
    </w:p>
    <w:p>
      <w:r>
        <w:t>16g</w:t>
      </w:r>
    </w:p>
    <w:p>
      <w:r>
        <w:t>Chi tử</w:t>
      </w:r>
    </w:p>
    <w:p>
      <w:r>
        <w:t>08g</w:t>
      </w:r>
    </w:p>
    <w:p>
      <w:r>
        <w:t>Đại hoàng chế</w:t>
      </w:r>
    </w:p>
    <w:p>
      <w:r>
        <w:t>08g</w:t>
      </w:r>
    </w:p>
    <w:p>
      <w:r>
        <w:t>Cam thảo</w:t>
      </w:r>
    </w:p>
    <w:p>
      <w:r>
        <w:t>04g</w:t>
      </w:r>
    </w:p>
    <w:p>
      <w:r>
        <w:t>Cù mạch</w:t>
      </w:r>
    </w:p>
    <w:p>
      <w:r>
        <w:t>12g</w:t>
      </w:r>
    </w:p>
    <w:p>
      <w:r>
        <w:t>Biển súc</w:t>
      </w:r>
    </w:p>
    <w:p>
      <w:r>
        <w:t>12g</w:t>
      </w:r>
    </w:p>
    <w:p>
      <w:r>
        <w:t>Sắc uống ngày 01 thang, chia 2 lần.</w:t>
      </w:r>
    </w:p>
    <w:p>
      <w:r>
        <w:t>- Nghiệm phương (Thuốc Nam - Châm cứu):</w:t>
      </w:r>
    </w:p>
    <w:p>
      <w:r>
        <w:t>Vỏ cây núc nác</w:t>
      </w:r>
    </w:p>
    <w:p>
      <w:r>
        <w:t>12g</w:t>
      </w:r>
    </w:p>
    <w:p>
      <w:r>
        <w:t>Rau má</w:t>
      </w:r>
    </w:p>
    <w:p>
      <w:r>
        <w:t>20g</w:t>
      </w:r>
    </w:p>
    <w:p>
      <w:r>
        <w:t>Thạch hộc</w:t>
      </w:r>
    </w:p>
    <w:p>
      <w:r>
        <w:t>12g</w:t>
      </w:r>
    </w:p>
    <w:p>
      <w:r>
        <w:t>Quả dành dành</w:t>
      </w:r>
    </w:p>
    <w:p>
      <w:r>
        <w:t>12g</w:t>
      </w:r>
    </w:p>
    <w:p>
      <w:r>
        <w:t>Sắc uống ngày 01 thang, chia 2 lần.</w:t>
      </w:r>
    </w:p>
    <w:p>
      <w:r>
        <w:t>b. Điều trị không dùng thuốc:</w:t>
      </w:r>
    </w:p>
    <w:p>
      <w:r>
        <w:t>Châm: Châm tả các huyệt:</w:t>
      </w:r>
    </w:p>
    <w:p>
      <w:r>
        <w:t>Quan nguyên</w:t>
      </w:r>
    </w:p>
    <w:p>
      <w:r>
        <w:t>Phong long</w:t>
      </w:r>
    </w:p>
    <w:p>
      <w:r>
        <w:t>Khí hải</w:t>
      </w:r>
    </w:p>
    <w:p>
      <w:r>
        <w:t>Túc tam lý</w:t>
      </w:r>
    </w:p>
    <w:p>
      <w:r>
        <w:t>Trung cực</w:t>
      </w:r>
    </w:p>
    <w:p>
      <w:r>
        <w:t>Nội đình</w:t>
      </w:r>
    </w:p>
    <w:p>
      <w:r>
        <w:t>Khúc cốt</w:t>
      </w:r>
    </w:p>
    <w:p>
      <w:r>
        <w:t>Kỹ thuật châm: Hào châm, điện châm, điện mãng châm.</w:t>
      </w:r>
    </w:p>
    <w:p>
      <w:r>
        <w:t>Lưu kim 20 - 30 phút/lần/ngày, từ 15 đến 20 ngày/liệu trình.</w:t>
      </w:r>
    </w:p>
    <w:p>
      <w:r>
        <w:t>- Xoa bóp bấm huyệt: Các thủ thuật xát, xoa, miết, phân, day, lăn, ấn, bấm huyệt vùng thắt lưng.</w:t>
      </w:r>
    </w:p>
    <w:p>
      <w:r>
        <w:t>Xoa bóp bấm huyệt 20 - 30 phút/lần/ngày. Một liệu trình điều trị từ 10 đến 15 ngày.</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IV. KẾT HỢP ĐIỀU TRỊ Y HỌC HIỆN ĐẠI</w:t>
      </w:r>
    </w:p>
    <w:p>
      <w:r>
        <w:t>1. Nguyên tắc điều trị</w:t>
      </w:r>
    </w:p>
    <w:p>
      <w:r>
        <w:t>Tuỳ theo mức độ mà chỉ định cho người bệnh điều trị nội khoa hay điều trị ngoại khoa.</w:t>
      </w:r>
    </w:p>
    <w:p>
      <w:r>
        <w:t>- Điều trị nội khoa: Được chỉ định khi chưa có biến chứng, rối loạn tiểu tiện từ trung bình đến nặng, không có chỉ định bắt buộc ngoại khoa, thể tích tuyến tiền liệt dưới 60cm 3 , thể tích nước tiểu tồn dư &lt; 100ml.</w:t>
      </w:r>
    </w:p>
    <w:p>
      <w:r>
        <w:t>- Điều trị ngoại khoa chỉ định trong các trường hợp: Nhiễm khuẩn đường tiết niệu tái diễn; sỏi bàng quang thứ phát; tiểu máu tái diễn; bí tiểu cấp tái diễn; giãn niệu quản do trào ngược bàng quang niệu quản; túi thừa bàng quang; suy thận do trào ngược nguyên nhân từ tắc nghẽn do tăng sinh tuyến tiền liệt lành tính. Chỉ định điều trị ngoại khoa tương đối khi điều trị nội khoa không hiệu quả.</w:t>
      </w:r>
    </w:p>
    <w:p>
      <w:r>
        <w:t>2. Điều trị cụ thể</w:t>
      </w:r>
    </w:p>
    <w:p>
      <w:r>
        <w:t>2.1. Theo dõi:   Định kỳ 3 - 6 tháng: Thăm khám lâm sàng; siêu âm đo kích thước tuyến tiền liệt và khảo sát hình thái hệ tiết niệu, đo thể tích nước tiểu tồn dư; xét nghiệm nước tiểu; đo lưu lượng dòng tiểu (phương pháp thủ công hoặc bằng máy nếu có). Nếu các chỉ số trên có biến đổi theo hướng nặng dần thì cần chọn phương pháp điều trị thích hợp.</w:t>
      </w:r>
    </w:p>
    <w:p>
      <w:r>
        <w:t>2.2. Điều trị nội khoa:   Tùy theo tình trạng biểu hiện các triệu chứng điều trị theo phác đồ của YHHĐ.</w:t>
      </w:r>
    </w:p>
    <w:p>
      <w:r>
        <w:t>Thực hiện Hướng dẫn chẩn đoán và điều trị triệu chứng đường tiểu dưới do tăng sinh lành tính tuyến tiền liệt tại Quyết định số 1531/QĐ-BYT ngày 24/3/2023 của Bộ Y tế. Trường hợp Quyết định số 1531/QĐ-BYT được thay thế, sửa đổi, bổ sung thì áp dụng theo các văn bản đã được thay thế, sửa đổi, bổ sung.</w:t>
      </w:r>
    </w:p>
    <w:p>
      <w:r>
        <w:t>- Các thuốc chẹn thụ thể α1 - adrenergic.</w:t>
      </w:r>
    </w:p>
    <w:p>
      <w:r>
        <w:t>- Thuốc ức chế 5α-reductase (5-ARI) (thuốc có thể gây hạ huyết áp tư thế đứng, không được nhai thuốc, thuốc có thể gây liệt dương và xuất tinh ngược dòng khi dùng thuốc trong thời gian dài).</w:t>
      </w:r>
    </w:p>
    <w:p>
      <w:r>
        <w:t>- Thuốc kháng muscarinic.</w:t>
      </w:r>
    </w:p>
    <w:p>
      <w:r>
        <w:t>- Thuốc đồng vận beta 3.</w:t>
      </w:r>
    </w:p>
    <w:p>
      <w:r>
        <w:t>- Thuốc đối kháng vasopressin (desmopressin).</w:t>
      </w:r>
    </w:p>
    <w:p>
      <w:r>
        <w:t>- Thuốc ức chế PDE5 (thuốc có thể gây rối loạn cương dương).</w:t>
      </w:r>
    </w:p>
    <w:p>
      <w:r>
        <w:t>- Các thuốc có nguồn gốc thực vật: Tadenan, Permixon, Cernilton, Crila…</w:t>
      </w:r>
    </w:p>
    <w:p>
      <w:r>
        <w:t>2.3. Điều trị ngoại khoa:</w:t>
      </w:r>
    </w:p>
    <w:p>
      <w:r>
        <w:t>Các phương pháp:   Mổ mở bóc nhân tuyến tiền liệt; cắt đốt nội soi; bốc hơi tuyến tiền liệt; xẻ tuyến tiền liệt (TUIP); các phương pháp điều trị với Laser như bốc hơi tuyến tiền liệt bằng laser ánh sáng xanh, cắt đốt bốc hơi tuyến tiền liệt bằng LASER Thulium, bóc nhân tuyến tiền liệt bằng LASER Holmium hoặc Thulium, bóc nhân hoặc bốc hơi tuyến tiền liệt bằng LASER Diode; kéo rộng niệu đạo tuyến tiền liệt; stent niệu đạo; nút động mạch tuyến tiền liệt.</w:t>
      </w:r>
    </w:p>
    <w:p>
      <w:r>
        <w:t>IV. PHÒNG BỆNH</w:t>
      </w:r>
    </w:p>
    <w:p>
      <w:r>
        <w:t>Tăng sinh lành tính tuyến tiền liệt là một quá trình lão hoá tự nhiên. Tuy nhiên có thể phát hiện sớm và theo dõi điều trị để phòng các biến chứng nặng của bệnh.</w:t>
      </w:r>
    </w:p>
    <w:p>
      <w:r>
        <w:t>Theo dõi, điều chỉnh thói quen sinh hoạt:</w:t>
      </w:r>
    </w:p>
    <w:p>
      <w:r>
        <w:t>- Duy trì thói quen tập thể dục.</w:t>
      </w:r>
    </w:p>
    <w:p>
      <w:r>
        <w:t>- Không nhịn tiểu quá lâu.</w:t>
      </w:r>
    </w:p>
    <w:p>
      <w:r>
        <w:t>- Điều trị táo bón.</w:t>
      </w:r>
    </w:p>
    <w:p>
      <w:r>
        <w:t>- Hạn chế các chất kích thích (đồ uống có cồn, gia vị…).</w:t>
      </w:r>
    </w:p>
    <w:p>
      <w:r>
        <w:t>- Hạn chế uống nước từ buổi chiều khi có rối loạn tiểu về đêm gây mất ngủ.</w:t>
      </w:r>
    </w:p>
    <w:p>
      <w:r>
        <w:t>TÀI LIỆU THAM KHẢO</w:t>
      </w:r>
    </w:p>
    <w:p>
      <w:r>
        <w:t>1. Khoa Y học cổ truyền - Trường Đại học Y Hà Nội (2006).  “Tiểu ít, tiểu khó, bí tiểu tiện”, “Bí đái”,  Chuyên đề nội khoa Y học cổ truyền , Nhà xuất bản Y học.</w:t>
      </w:r>
    </w:p>
    <w:p>
      <w:r>
        <w:t>2. Khoa Y học cổ truyền - Trường Đại học Y Hà Nội (2008).  Bệnh học Ngoại Phụ Y học cổ truyền (Sách đào tạo BS chuyên khoa YHCT). Nhà xuất bản Y học.</w:t>
      </w:r>
    </w:p>
    <w:p>
      <w:r>
        <w:t>3. Khoa Y học cổ truyền - Trường Đại học Y Hà Nội (2017).  “Phì đại lành tính tuyến tiền liệt”,  Bệnh học nội khoa Y học cổ truyền , Nhà xuất bản Y học.</w:t>
      </w:r>
    </w:p>
    <w:p>
      <w:r>
        <w:t>4. Bệnh viện Bạch Mai (2017).  Hướng dẫn chẩn đoán và điều trị bệnh nội khoa.</w:t>
      </w:r>
    </w:p>
    <w:p>
      <w:r>
        <w:t>5. Hội tiết niệu - Thận học Việt Nam (VUNA) (2019).  Hướng dẫn chẩn đoán và điều trị tăng sinh lành tính tuyến tiền liệt.</w:t>
      </w:r>
    </w:p>
    <w:p>
      <w:r>
        <w:t>6. Quyết định số 1531/QĐ-BYT của Bộ Y tế (2023),  Hướng dẫn chẩn đoán và điều trị triệu chứng đường tiểu dưới do tăng sinh lành tính tuyến tiền liệt</w:t>
      </w:r>
    </w:p>
    <w:p>
      <w:r>
        <w:t>10. LOÃNG XƯƠNG KHÔNG KÈM GẪY XƯƠNG BỆNH LÝ (CỐT TÝ)</w:t>
      </w:r>
    </w:p>
    <w:p>
      <w:r>
        <w:t>I. ĐẠI CƯƠNG</w:t>
      </w:r>
    </w:p>
    <w:p>
      <w:r>
        <w:t>Loãng xương là một bệnh lý về hệ thống xương với đặc điểm giảm mật độ xương, dẫn đến tổn thương độ chắc của xương gây nguy cơ gãy xương. Loãng xương được chia làm:</w:t>
      </w:r>
    </w:p>
    <w:p>
      <w:r>
        <w:t>- Loãng xương nguyên phát: Do yếu tố tuổi ( &gt; 50), sau mãn kinh.</w:t>
      </w:r>
    </w:p>
    <w:p>
      <w:r>
        <w:t>- Loãng xương thứ phát: Xuất hiện do một số bệnh hoặc sau sử dụng một số thuốc: Đái tháo đường phụ thuộc insulin, cường cận giáp, cường giáp, bệnh dạ dày ruột gây rối loạn hấp thu, ung thư di căn xương…, điều trị bằng heparin, corticoid…. kéo dài.</w:t>
      </w:r>
    </w:p>
    <w:p>
      <w:r>
        <w:t>- Loãng xương ở trẻ nhỏ: Do khiếm khuyết một số gen ảnh hưởng đến chuyển hoá vitamin D.</w:t>
      </w:r>
    </w:p>
    <w:p>
      <w:r>
        <w:t>Loãng xương là bệnh diễn biến âm thầm không có triệu chứng lâm sàng đặc trưng, chỉ biểu hiện khi đã có biến chứng:</w:t>
      </w:r>
    </w:p>
    <w:p>
      <w:r>
        <w:t>- Đau xương, đau lưng cấp và mạn tính.</w:t>
      </w:r>
    </w:p>
    <w:p>
      <w:r>
        <w:t>- Biến dạng cột sống: Gù, vẹo cột sống, giảm chiều cao do thân các đốt sống bị gãy.</w:t>
      </w:r>
    </w:p>
    <w:p>
      <w:r>
        <w:t>- Đau ngực, khó thở, chậm tiêu…, do ảnh hưởng đến lồng ngực và thân các đốt sống.</w:t>
      </w:r>
    </w:p>
    <w:p>
      <w:r>
        <w:t>- Gẫy xương: Các vị trí thường gặp là gãy đầu dưới xương quay, gãy cổ xương đùi, gãy các đốt sống (lưng và thắt lưng); xuất hiện sau chấn thương rất nhẹ, thậm chí không rõ chấn thương.</w:t>
      </w:r>
    </w:p>
    <w:p>
      <w:r>
        <w:t>X - quang có các hình ảnh: Đốt sống tăng thấu quang, biến dạng thân đốt sống (gãy làm xẹp và lún các đốt sống), với các xương dài thường giảm độ dày vỏ xương (khiến ống tủy rộng ra).</w:t>
      </w:r>
    </w:p>
    <w:p>
      <w:r>
        <w:t>Chẩn đoán xác định loãng xương khi:</w:t>
      </w:r>
    </w:p>
    <w:p>
      <w:r>
        <w:t>- Có yếu tố nguy cơ, kèm theo gãy xương (trong0 đó xẹp lún đốt sống được coi là gãy xương đốt sống) xảy ra ở người trên 45 tuổi sau một sang chấn nhẹ.</w:t>
      </w:r>
    </w:p>
    <w:p>
      <w:r>
        <w:t>- Hoặc có yếu tố nguy cơ loãng xương, kèm theo có chỉ số T - Score ≤ -2,5 (đo bằng máy sử dụng nguyên lý DEXA, vị trí đo tại cột sống và/hoặc cổ xương đùi).</w:t>
      </w:r>
    </w:p>
    <w:p>
      <w:r>
        <w:t>Loãng xương không có bệnh danh tương đương trong Y học cổ truyền. Tùy theo triệu chứng sẽ thuộc phạm vi các chứng: Yêu thống, cốt chưng, cốt thống, cốt tý.</w:t>
      </w:r>
    </w:p>
    <w:p>
      <w:r>
        <w:t>II. NGUYÊN NHÂN VÀ CƠ CHẾ BỆNH SINH THEO Y HỌC CỔ TRUYỀN</w:t>
      </w:r>
    </w:p>
    <w:p>
      <w:r>
        <w:t>Cơ chế bệnh sinh của chứng loãng xương theo YHCT bao gồm:</w:t>
      </w:r>
    </w:p>
    <w:p>
      <w:r>
        <w:t>- Thận tinh bất túc: Do tiên thiên bất túc, lại thêm hậu thiên không được nuôi dưỡng đầy đủ hoặc phòng sự quá độ làm tổn thương chân âm, nguyên dương dẫn đến tinh huyết bất túc, Thận dương suy yếu không thể sinh tủy, mạnh cốt. Hoặc do tuổi cao, Thận hư tinh yếu không thể làm mạnh cốt sinh tủy mà thành bệnh.</w:t>
      </w:r>
    </w:p>
    <w:p>
      <w:r>
        <w:t>- Tỳ hư: Do ăn uống không điều độ, ăn nhiều đồ béo ngọt, uống rượu nhiều làm Tỳ Vị bị tổn thương, hoặc do dinh dưỡng bị thiếu, tinh hậu thiên bất túc không thể tư dưỡng được Thận tinh.</w:t>
      </w:r>
    </w:p>
    <w:p>
      <w:r>
        <w:t>- Khí huyết ứ trệ: Các trường hợp ít vận động làm khí huyết hư suy, vận hành thất thường, dẫn đến khí trệ huyết ứ, cân cốt mất sự nuôi dưỡng.</w:t>
      </w:r>
    </w:p>
    <w:p>
      <w:r>
        <w:t>- Can Thận hư: Do tuổi cao, Thận tinh hao tổn không nuôi dưỡng được Can huyết, dẫn tới Can huyết hư không nuôi dưỡng được cân, Thận tinh hao tổn không chủ được cốt mà thành bệnh.</w:t>
      </w:r>
    </w:p>
    <w:p>
      <w:r>
        <w:t>III. CÁC THỂ LÂM SÀNG VÀ ĐIỀU TRỊ</w:t>
      </w:r>
    </w:p>
    <w:p>
      <w:r>
        <w:t>Với mỗi thể lâm sàng, tùy từng tình trạng bệnh lý của người bệnh, người hành nghề kê đơn thuốc cổ truyền dạng bào chế truyền thống, dạng bào chế hiện đại, thuốc dược liệu, bài thuốc cổ phương, bài thuốc cổ phương gia giảm, bài thuốc đối pháp lập phương, bài thuốc nghiệm phương, gia giảm thành phần, khối lượng vị thuốc cổ truyền cho phù hợp với chẩn đoán.</w:t>
      </w:r>
    </w:p>
    <w:p>
      <w:r>
        <w:t>1. Thể Thận tinh bất túc</w:t>
      </w:r>
    </w:p>
    <w:p>
      <w:r>
        <w:t>1.1. Triệu chứng:   Người gầy yếu, nam giới tinh ít hoặc bất lực, nữ giới vô kinh hoặc kinh bế, lão suy sớm, ù tai, hay quên, răng lung lay, rụng tóc, tiểu đêm, chất lưỡi nhợt, mạch vi nhược.</w:t>
      </w:r>
    </w:p>
    <w:p>
      <w:r>
        <w:t>1.2. Chẩn đoán:</w:t>
      </w:r>
    </w:p>
    <w:p>
      <w:r>
        <w:t>- Chẩn đoán bát cương: Lý hư thiên nhiệt.</w:t>
      </w:r>
    </w:p>
    <w:p>
      <w:r>
        <w:t>- Chẩn đoán tạng phủ: Thận tinh bất túc.</w:t>
      </w:r>
    </w:p>
    <w:p>
      <w:r>
        <w:t>- Chẩn đoán nguyên nhân: Bất nội ngoại nhân.</w:t>
      </w:r>
    </w:p>
    <w:p>
      <w:r>
        <w:t>1.3. Pháp:   Bổ Thận điền tinh.</w:t>
      </w:r>
    </w:p>
    <w:p>
      <w:r>
        <w:t>1.4. Phương:</w:t>
      </w:r>
    </w:p>
    <w:p>
      <w:r>
        <w:t>a. Điều trị bằng thuốc:</w:t>
      </w:r>
    </w:p>
    <w:p>
      <w:r>
        <w:t>- Cổ phương: Tả quy hoàn (Cảnh Nhạc toàn thư)</w:t>
      </w:r>
    </w:p>
    <w:p>
      <w:r>
        <w:t>Thục địa</w:t>
      </w:r>
    </w:p>
    <w:p>
      <w:r>
        <w:t>16g</w:t>
      </w:r>
    </w:p>
    <w:p>
      <w:r>
        <w:t>Kỷ tử</w:t>
      </w:r>
    </w:p>
    <w:p>
      <w:r>
        <w:t>12g</w:t>
      </w:r>
    </w:p>
    <w:p>
      <w:r>
        <w:t>Hoài sơn</w:t>
      </w:r>
    </w:p>
    <w:p>
      <w:r>
        <w:t>10g</w:t>
      </w:r>
    </w:p>
    <w:p>
      <w:r>
        <w:t>Ngưu tất</w:t>
      </w:r>
    </w:p>
    <w:p>
      <w:r>
        <w:t>12g</w:t>
      </w:r>
    </w:p>
    <w:p>
      <w:r>
        <w:t>Sơn thù</w:t>
      </w:r>
    </w:p>
    <w:p>
      <w:r>
        <w:t>12g</w:t>
      </w:r>
    </w:p>
    <w:p>
      <w:r>
        <w:t>Lộc giác giao</w:t>
      </w:r>
    </w:p>
    <w:p>
      <w:r>
        <w:t>10g</w:t>
      </w:r>
    </w:p>
    <w:p>
      <w:r>
        <w:t>Thỏ ti tử</w:t>
      </w:r>
    </w:p>
    <w:p>
      <w:r>
        <w:t>12g</w:t>
      </w:r>
    </w:p>
    <w:p>
      <w:r>
        <w:t>Quy bản</w:t>
      </w:r>
    </w:p>
    <w:p>
      <w:r>
        <w:t>10g</w:t>
      </w:r>
    </w:p>
    <w:p>
      <w:r>
        <w:t>Sắc mỗi ngày 01 thang, bột Lộc giác giao hòa với nước thuốc đã sắc, uống chia 2 lần.</w:t>
      </w:r>
    </w:p>
    <w:p>
      <w:r>
        <w:t>- Đối pháp lập phương: Lựa chọn các vị thuốc thuộc các nhóm thuốc theo pháp điều trị.</w:t>
      </w:r>
    </w:p>
    <w:p>
      <w:r>
        <w:t>b. Điều trị không dùng thuốc:</w:t>
      </w:r>
    </w:p>
    <w:p>
      <w:r>
        <w:t>* Châm bổ các huyệt:</w:t>
      </w:r>
    </w:p>
    <w:p>
      <w:r>
        <w:t>- Nếu đau thắt lưng:</w:t>
      </w:r>
    </w:p>
    <w:p>
      <w:r>
        <w:t>A thị huyệt</w:t>
      </w:r>
    </w:p>
    <w:p>
      <w:r>
        <w:t>Thượng liêu</w:t>
      </w:r>
    </w:p>
    <w:p>
      <w:r>
        <w:t>Yêu dương quan</w:t>
      </w:r>
    </w:p>
    <w:p>
      <w:r>
        <w:t>Thứ liêu</w:t>
      </w:r>
    </w:p>
    <w:p>
      <w:r>
        <w:t>Thận du</w:t>
      </w:r>
    </w:p>
    <w:p>
      <w:r>
        <w:t>Đại trường du</w:t>
      </w:r>
    </w:p>
    <w:p>
      <w:r>
        <w:t>Yêu du</w:t>
      </w:r>
    </w:p>
    <w:p>
      <w:r>
        <w:t>Hoàn khiêu</w:t>
      </w:r>
    </w:p>
    <w:p>
      <w:r>
        <w:t>Ủy trung</w:t>
      </w:r>
    </w:p>
    <w:p>
      <w:r>
        <w:t>Thái khê</w:t>
      </w:r>
    </w:p>
    <w:p>
      <w:r>
        <w:t>Tam âm giao</w:t>
      </w:r>
    </w:p>
    <w:p>
      <w:r>
        <w:t>Thận du</w:t>
      </w:r>
    </w:p>
    <w:p>
      <w:r>
        <w:t>Thái xung</w:t>
      </w:r>
    </w:p>
    <w:p>
      <w:r>
        <w:t>Quan nguyên</w:t>
      </w:r>
    </w:p>
    <w:p>
      <w:r>
        <w:t>Mệnh môn</w:t>
      </w:r>
    </w:p>
    <w:p>
      <w:r>
        <w:t>Giáp tích vùng thắt lưng</w:t>
      </w:r>
    </w:p>
    <w:p>
      <w:r>
        <w:t>- Nếu đau cột sống cổ:</w:t>
      </w:r>
    </w:p>
    <w:p>
      <w:r>
        <w:t>Thái khê</w:t>
      </w:r>
    </w:p>
    <w:p>
      <w:r>
        <w:t>Đại trữ</w:t>
      </w:r>
    </w:p>
    <w:p>
      <w:r>
        <w:t>Huyền chung</w:t>
      </w:r>
    </w:p>
    <w:p>
      <w:r>
        <w:t>Giáp tích C4 - C7</w:t>
      </w:r>
    </w:p>
    <w:p>
      <w:r>
        <w:t>Thủ tam lý</w:t>
      </w:r>
    </w:p>
    <w:p>
      <w:r>
        <w:t>Thiên trụ</w:t>
      </w:r>
    </w:p>
    <w:p>
      <w:r>
        <w:t>A thị huyệt</w:t>
      </w:r>
    </w:p>
    <w:p>
      <w:r>
        <w:t>Lưu kim 20 - 30 phút/lần/ngày, từ 15 đến 20 ngày/liệu trình.</w:t>
      </w:r>
    </w:p>
    <w:p>
      <w:r>
        <w:t>Các kỹ thuật châm: Hào châm, điện châm, điện mãng châm.</w:t>
      </w:r>
    </w:p>
    <w:p>
      <w:r>
        <w:t>- Nhĩ châm hoặc Điện nhĩ châm: Các điểm cột sống, Não, Thượng thận.</w:t>
      </w:r>
    </w:p>
    <w:p>
      <w:r>
        <w:t>Nhĩ châm 1 lần/ngày, từ 15 đến 20 ngày/liệu trình.</w:t>
      </w:r>
    </w:p>
    <w:p>
      <w:r>
        <w:t>- Hoặc cấy chỉ vào các huyệt như phần châm cứu: Tùy tình trạng bệnh lý của người bệnh, người hành nghề chọn công thức huyệt cấy chỉ phù hợp. Mỗi lần cấy chỉ có tác dụng khoảng từ 7 đến 14 ngày, sau thời gian tự tiêu của chỉ có thể thực hiện liệu trình tiếp theo.</w:t>
      </w:r>
    </w:p>
    <w:p>
      <w:r>
        <w:t>- Xoa bóp bấm huyệt: Các thủ thuật xát, xoa, miết, phân, hợp, day, bóp, lăn, chặt, phát, ấn, bấm các huyệt A thị, Giáp tích và du huyệt tương ứng vùng đau. Xoa bóp 20- 30 phút/lần/ngày. Một liệu trình điều trị từ 10 đến 15 ngày. Không nên làm các thủ thuật vận động cột sống để tránh gây tai biến.</w:t>
      </w:r>
    </w:p>
    <w:p>
      <w:r>
        <w:t>- Thủy châm: Sử dụng các thuốc theo y lệnh có chỉ định tiêm bắp vào các huyệt như châm, ngày 1 lần, mỗi lần 2 đến 3 huyệt. Một liệu trình điều trị từ 10 đến 15 ngày. Tùy từng trường hợp cụ thể người thầy thuốc lựa chọn thuốc phù hợp với chẩn đoán.</w:t>
      </w:r>
    </w:p>
    <w:p>
      <w:r>
        <w:t>- Giác hơi vùng lưng. Ngày giác một lần. Xông thuốc vùng thắt lưng bằng máy trong trường hợp đau vùng lưng.</w:t>
      </w:r>
    </w:p>
    <w:p>
      <w:r>
        <w:t>- Phương pháp châm cứu khác: laser châm</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2. Thể Thận dương hư</w:t>
      </w:r>
    </w:p>
    <w:p>
      <w:r>
        <w:t>2.1. Triệu chứng:   Vùng thắt lưng đau âm ỉ, chân gối yếu, lao động đau nhiều, nghỉ ngơi đau đỡ ít, sắc mặt nhợt, sợ lạnh, chân tay lạnh, bụng dưới lạnh, tiểu đêm, đại tiện phân nát, sắc lưỡi nhợt, mạch trầm tế.</w:t>
      </w:r>
    </w:p>
    <w:p>
      <w:r>
        <w:t>2.2. Chẩn đoán:</w:t>
      </w:r>
    </w:p>
    <w:p>
      <w:r>
        <w:t>- Chẩn đoán bát cương: Lý hư hàn.</w:t>
      </w:r>
    </w:p>
    <w:p>
      <w:r>
        <w:t>- Chẩn đoán tạng phủ: Thận dương hư.</w:t>
      </w:r>
    </w:p>
    <w:p>
      <w:r>
        <w:t>- Chẩn đoán nguyên nhân: Bất nội ngoại nhân.</w:t>
      </w:r>
    </w:p>
    <w:p>
      <w:r>
        <w:t>2.3. Pháp:   Ôn bổ Thận dương.</w:t>
      </w:r>
    </w:p>
    <w:p>
      <w:r>
        <w:t>2.4. Phương:</w:t>
      </w:r>
    </w:p>
    <w:p>
      <w:r>
        <w:t>a. Điều trị bằng thuốc:</w:t>
      </w:r>
    </w:p>
    <w:p>
      <w:r>
        <w:t>* Thuốc uống trong:</w:t>
      </w:r>
    </w:p>
    <w:p>
      <w:r>
        <w:t>- Cổ phương: Thận khí hoàn (Kim quỹ yếu lược)</w:t>
      </w:r>
    </w:p>
    <w:p>
      <w:r>
        <w:t>Thục địa</w:t>
      </w:r>
    </w:p>
    <w:p>
      <w:r>
        <w:t>12g</w:t>
      </w:r>
    </w:p>
    <w:p>
      <w:r>
        <w:t>Trạch tả</w:t>
      </w:r>
    </w:p>
    <w:p>
      <w:r>
        <w:t>08g</w:t>
      </w:r>
    </w:p>
    <w:p>
      <w:r>
        <w:t>Hoài sơn</w:t>
      </w:r>
    </w:p>
    <w:p>
      <w:r>
        <w:t>12g</w:t>
      </w:r>
    </w:p>
    <w:p>
      <w:r>
        <w:t>Phục linh</w:t>
      </w:r>
    </w:p>
    <w:p>
      <w:r>
        <w:t>08g</w:t>
      </w:r>
    </w:p>
    <w:p>
      <w:r>
        <w:t>Sơn thù</w:t>
      </w:r>
    </w:p>
    <w:p>
      <w:r>
        <w:t>08g</w:t>
      </w:r>
    </w:p>
    <w:p>
      <w:r>
        <w:t>Nhục quế</w:t>
      </w:r>
    </w:p>
    <w:p>
      <w:r>
        <w:t>06g</w:t>
      </w:r>
    </w:p>
    <w:p>
      <w:r>
        <w:t>Đan bì</w:t>
      </w:r>
    </w:p>
    <w:p>
      <w:r>
        <w:t>08g</w:t>
      </w:r>
    </w:p>
    <w:p>
      <w:r>
        <w:t>Hắc phụ tử</w:t>
      </w:r>
    </w:p>
    <w:p>
      <w:r>
        <w:t>06g</w:t>
      </w:r>
    </w:p>
    <w:p>
      <w:r>
        <w:t>Dùng dưới dạng thang, sắc uống mỗi ngày 01 thang, chia 2 lần.</w:t>
      </w:r>
    </w:p>
    <w:p>
      <w:r>
        <w:t>- Đối pháp lập phương: Lựa chọn các vị thuốc thuộc các nhóm thuốc theo pháp điều trị.</w:t>
      </w:r>
    </w:p>
    <w:p>
      <w:r>
        <w:t>- Nghiệm phương (Thuốc Nam - Châm cứu)</w:t>
      </w:r>
    </w:p>
    <w:p>
      <w:r>
        <w:t>Cốt khí củ</w:t>
      </w:r>
    </w:p>
    <w:p>
      <w:r>
        <w:t>12g</w:t>
      </w:r>
    </w:p>
    <w:p>
      <w:r>
        <w:t>Tang ký sinh</w:t>
      </w:r>
    </w:p>
    <w:p>
      <w:r>
        <w:t>12g</w:t>
      </w:r>
    </w:p>
    <w:p>
      <w:r>
        <w:t>Cẩu tích</w:t>
      </w:r>
    </w:p>
    <w:p>
      <w:r>
        <w:t>12g</w:t>
      </w:r>
    </w:p>
    <w:p>
      <w:r>
        <w:t>Bạch truật</w:t>
      </w:r>
    </w:p>
    <w:p>
      <w:r>
        <w:t>12g</w:t>
      </w:r>
    </w:p>
    <w:p>
      <w:r>
        <w:t>Tục đoạn</w:t>
      </w:r>
    </w:p>
    <w:p>
      <w:r>
        <w:t>12g</w:t>
      </w:r>
    </w:p>
    <w:p>
      <w:r>
        <w:t>Hoài sơn</w:t>
      </w:r>
    </w:p>
    <w:p>
      <w:r>
        <w:t>12g</w:t>
      </w:r>
    </w:p>
    <w:p>
      <w:r>
        <w:t>Ngưu tất</w:t>
      </w:r>
    </w:p>
    <w:p>
      <w:r>
        <w:t>12g</w:t>
      </w:r>
    </w:p>
    <w:p>
      <w:r>
        <w:t>Sắc uống ngày 01 thang, chia 2 lần.</w:t>
      </w:r>
    </w:p>
    <w:p>
      <w:r>
        <w:t>* Thuốc dùng ngoài:</w:t>
      </w:r>
    </w:p>
    <w:p>
      <w:r>
        <w:t>Chườm ngải cứu:</w:t>
      </w:r>
    </w:p>
    <w:p>
      <w:r>
        <w:t>- Nguyên liệu: Ngải cứu tươi 200 - 300 g hoặc ngải cứu khô lượng vừa đủ, muối hạt 20 - 30 g hoặc cao ngải cứu dạng thành phẩm.</w:t>
      </w:r>
    </w:p>
    <w:p>
      <w:r>
        <w:t>- Chuẩn bị: Sao nóng muối với ngải cứu. Bọc ngải cứu và muối sao trong túi chườm hoặc khăn vải dày hoặc cao ngải cứu được làm nóng chườm vùng lưng, gối, bụng dưới. Ngày làm một 1 - 2 lần. Mỗi lần 10 - 20 phút.</w:t>
      </w:r>
    </w:p>
    <w:p>
      <w:r>
        <w:t>- Cồn xoa bóp xoa tại chỗ đau.</w:t>
      </w:r>
    </w:p>
    <w:p>
      <w:r>
        <w:t>- Hoặc các bài thuốc xông, các bài thuốc dùng ngoài của các cơ sở khám chữa bệnh đã được các cấp có thẩm quyền phê duyệt.</w:t>
      </w:r>
    </w:p>
    <w:p>
      <w:r>
        <w:t>b. Điều trị không dùng thuốc:</w:t>
      </w:r>
    </w:p>
    <w:p>
      <w:r>
        <w:t>- Điện châm, ôn điện châm, điện mãng châm: Châm bổ, cứu và ôn châm các huyệt giống thể Thận tinh bất túc.</w:t>
      </w:r>
    </w:p>
    <w:p>
      <w:r>
        <w:t>- Nhĩ châm hoặc điện nhĩ châm, cấy chỉ, thủy châm, laser châm, xoa bóp bấm huyệt, giác hơi, xông thuốc: Giống thể Thận tinh bất túc.</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3. Thể Thận âm hư</w:t>
      </w:r>
    </w:p>
    <w:p>
      <w:r>
        <w:t>3.1. Triệu chứng:   Đau lưng, mỏi gối, hoa mắt, ù tai, răng lung lay, tóc rụng, nam giới di tinh, nữ giới kinh ít hoặc thấy băng lậu, mất ngủ, hay mê, miệng khô, họng khô, ngũ tâm phiền nhiệt, triều nhiệt, đạo hãn, cốt chưng phát nhiệt, gò má đỏ, cơ thể gầy, tiểu vàng ít, tiểu đêm, lưỡi khô, rêu ít hoặc không rêu, mạch tế sác.</w:t>
      </w:r>
    </w:p>
    <w:p>
      <w:r>
        <w:t>3.2. Chẩn đoán:</w:t>
      </w:r>
    </w:p>
    <w:p>
      <w:r>
        <w:t>- Chẩn đoán bát cương: Lý hư nhiệt.</w:t>
      </w:r>
    </w:p>
    <w:p>
      <w:r>
        <w:t>- Chẩn đoán tạng phủ: Thận âm hư.</w:t>
      </w:r>
    </w:p>
    <w:p>
      <w:r>
        <w:t>- Chẩn đoán nguyên nhân: Bất nội ngoại nhân.</w:t>
      </w:r>
    </w:p>
    <w:p>
      <w:r>
        <w:t>3.3. Pháp:   Tư dưỡng Thận âm.</w:t>
      </w:r>
    </w:p>
    <w:p>
      <w:r>
        <w:t>3.4. Phương:</w:t>
      </w:r>
    </w:p>
    <w:p>
      <w:r>
        <w:t>a. Điều trị bằng thuốc:</w:t>
      </w:r>
    </w:p>
    <w:p>
      <w:r>
        <w:t>- Cổ phương: Lục vị hoàn (Tiểu nhi dược chứng trực quyết)</w:t>
      </w:r>
    </w:p>
    <w:p>
      <w:r>
        <w:t>Thục địa</w:t>
      </w:r>
    </w:p>
    <w:p>
      <w:r>
        <w:t>12g</w:t>
      </w:r>
    </w:p>
    <w:p>
      <w:r>
        <w:t>Đan bì</w:t>
      </w:r>
    </w:p>
    <w:p>
      <w:r>
        <w:t>08g</w:t>
      </w:r>
    </w:p>
    <w:p>
      <w:r>
        <w:t>Hoài sơn</w:t>
      </w:r>
    </w:p>
    <w:p>
      <w:r>
        <w:t>10g</w:t>
      </w:r>
    </w:p>
    <w:p>
      <w:r>
        <w:t>Trạch tả</w:t>
      </w:r>
    </w:p>
    <w:p>
      <w:r>
        <w:t>08g</w:t>
      </w:r>
    </w:p>
    <w:p>
      <w:r>
        <w:t>Sơn thù</w:t>
      </w:r>
    </w:p>
    <w:p>
      <w:r>
        <w:t>10g</w:t>
      </w:r>
    </w:p>
    <w:p>
      <w:r>
        <w:t>Bạch linh</w:t>
      </w:r>
    </w:p>
    <w:p>
      <w:r>
        <w:t>10g</w:t>
      </w:r>
    </w:p>
    <w:p>
      <w:r>
        <w:t>Dùng dưới dạng thang, sắc uống mỗi ngày 01 thang, chia 2 lần.</w:t>
      </w:r>
    </w:p>
    <w:p>
      <w:r>
        <w:t>- Đối pháp lập phương: Lựa chọn các vị thuốc thuộc các nhóm thuốc theo pháp điều trị.</w:t>
      </w:r>
    </w:p>
    <w:p>
      <w:r>
        <w:t>- Nghiệm phương (Thuốc Nam - Châm cứu)</w:t>
      </w:r>
    </w:p>
    <w:p>
      <w:r>
        <w:t>Dây đau xương</w:t>
      </w:r>
    </w:p>
    <w:p>
      <w:r>
        <w:t>12g</w:t>
      </w:r>
    </w:p>
    <w:p>
      <w:r>
        <w:t>Kỷ tử</w:t>
      </w:r>
    </w:p>
    <w:p>
      <w:r>
        <w:t>12g</w:t>
      </w:r>
    </w:p>
    <w:p>
      <w:r>
        <w:t>Ngưu tất nam</w:t>
      </w:r>
    </w:p>
    <w:p>
      <w:r>
        <w:t>12g</w:t>
      </w:r>
    </w:p>
    <w:p>
      <w:r>
        <w:t>Hà thủ ô đỏ</w:t>
      </w:r>
    </w:p>
    <w:p>
      <w:r>
        <w:t>12g</w:t>
      </w:r>
    </w:p>
    <w:p>
      <w:r>
        <w:t>Tục đoạn</w:t>
      </w:r>
    </w:p>
    <w:p>
      <w:r>
        <w:t>12g</w:t>
      </w:r>
    </w:p>
    <w:p>
      <w:r>
        <w:t>Đỗ đen sao</w:t>
      </w:r>
    </w:p>
    <w:p>
      <w:r>
        <w:t>12g</w:t>
      </w:r>
    </w:p>
    <w:p>
      <w:r>
        <w:t>Cốt toái bổ</w:t>
      </w:r>
    </w:p>
    <w:p>
      <w:r>
        <w:t>12g</w:t>
      </w:r>
    </w:p>
    <w:p>
      <w:r>
        <w:t>Sắc uống ngày 01 thang, chia 2 lần.</w:t>
      </w:r>
    </w:p>
    <w:p>
      <w:r>
        <w:t>b. Điều trị không dùng thuốc:</w:t>
      </w:r>
    </w:p>
    <w:p>
      <w:r>
        <w:t>- Điện châm, điện mãng châm: Châm bổ các huyệt giống thể Thận tinh bất túc.</w:t>
      </w:r>
    </w:p>
    <w:p>
      <w:r>
        <w:t>- Nhĩ châm hoặc điện nhĩ châm, cấy chỉ, thủy châm, laser châm, xoa bóp bấm huyệt: Giống thể Thận tinh bất túc.</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4. Thể Can Thận khuy hư, phong thấp xâm nhập</w:t>
      </w:r>
    </w:p>
    <w:p>
      <w:r>
        <w:t>4.1. Triệu chứng  : Đau âm ỉ, chân gối yếu, lao động đau nhiều, nghỉ ngơi đau giảm ít. Trường hợp dương hư thì sắc mặt nhợt, chân tay lạnh, bụng dưới lạnh đau, sắc lưỡi nhợt. Mạch trầm tế. Nếu âm hư thì miệng họng khô, sắc mặt đỏ, lòng bàn tay bàn chân nóng, lưỡi đỏ. Mạch tế sác.</w:t>
      </w:r>
    </w:p>
    <w:p>
      <w:r>
        <w:t>4.2. Chẩn đoán:</w:t>
      </w:r>
    </w:p>
    <w:p>
      <w:r>
        <w:t>- Chẩn đoán bát cương: Biểu lý tương kiêm, hư trung hiệp thực (hàn/nhiệt tùy thể).</w:t>
      </w:r>
    </w:p>
    <w:p>
      <w:r>
        <w:t>- Chẩn đoán tạng phủ/kinh lạc: Can Thận hư, bệnh tại kinh Bàng quang.</w:t>
      </w:r>
    </w:p>
    <w:p>
      <w:r>
        <w:t>- Chẩn đoán nguyên nhân: Bất nội ngoại nhân, ngoại nhân.</w:t>
      </w:r>
    </w:p>
    <w:p>
      <w:r>
        <w:t>4.3. Pháp:   Khu phong trừ thấp, thông kinh hoạt lạc, bổ Can Thận.</w:t>
      </w:r>
    </w:p>
    <w:p>
      <w:r>
        <w:t>4.4. Phương:</w:t>
      </w:r>
    </w:p>
    <w:p>
      <w:r>
        <w:t>a. Điều trị bằng thuốc:</w:t>
      </w:r>
    </w:p>
    <w:p>
      <w:r>
        <w:t>* Thuốc uống trong:</w:t>
      </w:r>
    </w:p>
    <w:p>
      <w:r>
        <w:t>- Cổ phương: Độc hoạt ký sinh thang (Bị cấp thiên kim yếu phương)</w:t>
      </w:r>
    </w:p>
    <w:p>
      <w:r>
        <w:t>Đảng sâm</w:t>
      </w:r>
    </w:p>
    <w:p>
      <w:r>
        <w:t>10g</w:t>
      </w:r>
    </w:p>
    <w:p>
      <w:r>
        <w:t>Phục linh</w:t>
      </w:r>
    </w:p>
    <w:p>
      <w:r>
        <w:t>15g</w:t>
      </w:r>
    </w:p>
    <w:p>
      <w:r>
        <w:t>Đương quy</w:t>
      </w:r>
    </w:p>
    <w:p>
      <w:r>
        <w:t>10g</w:t>
      </w:r>
    </w:p>
    <w:p>
      <w:r>
        <w:t>Bạch thược</w:t>
      </w:r>
    </w:p>
    <w:p>
      <w:r>
        <w:t>15g</w:t>
      </w:r>
    </w:p>
    <w:p>
      <w:r>
        <w:t>Thục địa</w:t>
      </w:r>
    </w:p>
    <w:p>
      <w:r>
        <w:t>15g</w:t>
      </w:r>
    </w:p>
    <w:p>
      <w:r>
        <w:t>Xuyên khung</w:t>
      </w:r>
    </w:p>
    <w:p>
      <w:r>
        <w:t>10g</w:t>
      </w:r>
    </w:p>
    <w:p>
      <w:r>
        <w:t>Đỗ trọng</w:t>
      </w:r>
    </w:p>
    <w:p>
      <w:r>
        <w:t>15g</w:t>
      </w:r>
    </w:p>
    <w:p>
      <w:r>
        <w:t>Ngưu tất</w:t>
      </w:r>
    </w:p>
    <w:p>
      <w:r>
        <w:t>15g</w:t>
      </w:r>
    </w:p>
    <w:p>
      <w:r>
        <w:t>Quế chi</w:t>
      </w:r>
    </w:p>
    <w:p>
      <w:r>
        <w:t>06g</w:t>
      </w:r>
    </w:p>
    <w:p>
      <w:r>
        <w:t>Tế tân</w:t>
      </w:r>
    </w:p>
    <w:p>
      <w:r>
        <w:t>04g</w:t>
      </w:r>
    </w:p>
    <w:p>
      <w:r>
        <w:t>Độc hoạt</w:t>
      </w:r>
    </w:p>
    <w:p>
      <w:r>
        <w:t>10g</w:t>
      </w:r>
    </w:p>
    <w:p>
      <w:r>
        <w:t>Tang ký sinh</w:t>
      </w:r>
    </w:p>
    <w:p>
      <w:r>
        <w:t>15g</w:t>
      </w:r>
    </w:p>
    <w:p>
      <w:r>
        <w:t>Phòng phong</w:t>
      </w:r>
    </w:p>
    <w:p>
      <w:r>
        <w:t>10g</w:t>
      </w:r>
    </w:p>
    <w:p>
      <w:r>
        <w:t>Tần giao</w:t>
      </w:r>
    </w:p>
    <w:p>
      <w:r>
        <w:t>10g</w:t>
      </w:r>
    </w:p>
    <w:p>
      <w:r>
        <w:t>Cam thảo</w:t>
      </w:r>
    </w:p>
    <w:p>
      <w:r>
        <w:t>06g</w:t>
      </w:r>
    </w:p>
    <w:p>
      <w:r>
        <w:t>Sắc uống ngày 01 thang, chia 2 lần.</w:t>
      </w:r>
    </w:p>
    <w:p>
      <w:r>
        <w:t>- Đối pháp lập phương: Lựa chọn các vị thuốc thuộc các nhóm thuốc theo pháp điều trị.</w:t>
      </w:r>
    </w:p>
    <w:p>
      <w:r>
        <w:t>- Nghiệm phương (Thuốc Nam - Châm cứu).</w:t>
      </w:r>
    </w:p>
    <w:p>
      <w:r>
        <w:t>Đỗ trọng</w:t>
      </w:r>
    </w:p>
    <w:p>
      <w:r>
        <w:t>12g</w:t>
      </w:r>
    </w:p>
    <w:p>
      <w:r>
        <w:t>Ngưu tất nam</w:t>
      </w:r>
    </w:p>
    <w:p>
      <w:r>
        <w:t>12g</w:t>
      </w:r>
    </w:p>
    <w:p>
      <w:r>
        <w:t>Cẩu tích</w:t>
      </w:r>
    </w:p>
    <w:p>
      <w:r>
        <w:t>12g</w:t>
      </w:r>
    </w:p>
    <w:p>
      <w:r>
        <w:t>Cốt toái bổ</w:t>
      </w:r>
    </w:p>
    <w:p>
      <w:r>
        <w:t>12g</w:t>
      </w:r>
    </w:p>
    <w:p>
      <w:r>
        <w:t>Dây đau xương</w:t>
      </w:r>
    </w:p>
    <w:p>
      <w:r>
        <w:t>12g</w:t>
      </w:r>
    </w:p>
    <w:p>
      <w:r>
        <w:t>Hoài sơn</w:t>
      </w:r>
    </w:p>
    <w:p>
      <w:r>
        <w:t>12g</w:t>
      </w:r>
    </w:p>
    <w:p>
      <w:r>
        <w:t>Tỳ giải nam</w:t>
      </w:r>
    </w:p>
    <w:p>
      <w:r>
        <w:t>12g</w:t>
      </w:r>
    </w:p>
    <w:p>
      <w:r>
        <w:t>Thỏ ty tử</w:t>
      </w:r>
    </w:p>
    <w:p>
      <w:r>
        <w:t>12g</w:t>
      </w:r>
    </w:p>
    <w:p>
      <w:r>
        <w:t>Sắc uống ngày 01 thang, chia 2 lần.</w:t>
      </w:r>
    </w:p>
    <w:p>
      <w:r>
        <w:t>* Thuốc dùng ngoài:  Giống thể Thận tinh bất túc.</w:t>
      </w:r>
    </w:p>
    <w:p>
      <w:r>
        <w:t>Trường hợp bệnh thể hàn có thể chườm ngải cứu:</w:t>
      </w:r>
    </w:p>
    <w:p>
      <w:r>
        <w:t>Nguyên liệu: Ngải cứu tươi 200 - 300 g hoặc ngải cứu khô lượng vừa đủ, muối hạt 20 - 30 g hoặc cao ngải cứu dạng thành phẩm.</w:t>
      </w:r>
    </w:p>
    <w:p>
      <w:r>
        <w:t>Chuẩn bị: Sao nóng muối với ngải cứu. Bọc ngải cứu và muối sao trong túi chườm hoặc khăn vải dày hoặc cao ngải cứu được làm nóng chườm vùng thắt lưng, gối, bụng dưới. Ngày làm một 1 - 2 lần. Mỗi lần 10 - 20 phút.</w:t>
      </w:r>
    </w:p>
    <w:p>
      <w:r>
        <w:t>b. Điều trị không dùng thuốc:</w:t>
      </w:r>
    </w:p>
    <w:p>
      <w:r>
        <w:t>* Châm các huyệt:</w:t>
      </w:r>
    </w:p>
    <w:p>
      <w:r>
        <w:t>- Nếu đau thắt lưng:</w:t>
      </w:r>
    </w:p>
    <w:p>
      <w:r>
        <w:t>+ Châm tả:</w:t>
      </w:r>
    </w:p>
    <w:p>
      <w:r>
        <w:t>A thị huyệt</w:t>
      </w:r>
    </w:p>
    <w:p>
      <w:r>
        <w:t>Thượng liêu</w:t>
      </w:r>
    </w:p>
    <w:p>
      <w:r>
        <w:t>Yêu dương quan</w:t>
      </w:r>
    </w:p>
    <w:p>
      <w:r>
        <w:t>Thứ liêu</w:t>
      </w:r>
    </w:p>
    <w:p>
      <w:r>
        <w:t>Đại trường du</w:t>
      </w:r>
    </w:p>
    <w:p>
      <w:r>
        <w:t>Yêu du</w:t>
      </w:r>
    </w:p>
    <w:p>
      <w:r>
        <w:t>Giáp tích vùng thắt lưng</w:t>
      </w:r>
    </w:p>
    <w:p>
      <w:r>
        <w:t>+ Châm bổ:</w:t>
      </w:r>
    </w:p>
    <w:p>
      <w:r>
        <w:t>Thái khê                  Tam âm giao</w:t>
      </w:r>
    </w:p>
    <w:p>
      <w:r>
        <w:t>Thận du                   Thái xung</w:t>
      </w:r>
    </w:p>
    <w:p>
      <w:r>
        <w:t>- Nếu đau cột sống cổ:</w:t>
      </w:r>
    </w:p>
    <w:p>
      <w:r>
        <w:t>+ Châm tả:</w:t>
      </w:r>
    </w:p>
    <w:p>
      <w:r>
        <w:t>Đại trữ</w:t>
      </w:r>
    </w:p>
    <w:p>
      <w:r>
        <w:t>Huyền chung</w:t>
      </w:r>
    </w:p>
    <w:p>
      <w:r>
        <w:t>Giáp tích C4 - C7</w:t>
      </w:r>
    </w:p>
    <w:p>
      <w:r>
        <w:t>Thủ tam lý</w:t>
      </w:r>
    </w:p>
    <w:p>
      <w:r>
        <w:t>Thiên trụ</w:t>
      </w:r>
    </w:p>
    <w:p>
      <w:r>
        <w:t>A thị huyệt</w:t>
      </w:r>
    </w:p>
    <w:p>
      <w:r>
        <w:t>+ Châm bổ:</w:t>
      </w:r>
    </w:p>
    <w:p>
      <w:r>
        <w:t>Thái khê                 Tam âm giao</w:t>
      </w:r>
    </w:p>
    <w:p>
      <w:r>
        <w:t>Thận du                  Thái xung</w:t>
      </w:r>
    </w:p>
    <w:p>
      <w:r>
        <w:t>Lưu kim 20 - 30 phút/lần/ngày, từ 15 đến 20 ngày/liệu trình.</w:t>
      </w:r>
    </w:p>
    <w:p>
      <w:r>
        <w:t>Các kỹ thuật châm: Hào châm, điện châm, điện mãng châm, ôn châm, ôn điện châm.</w:t>
      </w:r>
    </w:p>
    <w:p>
      <w:r>
        <w:t>- Trường hợp bệnh thể hàn: cứu các huyệt như trên.</w:t>
      </w:r>
    </w:p>
    <w:p>
      <w:r>
        <w:t>- Điện nhĩ châm, cấy chỉ, thủy châm, xoa bóp bấm huyệt: giống thể Thận tinh bất túc.</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5. Thể Tỳ khí hư</w:t>
      </w:r>
    </w:p>
    <w:p>
      <w:r>
        <w:t>5.1. Triệu chứng:   Tứ chi mỏi, tê, không muốn vận động, sắc mặt kém nhuận, tiếng nói nhỏ, ngại nói, hụt hơi, cảm giác chóng mặt, miệng nhạt, ăn kém, người gầy hoặc thấy người bệu trệ, phù thũng, bụng đầy trướng, đại tiện phân nát, có thể sống phân, chất lưỡi nhợt, rêu lưỡi trắng mỏng, mạch hoãn nhược.</w:t>
      </w:r>
    </w:p>
    <w:p>
      <w:r>
        <w:t>5.2. Chẩn đoán:</w:t>
      </w:r>
    </w:p>
    <w:p>
      <w:r>
        <w:t>- Chẩn đoán bát cương: Lý hư hàn.</w:t>
      </w:r>
    </w:p>
    <w:p>
      <w:r>
        <w:t>- Chẩn đoán tạng phủ: Tỳ hư.</w:t>
      </w:r>
    </w:p>
    <w:p>
      <w:r>
        <w:t>- Chẩn đoán nguyên nhân: Bất nội ngoại nhân.</w:t>
      </w:r>
    </w:p>
    <w:p>
      <w:r>
        <w:t>5.3. Pháp:   Ích khí kiện Tỳ.</w:t>
      </w:r>
    </w:p>
    <w:p>
      <w:r>
        <w:t>5.4. Phương:</w:t>
      </w:r>
    </w:p>
    <w:p>
      <w:r>
        <w:t>a. Điều trị bằng thuốc:</w:t>
      </w:r>
    </w:p>
    <w:p>
      <w:r>
        <w:t>* Thuốc uống trong:</w:t>
      </w:r>
    </w:p>
    <w:p>
      <w:r>
        <w:t>- Cổ phương: Tứ quân tử thang (Hòa tễ cục phương)</w:t>
      </w:r>
    </w:p>
    <w:p>
      <w:r>
        <w:t>Đảng sâm</w:t>
      </w:r>
    </w:p>
    <w:p>
      <w:r>
        <w:t>12g</w:t>
      </w:r>
    </w:p>
    <w:p>
      <w:r>
        <w:t>Phục linh</w:t>
      </w:r>
    </w:p>
    <w:p>
      <w:r>
        <w:t>12g</w:t>
      </w:r>
    </w:p>
    <w:p>
      <w:r>
        <w:t>Bạch truật</w:t>
      </w:r>
    </w:p>
    <w:p>
      <w:r>
        <w:t>12g</w:t>
      </w:r>
    </w:p>
    <w:p>
      <w:r>
        <w:t>Chích cam thảo</w:t>
      </w:r>
    </w:p>
    <w:p>
      <w:r>
        <w:t>08g</w:t>
      </w:r>
    </w:p>
    <w:p>
      <w:r>
        <w:t>Sắc uống ngày 01 thang, chia 2 lần.</w:t>
      </w:r>
    </w:p>
    <w:p>
      <w:r>
        <w:t>- Đối pháp lập phương: Lựa chọn các vị thuốc thuộc các nhóm thuốc theo pháp điều trị.</w:t>
      </w:r>
    </w:p>
    <w:p>
      <w:r>
        <w:t>- Nghiệm phương (Thuốc Nam - Châm cứu)</w:t>
      </w:r>
    </w:p>
    <w:p>
      <w:r>
        <w:t>Bạch truật</w:t>
      </w:r>
    </w:p>
    <w:p>
      <w:r>
        <w:t>12g</w:t>
      </w:r>
    </w:p>
    <w:p>
      <w:r>
        <w:t>Ngưu tất nam</w:t>
      </w:r>
    </w:p>
    <w:p>
      <w:r>
        <w:t>12g</w:t>
      </w:r>
    </w:p>
    <w:p>
      <w:r>
        <w:t>Hoài sơn</w:t>
      </w:r>
    </w:p>
    <w:p>
      <w:r>
        <w:t>12g</w:t>
      </w:r>
    </w:p>
    <w:p>
      <w:r>
        <w:t>Ý dĩ</w:t>
      </w:r>
    </w:p>
    <w:p>
      <w:r>
        <w:t>12g</w:t>
      </w:r>
    </w:p>
    <w:p>
      <w:r>
        <w:t>Dây đau xương</w:t>
      </w:r>
    </w:p>
    <w:p>
      <w:r>
        <w:t>12g</w:t>
      </w:r>
    </w:p>
    <w:p>
      <w:r>
        <w:t>Hoài sơn</w:t>
      </w:r>
    </w:p>
    <w:p>
      <w:r>
        <w:t>12g</w:t>
      </w:r>
    </w:p>
    <w:p>
      <w:r>
        <w:t>Liên nhục</w:t>
      </w:r>
    </w:p>
    <w:p>
      <w:r>
        <w:t>12g</w:t>
      </w:r>
    </w:p>
    <w:p>
      <w:r>
        <w:t>Sắc uống ngày 01 thang, chia 2 lần.</w:t>
      </w:r>
    </w:p>
    <w:p>
      <w:r>
        <w:t>*  Thuốc dùng ngoài:  Giống thể Thận dương hư.</w:t>
      </w:r>
    </w:p>
    <w:p>
      <w:r>
        <w:t>b. Điều trị không dùng thuốc:</w:t>
      </w:r>
    </w:p>
    <w:p>
      <w:r>
        <w:t>- Điện châm, điện mãng châm: Châm bổ các huyệt giống thể Thận tinh bất túc thêm huyệt Tỳ du, Vị du, Túc tam lý.</w:t>
      </w:r>
    </w:p>
    <w:p>
      <w:r>
        <w:t>- Cứu các huyệt như trên.</w:t>
      </w:r>
    </w:p>
    <w:p>
      <w:r>
        <w:t>- Điện nhĩ châm, cấy chỉ, thủy châm, xoa bóp bấm huyệt: giống thể Thận tinh bất túc.</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6. Thể khí trệ huyết ứ</w:t>
      </w:r>
    </w:p>
    <w:p>
      <w:r>
        <w:t>6.1. Triệu chứng:   Đau cự án vùng lưng hoặc cổ gáy, đau cố định, sắc mặt xanh tím, da và móng tay khô sáp, phụ nữ bế kinh, đau bụng kinh, kinh kèm theo máu cục. Lưỡi tím hoặc có điểm ứ huyết. Mạch sáp hoặc kết đại.</w:t>
      </w:r>
    </w:p>
    <w:p>
      <w:r>
        <w:t>6.2. Chẩn đoán:</w:t>
      </w:r>
    </w:p>
    <w:p>
      <w:r>
        <w:t>- Chẩn đoán bát cương: Lý thực thiên hàn.</w:t>
      </w:r>
    </w:p>
    <w:p>
      <w:r>
        <w:t>- Chẩn đoán tạng phủ/kinh lạc: Khí, huyết.</w:t>
      </w:r>
    </w:p>
    <w:p>
      <w:r>
        <w:t>- Chẩn đoán nguyên nhân: Bất nội ngoại nhân.</w:t>
      </w:r>
    </w:p>
    <w:p>
      <w:r>
        <w:t>6.3. Pháp:   Hành khí, hoạt huyết hóa ứ.</w:t>
      </w:r>
    </w:p>
    <w:p>
      <w:r>
        <w:t>6.4. Phương:</w:t>
      </w:r>
    </w:p>
    <w:p>
      <w:r>
        <w:t>a. Điều trị bằng thuốc:</w:t>
      </w:r>
    </w:p>
    <w:p>
      <w:r>
        <w:t>* Thuốc uống trong:</w:t>
      </w:r>
    </w:p>
    <w:p>
      <w:r>
        <w:t>- Cổ phương: Huyết phủ trục ứ thang (Y lâm cải thác).</w:t>
      </w:r>
    </w:p>
    <w:p>
      <w:r>
        <w:t>Đương quy</w:t>
      </w:r>
    </w:p>
    <w:p>
      <w:r>
        <w:t>12g</w:t>
      </w:r>
    </w:p>
    <w:p>
      <w:r>
        <w:t>Sinh địa</w:t>
      </w:r>
    </w:p>
    <w:p>
      <w:r>
        <w:t>12g</w:t>
      </w:r>
    </w:p>
    <w:p>
      <w:r>
        <w:t>Đào nhân chế</w:t>
      </w:r>
    </w:p>
    <w:p>
      <w:r>
        <w:t>16g</w:t>
      </w:r>
    </w:p>
    <w:p>
      <w:r>
        <w:t>Hồng hoa</w:t>
      </w:r>
    </w:p>
    <w:p>
      <w:r>
        <w:t>12g</w:t>
      </w:r>
    </w:p>
    <w:p>
      <w:r>
        <w:t>Chỉ xác</w:t>
      </w:r>
    </w:p>
    <w:p>
      <w:r>
        <w:t>08g</w:t>
      </w:r>
    </w:p>
    <w:p>
      <w:r>
        <w:t>Xích thược</w:t>
      </w:r>
    </w:p>
    <w:p>
      <w:r>
        <w:t>08g</w:t>
      </w:r>
    </w:p>
    <w:p>
      <w:r>
        <w:t>Sài hồ</w:t>
      </w:r>
    </w:p>
    <w:p>
      <w:r>
        <w:t>04g</w:t>
      </w:r>
    </w:p>
    <w:p>
      <w:r>
        <w:t>Cam thảo</w:t>
      </w:r>
    </w:p>
    <w:p>
      <w:r>
        <w:t>04g</w:t>
      </w:r>
    </w:p>
    <w:p>
      <w:r>
        <w:t>Cát cánh</w:t>
      </w:r>
    </w:p>
    <w:p>
      <w:r>
        <w:t>06g</w:t>
      </w:r>
    </w:p>
    <w:p>
      <w:r>
        <w:t>Xuyên khung</w:t>
      </w:r>
    </w:p>
    <w:p>
      <w:r>
        <w:t>06g</w:t>
      </w:r>
    </w:p>
    <w:p>
      <w:r>
        <w:t>Ngưu tất</w:t>
      </w:r>
    </w:p>
    <w:p>
      <w:r>
        <w:t>12g</w:t>
      </w:r>
    </w:p>
    <w:p>
      <w:r>
        <w:t>Sắc uống ngày 01 thang, chia 2 lần.</w:t>
      </w:r>
    </w:p>
    <w:p>
      <w:r>
        <w:t>- Đối pháp lập phương: Lựa chọn các vị thuốc thuộc các nhóm thuốc theo pháp điều trị.</w:t>
      </w:r>
    </w:p>
    <w:p>
      <w:r>
        <w:t>- Nghiệm phương (Thuốc Nam - Châm cứu)</w:t>
      </w:r>
    </w:p>
    <w:p>
      <w:r>
        <w:t>Kê huyết đằng</w:t>
      </w:r>
    </w:p>
    <w:p>
      <w:r>
        <w:t>12g</w:t>
      </w:r>
    </w:p>
    <w:p>
      <w:r>
        <w:t>Ngưu tất nam</w:t>
      </w:r>
    </w:p>
    <w:p>
      <w:r>
        <w:t>12g</w:t>
      </w:r>
    </w:p>
    <w:p>
      <w:r>
        <w:t>Huyết giác</w:t>
      </w:r>
    </w:p>
    <w:p>
      <w:r>
        <w:t>12g</w:t>
      </w:r>
    </w:p>
    <w:p>
      <w:r>
        <w:t>Cam thảo dây</w:t>
      </w:r>
    </w:p>
    <w:p>
      <w:r>
        <w:t>06g</w:t>
      </w:r>
    </w:p>
    <w:p>
      <w:r>
        <w:t>Dây đau xương</w:t>
      </w:r>
    </w:p>
    <w:p>
      <w:r>
        <w:t>12g</w:t>
      </w:r>
    </w:p>
    <w:p>
      <w:r>
        <w:t>Hà thủ ô đỏ</w:t>
      </w:r>
    </w:p>
    <w:p>
      <w:r>
        <w:t>12g</w:t>
      </w:r>
    </w:p>
    <w:p>
      <w:r>
        <w:t>Rễ cây gối hạc</w:t>
      </w:r>
    </w:p>
    <w:p>
      <w:r>
        <w:t>12g</w:t>
      </w:r>
    </w:p>
    <w:p>
      <w:r>
        <w:t>Xuyên khung</w:t>
      </w:r>
    </w:p>
    <w:p>
      <w:r>
        <w:t>08g</w:t>
      </w:r>
    </w:p>
    <w:p>
      <w:r>
        <w:t>Sắc uống ngày 01 thang, chia 2 lần.</w:t>
      </w:r>
    </w:p>
    <w:p>
      <w:r>
        <w:t>* Thuốc dùng ngoài: Giống thể Thận dương hư.</w:t>
      </w:r>
    </w:p>
    <w:p>
      <w:r>
        <w:t>b. Điều trị không dùng thuốc:</w:t>
      </w:r>
    </w:p>
    <w:p>
      <w:r>
        <w:t>- Hào châm, điện châm, điện mãng châm, ôn châm, ôn điện châm: Châm tả các huyệt giống thể Thận tinh bất túc, thêm tả huyệt Cách du, huyệt Huyết hải.</w:t>
      </w:r>
    </w:p>
    <w:p>
      <w:r>
        <w:t>- Cứu các huyệt như trên.</w:t>
      </w:r>
    </w:p>
    <w:p>
      <w:r>
        <w:t>- Điện nhĩ châm, cấy chỉ, thủy châm, xoa bóp bấm huyệt: Giống thể Thận tinh bất túc</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IV. KẾT HỢP ĐIỀU TRỊ Y HỌC HIỆN ĐẠI</w:t>
      </w:r>
    </w:p>
    <w:p>
      <w:r>
        <w:t>1. Các thuốc điều trị loãng xương</w:t>
      </w:r>
    </w:p>
    <w:p>
      <w:r>
        <w:t>* Kết hợp calci và vitamin D3:</w:t>
      </w:r>
    </w:p>
    <w:p>
      <w:r>
        <w:t>- Calci: Cần bổ sung calci 500 - 1.500 mg hằng ngày.</w:t>
      </w:r>
    </w:p>
    <w:p>
      <w:r>
        <w:t>- Vitamin D: 800 - 1.000 UI hằng ngày (hoặc chất chuyển hoá của vitamin D là Calcitriol 0,25 - 0,5 µg).</w:t>
      </w:r>
    </w:p>
    <w:p>
      <w:r>
        <w:t>* Các thuốc chống hủy xương.</w:t>
      </w:r>
    </w:p>
    <w:p>
      <w:r>
        <w:t>- Alendronat: Viên 10mg (ngày uống 1 viên) hoặc 70mg (tuần uống 1 viên). risedronat: Viên 5mg (ngày uống 1 viên) hoặc 35mg (tuần uống 1 viên).</w:t>
      </w:r>
    </w:p>
    <w:p>
      <w:r>
        <w:t>- Pamidronat: 30mg/ống. Thường được chỉ định loãng xương nặng do các nguyên nhân khác gây tăng calci máu: Cường cận giáp trạng, ung thư di căn xương, đa u tủy xương…</w:t>
      </w:r>
    </w:p>
    <w:p>
      <w:r>
        <w:t>- Acid zoledronic 5mg/100ml truyền tĩnh mạch trong 15 phút (liệu trình 1 năm 1 lần).</w:t>
      </w:r>
    </w:p>
    <w:p>
      <w:r>
        <w:t>- Calcitonin 100UI tiêm dưới da. Chỉ định ngắn ngày (2 - 4 tuần) trong trường hợp mới gãy xương, đặc biệt khi có kèm triệu chứng đau.</w:t>
      </w:r>
    </w:p>
    <w:p>
      <w:r>
        <w:t>- Liệu pháp sử dụng các chất giống hormon: Chất điều hòa chọn lọc thụ thể Estrogen (SERMs).</w:t>
      </w:r>
    </w:p>
    <w:p>
      <w:r>
        <w:t>* Thuốc có tác dụng tăng tạo xương: Hormon cận giáp (PTH). Có tác dụng tăng số lượng, tăng hoạt tính của tạo cốt bào: teriparatid 20µg/ngày .</w:t>
      </w:r>
    </w:p>
    <w:p>
      <w:r>
        <w:t>* Thuốc có tác dụng kép: strontium ranelate vừa có tác dụng tăng tạo xương vừa có tác dụng ức chế hủy xương.</w:t>
      </w:r>
    </w:p>
    <w:p>
      <w:r>
        <w:t>* Các thuốc khác:</w:t>
      </w:r>
    </w:p>
    <w:p>
      <w:r>
        <w:t>- Nandrolone 25mg (mỗi tuần tiêm 1 ống) hoặc Nandrolone 50mg (mỗi 3 tuần tiêm 1 ống).</w:t>
      </w:r>
    </w:p>
    <w:p>
      <w:r>
        <w:t>- Denosumab: Là một kháng thể đơn dòng của người, có tác dụng chống tiêu xương. Đối với phụ nữ mãn kinh có nguy cơ gãy xương cao dùng liều 60mg/lần tiêm dưới da 2 lần mỗi năm trong 36 tháng.</w:t>
      </w:r>
    </w:p>
    <w:p>
      <w:r>
        <w:t>2. Các phương pháp không dùng thuốc</w:t>
      </w:r>
    </w:p>
    <w:p>
      <w:r>
        <w:t>Sử dụng các dụng cụ, nẹp chỉnh hình (cho cột sống, cho khớp háng) giảm sự tỳ đè lên cột sống, đầu xương, xương vùng hông.</w:t>
      </w:r>
    </w:p>
    <w:p>
      <w:r>
        <w:t>V. PHÒNG BỆNH</w:t>
      </w:r>
    </w:p>
    <w:p>
      <w:r>
        <w:t>- Chế độ ăn uống: Đầy đủ protein, canxi và vitamin D, tránh các yếu tố nguy cơ như hút thuốc lá và uống quá nhiều rượu, tránh thừa cân hoặc thiếu cân.</w:t>
      </w:r>
    </w:p>
    <w:p>
      <w:r>
        <w:t>- Chế độ sinh hoạt: Luyện tập thể chất để cải thiện sức mạnh cơ bắp, tăng cường vận động, tăng dẻo dai cơ bắp, tránh té ngã.</w:t>
      </w:r>
    </w:p>
    <w:p>
      <w:r>
        <w:t>TÀI LIỆU THAM KHẢO</w:t>
      </w:r>
    </w:p>
    <w:p>
      <w:r>
        <w:t>1. Khoa Y học cổ truyền - Trường Đại học Y Hà Nội (2005).  Bài giảng Y học cổ truyền, Tập II. Nhà xuất bản Y học.</w:t>
      </w:r>
    </w:p>
    <w:p>
      <w:r>
        <w:t>2. Bộ Y tế (2020).  Hướng dẫn Quy trình kỹ thuật chuyên ngành Y học cổ truyền, Quyết định số 5480/QĐ-BYT ngày 30/12/2020 .</w:t>
      </w:r>
    </w:p>
    <w:p>
      <w:r>
        <w:t>3. Bộ Y tế (2016).  Hướng dẫn chẩn đoán các bệnh cơ xương khớp</w:t>
      </w:r>
    </w:p>
    <w:p>
      <w:r>
        <w:t>4. Nguyễn Nhược Kim (2009).  Phương tễ học. Nhà xuất bản Y học.</w:t>
      </w:r>
    </w:p>
    <w:p>
      <w:r>
        <w:t>5. National Osteoporosis Foundation (2013).  Clinician’s guide to prevention and treatment of osteoporosis.</w:t>
      </w:r>
    </w:p>
    <w:p>
      <w:r>
        <w:t>11. ĐÁI THÁO ĐƯỜNG KHÔNG PHỤ THUỘC INSULIN (TIÊU KHÁT)</w:t>
      </w:r>
    </w:p>
    <w:p>
      <w:r>
        <w:t>I. ĐẠI CƯƠNG</w:t>
      </w:r>
    </w:p>
    <w:p>
      <w:r>
        <w:t>Bệnh đái tháo đường (ĐTĐ) là bệnh rối loạn chuyển hóa không đồng nhất, có đặc điểm tăng glucose huyết do khiếm khuyết về tiết insulin, về tác động của insulin hoặc cả hai.</w:t>
      </w:r>
    </w:p>
    <w:p>
      <w:r>
        <w:t>Theo Y học hiện đại (YHHĐ), đái tháo đường gồm 4 loại:</w:t>
      </w:r>
    </w:p>
    <w:p>
      <w:r>
        <w:t>- Đái tháo đường typ 1: Do phá hủy tế bào beta tụy, dẫn đến thiếu insulin tuyệt đối.</w:t>
      </w:r>
    </w:p>
    <w:p>
      <w:r>
        <w:t>- Đái tháo đường typ 2: Do giảm chức năng của tế bào beta tụy tiến triển trên nền tảng đề kháng insulin.</w:t>
      </w:r>
    </w:p>
    <w:p>
      <w:r>
        <w:t>- Đái tháo đường thai kỳ.</w:t>
      </w:r>
    </w:p>
    <w:p>
      <w:r>
        <w:t>- Các loại đái tháo đường đặc biệt do các nguyên nhân khác: ĐTĐ sơ sinh, ĐTĐ do sử dụng thuốc và hóa chất (sử dụng glucocorticoid, điều trị HIV/AIDS, sau cấy ghép mô…).</w:t>
      </w:r>
    </w:p>
    <w:p>
      <w:r>
        <w:t>Đái tháo đường typ 2 còn được gọi là đái tháo đường không phụ thuộc insulin chiếm 90 - 95% các trường hợp.</w:t>
      </w:r>
    </w:p>
    <w:p>
      <w:r>
        <w:t>Chẩn đoán dựa vào 1 trong 4 tiêu chuẩn sau:</w:t>
      </w:r>
    </w:p>
    <w:p>
      <w:r>
        <w:t>1. Glucose huyết tương lúc đói ≥ 126mg/dL (hay ≥ 7mmol/L).</w:t>
      </w:r>
    </w:p>
    <w:p>
      <w:r>
        <w:t>2. Glucose huyết tương ở thời điểm sau 2 giờ làm nghiệm pháp dung nạp với 75g glucose bằng đường uống ≥ 200mg/dL (hay ≥ 11,1mmol/L).</w:t>
      </w:r>
    </w:p>
    <w:p>
      <w:r>
        <w:t>3. HbA1c ≥ 6,5% (48mmol/mol). Xét nghiệm HbA1c phải được thực hiện bằng phương pháp đã chuẩn hóa theo tiêu chuẩn quốc tế.</w:t>
      </w:r>
    </w:p>
    <w:p>
      <w:r>
        <w:t>4. Ở người bệnh có triệu chứng kinh điển của tăng glucose huyết hoặc của cơn tăng glucose huyết cấp kèm mức glucose huyết tương bất kỳ ≥ 200mg/dL (hay ≥ 11,1mmol/L).</w:t>
      </w:r>
    </w:p>
    <w:p>
      <w:r>
        <w:t>Chẩn đoán xác định nếu có 2 kết quả trên ngưỡng chẩn đoán trong cùng 1 mẫu máu xét nghiệm hoặc ở 2 thời điểm khác nhau đối với tiêu chí 1, 2, hoặc 3; riêng tiêu chí 4 chỉ cần một lần xét nghiệm duy nhất.</w:t>
      </w:r>
    </w:p>
    <w:p>
      <w:r>
        <w:t>Theo Y học cổ truyền, đái tháo đường thuộc chứng Tiêu khát. Bệnh thường gặp ở người trung niên và cao tuổi. Theo quan niệm trước đây, chứng tiêu khát có 3 thể: Thượng tiêu, trung tiêu và hạ tiêu. Cả 3 thể đều có các triệu chứng chủ yếu là ăn nhiều, uống nhiều, đái nhiều, gầy nhiều (còn gọi là các triệu chứng cổ điển). Hiện nay cách phân thể có sự thay đổi do người bệnh đái tháo đường các triệu chứng cổ điển biểu hiện không rõ ràng mà còn xuất hiện nhiều triệu chứng khác.</w:t>
      </w:r>
    </w:p>
    <w:p>
      <w:r>
        <w:t>II. NGUYÊN NHÂN VÀ CƠ CHẾ BỆNH SINH THEO Y HỌC CỔ TRUYỀN</w:t>
      </w:r>
    </w:p>
    <w:p>
      <w:r>
        <w:t>- Ẩm thực bất tiết, tích nhiệt thương âm: Do uống nhiều rượu, ăn quá nhiều các thức ăn cay, nóng, thức ăn dầu mỡ, … gây tổn thương Tỳ Vị dẫn đến thực nhiệt kết ở trong, tân dịch không phân bố đi mọi nơi trong cơ thể, tạng phủ mất sự nuôi dưỡng mà thành bệnh.</w:t>
      </w:r>
    </w:p>
    <w:p>
      <w:r>
        <w:t>- Do tình chí: Tinh thần căng thẳng, cảm xúc âm tính kéo dài làm cho thần tán hóa hỏa hoặc do ngũ chí cực uất cũng hóa hỏa. Hỏa sinh ra thiêu đốt phần âm của phủ tạng.</w:t>
      </w:r>
    </w:p>
    <w:p>
      <w:r>
        <w:t>- Chính khí suy giảm, ngũ tạng hư suy lâu ngày hoặc phòng lao quá độ làm Thận tinh bị khuyết tổn dẫn đến táo nhiệt nội sinh mà phát bệnh.</w:t>
      </w:r>
    </w:p>
    <w:p>
      <w:r>
        <w:t>- Dùng các vị thuốc tính ôn táo nhiều và kéo dài cũng gây ra táo nhiệt nội sinh. Bệnh thời kỳ đầu chủ yếu do táo nhiệt làm hao tổn âm dịch, tổn thương Phế, Tỳ, Vị, Thận nên sinh các chứng khát, mau đói, ăn nhiều, nước tiểu đục. Bệnh diễn biến kéo dài, táo nhiệt làm tiêu hao dương khí, làm xuất hiện các chứng khí âm lưỡng hư, đàm trọc huyết ứ.</w:t>
      </w:r>
    </w:p>
    <w:p>
      <w:r>
        <w:t>III. CÁC THỂ LÂM SÀNG VÀ ĐIỀU TRỊ</w:t>
      </w:r>
    </w:p>
    <w:p>
      <w:r>
        <w:t>Với mỗi thể lâm sàng, tùy từng tình trạng bệnh lý của người bệnh, người hành nghề kê đơn thuốc cổ truyền dạng bào chế truyền thống, dạng bào chế hiện đại, thuốc dược liệu, bài thuốc cổ phương, bài thuốc cổ phương gia giảm, bài thuốc đối pháp lập phương, bài thuốc nghiệm phương, gia giảm thành phần, khối lượng vị thuốc cổ truyền cho phù hợp với chẩn đoán.</w:t>
      </w:r>
    </w:p>
    <w:p>
      <w:r>
        <w:t>1. Thể Phế Vị táo nhiệt</w:t>
      </w:r>
    </w:p>
    <w:p>
      <w:r>
        <w:t>1.1. Triệu chứng:   Miệng khô, khát nước, uống nước nhiều, mau đói, đại tiện táo kết, da khô, lưỡi đỏ, rêu lưỡi vàng mỏng, mạch hoạt sác.</w:t>
      </w:r>
    </w:p>
    <w:p>
      <w:r>
        <w:t>1.2. Chẩn đoán:</w:t>
      </w:r>
    </w:p>
    <w:p>
      <w:r>
        <w:t>- Chẩn đoán bát cương: Lý hư trung hiệp thực nhiệt.</w:t>
      </w:r>
    </w:p>
    <w:p>
      <w:r>
        <w:t>- Chẩn đoán tạng phủ: Phế, Vị.</w:t>
      </w:r>
    </w:p>
    <w:p>
      <w:r>
        <w:t>- Chẩn đoán nguyên nhân: Bất nội ngoại nhân.</w:t>
      </w:r>
    </w:p>
    <w:p>
      <w:r>
        <w:t>1.3. Pháp:   Thanh nhiệt nhuận Phế, sinh tân chỉ khát.</w:t>
      </w:r>
    </w:p>
    <w:p>
      <w:r>
        <w:t>1.4. Phương:</w:t>
      </w:r>
    </w:p>
    <w:p>
      <w:r>
        <w:t>- Cổ phương: Bạch hổ gia nhân sâm thang (Kim quỹ yếu lược) hợp Ngọc dịch thang (Thiên gia diệu phương)</w:t>
      </w:r>
    </w:p>
    <w:p>
      <w:r>
        <w:t>Thạch cao</w:t>
      </w:r>
    </w:p>
    <w:p>
      <w:r>
        <w:t>12g</w:t>
      </w:r>
    </w:p>
    <w:p>
      <w:r>
        <w:t>Nhân sâm/Đảng sâm</w:t>
      </w:r>
    </w:p>
    <w:p>
      <w:r>
        <w:t>04g/12g</w:t>
      </w:r>
    </w:p>
    <w:p>
      <w:r>
        <w:t>Tri mẫu</w:t>
      </w:r>
    </w:p>
    <w:p>
      <w:r>
        <w:t>10g</w:t>
      </w:r>
    </w:p>
    <w:p>
      <w:r>
        <w:t>Ngạnh mễ</w:t>
      </w:r>
    </w:p>
    <w:p>
      <w:r>
        <w:t>12g</w:t>
      </w:r>
    </w:p>
    <w:p>
      <w:r>
        <w:t>Cam thảo</w:t>
      </w:r>
    </w:p>
    <w:p>
      <w:r>
        <w:t>06g</w:t>
      </w:r>
    </w:p>
    <w:p>
      <w:r>
        <w:t>Cát căn</w:t>
      </w:r>
    </w:p>
    <w:p>
      <w:r>
        <w:t>12g</w:t>
      </w:r>
    </w:p>
    <w:p>
      <w:r>
        <w:t>Sinh hoàng kỳ</w:t>
      </w:r>
    </w:p>
    <w:p>
      <w:r>
        <w:t>12g</w:t>
      </w:r>
    </w:p>
    <w:p>
      <w:r>
        <w:t>Kê nội kim</w:t>
      </w:r>
    </w:p>
    <w:p>
      <w:r>
        <w:t>08g</w:t>
      </w:r>
    </w:p>
    <w:p>
      <w:r>
        <w:t>Hoài sơn</w:t>
      </w:r>
    </w:p>
    <w:p>
      <w:r>
        <w:t>12g</w:t>
      </w:r>
    </w:p>
    <w:p>
      <w:r>
        <w:t>Thiên hoa phấn</w:t>
      </w:r>
    </w:p>
    <w:p>
      <w:r>
        <w:t>12g</w:t>
      </w:r>
    </w:p>
    <w:p>
      <w:r>
        <w:t>Sắc uống ngày 01 thang, chia 2 lần.</w:t>
      </w:r>
    </w:p>
    <w:p>
      <w:r>
        <w:t>- Đối pháp lập phương: Lựa chọn các vị thuốc thuộc các nhóm thuốc theo pháp điều trị.</w:t>
      </w:r>
    </w:p>
    <w:p>
      <w:r>
        <w:t>2. Thể Can Thận âm hư</w:t>
      </w:r>
    </w:p>
    <w:p>
      <w:r>
        <w:t>2.1. Triệu chứng:   Người gầy, ngũ tâm phiền nhiệt, cốt chưng, chóng mặt, ù tai, đau mỏi lưng gối, đi tiểu nhiều, nước tiểu vẩn đục, chất lưỡi đỏ, rêu ít, mạch tế sác.</w:t>
      </w:r>
    </w:p>
    <w:p>
      <w:r>
        <w:t>2.2. Chẩn đoán:</w:t>
      </w:r>
    </w:p>
    <w:p>
      <w:r>
        <w:t>- Chẩn đoán bát cương: Lý hư nhiệt.</w:t>
      </w:r>
    </w:p>
    <w:p>
      <w:r>
        <w:t>- Chẩn đoán tạng phủ: Can Thận âm hư.</w:t>
      </w:r>
    </w:p>
    <w:p>
      <w:r>
        <w:t>- Chẩn đoán nguyên nhân: Bất nội ngoại nhân.</w:t>
      </w:r>
    </w:p>
    <w:p>
      <w:r>
        <w:t>2.3. Pháp:   Tư bổ Can Thận.</w:t>
      </w:r>
    </w:p>
    <w:p>
      <w:r>
        <w:t>2.4. Phương:</w:t>
      </w:r>
    </w:p>
    <w:p>
      <w:r>
        <w:t>- Cổ phương: Lục vị địa hoàng thang (Tiểu nhi dược chứng trực quyết)</w:t>
      </w:r>
    </w:p>
    <w:p>
      <w:r>
        <w:t>Sinh địa</w:t>
      </w:r>
    </w:p>
    <w:p>
      <w:r>
        <w:t>16g</w:t>
      </w:r>
    </w:p>
    <w:p>
      <w:r>
        <w:t>Bạch linh</w:t>
      </w:r>
    </w:p>
    <w:p>
      <w:r>
        <w:t>10g</w:t>
      </w:r>
    </w:p>
    <w:p>
      <w:r>
        <w:t>Sơn thù</w:t>
      </w:r>
    </w:p>
    <w:p>
      <w:r>
        <w:t>10g</w:t>
      </w:r>
    </w:p>
    <w:p>
      <w:r>
        <w:t>Mẫu đơn bì</w:t>
      </w:r>
    </w:p>
    <w:p>
      <w:r>
        <w:t>08g</w:t>
      </w:r>
    </w:p>
    <w:p>
      <w:r>
        <w:t>Hoài sơn</w:t>
      </w:r>
    </w:p>
    <w:p>
      <w:r>
        <w:t>10g</w:t>
      </w:r>
    </w:p>
    <w:p>
      <w:r>
        <w:t>Trạch tả</w:t>
      </w:r>
    </w:p>
    <w:p>
      <w:r>
        <w:t>08g</w:t>
      </w:r>
    </w:p>
    <w:p>
      <w:r>
        <w:t>Sắc uống ngày 01 thang, chia 2 lần.</w:t>
      </w:r>
    </w:p>
    <w:p>
      <w:r>
        <w:t>- Đối pháp lập phương: Lựa chọn các vị thuốc thuộc các nhóm thuốc theo pháp điều trị.</w:t>
      </w:r>
    </w:p>
    <w:p>
      <w:r>
        <w:t>3. Thể khí âm lưỡng hư</w:t>
      </w:r>
    </w:p>
    <w:p>
      <w:r>
        <w:t>3.1. Triệu chứng:   Người mệt mỏi, sắc mặt nhợt, miệng khô không muốn uống nước, tay chân tê bì, chóng đói, ăn nhiều hoặc chán ăn, đầy bụng, chậm tiêu, chất lưỡi đỏ nhợt, rêu lưỡi trắng, mạch trầm tế.</w:t>
      </w:r>
    </w:p>
    <w:p>
      <w:r>
        <w:t>3.2. Chẩn đoán:</w:t>
      </w:r>
    </w:p>
    <w:p>
      <w:r>
        <w:t>- Chẩn đoán bát cương: Lý hư, hàn nhiệt thác tạp.</w:t>
      </w:r>
    </w:p>
    <w:p>
      <w:r>
        <w:t>- Chẩn đoán tạng phủ: Tỳ khí hư, Khí âm lưỡng hư.</w:t>
      </w:r>
    </w:p>
    <w:p>
      <w:r>
        <w:t>- Chẩn đoán nguyên nhân: Bất nội ngoại nhân.</w:t>
      </w:r>
    </w:p>
    <w:p>
      <w:r>
        <w:t>3.3. Pháp:   Ích khí dưỡng âm.</w:t>
      </w:r>
    </w:p>
    <w:p>
      <w:r>
        <w:t>3.4. Phương:</w:t>
      </w:r>
    </w:p>
    <w:p>
      <w:r>
        <w:t>a. Điều trị bằng thuốc:</w:t>
      </w:r>
    </w:p>
    <w:p>
      <w:r>
        <w:t>- Cổ phương: Sinh mạch tán hợp Lục vị địa hoàng thang (Tiểu nhi dược chứng trực quyết)</w:t>
      </w:r>
    </w:p>
    <w:p>
      <w:r>
        <w:t>Nhân sâm</w:t>
      </w:r>
    </w:p>
    <w:p>
      <w:r>
        <w:t>08g</w:t>
      </w:r>
    </w:p>
    <w:p>
      <w:r>
        <w:t>Sinh địa</w:t>
      </w:r>
    </w:p>
    <w:p>
      <w:r>
        <w:t>12g</w:t>
      </w:r>
    </w:p>
    <w:p>
      <w:r>
        <w:t>Mạch môn</w:t>
      </w:r>
    </w:p>
    <w:p>
      <w:r>
        <w:t>12g</w:t>
      </w:r>
    </w:p>
    <w:p>
      <w:r>
        <w:t>Hoài sơn</w:t>
      </w:r>
    </w:p>
    <w:p>
      <w:r>
        <w:t>08g</w:t>
      </w:r>
    </w:p>
    <w:p>
      <w:r>
        <w:t>Ngũ vị tử</w:t>
      </w:r>
    </w:p>
    <w:p>
      <w:r>
        <w:t>08g</w:t>
      </w:r>
    </w:p>
    <w:p>
      <w:r>
        <w:t>Sơn thù</w:t>
      </w:r>
    </w:p>
    <w:p>
      <w:r>
        <w:t>08g</w:t>
      </w:r>
    </w:p>
    <w:p>
      <w:r>
        <w:t>Mẫu đơn bì</w:t>
      </w:r>
    </w:p>
    <w:p>
      <w:r>
        <w:t>06g</w:t>
      </w:r>
    </w:p>
    <w:p>
      <w:r>
        <w:t>Trạch tả</w:t>
      </w:r>
    </w:p>
    <w:p>
      <w:r>
        <w:t>06g</w:t>
      </w:r>
    </w:p>
    <w:p>
      <w:r>
        <w:t>Bạch linh</w:t>
      </w:r>
    </w:p>
    <w:p>
      <w:r>
        <w:t>08g</w:t>
      </w:r>
    </w:p>
    <w:p>
      <w:r>
        <w:t>Sắc uống ngày 01 thang, chia 2 lần.</w:t>
      </w:r>
    </w:p>
    <w:p>
      <w:r>
        <w:t>- Đối pháp lập phương: Lựa chọn các vị thuốc thuộc các nhóm thuốc theo pháp điều trị.</w:t>
      </w:r>
    </w:p>
    <w:p>
      <w:r>
        <w:t>4. Thể âm dương lưỡng hư</w:t>
      </w:r>
    </w:p>
    <w:p>
      <w:r>
        <w:t>4.1. Triệu chứng:   Họng khô, lưỡi khô, sắc mặt sạm đen, sợ lạnh, chân tay lạnh nhưng lòng bàn tay bàn chân nóng, uống nhiều, đái nhiều, nước tiểu đặc, đục. Người mệt mỏi, tự hãn, chất lưỡi nhợt, rêu lưỡi nhợt, mạch trầm tế vô lực.</w:t>
      </w:r>
    </w:p>
    <w:p>
      <w:r>
        <w:t>4.2. Chẩn đoán:</w:t>
      </w:r>
    </w:p>
    <w:p>
      <w:r>
        <w:t>- Chẩn đoán bát cương: Lý hư thiên hàn.</w:t>
      </w:r>
    </w:p>
    <w:p>
      <w:r>
        <w:t>- Chẩn đoán tạng phủ: Thận âm, Thận dương lưỡng hư.</w:t>
      </w:r>
    </w:p>
    <w:p>
      <w:r>
        <w:t>- Chẩn đoán nguyên nhân: Bất nội ngoại nhân.</w:t>
      </w:r>
    </w:p>
    <w:p>
      <w:r>
        <w:t>4.3. Pháp:   Tư âm ôn dương, ích Thận.</w:t>
      </w:r>
    </w:p>
    <w:p>
      <w:r>
        <w:t>4.4. Phương:</w:t>
      </w:r>
    </w:p>
    <w:p>
      <w:r>
        <w:t>- Cổ phương: Kim quỹ thận khí hoàn (Nội khoa trích yếu)</w:t>
      </w:r>
    </w:p>
    <w:p>
      <w:r>
        <w:t>Sinh địa</w:t>
      </w:r>
    </w:p>
    <w:p>
      <w:r>
        <w:t>16g</w:t>
      </w:r>
    </w:p>
    <w:p>
      <w:r>
        <w:t>Bạch linh</w:t>
      </w:r>
    </w:p>
    <w:p>
      <w:r>
        <w:t>10g</w:t>
      </w:r>
    </w:p>
    <w:p>
      <w:r>
        <w:t>Sơn thù</w:t>
      </w:r>
    </w:p>
    <w:p>
      <w:r>
        <w:t>10g</w:t>
      </w:r>
    </w:p>
    <w:p>
      <w:r>
        <w:t>Mẫu đơn bì</w:t>
      </w:r>
    </w:p>
    <w:p>
      <w:r>
        <w:t>08g</w:t>
      </w:r>
    </w:p>
    <w:p>
      <w:r>
        <w:t>Hoài sơn</w:t>
      </w:r>
    </w:p>
    <w:p>
      <w:r>
        <w:t>10g</w:t>
      </w:r>
    </w:p>
    <w:p>
      <w:r>
        <w:t>Trạch tả</w:t>
      </w:r>
    </w:p>
    <w:p>
      <w:r>
        <w:t>08g</w:t>
      </w:r>
    </w:p>
    <w:p>
      <w:r>
        <w:t>Nhục quế</w:t>
      </w:r>
    </w:p>
    <w:p>
      <w:r>
        <w:t>04g</w:t>
      </w:r>
    </w:p>
    <w:p>
      <w:r>
        <w:t>Phụ tử chế</w:t>
      </w:r>
    </w:p>
    <w:p>
      <w:r>
        <w:t>04g</w:t>
      </w:r>
    </w:p>
    <w:p>
      <w:r>
        <w:t>Ngưu tất</w:t>
      </w:r>
    </w:p>
    <w:p>
      <w:r>
        <w:t>12g</w:t>
      </w:r>
    </w:p>
    <w:p>
      <w:r>
        <w:t>Xa tiền tử</w:t>
      </w:r>
    </w:p>
    <w:p>
      <w:r>
        <w:t>12g</w:t>
      </w:r>
    </w:p>
    <w:p>
      <w:r>
        <w:t>Sắc uống ngày 01 thang, chia 2 lần.</w:t>
      </w:r>
    </w:p>
    <w:p>
      <w:r>
        <w:t>- Đối pháp lập phương: Lựa chọn các vị thuốc thuộc các nhóm thuốc theo pháp điều trị.</w:t>
      </w:r>
    </w:p>
    <w:p>
      <w:r>
        <w:t>5. Thể huyết ứ</w:t>
      </w:r>
    </w:p>
    <w:p>
      <w:r>
        <w:t>5.1. Triệu chứng:   Người gầy, sắc mặt sạm, miệng khô, đi tiểu nhiều, chân tay tê bì hoặc có điểm đau chói, đau nhiều về đêm, môi nhợt, chất lưỡi tím có điểm ứ huyết, rêu trắng mỏng, mạch trầm sáp kết đại.</w:t>
      </w:r>
    </w:p>
    <w:p>
      <w:r>
        <w:t>5.2. Chẩn đoán:</w:t>
      </w:r>
    </w:p>
    <w:p>
      <w:r>
        <w:t>- Chẩn đoán bát cương: Lý thực thiên nhiệt.</w:t>
      </w:r>
    </w:p>
    <w:p>
      <w:r>
        <w:t>- Chẩn đoán tạng phủ: Huyết ứ.</w:t>
      </w:r>
    </w:p>
    <w:p>
      <w:r>
        <w:t>- Chẩn đoán nguyên nhân: Bất nội ngoại nhân.</w:t>
      </w:r>
    </w:p>
    <w:p>
      <w:r>
        <w:t>5.3. Pháp:   Hoạt huyết hóa ứ.</w:t>
      </w:r>
    </w:p>
    <w:p>
      <w:r>
        <w:t>5.4. Phương:</w:t>
      </w:r>
    </w:p>
    <w:p>
      <w:r>
        <w:t>- Cổ phương: Huyết phủ trục ứ thang (Y lâm cải thác)</w:t>
      </w:r>
    </w:p>
    <w:p>
      <w:r>
        <w:t>Đào nhân</w:t>
      </w:r>
    </w:p>
    <w:p>
      <w:r>
        <w:t>10g</w:t>
      </w:r>
    </w:p>
    <w:p>
      <w:r>
        <w:t>Chỉ xác</w:t>
      </w:r>
    </w:p>
    <w:p>
      <w:r>
        <w:t>10g</w:t>
      </w:r>
    </w:p>
    <w:p>
      <w:r>
        <w:t>Hồng hoa</w:t>
      </w:r>
    </w:p>
    <w:p>
      <w:r>
        <w:t>08g</w:t>
      </w:r>
    </w:p>
    <w:p>
      <w:r>
        <w:t>Sài hồ</w:t>
      </w:r>
    </w:p>
    <w:p>
      <w:r>
        <w:t>08g</w:t>
      </w:r>
    </w:p>
    <w:p>
      <w:r>
        <w:t>Xuyên khung</w:t>
      </w:r>
    </w:p>
    <w:p>
      <w:r>
        <w:t>08g</w:t>
      </w:r>
    </w:p>
    <w:p>
      <w:r>
        <w:t>Cát cánh</w:t>
      </w:r>
    </w:p>
    <w:p>
      <w:r>
        <w:t>08g</w:t>
      </w:r>
    </w:p>
    <w:p>
      <w:r>
        <w:t>Xích thược</w:t>
      </w:r>
    </w:p>
    <w:p>
      <w:r>
        <w:t>10g</w:t>
      </w:r>
    </w:p>
    <w:p>
      <w:r>
        <w:t>Cam thảo</w:t>
      </w:r>
    </w:p>
    <w:p>
      <w:r>
        <w:t>04g</w:t>
      </w:r>
    </w:p>
    <w:p>
      <w:r>
        <w:t>Ngưu tất</w:t>
      </w:r>
    </w:p>
    <w:p>
      <w:r>
        <w:t>10g</w:t>
      </w:r>
    </w:p>
    <w:p>
      <w:r>
        <w:t>Sinh địa</w:t>
      </w:r>
    </w:p>
    <w:p>
      <w:r>
        <w:t>10g</w:t>
      </w:r>
    </w:p>
    <w:p>
      <w:r>
        <w:t>Đương quy</w:t>
      </w:r>
    </w:p>
    <w:p>
      <w:r>
        <w:t>10g</w:t>
      </w:r>
    </w:p>
    <w:p>
      <w:r>
        <w:t>Sắc uống ngày 01 thang, chia 2 lần.</w:t>
      </w:r>
    </w:p>
    <w:p>
      <w:r>
        <w:t>- Đối pháp lập phương: Lựa chọn các vị thuốc thuộc các nhóm thuốc theo pháp điều trị.</w:t>
      </w:r>
    </w:p>
    <w:p>
      <w:r>
        <w:t>- Thể huyết ứ thường hay gặp kèm với các thể bệnh khác của tiêu khát. Khi đó tùy vào triệu chứng của huyết ứ hay các thể khác nặng hơn thì kết hợp với biện chứng để gia giảm.</w:t>
      </w:r>
    </w:p>
    <w:p>
      <w:r>
        <w:t>IV. KẾT HỢP ĐIỀU TRỊ Y HỌC HIỆN ĐẠI</w:t>
      </w:r>
    </w:p>
    <w:p>
      <w:r>
        <w:t>1. Mục tiêu điều trị</w:t>
      </w:r>
    </w:p>
    <w:p>
      <w:r>
        <w:t>1.1. Mục tiêu điều trị cho người bệnh đái tháo đường ở người trưởng thành, không có thai</w:t>
      </w:r>
    </w:p>
    <w:p>
      <w:r>
        <w:t>- HbA1c &lt; 7%.</w:t>
      </w:r>
    </w:p>
    <w:p>
      <w:r>
        <w:t>- Glucose huyết tương mao mạch lúc đói, trước ăn: 80 - 130mg/dL (4,4 - 7,2 mmol/l).</w:t>
      </w:r>
    </w:p>
    <w:p>
      <w:r>
        <w:t>- Đỉnh Glucose huyết tương mao mạch sau ăn 1 - 2 giờ &lt; 180mg/dL (10mmol/l).</w:t>
      </w:r>
    </w:p>
    <w:p>
      <w:r>
        <w:t>- Huyết áp: Tâm thu &lt; 140mmHg, tâm trương &lt; 90 mmHg. Nếu đã có biến chứng thận: Huyết áp &lt; 130/85 - 80 mmHg.</w:t>
      </w:r>
    </w:p>
    <w:p>
      <w:r>
        <w:t>- Lipid máu:</w:t>
      </w:r>
    </w:p>
    <w:p>
      <w:r>
        <w:t>+ Nếu chưa có biến chứng tim mạch: LDL - C &lt; 100mg/dL (2,6mmol/L).</w:t>
      </w:r>
    </w:p>
    <w:p>
      <w:r>
        <w:t>+ Nếu đã có bệnh tim mạch: LDL - C &lt; 70mg/dL (1,8mmol/L).</w:t>
      </w:r>
    </w:p>
    <w:p>
      <w:r>
        <w:t>+ Triglycerid &lt; 150mg/dL (1,7mmol/L).</w:t>
      </w:r>
    </w:p>
    <w:p>
      <w:r>
        <w:t>+ HDL - C &gt; 40 mg/dL (1,0 mmol/L) ở nam và &gt; 50 mg/dL (1,3mmol/L) ở nữ.</w:t>
      </w:r>
    </w:p>
    <w:p>
      <w:r>
        <w:t>Mục tiêu điều trị khác nhau ở từng cá nhân tùy thuộc tình trạng cụ thể của người bệnh:</w:t>
      </w:r>
    </w:p>
    <w:p>
      <w:r>
        <w:t>- HbA1c &lt; 6,5% (48 mmol/mol): Phù hợp với người bệnh được điều trị bằng thay đổi lối sống hoặc chỉ dùng metfomin, không có bệnh tim mạch quan trọng, hoặc không có dấu hiệu đáng kể của hạ đường huyết và những tác dụng có hại của thuốc.</w:t>
      </w:r>
    </w:p>
    <w:p>
      <w:r>
        <w:t>- HbA1c &lt; 8% (64 mmol/mol): Phù hợp với người bệnh có tiền sử hạ glucose huyết trầm trọng, có các biến chứng mạch máu nhỏ hoặc mạch máu lớn, có nhiều bệnh lý đi kèm hoặc mắc bệnh ĐTĐ trong thời gian dài và khó đạt mục tiêu điều trị.</w:t>
      </w:r>
    </w:p>
    <w:p>
      <w:r>
        <w:t>1.2. Mục tiêu điều trị đái tháo đường ở người già</w:t>
      </w:r>
    </w:p>
    <w:p>
      <w:r>
        <w:t>Tình trạng sức khỏe</w:t>
      </w:r>
    </w:p>
    <w:p>
      <w:r>
        <w:t>HbA1c (%)</w:t>
      </w:r>
    </w:p>
    <w:p>
      <w:r>
        <w:t>Glucose huyết lúc đói hoặc</w:t>
      </w:r>
    </w:p>
    <w:p>
      <w:r>
        <w:t>trước ăn (mg/dL)</w:t>
      </w:r>
    </w:p>
    <w:p>
      <w:r>
        <w:t>Glucose huyết lúc đi ngủ (mg/dL)</w:t>
      </w:r>
    </w:p>
    <w:p>
      <w:r>
        <w:t>Huyết áp (mmHg)</w:t>
      </w:r>
    </w:p>
    <w:p>
      <w:r>
        <w:t>Mạnh khỏe</w:t>
      </w:r>
    </w:p>
    <w:p>
      <w:r>
        <w:t>&lt; 7,5</w:t>
      </w:r>
    </w:p>
    <w:p>
      <w:r>
        <w:t>90 - 130</w:t>
      </w:r>
    </w:p>
    <w:p>
      <w:r>
        <w:t>90 - 150</w:t>
      </w:r>
    </w:p>
    <w:p>
      <w:r>
        <w:t>&lt; 140/90</w:t>
      </w:r>
    </w:p>
    <w:p>
      <w:r>
        <w:t>Phức tạp/sức khỏe trung bình</w:t>
      </w:r>
    </w:p>
    <w:p>
      <w:r>
        <w:t>&lt; 8</w:t>
      </w:r>
    </w:p>
    <w:p>
      <w:r>
        <w:t>90 - 150</w:t>
      </w:r>
    </w:p>
    <w:p>
      <w:r>
        <w:t>100 - 180</w:t>
      </w:r>
    </w:p>
    <w:p>
      <w:r>
        <w:t>&lt; 140/90</w:t>
      </w:r>
    </w:p>
    <w:p>
      <w:r>
        <w:t>Rất phức tạp/sức khỏe kém</w:t>
      </w:r>
    </w:p>
    <w:p>
      <w:r>
        <w:t>&lt; 8,5</w:t>
      </w:r>
    </w:p>
    <w:p>
      <w:r>
        <w:t>100 - 180</w:t>
      </w:r>
    </w:p>
    <w:p>
      <w:r>
        <w:t>110 - 200</w:t>
      </w:r>
    </w:p>
    <w:p>
      <w:r>
        <w:t>&lt; 150/90</w:t>
      </w:r>
    </w:p>
    <w:p>
      <w:r>
        <w:t>2. Điều trị cụ thể</w:t>
      </w:r>
    </w:p>
    <w:p>
      <w:r>
        <w:t>2.1. Điều trị không dùng thuốc: Bao gồm luyện tập thể lực, dinh dưỡng và thay đổi lối sống.</w:t>
      </w:r>
    </w:p>
    <w:p>
      <w:r>
        <w:t>2.1.1. Luyện tập thể lực:</w:t>
      </w:r>
    </w:p>
    <w:p>
      <w:r>
        <w:t>- Cần kiểm tra biến chứng tim mạch, mắt, thần kinh, bàn chân trước khi luyện tập và đo huyết áp, tần số tim. Không luyện tập gắng sức khi glucose huyết &gt; 250 - 270mg/dL và ceton dương tính.</w:t>
      </w:r>
    </w:p>
    <w:p>
      <w:r>
        <w:t>- Đi bộ 150 phút mỗi tuần (hoặc 30 phút mỗi ngày), không nên ngưng luyện tập 2 ngày liên tiếp. Mỗi tuần nên tập kháng lực 2 - 3 lần (kéo dây, nâng tạ).</w:t>
      </w:r>
    </w:p>
    <w:p>
      <w:r>
        <w:t>- Người già, đau khớp có thể chia tập nhiều lần trong ngày, mỗi lần 10 - 15 phút. Người trẻ tập khoảng khoảng 60 phút mỗi ngày, tập kháng lực ít nhất 3 lần mỗi tuần.</w:t>
      </w:r>
    </w:p>
    <w:p>
      <w:r>
        <w:t>2.1.2. Dinh dưỡng</w:t>
      </w:r>
    </w:p>
    <w:p>
      <w:r>
        <w:t>- Dinh dưỡng cần được áp dụng theo thói quen ăn uống của người bệnh, các thức ăn sẵn có tại từng vùng miền, có sự tư vấn của bác sĩ chuyên khoa dinh dưỡng.</w:t>
      </w:r>
    </w:p>
    <w:p>
      <w:r>
        <w:t>- Các nguyên tắc chung về dinh dưỡng nên được khuyến cáo cho mọi người bệnh:</w:t>
      </w:r>
    </w:p>
    <w:p>
      <w:r>
        <w:t>+ Giảm cân với người bệnh béo phì, thừa cân, ít nhất 3 - 7% so với cân nặng nền.</w:t>
      </w:r>
    </w:p>
    <w:p>
      <w:r>
        <w:t>+ Nên dùng các loại carbonhydrat hấp thu chậm có nhiều chất xơ, không chà xát kỹ như gạo lứt, bánh mì đen, nui …</w:t>
      </w:r>
    </w:p>
    <w:p>
      <w:r>
        <w:t>+ Duy trì 1 - 1,5 gam đạm/kg cân nặng/ngày ở người không suy chức năng thận. Nên ăn cá ít nhất 3 lần/tuần. Người ăn chay trường có thể bổ sung nguồn đạm từ các loại đậu (đậu phụ, đậu đen, đậu đỏ).</w:t>
      </w:r>
    </w:p>
    <w:p>
      <w:r>
        <w:t>+ Chú trọng dùng các loại mỡ có chứa acid béo không no như dầu ô liu, dầu mè, dầu lạc, mỡ cá. Cần tránh các loại mỡ trung chuyển (mỡ trans), phát sinh khi ăn thức ăn rán, chiên ngập dầu mỡ.</w:t>
      </w:r>
    </w:p>
    <w:p>
      <w:r>
        <w:t>+ Giảm muối trong bữa ăn, còn khoảng 2300 mg muối mỗi ngày.</w:t>
      </w:r>
    </w:p>
    <w:p>
      <w:r>
        <w:t>+ Chất xơ: Đảm bảo ít nhất 15 gam mỗi ngày.</w:t>
      </w:r>
    </w:p>
    <w:p>
      <w:r>
        <w:t>+ Các yếu tố vi lượng: Bổ sung các yếu tố vi lượng nếu thiếu, ví dụ sắt ở người bệnh ăn chay trường. Dùng Metformin lâu ngày có thể gây thiếu Vitamin B12, nên chú ý đến tình trạng này nếu người bệnh có thiếu máu hoặc triệu chứng bệnh lý thần kinh ngoại vi.</w:t>
      </w:r>
    </w:p>
    <w:p>
      <w:r>
        <w:t>+ Hạn chế bia rượu: Không quá một lon bia (330 ml)/ngày, rượu vang đỏ 150 - 200ml/ngày.</w:t>
      </w:r>
    </w:p>
    <w:p>
      <w:r>
        <w:t>+ Bỏ hút thuốc lá.</w:t>
      </w:r>
    </w:p>
    <w:p>
      <w:r>
        <w:t>+ Người bệnh đang tiêm insulin có thể ăn chia thành 4 - 5 bữa để phòng hạ đường huyết.</w:t>
      </w:r>
    </w:p>
    <w:p>
      <w:r>
        <w:t>2.2. Điều trị bằng thuốc:</w:t>
      </w:r>
    </w:p>
    <w:p>
      <w:r>
        <w:t>2.2.1. Sulfonylurea:</w:t>
      </w:r>
    </w:p>
    <w:p>
      <w:r>
        <w:t>- Chỉ định: Đái tháo đường typ 2 thể trạng trung bình hoặc gầy.</w:t>
      </w:r>
    </w:p>
    <w:p>
      <w:r>
        <w:t>- Khối lượng:</w:t>
      </w:r>
    </w:p>
    <w:p>
      <w:r>
        <w:t>+ Glyburid/glibenclamid: Liều khởi đầu 2,5mg/ngày, liều trung bình thường dùng 5 - 10 mg/ngày uống 1 lần vào buổi sáng trước bữa ăn khoảng 30 phút.</w:t>
      </w:r>
    </w:p>
    <w:p>
      <w:r>
        <w:t>+ Glimepirid: Liều 1mg - 8mg /ngày uống 1 lần/ngày vào buổi sáng trước ăn khoảng 30 phút.</w:t>
      </w:r>
    </w:p>
    <w:p>
      <w:r>
        <w:t>+ Gliclazid: Liều khởi đầu 40 - 80mg/ngày. Liều tối đa 320 mg/ngày. Uống 1 lần vào buổi sáng trước ăn khoảng 30 phút.</w:t>
      </w:r>
    </w:p>
    <w:p>
      <w:r>
        <w:t>+ Glipizid: Liều khởi đầu 2,5 - 5mg, liều tối đa khuyên dùng là 20mg/ngày. Uống 1 lần vào buổi sáng trước ăn khoảng 30 phút.</w:t>
      </w:r>
    </w:p>
    <w:p>
      <w:r>
        <w:t>2.2.2. Glinides:</w:t>
      </w:r>
    </w:p>
    <w:p>
      <w:r>
        <w:t>- Chỉ định: Tăng đường huyết sau ăn.</w:t>
      </w:r>
    </w:p>
    <w:p>
      <w:r>
        <w:t>- Khối lượng và cách dùng: 0,5 - 4mg/lần, uống trước bữa ăn khoảng 15-30 phút.</w:t>
      </w:r>
    </w:p>
    <w:p>
      <w:r>
        <w:t>2.2.3. Metformin:</w:t>
      </w:r>
    </w:p>
    <w:p>
      <w:r>
        <w:t>- Chỉ định: Người bệnh đái tháo đường có thừa cân hoặc béo phì.</w:t>
      </w:r>
    </w:p>
    <w:p>
      <w:r>
        <w:t>- Liều thường dùng 500 - 2000 mg/ngày.</w:t>
      </w:r>
    </w:p>
    <w:p>
      <w:r>
        <w:t>Metformin thường được lựa chọn là thuốc khởi đầu điều trị ở người bệnh đái tháo đường typ 2.</w:t>
      </w:r>
    </w:p>
    <w:p>
      <w:r>
        <w:t>2.2.4. Thiazolidinedione (TZD hay glitazone)</w:t>
      </w:r>
    </w:p>
    <w:p>
      <w:r>
        <w:t>- Chỉ định: Điều trị kết hợp với sulfonylurea hoặc metformin hoặc insulin.</w:t>
      </w:r>
    </w:p>
    <w:p>
      <w:r>
        <w:t>- Liều: 15-45 mg/ngày, uống 1 lần/ngày, không phụ thuộc bữa ăn.</w:t>
      </w:r>
    </w:p>
    <w:p>
      <w:r>
        <w:t>2.2.5. Ức chế enzyme α-glucosidase</w:t>
      </w:r>
    </w:p>
    <w:p>
      <w:r>
        <w:t>- Chỉ định: Tăng nhẹ đường huyết sau ăn. Điều trị đơn trị liệu kết hợp với chế độ ăn hoặc phối hợp với thuốc khác.</w:t>
      </w:r>
    </w:p>
    <w:p>
      <w:r>
        <w:t>- Khối lượng và cách dùng: acarbose: Liều 25 mg uống ngay đầu bữa ăn, 3 lần/ngày.</w:t>
      </w:r>
    </w:p>
    <w:p>
      <w:r>
        <w:t>2.2.6. Thuốc có tác dụng Incretin</w:t>
      </w:r>
    </w:p>
    <w:p>
      <w:r>
        <w:t>a. Ức chế enzyme DPP-4 (Dipeptidyl peptidase-4)</w:t>
      </w:r>
    </w:p>
    <w:p>
      <w:r>
        <w:t>- Sitagliptin: 100 mg/ngày uống 1 lần</w:t>
      </w:r>
    </w:p>
    <w:p>
      <w:r>
        <w:t>- Saxagliptin: Viên 2,5 - 5mg, uống 1 lần trong ngày.</w:t>
      </w:r>
    </w:p>
    <w:p>
      <w:r>
        <w:t>- Vildagliptin: Viên 50 mg, uống 1 - 2 lần/ngày.</w:t>
      </w:r>
    </w:p>
    <w:p>
      <w:r>
        <w:t>- Linagliptin: Viên 5 mg uống 1 lần trong ngày.</w:t>
      </w:r>
    </w:p>
    <w:p>
      <w:r>
        <w:t>b. Thuốc đồng vận thụ thể GLP-1 (GLP-1RA: GLP-1 Receptor Analog)</w:t>
      </w:r>
    </w:p>
    <w:p>
      <w:r>
        <w:t>Liraglutid: Liều sử dụng 0,6 mg tiêm dưới da mỗi ngày, sau 1 tuần có thể tăng đến 1,2 mg/ngày. Liều tối đa 1,8 mg/ngày.</w:t>
      </w:r>
    </w:p>
    <w:p>
      <w:r>
        <w:t>2.2.7. Thuốc ức chế kênh đồng vận chuyển Natri-glucose SGLT2 (Sodium Glucose Transporter 2)</w:t>
      </w:r>
    </w:p>
    <w:p>
      <w:r>
        <w:t>Dapagliflozin: Liều thường dùng là 10 mg, liều 5 mg được khuyến cáo khởi đầu ở người suy gan nặng (Child Pugh C), nếu dung nạp tốt tăng lên 10mg, thuốc có thể gây suy thận cấp.</w:t>
      </w:r>
    </w:p>
    <w:p>
      <w:r>
        <w:t>2.2.8. Các loại thuốc viên phối hợp</w:t>
      </w:r>
    </w:p>
    <w:p>
      <w:r>
        <w:t>- Nguyên tắc phối hợp: Không phối hợp 2 loại thuốc trong cùng 1 nhóm</w:t>
      </w:r>
    </w:p>
    <w:p>
      <w:r>
        <w:t>- Có các thuốc viên phối hợp: glyburid/metformin, amaryl/metformin, sitagliptin/metformin, vildagliptin/metformin, saxagliptin/metformin dạng phóng thích chậm,…</w:t>
      </w:r>
    </w:p>
    <w:p>
      <w:r>
        <w:t>2.2.9. Insulin:</w:t>
      </w:r>
    </w:p>
    <w:p>
      <w:r>
        <w:t>- Chỉ định:</w:t>
      </w:r>
    </w:p>
    <w:p>
      <w:r>
        <w:t>+ Đái tháo đường typ 1.</w:t>
      </w:r>
    </w:p>
    <w:p>
      <w:r>
        <w:t>+ Đái tháo đường typ 2 khi có triệu chứng thiếu insulin hoặc không kiểm soát được glucose huyết dù đã ăn uống luyện tập và phối hợp nhiều loại thuốc viên theo đúng chỉ dẫn.</w:t>
      </w:r>
    </w:p>
    <w:p>
      <w:r>
        <w:t>+ Đái tháo đường typ 2 mới chẩn đoán nhưng glucose huyết tăng rất cao.</w:t>
      </w:r>
    </w:p>
    <w:p>
      <w:r>
        <w:t>+ Đái tháo đường typ 2 khi có:</w:t>
      </w:r>
    </w:p>
    <w:p>
      <w:r>
        <w:t>Mất bù do stress, nhiễm trùng, vết thương cấp, tăng đường huyết với tăng ceton máu cấp nặng. Mất cân không kiểm soát được.</w:t>
      </w:r>
    </w:p>
    <w:p>
      <w:r>
        <w:t>Can thiệp ngoại khoa.</w:t>
      </w:r>
    </w:p>
    <w:p>
      <w:r>
        <w:t>+ Có thai.</w:t>
      </w:r>
    </w:p>
    <w:p>
      <w:r>
        <w:t>+ Suy gan, thận.</w:t>
      </w:r>
    </w:p>
    <w:p>
      <w:r>
        <w:t>+ Dị ứng với các thuốc viên hạ đường huyết.</w:t>
      </w:r>
    </w:p>
    <w:p>
      <w:r>
        <w:t>+ Thất bại với thuốc viên hạ đường huyết.</w:t>
      </w:r>
    </w:p>
    <w:p>
      <w:r>
        <w:t>+ Chỉ định tạm thời ngay khi có đường huyết tăng cao &gt; 250 - 300mg/dL (14 - 16,5mmol/L, HbA1c &gt; 11%.</w:t>
      </w:r>
    </w:p>
    <w:p>
      <w:r>
        <w:t>+ Đái tháo đường có hôn mê toan ceton hoặc tăng áp lực thẩm thấu.</w:t>
      </w:r>
    </w:p>
    <w:p>
      <w:r>
        <w:t>+ Đái tháo đường do bệnh lí tụy: Viêm tụy mạn, sau phẫu thuật cắt tụy...</w:t>
      </w:r>
    </w:p>
    <w:p>
      <w:r>
        <w:t>- Cách sử dụng:</w:t>
      </w:r>
    </w:p>
    <w:p>
      <w:r>
        <w:t>+ Dùng phối hợp với thuốc viên: Liều khởi đầu của insulin nền (dùng insulin tác dụng trung bình hay tác dụng dài): 0,1 - 0,2 đơn vị/kg cân nặng, tiêm dưới da vào buổi tối trước khi đi ngủ hoặc vào một giờ nhất định trong ngày.</w:t>
      </w:r>
    </w:p>
    <w:p>
      <w:r>
        <w:t>+ Trường hợp đái tháo đường typ 2 có biểu hiện thiếu hụt insulin nặng: Liều khởi đầu insulin là: 0,25 - 0,5 đơn vị/kg cân nặng/ngày. Tổng liều Insulin chia thành 1/2 - 1/3 dùng cho insulin nền (Glargine, Detemir hoặc NPH), phần còn lại chia tiêm trước 3 bữa ăn sáng, trưa, chiều (Regular insulin hoặc Aspart, Lispro, Glulisine).</w:t>
      </w:r>
    </w:p>
    <w:p>
      <w:r>
        <w:t>+ Insulin trộn sẵn: Tiêm 2 lần/ngày trước khi ăn sáng và chiều. Insulin trộn sẵn loại analog có thể tiêm 3 lần/ngày. Điều chỉnh liều insulin mỗi 3 - 4 ngày.</w:t>
      </w:r>
    </w:p>
    <w:p>
      <w:r>
        <w:t>2.3. Điều trị các bệnh phối hợp và các biến chứng nếu có:   Theo hướng dẫn chuyên môn của các bệnh và biến chứng đó.</w:t>
      </w:r>
    </w:p>
    <w:p>
      <w:r>
        <w:t>Sơ đồ lựa chọn thuốc và phương pháp điều trị đái tháo đường typ 2</w:t>
      </w:r>
    </w:p>
    <w:p>
      <w:r>
        <w:t>V. PHÒNG NGỪA VÀ KIỂM SOÁT BIẾN CHỨNG MẠN TÍNH</w:t>
      </w:r>
    </w:p>
    <w:p>
      <w:r>
        <w:t>1. Tăng huyết áp:</w:t>
      </w:r>
    </w:p>
    <w:p>
      <w:r>
        <w:t>- Theo dõi huyết áp định kỳ ở mỗi lần thăm khám. Mục tiêu huyết áp ở người bệnh ĐTĐ có tăng huyết áp và bệnh thận mạn: &lt; 130/80 - 85 mmHg.</w:t>
      </w:r>
    </w:p>
    <w:p>
      <w:r>
        <w:t>- Điều trị tăng huyết áp:</w:t>
      </w:r>
    </w:p>
    <w:p>
      <w:r>
        <w:t>+ Giảm cân nếu thừa cân.</w:t>
      </w:r>
    </w:p>
    <w:p>
      <w:r>
        <w:t>+ Chế độ ăn: Giảm muối và tăng lượng kali; hạn chế uống rượu, tăng hoạt động thể lực.</w:t>
      </w:r>
    </w:p>
    <w:p>
      <w:r>
        <w:t>+ Thuốc điều trị hạ áp ở người bệnh tăng huyết áp có đái tháo đường: Gồm thuốc ức chế men chuyển hay ức chế thụ thể. Nếu người bệnh không dung nạp được nhóm này, có thể dùng nhóm khác thay thế. Không phối hợp ức chế men chuyển với ức chế thụ thể.</w:t>
      </w:r>
    </w:p>
    <w:p>
      <w:r>
        <w:t>2. Rối loạn lipid máu</w:t>
      </w:r>
    </w:p>
    <w:p>
      <w:r>
        <w:t>- Kiểm tra bộ lipid máu ít nhất hàng năm.</w:t>
      </w:r>
    </w:p>
    <w:p>
      <w:r>
        <w:t>- Điều chỉnh chế độ ăn: Giảm mỡ bão hòa, mỡ trans và lượng mỡ ăn vào; tăng acid béo n - 3, chất xơ hòa tan và stanols/sterols thực vật; giảm cân;</w:t>
      </w:r>
    </w:p>
    <w:p>
      <w:r>
        <w:t>- Tăng hoạt động thể lực.</w:t>
      </w:r>
    </w:p>
    <w:p>
      <w:r>
        <w:t>- Điều trị bằng thuốc:</w:t>
      </w:r>
    </w:p>
    <w:p>
      <w:r>
        <w:t>+ Điều trị statin kết hợp với thay đổi lối sống ở người bệnh đái tháo đường (bất kể trị số lipid máu ban đầu là bao nhiêu):</w:t>
      </w:r>
    </w:p>
    <w:p>
      <w:r>
        <w:t>Có bệnh tim mạch</w:t>
      </w:r>
    </w:p>
    <w:p>
      <w:r>
        <w:t>Không có bệnh tim mạch nhưng lớn hơn 40 tuổi và có nhiều hơn một yếu tố nguy cơ tim mạch khác.</w:t>
      </w:r>
    </w:p>
    <w:p>
      <w:r>
        <w:t>+ Các người bệnh không có các nguy cơ ở trên: Điều trị statin kết hợp với thay đổi lối sống nếu nồng độ LDL cholesterol &gt;100 mg/dL hay có nhiều yếu tố nguy cơ tim mạch.</w:t>
      </w:r>
    </w:p>
    <w:p>
      <w:r>
        <w:t>+ Người bệnh không có bệnh tim mạch: mục tiêu chính là LDL cholesterol &lt; 100 mg/dL (2,6 mmol/L). Người bệnh đã có bệnh tim mạch: mục tiêu LDL cholesterol là &lt;70mg/dL (1,8 mmol/L).</w:t>
      </w:r>
    </w:p>
    <w:p>
      <w:r>
        <w:t>+ Nếu người bệnh không đạt được mục tiêu lipid máu với với statin ở liều tối đa có thể dung nạp được, có thể đặt mục tiêu điều trị là giảm LDL-C ~ 30-40% so với ban đầu.</w:t>
      </w:r>
    </w:p>
    <w:p>
      <w:r>
        <w:t>+ Các mục tiêu lipid máu khác: Triglycerides &lt;150 mg/dL (1,7 mmol/L) và HDL cholesterol &gt; 40 mg/dL (1,0 mmol/L) ở nam và &gt; 50 mg/dL (1,3 mmol/L) ở nữ.</w:t>
      </w:r>
    </w:p>
    <w:p>
      <w:r>
        <w:t>3. Các biến chứng mạch máu nhỏ và chăm sóc bàn chân</w:t>
      </w:r>
    </w:p>
    <w:p>
      <w:r>
        <w:t>3.1. Phát hiện sớm các biến chứng</w:t>
      </w:r>
    </w:p>
    <w:p>
      <w:r>
        <w:t>3.1.1. Bệnh thận do đái tháo đường:</w:t>
      </w:r>
    </w:p>
    <w:p>
      <w:r>
        <w:t>Đánh giá albumin niệu và mức lọc cầu thận ở tất cả các người bệnh ĐTĐ typ 2 và ở tất cả các người bệnh có tăng huyết áp phối hợp ít nhất 1 năm 1 lần.</w:t>
      </w:r>
    </w:p>
    <w:p>
      <w:r>
        <w:t>3.1.2. Bệnh võng mạc do đái tháo đường:</w:t>
      </w:r>
    </w:p>
    <w:p>
      <w:r>
        <w:t>- Người bệnh ĐTĐ typ 2 cần được khám mắt toàn diện, đo thị lực tại thời điểm được chẩn đoán bệnh ĐTĐ.</w:t>
      </w:r>
    </w:p>
    <w:p>
      <w:r>
        <w:t>- Nếu không có bằng chứng về bệnh võng mạc ở một hoặc nhiều lần khám mắt hàng năm và đường huyết được kiểm soát tốt, có thể xem xét khám mắt 2 năm một lần. Nếu có bệnh võng mạc do ĐTĐ, khám võng mạc ít nhất hàng năm. Nếu bệnh võng mạc đang tiến triển hoặc đe dọa đến thị lực, phải khám mắt thường xuyên hơn.</w:t>
      </w:r>
    </w:p>
    <w:p>
      <w:r>
        <w:t>3.1.3. Bệnh thần kinh do đái tháo đường:</w:t>
      </w:r>
    </w:p>
    <w:p>
      <w:r>
        <w:t>Tất cả người bệnh cần được đánh giá về bệnh thần kinh ngoại biên tại thời điểm bắt đầu được chẩn đoán ĐTĐ typ 2 sau đó ít nhất mỗi năm một lần.</w:t>
      </w:r>
    </w:p>
    <w:p>
      <w:r>
        <w:t>3.1.4. Khám bàn chân:</w:t>
      </w:r>
    </w:p>
    <w:p>
      <w:r>
        <w:t>- Thực hiện đánh giá bàn chân toàn diện ít nhất mỗi năm một lần để xác định các yếu tố nguy cơ của loét và cắt cụt chi.</w:t>
      </w:r>
    </w:p>
    <w:p>
      <w:r>
        <w:t>- Tất cả các người bệnh ĐTĐ phải được kiểm tra bàn chân vào mỗi lần khám bệnh.</w:t>
      </w:r>
    </w:p>
    <w:p>
      <w:r>
        <w:t>3.2. Điều trị các biến chứng:   Theo các hướng dẫn chẩn đoán, điều trị liên quan.</w:t>
      </w:r>
    </w:p>
    <w:p>
      <w:r>
        <w:t>4. Sử dụng thuốc chống kết tập tiểu cầu</w:t>
      </w:r>
    </w:p>
    <w:p>
      <w:r>
        <w:t>4.1. Phòng ngừa nguyên phát:   Nam &gt; 50 tuổi, nữ &gt; 60 tuổi có kèm ít nhất 1 nguy cơ tim mạch:</w:t>
      </w:r>
    </w:p>
    <w:p>
      <w:r>
        <w:t>- Tiền sử gia đình có bệnh tim mạch</w:t>
      </w:r>
    </w:p>
    <w:p>
      <w:r>
        <w:t>- Tăng huyết áp</w:t>
      </w:r>
    </w:p>
    <w:p>
      <w:r>
        <w:t>- Hút thuốc lá</w:t>
      </w:r>
    </w:p>
    <w:p>
      <w:r>
        <w:t>- Rối loạn chuyển hóa lipid</w:t>
      </w:r>
    </w:p>
    <w:p>
      <w:r>
        <w:t>- Tiểu albumin</w:t>
      </w:r>
    </w:p>
    <w:p>
      <w:r>
        <w:t>4.2. Phòng ngừa thứ phát:   Sau biến cố tim mạch. Thuốc điều trị:</w:t>
      </w:r>
    </w:p>
    <w:p>
      <w:r>
        <w:t>- Aspirin 81mg/ngày</w:t>
      </w:r>
    </w:p>
    <w:p>
      <w:r>
        <w:t>- Dị ứng aspirin, không dung nạp aspirin: clopidogrel 75 mg/ngày.</w:t>
      </w:r>
    </w:p>
    <w:p>
      <w:r>
        <w:t>VI. PHÒNG BỆNH</w:t>
      </w:r>
    </w:p>
    <w:p>
      <w:r>
        <w:t>- Phòng bệnh cấp 1 cho những người có nguy cơ cao mắc bệnh đái tháo đường (béo phì, THA, tiền sử gia đình có người bị đái tháo đường, rối loạn lipid máu, phụ nữ có tiền sử đẻ con to &gt; 4kg và &lt; 2,5kg, hút thuốc lá): Chế độ ăn hợp lí, tăng cường vận động thể lực, khám và làm xét nghiệm máu định kì.</w:t>
      </w:r>
    </w:p>
    <w:p>
      <w:r>
        <w:t>- Phòng bệnh cấp 2: Chế độ ăn hợp lí, tăng cường vận động thể lực, tuân thủ tốt chế độ điều trị.</w:t>
      </w:r>
    </w:p>
    <w:p>
      <w:r>
        <w:t>TÀI LIỆU THAM KHẢO</w:t>
      </w:r>
    </w:p>
    <w:p>
      <w:r>
        <w:t>1. Bộ Y tế (2020).  Hướng dẫn chẩn đoán và điều trị đái tháo đường.</w:t>
      </w:r>
    </w:p>
    <w:p>
      <w:r>
        <w:t>2. Bệnh viện Bạch Mai (2017).  Hướng dẫn chẩn đoán và điều trị bệnh nội khoa.</w:t>
      </w:r>
    </w:p>
    <w:p>
      <w:r>
        <w:t>3. Khoa Y học cổ truyền - Trường Đại học Y Hà Nội (2017).  “Tiêu khát”, Bệnh học nội khoa Y học cổ truyền, Nhà xuất bản Y học.</w:t>
      </w:r>
    </w:p>
    <w:p>
      <w:r>
        <w:t>12. SUY NHƯỢC CƠ THỂ (KHÓ Ở VÀ MỆT MỎI) (HƯ LAO)</w:t>
      </w:r>
    </w:p>
    <w:p>
      <w:r>
        <w:t>I. ĐẠI CƯƠNG</w:t>
      </w:r>
    </w:p>
    <w:p>
      <w:r>
        <w:t>Suy nhược cơ thể nằm trong hội chứng mệt mỏi mạn tính (Chronic Fatigue Syndrome - CFS) là một tình trạng suy kiệt cả về thể chất lẫn tinh thần, kéo dài ít nhất 6 tháng ở người lớn và 3 tháng ở tuổi thanh thiếu niên mà không thể giải thích bằng một bệnh lý tiềm ẩn và không thuyên giảm khi nghỉ ngơi. Bệnh có thể ảnh hưởng trầm trọng đến sức khỏe khiến người bệnh thậm chí không thể thực hiện được các hoạt động thông thường.</w:t>
      </w:r>
    </w:p>
    <w:p>
      <w:r>
        <w:t>- Theo Y học hiện đại (YHHĐ), nguyên nhân gây CFS thường không rõ ràng, nhưng thường gặp sau nhiễm khuẩn hoặc nhiễm virus, do dinh dưỡng, di truyền, các yếu tố môi trường, sau chấn thương thể chất hoặc sang chấn tâm lý…</w:t>
      </w:r>
    </w:p>
    <w:p>
      <w:r>
        <w:t>Các triệu chứng thường gặp như sốt nhẹ kéo dài, đau họng, sưng đau các hạch lympho, cảm giác kiệt sức không rõ lý do, đau cơ, đau đầu chóng mặt, đau nhiều khớp mà không có sưng nề, các triệu chứng về thần kinh tâm thần như hay quên, khó tập trung, mất ngủ thường xuyên, chậm hồi phục sau các hoạt động thể lực…</w:t>
      </w:r>
    </w:p>
    <w:p>
      <w:r>
        <w:t>Cần làm xét nghiệm công thức máu (hay gặp tình trạng thiếu máu đẳng sắc (thường do thiếu protein) hoặc thiếu máu hồng cầu nhỏ (do thiếu sắt đồng thời), điện giải, ure máu, glucose máu, các chất khác trong máu như canxi, magiê, phosphate thường giảm… Cần làm các xét nghiệm: Cấy phân, tổng phân tích nước tiểu, cấy nước tiểu, cấy máu, xét nghiệm tìm trực khuẩn lao và chụp X-quang phổi khi nghi ngờ có nhiễm trùng.</w:t>
      </w:r>
    </w:p>
    <w:p>
      <w:r>
        <w:t>Chẩn đoán dựa trên các triệu chứng đặc trưng ở người bệnh có kết quả thăm khám và các xét nghiệm cơ bản bình thường.</w:t>
      </w:r>
    </w:p>
    <w:p>
      <w:r>
        <w:t>- Theo YHCT, khó ở và mệt mỏi (suy nhược cơ thể) thuộc phạm vi chứng Hư lao.</w:t>
      </w:r>
    </w:p>
    <w:p>
      <w:r>
        <w:t>II. NGUYÊN NHÂN VÀ CƠ CHẾ BỆNH SINH THEO Y HỌC CỔ TRUYỀN</w:t>
      </w:r>
    </w:p>
    <w:p>
      <w:r>
        <w:t>- Tiên thiên bất túc: Bẩm thụ tiên thiên yếu ớt, thể chất không mạnh hoặc do bệnh lâu ngày không hồi phục.</w:t>
      </w:r>
    </w:p>
    <w:p>
      <w:r>
        <w:t>- Phiền lao quá độ hại đến ngũ tạng, đặc biệt là Tâm, Tỳ và Thận thành hư lao.</w:t>
      </w:r>
    </w:p>
    <w:p>
      <w:r>
        <w:t>- Ăn uống không điều độ làm tổn hại Tỳ Vị, làm nguồn hóa sinh khí huyết bị giảm sút, nên phía trong không điều hòa được ngũ tạng, lục phủ, phía ngoài không vinh nhuận cho vinh vệ, kinh mạch, lâu ngày thành hư lao.</w:t>
      </w:r>
    </w:p>
    <w:p>
      <w:r>
        <w:t>- Bệnh nặng lâu ngày không được điều lý: Chính khí suy tổn không hồi phục, làm tinh khí hao thương, từ hư thành tổn, dần dần thành hư lao.</w:t>
      </w:r>
    </w:p>
    <w:p>
      <w:r>
        <w:t>- Điều trị không đúng: Dùng thuốc không đúng cách làm âm hư, khí hư, Tỳ hư, Thận hư. Ngoài ra còn do biện chứng sai dẫn tới điều trị không đúng làm bệnh tình kéo dài, khiến âm tinh hay dương khí hao tổn không thể phục hồi mà gây ra chứng hư lao.</w:t>
      </w:r>
    </w:p>
    <w:p>
      <w:r>
        <w:t>Tính chất bệnh lý có chia ra âm dương khí huyết nhưng thường xuất hiện đồng bệnh, chứng hậu hư lao tuy nhiều nhưng có thể khái quát 4 phương diện: Âm, dương, khí, huyết. Vì khí hoá từ dương, huyết hoá từ âm nên chia ra dương hư và khí hư, âm hư và huyết hư. Bệnh có nông sâu nặng nhẹ khác nhau nhưng có lúc đồng thời xuất hiện. Vì âm dương hỗ căn, khí huyết đồng nguyên nên âm hư có thể liên luỵ đến dương, dương hư cũng có thể liên luỵ đến âm, khí hư không sinh huyết, huyết hư không sinh khí hoặc có thể có biểu hiện âm dương đều hư, khí huyết đều suy.</w:t>
      </w:r>
    </w:p>
    <w:p>
      <w:r>
        <w:t>Vì âm dương khí huyết hư tổn khác nhau, bệnh biến của ngũ tạng đều có những đặc tính riêng biệt. Thường khí hư chủ yếu là Tỳ, Phế nhưng bệnh nặng có thể ảnh hưởng đến Thận. Huyết hư chủ yếu từ Tâm, Can và có liên quan chặt chẽ đến Tỳ. Âm hư chủ yếu lấy Thận, Can, Phế, Tâm và Vị. Dương hư chủ yếu lấy Tỳ Thận, nặng có thể ảnh hưởng đến Tâm.</w:t>
      </w:r>
    </w:p>
    <w:p>
      <w:r>
        <w:t>Bệnh này thường thấy tình huống chính hư tà thực lẫn lộn, thường do vệ khí hư ngoại tà dễ xâm phạm, phong tà phạm Phế, chính không thắng nổi tà, thường trong hư có thực. Giai đoạn cuối thủy suy bại là bệnh rất nặng, ngũ tạng đều tổn thương, kèm triệu chứng của Tỳ Vị hư như chán ăn, không có cảm giác đói, sau khi ăn bụng đầy trướng, đau bụng, đại tiện nát.</w:t>
      </w:r>
    </w:p>
    <w:p>
      <w:r>
        <w:t>III. CÁC THỂ LÂM SÀNG VÀ ĐIỀU TRỊ BẰNG Y HỌC CỔ TRUYỀN</w:t>
      </w:r>
    </w:p>
    <w:p>
      <w:r>
        <w:t>Với mỗi thể lâm sàng, tùy từng tình trạng bệnh lý của người bệnh, người hành nghề kê đơn thuốc cổ truyền dạng bào chế truyền thống, dạng bào chế hiện đại, thuốc dược liệu, bài thuốc cổ phương, bài thuốc cổ phương gia giảm, bài thuốc đối pháp lập phương, bài thuốc nghiệm phương, gia giảm thành phần, khối lượng vị thuốc cổ truyền cho phù hợp với chẩn đoán.</w:t>
      </w:r>
    </w:p>
    <w:p>
      <w:r>
        <w:t>Chứng hậu của hư lao rất phức tạp nhưng không ngoài ngũ tạng, ngũ tạng bị tổn thương cũng không ngoài âm, dương, khí, huyết.</w:t>
      </w:r>
    </w:p>
    <w:p>
      <w:r>
        <w:t>1. Khí hư:  Sắc mặt trắng bệch hoặc vàng, đoản khí, ngại nói, tiếng nói nhỏ, chân tay vô lực, lưỡi nhợt, mạch tế nhược.</w:t>
      </w:r>
    </w:p>
    <w:p>
      <w:r>
        <w:t>1.1. Phế khí hư:   Thường thấy ở người bệnh ho khạc kéo dài, ở người nói nhiều, suy hô hấp do bệnh phổi mạn tính làm Phế khí suy dần. Ngoài ra, Tỳ khí hư, Thận khí hư, Tâm khí hư cũng dẫn đến Phế khí hư.</w:t>
      </w:r>
    </w:p>
    <w:p>
      <w:r>
        <w:t>1.1.1. Triệu chứng:  Thở ngắn, thở gấp, ngại nói, tiếng nói nhỏ, tiếng ho yếu, người mệt mỏi vô lực, tự hãn, dễ bị cảm mạo, sắc mặt trắng bệch, chất lưỡi nhợt, mạch hư nhược.</w:t>
      </w:r>
    </w:p>
    <w:p>
      <w:r>
        <w:t>1.1.2. Chẩn đoán:</w:t>
      </w:r>
    </w:p>
    <w:p>
      <w:r>
        <w:t>- Chẩn đoán bát cương: Lý hư thiên hàn.</w:t>
      </w:r>
    </w:p>
    <w:p>
      <w:r>
        <w:t>- Chẩn đoán tạng phủ: Phế khí hư.</w:t>
      </w:r>
    </w:p>
    <w:p>
      <w:r>
        <w:t>- Chẩn đoán nguyên nhân: Nội nhân, bất nội ngoại nhân.</w:t>
      </w:r>
    </w:p>
    <w:p>
      <w:r>
        <w:t>1.1.3. Pháp : Bổ ích Phế khí, cố biểu.</w:t>
      </w:r>
    </w:p>
    <w:p>
      <w:r>
        <w:t>1.1.4. Phương:</w:t>
      </w:r>
    </w:p>
    <w:p>
      <w:r>
        <w:t>a. Điều trị bằng thuốc</w:t>
      </w:r>
    </w:p>
    <w:p>
      <w:r>
        <w:t>* Thuốc uống trong</w:t>
      </w:r>
    </w:p>
    <w:p>
      <w:r>
        <w:t>- Cổ phương: Bổ Phế thang (Phụ nhân lương phương)</w:t>
      </w:r>
    </w:p>
    <w:p>
      <w:r>
        <w:t>Đảng sâm</w:t>
      </w:r>
    </w:p>
    <w:p>
      <w:r>
        <w:t>12g</w:t>
      </w:r>
    </w:p>
    <w:p>
      <w:r>
        <w:t>Hoàng kỳ</w:t>
      </w:r>
    </w:p>
    <w:p>
      <w:r>
        <w:t>16g</w:t>
      </w:r>
    </w:p>
    <w:p>
      <w:r>
        <w:t>Thục địa</w:t>
      </w:r>
    </w:p>
    <w:p>
      <w:r>
        <w:t>08g</w:t>
      </w:r>
    </w:p>
    <w:p>
      <w:r>
        <w:t>Ngũ vị tử</w:t>
      </w:r>
    </w:p>
    <w:p>
      <w:r>
        <w:t>08g</w:t>
      </w:r>
    </w:p>
    <w:p>
      <w:r>
        <w:t>Tử uyển</w:t>
      </w:r>
    </w:p>
    <w:p>
      <w:r>
        <w:t>12g</w:t>
      </w:r>
    </w:p>
    <w:p>
      <w:r>
        <w:t>Tang bạch bì</w:t>
      </w:r>
    </w:p>
    <w:p>
      <w:r>
        <w:t>12g</w:t>
      </w:r>
    </w:p>
    <w:p>
      <w:r>
        <w:t>Sắc uống ngày 1 thang, chia 2 lần.</w:t>
      </w:r>
    </w:p>
    <w:p>
      <w:r>
        <w:t>- Đối pháp lập phương: Lựa chọn các vị thuốc thuộc các nhóm thuốc theo pháp điều trị.</w:t>
      </w:r>
    </w:p>
    <w:p>
      <w:r>
        <w:t>* Thuốc dùng ngoài</w:t>
      </w:r>
    </w:p>
    <w:p>
      <w:r>
        <w:t>Chườm ngải cứu:</w:t>
      </w:r>
    </w:p>
    <w:p>
      <w:r>
        <w:t>Nguyên liệu: Ngải cứu tươi 200 - 300 g hoặc ngải cứu khô lượng vừa đủ, muối hạt 20 - 30 g hoặc cao ngải cứu dạng thành phẩm..</w:t>
      </w:r>
    </w:p>
    <w:p>
      <w:r>
        <w:t>Chuẩn bị: Sao nóng muối với ngải cứu. Bọc ngải cứu và muối sao trong túi chườm hoặc khăn vải dày hoặc cao ngải cứu được làm nóng chườm vùng huyệt Phế du, Quan nguyên, Khí hải. Ngày làm một 1 - 2 lần. Mỗi lần 10 - 20 phút.</w:t>
      </w:r>
    </w:p>
    <w:p>
      <w:r>
        <w:t>b. Điều trị không dùng thuốc</w:t>
      </w:r>
    </w:p>
    <w:p>
      <w:r>
        <w:t>- Châm bổ, cứu các huyệt</w:t>
      </w:r>
    </w:p>
    <w:p>
      <w:r>
        <w:t>Phế du</w:t>
      </w:r>
    </w:p>
    <w:p>
      <w:r>
        <w:t>Chiên trung</w:t>
      </w:r>
    </w:p>
    <w:p>
      <w:r>
        <w:t>Thái uyên</w:t>
      </w:r>
    </w:p>
    <w:p>
      <w:r>
        <w:t>Quan nguyên</w:t>
      </w:r>
    </w:p>
    <w:p>
      <w:r>
        <w:t>Khí hải</w:t>
      </w:r>
    </w:p>
    <w:p>
      <w:r>
        <w:t>Lưu kim 20 - 30 phút/lần/ngày, 10 - 15 ngày/liệu trình.</w:t>
      </w:r>
    </w:p>
    <w:p>
      <w:r>
        <w:t>Các kỹ thuật châm: hào châm, ôn châm, ôn điện châm, điện châm, laser châm.</w:t>
      </w:r>
    </w:p>
    <w:p>
      <w:r>
        <w:t>- Nhĩ châm hoặc Điện nhĩ châm: Châm bổ điểm Phế. Nhĩ châm 1 lần/ngày, từ 20 đến 25 ngày/liệu trình.</w:t>
      </w:r>
    </w:p>
    <w:p>
      <w:r>
        <w:t>Các phương pháp châm cứu khác: cấy chỉ, thủy châm</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1.2. Tâm khí hư:   Thường gặp ở người già, khí hư hoặc mất nước, mất mồ hôi</w:t>
      </w:r>
    </w:p>
    <w:p>
      <w:r>
        <w:t>quá nhiều…</w:t>
      </w:r>
    </w:p>
    <w:p>
      <w:r>
        <w:t>1.2.1 Triệu chứng:  Đoản khí, hồi hộp trống ngực, mệt mỏi, hoạt động lao động bệnh tăng lên, mặt trắng bệch, vô lực, tự hãn, lưỡi nhợt, mạch hư hoặc kết đại.</w:t>
      </w:r>
    </w:p>
    <w:p>
      <w:r>
        <w:t>1.2.2. Chẩn đoán:</w:t>
      </w:r>
    </w:p>
    <w:p>
      <w:r>
        <w:t>- Chẩn đoán bát cương: Lý hư thiên hàn.</w:t>
      </w:r>
    </w:p>
    <w:p>
      <w:r>
        <w:t>- Chẩn đoán tạng phủ: Tâm khí hư.</w:t>
      </w:r>
    </w:p>
    <w:p>
      <w:r>
        <w:t>- Chẩn đoán nguyên nhân: Nội nhân, bất nội ngoại nhân.</w:t>
      </w:r>
    </w:p>
    <w:p>
      <w:r>
        <w:t>1.2.3. Pháp:  Bổ ích Tâm khí.</w:t>
      </w:r>
    </w:p>
    <w:p>
      <w:r>
        <w:t>1.2.4. Phương:</w:t>
      </w:r>
    </w:p>
    <w:p>
      <w:r>
        <w:t>a. Điều trị bằng thuốc</w:t>
      </w:r>
    </w:p>
    <w:p>
      <w:r>
        <w:t>* Thuốc uống trong</w:t>
      </w:r>
    </w:p>
    <w:p>
      <w:r>
        <w:t>- Cổ phương: Quy tỳ thang (Tế sinh phương)</w:t>
      </w:r>
    </w:p>
    <w:p>
      <w:r>
        <w:t>Bạch truật</w:t>
      </w:r>
    </w:p>
    <w:p>
      <w:r>
        <w:t>12g</w:t>
      </w:r>
    </w:p>
    <w:p>
      <w:r>
        <w:t>Đảng sâm</w:t>
      </w:r>
    </w:p>
    <w:p>
      <w:r>
        <w:t>12g</w:t>
      </w:r>
    </w:p>
    <w:p>
      <w:r>
        <w:t>Phục thần</w:t>
      </w:r>
    </w:p>
    <w:p>
      <w:r>
        <w:t>12g</w:t>
      </w:r>
    </w:p>
    <w:p>
      <w:r>
        <w:t>Mộc hương</w:t>
      </w:r>
    </w:p>
    <w:p>
      <w:r>
        <w:t>06g</w:t>
      </w:r>
    </w:p>
    <w:p>
      <w:r>
        <w:t>Hoàng kỳ</w:t>
      </w:r>
    </w:p>
    <w:p>
      <w:r>
        <w:t>12g</w:t>
      </w:r>
    </w:p>
    <w:p>
      <w:r>
        <w:t>Cam thảo chích</w:t>
      </w:r>
    </w:p>
    <w:p>
      <w:r>
        <w:t>06g</w:t>
      </w:r>
    </w:p>
    <w:p>
      <w:r>
        <w:t>Long nhãn</w:t>
      </w:r>
    </w:p>
    <w:p>
      <w:r>
        <w:t>12g</w:t>
      </w:r>
    </w:p>
    <w:p>
      <w:r>
        <w:t>Đương quy</w:t>
      </w:r>
    </w:p>
    <w:p>
      <w:r>
        <w:t>08g</w:t>
      </w:r>
    </w:p>
    <w:p>
      <w:r>
        <w:t>Hắc táo nhân</w:t>
      </w:r>
    </w:p>
    <w:p>
      <w:r>
        <w:t>12g</w:t>
      </w:r>
    </w:p>
    <w:p>
      <w:r>
        <w:t>Viễn chí</w:t>
      </w:r>
    </w:p>
    <w:p>
      <w:r>
        <w:t>04g</w:t>
      </w:r>
    </w:p>
    <w:p>
      <w:r>
        <w:t>Sinh khương</w:t>
      </w:r>
    </w:p>
    <w:p>
      <w:r>
        <w:t>06g</w:t>
      </w:r>
    </w:p>
    <w:p>
      <w:r>
        <w:t>Đại táo</w:t>
      </w:r>
    </w:p>
    <w:p>
      <w:r>
        <w:t>12g</w:t>
      </w:r>
    </w:p>
    <w:p>
      <w:r>
        <w:t>Sắc uống ngày 1 thang, chia 2 lần.</w:t>
      </w:r>
    </w:p>
    <w:p>
      <w:r>
        <w:t>- Đối pháp lập phương: Lựa chọn các vị thuốc thuộc các nhóm thuốc theo pháp điều trị.</w:t>
      </w:r>
    </w:p>
    <w:p>
      <w:r>
        <w:t>* Thuốc dùng ngoài</w:t>
      </w:r>
    </w:p>
    <w:p>
      <w:r>
        <w:t>Chườm ngải cứu:</w:t>
      </w:r>
    </w:p>
    <w:p>
      <w:r>
        <w:t>Nguyên liệu: Ngải cứu tươi 200 - 300 g hoặc ngải cứu khô lượng vừa đủ, muối hạt 20 - 30 g hoặc cao ngải cứu dạng thành phẩm..</w:t>
      </w:r>
    </w:p>
    <w:p>
      <w:r>
        <w:t>Chuẩn bị: Sao nóng muối với ngải cứu. Bọc ngải cứu và muối sao trong túi chườm hoặc khăn vải dày hoặc cao ngải cứu được làm nóng chườm vùng huyệt Tâm du, Quan nguyên, Khí hải. Ngày làm một 1 - 2 lần. Mỗi lần 10 - 20 phút.</w:t>
      </w:r>
    </w:p>
    <w:p>
      <w:r>
        <w:t>b. Điều trị không dùng thuốc</w:t>
      </w:r>
    </w:p>
    <w:p>
      <w:r>
        <w:t>- Châm bổ, cứu các huyệt</w:t>
      </w:r>
    </w:p>
    <w:p>
      <w:r>
        <w:t>Đại lăng</w:t>
      </w:r>
    </w:p>
    <w:p>
      <w:r>
        <w:t>Thần môn</w:t>
      </w:r>
    </w:p>
    <w:p>
      <w:r>
        <w:t>Nội quan</w:t>
      </w:r>
    </w:p>
    <w:p>
      <w:r>
        <w:t>Tâm du</w:t>
      </w:r>
    </w:p>
    <w:p>
      <w:r>
        <w:t>Chiên trung</w:t>
      </w:r>
    </w:p>
    <w:p>
      <w:r>
        <w:t>Tam âm giao</w:t>
      </w:r>
    </w:p>
    <w:p>
      <w:r>
        <w:t>Lưu kim 20 - 30 phút/lần/ngày, từ 20 đến 25 ngày/liệu trình.</w:t>
      </w:r>
    </w:p>
    <w:p>
      <w:r>
        <w:t>Các kỹ thuật châm: hào châm, ôn châm, ôn điện châm, điện châm, laser châm.</w:t>
      </w:r>
    </w:p>
    <w:p>
      <w:r>
        <w:t>- Nhĩ châm hoặc điện nhĩ châm: Châm bổ Tâm, Thần môn.</w:t>
      </w:r>
    </w:p>
    <w:p>
      <w:r>
        <w:t>Lưu kim 20 - 30 phút/lần/ngày, từ 20 đến 25 ngày/liệu trình.</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1.3. Tỳ khí hư:   Thường gặp ở những người lao lực, người rối loạn tiêu hoá, ỉa chảy mạn tính do viêm đại tràng, ăn uống không điều độ làm tổn thương Tỳ khí.</w:t>
      </w:r>
    </w:p>
    <w:p>
      <w:r>
        <w:t>1.3.1. Triệu chứng:  Ăn kém, không muốn ăn, hay đầy bụng chậm tiêu, người mệt mỏi, sắc mặt úa vàng, sút cân, cơ nhục nhẽo, đại tiện lỏng, có thể phù thũng, đái ít, chất lưỡi nhợt bệu, rêu trắng, mạch hoãn nhược.</w:t>
      </w:r>
    </w:p>
    <w:p>
      <w:r>
        <w:t>1.3.2. Chẩn đoán:</w:t>
      </w:r>
    </w:p>
    <w:p>
      <w:r>
        <w:t>- Chẩn đoán bát cương: Lý hư thiên hàn.</w:t>
      </w:r>
    </w:p>
    <w:p>
      <w:r>
        <w:t>- Chẩn đoán tạng phủ: Tỳ khí hư.</w:t>
      </w:r>
    </w:p>
    <w:p>
      <w:r>
        <w:t>- Chẩn đoán nguyên nhân: Bất nội ngoại nhân.</w:t>
      </w:r>
    </w:p>
    <w:p>
      <w:r>
        <w:t>1.3.3. Pháp:  Kiện Tỳ ích khí.</w:t>
      </w:r>
    </w:p>
    <w:p>
      <w:r>
        <w:t>1.3.4. Phương:</w:t>
      </w:r>
    </w:p>
    <w:p>
      <w:r>
        <w:t>a. Điều trị bằng thuốc</w:t>
      </w:r>
    </w:p>
    <w:p>
      <w:r>
        <w:t>* Thuốc uống trong</w:t>
      </w:r>
    </w:p>
    <w:p>
      <w:r>
        <w:t>- Cổ phương: Hương sa lục quân tử thang (Y phương tập giải).</w:t>
      </w:r>
    </w:p>
    <w:p>
      <w:r>
        <w:t>Đảng sâm</w:t>
      </w:r>
    </w:p>
    <w:p>
      <w:r>
        <w:t>10g</w:t>
      </w:r>
    </w:p>
    <w:p>
      <w:r>
        <w:t>Phục linh</w:t>
      </w:r>
    </w:p>
    <w:p>
      <w:r>
        <w:t>09g</w:t>
      </w:r>
    </w:p>
    <w:p>
      <w:r>
        <w:t>Bạch truật</w:t>
      </w:r>
    </w:p>
    <w:p>
      <w:r>
        <w:t>09g</w:t>
      </w:r>
    </w:p>
    <w:p>
      <w:r>
        <w:t>Cam thảo</w:t>
      </w:r>
    </w:p>
    <w:p>
      <w:r>
        <w:t>06g</w:t>
      </w:r>
    </w:p>
    <w:p>
      <w:r>
        <w:t>Trần bì</w:t>
      </w:r>
    </w:p>
    <w:p>
      <w:r>
        <w:t>09g</w:t>
      </w:r>
    </w:p>
    <w:p>
      <w:r>
        <w:t>Bán hạ chế</w:t>
      </w:r>
    </w:p>
    <w:p>
      <w:r>
        <w:t>12g</w:t>
      </w:r>
    </w:p>
    <w:p>
      <w:r>
        <w:t>Sa nhân</w:t>
      </w:r>
    </w:p>
    <w:p>
      <w:r>
        <w:t>06g</w:t>
      </w:r>
    </w:p>
    <w:p>
      <w:r>
        <w:t>Mộc hương</w:t>
      </w:r>
    </w:p>
    <w:p>
      <w:r>
        <w:t>06g</w:t>
      </w:r>
    </w:p>
    <w:p>
      <w:r>
        <w:t>Sắc uống ngày 1 thang, chia 2 lần.</w:t>
      </w:r>
    </w:p>
    <w:p>
      <w:r>
        <w:t>- Đối pháp lập phương: Lựa chọn các vị thuốc thuộc các nhóm thuốc theo pháp điều trị.</w:t>
      </w:r>
    </w:p>
    <w:p>
      <w:r>
        <w:t>- Nghiệm phương: Viên bổ tỳ ích khí (Thuốc Nam - Châm cứu)</w:t>
      </w:r>
    </w:p>
    <w:p>
      <w:r>
        <w:t>Bố chính sâm</w:t>
      </w:r>
    </w:p>
    <w:p>
      <w:r>
        <w:t>40g</w:t>
      </w:r>
    </w:p>
    <w:p>
      <w:r>
        <w:t>Rễ đinh lăng lá nhỏ</w:t>
      </w:r>
    </w:p>
    <w:p>
      <w:r>
        <w:t>40g</w:t>
      </w:r>
    </w:p>
    <w:p>
      <w:r>
        <w:t>Rễ cây vú bò</w:t>
      </w:r>
    </w:p>
    <w:p>
      <w:r>
        <w:t>40g</w:t>
      </w:r>
    </w:p>
    <w:p>
      <w:r>
        <w:t>Củ sả</w:t>
      </w:r>
    </w:p>
    <w:p>
      <w:r>
        <w:t>30g</w:t>
      </w:r>
    </w:p>
    <w:p>
      <w:r>
        <w:t>Ý dĩ</w:t>
      </w:r>
    </w:p>
    <w:p>
      <w:r>
        <w:t>30g</w:t>
      </w:r>
    </w:p>
    <w:p>
      <w:r>
        <w:t>Cam thảo</w:t>
      </w:r>
    </w:p>
    <w:p>
      <w:r>
        <w:t>15g</w:t>
      </w:r>
    </w:p>
    <w:p>
      <w:r>
        <w:t>Trần bì</w:t>
      </w:r>
    </w:p>
    <w:p>
      <w:r>
        <w:t>20g</w:t>
      </w:r>
    </w:p>
    <w:p>
      <w:r>
        <w:t>Can khương</w:t>
      </w:r>
    </w:p>
    <w:p>
      <w:r>
        <w:t>10g</w:t>
      </w:r>
    </w:p>
    <w:p>
      <w:r>
        <w:t>Làm thành viên hoàn, ngày uống 36g, chia 2 lần sáng chiều.</w:t>
      </w:r>
    </w:p>
    <w:p>
      <w:r>
        <w:t>* Thuốc dùng ngoài</w:t>
      </w:r>
    </w:p>
    <w:p>
      <w:r>
        <w:t>Chườm ngải cứu:</w:t>
      </w:r>
    </w:p>
    <w:p>
      <w:r>
        <w:t>Nguyên liệu: Ngải cứu tươi 200 - 300 g hoặc ngải cứu khô lượng vừa đủ, muối hạt 20 - 30 g hoặc cao ngải cứu dạng thành phẩm.</w:t>
      </w:r>
    </w:p>
    <w:p>
      <w:r>
        <w:t>Chuẩn bị: Sao nóng muối với ngải cứu. Bọc ngải cứu và muối sao trong túi chườm hoặc khăn vải dày hoặc cao ngải cứu được làm nóng chườm vùng huyệt Tỳ du, Vị du, Quan nguyên, Khí hải. Ngày làm một 1 - 2 lần. Mỗi lần 10 - 20 phút.</w:t>
      </w:r>
    </w:p>
    <w:p>
      <w:r>
        <w:t>b. Điều trị không dùng thuốc</w:t>
      </w:r>
    </w:p>
    <w:p>
      <w:r>
        <w:t>- Châm bổ, cứu các huyệt</w:t>
      </w:r>
    </w:p>
    <w:p>
      <w:r>
        <w:t>Thái bạch</w:t>
      </w:r>
    </w:p>
    <w:p>
      <w:r>
        <w:t>Túc tam lý</w:t>
      </w:r>
    </w:p>
    <w:p>
      <w:r>
        <w:t>Vị du</w:t>
      </w:r>
    </w:p>
    <w:p>
      <w:r>
        <w:t>Tỳ du</w:t>
      </w:r>
    </w:p>
    <w:p>
      <w:r>
        <w:t>Chiên trung</w:t>
      </w:r>
    </w:p>
    <w:p>
      <w:r>
        <w:t>Tam âm giao</w:t>
      </w:r>
    </w:p>
    <w:p>
      <w:r>
        <w:t>Các kỹ thuật châm: Điện châm, laser châm.</w:t>
      </w:r>
    </w:p>
    <w:p>
      <w:r>
        <w:t>- Điện nhĩ châm: Châm bổ Tỳ, Vị. Lưu kim 20 - 30 phút/lần/ngày, từ 20 đến 25 ngày/liệu trình.</w:t>
      </w:r>
    </w:p>
    <w:p>
      <w:r>
        <w:t>- Xoa bóp bấm huyệt vùng bụng: Miết từ Trung quản đến rốn, xoa bụng vòng quanh rốn, day, ấn, bấm các huyệt theo công thức huyệt châm trên. Mỗi lần xoa bóp bấm huyệt 20 - 30 phút/lần/ngày, từ 20 đến 25 ngày/liệu trình.</w:t>
      </w:r>
    </w:p>
    <w:p>
      <w:r>
        <w:t>- Thủy châm: Dùng thuốc theo y lệnh, có chỉ định tiêm bắp, tùy trường hợp cụ thể lựa chọn thuốc cho phù hợp. Công thức huyệt như trong công thức huyệt điện châm. Mỗi lần thủy châm 2 - 3 huyệt, mỗi huyệt 0,5 - 1ml, mỗi ngày thủy châm một lần, một liệu trình 20 - 25 lần thủy châm.</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1.4. Thận khí hư</w:t>
      </w:r>
    </w:p>
    <w:p>
      <w:r>
        <w:t>1.4.1. Triệu chứng : Lưng gối đau mỏi, tiểu tiện nhiều lần, nước tiểu trong, chất lưỡi nhợt bệu, rêu trắng mỏng, mạch trầm vô lực hoặc trầm trì.</w:t>
      </w:r>
    </w:p>
    <w:p>
      <w:r>
        <w:t>Nếu Thận khí hư không cố sáp gây di tinh, hoạt tinh, tiểu tiện nhiều lần, tiểu không tự chủ, đái dầm, ỉa lỏng ở người già.</w:t>
      </w:r>
    </w:p>
    <w:p>
      <w:r>
        <w:t>Thận hư không nạp khí gây hen suyễn, khó thở, mạch trầm vô lực.</w:t>
      </w:r>
    </w:p>
    <w:p>
      <w:r>
        <w:t>Thận hư không khí hóa được Bàng quang, không bài tiết được nước gây phù thũng, đái ít, khó thở, lưỡi bệu, mạch trầm tế.</w:t>
      </w:r>
    </w:p>
    <w:p>
      <w:r>
        <w:t>1.4.2. Chẩn đoán:</w:t>
      </w:r>
    </w:p>
    <w:p>
      <w:r>
        <w:t>- Chẩn đoán bát cương: Lý hư hàn.</w:t>
      </w:r>
    </w:p>
    <w:p>
      <w:r>
        <w:t>- Chẩn đoán tạng phủ: Thận khí hư.</w:t>
      </w:r>
    </w:p>
    <w:p>
      <w:r>
        <w:t>- Chẩn đoán nguyên nhân: Bất nội ngoại nhân.</w:t>
      </w:r>
    </w:p>
    <w:p>
      <w:r>
        <w:t>1.4.3. Pháp:  Ích khí, bổ Thận hoặc ôn bổ Thận khí hoặc ôn dương lợi thủy.</w:t>
      </w:r>
    </w:p>
    <w:p>
      <w:r>
        <w:t>1.4.4. Phương:</w:t>
      </w:r>
    </w:p>
    <w:p>
      <w:r>
        <w:t>a. Điều trị bằng thuốc</w:t>
      </w:r>
    </w:p>
    <w:p>
      <w:r>
        <w:t>* Thuốc uống trong</w:t>
      </w:r>
    </w:p>
    <w:p>
      <w:r>
        <w:t>- Cổ phương: Đại bổ nguyên tiễn (Cảnh Nhạc toàn thư).</w:t>
      </w:r>
    </w:p>
    <w:p>
      <w:r>
        <w:t>Đảng sâm</w:t>
      </w:r>
    </w:p>
    <w:p>
      <w:r>
        <w:t>15g</w:t>
      </w:r>
    </w:p>
    <w:p>
      <w:r>
        <w:t>Hoài sơn</w:t>
      </w:r>
    </w:p>
    <w:p>
      <w:r>
        <w:t>09g</w:t>
      </w:r>
    </w:p>
    <w:p>
      <w:r>
        <w:t>Chích thảo</w:t>
      </w:r>
    </w:p>
    <w:p>
      <w:r>
        <w:t>06g</w:t>
      </w:r>
    </w:p>
    <w:p>
      <w:r>
        <w:t>Đỗ trọng</w:t>
      </w:r>
    </w:p>
    <w:p>
      <w:r>
        <w:t>09g</w:t>
      </w:r>
    </w:p>
    <w:p>
      <w:r>
        <w:t>Thục địa</w:t>
      </w:r>
    </w:p>
    <w:p>
      <w:r>
        <w:t>09g</w:t>
      </w:r>
    </w:p>
    <w:p>
      <w:r>
        <w:t>Đương quy</w:t>
      </w:r>
    </w:p>
    <w:p>
      <w:r>
        <w:t>09g</w:t>
      </w:r>
    </w:p>
    <w:p>
      <w:r>
        <w:t>Câu kỷ tử</w:t>
      </w:r>
    </w:p>
    <w:p>
      <w:r>
        <w:t>09g</w:t>
      </w:r>
    </w:p>
    <w:p>
      <w:r>
        <w:t>Sơn thù</w:t>
      </w:r>
    </w:p>
    <w:p>
      <w:r>
        <w:t>09g</w:t>
      </w:r>
    </w:p>
    <w:p>
      <w:r>
        <w:t>Sắc uống ngày 1 thang, chia 2 lần.</w:t>
      </w:r>
    </w:p>
    <w:p>
      <w:r>
        <w:t>- Đối pháp lập phương: Lựa chọn các vị thuốc thuộc các nhóm thuốc theo pháp điều trị.</w:t>
      </w:r>
    </w:p>
    <w:p>
      <w:r>
        <w:t>* Thuốc dùng ngoài</w:t>
      </w:r>
    </w:p>
    <w:p>
      <w:r>
        <w:t>Chườm ngải cứu:</w:t>
      </w:r>
    </w:p>
    <w:p>
      <w:r>
        <w:t>Nguyên liệu: Ngải cứu tươi 200 - 300 g hoặc ngải cứu khô lượng vừa đủ, muối hạt 20 - 30 g hoặc cao ngải cứu dạng thành phẩm.</w:t>
      </w:r>
    </w:p>
    <w:p>
      <w:r>
        <w:t>Chuẩn bị: Sao nóng muối với ngải cứu. Bọc ngải cứu và muối sao trong túi chườm hoặc khăn vải dày hoặc cao ngải cứu được làm nóng chườm vùng huyệt Thận du, Quan nguyên, Khí hải. Ngày làm một 1 - 2 lần. Mỗi lần 10 - 20 phút.</w:t>
      </w:r>
    </w:p>
    <w:p>
      <w:r>
        <w:t>b. Điều trị không dùng thuốc</w:t>
      </w:r>
    </w:p>
    <w:p>
      <w:r>
        <w:t>- Châm bổ kết hợp với cứu các huyệt</w:t>
      </w:r>
    </w:p>
    <w:p>
      <w:r>
        <w:t>Thận du</w:t>
      </w:r>
    </w:p>
    <w:p>
      <w:r>
        <w:t>Thái khê</w:t>
      </w:r>
    </w:p>
    <w:p>
      <w:r>
        <w:t>Tam âm giao</w:t>
      </w:r>
    </w:p>
    <w:p>
      <w:r>
        <w:t>Quan nguyên</w:t>
      </w:r>
    </w:p>
    <w:p>
      <w:r>
        <w:t>Khí hải</w:t>
      </w:r>
    </w:p>
    <w:p>
      <w:r>
        <w:t>Các kỹ thuật châm: Điện châm, ôn châm, ôn điện châm, laser châm, cứu.</w:t>
      </w:r>
    </w:p>
    <w:p>
      <w:r>
        <w:t>- Điện nhĩ châm: Châm bổ Thận.</w:t>
      </w:r>
    </w:p>
    <w:p>
      <w:r>
        <w:t>Lưu kim 20 - 30 phút/lần/ngày, từ 20 đến 25 ngày/liệu trình.</w:t>
      </w:r>
    </w:p>
    <w:p>
      <w:r>
        <w:t>- Xoa bóp bấm huyệt vùng thắt lưng, thực hiện các thủ thuật xoa, xát, miết, day, lăn, bóp, đấm, chặt, vận động. Day, ấn các huyệt như trong công thức huyệt điện châm. Mỗi lần xoa bóp bấm huyệt 20 - 30 phút/lần/ngày, từ 20 đến 25 ngày/liệu trình.</w:t>
      </w:r>
    </w:p>
    <w:p>
      <w:r>
        <w:t>- Thủy châm: Dùng thuốc theo y lệnh, có chỉ định tiêm bắp, tùy trường hợp cụ thể lựa chọn thuốc cho phù hợp. Công thức huyệt như trong công thức huyệt điện châm. Mỗi lần thủy châm 2 - 3 huyệt, mỗi huyệt 0,5 - 1ml, mỗi ngày thủy châm một lần, một liệu trình 20 - 25 lần thủy châm.</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2. Huyết hư:  Sắc mặt vàng nhợt hoặc trắng nhợt, nặng đầu, hoa mắt chóng mặt, chất lưỡi hồng nhợt, ít rêu, mạch tế.</w:t>
      </w:r>
    </w:p>
    <w:p>
      <w:r>
        <w:t>2.1. Tâm huyết hư:   Thường do nguồn sinh hoá của huyết thiếu, hoặc do mất máu, phụ nữ sau đẻ…</w:t>
      </w:r>
    </w:p>
    <w:p>
      <w:r>
        <w:t>2.2.1. Triệu chứng:  Sắc mặt nhợt, hoa mắt chóng mặt, hay quên, hồi hộp, đánh trống ngực, mất ngủ, môi lưỡi nhợt, mạch tế nhược.</w:t>
      </w:r>
    </w:p>
    <w:p>
      <w:r>
        <w:t>2.2.1. Chẩn đoán :</w:t>
      </w:r>
    </w:p>
    <w:p>
      <w:r>
        <w:t>- Chẩn đoán bát cương: Lý hư thiên nhiệt.</w:t>
      </w:r>
    </w:p>
    <w:p>
      <w:r>
        <w:t>- Chẩn đoán tạng phủ: Tâm huyết hư.</w:t>
      </w:r>
    </w:p>
    <w:p>
      <w:r>
        <w:t>- Chẩn đoán nguyên nhân: Bất nội ngoại nhân.</w:t>
      </w:r>
    </w:p>
    <w:p>
      <w:r>
        <w:t>2.2.2. Pháp:  Dưỡng Tâm huyết, an thần.</w:t>
      </w:r>
    </w:p>
    <w:p>
      <w:r>
        <w:t>2.2.3. Phương:</w:t>
      </w:r>
    </w:p>
    <w:p>
      <w:r>
        <w:t>a. Điều trị bằng thuốc</w:t>
      </w:r>
    </w:p>
    <w:p>
      <w:r>
        <w:t>- Cổ phương: Dưỡng tâm thang (Thận trai di thư).</w:t>
      </w:r>
    </w:p>
    <w:p>
      <w:r>
        <w:t>Hoàng kỳ</w:t>
      </w:r>
    </w:p>
    <w:p>
      <w:r>
        <w:t>12g</w:t>
      </w:r>
    </w:p>
    <w:p>
      <w:r>
        <w:t>Phục thần</w:t>
      </w:r>
    </w:p>
    <w:p>
      <w:r>
        <w:t>12g</w:t>
      </w:r>
    </w:p>
    <w:p>
      <w:r>
        <w:t>Ngũ vị tử</w:t>
      </w:r>
    </w:p>
    <w:p>
      <w:r>
        <w:t>06g</w:t>
      </w:r>
    </w:p>
    <w:p>
      <w:r>
        <w:t>Đảng sâm</w:t>
      </w:r>
    </w:p>
    <w:p>
      <w:r>
        <w:t>12g</w:t>
      </w:r>
    </w:p>
    <w:p>
      <w:r>
        <w:t>Hắc táo nhân</w:t>
      </w:r>
    </w:p>
    <w:p>
      <w:r>
        <w:t>08g</w:t>
      </w:r>
    </w:p>
    <w:p>
      <w:r>
        <w:t>Bán hạ chế</w:t>
      </w:r>
    </w:p>
    <w:p>
      <w:r>
        <w:t>12g</w:t>
      </w:r>
    </w:p>
    <w:p>
      <w:r>
        <w:t>Đương quy</w:t>
      </w:r>
    </w:p>
    <w:p>
      <w:r>
        <w:t>12g</w:t>
      </w:r>
    </w:p>
    <w:p>
      <w:r>
        <w:t>Bá tử nhân</w:t>
      </w:r>
    </w:p>
    <w:p>
      <w:r>
        <w:t>08g</w:t>
      </w:r>
    </w:p>
    <w:p>
      <w:r>
        <w:t>Nhục quế</w:t>
      </w:r>
    </w:p>
    <w:p>
      <w:r>
        <w:t>04g</w:t>
      </w:r>
    </w:p>
    <w:p>
      <w:r>
        <w:t>Xuyên khung</w:t>
      </w:r>
    </w:p>
    <w:p>
      <w:r>
        <w:t>06g</w:t>
      </w:r>
    </w:p>
    <w:p>
      <w:r>
        <w:t>Viễn chí</w:t>
      </w:r>
    </w:p>
    <w:p>
      <w:r>
        <w:t>06g</w:t>
      </w:r>
    </w:p>
    <w:p>
      <w:r>
        <w:t>Cam thảo</w:t>
      </w:r>
    </w:p>
    <w:p>
      <w:r>
        <w:t>06g</w:t>
      </w:r>
    </w:p>
    <w:p>
      <w:r>
        <w:t>Sắc uống ngày 1 thang, chia 2 lần.</w:t>
      </w:r>
    </w:p>
    <w:p>
      <w:r>
        <w:t>- Đối pháp lập phương: Lựa chọn các vị thuốc thuộc các nhóm thuốc theo pháp điều trị.</w:t>
      </w:r>
    </w:p>
    <w:p>
      <w:r>
        <w:t>- Nghiệm phương: Cao bổ huyết (Thuốc Nam - Châm cứu)</w:t>
      </w:r>
    </w:p>
    <w:p>
      <w:r>
        <w:t>Cao ban long  03 - 06g</w:t>
      </w:r>
    </w:p>
    <w:p>
      <w:r>
        <w:t>Long nhãn  40g</w:t>
      </w:r>
    </w:p>
    <w:p>
      <w:r>
        <w:t>Sắc kỹ Long nhãn lấy 1 chén (50ml), hòa với Cao ban long uống ngày 1 lần.</w:t>
      </w:r>
    </w:p>
    <w:p>
      <w:r>
        <w:t>b. Điều trị không dùng thuốc</w:t>
      </w:r>
    </w:p>
    <w:p>
      <w:r>
        <w:t>- Châm: Châm bổ các huyệt</w:t>
      </w:r>
    </w:p>
    <w:p>
      <w:r>
        <w:t>Đại lăng</w:t>
      </w:r>
    </w:p>
    <w:p>
      <w:r>
        <w:t>Tâm du</w:t>
      </w:r>
    </w:p>
    <w:p>
      <w:r>
        <w:t>Cách du</w:t>
      </w:r>
    </w:p>
    <w:p>
      <w:r>
        <w:t>Tam âm giao</w:t>
      </w:r>
    </w:p>
    <w:p>
      <w:r>
        <w:t>Nội quan</w:t>
      </w:r>
    </w:p>
    <w:p>
      <w:r>
        <w:t>Thần môn</w:t>
      </w:r>
    </w:p>
    <w:p>
      <w:r>
        <w:t>Các kỹ thuật châm: Hào châm, điện châm, điện mãng châm, laser châm.</w:t>
      </w:r>
    </w:p>
    <w:p>
      <w:r>
        <w:t>- Điện nhĩ châm: Châm bổ Tâm, Tỳ, Thần môn.</w:t>
      </w:r>
    </w:p>
    <w:p>
      <w:r>
        <w:t>Lưu kim 20 - 30 phút/lần/ngày, từ 10 ngày 15 ngày/liệu trình.</w:t>
      </w:r>
    </w:p>
    <w:p>
      <w:r>
        <w:t>- Thủy châm: Dùng thuốc theo y lệnh, có chỉ định tiêm bắp, tùy trường hợp cụ thể lựa chọn thuốc cho phù hợp. Công thức huyệt như trong công thức huyệt điện châm. Mỗi lần thủy châm 2 - 3 huyệt, mỗi huyệt 0,5 - 1ml, mỗi ngày thủy châm một lần, một liệu trình 20 - 25 lần thủy châm.</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2.2. Can huyết hư:   Thường gặp ở người già, xơ vữa động mạch, tăng huyết áp, phụ nữ sau đẻ, rối loạn tiền mãn kinh…</w:t>
      </w:r>
    </w:p>
    <w:p>
      <w:r>
        <w:t>2.2.1. Triệu chứng:  Đau tức vùng mạn sườn, nhức đầu, ù tai, hoa mắt chóng mặt, chân tay tê dại, mặt trắng bệch, phụ nữ thường kinh nguyệt không đều hoặc không có kinh, chất lưỡi nhợt, mạch huyền tế.</w:t>
      </w:r>
    </w:p>
    <w:p>
      <w:r>
        <w:t>2.2.1. Chẩn đoán:</w:t>
      </w:r>
    </w:p>
    <w:p>
      <w:r>
        <w:t>- Chẩn đoán bát cương: Lý hư thiên nhiệt.</w:t>
      </w:r>
    </w:p>
    <w:p>
      <w:r>
        <w:t>- Chẩn đoán tạng phủ: Can huyết hư.</w:t>
      </w:r>
    </w:p>
    <w:p>
      <w:r>
        <w:t>- Chẩn đoán nguyên nhân: Bất nội ngoại nhân.</w:t>
      </w:r>
    </w:p>
    <w:p>
      <w:r>
        <w:t>2.2.2. Pháp:  Bổ huyết dưỡng Can.</w:t>
      </w:r>
    </w:p>
    <w:p>
      <w:r>
        <w:t>2.2.3. Phương:</w:t>
      </w:r>
    </w:p>
    <w:p>
      <w:r>
        <w:t>a. Điều trị bằng thuốc</w:t>
      </w:r>
    </w:p>
    <w:p>
      <w:r>
        <w:t>- Cổ phương: Tứ vật thang (Hòa tễ cục phương).</w:t>
      </w:r>
    </w:p>
    <w:p>
      <w:r>
        <w:t>Thục địa</w:t>
      </w:r>
    </w:p>
    <w:p>
      <w:r>
        <w:t>12g</w:t>
      </w:r>
    </w:p>
    <w:p>
      <w:r>
        <w:t>Xuyên khung</w:t>
      </w:r>
    </w:p>
    <w:p>
      <w:r>
        <w:t>08g</w:t>
      </w:r>
    </w:p>
    <w:p>
      <w:r>
        <w:t>Đương quy</w:t>
      </w:r>
    </w:p>
    <w:p>
      <w:r>
        <w:t>12g</w:t>
      </w:r>
    </w:p>
    <w:p>
      <w:r>
        <w:t>Bạch thược</w:t>
      </w:r>
    </w:p>
    <w:p>
      <w:r>
        <w:t>12g</w:t>
      </w:r>
    </w:p>
    <w:p>
      <w:r>
        <w:t>Hoặc dùng  bài Nhân sâm dưỡng vinh thang (Hòa tễ cục phương).</w:t>
      </w:r>
    </w:p>
    <w:p>
      <w:r>
        <w:t>Đảng sâm</w:t>
      </w:r>
    </w:p>
    <w:p>
      <w:r>
        <w:t>10g</w:t>
      </w:r>
    </w:p>
    <w:p>
      <w:r>
        <w:t>Hoàng kỳ</w:t>
      </w:r>
    </w:p>
    <w:p>
      <w:r>
        <w:t>12g</w:t>
      </w:r>
    </w:p>
    <w:p>
      <w:r>
        <w:t>Thục địa</w:t>
      </w:r>
    </w:p>
    <w:p>
      <w:r>
        <w:t>12g</w:t>
      </w:r>
    </w:p>
    <w:p>
      <w:r>
        <w:t>Đương quy</w:t>
      </w:r>
    </w:p>
    <w:p>
      <w:r>
        <w:t>12g</w:t>
      </w:r>
    </w:p>
    <w:p>
      <w:r>
        <w:t>Bạch thược</w:t>
      </w:r>
    </w:p>
    <w:p>
      <w:r>
        <w:t>12g</w:t>
      </w:r>
    </w:p>
    <w:p>
      <w:r>
        <w:t>Xuyên khung</w:t>
      </w:r>
    </w:p>
    <w:p>
      <w:r>
        <w:t>10g</w:t>
      </w:r>
    </w:p>
    <w:p>
      <w:r>
        <w:t>Trần bì</w:t>
      </w:r>
    </w:p>
    <w:p>
      <w:r>
        <w:t>08g</w:t>
      </w:r>
    </w:p>
    <w:p>
      <w:r>
        <w:t>Quế chi</w:t>
      </w:r>
    </w:p>
    <w:p>
      <w:r>
        <w:t>06g</w:t>
      </w:r>
    </w:p>
    <w:p>
      <w:r>
        <w:t>Bạch truật</w:t>
      </w:r>
    </w:p>
    <w:p>
      <w:r>
        <w:t>12g</w:t>
      </w:r>
    </w:p>
    <w:p>
      <w:r>
        <w:t>Bạch linh</w:t>
      </w:r>
    </w:p>
    <w:p>
      <w:r>
        <w:t>12g</w:t>
      </w:r>
    </w:p>
    <w:p>
      <w:r>
        <w:t>Cam thảo</w:t>
      </w:r>
    </w:p>
    <w:p>
      <w:r>
        <w:t>04g</w:t>
      </w:r>
    </w:p>
    <w:p>
      <w:r>
        <w:t>Ngũ vị tử</w:t>
      </w:r>
    </w:p>
    <w:p>
      <w:r>
        <w:t>08g</w:t>
      </w:r>
    </w:p>
    <w:p>
      <w:r>
        <w:t>Viễn chí</w:t>
      </w:r>
    </w:p>
    <w:p>
      <w:r>
        <w:t>10g</w:t>
      </w:r>
    </w:p>
    <w:p>
      <w:r>
        <w:t>Đại táo</w:t>
      </w:r>
    </w:p>
    <w:p>
      <w:r>
        <w:t>12g</w:t>
      </w:r>
    </w:p>
    <w:p>
      <w:r>
        <w:t>Sắc uống ngày 1 thang, chia 2 lần.</w:t>
      </w:r>
    </w:p>
    <w:p>
      <w:r>
        <w:t>- Đối pháp lập phương: Lựa chọn các vị thuốc thuộc các nhóm thuốc theo pháp điều trị.</w:t>
      </w:r>
    </w:p>
    <w:p>
      <w:r>
        <w:t>b. Điều trị không dùng thuốc</w:t>
      </w:r>
    </w:p>
    <w:p>
      <w:r>
        <w:t>- Châm: Châm bổ các huyệt</w:t>
      </w:r>
    </w:p>
    <w:p>
      <w:r>
        <w:t>Thái xung</w:t>
      </w:r>
    </w:p>
    <w:p>
      <w:r>
        <w:t>Can du</w:t>
      </w:r>
    </w:p>
    <w:p>
      <w:r>
        <w:t>Cách du</w:t>
      </w:r>
    </w:p>
    <w:p>
      <w:r>
        <w:t>Tam âm giao</w:t>
      </w:r>
    </w:p>
    <w:p>
      <w:r>
        <w:t>Tỳ du</w:t>
      </w:r>
    </w:p>
    <w:p>
      <w:r>
        <w:t>Các kỹ thuật châm: Điện châm, Laser châm.</w:t>
      </w:r>
    </w:p>
    <w:p>
      <w:r>
        <w:t>- Điện nhĩ châm: Châm bổ Can, Tỳ. Lưu kim 20 - 30 phút/lần/ngày, từ 20 đến 25 ngày/liệu trình.</w:t>
      </w:r>
    </w:p>
    <w:p>
      <w:r>
        <w:t>- Xoa bóp bấm huyệt vùng đầu, thực hiện các thủ thuật xoa, xát, miết, phân, bóp. Day, ấn các huyệt như trong công thức huyệt điện châm. Mỗi lần xoa bóp bấm huyệt 20 - 30 phút/lần/ngày, từ 20 đến 25 ngày/liệu trình.</w:t>
      </w:r>
    </w:p>
    <w:p>
      <w:r>
        <w:t>- Thủy châm: Dùng thuốc theo y lệnh, có chỉ định tiêm bắp, tùy trường hợp cụ thể lựa chọn thuốc cho phù hợp. Công thức huyệt như trong công thức huyệt điện châm. Mỗi lần thủy châm 2 - 3 huyệt, mỗi huyệt 0,5 - 1ml, mỗi ngày thủy châm một lần, một liệu trình 20 - 25 lần thủy châm.</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3. Dương hư:  Sắc mặt trắng bệch, sợ lạnh, chân tay lạnh, ra mồ hôi lạnh.</w:t>
      </w:r>
    </w:p>
    <w:p>
      <w:r>
        <w:t>3.1. Tỳ dương hư:   Thường là hậu quả của Tỳ khí hư, hoặc do ăn uống đồ sống lạnh làm tổn thương Tỳ dương.</w:t>
      </w:r>
    </w:p>
    <w:p>
      <w:r>
        <w:t>3.1.1. Triệu chứng:  Người lạnh, mệt mỏi, chân tay lạnh, sắc mặt vàng ải, ăn ít, đau bụng, sôi bụng, đầy bụng, chườm nóng đỡ đau, khi bị lạnh hoặc ăn uống không cẩn thận thì đau tăng, đại tiện phân lỏng, chất lưỡi nhợt, rêu trắng, mạch tế nhược.</w:t>
      </w:r>
    </w:p>
    <w:p>
      <w:r>
        <w:t>3.1.2. Chẩn đoán:</w:t>
      </w:r>
    </w:p>
    <w:p>
      <w:r>
        <w:t>- Chẩn đoán bát cương: Lý hư hàn.</w:t>
      </w:r>
    </w:p>
    <w:p>
      <w:r>
        <w:t>- Chẩn đoán tạng phủ: Tỳ dương hư.</w:t>
      </w:r>
    </w:p>
    <w:p>
      <w:r>
        <w:t>- Chẩn đoán nguyên nhân: Bất nội ngoại nhân.</w:t>
      </w:r>
    </w:p>
    <w:p>
      <w:r>
        <w:t>3.1.3. Pháp:  Ôn trung kiện Tỳ.</w:t>
      </w:r>
    </w:p>
    <w:p>
      <w:r>
        <w:t>3.1.4. Phương:</w:t>
      </w:r>
    </w:p>
    <w:p>
      <w:r>
        <w:t>a. Điều trị bằng thuốc</w:t>
      </w:r>
    </w:p>
    <w:p>
      <w:r>
        <w:t>* Thuốc uống trong</w:t>
      </w:r>
    </w:p>
    <w:p>
      <w:r>
        <w:t>- Cổ phương: Phụ tử lý trung thang (Thương hàn luận).</w:t>
      </w:r>
    </w:p>
    <w:p>
      <w:r>
        <w:t>Đảng sâm</w:t>
      </w:r>
    </w:p>
    <w:p>
      <w:r>
        <w:t>12g</w:t>
      </w:r>
    </w:p>
    <w:p>
      <w:r>
        <w:t>Bạch truật</w:t>
      </w:r>
    </w:p>
    <w:p>
      <w:r>
        <w:t>12g</w:t>
      </w:r>
    </w:p>
    <w:p>
      <w:r>
        <w:t>Can khương</w:t>
      </w:r>
    </w:p>
    <w:p>
      <w:r>
        <w:t>06g</w:t>
      </w:r>
    </w:p>
    <w:p>
      <w:r>
        <w:t>Cam thảo</w:t>
      </w:r>
    </w:p>
    <w:p>
      <w:r>
        <w:t>06g</w:t>
      </w:r>
    </w:p>
    <w:p>
      <w:r>
        <w:t>Phụ tử chế</w:t>
      </w:r>
    </w:p>
    <w:p>
      <w:r>
        <w:t>04g</w:t>
      </w:r>
    </w:p>
    <w:p>
      <w:r>
        <w:t>Sắc uống ngày 1 thang, chia 2 lần.</w:t>
      </w:r>
    </w:p>
    <w:p>
      <w:r>
        <w:t>- Đối pháp lập phương: Lựa chọn các vị thuốc thuộc các nhóm thuốc theo pháp điều trị.</w:t>
      </w:r>
    </w:p>
    <w:p>
      <w:r>
        <w:t>* Thuốc dùng ngoài</w:t>
      </w:r>
    </w:p>
    <w:p>
      <w:r>
        <w:t>Chườm ngải cứu:</w:t>
      </w:r>
    </w:p>
    <w:p>
      <w:r>
        <w:t>Nguyên liệu: Ngải cứu tươi 200 - 300 g hoặc ngải cứu khô lượng vừa đủ, muối hạt 20 - 30 g hoặc cao ngải cứu dạng thành phẩm.</w:t>
      </w:r>
    </w:p>
    <w:p>
      <w:r>
        <w:t>Chuẩn bị: Sao nóng muối với ngải cứu. Bọc ngải cứu và muối sao trong túi chườm hoặc khăn vải dày hoặc cao ngải cứu được làm nóng chườm vùng huyệt Tỳ du, Quan nguyên, Khí hải. Ngày làm một 1 - 2 lần. Mỗi lần 10 - 20 phút.</w:t>
      </w:r>
    </w:p>
    <w:p>
      <w:r>
        <w:t>b. Điều trị không dùng thuốc</w:t>
      </w:r>
    </w:p>
    <w:p>
      <w:r>
        <w:t>- Châm, cứu: Châm bổ và cứu các huyệt</w:t>
      </w:r>
    </w:p>
    <w:p>
      <w:r>
        <w:t>Thái xung</w:t>
      </w:r>
    </w:p>
    <w:p>
      <w:r>
        <w:t>Can du</w:t>
      </w:r>
    </w:p>
    <w:p>
      <w:r>
        <w:t>Cách du</w:t>
      </w:r>
    </w:p>
    <w:p>
      <w:r>
        <w:t>Tam âm giao</w:t>
      </w:r>
    </w:p>
    <w:p>
      <w:r>
        <w:t>Tỳ du</w:t>
      </w:r>
    </w:p>
    <w:p>
      <w:r>
        <w:t>Các kỹ thuật châm: Hào châm, điện châm, điện mãng châm, ôn điện châm, ôn châm, laser châm.</w:t>
      </w:r>
    </w:p>
    <w:p>
      <w:r>
        <w:t>- Điện nhĩ châm: Châm bổ Can, Tỳ.</w:t>
      </w:r>
    </w:p>
    <w:p>
      <w:r>
        <w:t>Lưu kim 20 - 30 phút/lần/ngày, từ 20 đến 25 ngày/liệu trình.</w:t>
      </w:r>
    </w:p>
    <w:p>
      <w:r>
        <w:t>- Xoa bóp bấm huyệt vùng bụng, thực hiện các thủ thuật xoa, xát, miết. Day, ấn, bấm các huyệt như trong công thức huyệt điện châm. Mỗi lần xoa bóp bấm huyệt 20 - 30 phút/lần/ngày, từ 20 đến 25 ngày/liệu trình.</w:t>
      </w:r>
    </w:p>
    <w:p>
      <w:r>
        <w:t>- Thủy châm: Dùng thuốc theo y lệnh, có chỉ định tiêm bắp, tùy trường hợp cụ thể lựa chọn thuốc cho phù hợp. Công thức huyệt như trong công thức huyệt điện châm. Mỗi lần thủy châm 2 - 3 huyệt, mỗi huyệt 0,5 - 1ml, mỗi ngày thủy châm một lần, một liệu trình 20 - 25 lần thủy châm.</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3.2. Thận dương hư:   Thường gặp ở người già lão suy, ốm lâu không khỏi, lao tổn quá độ, hoặc người vốn dương hư, mệnh môn hoả suy.</w:t>
      </w:r>
    </w:p>
    <w:p>
      <w:r>
        <w:t>3.2.1. Triệu chứng:  Sắc mặt trắng bệch, sợ lạnh, chân tay lạnh, đau mỏi lưng, di tinh, liệt dương, răng lung lay, ngũ canh tả, tiểu nhiều, chất lưỡi nhợt, rêu trắng, mạch trầm trì.</w:t>
      </w:r>
    </w:p>
    <w:p>
      <w:r>
        <w:t>3.2.2. Chẩn đoán:</w:t>
      </w:r>
    </w:p>
    <w:p>
      <w:r>
        <w:t>- Chẩn đoán bát cương: Lý hư hàn.</w:t>
      </w:r>
    </w:p>
    <w:p>
      <w:r>
        <w:t>- Chẩn đoán tạng phủ: Thận dương hư.</w:t>
      </w:r>
    </w:p>
    <w:p>
      <w:r>
        <w:t>- Chẩn đoán nguyên nhân: Bất nội ngoại nhân.</w:t>
      </w:r>
    </w:p>
    <w:p>
      <w:r>
        <w:t>3.2.3. Pháp:  Ôn bổ Thận dương.</w:t>
      </w:r>
    </w:p>
    <w:p>
      <w:r>
        <w:t>3.2.4. Phương:</w:t>
      </w:r>
    </w:p>
    <w:p>
      <w:r>
        <w:t>a. Điều trị bằng thuốc</w:t>
      </w:r>
    </w:p>
    <w:p>
      <w:r>
        <w:t>* Thuốc uống trong</w:t>
      </w:r>
    </w:p>
    <w:p>
      <w:r>
        <w:t>- Cổ phương: Thận khí hoàn (Kim quỹ yếu lược).</w:t>
      </w:r>
    </w:p>
    <w:p>
      <w:r>
        <w:t>Thục địa</w:t>
      </w:r>
    </w:p>
    <w:p>
      <w:r>
        <w:t>24g</w:t>
      </w:r>
    </w:p>
    <w:p>
      <w:r>
        <w:t>Sơn thù</w:t>
      </w:r>
    </w:p>
    <w:p>
      <w:r>
        <w:t>12g</w:t>
      </w:r>
    </w:p>
    <w:p>
      <w:r>
        <w:t>Hoài sơn</w:t>
      </w:r>
    </w:p>
    <w:p>
      <w:r>
        <w:t>12g</w:t>
      </w:r>
    </w:p>
    <w:p>
      <w:r>
        <w:t>Trạch tả</w:t>
      </w:r>
    </w:p>
    <w:p>
      <w:r>
        <w:t>08g</w:t>
      </w:r>
    </w:p>
    <w:p>
      <w:r>
        <w:t>Đan bì</w:t>
      </w:r>
    </w:p>
    <w:p>
      <w:r>
        <w:t>08g</w:t>
      </w:r>
    </w:p>
    <w:p>
      <w:r>
        <w:t>Bạch linh</w:t>
      </w:r>
    </w:p>
    <w:p>
      <w:r>
        <w:t>08g</w:t>
      </w:r>
    </w:p>
    <w:p>
      <w:r>
        <w:t>Nhục quế</w:t>
      </w:r>
    </w:p>
    <w:p>
      <w:r>
        <w:t>04g</w:t>
      </w:r>
    </w:p>
    <w:p>
      <w:r>
        <w:t>Phụ tử chế</w:t>
      </w:r>
    </w:p>
    <w:p>
      <w:r>
        <w:t>04g</w:t>
      </w:r>
    </w:p>
    <w:p>
      <w:r>
        <w:t>Sắc uống ngày 1 thang, chia 2 lần.</w:t>
      </w:r>
    </w:p>
    <w:p>
      <w:r>
        <w:t>Hoặc dùng bài Hữu quy hoàn (Cảnh Nhạc toàn thư).</w:t>
      </w:r>
    </w:p>
    <w:p>
      <w:r>
        <w:t>Thục địa</w:t>
      </w:r>
    </w:p>
    <w:p>
      <w:r>
        <w:t>24g</w:t>
      </w:r>
    </w:p>
    <w:p>
      <w:r>
        <w:t>Sơn thù</w:t>
      </w:r>
    </w:p>
    <w:p>
      <w:r>
        <w:t>08g</w:t>
      </w:r>
    </w:p>
    <w:p>
      <w:r>
        <w:t>Lộc giác giao</w:t>
      </w:r>
    </w:p>
    <w:p>
      <w:r>
        <w:t>12g</w:t>
      </w:r>
    </w:p>
    <w:p>
      <w:r>
        <w:t>Đỗ trọng</w:t>
      </w:r>
    </w:p>
    <w:p>
      <w:r>
        <w:t>12g</w:t>
      </w:r>
    </w:p>
    <w:p>
      <w:r>
        <w:t>Đương quy</w:t>
      </w:r>
    </w:p>
    <w:p>
      <w:r>
        <w:t>08g</w:t>
      </w:r>
    </w:p>
    <w:p>
      <w:r>
        <w:t>Kỷ tử</w:t>
      </w:r>
    </w:p>
    <w:p>
      <w:r>
        <w:t>08g</w:t>
      </w:r>
    </w:p>
    <w:p>
      <w:r>
        <w:t>Thỏ ty tử</w:t>
      </w:r>
    </w:p>
    <w:p>
      <w:r>
        <w:t>12g</w:t>
      </w:r>
    </w:p>
    <w:p>
      <w:r>
        <w:t>Nhục quế</w:t>
      </w:r>
    </w:p>
    <w:p>
      <w:r>
        <w:t>04g</w:t>
      </w:r>
    </w:p>
    <w:p>
      <w:r>
        <w:t>Hắc phụ tử chế</w:t>
      </w:r>
    </w:p>
    <w:p>
      <w:r>
        <w:t>04g</w:t>
      </w:r>
    </w:p>
    <w:p>
      <w:r>
        <w:t>Hoài sơn</w:t>
      </w:r>
    </w:p>
    <w:p>
      <w:r>
        <w:t>12g</w:t>
      </w:r>
    </w:p>
    <w:p>
      <w:r>
        <w:t>Sắc uống ngày 1 thang, chia 2 lần.</w:t>
      </w:r>
    </w:p>
    <w:p>
      <w:r>
        <w:t>Hoặc dùng bài Tứ thần hoàn (Chứng trị chuẩn thằng).</w:t>
      </w:r>
    </w:p>
    <w:p>
      <w:r>
        <w:t>Nhục đậu khấu</w:t>
      </w:r>
    </w:p>
    <w:p>
      <w:r>
        <w:t>06g</w:t>
      </w:r>
    </w:p>
    <w:p>
      <w:r>
        <w:t>Phá cố chỉ</w:t>
      </w:r>
    </w:p>
    <w:p>
      <w:r>
        <w:t>12g</w:t>
      </w:r>
    </w:p>
    <w:p>
      <w:r>
        <w:t>Ngô thù</w:t>
      </w:r>
    </w:p>
    <w:p>
      <w:r>
        <w:t>06g</w:t>
      </w:r>
    </w:p>
    <w:p>
      <w:r>
        <w:t>Ngũ vị tử</w:t>
      </w:r>
    </w:p>
    <w:p>
      <w:r>
        <w:t>06g</w:t>
      </w:r>
    </w:p>
    <w:p>
      <w:r>
        <w:t>Sắc uống ngày 1 thang, chia 2 lần.</w:t>
      </w:r>
    </w:p>
    <w:p>
      <w:r>
        <w:t>- Đối pháp lập phương: Lựa chọn các vị thuốc thuộc các nhóm thuốc theo pháp điều trị.</w:t>
      </w:r>
    </w:p>
    <w:p>
      <w:r>
        <w:t>- Nghiệm phương: Viên bổ thận dương (Thuốc Nam - Châm cứu)</w:t>
      </w:r>
    </w:p>
    <w:p>
      <w:r>
        <w:t>Ba kích</w:t>
      </w:r>
    </w:p>
    <w:p>
      <w:r>
        <w:t>24g</w:t>
      </w:r>
    </w:p>
    <w:p>
      <w:r>
        <w:t>Liên nhụy</w:t>
      </w:r>
    </w:p>
    <w:p>
      <w:r>
        <w:t>04g</w:t>
      </w:r>
    </w:p>
    <w:p>
      <w:r>
        <w:t>Dây tơ hồng</w:t>
      </w:r>
    </w:p>
    <w:p>
      <w:r>
        <w:t>12g</w:t>
      </w:r>
    </w:p>
    <w:p>
      <w:r>
        <w:t>Ý dĩ</w:t>
      </w:r>
    </w:p>
    <w:p>
      <w:r>
        <w:t>20g</w:t>
      </w:r>
    </w:p>
    <w:p>
      <w:r>
        <w:t>Hoài sơn</w:t>
      </w:r>
    </w:p>
    <w:p>
      <w:r>
        <w:t>40g</w:t>
      </w:r>
    </w:p>
    <w:p>
      <w:r>
        <w:t>Liên nhục</w:t>
      </w:r>
    </w:p>
    <w:p>
      <w:r>
        <w:t>40g</w:t>
      </w:r>
    </w:p>
    <w:p>
      <w:r>
        <w:t>Hà thủ ô đỏ</w:t>
      </w:r>
    </w:p>
    <w:p>
      <w:r>
        <w:t>20g</w:t>
      </w:r>
    </w:p>
    <w:p>
      <w:r>
        <w:t>Hà thủ ô trắng</w:t>
      </w:r>
    </w:p>
    <w:p>
      <w:r>
        <w:t>20g</w:t>
      </w:r>
    </w:p>
    <w:p>
      <w:r>
        <w:t>Lộc giác sương</w:t>
      </w:r>
    </w:p>
    <w:p>
      <w:r>
        <w:t>16g</w:t>
      </w:r>
    </w:p>
    <w:p>
      <w:r>
        <w:t>Làm hoàn, mỗi ngày uống 2 lần, mỗi lần 10g.</w:t>
      </w:r>
    </w:p>
    <w:p>
      <w:r>
        <w:t>* Thuốc dùng ngoài</w:t>
      </w:r>
    </w:p>
    <w:p>
      <w:r>
        <w:t>Chườm ngải cứu:</w:t>
      </w:r>
    </w:p>
    <w:p>
      <w:r>
        <w:t>Nguyên liệu: Ngải cứu tươi 200 - 300 g hoặc ngải cứu khô lượng vừa đủ, muối hạt 20 - 30 g hoặc cao ngải cứu dạng thành phẩm..</w:t>
      </w:r>
    </w:p>
    <w:p>
      <w:r>
        <w:t>Chuẩn bị: Sao nóng muối với ngải cứu. Bọc ngải cứu và muối sao trong túi chườm hoặc khăn vải dày hoặc cao ngải cứu được làm nóng chườm vùng huyệt Thận du, Quan nguyên, Khí hải. Ngày làm một 1 - 2 lần. Mỗi lần 10 - 20 phút.</w:t>
      </w:r>
    </w:p>
    <w:p>
      <w:r>
        <w:t>b. Điều trị không dùng thuốc</w:t>
      </w:r>
    </w:p>
    <w:p>
      <w:r>
        <w:t>- Châm, cứu: Châm bổ và cứu các huyệt</w:t>
      </w:r>
    </w:p>
    <w:p>
      <w:r>
        <w:t>Thái khê</w:t>
      </w:r>
    </w:p>
    <w:p>
      <w:r>
        <w:t>Thận du</w:t>
      </w:r>
    </w:p>
    <w:p>
      <w:r>
        <w:t>Chiếu hải</w:t>
      </w:r>
    </w:p>
    <w:p>
      <w:r>
        <w:t>Tam âm giao</w:t>
      </w:r>
    </w:p>
    <w:p>
      <w:r>
        <w:t>Mệnh môn</w:t>
      </w:r>
    </w:p>
    <w:p>
      <w:r>
        <w:t>Các kỹ thuật châm: Hào châm, điện châm, điện mãng châm, ôn điện châm, ôn châm, laser châm.</w:t>
      </w:r>
    </w:p>
    <w:p>
      <w:r>
        <w:t>- Điện nhĩ châm: Châm bổ Thận.</w:t>
      </w:r>
    </w:p>
    <w:p>
      <w:r>
        <w:t>Lưu kim 20 - 30 phút/lần/ngày, từ 20 đến 25 ngày/liệu trình.</w:t>
      </w:r>
    </w:p>
    <w:p>
      <w:r>
        <w:t>- Xoa bóp bấm huyệt vùng lưng, thực hiện các thủ thuật xoa, xát, miết, day, lăn, bóp, đấm, chặt. Day, ấn, bấm các huyệt như trong công thức huyệt điện châm. Mỗi lần xoa bóp bấm huyệt 20 - 30 phút/lần/ngày, từ 20 đến 25 ngày/liệu trình.</w:t>
      </w:r>
    </w:p>
    <w:p>
      <w:r>
        <w:t>- Thủy châm: Dùng thuốc theo y lệnh, có chỉ định tiêm bắp, tùy trường hợp cụ thể lựa chọn thuốc cho phù hợp. Công thức huyệt như trong công thức huyệt điện châm. Mỗi lần thủy châm 2 - 3 huyệt, mỗi huyệt 0,5 - 1ml, mỗi ngày thủy châm một lần, một liệu trình 20 - 25 lần thủy châm.</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3.3. Tâm dương hư</w:t>
      </w:r>
    </w:p>
    <w:p>
      <w:r>
        <w:t>3.3.1. Triệu chứng:  Tâm quý, tự hãn, mệt mỏi, thích nằm, đau vùng ngực, sắc mặt xanh, chất lưỡi nhợt hoặc tím tối, mạch trầm trì hoặc tế nhược.</w:t>
      </w:r>
    </w:p>
    <w:p>
      <w:r>
        <w:t>3.3.2. Chẩn đoán:</w:t>
      </w:r>
    </w:p>
    <w:p>
      <w:r>
        <w:t>- Chẩn đoán bát cương: Lý hư hàn.</w:t>
      </w:r>
    </w:p>
    <w:p>
      <w:r>
        <w:t>- Chẩn đoán tạng phủ: Tâm dương hư.</w:t>
      </w:r>
    </w:p>
    <w:p>
      <w:r>
        <w:t>- Chẩn đoán nguyên nhân: Bất nội ngoại nhân.</w:t>
      </w:r>
    </w:p>
    <w:p>
      <w:r>
        <w:t>3.3.3. Pháp: Ích khí ôn dương.</w:t>
      </w:r>
    </w:p>
    <w:p>
      <w:r>
        <w:t>3.3.4. Phương:</w:t>
      </w:r>
    </w:p>
    <w:p>
      <w:r>
        <w:t>a. Điều trị bằng thuốc</w:t>
      </w:r>
    </w:p>
    <w:p>
      <w:r>
        <w:t>* Thuốc uống trong</w:t>
      </w:r>
    </w:p>
    <w:p>
      <w:r>
        <w:t>- Cổ phương: Bảo nguyên thang (Tỳ vị luận).</w:t>
      </w:r>
    </w:p>
    <w:p>
      <w:r>
        <w:t>Đảng sâm</w:t>
      </w:r>
    </w:p>
    <w:p>
      <w:r>
        <w:t>12g</w:t>
      </w:r>
    </w:p>
    <w:p>
      <w:r>
        <w:t>Hoàng kỳ</w:t>
      </w:r>
    </w:p>
    <w:p>
      <w:r>
        <w:t>08g</w:t>
      </w:r>
    </w:p>
    <w:p>
      <w:r>
        <w:t>Cam thảo</w:t>
      </w:r>
    </w:p>
    <w:p>
      <w:r>
        <w:t>06g</w:t>
      </w:r>
    </w:p>
    <w:p>
      <w:r>
        <w:t>Nhục quế</w:t>
      </w:r>
    </w:p>
    <w:p>
      <w:r>
        <w:t>06g</w:t>
      </w:r>
    </w:p>
    <w:p>
      <w:r>
        <w:t>Sinh khương</w:t>
      </w:r>
    </w:p>
    <w:p>
      <w:r>
        <w:t>04g</w:t>
      </w:r>
    </w:p>
    <w:p>
      <w:r>
        <w:t>Sắc uống ngày 1 thang, chia 2 lần.</w:t>
      </w:r>
    </w:p>
    <w:p>
      <w:r>
        <w:t>- Đối pháp lập phương: Lựa chọn các vị thuốc thuộc các nhóm thuốc theo pháp điều trị.</w:t>
      </w:r>
    </w:p>
    <w:p>
      <w:r>
        <w:t>* Thuốc dùng ngoài</w:t>
      </w:r>
    </w:p>
    <w:p>
      <w:r>
        <w:t>Chườm ngải cứu:</w:t>
      </w:r>
    </w:p>
    <w:p>
      <w:r>
        <w:t>Nguyên liệu: Ngải cứu tươi 200 - 300 g hoặc ngải cứu khô lượng vừa đủ, muối hạt 20 - 30 g hoặc cao ngải cứu dạng thành phẩm..</w:t>
      </w:r>
    </w:p>
    <w:p>
      <w:r>
        <w:t>Chuẩn bị: Sao nóng muối với ngải cứu. Bọc ngải cứu và muối sao trong túi chườm hoặc khăn vải dày hoặc cao ngải cứu được làm nóng chườm vùng huyệt Tâm du, Quan nguyên, Khí hải. Ngày làm một 1 - 2 lần. Mỗi lần 10 - 20 phút.</w:t>
      </w:r>
    </w:p>
    <w:p>
      <w:r>
        <w:t>b. Điều trị không dùng thuốc</w:t>
      </w:r>
    </w:p>
    <w:p>
      <w:r>
        <w:t>- Châm, cứu: Châm bổ và cứu các huyệt</w:t>
      </w:r>
    </w:p>
    <w:p>
      <w:r>
        <w:t>Đại lăng</w:t>
      </w:r>
    </w:p>
    <w:p>
      <w:r>
        <w:t>Tâm du</w:t>
      </w:r>
    </w:p>
    <w:p>
      <w:r>
        <w:t>Nội quan</w:t>
      </w:r>
    </w:p>
    <w:p>
      <w:r>
        <w:t>Tam âm giao</w:t>
      </w:r>
    </w:p>
    <w:p>
      <w:r>
        <w:t>Thần môn</w:t>
      </w:r>
    </w:p>
    <w:p>
      <w:r>
        <w:t>Các kỹ thuật châm: Hào châm, điện châm, điện mãng châm, ôn điện châm, ôn châm, laser châm.</w:t>
      </w:r>
    </w:p>
    <w:p>
      <w:r>
        <w:t>- Điện nhĩ châm: Châm bổ Tâm, Thần môn.</w:t>
      </w:r>
    </w:p>
    <w:p>
      <w:r>
        <w:t>Lưu kim 20 - 30 phút/lần/ngày, từ 10 đến 15 ngày/liệu trình.</w:t>
      </w:r>
    </w:p>
    <w:p>
      <w:r>
        <w:t>- Xoa bóp bấm huyệt vùng ngực, thực hiện các thủ thuật xoa, xát, miết, day. Day, ấn, bấm các huyệt như trong công thức huyệt điện châm. Mỗi lần xoa bóp bấm huyệt 20 - 30 phút/lần/ngày, từ 20 đến 25 ngày/liệu trình.</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4. Âm hư:  Sắc mặt đỏ, triều nhiệt, ngũ tâm phiền nhiệt, hư phiền không yên, đạo hãn, miệng khô, chất lưỡi đỏ ít rêu, mạch tế vô lực.</w:t>
      </w:r>
    </w:p>
    <w:p>
      <w:r>
        <w:t>4.1. Phế âm hư:   Thường do tổn thương Phế âm lâu ngày, nhiệt tà làm thương Phế, hoặc mất nhiều mồ hôi, tân dịch thiếu không nuôi dưỡng được Phế.</w:t>
      </w:r>
    </w:p>
    <w:p>
      <w:r>
        <w:t>4.1.1. Triệu chứng:  Người gầy, họng khô, ho khan, khàn tiếng, hoặc có ho ra máu, triều nhiệt, đạo hãn, chất lưỡi đỏ khô, mạch tế sác.</w:t>
      </w:r>
    </w:p>
    <w:p>
      <w:r>
        <w:t>4.1.2. Chẩn đoán:</w:t>
      </w:r>
    </w:p>
    <w:p>
      <w:r>
        <w:t>- Chẩn đoán bát cương: Lý hư nhiệt.</w:t>
      </w:r>
    </w:p>
    <w:p>
      <w:r>
        <w:t>- Chẩn đoán tạng phủ: Phế âm hư.</w:t>
      </w:r>
    </w:p>
    <w:p>
      <w:r>
        <w:t>- Chẩn đoán nguyên nhân: Bất nội ngoại nhân.</w:t>
      </w:r>
    </w:p>
    <w:p>
      <w:r>
        <w:t>4.1.3. Pháp : Dưỡng Phế âm, thanh nhiệt.</w:t>
      </w:r>
    </w:p>
    <w:p>
      <w:r>
        <w:t>4.1.4. Phương:</w:t>
      </w:r>
    </w:p>
    <w:p>
      <w:r>
        <w:t>a. Điều trị bằng thuốc</w:t>
      </w:r>
    </w:p>
    <w:p>
      <w:r>
        <w:t>- Cổ phương: Sa sâm mạch đông thang (Ôn bệnh điều biện).</w:t>
      </w:r>
    </w:p>
    <w:p>
      <w:r>
        <w:t>Sa sâm</w:t>
      </w:r>
    </w:p>
    <w:p>
      <w:r>
        <w:t>16g</w:t>
      </w:r>
    </w:p>
    <w:p>
      <w:r>
        <w:t>Mạch môn</w:t>
      </w:r>
    </w:p>
    <w:p>
      <w:r>
        <w:t>16g</w:t>
      </w:r>
    </w:p>
    <w:p>
      <w:r>
        <w:t>Ngọc trúc</w:t>
      </w:r>
    </w:p>
    <w:p>
      <w:r>
        <w:t>08g</w:t>
      </w:r>
    </w:p>
    <w:p>
      <w:r>
        <w:t>Tang diệp</w:t>
      </w:r>
    </w:p>
    <w:p>
      <w:r>
        <w:t>08g</w:t>
      </w:r>
    </w:p>
    <w:p>
      <w:r>
        <w:t>Thiên hoa phấn</w:t>
      </w:r>
    </w:p>
    <w:p>
      <w:r>
        <w:t>08g</w:t>
      </w:r>
    </w:p>
    <w:p>
      <w:r>
        <w:t>Biển đậu</w:t>
      </w:r>
    </w:p>
    <w:p>
      <w:r>
        <w:t>08g</w:t>
      </w:r>
    </w:p>
    <w:p>
      <w:r>
        <w:t>Cam thảo</w:t>
      </w:r>
    </w:p>
    <w:p>
      <w:r>
        <w:t>06g</w:t>
      </w:r>
    </w:p>
    <w:p>
      <w:r>
        <w:t>Sắc uống ngày 1 thang, chia 2 lần.</w:t>
      </w:r>
    </w:p>
    <w:p>
      <w:r>
        <w:t>Hoặc dùng bài Bách hợp cố kim thang (Y phương tập giải).</w:t>
      </w:r>
    </w:p>
    <w:p>
      <w:r>
        <w:t>Sinh địa</w:t>
      </w:r>
    </w:p>
    <w:p>
      <w:r>
        <w:t>12g</w:t>
      </w:r>
    </w:p>
    <w:p>
      <w:r>
        <w:t>Thục địa</w:t>
      </w:r>
    </w:p>
    <w:p>
      <w:r>
        <w:t>12g</w:t>
      </w:r>
    </w:p>
    <w:p>
      <w:r>
        <w:t>Huyền sâm</w:t>
      </w:r>
    </w:p>
    <w:p>
      <w:r>
        <w:t>06g</w:t>
      </w:r>
    </w:p>
    <w:p>
      <w:r>
        <w:t>Mạch môn</w:t>
      </w:r>
    </w:p>
    <w:p>
      <w:r>
        <w:t>12g</w:t>
      </w:r>
    </w:p>
    <w:p>
      <w:r>
        <w:t>Đương quy</w:t>
      </w:r>
    </w:p>
    <w:p>
      <w:r>
        <w:t>12g</w:t>
      </w:r>
    </w:p>
    <w:p>
      <w:r>
        <w:t>Bạch thược</w:t>
      </w:r>
    </w:p>
    <w:p>
      <w:r>
        <w:t>12g</w:t>
      </w:r>
    </w:p>
    <w:p>
      <w:r>
        <w:t>Bối mẫu</w:t>
      </w:r>
    </w:p>
    <w:p>
      <w:r>
        <w:t>08g</w:t>
      </w:r>
    </w:p>
    <w:p>
      <w:r>
        <w:t>Cát cánh</w:t>
      </w:r>
    </w:p>
    <w:p>
      <w:r>
        <w:t>08g</w:t>
      </w:r>
    </w:p>
    <w:p>
      <w:r>
        <w:t>Bách hợp</w:t>
      </w:r>
    </w:p>
    <w:p>
      <w:r>
        <w:t>12g</w:t>
      </w:r>
    </w:p>
    <w:p>
      <w:r>
        <w:t>Cam thảo</w:t>
      </w:r>
    </w:p>
    <w:p>
      <w:r>
        <w:t>06g</w:t>
      </w:r>
    </w:p>
    <w:p>
      <w:r>
        <w:t>Sắc uống ngày 1 thang, chia 2 lần.</w:t>
      </w:r>
    </w:p>
    <w:p>
      <w:r>
        <w:t>- Đối pháp lập phương: Lựa chọn các vị thuốc thuộc các nhóm thuốc theo pháp điều trị.</w:t>
      </w:r>
    </w:p>
    <w:p>
      <w:r>
        <w:t>- Nghiệm phương: Cao bổ Phế âm (Thuốc Nam - Châm cứu).</w:t>
      </w:r>
    </w:p>
    <w:p>
      <w:r>
        <w:t>Cao ban long</w:t>
      </w:r>
    </w:p>
    <w:p>
      <w:r>
        <w:t>400g</w:t>
      </w:r>
    </w:p>
    <w:p>
      <w:r>
        <w:t>Mạch môn</w:t>
      </w:r>
    </w:p>
    <w:p>
      <w:r>
        <w:t>200g</w:t>
      </w:r>
    </w:p>
    <w:p>
      <w:r>
        <w:t>Cao quy bản</w:t>
      </w:r>
    </w:p>
    <w:p>
      <w:r>
        <w:t>400g</w:t>
      </w:r>
    </w:p>
    <w:p>
      <w:r>
        <w:t>Tang diệp</w:t>
      </w:r>
    </w:p>
    <w:p>
      <w:r>
        <w:t>120g</w:t>
      </w:r>
    </w:p>
    <w:p>
      <w:r>
        <w:t>Thiên môn</w:t>
      </w:r>
    </w:p>
    <w:p>
      <w:r>
        <w:t>120g</w:t>
      </w:r>
    </w:p>
    <w:p>
      <w:r>
        <w:t>Bách bộ</w:t>
      </w:r>
    </w:p>
    <w:p>
      <w:r>
        <w:t>120g</w:t>
      </w:r>
    </w:p>
    <w:p>
      <w:r>
        <w:t>Mật ong</w:t>
      </w:r>
    </w:p>
    <w:p>
      <w:r>
        <w:t>250ml</w:t>
      </w:r>
    </w:p>
    <w:p>
      <w:r>
        <w:t>Các vị thuốc sắc thành cao lỏng, Cao ban long và Cao quy bản hoà tan vào nước sắc nóng cùng với mật ong.</w:t>
      </w:r>
    </w:p>
    <w:p>
      <w:r>
        <w:t>Ngày uống 40g, chia 2 lần.</w:t>
      </w:r>
    </w:p>
    <w:p>
      <w:r>
        <w:t>b. Điều trị không dùng thuốc</w:t>
      </w:r>
    </w:p>
    <w:p>
      <w:r>
        <w:t>- Châm: Châm bổ các huyệt</w:t>
      </w:r>
    </w:p>
    <w:p>
      <w:r>
        <w:t>Thái uyên                   Phế du                  Liệt khuyết</w:t>
      </w:r>
    </w:p>
    <w:p>
      <w:r>
        <w:t>Các kỹ thuật châm: : Hào châm, điện châm, điện mãng châm, laser châm.</w:t>
      </w:r>
    </w:p>
    <w:p>
      <w:r>
        <w:t>- Điện nhĩ châm: Châm bổ Phế.</w:t>
      </w:r>
    </w:p>
    <w:p>
      <w:r>
        <w:t>Lưu kim 20 - 30 phút/lần/ngày, từ 20 đến 25 ngày/liệu trình.</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4.2. Tâm âm hư:   Thường do nguồn sinh hoá của huyết thiếu, hoặc mất máu, Tâm hoả thịnh.</w:t>
      </w:r>
    </w:p>
    <w:p>
      <w:r>
        <w:t>4.2.1. Triệu chứng:  Sắc mặt hồng, hồi hộp, mất ngủ, hay quên, phiền táo, đạo hãn, lòng bàn tay bàn chân nóng, miệng khô, lưỡi đỏ ít rêu, loét miệng hoặc loét lưỡi, mạch tế sác.</w:t>
      </w:r>
    </w:p>
    <w:p>
      <w:r>
        <w:t>4.2.2. Chẩn đoán:</w:t>
      </w:r>
    </w:p>
    <w:p>
      <w:r>
        <w:t>- Chẩn đoán bát cương: Lý hư nhiệt.</w:t>
      </w:r>
    </w:p>
    <w:p>
      <w:r>
        <w:t>- Chẩn đoán tạng phủ: Tâm âm hư.</w:t>
      </w:r>
    </w:p>
    <w:p>
      <w:r>
        <w:t>- Chẩn đoán nguyên nhân: Bất nội ngoại nhân.</w:t>
      </w:r>
    </w:p>
    <w:p>
      <w:r>
        <w:t>4.2.3. Pháp:  Tư dưỡng Tâm âm, an thần.</w:t>
      </w:r>
    </w:p>
    <w:p>
      <w:r>
        <w:t>4.2.4. Phương:</w:t>
      </w:r>
    </w:p>
    <w:p>
      <w:r>
        <w:t>a. Điều trị bằng thuốc</w:t>
      </w:r>
    </w:p>
    <w:p>
      <w:r>
        <w:t>- Cổ phương: Thiên vương bổ tâm đan (Thế Y đắc hiệu phương).</w:t>
      </w:r>
    </w:p>
    <w:p>
      <w:r>
        <w:t>Sinh địa</w:t>
      </w:r>
    </w:p>
    <w:p>
      <w:r>
        <w:t>12g</w:t>
      </w:r>
    </w:p>
    <w:p>
      <w:r>
        <w:t>Huyền sâm</w:t>
      </w:r>
    </w:p>
    <w:p>
      <w:r>
        <w:t>12g</w:t>
      </w:r>
    </w:p>
    <w:p>
      <w:r>
        <w:t>Thiên môn</w:t>
      </w:r>
    </w:p>
    <w:p>
      <w:r>
        <w:t>10g</w:t>
      </w:r>
    </w:p>
    <w:p>
      <w:r>
        <w:t>Mạch môn</w:t>
      </w:r>
    </w:p>
    <w:p>
      <w:r>
        <w:t>08g</w:t>
      </w:r>
    </w:p>
    <w:p>
      <w:r>
        <w:t>Đan sâm</w:t>
      </w:r>
    </w:p>
    <w:p>
      <w:r>
        <w:t>16g</w:t>
      </w:r>
    </w:p>
    <w:p>
      <w:r>
        <w:t>Đương quy</w:t>
      </w:r>
    </w:p>
    <w:p>
      <w:r>
        <w:t>12g</w:t>
      </w:r>
    </w:p>
    <w:p>
      <w:r>
        <w:t>Đảng sâm</w:t>
      </w:r>
    </w:p>
    <w:p>
      <w:r>
        <w:t>12g</w:t>
      </w:r>
    </w:p>
    <w:p>
      <w:r>
        <w:t>Phục thần</w:t>
      </w:r>
    </w:p>
    <w:p>
      <w:r>
        <w:t>12g</w:t>
      </w:r>
    </w:p>
    <w:p>
      <w:r>
        <w:t>Táo nhân chế</w:t>
      </w:r>
    </w:p>
    <w:p>
      <w:r>
        <w:t>12g</w:t>
      </w:r>
    </w:p>
    <w:p>
      <w:r>
        <w:t>Ngũ vị tử</w:t>
      </w:r>
    </w:p>
    <w:p>
      <w:r>
        <w:t>08g</w:t>
      </w:r>
    </w:p>
    <w:p>
      <w:r>
        <w:t>Bá tử nhân</w:t>
      </w:r>
    </w:p>
    <w:p>
      <w:r>
        <w:t>08g</w:t>
      </w:r>
    </w:p>
    <w:p>
      <w:r>
        <w:t>Viễn chí chế</w:t>
      </w:r>
    </w:p>
    <w:p>
      <w:r>
        <w:t>06g</w:t>
      </w:r>
    </w:p>
    <w:p>
      <w:r>
        <w:t>Thiên ma</w:t>
      </w:r>
    </w:p>
    <w:p>
      <w:r>
        <w:t>10g</w:t>
      </w:r>
    </w:p>
    <w:p>
      <w:r>
        <w:t>Sắc uống ngày 1 thang, chia 2 lần.</w:t>
      </w:r>
    </w:p>
    <w:p>
      <w:r>
        <w:t>Hoặc dùng bài Bá tử dưỡng tâm hoàn (Thế nhân hội biên phương).</w:t>
      </w:r>
    </w:p>
    <w:p>
      <w:r>
        <w:t>Bá tử nhân</w:t>
      </w:r>
    </w:p>
    <w:p>
      <w:r>
        <w:t>12g</w:t>
      </w:r>
    </w:p>
    <w:p>
      <w:r>
        <w:t>Mạch môn</w:t>
      </w:r>
    </w:p>
    <w:p>
      <w:r>
        <w:t>16g</w:t>
      </w:r>
    </w:p>
    <w:p>
      <w:r>
        <w:t>Xương bồ</w:t>
      </w:r>
    </w:p>
    <w:p>
      <w:r>
        <w:t>10g</w:t>
      </w:r>
    </w:p>
    <w:p>
      <w:r>
        <w:t>Huyền sâm</w:t>
      </w:r>
    </w:p>
    <w:p>
      <w:r>
        <w:t>12g</w:t>
      </w:r>
    </w:p>
    <w:p>
      <w:r>
        <w:t>Kỷ tử</w:t>
      </w:r>
    </w:p>
    <w:p>
      <w:r>
        <w:t>08g</w:t>
      </w:r>
    </w:p>
    <w:p>
      <w:r>
        <w:t>Đương quy</w:t>
      </w:r>
    </w:p>
    <w:p>
      <w:r>
        <w:t>12g</w:t>
      </w:r>
    </w:p>
    <w:p>
      <w:r>
        <w:t>Phục thần</w:t>
      </w:r>
    </w:p>
    <w:p>
      <w:r>
        <w:t>12g</w:t>
      </w:r>
    </w:p>
    <w:p>
      <w:r>
        <w:t>Thục địa</w:t>
      </w:r>
    </w:p>
    <w:p>
      <w:r>
        <w:t>12g</w:t>
      </w:r>
    </w:p>
    <w:p>
      <w:r>
        <w:t>Cam thảo</w:t>
      </w:r>
    </w:p>
    <w:p>
      <w:r>
        <w:t>06g</w:t>
      </w:r>
    </w:p>
    <w:p>
      <w:r>
        <w:t>Sắc uống ngày 1 thang, chia 2 lần.</w:t>
      </w:r>
    </w:p>
    <w:p>
      <w:r>
        <w:t>- Đối pháp lập phương: Lựa chọn các vị thuốc thuộc các nhóm thuốc theo pháp điều trị.</w:t>
      </w:r>
    </w:p>
    <w:p>
      <w:r>
        <w:t>- Nghiệm phương: Thục huyền môn thang (Thuốc Nam - Châm cứu).</w:t>
      </w:r>
    </w:p>
    <w:p>
      <w:r>
        <w:t>Thục địa</w:t>
      </w:r>
    </w:p>
    <w:p>
      <w:r>
        <w:t>16g</w:t>
      </w:r>
    </w:p>
    <w:p>
      <w:r>
        <w:t>Mạch môn</w:t>
      </w:r>
    </w:p>
    <w:p>
      <w:r>
        <w:t>12g</w:t>
      </w:r>
    </w:p>
    <w:p>
      <w:r>
        <w:t>Huyền sâm</w:t>
      </w:r>
    </w:p>
    <w:p>
      <w:r>
        <w:t>12g</w:t>
      </w:r>
    </w:p>
    <w:p>
      <w:r>
        <w:t>Bố chính sâm</w:t>
      </w:r>
    </w:p>
    <w:p>
      <w:r>
        <w:t>16g</w:t>
      </w:r>
    </w:p>
    <w:p>
      <w:r>
        <w:t>Thiên môn</w:t>
      </w:r>
    </w:p>
    <w:p>
      <w:r>
        <w:t>12g</w:t>
      </w:r>
    </w:p>
    <w:p>
      <w:r>
        <w:t>Thạch hộc</w:t>
      </w:r>
    </w:p>
    <w:p>
      <w:r>
        <w:t>12g</w:t>
      </w:r>
    </w:p>
    <w:p>
      <w:r>
        <w:t>Liên nhục</w:t>
      </w:r>
    </w:p>
    <w:p>
      <w:r>
        <w:t>12g</w:t>
      </w:r>
    </w:p>
    <w:p>
      <w:r>
        <w:t>Bá tử nhân</w:t>
      </w:r>
    </w:p>
    <w:p>
      <w:r>
        <w:t>12g</w:t>
      </w:r>
    </w:p>
    <w:p>
      <w:r>
        <w:t>Táo nhân chế</w:t>
      </w:r>
    </w:p>
    <w:p>
      <w:r>
        <w:t>12g</w:t>
      </w:r>
    </w:p>
    <w:p>
      <w:r>
        <w:t>Sắc uống ngày 1 thang, chia 2 lần.</w:t>
      </w:r>
    </w:p>
    <w:p>
      <w:r>
        <w:t>b. Điều trị không dùng thuốc</w:t>
      </w:r>
    </w:p>
    <w:p>
      <w:r>
        <w:t>- Châm: Châm bổ các huyệt</w:t>
      </w:r>
    </w:p>
    <w:p>
      <w:r>
        <w:t>Đại lăng</w:t>
      </w:r>
    </w:p>
    <w:p>
      <w:r>
        <w:t>Tâm du</w:t>
      </w:r>
    </w:p>
    <w:p>
      <w:r>
        <w:t>Nội quan</w:t>
      </w:r>
    </w:p>
    <w:p>
      <w:r>
        <w:t>Thần môn</w:t>
      </w:r>
    </w:p>
    <w:p>
      <w:r>
        <w:t>Tam âm giao</w:t>
      </w:r>
    </w:p>
    <w:p>
      <w:r>
        <w:t>Các kỹ thuật châm: Hào châm, điện châm, điện mãng châm, laser châm.</w:t>
      </w:r>
    </w:p>
    <w:p>
      <w:r>
        <w:t>- Điện nhĩ châm: Châm bổ Tâm, Thần môn.</w:t>
      </w:r>
    </w:p>
    <w:p>
      <w:r>
        <w:t>Lưu kim 20 - 30 phút/lần/ngày, từ 20 đến 25 ngày/liệu trình.</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4.3. Tỳ Vị âm hư:   Thường gặp ở những người sau khi mắc các bệnh truyền nhiễm, nhiễm trùng, sốt cao, do nhiệt làm tổn thương tân dịch làm sự thu nạp thủy cốc bị giảm sút.</w:t>
      </w:r>
    </w:p>
    <w:p>
      <w:r>
        <w:t>4.3.1. Triệu chứng:  Miệng họng khô, sắc mặt đỏ, không muốn ăn, tâm phiền, sốt nhẹ, nôn khan, nấc, có thể có loét miệng lưỡi, táo bón, lưỡi đỏ khô, rêu ít hoặc không có rêu, mạch tế sác.</w:t>
      </w:r>
    </w:p>
    <w:p>
      <w:r>
        <w:t>4.3.2. Chẩn đoán:</w:t>
      </w:r>
    </w:p>
    <w:p>
      <w:r>
        <w:t>- Chẩn đoán bát cương: Lý hư nhiệt.</w:t>
      </w:r>
    </w:p>
    <w:p>
      <w:r>
        <w:t>- Chẩn đoán tạng phủ: Tỳ Vị âm hư.</w:t>
      </w:r>
    </w:p>
    <w:p>
      <w:r>
        <w:t>- Chẩn đoán nguyên nhân: Bất nội ngoại nhân.</w:t>
      </w:r>
    </w:p>
    <w:p>
      <w:r>
        <w:t>4.3.3. Pháp:  Tư dưỡng Vị âm.</w:t>
      </w:r>
    </w:p>
    <w:p>
      <w:r>
        <w:t>4.3.4. Phương:</w:t>
      </w:r>
    </w:p>
    <w:p>
      <w:r>
        <w:t>a. Điều trị bằng thuốc</w:t>
      </w:r>
    </w:p>
    <w:p>
      <w:r>
        <w:t>- Cổ phương: Ích vị thang (Ôn bệnh điều biện).</w:t>
      </w:r>
    </w:p>
    <w:p>
      <w:r>
        <w:t>Sa sâm</w:t>
      </w:r>
    </w:p>
    <w:p>
      <w:r>
        <w:t>12g</w:t>
      </w:r>
    </w:p>
    <w:p>
      <w:r>
        <w:t>Sinh địa</w:t>
      </w:r>
    </w:p>
    <w:p>
      <w:r>
        <w:t>12g</w:t>
      </w:r>
    </w:p>
    <w:p>
      <w:r>
        <w:t>Mạch môn</w:t>
      </w:r>
    </w:p>
    <w:p>
      <w:r>
        <w:t>12g</w:t>
      </w:r>
    </w:p>
    <w:p>
      <w:r>
        <w:t>Ngọc trúc</w:t>
      </w:r>
    </w:p>
    <w:p>
      <w:r>
        <w:t>12g</w:t>
      </w:r>
    </w:p>
    <w:p>
      <w:r>
        <w:t>Đường phèn</w:t>
      </w:r>
    </w:p>
    <w:p>
      <w:r>
        <w:t>20g</w:t>
      </w:r>
    </w:p>
    <w:p>
      <w:r>
        <w:t>Sắc lấy nước, hòa với đường phèn, uống ngày 1 thang, chia 2 lần.</w:t>
      </w:r>
    </w:p>
    <w:p>
      <w:r>
        <w:t>Hoặc dùng bài Dưỡng vị thang (Diệp thị phương).</w:t>
      </w:r>
    </w:p>
    <w:p>
      <w:r>
        <w:t>Mạch môn</w:t>
      </w:r>
    </w:p>
    <w:p>
      <w:r>
        <w:t>12g</w:t>
      </w:r>
    </w:p>
    <w:p>
      <w:r>
        <w:t>Ngọc trúc</w:t>
      </w:r>
    </w:p>
    <w:p>
      <w:r>
        <w:t>12g</w:t>
      </w:r>
    </w:p>
    <w:p>
      <w:r>
        <w:t>Biển đậu</w:t>
      </w:r>
    </w:p>
    <w:p>
      <w:r>
        <w:t>12g</w:t>
      </w:r>
    </w:p>
    <w:p>
      <w:r>
        <w:t>Cam thảo</w:t>
      </w:r>
    </w:p>
    <w:p>
      <w:r>
        <w:t>06g</w:t>
      </w:r>
    </w:p>
    <w:p>
      <w:r>
        <w:t>Tang diệp</w:t>
      </w:r>
    </w:p>
    <w:p>
      <w:r>
        <w:t>12g</w:t>
      </w:r>
    </w:p>
    <w:p>
      <w:r>
        <w:t>Sa sâm</w:t>
      </w:r>
    </w:p>
    <w:p>
      <w:r>
        <w:t>12g</w:t>
      </w:r>
    </w:p>
    <w:p>
      <w:r>
        <w:t>Thạch hộc</w:t>
      </w:r>
    </w:p>
    <w:p>
      <w:r>
        <w:t>12g</w:t>
      </w:r>
    </w:p>
    <w:p>
      <w:r>
        <w:t>Sắc uống ngày 1 thang, chia 2 lần.</w:t>
      </w:r>
    </w:p>
    <w:p>
      <w:r>
        <w:t>- Đối pháp lập phương: Lựa chọn các vị thuốc thuộc các nhóm thuốc theo pháp điều trị.</w:t>
      </w:r>
    </w:p>
    <w:p>
      <w:r>
        <w:t>b. Điều trị không dùng thuốc</w:t>
      </w:r>
    </w:p>
    <w:p>
      <w:r>
        <w:t>- Châm: Châm bổ các huyệt</w:t>
      </w:r>
    </w:p>
    <w:p>
      <w:r>
        <w:t>Thái bạch</w:t>
      </w:r>
    </w:p>
    <w:p>
      <w:r>
        <w:t>Tỳ du</w:t>
      </w:r>
    </w:p>
    <w:p>
      <w:r>
        <w:t>Vị du</w:t>
      </w:r>
    </w:p>
    <w:p>
      <w:r>
        <w:t>Tam âm giao</w:t>
      </w:r>
    </w:p>
    <w:p>
      <w:r>
        <w:t>Túc tam lý</w:t>
      </w:r>
    </w:p>
    <w:p>
      <w:r>
        <w:t>Các kỹ thuật châm: Hào châm, điện châm, điện mãng châm, laser châm.</w:t>
      </w:r>
    </w:p>
    <w:p>
      <w:r>
        <w:t>- Điện nhĩ châm: Châm bổ Tỳ, Vị.</w:t>
      </w:r>
    </w:p>
    <w:p>
      <w:r>
        <w:t>Lưu kim 20 - 30 phút/lần/ngày, từ 20 đến 25 ngày/liệu trình.</w:t>
      </w:r>
    </w:p>
    <w:p>
      <w:r>
        <w:t>- Xoa bóp bấm huyệt vùng bụng, thực hiện các thủ thuật xoa, xát, miết. Day, ấn, bấm các huyệt như trong công thức huyệt điện châm. Mỗi lần xoa bóp bấm huyệt 20 - 30 phút/lần/ngày, từ 20 đến 25 ngày/liệu trình.</w:t>
      </w:r>
    </w:p>
    <w:p>
      <w:r>
        <w:t>- Thủy châm: Dùng thuốc theo y lệnh, có chỉ định tiêm bắp, tùy trường hợp cụ thể lựa chọn thuốc cho phù hợp. Công thức huyệt như trong công thức huyệt điện châm. Mỗi lần thủy châm 2 - 3 huyệt, mỗi huyệt 0,5 - 1ml, mỗi ngày thủy châm một lần, một liệu trình 20 - 25 lần thủy châm.</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4.4. Can âm hư:   Thường do Thận âm hư, Thận thủy không nuôi dưỡng được Can mộc, hoặc do Can hoả làm tổn thương Can âm. Thường gặp ở phụ nữ tiền mãn kinh, tăng huyết áp, suy nhược thần kinh.</w:t>
      </w:r>
    </w:p>
    <w:p>
      <w:r>
        <w:t>4.4.1. Triệu chứng:  Sắc mặt hồng, đau đầu, chóng mặt, ù tai, dễ cáu gắt, mắt khô, sợ ánh sáng, nhìn không rõ, chân tay tê dại, cân cơ máy động, lưỡi khô đỏ, mạch huyền tế sác.</w:t>
      </w:r>
    </w:p>
    <w:p>
      <w:r>
        <w:t>4.4.2. Chẩn đoán:</w:t>
      </w:r>
    </w:p>
    <w:p>
      <w:r>
        <w:t>- Chẩn đoán bát cương: Lý hư nhiệt.</w:t>
      </w:r>
    </w:p>
    <w:p>
      <w:r>
        <w:t>- Chẩn đoán tạng phủ: Can âm hư.</w:t>
      </w:r>
    </w:p>
    <w:p>
      <w:r>
        <w:t>- Chẩn đoán nguyên nhân: Bất nội ngoại nhân.</w:t>
      </w:r>
    </w:p>
    <w:p>
      <w:r>
        <w:t>4.4.3. Pháp:  Tư dưỡng Can âm.</w:t>
      </w:r>
    </w:p>
    <w:p>
      <w:r>
        <w:t>4.4.4. Phương:</w:t>
      </w:r>
    </w:p>
    <w:p>
      <w:r>
        <w:t>a. Điều trị bằng thuốc</w:t>
      </w:r>
    </w:p>
    <w:p>
      <w:r>
        <w:t>- Cổ phương: Bổ can thang (Y tông kim giám).</w:t>
      </w:r>
    </w:p>
    <w:p>
      <w:r>
        <w:t>Đương quy</w:t>
      </w:r>
    </w:p>
    <w:p>
      <w:r>
        <w:t>12g</w:t>
      </w:r>
    </w:p>
    <w:p>
      <w:r>
        <w:t>Thục địa</w:t>
      </w:r>
    </w:p>
    <w:p>
      <w:r>
        <w:t>12g</w:t>
      </w:r>
    </w:p>
    <w:p>
      <w:r>
        <w:t>Bạch thược</w:t>
      </w:r>
    </w:p>
    <w:p>
      <w:r>
        <w:t>12g</w:t>
      </w:r>
    </w:p>
    <w:p>
      <w:r>
        <w:t>Xuyên khung</w:t>
      </w:r>
    </w:p>
    <w:p>
      <w:r>
        <w:t>08g</w:t>
      </w:r>
    </w:p>
    <w:p>
      <w:r>
        <w:t>Mộc qua</w:t>
      </w:r>
    </w:p>
    <w:p>
      <w:r>
        <w:t>08g</w:t>
      </w:r>
    </w:p>
    <w:p>
      <w:r>
        <w:t>Cam thảo</w:t>
      </w:r>
    </w:p>
    <w:p>
      <w:r>
        <w:t>06g</w:t>
      </w:r>
    </w:p>
    <w:p>
      <w:r>
        <w:t>Mạch môn</w:t>
      </w:r>
    </w:p>
    <w:p>
      <w:r>
        <w:t>12g</w:t>
      </w:r>
    </w:p>
    <w:p>
      <w:r>
        <w:t>Hắc táo nhân</w:t>
      </w:r>
    </w:p>
    <w:p>
      <w:r>
        <w:t>12g</w:t>
      </w:r>
    </w:p>
    <w:p>
      <w:r>
        <w:t>Sắc uống ngày 1 thang, chia 2 lần.</w:t>
      </w:r>
    </w:p>
    <w:p>
      <w:r>
        <w:t>- Đối pháp lập phương: Lựa chọn các vị thuốc thuộc các nhóm thuốc theo pháp điều trị.</w:t>
      </w:r>
    </w:p>
    <w:p>
      <w:r>
        <w:t>b. Điều trị không dùng thuốc</w:t>
      </w:r>
    </w:p>
    <w:p>
      <w:r>
        <w:t>- Châm: Châm bổ các huyệt</w:t>
      </w:r>
    </w:p>
    <w:p>
      <w:r>
        <w:t>Thái xung                 Can du                  Tam âm giao</w:t>
      </w:r>
    </w:p>
    <w:p>
      <w:r>
        <w:t>Các kỹ thuật châm: Hào châm, điện châm, điện mãng châm, laser châm.</w:t>
      </w:r>
    </w:p>
    <w:p>
      <w:r>
        <w:t>- Điện nhĩ châm: Châm bổ Can.</w:t>
      </w:r>
    </w:p>
    <w:p>
      <w:r>
        <w:t>Lưu kim 20 - 30 phút/lần/ngày, từ 20 đến 25 ngày/liệu trình.</w:t>
      </w:r>
    </w:p>
    <w:p>
      <w:r>
        <w:t>- Xoa bóp bấm huyệt vùng đầu, thực hiện các thủ thuật xoa, xát, miết, phân, bóp. Day, ấn, bấm các huyệt như trong công thức huyệt điện châm. Mỗi lần xoa bóp bấm huyệt 20 - 30 phút/lần/ngày, từ 20 đến 25 ngày/liệu trình.</w:t>
      </w:r>
    </w:p>
    <w:p>
      <w:r>
        <w:t>- Thủy châm: Dùng thuốc theo y lệnh, có chỉ định tiêm bắp, tùy trường hợp cụ thể lựa chọn thuốc cho phù hợp. Công thức huyệt như trong công thức huyệt điện châm. Mỗi lần thủy châm 2 - 3 huyệt, mỗi huyệt 0,5 - 1ml, mỗi ngày thủy châm một lần, một liệu trình 20 - 25 lần thủy châm.</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4.5. Thận âm hư:   Thường do tinh bị tổn thương, mất máu, mất tân dịch… Hay gặp ở người bị suy nhược thần kinh, tăng huyết áp, bệnh hệ thống, thời kỳ hồi phục của các bệnh truyền nhiễm.</w:t>
      </w:r>
    </w:p>
    <w:p>
      <w:r>
        <w:t>4.5.1. Triệu chứng:  Đau mỏi vùng thắt lưng, mỏi gối, hai chân rã rời, nhức đầu, ù tai, hoa mắt chóng mặt, răng lung lay, họng khô, miệng khô, lòng bàn tay bàn chân nóng, di tinh, mất ngủ, ngũ tâm phiền nhiệt, đạo hãn, nhức trong xương, lưỡi đỏ, mạch trầm sác.</w:t>
      </w:r>
    </w:p>
    <w:p>
      <w:r>
        <w:t>4.5.2. Chẩn đoán:</w:t>
      </w:r>
    </w:p>
    <w:p>
      <w:r>
        <w:t>- Chẩn đoán bát cương: Lý hư nhiệt.</w:t>
      </w:r>
    </w:p>
    <w:p>
      <w:r>
        <w:t>- Chẩn đoán tạng phủ: Thận âm hư.</w:t>
      </w:r>
    </w:p>
    <w:p>
      <w:r>
        <w:t>- Chẩn đoán nguyên nhân: Bất nội ngoại nhân.</w:t>
      </w:r>
    </w:p>
    <w:p>
      <w:r>
        <w:t>4.5.3. Pháp:  Tư bổ Thận âm.</w:t>
      </w:r>
    </w:p>
    <w:p>
      <w:r>
        <w:t>4.5.4. Phương:</w:t>
      </w:r>
    </w:p>
    <w:p>
      <w:r>
        <w:t>a. Điều trị bằng thuốc</w:t>
      </w:r>
    </w:p>
    <w:p>
      <w:r>
        <w:t>- Cổ phương: Tả quy hoàn (Cảnh Nhạc toàn thư)</w:t>
      </w:r>
    </w:p>
    <w:p>
      <w:r>
        <w:t>Thục địa</w:t>
      </w:r>
    </w:p>
    <w:p>
      <w:r>
        <w:t>12g</w:t>
      </w:r>
    </w:p>
    <w:p>
      <w:r>
        <w:t>Sơn thù</w:t>
      </w:r>
    </w:p>
    <w:p>
      <w:r>
        <w:t>08g</w:t>
      </w:r>
    </w:p>
    <w:p>
      <w:r>
        <w:t>Hoài sơn</w:t>
      </w:r>
    </w:p>
    <w:p>
      <w:r>
        <w:t>12g</w:t>
      </w:r>
    </w:p>
    <w:p>
      <w:r>
        <w:t>Ngưu tất</w:t>
      </w:r>
    </w:p>
    <w:p>
      <w:r>
        <w:t>12g</w:t>
      </w:r>
    </w:p>
    <w:p>
      <w:r>
        <w:t>Lộc giác giao</w:t>
      </w:r>
    </w:p>
    <w:p>
      <w:r>
        <w:t>12g</w:t>
      </w:r>
    </w:p>
    <w:p>
      <w:r>
        <w:t>Kỷ tử</w:t>
      </w:r>
    </w:p>
    <w:p>
      <w:r>
        <w:t>12g</w:t>
      </w:r>
    </w:p>
    <w:p>
      <w:r>
        <w:t>Thỏ ty tử</w:t>
      </w:r>
    </w:p>
    <w:p>
      <w:r>
        <w:t>12g</w:t>
      </w:r>
    </w:p>
    <w:p>
      <w:r>
        <w:t>Quy bản</w:t>
      </w:r>
    </w:p>
    <w:p>
      <w:r>
        <w:t>10g</w:t>
      </w:r>
    </w:p>
    <w:p>
      <w:r>
        <w:t>Sắc uống ngày 1 thang, chia 2 lần.</w:t>
      </w:r>
    </w:p>
    <w:p>
      <w:r>
        <w:t>Hoặc dùng bài Lục vị địa hoàng hoàn (Tiểu nhi dược chứng trực quyết).</w:t>
      </w:r>
    </w:p>
    <w:p>
      <w:r>
        <w:t>Thục địa</w:t>
      </w:r>
    </w:p>
    <w:p>
      <w:r>
        <w:t>16g</w:t>
      </w:r>
    </w:p>
    <w:p>
      <w:r>
        <w:t>Hoài sơn</w:t>
      </w:r>
    </w:p>
    <w:p>
      <w:r>
        <w:t>12g</w:t>
      </w:r>
    </w:p>
    <w:p>
      <w:r>
        <w:t>Sơn thù</w:t>
      </w:r>
    </w:p>
    <w:p>
      <w:r>
        <w:t>08g</w:t>
      </w:r>
    </w:p>
    <w:p>
      <w:r>
        <w:t>Bạch linh</w:t>
      </w:r>
    </w:p>
    <w:p>
      <w:r>
        <w:t>12g</w:t>
      </w:r>
    </w:p>
    <w:p>
      <w:r>
        <w:t>Trạch tả</w:t>
      </w:r>
    </w:p>
    <w:p>
      <w:r>
        <w:t>08g</w:t>
      </w:r>
    </w:p>
    <w:p>
      <w:r>
        <w:t>Đan bì</w:t>
      </w:r>
    </w:p>
    <w:p>
      <w:r>
        <w:t>12g</w:t>
      </w:r>
    </w:p>
    <w:p>
      <w:r>
        <w:t>Sắc uống ngày 1 thang, chia 2 lần.</w:t>
      </w:r>
    </w:p>
    <w:p>
      <w:r>
        <w:t>- Đối pháp lập phương: Lựa chọn các vị thuốc thuộc các nhóm thuốc theo pháp điều trị.</w:t>
      </w:r>
    </w:p>
    <w:p>
      <w:r>
        <w:t>- Nghiệm phương: Viên bổ thận âm (Thuốc Nam - Châm cứu).</w:t>
      </w:r>
    </w:p>
    <w:p>
      <w:r>
        <w:t>Tang diệp</w:t>
      </w:r>
    </w:p>
    <w:p>
      <w:r>
        <w:t>80g</w:t>
      </w:r>
    </w:p>
    <w:p>
      <w:r>
        <w:t>Vừng đen</w:t>
      </w:r>
    </w:p>
    <w:p>
      <w:r>
        <w:t>320g</w:t>
      </w:r>
    </w:p>
    <w:p>
      <w:r>
        <w:t>Hoàng tinh</w:t>
      </w:r>
    </w:p>
    <w:p>
      <w:r>
        <w:t>640g</w:t>
      </w:r>
    </w:p>
    <w:p>
      <w:r>
        <w:t>Liên nhục</w:t>
      </w:r>
    </w:p>
    <w:p>
      <w:r>
        <w:t>40g</w:t>
      </w:r>
    </w:p>
    <w:p>
      <w:r>
        <w:t>Hoài sơn</w:t>
      </w:r>
    </w:p>
    <w:p>
      <w:r>
        <w:t>80g</w:t>
      </w:r>
    </w:p>
    <w:p>
      <w:r>
        <w:t>Hà thủ ô đỏ</w:t>
      </w:r>
    </w:p>
    <w:p>
      <w:r>
        <w:t>40g</w:t>
      </w:r>
    </w:p>
    <w:p>
      <w:r>
        <w:t>Hạt bí đao</w:t>
      </w:r>
    </w:p>
    <w:p>
      <w:r>
        <w:t>80g</w:t>
      </w:r>
    </w:p>
    <w:p>
      <w:r>
        <w:t>Ngó sen</w:t>
      </w:r>
    </w:p>
    <w:p>
      <w:r>
        <w:t>640g</w:t>
      </w:r>
    </w:p>
    <w:p>
      <w:r>
        <w:t>Lộc giác sương</w:t>
      </w:r>
    </w:p>
    <w:p>
      <w:r>
        <w:t>120g</w:t>
      </w:r>
    </w:p>
    <w:p>
      <w:r>
        <w:t>Quy bản</w:t>
      </w:r>
    </w:p>
    <w:p>
      <w:r>
        <w:t>120g</w:t>
      </w:r>
    </w:p>
    <w:p>
      <w:r>
        <w:t>Tán mịn làm hoàn mật, 9g/hoàn, ngày uống 2 hoàn, chia 2 lần.</w:t>
      </w:r>
    </w:p>
    <w:p>
      <w:r>
        <w:t>b. Điều trị không dùng thuốc</w:t>
      </w:r>
    </w:p>
    <w:p>
      <w:r>
        <w:t>- Châm: Châm bổ các huyệt</w:t>
      </w:r>
    </w:p>
    <w:p>
      <w:r>
        <w:t>Thái khê                Thận du                   Tam âm giao</w:t>
      </w:r>
    </w:p>
    <w:p>
      <w:r>
        <w:t>Các kỹ thuật châm: Hào châm, điện châm, điện mãng châm, laser châm.</w:t>
      </w:r>
    </w:p>
    <w:p>
      <w:r>
        <w:t>- Điện nhĩ châm: Châm bổ Thận.</w:t>
      </w:r>
    </w:p>
    <w:p>
      <w:r>
        <w:t>Lưu kim 20 - 30 phút/lần/ngày, 20 - 25 ngày/liệu trình.</w:t>
      </w:r>
    </w:p>
    <w:p>
      <w:r>
        <w:t>- Xoa bóp bấm huyệt vùng thắt lưng, thực hiện các thủ thuật xoa, xát, miết, day, ấn, lăn, bóp, đấm, chặt, vỗ. Day, ấn, bấm các huyệt như trong công thức huyệt điện châm. Mỗi lần xoa bóp bấm huyệt 20 - 30 phút/lần/ngày, từ 20 đến 25 ngày/liệu trình.</w:t>
      </w:r>
    </w:p>
    <w:p>
      <w:r>
        <w:t>- Thủy châm: Dùng thuốc theo y lệnh và có chỉ định tiêm bắp, tùy trường hợp cụ thể lựa chọn thuốc cho phù hợp. Công thức huyệt như trong công thức huyệt điện châm. Mỗi lần thủy châm 2 - 3 huyệt, mỗi huyệt 0,5 - 1ml, mỗi ngày thủy châm một lần, một liệu trình 20 - 25 lần thủy châm.</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Trên thực tế lâm sàng, các thể bệnh có thể kết hợp với nhau như: Phế Tỳ khí hư, Tâm Phế khí hư, Phế Thận khí hư, Tâm Tỳ hư, Tỳ Thận dương hư, Can Thận âm hư, Phế Thận âm hư, âm dương lưỡng hư… Tùy thuộc vào sự kết hợp với nhau của các hội chứng bệnh lý tạng phủ mà thầy thuốc có thể ra phương thuốc điều trị cho hợp lý.</w:t>
      </w:r>
    </w:p>
    <w:p>
      <w:r>
        <w:t>IV. KẾT HỢP ĐIỀU TRỊ Y HỌC HIỆN ĐẠI</w:t>
      </w:r>
    </w:p>
    <w:p>
      <w:r>
        <w:t>1. Nguyên tắc điều trị</w:t>
      </w:r>
    </w:p>
    <w:p>
      <w:r>
        <w:t>- Điều chỉnh tình trạng giảm albumin máu và chất điện giải bằng đường uống hoặc đường tĩnh mạch.</w:t>
      </w:r>
    </w:p>
    <w:p>
      <w:r>
        <w:t>- Bổ sung chất dinh dưỡng bằng đường miệng tùy theo các thiếu hụt của từng người bệnh.</w:t>
      </w:r>
    </w:p>
    <w:p>
      <w:r>
        <w:t>- Bổ sung vitamin và chất vi lượng nếu có thiếu hụt. Tránh dùng lactose.</w:t>
      </w:r>
    </w:p>
    <w:p>
      <w:r>
        <w:t>- Chăm sóc hỗ trợ: Thay đổi môi trường, hỗ trợ cho ăn, các thuốc kích thích ăn uống làm ngon miệng.</w:t>
      </w:r>
    </w:p>
    <w:p>
      <w:r>
        <w:t>2. Điều trị cụ thể</w:t>
      </w:r>
    </w:p>
    <w:p>
      <w:r>
        <w:t>2.1. Điều trị bằng thuốc</w:t>
      </w:r>
    </w:p>
    <w:p>
      <w:r>
        <w:t>2.1.1. Albumin và các acid amin</w:t>
      </w:r>
    </w:p>
    <w:p>
      <w:r>
        <w:t>- Dạng tiêm truyền tĩnh mạch: Human albumin và các loại acid amin.</w:t>
      </w:r>
    </w:p>
    <w:p>
      <w:r>
        <w:t>- Dạng viên uống: Các loại acid amin.</w:t>
      </w:r>
    </w:p>
    <w:p>
      <w:r>
        <w:t>2.1.2. Vitamin và chất vi lượng</w:t>
      </w:r>
    </w:p>
    <w:p>
      <w:r>
        <w:t>- Dạng tiêm truyền tĩnh mạch.</w:t>
      </w:r>
    </w:p>
    <w:p>
      <w:r>
        <w:t>- Dạng viên uống.</w:t>
      </w:r>
    </w:p>
    <w:p>
      <w:r>
        <w:t>Nếu có thiếu máu thiếu sắt: bổ sung sắt, acid folic.</w:t>
      </w:r>
    </w:p>
    <w:p>
      <w:r>
        <w:t>2.1.3. Có thể sử dụng một số thuốc  như thuốc giảm đau chống viêm, thuốc an thần, thuốc chống trầm cảm,… để làm dịu các triệu chứng đau đầu, đau cơ, mất ngủ, lo âu… khi triệu chứng bệnh ở mức độ nặng. Nhưng đây chỉ là cách giải quyết tạm thời, không nên dùng lâu dài và thường xuyên.</w:t>
      </w:r>
    </w:p>
    <w:p>
      <w:r>
        <w:t>2.2. Điều chỉnh chế độ ăn uống, sinh hoạt</w:t>
      </w:r>
    </w:p>
    <w:p>
      <w:r>
        <w:t>- Người bệnh cần được theo dõi chặt chẽ.</w:t>
      </w:r>
    </w:p>
    <w:p>
      <w:r>
        <w:t>- Trực tiếp bổ sung protein, năng lượng và các chất dinh dưỡng bằng đường miệng. Nên bắt đầu điều trị bằng lượng vừa phải protein và năng lượng (calo) được tính theo trọng lượng thực sự của người bệnh. Những người bệnh trưởng thành được cho dùng 1g protein/kg/ngày và 30 kcal/kg/ngày. Cả protein và năng lượng đều được tăng lên khi đã dung nạp, người lớn tới 1,5g protein/kg/ngày và 40 kcal năng lượng/kg/ngày.</w:t>
      </w:r>
    </w:p>
    <w:p>
      <w:r>
        <w:t>V. PHÒNG BỆNH</w:t>
      </w:r>
    </w:p>
    <w:p>
      <w:r>
        <w:t>- Việc ngăn ngừa và phát hiện sớm suy nhược cơ thể cho những người bệnh nằm viện đòi hỏi những người chăm sóc phải nhận biết được khả năng có thể xảy ra.</w:t>
      </w:r>
    </w:p>
    <w:p>
      <w:r>
        <w:t>- Một số bệnh có nguy cơ gây bệnh suy nhược cơ thể như: Các bệnh lý đường tiêu hóa, hô hấp, lao, ung thư, sau mắc các bệnh truyền nhiễm, nhiễm trùng cấp tính… Những người bệnh này cần được đánh giá chính thức tình trạng dinh dưỡng và theo dõi sát chế độ ăn, trọng lượng cơ thể và những nhu cầu dinh dưỡng trong thời gian nằm viện.</w:t>
      </w:r>
    </w:p>
    <w:p>
      <w:r>
        <w:t>- Duy trì lối sống tích cực và lành mạnh.</w:t>
      </w:r>
    </w:p>
    <w:p>
      <w:r>
        <w:t>- Thực hiện chế độ ăn uống, sinh hoạt và nghỉ ngơi hợp lý.</w:t>
      </w:r>
    </w:p>
    <w:p>
      <w:r>
        <w:t>TÀI LIỆU THAM KHẢO</w:t>
      </w:r>
    </w:p>
    <w:p>
      <w:r>
        <w:t>1. Bộ Y tế (2013).  Quy trình khám bệnh, chữa bệnh chuyên ngành châm cứu.</w:t>
      </w:r>
    </w:p>
    <w:p>
      <w:r>
        <w:t>2. Khoa Y học cổ truyền - Trường Đại học Y Hà Nội (2017).  Bệnh học nội khoa Y học cổ truyền (sách dành cho sau đại học), Nhà xuất bản Y học.</w:t>
      </w:r>
    </w:p>
    <w:p>
      <w:r>
        <w:t>3. Bộ Y tế - Viện dinh dưỡng Quốc gia (2016).  Tài liệu tập huấn khóa học Dinh dưỡng điều trị, Hà Nội.</w:t>
      </w:r>
    </w:p>
    <w:p>
      <w:r>
        <w:t>4. Hoàng Bảo Châu (2010).  Nội khoa học cổ truyền. Nhà xuất bản Y học.</w:t>
      </w:r>
    </w:p>
    <w:p>
      <w:r>
        <w:t>13. MẤT NGỦ KHÔNG THỰC TỔN (THẤT MIÊN)</w:t>
      </w:r>
    </w:p>
    <w:p>
      <w:r>
        <w:t>I. ĐẠI CƯƠNG</w:t>
      </w:r>
    </w:p>
    <w:p>
      <w:r>
        <w:t>Theo Y học hiện đại, mất ngủ không thực tổn là trạng thái khó khăn lặp đi lặp lại về việc đi vào giấc ngủ, duy trì giấc ngủ, không thoả mãn về số lượng và chất lượng giấc ngủ và dẫn đến một số suy giảm chức năng ban ngày như cảm giác mệt mỏi, thiếu hụt giấc ngủ, ảnh hưởng đến hoạt động xã hội và nghề nghiệp.</w:t>
      </w:r>
    </w:p>
    <w:p>
      <w:r>
        <w:t>Nguyên nhân:</w:t>
      </w:r>
    </w:p>
    <w:p>
      <w:r>
        <w:t>Do các nhân tố tâm sinh: Rối loạn cảm xúc (trầm cảm, hưng cảm...) hoặc các rối loạn liên quan đến stress (thường xảy ra sau một sang chấn tâm lý hoặc xảy ra sau một loạt những sự kiện bất lợi trong cuộc sống.)</w:t>
      </w:r>
    </w:p>
    <w:p>
      <w:r>
        <w:t>Chẩn đoán theo tiêu chuẩn của DSM V (ICD 10 - CM: F51.0)</w:t>
      </w:r>
    </w:p>
    <w:p>
      <w:r>
        <w:t>+ Người bệnh không hài lòng về số lượng hoặc chất lượng giấc ngủ, liên quan đến một (hoặc nhiều) trong ba triệu chứng sau:</w:t>
      </w:r>
    </w:p>
    <w:p>
      <w:r>
        <w:t>- Khó vào giấc.</w:t>
      </w:r>
    </w:p>
    <w:p>
      <w:r>
        <w:t>- Khó duy trì giấc ngủ, đặc trưng bởi thức giấc thường xuyên hoặc gặp các vấn đề khi trở lại giấc ngủ sau thức giấc.</w:t>
      </w:r>
    </w:p>
    <w:p>
      <w:r>
        <w:t>- Thức giấc sớm vào buổi sáng và không thể trở lại giấc ngủ.</w:t>
      </w:r>
    </w:p>
    <w:p>
      <w:r>
        <w:t>+ Các tiêu chí khác bao gồm:</w:t>
      </w:r>
    </w:p>
    <w:p>
      <w:r>
        <w:t>- Các rối loạn giấc ngủ gây ra phiền muộn có ý nghĩa trên lâm sàng, suy giảm chức năng khi tham gia các hoạt động xã hội, nghề nghiệp, giáo dục, học thuật, hành vi hoặc các hoạt động quan trọng khác.</w:t>
      </w:r>
    </w:p>
    <w:p>
      <w:r>
        <w:t>- Khó ngủ xảy ra ít nhất 3 đêm mỗi tuần.</w:t>
      </w:r>
    </w:p>
    <w:p>
      <w:r>
        <w:t>- Khó ngủ ít nhất 1 tháng.</w:t>
      </w:r>
    </w:p>
    <w:p>
      <w:r>
        <w:t>- Khó ngủ xảy ra mặc dù có đầy đủ yếu tố thuận lợi cho giấc ngủ.</w:t>
      </w:r>
    </w:p>
    <w:p>
      <w:r>
        <w:t>- Mất ngủ không do ảnh hưởng của lạm dụng thuốc.</w:t>
      </w:r>
    </w:p>
    <w:p>
      <w:r>
        <w:t>- Tình trạng rối loạn tâm thần song song với tình trạng mất ngủ.</w:t>
      </w:r>
    </w:p>
    <w:p>
      <w:r>
        <w:t>+ Cận lâm sàng: Đa ký giấc ngủ cho phép chẩn đoán chính xác mức độ mất ngủ.</w:t>
      </w:r>
    </w:p>
    <w:p>
      <w:r>
        <w:t>ECG điện não đồ</w:t>
      </w:r>
    </w:p>
    <w:p>
      <w:r>
        <w:t>Theo Y học cổ truyền, Mất ngủ thuộc phạm vi chứng “Thất miên”, “Bất mị”, “Bất đắc miên”, … chỉ triệu chứng rối loạn giấc ngủ, nhẹ thì người bệnh khó vào giấc ngủ, ngủ nhưng dễ tỉnh giấc, sau khi tỉnh thì không ngủ lại được hoặc ngủ không sâu giấc, trường hợp nặng có thể cả đêm không ngủ được.</w:t>
      </w:r>
    </w:p>
    <w:p>
      <w:r>
        <w:t>II. NGUYÊN NHÂN VÀ CƠ CHẾ BỆNH SINH THEO Y HỌC CỔ TRUYỀN</w:t>
      </w:r>
    </w:p>
    <w:p>
      <w:r>
        <w:t>Có nhiều nguyên nhân gây ra chứng Thất miên, thường gặp do suy nghĩ, lo lắng, mệt mỏi quá độ, do âm hư sinh nội nhiệt, đàm nhiệt, …</w:t>
      </w:r>
    </w:p>
    <w:p>
      <w:r>
        <w:t>1. Tâm Tỳ lưỡng hư:</w:t>
      </w:r>
    </w:p>
    <w:p>
      <w:r>
        <w:t>Do suy nghĩ, lo lắng quá nhiều làm tổn thương tạng Tâm và Tỳ. Tổn thương Tâm thì âm huyết hư, tổn thương Tỳ thì chức năng vận hóa suy giảm, nguồn sinh hóa ra huyết kém làm huyết hư không nuôi dưỡng được tâm thần làm cho người bệnh mất ngủ, tâm quí, hay quên…</w:t>
      </w:r>
    </w:p>
    <w:p>
      <w:r>
        <w:t>2. Âm hư hỏa vượng:</w:t>
      </w:r>
    </w:p>
    <w:p>
      <w:r>
        <w:t>Do tiên thiên bất túc hoặc do tình dục quá độ hoặc người bị bệnh lâu ngày làm Thận tinh, Thận âm hư. Thận thủy không chế được Tâm hỏa, Tâm Thận bất giao làm Tâm hỏa vượng, Tâm âm hư sinh nội nhiệt, gây nhiễu loạn tâm thần dẫn đến mất ngủ.</w:t>
      </w:r>
    </w:p>
    <w:p>
      <w:r>
        <w:t>3. Tâm Đởm khí hư:</w:t>
      </w:r>
    </w:p>
    <w:p>
      <w:r>
        <w:t>Tâm hư thì thần không có nơi cư trú, Đởm hư thì thiếu dương không sơ tiết, Can khí uất kết phạm Tỳ, chức năng vận hóa đồ ăn, nước uống của Tỳ suy giảm sinh đàm trọc. Đàm trọc nhiễu loạn tâm thần làm người bệnh dễ kinh sợ, dễ giật mình, ngủ hay tỉnh giấc.</w:t>
      </w:r>
    </w:p>
    <w:p>
      <w:r>
        <w:t>4. Đàm nhiệt, thực nhiệt nhiễu loạn tâm thần:</w:t>
      </w:r>
    </w:p>
    <w:p>
      <w:r>
        <w:t>Do ăn uống không điều độ làm tổn thương Tỳ Vị, thực tích ứ trệ lâu ngày sinh đàm nhiệt. Hoặc do tình chí ảnh hưởng tới chức năng sơ tiết của tạng Can, Can khí không sơ tiết, uất kết lâu hóa nhiệt làm Tâm hỏa vượng ảnh hưởng tới thần minh, nhiễu loạn tâm thần mà gây thất miên.</w:t>
      </w:r>
    </w:p>
    <w:p>
      <w:r>
        <w:t>III. CÁC THỂ LÂM SÀNG VÀ ĐIỀU TRỊ</w:t>
      </w:r>
    </w:p>
    <w:p>
      <w:r>
        <w:t>Với mỗi thể lâm sàng, tùy từng tình trạng bệnh lý của người bệnh, người hành nghề kê đơn thuốc cổ truyền dạng bào chế truyền thống, dạng bào chế hiện đại, thuốc dược liệu, bài thuốc cổ phương, bài thuốc cổ phương gia giảm, bài thuốc đối pháp lập phương, bài thuốc nghiệm phương, gia giảm thành phần, khối lượng vị thuốc cổ truyền cho phù hợp với chẩn đoán.</w:t>
      </w:r>
    </w:p>
    <w:p>
      <w:r>
        <w:t>1. Thể Tâm Tỳ lưỡng hư</w:t>
      </w:r>
    </w:p>
    <w:p>
      <w:r>
        <w:t>1.1. Triệu chứng:   Mất ngủ, ngủ hay mơ nhiều, dễ tỉnh giấc, hồi hộp, đánh trống ngực, hay quên, có thể kèm theo hoa mắt chóng mặt, người mệt mỏi, vô lực, ăn uống không ngon miệng hoặc đầy bụng chán ăn, sắc mặt nhợt, chất lưỡi nhợt, rêu trắng mỏng hoặc nhờn dày, mạch tế nhược.</w:t>
      </w:r>
    </w:p>
    <w:p>
      <w:r>
        <w:t>1.2. Chẩn đoán:</w:t>
      </w:r>
    </w:p>
    <w:p>
      <w:r>
        <w:t>- Chẩn đoán bát cương: Lý hư hàn.</w:t>
      </w:r>
    </w:p>
    <w:p>
      <w:r>
        <w:t>- Chẩn đoán tạng phủ: Tâm Tỳ hư.</w:t>
      </w:r>
    </w:p>
    <w:p>
      <w:r>
        <w:t>- Chẩn đoán nguyên nhân: Nội nhân, bất nội ngoại nhân.</w:t>
      </w:r>
    </w:p>
    <w:p>
      <w:r>
        <w:t>1.3. Pháp:   Kiện Tỳ, dưỡng Tâm, an thần.</w:t>
      </w:r>
    </w:p>
    <w:p>
      <w:r>
        <w:t>1.4. Phương:</w:t>
      </w:r>
    </w:p>
    <w:p>
      <w:r>
        <w:t>a. Điều trị bằng thuốc:</w:t>
      </w:r>
    </w:p>
    <w:p>
      <w:r>
        <w:t>* Thuốc uống trong:</w:t>
      </w:r>
    </w:p>
    <w:p>
      <w:r>
        <w:t>- Cổ phương: Quy tỳ thang</w:t>
      </w:r>
    </w:p>
    <w:p>
      <w:r>
        <w:t>Đảng sâm</w:t>
      </w:r>
    </w:p>
    <w:p>
      <w:r>
        <w:t>12g</w:t>
      </w:r>
    </w:p>
    <w:p>
      <w:r>
        <w:t>Toan táo nhân</w:t>
      </w:r>
    </w:p>
    <w:p>
      <w:r>
        <w:t>12g</w:t>
      </w:r>
    </w:p>
    <w:p>
      <w:r>
        <w:t>Hoàng kỳ</w:t>
      </w:r>
    </w:p>
    <w:p>
      <w:r>
        <w:t>16g</w:t>
      </w:r>
    </w:p>
    <w:p>
      <w:r>
        <w:t>Mộc hương</w:t>
      </w:r>
    </w:p>
    <w:p>
      <w:r>
        <w:t>06g</w:t>
      </w:r>
    </w:p>
    <w:p>
      <w:r>
        <w:t>Bạch truật</w:t>
      </w:r>
    </w:p>
    <w:p>
      <w:r>
        <w:t>12g</w:t>
      </w:r>
    </w:p>
    <w:p>
      <w:r>
        <w:t>Chích cam thảo</w:t>
      </w:r>
    </w:p>
    <w:p>
      <w:r>
        <w:t>04g</w:t>
      </w:r>
    </w:p>
    <w:p>
      <w:r>
        <w:t>Phục thần</w:t>
      </w:r>
    </w:p>
    <w:p>
      <w:r>
        <w:t>12g</w:t>
      </w:r>
    </w:p>
    <w:p>
      <w:r>
        <w:t>Viễn chí</w:t>
      </w:r>
    </w:p>
    <w:p>
      <w:r>
        <w:t>06g</w:t>
      </w:r>
    </w:p>
    <w:p>
      <w:r>
        <w:t>Đương quy</w:t>
      </w:r>
    </w:p>
    <w:p>
      <w:r>
        <w:t>10g</w:t>
      </w:r>
    </w:p>
    <w:p>
      <w:r>
        <w:t>Long nhãn</w:t>
      </w:r>
    </w:p>
    <w:p>
      <w:r>
        <w:t>12g</w:t>
      </w:r>
    </w:p>
    <w:p>
      <w:r>
        <w:t>Sắc uống ngày 01 thang, chia 3 lần.</w:t>
      </w:r>
    </w:p>
    <w:p>
      <w:r>
        <w:t>- Đối pháp lập phương: Lựa chọn các vị thuốc thuộc các nhóm thuốc theo pháp điều trị.</w:t>
      </w:r>
    </w:p>
    <w:p>
      <w:r>
        <w:t>- Nghiệm phương: Bổ tâm tỳ an thần hoàn (Thuốc Nam- Châm cứu)</w:t>
      </w:r>
    </w:p>
    <w:p>
      <w:r>
        <w:t>Bá tử nhân</w:t>
      </w:r>
    </w:p>
    <w:p>
      <w:r>
        <w:t>20g</w:t>
      </w:r>
    </w:p>
    <w:p>
      <w:r>
        <w:t>Hoài sơn</w:t>
      </w:r>
    </w:p>
    <w:p>
      <w:r>
        <w:t>20g</w:t>
      </w:r>
    </w:p>
    <w:p>
      <w:r>
        <w:t>Liên nhục</w:t>
      </w:r>
    </w:p>
    <w:p>
      <w:r>
        <w:t>40g</w:t>
      </w:r>
    </w:p>
    <w:p>
      <w:r>
        <w:t>Long nhãn</w:t>
      </w:r>
    </w:p>
    <w:p>
      <w:r>
        <w:t>20g</w:t>
      </w:r>
    </w:p>
    <w:p>
      <w:r>
        <w:t>Táo nhân (sao đen)</w:t>
      </w:r>
    </w:p>
    <w:p>
      <w:r>
        <w:t>20g</w:t>
      </w:r>
    </w:p>
    <w:p>
      <w:r>
        <w:t>Tang diệp non</w:t>
      </w:r>
    </w:p>
    <w:p>
      <w:r>
        <w:t>20g</w:t>
      </w:r>
    </w:p>
    <w:p>
      <w:r>
        <w:t>Lá vông (vông nem)</w:t>
      </w:r>
    </w:p>
    <w:p>
      <w:r>
        <w:t>20g</w:t>
      </w:r>
    </w:p>
    <w:p>
      <w:r>
        <w:t>Các vị thuốc tán mịn, Long nhãn giã nhuyễn để làm hoàn bằng hạt ngô. Ngày uống 2 lần, mỗi lần 12g.</w:t>
      </w:r>
    </w:p>
    <w:p>
      <w:r>
        <w:t>Hoặc có thể gia giảm khối lượng, thành phần tùy theo tình trạng người bệnh để làm thang sắc uống.</w:t>
      </w:r>
    </w:p>
    <w:p>
      <w:r>
        <w:t>* Thuốc dùng ngoài</w:t>
      </w:r>
    </w:p>
    <w:p>
      <w:r>
        <w:t>Chườm ngải cứu:</w:t>
      </w:r>
    </w:p>
    <w:p>
      <w:r>
        <w:t>Nguyên liệu: Ngải cứu tươi 200 - 300 g hoặc ngải cứu khô lượng vừa đủ, muối hạt 20 - 30 g hoặc cao ngải cứu.</w:t>
      </w:r>
    </w:p>
    <w:p>
      <w:r>
        <w:t>Chuẩn bị: Sao nóng muối với ngải cứu. Bọc ngải cứu và muối sao trong túi chườm hoặc khăn vải dày hoặc cao ngải cứu được làm nóng chườm vùng bụng. Ngày làm một 1 - 2 lần. Mỗi lần 10 - 20 phút.</w:t>
      </w:r>
    </w:p>
    <w:p>
      <w:r>
        <w:t>b. Điều trị không dùng thuốc:</w:t>
      </w:r>
    </w:p>
    <w:p>
      <w:r>
        <w:t>- Châm, cứu: Châm bổ và cứu các huyệt:</w:t>
      </w:r>
    </w:p>
    <w:p>
      <w:r>
        <w:t>Thần môn</w:t>
      </w:r>
    </w:p>
    <w:p>
      <w:r>
        <w:t>Tam âm giao</w:t>
      </w:r>
    </w:p>
    <w:p>
      <w:r>
        <w:t>Nội quan</w:t>
      </w:r>
    </w:p>
    <w:p>
      <w:r>
        <w:t>Huyết hải</w:t>
      </w:r>
    </w:p>
    <w:p>
      <w:r>
        <w:t>Phục lưu</w:t>
      </w:r>
    </w:p>
    <w:p>
      <w:r>
        <w:t>Túc tam lý</w:t>
      </w:r>
    </w:p>
    <w:p>
      <w:r>
        <w:t>Bách hội</w:t>
      </w:r>
    </w:p>
    <w:p>
      <w:r>
        <w:t>Phong trì</w:t>
      </w:r>
    </w:p>
    <w:p>
      <w:r>
        <w:t>Cách du</w:t>
      </w:r>
    </w:p>
    <w:p>
      <w:r>
        <w:t>Thái bạch</w:t>
      </w:r>
    </w:p>
    <w:p>
      <w:r>
        <w:t>- Các kỹ thuật châm: Hào châm, điện châm, điện mãng châm, ôn châm, ôn điện châm, laser châm.</w:t>
      </w:r>
    </w:p>
    <w:p>
      <w:r>
        <w:t>Lưu kim 20 - 30 phút/lần/ngày, từ 15 đến 20 ngày/liệu trình.</w:t>
      </w:r>
    </w:p>
    <w:p>
      <w:r>
        <w:t>- Điện nhĩ châm: Tâm, Tỳ, Tam tiêu, Thần môn, Nội tiết. Nhĩ châm 1 lần/ngày, từ 15 đến 20 ngày/liệu trình.</w:t>
      </w:r>
    </w:p>
    <w:p>
      <w:r>
        <w:t>- Hoặc cấy chỉ vào các huyệt:</w:t>
      </w:r>
    </w:p>
    <w:p>
      <w:r>
        <w:t>Bách hội</w:t>
      </w:r>
    </w:p>
    <w:p>
      <w:r>
        <w:t>Nội quan</w:t>
      </w:r>
    </w:p>
    <w:p>
      <w:r>
        <w:t>Phong trì</w:t>
      </w:r>
    </w:p>
    <w:p>
      <w:r>
        <w:t>Tâm du</w:t>
      </w:r>
    </w:p>
    <w:p>
      <w:r>
        <w:t>Cách du</w:t>
      </w:r>
    </w:p>
    <w:p>
      <w:r>
        <w:t>Túc tam lý</w:t>
      </w:r>
    </w:p>
    <w:p>
      <w:r>
        <w:t>Tùy tình trạng bệnh lý của người bệnh, người hành nghề chọn công thức huyệt cấy chỉ phù hợp. Mỗi lần cấy chỉ có tác dụng khoảng từ 7 đến 14 ngày, sau thời gian tự tiêu của chỉ có thể thực hiện liệu trình tiếp theo.</w:t>
      </w:r>
    </w:p>
    <w:p>
      <w:r>
        <w:t>- Xoa bóp bấm huyệt: Các thủ thuật xát, xoa, miết, phân, hợp, day, bóp, lăn các vùng đầu, cổ, vai. Day bấm các huyệt:</w:t>
      </w:r>
    </w:p>
    <w:p>
      <w:r>
        <w:t>Nội quan</w:t>
      </w:r>
    </w:p>
    <w:p>
      <w:r>
        <w:t>Tam âm giao</w:t>
      </w:r>
    </w:p>
    <w:p>
      <w:r>
        <w:t>Thái bạch</w:t>
      </w:r>
    </w:p>
    <w:p>
      <w:r>
        <w:t>Tâm du</w:t>
      </w:r>
    </w:p>
    <w:p>
      <w:r>
        <w:t>Cách du</w:t>
      </w:r>
    </w:p>
    <w:p>
      <w:r>
        <w:t>Túc tam lý</w:t>
      </w:r>
    </w:p>
    <w:p>
      <w:r>
        <w:t>Xoa bóp 20 - 30 phút/lần/ngày, từ 15 đến 20 ngày/liệu trình.</w:t>
      </w:r>
    </w:p>
    <w:p>
      <w:r>
        <w:t>- Thủy châm: Sử dụng các thuốc theo y lệnh có chỉ định tiêm bắp vào các huyệt:</w:t>
      </w:r>
    </w:p>
    <w:p>
      <w:r>
        <w:t>Tâm du                      Cách du                     Túc tam lý</w:t>
      </w:r>
    </w:p>
    <w:p>
      <w:r>
        <w:t>Ngày 1 lần, mỗi lần 2 đến 3 huyệt. Một liệu trình điều trị từ 10 đến 15 ngày. Tùy từng trường hợp cụ thể người thầy thuốc lựa chọn thuốc phù hợp với chẩn đoán.</w:t>
      </w:r>
    </w:p>
    <w:p>
      <w:r>
        <w:t>- Luyện thư giãn: Có thể ở tư thế nằm hoặc tư thế ngồi. Thực hiện 3 điều kiện làm thư giãn.</w:t>
      </w:r>
    </w:p>
    <w:p>
      <w:r>
        <w:t>+ Tập tại chỗ yên tĩnh.</w:t>
      </w:r>
    </w:p>
    <w:p>
      <w:r>
        <w:t>+ Ra lệnh thư giãn cho các cơ vân và cơ trơn.</w:t>
      </w:r>
    </w:p>
    <w:p>
      <w:r>
        <w:t>+ Tập trung ý chí theo dõi hơi thở. Tập thở 4 thì sau khi luyện thư giãn</w:t>
      </w:r>
    </w:p>
    <w:p>
      <w:r>
        <w:t>+ Thì 1: Hít vào đều, sâu, tối đa, ngực nở, bụng phình. Thời gian bằng 1/4 hơi thở.</w:t>
      </w:r>
    </w:p>
    <w:p>
      <w:r>
        <w:t>+ Thì 2: Giữ hơi, cố gắng hít thêm. Thời gian bằng 1/4 hơi thở.</w:t>
      </w:r>
    </w:p>
    <w:p>
      <w:r>
        <w:t>+ Thì 3: Thở ra thoải mái, tự nhiên, không kìm, không thúc. Thời gian bằng 1/4 hơi thở.</w:t>
      </w:r>
    </w:p>
    <w:p>
      <w:r>
        <w:t>+ Thì 4: Thư giãn hoàn toàn, có cảm giác nặng, ấm tay chân. Thời gian bằng 1/4 hơi thở.</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2. Thể Tâm Thận bất giao</w:t>
      </w:r>
    </w:p>
    <w:p>
      <w:r>
        <w:t>2.1. Triệu chứng:   Mất ngủ, tâm phiền, chóng mặt ù tai, hay quên, nhức mỏi lưng, nam giới mộng tinh, ngũ tâm phiền nhiệt, miệng khô, chất lưỡi đỏ, ít rêu hoặc không rêu, mạch tế sác.</w:t>
      </w:r>
    </w:p>
    <w:p>
      <w:r>
        <w:t>2.2. Chẩn đoán:</w:t>
      </w:r>
    </w:p>
    <w:p>
      <w:r>
        <w:t>- Chẩn đoán bát cương: Lý hư nhiệt.</w:t>
      </w:r>
    </w:p>
    <w:p>
      <w:r>
        <w:t>- Chẩn đoán tạng phủ: Tâm, Thận âm hư.</w:t>
      </w:r>
    </w:p>
    <w:p>
      <w:r>
        <w:t>- Chẩn đoán nguyên nhân: Bất nội ngoại nhân.</w:t>
      </w:r>
    </w:p>
    <w:p>
      <w:r>
        <w:t>2.3. Pháp:   Tư âm giáng hỏa, dưỡng Tâm an thần.</w:t>
      </w:r>
    </w:p>
    <w:p>
      <w:r>
        <w:t>2.4. Phương:</w:t>
      </w:r>
    </w:p>
    <w:p>
      <w:r>
        <w:t>a. Điều trị bằng thuốc:</w:t>
      </w:r>
    </w:p>
    <w:p>
      <w:r>
        <w:t>- Cổ phương: Giao thái hoàn (Hàn thị Y thông)</w:t>
      </w:r>
    </w:p>
    <w:p>
      <w:r>
        <w:t>Hoàng liên   12g</w:t>
      </w:r>
    </w:p>
    <w:p>
      <w:r>
        <w:t>Nhục quế    04g</w:t>
      </w:r>
    </w:p>
    <w:p>
      <w:r>
        <w:t>Sắc uống ngày 01 thang, uống 1 lần trước ngủ 3h.</w:t>
      </w:r>
    </w:p>
    <w:p>
      <w:r>
        <w:t>Hoặc dùng bài: Hoàng liên a giao thang (Thái Bình huệ dân Hòa tễ cục phương)</w:t>
      </w:r>
    </w:p>
    <w:p>
      <w:r>
        <w:t>Hoàng liên</w:t>
      </w:r>
    </w:p>
    <w:p>
      <w:r>
        <w:t>12g</w:t>
      </w:r>
    </w:p>
    <w:p>
      <w:r>
        <w:t>A giao</w:t>
      </w:r>
    </w:p>
    <w:p>
      <w:r>
        <w:t>12g</w:t>
      </w:r>
    </w:p>
    <w:p>
      <w:r>
        <w:t>Hoàng cầm</w:t>
      </w:r>
    </w:p>
    <w:p>
      <w:r>
        <w:t>06g</w:t>
      </w:r>
    </w:p>
    <w:p>
      <w:r>
        <w:t>Kê tử hoàng</w:t>
      </w:r>
    </w:p>
    <w:p>
      <w:r>
        <w:t>2 quả</w:t>
      </w:r>
    </w:p>
    <w:p>
      <w:r>
        <w:t>Bạch thược</w:t>
      </w:r>
    </w:p>
    <w:p>
      <w:r>
        <w:t>06g</w:t>
      </w:r>
    </w:p>
    <w:p>
      <w:r>
        <w:t>Sắc 3 vị Hoàng liên, Hoàng cầm, Bạch thược. Khi được nước thuốc, cho bột A giao vào khuấy tan, để nguội bớt, cho 2 lòng đỏ quả trứng gà vào, khuấy đều, chia 2 lần uống trong ngày. Uống ấm.</w:t>
      </w:r>
    </w:p>
    <w:p>
      <w:r>
        <w:t>Hoặc dùng bài: Thiên vương bổ tâm đan (Nhiếp sinh bí phẫu)</w:t>
      </w:r>
    </w:p>
    <w:p>
      <w:r>
        <w:t>Sinh địa</w:t>
      </w:r>
    </w:p>
    <w:p>
      <w:r>
        <w:t>12g</w:t>
      </w:r>
    </w:p>
    <w:p>
      <w:r>
        <w:t>Thiên môn</w:t>
      </w:r>
    </w:p>
    <w:p>
      <w:r>
        <w:t>12g</w:t>
      </w:r>
    </w:p>
    <w:p>
      <w:r>
        <w:t>Mạch môn</w:t>
      </w:r>
    </w:p>
    <w:p>
      <w:r>
        <w:t>12g</w:t>
      </w:r>
    </w:p>
    <w:p>
      <w:r>
        <w:t>Cát cánh</w:t>
      </w:r>
    </w:p>
    <w:p>
      <w:r>
        <w:t>06g</w:t>
      </w:r>
    </w:p>
    <w:p>
      <w:r>
        <w:t>Táo nhân</w:t>
      </w:r>
    </w:p>
    <w:p>
      <w:r>
        <w:t>12g</w:t>
      </w:r>
    </w:p>
    <w:p>
      <w:r>
        <w:t>Huyền sâm</w:t>
      </w:r>
    </w:p>
    <w:p>
      <w:r>
        <w:t>12g</w:t>
      </w:r>
    </w:p>
    <w:p>
      <w:r>
        <w:t>Đảng sâm</w:t>
      </w:r>
    </w:p>
    <w:p>
      <w:r>
        <w:t>12g</w:t>
      </w:r>
    </w:p>
    <w:p>
      <w:r>
        <w:t>Viễn chí chế</w:t>
      </w:r>
    </w:p>
    <w:p>
      <w:r>
        <w:t>06g</w:t>
      </w:r>
    </w:p>
    <w:p>
      <w:r>
        <w:t>Phục thần</w:t>
      </w:r>
    </w:p>
    <w:p>
      <w:r>
        <w:t>12g</w:t>
      </w:r>
    </w:p>
    <w:p>
      <w:r>
        <w:t>Đương quy</w:t>
      </w:r>
    </w:p>
    <w:p>
      <w:r>
        <w:t>12g</w:t>
      </w:r>
    </w:p>
    <w:p>
      <w:r>
        <w:t>Đan sâm</w:t>
      </w:r>
    </w:p>
    <w:p>
      <w:r>
        <w:t>12g</w:t>
      </w:r>
    </w:p>
    <w:p>
      <w:r>
        <w:t>Ngũ vị</w:t>
      </w:r>
    </w:p>
    <w:p>
      <w:r>
        <w:t>06g</w:t>
      </w:r>
    </w:p>
    <w:p>
      <w:r>
        <w:t>Bá tử nhân</w:t>
      </w:r>
    </w:p>
    <w:p>
      <w:r>
        <w:t>12g</w:t>
      </w:r>
    </w:p>
    <w:p>
      <w:r>
        <w:t>Sắc uống ngày 1 thang, chia 2 lần.</w:t>
      </w:r>
    </w:p>
    <w:p>
      <w:r>
        <w:t>- Đối pháp lập phương: Lựa chọn các vị thuốc thuộc các nhóm thuốc theo pháp điều trị.</w:t>
      </w:r>
    </w:p>
    <w:p>
      <w:r>
        <w:t>- Nghiệm phương (Thuốc Nam - Châm cứu):</w:t>
      </w:r>
    </w:p>
    <w:p>
      <w:r>
        <w:t>Đậu đen sao chín</w:t>
      </w:r>
    </w:p>
    <w:p>
      <w:r>
        <w:t>40g</w:t>
      </w:r>
    </w:p>
    <w:p>
      <w:r>
        <w:t>Vừng đen sao</w:t>
      </w:r>
    </w:p>
    <w:p>
      <w:r>
        <w:t>40g</w:t>
      </w:r>
    </w:p>
    <w:p>
      <w:r>
        <w:t>Lá vông</w:t>
      </w:r>
    </w:p>
    <w:p>
      <w:r>
        <w:t>40g</w:t>
      </w:r>
    </w:p>
    <w:p>
      <w:r>
        <w:t>Tang diệp non</w:t>
      </w:r>
    </w:p>
    <w:p>
      <w:r>
        <w:t>40g</w:t>
      </w:r>
    </w:p>
    <w:p>
      <w:r>
        <w:t>Lạc tiên</w:t>
      </w:r>
    </w:p>
    <w:p>
      <w:r>
        <w:t>20g</w:t>
      </w:r>
    </w:p>
    <w:p>
      <w:r>
        <w:t>Thảo quyết minh sao</w:t>
      </w:r>
    </w:p>
    <w:p>
      <w:r>
        <w:t>20g</w:t>
      </w:r>
    </w:p>
    <w:p>
      <w:r>
        <w:t>Vỏ núc nác</w:t>
      </w:r>
    </w:p>
    <w:p>
      <w:r>
        <w:t>12g</w:t>
      </w:r>
    </w:p>
    <w:p>
      <w:r>
        <w:t>Đậu đen giã nhuyễn tẩm các vị còn lại đã tán mịn, dùng đường làm hoàn bằng hạt ngô. Ngày uống 12g.</w:t>
      </w:r>
    </w:p>
    <w:p>
      <w:r>
        <w:t>Hoặc có thể gia giảm khối lượng, thành phần tùy theo tình trạng người bệnh để làm thang sắc uống.</w:t>
      </w:r>
    </w:p>
    <w:p>
      <w:r>
        <w:t>b. Điều trị không dùng thuốc:</w:t>
      </w:r>
    </w:p>
    <w:p>
      <w:r>
        <w:t>- Châm bổ các huyệt:</w:t>
      </w:r>
    </w:p>
    <w:p>
      <w:r>
        <w:t>Thận du</w:t>
      </w:r>
    </w:p>
    <w:p>
      <w:r>
        <w:t>Thái khê</w:t>
      </w:r>
    </w:p>
    <w:p>
      <w:r>
        <w:t>Nội quan</w:t>
      </w:r>
    </w:p>
    <w:p>
      <w:r>
        <w:t>Thần môn</w:t>
      </w:r>
    </w:p>
    <w:p>
      <w:r>
        <w:t>Tam âm giao</w:t>
      </w:r>
    </w:p>
    <w:p>
      <w:r>
        <w:t>Phục lưu</w:t>
      </w:r>
    </w:p>
    <w:p>
      <w:r>
        <w:t>- Các kỹ thuật châm: Hào châm, điện châm, điện mãng châm.</w:t>
      </w:r>
    </w:p>
    <w:p>
      <w:r>
        <w:t>Lưu kim 20 - 30 phút/lần/ngày, từ 15 đến 20 ngày/liệu trình.</w:t>
      </w:r>
    </w:p>
    <w:p>
      <w:r>
        <w:t>- Điện nhĩ châm: Châm bổ: Thận. Châm tả: Tâm bào, Thần kinh thực vật, Thần môn. Nhĩ châm 1 lần/ngày, từ 15 đến 20 ngày/liệu trình.</w:t>
      </w:r>
    </w:p>
    <w:p>
      <w:r>
        <w:t>- Hoặc cấy chỉ vào các huyệt:</w:t>
      </w:r>
    </w:p>
    <w:p>
      <w:r>
        <w:t>Thận du                             Bách hội</w:t>
      </w:r>
    </w:p>
    <w:p>
      <w:r>
        <w:t>Nội quan                            Phong trì</w:t>
      </w:r>
    </w:p>
    <w:p>
      <w:r>
        <w:t>Tùy tình trạng bệnh lý của người bệnh, người hành nghề chọn công thức huyệt cấy chỉ phù hợp. Mỗi lần cấy chỉ có tác dụng khoảng từ 7 đến 14 ngày, sau thời gian tự tiêu của chỉ có thể thực hiện liệu trình tiếp theo.</w:t>
      </w:r>
    </w:p>
    <w:p>
      <w:r>
        <w:t>- Xoa bóp bấm huyệt: Các thủ thuật xát, xoa, miết, phân, hợp, day, bóp, lăn các vùng đầu, cổ, vai, tay, chân. Day bấm các huyệt</w:t>
      </w:r>
    </w:p>
    <w:p>
      <w:r>
        <w:t>Tam âm giao              Quan nguyên</w:t>
      </w:r>
    </w:p>
    <w:p>
      <w:r>
        <w:t>Khí hải                        Thận du</w:t>
      </w:r>
    </w:p>
    <w:p>
      <w:r>
        <w:t>Xoa bóp bấm huyệt 20 - 30 phút/lần/ngày. Một liệu trình điều trị từ 10 đến 15 ngày.</w:t>
      </w:r>
    </w:p>
    <w:p>
      <w:r>
        <w:t>- Thủy châm: Sử dụng các thuốc theo y lệnh có chỉ định tiêm bắp vào các huyệt Phong trì hai bên, Thận du.</w:t>
      </w:r>
    </w:p>
    <w:p>
      <w:r>
        <w:t>Ngày 1 lần, mỗi lần 2 đến 3 huyệt. Một liệu trình điều trị từ 10 đến 15 ngày. Tùy từng trường hợp cụ thể người thầy thuốc lựa chọn thuốc phù hợp với chẩn đoán.</w:t>
      </w:r>
    </w:p>
    <w:p>
      <w:r>
        <w:t>- Luyện thư giãn và luyện thở giống thể Tâm Tỳ hư.</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3. Thể Tâm Đởm khí hư</w:t>
      </w:r>
    </w:p>
    <w:p>
      <w:r>
        <w:t>3.1. Triệu chứng:   Mất ngủ, dễ tỉnh giấc, hay sợ hãi, dễ giật mình, tâm quý, khí đoản, nước tiểu trong dài; hoặc người mệt mỏi nhưng khó ngủ, người gầy, sắc mặt nhợt; hoặc mất ngủ, hồi hộp, đánh trống ngực, hoa mắt chóng mặt, miệng và họng khô, chất lưỡi nhợt, rêu trắng mỏng, hoặc chất lưỡi đỏ, mạch huyền tế hoặc huyền nhược.</w:t>
      </w:r>
    </w:p>
    <w:p>
      <w:r>
        <w:t>3.2. Chẩn đoán:</w:t>
      </w:r>
    </w:p>
    <w:p>
      <w:r>
        <w:t>- Chẩn đoán bát cương: Lý hư thiên hàn.</w:t>
      </w:r>
    </w:p>
    <w:p>
      <w:r>
        <w:t>- Chẩn đoán tạng phủ: Tâm Đởm khí hư.</w:t>
      </w:r>
    </w:p>
    <w:p>
      <w:r>
        <w:t>- Chẩn đoán nguyên nhân: Bất nội ngoại nhân, nội nhân.</w:t>
      </w:r>
    </w:p>
    <w:p>
      <w:r>
        <w:t>3.3. Pháp:   Ích khí trấn kinh, an thần định chí.</w:t>
      </w:r>
    </w:p>
    <w:p>
      <w:r>
        <w:t>3.4. Phương:</w:t>
      </w:r>
    </w:p>
    <w:p>
      <w:r>
        <w:t>a. Điều trị bằng thuốc:</w:t>
      </w:r>
    </w:p>
    <w:p>
      <w:r>
        <w:t>* Thuốc uống trong:</w:t>
      </w:r>
    </w:p>
    <w:p>
      <w:r>
        <w:t>- Cổ phương: An thần định chí hoàn (Tạp bệnh nguyên lưu tê chúc)</w:t>
      </w:r>
    </w:p>
    <w:p>
      <w:r>
        <w:t>Viễn chí</w:t>
      </w:r>
    </w:p>
    <w:p>
      <w:r>
        <w:t>08g</w:t>
      </w:r>
    </w:p>
    <w:p>
      <w:r>
        <w:t>Đảng sâm</w:t>
      </w:r>
    </w:p>
    <w:p>
      <w:r>
        <w:t>12g</w:t>
      </w:r>
    </w:p>
    <w:p>
      <w:r>
        <w:t>Phục linh</w:t>
      </w:r>
    </w:p>
    <w:p>
      <w:r>
        <w:t>12g</w:t>
      </w:r>
    </w:p>
    <w:p>
      <w:r>
        <w:t>Phục thần</w:t>
      </w:r>
    </w:p>
    <w:p>
      <w:r>
        <w:t>12g</w:t>
      </w:r>
    </w:p>
    <w:p>
      <w:r>
        <w:t>Xương bồ</w:t>
      </w:r>
    </w:p>
    <w:p>
      <w:r>
        <w:t>16g</w:t>
      </w:r>
    </w:p>
    <w:p>
      <w:r>
        <w:t>Tán bột, làm hoàn mật. Mỗi lần uống 8g với nước sôi để nguội</w:t>
      </w:r>
    </w:p>
    <w:p>
      <w:r>
        <w:t>- Đối pháp lập phương: Lựa chọn các vị thuốc thuộc các nhóm thuốc theo pháp điều trị.</w:t>
      </w:r>
    </w:p>
    <w:p>
      <w:r>
        <w:t>* Thuốc dùng ngoài</w:t>
      </w:r>
    </w:p>
    <w:p>
      <w:r>
        <w:t>Chườm ngải cứu:</w:t>
      </w:r>
    </w:p>
    <w:p>
      <w:r>
        <w:t>Nguyên liệu: Ngải cứu tươi 200 - 300 g hoặc ngải cứu khô lượng vừa đủ, muối hạt 20 - 30 g hoặc cao ngải cứu.</w:t>
      </w:r>
    </w:p>
    <w:p>
      <w:r>
        <w:t>Chuẩn bị: Sao nóng muối với ngải cứu. Bọc ngải cứu và muối sao trong túi chườm hoặc khăn vải dày hoặc cao ngải cứu được làm nóng chườm vùng huyệt Tâm du, Thận du. Ngày làm một 1 - 2 lần. Mỗi lần 10 - 20 phút.</w:t>
      </w:r>
    </w:p>
    <w:p>
      <w:r>
        <w:t>b. Điều trị không dùng thuốc:</w:t>
      </w:r>
    </w:p>
    <w:p>
      <w:r>
        <w:t>- Châm bổ, cứu các huyệt:</w:t>
      </w:r>
    </w:p>
    <w:p>
      <w:r>
        <w:t>Thận du</w:t>
      </w:r>
    </w:p>
    <w:p>
      <w:r>
        <w:t>Tâm du</w:t>
      </w:r>
    </w:p>
    <w:p>
      <w:r>
        <w:t>Đởm du</w:t>
      </w:r>
    </w:p>
    <w:p>
      <w:r>
        <w:t>Nội quan</w:t>
      </w:r>
    </w:p>
    <w:p>
      <w:r>
        <w:t>Thần môn</w:t>
      </w:r>
    </w:p>
    <w:p>
      <w:r>
        <w:t>Tam âm giao</w:t>
      </w:r>
    </w:p>
    <w:p>
      <w:r>
        <w:t>Phục lưu</w:t>
      </w:r>
    </w:p>
    <w:p>
      <w:r>
        <w:t>Các kỹ thuật châm: Hào châm, điện châm, điện mãng châm.</w:t>
      </w:r>
    </w:p>
    <w:p>
      <w:r>
        <w:t>Lưu kim 20 - 30 phút/lần/ngày, từ 15 đến 20 ngày/liệu trình.</w:t>
      </w:r>
    </w:p>
    <w:p>
      <w:r>
        <w:t>- Điện nhĩ châm: Châm bổ: Thận, Tâm, Nội quan, Thần môn. Nhĩ châm 1 lần/ngày, từ 15 đến 20 ngày/liệu trình.</w:t>
      </w:r>
    </w:p>
    <w:p>
      <w:r>
        <w:t>- Hoặc cấy chỉ vào các huyệt:</w:t>
      </w:r>
    </w:p>
    <w:p>
      <w:r>
        <w:t>Bách hội</w:t>
      </w:r>
    </w:p>
    <w:p>
      <w:r>
        <w:t>Nội quan</w:t>
      </w:r>
    </w:p>
    <w:p>
      <w:r>
        <w:t>Phong trì</w:t>
      </w:r>
    </w:p>
    <w:p>
      <w:r>
        <w:t>Tâm du</w:t>
      </w:r>
    </w:p>
    <w:p>
      <w:r>
        <w:t>Cách du</w:t>
      </w:r>
    </w:p>
    <w:p>
      <w:r>
        <w:t>Tùy tình trạng bệnh lý của người bệnh, người hành nghề chọn công thức huyệt cấy chỉ phù hợp. Mỗi lần cấy chỉ có tác dụng khoảng từ 7 đến 14 ngày, sau thời gian tự tiêu của chỉ có thể thực hiện liệu trình tiếp theo.</w:t>
      </w:r>
    </w:p>
    <w:p>
      <w:r>
        <w:t>- Xoa bóp bấm huyệt: Các thủ thuật xát, xoa, miết, phân, hợp, day, bóp, lăn các vùng đầu, cổ, vai, tay, chân.</w:t>
      </w:r>
    </w:p>
    <w:p>
      <w:r>
        <w:t>Xoa bóp bấm huyệt 20 - 30 phút/lần/ngày. Một liệu trình điều trị từ 10 đến 15 ngày. Luyện thư giãn và luyện thở giống thể Tâm Tỳ hư.</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4. Thể Can uất hóa hỏa</w:t>
      </w:r>
    </w:p>
    <w:p>
      <w:r>
        <w:t>4.1. Triệu chứng:   Mất ngủ, tính tình dễ cáu giận, nếu nặng người bệnh cả đêm không ngủ được, ngực sườn đầy tức, miệng khát, thích uống nước, chán ăn, miệng khô, đắng miệng, mắt đỏ, ù tai, nước tiểu vàng, hoặc người bệnh hoa mắt chóng mặt, đau đầu dữ dội, đại tiện táo, chất lưỡi đỏ, rêu lưỡi vàng hoặc vàng khô, mạch huyền sác hoặc huyền hoạt sác.</w:t>
      </w:r>
    </w:p>
    <w:p>
      <w:r>
        <w:t>4.2. Chẩn đoán:</w:t>
      </w:r>
    </w:p>
    <w:p>
      <w:r>
        <w:t>- Chẩn đoán bát cương: Lý thực nhiệt.</w:t>
      </w:r>
    </w:p>
    <w:p>
      <w:r>
        <w:t>- Chẩn đoán tạng phủ: Can khí uất.</w:t>
      </w:r>
    </w:p>
    <w:p>
      <w:r>
        <w:t>- Chẩn đoán nguyên nhân: Nội nhân.</w:t>
      </w:r>
    </w:p>
    <w:p>
      <w:r>
        <w:t>4.3. Pháp:   Thanh Can tả nhiệt, an thần.</w:t>
      </w:r>
    </w:p>
    <w:p>
      <w:r>
        <w:t>4.4. Phương:</w:t>
      </w:r>
    </w:p>
    <w:p>
      <w:r>
        <w:t>a. Điều trị bằng thuốc:</w:t>
      </w:r>
    </w:p>
    <w:p>
      <w:r>
        <w:t>- Cổ phương: Long đởm tả can thang (Thái Bình huệ dân Hòa tễ cục phương)</w:t>
      </w:r>
    </w:p>
    <w:p>
      <w:r>
        <w:t>Long đởm thảo</w:t>
      </w:r>
    </w:p>
    <w:p>
      <w:r>
        <w:t>08g</w:t>
      </w:r>
    </w:p>
    <w:p>
      <w:r>
        <w:t>Chi tử</w:t>
      </w:r>
    </w:p>
    <w:p>
      <w:r>
        <w:t>08g</w:t>
      </w:r>
    </w:p>
    <w:p>
      <w:r>
        <w:t>Hoàng cầm</w:t>
      </w:r>
    </w:p>
    <w:p>
      <w:r>
        <w:t>08g</w:t>
      </w:r>
    </w:p>
    <w:p>
      <w:r>
        <w:t>Cam thảo</w:t>
      </w:r>
    </w:p>
    <w:p>
      <w:r>
        <w:t>04g</w:t>
      </w:r>
    </w:p>
    <w:p>
      <w:r>
        <w:t>Sài hồ</w:t>
      </w:r>
    </w:p>
    <w:p>
      <w:r>
        <w:t>12g</w:t>
      </w:r>
    </w:p>
    <w:p>
      <w:r>
        <w:t>Sinh địa</w:t>
      </w:r>
    </w:p>
    <w:p>
      <w:r>
        <w:t>12g</w:t>
      </w:r>
    </w:p>
    <w:p>
      <w:r>
        <w:t>Xa tiền</w:t>
      </w:r>
    </w:p>
    <w:p>
      <w:r>
        <w:t>12g</w:t>
      </w:r>
    </w:p>
    <w:p>
      <w:r>
        <w:t>Đương quy</w:t>
      </w:r>
    </w:p>
    <w:p>
      <w:r>
        <w:t>08g</w:t>
      </w:r>
    </w:p>
    <w:p>
      <w:r>
        <w:t>Trạch tả</w:t>
      </w:r>
    </w:p>
    <w:p>
      <w:r>
        <w:t>08g</w:t>
      </w:r>
    </w:p>
    <w:p>
      <w:r>
        <w:t>Sắc uống ngày 01 thang, chia 2 lần.</w:t>
      </w:r>
    </w:p>
    <w:p>
      <w:r>
        <w:t>- Đối pháp lập phương: Lựa chọn các vị thuốc thuộc các nhóm thuốc theo pháp điều trị.</w:t>
      </w:r>
    </w:p>
    <w:p>
      <w:r>
        <w:t>b. Điều trị không dùng thuốc:</w:t>
      </w:r>
    </w:p>
    <w:p>
      <w:r>
        <w:t>- Châm bổ: Tam âm giao, Nội quan, Thần môn. Châm tả: Thái xung, Hành gian.</w:t>
      </w:r>
    </w:p>
    <w:p>
      <w:r>
        <w:t>- Các kỹ thuật châm: Hào châm, điện châm, điện mãng châm.</w:t>
      </w:r>
    </w:p>
    <w:p>
      <w:r>
        <w:t>Lưu kim 20 - 30 phút/lần/ngày, từ 15 đến 20 ngày/liệu trình.</w:t>
      </w:r>
    </w:p>
    <w:p>
      <w:r>
        <w:t>- Điện nhĩ châm: Châm tả: điểm Thận, Can. Nhĩ châm 1 lần/ngày, từ 15 đến 20 ngày/liệu trình.</w:t>
      </w:r>
    </w:p>
    <w:p>
      <w:r>
        <w:t>- Hoặc cấy chỉ vào các huyệt:</w:t>
      </w:r>
    </w:p>
    <w:p>
      <w:r>
        <w:t>Bách hội                    Nội quan</w:t>
      </w:r>
    </w:p>
    <w:p>
      <w:r>
        <w:t>Phong trì                   Can du</w:t>
      </w:r>
    </w:p>
    <w:p>
      <w:r>
        <w:t>Tùy tình trạng bệnh lý của người bệnh, người hành nghề chọn công thức huyệt cấy chỉ phù hợp. Mỗi lần cấy chỉ có tác dụng khoảng từ 7 đến 14 ngày, sau thời gian tự tiêu của chỉ có thể thực hiện liệu trình tiếp theo.</w:t>
      </w:r>
    </w:p>
    <w:p>
      <w:r>
        <w:t>- Xoa bóp bấm huyệt: Các thủ thuật xát, xoa, miết, phân, hợp, day, bóp, lăn các vùng đầu, cổ, vai, tay, chân. Xoa bóp bấm huyệt 20 - 30 phút/lần/ngày. Một liệu trình điều trị từ 10 đến 15 ngày.</w:t>
      </w:r>
    </w:p>
    <w:p>
      <w:r>
        <w:t>- Luyện thư giãn và luyện thở giống thể Tâm Tỳ hư.</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5. Thể đàm nhiệt nội nhiễu</w:t>
      </w:r>
    </w:p>
    <w:p>
      <w:r>
        <w:t>5.1. Triệu chứng:   Mất ngủ, nặng đầu, tức ngực, tâm phiền, có thể kèm buồn nôn, nôn, ợ hơi, miệng đắng, hoa mắt chóng mặt hoặc đại tiện táo, chất lưỡi đỏ, rêu vàng nhờn, mạch hoạt sác.</w:t>
      </w:r>
    </w:p>
    <w:p>
      <w:r>
        <w:t>5.2. Chẩn đoán:</w:t>
      </w:r>
    </w:p>
    <w:p>
      <w:r>
        <w:t>- Chẩn đoán bát cương: Lý thực nhiệt.</w:t>
      </w:r>
    </w:p>
    <w:p>
      <w:r>
        <w:t>- Chẩn đoán tạng phủ: Đởm, Vị.</w:t>
      </w:r>
    </w:p>
    <w:p>
      <w:r>
        <w:t>- Chẩn đoán nguyên nhân: Bất nội ngoại nhân.</w:t>
      </w:r>
    </w:p>
    <w:p>
      <w:r>
        <w:t>5.3. Pháp:   Thanh nhiệt hóa đàm, hòa trung an thần.</w:t>
      </w:r>
    </w:p>
    <w:p>
      <w:r>
        <w:t>5.4. Phương:</w:t>
      </w:r>
    </w:p>
    <w:p>
      <w:r>
        <w:t>a. Điều trị bằng thuốc:</w:t>
      </w:r>
    </w:p>
    <w:p>
      <w:r>
        <w:t>- Cổ phương: Ôn đởm thang (Bị cấp Thiên kim yếu phương)</w:t>
      </w:r>
    </w:p>
    <w:p>
      <w:r>
        <w:t>Bán hạ chế</w:t>
      </w:r>
    </w:p>
    <w:p>
      <w:r>
        <w:t>12g</w:t>
      </w:r>
    </w:p>
    <w:p>
      <w:r>
        <w:t>Chỉ thực</w:t>
      </w:r>
    </w:p>
    <w:p>
      <w:r>
        <w:t>12g</w:t>
      </w:r>
    </w:p>
    <w:p>
      <w:r>
        <w:t>Trúc nhự</w:t>
      </w:r>
    </w:p>
    <w:p>
      <w:r>
        <w:t>12g</w:t>
      </w:r>
    </w:p>
    <w:p>
      <w:r>
        <w:t>Trần bì</w:t>
      </w:r>
    </w:p>
    <w:p>
      <w:r>
        <w:t>12g</w:t>
      </w:r>
    </w:p>
    <w:p>
      <w:r>
        <w:t>Cam thảo chích</w:t>
      </w:r>
    </w:p>
    <w:p>
      <w:r>
        <w:t>06g</w:t>
      </w:r>
    </w:p>
    <w:p>
      <w:r>
        <w:t>Phục linh</w:t>
      </w:r>
    </w:p>
    <w:p>
      <w:r>
        <w:t>10g</w:t>
      </w:r>
    </w:p>
    <w:p>
      <w:r>
        <w:t>Sắc uống ngày 01 thang, chia 2 lần.</w:t>
      </w:r>
    </w:p>
    <w:p>
      <w:r>
        <w:t>- Đối pháp lập phương: Lựa chọn các vị thuốc thuộc các nhóm thuốc theo pháp điều trị.</w:t>
      </w:r>
    </w:p>
    <w:p>
      <w:r>
        <w:t>- Nghiệm phương (Thuốc Nam - Châm cứu):</w:t>
      </w:r>
    </w:p>
    <w:p>
      <w:r>
        <w:t>Trần bì</w:t>
      </w:r>
    </w:p>
    <w:p>
      <w:r>
        <w:t>16g</w:t>
      </w:r>
    </w:p>
    <w:p>
      <w:r>
        <w:t>Chỉ thực</w:t>
      </w:r>
    </w:p>
    <w:p>
      <w:r>
        <w:t>12g</w:t>
      </w:r>
    </w:p>
    <w:p>
      <w:r>
        <w:t>Bán hạ chế</w:t>
      </w:r>
    </w:p>
    <w:p>
      <w:r>
        <w:t>12g</w:t>
      </w:r>
    </w:p>
    <w:p>
      <w:r>
        <w:t>Trúc nhự</w:t>
      </w:r>
    </w:p>
    <w:p>
      <w:r>
        <w:t>30g</w:t>
      </w:r>
    </w:p>
    <w:p>
      <w:r>
        <w:t>Chi tử sao đen</w:t>
      </w:r>
    </w:p>
    <w:p>
      <w:r>
        <w:t>20g</w:t>
      </w:r>
    </w:p>
    <w:p>
      <w:r>
        <w:t>Sinh khương</w:t>
      </w:r>
    </w:p>
    <w:p>
      <w:r>
        <w:t>14g</w:t>
      </w:r>
    </w:p>
    <w:p>
      <w:r>
        <w:t>Sắc uống ngày 01 thang, chia 2 lần.</w:t>
      </w:r>
    </w:p>
    <w:p>
      <w:r>
        <w:t>b. Điều trị không dùng thuốc:</w:t>
      </w:r>
    </w:p>
    <w:p>
      <w:r>
        <w:t>- Châm: Châm tả:</w:t>
      </w:r>
    </w:p>
    <w:p>
      <w:r>
        <w:t>Thái xung                Phong long</w:t>
      </w:r>
    </w:p>
    <w:p>
      <w:r>
        <w:t>Thiếu hải                Nội đình</w:t>
      </w:r>
    </w:p>
    <w:p>
      <w:r>
        <w:t>Châm bổ:</w:t>
      </w:r>
    </w:p>
    <w:p>
      <w:r>
        <w:t>Túc tam lý</w:t>
      </w:r>
    </w:p>
    <w:p>
      <w:r>
        <w:t>Tỳ du</w:t>
      </w:r>
    </w:p>
    <w:p>
      <w:r>
        <w:t>Thần môn</w:t>
      </w:r>
    </w:p>
    <w:p>
      <w:r>
        <w:t>Tam âm giao</w:t>
      </w:r>
    </w:p>
    <w:p>
      <w:r>
        <w:t>Nội quan</w:t>
      </w:r>
    </w:p>
    <w:p>
      <w:r>
        <w:t>Các kỹ thuật châm: Hào châm, điện châm, điện mãng châm.</w:t>
      </w:r>
    </w:p>
    <w:p>
      <w:r>
        <w:t>Lưu kim 20 - 30 phút/lần/ngày, từ 15 đến 20 ngày/liệu trình.</w:t>
      </w:r>
    </w:p>
    <w:p>
      <w:r>
        <w:t>- Điện nhĩ châm: Châm tả: Điểm dạ dày. Châm bổ: Thận, Tỳ, Tâm, Can, Trán, Nội tiết. Lưu kim 20 - 30 phút/lần/ngày, từ 15 đến 20 ngày/liệu trình.</w:t>
      </w:r>
    </w:p>
    <w:p>
      <w:r>
        <w:t>- Hoặc cấy chỉ vào các huyệt:</w:t>
      </w:r>
    </w:p>
    <w:p>
      <w:r>
        <w:t>Cách du               Bách hội</w:t>
      </w:r>
    </w:p>
    <w:p>
      <w:r>
        <w:t>Nội quan              Phong long</w:t>
      </w:r>
    </w:p>
    <w:p>
      <w:r>
        <w:t>- Tùy tình trạng bệnh lý của người bệnh, người hành nghề chọn công thức huyệt cấy chỉ phù hợp. Mỗi lần cấy chỉ có tác dụng khoảng từ 7 đến 14 ngày, sau thời gian tự tiêu của chỉ có thể thực hiện liệu trình tiếp theo.</w:t>
      </w:r>
    </w:p>
    <w:p>
      <w:r>
        <w:t>- Xoa bóp bấm huyệt: Các thủ thuật xát, xoa, miết, phân, hợp, day, bóp, lăn các vùng đầu, cổ, vai, tay, chân. Day bấm các huyệt. Xoa bóp bấm huyệt 20 - 30 phút/lần/ngày. Một liệu trình điều trị từ 10 đến 15 ngày.</w:t>
      </w:r>
    </w:p>
    <w:p>
      <w:r>
        <w:t>- Luyện thư giãn và luyện thở giống thể Tâm Tỳ hư.</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IV. KẾT HỢP ĐIỀU TRỊ Y HỌC HIỆN ĐẠI</w:t>
      </w:r>
    </w:p>
    <w:p>
      <w:r>
        <w:t>Mất ngủ không thực tổn liên quan chủ yếu đến các yếu tố tâm lý - xã hội. Do đó, hai nhóm chính trong điều trị là điều trị không dùng thuốc và điều trị bằng thuốc.</w:t>
      </w:r>
    </w:p>
    <w:p>
      <w:r>
        <w:t>1. Điều trị không dùng thuốc:</w:t>
      </w:r>
    </w:p>
    <w:p>
      <w:r>
        <w:t>+ Các biện pháp tâm lý chủ yếu là hướng dẫn người bệnh vệ sinh giấc ngủ tốt.</w:t>
      </w:r>
    </w:p>
    <w:p>
      <w:r>
        <w:t>- Tập thức ngủ đúng giờ: Phải thức dậy vào một giờ nhất định, không phụ thuộc vào thời lượng đã ngủ đêm trước.</w:t>
      </w:r>
    </w:p>
    <w:p>
      <w:r>
        <w:t>- Không dùng cà phê, thuốc lá đặc biệt là vào buổi tối.</w:t>
      </w:r>
    </w:p>
    <w:p>
      <w:r>
        <w:t>- Hạn chế sử dụng đồ uống vào buổi tối.</w:t>
      </w:r>
    </w:p>
    <w:p>
      <w:r>
        <w:t>- Không uống rượu.</w:t>
      </w:r>
    </w:p>
    <w:p>
      <w:r>
        <w:t>+ Tập luyện vận động (thể dục thể thao hàng ngày). Sử dụng kỹ thuật thư giãn luyện tập (Thiền/luyện tập dưỡng sinh, Yoga).</w:t>
      </w:r>
    </w:p>
    <w:p>
      <w:r>
        <w:t>2. Điều trị bằng thuốc</w:t>
      </w:r>
    </w:p>
    <w:p>
      <w:r>
        <w:t>Trong điều trị có thể sử dụng thuốc gây ngủ, thuốc giải lo âu, thuốc chống trầm cảm.</w:t>
      </w:r>
    </w:p>
    <w:p>
      <w:r>
        <w:t>+ Các thuốc giải lo âu benzodiazepine: Nên sử dụng khởi đầu bằng liều thấp và điều trị trong thời gian ngắn (không dùng kéo dài gây lệ thuộc thuốc). Các thuốc thường dùng: diazepam 5mg, bromazepam 6mg, lorazepam 1mg, chlordiazepoxid 5mg, nitrazepam 5mg, zolpidem 10mg, loprazolam 1mg.</w:t>
      </w:r>
    </w:p>
    <w:p>
      <w:r>
        <w:t>+ Thuốc chống trầm cảm:</w:t>
      </w:r>
    </w:p>
    <w:p>
      <w:r>
        <w:t>Loại 3 vòng: imipramin 25mg; amitriptylin 25mg.</w:t>
      </w:r>
    </w:p>
    <w:p>
      <w:r>
        <w:t>Loại mới (không gây thói quen dùng thuốc, đáp ứng với liều 25-100 mg lúc đi ngủ) mirtazapin …</w:t>
      </w:r>
    </w:p>
    <w:p>
      <w:r>
        <w:t>TÀI LIỆU THAM KHẢO</w:t>
      </w:r>
    </w:p>
    <w:p>
      <w:r>
        <w:t>1. Bộ Y tế (2013).  Quy trình kỹ thuật khám bệnh, chữa bệnh chuyên ngành Châm cứu.</w:t>
      </w:r>
    </w:p>
    <w:p>
      <w:r>
        <w:t>2. Bộ Y tế (2020).  Hướng dẫn Quy trình kỹ thuật chuyên ngành Y học cổ truyền, Quyết định số 5480/QĐ-BYT ngày 30/12/2020 .</w:t>
      </w:r>
    </w:p>
    <w:p>
      <w:r>
        <w:t>3. Hoàng Bảo Châu (1997).  Nội khoa học cổ truyền ,  Nhà xuất bản Y học.</w:t>
      </w:r>
    </w:p>
    <w:p>
      <w:r>
        <w:t>4. Nguyễn Nhược Kim (2009).  Phương tễ học, Nhà xuất bản Y học.</w:t>
      </w:r>
    </w:p>
    <w:p>
      <w:r>
        <w:t>5. N. T. Quyến và T. C. Đào (2013).  “Chứng không ngủ được” trong  Chẩn đoán   phân biệt chứng trạng trong Đông y , NXB Văn hóa dân tộc, pp. 288-296.</w:t>
      </w:r>
    </w:p>
    <w:p>
      <w:r>
        <w:t>6. Trường Đại học Y Hà Nội (2016).   Bệnh học Nội khoa Y học cổ truyền (sách đào tạo sau đại học) , Nhà xuất bản Y học, Hà Nội.</w:t>
      </w:r>
    </w:p>
    <w:p>
      <w:r>
        <w:t>7. Trường Đại học Y Hà Nội (2016).   Giáo trình bệnh học tâm thần , Nhà xuất bản Y học, Hà Nội.</w:t>
      </w:r>
    </w:p>
    <w:p>
      <w:r>
        <w:t>8. American Psychiatric Association (2013).  Diagnostic and statistical manual of mental disorders: DSM-5. 5th ed. Washington, D.C: American Psychiatric Association</w:t>
      </w:r>
    </w:p>
    <w:p>
      <w:r>
        <w:t>9. Bộ Y tế (2020).  Quyết định 2058/QĐ-BYT, “Hướng dẫn chẩn đoán và điều trị một số rối loạn tâm thần thường gặp”.</w:t>
      </w:r>
    </w:p>
    <w:p>
      <w:r>
        <w:t>10. Nguyễn Văn Hưởng, Huỳnh Uyên Liên và Khoa Dưỡng Sinh (1986).  Phương pháp Dưỡng sinh.</w:t>
      </w:r>
    </w:p>
    <w:p>
      <w:r>
        <w:t>14. RỐI LOẠN CHỨC NĂNG TIỀN ĐÌNH (HUYỄN VỰNG)</w:t>
      </w:r>
    </w:p>
    <w:p>
      <w:r>
        <w:t>I. ĐẠI CƯƠNG</w:t>
      </w:r>
    </w:p>
    <w:p>
      <w:r>
        <w:t>Rối loạn chức năng tiền đình (RLCNTĐ) là một hội chứng lâm sàng xuất hiện do các tổn thương đơn lẻ hoặc phối hợp ở hệ thần kinh, tai, mắt, tim mạch và tâm thần. RLCNTĐ bao gồm hội chứng tiền đình trung ương và hội chứng tiền đình ngoại biên.</w:t>
      </w:r>
    </w:p>
    <w:p>
      <w:r>
        <w:t>* Nguyên nhân của RLCNTĐ</w:t>
      </w:r>
    </w:p>
    <w:p>
      <w:r>
        <w:t>- Do thiếu máu, stress, mất ngủ, tắc nghẽn động mạch (đặc biệt các động mạch sống nền do bệnh lý vùng cột sống cổ).</w:t>
      </w:r>
    </w:p>
    <w:p>
      <w:r>
        <w:t>- Do bệnh lý tai ngoài, tai giữa và tai trong.</w:t>
      </w:r>
    </w:p>
    <w:p>
      <w:r>
        <w:t>- Do một số nguyên nhân khác: U các dây thần kinh V, VII, VIII, u màng não hay viêm màng não khu trú, các tổn thương tiền đình và ốc tai.</w:t>
      </w:r>
    </w:p>
    <w:p>
      <w:r>
        <w:t>* Chẩn đoán Hội chứng tiền đình ngoại biên:   Do tổn thương bộ phận cảm nhận hoặc dây thần kinh tiền đình.</w:t>
      </w:r>
    </w:p>
    <w:p>
      <w:r>
        <w:t>+ Triệu chứng: Chóng mặt và mất thăng bằng với đặc điểm mọi rối loạn đều về cùng một hướng.</w:t>
      </w:r>
    </w:p>
    <w:p>
      <w:r>
        <w:t>- Chóng mặt dữ dội, xảy ra từng cơn, tăng khi thay đổi tư thế.</w:t>
      </w:r>
    </w:p>
    <w:p>
      <w:r>
        <w:t>- Mất thăng bằng: Người bệnh không thể đứng vững được, dấu hiệu này thường gặp trong giai đoạn đầu của hội chứng tiền đình ngoại biên. Với rối loạn vừa và nhẹ thường được phát hiện thông qua các nghiệm pháp khám tiền đình: Dấu hiệu Romberg, bước đi hình sao, rung giật nhãn cầu.</w:t>
      </w:r>
    </w:p>
    <w:p>
      <w:r>
        <w:t>- Rung giật nhãn cầu: Ngang hoặc xoay, không bao giờ dọc, không thay đổi hướng.</w:t>
      </w:r>
    </w:p>
    <w:p>
      <w:r>
        <w:t>- Các triệu chứng kèm theo: Buồn nôn, vã mồ hôi, cảm giác sợ ngã hoặc các dấu hiệu về thính lực như giảm thính lực, ù tai.</w:t>
      </w:r>
    </w:p>
    <w:p>
      <w:r>
        <w:t>* Chẩn đoán Hội chứng tiền đình trung ương:   Do tổn thương nhân tiền đình hoặc các đường liên hệ nhân tiền đình với hệ thần kinh trung ương. Triệu chứng không điển hình như trong tổn thương tiền đình ngoại biên.</w:t>
      </w:r>
    </w:p>
    <w:p>
      <w:r>
        <w:t>+ Triệu chứng:</w:t>
      </w:r>
    </w:p>
    <w:p>
      <w:r>
        <w:t>- Người bệnh thường chỉ có cảm giác mất thăng bằng như người ở trên thuyền, cảm giác tròng trành, ít khi có chóng mặt thực sự.</w:t>
      </w:r>
    </w:p>
    <w:p>
      <w:r>
        <w:t>- Rung giật nhãn cầu: Có thể hướng dọc hoặc các hướng khác, có thể thay đổi hướng khi thay đổi hướng nhìn.</w:t>
      </w:r>
    </w:p>
    <w:p>
      <w:r>
        <w:t>- Không có các triệu chứng về thính giác.</w:t>
      </w:r>
    </w:p>
    <w:p>
      <w:r>
        <w:t>- Có thể có các triệu chứng thần kinh khu trú kèm theo như liệt các dây thần kinh sọ não, rối loạn cảm giác nửa người, hội chứng tiểu não.</w:t>
      </w:r>
    </w:p>
    <w:p>
      <w:r>
        <w:t>Theo Y học cổ truyền, RLCNTĐ được mô tả trong phạm vi chứng huyễn vựng. Huyễn vựng là thuật ngữ ghép giữa 2 cụm từ mục huyễn và đầu vựng. Mục huyễn là chỉ hiện tượng hoa mắt như nảy đom đóm, nhìn đồ vật như có màn che. Đầu vựng là chỉ cảm giác cơ thể hay đồ vật bên ngoài chao đảo, chỗ đứng tròng trành. Hai triệu chứng này thường hay kết hợp với nhau gọi là huyễn vựng.</w:t>
      </w:r>
    </w:p>
    <w:p>
      <w:r>
        <w:t>II. NGUYÊN NHÂN VÀ CƠ CHẾ BỆNH SINH THEO Y HỌC CỔ TRUYỀN</w:t>
      </w:r>
    </w:p>
    <w:p>
      <w:r>
        <w:t>Chứng Huyễn vựng có thể do các nguyên nhân sau:</w:t>
      </w:r>
    </w:p>
    <w:p>
      <w:r>
        <w:t>- Can dương thượng cang:   Do bẩm tố người dương thịnh hoặc do Can mất điều đạt, Can uất hóa hỏa làm Can âm hao tổn, Can dương thượng cang, phát thành huyễn vựng.</w:t>
      </w:r>
    </w:p>
    <w:p>
      <w:r>
        <w:t>- Đàm trọc trung trở:   Do lo nghĩ thái quá hoặc do ăn uống không điều độ làm ảnh hưởng đến chức năng của Tỳ Vị. Tỳ mất kiện vận, dẫn đến thủy thấp nội đình, ngưng lại mà thành đàm, đàm và thấp ngăn trở làm thanh dương không thăng, trọc âm không giáng mà phát sinh chứng huyễn vựng.</w:t>
      </w:r>
    </w:p>
    <w:p>
      <w:r>
        <w:t>- Khí huyết hư suy:   Do người bệnh mắc bệnh lâu ngày hoặc mất máu lâu ngày làm khí huyết hư suy không đưa lên vùng não tủy sinh ra chứng huyễn vựng.</w:t>
      </w:r>
    </w:p>
    <w:p>
      <w:r>
        <w:t>- Thận tinh bất túc:   Do tuổi cao chức năng của Thận hư suy hoặc do tiên thiên bất túc hoặc phòng lao quá độ làm Thận tinh suy hao. Do Não là bể của tủy, Thận tinh suy hao, bể tủy bất túc làm thanh khiếu mất đi sự nuôi dưỡng mà thành huyễn vựng.</w:t>
      </w:r>
    </w:p>
    <w:p>
      <w:r>
        <w:t>III. CÁC THỂ LÂM SÀNG VÀ ĐIỀU TRỊ</w:t>
      </w:r>
    </w:p>
    <w:p>
      <w:r>
        <w:t>Với mỗi thể lâm sàng, tùy từng tình trạng bệnh lý của người bệnh, người hành nghề kê đơn thuốc cổ truyền dạng bào chế truyền thống, dạng bào chế hiện đại, thuốc dược liệu, bài thuốc cổ phương, bài thuốc cổ phương gia giảm, bài thuốc đối pháp lập phương, bài thuốc nghiệm phương, gia giảm thành phần, khối lượng vị thuốc cổ truyền cho phù hợp với chẩn đoán.</w:t>
      </w:r>
    </w:p>
    <w:p>
      <w:r>
        <w:t>1. Thể Can dương thượng cang</w:t>
      </w:r>
    </w:p>
    <w:p>
      <w:r>
        <w:t>1.1. Triệu chứng:   Chóng mặt, ù tai, đầu choáng váng và đau, các triệu chứng này tăng lên khi căng thẳng, tức giận, mặt đỏ, gò má đỏ, tính tình nóng dễ cáu giận, ngủ ít, hay mê, miệng khô đắng, chất lưỡi đỏ, rêu lưỡi vàng, mạch huyền.</w:t>
      </w:r>
    </w:p>
    <w:p>
      <w:r>
        <w:t>1.2. Chẩn đoán:</w:t>
      </w:r>
    </w:p>
    <w:p>
      <w:r>
        <w:t>- Chẩn đoán bát cương: Lý thực nhiệt.</w:t>
      </w:r>
    </w:p>
    <w:p>
      <w:r>
        <w:t>- Chẩn đoán tạng phủ: Can dương thượng cang.</w:t>
      </w:r>
    </w:p>
    <w:p>
      <w:r>
        <w:t>- Chẩn đoán nguyên nhân: Nội nhân, Bất nội ngoại nhân.</w:t>
      </w:r>
    </w:p>
    <w:p>
      <w:r>
        <w:t>1.3. Pháp:   Bình Can tiềm dương.</w:t>
      </w:r>
    </w:p>
    <w:p>
      <w:r>
        <w:t>1.4. Phương:</w:t>
      </w:r>
    </w:p>
    <w:p>
      <w:r>
        <w:t>a. Điều trị bằng thuốc:</w:t>
      </w:r>
    </w:p>
    <w:p>
      <w:r>
        <w:t>- Cổ phương: Thiên ma câu đằng ẩm (Tạp bệnh chứng trị tân nghĩa).</w:t>
      </w:r>
    </w:p>
    <w:p>
      <w:r>
        <w:t>Thiên ma</w:t>
      </w:r>
    </w:p>
    <w:p>
      <w:r>
        <w:t>08g</w:t>
      </w:r>
    </w:p>
    <w:p>
      <w:r>
        <w:t>Câu đằng</w:t>
      </w:r>
    </w:p>
    <w:p>
      <w:r>
        <w:t>16g</w:t>
      </w:r>
    </w:p>
    <w:p>
      <w:r>
        <w:t>Sinh thạch quyết minh</w:t>
      </w:r>
    </w:p>
    <w:p>
      <w:r>
        <w:t>20g</w:t>
      </w:r>
    </w:p>
    <w:p>
      <w:r>
        <w:t>Phục thần</w:t>
      </w:r>
    </w:p>
    <w:p>
      <w:r>
        <w:t>16g</w:t>
      </w:r>
    </w:p>
    <w:p>
      <w:r>
        <w:t>Tang ký sinh</w:t>
      </w:r>
    </w:p>
    <w:p>
      <w:r>
        <w:t>12g</w:t>
      </w:r>
    </w:p>
    <w:p>
      <w:r>
        <w:t>Đỗ trọng</w:t>
      </w:r>
    </w:p>
    <w:p>
      <w:r>
        <w:t>16g</w:t>
      </w:r>
    </w:p>
    <w:p>
      <w:r>
        <w:t>Ngưu tất</w:t>
      </w:r>
    </w:p>
    <w:p>
      <w:r>
        <w:t>12g</w:t>
      </w:r>
    </w:p>
    <w:p>
      <w:r>
        <w:t>Dạ giao đằng</w:t>
      </w:r>
    </w:p>
    <w:p>
      <w:r>
        <w:t>20g</w:t>
      </w:r>
    </w:p>
    <w:p>
      <w:r>
        <w:t>Chi tử</w:t>
      </w:r>
    </w:p>
    <w:p>
      <w:r>
        <w:t>12g</w:t>
      </w:r>
    </w:p>
    <w:p>
      <w:r>
        <w:t>Hoàng cầm</w:t>
      </w:r>
    </w:p>
    <w:p>
      <w:r>
        <w:t>12g</w:t>
      </w:r>
    </w:p>
    <w:p>
      <w:r>
        <w:t>Ích mẫu</w:t>
      </w:r>
    </w:p>
    <w:p>
      <w:r>
        <w:t>12g</w:t>
      </w:r>
    </w:p>
    <w:p>
      <w:r>
        <w:t>Sắc uống, ngày 1 thang, chia 2 lần.</w:t>
      </w:r>
    </w:p>
    <w:p>
      <w:r>
        <w:t>- Đối pháp lập phương: Lựa chọn các vị thuốc thuộc các nhóm thuốc theo pháp điều trị.</w:t>
      </w:r>
    </w:p>
    <w:p>
      <w:r>
        <w:t>- Nghiệm phương (Trích từ Nam dược thần hiệu - Chóng mặt):</w:t>
      </w:r>
    </w:p>
    <w:p>
      <w:r>
        <w:t>Hương phụ</w:t>
      </w:r>
    </w:p>
    <w:p>
      <w:r>
        <w:t>16g</w:t>
      </w:r>
    </w:p>
    <w:p>
      <w:r>
        <w:t>Cúc hoa</w:t>
      </w:r>
    </w:p>
    <w:p>
      <w:r>
        <w:t>16g</w:t>
      </w:r>
    </w:p>
    <w:p>
      <w:r>
        <w:t>Kinh giới tuệ</w:t>
      </w:r>
    </w:p>
    <w:p>
      <w:r>
        <w:t>16g</w:t>
      </w:r>
    </w:p>
    <w:p>
      <w:r>
        <w:t>Bạc hà</w:t>
      </w:r>
    </w:p>
    <w:p>
      <w:r>
        <w:t>12g</w:t>
      </w:r>
    </w:p>
    <w:p>
      <w:r>
        <w:t>Tán mịn, mỗi lần uống 8g với nước chè.</w:t>
      </w:r>
    </w:p>
    <w:p>
      <w:r>
        <w:t>Hoặc có thể gia giảm khối lượng, thành phần tùy theo tình trạng người bệnh để làm thang sắc uống.</w:t>
      </w:r>
    </w:p>
    <w:p>
      <w:r>
        <w:t>b. Điều trị không dùng thuốc:</w:t>
      </w:r>
    </w:p>
    <w:p>
      <w:r>
        <w:t>- Châm tả các huyệt</w:t>
      </w:r>
    </w:p>
    <w:p>
      <w:r>
        <w:t>Bách hội</w:t>
      </w:r>
    </w:p>
    <w:p>
      <w:r>
        <w:t>Thượng tinh</w:t>
      </w:r>
    </w:p>
    <w:p>
      <w:r>
        <w:t>Huyền lư</w:t>
      </w:r>
    </w:p>
    <w:p>
      <w:r>
        <w:t>Suất cốc</w:t>
      </w:r>
    </w:p>
    <w:p>
      <w:r>
        <w:t>Phong trì</w:t>
      </w:r>
    </w:p>
    <w:p>
      <w:r>
        <w:t>Huyền ly</w:t>
      </w:r>
    </w:p>
    <w:p>
      <w:r>
        <w:t>Dịch môn</w:t>
      </w:r>
    </w:p>
    <w:p>
      <w:r>
        <w:t>Nội quan</w:t>
      </w:r>
    </w:p>
    <w:p>
      <w:r>
        <w:t>Thái khê</w:t>
      </w:r>
    </w:p>
    <w:p>
      <w:r>
        <w:t>Hành gian</w:t>
      </w:r>
    </w:p>
    <w:p>
      <w:r>
        <w:t>Ế phong</w:t>
      </w:r>
    </w:p>
    <w:p>
      <w:r>
        <w:t>- Các kỹ thuật châm: Hào châm, điện châm, điện mãng châm.</w:t>
      </w:r>
    </w:p>
    <w:p>
      <w:r>
        <w:t>Thời gian lưu kim 20 - 30 phút/lần/ngày, từ 15 đến 20 ngày/liệu trình.</w:t>
      </w:r>
    </w:p>
    <w:p>
      <w:r>
        <w:t>- Điện nhĩ châm: Châm tả các huyệt: Rãnh hạ áp, huyệt Đởm, Can, Giao cảm, Thần môn. Nhĩ châm 1 lần/ngày, từ 15 đến 20 ngày/liệu trình.</w:t>
      </w:r>
    </w:p>
    <w:p>
      <w:r>
        <w:t>- Hoặc cấy chỉ vào các huyệt:</w:t>
      </w:r>
    </w:p>
    <w:p>
      <w:r>
        <w:t>Thượng tinh</w:t>
      </w:r>
    </w:p>
    <w:p>
      <w:r>
        <w:t>Thái xung</w:t>
      </w:r>
    </w:p>
    <w:p>
      <w:r>
        <w:t>Phong trì</w:t>
      </w:r>
    </w:p>
    <w:p>
      <w:r>
        <w:t>Suất cốc</w:t>
      </w:r>
    </w:p>
    <w:p>
      <w:r>
        <w:t>Hợp cốc</w:t>
      </w:r>
    </w:p>
    <w:p>
      <w:r>
        <w:t>Phong môn</w:t>
      </w:r>
    </w:p>
    <w:p>
      <w:r>
        <w:t>Dịch môn</w:t>
      </w:r>
    </w:p>
    <w:p>
      <w:r>
        <w:t>Ngoại quan</w:t>
      </w:r>
    </w:p>
    <w:p>
      <w:r>
        <w:t>Tùy tình trạng bệnh lý của người bệnh, người hành nghề chọn công thức huyệt cấy chỉ phù hợp. Mỗi lần cấy chỉ có tác dụng khoảng từ 7 đến 14 ngày, sau thời gian tự tiêu của chỉ có thể thực hiện liệu trình tiếp theo.</w:t>
      </w:r>
    </w:p>
    <w:p>
      <w:r>
        <w:t>- Xoa bóp bấm huyệt: Xoa bóp bấm huyệt 20 - 30 phút/lần/ngày. Một liệu trình điều trị từ 10 đến 15 ngày. Xoa, vuốt, miết, phân, hợp, véo, day, bóp, gõ, chặt vùng đầu mặt cổ. Ấn các huyệt:</w:t>
      </w:r>
    </w:p>
    <w:p>
      <w:r>
        <w:t>Bách hội</w:t>
      </w:r>
    </w:p>
    <w:p>
      <w:r>
        <w:t>Thượng tinh</w:t>
      </w:r>
    </w:p>
    <w:p>
      <w:r>
        <w:t>Phong trì</w:t>
      </w:r>
    </w:p>
    <w:p>
      <w:r>
        <w:t>Định suyễn</w:t>
      </w:r>
    </w:p>
    <w:p>
      <w:r>
        <w:t>Thiên trụ</w:t>
      </w:r>
    </w:p>
    <w:p>
      <w:r>
        <w:t>Thái dương</w:t>
      </w:r>
    </w:p>
    <w:p>
      <w:r>
        <w:t>Giác tôn</w:t>
      </w:r>
    </w:p>
    <w:p>
      <w:r>
        <w:t>Hợp cốc</w:t>
      </w:r>
    </w:p>
    <w:p>
      <w:r>
        <w:t>Thái xung</w:t>
      </w:r>
    </w:p>
    <w:p>
      <w:r>
        <w:t>- Thủy châm: Sử dụng các thuốc theo y lệnh có chỉ định tiêm bắp vào các huyệt: Hợp cốc, Ngoại quan, Phong trì.</w:t>
      </w:r>
    </w:p>
    <w:p>
      <w:r>
        <w:t>Ngày 1 lần, mỗi lần 2 đến 3 huyệt. Một liệu trình điều trị từ 10 đến 15 ngày. Tùy từng trường hợp cụ thể người thầy thuốc lựa chọn thuốc phù hợp với chẩn đoán.</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2. Thể đàm thấp:</w:t>
      </w:r>
    </w:p>
    <w:p>
      <w:r>
        <w:t>2.1. Triệu chứng:   Đầu váng, đi đứng không vững, đầu có cảm giác nặng, ngực bụng đầy, buồn nôn, nôn khạc đờm dãi, ăn ít, ngủ hay mê, lưỡi bệu, rêu lưỡi dính nhớt hoặc trắng dày nhờn, mạch hoạt hay huyền hoạt hoặc nhu hoãn.</w:t>
      </w:r>
    </w:p>
    <w:p>
      <w:r>
        <w:t>2.2. Chẩn đoán:</w:t>
      </w:r>
    </w:p>
    <w:p>
      <w:r>
        <w:t>- Chẩn đoán bát cương: Lý, hư trung hiệp thực, thiên hàn.</w:t>
      </w:r>
    </w:p>
    <w:p>
      <w:r>
        <w:t>- Chẩn đoán tạng phủ: Tỳ, Vị.</w:t>
      </w:r>
    </w:p>
    <w:p>
      <w:r>
        <w:t>- Chẩn đoán nguyên nhân: Nội nhân, bất nội ngoại nhân.</w:t>
      </w:r>
    </w:p>
    <w:p>
      <w:r>
        <w:t>2.3. Pháp:   Táo thấp trừ đàm, kiện Tỳ hòa Vị.</w:t>
      </w:r>
    </w:p>
    <w:p>
      <w:r>
        <w:t>2.4. Phương:</w:t>
      </w:r>
    </w:p>
    <w:p>
      <w:r>
        <w:t>a. Điều trị bằng thuốc:</w:t>
      </w:r>
    </w:p>
    <w:p>
      <w:r>
        <w:t>* Thuốc uống trong:</w:t>
      </w:r>
    </w:p>
    <w:p>
      <w:r>
        <w:t>- Cổ phương: Bán hạ bạch truật thiên ma thang (Y học tâm ngộ)</w:t>
      </w:r>
    </w:p>
    <w:p>
      <w:r>
        <w:t>Bán hạ chế</w:t>
      </w:r>
    </w:p>
    <w:p>
      <w:r>
        <w:t>12g</w:t>
      </w:r>
    </w:p>
    <w:p>
      <w:r>
        <w:t>Trần bì</w:t>
      </w:r>
    </w:p>
    <w:p>
      <w:r>
        <w:t>08g</w:t>
      </w:r>
    </w:p>
    <w:p>
      <w:r>
        <w:t>Phục linh</w:t>
      </w:r>
    </w:p>
    <w:p>
      <w:r>
        <w:t>12g</w:t>
      </w:r>
    </w:p>
    <w:p>
      <w:r>
        <w:t>Cam thảo</w:t>
      </w:r>
    </w:p>
    <w:p>
      <w:r>
        <w:t>04g</w:t>
      </w:r>
    </w:p>
    <w:p>
      <w:r>
        <w:t>Thiên ma</w:t>
      </w:r>
    </w:p>
    <w:p>
      <w:r>
        <w:t>12g</w:t>
      </w:r>
    </w:p>
    <w:p>
      <w:r>
        <w:t>Bạch truật</w:t>
      </w:r>
    </w:p>
    <w:p>
      <w:r>
        <w:t>12g</w:t>
      </w:r>
    </w:p>
    <w:p>
      <w:r>
        <w:t>Sinh khương</w:t>
      </w:r>
    </w:p>
    <w:p>
      <w:r>
        <w:t>06g</w:t>
      </w:r>
    </w:p>
    <w:p>
      <w:r>
        <w:t>Đại táo</w:t>
      </w:r>
    </w:p>
    <w:p>
      <w:r>
        <w:t>12g</w:t>
      </w:r>
    </w:p>
    <w:p>
      <w:r>
        <w:t>Ngày sắc uống 1 thang, chia 2 lần.</w:t>
      </w:r>
    </w:p>
    <w:p>
      <w:r>
        <w:t>- Đối pháp lập phương: Lựa chọn các vị thuốc thuộc các nhóm thuốc theo pháp điều trị.</w:t>
      </w:r>
    </w:p>
    <w:p>
      <w:r>
        <w:t>- Thuốc Nam: (Nam dược thần hiệu - Chóng mặt)</w:t>
      </w:r>
    </w:p>
    <w:p>
      <w:r>
        <w:t>Can khương  10g                   Cam thảo  05g</w:t>
      </w:r>
    </w:p>
    <w:p>
      <w:r>
        <w:t>Sắc 1,5 bát nước còn một nửa, chia uống 2 lần.</w:t>
      </w:r>
    </w:p>
    <w:p>
      <w:r>
        <w:t>* Thuốc dùng ngoài</w:t>
      </w:r>
    </w:p>
    <w:p>
      <w:r>
        <w:t>Chườm ngải cứu:</w:t>
      </w:r>
    </w:p>
    <w:p>
      <w:r>
        <w:t>Nguyên liệu: Ngải cứu tươi 200 - 300 g hoặc ngải cứu khô lượng vừa đủ, muối hạt 20 - 30 g hoặc cao ngải cứu dạng thành phẩm.</w:t>
      </w:r>
    </w:p>
    <w:p>
      <w:r>
        <w:t>Chuẩn bị: Sao nóng muối với ngải cứu. Bọc ngải cứu và muối sao trong túi chườm hoặc khăn vải dày hoặc cao ngải cứu được làm nóng chườm vùng cổ gáy, kinh dương minh Vị. Ngày làm một 1 - 2 lần. Mỗi lần 10 - 20 phút.</w:t>
      </w:r>
    </w:p>
    <w:p>
      <w:r>
        <w:t>b. Điều trị không dùng thuốc:</w:t>
      </w:r>
    </w:p>
    <w:p>
      <w:r>
        <w:t>- Châm tả các huyệt</w:t>
      </w:r>
    </w:p>
    <w:p>
      <w:r>
        <w:t>Bách hội</w:t>
      </w:r>
    </w:p>
    <w:p>
      <w:r>
        <w:t>Thượng tinh</w:t>
      </w:r>
    </w:p>
    <w:p>
      <w:r>
        <w:t>Thái dương</w:t>
      </w:r>
    </w:p>
    <w:p>
      <w:r>
        <w:t>Suất cốc</w:t>
      </w:r>
    </w:p>
    <w:p>
      <w:r>
        <w:t>Phong trì</w:t>
      </w:r>
    </w:p>
    <w:p>
      <w:r>
        <w:t>Phong long</w:t>
      </w:r>
    </w:p>
    <w:p>
      <w:r>
        <w:t>Phong môn</w:t>
      </w:r>
    </w:p>
    <w:p>
      <w:r>
        <w:t>Ế phong</w:t>
      </w:r>
    </w:p>
    <w:p>
      <w:r>
        <w:t>Hợp cốc</w:t>
      </w:r>
    </w:p>
    <w:p>
      <w:r>
        <w:t>Nội quan</w:t>
      </w:r>
    </w:p>
    <w:p>
      <w:r>
        <w:t>Giải khê</w:t>
      </w:r>
    </w:p>
    <w:p>
      <w:r>
        <w:t>- Châm bổ, cứu các huyệt: Túc tam lý, Tam âm giao.</w:t>
      </w:r>
    </w:p>
    <w:p>
      <w:r>
        <w:t>- Các kỹ thuật châm: Hào châm, điện châm, điện mãng châm.</w:t>
      </w:r>
    </w:p>
    <w:p>
      <w:r>
        <w:t>Thời gian lưu kim 20 - 30 phút/lần/ngày, từ 15 đến 20 ngày/liệu trình.</w:t>
      </w:r>
    </w:p>
    <w:p>
      <w:r>
        <w:t>- Điện nhĩ châm: Châm tả các huyệt: huyệt Vị, Giao cảm, Thần môn. Châm bổ các huyệt: Tỳ. Nhĩ châm 1 lần/ngày, từ 15 đến 20 ngày/liệu trình.</w:t>
      </w:r>
    </w:p>
    <w:p>
      <w:r>
        <w:t>- Hoặc cấy chỉ vào các huyệt:</w:t>
      </w:r>
    </w:p>
    <w:p>
      <w:r>
        <w:t>Phong long</w:t>
      </w:r>
    </w:p>
    <w:p>
      <w:r>
        <w:t>Hợp cốc</w:t>
      </w:r>
    </w:p>
    <w:p>
      <w:r>
        <w:t>Phong trì</w:t>
      </w:r>
    </w:p>
    <w:p>
      <w:r>
        <w:t>Tam âm giao</w:t>
      </w:r>
    </w:p>
    <w:p>
      <w:r>
        <w:t>Túc tam lý</w:t>
      </w:r>
    </w:p>
    <w:p>
      <w:r>
        <w:t>Phong môn</w:t>
      </w:r>
    </w:p>
    <w:p>
      <w:r>
        <w:t>Tùy tình trạng bệnh lý của người bệnh, người hành nghề chọn công thức huyệt cấy chỉ phù hợp. Mỗi lần cấy chỉ có tác dụng khoảng từ 7 đến 14 ngày, sau thời gian tự tiêu của chỉ có thể thực hiện liệu trình tiếp theo.</w:t>
      </w:r>
    </w:p>
    <w:p>
      <w:r>
        <w:t>- Xoa bóp bấm huyệt: Xoa bóp bấm huyệt 20 - 30 phút/lần/ngày. Một liệu trình điều trị từ 10 đến 15 ngày. Xoa, vuốt, miết, phân, hợp, véo, day, bóp, gõ, chặt vùng đầu mặt cổ. Ấn các huyệt:</w:t>
      </w:r>
    </w:p>
    <w:p>
      <w:r>
        <w:t>Bách hội</w:t>
      </w:r>
    </w:p>
    <w:p>
      <w:r>
        <w:t>Thượng tinh</w:t>
      </w:r>
    </w:p>
    <w:p>
      <w:r>
        <w:t>Phong trì</w:t>
      </w:r>
    </w:p>
    <w:p>
      <w:r>
        <w:t>Phong môn</w:t>
      </w:r>
    </w:p>
    <w:p>
      <w:r>
        <w:t>Túc tam lý</w:t>
      </w:r>
    </w:p>
    <w:p>
      <w:r>
        <w:t>Thái dương</w:t>
      </w:r>
    </w:p>
    <w:p>
      <w:r>
        <w:t>Tam âm giao</w:t>
      </w:r>
    </w:p>
    <w:p>
      <w:r>
        <w:t>Hợp cốc</w:t>
      </w:r>
    </w:p>
    <w:p>
      <w:r>
        <w:t>Phong long</w:t>
      </w:r>
    </w:p>
    <w:p>
      <w:r>
        <w:t>- Thủy châm: Sử dụng các thuốc theo y lệnh có chỉ định tiêm bắp vào các huyệt:</w:t>
      </w:r>
    </w:p>
    <w:p>
      <w:r>
        <w:t>Phong trì</w:t>
      </w:r>
    </w:p>
    <w:p>
      <w:r>
        <w:t>Túc tam lý</w:t>
      </w:r>
    </w:p>
    <w:p>
      <w:r>
        <w:t>Phong long</w:t>
      </w:r>
    </w:p>
    <w:p>
      <w:r>
        <w:t>Tam âm giao</w:t>
      </w:r>
    </w:p>
    <w:p>
      <w:r>
        <w:t>Hợp cốc</w:t>
      </w:r>
    </w:p>
    <w:p>
      <w:r>
        <w:t>Ngày 1 lần, mỗi lần 2 đến 3 huyệt. Một liệu trình điều trị từ 10 đến 15 ngày. Tùy từng trường hợp cụ thể người thầy thuốc lựa chọn thuốc phù hợp với chẩn đoán.</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3. Thể khí huyết lưỡng hư:</w:t>
      </w:r>
    </w:p>
    <w:p>
      <w:r>
        <w:t>3.1. Triệu chứng:   Chóng mặt, hoa mắt, khi lao lực mệt mỏi các triệu chứng lại tăng lên, đoản khí, tiếng nói nhỏ, tinh thần mệt mỏi, ngại nói, sắc mặt nhợt nhạt, môi khô sắc nhợt, tâm quí, thiếu ngủ, ăn kém, lưỡi nhợt bệu, có vết hằn răng, rêu lưỡi trắng mỏng, mạch tế nhược.</w:t>
      </w:r>
    </w:p>
    <w:p>
      <w:r>
        <w:t>3.2. Chẩn đoán:</w:t>
      </w:r>
    </w:p>
    <w:p>
      <w:r>
        <w:t>- Chẩn đoán bát cương: Lý hư thiên hàn.</w:t>
      </w:r>
    </w:p>
    <w:p>
      <w:r>
        <w:t>- Chẩn đoán tạng phủ: Khí huyết lưỡng hư.</w:t>
      </w:r>
    </w:p>
    <w:p>
      <w:r>
        <w:t>- Chẩn đoán nguyên nhân: Nội nhân, Bất nội ngoại nhân.</w:t>
      </w:r>
    </w:p>
    <w:p>
      <w:r>
        <w:t>3.3. Pháp:   Bổ ích khí huyết, kiện vận Tỳ Vị.</w:t>
      </w:r>
    </w:p>
    <w:p>
      <w:r>
        <w:t>3.4. Phương:</w:t>
      </w:r>
    </w:p>
    <w:p>
      <w:r>
        <w:t>a. Điều trị bằng thuốc:</w:t>
      </w:r>
    </w:p>
    <w:p>
      <w:r>
        <w:t>* Thuốc uống trong</w:t>
      </w:r>
    </w:p>
    <w:p>
      <w:r>
        <w:t>- Cổ phương: Thập toàn đại bổ (Thái bình huệ dân hòa tễ cục phương)</w:t>
      </w:r>
    </w:p>
    <w:p>
      <w:r>
        <w:t>Đương quy</w:t>
      </w:r>
    </w:p>
    <w:p>
      <w:r>
        <w:t>10g</w:t>
      </w:r>
    </w:p>
    <w:p>
      <w:r>
        <w:t>Đảng sâm</w:t>
      </w:r>
    </w:p>
    <w:p>
      <w:r>
        <w:t>12g</w:t>
      </w:r>
    </w:p>
    <w:p>
      <w:r>
        <w:t>Xuyên khung</w:t>
      </w:r>
    </w:p>
    <w:p>
      <w:r>
        <w:t>05g</w:t>
      </w:r>
    </w:p>
    <w:p>
      <w:r>
        <w:t>Phục linh</w:t>
      </w:r>
    </w:p>
    <w:p>
      <w:r>
        <w:t>08g</w:t>
      </w:r>
    </w:p>
    <w:p>
      <w:r>
        <w:t>Thục địa</w:t>
      </w:r>
    </w:p>
    <w:p>
      <w:r>
        <w:t>15g</w:t>
      </w:r>
    </w:p>
    <w:p>
      <w:r>
        <w:t>Bạch truật</w:t>
      </w:r>
    </w:p>
    <w:p>
      <w:r>
        <w:t>10g</w:t>
      </w:r>
    </w:p>
    <w:p>
      <w:r>
        <w:t>Bạch thược</w:t>
      </w:r>
    </w:p>
    <w:p>
      <w:r>
        <w:t>08g</w:t>
      </w:r>
    </w:p>
    <w:p>
      <w:r>
        <w:t>Cam thảo</w:t>
      </w:r>
    </w:p>
    <w:p>
      <w:r>
        <w:t>05g</w:t>
      </w:r>
    </w:p>
    <w:p>
      <w:r>
        <w:t>Hoàng kỳ</w:t>
      </w:r>
    </w:p>
    <w:p>
      <w:r>
        <w:t>15g</w:t>
      </w:r>
    </w:p>
    <w:p>
      <w:r>
        <w:t>Nhục quế</w:t>
      </w:r>
    </w:p>
    <w:p>
      <w:r>
        <w:t>06g</w:t>
      </w:r>
    </w:p>
    <w:p>
      <w:r>
        <w:t>Sắc uống ngày 01 thang, chia 2 lần.</w:t>
      </w:r>
    </w:p>
    <w:p>
      <w:r>
        <w:t>- Đối pháp lập phương: Lựa chọn các vị thuốc thuộc các nhóm thuốc theo pháp điều trị.</w:t>
      </w:r>
    </w:p>
    <w:p>
      <w:r>
        <w:t>* Thuốc dùng ngoài</w:t>
      </w:r>
    </w:p>
    <w:p>
      <w:r>
        <w:t>Chườm ngải cứu:</w:t>
      </w:r>
    </w:p>
    <w:p>
      <w:r>
        <w:t>Nguyên liệu: Ngải cứu tươi 200 - 300 g hoặc ngải cứu khô lượng vừa đủ, muối hạt 20 - 30 g hoặc cao ngải cứu dạng thành phẩm.</w:t>
      </w:r>
    </w:p>
    <w:p>
      <w:r>
        <w:t>Chuẩn bị: Sao nóng muối với ngải cứu. Bọc ngải cứu và muối sao trong túi chườm hoặc khăn vải dày hoặc cao ngải cứu được làm nóng chườm vùng huyệt Quan nguyên, Khí hải, Túc tam lý. Ngày làm một 1 - 2 lần. Mỗi lần 10 - 20 phút.</w:t>
      </w:r>
    </w:p>
    <w:p>
      <w:r>
        <w:t>b. Điều trị không dùng thuốc:</w:t>
      </w:r>
    </w:p>
    <w:p>
      <w:r>
        <w:t>- Châm bổ, cứu các huyệt</w:t>
      </w:r>
    </w:p>
    <w:p>
      <w:r>
        <w:t>Túc tam lý</w:t>
      </w:r>
    </w:p>
    <w:p>
      <w:r>
        <w:t>Tam âm giao</w:t>
      </w:r>
    </w:p>
    <w:p>
      <w:r>
        <w:t>Huyết hải</w:t>
      </w:r>
    </w:p>
    <w:p>
      <w:r>
        <w:t>Quan nguyên</w:t>
      </w:r>
    </w:p>
    <w:p>
      <w:r>
        <w:t>Can du</w:t>
      </w:r>
    </w:p>
    <w:p>
      <w:r>
        <w:t>Cách du</w:t>
      </w:r>
    </w:p>
    <w:p>
      <w:r>
        <w:t>Khí hải</w:t>
      </w:r>
    </w:p>
    <w:p>
      <w:r>
        <w:t>Bách hội</w:t>
      </w:r>
    </w:p>
    <w:p>
      <w:r>
        <w:t>Thái khê</w:t>
      </w:r>
    </w:p>
    <w:p>
      <w:r>
        <w:t>Nội quan</w:t>
      </w:r>
    </w:p>
    <w:p>
      <w:r>
        <w:t>Ế phong</w:t>
      </w:r>
    </w:p>
    <w:p>
      <w:r>
        <w:t>Phong trì</w:t>
      </w:r>
    </w:p>
    <w:p>
      <w:r>
        <w:t>Các kỹ thuật châm: Hào châm, điện châm, điện mãng châm, ôn châm, ôn điện châm.</w:t>
      </w:r>
    </w:p>
    <w:p>
      <w:r>
        <w:t>Thời gian lưu kim 20 - 30 phút/lần/ngày, từ 15 đến 20 ngày/liệu trình.</w:t>
      </w:r>
    </w:p>
    <w:p>
      <w:r>
        <w:t>- Điện nhĩ châm: Châm bình bổ bình tả các huyệt: Giao cảm, Thần môn. Châm bổ các huyệt: Thận, Can.</w:t>
      </w:r>
    </w:p>
    <w:p>
      <w:r>
        <w:t>Nhĩ châm 1 lần/ngày, từ 15 đến 20 ngày/liệu trình.</w:t>
      </w:r>
    </w:p>
    <w:p>
      <w:r>
        <w:t>- Hoặc cấy chỉ vào các huyệt:</w:t>
      </w:r>
    </w:p>
    <w:p>
      <w:r>
        <w:t>Cách du</w:t>
      </w:r>
    </w:p>
    <w:p>
      <w:r>
        <w:t>Quan nguyên</w:t>
      </w:r>
    </w:p>
    <w:p>
      <w:r>
        <w:t>Phong trì</w:t>
      </w:r>
    </w:p>
    <w:p>
      <w:r>
        <w:t>Khí hải</w:t>
      </w:r>
    </w:p>
    <w:p>
      <w:r>
        <w:t>Túc tam lý</w:t>
      </w:r>
    </w:p>
    <w:p>
      <w:r>
        <w:t>Tam âm giao</w:t>
      </w:r>
    </w:p>
    <w:p>
      <w:r>
        <w:t>Huyết hải</w:t>
      </w:r>
    </w:p>
    <w:p>
      <w:r>
        <w:t>Ngoại quan</w:t>
      </w:r>
    </w:p>
    <w:p>
      <w:r>
        <w:t>Tùy tình trạng bệnh lý của người bệnh, người hành nghề chọn công thức huyệt cấy chỉ phù hợp. Mỗi lần cấy chỉ có tác dụng khoảng từ 7 đến 14 ngày, sau thời gian tự tiêu của chỉ có thể thực hiện liệu trình tiếp theo.</w:t>
      </w:r>
    </w:p>
    <w:p>
      <w:r>
        <w:t>- Xoa bóp bấm huyệt: Xoa bóp bấm huyệt 20 - 30 phút/lần/ngày. Một liệu trình điều trị từ 10 đến 15 ngày. Xoa, vuốt, miết, phân, hợp, véo, day, bóp, gõ, chặt vùng đầu mặt cổ. Ấn các huyệt:</w:t>
      </w:r>
    </w:p>
    <w:p>
      <w:r>
        <w:t>Túc tam lý</w:t>
      </w:r>
    </w:p>
    <w:p>
      <w:r>
        <w:t>Tam âm giao</w:t>
      </w:r>
    </w:p>
    <w:p>
      <w:r>
        <w:t>Quan nguyên</w:t>
      </w:r>
    </w:p>
    <w:p>
      <w:r>
        <w:t>Can du</w:t>
      </w:r>
    </w:p>
    <w:p>
      <w:r>
        <w:t>Khí hải</w:t>
      </w:r>
    </w:p>
    <w:p>
      <w:r>
        <w:t>Bách hội</w:t>
      </w:r>
    </w:p>
    <w:p>
      <w:r>
        <w:t>Túc tam lý</w:t>
      </w:r>
    </w:p>
    <w:p>
      <w:r>
        <w:t>Tam âm giao</w:t>
      </w:r>
    </w:p>
    <w:p>
      <w:r>
        <w:t>- Thủy châm: Sử dụng các thuốc theo y lệnh có chỉ định tiêm bắp vào các huyệt:</w:t>
      </w:r>
    </w:p>
    <w:p>
      <w:r>
        <w:t>Quan nguyên</w:t>
      </w:r>
    </w:p>
    <w:p>
      <w:r>
        <w:t>Khí hải</w:t>
      </w:r>
    </w:p>
    <w:p>
      <w:r>
        <w:t>Phong trì</w:t>
      </w:r>
    </w:p>
    <w:p>
      <w:r>
        <w:t>Cách du</w:t>
      </w:r>
    </w:p>
    <w:p>
      <w:r>
        <w:t>Tam âm giao</w:t>
      </w:r>
    </w:p>
    <w:p>
      <w:r>
        <w:t>Can du</w:t>
      </w:r>
    </w:p>
    <w:p>
      <w:r>
        <w:t>Ngày 1 lần, mỗi lần 2 đến 3 huyệt. Một liệu trình điều trị từ 10 đến 15 ngày. Tùy từng trường hợp cụ thể người thầy thuốc lựa chọn thuốc phù hợp với chẩn đoán.</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4. Thể Thận hư</w:t>
      </w:r>
    </w:p>
    <w:p>
      <w:r>
        <w:t>4.1. Triệu chứng:</w:t>
      </w:r>
    </w:p>
    <w:p>
      <w:r>
        <w:t>- Thận âm hư: Người gầy, gò má đỏ, đầu váng, mắt hoa, tinh thần mệt mỏi, ngủ ít hay mê, hay quên, ù tai, răng dễ rụng, đau lưng, miệng khô, phiền nhiệt, chất lưỡi đỏ, ít rêu, mạch tế sác.</w:t>
      </w:r>
    </w:p>
    <w:p>
      <w:r>
        <w:t>- Thận dương hư: Đầu váng, mắt hoa, tinh thần mệt mỏi, ngủ ít hay mê, hay quên, ù tai, răng dễ rụng, đau lưng, tay chân lạnh, sợ lạnh, chất lưỡi nhợt, mạch trầm tế vô lực.</w:t>
      </w:r>
    </w:p>
    <w:p>
      <w:r>
        <w:t>4.2. Chẩn đoán:</w:t>
      </w:r>
    </w:p>
    <w:p>
      <w:r>
        <w:t>- Chẩn đoán bát cương:</w:t>
      </w:r>
    </w:p>
    <w:p>
      <w:r>
        <w:t>+ Thận âm hư: Lý hư nhiệt.</w:t>
      </w:r>
    </w:p>
    <w:p>
      <w:r>
        <w:t>+ Thận dương hư: Lý hư hàn.</w:t>
      </w:r>
    </w:p>
    <w:p>
      <w:r>
        <w:t>- Chẩn đoán tạng phủ: Thận hư.</w:t>
      </w:r>
    </w:p>
    <w:p>
      <w:r>
        <w:t>- Chẩn đoán nguyên nhân: Bất nội ngoại nhân.</w:t>
      </w:r>
    </w:p>
    <w:p>
      <w:r>
        <w:t>4.3. Pháp:</w:t>
      </w:r>
    </w:p>
    <w:p>
      <w:r>
        <w:t>- Thận âm hư: Bổ Thận âm.</w:t>
      </w:r>
    </w:p>
    <w:p>
      <w:r>
        <w:t>- Thận dương hư: Bổ Thận dương.</w:t>
      </w:r>
    </w:p>
    <w:p>
      <w:r>
        <w:t>4.4. Phương:</w:t>
      </w:r>
    </w:p>
    <w:p>
      <w:r>
        <w:t>a. Điều trị bằng thuốc:</w:t>
      </w:r>
    </w:p>
    <w:p>
      <w:r>
        <w:t>* Thuốc uống trong</w:t>
      </w:r>
    </w:p>
    <w:p>
      <w:r>
        <w:t>- Cổ phương:</w:t>
      </w:r>
    </w:p>
    <w:p>
      <w:r>
        <w:t>+ Thận âm hư: Tả quy hoàn (Cảnh Nhạc toàn thư)</w:t>
      </w:r>
    </w:p>
    <w:p>
      <w:r>
        <w:t>Thục địa</w:t>
      </w:r>
    </w:p>
    <w:p>
      <w:r>
        <w:t>200g</w:t>
      </w:r>
    </w:p>
    <w:p>
      <w:r>
        <w:t>Lộc giác giao</w:t>
      </w:r>
    </w:p>
    <w:p>
      <w:r>
        <w:t>100g</w:t>
      </w:r>
    </w:p>
    <w:p>
      <w:r>
        <w:t>Sơn thù</w:t>
      </w:r>
    </w:p>
    <w:p>
      <w:r>
        <w:t>100g</w:t>
      </w:r>
    </w:p>
    <w:p>
      <w:r>
        <w:t>Câu kỷ tử</w:t>
      </w:r>
    </w:p>
    <w:p>
      <w:r>
        <w:t>100g</w:t>
      </w:r>
    </w:p>
    <w:p>
      <w:r>
        <w:t>Hoài sơn</w:t>
      </w:r>
    </w:p>
    <w:p>
      <w:r>
        <w:t>100g</w:t>
      </w:r>
    </w:p>
    <w:p>
      <w:r>
        <w:t>Ngưu tất</w:t>
      </w:r>
    </w:p>
    <w:p>
      <w:r>
        <w:t>75g</w:t>
      </w:r>
    </w:p>
    <w:p>
      <w:r>
        <w:t>Thỏ ty tử</w:t>
      </w:r>
    </w:p>
    <w:p>
      <w:r>
        <w:t>100g</w:t>
      </w:r>
    </w:p>
    <w:p>
      <w:r>
        <w:t>Cao quy bản</w:t>
      </w:r>
    </w:p>
    <w:p>
      <w:r>
        <w:t>100g</w:t>
      </w:r>
    </w:p>
    <w:p>
      <w:r>
        <w:t>Luyện mật ong làm hoàn, mỗi lần uống 8g, ngày uống 2 lần, chiêu với nước ấm uống, cũng có thể dùng thang sắc uống ngày 2 lần với liều thích hợp.</w:t>
      </w:r>
    </w:p>
    <w:p>
      <w:r>
        <w:t>+ Thận dương hư: Hữu quy hoàn (Cảnh Nhạc toàn thư)</w:t>
      </w:r>
    </w:p>
    <w:p>
      <w:r>
        <w:t>Thục địa</w:t>
      </w:r>
    </w:p>
    <w:p>
      <w:r>
        <w:t>320g</w:t>
      </w:r>
    </w:p>
    <w:p>
      <w:r>
        <w:t>Đỗ trọng</w:t>
      </w:r>
    </w:p>
    <w:p>
      <w:r>
        <w:t>160g</w:t>
      </w:r>
    </w:p>
    <w:p>
      <w:r>
        <w:t>Hoài sơn</w:t>
      </w:r>
    </w:p>
    <w:p>
      <w:r>
        <w:t>160g</w:t>
      </w:r>
    </w:p>
    <w:p>
      <w:r>
        <w:t>Kỷ tử</w:t>
      </w:r>
    </w:p>
    <w:p>
      <w:r>
        <w:t>160g</w:t>
      </w:r>
    </w:p>
    <w:p>
      <w:r>
        <w:t>Sơn thù</w:t>
      </w:r>
    </w:p>
    <w:p>
      <w:r>
        <w:t>160g</w:t>
      </w:r>
    </w:p>
    <w:p>
      <w:r>
        <w:t>Thỏ ty tử</w:t>
      </w:r>
    </w:p>
    <w:p>
      <w:r>
        <w:t>160g</w:t>
      </w:r>
    </w:p>
    <w:p>
      <w:r>
        <w:t>Phụ tử chế</w:t>
      </w:r>
    </w:p>
    <w:p>
      <w:r>
        <w:t>120g</w:t>
      </w:r>
    </w:p>
    <w:p>
      <w:r>
        <w:t>Lộc giác giao</w:t>
      </w:r>
    </w:p>
    <w:p>
      <w:r>
        <w:t>160g</w:t>
      </w:r>
    </w:p>
    <w:p>
      <w:r>
        <w:t>Nhục quế</w:t>
      </w:r>
    </w:p>
    <w:p>
      <w:r>
        <w:t>120g</w:t>
      </w:r>
    </w:p>
    <w:p>
      <w:r>
        <w:t>Đương quy</w:t>
      </w:r>
    </w:p>
    <w:p>
      <w:r>
        <w:t>120g</w:t>
      </w:r>
    </w:p>
    <w:p>
      <w:r>
        <w:t>Cách dùng: Dùng mật ong vừa đủ làm hoàn, ngày uống 8g, chia 2 lần. Có thể dùng thang sắc uống ngày 2 lần với liều thích hợp.</w:t>
      </w:r>
    </w:p>
    <w:p>
      <w:r>
        <w:t>- Đối pháp lập phương: Lựa chọn các vị thuốc thuộc các nhóm thuốc theo pháp điều trị.</w:t>
      </w:r>
    </w:p>
    <w:p>
      <w:r>
        <w:t>- Thuốc nam:</w:t>
      </w:r>
    </w:p>
    <w:p>
      <w:r>
        <w:t>+ Thận âm hư: Viên thận âm hư (Thuốc Nam - Châm cứu)</w:t>
      </w:r>
    </w:p>
    <w:p>
      <w:r>
        <w:t>Thục địa</w:t>
      </w:r>
    </w:p>
    <w:p>
      <w:r>
        <w:t>200g</w:t>
      </w:r>
    </w:p>
    <w:p>
      <w:r>
        <w:t>Lộc giác giao</w:t>
      </w:r>
    </w:p>
    <w:p>
      <w:r>
        <w:t>150g</w:t>
      </w:r>
    </w:p>
    <w:p>
      <w:r>
        <w:t>Quy bản</w:t>
      </w:r>
    </w:p>
    <w:p>
      <w:r>
        <w:t>200g</w:t>
      </w:r>
    </w:p>
    <w:p>
      <w:r>
        <w:t>Thỏ ty tử</w:t>
      </w:r>
    </w:p>
    <w:p>
      <w:r>
        <w:t>80g</w:t>
      </w:r>
    </w:p>
    <w:p>
      <w:r>
        <w:t>Hoài sơn</w:t>
      </w:r>
    </w:p>
    <w:p>
      <w:r>
        <w:t>150g</w:t>
      </w:r>
    </w:p>
    <w:p>
      <w:r>
        <w:t>Thạch hộc</w:t>
      </w:r>
    </w:p>
    <w:p>
      <w:r>
        <w:t>80g</w:t>
      </w:r>
    </w:p>
    <w:p>
      <w:r>
        <w:t>Tỳ giải</w:t>
      </w:r>
    </w:p>
    <w:p>
      <w:r>
        <w:t>100g</w:t>
      </w:r>
    </w:p>
    <w:p>
      <w:r>
        <w:t>Mật ong</w:t>
      </w:r>
    </w:p>
    <w:p>
      <w:r>
        <w:t>vừa đủ</w:t>
      </w:r>
    </w:p>
    <w:p>
      <w:r>
        <w:t>Luyện mật ong làm hoàn, mỗi lần uống 8g, ngày uống 2 lần, có thể dùng thang sắc uống ngày 2 lần với liều thích hợp.</w:t>
      </w:r>
    </w:p>
    <w:p>
      <w:r>
        <w:t>+ Thận dương hư: Viên thận dương hư (Thuốc Nam - Châm cứu)</w:t>
      </w:r>
    </w:p>
    <w:p>
      <w:r>
        <w:t>Lộc giác giao</w:t>
      </w:r>
    </w:p>
    <w:p>
      <w:r>
        <w:t>20g</w:t>
      </w:r>
    </w:p>
    <w:p>
      <w:r>
        <w:t>Thục địa</w:t>
      </w:r>
    </w:p>
    <w:p>
      <w:r>
        <w:t>160g</w:t>
      </w:r>
    </w:p>
    <w:p>
      <w:r>
        <w:t>Ba kích</w:t>
      </w:r>
    </w:p>
    <w:p>
      <w:r>
        <w:t>80g</w:t>
      </w:r>
    </w:p>
    <w:p>
      <w:r>
        <w:t>Tiểu hồi</w:t>
      </w:r>
    </w:p>
    <w:p>
      <w:r>
        <w:t>60g</w:t>
      </w:r>
    </w:p>
    <w:p>
      <w:r>
        <w:t>Phụ tử chế</w:t>
      </w:r>
    </w:p>
    <w:p>
      <w:r>
        <w:t>16g</w:t>
      </w:r>
    </w:p>
    <w:p>
      <w:r>
        <w:t>Hoài sơn</w:t>
      </w:r>
    </w:p>
    <w:p>
      <w:r>
        <w:t>160g</w:t>
      </w:r>
    </w:p>
    <w:p>
      <w:r>
        <w:t>Quế nhục</w:t>
      </w:r>
    </w:p>
    <w:p>
      <w:r>
        <w:t>30g</w:t>
      </w:r>
    </w:p>
    <w:p>
      <w:r>
        <w:t>Mật ong</w:t>
      </w:r>
    </w:p>
    <w:p>
      <w:r>
        <w:t>vừa đủ</w:t>
      </w:r>
    </w:p>
    <w:p>
      <w:r>
        <w:t>Luyện mật làm hoàn, mỗi lần uống 8g, ngày uống 2 lần, có thể dùng thang sắc uống ngày 2 lần với liều thích hợp.</w:t>
      </w:r>
    </w:p>
    <w:p>
      <w:r>
        <w:t>* Thuốc dùng ngoài</w:t>
      </w:r>
    </w:p>
    <w:p>
      <w:r>
        <w:t>Trường hợp thể bệnh thiên hàn có thể  Chườm ngải cứu:</w:t>
      </w:r>
    </w:p>
    <w:p>
      <w:r>
        <w:t>Nguyên liệu: Ngải cứu tươi 200 - 300 g hoặc ngải cứu khô lượng vừa đủ, muối hạt 20 - 30 g hoặc cao ngải cứu dạng thành phẩm.</w:t>
      </w:r>
    </w:p>
    <w:p>
      <w:r>
        <w:t>Chuẩn bị: Sao nóng muối với ngải cứu. Bọc ngải cứu và muối sao trong túi chườm hoặc khăn vải dày hoặc cao ngải cứu được làm nóng chườm vùng huyệt Thận du, Quan nguyên, Khí hải. Ngày làm một 1 - 2 lần. Mỗi lần 10 - 20 phút.</w:t>
      </w:r>
    </w:p>
    <w:p>
      <w:r>
        <w:t>b. Điều trị không dùng thuốc:</w:t>
      </w:r>
    </w:p>
    <w:p>
      <w:r>
        <w:t>- Châm bổ, cứu các huyệt</w:t>
      </w:r>
    </w:p>
    <w:p>
      <w:r>
        <w:t>Thái khê</w:t>
      </w:r>
    </w:p>
    <w:p>
      <w:r>
        <w:t>Tam âm giao</w:t>
      </w:r>
    </w:p>
    <w:p>
      <w:r>
        <w:t>Huyết hải</w:t>
      </w:r>
    </w:p>
    <w:p>
      <w:r>
        <w:t>Thận du</w:t>
      </w:r>
    </w:p>
    <w:p>
      <w:r>
        <w:t>Can du</w:t>
      </w:r>
    </w:p>
    <w:p>
      <w:r>
        <w:t>Thái xung</w:t>
      </w:r>
    </w:p>
    <w:p>
      <w:r>
        <w:t>Bách hội</w:t>
      </w:r>
    </w:p>
    <w:p>
      <w:r>
        <w:t>Nội quan</w:t>
      </w:r>
    </w:p>
    <w:p>
      <w:r>
        <w:t>Ế phong</w:t>
      </w:r>
    </w:p>
    <w:p>
      <w:r>
        <w:t>Phong trì</w:t>
      </w:r>
    </w:p>
    <w:p>
      <w:r>
        <w:t>- Các kỹ thuật châm: Hào châm, điện châm, điện mãng châm.</w:t>
      </w:r>
    </w:p>
    <w:p>
      <w:r>
        <w:t>Thời gian lưu kim 20 - 30 phút/lần/ngày, từ 15 đến 20 ngày/liệu trình.</w:t>
      </w:r>
    </w:p>
    <w:p>
      <w:r>
        <w:t>- Điện nhĩ châm: Châm bổ các huyệt: Can, Thận, Giao cảm, Thần môn. Nhĩ châm 1 lần/ngày, từ 15 đến 20 ngày/liệu trình.</w:t>
      </w:r>
    </w:p>
    <w:p>
      <w:r>
        <w:t>- Hoặc cấy chỉ vào các huyệt:</w:t>
      </w:r>
    </w:p>
    <w:p>
      <w:r>
        <w:t>Can du</w:t>
      </w:r>
    </w:p>
    <w:p>
      <w:r>
        <w:t>Thận du</w:t>
      </w:r>
    </w:p>
    <w:p>
      <w:r>
        <w:t>Phong trì</w:t>
      </w:r>
    </w:p>
    <w:p>
      <w:r>
        <w:t>Thượng tinh</w:t>
      </w:r>
    </w:p>
    <w:p>
      <w:r>
        <w:t>Túc tam lý</w:t>
      </w:r>
    </w:p>
    <w:p>
      <w:r>
        <w:t>Tam âm giao</w:t>
      </w:r>
    </w:p>
    <w:p>
      <w:r>
        <w:t>Hợp cốc</w:t>
      </w:r>
    </w:p>
    <w:p>
      <w:r>
        <w:t>Thái xung</w:t>
      </w:r>
    </w:p>
    <w:p>
      <w:r>
        <w:t>Thái khê</w:t>
      </w:r>
    </w:p>
    <w:p>
      <w:r>
        <w:t>Bách hội</w:t>
      </w:r>
    </w:p>
    <w:p>
      <w:r>
        <w:t>Tùy tình trạng bệnh lý của người bệnh, người hành nghề chọn công thức huyệt cấy chỉ phù hợp. Mỗi lần cấy chỉ có tác dụng khoảng từ 7 đến 14 ngày, sau thời gian tự tiêu của chỉ có thể thực hiện liệu trình tiếp theo.</w:t>
      </w:r>
    </w:p>
    <w:p>
      <w:r>
        <w:t>- Xoa bóp bấm huyệt: Xoa bóp bấm huyệt 20 - 30 phút/lần/ngày. Một liệu trình điều trị từ 10 đến 15 ngày. Xoa, vuốt, miết, phân, hợp, véo, day, bóp, gõ, chặt vùng đầu mặt cổ. Ấn các huyệt:</w:t>
      </w:r>
    </w:p>
    <w:p>
      <w:r>
        <w:t>Bách hội</w:t>
      </w:r>
    </w:p>
    <w:p>
      <w:r>
        <w:t>Thượng tinh</w:t>
      </w:r>
    </w:p>
    <w:p>
      <w:r>
        <w:t>Phong trì</w:t>
      </w:r>
    </w:p>
    <w:p>
      <w:r>
        <w:t>Can du</w:t>
      </w:r>
    </w:p>
    <w:p>
      <w:r>
        <w:t>Thiên trụ</w:t>
      </w:r>
    </w:p>
    <w:p>
      <w:r>
        <w:t>Thái dương</w:t>
      </w:r>
    </w:p>
    <w:p>
      <w:r>
        <w:t>Thận du</w:t>
      </w:r>
    </w:p>
    <w:p>
      <w:r>
        <w:t>Hợp cốc</w:t>
      </w:r>
    </w:p>
    <w:p>
      <w:r>
        <w:t>Nội quan</w:t>
      </w:r>
    </w:p>
    <w:p>
      <w:r>
        <w:t>Tam âm giao</w:t>
      </w:r>
    </w:p>
    <w:p>
      <w:r>
        <w:t>Thái xung</w:t>
      </w:r>
    </w:p>
    <w:p>
      <w:r>
        <w:t>Thái khê</w:t>
      </w:r>
    </w:p>
    <w:p>
      <w:r>
        <w:t>- Thủy châm: Sử dụng các thuốc theo y lệnh có chỉ định tiêm bắp vào các huyệt:</w:t>
      </w:r>
    </w:p>
    <w:p>
      <w:r>
        <w:t>Can du</w:t>
      </w:r>
    </w:p>
    <w:p>
      <w:r>
        <w:t>Thận du</w:t>
      </w:r>
    </w:p>
    <w:p>
      <w:r>
        <w:t>Phong trì</w:t>
      </w:r>
    </w:p>
    <w:p>
      <w:r>
        <w:t>Thái xung</w:t>
      </w:r>
    </w:p>
    <w:p>
      <w:r>
        <w:t>Tam âm giao</w:t>
      </w:r>
    </w:p>
    <w:p>
      <w:r>
        <w:t>Ngày 1 lần, mỗi lần 2 đến 3 huyệt. Một liệu trình điều trị từ 10 đến 15 ngày. Tùy từng trường hợp cụ thể người thầy thuốc lựa chọn thuốc phù hợp với chẩn đoán.</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IV. KẾT HỢP ĐIỀU TRỊ Y HỌC HIỆN ĐẠI</w:t>
      </w:r>
    </w:p>
    <w:p>
      <w:r>
        <w:t>1. Điều trị bằng thuốc:</w:t>
      </w:r>
    </w:p>
    <w:p>
      <w:r>
        <w:t>Điều trị cụ thể theo từng nguyên nhân</w:t>
      </w:r>
    </w:p>
    <w:p>
      <w:r>
        <w:t>1.1. Bệnh Méniére</w:t>
      </w:r>
    </w:p>
    <w:p>
      <w:r>
        <w:t>- Ăn hạn chế muối &lt; 02g/ngày, giảm lượng cà phê và hạn chế rượu. Phục hồi chức năng tiền đình nếu người bệnh mất thăng bằng.</w:t>
      </w:r>
    </w:p>
    <w:p>
      <w:r>
        <w:t>- Điều trị dự phòng với betahistine kéo dài và lợi tiểu khi triệu chứng kháng trị (chóng mặt tái phát) mặc dù đã điều chỉnh chế độ ăn uống, thay đổi lối sống và phục hồi chức năng tiền đình.</w:t>
      </w:r>
    </w:p>
    <w:p>
      <w:r>
        <w:t>- Điều trị bằng betahistine thay thuốc lợi tiểu vì dung nạp thuốc tốt hơn và ít tác dụng phụ. Nếu chọn thuốc lợi tiểu, hydrochlorothiazid 25 mg/triamteren 37,5 mg uống 1 lần/ngày; hoặc furosemid 20 mg uống 1 lần/ngày; hoặc acetazolamid 250 - 500 mg uống 2 lần/ngày.</w:t>
      </w:r>
    </w:p>
    <w:p>
      <w:r>
        <w:t>- Thuốc ức chế tiền đình có thể được sử dụng cho các đợt cấp tính.</w:t>
      </w:r>
    </w:p>
    <w:p>
      <w:r>
        <w:t>- Phẫu thuật là một lựa chọn cho người bệnh có các triệu chứng dai dẳng.</w:t>
      </w:r>
    </w:p>
    <w:p>
      <w:r>
        <w:t>1.2. Viêm dây thần kinh tiền đình</w:t>
      </w:r>
    </w:p>
    <w:p>
      <w:r>
        <w:t>- Chống nhiễm khuẩn ở các ổ viêm mũi họng như viêm xoang, viêm mũi, viêm họng. (Kháng sinh dùng như: oxytetrocylin, cefuroxim, …).</w:t>
      </w:r>
    </w:p>
    <w:p>
      <w:r>
        <w:t>- Thuốc an thần và chống chóng mặt: acetylleucin.</w:t>
      </w:r>
    </w:p>
    <w:p>
      <w:r>
        <w:t>- Thuốc kháng Histamin: fexofenadin hydroclorid, levocetirizin dihydrochloride.</w:t>
      </w:r>
    </w:p>
    <w:p>
      <w:r>
        <w:t>- Các vitamin nhóm B.</w:t>
      </w:r>
    </w:p>
    <w:p>
      <w:r>
        <w:t>1.3. Viêm mê nhĩ</w:t>
      </w:r>
    </w:p>
    <w:p>
      <w:r>
        <w:t>- Viêm tai cấp gây viêm mê nhĩ chủ yếu là điều trị tai: Chích rạch màng nhĩ, kháng sinh, không có chỉ định can thiệp ngoại khoa.</w:t>
      </w:r>
    </w:p>
    <w:p>
      <w:r>
        <w:t>- Viêm mê nhĩ do viêm xương cấp: Phẫu thuật xương chũm, mê nhĩ để nguyên.</w:t>
      </w:r>
    </w:p>
    <w:p>
      <w:r>
        <w:t>- Nếu mê nhĩ không khỏi thì khoét mê nhĩ.</w:t>
      </w:r>
    </w:p>
    <w:p>
      <w:r>
        <w:t>1.4. Nhiễm độc Streptomycin liên quan đến cơ quan tiền đình và ốc tai</w:t>
      </w:r>
    </w:p>
    <w:p>
      <w:r>
        <w:t>- Ngừng ngay thuốc. Nếu có triệu chứng của choáng phản vệ phải điều trị ngay choáng phản vệ.</w:t>
      </w:r>
    </w:p>
    <w:p>
      <w:r>
        <w:t>- Nghỉ ngơi tuyệt đối.</w:t>
      </w:r>
    </w:p>
    <w:p>
      <w:r>
        <w:t>- Ăn nhẹ: Cháo loãng, sữa.</w:t>
      </w:r>
    </w:p>
    <w:p>
      <w:r>
        <w:t>- Thuốc chống chóng mặt: acetylleucin.</w:t>
      </w:r>
    </w:p>
    <w:p>
      <w:r>
        <w:t>- Corticoid: methylprednisolon.</w:t>
      </w:r>
    </w:p>
    <w:p>
      <w:r>
        <w:t>- Thuốc kháng histamin như fexofenadinhydroclorid, levocetitrizin dihydrochloride</w:t>
      </w:r>
    </w:p>
    <w:p>
      <w:r>
        <w:t>- Thuốc an thần phenobarbital hoặc diazepam.</w:t>
      </w:r>
    </w:p>
    <w:p>
      <w:r>
        <w:t>2. Điều trị không dùng thuốc:</w:t>
      </w:r>
    </w:p>
    <w:p>
      <w:r>
        <w:t>- Hướng dẫn người bệnh các bài tập vận động: Bài tập Brandt- Daroff…</w:t>
      </w:r>
    </w:p>
    <w:p>
      <w:r>
        <w:t>- Điều trị nghiệm pháp tái định vị sỏi (nghiệm pháp Epley).</w:t>
      </w:r>
    </w:p>
    <w:p>
      <w:r>
        <w:t>- Tập luyện vận động (thể dục hàng ngày). Sử dụng kỹ thuật thư giãn luyện tập (Thiền/luyện tập dưỡng sinh,Yoga).</w:t>
      </w:r>
    </w:p>
    <w:p>
      <w:r>
        <w:t>TÀI LIỆU THAM KHẢO</w:t>
      </w:r>
    </w:p>
    <w:p>
      <w:r>
        <w:t>1. Bộ Y tế (2013).  Quy trình kỹ thuật khám bệnh, chữa bệnh chuyên ngành Châm cứu.</w:t>
      </w:r>
    </w:p>
    <w:p>
      <w:r>
        <w:t>2. Bộ Y tế (2020).  Hướng dẫn Quy trình kỹ thuật chuyên ngành Y học cổ truyền, Quyết định số 5480/QĐ-BYT ngày 30/12/2020 .</w:t>
      </w:r>
    </w:p>
    <w:p>
      <w:r>
        <w:t>3. Bộ Y tế (2008).   Triệu chứng học Thần kinh , Nhà xuất bản Y học, 124 - 127.</w:t>
      </w:r>
    </w:p>
    <w:p>
      <w:r>
        <w:t>4. Khoa Y học cổ truyền - Trường Đại học Y Hà Nội (2005).  “Chứng huyễn vựng”. Châm cứu. Nhà xuất bản Y học, 427 - 430.</w:t>
      </w:r>
    </w:p>
    <w:p>
      <w:r>
        <w:t>5. Hoàng Bảo Châu (1997).  Nội khoa học cổ truyền ,  Nhà xuất bản Y học, 177 - 188.</w:t>
      </w:r>
    </w:p>
    <w:p>
      <w:r>
        <w:t>6. Nguyễn Văn Chương (2018).  Thực hành lâm sàng thần kinh học. Nhà xuất bản Y học, 51 - 59.</w:t>
      </w:r>
    </w:p>
    <w:p>
      <w:r>
        <w:t>7. Nguyễn Văn Đăng (2007).   Thực hành thần kinh các bệnh và hội chứng thường gặp , Nhà xuất bản Y học, 67 - 86.</w:t>
      </w:r>
    </w:p>
    <w:p>
      <w:r>
        <w:t>8. Nguyễn Nhược Kim (2009).  Phương tễ học, Nhà xuất bản Y học.</w:t>
      </w:r>
    </w:p>
    <w:p>
      <w:r>
        <w:t>9. Viện nghiên cứu Trung y (2008)  “Chứng đầu vựng”, Chẩn đoán phân biệt chứng trạng trong đông y. Nhà xuất bản Văn hóa dân tộc, 323 -330.</w:t>
      </w:r>
    </w:p>
    <w:p>
      <w:r>
        <w:t>15. NHỒI MÁU NÃO (TRÖNG PHONG THIÊN KHÔ)</w:t>
      </w:r>
    </w:p>
    <w:p>
      <w:r>
        <w:t>I. ĐẠI CƯƠNG</w:t>
      </w:r>
    </w:p>
    <w:p>
      <w:r>
        <w:t>Nhồi máu não (NMN) cấp tính là một dạng của đột quỵ não đặc trưng bởi tình trạng mất đột ngột dòng máu lưu thông tới một vùng của não, dẫn đến tổn thương nhu mô não và mất chức năng thần kinh tương ứng.</w:t>
      </w:r>
    </w:p>
    <w:p>
      <w:r>
        <w:t>Nguyên nhân</w:t>
      </w:r>
    </w:p>
    <w:p>
      <w:r>
        <w:t>- Xơ vữa động mạch lớn</w:t>
      </w:r>
    </w:p>
    <w:p>
      <w:r>
        <w:t>- Huyết khối tim</w:t>
      </w:r>
    </w:p>
    <w:p>
      <w:r>
        <w:t>- Tắc mạch nhỏ</w:t>
      </w:r>
    </w:p>
    <w:p>
      <w:r>
        <w:t>- Căn nguyên khác</w:t>
      </w:r>
    </w:p>
    <w:p>
      <w:r>
        <w:t>- Căn nguyên chưa xác định</w:t>
      </w:r>
    </w:p>
    <w:p>
      <w:r>
        <w:t>Bảng 1. Tiếp cận chẩn đoán nguyên nhân nhồi máu não theo Hội Đột quỳ Hoa Kỳ</w:t>
      </w:r>
    </w:p>
    <w:p>
      <w:r>
        <w:t>3.1. Lâm sàng</w:t>
      </w:r>
    </w:p>
    <w:p>
      <w:r>
        <w:t>- Biểu hiện khởi phát hay gặp của nhồi máu não thường đột ngột với sự xuất hiện đơn độc hoặc phối hợp của các dấu hiệu và triệu chứng hay gặp sau:</w:t>
      </w:r>
    </w:p>
    <w:p>
      <w:r>
        <w:t>+ Liệt nửa người, liệt một chi hoặc liệt tứ chi (hiếm gặp)</w:t>
      </w:r>
    </w:p>
    <w:p>
      <w:r>
        <w:t>+ Mất hoặc giảm cảm giác nửa người</w:t>
      </w:r>
    </w:p>
    <w:p>
      <w:r>
        <w:t>+ Mất thị lực một hoặc hai mắt</w:t>
      </w:r>
    </w:p>
    <w:p>
      <w:r>
        <w:t>+ Khiếm khuyết trường thị giác</w:t>
      </w:r>
    </w:p>
    <w:p>
      <w:r>
        <w:t>+ Nhìn đôi</w:t>
      </w:r>
    </w:p>
    <w:p>
      <w:r>
        <w:t>+ Rối loạn ngôn ngữ</w:t>
      </w:r>
    </w:p>
    <w:p>
      <w:r>
        <w:t>+ Liệt mặt</w:t>
      </w:r>
    </w:p>
    <w:p>
      <w:r>
        <w:t>+ Thất điều</w:t>
      </w:r>
    </w:p>
    <w:p>
      <w:r>
        <w:t>+ Chóng mặt (hiếm khi xuất hiện đơn độc)</w:t>
      </w:r>
    </w:p>
    <w:p>
      <w:r>
        <w:t>+ Mất ngôn ngữ</w:t>
      </w:r>
    </w:p>
    <w:p>
      <w:r>
        <w:t>+ Rối loạn tri giác đột ngột</w:t>
      </w:r>
    </w:p>
    <w:p>
      <w:r>
        <w:t>- Thời điểm khởi phát triệu chứng hoặc thời điểm cuối cùng thấy người bệnh còn bình thường: là rất quan trọng để xét điều trị tái tưới máu. Nếu ngủ dậy đã có triệu chứng hoặc không có người chứng kiến thì gọi là đột quỵ không rõ thời điểm khởi phát.</w:t>
      </w:r>
    </w:p>
    <w:p>
      <w:r>
        <w:t>- Khai thác tiền sử bệnh lý và dùng thuốc, chú ý các yếu tố nguy cơ của nhồi máu não.</w:t>
      </w:r>
    </w:p>
    <w:p>
      <w:r>
        <w:t>- Đánh giá mức độ nặng của nhồi máu não bằng thang điểm đột quỵ của Viện Sức khỏe Quốc gia Hoa Kỳ (NIHSS) với 6 thành phần là tri giác, vận nhãn/thị trường, chức năng vận động, cảm giác và lãng quên, chức năng tiểu não và ngôn ngữ (xem phụ lục). NIHSS càng cao thì mức độ đột quỵ càng nặng.</w:t>
      </w:r>
    </w:p>
    <w:p>
      <w:r>
        <w:t>3.2. Cận lâm sàng</w:t>
      </w:r>
    </w:p>
    <w:p>
      <w:r>
        <w:t>3.2.1. Chẩn đoán hình ảnh</w:t>
      </w:r>
    </w:p>
    <w:p>
      <w:r>
        <w:t>Hình ảnh học thần kinh cần đánh giá ngay khi nhập viện đối với tất cả các người bệnh đột quỵ, bao gồm cắt lớp vi tính (CLVT) và/hoặc cộng hưởng từ (CHT).</w:t>
      </w:r>
    </w:p>
    <w:p>
      <w:r>
        <w:t>a, Cắt lớp vi tính</w:t>
      </w:r>
    </w:p>
    <w:p>
      <w:r>
        <w:t>- CLVT sọ não không tiêm thuốc cản quang:</w:t>
      </w:r>
    </w:p>
    <w:p>
      <w:r>
        <w:t>+ Dấu hiệu sớm của nhồi máu não</w:t>
      </w:r>
    </w:p>
    <w:p>
      <w:r>
        <w:t>● Giảm tỉ trọng các nhân xám</w:t>
      </w:r>
    </w:p>
    <w:p>
      <w:r>
        <w:t>● Xóa ranh giới chất trắng-chất xám</w:t>
      </w:r>
    </w:p>
    <w:p>
      <w:r>
        <w:t>● Dấu hiệu tăng đậm ở động mạch bị tắc</w:t>
      </w:r>
    </w:p>
    <w:p>
      <w:r>
        <w:t>+ Đánh giá mức độ nặng của tổn thương nhu mô não thông qua thang điểm ASPECTS áp dụng cho tuần hoàn não trước và pc-ASPECTS áp dụng cho tuần hoàn não sau (xem phụ lục).</w:t>
      </w:r>
    </w:p>
    <w:p>
      <w:r>
        <w:t>- CLVT mạch máu não (từ 64 dãy trở lên):</w:t>
      </w:r>
    </w:p>
    <w:p>
      <w:r>
        <w:t>+ Nhằm đánh giá:</w:t>
      </w:r>
    </w:p>
    <w:p>
      <w:r>
        <w:t>● Vị trí tắc mạch</w:t>
      </w:r>
    </w:p>
    <w:p>
      <w:r>
        <w:t>● Kích thước huyết khối</w:t>
      </w:r>
    </w:p>
    <w:p>
      <w:r>
        <w:t>● Tuần hoàn bàng hệ</w:t>
      </w:r>
    </w:p>
    <w:p>
      <w:r>
        <w:t>● Khả năng tiếp cận huyết khối khi can thiệp</w:t>
      </w:r>
    </w:p>
    <w:p>
      <w:r>
        <w:t>- CLVT tưới máu não: tính các thể tích lõi nhồi máu và vùng tranh tối tranh sáng nhằm mở rộng cửa sổ điều trị tái thông mạch.</w:t>
      </w:r>
    </w:p>
    <w:p>
      <w:r>
        <w:t>b, Cộng hưởng từ</w:t>
      </w:r>
    </w:p>
    <w:p>
      <w:r>
        <w:t>- Chụp cộng hưởng từ não mạch não không có thuốc đối quang từ:</w:t>
      </w:r>
    </w:p>
    <w:p>
      <w:r>
        <w:t>+ Ưu điểm: phát hiện tổn thương nhồi máu ở giai đoạn rất sớm.</w:t>
      </w:r>
    </w:p>
    <w:p>
      <w:r>
        <w:t>● Hình ảnh nhồi máu não cấp:</w:t>
      </w:r>
    </w:p>
    <w:p>
      <w:r>
        <w:t>● Xung ADC: giảm tín hiệu</w:t>
      </w:r>
    </w:p>
    <w:p>
      <w:r>
        <w:t>● Xung DWI: tăng tín hiệu.</w:t>
      </w:r>
    </w:p>
    <w:p>
      <w:r>
        <w:t>● Xung FLAIR: giai đoạn sớm có thể chưa có tổn thương, giai đoạn sau tổn thương tăng tín hiệu sẽ dần hình thành trên FLAIR.</w:t>
      </w:r>
    </w:p>
    <w:p>
      <w:r>
        <w:t>● Xung T2* đánh giá chảy máu não (hình ảnh giảm tín hiệu).</w:t>
      </w:r>
    </w:p>
    <w:p>
      <w:r>
        <w:t>● Xung TOF đánh giá mạch máu não lớn.</w:t>
      </w:r>
    </w:p>
    <w:p>
      <w:r>
        <w:t>+ Nhược điểm:</w:t>
      </w:r>
    </w:p>
    <w:p>
      <w:r>
        <w:t>● Không sẵn có ở nhiều cơ sở y tế</w:t>
      </w:r>
    </w:p>
    <w:p>
      <w:r>
        <w:t>● Thời gian chụp kéo dài, hình ảnh bị nhiễu nếu người bệnh không nằm yên.</w:t>
      </w:r>
    </w:p>
    <w:p>
      <w:r>
        <w:t>● Có các chống chỉ định: có máy tạo nhịp vĩnh viễn, van cơ học…</w:t>
      </w:r>
    </w:p>
    <w:p>
      <w:r>
        <w:t>- Chụp cộng hưởng từ tưới máu não: tính các thể tích lõi nhồi máu và vùng tranh tối tranh sáng nhằm mở rộng cửa sổ điều trị tái thông mạch.</w:t>
      </w:r>
    </w:p>
    <w:p>
      <w:r>
        <w:t>3.2.2. Các chẩn đoán hình ảnh và thăm dò chức năng khác</w:t>
      </w:r>
    </w:p>
    <w:p>
      <w:r>
        <w:t>- Siêu âm Doppler xuyên sọ: giúp đánh giá dòng chảy của các mạch máu đoạn gần như động mạch não giữa, động mạch cảnh đoạn trong sọ, hệ động mạch đốt sống - thân nền; ngoài ra còn có thể hỗ trợ chẩn đoán tình trạng còn lỗ bầu dục.</w:t>
      </w:r>
    </w:p>
    <w:p>
      <w:r>
        <w:t>- Siêu âm Doppler động mạch cảnh: đánh giá hình thái và dòng chảy của các mạch máu ngoài sọ là động mạch cảnh, động mạch đốt sống.</w:t>
      </w:r>
    </w:p>
    <w:p>
      <w:r>
        <w:t>- Siêu âm Doppler tim (và/hoặc siêu âm tim qua thực quản): xác định các bệnh lý tim van tim là căn nguyên gây đột quỵ: van tim cơ học, van tim sinh học, hẹp van hai lá…</w:t>
      </w:r>
    </w:p>
    <w:p>
      <w:r>
        <w:t>- Chụp cắt lớp vi tính/cộng hưởng từ tim: xác định các nguyên nhân thuyên tắc từ tim nếu cần thiết.</w:t>
      </w:r>
    </w:p>
    <w:p>
      <w:r>
        <w:t>- Chụp động mạch não số hóa xóa nền: giúp làm rõ và xác định các dấu hiệu nghi ngờ và/hoặc điều trị các tổn thương mạch máu như tắc mạch, hẹp, lóc tách, phình mạch…</w:t>
      </w:r>
    </w:p>
    <w:p>
      <w:r>
        <w:t>- Điện tâm đồ: xác định các rối loạn nhịp gây đột quỵ: rung nhĩ, cuồng nhĩ.</w:t>
      </w:r>
    </w:p>
    <w:p>
      <w:r>
        <w:t>- Holter điện tâm đồ: phát hiện rung nhĩ cơn đối với nhồi máu não chưa rõ căn nguyên.</w:t>
      </w:r>
    </w:p>
    <w:p>
      <w:r>
        <w:t>- Điện não đồ: nếu nghi ngờ động kinh.</w:t>
      </w:r>
    </w:p>
    <w:p>
      <w:r>
        <w:t>3.2.3. Xét nghiệm</w:t>
      </w:r>
    </w:p>
    <w:p>
      <w:r>
        <w:t>- Đường máu mao mạch.</w:t>
      </w:r>
    </w:p>
    <w:p>
      <w:r>
        <w:t>- Tổng phân tích tế bào máu ngoại vi.</w:t>
      </w:r>
    </w:p>
    <w:p>
      <w:r>
        <w:t>- Đông máu: thời gian prothrombin (PT), tỉ lệ prothrombin (PT%), thời gian thromboplastin một phần hoạt hóa (APTT), INR, fibrinogen, D-Dimer.</w:t>
      </w:r>
    </w:p>
    <w:p>
      <w:r>
        <w:t>- Sinh hóa máu: chức năng thận (ure, creatinine), chức năng gan (ALT, AST), mỡ máu (cholesterol toàn phần, HDL-C, LDL-C, triglyceride), điện giải đồ, troponin T hoặc troponin I.</w:t>
      </w:r>
    </w:p>
    <w:p>
      <w:r>
        <w:t>- Tổng phân tích nước tiểu.</w:t>
      </w:r>
    </w:p>
    <w:p>
      <w:r>
        <w:t>- Xét nghiệm độc chất/ma túy ở những trường hợp nghi ngờ.</w:t>
      </w:r>
    </w:p>
    <w:p>
      <w:r>
        <w:t>- Máu lắng, kháng thể kháng nhân (ANA), yếu tố dạng thấp (RF).</w:t>
      </w:r>
    </w:p>
    <w:p>
      <w:r>
        <w:t>- Định lượng homocystein máu, định lượng protein S, định lượng protein C.</w:t>
      </w:r>
    </w:p>
    <w:p>
      <w:r>
        <w:t>- Cấy máu nếu nghi ngờ viêm nội tâm mạc nhiễm khuẩn.</w:t>
      </w:r>
    </w:p>
    <w:p>
      <w:r>
        <w:t>- Các xét nghiệm di truyền nếu nghi ngờ có bệnh lý di truyền.</w:t>
      </w:r>
    </w:p>
    <w:p>
      <w:r>
        <w:t>3.3. Chẩn đoán xác định</w:t>
      </w:r>
    </w:p>
    <w:p>
      <w:r>
        <w:t>- Chẩn đoán xác định nhồi máu não cấp khi:  (xem sơ đồ 1: quy trình chẩn đoán nhồi máu não)</w:t>
      </w:r>
    </w:p>
    <w:p>
      <w:r>
        <w:t>+ Lâm sàng: các triệu chứng khiếm khuyết thần kinh khu trú khởi phát đột ngột.</w:t>
      </w:r>
    </w:p>
    <w:p>
      <w:r>
        <w:t>+ Cận lâm sàng: hình ảnh học thần kinh: loại trừ chảy máu não, chưa có tổn thương hoặc có các dấu hiệu sớm của nhồi máu não; không có hạ glucose máu.</w:t>
      </w:r>
    </w:p>
    <w:p>
      <w:r>
        <w:t>3.4. Phân loại mức độ nặng nhồi máu não</w:t>
      </w:r>
    </w:p>
    <w:p>
      <w:r>
        <w:t>Đánh giá mức độ nặng của nhồi máu não cấp thường dựa trên thang điểm NIHSS, một trong các cách phân loại theo điểm NIHSS. Đây là mức độ nhồi máu não theo lâm sàng và đánh giá ở những thời điểm nhất định. Mức độ nặng dựa trên biểu hiện lâm sàng thường thay đổi theo thời gian, theo các giai đoạn diễn tiến của nhồi máu não</w:t>
      </w:r>
    </w:p>
    <w:p>
      <w:r>
        <w:t>- NIHSS = 0-5: mức độ nhẹ</w:t>
      </w:r>
    </w:p>
    <w:p>
      <w:r>
        <w:t>- NIHSS = 6-10: mức độ trung bình</w:t>
      </w:r>
    </w:p>
    <w:p>
      <w:r>
        <w:t>- NIHSS = 11-20: mức độ vừa đến nặng</w:t>
      </w:r>
    </w:p>
    <w:p>
      <w:r>
        <w:t>- NIHSS &gt; 20: rất nặng, đe dọa tính mạng.</w:t>
      </w:r>
    </w:p>
    <w:p>
      <w:r>
        <w:t>3.5. Chẩn đoán phân biệt</w:t>
      </w:r>
    </w:p>
    <w:p>
      <w:r>
        <w:t>Bảng 2: Một số bệnh lý phân biệt với nhồi máu não</w:t>
      </w:r>
    </w:p>
    <w:p>
      <w:r>
        <w:t>Các bệnh lý</w:t>
      </w:r>
    </w:p>
    <w:p>
      <w:r>
        <w:t>Các đặc trưng phân biệt</w:t>
      </w:r>
    </w:p>
    <w:p>
      <w:r>
        <w:t>Động kinh/liệt Todd</w:t>
      </w:r>
    </w:p>
    <w:p>
      <w:r>
        <w:t>Liệt Todd là tình trạng liệt thoáng qua sau một cơn động kinh, tiến triển điển hình là hết liệt nhanh chóng. Nhưng cần thận trọng do các cơn động kinh có thể là thứ phát sau nhồi máu não.</w:t>
      </w:r>
    </w:p>
    <w:p>
      <w:r>
        <w:t>Ngất</w:t>
      </w:r>
    </w:p>
    <w:p>
      <w:r>
        <w:t>Không có các triệu chứng thần kinh kèm theo, hoặc có nhưng không kéo dài.</w:t>
      </w:r>
    </w:p>
    <w:p>
      <w:r>
        <w:t>Viêm não/ màng não</w:t>
      </w:r>
    </w:p>
    <w:p>
      <w:r>
        <w:t>Các biểu hiện nhiễm trùng (sốt), các dấu hiệu màng não có thể kèm theo các tình trạng suy giảm miễn dịch; xác định bằng xét nghiệm dịch não tủy và/hoặc hình ảnh học thần kinh.</w:t>
      </w:r>
    </w:p>
    <w:p>
      <w:r>
        <w:t>Migraine biến chứng</w:t>
      </w:r>
    </w:p>
    <w:p>
      <w:r>
        <w:t>Tiền sử các đợt bệnh tương tự, có dấu hiệu thoáng báo và nhức đầu; cần thận trọng do migraine cũng là yếu tố nguy cơ của nhồi máu não.</w:t>
      </w:r>
    </w:p>
    <w:p>
      <w:r>
        <w:t>U não/áp xe não</w:t>
      </w:r>
    </w:p>
    <w:p>
      <w:r>
        <w:t>Có các triệu chứng thần kinh, các dấu hiệu nhiễm trùng; phân biệt bằng hình ảnh học thần kinh.</w:t>
      </w:r>
    </w:p>
    <w:p>
      <w:r>
        <w:t>Tụ máu ngoài/dưới màng cứng</w:t>
      </w:r>
    </w:p>
    <w:p>
      <w:r>
        <w:t>Bệnh sử/tiền sử chấn thương, nghiện rượu, sử dụng thuốc chống đông, rối loạn đông máu; xác định bằng hình ảnh học thần kinh.</w:t>
      </w:r>
    </w:p>
    <w:p>
      <w:r>
        <w:t>Chảy máu não</w:t>
      </w:r>
    </w:p>
    <w:p>
      <w:r>
        <w:t>Khả năng cao là chảy máu não khi có hôn mê, cứng gáy, co giật, huyết áp tăng cao, nôn, đau đầu; xác định bằng hình ảnh học thần kinh.</w:t>
      </w:r>
    </w:p>
    <w:p>
      <w:r>
        <w:t>Chảy máu dưới nhện</w:t>
      </w:r>
    </w:p>
    <w:p>
      <w:r>
        <w:t>Đau đầu “sét đánh” xảy ra đột ngột, có các dấu hiệu màng não; xác định bằng hình ảnh học thần kinh, nếu bình thường thì chọc dịch não tủy.</w:t>
      </w:r>
    </w:p>
    <w:p>
      <w:r>
        <w:t>Huyết khối tĩnh mạch não</w:t>
      </w:r>
    </w:p>
    <w:p>
      <w:r>
        <w:t>Đau đầu tăng dần về mức độ kèm các triệu chứng thần kinh, tiền sử/bệnh sử có các yếu tố nguy cơ như uống thuốc tránh thai, nhiễm trùng lân cận…; xác định bằng hình ảnh học thần kinh có đánh giá hệ tĩnh mạch não.</w:t>
      </w:r>
    </w:p>
    <w:p>
      <w:r>
        <w:t>Hạ đường máu</w:t>
      </w:r>
    </w:p>
    <w:p>
      <w:r>
        <w:t>Tiền sử đái tháo đường; xác định bằng xét nghiệm đường máu.</w:t>
      </w:r>
    </w:p>
    <w:p>
      <w:r>
        <w:t>Hôn mê tăng áp lực thẩm thấu</w:t>
      </w:r>
    </w:p>
    <w:p>
      <w:r>
        <w:t>Tiền sử đái tháo đường; đường máu ở mức rất cao.</w:t>
      </w:r>
    </w:p>
    <w:p>
      <w:r>
        <w:t>Hạ natri máu</w:t>
      </w:r>
    </w:p>
    <w:p>
      <w:r>
        <w:t>Tiền sử dùng thuốc lợi tiểu, u não, dung nạp nước quá mức.</w:t>
      </w:r>
    </w:p>
    <w:p>
      <w:r>
        <w:t>Bệnh não tăng huyết áp</w:t>
      </w:r>
    </w:p>
    <w:p>
      <w:r>
        <w:t>Khởi phát bệnh từ từ; có các rối loạn chức năng não toàn thể, nhức đầu, sảng, tăng huyết áp, phù não.</w:t>
      </w:r>
    </w:p>
    <w:p>
      <w:r>
        <w:t>Bệnh não Wernicke</w:t>
      </w:r>
    </w:p>
    <w:p>
      <w:r>
        <w:t>Tiền sử nghiện rượu hoặc suy dinh dưỡng; tam chứng thất điều, liệt vận nhãn và lú lẫn.</w:t>
      </w:r>
    </w:p>
    <w:p>
      <w:r>
        <w:t>Viêm mê đạo</w:t>
      </w:r>
    </w:p>
    <w:p>
      <w:r>
        <w:t>Biểu hiện ưu thế là các triệu chứng tiền đình; thường không có các dấu hiệu thần kinh khu trú; có thể nhầm với đột quỵ tiểu não.</w:t>
      </w:r>
    </w:p>
    <w:p>
      <w:r>
        <w:t>Ngộ độc thuốc (lithium, phenytoin, carbamazepine)</w:t>
      </w:r>
    </w:p>
    <w:p>
      <w:r>
        <w:t>Tiền sử dùng thuốc; có thể xác định bằng các hội chứng ngộ độc tương ứng và định lượng nồng độ thuốc trong máu. Ngộ độc phenytoin và carbamazepine có thể biểu hiện thất điều, chóng mặt, buồn nôn và các phản xạ bất thường.</w:t>
      </w:r>
    </w:p>
    <w:p>
      <w:r>
        <w:t>Liệt Bell</w:t>
      </w:r>
    </w:p>
    <w:p>
      <w:r>
        <w:t>Chỉ có liệt dây VII ngoại biên đơn độc; thường ở độ tuổi trẻ hơn.</w:t>
      </w:r>
    </w:p>
    <w:p>
      <w:r>
        <w:t>Bệnh Ménière</w:t>
      </w:r>
    </w:p>
    <w:p>
      <w:r>
        <w:t>Tiền sử có các đợt bệnh tái phát, biểu hiện ưu thế là các triệu chứng chóng mặt, ù tai, điếc.</w:t>
      </w:r>
    </w:p>
    <w:p>
      <w:r>
        <w:t>Bệnh lý mất myelin (xơ cứng rải rác)</w:t>
      </w:r>
    </w:p>
    <w:p>
      <w:r>
        <w:t>Khởi phát bệnh từ từ; tiền sử nhiều đợt có các triệu chứng thần kinh ở các vùng giải phẫu khác nhau của hệ thần kinh trung ương.</w:t>
      </w:r>
    </w:p>
    <w:p>
      <w:r>
        <w:t>Rối loạn phân ly</w:t>
      </w:r>
    </w:p>
    <w:p>
      <w:r>
        <w:t>Không liệt các thần kinh sọ; có các triệu chứng thần kinh không theo phân bố giải phẫu (ví dụ: mất cảm giác ở đường giữa thân), tiền sử/bệnh sử hoặc kết quả khám mâu thuẫn.</w:t>
      </w:r>
    </w:p>
    <w:p>
      <w:r>
        <w:t>Sơ đồ 1: Quy trình chẩn đoán nhồi máu não theo Hội Đột quỵ Hoa Kỳ 2019</w:t>
      </w:r>
    </w:p>
    <w:p>
      <w:r>
        <w:t>Theo Y học cổ truyền, nhồi máu não thuộc chứng Trúng phong. Nguyên nhân của bệnh thường do phong, đàm gây ra.</w:t>
      </w:r>
    </w:p>
    <w:p>
      <w:r>
        <w:t>II. NGUYÊN NHÂN VÀ CƠ CHẾ BỆNH SINH THEO Y HỌC CỔ TRUYỀN</w:t>
      </w:r>
    </w:p>
    <w:p>
      <w:r>
        <w:t>Nguyên nhân và cơ chế bệnh sinh thường rất phức tạp nhưng không ngoài 6 yếu tố: Phong (Can phong), hỏa (Can hỏa, Tâm hỏa), đàm (phong đàm, đàm thấp, đàm nhiệt), khí (khí nghịch), hư (âm hư, huyết hư, khí hư), huyết ứ .</w:t>
      </w:r>
    </w:p>
    <w:p>
      <w:r>
        <w:t>- Chính khí hư, nội thương lâu ngày:   Người cao tuổi, chính khí hư là một trong những nguyên nhân chính gây bệnh. Người cao tuổi, khí huyết hư lại thêm nội thương lâu ngày, hoặc do bệnh thời gian dài làm khí huyết hư, khí hư huyết ứ cản trở ở kinh mạch gây ra trúng phong. Hoặc âm huyết hư không khống chế được phần dương, dương phong nội động kết hợp với đàm, huyết ứ thượng nghịch lên não mạch, cản trở thanh khiếu cũng có thể gây bệnh.</w:t>
      </w:r>
    </w:p>
    <w:p>
      <w:r>
        <w:t>- Ăn uống không điều độ, đàm thấp nội sinh:   Nếu người bệnh ăn uống nhiều đồ ngọt, béo, dầu mỡ làm Tỳ không vận hóa được thủy cốc khiến đàm thấp nội sinh. Đàm thấp ứ trệ lâu ngày sinh hỏa hóa nhiệt, đàm nhiệt kết hợp cản trở kinh mạch, thượng nghịch cản trở thanh khiếu mà gây bệnh.</w:t>
      </w:r>
    </w:p>
    <w:p>
      <w:r>
        <w:t>- Tình chí không điều hòa, hóa hỏa sinh phong  : Nếu thất tình, tình chí không điều hòa, khiến Can khí uất kết, khí uất dẫn tới khí trệ huyết ứ cản trở kinh mạch mà gây bệnh. Hoặc có người thể chất âm hư lại bị thêm thất tình ảnh hưởng làm cho Can dương thượng cang; hoặc tình chí, cáu giận quá độ làm Tâm hỏa vượng, phong hỏa nội sinh khiến khí huyết nghịch loạn mà sinh ra bệnh.</w:t>
      </w:r>
    </w:p>
    <w:p>
      <w:r>
        <w:t>Bản chất của trúng phong là bản hư tiêu thực, thượng thực hạ hư. Bản hư là Can Thận âm hư, khí huyết hư; tiêu thực gồm phong đàm, huyết ứ. Chứng trúng phong thường được chia làm 3 giai đoạn: Giai đoạn cấp, giai đoạn phục hồi và giai đoạn di chứng. Ở giai đoạn cấp được tính từ lúc bắt đầu bệnh đến khoảng 2 tuần sau khi mắc, nếu trúng phong kinh lạc thời gian có thể lên đến 1 tháng. Giai đoạn hồi phục là sau khi mắc bệnh 2 tuần hoặc 1 tháng cho đến 6 tháng sau. Giai đoạn di chứng là khi bị bệnh thời gian trên 6 tháng. Ở mỗi giai đoạn bệnh có đặc điểm triệu chứng, bệnh lý, diễn biến khác nhau, do đó cần biện chứng rõ để điều trị.</w:t>
      </w:r>
    </w:p>
    <w:p>
      <w:r>
        <w:t>III. ĐIỀU TRỊ Y HỌC HIỆN ĐẠI</w:t>
      </w:r>
    </w:p>
    <w:p>
      <w:r>
        <w:t>Thực hiện Hướng dẫn chẩn đoán và điều trị đột quỵ não tại Quyết định số 3312/QĐ-BYT ngày 05/11/2024 của Bộ Y tế. Trường hợp Quyết định số 3312/QĐ- BYT được thay thế, sửa đổi, bổ sung thì áp dụng theo các văn bản đã được thay thế, sửa đổi, bổ sung.</w:t>
      </w:r>
    </w:p>
    <w:p>
      <w:r>
        <w:t>1. Nguyên tắc chung</w:t>
      </w:r>
    </w:p>
    <w:p>
      <w:r>
        <w:t>Khi phát hiện người bệnh đột quỵ cấp, cần nhanh chóng vận chuyển người bệnh an toàn đến cơ sở y tế có khả năng điều trị đột quỵ não với mục tiêu là giảm thiểu tối đa nguy cơ khuyết tật và tử vong cho người bệnh.</w:t>
      </w:r>
    </w:p>
    <w:p>
      <w:r>
        <w:t>2. Mục tiêu điều trị</w:t>
      </w:r>
    </w:p>
    <w:p>
      <w:r>
        <w:t>- Bảo tồn vùng tranh tối tranh bằng các chiến lược tái tưới máu nếu có chỉ định.</w:t>
      </w:r>
    </w:p>
    <w:p>
      <w:r>
        <w:t>- Kiểm soát các yếu tố nguy cơ và các bệnh lý đi kèm.</w:t>
      </w:r>
    </w:p>
    <w:p>
      <w:r>
        <w:t>- Dự phòng tái phát, dự phòng và điều trị các biến chứng.</w:t>
      </w:r>
    </w:p>
    <w:p>
      <w:r>
        <w:t>- Bảo vệ tế bào thần kinh.</w:t>
      </w:r>
    </w:p>
    <w:p>
      <w:r>
        <w:t>- Phục hồi chức năng.</w:t>
      </w:r>
    </w:p>
    <w:p>
      <w:r>
        <w:t>3. Điều trị cụ thể</w:t>
      </w:r>
    </w:p>
    <w:p>
      <w:r>
        <w:t>3.1. Kiểm soát đường thở, hô hấp và độ bão hòa oxy và dấu hiệu sinh tồn</w:t>
      </w:r>
    </w:p>
    <w:p>
      <w:r>
        <w:t>- Đánh giá đường thở, hô hấp và tuần hoàn (ABC), kiểm soát đường thở và thông khí hỗ trợ khi cần thiết. Cho nằm ngửa đầu cao 30º. Nằm nghiêng tư thế an toàn nếu có rối loạn ý thức.</w:t>
      </w:r>
    </w:p>
    <w:p>
      <w:r>
        <w:t>- Bổ sung oxy khi độ bão hòa oxy ≤ 94%, duy trì độ bão hòa oxy &gt; 94%.</w:t>
      </w:r>
    </w:p>
    <w:p>
      <w:r>
        <w:t>- Dùng thuốc hạ sốt (paracetamol) khi thân nhiệt &gt; 38ºC.</w:t>
      </w:r>
    </w:p>
    <w:p>
      <w:r>
        <w:t>3.2. Kiểm soát huyết áp</w:t>
      </w:r>
    </w:p>
    <w:p>
      <w:r>
        <w:t>Theo dõi huyết áp một cách sát sao trong 24 giờ đầu kể từ khi khởi phát đột quỵ.</w:t>
      </w:r>
    </w:p>
    <w:p>
      <w:r>
        <w:t>a. Có hạ huyết áp và giảm thể tích tuần hoàn</w:t>
      </w:r>
    </w:p>
    <w:p>
      <w:r>
        <w:t>- Truyền dung dịch đẳng trương theo áp lực tĩnh mạch trung tâm.</w:t>
      </w:r>
    </w:p>
    <w:p>
      <w:r>
        <w:t>- Khi đã đủ khối lượng tuần hoàn mà huyết áp vẫn không nâng lên được thì dùng các thuốc vận mạch như noradrenalin và/hoặc dobutamin.</w:t>
      </w:r>
    </w:p>
    <w:p>
      <w:r>
        <w:t>b. Có tăng huyết áp</w:t>
      </w:r>
    </w:p>
    <w:p>
      <w:r>
        <w:t>- Nếu có chỉ định điều trị tiêu huyết khối đường tĩnh mạch:</w:t>
      </w:r>
    </w:p>
    <w:p>
      <w:r>
        <w:t>+ Hạ huyết áp xuống &lt; 185/110 mmHg trước khi điều trị tiêu huyết khối đường tĩnh mạch.</w:t>
      </w:r>
    </w:p>
    <w:p>
      <w:r>
        <w:t>+ Duy trì huyết áp &lt; 180/105 mmHg trong 24 giờ đầu tiên sau khi điều trị tiêu huyết khối đường tĩnh mạch.</w:t>
      </w:r>
    </w:p>
    <w:p>
      <w:r>
        <w:t>+ Không đặt mục tiêu hạ huyết áp tâm thu xuống mức 130-140mmHg trong 72 giờ đầu tiên kể từ khi khởi phát.</w:t>
      </w:r>
    </w:p>
    <w:p>
      <w:r>
        <w:t>- Nếu không có chỉ định điều trị tiêu huyết khối đường tĩnh mạch:</w:t>
      </w:r>
    </w:p>
    <w:p>
      <w:r>
        <w:t>+ Nếu huyết áp &lt; 220/110 mmHg: Không sử dụng thuốc hạ áp trong ít nhất 24 giờ đầu kể từ khi khởi phát, ngoại trừ người bệnh có bệnh mạch vành tiến triển, suy tim xung huyết, phình động mạch chủ, bệnh não tăng huyết áp, tiền sản giật hay sản giật.</w:t>
      </w:r>
    </w:p>
    <w:p>
      <w:r>
        <w:t>+ Nếu huyết áp ≥ 220/120 mmHg: giảm 15% huyết áp tâm thu trong 24 giờ đầu.</w:t>
      </w:r>
    </w:p>
    <w:p>
      <w:r>
        <w:t>- Nếu có chỉ định lấy huyết khối cơ học:</w:t>
      </w:r>
    </w:p>
    <w:p>
      <w:r>
        <w:t>+ Duy trì huyết áp ≤ 185/110 mmHg trước khi làm can thiệp, duy trì &lt; 180/105 mmHg trong và sau can thiệp 24 giờ</w:t>
      </w:r>
    </w:p>
    <w:p>
      <w:r>
        <w:t>+ Không chủ động hạ huyết áp tâm thu xuống &lt; 130mmHg trong 24 giờ đầu sau can thiệp thành công.</w:t>
      </w:r>
    </w:p>
    <w:p>
      <w:r>
        <w:t>c. Các thuốc điều trị tăng huyết áp và các chú ý khác</w:t>
      </w:r>
    </w:p>
    <w:p>
      <w:r>
        <w:t>- Trong 24 giờ đầu, ưu tiên sử dụng thuốc hạ huyết áp đường tĩnh mạch ở các trường hợp có điều trị tái thông mạch máu do đòi hỏi phải đạt mục tiêu nhanh để điều trị càng sớm càng tốt, cụ thể như bảng 2.</w:t>
      </w:r>
    </w:p>
    <w:p>
      <w:r>
        <w:t>- Các trường hợp còn lại có thể dùng các thuốc hạ huyết áp đường uống để đạt mục tiêu điều trị và/hoặc dự phòng theo các khuyến cáo.</w:t>
      </w:r>
    </w:p>
    <w:p>
      <w:r>
        <w:t>Bảng 3: Các lựa chọn khi kiểm soát huyết áp ở người bệnh nhồi máu não cấp được điều trị tái thông mạch máu theo Hội Đột quỵ Hoa Kỳ 2019</w:t>
      </w:r>
    </w:p>
    <w:p>
      <w:r>
        <w:t>Nếu người bệnh có đủ các tiêu chuẩn để điều trị tái thông mạch não nhưng huyết áp &gt; 185/110 mmHg:</w:t>
      </w:r>
    </w:p>
    <w:p>
      <w:r>
        <w:t>Nicardipine 5 mg/giờ truyền tĩnh mạch, chỉnh liều 2,5 mg/giờ mỗi 5-15 phút, liều tối đa 15 mg/giờ;</w:t>
      </w:r>
    </w:p>
    <w:p>
      <w:r>
        <w:t>Các thuốc khác có thể được chỉ định khi phù hợp.</w:t>
      </w:r>
    </w:p>
    <w:p>
      <w:r>
        <w:t>Không được điều trị tiêu huyết khối đường tĩnh mạch nếu huyết áp không được duy trì ≤ 185/110 mmHg</w:t>
      </w:r>
    </w:p>
    <w:p>
      <w:r>
        <w:t>Theo dõi huyết áp mỗi 15 phút cho tới thời điểm 2 giờ sau khi bắt đầu điều trị tiêu huyết khối đường tĩnh mạch, sau đó mỗi 30 phút trong 6 giờ tiếp theo và mỗi giờ trong 16 giờ tiếp theo</w:t>
      </w:r>
    </w:p>
    <w:p>
      <w:r>
        <w:t>Nếu huyết áp tâm thu &gt; 180-230 mmHg hoặc huyết áp tâm trương &gt; 105-120 mm Hg:</w:t>
      </w:r>
    </w:p>
    <w:p>
      <w:r>
        <w:t>Nicardipine 5 mg/giờ truyền tĩnh mạch, chỉnh liều 2,5 mg/giờ mỗi 5-15 phút, liều tối đa 15 mg/giờ;</w:t>
      </w:r>
    </w:p>
    <w:p>
      <w:r>
        <w:t>Nếu huyết áp không kiểm soát được hoặc huyết áp tâm trương &gt;140 mmHg, cân nhắc dùng sodium nitroprusside đường tĩnh mạch.</w:t>
      </w:r>
    </w:p>
    <w:p>
      <w:r>
        <w:t>3.3. Điều trị tái thông mạch</w:t>
      </w:r>
    </w:p>
    <w:p>
      <w:r>
        <w:t>a. Tiêu huyết khối đường tĩnh mạch</w:t>
      </w:r>
    </w:p>
    <w:p>
      <w:r>
        <w:t>Điều trị chi tiết xin xem ở bài Hướng dẫn chẩn đoán và điều trị Tiêu huyết khối trong nhồi máu não cấp.</w:t>
      </w:r>
    </w:p>
    <w:p>
      <w:r>
        <w:t>b. Tái tưới máu đường động mạch</w:t>
      </w:r>
    </w:p>
    <w:p>
      <w:r>
        <w:t>Điều trị chi tiết xin xem ở bài Hướng dẫn chẩn đoán và điều trị can thiệp nội mạch trong nhồi máu não cấp.</w:t>
      </w:r>
    </w:p>
    <w:p>
      <w:r>
        <w:t>3.4. Kháng kết tập tiểu cầu</w:t>
      </w:r>
    </w:p>
    <w:p>
      <w:r>
        <w:t>Điều trị chi tiết xin xem ở bài Hướng dẫn chẩn đoán và điều trị phòng ngừa thứ phát nhồi máu não theo nguyên nhân.</w:t>
      </w:r>
    </w:p>
    <w:p>
      <w:r>
        <w:t>3.5. Các thuốc statin</w:t>
      </w:r>
    </w:p>
    <w:p>
      <w:r>
        <w:t>- Mục tiêu điều trị:</w:t>
      </w:r>
    </w:p>
    <w:p>
      <w:r>
        <w:t>+ Giảm LDL-C 50% nồng độ so với mức nền và</w:t>
      </w:r>
    </w:p>
    <w:p>
      <w:r>
        <w:t>+ LDL-C &lt; 70 mg/dL (1,8 mmol/L).</w:t>
      </w:r>
    </w:p>
    <w:p>
      <w:r>
        <w:t>- Lựa chọn thuốc:</w:t>
      </w:r>
    </w:p>
    <w:p>
      <w:r>
        <w:t>+ Nhóm Statin:</w:t>
      </w:r>
    </w:p>
    <w:p>
      <w:r>
        <w:t>● Atorvastatin liều 20-80 mg/ngày</w:t>
      </w:r>
    </w:p>
    <w:p>
      <w:r>
        <w:t>● Các Statin khác: rosuvastatin, simvastatin, pravastatin, …</w:t>
      </w:r>
    </w:p>
    <w:p>
      <w:r>
        <w:t>+ Cân nhắc phối hợp thêm ezetimibe.</w:t>
      </w:r>
    </w:p>
    <w:p>
      <w:r>
        <w:t>+ Nếu vẫn không đạt mục tiêu với liều tối đa của statin và ezetimibe thì có thể cân nhắc dùng nhóm thuốc điều trị đích tác động PCSK9 (si-RNA hoặc kháng thể đơn dòng).</w:t>
      </w:r>
    </w:p>
    <w:p>
      <w:r>
        <w:t>3.6. Kiểm soát glucose máu</w:t>
      </w:r>
    </w:p>
    <w:p>
      <w:r>
        <w:t>- Hạ glucose máu: cần nhanh chóng bù đường khi glucose máu &lt; 60 mg/dL (3,3 mmol/L).</w:t>
      </w:r>
    </w:p>
    <w:p>
      <w:r>
        <w:t>- Tăng glucose máu: điều trị khi glucose máu &gt; 180 mg/dL (10 mmol/L) với mục tiêu điều trị là glucose máu trong khoảng 140-180 mg/dL (7,8-10 mmol/L).</w:t>
      </w:r>
    </w:p>
    <w:p>
      <w:r>
        <w:t>3.7. Xử trí phù não</w:t>
      </w:r>
    </w:p>
    <w:p>
      <w:r>
        <w:t>- Các dấu hiệu lâm sàng gợi ý phù não nặng (mới xuất hiện hoặc tiến triển nặng hơn):</w:t>
      </w:r>
    </w:p>
    <w:p>
      <w:r>
        <w:t>+ Phù não trên lều: giảm tri giác, giãn đồng tử, sụp mi.</w:t>
      </w:r>
    </w:p>
    <w:p>
      <w:r>
        <w:t>+ Phù do nhồi máu tiểu não: giảm tri giác, mất phản xạ giác mạc, co đồng tử.</w:t>
      </w:r>
    </w:p>
    <w:p>
      <w:r>
        <w:t>- Các phương pháp làm giảm phù não:</w:t>
      </w:r>
    </w:p>
    <w:p>
      <w:r>
        <w:t>+ Manitol đường tĩnh mạch: 1-2 g/kg trong 30-60 phút, có thể lặp lại mỗi 6-8 giờ.</w:t>
      </w:r>
    </w:p>
    <w:p>
      <w:r>
        <w:t>+ Muối Natri ưu trương (3%, hoặc 5%, …): thay thế khi người bệnh nằm điều trị khoa phòng hồi sức thần kinh.</w:t>
      </w:r>
    </w:p>
    <w:p>
      <w:r>
        <w:t>+ Phẫu thuật mở sọ giảm áp: với nhồi máu não diện rộng có phù não đe dọa tính mạng.</w:t>
      </w:r>
    </w:p>
    <w:p>
      <w:r>
        <w:t>3.8. Xử trí cơn động kinh</w:t>
      </w:r>
    </w:p>
    <w:p>
      <w:r>
        <w:t>- Không có chỉ định điều trị dự phòng tiên phát cơn động kinh sau đột quỵ, nhưng nên ngăn ngừa các cơn động kinh tiếp theo bằng thuốc chống động kinh.</w:t>
      </w:r>
    </w:p>
    <w:p>
      <w:r>
        <w:t>- Một phần nhỏ người bệnh tiến triển thành động kinh mạn tính sau nhồi máu não, những trường này xử trí tương tự như động kinh do các tổn thương thần kinh khác.</w:t>
      </w:r>
    </w:p>
    <w:p>
      <w:r>
        <w:t>3.9. Thuốc chống đông máu</w:t>
      </w:r>
    </w:p>
    <w:p>
      <w:r>
        <w:t>Điều trị chi tiết xin xem thêm ở bài Hướng dẫn chẩn đoán và điều trị phòng ngừa thứ phát nhồi máu não theo nguyên nhân.</w:t>
      </w:r>
    </w:p>
    <w:p>
      <w:r>
        <w:t>3.10. Bảo vệ tế bào thần kinh</w:t>
      </w:r>
    </w:p>
    <w:p>
      <w:r>
        <w:t>Có thể dùng các thuốc bảo vệ tế bào thần kinh như: citicoline; peptid (cerebrolysin concentrate); saponin; cholin alfoscerate; phức hợp: succcinic acid, nicotinamide, inosine và riboflavin sodium phosphat; piracetam… và các thuốc được cấp phép lưu hành sản phẩm và có phạm vi chỉ định.</w:t>
      </w:r>
    </w:p>
    <w:p>
      <w:r>
        <w:t>3.11. Phục hồi chức năng, dự phòng và điều trị các biến chứng khác</w:t>
      </w:r>
    </w:p>
    <w:p>
      <w:r>
        <w:t>Điều trị chi tiết xin xem thêm ở bài Vật lí trị liệu sau đột quỵ.</w:t>
      </w:r>
    </w:p>
    <w:p>
      <w:r>
        <w:t>4. Quản lý bệnh</w:t>
      </w:r>
    </w:p>
    <w:p>
      <w:r>
        <w:t>Theo dõi, tái khám</w:t>
      </w:r>
    </w:p>
    <w:p>
      <w:r>
        <w:t>- Theo dõi và tái khám chuyên khoa đột quỵ định kỳ</w:t>
      </w:r>
    </w:p>
    <w:p>
      <w:r>
        <w:t>- Phục hồi chức năng.</w:t>
      </w:r>
    </w:p>
    <w:p>
      <w:r>
        <w:t>Sơ đồ 2: Quy trình điều trị nhồi máu não cấp theo Hội Đột quỵ Hoa Kỳ 2019</w:t>
      </w:r>
    </w:p>
    <w:p>
      <w:r>
        <w:t>IV. TIẾN TRIỂN VÀ BIẾN CHỨNG</w:t>
      </w:r>
    </w:p>
    <w:p>
      <w:r>
        <w:t>1. Tiến triển</w:t>
      </w:r>
    </w:p>
    <w:p>
      <w:r>
        <w:t>- Tiến triển và tiên lượng tùy thuộc vào các dạng và mức độ nặng của nhồi máu não.</w:t>
      </w:r>
    </w:p>
    <w:p>
      <w:r>
        <w:t>- Thông thường, điểm NIHSS càng cao, tổn thương não càng rộng và vị trí nguy hiểm thì nguy cơ khuyết tật và tử vong càng cao.</w:t>
      </w:r>
    </w:p>
    <w:p>
      <w:r>
        <w:t>2. Biến chứng</w:t>
      </w:r>
    </w:p>
    <w:p>
      <w:r>
        <w:t>- Biến chứng gần: thoát vị não, chuyển dạng chảy máu, nhồi máu cơ tim, suy tim, khó nuốt, viêm phổi sặc, nhiễm trùng đường niệu, huyết khối tĩnh mạch sâu, thuyên tắc động mạch phổi, suy dinh dưỡng, loét do tỳ đè.</w:t>
      </w:r>
    </w:p>
    <w:p>
      <w:r>
        <w:t>- Biến chứng xa: ngã, trầm cảm, sa sút trí tuệ, co cứng cơ, các biến chứng xương khớp.</w:t>
      </w:r>
    </w:p>
    <w:p>
      <w:r>
        <w:t>V. CÁC THỂ LÂM SÀNG VÀ ĐIỀU TRỊ BẰNG Y HỌC CỔ TRUYỀN</w:t>
      </w:r>
    </w:p>
    <w:p>
      <w:r>
        <w:t>Đối với điều trị Nhồi máu não (Trúng phong Thiên khô) bằng y học cổ truyền chỉ được thực hiện ở các cơ sở khám bệnh, chữa bệnh đáp ứng điều kiện về năng lực chuyên môn, thiết bị y tế và cơ sở vật chất để bảo đảm việc điều trị kết hợp y học hiện đại với y học cổ truyền an toàn, hiệu quả cho người bệnh.</w:t>
      </w:r>
    </w:p>
    <w:p>
      <w:r>
        <w:t>Với mỗi thể lâm sàng, tùy từng tình trạng bệnh lý của người bệnh, người hành nghề kê đơn thuốc cổ truyền dạng bào chế truyền thống, dạng bào chế hiện đại, thuốc dược liệu, bài thuốc cổ phương, bài thuốc cổ phương gia giảm, bài thuốc đối pháp lập phương, bài thuốc nghiệm phương, gia giảm thành phần, khối lượng vị thuốc cổ truyền cho phù hợp với chẩn đoán.</w:t>
      </w:r>
    </w:p>
    <w:p>
      <w:r>
        <w:t>A. Thể trúng phong kinh lạc:</w:t>
      </w:r>
    </w:p>
    <w:p>
      <w:r>
        <w:t>1. Can dương thượng cang</w:t>
      </w:r>
    </w:p>
    <w:p>
      <w:r>
        <w:t>1.1. Triệu chứng:   Liệt nửa người, chân tay co cứng, méo miệng, thất ngôn, chóng mặt, đầu căng tức, sắc mặt đỏ, tâm phiền, dễ cáu giận, miệng đắng, họng khô, đại tiện táo, nước tiểu vàng, chất lưỡi đỏ tươi hoặc đỏ sẫm, rêu lưỡi vàng hoặc vàng khô, mạch huyền hoặc huyền sác.</w:t>
      </w:r>
    </w:p>
    <w:p>
      <w:r>
        <w:t>1.2. Chẩn đoán:</w:t>
      </w:r>
    </w:p>
    <w:p>
      <w:r>
        <w:t>- Chẩn đoán bát cương: Lý thực nhiệt.</w:t>
      </w:r>
    </w:p>
    <w:p>
      <w:r>
        <w:t>- Chẩn đoán tạng phủ, kinh lạc: Bệnh tại phủ kỳ hằng (Não), Can, kinh lạc.</w:t>
      </w:r>
    </w:p>
    <w:p>
      <w:r>
        <w:t>- Chẩn đoán nguyên nhân: Bất nội ngoại nhân.</w:t>
      </w:r>
    </w:p>
    <w:p>
      <w:r>
        <w:t>1.3. Pháp :  Bình Can tiềm dương tức phong.</w:t>
      </w:r>
    </w:p>
    <w:p>
      <w:r>
        <w:t>1.4. Phương:</w:t>
      </w:r>
    </w:p>
    <w:p>
      <w:r>
        <w:t>a. Điều trị bằng thuốc:</w:t>
      </w:r>
    </w:p>
    <w:p>
      <w:r>
        <w:t>- Cổ phương: Thiên ma câu đằng ẩm (Tạp bệnh chứng trị tân nghĩa).</w:t>
      </w:r>
    </w:p>
    <w:p>
      <w:r>
        <w:t>Thiên ma</w:t>
      </w:r>
    </w:p>
    <w:p>
      <w:r>
        <w:t>10g</w:t>
      </w:r>
    </w:p>
    <w:p>
      <w:r>
        <w:t>Câu đằng</w:t>
      </w:r>
    </w:p>
    <w:p>
      <w:r>
        <w:t>12g</w:t>
      </w:r>
    </w:p>
    <w:p>
      <w:r>
        <w:t>Sinh thạch quyết minh</w:t>
      </w:r>
    </w:p>
    <w:p>
      <w:r>
        <w:t>10g</w:t>
      </w:r>
    </w:p>
    <w:p>
      <w:r>
        <w:t>Ngưu tất</w:t>
      </w:r>
    </w:p>
    <w:p>
      <w:r>
        <w:t>12g</w:t>
      </w:r>
    </w:p>
    <w:p>
      <w:r>
        <w:t>Hoàng cầm</w:t>
      </w:r>
    </w:p>
    <w:p>
      <w:r>
        <w:t>08g</w:t>
      </w:r>
    </w:p>
    <w:p>
      <w:r>
        <w:t>Chi tử</w:t>
      </w:r>
    </w:p>
    <w:p>
      <w:r>
        <w:t>10g</w:t>
      </w:r>
    </w:p>
    <w:p>
      <w:r>
        <w:t>Đỗ trọng</w:t>
      </w:r>
    </w:p>
    <w:p>
      <w:r>
        <w:t>10g</w:t>
      </w:r>
    </w:p>
    <w:p>
      <w:r>
        <w:t>Tang ký sinh</w:t>
      </w:r>
    </w:p>
    <w:p>
      <w:r>
        <w:t>10g</w:t>
      </w:r>
    </w:p>
    <w:p>
      <w:r>
        <w:t>Phục thần</w:t>
      </w:r>
    </w:p>
    <w:p>
      <w:r>
        <w:t>12g</w:t>
      </w:r>
    </w:p>
    <w:p>
      <w:r>
        <w:t>Dạ giao đằng</w:t>
      </w:r>
    </w:p>
    <w:p>
      <w:r>
        <w:t>12g</w:t>
      </w:r>
    </w:p>
    <w:p>
      <w:r>
        <w:t>Ích mẫu thảo</w:t>
      </w:r>
    </w:p>
    <w:p>
      <w:r>
        <w:t>10g</w:t>
      </w:r>
    </w:p>
    <w:p>
      <w:r>
        <w:t>Sắc uống ngày 01 thang, chia 2 lần.</w:t>
      </w:r>
    </w:p>
    <w:p>
      <w:r>
        <w:t>- Đối pháp lập phương: Lựa chọn các vị thuốc thuộc các nhóm thuốc theo pháp điều trị.</w:t>
      </w:r>
    </w:p>
    <w:p>
      <w:r>
        <w:t>- Nghiệm phương (Thuốc Nam - Châm cứu)</w:t>
      </w:r>
    </w:p>
    <w:p>
      <w:r>
        <w:t>Hòe hoa</w:t>
      </w:r>
    </w:p>
    <w:p>
      <w:r>
        <w:t>12g</w:t>
      </w:r>
    </w:p>
    <w:p>
      <w:r>
        <w:t>Bạc hà</w:t>
      </w:r>
    </w:p>
    <w:p>
      <w:r>
        <w:t>10g</w:t>
      </w:r>
    </w:p>
    <w:p>
      <w:r>
        <w:t>Cúc hoa</w:t>
      </w:r>
    </w:p>
    <w:p>
      <w:r>
        <w:t>10g</w:t>
      </w:r>
    </w:p>
    <w:p>
      <w:r>
        <w:t>Thảo quyết minh sao</w:t>
      </w:r>
    </w:p>
    <w:p>
      <w:r>
        <w:t>10g</w:t>
      </w:r>
    </w:p>
    <w:p>
      <w:r>
        <w:t>Sắc uống ngày 01 thang, chia 2 lần.</w:t>
      </w:r>
    </w:p>
    <w:p>
      <w:r>
        <w:t>b. Điều trị không dùng thuốc:</w:t>
      </w:r>
    </w:p>
    <w:p>
      <w:r>
        <w:t>- Châm: Châm tả không cứu các huyệt:</w:t>
      </w:r>
    </w:p>
    <w:p>
      <w:r>
        <w:t>+ Tại chỗ:</w:t>
      </w:r>
    </w:p>
    <w:p>
      <w:r>
        <w:t>Chi trên:</w:t>
      </w:r>
    </w:p>
    <w:p>
      <w:r>
        <w:t>Bát tà</w:t>
      </w:r>
    </w:p>
    <w:p>
      <w:r>
        <w:t>Hợp cốc</w:t>
      </w:r>
    </w:p>
    <w:p>
      <w:r>
        <w:t>Ngoại quan</w:t>
      </w:r>
    </w:p>
    <w:p>
      <w:r>
        <w:t>Khúc trì</w:t>
      </w:r>
    </w:p>
    <w:p>
      <w:r>
        <w:t>Kiên ngung</w:t>
      </w:r>
    </w:p>
    <w:p>
      <w:r>
        <w:t>Kiên trinh</w:t>
      </w:r>
    </w:p>
    <w:p>
      <w:r>
        <w:t>Giáp tích C4 - C7</w:t>
      </w:r>
    </w:p>
    <w:p>
      <w:r>
        <w:t>Chi dưới:</w:t>
      </w:r>
    </w:p>
    <w:p>
      <w:r>
        <w:t>Bát phong</w:t>
      </w:r>
    </w:p>
    <w:p>
      <w:r>
        <w:t>Nội đình</w:t>
      </w:r>
    </w:p>
    <w:p>
      <w:r>
        <w:t>Giải khê</w:t>
      </w:r>
    </w:p>
    <w:p>
      <w:r>
        <w:t>Thừa sơn</w:t>
      </w:r>
    </w:p>
    <w:p>
      <w:r>
        <w:t>Thượng cự hư</w:t>
      </w:r>
    </w:p>
    <w:p>
      <w:r>
        <w:t>Trật biên</w:t>
      </w:r>
    </w:p>
    <w:p>
      <w:r>
        <w:t>Lương khâu</w:t>
      </w:r>
    </w:p>
    <w:p>
      <w:r>
        <w:t>Hoàn khiêu</w:t>
      </w:r>
    </w:p>
    <w:p>
      <w:r>
        <w:t>Giáp tích D12 - L5</w:t>
      </w:r>
    </w:p>
    <w:p>
      <w:r>
        <w:t>Liệt mặt:</w:t>
      </w:r>
    </w:p>
    <w:p>
      <w:r>
        <w:t>Địa thương</w:t>
      </w:r>
    </w:p>
    <w:p>
      <w:r>
        <w:t>Giáp xa</w:t>
      </w:r>
    </w:p>
    <w:p>
      <w:r>
        <w:t>Thừa tương</w:t>
      </w:r>
    </w:p>
    <w:p>
      <w:r>
        <w:t>Quyền liêu</w:t>
      </w:r>
    </w:p>
    <w:p>
      <w:r>
        <w:t>Thất ngôn:</w:t>
      </w:r>
    </w:p>
    <w:p>
      <w:r>
        <w:t>Thượng liêm tuyền</w:t>
      </w:r>
    </w:p>
    <w:p>
      <w:r>
        <w:t>Ngoại kim tân</w:t>
      </w:r>
    </w:p>
    <w:p>
      <w:r>
        <w:t>Ngoại ngọc dịch</w:t>
      </w:r>
    </w:p>
    <w:p>
      <w:r>
        <w:t>Thông lý</w:t>
      </w:r>
    </w:p>
    <w:p>
      <w:r>
        <w:t>+ Toàn thân: Tùy nguyên nhân mà chọn huyệt cho phù hợp.</w:t>
      </w:r>
    </w:p>
    <w:p>
      <w:r>
        <w:t>Dương lăng tuyền                  Túc tam lý</w:t>
      </w:r>
    </w:p>
    <w:p>
      <w:r>
        <w:t>Huyết hải                                Tam âm giao</w:t>
      </w:r>
    </w:p>
    <w:p>
      <w:r>
        <w:t>Lưu kim 20 - 30 phút/lần/ngày, 15 - 20 ngày/liệu trình.</w:t>
      </w:r>
    </w:p>
    <w:p>
      <w:r>
        <w:t>- Các kỹ thuật châm: Hào châm, điện châm, điện mãng châm.</w:t>
      </w:r>
    </w:p>
    <w:p>
      <w:r>
        <w:t>Lưu kim 20 - 30 phút/lần/ngày, 15 - 20 ngày/liệu trình.</w:t>
      </w:r>
    </w:p>
    <w:p>
      <w:r>
        <w:t>- Điện nhĩ châm: Các điểm dưới não, vai cánh tay, cột sống, tâm bào, thần kinh thực vật. Nhĩ châm 1 lần/ngày, 15 - 20 ngày/liệu trình.</w:t>
      </w:r>
    </w:p>
    <w:p>
      <w:r>
        <w:t>- Hoặc cấy chỉ vào huyệt:</w:t>
      </w:r>
    </w:p>
    <w:p>
      <w:r>
        <w:t>Liệt chi trên:</w:t>
      </w:r>
    </w:p>
    <w:p>
      <w:r>
        <w:t>Kiên trinh</w:t>
      </w:r>
    </w:p>
    <w:p>
      <w:r>
        <w:t>Kiên ngung</w:t>
      </w:r>
    </w:p>
    <w:p>
      <w:r>
        <w:t>Khúc trì</w:t>
      </w:r>
    </w:p>
    <w:p>
      <w:r>
        <w:t>Hợp cốc</w:t>
      </w:r>
    </w:p>
    <w:p>
      <w:r>
        <w:t>Liệt chi dưới:</w:t>
      </w:r>
    </w:p>
    <w:p>
      <w:r>
        <w:t>Hoàn khiêu</w:t>
      </w:r>
    </w:p>
    <w:p>
      <w:r>
        <w:t>Lương khâu</w:t>
      </w:r>
    </w:p>
    <w:p>
      <w:r>
        <w:t>Dương lăng tuyền</w:t>
      </w:r>
    </w:p>
    <w:p>
      <w:r>
        <w:t>Túc tam lý</w:t>
      </w:r>
    </w:p>
    <w:p>
      <w:r>
        <w:t>Thừa sơn</w:t>
      </w:r>
    </w:p>
    <w:p>
      <w:r>
        <w:t>Giải khê</w:t>
      </w:r>
    </w:p>
    <w:p>
      <w:r>
        <w:t>Liệt mặt:</w:t>
      </w:r>
    </w:p>
    <w:p>
      <w:r>
        <w:t>Quyền liêu</w:t>
      </w:r>
    </w:p>
    <w:p>
      <w:r>
        <w:t>Giáp xa</w:t>
      </w:r>
    </w:p>
    <w:p>
      <w:r>
        <w:t>Phong trì</w:t>
      </w:r>
    </w:p>
    <w:p>
      <w:r>
        <w:t>Ế phong</w:t>
      </w:r>
    </w:p>
    <w:p>
      <w:r>
        <w:t>Thất ngôn:</w:t>
      </w:r>
    </w:p>
    <w:p>
      <w:r>
        <w:t>Á môn</w:t>
      </w:r>
    </w:p>
    <w:p>
      <w:r>
        <w:t>Thượng liêm tuyền</w:t>
      </w:r>
    </w:p>
    <w:p>
      <w:r>
        <w:t>Tùy tình trạng bệnh lý của người bệnh, người hành nghề chọn công thức huyệt cấy chỉ phù hợp. Mỗi lần cấy chỉ có tác dụng khoảng 7 đến 14 ngày, sau thời gian tự tiêu của chỉ có thể thực hiện liệu trình tiếp theo.</w:t>
      </w:r>
    </w:p>
    <w:p>
      <w:r>
        <w:t>- Xoa bóp bấm huyệt: Các thủ thuật xát, xoa, miết, phân, hợp, day, bóp, lăn, chặt vùng lưng, chi trên, chi dưới, phát, ấn, bấm các huyệt như trong công thức huyệt châm cứu. Xoa bóp 20 - 30 phút/lần/ngày. Một liệu trình điều trị từ 15 đến 20 ngày.</w:t>
      </w:r>
    </w:p>
    <w:p>
      <w:r>
        <w:t>- Thủy châm: Sử dụng các thuốc theo y lệnh có chỉ định tiêm bắp vào các huyệt như điện châm, ngày 1 lần, mỗi lần 2 đến 3 huyệt. Một liệu trình điều trị từ 10 đến 15 ngày. Tùy từng trường hợp cụ thể người thầy thuốc lựa chọn thuốc phù hợp với chẩn đoán.</w:t>
      </w:r>
    </w:p>
    <w:p>
      <w:r>
        <w:t>Chú ý: Tùy theo tình trạng bệnh lý của người bệnh, người hành nghề lựa chọn các phương pháp, kỹ thuật chuyên môn y học cổ truyền và liệu trình điều trị phù hợp với chỉ định của kỹ thuật</w:t>
      </w:r>
    </w:p>
    <w:p>
      <w:r>
        <w:t>2. Phong đàm trở lạc:</w:t>
      </w:r>
    </w:p>
    <w:p>
      <w:r>
        <w:t>2.1. Triệu chứng:   Liệt nửa người, chân tay co cứng, méo miệng, thất ngôn, tê bì chân tay, hoa mắt chóng mặt, chất lưỡi sạm, rêu trắng nhờn, mạch huyền hoạt.</w:t>
      </w:r>
    </w:p>
    <w:p>
      <w:r>
        <w:t>2.2. Chẩn đoán:</w:t>
      </w:r>
    </w:p>
    <w:p>
      <w:r>
        <w:t>- Chẩn đoán bát cương: Lý thực nhiệt.</w:t>
      </w:r>
    </w:p>
    <w:p>
      <w:r>
        <w:t>- Chẩn đoán tạng phủ, kinh lạc: Bệnh tại phủ kỳ hằng (Não), Tỳ, kinh lạc.</w:t>
      </w:r>
    </w:p>
    <w:p>
      <w:r>
        <w:t>- Chẩn đoán nguyên nhân: Bất nội ngoại nhân.</w:t>
      </w:r>
    </w:p>
    <w:p>
      <w:r>
        <w:t>2.3. Pháp:   Hóa đàm tức phong thông lạc.</w:t>
      </w:r>
    </w:p>
    <w:p>
      <w:r>
        <w:t>2.4. Phương:</w:t>
      </w:r>
    </w:p>
    <w:p>
      <w:r>
        <w:t>a. Điều trị bằng thuốc:</w:t>
      </w:r>
    </w:p>
    <w:p>
      <w:r>
        <w:t>- Cổ phương: Hóa đàm thông lạc thang (Trung y nội khoa học)</w:t>
      </w:r>
    </w:p>
    <w:p>
      <w:r>
        <w:t>Bán hạ chế</w:t>
      </w:r>
    </w:p>
    <w:p>
      <w:r>
        <w:t>12g</w:t>
      </w:r>
    </w:p>
    <w:p>
      <w:r>
        <w:t>Phục linh</w:t>
      </w:r>
    </w:p>
    <w:p>
      <w:r>
        <w:t>12g</w:t>
      </w:r>
    </w:p>
    <w:p>
      <w:r>
        <w:t>Bạch truật chế</w:t>
      </w:r>
    </w:p>
    <w:p>
      <w:r>
        <w:t>12g</w:t>
      </w:r>
    </w:p>
    <w:p>
      <w:r>
        <w:t>Đởm nam tinh</w:t>
      </w:r>
    </w:p>
    <w:p>
      <w:r>
        <w:t>12g</w:t>
      </w:r>
    </w:p>
    <w:p>
      <w:r>
        <w:t>Thiên trúc hoàng</w:t>
      </w:r>
    </w:p>
    <w:p>
      <w:r>
        <w:t>08g</w:t>
      </w:r>
    </w:p>
    <w:p>
      <w:r>
        <w:t>Thiên ma</w:t>
      </w:r>
    </w:p>
    <w:p>
      <w:r>
        <w:t>10g</w:t>
      </w:r>
    </w:p>
    <w:p>
      <w:r>
        <w:t>Hương phụ</w:t>
      </w:r>
    </w:p>
    <w:p>
      <w:r>
        <w:t>12g</w:t>
      </w:r>
    </w:p>
    <w:p>
      <w:r>
        <w:t>Đan sâm</w:t>
      </w:r>
    </w:p>
    <w:p>
      <w:r>
        <w:t>12g</w:t>
      </w:r>
    </w:p>
    <w:p>
      <w:r>
        <w:t>Đại hoàng 06g</w:t>
      </w:r>
    </w:p>
    <w:p>
      <w:r>
        <w:t>Sắc uống ngày 01 thang, chia 2 lần.</w:t>
      </w:r>
    </w:p>
    <w:p>
      <w:r>
        <w:t>- Đối pháp lập phương: Lựa chọn các vị thuốc thuộc các nhóm thuốc theo pháp điều trị.</w:t>
      </w:r>
    </w:p>
    <w:p>
      <w:r>
        <w:t>- Nghiệm phương (Thuốc Nam - Châm cứu)</w:t>
      </w:r>
    </w:p>
    <w:p>
      <w:r>
        <w:t>Bán hạ chế</w:t>
      </w:r>
    </w:p>
    <w:p>
      <w:r>
        <w:t>12g</w:t>
      </w:r>
    </w:p>
    <w:p>
      <w:r>
        <w:t>Nam tinh chế</w:t>
      </w:r>
    </w:p>
    <w:p>
      <w:r>
        <w:t>12g</w:t>
      </w:r>
    </w:p>
    <w:p>
      <w:r>
        <w:t>Vỏ quýt</w:t>
      </w:r>
    </w:p>
    <w:p>
      <w:r>
        <w:t>08g</w:t>
      </w:r>
    </w:p>
    <w:p>
      <w:r>
        <w:t>Hạt mã đề chế</w:t>
      </w:r>
    </w:p>
    <w:p>
      <w:r>
        <w:t>12g</w:t>
      </w:r>
    </w:p>
    <w:p>
      <w:r>
        <w:t>Sắc uống ngày 01 thang, chia 2 lần.</w:t>
      </w:r>
    </w:p>
    <w:p>
      <w:r>
        <w:t>b. Điều trị không dùng thuốc:  Như thể Can dương thượng cang, thêm huyệt Phong long (châm tả).</w:t>
      </w:r>
    </w:p>
    <w:p>
      <w:r>
        <w:t>3. Âm hư động phong:</w:t>
      </w:r>
    </w:p>
    <w:p>
      <w:r>
        <w:t>3.1. Triệu chứng:   Liệt nửa người, chân tay co cứng, méo miệng, thất ngôn, ngũ tâm phiền nhiệt, tê bì chân tay, mất ngủ, chóng mặt, ù tai, chất lưỡi đỏ hoặc sạm, rêu lưỡi ít hoặc không có rêu, mạch huyền tế hoặc huyền tế sác.</w:t>
      </w:r>
    </w:p>
    <w:p>
      <w:r>
        <w:t>3.2. Chẩn đoán:</w:t>
      </w:r>
    </w:p>
    <w:p>
      <w:r>
        <w:t>- Chẩn đoán bát cương: Lý hư trung hiệp thực nhiệt.</w:t>
      </w:r>
    </w:p>
    <w:p>
      <w:r>
        <w:t>- Chẩn đoán tạng phủ, kinh lạc: Bệnh tại phủ kỳ hằng (Não), kinh lạc, Can âm hư.</w:t>
      </w:r>
    </w:p>
    <w:p>
      <w:r>
        <w:t>- Chẩn đoán nguyên nhân: Bất nội ngoại nhân.</w:t>
      </w:r>
    </w:p>
    <w:p>
      <w:r>
        <w:t>3.3. Pháp :  Tư âm tiềm dương, bình Can tức phong.</w:t>
      </w:r>
    </w:p>
    <w:p>
      <w:r>
        <w:t>3.4. Phương:</w:t>
      </w:r>
    </w:p>
    <w:p>
      <w:r>
        <w:t>a. Điều trị bằng thuốc:</w:t>
      </w:r>
    </w:p>
    <w:p>
      <w:r>
        <w:t>- Cổ phương: Trấn can tức phong thang (Y học trung trung tham tây lục)</w:t>
      </w:r>
    </w:p>
    <w:p>
      <w:r>
        <w:t>Long cốt</w:t>
      </w:r>
    </w:p>
    <w:p>
      <w:r>
        <w:t>12g</w:t>
      </w:r>
    </w:p>
    <w:p>
      <w:r>
        <w:t>Mẫu lệ</w:t>
      </w:r>
    </w:p>
    <w:p>
      <w:r>
        <w:t>12g</w:t>
      </w:r>
    </w:p>
    <w:p>
      <w:r>
        <w:t>Bạch thược</w:t>
      </w:r>
    </w:p>
    <w:p>
      <w:r>
        <w:t>12g</w:t>
      </w:r>
    </w:p>
    <w:p>
      <w:r>
        <w:t>Đại giả thạch</w:t>
      </w:r>
    </w:p>
    <w:p>
      <w:r>
        <w:t>10g</w:t>
      </w:r>
    </w:p>
    <w:p>
      <w:r>
        <w:t>Thiên môn</w:t>
      </w:r>
    </w:p>
    <w:p>
      <w:r>
        <w:t>10g</w:t>
      </w:r>
    </w:p>
    <w:p>
      <w:r>
        <w:t>Huyền sâm</w:t>
      </w:r>
    </w:p>
    <w:p>
      <w:r>
        <w:t>10g</w:t>
      </w:r>
    </w:p>
    <w:p>
      <w:r>
        <w:t>Qui bản</w:t>
      </w:r>
    </w:p>
    <w:p>
      <w:r>
        <w:t>12g</w:t>
      </w:r>
    </w:p>
    <w:p>
      <w:r>
        <w:t>Ngưu tất</w:t>
      </w:r>
    </w:p>
    <w:p>
      <w:r>
        <w:t>12g</w:t>
      </w:r>
    </w:p>
    <w:p>
      <w:r>
        <w:t>Nhân trần</w:t>
      </w:r>
    </w:p>
    <w:p>
      <w:r>
        <w:t>12g</w:t>
      </w:r>
    </w:p>
    <w:p>
      <w:r>
        <w:t>Mạch nha</w:t>
      </w:r>
    </w:p>
    <w:p>
      <w:r>
        <w:t>10g</w:t>
      </w:r>
    </w:p>
    <w:p>
      <w:r>
        <w:t>Xuyên luyện tử</w:t>
      </w:r>
    </w:p>
    <w:p>
      <w:r>
        <w:t>10g</w:t>
      </w:r>
    </w:p>
    <w:p>
      <w:r>
        <w:t>Cam thảo</w:t>
      </w:r>
    </w:p>
    <w:p>
      <w:r>
        <w:t>04g</w:t>
      </w:r>
    </w:p>
    <w:p>
      <w:r>
        <w:t>Sắc Đại giả thạch trước 1 giờ, cho các vị còn lại vào sắc cùng, uống ngày 01 thang, chia 2 lần.</w:t>
      </w:r>
    </w:p>
    <w:p>
      <w:r>
        <w:t>- Đối pháp lập phương: Lựa chọn các vị thuốc thuộc các nhóm thuốc theo pháp điều trị.</w:t>
      </w:r>
    </w:p>
    <w:p>
      <w:r>
        <w:t>- Nghiệm phương (Thuốc Nam - Châm cứu).</w:t>
      </w:r>
    </w:p>
    <w:p>
      <w:r>
        <w:t>Tang diệp</w:t>
      </w:r>
    </w:p>
    <w:p>
      <w:r>
        <w:t>12g</w:t>
      </w:r>
    </w:p>
    <w:p>
      <w:r>
        <w:t>Bạc hà</w:t>
      </w:r>
    </w:p>
    <w:p>
      <w:r>
        <w:t>08g</w:t>
      </w:r>
    </w:p>
    <w:p>
      <w:r>
        <w:t>Mạch môn</w:t>
      </w:r>
    </w:p>
    <w:p>
      <w:r>
        <w:t>12g</w:t>
      </w:r>
    </w:p>
    <w:p>
      <w:r>
        <w:t>Qui bản</w:t>
      </w:r>
    </w:p>
    <w:p>
      <w:r>
        <w:t>12g</w:t>
      </w:r>
    </w:p>
    <w:p>
      <w:r>
        <w:t>Xương bồ</w:t>
      </w:r>
    </w:p>
    <w:p>
      <w:r>
        <w:t>08g</w:t>
      </w:r>
    </w:p>
    <w:p>
      <w:r>
        <w:t>Sắc uống ngày 01 thang, chia 2 lần.</w:t>
      </w:r>
    </w:p>
    <w:p>
      <w:r>
        <w:t>b. Điều trị không dùng thuốc:  Như Can dương thượng cang thêm huyệt Can du, Thận du (châm bổ).</w:t>
      </w:r>
    </w:p>
    <w:p>
      <w:r>
        <w:t>4. Khí hư huyết ứ:</w:t>
      </w:r>
    </w:p>
    <w:p>
      <w:r>
        <w:t>4.1. Triệu chứng:   liệt nửa người, chân tay co cứng, méo miệng, thất ngôn, sắc mặt nhợt, khí đoản, người mệt mỏi, tê bì nửa người, tâm quí, tự hãn, chất lưỡi nhợt sạm hoặc có điểm ứ huyết, rêu lưỡi trắng mỏng hoặc trắng nhờn, mạch tế hoãn hoặc tế sáp.</w:t>
      </w:r>
    </w:p>
    <w:p>
      <w:r>
        <w:t>4.2. Chẩn đoán:</w:t>
      </w:r>
    </w:p>
    <w:p>
      <w:r>
        <w:t>- Chẩn đoán bát cương: Biểu lý tương kiêm, hư trung hiệp thực.</w:t>
      </w:r>
    </w:p>
    <w:p>
      <w:r>
        <w:t>- Chẩn đoán tạng phủ, kinh lạc: Bệnh tại phủ kỳ hằng (não), kinh lạc.</w:t>
      </w:r>
    </w:p>
    <w:p>
      <w:r>
        <w:t>- Chẩn đoán nguyên nhân: Bất nội ngoại nhân (huyết ứ).</w:t>
      </w:r>
    </w:p>
    <w:p>
      <w:r>
        <w:t>4.3. Pháp :  ích khí hoạt huyết thông lạc.</w:t>
      </w:r>
    </w:p>
    <w:p>
      <w:r>
        <w:t>4.4. Phương:</w:t>
      </w:r>
    </w:p>
    <w:p>
      <w:r>
        <w:t>a. Điều trị bằng thuốc:</w:t>
      </w:r>
    </w:p>
    <w:p>
      <w:r>
        <w:t>- Cổ phương: Bổ dương hoàn ngũ thang</w:t>
      </w:r>
    </w:p>
    <w:p>
      <w:r>
        <w:t>Hoàng kỳ</w:t>
      </w:r>
    </w:p>
    <w:p>
      <w:r>
        <w:t>24g</w:t>
      </w:r>
    </w:p>
    <w:p>
      <w:r>
        <w:t>Đào nhân</w:t>
      </w:r>
    </w:p>
    <w:p>
      <w:r>
        <w:t>10g</w:t>
      </w:r>
    </w:p>
    <w:p>
      <w:r>
        <w:t>Hồng hoa</w:t>
      </w:r>
    </w:p>
    <w:p>
      <w:r>
        <w:t>08g</w:t>
      </w:r>
    </w:p>
    <w:p>
      <w:r>
        <w:t>Xuyên khung</w:t>
      </w:r>
    </w:p>
    <w:p>
      <w:r>
        <w:t>10g</w:t>
      </w:r>
    </w:p>
    <w:p>
      <w:r>
        <w:t>Đương quy</w:t>
      </w:r>
    </w:p>
    <w:p>
      <w:r>
        <w:t>10g</w:t>
      </w:r>
    </w:p>
    <w:p>
      <w:r>
        <w:t>Xích thược</w:t>
      </w:r>
    </w:p>
    <w:p>
      <w:r>
        <w:t>10g</w:t>
      </w:r>
    </w:p>
    <w:p>
      <w:r>
        <w:t>Địa long</w:t>
      </w:r>
    </w:p>
    <w:p>
      <w:r>
        <w:t>06g</w:t>
      </w:r>
    </w:p>
    <w:p>
      <w:r>
        <w:t>Sắc uống ngày 01 thang, chia 2 lần.</w:t>
      </w:r>
    </w:p>
    <w:p>
      <w:r>
        <w:t>- Đối pháp lập phương: Lựa chọn các vị thuốc thuộc các nhóm thuốc theo pháp điều trị.</w:t>
      </w:r>
    </w:p>
    <w:p>
      <w:r>
        <w:t>- Nghiệm phương (Thuốc Nam - Châm cứu)</w:t>
      </w:r>
    </w:p>
    <w:p>
      <w:r>
        <w:t>Hà thủ ô đỏ</w:t>
      </w:r>
    </w:p>
    <w:p>
      <w:r>
        <w:t>20g</w:t>
      </w:r>
    </w:p>
    <w:p>
      <w:r>
        <w:t>Đảng sâm</w:t>
      </w:r>
    </w:p>
    <w:p>
      <w:r>
        <w:t>20g</w:t>
      </w:r>
    </w:p>
    <w:p>
      <w:r>
        <w:t>Địa long</w:t>
      </w:r>
    </w:p>
    <w:p>
      <w:r>
        <w:t>06g</w:t>
      </w:r>
    </w:p>
    <w:p>
      <w:r>
        <w:t>Ngưu tất</w:t>
      </w:r>
    </w:p>
    <w:p>
      <w:r>
        <w:t>12g</w:t>
      </w:r>
    </w:p>
    <w:p>
      <w:r>
        <w:t>Kê huyết đằng</w:t>
      </w:r>
    </w:p>
    <w:p>
      <w:r>
        <w:t>12g</w:t>
      </w:r>
    </w:p>
    <w:p>
      <w:r>
        <w:t>Sắc uống ngày 01 thang, chia 2 lần.</w:t>
      </w:r>
    </w:p>
    <w:p>
      <w:r>
        <w:t>b. Điều trị không dùng thuốc:  như Can dương thượng cang</w:t>
      </w:r>
    </w:p>
    <w:p>
      <w:r>
        <w:t>B. Trúng phong tạng phủ:  Bệnh thường nặng, hôn mê, thường liên quan đến Can Thận Tỳ, khí huyết, đàm thấp, … gây nội phong.</w:t>
      </w:r>
    </w:p>
    <w:p>
      <w:r>
        <w:t>1. Chứng bế</w:t>
      </w:r>
    </w:p>
    <w:p>
      <w:r>
        <w:t>1.1. Phong hỏa bế khiếu:   Thường do phong dương và Can hỏa gây nên.</w:t>
      </w:r>
    </w:p>
    <w:p>
      <w:r>
        <w:t>1.1.1. Triệu chứng:  Người bệnh đột ngột ngất, hôn mê, bán thân bất toại, méo miệng, sắc mặt đỏ, mắt đỏ, nói khó, chân tay co cứng thậm chí có thể co giật, chất lưỡi đỏ tươi hoặc đỏ sẫm, rêu lưỡi vàng khô hoặc sạm đen, mạch huyền sác.</w:t>
      </w:r>
    </w:p>
    <w:p>
      <w:r>
        <w:t>1.1.2. Chẩn đoán:</w:t>
      </w:r>
    </w:p>
    <w:p>
      <w:r>
        <w:t>- Chẩn đoán bát cương: Biểu lý tương kiêm thực nhiệt.</w:t>
      </w:r>
    </w:p>
    <w:p>
      <w:r>
        <w:t>- Chẩn đoán tạng phủ, kinh lạc: Bệnh tại phủ kỳ hằng (Não), Can, kinh lạc.</w:t>
      </w:r>
    </w:p>
    <w:p>
      <w:r>
        <w:t>- Chẩn đoán nguyên nhân: Nội nhân, bất nội ngoại nhân.</w:t>
      </w:r>
    </w:p>
    <w:p>
      <w:r>
        <w:t>1.1.3. Pháp:  Thanh nhiệt tức phong, tỉnh thần khai khiếu.</w:t>
      </w:r>
    </w:p>
    <w:p>
      <w:r>
        <w:t>1.1.4. Phương:</w:t>
      </w:r>
    </w:p>
    <w:p>
      <w:r>
        <w:t>a. Điều trị bằng thuốc</w:t>
      </w:r>
    </w:p>
    <w:p>
      <w:r>
        <w:t>- Cổ phương: Thiên ma câu đằng ẩm có tác dụng bình Can tức phong tiềm dương hợp Tử tuyết đan hoặc An cung ngưu hoàng hoàn có tác dụng thanh nhiệt lương huyết, giải độc khai khiếu.</w:t>
      </w:r>
    </w:p>
    <w:p>
      <w:r>
        <w:t>An cung ngưu hoàng hoàn hoặc thành phẩm thuốc cổ truyền được Bộ Y tế cấp giấy phép lưu hành tại Việt Nam có thành phần, tỉ lệ dược liệu, vị thuốc cổ truyền đúng trong bài thuốc cổ phương.</w:t>
      </w:r>
    </w:p>
    <w:p>
      <w:r>
        <w:t>Ngưu hoàng</w:t>
      </w:r>
    </w:p>
    <w:p>
      <w:r>
        <w:t>40g</w:t>
      </w:r>
    </w:p>
    <w:p>
      <w:r>
        <w:t>Băng phiến</w:t>
      </w:r>
    </w:p>
    <w:p>
      <w:r>
        <w:t>08g</w:t>
      </w:r>
    </w:p>
    <w:p>
      <w:r>
        <w:t>Thủy ngưu giác</w:t>
      </w:r>
    </w:p>
    <w:p>
      <w:r>
        <w:t>40g</w:t>
      </w:r>
    </w:p>
    <w:p>
      <w:r>
        <w:t>Xạ hương</w:t>
      </w:r>
    </w:p>
    <w:p>
      <w:r>
        <w:t>08g</w:t>
      </w:r>
    </w:p>
    <w:p>
      <w:r>
        <w:t>Trân châu</w:t>
      </w:r>
    </w:p>
    <w:p>
      <w:r>
        <w:t>10g</w:t>
      </w:r>
    </w:p>
    <w:p>
      <w:r>
        <w:t>Chu sa</w:t>
      </w:r>
    </w:p>
    <w:p>
      <w:r>
        <w:t>40g</w:t>
      </w:r>
    </w:p>
    <w:p>
      <w:r>
        <w:t>Hùng hoàng</w:t>
      </w:r>
    </w:p>
    <w:p>
      <w:r>
        <w:t>40g</w:t>
      </w:r>
    </w:p>
    <w:p>
      <w:r>
        <w:t>Hoàng liên</w:t>
      </w:r>
    </w:p>
    <w:p>
      <w:r>
        <w:t>40g</w:t>
      </w:r>
    </w:p>
    <w:p>
      <w:r>
        <w:t>Hoàng cầm</w:t>
      </w:r>
    </w:p>
    <w:p>
      <w:r>
        <w:t>40g</w:t>
      </w:r>
    </w:p>
    <w:p>
      <w:r>
        <w:t>Chi tử</w:t>
      </w:r>
    </w:p>
    <w:p>
      <w:r>
        <w:t>40g</w:t>
      </w:r>
    </w:p>
    <w:p>
      <w:r>
        <w:t>Uất kim</w:t>
      </w:r>
    </w:p>
    <w:p>
      <w:r>
        <w:t>40g</w:t>
      </w:r>
    </w:p>
    <w:p>
      <w:r>
        <w:t>Sau đó dùng Thiên ma câu đằng ẩm. Sắc uống ngày 01 thang, chia 2 lần.</w:t>
      </w:r>
    </w:p>
    <w:p>
      <w:r>
        <w:t>- Đối pháp lập phương: Lựa chọn các vị thuốc thuộc các nhóm thuốc theo pháp điều trị.</w:t>
      </w:r>
    </w:p>
    <w:p>
      <w:r>
        <w:t>- Nghiệm phương (Thuốc Nam - Châm cứu): Viên xương ngải</w:t>
      </w:r>
    </w:p>
    <w:p>
      <w:r>
        <w:t>Xương bồ chế</w:t>
      </w:r>
    </w:p>
    <w:p>
      <w:r>
        <w:t>50g</w:t>
      </w:r>
    </w:p>
    <w:p>
      <w:r>
        <w:t>Ngải cứu</w:t>
      </w:r>
    </w:p>
    <w:p>
      <w:r>
        <w:t>500g</w:t>
      </w:r>
    </w:p>
    <w:p>
      <w:r>
        <w:t>Bán hạ chế</w:t>
      </w:r>
    </w:p>
    <w:p>
      <w:r>
        <w:t>100g</w:t>
      </w:r>
    </w:p>
    <w:p>
      <w:r>
        <w:t>Luyện với hồ làm viên, uống mỗi lần 12g, cách 3 giờ 1 lần với nước nóng.</w:t>
      </w:r>
    </w:p>
    <w:p>
      <w:r>
        <w:t>b. Điều trị không dùng thuốc:  Không dùng.</w:t>
      </w:r>
    </w:p>
    <w:p>
      <w:r>
        <w:t>1.2. Đàm hỏa bế khiếu:   Thường do nhiệt đàm gây nên.</w:t>
      </w:r>
    </w:p>
    <w:p>
      <w:r>
        <w:t>1.2.1. Triệu chứng:  Người bệnh đột ngột ngất, hôn mê, bán thân bất toại, méo miệng, sắc mặt đỏ, có đờm, chân tay co cứng hoặc co giật, hơi thở thô hoặc có tiếng đờm, người bứt rứt không yên, đại tiện táo kết, chất lưỡi đỏ tươi hoặc đỏ sẫm, rêu lưỡi vàng nhờn hoặc vàng dầy khô, mạch hoạt đại có lực.</w:t>
      </w:r>
    </w:p>
    <w:p>
      <w:r>
        <w:t>1.2.2. Chẩn đoán:</w:t>
      </w:r>
    </w:p>
    <w:p>
      <w:r>
        <w:t>- Chẩn đoán bát cương: Biểu lý tương kiêm thực nhiệt.</w:t>
      </w:r>
    </w:p>
    <w:p>
      <w:r>
        <w:t>- Chẩn đoán tạng phủ, kinh lạc: Bệnh tại tạng phủ, phủ kỳ hằng (Não), kinh lạc.</w:t>
      </w:r>
    </w:p>
    <w:p>
      <w:r>
        <w:t>- Chẩn đoán nguyên nhân: Bất nội ngoại nhân (đàm).</w:t>
      </w:r>
    </w:p>
    <w:p>
      <w:r>
        <w:t>1.2.3. Pháp:  Thanh nhiệt hóa đàm, khai khiếu tỉnh thần.</w:t>
      </w:r>
    </w:p>
    <w:p>
      <w:r>
        <w:t>1.2.4. Phương:</w:t>
      </w:r>
    </w:p>
    <w:p>
      <w:r>
        <w:t>a. Điều trị bằng thuốc</w:t>
      </w:r>
    </w:p>
    <w:p>
      <w:r>
        <w:t>- Cổ phương: Linh dương giác thang có tác dụng thanh Can tức phong, tư âm tiềm dương kết hợp Chí bảo đan hoặc An cung ngưu hoàng hoàn có tác dụng tân lương khai khiếu.</w:t>
      </w:r>
    </w:p>
    <w:p>
      <w:r>
        <w:t>Linh dương giác thang</w:t>
      </w:r>
    </w:p>
    <w:p>
      <w:r>
        <w:t>Cúc hoa</w:t>
      </w:r>
    </w:p>
    <w:p>
      <w:r>
        <w:t>10g</w:t>
      </w:r>
    </w:p>
    <w:p>
      <w:r>
        <w:t>Hạ khô thảo</w:t>
      </w:r>
    </w:p>
    <w:p>
      <w:r>
        <w:t>16g</w:t>
      </w:r>
    </w:p>
    <w:p>
      <w:r>
        <w:t>Thuyền thoái</w:t>
      </w:r>
    </w:p>
    <w:p>
      <w:r>
        <w:t>06g</w:t>
      </w:r>
    </w:p>
    <w:p>
      <w:r>
        <w:t>Thạch quyết minh</w:t>
      </w:r>
    </w:p>
    <w:p>
      <w:r>
        <w:t>12g</w:t>
      </w:r>
    </w:p>
    <w:p>
      <w:r>
        <w:t>Quy bản</w:t>
      </w:r>
    </w:p>
    <w:p>
      <w:r>
        <w:t>12g</w:t>
      </w:r>
    </w:p>
    <w:p>
      <w:r>
        <w:t>Bạch thược</w:t>
      </w:r>
    </w:p>
    <w:p>
      <w:r>
        <w:t>10g</w:t>
      </w:r>
    </w:p>
    <w:p>
      <w:r>
        <w:t>Sinh địa</w:t>
      </w:r>
    </w:p>
    <w:p>
      <w:r>
        <w:t>12g</w:t>
      </w:r>
    </w:p>
    <w:p>
      <w:r>
        <w:t>Mẫu đơn bì</w:t>
      </w:r>
    </w:p>
    <w:p>
      <w:r>
        <w:t>10g</w:t>
      </w:r>
    </w:p>
    <w:p>
      <w:r>
        <w:t>- Đối pháp lập phương: Lựa chọn các vị thuốc thuộc các nhóm thuốc theo pháp điều trị.</w:t>
      </w:r>
    </w:p>
    <w:p>
      <w:r>
        <w:t>- Nghiệm phương (Thuốc Nam - Châm cứu):</w:t>
      </w:r>
    </w:p>
    <w:p>
      <w:r>
        <w:t>Xương bồ chế</w:t>
      </w:r>
    </w:p>
    <w:p>
      <w:r>
        <w:t>10g</w:t>
      </w:r>
    </w:p>
    <w:p>
      <w:r>
        <w:t>Hạ khô thảo</w:t>
      </w:r>
    </w:p>
    <w:p>
      <w:r>
        <w:t>20g</w:t>
      </w:r>
    </w:p>
    <w:p>
      <w:r>
        <w:t>Trúc nhự</w:t>
      </w:r>
    </w:p>
    <w:p>
      <w:r>
        <w:t>08g</w:t>
      </w:r>
    </w:p>
    <w:p>
      <w:r>
        <w:t>Cúc hoa</w:t>
      </w:r>
    </w:p>
    <w:p>
      <w:r>
        <w:t>10g</w:t>
      </w:r>
    </w:p>
    <w:p>
      <w:r>
        <w:t>Hòe hoa</w:t>
      </w:r>
    </w:p>
    <w:p>
      <w:r>
        <w:t>12g</w:t>
      </w:r>
    </w:p>
    <w:p>
      <w:r>
        <w:t>Sắc uống ngày 01 thang, chia 2 lần.</w:t>
      </w:r>
    </w:p>
    <w:p>
      <w:r>
        <w:t>b. Điều trị không dùng thuốc:  Không dùng.</w:t>
      </w:r>
    </w:p>
    <w:p>
      <w:r>
        <w:t>1.3. Đàm thấp bế khiếu:   Thường do đàm thấp gây nên.</w:t>
      </w:r>
    </w:p>
    <w:p>
      <w:r>
        <w:t>1.3.1. Triệu chứng:  Người bệnh đột ngột ngất, hôn mê, bán thân bất toại, méo miệng, đờm nhiều, sắc mặt nhợt xám, chân tay lạnh, chất lưỡi nhợt, rêu trắng nhờn, mạch trầm hoạt hoặc hoãn.</w:t>
      </w:r>
    </w:p>
    <w:p>
      <w:r>
        <w:t>1.3.2. Chẩn đoán:</w:t>
      </w:r>
    </w:p>
    <w:p>
      <w:r>
        <w:t>- Chẩn đoán bát cương: Biểu lý tương kiêm, hư trung hiệp thực.</w:t>
      </w:r>
    </w:p>
    <w:p>
      <w:r>
        <w:t>- Chẩn đoán tạng phủ, kinh lạc: Bệnh tại phủ kỳ hằng (não), kinh lạc.</w:t>
      </w:r>
    </w:p>
    <w:p>
      <w:r>
        <w:t>- Chẩn đoán nguyên nhân: Bất nội ngoại nhân.</w:t>
      </w:r>
    </w:p>
    <w:p>
      <w:r>
        <w:t>1.3.3. Pháp:  Táo thấp hóa đàm, khai khiếu tỉnh thần.</w:t>
      </w:r>
    </w:p>
    <w:p>
      <w:r>
        <w:t>1.3.4. Phương:</w:t>
      </w:r>
    </w:p>
    <w:p>
      <w:r>
        <w:t>a. Điều trị bằng thuốc</w:t>
      </w:r>
    </w:p>
    <w:p>
      <w:r>
        <w:t>- Cổ phương: Địch đàm thang có tác dụng hóa đàm khai khiếu, ích khí kiện Tỳ kết hợp Tô hợp hương hoàn có tác dụng tân lương giải uất khai khiếu.</w:t>
      </w:r>
    </w:p>
    <w:p>
      <w:r>
        <w:t>Địch đàm thang</w:t>
      </w:r>
    </w:p>
    <w:p>
      <w:r>
        <w:t>Bán hạ chế</w:t>
      </w:r>
    </w:p>
    <w:p>
      <w:r>
        <w:t>12g</w:t>
      </w:r>
    </w:p>
    <w:p>
      <w:r>
        <w:t>Trần bì</w:t>
      </w:r>
    </w:p>
    <w:p>
      <w:r>
        <w:t>10g</w:t>
      </w:r>
    </w:p>
    <w:p>
      <w:r>
        <w:t>Phục linh</w:t>
      </w:r>
    </w:p>
    <w:p>
      <w:r>
        <w:t>12g</w:t>
      </w:r>
    </w:p>
    <w:p>
      <w:r>
        <w:t>Trúc nhự</w:t>
      </w:r>
    </w:p>
    <w:p>
      <w:r>
        <w:t>08g</w:t>
      </w:r>
    </w:p>
    <w:p>
      <w:r>
        <w:t>Nam tinh chế</w:t>
      </w:r>
    </w:p>
    <w:p>
      <w:r>
        <w:t>12g</w:t>
      </w:r>
    </w:p>
    <w:p>
      <w:r>
        <w:t>Thạch xương bồ</w:t>
      </w:r>
    </w:p>
    <w:p>
      <w:r>
        <w:t>08g</w:t>
      </w:r>
    </w:p>
    <w:p>
      <w:r>
        <w:t>Chỉ thực</w:t>
      </w:r>
    </w:p>
    <w:p>
      <w:r>
        <w:t>10g</w:t>
      </w:r>
    </w:p>
    <w:p>
      <w:r>
        <w:t>Nhân sâm</w:t>
      </w:r>
    </w:p>
    <w:p>
      <w:r>
        <w:t>04g</w:t>
      </w:r>
    </w:p>
    <w:p>
      <w:r>
        <w:t>Cam thảo</w:t>
      </w:r>
    </w:p>
    <w:p>
      <w:r>
        <w:t>04g</w:t>
      </w:r>
    </w:p>
    <w:p>
      <w:r>
        <w:t>Sắc uống ngày 01 thang, chia 2 lần.</w:t>
      </w:r>
    </w:p>
    <w:p>
      <w:r>
        <w:t>- Đối pháp lập phương: Lựa chọn các vị thuốc thuộc các nhóm thuốc theo pháp điều trị.</w:t>
      </w:r>
    </w:p>
    <w:p>
      <w:r>
        <w:t>- Nghiệm phương (Thuốc Nam - Châm cứu):</w:t>
      </w:r>
    </w:p>
    <w:p>
      <w:r>
        <w:t>Xương bồ chế</w:t>
      </w:r>
    </w:p>
    <w:p>
      <w:r>
        <w:t>10g</w:t>
      </w:r>
    </w:p>
    <w:p>
      <w:r>
        <w:t>Nam tinh chế</w:t>
      </w:r>
    </w:p>
    <w:p>
      <w:r>
        <w:t>10g</w:t>
      </w:r>
    </w:p>
    <w:p>
      <w:r>
        <w:t>Bán hạ chế</w:t>
      </w:r>
    </w:p>
    <w:p>
      <w:r>
        <w:t>10g</w:t>
      </w:r>
    </w:p>
    <w:p>
      <w:r>
        <w:t>Trần bì</w:t>
      </w:r>
    </w:p>
    <w:p>
      <w:r>
        <w:t>10g</w:t>
      </w:r>
    </w:p>
    <w:p>
      <w:r>
        <w:t>Chỉ thực sao cám</w:t>
      </w:r>
    </w:p>
    <w:p>
      <w:r>
        <w:t>10g</w:t>
      </w:r>
    </w:p>
    <w:p>
      <w:r>
        <w:t>Sắc uống ngày 01 thang, chia 2 lần.</w:t>
      </w:r>
    </w:p>
    <w:p>
      <w:r>
        <w:t>b. Điều trị không dùng thuốc:  Không dùng.</w:t>
      </w:r>
    </w:p>
    <w:p>
      <w:r>
        <w:t>2. Chứng thoát:  Thường do nguyên khí suy kiệt.</w:t>
      </w:r>
    </w:p>
    <w:p>
      <w:r>
        <w:t>2.1. Triệu chứng:   người bệnh đột ngột ngất, hôn mê, ra mồ hôi lạnh, liệt mềm, khí đoản, hơi thở yếu, đồng tử giãn, sắc mặt trắng nhợt, đại tiểu tiện không tự chủ, chất lưỡi tím nhợt, hoặc lưỡi rụt, rêu trắng nhợt, mạch vi muốn tuyệt.</w:t>
      </w:r>
    </w:p>
    <w:p>
      <w:r>
        <w:t>2.2. Pháp:   Ích khí hồi dương, phù chính cố thoát.</w:t>
      </w:r>
    </w:p>
    <w:p>
      <w:r>
        <w:t>2.3. Phương:</w:t>
      </w:r>
    </w:p>
    <w:p>
      <w:r>
        <w:t>a. Điều trị bằng thuốc:</w:t>
      </w:r>
    </w:p>
    <w:p>
      <w:r>
        <w:t>- Cổ phương: Sâm phụ thang:</w:t>
      </w:r>
    </w:p>
    <w:p>
      <w:r>
        <w:t>Nhân sâm</w:t>
      </w:r>
    </w:p>
    <w:p>
      <w:r>
        <w:t>16g</w:t>
      </w:r>
    </w:p>
    <w:p>
      <w:r>
        <w:t>Phụ tử chế</w:t>
      </w:r>
    </w:p>
    <w:p>
      <w:r>
        <w:t>12g</w:t>
      </w:r>
    </w:p>
    <w:p>
      <w:r>
        <w:t>Sắc uống để cấp cứu.</w:t>
      </w:r>
    </w:p>
    <w:p>
      <w:r>
        <w:t>- Đối pháp lập phương: Lựa chọn các vị thuốc thuộc các nhóm thuốc theo pháp điều trị.</w:t>
      </w:r>
    </w:p>
    <w:p>
      <w:r>
        <w:t>- Nghiệm phương (Thuốc Nam - Châm cứu): Rượu hồi dương sâm phụ</w:t>
      </w:r>
    </w:p>
    <w:p>
      <w:r>
        <w:t>Nhân sâm</w:t>
      </w:r>
    </w:p>
    <w:p>
      <w:r>
        <w:t>40g</w:t>
      </w:r>
    </w:p>
    <w:p>
      <w:r>
        <w:t>Phụ tử chế</w:t>
      </w:r>
    </w:p>
    <w:p>
      <w:r>
        <w:t>16g</w:t>
      </w:r>
    </w:p>
    <w:p>
      <w:r>
        <w:t>Rượu</w:t>
      </w:r>
    </w:p>
    <w:p>
      <w:r>
        <w:t>500ml</w:t>
      </w:r>
    </w:p>
    <w:p>
      <w:r>
        <w:t>Đường</w:t>
      </w:r>
    </w:p>
    <w:p>
      <w:r>
        <w:t>50g</w:t>
      </w:r>
    </w:p>
    <w:p>
      <w:r>
        <w:t>Thuốc tán bột cho vào rượu và đường, uống mỗi lần 15ml pha với nước ấm. 1 giờ 1 lần. Thận trọng khi sử dụng bài thuốc này, chú ý theo dõi bệnh nhân trong suốt quá trình điều trị.</w:t>
      </w:r>
    </w:p>
    <w:p>
      <w:r>
        <w:t>b. Điều trị không dùng thuốc: Không dùng.</w:t>
      </w:r>
    </w:p>
    <w:p>
      <w:r>
        <w:t>VI. PHÒNG BỆNH</w:t>
      </w:r>
    </w:p>
    <w:p>
      <w:r>
        <w:t>1. Dự phòng tiên phát</w:t>
      </w:r>
    </w:p>
    <w:p>
      <w:r>
        <w:t>- Dự phòng tiên phát: thay đổi lối sống, điều trị tăng huyết áp và đái tháo đường nếu có, điều trị rối loạn lipid máu bằng statin, bỏ thuốc lá, thuốc lào và tập thể dục.</w:t>
      </w:r>
    </w:p>
    <w:p>
      <w:r>
        <w:t>2. Dự phòng thứ phát</w:t>
      </w:r>
    </w:p>
    <w:p>
      <w:r>
        <w:t>- Thuốc kháng huyết khối (kháng kết tập tiểu cầu và kháng đông): duy trì lâu dài.</w:t>
      </w:r>
    </w:p>
    <w:p>
      <w:r>
        <w:t>- Kiểm soát LDL-C mục tiêu &lt; 1,8 mmol/L</w:t>
      </w:r>
    </w:p>
    <w:p>
      <w:r>
        <w:t>- Kiểm soát các yếu tố nguy cơ đột quỵ:</w:t>
      </w:r>
    </w:p>
    <w:p>
      <w:r>
        <w:t>+ Tăng huyết áp: mục tiêu huyết áp &lt; 130/80 mmHg.</w:t>
      </w:r>
    </w:p>
    <w:p>
      <w:r>
        <w:t>+ Đái tháo đường: mục tiêu kiểm soát HbA1c ≤ 7%.</w:t>
      </w:r>
    </w:p>
    <w:p>
      <w:r>
        <w:t>+ Chế độ ăn lành mạnh.</w:t>
      </w:r>
    </w:p>
    <w:p>
      <w:r>
        <w:t>+ Hoạt động thể chất.</w:t>
      </w:r>
    </w:p>
    <w:p>
      <w:r>
        <w:t>- Xử trí nguyên nhân: (Hội chẩn thêm ý kiến chuyên khoa phù hợp)</w:t>
      </w:r>
    </w:p>
    <w:p>
      <w:r>
        <w:t>+ Hẹp hai lá: nong van, thay van, …</w:t>
      </w:r>
    </w:p>
    <w:p>
      <w:r>
        <w:t>+ Hẹp động mạch cảnh trong (50-99%): đặt stent hoặc phẫu thuật bóc tách</w:t>
      </w:r>
    </w:p>
    <w:p>
      <w:r>
        <w:t>+ Còn lỗ bầu dục: hội chẩn chuyên khoa Tim mạch xét đóng lỗ bầu dục.</w:t>
      </w:r>
    </w:p>
    <w:p>
      <w:r>
        <w:t>Chi tiết xin xem thêm ở bài Hướng dẫn chẩn đoán và điều trị dự phòng tái phát nhồi máu não theo căn nguyên tại Quyết định số 3312/QĐ-BYT.</w:t>
      </w:r>
    </w:p>
    <w:p>
      <w:r>
        <w:t>TÀI LIỆU THAM KHẢO</w:t>
      </w:r>
    </w:p>
    <w:p>
      <w:r>
        <w:t>1. Bộ Y tế (2013).  Quy trình kỹ thuật khám bệnh, chữa bệnh chuyên ngành Châm cứu.</w:t>
      </w:r>
    </w:p>
    <w:p>
      <w:r>
        <w:t>2. Quyết định số 5480/QĐ-BYT ngày 30/12/2020 của Bộ Y tế (2020).  Tài liệu chuyên môn hướng dẫn quy trình kỹ thuật chuyên ngành y học cổ truyền.</w:t>
      </w:r>
    </w:p>
    <w:p>
      <w:r>
        <w:t>3. Khoa Y học cổ truyền - Trường Đại học Y Hà Nội (2006).  “Tai biến mạch não”,  Chuyên đề nội khoa Y học cổ truyền , Nhà xuất bản Y học.</w:t>
      </w:r>
    </w:p>
    <w:p>
      <w:r>
        <w:t>4. Bộ Y tế (2014; 2017; 2019; 2023).  Hướng dẫn quy trình kỹ thuật chuyên ngành Phục hồi chức năng.</w:t>
      </w:r>
    </w:p>
    <w:p>
      <w:r>
        <w:t>5. Quyết định số 3312/QĐ-BYT  ngày 05/11/2024 của Bộ Y Tế. Ban hành tài liệu chuyên môn “Hướng dẫn chẩn đoán và điều trị đột quỵ não”</w:t>
      </w:r>
    </w:p>
    <w:p>
      <w:r>
        <w:t>16. XUẤT HUYẾT NÃO (TRÚNG PHONG)</w:t>
      </w:r>
    </w:p>
    <w:p>
      <w:r>
        <w:t>I. ĐẠI CƯƠNG</w:t>
      </w:r>
    </w:p>
    <w:p>
      <w:r>
        <w:t>1. Khái nhiệm:  Xuất huyết não (chảy máu não) là hiện tượng máu chảy trực tiếp vào nhu mô não và/hoặc não thất mà căn nguyên không phải do chấn thương.</w:t>
      </w:r>
    </w:p>
    <w:p>
      <w:r>
        <w:t>2. Nguyên nhân</w:t>
      </w:r>
    </w:p>
    <w:p>
      <w:r>
        <w:t>2.1. Chảy máu nội sọ nguyên phát (80 - 85%)</w:t>
      </w:r>
    </w:p>
    <w:p>
      <w:r>
        <w:t>- Chảy máu não do tăng huyết áp.</w:t>
      </w:r>
    </w:p>
    <w:p>
      <w:r>
        <w:t>- Bệnh mạch máu dạng tinh bột</w:t>
      </w:r>
    </w:p>
    <w:p>
      <w:r>
        <w:t>2.2. Chảy máu nội sọ thứ phát (15 - 20%)</w:t>
      </w:r>
    </w:p>
    <w:p>
      <w:r>
        <w:t>- Dị dạng mạch máu não vỡ: dị dạng thông động - tĩnh mạch não, phình động mạch não, ...</w:t>
      </w:r>
    </w:p>
    <w:p>
      <w:r>
        <w:t>- Chảy máu do u não: u nguyên bào thần kinh đệm, ...</w:t>
      </w:r>
    </w:p>
    <w:p>
      <w:r>
        <w:t>- Huyết khối xoang tĩnh mạch não.</w:t>
      </w:r>
    </w:p>
    <w:p>
      <w:r>
        <w:t>- Chảy máu não do viêm động mạch hoặc tĩnh mạch.</w:t>
      </w:r>
    </w:p>
    <w:p>
      <w:r>
        <w:t>- Chảy máu trong não do thuốc: rượu, amphetamin, cocain.</w:t>
      </w:r>
    </w:p>
    <w:p>
      <w:r>
        <w:t>- Rối loạn đông máu:</w:t>
      </w:r>
    </w:p>
    <w:p>
      <w:r>
        <w:t>+ Do thuốc chống đông, kháng kết tập tiểu cầu, ...</w:t>
      </w:r>
    </w:p>
    <w:p>
      <w:r>
        <w:t>+ Do bệnh lý huyết học: giảm tiểu cầu, thiếu hụt yếu tố đông máu, ...</w:t>
      </w:r>
    </w:p>
    <w:p>
      <w:r>
        <w:t>3. Chẩn đoán</w:t>
      </w:r>
    </w:p>
    <w:p>
      <w:r>
        <w:t>3.1. Lâm sàng</w:t>
      </w:r>
    </w:p>
    <w:p>
      <w:r>
        <w:t>- Biểu hiện lâm sàng tùy thuộc vị trí, tốc độ và chiều hướng lan rộng của chảy máu não.</w:t>
      </w:r>
    </w:p>
    <w:p>
      <w:r>
        <w:t>- Bệnh khởi phát đột ngột. Các triệu chứng diễn biến nhanh và thường đạt tối đa sau 30 phút tới vài giờ.</w:t>
      </w:r>
    </w:p>
    <w:p>
      <w:r>
        <w:t>- Triệu chứng hay gặp: đau đầu, buồn nôn, liệt nửa người, rối loạn ý thức.</w:t>
      </w:r>
    </w:p>
    <w:p>
      <w:r>
        <w:t>- Giai đoạn toàn phát bệnh cảnh lâm sàng có thể gặp:</w:t>
      </w:r>
    </w:p>
    <w:p>
      <w:r>
        <w:t>+ Rối loạn ý thức.</w:t>
      </w:r>
    </w:p>
    <w:p>
      <w:r>
        <w:t>+ Tổn thương dây thần kinh sọ não: hay gặp liệt dây VII, dây II, III, ...</w:t>
      </w:r>
    </w:p>
    <w:p>
      <w:r>
        <w:t>+ Liệt nửa người đối diện với bên ổ tổn thương.</w:t>
      </w:r>
    </w:p>
    <w:p>
      <w:r>
        <w:t>+ Chảy máu não vùng đồi thị thường gây rối loạn cảm giác.</w:t>
      </w:r>
    </w:p>
    <w:p>
      <w:r>
        <w:t>+ Chảy máu não ở vùng dưới vỏ não các triệu chứng sẽ phụ thuộc vị trí tổn thương. Chảy máu não ở vùng thùy trán sau hay vùng đỉnh sẽ có triệu chứng thần kinh vận động hay rối loạn cảm giác sâu. Chảy máu não thùy thái dương, thùy đỉnh hay thùy chẩm có thể có khuyết thị trường. Có thể có cơn động kinh khi chảy máu não thùy trán, thùy thái dương hay thùy đỉnh.</w:t>
      </w:r>
    </w:p>
    <w:p>
      <w:r>
        <w:t>+ Chảy máu não ở tiểu não: nhức đầu dữ dội vùng chẩm, thất điều, nôn. Nếu khối máu tụ lớn có thể gây rối loạn hô hấp, suy hô hấp, tụt kẹt hạnh nhân tiểu não dẫn đến tử vong.</w:t>
      </w:r>
    </w:p>
    <w:p>
      <w:r>
        <w:t>+ Chảy máu thân não:</w:t>
      </w:r>
    </w:p>
    <w:p>
      <w:r>
        <w:t>● Rối loạn thần kinh thực vật: rối loạn thân nhiệt, rối loạn nhịp thở, rối loạn nuốt, ...</w:t>
      </w:r>
    </w:p>
    <w:p>
      <w:r>
        <w:t>● Đồng tử: các tổn thương ảnh hưởng trực tiếp hoặc gián tiếp đến thân não có thể gây giãn đồng tử bên đối diện.</w:t>
      </w:r>
    </w:p>
    <w:p>
      <w:r>
        <w:t>● Rối loạn cơ tròn.</w:t>
      </w:r>
    </w:p>
    <w:p>
      <w:r>
        <w:t>3.2. Cận lâm sàng</w:t>
      </w:r>
    </w:p>
    <w:p>
      <w:r>
        <w:t>3.2.1. Chụp cắt lớp vi tính (CLVT) sọ não.</w:t>
      </w:r>
    </w:p>
    <w:p>
      <w:r>
        <w:t>- Chụp cắt lớp vi tính sọ não không có thuốc cản quang:</w:t>
      </w:r>
    </w:p>
    <w:p>
      <w:r>
        <w:t>+ Hình ảnh ổ máu tụ tăng tỷ trọng từ 55 - 90 đơn vị Hounsfield (HU), thường có dạng tròn hoặc bầu dục, bờ rõ, có viền giảm tỷ trọng xung quanh do phù não.</w:t>
      </w:r>
    </w:p>
    <w:p>
      <w:r>
        <w:t>+ Xác định thể tích khối máu tụ theo công thức của Broderick:</w:t>
      </w:r>
    </w:p>
    <w:p>
      <w:r>
        <w:t>V (cm3) = AxBxC/2</w:t>
      </w:r>
    </w:p>
    <w:p>
      <w:r>
        <w:t>▪ A: Đường kính lớn nhất của ổ máu tụ.</w:t>
      </w:r>
    </w:p>
    <w:p>
      <w:r>
        <w:t>▪ B: Đường kính lớn nhất vuông góc với A.</w:t>
      </w:r>
    </w:p>
    <w:p>
      <w:r>
        <w:t>▪ C: Đường kính tính bằng độ dày lát cắt của phim chụp nhân với số lát cắt quan sát thấy máu tụ.</w:t>
      </w:r>
    </w:p>
    <w:p>
      <w:r>
        <w:t>Hình ảnh 1: Chảy máu não trên phim chụp CLVT sọ não của người bệnh tại Bệnh viện Bạch Mai.</w:t>
      </w:r>
    </w:p>
    <w:p>
      <w:r>
        <w:t>3.2.2. Chụp cộng hưởng từ (CHT) não mạch não.</w:t>
      </w:r>
    </w:p>
    <w:p>
      <w:r>
        <w:t>- Có thể phát hiện các nguyên nhân gây chảy máu: cavernoma, u não chảy máu, vi chảy máu não, …</w:t>
      </w:r>
    </w:p>
    <w:p>
      <w:r>
        <w:t>- Cộng hưởng từ não mạch não có tiêm thuốc thì tĩnh mạch não là phương pháp tối ưu chẩn đoán huyết khối xoang tĩnh mạch não.</w:t>
      </w:r>
    </w:p>
    <w:p>
      <w:r>
        <w:t>3.2.3. Chụp mạch não và chụp động mạch não số hoá xoá nền.</w:t>
      </w:r>
    </w:p>
    <w:p>
      <w:r>
        <w:t>- Chụp cắt lớp vi tính mạch máu não: các nguyên nhân gây chảy máu: cavernoma, u não chảy máu, vi chảy máu não, …</w:t>
      </w:r>
    </w:p>
    <w:p>
      <w:r>
        <w:t>- Chụp động mạch não số hoá xoá nền (DSA): giúp chẩn đoán xác định và can thiệp các nguyên nhân gây chảy máu não.</w:t>
      </w:r>
    </w:p>
    <w:p>
      <w:r>
        <w:t>3.2.4. Xét nghiệm cơ bản</w:t>
      </w:r>
    </w:p>
    <w:p>
      <w:r>
        <w:t>- Tổng phân tích tế bào máu ngoại vi.</w:t>
      </w:r>
    </w:p>
    <w:p>
      <w:r>
        <w:t>- Sinh hóa máu: glucose, ure, creatinin, GOT, GPT, điện giải đồ.</w:t>
      </w:r>
    </w:p>
    <w:p>
      <w:r>
        <w:t>- Chức năng đông máu: thời gian chảy máu, thời gian đông máu, định lượng prothrombin (PT), aPTT giúp phát hiện rối loạn đông máu. Định lượng INR hoặc yếu tố Xa nếu có thể.</w:t>
      </w:r>
    </w:p>
    <w:p>
      <w:r>
        <w:t>- Xét nghiệm độc chất: rượu, cocain, ma túy tổng hợp, ...</w:t>
      </w:r>
    </w:p>
    <w:p>
      <w:r>
        <w:t>- Điện tâm đồ: xác định có thiếu máu cục bộ cơ tim/nhồi máu cơ tim, loạn nhịp tim và phì đại buồng tim gợi ý bệnh cơ tim hay bệnh van tim.</w:t>
      </w:r>
    </w:p>
    <w:p>
      <w:r>
        <w:t>3.3. Chẩn đoán xác định</w:t>
      </w:r>
    </w:p>
    <w:p>
      <w:r>
        <w:t>- Lâm sàng: triệu chứng lâm sàng tùy thuộc khu vực chảy máu mà có điển hình</w:t>
      </w:r>
    </w:p>
    <w:p>
      <w:r>
        <w:t>- Chụp cắt lớp vi tính sọ não không tiêm thuốc cản quang: chẩn đoán xác định.</w:t>
      </w:r>
    </w:p>
    <w:p>
      <w:r>
        <w:t>- Chụp cắt lớp vi tính mạch máu não, cộng hưởng từ mạch máu não, chụp động mạch não số hóa xóa nền giúp chẩn đoán nguyên nhân.</w:t>
      </w:r>
    </w:p>
    <w:p>
      <w:r>
        <w:t>3.4. Chẩn đoán phân biệt</w:t>
      </w:r>
    </w:p>
    <w:p>
      <w:r>
        <w:t>- Nhồi máu não.</w:t>
      </w:r>
    </w:p>
    <w:p>
      <w:r>
        <w:t>- Bệnh não tăng huyết áp.</w:t>
      </w:r>
    </w:p>
    <w:p>
      <w:r>
        <w:t>- Hạ đường máu.</w:t>
      </w:r>
    </w:p>
    <w:p>
      <w:r>
        <w:t>- Biến chứng của bệnh Migraine.</w:t>
      </w:r>
    </w:p>
    <w:p>
      <w:r>
        <w:t>- Co giật</w:t>
      </w:r>
    </w:p>
    <w:p>
      <w:r>
        <w:t>Theo YHCT, xuất huyết não thuộc phạm vi của chứng Trúng phong. Nguyên nhân của bệnh thường do phong, đàm gây ra.</w:t>
      </w:r>
    </w:p>
    <w:p>
      <w:r>
        <w:t>II. NGUYÊN NHÂN VÀ CƠ CHẾ BỆNH SINH THEO Y HỌC CỔ TRUYỀN</w:t>
      </w:r>
    </w:p>
    <w:p>
      <w:r>
        <w:t>Nguyên nhân và cơ chế bệnh sinh thường rất phức tạp nhưng không ngoài 6 yếu tố: Phong (Can phong), hỏa (Can hỏa, Tâm hỏa), đàm (phong đàm, đàm thấp, đàm nhiệt), khí (khí nghịch), hư (âm hư, huyết hư, khí hư), huyết ứ.</w:t>
      </w:r>
    </w:p>
    <w:p>
      <w:r>
        <w:t>- Chính khí hư, nội thương lâu ngày:   người cao tuổi, chính khí hư là một trong những nguyên nhân chính gây bệnh. Người cao tuổi, khí huyết hư lại thêm nội thương lâu ngày, hoặc do bệnh thời gian dài làm khí huyết hư, khí hư huyết ứ cản trở ở kinh mạch gây ra trúng phong. Hoặc âm huyết hư không khống chế được phần dương, dương phong nội động kết hợp với đàm, huyết ứ thượng nghịch lên não mạch, cản trở thanh khiếu cũng có thể gây bệnh.</w:t>
      </w:r>
    </w:p>
    <w:p>
      <w:r>
        <w:t>- Ăn uống không điều độ, đàm thấp nội sinh:   Nếu người bệnh ăn uống nhiều đồ ngọt, béo, dầu mỡ làm Tỳ không vận hóa được thủy cốc khiến đàm thấp nội sinh. Đàm thấp ứ trệ lâu ngày sinh hỏa hóa nhiệt, đàm nhiệt kết hợp cản trở kinh mạch, thượng nghịch cản trở thanh khiếu mà gây bệnh.</w:t>
      </w:r>
    </w:p>
    <w:p>
      <w:r>
        <w:t>- Tình chí không điều hòa, hóa hỏa sinh phong:   Nếu thất tình không điều độ khiến Can khí uất kết, khí uất dẫn tới khí trệ huyết ứ cản trở kinh mạch mà gây bệnh. Hoặc có người thể chất âm hư lại bị thêm thất tình ảnh hưởng làm cho Can dương thượng cang; hoặc tình chí, cáu giận quá độ làm Tâm hỏa vượng, phong hỏa nội sinh khiến khí huyết nghịch loạn mà sinh ra bệnh.</w:t>
      </w:r>
    </w:p>
    <w:p>
      <w:r>
        <w:t>Bản chất của trúng phong là bản hư tiêu thực, thượng thực hạ hư. Bản hư là Can Thận âm hư, khí huyết hư; tiêu thực gồm phong đàm, huyết ứ. Bệnh trúng phong thường được chia làm 3 giai đoạn: Giai đoạn cấp, giai đoạn phục hồi và giai đoạn di chứng. Ở giai đoạn cấp được tính từ lúc bắt đầu bệnh đến khoảng 2 tuần sau khi mắc, nếu trúng phong kinh lạc thời gian có thể lên đến 1 tháng. Giai đoạn hồi phục là sau khi mắc bệnh 2 tuần hoặc 1 tháng cho đến 6 tháng. Giai đoạn di chứng là khi bị bệnh thời gian trên 6 tháng. Ở mỗi giai đoạn bệnh có đặc điểm triệu chứng, bệnh lý, diễn biến khác nhau, do đó cần biện chứng rõ để điều trị.</w:t>
      </w:r>
    </w:p>
    <w:p>
      <w:r>
        <w:t>III. ĐIỀU TRỊ Y HỌC HIỆN ĐẠI</w:t>
      </w:r>
    </w:p>
    <w:p>
      <w:r>
        <w:t>Thực hiện Hướng dẫn chẩn đoán và điều trị đột quỵ não tại Quyết định số 3312/QĐ-BYT ngày 05/11/2024 của Bộ Y tế. Trường hợp Quyết định số 3312/QĐ- BYT được thay thế, sửa đổi, bổ sung thì áp dụng theo các văn bản đã được thay thế, sửa đổi, bổ sung.</w:t>
      </w:r>
    </w:p>
    <w:p>
      <w:r>
        <w:t>1. Nguyên tắc chung</w:t>
      </w:r>
    </w:p>
    <w:p>
      <w:r>
        <w:t>- Người bệnh nên theo dõi và điều trị tại Đơn vị Hồi sức Thần kinh hoặc Đột quỵ.</w:t>
      </w:r>
    </w:p>
    <w:p>
      <w:r>
        <w:t>- Theo dõi sát về lâm sàng và hình ảnh học để có xử trí phù hợp, kịp thời.</w:t>
      </w:r>
    </w:p>
    <w:p>
      <w:r>
        <w:t>- Đánh giá căn nguyên chảy máu não bao gồm khảo sát mạch máu não nên được tiến hành càng sớm càng tốt để có chiến lược điều trị dự phòng phù hợp.</w:t>
      </w:r>
    </w:p>
    <w:p>
      <w:r>
        <w:t>2. Mục tiêu điều trị</w:t>
      </w:r>
    </w:p>
    <w:p>
      <w:r>
        <w:t>- Phẫu thuật</w:t>
      </w:r>
    </w:p>
    <w:p>
      <w:r>
        <w:t>- Cầm máu và ngăn ngừa sự lan rộng của khối máu tụ.</w:t>
      </w:r>
    </w:p>
    <w:p>
      <w:r>
        <w:t>- Chống phù não.</w:t>
      </w:r>
    </w:p>
    <w:p>
      <w:r>
        <w:t>- Điều trị triệu chứng.</w:t>
      </w:r>
    </w:p>
    <w:p>
      <w:r>
        <w:t>- Điều trị và dự phòng biến chứng.</w:t>
      </w:r>
    </w:p>
    <w:p>
      <w:r>
        <w:t>- Phục hồi chức năng.</w:t>
      </w:r>
    </w:p>
    <w:p>
      <w:r>
        <w:t>- Điều trị và dự phòng các yếu tố nguy cơ kèm theo</w:t>
      </w:r>
    </w:p>
    <w:p>
      <w:r>
        <w:t>3. Điều trị cụ thể</w:t>
      </w:r>
    </w:p>
    <w:p>
      <w:r>
        <w:t>Cấp cứu theo quy trình  ABC :</w:t>
      </w:r>
    </w:p>
    <w:p>
      <w:r>
        <w:t>- Kiểm soát đường thở (Airway),</w:t>
      </w:r>
    </w:p>
    <w:p>
      <w:r>
        <w:t>- Hỗ trợ hô hấp (Breathing),</w:t>
      </w:r>
    </w:p>
    <w:p>
      <w:r>
        <w:t>- Kiểm soát tim mạch (Circulation).</w:t>
      </w:r>
    </w:p>
    <w:p>
      <w:r>
        <w:t>Cân nhắc đặt nội khí quản trong trường hợp suy hô hấp, đảm bảo duy trì nồng độ bão hòa oxy trong máu trên 94%.</w:t>
      </w:r>
    </w:p>
    <w:p>
      <w:r>
        <w:t>Các trường hợp vượt quá khả năng chuyên môn, chuyển đến cơ sở khám bệnh, chữa bệnh phù hợp với tình trạng bệnh lý của người bệnh để đảm bảo thực hiện các phương pháp, kỹ thuật chuyên môn sâu (bao gồm phương pháp phẫu thuật; điều trị can thiệp nội mạch; …)</w:t>
      </w:r>
    </w:p>
    <w:p>
      <w:r>
        <w:t>3.1. Phương pháp phẫu thuật:</w:t>
      </w:r>
    </w:p>
    <w:p>
      <w:r>
        <w:t>- Hội chẩn với chuyên khoa phẫu thuật thần kinh để ra chỉ định:</w:t>
      </w:r>
    </w:p>
    <w:p>
      <w:r>
        <w:t>+ Phẫu thuật lấy khối máu tụ kèm hoặc không mở nắp sọ giải chèn ép khi: khối máu tụ nhu mô trên lều lớn hoặc đè đẩy đường giữa và phù não rõ.</w:t>
      </w:r>
    </w:p>
    <w:p>
      <w:r>
        <w:t>+ Dẫn lưu não thất ra ngoài có hoặc không tiêu huyết khối não thất đối với chảy máu não thất: chảy máu não thất gây giãn não thất</w:t>
      </w:r>
    </w:p>
    <w:p>
      <w:r>
        <w:t>+ Chảy máu tiểu não có ý thức xấu dần hoặc chèn ép thân não và/hoặc bị giãn não thất do tắc nghẽn. Điều trị ở những người bệnh này là phẫu thuật lấy khối máu tụ, có hoặc không kèm dẫn lưu não thất.</w:t>
      </w:r>
    </w:p>
    <w:p>
      <w:r>
        <w:t>3.2. Điều trị can thiệp nội mạch</w:t>
      </w:r>
    </w:p>
    <w:p>
      <w:r>
        <w:t>- Chỉ định đối với chảy máu não có nguyên nhân:</w:t>
      </w:r>
    </w:p>
    <w:p>
      <w:r>
        <w:t>+ Phình động mạch não.</w:t>
      </w:r>
    </w:p>
    <w:p>
      <w:r>
        <w:t>+ Dị dạng thông động-tĩnh mạch não.</w:t>
      </w:r>
    </w:p>
    <w:p>
      <w:r>
        <w:t>+ Rò động tĩnh mạch màng cứng não.</w:t>
      </w:r>
    </w:p>
    <w:p>
      <w:r>
        <w:t>3.3. Phương pháp không phẫu thuật:</w:t>
      </w:r>
    </w:p>
    <w:p>
      <w:r>
        <w:t>- Kiểm soát huyết áp:</w:t>
      </w:r>
    </w:p>
    <w:p>
      <w:r>
        <w:t>+ Điều trị huyết áp sớm nhất có thể, tốt nhất không quá 2 giờ kể từ thời điểm khởi phát.</w:t>
      </w:r>
    </w:p>
    <w:p>
      <w:r>
        <w:t>+ Trong 6 giờ đầu: 130 mmHg &lt; HATT &lt; 150 mmHg và HATT không giảm quá 90mmHg so với ban đầu và duy trì ít nhất 7 ngày.</w:t>
      </w:r>
    </w:p>
    <w:p>
      <w:r>
        <w:t>- Tăng áp lực nội sọ (ICP):</w:t>
      </w:r>
    </w:p>
    <w:p>
      <w:r>
        <w:t>+ Theo dõi ICP cho các người bệnh có điểm Glasgow &lt; 8 điểm</w:t>
      </w:r>
    </w:p>
    <w:p>
      <w:r>
        <w:t>+ Kê cao đầu giường 20 - 30 độ.</w:t>
      </w:r>
    </w:p>
    <w:p>
      <w:r>
        <w:t>+ Sử dụng thêm giảm đau và an thần.</w:t>
      </w:r>
    </w:p>
    <w:p>
      <w:r>
        <w:t>+ Cân nhắc tăng thông khí nếu cần. Mục tiêu pCO2 máu 30 - 35mmHg</w:t>
      </w:r>
    </w:p>
    <w:p>
      <w:r>
        <w:t>+ Liệu pháp tăng thẩm thấu:</w:t>
      </w:r>
    </w:p>
    <w:p>
      <w:r>
        <w:t>● Mannitol 20%: 0,5 - 1,5g/kg liều nạp, liều 0,25 - 0,75g/kg cách 4 - 6 giờ/lần truyền tĩnh mạch nhanh.</w:t>
      </w:r>
    </w:p>
    <w:p>
      <w:r>
        <w:t>● Dung dịch muối ưu trương ≥ 3%, mục tiêu nồng độ natri huyết thanh 145 - 155 mmol/L và áp lực thẩm thấu máu 300 - 320 mOsm/L. Theo dõi áp lực thẩm thấu hoặc natri huyết thanh và chức năng thận để điều chỉnh.</w:t>
      </w:r>
    </w:p>
    <w:p>
      <w:r>
        <w:t>- Kiểm soát mức glucose máu: mục tiêu glucose 4 - 11 mmol/L.</w:t>
      </w:r>
    </w:p>
    <w:p>
      <w:r>
        <w:t>- Cầm máu và bệnh lý đông máu:</w:t>
      </w:r>
    </w:p>
    <w:p>
      <w:r>
        <w:t>+ Thiếu yếu tố đông máu hoặc giảm tiểu cầu: truyền yếu tố đông máu và khối tiểu cầu.</w:t>
      </w:r>
    </w:p>
    <w:p>
      <w:r>
        <w:t>+ Chảy máu não có INR tăng do dùng kháng vitamin K</w:t>
      </w:r>
    </w:p>
    <w:p>
      <w:r>
        <w:t>● Ngừng ngay thuốc kháng vitamin K,</w:t>
      </w:r>
    </w:p>
    <w:p>
      <w:r>
        <w:t>● Truyền vitamin K tĩnh mạch, mục tiêu INR&lt; 1,3. Xét nghiệm INR mỗi 12-24 giờ để điều chỉnh.</w:t>
      </w:r>
    </w:p>
    <w:p>
      <w:r>
        <w:t>● Truyền huyết tương tươi đông lạnh (FFP) hoặc phức hợp prothrombin cô đặc (PCC).</w:t>
      </w:r>
    </w:p>
    <w:p>
      <w:r>
        <w:t>+ Chảy máu não đang dùng heparin (trọng lượng phân tử thấp hoặc không phân đoạn)</w:t>
      </w:r>
    </w:p>
    <w:p>
      <w:r>
        <w:t>● Tiêm protamine sulfat trung hòa.</w:t>
      </w:r>
    </w:p>
    <w:p>
      <w:r>
        <w:t>● Liều protamine sulfat phụ thuộc vào liều heparin và thời gian cuối dùng heparin trước đó.</w:t>
      </w:r>
    </w:p>
    <w:p>
      <w:r>
        <w:t>+ Chảy máu não đang dùng chống đông đường uống thế hệ mới (NOACs):</w:t>
      </w:r>
    </w:p>
    <w:p>
      <w:r>
        <w:t>● Nếu người bệnh đang sử dụng dabigatran, chỉ định sử dụng idarucizumab trung hòa tác dụng hoặc phức hợp prothrombin cô đặc (PCC).</w:t>
      </w:r>
    </w:p>
    <w:p>
      <w:r>
        <w:t>● Nếu người bệnh đang sử dụng thuốc đối kháng yếu tố Xa (như apixaban, rivaroxaban, endoxaban), chỉ định sử dụng phức hợp prothrombin cô đặc (PCC).</w:t>
      </w:r>
    </w:p>
    <w:p>
      <w:r>
        <w:t>- Điều trị các tình trạng co giật, sốt, suy hô hấp, rối loạn điện giải và thăng bằng kiềm toan.</w:t>
      </w:r>
    </w:p>
    <w:p>
      <w:r>
        <w:t>- Hạ thân nhiệt làm giảm hoặc ngăn ngừa phù não quanh khối máu tụ và cải thiện diễn biến lâm sàng.</w:t>
      </w:r>
    </w:p>
    <w:p>
      <w:r>
        <w:t>- Dự phòng và điều trị biến chứng:</w:t>
      </w:r>
    </w:p>
    <w:p>
      <w:r>
        <w:t>+ Rối loạn nuốt: sàng lọc, tập phục hồi chức năng sớm.</w:t>
      </w:r>
    </w:p>
    <w:p>
      <w:r>
        <w:t>+ Cơn động kinh và thuốc chống động kinh: Cắt cơn bằng diazepam 10 mg hoặc phenytoin và phối hợp với thuốc kháng động kinh.</w:t>
      </w:r>
    </w:p>
    <w:p>
      <w:r>
        <w:t>+ Huyết khối tĩnh mạch sâu và tắc mạch phổi:</w:t>
      </w:r>
    </w:p>
    <w:p>
      <w:r>
        <w:t>● Người bệnh vận động sớm,</w:t>
      </w:r>
    </w:p>
    <w:p>
      <w:r>
        <w:t>● Đeo băng áp lực ngắt quãng dự phòng huyết khối chi dưới.</w:t>
      </w:r>
    </w:p>
    <w:p>
      <w:r>
        <w:t>● Xem thêm “Hướng dẫn điều trị dự phòng thuyên tắc huyết khối tĩnh mạch” theo Quyết định số 3908/QĐ-BYT của Bộ Y tế.</w:t>
      </w:r>
    </w:p>
    <w:p>
      <w:r>
        <w:t>+ Trầm cảm sau đột quỵ: sử dụng thuốc chống trầm cảm. Hội chẩn thêm chuyên khoa Tâm thần.</w:t>
      </w:r>
    </w:p>
    <w:p>
      <w:r>
        <w:t>+ Chảy máu tiêu hóa: sử dụng thuốc PPIs và hội chẩn thêm chuyên khoa Tiêu hóa.</w:t>
      </w:r>
    </w:p>
    <w:p>
      <w:r>
        <w:t>+ Nhiễm khuẩn: nuôi cấy dịch và sử dụng kháng sinh theo kháng sinh đồ.</w:t>
      </w:r>
    </w:p>
    <w:p>
      <w:r>
        <w:t>+ Loét do tỳ đè: lăn trở người bệnh 3 giờ /lần, nằm đệm hơi. Phát hiện sớm và chăm sóc điểm loét.</w:t>
      </w:r>
    </w:p>
    <w:p>
      <w:r>
        <w:t>+ Suy dinh dưỡng: hội chẩn chuyên gia dinh dưỡng cho chế độ ăn phù hợp.</w:t>
      </w:r>
    </w:p>
    <w:p>
      <w:r>
        <w:t>- Thuốc bảo vệ tế bào thần kinh: có thể sử dụng các thuốc như: citicoline, peptid (cerebrolysin concentrate), cholin alfoscerate và các thuốc được cấp phép lưu hành sản phẩm và có phạm vi chỉ định.</w:t>
      </w:r>
    </w:p>
    <w:p>
      <w:r>
        <w:t>IV. TIẾN TRIỂN VÀ BIẾN CHỨNG</w:t>
      </w:r>
    </w:p>
    <w:p>
      <w:r>
        <w:t>- Có 20% đến 30% người bệnh chảy máu não có khả năng sinh hoạt độc lập sau 6 tháng.</w:t>
      </w:r>
    </w:p>
    <w:p>
      <w:r>
        <w:t>- Các yếu tố: tuổi cao, rối loạn ý thức và chảy máu não thất là yếu tố tiên lượng xấu.</w:t>
      </w:r>
    </w:p>
    <w:p>
      <w:r>
        <w:t>Bảng điểm ICH dự đoán tỷ lệ tử vong trong 30 ngày đầu (theo Hội Đột quỳ Hoa Kỳ)</w:t>
      </w:r>
    </w:p>
    <w:p>
      <w:r>
        <w:t>Tiêu chí</w:t>
      </w:r>
    </w:p>
    <w:p>
      <w:r>
        <w:t>Mức độ</w:t>
      </w:r>
    </w:p>
    <w:p>
      <w:r>
        <w:t>Điểm</w:t>
      </w:r>
    </w:p>
    <w:p>
      <w:r>
        <w:t>Điểm Glasgow</w:t>
      </w:r>
    </w:p>
    <w:p>
      <w:r>
        <w:t>3 - 4</w:t>
      </w:r>
    </w:p>
    <w:p>
      <w:r>
        <w:t>2</w:t>
      </w:r>
    </w:p>
    <w:p>
      <w:r>
        <w:t>5 - 12</w:t>
      </w:r>
    </w:p>
    <w:p>
      <w:r>
        <w:t>1</w:t>
      </w:r>
    </w:p>
    <w:p>
      <w:r>
        <w:t>13 - 15</w:t>
      </w:r>
    </w:p>
    <w:p>
      <w:r>
        <w:t>0</w:t>
      </w:r>
    </w:p>
    <w:p>
      <w:r>
        <w:t>Thể tích khối máu tụ</w:t>
      </w:r>
    </w:p>
    <w:p>
      <w:r>
        <w:t>≥ 30 ml</w:t>
      </w:r>
    </w:p>
    <w:p>
      <w:r>
        <w:t>1</w:t>
      </w:r>
    </w:p>
    <w:p>
      <w:r>
        <w:t>&lt; 30 ml</w:t>
      </w:r>
    </w:p>
    <w:p>
      <w:r>
        <w:t>0</w:t>
      </w:r>
    </w:p>
    <w:p>
      <w:r>
        <w:t>Có máu trong não thất</w:t>
      </w:r>
    </w:p>
    <w:p>
      <w:r>
        <w:t>Có</w:t>
      </w:r>
    </w:p>
    <w:p>
      <w:r>
        <w:t>1</w:t>
      </w:r>
    </w:p>
    <w:p>
      <w:r>
        <w:t>Không</w:t>
      </w:r>
    </w:p>
    <w:p>
      <w:r>
        <w:t>0</w:t>
      </w:r>
    </w:p>
    <w:p>
      <w:r>
        <w:t>Vị trí chảy máu</w:t>
      </w:r>
    </w:p>
    <w:p>
      <w:r>
        <w:t>Trên lều</w:t>
      </w:r>
    </w:p>
    <w:p>
      <w:r>
        <w:t>0</w:t>
      </w:r>
    </w:p>
    <w:p>
      <w:r>
        <w:t>Dưới lều</w:t>
      </w:r>
    </w:p>
    <w:p>
      <w:r>
        <w:t>1</w:t>
      </w:r>
    </w:p>
    <w:p>
      <w:r>
        <w:t>Tuổi</w:t>
      </w:r>
    </w:p>
    <w:p>
      <w:r>
        <w:t>≥ 80</w:t>
      </w:r>
    </w:p>
    <w:p>
      <w:r>
        <w:t>1</w:t>
      </w:r>
    </w:p>
    <w:p>
      <w:r>
        <w:t>&lt; 80</w:t>
      </w:r>
    </w:p>
    <w:p>
      <w:r>
        <w:t>0</w:t>
      </w:r>
    </w:p>
    <w:p>
      <w:r>
        <w:t>Tổng điểm</w:t>
      </w:r>
    </w:p>
    <w:p>
      <w:r>
        <w:t>0 - 6</w:t>
      </w:r>
    </w:p>
    <w:p>
      <w:r>
        <w:t>0 điểm - 0%</w:t>
      </w:r>
    </w:p>
    <w:p>
      <w:r>
        <w:t>1 điểm - 13%</w:t>
      </w:r>
    </w:p>
    <w:p>
      <w:r>
        <w:t>2 điểm - 26%</w:t>
      </w:r>
    </w:p>
    <w:p>
      <w:r>
        <w:t>3 điểm - 72%</w:t>
      </w:r>
    </w:p>
    <w:p>
      <w:r>
        <w:t>4 điểm - 97%</w:t>
      </w:r>
    </w:p>
    <w:p>
      <w:r>
        <w:t>5-6 điểm - 100%</w:t>
      </w:r>
    </w:p>
    <w:p>
      <w:r>
        <w:t>V. CÁC THỂ LÂM SÀNG VÀ ĐIỀU TRỊ BẰNG Y HỌC CỔ TRUYỀN</w:t>
      </w:r>
    </w:p>
    <w:p>
      <w:r>
        <w:t>Đối với điều trị Xuất huyết não (Trúng phong) bằng y học cổ truyền bệnh này chỉ được thực hiện ở các cơ sở khám bệnh, chữa bệnh đáp ứng điều kiện về năng lực chuyên môn, thiết bị y tế và cơ sở vật chất để bảo đảm việc điều trị kết hợp y học hiện đại với y học cổ truyền an toàn, hiệu quả cho người bệnh.</w:t>
      </w:r>
    </w:p>
    <w:p>
      <w:r>
        <w:t>Với mỗi thể lâm sàng, tùy từng tình trạng bệnh lý của người bệnh, người hành nghề kê đơn thuốc cổ truyền dạng bào chế truyền thống, dạng bào chế hiện đại, thuốc dược liệu, bài thuốc cổ phương, bài thuốc cổ phương gia giảm, bài thuốc đối pháp lập phương, bài thuốc nghiệm phương, gia giảm thành phần, khối lượng vị thuốc cổ truyền cho phù hợp với chẩn đoán.</w:t>
      </w:r>
    </w:p>
    <w:p>
      <w:r>
        <w:t>A. Thể trúng phong kinh lạc:</w:t>
      </w:r>
    </w:p>
    <w:p>
      <w:r>
        <w:t>Các thể lâm sàng thuộc nhóm này tương đương với các trường hợp xuất huyết não nhưng không hôn mê.</w:t>
      </w:r>
    </w:p>
    <w:p>
      <w:r>
        <w:t>1. Can dương thượng cang</w:t>
      </w:r>
    </w:p>
    <w:p>
      <w:r>
        <w:t>1.1. Triệu chứng:   Liệt nửa người, chân tay co cứng, méo miệng, thất ngôn, chóng mặt, đầu căng tức, sắc mặt đỏ, tâm phiền, dễ cáu giận, miệng đắng, họng khô, đại tiện táo, nước tiểu vàng, chất lưỡi đỏ tươi hoặc đỏ sẫm, rêu lưỡi vàng hoặc vàng khô, mạch huyền hoặc huyền sác.</w:t>
      </w:r>
    </w:p>
    <w:p>
      <w:r>
        <w:t>1.2. Chẩn đoán:</w:t>
      </w:r>
    </w:p>
    <w:p>
      <w:r>
        <w:t>- Chẩn đoán bát cương: Lý thực nhiệt.</w:t>
      </w:r>
    </w:p>
    <w:p>
      <w:r>
        <w:t>- Chẩn đoán tạng phủ, kinh lạc: Bệnh tại phủ kỳ hằng (Não), Can, kinh lạc.</w:t>
      </w:r>
    </w:p>
    <w:p>
      <w:r>
        <w:t>- Chẩn đoán nguyên nhân: Bất nội ngoại nhân.</w:t>
      </w:r>
    </w:p>
    <w:p>
      <w:r>
        <w:t>1.3. Pháp:   Bình Can tiềm dương tức phong.</w:t>
      </w:r>
    </w:p>
    <w:p>
      <w:r>
        <w:t>1.4. Phương:</w:t>
      </w:r>
    </w:p>
    <w:p>
      <w:r>
        <w:t>a. Điều trị bằng thuốc:</w:t>
      </w:r>
    </w:p>
    <w:p>
      <w:r>
        <w:t>- Cổ phương: Thiên ma câu đằng ẩm (Tạp bệnh chứng trị tân nghĩa).</w:t>
      </w:r>
    </w:p>
    <w:p>
      <w:r>
        <w:t>Thiên ma</w:t>
      </w:r>
    </w:p>
    <w:p>
      <w:r>
        <w:t>10g</w:t>
      </w:r>
    </w:p>
    <w:p>
      <w:r>
        <w:t>Câu đằng</w:t>
      </w:r>
    </w:p>
    <w:p>
      <w:r>
        <w:t>12g</w:t>
      </w:r>
    </w:p>
    <w:p>
      <w:r>
        <w:t>Sinh thạch quyết minh</w:t>
      </w:r>
    </w:p>
    <w:p>
      <w:r>
        <w:t>18g</w:t>
      </w:r>
    </w:p>
    <w:p>
      <w:r>
        <w:t>Ngưu tất</w:t>
      </w:r>
    </w:p>
    <w:p>
      <w:r>
        <w:t>12g</w:t>
      </w:r>
    </w:p>
    <w:p>
      <w:r>
        <w:t>Hoàng cầm</w:t>
      </w:r>
    </w:p>
    <w:p>
      <w:r>
        <w:t>08g</w:t>
      </w:r>
    </w:p>
    <w:p>
      <w:r>
        <w:t>Chi tử</w:t>
      </w:r>
    </w:p>
    <w:p>
      <w:r>
        <w:t>10g</w:t>
      </w:r>
    </w:p>
    <w:p>
      <w:r>
        <w:t>Đỗ trọng</w:t>
      </w:r>
    </w:p>
    <w:p>
      <w:r>
        <w:t>10g</w:t>
      </w:r>
    </w:p>
    <w:p>
      <w:r>
        <w:t>Tang ký sinh</w:t>
      </w:r>
    </w:p>
    <w:p>
      <w:r>
        <w:t>10g</w:t>
      </w:r>
    </w:p>
    <w:p>
      <w:r>
        <w:t>Phục thần</w:t>
      </w:r>
    </w:p>
    <w:p>
      <w:r>
        <w:t>12g</w:t>
      </w:r>
    </w:p>
    <w:p>
      <w:r>
        <w:t>Dạ giao đằng</w:t>
      </w:r>
    </w:p>
    <w:p>
      <w:r>
        <w:t>12g</w:t>
      </w:r>
    </w:p>
    <w:p>
      <w:r>
        <w:t>Ích mẫu thảo</w:t>
      </w:r>
    </w:p>
    <w:p>
      <w:r>
        <w:t>10g</w:t>
      </w:r>
    </w:p>
    <w:p>
      <w:r>
        <w:t>Sắc uống ngày 01 thang, chia 2 lần.</w:t>
      </w:r>
    </w:p>
    <w:p>
      <w:r>
        <w:t>- Đối pháp lập phương: Lựa chọn các vị thuốc thuộc các nhóm thuốc theo pháp điều trị.</w:t>
      </w:r>
    </w:p>
    <w:p>
      <w:r>
        <w:t>- Nghiệm phương (Thuốc Nam - Châm cứu)</w:t>
      </w:r>
    </w:p>
    <w:p>
      <w:r>
        <w:t>Hòe hoa</w:t>
      </w:r>
    </w:p>
    <w:p>
      <w:r>
        <w:t>12g</w:t>
      </w:r>
    </w:p>
    <w:p>
      <w:r>
        <w:t>Bạc hà</w:t>
      </w:r>
    </w:p>
    <w:p>
      <w:r>
        <w:t>10g</w:t>
      </w:r>
    </w:p>
    <w:p>
      <w:r>
        <w:t>Cúc hoa</w:t>
      </w:r>
    </w:p>
    <w:p>
      <w:r>
        <w:t>10g</w:t>
      </w:r>
    </w:p>
    <w:p>
      <w:r>
        <w:t>Thảo quyết minh sao</w:t>
      </w:r>
    </w:p>
    <w:p>
      <w:r>
        <w:t>10g</w:t>
      </w:r>
    </w:p>
    <w:p>
      <w:r>
        <w:t>Sắc uống ngày 01 thang, chia 2 lần.</w:t>
      </w:r>
    </w:p>
    <w:p>
      <w:r>
        <w:t>b. Điều trị không dùng thuốc:</w:t>
      </w:r>
    </w:p>
    <w:p>
      <w:r>
        <w:t>- Châm: Châm tả không cứu các huyệt:</w:t>
      </w:r>
    </w:p>
    <w:p>
      <w:r>
        <w:t>+ Tại chỗ:</w:t>
      </w:r>
    </w:p>
    <w:p>
      <w:r>
        <w:t>Chi trên:</w:t>
      </w:r>
    </w:p>
    <w:p>
      <w:r>
        <w:t>Bát tà</w:t>
      </w:r>
    </w:p>
    <w:p>
      <w:r>
        <w:t>Hợp cốc</w:t>
      </w:r>
    </w:p>
    <w:p>
      <w:r>
        <w:t>Ngoại quan</w:t>
      </w:r>
    </w:p>
    <w:p>
      <w:r>
        <w:t>Khúc trì</w:t>
      </w:r>
    </w:p>
    <w:p>
      <w:r>
        <w:t>Kiên ngung</w:t>
      </w:r>
    </w:p>
    <w:p>
      <w:r>
        <w:t>Kiên trinh</w:t>
      </w:r>
    </w:p>
    <w:p>
      <w:r>
        <w:t>Giáp tích C4 - C7</w:t>
      </w:r>
    </w:p>
    <w:p>
      <w:r>
        <w:t>Chi dưới:</w:t>
      </w:r>
    </w:p>
    <w:p>
      <w:r>
        <w:t>Bát phong</w:t>
      </w:r>
    </w:p>
    <w:p>
      <w:r>
        <w:t>Nội đình</w:t>
      </w:r>
    </w:p>
    <w:p>
      <w:r>
        <w:t>Giải khê</w:t>
      </w:r>
    </w:p>
    <w:p>
      <w:r>
        <w:t>Thừa sơn</w:t>
      </w:r>
    </w:p>
    <w:p>
      <w:r>
        <w:t>Thượng cự hư</w:t>
      </w:r>
    </w:p>
    <w:p>
      <w:r>
        <w:t>Trật biên</w:t>
      </w:r>
    </w:p>
    <w:p>
      <w:r>
        <w:t>Lương khâu</w:t>
      </w:r>
    </w:p>
    <w:p>
      <w:r>
        <w:t>Hoàn khiêu</w:t>
      </w:r>
    </w:p>
    <w:p>
      <w:r>
        <w:t>Giáp tích D12 - L5</w:t>
      </w:r>
    </w:p>
    <w:p>
      <w:r>
        <w:t>Liệt mặt:</w:t>
      </w:r>
    </w:p>
    <w:p>
      <w:r>
        <w:t>Địa thương</w:t>
      </w:r>
    </w:p>
    <w:p>
      <w:r>
        <w:t>Giáp xa</w:t>
      </w:r>
    </w:p>
    <w:p>
      <w:r>
        <w:t>Thừa tương</w:t>
      </w:r>
    </w:p>
    <w:p>
      <w:r>
        <w:t>Quyền liêu</w:t>
      </w:r>
    </w:p>
    <w:p>
      <w:r>
        <w:t>Thất ngôn:</w:t>
      </w:r>
    </w:p>
    <w:p>
      <w:r>
        <w:t>Thượng liêm tuyền</w:t>
      </w:r>
    </w:p>
    <w:p>
      <w:r>
        <w:t>Ngoại kim tân</w:t>
      </w:r>
    </w:p>
    <w:p>
      <w:r>
        <w:t>Ngoại ngọc dịch</w:t>
      </w:r>
    </w:p>
    <w:p>
      <w:r>
        <w:t>Thông lý</w:t>
      </w:r>
    </w:p>
    <w:p>
      <w:r>
        <w:t>+ Toàn thân: Tùy nguyên nhân mà chọn huyệt cho phù hợp.</w:t>
      </w:r>
    </w:p>
    <w:p>
      <w:r>
        <w:t>Dương lăng tuyền                       Túc tam lý</w:t>
      </w:r>
    </w:p>
    <w:p>
      <w:r>
        <w:t>Huyết hải                                     Tam âm giao</w:t>
      </w:r>
    </w:p>
    <w:p>
      <w:r>
        <w:t>Lưu kim 20 - 30 phút/lần/ngày, 15 - 20 ngày/liệu trình.</w:t>
      </w:r>
    </w:p>
    <w:p>
      <w:r>
        <w:t>- Các kỹ thuật châm: Hào châm, điện châm, điện mãng châm.</w:t>
      </w:r>
    </w:p>
    <w:p>
      <w:r>
        <w:t>Lưu kim 20 - 30 phút/lần/ngày, 15 - 20 ngày/liệu trình.</w:t>
      </w:r>
    </w:p>
    <w:p>
      <w:r>
        <w:t>- Điện nhĩ châm: Các điểm dưới não, vai cánh tay, cột sống, tâm bào, thần kinh thực vật.</w:t>
      </w:r>
    </w:p>
    <w:p>
      <w:r>
        <w:t>Nhĩ châm 1 lần/ngày, 15 - 20 ngày/liệu trình.</w:t>
      </w:r>
    </w:p>
    <w:p>
      <w:r>
        <w:t>- Hoặc cấy chỉ vào các huyệt:</w:t>
      </w:r>
    </w:p>
    <w:p>
      <w:r>
        <w:t>Liệt chi trên:</w:t>
      </w:r>
    </w:p>
    <w:p>
      <w:r>
        <w:t>Kiên trinh</w:t>
      </w:r>
    </w:p>
    <w:p>
      <w:r>
        <w:t>Kiên ngung</w:t>
      </w:r>
    </w:p>
    <w:p>
      <w:r>
        <w:t>Khúc trì</w:t>
      </w:r>
    </w:p>
    <w:p>
      <w:r>
        <w:t>Hợp cốc</w:t>
      </w:r>
    </w:p>
    <w:p>
      <w:r>
        <w:t>Liệt chi dưới:</w:t>
      </w:r>
    </w:p>
    <w:p>
      <w:r>
        <w:t>Hoàn khiêu</w:t>
      </w:r>
    </w:p>
    <w:p>
      <w:r>
        <w:t>Lương khâu</w:t>
      </w:r>
    </w:p>
    <w:p>
      <w:r>
        <w:t>Dương lăng tuyền</w:t>
      </w:r>
    </w:p>
    <w:p>
      <w:r>
        <w:t>Túc tam lý</w:t>
      </w:r>
    </w:p>
    <w:p>
      <w:r>
        <w:t>Thừa sơn</w:t>
      </w:r>
    </w:p>
    <w:p>
      <w:r>
        <w:t>Giải khê</w:t>
      </w:r>
    </w:p>
    <w:p>
      <w:r>
        <w:t>Liệt mặt:</w:t>
      </w:r>
    </w:p>
    <w:p>
      <w:r>
        <w:t>Quyền liêu</w:t>
      </w:r>
    </w:p>
    <w:p>
      <w:r>
        <w:t>Giáp xa</w:t>
      </w:r>
    </w:p>
    <w:p>
      <w:r>
        <w:t>Phong trì</w:t>
      </w:r>
    </w:p>
    <w:p>
      <w:r>
        <w:t>Ế phong</w:t>
      </w:r>
    </w:p>
    <w:p>
      <w:r>
        <w:t>Thất ngôn:</w:t>
      </w:r>
    </w:p>
    <w:p>
      <w:r>
        <w:t>Á môn</w:t>
      </w:r>
    </w:p>
    <w:p>
      <w:r>
        <w:t>Thượng liêm tuyền</w:t>
      </w:r>
    </w:p>
    <w:p>
      <w:r>
        <w:t>Tùy tình trạng bệnh lý của người bệnh, người hành nghề chọn công thức huyệt cấy chỉ phù hợp. Mỗi lần cấy chỉ có tác dụng khoảng 7 - 14 ngày, sau thời gian tự tiêu của chỉ có thể thực hiện liệu trình tiếp theo.</w:t>
      </w:r>
    </w:p>
    <w:p>
      <w:r>
        <w:t>- Xoa bóp bấm huyệt: Các thủ thuật xát, xoa, miết, phân, hợp, day, bóp, lăn, chặt vùng lưng, chi trên, chi dưới, phát, ấn, bấm các huyệt như trong công thức huyệt châm cứu. Vận động các khớp chi trên và chi dưới. Xoa bóp 20 - 30 phút/lần/ngày. Một liệu trình điều trị từ 15 đến 20 ngày.</w:t>
      </w:r>
    </w:p>
    <w:p>
      <w:r>
        <w:t>- Thủy châm: Sử dụng các thuốc theo y lệnh có chỉ định tiêm bắp vào các huyệt như điện châm, ngày 1 lần, mỗi lần 2 đến 3 huyệt. Một liệu trình điều trị từ 10 - 15 ngày. Tùy từng trường hợp cụ thể người thầy thuốc lựa chọn thuốc phù hợp với chẩn đoán.</w:t>
      </w:r>
    </w:p>
    <w:p>
      <w:r>
        <w:t>Chú ý: Tổng số liệu trình điều trị có thể thay đổi tùy theo tình trạng cụ thể của mỗi người bệnh.</w:t>
      </w:r>
    </w:p>
    <w:p>
      <w:r>
        <w:t>2. Phong đàm trở lạc</w:t>
      </w:r>
    </w:p>
    <w:p>
      <w:r>
        <w:t>2.1. Triệu chứng:   Liệt nửa người, chân tay co cứng, méo miệng, thất ngôn, tê bì chân tay, hoa mắt chóng mặt, chất lưỡi sạm, rêu trắng nhờn, mạch huyền hoạt.</w:t>
      </w:r>
    </w:p>
    <w:p>
      <w:r>
        <w:t>2.2. Chẩn đoán:</w:t>
      </w:r>
    </w:p>
    <w:p>
      <w:r>
        <w:t>- Chẩn đoán bát cương: Lý thực nhiệt.</w:t>
      </w:r>
    </w:p>
    <w:p>
      <w:r>
        <w:t>- Chẩn đoán tạng phủ, kinh lạc: Bệnh tại phủ kỳ hằng (Não), Tỳ, kinh lạc.</w:t>
      </w:r>
    </w:p>
    <w:p>
      <w:r>
        <w:t>- Chẩn đoán nguyên nhân: Bất nội ngoại nhân.</w:t>
      </w:r>
    </w:p>
    <w:p>
      <w:r>
        <w:t>2.3. Pháp:   Hóa đàm tức phong thông lạc.</w:t>
      </w:r>
    </w:p>
    <w:p>
      <w:r>
        <w:t>2.4. Phương:</w:t>
      </w:r>
    </w:p>
    <w:p>
      <w:r>
        <w:t>a. Điều trị bằng thuốc:</w:t>
      </w:r>
    </w:p>
    <w:p>
      <w:r>
        <w:t>- Cổ phương: Hóa đàm thông lạc thang (Trung y nội khoa học).</w:t>
      </w:r>
    </w:p>
    <w:p>
      <w:r>
        <w:t>Bán hạ chế</w:t>
      </w:r>
    </w:p>
    <w:p>
      <w:r>
        <w:t>12g</w:t>
      </w:r>
    </w:p>
    <w:p>
      <w:r>
        <w:t>Phục linh</w:t>
      </w:r>
    </w:p>
    <w:p>
      <w:r>
        <w:t>12g</w:t>
      </w:r>
    </w:p>
    <w:p>
      <w:r>
        <w:t>Bạch truật</w:t>
      </w:r>
    </w:p>
    <w:p>
      <w:r>
        <w:t>12g</w:t>
      </w:r>
    </w:p>
    <w:p>
      <w:r>
        <w:t>Đởm nam tinh</w:t>
      </w:r>
    </w:p>
    <w:p>
      <w:r>
        <w:t>12g</w:t>
      </w:r>
    </w:p>
    <w:p>
      <w:r>
        <w:t>Thiên trúc hoàng</w:t>
      </w:r>
    </w:p>
    <w:p>
      <w:r>
        <w:t>08g</w:t>
      </w:r>
    </w:p>
    <w:p>
      <w:r>
        <w:t>Thiên ma</w:t>
      </w:r>
    </w:p>
    <w:p>
      <w:r>
        <w:t>10g</w:t>
      </w:r>
    </w:p>
    <w:p>
      <w:r>
        <w:t>Hương phụ</w:t>
      </w:r>
    </w:p>
    <w:p>
      <w:r>
        <w:t>12g</w:t>
      </w:r>
    </w:p>
    <w:p>
      <w:r>
        <w:t>Đan sâm</w:t>
      </w:r>
    </w:p>
    <w:p>
      <w:r>
        <w:t>12g</w:t>
      </w:r>
    </w:p>
    <w:p>
      <w:r>
        <w:t>Đại hoàng chế</w:t>
      </w:r>
    </w:p>
    <w:p>
      <w:r>
        <w:t>06g</w:t>
      </w:r>
    </w:p>
    <w:p>
      <w:r>
        <w:t>Sắc uống ngày 01 thang, chia 2 lần.</w:t>
      </w:r>
    </w:p>
    <w:p>
      <w:r>
        <w:t>- Đối pháp lập phương: Lựa chọn các vị thuốc thuộc các nhóm thuốc theo pháp điều trị.</w:t>
      </w:r>
    </w:p>
    <w:p>
      <w:r>
        <w:t>- Nghiệm phương (Thuốc Nam - Châm cứu)</w:t>
      </w:r>
    </w:p>
    <w:p>
      <w:r>
        <w:t>Bán hạ chế</w:t>
      </w:r>
    </w:p>
    <w:p>
      <w:r>
        <w:t>12g</w:t>
      </w:r>
    </w:p>
    <w:p>
      <w:r>
        <w:t>Nam tinh chế</w:t>
      </w:r>
    </w:p>
    <w:p>
      <w:r>
        <w:t>12g</w:t>
      </w:r>
    </w:p>
    <w:p>
      <w:r>
        <w:t>Vỏ quýt</w:t>
      </w:r>
    </w:p>
    <w:p>
      <w:r>
        <w:t>08g</w:t>
      </w:r>
    </w:p>
    <w:p>
      <w:r>
        <w:t>Hạt mã đề chế</w:t>
      </w:r>
    </w:p>
    <w:p>
      <w:r>
        <w:t>12g</w:t>
      </w:r>
    </w:p>
    <w:p>
      <w:r>
        <w:t>Sắc uống ngày 01 thang, chia 2 lần.</w:t>
      </w:r>
    </w:p>
    <w:p>
      <w:r>
        <w:t>b. Điều trị không dùng thuốc:  như thể Can dương thượng cang, thêm huyệt Phong long (châm tả).</w:t>
      </w:r>
    </w:p>
    <w:p>
      <w:r>
        <w:t>3. Âm hư động phong:</w:t>
      </w:r>
    </w:p>
    <w:p>
      <w:r>
        <w:t>3.1. Triệu chứng:   Liệt nửa người, chân tay co cứng, méo miệng, thất ngôn, ngũ tâm phiền nhiệt, tê bì chân tay, mất ngủ, chóng mặt, ù tai, chất lưỡi đỏ hoặc sạm, rêu lưỡi ít hoặc không có rêu, mạch huyền tế hoặc huyền tế sác.</w:t>
      </w:r>
    </w:p>
    <w:p>
      <w:r>
        <w:t>3.2. Chẩn đoán:</w:t>
      </w:r>
    </w:p>
    <w:p>
      <w:r>
        <w:t>- Chẩn đoán bát cương: Lý hư trung hiệp thực nhiệt.</w:t>
      </w:r>
    </w:p>
    <w:p>
      <w:r>
        <w:t>- Chẩn đoán tạng phủ, kinh lạc: Bệnh tại phủ kỳ hằng (não), kinh lạc.</w:t>
      </w:r>
    </w:p>
    <w:p>
      <w:r>
        <w:t>- Chẩn đoán nguyên nhân: Bất nội ngoại nhân.</w:t>
      </w:r>
    </w:p>
    <w:p>
      <w:r>
        <w:t>3.3. Pháp:   Tư âm tiềm dương, bình Can tức phong.</w:t>
      </w:r>
    </w:p>
    <w:p>
      <w:r>
        <w:t>3.4. Phương:</w:t>
      </w:r>
    </w:p>
    <w:p>
      <w:r>
        <w:t>a. Điều trị bằng thuốc:</w:t>
      </w:r>
    </w:p>
    <w:p>
      <w:r>
        <w:t>- Cổ phương: Trấn can tức phong thang (Y học trung trung tham tây lục)</w:t>
      </w:r>
    </w:p>
    <w:p>
      <w:r>
        <w:t>Long cốt</w:t>
      </w:r>
    </w:p>
    <w:p>
      <w:r>
        <w:t>12g</w:t>
      </w:r>
    </w:p>
    <w:p>
      <w:r>
        <w:t>Mẫu lệ</w:t>
      </w:r>
    </w:p>
    <w:p>
      <w:r>
        <w:t>12g</w:t>
      </w:r>
    </w:p>
    <w:p>
      <w:r>
        <w:t>Bạch thược</w:t>
      </w:r>
    </w:p>
    <w:p>
      <w:r>
        <w:t>12g</w:t>
      </w:r>
    </w:p>
    <w:p>
      <w:r>
        <w:t>Đại giả thạch</w:t>
      </w:r>
    </w:p>
    <w:p>
      <w:r>
        <w:t>10g</w:t>
      </w:r>
    </w:p>
    <w:p>
      <w:r>
        <w:t>Thiên môn</w:t>
      </w:r>
    </w:p>
    <w:p>
      <w:r>
        <w:t>10g</w:t>
      </w:r>
    </w:p>
    <w:p>
      <w:r>
        <w:t>Huyền sâm</w:t>
      </w:r>
    </w:p>
    <w:p>
      <w:r>
        <w:t>10g</w:t>
      </w:r>
    </w:p>
    <w:p>
      <w:r>
        <w:t>Quy bản</w:t>
      </w:r>
    </w:p>
    <w:p>
      <w:r>
        <w:t>12g</w:t>
      </w:r>
    </w:p>
    <w:p>
      <w:r>
        <w:t>Ngưu tất</w:t>
      </w:r>
    </w:p>
    <w:p>
      <w:r>
        <w:t>12g</w:t>
      </w:r>
    </w:p>
    <w:p>
      <w:r>
        <w:t>Nhân trần</w:t>
      </w:r>
    </w:p>
    <w:p>
      <w:r>
        <w:t>12g</w:t>
      </w:r>
    </w:p>
    <w:p>
      <w:r>
        <w:t>Mạch nha</w:t>
      </w:r>
    </w:p>
    <w:p>
      <w:r>
        <w:t>10g</w:t>
      </w:r>
    </w:p>
    <w:p>
      <w:r>
        <w:t>Xuyên luyện tử</w:t>
      </w:r>
    </w:p>
    <w:p>
      <w:r>
        <w:t>10g</w:t>
      </w:r>
    </w:p>
    <w:p>
      <w:r>
        <w:t>Cam thảo</w:t>
      </w:r>
    </w:p>
    <w:p>
      <w:r>
        <w:t>04g</w:t>
      </w:r>
    </w:p>
    <w:p>
      <w:r>
        <w:t>Sắc Đại giả thạch trước 1 giờ, cho các vị còn lại vào sắc cùng, uống ngày 01 thang, chia 2 lần.</w:t>
      </w:r>
    </w:p>
    <w:p>
      <w:r>
        <w:t>- Đối pháp lập phương: Lựa chọn các vị thuốc thuộc các nhóm thuốc theo pháp điều trị.</w:t>
      </w:r>
    </w:p>
    <w:p>
      <w:r>
        <w:t>- Nghiệm phương (Thuốc Nam - Châm cứu).</w:t>
      </w:r>
    </w:p>
    <w:p>
      <w:r>
        <w:t>Tang diệp</w:t>
      </w:r>
    </w:p>
    <w:p>
      <w:r>
        <w:t>12g</w:t>
      </w:r>
    </w:p>
    <w:p>
      <w:r>
        <w:t>Bạc hà</w:t>
      </w:r>
    </w:p>
    <w:p>
      <w:r>
        <w:t>08g</w:t>
      </w:r>
    </w:p>
    <w:p>
      <w:r>
        <w:t>Mạch môn</w:t>
      </w:r>
    </w:p>
    <w:p>
      <w:r>
        <w:t>12g</w:t>
      </w:r>
    </w:p>
    <w:p>
      <w:r>
        <w:t>Quy bản</w:t>
      </w:r>
    </w:p>
    <w:p>
      <w:r>
        <w:t>12g</w:t>
      </w:r>
    </w:p>
    <w:p>
      <w:r>
        <w:t>Xương bồ chế</w:t>
      </w:r>
    </w:p>
    <w:p>
      <w:r>
        <w:t>08g</w:t>
      </w:r>
    </w:p>
    <w:p>
      <w:r>
        <w:t>Sắc uống ngày 01 thang, chia 2 lần.</w:t>
      </w:r>
    </w:p>
    <w:p>
      <w:r>
        <w:t>b. Điều trị không dùng thuốc:  Như Can dương thượng cang thêm huyệt Can du, Thận du (châm bổ).</w:t>
      </w:r>
    </w:p>
    <w:p>
      <w:r>
        <w:t>B. Thể trúng phong tạng phủ.</w:t>
      </w:r>
    </w:p>
    <w:p>
      <w:r>
        <w:t>Đối với thể trúng phong tạng phủ người bệnh thường hôn mê, các triệu chứng lâm sàng nặng nề, do đó cần được ưu tiên điều trị bằng các biện pháp của YHHĐ trước. Sau khi tình trạng người bệnh ổn định thì tùy theo thể lâm sàng của người bệnh mà sử dụng kết hợp với các phương pháp điều trị của YHCT.</w:t>
      </w:r>
    </w:p>
    <w:p>
      <w:r>
        <w:t>VI. DỰ PHÒNG TÁI PHÁT</w:t>
      </w:r>
    </w:p>
    <w:p>
      <w:r>
        <w:t>- Kiểm soát huyết áp:</w:t>
      </w:r>
    </w:p>
    <w:p>
      <w:r>
        <w:t>+ Mục tiêu HA &lt;130/80mmHg.</w:t>
      </w:r>
    </w:p>
    <w:p>
      <w:r>
        <w:t>+ Các nhóm thuốc huyết áp được khuyến cáo: lợi tiểu thiazide/thiazide-like, chẹn kênh canxi và ức chế men chuyển/ức chế thụ thể.</w:t>
      </w:r>
    </w:p>
    <w:p>
      <w:r>
        <w:t>- Duy trì lối sống lành mạnh:</w:t>
      </w:r>
    </w:p>
    <w:p>
      <w:r>
        <w:t>+ Chế độ ăn lành mạnh</w:t>
      </w:r>
    </w:p>
    <w:p>
      <w:r>
        <w:t>+ Kiểm soát cân nặng</w:t>
      </w:r>
    </w:p>
    <w:p>
      <w:r>
        <w:t>+ Ngừng hút thuốc lá và giảm cafein</w:t>
      </w:r>
    </w:p>
    <w:p>
      <w:r>
        <w:t>+ Điều trị hội chứng ngưng thở khi ngủ</w:t>
      </w:r>
    </w:p>
    <w:p>
      <w:r>
        <w:t>- Xử trí sớm các dị dạng mạch máu não khi chưa vỡ: AVM, phình mạch não, …</w:t>
      </w:r>
    </w:p>
    <w:p>
      <w:r>
        <w:t>TÀI LIỆU THAM KHẢO</w:t>
      </w:r>
    </w:p>
    <w:p>
      <w:r>
        <w:t>1. Bộ Y tế (2013).  Quy trình kỹ thuật khám bệnh, chữa bệnh chuyên ngành Châm cứu.</w:t>
      </w:r>
    </w:p>
    <w:p>
      <w:r>
        <w:t>2. Quyết định số 5480/QĐ-BYT ngày 30/12/2020 của Bộ Y tế (2020).  Tài liệu chuyên môn hướng dẫn quy trình kỹ thuật chuyên ngành y học cổ truyền.</w:t>
      </w:r>
    </w:p>
    <w:p>
      <w:r>
        <w:t>3. Khoa Y học cổ truyền - Trường Đại học Y Hà Nội (2006).  “Tai biến mạch não”,  Chuyên đề nội khoa Y học cổ truyền , Nhà xuất bản Y học.</w:t>
      </w:r>
    </w:p>
    <w:p>
      <w:r>
        <w:t>4. Bộ Y tế (2014; 2017; 2019; 2023).  Hướng dẫn quy trình kỹ thuật chuyên ngành Phục hồi chức năng.</w:t>
      </w:r>
    </w:p>
    <w:p>
      <w:r>
        <w:t>5. Quyết định số 3312/QĐ-BYT  ngày 05/11/2024 của Bộ Y Tế. Ban hành tài liệu chuyên môn “Hướng dẫn chẩn đoán và điều trị đột quỵ não”.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