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399/QĐ-UBND phê duyệt kế hoạch sử dụng đất năm 2024 thành phố Thủ Dầu Một,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399/QĐ-UBND</w:t>
      </w:r>
    </w:p>
    <w:p>
      <w:r>
        <w:t>Bình Dương, ngày 15 tháng 02 năm 2024</w:t>
      </w:r>
    </w:p>
    <w:p>
      <w:r>
        <w:t>QUYẾT ĐỊNH</w:t>
      </w:r>
    </w:p>
    <w:p>
      <w:r>
        <w:t>VỀ VIỆC PHÊ DUYỆT KẾ HOẠCH SỬ DỤNG ĐẤT NĂM 2024 THÀNH PHỐ THỦ DẦU MỘT</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50/NQ-HĐND ngày 08/12/2023 của Hội đồng nhân dân tỉnh về Danh mục công trình, dự án thuộc diện thu hồi đất và chuyển mục đích sử dụng đất trồng lúa trong năm 2024 trên địa bàn tỉnh Bình Dương;</w:t>
      </w:r>
    </w:p>
    <w:p>
      <w:r>
        <w:t>Căn cứ Quyết định số 04/QĐ-UBND ngày 05/01/2022 của Ủy ban nhân dân tỉnh về việc phê duyệt Quy hoạch sử dụng đất đến năm 2030 thành phố Thủ Dầu Một;</w:t>
      </w:r>
    </w:p>
    <w:p>
      <w:r>
        <w:t>Xét đề nghị của Giám đốc Sở Tài nguyên và Môi trường tại Tờ trình số 69/TTr-STNMT ngày 31/01/2024.</w:t>
      </w:r>
    </w:p>
    <w:p>
      <w:r>
        <w:t>QUYẾT ĐỊNH:</w:t>
      </w:r>
    </w:p>
    <w:p>
      <w:r>
        <w:t>Điều 1.  Phê duyệt kế hoạch sử dụng đất năm 2024 thành phố Thủ Dầu Một với các chỉ tiêu chủ yếu như sau:</w:t>
      </w:r>
    </w:p>
    <w:p>
      <w:r>
        <w:t>1. Diện tích các loại đất phân bổ trong năm 2024  (Đính kèm phụ lục 1).</w:t>
      </w:r>
    </w:p>
    <w:p>
      <w:r>
        <w:t>2. Kế hoạch thu hồi các loại đất năm 2024:</w:t>
      </w:r>
    </w:p>
    <w:p>
      <w:r>
        <w:t>a) Diện tích thu hồi đất năm 2024  (Đính kèm phụ lục 2).</w:t>
      </w:r>
    </w:p>
    <w:p>
      <w:r>
        <w:t>b) Danh mục công trình, dự án thu hồi đất năm 2024  (Đính kèm phụ lục 2a).</w:t>
      </w:r>
    </w:p>
    <w:p>
      <w:r>
        <w:t>c) Danh mục công trình, dự án thu hồi đất loại bỏ năm 2024  (Đính kèm phụ lục 2a).</w:t>
      </w:r>
    </w:p>
    <w:p>
      <w:r>
        <w:t>d) Vị trí các khu đất thu hồi được xác định theo Bản đồ kế hoạch sử dụng đất năm 2024 của thành phố Thủ Dầu Một lệ 1/10.000, Báo cáo thuyết minh tổng hợp kế hoạch sử dụng đất năm 2024 của thành phố Thủ Dầu Một và phải đảm bảo phù hợp với Bản đồ quy hoạch sử dụng đất đến năm 2030.</w:t>
      </w:r>
    </w:p>
    <w:p>
      <w:r>
        <w:t>3. Kế hoạch chuyển mục đích sử dụng đất năm 2024:</w:t>
      </w:r>
    </w:p>
    <w:p>
      <w:r>
        <w:t>a) Diện tích chuyển mục đích sử dụng đất năm 2024  (Đính kèm phụ lục 3).</w:t>
      </w:r>
    </w:p>
    <w:p>
      <w:r>
        <w:t>b) Danh mục công trình, dự án chuyển mục đích sử dụng đất năm 2024  (Đính kèm phụ lục 3a).</w:t>
      </w:r>
    </w:p>
    <w:p>
      <w:r>
        <w:t>c) Danh mục công trình, dự án chuyển mục đích sử dụng đất loại bỏ năm 2024  (Đính kèm phụ lục 3b).</w:t>
      </w:r>
    </w:p>
    <w:p>
      <w:r>
        <w:t>d) Vị trí các khu đất chuyển mục đích sử dụng đất được xác định theo Bản đồ kế hoạch sử dụng đất năm 2024 của thành phố Thủ Dầu Một tỷ lệ 1/10.000 và Báo cáo thuyết minh tổng hợp kế hoạch sử dụng đất năm 2024 của thành phố Thủ Dầu Một phải đảm bảo phù hợp với Bản đồ quy hoạch sử dụng đất đến năm 2030.</w:t>
      </w:r>
    </w:p>
    <w:p>
      <w:r>
        <w:t>Điều 2.  Căn cứ Điều 1 của Quyết định này, Ủy ban nhân dân thành phố Thủ Dầu Một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Thủ Dầu Một;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KẾ HOẠCH SỬ DỤNG ĐẤT NĂM 2024 THÀNH PHỐ THỦ DẦU MỘT</w:t>
      </w:r>
    </w:p>
    <w:p>
      <w:r>
        <w:t>(Kèm theo Quyết định số 399/QĐ-UBND ngày 15/02/2024 của Ủy ban nhân dân tỉnh)</w:t>
      </w:r>
    </w:p>
    <w:p>
      <w:r>
        <w:t>Đơn vị tính: ha.</w:t>
      </w:r>
    </w:p>
    <w:p>
      <w:r>
        <w:t>Stt</w:t>
      </w:r>
    </w:p>
    <w:p>
      <w:r>
        <w:t>Chỉ tiêu sử dụng đất</w:t>
      </w:r>
    </w:p>
    <w:p>
      <w:r>
        <w:t>Mã</w:t>
      </w:r>
    </w:p>
    <w:p>
      <w:r>
        <w:t>Tổng diện tích</w:t>
      </w:r>
    </w:p>
    <w:p>
      <w:r>
        <w:t>Phân theo đơn vị hành chính</w:t>
      </w:r>
    </w:p>
    <w:p>
      <w:r>
        <w:t>Chánh Mỹ</w:t>
      </w:r>
    </w:p>
    <w:p>
      <w:r>
        <w:t>Chánh Nghĩa</w:t>
      </w:r>
    </w:p>
    <w:p>
      <w:r>
        <w:t>Định Hòa</w:t>
      </w:r>
    </w:p>
    <w:p>
      <w:r>
        <w:t>Hiệp An</w:t>
      </w:r>
    </w:p>
    <w:p>
      <w:r>
        <w:t>Hiệp Thành</w:t>
      </w:r>
    </w:p>
    <w:p>
      <w:r>
        <w:t>Hòa Phú</w:t>
      </w:r>
    </w:p>
    <w:p>
      <w:r>
        <w:t>Phú Cường</w:t>
      </w:r>
    </w:p>
    <w:p>
      <w:r>
        <w:t>Phú Hòa</w:t>
      </w:r>
    </w:p>
    <w:p>
      <w:r>
        <w:t>Phú Lợi</w:t>
      </w:r>
    </w:p>
    <w:p>
      <w:r>
        <w:t>Phú Mỹ</w:t>
      </w:r>
    </w:p>
    <w:p>
      <w:r>
        <w:t>Phú Tân</w:t>
      </w:r>
    </w:p>
    <w:p>
      <w:r>
        <w:t>Phú Thọ</w:t>
      </w:r>
    </w:p>
    <w:p>
      <w:r>
        <w:t>Tân An</w:t>
      </w:r>
    </w:p>
    <w:p>
      <w:r>
        <w:t>Tương Bình Hiệp</w:t>
      </w:r>
    </w:p>
    <w:p>
      <w:r>
        <w:t>(1)</w:t>
      </w:r>
    </w:p>
    <w:p>
      <w:r>
        <w:t>(2)</w:t>
      </w:r>
    </w:p>
    <w:p>
      <w:r>
        <w:t>(3)</w:t>
      </w:r>
    </w:p>
    <w:p>
      <w:r>
        <w:t>(4) = (5) +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tự nhiên</w:t>
      </w:r>
    </w:p>
    <w:p>
      <w:r>
        <w:t>11.890,58</w:t>
      </w:r>
    </w:p>
    <w:p>
      <w:r>
        <w:t>689,4</w:t>
      </w:r>
    </w:p>
    <w:p>
      <w:r>
        <w:t>476,4</w:t>
      </w:r>
    </w:p>
    <w:p>
      <w:r>
        <w:t>792,5</w:t>
      </w:r>
    </w:p>
    <w:p>
      <w:r>
        <w:t>681,3</w:t>
      </w:r>
    </w:p>
    <w:p>
      <w:r>
        <w:t>586,5</w:t>
      </w:r>
    </w:p>
    <w:p>
      <w:r>
        <w:t>2.849,3</w:t>
      </w:r>
    </w:p>
    <w:p>
      <w:r>
        <w:t>244,5</w:t>
      </w:r>
    </w:p>
    <w:p>
      <w:r>
        <w:t>656,8</w:t>
      </w:r>
    </w:p>
    <w:p>
      <w:r>
        <w:t>712,9</w:t>
      </w:r>
    </w:p>
    <w:p>
      <w:r>
        <w:t>630,1</w:t>
      </w:r>
    </w:p>
    <w:p>
      <w:r>
        <w:t>1.537,7</w:t>
      </w:r>
    </w:p>
    <w:p>
      <w:r>
        <w:t>490,3</w:t>
      </w:r>
    </w:p>
    <w:p>
      <w:r>
        <w:t>1.022,4</w:t>
      </w:r>
    </w:p>
    <w:p>
      <w:r>
        <w:t>520,5</w:t>
      </w:r>
    </w:p>
    <w:p>
      <w:r>
        <w:t>1</w:t>
      </w:r>
    </w:p>
    <w:p>
      <w:r>
        <w:t>Đất nông nghiệp</w:t>
      </w:r>
    </w:p>
    <w:p>
      <w:r>
        <w:t>NNP</w:t>
      </w:r>
    </w:p>
    <w:p>
      <w:r>
        <w:t>2.752,05</w:t>
      </w:r>
    </w:p>
    <w:p>
      <w:r>
        <w:t>240,3</w:t>
      </w:r>
    </w:p>
    <w:p>
      <w:r>
        <w:t>140,6</w:t>
      </w:r>
    </w:p>
    <w:p>
      <w:r>
        <w:t>380,5</w:t>
      </w:r>
    </w:p>
    <w:p>
      <w:r>
        <w:t>211,8</w:t>
      </w:r>
    </w:p>
    <w:p>
      <w:r>
        <w:t>144,1</w:t>
      </w:r>
    </w:p>
    <w:p>
      <w:r>
        <w:t>68,7</w:t>
      </w:r>
    </w:p>
    <w:p>
      <w:r>
        <w:t>1,3</w:t>
      </w:r>
    </w:p>
    <w:p>
      <w:r>
        <w:t>155,4</w:t>
      </w:r>
    </w:p>
    <w:p>
      <w:r>
        <w:t>97,2</w:t>
      </w:r>
    </w:p>
    <w:p>
      <w:r>
        <w:t>273,1</w:t>
      </w:r>
    </w:p>
    <w:p>
      <w:r>
        <w:t>15,2</w:t>
      </w:r>
    </w:p>
    <w:p>
      <w:r>
        <w:t>189,9</w:t>
      </w:r>
    </w:p>
    <w:p>
      <w:r>
        <w:t>571,1</w:t>
      </w:r>
    </w:p>
    <w:p>
      <w:r>
        <w:t>263,0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637,92</w:t>
      </w:r>
    </w:p>
    <w:p>
      <w:r>
        <w:t>157,4</w:t>
      </w:r>
    </w:p>
    <w:p>
      <w:r>
        <w:t>5,0</w:t>
      </w:r>
    </w:p>
    <w:p>
      <w:r>
        <w:t>30,3</w:t>
      </w:r>
    </w:p>
    <w:p>
      <w:r>
        <w:t>40,2</w:t>
      </w:r>
    </w:p>
    <w:p>
      <w:r>
        <w:t>17,6</w:t>
      </w:r>
    </w:p>
    <w:p>
      <w:r>
        <w:t>0,0</w:t>
      </w:r>
    </w:p>
    <w:p>
      <w:r>
        <w:t>0,3</w:t>
      </w:r>
    </w:p>
    <w:p>
      <w:r>
        <w:t>93,9</w:t>
      </w:r>
    </w:p>
    <w:p>
      <w:r>
        <w:t>43,7</w:t>
      </w:r>
    </w:p>
    <w:p>
      <w:r>
        <w:t>35,3</w:t>
      </w:r>
    </w:p>
    <w:p>
      <w:r>
        <w:t>2,2</w:t>
      </w:r>
    </w:p>
    <w:p>
      <w:r>
        <w:t>31,6</w:t>
      </w:r>
    </w:p>
    <w:p>
      <w:r>
        <w:t>115,2</w:t>
      </w:r>
    </w:p>
    <w:p>
      <w:r>
        <w:t>65,3</w:t>
      </w:r>
    </w:p>
    <w:p>
      <w:r>
        <w:t>1.3</w:t>
      </w:r>
    </w:p>
    <w:p>
      <w:r>
        <w:t>Đất trồng cây lâu năm</w:t>
      </w:r>
    </w:p>
    <w:p>
      <w:r>
        <w:t>CLN</w:t>
      </w:r>
    </w:p>
    <w:p>
      <w:r>
        <w:t>2.091,41</w:t>
      </w:r>
    </w:p>
    <w:p>
      <w:r>
        <w:t>76,2</w:t>
      </w:r>
    </w:p>
    <w:p>
      <w:r>
        <w:t>135,7</w:t>
      </w:r>
    </w:p>
    <w:p>
      <w:r>
        <w:t>350,1</w:t>
      </w:r>
    </w:p>
    <w:p>
      <w:r>
        <w:t>171,6</w:t>
      </w:r>
    </w:p>
    <w:p>
      <w:r>
        <w:t>126,4</w:t>
      </w:r>
    </w:p>
    <w:p>
      <w:r>
        <w:t>68,7</w:t>
      </w:r>
    </w:p>
    <w:p>
      <w:r>
        <w:t>1,0</w:t>
      </w:r>
    </w:p>
    <w:p>
      <w:r>
        <w:t>61,5</w:t>
      </w:r>
    </w:p>
    <w:p>
      <w:r>
        <w:t>53,6</w:t>
      </w:r>
    </w:p>
    <w:p>
      <w:r>
        <w:t>231,2</w:t>
      </w:r>
    </w:p>
    <w:p>
      <w:r>
        <w:t>13,0</w:t>
      </w:r>
    </w:p>
    <w:p>
      <w:r>
        <w:t>157,5</w:t>
      </w:r>
    </w:p>
    <w:p>
      <w:r>
        <w:t>454,0</w:t>
      </w:r>
    </w:p>
    <w:p>
      <w:r>
        <w:t>191,1</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11,94</w:t>
      </w:r>
    </w:p>
    <w:p>
      <w:r>
        <w:t>6,7</w:t>
      </w:r>
    </w:p>
    <w:p>
      <w:r>
        <w:t>0,0</w:t>
      </w:r>
    </w:p>
    <w:p>
      <w:r>
        <w:t>0,0</w:t>
      </w:r>
    </w:p>
    <w:p>
      <w:r>
        <w:t>0,1</w:t>
      </w:r>
    </w:p>
    <w:p>
      <w:r>
        <w:t>0,0</w:t>
      </w:r>
    </w:p>
    <w:p>
      <w:r>
        <w:t>0,0</w:t>
      </w:r>
    </w:p>
    <w:p>
      <w:r>
        <w:t>0,0</w:t>
      </w:r>
    </w:p>
    <w:p>
      <w:r>
        <w:t>0,0</w:t>
      </w:r>
    </w:p>
    <w:p>
      <w:r>
        <w:t>0,0</w:t>
      </w:r>
    </w:p>
    <w:p>
      <w:r>
        <w:t>0,0</w:t>
      </w:r>
    </w:p>
    <w:p>
      <w:r>
        <w:t>0,0</w:t>
      </w:r>
    </w:p>
    <w:p>
      <w:r>
        <w:t>0,9</w:t>
      </w:r>
    </w:p>
    <w:p>
      <w:r>
        <w:t>0,7</w:t>
      </w:r>
    </w:p>
    <w:p>
      <w:r>
        <w:t>3,6</w:t>
      </w:r>
    </w:p>
    <w:p>
      <w:r>
        <w:t>1.8</w:t>
      </w:r>
    </w:p>
    <w:p>
      <w:r>
        <w:t>Đất làm muối</w:t>
      </w:r>
    </w:p>
    <w:p>
      <w:r>
        <w:t>LMU</w:t>
      </w:r>
    </w:p>
    <w:p>
      <w:r>
        <w:t>1.9</w:t>
      </w:r>
    </w:p>
    <w:p>
      <w:r>
        <w:t>Đất nông nghiệp khác</w:t>
      </w:r>
    </w:p>
    <w:p>
      <w:r>
        <w:t>NHK</w:t>
      </w:r>
    </w:p>
    <w:p>
      <w:r>
        <w:t>10,78</w:t>
      </w:r>
    </w:p>
    <w:p>
      <w:r>
        <w:t>0,0</w:t>
      </w:r>
    </w:p>
    <w:p>
      <w:r>
        <w:t>0,0</w:t>
      </w:r>
    </w:p>
    <w:p>
      <w:r>
        <w:t>0,0</w:t>
      </w:r>
    </w:p>
    <w:p>
      <w:r>
        <w:t>0,0</w:t>
      </w:r>
    </w:p>
    <w:p>
      <w:r>
        <w:t>0,0</w:t>
      </w:r>
    </w:p>
    <w:p>
      <w:r>
        <w:t>0,0</w:t>
      </w:r>
    </w:p>
    <w:p>
      <w:r>
        <w:t>0,0</w:t>
      </w:r>
    </w:p>
    <w:p>
      <w:r>
        <w:t>0,0</w:t>
      </w:r>
    </w:p>
    <w:p>
      <w:r>
        <w:t>0,0</w:t>
      </w:r>
    </w:p>
    <w:p>
      <w:r>
        <w:t>6,5</w:t>
      </w:r>
    </w:p>
    <w:p>
      <w:r>
        <w:t>0,0</w:t>
      </w:r>
    </w:p>
    <w:p>
      <w:r>
        <w:t>0,0</w:t>
      </w:r>
    </w:p>
    <w:p>
      <w:r>
        <w:t>1,2</w:t>
      </w:r>
    </w:p>
    <w:p>
      <w:r>
        <w:t>3,1</w:t>
      </w:r>
    </w:p>
    <w:p>
      <w:r>
        <w:t>2</w:t>
      </w:r>
    </w:p>
    <w:p>
      <w:r>
        <w:t>Đất phi nông nghiệp</w:t>
      </w:r>
    </w:p>
    <w:p>
      <w:r>
        <w:t>PNN</w:t>
      </w:r>
    </w:p>
    <w:p>
      <w:r>
        <w:t>9.138,53</w:t>
      </w:r>
    </w:p>
    <w:p>
      <w:r>
        <w:t>449,1</w:t>
      </w:r>
    </w:p>
    <w:p>
      <w:r>
        <w:t>335,8</w:t>
      </w:r>
    </w:p>
    <w:p>
      <w:r>
        <w:t>412,1</w:t>
      </w:r>
    </w:p>
    <w:p>
      <w:r>
        <w:t>469,5</w:t>
      </w:r>
    </w:p>
    <w:p>
      <w:r>
        <w:t>442,5</w:t>
      </w:r>
    </w:p>
    <w:p>
      <w:r>
        <w:t>2.780,7</w:t>
      </w:r>
    </w:p>
    <w:p>
      <w:r>
        <w:t>243,2</w:t>
      </w:r>
    </w:p>
    <w:p>
      <w:r>
        <w:t>501,3</w:t>
      </w:r>
    </w:p>
    <w:p>
      <w:r>
        <w:t>615,7</w:t>
      </w:r>
    </w:p>
    <w:p>
      <w:r>
        <w:t>357,0</w:t>
      </w:r>
    </w:p>
    <w:p>
      <w:r>
        <w:t>1.522,5</w:t>
      </w:r>
    </w:p>
    <w:p>
      <w:r>
        <w:t>300,4</w:t>
      </w:r>
    </w:p>
    <w:p>
      <w:r>
        <w:t>451,3</w:t>
      </w:r>
    </w:p>
    <w:p>
      <w:r>
        <w:t>257,5</w:t>
      </w:r>
    </w:p>
    <w:p>
      <w:r>
        <w:t>Trong đó:</w:t>
      </w:r>
    </w:p>
    <w:p>
      <w:r>
        <w:t>2.1</w:t>
      </w:r>
    </w:p>
    <w:p>
      <w:r>
        <w:t>Đất quốc phòng</w:t>
      </w:r>
    </w:p>
    <w:p>
      <w:r>
        <w:t>CQP</w:t>
      </w:r>
    </w:p>
    <w:p>
      <w:r>
        <w:t>367,03</w:t>
      </w:r>
    </w:p>
    <w:p>
      <w:r>
        <w:t>0,0</w:t>
      </w:r>
    </w:p>
    <w:p>
      <w:r>
        <w:t>3,8</w:t>
      </w:r>
    </w:p>
    <w:p>
      <w:r>
        <w:t>0,0</w:t>
      </w:r>
    </w:p>
    <w:p>
      <w:r>
        <w:t>12,1</w:t>
      </w:r>
    </w:p>
    <w:p>
      <w:r>
        <w:t>0,0</w:t>
      </w:r>
    </w:p>
    <w:p>
      <w:r>
        <w:t>34,7</w:t>
      </w:r>
    </w:p>
    <w:p>
      <w:r>
        <w:t>4,7</w:t>
      </w:r>
    </w:p>
    <w:p>
      <w:r>
        <w:t>311,7</w:t>
      </w:r>
    </w:p>
    <w:p>
      <w:r>
        <w:t>0,0</w:t>
      </w:r>
    </w:p>
    <w:p>
      <w:r>
        <w:t>0,0</w:t>
      </w:r>
    </w:p>
    <w:p>
      <w:r>
        <w:t>0,0</w:t>
      </w:r>
    </w:p>
    <w:p>
      <w:r>
        <w:t>0,0</w:t>
      </w:r>
    </w:p>
    <w:p>
      <w:r>
        <w:t>0,0</w:t>
      </w:r>
    </w:p>
    <w:p>
      <w:r>
        <w:t>2.2</w:t>
      </w:r>
    </w:p>
    <w:p>
      <w:r>
        <w:t>Đất an ninh</w:t>
      </w:r>
    </w:p>
    <w:p>
      <w:r>
        <w:t>CAN</w:t>
      </w:r>
    </w:p>
    <w:p>
      <w:r>
        <w:t>22,77</w:t>
      </w:r>
    </w:p>
    <w:p>
      <w:r>
        <w:t>0,1</w:t>
      </w:r>
    </w:p>
    <w:p>
      <w:r>
        <w:t>9,9</w:t>
      </w:r>
    </w:p>
    <w:p>
      <w:r>
        <w:t>3,5</w:t>
      </w:r>
    </w:p>
    <w:p>
      <w:r>
        <w:t>0,2</w:t>
      </w:r>
    </w:p>
    <w:p>
      <w:r>
        <w:t>3,3</w:t>
      </w:r>
    </w:p>
    <w:p>
      <w:r>
        <w:t>0,7</w:t>
      </w:r>
    </w:p>
    <w:p>
      <w:r>
        <w:t>0,1</w:t>
      </w:r>
    </w:p>
    <w:p>
      <w:r>
        <w:t>0,2</w:t>
      </w:r>
    </w:p>
    <w:p>
      <w:r>
        <w:t>0,1</w:t>
      </w:r>
    </w:p>
    <w:p>
      <w:r>
        <w:t>3,9</w:t>
      </w:r>
    </w:p>
    <w:p>
      <w:r>
        <w:t>0,4</w:t>
      </w:r>
    </w:p>
    <w:p>
      <w:r>
        <w:t>0,1</w:t>
      </w:r>
    </w:p>
    <w:p>
      <w:r>
        <w:t>0,1</w:t>
      </w:r>
    </w:p>
    <w:p>
      <w:r>
        <w:t>0,2</w:t>
      </w:r>
    </w:p>
    <w:p>
      <w:r>
        <w:t>2.3</w:t>
      </w:r>
    </w:p>
    <w:p>
      <w:r>
        <w:t>Đất khu công nghiệp</w:t>
      </w:r>
    </w:p>
    <w:p>
      <w:r>
        <w:t>SKK</w:t>
      </w:r>
    </w:p>
    <w:p>
      <w:r>
        <w:t>1.647,37</w:t>
      </w:r>
    </w:p>
    <w:p>
      <w:r>
        <w:t>0,0</w:t>
      </w:r>
    </w:p>
    <w:p>
      <w:r>
        <w:t>0,0</w:t>
      </w:r>
    </w:p>
    <w:p>
      <w:r>
        <w:t>0,0</w:t>
      </w:r>
    </w:p>
    <w:p>
      <w:r>
        <w:t>10</w:t>
      </w:r>
    </w:p>
    <w:p>
      <w:r>
        <w:t>0,0</w:t>
      </w:r>
    </w:p>
    <w:p>
      <w:r>
        <w:t>744,9</w:t>
      </w:r>
    </w:p>
    <w:p>
      <w:r>
        <w:t>0,0</w:t>
      </w:r>
    </w:p>
    <w:p>
      <w:r>
        <w:t>0,0</w:t>
      </w:r>
    </w:p>
    <w:p>
      <w:r>
        <w:t>0,0</w:t>
      </w:r>
    </w:p>
    <w:p>
      <w:r>
        <w:t>0,0</w:t>
      </w:r>
    </w:p>
    <w:p>
      <w:r>
        <w:t>902,5</w:t>
      </w:r>
    </w:p>
    <w:p>
      <w:r>
        <w:t>0,0</w:t>
      </w:r>
    </w:p>
    <w:p>
      <w:r>
        <w:t>0,0</w:t>
      </w:r>
    </w:p>
    <w:p>
      <w:r>
        <w:t>0,0</w:t>
      </w:r>
    </w:p>
    <w:p>
      <w:r>
        <w:t>2.4</w:t>
      </w:r>
    </w:p>
    <w:p>
      <w:r>
        <w:t>Đất cụm công nghiệp</w:t>
      </w:r>
    </w:p>
    <w:p>
      <w:r>
        <w:t>SKN</w:t>
      </w:r>
    </w:p>
    <w:p>
      <w:r>
        <w:t>0,00</w:t>
      </w:r>
    </w:p>
    <w:p>
      <w:r>
        <w:t>0,0</w:t>
      </w:r>
    </w:p>
    <w:p>
      <w:r>
        <w:t>0,0</w:t>
      </w:r>
    </w:p>
    <w:p>
      <w:r>
        <w:t>0,0</w:t>
      </w:r>
    </w:p>
    <w:p>
      <w:r>
        <w:t>0,0</w:t>
      </w:r>
    </w:p>
    <w:p>
      <w:r>
        <w:t>0,0</w:t>
      </w:r>
    </w:p>
    <w:p>
      <w:r>
        <w:t>0,0</w:t>
      </w:r>
    </w:p>
    <w:p>
      <w:r>
        <w:t>0,0</w:t>
      </w:r>
    </w:p>
    <w:p>
      <w:r>
        <w:t>0,0</w:t>
      </w:r>
    </w:p>
    <w:p>
      <w:r>
        <w:t>0,0</w:t>
      </w:r>
    </w:p>
    <w:p>
      <w:r>
        <w:t>0,0</w:t>
      </w:r>
    </w:p>
    <w:p>
      <w:r>
        <w:t>0,0</w:t>
      </w:r>
    </w:p>
    <w:p>
      <w:r>
        <w:t>0,0</w:t>
      </w:r>
    </w:p>
    <w:p>
      <w:r>
        <w:t>0,0</w:t>
      </w:r>
    </w:p>
    <w:p>
      <w:r>
        <w:t>0,0</w:t>
      </w:r>
    </w:p>
    <w:p>
      <w:r>
        <w:t>2.5</w:t>
      </w:r>
    </w:p>
    <w:p>
      <w:r>
        <w:t>Đất thương mại, dịch vụ</w:t>
      </w:r>
    </w:p>
    <w:p>
      <w:r>
        <w:t>TMD</w:t>
      </w:r>
    </w:p>
    <w:p>
      <w:r>
        <w:t>396,95</w:t>
      </w:r>
    </w:p>
    <w:p>
      <w:r>
        <w:t>16,1</w:t>
      </w:r>
    </w:p>
    <w:p>
      <w:r>
        <w:t>7,4</w:t>
      </w:r>
    </w:p>
    <w:p>
      <w:r>
        <w:t>17,2</w:t>
      </w:r>
    </w:p>
    <w:p>
      <w:r>
        <w:t>206,0</w:t>
      </w:r>
    </w:p>
    <w:p>
      <w:r>
        <w:t>9,5</w:t>
      </w:r>
    </w:p>
    <w:p>
      <w:r>
        <w:t>65,4</w:t>
      </w:r>
    </w:p>
    <w:p>
      <w:r>
        <w:t>3,4</w:t>
      </w:r>
    </w:p>
    <w:p>
      <w:r>
        <w:t>9,7</w:t>
      </w:r>
    </w:p>
    <w:p>
      <w:r>
        <w:t>31,2</w:t>
      </w:r>
    </w:p>
    <w:p>
      <w:r>
        <w:t>8,0</w:t>
      </w:r>
    </w:p>
    <w:p>
      <w:r>
        <w:t>10,9</w:t>
      </w:r>
    </w:p>
    <w:p>
      <w:r>
        <w:t>10,2</w:t>
      </w:r>
    </w:p>
    <w:p>
      <w:r>
        <w:t>1,1</w:t>
      </w:r>
    </w:p>
    <w:p>
      <w:r>
        <w:t>1,0</w:t>
      </w:r>
    </w:p>
    <w:p>
      <w:r>
        <w:t>2.6</w:t>
      </w:r>
    </w:p>
    <w:p>
      <w:r>
        <w:t>Đất cơ sở sản xuất phi nông nghiệp</w:t>
      </w:r>
    </w:p>
    <w:p>
      <w:r>
        <w:t>SKC</w:t>
      </w:r>
    </w:p>
    <w:p>
      <w:r>
        <w:t>216,79</w:t>
      </w:r>
    </w:p>
    <w:p>
      <w:r>
        <w:t>1,2</w:t>
      </w:r>
    </w:p>
    <w:p>
      <w:r>
        <w:t>21,1</w:t>
      </w:r>
    </w:p>
    <w:p>
      <w:r>
        <w:t>18,4</w:t>
      </w:r>
    </w:p>
    <w:p>
      <w:r>
        <w:t>7,1</w:t>
      </w:r>
    </w:p>
    <w:p>
      <w:r>
        <w:t>16,2</w:t>
      </w:r>
    </w:p>
    <w:p>
      <w:r>
        <w:t>18,7</w:t>
      </w:r>
    </w:p>
    <w:p>
      <w:r>
        <w:t>0,1</w:t>
      </w:r>
    </w:p>
    <w:p>
      <w:r>
        <w:t>36,2</w:t>
      </w:r>
    </w:p>
    <w:p>
      <w:r>
        <w:t>16,0</w:t>
      </w:r>
    </w:p>
    <w:p>
      <w:r>
        <w:t>4,6</w:t>
      </w:r>
    </w:p>
    <w:p>
      <w:r>
        <w:t>25,5</w:t>
      </w:r>
    </w:p>
    <w:p>
      <w:r>
        <w:t>24,2</w:t>
      </w:r>
    </w:p>
    <w:p>
      <w:r>
        <w:t>12,2</w:t>
      </w:r>
    </w:p>
    <w:p>
      <w:r>
        <w:t>15,2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2.476,17</w:t>
      </w:r>
    </w:p>
    <w:p>
      <w:r>
        <w:t>100,8</w:t>
      </w:r>
    </w:p>
    <w:p>
      <w:r>
        <w:t>97,7</w:t>
      </w:r>
    </w:p>
    <w:p>
      <w:r>
        <w:t>178,5</w:t>
      </w:r>
    </w:p>
    <w:p>
      <w:r>
        <w:t>70,3</w:t>
      </w:r>
    </w:p>
    <w:p>
      <w:r>
        <w:t>120,7</w:t>
      </w:r>
    </w:p>
    <w:p>
      <w:r>
        <w:t>1.076,9</w:t>
      </w:r>
    </w:p>
    <w:p>
      <w:r>
        <w:t>56,5</w:t>
      </w:r>
    </w:p>
    <w:p>
      <w:r>
        <w:t>142,9</w:t>
      </w:r>
    </w:p>
    <w:p>
      <w:r>
        <w:t>81,2</w:t>
      </w:r>
    </w:p>
    <w:p>
      <w:r>
        <w:t>99,2</w:t>
      </w:r>
    </w:p>
    <w:p>
      <w:r>
        <w:t>221,3</w:t>
      </w:r>
    </w:p>
    <w:p>
      <w:r>
        <w:t>90,7</w:t>
      </w:r>
    </w:p>
    <w:p>
      <w:r>
        <w:t>63,9</w:t>
      </w:r>
    </w:p>
    <w:p>
      <w:r>
        <w:t>75,6</w:t>
      </w:r>
    </w:p>
    <w:p>
      <w:r>
        <w:t>Trong đó:</w:t>
      </w:r>
    </w:p>
    <w:p>
      <w:r>
        <w:t>Đất giao thông</w:t>
      </w:r>
    </w:p>
    <w:p>
      <w:r>
        <w:t>DGT</w:t>
      </w:r>
    </w:p>
    <w:p>
      <w:r>
        <w:t>1.413,18</w:t>
      </w:r>
    </w:p>
    <w:p>
      <w:r>
        <w:t>77,2</w:t>
      </w:r>
    </w:p>
    <w:p>
      <w:r>
        <w:t>70,2</w:t>
      </w:r>
    </w:p>
    <w:p>
      <w:r>
        <w:t>125,5</w:t>
      </w:r>
    </w:p>
    <w:p>
      <w:r>
        <w:t>50,5</w:t>
      </w:r>
    </w:p>
    <w:p>
      <w:r>
        <w:t>86,3</w:t>
      </w:r>
    </w:p>
    <w:p>
      <w:r>
        <w:t>395,4</w:t>
      </w:r>
    </w:p>
    <w:p>
      <w:r>
        <w:t>37,9</w:t>
      </w:r>
    </w:p>
    <w:p>
      <w:r>
        <w:t>93,5</w:t>
      </w:r>
    </w:p>
    <w:p>
      <w:r>
        <w:t>62,9</w:t>
      </w:r>
    </w:p>
    <w:p>
      <w:r>
        <w:t>85,9</w:t>
      </w:r>
    </w:p>
    <w:p>
      <w:r>
        <w:t>175,2</w:t>
      </w:r>
    </w:p>
    <w:p>
      <w:r>
        <w:t>57,0</w:t>
      </w:r>
    </w:p>
    <w:p>
      <w:r>
        <w:t>47,1</w:t>
      </w:r>
    </w:p>
    <w:p>
      <w:r>
        <w:t>48,5</w:t>
      </w:r>
    </w:p>
    <w:p>
      <w:r>
        <w:t>Đất thủy lợi</w:t>
      </w:r>
    </w:p>
    <w:p>
      <w:r>
        <w:t>DTL</w:t>
      </w:r>
    </w:p>
    <w:p>
      <w:r>
        <w:t>92,13</w:t>
      </w:r>
    </w:p>
    <w:p>
      <w:r>
        <w:t>8,6</w:t>
      </w:r>
    </w:p>
    <w:p>
      <w:r>
        <w:t>9,8</w:t>
      </w:r>
    </w:p>
    <w:p>
      <w:r>
        <w:t>6,3</w:t>
      </w:r>
    </w:p>
    <w:p>
      <w:r>
        <w:t>6,7</w:t>
      </w:r>
    </w:p>
    <w:p>
      <w:r>
        <w:t>0,7</w:t>
      </w:r>
    </w:p>
    <w:p>
      <w:r>
        <w:t>12,8</w:t>
      </w:r>
    </w:p>
    <w:p>
      <w:r>
        <w:t>1,4</w:t>
      </w:r>
    </w:p>
    <w:p>
      <w:r>
        <w:t>19,0</w:t>
      </w:r>
    </w:p>
    <w:p>
      <w:r>
        <w:t>0,0</w:t>
      </w:r>
    </w:p>
    <w:p>
      <w:r>
        <w:t>0,0</w:t>
      </w:r>
    </w:p>
    <w:p>
      <w:r>
        <w:t>14,6</w:t>
      </w:r>
    </w:p>
    <w:p>
      <w:r>
        <w:t>4,3</w:t>
      </w:r>
    </w:p>
    <w:p>
      <w:r>
        <w:t>0,6</w:t>
      </w:r>
    </w:p>
    <w:p>
      <w:r>
        <w:t>7,6</w:t>
      </w:r>
    </w:p>
    <w:p>
      <w:r>
        <w:t>Đất xây dựng cơ sở văn hóa</w:t>
      </w:r>
    </w:p>
    <w:p>
      <w:r>
        <w:t>DVH</w:t>
      </w:r>
    </w:p>
    <w:p>
      <w:r>
        <w:t>29,18</w:t>
      </w:r>
    </w:p>
    <w:p>
      <w:r>
        <w:t>3,6</w:t>
      </w:r>
    </w:p>
    <w:p>
      <w:r>
        <w:t>0,7</w:t>
      </w:r>
    </w:p>
    <w:p>
      <w:r>
        <w:t>34</w:t>
      </w:r>
    </w:p>
    <w:p>
      <w:r>
        <w:t>2,0</w:t>
      </w:r>
    </w:p>
    <w:p>
      <w:r>
        <w:t>2,7</w:t>
      </w:r>
    </w:p>
    <w:p>
      <w:r>
        <w:t>2,9</w:t>
      </w:r>
    </w:p>
    <w:p>
      <w:r>
        <w:t>0,2</w:t>
      </w:r>
    </w:p>
    <w:p>
      <w:r>
        <w:t>2,7</w:t>
      </w:r>
    </w:p>
    <w:p>
      <w:r>
        <w:t>1,9</w:t>
      </w:r>
    </w:p>
    <w:p>
      <w:r>
        <w:t>2,3</w:t>
      </w:r>
    </w:p>
    <w:p>
      <w:r>
        <w:t>0,0</w:t>
      </w:r>
    </w:p>
    <w:p>
      <w:r>
        <w:t>0,0</w:t>
      </w:r>
    </w:p>
    <w:p>
      <w:r>
        <w:t>1,7</w:t>
      </w:r>
    </w:p>
    <w:p>
      <w:r>
        <w:t>5,5</w:t>
      </w:r>
    </w:p>
    <w:p>
      <w:r>
        <w:t>Đất xây dựng cơ sở y tế</w:t>
      </w:r>
    </w:p>
    <w:p>
      <w:r>
        <w:t>DYT</w:t>
      </w:r>
    </w:p>
    <w:p>
      <w:r>
        <w:t>43,55</w:t>
      </w:r>
    </w:p>
    <w:p>
      <w:r>
        <w:t>0,3</w:t>
      </w:r>
    </w:p>
    <w:p>
      <w:r>
        <w:t>0,1</w:t>
      </w:r>
    </w:p>
    <w:p>
      <w:r>
        <w:t>25,2</w:t>
      </w:r>
    </w:p>
    <w:p>
      <w:r>
        <w:t>0,2</w:t>
      </w:r>
    </w:p>
    <w:p>
      <w:r>
        <w:t>6,6</w:t>
      </w:r>
    </w:p>
    <w:p>
      <w:r>
        <w:t>0,8</w:t>
      </w:r>
    </w:p>
    <w:p>
      <w:r>
        <w:t>4,1</w:t>
      </w:r>
    </w:p>
    <w:p>
      <w:r>
        <w:t>0,4</w:t>
      </w:r>
    </w:p>
    <w:p>
      <w:r>
        <w:t>0,6</w:t>
      </w:r>
    </w:p>
    <w:p>
      <w:r>
        <w:t>0,3</w:t>
      </w:r>
    </w:p>
    <w:p>
      <w:r>
        <w:t>2,0</w:t>
      </w:r>
    </w:p>
    <w:p>
      <w:r>
        <w:t>0,1</w:t>
      </w:r>
    </w:p>
    <w:p>
      <w:r>
        <w:t>0,1</w:t>
      </w:r>
    </w:p>
    <w:p>
      <w:r>
        <w:t>2,9</w:t>
      </w:r>
    </w:p>
    <w:p>
      <w:r>
        <w:t>Đất xây dựng cơ sở giáo dục và đào tạo</w:t>
      </w:r>
    </w:p>
    <w:p>
      <w:r>
        <w:t>DGD</w:t>
      </w:r>
    </w:p>
    <w:p>
      <w:r>
        <w:t>166,27</w:t>
      </w:r>
    </w:p>
    <w:p>
      <w:r>
        <w:t>5,0</w:t>
      </w:r>
    </w:p>
    <w:p>
      <w:r>
        <w:t>9,9</w:t>
      </w:r>
    </w:p>
    <w:p>
      <w:r>
        <w:t>11,1</w:t>
      </w:r>
    </w:p>
    <w:p>
      <w:r>
        <w:t>5,6</w:t>
      </w:r>
    </w:p>
    <w:p>
      <w:r>
        <w:t>15,3</w:t>
      </w:r>
    </w:p>
    <w:p>
      <w:r>
        <w:t>58,1</w:t>
      </w:r>
    </w:p>
    <w:p>
      <w:r>
        <w:t>2,5</w:t>
      </w:r>
    </w:p>
    <w:p>
      <w:r>
        <w:t>19,6</w:t>
      </w:r>
    </w:p>
    <w:p>
      <w:r>
        <w:t>5,8</w:t>
      </w:r>
    </w:p>
    <w:p>
      <w:r>
        <w:t>10</w:t>
      </w:r>
    </w:p>
    <w:p>
      <w:r>
        <w:t>5,5</w:t>
      </w:r>
    </w:p>
    <w:p>
      <w:r>
        <w:t>4,7</w:t>
      </w:r>
    </w:p>
    <w:p>
      <w:r>
        <w:t>5,2</w:t>
      </w:r>
    </w:p>
    <w:p>
      <w:r>
        <w:t>9,0</w:t>
      </w:r>
    </w:p>
    <w:p>
      <w:r>
        <w:t>Đất xây dựng cơ sở thể dục thể thao</w:t>
      </w:r>
    </w:p>
    <w:p>
      <w:r>
        <w:t>DTT</w:t>
      </w:r>
    </w:p>
    <w:p>
      <w:r>
        <w:t>597,22</w:t>
      </w:r>
    </w:p>
    <w:p>
      <w:r>
        <w:t>2,2</w:t>
      </w:r>
    </w:p>
    <w:p>
      <w:r>
        <w:t>0,5</w:t>
      </w:r>
    </w:p>
    <w:p>
      <w:r>
        <w:t>2,4</w:t>
      </w:r>
    </w:p>
    <w:p>
      <w:r>
        <w:t>0,4</w:t>
      </w:r>
    </w:p>
    <w:p>
      <w:r>
        <w:t>0,7</w:t>
      </w:r>
    </w:p>
    <w:p>
      <w:r>
        <w:t>580,6</w:t>
      </w:r>
    </w:p>
    <w:p>
      <w:r>
        <w:t>0,1</w:t>
      </w:r>
    </w:p>
    <w:p>
      <w:r>
        <w:t>0,0</w:t>
      </w:r>
    </w:p>
    <w:p>
      <w:r>
        <w:t>0,1</w:t>
      </w:r>
    </w:p>
    <w:p>
      <w:r>
        <w:t>0,0</w:t>
      </w:r>
    </w:p>
    <w:p>
      <w:r>
        <w:t>0,0</w:t>
      </w:r>
    </w:p>
    <w:p>
      <w:r>
        <w:t>9,5</w:t>
      </w:r>
    </w:p>
    <w:p>
      <w:r>
        <w:t>0,0</w:t>
      </w:r>
    </w:p>
    <w:p>
      <w:r>
        <w:t>0,7</w:t>
      </w:r>
    </w:p>
    <w:p>
      <w:r>
        <w:t>Đất công trình năng lượng</w:t>
      </w:r>
    </w:p>
    <w:p>
      <w:r>
        <w:t>DNL</w:t>
      </w:r>
    </w:p>
    <w:p>
      <w:r>
        <w:t>20,79</w:t>
      </w:r>
    </w:p>
    <w:p>
      <w:r>
        <w:t>0,0</w:t>
      </w:r>
    </w:p>
    <w:p>
      <w:r>
        <w:t>0,0</w:t>
      </w:r>
    </w:p>
    <w:p>
      <w:r>
        <w:t>0,3</w:t>
      </w:r>
    </w:p>
    <w:p>
      <w:r>
        <w:t>0,0</w:t>
      </w:r>
    </w:p>
    <w:p>
      <w:r>
        <w:t>0,0</w:t>
      </w:r>
    </w:p>
    <w:p>
      <w:r>
        <w:t>0,4</w:t>
      </w:r>
    </w:p>
    <w:p>
      <w:r>
        <w:t>0,5</w:t>
      </w:r>
    </w:p>
    <w:p>
      <w:r>
        <w:t>0,1</w:t>
      </w:r>
    </w:p>
    <w:p>
      <w:r>
        <w:t>0,0</w:t>
      </w:r>
    </w:p>
    <w:p>
      <w:r>
        <w:t>0,0</w:t>
      </w:r>
    </w:p>
    <w:p>
      <w:r>
        <w:t>18,9</w:t>
      </w:r>
    </w:p>
    <w:p>
      <w:r>
        <w:t>0,5</w:t>
      </w:r>
    </w:p>
    <w:p>
      <w:r>
        <w:t>0,1</w:t>
      </w:r>
    </w:p>
    <w:p>
      <w:r>
        <w:t>0,0</w:t>
      </w:r>
    </w:p>
    <w:p>
      <w:r>
        <w:t>Đất công trình bưu chính, viễn thông</w:t>
      </w:r>
    </w:p>
    <w:p>
      <w:r>
        <w:t>DBV</w:t>
      </w:r>
    </w:p>
    <w:p>
      <w:r>
        <w:t>4,97</w:t>
      </w:r>
    </w:p>
    <w:p>
      <w:r>
        <w:t>0,0</w:t>
      </w:r>
    </w:p>
    <w:p>
      <w:r>
        <w:t>0,1</w:t>
      </w:r>
    </w:p>
    <w:p>
      <w:r>
        <w:t>0,0</w:t>
      </w:r>
    </w:p>
    <w:p>
      <w:r>
        <w:t>0,0</w:t>
      </w:r>
    </w:p>
    <w:p>
      <w:r>
        <w:t>0,0</w:t>
      </w:r>
    </w:p>
    <w:p>
      <w:r>
        <w:t>0,8</w:t>
      </w:r>
    </w:p>
    <w:p>
      <w:r>
        <w:t>0,8</w:t>
      </w:r>
    </w:p>
    <w:p>
      <w:r>
        <w:t>2,9</w:t>
      </w:r>
    </w:p>
    <w:p>
      <w:r>
        <w:t>0,0</w:t>
      </w:r>
    </w:p>
    <w:p>
      <w:r>
        <w:t>0,0</w:t>
      </w:r>
    </w:p>
    <w:p>
      <w:r>
        <w:t>0,3</w:t>
      </w:r>
    </w:p>
    <w:p>
      <w:r>
        <w:t>0,0</w:t>
      </w:r>
    </w:p>
    <w:p>
      <w:r>
        <w:t>0,0</w:t>
      </w:r>
    </w:p>
    <w:p>
      <w:r>
        <w:t>0,1</w:t>
      </w:r>
    </w:p>
    <w:p>
      <w:r>
        <w:t>Đất xây dựng kho dự trữ quốc gia</w:t>
      </w:r>
    </w:p>
    <w:p>
      <w:r>
        <w:t>DKG</w:t>
      </w:r>
    </w:p>
    <w:p>
      <w:r>
        <w:t>Đất có di tích lịch sử - văn hóa</w:t>
      </w:r>
    </w:p>
    <w:p>
      <w:r>
        <w:t>DDT</w:t>
      </w:r>
    </w:p>
    <w:p>
      <w:r>
        <w:t>7,84</w:t>
      </w:r>
    </w:p>
    <w:p>
      <w:r>
        <w:t>0,0</w:t>
      </w:r>
    </w:p>
    <w:p>
      <w:r>
        <w:t>0,0</w:t>
      </w:r>
    </w:p>
    <w:p>
      <w:r>
        <w:t>0,0</w:t>
      </w:r>
    </w:p>
    <w:p>
      <w:r>
        <w:t>0,0</w:t>
      </w:r>
    </w:p>
    <w:p>
      <w:r>
        <w:t>0,0</w:t>
      </w:r>
    </w:p>
    <w:p>
      <w:r>
        <w:t>0,0</w:t>
      </w:r>
    </w:p>
    <w:p>
      <w:r>
        <w:t>0,1</w:t>
      </w:r>
    </w:p>
    <w:p>
      <w:r>
        <w:t>0,0</w:t>
      </w:r>
    </w:p>
    <w:p>
      <w:r>
        <w:t>7,7</w:t>
      </w:r>
    </w:p>
    <w:p>
      <w:r>
        <w:t>0,0</w:t>
      </w:r>
    </w:p>
    <w:p>
      <w:r>
        <w:t>0,0</w:t>
      </w:r>
    </w:p>
    <w:p>
      <w:r>
        <w:t>0,0</w:t>
      </w:r>
    </w:p>
    <w:p>
      <w:r>
        <w:t>0,0</w:t>
      </w:r>
    </w:p>
    <w:p>
      <w:r>
        <w:t>0,0</w:t>
      </w:r>
    </w:p>
    <w:p>
      <w:r>
        <w:t>Đất bãi thải, xử lý chất thải</w:t>
      </w:r>
    </w:p>
    <w:p>
      <w:r>
        <w:t>DRA</w:t>
      </w:r>
    </w:p>
    <w:p>
      <w:r>
        <w:t>15,25</w:t>
      </w:r>
    </w:p>
    <w:p>
      <w:r>
        <w:t>0,5</w:t>
      </w:r>
    </w:p>
    <w:p>
      <w:r>
        <w:t>0,0</w:t>
      </w:r>
    </w:p>
    <w:p>
      <w:r>
        <w:t>0,0</w:t>
      </w:r>
    </w:p>
    <w:p>
      <w:r>
        <w:t>0,0</w:t>
      </w:r>
    </w:p>
    <w:p>
      <w:r>
        <w:t>0,0</w:t>
      </w:r>
    </w:p>
    <w:p>
      <w:r>
        <w:t>0,2</w:t>
      </w:r>
    </w:p>
    <w:p>
      <w:r>
        <w:t>0,0</w:t>
      </w:r>
    </w:p>
    <w:p>
      <w:r>
        <w:t>0,6</w:t>
      </w:r>
    </w:p>
    <w:p>
      <w:r>
        <w:t>0,0</w:t>
      </w:r>
    </w:p>
    <w:p>
      <w:r>
        <w:t>0,0</w:t>
      </w:r>
    </w:p>
    <w:p>
      <w:r>
        <w:t>2,8</w:t>
      </w:r>
    </w:p>
    <w:p>
      <w:r>
        <w:t>11,0</w:t>
      </w:r>
    </w:p>
    <w:p>
      <w:r>
        <w:t>0,0</w:t>
      </w:r>
    </w:p>
    <w:p>
      <w:r>
        <w:t>0,0</w:t>
      </w:r>
    </w:p>
    <w:p>
      <w:r>
        <w:t>Đất cơ sở tôn giáo</w:t>
      </w:r>
    </w:p>
    <w:p>
      <w:r>
        <w:t>TON</w:t>
      </w:r>
    </w:p>
    <w:p>
      <w:r>
        <w:t>33,78</w:t>
      </w:r>
    </w:p>
    <w:p>
      <w:r>
        <w:t>2,3</w:t>
      </w:r>
    </w:p>
    <w:p>
      <w:r>
        <w:t>4,5</w:t>
      </w:r>
    </w:p>
    <w:p>
      <w:r>
        <w:t>3,7</w:t>
      </w:r>
    </w:p>
    <w:p>
      <w:r>
        <w:t>0,6</w:t>
      </w:r>
    </w:p>
    <w:p>
      <w:r>
        <w:t>4,3</w:t>
      </w:r>
    </w:p>
    <w:p>
      <w:r>
        <w:t>2,0</w:t>
      </w:r>
    </w:p>
    <w:p>
      <w:r>
        <w:t>7,3</w:t>
      </w:r>
    </w:p>
    <w:p>
      <w:r>
        <w:t>1,2</w:t>
      </w:r>
    </w:p>
    <w:p>
      <w:r>
        <w:t>0,6</w:t>
      </w:r>
    </w:p>
    <w:p>
      <w:r>
        <w:t>0,1</w:t>
      </w:r>
    </w:p>
    <w:p>
      <w:r>
        <w:t>0,0</w:t>
      </w:r>
    </w:p>
    <w:p>
      <w:r>
        <w:t>3,4</w:t>
      </w:r>
    </w:p>
    <w:p>
      <w:r>
        <w:t>3,2</w:t>
      </w:r>
    </w:p>
    <w:p>
      <w:r>
        <w:t>0,4</w:t>
      </w:r>
    </w:p>
    <w:p>
      <w:r>
        <w:t>Đất làm nghĩa trang, nghĩa địa, nhà tang lễ, nhà hỏa táng</w:t>
      </w:r>
    </w:p>
    <w:p>
      <w:r>
        <w:t>NTD</w:t>
      </w:r>
    </w:p>
    <w:p>
      <w:r>
        <w:t>40,58</w:t>
      </w:r>
    </w:p>
    <w:p>
      <w:r>
        <w:t>0,8</w:t>
      </w:r>
    </w:p>
    <w:p>
      <w:r>
        <w:t>2,0</w:t>
      </w:r>
    </w:p>
    <w:p>
      <w:r>
        <w:t>0,9</w:t>
      </w:r>
    </w:p>
    <w:p>
      <w:r>
        <w:t>4,2</w:t>
      </w:r>
    </w:p>
    <w:p>
      <w:r>
        <w:t>3,9</w:t>
      </w:r>
    </w:p>
    <w:p>
      <w:r>
        <w:t>19,5</w:t>
      </w:r>
    </w:p>
    <w:p>
      <w:r>
        <w:t>0,0</w:t>
      </w:r>
    </w:p>
    <w:p>
      <w:r>
        <w:t>0,3</w:t>
      </w:r>
    </w:p>
    <w:p>
      <w:r>
        <w:t>1,0</w:t>
      </w:r>
    </w:p>
    <w:p>
      <w:r>
        <w:t>1,4</w:t>
      </w:r>
    </w:p>
    <w:p>
      <w:r>
        <w:t>0,0</w:t>
      </w:r>
    </w:p>
    <w:p>
      <w:r>
        <w:t>0,1</w:t>
      </w:r>
    </w:p>
    <w:p>
      <w:r>
        <w:t>5,9</w:t>
      </w:r>
    </w:p>
    <w:p>
      <w:r>
        <w:t>0,5</w:t>
      </w:r>
    </w:p>
    <w:p>
      <w:r>
        <w:t>Đất xây dựng cơ sở khoa học công nghệ</w:t>
      </w:r>
    </w:p>
    <w:p>
      <w:r>
        <w:t>DKH</w:t>
      </w:r>
    </w:p>
    <w:p>
      <w:r>
        <w:t>1,14</w:t>
      </w:r>
    </w:p>
    <w:p>
      <w:r>
        <w:t>0,0</w:t>
      </w:r>
    </w:p>
    <w:p>
      <w:r>
        <w:t>0,0</w:t>
      </w:r>
    </w:p>
    <w:p>
      <w:r>
        <w:t>0,0</w:t>
      </w:r>
    </w:p>
    <w:p>
      <w:r>
        <w:t>0,0</w:t>
      </w:r>
    </w:p>
    <w:p>
      <w:r>
        <w:t>0,0</w:t>
      </w:r>
    </w:p>
    <w:p>
      <w:r>
        <w:t>0,0</w:t>
      </w:r>
    </w:p>
    <w:p>
      <w:r>
        <w:t>0,0</w:t>
      </w:r>
    </w:p>
    <w:p>
      <w:r>
        <w:t>1,1</w:t>
      </w:r>
    </w:p>
    <w:p>
      <w:r>
        <w:t>0,0</w:t>
      </w:r>
    </w:p>
    <w:p>
      <w:r>
        <w:t>0,0</w:t>
      </w:r>
    </w:p>
    <w:p>
      <w:r>
        <w:t>0,0</w:t>
      </w:r>
    </w:p>
    <w:p>
      <w:r>
        <w:t>0,0</w:t>
      </w:r>
    </w:p>
    <w:p>
      <w:r>
        <w:t>0,0</w:t>
      </w:r>
    </w:p>
    <w:p>
      <w:r>
        <w:t>0,0</w:t>
      </w:r>
    </w:p>
    <w:p>
      <w:r>
        <w:t>Đất xây dựng cơ sở dịch vụ xã hội</w:t>
      </w:r>
    </w:p>
    <w:p>
      <w:r>
        <w:t>DXH</w:t>
      </w:r>
    </w:p>
    <w:p>
      <w:r>
        <w:t>1,16</w:t>
      </w:r>
    </w:p>
    <w:p>
      <w:r>
        <w:t>0,0</w:t>
      </w:r>
    </w:p>
    <w:p>
      <w:r>
        <w:t>0,0</w:t>
      </w:r>
    </w:p>
    <w:p>
      <w:r>
        <w:t>0,0</w:t>
      </w:r>
    </w:p>
    <w:p>
      <w:r>
        <w:t>0,0</w:t>
      </w:r>
    </w:p>
    <w:p>
      <w:r>
        <w:t>0,0</w:t>
      </w:r>
    </w:p>
    <w:p>
      <w:r>
        <w:t>0,0</w:t>
      </w:r>
    </w:p>
    <w:p>
      <w:r>
        <w:t>0,7</w:t>
      </w:r>
    </w:p>
    <w:p>
      <w:r>
        <w:t>0,0</w:t>
      </w:r>
    </w:p>
    <w:p>
      <w:r>
        <w:t>0,4</w:t>
      </w:r>
    </w:p>
    <w:p>
      <w:r>
        <w:t>0,0</w:t>
      </w:r>
    </w:p>
    <w:p>
      <w:r>
        <w:t>0,0</w:t>
      </w:r>
    </w:p>
    <w:p>
      <w:r>
        <w:t>0,0</w:t>
      </w:r>
    </w:p>
    <w:p>
      <w:r>
        <w:t>0,0</w:t>
      </w:r>
    </w:p>
    <w:p>
      <w:r>
        <w:t>0,0</w:t>
      </w:r>
    </w:p>
    <w:p>
      <w:r>
        <w:t>Đất chợ</w:t>
      </w:r>
    </w:p>
    <w:p>
      <w:r>
        <w:t>DCH</w:t>
      </w:r>
    </w:p>
    <w:p>
      <w:r>
        <w:t>9,11</w:t>
      </w:r>
    </w:p>
    <w:p>
      <w:r>
        <w:t>0,2</w:t>
      </w:r>
    </w:p>
    <w:p>
      <w:r>
        <w:t>0,0</w:t>
      </w:r>
    </w:p>
    <w:p>
      <w:r>
        <w:t>0,0</w:t>
      </w:r>
    </w:p>
    <w:p>
      <w:r>
        <w:t>0,2</w:t>
      </w:r>
    </w:p>
    <w:p>
      <w:r>
        <w:t>0,0</w:t>
      </w:r>
    </w:p>
    <w:p>
      <w:r>
        <w:t>3,6</w:t>
      </w:r>
    </w:p>
    <w:p>
      <w:r>
        <w:t>0,9</w:t>
      </w:r>
    </w:p>
    <w:p>
      <w:r>
        <w:t>1,5</w:t>
      </w:r>
    </w:p>
    <w:p>
      <w:r>
        <w:t>0,0</w:t>
      </w:r>
    </w:p>
    <w:p>
      <w:r>
        <w:t>0,0</w:t>
      </w:r>
    </w:p>
    <w:p>
      <w:r>
        <w:t>2,0</w:t>
      </w:r>
    </w:p>
    <w:p>
      <w:r>
        <w:t>0,1</w:t>
      </w:r>
    </w:p>
    <w:p>
      <w:r>
        <w:t>0,2</w:t>
      </w:r>
    </w:p>
    <w:p>
      <w:r>
        <w:t>0,4</w:t>
      </w:r>
    </w:p>
    <w:p>
      <w:r>
        <w:t>2.10</w:t>
      </w:r>
    </w:p>
    <w:p>
      <w:r>
        <w:t>Đất danh lam thắng cảnh</w:t>
      </w:r>
    </w:p>
    <w:p>
      <w:r>
        <w:t>DDL</w:t>
      </w:r>
    </w:p>
    <w:p>
      <w:r>
        <w:t>0,00</w:t>
      </w:r>
    </w:p>
    <w:p>
      <w:r>
        <w:t>0,0</w:t>
      </w:r>
    </w:p>
    <w:p>
      <w:r>
        <w:t>0,0</w:t>
      </w:r>
    </w:p>
    <w:p>
      <w:r>
        <w:t>0,0</w:t>
      </w:r>
    </w:p>
    <w:p>
      <w:r>
        <w:t>0,0</w:t>
      </w:r>
    </w:p>
    <w:p>
      <w:r>
        <w:t>0,0</w:t>
      </w:r>
    </w:p>
    <w:p>
      <w:r>
        <w:t>0,0</w:t>
      </w:r>
    </w:p>
    <w:p>
      <w:r>
        <w:t>0,0</w:t>
      </w:r>
    </w:p>
    <w:p>
      <w:r>
        <w:t>0,0</w:t>
      </w:r>
    </w:p>
    <w:p>
      <w:r>
        <w:t>0,0</w:t>
      </w:r>
    </w:p>
    <w:p>
      <w:r>
        <w:t>0,0</w:t>
      </w:r>
    </w:p>
    <w:p>
      <w:r>
        <w:t>0,0</w:t>
      </w:r>
    </w:p>
    <w:p>
      <w:r>
        <w:t>0,0</w:t>
      </w:r>
    </w:p>
    <w:p>
      <w:r>
        <w:t>0,0</w:t>
      </w:r>
    </w:p>
    <w:p>
      <w:r>
        <w:t>0,0</w:t>
      </w:r>
    </w:p>
    <w:p>
      <w:r>
        <w:t>2.11</w:t>
      </w:r>
    </w:p>
    <w:p>
      <w:r>
        <w:t>Đất sinh hoạt cộng đồng</w:t>
      </w:r>
    </w:p>
    <w:p>
      <w:r>
        <w:t>DSH</w:t>
      </w:r>
    </w:p>
    <w:p>
      <w:r>
        <w:t>5,53</w:t>
      </w:r>
    </w:p>
    <w:p>
      <w:r>
        <w:t>0,4</w:t>
      </w:r>
    </w:p>
    <w:p>
      <w:r>
        <w:t>0,4</w:t>
      </w:r>
    </w:p>
    <w:p>
      <w:r>
        <w:t>0,4</w:t>
      </w:r>
    </w:p>
    <w:p>
      <w:r>
        <w:t>0,4</w:t>
      </w:r>
    </w:p>
    <w:p>
      <w:r>
        <w:t>0,4</w:t>
      </w:r>
    </w:p>
    <w:p>
      <w:r>
        <w:t>0,7</w:t>
      </w:r>
    </w:p>
    <w:p>
      <w:r>
        <w:t>0,2</w:t>
      </w:r>
    </w:p>
    <w:p>
      <w:r>
        <w:t>0,9</w:t>
      </w:r>
    </w:p>
    <w:p>
      <w:r>
        <w:t>0,2</w:t>
      </w:r>
    </w:p>
    <w:p>
      <w:r>
        <w:t>0,7</w:t>
      </w:r>
    </w:p>
    <w:p>
      <w:r>
        <w:t>0,1</w:t>
      </w:r>
    </w:p>
    <w:p>
      <w:r>
        <w:t>0,1</w:t>
      </w:r>
    </w:p>
    <w:p>
      <w:r>
        <w:t>0,4</w:t>
      </w:r>
    </w:p>
    <w:p>
      <w:r>
        <w:t>0,2</w:t>
      </w:r>
    </w:p>
    <w:p>
      <w:r>
        <w:t>2.12</w:t>
      </w:r>
    </w:p>
    <w:p>
      <w:r>
        <w:t>Đất khu vui chơi, giải trí công cộng</w:t>
      </w:r>
    </w:p>
    <w:p>
      <w:r>
        <w:t>DKV</w:t>
      </w:r>
    </w:p>
    <w:p>
      <w:r>
        <w:t>272,64</w:t>
      </w:r>
    </w:p>
    <w:p>
      <w:r>
        <w:t>11,9</w:t>
      </w:r>
    </w:p>
    <w:p>
      <w:r>
        <w:t>2,1</w:t>
      </w:r>
    </w:p>
    <w:p>
      <w:r>
        <w:t>9,4</w:t>
      </w:r>
    </w:p>
    <w:p>
      <w:r>
        <w:t>1,5</w:t>
      </w:r>
    </w:p>
    <w:p>
      <w:r>
        <w:t>12,9</w:t>
      </w:r>
    </w:p>
    <w:p>
      <w:r>
        <w:t>159,7</w:t>
      </w:r>
    </w:p>
    <w:p>
      <w:r>
        <w:t>2,6</w:t>
      </w:r>
    </w:p>
    <w:p>
      <w:r>
        <w:t>1,0</w:t>
      </w:r>
    </w:p>
    <w:p>
      <w:r>
        <w:t>1,0</w:t>
      </w:r>
    </w:p>
    <w:p>
      <w:r>
        <w:t>3,2</w:t>
      </w:r>
    </w:p>
    <w:p>
      <w:r>
        <w:t>61,5</w:t>
      </w:r>
    </w:p>
    <w:p>
      <w:r>
        <w:t>2,9</w:t>
      </w:r>
    </w:p>
    <w:p>
      <w:r>
        <w:t>1,4</w:t>
      </w:r>
    </w:p>
    <w:p>
      <w:r>
        <w:t>1,5</w:t>
      </w:r>
    </w:p>
    <w:p>
      <w:r>
        <w:t>2 13</w:t>
      </w:r>
    </w:p>
    <w:p>
      <w:r>
        <w:t>Đất ở tại nông thôn</w:t>
      </w:r>
    </w:p>
    <w:p>
      <w:r>
        <w:t>ONT</w:t>
      </w:r>
    </w:p>
    <w:p>
      <w:r>
        <w:t>2.14</w:t>
      </w:r>
    </w:p>
    <w:p>
      <w:r>
        <w:t>Đất ở tại đô thị</w:t>
      </w:r>
    </w:p>
    <w:p>
      <w:r>
        <w:t>ODT</w:t>
      </w:r>
    </w:p>
    <w:p>
      <w:r>
        <w:t>3.299,48</w:t>
      </w:r>
    </w:p>
    <w:p>
      <w:r>
        <w:t>222,2</w:t>
      </w:r>
    </w:p>
    <w:p>
      <w:r>
        <w:t>163,3</w:t>
      </w:r>
    </w:p>
    <w:p>
      <w:r>
        <w:t>176,3</w:t>
      </w:r>
    </w:p>
    <w:p>
      <w:r>
        <w:t>175,7</w:t>
      </w:r>
    </w:p>
    <w:p>
      <w:r>
        <w:t>258,0</w:t>
      </w:r>
    </w:p>
    <w:p>
      <w:r>
        <w:t>679,6</w:t>
      </w:r>
    </w:p>
    <w:p>
      <w:r>
        <w:t>120,1</w:t>
      </w:r>
    </w:p>
    <w:p>
      <w:r>
        <w:t>298,0</w:t>
      </w:r>
    </w:p>
    <w:p>
      <w:r>
        <w:t>168,4</w:t>
      </w:r>
    </w:p>
    <w:p>
      <w:r>
        <w:t>232,7</w:t>
      </w:r>
    </w:p>
    <w:p>
      <w:r>
        <w:t>297,6</w:t>
      </w:r>
    </w:p>
    <w:p>
      <w:r>
        <w:t>139,6</w:t>
      </w:r>
    </w:p>
    <w:p>
      <w:r>
        <w:t>229,5</w:t>
      </w:r>
    </w:p>
    <w:p>
      <w:r>
        <w:t>138,5</w:t>
      </w:r>
    </w:p>
    <w:p>
      <w:r>
        <w:t>2.15</w:t>
      </w:r>
    </w:p>
    <w:p>
      <w:r>
        <w:t>Đất xây dựng trụ sở cơ quan</w:t>
      </w:r>
    </w:p>
    <w:p>
      <w:r>
        <w:t>TSC</w:t>
      </w:r>
    </w:p>
    <w:p>
      <w:r>
        <w:t>36,36</w:t>
      </w:r>
    </w:p>
    <w:p>
      <w:r>
        <w:t>1,7</w:t>
      </w:r>
    </w:p>
    <w:p>
      <w:r>
        <w:t>1,0</w:t>
      </w:r>
    </w:p>
    <w:p>
      <w:r>
        <w:t>0,6</w:t>
      </w:r>
    </w:p>
    <w:p>
      <w:r>
        <w:t>1,5</w:t>
      </w:r>
    </w:p>
    <w:p>
      <w:r>
        <w:t>4,8</w:t>
      </w:r>
    </w:p>
    <w:p>
      <w:r>
        <w:t>11,0</w:t>
      </w:r>
    </w:p>
    <w:p>
      <w:r>
        <w:t>5,3</w:t>
      </w:r>
    </w:p>
    <w:p>
      <w:r>
        <w:t>1,4</w:t>
      </w:r>
    </w:p>
    <w:p>
      <w:r>
        <w:t>3,6</w:t>
      </w:r>
    </w:p>
    <w:p>
      <w:r>
        <w:t>0,5</w:t>
      </w:r>
    </w:p>
    <w:p>
      <w:r>
        <w:t>2,7</w:t>
      </w:r>
    </w:p>
    <w:p>
      <w:r>
        <w:t>0,3</w:t>
      </w:r>
    </w:p>
    <w:p>
      <w:r>
        <w:t>1,5</w:t>
      </w:r>
    </w:p>
    <w:p>
      <w:r>
        <w:t>0,4</w:t>
      </w:r>
    </w:p>
    <w:p>
      <w:r>
        <w:t>2.16</w:t>
      </w:r>
    </w:p>
    <w:p>
      <w:r>
        <w:t>Đất xây dựng trụ sở của tổ chức sự nghiệp</w:t>
      </w:r>
    </w:p>
    <w:p>
      <w:r>
        <w:t>DTS</w:t>
      </w:r>
    </w:p>
    <w:p>
      <w:r>
        <w:t>1,87</w:t>
      </w:r>
    </w:p>
    <w:p>
      <w:r>
        <w:t>0,0</w:t>
      </w:r>
    </w:p>
    <w:p>
      <w:r>
        <w:t>0,1</w:t>
      </w:r>
    </w:p>
    <w:p>
      <w:r>
        <w:t>0,0</w:t>
      </w:r>
    </w:p>
    <w:p>
      <w:r>
        <w:t>0,0</w:t>
      </w:r>
    </w:p>
    <w:p>
      <w:r>
        <w:t>0,0</w:t>
      </w:r>
    </w:p>
    <w:p>
      <w:r>
        <w:t>0,0</w:t>
      </w:r>
    </w:p>
    <w:p>
      <w:r>
        <w:t>0,1</w:t>
      </w:r>
    </w:p>
    <w:p>
      <w:r>
        <w:t>0,1</w:t>
      </w:r>
    </w:p>
    <w:p>
      <w:r>
        <w:t>1,5</w:t>
      </w:r>
    </w:p>
    <w:p>
      <w:r>
        <w:t>0,0</w:t>
      </w:r>
    </w:p>
    <w:p>
      <w:r>
        <w:t>0,0</w:t>
      </w:r>
    </w:p>
    <w:p>
      <w:r>
        <w:t>0,1</w:t>
      </w:r>
    </w:p>
    <w:p>
      <w:r>
        <w:t>0,0</w:t>
      </w:r>
    </w:p>
    <w:p>
      <w:r>
        <w:t>0,0</w:t>
      </w:r>
    </w:p>
    <w:p>
      <w:r>
        <w:t>2.17</w:t>
      </w:r>
    </w:p>
    <w:p>
      <w:r>
        <w:t>Đất xây dựng cơ sở ngoại giao</w:t>
      </w:r>
    </w:p>
    <w:p>
      <w:r>
        <w:t>DNG</w:t>
      </w:r>
    </w:p>
    <w:p>
      <w:r>
        <w:t>2.18</w:t>
      </w:r>
    </w:p>
    <w:p>
      <w:r>
        <w:t>Đất cơ sở tín ngưỡng</w:t>
      </w:r>
    </w:p>
    <w:p>
      <w:r>
        <w:t>TIN</w:t>
      </w:r>
    </w:p>
    <w:p>
      <w:r>
        <w:t>15,12</w:t>
      </w:r>
    </w:p>
    <w:p>
      <w:r>
        <w:t>0,3</w:t>
      </w:r>
    </w:p>
    <w:p>
      <w:r>
        <w:t>0,4</w:t>
      </w:r>
    </w:p>
    <w:p>
      <w:r>
        <w:t>1,9</w:t>
      </w:r>
    </w:p>
    <w:p>
      <w:r>
        <w:t>0,8</w:t>
      </w:r>
    </w:p>
    <w:p>
      <w:r>
        <w:t>0,2</w:t>
      </w:r>
    </w:p>
    <w:p>
      <w:r>
        <w:t>0,0</w:t>
      </w:r>
    </w:p>
    <w:p>
      <w:r>
        <w:t>0,0</w:t>
      </w:r>
    </w:p>
    <w:p>
      <w:r>
        <w:t>1,1</w:t>
      </w:r>
    </w:p>
    <w:p>
      <w:r>
        <w:t>0,8</w:t>
      </w:r>
    </w:p>
    <w:p>
      <w:r>
        <w:t>3,6</w:t>
      </w:r>
    </w:p>
    <w:p>
      <w:r>
        <w:t>0,0</w:t>
      </w:r>
    </w:p>
    <w:p>
      <w:r>
        <w:t>0,9</w:t>
      </w:r>
    </w:p>
    <w:p>
      <w:r>
        <w:t>4,9</w:t>
      </w:r>
    </w:p>
    <w:p>
      <w:r>
        <w:t>0,3</w:t>
      </w:r>
    </w:p>
    <w:p>
      <w:r>
        <w:t>2.19</w:t>
      </w:r>
    </w:p>
    <w:p>
      <w:r>
        <w:t>Đất sông, ngòi, kênh, rạch, suối</w:t>
      </w:r>
    </w:p>
    <w:p>
      <w:r>
        <w:t>SON</w:t>
      </w:r>
    </w:p>
    <w:p>
      <w:r>
        <w:t>363,00</w:t>
      </w:r>
    </w:p>
    <w:p>
      <w:r>
        <w:t>94,3</w:t>
      </w:r>
    </w:p>
    <w:p>
      <w:r>
        <w:t>32,4</w:t>
      </w:r>
    </w:p>
    <w:p>
      <w:r>
        <w:t>2,1</w:t>
      </w:r>
    </w:p>
    <w:p>
      <w:r>
        <w:t>6,0</w:t>
      </w:r>
    </w:p>
    <w:p>
      <w:r>
        <w:t>2,6</w:t>
      </w:r>
    </w:p>
    <w:p>
      <w:r>
        <w:t>7,7</w:t>
      </w:r>
    </w:p>
    <w:p>
      <w:r>
        <w:t>20,3</w:t>
      </w:r>
    </w:p>
    <w:p>
      <w:r>
        <w:t>5,2</w:t>
      </w:r>
    </w:p>
    <w:p>
      <w:r>
        <w:t>0,0</w:t>
      </w:r>
    </w:p>
    <w:p>
      <w:r>
        <w:t>0,7</w:t>
      </w:r>
    </w:p>
    <w:p>
      <w:r>
        <w:t>0,0</w:t>
      </w:r>
    </w:p>
    <w:p>
      <w:r>
        <w:t>31,2</w:t>
      </w:r>
    </w:p>
    <w:p>
      <w:r>
        <w:t>135,9</w:t>
      </w:r>
    </w:p>
    <w:p>
      <w:r>
        <w:t>24,6</w:t>
      </w:r>
    </w:p>
    <w:p>
      <w:r>
        <w:t>2.20</w:t>
      </w:r>
    </w:p>
    <w:p>
      <w:r>
        <w:t>Đất có mặt nước chuyên dùng</w:t>
      </w:r>
    </w:p>
    <w:p>
      <w:r>
        <w:t>MNC</w:t>
      </w:r>
    </w:p>
    <w:p>
      <w:r>
        <w:t>17,43</w:t>
      </w:r>
    </w:p>
    <w:p>
      <w:r>
        <w:t>0,0</w:t>
      </w:r>
    </w:p>
    <w:p>
      <w:r>
        <w:t>0,0</w:t>
      </w:r>
    </w:p>
    <w:p>
      <w:r>
        <w:t>0,0</w:t>
      </w:r>
    </w:p>
    <w:p>
      <w:r>
        <w:t>0,0</w:t>
      </w:r>
    </w:p>
    <w:p>
      <w:r>
        <w:t>1,7</w:t>
      </w:r>
    </w:p>
    <w:p>
      <w:r>
        <w:t>15,3</w:t>
      </w:r>
    </w:p>
    <w:p>
      <w:r>
        <w:t>0,0</w:t>
      </w:r>
    </w:p>
    <w:p>
      <w:r>
        <w:t>0,0</w:t>
      </w:r>
    </w:p>
    <w:p>
      <w:r>
        <w:t>0,0</w:t>
      </w:r>
    </w:p>
    <w:p>
      <w:r>
        <w:t>0,0</w:t>
      </w:r>
    </w:p>
    <w:p>
      <w:r>
        <w:t>0,0</w:t>
      </w:r>
    </w:p>
    <w:p>
      <w:r>
        <w:t>0,0</w:t>
      </w:r>
    </w:p>
    <w:p>
      <w:r>
        <w:t>0,4</w:t>
      </w:r>
    </w:p>
    <w:p>
      <w:r>
        <w:t>0,0</w:t>
      </w:r>
    </w:p>
    <w:p>
      <w:r>
        <w:t>2.21</w:t>
      </w:r>
    </w:p>
    <w:p>
      <w:r>
        <w:t>Đất phi nông nghiệp khác</w:t>
      </w:r>
    </w:p>
    <w:p>
      <w:r>
        <w:t>PNK</w:t>
      </w:r>
    </w:p>
    <w:p>
      <w:r>
        <w:t>3</w:t>
      </w:r>
    </w:p>
    <w:p>
      <w:r>
        <w:t>Đất chưa sử dụng</w:t>
      </w:r>
    </w:p>
    <w:p>
      <w:r>
        <w:t>CSD</w:t>
      </w:r>
    </w:p>
    <w:p>
      <w:r>
        <w:t>PHỤ LỤC 2:</w:t>
      </w:r>
    </w:p>
    <w:p>
      <w:r>
        <w:t>KẾ HOẠCH THU HỒI ĐẤT NĂM 2024 THÀNH PHỐ THỦ DẦU MỘT</w:t>
      </w:r>
    </w:p>
    <w:p>
      <w:r>
        <w:t>(Kèm theo Quyết định số 399/QĐ-UBND ngày 15/02/2024 của Ủy ban nhân dân tỉnh)</w:t>
      </w:r>
    </w:p>
    <w:p>
      <w:r>
        <w:t>Đơn vị tính: ha.</w:t>
      </w:r>
    </w:p>
    <w:p>
      <w:r>
        <w:t>Stt</w:t>
      </w:r>
    </w:p>
    <w:p>
      <w:r>
        <w:t>Chỉ tiêu sử dụng đất</w:t>
      </w:r>
    </w:p>
    <w:p>
      <w:r>
        <w:t>Mã</w:t>
      </w:r>
    </w:p>
    <w:p>
      <w:r>
        <w:t>Tổng diện tích</w:t>
      </w:r>
    </w:p>
    <w:p>
      <w:r>
        <w:t>Phân theo đơn vị hành chính</w:t>
      </w:r>
    </w:p>
    <w:p>
      <w:r>
        <w:t>Chánh Mỹ</w:t>
      </w:r>
    </w:p>
    <w:p>
      <w:r>
        <w:t>Chánh Nghĩa</w:t>
      </w:r>
    </w:p>
    <w:p>
      <w:r>
        <w:t>Định Hòa</w:t>
      </w:r>
    </w:p>
    <w:p>
      <w:r>
        <w:t>Hiệp An</w:t>
      </w:r>
    </w:p>
    <w:p>
      <w:r>
        <w:t>Hiệp Thành</w:t>
      </w:r>
    </w:p>
    <w:p>
      <w:r>
        <w:t>Hòa Phú</w:t>
      </w:r>
    </w:p>
    <w:p>
      <w:r>
        <w:t>Phú Cường</w:t>
      </w:r>
    </w:p>
    <w:p>
      <w:r>
        <w:t>Phú Hòa</w:t>
      </w:r>
    </w:p>
    <w:p>
      <w:r>
        <w:t>Phú Lợi</w:t>
      </w:r>
    </w:p>
    <w:p>
      <w:r>
        <w:t>Phú Mỹ</w:t>
      </w:r>
    </w:p>
    <w:p>
      <w:r>
        <w:t>Phú Tân</w:t>
      </w:r>
    </w:p>
    <w:p>
      <w:r>
        <w:t>Phú Thọ</w:t>
      </w:r>
    </w:p>
    <w:p>
      <w:r>
        <w:t>Tân An</w:t>
      </w:r>
    </w:p>
    <w:p>
      <w:r>
        <w:t>Tương Bình Hiệp</w:t>
      </w:r>
    </w:p>
    <w:p>
      <w:r>
        <w:t>Tổng diện tích tự nhiên</w:t>
      </w:r>
    </w:p>
    <w:p>
      <w:r>
        <w:t>38,90</w:t>
      </w:r>
    </w:p>
    <w:p>
      <w:r>
        <w:t>6,29</w:t>
      </w:r>
    </w:p>
    <w:p>
      <w:r>
        <w:t>-</w:t>
      </w:r>
    </w:p>
    <w:p>
      <w:r>
        <w:t>7,80</w:t>
      </w:r>
    </w:p>
    <w:p>
      <w:r>
        <w:t>6,06</w:t>
      </w:r>
    </w:p>
    <w:p>
      <w:r>
        <w:t>1,37</w:t>
      </w:r>
    </w:p>
    <w:p>
      <w:r>
        <w:t>2,34</w:t>
      </w:r>
    </w:p>
    <w:p>
      <w:r>
        <w:t>0,28</w:t>
      </w:r>
    </w:p>
    <w:p>
      <w:r>
        <w:t>0,10</w:t>
      </w:r>
    </w:p>
    <w:p>
      <w:r>
        <w:t>0,03</w:t>
      </w:r>
    </w:p>
    <w:p>
      <w:r>
        <w:t>0,13</w:t>
      </w:r>
    </w:p>
    <w:p>
      <w:r>
        <w:t>0,64</w:t>
      </w:r>
    </w:p>
    <w:p>
      <w:r>
        <w:t>0,10</w:t>
      </w:r>
    </w:p>
    <w:p>
      <w:r>
        <w:t>-</w:t>
      </w:r>
    </w:p>
    <w:p>
      <w:r>
        <w:t>13,76</w:t>
      </w:r>
    </w:p>
    <w:p>
      <w:r>
        <w:t>1</w:t>
      </w:r>
    </w:p>
    <w:p>
      <w:r>
        <w:t>Đất nông nghiệp</w:t>
      </w:r>
    </w:p>
    <w:p>
      <w:r>
        <w:t>NNP</w:t>
      </w:r>
    </w:p>
    <w:p>
      <w:r>
        <w:t>36,63</w:t>
      </w:r>
    </w:p>
    <w:p>
      <w:r>
        <w:t>6,06</w:t>
      </w:r>
    </w:p>
    <w:p>
      <w:r>
        <w:t>-</w:t>
      </w:r>
    </w:p>
    <w:p>
      <w:r>
        <w:t>7,50</w:t>
      </w:r>
    </w:p>
    <w:p>
      <w:r>
        <w:t>606</w:t>
      </w:r>
    </w:p>
    <w:p>
      <w:r>
        <w:t>0,97</w:t>
      </w:r>
    </w:p>
    <w:p>
      <w:r>
        <w:t>2,04</w:t>
      </w:r>
    </w:p>
    <w:p>
      <w:r>
        <w:t>0,08</w:t>
      </w:r>
    </w:p>
    <w:p>
      <w:r>
        <w:t>0,10</w:t>
      </w:r>
    </w:p>
    <w:p>
      <w:r>
        <w:t>0,03</w:t>
      </w:r>
    </w:p>
    <w:p>
      <w:r>
        <w:t>0,13</w:t>
      </w:r>
    </w:p>
    <w:p>
      <w:r>
        <w:t>-</w:t>
      </w:r>
    </w:p>
    <w:p>
      <w:r>
        <w:t>0,10</w:t>
      </w:r>
    </w:p>
    <w:p>
      <w:r>
        <w:t>-</w:t>
      </w:r>
    </w:p>
    <w:p>
      <w:r>
        <w:t>13,56</w:t>
      </w:r>
    </w:p>
    <w:p>
      <w:r>
        <w:t>1.1</w:t>
      </w:r>
    </w:p>
    <w:p>
      <w:r>
        <w:t>Đất trồng cây lâu năm</w:t>
      </w:r>
    </w:p>
    <w:p>
      <w:r>
        <w:t>CLN</w:t>
      </w:r>
    </w:p>
    <w:p>
      <w:r>
        <w:t>36,63</w:t>
      </w:r>
    </w:p>
    <w:p>
      <w:r>
        <w:t>6,06</w:t>
      </w:r>
    </w:p>
    <w:p>
      <w:r>
        <w:t>-</w:t>
      </w:r>
    </w:p>
    <w:p>
      <w:r>
        <w:t>7,50</w:t>
      </w:r>
    </w:p>
    <w:p>
      <w:r>
        <w:t>6,06</w:t>
      </w:r>
    </w:p>
    <w:p>
      <w:r>
        <w:t>0,97</w:t>
      </w:r>
    </w:p>
    <w:p>
      <w:r>
        <w:t>2,04</w:t>
      </w:r>
    </w:p>
    <w:p>
      <w:r>
        <w:t>0,08</w:t>
      </w:r>
    </w:p>
    <w:p>
      <w:r>
        <w:t>0,10</w:t>
      </w:r>
    </w:p>
    <w:p>
      <w:r>
        <w:t>0,03</w:t>
      </w:r>
    </w:p>
    <w:p>
      <w:r>
        <w:t>0,13</w:t>
      </w:r>
    </w:p>
    <w:p>
      <w:r>
        <w:t>0,10</w:t>
      </w:r>
    </w:p>
    <w:p>
      <w:r>
        <w:t>13,56</w:t>
      </w:r>
    </w:p>
    <w:p>
      <w:r>
        <w:t>2</w:t>
      </w:r>
    </w:p>
    <w:p>
      <w:r>
        <w:t>Đất phi nông nghiệp</w:t>
      </w:r>
    </w:p>
    <w:p>
      <w:r>
        <w:t>PNN</w:t>
      </w:r>
    </w:p>
    <w:p>
      <w:r>
        <w:t>2,27</w:t>
      </w:r>
    </w:p>
    <w:p>
      <w:r>
        <w:t>0,23</w:t>
      </w:r>
    </w:p>
    <w:p>
      <w:r>
        <w:t>-</w:t>
      </w:r>
    </w:p>
    <w:p>
      <w:r>
        <w:t>0,30</w:t>
      </w:r>
    </w:p>
    <w:p>
      <w:r>
        <w:t>-</w:t>
      </w:r>
    </w:p>
    <w:p>
      <w:r>
        <w:t>0,40</w:t>
      </w:r>
    </w:p>
    <w:p>
      <w:r>
        <w:t>0,30</w:t>
      </w:r>
    </w:p>
    <w:p>
      <w:r>
        <w:t>0,20</w:t>
      </w:r>
    </w:p>
    <w:p>
      <w:r>
        <w:t>-</w:t>
      </w:r>
    </w:p>
    <w:p>
      <w:r>
        <w:t>-</w:t>
      </w:r>
    </w:p>
    <w:p>
      <w:r>
        <w:t>-</w:t>
      </w:r>
    </w:p>
    <w:p>
      <w:r>
        <w:t>0,64</w:t>
      </w:r>
    </w:p>
    <w:p>
      <w:r>
        <w:t>-</w:t>
      </w:r>
    </w:p>
    <w:p>
      <w:r>
        <w:t>-</w:t>
      </w:r>
    </w:p>
    <w:p>
      <w:r>
        <w:t>0,20</w:t>
      </w:r>
    </w:p>
    <w:p>
      <w:r>
        <w:t>2.1</w:t>
      </w:r>
    </w:p>
    <w:p>
      <w:r>
        <w:t>Đất an ninh</w:t>
      </w:r>
    </w:p>
    <w:p>
      <w:r>
        <w:t>CAN</w:t>
      </w:r>
    </w:p>
    <w:p>
      <w:r>
        <w:t>0,02</w:t>
      </w:r>
    </w:p>
    <w:p>
      <w:r>
        <w:t>0,02</w:t>
      </w:r>
    </w:p>
    <w:p>
      <w:r>
        <w:t>2.2</w:t>
      </w:r>
    </w:p>
    <w:p>
      <w:r>
        <w:t>Đất cơ sở sản xuất phi nông nghiệp</w:t>
      </w:r>
    </w:p>
    <w:p>
      <w:r>
        <w:t>SKC</w:t>
      </w:r>
    </w:p>
    <w:p>
      <w:r>
        <w:t>0,03</w:t>
      </w:r>
    </w:p>
    <w:p>
      <w:r>
        <w:t>0,03</w:t>
      </w:r>
    </w:p>
    <w:p>
      <w:r>
        <w:t>2.3</w:t>
      </w:r>
    </w:p>
    <w:p>
      <w:r>
        <w:t>Đất phát triển hạ tầng cấp quốc gia, cấp tỉnh, cấp huyện, cấp xã</w:t>
      </w:r>
    </w:p>
    <w:p>
      <w:r>
        <w:t>DHT</w:t>
      </w:r>
    </w:p>
    <w:p>
      <w:r>
        <w:t>0,16</w:t>
      </w:r>
    </w:p>
    <w:p>
      <w:r>
        <w:t>0,10</w:t>
      </w:r>
    </w:p>
    <w:p>
      <w:r>
        <w:t>-</w:t>
      </w:r>
    </w:p>
    <w:p>
      <w:r>
        <w:t>-</w:t>
      </w:r>
    </w:p>
    <w:p>
      <w:r>
        <w:t>-</w:t>
      </w:r>
    </w:p>
    <w:p>
      <w:r>
        <w:t>0,06</w:t>
      </w:r>
    </w:p>
    <w:p>
      <w:r>
        <w:t>-</w:t>
      </w:r>
    </w:p>
    <w:p>
      <w:r>
        <w:t>-</w:t>
      </w:r>
    </w:p>
    <w:p>
      <w:r>
        <w:t>-</w:t>
      </w:r>
    </w:p>
    <w:p>
      <w:r>
        <w:t>-</w:t>
      </w:r>
    </w:p>
    <w:p>
      <w:r>
        <w:t>-</w:t>
      </w:r>
    </w:p>
    <w:p>
      <w:r>
        <w:t>-</w:t>
      </w:r>
    </w:p>
    <w:p>
      <w:r>
        <w:t>-</w:t>
      </w:r>
    </w:p>
    <w:p>
      <w:r>
        <w:t>-</w:t>
      </w:r>
    </w:p>
    <w:p>
      <w:r>
        <w:t>-</w:t>
      </w:r>
    </w:p>
    <w:p>
      <w:r>
        <w:t>Trong đó:</w:t>
      </w:r>
    </w:p>
    <w:p>
      <w:r>
        <w:t>-</w:t>
      </w:r>
    </w:p>
    <w:p>
      <w:r>
        <w:t>Đất xây dựng cơ sở văn hóa</w:t>
      </w:r>
    </w:p>
    <w:p>
      <w:r>
        <w:t>DVH</w:t>
      </w:r>
    </w:p>
    <w:p>
      <w:r>
        <w:t>0,02</w:t>
      </w:r>
    </w:p>
    <w:p>
      <w:r>
        <w:t>0,02</w:t>
      </w:r>
    </w:p>
    <w:p>
      <w:r>
        <w:t>Đất xây dựng cơ sở giáo dục và đào tạo</w:t>
      </w:r>
    </w:p>
    <w:p>
      <w:r>
        <w:t>DGD</w:t>
      </w:r>
    </w:p>
    <w:p>
      <w:r>
        <w:t>0,13</w:t>
      </w:r>
    </w:p>
    <w:p>
      <w:r>
        <w:t>0,10</w:t>
      </w:r>
    </w:p>
    <w:p>
      <w:r>
        <w:t>0,03</w:t>
      </w:r>
    </w:p>
    <w:p>
      <w:r>
        <w:t>Đất cơ sở tôn giáo</w:t>
      </w:r>
    </w:p>
    <w:p>
      <w:r>
        <w:t>TON</w:t>
      </w:r>
    </w:p>
    <w:p>
      <w:r>
        <w:t>0,02</w:t>
      </w:r>
    </w:p>
    <w:p>
      <w:r>
        <w:t>0,02</w:t>
      </w:r>
    </w:p>
    <w:p>
      <w:r>
        <w:t>2.4</w:t>
      </w:r>
    </w:p>
    <w:p>
      <w:r>
        <w:t>Đất sinh hoạt cộng đồng</w:t>
      </w:r>
    </w:p>
    <w:p>
      <w:r>
        <w:t>DSH</w:t>
      </w:r>
    </w:p>
    <w:p>
      <w:r>
        <w:t>0,05</w:t>
      </w:r>
    </w:p>
    <w:p>
      <w:r>
        <w:t>0,03</w:t>
      </w:r>
    </w:p>
    <w:p>
      <w:r>
        <w:t>0,02</w:t>
      </w:r>
    </w:p>
    <w:p>
      <w:r>
        <w:t>2.5</w:t>
      </w:r>
    </w:p>
    <w:p>
      <w:r>
        <w:t>Đất khu vui chơi, giải trí công cộng</w:t>
      </w:r>
    </w:p>
    <w:p>
      <w:r>
        <w:t>DKV</w:t>
      </w:r>
    </w:p>
    <w:p>
      <w:r>
        <w:t>0,09</w:t>
      </w:r>
    </w:p>
    <w:p>
      <w:r>
        <w:t>0,09</w:t>
      </w:r>
    </w:p>
    <w:p>
      <w:r>
        <w:t>2.6</w:t>
      </w:r>
    </w:p>
    <w:p>
      <w:r>
        <w:t>Đất ở tại đô thị</w:t>
      </w:r>
    </w:p>
    <w:p>
      <w:r>
        <w:t>ODT</w:t>
      </w:r>
    </w:p>
    <w:p>
      <w:r>
        <w:t>1,71</w:t>
      </w:r>
    </w:p>
    <w:p>
      <w:r>
        <w:t>0,30</w:t>
      </w:r>
    </w:p>
    <w:p>
      <w:r>
        <w:t>0,07</w:t>
      </w:r>
    </w:p>
    <w:p>
      <w:r>
        <w:t>0,30</w:t>
      </w:r>
    </w:p>
    <w:p>
      <w:r>
        <w:t>0,20</w:t>
      </w:r>
    </w:p>
    <w:p>
      <w:r>
        <w:t>0,64</w:t>
      </w:r>
    </w:p>
    <w:p>
      <w:r>
        <w:t>0,20</w:t>
      </w:r>
    </w:p>
    <w:p>
      <w:r>
        <w:t>2.7</w:t>
      </w:r>
    </w:p>
    <w:p>
      <w:r>
        <w:t>Đất xây dựng trụ sở cơ quan</w:t>
      </w:r>
    </w:p>
    <w:p>
      <w:r>
        <w:t>TSC</w:t>
      </w:r>
    </w:p>
    <w:p>
      <w:r>
        <w:t>0,05</w:t>
      </w:r>
    </w:p>
    <w:p>
      <w:r>
        <w:t>0,05</w:t>
      </w:r>
    </w:p>
    <w:p>
      <w:r>
        <w:t>PHỤ LỤC 2a:</w:t>
      </w:r>
    </w:p>
    <w:p>
      <w:r>
        <w:t>DANH MỤC CÔNG TRÌNH, DỰ ÁN THU HỒI ĐẤT NĂM 2024 THÀNH PHỐ THỦ DẦU MỘT</w:t>
      </w:r>
    </w:p>
    <w:p>
      <w:r>
        <w:t>(Kèm theo Quyết định số 399/QĐ-UBND ngày 15/02/2024 của Ủy ban nhân dân tỉnh)</w:t>
      </w:r>
    </w:p>
    <w:p>
      <w:r>
        <w:t>Đơn vị tính: ha.</w:t>
      </w:r>
    </w:p>
    <w:p>
      <w:r>
        <w:t>Stt</w:t>
      </w:r>
    </w:p>
    <w:p>
      <w:r>
        <w:t>Hạng mục</w:t>
      </w:r>
    </w:p>
    <w:p>
      <w:r>
        <w:t>Diện tích</w:t>
      </w:r>
    </w:p>
    <w:p>
      <w:r>
        <w:t>Địa điểm</w:t>
      </w:r>
    </w:p>
    <w:p>
      <w:r>
        <w:t>Quy hoạch</w:t>
      </w:r>
    </w:p>
    <w:p>
      <w:r>
        <w:t>Hiện trạng</w:t>
      </w:r>
    </w:p>
    <w:p>
      <w:r>
        <w:t>Tăng thêm</w:t>
      </w:r>
    </w:p>
    <w:p>
      <w:r>
        <w:t>Số thửa đất, tờ bản đồ</w:t>
      </w:r>
    </w:p>
    <w:p>
      <w:r>
        <w:t>Phường</w:t>
      </w:r>
    </w:p>
    <w:p>
      <w:r>
        <w:t>I</w:t>
      </w:r>
    </w:p>
    <w:p>
      <w:r>
        <w:t>Mục đích quốc phòng, an ninh</w:t>
      </w:r>
    </w:p>
    <w:p>
      <w:r>
        <w:t>0,13</w:t>
      </w:r>
    </w:p>
    <w:p>
      <w:r>
        <w:t>1</w:t>
      </w:r>
    </w:p>
    <w:p>
      <w:r>
        <w:t>Công an phường Chánh Mỹ</w:t>
      </w:r>
    </w:p>
    <w:p>
      <w:r>
        <w:t>0,13</w:t>
      </w:r>
    </w:p>
    <w:p>
      <w:r>
        <w:t>0,13</w:t>
      </w:r>
    </w:p>
    <w:p>
      <w:r>
        <w:t>Thửa đất số 2322, 1687; tờ bản đồ số 52</w:t>
      </w:r>
    </w:p>
    <w:p>
      <w:r>
        <w:t>Chánh Mỹ</w:t>
      </w:r>
    </w:p>
    <w:p>
      <w:r>
        <w:t>II</w:t>
      </w:r>
    </w:p>
    <w:p>
      <w:r>
        <w:t>Do Hội đồng nhân dân chấp thuận</w:t>
      </w:r>
    </w:p>
    <w:p>
      <w:r>
        <w:t>38,77</w:t>
      </w:r>
    </w:p>
    <w:p>
      <w:r>
        <w:t>a</w:t>
      </w:r>
    </w:p>
    <w:p>
      <w:r>
        <w:t>Công trình, dự án đăng ký mới</w:t>
      </w:r>
    </w:p>
    <w:p>
      <w:r>
        <w:t>2,34</w:t>
      </w:r>
    </w:p>
    <w:p>
      <w:r>
        <w:t>1</w:t>
      </w:r>
    </w:p>
    <w:p>
      <w:r>
        <w:t>Thu hồi phần diện tích 2,34 ha đất công thuộc dự án Dự án khu nhà ở thương mại dịch vụ Sabinco-Tương Bình Hiệp</w:t>
      </w:r>
    </w:p>
    <w:p>
      <w:r>
        <w:t>2,34</w:t>
      </w:r>
    </w:p>
    <w:p>
      <w:r>
        <w:t>2,34</w:t>
      </w:r>
    </w:p>
    <w:p>
      <w:r>
        <w:t>Dự án khu nhà ở thương mại dịch vụ Sabinco-Tương Bình Hiệp</w:t>
      </w:r>
    </w:p>
    <w:p>
      <w:r>
        <w:t>Tương Bình Hiệp</w:t>
      </w:r>
    </w:p>
    <w:p>
      <w:r>
        <w:t>b</w:t>
      </w:r>
    </w:p>
    <w:p>
      <w:r>
        <w:t>Công trình, dự án chuyển tiếp</w:t>
      </w:r>
    </w:p>
    <w:p>
      <w:r>
        <w:t>36,43</w:t>
      </w:r>
    </w:p>
    <w:p>
      <w:r>
        <w:t>1</w:t>
      </w:r>
    </w:p>
    <w:p>
      <w:r>
        <w:t>Dự án đầu tư xây dựng đường Vành đai 4 thành phố Hồ Chí Minh đoạn từ Cầu Thủ Biên - sông Sài Gòn (giai đoạn 1)</w:t>
      </w:r>
    </w:p>
    <w:p>
      <w:r>
        <w:t>2,04</w:t>
      </w:r>
    </w:p>
    <w:p>
      <w:r>
        <w:t>2,04</w:t>
      </w:r>
    </w:p>
    <w:p>
      <w:r>
        <w:t>Công trình dạng tuyến</w:t>
      </w:r>
    </w:p>
    <w:p>
      <w:r>
        <w:t>Hòa Phú</w:t>
      </w:r>
    </w:p>
    <w:p>
      <w:r>
        <w:t>2</w:t>
      </w:r>
    </w:p>
    <w:p>
      <w:r>
        <w:t>Xây dựng hầm chui tại nút giao ngã 5 Phước Kiến</w:t>
      </w:r>
    </w:p>
    <w:p>
      <w:r>
        <w:t>0,71</w:t>
      </w:r>
    </w:p>
    <w:p>
      <w:r>
        <w:t>0,71</w:t>
      </w:r>
    </w:p>
    <w:p>
      <w:r>
        <w:t>Công trình dạng tuyến</w:t>
      </w:r>
    </w:p>
    <w:p>
      <w:r>
        <w:t>Hiệp Thành</w:t>
      </w:r>
    </w:p>
    <w:p>
      <w:r>
        <w:t>3</w:t>
      </w:r>
    </w:p>
    <w:p>
      <w:r>
        <w:t>Trục thoát nước suối Giữa (đoạn từ sau trạm thu phí đến cầu Bà Cô, bao gồm cả rạch Bưng Cầu)</w:t>
      </w:r>
    </w:p>
    <w:p>
      <w:r>
        <w:t>24,30</w:t>
      </w:r>
    </w:p>
    <w:p>
      <w:r>
        <w:t>24,30</w:t>
      </w:r>
    </w:p>
    <w:p>
      <w:r>
        <w:t>Công trình dạng tuyến</w:t>
      </w:r>
    </w:p>
    <w:p>
      <w:r>
        <w:t>Định Hòa, Hiệp An, Tương Bình Hiệp, Chánh Mỹ</w:t>
      </w:r>
    </w:p>
    <w:p>
      <w:r>
        <w:t>4</w:t>
      </w:r>
    </w:p>
    <w:p>
      <w:r>
        <w:t>Đầu tư giải quyết điểm ngập lưu vực rạch Ông Đành (từ Đại lộ Bình Dương đến sông Sài Gòn)</w:t>
      </w:r>
    </w:p>
    <w:p>
      <w:r>
        <w:t>0,62</w:t>
      </w:r>
    </w:p>
    <w:p>
      <w:r>
        <w:t>0,62</w:t>
      </w:r>
    </w:p>
    <w:p>
      <w:r>
        <w:t>Công trình dạng tuyến</w:t>
      </w:r>
    </w:p>
    <w:p>
      <w:r>
        <w:t>Hiệp Thành</w:t>
      </w:r>
    </w:p>
    <w:p>
      <w:r>
        <w:t>5</w:t>
      </w:r>
    </w:p>
    <w:p>
      <w:r>
        <w:t>Nâng cấp, mở rộng đường liên ranh Phú Mỹ-Phú Tân</w:t>
      </w:r>
    </w:p>
    <w:p>
      <w:r>
        <w:t>0,13</w:t>
      </w:r>
    </w:p>
    <w:p>
      <w:r>
        <w:t>0,13</w:t>
      </w:r>
    </w:p>
    <w:p>
      <w:r>
        <w:t>Công trình dạng tuyến</w:t>
      </w:r>
    </w:p>
    <w:p>
      <w:r>
        <w:t>Phú Mỹ</w:t>
      </w:r>
    </w:p>
    <w:p>
      <w:r>
        <w:t>6</w:t>
      </w:r>
    </w:p>
    <w:p>
      <w:r>
        <w:t>Bảo tồn làng nghề sơn mài Tương Bình Hiệp</w:t>
      </w:r>
    </w:p>
    <w:p>
      <w:r>
        <w:t>5,45</w:t>
      </w:r>
    </w:p>
    <w:p>
      <w:r>
        <w:t>5,45</w:t>
      </w:r>
    </w:p>
    <w:p>
      <w:r>
        <w:t>Thửa đất số 55, tờ bản đồ số 52</w:t>
      </w:r>
    </w:p>
    <w:p>
      <w:r>
        <w:t>Tương Bình Hiệp</w:t>
      </w:r>
    </w:p>
    <w:p>
      <w:r>
        <w:t>7</w:t>
      </w:r>
    </w:p>
    <w:p>
      <w:r>
        <w:t>Trạm 110kV Định Hòa và đường dây đấu nối</w:t>
      </w:r>
    </w:p>
    <w:p>
      <w:r>
        <w:t>0,60</w:t>
      </w:r>
    </w:p>
    <w:p>
      <w:r>
        <w:t>0,60</w:t>
      </w:r>
    </w:p>
    <w:p>
      <w:r>
        <w:t>Công trình dạng tuyến</w:t>
      </w:r>
    </w:p>
    <w:p>
      <w:r>
        <w:t>Định Hòa, Hòa Phú</w:t>
      </w:r>
    </w:p>
    <w:p>
      <w:r>
        <w:t>8</w:t>
      </w:r>
    </w:p>
    <w:p>
      <w:r>
        <w:t>Mạch 2 đường dây 110kV Thuận An - Gò Đậu</w:t>
      </w:r>
    </w:p>
    <w:p>
      <w:r>
        <w:t>0,20</w:t>
      </w:r>
    </w:p>
    <w:p>
      <w:r>
        <w:t>0,20</w:t>
      </w:r>
    </w:p>
    <w:p>
      <w:r>
        <w:t>Công trình dạng tuyến</w:t>
      </w:r>
    </w:p>
    <w:p>
      <w:r>
        <w:t>Phú Thọ, Phú Hòa</w:t>
      </w:r>
    </w:p>
    <w:p>
      <w:r>
        <w:t>9</w:t>
      </w:r>
    </w:p>
    <w:p>
      <w:r>
        <w:t>Nâng cấp mờ rộng đường ĐX61</w:t>
      </w:r>
    </w:p>
    <w:p>
      <w:r>
        <w:t>1,43</w:t>
      </w:r>
    </w:p>
    <w:p>
      <w:r>
        <w:t>1,43</w:t>
      </w:r>
    </w:p>
    <w:p>
      <w:r>
        <w:t>Công trình dạng tuyến</w:t>
      </w:r>
    </w:p>
    <w:p>
      <w:r>
        <w:t>Định Hoà</w:t>
      </w:r>
    </w:p>
    <w:p>
      <w:r>
        <w:t>10</w:t>
      </w:r>
    </w:p>
    <w:p>
      <w:r>
        <w:t>Cải tạo, chỉnh trang giao lộ đường Bùi Văn Bình - đường Phú Lợi thành phố Thủ Dầu Một</w:t>
      </w:r>
    </w:p>
    <w:p>
      <w:r>
        <w:t>0,03</w:t>
      </w:r>
    </w:p>
    <w:p>
      <w:r>
        <w:t>0,03</w:t>
      </w:r>
    </w:p>
    <w:p>
      <w:r>
        <w:t>Công trình dạng tuyến</w:t>
      </w:r>
    </w:p>
    <w:p>
      <w:r>
        <w:t>Phú Lợi</w:t>
      </w:r>
    </w:p>
    <w:p>
      <w:r>
        <w:t>11</w:t>
      </w:r>
    </w:p>
    <w:p>
      <w:r>
        <w:t>Trạm 110 kV T3 và đường dây 110kV T3 trạm 220kV Tân Định</w:t>
      </w:r>
    </w:p>
    <w:p>
      <w:r>
        <w:t>0,64</w:t>
      </w:r>
    </w:p>
    <w:p>
      <w:r>
        <w:t>0,64</w:t>
      </w:r>
    </w:p>
    <w:p>
      <w:r>
        <w:t>Công trình dạng tuyến</w:t>
      </w:r>
    </w:p>
    <w:p>
      <w:r>
        <w:t>Phú Tân</w:t>
      </w:r>
    </w:p>
    <w:p>
      <w:r>
        <w:t>12</w:t>
      </w:r>
    </w:p>
    <w:p>
      <w:r>
        <w:t>Nâng cấp, mở rộng đường Nguyễn An Ninh</w:t>
      </w:r>
    </w:p>
    <w:p>
      <w:r>
        <w:t>0,28</w:t>
      </w:r>
    </w:p>
    <w:p>
      <w:r>
        <w:t>0,28</w:t>
      </w:r>
    </w:p>
    <w:p>
      <w:r>
        <w:t>Công trình dạng tuyến</w:t>
      </w:r>
    </w:p>
    <w:p>
      <w:r>
        <w:t>Phú Cường</w:t>
      </w:r>
    </w:p>
    <w:p>
      <w:r>
        <w:t>PHỤ LỤC 2b:</w:t>
      </w:r>
    </w:p>
    <w:p>
      <w:r>
        <w:t>DANH MỤC CÔNG TRÌNH, DỰ ÁN THU HỒI ĐẤT LOẠI BỎ NĂM 2024 THÀNH PHỐ THỦ DẦU MỘT</w:t>
      </w:r>
    </w:p>
    <w:p>
      <w:r>
        <w:t>(Kèm theo Quyết định số 399/QĐ-UBND ngày 15/02/2024 của Ủy ban nhân dân tỉnh)</w:t>
      </w:r>
    </w:p>
    <w:p>
      <w:r>
        <w:t>Đơn vị tính: ha.</w:t>
      </w:r>
    </w:p>
    <w:p>
      <w:r>
        <w:t>Stt</w:t>
      </w:r>
    </w:p>
    <w:p>
      <w:r>
        <w:t>Hạng mục</w:t>
      </w:r>
    </w:p>
    <w:p>
      <w:r>
        <w:t>Diện tích</w:t>
      </w:r>
    </w:p>
    <w:p>
      <w:r>
        <w:t>Địa điểm</w:t>
      </w:r>
    </w:p>
    <w:p>
      <w:r>
        <w:t>Quy hoạch</w:t>
      </w:r>
    </w:p>
    <w:p>
      <w:r>
        <w:t>Hiện trạng</w:t>
      </w:r>
    </w:p>
    <w:p>
      <w:r>
        <w:t>Tăng thêm</w:t>
      </w:r>
    </w:p>
    <w:p>
      <w:r>
        <w:t>Số thửa đất, tờ bản đồ</w:t>
      </w:r>
    </w:p>
    <w:p>
      <w:r>
        <w:t>Phường</w:t>
      </w:r>
    </w:p>
    <w:p>
      <w:r>
        <w:t>1</w:t>
      </w:r>
    </w:p>
    <w:p>
      <w:r>
        <w:t>Cải tạo, mở rộng vỉa hè đường Ngô Gia Tự (từ Đại Lộ Bình Dương đến ranh khu đô thị Chánh Nghĩa)</w:t>
      </w:r>
    </w:p>
    <w:p>
      <w:r>
        <w:t>0,81</w:t>
      </w:r>
    </w:p>
    <w:p>
      <w:r>
        <w:t>0,81</w:t>
      </w:r>
    </w:p>
    <w:p>
      <w:r>
        <w:t>Công trình dạng tuyến</w:t>
      </w:r>
    </w:p>
    <w:p>
      <w:r>
        <w:t>Chánh Nghĩa</w:t>
      </w:r>
    </w:p>
    <w:p>
      <w:r>
        <w:t>2</w:t>
      </w:r>
    </w:p>
    <w:p>
      <w:r>
        <w:t>Đường vào khu dân cư Hiệp Thành 1</w:t>
      </w:r>
    </w:p>
    <w:p>
      <w:r>
        <w:t>0,32</w:t>
      </w:r>
    </w:p>
    <w:p>
      <w:r>
        <w:t>0,32</w:t>
      </w:r>
    </w:p>
    <w:p>
      <w:r>
        <w:t>Công trình dạng tuyến</w:t>
      </w:r>
    </w:p>
    <w:p>
      <w:r>
        <w:t>Hiệp Thành</w:t>
      </w:r>
    </w:p>
    <w:p>
      <w:r>
        <w:t>3</w:t>
      </w:r>
    </w:p>
    <w:p>
      <w:r>
        <w:t>Đường D4 (từ đường Lê Hồng Phong đến đường N4 nối dài)</w:t>
      </w:r>
    </w:p>
    <w:p>
      <w:r>
        <w:t>0,53</w:t>
      </w:r>
    </w:p>
    <w:p>
      <w:r>
        <w:t>0,53</w:t>
      </w:r>
    </w:p>
    <w:p>
      <w:r>
        <w:t>Công trình dạng tuyến</w:t>
      </w:r>
    </w:p>
    <w:p>
      <w:r>
        <w:t>Phú Thọ</w:t>
      </w:r>
    </w:p>
    <w:p>
      <w:r>
        <w:t>4</w:t>
      </w:r>
    </w:p>
    <w:p>
      <w:r>
        <w:t>Nâng cấp, mở rộng đường An Mỹ - Phú Mỹ (từ đường Huỳnh Văn Lũy đến đường ĐX 02)</w:t>
      </w:r>
    </w:p>
    <w:p>
      <w:r>
        <w:t>1,67</w:t>
      </w:r>
    </w:p>
    <w:p>
      <w:r>
        <w:t>1,67</w:t>
      </w:r>
    </w:p>
    <w:p>
      <w:r>
        <w:t>Công trình dạng tuyến</w:t>
      </w:r>
    </w:p>
    <w:p>
      <w:r>
        <w:t>Phú Mỹ</w:t>
      </w:r>
    </w:p>
    <w:p>
      <w:r>
        <w:t>5</w:t>
      </w:r>
    </w:p>
    <w:p>
      <w:r>
        <w:t>Mở mới đường phân khu D13 (từ Phạm Ngọc Thạch đến N13) phường Phú Mỹ</w:t>
      </w:r>
    </w:p>
    <w:p>
      <w:r>
        <w:t>1,76</w:t>
      </w:r>
    </w:p>
    <w:p>
      <w:r>
        <w:t>1,76</w:t>
      </w:r>
    </w:p>
    <w:p>
      <w:r>
        <w:t>Công trình dạng tuyến</w:t>
      </w:r>
    </w:p>
    <w:p>
      <w:r>
        <w:t>Phú Mỹ</w:t>
      </w:r>
    </w:p>
    <w:p>
      <w:r>
        <w:t>6</w:t>
      </w:r>
    </w:p>
    <w:p>
      <w:r>
        <w:t>Nâng cấp, mở rộng đường Nguyễn Văn Cừ (từ đường Hồ Văn Cống đến Rạch nhà Thờ)</w:t>
      </w:r>
    </w:p>
    <w:p>
      <w:r>
        <w:t>6,56</w:t>
      </w:r>
    </w:p>
    <w:p>
      <w:r>
        <w:t>6,56</w:t>
      </w:r>
    </w:p>
    <w:p>
      <w:r>
        <w:t>Công trình dạng tuyến</w:t>
      </w:r>
    </w:p>
    <w:p>
      <w:r>
        <w:t>Chánh Mỹ</w:t>
      </w:r>
    </w:p>
    <w:p>
      <w:r>
        <w:t>7</w:t>
      </w:r>
    </w:p>
    <w:p>
      <w:r>
        <w:t>Xây dựng công viên công cộng (giữa 2 Rạch Thổ Ngữ)</w:t>
      </w:r>
    </w:p>
    <w:p>
      <w:r>
        <w:t>2,44</w:t>
      </w:r>
    </w:p>
    <w:p>
      <w:r>
        <w:t>2,44</w:t>
      </w:r>
    </w:p>
    <w:p>
      <w:r>
        <w:t>Một số thửa đất thuộc tờ bản đồ số 22</w:t>
      </w:r>
    </w:p>
    <w:p>
      <w:r>
        <w:t>Chánh Nghĩa</w:t>
      </w:r>
    </w:p>
    <w:p>
      <w:r>
        <w:t>8</w:t>
      </w:r>
    </w:p>
    <w:p>
      <w:r>
        <w:t>Nâng cấp, mở rộng đường Huỳnh Thị Hiếu (từ đường Phan Đăng Lưu đến đường Nguyễn Chí Thanh)</w:t>
      </w:r>
    </w:p>
    <w:p>
      <w:r>
        <w:t>6,38</w:t>
      </w:r>
    </w:p>
    <w:p>
      <w:r>
        <w:t>6,38</w:t>
      </w:r>
    </w:p>
    <w:p>
      <w:r>
        <w:t>Công trình dạng tuyến</w:t>
      </w:r>
    </w:p>
    <w:p>
      <w:r>
        <w:t>Tân An</w:t>
      </w:r>
    </w:p>
    <w:p>
      <w:r>
        <w:t>9</w:t>
      </w:r>
    </w:p>
    <w:p>
      <w:r>
        <w:t>Đường tổ 61, khu 8 (từ 30/4 đến đường Lê Hồng Phong) phường Phú Thọ</w:t>
      </w:r>
    </w:p>
    <w:p>
      <w:r>
        <w:t>0,96</w:t>
      </w:r>
    </w:p>
    <w:p>
      <w:r>
        <w:t>0,96</w:t>
      </w:r>
    </w:p>
    <w:p>
      <w:r>
        <w:t>Công trình dạng tuyến</w:t>
      </w:r>
    </w:p>
    <w:p>
      <w:r>
        <w:t>Phú Thọ</w:t>
      </w:r>
    </w:p>
    <w:p>
      <w:r>
        <w:t>10</w:t>
      </w:r>
    </w:p>
    <w:p>
      <w:r>
        <w:t>Mở rộng trạm y tế phường Tân An (Tân An - Hiệp An - Định Hòa)</w:t>
      </w:r>
    </w:p>
    <w:p>
      <w:r>
        <w:t>0,42</w:t>
      </w:r>
    </w:p>
    <w:p>
      <w:r>
        <w:t>0,42</w:t>
      </w:r>
    </w:p>
    <w:p>
      <w:r>
        <w:t>Một số thửa đất thuộc tờ bản đồ số 13-3</w:t>
      </w:r>
    </w:p>
    <w:p>
      <w:r>
        <w:t>Tân An</w:t>
      </w:r>
    </w:p>
    <w:p>
      <w:r>
        <w:t>11</w:t>
      </w:r>
    </w:p>
    <w:p>
      <w:r>
        <w:t>Xây dựng hầm chui tại nút giao ngã tư chợ đình</w:t>
      </w:r>
    </w:p>
    <w:p>
      <w:r>
        <w:t>0,78</w:t>
      </w:r>
    </w:p>
    <w:p>
      <w:r>
        <w:t>0,78</w:t>
      </w:r>
    </w:p>
    <w:p>
      <w:r>
        <w:t>Công trình dạng tuyến</w:t>
      </w:r>
    </w:p>
    <w:p>
      <w:r>
        <w:t>Phú Lợi, Hiệp Thành, Phú Cường, Phú Hòa</w:t>
      </w:r>
    </w:p>
    <w:p>
      <w:r>
        <w:t>12</w:t>
      </w:r>
    </w:p>
    <w:p>
      <w:r>
        <w:t>Mở mới và thu hồi đất vùng phụ cận đường Tạo lực 6 nối dài</w:t>
      </w:r>
    </w:p>
    <w:p>
      <w:r>
        <w:t>4,86</w:t>
      </w:r>
    </w:p>
    <w:p>
      <w:r>
        <w:t>4,86</w:t>
      </w:r>
    </w:p>
    <w:p>
      <w:r>
        <w:t>Công trình dạng tuyến</w:t>
      </w:r>
    </w:p>
    <w:p>
      <w:r>
        <w:t>Hiệp An</w:t>
      </w:r>
    </w:p>
    <w:p>
      <w:r>
        <w:t>13</w:t>
      </w:r>
    </w:p>
    <w:p>
      <w:r>
        <w:t>Đường N8-N10 (từ đường Lê Hồng Phong đến đường Nguyễn Thị Minh Khai)</w:t>
      </w:r>
    </w:p>
    <w:p>
      <w:r>
        <w:t>2,08</w:t>
      </w:r>
    </w:p>
    <w:p>
      <w:r>
        <w:t>2,08</w:t>
      </w:r>
    </w:p>
    <w:p>
      <w:r>
        <w:t>Công trình dạng tuyến</w:t>
      </w:r>
    </w:p>
    <w:p>
      <w:r>
        <w:t>Phú Hòa</w:t>
      </w:r>
    </w:p>
    <w:p>
      <w:r>
        <w:t>14</w:t>
      </w:r>
    </w:p>
    <w:p>
      <w:r>
        <w:t>Xây dựng công viên giao lộ CMT8-Ngô Quyền</w:t>
      </w:r>
    </w:p>
    <w:p>
      <w:r>
        <w:t>0,50</w:t>
      </w:r>
    </w:p>
    <w:p>
      <w:r>
        <w:t>0,50</w:t>
      </w:r>
    </w:p>
    <w:p>
      <w:r>
        <w:t>Thửa đất số 411, 2032, 1080, 967, 1058; 975, 974, 973, 972, 1342, 174, 141, 1139, 144, 141; tờ bản đồ số 133, 131</w:t>
      </w:r>
    </w:p>
    <w:p>
      <w:r>
        <w:t>Phú Cường</w:t>
      </w:r>
    </w:p>
    <w:p>
      <w:r>
        <w:t>15</w:t>
      </w:r>
    </w:p>
    <w:p>
      <w:r>
        <w:t>Khu đô thị sinh thái Chánh Mỹ</w:t>
      </w:r>
    </w:p>
    <w:p>
      <w:r>
        <w:t>14,03</w:t>
      </w:r>
    </w:p>
    <w:p>
      <w:r>
        <w:t>14,03</w:t>
      </w:r>
    </w:p>
    <w:p>
      <w:r>
        <w:t>Nằm xen kẽ trong dự án</w:t>
      </w:r>
    </w:p>
    <w:p>
      <w:r>
        <w:t>Chánh Mỹ</w:t>
      </w:r>
    </w:p>
    <w:p>
      <w:r>
        <w:t>16</w:t>
      </w:r>
    </w:p>
    <w:p>
      <w:r>
        <w:t>Khu đô thị sinh thái Chánh Mỹ (giai đoạn 2) Tổng Công ty đầu tư phát triển nhà và Đô thị</w:t>
      </w:r>
    </w:p>
    <w:p>
      <w:r>
        <w:t>47,58</w:t>
      </w:r>
    </w:p>
    <w:p>
      <w:r>
        <w:t>47,58</w:t>
      </w:r>
    </w:p>
    <w:p>
      <w:r>
        <w:t>Một số thửa đất thuộc tờ bản đồ số 89, 90, 91, 94</w:t>
      </w:r>
    </w:p>
    <w:p>
      <w:r>
        <w:t>Chánh Mỹ</w:t>
      </w:r>
    </w:p>
    <w:p>
      <w:r>
        <w:t>17</w:t>
      </w:r>
    </w:p>
    <w:p>
      <w:r>
        <w:t>Khu dân cư Phú Thuận</w:t>
      </w:r>
    </w:p>
    <w:p>
      <w:r>
        <w:t>18,34</w:t>
      </w:r>
    </w:p>
    <w:p>
      <w:r>
        <w:t>13,00</w:t>
      </w:r>
    </w:p>
    <w:p>
      <w:r>
        <w:t>5,34</w:t>
      </w:r>
    </w:p>
    <w:p>
      <w:r>
        <w:t>Một số thửa đất thuộc tờ bản đồ số 04</w:t>
      </w:r>
    </w:p>
    <w:p>
      <w:r>
        <w:t>Phú Lợi</w:t>
      </w:r>
    </w:p>
    <w:p>
      <w:r>
        <w:t>18</w:t>
      </w:r>
    </w:p>
    <w:p>
      <w:r>
        <w:t>Nâng cấp, cải tạo Trường THCS Chánh Nghĩa</w:t>
      </w:r>
    </w:p>
    <w:p>
      <w:r>
        <w:t>0,50</w:t>
      </w:r>
    </w:p>
    <w:p>
      <w:r>
        <w:t>0,50</w:t>
      </w:r>
    </w:p>
    <w:p>
      <w:r>
        <w:t>Một số thửa đất thuộc tờ bản đồ số 59</w:t>
      </w:r>
    </w:p>
    <w:p>
      <w:r>
        <w:t>Chánh Nghĩa</w:t>
      </w:r>
    </w:p>
    <w:p>
      <w:r>
        <w:t>PHỤ LỤC 3:</w:t>
      </w:r>
    </w:p>
    <w:p>
      <w:r>
        <w:t>KẾ HOẠCH CHUYỂN MỤC ĐÍCH SỬ DỤNG ĐẤT NĂM 2024 THÀNH PHỐ THỦ DẦU MỘT</w:t>
      </w:r>
    </w:p>
    <w:p>
      <w:r>
        <w:t>(Kèm theo Quyết định số 399/QĐ-UBND ngày 15/02/2024 của Ủy ban nhân dân tỉnh)</w:t>
      </w:r>
    </w:p>
    <w:p>
      <w:r>
        <w:t>Đơn vị tính: ha.</w:t>
      </w:r>
    </w:p>
    <w:p>
      <w:r>
        <w:t>Stt</w:t>
      </w:r>
    </w:p>
    <w:p>
      <w:r>
        <w:t>Chỉ tiêu sử dụng đất</w:t>
      </w:r>
    </w:p>
    <w:p>
      <w:r>
        <w:t>Mã</w:t>
      </w:r>
    </w:p>
    <w:p>
      <w:r>
        <w:t>Tổng diện tích</w:t>
      </w:r>
    </w:p>
    <w:p>
      <w:r>
        <w:t>Phân theo đơn vị hành chính</w:t>
      </w:r>
    </w:p>
    <w:p>
      <w:r>
        <w:t>Chánh Mỹ</w:t>
      </w:r>
    </w:p>
    <w:p>
      <w:r>
        <w:t>Chánh Nghĩa</w:t>
      </w:r>
    </w:p>
    <w:p>
      <w:r>
        <w:t>Định Hòa</w:t>
      </w:r>
    </w:p>
    <w:p>
      <w:r>
        <w:t>Hiệp An</w:t>
      </w:r>
    </w:p>
    <w:p>
      <w:r>
        <w:t>Hiệp Thành</w:t>
      </w:r>
    </w:p>
    <w:p>
      <w:r>
        <w:t>Hòa Phú</w:t>
      </w:r>
    </w:p>
    <w:p>
      <w:r>
        <w:t>Phú Cường</w:t>
      </w:r>
    </w:p>
    <w:p>
      <w:r>
        <w:t>Phú Hòa</w:t>
      </w:r>
    </w:p>
    <w:p>
      <w:r>
        <w:t>Phú Lợi</w:t>
      </w:r>
    </w:p>
    <w:p>
      <w:r>
        <w:t>Phú Mỹ</w:t>
      </w:r>
    </w:p>
    <w:p>
      <w:r>
        <w:t>Phú Tân</w:t>
      </w:r>
    </w:p>
    <w:p>
      <w:r>
        <w:t>Phú Thọ</w:t>
      </w:r>
    </w:p>
    <w:p>
      <w:r>
        <w:t>Tân An</w:t>
      </w:r>
    </w:p>
    <w:p>
      <w:r>
        <w:t>Tương Bình Hiệp</w:t>
      </w:r>
    </w:p>
    <w:p>
      <w:r>
        <w:t>(1)</w:t>
      </w:r>
    </w:p>
    <w:p>
      <w:r>
        <w:t>(2)</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w:t>
      </w:r>
    </w:p>
    <w:p>
      <w:r>
        <w:t>92,25</w:t>
      </w:r>
    </w:p>
    <w:p>
      <w:r>
        <w:t>1,80</w:t>
      </w:r>
    </w:p>
    <w:p>
      <w:r>
        <w:t>2,31</w:t>
      </w:r>
    </w:p>
    <w:p>
      <w:r>
        <w:t>12,75</w:t>
      </w:r>
    </w:p>
    <w:p>
      <w:r>
        <w:t>3,05</w:t>
      </w:r>
    </w:p>
    <w:p>
      <w:r>
        <w:t>9,10</w:t>
      </w:r>
    </w:p>
    <w:p>
      <w:r>
        <w:t>26,75</w:t>
      </w:r>
    </w:p>
    <w:p>
      <w:r>
        <w:t>0,55</w:t>
      </w:r>
    </w:p>
    <w:p>
      <w:r>
        <w:t>3,09</w:t>
      </w:r>
    </w:p>
    <w:p>
      <w:r>
        <w:t>1,05</w:t>
      </w:r>
    </w:p>
    <w:p>
      <w:r>
        <w:t>5,96</w:t>
      </w:r>
    </w:p>
    <w:p>
      <w:r>
        <w:t>0,05</w:t>
      </w:r>
    </w:p>
    <w:p>
      <w:r>
        <w:t>16,16</w:t>
      </w:r>
    </w:p>
    <w:p>
      <w:r>
        <w:t>2,32</w:t>
      </w:r>
    </w:p>
    <w:p>
      <w:r>
        <w:t>7,31</w:t>
      </w:r>
    </w:p>
    <w:p>
      <w:r>
        <w:t>1</w:t>
      </w:r>
    </w:p>
    <w:p>
      <w:r>
        <w:t>Đất nông nghiệp chuyển sang phi nông nghiệp</w:t>
      </w:r>
    </w:p>
    <w:p>
      <w:r>
        <w:t>NNP/PNN</w:t>
      </w:r>
    </w:p>
    <w:p>
      <w:r>
        <w:t>64,77</w:t>
      </w:r>
    </w:p>
    <w:p>
      <w:r>
        <w:t>1,80</w:t>
      </w:r>
    </w:p>
    <w:p>
      <w:r>
        <w:t>1,89</w:t>
      </w:r>
    </w:p>
    <w:p>
      <w:r>
        <w:t>12,75</w:t>
      </w:r>
    </w:p>
    <w:p>
      <w:r>
        <w:t>2,91</w:t>
      </w:r>
    </w:p>
    <w:p>
      <w:r>
        <w:t>9,10</w:t>
      </w:r>
    </w:p>
    <w:p>
      <w:r>
        <w:t>0,00</w:t>
      </w:r>
    </w:p>
    <w:p>
      <w:r>
        <w:t>0,50</w:t>
      </w:r>
    </w:p>
    <w:p>
      <w:r>
        <w:t>3,09</w:t>
      </w:r>
    </w:p>
    <w:p>
      <w:r>
        <w:t>1,05</w:t>
      </w:r>
    </w:p>
    <w:p>
      <w:r>
        <w:t>5,96</w:t>
      </w:r>
    </w:p>
    <w:p>
      <w:r>
        <w:t>0,00</w:t>
      </w:r>
    </w:p>
    <w:p>
      <w:r>
        <w:t>16,09</w:t>
      </w:r>
    </w:p>
    <w:p>
      <w:r>
        <w:t>2,32</w:t>
      </w:r>
    </w:p>
    <w:p>
      <w:r>
        <w:t>7,31</w:t>
      </w:r>
    </w:p>
    <w:p>
      <w:r>
        <w:t>1.1</w:t>
      </w:r>
    </w:p>
    <w:p>
      <w:r>
        <w:t>Đất trồng cây lâu năm</w:t>
      </w:r>
    </w:p>
    <w:p>
      <w:r>
        <w:t>CLN/PNN</w:t>
      </w:r>
    </w:p>
    <w:p>
      <w:r>
        <w:t>64,77</w:t>
      </w:r>
    </w:p>
    <w:p>
      <w:r>
        <w:t>1,80</w:t>
      </w:r>
    </w:p>
    <w:p>
      <w:r>
        <w:t>1,89</w:t>
      </w:r>
    </w:p>
    <w:p>
      <w:r>
        <w:t>12,75</w:t>
      </w:r>
    </w:p>
    <w:p>
      <w:r>
        <w:t>2,91</w:t>
      </w:r>
    </w:p>
    <w:p>
      <w:r>
        <w:t>9,10</w:t>
      </w:r>
    </w:p>
    <w:p>
      <w:r>
        <w:t>0,50</w:t>
      </w:r>
    </w:p>
    <w:p>
      <w:r>
        <w:t>3,09</w:t>
      </w:r>
    </w:p>
    <w:p>
      <w:r>
        <w:t>1,05</w:t>
      </w:r>
    </w:p>
    <w:p>
      <w:r>
        <w:t>5,96</w:t>
      </w:r>
    </w:p>
    <w:p>
      <w:r>
        <w:t>16,09</w:t>
      </w:r>
    </w:p>
    <w:p>
      <w:r>
        <w:t>2,32</w:t>
      </w:r>
    </w:p>
    <w:p>
      <w:r>
        <w:t>7,31</w:t>
      </w:r>
    </w:p>
    <w:p>
      <w:r>
        <w:t>2</w:t>
      </w:r>
    </w:p>
    <w:p>
      <w:r>
        <w:t>Chuyển đổi cơ cấu sử dụng đất trong nội bộ đất nông nghiệp</w:t>
      </w:r>
    </w:p>
    <w:p>
      <w:r>
        <w:t>NNP/NNP</w:t>
      </w:r>
    </w:p>
    <w:p>
      <w:r>
        <w:t>3</w:t>
      </w:r>
    </w:p>
    <w:p>
      <w:r>
        <w:t>Chuyển đổi cơ cấu sử dụng đất trong nội bộ đất phi nông nghiệp</w:t>
      </w:r>
    </w:p>
    <w:p>
      <w:r>
        <w:t>PNN/PNN</w:t>
      </w:r>
    </w:p>
    <w:p>
      <w:r>
        <w:t>27,48</w:t>
      </w:r>
    </w:p>
    <w:p>
      <w:r>
        <w:t>0,42</w:t>
      </w:r>
    </w:p>
    <w:p>
      <w:r>
        <w:t>0,14</w:t>
      </w:r>
    </w:p>
    <w:p>
      <w:r>
        <w:t>26,75</w:t>
      </w:r>
    </w:p>
    <w:p>
      <w:r>
        <w:t>0,05</w:t>
      </w:r>
    </w:p>
    <w:p>
      <w:r>
        <w:t>0,05</w:t>
      </w:r>
    </w:p>
    <w:p>
      <w:r>
        <w:t>0,07</w:t>
      </w:r>
    </w:p>
    <w:p>
      <w:r>
        <w:t>PHỤ LỤC 3a:</w:t>
      </w:r>
    </w:p>
    <w:p>
      <w:r>
        <w:t>DANH MỤC CÔNG TRÌNH, DỰ ÁN CHUYỂN MỤC ĐÍCH SỬ DỤNG ĐẤT NĂM 2024 THÀNH PHỐ THỦ DẦU MỘT</w:t>
      </w:r>
    </w:p>
    <w:p>
      <w:r>
        <w:t>(Kèm theo Quyết định số 399/QĐ-UBND ngày 15/02/2024 của Ủy ban nhân dân tỉnh)</w:t>
      </w:r>
    </w:p>
    <w:p>
      <w:r>
        <w:t>Đơn vị tính: ha.</w:t>
      </w:r>
    </w:p>
    <w:p>
      <w:r>
        <w:t>Stt</w:t>
      </w:r>
    </w:p>
    <w:p>
      <w:r>
        <w:t>Hạng mục</w:t>
      </w:r>
    </w:p>
    <w:p>
      <w:r>
        <w:t>Diện tích</w:t>
      </w:r>
    </w:p>
    <w:p>
      <w:r>
        <w:t>Địa điểm</w:t>
      </w:r>
    </w:p>
    <w:p>
      <w:r>
        <w:t>Quy hoạch</w:t>
      </w:r>
    </w:p>
    <w:p>
      <w:r>
        <w:t>Hiện trạng</w:t>
      </w:r>
    </w:p>
    <w:p>
      <w:r>
        <w:t>Tăng thêm</w:t>
      </w:r>
    </w:p>
    <w:p>
      <w:r>
        <w:t>Số thửa đất, tờ bản đồ</w:t>
      </w:r>
    </w:p>
    <w:p>
      <w:r>
        <w:t>Phường</w:t>
      </w:r>
    </w:p>
    <w:p>
      <w:r>
        <w:t>I</w:t>
      </w:r>
    </w:p>
    <w:p>
      <w:r>
        <w:t>Công trình, dự án chuyển mục đích sử dụng đất</w:t>
      </w:r>
    </w:p>
    <w:p>
      <w:r>
        <w:t>72,07</w:t>
      </w:r>
    </w:p>
    <w:p>
      <w:r>
        <w:t>a</w:t>
      </w:r>
    </w:p>
    <w:p>
      <w:r>
        <w:t>Công trình, dự án đăng ký mới</w:t>
      </w:r>
    </w:p>
    <w:p>
      <w:r>
        <w:t>27,49</w:t>
      </w:r>
    </w:p>
    <w:p>
      <w:r>
        <w:t>1</w:t>
      </w:r>
    </w:p>
    <w:p>
      <w:r>
        <w:t>Dự án đầu tư xây dựng Nhà ở xã hội Hòa Phú</w:t>
      </w:r>
    </w:p>
    <w:p>
      <w:r>
        <w:t>26,70</w:t>
      </w:r>
    </w:p>
    <w:p>
      <w:r>
        <w:t>26,70</w:t>
      </w:r>
    </w:p>
    <w:p>
      <w:r>
        <w:t>Hòa Phú</w:t>
      </w:r>
    </w:p>
    <w:p>
      <w:r>
        <w:t>2</w:t>
      </w:r>
    </w:p>
    <w:p>
      <w:r>
        <w:t>Chung cư cao tầng (Công ty Cổ phần Đầu tư xây dựng Viễn Đông)</w:t>
      </w:r>
    </w:p>
    <w:p>
      <w:r>
        <w:t>0,79</w:t>
      </w:r>
    </w:p>
    <w:p>
      <w:r>
        <w:t>0,79</w:t>
      </w:r>
    </w:p>
    <w:p>
      <w:r>
        <w:t>Thửa đất số 512, tờ bản đồ số 141</w:t>
      </w:r>
    </w:p>
    <w:p>
      <w:r>
        <w:t>Phú Mỹ</w:t>
      </w:r>
    </w:p>
    <w:p>
      <w:r>
        <w:t>b</w:t>
      </w:r>
    </w:p>
    <w:p>
      <w:r>
        <w:t>Công trình chuyển tiếp</w:t>
      </w:r>
    </w:p>
    <w:p>
      <w:r>
        <w:t>44,58</w:t>
      </w:r>
    </w:p>
    <w:p>
      <w:r>
        <w:t>1</w:t>
      </w:r>
    </w:p>
    <w:p>
      <w:r>
        <w:t>Khu nhà ở thương mại dịch vụ Phú Mỹ (Công ty Cổ phần Lâm sản và Xuất nhập khẩu Tổng hợp Bình Dương)</w:t>
      </w:r>
    </w:p>
    <w:p>
      <w:r>
        <w:t>0,22</w:t>
      </w:r>
    </w:p>
    <w:p>
      <w:r>
        <w:t>Các thửa đất thuộc tờ bản đồ số 10-1</w:t>
      </w:r>
    </w:p>
    <w:p>
      <w:r>
        <w:t>Phú Mỹ</w:t>
      </w:r>
    </w:p>
    <w:p>
      <w:r>
        <w:t>2</w:t>
      </w:r>
    </w:p>
    <w:p>
      <w:r>
        <w:t>Khu nhà ở thương mại, dịch vụ SaBinCo - Tương Bình Hiệp (Công ty Cổ phần Đầu tư Sài Gòn - Bình Dương)</w:t>
      </w:r>
    </w:p>
    <w:p>
      <w:r>
        <w:t>19,30</w:t>
      </w:r>
    </w:p>
    <w:p>
      <w:r>
        <w:t>2,85</w:t>
      </w:r>
    </w:p>
    <w:p>
      <w:r>
        <w:t>Các thửa đất thuộc tờ bản đồ số 10-9, 10-10, 11-1, 11-2</w:t>
      </w:r>
    </w:p>
    <w:p>
      <w:r>
        <w:t>Tương Bình Hiệp</w:t>
      </w:r>
    </w:p>
    <w:p>
      <w:r>
        <w:t>3</w:t>
      </w:r>
    </w:p>
    <w:p>
      <w:r>
        <w:t>Chung cư Minh Quốc Legend Complex (Công ty TNHH Bất động sản Minh Quốc)</w:t>
      </w:r>
    </w:p>
    <w:p>
      <w:r>
        <w:t>1,99</w:t>
      </w:r>
    </w:p>
    <w:p>
      <w:r>
        <w:t>1,99</w:t>
      </w:r>
    </w:p>
    <w:p>
      <w:r>
        <w:t>Thửa đất số 1764, 1747, 1743, tờ bản đồ số 13-3; thửa đất số 480, 513, tờ bản đồ số 14-1</w:t>
      </w:r>
    </w:p>
    <w:p>
      <w:r>
        <w:t>Phú Mỹ</w:t>
      </w:r>
    </w:p>
    <w:p>
      <w:r>
        <w:t>4</w:t>
      </w:r>
    </w:p>
    <w:p>
      <w:r>
        <w:t>Khu phức hợp căn hộ, thương mại dịch vụ, văn phòng (Công ty Cổ phần Đầu tư và Phát triển Bất động sản DHK)</w:t>
      </w:r>
    </w:p>
    <w:p>
      <w:r>
        <w:t>0,22</w:t>
      </w:r>
    </w:p>
    <w:p>
      <w:r>
        <w:t>0,22</w:t>
      </w:r>
    </w:p>
    <w:p>
      <w:r>
        <w:t>Thửa đất số 179, 175, 182, 181, 178, 177, 176, 180, 6, 163, 157, 1873, 187; tờ bản đồ số 55</w:t>
      </w:r>
    </w:p>
    <w:p>
      <w:r>
        <w:t>Chánh Mỹ</w:t>
      </w:r>
    </w:p>
    <w:p>
      <w:r>
        <w:t>5</w:t>
      </w:r>
    </w:p>
    <w:p>
      <w:r>
        <w:t>Chung cư Phúc Phú Quý (Công ty TNHH Đầu tư kinh doanh bất động sản Phúc Phú Quý)</w:t>
      </w:r>
    </w:p>
    <w:p>
      <w:r>
        <w:t>0,36</w:t>
      </w:r>
    </w:p>
    <w:p>
      <w:r>
        <w:t>0,36</w:t>
      </w:r>
    </w:p>
    <w:p>
      <w:r>
        <w:t>Thửa đất số 175, 176, 177, 463, tờ bản đồ số 39-4; thửa đất số 127, 143, 144, 216, tờ bản đồ số 39-3; thửa đất số 501, tờ bản đồ số 39-4</w:t>
      </w:r>
    </w:p>
    <w:p>
      <w:r>
        <w:t>Phú Hòa</w:t>
      </w:r>
    </w:p>
    <w:p>
      <w:r>
        <w:t>6</w:t>
      </w:r>
    </w:p>
    <w:p>
      <w:r>
        <w:t>Chung cư Phúc Hoàng Gia (Công ty TNHH Địa ốc Phúc Hoàng Gia)</w:t>
      </w:r>
    </w:p>
    <w:p>
      <w:r>
        <w:t>0,90</w:t>
      </w:r>
    </w:p>
    <w:p>
      <w:r>
        <w:t>0,90</w:t>
      </w:r>
    </w:p>
    <w:p>
      <w:r>
        <w:t>Thửa đất số 148, 493, 496, 499, 503, 253, tờ bản đồ số 394; thửa đất số 149, 230, 240, 462, 467, 469, 470, 495, 499, tờ bản đồ số 39-4</w:t>
      </w:r>
    </w:p>
    <w:p>
      <w:r>
        <w:t>Phú Hòa</w:t>
      </w:r>
    </w:p>
    <w:p>
      <w:r>
        <w:t>7</w:t>
      </w:r>
    </w:p>
    <w:p>
      <w:r>
        <w:t>Dự án Khách sạn (Công ty TNHH Nhựa Textion)</w:t>
      </w:r>
    </w:p>
    <w:p>
      <w:r>
        <w:t>0,42</w:t>
      </w:r>
    </w:p>
    <w:p>
      <w:r>
        <w:t>0,42</w:t>
      </w:r>
    </w:p>
    <w:p>
      <w:r>
        <w:t>Thửa đất số 49, tờ bản đồ số 35</w:t>
      </w:r>
    </w:p>
    <w:p>
      <w:r>
        <w:t>Chánh Nghĩa</w:t>
      </w:r>
    </w:p>
    <w:p>
      <w:r>
        <w:t>8</w:t>
      </w:r>
    </w:p>
    <w:p>
      <w:r>
        <w:t>Khu chung cư phức hợp Hiệp Thành City (Công ty Cổ phần Đầu tư Bất động sản Hiệp Thành City)</w:t>
      </w:r>
    </w:p>
    <w:p>
      <w:r>
        <w:t>6,60</w:t>
      </w:r>
    </w:p>
    <w:p>
      <w:r>
        <w:t>6,60</w:t>
      </w:r>
    </w:p>
    <w:p>
      <w:r>
        <w:t>Thửa đất số 578, 503, 798, 794, 580, 829, 312, 313, 257, 256, 882, 253, 251, 254, 830, 825, 826, 311, 833, 832, 834, 887, 888, 885, 886, 849, 847, 850, 848, 889, 7, tờ bản đồ số 07; thửa đất số 595, 596, 583, 02, tờ bản đồ số 08; thửa đất số 42, 43, 44, 52, 53, 54, 55, 56, 59, 61, 62, 63, 86, 87, 88, 100, 338, 324, 325, tờ bản đồ số 02</w:t>
      </w:r>
    </w:p>
    <w:p>
      <w:r>
        <w:t>Hiệp Thành</w:t>
      </w:r>
    </w:p>
    <w:p>
      <w:r>
        <w:t>9</w:t>
      </w:r>
    </w:p>
    <w:p>
      <w:r>
        <w:t>Dự án đầu tư xây dựng nhà ở</w:t>
      </w:r>
    </w:p>
    <w:p>
      <w:r>
        <w:t>0,47</w:t>
      </w:r>
    </w:p>
    <w:p>
      <w:r>
        <w:t>0,34</w:t>
      </w:r>
    </w:p>
    <w:p>
      <w:r>
        <w:t>Thửa đất số 965, 964, 963, 962, 966, 967, 960, 961, tờ bản đồ số 11-2; một phần thửa đất số 194, tờ bản đồ số 11</w:t>
      </w:r>
    </w:p>
    <w:p>
      <w:r>
        <w:t>Tương Bình Hiệp</w:t>
      </w:r>
    </w:p>
    <w:p>
      <w:r>
        <w:t>10</w:t>
      </w:r>
    </w:p>
    <w:p>
      <w:r>
        <w:t>Cửa hàng bán lẻ xăng dầu (Công ty TNHH Xăng dầu Phúc Nghi)</w:t>
      </w:r>
    </w:p>
    <w:p>
      <w:r>
        <w:t>0,09</w:t>
      </w:r>
    </w:p>
    <w:p>
      <w:r>
        <w:t>0,05</w:t>
      </w:r>
    </w:p>
    <w:p>
      <w:r>
        <w:t>Thửa đất số 1675, 1676, tờ bản đồ số 203; thửa đất số 1704, 1725, tờ bản đồ số 20-3</w:t>
      </w:r>
    </w:p>
    <w:p>
      <w:r>
        <w:t>Định Hòa</w:t>
      </w:r>
    </w:p>
    <w:p>
      <w:r>
        <w:t>11</w:t>
      </w:r>
    </w:p>
    <w:p>
      <w:r>
        <w:t>Khu nhà ở thu nhập thấp Định Hoà</w:t>
      </w:r>
    </w:p>
    <w:p>
      <w:r>
        <w:t>2,88</w:t>
      </w:r>
    </w:p>
    <w:p>
      <w:r>
        <w:t>2,88</w:t>
      </w:r>
    </w:p>
    <w:p>
      <w:r>
        <w:t>Thửa đất số 838, 839; tờ bản đồ số 5-1</w:t>
      </w:r>
    </w:p>
    <w:p>
      <w:r>
        <w:t>Định Hoà</w:t>
      </w:r>
    </w:p>
    <w:p>
      <w:r>
        <w:t>12</w:t>
      </w:r>
    </w:p>
    <w:p>
      <w:r>
        <w:t>Khu nhà ở cao tầng Định Hoà III</w:t>
      </w:r>
    </w:p>
    <w:p>
      <w:r>
        <w:t>1,06</w:t>
      </w:r>
    </w:p>
    <w:p>
      <w:r>
        <w:t>1,06</w:t>
      </w:r>
    </w:p>
    <w:p>
      <w:r>
        <w:t>Thửa đất số 71, tờ bản đồ số 21</w:t>
      </w:r>
    </w:p>
    <w:p>
      <w:r>
        <w:t>Định Hoà</w:t>
      </w:r>
    </w:p>
    <w:p>
      <w:r>
        <w:t>13</w:t>
      </w:r>
    </w:p>
    <w:p>
      <w:r>
        <w:t>Khu nhà ở cao tầng Định Hoà 1</w:t>
      </w:r>
    </w:p>
    <w:p>
      <w:r>
        <w:t>0,59</w:t>
      </w:r>
    </w:p>
    <w:p>
      <w:r>
        <w:t>0,59</w:t>
      </w:r>
    </w:p>
    <w:p>
      <w:r>
        <w:t>Thửa đất số 228, 221; tờ bản đồ số 20 (20-9)</w:t>
      </w:r>
    </w:p>
    <w:p>
      <w:r>
        <w:t>Định Hoà</w:t>
      </w:r>
    </w:p>
    <w:p>
      <w:r>
        <w:t>14</w:t>
      </w:r>
    </w:p>
    <w:p>
      <w:r>
        <w:t>Khu nhà ở Chánh Nghĩa</w:t>
      </w:r>
    </w:p>
    <w:p>
      <w:r>
        <w:t>0,34</w:t>
      </w:r>
    </w:p>
    <w:p>
      <w:r>
        <w:t>0,34</w:t>
      </w:r>
    </w:p>
    <w:p>
      <w:r>
        <w:t>Thửa đất số 133, 134, 18; tờ bản đồ số 60, 62</w:t>
      </w:r>
    </w:p>
    <w:p>
      <w:r>
        <w:t>Chánh Nghĩa</w:t>
      </w:r>
    </w:p>
    <w:p>
      <w:r>
        <w:t>15</w:t>
      </w:r>
    </w:p>
    <w:p>
      <w:r>
        <w:t>Khu nhà ở thương mại Định Hoà I</w:t>
      </w:r>
    </w:p>
    <w:p>
      <w:r>
        <w:t>1,74</w:t>
      </w:r>
    </w:p>
    <w:p>
      <w:r>
        <w:t>1,74</w:t>
      </w:r>
    </w:p>
    <w:p>
      <w:r>
        <w:t>Thửa đất số 265, 266, 278, 279, 298, 299; tờ bản đồ số 20 (20-9)</w:t>
      </w:r>
    </w:p>
    <w:p>
      <w:r>
        <w:t>Định Hoà</w:t>
      </w:r>
    </w:p>
    <w:p>
      <w:r>
        <w:t>16</w:t>
      </w:r>
    </w:p>
    <w:p>
      <w:r>
        <w:t>Khu nhà ở thương mại Định Hoà II</w:t>
      </w:r>
    </w:p>
    <w:p>
      <w:r>
        <w:t>1,58</w:t>
      </w:r>
    </w:p>
    <w:p>
      <w:r>
        <w:t>1,58</w:t>
      </w:r>
    </w:p>
    <w:p>
      <w:r>
        <w:t>Thửa đất số 185, 184, 423, tờ bản đồ số 20; thửa đất số 182, 183, tờ bản đồ số 20-4</w:t>
      </w:r>
    </w:p>
    <w:p>
      <w:r>
        <w:t>Định Hoà</w:t>
      </w:r>
    </w:p>
    <w:p>
      <w:r>
        <w:t>17</w:t>
      </w:r>
    </w:p>
    <w:p>
      <w:r>
        <w:t>Cửa hàng kinh doanh xăng dầu</w:t>
      </w:r>
    </w:p>
    <w:p>
      <w:r>
        <w:t>0,03</w:t>
      </w:r>
    </w:p>
    <w:p>
      <w:r>
        <w:t>0,03</w:t>
      </w:r>
    </w:p>
    <w:p>
      <w:r>
        <w:t>Một phần thửa đất số 06, tờ bản đồ số 22</w:t>
      </w:r>
    </w:p>
    <w:p>
      <w:r>
        <w:t>Chánh Mỹ</w:t>
      </w:r>
    </w:p>
    <w:p>
      <w:r>
        <w:t>18</w:t>
      </w:r>
    </w:p>
    <w:p>
      <w:r>
        <w:t>Khu chung cư Minh Phúc</w:t>
      </w:r>
    </w:p>
    <w:p>
      <w:r>
        <w:t>0,51</w:t>
      </w:r>
    </w:p>
    <w:p>
      <w:r>
        <w:t>0,51</w:t>
      </w:r>
    </w:p>
    <w:p>
      <w:r>
        <w:t>Thửa đất số 473, tờ bản đồ số 48</w:t>
      </w:r>
    </w:p>
    <w:p>
      <w:r>
        <w:t>Phú Thọ</w:t>
      </w:r>
    </w:p>
    <w:p>
      <w:r>
        <w:t>19</w:t>
      </w:r>
    </w:p>
    <w:p>
      <w:r>
        <w:t>Khu chung cư S.cons Tower</w:t>
      </w:r>
    </w:p>
    <w:p>
      <w:r>
        <w:t>0,96</w:t>
      </w:r>
    </w:p>
    <w:p>
      <w:r>
        <w:t>0,96</w:t>
      </w:r>
    </w:p>
    <w:p>
      <w:r>
        <w:t>Thửa đất số 1847, 1848, 1849, 1850, 1921, 2009; tờ bản đồ số 09-3</w:t>
      </w:r>
    </w:p>
    <w:p>
      <w:r>
        <w:t>Phú Mỹ</w:t>
      </w:r>
    </w:p>
    <w:p>
      <w:r>
        <w:t>20</w:t>
      </w:r>
    </w:p>
    <w:p>
      <w:r>
        <w:t>Khu chung cư TiamoTower</w:t>
      </w:r>
    </w:p>
    <w:p>
      <w:r>
        <w:t>1,03</w:t>
      </w:r>
    </w:p>
    <w:p>
      <w:r>
        <w:t>1,03</w:t>
      </w:r>
    </w:p>
    <w:p>
      <w:r>
        <w:t>Thửa đất số 735, 705,116, 117; tờ bản đồ số 57</w:t>
      </w:r>
    </w:p>
    <w:p>
      <w:r>
        <w:t>Phú Thọ</w:t>
      </w:r>
    </w:p>
    <w:p>
      <w:r>
        <w:t>21</w:t>
      </w:r>
    </w:p>
    <w:p>
      <w:r>
        <w:t>Khu nhà ở Gia Thịnh</w:t>
      </w:r>
    </w:p>
    <w:p>
      <w:r>
        <w:t>4,20</w:t>
      </w:r>
    </w:p>
    <w:p>
      <w:r>
        <w:t>4,20</w:t>
      </w:r>
    </w:p>
    <w:p>
      <w:r>
        <w:t>Thửa đất số 714, 776, 782, tờ bản đồ số 02; thửa đất số 07, 212, tờ bản đồ số 61; thửa đất số 142, 146, 126, tờ bản đồ số 56</w:t>
      </w:r>
    </w:p>
    <w:p>
      <w:r>
        <w:t>Phú Thọ</w:t>
      </w:r>
    </w:p>
    <w:p>
      <w:r>
        <w:t>22</w:t>
      </w:r>
    </w:p>
    <w:p>
      <w:r>
        <w:t>Dự án cửa hàng bán lẻ xăng dầu</w:t>
      </w:r>
    </w:p>
    <w:p>
      <w:r>
        <w:t>0,14</w:t>
      </w:r>
    </w:p>
    <w:p>
      <w:r>
        <w:t>0,14</w:t>
      </w:r>
    </w:p>
    <w:p>
      <w:r>
        <w:t>Thửa đất số 04 (37), tờ bản đồ số 01</w:t>
      </w:r>
    </w:p>
    <w:p>
      <w:r>
        <w:t>Hiệp An</w:t>
      </w:r>
    </w:p>
    <w:p>
      <w:r>
        <w:t>23</w:t>
      </w:r>
    </w:p>
    <w:p>
      <w:r>
        <w:t>Dự án cửa hàng bán lẻ xăng dầu</w:t>
      </w:r>
    </w:p>
    <w:p>
      <w:r>
        <w:t>0,07</w:t>
      </w:r>
    </w:p>
    <w:p>
      <w:r>
        <w:t>0,07</w:t>
      </w:r>
    </w:p>
    <w:p>
      <w:r>
        <w:t>Thửa đất số 56, tờ bản đồ số 18</w:t>
      </w:r>
    </w:p>
    <w:p>
      <w:r>
        <w:t>Phú Thọ</w:t>
      </w:r>
    </w:p>
    <w:p>
      <w:r>
        <w:t>24</w:t>
      </w:r>
    </w:p>
    <w:p>
      <w:r>
        <w:t>Chung cư cao tầng</w:t>
      </w:r>
    </w:p>
    <w:p>
      <w:r>
        <w:t>0,36</w:t>
      </w:r>
    </w:p>
    <w:p>
      <w:r>
        <w:t>0,36</w:t>
      </w:r>
    </w:p>
    <w:p>
      <w:r>
        <w:t>Thửa đất số 272(306), 282; tờ bản đồ số 8-12</w:t>
      </w:r>
    </w:p>
    <w:p>
      <w:r>
        <w:t>Định Hoà</w:t>
      </w:r>
    </w:p>
    <w:p>
      <w:r>
        <w:t>25</w:t>
      </w:r>
    </w:p>
    <w:p>
      <w:r>
        <w:t>Chung cư cao tầng Tecco Nguyễn Chí Thanh</w:t>
      </w:r>
    </w:p>
    <w:p>
      <w:r>
        <w:t>0,50</w:t>
      </w:r>
    </w:p>
    <w:p>
      <w:r>
        <w:t>0,50</w:t>
      </w:r>
    </w:p>
    <w:p>
      <w:r>
        <w:t>Thửa đất số 94, tờ bản đồ số 27</w:t>
      </w:r>
    </w:p>
    <w:p>
      <w:r>
        <w:t>Hiệp An</w:t>
      </w:r>
    </w:p>
    <w:p>
      <w:r>
        <w:t>26</w:t>
      </w:r>
    </w:p>
    <w:p>
      <w:r>
        <w:t>Chung cư cao tầng kết hợp TMDV tầm nhìn thành phố (Opal City View)</w:t>
      </w:r>
    </w:p>
    <w:p>
      <w:r>
        <w:t>0,99</w:t>
      </w:r>
    </w:p>
    <w:p>
      <w:r>
        <w:t>0,99</w:t>
      </w:r>
    </w:p>
    <w:p>
      <w:r>
        <w:t>Thửa đất số 72, 75, 113; tờ bản đồ số 23</w:t>
      </w:r>
    </w:p>
    <w:p>
      <w:r>
        <w:t>Phú Thọ</w:t>
      </w:r>
    </w:p>
    <w:p>
      <w:r>
        <w:t>27</w:t>
      </w:r>
    </w:p>
    <w:p>
      <w:r>
        <w:t>Khu nhà ở Việt Anh</w:t>
      </w:r>
    </w:p>
    <w:p>
      <w:r>
        <w:t>2,57</w:t>
      </w:r>
    </w:p>
    <w:p>
      <w:r>
        <w:t>2,57</w:t>
      </w:r>
    </w:p>
    <w:p>
      <w:r>
        <w:t>Thửa đất số 50, 1421, 1423, 1424, 1425, 1426; tờ bản đồ số 6-6, 10-2</w:t>
      </w:r>
    </w:p>
    <w:p>
      <w:r>
        <w:t>Tương Bình Hiệp</w:t>
      </w:r>
    </w:p>
    <w:p>
      <w:r>
        <w:t>28</w:t>
      </w:r>
    </w:p>
    <w:p>
      <w:r>
        <w:t>Khu thương mại dịch vụ văn phòng căn hộ FAMILY Bình Dương 1</w:t>
      </w:r>
    </w:p>
    <w:p>
      <w:r>
        <w:t>0,45</w:t>
      </w:r>
    </w:p>
    <w:p>
      <w:r>
        <w:t>0,45</w:t>
      </w:r>
    </w:p>
    <w:p>
      <w:r>
        <w:t>Thửa đất số 150, tớ bản đồ số 26</w:t>
      </w:r>
    </w:p>
    <w:p>
      <w:r>
        <w:t>Hiệp Thành</w:t>
      </w:r>
    </w:p>
    <w:p>
      <w:r>
        <w:t>29</w:t>
      </w:r>
    </w:p>
    <w:p>
      <w:r>
        <w:t>Khu thương mại dịch vụ văn phòng căn hộ FAMILY Bình Dương 2</w:t>
      </w:r>
    </w:p>
    <w:p>
      <w:r>
        <w:t>0,18</w:t>
      </w:r>
    </w:p>
    <w:p>
      <w:r>
        <w:t>0,18</w:t>
      </w:r>
    </w:p>
    <w:p>
      <w:r>
        <w:t>Thửa đất số 246, tờ bản đồ số 44</w:t>
      </w:r>
    </w:p>
    <w:p>
      <w:r>
        <w:t>Phú Thọ</w:t>
      </w:r>
    </w:p>
    <w:p>
      <w:r>
        <w:t>30</w:t>
      </w:r>
    </w:p>
    <w:p>
      <w:r>
        <w:t>Khu nhà ở Tái định cư Chánh Nghĩa (Công ty cổ phần Xây dựng Bình Dương)</w:t>
      </w:r>
    </w:p>
    <w:p>
      <w:r>
        <w:t>0,03</w:t>
      </w:r>
    </w:p>
    <w:p>
      <w:r>
        <w:t>Thửa đất số 356, tờ bản đồ số 56</w:t>
      </w:r>
    </w:p>
    <w:p>
      <w:r>
        <w:t>Chánh Nghĩa</w:t>
      </w:r>
    </w:p>
    <w:p>
      <w:r>
        <w:t>31</w:t>
      </w:r>
    </w:p>
    <w:p>
      <w:r>
        <w:t>Khu chung cư Phú Thọ (Công ty Cổ phần Bất động sản U&amp;I)</w:t>
      </w:r>
    </w:p>
    <w:p>
      <w:r>
        <w:t>7,13</w:t>
      </w:r>
    </w:p>
    <w:p>
      <w:r>
        <w:t>7,13</w:t>
      </w:r>
    </w:p>
    <w:p>
      <w:r>
        <w:t>Thửa đất số 104, 206, 105, tờ bản đồ 68; thửa đất số 14, 191, 186, tờ bản đồ số 69; thửa đất số 94, 339, 340, 56, 36, 46, 64, 88, 34, 23, 37, 57, 45, 22, 104, 26, 25, 371, 372, 373, 221, 252, 116, 510, 11, 89, 101, 109, 121, 137, 227, 153, 240, 169, 170, 172, tờ bản đồ số 72; thửa đất số 11, 10, 01, 08, tờ bản đồ số 73; thửa đất số 65, 184, 52, 71, 61, 110, 111, 69, 73, 74, 76, 77, 79, 80, 81, 82, 83, 84, 78, 100, tờ bản đồ số 71</w:t>
      </w:r>
    </w:p>
    <w:p>
      <w:r>
        <w:t>Phú Thọ</w:t>
      </w:r>
    </w:p>
    <w:p>
      <w:r>
        <w:t>32</w:t>
      </w:r>
    </w:p>
    <w:p>
      <w:r>
        <w:t>Khu Chung cư cao tầng HT-PEARL (Công ty TNHH Đầu tư Xây dựng nhà HT-PEARL Thủ Dầu Một)</w:t>
      </w:r>
    </w:p>
    <w:p>
      <w:r>
        <w:t>1,94</w:t>
      </w:r>
    </w:p>
    <w:p>
      <w:r>
        <w:t>1,89</w:t>
      </w:r>
    </w:p>
    <w:p>
      <w:r>
        <w:t>Thửa đất số 1265, 1221; tờ bản đồ số 54</w:t>
      </w:r>
    </w:p>
    <w:p>
      <w:r>
        <w:t>Định Hòa</w:t>
      </w:r>
    </w:p>
    <w:p>
      <w:r>
        <w:t>33</w:t>
      </w:r>
    </w:p>
    <w:p>
      <w:r>
        <w:t>Khu nhà ở Tân Hòa An (Công ty TNHH MTV Xây dựng và Bất động sản Tân Hòa An)</w:t>
      </w:r>
    </w:p>
    <w:p>
      <w:r>
        <w:t>1,28</w:t>
      </w:r>
    </w:p>
    <w:p>
      <w:r>
        <w:t>1,01</w:t>
      </w:r>
    </w:p>
    <w:p>
      <w:r>
        <w:t>0,27</w:t>
      </w:r>
    </w:p>
    <w:p>
      <w:r>
        <w:t>Thửa đất số 2871, 1185, 1186; tờ bản đồ số 12-4, 124</w:t>
      </w:r>
    </w:p>
    <w:p>
      <w:r>
        <w:t>Tân An</w:t>
      </w:r>
    </w:p>
    <w:p>
      <w:r>
        <w:t>34</w:t>
      </w:r>
    </w:p>
    <w:p>
      <w:r>
        <w:t>Chung cư Hoàng Khôi Đại Nam (Công ty TNHH Đầu tư phát triển dự án Hoàng Khôi)</w:t>
      </w:r>
    </w:p>
    <w:p>
      <w:r>
        <w:t>0,90</w:t>
      </w:r>
    </w:p>
    <w:p>
      <w:r>
        <w:t>0,04</w:t>
      </w:r>
    </w:p>
    <w:p>
      <w:r>
        <w:t>0,86</w:t>
      </w:r>
    </w:p>
    <w:p>
      <w:r>
        <w:t>Thửa đất số 47, 58, 66, 62, 65, 70, 71, tờ bản đồ số 31 và thửa đất số 136, tờ bản đồ số 05</w:t>
      </w:r>
    </w:p>
    <w:p>
      <w:r>
        <w:t>Hiệp An</w:t>
      </w:r>
    </w:p>
    <w:p>
      <w:r>
        <w:t>35</w:t>
      </w:r>
    </w:p>
    <w:p>
      <w:r>
        <w:t>Chung cư Bình Dương Center (Công ty Cổ phần bất động sản Thủ Dầu Một)</w:t>
      </w:r>
    </w:p>
    <w:p>
      <w:r>
        <w:t>0,61</w:t>
      </w:r>
    </w:p>
    <w:p>
      <w:r>
        <w:t>0,61</w:t>
      </w:r>
    </w:p>
    <w:p>
      <w:r>
        <w:t>Thửa đất số 150, 91; tờ bản đồ số 29</w:t>
      </w:r>
    </w:p>
    <w:p>
      <w:r>
        <w:t>Chánh Nghĩa</w:t>
      </w:r>
    </w:p>
    <w:p>
      <w:r>
        <w:t>II</w:t>
      </w:r>
    </w:p>
    <w:p>
      <w:r>
        <w:t>Công trình, dự án đấu giá quyền sử dụng đất</w:t>
      </w:r>
    </w:p>
    <w:p>
      <w:r>
        <w:t>4,77</w:t>
      </w:r>
    </w:p>
    <w:p>
      <w:r>
        <w:t>1</w:t>
      </w:r>
    </w:p>
    <w:p>
      <w:r>
        <w:t>Khu đất thu hồi của Công ty Cổ phần Sản xuất Kinh doanh Xuất nhập khẩu Tấn Lợi</w:t>
      </w:r>
    </w:p>
    <w:p>
      <w:r>
        <w:t>0,81</w:t>
      </w:r>
    </w:p>
    <w:p>
      <w:r>
        <w:t>0,81</w:t>
      </w:r>
    </w:p>
    <w:p>
      <w:r>
        <w:t>Thửa đất số 24, tờ bản đồ số 25-1</w:t>
      </w:r>
    </w:p>
    <w:p>
      <w:r>
        <w:t>Hiệp Thành</w:t>
      </w:r>
    </w:p>
    <w:p>
      <w:r>
        <w:t>2</w:t>
      </w:r>
    </w:p>
    <w:p>
      <w:r>
        <w:t>Khu vực Thành ủy - Ủy ban nhân dân thành phố Thủ Dầu Một (cũ)</w:t>
      </w:r>
    </w:p>
    <w:p>
      <w:r>
        <w:t>3,96</w:t>
      </w:r>
    </w:p>
    <w:p>
      <w:r>
        <w:t>3,96</w:t>
      </w:r>
    </w:p>
    <w:p>
      <w:r>
        <w:t>Các thửa đất thuộc tờ bản đồ số 56, 63, 63-1, 66, 63-2, 66</w:t>
      </w:r>
    </w:p>
    <w:p>
      <w:r>
        <w:t>Hiệp Thành</w:t>
      </w:r>
    </w:p>
    <w:p>
      <w:r>
        <w:t>III</w:t>
      </w:r>
    </w:p>
    <w:p>
      <w:r>
        <w:t>Công trình, dự án giao đất, cho thuê đất</w:t>
      </w:r>
    </w:p>
    <w:p>
      <w:r>
        <w:t>79,87</w:t>
      </w:r>
    </w:p>
    <w:p>
      <w:r>
        <w:t>1</w:t>
      </w:r>
    </w:p>
    <w:p>
      <w:r>
        <w:t>Khu dân cư Hòa Lợi</w:t>
      </w:r>
    </w:p>
    <w:p>
      <w:r>
        <w:t>163,90</w:t>
      </w:r>
    </w:p>
    <w:p>
      <w:r>
        <w:t>163,08</w:t>
      </w:r>
    </w:p>
    <w:p>
      <w:r>
        <w:t>0,82</w:t>
      </w:r>
    </w:p>
    <w:p>
      <w:r>
        <w:t>Các thửa đất thuộc tờ bản đồ số 1, 4, 8, 16</w:t>
      </w:r>
    </w:p>
    <w:p>
      <w:r>
        <w:t>Hòa Phú</w:t>
      </w:r>
    </w:p>
    <w:p>
      <w:r>
        <w:t>2</w:t>
      </w:r>
    </w:p>
    <w:p>
      <w:r>
        <w:t>Khu Tái định cư Hòa Lợi</w:t>
      </w:r>
    </w:p>
    <w:p>
      <w:r>
        <w:t>141,10</w:t>
      </w:r>
    </w:p>
    <w:p>
      <w:r>
        <w:t>137,21</w:t>
      </w:r>
    </w:p>
    <w:p>
      <w:r>
        <w:t>3,89</w:t>
      </w:r>
    </w:p>
    <w:p>
      <w:r>
        <w:t>Các thửa đất thuộc tờ bản đồ số 30, 31, 32, 37, 39, 40, 42, 43, 44, 65, 71</w:t>
      </w:r>
    </w:p>
    <w:p>
      <w:r>
        <w:t>Hòa Phú</w:t>
      </w:r>
    </w:p>
    <w:p>
      <w:r>
        <w:t>3</w:t>
      </w:r>
    </w:p>
    <w:p>
      <w:r>
        <w:t>Khu Tái định cư Phú Mỹ</w:t>
      </w:r>
    </w:p>
    <w:p>
      <w:r>
        <w:t>71,70</w:t>
      </w:r>
    </w:p>
    <w:p>
      <w:r>
        <w:t>67,85</w:t>
      </w:r>
    </w:p>
    <w:p>
      <w:r>
        <w:t>3,85</w:t>
      </w:r>
    </w:p>
    <w:p>
      <w:r>
        <w:t>Các thửa đất thuộc tờ bản đồ số 65, 66, 67, 69, 72, 79, 80, 81, 82, 83, 84, 85, 86, 87, 89, 90</w:t>
      </w:r>
    </w:p>
    <w:p>
      <w:r>
        <w:t>Phú Tân</w:t>
      </w:r>
    </w:p>
    <w:p>
      <w:r>
        <w:t>4</w:t>
      </w:r>
    </w:p>
    <w:p>
      <w:r>
        <w:t>Khu Tái định cư Tân Vĩnh Hiệp</w:t>
      </w:r>
    </w:p>
    <w:p>
      <w:r>
        <w:t>104,04</w:t>
      </w:r>
    </w:p>
    <w:p>
      <w:r>
        <w:t>92,89</w:t>
      </w:r>
    </w:p>
    <w:p>
      <w:r>
        <w:t>11,15</w:t>
      </w:r>
    </w:p>
    <w:p>
      <w:r>
        <w:t>Các thửa đất thuộc tờ bản đồ số 95, 98, 104, 105, 106, 108, 109, 111, 112</w:t>
      </w:r>
    </w:p>
    <w:p>
      <w:r>
        <w:t>Phú Tân</w:t>
      </w:r>
    </w:p>
    <w:p>
      <w:r>
        <w:t>5</w:t>
      </w:r>
    </w:p>
    <w:p>
      <w:r>
        <w:t>Khu Tái định cư Định Hòa</w:t>
      </w:r>
    </w:p>
    <w:p>
      <w:r>
        <w:t>67,09</w:t>
      </w:r>
    </w:p>
    <w:p>
      <w:r>
        <w:t>50,23</w:t>
      </w:r>
    </w:p>
    <w:p>
      <w:r>
        <w:t>16,86</w:t>
      </w:r>
    </w:p>
    <w:p>
      <w:r>
        <w:t>Các thửa đất thuộc tờ bản đồ số 107, 108, 109, 125, 126, 129, 131</w:t>
      </w:r>
    </w:p>
    <w:p>
      <w:r>
        <w:t>Hòa Phú</w:t>
      </w:r>
    </w:p>
    <w:p>
      <w:r>
        <w:t>6</w:t>
      </w:r>
    </w:p>
    <w:p>
      <w:r>
        <w:t>Khu Tái định cư Phú Chánh</w:t>
      </w:r>
    </w:p>
    <w:p>
      <w:r>
        <w:t>233,84</w:t>
      </w:r>
    </w:p>
    <w:p>
      <w:r>
        <w:t>226,03</w:t>
      </w:r>
    </w:p>
    <w:p>
      <w:r>
        <w:t>7,81</w:t>
      </w:r>
    </w:p>
    <w:p>
      <w:r>
        <w:t>Các thửa đất thuộc tờ bản đồ số 1, 5, 10, 15, 16, 17, 21, 22, 26</w:t>
      </w:r>
    </w:p>
    <w:p>
      <w:r>
        <w:t>Hòa Phú, Phú Tân</w:t>
      </w:r>
    </w:p>
    <w:p>
      <w:r>
        <w:t>7</w:t>
      </w:r>
    </w:p>
    <w:p>
      <w:r>
        <w:t>Khu đô thị mới - khu 4, 5, 6</w:t>
      </w:r>
    </w:p>
    <w:p>
      <w:r>
        <w:t>153,03</w:t>
      </w:r>
    </w:p>
    <w:p>
      <w:r>
        <w:t>142,22</w:t>
      </w:r>
    </w:p>
    <w:p>
      <w:r>
        <w:t>15,35</w:t>
      </w:r>
    </w:p>
    <w:p>
      <w:r>
        <w:t>Các thửa đất thuộc tờ bản đồ số 1, 2, 15, 20</w:t>
      </w:r>
    </w:p>
    <w:p>
      <w:r>
        <w:t>Hòa Phú</w:t>
      </w:r>
    </w:p>
    <w:p>
      <w:r>
        <w:t>8</w:t>
      </w:r>
    </w:p>
    <w:p>
      <w:r>
        <w:t>Khu đô thị mới - khu 1</w:t>
      </w:r>
    </w:p>
    <w:p>
      <w:r>
        <w:t>709,60</w:t>
      </w:r>
    </w:p>
    <w:p>
      <w:r>
        <w:t>706,45</w:t>
      </w:r>
    </w:p>
    <w:p>
      <w:r>
        <w:t>3,15</w:t>
      </w:r>
    </w:p>
    <w:p>
      <w:r>
        <w:t>Các thửa đất thuộc tờ bản đồ số 38, 96, 115, 116</w:t>
      </w:r>
    </w:p>
    <w:p>
      <w:r>
        <w:t>Hòa Phú, Phú Tân</w:t>
      </w:r>
    </w:p>
    <w:p>
      <w:r>
        <w:t>9</w:t>
      </w:r>
    </w:p>
    <w:p>
      <w:r>
        <w:t>Khu dân cư Chánh Nghĩa</w:t>
      </w:r>
    </w:p>
    <w:p>
      <w:r>
        <w:t>31,06</w:t>
      </w:r>
    </w:p>
    <w:p>
      <w:r>
        <w:t>26,86</w:t>
      </w:r>
    </w:p>
    <w:p>
      <w:r>
        <w:t>0,52</w:t>
      </w:r>
    </w:p>
    <w:p>
      <w:r>
        <w:t>Các thửa đất tờ bản đồ số 95, 98, 104, 105, 106, 108, 109, 111, 112</w:t>
      </w:r>
    </w:p>
    <w:p>
      <w:r>
        <w:t>Chánh Nghĩa</w:t>
      </w:r>
    </w:p>
    <w:p>
      <w:r>
        <w:t>10</w:t>
      </w:r>
    </w:p>
    <w:p>
      <w:r>
        <w:t>Khu Tái định cư Phú Mỹ (Khu 1)</w:t>
      </w:r>
    </w:p>
    <w:p>
      <w:r>
        <w:t>5,62</w:t>
      </w:r>
    </w:p>
    <w:p>
      <w:r>
        <w:t>5,62</w:t>
      </w:r>
    </w:p>
    <w:p>
      <w:r>
        <w:t>Các thửa đất thuộc tờ bản đồ số 131</w:t>
      </w:r>
    </w:p>
    <w:p>
      <w:r>
        <w:t>Phú Mỹ</w:t>
      </w:r>
    </w:p>
    <w:p>
      <w:r>
        <w:t>11</w:t>
      </w:r>
    </w:p>
    <w:p>
      <w:r>
        <w:t>Trụ sở Cục quản lý thị trường tỉnh Bình Dương</w:t>
      </w:r>
    </w:p>
    <w:p>
      <w:r>
        <w:t>0,20</w:t>
      </w:r>
    </w:p>
    <w:p>
      <w:r>
        <w:t>Lô UT-A1</w:t>
      </w:r>
    </w:p>
    <w:p>
      <w:r>
        <w:t>Hòa Phú</w:t>
      </w:r>
    </w:p>
    <w:p>
      <w:r>
        <w:t>12</w:t>
      </w:r>
    </w:p>
    <w:p>
      <w:r>
        <w:t>Khu đô thị sinh thái Chánh Mỹ</w:t>
      </w:r>
    </w:p>
    <w:p>
      <w:r>
        <w:t>14,03</w:t>
      </w:r>
    </w:p>
    <w:p>
      <w:r>
        <w:t>10,15</w:t>
      </w:r>
    </w:p>
    <w:p>
      <w:r>
        <w:t>Nằm xen kẽ trong dự án</w:t>
      </w:r>
    </w:p>
    <w:p>
      <w:r>
        <w:t>Chánh Mỹ</w:t>
      </w:r>
    </w:p>
    <w:p>
      <w:r>
        <w:t>13</w:t>
      </w:r>
    </w:p>
    <w:p>
      <w:r>
        <w:t>Xây dựng công viên giao lộ CMT8-Ngô Quyền</w:t>
      </w:r>
    </w:p>
    <w:p>
      <w:r>
        <w:t>0,50</w:t>
      </w:r>
    </w:p>
    <w:p>
      <w:r>
        <w:t>0,50</w:t>
      </w:r>
    </w:p>
    <w:p>
      <w:r>
        <w:t>Thửa đất số 411, 2032, 1080, 967, 1058; 975, 974, 973, 972, 1342, 174, 141, 1139, 144, 141; tờ bản đồ số 133, 131</w:t>
      </w:r>
    </w:p>
    <w:p>
      <w:r>
        <w:t>Phú Cường</w:t>
      </w:r>
    </w:p>
    <w:p>
      <w:r>
        <w:t>IV</w:t>
      </w:r>
    </w:p>
    <w:p>
      <w:r>
        <w:t>Chuyển mục đích hộ gia đình, cá nhân</w:t>
      </w:r>
    </w:p>
    <w:p>
      <w:r>
        <w:t>20,70</w:t>
      </w:r>
    </w:p>
    <w:p>
      <w:r>
        <w:t>1</w:t>
      </w:r>
    </w:p>
    <w:p>
      <w:r>
        <w:t>Chuyển mục đích sang đất ở tại đô thị</w:t>
      </w:r>
    </w:p>
    <w:p>
      <w:r>
        <w:t>20,00</w:t>
      </w:r>
    </w:p>
    <w:p>
      <w:r>
        <w:t>Các phường</w:t>
      </w:r>
    </w:p>
    <w:p>
      <w:r>
        <w:t>2</w:t>
      </w:r>
    </w:p>
    <w:p>
      <w:r>
        <w:t>Chuyển mục đích sang đất thương mại, dịch vụ</w:t>
      </w:r>
    </w:p>
    <w:p>
      <w:r>
        <w:t>0,70</w:t>
      </w:r>
    </w:p>
    <w:p>
      <w:r>
        <w:t>Các phường</w:t>
      </w:r>
    </w:p>
    <w:p>
      <w:r>
        <w:t>PHỤ LỤC 3b:</w:t>
      </w:r>
    </w:p>
    <w:p>
      <w:r>
        <w:t>DANH MỤC CÔNG TRÌNH, DỰ ÁN CHUYỂN MỤC ĐÍCH SỬ DỤNG ĐẤT LOẠI BỎ NĂM 2024 THÀNH PHỐ THỦ DẦU MỘT</w:t>
      </w:r>
    </w:p>
    <w:p>
      <w:r>
        <w:t>(Kèm theo Quyết định số 399/QĐ-UBND ngày 15/02/2024 của Ủy ban nhân dân tỉnh)</w:t>
      </w:r>
    </w:p>
    <w:p>
      <w:r>
        <w:t>Đơn vị tính: ha.</w:t>
      </w:r>
    </w:p>
    <w:p>
      <w:r>
        <w:t>Stt</w:t>
      </w:r>
    </w:p>
    <w:p>
      <w:r>
        <w:t>Hạng mục</w:t>
      </w:r>
    </w:p>
    <w:p>
      <w:r>
        <w:t>Diện tích</w:t>
      </w:r>
    </w:p>
    <w:p>
      <w:r>
        <w:t>Địa điểm</w:t>
      </w:r>
    </w:p>
    <w:p>
      <w:r>
        <w:t>Quy hoạch</w:t>
      </w:r>
    </w:p>
    <w:p>
      <w:r>
        <w:t>Hiện trạng</w:t>
      </w:r>
    </w:p>
    <w:p>
      <w:r>
        <w:t>Tăng thêm</w:t>
      </w:r>
    </w:p>
    <w:p>
      <w:r>
        <w:t>Số thửa đất, tờ bản đồ</w:t>
      </w:r>
    </w:p>
    <w:p>
      <w:r>
        <w:t>Phường</w:t>
      </w:r>
    </w:p>
    <w:p>
      <w:r>
        <w:t>1</w:t>
      </w:r>
    </w:p>
    <w:p>
      <w:r>
        <w:t>Khu nhà ở Hoàng Gia (Royal Center) (Công ty TNHH Đầu tư và Xây dựng Hoàng Gia Phúc)</w:t>
      </w:r>
    </w:p>
    <w:p>
      <w:r>
        <w:t>2,34</w:t>
      </w:r>
    </w:p>
    <w:p>
      <w:r>
        <w:t>2,34</w:t>
      </w:r>
    </w:p>
    <w:p>
      <w:r>
        <w:t>Thửa đất số 554, tờ bản đồ số 14; thửa đất số 118, 119, tờ bản đồ số 38</w:t>
      </w:r>
    </w:p>
    <w:p>
      <w:r>
        <w:t>Hiệp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