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399/QĐ-UBND-HC năm 2024 công bố Danh mục thủ tục hành chính mới và phê duyệt quy trình nội bộ giải quyết thủ tục hành chính lĩnh vực quản lý công sản thuộc thẩm quyền giải quyết của Sở Tài chính và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399/QĐ-UBND-HC</w:t>
      </w:r>
    </w:p>
    <w:p>
      <w:r>
        <w:t>Đồng Tháp, ngày 16 tháng 5 năm 2024</w:t>
      </w:r>
    </w:p>
    <w:p>
      <w:r>
        <w:t>QUYẾT ĐỊNH</w:t>
      </w:r>
    </w:p>
    <w:p>
      <w:r>
        <w:t>VỀ VIỆC CÔNG BỐ DANH MỤC THỦ TỤC HÀNH CHÍNH BAN HÀNH MỚI VÀ PHÊ DUYỆT QUY TRÌNH NỘI BỘ GIẢI QUYẾT THỦ TỤC HÀNH CHÍNH LĨNH VỰC QUẢN LÝ CÔNG SẢN THUỘC THẨM QUYỀN GIẢI QUYẾT CỦA SỞ TÀI CHÍNH VÀ ỦY BAN NHÂN DÂN CẤP HUYỆN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Tài chính.</w:t>
      </w:r>
    </w:p>
    <w:p>
      <w:r>
        <w:t>QUYẾT ĐỊNH:</w:t>
      </w:r>
    </w:p>
    <w:p>
      <w:r>
        <w:t>Điều 1   . Công bố kèm theo Quyết định này Danh mục 02 thủ tục hành chính ban hành mới và phê duyệt Quy trình nội bộ giải quyết thủ tục hành chính lĩnh vực quản lý công sản thuộc thẩm quyền giải quyết của Sở Tài chính và Ủy ban nhân dân cấp huyện trên địa bàn tỉnh Đồng Tháp.</w:t>
      </w:r>
    </w:p>
    <w:p>
      <w:r>
        <w:t>Điều 2.    Quyết định này có hiệu lực thi hành kể từ ngày ký.</w:t>
      </w:r>
    </w:p>
    <w:p>
      <w:r>
        <w:t>Điều 3   . Chánh Văn phòng Ủy ban nhân dân Tỉnh, Giám đốc Sở Tài chính,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PHẦN I</w:t>
      </w:r>
    </w:p>
    <w:p>
      <w:r>
        <w:t>DANH MỤC THỦ TỤC HÀNH CHÍNH CÔNG BỐ MỚI THUỘC THẨM QUYỀN  GIẢI QUYẾT CỦA SỞ TÀI CHÍNH VÀ ỦY BAN NHÂN DÂN CẤP HUYỆN TRÊN ĐỊA BÀN TỈNH ĐỒNG THÁP</w:t>
      </w:r>
    </w:p>
    <w:p>
      <w:r>
        <w:t>(Ban hành kèm theo Quyết định số 399/QĐ-UBND-HC ngày 16 tháng 5 năm 2024  của Chủ tịch Ủy ban nhân dân tỉnh Đồng Tháp)</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Số trang</w:t>
      </w:r>
    </w:p>
    <w:p>
      <w:r>
        <w:t>Nộp hồ sơ</w:t>
      </w:r>
    </w:p>
    <w:p>
      <w:r>
        <w:t>Trả hồ sơ</w:t>
      </w:r>
    </w:p>
    <w:p>
      <w:r>
        <w:t>I</w:t>
      </w:r>
    </w:p>
    <w:p>
      <w:r>
        <w:t>DANH MỤC THỦ TỤC HÀNH CHÍNH MỚI BAN HÀNH THUỘC THẨM QUYỀN GIẢI QUYẾT CỦA SỞ TÀI CHÍNH</w:t>
      </w:r>
    </w:p>
    <w:p>
      <w:r>
        <w:t>LĨNH VỰC QUẢN LÝ GIÁ VÀ CÔNG SẢN</w:t>
      </w:r>
    </w:p>
    <w:p>
      <w:r>
        <w:t>01</w:t>
      </w:r>
    </w:p>
    <w:p>
      <w:r>
        <w:t>3.000257</w:t>
      </w:r>
    </w:p>
    <w:p>
      <w:r>
        <w:t>Xác lập quyền sở hữu toàn dân và chuyển giao công trình điện có nguồn gốc ngoài ngân sách nhà nước</w:t>
      </w:r>
    </w:p>
    <w:p>
      <w:r>
        <w:t>Tối đa 67 ngày kể từ ngày nhận đủ hồ sơ.</w:t>
      </w:r>
    </w:p>
    <w:p>
      <w:r>
        <w:t>- Đơn vị điện lực (Bên nhận), Sở Công thương: 60 ngày.</w:t>
      </w:r>
    </w:p>
    <w:p>
      <w:r>
        <w:t>- UBND tỉnh: 07 ngày (trong đó: Sở Tài chính 05 ngày, UBND tỉnh 02 ngày)</w:t>
      </w:r>
    </w:p>
    <w:p>
      <w:r>
        <w:t>Trung tâm Hành chính công tỉnh Đồng Tháp, số 85 đường Nguyễn Huệ, phường 1, thành phố Cao Lãnh, tỉnh Đồng Tháp</w:t>
      </w:r>
    </w:p>
    <w:p>
      <w:r>
        <w:t>Không</w:t>
      </w:r>
    </w:p>
    <w:p>
      <w:r>
        <w:t>Nghị định số 02/2024/NĐ-CP ngày 10/01/2024 của Chính phủ về việc chuyển giao công trình điện là tài sản công sang Tập đoàn Điện lực Việt Nam.</w:t>
      </w:r>
    </w:p>
    <w:p>
      <w:r>
        <w:t>- Trực tiếp;</w:t>
      </w:r>
    </w:p>
    <w:p>
      <w:r>
        <w:t>-  Hoặc qua BCCI;</w:t>
      </w:r>
    </w:p>
    <w:p>
      <w:r>
        <w:t>Trực tiếp</w:t>
      </w:r>
    </w:p>
    <w:p>
      <w:r>
        <w:t>II</w:t>
      </w:r>
    </w:p>
    <w:p>
      <w:r>
        <w:t>DANH MỤC THỦ TỤC HÀNH CHÍNH MỚI BAN HÀNH THUỘC THẨM QUYỀN GIẢI QUYẾT CỦA ỦY BAN NHÂN DÂN CẤP HUYỆN</w:t>
      </w:r>
    </w:p>
    <w:p>
      <w:r>
        <w:t>LĨNH VỰC QUẢN LÝ GIÁ VÀ CÔNG SẢN</w:t>
      </w:r>
    </w:p>
    <w:p>
      <w:r>
        <w:t>01</w:t>
      </w:r>
    </w:p>
    <w:p>
      <w:r>
        <w:t>3.000256</w:t>
      </w:r>
    </w:p>
    <w:p>
      <w:r>
        <w:t>Chuyển giao công trình điện là hạ tầng kỹ thuật sử dụng chung trong các dự án khu đô thị, khu dân cư và dự án khác do chủ đầu tư phải bàn giao lại cho Nhà nước theo quy định của pháp luật</w:t>
      </w:r>
    </w:p>
    <w:p>
      <w:r>
        <w:t>44 ngày</w:t>
      </w:r>
    </w:p>
    <w:p>
      <w:r>
        <w:t>Nộp trực tiếp hoặc qua dịch vụ bưu chính tại Bộ phận Một cửa và trả kết quả huyện, thành phố</w:t>
      </w:r>
    </w:p>
    <w:p>
      <w:r>
        <w:t>Không</w:t>
      </w:r>
    </w:p>
    <w:p>
      <w:r>
        <w:t>Nghị định số 02/2024/NĐ-CP ngày 10/01/2024 của Chính phủ về việc chuyển giao công trình điện là tài sản công sang Tập đoàn Điện lực Việt Nam.</w:t>
      </w:r>
    </w:p>
    <w:p>
      <w:r>
        <w:t>- Trực tiếp;</w:t>
      </w:r>
    </w:p>
    <w:p>
      <w:r>
        <w:t>-  Hoặc qua BCCI</w:t>
      </w:r>
    </w:p>
    <w:p>
      <w:r>
        <w:t>Trực tiếp</w:t>
      </w:r>
    </w:p>
    <w:p>
      <w:r>
        <w:t>PHẦN II</w:t>
      </w:r>
    </w:p>
    <w:p>
      <w:r>
        <w:t>QUY TRÌNH NỘI BỘ GIẢI QUYẾT THỦ TỤC HÀNH CHÍNH THUỘC THẨM QUYỀN CỦA ỦY BAN NHÂN DÂN CẤP HUYỆN</w:t>
      </w:r>
    </w:p>
    <w:p>
      <w:r>
        <w:t>(Ban hành kèm theo Quyết định số 399/QĐ-UBND-HC ngày 16 tháng 5 năm 2024 của Chủ tịch Ủy ban nhân dân tỉnh Đồng Tháp)</w:t>
      </w:r>
    </w:p>
    <w:p>
      <w:r>
        <w:t>I. LĨNH VỰC CÔNG SẢN-GIÁ</w:t>
      </w:r>
    </w:p>
    <w:p>
      <w:r>
        <w:t>1. Tên thủ tục hành chính: Chuyển giao công trình điện là hạ tầng kỹ thuật sử dụng chung trong các dự án khu đô thị, khu dân cư và dự án khác do chủ đầu tư phải bàn giao lại cho Nhà nước theo quy định của pháp luật</w:t>
      </w:r>
    </w:p>
    <w:p>
      <w:r>
        <w:t>1.1. Trình tự, cách thức, thời gian giải quyết thủ tục hành chính</w:t>
      </w:r>
    </w:p>
    <w:p>
      <w:r>
        <w:t>- Chủ đầu tư dự án khu đô thị, khu dân cư và dự án khác (Bên giao) lập hồ sơ đề nghị, gửi cơ quan nhận bàn giao hạ tầng kỹ thuật trong dự án khu đô thị, khu dân cư và dự án khác. (Ủy ban nhân dân huyện, thành phố)</w:t>
      </w:r>
    </w:p>
    <w:p>
      <w:r>
        <w:t>- Trong thời hạn 07 ngày, kể từ ngày nhận được đầy đủ hồ sơ đề nghị chuyển giao công trình điện, Ủy ban nhân dân huyện, thành phố có văn bản về việc chuyển giao công trình điện kèm theo các hồ sơ do Bên giao lập, gửi Bên nhận theo công bố của Tập đoàn Điện lực Việt Nam. (Bên nhận - Điện lực Đồng Tháp)</w:t>
      </w:r>
    </w:p>
    <w:p>
      <w:r>
        <w:t>- Trong thời hạn 30 ngày, kể từ ngày nhận được hồ sơ do Ủy ban nhân dân huyện, thành phố gửi, Bên nhận có trách nhiệm chủ trì, phối hợp với Ủy ban nhân dân huyện, thành phố và Bên giao thực hiện kiểm tra thực trạng công trình điện, đánh giá về việc đáp ứng các điều kiện chuyển giao theo quy định tại Điều 4 Nghị định 02/2024/NĐ-CP và lập Biên bản theo Mẫu số 02 tại Phụ lục ban hành kèm theo Nghị định 02/2024/NĐ-CP; trên cơ sở đó:</w:t>
      </w:r>
    </w:p>
    <w:p>
      <w:r>
        <w:t>+ Trường hợp công trình điện đủ điều kiện chuyển giao thì thực hiện kiểm kê, xác định giá trị công trình điện chuyển giao; việc kiểm kê, xác định giá trị công trình điện chuyển giao được lập thành Biên bản theo Mẫu số 04 tại Phụ lục ban hành kèm theo Nghị định 02/2024/NĐ-CP.</w:t>
      </w:r>
    </w:p>
    <w:p>
      <w:r>
        <w:t>+ Trường hợp công trình điện không đủ điều kiện chuyển giao thì Bên nhận có văn bản thông báo cho Bên giao và Ủy ban nhân dân huyện, thành phố biết công trình điện không đủ điều kiện chuyển giao, trong đó xác định cụ thể điều kiện không đáp ứng. Sau khi Bên giao khắc phục các tồn tại để đáp ứng các điều kiện chuyển giao để thực hiện chuyển giao theo quy định thì tiếp tục thực hiện các bước để chuyển giao theo quy định tại Nghị định 02/2024/NĐ-CP.</w:t>
      </w:r>
    </w:p>
    <w:p>
      <w:r>
        <w:t>- Trong thời hạn 07 ngày, kể từ ngày hoàn thành việc kiểm kê, xác định giá trị công trình điện, Ủy ban nhân dân cấp huyện có trách nhiệm ban hành Quyết định chuyển giao công trình điện.</w:t>
      </w:r>
    </w:p>
    <w:p>
      <w:r>
        <w:t>TT</w:t>
      </w:r>
    </w:p>
    <w:p>
      <w:r>
        <w:t>Trình tự thực hiện</w:t>
      </w:r>
    </w:p>
    <w:p>
      <w:r>
        <w:t>Cách thức thực hiện</w:t>
      </w:r>
    </w:p>
    <w:p>
      <w:r>
        <w:t>Thời gian giải quyết</w:t>
      </w:r>
    </w:p>
    <w:p>
      <w:r>
        <w:t>Ghi chú</w:t>
      </w:r>
    </w:p>
    <w:p>
      <w:r>
        <w:t>Bước 1</w:t>
      </w:r>
    </w:p>
    <w:p>
      <w:r>
        <w:t>Nộp hồ sơ thủ tục hành chính</w:t>
      </w:r>
    </w:p>
    <w:p>
      <w:r>
        <w:t>1. Nộp trực tiếp qua Bộ phận tiếp nhận và trả kết quả của Ủy ban nhân dân cấp huyện.</w:t>
      </w:r>
    </w:p>
    <w:p>
      <w:r>
        <w:t>2. Hoặc thông qua dịch vụ bưu chính công ích.</w:t>
      </w:r>
    </w:p>
    <w:p>
      <w:r>
        <w:t>Sáng: từ 07 giờ đến 11 giờ 30 phút; chiều: từ 13 giờ 30 đến 17 giờ của các ngày làm việc.</w:t>
      </w:r>
    </w:p>
    <w:p>
      <w:r>
        <w:t>Bước 2</w:t>
      </w:r>
    </w:p>
    <w:p>
      <w:r>
        <w:t>Tiếp nhận và chuyển hồ sơ thủ tục hành chính</w:t>
      </w:r>
    </w:p>
    <w:p>
      <w:r>
        <w:t>Công chức tiếp nhận xem xét, kiểm tra tính chính xác, đầy đủ của hồ sơ:</w:t>
      </w:r>
    </w:p>
    <w:p>
      <w:r>
        <w:t>- Trường hợp hồ sơ chưa đầy đủ, chưa chính xác, công chức tiếp nhận hồ sơ phải hướng dẫn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và hẹn ngày trả kết quả; đồng thời, chuyển cho Trưởng phòng, đơn vị có thẩm quyền để giải quyết theo quy trình.</w:t>
      </w:r>
    </w:p>
    <w:p>
      <w:r>
        <w:t>Sau khi tiếp nhận hồ sơ, công chức tiếp nhận hồ sơ chuyển ngay hồ sơ cho phòng chuyên môn phụ trách giải quyết trong buổi làm việc hoặc chậm nhất là đầu buổi làm việc tiếp theo.</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44 ngày , trong đó:</w:t>
      </w:r>
    </w:p>
    <w:p>
      <w:r>
        <w:t>1. Tiếp nhận hồ sơ</w:t>
      </w:r>
    </w:p>
    <w:p>
      <w:r>
        <w:t>01 buổi</w:t>
      </w:r>
    </w:p>
    <w:p>
      <w:r>
        <w:t>2. Giải quyết hồ sơ</w:t>
      </w:r>
    </w:p>
    <w:p>
      <w:r>
        <w:t>43 ngày</w:t>
      </w:r>
    </w:p>
    <w:p>
      <w:r>
        <w:t>- Chuyên viên Phòng</w:t>
      </w:r>
    </w:p>
    <w:p>
      <w:r>
        <w:t>- Lãnh đạo Phòng</w:t>
      </w:r>
    </w:p>
    <w:p>
      <w:r>
        <w:t>- Văn thư Phòng</w:t>
      </w:r>
    </w:p>
    <w:p>
      <w:r>
        <w:t>- Ủy ban nhân dân huyện phê duyệt</w:t>
      </w:r>
    </w:p>
    <w:p>
      <w:r>
        <w:t>34 ngày</w:t>
      </w:r>
    </w:p>
    <w:p>
      <w:r>
        <w:t>01 ngày</w:t>
      </w:r>
    </w:p>
    <w:p>
      <w:r>
        <w:t>01 ngày</w:t>
      </w:r>
    </w:p>
    <w:p>
      <w:r>
        <w:t>07 ngày</w:t>
      </w:r>
    </w:p>
    <w:p>
      <w:r>
        <w:t>Đối với hồ sơ sau khi thẩm định không đủ điều kiện giải quyết, công chức giải quyết hồ sơ báo cáo cấp có thẩm quyền trả lại hồ sơ và thông báo bằng văn bản nêu rõ lý do, nội dung cần bổ sung, hoàn thiện hồ sơ thông qua bộ phận một cửa. Thông báo được nhập vào mục trả kết quả của phần mềm một cửa điện tử. Thời gian thông báo trả lại hồ sơ không quá  03 ngày làm việc  kể từ ngày tiếp nhận hồ sơ, thời hạn giải quyết được tính lại từ đầu sau khi nhận đủ hồ sơ.</w:t>
      </w:r>
    </w:p>
    <w:p>
      <w:r>
        <w:t>Bước 4</w:t>
      </w:r>
    </w:p>
    <w:p>
      <w:r>
        <w:t>Trả kết quả giải quyết thủ tục hành chính</w:t>
      </w:r>
    </w:p>
    <w:p>
      <w:r>
        <w:t>Công chức tiếp nhận và trả kết quả nhập vào sổ theo dõi hồ sơ như sau:</w:t>
      </w:r>
    </w:p>
    <w:p>
      <w:r>
        <w:t>- Thông báo cho tổ chức, cá nhân biết trước qua điện thoại đối với hồ sơ giải quyết thủ tục hành chính trước thời hạn quy định.</w:t>
      </w:r>
    </w:p>
    <w:p>
      <w:r>
        <w:t>- Thời gian trả kết quả: Sáng: từ 07 giờ đến 11 giờ 30 phút; chiều: từ 13 giờ 30 đến 17 giờ của các ngày làm việc.</w:t>
      </w:r>
    </w:p>
    <w:p>
      <w:r>
        <w:t>01 buổi</w:t>
      </w:r>
    </w:p>
    <w:p>
      <w:r>
        <w:t>1.2. Thành phần, số lượng hồ sơ</w:t>
      </w:r>
    </w:p>
    <w:p>
      <w:r>
        <w:t>a) Thành phần hồ sơ</w:t>
      </w:r>
    </w:p>
    <w:p>
      <w:r>
        <w:t>- Văn bản của chủ đầu tư đề nghị chuyển giao công trình điện theo Mẫu số 01 tại Phụ lục ban hành kèm theo Nghị định này: 01 bản chính;</w:t>
      </w:r>
    </w:p>
    <w:p>
      <w:r>
        <w:t>- Các hồ sơ phục vụ quản lý, vận hành và bảo trì công trình theo quy định tại Phụ lục IX Nghị định số 06/2021/NĐ-CP ngày 26 tháng 01 năm 2021 của Chính phủ quy định chi tiết một số nội dung về quản lý chất lượng, thi công xây dựng và bảo trì công trình xây dựng: 01 bản sao;</w:t>
      </w:r>
    </w:p>
    <w:p>
      <w:r>
        <w:t>- Văn bản phê duyệt quyết toán của cơ quan nhà nước có thẩm quyền (nếu có): 01 bản sao;</w:t>
      </w:r>
    </w:p>
    <w:p>
      <w:r>
        <w:t>- Hồ sơ đất đai liên quan đến việc giao đất, cho thuê đất, chuyển mục đích sử dụng đất, công nhận quyền sử dụng đất gắn với công trình và các giấy tờ khác có liên quan (nếu có): 01 bản sao;</w:t>
      </w:r>
    </w:p>
    <w:p>
      <w:r>
        <w:t>- Giấy chứng nhận thẩm duyệt thiết kế, văn bản thẩm duyệt thiết kế, văn bản chấp thuận kết quả nghiệm thu về phòng cháy, chữa cháy của cơ quan có thẩm quyền (nếu có); phương án chữa cháy, phương án phòng cháy theo quy định của pháp luật về phòng cháy, chữa cháy: 01 bản sao.</w:t>
      </w:r>
    </w:p>
    <w:p>
      <w:r>
        <w:t>Các bản sao quy định tại khoản này đóng dấu treo xác nhận của Bên giao. Trường hợp các hồ sơ này không có hoặc bị mất, Bên giao có văn bản xác nhận về việc mất hồ sơ hoặc không có hồ sơ và chịu trách nhiệm về việc xác nhận của mình; văn bản xác nhận được thay thế cho các hồ sơ bị mất hoặc không có.</w:t>
      </w:r>
    </w:p>
    <w:p>
      <w:r>
        <w:t>b) Số lượng hồ sơ: 01 bộ</w:t>
      </w:r>
    </w:p>
    <w:p>
      <w:r>
        <w:t>1.3. Đối tượng thực hiện thủ tục hành chính:  Chủ đầu tư khu đô thị, khu dân cư và dự án khác.</w:t>
      </w:r>
    </w:p>
    <w:p>
      <w:r>
        <w:t>1.4. Cơ quan giải quyết thủ tục hành chính:  Ủy ban nhân dân huyện, thành phố</w:t>
      </w:r>
    </w:p>
    <w:p>
      <w:r>
        <w:t>1.5. Kết quả thực hiện thủ tục hành chính:  Quyết định chuyển giao công trình điện.</w:t>
      </w:r>
    </w:p>
    <w:p>
      <w:r>
        <w:t>1.6. Phí, lệ phí:  Không có</w:t>
      </w:r>
    </w:p>
    <w:p>
      <w:r>
        <w:t>1.7. Tên mẫu đơn, mẫu tờ khai:  Mẫu số 01 Phụ lục đính kèm Nghị định số 02/2024/NĐ-CP</w:t>
      </w:r>
    </w:p>
    <w:p>
      <w:r>
        <w:t>1.8. Yêu cầu, điều kiện thực hiện thủ tục hành chính:</w:t>
      </w:r>
    </w:p>
    <w:p>
      <w:r>
        <w:t>i1) Phù hợp với quy hoạch phát triển điện lực, phương án phát triển mạng lưới cấp điện trong quy hoạch tỉnh tại thời điểm xây dựng hoặc tại thời điểm kiểm tra thực trạng công trình điện để chuyển giao (đối với đường dây và trạm biến áp có cấp điện từ 110Kv trở lên và Nhà máy điện, thiết bị, lưới điện đấu nối Nhà máy điện với hệ thống điện quốc gia và các công trình phụ trợ của Nhà máy điện).</w:t>
      </w:r>
    </w:p>
    <w:p>
      <w:r>
        <w:t>i2) Đáp ứng quy chuẩn, tiêu chuẩn có liên quan tại thời điểm kiểm tra thực trạng công trình điện để chuyển giao.</w:t>
      </w:r>
    </w:p>
    <w:p>
      <w:r>
        <w:t>i3) Công trình điện đang vận hành (đang được sử dụng để phát điện, truyền tải điện, phân phối điện) bình thường tại thời điểm kiểm tra thực trạng công trình điện để chuyển giao.</w:t>
      </w:r>
    </w:p>
    <w:p>
      <w:r>
        <w:t>i4) Công trình điện không trong tình trạng cầm cố, thế chấp, bảo lãnh hoặc bảo đảm bất kỳ nghĩa vụ nợ nào khác.</w:t>
      </w:r>
    </w:p>
    <w:p>
      <w:r>
        <w:t>1.9. Căn cứ pháp lý của thủ tục hành chính</w:t>
      </w:r>
    </w:p>
    <w:p>
      <w:r>
        <w:t>Nghị định số 02/2024/NĐ-CP ngày 10/01/2024 của Chính phủ về việc chuyển giao công trình điện là tài sản công sang Tập đoàn Điện lực Việt Nam</w:t>
      </w:r>
    </w:p>
    <w:p>
      <w:r>
        <w:t>1.10. Lưu hồ sơ (ISO):</w:t>
      </w:r>
    </w:p>
    <w:p>
      <w:r>
        <w:t>Thành phần hồ sơ lưu</w:t>
      </w:r>
    </w:p>
    <w:p>
      <w:r>
        <w:t>Bộ phận lưu trữ</w:t>
      </w:r>
    </w:p>
    <w:p>
      <w:r>
        <w:t>Thời gian lưu</w:t>
      </w:r>
    </w:p>
    <w:p>
      <w:r>
        <w:t>- Văn bản của chủ đầu tư đề nghị chuyển giao công trình điện theo Mẫu số 01 tại Phụ lục ban hành kèm theo Nghị định này: 01 bản chính;</w:t>
      </w:r>
    </w:p>
    <w:p>
      <w:r>
        <w:t>- Các hồ sơ phục vụ quản lý, vận hành và bảo trì công trình theo quy định tại Phụ lục IX Nghị định số 06/2021/NĐ-CP ngày 26 tháng 01 năm 2021 của Chính phủ quy định chi tiết một số nội dung về quản lý chất lượng, thi công xây dựng và bảo trì công trình xây dựng: 01 bản sao;</w:t>
      </w:r>
    </w:p>
    <w:p>
      <w:r>
        <w:t>- Văn bản phê duyệt quyết toán của cơ quan nhà nước có thẩm quyền (nếu có): 01 bản sao;</w:t>
      </w:r>
    </w:p>
    <w:p>
      <w:r>
        <w:t>- Hồ sơ đất đai liên quan đến việc giao đất, cho thuê đất, chuyển mục đích sử dụng đất, công nhận quyền sử dụng đất gắn với công trình và các giấy tờ khác có liên quan (nếu có): 01 bản sao;</w:t>
      </w:r>
    </w:p>
    <w:p>
      <w:r>
        <w:t>- Giấy chứng nhận thẩm duyệt thiết kế, văn bản thẩm duyệt thiết kế, văn bản chấp thuận kết quả nghiệm thu về phòng cháy, chữa cháy của cơ quan có thẩm quyền (nếu có); phương án chữa cháy, phương án phòng cháy theo quy định của pháp luật về phòng cháy, chữa cháy: 01 bản sao.</w:t>
      </w:r>
    </w:p>
    <w:p>
      <w:r>
        <w:t>Các bản sao quy định tại khoản này đóng dấu treo xác nhận của Bên giao. Trường hợp các hồ sơ này không có hoặc bị mất, Bên giao có văn bản xác nhận về việc mất hồ sơ hoặc không có hồ sơ và chịu trách nhiệm về việc xác nhận của mình; văn bản xác nhận được thay thế cho các hồ sơ bị mất hoặc không có.</w:t>
      </w:r>
    </w:p>
    <w:p>
      <w:r>
        <w:t>Phòng Kinh tế - Hạ tầng, Quản lý đô thị huyện, thành phố</w:t>
      </w:r>
    </w:p>
    <w:p>
      <w:r>
        <w:t>Từ 01 năm, sau đó chuyển hồ sơ đến kho lưu trữ của huyện, thành phố</w:t>
      </w:r>
    </w:p>
    <w:p>
      <w:r>
        <w:t>Mẫu biểu: Mẫu số 1:</w:t>
      </w:r>
    </w:p>
    <w:p>
      <w:r>
        <w:t>………………</w:t>
      </w:r>
    </w:p>
    <w:p>
      <w:r>
        <w:t>………………..</w:t>
      </w:r>
    </w:p>
    <w:p>
      <w:r>
        <w:t>-------</w:t>
      </w:r>
    </w:p>
    <w:p>
      <w:r>
        <w:t>CỘNG HÒA XÃ HỘI CHỦ NGHĨA VIỆT NAM</w:t>
      </w:r>
    </w:p>
    <w:p>
      <w:r>
        <w:t>Độc lập - Tự do - Hạnh phúc</w:t>
      </w:r>
    </w:p>
    <w:p>
      <w:r>
        <w:t>---------------</w:t>
      </w:r>
    </w:p>
    <w:p>
      <w:r>
        <w:t>Số: …./………-…….</w:t>
      </w:r>
    </w:p>
    <w:p>
      <w:r>
        <w:t>V/v đề nghị chuyển giao công trình điện</w:t>
      </w:r>
    </w:p>
    <w:p>
      <w:r>
        <w:t>……….., ngày……tháng……năm…….</w:t>
      </w:r>
    </w:p>
    <w:p>
      <w:r>
        <w:t>Kính gửi: ………………………………… 1</w:t>
      </w:r>
    </w:p>
    <w:p>
      <w:r>
        <w:t>Căn cứ Nghị định số 02/2024/NĐ-CP ngày 10 tháng 01 năm 2024 của Chính phủ quy định việc chuyển giao công trình điện là tài sản công sang Tập đoàn Điện lực Việt Nam; để đáp ứng việc quản lý vận hành công trình điện bảo đảm đúng chuyên môn, đề nghị …………….. 1  phối hợp thực hiện chuyển giao công trình điện như sau:</w:t>
      </w:r>
    </w:p>
    <w:p>
      <w:r>
        <w:t>1. Danh mục công trình điện đề nghị chuyển giao:</w:t>
      </w:r>
    </w:p>
    <w:p>
      <w:r>
        <w:t>TT</w:t>
      </w:r>
    </w:p>
    <w:p>
      <w:r>
        <w:t>Tên công trình/ hạng mục công trình điện</w:t>
      </w:r>
    </w:p>
    <w:p>
      <w:r>
        <w:t>Thông số kỹ thuật</w:t>
      </w:r>
    </w:p>
    <w:p>
      <w:r>
        <w:t>Đơn vị tính</w:t>
      </w:r>
    </w:p>
    <w:p>
      <w:r>
        <w:t>Số lượng</w:t>
      </w:r>
    </w:p>
    <w:p>
      <w:r>
        <w:t>Nguồn gốc</w:t>
      </w:r>
    </w:p>
    <w:p>
      <w:r>
        <w:t>Tình trạng công trình điện</w:t>
      </w:r>
    </w:p>
    <w:p>
      <w:r>
        <w:t>Năm đưa vào sử dụng vận hành</w:t>
      </w:r>
    </w:p>
    <w:p>
      <w:r>
        <w:t>Giá trị theo sổ kế toán (đồng)</w:t>
      </w:r>
    </w:p>
    <w:p>
      <w:r>
        <w:t>Giá trị quyết toán</w:t>
      </w:r>
    </w:p>
    <w:p>
      <w:r>
        <w:t>Ghi chú</w:t>
      </w:r>
    </w:p>
    <w:p>
      <w:r>
        <w:t>Nguyên giá</w:t>
      </w:r>
    </w:p>
    <w:p>
      <w:r>
        <w:t>Giá trị còn lại</w:t>
      </w:r>
    </w:p>
    <w:p>
      <w:r>
        <w:t>I</w:t>
      </w:r>
    </w:p>
    <w:p>
      <w:r>
        <w:t>Công trình A</w:t>
      </w:r>
    </w:p>
    <w:p>
      <w:r>
        <w:t>Trạm biến áp ...kV</w:t>
      </w:r>
    </w:p>
    <w:p>
      <w:r>
        <w:t>Cái</w:t>
      </w:r>
    </w:p>
    <w:p>
      <w:r>
        <w:t>Đường dây ...kV</w:t>
      </w:r>
    </w:p>
    <w:p>
      <w:r>
        <w:t>km</w:t>
      </w:r>
    </w:p>
    <w:p>
      <w:r>
        <w:t>Đường dây hạ áp</w:t>
      </w:r>
    </w:p>
    <w:p>
      <w:r>
        <w:t>km</w:t>
      </w:r>
    </w:p>
    <w:p>
      <w:r>
        <w:t>……</w:t>
      </w:r>
    </w:p>
    <w:p>
      <w:r>
        <w:t>II</w:t>
      </w:r>
    </w:p>
    <w:p>
      <w:r>
        <w:t>Công trình B</w:t>
      </w:r>
    </w:p>
    <w:p>
      <w:r>
        <w:t>…..</w:t>
      </w:r>
    </w:p>
    <w:p>
      <w:r>
        <w:t>2. Danh mục hồ sơ: 2</w:t>
      </w:r>
    </w:p>
    <w:p>
      <w:r>
        <w:t>……………………………………………………………………………………………….</w:t>
      </w:r>
    </w:p>
    <w:p>
      <w:r>
        <w:t>……………………………………………………………………………………………….</w:t>
      </w:r>
    </w:p>
    <w:p>
      <w:r>
        <w:t>……………………………………………………………………………………………….</w:t>
      </w:r>
    </w:p>
    <w:p>
      <w:r>
        <w:t>3. ………………. 3  xin cam kết công trình điện tại điểm 1 văn bản này không trong tình trạng cầm cố, thế chấp, bảo lãnh hoặc bảo đảm bất kỳ nghĩa vụ nợ nào khác. …………  3  đã hoàn thành các nghĩa vụ tài chính về đất đai theo quy định của pháp luật đối với phần diện tích đất gắn với công trình điện trước khi chuyển giao.</w:t>
      </w:r>
    </w:p>
    <w:p>
      <w:r>
        <w:t>4. ............ 3  xin cam kết công trình điện tại điểm 1 văn bản này thuộc quyền sở hữu hợp pháp của ............ 3  và ............ 3  tự nguyện chuyển giao quyền sở hữu các công trình điện này sang Tập đoàn Điện lực Việt Nam theo hình thức không hoàn trả vốn (*) .</w:t>
      </w:r>
    </w:p>
    <w:p>
      <w:r>
        <w:t>Nơi nhận:</w:t>
      </w:r>
    </w:p>
    <w:p>
      <w:r>
        <w:t>- Như trên;</w:t>
      </w:r>
    </w:p>
    <w:p>
      <w:r>
        <w:t>- …………… 4 ;</w:t>
      </w:r>
    </w:p>
    <w:p>
      <w:r>
        <w:t>- Lưu: VT, ………</w:t>
      </w:r>
    </w:p>
    <w:p>
      <w:r>
        <w:t>……….. 3</w:t>
      </w:r>
    </w:p>
    <w:p>
      <w:r>
        <w:t>(Ký tên và đóng dấu)</w:t>
      </w:r>
    </w:p>
    <w:p>
      <w:r>
        <w:t>___________________</w:t>
      </w:r>
    </w:p>
    <w:p>
      <w:r>
        <w:t>1  Tên đơn vị điện lực được giao tiếp nhận công trình điện theo công bố của Tập đoàn Điện lực Việt Nam.</w:t>
      </w:r>
    </w:p>
    <w:p>
      <w:r>
        <w:t>2  Liệt kê các hồ sơ liên quan đến công trình điện theo quy định tại Nghị định này; trường hợp thiếu hoặc không có hồ sơ thì nêu rõ các hồ sơ còn thiếu hoặc không có và lý do.</w:t>
      </w:r>
    </w:p>
    <w:p>
      <w:r>
        <w:t>3  Tên Ban Quản lý dự án, cơ quan, tổ chức, đơn vị, doanh nghiệp; chủ đầu tư dự án khu đô thị, khu dân cư và dự án khác; tổ chức, cá nhân là chủ sở hữu công trình điện có nguồn gốc ngoài ngân sách.</w:t>
      </w:r>
    </w:p>
    <w:p>
      <w:r>
        <w:t>4  Cơ quan quản lý cấp trên (nếu có).</w:t>
      </w:r>
    </w:p>
    <w:p>
      <w:r>
        <w:t>(*) Mục này chỉ áp dụng đối với tổ chức, cá nhân là chủ sở hữu công trình điện có nguồn gốc ngoài ngân sách.</w:t>
      </w:r>
    </w:p>
    <w:p>
      <w:r>
        <w:t>(**) Trường hợp công trình điện chưa được theo dõi trên sổ kế toán thì không phải điền cột “nguyên giá”, “giá trị còn lại” và ghi rõ “Tài sản chưa được hạch toán trên sổ kế toán” tại cột “Ghi chú”; đồng thời, bổ sung thông tin tại cột “giá trị quyết toán” (nếu có).</w:t>
      </w:r>
    </w:p>
    <w:p>
      <w:r>
        <w:t>(***) Trong trường hợp cần bổ sung các thông tin về công trình điện thì có thể bổ sung</w:t>
      </w:r>
    </w:p>
    <w:p>
      <w:r>
        <w:t>PHẦN II</w:t>
      </w:r>
    </w:p>
    <w:p>
      <w:r>
        <w:t>QUY TRÌNH NỘI BỘ GIẢI QUYẾT THỦ TỤC HÀNH CHÍNH THUỘC THẨM QUYỀN CỦA SỞ TÀI CHÍNH</w:t>
      </w:r>
    </w:p>
    <w:p>
      <w:r>
        <w:t>(Ban hành kèm theo Quyết định số 399/QĐ-UBND-HC ngày 16 tháng 5 năm 2024 của Chủ tịch Ủy ban nhân dân tỉnh Đồng Tháp)</w:t>
      </w:r>
    </w:p>
    <w:p>
      <w:r>
        <w:t>I. LĨNH VỰC CÔNG SẢN-GIÁ</w:t>
      </w:r>
    </w:p>
    <w:p>
      <w:r>
        <w:t>1. Tên thủ tục hành chính: Xác lập quyền sở hữu toàn dân và chuyển giao công trình điện có nguồn gốc ngoài ngân sách nhà nước</w:t>
      </w:r>
    </w:p>
    <w:p>
      <w:r>
        <w:t>1.1. Trình tự, cách thức, thời gian giải quyết thủ tục hành chính</w:t>
      </w:r>
    </w:p>
    <w:p>
      <w:r>
        <w:t>- Tổ chức, cá nhân là chủ sở hữu công trình điện (Bên giao) lập hồ sơ đề nghị chuyển giao công trình điện, gửi đơn vị điện lực (Bên nhận).</w:t>
      </w:r>
    </w:p>
    <w:p>
      <w:r>
        <w:t>- Trong thời hạn 30 ngày, kể từ ngày nhận được hồ sơ do Bên giao gửi, Bên nhận có trách nhiệm chủ trì, phối hợp với Bên giao thực hiện kiểm tra thực trạng công trình điện, đánh giá về việc đáp ứng các điều kiện chuyển giao theo quy định tại Điều 4 Nghị định 02/2024/NĐ-CP và lập Biên bản theo Mẫu số 02 tại Phụ lục ban hành kèm theo Nghị định 02/2024/NĐ-CP; trên cơ sở đó:</w:t>
      </w:r>
    </w:p>
    <w:p>
      <w:r>
        <w:t>+ Trường hợp công trình điện đủ điều kiện chuyển giao thì thực hiện kiểm kê, xác định giá trị công trình điện chuyển giao theo quy định tại khoản 4 Điều này; việc kiểm kê, xác định giá trị công trình điện được lập thành Biên bản theo Mẫu số 05 tại Phụ lục ban hành kèm theo Nghị định này;</w:t>
      </w:r>
    </w:p>
    <w:p>
      <w:r>
        <w:t>+ Trường hợp công trình điện không đủ điều kiện chuyển giao thì Bên nhận có văn bản thông báo cho Bên giao biết công trình điện không đủ điều kiện chuyển giao, trong đó xác định cụ thể điều kiện không đáp ứng. Trường hợp Bên giao khắc phục các tồn tại để đáp ứng điều kiện chuyển giao thì được thực hiện các bước tiếp theo để chuyển giao theo quy định tại Nghị định này.</w:t>
      </w:r>
    </w:p>
    <w:p>
      <w:r>
        <w:t>- Trong thời hạn 30 ngày, kể từ ngày hoàn thành việc kiểm kê, xác định giá trị, Bên nhận có trách nhiệm lập hồ sơ để báo cáo cơ quan, người có thẩm quyền xem xét, quyết định xác lập quyền sở hữu toàn dân và chuyển giao sang Tập đoàn Điện lực Việt Nam (trong trường hợp công trình điện nằm trên địa bàn 01 tỉnh, thành phố trực thuộc trung ương) hoặc báo cáo Tập đoàn Điện lực Việt Nam xem xét, báo cáo cơ quan, người có thẩm quyền quy định xác lập quyền sở hữu toàn dân và chuyển giao sang Tập đoàn Điện lực Việt Nam (trong trường hợp công trình điện nằm trên địa bàn từ 02 tỉnh, thành phố trực thuộc trung ương trở lên).</w:t>
      </w:r>
    </w:p>
    <w:p>
      <w:r>
        <w:t>- Trong thời hạn 07 ngày, kể từ ngày nhận được đầy đủ hồ sơ hợp lệ, cơ quan, người có thẩm quyền ban hành Quyết định xác lập quyền sở hữu toàn dân và chuyển giao sang Tập đoàn Điện lực Việt Nam hoặc có văn bản hồi đáp trong trường hợp đề nghị không phù hợp.</w:t>
      </w:r>
    </w:p>
    <w:p>
      <w:r>
        <w:t>TT</w:t>
      </w:r>
    </w:p>
    <w:p>
      <w:r>
        <w:t>Trình tự thực hiện</w:t>
      </w:r>
    </w:p>
    <w:p>
      <w:r>
        <w:t>Cách thức thực hiện</w:t>
      </w:r>
    </w:p>
    <w:p>
      <w:r>
        <w:t>Thời gian giải quyết</w:t>
      </w:r>
    </w:p>
    <w:p>
      <w:r>
        <w:t>Ghi chú</w:t>
      </w:r>
    </w:p>
    <w:p>
      <w:r>
        <w:t>Bước 1</w:t>
      </w:r>
    </w:p>
    <w:p>
      <w:r>
        <w:t>Nộp hồ sơ thủ tục hành chính</w:t>
      </w:r>
    </w:p>
    <w:p>
      <w:r>
        <w:t>1. Nộp trực tiếp qua Bộ phận tiếp nhận và trả kết quả của Sở Tài chính tại Trung tâm Hành chính công tỉnh Đồng Tháp, địa chỉ: Tòa nhà Bưu điện tỉnh Đồng Tháp, số 85 đường Nguyễn Huệ, Phường 1, thành phố Cao Lãnh, tỉnh Đồng Tháp.</w:t>
      </w:r>
    </w:p>
    <w:p>
      <w:r>
        <w:t>2. Hoặc thông qua dịch vụ bưu chính.</w:t>
      </w:r>
    </w:p>
    <w:p>
      <w:r>
        <w:t>Sáng: từ 07 giờ đến 11 giờ 30 phút; chiều: từ 13 giờ 30 đến 17 giờ của các ngày làm việc.</w:t>
      </w:r>
    </w:p>
    <w:p>
      <w:r>
        <w:t>Bước 2</w:t>
      </w:r>
    </w:p>
    <w:p>
      <w:r>
        <w:t>Tiếp nhận và chuyển hồ sơ thủ tục hành chính</w:t>
      </w:r>
    </w:p>
    <w:p>
      <w:r>
        <w:t>Công chức tiếp nhận xem xét, kiểm tra tính chính xác, đầy đủ của hồ sơ:</w:t>
      </w:r>
    </w:p>
    <w:p>
      <w:r>
        <w:t>- Trường hợp hồ sơ chưa đầy đủ, chưa chính xác, công chức tiếp nhận hồ sơ phải hướng dẫn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và lập Giấy tiếp nhận hồ sơ và hẹn ngày trả kết quả; đồng thời, chuyển cho Trưởng phòng, đơn vị có thẩm quyền để giải quyết theo quy trình.</w:t>
      </w:r>
    </w:p>
    <w:p>
      <w:r>
        <w:t>Sau khi tiếp nhận hồ sơ, công chức tiếp nhận hồ sơ chuyển ngay hồ sơ cho phòng chuyên môn phụ trách giải quyết trong buổi làm việc hoặc chậm nhất là đầu buổi làm việc tiếp theo.</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67 ngày , trong đó:</w:t>
      </w:r>
    </w:p>
    <w:p>
      <w:r>
        <w:t>1. Tiếp nhận hồ sơ</w:t>
      </w:r>
    </w:p>
    <w:p>
      <w:r>
        <w:t>01 buổi</w:t>
      </w:r>
    </w:p>
    <w:p>
      <w:r>
        <w:t>2. Giải quyết hồ sơ</w:t>
      </w:r>
    </w:p>
    <w:p>
      <w:r>
        <w:t>66 ngày</w:t>
      </w:r>
    </w:p>
    <w:p>
      <w:r>
        <w:t>- Chuyên viên</w:t>
      </w:r>
    </w:p>
    <w:p>
      <w:r>
        <w:t>- Lãnh đạo phòng/bộ phận</w:t>
      </w:r>
    </w:p>
    <w:p>
      <w:r>
        <w:t>- Lãnh đạo đơn vị: Phó Giám đốc phục trách</w:t>
      </w:r>
    </w:p>
    <w:p>
      <w:r>
        <w:t>- Văn thư đơn vị: Bộ phận Văn phòng Sở</w:t>
      </w:r>
    </w:p>
    <w:p>
      <w:r>
        <w:t>- Ủy ban nhân dân tỉnh phê duyệt</w:t>
      </w:r>
    </w:p>
    <w:p>
      <w:r>
        <w:t>56 ngày</w:t>
      </w:r>
    </w:p>
    <w:p>
      <w:r>
        <w:t>01 ngày</w:t>
      </w:r>
    </w:p>
    <w:p>
      <w:r>
        <w:t>01 ngày</w:t>
      </w:r>
    </w:p>
    <w:p>
      <w:r>
        <w:t>01 ngày</w:t>
      </w:r>
    </w:p>
    <w:p>
      <w:r>
        <w:t>07 ngày</w:t>
      </w:r>
    </w:p>
    <w:p>
      <w:r>
        <w:t>Đối với hồ sơ sau khi thẩm định không đủ điều kiện giải quyết, công chức giải quyết hồ sơ báo cáo cấp có thẩm quyền trả lại hồ sơ và thông báo bằng văn bản nêu rõ lý do, nội dung cần bổ sung, hoàn thiện hồ sơ thông qua bộ phận một cửa. Thông báo được nhập vào mục trả kết quả của phần mềm một cửa điện tử. Thời gian thông báo trả lại hồ sơ không quá  03 ngày làm việc  kể từ ngày tiếp nhận hồ sơ, thời hạn giải quyết được tính lại từ đầu sau khi nhận đủ hồ sơ.</w:t>
      </w:r>
    </w:p>
    <w:p>
      <w:r>
        <w:t>Bước 4</w:t>
      </w:r>
    </w:p>
    <w:p>
      <w:r>
        <w:t>Trả kết quả giải quyết thủ tục hành chính</w:t>
      </w:r>
    </w:p>
    <w:p>
      <w:r>
        <w:t>Công chức tiếp nhận và trả kết quả nhập vào sổ theo dõi hồ sơ như sau:</w:t>
      </w:r>
    </w:p>
    <w:p>
      <w:r>
        <w:t>- Thông báo cho tổ chức, cá nhân biết trước qua điện thoại đối với hồ sơ giải quyết thủ tục hành chính trước thời hạn quy định.</w:t>
      </w:r>
    </w:p>
    <w:p>
      <w:r>
        <w:t>- Thời gian trả kết quả: Sáng: từ 07 giờ đến 11 giờ 30 phút; chiều: từ 13 giờ 30 đến 17 giờ của các ngày làm việc.</w:t>
      </w:r>
    </w:p>
    <w:p>
      <w:r>
        <w:t>01 buổi</w:t>
      </w:r>
    </w:p>
    <w:p>
      <w:r>
        <w:t>1.2. Thành phần, số lượng hồ sơ</w:t>
      </w:r>
    </w:p>
    <w:p>
      <w:r>
        <w:t>a) Thành phần hồ sơ</w:t>
      </w:r>
    </w:p>
    <w:p>
      <w:r>
        <w:t>- Hồ sơ đề nghị chuyển giao (do tổ chức, cá nhân là chủ sở hữu công trình điện lập), gồm:</w:t>
      </w:r>
    </w:p>
    <w:p>
      <w:r>
        <w:t>+ Văn bản của tổ chức, cá nhân là chủ sở hữu công trình điện đề nghị chuyển giao quyền sở hữu công trình điện cho Tập đoàn Điện lực Việt Nam theo Mẫu số 01 tại Phụ lục ban hành kèm theo Nghị định 02/2024/NĐ-CP: 01 bản chính;</w:t>
      </w:r>
    </w:p>
    <w:p>
      <w:r>
        <w:t>- Quyết định đầu tư, thiết kế kỹ thuật, thiết kế bản vẽ thi công liên quan đến công trình điện, biên bản nghiệm thu hoàn thành công trình, hạng mục công trình độc lập có liên quan đến công trình điện, Thông báo kết quả thẩm định dự án/công trình, Thông báo kết quả kiểm tra công tác nghiệm thu hoàn thành hạng mục công trình, công trình xây dựng theo quy định của pháp luật, báo cáo đánh giá tác động môi trường (nếu có): 01 bản sao;</w:t>
      </w:r>
    </w:p>
    <w:p>
      <w:r>
        <w:t>+ Hồ sơ hoàn công, sơ đồ mặt bằng hành lang tuyến dây và mặt bằng trạm biến áp (nếu có): 01 bản sao;</w:t>
      </w:r>
    </w:p>
    <w:p>
      <w:r>
        <w:t>+ Hồ sơ đất đai liên quan đến việc giao đất, cho thuê đất, công nhận quyền sử dụng đất để đầu tư công trình và các giấy tờ khác có liên quan (nếu có): 01 bản sao;</w:t>
      </w:r>
    </w:p>
    <w:p>
      <w:r>
        <w:t>+ Giấy chứng nhận thẩm duyệt thiết kế, văn bản thẩm duyệt thiết kế, văn bản chấp thuận kết quả nghiệm thu về phòng cháy và chữa cháy của cơ quan có thẩm quyền (nếu có); phương án chữa cháy, phương án phòng cháy theo quy định của pháp luật về phòng cháy và chữa cháy: 01 bản sao.</w:t>
      </w:r>
    </w:p>
    <w:p>
      <w:r>
        <w:t>Các bản sao quy định tại khoản này là bản sao được chứng thực bởi cơ quan, tổ chức có thẩm quyền. Trường hợp các hồ sơ này không có hoặc bị mất, tổ chức, cá nhân là chủ sở hữu công trình điện có văn bản xác nhận về việc mất hồ sơ hoặc không có hồ sơ và chịu trách nhiệm về việc xác nhận của mình.</w:t>
      </w:r>
    </w:p>
    <w:p>
      <w:r>
        <w:t>- Hồ sơ đề nghị xác lập quyền sở hữu toàn dân và chuyển giao sang Tập đoàn Điện lực Việt Nam (do đơn vị điện lực lập), gồm:</w:t>
      </w:r>
    </w:p>
    <w:p>
      <w:r>
        <w:t>+ Văn bản của Bên nhận đề nghị xác lập quyền sở hữu toàn dân và chuyển giao sang Tập đoàn Điện lực Việt Nam: 01 bản chính;</w:t>
      </w:r>
    </w:p>
    <w:p>
      <w:r>
        <w:t>+ Danh mục công trình điện do Bên nhận lập (thông số kỹ thuật, tình trạng công trình điện, năm đưa vào sử dụng, giá trị công trình điện): 01 bản chính;</w:t>
      </w:r>
    </w:p>
    <w:p>
      <w:r>
        <w:t>+ Biên bản kiểm kê, xác định giá trị công trình điện theo Mẫu số 05 tại Phụ lục ban hành kèm theo Nghị định này: 01 bản chính;</w:t>
      </w:r>
    </w:p>
    <w:p>
      <w:r>
        <w:t>+ Văn bản của tổ chức, cá nhân là chủ sở hữu công trình điện đề nghị chuyển giao quyền sở hữu công trình điện cho Tập đoàn Điện lực Việt Nam theo Mẫu số 01 tại Phụ lục ban hành kèm theo Nghị định này: 01 bản chính.</w:t>
      </w:r>
    </w:p>
    <w:p>
      <w:r>
        <w:t>b) Số lượng hồ sơ: 01 bộ</w:t>
      </w:r>
    </w:p>
    <w:p>
      <w:r>
        <w:t>1.3. Đối tượng thực hiện thủ tục hành chính:  Tổ chức, cá nhân là chủ sở hữu công trình điện; đơn vị điện lực và Sở Công thương.</w:t>
      </w:r>
    </w:p>
    <w:p>
      <w:r>
        <w:t>1.4. Cơ quan giải quyết thủ tục hành chính:  Sở Tài chính</w:t>
      </w:r>
    </w:p>
    <w:p>
      <w:r>
        <w:t>1.5. Kết quả thực hiện thủ tục hành chính:  Quyết định hành chính của Chủ tịch UBND tỉnh.</w:t>
      </w:r>
    </w:p>
    <w:p>
      <w:r>
        <w:t>1.6. Phí, lệ phí:  Không có</w:t>
      </w:r>
    </w:p>
    <w:p>
      <w:r>
        <w:t>1.7. Tên mẫu đơn, mẫu tờ khai:  Mẫu số 01 Phụ lục đính kèm Nghị định số 02/2024/NĐ-CP</w:t>
      </w:r>
    </w:p>
    <w:p>
      <w:r>
        <w:t>1.8. Yêu cầu, điều kiện thực hiện thủ tục hành chính:</w:t>
      </w:r>
    </w:p>
    <w:p>
      <w:r>
        <w:t>k1) Phù hợp với quy hoạch phát triển điện lực, phương án phát triển mạng lưới cấp điện trong quy hoạch tỉnh tại thời điểm xây dựng hoặc tại thời điểm kiểm tra thực trạng coobg trình điện để chuyển giao (đối với công trình điện quy hoạch tại điểm a, điểm d Khoản 1 Điều 3 Nghị định số 02/2024/NĐ-CP);</w:t>
      </w:r>
    </w:p>
    <w:p>
      <w:r>
        <w:t>k2) Đáp ứng quy chuẩn, tiêu chuẩn có liên quan tại thời điểm kiểm tra thực trạng công trình điện để chuyển giao.</w:t>
      </w:r>
    </w:p>
    <w:p>
      <w:r>
        <w:t>k3) Công trình điện đang vận hành (đang được sử dụng để phát điện, truyền tải điện, phân phối điện) bình thường tại thời điểm kiểm tra thực trạng công trình điện để chuyển giao.</w:t>
      </w:r>
    </w:p>
    <w:p>
      <w:r>
        <w:t>k4) Công trình điện không trong tình trạng cầm cố, thế chấp, bảo lãnh hoặc bảo đảm bất kỳ nghĩa vụ nợ nào khác.</w:t>
      </w:r>
    </w:p>
    <w:p>
      <w:r>
        <w:t>k5) Phải có khả năng cấp điện hoặc phát triển cấp điện cho các tổ chức, hộ dân tại địa phương</w:t>
      </w:r>
    </w:p>
    <w:p>
      <w:r>
        <w:t>1.9. Căn cứ pháp lý của thủ tục hành chính</w:t>
      </w:r>
    </w:p>
    <w:p>
      <w:r>
        <w:t>Nghị định số 02/2024/NĐ-CP ngày 10/01/2024 của Chính phủ về việc chuyển giao công trình điện là tài sản công sang Tập đoàn Điện lực Việt Nam</w:t>
      </w:r>
    </w:p>
    <w:p>
      <w:r>
        <w:t>1.10. Lưu hồ sơ (ISO):</w:t>
      </w:r>
    </w:p>
    <w:p>
      <w:r>
        <w:t>Thành phần hồ sơ lưu</w:t>
      </w:r>
    </w:p>
    <w:p>
      <w:r>
        <w:t>Bộ phận lưu trữ</w:t>
      </w:r>
    </w:p>
    <w:p>
      <w:r>
        <w:t>Thời gian lưu</w:t>
      </w:r>
    </w:p>
    <w:p>
      <w:r>
        <w:t>- Văn bản của tổ chức, cá nhân là chủ sở hữu công trình điện đề nghị chuyển giao quyền sở hữu công trình điện cho Tập đoàn Điện lực Việt Nam theo Mẫu số 01 tại Phụ lục ban hành kèm theo Nghị định 02/2024/NĐ-CP: 01 bản chính;</w:t>
      </w:r>
    </w:p>
    <w:p>
      <w:r>
        <w:t>- Quyết định đầu tư, thiết kế kỹ thuật, thiết kế bản vẽ thi công liên quan đến công trình điện, biên bản nghiệm thu hoàn thành công trình, hạng mục công trình độc lập có liên quan đến công trình điện, Thông báo kết quả thẩm định dự án/công trình, Thông báo kết quả kiểm tra công tác nghiệm thu hoàn thành hạng mục công trình, công trình xây dựng theo quy định của pháp luật, báo cáo đánh giá tác động môi trường (nếu có): 01 bản sao;</w:t>
      </w:r>
    </w:p>
    <w:p>
      <w:r>
        <w:t>+ Hồ sơ hoàn công, sơ đồ mặt bằng hành lang tuyến dây và mặt bằng trạm biến áp (nếu có): 01 bản sao;</w:t>
      </w:r>
    </w:p>
    <w:p>
      <w:r>
        <w:t>+ Hồ sơ đất đai liên quan đến việc giao đất, cho thuê đất, công nhận quyền sử dụng đất để đầu tư công trình và các giấy tờ khác có liên quan (nếu có): 01 bản sao;</w:t>
      </w:r>
    </w:p>
    <w:p>
      <w:r>
        <w:t>+ Giấy chứng nhận thẩm duyệt thiết kế, văn bản thẩm duyệt thiết kế, văn bản chấp thuận kết quả nghiệm thu về phòng cháy và chữa cháy của cơ quan có thẩm quyền (nếu có); phương án chữa cháy, phương án phòng cháy theo quy định của pháp luật về phòng cháy và chữa cháy: 01 bản sao.</w:t>
      </w:r>
    </w:p>
    <w:p>
      <w:r>
        <w:t>Các bản sao quy định tại khoản này là bản sao được chứng thực bởi cơ quan, tổ chức có thẩm quyền. Trường hợp các hồ sơ này không có hoặc bị mất, tổ chức, cá nhân là chủ sở hữu công trình điện có văn bản xác nhận về việc mất hồ sơ hoặc không có hồ sơ và chịu trách nhiệm về việc xác nhận của mình.</w:t>
      </w:r>
    </w:p>
    <w:p>
      <w:r>
        <w:t>- Hồ sơ đề nghị xác lập quyền sở hữu toàn dân và chuyển giao sang Tập đoàn Điện lực Việt Nam (do đơn vị điện lực lập), gồm:</w:t>
      </w:r>
    </w:p>
    <w:p>
      <w:r>
        <w:t>+ Văn bản của Bên nhận đề nghị xác lập quyền sở hữu toàn dân và chuyển giao sang Tập đoàn Điện lực Việt Nam: 01 bản chính;</w:t>
      </w:r>
    </w:p>
    <w:p>
      <w:r>
        <w:t>+ Danh mục công trình điện do Bên nhận lập (thông số kỹ thuật, tình trạng công trình điện, năm đưa vào sử dụng, giá trị công trình điện): 01 bản chính;</w:t>
      </w:r>
    </w:p>
    <w:p>
      <w:r>
        <w:t>+ Biên bản kiểm kê, xác định giá trị công trình điện theo Mẫu số 05 tại Phụ lục ban hành kèm theo Nghị định này: 01 bản chính;</w:t>
      </w:r>
    </w:p>
    <w:p>
      <w:r>
        <w:t>+ Văn bản của tổ chức, cá nhân là chủ sở hữu công trình điện đề nghị chuyển giao quyền sở hữu công trình điện cho Tập đoàn Điện lực Việt Nam theo Mẫu số 01 tại Phụ lục ban hành kèm theo Nghị định này: 01 bản chính.</w:t>
      </w:r>
    </w:p>
    <w:p>
      <w:r>
        <w:t>Phòng Quản lý Giá và Công sản</w:t>
      </w:r>
    </w:p>
    <w:p>
      <w:r>
        <w:t>Từ 01 năm, sau đó chuyển hồ sơ đến kho lưu trữ của Sở Tài chính.</w:t>
      </w:r>
    </w:p>
    <w:p>
      <w:r>
        <w:t>Mẫu biểu: Mẫu số 1:</w:t>
      </w:r>
    </w:p>
    <w:p>
      <w:r>
        <w:t>………………</w:t>
      </w:r>
    </w:p>
    <w:p>
      <w:r>
        <w:t>………………..</w:t>
      </w:r>
    </w:p>
    <w:p>
      <w:r>
        <w:t>-------</w:t>
      </w:r>
    </w:p>
    <w:p>
      <w:r>
        <w:t>CỘNG HÒA XÃ HỘI CHỦ NGHĨA VIỆT NAM</w:t>
      </w:r>
    </w:p>
    <w:p>
      <w:r>
        <w:t>Độc lập - Tự do - Hạnh phúc</w:t>
      </w:r>
    </w:p>
    <w:p>
      <w:r>
        <w:t>---------------</w:t>
      </w:r>
    </w:p>
    <w:p>
      <w:r>
        <w:t>Số: …./………-…….</w:t>
      </w:r>
    </w:p>
    <w:p>
      <w:r>
        <w:t>V/v đề nghị chuyển giao công trình điện</w:t>
      </w:r>
    </w:p>
    <w:p>
      <w:r>
        <w:t>……….., ngày……tháng……năm…….</w:t>
      </w:r>
    </w:p>
    <w:p>
      <w:r>
        <w:t>Kính gửi: ………………………………… 1</w:t>
      </w:r>
    </w:p>
    <w:p>
      <w:r>
        <w:t>Căn cứ Nghị định số 02/2024/NĐ-CP ngày 10 tháng 01 năm 2024 của Chính phủ quy định việc chuyển giao công trình điện là tài sản công sang Tập đoàn Điện lực Việt Nam; để đáp ứng việc quản lý vận hành công trình điện bảo đảm đúng chuyên môn, đề nghị …………….. 1  phối hợp thực hiện chuyển giao công trình điện như sau:</w:t>
      </w:r>
    </w:p>
    <w:p>
      <w:r>
        <w:t>1. Danh mục công trình điện đề nghị chuyển giao:</w:t>
      </w:r>
    </w:p>
    <w:p>
      <w:r>
        <w:t>TT</w:t>
      </w:r>
    </w:p>
    <w:p>
      <w:r>
        <w:t>Tên công trình/ hạng mục công trình điện</w:t>
      </w:r>
    </w:p>
    <w:p>
      <w:r>
        <w:t>Thông số kỹ thuật</w:t>
      </w:r>
    </w:p>
    <w:p>
      <w:r>
        <w:t>Đơn vị tính</w:t>
      </w:r>
    </w:p>
    <w:p>
      <w:r>
        <w:t>Số lượng</w:t>
      </w:r>
    </w:p>
    <w:p>
      <w:r>
        <w:t>Nguồn gốc</w:t>
      </w:r>
    </w:p>
    <w:p>
      <w:r>
        <w:t>Tình trạng công trình điện</w:t>
      </w:r>
    </w:p>
    <w:p>
      <w:r>
        <w:t>Năm đưa vào sử dụng vận hành</w:t>
      </w:r>
    </w:p>
    <w:p>
      <w:r>
        <w:t>Giá trị theo sổ kế toán (đồng)</w:t>
      </w:r>
    </w:p>
    <w:p>
      <w:r>
        <w:t>Giá trị quyết toán</w:t>
      </w:r>
    </w:p>
    <w:p>
      <w:r>
        <w:t>Ghi chú</w:t>
      </w:r>
    </w:p>
    <w:p>
      <w:r>
        <w:t>Nguyên giá</w:t>
      </w:r>
    </w:p>
    <w:p>
      <w:r>
        <w:t>Giá trị còn lại</w:t>
      </w:r>
    </w:p>
    <w:p>
      <w:r>
        <w:t>I</w:t>
      </w:r>
    </w:p>
    <w:p>
      <w:r>
        <w:t>Công trình A</w:t>
      </w:r>
    </w:p>
    <w:p>
      <w:r>
        <w:t>Trạm biến áp ...kV</w:t>
      </w:r>
    </w:p>
    <w:p>
      <w:r>
        <w:t>Cái</w:t>
      </w:r>
    </w:p>
    <w:p>
      <w:r>
        <w:t>Đường dây ...kV</w:t>
      </w:r>
    </w:p>
    <w:p>
      <w:r>
        <w:t>km</w:t>
      </w:r>
    </w:p>
    <w:p>
      <w:r>
        <w:t>Đường dây hạ áp</w:t>
      </w:r>
    </w:p>
    <w:p>
      <w:r>
        <w:t>km</w:t>
      </w:r>
    </w:p>
    <w:p>
      <w:r>
        <w:t>……</w:t>
      </w:r>
    </w:p>
    <w:p>
      <w:r>
        <w:t>II</w:t>
      </w:r>
    </w:p>
    <w:p>
      <w:r>
        <w:t>Công trình B</w:t>
      </w:r>
    </w:p>
    <w:p>
      <w:r>
        <w:t>…..</w:t>
      </w:r>
    </w:p>
    <w:p>
      <w:r>
        <w:t>2. Danh mục hồ sơ: 2</w:t>
      </w:r>
    </w:p>
    <w:p>
      <w:r>
        <w:t>……………………………………………………………………………………………….</w:t>
      </w:r>
    </w:p>
    <w:p>
      <w:r>
        <w:t>……………………………………………………………………………………………….</w:t>
      </w:r>
    </w:p>
    <w:p>
      <w:r>
        <w:t>……………………………………………………………………………………………….</w:t>
      </w:r>
    </w:p>
    <w:p>
      <w:r>
        <w:t>3. ………………. 3  xin cam kết công trình điện tại điểm 1 văn bản này không trong tình trạng cầm cố, thế chấp, bảo lãnh hoặc bảo đảm bất kỳ nghĩa vụ nợ nào khác. …………  3  đã hoàn thành các nghĩa vụ tài chính về đất đai theo quy định của pháp luật đối với phần diện tích đất gắn với công trình điện trước khi chuyển giao.</w:t>
      </w:r>
    </w:p>
    <w:p>
      <w:r>
        <w:t>4. ............ 3  xin cam kết công trình điện tại điểm 1 văn bản này thuộc quyền sở hữu hợp pháp của ............ 3  và ............ 3  tự nguyện chuyển giao quyền sở hữu các công trình điện này sang Tập đoàn Điện lực Việt Nam theo hình thức không hoàn trả vốn (*) .</w:t>
      </w:r>
    </w:p>
    <w:p>
      <w:r>
        <w:t>Nơi nhận:</w:t>
      </w:r>
    </w:p>
    <w:p>
      <w:r>
        <w:t>- Như trên;</w:t>
      </w:r>
    </w:p>
    <w:p>
      <w:r>
        <w:t>- …………… 4 ;</w:t>
      </w:r>
    </w:p>
    <w:p>
      <w:r>
        <w:t>- Lưu: VT, ………</w:t>
      </w:r>
    </w:p>
    <w:p>
      <w:r>
        <w:t>……….. 3</w:t>
      </w:r>
    </w:p>
    <w:p>
      <w:r>
        <w:t>(Ký tên và đóng dấu)</w:t>
      </w:r>
    </w:p>
    <w:p>
      <w:r>
        <w:t>___________________</w:t>
      </w:r>
    </w:p>
    <w:p>
      <w:r>
        <w:t>1  Tên đơn vị điện lực được giao tiếp nhận công trình điện theo công bố của Tập đoàn Điện lực Việt Nam.</w:t>
      </w:r>
    </w:p>
    <w:p>
      <w:r>
        <w:t>2  Liệt kê các hồ sơ liên quan đến công trình điện theo quy định tại Nghị định này; trường hợp thiếu hoặc không có hồ sơ thì nêu rõ các hồ sơ còn thiếu hoặc không có và lý do.</w:t>
      </w:r>
    </w:p>
    <w:p>
      <w:r>
        <w:t>3  Tên Ban Quản lý dự án, cơ quan, tổ chức, đơn vị, doanh nghiệp; chủ đầu tư dự án khu đô thị, khu dân cư và dự án khác; tổ chức, cá nhân là chủ sở hữu công trình điện có nguồn gốc ngoài ngân sách.</w:t>
      </w:r>
    </w:p>
    <w:p>
      <w:r>
        <w:t>4  Cơ quan quản lý cấp trên (nếu có).</w:t>
      </w:r>
    </w:p>
    <w:p>
      <w:r>
        <w:t>(*) Mục này chỉ áp dụng đối với tổ chức, cá nhân là chủ sở hữu công trình điện có nguồn gốc ngoài ngân sách.</w:t>
      </w:r>
    </w:p>
    <w:p>
      <w:r>
        <w:t>(**) Trường hợp công trình điện chưa được theo dõi trên sổ kế toán thì không phải điền cột “nguyên giá”, “giá trị còn lại” và ghi rõ “Tài sản chưa được hạch toán trên sổ kế toán” tại cột “Ghi chú”; đồng thời, bổ sung thông tin tại cột “giá trị quyết toán” (nếu có).</w:t>
      </w:r>
    </w:p>
    <w:p>
      <w:r>
        <w:t>(***) Trong trường hợp cần bổ sung các thông tin về công trình điện thì có thể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