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3980/QĐ-UBND năm 2023 phê duyệt Quy trình nội bộ giải quyết thủ tục hành chính không liên thông trong lĩnh vực Hỗ trợ doanh nghiệp nhỏ và vừa thuộc trách nhiệm thực hiện của Sở Công Thương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29/10/2023</w:t>
            </w:r>
          </w:p>
        </w:tc>
      </w:tr>
      <w:tr>
        <w:tc>
          <w:tcPr>
            <w:tcW w:type="dxa" w:w="4320"/>
          </w:tcPr>
          <w:p>
            <w:r>
              <w:t>Ngày hiệu lực</w:t>
            </w:r>
          </w:p>
        </w:tc>
        <w:tc>
          <w:tcPr>
            <w:tcW w:type="dxa" w:w="4320"/>
          </w:tcPr>
          <w:p>
            <w:r>
              <w:t>29/10/2023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3980/QĐ-UBND</w:t>
      </w:r>
    </w:p>
    <w:p>
      <w:r>
        <w:t>Bình Định, ngày 29 tháng 10 năm 2023</w:t>
      </w:r>
    </w:p>
    <w:p>
      <w:r>
        <w:t>QUYẾT ĐỊNH</w:t>
      </w:r>
    </w:p>
    <w:p>
      <w:r>
        <w:t>PHÊ DUYỆT QUY TRÌNH NỘI BỘ GIẢI QUYẾT THỦ TỤC HÀNH CHÍNH KHÔNG LIÊN THÔNG TRONG LĨNH VỰC HỖ TRỢ DOANH NGHIỆP NHỎ VÀ VỪA THUỘC TRÁCH NHIỆM THỰC HIỆN CỦA SỞ CÔNG THƯƠNG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Công Thương tại Tờ trình số 88/TTr-SCT ngày 19 tháng 10 năm 2023.</w:t>
      </w:r>
    </w:p>
    <w:p>
      <w:r>
        <w:t>QUYẾT ĐỊNH:</w:t>
      </w:r>
    </w:p>
    <w:p>
      <w:r>
        <w:t>Điều 1.  Phê duyệt kèm theo Quyết định này quy trình nội bộ giải quyết 01 thủ tục hành chính không liên thông trong lĩnh vực Hỗ trợ doanh nghiệp nhỏ và vừa thuộc trách nhiệm thực hiện của Sở Công Thương.</w:t>
      </w:r>
    </w:p>
    <w:p>
      <w:r>
        <w:t>Điều 2.  Giao Văn phòng Ủy ban nhân dân tỉnh chủ trì, phối hợp Sở Công Thương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Công Thương, Giám đốc Trung tâm Phục vụ hành chính công tỉnh và các cơ quan, đơn vị, tổ chức, cá nhân có liên quan chịu trách nhiệm thi hành Quyết định này kể từ ngày ký ban hành./.</w:t>
      </w:r>
    </w:p>
    <w:p>
      <w:r>
        <w:t>Nơi nhận:</w:t>
      </w:r>
    </w:p>
    <w:p>
      <w:r>
        <w:t>- Như Điều 3;</w:t>
      </w:r>
    </w:p>
    <w:p>
      <w:r>
        <w:t>- Văn phòng Chính phủ (Cục Kiểm soát TTHC);</w:t>
      </w:r>
    </w:p>
    <w:p>
      <w:r>
        <w:t>- Bộ Công Thương;</w:t>
      </w:r>
    </w:p>
    <w:p>
      <w:r>
        <w:t>- Bộ Kế hoạch và Đầu tư;</w:t>
      </w:r>
    </w:p>
    <w:p>
      <w:r>
        <w:t>- CT, các PCT UBND tỉnh;</w:t>
      </w:r>
    </w:p>
    <w:p>
      <w:r>
        <w:t>- Các sở, ban ngành tỉnh;</w:t>
      </w:r>
    </w:p>
    <w:p>
      <w:r>
        <w:t>- VNPT Bình Định;</w:t>
      </w:r>
    </w:p>
    <w:p>
      <w:r>
        <w:t>- Bưu điện tỉnh;</w:t>
      </w:r>
    </w:p>
    <w:p>
      <w:r>
        <w:t>- LĐVP UBND tỉnh;</w:t>
      </w:r>
    </w:p>
    <w:p>
      <w:r>
        <w:t>- Trung tâm Tin học - Công báo;</w:t>
      </w:r>
    </w:p>
    <w:p>
      <w:r>
        <w:t>- Lưu: VT, K6, KSTT (Q) .</w:t>
      </w:r>
    </w:p>
    <w:p>
      <w:r>
        <w:t>KT. CHỦ TỊCH</w:t>
      </w:r>
    </w:p>
    <w:p>
      <w:r>
        <w:t>PHÓ CHỦ TỊCH</w:t>
      </w:r>
    </w:p>
    <w:p>
      <w:r>
        <w:t>Lâm Hải Giang</w:t>
      </w:r>
    </w:p>
    <w:p>
      <w:r>
        <w:t>QUY TRÌNH NỘI BỘ GIẢI QUYẾT 01 THỦ TỤC HÀNH CHÍNH KHÔNG LIÊN THÔNG TRONG LĨNH VỰC HỖ TRỢ DOANH NGHIỆP NHỎ VÀ VỪA THUỘC TRÁCH NHIỆM THỰC HIỆN CỦA SỞ CÔNG THƯƠNG</w:t>
      </w:r>
    </w:p>
    <w:p>
      <w:r>
        <w:t>(Ban hành kèm theo Quyết định số: 3980/QĐ-UBND ngày 29/10/2023 của Chủ tịch UBND tỉnh)</w:t>
      </w:r>
    </w:p>
    <w:p>
      <w:r>
        <w:t>(1)</w:t>
      </w:r>
    </w:p>
    <w:p>
      <w:r>
        <w:t>Tên thủ tục hành chính</w:t>
      </w:r>
    </w:p>
    <w:p>
      <w:r>
        <w:t>(2)</w:t>
      </w:r>
    </w:p>
    <w:p>
      <w:r>
        <w:t>Thời hạn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Sở</w:t>
      </w:r>
    </w:p>
    <w:p>
      <w:r>
        <w:t>(Bước 3: Ký duyệt)</w:t>
      </w:r>
    </w:p>
    <w:p>
      <w:r>
        <w:t>(3D)</w:t>
      </w:r>
    </w:p>
    <w:p>
      <w:r>
        <w:t>Bộ phận chuyên môn</w:t>
      </w:r>
    </w:p>
    <w:p>
      <w:r>
        <w:t>(Bước 4: Vào sổ trả kết quả cho Trung tâm Phục vụ hành chính công tỉnh)</w:t>
      </w:r>
    </w:p>
    <w:p>
      <w:r>
        <w:t>Hỗ trợ tư vấn, công nghệ cho doanh nghiệp nhỏ và vừa, hỗ trợ phát triển nguồn nhân lực, hỗ trợ doanh nghiệp nhỏ và vừa khởi nghiệp sáng tạo và tham gia cụm liên kết ngành, chuỗi giá trị.</w:t>
      </w:r>
    </w:p>
    <w:p>
      <w:r>
        <w:t>(2.002418.000.00.00.H08)</w:t>
      </w:r>
    </w:p>
    <w:p>
      <w:r>
        <w:t>Trong thời hạn 14 ngày làm việc kể từ khi nhận đủ hồ sơ đề xuất nhu cầu hỗ trợ doanh nghiệp nhỏ và vừa.</w:t>
      </w:r>
    </w:p>
    <w:p>
      <w:r>
        <w:t>0,5 ngày làm việc</w:t>
      </w:r>
    </w:p>
    <w:p>
      <w:r>
        <w:t>Phòng Quản lý Công nghiệp thuộc Sở Công Thương: 11 ngày làm việc, cụ thể:</w:t>
      </w:r>
    </w:p>
    <w:p>
      <w:r>
        <w:t>1. Lãnh đạo Phòng Quản lý Công nghiệp phân công thụ lý: 01 ngày làm việc;</w:t>
      </w:r>
    </w:p>
    <w:p>
      <w:r>
        <w:t>2. Chuyên viên Phòng Quản lý Công nghiệp giải quyết: 08 ngày làm việc;</w:t>
      </w:r>
    </w:p>
    <w:p>
      <w:r>
        <w:t>3. Lãnh đạo Phòng Quản lý Công nghiệp thông qua kết quả: 02 ngày làm việc.</w:t>
      </w:r>
    </w:p>
    <w:p>
      <w:r>
        <w:t>02 ngày làm việc</w:t>
      </w:r>
    </w:p>
    <w:p>
      <w:r>
        <w:t>0,5 ngày làm việc</w:t>
      </w:r>
    </w:p>
    <w:p>
      <w:r>
        <w:t>Quyết định số 2830/QĐ-UBND ngày 31/08/2022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