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397/QĐ-UBND năm 2024 về Danh mục đập, hồ chứa nước thủy lợi lớn, vừa, nhỏ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397/QĐ-UBND</w:t>
      </w:r>
    </w:p>
    <w:p>
      <w:r>
        <w:t>Quảng Ngãi, ngày 23 tháng 5 năm 2024</w:t>
      </w:r>
    </w:p>
    <w:p>
      <w:r>
        <w:t>QUYẾT ĐỊNH</w:t>
      </w:r>
    </w:p>
    <w:p>
      <w:r>
        <w:t>VỀ VIỆC BAN HÀNH DANH MỤC ĐẬP, HỒ CHỨA NƯỚC THỦY LỢI LỚN, VỪA, NHỎ TRÊN ĐỊA BÀN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Thủy lợi ngày 19/6/2017;</w:t>
      </w:r>
    </w:p>
    <w:p>
      <w:r>
        <w:t>Căn cứ Nghị định số 114/2018/NĐ-CP ngày 04/9/2018 của Chính phủ về quản lý an toàn đập, hồ chứa nước;</w:t>
      </w:r>
    </w:p>
    <w:p>
      <w:r>
        <w:t>Xét đề nghị của Sở Nông nghiệp và Phát triển nông thôn tại Tờ trình số 1672/TTr-SNNPTNT ngày 25/4/2024; ý kiến thống nhất của thành viên UBND tỉnh.</w:t>
      </w:r>
    </w:p>
    <w:p>
      <w:r>
        <w:t>QUYẾT ĐỊNH:</w:t>
      </w:r>
    </w:p>
    <w:p>
      <w:r>
        <w:t>Điều 1.  Ban hành Danh mục đập, hồ chứa nước thủy lợi lớn, vừa, nhỏ trên địa bàn tỉnh Quảng Ngãi, chi tiết tại các Phụ lục 01, 02, 03, 04, 05 và 06 kèm theo Quyết định này.</w:t>
      </w:r>
    </w:p>
    <w:p>
      <w:r>
        <w:t>Điều 2.  Quyết định này có hiệu lực kể từ ngày ký và thay thế Quyết định số 484/QĐ-UBND ngày 05/4/2019 của UBND tỉnh về việc Ban hành Danh mục đập, hồ chứa nước thủy lợi lớn, vừa, nhỏ trên địa bàn tỉnh Quảng Ngãi.</w:t>
      </w:r>
    </w:p>
    <w:p>
      <w:r>
        <w:t>Điều 3.  Chánh Văn phòng UBND tỉnh; Giám đốc các Sở: Nông nghiệp và Phát triển nông thôn, Tài chính, Kế hoạch và Đầu tư, Tài nguyên và Môi trường; Chủ tịch UBND các huyện, thị xã, thành phố; Giám đốc Công ty TNHH MTV Khai thác công trình thủy lợi Quảng Ngãi và Thủ trưởng các cơ quan, đơn vị có liên quan chịu trách nhiệm thi hành Quyết định này./.</w:t>
      </w:r>
    </w:p>
    <w:p>
      <w:r>
        <w:t>Nơi nhận:</w:t>
      </w:r>
    </w:p>
    <w:p>
      <w:r>
        <w:t>- Như Điều 3;</w:t>
      </w:r>
    </w:p>
    <w:p>
      <w:r>
        <w:t>- Bộ Nông nghiệp và PTNT (báo cáo);</w:t>
      </w:r>
    </w:p>
    <w:p>
      <w:r>
        <w:t>- TT Tỉnh ủy (báo cáo);</w:t>
      </w:r>
    </w:p>
    <w:p>
      <w:r>
        <w:t>- TT HĐND tỉnh;</w:t>
      </w:r>
    </w:p>
    <w:p>
      <w:r>
        <w:t>- Các PCT UBND tỉnh;</w:t>
      </w:r>
    </w:p>
    <w:p>
      <w:r>
        <w:t>- VPUB: PCVP;</w:t>
      </w:r>
    </w:p>
    <w:p>
      <w:r>
        <w:t>- Cổng TTĐT tỉnh;</w:t>
      </w:r>
    </w:p>
    <w:p>
      <w:r>
        <w:t>- Lưu: VT, KTN.Bảo92</w:t>
      </w:r>
    </w:p>
    <w:p>
      <w:r>
        <w:t>TM. ỦY BAN NHÂN DÂN</w:t>
      </w:r>
    </w:p>
    <w:p>
      <w:r>
        <w:t>KT. CHỦ TỊCH</w:t>
      </w:r>
    </w:p>
    <w:p>
      <w:r>
        <w:t>PHÓ CHỦ TỊCH</w:t>
      </w:r>
    </w:p>
    <w:p>
      <w:r>
        <w:t>Trần Phước Hiền</w:t>
      </w:r>
    </w:p>
    <w:p>
      <w:r>
        <w:t>PHỤ LỤC 01:</w:t>
      </w:r>
    </w:p>
    <w:p>
      <w:r>
        <w:t>DANH MỤC HỒ CHỨA NƯỚC THỦY LỢI LỚN TRÊN ĐỊA BÀN TỈNH QUẢNG NGÃI</w:t>
      </w:r>
    </w:p>
    <w:p>
      <w:r>
        <w:t>(Kèm theo Quyết định số 397/QĐ-UBND ngày 23 tháng 5 năm 2024 của UBND tỉnh)</w:t>
      </w:r>
    </w:p>
    <w:p>
      <w:r>
        <w:t>TT</w:t>
      </w:r>
    </w:p>
    <w:p>
      <w:r>
        <w:t>Tên công trình</w:t>
      </w:r>
    </w:p>
    <w:p>
      <w:r>
        <w:t>Địa điểm (xã)</w:t>
      </w:r>
    </w:p>
    <w:p>
      <w:r>
        <w:t>Thông số kỹ thuật</w:t>
      </w:r>
    </w:p>
    <w:p>
      <w:r>
        <w:t>Flv (km 2 )</w:t>
      </w:r>
    </w:p>
    <w:p>
      <w:r>
        <w:t>Dung tích (10 6  m 3 )</w:t>
      </w:r>
    </w:p>
    <w:p>
      <w:r>
        <w:t>Mực nước (m)</w:t>
      </w:r>
    </w:p>
    <w:p>
      <w:r>
        <w:t>Đập chính</w:t>
      </w:r>
    </w:p>
    <w:p>
      <w:r>
        <w:t>Số đập phụ (cái)</w:t>
      </w:r>
    </w:p>
    <w:p>
      <w:r>
        <w:t>Tràn xả lũ</w:t>
      </w:r>
    </w:p>
    <w:p>
      <w:r>
        <w:t>W c</w:t>
      </w:r>
    </w:p>
    <w:p>
      <w:r>
        <w:t>W tb</w:t>
      </w:r>
    </w:p>
    <w:p>
      <w:r>
        <w:t>MNC</w:t>
      </w:r>
    </w:p>
    <w:p>
      <w:r>
        <w:t>MNDBT</w:t>
      </w:r>
    </w:p>
    <w:p>
      <w:r>
        <w:t>MNGC</w:t>
      </w:r>
    </w:p>
    <w:p>
      <w:r>
        <w:t>Cao trình đỉnh đập/ Tường chắn sóng (m)</w:t>
      </w:r>
    </w:p>
    <w:p>
      <w:r>
        <w:t>Hmax (m)</w:t>
      </w:r>
    </w:p>
    <w:p>
      <w:r>
        <w:t>B (m)</w:t>
      </w:r>
    </w:p>
    <w:p>
      <w:r>
        <w:t>L (m)</w:t>
      </w:r>
    </w:p>
    <w:p>
      <w:r>
        <w:t>Cao trình ngưỡng tràn (m)</w:t>
      </w:r>
    </w:p>
    <w:p>
      <w:r>
        <w:t>B (m)</w:t>
      </w:r>
    </w:p>
    <w:p>
      <w:r>
        <w:t>Vật liệu</w:t>
      </w:r>
    </w:p>
    <w:p>
      <w:r>
        <w:t>Hình thức</w:t>
      </w:r>
    </w:p>
    <w:p>
      <w:r>
        <w:t>Lưu lượng TK (m 3 /s)</w:t>
      </w:r>
    </w:p>
    <w:p>
      <w:r>
        <w:t>1</w:t>
      </w:r>
    </w:p>
    <w:p>
      <w:r>
        <w:t>Huyện Bình Sơn</w:t>
      </w:r>
    </w:p>
    <w:p>
      <w:r>
        <w:t>1</w:t>
      </w:r>
    </w:p>
    <w:p>
      <w:r>
        <w:t>Đồng Sông</w:t>
      </w:r>
    </w:p>
    <w:p>
      <w:r>
        <w:t>Bình Khương</w:t>
      </w:r>
    </w:p>
    <w:p>
      <w:r>
        <w:t>3,55</w:t>
      </w:r>
    </w:p>
    <w:p>
      <w:r>
        <w:t>0,03</w:t>
      </w:r>
    </w:p>
    <w:p>
      <w:r>
        <w:t>0,14</w:t>
      </w:r>
    </w:p>
    <w:p>
      <w:r>
        <w:t>75,50</w:t>
      </w:r>
    </w:p>
    <w:p>
      <w:r>
        <w:t>81,90</w:t>
      </w:r>
    </w:p>
    <w:p>
      <w:r>
        <w:t>84,39</w:t>
      </w:r>
    </w:p>
    <w:p>
      <w:r>
        <w:t>85,1/ 85,8</w:t>
      </w:r>
    </w:p>
    <w:p>
      <w:r>
        <w:t>16,37</w:t>
      </w:r>
    </w:p>
    <w:p>
      <w:r>
        <w:t>6,0</w:t>
      </w:r>
    </w:p>
    <w:p>
      <w:r>
        <w:t>240,39</w:t>
      </w:r>
    </w:p>
    <w:p>
      <w:r>
        <w:t>81,90</w:t>
      </w:r>
    </w:p>
    <w:p>
      <w:r>
        <w:t>16,0</w:t>
      </w:r>
    </w:p>
    <w:p>
      <w:r>
        <w:t>BTCT</w:t>
      </w:r>
    </w:p>
    <w:p>
      <w:r>
        <w:t>Tự do</w:t>
      </w:r>
    </w:p>
    <w:p>
      <w:r>
        <w:t>103,00</w:t>
      </w:r>
    </w:p>
    <w:p>
      <w:r>
        <w:t>2</w:t>
      </w:r>
    </w:p>
    <w:p>
      <w:r>
        <w:t>Lỗ Ồ</w:t>
      </w:r>
    </w:p>
    <w:p>
      <w:r>
        <w:t>Bình Tân Phú</w:t>
      </w:r>
    </w:p>
    <w:p>
      <w:r>
        <w:t>0,60</w:t>
      </w:r>
    </w:p>
    <w:p>
      <w:r>
        <w:t>0,28</w:t>
      </w:r>
    </w:p>
    <w:p>
      <w:r>
        <w:t>0,45</w:t>
      </w:r>
    </w:p>
    <w:p>
      <w:r>
        <w:t>27,00</w:t>
      </w:r>
    </w:p>
    <w:p>
      <w:r>
        <w:t>29,37</w:t>
      </w:r>
    </w:p>
    <w:p>
      <w:r>
        <w:t>30,67</w:t>
      </w:r>
    </w:p>
    <w:p>
      <w:r>
        <w:t>31,5/ 32,1</w:t>
      </w:r>
    </w:p>
    <w:p>
      <w:r>
        <w:t>15,00</w:t>
      </w:r>
    </w:p>
    <w:p>
      <w:r>
        <w:t>5,0</w:t>
      </w:r>
    </w:p>
    <w:p>
      <w:r>
        <w:t>155,00</w:t>
      </w:r>
    </w:p>
    <w:p>
      <w:r>
        <w:t>29,37</w:t>
      </w:r>
    </w:p>
    <w:p>
      <w:r>
        <w:t>6,0</w:t>
      </w:r>
    </w:p>
    <w:p>
      <w:r>
        <w:t>BTCT</w:t>
      </w:r>
    </w:p>
    <w:p>
      <w:r>
        <w:t>Tự do</w:t>
      </w:r>
    </w:p>
    <w:p>
      <w:r>
        <w:t>13,77</w:t>
      </w:r>
    </w:p>
    <w:p>
      <w:r>
        <w:t>II</w:t>
      </w:r>
    </w:p>
    <w:p>
      <w:r>
        <w:t>Huyện Sơn Tịnh</w:t>
      </w:r>
    </w:p>
    <w:p>
      <w:r>
        <w:t>3</w:t>
      </w:r>
    </w:p>
    <w:p>
      <w:r>
        <w:t>Hố Quýt</w:t>
      </w:r>
    </w:p>
    <w:p>
      <w:r>
        <w:t>Tịnh Thọ</w:t>
      </w:r>
    </w:p>
    <w:p>
      <w:r>
        <w:t>1,75</w:t>
      </w:r>
    </w:p>
    <w:p>
      <w:r>
        <w:t>0,02</w:t>
      </w:r>
    </w:p>
    <w:p>
      <w:r>
        <w:t>0,96</w:t>
      </w:r>
    </w:p>
    <w:p>
      <w:r>
        <w:t>24,45</w:t>
      </w:r>
    </w:p>
    <w:p>
      <w:r>
        <w:t>35,17</w:t>
      </w:r>
    </w:p>
    <w:p>
      <w:r>
        <w:t>36,65</w:t>
      </w:r>
    </w:p>
    <w:p>
      <w:r>
        <w:t>37,5/ 38,2</w:t>
      </w:r>
    </w:p>
    <w:p>
      <w:r>
        <w:t>15,00</w:t>
      </w:r>
    </w:p>
    <w:p>
      <w:r>
        <w:t>5,0</w:t>
      </w:r>
    </w:p>
    <w:p>
      <w:r>
        <w:t>446,00</w:t>
      </w:r>
    </w:p>
    <w:p>
      <w:r>
        <w:t>35,17</w:t>
      </w:r>
    </w:p>
    <w:p>
      <w:r>
        <w:t>15,0</w:t>
      </w:r>
    </w:p>
    <w:p>
      <w:r>
        <w:t>BTCT</w:t>
      </w:r>
    </w:p>
    <w:p>
      <w:r>
        <w:t>Tự do</w:t>
      </w:r>
    </w:p>
    <w:p>
      <w:r>
        <w:t>41,74</w:t>
      </w:r>
    </w:p>
    <w:p>
      <w:r>
        <w:t>III</w:t>
      </w:r>
    </w:p>
    <w:p>
      <w:r>
        <w:t>Huyện Tư Nghĩa</w:t>
      </w:r>
    </w:p>
    <w:p>
      <w:r>
        <w:t>4</w:t>
      </w:r>
    </w:p>
    <w:p>
      <w:r>
        <w:t>Hóc Xoài</w:t>
      </w:r>
    </w:p>
    <w:p>
      <w:r>
        <w:t>Nghĩa Thọ</w:t>
      </w:r>
    </w:p>
    <w:p>
      <w:r>
        <w:t>8,72</w:t>
      </w:r>
    </w:p>
    <w:p>
      <w:r>
        <w:t>0,12</w:t>
      </w:r>
    </w:p>
    <w:p>
      <w:r>
        <w:t>1,55</w:t>
      </w:r>
    </w:p>
    <w:p>
      <w:r>
        <w:t>36,13</w:t>
      </w:r>
    </w:p>
    <w:p>
      <w:r>
        <w:t>46,20</w:t>
      </w:r>
    </w:p>
    <w:p>
      <w:r>
        <w:t>49,29</w:t>
      </w:r>
    </w:p>
    <w:p>
      <w:r>
        <w:t>49,32/ 50,08</w:t>
      </w:r>
    </w:p>
    <w:p>
      <w:r>
        <w:t>22,00</w:t>
      </w:r>
    </w:p>
    <w:p>
      <w:r>
        <w:t>8,0</w:t>
      </w:r>
    </w:p>
    <w:p>
      <w:r>
        <w:t>245,00</w:t>
      </w:r>
    </w:p>
    <w:p>
      <w:r>
        <w:t>46,20</w:t>
      </w:r>
    </w:p>
    <w:p>
      <w:r>
        <w:t>25,0</w:t>
      </w:r>
    </w:p>
    <w:p>
      <w:r>
        <w:t>BTCT</w:t>
      </w:r>
    </w:p>
    <w:p>
      <w:r>
        <w:t>Tự do</w:t>
      </w:r>
    </w:p>
    <w:p>
      <w:r>
        <w:t>247,65</w:t>
      </w:r>
    </w:p>
    <w:p>
      <w:r>
        <w:t>IV</w:t>
      </w:r>
    </w:p>
    <w:p>
      <w:r>
        <w:t>Huyện Nghĩa Hành</w:t>
      </w:r>
    </w:p>
    <w:p>
      <w:r>
        <w:t>5</w:t>
      </w:r>
    </w:p>
    <w:p>
      <w:r>
        <w:t>Cây Quen</w:t>
      </w:r>
    </w:p>
    <w:p>
      <w:r>
        <w:t>Hành Tín Tây</w:t>
      </w:r>
    </w:p>
    <w:p>
      <w:r>
        <w:t>2,32</w:t>
      </w:r>
    </w:p>
    <w:p>
      <w:r>
        <w:t>0,07</w:t>
      </w:r>
    </w:p>
    <w:p>
      <w:r>
        <w:t>0,86</w:t>
      </w:r>
    </w:p>
    <w:p>
      <w:r>
        <w:t>48,30</w:t>
      </w:r>
    </w:p>
    <w:p>
      <w:r>
        <w:t>61,55</w:t>
      </w:r>
    </w:p>
    <w:p>
      <w:r>
        <w:t>63,45</w:t>
      </w:r>
    </w:p>
    <w:p>
      <w:r>
        <w:t>64,40/ 65,00</w:t>
      </w:r>
    </w:p>
    <w:p>
      <w:r>
        <w:t>23,00</w:t>
      </w:r>
    </w:p>
    <w:p>
      <w:r>
        <w:t>5,0</w:t>
      </w:r>
    </w:p>
    <w:p>
      <w:r>
        <w:t>180,00</w:t>
      </w:r>
    </w:p>
    <w:p>
      <w:r>
        <w:t>61,55</w:t>
      </w:r>
    </w:p>
    <w:p>
      <w:r>
        <w:t>20</w:t>
      </w:r>
    </w:p>
    <w:p>
      <w:r>
        <w:t>BTCT</w:t>
      </w:r>
    </w:p>
    <w:p>
      <w:r>
        <w:t>Tự do</w:t>
      </w:r>
    </w:p>
    <w:p>
      <w:r>
        <w:t>76,62</w:t>
      </w:r>
    </w:p>
    <w:p>
      <w:r>
        <w:t>6</w:t>
      </w:r>
    </w:p>
    <w:p>
      <w:r>
        <w:t>Hóc Cài</w:t>
      </w:r>
    </w:p>
    <w:p>
      <w:r>
        <w:t>Hành Thiện</w:t>
      </w:r>
    </w:p>
    <w:p>
      <w:r>
        <w:t>1,95</w:t>
      </w:r>
    </w:p>
    <w:p>
      <w:r>
        <w:t>0,04</w:t>
      </w:r>
    </w:p>
    <w:p>
      <w:r>
        <w:t>0,43</w:t>
      </w:r>
    </w:p>
    <w:p>
      <w:r>
        <w:t>46,00</w:t>
      </w:r>
    </w:p>
    <w:p>
      <w:r>
        <w:t>54,98</w:t>
      </w:r>
    </w:p>
    <w:p>
      <w:r>
        <w:t>56,85</w:t>
      </w:r>
    </w:p>
    <w:p>
      <w:r>
        <w:t>57,60/ 58,25</w:t>
      </w:r>
    </w:p>
    <w:p>
      <w:r>
        <w:t>19,25</w:t>
      </w:r>
    </w:p>
    <w:p>
      <w:r>
        <w:t>5,0</w:t>
      </w:r>
    </w:p>
    <w:p>
      <w:r>
        <w:t>278,20</w:t>
      </w:r>
    </w:p>
    <w:p>
      <w:r>
        <w:t>54,98</w:t>
      </w:r>
    </w:p>
    <w:p>
      <w:r>
        <w:t>16,0</w:t>
      </w:r>
    </w:p>
    <w:p>
      <w:r>
        <w:t>BTCT</w:t>
      </w:r>
    </w:p>
    <w:p>
      <w:r>
        <w:t>Tự do</w:t>
      </w:r>
    </w:p>
    <w:p>
      <w:r>
        <w:t>63,33</w:t>
      </w:r>
    </w:p>
    <w:p>
      <w:r>
        <w:t>V</w:t>
      </w:r>
    </w:p>
    <w:p>
      <w:r>
        <w:t>Huyện Mộ Đức</w:t>
      </w:r>
    </w:p>
    <w:p>
      <w:r>
        <w:t>7</w:t>
      </w:r>
    </w:p>
    <w:p>
      <w:r>
        <w:t>Đá Bàn</w:t>
      </w:r>
    </w:p>
    <w:p>
      <w:r>
        <w:t>Đức Tân</w:t>
      </w:r>
    </w:p>
    <w:p>
      <w:r>
        <w:t>5,72</w:t>
      </w:r>
    </w:p>
    <w:p>
      <w:r>
        <w:t>0,17</w:t>
      </w:r>
    </w:p>
    <w:p>
      <w:r>
        <w:t>1,03</w:t>
      </w:r>
    </w:p>
    <w:p>
      <w:r>
        <w:t>17,33</w:t>
      </w:r>
    </w:p>
    <w:p>
      <w:r>
        <w:t>20,68</w:t>
      </w:r>
    </w:p>
    <w:p>
      <w:r>
        <w:t>22,60</w:t>
      </w:r>
    </w:p>
    <w:p>
      <w:r>
        <w:t>23,30/ 24,00</w:t>
      </w:r>
    </w:p>
    <w:p>
      <w:r>
        <w:t>10,00</w:t>
      </w:r>
    </w:p>
    <w:p>
      <w:r>
        <w:t>5,0</w:t>
      </w:r>
    </w:p>
    <w:p>
      <w:r>
        <w:t>1.271,00</w:t>
      </w:r>
    </w:p>
    <w:p>
      <w:r>
        <w:t>20,68</w:t>
      </w:r>
    </w:p>
    <w:p>
      <w:r>
        <w:t>25</w:t>
      </w:r>
    </w:p>
    <w:p>
      <w:r>
        <w:t>BTCT</w:t>
      </w:r>
    </w:p>
    <w:p>
      <w:r>
        <w:t>Tự do</w:t>
      </w:r>
    </w:p>
    <w:p>
      <w:r>
        <w:t>111,56</w:t>
      </w:r>
    </w:p>
    <w:p>
      <w:r>
        <w:t>8</w:t>
      </w:r>
    </w:p>
    <w:p>
      <w:r>
        <w:t>Hóc Sầm</w:t>
      </w:r>
    </w:p>
    <w:p>
      <w:r>
        <w:t>Đức Phú</w:t>
      </w:r>
    </w:p>
    <w:p>
      <w:r>
        <w:t>7,50</w:t>
      </w:r>
    </w:p>
    <w:p>
      <w:r>
        <w:t>0,03</w:t>
      </w:r>
    </w:p>
    <w:p>
      <w:r>
        <w:t>1,45</w:t>
      </w:r>
    </w:p>
    <w:p>
      <w:r>
        <w:t>12,00</w:t>
      </w:r>
    </w:p>
    <w:p>
      <w:r>
        <w:t>20,40</w:t>
      </w:r>
    </w:p>
    <w:p>
      <w:r>
        <w:t>21,81</w:t>
      </w:r>
    </w:p>
    <w:p>
      <w:r>
        <w:t>22,70/ 23,25</w:t>
      </w:r>
    </w:p>
    <w:p>
      <w:r>
        <w:t>12,00</w:t>
      </w:r>
    </w:p>
    <w:p>
      <w:r>
        <w:t>5,0</w:t>
      </w:r>
    </w:p>
    <w:p>
      <w:r>
        <w:t>600,00</w:t>
      </w:r>
    </w:p>
    <w:p>
      <w:r>
        <w:t>20,40</w:t>
      </w:r>
    </w:p>
    <w:p>
      <w:r>
        <w:t>60</w:t>
      </w:r>
    </w:p>
    <w:p>
      <w:r>
        <w:t>BTCT</w:t>
      </w:r>
    </w:p>
    <w:p>
      <w:r>
        <w:t>Tự do</w:t>
      </w:r>
    </w:p>
    <w:p>
      <w:r>
        <w:t>168,94</w:t>
      </w:r>
    </w:p>
    <w:p>
      <w:r>
        <w:t>9</w:t>
      </w:r>
    </w:p>
    <w:p>
      <w:r>
        <w:t>Mạch Điểu</w:t>
      </w:r>
    </w:p>
    <w:p>
      <w:r>
        <w:t>Đức Phú</w:t>
      </w:r>
    </w:p>
    <w:p>
      <w:r>
        <w:t>3,55</w:t>
      </w:r>
    </w:p>
    <w:p>
      <w:r>
        <w:t>0,10</w:t>
      </w:r>
    </w:p>
    <w:p>
      <w:r>
        <w:t>2,27</w:t>
      </w:r>
    </w:p>
    <w:p>
      <w:r>
        <w:t>19,35</w:t>
      </w:r>
    </w:p>
    <w:p>
      <w:r>
        <w:t>26,69</w:t>
      </w:r>
    </w:p>
    <w:p>
      <w:r>
        <w:t>28,17</w:t>
      </w:r>
    </w:p>
    <w:p>
      <w:r>
        <w:t>29,05/ 29,75</w:t>
      </w:r>
    </w:p>
    <w:p>
      <w:r>
        <w:t>12,75</w:t>
      </w:r>
    </w:p>
    <w:p>
      <w:r>
        <w:t>5,0</w:t>
      </w:r>
    </w:p>
    <w:p>
      <w:r>
        <w:t>626,00</w:t>
      </w:r>
    </w:p>
    <w:p>
      <w:r>
        <w:t>26,69</w:t>
      </w:r>
    </w:p>
    <w:p>
      <w:r>
        <w:t>24</w:t>
      </w:r>
    </w:p>
    <w:p>
      <w:r>
        <w:t>BTCT</w:t>
      </w:r>
    </w:p>
    <w:p>
      <w:r>
        <w:t>Tự do</w:t>
      </w:r>
    </w:p>
    <w:p>
      <w:r>
        <w:t>67,26</w:t>
      </w:r>
    </w:p>
    <w:p>
      <w:r>
        <w:t>10</w:t>
      </w:r>
    </w:p>
    <w:p>
      <w:r>
        <w:t>Ông Tới</w:t>
      </w:r>
    </w:p>
    <w:p>
      <w:r>
        <w:t>Đức Lân</w:t>
      </w:r>
    </w:p>
    <w:p>
      <w:r>
        <w:t>5,00</w:t>
      </w:r>
    </w:p>
    <w:p>
      <w:r>
        <w:t>0,10</w:t>
      </w:r>
    </w:p>
    <w:p>
      <w:r>
        <w:t>1,52</w:t>
      </w:r>
    </w:p>
    <w:p>
      <w:r>
        <w:t>16,20</w:t>
      </w:r>
    </w:p>
    <w:p>
      <w:r>
        <w:t>20,50</w:t>
      </w:r>
    </w:p>
    <w:p>
      <w:r>
        <w:t>22,64</w:t>
      </w:r>
    </w:p>
    <w:p>
      <w:r>
        <w:t>23,20</w:t>
      </w:r>
    </w:p>
    <w:p>
      <w:r>
        <w:t>10,00</w:t>
      </w:r>
    </w:p>
    <w:p>
      <w:r>
        <w:t>4,5</w:t>
      </w:r>
    </w:p>
    <w:p>
      <w:r>
        <w:t>1010,00</w:t>
      </w:r>
    </w:p>
    <w:p>
      <w:r>
        <w:t>20,50</w:t>
      </w:r>
    </w:p>
    <w:p>
      <w:r>
        <w:t>10</w:t>
      </w:r>
    </w:p>
    <w:p>
      <w:r>
        <w:t>BTCT</w:t>
      </w:r>
    </w:p>
    <w:p>
      <w:r>
        <w:t>Tự do</w:t>
      </w:r>
    </w:p>
    <w:p>
      <w:r>
        <w:t>48,61</w:t>
      </w:r>
    </w:p>
    <w:p>
      <w:r>
        <w:t>VI</w:t>
      </w:r>
    </w:p>
    <w:p>
      <w:r>
        <w:t>Thị xã Đức Phổ</w:t>
      </w:r>
    </w:p>
    <w:p>
      <w:r>
        <w:t>11</w:t>
      </w:r>
    </w:p>
    <w:p>
      <w:r>
        <w:t>Liệt Sơn</w:t>
      </w:r>
    </w:p>
    <w:p>
      <w:r>
        <w:t>Phổ Hòa</w:t>
      </w:r>
    </w:p>
    <w:p>
      <w:r>
        <w:t>36,80</w:t>
      </w:r>
    </w:p>
    <w:p>
      <w:r>
        <w:t>1,25</w:t>
      </w:r>
    </w:p>
    <w:p>
      <w:r>
        <w:t>24,97</w:t>
      </w:r>
    </w:p>
    <w:p>
      <w:r>
        <w:t>22,50</w:t>
      </w:r>
    </w:p>
    <w:p>
      <w:r>
        <w:t>38,10</w:t>
      </w:r>
    </w:p>
    <w:p>
      <w:r>
        <w:t>40,03</w:t>
      </w:r>
    </w:p>
    <w:p>
      <w:r>
        <w:t>43,10</w:t>
      </w:r>
    </w:p>
    <w:p>
      <w:r>
        <w:t>26,80</w:t>
      </w:r>
    </w:p>
    <w:p>
      <w:r>
        <w:t>5,0</w:t>
      </w:r>
    </w:p>
    <w:p>
      <w:r>
        <w:t>178,00</w:t>
      </w:r>
    </w:p>
    <w:p>
      <w:r>
        <w:t>36.1/ 38.1</w:t>
      </w:r>
    </w:p>
    <w:p>
      <w:r>
        <w:t>2x7,0 2x9,9 1x15</w:t>
      </w:r>
    </w:p>
    <w:p>
      <w:r>
        <w:t>BTCT</w:t>
      </w:r>
    </w:p>
    <w:p>
      <w:r>
        <w:t>Cửa van phẳng</w:t>
      </w:r>
    </w:p>
    <w:p>
      <w:r>
        <w:t>411,49</w:t>
      </w:r>
    </w:p>
    <w:p>
      <w:r>
        <w:t>12</w:t>
      </w:r>
    </w:p>
    <w:p>
      <w:r>
        <w:t>Sở Hầu</w:t>
      </w:r>
    </w:p>
    <w:p>
      <w:r>
        <w:t>Phổ Nhơn</w:t>
      </w:r>
    </w:p>
    <w:p>
      <w:r>
        <w:t>10,5</w:t>
      </w:r>
    </w:p>
    <w:p>
      <w:r>
        <w:t>0,12</w:t>
      </w:r>
    </w:p>
    <w:p>
      <w:r>
        <w:t>2,23</w:t>
      </w:r>
    </w:p>
    <w:p>
      <w:r>
        <w:t>22,70</w:t>
      </w:r>
    </w:p>
    <w:p>
      <w:r>
        <w:t>30,20</w:t>
      </w:r>
    </w:p>
    <w:p>
      <w:r>
        <w:t>31,56</w:t>
      </w:r>
    </w:p>
    <w:p>
      <w:r>
        <w:t>31,75/ 32,75</w:t>
      </w:r>
    </w:p>
    <w:p>
      <w:r>
        <w:t>11,50</w:t>
      </w:r>
    </w:p>
    <w:p>
      <w:r>
        <w:t>6,0</w:t>
      </w:r>
    </w:p>
    <w:p>
      <w:r>
        <w:t>502,00</w:t>
      </w:r>
    </w:p>
    <w:p>
      <w:r>
        <w:t>30,20</w:t>
      </w:r>
    </w:p>
    <w:p>
      <w:r>
        <w:t>60</w:t>
      </w:r>
    </w:p>
    <w:p>
      <w:r>
        <w:t>BTCT</w:t>
      </w:r>
    </w:p>
    <w:p>
      <w:r>
        <w:t>Tự do</w:t>
      </w:r>
    </w:p>
    <w:p>
      <w:r>
        <w:t>159,59</w:t>
      </w:r>
    </w:p>
    <w:p>
      <w:r>
        <w:t>13</w:t>
      </w:r>
    </w:p>
    <w:p>
      <w:r>
        <w:t>Diên Trường</w:t>
      </w:r>
    </w:p>
    <w:p>
      <w:r>
        <w:t>Phổ Khánh</w:t>
      </w:r>
    </w:p>
    <w:p>
      <w:r>
        <w:t>22,20</w:t>
      </w:r>
    </w:p>
    <w:p>
      <w:r>
        <w:t>0,62</w:t>
      </w:r>
    </w:p>
    <w:p>
      <w:r>
        <w:t>4,43</w:t>
      </w:r>
    </w:p>
    <w:p>
      <w:r>
        <w:t>1 1,00</w:t>
      </w:r>
    </w:p>
    <w:p>
      <w:r>
        <w:t>18,70</w:t>
      </w:r>
    </w:p>
    <w:p>
      <w:r>
        <w:t>19,76</w:t>
      </w:r>
    </w:p>
    <w:p>
      <w:r>
        <w:t>21,10/ 21,80</w:t>
      </w:r>
    </w:p>
    <w:p>
      <w:r>
        <w:t>21,00</w:t>
      </w:r>
    </w:p>
    <w:p>
      <w:r>
        <w:t>6,0</w:t>
      </w:r>
    </w:p>
    <w:p>
      <w:r>
        <w:t>345,00</w:t>
      </w:r>
    </w:p>
    <w:p>
      <w:r>
        <w:t>15,50</w:t>
      </w:r>
    </w:p>
    <w:p>
      <w:r>
        <w:t>30</w:t>
      </w:r>
    </w:p>
    <w:p>
      <w:r>
        <w:t>BTCT</w:t>
      </w:r>
    </w:p>
    <w:p>
      <w:r>
        <w:t>Cửa van cung</w:t>
      </w:r>
    </w:p>
    <w:p>
      <w:r>
        <w:t>434,05</w:t>
      </w:r>
    </w:p>
    <w:p>
      <w:r>
        <w:t>14</w:t>
      </w:r>
    </w:p>
    <w:p>
      <w:r>
        <w:t>Cây Sanh</w:t>
      </w:r>
    </w:p>
    <w:p>
      <w:r>
        <w:t>Phổ Châu</w:t>
      </w:r>
    </w:p>
    <w:p>
      <w:r>
        <w:t>2,50</w:t>
      </w:r>
    </w:p>
    <w:p>
      <w:r>
        <w:t>0,01</w:t>
      </w:r>
    </w:p>
    <w:p>
      <w:r>
        <w:t>0,65</w:t>
      </w:r>
    </w:p>
    <w:p>
      <w:r>
        <w:t>12,40</w:t>
      </w:r>
    </w:p>
    <w:p>
      <w:r>
        <w:t>26,70</w:t>
      </w:r>
    </w:p>
    <w:p>
      <w:r>
        <w:t>28,20</w:t>
      </w:r>
    </w:p>
    <w:p>
      <w:r>
        <w:t>29,50</w:t>
      </w:r>
    </w:p>
    <w:p>
      <w:r>
        <w:t>21,50</w:t>
      </w:r>
    </w:p>
    <w:p>
      <w:r>
        <w:t>5,0</w:t>
      </w:r>
    </w:p>
    <w:p>
      <w:r>
        <w:t>176,00</w:t>
      </w:r>
    </w:p>
    <w:p>
      <w:r>
        <w:t>26,70</w:t>
      </w:r>
    </w:p>
    <w:p>
      <w:r>
        <w:t>20</w:t>
      </w:r>
    </w:p>
    <w:p>
      <w:r>
        <w:t>BTCT</w:t>
      </w:r>
    </w:p>
    <w:p>
      <w:r>
        <w:t>Tự do</w:t>
      </w:r>
    </w:p>
    <w:p>
      <w:r>
        <w:t>69,00</w:t>
      </w:r>
    </w:p>
    <w:p>
      <w:r>
        <w:t>15</w:t>
      </w:r>
    </w:p>
    <w:p>
      <w:r>
        <w:t>Lỗ Lá</w:t>
      </w:r>
    </w:p>
    <w:p>
      <w:r>
        <w:t>Phổ Nhơn</w:t>
      </w:r>
    </w:p>
    <w:p>
      <w:r>
        <w:t>7,60</w:t>
      </w:r>
    </w:p>
    <w:p>
      <w:r>
        <w:t>0,48</w:t>
      </w:r>
    </w:p>
    <w:p>
      <w:r>
        <w:t>1,94</w:t>
      </w:r>
    </w:p>
    <w:p>
      <w:r>
        <w:t>20,50</w:t>
      </w:r>
    </w:p>
    <w:p>
      <w:r>
        <w:t>26,00</w:t>
      </w:r>
    </w:p>
    <w:p>
      <w:r>
        <w:t>28,17</w:t>
      </w:r>
    </w:p>
    <w:p>
      <w:r>
        <w:t>28,70/ 29,70</w:t>
      </w:r>
    </w:p>
    <w:p>
      <w:r>
        <w:t>16,20</w:t>
      </w:r>
    </w:p>
    <w:p>
      <w:r>
        <w:t>5,0</w:t>
      </w:r>
    </w:p>
    <w:p>
      <w:r>
        <w:t>546,50</w:t>
      </w:r>
    </w:p>
    <w:p>
      <w:r>
        <w:t>26,00</w:t>
      </w:r>
    </w:p>
    <w:p>
      <w:r>
        <w:t>25</w:t>
      </w:r>
    </w:p>
    <w:p>
      <w:r>
        <w:t>BTCT</w:t>
      </w:r>
    </w:p>
    <w:p>
      <w:r>
        <w:t>Tự do</w:t>
      </w:r>
    </w:p>
    <w:p>
      <w:r>
        <w:t>149,00</w:t>
      </w:r>
    </w:p>
    <w:p>
      <w:r>
        <w:t>16</w:t>
      </w:r>
    </w:p>
    <w:p>
      <w:r>
        <w:t>Cây Xoài</w:t>
      </w:r>
    </w:p>
    <w:p>
      <w:r>
        <w:t>Phổ Thạnh</w:t>
      </w:r>
    </w:p>
    <w:p>
      <w:r>
        <w:t>3,10</w:t>
      </w:r>
    </w:p>
    <w:p>
      <w:r>
        <w:t>0,03</w:t>
      </w:r>
    </w:p>
    <w:p>
      <w:r>
        <w:t>0,62</w:t>
      </w:r>
    </w:p>
    <w:p>
      <w:r>
        <w:t>112,40</w:t>
      </w:r>
    </w:p>
    <w:p>
      <w:r>
        <w:t>125,60</w:t>
      </w:r>
    </w:p>
    <w:p>
      <w:r>
        <w:t>127,58</w:t>
      </w:r>
    </w:p>
    <w:p>
      <w:r>
        <w:t>128,20/ 128,80</w:t>
      </w:r>
    </w:p>
    <w:p>
      <w:r>
        <w:t>25,00</w:t>
      </w:r>
    </w:p>
    <w:p>
      <w:r>
        <w:t>6,0</w:t>
      </w:r>
    </w:p>
    <w:p>
      <w:r>
        <w:t>315,00</w:t>
      </w:r>
    </w:p>
    <w:p>
      <w:r>
        <w:t>125,60</w:t>
      </w:r>
    </w:p>
    <w:p>
      <w:r>
        <w:t>16</w:t>
      </w:r>
    </w:p>
    <w:p>
      <w:r>
        <w:t>BTCT</w:t>
      </w:r>
    </w:p>
    <w:p>
      <w:r>
        <w:t>Tự do</w:t>
      </w:r>
    </w:p>
    <w:p>
      <w:r>
        <w:t>68,9</w:t>
      </w:r>
    </w:p>
    <w:p>
      <w:r>
        <w:t>VII</w:t>
      </w:r>
    </w:p>
    <w:p>
      <w:r>
        <w:t>Huyện Ba Tơ</w:t>
      </w:r>
    </w:p>
    <w:p>
      <w:r>
        <w:t>17</w:t>
      </w:r>
    </w:p>
    <w:p>
      <w:r>
        <w:t>Núi Ngang</w:t>
      </w:r>
    </w:p>
    <w:p>
      <w:r>
        <w:t>Ba Liên</w:t>
      </w:r>
    </w:p>
    <w:p>
      <w:r>
        <w:t>57,00</w:t>
      </w:r>
    </w:p>
    <w:p>
      <w:r>
        <w:t>1,93</w:t>
      </w:r>
    </w:p>
    <w:p>
      <w:r>
        <w:t>21,07</w:t>
      </w:r>
    </w:p>
    <w:p>
      <w:r>
        <w:t>48,50</w:t>
      </w:r>
    </w:p>
    <w:p>
      <w:r>
        <w:t>61,00</w:t>
      </w:r>
    </w:p>
    <w:p>
      <w:r>
        <w:t>63,30</w:t>
      </w:r>
    </w:p>
    <w:p>
      <w:r>
        <w:t>65,20</w:t>
      </w:r>
    </w:p>
    <w:p>
      <w:r>
        <w:t>28,70</w:t>
      </w:r>
    </w:p>
    <w:p>
      <w:r>
        <w:t>5,0</w:t>
      </w:r>
    </w:p>
    <w:p>
      <w:r>
        <w:t>175,00</w:t>
      </w:r>
    </w:p>
    <w:p>
      <w:r>
        <w:t>56,00</w:t>
      </w:r>
    </w:p>
    <w:p>
      <w:r>
        <w:t>24</w:t>
      </w:r>
    </w:p>
    <w:p>
      <w:r>
        <w:t>BTCT</w:t>
      </w:r>
    </w:p>
    <w:p>
      <w:r>
        <w:t>Cửa van cung</w:t>
      </w:r>
    </w:p>
    <w:p>
      <w:r>
        <w:t>833,0</w:t>
      </w:r>
    </w:p>
    <w:p>
      <w:r>
        <w:t>18</w:t>
      </w:r>
    </w:p>
    <w:p>
      <w:r>
        <w:t>Suối Loa</w:t>
      </w:r>
    </w:p>
    <w:p>
      <w:r>
        <w:t>Ba Thành</w:t>
      </w:r>
    </w:p>
    <w:p>
      <w:r>
        <w:t>4,00</w:t>
      </w:r>
    </w:p>
    <w:p>
      <w:r>
        <w:t>0,08</w:t>
      </w:r>
    </w:p>
    <w:p>
      <w:r>
        <w:t>0,38</w:t>
      </w:r>
    </w:p>
    <w:p>
      <w:r>
        <w:t>48,15</w:t>
      </w:r>
    </w:p>
    <w:p>
      <w:r>
        <w:t>55,40</w:t>
      </w:r>
    </w:p>
    <w:p>
      <w:r>
        <w:t>57,98</w:t>
      </w:r>
    </w:p>
    <w:p>
      <w:r>
        <w:t>59,00/ 60,00</w:t>
      </w:r>
    </w:p>
    <w:p>
      <w:r>
        <w:t>21,00</w:t>
      </w:r>
    </w:p>
    <w:p>
      <w:r>
        <w:t>5,0</w:t>
      </w:r>
    </w:p>
    <w:p>
      <w:r>
        <w:t>230,85</w:t>
      </w:r>
    </w:p>
    <w:p>
      <w:r>
        <w:t>55,40</w:t>
      </w:r>
    </w:p>
    <w:p>
      <w:r>
        <w:t>20</w:t>
      </w:r>
    </w:p>
    <w:p>
      <w:r>
        <w:t>BTCT</w:t>
      </w:r>
    </w:p>
    <w:p>
      <w:r>
        <w:t>Tự do</w:t>
      </w:r>
    </w:p>
    <w:p>
      <w:r>
        <w:t>128,2</w:t>
      </w:r>
    </w:p>
    <w:p>
      <w:r>
        <w:t>19</w:t>
      </w:r>
    </w:p>
    <w:p>
      <w:r>
        <w:t>Tôn Dung</w:t>
      </w:r>
    </w:p>
    <w:p>
      <w:r>
        <w:t>TT Ba Tơ</w:t>
      </w:r>
    </w:p>
    <w:p>
      <w:r>
        <w:t>10,25</w:t>
      </w:r>
    </w:p>
    <w:p>
      <w:r>
        <w:t>0,21</w:t>
      </w:r>
    </w:p>
    <w:p>
      <w:r>
        <w:t>0,52</w:t>
      </w:r>
    </w:p>
    <w:p>
      <w:r>
        <w:t>67,00</w:t>
      </w:r>
    </w:p>
    <w:p>
      <w:r>
        <w:t>70,35</w:t>
      </w:r>
    </w:p>
    <w:p>
      <w:r>
        <w:t>74,13</w:t>
      </w:r>
    </w:p>
    <w:p>
      <w:r>
        <w:t>75,60</w:t>
      </w:r>
    </w:p>
    <w:p>
      <w:r>
        <w:t>20,60</w:t>
      </w:r>
    </w:p>
    <w:p>
      <w:r>
        <w:t>4,0</w:t>
      </w:r>
    </w:p>
    <w:p>
      <w:r>
        <w:t>187,50</w:t>
      </w:r>
    </w:p>
    <w:p>
      <w:r>
        <w:t>70,35</w:t>
      </w:r>
    </w:p>
    <w:p>
      <w:r>
        <w:t>37</w:t>
      </w:r>
    </w:p>
    <w:p>
      <w:r>
        <w:t>Đá gốc</w:t>
      </w:r>
    </w:p>
    <w:p>
      <w:r>
        <w:t>Tự do</w:t>
      </w:r>
    </w:p>
    <w:p>
      <w:r>
        <w:t>384,49</w:t>
      </w:r>
    </w:p>
    <w:p>
      <w:r>
        <w:t>VIII</w:t>
      </w:r>
    </w:p>
    <w:p>
      <w:r>
        <w:t>Huyện Minh Long</w:t>
      </w:r>
    </w:p>
    <w:p>
      <w:r>
        <w:t>20</w:t>
      </w:r>
    </w:p>
    <w:p>
      <w:r>
        <w:t>Hố Cả</w:t>
      </w:r>
    </w:p>
    <w:p>
      <w:r>
        <w:t>Long Mai</w:t>
      </w:r>
    </w:p>
    <w:p>
      <w:r>
        <w:t>4,07</w:t>
      </w:r>
    </w:p>
    <w:p>
      <w:r>
        <w:t>0,08</w:t>
      </w:r>
    </w:p>
    <w:p>
      <w:r>
        <w:t>1,17</w:t>
      </w:r>
    </w:p>
    <w:p>
      <w:r>
        <w:t>61,15</w:t>
      </w:r>
    </w:p>
    <w:p>
      <w:r>
        <w:t>72,60</w:t>
      </w:r>
    </w:p>
    <w:p>
      <w:r>
        <w:t>74,80</w:t>
      </w:r>
    </w:p>
    <w:p>
      <w:r>
        <w:t>75,50/ 76,30</w:t>
      </w:r>
    </w:p>
    <w:p>
      <w:r>
        <w:t>24,00</w:t>
      </w:r>
    </w:p>
    <w:p>
      <w:r>
        <w:t>5,0</w:t>
      </w:r>
    </w:p>
    <w:p>
      <w:r>
        <w:t>308,00</w:t>
      </w:r>
    </w:p>
    <w:p>
      <w:r>
        <w:t>72,60</w:t>
      </w:r>
    </w:p>
    <w:p>
      <w:r>
        <w:t>30</w:t>
      </w:r>
    </w:p>
    <w:p>
      <w:r>
        <w:t>BTCT</w:t>
      </w:r>
    </w:p>
    <w:p>
      <w:r>
        <w:t>Tự do</w:t>
      </w:r>
    </w:p>
    <w:p>
      <w:r>
        <w:t>151,78</w:t>
      </w:r>
    </w:p>
    <w:p>
      <w:r>
        <w:t>21</w:t>
      </w:r>
    </w:p>
    <w:p>
      <w:r>
        <w:t>Biều Qua</w:t>
      </w:r>
    </w:p>
    <w:p>
      <w:r>
        <w:t>Long Sơn</w:t>
      </w:r>
    </w:p>
    <w:p>
      <w:r>
        <w:t>2,05</w:t>
      </w:r>
    </w:p>
    <w:p>
      <w:r>
        <w:t>0,11</w:t>
      </w:r>
    </w:p>
    <w:p>
      <w:r>
        <w:t>0,94</w:t>
      </w:r>
    </w:p>
    <w:p>
      <w:r>
        <w:t>43,80</w:t>
      </w:r>
    </w:p>
    <w:p>
      <w:r>
        <w:t>53,20</w:t>
      </w:r>
    </w:p>
    <w:p>
      <w:r>
        <w:t>54,53</w:t>
      </w:r>
    </w:p>
    <w:p>
      <w:r>
        <w:t>56,00/ 55,20</w:t>
      </w:r>
    </w:p>
    <w:p>
      <w:r>
        <w:t>19,00</w:t>
      </w:r>
    </w:p>
    <w:p>
      <w:r>
        <w:t>5,0</w:t>
      </w:r>
    </w:p>
    <w:p>
      <w:r>
        <w:t>318,00</w:t>
      </w:r>
    </w:p>
    <w:p>
      <w:r>
        <w:t>1</w:t>
      </w:r>
    </w:p>
    <w:p>
      <w:r>
        <w:t>53,20</w:t>
      </w:r>
    </w:p>
    <w:p>
      <w:r>
        <w:t>25</w:t>
      </w:r>
    </w:p>
    <w:p>
      <w:r>
        <w:t>BTCT</w:t>
      </w:r>
    </w:p>
    <w:p>
      <w:r>
        <w:t>Tự do</w:t>
      </w:r>
    </w:p>
    <w:p>
      <w:r>
        <w:t>65,59</w:t>
      </w:r>
    </w:p>
    <w:p>
      <w:r>
        <w:t>IX</w:t>
      </w:r>
    </w:p>
    <w:p>
      <w:r>
        <w:t>Huyện Sơn Hà</w:t>
      </w:r>
    </w:p>
    <w:p>
      <w:r>
        <w:t>22</w:t>
      </w:r>
    </w:p>
    <w:p>
      <w:r>
        <w:t>Nước Trong</w:t>
      </w:r>
    </w:p>
    <w:p>
      <w:r>
        <w:t>Sơn Bao</w:t>
      </w:r>
    </w:p>
    <w:p>
      <w:r>
        <w:t>460,0</w:t>
      </w:r>
    </w:p>
    <w:p>
      <w:r>
        <w:t>30,80</w:t>
      </w:r>
    </w:p>
    <w:p>
      <w:r>
        <w:t>289,5</w:t>
      </w:r>
    </w:p>
    <w:p>
      <w:r>
        <w:t>96,00</w:t>
      </w:r>
    </w:p>
    <w:p>
      <w:r>
        <w:t>129,50</w:t>
      </w:r>
    </w:p>
    <w:p>
      <w:r>
        <w:t>130,00</w:t>
      </w:r>
    </w:p>
    <w:p>
      <w:r>
        <w:t>132,50</w:t>
      </w:r>
    </w:p>
    <w:p>
      <w:r>
        <w:t>68,50</w:t>
      </w:r>
    </w:p>
    <w:p>
      <w:r>
        <w:t>9,0</w:t>
      </w:r>
    </w:p>
    <w:p>
      <w:r>
        <w:t>437,00</w:t>
      </w:r>
    </w:p>
    <w:p>
      <w:r>
        <w:t>1</w:t>
      </w:r>
    </w:p>
    <w:p>
      <w:r>
        <w:t>115,50</w:t>
      </w:r>
    </w:p>
    <w:p>
      <w:r>
        <w:t>5x12,5</w:t>
      </w:r>
    </w:p>
    <w:p>
      <w:r>
        <w:t>BTCT</w:t>
      </w:r>
    </w:p>
    <w:p>
      <w:r>
        <w:t>Cửa van cung</w:t>
      </w:r>
    </w:p>
    <w:p>
      <w:r>
        <w:t>6.728</w:t>
      </w:r>
    </w:p>
    <w:p>
      <w:r>
        <w:t>23</w:t>
      </w:r>
    </w:p>
    <w:p>
      <w:r>
        <w:t>Di Lăng</w:t>
      </w:r>
    </w:p>
    <w:p>
      <w:r>
        <w:t>TT Di Lăng</w:t>
      </w:r>
    </w:p>
    <w:p>
      <w:r>
        <w:t>10,30</w:t>
      </w:r>
    </w:p>
    <w:p>
      <w:r>
        <w:t>1,04</w:t>
      </w:r>
    </w:p>
    <w:p>
      <w:r>
        <w:t>8,31</w:t>
      </w:r>
    </w:p>
    <w:p>
      <w:r>
        <w:t>90,00</w:t>
      </w:r>
    </w:p>
    <w:p>
      <w:r>
        <w:t>104,30</w:t>
      </w:r>
    </w:p>
    <w:p>
      <w:r>
        <w:t>107,13</w:t>
      </w:r>
    </w:p>
    <w:p>
      <w:r>
        <w:t>108,50/ 109,30</w:t>
      </w:r>
    </w:p>
    <w:p>
      <w:r>
        <w:t>33,30</w:t>
      </w:r>
    </w:p>
    <w:p>
      <w:r>
        <w:t>5,0</w:t>
      </w:r>
    </w:p>
    <w:p>
      <w:r>
        <w:t>206,00</w:t>
      </w:r>
    </w:p>
    <w:p>
      <w:r>
        <w:t>104,30</w:t>
      </w:r>
    </w:p>
    <w:p>
      <w:r>
        <w:t>26</w:t>
      </w:r>
    </w:p>
    <w:p>
      <w:r>
        <w:t>Đá gốc</w:t>
      </w:r>
    </w:p>
    <w:p>
      <w:r>
        <w:t>Tự do</w:t>
      </w:r>
    </w:p>
    <w:p>
      <w:r>
        <w:t>176,59</w:t>
      </w:r>
    </w:p>
    <w:p>
      <w:r>
        <w:t>24</w:t>
      </w:r>
    </w:p>
    <w:p>
      <w:r>
        <w:t>Đồng Giang</w:t>
      </w:r>
    </w:p>
    <w:p>
      <w:r>
        <w:t>Sơn Giang</w:t>
      </w:r>
    </w:p>
    <w:p>
      <w:r>
        <w:t>0,70</w:t>
      </w:r>
    </w:p>
    <w:p>
      <w:r>
        <w:t>0,03</w:t>
      </w:r>
    </w:p>
    <w:p>
      <w:r>
        <w:t>0,48</w:t>
      </w:r>
    </w:p>
    <w:p>
      <w:r>
        <w:t>74,00</w:t>
      </w:r>
    </w:p>
    <w:p>
      <w:r>
        <w:t>81,90</w:t>
      </w:r>
    </w:p>
    <w:p>
      <w:r>
        <w:t>83,37</w:t>
      </w:r>
    </w:p>
    <w:p>
      <w:r>
        <w:t>84,20/ 85,00</w:t>
      </w:r>
    </w:p>
    <w:p>
      <w:r>
        <w:t>16,50</w:t>
      </w:r>
    </w:p>
    <w:p>
      <w:r>
        <w:t>5,0</w:t>
      </w:r>
    </w:p>
    <w:p>
      <w:r>
        <w:t>296,00</w:t>
      </w:r>
    </w:p>
    <w:p>
      <w:r>
        <w:t>81,90</w:t>
      </w:r>
    </w:p>
    <w:p>
      <w:r>
        <w:t>8</w:t>
      </w:r>
    </w:p>
    <w:p>
      <w:r>
        <w:t>BTCT</w:t>
      </w:r>
    </w:p>
    <w:p>
      <w:r>
        <w:t>Tự do</w:t>
      </w:r>
    </w:p>
    <w:p>
      <w:r>
        <w:t>22,20</w:t>
      </w:r>
    </w:p>
    <w:p>
      <w:r>
        <w:t>X</w:t>
      </w:r>
    </w:p>
    <w:p>
      <w:r>
        <w:t>Huyện Trà Bồng</w:t>
      </w:r>
    </w:p>
    <w:p>
      <w:r>
        <w:t>25</w:t>
      </w:r>
    </w:p>
    <w:p>
      <w:r>
        <w:t>Vực Thành</w:t>
      </w:r>
    </w:p>
    <w:p>
      <w:r>
        <w:t>Trà Phú</w:t>
      </w:r>
    </w:p>
    <w:p>
      <w:r>
        <w:t>6,83</w:t>
      </w:r>
    </w:p>
    <w:p>
      <w:r>
        <w:t>0,13</w:t>
      </w:r>
    </w:p>
    <w:p>
      <w:r>
        <w:t>0,55</w:t>
      </w:r>
    </w:p>
    <w:p>
      <w:r>
        <w:t>86,00</w:t>
      </w:r>
    </w:p>
    <w:p>
      <w:r>
        <w:t>92,55</w:t>
      </w:r>
    </w:p>
    <w:p>
      <w:r>
        <w:t>95,85</w:t>
      </w:r>
    </w:p>
    <w:p>
      <w:r>
        <w:t>96,25/ 97,05</w:t>
      </w:r>
    </w:p>
    <w:p>
      <w:r>
        <w:t>23,90</w:t>
      </w:r>
    </w:p>
    <w:p>
      <w:r>
        <w:t>5,0</w:t>
      </w:r>
    </w:p>
    <w:p>
      <w:r>
        <w:t>101,00</w:t>
      </w:r>
    </w:p>
    <w:p>
      <w:r>
        <w:t>92,55</w:t>
      </w:r>
    </w:p>
    <w:p>
      <w:r>
        <w:t>22</w:t>
      </w:r>
    </w:p>
    <w:p>
      <w:r>
        <w:t>BTCT</w:t>
      </w:r>
    </w:p>
    <w:p>
      <w:r>
        <w:t>Tự do</w:t>
      </w:r>
    </w:p>
    <w:p>
      <w:r>
        <w:t>219,47</w:t>
      </w:r>
    </w:p>
    <w:p>
      <w:r>
        <w:t>26</w:t>
      </w:r>
    </w:p>
    <w:p>
      <w:r>
        <w:t>Sình Kiến</w:t>
      </w:r>
    </w:p>
    <w:p>
      <w:r>
        <w:t>Trà Bình</w:t>
      </w:r>
    </w:p>
    <w:p>
      <w:r>
        <w:t>2,60</w:t>
      </w:r>
    </w:p>
    <w:p>
      <w:r>
        <w:t>0,17</w:t>
      </w:r>
    </w:p>
    <w:p>
      <w:r>
        <w:t>0,83</w:t>
      </w:r>
    </w:p>
    <w:p>
      <w:r>
        <w:t>46,00</w:t>
      </w:r>
    </w:p>
    <w:p>
      <w:r>
        <w:t>55,06</w:t>
      </w:r>
    </w:p>
    <w:p>
      <w:r>
        <w:t>56,84</w:t>
      </w:r>
    </w:p>
    <w:p>
      <w:r>
        <w:t>57,3/ 57,9</w:t>
      </w:r>
    </w:p>
    <w:p>
      <w:r>
        <w:t>16,55</w:t>
      </w:r>
    </w:p>
    <w:p>
      <w:r>
        <w:t>5,0</w:t>
      </w:r>
    </w:p>
    <w:p>
      <w:r>
        <w:t>366,00</w:t>
      </w:r>
    </w:p>
    <w:p>
      <w:r>
        <w:t>55,06</w:t>
      </w:r>
    </w:p>
    <w:p>
      <w:r>
        <w:t>20</w:t>
      </w:r>
    </w:p>
    <w:p>
      <w:r>
        <w:t>BTCT</w:t>
      </w:r>
    </w:p>
    <w:p>
      <w:r>
        <w:t>Tự do</w:t>
      </w:r>
    </w:p>
    <w:p>
      <w:r>
        <w:t>80,25</w:t>
      </w:r>
    </w:p>
    <w:p>
      <w:r>
        <w:t>Danh sách này có 26 hồ chứa nước thủy lợi lớn.</w:t>
      </w:r>
    </w:p>
    <w:p>
      <w:r>
        <w:t>* Chú thích:</w:t>
      </w:r>
    </w:p>
    <w:p>
      <w:r>
        <w:t>Theo quy định tại Khoản 2 Điều 3 Nghị định 114/2018/NĐ-CP ngày 04/9/2018 của Chính phủ:</w:t>
      </w:r>
    </w:p>
    <w:p>
      <w:r>
        <w:t>" Đập, hồ chứa nước lớn thuộc một trong các trường hợp sau:</w:t>
      </w:r>
    </w:p>
    <w:p>
      <w:r>
        <w:t>a) Đập có chiều cao từ 15m đến dưới 100m hoặc đập của hồ chứa nước quy định tại điểm c khoản này;</w:t>
      </w:r>
    </w:p>
    <w:p>
      <w:r>
        <w:t>b) Đập có chiều cao từ 10m đến dưới 15m và chiều dài đập từ 500m trở lên hoặc đập có chiều cao từ 10m đến dưới 15m và có lưu lượng tràn xả lũ thiết kế trên 2.000 m 3 /s;</w:t>
      </w:r>
    </w:p>
    <w:p>
      <w:r>
        <w:t>c) Hồ chứa nước có dung tích toàn bộ từ 3.000.000 m 3  đến dưới 1.000.000.000 m 3 , trừ hồ chứa quy định tại điểm c khoản 1 Điều này."</w:t>
      </w:r>
    </w:p>
    <w:p>
      <w:r>
        <w:t>PHỤ LỤC 02:</w:t>
      </w:r>
    </w:p>
    <w:p>
      <w:r>
        <w:t>DANH MỤC HỒ CHỨA NƯỚC THỦY LỢI VỪA TRÊN ĐỊA BÀN TỈNH QUẢNG NGÃI</w:t>
      </w:r>
    </w:p>
    <w:p>
      <w:r>
        <w:t>(Kèm theo Quyết định số 397/QĐ-UBND ngày 23 tháng 5 năm 2024 của UBND tỉnh)</w:t>
      </w:r>
    </w:p>
    <w:p>
      <w:r>
        <w:t>TT</w:t>
      </w:r>
    </w:p>
    <w:p>
      <w:r>
        <w:t>Tên công trình</w:t>
      </w:r>
    </w:p>
    <w:p>
      <w:r>
        <w:t>Địa điểm (xã)</w:t>
      </w:r>
    </w:p>
    <w:p>
      <w:r>
        <w:t>Thông số kỹ thuật</w:t>
      </w:r>
    </w:p>
    <w:p>
      <w:r>
        <w:t>Flv (km 2 )</w:t>
      </w:r>
    </w:p>
    <w:p>
      <w:r>
        <w:t>Dung tích (10 6  m 3 )</w:t>
      </w:r>
    </w:p>
    <w:p>
      <w:r>
        <w:t>Mực nước (m)</w:t>
      </w:r>
    </w:p>
    <w:p>
      <w:r>
        <w:t>Đập chính</w:t>
      </w:r>
    </w:p>
    <w:p>
      <w:r>
        <w:t>Số đập phụ (cái)</w:t>
      </w:r>
    </w:p>
    <w:p>
      <w:r>
        <w:t>Tràn xả lũ</w:t>
      </w:r>
    </w:p>
    <w:p>
      <w:r>
        <w:t>W c</w:t>
      </w:r>
    </w:p>
    <w:p>
      <w:r>
        <w:t>W tb</w:t>
      </w:r>
    </w:p>
    <w:p>
      <w:r>
        <w:t>MNC</w:t>
      </w:r>
    </w:p>
    <w:p>
      <w:r>
        <w:t>MNDBT</w:t>
      </w:r>
    </w:p>
    <w:p>
      <w:r>
        <w:t>MNGC</w:t>
      </w:r>
    </w:p>
    <w:p>
      <w:r>
        <w:t>Cao trình đỉnh đập/ Tường chắn sóng (m)</w:t>
      </w:r>
    </w:p>
    <w:p>
      <w:r>
        <w:t>Hmax (m)</w:t>
      </w:r>
    </w:p>
    <w:p>
      <w:r>
        <w:t>B (m)</w:t>
      </w:r>
    </w:p>
    <w:p>
      <w:r>
        <w:t>L (m)</w:t>
      </w:r>
    </w:p>
    <w:p>
      <w:r>
        <w:t>Cao trình ngưỡng tràn (m)</w:t>
      </w:r>
    </w:p>
    <w:p>
      <w:r>
        <w:t>B (m)</w:t>
      </w:r>
    </w:p>
    <w:p>
      <w:r>
        <w:t>Vật liệu</w:t>
      </w:r>
    </w:p>
    <w:p>
      <w:r>
        <w:t>Hình thức</w:t>
      </w:r>
    </w:p>
    <w:p>
      <w:r>
        <w:t>Lưu lượng TK (m 3 /s)</w:t>
      </w:r>
    </w:p>
    <w:p>
      <w:r>
        <w:t>I</w:t>
      </w:r>
    </w:p>
    <w:p>
      <w:r>
        <w:t>Huyện Bình Sơn</w:t>
      </w:r>
    </w:p>
    <w:p>
      <w:r>
        <w:t>1</w:t>
      </w:r>
    </w:p>
    <w:p>
      <w:r>
        <w:t>Hóc Dọc</w:t>
      </w:r>
    </w:p>
    <w:p>
      <w:r>
        <w:t>Bình Nguyên</w:t>
      </w:r>
    </w:p>
    <w:p>
      <w:r>
        <w:t>1,20</w:t>
      </w:r>
    </w:p>
    <w:p>
      <w:r>
        <w:t>0,06</w:t>
      </w:r>
    </w:p>
    <w:p>
      <w:r>
        <w:t>0,63</w:t>
      </w:r>
    </w:p>
    <w:p>
      <w:r>
        <w:t>11,44</w:t>
      </w:r>
    </w:p>
    <w:p>
      <w:r>
        <w:t>17,60</w:t>
      </w:r>
    </w:p>
    <w:p>
      <w:r>
        <w:t>18,92</w:t>
      </w:r>
    </w:p>
    <w:p>
      <w:r>
        <w:t>20,50</w:t>
      </w:r>
    </w:p>
    <w:p>
      <w:r>
        <w:t>12,30</w:t>
      </w:r>
    </w:p>
    <w:p>
      <w:r>
        <w:t>5,0</w:t>
      </w:r>
    </w:p>
    <w:p>
      <w:r>
        <w:t>180,00</w:t>
      </w:r>
    </w:p>
    <w:p>
      <w:r>
        <w:t>17,60</w:t>
      </w:r>
    </w:p>
    <w:p>
      <w:r>
        <w:t>7,5</w:t>
      </w:r>
    </w:p>
    <w:p>
      <w:r>
        <w:t>BTCT</w:t>
      </w:r>
    </w:p>
    <w:p>
      <w:r>
        <w:t>Tự do</w:t>
      </w:r>
    </w:p>
    <w:p>
      <w:r>
        <w:t>12,44</w:t>
      </w:r>
    </w:p>
    <w:p>
      <w:r>
        <w:t>2</w:t>
      </w:r>
    </w:p>
    <w:p>
      <w:r>
        <w:t>Tuyền Tung</w:t>
      </w:r>
    </w:p>
    <w:p>
      <w:r>
        <w:t>Bình An</w:t>
      </w:r>
    </w:p>
    <w:p>
      <w:r>
        <w:t>20,00</w:t>
      </w:r>
    </w:p>
    <w:p>
      <w:r>
        <w:t>0,21</w:t>
      </w:r>
    </w:p>
    <w:p>
      <w:r>
        <w:t>0,42</w:t>
      </w:r>
    </w:p>
    <w:p>
      <w:r>
        <w:t>163,60</w:t>
      </w:r>
    </w:p>
    <w:p>
      <w:r>
        <w:t>165,50</w:t>
      </w:r>
    </w:p>
    <w:p>
      <w:r>
        <w:t>167,95</w:t>
      </w:r>
    </w:p>
    <w:p>
      <w:r>
        <w:t>168,90</w:t>
      </w:r>
    </w:p>
    <w:p>
      <w:r>
        <w:t>12,90</w:t>
      </w:r>
    </w:p>
    <w:p>
      <w:r>
        <w:t>2,5</w:t>
      </w:r>
    </w:p>
    <w:p>
      <w:r>
        <w:t>74,50</w:t>
      </w:r>
    </w:p>
    <w:p>
      <w:r>
        <w:t>165,50</w:t>
      </w:r>
    </w:p>
    <w:p>
      <w:r>
        <w:t>60</w:t>
      </w:r>
    </w:p>
    <w:p>
      <w:r>
        <w:t>BTCT</w:t>
      </w:r>
    </w:p>
    <w:p>
      <w:r>
        <w:t>Tự do</w:t>
      </w:r>
    </w:p>
    <w:p>
      <w:r>
        <w:t>489,50</w:t>
      </w:r>
    </w:p>
    <w:p>
      <w:r>
        <w:t>3</w:t>
      </w:r>
    </w:p>
    <w:p>
      <w:r>
        <w:t>Hàm Rồng</w:t>
      </w:r>
    </w:p>
    <w:p>
      <w:r>
        <w:t>Bình Chánh</w:t>
      </w:r>
    </w:p>
    <w:p>
      <w:r>
        <w:t>2,00</w:t>
      </w:r>
    </w:p>
    <w:p>
      <w:r>
        <w:t>0,04</w:t>
      </w:r>
    </w:p>
    <w:p>
      <w:r>
        <w:t>0,72</w:t>
      </w:r>
    </w:p>
    <w:p>
      <w:r>
        <w:t>10,00</w:t>
      </w:r>
    </w:p>
    <w:p>
      <w:r>
        <w:t>15,71</w:t>
      </w:r>
    </w:p>
    <w:p>
      <w:r>
        <w:t>16,48</w:t>
      </w:r>
    </w:p>
    <w:p>
      <w:r>
        <w:t>17,00</w:t>
      </w:r>
    </w:p>
    <w:p>
      <w:r>
        <w:t>10,00</w:t>
      </w:r>
    </w:p>
    <w:p>
      <w:r>
        <w:t>3,0</w:t>
      </w:r>
    </w:p>
    <w:p>
      <w:r>
        <w:t>166,00</w:t>
      </w:r>
    </w:p>
    <w:p>
      <w:r>
        <w:t>15,71</w:t>
      </w:r>
    </w:p>
    <w:p>
      <w:r>
        <w:t>3,75</w:t>
      </w:r>
    </w:p>
    <w:p>
      <w:r>
        <w:t>BTCT</w:t>
      </w:r>
    </w:p>
    <w:p>
      <w:r>
        <w:t>Tự do</w:t>
      </w:r>
    </w:p>
    <w:p>
      <w:r>
        <w:t>39,36</w:t>
      </w:r>
    </w:p>
    <w:p>
      <w:r>
        <w:t>4</w:t>
      </w:r>
    </w:p>
    <w:p>
      <w:r>
        <w:t>Liên Trì</w:t>
      </w:r>
    </w:p>
    <w:p>
      <w:r>
        <w:t>Bình Hiệp</w:t>
      </w:r>
    </w:p>
    <w:p>
      <w:r>
        <w:t>1,75</w:t>
      </w:r>
    </w:p>
    <w:p>
      <w:r>
        <w:t>0,06</w:t>
      </w:r>
    </w:p>
    <w:p>
      <w:r>
        <w:t>0,70</w:t>
      </w:r>
    </w:p>
    <w:p>
      <w:r>
        <w:t>6,71</w:t>
      </w:r>
    </w:p>
    <w:p>
      <w:r>
        <w:t>13,00</w:t>
      </w:r>
    </w:p>
    <w:p>
      <w:r>
        <w:t>14,35</w:t>
      </w:r>
    </w:p>
    <w:p>
      <w:r>
        <w:t>15,80</w:t>
      </w:r>
    </w:p>
    <w:p>
      <w:r>
        <w:t>11,52</w:t>
      </w:r>
    </w:p>
    <w:p>
      <w:r>
        <w:t>5,0</w:t>
      </w:r>
    </w:p>
    <w:p>
      <w:r>
        <w:t>282,30</w:t>
      </w:r>
    </w:p>
    <w:p>
      <w:r>
        <w:t>13,00</w:t>
      </w:r>
    </w:p>
    <w:p>
      <w:r>
        <w:t>16</w:t>
      </w:r>
    </w:p>
    <w:p>
      <w:r>
        <w:t>BTCT</w:t>
      </w:r>
    </w:p>
    <w:p>
      <w:r>
        <w:t>Tự do</w:t>
      </w:r>
    </w:p>
    <w:p>
      <w:r>
        <w:t>38,88</w:t>
      </w:r>
    </w:p>
    <w:p>
      <w:r>
        <w:t>5</w:t>
      </w:r>
    </w:p>
    <w:p>
      <w:r>
        <w:t>Gò Lang</w:t>
      </w:r>
    </w:p>
    <w:p>
      <w:r>
        <w:t>Bình Hoà</w:t>
      </w:r>
    </w:p>
    <w:p>
      <w:r>
        <w:t>0,89</w:t>
      </w:r>
    </w:p>
    <w:p>
      <w:r>
        <w:t>0,04</w:t>
      </w:r>
    </w:p>
    <w:p>
      <w:r>
        <w:t>0,76</w:t>
      </w:r>
    </w:p>
    <w:p>
      <w:r>
        <w:t>17,50</w:t>
      </w:r>
    </w:p>
    <w:p>
      <w:r>
        <w:t>22,00</w:t>
      </w:r>
    </w:p>
    <w:p>
      <w:r>
        <w:t>23,15</w:t>
      </w:r>
    </w:p>
    <w:p>
      <w:r>
        <w:t>24,35</w:t>
      </w:r>
    </w:p>
    <w:p>
      <w:r>
        <w:t>9,50</w:t>
      </w:r>
    </w:p>
    <w:p>
      <w:r>
        <w:t>5,0</w:t>
      </w:r>
    </w:p>
    <w:p>
      <w:r>
        <w:t>399,09</w:t>
      </w:r>
    </w:p>
    <w:p>
      <w:r>
        <w:t>3</w:t>
      </w:r>
    </w:p>
    <w:p>
      <w:r>
        <w:t>22,00</w:t>
      </w:r>
    </w:p>
    <w:p>
      <w:r>
        <w:t>8</w:t>
      </w:r>
    </w:p>
    <w:p>
      <w:r>
        <w:t>BTCT</w:t>
      </w:r>
    </w:p>
    <w:p>
      <w:r>
        <w:t>Tự do</w:t>
      </w:r>
    </w:p>
    <w:p>
      <w:r>
        <w:t>15,80</w:t>
      </w:r>
    </w:p>
    <w:p>
      <w:r>
        <w:t>6</w:t>
      </w:r>
    </w:p>
    <w:p>
      <w:r>
        <w:t>Phước Hoà</w:t>
      </w:r>
    </w:p>
    <w:p>
      <w:r>
        <w:t>Bình Khương</w:t>
      </w:r>
    </w:p>
    <w:p>
      <w:r>
        <w:t>0,17</w:t>
      </w:r>
    </w:p>
    <w:p>
      <w:r>
        <w:t>0,00</w:t>
      </w:r>
    </w:p>
    <w:p>
      <w:r>
        <w:t>0,09</w:t>
      </w:r>
    </w:p>
    <w:p>
      <w:r>
        <w:t>42,00</w:t>
      </w:r>
    </w:p>
    <w:p>
      <w:r>
        <w:t>50,20</w:t>
      </w:r>
    </w:p>
    <w:p>
      <w:r>
        <w:t>50,80</w:t>
      </w:r>
    </w:p>
    <w:p>
      <w:r>
        <w:t>51,80/ 52,20</w:t>
      </w:r>
    </w:p>
    <w:p>
      <w:r>
        <w:t>13,80</w:t>
      </w:r>
    </w:p>
    <w:p>
      <w:r>
        <w:t>5,0</w:t>
      </w:r>
    </w:p>
    <w:p>
      <w:r>
        <w:t>70,16</w:t>
      </w:r>
    </w:p>
    <w:p>
      <w:r>
        <w:t>50,20</w:t>
      </w:r>
    </w:p>
    <w:p>
      <w:r>
        <w:t>8</w:t>
      </w:r>
    </w:p>
    <w:p>
      <w:r>
        <w:t>BTCT</w:t>
      </w:r>
    </w:p>
    <w:p>
      <w:r>
        <w:t>Tự do</w:t>
      </w:r>
    </w:p>
    <w:p>
      <w:r>
        <w:t>5,80</w:t>
      </w:r>
    </w:p>
    <w:p>
      <w:r>
        <w:t>7</w:t>
      </w:r>
    </w:p>
    <w:p>
      <w:r>
        <w:t>Hố Đá</w:t>
      </w:r>
    </w:p>
    <w:p>
      <w:r>
        <w:t>Bình Khương</w:t>
      </w:r>
    </w:p>
    <w:p>
      <w:r>
        <w:t>1,20</w:t>
      </w:r>
    </w:p>
    <w:p>
      <w:r>
        <w:t>0,1 1</w:t>
      </w:r>
    </w:p>
    <w:p>
      <w:r>
        <w:t>0,79</w:t>
      </w:r>
    </w:p>
    <w:p>
      <w:r>
        <w:t>38,20</w:t>
      </w:r>
    </w:p>
    <w:p>
      <w:r>
        <w:t>43,30</w:t>
      </w:r>
    </w:p>
    <w:p>
      <w:r>
        <w:t>44,43</w:t>
      </w:r>
    </w:p>
    <w:p>
      <w:r>
        <w:t>45,50</w:t>
      </w:r>
    </w:p>
    <w:p>
      <w:r>
        <w:t>12,00</w:t>
      </w:r>
    </w:p>
    <w:p>
      <w:r>
        <w:t>5,0</w:t>
      </w:r>
    </w:p>
    <w:p>
      <w:r>
        <w:t>85,00</w:t>
      </w:r>
    </w:p>
    <w:p>
      <w:r>
        <w:t>1</w:t>
      </w:r>
    </w:p>
    <w:p>
      <w:r>
        <w:t>43,30</w:t>
      </w:r>
    </w:p>
    <w:p>
      <w:r>
        <w:t>12</w:t>
      </w:r>
    </w:p>
    <w:p>
      <w:r>
        <w:t>BTCT</w:t>
      </w:r>
    </w:p>
    <w:p>
      <w:r>
        <w:t>Tự do</w:t>
      </w:r>
    </w:p>
    <w:p>
      <w:r>
        <w:t>22,59</w:t>
      </w:r>
    </w:p>
    <w:p>
      <w:r>
        <w:t>8</w:t>
      </w:r>
    </w:p>
    <w:p>
      <w:r>
        <w:t>Châu Long</w:t>
      </w:r>
    </w:p>
    <w:p>
      <w:r>
        <w:t>Bình Khương</w:t>
      </w:r>
    </w:p>
    <w:p>
      <w:r>
        <w:t>0,84</w:t>
      </w:r>
    </w:p>
    <w:p>
      <w:r>
        <w:t>0,01</w:t>
      </w:r>
    </w:p>
    <w:p>
      <w:r>
        <w:t>0,15</w:t>
      </w:r>
    </w:p>
    <w:p>
      <w:r>
        <w:t>48,70</w:t>
      </w:r>
    </w:p>
    <w:p>
      <w:r>
        <w:t>55,00</w:t>
      </w:r>
    </w:p>
    <w:p>
      <w:r>
        <w:t>55,97</w:t>
      </w:r>
    </w:p>
    <w:p>
      <w:r>
        <w:t>57,50</w:t>
      </w:r>
    </w:p>
    <w:p>
      <w:r>
        <w:t>12,00</w:t>
      </w:r>
    </w:p>
    <w:p>
      <w:r>
        <w:t>5,0</w:t>
      </w:r>
    </w:p>
    <w:p>
      <w:r>
        <w:t>192,00</w:t>
      </w:r>
    </w:p>
    <w:p>
      <w:r>
        <w:t>55,00</w:t>
      </w:r>
    </w:p>
    <w:p>
      <w:r>
        <w:t>11</w:t>
      </w:r>
    </w:p>
    <w:p>
      <w:r>
        <w:t>BTCT</w:t>
      </w:r>
    </w:p>
    <w:p>
      <w:r>
        <w:t>Tự do</w:t>
      </w:r>
    </w:p>
    <w:p>
      <w:r>
        <w:t>17,22</w:t>
      </w:r>
    </w:p>
    <w:p>
      <w:r>
        <w:t>9</w:t>
      </w:r>
    </w:p>
    <w:p>
      <w:r>
        <w:t>An Thạnh</w:t>
      </w:r>
    </w:p>
    <w:p>
      <w:r>
        <w:t>Bình Khương</w:t>
      </w:r>
    </w:p>
    <w:p>
      <w:r>
        <w:t>0,45</w:t>
      </w:r>
    </w:p>
    <w:p>
      <w:r>
        <w:t>0,12</w:t>
      </w:r>
    </w:p>
    <w:p>
      <w:r>
        <w:t>0,26</w:t>
      </w:r>
    </w:p>
    <w:p>
      <w:r>
        <w:t>42,25</w:t>
      </w:r>
    </w:p>
    <w:p>
      <w:r>
        <w:t>44,63</w:t>
      </w:r>
    </w:p>
    <w:p>
      <w:r>
        <w:t>45,47</w:t>
      </w:r>
    </w:p>
    <w:p>
      <w:r>
        <w:t>46,4/ 47,0</w:t>
      </w:r>
    </w:p>
    <w:p>
      <w:r>
        <w:t>10,00</w:t>
      </w:r>
    </w:p>
    <w:p>
      <w:r>
        <w:t>5,0</w:t>
      </w:r>
    </w:p>
    <w:p>
      <w:r>
        <w:t>231,00</w:t>
      </w:r>
    </w:p>
    <w:p>
      <w:r>
        <w:t>44,63</w:t>
      </w:r>
    </w:p>
    <w:p>
      <w:r>
        <w:t>10</w:t>
      </w:r>
    </w:p>
    <w:p>
      <w:r>
        <w:t>BTCT</w:t>
      </w:r>
    </w:p>
    <w:p>
      <w:r>
        <w:t>Tự do</w:t>
      </w:r>
    </w:p>
    <w:p>
      <w:r>
        <w:t>11,95</w:t>
      </w:r>
    </w:p>
    <w:p>
      <w:r>
        <w:t>10</w:t>
      </w:r>
    </w:p>
    <w:p>
      <w:r>
        <w:t>Bình Yên</w:t>
      </w:r>
    </w:p>
    <w:p>
      <w:r>
        <w:t>Bình Khương</w:t>
      </w:r>
    </w:p>
    <w:p>
      <w:r>
        <w:t>0,60</w:t>
      </w:r>
    </w:p>
    <w:p>
      <w:r>
        <w:t>0,02</w:t>
      </w:r>
    </w:p>
    <w:p>
      <w:r>
        <w:t>0,18</w:t>
      </w:r>
    </w:p>
    <w:p>
      <w:r>
        <w:t>34,50</w:t>
      </w:r>
    </w:p>
    <w:p>
      <w:r>
        <w:t>40,80</w:t>
      </w:r>
    </w:p>
    <w:p>
      <w:r>
        <w:t>41,91</w:t>
      </w:r>
    </w:p>
    <w:p>
      <w:r>
        <w:t>43,10</w:t>
      </w:r>
    </w:p>
    <w:p>
      <w:r>
        <w:t>11,40</w:t>
      </w:r>
    </w:p>
    <w:p>
      <w:r>
        <w:t>5,0</w:t>
      </w:r>
    </w:p>
    <w:p>
      <w:r>
        <w:t>204,20</w:t>
      </w:r>
    </w:p>
    <w:p>
      <w:r>
        <w:t>40,80</w:t>
      </w:r>
    </w:p>
    <w:p>
      <w:r>
        <w:t>8</w:t>
      </w:r>
    </w:p>
    <w:p>
      <w:r>
        <w:t>BTCT</w:t>
      </w:r>
    </w:p>
    <w:p>
      <w:r>
        <w:t>Tự do</w:t>
      </w:r>
    </w:p>
    <w:p>
      <w:r>
        <w:t>15,23</w:t>
      </w:r>
    </w:p>
    <w:p>
      <w:r>
        <w:t>11</w:t>
      </w:r>
    </w:p>
    <w:p>
      <w:r>
        <w:t>Tân An</w:t>
      </w:r>
    </w:p>
    <w:p>
      <w:r>
        <w:t>Bình Minh</w:t>
      </w:r>
    </w:p>
    <w:p>
      <w:r>
        <w:t>0,40</w:t>
      </w:r>
    </w:p>
    <w:p>
      <w:r>
        <w:t>0,00</w:t>
      </w:r>
    </w:p>
    <w:p>
      <w:r>
        <w:t>0,11</w:t>
      </w:r>
    </w:p>
    <w:p>
      <w:r>
        <w:t>27,90</w:t>
      </w:r>
    </w:p>
    <w:p>
      <w:r>
        <w:t>35,45</w:t>
      </w:r>
    </w:p>
    <w:p>
      <w:r>
        <w:t>36,18</w:t>
      </w:r>
    </w:p>
    <w:p>
      <w:r>
        <w:t>36,95/ 37,55</w:t>
      </w:r>
    </w:p>
    <w:p>
      <w:r>
        <w:t>13,70</w:t>
      </w:r>
    </w:p>
    <w:p>
      <w:r>
        <w:t>5,0</w:t>
      </w:r>
    </w:p>
    <w:p>
      <w:r>
        <w:t>193,90</w:t>
      </w:r>
    </w:p>
    <w:p>
      <w:r>
        <w:t>35,45</w:t>
      </w:r>
    </w:p>
    <w:p>
      <w:r>
        <w:t>8</w:t>
      </w:r>
    </w:p>
    <w:p>
      <w:r>
        <w:t>BTCT</w:t>
      </w:r>
    </w:p>
    <w:p>
      <w:r>
        <w:t>Tự do</w:t>
      </w:r>
    </w:p>
    <w:p>
      <w:r>
        <w:t>7,72</w:t>
      </w:r>
    </w:p>
    <w:p>
      <w:r>
        <w:t>12</w:t>
      </w:r>
    </w:p>
    <w:p>
      <w:r>
        <w:t>Sơn Chà</w:t>
      </w:r>
    </w:p>
    <w:p>
      <w:r>
        <w:t>Bình Nguyên</w:t>
      </w:r>
    </w:p>
    <w:p>
      <w:r>
        <w:t>0,92</w:t>
      </w:r>
    </w:p>
    <w:p>
      <w:r>
        <w:t>0,02</w:t>
      </w:r>
    </w:p>
    <w:p>
      <w:r>
        <w:t>0,25</w:t>
      </w:r>
    </w:p>
    <w:p>
      <w:r>
        <w:t>38,00</w:t>
      </w:r>
    </w:p>
    <w:p>
      <w:r>
        <w:t>44,08</w:t>
      </w:r>
    </w:p>
    <w:p>
      <w:r>
        <w:t>45,26</w:t>
      </w:r>
    </w:p>
    <w:p>
      <w:r>
        <w:t>46,25/ 46,85</w:t>
      </w:r>
    </w:p>
    <w:p>
      <w:r>
        <w:t>10,55</w:t>
      </w:r>
    </w:p>
    <w:p>
      <w:r>
        <w:t>5,0</w:t>
      </w:r>
    </w:p>
    <w:p>
      <w:r>
        <w:t>165,00</w:t>
      </w:r>
    </w:p>
    <w:p>
      <w:r>
        <w:t>44,08</w:t>
      </w:r>
    </w:p>
    <w:p>
      <w:r>
        <w:t>14</w:t>
      </w:r>
    </w:p>
    <w:p>
      <w:r>
        <w:t>Bê tông</w:t>
      </w:r>
    </w:p>
    <w:p>
      <w:r>
        <w:t>Tự do</w:t>
      </w:r>
    </w:p>
    <w:p>
      <w:r>
        <w:t>27,83</w:t>
      </w:r>
    </w:p>
    <w:p>
      <w:r>
        <w:t>13</w:t>
      </w:r>
    </w:p>
    <w:p>
      <w:r>
        <w:t>Nam Bình</w:t>
      </w:r>
    </w:p>
    <w:p>
      <w:r>
        <w:t>Bình Nguyên</w:t>
      </w:r>
    </w:p>
    <w:p>
      <w:r>
        <w:t>3,60</w:t>
      </w:r>
    </w:p>
    <w:p>
      <w:r>
        <w:t>0,10</w:t>
      </w:r>
    </w:p>
    <w:p>
      <w:r>
        <w:t>0,40</w:t>
      </w:r>
    </w:p>
    <w:p>
      <w:r>
        <w:t>11,40</w:t>
      </w:r>
    </w:p>
    <w:p>
      <w:r>
        <w:t>16,00</w:t>
      </w:r>
    </w:p>
    <w:p>
      <w:r>
        <w:t>17,10</w:t>
      </w:r>
    </w:p>
    <w:p>
      <w:r>
        <w:t>18,80</w:t>
      </w:r>
    </w:p>
    <w:p>
      <w:r>
        <w:t>11,00</w:t>
      </w:r>
    </w:p>
    <w:p>
      <w:r>
        <w:t>4,0</w:t>
      </w:r>
    </w:p>
    <w:p>
      <w:r>
        <w:t>120,00</w:t>
      </w:r>
    </w:p>
    <w:p>
      <w:r>
        <w:t>16,00</w:t>
      </w:r>
    </w:p>
    <w:p>
      <w:r>
        <w:t>25</w:t>
      </w:r>
    </w:p>
    <w:p>
      <w:r>
        <w:t>Bê tông</w:t>
      </w:r>
    </w:p>
    <w:p>
      <w:r>
        <w:t>Tự do</w:t>
      </w:r>
    </w:p>
    <w:p>
      <w:r>
        <w:t>44,78</w:t>
      </w:r>
    </w:p>
    <w:p>
      <w:r>
        <w:t>14</w:t>
      </w:r>
    </w:p>
    <w:p>
      <w:r>
        <w:t>Hóc Mua</w:t>
      </w:r>
    </w:p>
    <w:p>
      <w:r>
        <w:t>Bình Phước</w:t>
      </w:r>
    </w:p>
    <w:p>
      <w:r>
        <w:t>1,54</w:t>
      </w:r>
    </w:p>
    <w:p>
      <w:r>
        <w:t>0,05</w:t>
      </w:r>
    </w:p>
    <w:p>
      <w:r>
        <w:t>0,38</w:t>
      </w:r>
    </w:p>
    <w:p>
      <w:r>
        <w:t>8,00</w:t>
      </w:r>
    </w:p>
    <w:p>
      <w:r>
        <w:t>14,50</w:t>
      </w:r>
    </w:p>
    <w:p>
      <w:r>
        <w:t>15,99</w:t>
      </w:r>
    </w:p>
    <w:p>
      <w:r>
        <w:t>17,00/ 17,30</w:t>
      </w:r>
    </w:p>
    <w:p>
      <w:r>
        <w:t>11,50</w:t>
      </w:r>
    </w:p>
    <w:p>
      <w:r>
        <w:t>5,0</w:t>
      </w:r>
    </w:p>
    <w:p>
      <w:r>
        <w:t>174,50</w:t>
      </w:r>
    </w:p>
    <w:p>
      <w:r>
        <w:t>14,50</w:t>
      </w:r>
    </w:p>
    <w:p>
      <w:r>
        <w:t>15</w:t>
      </w:r>
    </w:p>
    <w:p>
      <w:r>
        <w:t>BTCT</w:t>
      </w:r>
    </w:p>
    <w:p>
      <w:r>
        <w:t>Tự do</w:t>
      </w:r>
    </w:p>
    <w:p>
      <w:r>
        <w:t>48,11</w:t>
      </w:r>
    </w:p>
    <w:p>
      <w:r>
        <w:t>15</w:t>
      </w:r>
    </w:p>
    <w:p>
      <w:r>
        <w:t>Hóc Bứa</w:t>
      </w:r>
    </w:p>
    <w:p>
      <w:r>
        <w:t>Bình Tân Phú</w:t>
      </w:r>
    </w:p>
    <w:p>
      <w:r>
        <w:t>0,75</w:t>
      </w:r>
    </w:p>
    <w:p>
      <w:r>
        <w:t>0,01</w:t>
      </w:r>
    </w:p>
    <w:p>
      <w:r>
        <w:t>0,31</w:t>
      </w:r>
    </w:p>
    <w:p>
      <w:r>
        <w:t>19,00</w:t>
      </w:r>
    </w:p>
    <w:p>
      <w:r>
        <w:t>25,10</w:t>
      </w:r>
    </w:p>
    <w:p>
      <w:r>
        <w:t>26,24</w:t>
      </w:r>
    </w:p>
    <w:p>
      <w:r>
        <w:t>27,80</w:t>
      </w:r>
    </w:p>
    <w:p>
      <w:r>
        <w:t>10,30</w:t>
      </w:r>
    </w:p>
    <w:p>
      <w:r>
        <w:t>5,0</w:t>
      </w:r>
    </w:p>
    <w:p>
      <w:r>
        <w:t>77,00</w:t>
      </w:r>
    </w:p>
    <w:p>
      <w:r>
        <w:t>25,10</w:t>
      </w:r>
    </w:p>
    <w:p>
      <w:r>
        <w:t>7</w:t>
      </w:r>
    </w:p>
    <w:p>
      <w:r>
        <w:t>BTCT</w:t>
      </w:r>
    </w:p>
    <w:p>
      <w:r>
        <w:t>Tự do</w:t>
      </w:r>
    </w:p>
    <w:p>
      <w:r>
        <w:t>13,88</w:t>
      </w:r>
    </w:p>
    <w:p>
      <w:r>
        <w:t>16</w:t>
      </w:r>
    </w:p>
    <w:p>
      <w:r>
        <w:t>Hố Lùng</w:t>
      </w:r>
    </w:p>
    <w:p>
      <w:r>
        <w:t>Bình Thanh</w:t>
      </w:r>
    </w:p>
    <w:p>
      <w:r>
        <w:t>0,77</w:t>
      </w:r>
    </w:p>
    <w:p>
      <w:r>
        <w:t>0,02</w:t>
      </w:r>
    </w:p>
    <w:p>
      <w:r>
        <w:t>0,17</w:t>
      </w:r>
    </w:p>
    <w:p>
      <w:r>
        <w:t>24,47</w:t>
      </w:r>
    </w:p>
    <w:p>
      <w:r>
        <w:t>29,45</w:t>
      </w:r>
    </w:p>
    <w:p>
      <w:r>
        <w:t>30,39</w:t>
      </w:r>
    </w:p>
    <w:p>
      <w:r>
        <w:t>30,80/ 31,50</w:t>
      </w:r>
    </w:p>
    <w:p>
      <w:r>
        <w:t>10,40</w:t>
      </w:r>
    </w:p>
    <w:p>
      <w:r>
        <w:t>5,0</w:t>
      </w:r>
    </w:p>
    <w:p>
      <w:r>
        <w:t>253,00</w:t>
      </w:r>
    </w:p>
    <w:p>
      <w:r>
        <w:t>29,45</w:t>
      </w:r>
    </w:p>
    <w:p>
      <w:r>
        <w:t>15</w:t>
      </w:r>
    </w:p>
    <w:p>
      <w:r>
        <w:t>BTCT</w:t>
      </w:r>
    </w:p>
    <w:p>
      <w:r>
        <w:t>Tự do</w:t>
      </w:r>
    </w:p>
    <w:p>
      <w:r>
        <w:t>22,51</w:t>
      </w:r>
    </w:p>
    <w:p>
      <w:r>
        <w:t>17</w:t>
      </w:r>
    </w:p>
    <w:p>
      <w:r>
        <w:t>Gia Hội</w:t>
      </w:r>
    </w:p>
    <w:p>
      <w:r>
        <w:t>Bình Thanh</w:t>
      </w:r>
    </w:p>
    <w:p>
      <w:r>
        <w:t>2,11</w:t>
      </w:r>
    </w:p>
    <w:p>
      <w:r>
        <w:t>0,07</w:t>
      </w:r>
    </w:p>
    <w:p>
      <w:r>
        <w:t>0,81</w:t>
      </w:r>
    </w:p>
    <w:p>
      <w:r>
        <w:t>19,20</w:t>
      </w:r>
    </w:p>
    <w:p>
      <w:r>
        <w:t>23,55</w:t>
      </w:r>
    </w:p>
    <w:p>
      <w:r>
        <w:t>24,67</w:t>
      </w:r>
    </w:p>
    <w:p>
      <w:r>
        <w:t>26,20</w:t>
      </w:r>
    </w:p>
    <w:p>
      <w:r>
        <w:t>9,30</w:t>
      </w:r>
    </w:p>
    <w:p>
      <w:r>
        <w:t>5,0</w:t>
      </w:r>
    </w:p>
    <w:p>
      <w:r>
        <w:t>320,00</w:t>
      </w:r>
    </w:p>
    <w:p>
      <w:r>
        <w:t>1</w:t>
      </w:r>
    </w:p>
    <w:p>
      <w:r>
        <w:t>23,55</w:t>
      </w:r>
    </w:p>
    <w:p>
      <w:r>
        <w:t>16</w:t>
      </w:r>
    </w:p>
    <w:p>
      <w:r>
        <w:t>BTCT</w:t>
      </w:r>
    </w:p>
    <w:p>
      <w:r>
        <w:t>Tự do</w:t>
      </w:r>
    </w:p>
    <w:p>
      <w:r>
        <w:t>30,80</w:t>
      </w:r>
    </w:p>
    <w:p>
      <w:r>
        <w:t>18</w:t>
      </w:r>
    </w:p>
    <w:p>
      <w:r>
        <w:t>An Hội</w:t>
      </w:r>
    </w:p>
    <w:p>
      <w:r>
        <w:t>Bình Thanh</w:t>
      </w:r>
    </w:p>
    <w:p>
      <w:r>
        <w:t>0,88</w:t>
      </w:r>
    </w:p>
    <w:p>
      <w:r>
        <w:t>0,01</w:t>
      </w:r>
    </w:p>
    <w:p>
      <w:r>
        <w:t>0,46</w:t>
      </w:r>
    </w:p>
    <w:p>
      <w:r>
        <w:t>21,70</w:t>
      </w:r>
    </w:p>
    <w:p>
      <w:r>
        <w:t>27,96</w:t>
      </w:r>
    </w:p>
    <w:p>
      <w:r>
        <w:t>28,92</w:t>
      </w:r>
    </w:p>
    <w:p>
      <w:r>
        <w:t>30,40</w:t>
      </w:r>
    </w:p>
    <w:p>
      <w:r>
        <w:t>10,00</w:t>
      </w:r>
    </w:p>
    <w:p>
      <w:r>
        <w:t>5,0</w:t>
      </w:r>
    </w:p>
    <w:p>
      <w:r>
        <w:t>235,00</w:t>
      </w:r>
    </w:p>
    <w:p>
      <w:r>
        <w:t>1</w:t>
      </w:r>
    </w:p>
    <w:p>
      <w:r>
        <w:t>27,96</w:t>
      </w:r>
    </w:p>
    <w:p>
      <w:r>
        <w:t>12</w:t>
      </w:r>
    </w:p>
    <w:p>
      <w:r>
        <w:t>BTCT</w:t>
      </w:r>
    </w:p>
    <w:p>
      <w:r>
        <w:t>Tự do</w:t>
      </w:r>
    </w:p>
    <w:p>
      <w:r>
        <w:t>17,56</w:t>
      </w:r>
    </w:p>
    <w:p>
      <w:r>
        <w:t>II</w:t>
      </w:r>
    </w:p>
    <w:p>
      <w:r>
        <w:t>Huyện Sơn Tịnh</w:t>
      </w:r>
    </w:p>
    <w:p>
      <w:r>
        <w:t>19</w:t>
      </w:r>
    </w:p>
    <w:p>
      <w:r>
        <w:t>Hóc Khế</w:t>
      </w:r>
    </w:p>
    <w:p>
      <w:r>
        <w:t>Tịnh Bình</w:t>
      </w:r>
    </w:p>
    <w:p>
      <w:r>
        <w:t>0,60</w:t>
      </w:r>
    </w:p>
    <w:p>
      <w:r>
        <w:t>0,11</w:t>
      </w:r>
    </w:p>
    <w:p>
      <w:r>
        <w:t>0,38</w:t>
      </w:r>
    </w:p>
    <w:p>
      <w:r>
        <w:t>24,00</w:t>
      </w:r>
    </w:p>
    <w:p>
      <w:r>
        <w:t>27,28</w:t>
      </w:r>
    </w:p>
    <w:p>
      <w:r>
        <w:t>28,50</w:t>
      </w:r>
    </w:p>
    <w:p>
      <w:r>
        <w:t>29,75</w:t>
      </w:r>
    </w:p>
    <w:p>
      <w:r>
        <w:t>11,25</w:t>
      </w:r>
    </w:p>
    <w:p>
      <w:r>
        <w:t>5,0</w:t>
      </w:r>
    </w:p>
    <w:p>
      <w:r>
        <w:t>493,94</w:t>
      </w:r>
    </w:p>
    <w:p>
      <w:r>
        <w:t>27,28</w:t>
      </w:r>
    </w:p>
    <w:p>
      <w:r>
        <w:t>6</w:t>
      </w:r>
    </w:p>
    <w:p>
      <w:r>
        <w:t>BTCT</w:t>
      </w:r>
    </w:p>
    <w:p>
      <w:r>
        <w:t>Tự do</w:t>
      </w:r>
    </w:p>
    <w:p>
      <w:r>
        <w:t>11,55</w:t>
      </w:r>
    </w:p>
    <w:p>
      <w:r>
        <w:t>20</w:t>
      </w:r>
    </w:p>
    <w:p>
      <w:r>
        <w:t>Bà Bông</w:t>
      </w:r>
    </w:p>
    <w:p>
      <w:r>
        <w:t>Tịnh Đông</w:t>
      </w:r>
    </w:p>
    <w:p>
      <w:r>
        <w:t>1,00</w:t>
      </w:r>
    </w:p>
    <w:p>
      <w:r>
        <w:t>0,02</w:t>
      </w:r>
    </w:p>
    <w:p>
      <w:r>
        <w:t>0,11</w:t>
      </w:r>
    </w:p>
    <w:p>
      <w:r>
        <w:t>43,00</w:t>
      </w:r>
    </w:p>
    <w:p>
      <w:r>
        <w:t>46,20</w:t>
      </w:r>
    </w:p>
    <w:p>
      <w:r>
        <w:t>47,60</w:t>
      </w:r>
    </w:p>
    <w:p>
      <w:r>
        <w:t>48,40</w:t>
      </w:r>
    </w:p>
    <w:p>
      <w:r>
        <w:t>10,65</w:t>
      </w:r>
    </w:p>
    <w:p>
      <w:r>
        <w:t>4,0</w:t>
      </w:r>
    </w:p>
    <w:p>
      <w:r>
        <w:t>151,00</w:t>
      </w:r>
    </w:p>
    <w:p>
      <w:r>
        <w:t>46,20</w:t>
      </w:r>
    </w:p>
    <w:p>
      <w:r>
        <w:t>7,5</w:t>
      </w:r>
    </w:p>
    <w:p>
      <w:r>
        <w:t>BTCT + ĐX</w:t>
      </w:r>
    </w:p>
    <w:p>
      <w:r>
        <w:t>Tự do</w:t>
      </w:r>
    </w:p>
    <w:p>
      <w:r>
        <w:t>19,26</w:t>
      </w:r>
    </w:p>
    <w:p>
      <w:r>
        <w:t>21</w:t>
      </w:r>
    </w:p>
    <w:p>
      <w:r>
        <w:t>Hố Tre</w:t>
      </w:r>
    </w:p>
    <w:p>
      <w:r>
        <w:t>Tịnh Giang</w:t>
      </w:r>
    </w:p>
    <w:p>
      <w:r>
        <w:t>2,50</w:t>
      </w:r>
    </w:p>
    <w:p>
      <w:r>
        <w:t>0,03</w:t>
      </w:r>
    </w:p>
    <w:p>
      <w:r>
        <w:t>0,95</w:t>
      </w:r>
    </w:p>
    <w:p>
      <w:r>
        <w:t>19,50</w:t>
      </w:r>
    </w:p>
    <w:p>
      <w:r>
        <w:t>24,60</w:t>
      </w:r>
    </w:p>
    <w:p>
      <w:r>
        <w:t>25,38</w:t>
      </w:r>
    </w:p>
    <w:p>
      <w:r>
        <w:t>26/26,6</w:t>
      </w:r>
    </w:p>
    <w:p>
      <w:r>
        <w:t>9,80</w:t>
      </w:r>
    </w:p>
    <w:p>
      <w:r>
        <w:t>5,0</w:t>
      </w:r>
    </w:p>
    <w:p>
      <w:r>
        <w:t>413,00</w:t>
      </w:r>
    </w:p>
    <w:p>
      <w:r>
        <w:t>24,60</w:t>
      </w:r>
    </w:p>
    <w:p>
      <w:r>
        <w:t>9,2</w:t>
      </w:r>
    </w:p>
    <w:p>
      <w:r>
        <w:t>BTCT</w:t>
      </w:r>
    </w:p>
    <w:p>
      <w:r>
        <w:t>Tự do</w:t>
      </w:r>
    </w:p>
    <w:p>
      <w:r>
        <w:t>9,92</w:t>
      </w:r>
    </w:p>
    <w:p>
      <w:r>
        <w:t>22</w:t>
      </w:r>
    </w:p>
    <w:p>
      <w:r>
        <w:t>Hố Vàng</w:t>
      </w:r>
    </w:p>
    <w:p>
      <w:r>
        <w:t>Tịnh Hiệp</w:t>
      </w:r>
    </w:p>
    <w:p>
      <w:r>
        <w:t>3,40</w:t>
      </w:r>
    </w:p>
    <w:p>
      <w:r>
        <w:t>0,18</w:t>
      </w:r>
    </w:p>
    <w:p>
      <w:r>
        <w:t>1,24</w:t>
      </w:r>
    </w:p>
    <w:p>
      <w:r>
        <w:t>38,40</w:t>
      </w:r>
    </w:p>
    <w:p>
      <w:r>
        <w:t>44,35</w:t>
      </w:r>
    </w:p>
    <w:p>
      <w:r>
        <w:t>46,92</w:t>
      </w:r>
    </w:p>
    <w:p>
      <w:r>
        <w:t>47,90</w:t>
      </w:r>
    </w:p>
    <w:p>
      <w:r>
        <w:t>14,80</w:t>
      </w:r>
    </w:p>
    <w:p>
      <w:r>
        <w:t>5,0</w:t>
      </w:r>
    </w:p>
    <w:p>
      <w:r>
        <w:t>261,00</w:t>
      </w:r>
    </w:p>
    <w:p>
      <w:r>
        <w:t>1</w:t>
      </w:r>
    </w:p>
    <w:p>
      <w:r>
        <w:t>44,70</w:t>
      </w:r>
    </w:p>
    <w:p>
      <w:r>
        <w:t>20</w:t>
      </w:r>
    </w:p>
    <w:p>
      <w:r>
        <w:t>BTCT + ĐX</w:t>
      </w:r>
    </w:p>
    <w:p>
      <w:r>
        <w:t>Tự do</w:t>
      </w:r>
    </w:p>
    <w:p>
      <w:r>
        <w:t>127,89</w:t>
      </w:r>
    </w:p>
    <w:p>
      <w:r>
        <w:t>23</w:t>
      </w:r>
    </w:p>
    <w:p>
      <w:r>
        <w:t>Hóc Tùng</w:t>
      </w:r>
    </w:p>
    <w:p>
      <w:r>
        <w:t>Tịnh Thọ</w:t>
      </w:r>
    </w:p>
    <w:p>
      <w:r>
        <w:t>0,44</w:t>
      </w:r>
    </w:p>
    <w:p>
      <w:r>
        <w:t>0,01</w:t>
      </w:r>
    </w:p>
    <w:p>
      <w:r>
        <w:t>0,27</w:t>
      </w:r>
    </w:p>
    <w:p>
      <w:r>
        <w:t>43,00</w:t>
      </w:r>
    </w:p>
    <w:p>
      <w:r>
        <w:t>51,40</w:t>
      </w:r>
    </w:p>
    <w:p>
      <w:r>
        <w:t>52,50</w:t>
      </w:r>
    </w:p>
    <w:p>
      <w:r>
        <w:t>53,40</w:t>
      </w:r>
    </w:p>
    <w:p>
      <w:r>
        <w:t>11,50</w:t>
      </w:r>
    </w:p>
    <w:p>
      <w:r>
        <w:t>5,0</w:t>
      </w:r>
    </w:p>
    <w:p>
      <w:r>
        <w:t>143,00</w:t>
      </w:r>
    </w:p>
    <w:p>
      <w:r>
        <w:t>51,40</w:t>
      </w:r>
    </w:p>
    <w:p>
      <w:r>
        <w:t>10</w:t>
      </w:r>
    </w:p>
    <w:p>
      <w:r>
        <w:t>BTCT + ĐX</w:t>
      </w:r>
    </w:p>
    <w:p>
      <w:r>
        <w:t>Tự do</w:t>
      </w:r>
    </w:p>
    <w:p>
      <w:r>
        <w:t>15,48</w:t>
      </w:r>
    </w:p>
    <w:p>
      <w:r>
        <w:t>24</w:t>
      </w:r>
    </w:p>
    <w:p>
      <w:r>
        <w:t>Sơn Rái</w:t>
      </w:r>
    </w:p>
    <w:p>
      <w:r>
        <w:t>Tịnh Trà</w:t>
      </w:r>
    </w:p>
    <w:p>
      <w:r>
        <w:t>2,50</w:t>
      </w:r>
    </w:p>
    <w:p>
      <w:r>
        <w:t>0,09</w:t>
      </w:r>
    </w:p>
    <w:p>
      <w:r>
        <w:t>0,62</w:t>
      </w:r>
    </w:p>
    <w:p>
      <w:r>
        <w:t>64,00</w:t>
      </w:r>
    </w:p>
    <w:p>
      <w:r>
        <w:t>69,90</w:t>
      </w:r>
    </w:p>
    <w:p>
      <w:r>
        <w:t>71,60</w:t>
      </w:r>
    </w:p>
    <w:p>
      <w:r>
        <w:t>73,00</w:t>
      </w:r>
    </w:p>
    <w:p>
      <w:r>
        <w:t>13,00</w:t>
      </w:r>
    </w:p>
    <w:p>
      <w:r>
        <w:t>5,0</w:t>
      </w:r>
    </w:p>
    <w:p>
      <w:r>
        <w:t>230,00</w:t>
      </w:r>
    </w:p>
    <w:p>
      <w:r>
        <w:t>69,90</w:t>
      </w:r>
    </w:p>
    <w:p>
      <w:r>
        <w:t>20</w:t>
      </w:r>
    </w:p>
    <w:p>
      <w:r>
        <w:t>BTCT</w:t>
      </w:r>
    </w:p>
    <w:p>
      <w:r>
        <w:t>Tự do</w:t>
      </w:r>
    </w:p>
    <w:p>
      <w:r>
        <w:t>70,00</w:t>
      </w:r>
    </w:p>
    <w:p>
      <w:r>
        <w:t>III</w:t>
      </w:r>
    </w:p>
    <w:p>
      <w:r>
        <w:t>Huyện Nghĩa Hành</w:t>
      </w:r>
    </w:p>
    <w:p>
      <w:r>
        <w:t>25</w:t>
      </w:r>
    </w:p>
    <w:p>
      <w:r>
        <w:t>Hố Sổ</w:t>
      </w:r>
    </w:p>
    <w:p>
      <w:r>
        <w:t>Hành Đức</w:t>
      </w:r>
    </w:p>
    <w:p>
      <w:r>
        <w:t>0,92</w:t>
      </w:r>
    </w:p>
    <w:p>
      <w:r>
        <w:t>0,01</w:t>
      </w:r>
    </w:p>
    <w:p>
      <w:r>
        <w:t>0,16</w:t>
      </w:r>
    </w:p>
    <w:p>
      <w:r>
        <w:t>22,20</w:t>
      </w:r>
    </w:p>
    <w:p>
      <w:r>
        <w:t>27,35</w:t>
      </w:r>
    </w:p>
    <w:p>
      <w:r>
        <w:t>28,69</w:t>
      </w:r>
    </w:p>
    <w:p>
      <w:r>
        <w:t>29,30/ 30,00</w:t>
      </w:r>
    </w:p>
    <w:p>
      <w:r>
        <w:t>12,50</w:t>
      </w:r>
    </w:p>
    <w:p>
      <w:r>
        <w:t>5,0</w:t>
      </w:r>
    </w:p>
    <w:p>
      <w:r>
        <w:t>251,00</w:t>
      </w:r>
    </w:p>
    <w:p>
      <w:r>
        <w:t>27,35</w:t>
      </w:r>
    </w:p>
    <w:p>
      <w:r>
        <w:t>12</w:t>
      </w:r>
    </w:p>
    <w:p>
      <w:r>
        <w:t>BTCT</w:t>
      </w:r>
    </w:p>
    <w:p>
      <w:r>
        <w:t>Tự do</w:t>
      </w:r>
    </w:p>
    <w:p>
      <w:r>
        <w:t>28,86</w:t>
      </w:r>
    </w:p>
    <w:p>
      <w:r>
        <w:t>26</w:t>
      </w:r>
    </w:p>
    <w:p>
      <w:r>
        <w:t>Suối Chí</w:t>
      </w:r>
    </w:p>
    <w:p>
      <w:r>
        <w:t>Hành Tín Đông</w:t>
      </w:r>
    </w:p>
    <w:p>
      <w:r>
        <w:t>18,00</w:t>
      </w:r>
    </w:p>
    <w:p>
      <w:r>
        <w:t>0,01</w:t>
      </w:r>
    </w:p>
    <w:p>
      <w:r>
        <w:t>0,04</w:t>
      </w:r>
    </w:p>
    <w:p>
      <w:r>
        <w:t>25,15</w:t>
      </w:r>
    </w:p>
    <w:p>
      <w:r>
        <w:t>27,15</w:t>
      </w:r>
    </w:p>
    <w:p>
      <w:r>
        <w:t>27,98</w:t>
      </w:r>
    </w:p>
    <w:p>
      <w:r>
        <w:t>29,15</w:t>
      </w:r>
    </w:p>
    <w:p>
      <w:r>
        <w:t>13,00</w:t>
      </w:r>
    </w:p>
    <w:p>
      <w:r>
        <w:t>95,40</w:t>
      </w:r>
    </w:p>
    <w:p>
      <w:r>
        <w:t>25,15</w:t>
      </w:r>
    </w:p>
    <w:p>
      <w:r>
        <w:t>2x15</w:t>
      </w:r>
    </w:p>
    <w:p>
      <w:r>
        <w:t>BTCT</w:t>
      </w:r>
    </w:p>
    <w:p>
      <w:r>
        <w:t>Của van phẳng</w:t>
      </w:r>
    </w:p>
    <w:p>
      <w:r>
        <w:t>190,57</w:t>
      </w:r>
    </w:p>
    <w:p>
      <w:r>
        <w:t>27</w:t>
      </w:r>
    </w:p>
    <w:p>
      <w:r>
        <w:t>Đập Làng</w:t>
      </w:r>
    </w:p>
    <w:p>
      <w:r>
        <w:t>Hành Tín Tây</w:t>
      </w:r>
    </w:p>
    <w:p>
      <w:r>
        <w:t>3,93</w:t>
      </w:r>
    </w:p>
    <w:p>
      <w:r>
        <w:t>0,05</w:t>
      </w:r>
    </w:p>
    <w:p>
      <w:r>
        <w:t>0,41</w:t>
      </w:r>
    </w:p>
    <w:p>
      <w:r>
        <w:t>24,00</w:t>
      </w:r>
    </w:p>
    <w:p>
      <w:r>
        <w:t>28,80</w:t>
      </w:r>
    </w:p>
    <w:p>
      <w:r>
        <w:t>31,24</w:t>
      </w:r>
    </w:p>
    <w:p>
      <w:r>
        <w:t>32,70</w:t>
      </w:r>
    </w:p>
    <w:p>
      <w:r>
        <w:t>14,70</w:t>
      </w:r>
    </w:p>
    <w:p>
      <w:r>
        <w:t>6,0</w:t>
      </w:r>
    </w:p>
    <w:p>
      <w:r>
        <w:t>147,50</w:t>
      </w:r>
    </w:p>
    <w:p>
      <w:r>
        <w:t>28,80</w:t>
      </w:r>
    </w:p>
    <w:p>
      <w:r>
        <w:t>20,0</w:t>
      </w:r>
    </w:p>
    <w:p>
      <w:r>
        <w:t>BTCT</w:t>
      </w:r>
    </w:p>
    <w:p>
      <w:r>
        <w:t>Tự do</w:t>
      </w:r>
    </w:p>
    <w:p>
      <w:r>
        <w:t>118,35</w:t>
      </w:r>
    </w:p>
    <w:p>
      <w:r>
        <w:t>IV</w:t>
      </w:r>
    </w:p>
    <w:p>
      <w:r>
        <w:t>Huyện Mộ Đức</w:t>
      </w:r>
    </w:p>
    <w:p>
      <w:r>
        <w:t>28</w:t>
      </w:r>
    </w:p>
    <w:p>
      <w:r>
        <w:t>Hóc Mít</w:t>
      </w:r>
    </w:p>
    <w:p>
      <w:r>
        <w:t>Đức Phú</w:t>
      </w:r>
    </w:p>
    <w:p>
      <w:r>
        <w:t>1,83</w:t>
      </w:r>
    </w:p>
    <w:p>
      <w:r>
        <w:t>0,07</w:t>
      </w:r>
    </w:p>
    <w:p>
      <w:r>
        <w:t>0,65</w:t>
      </w:r>
    </w:p>
    <w:p>
      <w:r>
        <w:t>22,50</w:t>
      </w:r>
    </w:p>
    <w:p>
      <w:r>
        <w:t>28,20</w:t>
      </w:r>
    </w:p>
    <w:p>
      <w:r>
        <w:t>29,10</w:t>
      </w:r>
    </w:p>
    <w:p>
      <w:r>
        <w:t>29,40/ 30,40</w:t>
      </w:r>
    </w:p>
    <w:p>
      <w:r>
        <w:t>9,95</w:t>
      </w:r>
    </w:p>
    <w:p>
      <w:r>
        <w:t>5,0</w:t>
      </w:r>
    </w:p>
    <w:p>
      <w:r>
        <w:t>699,00</w:t>
      </w:r>
    </w:p>
    <w:p>
      <w:r>
        <w:t>28,20</w:t>
      </w:r>
    </w:p>
    <w:p>
      <w:r>
        <w:t>26</w:t>
      </w:r>
    </w:p>
    <w:p>
      <w:r>
        <w:t>BTCT</w:t>
      </w:r>
    </w:p>
    <w:p>
      <w:r>
        <w:t>Tự do</w:t>
      </w:r>
    </w:p>
    <w:p>
      <w:r>
        <w:t>34,40</w:t>
      </w:r>
    </w:p>
    <w:p>
      <w:r>
        <w:t>29</w:t>
      </w:r>
    </w:p>
    <w:p>
      <w:r>
        <w:t>Lỗ Thùng</w:t>
      </w:r>
    </w:p>
    <w:p>
      <w:r>
        <w:t>Đức Phú</w:t>
      </w:r>
    </w:p>
    <w:p>
      <w:r>
        <w:t>2,50</w:t>
      </w:r>
    </w:p>
    <w:p>
      <w:r>
        <w:t>0,03</w:t>
      </w:r>
    </w:p>
    <w:p>
      <w:r>
        <w:t>1,15</w:t>
      </w:r>
    </w:p>
    <w:p>
      <w:r>
        <w:t>21,10</w:t>
      </w:r>
    </w:p>
    <w:p>
      <w:r>
        <w:t>29,70</w:t>
      </w:r>
    </w:p>
    <w:p>
      <w:r>
        <w:t>30,60</w:t>
      </w:r>
    </w:p>
    <w:p>
      <w:r>
        <w:t>31,50/ 32,50</w:t>
      </w:r>
    </w:p>
    <w:p>
      <w:r>
        <w:t>14,80</w:t>
      </w:r>
    </w:p>
    <w:p>
      <w:r>
        <w:t>5,0</w:t>
      </w:r>
    </w:p>
    <w:p>
      <w:r>
        <w:t>416,00</w:t>
      </w:r>
    </w:p>
    <w:p>
      <w:r>
        <w:t>29,70</w:t>
      </w:r>
    </w:p>
    <w:p>
      <w:r>
        <w:t>40</w:t>
      </w:r>
    </w:p>
    <w:p>
      <w:r>
        <w:t>BTCT</w:t>
      </w:r>
    </w:p>
    <w:p>
      <w:r>
        <w:t>Tự do</w:t>
      </w:r>
    </w:p>
    <w:p>
      <w:r>
        <w:t>56,55</w:t>
      </w:r>
    </w:p>
    <w:p>
      <w:r>
        <w:t>V</w:t>
      </w:r>
    </w:p>
    <w:p>
      <w:r>
        <w:t>Thị xã Đức Phổ</w:t>
      </w:r>
    </w:p>
    <w:p>
      <w:r>
        <w:t>30</w:t>
      </w:r>
    </w:p>
    <w:p>
      <w:r>
        <w:t>An Thọ</w:t>
      </w:r>
    </w:p>
    <w:p>
      <w:r>
        <w:t>Phổ Ninh</w:t>
      </w:r>
    </w:p>
    <w:p>
      <w:r>
        <w:t>3,40</w:t>
      </w:r>
    </w:p>
    <w:p>
      <w:r>
        <w:t>0,30</w:t>
      </w:r>
    </w:p>
    <w:p>
      <w:r>
        <w:t>2,69</w:t>
      </w:r>
    </w:p>
    <w:p>
      <w:r>
        <w:t>20,30</w:t>
      </w:r>
    </w:p>
    <w:p>
      <w:r>
        <w:t>27,30</w:t>
      </w:r>
    </w:p>
    <w:p>
      <w:r>
        <w:t>28,40</w:t>
      </w:r>
    </w:p>
    <w:p>
      <w:r>
        <w:t>29,60/ 30,80</w:t>
      </w:r>
    </w:p>
    <w:p>
      <w:r>
        <w:t>12,30</w:t>
      </w:r>
    </w:p>
    <w:p>
      <w:r>
        <w:t>5,0</w:t>
      </w:r>
    </w:p>
    <w:p>
      <w:r>
        <w:t>276,00</w:t>
      </w:r>
    </w:p>
    <w:p>
      <w:r>
        <w:t>1</w:t>
      </w:r>
    </w:p>
    <w:p>
      <w:r>
        <w:t>27,30</w:t>
      </w:r>
    </w:p>
    <w:p>
      <w:r>
        <w:t>35</w:t>
      </w:r>
    </w:p>
    <w:p>
      <w:r>
        <w:t>BTCT</w:t>
      </w:r>
    </w:p>
    <w:p>
      <w:r>
        <w:t>Tự do</w:t>
      </w:r>
    </w:p>
    <w:p>
      <w:r>
        <w:t>62,60</w:t>
      </w:r>
    </w:p>
    <w:p>
      <w:r>
        <w:t>31</w:t>
      </w:r>
    </w:p>
    <w:p>
      <w:r>
        <w:t>Huân Phong</w:t>
      </w:r>
    </w:p>
    <w:p>
      <w:r>
        <w:t>Phổ Cường</w:t>
      </w:r>
    </w:p>
    <w:p>
      <w:r>
        <w:t>1,85</w:t>
      </w:r>
    </w:p>
    <w:p>
      <w:r>
        <w:t>0,07</w:t>
      </w:r>
    </w:p>
    <w:p>
      <w:r>
        <w:t>1,90</w:t>
      </w:r>
    </w:p>
    <w:p>
      <w:r>
        <w:t>25,30</w:t>
      </w:r>
    </w:p>
    <w:p>
      <w:r>
        <w:t>33,50</w:t>
      </w:r>
    </w:p>
    <w:p>
      <w:r>
        <w:t>34,50</w:t>
      </w:r>
    </w:p>
    <w:p>
      <w:r>
        <w:t>35,50/ 36,30</w:t>
      </w:r>
    </w:p>
    <w:p>
      <w:r>
        <w:t>13,80</w:t>
      </w:r>
    </w:p>
    <w:p>
      <w:r>
        <w:t>5,0</w:t>
      </w:r>
    </w:p>
    <w:p>
      <w:r>
        <w:t>435,00</w:t>
      </w:r>
    </w:p>
    <w:p>
      <w:r>
        <w:t>33,50</w:t>
      </w:r>
    </w:p>
    <w:p>
      <w:r>
        <w:t>18</w:t>
      </w:r>
    </w:p>
    <w:p>
      <w:r>
        <w:t>BTCT</w:t>
      </w:r>
    </w:p>
    <w:p>
      <w:r>
        <w:t>Tự do</w:t>
      </w:r>
    </w:p>
    <w:p>
      <w:r>
        <w:t>27,92</w:t>
      </w:r>
    </w:p>
    <w:p>
      <w:r>
        <w:t>32</w:t>
      </w:r>
    </w:p>
    <w:p>
      <w:r>
        <w:t>Cây Khế</w:t>
      </w:r>
    </w:p>
    <w:p>
      <w:r>
        <w:t>Phổ Thạnh</w:t>
      </w:r>
    </w:p>
    <w:p>
      <w:r>
        <w:t>3,45</w:t>
      </w:r>
    </w:p>
    <w:p>
      <w:r>
        <w:t>0,11</w:t>
      </w:r>
    </w:p>
    <w:p>
      <w:r>
        <w:t>0,59</w:t>
      </w:r>
    </w:p>
    <w:p>
      <w:r>
        <w:t>146,33</w:t>
      </w:r>
    </w:p>
    <w:p>
      <w:r>
        <w:t>152,36</w:t>
      </w:r>
    </w:p>
    <w:p>
      <w:r>
        <w:t>154,46</w:t>
      </w:r>
    </w:p>
    <w:p>
      <w:r>
        <w:t>155,40</w:t>
      </w:r>
    </w:p>
    <w:p>
      <w:r>
        <w:t>13,05</w:t>
      </w:r>
    </w:p>
    <w:p>
      <w:r>
        <w:t>5,0</w:t>
      </w:r>
    </w:p>
    <w:p>
      <w:r>
        <w:t>219,00</w:t>
      </w:r>
    </w:p>
    <w:p>
      <w:r>
        <w:t>152,36</w:t>
      </w:r>
    </w:p>
    <w:p>
      <w:r>
        <w:t>26,8</w:t>
      </w:r>
    </w:p>
    <w:p>
      <w:r>
        <w:t>BTCT</w:t>
      </w:r>
    </w:p>
    <w:p>
      <w:r>
        <w:t>Tự do</w:t>
      </w:r>
    </w:p>
    <w:p>
      <w:r>
        <w:t>94,05</w:t>
      </w:r>
    </w:p>
    <w:p>
      <w:r>
        <w:t>33</w:t>
      </w:r>
    </w:p>
    <w:p>
      <w:r>
        <w:t>Hóc Nghi</w:t>
      </w:r>
    </w:p>
    <w:p>
      <w:r>
        <w:t>Phổ Cường</w:t>
      </w:r>
    </w:p>
    <w:p>
      <w:r>
        <w:t>0,7</w:t>
      </w:r>
    </w:p>
    <w:p>
      <w:r>
        <w:t>0,01</w:t>
      </w:r>
    </w:p>
    <w:p>
      <w:r>
        <w:t>0,32</w:t>
      </w:r>
    </w:p>
    <w:p>
      <w:r>
        <w:t>23,80</w:t>
      </w:r>
    </w:p>
    <w:p>
      <w:r>
        <w:t>30,10</w:t>
      </w:r>
    </w:p>
    <w:p>
      <w:r>
        <w:t>31,00</w:t>
      </w:r>
    </w:p>
    <w:p>
      <w:r>
        <w:t>31,50/ 32,50</w:t>
      </w:r>
    </w:p>
    <w:p>
      <w:r>
        <w:t>12,25</w:t>
      </w:r>
    </w:p>
    <w:p>
      <w:r>
        <w:t>5,0</w:t>
      </w:r>
    </w:p>
    <w:p>
      <w:r>
        <w:t>230,00</w:t>
      </w:r>
    </w:p>
    <w:p>
      <w:r>
        <w:t>30,10</w:t>
      </w:r>
    </w:p>
    <w:p>
      <w:r>
        <w:t>12</w:t>
      </w:r>
    </w:p>
    <w:p>
      <w:r>
        <w:t>BTCT</w:t>
      </w:r>
    </w:p>
    <w:p>
      <w:r>
        <w:t>Tự do</w:t>
      </w:r>
    </w:p>
    <w:p>
      <w:r>
        <w:t>15,88</w:t>
      </w:r>
    </w:p>
    <w:p>
      <w:r>
        <w:t>VI</w:t>
      </w:r>
    </w:p>
    <w:p>
      <w:r>
        <w:t>Huyện Trà Bồng</w:t>
      </w:r>
    </w:p>
    <w:p>
      <w:r>
        <w:t>34</w:t>
      </w:r>
    </w:p>
    <w:p>
      <w:r>
        <w:t>Cây Xanh</w:t>
      </w:r>
    </w:p>
    <w:p>
      <w:r>
        <w:t>Trà Bình</w:t>
      </w:r>
    </w:p>
    <w:p>
      <w:r>
        <w:t>2,10</w:t>
      </w:r>
    </w:p>
    <w:p>
      <w:r>
        <w:t>0,12</w:t>
      </w:r>
    </w:p>
    <w:p>
      <w:r>
        <w:t>26,50</w:t>
      </w:r>
    </w:p>
    <w:p>
      <w:r>
        <w:t>32,20</w:t>
      </w:r>
    </w:p>
    <w:p>
      <w:r>
        <w:t>33,22</w:t>
      </w:r>
    </w:p>
    <w:p>
      <w:r>
        <w:t>34,75</w:t>
      </w:r>
    </w:p>
    <w:p>
      <w:r>
        <w:t>10,00</w:t>
      </w:r>
    </w:p>
    <w:p>
      <w:r>
        <w:t>5,0</w:t>
      </w:r>
    </w:p>
    <w:p>
      <w:r>
        <w:t>185,60</w:t>
      </w:r>
    </w:p>
    <w:p>
      <w:r>
        <w:t>32,20</w:t>
      </w:r>
    </w:p>
    <w:p>
      <w:r>
        <w:t>8</w:t>
      </w:r>
    </w:p>
    <w:p>
      <w:r>
        <w:t>BTCT</w:t>
      </w:r>
    </w:p>
    <w:p>
      <w:r>
        <w:t>Tự do</w:t>
      </w:r>
    </w:p>
    <w:p>
      <w:r>
        <w:t>12,60</w:t>
      </w:r>
    </w:p>
    <w:p>
      <w:r>
        <w:t>VII</w:t>
      </w:r>
    </w:p>
    <w:p>
      <w:r>
        <w:t>Huyện Lý Sơn</w:t>
      </w:r>
    </w:p>
    <w:p>
      <w:r>
        <w:t>35</w:t>
      </w:r>
    </w:p>
    <w:p>
      <w:r>
        <w:t>Thới Lới</w:t>
      </w:r>
    </w:p>
    <w:p>
      <w:r>
        <w:t>An Hải</w:t>
      </w:r>
    </w:p>
    <w:p>
      <w:r>
        <w:t>0,34</w:t>
      </w:r>
    </w:p>
    <w:p>
      <w:r>
        <w:t>0,27</w:t>
      </w:r>
    </w:p>
    <w:p>
      <w:r>
        <w:t>113,50</w:t>
      </w:r>
    </w:p>
    <w:p>
      <w:r>
        <w:t>119,20</w:t>
      </w:r>
    </w:p>
    <w:p>
      <w:r>
        <w:t>119,65</w:t>
      </w:r>
    </w:p>
    <w:p>
      <w:r>
        <w:t>120,10</w:t>
      </w:r>
    </w:p>
    <w:p>
      <w:r>
        <w:t>11,07</w:t>
      </w:r>
    </w:p>
    <w:p>
      <w:r>
        <w:t>2,0</w:t>
      </w:r>
    </w:p>
    <w:p>
      <w:r>
        <w:t>208,25</w:t>
      </w:r>
    </w:p>
    <w:p>
      <w:r>
        <w:t>119,20</w:t>
      </w:r>
    </w:p>
    <w:p>
      <w:r>
        <w:t>4</w:t>
      </w:r>
    </w:p>
    <w:p>
      <w:r>
        <w:t>BTCT</w:t>
      </w:r>
    </w:p>
    <w:p>
      <w:r>
        <w:t>Tự do</w:t>
      </w:r>
    </w:p>
    <w:p>
      <w:r>
        <w:t>Danh sách này có 35 hồ chứa nước thủy lợi vừa.</w:t>
      </w:r>
    </w:p>
    <w:p>
      <w:r>
        <w:t>* Chú thích:</w:t>
      </w:r>
    </w:p>
    <w:p>
      <w:r>
        <w:t>Theo quy định tại Khoản 3 Điều 3 Nghị định 114/2018/NĐ-CP ngày 04/9/2018 của Chính phủ:</w:t>
      </w:r>
    </w:p>
    <w:p>
      <w:r>
        <w:t>" Đập, hồ chứa nước vừa thuộc một trong các trường hợp sau:</w:t>
      </w:r>
    </w:p>
    <w:p>
      <w:r>
        <w:t>a) Đập có chiều cao từ 10m đến dưới 15m hoặc đập của hồ chứa nước quy định tại điểm b khoản này, trừ đập quy định tại điểm b khoản 2 Điều này;</w:t>
      </w:r>
    </w:p>
    <w:p>
      <w:r>
        <w:t>b) Hồ chứa nước có dung tích toàn bộ từ 500.000 m 3  đến dưới 3.000.000 m 3 ."</w:t>
      </w:r>
    </w:p>
    <w:p>
      <w:r>
        <w:t>PHỤ LỤC 03:</w:t>
      </w:r>
    </w:p>
    <w:p>
      <w:r>
        <w:t>DANH MỤC HỒ CHỨA NƯỚC THỦY LỢI NHỎ TRÊN ĐỊA BÀN TỈNH QUẢNG NGÃI</w:t>
      </w:r>
    </w:p>
    <w:p>
      <w:r>
        <w:t>(Kèm theo Quyết định số 397/QĐ-UBND ngày 23 tháng 5 năm 2024 của UBND tỉnh)</w:t>
      </w:r>
    </w:p>
    <w:p>
      <w:r>
        <w:t>TT</w:t>
      </w:r>
    </w:p>
    <w:p>
      <w:r>
        <w:t>Tên công trình</w:t>
      </w:r>
    </w:p>
    <w:p>
      <w:r>
        <w:t>Địa điểm (xã)</w:t>
      </w:r>
    </w:p>
    <w:p>
      <w:r>
        <w:t>Thông số kỹ thuật</w:t>
      </w:r>
    </w:p>
    <w:p>
      <w:r>
        <w:t>Flv (km 2 )</w:t>
      </w:r>
    </w:p>
    <w:p>
      <w:r>
        <w:t>Dung tích (10 6  m 3 )</w:t>
      </w:r>
    </w:p>
    <w:p>
      <w:r>
        <w:t>Mực nước (m)</w:t>
      </w:r>
    </w:p>
    <w:p>
      <w:r>
        <w:t>Đập chính</w:t>
      </w:r>
    </w:p>
    <w:p>
      <w:r>
        <w:t>Số đập phụ (cái)</w:t>
      </w:r>
    </w:p>
    <w:p>
      <w:r>
        <w:t>Tràn xả lũ</w:t>
      </w:r>
    </w:p>
    <w:p>
      <w:r>
        <w:t>W c</w:t>
      </w:r>
    </w:p>
    <w:p>
      <w:r>
        <w:t>W tb</w:t>
      </w:r>
    </w:p>
    <w:p>
      <w:r>
        <w:t>MNC</w:t>
      </w:r>
    </w:p>
    <w:p>
      <w:r>
        <w:t>MNDBT</w:t>
      </w:r>
    </w:p>
    <w:p>
      <w:r>
        <w:t>MNGC</w:t>
      </w:r>
    </w:p>
    <w:p>
      <w:r>
        <w:t>Cao trình đỉnh đập/ Tường chắn sóng (m)</w:t>
      </w:r>
    </w:p>
    <w:p>
      <w:r>
        <w:t>Hmax (m)</w:t>
      </w:r>
    </w:p>
    <w:p>
      <w:r>
        <w:t>B (m)</w:t>
      </w:r>
    </w:p>
    <w:p>
      <w:r>
        <w:t>L (m)</w:t>
      </w:r>
    </w:p>
    <w:p>
      <w:r>
        <w:t>Cao trình ngưỡng tràn (m)</w:t>
      </w:r>
    </w:p>
    <w:p>
      <w:r>
        <w:t>B (m)</w:t>
      </w:r>
    </w:p>
    <w:p>
      <w:r>
        <w:t>Vật liệu</w:t>
      </w:r>
    </w:p>
    <w:p>
      <w:r>
        <w:t>Hình thức</w:t>
      </w:r>
    </w:p>
    <w:p>
      <w:r>
        <w:t>Lưu lượng TK (m 3 /s)</w:t>
      </w:r>
    </w:p>
    <w:p>
      <w:r>
        <w:t>I</w:t>
      </w:r>
    </w:p>
    <w:p>
      <w:r>
        <w:t>Huyện Bình Sơn</w:t>
      </w:r>
    </w:p>
    <w:p>
      <w:r>
        <w:t>1</w:t>
      </w:r>
    </w:p>
    <w:p>
      <w:r>
        <w:t>Đá Bạc</w:t>
      </w:r>
    </w:p>
    <w:p>
      <w:r>
        <w:t>Bình An</w:t>
      </w:r>
    </w:p>
    <w:p>
      <w:r>
        <w:t>1,33</w:t>
      </w:r>
    </w:p>
    <w:p>
      <w:r>
        <w:t>0,05</w:t>
      </w:r>
    </w:p>
    <w:p>
      <w:r>
        <w:t>0,24</w:t>
      </w:r>
    </w:p>
    <w:p>
      <w:r>
        <w:t>30,26</w:t>
      </w:r>
    </w:p>
    <w:p>
      <w:r>
        <w:t>33,40</w:t>
      </w:r>
    </w:p>
    <w:p>
      <w:r>
        <w:t>34,75</w:t>
      </w:r>
    </w:p>
    <w:p>
      <w:r>
        <w:t>35,80</w:t>
      </w:r>
    </w:p>
    <w:p>
      <w:r>
        <w:t>8,60</w:t>
      </w:r>
    </w:p>
    <w:p>
      <w:r>
        <w:t>5</w:t>
      </w:r>
    </w:p>
    <w:p>
      <w:r>
        <w:t>220,00</w:t>
      </w:r>
    </w:p>
    <w:p>
      <w:r>
        <w:t>33,40</w:t>
      </w:r>
    </w:p>
    <w:p>
      <w:r>
        <w:t>15</w:t>
      </w:r>
    </w:p>
    <w:p>
      <w:r>
        <w:t>Tự nhiên</w:t>
      </w:r>
    </w:p>
    <w:p>
      <w:r>
        <w:t>Tự do</w:t>
      </w:r>
    </w:p>
    <w:p>
      <w:r>
        <w:t>43,64</w:t>
      </w:r>
    </w:p>
    <w:p>
      <w:r>
        <w:t>2</w:t>
      </w:r>
    </w:p>
    <w:p>
      <w:r>
        <w:t>Long Đình</w:t>
      </w:r>
    </w:p>
    <w:p>
      <w:r>
        <w:t>Bình An</w:t>
      </w:r>
    </w:p>
    <w:p>
      <w:r>
        <w:t>0,60</w:t>
      </w:r>
    </w:p>
    <w:p>
      <w:r>
        <w:t>0,25</w:t>
      </w:r>
    </w:p>
    <w:p>
      <w:r>
        <w:t>2,50</w:t>
      </w:r>
    </w:p>
    <w:p>
      <w:r>
        <w:t>57,00</w:t>
      </w:r>
    </w:p>
    <w:p>
      <w:r>
        <w:t>3</w:t>
      </w:r>
    </w:p>
    <w:p>
      <w:r>
        <w:t>Tự nhiên</w:t>
      </w:r>
    </w:p>
    <w:p>
      <w:r>
        <w:t>Tự do</w:t>
      </w:r>
    </w:p>
    <w:p>
      <w:r>
        <w:t>3</w:t>
      </w:r>
    </w:p>
    <w:p>
      <w:r>
        <w:t>Cẩm Đào</w:t>
      </w:r>
    </w:p>
    <w:p>
      <w:r>
        <w:t>Bình Chương</w:t>
      </w:r>
    </w:p>
    <w:p>
      <w:r>
        <w:t>0,35</w:t>
      </w:r>
    </w:p>
    <w:p>
      <w:r>
        <w:t>0,01</w:t>
      </w:r>
    </w:p>
    <w:p>
      <w:r>
        <w:t>0,10</w:t>
      </w:r>
    </w:p>
    <w:p>
      <w:r>
        <w:t>6,00</w:t>
      </w:r>
    </w:p>
    <w:p>
      <w:r>
        <w:t>7,65</w:t>
      </w:r>
    </w:p>
    <w:p>
      <w:r>
        <w:t>8,05</w:t>
      </w:r>
    </w:p>
    <w:p>
      <w:r>
        <w:t>9,10</w:t>
      </w:r>
    </w:p>
    <w:p>
      <w:r>
        <w:t>3,60</w:t>
      </w:r>
    </w:p>
    <w:p>
      <w:r>
        <w:t>5</w:t>
      </w:r>
    </w:p>
    <w:p>
      <w:r>
        <w:t>752,30</w:t>
      </w:r>
    </w:p>
    <w:p>
      <w:r>
        <w:t>7,65</w:t>
      </w:r>
    </w:p>
    <w:p>
      <w:r>
        <w:t>7,65</w:t>
      </w:r>
    </w:p>
    <w:p>
      <w:r>
        <w:t>BTCT</w:t>
      </w:r>
    </w:p>
    <w:p>
      <w:r>
        <w:t>Tự do</w:t>
      </w:r>
    </w:p>
    <w:p>
      <w:r>
        <w:t>2,98</w:t>
      </w:r>
    </w:p>
    <w:p>
      <w:r>
        <w:t>4</w:t>
      </w:r>
    </w:p>
    <w:p>
      <w:r>
        <w:t>Bình Nam</w:t>
      </w:r>
    </w:p>
    <w:p>
      <w:r>
        <w:t>Bình Chương</w:t>
      </w:r>
    </w:p>
    <w:p>
      <w:r>
        <w:t>0,60</w:t>
      </w:r>
    </w:p>
    <w:p>
      <w:r>
        <w:t>0,01</w:t>
      </w:r>
    </w:p>
    <w:p>
      <w:r>
        <w:t>0,08</w:t>
      </w:r>
    </w:p>
    <w:p>
      <w:r>
        <w:t>17,54</w:t>
      </w:r>
    </w:p>
    <w:p>
      <w:r>
        <w:t>20,75</w:t>
      </w:r>
    </w:p>
    <w:p>
      <w:r>
        <w:t>21,57</w:t>
      </w:r>
    </w:p>
    <w:p>
      <w:r>
        <w:t>21,64</w:t>
      </w:r>
    </w:p>
    <w:p>
      <w:r>
        <w:t>6,00</w:t>
      </w:r>
    </w:p>
    <w:p>
      <w:r>
        <w:t>5</w:t>
      </w:r>
    </w:p>
    <w:p>
      <w:r>
        <w:t>296,00</w:t>
      </w:r>
    </w:p>
    <w:p>
      <w:r>
        <w:t>20,75</w:t>
      </w:r>
    </w:p>
    <w:p>
      <w:r>
        <w:t>10</w:t>
      </w:r>
    </w:p>
    <w:p>
      <w:r>
        <w:t>Đá xây</w:t>
      </w:r>
    </w:p>
    <w:p>
      <w:r>
        <w:t>Tự do</w:t>
      </w:r>
    </w:p>
    <w:p>
      <w:r>
        <w:t>11,60</w:t>
      </w:r>
    </w:p>
    <w:p>
      <w:r>
        <w:t>5</w:t>
      </w:r>
    </w:p>
    <w:p>
      <w:r>
        <w:t>Hóc Kén</w:t>
      </w:r>
    </w:p>
    <w:p>
      <w:r>
        <w:t>Bình Chương</w:t>
      </w:r>
    </w:p>
    <w:p>
      <w:r>
        <w:t>0,86</w:t>
      </w:r>
    </w:p>
    <w:p>
      <w:r>
        <w:t>0,01</w:t>
      </w:r>
    </w:p>
    <w:p>
      <w:r>
        <w:t>0,20</w:t>
      </w:r>
    </w:p>
    <w:p>
      <w:r>
        <w:t>17,50</w:t>
      </w:r>
    </w:p>
    <w:p>
      <w:r>
        <w:t>22,01</w:t>
      </w:r>
    </w:p>
    <w:p>
      <w:r>
        <w:t>22,93</w:t>
      </w:r>
    </w:p>
    <w:p>
      <w:r>
        <w:t>22,80/ 23,80</w:t>
      </w:r>
    </w:p>
    <w:p>
      <w:r>
        <w:t>7,00</w:t>
      </w:r>
    </w:p>
    <w:p>
      <w:r>
        <w:t>5</w:t>
      </w:r>
    </w:p>
    <w:p>
      <w:r>
        <w:t>160,00</w:t>
      </w:r>
    </w:p>
    <w:p>
      <w:r>
        <w:t>22,01</w:t>
      </w:r>
    </w:p>
    <w:p>
      <w:r>
        <w:t>14</w:t>
      </w:r>
    </w:p>
    <w:p>
      <w:r>
        <w:t>BTCT</w:t>
      </w:r>
    </w:p>
    <w:p>
      <w:r>
        <w:t>Tự do</w:t>
      </w:r>
    </w:p>
    <w:p>
      <w:r>
        <w:t>19,46</w:t>
      </w:r>
    </w:p>
    <w:p>
      <w:r>
        <w:t>6</w:t>
      </w:r>
    </w:p>
    <w:p>
      <w:r>
        <w:t>Tân Hoà</w:t>
      </w:r>
    </w:p>
    <w:p>
      <w:r>
        <w:t>Bình Đông</w:t>
      </w:r>
    </w:p>
    <w:p>
      <w:r>
        <w:t>0,90</w:t>
      </w:r>
    </w:p>
    <w:p>
      <w:r>
        <w:t>0,03</w:t>
      </w:r>
    </w:p>
    <w:p>
      <w:r>
        <w:t>0,32</w:t>
      </w:r>
    </w:p>
    <w:p>
      <w:r>
        <w:t>22,50</w:t>
      </w:r>
    </w:p>
    <w:p>
      <w:r>
        <w:t>26,20</w:t>
      </w:r>
    </w:p>
    <w:p>
      <w:r>
        <w:t>26,94</w:t>
      </w:r>
    </w:p>
    <w:p>
      <w:r>
        <w:t>28,00</w:t>
      </w:r>
    </w:p>
    <w:p>
      <w:r>
        <w:t>7,65</w:t>
      </w:r>
    </w:p>
    <w:p>
      <w:r>
        <w:t>5</w:t>
      </w:r>
    </w:p>
    <w:p>
      <w:r>
        <w:t>324,00</w:t>
      </w:r>
    </w:p>
    <w:p>
      <w:r>
        <w:t>26,20</w:t>
      </w:r>
    </w:p>
    <w:p>
      <w:r>
        <w:t>25</w:t>
      </w:r>
    </w:p>
    <w:p>
      <w:r>
        <w:t>Đá xây</w:t>
      </w:r>
    </w:p>
    <w:p>
      <w:r>
        <w:t>Tự do</w:t>
      </w:r>
    </w:p>
    <w:p>
      <w:r>
        <w:t>24,38</w:t>
      </w:r>
    </w:p>
    <w:p>
      <w:r>
        <w:t>7</w:t>
      </w:r>
    </w:p>
    <w:p>
      <w:r>
        <w:t>Ruộng Choạy</w:t>
      </w:r>
    </w:p>
    <w:p>
      <w:r>
        <w:t>Bình Đông</w:t>
      </w:r>
    </w:p>
    <w:p>
      <w:r>
        <w:t>1,40</w:t>
      </w:r>
    </w:p>
    <w:p>
      <w:r>
        <w:t>0,40</w:t>
      </w:r>
    </w:p>
    <w:p>
      <w:r>
        <w:t>7,00</w:t>
      </w:r>
    </w:p>
    <w:p>
      <w:r>
        <w:t>131,00</w:t>
      </w:r>
    </w:p>
    <w:p>
      <w:r>
        <w:t>7,2</w:t>
      </w:r>
    </w:p>
    <w:p>
      <w:r>
        <w:t>Bê tông</w:t>
      </w:r>
    </w:p>
    <w:p>
      <w:r>
        <w:t>Tự do</w:t>
      </w:r>
    </w:p>
    <w:p>
      <w:r>
        <w:t>8</w:t>
      </w:r>
    </w:p>
    <w:p>
      <w:r>
        <w:t>Hoà Hải</w:t>
      </w:r>
    </w:p>
    <w:p>
      <w:r>
        <w:t>Bình Hải</w:t>
      </w:r>
    </w:p>
    <w:p>
      <w:r>
        <w:t>1,30</w:t>
      </w:r>
    </w:p>
    <w:p>
      <w:r>
        <w:t>0,40</w:t>
      </w:r>
    </w:p>
    <w:p>
      <w:r>
        <w:t>5,00</w:t>
      </w:r>
    </w:p>
    <w:p>
      <w:r>
        <w:t>180,00</w:t>
      </w:r>
    </w:p>
    <w:p>
      <w:r>
        <w:t>8</w:t>
      </w:r>
    </w:p>
    <w:p>
      <w:r>
        <w:t>Bê tông</w:t>
      </w:r>
    </w:p>
    <w:p>
      <w:r>
        <w:t>Tự do</w:t>
      </w:r>
    </w:p>
    <w:p>
      <w:r>
        <w:t>9</w:t>
      </w:r>
    </w:p>
    <w:p>
      <w:r>
        <w:t>Vạn Tường</w:t>
      </w:r>
    </w:p>
    <w:p>
      <w:r>
        <w:t>Bình Hải</w:t>
      </w:r>
    </w:p>
    <w:p>
      <w:r>
        <w:t>0,60</w:t>
      </w:r>
    </w:p>
    <w:p>
      <w:r>
        <w:t>0,08</w:t>
      </w:r>
    </w:p>
    <w:p>
      <w:r>
        <w:t>6,00</w:t>
      </w:r>
    </w:p>
    <w:p>
      <w:r>
        <w:t>180,00</w:t>
      </w:r>
    </w:p>
    <w:p>
      <w:r>
        <w:t>4</w:t>
      </w:r>
    </w:p>
    <w:p>
      <w:r>
        <w:t>Tự nhiên</w:t>
      </w:r>
    </w:p>
    <w:p>
      <w:r>
        <w:t>Tự do</w:t>
      </w:r>
    </w:p>
    <w:p>
      <w:r>
        <w:t>10</w:t>
      </w:r>
    </w:p>
    <w:p>
      <w:r>
        <w:t>Hố Vàng</w:t>
      </w:r>
    </w:p>
    <w:p>
      <w:r>
        <w:t>Bình Hiệp</w:t>
      </w:r>
    </w:p>
    <w:p>
      <w:r>
        <w:t>0,90</w:t>
      </w:r>
    </w:p>
    <w:p>
      <w:r>
        <w:t>0,05</w:t>
      </w:r>
    </w:p>
    <w:p>
      <w:r>
        <w:t>0,32</w:t>
      </w:r>
    </w:p>
    <w:p>
      <w:r>
        <w:t>13,00</w:t>
      </w:r>
    </w:p>
    <w:p>
      <w:r>
        <w:t>15,50</w:t>
      </w:r>
    </w:p>
    <w:p>
      <w:r>
        <w:t>16,39</w:t>
      </w:r>
    </w:p>
    <w:p>
      <w:r>
        <w:t>17,30</w:t>
      </w:r>
    </w:p>
    <w:p>
      <w:r>
        <w:t>6,50</w:t>
      </w:r>
    </w:p>
    <w:p>
      <w:r>
        <w:t>5</w:t>
      </w:r>
    </w:p>
    <w:p>
      <w:r>
        <w:t>366,20</w:t>
      </w:r>
    </w:p>
    <w:p>
      <w:r>
        <w:t>15,50</w:t>
      </w:r>
    </w:p>
    <w:p>
      <w:r>
        <w:t>11,8</w:t>
      </w:r>
    </w:p>
    <w:p>
      <w:r>
        <w:t>BTCT</w:t>
      </w:r>
    </w:p>
    <w:p>
      <w:r>
        <w:t>Tự do</w:t>
      </w:r>
    </w:p>
    <w:p>
      <w:r>
        <w:t>15,45</w:t>
      </w:r>
    </w:p>
    <w:p>
      <w:r>
        <w:t>11</w:t>
      </w:r>
    </w:p>
    <w:p>
      <w:r>
        <w:t>Ao Gió</w:t>
      </w:r>
    </w:p>
    <w:p>
      <w:r>
        <w:t>Bình Hoà</w:t>
      </w:r>
    </w:p>
    <w:p>
      <w:r>
        <w:t>0,70</w:t>
      </w:r>
    </w:p>
    <w:p>
      <w:r>
        <w:t>0,01</w:t>
      </w:r>
    </w:p>
    <w:p>
      <w:r>
        <w:t>0,32</w:t>
      </w:r>
    </w:p>
    <w:p>
      <w:r>
        <w:t>15,00</w:t>
      </w:r>
    </w:p>
    <w:p>
      <w:r>
        <w:t>18,20</w:t>
      </w:r>
    </w:p>
    <w:p>
      <w:r>
        <w:t>19,16</w:t>
      </w:r>
    </w:p>
    <w:p>
      <w:r>
        <w:t>20,20</w:t>
      </w:r>
    </w:p>
    <w:p>
      <w:r>
        <w:t>7,20</w:t>
      </w:r>
    </w:p>
    <w:p>
      <w:r>
        <w:t>5</w:t>
      </w:r>
    </w:p>
    <w:p>
      <w:r>
        <w:t>353,00</w:t>
      </w:r>
    </w:p>
    <w:p>
      <w:r>
        <w:t>18,20</w:t>
      </w:r>
    </w:p>
    <w:p>
      <w:r>
        <w:t>9,8</w:t>
      </w:r>
    </w:p>
    <w:p>
      <w:r>
        <w:t>BTCT</w:t>
      </w:r>
    </w:p>
    <w:p>
      <w:r>
        <w:t>Tự do</w:t>
      </w:r>
    </w:p>
    <w:p>
      <w:r>
        <w:t>11,41</w:t>
      </w:r>
    </w:p>
    <w:p>
      <w:r>
        <w:t>12</w:t>
      </w:r>
    </w:p>
    <w:p>
      <w:r>
        <w:t>Hóc Mốc</w:t>
      </w:r>
    </w:p>
    <w:p>
      <w:r>
        <w:t>Bình Hoà</w:t>
      </w:r>
    </w:p>
    <w:p>
      <w:r>
        <w:t>0,54</w:t>
      </w:r>
    </w:p>
    <w:p>
      <w:r>
        <w:t>0,10</w:t>
      </w:r>
    </w:p>
    <w:p>
      <w:r>
        <w:t>0,33</w:t>
      </w:r>
    </w:p>
    <w:p>
      <w:r>
        <w:t>20,00</w:t>
      </w:r>
    </w:p>
    <w:p>
      <w:r>
        <w:t>24,12</w:t>
      </w:r>
    </w:p>
    <w:p>
      <w:r>
        <w:t>24,59</w:t>
      </w:r>
    </w:p>
    <w:p>
      <w:r>
        <w:t>26,06</w:t>
      </w:r>
    </w:p>
    <w:p>
      <w:r>
        <w:t>8,66</w:t>
      </w:r>
    </w:p>
    <w:p>
      <w:r>
        <w:t>3</w:t>
      </w:r>
    </w:p>
    <w:p>
      <w:r>
        <w:t>168,00</w:t>
      </w:r>
    </w:p>
    <w:p>
      <w:r>
        <w:t>24,12</w:t>
      </w:r>
    </w:p>
    <w:p>
      <w:r>
        <w:t>23,4</w:t>
      </w:r>
    </w:p>
    <w:p>
      <w:r>
        <w:t>Tự nhiên</w:t>
      </w:r>
    </w:p>
    <w:p>
      <w:r>
        <w:t>Tự do</w:t>
      </w:r>
    </w:p>
    <w:p>
      <w:r>
        <w:t>11,58</w:t>
      </w:r>
    </w:p>
    <w:p>
      <w:r>
        <w:t>13</w:t>
      </w:r>
    </w:p>
    <w:p>
      <w:r>
        <w:t>Châu Thuận</w:t>
      </w:r>
    </w:p>
    <w:p>
      <w:r>
        <w:t>Bình Khương</w:t>
      </w:r>
    </w:p>
    <w:p>
      <w:r>
        <w:t>0,90</w:t>
      </w:r>
    </w:p>
    <w:p>
      <w:r>
        <w:t>0,03</w:t>
      </w:r>
    </w:p>
    <w:p>
      <w:r>
        <w:t>0,27</w:t>
      </w:r>
    </w:p>
    <w:p>
      <w:r>
        <w:t>35,28</w:t>
      </w:r>
    </w:p>
    <w:p>
      <w:r>
        <w:t>40,25</w:t>
      </w:r>
    </w:p>
    <w:p>
      <w:r>
        <w:t>41,10</w:t>
      </w:r>
    </w:p>
    <w:p>
      <w:r>
        <w:t>42,05</w:t>
      </w:r>
    </w:p>
    <w:p>
      <w:r>
        <w:t>9,10</w:t>
      </w:r>
    </w:p>
    <w:p>
      <w:r>
        <w:t>5</w:t>
      </w:r>
    </w:p>
    <w:p>
      <w:r>
        <w:t>298,40</w:t>
      </w:r>
    </w:p>
    <w:p>
      <w:r>
        <w:t>40,25</w:t>
      </w:r>
    </w:p>
    <w:p>
      <w:r>
        <w:t>12</w:t>
      </w:r>
    </w:p>
    <w:p>
      <w:r>
        <w:t>BTCT</w:t>
      </w:r>
    </w:p>
    <w:p>
      <w:r>
        <w:t>Tự do</w:t>
      </w:r>
    </w:p>
    <w:p>
      <w:r>
        <w:t>15,37</w:t>
      </w:r>
    </w:p>
    <w:p>
      <w:r>
        <w:t>14</w:t>
      </w:r>
    </w:p>
    <w:p>
      <w:r>
        <w:t>Hóc Mít</w:t>
      </w:r>
    </w:p>
    <w:p>
      <w:r>
        <w:t>Bình Khương</w:t>
      </w:r>
    </w:p>
    <w:p>
      <w:r>
        <w:t>0,83</w:t>
      </w:r>
    </w:p>
    <w:p>
      <w:r>
        <w:t>0,03</w:t>
      </w:r>
    </w:p>
    <w:p>
      <w:r>
        <w:t>0,26</w:t>
      </w:r>
    </w:p>
    <w:p>
      <w:r>
        <w:t>33,59</w:t>
      </w:r>
    </w:p>
    <w:p>
      <w:r>
        <w:t>38,78</w:t>
      </w:r>
    </w:p>
    <w:p>
      <w:r>
        <w:t>40,19</w:t>
      </w:r>
    </w:p>
    <w:p>
      <w:r>
        <w:t>41,00</w:t>
      </w:r>
    </w:p>
    <w:p>
      <w:r>
        <w:t>9,77</w:t>
      </w:r>
    </w:p>
    <w:p>
      <w:r>
        <w:t>4</w:t>
      </w:r>
    </w:p>
    <w:p>
      <w:r>
        <w:t>155,50</w:t>
      </w:r>
    </w:p>
    <w:p>
      <w:r>
        <w:t>38,78</w:t>
      </w:r>
    </w:p>
    <w:p>
      <w:r>
        <w:t>4,1</w:t>
      </w:r>
    </w:p>
    <w:p>
      <w:r>
        <w:t>Bê tông</w:t>
      </w:r>
    </w:p>
    <w:p>
      <w:r>
        <w:t>Tự do</w:t>
      </w:r>
    </w:p>
    <w:p>
      <w:r>
        <w:t>10,61</w:t>
      </w:r>
    </w:p>
    <w:p>
      <w:r>
        <w:t>15</w:t>
      </w:r>
    </w:p>
    <w:p>
      <w:r>
        <w:t>Đội 13</w:t>
      </w:r>
    </w:p>
    <w:p>
      <w:r>
        <w:t>Bình Long</w:t>
      </w:r>
    </w:p>
    <w:p>
      <w:r>
        <w:t>0,40</w:t>
      </w:r>
    </w:p>
    <w:p>
      <w:r>
        <w:t>0,10</w:t>
      </w:r>
    </w:p>
    <w:p>
      <w:r>
        <w:t>3,50</w:t>
      </w:r>
    </w:p>
    <w:p>
      <w:r>
        <w:t>120,00</w:t>
      </w:r>
    </w:p>
    <w:p>
      <w:r>
        <w:t>10</w:t>
      </w:r>
    </w:p>
    <w:p>
      <w:r>
        <w:t>Bê tông</w:t>
      </w:r>
    </w:p>
    <w:p>
      <w:r>
        <w:t>Tự do</w:t>
      </w:r>
    </w:p>
    <w:p>
      <w:r>
        <w:t>16</w:t>
      </w:r>
    </w:p>
    <w:p>
      <w:r>
        <w:t>Đội 14</w:t>
      </w:r>
    </w:p>
    <w:p>
      <w:r>
        <w:t>Bình Long</w:t>
      </w:r>
    </w:p>
    <w:p>
      <w:r>
        <w:t>1,30</w:t>
      </w:r>
    </w:p>
    <w:p>
      <w:r>
        <w:t>0,20</w:t>
      </w:r>
    </w:p>
    <w:p>
      <w:r>
        <w:t>4,00</w:t>
      </w:r>
    </w:p>
    <w:p>
      <w:r>
        <w:t>175,00</w:t>
      </w:r>
    </w:p>
    <w:p>
      <w:r>
        <w:t>4,4</w:t>
      </w:r>
    </w:p>
    <w:p>
      <w:r>
        <w:t>Bê tông</w:t>
      </w:r>
    </w:p>
    <w:p>
      <w:r>
        <w:t>Tự do</w:t>
      </w:r>
    </w:p>
    <w:p>
      <w:r>
        <w:t>17</w:t>
      </w:r>
    </w:p>
    <w:p>
      <w:r>
        <w:t>Mỹ Thạnh</w:t>
      </w:r>
    </w:p>
    <w:p>
      <w:r>
        <w:t>Bình Minh</w:t>
      </w:r>
    </w:p>
    <w:p>
      <w:r>
        <w:t>0,40</w:t>
      </w:r>
    </w:p>
    <w:p>
      <w:r>
        <w:t>0,06</w:t>
      </w:r>
    </w:p>
    <w:p>
      <w:r>
        <w:t>9,00</w:t>
      </w:r>
    </w:p>
    <w:p>
      <w:r>
        <w:t>140,00</w:t>
      </w:r>
    </w:p>
    <w:p>
      <w:r>
        <w:t>6</w:t>
      </w:r>
    </w:p>
    <w:p>
      <w:r>
        <w:t>Bê tông</w:t>
      </w:r>
    </w:p>
    <w:p>
      <w:r>
        <w:t>Tự do</w:t>
      </w:r>
    </w:p>
    <w:p>
      <w:r>
        <w:t>18</w:t>
      </w:r>
    </w:p>
    <w:p>
      <w:r>
        <w:t>Tân Thạnh</w:t>
      </w:r>
    </w:p>
    <w:p>
      <w:r>
        <w:t>Bình Minh</w:t>
      </w:r>
    </w:p>
    <w:p>
      <w:r>
        <w:t>0,53</w:t>
      </w:r>
    </w:p>
    <w:p>
      <w:r>
        <w:t>0,01</w:t>
      </w:r>
    </w:p>
    <w:p>
      <w:r>
        <w:t>0,14</w:t>
      </w:r>
    </w:p>
    <w:p>
      <w:r>
        <w:t>21,20</w:t>
      </w:r>
    </w:p>
    <w:p>
      <w:r>
        <w:t>26,30</w:t>
      </w:r>
    </w:p>
    <w:p>
      <w:r>
        <w:t>27,62</w:t>
      </w:r>
    </w:p>
    <w:p>
      <w:r>
        <w:t>27,70</w:t>
      </w:r>
    </w:p>
    <w:p>
      <w:r>
        <w:t>7,80</w:t>
      </w:r>
    </w:p>
    <w:p>
      <w:r>
        <w:t>5</w:t>
      </w:r>
    </w:p>
    <w:p>
      <w:r>
        <w:t>244,00</w:t>
      </w:r>
    </w:p>
    <w:p>
      <w:r>
        <w:t>26,30</w:t>
      </w:r>
    </w:p>
    <w:p>
      <w:r>
        <w:t>10</w:t>
      </w:r>
    </w:p>
    <w:p>
      <w:r>
        <w:t>Bê tông</w:t>
      </w:r>
    </w:p>
    <w:p>
      <w:r>
        <w:t>Tự do</w:t>
      </w:r>
    </w:p>
    <w:p>
      <w:r>
        <w:t>17,40</w:t>
      </w:r>
    </w:p>
    <w:p>
      <w:r>
        <w:t>19</w:t>
      </w:r>
    </w:p>
    <w:p>
      <w:r>
        <w:t>Hố Lỡ</w:t>
      </w:r>
    </w:p>
    <w:p>
      <w:r>
        <w:t>Bình Minh</w:t>
      </w:r>
    </w:p>
    <w:p>
      <w:r>
        <w:t>0,80</w:t>
      </w:r>
    </w:p>
    <w:p>
      <w:r>
        <w:t>0,12</w:t>
      </w:r>
    </w:p>
    <w:p>
      <w:r>
        <w:t>5,00</w:t>
      </w:r>
    </w:p>
    <w:p>
      <w:r>
        <w:t>100,00</w:t>
      </w:r>
    </w:p>
    <w:p>
      <w:r>
        <w:t>8</w:t>
      </w:r>
    </w:p>
    <w:p>
      <w:r>
        <w:t>Tự nhiên</w:t>
      </w:r>
    </w:p>
    <w:p>
      <w:r>
        <w:t>Tự do</w:t>
      </w:r>
    </w:p>
    <w:p>
      <w:r>
        <w:t>20</w:t>
      </w:r>
    </w:p>
    <w:p>
      <w:r>
        <w:t>An Phong</w:t>
      </w:r>
    </w:p>
    <w:p>
      <w:r>
        <w:t>Bình Mỹ</w:t>
      </w:r>
    </w:p>
    <w:p>
      <w:r>
        <w:t>3,15</w:t>
      </w:r>
    </w:p>
    <w:p>
      <w:r>
        <w:t>0,10</w:t>
      </w:r>
    </w:p>
    <w:p>
      <w:r>
        <w:t>0,36</w:t>
      </w:r>
    </w:p>
    <w:p>
      <w:r>
        <w:t>19,24</w:t>
      </w:r>
    </w:p>
    <w:p>
      <w:r>
        <w:t>21,70</w:t>
      </w:r>
    </w:p>
    <w:p>
      <w:r>
        <w:t>23,72</w:t>
      </w:r>
    </w:p>
    <w:p>
      <w:r>
        <w:t>25,10</w:t>
      </w:r>
    </w:p>
    <w:p>
      <w:r>
        <w:t>8,70</w:t>
      </w:r>
    </w:p>
    <w:p>
      <w:r>
        <w:t>5</w:t>
      </w:r>
    </w:p>
    <w:p>
      <w:r>
        <w:t>341,64</w:t>
      </w:r>
    </w:p>
    <w:p>
      <w:r>
        <w:t>1</w:t>
      </w:r>
    </w:p>
    <w:p>
      <w:r>
        <w:t>21,70</w:t>
      </w:r>
    </w:p>
    <w:p>
      <w:r>
        <w:t>38,5</w:t>
      </w:r>
    </w:p>
    <w:p>
      <w:r>
        <w:t>BTCT</w:t>
      </w:r>
    </w:p>
    <w:p>
      <w:r>
        <w:t>Tự do</w:t>
      </w:r>
    </w:p>
    <w:p>
      <w:r>
        <w:t>161,84</w:t>
      </w:r>
    </w:p>
    <w:p>
      <w:r>
        <w:t>21</w:t>
      </w:r>
    </w:p>
    <w:p>
      <w:r>
        <w:t>Phước Tích</w:t>
      </w:r>
    </w:p>
    <w:p>
      <w:r>
        <w:t>Bình Mỹ</w:t>
      </w:r>
    </w:p>
    <w:p>
      <w:r>
        <w:t>0,54</w:t>
      </w:r>
    </w:p>
    <w:p>
      <w:r>
        <w:t>0,01</w:t>
      </w:r>
    </w:p>
    <w:p>
      <w:r>
        <w:t>0,08</w:t>
      </w:r>
    </w:p>
    <w:p>
      <w:r>
        <w:t>11,60</w:t>
      </w:r>
    </w:p>
    <w:p>
      <w:r>
        <w:t>14,10</w:t>
      </w:r>
    </w:p>
    <w:p>
      <w:r>
        <w:t>14,86</w:t>
      </w:r>
    </w:p>
    <w:p>
      <w:r>
        <w:t>15,43</w:t>
      </w:r>
    </w:p>
    <w:p>
      <w:r>
        <w:t>5,11</w:t>
      </w:r>
    </w:p>
    <w:p>
      <w:r>
        <w:t>3</w:t>
      </w:r>
    </w:p>
    <w:p>
      <w:r>
        <w:t>217,00</w:t>
      </w:r>
    </w:p>
    <w:p>
      <w:r>
        <w:t>1</w:t>
      </w:r>
    </w:p>
    <w:p>
      <w:r>
        <w:t>14,10</w:t>
      </w:r>
    </w:p>
    <w:p>
      <w:r>
        <w:t>7,8</w:t>
      </w:r>
    </w:p>
    <w:p>
      <w:r>
        <w:t>Bê tông</w:t>
      </w:r>
    </w:p>
    <w:p>
      <w:r>
        <w:t>Tự do</w:t>
      </w:r>
    </w:p>
    <w:p>
      <w:r>
        <w:t>8,03</w:t>
      </w:r>
    </w:p>
    <w:p>
      <w:r>
        <w:t>22</w:t>
      </w:r>
    </w:p>
    <w:p>
      <w:r>
        <w:t>Trì Bình</w:t>
      </w:r>
    </w:p>
    <w:p>
      <w:r>
        <w:t>Bình Nguyên</w:t>
      </w:r>
    </w:p>
    <w:p>
      <w:r>
        <w:t>4,84</w:t>
      </w:r>
    </w:p>
    <w:p>
      <w:r>
        <w:t>0,12</w:t>
      </w:r>
    </w:p>
    <w:p>
      <w:r>
        <w:t>0,40</w:t>
      </w:r>
    </w:p>
    <w:p>
      <w:r>
        <w:t>5,70</w:t>
      </w:r>
    </w:p>
    <w:p>
      <w:r>
        <w:t>7,70</w:t>
      </w:r>
    </w:p>
    <w:p>
      <w:r>
        <w:t>9,53</w:t>
      </w:r>
    </w:p>
    <w:p>
      <w:r>
        <w:t>11,00</w:t>
      </w:r>
    </w:p>
    <w:p>
      <w:r>
        <w:t>8,00</w:t>
      </w:r>
    </w:p>
    <w:p>
      <w:r>
        <w:t>5</w:t>
      </w:r>
    </w:p>
    <w:p>
      <w:r>
        <w:t>310,00</w:t>
      </w:r>
    </w:p>
    <w:p>
      <w:r>
        <w:t>7,70</w:t>
      </w:r>
    </w:p>
    <w:p>
      <w:r>
        <w:t>21,6</w:t>
      </w:r>
    </w:p>
    <w:p>
      <w:r>
        <w:t>Bê tông</w:t>
      </w:r>
    </w:p>
    <w:p>
      <w:r>
        <w:t>Tự do</w:t>
      </w:r>
    </w:p>
    <w:p>
      <w:r>
        <w:t>90,35</w:t>
      </w:r>
    </w:p>
    <w:p>
      <w:r>
        <w:t>23</w:t>
      </w:r>
    </w:p>
    <w:p>
      <w:r>
        <w:t>Cống Đá</w:t>
      </w:r>
    </w:p>
    <w:p>
      <w:r>
        <w:t>Bình Nguyên</w:t>
      </w:r>
    </w:p>
    <w:p>
      <w:r>
        <w:t>2,50</w:t>
      </w:r>
    </w:p>
    <w:p>
      <w:r>
        <w:t>0,30</w:t>
      </w:r>
    </w:p>
    <w:p>
      <w:r>
        <w:t>7,00</w:t>
      </w:r>
    </w:p>
    <w:p>
      <w:r>
        <w:t>330,00</w:t>
      </w:r>
    </w:p>
    <w:p>
      <w:r>
        <w:t>7</w:t>
      </w:r>
    </w:p>
    <w:p>
      <w:r>
        <w:t>Bê tông</w:t>
      </w:r>
    </w:p>
    <w:p>
      <w:r>
        <w:t>Tự do</w:t>
      </w:r>
    </w:p>
    <w:p>
      <w:r>
        <w:t>24</w:t>
      </w:r>
    </w:p>
    <w:p>
      <w:r>
        <w:t>Hóc Dông</w:t>
      </w:r>
    </w:p>
    <w:p>
      <w:r>
        <w:t>Bình Nguyên</w:t>
      </w:r>
    </w:p>
    <w:p>
      <w:r>
        <w:t>0,80</w:t>
      </w:r>
    </w:p>
    <w:p>
      <w:r>
        <w:t>0,05</w:t>
      </w:r>
    </w:p>
    <w:p>
      <w:r>
        <w:t>8,00</w:t>
      </w:r>
    </w:p>
    <w:p>
      <w:r>
        <w:t>66,00</w:t>
      </w:r>
    </w:p>
    <w:p>
      <w:r>
        <w:t>8,5</w:t>
      </w:r>
    </w:p>
    <w:p>
      <w:r>
        <w:t>Tự nhiên</w:t>
      </w:r>
    </w:p>
    <w:p>
      <w:r>
        <w:t>Tự do</w:t>
      </w:r>
    </w:p>
    <w:p>
      <w:r>
        <w:t>25</w:t>
      </w:r>
    </w:p>
    <w:p>
      <w:r>
        <w:t>Hố Sâu</w:t>
      </w:r>
    </w:p>
    <w:p>
      <w:r>
        <w:t>Bình Nguyên</w:t>
      </w:r>
    </w:p>
    <w:p>
      <w:r>
        <w:t>0,25</w:t>
      </w:r>
    </w:p>
    <w:p>
      <w:r>
        <w:t>0,00</w:t>
      </w:r>
    </w:p>
    <w:p>
      <w:r>
        <w:t>0,04</w:t>
      </w:r>
    </w:p>
    <w:p>
      <w:r>
        <w:t>16,00</w:t>
      </w:r>
    </w:p>
    <w:p>
      <w:r>
        <w:t>20,81</w:t>
      </w:r>
    </w:p>
    <w:p>
      <w:r>
        <w:t>21,56</w:t>
      </w:r>
    </w:p>
    <w:p>
      <w:r>
        <w:t>22,00/ 22,60</w:t>
      </w:r>
    </w:p>
    <w:p>
      <w:r>
        <w:t>7,60</w:t>
      </w:r>
    </w:p>
    <w:p>
      <w:r>
        <w:t>5</w:t>
      </w:r>
    </w:p>
    <w:p>
      <w:r>
        <w:t>68,60</w:t>
      </w:r>
    </w:p>
    <w:p>
      <w:r>
        <w:t>20,81</w:t>
      </w:r>
    </w:p>
    <w:p>
      <w:r>
        <w:t>6</w:t>
      </w:r>
    </w:p>
    <w:p>
      <w:r>
        <w:t>Tự nhiên</w:t>
      </w:r>
    </w:p>
    <w:p>
      <w:r>
        <w:t>Tự do</w:t>
      </w:r>
    </w:p>
    <w:p>
      <w:r>
        <w:t>6,47</w:t>
      </w:r>
    </w:p>
    <w:p>
      <w:r>
        <w:t>26</w:t>
      </w:r>
    </w:p>
    <w:p>
      <w:r>
        <w:t>Trung Tín</w:t>
      </w:r>
    </w:p>
    <w:p>
      <w:r>
        <w:t>Bình Phước</w:t>
      </w:r>
    </w:p>
    <w:p>
      <w:r>
        <w:t>2,20</w:t>
      </w:r>
    </w:p>
    <w:p>
      <w:r>
        <w:t>0,15</w:t>
      </w:r>
    </w:p>
    <w:p>
      <w:r>
        <w:t>3,20</w:t>
      </w:r>
    </w:p>
    <w:p>
      <w:r>
        <w:t>95,00</w:t>
      </w:r>
    </w:p>
    <w:p>
      <w:r>
        <w:t>2</w:t>
      </w:r>
    </w:p>
    <w:p>
      <w:r>
        <w:t>Bê tông</w:t>
      </w:r>
    </w:p>
    <w:p>
      <w:r>
        <w:t>Tự do</w:t>
      </w:r>
    </w:p>
    <w:p>
      <w:r>
        <w:t>27</w:t>
      </w:r>
    </w:p>
    <w:p>
      <w:r>
        <w:t>Phố Tinh</w:t>
      </w:r>
    </w:p>
    <w:p>
      <w:r>
        <w:t>Bình Phước</w:t>
      </w:r>
    </w:p>
    <w:p>
      <w:r>
        <w:t>0,38</w:t>
      </w:r>
    </w:p>
    <w:p>
      <w:r>
        <w:t>0,01</w:t>
      </w:r>
    </w:p>
    <w:p>
      <w:r>
        <w:t>0,21</w:t>
      </w:r>
    </w:p>
    <w:p>
      <w:r>
        <w:t>22,90</w:t>
      </w:r>
    </w:p>
    <w:p>
      <w:r>
        <w:t>28,45</w:t>
      </w:r>
    </w:p>
    <w:p>
      <w:r>
        <w:t>29,40</w:t>
      </w:r>
    </w:p>
    <w:p>
      <w:r>
        <w:t>30,20</w:t>
      </w:r>
    </w:p>
    <w:p>
      <w:r>
        <w:t>9,60</w:t>
      </w:r>
    </w:p>
    <w:p>
      <w:r>
        <w:t>5</w:t>
      </w:r>
    </w:p>
    <w:p>
      <w:r>
        <w:t>283,65</w:t>
      </w:r>
    </w:p>
    <w:p>
      <w:r>
        <w:t>28,45</w:t>
      </w:r>
    </w:p>
    <w:p>
      <w:r>
        <w:t>8</w:t>
      </w:r>
    </w:p>
    <w:p>
      <w:r>
        <w:t>BTCT</w:t>
      </w:r>
    </w:p>
    <w:p>
      <w:r>
        <w:t>Tự do</w:t>
      </w:r>
    </w:p>
    <w:p>
      <w:r>
        <w:t>15,27</w:t>
      </w:r>
    </w:p>
    <w:p>
      <w:r>
        <w:t>28</w:t>
      </w:r>
    </w:p>
    <w:p>
      <w:r>
        <w:t>Phượng Hoàng</w:t>
      </w:r>
    </w:p>
    <w:p>
      <w:r>
        <w:t>Bình Tân Phú</w:t>
      </w:r>
    </w:p>
    <w:p>
      <w:r>
        <w:t>1,08</w:t>
      </w:r>
    </w:p>
    <w:p>
      <w:r>
        <w:t>0,02</w:t>
      </w:r>
    </w:p>
    <w:p>
      <w:r>
        <w:t>0,28</w:t>
      </w:r>
    </w:p>
    <w:p>
      <w:r>
        <w:t>14,00</w:t>
      </w:r>
    </w:p>
    <w:p>
      <w:r>
        <w:t>18,04</w:t>
      </w:r>
    </w:p>
    <w:p>
      <w:r>
        <w:t>19,19</w:t>
      </w:r>
    </w:p>
    <w:p>
      <w:r>
        <w:t>20,60</w:t>
      </w:r>
    </w:p>
    <w:p>
      <w:r>
        <w:t>8,80</w:t>
      </w:r>
    </w:p>
    <w:p>
      <w:r>
        <w:t>4</w:t>
      </w:r>
    </w:p>
    <w:p>
      <w:r>
        <w:t>160,00</w:t>
      </w:r>
    </w:p>
    <w:p>
      <w:r>
        <w:t>18,04</w:t>
      </w:r>
    </w:p>
    <w:p>
      <w:r>
        <w:t>19,5</w:t>
      </w:r>
    </w:p>
    <w:p>
      <w:r>
        <w:t>Bê tông</w:t>
      </w:r>
    </w:p>
    <w:p>
      <w:r>
        <w:t>Tự do</w:t>
      </w:r>
    </w:p>
    <w:p>
      <w:r>
        <w:t>37,50</w:t>
      </w:r>
    </w:p>
    <w:p>
      <w:r>
        <w:t>29</w:t>
      </w:r>
    </w:p>
    <w:p>
      <w:r>
        <w:t>Hố Chuối</w:t>
      </w:r>
    </w:p>
    <w:p>
      <w:r>
        <w:t>Bình Thanh</w:t>
      </w:r>
    </w:p>
    <w:p>
      <w:r>
        <w:t>0,50</w:t>
      </w:r>
    </w:p>
    <w:p>
      <w:r>
        <w:t>0,03</w:t>
      </w:r>
    </w:p>
    <w:p>
      <w:r>
        <w:t>0,14</w:t>
      </w:r>
    </w:p>
    <w:p>
      <w:r>
        <w:t>16,30</w:t>
      </w:r>
    </w:p>
    <w:p>
      <w:r>
        <w:t>19,70</w:t>
      </w:r>
    </w:p>
    <w:p>
      <w:r>
        <w:t>20,94</w:t>
      </w:r>
    </w:p>
    <w:p>
      <w:r>
        <w:t>21,50/ 22,10</w:t>
      </w:r>
    </w:p>
    <w:p>
      <w:r>
        <w:t>8,20</w:t>
      </w:r>
    </w:p>
    <w:p>
      <w:r>
        <w:t>5</w:t>
      </w:r>
    </w:p>
    <w:p>
      <w:r>
        <w:t>347,70</w:t>
      </w:r>
    </w:p>
    <w:p>
      <w:r>
        <w:t>19,70</w:t>
      </w:r>
    </w:p>
    <w:p>
      <w:r>
        <w:t>10</w:t>
      </w:r>
    </w:p>
    <w:p>
      <w:r>
        <w:t>BTCT</w:t>
      </w:r>
    </w:p>
    <w:p>
      <w:r>
        <w:t>Tự do</w:t>
      </w:r>
    </w:p>
    <w:p>
      <w:r>
        <w:t>15,05</w:t>
      </w:r>
    </w:p>
    <w:p>
      <w:r>
        <w:t>30</w:t>
      </w:r>
    </w:p>
    <w:p>
      <w:r>
        <w:t>Bà Mau</w:t>
      </w:r>
    </w:p>
    <w:p>
      <w:r>
        <w:t>Bình Thanh</w:t>
      </w:r>
    </w:p>
    <w:p>
      <w:r>
        <w:t>1,50</w:t>
      </w:r>
    </w:p>
    <w:p>
      <w:r>
        <w:t>0,00</w:t>
      </w:r>
    </w:p>
    <w:p>
      <w:r>
        <w:t>0,06</w:t>
      </w:r>
    </w:p>
    <w:p>
      <w:r>
        <w:t>16,00</w:t>
      </w:r>
    </w:p>
    <w:p>
      <w:r>
        <w:t>17,50</w:t>
      </w:r>
    </w:p>
    <w:p>
      <w:r>
        <w:t>19,20</w:t>
      </w:r>
    </w:p>
    <w:p>
      <w:r>
        <w:t>2,50</w:t>
      </w:r>
    </w:p>
    <w:p>
      <w:r>
        <w:t>5</w:t>
      </w:r>
    </w:p>
    <w:p>
      <w:r>
        <w:t>66,00</w:t>
      </w:r>
    </w:p>
    <w:p>
      <w:r>
        <w:t>17,50</w:t>
      </w:r>
    </w:p>
    <w:p>
      <w:r>
        <w:t>4</w:t>
      </w:r>
    </w:p>
    <w:p>
      <w:r>
        <w:t>Bê tông</w:t>
      </w:r>
    </w:p>
    <w:p>
      <w:r>
        <w:t>Tự do</w:t>
      </w:r>
    </w:p>
    <w:p>
      <w:r>
        <w:t>31</w:t>
      </w:r>
    </w:p>
    <w:p>
      <w:r>
        <w:t>Lỗ Tây</w:t>
      </w:r>
    </w:p>
    <w:p>
      <w:r>
        <w:t>Bình Thanh</w:t>
      </w:r>
    </w:p>
    <w:p>
      <w:r>
        <w:t>0,50</w:t>
      </w:r>
    </w:p>
    <w:p>
      <w:r>
        <w:t>0,02</w:t>
      </w:r>
    </w:p>
    <w:p>
      <w:r>
        <w:t>0,11</w:t>
      </w:r>
    </w:p>
    <w:p>
      <w:r>
        <w:t>24,20</w:t>
      </w:r>
    </w:p>
    <w:p>
      <w:r>
        <w:t>28,70</w:t>
      </w:r>
    </w:p>
    <w:p>
      <w:r>
        <w:t>29,78</w:t>
      </w:r>
    </w:p>
    <w:p>
      <w:r>
        <w:t>30,30/ 30,90</w:t>
      </w:r>
    </w:p>
    <w:p>
      <w:r>
        <w:t>9,65</w:t>
      </w:r>
    </w:p>
    <w:p>
      <w:r>
        <w:t>5</w:t>
      </w:r>
    </w:p>
    <w:p>
      <w:r>
        <w:t>306,40</w:t>
      </w:r>
    </w:p>
    <w:p>
      <w:r>
        <w:t>1</w:t>
      </w:r>
    </w:p>
    <w:p>
      <w:r>
        <w:t>28,70</w:t>
      </w:r>
    </w:p>
    <w:p>
      <w:r>
        <w:t>7,8</w:t>
      </w:r>
    </w:p>
    <w:p>
      <w:r>
        <w:t>BTCT</w:t>
      </w:r>
    </w:p>
    <w:p>
      <w:r>
        <w:t>Tự do</w:t>
      </w:r>
    </w:p>
    <w:p>
      <w:r>
        <w:t>12,84</w:t>
      </w:r>
    </w:p>
    <w:p>
      <w:r>
        <w:t>32</w:t>
      </w:r>
    </w:p>
    <w:p>
      <w:r>
        <w:t>Điều Gà</w:t>
      </w:r>
    </w:p>
    <w:p>
      <w:r>
        <w:t>Bình Thanh</w:t>
      </w:r>
    </w:p>
    <w:p>
      <w:r>
        <w:t>0,62</w:t>
      </w:r>
    </w:p>
    <w:p>
      <w:r>
        <w:t>0,04</w:t>
      </w:r>
    </w:p>
    <w:p>
      <w:r>
        <w:t>0,19</w:t>
      </w:r>
    </w:p>
    <w:p>
      <w:r>
        <w:t>26,10</w:t>
      </w:r>
    </w:p>
    <w:p>
      <w:r>
        <w:t>28,65</w:t>
      </w:r>
    </w:p>
    <w:p>
      <w:r>
        <w:t>29,84</w:t>
      </w:r>
    </w:p>
    <w:p>
      <w:r>
        <w:t>30,65/ 31,45</w:t>
      </w:r>
    </w:p>
    <w:p>
      <w:r>
        <w:t>9,50</w:t>
      </w:r>
    </w:p>
    <w:p>
      <w:r>
        <w:t>5</w:t>
      </w:r>
    </w:p>
    <w:p>
      <w:r>
        <w:t>550,30</w:t>
      </w:r>
    </w:p>
    <w:p>
      <w:r>
        <w:t>28,65</w:t>
      </w:r>
    </w:p>
    <w:p>
      <w:r>
        <w:t>6</w:t>
      </w:r>
    </w:p>
    <w:p>
      <w:r>
        <w:t>BTCT</w:t>
      </w:r>
    </w:p>
    <w:p>
      <w:r>
        <w:t>Tự do</w:t>
      </w:r>
    </w:p>
    <w:p>
      <w:r>
        <w:t>12,02</w:t>
      </w:r>
    </w:p>
    <w:p>
      <w:r>
        <w:t>33</w:t>
      </w:r>
    </w:p>
    <w:p>
      <w:r>
        <w:t>Bà Dồ</w:t>
      </w:r>
    </w:p>
    <w:p>
      <w:r>
        <w:t>Bình Thanh</w:t>
      </w:r>
    </w:p>
    <w:p>
      <w:r>
        <w:t>0,31</w:t>
      </w:r>
    </w:p>
    <w:p>
      <w:r>
        <w:t>0,00</w:t>
      </w:r>
    </w:p>
    <w:p>
      <w:r>
        <w:t>0,02</w:t>
      </w:r>
    </w:p>
    <w:p>
      <w:r>
        <w:t>26,05</w:t>
      </w:r>
    </w:p>
    <w:p>
      <w:r>
        <w:t>32,35</w:t>
      </w:r>
    </w:p>
    <w:p>
      <w:r>
        <w:t>32,87</w:t>
      </w:r>
    </w:p>
    <w:p>
      <w:r>
        <w:t>33,60</w:t>
      </w:r>
    </w:p>
    <w:p>
      <w:r>
        <w:t>7,35</w:t>
      </w:r>
    </w:p>
    <w:p>
      <w:r>
        <w:t>5</w:t>
      </w:r>
    </w:p>
    <w:p>
      <w:r>
        <w:t>155,00</w:t>
      </w:r>
    </w:p>
    <w:p>
      <w:r>
        <w:t>32,35</w:t>
      </w:r>
    </w:p>
    <w:p>
      <w:r>
        <w:t>5</w:t>
      </w:r>
    </w:p>
    <w:p>
      <w:r>
        <w:t>Bê tông</w:t>
      </w:r>
    </w:p>
    <w:p>
      <w:r>
        <w:t>Tự do</w:t>
      </w:r>
    </w:p>
    <w:p>
      <w:r>
        <w:t>10,90</w:t>
      </w:r>
    </w:p>
    <w:p>
      <w:r>
        <w:t>34</w:t>
      </w:r>
    </w:p>
    <w:p>
      <w:r>
        <w:t>Hóc Bứa</w:t>
      </w:r>
    </w:p>
    <w:p>
      <w:r>
        <w:t>Bình Thanh</w:t>
      </w:r>
    </w:p>
    <w:p>
      <w:r>
        <w:t>0,60</w:t>
      </w:r>
    </w:p>
    <w:p>
      <w:r>
        <w:t>0,01</w:t>
      </w:r>
    </w:p>
    <w:p>
      <w:r>
        <w:t>0,11</w:t>
      </w:r>
    </w:p>
    <w:p>
      <w:r>
        <w:t>15,45</w:t>
      </w:r>
    </w:p>
    <w:p>
      <w:r>
        <w:t>18,80</w:t>
      </w:r>
    </w:p>
    <w:p>
      <w:r>
        <w:t>19,69</w:t>
      </w:r>
    </w:p>
    <w:p>
      <w:r>
        <w:t>20,00</w:t>
      </w:r>
    </w:p>
    <w:p>
      <w:r>
        <w:t>6,50</w:t>
      </w:r>
    </w:p>
    <w:p>
      <w:r>
        <w:t>4</w:t>
      </w:r>
    </w:p>
    <w:p>
      <w:r>
        <w:t>103,00</w:t>
      </w:r>
    </w:p>
    <w:p>
      <w:r>
        <w:t>18,80</w:t>
      </w:r>
    </w:p>
    <w:p>
      <w:r>
        <w:t>10</w:t>
      </w:r>
    </w:p>
    <w:p>
      <w:r>
        <w:t>Bê tông</w:t>
      </w:r>
    </w:p>
    <w:p>
      <w:r>
        <w:t>Tự do</w:t>
      </w:r>
    </w:p>
    <w:p>
      <w:r>
        <w:t>13,05</w:t>
      </w:r>
    </w:p>
    <w:p>
      <w:r>
        <w:t>35</w:t>
      </w:r>
    </w:p>
    <w:p>
      <w:r>
        <w:t>Hóc Cùng</w:t>
      </w:r>
    </w:p>
    <w:p>
      <w:r>
        <w:t>Bình Thuận</w:t>
      </w:r>
    </w:p>
    <w:p>
      <w:r>
        <w:t>0,40</w:t>
      </w:r>
    </w:p>
    <w:p>
      <w:r>
        <w:t>0,10</w:t>
      </w:r>
    </w:p>
    <w:p>
      <w:r>
        <w:t>6,00</w:t>
      </w:r>
    </w:p>
    <w:p>
      <w:r>
        <w:t>55,00</w:t>
      </w:r>
    </w:p>
    <w:p>
      <w:r>
        <w:t>2,5</w:t>
      </w:r>
    </w:p>
    <w:p>
      <w:r>
        <w:t>Bê tông</w:t>
      </w:r>
    </w:p>
    <w:p>
      <w:r>
        <w:t>Tự do</w:t>
      </w:r>
    </w:p>
    <w:p>
      <w:r>
        <w:t>36</w:t>
      </w:r>
    </w:p>
    <w:p>
      <w:r>
        <w:t>Hóc Hai</w:t>
      </w:r>
    </w:p>
    <w:p>
      <w:r>
        <w:t>Bình Trị</w:t>
      </w:r>
    </w:p>
    <w:p>
      <w:r>
        <w:t>1,70</w:t>
      </w:r>
    </w:p>
    <w:p>
      <w:r>
        <w:t>0,25</w:t>
      </w:r>
    </w:p>
    <w:p>
      <w:r>
        <w:t>6,00</w:t>
      </w:r>
    </w:p>
    <w:p>
      <w:r>
        <w:t>180,00</w:t>
      </w:r>
    </w:p>
    <w:p>
      <w:r>
        <w:t>11</w:t>
      </w:r>
    </w:p>
    <w:p>
      <w:r>
        <w:t>Bê tông</w:t>
      </w:r>
    </w:p>
    <w:p>
      <w:r>
        <w:t>Tự do</w:t>
      </w:r>
    </w:p>
    <w:p>
      <w:r>
        <w:t>37</w:t>
      </w:r>
    </w:p>
    <w:p>
      <w:r>
        <w:t>Suối Khoai</w:t>
      </w:r>
    </w:p>
    <w:p>
      <w:r>
        <w:t>Bình Trị</w:t>
      </w:r>
    </w:p>
    <w:p>
      <w:r>
        <w:t>0,40</w:t>
      </w:r>
    </w:p>
    <w:p>
      <w:r>
        <w:t>0,00</w:t>
      </w:r>
    </w:p>
    <w:p>
      <w:r>
        <w:t>0,12</w:t>
      </w:r>
    </w:p>
    <w:p>
      <w:r>
        <w:t>6,95</w:t>
      </w:r>
    </w:p>
    <w:p>
      <w:r>
        <w:t>11,30</w:t>
      </w:r>
    </w:p>
    <w:p>
      <w:r>
        <w:t>12,33</w:t>
      </w:r>
    </w:p>
    <w:p>
      <w:r>
        <w:t>12,80</w:t>
      </w:r>
    </w:p>
    <w:p>
      <w:r>
        <w:t>6,67</w:t>
      </w:r>
    </w:p>
    <w:p>
      <w:r>
        <w:t>3</w:t>
      </w:r>
    </w:p>
    <w:p>
      <w:r>
        <w:t>210,00</w:t>
      </w:r>
    </w:p>
    <w:p>
      <w:r>
        <w:t>1</w:t>
      </w:r>
    </w:p>
    <w:p>
      <w:r>
        <w:t>11,30</w:t>
      </w:r>
    </w:p>
    <w:p>
      <w:r>
        <w:t>4</w:t>
      </w:r>
    </w:p>
    <w:p>
      <w:r>
        <w:t>Bê tông</w:t>
      </w:r>
    </w:p>
    <w:p>
      <w:r>
        <w:t>Tự do</w:t>
      </w:r>
    </w:p>
    <w:p>
      <w:r>
        <w:t>6,44</w:t>
      </w:r>
    </w:p>
    <w:p>
      <w:r>
        <w:t>38</w:t>
      </w:r>
    </w:p>
    <w:p>
      <w:r>
        <w:t>Hố Tuyến</w:t>
      </w:r>
    </w:p>
    <w:p>
      <w:r>
        <w:t>Bình Trung</w:t>
      </w:r>
    </w:p>
    <w:p>
      <w:r>
        <w:t>0,40</w:t>
      </w:r>
    </w:p>
    <w:p>
      <w:r>
        <w:t>0,09</w:t>
      </w:r>
    </w:p>
    <w:p>
      <w:r>
        <w:t>7,50</w:t>
      </w:r>
    </w:p>
    <w:p>
      <w:r>
        <w:t>108,00</w:t>
      </w:r>
    </w:p>
    <w:p>
      <w:r>
        <w:t>6,8</w:t>
      </w:r>
    </w:p>
    <w:p>
      <w:r>
        <w:t>Bê tông</w:t>
      </w:r>
    </w:p>
    <w:p>
      <w:r>
        <w:t>Tự do</w:t>
      </w:r>
    </w:p>
    <w:p>
      <w:r>
        <w:t>39</w:t>
      </w:r>
    </w:p>
    <w:p>
      <w:r>
        <w:t>Hố Chuối</w:t>
      </w:r>
    </w:p>
    <w:p>
      <w:r>
        <w:t>Bình Trung</w:t>
      </w:r>
    </w:p>
    <w:p>
      <w:r>
        <w:t>1,20</w:t>
      </w:r>
    </w:p>
    <w:p>
      <w:r>
        <w:t>0,10</w:t>
      </w:r>
    </w:p>
    <w:p>
      <w:r>
        <w:t>6,00</w:t>
      </w:r>
    </w:p>
    <w:p>
      <w:r>
        <w:t>194,00</w:t>
      </w:r>
    </w:p>
    <w:p>
      <w:r>
        <w:t>6</w:t>
      </w:r>
    </w:p>
    <w:p>
      <w:r>
        <w:t>Tự nhiên</w:t>
      </w:r>
    </w:p>
    <w:p>
      <w:r>
        <w:t>Tự do</w:t>
      </w:r>
    </w:p>
    <w:p>
      <w:r>
        <w:t>II</w:t>
      </w:r>
    </w:p>
    <w:p>
      <w:r>
        <w:t>Huyện Sơn Tịnh</w:t>
      </w:r>
    </w:p>
    <w:p>
      <w:r>
        <w:t>40</w:t>
      </w:r>
    </w:p>
    <w:p>
      <w:r>
        <w:t>Đá Chồng</w:t>
      </w:r>
    </w:p>
    <w:p>
      <w:r>
        <w:t>Tịnh Bình</w:t>
      </w:r>
    </w:p>
    <w:p>
      <w:r>
        <w:t>0,70</w:t>
      </w:r>
    </w:p>
    <w:p>
      <w:r>
        <w:t>0,01</w:t>
      </w:r>
    </w:p>
    <w:p>
      <w:r>
        <w:t>0,30</w:t>
      </w:r>
    </w:p>
    <w:p>
      <w:r>
        <w:t>37,00</w:t>
      </w:r>
    </w:p>
    <w:p>
      <w:r>
        <w:t>42,25</w:t>
      </w:r>
    </w:p>
    <w:p>
      <w:r>
        <w:t>43,02</w:t>
      </w:r>
    </w:p>
    <w:p>
      <w:r>
        <w:t>44,50</w:t>
      </w:r>
    </w:p>
    <w:p>
      <w:r>
        <w:t>9,85</w:t>
      </w:r>
    </w:p>
    <w:p>
      <w:r>
        <w:t>5</w:t>
      </w:r>
    </w:p>
    <w:p>
      <w:r>
        <w:t>406,00</w:t>
      </w:r>
    </w:p>
    <w:p>
      <w:r>
        <w:t>42,25</w:t>
      </w:r>
    </w:p>
    <w:p>
      <w:r>
        <w:t>24,5</w:t>
      </w:r>
    </w:p>
    <w:p>
      <w:r>
        <w:t>BTCT</w:t>
      </w:r>
    </w:p>
    <w:p>
      <w:r>
        <w:t>Tự do</w:t>
      </w:r>
    </w:p>
    <w:p>
      <w:r>
        <w:t>16,08</w:t>
      </w:r>
    </w:p>
    <w:p>
      <w:r>
        <w:t>41</w:t>
      </w:r>
    </w:p>
    <w:p>
      <w:r>
        <w:t>Hố Hiểu</w:t>
      </w:r>
    </w:p>
    <w:p>
      <w:r>
        <w:t>Tịnh Đông</w:t>
      </w:r>
    </w:p>
    <w:p>
      <w:r>
        <w:t>0,72</w:t>
      </w:r>
    </w:p>
    <w:p>
      <w:r>
        <w:t>0,01</w:t>
      </w:r>
    </w:p>
    <w:p>
      <w:r>
        <w:t>0,12</w:t>
      </w:r>
    </w:p>
    <w:p>
      <w:r>
        <w:t>32,30</w:t>
      </w:r>
    </w:p>
    <w:p>
      <w:r>
        <w:t>36,43</w:t>
      </w:r>
    </w:p>
    <w:p>
      <w:r>
        <w:t>37,56</w:t>
      </w:r>
    </w:p>
    <w:p>
      <w:r>
        <w:t>38,55</w:t>
      </w:r>
    </w:p>
    <w:p>
      <w:r>
        <w:t>8,50</w:t>
      </w:r>
    </w:p>
    <w:p>
      <w:r>
        <w:t>5</w:t>
      </w:r>
    </w:p>
    <w:p>
      <w:r>
        <w:t>201,00</w:t>
      </w:r>
    </w:p>
    <w:p>
      <w:r>
        <w:t>36,43</w:t>
      </w:r>
    </w:p>
    <w:p>
      <w:r>
        <w:t>12</w:t>
      </w:r>
    </w:p>
    <w:p>
      <w:r>
        <w:t>BTCT</w:t>
      </w:r>
    </w:p>
    <w:p>
      <w:r>
        <w:t>Tự do</w:t>
      </w:r>
    </w:p>
    <w:p>
      <w:r>
        <w:t>20,07</w:t>
      </w:r>
    </w:p>
    <w:p>
      <w:r>
        <w:t>42</w:t>
      </w:r>
    </w:p>
    <w:p>
      <w:r>
        <w:t>Cây Bứa</w:t>
      </w:r>
    </w:p>
    <w:p>
      <w:r>
        <w:t>Tịnh Giang</w:t>
      </w:r>
    </w:p>
    <w:p>
      <w:r>
        <w:t>0,70</w:t>
      </w:r>
    </w:p>
    <w:p>
      <w:r>
        <w:t>0,01</w:t>
      </w:r>
    </w:p>
    <w:p>
      <w:r>
        <w:t>0,27</w:t>
      </w:r>
    </w:p>
    <w:p>
      <w:r>
        <w:t>20,50</w:t>
      </w:r>
    </w:p>
    <w:p>
      <w:r>
        <w:t>24,80</w:t>
      </w:r>
    </w:p>
    <w:p>
      <w:r>
        <w:t>26,09</w:t>
      </w:r>
    </w:p>
    <w:p>
      <w:r>
        <w:t>27,30</w:t>
      </w:r>
    </w:p>
    <w:p>
      <w:r>
        <w:t>8,50</w:t>
      </w:r>
    </w:p>
    <w:p>
      <w:r>
        <w:t>5</w:t>
      </w:r>
    </w:p>
    <w:p>
      <w:r>
        <w:t>175,70</w:t>
      </w:r>
    </w:p>
    <w:p>
      <w:r>
        <w:t>24,80</w:t>
      </w:r>
    </w:p>
    <w:p>
      <w:r>
        <w:t>8</w:t>
      </w:r>
    </w:p>
    <w:p>
      <w:r>
        <w:t>BTCT</w:t>
      </w:r>
    </w:p>
    <w:p>
      <w:r>
        <w:t>Tự do</w:t>
      </w:r>
    </w:p>
    <w:p>
      <w:r>
        <w:t>18,22</w:t>
      </w:r>
    </w:p>
    <w:p>
      <w:r>
        <w:t>43</w:t>
      </w:r>
    </w:p>
    <w:p>
      <w:r>
        <w:t>Hố Môn</w:t>
      </w:r>
    </w:p>
    <w:p>
      <w:r>
        <w:t>Tịnh Giang</w:t>
      </w:r>
    </w:p>
    <w:p>
      <w:r>
        <w:t>0,63</w:t>
      </w:r>
    </w:p>
    <w:p>
      <w:r>
        <w:t>0,01</w:t>
      </w:r>
    </w:p>
    <w:p>
      <w:r>
        <w:t>0,17</w:t>
      </w:r>
    </w:p>
    <w:p>
      <w:r>
        <w:t>31,20</w:t>
      </w:r>
    </w:p>
    <w:p>
      <w:r>
        <w:t>35,00</w:t>
      </w:r>
    </w:p>
    <w:p>
      <w:r>
        <w:t>36,37</w:t>
      </w:r>
    </w:p>
    <w:p>
      <w:r>
        <w:t>37,00</w:t>
      </w:r>
    </w:p>
    <w:p>
      <w:r>
        <w:t>9,00</w:t>
      </w:r>
    </w:p>
    <w:p>
      <w:r>
        <w:t>5</w:t>
      </w:r>
    </w:p>
    <w:p>
      <w:r>
        <w:t>233,00</w:t>
      </w:r>
    </w:p>
    <w:p>
      <w:r>
        <w:t>35,00</w:t>
      </w:r>
    </w:p>
    <w:p>
      <w:r>
        <w:t>9</w:t>
      </w:r>
    </w:p>
    <w:p>
      <w:r>
        <w:t>BTCT</w:t>
      </w:r>
    </w:p>
    <w:p>
      <w:r>
        <w:t>Tự do</w:t>
      </w:r>
    </w:p>
    <w:p>
      <w:r>
        <w:t>22,42</w:t>
      </w:r>
    </w:p>
    <w:p>
      <w:r>
        <w:t>44</w:t>
      </w:r>
    </w:p>
    <w:p>
      <w:r>
        <w:t>Hố Đèo</w:t>
      </w:r>
    </w:p>
    <w:p>
      <w:r>
        <w:t>Tịnh Hiệp</w:t>
      </w:r>
    </w:p>
    <w:p>
      <w:r>
        <w:t>0,70</w:t>
      </w:r>
    </w:p>
    <w:p>
      <w:r>
        <w:t>0,03</w:t>
      </w:r>
    </w:p>
    <w:p>
      <w:r>
        <w:t>0,17</w:t>
      </w:r>
    </w:p>
    <w:p>
      <w:r>
        <w:t>40,40</w:t>
      </w:r>
    </w:p>
    <w:p>
      <w:r>
        <w:t>44,70</w:t>
      </w:r>
    </w:p>
    <w:p>
      <w:r>
        <w:t>45,73</w:t>
      </w:r>
    </w:p>
    <w:p>
      <w:r>
        <w:t>46,50</w:t>
      </w:r>
    </w:p>
    <w:p>
      <w:r>
        <w:t>8,10</w:t>
      </w:r>
    </w:p>
    <w:p>
      <w:r>
        <w:t>5</w:t>
      </w:r>
    </w:p>
    <w:p>
      <w:r>
        <w:t>226,00</w:t>
      </w:r>
    </w:p>
    <w:p>
      <w:r>
        <w:t>44,70</w:t>
      </w:r>
    </w:p>
    <w:p>
      <w:r>
        <w:t>20</w:t>
      </w:r>
    </w:p>
    <w:p>
      <w:r>
        <w:t>BTCT + ĐX</w:t>
      </w:r>
    </w:p>
    <w:p>
      <w:r>
        <w:t>Tự do</w:t>
      </w:r>
    </w:p>
    <w:p>
      <w:r>
        <w:t>34,95</w:t>
      </w:r>
    </w:p>
    <w:p>
      <w:r>
        <w:t>45</w:t>
      </w:r>
    </w:p>
    <w:p>
      <w:r>
        <w:t>Hóc Lùng</w:t>
      </w:r>
    </w:p>
    <w:p>
      <w:r>
        <w:t>Tịnh Phong</w:t>
      </w:r>
    </w:p>
    <w:p>
      <w:r>
        <w:t>0,40</w:t>
      </w:r>
    </w:p>
    <w:p>
      <w:r>
        <w:t>0,06</w:t>
      </w:r>
    </w:p>
    <w:p>
      <w:r>
        <w:t>0,18</w:t>
      </w:r>
    </w:p>
    <w:p>
      <w:r>
        <w:t>25,80</w:t>
      </w:r>
    </w:p>
    <w:p>
      <w:r>
        <w:t>28,91</w:t>
      </w:r>
    </w:p>
    <w:p>
      <w:r>
        <w:t>29,73</w:t>
      </w:r>
    </w:p>
    <w:p>
      <w:r>
        <w:t>30,50</w:t>
      </w:r>
    </w:p>
    <w:p>
      <w:r>
        <w:t>8,50</w:t>
      </w:r>
    </w:p>
    <w:p>
      <w:r>
        <w:t>5</w:t>
      </w:r>
    </w:p>
    <w:p>
      <w:r>
        <w:t>67,00</w:t>
      </w:r>
    </w:p>
    <w:p>
      <w:r>
        <w:t>1</w:t>
      </w:r>
    </w:p>
    <w:p>
      <w:r>
        <w:t>28,91</w:t>
      </w:r>
    </w:p>
    <w:p>
      <w:r>
        <w:t>10</w:t>
      </w:r>
    </w:p>
    <w:p>
      <w:r>
        <w:t>BTCT + ĐX</w:t>
      </w:r>
    </w:p>
    <w:p>
      <w:r>
        <w:t>Tự do</w:t>
      </w:r>
    </w:p>
    <w:p>
      <w:r>
        <w:t>13,30</w:t>
      </w:r>
    </w:p>
    <w:p>
      <w:r>
        <w:t>46</w:t>
      </w:r>
    </w:p>
    <w:p>
      <w:r>
        <w:t>Sâu Ao</w:t>
      </w:r>
    </w:p>
    <w:p>
      <w:r>
        <w:t>Tịnh Phong</w:t>
      </w:r>
    </w:p>
    <w:p>
      <w:r>
        <w:t>1,03</w:t>
      </w:r>
    </w:p>
    <w:p>
      <w:r>
        <w:t>0,02</w:t>
      </w:r>
    </w:p>
    <w:p>
      <w:r>
        <w:t>0,15</w:t>
      </w:r>
    </w:p>
    <w:p>
      <w:r>
        <w:t>12,00</w:t>
      </w:r>
    </w:p>
    <w:p>
      <w:r>
        <w:t>15,00</w:t>
      </w:r>
    </w:p>
    <w:p>
      <w:r>
        <w:t>15,82</w:t>
      </w:r>
    </w:p>
    <w:p>
      <w:r>
        <w:t>16,50</w:t>
      </w:r>
    </w:p>
    <w:p>
      <w:r>
        <w:t>6,50</w:t>
      </w:r>
    </w:p>
    <w:p>
      <w:r>
        <w:t>2</w:t>
      </w:r>
    </w:p>
    <w:p>
      <w:r>
        <w:t>156,00</w:t>
      </w:r>
    </w:p>
    <w:p>
      <w:r>
        <w:t>15,00</w:t>
      </w:r>
    </w:p>
    <w:p>
      <w:r>
        <w:t>25</w:t>
      </w:r>
    </w:p>
    <w:p>
      <w:r>
        <w:t>Tự nhiên</w:t>
      </w:r>
    </w:p>
    <w:p>
      <w:r>
        <w:t>Tự do</w:t>
      </w:r>
    </w:p>
    <w:p>
      <w:r>
        <w:t>28,51</w:t>
      </w:r>
    </w:p>
    <w:p>
      <w:r>
        <w:t>47</w:t>
      </w:r>
    </w:p>
    <w:p>
      <w:r>
        <w:t>Hóc Cơ</w:t>
      </w:r>
    </w:p>
    <w:p>
      <w:r>
        <w:t>Tịnh Trà</w:t>
      </w:r>
    </w:p>
    <w:p>
      <w:r>
        <w:t>0,33</w:t>
      </w:r>
    </w:p>
    <w:p>
      <w:r>
        <w:t>0,03</w:t>
      </w:r>
    </w:p>
    <w:p>
      <w:r>
        <w:t>0,20</w:t>
      </w:r>
    </w:p>
    <w:p>
      <w:r>
        <w:t>21,00</w:t>
      </w:r>
    </w:p>
    <w:p>
      <w:r>
        <w:t>24,35</w:t>
      </w:r>
    </w:p>
    <w:p>
      <w:r>
        <w:t>25,41</w:t>
      </w:r>
    </w:p>
    <w:p>
      <w:r>
        <w:t>26,00/ 26,35</w:t>
      </w:r>
    </w:p>
    <w:p>
      <w:r>
        <w:t>8,50</w:t>
      </w:r>
    </w:p>
    <w:p>
      <w:r>
        <w:t>5</w:t>
      </w:r>
    </w:p>
    <w:p>
      <w:r>
        <w:t>368,20</w:t>
      </w:r>
    </w:p>
    <w:p>
      <w:r>
        <w:t>24,35</w:t>
      </w:r>
    </w:p>
    <w:p>
      <w:r>
        <w:t>5</w:t>
      </w:r>
    </w:p>
    <w:p>
      <w:r>
        <w:t>BTCT</w:t>
      </w:r>
    </w:p>
    <w:p>
      <w:r>
        <w:t>Tự do</w:t>
      </w:r>
    </w:p>
    <w:p>
      <w:r>
        <w:t>8,45</w:t>
      </w:r>
    </w:p>
    <w:p>
      <w:r>
        <w:t>III</w:t>
      </w:r>
    </w:p>
    <w:p>
      <w:r>
        <w:t>Huyện Tư Nghĩa</w:t>
      </w:r>
    </w:p>
    <w:p>
      <w:r>
        <w:t>48</w:t>
      </w:r>
    </w:p>
    <w:p>
      <w:r>
        <w:t>Hố Tạc</w:t>
      </w:r>
    </w:p>
    <w:p>
      <w:r>
        <w:t>Nghĩa Thuận</w:t>
      </w:r>
    </w:p>
    <w:p>
      <w:r>
        <w:t>0,70</w:t>
      </w:r>
    </w:p>
    <w:p>
      <w:r>
        <w:t>0,01</w:t>
      </w:r>
    </w:p>
    <w:p>
      <w:r>
        <w:t>0,14</w:t>
      </w:r>
    </w:p>
    <w:p>
      <w:r>
        <w:t>25,20</w:t>
      </w:r>
    </w:p>
    <w:p>
      <w:r>
        <w:t>28,20</w:t>
      </w:r>
    </w:p>
    <w:p>
      <w:r>
        <w:t>29,17</w:t>
      </w:r>
    </w:p>
    <w:p>
      <w:r>
        <w:t>30,20</w:t>
      </w:r>
    </w:p>
    <w:p>
      <w:r>
        <w:t>6,50</w:t>
      </w:r>
    </w:p>
    <w:p>
      <w:r>
        <w:t>5</w:t>
      </w:r>
    </w:p>
    <w:p>
      <w:r>
        <w:t>430,00</w:t>
      </w:r>
    </w:p>
    <w:p>
      <w:r>
        <w:t>28,20</w:t>
      </w:r>
    </w:p>
    <w:p>
      <w:r>
        <w:t>7,5</w:t>
      </w:r>
    </w:p>
    <w:p>
      <w:r>
        <w:t>BTCT</w:t>
      </w:r>
    </w:p>
    <w:p>
      <w:r>
        <w:t>Tự do</w:t>
      </w:r>
    </w:p>
    <w:p>
      <w:r>
        <w:t>11,74</w:t>
      </w:r>
    </w:p>
    <w:p>
      <w:r>
        <w:t>49</w:t>
      </w:r>
    </w:p>
    <w:p>
      <w:r>
        <w:t>Hố Tre</w:t>
      </w:r>
    </w:p>
    <w:p>
      <w:r>
        <w:t>Nghĩa Thuận</w:t>
      </w:r>
    </w:p>
    <w:p>
      <w:r>
        <w:t>0,30</w:t>
      </w:r>
    </w:p>
    <w:p>
      <w:r>
        <w:t>0,10</w:t>
      </w:r>
    </w:p>
    <w:p>
      <w:r>
        <w:t>3,00</w:t>
      </w:r>
    </w:p>
    <w:p>
      <w:r>
        <w:t>100,00</w:t>
      </w:r>
    </w:p>
    <w:p>
      <w:r>
        <w:t>Tự nhiên</w:t>
      </w:r>
    </w:p>
    <w:p>
      <w:r>
        <w:t>Tự do</w:t>
      </w:r>
    </w:p>
    <w:p>
      <w:r>
        <w:t>50</w:t>
      </w:r>
    </w:p>
    <w:p>
      <w:r>
        <w:t>Đồng Điền</w:t>
      </w:r>
    </w:p>
    <w:p>
      <w:r>
        <w:t>Nghĩa Lâm</w:t>
      </w:r>
    </w:p>
    <w:p>
      <w:r>
        <w:t>0,50</w:t>
      </w:r>
    </w:p>
    <w:p>
      <w:r>
        <w:t>0,03</w:t>
      </w:r>
    </w:p>
    <w:p>
      <w:r>
        <w:t>8,00</w:t>
      </w:r>
    </w:p>
    <w:p>
      <w:r>
        <w:t>245,00</w:t>
      </w:r>
    </w:p>
    <w:p>
      <w:r>
        <w:t>5</w:t>
      </w:r>
    </w:p>
    <w:p>
      <w:r>
        <w:t>Tự nhiên</w:t>
      </w:r>
    </w:p>
    <w:p>
      <w:r>
        <w:t>Tự do</w:t>
      </w:r>
    </w:p>
    <w:p>
      <w:r>
        <w:t>IV</w:t>
      </w:r>
    </w:p>
    <w:p>
      <w:r>
        <w:t>Huyện Nghĩa Hành</w:t>
      </w:r>
    </w:p>
    <w:p>
      <w:r>
        <w:t>51</w:t>
      </w:r>
    </w:p>
    <w:p>
      <w:r>
        <w:t>Đồng Ngỗ</w:t>
      </w:r>
    </w:p>
    <w:p>
      <w:r>
        <w:t>Hành Tín Đông</w:t>
      </w:r>
    </w:p>
    <w:p>
      <w:r>
        <w:t>1,00</w:t>
      </w:r>
    </w:p>
    <w:p>
      <w:r>
        <w:t>0,00</w:t>
      </w:r>
    </w:p>
    <w:p>
      <w:r>
        <w:t>0,03</w:t>
      </w:r>
    </w:p>
    <w:p>
      <w:r>
        <w:t>39,00</w:t>
      </w:r>
    </w:p>
    <w:p>
      <w:r>
        <w:t>42,50</w:t>
      </w:r>
    </w:p>
    <w:p>
      <w:r>
        <w:t>43,53</w:t>
      </w:r>
    </w:p>
    <w:p>
      <w:r>
        <w:t>44,00/ 44,50</w:t>
      </w:r>
    </w:p>
    <w:p>
      <w:r>
        <w:t>6,50</w:t>
      </w:r>
    </w:p>
    <w:p>
      <w:r>
        <w:t>5</w:t>
      </w:r>
    </w:p>
    <w:p>
      <w:r>
        <w:t>83,00</w:t>
      </w:r>
    </w:p>
    <w:p>
      <w:r>
        <w:t>42,50</w:t>
      </w:r>
    </w:p>
    <w:p>
      <w:r>
        <w:t>20</w:t>
      </w:r>
    </w:p>
    <w:p>
      <w:r>
        <w:t>BTCT</w:t>
      </w:r>
    </w:p>
    <w:p>
      <w:r>
        <w:t>Tự do</w:t>
      </w:r>
    </w:p>
    <w:p>
      <w:r>
        <w:t>32,21</w:t>
      </w:r>
    </w:p>
    <w:p>
      <w:r>
        <w:t>V</w:t>
      </w:r>
    </w:p>
    <w:p>
      <w:r>
        <w:t>Thị xã Đức Phổ</w:t>
      </w:r>
    </w:p>
    <w:p>
      <w:r>
        <w:t>52</w:t>
      </w:r>
    </w:p>
    <w:p>
      <w:r>
        <w:t>Ông Thơ</w:t>
      </w:r>
    </w:p>
    <w:p>
      <w:r>
        <w:t>Phổ Khánh</w:t>
      </w:r>
    </w:p>
    <w:p>
      <w:r>
        <w:t>2,35</w:t>
      </w:r>
    </w:p>
    <w:p>
      <w:r>
        <w:t>0,04</w:t>
      </w:r>
    </w:p>
    <w:p>
      <w:r>
        <w:t>0,31</w:t>
      </w:r>
    </w:p>
    <w:p>
      <w:r>
        <w:t>12,20</w:t>
      </w:r>
    </w:p>
    <w:p>
      <w:r>
        <w:t>16,95</w:t>
      </w:r>
    </w:p>
    <w:p>
      <w:r>
        <w:t>18,55</w:t>
      </w:r>
    </w:p>
    <w:p>
      <w:r>
        <w:t>20,00</w:t>
      </w:r>
    </w:p>
    <w:p>
      <w:r>
        <w:t>9,80</w:t>
      </w:r>
    </w:p>
    <w:p>
      <w:r>
        <w:t>5</w:t>
      </w:r>
    </w:p>
    <w:p>
      <w:r>
        <w:t>176,60</w:t>
      </w:r>
    </w:p>
    <w:p>
      <w:r>
        <w:t>16,95/ 17,95</w:t>
      </w:r>
    </w:p>
    <w:p>
      <w:r>
        <w:t>14,2</w:t>
      </w:r>
    </w:p>
    <w:p>
      <w:r>
        <w:t>BTCT</w:t>
      </w:r>
    </w:p>
    <w:p>
      <w:r>
        <w:t>Tự do</w:t>
      </w:r>
    </w:p>
    <w:p>
      <w:r>
        <w:t>30,96</w:t>
      </w:r>
    </w:p>
    <w:p>
      <w:r>
        <w:t>53</w:t>
      </w:r>
    </w:p>
    <w:p>
      <w:r>
        <w:t>Hóc Cầy</w:t>
      </w:r>
    </w:p>
    <w:p>
      <w:r>
        <w:t>Phổ Cường</w:t>
      </w:r>
    </w:p>
    <w:p>
      <w:r>
        <w:t>2,00</w:t>
      </w:r>
    </w:p>
    <w:p>
      <w:r>
        <w:t>0,04</w:t>
      </w:r>
    </w:p>
    <w:p>
      <w:r>
        <w:t>0,21</w:t>
      </w:r>
    </w:p>
    <w:p>
      <w:r>
        <w:t>14,60</w:t>
      </w:r>
    </w:p>
    <w:p>
      <w:r>
        <w:t>16,70</w:t>
      </w:r>
    </w:p>
    <w:p>
      <w:r>
        <w:t>17,78</w:t>
      </w:r>
    </w:p>
    <w:p>
      <w:r>
        <w:t>19,70</w:t>
      </w:r>
    </w:p>
    <w:p>
      <w:r>
        <w:t>7,20</w:t>
      </w:r>
    </w:p>
    <w:p>
      <w:r>
        <w:t>5</w:t>
      </w:r>
    </w:p>
    <w:p>
      <w:r>
        <w:t>331,50</w:t>
      </w:r>
    </w:p>
    <w:p>
      <w:r>
        <w:t>1</w:t>
      </w:r>
    </w:p>
    <w:p>
      <w:r>
        <w:t>16,70</w:t>
      </w:r>
    </w:p>
    <w:p>
      <w:r>
        <w:t>15,26</w:t>
      </w:r>
    </w:p>
    <w:p>
      <w:r>
        <w:t>BTCT</w:t>
      </w:r>
    </w:p>
    <w:p>
      <w:r>
        <w:t>Tự do</w:t>
      </w:r>
    </w:p>
    <w:p>
      <w:r>
        <w:t>26,55</w:t>
      </w:r>
    </w:p>
    <w:p>
      <w:r>
        <w:t>54</w:t>
      </w:r>
    </w:p>
    <w:p>
      <w:r>
        <w:t>Hố Vừng</w:t>
      </w:r>
    </w:p>
    <w:p>
      <w:r>
        <w:t>Phổ Châu</w:t>
      </w:r>
    </w:p>
    <w:p>
      <w:r>
        <w:t>0,52</w:t>
      </w:r>
    </w:p>
    <w:p>
      <w:r>
        <w:t>0,00</w:t>
      </w:r>
    </w:p>
    <w:p>
      <w:r>
        <w:t>0,05</w:t>
      </w:r>
    </w:p>
    <w:p>
      <w:r>
        <w:t>105,75</w:t>
      </w:r>
    </w:p>
    <w:p>
      <w:r>
        <w:t>109,86</w:t>
      </w:r>
    </w:p>
    <w:p>
      <w:r>
        <w:t>110,80</w:t>
      </w:r>
    </w:p>
    <w:p>
      <w:r>
        <w:t>111,20/ 112,00</w:t>
      </w:r>
    </w:p>
    <w:p>
      <w:r>
        <w:t>9,00</w:t>
      </w:r>
    </w:p>
    <w:p>
      <w:r>
        <w:t>5</w:t>
      </w:r>
    </w:p>
    <w:p>
      <w:r>
        <w:t>197,60</w:t>
      </w:r>
    </w:p>
    <w:p>
      <w:r>
        <w:t>109,86</w:t>
      </w:r>
    </w:p>
    <w:p>
      <w:r>
        <w:t>8</w:t>
      </w:r>
    </w:p>
    <w:p>
      <w:r>
        <w:t>BTCT</w:t>
      </w:r>
    </w:p>
    <w:p>
      <w:r>
        <w:t>Tự do</w:t>
      </w:r>
    </w:p>
    <w:p>
      <w:r>
        <w:t>11,72</w:t>
      </w:r>
    </w:p>
    <w:p>
      <w:r>
        <w:t>VI</w:t>
      </w:r>
    </w:p>
    <w:p>
      <w:r>
        <w:t>Huyện Minh Long</w:t>
      </w:r>
    </w:p>
    <w:p>
      <w:r>
        <w:t>55</w:t>
      </w:r>
    </w:p>
    <w:p>
      <w:r>
        <w:t>Đồng Cần</w:t>
      </w:r>
    </w:p>
    <w:p>
      <w:r>
        <w:t>Thanh An</w:t>
      </w:r>
    </w:p>
    <w:p>
      <w:r>
        <w:t>2,30</w:t>
      </w:r>
    </w:p>
    <w:p>
      <w:r>
        <w:t>0,05</w:t>
      </w:r>
    </w:p>
    <w:p>
      <w:r>
        <w:t>0,19</w:t>
      </w:r>
    </w:p>
    <w:p>
      <w:r>
        <w:t>77,00</w:t>
      </w:r>
    </w:p>
    <w:p>
      <w:r>
        <w:t>78,70</w:t>
      </w:r>
    </w:p>
    <w:p>
      <w:r>
        <w:t>80,05</w:t>
      </w:r>
    </w:p>
    <w:p>
      <w:r>
        <w:t>81,00</w:t>
      </w:r>
    </w:p>
    <w:p>
      <w:r>
        <w:t>7,50</w:t>
      </w:r>
    </w:p>
    <w:p>
      <w:r>
        <w:t>5</w:t>
      </w:r>
    </w:p>
    <w:p>
      <w:r>
        <w:t>120,70</w:t>
      </w:r>
    </w:p>
    <w:p>
      <w:r>
        <w:t>78,70</w:t>
      </w:r>
    </w:p>
    <w:p>
      <w:r>
        <w:t>26,2</w:t>
      </w:r>
    </w:p>
    <w:p>
      <w:r>
        <w:t>BTCT</w:t>
      </w:r>
    </w:p>
    <w:p>
      <w:r>
        <w:t>Tự do</w:t>
      </w:r>
    </w:p>
    <w:p>
      <w:r>
        <w:t>63,93</w:t>
      </w:r>
    </w:p>
    <w:p>
      <w:r>
        <w:t>VII</w:t>
      </w:r>
    </w:p>
    <w:p>
      <w:r>
        <w:t>Huyện Trà Bồng</w:t>
      </w:r>
    </w:p>
    <w:p>
      <w:r>
        <w:t>56</w:t>
      </w:r>
    </w:p>
    <w:p>
      <w:r>
        <w:t>Suối Thìn</w:t>
      </w:r>
    </w:p>
    <w:p>
      <w:r>
        <w:t>Trà Bùi</w:t>
      </w:r>
    </w:p>
    <w:p>
      <w:r>
        <w:t>2,00</w:t>
      </w:r>
    </w:p>
    <w:p>
      <w:r>
        <w:t>0,13</w:t>
      </w:r>
    </w:p>
    <w:p>
      <w:r>
        <w:t>7,00</w:t>
      </w:r>
    </w:p>
    <w:p>
      <w:r>
        <w:t>100,00</w:t>
      </w:r>
    </w:p>
    <w:p>
      <w:r>
        <w:t>3</w:t>
      </w:r>
    </w:p>
    <w:p>
      <w:r>
        <w:t>BTCT</w:t>
      </w:r>
    </w:p>
    <w:p>
      <w:r>
        <w:t>Tự do</w:t>
      </w:r>
    </w:p>
    <w:p>
      <w:r>
        <w:t>57</w:t>
      </w:r>
    </w:p>
    <w:p>
      <w:r>
        <w:t>Hố Võ</w:t>
      </w:r>
    </w:p>
    <w:p>
      <w:r>
        <w:t>Trà Bình</w:t>
      </w:r>
    </w:p>
    <w:p>
      <w:r>
        <w:t>0,30</w:t>
      </w:r>
    </w:p>
    <w:p>
      <w:r>
        <w:t>0,10</w:t>
      </w:r>
    </w:p>
    <w:p>
      <w:r>
        <w:t>5,50</w:t>
      </w:r>
    </w:p>
    <w:p>
      <w:r>
        <w:t>165,00</w:t>
      </w:r>
    </w:p>
    <w:p>
      <w:r>
        <w:t>8</w:t>
      </w:r>
    </w:p>
    <w:p>
      <w:r>
        <w:t>BTCT</w:t>
      </w:r>
    </w:p>
    <w:p>
      <w:r>
        <w:t>Tự do</w:t>
      </w:r>
    </w:p>
    <w:p>
      <w:r>
        <w:t>58</w:t>
      </w:r>
    </w:p>
    <w:p>
      <w:r>
        <w:t>Gò Kiu</w:t>
      </w:r>
    </w:p>
    <w:p>
      <w:r>
        <w:t>Trà Bình</w:t>
      </w:r>
    </w:p>
    <w:p>
      <w:r>
        <w:t>0,32</w:t>
      </w:r>
    </w:p>
    <w:p>
      <w:r>
        <w:t>0,02</w:t>
      </w:r>
    </w:p>
    <w:p>
      <w:r>
        <w:t>0,14</w:t>
      </w:r>
    </w:p>
    <w:p>
      <w:r>
        <w:t>13,50</w:t>
      </w:r>
    </w:p>
    <w:p>
      <w:r>
        <w:t>17,30</w:t>
      </w:r>
    </w:p>
    <w:p>
      <w:r>
        <w:t>19,09</w:t>
      </w:r>
    </w:p>
    <w:p>
      <w:r>
        <w:t>19,90</w:t>
      </w:r>
    </w:p>
    <w:p>
      <w:r>
        <w:t>7,50</w:t>
      </w:r>
    </w:p>
    <w:p>
      <w:r>
        <w:t>5</w:t>
      </w:r>
    </w:p>
    <w:p>
      <w:r>
        <w:t>92,00</w:t>
      </w:r>
    </w:p>
    <w:p>
      <w:r>
        <w:t>17,30</w:t>
      </w:r>
    </w:p>
    <w:p>
      <w:r>
        <w:t>2</w:t>
      </w:r>
    </w:p>
    <w:p>
      <w:r>
        <w:t>Tự nhiên</w:t>
      </w:r>
    </w:p>
    <w:p>
      <w:r>
        <w:t>Tự do</w:t>
      </w:r>
    </w:p>
    <w:p>
      <w:r>
        <w:t>11,50</w:t>
      </w:r>
    </w:p>
    <w:p>
      <w:r>
        <w:t>59</w:t>
      </w:r>
    </w:p>
    <w:p>
      <w:r>
        <w:t>Hố Leo</w:t>
      </w:r>
    </w:p>
    <w:p>
      <w:r>
        <w:t>Trà Phú</w:t>
      </w:r>
    </w:p>
    <w:p>
      <w:r>
        <w:t>2,00</w:t>
      </w:r>
    </w:p>
    <w:p>
      <w:r>
        <w:t>0,07</w:t>
      </w:r>
    </w:p>
    <w:p>
      <w:r>
        <w:t>3,00</w:t>
      </w:r>
    </w:p>
    <w:p>
      <w:r>
        <w:t>50,00</w:t>
      </w:r>
    </w:p>
    <w:p>
      <w:r>
        <w:t>4</w:t>
      </w:r>
    </w:p>
    <w:p>
      <w:r>
        <w:t>Đá xây</w:t>
      </w:r>
    </w:p>
    <w:p>
      <w:r>
        <w:t>Tự do</w:t>
      </w:r>
    </w:p>
    <w:p>
      <w:r>
        <w:t>60</w:t>
      </w:r>
    </w:p>
    <w:p>
      <w:r>
        <w:t>Rộc Sâu</w:t>
      </w:r>
    </w:p>
    <w:p>
      <w:r>
        <w:t>Trà Xuân</w:t>
      </w:r>
    </w:p>
    <w:p>
      <w:r>
        <w:t>1,50</w:t>
      </w:r>
    </w:p>
    <w:p>
      <w:r>
        <w:t>0,07</w:t>
      </w:r>
    </w:p>
    <w:p>
      <w:r>
        <w:t>1,70</w:t>
      </w:r>
    </w:p>
    <w:p>
      <w:r>
        <w:t>65,00</w:t>
      </w:r>
    </w:p>
    <w:p>
      <w:r>
        <w:t>BTCT</w:t>
      </w:r>
    </w:p>
    <w:p>
      <w:r>
        <w:t>Tự do</w:t>
      </w:r>
    </w:p>
    <w:p>
      <w:r>
        <w:t>61</w:t>
      </w:r>
    </w:p>
    <w:p>
      <w:r>
        <w:t>Gò Bồng</w:t>
      </w:r>
    </w:p>
    <w:p>
      <w:r>
        <w:t>Trà Xuân</w:t>
      </w:r>
    </w:p>
    <w:p>
      <w:r>
        <w:t>1,80</w:t>
      </w:r>
    </w:p>
    <w:p>
      <w:r>
        <w:t>0,05</w:t>
      </w:r>
    </w:p>
    <w:p>
      <w:r>
        <w:t>2,00</w:t>
      </w:r>
    </w:p>
    <w:p>
      <w:r>
        <w:t>70,00</w:t>
      </w:r>
    </w:p>
    <w:p>
      <w:r>
        <w:t>BTCT</w:t>
      </w:r>
    </w:p>
    <w:p>
      <w:r>
        <w:t>Tự do</w:t>
      </w:r>
    </w:p>
    <w:p>
      <w:r>
        <w:t>Danh sách này có 61 hồ chứa nước thủy lợi nhỏ.</w:t>
      </w:r>
    </w:p>
    <w:p>
      <w:r>
        <w:t>* Chú thích:</w:t>
      </w:r>
    </w:p>
    <w:p>
      <w:r>
        <w:t>Theo quy định tại Khoản 4 Điều 3 Nghị định 114/2018/NĐ-CP ngày 04/9/2018 của Chính phủ:</w:t>
      </w:r>
    </w:p>
    <w:p>
      <w:r>
        <w:t>" Đập, hồ chứa nước nhỏ là đập có chiều cao dưới 10m hoặc hồ chứa nước có dung tích toàn bộ dưới 500.000m3."</w:t>
      </w:r>
    </w:p>
    <w:p>
      <w:r>
        <w:t>PHỤ LỤC 04:</w:t>
      </w:r>
    </w:p>
    <w:p>
      <w:r>
        <w:t>DANH MỤC ĐẬP DÂNG THỦY LỢI LỚN TRÊN ĐỊA BÀN TỈNH QUẢNG NGÃI</w:t>
      </w:r>
    </w:p>
    <w:p>
      <w:r>
        <w:t>(Kèm theo Quyết định số 397/QĐ-UBND ngày 23 tháng 5 năm 2024 của UBND tỉnh)</w:t>
      </w:r>
    </w:p>
    <w:p>
      <w:r>
        <w:t>TT</w:t>
      </w:r>
    </w:p>
    <w:p>
      <w:r>
        <w:t>Tên công trình</w:t>
      </w:r>
    </w:p>
    <w:p>
      <w:r>
        <w:t>Địa điểm (xã, huyện)</w:t>
      </w:r>
    </w:p>
    <w:p>
      <w:r>
        <w:t>Flv (km 2 )</w:t>
      </w:r>
    </w:p>
    <w:p>
      <w:r>
        <w:t>Thông số kỹ thuật</w:t>
      </w:r>
    </w:p>
    <w:p>
      <w:r>
        <w:t>Đập</w:t>
      </w:r>
    </w:p>
    <w:p>
      <w:r>
        <w:t>Cống xả cát (nếu có)</w:t>
      </w:r>
    </w:p>
    <w:p>
      <w:r>
        <w:t>Phần không tràn</w:t>
      </w:r>
    </w:p>
    <w:p>
      <w:r>
        <w:t>Phần tràn</w:t>
      </w:r>
    </w:p>
    <w:p>
      <w:r>
        <w:t>Cao trình (m)</w:t>
      </w:r>
    </w:p>
    <w:p>
      <w:r>
        <w:t>Hmax (m)</w:t>
      </w:r>
    </w:p>
    <w:p>
      <w:r>
        <w:t>L (m)</w:t>
      </w:r>
    </w:p>
    <w:p>
      <w:r>
        <w:t>Cao trình (m)</w:t>
      </w:r>
    </w:p>
    <w:p>
      <w:r>
        <w:t>Hmax (m)</w:t>
      </w:r>
    </w:p>
    <w:p>
      <w:r>
        <w:t>L (m)</w:t>
      </w:r>
    </w:p>
    <w:p>
      <w:r>
        <w:t>Htr (m)</w:t>
      </w:r>
    </w:p>
    <w:p>
      <w:r>
        <w:t>Qtk (m3/s)</w:t>
      </w:r>
    </w:p>
    <w:p>
      <w:r>
        <w:t>Cao trình (m)</w:t>
      </w:r>
    </w:p>
    <w:p>
      <w:r>
        <w:t>Kích thước (m)</w:t>
      </w:r>
    </w:p>
    <w:p>
      <w:r>
        <w:t>Vật liệu</w:t>
      </w:r>
    </w:p>
    <w:p>
      <w:r>
        <w:t>1</w:t>
      </w:r>
    </w:p>
    <w:p>
      <w:r>
        <w:t>Hệ thống công trình thủy lợi Thạch Nham</w:t>
      </w:r>
    </w:p>
    <w:p>
      <w:r>
        <w:t>Xã Sơn Nham, huyện Sơn Hà</w:t>
      </w:r>
    </w:p>
    <w:p>
      <w:r>
        <w:t>2.836</w:t>
      </w:r>
    </w:p>
    <w:p>
      <w:r>
        <w:t>19,5</w:t>
      </w:r>
    </w:p>
    <w:p>
      <w:r>
        <w:t>26,6</w:t>
      </w:r>
    </w:p>
    <w:p>
      <w:r>
        <w:t>200,0</w:t>
      </w:r>
    </w:p>
    <w:p>
      <w:r>
        <w:t>10,62</w:t>
      </w:r>
    </w:p>
    <w:p>
      <w:r>
        <w:t>17.400</w:t>
      </w:r>
    </w:p>
    <w:p>
      <w:r>
        <w:t>13,20/ 13,00</w:t>
      </w:r>
    </w:p>
    <w:p>
      <w:r>
        <w:t>B: 2x(2,5x2,0) N: 3x(2,5x2,5)</w:t>
      </w:r>
    </w:p>
    <w:p>
      <w:r>
        <w:t>BTCT</w:t>
      </w:r>
    </w:p>
    <w:p>
      <w:r>
        <w:t>Danh sách này có 01 dập dâng thúy lợi lớn.</w:t>
      </w:r>
    </w:p>
    <w:p>
      <w:r>
        <w:t>* Chú thích:</w:t>
      </w:r>
    </w:p>
    <w:p>
      <w:r>
        <w:t>Theo quy định tại Khoản 2 Điều 3 Nghị định 114/2018/NĐ-CP ngày 04/9/2018 của Chính phủ:</w:t>
      </w:r>
    </w:p>
    <w:p>
      <w:r>
        <w:t>"Đập, hồ chứa nước lớn thuộc một trong các trường hợp sau:</w:t>
      </w:r>
    </w:p>
    <w:p>
      <w:r>
        <w:t>a) Đập có chiều cao từ 15m đến dưới 100m hoặc đập của hồ chứa nước quy định tại điểm c khoản này;</w:t>
      </w:r>
    </w:p>
    <w:p>
      <w:r>
        <w:t>b) Đập có chiều cao từ 10m đến dưới 15m và chiều dài đập từ 500m trở lên hoặc đập có chiều cao từ 10m đến dưới 15m và có lưu lượng tràn xả lũ thiết kế trên 2.000 m 3 /s;</w:t>
      </w:r>
    </w:p>
    <w:p>
      <w:r>
        <w:t>c) Hồ chứa nước có dung tích toàn bộ từ 3.000.000 m 3  đến dưới 1.000.000.000 m 3 , trừ hồ chứa quy định tại điểm c khoản 1 Điều này."</w:t>
      </w:r>
    </w:p>
    <w:p>
      <w:r>
        <w:t>PHỤ LỤC 05:</w:t>
      </w:r>
    </w:p>
    <w:p>
      <w:r>
        <w:t>DANH MỤC ĐẬP DÂNG THỦY LỢI VỪA TRÊN ĐỊA BÀN TỈNH QUẢNG NGÃI</w:t>
      </w:r>
    </w:p>
    <w:p>
      <w:r>
        <w:t>(Kèm theo Quyết định số 397/QĐ-UBND ngày 23 tháng 5 năm 2024 của UBND tỉnh)</w:t>
      </w:r>
    </w:p>
    <w:p>
      <w:r>
        <w:t>TT</w:t>
      </w:r>
    </w:p>
    <w:p>
      <w:r>
        <w:t>Tên công trình</w:t>
      </w:r>
    </w:p>
    <w:p>
      <w:r>
        <w:t>Địa điểm (xã, huyện)</w:t>
      </w:r>
    </w:p>
    <w:p>
      <w:r>
        <w:t>Flv (km 2 )</w:t>
      </w:r>
    </w:p>
    <w:p>
      <w:r>
        <w:t>Thông số kỹ thuật</w:t>
      </w:r>
    </w:p>
    <w:p>
      <w:r>
        <w:t>Đập</w:t>
      </w:r>
    </w:p>
    <w:p>
      <w:r>
        <w:t>Cống xả cát (nếu có)</w:t>
      </w:r>
    </w:p>
    <w:p>
      <w:r>
        <w:t>Phần không tràn</w:t>
      </w:r>
    </w:p>
    <w:p>
      <w:r>
        <w:t>Phần tràn</w:t>
      </w:r>
    </w:p>
    <w:p>
      <w:r>
        <w:t>Cao trình (m)</w:t>
      </w:r>
    </w:p>
    <w:p>
      <w:r>
        <w:t>Hmax (m)</w:t>
      </w:r>
    </w:p>
    <w:p>
      <w:r>
        <w:t>L (m)</w:t>
      </w:r>
    </w:p>
    <w:p>
      <w:r>
        <w:t>Cao trình (m)</w:t>
      </w:r>
    </w:p>
    <w:p>
      <w:r>
        <w:t>Hmax (m)</w:t>
      </w:r>
    </w:p>
    <w:p>
      <w:r>
        <w:t>L (m)</w:t>
      </w:r>
    </w:p>
    <w:p>
      <w:r>
        <w:t>Htr (m)</w:t>
      </w:r>
    </w:p>
    <w:p>
      <w:r>
        <w:t>Qtk (m3/s)</w:t>
      </w:r>
    </w:p>
    <w:p>
      <w:r>
        <w:t>Cao trình (m)</w:t>
      </w:r>
    </w:p>
    <w:p>
      <w:r>
        <w:t>Kích thước (m)</w:t>
      </w:r>
    </w:p>
    <w:p>
      <w:r>
        <w:t>Vật liệu</w:t>
      </w:r>
    </w:p>
    <w:p>
      <w:r>
        <w:t>I</w:t>
      </w:r>
    </w:p>
    <w:p>
      <w:r>
        <w:t>Huyện Bình Sơn</w:t>
      </w:r>
    </w:p>
    <w:p>
      <w:r>
        <w:t>1</w:t>
      </w:r>
    </w:p>
    <w:p>
      <w:r>
        <w:t>Đá Giăng</w:t>
      </w:r>
    </w:p>
    <w:p>
      <w:r>
        <w:t>Bình Minh</w:t>
      </w:r>
    </w:p>
    <w:p>
      <w:r>
        <w:t>6,00</w:t>
      </w:r>
    </w:p>
    <w:p>
      <w:r>
        <w:t>10,0</w:t>
      </w:r>
    </w:p>
    <w:p>
      <w:r>
        <w:t>150,0</w:t>
      </w:r>
    </w:p>
    <w:p>
      <w:r>
        <w:t>II</w:t>
      </w:r>
    </w:p>
    <w:p>
      <w:r>
        <w:t>Huyện Sơn Tịnh</w:t>
      </w:r>
    </w:p>
    <w:p>
      <w:r>
        <w:t>2</w:t>
      </w:r>
    </w:p>
    <w:p>
      <w:r>
        <w:t>Bà Tào</w:t>
      </w:r>
    </w:p>
    <w:p>
      <w:r>
        <w:t>Tịnh Sơn</w:t>
      </w:r>
    </w:p>
    <w:p>
      <w:r>
        <w:t>1,50</w:t>
      </w:r>
    </w:p>
    <w:p>
      <w:r>
        <w:t>10,0</w:t>
      </w:r>
    </w:p>
    <w:p>
      <w:r>
        <w:t>50,0</w:t>
      </w:r>
    </w:p>
    <w:p>
      <w:r>
        <w:t>III</w:t>
      </w:r>
    </w:p>
    <w:p>
      <w:r>
        <w:t>Huyện Nghĩa Hành</w:t>
      </w:r>
    </w:p>
    <w:p>
      <w:r>
        <w:t>3</w:t>
      </w:r>
    </w:p>
    <w:p>
      <w:r>
        <w:t>Đồng Thét</w:t>
      </w:r>
    </w:p>
    <w:p>
      <w:r>
        <w:t>Hành Nhân</w:t>
      </w:r>
    </w:p>
    <w:p>
      <w:r>
        <w:t>19,5/ 18,0</w:t>
      </w:r>
    </w:p>
    <w:p>
      <w:r>
        <w:t>10,50</w:t>
      </w:r>
    </w:p>
    <w:p>
      <w:r>
        <w:t>28,00</w:t>
      </w:r>
    </w:p>
    <w:p>
      <w:r>
        <w:t>16,50</w:t>
      </w:r>
    </w:p>
    <w:p>
      <w:r>
        <w:t>7,5</w:t>
      </w:r>
    </w:p>
    <w:p>
      <w:r>
        <w:t>90,0</w:t>
      </w:r>
    </w:p>
    <w:p>
      <w:r>
        <w:t>14</w:t>
      </w:r>
    </w:p>
    <w:p>
      <w:r>
        <w:t>4(2,0x2,0)</w:t>
      </w:r>
    </w:p>
    <w:p>
      <w:r>
        <w:t>BTCT</w:t>
      </w:r>
    </w:p>
    <w:p>
      <w:r>
        <w:t>IV</w:t>
      </w:r>
    </w:p>
    <w:p>
      <w:r>
        <w:t>Huyện Ba Tơ</w:t>
      </w:r>
    </w:p>
    <w:p>
      <w:r>
        <w:t>4</w:t>
      </w:r>
    </w:p>
    <w:p>
      <w:r>
        <w:t>Nể Hà</w:t>
      </w:r>
    </w:p>
    <w:p>
      <w:r>
        <w:t>Ba Điền</w:t>
      </w:r>
    </w:p>
    <w:p>
      <w:r>
        <w:t>38,75</w:t>
      </w:r>
    </w:p>
    <w:p>
      <w:r>
        <w:t>137,50</w:t>
      </w:r>
    </w:p>
    <w:p>
      <w:r>
        <w:t>13,50</w:t>
      </w:r>
    </w:p>
    <w:p>
      <w:r>
        <w:t>43,30</w:t>
      </w:r>
    </w:p>
    <w:p>
      <w:r>
        <w:t>132,50</w:t>
      </w:r>
    </w:p>
    <w:p>
      <w:r>
        <w:t>8,5</w:t>
      </w:r>
    </w:p>
    <w:p>
      <w:r>
        <w:t>30,0</w:t>
      </w:r>
    </w:p>
    <w:p>
      <w:r>
        <w:t>4,45</w:t>
      </w:r>
    </w:p>
    <w:p>
      <w:r>
        <w:t>523</w:t>
      </w:r>
    </w:p>
    <w:p>
      <w:r>
        <w:t>129,5</w:t>
      </w:r>
    </w:p>
    <w:p>
      <w:r>
        <w:t>1,6x1,8</w:t>
      </w:r>
    </w:p>
    <w:p>
      <w:r>
        <w:t>BTCT</w:t>
      </w:r>
    </w:p>
    <w:p>
      <w:r>
        <w:t>Danh sách này có 04 đập dâng thủy lợi vừa.</w:t>
      </w:r>
    </w:p>
    <w:p>
      <w:r>
        <w:t>* Chú thích:</w:t>
      </w:r>
    </w:p>
    <w:p>
      <w:r>
        <w:t>Theo quy định tại Khoản 3 Điều 3 Nghị định 114/2018/NĐ-CP ngày 04/9/2018 của Chính phủ:</w:t>
      </w:r>
    </w:p>
    <w:p>
      <w:r>
        <w:t>" Đập, hồ chứa nước vừa thuộc một trong các trường hợp sau:</w:t>
      </w:r>
    </w:p>
    <w:p>
      <w:r>
        <w:t>a) Đập có chiều cao từ 10m đến dưới 15m hoặc đập của hồ chứa nước quy định tại điểm b khoản này, trừ đập quy định tại điểm b khoản 2 Điều này;</w:t>
      </w:r>
    </w:p>
    <w:p>
      <w:r>
        <w:t>b) Hồ chứa nước có dung tích toàn bộ từ 500.000 m 3  đến dưới 3.000.000 m 3 ."</w:t>
      </w:r>
    </w:p>
    <w:p>
      <w:r>
        <w:t>PHỤ LỤC 06:</w:t>
      </w:r>
    </w:p>
    <w:p>
      <w:r>
        <w:t>DANH MỤC ĐẬP DÂNG THỦY LỢI VỪA TRÊN ĐỊA BÀN TỈNH QUẢNG NGÃI</w:t>
      </w:r>
    </w:p>
    <w:p>
      <w:r>
        <w:t>(Kèm theo Quyết định số 397/QĐ-UBND ngày 23 tháng 5 năm 2024 của UBND tỉnh)</w:t>
      </w:r>
    </w:p>
    <w:p>
      <w:r>
        <w:t>TT</w:t>
      </w:r>
    </w:p>
    <w:p>
      <w:r>
        <w:t>Tên công trình</w:t>
      </w:r>
    </w:p>
    <w:p>
      <w:r>
        <w:t>Địa điểm (xã, huyện)</w:t>
      </w:r>
    </w:p>
    <w:p>
      <w:r>
        <w:t>Flv (km 2 )</w:t>
      </w:r>
    </w:p>
    <w:p>
      <w:r>
        <w:t>Thông số kỹ thuật</w:t>
      </w:r>
    </w:p>
    <w:p>
      <w:r>
        <w:t>Đập</w:t>
      </w:r>
    </w:p>
    <w:p>
      <w:r>
        <w:t>Cống xả cát (nếu có)</w:t>
      </w:r>
    </w:p>
    <w:p>
      <w:r>
        <w:t>Phần không tràn</w:t>
      </w:r>
    </w:p>
    <w:p>
      <w:r>
        <w:t>Phần tràn</w:t>
      </w:r>
    </w:p>
    <w:p>
      <w:r>
        <w:t>Cao trình (m)</w:t>
      </w:r>
    </w:p>
    <w:p>
      <w:r>
        <w:t>Hmax (m)</w:t>
      </w:r>
    </w:p>
    <w:p>
      <w:r>
        <w:t>L (m)</w:t>
      </w:r>
    </w:p>
    <w:p>
      <w:r>
        <w:t>Cao trình (m)</w:t>
      </w:r>
    </w:p>
    <w:p>
      <w:r>
        <w:t>Hmax (m)</w:t>
      </w:r>
    </w:p>
    <w:p>
      <w:r>
        <w:t>L (m)</w:t>
      </w:r>
    </w:p>
    <w:p>
      <w:r>
        <w:t>Htr (m)</w:t>
      </w:r>
    </w:p>
    <w:p>
      <w:r>
        <w:t>Qtk (m3/s)</w:t>
      </w:r>
    </w:p>
    <w:p>
      <w:r>
        <w:t>Cao trình (m)</w:t>
      </w:r>
    </w:p>
    <w:p>
      <w:r>
        <w:t>Kích thước (m)</w:t>
      </w:r>
    </w:p>
    <w:p>
      <w:r>
        <w:t>Vật liệu</w:t>
      </w:r>
    </w:p>
    <w:p>
      <w:r>
        <w:t>I</w:t>
      </w:r>
    </w:p>
    <w:p>
      <w:r>
        <w:t>Huyện Bình Sơn</w:t>
      </w:r>
    </w:p>
    <w:p>
      <w:r>
        <w:t>1</w:t>
      </w:r>
    </w:p>
    <w:p>
      <w:r>
        <w:t>Hang Beo</w:t>
      </w:r>
    </w:p>
    <w:p>
      <w:r>
        <w:t>Bình An</w:t>
      </w:r>
    </w:p>
    <w:p>
      <w:r>
        <w:t>2,20</w:t>
      </w:r>
    </w:p>
    <w:p>
      <w:r>
        <w:t>5,00</w:t>
      </w:r>
    </w:p>
    <w:p>
      <w:r>
        <w:t>20,00</w:t>
      </w:r>
    </w:p>
    <w:p>
      <w:r>
        <w:t>2</w:t>
      </w:r>
    </w:p>
    <w:p>
      <w:r>
        <w:t>Cà Ninh</w:t>
      </w:r>
    </w:p>
    <w:p>
      <w:r>
        <w:t>Bình Đông</w:t>
      </w:r>
    </w:p>
    <w:p>
      <w:r>
        <w:t>600,00</w:t>
      </w:r>
    </w:p>
    <w:p>
      <w:r>
        <w:t>6,00</w:t>
      </w:r>
    </w:p>
    <w:p>
      <w:r>
        <w:t>250,00</w:t>
      </w:r>
    </w:p>
    <w:p>
      <w:r>
        <w:t>3</w:t>
      </w:r>
    </w:p>
    <w:p>
      <w:r>
        <w:t>Lộc Tự</w:t>
      </w:r>
    </w:p>
    <w:p>
      <w:r>
        <w:t>Bình Hoà</w:t>
      </w:r>
    </w:p>
    <w:p>
      <w:r>
        <w:t>7,00</w:t>
      </w:r>
    </w:p>
    <w:p>
      <w:r>
        <w:t>8,20</w:t>
      </w:r>
    </w:p>
    <w:p>
      <w:r>
        <w:t>120,00</w:t>
      </w:r>
    </w:p>
    <w:p>
      <w:r>
        <w:t>4</w:t>
      </w:r>
    </w:p>
    <w:p>
      <w:r>
        <w:t>Quýt</w:t>
      </w:r>
    </w:p>
    <w:p>
      <w:r>
        <w:t>Bình Thanh</w:t>
      </w:r>
    </w:p>
    <w:p>
      <w:r>
        <w:t>7,00</w:t>
      </w:r>
    </w:p>
    <w:p>
      <w:r>
        <w:t>5,00</w:t>
      </w:r>
    </w:p>
    <w:p>
      <w:r>
        <w:t>100,00</w:t>
      </w:r>
    </w:p>
    <w:p>
      <w:r>
        <w:t>5</w:t>
      </w:r>
    </w:p>
    <w:p>
      <w:r>
        <w:t>Bàu Trung</w:t>
      </w:r>
    </w:p>
    <w:p>
      <w:r>
        <w:t>Bình Thanh</w:t>
      </w:r>
    </w:p>
    <w:p>
      <w:r>
        <w:t>4,00</w:t>
      </w:r>
    </w:p>
    <w:p>
      <w:r>
        <w:t>7,00</w:t>
      </w:r>
    </w:p>
    <w:p>
      <w:r>
        <w:t>239,00</w:t>
      </w:r>
    </w:p>
    <w:p>
      <w:r>
        <w:t>6</w:t>
      </w:r>
    </w:p>
    <w:p>
      <w:r>
        <w:t>Họ Lê</w:t>
      </w:r>
    </w:p>
    <w:p>
      <w:r>
        <w:t>Bình Thanh</w:t>
      </w:r>
    </w:p>
    <w:p>
      <w:r>
        <w:t>6,00</w:t>
      </w:r>
    </w:p>
    <w:p>
      <w:r>
        <w:t>8,00</w:t>
      </w:r>
    </w:p>
    <w:p>
      <w:r>
        <w:t>150,00</w:t>
      </w:r>
    </w:p>
    <w:p>
      <w:r>
        <w:t>7</w:t>
      </w:r>
    </w:p>
    <w:p>
      <w:r>
        <w:t>Bầu Cạn</w:t>
      </w:r>
    </w:p>
    <w:p>
      <w:r>
        <w:t>Bình Thanh</w:t>
      </w:r>
    </w:p>
    <w:p>
      <w:r>
        <w:t>4,00</w:t>
      </w:r>
    </w:p>
    <w:p>
      <w:r>
        <w:t>9,00</w:t>
      </w:r>
    </w:p>
    <w:p>
      <w:r>
        <w:t>180,00</w:t>
      </w:r>
    </w:p>
    <w:p>
      <w:r>
        <w:t>8</w:t>
      </w:r>
    </w:p>
    <w:p>
      <w:r>
        <w:t>Truông Sanh</w:t>
      </w:r>
    </w:p>
    <w:p>
      <w:r>
        <w:t>Bình Long</w:t>
      </w:r>
    </w:p>
    <w:p>
      <w:r>
        <w:t>12,00</w:t>
      </w:r>
    </w:p>
    <w:p>
      <w:r>
        <w:t>9,00</w:t>
      </w:r>
    </w:p>
    <w:p>
      <w:r>
        <w:t>53,00</w:t>
      </w:r>
    </w:p>
    <w:p>
      <w:r>
        <w:t>9</w:t>
      </w:r>
    </w:p>
    <w:p>
      <w:r>
        <w:t>2/9</w:t>
      </w:r>
    </w:p>
    <w:p>
      <w:r>
        <w:t>Bình Mỹ</w:t>
      </w:r>
    </w:p>
    <w:p>
      <w:r>
        <w:t>15,20</w:t>
      </w:r>
    </w:p>
    <w:p>
      <w:r>
        <w:t>7,50</w:t>
      </w:r>
    </w:p>
    <w:p>
      <w:r>
        <w:t>8,00</w:t>
      </w:r>
    </w:p>
    <w:p>
      <w:r>
        <w:t>270,80</w:t>
      </w:r>
    </w:p>
    <w:p>
      <w:r>
        <w:t>4,00</w:t>
      </w:r>
    </w:p>
    <w:p>
      <w:r>
        <w:t>4,50</w:t>
      </w:r>
    </w:p>
    <w:p>
      <w:r>
        <w:t>24,60</w:t>
      </w:r>
    </w:p>
    <w:p>
      <w:r>
        <w:t>1,80</w:t>
      </w:r>
    </w:p>
    <w:p>
      <w:r>
        <w:t>151</w:t>
      </w:r>
    </w:p>
    <w:p>
      <w:r>
        <w:t>II</w:t>
      </w:r>
    </w:p>
    <w:p>
      <w:r>
        <w:t>Huyện Sơn Tịnh</w:t>
      </w:r>
    </w:p>
    <w:p>
      <w:r>
        <w:t>10</w:t>
      </w:r>
    </w:p>
    <w:p>
      <w:r>
        <w:t>Sông Giang</w:t>
      </w:r>
    </w:p>
    <w:p>
      <w:r>
        <w:t>Tịnh Giang</w:t>
      </w:r>
    </w:p>
    <w:p>
      <w:r>
        <w:t>7,30</w:t>
      </w:r>
    </w:p>
    <w:p>
      <w:r>
        <w:t>44,80</w:t>
      </w:r>
    </w:p>
    <w:p>
      <w:r>
        <w:t>5,85</w:t>
      </w:r>
    </w:p>
    <w:p>
      <w:r>
        <w:t>145,15</w:t>
      </w:r>
    </w:p>
    <w:p>
      <w:r>
        <w:t>10(2,0x3,0)</w:t>
      </w:r>
    </w:p>
    <w:p>
      <w:r>
        <w:t>III</w:t>
      </w:r>
    </w:p>
    <w:p>
      <w:r>
        <w:t>Huyện Nghĩa Hành</w:t>
      </w:r>
    </w:p>
    <w:p>
      <w:r>
        <w:t>11</w:t>
      </w:r>
    </w:p>
    <w:p>
      <w:r>
        <w:t>Đá Bàn</w:t>
      </w:r>
    </w:p>
    <w:p>
      <w:r>
        <w:t>Hành Tín Đông</w:t>
      </w:r>
    </w:p>
    <w:p>
      <w:r>
        <w:t>62,30</w:t>
      </w:r>
    </w:p>
    <w:p>
      <w:r>
        <w:t>5,50</w:t>
      </w:r>
    </w:p>
    <w:p>
      <w:r>
        <w:t>60,80</w:t>
      </w:r>
    </w:p>
    <w:p>
      <w:r>
        <w:t>4,00</w:t>
      </w:r>
    </w:p>
    <w:p>
      <w:r>
        <w:t>3,00</w:t>
      </w:r>
    </w:p>
    <w:p>
      <w:r>
        <w:t>IV</w:t>
      </w:r>
    </w:p>
    <w:p>
      <w:r>
        <w:t>Thị xã Đức Phổ</w:t>
      </w:r>
    </w:p>
    <w:p>
      <w:r>
        <w:t>12</w:t>
      </w:r>
    </w:p>
    <w:p>
      <w:r>
        <w:t>An Nhơn</w:t>
      </w:r>
    </w:p>
    <w:p>
      <w:r>
        <w:t>Phổ Ninh</w:t>
      </w:r>
    </w:p>
    <w:p>
      <w:r>
        <w:t>9,90</w:t>
      </w:r>
    </w:p>
    <w:p>
      <w:r>
        <w:t>6,50</w:t>
      </w:r>
    </w:p>
    <w:p>
      <w:r>
        <w:t>10,40</w:t>
      </w:r>
    </w:p>
    <w:p>
      <w:r>
        <w:t>7(2,5x3,0)</w:t>
      </w:r>
    </w:p>
    <w:p>
      <w:r>
        <w:t>BTCT</w:t>
      </w:r>
    </w:p>
    <w:p>
      <w:r>
        <w:t>V</w:t>
      </w:r>
    </w:p>
    <w:p>
      <w:r>
        <w:t>Huyện Ba Tơ</w:t>
      </w:r>
    </w:p>
    <w:p>
      <w:r>
        <w:t>13</w:t>
      </w:r>
    </w:p>
    <w:p>
      <w:r>
        <w:t>Đồng Cành</w:t>
      </w:r>
    </w:p>
    <w:p>
      <w:r>
        <w:t>Ba Vinh</w:t>
      </w:r>
    </w:p>
    <w:p>
      <w:r>
        <w:t>16,00</w:t>
      </w:r>
    </w:p>
    <w:p>
      <w:r>
        <w:t>62,60</w:t>
      </w:r>
    </w:p>
    <w:p>
      <w:r>
        <w:t>8,00</w:t>
      </w:r>
    </w:p>
    <w:p>
      <w:r>
        <w:t>10,80</w:t>
      </w:r>
    </w:p>
    <w:p>
      <w:r>
        <w:t>58,60</w:t>
      </w:r>
    </w:p>
    <w:p>
      <w:r>
        <w:t>4,00</w:t>
      </w:r>
    </w:p>
    <w:p>
      <w:r>
        <w:t>49,80</w:t>
      </w:r>
    </w:p>
    <w:p>
      <w:r>
        <w:t>2,70</w:t>
      </w:r>
    </w:p>
    <w:p>
      <w:r>
        <w:t>365</w:t>
      </w:r>
    </w:p>
    <w:p>
      <w:r>
        <w:t>4(2,0x1,8)</w:t>
      </w:r>
    </w:p>
    <w:p>
      <w:r>
        <w:t>BTCT</w:t>
      </w:r>
    </w:p>
    <w:p>
      <w:r>
        <w:t>VI</w:t>
      </w:r>
    </w:p>
    <w:p>
      <w:r>
        <w:t>Huyện Minh Long</w:t>
      </w:r>
    </w:p>
    <w:p>
      <w:r>
        <w:t>14</w:t>
      </w:r>
    </w:p>
    <w:p>
      <w:r>
        <w:t>Làng Hinh</w:t>
      </w:r>
    </w:p>
    <w:p>
      <w:r>
        <w:t>Thanh An</w:t>
      </w:r>
    </w:p>
    <w:p>
      <w:r>
        <w:t>7,50</w:t>
      </w:r>
    </w:p>
    <w:p>
      <w:r>
        <w:t>50,00</w:t>
      </w:r>
    </w:p>
    <w:p>
      <w:r>
        <w:t>VII</w:t>
      </w:r>
    </w:p>
    <w:p>
      <w:r>
        <w:t>Huyện Sơn Hà</w:t>
      </w:r>
    </w:p>
    <w:p>
      <w:r>
        <w:t>15</w:t>
      </w:r>
    </w:p>
    <w:p>
      <w:r>
        <w:t>Xã Điệu</w:t>
      </w:r>
    </w:p>
    <w:p>
      <w:r>
        <w:t>Soil Hạ</w:t>
      </w:r>
    </w:p>
    <w:p>
      <w:r>
        <w:t>74,0/ 74,5</w:t>
      </w:r>
    </w:p>
    <w:p>
      <w:r>
        <w:t>8,50</w:t>
      </w:r>
    </w:p>
    <w:p>
      <w:r>
        <w:t>55,55</w:t>
      </w:r>
    </w:p>
    <w:p>
      <w:r>
        <w:t>70,00</w:t>
      </w:r>
    </w:p>
    <w:p>
      <w:r>
        <w:t>4,00</w:t>
      </w:r>
    </w:p>
    <w:p>
      <w:r>
        <w:t>45,00</w:t>
      </w:r>
    </w:p>
    <w:p>
      <w:r>
        <w:t>3,88</w:t>
      </w:r>
    </w:p>
    <w:p>
      <w:r>
        <w:t>717</w:t>
      </w:r>
    </w:p>
    <w:p>
      <w:r>
        <w:t>66,8</w:t>
      </w:r>
    </w:p>
    <w:p>
      <w:r>
        <w:t>2,2x3,7</w:t>
      </w:r>
    </w:p>
    <w:p>
      <w:r>
        <w:t>BTCT</w:t>
      </w:r>
    </w:p>
    <w:p>
      <w:r>
        <w:t>16</w:t>
      </w:r>
    </w:p>
    <w:p>
      <w:r>
        <w:t>Pring</w:t>
      </w:r>
    </w:p>
    <w:p>
      <w:r>
        <w:t>Sơn Linh</w:t>
      </w:r>
    </w:p>
    <w:p>
      <w:r>
        <w:t>5,00</w:t>
      </w:r>
    </w:p>
    <w:p>
      <w:r>
        <w:t>57,00</w:t>
      </w:r>
    </w:p>
    <w:p>
      <w:r>
        <w:t>VIII</w:t>
      </w:r>
    </w:p>
    <w:p>
      <w:r>
        <w:t>Huyện Sơn Tây</w:t>
      </w:r>
    </w:p>
    <w:p>
      <w:r>
        <w:t>17</w:t>
      </w:r>
    </w:p>
    <w:p>
      <w:r>
        <w:t>Xã Ruông</w:t>
      </w:r>
    </w:p>
    <w:p>
      <w:r>
        <w:t>Sơn Tinh</w:t>
      </w:r>
    </w:p>
    <w:p>
      <w:r>
        <w:t>5,00</w:t>
      </w:r>
    </w:p>
    <w:p>
      <w:r>
        <w:t>5,00</w:t>
      </w:r>
    </w:p>
    <w:p>
      <w:r>
        <w:t>75,00</w:t>
      </w:r>
    </w:p>
    <w:p>
      <w:r>
        <w:t>IX</w:t>
      </w:r>
    </w:p>
    <w:p>
      <w:r>
        <w:t>Huyện Trà Bồng</w:t>
      </w:r>
    </w:p>
    <w:p>
      <w:r>
        <w:t>18</w:t>
      </w:r>
    </w:p>
    <w:p>
      <w:r>
        <w:t>Đồng Giang</w:t>
      </w:r>
    </w:p>
    <w:p>
      <w:r>
        <w:t>Trà Tân</w:t>
      </w:r>
    </w:p>
    <w:p>
      <w:r>
        <w:t>49,50</w:t>
      </w:r>
    </w:p>
    <w:p>
      <w:r>
        <w:t>8,00</w:t>
      </w:r>
    </w:p>
    <w:p>
      <w:r>
        <w:t>80,00</w:t>
      </w:r>
    </w:p>
    <w:p>
      <w:r>
        <w:t>19</w:t>
      </w:r>
    </w:p>
    <w:p>
      <w:r>
        <w:t>Vờ Lức</w:t>
      </w:r>
    </w:p>
    <w:p>
      <w:r>
        <w:t>Trà Phong</w:t>
      </w:r>
    </w:p>
    <w:p>
      <w:r>
        <w:t>2,00</w:t>
      </w:r>
    </w:p>
    <w:p>
      <w:r>
        <w:t>263,10</w:t>
      </w:r>
    </w:p>
    <w:p>
      <w:r>
        <w:t>6,00</w:t>
      </w:r>
    </w:p>
    <w:p>
      <w:r>
        <w:t>8,99</w:t>
      </w:r>
    </w:p>
    <w:p>
      <w:r>
        <w:t>261,00</w:t>
      </w:r>
    </w:p>
    <w:p>
      <w:r>
        <w:t>3,90</w:t>
      </w:r>
    </w:p>
    <w:p>
      <w:r>
        <w:t>20,00</w:t>
      </w:r>
    </w:p>
    <w:p>
      <w:r>
        <w:t>2(1,0x1,0)</w:t>
      </w:r>
    </w:p>
    <w:p>
      <w:r>
        <w:t>BTCT</w:t>
      </w:r>
    </w:p>
    <w:p>
      <w:r>
        <w:t>20</w:t>
      </w:r>
    </w:p>
    <w:p>
      <w:r>
        <w:t>Ra En</w:t>
      </w:r>
    </w:p>
    <w:p>
      <w:r>
        <w:t>Trà Phong</w:t>
      </w:r>
    </w:p>
    <w:p>
      <w:r>
        <w:t>0,60</w:t>
      </w:r>
    </w:p>
    <w:p>
      <w:r>
        <w:t>198,60</w:t>
      </w:r>
    </w:p>
    <w:p>
      <w:r>
        <w:t>5,30</w:t>
      </w:r>
    </w:p>
    <w:p>
      <w:r>
        <w:t>16,50</w:t>
      </w:r>
    </w:p>
    <w:p>
      <w:r>
        <w:t>197,00</w:t>
      </w:r>
    </w:p>
    <w:p>
      <w:r>
        <w:t>3,70</w:t>
      </w:r>
    </w:p>
    <w:p>
      <w:r>
        <w:t>12,00</w:t>
      </w:r>
    </w:p>
    <w:p>
      <w:r>
        <w:t>2(1,0x1,3)</w:t>
      </w:r>
    </w:p>
    <w:p>
      <w:r>
        <w:t>BTCT</w:t>
      </w:r>
    </w:p>
    <w:p>
      <w:r>
        <w:t>21</w:t>
      </w:r>
    </w:p>
    <w:p>
      <w:r>
        <w:t>Sờ Lác</w:t>
      </w:r>
    </w:p>
    <w:p>
      <w:r>
        <w:t>Trà Tây</w:t>
      </w:r>
    </w:p>
    <w:p>
      <w:r>
        <w:t>2,12</w:t>
      </w:r>
    </w:p>
    <w:p>
      <w:r>
        <w:t>365,00</w:t>
      </w:r>
    </w:p>
    <w:p>
      <w:r>
        <w:t>6,00</w:t>
      </w:r>
    </w:p>
    <w:p>
      <w:r>
        <w:t>32,40</w:t>
      </w:r>
    </w:p>
    <w:p>
      <w:r>
        <w:t>363,00</w:t>
      </w:r>
    </w:p>
    <w:p>
      <w:r>
        <w:t>4,00</w:t>
      </w:r>
    </w:p>
    <w:p>
      <w:r>
        <w:t>26,00</w:t>
      </w:r>
    </w:p>
    <w:p>
      <w:r>
        <w:t>1,0x1,6</w:t>
      </w:r>
    </w:p>
    <w:p>
      <w:r>
        <w:t>BTCT</w:t>
      </w:r>
    </w:p>
    <w:p>
      <w:r>
        <w:t>Danh sách này có 21 đập dâng thủy lợi nhỏ.</w:t>
      </w:r>
    </w:p>
    <w:p>
      <w:r>
        <w:t>* Chú thích:</w:t>
      </w:r>
    </w:p>
    <w:p>
      <w:r>
        <w:t>Theo quy định tại Khoản 4 Điều 3 Nghị định 114/2018/NĐ-CP ngày 04/9/2018 của Chính phủ:</w:t>
      </w:r>
    </w:p>
    <w:p>
      <w:r>
        <w:t>" Đập, hồ chứa nước nhỏ là đập có chiều cao dưới 10m hoặc hồ chứa nước có dung tích toàn bộ dưới 500.000m 3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