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397/QĐ-UBND năm 2024 phê duyệt kế hoạch sử dụng đất năm 2024 của huyện Gio Linh,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397/QĐ-UBND</w:t>
      </w:r>
    </w:p>
    <w:p>
      <w:r>
        <w:t>Quảng Trị, ngày 22 tháng 02 năm 2024</w:t>
      </w:r>
    </w:p>
    <w:p>
      <w:r>
        <w:t>QUYẾT ĐỊNH</w:t>
      </w:r>
    </w:p>
    <w:p>
      <w:r>
        <w:t>VỀ VIỆC PHÊ DUYỆT KẾ HOẠCH SỬ DỤNG ĐẤT NĂM 2024 CỦA HUYỆN GIO LINH</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huyện Gio Linh tại Tờ trình số 12/TTr-UBND ngày 12 tháng 01 năm 2024, đề nghị của Sở Tài nguyên và Môi trường tại Tờ trình số 467/TTr-STNMT ngày 02 tháng 02 năm 2024.</w:t>
      </w:r>
    </w:p>
    <w:p>
      <w:r>
        <w:t>QUYẾT ĐỊNH:</w:t>
      </w:r>
    </w:p>
    <w:p>
      <w:r>
        <w:t>Điều 1.  Phê duyệt kế hoạch sử dụng đất năm 2024 của huyện Gio Linh với các chỉ tiêu chủ yếu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Tổng diện tích tự nhiên</w:t>
      </w:r>
    </w:p>
    <w:p>
      <w:r>
        <w:t>47.088,33</w:t>
      </w:r>
    </w:p>
    <w:p>
      <w:r>
        <w:t>1</w:t>
      </w:r>
    </w:p>
    <w:p>
      <w:r>
        <w:t>Đất nông nghiệp</w:t>
      </w:r>
    </w:p>
    <w:p>
      <w:r>
        <w:t>NNP</w:t>
      </w:r>
    </w:p>
    <w:p>
      <w:r>
        <w:t>38.019,45</w:t>
      </w:r>
    </w:p>
    <w:p>
      <w:r>
        <w:t>1.1</w:t>
      </w:r>
    </w:p>
    <w:p>
      <w:r>
        <w:t>Đất trồng lúa</w:t>
      </w:r>
    </w:p>
    <w:p>
      <w:r>
        <w:t>LUA</w:t>
      </w:r>
    </w:p>
    <w:p>
      <w:r>
        <w:t>5.402,87</w:t>
      </w:r>
    </w:p>
    <w:p>
      <w:r>
        <w:t>Trong đó: Đất chuyên trồng lúa nước</w:t>
      </w:r>
    </w:p>
    <w:p>
      <w:r>
        <w:t>LUC</w:t>
      </w:r>
    </w:p>
    <w:p>
      <w:r>
        <w:t>4.577,92</w:t>
      </w:r>
    </w:p>
    <w:p>
      <w:r>
        <w:t>1.2</w:t>
      </w:r>
    </w:p>
    <w:p>
      <w:r>
        <w:t>Đất trồng cây hàng năm khác</w:t>
      </w:r>
    </w:p>
    <w:p>
      <w:r>
        <w:t>HNK</w:t>
      </w:r>
    </w:p>
    <w:p>
      <w:r>
        <w:t>3.022,59</w:t>
      </w:r>
    </w:p>
    <w:p>
      <w:r>
        <w:t>1.3</w:t>
      </w:r>
    </w:p>
    <w:p>
      <w:r>
        <w:t>Đất trồng cây lâu năm</w:t>
      </w:r>
    </w:p>
    <w:p>
      <w:r>
        <w:t>CLN</w:t>
      </w:r>
    </w:p>
    <w:p>
      <w:r>
        <w:t>7.948,09</w:t>
      </w:r>
    </w:p>
    <w:p>
      <w:r>
        <w:t>1.4</w:t>
      </w:r>
    </w:p>
    <w:p>
      <w:r>
        <w:t>Đất rừng phòng hộ</w:t>
      </w:r>
    </w:p>
    <w:p>
      <w:r>
        <w:t>RPH</w:t>
      </w:r>
    </w:p>
    <w:p>
      <w:r>
        <w:t>9.727,94</w:t>
      </w:r>
    </w:p>
    <w:p>
      <w:r>
        <w:t>1.5</w:t>
      </w:r>
    </w:p>
    <w:p>
      <w:r>
        <w:t>Đất rừng đặc dụng</w:t>
      </w:r>
    </w:p>
    <w:p>
      <w:r>
        <w:t>RDD</w:t>
      </w:r>
    </w:p>
    <w:p>
      <w:r>
        <w:t>-</w:t>
      </w:r>
    </w:p>
    <w:p>
      <w:r>
        <w:t>1.6</w:t>
      </w:r>
    </w:p>
    <w:p>
      <w:r>
        <w:t>Đất rừng sản xuất</w:t>
      </w:r>
    </w:p>
    <w:p>
      <w:r>
        <w:t>RSX</w:t>
      </w:r>
    </w:p>
    <w:p>
      <w:r>
        <w:t>11.260,18</w:t>
      </w:r>
    </w:p>
    <w:p>
      <w:r>
        <w:t>Trong đó: Đất có rừng sản xuất là rừng tự nhiên</w:t>
      </w:r>
    </w:p>
    <w:p>
      <w:r>
        <w:t>RSN</w:t>
      </w:r>
    </w:p>
    <w:p>
      <w:r>
        <w:t>163,84</w:t>
      </w:r>
    </w:p>
    <w:p>
      <w:r>
        <w:t>1.7</w:t>
      </w:r>
    </w:p>
    <w:p>
      <w:r>
        <w:t>Đất nuôi trồng thủy sản</w:t>
      </w:r>
    </w:p>
    <w:p>
      <w:r>
        <w:t>NTS</w:t>
      </w:r>
    </w:p>
    <w:p>
      <w:r>
        <w:t>537,65</w:t>
      </w:r>
    </w:p>
    <w:p>
      <w:r>
        <w:t>1.8</w:t>
      </w:r>
    </w:p>
    <w:p>
      <w:r>
        <w:t>Đất làm muối</w:t>
      </w:r>
    </w:p>
    <w:p>
      <w:r>
        <w:t>LMU</w:t>
      </w:r>
    </w:p>
    <w:p>
      <w:r>
        <w:t>-</w:t>
      </w:r>
    </w:p>
    <w:p>
      <w:r>
        <w:t>1.9</w:t>
      </w:r>
    </w:p>
    <w:p>
      <w:r>
        <w:t>Đất nông nghiệp khác</w:t>
      </w:r>
    </w:p>
    <w:p>
      <w:r>
        <w:t>NKH</w:t>
      </w:r>
    </w:p>
    <w:p>
      <w:r>
        <w:t>120,14</w:t>
      </w:r>
    </w:p>
    <w:p>
      <w:r>
        <w:t>2</w:t>
      </w:r>
    </w:p>
    <w:p>
      <w:r>
        <w:t>Đất phi nông nghiệp</w:t>
      </w:r>
    </w:p>
    <w:p>
      <w:r>
        <w:t>PNN</w:t>
      </w:r>
    </w:p>
    <w:p>
      <w:r>
        <w:t>7.476,45</w:t>
      </w:r>
    </w:p>
    <w:p>
      <w:r>
        <w:t>2.1</w:t>
      </w:r>
    </w:p>
    <w:p>
      <w:r>
        <w:t>Đất quốc phòng</w:t>
      </w:r>
    </w:p>
    <w:p>
      <w:r>
        <w:t>CQP</w:t>
      </w:r>
    </w:p>
    <w:p>
      <w:r>
        <w:t>54,51</w:t>
      </w:r>
    </w:p>
    <w:p>
      <w:r>
        <w:t>2.2</w:t>
      </w:r>
    </w:p>
    <w:p>
      <w:r>
        <w:t>Đất an ninh</w:t>
      </w:r>
    </w:p>
    <w:p>
      <w:r>
        <w:t>CAN</w:t>
      </w:r>
    </w:p>
    <w:p>
      <w:r>
        <w:t>7,73</w:t>
      </w:r>
    </w:p>
    <w:p>
      <w:r>
        <w:t>2.3</w:t>
      </w:r>
    </w:p>
    <w:p>
      <w:r>
        <w:t>Đất khu công nghiệp</w:t>
      </w:r>
    </w:p>
    <w:p>
      <w:r>
        <w:t>SKK</w:t>
      </w:r>
    </w:p>
    <w:p>
      <w:r>
        <w:t>203,67</w:t>
      </w:r>
    </w:p>
    <w:p>
      <w:r>
        <w:t>2.4</w:t>
      </w:r>
    </w:p>
    <w:p>
      <w:r>
        <w:t>Đất cụm công nghiệp</w:t>
      </w:r>
    </w:p>
    <w:p>
      <w:r>
        <w:t>SKN</w:t>
      </w:r>
    </w:p>
    <w:p>
      <w:r>
        <w:t>71,91</w:t>
      </w:r>
    </w:p>
    <w:p>
      <w:r>
        <w:t>2.5</w:t>
      </w:r>
    </w:p>
    <w:p>
      <w:r>
        <w:t>Đất thương mại, dịch vụ</w:t>
      </w:r>
    </w:p>
    <w:p>
      <w:r>
        <w:t>TMD</w:t>
      </w:r>
    </w:p>
    <w:p>
      <w:r>
        <w:t>119,21</w:t>
      </w:r>
    </w:p>
    <w:p>
      <w:r>
        <w:t>2.6</w:t>
      </w:r>
    </w:p>
    <w:p>
      <w:r>
        <w:t>Đất cơ sở sản xuất phi nông nghiệp</w:t>
      </w:r>
    </w:p>
    <w:p>
      <w:r>
        <w:t>SKC</w:t>
      </w:r>
    </w:p>
    <w:p>
      <w:r>
        <w:t>64,55</w:t>
      </w:r>
    </w:p>
    <w:p>
      <w:r>
        <w:t>2.7</w:t>
      </w:r>
    </w:p>
    <w:p>
      <w:r>
        <w:t>Đất sử dụng cho hoạt động khoáng sản</w:t>
      </w:r>
    </w:p>
    <w:p>
      <w:r>
        <w:t>SKS</w:t>
      </w:r>
    </w:p>
    <w:p>
      <w:r>
        <w:t>54,93</w:t>
      </w:r>
    </w:p>
    <w:p>
      <w:r>
        <w:t>2.8</w:t>
      </w:r>
    </w:p>
    <w:p>
      <w:r>
        <w:t>Đất sản xuất vật liệu xây dựng, làm đồ gốm</w:t>
      </w:r>
    </w:p>
    <w:p>
      <w:r>
        <w:t>SKX</w:t>
      </w:r>
    </w:p>
    <w:p>
      <w:r>
        <w:t>12,41</w:t>
      </w:r>
    </w:p>
    <w:p>
      <w:r>
        <w:t>2.9</w:t>
      </w:r>
    </w:p>
    <w:p>
      <w:r>
        <w:t>Đất phát triển hạ tầng</w:t>
      </w:r>
    </w:p>
    <w:p>
      <w:r>
        <w:t>DHT</w:t>
      </w:r>
    </w:p>
    <w:p>
      <w:r>
        <w:t>4.903,16</w:t>
      </w:r>
    </w:p>
    <w:p>
      <w:r>
        <w:t>-</w:t>
      </w:r>
    </w:p>
    <w:p>
      <w:r>
        <w:t>Đất giao thông</w:t>
      </w:r>
    </w:p>
    <w:p>
      <w:r>
        <w:t>DGT</w:t>
      </w:r>
    </w:p>
    <w:p>
      <w:r>
        <w:t>2.191,75</w:t>
      </w:r>
    </w:p>
    <w:p>
      <w:r>
        <w:t>-</w:t>
      </w:r>
    </w:p>
    <w:p>
      <w:r>
        <w:t>Đất thủy lợi</w:t>
      </w:r>
    </w:p>
    <w:p>
      <w:r>
        <w:t>DTL</w:t>
      </w:r>
    </w:p>
    <w:p>
      <w:r>
        <w:t>1.403,65</w:t>
      </w:r>
    </w:p>
    <w:p>
      <w:r>
        <w:t>-</w:t>
      </w:r>
    </w:p>
    <w:p>
      <w:r>
        <w:t>Đất xây dựng cơ sở văn hóa</w:t>
      </w:r>
    </w:p>
    <w:p>
      <w:r>
        <w:t>DVH</w:t>
      </w:r>
    </w:p>
    <w:p>
      <w:r>
        <w:t>15,26</w:t>
      </w:r>
    </w:p>
    <w:p>
      <w:r>
        <w:t>-</w:t>
      </w:r>
    </w:p>
    <w:p>
      <w:r>
        <w:t>Đất xây dựng cơ sở y tế</w:t>
      </w:r>
    </w:p>
    <w:p>
      <w:r>
        <w:t>DYT</w:t>
      </w:r>
    </w:p>
    <w:p>
      <w:r>
        <w:t>13,45</w:t>
      </w:r>
    </w:p>
    <w:p>
      <w:r>
        <w:t>-</w:t>
      </w:r>
    </w:p>
    <w:p>
      <w:r>
        <w:t>Đất xây dựng cơ sở giáo dục và đào tạo</w:t>
      </w:r>
    </w:p>
    <w:p>
      <w:r>
        <w:t>DGD</w:t>
      </w:r>
    </w:p>
    <w:p>
      <w:r>
        <w:t>88,26</w:t>
      </w:r>
    </w:p>
    <w:p>
      <w:r>
        <w:t>-</w:t>
      </w:r>
    </w:p>
    <w:p>
      <w:r>
        <w:t>Đất xây dựng cơ sở thể dục thể thao</w:t>
      </w:r>
    </w:p>
    <w:p>
      <w:r>
        <w:t>DTT</w:t>
      </w:r>
    </w:p>
    <w:p>
      <w:r>
        <w:t>52,85</w:t>
      </w:r>
    </w:p>
    <w:p>
      <w:r>
        <w:t>-</w:t>
      </w:r>
    </w:p>
    <w:p>
      <w:r>
        <w:t>Đất công trình năng lượng</w:t>
      </w:r>
    </w:p>
    <w:p>
      <w:r>
        <w:t>DNL</w:t>
      </w:r>
    </w:p>
    <w:p>
      <w:r>
        <w:t>192,03</w:t>
      </w:r>
    </w:p>
    <w:p>
      <w:r>
        <w:t>-</w:t>
      </w:r>
    </w:p>
    <w:p>
      <w:r>
        <w:t>Đất công trình bưu chính, viễn thông</w:t>
      </w:r>
    </w:p>
    <w:p>
      <w:r>
        <w:t>DBV</w:t>
      </w:r>
    </w:p>
    <w:p>
      <w:r>
        <w:t>0,97</w:t>
      </w:r>
    </w:p>
    <w:p>
      <w:r>
        <w:t>-</w:t>
      </w:r>
    </w:p>
    <w:p>
      <w:r>
        <w:t>Đất có di tích lịch sử - văn hóa</w:t>
      </w:r>
    </w:p>
    <w:p>
      <w:r>
        <w:t>DDT</w:t>
      </w:r>
    </w:p>
    <w:p>
      <w:r>
        <w:t>25,22</w:t>
      </w:r>
    </w:p>
    <w:p>
      <w:r>
        <w:t>-</w:t>
      </w:r>
    </w:p>
    <w:p>
      <w:r>
        <w:t>Đất bãi thải, xử lý chất thải</w:t>
      </w:r>
    </w:p>
    <w:p>
      <w:r>
        <w:t>DRA</w:t>
      </w:r>
    </w:p>
    <w:p>
      <w:r>
        <w:t>19,56</w:t>
      </w:r>
    </w:p>
    <w:p>
      <w:r>
        <w:t>-</w:t>
      </w:r>
    </w:p>
    <w:p>
      <w:r>
        <w:t>Đất cơ sở tôn giáo</w:t>
      </w:r>
    </w:p>
    <w:p>
      <w:r>
        <w:t>TON</w:t>
      </w:r>
    </w:p>
    <w:p>
      <w:r>
        <w:t>8,85</w:t>
      </w:r>
    </w:p>
    <w:p>
      <w:r>
        <w:t>-</w:t>
      </w:r>
    </w:p>
    <w:p>
      <w:r>
        <w:t>Đất làm nghĩa trang, nghĩa địa, nhà tang lễ, nhà HT</w:t>
      </w:r>
    </w:p>
    <w:p>
      <w:r>
        <w:t>NTD</w:t>
      </w:r>
    </w:p>
    <w:p>
      <w:r>
        <w:t>881,64</w:t>
      </w:r>
    </w:p>
    <w:p>
      <w:r>
        <w:t>-</w:t>
      </w:r>
    </w:p>
    <w:p>
      <w:r>
        <w:t>Đất xây dựng cơ sở khoa học và công nghệ</w:t>
      </w:r>
    </w:p>
    <w:p>
      <w:r>
        <w:t>DKH</w:t>
      </w:r>
    </w:p>
    <w:p>
      <w:r>
        <w:t>-</w:t>
      </w:r>
    </w:p>
    <w:p>
      <w:r>
        <w:t>-</w:t>
      </w:r>
    </w:p>
    <w:p>
      <w:r>
        <w:t>Đất xây dựng cơ sở dịch vụ xã hội</w:t>
      </w:r>
    </w:p>
    <w:p>
      <w:r>
        <w:t>DXH</w:t>
      </w:r>
    </w:p>
    <w:p>
      <w:r>
        <w:t>3,60</w:t>
      </w:r>
    </w:p>
    <w:p>
      <w:r>
        <w:t>-</w:t>
      </w:r>
    </w:p>
    <w:p>
      <w:r>
        <w:t>Đất chợ</w:t>
      </w:r>
    </w:p>
    <w:p>
      <w:r>
        <w:t>DCH</w:t>
      </w:r>
    </w:p>
    <w:p>
      <w:r>
        <w:t>6,08</w:t>
      </w:r>
    </w:p>
    <w:p>
      <w:r>
        <w:t>2.10</w:t>
      </w:r>
    </w:p>
    <w:p>
      <w:r>
        <w:t>Đất danh lam thắng cảnh</w:t>
      </w:r>
    </w:p>
    <w:p>
      <w:r>
        <w:t>DDL</w:t>
      </w:r>
    </w:p>
    <w:p>
      <w:r>
        <w:t>-</w:t>
      </w:r>
    </w:p>
    <w:p>
      <w:r>
        <w:t>2.11</w:t>
      </w:r>
    </w:p>
    <w:p>
      <w:r>
        <w:t>Đất sinh hoạt cộng đồng</w:t>
      </w:r>
    </w:p>
    <w:p>
      <w:r>
        <w:t>DSH</w:t>
      </w:r>
    </w:p>
    <w:p>
      <w:r>
        <w:t>17,92</w:t>
      </w:r>
    </w:p>
    <w:p>
      <w:r>
        <w:t>2.12</w:t>
      </w:r>
    </w:p>
    <w:p>
      <w:r>
        <w:t>Đất khu vui chơi, giải trí công cộng</w:t>
      </w:r>
    </w:p>
    <w:p>
      <w:r>
        <w:t>DKV</w:t>
      </w:r>
    </w:p>
    <w:p>
      <w:r>
        <w:t>19,22</w:t>
      </w:r>
    </w:p>
    <w:p>
      <w:r>
        <w:t>2.13</w:t>
      </w:r>
    </w:p>
    <w:p>
      <w:r>
        <w:t>Đất ở tại nông thôn</w:t>
      </w:r>
    </w:p>
    <w:p>
      <w:r>
        <w:t>ONT</w:t>
      </w:r>
    </w:p>
    <w:p>
      <w:r>
        <w:t>529,02</w:t>
      </w:r>
    </w:p>
    <w:p>
      <w:r>
        <w:t>2.14</w:t>
      </w:r>
    </w:p>
    <w:p>
      <w:r>
        <w:t>Đất ở tại đô thị</w:t>
      </w:r>
    </w:p>
    <w:p>
      <w:r>
        <w:t>ODT</w:t>
      </w:r>
    </w:p>
    <w:p>
      <w:r>
        <w:t>116,19</w:t>
      </w:r>
    </w:p>
    <w:p>
      <w:r>
        <w:t>2.15</w:t>
      </w:r>
    </w:p>
    <w:p>
      <w:r>
        <w:t>Đất xây dựng trụ sở cơ quan</w:t>
      </w:r>
    </w:p>
    <w:p>
      <w:r>
        <w:t>TSC</w:t>
      </w:r>
    </w:p>
    <w:p>
      <w:r>
        <w:t>16,71</w:t>
      </w:r>
    </w:p>
    <w:p>
      <w:r>
        <w:t>2.16</w:t>
      </w:r>
    </w:p>
    <w:p>
      <w:r>
        <w:t>Đất xây dựng trụ sở của tổ chức sự nghiệp</w:t>
      </w:r>
    </w:p>
    <w:p>
      <w:r>
        <w:t>DTS</w:t>
      </w:r>
    </w:p>
    <w:p>
      <w:r>
        <w:t>0,05</w:t>
      </w:r>
    </w:p>
    <w:p>
      <w:r>
        <w:t>2.17</w:t>
      </w:r>
    </w:p>
    <w:p>
      <w:r>
        <w:t>Đất xây dựng cơ sở ngoại giao</w:t>
      </w:r>
    </w:p>
    <w:p>
      <w:r>
        <w:t>DNG</w:t>
      </w:r>
    </w:p>
    <w:p>
      <w:r>
        <w:t>-</w:t>
      </w:r>
    </w:p>
    <w:p>
      <w:r>
        <w:t>2.18</w:t>
      </w:r>
    </w:p>
    <w:p>
      <w:r>
        <w:t>Đất cơ sở tín ngưỡng</w:t>
      </w:r>
    </w:p>
    <w:p>
      <w:r>
        <w:t>TIN</w:t>
      </w:r>
    </w:p>
    <w:p>
      <w:r>
        <w:t>55,74</w:t>
      </w:r>
    </w:p>
    <w:p>
      <w:r>
        <w:t>2.19</w:t>
      </w:r>
    </w:p>
    <w:p>
      <w:r>
        <w:t>Đất sông, ngòi, kênh, rạch, suối</w:t>
      </w:r>
    </w:p>
    <w:p>
      <w:r>
        <w:t>SON</w:t>
      </w:r>
    </w:p>
    <w:p>
      <w:r>
        <w:t>959,95</w:t>
      </w:r>
    </w:p>
    <w:p>
      <w:r>
        <w:t>2.20</w:t>
      </w:r>
    </w:p>
    <w:p>
      <w:r>
        <w:t>Đất có mặt nước chuyên dùng</w:t>
      </w:r>
    </w:p>
    <w:p>
      <w:r>
        <w:t>MNC</w:t>
      </w:r>
    </w:p>
    <w:p>
      <w:r>
        <w:t>261,05</w:t>
      </w:r>
    </w:p>
    <w:p>
      <w:r>
        <w:t>2.21</w:t>
      </w:r>
    </w:p>
    <w:p>
      <w:r>
        <w:t>Đất phi nông nghiệp còn lại</w:t>
      </w:r>
    </w:p>
    <w:p>
      <w:r>
        <w:t>PNK (a)</w:t>
      </w:r>
    </w:p>
    <w:p>
      <w:r>
        <w:t>8,50</w:t>
      </w:r>
    </w:p>
    <w:p>
      <w:r>
        <w:t>3</w:t>
      </w:r>
    </w:p>
    <w:p>
      <w:r>
        <w:t>Đất chưa sử dụng</w:t>
      </w:r>
    </w:p>
    <w:p>
      <w:r>
        <w:t>CSD</w:t>
      </w:r>
    </w:p>
    <w:p>
      <w:r>
        <w:t>1.592,43</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874,39</w:t>
      </w:r>
    </w:p>
    <w:p>
      <w:r>
        <w:t>1.1</w:t>
      </w:r>
    </w:p>
    <w:p>
      <w:r>
        <w:t>Đất trồng lúa</w:t>
      </w:r>
    </w:p>
    <w:p>
      <w:r>
        <w:t>LUA</w:t>
      </w:r>
    </w:p>
    <w:p>
      <w:r>
        <w:t>103,08</w:t>
      </w:r>
    </w:p>
    <w:p>
      <w:r>
        <w:t>Trong đó: Đất chuyên trồng lúa nước</w:t>
      </w:r>
    </w:p>
    <w:p>
      <w:r>
        <w:t>LUC</w:t>
      </w:r>
    </w:p>
    <w:p>
      <w:r>
        <w:t>95,14</w:t>
      </w:r>
    </w:p>
    <w:p>
      <w:r>
        <w:t>1.2</w:t>
      </w:r>
    </w:p>
    <w:p>
      <w:r>
        <w:t>Đất trồng cây hàng năm khác</w:t>
      </w:r>
    </w:p>
    <w:p>
      <w:r>
        <w:t>HNK</w:t>
      </w:r>
    </w:p>
    <w:p>
      <w:r>
        <w:t>138,56</w:t>
      </w:r>
    </w:p>
    <w:p>
      <w:r>
        <w:t>1.3</w:t>
      </w:r>
    </w:p>
    <w:p>
      <w:r>
        <w:t>Đất trồng cây lâu năm</w:t>
      </w:r>
    </w:p>
    <w:p>
      <w:r>
        <w:t>CLN</w:t>
      </w:r>
    </w:p>
    <w:p>
      <w:r>
        <w:t>103,36</w:t>
      </w:r>
    </w:p>
    <w:p>
      <w:r>
        <w:t>1.4</w:t>
      </w:r>
    </w:p>
    <w:p>
      <w:r>
        <w:t>Đất rừng phòng hộ</w:t>
      </w:r>
    </w:p>
    <w:p>
      <w:r>
        <w:t>RPH</w:t>
      </w:r>
    </w:p>
    <w:p>
      <w:r>
        <w:t>45,13</w:t>
      </w:r>
    </w:p>
    <w:p>
      <w:r>
        <w:t>1.5</w:t>
      </w:r>
    </w:p>
    <w:p>
      <w:r>
        <w:t>Đất rừng đặc dụng</w:t>
      </w:r>
    </w:p>
    <w:p>
      <w:r>
        <w:t>RDD</w:t>
      </w:r>
    </w:p>
    <w:p>
      <w:r>
        <w:t>-</w:t>
      </w:r>
    </w:p>
    <w:p>
      <w:r>
        <w:t>1.6</w:t>
      </w:r>
    </w:p>
    <w:p>
      <w:r>
        <w:t>Đất rừng sản xuất</w:t>
      </w:r>
    </w:p>
    <w:p>
      <w:r>
        <w:t>RSX</w:t>
      </w:r>
    </w:p>
    <w:p>
      <w:r>
        <w:t>474,47</w:t>
      </w:r>
    </w:p>
    <w:p>
      <w:r>
        <w:t>Trong đó: Đất có rừng sản xuất là rừng tự nhiên</w:t>
      </w:r>
    </w:p>
    <w:p>
      <w:r>
        <w:t>RSN</w:t>
      </w:r>
    </w:p>
    <w:p>
      <w:r>
        <w:t>-</w:t>
      </w:r>
    </w:p>
    <w:p>
      <w:r>
        <w:t>1.7</w:t>
      </w:r>
    </w:p>
    <w:p>
      <w:r>
        <w:t>Đất nuôi trồng thủy sản</w:t>
      </w:r>
    </w:p>
    <w:p>
      <w:r>
        <w:t>NTS</w:t>
      </w:r>
    </w:p>
    <w:p>
      <w:r>
        <w:t>9,79</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122,36</w:t>
      </w:r>
    </w:p>
    <w:p>
      <w:r>
        <w:t>2.1</w:t>
      </w:r>
    </w:p>
    <w:p>
      <w:r>
        <w:t>Đất quốc phòng</w:t>
      </w:r>
    </w:p>
    <w:p>
      <w:r>
        <w:t>CQP</w:t>
      </w:r>
    </w:p>
    <w:p>
      <w:r>
        <w:t>0,50</w:t>
      </w:r>
    </w:p>
    <w:p>
      <w:r>
        <w:t>2.2</w:t>
      </w:r>
    </w:p>
    <w:p>
      <w:r>
        <w:t>Đất an ninh</w:t>
      </w:r>
    </w:p>
    <w:p>
      <w:r>
        <w:t>CAN</w:t>
      </w:r>
    </w:p>
    <w:p>
      <w:r>
        <w:t>0,12</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0,50</w:t>
      </w:r>
    </w:p>
    <w:p>
      <w:r>
        <w:t>2.6</w:t>
      </w:r>
    </w:p>
    <w:p>
      <w:r>
        <w:t>Đất cơ sở sản xuất phi nông nghiệp</w:t>
      </w:r>
    </w:p>
    <w:p>
      <w:r>
        <w:t>SKC</w:t>
      </w:r>
    </w:p>
    <w:p>
      <w:r>
        <w:t>0,15</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w:t>
      </w:r>
    </w:p>
    <w:p>
      <w:r>
        <w:t>DHT</w:t>
      </w:r>
    </w:p>
    <w:p>
      <w:r>
        <w:t>41,86</w:t>
      </w:r>
    </w:p>
    <w:p>
      <w:r>
        <w:t>-</w:t>
      </w:r>
    </w:p>
    <w:p>
      <w:r>
        <w:t>Đất giao thông</w:t>
      </w:r>
    </w:p>
    <w:p>
      <w:r>
        <w:t>DGT</w:t>
      </w:r>
    </w:p>
    <w:p>
      <w:r>
        <w:t>7,33</w:t>
      </w:r>
    </w:p>
    <w:p>
      <w:r>
        <w:t>-</w:t>
      </w:r>
    </w:p>
    <w:p>
      <w:r>
        <w:t>Đất thủy lợi</w:t>
      </w:r>
    </w:p>
    <w:p>
      <w:r>
        <w:t>DTL</w:t>
      </w:r>
    </w:p>
    <w:p>
      <w:r>
        <w:t>5,83</w:t>
      </w:r>
    </w:p>
    <w:p>
      <w:r>
        <w:t>-</w:t>
      </w:r>
    </w:p>
    <w:p>
      <w:r>
        <w:t>Đất xây dựng cơ sở văn hóa</w:t>
      </w:r>
    </w:p>
    <w:p>
      <w:r>
        <w:t>DVH</w:t>
      </w:r>
    </w:p>
    <w:p>
      <w:r>
        <w:t>0,22</w:t>
      </w:r>
    </w:p>
    <w:p>
      <w:r>
        <w:t>-</w:t>
      </w:r>
    </w:p>
    <w:p>
      <w:r>
        <w:t>Đất xây dựng cơ sở y tế</w:t>
      </w:r>
    </w:p>
    <w:p>
      <w:r>
        <w:t>DYT</w:t>
      </w:r>
    </w:p>
    <w:p>
      <w:r>
        <w:t>0,54</w:t>
      </w:r>
    </w:p>
    <w:p>
      <w:r>
        <w:t>-</w:t>
      </w:r>
    </w:p>
    <w:p>
      <w:r>
        <w:t>Đất xây dựng cơ sở giáo dục và đào tạo</w:t>
      </w:r>
    </w:p>
    <w:p>
      <w:r>
        <w:t>DGD</w:t>
      </w:r>
    </w:p>
    <w:p>
      <w:r>
        <w:t>1,59</w:t>
      </w:r>
    </w:p>
    <w:p>
      <w:r>
        <w:t>-</w:t>
      </w:r>
    </w:p>
    <w:p>
      <w:r>
        <w:t>Đất xây dựng cơ sở thể dục thể thao</w:t>
      </w:r>
    </w:p>
    <w:p>
      <w:r>
        <w:t>DTT</w:t>
      </w:r>
    </w:p>
    <w:p>
      <w:r>
        <w:t>0,35</w:t>
      </w:r>
    </w:p>
    <w:p>
      <w:r>
        <w:t>-</w:t>
      </w:r>
    </w:p>
    <w:p>
      <w:r>
        <w:t>Đất công trình năng lượng</w:t>
      </w:r>
    </w:p>
    <w:p>
      <w:r>
        <w:t>DNL</w:t>
      </w:r>
    </w:p>
    <w:p>
      <w:r>
        <w:t>-</w:t>
      </w:r>
    </w:p>
    <w:p>
      <w:r>
        <w:t>-</w:t>
      </w:r>
    </w:p>
    <w:p>
      <w:r>
        <w:t>Đất công trình bưu chính, viễn thông</w:t>
      </w:r>
    </w:p>
    <w:p>
      <w:r>
        <w:t>DBV</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nghĩa địa, nhà tang lễ, nhà HT</w:t>
      </w:r>
    </w:p>
    <w:p>
      <w:r>
        <w:t>NTD</w:t>
      </w:r>
    </w:p>
    <w:p>
      <w:r>
        <w:t>25,88</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0,12</w:t>
      </w:r>
    </w:p>
    <w:p>
      <w:r>
        <w:t>2.10</w:t>
      </w:r>
    </w:p>
    <w:p>
      <w:r>
        <w:t>Đất danh lam thắng cảnh</w:t>
      </w:r>
    </w:p>
    <w:p>
      <w:r>
        <w:t>DDL</w:t>
      </w:r>
    </w:p>
    <w:p>
      <w:r>
        <w:t>-</w:t>
      </w:r>
    </w:p>
    <w:p>
      <w:r>
        <w:t>2.11</w:t>
      </w:r>
    </w:p>
    <w:p>
      <w:r>
        <w:t>Đất sinh hoạt cộng đồng</w:t>
      </w:r>
    </w:p>
    <w:p>
      <w:r>
        <w:t>DSH</w:t>
      </w:r>
    </w:p>
    <w:p>
      <w:r>
        <w:t>0,40</w:t>
      </w:r>
    </w:p>
    <w:p>
      <w:r>
        <w:t>2.12</w:t>
      </w:r>
    </w:p>
    <w:p>
      <w:r>
        <w:t>Đất khu vui chơi, giải trí công cộng</w:t>
      </w:r>
    </w:p>
    <w:p>
      <w:r>
        <w:t>DKV</w:t>
      </w:r>
    </w:p>
    <w:p>
      <w:r>
        <w:t>-</w:t>
      </w:r>
    </w:p>
    <w:p>
      <w:r>
        <w:t>2.13</w:t>
      </w:r>
    </w:p>
    <w:p>
      <w:r>
        <w:t>Đất ở tại nông thôn</w:t>
      </w:r>
    </w:p>
    <w:p>
      <w:r>
        <w:t>ONT</w:t>
      </w:r>
    </w:p>
    <w:p>
      <w:r>
        <w:t>15,12</w:t>
      </w:r>
    </w:p>
    <w:p>
      <w:r>
        <w:t>2.14</w:t>
      </w:r>
    </w:p>
    <w:p>
      <w:r>
        <w:t>Đất ở tại đô thị</w:t>
      </w:r>
    </w:p>
    <w:p>
      <w:r>
        <w:t>ODT</w:t>
      </w:r>
    </w:p>
    <w:p>
      <w:r>
        <w:t>5,84</w:t>
      </w:r>
    </w:p>
    <w:p>
      <w:r>
        <w:t>2.15</w:t>
      </w:r>
    </w:p>
    <w:p>
      <w:r>
        <w:t>Đất xây dựng trụ sở cơ quan</w:t>
      </w:r>
    </w:p>
    <w:p>
      <w:r>
        <w:t>TSC</w:t>
      </w:r>
    </w:p>
    <w:p>
      <w:r>
        <w:t>0,05</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0,50</w:t>
      </w:r>
    </w:p>
    <w:p>
      <w:r>
        <w:t>2.19</w:t>
      </w:r>
    </w:p>
    <w:p>
      <w:r>
        <w:t>Đất sông, ngòi, kênh, rạch, suối</w:t>
      </w:r>
    </w:p>
    <w:p>
      <w:r>
        <w:t>SON</w:t>
      </w:r>
    </w:p>
    <w:p>
      <w:r>
        <w:t>45,75</w:t>
      </w:r>
    </w:p>
    <w:p>
      <w:r>
        <w:t>2.20</w:t>
      </w:r>
    </w:p>
    <w:p>
      <w:r>
        <w:t>Đất có mặt nước chuyên dùng</w:t>
      </w:r>
    </w:p>
    <w:p>
      <w:r>
        <w:t>MNC</w:t>
      </w:r>
    </w:p>
    <w:p>
      <w:r>
        <w:t>11,58</w:t>
      </w:r>
    </w:p>
    <w:p>
      <w:r>
        <w:t>2.21</w:t>
      </w:r>
    </w:p>
    <w:p>
      <w:r>
        <w:t>Đất phi nông nghiệp còn lại</w:t>
      </w:r>
    </w:p>
    <w:p>
      <w:r>
        <w:t>PNK (a)</w:t>
      </w:r>
    </w:p>
    <w:p>
      <w:r>
        <w:t>-</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874,39</w:t>
      </w:r>
    </w:p>
    <w:p>
      <w:r>
        <w:t>1.1</w:t>
      </w:r>
    </w:p>
    <w:p>
      <w:r>
        <w:t>Đất trồng lúa</w:t>
      </w:r>
    </w:p>
    <w:p>
      <w:r>
        <w:t>LUA/PNN</w:t>
      </w:r>
    </w:p>
    <w:p>
      <w:r>
        <w:t>103,08</w:t>
      </w:r>
    </w:p>
    <w:p>
      <w:r>
        <w:t>Trong đó: Đất chuyên trồng lúa nước</w:t>
      </w:r>
    </w:p>
    <w:p>
      <w:r>
        <w:t>LUC/PNN</w:t>
      </w:r>
    </w:p>
    <w:p>
      <w:r>
        <w:t>95,14</w:t>
      </w:r>
    </w:p>
    <w:p>
      <w:r>
        <w:t>1.2</w:t>
      </w:r>
    </w:p>
    <w:p>
      <w:r>
        <w:t>Đất trồng cây hàng năm khác</w:t>
      </w:r>
    </w:p>
    <w:p>
      <w:r>
        <w:t>HNK/PNN</w:t>
      </w:r>
    </w:p>
    <w:p>
      <w:r>
        <w:t>138,56</w:t>
      </w:r>
    </w:p>
    <w:p>
      <w:r>
        <w:t>1.3</w:t>
      </w:r>
    </w:p>
    <w:p>
      <w:r>
        <w:t>Đất trồng cây lâu năm</w:t>
      </w:r>
    </w:p>
    <w:p>
      <w:r>
        <w:t>CLN/PNN</w:t>
      </w:r>
    </w:p>
    <w:p>
      <w:r>
        <w:t>103,36</w:t>
      </w:r>
    </w:p>
    <w:p>
      <w:r>
        <w:t>1.4</w:t>
      </w:r>
    </w:p>
    <w:p>
      <w:r>
        <w:t>Đất rừng phòng hộ</w:t>
      </w:r>
    </w:p>
    <w:p>
      <w:r>
        <w:t>RPH/PNN</w:t>
      </w:r>
    </w:p>
    <w:p>
      <w:r>
        <w:t>45,13</w:t>
      </w:r>
    </w:p>
    <w:p>
      <w:r>
        <w:t>1.6</w:t>
      </w:r>
    </w:p>
    <w:p>
      <w:r>
        <w:t>Đất rừng sản xuất</w:t>
      </w:r>
    </w:p>
    <w:p>
      <w:r>
        <w:t>RSX/PNN</w:t>
      </w:r>
    </w:p>
    <w:p>
      <w:r>
        <w:t>474,47</w:t>
      </w:r>
    </w:p>
    <w:p>
      <w:r>
        <w:t>1.7</w:t>
      </w:r>
    </w:p>
    <w:p>
      <w:r>
        <w:t>Đất nuôi trồng thủy sản</w:t>
      </w:r>
    </w:p>
    <w:p>
      <w:r>
        <w:t>NTS/PNN</w:t>
      </w:r>
    </w:p>
    <w:p>
      <w:r>
        <w:t>9,79</w:t>
      </w:r>
    </w:p>
    <w:p>
      <w:r>
        <w:t>2</w:t>
      </w:r>
    </w:p>
    <w:p>
      <w:r>
        <w:t>Chuyển đổi cơ cấu sử dụng đất trong nội bộ đất nông nghiệp</w:t>
      </w:r>
    </w:p>
    <w:p>
      <w:r>
        <w:t>22,00</w:t>
      </w:r>
    </w:p>
    <w:p>
      <w:r>
        <w:t>Đất rừng sản xuất chuyển sang đất nông nghiệp không phải là rừng</w:t>
      </w:r>
    </w:p>
    <w:p>
      <w:r>
        <w:t>RSX/NKR (a)</w:t>
      </w:r>
    </w:p>
    <w:p>
      <w:r>
        <w:t>22,00</w:t>
      </w:r>
    </w:p>
    <w:p>
      <w:r>
        <w:t>3</w:t>
      </w:r>
    </w:p>
    <w:p>
      <w:r>
        <w:t>Đất phi nông nghiệp không phải là đất ở chuyển sang đất ở</w:t>
      </w:r>
    </w:p>
    <w:p>
      <w:r>
        <w:t>PKO/OCT</w:t>
      </w:r>
    </w:p>
    <w:p>
      <w:r>
        <w:t>4,82</w:t>
      </w:r>
    </w:p>
    <w:p>
      <w:r>
        <w:t>Đất xây dựng cơ sở giáo dục và đào tạo</w:t>
      </w:r>
    </w:p>
    <w:p>
      <w:r>
        <w:t>DGD</w:t>
      </w:r>
    </w:p>
    <w:p>
      <w:r>
        <w:t>1,59</w:t>
      </w:r>
    </w:p>
    <w:p>
      <w:r>
        <w:t>Đất xây dựng cơ sở thể dục thể thao</w:t>
      </w:r>
    </w:p>
    <w:p>
      <w:r>
        <w:t>DTT</w:t>
      </w:r>
    </w:p>
    <w:p>
      <w:r>
        <w:t>0,35</w:t>
      </w:r>
    </w:p>
    <w:p>
      <w:r>
        <w:t>4. Kế hoạch đưa đất chưa sử dụng vào sử dụng:</w:t>
      </w:r>
    </w:p>
    <w:p>
      <w:r>
        <w:t>Đơn vị tính: ha</w:t>
      </w:r>
    </w:p>
    <w:p>
      <w:r>
        <w:t>STT</w:t>
      </w:r>
    </w:p>
    <w:p>
      <w:r>
        <w:t>Chỉ tiêu sử dụng đất</w:t>
      </w:r>
    </w:p>
    <w:p>
      <w:r>
        <w:t>Mã</w:t>
      </w:r>
    </w:p>
    <w:p>
      <w:r>
        <w:t>Tổng diện tích</w:t>
      </w:r>
    </w:p>
    <w:p>
      <w:r>
        <w:t>1</w:t>
      </w:r>
    </w:p>
    <w:p>
      <w:r>
        <w:t>Đất nông nghiệp</w:t>
      </w:r>
    </w:p>
    <w:p>
      <w:r>
        <w:t>NNP</w:t>
      </w:r>
    </w:p>
    <w:p>
      <w:r>
        <w:t>24,30</w:t>
      </w:r>
    </w:p>
    <w:p>
      <w:r>
        <w:t>-</w:t>
      </w:r>
    </w:p>
    <w:p>
      <w:r>
        <w:t>Đất nông nghiệp khác</w:t>
      </w:r>
    </w:p>
    <w:p>
      <w:r>
        <w:t>NKH</w:t>
      </w:r>
    </w:p>
    <w:p>
      <w:r>
        <w:t>24,30</w:t>
      </w:r>
    </w:p>
    <w:p>
      <w:r>
        <w:t>2</w:t>
      </w:r>
    </w:p>
    <w:p>
      <w:r>
        <w:t>Đất phi nông nghiệp</w:t>
      </w:r>
    </w:p>
    <w:p>
      <w:r>
        <w:t>PNN</w:t>
      </w:r>
    </w:p>
    <w:p>
      <w:r>
        <w:t>143,09</w:t>
      </w:r>
    </w:p>
    <w:p>
      <w:r>
        <w:t>2.1</w:t>
      </w:r>
    </w:p>
    <w:p>
      <w:r>
        <w:t>Đất an ninh</w:t>
      </w:r>
    </w:p>
    <w:p>
      <w:r>
        <w:t>CAN</w:t>
      </w:r>
    </w:p>
    <w:p>
      <w:r>
        <w:t>1,00</w:t>
      </w:r>
    </w:p>
    <w:p>
      <w:r>
        <w:t>2.2</w:t>
      </w:r>
    </w:p>
    <w:p>
      <w:r>
        <w:t>Đất khu công nghiệp</w:t>
      </w:r>
    </w:p>
    <w:p>
      <w:r>
        <w:t>SKK</w:t>
      </w:r>
    </w:p>
    <w:p>
      <w:r>
        <w:t>1,90</w:t>
      </w:r>
    </w:p>
    <w:p>
      <w:r>
        <w:t>2.3</w:t>
      </w:r>
    </w:p>
    <w:p>
      <w:r>
        <w:t>Đất cụm công nghiệp</w:t>
      </w:r>
    </w:p>
    <w:p>
      <w:r>
        <w:t>SKN</w:t>
      </w:r>
    </w:p>
    <w:p>
      <w:r>
        <w:t>9,00</w:t>
      </w:r>
    </w:p>
    <w:p>
      <w:r>
        <w:t>2.4</w:t>
      </w:r>
    </w:p>
    <w:p>
      <w:r>
        <w:t>Đất thương mại, dịch vụ</w:t>
      </w:r>
    </w:p>
    <w:p>
      <w:r>
        <w:t>TMD</w:t>
      </w:r>
    </w:p>
    <w:p>
      <w:r>
        <w:t>8,04</w:t>
      </w:r>
    </w:p>
    <w:p>
      <w:r>
        <w:t>2.5</w:t>
      </w:r>
    </w:p>
    <w:p>
      <w:r>
        <w:t>Đất cơ sở sản xuất phi nông nghiệp</w:t>
      </w:r>
    </w:p>
    <w:p>
      <w:r>
        <w:t>SKC</w:t>
      </w:r>
    </w:p>
    <w:p>
      <w:r>
        <w:t>0,35</w:t>
      </w:r>
    </w:p>
    <w:p>
      <w:r>
        <w:t>2.6</w:t>
      </w:r>
    </w:p>
    <w:p>
      <w:r>
        <w:t>Đất sử dụng cho hoạt động khoáng sản</w:t>
      </w:r>
    </w:p>
    <w:p>
      <w:r>
        <w:t>SKS</w:t>
      </w:r>
    </w:p>
    <w:p>
      <w:r>
        <w:t>3,23</w:t>
      </w:r>
    </w:p>
    <w:p>
      <w:r>
        <w:t>2.7</w:t>
      </w:r>
    </w:p>
    <w:p>
      <w:r>
        <w:t>Đất phát triển hạ tầng</w:t>
      </w:r>
    </w:p>
    <w:p>
      <w:r>
        <w:t>DHT</w:t>
      </w:r>
    </w:p>
    <w:p>
      <w:r>
        <w:t>102,43</w:t>
      </w:r>
    </w:p>
    <w:p>
      <w:r>
        <w:t>Đất giao thông</w:t>
      </w:r>
    </w:p>
    <w:p>
      <w:r>
        <w:t>DGT</w:t>
      </w:r>
    </w:p>
    <w:p>
      <w:r>
        <w:t>6,11</w:t>
      </w:r>
    </w:p>
    <w:p>
      <w:r>
        <w:t>Đất thủy lợi</w:t>
      </w:r>
    </w:p>
    <w:p>
      <w:r>
        <w:t>DTL</w:t>
      </w:r>
    </w:p>
    <w:p>
      <w:r>
        <w:t>3,13</w:t>
      </w:r>
    </w:p>
    <w:p>
      <w:r>
        <w:t>Đất xây dựng cơ sở văn hóa</w:t>
      </w:r>
    </w:p>
    <w:p>
      <w:r>
        <w:t>DVH</w:t>
      </w:r>
    </w:p>
    <w:p>
      <w:r>
        <w:t>0,65</w:t>
      </w:r>
    </w:p>
    <w:p>
      <w:r>
        <w:t>Đất xây dựng cơ sở y tế</w:t>
      </w:r>
    </w:p>
    <w:p>
      <w:r>
        <w:t>DYT</w:t>
      </w:r>
    </w:p>
    <w:p>
      <w:r>
        <w:t>0,18</w:t>
      </w:r>
    </w:p>
    <w:p>
      <w:r>
        <w:t>Đất xây dựng cơ sở giáo dục và đào tạo</w:t>
      </w:r>
    </w:p>
    <w:p>
      <w:r>
        <w:t>DGD</w:t>
      </w:r>
    </w:p>
    <w:p>
      <w:r>
        <w:t>0,30</w:t>
      </w:r>
    </w:p>
    <w:p>
      <w:r>
        <w:t>Đất xây dựng cơ sở thể dục thể thao</w:t>
      </w:r>
    </w:p>
    <w:p>
      <w:r>
        <w:t>DTT</w:t>
      </w:r>
    </w:p>
    <w:p>
      <w:r>
        <w:t>2,00</w:t>
      </w:r>
    </w:p>
    <w:p>
      <w:r>
        <w:t>Đất công trình năng lượng</w:t>
      </w:r>
    </w:p>
    <w:p>
      <w:r>
        <w:t>DNL</w:t>
      </w:r>
    </w:p>
    <w:p>
      <w:r>
        <w:t>0,06</w:t>
      </w:r>
    </w:p>
    <w:p>
      <w:r>
        <w:t>2.8</w:t>
      </w:r>
    </w:p>
    <w:p>
      <w:r>
        <w:t>Đất ở tại nông thôn</w:t>
      </w:r>
    </w:p>
    <w:p>
      <w:r>
        <w:t>ONT</w:t>
      </w:r>
    </w:p>
    <w:p>
      <w:r>
        <w:t>14,15</w:t>
      </w:r>
    </w:p>
    <w:p>
      <w:r>
        <w:t>2.9</w:t>
      </w:r>
    </w:p>
    <w:p>
      <w:r>
        <w:t>Đất ở tại đô thị</w:t>
      </w:r>
    </w:p>
    <w:p>
      <w:r>
        <w:t>ODT</w:t>
      </w:r>
    </w:p>
    <w:p>
      <w:r>
        <w:t>2,98</w:t>
      </w:r>
    </w:p>
    <w:p>
      <w:r>
        <w:t>2.10</w:t>
      </w:r>
    </w:p>
    <w:p>
      <w:r>
        <w:t>Đất xây dựng trụ sở của tổ chức sự nghiệp</w:t>
      </w:r>
    </w:p>
    <w:p>
      <w:r>
        <w:t>DTS</w:t>
      </w:r>
    </w:p>
    <w:p>
      <w:r>
        <w:t>0,02</w:t>
      </w:r>
    </w:p>
    <w:p>
      <w:r>
        <w:t>Điều 2.  Căn cứ vào Điều 1 của Quyết định này, UBND huyện Gio Linh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huyện Gio Linh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huyện Gio Linh chịu trách nhiệm thực hiện Quyết định này.</w:t>
      </w:r>
    </w:p>
    <w:p>
      <w:r>
        <w:t>Văn phòng UBND tỉnh chịu trách nhiệm đưa Quyết định này lên Cổng Thông tin điện tử tỉnh Quảng Trị./.</w:t>
      </w:r>
    </w:p>
    <w:p>
      <w:r>
        <w:t>Nơi nhận:</w:t>
      </w:r>
    </w:p>
    <w:p>
      <w:r>
        <w:t>- Như Điều 4;</w:t>
      </w:r>
    </w:p>
    <w:p>
      <w:r>
        <w:t>- Chủ tịch, các PCT UBND tỉnh;</w:t>
      </w:r>
    </w:p>
    <w:p>
      <w:r>
        <w:t>- Các PVP UBND tỉnh;</w:t>
      </w:r>
    </w:p>
    <w:p>
      <w:r>
        <w:t>- Cổng Thông tin điện tử;</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397/QĐ-UBND ngày 22/02/2024 của UBND tỉnh)</w:t>
      </w:r>
    </w:p>
    <w:p>
      <w:r>
        <w:t>STT</w:t>
      </w:r>
    </w:p>
    <w:p>
      <w:r>
        <w:t>Tên dự án</w:t>
      </w:r>
    </w:p>
    <w:p>
      <w:r>
        <w:t>Diện tích kế hoạch (ha)</w:t>
      </w:r>
    </w:p>
    <w:p>
      <w:r>
        <w:t>Địa điểm</w:t>
      </w:r>
    </w:p>
    <w:p>
      <w:r>
        <w:t>A</w:t>
      </w:r>
    </w:p>
    <w:p>
      <w:r>
        <w:t>Các dự án năm 2023 chuyển tiếp sang năm 2024</w:t>
      </w:r>
    </w:p>
    <w:p>
      <w:r>
        <w:t>1</w:t>
      </w:r>
    </w:p>
    <w:p>
      <w:r>
        <w:t>Thao trường huấn luyện BCHQS huyện Gio Linh</w:t>
      </w:r>
    </w:p>
    <w:p>
      <w:r>
        <w:t>1,84</w:t>
      </w:r>
    </w:p>
    <w:p>
      <w:r>
        <w:t>TT. Gio Linh</w:t>
      </w:r>
    </w:p>
    <w:p>
      <w:r>
        <w:t>2</w:t>
      </w:r>
    </w:p>
    <w:p>
      <w:r>
        <w:t>Khu căn cứ hậu phương Ban CHQS huyện Gio Linh (không thống kê vào đất quốc phòng)</w:t>
      </w:r>
    </w:p>
    <w:p>
      <w:r>
        <w:t>23,50</w:t>
      </w:r>
    </w:p>
    <w:p>
      <w:r>
        <w:t>Gio an</w:t>
      </w:r>
    </w:p>
    <w:p>
      <w:r>
        <w:t>3</w:t>
      </w:r>
    </w:p>
    <w:p>
      <w:r>
        <w:t>Xây dựng doanh trại đội cảnh sát PCCC và CNCH huyện (khu phố 6, TT. Gio Linh)</w:t>
      </w:r>
    </w:p>
    <w:p>
      <w:r>
        <w:t>1,00</w:t>
      </w:r>
    </w:p>
    <w:p>
      <w:r>
        <w:t>TT. Gio Linh</w:t>
      </w:r>
    </w:p>
    <w:p>
      <w:r>
        <w:t>4</w:t>
      </w:r>
    </w:p>
    <w:p>
      <w:r>
        <w:t>Khu nhà xưởng và Văn phòng Trung Khởi - Quán Ngang</w:t>
      </w:r>
    </w:p>
    <w:p>
      <w:r>
        <w:t>5,00</w:t>
      </w:r>
    </w:p>
    <w:p>
      <w:r>
        <w:t>KCN Quán Ngang</w:t>
      </w:r>
    </w:p>
    <w:p>
      <w:r>
        <w:t>5</w:t>
      </w:r>
    </w:p>
    <w:p>
      <w:r>
        <w:t>Dự án nhà máy sản xuất nước uống và bao bì quốc tế CTT</w:t>
      </w:r>
    </w:p>
    <w:p>
      <w:r>
        <w:t>6,28</w:t>
      </w:r>
    </w:p>
    <w:p>
      <w:r>
        <w:t>KCN Quán Ngang (Xã Gio Quang)</w:t>
      </w:r>
    </w:p>
    <w:p>
      <w:r>
        <w:t>6</w:t>
      </w:r>
    </w:p>
    <w:p>
      <w:r>
        <w:t>Nhà máy sản xuất sơn chống cháy và dịch thể chống cháy TOZEN Việt Nam</w:t>
      </w:r>
    </w:p>
    <w:p>
      <w:r>
        <w:t>1,83</w:t>
      </w:r>
    </w:p>
    <w:p>
      <w:r>
        <w:t>KCN Quán Ngang (Xã Gio Quang)</w:t>
      </w:r>
    </w:p>
    <w:p>
      <w:r>
        <w:t>7</w:t>
      </w:r>
    </w:p>
    <w:p>
      <w:r>
        <w:t>Khu nhà xưởng TRLC</w:t>
      </w:r>
    </w:p>
    <w:p>
      <w:r>
        <w:t>9,83</w:t>
      </w:r>
    </w:p>
    <w:p>
      <w:r>
        <w:t>KCN Quán Ngang (Xã Gio Châu)</w:t>
      </w:r>
    </w:p>
    <w:p>
      <w:r>
        <w:t>8</w:t>
      </w:r>
    </w:p>
    <w:p>
      <w:r>
        <w:t>Nhà máy may, in, thêu xuất khẩu Gio Linh</w:t>
      </w:r>
    </w:p>
    <w:p>
      <w:r>
        <w:t>2,48</w:t>
      </w:r>
    </w:p>
    <w:p>
      <w:r>
        <w:t>KCN Quán ngang: Gio Châu, Gio Quang</w:t>
      </w:r>
    </w:p>
    <w:p>
      <w:r>
        <w:t>9</w:t>
      </w:r>
    </w:p>
    <w:p>
      <w:r>
        <w:t>Dự án hạ tầng chế biến thủy sản khu vực Cửa Việt</w:t>
      </w:r>
    </w:p>
    <w:p>
      <w:r>
        <w:t>20,00</w:t>
      </w:r>
    </w:p>
    <w:p>
      <w:r>
        <w:t>TT. Cửa Việt</w:t>
      </w:r>
    </w:p>
    <w:p>
      <w:r>
        <w:t>10</w:t>
      </w:r>
    </w:p>
    <w:p>
      <w:r>
        <w:t>Dự án APEC MANDALA GRAND Cửa việt (phía tây đường quốc phòng)</w:t>
      </w:r>
    </w:p>
    <w:p>
      <w:r>
        <w:t>12,70</w:t>
      </w:r>
    </w:p>
    <w:p>
      <w:r>
        <w:t>Gio Hải, Trung Giang</w:t>
      </w:r>
    </w:p>
    <w:p>
      <w:r>
        <w:t>11</w:t>
      </w:r>
    </w:p>
    <w:p>
      <w:r>
        <w:t>Tổ hợp khách sạn 5 sao và khu nghỉ dưỡng cao cấp HPP Kingston (phía tây đường quốc phòng)</w:t>
      </w:r>
    </w:p>
    <w:p>
      <w:r>
        <w:t>3,96</w:t>
      </w:r>
    </w:p>
    <w:p>
      <w:r>
        <w:t>Gio Hải</w:t>
      </w:r>
    </w:p>
    <w:p>
      <w:r>
        <w:t>12</w:t>
      </w:r>
    </w:p>
    <w:p>
      <w:r>
        <w:t>Khu Du lịch sinh thái nghỉ dưỡng cao cấp Giang Hải</w:t>
      </w:r>
    </w:p>
    <w:p>
      <w:r>
        <w:t>12,64</w:t>
      </w:r>
    </w:p>
    <w:p>
      <w:r>
        <w:t>Trung Giang</w:t>
      </w:r>
    </w:p>
    <w:p>
      <w:r>
        <w:t>13</w:t>
      </w:r>
    </w:p>
    <w:p>
      <w:r>
        <w:t>Khu dịch vụ - du lịch Gio Hải (Tập đoàn T&amp;T)</w:t>
      </w:r>
    </w:p>
    <w:p>
      <w:r>
        <w:t>5,61</w:t>
      </w:r>
    </w:p>
    <w:p>
      <w:r>
        <w:t>Gio Hải</w:t>
      </w:r>
    </w:p>
    <w:p>
      <w:r>
        <w:t>14</w:t>
      </w:r>
    </w:p>
    <w:p>
      <w:r>
        <w:t>Khu thương mại tại TT Gio Linh (nhà thiếu nhi)</w:t>
      </w:r>
    </w:p>
    <w:p>
      <w:r>
        <w:t>0,29</w:t>
      </w:r>
    </w:p>
    <w:p>
      <w:r>
        <w:t>TT. Gio Linh</w:t>
      </w:r>
    </w:p>
    <w:p>
      <w:r>
        <w:t>15</w:t>
      </w:r>
    </w:p>
    <w:p>
      <w:r>
        <w:t>Xây dựng cửa hàng xăng dầu thôn Nam Sơn</w:t>
      </w:r>
    </w:p>
    <w:p>
      <w:r>
        <w:t>0,10</w:t>
      </w:r>
    </w:p>
    <w:p>
      <w:r>
        <w:t>Trung Giang</w:t>
      </w:r>
    </w:p>
    <w:p>
      <w:r>
        <w:t>16</w:t>
      </w:r>
    </w:p>
    <w:p>
      <w:r>
        <w:t>Cơ sở thương mại dịch vụ xã Gio Mai</w:t>
      </w:r>
    </w:p>
    <w:p>
      <w:r>
        <w:t>1,00</w:t>
      </w:r>
    </w:p>
    <w:p>
      <w:r>
        <w:t>Gio Mai</w:t>
      </w:r>
    </w:p>
    <w:p>
      <w:r>
        <w:t>17</w:t>
      </w:r>
    </w:p>
    <w:p>
      <w:r>
        <w:t>Khu dịch vụ thể thao, vui chơi, giải trí Hải Quang (sửa tên)</w:t>
      </w:r>
    </w:p>
    <w:p>
      <w:r>
        <w:t>5,00</w:t>
      </w:r>
    </w:p>
    <w:p>
      <w:r>
        <w:t>Gio Sơn</w:t>
      </w:r>
    </w:p>
    <w:p>
      <w:r>
        <w:t>18</w:t>
      </w:r>
    </w:p>
    <w:p>
      <w:r>
        <w:t>Đấu giá khu đất đã thu hồi của Công ty Bạch Đằng</w:t>
      </w:r>
    </w:p>
    <w:p>
      <w:r>
        <w:t>2,70</w:t>
      </w:r>
    </w:p>
    <w:p>
      <w:r>
        <w:t>TT. Cửa Việt</w:t>
      </w:r>
    </w:p>
    <w:p>
      <w:r>
        <w:t>19</w:t>
      </w:r>
    </w:p>
    <w:p>
      <w:r>
        <w:t>Điều chỉnh mở rộng bãi tắm Cửa Việt thuộc khu Dịch vụ- Du lịch Cửa Việt</w:t>
      </w:r>
    </w:p>
    <w:p>
      <w:r>
        <w:t>6,73</w:t>
      </w:r>
    </w:p>
    <w:p>
      <w:r>
        <w:t>TT. Cửa Việt</w:t>
      </w:r>
    </w:p>
    <w:p>
      <w:r>
        <w:t>20</w:t>
      </w:r>
    </w:p>
    <w:p>
      <w:r>
        <w:t>Xây dựng kho bãi và dịch vụ hậu cần Khu bến cảng Bắc Cửa Việt</w:t>
      </w:r>
    </w:p>
    <w:p>
      <w:r>
        <w:t>1,60</w:t>
      </w:r>
    </w:p>
    <w:p>
      <w:r>
        <w:t>TT. Cửa Việt</w:t>
      </w:r>
    </w:p>
    <w:p>
      <w:r>
        <w:t>21</w:t>
      </w:r>
    </w:p>
    <w:p>
      <w:r>
        <w:t>Xây dựng bãi đá chẻ, cưa cắt tập trung (thôn Đại Đồng Nhất, Gio Hòa cũ)</w:t>
      </w:r>
    </w:p>
    <w:p>
      <w:r>
        <w:t>1,00</w:t>
      </w:r>
    </w:p>
    <w:p>
      <w:r>
        <w:t>Gio Sơn</w:t>
      </w:r>
    </w:p>
    <w:p>
      <w:r>
        <w:t>22</w:t>
      </w:r>
    </w:p>
    <w:p>
      <w:r>
        <w:t>Cơ sở sản xuất của các hộ gia đình cá nhân thôn An Phú</w:t>
      </w:r>
    </w:p>
    <w:p>
      <w:r>
        <w:t>1,02</w:t>
      </w:r>
    </w:p>
    <w:p>
      <w:r>
        <w:t>Linh Hải</w:t>
      </w:r>
    </w:p>
    <w:p>
      <w:r>
        <w:t>23</w:t>
      </w:r>
    </w:p>
    <w:p>
      <w:r>
        <w:t>Cơ sở tập kết và chế biến gỗ (Bến Hải)</w:t>
      </w:r>
    </w:p>
    <w:p>
      <w:r>
        <w:t>5,00</w:t>
      </w:r>
    </w:p>
    <w:p>
      <w:r>
        <w:t>Trung Sơn</w:t>
      </w:r>
    </w:p>
    <w:p>
      <w:r>
        <w:t>24</w:t>
      </w:r>
    </w:p>
    <w:p>
      <w:r>
        <w:t>Cơ sở Chế biến cá hấp, dự án FMCR</w:t>
      </w:r>
    </w:p>
    <w:p>
      <w:r>
        <w:t>0,10</w:t>
      </w:r>
    </w:p>
    <w:p>
      <w:r>
        <w:t>Gio Việt</w:t>
      </w:r>
    </w:p>
    <w:p>
      <w:r>
        <w:t>25</w:t>
      </w:r>
    </w:p>
    <w:p>
      <w:r>
        <w:t>Nhà xưởng xay xát lúa hữu cơ (FMCR)</w:t>
      </w:r>
    </w:p>
    <w:p>
      <w:r>
        <w:t>0,25</w:t>
      </w:r>
    </w:p>
    <w:p>
      <w:r>
        <w:t>Gio Mỹ</w:t>
      </w:r>
    </w:p>
    <w:p>
      <w:r>
        <w:t>26</w:t>
      </w:r>
    </w:p>
    <w:p>
      <w:r>
        <w:t>Khai thác cát sỏi lòng sông làm vật liệu thông thường</w:t>
      </w:r>
    </w:p>
    <w:p>
      <w:r>
        <w:t>7,30</w:t>
      </w:r>
    </w:p>
    <w:p>
      <w:r>
        <w:t>Linh Trường</w:t>
      </w:r>
    </w:p>
    <w:p>
      <w:r>
        <w:t>27</w:t>
      </w:r>
    </w:p>
    <w:p>
      <w:r>
        <w:t>Đầu tư khai thác và chế biến quặng titan</w:t>
      </w:r>
    </w:p>
    <w:p>
      <w:r>
        <w:t>2,04</w:t>
      </w:r>
    </w:p>
    <w:p>
      <w:r>
        <w:t>Trung Giang</w:t>
      </w:r>
    </w:p>
    <w:p>
      <w:r>
        <w:t>28</w:t>
      </w:r>
    </w:p>
    <w:p>
      <w:r>
        <w:t>Khai thác mỏ đất làm vật liệu san lấp Linh Trường 3 tại xã Linh Trường</w:t>
      </w:r>
    </w:p>
    <w:p>
      <w:r>
        <w:t>11,20</w:t>
      </w:r>
    </w:p>
    <w:p>
      <w:r>
        <w:t>Linh Trường</w:t>
      </w:r>
    </w:p>
    <w:p>
      <w:r>
        <w:t>29</w:t>
      </w:r>
    </w:p>
    <w:p>
      <w:r>
        <w:t>Dự án đường tránh phía Đông thành phố Đông Hà</w:t>
      </w:r>
    </w:p>
    <w:p>
      <w:r>
        <w:t>82,40</w:t>
      </w:r>
    </w:p>
    <w:p>
      <w:r>
        <w:t>huyện Gio Linh</w:t>
      </w:r>
    </w:p>
    <w:p>
      <w:r>
        <w:t>30</w:t>
      </w:r>
    </w:p>
    <w:p>
      <w:r>
        <w:t>Đường nối Quốc lộ 9 đến khu chế biến thủy sản Cửa Việt và các xã vùng Đông Gio Linh, huyện Gio Linh</w:t>
      </w:r>
    </w:p>
    <w:p>
      <w:r>
        <w:t>18,00</w:t>
      </w:r>
    </w:p>
    <w:p>
      <w:r>
        <w:t>TT. Cửa Việt</w:t>
      </w:r>
    </w:p>
    <w:p>
      <w:r>
        <w:t>31</w:t>
      </w:r>
    </w:p>
    <w:p>
      <w:r>
        <w:t>Đường trục chính từ thị trấn đến các xã phía Nam (đường vào KCN Quán Ngang)</w:t>
      </w:r>
    </w:p>
    <w:p>
      <w:r>
        <w:t>25,00</w:t>
      </w:r>
    </w:p>
    <w:p>
      <w:r>
        <w:t>TT. Gio Linh</w:t>
      </w:r>
    </w:p>
    <w:p>
      <w:r>
        <w:t>32</w:t>
      </w:r>
    </w:p>
    <w:p>
      <w:r>
        <w:t>Đường giao thông liên huyện Gio Linh - Cam Lộ</w:t>
      </w:r>
    </w:p>
    <w:p>
      <w:r>
        <w:t>4,10</w:t>
      </w:r>
    </w:p>
    <w:p>
      <w:r>
        <w:t>huyện Gio Linh</w:t>
      </w:r>
    </w:p>
    <w:p>
      <w:r>
        <w:t>33</w:t>
      </w:r>
    </w:p>
    <w:p>
      <w:r>
        <w:t>Kế hoạch Phát triển CSHT du lịch hỗ trợ cho tăng trưởng toàn diện tiểu vùng Mê Kông mở rộng, giai đoạn 2 - Tiểu Dự án Quảng Trị</w:t>
      </w:r>
    </w:p>
    <w:p>
      <w:r>
        <w:t>51,10</w:t>
      </w:r>
    </w:p>
    <w:p>
      <w:r>
        <w:t>TT Cửa Việt, Gio Hải, Trung Giang</w:t>
      </w:r>
    </w:p>
    <w:p>
      <w:r>
        <w:t>34</w:t>
      </w:r>
    </w:p>
    <w:p>
      <w:r>
        <w:t>Tiêu dự án cơ sở hạ tầng khu dịch vụ du lịch Cửa Tùng - Cửa Việt</w:t>
      </w:r>
    </w:p>
    <w:p>
      <w:r>
        <w:t>10,52</w:t>
      </w:r>
    </w:p>
    <w:p>
      <w:r>
        <w:t>Các xã</w:t>
      </w:r>
    </w:p>
    <w:p>
      <w:r>
        <w:t>35</w:t>
      </w:r>
    </w:p>
    <w:p>
      <w:r>
        <w:t>Cảng hàng không Quảng Trị</w:t>
      </w:r>
    </w:p>
    <w:p>
      <w:r>
        <w:t>265,37</w:t>
      </w:r>
    </w:p>
    <w:p>
      <w:r>
        <w:t>Gio Quang, Gio Hải, Gio Mai</w:t>
      </w:r>
    </w:p>
    <w:p>
      <w:r>
        <w:t>36</w:t>
      </w:r>
    </w:p>
    <w:p>
      <w:r>
        <w:t>Mở rộng Quốc lộ 9 đoạn từ QL 1A về cảng Cửa Việt</w:t>
      </w:r>
    </w:p>
    <w:p>
      <w:r>
        <w:t>13,55</w:t>
      </w:r>
    </w:p>
    <w:p>
      <w:r>
        <w:t>Các xã Gio Quang, Gio Mai, Gio Việt, TT Cửa Việt</w:t>
      </w:r>
    </w:p>
    <w:p>
      <w:r>
        <w:t>37</w:t>
      </w:r>
    </w:p>
    <w:p>
      <w:r>
        <w:t>Xây dựng tuyến đường ven biển kết nối hành lang Kinh tế Đông Tây</w:t>
      </w:r>
    </w:p>
    <w:p>
      <w:r>
        <w:t>60,87</w:t>
      </w:r>
    </w:p>
    <w:p>
      <w:r>
        <w:t>Trung Giang, Gio Mỹ, Gio Hải, Cửa Việt</w:t>
      </w:r>
    </w:p>
    <w:p>
      <w:r>
        <w:t>38</w:t>
      </w:r>
    </w:p>
    <w:p>
      <w:r>
        <w:t>Đường bộ cao tốc Bắc - nam phía đông</w:t>
      </w:r>
    </w:p>
    <w:p>
      <w:r>
        <w:t>114,22</w:t>
      </w:r>
    </w:p>
    <w:p>
      <w:r>
        <w:t>Gio An, Hải Thái, Linh Hải, Linh Trường</w:t>
      </w:r>
    </w:p>
    <w:p>
      <w:r>
        <w:t>39</w:t>
      </w:r>
    </w:p>
    <w:p>
      <w:r>
        <w:t>Thu hồi 20,03 ha đất để xây dựng hạ tầng kỹ thuật phục vụ GPMB để mở rộng Cảng Cửa Việt (tổng diện tích 20,03 ha; trong đó thu hồi XD Cảng Cửa Việt 14,83 ha)</w:t>
      </w:r>
    </w:p>
    <w:p>
      <w:r>
        <w:t>14,83</w:t>
      </w:r>
    </w:p>
    <w:p>
      <w:r>
        <w:t>TT. Cửa Việt</w:t>
      </w:r>
    </w:p>
    <w:p>
      <w:r>
        <w:t>40</w:t>
      </w:r>
    </w:p>
    <w:p>
      <w:r>
        <w:t>Hạ tầng khu Tái định cư tại xã Trung Giang (tổng diện tích toàn khu TĐC là 67,63 ha, trong đó đất ở 43 ha, đất giao thông 24,63 ha)</w:t>
      </w:r>
    </w:p>
    <w:p>
      <w:r>
        <w:t>24,63</w:t>
      </w:r>
    </w:p>
    <w:p>
      <w:r>
        <w:t>Trung Giang</w:t>
      </w:r>
    </w:p>
    <w:p>
      <w:r>
        <w:t>41</w:t>
      </w:r>
    </w:p>
    <w:p>
      <w:r>
        <w:t>Xây dựng khu neo đậu tránh trú bão kết hợp cảng cá Bắc Cửa Việt, huyện Gio Linh</w:t>
      </w:r>
    </w:p>
    <w:p>
      <w:r>
        <w:t>22,45</w:t>
      </w:r>
    </w:p>
    <w:p>
      <w:r>
        <w:t>Gio Việt, Gio Mai</w:t>
      </w:r>
    </w:p>
    <w:p>
      <w:r>
        <w:t>42</w:t>
      </w:r>
    </w:p>
    <w:p>
      <w:r>
        <w:t>Nâng cấp đường vào trung tâm xã Gio Quang (Mở rộng Đường 73 Đông)</w:t>
      </w:r>
    </w:p>
    <w:p>
      <w:r>
        <w:t>12,60</w:t>
      </w:r>
    </w:p>
    <w:p>
      <w:r>
        <w:t>Gio Mai, Gio Quang</w:t>
      </w:r>
    </w:p>
    <w:p>
      <w:r>
        <w:t>43</w:t>
      </w:r>
    </w:p>
    <w:p>
      <w:r>
        <w:t>Dự án gia cố các hầm yếu kết hợp mở mới các ga và cải tạo kiến trúc tầng trên đoạn Vinh - Nha Trang, tuyến đường sắt Hà Nội - HCM (hầm chui) và khu tái định cư</w:t>
      </w:r>
    </w:p>
    <w:p>
      <w:r>
        <w:t>0,51</w:t>
      </w:r>
    </w:p>
    <w:p>
      <w:r>
        <w:t>TT. Gio Linh, Gio Châu</w:t>
      </w:r>
    </w:p>
    <w:p>
      <w:r>
        <w:t>44</w:t>
      </w:r>
    </w:p>
    <w:p>
      <w:r>
        <w:t>Tuyến đường kết nối Cảng hàng không Quảng Trị với Quốc lộ 1A</w:t>
      </w:r>
    </w:p>
    <w:p>
      <w:r>
        <w:t>8,86</w:t>
      </w:r>
    </w:p>
    <w:p>
      <w:r>
        <w:t>Gio Quang, Gio Mai</w:t>
      </w:r>
    </w:p>
    <w:p>
      <w:r>
        <w:t>45</w:t>
      </w:r>
    </w:p>
    <w:p>
      <w:r>
        <w:t>Đường nối đường HCM nhánh đông với đường HCM nhánh tây</w:t>
      </w:r>
    </w:p>
    <w:p>
      <w:r>
        <w:t>15,23</w:t>
      </w:r>
    </w:p>
    <w:p>
      <w:r>
        <w:t>Linh Trường</w:t>
      </w:r>
    </w:p>
    <w:p>
      <w:r>
        <w:t>46</w:t>
      </w:r>
    </w:p>
    <w:p>
      <w:r>
        <w:t>Cụm Công trình Khe Mước - Bến Than</w:t>
      </w:r>
    </w:p>
    <w:p>
      <w:r>
        <w:t>156,34</w:t>
      </w:r>
    </w:p>
    <w:p>
      <w:r>
        <w:t>Trung Sơn, Linh Trường</w:t>
      </w:r>
    </w:p>
    <w:p>
      <w:r>
        <w:t>47</w:t>
      </w:r>
    </w:p>
    <w:p>
      <w:r>
        <w:t>Xây dựng nhà văn hóa huyện (gồm cả cung thiếu nhi, nhà thi đấu TDTT)</w:t>
      </w:r>
    </w:p>
    <w:p>
      <w:r>
        <w:t>0,90</w:t>
      </w:r>
    </w:p>
    <w:p>
      <w:r>
        <w:t>TT. Gio Linh</w:t>
      </w:r>
    </w:p>
    <w:p>
      <w:r>
        <w:t>48</w:t>
      </w:r>
    </w:p>
    <w:p>
      <w:r>
        <w:t>Trạm Y tế xã Hải Thái</w:t>
      </w:r>
    </w:p>
    <w:p>
      <w:r>
        <w:t>0,28</w:t>
      </w:r>
    </w:p>
    <w:p>
      <w:r>
        <w:t>Hải Thái</w:t>
      </w:r>
    </w:p>
    <w:p>
      <w:r>
        <w:t>49</w:t>
      </w:r>
    </w:p>
    <w:p>
      <w:r>
        <w:t>Trạm y tế xã Phong Bình</w:t>
      </w:r>
    </w:p>
    <w:p>
      <w:r>
        <w:t>0,14</w:t>
      </w:r>
    </w:p>
    <w:p>
      <w:r>
        <w:t>Phong Bình</w:t>
      </w:r>
    </w:p>
    <w:p>
      <w:r>
        <w:t>50</w:t>
      </w:r>
    </w:p>
    <w:p>
      <w:r>
        <w:t>Mở rộng trường mầm non số 01 xã Linh Trường</w:t>
      </w:r>
    </w:p>
    <w:p>
      <w:r>
        <w:t>0,10</w:t>
      </w:r>
    </w:p>
    <w:p>
      <w:r>
        <w:t>Linh Trường</w:t>
      </w:r>
    </w:p>
    <w:p>
      <w:r>
        <w:t>51</w:t>
      </w:r>
    </w:p>
    <w:p>
      <w:r>
        <w:t>Mở rộng trường Mầm non trung tâm xã Trung Hải</w:t>
      </w:r>
    </w:p>
    <w:p>
      <w:r>
        <w:t>0,32</w:t>
      </w:r>
    </w:p>
    <w:p>
      <w:r>
        <w:t>Trung Hải</w:t>
      </w:r>
    </w:p>
    <w:p>
      <w:r>
        <w:t>52</w:t>
      </w:r>
    </w:p>
    <w:p>
      <w:r>
        <w:t>Mở rộng khuôn viên trường mầm non trung tâm xã Trung Sơn</w:t>
      </w:r>
    </w:p>
    <w:p>
      <w:r>
        <w:t>0,30</w:t>
      </w:r>
    </w:p>
    <w:p>
      <w:r>
        <w:t>Trung Sơn</w:t>
      </w:r>
    </w:p>
    <w:p>
      <w:r>
        <w:t>53</w:t>
      </w:r>
    </w:p>
    <w:p>
      <w:r>
        <w:t>Sân thể thao trung tâm xã Trung Hải</w:t>
      </w:r>
    </w:p>
    <w:p>
      <w:r>
        <w:t>0,80</w:t>
      </w:r>
    </w:p>
    <w:p>
      <w:r>
        <w:t>Trung Hải</w:t>
      </w:r>
    </w:p>
    <w:p>
      <w:r>
        <w:t>54</w:t>
      </w:r>
    </w:p>
    <w:p>
      <w:r>
        <w:t>Cải tạo và phát triển lưới điện trung hạ áp khu vực trung tâm huyện lỵ, thị xã, thành phố thuộc tỉnh Quảng Trị</w:t>
      </w:r>
    </w:p>
    <w:p>
      <w:r>
        <w:t>0,09</w:t>
      </w:r>
    </w:p>
    <w:p>
      <w:r>
        <w:t>Gio Quang</w:t>
      </w:r>
    </w:p>
    <w:p>
      <w:r>
        <w:t>55</w:t>
      </w:r>
    </w:p>
    <w:p>
      <w:r>
        <w:t>Cải tạo trục DCL 474-1 Hà Thanh (473 Quán Ngang) liên lạc 473E (TP Đông Hà)</w:t>
      </w:r>
    </w:p>
    <w:p>
      <w:r>
        <w:t>0,09</w:t>
      </w:r>
    </w:p>
    <w:p>
      <w:r>
        <w:t>Gio An, Gio Sơn, Linh Hải</w:t>
      </w:r>
    </w:p>
    <w:p>
      <w:r>
        <w:t>56</w:t>
      </w:r>
    </w:p>
    <w:p>
      <w:r>
        <w:t>Mở rộng Di tích Lăng mộ cụ Lâm Hoang</w:t>
      </w:r>
    </w:p>
    <w:p>
      <w:r>
        <w:t>0,12</w:t>
      </w:r>
    </w:p>
    <w:p>
      <w:r>
        <w:t>Phong Bình</w:t>
      </w:r>
    </w:p>
    <w:p>
      <w:r>
        <w:t>57</w:t>
      </w:r>
    </w:p>
    <w:p>
      <w:r>
        <w:t>Dự án xây dựng lò đốt chất thải rắn sinh hoạt khu vực nghĩa trang liệt sỹ Trường Sơn và vùng phụ cận</w:t>
      </w:r>
    </w:p>
    <w:p>
      <w:r>
        <w:t>10,10</w:t>
      </w:r>
    </w:p>
    <w:p>
      <w:r>
        <w:t>Hải Thái</w:t>
      </w:r>
    </w:p>
    <w:p>
      <w:r>
        <w:t>58</w:t>
      </w:r>
    </w:p>
    <w:p>
      <w:r>
        <w:t>Trung tâm HTCĐ thôn Hà Thượng</w:t>
      </w:r>
    </w:p>
    <w:p>
      <w:r>
        <w:t>0,05</w:t>
      </w:r>
    </w:p>
    <w:p>
      <w:r>
        <w:t>Gio Châu</w:t>
      </w:r>
    </w:p>
    <w:p>
      <w:r>
        <w:t>59</w:t>
      </w:r>
    </w:p>
    <w:p>
      <w:r>
        <w:t>Trung tâm HTCĐ thôn Long Hải</w:t>
      </w:r>
    </w:p>
    <w:p>
      <w:r>
        <w:t>0,03</w:t>
      </w:r>
    </w:p>
    <w:p>
      <w:r>
        <w:t>Phong Bình</w:t>
      </w:r>
    </w:p>
    <w:p>
      <w:r>
        <w:t>60</w:t>
      </w:r>
    </w:p>
    <w:p>
      <w:r>
        <w:t>Trung tâm HTCĐ thôn Trường Thọ</w:t>
      </w:r>
    </w:p>
    <w:p>
      <w:r>
        <w:t>0,50</w:t>
      </w:r>
    </w:p>
    <w:p>
      <w:r>
        <w:t>Hải Thái</w:t>
      </w:r>
    </w:p>
    <w:p>
      <w:r>
        <w:t>61</w:t>
      </w:r>
    </w:p>
    <w:p>
      <w:r>
        <w:t>Trung tâm HTCĐ thôn Hải Hòa</w:t>
      </w:r>
    </w:p>
    <w:p>
      <w:r>
        <w:t>0,50</w:t>
      </w:r>
    </w:p>
    <w:p>
      <w:r>
        <w:t>Hải Thái</w:t>
      </w:r>
    </w:p>
    <w:p>
      <w:r>
        <w:t>62</w:t>
      </w:r>
    </w:p>
    <w:p>
      <w:r>
        <w:t>Xây dựng trụ sở UBND xã Gio Sơn</w:t>
      </w:r>
    </w:p>
    <w:p>
      <w:r>
        <w:t>1,26</w:t>
      </w:r>
    </w:p>
    <w:p>
      <w:r>
        <w:t>Gio Sơn</w:t>
      </w:r>
    </w:p>
    <w:p>
      <w:r>
        <w:t>63</w:t>
      </w:r>
    </w:p>
    <w:p>
      <w:r>
        <w:t>Trạm quan trắc tự động</w:t>
      </w:r>
    </w:p>
    <w:p>
      <w:r>
        <w:t>0,02</w:t>
      </w:r>
    </w:p>
    <w:p>
      <w:r>
        <w:t>TT. Gio Linh</w:t>
      </w:r>
    </w:p>
    <w:p>
      <w:r>
        <w:t>64</w:t>
      </w:r>
    </w:p>
    <w:p>
      <w:r>
        <w:t>Hạ tầng phục vụ du lịch cộng đồng khu vực giếng cổ Gio An</w:t>
      </w:r>
    </w:p>
    <w:p>
      <w:r>
        <w:t>0,50</w:t>
      </w:r>
    </w:p>
    <w:p>
      <w:r>
        <w:t>Gio An</w:t>
      </w:r>
    </w:p>
    <w:p>
      <w:r>
        <w:t>65</w:t>
      </w:r>
    </w:p>
    <w:p>
      <w:r>
        <w:t>Phát triển điểm dân cư xã Hải Thái</w:t>
      </w:r>
    </w:p>
    <w:p>
      <w:r>
        <w:t>2,86</w:t>
      </w:r>
    </w:p>
    <w:p>
      <w:r>
        <w:t>Hải Thái</w:t>
      </w:r>
    </w:p>
    <w:p>
      <w:r>
        <w:t>66</w:t>
      </w:r>
    </w:p>
    <w:p>
      <w:r>
        <w:t>Phát triển điểm dân cư xã Gio Quang</w:t>
      </w:r>
    </w:p>
    <w:p>
      <w:r>
        <w:t>3,50</w:t>
      </w:r>
    </w:p>
    <w:p>
      <w:r>
        <w:t>Gio Quang</w:t>
      </w:r>
    </w:p>
    <w:p>
      <w:r>
        <w:t>67</w:t>
      </w:r>
    </w:p>
    <w:p>
      <w:r>
        <w:t>Phát triển điểm dân cư xã Trung Sơn</w:t>
      </w:r>
    </w:p>
    <w:p>
      <w:r>
        <w:t>3,50</w:t>
      </w:r>
    </w:p>
    <w:p>
      <w:r>
        <w:t>Trung Sơn</w:t>
      </w:r>
    </w:p>
    <w:p>
      <w:r>
        <w:t>68</w:t>
      </w:r>
    </w:p>
    <w:p>
      <w:r>
        <w:t>Phát triển điểm dân cư xã Linh Trường</w:t>
      </w:r>
    </w:p>
    <w:p>
      <w:r>
        <w:t>1,50</w:t>
      </w:r>
    </w:p>
    <w:p>
      <w:r>
        <w:t>Linh Trường</w:t>
      </w:r>
    </w:p>
    <w:p>
      <w:r>
        <w:t>69</w:t>
      </w:r>
    </w:p>
    <w:p>
      <w:r>
        <w:t>Phát triển điểm dân cư Gio Châu</w:t>
      </w:r>
    </w:p>
    <w:p>
      <w:r>
        <w:t>0,50</w:t>
      </w:r>
    </w:p>
    <w:p>
      <w:r>
        <w:t>Gio Châu</w:t>
      </w:r>
    </w:p>
    <w:p>
      <w:r>
        <w:t>70</w:t>
      </w:r>
    </w:p>
    <w:p>
      <w:r>
        <w:t>Đấu giá đất thôn Hà Thanh (2 khu vực)</w:t>
      </w:r>
    </w:p>
    <w:p>
      <w:r>
        <w:t>0,61</w:t>
      </w:r>
    </w:p>
    <w:p>
      <w:r>
        <w:t>Gio Châu</w:t>
      </w:r>
    </w:p>
    <w:p>
      <w:r>
        <w:t>71</w:t>
      </w:r>
    </w:p>
    <w:p>
      <w:r>
        <w:t>Đấu giá đất tại thôn Hà Trung</w:t>
      </w:r>
    </w:p>
    <w:p>
      <w:r>
        <w:t>1,50</w:t>
      </w:r>
    </w:p>
    <w:p>
      <w:r>
        <w:t>Gio Châu</w:t>
      </w:r>
    </w:p>
    <w:p>
      <w:r>
        <w:t>72</w:t>
      </w:r>
    </w:p>
    <w:p>
      <w:r>
        <w:t>Phát triển điểm dân cư xã Gio An</w:t>
      </w:r>
    </w:p>
    <w:p>
      <w:r>
        <w:t>2,00</w:t>
      </w:r>
    </w:p>
    <w:p>
      <w:r>
        <w:t>Gio An</w:t>
      </w:r>
    </w:p>
    <w:p>
      <w:r>
        <w:t>73</w:t>
      </w:r>
    </w:p>
    <w:p>
      <w:r>
        <w:t>Phát triển điểm dân cư xã Phong Bình</w:t>
      </w:r>
    </w:p>
    <w:p>
      <w:r>
        <w:t>4,07</w:t>
      </w:r>
    </w:p>
    <w:p>
      <w:r>
        <w:t>Phong Bình</w:t>
      </w:r>
    </w:p>
    <w:p>
      <w:r>
        <w:t>74</w:t>
      </w:r>
    </w:p>
    <w:p>
      <w:r>
        <w:t>Phát triển điểm dân cư xã Gio Hải</w:t>
      </w:r>
    </w:p>
    <w:p>
      <w:r>
        <w:t>3,25</w:t>
      </w:r>
    </w:p>
    <w:p>
      <w:r>
        <w:t>Gio Hải</w:t>
      </w:r>
    </w:p>
    <w:p>
      <w:r>
        <w:t>75</w:t>
      </w:r>
    </w:p>
    <w:p>
      <w:r>
        <w:t>Phát triển điểm dân cư xã Gio Việt</w:t>
      </w:r>
    </w:p>
    <w:p>
      <w:r>
        <w:t>2,70</w:t>
      </w:r>
    </w:p>
    <w:p>
      <w:r>
        <w:t>Gio Việt</w:t>
      </w:r>
    </w:p>
    <w:p>
      <w:r>
        <w:t>76</w:t>
      </w:r>
    </w:p>
    <w:p>
      <w:r>
        <w:t>Phát triển điểm dân cư xã Trung Hải</w:t>
      </w:r>
    </w:p>
    <w:p>
      <w:r>
        <w:t>1,35</w:t>
      </w:r>
    </w:p>
    <w:p>
      <w:r>
        <w:t>Trung Hải</w:t>
      </w:r>
    </w:p>
    <w:p>
      <w:r>
        <w:t>77</w:t>
      </w:r>
    </w:p>
    <w:p>
      <w:r>
        <w:t>Hạ tầng khu Tái định cư tại xã Trung Giang (tổng diện tích toàn khu TĐC là 67,63 ha, trong đó đất ở 43 ha, đất giao thông 24,63 ha)</w:t>
      </w:r>
    </w:p>
    <w:p>
      <w:r>
        <w:t>43,00</w:t>
      </w:r>
    </w:p>
    <w:p>
      <w:r>
        <w:t>Trung Giang</w:t>
      </w:r>
    </w:p>
    <w:p>
      <w:r>
        <w:t>78</w:t>
      </w:r>
    </w:p>
    <w:p>
      <w:r>
        <w:t>Khu Tái định cư Đường cao tốc Bắc Nam (đoạn Vạn Ninh - Cam Lộ)</w:t>
      </w:r>
    </w:p>
    <w:p>
      <w:r>
        <w:t>20,00</w:t>
      </w:r>
    </w:p>
    <w:p>
      <w:r>
        <w:t>Hải Thái, Gio An, Linh Trường, Gio Mai</w:t>
      </w:r>
    </w:p>
    <w:p>
      <w:r>
        <w:t>79</w:t>
      </w:r>
    </w:p>
    <w:p>
      <w:r>
        <w:t>Tái định cư Quốc lộ 9</w:t>
      </w:r>
    </w:p>
    <w:p>
      <w:r>
        <w:t>2,00</w:t>
      </w:r>
    </w:p>
    <w:p>
      <w:r>
        <w:t>Gio Mai</w:t>
      </w:r>
    </w:p>
    <w:p>
      <w:r>
        <w:t>80</w:t>
      </w:r>
    </w:p>
    <w:p>
      <w:r>
        <w:t>Phát triển điểm dân cư xã Gio Mai</w:t>
      </w:r>
    </w:p>
    <w:p>
      <w:r>
        <w:t>2,50</w:t>
      </w:r>
    </w:p>
    <w:p>
      <w:r>
        <w:t>Gio Mai</w:t>
      </w:r>
    </w:p>
    <w:p>
      <w:r>
        <w:t>81</w:t>
      </w:r>
    </w:p>
    <w:p>
      <w:r>
        <w:t>Đấu giá trường Mầm non tại khu tái định cư thôn Trúc Lâm (đã thanh lý)</w:t>
      </w:r>
    </w:p>
    <w:p>
      <w:r>
        <w:t>0,33</w:t>
      </w:r>
    </w:p>
    <w:p>
      <w:r>
        <w:t>Gio Quang</w:t>
      </w:r>
    </w:p>
    <w:p>
      <w:r>
        <w:t>82</w:t>
      </w:r>
    </w:p>
    <w:p>
      <w:r>
        <w:t>Khu dân cư mới 1 tại xã Gio Hải</w:t>
      </w:r>
    </w:p>
    <w:p>
      <w:r>
        <w:t>8,86</w:t>
      </w:r>
    </w:p>
    <w:p>
      <w:r>
        <w:t>Gio Hải</w:t>
      </w:r>
    </w:p>
    <w:p>
      <w:r>
        <w:t>83</w:t>
      </w:r>
    </w:p>
    <w:p>
      <w:r>
        <w:t>Khu dân cư mới 2 tại xã Gio Hải</w:t>
      </w:r>
    </w:p>
    <w:p>
      <w:r>
        <w:t>10,00</w:t>
      </w:r>
    </w:p>
    <w:p>
      <w:r>
        <w:t>Gio Hải</w:t>
      </w:r>
    </w:p>
    <w:p>
      <w:r>
        <w:t>84</w:t>
      </w:r>
    </w:p>
    <w:p>
      <w:r>
        <w:t>Kế hoạch phát triển điểm dân cư giai đoạn 3</w:t>
      </w:r>
    </w:p>
    <w:p>
      <w:r>
        <w:t>2,10</w:t>
      </w:r>
    </w:p>
    <w:p>
      <w:r>
        <w:t>TT. Gio Linh</w:t>
      </w:r>
    </w:p>
    <w:p>
      <w:r>
        <w:t>85</w:t>
      </w:r>
    </w:p>
    <w:p>
      <w:r>
        <w:t>Chuyển mục đích sang đất ở để tái định cư (trụ sở Hội chữ thập đỏ huyện cũ)</w:t>
      </w:r>
    </w:p>
    <w:p>
      <w:r>
        <w:t>0,03</w:t>
      </w:r>
    </w:p>
    <w:p>
      <w:r>
        <w:t>TT. Gio Linh</w:t>
      </w:r>
    </w:p>
    <w:p>
      <w:r>
        <w:t>86</w:t>
      </w:r>
    </w:p>
    <w:p>
      <w:r>
        <w:t>Phát triển điểm dân cư thị trấn Gio Linh</w:t>
      </w:r>
    </w:p>
    <w:p>
      <w:r>
        <w:t>4,50</w:t>
      </w:r>
    </w:p>
    <w:p>
      <w:r>
        <w:t>TT. Gio Linh</w:t>
      </w:r>
    </w:p>
    <w:p>
      <w:r>
        <w:t>87</w:t>
      </w:r>
    </w:p>
    <w:p>
      <w:r>
        <w:t>Xây dựng khu tái định cư 68 hộ dân Cảng Cửa Việt</w:t>
      </w:r>
    </w:p>
    <w:p>
      <w:r>
        <w:t>5,20</w:t>
      </w:r>
    </w:p>
    <w:p>
      <w:r>
        <w:t>TT. Cửa Việt</w:t>
      </w:r>
    </w:p>
    <w:p>
      <w:r>
        <w:t>88</w:t>
      </w:r>
    </w:p>
    <w:p>
      <w:r>
        <w:t>Kế hoạch phát triển các điểm dân cư (TĐC đường ven biển)</w:t>
      </w:r>
    </w:p>
    <w:p>
      <w:r>
        <w:t>3,50</w:t>
      </w:r>
    </w:p>
    <w:p>
      <w:r>
        <w:t>TT. Cửa Việt</w:t>
      </w:r>
    </w:p>
    <w:p>
      <w:r>
        <w:t>89</w:t>
      </w:r>
    </w:p>
    <w:p>
      <w:r>
        <w:t>Phát triển điểm dân cư thị trấn Cửa Việt</w:t>
      </w:r>
    </w:p>
    <w:p>
      <w:r>
        <w:t>3,50</w:t>
      </w:r>
    </w:p>
    <w:p>
      <w:r>
        <w:t>TT. Cửa Việt</w:t>
      </w:r>
    </w:p>
    <w:p>
      <w:r>
        <w:t>90</w:t>
      </w:r>
    </w:p>
    <w:p>
      <w:r>
        <w:t>Thuê đất trang trại nông nghiệp (NKH)</w:t>
      </w:r>
    </w:p>
    <w:p>
      <w:r>
        <w:t>30,00</w:t>
      </w:r>
    </w:p>
    <w:p>
      <w:r>
        <w:t>Gio Mỹ</w:t>
      </w:r>
    </w:p>
    <w:p>
      <w:r>
        <w:t>91</w:t>
      </w:r>
    </w:p>
    <w:p>
      <w:r>
        <w:t>Thuê đất trang trại nông nghiệp (NKH)</w:t>
      </w:r>
    </w:p>
    <w:p>
      <w:r>
        <w:t>17,50</w:t>
      </w:r>
    </w:p>
    <w:p>
      <w:r>
        <w:t>Hải Thái</w:t>
      </w:r>
    </w:p>
    <w:p>
      <w:r>
        <w:t>92</w:t>
      </w:r>
    </w:p>
    <w:p>
      <w:r>
        <w:t>Trồng cây dược liệu sạch theo hướng sản xuất hàng hóa</w:t>
      </w:r>
    </w:p>
    <w:p>
      <w:r>
        <w:t>4,50</w:t>
      </w:r>
    </w:p>
    <w:p>
      <w:r>
        <w:t>Gio Mỹ</w:t>
      </w:r>
    </w:p>
    <w:p>
      <w:r>
        <w:t>93</w:t>
      </w:r>
    </w:p>
    <w:p>
      <w:r>
        <w:t>Trang trại chăn nuôi bò công nghệ cao</w:t>
      </w:r>
    </w:p>
    <w:p>
      <w:r>
        <w:t>9,30</w:t>
      </w:r>
    </w:p>
    <w:p>
      <w:r>
        <w:t>Phong Bình</w:t>
      </w:r>
    </w:p>
    <w:p>
      <w:r>
        <w:t>94</w:t>
      </w:r>
    </w:p>
    <w:p>
      <w:r>
        <w:t>Giao đất rừng cộng đồng dân cư thôn 5 xã Gio Hải</w:t>
      </w:r>
    </w:p>
    <w:p>
      <w:r>
        <w:t>12,81</w:t>
      </w:r>
    </w:p>
    <w:p>
      <w:r>
        <w:t>Gio Hải</w:t>
      </w:r>
    </w:p>
    <w:p>
      <w:r>
        <w:t>95</w:t>
      </w:r>
    </w:p>
    <w:p>
      <w:r>
        <w:t>Dự án trồng cam đảm bảo an toàn vệ sinh thực phẩm áp dụng công nghệ tưới tiết kiệm, theo hướng bền vững tại xã Gio Sơn (HTX Cam Đồng Tiến)</w:t>
      </w:r>
    </w:p>
    <w:p>
      <w:r>
        <w:t>2,00</w:t>
      </w:r>
    </w:p>
    <w:p>
      <w:r>
        <w:t>Gio Sơn</w:t>
      </w:r>
    </w:p>
    <w:p>
      <w:r>
        <w:t>B</w:t>
      </w:r>
    </w:p>
    <w:p>
      <w:r>
        <w:t>Các dự án mới đăng ký thực hiện năm 2024</w:t>
      </w:r>
    </w:p>
    <w:p>
      <w:r>
        <w:t>1</w:t>
      </w:r>
    </w:p>
    <w:p>
      <w:r>
        <w:t>Nhà máy sản xuất phân bón hữu cơ Sepon</w:t>
      </w:r>
    </w:p>
    <w:p>
      <w:r>
        <w:t>1,90</w:t>
      </w:r>
    </w:p>
    <w:p>
      <w:r>
        <w:t>Gio Châu; Gio Quang</w:t>
      </w:r>
    </w:p>
    <w:p>
      <w:r>
        <w:t>2</w:t>
      </w:r>
    </w:p>
    <w:p>
      <w:r>
        <w:t>Đường ra nghĩa địa thôn Tân Kỳ</w:t>
      </w:r>
    </w:p>
    <w:p>
      <w:r>
        <w:t>0,50</w:t>
      </w:r>
    </w:p>
    <w:p>
      <w:r>
        <w:t>Gio Quang</w:t>
      </w:r>
    </w:p>
    <w:p>
      <w:r>
        <w:t>3</w:t>
      </w:r>
    </w:p>
    <w:p>
      <w:r>
        <w:t>Đường Phước Thị - KCN Quán Ngang - Gio Quang (Đường LRAM )</w:t>
      </w:r>
    </w:p>
    <w:p>
      <w:r>
        <w:t>0,02</w:t>
      </w:r>
    </w:p>
    <w:p>
      <w:r>
        <w:t>Gio Mỹ</w:t>
      </w:r>
    </w:p>
    <w:p>
      <w:r>
        <w:t>4</w:t>
      </w:r>
    </w:p>
    <w:p>
      <w:r>
        <w:t>Nhà văn hóa xã Linh Hải</w:t>
      </w:r>
    </w:p>
    <w:p>
      <w:r>
        <w:t>0,10</w:t>
      </w:r>
    </w:p>
    <w:p>
      <w:r>
        <w:t>Linh Hải</w:t>
      </w:r>
    </w:p>
    <w:p>
      <w:r>
        <w:t>5</w:t>
      </w:r>
    </w:p>
    <w:p>
      <w:r>
        <w:t>Trạm y tế xã Linh Trường</w:t>
      </w:r>
    </w:p>
    <w:p>
      <w:r>
        <w:t>0,18</w:t>
      </w:r>
    </w:p>
    <w:p>
      <w:r>
        <w:t>Linh Trường</w:t>
      </w:r>
    </w:p>
    <w:p>
      <w:r>
        <w:t>6</w:t>
      </w:r>
    </w:p>
    <w:p>
      <w:r>
        <w:t>Xây dựng trường tiểu học, THCS cơ sở 2 phục vụ công tác GPMB xây dựng Cảng hàng không Quảng Trị (giai đoạn 1)</w:t>
      </w:r>
    </w:p>
    <w:p>
      <w:r>
        <w:t>2,16</w:t>
      </w:r>
    </w:p>
    <w:p>
      <w:r>
        <w:t>Gio Hải</w:t>
      </w:r>
    </w:p>
    <w:p>
      <w:r>
        <w:t>7</w:t>
      </w:r>
    </w:p>
    <w:p>
      <w:r>
        <w:t>Xây dựng trường Mầm Non xã cơ sở 2 phục vụ công tác GPMB xây dựng Cảng hàng không Quảng Trị (giai đoạn 1)</w:t>
      </w:r>
    </w:p>
    <w:p>
      <w:r>
        <w:t>1,00</w:t>
      </w:r>
    </w:p>
    <w:p>
      <w:r>
        <w:t>Gio Hải</w:t>
      </w:r>
    </w:p>
    <w:p>
      <w:r>
        <w:t>8</w:t>
      </w:r>
    </w:p>
    <w:p>
      <w:r>
        <w:t>Sân vận động thôn Lại An (giai đoạn 1)</w:t>
      </w:r>
    </w:p>
    <w:p>
      <w:r>
        <w:t>2,00</w:t>
      </w:r>
    </w:p>
    <w:p>
      <w:r>
        <w:t>Gio Mỹ</w:t>
      </w:r>
    </w:p>
    <w:p>
      <w:r>
        <w:t>9</w:t>
      </w:r>
    </w:p>
    <w:p>
      <w:r>
        <w:t>Nâng cấp sân bóng thôn Cẩm Phổ (giai đoạn 1)</w:t>
      </w:r>
    </w:p>
    <w:p>
      <w:r>
        <w:t>0,21</w:t>
      </w:r>
    </w:p>
    <w:p>
      <w:r>
        <w:t>Gio Mỹ</w:t>
      </w:r>
    </w:p>
    <w:p>
      <w:r>
        <w:t>10</w:t>
      </w:r>
    </w:p>
    <w:p>
      <w:r>
        <w:t>Xây dựng chùa Hải Thái</w:t>
      </w:r>
    </w:p>
    <w:p>
      <w:r>
        <w:t>0,25</w:t>
      </w:r>
    </w:p>
    <w:p>
      <w:r>
        <w:t>Hải Thái</w:t>
      </w:r>
    </w:p>
    <w:p>
      <w:r>
        <w:t>11</w:t>
      </w:r>
    </w:p>
    <w:p>
      <w:r>
        <w:t>Trung tâm HTCĐ thôn Đại Đồng Nhất</w:t>
      </w:r>
    </w:p>
    <w:p>
      <w:r>
        <w:t>0,15</w:t>
      </w:r>
    </w:p>
    <w:p>
      <w:r>
        <w:t>Gio Sơn</w:t>
      </w:r>
    </w:p>
    <w:p>
      <w:r>
        <w:t>12</w:t>
      </w:r>
    </w:p>
    <w:p>
      <w:r>
        <w:t>Trung tâm HTCĐ thôn Trí Tiến</w:t>
      </w:r>
    </w:p>
    <w:p>
      <w:r>
        <w:t>0,15</w:t>
      </w:r>
    </w:p>
    <w:p>
      <w:r>
        <w:t>Gio Sơn</w:t>
      </w:r>
    </w:p>
    <w:p>
      <w:r>
        <w:t>13</w:t>
      </w:r>
    </w:p>
    <w:p>
      <w:r>
        <w:t>Khu nghĩa địa mới di dời mồ mã GPMB Cảng hàng không</w:t>
      </w:r>
    </w:p>
    <w:p>
      <w:r>
        <w:t>1,72</w:t>
      </w:r>
    </w:p>
    <w:p>
      <w:r>
        <w:t>Gio Hải</w:t>
      </w:r>
    </w:p>
    <w:p>
      <w:r>
        <w:t>14</w:t>
      </w:r>
    </w:p>
    <w:p>
      <w:r>
        <w:t>Khu nghĩa địa mới để di dời mồ mã GPMB Cảng hàng không</w:t>
      </w:r>
    </w:p>
    <w:p>
      <w:r>
        <w:t>3,00</w:t>
      </w:r>
    </w:p>
    <w:p>
      <w:r>
        <w:t>Gio Quang</w:t>
      </w:r>
    </w:p>
    <w:p>
      <w:r>
        <w:t>15</w:t>
      </w:r>
    </w:p>
    <w:p>
      <w:r>
        <w:t>Khu nghĩa địa mới để di dời mồ mã GPMB Cảng hàng không</w:t>
      </w:r>
    </w:p>
    <w:p>
      <w:r>
        <w:t>4,20</w:t>
      </w:r>
    </w:p>
    <w:p>
      <w:r>
        <w:t>Gio Mai</w:t>
      </w:r>
    </w:p>
    <w:p>
      <w:r>
        <w:t>16</w:t>
      </w:r>
    </w:p>
    <w:p>
      <w:r>
        <w:t>Tái định cư Cảng hàng không</w:t>
      </w:r>
    </w:p>
    <w:p>
      <w:r>
        <w:t>3,35</w:t>
      </w:r>
    </w:p>
    <w:p>
      <w:r>
        <w:t>Gio Hải, Gio Mai</w:t>
      </w:r>
    </w:p>
    <w:p>
      <w:r>
        <w:t>17</w:t>
      </w:r>
    </w:p>
    <w:p>
      <w:r>
        <w:t>Điểm dân cư nông thôn, thôn Võ Xá, xã Trung Sơn (giao đất không thông qua đấu giá)</w:t>
      </w:r>
    </w:p>
    <w:p>
      <w:r>
        <w:t>1,20</w:t>
      </w:r>
    </w:p>
    <w:p>
      <w:r>
        <w:t>Trung Sơn</w:t>
      </w:r>
    </w:p>
    <w:p>
      <w:r>
        <w:t>18</w:t>
      </w:r>
    </w:p>
    <w:p>
      <w:r>
        <w:t>Giao đất không thông qua đấu giá phục vụ GPMB đường LRAM 2016 hộ ông Thông xã Gio Mỹ</w:t>
      </w:r>
    </w:p>
    <w:p>
      <w:r>
        <w:t>0,03</w:t>
      </w:r>
    </w:p>
    <w:p>
      <w:r>
        <w:t>Gio Mỹ</w:t>
      </w:r>
    </w:p>
    <w:p>
      <w:r>
        <w:t>19</w:t>
      </w:r>
    </w:p>
    <w:p>
      <w:r>
        <w:t>Tái định cư cho 01 hộ dân thuộc khu vực quy hoạch TĐC của dự án: Phát triển CSHT du lịch hỗ trợ tăng trưởng toàn diện khu vực tiêu vùng Mê Công mở rộng, GĐ2-tiểu DA tỉnh QT</w:t>
      </w:r>
    </w:p>
    <w:p>
      <w:r>
        <w:t>0,04</w:t>
      </w:r>
    </w:p>
    <w:p>
      <w:r>
        <w:t>Trung Giang</w:t>
      </w:r>
    </w:p>
    <w:p>
      <w:r>
        <w:t>20</w:t>
      </w:r>
    </w:p>
    <w:p>
      <w:r>
        <w:t>Giao đất ở không thông qua đấu giá đối với thửa đất nhỏ lẻ (một thửa) do UBND xã quản lý, không phải bồi thường, GPMB</w:t>
      </w:r>
    </w:p>
    <w:p>
      <w:r>
        <w:t>Giao đất ở không thông qua đấu giá đối với thửa đất nhỏ lẻ (một thửa) do UBND xã quản lý</w:t>
      </w:r>
    </w:p>
    <w:p>
      <w:r>
        <w:t>0,26</w:t>
      </w:r>
    </w:p>
    <w:p>
      <w:r>
        <w:t>Trung Giang</w:t>
      </w:r>
    </w:p>
    <w:p>
      <w:r>
        <w:t>Giao đất ở không thông qua đấu giá đối với thửa đất nhỏ lẻ (một thửa) do UBND xã quản lý</w:t>
      </w:r>
    </w:p>
    <w:p>
      <w:r>
        <w:t>0,20</w:t>
      </w:r>
    </w:p>
    <w:p>
      <w:r>
        <w:t>Gio Quang</w:t>
      </w:r>
    </w:p>
    <w:p>
      <w:r>
        <w:t>Giao đất ở không thông qua đấu giá đối với thửa đất nhỏ lẻ (một thửa) do UBND xã quản lý</w:t>
      </w:r>
    </w:p>
    <w:p>
      <w:r>
        <w:t>0,13</w:t>
      </w:r>
    </w:p>
    <w:p>
      <w:r>
        <w:t>Gio Hải</w:t>
      </w:r>
    </w:p>
    <w:p>
      <w:r>
        <w:t>Giao đất ở không thông qua đấu giá đối với thửa đất nhỏ lẻ (một thửa) do UBND xã quản lý</w:t>
      </w:r>
    </w:p>
    <w:p>
      <w:r>
        <w:t>0,13</w:t>
      </w:r>
    </w:p>
    <w:p>
      <w:r>
        <w:t>Gio Mỹ</w:t>
      </w:r>
    </w:p>
    <w:p>
      <w:r>
        <w:t>Giao đất ở không thông qua đấu giá đối với thửa đất nhỏ lẻ (một thửa) do UBND xã quản lý</w:t>
      </w:r>
    </w:p>
    <w:p>
      <w:r>
        <w:t>0,20</w:t>
      </w:r>
    </w:p>
    <w:p>
      <w:r>
        <w:t>Gio Việt</w:t>
      </w:r>
    </w:p>
    <w:p>
      <w:r>
        <w:t>21</w:t>
      </w:r>
    </w:p>
    <w:p>
      <w:r>
        <w:t>Đấu giá đất nhà học tập cộng đồng khu phố 1</w:t>
      </w:r>
    </w:p>
    <w:p>
      <w:r>
        <w:t>0,23</w:t>
      </w:r>
    </w:p>
    <w:p>
      <w:r>
        <w:t>TT. Gio Linh</w:t>
      </w:r>
    </w:p>
    <w:p>
      <w:r>
        <w:t>22</w:t>
      </w:r>
    </w:p>
    <w:p>
      <w:r>
        <w:t>Đấu giá đất trụ sở mặt trận các đoàn thể huyện cũ, khu phố 3</w:t>
      </w:r>
    </w:p>
    <w:p>
      <w:r>
        <w:t>0,19</w:t>
      </w:r>
    </w:p>
    <w:p>
      <w:r>
        <w:t>TT. Gio Linh</w:t>
      </w:r>
    </w:p>
    <w:p>
      <w:r>
        <w:t>C</w:t>
      </w:r>
    </w:p>
    <w:p>
      <w:r>
        <w:t>Chuyển mục đích sử dụng đất sang đất ở của hộ gia đình, cá nhân</w:t>
      </w:r>
    </w:p>
    <w:p>
      <w:r>
        <w:t>1</w:t>
      </w:r>
    </w:p>
    <w:p>
      <w:r>
        <w:t>Chuyển mục đích sử dụng đất sang đất ở của hộ gia đình, cá nhân</w:t>
      </w:r>
    </w:p>
    <w:p>
      <w:r>
        <w:t>0,70</w:t>
      </w:r>
    </w:p>
    <w:p>
      <w:r>
        <w:t>Gio An</w:t>
      </w:r>
    </w:p>
    <w:p>
      <w:r>
        <w:t>2</w:t>
      </w:r>
    </w:p>
    <w:p>
      <w:r>
        <w:t>Chuyển mục đích sử dụng đất sang đất ở của hộ gia đình, cá nhân</w:t>
      </w:r>
    </w:p>
    <w:p>
      <w:r>
        <w:t>0,80</w:t>
      </w:r>
    </w:p>
    <w:p>
      <w:r>
        <w:t>Gio Châu</w:t>
      </w:r>
    </w:p>
    <w:p>
      <w:r>
        <w:t>3</w:t>
      </w:r>
    </w:p>
    <w:p>
      <w:r>
        <w:t>Chuyển mục đích sử dụng đất sang đất ở của hộ gia đình, cá nhân</w:t>
      </w:r>
    </w:p>
    <w:p>
      <w:r>
        <w:t>0,60</w:t>
      </w:r>
    </w:p>
    <w:p>
      <w:r>
        <w:t>Gio Hải</w:t>
      </w:r>
    </w:p>
    <w:p>
      <w:r>
        <w:t>4</w:t>
      </w:r>
    </w:p>
    <w:p>
      <w:r>
        <w:t>Chuyển mục đích sử dụng đất sang đất ở của hộ gia đình, cá nhân</w:t>
      </w:r>
    </w:p>
    <w:p>
      <w:r>
        <w:t>1,00</w:t>
      </w:r>
    </w:p>
    <w:p>
      <w:r>
        <w:t>Gio Mai</w:t>
      </w:r>
    </w:p>
    <w:p>
      <w:r>
        <w:t>5</w:t>
      </w:r>
    </w:p>
    <w:p>
      <w:r>
        <w:t>Chuyển mục đích sử dụng đất sang đất ở của hộ gia đình, cá nhân</w:t>
      </w:r>
    </w:p>
    <w:p>
      <w:r>
        <w:t>0,70</w:t>
      </w:r>
    </w:p>
    <w:p>
      <w:r>
        <w:t>Gio Mỹ</w:t>
      </w:r>
    </w:p>
    <w:p>
      <w:r>
        <w:t>6</w:t>
      </w:r>
    </w:p>
    <w:p>
      <w:r>
        <w:t>Chuyển mục đích sử dụng đất sang đất ở của hộ gia đình, cá nhân</w:t>
      </w:r>
    </w:p>
    <w:p>
      <w:r>
        <w:t>0,90</w:t>
      </w:r>
    </w:p>
    <w:p>
      <w:r>
        <w:t>Gio Quang</w:t>
      </w:r>
    </w:p>
    <w:p>
      <w:r>
        <w:t>7</w:t>
      </w:r>
    </w:p>
    <w:p>
      <w:r>
        <w:t>Chuyển mục đích sử dụng đất sang đất ở của hộ gia đình, cá nhân</w:t>
      </w:r>
    </w:p>
    <w:p>
      <w:r>
        <w:t>0,90</w:t>
      </w:r>
    </w:p>
    <w:p>
      <w:r>
        <w:t>Gio Sơn</w:t>
      </w:r>
    </w:p>
    <w:p>
      <w:r>
        <w:t>8</w:t>
      </w:r>
    </w:p>
    <w:p>
      <w:r>
        <w:t>Chuyển mục đích sử dụng đất sang đất ở của hộ gia đình, cá nhân</w:t>
      </w:r>
    </w:p>
    <w:p>
      <w:r>
        <w:t>0,90</w:t>
      </w:r>
    </w:p>
    <w:p>
      <w:r>
        <w:t>Gio Việt</w:t>
      </w:r>
    </w:p>
    <w:p>
      <w:r>
        <w:t>9</w:t>
      </w:r>
    </w:p>
    <w:p>
      <w:r>
        <w:t>Chuyển mục đích sử dụng đất sang đất ở của hộ gia đình, cá nhân</w:t>
      </w:r>
    </w:p>
    <w:p>
      <w:r>
        <w:t>0,80</w:t>
      </w:r>
    </w:p>
    <w:p>
      <w:r>
        <w:t>Hải Thái</w:t>
      </w:r>
    </w:p>
    <w:p>
      <w:r>
        <w:t>10</w:t>
      </w:r>
    </w:p>
    <w:p>
      <w:r>
        <w:t>Chuyển mục đích sử dụng đất sang đất ở của hộ gia đình, cá nhân</w:t>
      </w:r>
    </w:p>
    <w:p>
      <w:r>
        <w:t>0,50</w:t>
      </w:r>
    </w:p>
    <w:p>
      <w:r>
        <w:t>Linh Trường</w:t>
      </w:r>
    </w:p>
    <w:p>
      <w:r>
        <w:t>11</w:t>
      </w:r>
    </w:p>
    <w:p>
      <w:r>
        <w:t>Chuyển mục đích sử dụng đất sang đất ở của hộ gia đình, cá nhân</w:t>
      </w:r>
    </w:p>
    <w:p>
      <w:r>
        <w:t>0,60</w:t>
      </w:r>
    </w:p>
    <w:p>
      <w:r>
        <w:t>Trung Giang</w:t>
      </w:r>
    </w:p>
    <w:p>
      <w:r>
        <w:t>12</w:t>
      </w:r>
    </w:p>
    <w:p>
      <w:r>
        <w:t>Chuyển mục đích sử dụng đất sang đất ở của hộ gia đình, cá nhân</w:t>
      </w:r>
    </w:p>
    <w:p>
      <w:r>
        <w:t>1,20</w:t>
      </w:r>
    </w:p>
    <w:p>
      <w:r>
        <w:t>Trung Hải</w:t>
      </w:r>
    </w:p>
    <w:p>
      <w:r>
        <w:t>13</w:t>
      </w:r>
    </w:p>
    <w:p>
      <w:r>
        <w:t>Chuyển mục đích sử dụng đất sang đất ở của hộ gia đình, cá nhân</w:t>
      </w:r>
    </w:p>
    <w:p>
      <w:r>
        <w:t>0,80</w:t>
      </w:r>
    </w:p>
    <w:p>
      <w:r>
        <w:t>Trung Sơn</w:t>
      </w:r>
    </w:p>
    <w:p>
      <w:r>
        <w:t>14</w:t>
      </w:r>
    </w:p>
    <w:p>
      <w:r>
        <w:t>Chuyển mục đích sử dụng đất sang đất ở của hộ gia đình, cá nhân</w:t>
      </w:r>
    </w:p>
    <w:p>
      <w:r>
        <w:t>1,20</w:t>
      </w:r>
    </w:p>
    <w:p>
      <w:r>
        <w:t>Phong Bình</w:t>
      </w:r>
    </w:p>
    <w:p>
      <w:r>
        <w:t>15</w:t>
      </w:r>
    </w:p>
    <w:p>
      <w:r>
        <w:t>Chuyển mục đích sử dụng đất sang đất ở của hộ gia đình, cá nhân</w:t>
      </w:r>
    </w:p>
    <w:p>
      <w:r>
        <w:t>0,55</w:t>
      </w:r>
    </w:p>
    <w:p>
      <w:r>
        <w:t>Linh Hải</w:t>
      </w:r>
    </w:p>
    <w:p>
      <w:r>
        <w:t>16</w:t>
      </w:r>
    </w:p>
    <w:p>
      <w:r>
        <w:t>Chuyển mục đích sử dụng đất sang đất ở của hộ gia đình, cá nhân</w:t>
      </w:r>
    </w:p>
    <w:p>
      <w:r>
        <w:t>1,20</w:t>
      </w:r>
    </w:p>
    <w:p>
      <w:r>
        <w:t>TT. Gio Linh</w:t>
      </w:r>
    </w:p>
    <w:p>
      <w:r>
        <w:t>17</w:t>
      </w:r>
    </w:p>
    <w:p>
      <w:r>
        <w:t>Chuyển mục đích sử dụng đất sang đất ở của hộ gia đình, cá nhân</w:t>
      </w:r>
    </w:p>
    <w:p>
      <w:r>
        <w:t>0,60</w:t>
      </w:r>
    </w:p>
    <w:p>
      <w:r>
        <w:t>TT. Cửa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