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3966/QĐ-UBND năm 2023 về định mức chi phí đào tạo nghề trình độ sơ cấp cho 21 nghề áp dụng trong đào tạo nghề nghiệp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3966/QĐ-UBND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27/10/2023</w:t>
            </w:r>
          </w:p>
        </w:tc>
      </w:tr>
      <w:tr>
        <w:tc>
          <w:tcPr>
            <w:tcW w:type="dxa" w:w="4320"/>
          </w:tcPr>
          <w:p>
            <w:r>
              <w:t>Ngày hiệu lực</w:t>
            </w:r>
          </w:p>
        </w:tc>
        <w:tc>
          <w:tcPr>
            <w:tcW w:type="dxa" w:w="4320"/>
          </w:tcPr>
          <w:p>
            <w:r>
              <w:t>27/10/2023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3966/QĐ-UBND</w:t>
      </w:r>
    </w:p>
    <w:p>
      <w:r>
        <w:t>Bình Định, ngày 27 tháng 10 năm 2023</w:t>
      </w:r>
    </w:p>
    <w:p>
      <w:r>
        <w:t>QUYẾT ĐỊNH</w:t>
      </w:r>
    </w:p>
    <w:p>
      <w:r>
        <w:t>VỀ VIỆC BAN HÀNH ĐỊNH MỨC CHI PHÍ ĐÀO TẠO NGHỀ TRÌNH ĐỘ SƠ CẤP CHO 21 NGHỀ ÁP DỤNG TRONG ĐÀO TẠO NGHỀ NGHIỆP TRÊN ĐỊA BÀN TỈNH</w:t>
      </w:r>
    </w:p>
    <w:p>
      <w:r>
        <w:t>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15/2019/NĐ-CP ngày 01 tháng 02 năm 2019 của Chính phủ quy định chi tiết một số điều và biện pháp thi hành Luật Giáo dục nghề nghiệp;</w:t>
      </w:r>
    </w:p>
    <w:p>
      <w:r>
        <w:t>Căn cứ Quyết định số 970/QĐ-UBND ngày 31 tháng 3 năm 2023 của UBND tỉnh ban hành định mức kinh tế - kỹ thuật cho 21 nghề trình độ sơ cấp áp dụng trong đào tạo nghề nghiệp trên địa bàn tỉnh;</w:t>
      </w:r>
    </w:p>
    <w:p>
      <w:r>
        <w:t>Căn cứ Báo cáo kết quả thẩm định số 26/BC-HĐTĐ ngày 05 tháng 10 năm 2023 của Hội đồng thẩm định;</w:t>
      </w:r>
    </w:p>
    <w:p>
      <w:r>
        <w:t>Theo đề nghị của Giám đốc Sở Lao động - Thương binh và Xã hội tại Tờ trình số 177/TTr-SLĐTBXH ngày 17 tháng 10 năm 2023 (kèm theo Biên bản họp Hội đồng thẩm định ngày 23 tháng 9 năm 2023).</w:t>
      </w:r>
    </w:p>
    <w:p>
      <w:r>
        <w:t>QUYẾT ĐỊNH:</w:t>
      </w:r>
    </w:p>
    <w:p>
      <w:r>
        <w:t>Điều 1.  Ban hành định mức chi phí đào tạo nghề trình độ sơ cấp cho 21 nghề áp dụng trong đào tạo nghề nghiệp trên địa bàn tỉnh, cụ thể như sau:</w:t>
      </w:r>
    </w:p>
    <w:p>
      <w:r>
        <w:t>1. Định mức chi phí đào tạo nghề Kỹ thuật làm bánh: Tại cơ sở giáo dục nghề nghiệp là 1.657.049 đồng/01 học viên/tháng; lưu động 1.688.257 đồng/01 học viên/tháng.</w:t>
      </w:r>
    </w:p>
    <w:p>
      <w:r>
        <w:t>2. Định mức chi phí đào tạo nghề Nghiệp vụ lưu trú: Tại cơ sở giáo dục nghề nghiệp là 1.492.705 đồng/01 học viên/tháng; lưu động 1.523.912 đồng/01 học viên/tháng.</w:t>
      </w:r>
    </w:p>
    <w:p>
      <w:r>
        <w:t>3. Định mức chi phí đào tạo nghề Nghiệp vụ nhà hàng: Tại cơ sở giáo dục nghề nghiệp là 1.565.625 đồng/01 học viên/tháng; lưu động 1.596.833 đồng/01 học viên/tháng.</w:t>
      </w:r>
    </w:p>
    <w:p>
      <w:r>
        <w:t>4. Định mức chi phí đào tạo nghề Kỹ thuật pha chế đồ uống: Tại cơ sở giáo dục nghề nghiệp là 1.594.303 đồng/01 học viên/tháng; lưu động 1.625.511 đồng/01 học viên/tháng.</w:t>
      </w:r>
    </w:p>
    <w:p>
      <w:r>
        <w:t>5. Định mức chi phí đào tạo nghề Kỹ thuật sửa chữa lắp ráp máy tính: Tại cơ sở giáo dục nghề nghiệp là 1.714.470 đồng/01 học viên/tháng; lưu động 1.739.805 đồng/01 học viên/tháng.</w:t>
      </w:r>
    </w:p>
    <w:p>
      <w:r>
        <w:t>6. Định mức chi phí đào tạo nghề Công nghệ thông tin (Tin học ứng dụng, tin học văn phòng, ứng dụng phần mềm): Tại cơ sở giáo dục nghề nghiệp là 1.247.119 đồng/01 học viên/tháng; lưu động 1.273.508 đồng/01 học viên/tháng.</w:t>
      </w:r>
    </w:p>
    <w:p>
      <w:r>
        <w:t>7. Định mức chi phí đào tạo nghề Điện dân dụng: Tại cơ sở giáo dục nghề nghiệp là 1.446.739 đồng/01 học viên/tháng; lưu động 1.467.606 đồng/01 học viên/tháng.</w:t>
      </w:r>
    </w:p>
    <w:p>
      <w:r>
        <w:t>8. Định mức chi phí đào tạo nghề Kỹ thuật chế biến món ăn: Tại cơ sở giáo dục nghề nghiệp là 1.573.666 đồng/01 học viên/tháng; lưu động 1.598.590 đồng/01 học viên/tháng.</w:t>
      </w:r>
    </w:p>
    <w:p>
      <w:r>
        <w:t>9. Định mức chi phí đào tạo nghề Sản xuất mây tre đan (hay đan lát thủ công; mây tre đan): Tại cơ sở giáo dục nghề nghiệp là 1.603.250 đồng/01 học viên/tháng; lưu động 1.634.458 đồng/01 học viên/tháng.</w:t>
      </w:r>
    </w:p>
    <w:p>
      <w:r>
        <w:t>10. Định mức chi phí đào tạo nghề May công nghiệp: Tại cơ sở giáo dục nghề nghiệp là 1.613.481 đồng/01 học viên/tháng; lưu động 1.640.712 đồng/01 học viên/tháng.</w:t>
      </w:r>
    </w:p>
    <w:p>
      <w:r>
        <w:t>11. Định mức chi phí đào tạo nghề Trồng cây có múi: Tại cơ sở giáo dục nghề nghiệp là 1.655.584 đồng/01 học viên/tháng; lưu động 1.683.166 đồng/01 học viên/tháng.</w:t>
      </w:r>
    </w:p>
    <w:p>
      <w:r>
        <w:t>12. Định mức chi phí đào tạo nghề Trồng dâu - nuôi tằm: Tại cơ sở giáo dục nghề nghiệp là 1.402.357 đồng/01 học viên/tháng; lưu động 1.429.939 đồng/01 học viên/tháng.</w:t>
      </w:r>
    </w:p>
    <w:p>
      <w:r>
        <w:t>13. Định mức chi phí đào tạo nghề Nuôi lợn rừng, lợn nuôi thả: Tại cơ sở giáo dục nghề nghiệp là 1.279.843 đồng/01 học viên/tháng; lưu động 1.277.487 đồng/01 học viên/tháng.</w:t>
      </w:r>
    </w:p>
    <w:p>
      <w:r>
        <w:t>14. Định mức chi phí đào tạo nghề Nuôi và phòng trị bệnh cho Trâu, bò: Tại cơ sở giáo dục nghề nghiệp là 1.541.880 đồng/01 học viên/tháng; lưu động 1.574.141 đồng/01 học viên/tháng.</w:t>
      </w:r>
    </w:p>
    <w:p>
      <w:r>
        <w:t>15. Định mức chi phí đào tạo nghề Nuôi và phòng trị bệnh cho Gà: Tại cơ sở giáo dục nghề nghiệp là 1.435.334 đồng/01 học viên/tháng; lưu động 1.467.595 đồng/01 học viên/tháng.</w:t>
      </w:r>
    </w:p>
    <w:p>
      <w:r>
        <w:t>16. Định mức chi phí đào tạo nghề Sửa chữa máy nông nghiệp: Tại cơ sở giáo dục nghề nghiệp là 1.598.554 đồng/01 học viên/tháng; lưu động 1.629.762 đồng/01 học viên/tháng.</w:t>
      </w:r>
    </w:p>
    <w:p>
      <w:r>
        <w:t>17. Định mức chi phí đào tạo nghề Điện tử dân dụng: Tại cơ sở giáo dục nghề nghiệp là 1.468.435 đồng/01 học viên/tháng; lưu động 1.500.695 đồng/01 học viên/tháng.</w:t>
      </w:r>
    </w:p>
    <w:p>
      <w:r>
        <w:t>18. Định mức chi phí đào tạo nghề Hàn điện (Kỹ thuật Hàn): Tại cơ sở giáo dục nghề nghiệp là 1.817.881 đồng/01 học viên/tháng; lưu động 1.846.740 đồng/01 học viên/tháng.</w:t>
      </w:r>
    </w:p>
    <w:p>
      <w:r>
        <w:t>19. Định mức chi phí đào tạo nghề Trồng và nhân giống nấm: Tại cơ sở giáo dục nghề nghiệp là 1.335.752 đồng/01 học viên/tháng; lưu động 1.366.959 đồng/01 học viên/tháng.</w:t>
      </w:r>
    </w:p>
    <w:p>
      <w:r>
        <w:t>20. Định mức chi phí đào tạo nghề Trồng rau an toàn: Tại cơ sở giáo dục nghề nghiệp là 1.023.878 đồng/01 học viên/tháng; lưu động 1.119.116 đồng/01 học viên/tháng.</w:t>
      </w:r>
    </w:p>
    <w:p>
      <w:r>
        <w:t>21. Định mức chi phí đào tạo nghề Lắp đặt điện nội thất: Tại cơ sở giáo dục nghề nghiệp là 1.413.560 đồng/01 học viên/tháng; lưu động 1.442.418 đồng/01 học viên/tháng.</w:t>
      </w:r>
    </w:p>
    <w:p>
      <w:r>
        <w:t>( Chi tiết định mức chi phí đào tạo cho 21 nghề như các Phụ lục kèm theo ).</w:t>
      </w:r>
    </w:p>
    <w:p>
      <w:r>
        <w:t>Điều 2.  Tổ chức thực hiện.</w:t>
      </w:r>
    </w:p>
    <w:p>
      <w:r>
        <w:t>1. Định mức chi phí đào tạo nghề trình độ sơ cấp cho 21 nghề áp dụng trong đào tạo nghề nghiệp trên địa bàn tỉnh làm cơ sở thanh, quyết toán cho các đối tượng được nhà nước hỗ trợ theo quy định của Bộ Tài chính tại Thông tư số 152/2016/TT- BTC ngày 17/10/2016 quy định quản lý và sử dụng kinh phí hỗ trợ đào tạo trình độ sơ cấp và đào tạo dưới 3 tháng; Thông tư số 40/2019/TT-BTC ngày 28/6/2019 sửa đổi, bổ sung một số điều của Thông tư số 152/2016/TT-BTC ngày 17/10/2016 của Bộ Tài chính quy định quản lý và sử dụng kinh phí hỗ trợ đào tạo trình độ sơ cấp và đào tạo dưới 3 tháng; Thông tư số 55/2023/TT-BTC ngày 15/8/2023 quy định quản lý, sử dụng và quyết toán kinh phí sự nghiệp từ nguồn ngân sách nhà nước thực hiện các Chương trình mục tiêu quốc gia giai đoạn 2021-2025.</w:t>
      </w:r>
    </w:p>
    <w:p>
      <w:r>
        <w:t>2. Các ngành, nghề, nhóm nghề tương ứng với 21 nghề nêu tại Điều 1 được áp dụng định mức chi phí đào tạo tại Quyết định này.</w:t>
      </w:r>
    </w:p>
    <w:p>
      <w:r>
        <w:t>3. Giao Sở Lao động - Thương binh và Xã hội chủ trì, phối hợp với Sở Tài chính và các cơ quan, đơn vị, địa phương liên quan hướng dẫn thực hiện định mức chi phí đào tạo nghề phi nông nghiệp trình độ sơ cấp của các nghề nêu tại Điều 1 theo đúng quy định hiện hành của Nhà nước.</w:t>
      </w:r>
    </w:p>
    <w:p>
      <w:r>
        <w:t>Điều 3.  Chánh Văn phòng UBND tỉnh; Giám đốc các Sở: Lao động-Thương binh và Xã hội, Tài chính; Giám đốc Kho bạc Nhà nước; Chủ tịch UBND các huyện, thị xã, thành phố và Thủ trưởng các cơ quan, đơn vị liên quan chịu trách nhiệm thi hành Quyết định này kể từ ngày ký./.</w:t>
      </w:r>
    </w:p>
    <w:p>
      <w:r>
        <w:t>TM. ỦY BAN NHÂN DÂN</w:t>
      </w:r>
    </w:p>
    <w:p>
      <w:r>
        <w:t>KT. CHỦ TỊCH</w:t>
      </w:r>
    </w:p>
    <w:p>
      <w:r>
        <w:t>PHÓ CHỦ TỊCH</w:t>
      </w:r>
    </w:p>
    <w:p>
      <w:r>
        <w:t>Lâm Hải Giang</w:t>
      </w:r>
    </w:p>
    <w:p>
      <w:r>
        <w:t>DANH MỤC</w:t>
      </w:r>
    </w:p>
    <w:p>
      <w:r>
        <w:t>TỔNG HỢP ĐỊNH MỨC CHI PHÍ ĐÀO TẠO NGHỀ TRÌNH ĐỘ SƠ CẤP CHO 21 NGHỀ ÁP DỤNG TRONG ĐÀO TẠO NGHỀ NGHIỆP TRÊN ĐỊA BÀN TỈNH</w:t>
      </w:r>
    </w:p>
    <w:p>
      <w:r>
        <w:t>(Ban hành kèm theo Quyết định số 3966/QĐ-UBND ngày 27/10/2023 của UBND tỉnh)</w:t>
      </w:r>
    </w:p>
    <w:p>
      <w:r>
        <w:t>STT</w:t>
      </w:r>
    </w:p>
    <w:p>
      <w:r>
        <w:t>TÊN NGHỀ</w:t>
      </w:r>
    </w:p>
    <w:p>
      <w:r>
        <w:t>Định mức 1 học viên/tháng (đồng)</w:t>
      </w:r>
    </w:p>
    <w:p>
      <w:r>
        <w:t>Phụ lục</w:t>
      </w:r>
    </w:p>
    <w:p>
      <w:r>
        <w:t>Dạy tại cơ sở GDNN</w:t>
      </w:r>
    </w:p>
    <w:p>
      <w:r>
        <w:t>Dạy lưu động</w:t>
      </w:r>
    </w:p>
    <w:p>
      <w:r>
        <w:t>1</w:t>
      </w:r>
    </w:p>
    <w:p>
      <w:r>
        <w:t>Kỹ thuật làm bánh</w:t>
      </w:r>
    </w:p>
    <w:p>
      <w:r>
        <w:t>1.657.049</w:t>
      </w:r>
    </w:p>
    <w:p>
      <w:r>
        <w:t>1.688.257</w:t>
      </w:r>
    </w:p>
    <w:p>
      <w:r>
        <w:t>1</w:t>
      </w:r>
    </w:p>
    <w:p>
      <w:r>
        <w:t>2</w:t>
      </w:r>
    </w:p>
    <w:p>
      <w:r>
        <w:t>Nghiệp vụ lưu trú</w:t>
      </w:r>
    </w:p>
    <w:p>
      <w:r>
        <w:t>1.492.705</w:t>
      </w:r>
    </w:p>
    <w:p>
      <w:r>
        <w:t>1.523.912</w:t>
      </w:r>
    </w:p>
    <w:p>
      <w:r>
        <w:t>2</w:t>
      </w:r>
    </w:p>
    <w:p>
      <w:r>
        <w:t>3</w:t>
      </w:r>
    </w:p>
    <w:p>
      <w:r>
        <w:t>Nghiệp vụ nhà hàng</w:t>
      </w:r>
    </w:p>
    <w:p>
      <w:r>
        <w:t>1.565.625</w:t>
      </w:r>
    </w:p>
    <w:p>
      <w:r>
        <w:t>1.596.833</w:t>
      </w:r>
    </w:p>
    <w:p>
      <w:r>
        <w:t>3</w:t>
      </w:r>
    </w:p>
    <w:p>
      <w:r>
        <w:t>4</w:t>
      </w:r>
    </w:p>
    <w:p>
      <w:r>
        <w:t>Kỹ thuật pha chế đồ uống</w:t>
      </w:r>
    </w:p>
    <w:p>
      <w:r>
        <w:t>1.594.303</w:t>
      </w:r>
    </w:p>
    <w:p>
      <w:r>
        <w:t>1.625.511</w:t>
      </w:r>
    </w:p>
    <w:p>
      <w:r>
        <w:t>4</w:t>
      </w:r>
    </w:p>
    <w:p>
      <w:r>
        <w:t>5</w:t>
      </w:r>
    </w:p>
    <w:p>
      <w:r>
        <w:t>Kỹ thuật sửa chữa lắp ráp máy tính</w:t>
      </w:r>
    </w:p>
    <w:p>
      <w:r>
        <w:t>1.714.470</w:t>
      </w:r>
    </w:p>
    <w:p>
      <w:r>
        <w:t>1.739.805</w:t>
      </w:r>
    </w:p>
    <w:p>
      <w:r>
        <w:t>5</w:t>
      </w:r>
    </w:p>
    <w:p>
      <w:r>
        <w:t>6</w:t>
      </w:r>
    </w:p>
    <w:p>
      <w:r>
        <w:t>Công nghệ thông tin (Tin học ứng dụng, tin học văn phòng, ứng dụng phần mềm)</w:t>
      </w:r>
    </w:p>
    <w:p>
      <w:r>
        <w:t>1.247.119</w:t>
      </w:r>
    </w:p>
    <w:p>
      <w:r>
        <w:t>1.273.508</w:t>
      </w:r>
    </w:p>
    <w:p>
      <w:r>
        <w:t>6</w:t>
      </w:r>
    </w:p>
    <w:p>
      <w:r>
        <w:t>7</w:t>
      </w:r>
    </w:p>
    <w:p>
      <w:r>
        <w:t>Điện dân dụng</w:t>
      </w:r>
    </w:p>
    <w:p>
      <w:r>
        <w:t>1.446.739</w:t>
      </w:r>
    </w:p>
    <w:p>
      <w:r>
        <w:t>1.467.606</w:t>
      </w:r>
    </w:p>
    <w:p>
      <w:r>
        <w:t>7</w:t>
      </w:r>
    </w:p>
    <w:p>
      <w:r>
        <w:t>8</w:t>
      </w:r>
    </w:p>
    <w:p>
      <w:r>
        <w:t>Kỹ thuật chế biến món ăn</w:t>
      </w:r>
    </w:p>
    <w:p>
      <w:r>
        <w:t>1.573.666</w:t>
      </w:r>
    </w:p>
    <w:p>
      <w:r>
        <w:t>1.598.590</w:t>
      </w:r>
    </w:p>
    <w:p>
      <w:r>
        <w:t>8</w:t>
      </w:r>
    </w:p>
    <w:p>
      <w:r>
        <w:t>9</w:t>
      </w:r>
    </w:p>
    <w:p>
      <w:r>
        <w:t>Sản xuất mây tre đan (đan lát thủ công; mây tre đan)</w:t>
      </w:r>
    </w:p>
    <w:p>
      <w:r>
        <w:t>1.603.250</w:t>
      </w:r>
    </w:p>
    <w:p>
      <w:r>
        <w:t>1.634.458</w:t>
      </w:r>
    </w:p>
    <w:p>
      <w:r>
        <w:t>9</w:t>
      </w:r>
    </w:p>
    <w:p>
      <w:r>
        <w:t>10</w:t>
      </w:r>
    </w:p>
    <w:p>
      <w:r>
        <w:t>May công nghiệp</w:t>
      </w:r>
    </w:p>
    <w:p>
      <w:r>
        <w:t>1.613.481</w:t>
      </w:r>
    </w:p>
    <w:p>
      <w:r>
        <w:t>1.640.712</w:t>
      </w:r>
    </w:p>
    <w:p>
      <w:r>
        <w:t>10</w:t>
      </w:r>
    </w:p>
    <w:p>
      <w:r>
        <w:t>11</w:t>
      </w:r>
    </w:p>
    <w:p>
      <w:r>
        <w:t>Trồng cây có múi</w:t>
      </w:r>
    </w:p>
    <w:p>
      <w:r>
        <w:t>1.655.584</w:t>
      </w:r>
    </w:p>
    <w:p>
      <w:r>
        <w:t>1.683.166</w:t>
      </w:r>
    </w:p>
    <w:p>
      <w:r>
        <w:t>11</w:t>
      </w:r>
    </w:p>
    <w:p>
      <w:r>
        <w:t>12</w:t>
      </w:r>
    </w:p>
    <w:p>
      <w:r>
        <w:t>Trồng dâu - nuôi tằm</w:t>
      </w:r>
    </w:p>
    <w:p>
      <w:r>
        <w:t>1.402.357</w:t>
      </w:r>
    </w:p>
    <w:p>
      <w:r>
        <w:t>1.429.939</w:t>
      </w:r>
    </w:p>
    <w:p>
      <w:r>
        <w:t>12</w:t>
      </w:r>
    </w:p>
    <w:p>
      <w:r>
        <w:t>13</w:t>
      </w:r>
    </w:p>
    <w:p>
      <w:r>
        <w:t>Nuôi lợn rừng, lợn nuôi thả</w:t>
      </w:r>
    </w:p>
    <w:p>
      <w:r>
        <w:t>1.279.843</w:t>
      </w:r>
    </w:p>
    <w:p>
      <w:r>
        <w:t>1.277.487</w:t>
      </w:r>
    </w:p>
    <w:p>
      <w:r>
        <w:t>13</w:t>
      </w:r>
    </w:p>
    <w:p>
      <w:r>
        <w:t>14</w:t>
      </w:r>
    </w:p>
    <w:p>
      <w:r>
        <w:t>Nuôi và phòng trị bệnh cho Trâu, bò</w:t>
      </w:r>
    </w:p>
    <w:p>
      <w:r>
        <w:t>1.541.880</w:t>
      </w:r>
    </w:p>
    <w:p>
      <w:r>
        <w:t>1.574.141</w:t>
      </w:r>
    </w:p>
    <w:p>
      <w:r>
        <w:t>14</w:t>
      </w:r>
    </w:p>
    <w:p>
      <w:r>
        <w:t>15</w:t>
      </w:r>
    </w:p>
    <w:p>
      <w:r>
        <w:t>Nuôi và phòng trị bệnh cho Gà</w:t>
      </w:r>
    </w:p>
    <w:p>
      <w:r>
        <w:t>1.435.334</w:t>
      </w:r>
    </w:p>
    <w:p>
      <w:r>
        <w:t>1.467.595</w:t>
      </w:r>
    </w:p>
    <w:p>
      <w:r>
        <w:t>15</w:t>
      </w:r>
    </w:p>
    <w:p>
      <w:r>
        <w:t>16</w:t>
      </w:r>
    </w:p>
    <w:p>
      <w:r>
        <w:t>Sửa chữa máy nông nghiệp</w:t>
      </w:r>
    </w:p>
    <w:p>
      <w:r>
        <w:t>1.598.554</w:t>
      </w:r>
    </w:p>
    <w:p>
      <w:r>
        <w:t>1.629.762</w:t>
      </w:r>
    </w:p>
    <w:p>
      <w:r>
        <w:t>16</w:t>
      </w:r>
    </w:p>
    <w:p>
      <w:r>
        <w:t>17</w:t>
      </w:r>
    </w:p>
    <w:p>
      <w:r>
        <w:t>Điện tử dân dụng</w:t>
      </w:r>
    </w:p>
    <w:p>
      <w:r>
        <w:t>1.468.435</w:t>
      </w:r>
    </w:p>
    <w:p>
      <w:r>
        <w:t>1.500.695</w:t>
      </w:r>
    </w:p>
    <w:p>
      <w:r>
        <w:t>17</w:t>
      </w:r>
    </w:p>
    <w:p>
      <w:r>
        <w:t>18</w:t>
      </w:r>
    </w:p>
    <w:p>
      <w:r>
        <w:t>Hàn điện (Kỹ thuật Hàn)</w:t>
      </w:r>
    </w:p>
    <w:p>
      <w:r>
        <w:t>1.817.881</w:t>
      </w:r>
    </w:p>
    <w:p>
      <w:r>
        <w:t>1.846.740</w:t>
      </w:r>
    </w:p>
    <w:p>
      <w:r>
        <w:t>18</w:t>
      </w:r>
    </w:p>
    <w:p>
      <w:r>
        <w:t>19</w:t>
      </w:r>
    </w:p>
    <w:p>
      <w:r>
        <w:t>Trồng và nhân giống nấm</w:t>
      </w:r>
    </w:p>
    <w:p>
      <w:r>
        <w:t>1.335.752</w:t>
      </w:r>
    </w:p>
    <w:p>
      <w:r>
        <w:t>1.366.959</w:t>
      </w:r>
    </w:p>
    <w:p>
      <w:r>
        <w:t>19</w:t>
      </w:r>
    </w:p>
    <w:p>
      <w:r>
        <w:t>20</w:t>
      </w:r>
    </w:p>
    <w:p>
      <w:r>
        <w:t>Trồng rau an toàn</w:t>
      </w:r>
    </w:p>
    <w:p>
      <w:r>
        <w:t>1.023.878</w:t>
      </w:r>
    </w:p>
    <w:p>
      <w:r>
        <w:t>1.119.116</w:t>
      </w:r>
    </w:p>
    <w:p>
      <w:r>
        <w:t>20</w:t>
      </w:r>
    </w:p>
    <w:p>
      <w:r>
        <w:t>21</w:t>
      </w:r>
    </w:p>
    <w:p>
      <w:r>
        <w:t>Lắp đặt điện nội thất</w:t>
      </w:r>
    </w:p>
    <w:p>
      <w:r>
        <w:t>1.413.560</w:t>
      </w:r>
    </w:p>
    <w:p>
      <w:r>
        <w:t>1.442.418</w:t>
      </w:r>
    </w:p>
    <w:p>
      <w:r>
        <w:t>21</w:t>
      </w:r>
    </w:p>
    <w:p>
      <w:r>
        <w:t>PHỤ LỤC 01</w:t>
      </w:r>
    </w:p>
    <w:p>
      <w:r>
        <w:t>ĐỊNH MỨC CHI PHÍ ĐÀO TẠO NGHỀ KỸ THUẬT LÀM BÁNH TRÌNH ĐỘ SƠ CẤP BẬC 1</w:t>
      </w:r>
    </w:p>
    <w:p>
      <w:r>
        <w:t>(Ban hành kèm theo Quyết định số 3966/QĐ-UBND ngày 27/10/2023 của UBND tỉnh)</w:t>
      </w:r>
    </w:p>
    <w:p>
      <w:r>
        <w:t>TT</w:t>
      </w:r>
    </w:p>
    <w:p>
      <w:r>
        <w:t>Mức chi phí đào tạo</w:t>
      </w:r>
    </w:p>
    <w:p>
      <w:r>
        <w:t>Đơn vị   tính</w:t>
      </w:r>
    </w:p>
    <w:p>
      <w:r>
        <w:t>Số lượng</w:t>
      </w:r>
    </w:p>
    <w:p>
      <w:r>
        <w:t>Đơn giá   (đồng)</w:t>
      </w:r>
    </w:p>
    <w:p>
      <w:r>
        <w:t>Thành tiền   (đồng)</w:t>
      </w:r>
    </w:p>
    <w:p>
      <w:r>
        <w:t>Định mức   1 hv/tháng</w:t>
      </w:r>
    </w:p>
    <w:p>
      <w:r>
        <w:t>I</w:t>
      </w:r>
    </w:p>
    <w:p>
      <w:r>
        <w:t>Chi phí chung 14.850.000</w:t>
      </w:r>
    </w:p>
    <w:p>
      <w:r>
        <w:t>141.429</w:t>
      </w:r>
    </w:p>
    <w:p>
      <w:r>
        <w:t>1</w:t>
      </w:r>
    </w:p>
    <w:p>
      <w:r>
        <w:t>Tuyển sinh</w:t>
      </w:r>
    </w:p>
    <w:p>
      <w:r>
        <w:t>Học viên</w:t>
      </w:r>
    </w:p>
    <w:p>
      <w:r>
        <w:t>35</w:t>
      </w:r>
    </w:p>
    <w:p>
      <w:r>
        <w:t>200.000</w:t>
      </w:r>
    </w:p>
    <w:p>
      <w:r>
        <w:t>7.000.000</w:t>
      </w:r>
    </w:p>
    <w:p>
      <w:r>
        <w:t>66.667</w:t>
      </w:r>
    </w:p>
    <w:p>
      <w:r>
        <w:t>2</w:t>
      </w:r>
    </w:p>
    <w:p>
      <w:r>
        <w:t>Khai giảng, Bế giảng</w:t>
      </w:r>
    </w:p>
    <w:p>
      <w:r>
        <w:t>Lần</w:t>
      </w:r>
    </w:p>
    <w:p>
      <w:r>
        <w:t>2</w:t>
      </w:r>
    </w:p>
    <w:p>
      <w:r>
        <w:t>1.500.000</w:t>
      </w:r>
    </w:p>
    <w:p>
      <w:r>
        <w:t>3.000.000</w:t>
      </w:r>
    </w:p>
    <w:p>
      <w:r>
        <w:t>28.571</w:t>
      </w:r>
    </w:p>
    <w:p>
      <w:r>
        <w:t>3</w:t>
      </w:r>
    </w:p>
    <w:p>
      <w:r>
        <w:t>Hội đồng xét công nhận tốt nghiệp</w:t>
      </w:r>
    </w:p>
    <w:p>
      <w:r>
        <w:t>Người</w:t>
      </w:r>
    </w:p>
    <w:p>
      <w:r>
        <w:t>5</w:t>
      </w:r>
    </w:p>
    <w:p>
      <w:r>
        <w:t>200.000</w:t>
      </w:r>
    </w:p>
    <w:p>
      <w:r>
        <w:t>1.000.000</w:t>
      </w:r>
    </w:p>
    <w:p>
      <w:r>
        <w:t>9.524</w:t>
      </w:r>
    </w:p>
    <w:p>
      <w:r>
        <w:t>4</w:t>
      </w:r>
    </w:p>
    <w:p>
      <w:r>
        <w:t>Phôi, in và cấp chứng chỉ</w:t>
      </w:r>
    </w:p>
    <w:p>
      <w:r>
        <w:t>Cái</w:t>
      </w:r>
    </w:p>
    <w:p>
      <w:r>
        <w:t>35</w:t>
      </w:r>
    </w:p>
    <w:p>
      <w:r>
        <w:t>50.000</w:t>
      </w:r>
    </w:p>
    <w:p>
      <w:r>
        <w:t>1.750.000</w:t>
      </w:r>
    </w:p>
    <w:p>
      <w:r>
        <w:t>16.667</w:t>
      </w:r>
    </w:p>
    <w:p>
      <w:r>
        <w:t>5</w:t>
      </w:r>
    </w:p>
    <w:p>
      <w:r>
        <w:t>Hồ sơ tuyển sinh, đào tạo, giáo trình, tài liệu học, văn phòng phẩm</w:t>
      </w:r>
    </w:p>
    <w:p>
      <w:r>
        <w:t>Bộ</w:t>
      </w:r>
    </w:p>
    <w:p>
      <w:r>
        <w:t>35</w:t>
      </w:r>
    </w:p>
    <w:p>
      <w:r>
        <w:t>60.000</w:t>
      </w:r>
    </w:p>
    <w:p>
      <w:r>
        <w:t>2.100.000</w:t>
      </w:r>
    </w:p>
    <w:p>
      <w:r>
        <w:t>20.000</w:t>
      </w:r>
    </w:p>
    <w:p>
      <w:r>
        <w:t>II</w:t>
      </w:r>
    </w:p>
    <w:p>
      <w:r>
        <w:t>Chi phí giáo viên và cán bộ quản lý 68.974.360</w:t>
      </w:r>
    </w:p>
    <w:p>
      <w:r>
        <w:t>656.899</w:t>
      </w:r>
    </w:p>
    <w:p>
      <w:r>
        <w:t>1</w:t>
      </w:r>
    </w:p>
    <w:p>
      <w:r>
        <w:t>Giáo viên dạy lý thuyết</w:t>
      </w:r>
    </w:p>
    <w:p>
      <w:r>
        <w:t>Giờ</w:t>
      </w:r>
    </w:p>
    <w:p>
      <w:r>
        <w:t>2,14</w:t>
      </w:r>
    </w:p>
    <w:p>
      <w:r>
        <w:t>129.300</w:t>
      </w:r>
    </w:p>
    <w:p>
      <w:r>
        <w:t>9.684.570</w:t>
      </w:r>
    </w:p>
    <w:p>
      <w:r>
        <w:t>92.234</w:t>
      </w:r>
    </w:p>
    <w:p>
      <w:r>
        <w:t>2</w:t>
      </w:r>
    </w:p>
    <w:p>
      <w:r>
        <w:t>Giáo viên dạy thực hành</w:t>
      </w:r>
    </w:p>
    <w:p>
      <w:r>
        <w:t>Giờ</w:t>
      </w:r>
    </w:p>
    <w:p>
      <w:r>
        <w:t>12,5</w:t>
      </w:r>
    </w:p>
    <w:p>
      <w:r>
        <w:t>129.300</w:t>
      </w:r>
    </w:p>
    <w:p>
      <w:r>
        <w:t>56.568.750</w:t>
      </w:r>
    </w:p>
    <w:p>
      <w:r>
        <w:t>538.750</w:t>
      </w:r>
    </w:p>
    <w:p>
      <w:r>
        <w:t>3</w:t>
      </w:r>
    </w:p>
    <w:p>
      <w:r>
        <w:t>Cán bộ quản lý</w:t>
      </w:r>
    </w:p>
    <w:p>
      <w:r>
        <w:t>Giờ</w:t>
      </w:r>
    </w:p>
    <w:p>
      <w:r>
        <w:t>2,26</w:t>
      </w:r>
    </w:p>
    <w:p>
      <w:r>
        <w:t>34.400</w:t>
      </w:r>
    </w:p>
    <w:p>
      <w:r>
        <w:t>2.721.040</w:t>
      </w:r>
    </w:p>
    <w:p>
      <w:r>
        <w:t>25.915</w:t>
      </w:r>
    </w:p>
    <w:p>
      <w:r>
        <w:t>III</w:t>
      </w:r>
    </w:p>
    <w:p>
      <w:r>
        <w:t>Chi phí thiết bị</w:t>
      </w:r>
    </w:p>
    <w:p>
      <w:r>
        <w:t>24.834.525</w:t>
      </w:r>
    </w:p>
    <w:p>
      <w:r>
        <w:t>236.519</w:t>
      </w:r>
    </w:p>
    <w:p>
      <w:r>
        <w:t>1</w:t>
      </w:r>
    </w:p>
    <w:p>
      <w:r>
        <w:t>Máy chiếu</w:t>
      </w:r>
    </w:p>
    <w:p>
      <w:r>
        <w:t>Giờ</w:t>
      </w:r>
    </w:p>
    <w:p>
      <w:r>
        <w:t>1,72</w:t>
      </w:r>
    </w:p>
    <w:p>
      <w:r>
        <w:t>4.633</w:t>
      </w:r>
    </w:p>
    <w:p>
      <w:r>
        <w:t>557.806</w:t>
      </w:r>
    </w:p>
    <w:p>
      <w:r>
        <w:t>5.312</w:t>
      </w:r>
    </w:p>
    <w:p>
      <w:r>
        <w:t>2</w:t>
      </w:r>
    </w:p>
    <w:p>
      <w:r>
        <w:t>Máy tính xách tay</w:t>
      </w:r>
    </w:p>
    <w:p>
      <w:r>
        <w:t>Giờ</w:t>
      </w:r>
    </w:p>
    <w:p>
      <w:r>
        <w:t>1,72</w:t>
      </w:r>
    </w:p>
    <w:p>
      <w:r>
        <w:t>4.633</w:t>
      </w:r>
    </w:p>
    <w:p>
      <w:r>
        <w:t>557.806</w:t>
      </w:r>
    </w:p>
    <w:p>
      <w:r>
        <w:t>5.312</w:t>
      </w:r>
    </w:p>
    <w:p>
      <w:r>
        <w:t>3</w:t>
      </w:r>
    </w:p>
    <w:p>
      <w:r>
        <w:t>Bảng trắng đa năng</w:t>
      </w:r>
    </w:p>
    <w:p>
      <w:r>
        <w:t>Giờ</w:t>
      </w:r>
    </w:p>
    <w:p>
      <w:r>
        <w:t>7,01</w:t>
      </w:r>
    </w:p>
    <w:p>
      <w:r>
        <w:t>1.544</w:t>
      </w:r>
    </w:p>
    <w:p>
      <w:r>
        <w:t>757.794</w:t>
      </w:r>
    </w:p>
    <w:p>
      <w:r>
        <w:t>7.217</w:t>
      </w:r>
    </w:p>
    <w:p>
      <w:r>
        <w:t>4</w:t>
      </w:r>
    </w:p>
    <w:p>
      <w:r>
        <w:t>Bút trình chiếu</w:t>
      </w:r>
    </w:p>
    <w:p>
      <w:r>
        <w:t>Giờ</w:t>
      </w:r>
    </w:p>
    <w:p>
      <w:r>
        <w:t>1,72</w:t>
      </w:r>
    </w:p>
    <w:p>
      <w:r>
        <w:t>124</w:t>
      </w:r>
    </w:p>
    <w:p>
      <w:r>
        <w:t>14.875</w:t>
      </w:r>
    </w:p>
    <w:p>
      <w:r>
        <w:t>142</w:t>
      </w:r>
    </w:p>
    <w:p>
      <w:r>
        <w:t>5</w:t>
      </w:r>
    </w:p>
    <w:p>
      <w:r>
        <w:t>Loa</w:t>
      </w:r>
    </w:p>
    <w:p>
      <w:r>
        <w:t>Giờ</w:t>
      </w:r>
    </w:p>
    <w:p>
      <w:r>
        <w:t>1,72</w:t>
      </w:r>
    </w:p>
    <w:p>
      <w:r>
        <w:t>618</w:t>
      </w:r>
    </w:p>
    <w:p>
      <w:r>
        <w:t>74.374</w:t>
      </w:r>
    </w:p>
    <w:p>
      <w:r>
        <w:t>708</w:t>
      </w:r>
    </w:p>
    <w:p>
      <w:r>
        <w:t>6</w:t>
      </w:r>
    </w:p>
    <w:p>
      <w:r>
        <w:t>Ấm siêu tốc</w:t>
      </w:r>
    </w:p>
    <w:p>
      <w:r>
        <w:t>Giờ</w:t>
      </w:r>
    </w:p>
    <w:p>
      <w:r>
        <w:t>1,43</w:t>
      </w:r>
    </w:p>
    <w:p>
      <w:r>
        <w:t>421</w:t>
      </w:r>
    </w:p>
    <w:p>
      <w:r>
        <w:t>42.125</w:t>
      </w:r>
    </w:p>
    <w:p>
      <w:r>
        <w:t>401</w:t>
      </w:r>
    </w:p>
    <w:p>
      <w:r>
        <w:t>7</w:t>
      </w:r>
    </w:p>
    <w:p>
      <w:r>
        <w:t>Bàn sơ chế (nhào bột)</w:t>
      </w:r>
    </w:p>
    <w:p>
      <w:r>
        <w:t>Giờ</w:t>
      </w:r>
    </w:p>
    <w:p>
      <w:r>
        <w:t>5,71</w:t>
      </w:r>
    </w:p>
    <w:p>
      <w:r>
        <w:t>811</w:t>
      </w:r>
    </w:p>
    <w:p>
      <w:r>
        <w:t>1.296.249</w:t>
      </w:r>
    </w:p>
    <w:p>
      <w:r>
        <w:t>12.345</w:t>
      </w:r>
    </w:p>
    <w:p>
      <w:r>
        <w:t>8</w:t>
      </w:r>
    </w:p>
    <w:p>
      <w:r>
        <w:t>Bếp gas đôi</w:t>
      </w:r>
    </w:p>
    <w:p>
      <w:r>
        <w:t>Giờ</w:t>
      </w:r>
    </w:p>
    <w:p>
      <w:r>
        <w:t>6,00</w:t>
      </w:r>
    </w:p>
    <w:p>
      <w:r>
        <w:t>772</w:t>
      </w:r>
    </w:p>
    <w:p>
      <w:r>
        <w:t>1.297.222</w:t>
      </w:r>
    </w:p>
    <w:p>
      <w:r>
        <w:t>12.354</w:t>
      </w:r>
    </w:p>
    <w:p>
      <w:r>
        <w:t>9</w:t>
      </w:r>
    </w:p>
    <w:p>
      <w:r>
        <w:t>Bếp từ đơn</w:t>
      </w:r>
    </w:p>
    <w:p>
      <w:r>
        <w:t>Giờ</w:t>
      </w:r>
    </w:p>
    <w:p>
      <w:r>
        <w:t>4,57</w:t>
      </w:r>
    </w:p>
    <w:p>
      <w:r>
        <w:t>757</w:t>
      </w:r>
    </w:p>
    <w:p>
      <w:r>
        <w:t>968.290</w:t>
      </w:r>
    </w:p>
    <w:p>
      <w:r>
        <w:t>9.222</w:t>
      </w:r>
    </w:p>
    <w:p>
      <w:r>
        <w:t>10</w:t>
      </w:r>
    </w:p>
    <w:p>
      <w:r>
        <w:t>Bộ cối chày</w:t>
      </w:r>
    </w:p>
    <w:p>
      <w:r>
        <w:t>Giờ</w:t>
      </w:r>
    </w:p>
    <w:p>
      <w:r>
        <w:t>1,15</w:t>
      </w:r>
    </w:p>
    <w:p>
      <w:r>
        <w:t>213</w:t>
      </w:r>
    </w:p>
    <w:p>
      <w:r>
        <w:t>300.498</w:t>
      </w:r>
    </w:p>
    <w:p>
      <w:r>
        <w:t>2.862</w:t>
      </w:r>
    </w:p>
    <w:p>
      <w:r>
        <w:t>11</w:t>
      </w:r>
    </w:p>
    <w:p>
      <w:r>
        <w:t>Bộ dao</w:t>
      </w:r>
    </w:p>
    <w:p>
      <w:r>
        <w:t>Giờ</w:t>
      </w:r>
    </w:p>
    <w:p>
      <w:r>
        <w:t>3,86</w:t>
      </w:r>
    </w:p>
    <w:p>
      <w:r>
        <w:t>1.039</w:t>
      </w:r>
    </w:p>
    <w:p>
      <w:r>
        <w:t>4.910.783</w:t>
      </w:r>
    </w:p>
    <w:p>
      <w:r>
        <w:t>46.769</w:t>
      </w:r>
    </w:p>
    <w:p>
      <w:r>
        <w:t>12</w:t>
      </w:r>
    </w:p>
    <w:p>
      <w:r>
        <w:t>Bộ đĩa trắng tròn</w:t>
      </w:r>
    </w:p>
    <w:p>
      <w:r>
        <w:t>Giờ</w:t>
      </w:r>
    </w:p>
    <w:p>
      <w:r>
        <w:t>3,86</w:t>
      </w:r>
    </w:p>
    <w:p>
      <w:r>
        <w:t>135</w:t>
      </w:r>
    </w:p>
    <w:p>
      <w:r>
        <w:t>638.950</w:t>
      </w:r>
    </w:p>
    <w:p>
      <w:r>
        <w:t>6.085</w:t>
      </w:r>
    </w:p>
    <w:p>
      <w:r>
        <w:t>13</w:t>
      </w:r>
    </w:p>
    <w:p>
      <w:r>
        <w:t>Bộ đĩa trắng vuông</w:t>
      </w:r>
    </w:p>
    <w:p>
      <w:r>
        <w:t>Giờ</w:t>
      </w:r>
    </w:p>
    <w:p>
      <w:r>
        <w:t>3,03</w:t>
      </w:r>
    </w:p>
    <w:p>
      <w:r>
        <w:t>135</w:t>
      </w:r>
    </w:p>
    <w:p>
      <w:r>
        <w:t>501.559</w:t>
      </w:r>
    </w:p>
    <w:p>
      <w:r>
        <w:t>4.777</w:t>
      </w:r>
    </w:p>
    <w:p>
      <w:r>
        <w:t>14</w:t>
      </w:r>
    </w:p>
    <w:p>
      <w:r>
        <w:t>Bộ khay</w:t>
      </w:r>
    </w:p>
    <w:p>
      <w:r>
        <w:t>Giờ</w:t>
      </w:r>
    </w:p>
    <w:p>
      <w:r>
        <w:t>3,42</w:t>
      </w:r>
    </w:p>
    <w:p>
      <w:r>
        <w:t>77</w:t>
      </w:r>
    </w:p>
    <w:p>
      <w:r>
        <w:t>323.495</w:t>
      </w:r>
    </w:p>
    <w:p>
      <w:r>
        <w:t>3.081</w:t>
      </w:r>
    </w:p>
    <w:p>
      <w:r>
        <w:t>15</w:t>
      </w:r>
    </w:p>
    <w:p>
      <w:r>
        <w:t>Bộ khuôn tròn</w:t>
      </w:r>
    </w:p>
    <w:p>
      <w:r>
        <w:t>Giờ</w:t>
      </w:r>
    </w:p>
    <w:p>
      <w:r>
        <w:t>3,71</w:t>
      </w:r>
    </w:p>
    <w:p>
      <w:r>
        <w:t>39</w:t>
      </w:r>
    </w:p>
    <w:p>
      <w:r>
        <w:t>175.463</w:t>
      </w:r>
    </w:p>
    <w:p>
      <w:r>
        <w:t>1.671</w:t>
      </w:r>
    </w:p>
    <w:p>
      <w:r>
        <w:t>16</w:t>
      </w:r>
    </w:p>
    <w:p>
      <w:r>
        <w:t>Bộ nồi hấp</w:t>
      </w:r>
    </w:p>
    <w:p>
      <w:r>
        <w:t>Giờ</w:t>
      </w:r>
    </w:p>
    <w:p>
      <w:r>
        <w:t>3,14</w:t>
      </w:r>
    </w:p>
    <w:p>
      <w:r>
        <w:t>365</w:t>
      </w:r>
    </w:p>
    <w:p>
      <w:r>
        <w:t>801.927</w:t>
      </w:r>
    </w:p>
    <w:p>
      <w:r>
        <w:t>7.637</w:t>
      </w:r>
    </w:p>
    <w:p>
      <w:r>
        <w:t>17</w:t>
      </w:r>
    </w:p>
    <w:p>
      <w:r>
        <w:t>Bộ rổ nhựa</w:t>
      </w:r>
    </w:p>
    <w:p>
      <w:r>
        <w:t>Giờ</w:t>
      </w:r>
    </w:p>
    <w:p>
      <w:r>
        <w:t>3,57</w:t>
      </w:r>
    </w:p>
    <w:p>
      <w:r>
        <w:t>46</w:t>
      </w:r>
    </w:p>
    <w:p>
      <w:r>
        <w:t>115.777</w:t>
      </w:r>
    </w:p>
    <w:p>
      <w:r>
        <w:t>1.103</w:t>
      </w:r>
    </w:p>
    <w:p>
      <w:r>
        <w:t>18</w:t>
      </w:r>
    </w:p>
    <w:p>
      <w:r>
        <w:t>Bộ Thớt gỗ</w:t>
      </w:r>
    </w:p>
    <w:p>
      <w:r>
        <w:t>Giờ</w:t>
      </w:r>
    </w:p>
    <w:p>
      <w:r>
        <w:t>2,85</w:t>
      </w:r>
    </w:p>
    <w:p>
      <w:r>
        <w:t>174</w:t>
      </w:r>
    </w:p>
    <w:p>
      <w:r>
        <w:t>346.602</w:t>
      </w:r>
    </w:p>
    <w:p>
      <w:r>
        <w:t>3.301</w:t>
      </w:r>
    </w:p>
    <w:p>
      <w:r>
        <w:t>19</w:t>
      </w:r>
    </w:p>
    <w:p>
      <w:r>
        <w:t>Bộ Thớt nhựa</w:t>
      </w:r>
    </w:p>
    <w:p>
      <w:r>
        <w:t>Giờ</w:t>
      </w:r>
    </w:p>
    <w:p>
      <w:r>
        <w:t>3,29</w:t>
      </w:r>
    </w:p>
    <w:p>
      <w:r>
        <w:t>151</w:t>
      </w:r>
    </w:p>
    <w:p>
      <w:r>
        <w:t>348.542</w:t>
      </w:r>
    </w:p>
    <w:p>
      <w:r>
        <w:t>3.319</w:t>
      </w:r>
    </w:p>
    <w:p>
      <w:r>
        <w:t>20</w:t>
      </w:r>
    </w:p>
    <w:p>
      <w:r>
        <w:t>Bộ xoong</w:t>
      </w:r>
    </w:p>
    <w:p>
      <w:r>
        <w:t>Giờ</w:t>
      </w:r>
    </w:p>
    <w:p>
      <w:r>
        <w:t>5,28</w:t>
      </w:r>
    </w:p>
    <w:p>
      <w:r>
        <w:t>347</w:t>
      </w:r>
    </w:p>
    <w:p>
      <w:r>
        <w:t>1.284.250</w:t>
      </w:r>
    </w:p>
    <w:p>
      <w:r>
        <w:t>12.231</w:t>
      </w:r>
    </w:p>
    <w:p>
      <w:r>
        <w:t>21</w:t>
      </w:r>
    </w:p>
    <w:p>
      <w:r>
        <w:t>Bọc drap</w:t>
      </w:r>
    </w:p>
    <w:p>
      <w:r>
        <w:t>Giờ</w:t>
      </w:r>
    </w:p>
    <w:p>
      <w:r>
        <w:t>2,71</w:t>
      </w:r>
    </w:p>
    <w:p>
      <w:r>
        <w:t>39</w:t>
      </w:r>
    </w:p>
    <w:p>
      <w:r>
        <w:t>128.168</w:t>
      </w:r>
    </w:p>
    <w:p>
      <w:r>
        <w:t>1.221</w:t>
      </w:r>
    </w:p>
    <w:p>
      <w:r>
        <w:t>22</w:t>
      </w:r>
    </w:p>
    <w:p>
      <w:r>
        <w:t>Cân điện tử</w:t>
      </w:r>
    </w:p>
    <w:p>
      <w:r>
        <w:t>Giờ</w:t>
      </w:r>
    </w:p>
    <w:p>
      <w:r>
        <w:t>7,43</w:t>
      </w:r>
    </w:p>
    <w:p>
      <w:r>
        <w:t>463</w:t>
      </w:r>
    </w:p>
    <w:p>
      <w:r>
        <w:t>602.398</w:t>
      </w:r>
    </w:p>
    <w:p>
      <w:r>
        <w:t>5.737</w:t>
      </w:r>
    </w:p>
    <w:p>
      <w:r>
        <w:t>23</w:t>
      </w:r>
    </w:p>
    <w:p>
      <w:r>
        <w:t>Cân tiểu ly</w:t>
      </w:r>
    </w:p>
    <w:p>
      <w:r>
        <w:t>Giờ</w:t>
      </w:r>
    </w:p>
    <w:p>
      <w:r>
        <w:t>7,43</w:t>
      </w:r>
    </w:p>
    <w:p>
      <w:r>
        <w:t>386</w:t>
      </w:r>
    </w:p>
    <w:p>
      <w:r>
        <w:t>501.998</w:t>
      </w:r>
    </w:p>
    <w:p>
      <w:r>
        <w:t>4.781</w:t>
      </w:r>
    </w:p>
    <w:p>
      <w:r>
        <w:t>24</w:t>
      </w:r>
    </w:p>
    <w:p>
      <w:r>
        <w:t>Cây cán bột</w:t>
      </w:r>
    </w:p>
    <w:p>
      <w:r>
        <w:t>Giờ</w:t>
      </w:r>
    </w:p>
    <w:p>
      <w:r>
        <w:t>1,14</w:t>
      </w:r>
    </w:p>
    <w:p>
      <w:r>
        <w:t>27</w:t>
      </w:r>
    </w:p>
    <w:p>
      <w:r>
        <w:t>37.741</w:t>
      </w:r>
    </w:p>
    <w:p>
      <w:r>
        <w:t>359</w:t>
      </w:r>
    </w:p>
    <w:p>
      <w:r>
        <w:t>25</w:t>
      </w:r>
    </w:p>
    <w:p>
      <w:r>
        <w:t>Cây dầm nhựa quậy bột</w:t>
      </w:r>
    </w:p>
    <w:p>
      <w:r>
        <w:t>Giờ</w:t>
      </w:r>
    </w:p>
    <w:p>
      <w:r>
        <w:t>0,86</w:t>
      </w:r>
    </w:p>
    <w:p>
      <w:r>
        <w:t>19</w:t>
      </w:r>
    </w:p>
    <w:p>
      <w:r>
        <w:t>20.337</w:t>
      </w:r>
    </w:p>
    <w:p>
      <w:r>
        <w:t>194</w:t>
      </w:r>
    </w:p>
    <w:p>
      <w:r>
        <w:t>26</w:t>
      </w:r>
    </w:p>
    <w:p>
      <w:r>
        <w:t>Chảo chống dính</w:t>
      </w:r>
    </w:p>
    <w:p>
      <w:r>
        <w:t>Giờ</w:t>
      </w:r>
    </w:p>
    <w:p>
      <w:r>
        <w:t>2,89</w:t>
      </w:r>
    </w:p>
    <w:p>
      <w:r>
        <w:t>135</w:t>
      </w:r>
    </w:p>
    <w:p>
      <w:r>
        <w:t>273.363</w:t>
      </w:r>
    </w:p>
    <w:p>
      <w:r>
        <w:t>2.603</w:t>
      </w:r>
    </w:p>
    <w:p>
      <w:r>
        <w:t>27</w:t>
      </w:r>
    </w:p>
    <w:p>
      <w:r>
        <w:t>Chảo sâu lòng</w:t>
      </w:r>
    </w:p>
    <w:p>
      <w:r>
        <w:t>Giờ</w:t>
      </w:r>
    </w:p>
    <w:p>
      <w:r>
        <w:t>2,49</w:t>
      </w:r>
    </w:p>
    <w:p>
      <w:r>
        <w:t>116</w:t>
      </w:r>
    </w:p>
    <w:p>
      <w:r>
        <w:t>201.880</w:t>
      </w:r>
    </w:p>
    <w:p>
      <w:r>
        <w:t>1.923</w:t>
      </w:r>
    </w:p>
    <w:p>
      <w:r>
        <w:t>28</w:t>
      </w:r>
    </w:p>
    <w:p>
      <w:r>
        <w:t>Chén ăn cơm</w:t>
      </w:r>
    </w:p>
    <w:p>
      <w:r>
        <w:t>Giờ</w:t>
      </w:r>
    </w:p>
    <w:p>
      <w:r>
        <w:t>6,86</w:t>
      </w:r>
    </w:p>
    <w:p>
      <w:r>
        <w:t>2</w:t>
      </w:r>
    </w:p>
    <w:p>
      <w:r>
        <w:t>18.539</w:t>
      </w:r>
    </w:p>
    <w:p>
      <w:r>
        <w:t>177</w:t>
      </w:r>
    </w:p>
    <w:p>
      <w:r>
        <w:t>29</w:t>
      </w:r>
    </w:p>
    <w:p>
      <w:r>
        <w:t>Đũa ăn</w:t>
      </w:r>
    </w:p>
    <w:p>
      <w:r>
        <w:t>Giờ</w:t>
      </w:r>
    </w:p>
    <w:p>
      <w:r>
        <w:t>6,28</w:t>
      </w:r>
    </w:p>
    <w:p>
      <w:r>
        <w:t>2</w:t>
      </w:r>
    </w:p>
    <w:p>
      <w:r>
        <w:t>13.578</w:t>
      </w:r>
    </w:p>
    <w:p>
      <w:r>
        <w:t>129</w:t>
      </w:r>
    </w:p>
    <w:p>
      <w:r>
        <w:t>30</w:t>
      </w:r>
    </w:p>
    <w:p>
      <w:r>
        <w:t>Đũa nấu</w:t>
      </w:r>
    </w:p>
    <w:p>
      <w:r>
        <w:t>Giờ</w:t>
      </w:r>
    </w:p>
    <w:p>
      <w:r>
        <w:t>6,28</w:t>
      </w:r>
    </w:p>
    <w:p>
      <w:r>
        <w:t>2</w:t>
      </w:r>
    </w:p>
    <w:p>
      <w:r>
        <w:t>10.183</w:t>
      </w:r>
    </w:p>
    <w:p>
      <w:r>
        <w:t>97</w:t>
      </w:r>
    </w:p>
    <w:p>
      <w:r>
        <w:t>31</w:t>
      </w:r>
    </w:p>
    <w:p>
      <w:r>
        <w:t>Dụng cụ tách lòng đỏ trứng gà</w:t>
      </w:r>
    </w:p>
    <w:p>
      <w:r>
        <w:t>Giờ</w:t>
      </w:r>
    </w:p>
    <w:p>
      <w:r>
        <w:t>0,57</w:t>
      </w:r>
    </w:p>
    <w:p>
      <w:r>
        <w:t>35</w:t>
      </w:r>
    </w:p>
    <w:p>
      <w:r>
        <w:t>24.262</w:t>
      </w:r>
    </w:p>
    <w:p>
      <w:r>
        <w:t>231</w:t>
      </w:r>
    </w:p>
    <w:p>
      <w:r>
        <w:t>32</w:t>
      </w:r>
    </w:p>
    <w:p>
      <w:r>
        <w:t>Đuôi bánh choux</w:t>
      </w:r>
    </w:p>
    <w:p>
      <w:r>
        <w:t>Giờ</w:t>
      </w:r>
    </w:p>
    <w:p>
      <w:r>
        <w:t>0,23</w:t>
      </w:r>
    </w:p>
    <w:p>
      <w:r>
        <w:t>10</w:t>
      </w:r>
    </w:p>
    <w:p>
      <w:r>
        <w:t>2.719</w:t>
      </w:r>
    </w:p>
    <w:p>
      <w:r>
        <w:t>26</w:t>
      </w:r>
    </w:p>
    <w:p>
      <w:r>
        <w:t>33</w:t>
      </w:r>
    </w:p>
    <w:p>
      <w:r>
        <w:t>Hộp nhựa</w:t>
      </w:r>
    </w:p>
    <w:p>
      <w:r>
        <w:t>Giờ</w:t>
      </w:r>
    </w:p>
    <w:p>
      <w:r>
        <w:t>0,51</w:t>
      </w:r>
    </w:p>
    <w:p>
      <w:r>
        <w:t>8</w:t>
      </w:r>
    </w:p>
    <w:p>
      <w:r>
        <w:t>4.824</w:t>
      </w:r>
    </w:p>
    <w:p>
      <w:r>
        <w:t>46</w:t>
      </w:r>
    </w:p>
    <w:p>
      <w:r>
        <w:t>34</w:t>
      </w:r>
    </w:p>
    <w:p>
      <w:r>
        <w:t>Kệ đựng chén bát</w:t>
      </w:r>
    </w:p>
    <w:p>
      <w:r>
        <w:t>Giờ</w:t>
      </w:r>
    </w:p>
    <w:p>
      <w:r>
        <w:t>6,57</w:t>
      </w:r>
    </w:p>
    <w:p>
      <w:r>
        <w:t>541</w:t>
      </w:r>
    </w:p>
    <w:p>
      <w:r>
        <w:t>2.485.802</w:t>
      </w:r>
    </w:p>
    <w:p>
      <w:r>
        <w:t>23.674</w:t>
      </w:r>
    </w:p>
    <w:p>
      <w:r>
        <w:t>35</w:t>
      </w:r>
    </w:p>
    <w:p>
      <w:r>
        <w:t>Kệ đựng dao</w:t>
      </w:r>
    </w:p>
    <w:p>
      <w:r>
        <w:t>Giờ</w:t>
      </w:r>
    </w:p>
    <w:p>
      <w:r>
        <w:t>5,43</w:t>
      </w:r>
    </w:p>
    <w:p>
      <w:r>
        <w:t>82</w:t>
      </w:r>
    </w:p>
    <w:p>
      <w:r>
        <w:t>311.106</w:t>
      </w:r>
    </w:p>
    <w:p>
      <w:r>
        <w:t>2.963</w:t>
      </w:r>
    </w:p>
    <w:p>
      <w:r>
        <w:t>36</w:t>
      </w:r>
    </w:p>
    <w:p>
      <w:r>
        <w:t>Khuôn bánh bông lan</w:t>
      </w:r>
    </w:p>
    <w:p>
      <w:r>
        <w:t>Giờ</w:t>
      </w:r>
    </w:p>
    <w:p>
      <w:r>
        <w:t>1,14</w:t>
      </w:r>
    </w:p>
    <w:p>
      <w:r>
        <w:t>108</w:t>
      </w:r>
    </w:p>
    <w:p>
      <w:r>
        <w:t>150.964</w:t>
      </w:r>
    </w:p>
    <w:p>
      <w:r>
        <w:t>1.438</w:t>
      </w:r>
    </w:p>
    <w:p>
      <w:r>
        <w:t>37</w:t>
      </w:r>
    </w:p>
    <w:p>
      <w:r>
        <w:t>Khuôn bánh cống</w:t>
      </w:r>
    </w:p>
    <w:p>
      <w:r>
        <w:t>Giờ</w:t>
      </w:r>
    </w:p>
    <w:p>
      <w:r>
        <w:t>0,11</w:t>
      </w:r>
    </w:p>
    <w:p>
      <w:r>
        <w:t>7</w:t>
      </w:r>
    </w:p>
    <w:p>
      <w:r>
        <w:t>884</w:t>
      </w:r>
    </w:p>
    <w:p>
      <w:r>
        <w:t>8</w:t>
      </w:r>
    </w:p>
    <w:p>
      <w:r>
        <w:t>38</w:t>
      </w:r>
    </w:p>
    <w:p>
      <w:r>
        <w:t>Khuôn bánh da lợn</w:t>
      </w:r>
    </w:p>
    <w:p>
      <w:r>
        <w:t>Giờ</w:t>
      </w:r>
    </w:p>
    <w:p>
      <w:r>
        <w:t>0,11</w:t>
      </w:r>
    </w:p>
    <w:p>
      <w:r>
        <w:t>2</w:t>
      </w:r>
    </w:p>
    <w:p>
      <w:r>
        <w:t>312</w:t>
      </w:r>
    </w:p>
    <w:p>
      <w:r>
        <w:t>3</w:t>
      </w:r>
    </w:p>
    <w:p>
      <w:r>
        <w:t>39</w:t>
      </w:r>
    </w:p>
    <w:p>
      <w:r>
        <w:t>Khuôn bánh dứa</w:t>
      </w:r>
    </w:p>
    <w:p>
      <w:r>
        <w:t>Giờ</w:t>
      </w:r>
    </w:p>
    <w:p>
      <w:r>
        <w:t>0,11</w:t>
      </w:r>
    </w:p>
    <w:p>
      <w:r>
        <w:t>5</w:t>
      </w:r>
    </w:p>
    <w:p>
      <w:r>
        <w:t>624</w:t>
      </w:r>
    </w:p>
    <w:p>
      <w:r>
        <w:t>6</w:t>
      </w:r>
    </w:p>
    <w:p>
      <w:r>
        <w:t>40</w:t>
      </w:r>
    </w:p>
    <w:p>
      <w:r>
        <w:t>Khuôn bánh há cảo</w:t>
      </w:r>
    </w:p>
    <w:p>
      <w:r>
        <w:t>Giờ</w:t>
      </w:r>
    </w:p>
    <w:p>
      <w:r>
        <w:t>0,11</w:t>
      </w:r>
    </w:p>
    <w:p>
      <w:r>
        <w:t>8</w:t>
      </w:r>
    </w:p>
    <w:p>
      <w:r>
        <w:t>1.145</w:t>
      </w:r>
    </w:p>
    <w:p>
      <w:r>
        <w:t>11</w:t>
      </w:r>
    </w:p>
    <w:p>
      <w:r>
        <w:t>41</w:t>
      </w:r>
    </w:p>
    <w:p>
      <w:r>
        <w:t>Khuôn bánh in</w:t>
      </w:r>
    </w:p>
    <w:p>
      <w:r>
        <w:t>Giờ</w:t>
      </w:r>
    </w:p>
    <w:p>
      <w:r>
        <w:t>0,11</w:t>
      </w:r>
    </w:p>
    <w:p>
      <w:r>
        <w:t>21</w:t>
      </w:r>
    </w:p>
    <w:p>
      <w:r>
        <w:t>2.861</w:t>
      </w:r>
    </w:p>
    <w:p>
      <w:r>
        <w:t>27</w:t>
      </w:r>
    </w:p>
    <w:p>
      <w:r>
        <w:t>42</w:t>
      </w:r>
    </w:p>
    <w:p>
      <w:r>
        <w:t>Khuôn bánh kẹo hạt</w:t>
      </w:r>
    </w:p>
    <w:p>
      <w:r>
        <w:t>Giờ</w:t>
      </w:r>
    </w:p>
    <w:p>
      <w:r>
        <w:t>0,11</w:t>
      </w:r>
    </w:p>
    <w:p>
      <w:r>
        <w:t>19</w:t>
      </w:r>
    </w:p>
    <w:p>
      <w:r>
        <w:t>2.497</w:t>
      </w:r>
    </w:p>
    <w:p>
      <w:r>
        <w:t>24</w:t>
      </w:r>
    </w:p>
    <w:p>
      <w:r>
        <w:t>43</w:t>
      </w:r>
    </w:p>
    <w:p>
      <w:r>
        <w:t>Khuôn bánh phục linh</w:t>
      </w:r>
    </w:p>
    <w:p>
      <w:r>
        <w:t>Giờ</w:t>
      </w:r>
    </w:p>
    <w:p>
      <w:r>
        <w:t>0,11</w:t>
      </w:r>
    </w:p>
    <w:p>
      <w:r>
        <w:t>15</w:t>
      </w:r>
    </w:p>
    <w:p>
      <w:r>
        <w:t>1.977</w:t>
      </w:r>
    </w:p>
    <w:p>
      <w:r>
        <w:t>19</w:t>
      </w:r>
    </w:p>
    <w:p>
      <w:r>
        <w:t>44</w:t>
      </w:r>
    </w:p>
    <w:p>
      <w:r>
        <w:t>Khuôn bánh pía</w:t>
      </w:r>
    </w:p>
    <w:p>
      <w:r>
        <w:t>Giờ</w:t>
      </w:r>
    </w:p>
    <w:p>
      <w:r>
        <w:t>0,11</w:t>
      </w:r>
    </w:p>
    <w:p>
      <w:r>
        <w:t>7</w:t>
      </w:r>
    </w:p>
    <w:p>
      <w:r>
        <w:t>936</w:t>
      </w:r>
    </w:p>
    <w:p>
      <w:r>
        <w:t>9</w:t>
      </w:r>
    </w:p>
    <w:p>
      <w:r>
        <w:t>45</w:t>
      </w:r>
    </w:p>
    <w:p>
      <w:r>
        <w:t>Khuôn bánh pizza</w:t>
      </w:r>
    </w:p>
    <w:p>
      <w:r>
        <w:t>Giờ</w:t>
      </w:r>
    </w:p>
    <w:p>
      <w:r>
        <w:t>0,11</w:t>
      </w:r>
    </w:p>
    <w:p>
      <w:r>
        <w:t>15</w:t>
      </w:r>
    </w:p>
    <w:p>
      <w:r>
        <w:t>2.081</w:t>
      </w:r>
    </w:p>
    <w:p>
      <w:r>
        <w:t>20</w:t>
      </w:r>
    </w:p>
    <w:p>
      <w:r>
        <w:t>46</w:t>
      </w:r>
    </w:p>
    <w:p>
      <w:r>
        <w:t>Khuôn bánh tarte</w:t>
      </w:r>
    </w:p>
    <w:p>
      <w:r>
        <w:t>Giờ</w:t>
      </w:r>
    </w:p>
    <w:p>
      <w:r>
        <w:t>0,23</w:t>
      </w:r>
    </w:p>
    <w:p>
      <w:r>
        <w:t>5</w:t>
      </w:r>
    </w:p>
    <w:p>
      <w:r>
        <w:t>1.305</w:t>
      </w:r>
    </w:p>
    <w:p>
      <w:r>
        <w:t>12</w:t>
      </w:r>
    </w:p>
    <w:p>
      <w:r>
        <w:t>47</w:t>
      </w:r>
    </w:p>
    <w:p>
      <w:r>
        <w:t>Khuôn bánh trung thu</w:t>
      </w:r>
    </w:p>
    <w:p>
      <w:r>
        <w:t>Giờ</w:t>
      </w:r>
    </w:p>
    <w:p>
      <w:r>
        <w:t>0,23</w:t>
      </w:r>
    </w:p>
    <w:p>
      <w:r>
        <w:t>12</w:t>
      </w:r>
    </w:p>
    <w:p>
      <w:r>
        <w:t>3.481</w:t>
      </w:r>
    </w:p>
    <w:p>
      <w:r>
        <w:t>33</w:t>
      </w:r>
    </w:p>
    <w:p>
      <w:r>
        <w:t>48</w:t>
      </w:r>
    </w:p>
    <w:p>
      <w:r>
        <w:t>Khuôn hình chữ nhật</w:t>
      </w:r>
    </w:p>
    <w:p>
      <w:r>
        <w:t>Giờ</w:t>
      </w:r>
    </w:p>
    <w:p>
      <w:r>
        <w:t>0,92</w:t>
      </w:r>
    </w:p>
    <w:p>
      <w:r>
        <w:t>8</w:t>
      </w:r>
    </w:p>
    <w:p>
      <w:r>
        <w:t>9.137</w:t>
      </w:r>
    </w:p>
    <w:p>
      <w:r>
        <w:t>87</w:t>
      </w:r>
    </w:p>
    <w:p>
      <w:r>
        <w:t>49</w:t>
      </w:r>
    </w:p>
    <w:p>
      <w:r>
        <w:t>Khuôn hoa mai</w:t>
      </w:r>
    </w:p>
    <w:p>
      <w:r>
        <w:t>Giờ</w:t>
      </w:r>
    </w:p>
    <w:p>
      <w:r>
        <w:t>3,42</w:t>
      </w:r>
    </w:p>
    <w:p>
      <w:r>
        <w:t>12</w:t>
      </w:r>
    </w:p>
    <w:p>
      <w:r>
        <w:t>48.524</w:t>
      </w:r>
    </w:p>
    <w:p>
      <w:r>
        <w:t>462</w:t>
      </w:r>
    </w:p>
    <w:p>
      <w:r>
        <w:t>50</w:t>
      </w:r>
    </w:p>
    <w:p>
      <w:r>
        <w:t>Lò nướng</w:t>
      </w:r>
    </w:p>
    <w:p>
      <w:r>
        <w:t>Giờ</w:t>
      </w:r>
    </w:p>
    <w:p>
      <w:r>
        <w:t>1,14</w:t>
      </w:r>
    </w:p>
    <w:p>
      <w:r>
        <w:t>1.791</w:t>
      </w:r>
    </w:p>
    <w:p>
      <w:r>
        <w:t>571.816</w:t>
      </w:r>
    </w:p>
    <w:p>
      <w:r>
        <w:t>5.446</w:t>
      </w:r>
    </w:p>
    <w:p>
      <w:r>
        <w:t>51</w:t>
      </w:r>
    </w:p>
    <w:p>
      <w:r>
        <w:t>Máy đánh trứng</w:t>
      </w:r>
    </w:p>
    <w:p>
      <w:r>
        <w:t>Giờ</w:t>
      </w:r>
    </w:p>
    <w:p>
      <w:r>
        <w:t>0,57</w:t>
      </w:r>
    </w:p>
    <w:p>
      <w:r>
        <w:t>553</w:t>
      </w:r>
    </w:p>
    <w:p>
      <w:r>
        <w:t>88.237</w:t>
      </w:r>
    </w:p>
    <w:p>
      <w:r>
        <w:t>840</w:t>
      </w:r>
    </w:p>
    <w:p>
      <w:r>
        <w:t>52</w:t>
      </w:r>
    </w:p>
    <w:p>
      <w:r>
        <w:t>Máy xay sinh tố</w:t>
      </w:r>
    </w:p>
    <w:p>
      <w:r>
        <w:t>Giờ</w:t>
      </w:r>
    </w:p>
    <w:p>
      <w:r>
        <w:t>2,57</w:t>
      </w:r>
    </w:p>
    <w:p>
      <w:r>
        <w:t>1.004</w:t>
      </w:r>
    </w:p>
    <w:p>
      <w:r>
        <w:t>722.337</w:t>
      </w:r>
    </w:p>
    <w:p>
      <w:r>
        <w:t>6.879</w:t>
      </w:r>
    </w:p>
    <w:p>
      <w:r>
        <w:t>53</w:t>
      </w:r>
    </w:p>
    <w:p>
      <w:r>
        <w:t>Nồi bếp từ</w:t>
      </w:r>
    </w:p>
    <w:p>
      <w:r>
        <w:t>Giờ</w:t>
      </w:r>
    </w:p>
    <w:p>
      <w:r>
        <w:t>4,57</w:t>
      </w:r>
    </w:p>
    <w:p>
      <w:r>
        <w:t>135</w:t>
      </w:r>
    </w:p>
    <w:p>
      <w:r>
        <w:t>172.909</w:t>
      </w:r>
    </w:p>
    <w:p>
      <w:r>
        <w:t>1.647</w:t>
      </w:r>
    </w:p>
    <w:p>
      <w:r>
        <w:t>54</w:t>
      </w:r>
    </w:p>
    <w:p>
      <w:r>
        <w:t>Rây bánh lọt</w:t>
      </w:r>
    </w:p>
    <w:p>
      <w:r>
        <w:t>Giờ</w:t>
      </w:r>
    </w:p>
    <w:p>
      <w:r>
        <w:t>0,11</w:t>
      </w:r>
    </w:p>
    <w:p>
      <w:r>
        <w:t>46</w:t>
      </w:r>
    </w:p>
    <w:p>
      <w:r>
        <w:t>6.243</w:t>
      </w:r>
    </w:p>
    <w:p>
      <w:r>
        <w:t>59</w:t>
      </w:r>
    </w:p>
    <w:p>
      <w:r>
        <w:t>55</w:t>
      </w:r>
    </w:p>
    <w:p>
      <w:r>
        <w:t>Rây bột</w:t>
      </w:r>
    </w:p>
    <w:p>
      <w:r>
        <w:t>Giờ</w:t>
      </w:r>
    </w:p>
    <w:p>
      <w:r>
        <w:t>3,99</w:t>
      </w:r>
    </w:p>
    <w:p>
      <w:r>
        <w:t>12</w:t>
      </w:r>
    </w:p>
    <w:p>
      <w:r>
        <w:t>56.612</w:t>
      </w:r>
    </w:p>
    <w:p>
      <w:r>
        <w:t>539</w:t>
      </w:r>
    </w:p>
    <w:p>
      <w:r>
        <w:t>56</w:t>
      </w:r>
    </w:p>
    <w:p>
      <w:r>
        <w:t>Rổ inox</w:t>
      </w:r>
    </w:p>
    <w:p>
      <w:r>
        <w:t>Giờ</w:t>
      </w:r>
    </w:p>
    <w:p>
      <w:r>
        <w:t>4,28</w:t>
      </w:r>
    </w:p>
    <w:p>
      <w:r>
        <w:t>23</w:t>
      </w:r>
    </w:p>
    <w:p>
      <w:r>
        <w:t>121.452</w:t>
      </w:r>
    </w:p>
    <w:p>
      <w:r>
        <w:t>1.157</w:t>
      </w:r>
    </w:p>
    <w:p>
      <w:r>
        <w:t>57</w:t>
      </w:r>
    </w:p>
    <w:p>
      <w:r>
        <w:t>Thìa dài kim loại</w:t>
      </w:r>
    </w:p>
    <w:p>
      <w:r>
        <w:t>Giờ</w:t>
      </w:r>
    </w:p>
    <w:p>
      <w:r>
        <w:t>3,99</w:t>
      </w:r>
    </w:p>
    <w:p>
      <w:r>
        <w:t>6</w:t>
      </w:r>
    </w:p>
    <w:p>
      <w:r>
        <w:t>34.506</w:t>
      </w:r>
    </w:p>
    <w:p>
      <w:r>
        <w:t>329</w:t>
      </w:r>
    </w:p>
    <w:p>
      <w:r>
        <w:t>58</w:t>
      </w:r>
    </w:p>
    <w:p>
      <w:r>
        <w:t>Tủ lạnh</w:t>
      </w:r>
    </w:p>
    <w:p>
      <w:r>
        <w:t>Giờ</w:t>
      </w:r>
    </w:p>
    <w:p>
      <w:r>
        <w:t>7,86</w:t>
      </w:r>
    </w:p>
    <w:p>
      <w:r>
        <w:t>4.942</w:t>
      </w:r>
    </w:p>
    <w:p>
      <w:r>
        <w:t>2.718.978</w:t>
      </w:r>
    </w:p>
    <w:p>
      <w:r>
        <w:t>25.895</w:t>
      </w:r>
    </w:p>
    <w:p>
      <w:r>
        <w:t>59</w:t>
      </w:r>
    </w:p>
    <w:p>
      <w:r>
        <w:t>Dụng cụ phòng cháy, chữa cháy, gồm:</w:t>
      </w:r>
    </w:p>
    <w:p>
      <w:r>
        <w:t>Bình khí CO 2</w:t>
      </w:r>
    </w:p>
    <w:p>
      <w:r>
        <w:t>Giờ</w:t>
      </w:r>
    </w:p>
    <w:p>
      <w:r>
        <w:t>0,05</w:t>
      </w:r>
    </w:p>
    <w:p>
      <w:r>
        <w:t>235,51</w:t>
      </w:r>
    </w:p>
    <w:p>
      <w:r>
        <w:t>824</w:t>
      </w:r>
    </w:p>
    <w:p>
      <w:r>
        <w:t>8</w:t>
      </w:r>
    </w:p>
    <w:p>
      <w:r>
        <w:t>Bình bột</w:t>
      </w:r>
    </w:p>
    <w:p>
      <w:r>
        <w:t>Giờ</w:t>
      </w:r>
    </w:p>
    <w:p>
      <w:r>
        <w:t>0,05</w:t>
      </w:r>
    </w:p>
    <w:p>
      <w:r>
        <w:t>129,34</w:t>
      </w:r>
    </w:p>
    <w:p>
      <w:r>
        <w:t>453</w:t>
      </w:r>
    </w:p>
    <w:p>
      <w:r>
        <w:t>4</w:t>
      </w:r>
    </w:p>
    <w:p>
      <w:r>
        <w:t>Cát</w:t>
      </w:r>
    </w:p>
    <w:p>
      <w:r>
        <w:t>Giờ</w:t>
      </w:r>
    </w:p>
    <w:p>
      <w:r>
        <w:t>0,05</w:t>
      </w:r>
    </w:p>
    <w:p>
      <w:r>
        <w:t>92,27</w:t>
      </w:r>
    </w:p>
    <w:p>
      <w:r>
        <w:t>323</w:t>
      </w:r>
    </w:p>
    <w:p>
      <w:r>
        <w:t>3</w:t>
      </w:r>
    </w:p>
    <w:p>
      <w:r>
        <w:t>Xẻng</w:t>
      </w:r>
    </w:p>
    <w:p>
      <w:r>
        <w:t>Giờ</w:t>
      </w:r>
    </w:p>
    <w:p>
      <w:r>
        <w:t>0,05</w:t>
      </w:r>
    </w:p>
    <w:p>
      <w:r>
        <w:t>96,52</w:t>
      </w:r>
    </w:p>
    <w:p>
      <w:r>
        <w:t>338</w:t>
      </w:r>
    </w:p>
    <w:p>
      <w:r>
        <w:t>3</w:t>
      </w:r>
    </w:p>
    <w:p>
      <w:r>
        <w:t>Thang chữa cháy</w:t>
      </w:r>
    </w:p>
    <w:p>
      <w:r>
        <w:t>Giờ</w:t>
      </w:r>
    </w:p>
    <w:p>
      <w:r>
        <w:t>0,05</w:t>
      </w:r>
    </w:p>
    <w:p>
      <w:r>
        <w:t>1.351,27</w:t>
      </w:r>
    </w:p>
    <w:p>
      <w:r>
        <w:t>4.729</w:t>
      </w:r>
    </w:p>
    <w:p>
      <w:r>
        <w:t>45</w:t>
      </w:r>
    </w:p>
    <w:p>
      <w:r>
        <w:t>Còi báo động</w:t>
      </w:r>
    </w:p>
    <w:p>
      <w:r>
        <w:t>Giờ</w:t>
      </w:r>
    </w:p>
    <w:p>
      <w:r>
        <w:t>0,05</w:t>
      </w:r>
    </w:p>
    <w:p>
      <w:r>
        <w:t>286,47</w:t>
      </w:r>
    </w:p>
    <w:p>
      <w:r>
        <w:t>1.003</w:t>
      </w:r>
    </w:p>
    <w:p>
      <w:r>
        <w:t>10</w:t>
      </w:r>
    </w:p>
    <w:p>
      <w:r>
        <w:t>Kẻng</w:t>
      </w:r>
    </w:p>
    <w:p>
      <w:r>
        <w:t>Giờ</w:t>
      </w:r>
    </w:p>
    <w:p>
      <w:r>
        <w:t>0,05</w:t>
      </w:r>
    </w:p>
    <w:p>
      <w:r>
        <w:t>231,65</w:t>
      </w:r>
    </w:p>
    <w:p>
      <w:r>
        <w:t>811</w:t>
      </w:r>
    </w:p>
    <w:p>
      <w:r>
        <w:t>8</w:t>
      </w:r>
    </w:p>
    <w:p>
      <w:r>
        <w:t>Xô</w:t>
      </w:r>
    </w:p>
    <w:p>
      <w:r>
        <w:t>Giờ</w:t>
      </w:r>
    </w:p>
    <w:p>
      <w:r>
        <w:t>0,05</w:t>
      </w:r>
    </w:p>
    <w:p>
      <w:r>
        <w:t>46,33</w:t>
      </w:r>
    </w:p>
    <w:p>
      <w:r>
        <w:t>162</w:t>
      </w:r>
    </w:p>
    <w:p>
      <w:r>
        <w:t>2</w:t>
      </w:r>
    </w:p>
    <w:p>
      <w:r>
        <w:t>Tiêu lệnh chữa cháy</w:t>
      </w:r>
    </w:p>
    <w:p>
      <w:r>
        <w:t>Giờ</w:t>
      </w:r>
    </w:p>
    <w:p>
      <w:r>
        <w:t>0,05</w:t>
      </w:r>
    </w:p>
    <w:p>
      <w:r>
        <w:t>20,08</w:t>
      </w:r>
    </w:p>
    <w:p>
      <w:r>
        <w:t>70</w:t>
      </w:r>
    </w:p>
    <w:p>
      <w:r>
        <w:t>1</w:t>
      </w:r>
    </w:p>
    <w:p>
      <w:r>
        <w:t>Nội quy phòng cháy, chữa   cháy</w:t>
      </w:r>
    </w:p>
    <w:p>
      <w:r>
        <w:t>Giờ</w:t>
      </w:r>
    </w:p>
    <w:p>
      <w:r>
        <w:t>0,05</w:t>
      </w:r>
    </w:p>
    <w:p>
      <w:r>
        <w:t>20,08</w:t>
      </w:r>
    </w:p>
    <w:p>
      <w:r>
        <w:t>70</w:t>
      </w:r>
    </w:p>
    <w:p>
      <w:r>
        <w:t>1</w:t>
      </w:r>
    </w:p>
    <w:p>
      <w:r>
        <w:t>60</w:t>
      </w:r>
    </w:p>
    <w:p>
      <w:r>
        <w:t>Bộ trang bị cứu thương, gồm:</w:t>
      </w:r>
    </w:p>
    <w:p>
      <w:r>
        <w:t>Tủ kính</w:t>
      </w:r>
    </w:p>
    <w:p>
      <w:r>
        <w:t>Giờ</w:t>
      </w:r>
    </w:p>
    <w:p>
      <w:r>
        <w:t>0,1</w:t>
      </w:r>
    </w:p>
    <w:p>
      <w:r>
        <w:t>69,49</w:t>
      </w:r>
    </w:p>
    <w:p>
      <w:r>
        <w:t>486</w:t>
      </w:r>
    </w:p>
    <w:p>
      <w:r>
        <w:t>5</w:t>
      </w:r>
    </w:p>
    <w:p>
      <w:r>
        <w:t>Các dụng cụ sơ cứu</w:t>
      </w:r>
    </w:p>
    <w:p>
      <w:r>
        <w:t>Giờ</w:t>
      </w:r>
    </w:p>
    <w:p>
      <w:r>
        <w:t>0,1</w:t>
      </w:r>
    </w:p>
    <w:p>
      <w:r>
        <w:t>532,79</w:t>
      </w:r>
    </w:p>
    <w:p>
      <w:r>
        <w:t>3.730</w:t>
      </w:r>
    </w:p>
    <w:p>
      <w:r>
        <w:t>36</w:t>
      </w:r>
    </w:p>
    <w:p>
      <w:r>
        <w:t>Cáng cứu thương</w:t>
      </w:r>
    </w:p>
    <w:p>
      <w:r>
        <w:t>Giờ</w:t>
      </w:r>
    </w:p>
    <w:p>
      <w:r>
        <w:t>0,1</w:t>
      </w:r>
    </w:p>
    <w:p>
      <w:r>
        <w:t>362,91</w:t>
      </w:r>
    </w:p>
    <w:p>
      <w:r>
        <w:t>2.540</w:t>
      </w:r>
    </w:p>
    <w:p>
      <w:r>
        <w:t>24</w:t>
      </w:r>
    </w:p>
    <w:p>
      <w:r>
        <w:t>61</w:t>
      </w:r>
    </w:p>
    <w:p>
      <w:r>
        <w:t>Mô hình người</w:t>
      </w:r>
    </w:p>
    <w:p>
      <w:r>
        <w:t>Giờ</w:t>
      </w:r>
    </w:p>
    <w:p>
      <w:r>
        <w:t>0,8</w:t>
      </w:r>
    </w:p>
    <w:p>
      <w:r>
        <w:t>227,79</w:t>
      </w:r>
    </w:p>
    <w:p>
      <w:r>
        <w:t>12.756</w:t>
      </w:r>
    </w:p>
    <w:p>
      <w:r>
        <w:t>121</w:t>
      </w:r>
    </w:p>
    <w:p>
      <w:r>
        <w:t>62</w:t>
      </w:r>
    </w:p>
    <w:p>
      <w:r>
        <w:t>Hệ thống an ninh</w:t>
      </w:r>
    </w:p>
    <w:p>
      <w:r>
        <w:t>Giờ</w:t>
      </w:r>
    </w:p>
    <w:p>
      <w:r>
        <w:t>0,8</w:t>
      </w:r>
    </w:p>
    <w:p>
      <w:r>
        <w:t>4.825,98</w:t>
      </w:r>
    </w:p>
    <w:p>
      <w:r>
        <w:t>135.127</w:t>
      </w:r>
    </w:p>
    <w:p>
      <w:r>
        <w:t>1.287</w:t>
      </w:r>
    </w:p>
    <w:p>
      <w:r>
        <w:t>IV</w:t>
      </w:r>
    </w:p>
    <w:p>
      <w:r>
        <w:t>Chi phí vật tư 58.033.200</w:t>
      </w:r>
    </w:p>
    <w:p>
      <w:r>
        <w:t>552.697</w:t>
      </w:r>
    </w:p>
    <w:p>
      <w:r>
        <w:t>1</w:t>
      </w:r>
    </w:p>
    <w:p>
      <w:r>
        <w:t>Bơ tươi</w:t>
      </w:r>
    </w:p>
    <w:p>
      <w:r>
        <w:t>Kg</w:t>
      </w:r>
    </w:p>
    <w:p>
      <w:r>
        <w:t>0,23</w:t>
      </w:r>
    </w:p>
    <w:p>
      <w:r>
        <w:t>60.000</w:t>
      </w:r>
    </w:p>
    <w:p>
      <w:r>
        <w:t>480.000</w:t>
      </w:r>
    </w:p>
    <w:p>
      <w:r>
        <w:t>4.571</w:t>
      </w:r>
    </w:p>
    <w:p>
      <w:r>
        <w:t>2</w:t>
      </w:r>
    </w:p>
    <w:p>
      <w:r>
        <w:t>Bọc Wrap</w:t>
      </w:r>
    </w:p>
    <w:p>
      <w:r>
        <w:t>Cây</w:t>
      </w:r>
    </w:p>
    <w:p>
      <w:r>
        <w:t>0,11</w:t>
      </w:r>
    </w:p>
    <w:p>
      <w:r>
        <w:t>40.000</w:t>
      </w:r>
    </w:p>
    <w:p>
      <w:r>
        <w:t>160.000</w:t>
      </w:r>
    </w:p>
    <w:p>
      <w:r>
        <w:t>1.524</w:t>
      </w:r>
    </w:p>
    <w:p>
      <w:r>
        <w:t>3</w:t>
      </w:r>
    </w:p>
    <w:p>
      <w:r>
        <w:t>Bột bánh dẻo</w:t>
      </w:r>
    </w:p>
    <w:p>
      <w:r>
        <w:t>Kg</w:t>
      </w:r>
    </w:p>
    <w:p>
      <w:r>
        <w:t>0,06</w:t>
      </w:r>
    </w:p>
    <w:p>
      <w:r>
        <w:t>50.000</w:t>
      </w:r>
    </w:p>
    <w:p>
      <w:r>
        <w:t>100.000</w:t>
      </w:r>
    </w:p>
    <w:p>
      <w:r>
        <w:t>952</w:t>
      </w:r>
    </w:p>
    <w:p>
      <w:r>
        <w:t>4</w:t>
      </w:r>
    </w:p>
    <w:p>
      <w:r>
        <w:t>Bột bắp</w:t>
      </w:r>
    </w:p>
    <w:p>
      <w:r>
        <w:t>Kg</w:t>
      </w:r>
    </w:p>
    <w:p>
      <w:r>
        <w:t>0,03</w:t>
      </w:r>
    </w:p>
    <w:p>
      <w:r>
        <w:t>36.000</w:t>
      </w:r>
    </w:p>
    <w:p>
      <w:r>
        <w:t>36.000</w:t>
      </w:r>
    </w:p>
    <w:p>
      <w:r>
        <w:t>343</w:t>
      </w:r>
    </w:p>
    <w:p>
      <w:r>
        <w:t>5</w:t>
      </w:r>
    </w:p>
    <w:p>
      <w:r>
        <w:t>Bột cà phê</w:t>
      </w:r>
    </w:p>
    <w:p>
      <w:r>
        <w:t>Kg</w:t>
      </w:r>
    </w:p>
    <w:p>
      <w:r>
        <w:t>0,01</w:t>
      </w:r>
    </w:p>
    <w:p>
      <w:r>
        <w:t>110.000</w:t>
      </w:r>
    </w:p>
    <w:p>
      <w:r>
        <w:t>44.000</w:t>
      </w:r>
    </w:p>
    <w:p>
      <w:r>
        <w:t>419</w:t>
      </w:r>
    </w:p>
    <w:p>
      <w:r>
        <w:t>6</w:t>
      </w:r>
    </w:p>
    <w:p>
      <w:r>
        <w:t>Bột gạo</w:t>
      </w:r>
    </w:p>
    <w:p>
      <w:r>
        <w:t>Kg</w:t>
      </w:r>
    </w:p>
    <w:p>
      <w:r>
        <w:t>0,43</w:t>
      </w:r>
    </w:p>
    <w:p>
      <w:r>
        <w:t>32.000</w:t>
      </w:r>
    </w:p>
    <w:p>
      <w:r>
        <w:t>480.000</w:t>
      </w:r>
    </w:p>
    <w:p>
      <w:r>
        <w:t>4.571</w:t>
      </w:r>
    </w:p>
    <w:p>
      <w:r>
        <w:t>7</w:t>
      </w:r>
    </w:p>
    <w:p>
      <w:r>
        <w:t>Bột há cảo</w:t>
      </w:r>
    </w:p>
    <w:p>
      <w:r>
        <w:t>Kg</w:t>
      </w:r>
    </w:p>
    <w:p>
      <w:r>
        <w:t>0,06</w:t>
      </w:r>
    </w:p>
    <w:p>
      <w:r>
        <w:t>60.000</w:t>
      </w:r>
    </w:p>
    <w:p>
      <w:r>
        <w:t>120.000</w:t>
      </w:r>
    </w:p>
    <w:p>
      <w:r>
        <w:t>1.143</w:t>
      </w:r>
    </w:p>
    <w:p>
      <w:r>
        <w:t>8</w:t>
      </w:r>
    </w:p>
    <w:p>
      <w:r>
        <w:t>Bột mỳ</w:t>
      </w:r>
    </w:p>
    <w:p>
      <w:r>
        <w:t>Kg</w:t>
      </w:r>
    </w:p>
    <w:p>
      <w:r>
        <w:t>0,57</w:t>
      </w:r>
    </w:p>
    <w:p>
      <w:r>
        <w:t>27.000</w:t>
      </w:r>
    </w:p>
    <w:p>
      <w:r>
        <w:t>540.000</w:t>
      </w:r>
    </w:p>
    <w:p>
      <w:r>
        <w:t>5.143</w:t>
      </w:r>
    </w:p>
    <w:p>
      <w:r>
        <w:t>9</w:t>
      </w:r>
    </w:p>
    <w:p>
      <w:r>
        <w:t>Bột năng</w:t>
      </w:r>
    </w:p>
    <w:p>
      <w:r>
        <w:t>Kg</w:t>
      </w:r>
    </w:p>
    <w:p>
      <w:r>
        <w:t>0,43</w:t>
      </w:r>
    </w:p>
    <w:p>
      <w:r>
        <w:t>40.000</w:t>
      </w:r>
    </w:p>
    <w:p>
      <w:r>
        <w:t>600.000</w:t>
      </w:r>
    </w:p>
    <w:p>
      <w:r>
        <w:t>5.714</w:t>
      </w:r>
    </w:p>
    <w:p>
      <w:r>
        <w:t>10</w:t>
      </w:r>
    </w:p>
    <w:p>
      <w:r>
        <w:t>Bột nêm</w:t>
      </w:r>
    </w:p>
    <w:p>
      <w:r>
        <w:t>Kg</w:t>
      </w:r>
    </w:p>
    <w:p>
      <w:r>
        <w:t>0,03</w:t>
      </w:r>
    </w:p>
    <w:p>
      <w:r>
        <w:t>80.000</w:t>
      </w:r>
    </w:p>
    <w:p>
      <w:r>
        <w:t>80.000</w:t>
      </w:r>
    </w:p>
    <w:p>
      <w:r>
        <w:t>762</w:t>
      </w:r>
    </w:p>
    <w:p>
      <w:r>
        <w:t>11</w:t>
      </w:r>
    </w:p>
    <w:p>
      <w:r>
        <w:t>Bột nếp</w:t>
      </w:r>
    </w:p>
    <w:p>
      <w:r>
        <w:t>Kg</w:t>
      </w:r>
    </w:p>
    <w:p>
      <w:r>
        <w:t>0,43</w:t>
      </w:r>
    </w:p>
    <w:p>
      <w:r>
        <w:t>55.000</w:t>
      </w:r>
    </w:p>
    <w:p>
      <w:r>
        <w:t>825.000</w:t>
      </w:r>
    </w:p>
    <w:p>
      <w:r>
        <w:t>7.857</w:t>
      </w:r>
    </w:p>
    <w:p>
      <w:r>
        <w:t>12</w:t>
      </w:r>
    </w:p>
    <w:p>
      <w:r>
        <w:t>Bột nếp Nhật</w:t>
      </w:r>
    </w:p>
    <w:p>
      <w:r>
        <w:t>Kg</w:t>
      </w:r>
    </w:p>
    <w:p>
      <w:r>
        <w:t>0,06</w:t>
      </w:r>
    </w:p>
    <w:p>
      <w:r>
        <w:t>65.000</w:t>
      </w:r>
    </w:p>
    <w:p>
      <w:r>
        <w:t>130.000</w:t>
      </w:r>
    </w:p>
    <w:p>
      <w:r>
        <w:t>1.238</w:t>
      </w:r>
    </w:p>
    <w:p>
      <w:r>
        <w:t>13</w:t>
      </w:r>
    </w:p>
    <w:p>
      <w:r>
        <w:t>Bột ngọt</w:t>
      </w:r>
    </w:p>
    <w:p>
      <w:r>
        <w:t>Kg</w:t>
      </w:r>
    </w:p>
    <w:p>
      <w:r>
        <w:t>0,02</w:t>
      </w:r>
    </w:p>
    <w:p>
      <w:r>
        <w:t>64.000</w:t>
      </w:r>
    </w:p>
    <w:p>
      <w:r>
        <w:t>44.800</w:t>
      </w:r>
    </w:p>
    <w:p>
      <w:r>
        <w:t>427</w:t>
      </w:r>
    </w:p>
    <w:p>
      <w:r>
        <w:t>14</w:t>
      </w:r>
    </w:p>
    <w:p>
      <w:r>
        <w:t>Bột nở</w:t>
      </w:r>
    </w:p>
    <w:p>
      <w:r>
        <w:t>Hộp</w:t>
      </w:r>
    </w:p>
    <w:p>
      <w:r>
        <w:t>0,03</w:t>
      </w:r>
    </w:p>
    <w:p>
      <w:r>
        <w:t>77.000</w:t>
      </w:r>
    </w:p>
    <w:p>
      <w:r>
        <w:t>77.000</w:t>
      </w:r>
    </w:p>
    <w:p>
      <w:r>
        <w:t>733</w:t>
      </w:r>
    </w:p>
    <w:p>
      <w:r>
        <w:t>15</w:t>
      </w:r>
    </w:p>
    <w:p>
      <w:r>
        <w:t>Bột quế</w:t>
      </w:r>
    </w:p>
    <w:p>
      <w:r>
        <w:t>Kg</w:t>
      </w:r>
    </w:p>
    <w:p>
      <w:r>
        <w:t>0,01</w:t>
      </w:r>
    </w:p>
    <w:p>
      <w:r>
        <w:t>220.000</w:t>
      </w:r>
    </w:p>
    <w:p>
      <w:r>
        <w:t>88.000</w:t>
      </w:r>
    </w:p>
    <w:p>
      <w:r>
        <w:t>838</w:t>
      </w:r>
    </w:p>
    <w:p>
      <w:r>
        <w:t>16</w:t>
      </w:r>
    </w:p>
    <w:p>
      <w:r>
        <w:t>Cà chua chín</w:t>
      </w:r>
    </w:p>
    <w:p>
      <w:r>
        <w:t>Kg</w:t>
      </w:r>
    </w:p>
    <w:p>
      <w:r>
        <w:t>0,03</w:t>
      </w:r>
    </w:p>
    <w:p>
      <w:r>
        <w:t>25.000</w:t>
      </w:r>
    </w:p>
    <w:p>
      <w:r>
        <w:t>25.000</w:t>
      </w:r>
    </w:p>
    <w:p>
      <w:r>
        <w:t>238</w:t>
      </w:r>
    </w:p>
    <w:p>
      <w:r>
        <w:t>17</w:t>
      </w:r>
    </w:p>
    <w:p>
      <w:r>
        <w:t>Cà phê gói</w:t>
      </w:r>
    </w:p>
    <w:p>
      <w:r>
        <w:t>Gói</w:t>
      </w:r>
    </w:p>
    <w:p>
      <w:r>
        <w:t>0,29</w:t>
      </w:r>
    </w:p>
    <w:p>
      <w:r>
        <w:t>3.000</w:t>
      </w:r>
    </w:p>
    <w:p>
      <w:r>
        <w:t>30.000</w:t>
      </w:r>
    </w:p>
    <w:p>
      <w:r>
        <w:t>286</w:t>
      </w:r>
    </w:p>
    <w:p>
      <w:r>
        <w:t>18</w:t>
      </w:r>
    </w:p>
    <w:p>
      <w:r>
        <w:t>Cà rốt</w:t>
      </w:r>
    </w:p>
    <w:p>
      <w:r>
        <w:t>Kg</w:t>
      </w:r>
    </w:p>
    <w:p>
      <w:r>
        <w:t>0,04</w:t>
      </w:r>
    </w:p>
    <w:p>
      <w:r>
        <w:t>40.000</w:t>
      </w:r>
    </w:p>
    <w:p>
      <w:r>
        <w:t>60.000</w:t>
      </w:r>
    </w:p>
    <w:p>
      <w:r>
        <w:t>571</w:t>
      </w:r>
    </w:p>
    <w:p>
      <w:r>
        <w:t>19</w:t>
      </w:r>
    </w:p>
    <w:p>
      <w:r>
        <w:t>Chà bông heo</w:t>
      </w:r>
    </w:p>
    <w:p>
      <w:r>
        <w:t>Kg</w:t>
      </w:r>
    </w:p>
    <w:p>
      <w:r>
        <w:t>0,01</w:t>
      </w:r>
    </w:p>
    <w:p>
      <w:r>
        <w:t>340.000</w:t>
      </w:r>
    </w:p>
    <w:p>
      <w:r>
        <w:t>136.000</w:t>
      </w:r>
    </w:p>
    <w:p>
      <w:r>
        <w:t>1.295</w:t>
      </w:r>
    </w:p>
    <w:p>
      <w:r>
        <w:t>20</w:t>
      </w:r>
    </w:p>
    <w:p>
      <w:r>
        <w:t>Chocolate đen</w:t>
      </w:r>
    </w:p>
    <w:p>
      <w:r>
        <w:t>Kg</w:t>
      </w:r>
    </w:p>
    <w:p>
      <w:r>
        <w:t>0,06</w:t>
      </w:r>
    </w:p>
    <w:p>
      <w:r>
        <w:t>130.000</w:t>
      </w:r>
    </w:p>
    <w:p>
      <w:r>
        <w:t>260.000</w:t>
      </w:r>
    </w:p>
    <w:p>
      <w:r>
        <w:t>2.476</w:t>
      </w:r>
    </w:p>
    <w:p>
      <w:r>
        <w:t>21</w:t>
      </w:r>
    </w:p>
    <w:p>
      <w:r>
        <w:t>Chuối xứ</w:t>
      </w:r>
    </w:p>
    <w:p>
      <w:r>
        <w:t>Kg</w:t>
      </w:r>
    </w:p>
    <w:p>
      <w:r>
        <w:t>0,14</w:t>
      </w:r>
    </w:p>
    <w:p>
      <w:r>
        <w:t>50.000</w:t>
      </w:r>
    </w:p>
    <w:p>
      <w:r>
        <w:t>250.000</w:t>
      </w:r>
    </w:p>
    <w:p>
      <w:r>
        <w:t>2.381</w:t>
      </w:r>
    </w:p>
    <w:p>
      <w:r>
        <w:t>22</w:t>
      </w:r>
    </w:p>
    <w:p>
      <w:r>
        <w:t>Cơm sầu riêng</w:t>
      </w:r>
    </w:p>
    <w:p>
      <w:r>
        <w:t>Kg</w:t>
      </w:r>
    </w:p>
    <w:p>
      <w:r>
        <w:t>0,09</w:t>
      </w:r>
    </w:p>
    <w:p>
      <w:r>
        <w:t>380.000</w:t>
      </w:r>
    </w:p>
    <w:p>
      <w:r>
        <w:t>1.140.000</w:t>
      </w:r>
    </w:p>
    <w:p>
      <w:r>
        <w:t>10.857</w:t>
      </w:r>
    </w:p>
    <w:p>
      <w:r>
        <w:t>23</w:t>
      </w:r>
    </w:p>
    <w:p>
      <w:r>
        <w:t>Cốt dừa lon</w:t>
      </w:r>
    </w:p>
    <w:p>
      <w:r>
        <w:t>Kg</w:t>
      </w:r>
    </w:p>
    <w:p>
      <w:r>
        <w:t>1,43</w:t>
      </w:r>
    </w:p>
    <w:p>
      <w:r>
        <w:t>75.000</w:t>
      </w:r>
    </w:p>
    <w:p>
      <w:r>
        <w:t>3.750.000</w:t>
      </w:r>
    </w:p>
    <w:p>
      <w:r>
        <w:t>35.714</w:t>
      </w:r>
    </w:p>
    <w:p>
      <w:r>
        <w:t>24</w:t>
      </w:r>
    </w:p>
    <w:p>
      <w:r>
        <w:t>Cream cheese</w:t>
      </w:r>
    </w:p>
    <w:p>
      <w:r>
        <w:t>Kg</w:t>
      </w:r>
    </w:p>
    <w:p>
      <w:r>
        <w:t>0,01</w:t>
      </w:r>
    </w:p>
    <w:p>
      <w:r>
        <w:t>150.000</w:t>
      </w:r>
    </w:p>
    <w:p>
      <w:r>
        <w:t>60.000</w:t>
      </w:r>
    </w:p>
    <w:p>
      <w:r>
        <w:t>571</w:t>
      </w:r>
    </w:p>
    <w:p>
      <w:r>
        <w:t>25</w:t>
      </w:r>
    </w:p>
    <w:p>
      <w:r>
        <w:t>Củ gừng</w:t>
      </w:r>
    </w:p>
    <w:p>
      <w:r>
        <w:t>Kg</w:t>
      </w:r>
    </w:p>
    <w:p>
      <w:r>
        <w:t>0,03</w:t>
      </w:r>
    </w:p>
    <w:p>
      <w:r>
        <w:t>40.000</w:t>
      </w:r>
    </w:p>
    <w:p>
      <w:r>
        <w:t>40.000</w:t>
      </w:r>
    </w:p>
    <w:p>
      <w:r>
        <w:t>381</w:t>
      </w:r>
    </w:p>
    <w:p>
      <w:r>
        <w:t>26</w:t>
      </w:r>
    </w:p>
    <w:p>
      <w:r>
        <w:t>Củ tỏi</w:t>
      </w:r>
    </w:p>
    <w:p>
      <w:r>
        <w:t>Kg</w:t>
      </w:r>
    </w:p>
    <w:p>
      <w:r>
        <w:t>0,06</w:t>
      </w:r>
    </w:p>
    <w:p>
      <w:r>
        <w:t>70.000</w:t>
      </w:r>
    </w:p>
    <w:p>
      <w:r>
        <w:t>140.000</w:t>
      </w:r>
    </w:p>
    <w:p>
      <w:r>
        <w:t>1.333</w:t>
      </w:r>
    </w:p>
    <w:p>
      <w:r>
        <w:t>27</w:t>
      </w:r>
    </w:p>
    <w:p>
      <w:r>
        <w:t>Dầu ăn</w:t>
      </w:r>
    </w:p>
    <w:p>
      <w:r>
        <w:t>Lít</w:t>
      </w:r>
    </w:p>
    <w:p>
      <w:r>
        <w:t>0,71</w:t>
      </w:r>
    </w:p>
    <w:p>
      <w:r>
        <w:t>60.000</w:t>
      </w:r>
    </w:p>
    <w:p>
      <w:r>
        <w:t>1.500.000</w:t>
      </w:r>
    </w:p>
    <w:p>
      <w:r>
        <w:t>14.286</w:t>
      </w:r>
    </w:p>
    <w:p>
      <w:r>
        <w:t>28</w:t>
      </w:r>
    </w:p>
    <w:p>
      <w:r>
        <w:t>Đậu đen</w:t>
      </w:r>
    </w:p>
    <w:p>
      <w:r>
        <w:t>Kg</w:t>
      </w:r>
    </w:p>
    <w:p>
      <w:r>
        <w:t>0,14</w:t>
      </w:r>
    </w:p>
    <w:p>
      <w:r>
        <w:t>56.000</w:t>
      </w:r>
    </w:p>
    <w:p>
      <w:r>
        <w:t>280.000</w:t>
      </w:r>
    </w:p>
    <w:p>
      <w:r>
        <w:t>2.667</w:t>
      </w:r>
    </w:p>
    <w:p>
      <w:r>
        <w:t>29</w:t>
      </w:r>
    </w:p>
    <w:p>
      <w:r>
        <w:t>Đậu đỏ</w:t>
      </w:r>
    </w:p>
    <w:p>
      <w:r>
        <w:t>Kg</w:t>
      </w:r>
    </w:p>
    <w:p>
      <w:r>
        <w:t>0,06</w:t>
      </w:r>
    </w:p>
    <w:p>
      <w:r>
        <w:t>80.000</w:t>
      </w:r>
    </w:p>
    <w:p>
      <w:r>
        <w:t>160.000</w:t>
      </w:r>
    </w:p>
    <w:p>
      <w:r>
        <w:t>1.524</w:t>
      </w:r>
    </w:p>
    <w:p>
      <w:r>
        <w:t>30</w:t>
      </w:r>
    </w:p>
    <w:p>
      <w:r>
        <w:t>Đậu nành</w:t>
      </w:r>
    </w:p>
    <w:p>
      <w:r>
        <w:t>Kg</w:t>
      </w:r>
    </w:p>
    <w:p>
      <w:r>
        <w:t>0,06</w:t>
      </w:r>
    </w:p>
    <w:p>
      <w:r>
        <w:t>46.000</w:t>
      </w:r>
    </w:p>
    <w:p>
      <w:r>
        <w:t>92.000</w:t>
      </w:r>
    </w:p>
    <w:p>
      <w:r>
        <w:t>876</w:t>
      </w:r>
    </w:p>
    <w:p>
      <w:r>
        <w:t>31</w:t>
      </w:r>
    </w:p>
    <w:p>
      <w:r>
        <w:t>Dầu ô liu</w:t>
      </w:r>
    </w:p>
    <w:p>
      <w:r>
        <w:t>Lít</w:t>
      </w:r>
    </w:p>
    <w:p>
      <w:r>
        <w:t>0,03</w:t>
      </w:r>
    </w:p>
    <w:p>
      <w:r>
        <w:t>165.000</w:t>
      </w:r>
    </w:p>
    <w:p>
      <w:r>
        <w:t>165.000</w:t>
      </w:r>
    </w:p>
    <w:p>
      <w:r>
        <w:t>1.571</w:t>
      </w:r>
    </w:p>
    <w:p>
      <w:r>
        <w:t>32</w:t>
      </w:r>
    </w:p>
    <w:p>
      <w:r>
        <w:t>Đậu phộng hạt</w:t>
      </w:r>
    </w:p>
    <w:p>
      <w:r>
        <w:t>Kg</w:t>
      </w:r>
    </w:p>
    <w:p>
      <w:r>
        <w:t>0,03</w:t>
      </w:r>
    </w:p>
    <w:p>
      <w:r>
        <w:t>70.000</w:t>
      </w:r>
    </w:p>
    <w:p>
      <w:r>
        <w:t>70.000</w:t>
      </w:r>
    </w:p>
    <w:p>
      <w:r>
        <w:t>667</w:t>
      </w:r>
    </w:p>
    <w:p>
      <w:r>
        <w:t>33</w:t>
      </w:r>
    </w:p>
    <w:p>
      <w:r>
        <w:t>Dâu tây</w:t>
      </w:r>
    </w:p>
    <w:p>
      <w:r>
        <w:t>Kg</w:t>
      </w:r>
    </w:p>
    <w:p>
      <w:r>
        <w:t>0,03</w:t>
      </w:r>
    </w:p>
    <w:p>
      <w:r>
        <w:t>210.000</w:t>
      </w:r>
    </w:p>
    <w:p>
      <w:r>
        <w:t>210.000</w:t>
      </w:r>
    </w:p>
    <w:p>
      <w:r>
        <w:t>2.000</w:t>
      </w:r>
    </w:p>
    <w:p>
      <w:r>
        <w:t>34</w:t>
      </w:r>
    </w:p>
    <w:p>
      <w:r>
        <w:t>Đậu xanh (hạt)</w:t>
      </w:r>
    </w:p>
    <w:p>
      <w:r>
        <w:t>Kg</w:t>
      </w:r>
    </w:p>
    <w:p>
      <w:r>
        <w:t>0,06</w:t>
      </w:r>
    </w:p>
    <w:p>
      <w:r>
        <w:t>60.000</w:t>
      </w:r>
    </w:p>
    <w:p>
      <w:r>
        <w:t>120.000</w:t>
      </w:r>
    </w:p>
    <w:p>
      <w:r>
        <w:t>1.143</w:t>
      </w:r>
    </w:p>
    <w:p>
      <w:r>
        <w:t>35</w:t>
      </w:r>
    </w:p>
    <w:p>
      <w:r>
        <w:t>Đậu xanh (tróc vỏ)</w:t>
      </w:r>
    </w:p>
    <w:p>
      <w:r>
        <w:t>Kg</w:t>
      </w:r>
    </w:p>
    <w:p>
      <w:r>
        <w:t>0,29</w:t>
      </w:r>
    </w:p>
    <w:p>
      <w:r>
        <w:t>70.000</w:t>
      </w:r>
    </w:p>
    <w:p>
      <w:r>
        <w:t>700.000</w:t>
      </w:r>
    </w:p>
    <w:p>
      <w:r>
        <w:t>6.667</w:t>
      </w:r>
    </w:p>
    <w:p>
      <w:r>
        <w:t>36</w:t>
      </w:r>
    </w:p>
    <w:p>
      <w:r>
        <w:t>Đậu xanh cà</w:t>
      </w:r>
    </w:p>
    <w:p>
      <w:r>
        <w:t>Kg</w:t>
      </w:r>
    </w:p>
    <w:p>
      <w:r>
        <w:t>0,17</w:t>
      </w:r>
    </w:p>
    <w:p>
      <w:r>
        <w:t>80.000</w:t>
      </w:r>
    </w:p>
    <w:p>
      <w:r>
        <w:t>480.000</w:t>
      </w:r>
    </w:p>
    <w:p>
      <w:r>
        <w:t>4.571</w:t>
      </w:r>
    </w:p>
    <w:p>
      <w:r>
        <w:t>37</w:t>
      </w:r>
    </w:p>
    <w:p>
      <w:r>
        <w:t>Dứa</w:t>
      </w:r>
    </w:p>
    <w:p>
      <w:r>
        <w:t>Quả</w:t>
      </w:r>
    </w:p>
    <w:p>
      <w:r>
        <w:t>0,11</w:t>
      </w:r>
    </w:p>
    <w:p>
      <w:r>
        <w:t>22.000</w:t>
      </w:r>
    </w:p>
    <w:p>
      <w:r>
        <w:t>88.000</w:t>
      </w:r>
    </w:p>
    <w:p>
      <w:r>
        <w:t>838</w:t>
      </w:r>
    </w:p>
    <w:p>
      <w:r>
        <w:t>38</w:t>
      </w:r>
    </w:p>
    <w:p>
      <w:r>
        <w:t>Dừa sợi</w:t>
      </w:r>
    </w:p>
    <w:p>
      <w:r>
        <w:t>Kg</w:t>
      </w:r>
    </w:p>
    <w:p>
      <w:r>
        <w:t>0,22</w:t>
      </w:r>
    </w:p>
    <w:p>
      <w:r>
        <w:t>130.000</w:t>
      </w:r>
    </w:p>
    <w:p>
      <w:r>
        <w:t>1.040.000</w:t>
      </w:r>
    </w:p>
    <w:p>
      <w:r>
        <w:t>9.905</w:t>
      </w:r>
    </w:p>
    <w:p>
      <w:r>
        <w:t>39</w:t>
      </w:r>
    </w:p>
    <w:p>
      <w:r>
        <w:t>Dừa xay</w:t>
      </w:r>
    </w:p>
    <w:p>
      <w:r>
        <w:t>Kg</w:t>
      </w:r>
    </w:p>
    <w:p>
      <w:r>
        <w:t>0,11</w:t>
      </w:r>
    </w:p>
    <w:p>
      <w:r>
        <w:t>110.000</w:t>
      </w:r>
    </w:p>
    <w:p>
      <w:r>
        <w:t>440.000</w:t>
      </w:r>
    </w:p>
    <w:p>
      <w:r>
        <w:t>4.190</w:t>
      </w:r>
    </w:p>
    <w:p>
      <w:r>
        <w:t>40</w:t>
      </w:r>
    </w:p>
    <w:p>
      <w:r>
        <w:t>Dừa xiêm</w:t>
      </w:r>
    </w:p>
    <w:p>
      <w:r>
        <w:t>Quả</w:t>
      </w:r>
    </w:p>
    <w:p>
      <w:r>
        <w:t>0,46</w:t>
      </w:r>
    </w:p>
    <w:p>
      <w:r>
        <w:t>12.000</w:t>
      </w:r>
    </w:p>
    <w:p>
      <w:r>
        <w:t>192.000</w:t>
      </w:r>
    </w:p>
    <w:p>
      <w:r>
        <w:t>1.829</w:t>
      </w:r>
    </w:p>
    <w:p>
      <w:r>
        <w:t>41</w:t>
      </w:r>
    </w:p>
    <w:p>
      <w:r>
        <w:t>Đường cát trắng</w:t>
      </w:r>
    </w:p>
    <w:p>
      <w:r>
        <w:t>Kg</w:t>
      </w:r>
    </w:p>
    <w:p>
      <w:r>
        <w:t>4</w:t>
      </w:r>
    </w:p>
    <w:p>
      <w:r>
        <w:t>28.000</w:t>
      </w:r>
    </w:p>
    <w:p>
      <w:r>
        <w:t>3.920.000</w:t>
      </w:r>
    </w:p>
    <w:p>
      <w:r>
        <w:t>37.333</w:t>
      </w:r>
    </w:p>
    <w:p>
      <w:r>
        <w:t>42</w:t>
      </w:r>
    </w:p>
    <w:p>
      <w:r>
        <w:t>Đường cát vàng</w:t>
      </w:r>
    </w:p>
    <w:p>
      <w:r>
        <w:t>Kg</w:t>
      </w:r>
    </w:p>
    <w:p>
      <w:r>
        <w:t>0,87</w:t>
      </w:r>
    </w:p>
    <w:p>
      <w:r>
        <w:t>25.000</w:t>
      </w:r>
    </w:p>
    <w:p>
      <w:r>
        <w:t>750.000</w:t>
      </w:r>
    </w:p>
    <w:p>
      <w:r>
        <w:t>7.143</w:t>
      </w:r>
    </w:p>
    <w:p>
      <w:r>
        <w:t>43</w:t>
      </w:r>
    </w:p>
    <w:p>
      <w:r>
        <w:t>Đường thốt nốt</w:t>
      </w:r>
    </w:p>
    <w:p>
      <w:r>
        <w:t>Kg</w:t>
      </w:r>
    </w:p>
    <w:p>
      <w:r>
        <w:t>0,29</w:t>
      </w:r>
    </w:p>
    <w:p>
      <w:r>
        <w:t>63.000</w:t>
      </w:r>
    </w:p>
    <w:p>
      <w:r>
        <w:t>630.000</w:t>
      </w:r>
    </w:p>
    <w:p>
      <w:r>
        <w:t>6.000</w:t>
      </w:r>
    </w:p>
    <w:p>
      <w:r>
        <w:t>44</w:t>
      </w:r>
    </w:p>
    <w:p>
      <w:r>
        <w:t>Ga</w:t>
      </w:r>
    </w:p>
    <w:p>
      <w:r>
        <w:t>Bình</w:t>
      </w:r>
    </w:p>
    <w:p>
      <w:r>
        <w:t>0,29</w:t>
      </w:r>
    </w:p>
    <w:p>
      <w:r>
        <w:t>420.000</w:t>
      </w:r>
    </w:p>
    <w:p>
      <w:r>
        <w:t>4.200.000</w:t>
      </w:r>
    </w:p>
    <w:p>
      <w:r>
        <w:t>40.000</w:t>
      </w:r>
    </w:p>
    <w:p>
      <w:r>
        <w:t>45</w:t>
      </w:r>
    </w:p>
    <w:p>
      <w:r>
        <w:t>Giấy lót khuôn (không thấm dầu)</w:t>
      </w:r>
    </w:p>
    <w:p>
      <w:r>
        <w:t>Cây</w:t>
      </w:r>
    </w:p>
    <w:p>
      <w:r>
        <w:t>0,14</w:t>
      </w:r>
    </w:p>
    <w:p>
      <w:r>
        <w:t>180.000</w:t>
      </w:r>
    </w:p>
    <w:p>
      <w:r>
        <w:t>900.000</w:t>
      </w:r>
    </w:p>
    <w:p>
      <w:r>
        <w:t>8.571</w:t>
      </w:r>
    </w:p>
    <w:p>
      <w:r>
        <w:t>46</w:t>
      </w:r>
    </w:p>
    <w:p>
      <w:r>
        <w:t>Hạnh nhân bột</w:t>
      </w:r>
    </w:p>
    <w:p>
      <w:r>
        <w:t>Kg</w:t>
      </w:r>
    </w:p>
    <w:p>
      <w:r>
        <w:t>0,03</w:t>
      </w:r>
    </w:p>
    <w:p>
      <w:r>
        <w:t>240.000</w:t>
      </w:r>
    </w:p>
    <w:p>
      <w:r>
        <w:t>240.000</w:t>
      </w:r>
    </w:p>
    <w:p>
      <w:r>
        <w:t>2.286</w:t>
      </w:r>
    </w:p>
    <w:p>
      <w:r>
        <w:t>47</w:t>
      </w:r>
    </w:p>
    <w:p>
      <w:r>
        <w:t>Hạnh nhân lát</w:t>
      </w:r>
    </w:p>
    <w:p>
      <w:r>
        <w:t>Kg</w:t>
      </w:r>
    </w:p>
    <w:p>
      <w:r>
        <w:t>0,03</w:t>
      </w:r>
    </w:p>
    <w:p>
      <w:r>
        <w:t>280.000</w:t>
      </w:r>
    </w:p>
    <w:p>
      <w:r>
        <w:t>280.000</w:t>
      </w:r>
    </w:p>
    <w:p>
      <w:r>
        <w:t>2.667</w:t>
      </w:r>
    </w:p>
    <w:p>
      <w:r>
        <w:t>48</w:t>
      </w:r>
    </w:p>
    <w:p>
      <w:r>
        <w:t>Hành tây</w:t>
      </w:r>
    </w:p>
    <w:p>
      <w:r>
        <w:t>Kg</w:t>
      </w:r>
    </w:p>
    <w:p>
      <w:r>
        <w:t>0,01</w:t>
      </w:r>
    </w:p>
    <w:p>
      <w:r>
        <w:t>42.000</w:t>
      </w:r>
    </w:p>
    <w:p>
      <w:r>
        <w:t>16.800</w:t>
      </w:r>
    </w:p>
    <w:p>
      <w:r>
        <w:t>160</w:t>
      </w:r>
    </w:p>
    <w:p>
      <w:r>
        <w:t>49</w:t>
      </w:r>
    </w:p>
    <w:p>
      <w:r>
        <w:t>Hành tím</w:t>
      </w:r>
    </w:p>
    <w:p>
      <w:r>
        <w:t>Kg</w:t>
      </w:r>
    </w:p>
    <w:p>
      <w:r>
        <w:t>0,09</w:t>
      </w:r>
    </w:p>
    <w:p>
      <w:r>
        <w:t>70.000</w:t>
      </w:r>
    </w:p>
    <w:p>
      <w:r>
        <w:t>210.000</w:t>
      </w:r>
    </w:p>
    <w:p>
      <w:r>
        <w:t>2.000</w:t>
      </w:r>
    </w:p>
    <w:p>
      <w:r>
        <w:t>50</w:t>
      </w:r>
    </w:p>
    <w:p>
      <w:r>
        <w:t>Hạt dẻ</w:t>
      </w:r>
    </w:p>
    <w:p>
      <w:r>
        <w:t>Kg</w:t>
      </w:r>
    </w:p>
    <w:p>
      <w:r>
        <w:t>0,14</w:t>
      </w:r>
    </w:p>
    <w:p>
      <w:r>
        <w:t>400.000</w:t>
      </w:r>
    </w:p>
    <w:p>
      <w:r>
        <w:t>2.000.000</w:t>
      </w:r>
    </w:p>
    <w:p>
      <w:r>
        <w:t>19.048</w:t>
      </w:r>
    </w:p>
    <w:p>
      <w:r>
        <w:t>51</w:t>
      </w:r>
    </w:p>
    <w:p>
      <w:r>
        <w:t>Hạt điều</w:t>
      </w:r>
    </w:p>
    <w:p>
      <w:r>
        <w:t>Kg</w:t>
      </w:r>
    </w:p>
    <w:p>
      <w:r>
        <w:t>0,06</w:t>
      </w:r>
    </w:p>
    <w:p>
      <w:r>
        <w:t>380.000</w:t>
      </w:r>
    </w:p>
    <w:p>
      <w:r>
        <w:t>760.000</w:t>
      </w:r>
    </w:p>
    <w:p>
      <w:r>
        <w:t>7.238</w:t>
      </w:r>
    </w:p>
    <w:p>
      <w:r>
        <w:t>52</w:t>
      </w:r>
    </w:p>
    <w:p>
      <w:r>
        <w:t>Hạt dưa</w:t>
      </w:r>
    </w:p>
    <w:p>
      <w:r>
        <w:t>Kg</w:t>
      </w:r>
    </w:p>
    <w:p>
      <w:r>
        <w:t>0,06</w:t>
      </w:r>
    </w:p>
    <w:p>
      <w:r>
        <w:t>200.000</w:t>
      </w:r>
    </w:p>
    <w:p>
      <w:r>
        <w:t>400.000</w:t>
      </w:r>
    </w:p>
    <w:p>
      <w:r>
        <w:t>3.810</w:t>
      </w:r>
    </w:p>
    <w:p>
      <w:r>
        <w:t>53</w:t>
      </w:r>
    </w:p>
    <w:p>
      <w:r>
        <w:t>Hạt hạnh nhân</w:t>
      </w:r>
    </w:p>
    <w:p>
      <w:r>
        <w:t>Kg</w:t>
      </w:r>
    </w:p>
    <w:p>
      <w:r>
        <w:t>0,06</w:t>
      </w:r>
    </w:p>
    <w:p>
      <w:r>
        <w:t>300.000</w:t>
      </w:r>
    </w:p>
    <w:p>
      <w:r>
        <w:t>600.000</w:t>
      </w:r>
    </w:p>
    <w:p>
      <w:r>
        <w:t>5.714</w:t>
      </w:r>
    </w:p>
    <w:p>
      <w:r>
        <w:t>54</w:t>
      </w:r>
    </w:p>
    <w:p>
      <w:r>
        <w:t>Hạt hướng dương</w:t>
      </w:r>
    </w:p>
    <w:p>
      <w:r>
        <w:t>Kg</w:t>
      </w:r>
    </w:p>
    <w:p>
      <w:r>
        <w:t>0,03</w:t>
      </w:r>
    </w:p>
    <w:p>
      <w:r>
        <w:t>120.000</w:t>
      </w:r>
    </w:p>
    <w:p>
      <w:r>
        <w:t>120.000</w:t>
      </w:r>
    </w:p>
    <w:p>
      <w:r>
        <w:t>1.143</w:t>
      </w:r>
    </w:p>
    <w:p>
      <w:r>
        <w:t>55</w:t>
      </w:r>
    </w:p>
    <w:p>
      <w:r>
        <w:t>Hạt óc chó</w:t>
      </w:r>
    </w:p>
    <w:p>
      <w:r>
        <w:t>Kg</w:t>
      </w:r>
    </w:p>
    <w:p>
      <w:r>
        <w:t>0,06</w:t>
      </w:r>
    </w:p>
    <w:p>
      <w:r>
        <w:t>240.000</w:t>
      </w:r>
    </w:p>
    <w:p>
      <w:r>
        <w:t>480.000</w:t>
      </w:r>
    </w:p>
    <w:p>
      <w:r>
        <w:t>4.571</w:t>
      </w:r>
    </w:p>
    <w:p>
      <w:r>
        <w:t>56</w:t>
      </w:r>
    </w:p>
    <w:p>
      <w:r>
        <w:t>Hạt sen tươi</w:t>
      </w:r>
    </w:p>
    <w:p>
      <w:r>
        <w:t>Kg</w:t>
      </w:r>
    </w:p>
    <w:p>
      <w:r>
        <w:t>0,14</w:t>
      </w:r>
    </w:p>
    <w:p>
      <w:r>
        <w:t>250.000</w:t>
      </w:r>
    </w:p>
    <w:p>
      <w:r>
        <w:t>1.250.000</w:t>
      </w:r>
    </w:p>
    <w:p>
      <w:r>
        <w:t>11.905</w:t>
      </w:r>
    </w:p>
    <w:p>
      <w:r>
        <w:t>57</w:t>
      </w:r>
    </w:p>
    <w:p>
      <w:r>
        <w:t>Hạt tiêu</w:t>
      </w:r>
    </w:p>
    <w:p>
      <w:r>
        <w:t>Kg</w:t>
      </w:r>
    </w:p>
    <w:p>
      <w:r>
        <w:t>0,03</w:t>
      </w:r>
    </w:p>
    <w:p>
      <w:r>
        <w:t>170.000</w:t>
      </w:r>
    </w:p>
    <w:p>
      <w:r>
        <w:t>170.000</w:t>
      </w:r>
    </w:p>
    <w:p>
      <w:r>
        <w:t>1.619</w:t>
      </w:r>
    </w:p>
    <w:p>
      <w:r>
        <w:t>58</w:t>
      </w:r>
    </w:p>
    <w:p>
      <w:r>
        <w:t>Kem sữa tươi</w:t>
      </w:r>
    </w:p>
    <w:p>
      <w:r>
        <w:t>Lít</w:t>
      </w:r>
    </w:p>
    <w:p>
      <w:r>
        <w:t>0,11</w:t>
      </w:r>
    </w:p>
    <w:p>
      <w:r>
        <w:t>90.000</w:t>
      </w:r>
    </w:p>
    <w:p>
      <w:r>
        <w:t>360.000</w:t>
      </w:r>
    </w:p>
    <w:p>
      <w:r>
        <w:t>3.429</w:t>
      </w:r>
    </w:p>
    <w:p>
      <w:r>
        <w:t>59</w:t>
      </w:r>
    </w:p>
    <w:p>
      <w:r>
        <w:t>Khăn lau màu</w:t>
      </w:r>
    </w:p>
    <w:p>
      <w:r>
        <w:t>Cái</w:t>
      </w:r>
    </w:p>
    <w:p>
      <w:r>
        <w:t>1,57</w:t>
      </w:r>
    </w:p>
    <w:p>
      <w:r>
        <w:t>30.000</w:t>
      </w:r>
    </w:p>
    <w:p>
      <w:r>
        <w:t>1.650.000</w:t>
      </w:r>
    </w:p>
    <w:p>
      <w:r>
        <w:t>15.714</w:t>
      </w:r>
    </w:p>
    <w:p>
      <w:r>
        <w:t>60</w:t>
      </w:r>
    </w:p>
    <w:p>
      <w:r>
        <w:t>Khăn lau trắng</w:t>
      </w:r>
    </w:p>
    <w:p>
      <w:r>
        <w:t>Cái</w:t>
      </w:r>
    </w:p>
    <w:p>
      <w:r>
        <w:t>1,57</w:t>
      </w:r>
    </w:p>
    <w:p>
      <w:r>
        <w:t>30.000</w:t>
      </w:r>
    </w:p>
    <w:p>
      <w:r>
        <w:t>1.650.000</w:t>
      </w:r>
    </w:p>
    <w:p>
      <w:r>
        <w:t>15.714</w:t>
      </w:r>
    </w:p>
    <w:p>
      <w:r>
        <w:t>61</w:t>
      </w:r>
    </w:p>
    <w:p>
      <w:r>
        <w:t>Khuôn giấy bánh bông lan</w:t>
      </w:r>
    </w:p>
    <w:p>
      <w:r>
        <w:t>Cây</w:t>
      </w:r>
    </w:p>
    <w:p>
      <w:r>
        <w:t>0,11</w:t>
      </w:r>
    </w:p>
    <w:p>
      <w:r>
        <w:t>50.000</w:t>
      </w:r>
    </w:p>
    <w:p>
      <w:r>
        <w:t>200.000</w:t>
      </w:r>
    </w:p>
    <w:p>
      <w:r>
        <w:t>1.905</w:t>
      </w:r>
    </w:p>
    <w:p>
      <w:r>
        <w:t>62</w:t>
      </w:r>
    </w:p>
    <w:p>
      <w:r>
        <w:t>Lá cẩm</w:t>
      </w:r>
    </w:p>
    <w:p>
      <w:r>
        <w:t>Kg</w:t>
      </w:r>
    </w:p>
    <w:p>
      <w:r>
        <w:t>0,06</w:t>
      </w:r>
    </w:p>
    <w:p>
      <w:r>
        <w:t>100.000</w:t>
      </w:r>
    </w:p>
    <w:p>
      <w:r>
        <w:t>200.000</w:t>
      </w:r>
    </w:p>
    <w:p>
      <w:r>
        <w:t>1.905</w:t>
      </w:r>
    </w:p>
    <w:p>
      <w:r>
        <w:t>63</w:t>
      </w:r>
    </w:p>
    <w:p>
      <w:r>
        <w:t>Lá chuối</w:t>
      </w:r>
    </w:p>
    <w:p>
      <w:r>
        <w:t>Kg</w:t>
      </w:r>
    </w:p>
    <w:p>
      <w:r>
        <w:t>0,57</w:t>
      </w:r>
    </w:p>
    <w:p>
      <w:r>
        <w:t>25.000</w:t>
      </w:r>
    </w:p>
    <w:p>
      <w:r>
        <w:t>500.000</w:t>
      </w:r>
    </w:p>
    <w:p>
      <w:r>
        <w:t>4.762</w:t>
      </w:r>
    </w:p>
    <w:p>
      <w:r>
        <w:t>64</w:t>
      </w:r>
    </w:p>
    <w:p>
      <w:r>
        <w:t>Lá dứa</w:t>
      </w:r>
    </w:p>
    <w:p>
      <w:r>
        <w:t>Bó</w:t>
      </w:r>
    </w:p>
    <w:p>
      <w:r>
        <w:t>3,14</w:t>
      </w:r>
    </w:p>
    <w:p>
      <w:r>
        <w:t>20.000</w:t>
      </w:r>
    </w:p>
    <w:p>
      <w:r>
        <w:t>2.200.000</w:t>
      </w:r>
    </w:p>
    <w:p>
      <w:r>
        <w:t>20.952</w:t>
      </w:r>
    </w:p>
    <w:p>
      <w:r>
        <w:t>65</w:t>
      </w:r>
    </w:p>
    <w:p>
      <w:r>
        <w:t>Lá oregano khô</w:t>
      </w:r>
    </w:p>
    <w:p>
      <w:r>
        <w:t>Hủ</w:t>
      </w:r>
    </w:p>
    <w:p>
      <w:r>
        <w:t>0,06</w:t>
      </w:r>
    </w:p>
    <w:p>
      <w:r>
        <w:t>52.000</w:t>
      </w:r>
    </w:p>
    <w:p>
      <w:r>
        <w:t>104.000</w:t>
      </w:r>
    </w:p>
    <w:p>
      <w:r>
        <w:t>990</w:t>
      </w:r>
    </w:p>
    <w:p>
      <w:r>
        <w:t>66</w:t>
      </w:r>
    </w:p>
    <w:p>
      <w:r>
        <w:t>Lạp xưởng</w:t>
      </w:r>
    </w:p>
    <w:p>
      <w:r>
        <w:t>Kg</w:t>
      </w:r>
    </w:p>
    <w:p>
      <w:r>
        <w:t>0,03</w:t>
      </w:r>
    </w:p>
    <w:p>
      <w:r>
        <w:t>170.000</w:t>
      </w:r>
    </w:p>
    <w:p>
      <w:r>
        <w:t>170.000</w:t>
      </w:r>
    </w:p>
    <w:p>
      <w:r>
        <w:t>1.619</w:t>
      </w:r>
    </w:p>
    <w:p>
      <w:r>
        <w:t>67</w:t>
      </w:r>
    </w:p>
    <w:p>
      <w:r>
        <w:t>Mạch nha</w:t>
      </w:r>
    </w:p>
    <w:p>
      <w:r>
        <w:t>Kg</w:t>
      </w:r>
    </w:p>
    <w:p>
      <w:r>
        <w:t>0,03</w:t>
      </w:r>
    </w:p>
    <w:p>
      <w:r>
        <w:t>64.000</w:t>
      </w:r>
    </w:p>
    <w:p>
      <w:r>
        <w:t>64.000</w:t>
      </w:r>
    </w:p>
    <w:p>
      <w:r>
        <w:t>610</w:t>
      </w:r>
    </w:p>
    <w:p>
      <w:r>
        <w:t>68</w:t>
      </w:r>
    </w:p>
    <w:p>
      <w:r>
        <w:t>Mắm</w:t>
      </w:r>
    </w:p>
    <w:p>
      <w:r>
        <w:t>Lít</w:t>
      </w:r>
    </w:p>
    <w:p>
      <w:r>
        <w:t>0,06</w:t>
      </w:r>
    </w:p>
    <w:p>
      <w:r>
        <w:t>70.000</w:t>
      </w:r>
    </w:p>
    <w:p>
      <w:r>
        <w:t>140.000</w:t>
      </w:r>
    </w:p>
    <w:p>
      <w:r>
        <w:t>1.333</w:t>
      </w:r>
    </w:p>
    <w:p>
      <w:r>
        <w:t>69</w:t>
      </w:r>
    </w:p>
    <w:p>
      <w:r>
        <w:t>Mật ong</w:t>
      </w:r>
    </w:p>
    <w:p>
      <w:r>
        <w:t>Lit</w:t>
      </w:r>
    </w:p>
    <w:p>
      <w:r>
        <w:t>0,06</w:t>
      </w:r>
    </w:p>
    <w:p>
      <w:r>
        <w:t>300.000</w:t>
      </w:r>
    </w:p>
    <w:p>
      <w:r>
        <w:t>600.000</w:t>
      </w:r>
    </w:p>
    <w:p>
      <w:r>
        <w:t>5.714</w:t>
      </w:r>
    </w:p>
    <w:p>
      <w:r>
        <w:t>70</w:t>
      </w:r>
    </w:p>
    <w:p>
      <w:r>
        <w:t>Màu thực phẩm màu vàng</w:t>
      </w:r>
    </w:p>
    <w:p>
      <w:r>
        <w:t>Chai</w:t>
      </w:r>
    </w:p>
    <w:p>
      <w:r>
        <w:t>0,06</w:t>
      </w:r>
    </w:p>
    <w:p>
      <w:r>
        <w:t>90.000</w:t>
      </w:r>
    </w:p>
    <w:p>
      <w:r>
        <w:t>180.000</w:t>
      </w:r>
    </w:p>
    <w:p>
      <w:r>
        <w:t>1.714</w:t>
      </w:r>
    </w:p>
    <w:p>
      <w:r>
        <w:t>71</w:t>
      </w:r>
    </w:p>
    <w:p>
      <w:r>
        <w:t>Màu thực phẩm màu xanh</w:t>
      </w:r>
    </w:p>
    <w:p>
      <w:r>
        <w:t>Chai</w:t>
      </w:r>
    </w:p>
    <w:p>
      <w:r>
        <w:t>0,06</w:t>
      </w:r>
    </w:p>
    <w:p>
      <w:r>
        <w:t>90.000</w:t>
      </w:r>
    </w:p>
    <w:p>
      <w:r>
        <w:t>180.000</w:t>
      </w:r>
    </w:p>
    <w:p>
      <w:r>
        <w:t>1.714</w:t>
      </w:r>
    </w:p>
    <w:p>
      <w:r>
        <w:t>72</w:t>
      </w:r>
    </w:p>
    <w:p>
      <w:r>
        <w:t>Màu thực phẩm xanh, vàng, đỏ</w:t>
      </w:r>
    </w:p>
    <w:p>
      <w:r>
        <w:t>Chai</w:t>
      </w:r>
    </w:p>
    <w:p>
      <w:r>
        <w:t>0,17</w:t>
      </w:r>
    </w:p>
    <w:p>
      <w:r>
        <w:t>85.000</w:t>
      </w:r>
    </w:p>
    <w:p>
      <w:r>
        <w:t>510.000</w:t>
      </w:r>
    </w:p>
    <w:p>
      <w:r>
        <w:t>4.857</w:t>
      </w:r>
    </w:p>
    <w:p>
      <w:r>
        <w:t>73</w:t>
      </w:r>
    </w:p>
    <w:p>
      <w:r>
        <w:t>Mè đen</w:t>
      </w:r>
    </w:p>
    <w:p>
      <w:r>
        <w:t>Kg</w:t>
      </w:r>
    </w:p>
    <w:p>
      <w:r>
        <w:t>0,03</w:t>
      </w:r>
    </w:p>
    <w:p>
      <w:r>
        <w:t>90.000</w:t>
      </w:r>
    </w:p>
    <w:p>
      <w:r>
        <w:t>90.000</w:t>
      </w:r>
    </w:p>
    <w:p>
      <w:r>
        <w:t>857</w:t>
      </w:r>
    </w:p>
    <w:p>
      <w:r>
        <w:t>74</w:t>
      </w:r>
    </w:p>
    <w:p>
      <w:r>
        <w:t>Mè trắng</w:t>
      </w:r>
    </w:p>
    <w:p>
      <w:r>
        <w:t>Kg</w:t>
      </w:r>
    </w:p>
    <w:p>
      <w:r>
        <w:t>0,03</w:t>
      </w:r>
    </w:p>
    <w:p>
      <w:r>
        <w:t>90.000</w:t>
      </w:r>
    </w:p>
    <w:p>
      <w:r>
        <w:t>90.000</w:t>
      </w:r>
    </w:p>
    <w:p>
      <w:r>
        <w:t>857</w:t>
      </w:r>
    </w:p>
    <w:p>
      <w:r>
        <w:t>75</w:t>
      </w:r>
    </w:p>
    <w:p>
      <w:r>
        <w:t>Men khô</w:t>
      </w:r>
    </w:p>
    <w:p>
      <w:r>
        <w:t>Kg</w:t>
      </w:r>
    </w:p>
    <w:p>
      <w:r>
        <w:t>0,03</w:t>
      </w:r>
    </w:p>
    <w:p>
      <w:r>
        <w:t>104.000</w:t>
      </w:r>
    </w:p>
    <w:p>
      <w:r>
        <w:t>104.000</w:t>
      </w:r>
    </w:p>
    <w:p>
      <w:r>
        <w:t>990</w:t>
      </w:r>
    </w:p>
    <w:p>
      <w:r>
        <w:t>76</w:t>
      </w:r>
    </w:p>
    <w:p>
      <w:r>
        <w:t>Men nở</w:t>
      </w:r>
    </w:p>
    <w:p>
      <w:r>
        <w:t>Gói</w:t>
      </w:r>
    </w:p>
    <w:p>
      <w:r>
        <w:t>0,29</w:t>
      </w:r>
    </w:p>
    <w:p>
      <w:r>
        <w:t>17.000</w:t>
      </w:r>
    </w:p>
    <w:p>
      <w:r>
        <w:t>170.000</w:t>
      </w:r>
    </w:p>
    <w:p>
      <w:r>
        <w:t>1.619</w:t>
      </w:r>
    </w:p>
    <w:p>
      <w:r>
        <w:t>77</w:t>
      </w:r>
    </w:p>
    <w:p>
      <w:r>
        <w:t>Mít thái</w:t>
      </w:r>
    </w:p>
    <w:p>
      <w:r>
        <w:t>Kg</w:t>
      </w:r>
    </w:p>
    <w:p>
      <w:r>
        <w:t>0,11</w:t>
      </w:r>
    </w:p>
    <w:p>
      <w:r>
        <w:t>30.000</w:t>
      </w:r>
    </w:p>
    <w:p>
      <w:r>
        <w:t>120.000</w:t>
      </w:r>
    </w:p>
    <w:p>
      <w:r>
        <w:t>1.143</w:t>
      </w:r>
    </w:p>
    <w:p>
      <w:r>
        <w:t>78</w:t>
      </w:r>
    </w:p>
    <w:p>
      <w:r>
        <w:t>Muối</w:t>
      </w:r>
    </w:p>
    <w:p>
      <w:r>
        <w:t>Kg</w:t>
      </w:r>
    </w:p>
    <w:p>
      <w:r>
        <w:t>0,06</w:t>
      </w:r>
    </w:p>
    <w:p>
      <w:r>
        <w:t>10.000</w:t>
      </w:r>
    </w:p>
    <w:p>
      <w:r>
        <w:t>20.000</w:t>
      </w:r>
    </w:p>
    <w:p>
      <w:r>
        <w:t>190</w:t>
      </w:r>
    </w:p>
    <w:p>
      <w:r>
        <w:t>79</w:t>
      </w:r>
    </w:p>
    <w:p>
      <w:r>
        <w:t>Mứt bí đao</w:t>
      </w:r>
    </w:p>
    <w:p>
      <w:r>
        <w:t>Kg</w:t>
      </w:r>
    </w:p>
    <w:p>
      <w:r>
        <w:t>0,03</w:t>
      </w:r>
    </w:p>
    <w:p>
      <w:r>
        <w:t>106.000</w:t>
      </w:r>
    </w:p>
    <w:p>
      <w:r>
        <w:t>106.000</w:t>
      </w:r>
    </w:p>
    <w:p>
      <w:r>
        <w:t>1.010</w:t>
      </w:r>
    </w:p>
    <w:p>
      <w:r>
        <w:t>80</w:t>
      </w:r>
    </w:p>
    <w:p>
      <w:r>
        <w:t>Nấm mèo</w:t>
      </w:r>
    </w:p>
    <w:p>
      <w:r>
        <w:t>Kg</w:t>
      </w:r>
    </w:p>
    <w:p>
      <w:r>
        <w:t>0,01</w:t>
      </w:r>
    </w:p>
    <w:p>
      <w:r>
        <w:t>160.000</w:t>
      </w:r>
    </w:p>
    <w:p>
      <w:r>
        <w:t>64.000</w:t>
      </w:r>
    </w:p>
    <w:p>
      <w:r>
        <w:t>610</w:t>
      </w:r>
    </w:p>
    <w:p>
      <w:r>
        <w:t>81</w:t>
      </w:r>
    </w:p>
    <w:p>
      <w:r>
        <w:t>Nếp</w:t>
      </w:r>
    </w:p>
    <w:p>
      <w:r>
        <w:t>Kg</w:t>
      </w:r>
    </w:p>
    <w:p>
      <w:r>
        <w:t>0,14</w:t>
      </w:r>
    </w:p>
    <w:p>
      <w:r>
        <w:t>40.000</w:t>
      </w:r>
    </w:p>
    <w:p>
      <w:r>
        <w:t>200.000</w:t>
      </w:r>
    </w:p>
    <w:p>
      <w:r>
        <w:t>1.905</w:t>
      </w:r>
    </w:p>
    <w:p>
      <w:r>
        <w:t>82</w:t>
      </w:r>
    </w:p>
    <w:p>
      <w:r>
        <w:t>Nho</w:t>
      </w:r>
    </w:p>
    <w:p>
      <w:r>
        <w:t>Kg</w:t>
      </w:r>
    </w:p>
    <w:p>
      <w:r>
        <w:t>0,06</w:t>
      </w:r>
    </w:p>
    <w:p>
      <w:r>
        <w:t>240.000</w:t>
      </w:r>
    </w:p>
    <w:p>
      <w:r>
        <w:t>480.000</w:t>
      </w:r>
    </w:p>
    <w:p>
      <w:r>
        <w:t>4.571</w:t>
      </w:r>
    </w:p>
    <w:p>
      <w:r>
        <w:t>83</w:t>
      </w:r>
    </w:p>
    <w:p>
      <w:r>
        <w:t>Nho khô</w:t>
      </w:r>
    </w:p>
    <w:p>
      <w:r>
        <w:t>Kg</w:t>
      </w:r>
    </w:p>
    <w:p>
      <w:r>
        <w:t>0,06</w:t>
      </w:r>
    </w:p>
    <w:p>
      <w:r>
        <w:t>350.000</w:t>
      </w:r>
    </w:p>
    <w:p>
      <w:r>
        <w:t>700.000</w:t>
      </w:r>
    </w:p>
    <w:p>
      <w:r>
        <w:t>6.667</w:t>
      </w:r>
    </w:p>
    <w:p>
      <w:r>
        <w:t>84</w:t>
      </w:r>
    </w:p>
    <w:p>
      <w:r>
        <w:t>Nho khô xanh</w:t>
      </w:r>
    </w:p>
    <w:p>
      <w:r>
        <w:t>Kg</w:t>
      </w:r>
    </w:p>
    <w:p>
      <w:r>
        <w:t>0,01</w:t>
      </w:r>
    </w:p>
    <w:p>
      <w:r>
        <w:t>350.000</w:t>
      </w:r>
    </w:p>
    <w:p>
      <w:r>
        <w:t>140.000</w:t>
      </w:r>
    </w:p>
    <w:p>
      <w:r>
        <w:t>1.333</w:t>
      </w:r>
    </w:p>
    <w:p>
      <w:r>
        <w:t>85</w:t>
      </w:r>
    </w:p>
    <w:p>
      <w:r>
        <w:t>Nước cốt dừa lon</w:t>
      </w:r>
    </w:p>
    <w:p>
      <w:r>
        <w:t>Lon</w:t>
      </w:r>
    </w:p>
    <w:p>
      <w:r>
        <w:t>0,86</w:t>
      </w:r>
    </w:p>
    <w:p>
      <w:r>
        <w:t>33.000</w:t>
      </w:r>
    </w:p>
    <w:p>
      <w:r>
        <w:t>990.000</w:t>
      </w:r>
    </w:p>
    <w:p>
      <w:r>
        <w:t>9.429</w:t>
      </w:r>
    </w:p>
    <w:p>
      <w:r>
        <w:t>86</w:t>
      </w:r>
    </w:p>
    <w:p>
      <w:r>
        <w:t>Nước hoa bưởi</w:t>
      </w:r>
    </w:p>
    <w:p>
      <w:r>
        <w:t>Lít</w:t>
      </w:r>
    </w:p>
    <w:p>
      <w:r>
        <w:t>0,01</w:t>
      </w:r>
    </w:p>
    <w:p>
      <w:r>
        <w:t>140.000</w:t>
      </w:r>
    </w:p>
    <w:p>
      <w:r>
        <w:t>56.000</w:t>
      </w:r>
    </w:p>
    <w:p>
      <w:r>
        <w:t>533</w:t>
      </w:r>
    </w:p>
    <w:p>
      <w:r>
        <w:t>87</w:t>
      </w:r>
    </w:p>
    <w:p>
      <w:r>
        <w:t>Nước lau bếp ga</w:t>
      </w:r>
    </w:p>
    <w:p>
      <w:r>
        <w:t>Chai</w:t>
      </w:r>
    </w:p>
    <w:p>
      <w:r>
        <w:t>0,23</w:t>
      </w:r>
    </w:p>
    <w:p>
      <w:r>
        <w:t>47.000</w:t>
      </w:r>
    </w:p>
    <w:p>
      <w:r>
        <w:t>376.000</w:t>
      </w:r>
    </w:p>
    <w:p>
      <w:r>
        <w:t>3.581</w:t>
      </w:r>
    </w:p>
    <w:p>
      <w:r>
        <w:t>88</w:t>
      </w:r>
    </w:p>
    <w:p>
      <w:r>
        <w:t>Nước lau nhà</w:t>
      </w:r>
    </w:p>
    <w:p>
      <w:r>
        <w:t>Chai</w:t>
      </w:r>
    </w:p>
    <w:p>
      <w:r>
        <w:t>0,23</w:t>
      </w:r>
    </w:p>
    <w:p>
      <w:r>
        <w:t>42.000</w:t>
      </w:r>
    </w:p>
    <w:p>
      <w:r>
        <w:t>336.000</w:t>
      </w:r>
    </w:p>
    <w:p>
      <w:r>
        <w:t>3.200</w:t>
      </w:r>
    </w:p>
    <w:p>
      <w:r>
        <w:t>89</w:t>
      </w:r>
    </w:p>
    <w:p>
      <w:r>
        <w:t>Nước rửa chén</w:t>
      </w:r>
    </w:p>
    <w:p>
      <w:r>
        <w:t>Chai</w:t>
      </w:r>
    </w:p>
    <w:p>
      <w:r>
        <w:t>0,34</w:t>
      </w:r>
    </w:p>
    <w:p>
      <w:r>
        <w:t>42.000</w:t>
      </w:r>
    </w:p>
    <w:p>
      <w:r>
        <w:t>504.000</w:t>
      </w:r>
    </w:p>
    <w:p>
      <w:r>
        <w:t>4.800</w:t>
      </w:r>
    </w:p>
    <w:p>
      <w:r>
        <w:t>90</w:t>
      </w:r>
    </w:p>
    <w:p>
      <w:r>
        <w:t>Nước tro tàu</w:t>
      </w:r>
    </w:p>
    <w:p>
      <w:r>
        <w:t>Lít</w:t>
      </w:r>
    </w:p>
    <w:p>
      <w:r>
        <w:t>0,01</w:t>
      </w:r>
    </w:p>
    <w:p>
      <w:r>
        <w:t>79.000</w:t>
      </w:r>
    </w:p>
    <w:p>
      <w:r>
        <w:t>31.600</w:t>
      </w:r>
    </w:p>
    <w:p>
      <w:r>
        <w:t>301</w:t>
      </w:r>
    </w:p>
    <w:p>
      <w:r>
        <w:t>91</w:t>
      </w:r>
    </w:p>
    <w:p>
      <w:r>
        <w:t>Ớt tươi</w:t>
      </w:r>
    </w:p>
    <w:p>
      <w:r>
        <w:t>Kg</w:t>
      </w:r>
    </w:p>
    <w:p>
      <w:r>
        <w:t>0,06</w:t>
      </w:r>
    </w:p>
    <w:p>
      <w:r>
        <w:t>50.000</w:t>
      </w:r>
    </w:p>
    <w:p>
      <w:r>
        <w:t>100.000</w:t>
      </w:r>
    </w:p>
    <w:p>
      <w:r>
        <w:t>952</w:t>
      </w:r>
    </w:p>
    <w:p>
      <w:r>
        <w:t>92</w:t>
      </w:r>
    </w:p>
    <w:p>
      <w:r>
        <w:t>Phô mai</w:t>
      </w:r>
    </w:p>
    <w:p>
      <w:r>
        <w:t>Kg</w:t>
      </w:r>
    </w:p>
    <w:p>
      <w:r>
        <w:t>0,06</w:t>
      </w:r>
    </w:p>
    <w:p>
      <w:r>
        <w:t>210.000</w:t>
      </w:r>
    </w:p>
    <w:p>
      <w:r>
        <w:t>420.000</w:t>
      </w:r>
    </w:p>
    <w:p>
      <w:r>
        <w:t>4.000</w:t>
      </w:r>
    </w:p>
    <w:p>
      <w:r>
        <w:t>93</w:t>
      </w:r>
    </w:p>
    <w:p>
      <w:r>
        <w:t>Rau câu dẻo</w:t>
      </w:r>
    </w:p>
    <w:p>
      <w:r>
        <w:t>Gói</w:t>
      </w:r>
    </w:p>
    <w:p>
      <w:r>
        <w:t>2,29</w:t>
      </w:r>
    </w:p>
    <w:p>
      <w:r>
        <w:t>22.000</w:t>
      </w:r>
    </w:p>
    <w:p>
      <w:r>
        <w:t>1.760.000</w:t>
      </w:r>
    </w:p>
    <w:p>
      <w:r>
        <w:t>16.762</w:t>
      </w:r>
    </w:p>
    <w:p>
      <w:r>
        <w:t>94</w:t>
      </w:r>
    </w:p>
    <w:p>
      <w:r>
        <w:t>Rau câu giòn</w:t>
      </w:r>
    </w:p>
    <w:p>
      <w:r>
        <w:t>Gói</w:t>
      </w:r>
    </w:p>
    <w:p>
      <w:r>
        <w:t>2,29</w:t>
      </w:r>
    </w:p>
    <w:p>
      <w:r>
        <w:t>22.000</w:t>
      </w:r>
    </w:p>
    <w:p>
      <w:r>
        <w:t>1.760.000</w:t>
      </w:r>
    </w:p>
    <w:p>
      <w:r>
        <w:t>16.762</w:t>
      </w:r>
    </w:p>
    <w:p>
      <w:r>
        <w:t>95</w:t>
      </w:r>
    </w:p>
    <w:p>
      <w:r>
        <w:t>Rong biển</w:t>
      </w:r>
    </w:p>
    <w:p>
      <w:r>
        <w:t>Kg</w:t>
      </w:r>
    </w:p>
    <w:p>
      <w:r>
        <w:t>0,01</w:t>
      </w:r>
    </w:p>
    <w:p>
      <w:r>
        <w:t>300.000</w:t>
      </w:r>
    </w:p>
    <w:p>
      <w:r>
        <w:t>120.000</w:t>
      </w:r>
    </w:p>
    <w:p>
      <w:r>
        <w:t>1.143</w:t>
      </w:r>
    </w:p>
    <w:p>
      <w:r>
        <w:t>96</w:t>
      </w:r>
    </w:p>
    <w:p>
      <w:r>
        <w:t>Sâm dứa</w:t>
      </w:r>
    </w:p>
    <w:p>
      <w:r>
        <w:t>Chai</w:t>
      </w:r>
    </w:p>
    <w:p>
      <w:r>
        <w:t>0,06</w:t>
      </w:r>
    </w:p>
    <w:p>
      <w:r>
        <w:t>53.000</w:t>
      </w:r>
    </w:p>
    <w:p>
      <w:r>
        <w:t>106.000</w:t>
      </w:r>
    </w:p>
    <w:p>
      <w:r>
        <w:t>1.010</w:t>
      </w:r>
    </w:p>
    <w:p>
      <w:r>
        <w:t>97</w:t>
      </w:r>
    </w:p>
    <w:p>
      <w:r>
        <w:t>Sữa đặc</w:t>
      </w:r>
    </w:p>
    <w:p>
      <w:r>
        <w:t>Hộp</w:t>
      </w:r>
    </w:p>
    <w:p>
      <w:r>
        <w:t>0,86</w:t>
      </w:r>
    </w:p>
    <w:p>
      <w:r>
        <w:t>25.000</w:t>
      </w:r>
    </w:p>
    <w:p>
      <w:r>
        <w:t>750.000</w:t>
      </w:r>
    </w:p>
    <w:p>
      <w:r>
        <w:t>7.143</w:t>
      </w:r>
    </w:p>
    <w:p>
      <w:r>
        <w:t>98</w:t>
      </w:r>
    </w:p>
    <w:p>
      <w:r>
        <w:t>Sữa tươi</w:t>
      </w:r>
    </w:p>
    <w:p>
      <w:r>
        <w:t>Lít</w:t>
      </w:r>
    </w:p>
    <w:p>
      <w:r>
        <w:t>0,28</w:t>
      </w:r>
    </w:p>
    <w:p>
      <w:r>
        <w:t>31.000</w:t>
      </w:r>
    </w:p>
    <w:p>
      <w:r>
        <w:t>310.000</w:t>
      </w:r>
    </w:p>
    <w:p>
      <w:r>
        <w:t>2.952</w:t>
      </w:r>
    </w:p>
    <w:p>
      <w:r>
        <w:t>99</w:t>
      </w:r>
    </w:p>
    <w:p>
      <w:r>
        <w:t>Thanh long</w:t>
      </w:r>
    </w:p>
    <w:p>
      <w:r>
        <w:t>Kg</w:t>
      </w:r>
    </w:p>
    <w:p>
      <w:r>
        <w:t>0,06</w:t>
      </w:r>
    </w:p>
    <w:p>
      <w:r>
        <w:t>22.000</w:t>
      </w:r>
    </w:p>
    <w:p>
      <w:r>
        <w:t>44.000</w:t>
      </w:r>
    </w:p>
    <w:p>
      <w:r>
        <w:t>419</w:t>
      </w:r>
    </w:p>
    <w:p>
      <w:r>
        <w:t>100</w:t>
      </w:r>
    </w:p>
    <w:p>
      <w:r>
        <w:t>Thịt ba chỉ</w:t>
      </w:r>
    </w:p>
    <w:p>
      <w:r>
        <w:t>Kg</w:t>
      </w:r>
    </w:p>
    <w:p>
      <w:r>
        <w:t>0,29</w:t>
      </w:r>
    </w:p>
    <w:p>
      <w:r>
        <w:t>132.000</w:t>
      </w:r>
    </w:p>
    <w:p>
      <w:r>
        <w:t>1.320.000</w:t>
      </w:r>
    </w:p>
    <w:p>
      <w:r>
        <w:t>12.571</w:t>
      </w:r>
    </w:p>
    <w:p>
      <w:r>
        <w:t>101</w:t>
      </w:r>
    </w:p>
    <w:p>
      <w:r>
        <w:t>Thịt nặc dăm</w:t>
      </w:r>
    </w:p>
    <w:p>
      <w:r>
        <w:t>Kg</w:t>
      </w:r>
    </w:p>
    <w:p>
      <w:r>
        <w:t>0,29</w:t>
      </w:r>
    </w:p>
    <w:p>
      <w:r>
        <w:t>150.000</w:t>
      </w:r>
    </w:p>
    <w:p>
      <w:r>
        <w:t>1.500.000</w:t>
      </w:r>
    </w:p>
    <w:p>
      <w:r>
        <w:t>14.286</w:t>
      </w:r>
    </w:p>
    <w:p>
      <w:r>
        <w:t>102</w:t>
      </w:r>
    </w:p>
    <w:p>
      <w:r>
        <w:t>Thịt nạc vai</w:t>
      </w:r>
    </w:p>
    <w:p>
      <w:r>
        <w:t>Kg</w:t>
      </w:r>
    </w:p>
    <w:p>
      <w:r>
        <w:t>0,06</w:t>
      </w:r>
    </w:p>
    <w:p>
      <w:r>
        <w:t>130.000</w:t>
      </w:r>
    </w:p>
    <w:p>
      <w:r>
        <w:t>260.000</w:t>
      </w:r>
    </w:p>
    <w:p>
      <w:r>
        <w:t>2.476</w:t>
      </w:r>
    </w:p>
    <w:p>
      <w:r>
        <w:t>103</w:t>
      </w:r>
    </w:p>
    <w:p>
      <w:r>
        <w:t>Tiêu hột</w:t>
      </w:r>
    </w:p>
    <w:p>
      <w:r>
        <w:t>Kg</w:t>
      </w:r>
    </w:p>
    <w:p>
      <w:r>
        <w:t>0,01</w:t>
      </w:r>
    </w:p>
    <w:p>
      <w:r>
        <w:t>150.000</w:t>
      </w:r>
    </w:p>
    <w:p>
      <w:r>
        <w:t>60.000</w:t>
      </w:r>
    </w:p>
    <w:p>
      <w:r>
        <w:t>571</w:t>
      </w:r>
    </w:p>
    <w:p>
      <w:r>
        <w:t>104</w:t>
      </w:r>
    </w:p>
    <w:p>
      <w:r>
        <w:t>Tôm bạc</w:t>
      </w:r>
    </w:p>
    <w:p>
      <w:r>
        <w:t>Kg</w:t>
      </w:r>
    </w:p>
    <w:p>
      <w:r>
        <w:t>0,06</w:t>
      </w:r>
    </w:p>
    <w:p>
      <w:r>
        <w:t>450.000</w:t>
      </w:r>
    </w:p>
    <w:p>
      <w:r>
        <w:t>900.000</w:t>
      </w:r>
    </w:p>
    <w:p>
      <w:r>
        <w:t>8.571</w:t>
      </w:r>
    </w:p>
    <w:p>
      <w:r>
        <w:t>105</w:t>
      </w:r>
    </w:p>
    <w:p>
      <w:r>
        <w:t>Tôm thẻ</w:t>
      </w:r>
    </w:p>
    <w:p>
      <w:r>
        <w:t>Kg</w:t>
      </w:r>
    </w:p>
    <w:p>
      <w:r>
        <w:t>0,29</w:t>
      </w:r>
    </w:p>
    <w:p>
      <w:r>
        <w:t>180.000</w:t>
      </w:r>
    </w:p>
    <w:p>
      <w:r>
        <w:t>1.800.000</w:t>
      </w:r>
    </w:p>
    <w:p>
      <w:r>
        <w:t>17.143</w:t>
      </w:r>
    </w:p>
    <w:p>
      <w:r>
        <w:t>106</w:t>
      </w:r>
    </w:p>
    <w:p>
      <w:r>
        <w:t>Trứng cút</w:t>
      </w:r>
    </w:p>
    <w:p>
      <w:r>
        <w:t>Quả</w:t>
      </w:r>
    </w:p>
    <w:p>
      <w:r>
        <w:t>1,14</w:t>
      </w:r>
    </w:p>
    <w:p>
      <w:r>
        <w:t>700</w:t>
      </w:r>
    </w:p>
    <w:p>
      <w:r>
        <w:t>28.000</w:t>
      </w:r>
    </w:p>
    <w:p>
      <w:r>
        <w:t>267</w:t>
      </w:r>
    </w:p>
    <w:p>
      <w:r>
        <w:t>107</w:t>
      </w:r>
    </w:p>
    <w:p>
      <w:r>
        <w:t>Trứng gà</w:t>
      </w:r>
    </w:p>
    <w:p>
      <w:r>
        <w:t>Quả</w:t>
      </w:r>
    </w:p>
    <w:p>
      <w:r>
        <w:t>5,43</w:t>
      </w:r>
    </w:p>
    <w:p>
      <w:r>
        <w:t>3.200</w:t>
      </w:r>
    </w:p>
    <w:p>
      <w:r>
        <w:t>608.000</w:t>
      </w:r>
    </w:p>
    <w:p>
      <w:r>
        <w:t>5.790</w:t>
      </w:r>
    </w:p>
    <w:p>
      <w:r>
        <w:t>108</w:t>
      </w:r>
    </w:p>
    <w:p>
      <w:r>
        <w:t>Trứng vịt muối</w:t>
      </w:r>
    </w:p>
    <w:p>
      <w:r>
        <w:t>Quả</w:t>
      </w:r>
    </w:p>
    <w:p>
      <w:r>
        <w:t>1,14</w:t>
      </w:r>
    </w:p>
    <w:p>
      <w:r>
        <w:t>6.000</w:t>
      </w:r>
    </w:p>
    <w:p>
      <w:r>
        <w:t>240.000</w:t>
      </w:r>
    </w:p>
    <w:p>
      <w:r>
        <w:t>2.286</w:t>
      </w:r>
    </w:p>
    <w:p>
      <w:r>
        <w:t>109</w:t>
      </w:r>
    </w:p>
    <w:p>
      <w:r>
        <w:t>Va ni</w:t>
      </w:r>
    </w:p>
    <w:p>
      <w:r>
        <w:t>Hộp</w:t>
      </w:r>
    </w:p>
    <w:p>
      <w:r>
        <w:t>0,03</w:t>
      </w:r>
    </w:p>
    <w:p>
      <w:r>
        <w:t>70.000</w:t>
      </w:r>
    </w:p>
    <w:p>
      <w:r>
        <w:t>70.000</w:t>
      </w:r>
    </w:p>
    <w:p>
      <w:r>
        <w:t>667</w:t>
      </w:r>
    </w:p>
    <w:p>
      <w:r>
        <w:t>110</w:t>
      </w:r>
    </w:p>
    <w:p>
      <w:r>
        <w:t>Va ni sữa</w:t>
      </w:r>
    </w:p>
    <w:p>
      <w:r>
        <w:t>Hủ</w:t>
      </w:r>
    </w:p>
    <w:p>
      <w:r>
        <w:t>0,06</w:t>
      </w:r>
    </w:p>
    <w:p>
      <w:r>
        <w:t>26.000</w:t>
      </w:r>
    </w:p>
    <w:p>
      <w:r>
        <w:t>52.000</w:t>
      </w:r>
    </w:p>
    <w:p>
      <w:r>
        <w:t>495</w:t>
      </w:r>
    </w:p>
    <w:p>
      <w:r>
        <w:t>111</w:t>
      </w:r>
    </w:p>
    <w:p>
      <w:r>
        <w:t>Vani nước</w:t>
      </w:r>
    </w:p>
    <w:p>
      <w:r>
        <w:t>Chai</w:t>
      </w:r>
    </w:p>
    <w:p>
      <w:r>
        <w:t>0,14</w:t>
      </w:r>
    </w:p>
    <w:p>
      <w:r>
        <w:t>32.000</w:t>
      </w:r>
    </w:p>
    <w:p>
      <w:r>
        <w:t>160.000</w:t>
      </w:r>
    </w:p>
    <w:p>
      <w:r>
        <w:t>1.524</w:t>
      </w:r>
    </w:p>
    <w:p>
      <w:r>
        <w:t>112</w:t>
      </w:r>
    </w:p>
    <w:p>
      <w:r>
        <w:t>Xoài chín</w:t>
      </w:r>
    </w:p>
    <w:p>
      <w:r>
        <w:t>Kg</w:t>
      </w:r>
    </w:p>
    <w:p>
      <w:r>
        <w:t>0,06</w:t>
      </w:r>
    </w:p>
    <w:p>
      <w:r>
        <w:t>50.000</w:t>
      </w:r>
    </w:p>
    <w:p>
      <w:r>
        <w:t>100.000</w:t>
      </w:r>
    </w:p>
    <w:p>
      <w:r>
        <w:t>952</w:t>
      </w:r>
    </w:p>
    <w:p>
      <w:r>
        <w:t>113</w:t>
      </w:r>
    </w:p>
    <w:p>
      <w:r>
        <w:t>Xúc xích</w:t>
      </w:r>
    </w:p>
    <w:p>
      <w:r>
        <w:t>Kg</w:t>
      </w:r>
    </w:p>
    <w:p>
      <w:r>
        <w:t>0,03</w:t>
      </w:r>
    </w:p>
    <w:p>
      <w:r>
        <w:t>120.000</w:t>
      </w:r>
    </w:p>
    <w:p>
      <w:r>
        <w:t>120.000</w:t>
      </w:r>
    </w:p>
    <w:p>
      <w:r>
        <w:t>1.143</w:t>
      </w:r>
    </w:p>
    <w:p>
      <w:r>
        <w:t>V</w:t>
      </w:r>
    </w:p>
    <w:p>
      <w:r>
        <w:t>Chi phí điện năng</w:t>
      </w:r>
    </w:p>
    <w:p>
      <w:r>
        <w:t>kwh/hv</w:t>
      </w:r>
    </w:p>
    <w:p>
      <w:r>
        <w:t>21</w:t>
      </w:r>
    </w:p>
    <w:p>
      <w:r>
        <w:t>2.134</w:t>
      </w:r>
    </w:p>
    <w:p>
      <w:r>
        <w:t>1.574.892</w:t>
      </w:r>
    </w:p>
    <w:p>
      <w:r>
        <w:t>14.999</w:t>
      </w:r>
    </w:p>
    <w:p>
      <w:r>
        <w:t>VI</w:t>
      </w:r>
    </w:p>
    <w:p>
      <w:r>
        <w:t>Chi phí cơ sở vật chất</w:t>
      </w:r>
    </w:p>
    <w:p>
      <w:r>
        <w:t>A</w:t>
      </w:r>
    </w:p>
    <w:p>
      <w:r>
        <w:t>Tại cơ sở Giáo dục nghề nghiệp</w:t>
      </w:r>
    </w:p>
    <w:p>
      <w:r>
        <w:t>5.723.218</w:t>
      </w:r>
    </w:p>
    <w:p>
      <w:r>
        <w:t>54.507</w:t>
      </w:r>
    </w:p>
    <w:p>
      <w:r>
        <w:t>1</w:t>
      </w:r>
    </w:p>
    <w:p>
      <w:r>
        <w:t>Phòng học lý thuyết</w:t>
      </w:r>
    </w:p>
    <w:p>
      <w:r>
        <w:t>m2 x h</w:t>
      </w:r>
    </w:p>
    <w:p>
      <w:r>
        <w:t>102,6</w:t>
      </w:r>
    </w:p>
    <w:p>
      <w:r>
        <w:t>367</w:t>
      </w:r>
    </w:p>
    <w:p>
      <w:r>
        <w:t>790.738</w:t>
      </w:r>
    </w:p>
    <w:p>
      <w:r>
        <w:t>7.531</w:t>
      </w:r>
    </w:p>
    <w:p>
      <w:r>
        <w:t>2</w:t>
      </w:r>
    </w:p>
    <w:p>
      <w:r>
        <w:t>Phòng thực hành</w:t>
      </w:r>
    </w:p>
    <w:p>
      <w:r>
        <w:t>m2 x h</w:t>
      </w:r>
    </w:p>
    <w:p>
      <w:r>
        <w:t>960</w:t>
      </w:r>
    </w:p>
    <w:p>
      <w:r>
        <w:t>367</w:t>
      </w:r>
    </w:p>
    <w:p>
      <w:r>
        <w:t>4.932.480</w:t>
      </w:r>
    </w:p>
    <w:p>
      <w:r>
        <w:t>46.976</w:t>
      </w:r>
    </w:p>
    <w:p>
      <w:r>
        <w:t>B</w:t>
      </w:r>
    </w:p>
    <w:p>
      <w:r>
        <w:t>Lưu động</w:t>
      </w:r>
    </w:p>
    <w:p>
      <w:r>
        <w:t>9.000.000</w:t>
      </w:r>
    </w:p>
    <w:p>
      <w:r>
        <w:t>85.714</w:t>
      </w:r>
    </w:p>
    <w:p>
      <w:r>
        <w:t>1</w:t>
      </w:r>
    </w:p>
    <w:p>
      <w:r>
        <w:t>Thuê phòng học</w:t>
      </w:r>
    </w:p>
    <w:p>
      <w:r>
        <w:t>Tháng</w:t>
      </w:r>
    </w:p>
    <w:p>
      <w:r>
        <w:t>3</w:t>
      </w:r>
    </w:p>
    <w:p>
      <w:r>
        <w:t>2.000.000</w:t>
      </w:r>
    </w:p>
    <w:p>
      <w:r>
        <w:t>6.000.000</w:t>
      </w:r>
    </w:p>
    <w:p>
      <w:r>
        <w:t>57.143</w:t>
      </w:r>
    </w:p>
    <w:p>
      <w:r>
        <w:t>2</w:t>
      </w:r>
    </w:p>
    <w:p>
      <w:r>
        <w:t>Thuê phương tiện vận chuyển thiết bị giảng dạy</w:t>
      </w:r>
    </w:p>
    <w:p>
      <w:r>
        <w:t>Lần</w:t>
      </w:r>
    </w:p>
    <w:p>
      <w:r>
        <w:t>2</w:t>
      </w:r>
    </w:p>
    <w:p>
      <w:r>
        <w:t>1.500.000</w:t>
      </w:r>
    </w:p>
    <w:p>
      <w:r>
        <w:t>3.000.000</w:t>
      </w:r>
    </w:p>
    <w:p>
      <w:r>
        <w:t>28.571</w:t>
      </w:r>
    </w:p>
    <w:p>
      <w:r>
        <w:t>Tổng: I+II+III+IV+V+VI (A): Tại cơ sở GDNN</w:t>
      </w:r>
    </w:p>
    <w:p>
      <w:r>
        <w:t>173.990.195</w:t>
      </w:r>
    </w:p>
    <w:p>
      <w:r>
        <w:t>1.657.049</w:t>
      </w:r>
    </w:p>
    <w:p>
      <w:r>
        <w:t>Tổng: I+II+III+IV+V+VI (B): Lưu động</w:t>
      </w:r>
    </w:p>
    <w:p>
      <w:r>
        <w:t>177.266.977</w:t>
      </w:r>
    </w:p>
    <w:p>
      <w:r>
        <w:t>1.688.257</w:t>
      </w:r>
    </w:p>
    <w:p>
      <w:r>
        <w:t>PHỤ LỤC 02</w:t>
      </w:r>
    </w:p>
    <w:p>
      <w:r>
        <w:t>ĐỊNH MỨC CHI PHÍ ĐÀO TẠO NGHỀ NGHIỆP VỤ LƯU TRÚ TRÌNH ĐỘ SƠ CẤP BẬC 1</w:t>
      </w:r>
    </w:p>
    <w:p>
      <w:r>
        <w:t>(Ban hành kèm theo Quyết định số 3966/QĐ-UBND ngày 27/10/2023 của UBND tỉnh)</w:t>
      </w:r>
    </w:p>
    <w:p>
      <w:r>
        <w:t>TT</w:t>
      </w:r>
    </w:p>
    <w:p>
      <w:r>
        <w:t>Mức chi phí đào tạo</w:t>
      </w:r>
    </w:p>
    <w:p>
      <w:r>
        <w:t>Đơn vị   tính</w:t>
      </w:r>
    </w:p>
    <w:p>
      <w:r>
        <w:t>Số lượng</w:t>
      </w:r>
    </w:p>
    <w:p>
      <w:r>
        <w:t>Đơn giá   (đồng)</w:t>
      </w:r>
    </w:p>
    <w:p>
      <w:r>
        <w:t>Thành tiền   (đồng)</w:t>
      </w:r>
    </w:p>
    <w:p>
      <w:r>
        <w:t>Định mức   1 hv/tháng</w:t>
      </w:r>
    </w:p>
    <w:p>
      <w:r>
        <w:t>I</w:t>
      </w:r>
    </w:p>
    <w:p>
      <w:r>
        <w:t>Chi phí chung</w:t>
      </w:r>
    </w:p>
    <w:p>
      <w:r>
        <w:t>14.850.000</w:t>
      </w:r>
    </w:p>
    <w:p>
      <w:r>
        <w:t>141.429</w:t>
      </w:r>
    </w:p>
    <w:p>
      <w:r>
        <w:t>1</w:t>
      </w:r>
    </w:p>
    <w:p>
      <w:r>
        <w:t>Tuyển sinh</w:t>
      </w:r>
    </w:p>
    <w:p>
      <w:r>
        <w:t>Học viên</w:t>
      </w:r>
    </w:p>
    <w:p>
      <w:r>
        <w:t>35</w:t>
      </w:r>
    </w:p>
    <w:p>
      <w:r>
        <w:t>200.000</w:t>
      </w:r>
    </w:p>
    <w:p>
      <w:r>
        <w:t>7.000.000</w:t>
      </w:r>
    </w:p>
    <w:p>
      <w:r>
        <w:t>66.667</w:t>
      </w:r>
    </w:p>
    <w:p>
      <w:r>
        <w:t>2</w:t>
      </w:r>
    </w:p>
    <w:p>
      <w:r>
        <w:t>Khai giảng, Bế giảng</w:t>
      </w:r>
    </w:p>
    <w:p>
      <w:r>
        <w:t>Lần</w:t>
      </w:r>
    </w:p>
    <w:p>
      <w:r>
        <w:t>2</w:t>
      </w:r>
    </w:p>
    <w:p>
      <w:r>
        <w:t>1.500.000</w:t>
      </w:r>
    </w:p>
    <w:p>
      <w:r>
        <w:t>3.000.000</w:t>
      </w:r>
    </w:p>
    <w:p>
      <w:r>
        <w:t>28.571</w:t>
      </w:r>
    </w:p>
    <w:p>
      <w:r>
        <w:t>3</w:t>
      </w:r>
    </w:p>
    <w:p>
      <w:r>
        <w:t>Hội đồng xét công nhận tốt nghiệp</w:t>
      </w:r>
    </w:p>
    <w:p>
      <w:r>
        <w:t>Người</w:t>
      </w:r>
    </w:p>
    <w:p>
      <w:r>
        <w:t>5</w:t>
      </w:r>
    </w:p>
    <w:p>
      <w:r>
        <w:t>200.000</w:t>
      </w:r>
    </w:p>
    <w:p>
      <w:r>
        <w:t>1.000.000</w:t>
      </w:r>
    </w:p>
    <w:p>
      <w:r>
        <w:t>9.524</w:t>
      </w:r>
    </w:p>
    <w:p>
      <w:r>
        <w:t>4</w:t>
      </w:r>
    </w:p>
    <w:p>
      <w:r>
        <w:t>Phôi, in và cấp chứng chỉ</w:t>
      </w:r>
    </w:p>
    <w:p>
      <w:r>
        <w:t>Cái</w:t>
      </w:r>
    </w:p>
    <w:p>
      <w:r>
        <w:t>35</w:t>
      </w:r>
    </w:p>
    <w:p>
      <w:r>
        <w:t>50.000</w:t>
      </w:r>
    </w:p>
    <w:p>
      <w:r>
        <w:t>1.750.000</w:t>
      </w:r>
    </w:p>
    <w:p>
      <w:r>
        <w:t>16.667</w:t>
      </w:r>
    </w:p>
    <w:p>
      <w:r>
        <w:t>5</w:t>
      </w:r>
    </w:p>
    <w:p>
      <w:r>
        <w:t>Hồ sơ đào tạo, tuyển sinh; giáo trình, tài liệu học, văn phòng phẩm</w:t>
      </w:r>
    </w:p>
    <w:p>
      <w:r>
        <w:t>Bộ</w:t>
      </w:r>
    </w:p>
    <w:p>
      <w:r>
        <w:t>35</w:t>
      </w:r>
    </w:p>
    <w:p>
      <w:r>
        <w:t>60.000</w:t>
      </w:r>
    </w:p>
    <w:p>
      <w:r>
        <w:t>2.100.000</w:t>
      </w:r>
    </w:p>
    <w:p>
      <w:r>
        <w:t>20.000</w:t>
      </w:r>
    </w:p>
    <w:p>
      <w:r>
        <w:t>II</w:t>
      </w:r>
    </w:p>
    <w:p>
      <w:r>
        <w:t>Chi phí giáo viên và cán bộ quản lý</w:t>
      </w:r>
    </w:p>
    <w:p>
      <w:r>
        <w:t>68.902.120</w:t>
      </w:r>
    </w:p>
    <w:p>
      <w:r>
        <w:t>656.211</w:t>
      </w:r>
    </w:p>
    <w:p>
      <w:r>
        <w:t>1</w:t>
      </w:r>
    </w:p>
    <w:p>
      <w:r>
        <w:t>Giáo viên dạy lý thuyết</w:t>
      </w:r>
    </w:p>
    <w:p>
      <w:r>
        <w:t>Giờ</w:t>
      </w:r>
    </w:p>
    <w:p>
      <w:r>
        <w:t>2,14</w:t>
      </w:r>
    </w:p>
    <w:p>
      <w:r>
        <w:t>129.300</w:t>
      </w:r>
    </w:p>
    <w:p>
      <w:r>
        <w:t>9.684.570</w:t>
      </w:r>
    </w:p>
    <w:p>
      <w:r>
        <w:t>92.234</w:t>
      </w:r>
    </w:p>
    <w:p>
      <w:r>
        <w:t>2</w:t>
      </w:r>
    </w:p>
    <w:p>
      <w:r>
        <w:t>Giáo viên dạy thực hành</w:t>
      </w:r>
    </w:p>
    <w:p>
      <w:r>
        <w:t>Giờ</w:t>
      </w:r>
    </w:p>
    <w:p>
      <w:r>
        <w:t>12,5</w:t>
      </w:r>
    </w:p>
    <w:p>
      <w:r>
        <w:t>129.300</w:t>
      </w:r>
    </w:p>
    <w:p>
      <w:r>
        <w:t>56.568.750</w:t>
      </w:r>
    </w:p>
    <w:p>
      <w:r>
        <w:t>538.750</w:t>
      </w:r>
    </w:p>
    <w:p>
      <w:r>
        <w:t>3</w:t>
      </w:r>
    </w:p>
    <w:p>
      <w:r>
        <w:t>Cán bộ quản lý</w:t>
      </w:r>
    </w:p>
    <w:p>
      <w:r>
        <w:t>Giờ</w:t>
      </w:r>
    </w:p>
    <w:p>
      <w:r>
        <w:t>2,2</w:t>
      </w:r>
    </w:p>
    <w:p>
      <w:r>
        <w:t>34.400</w:t>
      </w:r>
    </w:p>
    <w:p>
      <w:r>
        <w:t>2.648.800</w:t>
      </w:r>
    </w:p>
    <w:p>
      <w:r>
        <w:t>25.227</w:t>
      </w:r>
    </w:p>
    <w:p>
      <w:r>
        <w:t>III</w:t>
      </w:r>
    </w:p>
    <w:p>
      <w:r>
        <w:t>Chi phí thiết bị</w:t>
      </w:r>
    </w:p>
    <w:p>
      <w:r>
        <w:t>27.115.586</w:t>
      </w:r>
    </w:p>
    <w:p>
      <w:r>
        <w:t>258.241</w:t>
      </w:r>
    </w:p>
    <w:p>
      <w:r>
        <w:t>1</w:t>
      </w:r>
    </w:p>
    <w:p>
      <w:r>
        <w:t>Máy vi tính</w:t>
      </w:r>
    </w:p>
    <w:p>
      <w:r>
        <w:t>Giờ</w:t>
      </w:r>
    </w:p>
    <w:p>
      <w:r>
        <w:t>10,1</w:t>
      </w:r>
    </w:p>
    <w:p>
      <w:r>
        <w:t>4.633</w:t>
      </w:r>
    </w:p>
    <w:p>
      <w:r>
        <w:t>3.275.486</w:t>
      </w:r>
    </w:p>
    <w:p>
      <w:r>
        <w:t>31.195</w:t>
      </w:r>
    </w:p>
    <w:p>
      <w:r>
        <w:t>2</w:t>
      </w:r>
    </w:p>
    <w:p>
      <w:r>
        <w:t>Hệ thống âm thanh bao gồm: Âm ly, Micro, Loa</w:t>
      </w:r>
    </w:p>
    <w:p>
      <w:r>
        <w:t>Giờ</w:t>
      </w:r>
    </w:p>
    <w:p>
      <w:r>
        <w:t>3,5</w:t>
      </w:r>
    </w:p>
    <w:p>
      <w:r>
        <w:t>3.089</w:t>
      </w:r>
    </w:p>
    <w:p>
      <w:r>
        <w:t>756.713</w:t>
      </w:r>
    </w:p>
    <w:p>
      <w:r>
        <w:t>7.207</w:t>
      </w:r>
    </w:p>
    <w:p>
      <w:r>
        <w:t>3</w:t>
      </w:r>
    </w:p>
    <w:p>
      <w:r>
        <w:t>Máy chiếu + Màn chiếu</w:t>
      </w:r>
    </w:p>
    <w:p>
      <w:r>
        <w:t>Giờ</w:t>
      </w:r>
    </w:p>
    <w:p>
      <w:r>
        <w:t>10,1</w:t>
      </w:r>
    </w:p>
    <w:p>
      <w:r>
        <w:t>4.633</w:t>
      </w:r>
    </w:p>
    <w:p>
      <w:r>
        <w:t>3.275.486</w:t>
      </w:r>
    </w:p>
    <w:p>
      <w:r>
        <w:t>31.195</w:t>
      </w:r>
    </w:p>
    <w:p>
      <w:r>
        <w:t>4</w:t>
      </w:r>
    </w:p>
    <w:p>
      <w:r>
        <w:t>Bút chiếu</w:t>
      </w:r>
    </w:p>
    <w:p>
      <w:r>
        <w:t>Giờ</w:t>
      </w:r>
    </w:p>
    <w:p>
      <w:r>
        <w:t>10,1</w:t>
      </w:r>
    </w:p>
    <w:p>
      <w:r>
        <w:t>124</w:t>
      </w:r>
    </w:p>
    <w:p>
      <w:r>
        <w:t>87.346</w:t>
      </w:r>
    </w:p>
    <w:p>
      <w:r>
        <w:t>832</w:t>
      </w:r>
    </w:p>
    <w:p>
      <w:r>
        <w:t>5</w:t>
      </w:r>
    </w:p>
    <w:p>
      <w:r>
        <w:t>Bảng kẹp giấy (flipchart)</w:t>
      </w:r>
    </w:p>
    <w:p>
      <w:r>
        <w:t>Giờ</w:t>
      </w:r>
    </w:p>
    <w:p>
      <w:r>
        <w:t>0,86</w:t>
      </w:r>
    </w:p>
    <w:p>
      <w:r>
        <w:t>618</w:t>
      </w:r>
    </w:p>
    <w:p>
      <w:r>
        <w:t>18.594</w:t>
      </w:r>
    </w:p>
    <w:p>
      <w:r>
        <w:t>177</w:t>
      </w:r>
    </w:p>
    <w:p>
      <w:r>
        <w:t>6</w:t>
      </w:r>
    </w:p>
    <w:p>
      <w:r>
        <w:t>Tivi samsung</w:t>
      </w:r>
    </w:p>
    <w:p>
      <w:r>
        <w:t>Giờ</w:t>
      </w:r>
    </w:p>
    <w:p>
      <w:r>
        <w:t>3,9</w:t>
      </w:r>
    </w:p>
    <w:p>
      <w:r>
        <w:t>4.633</w:t>
      </w:r>
    </w:p>
    <w:p>
      <w:r>
        <w:t>1.264.792</w:t>
      </w:r>
    </w:p>
    <w:p>
      <w:r>
        <w:t>12.046</w:t>
      </w:r>
    </w:p>
    <w:p>
      <w:r>
        <w:t>7</w:t>
      </w:r>
    </w:p>
    <w:p>
      <w:r>
        <w:t>Tủ lạnh</w:t>
      </w:r>
    </w:p>
    <w:p>
      <w:r>
        <w:t>Giờ</w:t>
      </w:r>
    </w:p>
    <w:p>
      <w:r>
        <w:t>3,9</w:t>
      </w:r>
    </w:p>
    <w:p>
      <w:r>
        <w:t>5.868</w:t>
      </w:r>
    </w:p>
    <w:p>
      <w:r>
        <w:t>1.602.069</w:t>
      </w:r>
    </w:p>
    <w:p>
      <w:r>
        <w:t>15.258</w:t>
      </w:r>
    </w:p>
    <w:p>
      <w:r>
        <w:t>8</w:t>
      </w:r>
    </w:p>
    <w:p>
      <w:r>
        <w:t>Máy điều hòa</w:t>
      </w:r>
    </w:p>
    <w:p>
      <w:r>
        <w:t>Giờ</w:t>
      </w:r>
    </w:p>
    <w:p>
      <w:r>
        <w:t>3,9</w:t>
      </w:r>
    </w:p>
    <w:p>
      <w:r>
        <w:t>3.996</w:t>
      </w:r>
    </w:p>
    <w:p>
      <w:r>
        <w:t>1.090.883</w:t>
      </w:r>
    </w:p>
    <w:p>
      <w:r>
        <w:t>10.389</w:t>
      </w:r>
    </w:p>
    <w:p>
      <w:r>
        <w:t>9</w:t>
      </w:r>
    </w:p>
    <w:p>
      <w:r>
        <w:t>Máy hút bụi</w:t>
      </w:r>
    </w:p>
    <w:p>
      <w:r>
        <w:t>Giờ</w:t>
      </w:r>
    </w:p>
    <w:p>
      <w:r>
        <w:t>3,9</w:t>
      </w:r>
    </w:p>
    <w:p>
      <w:r>
        <w:t>1.791</w:t>
      </w:r>
    </w:p>
    <w:p>
      <w:r>
        <w:t>489.053</w:t>
      </w:r>
    </w:p>
    <w:p>
      <w:r>
        <w:t>4.658</w:t>
      </w:r>
    </w:p>
    <w:p>
      <w:r>
        <w:t>10</w:t>
      </w:r>
    </w:p>
    <w:p>
      <w:r>
        <w:t>Giường ngủ các loại: Giường đôi + giường đơn</w:t>
      </w:r>
    </w:p>
    <w:p>
      <w:r>
        <w:t>Giờ</w:t>
      </w:r>
    </w:p>
    <w:p>
      <w:r>
        <w:t>3,9</w:t>
      </w:r>
    </w:p>
    <w:p>
      <w:r>
        <w:t>8.895</w:t>
      </w:r>
    </w:p>
    <w:p>
      <w:r>
        <w:t>2.428.400</w:t>
      </w:r>
    </w:p>
    <w:p>
      <w:r>
        <w:t>23.128</w:t>
      </w:r>
    </w:p>
    <w:p>
      <w:r>
        <w:t>11</w:t>
      </w:r>
    </w:p>
    <w:p>
      <w:r>
        <w:t>Đồ vải trải giường đôi và đơn</w:t>
      </w:r>
    </w:p>
    <w:p>
      <w:r>
        <w:t>Giờ</w:t>
      </w:r>
    </w:p>
    <w:p>
      <w:r>
        <w:t>4,7</w:t>
      </w:r>
    </w:p>
    <w:p>
      <w:r>
        <w:t>3.602</w:t>
      </w:r>
    </w:p>
    <w:p>
      <w:r>
        <w:t>1.185.094</w:t>
      </w:r>
    </w:p>
    <w:p>
      <w:r>
        <w:t>11.287</w:t>
      </w:r>
    </w:p>
    <w:p>
      <w:r>
        <w:t>12</w:t>
      </w:r>
    </w:p>
    <w:p>
      <w:r>
        <w:t>Tủ quần áo</w:t>
      </w:r>
    </w:p>
    <w:p>
      <w:r>
        <w:t>Giờ</w:t>
      </w:r>
    </w:p>
    <w:p>
      <w:r>
        <w:t>3,9</w:t>
      </w:r>
    </w:p>
    <w:p>
      <w:r>
        <w:t>1.834</w:t>
      </w:r>
    </w:p>
    <w:p>
      <w:r>
        <w:t>500.647</w:t>
      </w:r>
    </w:p>
    <w:p>
      <w:r>
        <w:t>4.768</w:t>
      </w:r>
    </w:p>
    <w:p>
      <w:r>
        <w:t>13</w:t>
      </w:r>
    </w:p>
    <w:p>
      <w:r>
        <w:t>Móc treo quần áo</w:t>
      </w:r>
    </w:p>
    <w:p>
      <w:r>
        <w:t>Giờ</w:t>
      </w:r>
    </w:p>
    <w:p>
      <w:r>
        <w:t>4,18</w:t>
      </w:r>
    </w:p>
    <w:p>
      <w:r>
        <w:t>6</w:t>
      </w:r>
    </w:p>
    <w:p>
      <w:r>
        <w:t>29.654</w:t>
      </w:r>
    </w:p>
    <w:p>
      <w:r>
        <w:t>282</w:t>
      </w:r>
    </w:p>
    <w:p>
      <w:r>
        <w:t>14</w:t>
      </w:r>
    </w:p>
    <w:p>
      <w:r>
        <w:t>Két an toàn cá nhân</w:t>
      </w:r>
    </w:p>
    <w:p>
      <w:r>
        <w:t>Giờ</w:t>
      </w:r>
    </w:p>
    <w:p>
      <w:r>
        <w:t>3,9</w:t>
      </w:r>
    </w:p>
    <w:p>
      <w:r>
        <w:t>1.212</w:t>
      </w:r>
    </w:p>
    <w:p>
      <w:r>
        <w:t>165.477</w:t>
      </w:r>
    </w:p>
    <w:p>
      <w:r>
        <w:t>1.576</w:t>
      </w:r>
    </w:p>
    <w:p>
      <w:r>
        <w:t>15</w:t>
      </w:r>
    </w:p>
    <w:p>
      <w:r>
        <w:t>Giá hành lý</w:t>
      </w:r>
    </w:p>
    <w:p>
      <w:r>
        <w:t>Giờ</w:t>
      </w:r>
    </w:p>
    <w:p>
      <w:r>
        <w:t>3,9</w:t>
      </w:r>
    </w:p>
    <w:p>
      <w:r>
        <w:t>888</w:t>
      </w:r>
    </w:p>
    <w:p>
      <w:r>
        <w:t>484.837</w:t>
      </w:r>
    </w:p>
    <w:p>
      <w:r>
        <w:t>4.617</w:t>
      </w:r>
    </w:p>
    <w:p>
      <w:r>
        <w:t>16</w:t>
      </w:r>
    </w:p>
    <w:p>
      <w:r>
        <w:t>Bàn ghế làm việc phòng ngủ bao gồm: Bàn làm việc, bàn sử dụng tăng chân chụp cách điệu, hộc tủ di động, ghế xếp</w:t>
      </w:r>
    </w:p>
    <w:p>
      <w:r>
        <w:t>Giờ</w:t>
      </w:r>
    </w:p>
    <w:p>
      <w:r>
        <w:t>3,9</w:t>
      </w:r>
    </w:p>
    <w:p>
      <w:r>
        <w:t>1.465</w:t>
      </w:r>
    </w:p>
    <w:p>
      <w:r>
        <w:t>399.990</w:t>
      </w:r>
    </w:p>
    <w:p>
      <w:r>
        <w:t>3.809</w:t>
      </w:r>
    </w:p>
    <w:p>
      <w:r>
        <w:t>17</w:t>
      </w:r>
    </w:p>
    <w:p>
      <w:r>
        <w:t>Điện thoại để bàn</w:t>
      </w:r>
    </w:p>
    <w:p>
      <w:r>
        <w:t>Giờ</w:t>
      </w:r>
    </w:p>
    <w:p>
      <w:r>
        <w:t>4</w:t>
      </w:r>
    </w:p>
    <w:p>
      <w:r>
        <w:t>185</w:t>
      </w:r>
    </w:p>
    <w:p>
      <w:r>
        <w:t>25.944</w:t>
      </w:r>
    </w:p>
    <w:p>
      <w:r>
        <w:t>247</w:t>
      </w:r>
    </w:p>
    <w:p>
      <w:r>
        <w:t>18</w:t>
      </w:r>
    </w:p>
    <w:p>
      <w:r>
        <w:t>Bộ bàn trà</w:t>
      </w:r>
    </w:p>
    <w:p>
      <w:r>
        <w:t>Giờ</w:t>
      </w:r>
    </w:p>
    <w:p>
      <w:r>
        <w:t>3,9</w:t>
      </w:r>
    </w:p>
    <w:p>
      <w:r>
        <w:t>1.164</w:t>
      </w:r>
    </w:p>
    <w:p>
      <w:r>
        <w:t>635.558</w:t>
      </w:r>
    </w:p>
    <w:p>
      <w:r>
        <w:t>6.053</w:t>
      </w:r>
    </w:p>
    <w:p>
      <w:r>
        <w:t>19</w:t>
      </w:r>
    </w:p>
    <w:p>
      <w:r>
        <w:t>Đèn đứng</w:t>
      </w:r>
    </w:p>
    <w:p>
      <w:r>
        <w:t>Giờ</w:t>
      </w:r>
    </w:p>
    <w:p>
      <w:r>
        <w:t>3,9</w:t>
      </w:r>
    </w:p>
    <w:p>
      <w:r>
        <w:t>1.116</w:t>
      </w:r>
    </w:p>
    <w:p>
      <w:r>
        <w:t>304.604</w:t>
      </w:r>
    </w:p>
    <w:p>
      <w:r>
        <w:t>2.901</w:t>
      </w:r>
    </w:p>
    <w:p>
      <w:r>
        <w:t>20</w:t>
      </w:r>
    </w:p>
    <w:p>
      <w:r>
        <w:t>Đèn đọc sách</w:t>
      </w:r>
    </w:p>
    <w:p>
      <w:r>
        <w:t>Giờ</w:t>
      </w:r>
    </w:p>
    <w:p>
      <w:r>
        <w:t>3,9</w:t>
      </w:r>
    </w:p>
    <w:p>
      <w:r>
        <w:t>1.428</w:t>
      </w:r>
    </w:p>
    <w:p>
      <w:r>
        <w:t>389.977</w:t>
      </w:r>
    </w:p>
    <w:p>
      <w:r>
        <w:t>3.714</w:t>
      </w:r>
    </w:p>
    <w:p>
      <w:r>
        <w:t>21</w:t>
      </w:r>
    </w:p>
    <w:p>
      <w:r>
        <w:t>Đồ cung cấp dành cho khách</w:t>
      </w:r>
    </w:p>
    <w:p>
      <w:r>
        <w:t>0</w:t>
      </w:r>
    </w:p>
    <w:p>
      <w:r>
        <w:t>Ấm đun nước siêu tốc</w:t>
      </w:r>
    </w:p>
    <w:p>
      <w:r>
        <w:t>Giờ</w:t>
      </w:r>
    </w:p>
    <w:p>
      <w:r>
        <w:t>3,9</w:t>
      </w:r>
    </w:p>
    <w:p>
      <w:r>
        <w:t>135</w:t>
      </w:r>
    </w:p>
    <w:p>
      <w:r>
        <w:t>36.890</w:t>
      </w:r>
    </w:p>
    <w:p>
      <w:r>
        <w:t>351</w:t>
      </w:r>
    </w:p>
    <w:p>
      <w:r>
        <w:t>Cân sức khỏe</w:t>
      </w:r>
    </w:p>
    <w:p>
      <w:r>
        <w:t>Giờ</w:t>
      </w:r>
    </w:p>
    <w:p>
      <w:r>
        <w:t>3,9</w:t>
      </w:r>
    </w:p>
    <w:p>
      <w:r>
        <w:t>1.008</w:t>
      </w:r>
    </w:p>
    <w:p>
      <w:r>
        <w:t>275.092</w:t>
      </w:r>
    </w:p>
    <w:p>
      <w:r>
        <w:t>2.620</w:t>
      </w:r>
    </w:p>
    <w:p>
      <w:r>
        <w:t>Máy sấy tóc</w:t>
      </w:r>
    </w:p>
    <w:p>
      <w:r>
        <w:t>Giờ</w:t>
      </w:r>
    </w:p>
    <w:p>
      <w:r>
        <w:t>3,9</w:t>
      </w:r>
    </w:p>
    <w:p>
      <w:r>
        <w:t>593</w:t>
      </w:r>
    </w:p>
    <w:p>
      <w:r>
        <w:t>161.893</w:t>
      </w:r>
    </w:p>
    <w:p>
      <w:r>
        <w:t>1.542</w:t>
      </w:r>
    </w:p>
    <w:p>
      <w:r>
        <w:t>Lọ hoa</w:t>
      </w:r>
    </w:p>
    <w:p>
      <w:r>
        <w:t>Giờ</w:t>
      </w:r>
    </w:p>
    <w:p>
      <w:r>
        <w:t>3,9</w:t>
      </w:r>
    </w:p>
    <w:p>
      <w:r>
        <w:t>195</w:t>
      </w:r>
    </w:p>
    <w:p>
      <w:r>
        <w:t>106.453</w:t>
      </w:r>
    </w:p>
    <w:p>
      <w:r>
        <w:t>1.014</w:t>
      </w:r>
    </w:p>
    <w:p>
      <w:r>
        <w:t>Ly/tách</w:t>
      </w:r>
    </w:p>
    <w:p>
      <w:r>
        <w:t>Giờ</w:t>
      </w:r>
    </w:p>
    <w:p>
      <w:r>
        <w:t>3,9</w:t>
      </w:r>
    </w:p>
    <w:p>
      <w:r>
        <w:t>69</w:t>
      </w:r>
    </w:p>
    <w:p>
      <w:r>
        <w:t>37.944</w:t>
      </w:r>
    </w:p>
    <w:p>
      <w:r>
        <w:t>361</w:t>
      </w:r>
    </w:p>
    <w:p>
      <w:r>
        <w:t>Thùng rác (sọt rác)</w:t>
      </w:r>
    </w:p>
    <w:p>
      <w:r>
        <w:t>Giờ</w:t>
      </w:r>
    </w:p>
    <w:p>
      <w:r>
        <w:t>3,9</w:t>
      </w:r>
    </w:p>
    <w:p>
      <w:r>
        <w:t>270</w:t>
      </w:r>
    </w:p>
    <w:p>
      <w:r>
        <w:t>147.559</w:t>
      </w:r>
    </w:p>
    <w:p>
      <w:r>
        <w:t>1.405</w:t>
      </w:r>
    </w:p>
    <w:p>
      <w:r>
        <w:t>22</w:t>
      </w:r>
    </w:p>
    <w:p>
      <w:r>
        <w:t>Đồ vải cung cấp trong phòng tắm: Khăn tắm, khăn tay, khăn mặt, thảm chân, áo choàng tắm</w:t>
      </w:r>
    </w:p>
    <w:p>
      <w:r>
        <w:t>Giờ</w:t>
      </w:r>
    </w:p>
    <w:p>
      <w:r>
        <w:t>1,7</w:t>
      </w:r>
    </w:p>
    <w:p>
      <w:r>
        <w:t>261</w:t>
      </w:r>
    </w:p>
    <w:p>
      <w:r>
        <w:t>542.705</w:t>
      </w:r>
    </w:p>
    <w:p>
      <w:r>
        <w:t>5.169</w:t>
      </w:r>
    </w:p>
    <w:p>
      <w:r>
        <w:t>23</w:t>
      </w:r>
    </w:p>
    <w:p>
      <w:r>
        <w:t>Rèm cửa sổ</w:t>
      </w:r>
    </w:p>
    <w:p>
      <w:r>
        <w:t>Giờ</w:t>
      </w:r>
    </w:p>
    <w:p>
      <w:r>
        <w:t>3,9</w:t>
      </w:r>
    </w:p>
    <w:p>
      <w:r>
        <w:t>181</w:t>
      </w:r>
    </w:p>
    <w:p>
      <w:r>
        <w:t>49.538</w:t>
      </w:r>
    </w:p>
    <w:p>
      <w:r>
        <w:t>472</w:t>
      </w:r>
    </w:p>
    <w:p>
      <w:r>
        <w:t>24</w:t>
      </w:r>
    </w:p>
    <w:p>
      <w:r>
        <w:t>Giá treo khăn mặt, khăn tay</w:t>
      </w:r>
    </w:p>
    <w:p>
      <w:r>
        <w:t>Giờ</w:t>
      </w:r>
    </w:p>
    <w:p>
      <w:r>
        <w:t>1,7</w:t>
      </w:r>
    </w:p>
    <w:p>
      <w:r>
        <w:t>95</w:t>
      </w:r>
    </w:p>
    <w:p>
      <w:r>
        <w:t>22.696</w:t>
      </w:r>
    </w:p>
    <w:p>
      <w:r>
        <w:t>216</w:t>
      </w:r>
    </w:p>
    <w:p>
      <w:r>
        <w:t>25</w:t>
      </w:r>
    </w:p>
    <w:p>
      <w:r>
        <w:t>Gương đứng</w:t>
      </w:r>
    </w:p>
    <w:p>
      <w:r>
        <w:t>Giờ</w:t>
      </w:r>
    </w:p>
    <w:p>
      <w:r>
        <w:t>1,7</w:t>
      </w:r>
    </w:p>
    <w:p>
      <w:r>
        <w:t>154</w:t>
      </w:r>
    </w:p>
    <w:p>
      <w:r>
        <w:t>18.377</w:t>
      </w:r>
    </w:p>
    <w:p>
      <w:r>
        <w:t>175</w:t>
      </w:r>
    </w:p>
    <w:p>
      <w:r>
        <w:t>26</w:t>
      </w:r>
    </w:p>
    <w:p>
      <w:r>
        <w:t>Giá treo khăn tắm 2 tầng</w:t>
      </w:r>
    </w:p>
    <w:p>
      <w:r>
        <w:t>Giờ</w:t>
      </w:r>
    </w:p>
    <w:p>
      <w:r>
        <w:t>1,7</w:t>
      </w:r>
    </w:p>
    <w:p>
      <w:r>
        <w:t>97</w:t>
      </w:r>
    </w:p>
    <w:p>
      <w:r>
        <w:t>11.486</w:t>
      </w:r>
    </w:p>
    <w:p>
      <w:r>
        <w:t>109</w:t>
      </w:r>
    </w:p>
    <w:p>
      <w:r>
        <w:t>27</w:t>
      </w:r>
    </w:p>
    <w:p>
      <w:r>
        <w:t>Khay để đồ hóa mĩ phẩm</w:t>
      </w:r>
    </w:p>
    <w:p>
      <w:r>
        <w:t>Giờ</w:t>
      </w:r>
    </w:p>
    <w:p>
      <w:r>
        <w:t>1,7</w:t>
      </w:r>
    </w:p>
    <w:p>
      <w:r>
        <w:t>83</w:t>
      </w:r>
    </w:p>
    <w:p>
      <w:r>
        <w:t>9.878</w:t>
      </w:r>
    </w:p>
    <w:p>
      <w:r>
        <w:t>94</w:t>
      </w:r>
    </w:p>
    <w:p>
      <w:r>
        <w:t>28</w:t>
      </w:r>
    </w:p>
    <w:p>
      <w:r>
        <w:t>Khay đựng đồ ăn nhanh</w:t>
      </w:r>
    </w:p>
    <w:p>
      <w:r>
        <w:t>Giờ</w:t>
      </w:r>
    </w:p>
    <w:p>
      <w:r>
        <w:t>1,7</w:t>
      </w:r>
    </w:p>
    <w:p>
      <w:r>
        <w:t>147</w:t>
      </w:r>
    </w:p>
    <w:p>
      <w:r>
        <w:t>305.523</w:t>
      </w:r>
    </w:p>
    <w:p>
      <w:r>
        <w:t>2.910</w:t>
      </w:r>
    </w:p>
    <w:p>
      <w:r>
        <w:t>29</w:t>
      </w:r>
    </w:p>
    <w:p>
      <w:r>
        <w:t>Bồn cầu</w:t>
      </w:r>
    </w:p>
    <w:p>
      <w:r>
        <w:t>Giờ</w:t>
      </w:r>
    </w:p>
    <w:p>
      <w:r>
        <w:t>1,7</w:t>
      </w:r>
    </w:p>
    <w:p>
      <w:r>
        <w:t>278</w:t>
      </w:r>
    </w:p>
    <w:p>
      <w:r>
        <w:t>33.079</w:t>
      </w:r>
    </w:p>
    <w:p>
      <w:r>
        <w:t>315</w:t>
      </w:r>
    </w:p>
    <w:p>
      <w:r>
        <w:t>30</w:t>
      </w:r>
    </w:p>
    <w:p>
      <w:r>
        <w:t>Bồn tắm, chậu rửa mặt và gương soi</w:t>
      </w:r>
    </w:p>
    <w:p>
      <w:r>
        <w:t>Giờ</w:t>
      </w:r>
    </w:p>
    <w:p>
      <w:r>
        <w:t>1,7</w:t>
      </w:r>
    </w:p>
    <w:p>
      <w:r>
        <w:t>5.791</w:t>
      </w:r>
    </w:p>
    <w:p>
      <w:r>
        <w:t>689.149</w:t>
      </w:r>
    </w:p>
    <w:p>
      <w:r>
        <w:t>6.563</w:t>
      </w:r>
    </w:p>
    <w:p>
      <w:r>
        <w:t>31</w:t>
      </w:r>
    </w:p>
    <w:p>
      <w:r>
        <w:t>Xe đẩy phục vụ buồng</w:t>
      </w:r>
    </w:p>
    <w:p>
      <w:r>
        <w:t>Giờ</w:t>
      </w:r>
    </w:p>
    <w:p>
      <w:r>
        <w:t>4,7</w:t>
      </w:r>
    </w:p>
    <w:p>
      <w:r>
        <w:t>4.054</w:t>
      </w:r>
    </w:p>
    <w:p>
      <w:r>
        <w:t>2.667.413</w:t>
      </w:r>
    </w:p>
    <w:p>
      <w:r>
        <w:t>25.404</w:t>
      </w:r>
    </w:p>
    <w:p>
      <w:r>
        <w:t>32</w:t>
      </w:r>
    </w:p>
    <w:p>
      <w:r>
        <w:t>Xe đẩy vệ sinh công cộng</w:t>
      </w:r>
    </w:p>
    <w:p>
      <w:r>
        <w:t>Giờ</w:t>
      </w:r>
    </w:p>
    <w:p>
      <w:r>
        <w:t>1,1</w:t>
      </w:r>
    </w:p>
    <w:p>
      <w:r>
        <w:t>2.316</w:t>
      </w:r>
    </w:p>
    <w:p>
      <w:r>
        <w:t>356.736</w:t>
      </w:r>
    </w:p>
    <w:p>
      <w:r>
        <w:t>3.397</w:t>
      </w:r>
    </w:p>
    <w:p>
      <w:r>
        <w:t>33</w:t>
      </w:r>
    </w:p>
    <w:p>
      <w:r>
        <w:t>Máy đánh sàn</w:t>
      </w:r>
    </w:p>
    <w:p>
      <w:r>
        <w:t>Giờ</w:t>
      </w:r>
    </w:p>
    <w:p>
      <w:r>
        <w:t>1,1</w:t>
      </w:r>
    </w:p>
    <w:p>
      <w:r>
        <w:t>11.582</w:t>
      </w:r>
    </w:p>
    <w:p>
      <w:r>
        <w:t>891.840</w:t>
      </w:r>
    </w:p>
    <w:p>
      <w:r>
        <w:t>8.494</w:t>
      </w:r>
    </w:p>
    <w:p>
      <w:r>
        <w:t>34</w:t>
      </w:r>
    </w:p>
    <w:p>
      <w:r>
        <w:t>Máy thổi khô 3 tốc độ</w:t>
      </w:r>
    </w:p>
    <w:p>
      <w:r>
        <w:t>Giờ</w:t>
      </w:r>
    </w:p>
    <w:p>
      <w:r>
        <w:t>1,1</w:t>
      </w:r>
    </w:p>
    <w:p>
      <w:r>
        <w:t>1.544</w:t>
      </w:r>
    </w:p>
    <w:p>
      <w:r>
        <w:t>118.912</w:t>
      </w:r>
    </w:p>
    <w:p>
      <w:r>
        <w:t>1.132</w:t>
      </w:r>
    </w:p>
    <w:p>
      <w:r>
        <w:t>35</w:t>
      </w:r>
    </w:p>
    <w:p>
      <w:r>
        <w:t>Máy phun nước áp lực cao</w:t>
      </w:r>
    </w:p>
    <w:p>
      <w:r>
        <w:t>Giờ</w:t>
      </w:r>
    </w:p>
    <w:p>
      <w:r>
        <w:t>1,1</w:t>
      </w:r>
    </w:p>
    <w:p>
      <w:r>
        <w:t>2.008</w:t>
      </w:r>
    </w:p>
    <w:p>
      <w:r>
        <w:t>154.586</w:t>
      </w:r>
    </w:p>
    <w:p>
      <w:r>
        <w:t>1.472</w:t>
      </w:r>
    </w:p>
    <w:p>
      <w:r>
        <w:t>36</w:t>
      </w:r>
    </w:p>
    <w:p>
      <w:r>
        <w:t>Máy giặt thảm liên hợp</w:t>
      </w:r>
    </w:p>
    <w:p>
      <w:r>
        <w:t>Giờ</w:t>
      </w:r>
    </w:p>
    <w:p>
      <w:r>
        <w:t>1,1</w:t>
      </w:r>
    </w:p>
    <w:p>
      <w:r>
        <w:t>8.339</w:t>
      </w:r>
    </w:p>
    <w:p>
      <w:r>
        <w:t>642.125</w:t>
      </w:r>
    </w:p>
    <w:p>
      <w:r>
        <w:t>6.115</w:t>
      </w:r>
    </w:p>
    <w:p>
      <w:r>
        <w:t>37</w:t>
      </w:r>
    </w:p>
    <w:p>
      <w:r>
        <w:t>Bộ dụng cụ lau sàn</w:t>
      </w:r>
    </w:p>
    <w:p>
      <w:r>
        <w:t>Giờ</w:t>
      </w:r>
    </w:p>
    <w:p>
      <w:r>
        <w:t>4,7</w:t>
      </w:r>
    </w:p>
    <w:p>
      <w:r>
        <w:t>212</w:t>
      </w:r>
    </w:p>
    <w:p>
      <w:r>
        <w:t>349.304</w:t>
      </w:r>
    </w:p>
    <w:p>
      <w:r>
        <w:t>3.327</w:t>
      </w:r>
    </w:p>
    <w:p>
      <w:r>
        <w:t>38</w:t>
      </w:r>
    </w:p>
    <w:p>
      <w:r>
        <w:t>Dụng cụ vệ sinh kính</w:t>
      </w:r>
    </w:p>
    <w:p>
      <w:r>
        <w:t>Giờ</w:t>
      </w:r>
    </w:p>
    <w:p>
      <w:r>
        <w:t>3,9</w:t>
      </w:r>
    </w:p>
    <w:p>
      <w:r>
        <w:t>118</w:t>
      </w:r>
    </w:p>
    <w:p>
      <w:r>
        <w:t>160.734</w:t>
      </w:r>
    </w:p>
    <w:p>
      <w:r>
        <w:t>1.531</w:t>
      </w:r>
    </w:p>
    <w:p>
      <w:r>
        <w:t>39</w:t>
      </w:r>
    </w:p>
    <w:p>
      <w:r>
        <w:t>Hộp đựng dụng cụ vệ sinh (Caddy)</w:t>
      </w:r>
    </w:p>
    <w:p>
      <w:r>
        <w:t>Giờ</w:t>
      </w:r>
    </w:p>
    <w:p>
      <w:r>
        <w:t>1,7</w:t>
      </w:r>
    </w:p>
    <w:p>
      <w:r>
        <w:t>61</w:t>
      </w:r>
    </w:p>
    <w:p>
      <w:r>
        <w:t>36.525</w:t>
      </w:r>
    </w:p>
    <w:p>
      <w:r>
        <w:t>348</w:t>
      </w:r>
    </w:p>
    <w:p>
      <w:r>
        <w:t>40</w:t>
      </w:r>
    </w:p>
    <w:p>
      <w:r>
        <w:t>Bình xịt hóa chất</w:t>
      </w:r>
    </w:p>
    <w:p>
      <w:r>
        <w:t>Giờ</w:t>
      </w:r>
    </w:p>
    <w:p>
      <w:r>
        <w:t>4,7</w:t>
      </w:r>
    </w:p>
    <w:p>
      <w:r>
        <w:t>19</w:t>
      </w:r>
    </w:p>
    <w:p>
      <w:r>
        <w:t>31.755</w:t>
      </w:r>
    </w:p>
    <w:p>
      <w:r>
        <w:t>302</w:t>
      </w:r>
    </w:p>
    <w:p>
      <w:r>
        <w:t>41</w:t>
      </w:r>
    </w:p>
    <w:p>
      <w:r>
        <w:t>Dép đi trong phòng</w:t>
      </w:r>
    </w:p>
    <w:p>
      <w:r>
        <w:t>Giờ</w:t>
      </w:r>
    </w:p>
    <w:p>
      <w:r>
        <w:t>2,2</w:t>
      </w:r>
    </w:p>
    <w:p>
      <w:r>
        <w:t>14</w:t>
      </w:r>
    </w:p>
    <w:p>
      <w:r>
        <w:t>36.417</w:t>
      </w:r>
    </w:p>
    <w:p>
      <w:r>
        <w:t>347</w:t>
      </w:r>
    </w:p>
    <w:p>
      <w:r>
        <w:t>42</w:t>
      </w:r>
    </w:p>
    <w:p>
      <w:r>
        <w:t>Túi đựng đồ giặt là</w:t>
      </w:r>
    </w:p>
    <w:p>
      <w:r>
        <w:t>Giờ</w:t>
      </w:r>
    </w:p>
    <w:p>
      <w:r>
        <w:t>4,7</w:t>
      </w:r>
    </w:p>
    <w:p>
      <w:r>
        <w:t>16</w:t>
      </w:r>
    </w:p>
    <w:p>
      <w:r>
        <w:t>93.359</w:t>
      </w:r>
    </w:p>
    <w:p>
      <w:r>
        <w:t>889</w:t>
      </w:r>
    </w:p>
    <w:p>
      <w:r>
        <w:t>43</w:t>
      </w:r>
    </w:p>
    <w:p>
      <w:r>
        <w:t>Tập kẹp văn phòng phẩm</w:t>
      </w:r>
    </w:p>
    <w:p>
      <w:r>
        <w:t>Giờ</w:t>
      </w:r>
    </w:p>
    <w:p>
      <w:r>
        <w:t>4,7</w:t>
      </w:r>
    </w:p>
    <w:p>
      <w:r>
        <w:t>21</w:t>
      </w:r>
    </w:p>
    <w:p>
      <w:r>
        <w:t>6.859</w:t>
      </w:r>
    </w:p>
    <w:p>
      <w:r>
        <w:t>65</w:t>
      </w:r>
    </w:p>
    <w:p>
      <w:r>
        <w:t>44</w:t>
      </w:r>
    </w:p>
    <w:p>
      <w:r>
        <w:t>Các loại biển báo:</w:t>
      </w:r>
    </w:p>
    <w:p>
      <w:r>
        <w:t>0</w:t>
      </w:r>
    </w:p>
    <w:p>
      <w:r>
        <w:t>Biển báo sàn ướt “Wet   floor”</w:t>
      </w:r>
    </w:p>
    <w:p>
      <w:r>
        <w:t>Giờ</w:t>
      </w:r>
    </w:p>
    <w:p>
      <w:r>
        <w:t>0,6</w:t>
      </w:r>
    </w:p>
    <w:p>
      <w:r>
        <w:t>15</w:t>
      </w:r>
    </w:p>
    <w:p>
      <w:r>
        <w:t>1.297</w:t>
      </w:r>
    </w:p>
    <w:p>
      <w:r>
        <w:t>12</w:t>
      </w:r>
    </w:p>
    <w:p>
      <w:r>
        <w:t>Biển báo khu vực đang   làm vệ sinh “Cleaning in progress”</w:t>
      </w:r>
    </w:p>
    <w:p>
      <w:r>
        <w:t>Giờ</w:t>
      </w:r>
    </w:p>
    <w:p>
      <w:r>
        <w:t>0,6</w:t>
      </w:r>
    </w:p>
    <w:p>
      <w:r>
        <w:t>19</w:t>
      </w:r>
    </w:p>
    <w:p>
      <w:r>
        <w:t>1.622</w:t>
      </w:r>
    </w:p>
    <w:p>
      <w:r>
        <w:t>15</w:t>
      </w:r>
    </w:p>
    <w:p>
      <w:r>
        <w:t>Biển báo in 02 mặt:   không làm phiền (không quấy rầy) “Do not   disturb” và làm ơn dọn   buồng “Please make up room”</w:t>
      </w:r>
    </w:p>
    <w:p>
      <w:r>
        <w:t>Giờ</w:t>
      </w:r>
    </w:p>
    <w:p>
      <w:r>
        <w:t>3,9</w:t>
      </w:r>
    </w:p>
    <w:p>
      <w:r>
        <w:t>19</w:t>
      </w:r>
    </w:p>
    <w:p>
      <w:r>
        <w:t>10.540</w:t>
      </w:r>
    </w:p>
    <w:p>
      <w:r>
        <w:t>100</w:t>
      </w:r>
    </w:p>
    <w:p>
      <w:r>
        <w:t>Bảng chỉ dẫn thoát hiểm</w:t>
      </w:r>
    </w:p>
    <w:p>
      <w:r>
        <w:t>Giờ</w:t>
      </w:r>
    </w:p>
    <w:p>
      <w:r>
        <w:t>1,1</w:t>
      </w:r>
    </w:p>
    <w:p>
      <w:r>
        <w:t>19</w:t>
      </w:r>
    </w:p>
    <w:p>
      <w:r>
        <w:t>2.973</w:t>
      </w:r>
    </w:p>
    <w:p>
      <w:r>
        <w:t>28</w:t>
      </w:r>
    </w:p>
    <w:p>
      <w:r>
        <w:t>45</w:t>
      </w:r>
    </w:p>
    <w:p>
      <w:r>
        <w:t>Đồng hồ báo thức</w:t>
      </w:r>
    </w:p>
    <w:p>
      <w:r>
        <w:t>Giờ</w:t>
      </w:r>
    </w:p>
    <w:p>
      <w:r>
        <w:t>2,2</w:t>
      </w:r>
    </w:p>
    <w:p>
      <w:r>
        <w:t>243</w:t>
      </w:r>
    </w:p>
    <w:p>
      <w:r>
        <w:t>37.457</w:t>
      </w:r>
    </w:p>
    <w:p>
      <w:r>
        <w:t>357</w:t>
      </w:r>
    </w:p>
    <w:p>
      <w:r>
        <w:t>46</w:t>
      </w:r>
    </w:p>
    <w:p>
      <w:r>
        <w:t>Tranh Sơn dầu Sen hiện đại</w:t>
      </w:r>
    </w:p>
    <w:p>
      <w:r>
        <w:t>Giờ</w:t>
      </w:r>
    </w:p>
    <w:p>
      <w:r>
        <w:t>2,2</w:t>
      </w:r>
    </w:p>
    <w:p>
      <w:r>
        <w:t>656</w:t>
      </w:r>
    </w:p>
    <w:p>
      <w:r>
        <w:t>202.150</w:t>
      </w:r>
    </w:p>
    <w:p>
      <w:r>
        <w:t>1.925</w:t>
      </w:r>
    </w:p>
    <w:p>
      <w:r>
        <w:t>47</w:t>
      </w:r>
    </w:p>
    <w:p>
      <w:r>
        <w:t>Đèn pin</w:t>
      </w:r>
    </w:p>
    <w:p>
      <w:r>
        <w:t>Giờ</w:t>
      </w:r>
    </w:p>
    <w:p>
      <w:r>
        <w:t>2,92</w:t>
      </w:r>
    </w:p>
    <w:p>
      <w:r>
        <w:t>97</w:t>
      </w:r>
    </w:p>
    <w:p>
      <w:r>
        <w:t>19.729</w:t>
      </w:r>
    </w:p>
    <w:p>
      <w:r>
        <w:t>188</w:t>
      </w:r>
    </w:p>
    <w:p>
      <w:r>
        <w:t>48</w:t>
      </w:r>
    </w:p>
    <w:p>
      <w:r>
        <w:t>Bàn là, cầu là</w:t>
      </w:r>
    </w:p>
    <w:p>
      <w:r>
        <w:t>Giờ</w:t>
      </w:r>
    </w:p>
    <w:p>
      <w:r>
        <w:t>0,22</w:t>
      </w:r>
    </w:p>
    <w:p>
      <w:r>
        <w:t>386</w:t>
      </w:r>
    </w:p>
    <w:p>
      <w:r>
        <w:t>5.946</w:t>
      </w:r>
    </w:p>
    <w:p>
      <w:r>
        <w:t>57</w:t>
      </w:r>
    </w:p>
    <w:p>
      <w:r>
        <w:t>49</w:t>
      </w:r>
    </w:p>
    <w:p>
      <w:r>
        <w:t>Máy bộ đàm</w:t>
      </w:r>
    </w:p>
    <w:p>
      <w:r>
        <w:t>Giờ</w:t>
      </w:r>
    </w:p>
    <w:p>
      <w:r>
        <w:t>0,53</w:t>
      </w:r>
    </w:p>
    <w:p>
      <w:r>
        <w:t>232</w:t>
      </w:r>
    </w:p>
    <w:p>
      <w:r>
        <w:t>8.594</w:t>
      </w:r>
    </w:p>
    <w:p>
      <w:r>
        <w:t>82</w:t>
      </w:r>
    </w:p>
    <w:p>
      <w:r>
        <w:t>50</w:t>
      </w:r>
    </w:p>
    <w:p>
      <w:r>
        <w:t>Máy giặt</w:t>
      </w:r>
    </w:p>
    <w:p>
      <w:r>
        <w:t>Giờ</w:t>
      </w:r>
    </w:p>
    <w:p>
      <w:r>
        <w:t>0,17</w:t>
      </w:r>
    </w:p>
    <w:p>
      <w:r>
        <w:t>3.706</w:t>
      </w:r>
    </w:p>
    <w:p>
      <w:r>
        <w:t>44.106</w:t>
      </w:r>
    </w:p>
    <w:p>
      <w:r>
        <w:t>420</w:t>
      </w:r>
    </w:p>
    <w:p>
      <w:r>
        <w:t>51</w:t>
      </w:r>
    </w:p>
    <w:p>
      <w:r>
        <w:t>Máy sấy khô quần áo</w:t>
      </w:r>
    </w:p>
    <w:p>
      <w:r>
        <w:t>Giờ</w:t>
      </w:r>
    </w:p>
    <w:p>
      <w:r>
        <w:t>0,17</w:t>
      </w:r>
    </w:p>
    <w:p>
      <w:r>
        <w:t>4.630</w:t>
      </w:r>
    </w:p>
    <w:p>
      <w:r>
        <w:t>55.095</w:t>
      </w:r>
    </w:p>
    <w:p>
      <w:r>
        <w:t>525</w:t>
      </w:r>
    </w:p>
    <w:p>
      <w:r>
        <w:t>52</w:t>
      </w:r>
    </w:p>
    <w:p>
      <w:r>
        <w:t>Móc treo quần áo</w:t>
      </w:r>
    </w:p>
    <w:p>
      <w:r>
        <w:t>Giờ</w:t>
      </w:r>
    </w:p>
    <w:p>
      <w:r>
        <w:t>0,28</w:t>
      </w:r>
    </w:p>
    <w:p>
      <w:r>
        <w:t>6</w:t>
      </w:r>
    </w:p>
    <w:p>
      <w:r>
        <w:t>1.986</w:t>
      </w:r>
    </w:p>
    <w:p>
      <w:r>
        <w:t>19</w:t>
      </w:r>
    </w:p>
    <w:p>
      <w:r>
        <w:t>53</w:t>
      </w:r>
    </w:p>
    <w:p>
      <w:r>
        <w:t>Giỏ và kệ phân loại đồ vải</w:t>
      </w:r>
    </w:p>
    <w:p>
      <w:r>
        <w:t>Giờ</w:t>
      </w:r>
    </w:p>
    <w:p>
      <w:r>
        <w:t>0,28</w:t>
      </w:r>
    </w:p>
    <w:p>
      <w:r>
        <w:t>100</w:t>
      </w:r>
    </w:p>
    <w:p>
      <w:r>
        <w:t>34.298</w:t>
      </w:r>
    </w:p>
    <w:p>
      <w:r>
        <w:t>327</w:t>
      </w:r>
    </w:p>
    <w:p>
      <w:r>
        <w:t>54</w:t>
      </w:r>
    </w:p>
    <w:p>
      <w:r>
        <w:t>Dụng cụ phòng cháy, chữa cháy: Bình khí CO2, Bình bột; Cát, Xẻng; thang chữa cháy; Còi báo động; Kẻng; Xô; Tiêu lệnh chữa cháy; Nội quy phòng cháy, chữa cháy</w:t>
      </w:r>
    </w:p>
    <w:p>
      <w:r>
        <w:t>Giờ</w:t>
      </w:r>
    </w:p>
    <w:p>
      <w:r>
        <w:t>0,5</w:t>
      </w:r>
    </w:p>
    <w:p>
      <w:r>
        <w:t>2.510</w:t>
      </w:r>
    </w:p>
    <w:p>
      <w:r>
        <w:t>87.833</w:t>
      </w:r>
    </w:p>
    <w:p>
      <w:r>
        <w:t>837</w:t>
      </w:r>
    </w:p>
    <w:p>
      <w:r>
        <w:t>55</w:t>
      </w:r>
    </w:p>
    <w:p>
      <w:r>
        <w:t>Bộ trang bị cứu thương</w:t>
      </w:r>
    </w:p>
    <w:p>
      <w:r>
        <w:t>Giờ</w:t>
      </w:r>
    </w:p>
    <w:p>
      <w:r>
        <w:t>0,72</w:t>
      </w:r>
    </w:p>
    <w:p>
      <w:r>
        <w:t>965</w:t>
      </w:r>
    </w:p>
    <w:p>
      <w:r>
        <w:t>48.646</w:t>
      </w:r>
    </w:p>
    <w:p>
      <w:r>
        <w:t>463</w:t>
      </w:r>
    </w:p>
    <w:p>
      <w:r>
        <w:t>56</w:t>
      </w:r>
    </w:p>
    <w:p>
      <w:r>
        <w:t>Mô hình người</w:t>
      </w:r>
    </w:p>
    <w:p>
      <w:r>
        <w:t>Giờ</w:t>
      </w:r>
    </w:p>
    <w:p>
      <w:r>
        <w:t>0,8</w:t>
      </w:r>
    </w:p>
    <w:p>
      <w:r>
        <w:t>228</w:t>
      </w:r>
    </w:p>
    <w:p>
      <w:r>
        <w:t>12.756</w:t>
      </w:r>
    </w:p>
    <w:p>
      <w:r>
        <w:t>121</w:t>
      </w:r>
    </w:p>
    <w:p>
      <w:r>
        <w:t>57</w:t>
      </w:r>
    </w:p>
    <w:p>
      <w:r>
        <w:t>Hệ thống an ninh</w:t>
      </w:r>
    </w:p>
    <w:p>
      <w:r>
        <w:t>Giờ</w:t>
      </w:r>
    </w:p>
    <w:p>
      <w:r>
        <w:t>0,8</w:t>
      </w:r>
    </w:p>
    <w:p>
      <w:r>
        <w:t>4.826</w:t>
      </w:r>
    </w:p>
    <w:p>
      <w:r>
        <w:t>135.127</w:t>
      </w:r>
    </w:p>
    <w:p>
      <w:r>
        <w:t>1.287</w:t>
      </w:r>
    </w:p>
    <w:p>
      <w:r>
        <w:t>IV</w:t>
      </w:r>
    </w:p>
    <w:p>
      <w:r>
        <w:t>Chi phí vật tư</w:t>
      </w:r>
    </w:p>
    <w:p>
      <w:r>
        <w:t>35.069.695</w:t>
      </w:r>
    </w:p>
    <w:p>
      <w:r>
        <w:t>333.997</w:t>
      </w:r>
    </w:p>
    <w:p>
      <w:r>
        <w:t>1</w:t>
      </w:r>
    </w:p>
    <w:p>
      <w:r>
        <w:t>Nước lau nhà</w:t>
      </w:r>
    </w:p>
    <w:p>
      <w:r>
        <w:t>Chai</w:t>
      </w:r>
    </w:p>
    <w:p>
      <w:r>
        <w:t>0,5</w:t>
      </w:r>
    </w:p>
    <w:p>
      <w:r>
        <w:t>40.800</w:t>
      </w:r>
    </w:p>
    <w:p>
      <w:r>
        <w:t>734.400</w:t>
      </w:r>
    </w:p>
    <w:p>
      <w:r>
        <w:t>6.994</w:t>
      </w:r>
    </w:p>
    <w:p>
      <w:r>
        <w:t>2</w:t>
      </w:r>
    </w:p>
    <w:p>
      <w:r>
        <w:t>Chổi quét cán dài</w:t>
      </w:r>
    </w:p>
    <w:p>
      <w:r>
        <w:t>Cái</w:t>
      </w:r>
    </w:p>
    <w:p>
      <w:r>
        <w:t>0,17</w:t>
      </w:r>
    </w:p>
    <w:p>
      <w:r>
        <w:t>162.000</w:t>
      </w:r>
    </w:p>
    <w:p>
      <w:r>
        <w:t>972.000</w:t>
      </w:r>
    </w:p>
    <w:p>
      <w:r>
        <w:t>9.257</w:t>
      </w:r>
    </w:p>
    <w:p>
      <w:r>
        <w:t>3</w:t>
      </w:r>
    </w:p>
    <w:p>
      <w:r>
        <w:t>Khăn lau các khu vực</w:t>
      </w:r>
    </w:p>
    <w:p>
      <w:r>
        <w:t>Cái</w:t>
      </w:r>
    </w:p>
    <w:p>
      <w:r>
        <w:t>4</w:t>
      </w:r>
    </w:p>
    <w:p>
      <w:r>
        <w:t>30.000</w:t>
      </w:r>
    </w:p>
    <w:p>
      <w:r>
        <w:t>4.200.000</w:t>
      </w:r>
    </w:p>
    <w:p>
      <w:r>
        <w:t>40.000</w:t>
      </w:r>
    </w:p>
    <w:p>
      <w:r>
        <w:t>4</w:t>
      </w:r>
    </w:p>
    <w:p>
      <w:r>
        <w:t>Khăn lau khô</w:t>
      </w:r>
    </w:p>
    <w:p>
      <w:r>
        <w:t>Cái</w:t>
      </w:r>
    </w:p>
    <w:p>
      <w:r>
        <w:t>0,46</w:t>
      </w:r>
    </w:p>
    <w:p>
      <w:r>
        <w:t>40.800</w:t>
      </w:r>
    </w:p>
    <w:p>
      <w:r>
        <w:t>652.800</w:t>
      </w:r>
    </w:p>
    <w:p>
      <w:r>
        <w:t>6.217</w:t>
      </w:r>
    </w:p>
    <w:p>
      <w:r>
        <w:t>5</w:t>
      </w:r>
    </w:p>
    <w:p>
      <w:r>
        <w:t>Chổi phủi bụi</w:t>
      </w:r>
    </w:p>
    <w:p>
      <w:r>
        <w:t>Cái</w:t>
      </w:r>
    </w:p>
    <w:p>
      <w:r>
        <w:t>0,43</w:t>
      </w:r>
    </w:p>
    <w:p>
      <w:r>
        <w:t>39.600</w:t>
      </w:r>
    </w:p>
    <w:p>
      <w:r>
        <w:t>594.000</w:t>
      </w:r>
    </w:p>
    <w:p>
      <w:r>
        <w:t>5.657</w:t>
      </w:r>
    </w:p>
    <w:p>
      <w:r>
        <w:t>6</w:t>
      </w:r>
    </w:p>
    <w:p>
      <w:r>
        <w:t>Nước xịt kính</w:t>
      </w:r>
    </w:p>
    <w:p>
      <w:r>
        <w:t>Chai</w:t>
      </w:r>
    </w:p>
    <w:p>
      <w:r>
        <w:t>0,43</w:t>
      </w:r>
    </w:p>
    <w:p>
      <w:r>
        <w:t>44.400</w:t>
      </w:r>
    </w:p>
    <w:p>
      <w:r>
        <w:t>666.000</w:t>
      </w:r>
    </w:p>
    <w:p>
      <w:r>
        <w:t>6.343</w:t>
      </w:r>
    </w:p>
    <w:p>
      <w:r>
        <w:t>7</w:t>
      </w:r>
    </w:p>
    <w:p>
      <w:r>
        <w:t>Giấy vệ sinh</w:t>
      </w:r>
    </w:p>
    <w:p>
      <w:r>
        <w:t>Cuộn</w:t>
      </w:r>
    </w:p>
    <w:p>
      <w:r>
        <w:t>1</w:t>
      </w:r>
    </w:p>
    <w:p>
      <w:r>
        <w:t>18.000</w:t>
      </w:r>
    </w:p>
    <w:p>
      <w:r>
        <w:t>630.000</w:t>
      </w:r>
    </w:p>
    <w:p>
      <w:r>
        <w:t>6.000</w:t>
      </w:r>
    </w:p>
    <w:p>
      <w:r>
        <w:t>8</w:t>
      </w:r>
    </w:p>
    <w:p>
      <w:r>
        <w:t>Miếng rửa chén</w:t>
      </w:r>
    </w:p>
    <w:p>
      <w:r>
        <w:t>Cái</w:t>
      </w:r>
    </w:p>
    <w:p>
      <w:r>
        <w:t>1</w:t>
      </w:r>
    </w:p>
    <w:p>
      <w:r>
        <w:t>12.000</w:t>
      </w:r>
    </w:p>
    <w:p>
      <w:r>
        <w:t>420.000</w:t>
      </w:r>
    </w:p>
    <w:p>
      <w:r>
        <w:t>4.000</w:t>
      </w:r>
    </w:p>
    <w:p>
      <w:r>
        <w:t>9</w:t>
      </w:r>
    </w:p>
    <w:p>
      <w:r>
        <w:t>Nước rửa chén</w:t>
      </w:r>
    </w:p>
    <w:p>
      <w:r>
        <w:t>Chai</w:t>
      </w:r>
    </w:p>
    <w:p>
      <w:r>
        <w:t>0,5</w:t>
      </w:r>
    </w:p>
    <w:p>
      <w:r>
        <w:t>32.400</w:t>
      </w:r>
    </w:p>
    <w:p>
      <w:r>
        <w:t>583.200</w:t>
      </w:r>
    </w:p>
    <w:p>
      <w:r>
        <w:t>5.554</w:t>
      </w:r>
    </w:p>
    <w:p>
      <w:r>
        <w:t>10</w:t>
      </w:r>
    </w:p>
    <w:p>
      <w:r>
        <w:t>Bộ Amenities: Bàn chải + kem đánh răng, dầu gội, sữa tắm, xà phòng cục, dao cạo râu, tăm bông, lược, túi vệ sinh.</w:t>
      </w:r>
    </w:p>
    <w:p>
      <w:r>
        <w:t>Bộ</w:t>
      </w:r>
    </w:p>
    <w:p>
      <w:r>
        <w:t>1</w:t>
      </w:r>
    </w:p>
    <w:p>
      <w:r>
        <w:t>250.000</w:t>
      </w:r>
    </w:p>
    <w:p>
      <w:r>
        <w:t>8.750.000</w:t>
      </w:r>
    </w:p>
    <w:p>
      <w:r>
        <w:t>83.333</w:t>
      </w:r>
    </w:p>
    <w:p>
      <w:r>
        <w:t>11</w:t>
      </w:r>
    </w:p>
    <w:p>
      <w:r>
        <w:t>Đồ ăn nhanh: Snack khoai tây + bánh Kitkat + kẹo,…</w:t>
      </w:r>
    </w:p>
    <w:p>
      <w:r>
        <w:t>Bộ</w:t>
      </w:r>
    </w:p>
    <w:p>
      <w:r>
        <w:t>1</w:t>
      </w:r>
    </w:p>
    <w:p>
      <w:r>
        <w:t>120.000</w:t>
      </w:r>
    </w:p>
    <w:p>
      <w:r>
        <w:t>4.200.000</w:t>
      </w:r>
    </w:p>
    <w:p>
      <w:r>
        <w:t>40.000</w:t>
      </w:r>
    </w:p>
    <w:p>
      <w:r>
        <w:t>12</w:t>
      </w:r>
    </w:p>
    <w:p>
      <w:r>
        <w:t>Nước suối cung cấp trong phòng</w:t>
      </w:r>
    </w:p>
    <w:p>
      <w:r>
        <w:t>Chai</w:t>
      </w:r>
    </w:p>
    <w:p>
      <w:r>
        <w:t>1</w:t>
      </w:r>
    </w:p>
    <w:p>
      <w:r>
        <w:t>4.345</w:t>
      </w:r>
    </w:p>
    <w:p>
      <w:r>
        <w:t>152.075</w:t>
      </w:r>
    </w:p>
    <w:p>
      <w:r>
        <w:t>1.448</w:t>
      </w:r>
    </w:p>
    <w:p>
      <w:r>
        <w:t>13</w:t>
      </w:r>
    </w:p>
    <w:p>
      <w:r>
        <w:t>Nước ngọt</w:t>
      </w:r>
    </w:p>
    <w:p>
      <w:r>
        <w:t>Lon</w:t>
      </w:r>
    </w:p>
    <w:p>
      <w:r>
        <w:t>1</w:t>
      </w:r>
    </w:p>
    <w:p>
      <w:r>
        <w:t>9.275</w:t>
      </w:r>
    </w:p>
    <w:p>
      <w:r>
        <w:t>324.625</w:t>
      </w:r>
    </w:p>
    <w:p>
      <w:r>
        <w:t>3.092</w:t>
      </w:r>
    </w:p>
    <w:p>
      <w:r>
        <w:t>14</w:t>
      </w:r>
    </w:p>
    <w:p>
      <w:r>
        <w:t>Bia</w:t>
      </w:r>
    </w:p>
    <w:p>
      <w:r>
        <w:t>Lon</w:t>
      </w:r>
    </w:p>
    <w:p>
      <w:r>
        <w:t>1</w:t>
      </w:r>
    </w:p>
    <w:p>
      <w:r>
        <w:t>15.457</w:t>
      </w:r>
    </w:p>
    <w:p>
      <w:r>
        <w:t>540.995</w:t>
      </w:r>
    </w:p>
    <w:p>
      <w:r>
        <w:t>5.152</w:t>
      </w:r>
    </w:p>
    <w:p>
      <w:r>
        <w:t>15</w:t>
      </w:r>
    </w:p>
    <w:p>
      <w:r>
        <w:t>Bột giặt nước Omo</w:t>
      </w:r>
    </w:p>
    <w:p>
      <w:r>
        <w:t>Kg</w:t>
      </w:r>
    </w:p>
    <w:p>
      <w:r>
        <w:t>0,28</w:t>
      </w:r>
    </w:p>
    <w:p>
      <w:r>
        <w:t>56.400</w:t>
      </w:r>
    </w:p>
    <w:p>
      <w:r>
        <w:t>564.000</w:t>
      </w:r>
    </w:p>
    <w:p>
      <w:r>
        <w:t>5.371</w:t>
      </w:r>
    </w:p>
    <w:p>
      <w:r>
        <w:t>16</w:t>
      </w:r>
    </w:p>
    <w:p>
      <w:r>
        <w:t>Phiếu giao nhận đồ giặt là</w:t>
      </w:r>
    </w:p>
    <w:p>
      <w:r>
        <w:t>Tập</w:t>
      </w:r>
    </w:p>
    <w:p>
      <w:r>
        <w:t>1</w:t>
      </w:r>
    </w:p>
    <w:p>
      <w:r>
        <w:t>18.000</w:t>
      </w:r>
    </w:p>
    <w:p>
      <w:r>
        <w:t>630.000</w:t>
      </w:r>
    </w:p>
    <w:p>
      <w:r>
        <w:t>6.000</w:t>
      </w:r>
    </w:p>
    <w:p>
      <w:r>
        <w:t>17</w:t>
      </w:r>
    </w:p>
    <w:p>
      <w:r>
        <w:t>Túi đựng đồ giặt là</w:t>
      </w:r>
    </w:p>
    <w:p>
      <w:r>
        <w:t>Cái</w:t>
      </w:r>
    </w:p>
    <w:p>
      <w:r>
        <w:t>1</w:t>
      </w:r>
    </w:p>
    <w:p>
      <w:r>
        <w:t>200.000</w:t>
      </w:r>
    </w:p>
    <w:p>
      <w:r>
        <w:t>7.000.000</w:t>
      </w:r>
    </w:p>
    <w:p>
      <w:r>
        <w:t>66.667</w:t>
      </w:r>
    </w:p>
    <w:p>
      <w:r>
        <w:t>18</w:t>
      </w:r>
    </w:p>
    <w:p>
      <w:r>
        <w:t>Băng gạc y tế</w:t>
      </w:r>
    </w:p>
    <w:p>
      <w:r>
        <w:t>Cuộn</w:t>
      </w:r>
    </w:p>
    <w:p>
      <w:r>
        <w:t>1</w:t>
      </w:r>
    </w:p>
    <w:p>
      <w:r>
        <w:t>2.400</w:t>
      </w:r>
    </w:p>
    <w:p>
      <w:r>
        <w:t>84.000</w:t>
      </w:r>
    </w:p>
    <w:p>
      <w:r>
        <w:t>800</w:t>
      </w:r>
    </w:p>
    <w:p>
      <w:r>
        <w:t>19</w:t>
      </w:r>
    </w:p>
    <w:p>
      <w:r>
        <w:t>Thuốc sát khuẩn</w:t>
      </w:r>
    </w:p>
    <w:p>
      <w:r>
        <w:t>Lọ</w:t>
      </w:r>
    </w:p>
    <w:p>
      <w:r>
        <w:t>1</w:t>
      </w:r>
    </w:p>
    <w:p>
      <w:r>
        <w:t>50.400</w:t>
      </w:r>
    </w:p>
    <w:p>
      <w:r>
        <w:t>1.764.000</w:t>
      </w:r>
    </w:p>
    <w:p>
      <w:r>
        <w:t>16.800</w:t>
      </w:r>
    </w:p>
    <w:p>
      <w:r>
        <w:t>20</w:t>
      </w:r>
    </w:p>
    <w:p>
      <w:r>
        <w:t>Băng cá nhân</w:t>
      </w:r>
    </w:p>
    <w:p>
      <w:r>
        <w:t>Cái</w:t>
      </w:r>
    </w:p>
    <w:p>
      <w:r>
        <w:t>1</w:t>
      </w:r>
    </w:p>
    <w:p>
      <w:r>
        <w:t>600</w:t>
      </w:r>
    </w:p>
    <w:p>
      <w:r>
        <w:t>21.000</w:t>
      </w:r>
    </w:p>
    <w:p>
      <w:r>
        <w:t>200</w:t>
      </w:r>
    </w:p>
    <w:p>
      <w:r>
        <w:t>21</w:t>
      </w:r>
    </w:p>
    <w:p>
      <w:r>
        <w:t>Băng thun y tế (0,075 x 3m)</w:t>
      </w:r>
    </w:p>
    <w:p>
      <w:r>
        <w:t>Cuộn</w:t>
      </w:r>
    </w:p>
    <w:p>
      <w:r>
        <w:t>1</w:t>
      </w:r>
    </w:p>
    <w:p>
      <w:r>
        <w:t>15.600</w:t>
      </w:r>
    </w:p>
    <w:p>
      <w:r>
        <w:t>546.000</w:t>
      </w:r>
    </w:p>
    <w:p>
      <w:r>
        <w:t>5.200</w:t>
      </w:r>
    </w:p>
    <w:p>
      <w:r>
        <w:t>22</w:t>
      </w:r>
    </w:p>
    <w:p>
      <w:r>
        <w:t>Khăn mềm</w:t>
      </w:r>
    </w:p>
    <w:p>
      <w:r>
        <w:t>Cái</w:t>
      </w:r>
    </w:p>
    <w:p>
      <w:r>
        <w:t>1</w:t>
      </w:r>
    </w:p>
    <w:p>
      <w:r>
        <w:t>19.200</w:t>
      </w:r>
    </w:p>
    <w:p>
      <w:r>
        <w:t>672.000</w:t>
      </w:r>
    </w:p>
    <w:p>
      <w:r>
        <w:t>6.400</w:t>
      </w:r>
    </w:p>
    <w:p>
      <w:r>
        <w:t>23</w:t>
      </w:r>
    </w:p>
    <w:p>
      <w:r>
        <w:t>Băng gạc khô</w:t>
      </w:r>
    </w:p>
    <w:p>
      <w:r>
        <w:t>Miếng</w:t>
      </w:r>
    </w:p>
    <w:p>
      <w:r>
        <w:t>1</w:t>
      </w:r>
    </w:p>
    <w:p>
      <w:r>
        <w:t>960</w:t>
      </w:r>
    </w:p>
    <w:p>
      <w:r>
        <w:t>33.600</w:t>
      </w:r>
    </w:p>
    <w:p>
      <w:r>
        <w:t>320</w:t>
      </w:r>
    </w:p>
    <w:p>
      <w:r>
        <w:t>24</w:t>
      </w:r>
    </w:p>
    <w:p>
      <w:r>
        <w:t>Bình chữa cháy bột</w:t>
      </w:r>
    </w:p>
    <w:p>
      <w:r>
        <w:t>Bình</w:t>
      </w:r>
    </w:p>
    <w:p>
      <w:r>
        <w:t>0,01</w:t>
      </w:r>
    </w:p>
    <w:p>
      <w:r>
        <w:t>335000</w:t>
      </w:r>
    </w:p>
    <w:p>
      <w:r>
        <w:t>335.000</w:t>
      </w:r>
    </w:p>
    <w:p>
      <w:r>
        <w:t>3.190</w:t>
      </w:r>
    </w:p>
    <w:p>
      <w:r>
        <w:t>V</w:t>
      </w:r>
    </w:p>
    <w:p>
      <w:r>
        <w:t>Chi phí điện năng</w:t>
      </w:r>
    </w:p>
    <w:p>
      <w:r>
        <w:t>kwh/hv</w:t>
      </w:r>
    </w:p>
    <w:p>
      <w:r>
        <w:t>67,93</w:t>
      </w:r>
    </w:p>
    <w:p>
      <w:r>
        <w:t>2.134</w:t>
      </w:r>
    </w:p>
    <w:p>
      <w:r>
        <w:t>5.073.692</w:t>
      </w:r>
    </w:p>
    <w:p>
      <w:r>
        <w:t>48.321</w:t>
      </w:r>
    </w:p>
    <w:p>
      <w:r>
        <w:t>VI</w:t>
      </w:r>
    </w:p>
    <w:p>
      <w:r>
        <w:t>Chi phí cơ sở vật chất</w:t>
      </w:r>
    </w:p>
    <w:p>
      <w:r>
        <w:t>A</w:t>
      </w:r>
    </w:p>
    <w:p>
      <w:r>
        <w:t>Tại cơ sở Giáo dục nghề nghiệp</w:t>
      </w:r>
    </w:p>
    <w:p>
      <w:r>
        <w:t>5.723.218</w:t>
      </w:r>
    </w:p>
    <w:p>
      <w:r>
        <w:t>54.507</w:t>
      </w:r>
    </w:p>
    <w:p>
      <w:r>
        <w:t>1</w:t>
      </w:r>
    </w:p>
    <w:p>
      <w:r>
        <w:t>Phòng học lý thuyết</w:t>
      </w:r>
    </w:p>
    <w:p>
      <w:r>
        <w:t>m2 x h</w:t>
      </w:r>
    </w:p>
    <w:p>
      <w:r>
        <w:t>102,6</w:t>
      </w:r>
    </w:p>
    <w:p>
      <w:r>
        <w:t>367</w:t>
      </w:r>
    </w:p>
    <w:p>
      <w:r>
        <w:t>790.738</w:t>
      </w:r>
    </w:p>
    <w:p>
      <w:r>
        <w:t>7.531</w:t>
      </w:r>
    </w:p>
    <w:p>
      <w:r>
        <w:t>2</w:t>
      </w:r>
    </w:p>
    <w:p>
      <w:r>
        <w:t>Phòng thực hành</w:t>
      </w:r>
    </w:p>
    <w:p>
      <w:r>
        <w:t>m2 x h</w:t>
      </w:r>
    </w:p>
    <w:p>
      <w:r>
        <w:t>960</w:t>
      </w:r>
    </w:p>
    <w:p>
      <w:r>
        <w:t>367</w:t>
      </w:r>
    </w:p>
    <w:p>
      <w:r>
        <w:t>4.932.480</w:t>
      </w:r>
    </w:p>
    <w:p>
      <w:r>
        <w:t>46.976</w:t>
      </w:r>
    </w:p>
    <w:p>
      <w:r>
        <w:t>B</w:t>
      </w:r>
    </w:p>
    <w:p>
      <w:r>
        <w:t>Lưu động</w:t>
      </w:r>
    </w:p>
    <w:p>
      <w:r>
        <w:t>9.000.000</w:t>
      </w:r>
    </w:p>
    <w:p>
      <w:r>
        <w:t>85.714</w:t>
      </w:r>
    </w:p>
    <w:p>
      <w:r>
        <w:t>1</w:t>
      </w:r>
    </w:p>
    <w:p>
      <w:r>
        <w:t>Thuê phòng học</w:t>
      </w:r>
    </w:p>
    <w:p>
      <w:r>
        <w:t>Tháng</w:t>
      </w:r>
    </w:p>
    <w:p>
      <w:r>
        <w:t>3</w:t>
      </w:r>
    </w:p>
    <w:p>
      <w:r>
        <w:t>2.000.000</w:t>
      </w:r>
    </w:p>
    <w:p>
      <w:r>
        <w:t>6.000.000</w:t>
      </w:r>
    </w:p>
    <w:p>
      <w:r>
        <w:t>57.143</w:t>
      </w:r>
    </w:p>
    <w:p>
      <w:r>
        <w:t>2</w:t>
      </w:r>
    </w:p>
    <w:p>
      <w:r>
        <w:t>Thuê phương tiện vận chuyển thiết bị giảng dạy</w:t>
      </w:r>
    </w:p>
    <w:p>
      <w:r>
        <w:t>Lần</w:t>
      </w:r>
    </w:p>
    <w:p>
      <w:r>
        <w:t>2</w:t>
      </w:r>
    </w:p>
    <w:p>
      <w:r>
        <w:t>1.500.000</w:t>
      </w:r>
    </w:p>
    <w:p>
      <w:r>
        <w:t>3.000.000</w:t>
      </w:r>
    </w:p>
    <w:p>
      <w:r>
        <w:t>28.571</w:t>
      </w:r>
    </w:p>
    <w:p>
      <w:r>
        <w:t>Tổng: I+II+III+IV+V+VI (A): Tại cơ sở GDNN</w:t>
      </w:r>
    </w:p>
    <w:p>
      <w:r>
        <w:t>156.734.311</w:t>
      </w:r>
    </w:p>
    <w:p>
      <w:r>
        <w:t>1.492.705</w:t>
      </w:r>
    </w:p>
    <w:p>
      <w:r>
        <w:t>Tổng: I+II+III+IV+V+VI (B): Lưu động</w:t>
      </w:r>
    </w:p>
    <w:p>
      <w:r>
        <w:t>160.011.093</w:t>
      </w:r>
    </w:p>
    <w:p>
      <w:r>
        <w:t>1.523.912</w:t>
      </w:r>
    </w:p>
    <w:p>
      <w:r>
        <w:t>PHỤ LỤC 03</w:t>
      </w:r>
    </w:p>
    <w:p>
      <w:r>
        <w:t>ĐỊNH MỨC CHI PHÍ ĐÀO TẠO NGHỀ NGHIỆP VỤ NHÀ HÀNG TRÌNH ĐỘ SƠ CẤP BẬC 1</w:t>
      </w:r>
    </w:p>
    <w:p>
      <w:r>
        <w:t>(Ban hành kèm theo Quyết định số 3966/QĐ-UBND ngày 27/10/2023 của UBND tỉnh)</w:t>
      </w:r>
    </w:p>
    <w:p>
      <w:r>
        <w:t>TT</w:t>
      </w:r>
    </w:p>
    <w:p>
      <w:r>
        <w:t>Mức chi phí đào tạo</w:t>
      </w:r>
    </w:p>
    <w:p>
      <w:r>
        <w:t>Đơn vị   tính</w:t>
      </w:r>
    </w:p>
    <w:p>
      <w:r>
        <w:t>Số lượng</w:t>
      </w:r>
    </w:p>
    <w:p>
      <w:r>
        <w:t>Đơn giá   (đồng)</w:t>
      </w:r>
    </w:p>
    <w:p>
      <w:r>
        <w:t>Thành tiền   (đồng)</w:t>
      </w:r>
    </w:p>
    <w:p>
      <w:r>
        <w:t>Định mức   1 hv/tháng</w:t>
      </w:r>
    </w:p>
    <w:p>
      <w:r>
        <w:t>I</w:t>
      </w:r>
    </w:p>
    <w:p>
      <w:r>
        <w:t>Chi phí chung</w:t>
      </w:r>
    </w:p>
    <w:p>
      <w:r>
        <w:t>14.850.000</w:t>
      </w:r>
    </w:p>
    <w:p>
      <w:r>
        <w:t>141.429</w:t>
      </w:r>
    </w:p>
    <w:p>
      <w:r>
        <w:t>1</w:t>
      </w:r>
    </w:p>
    <w:p>
      <w:r>
        <w:t>Tuyển sinh</w:t>
      </w:r>
    </w:p>
    <w:p>
      <w:r>
        <w:t>Học viên</w:t>
      </w:r>
    </w:p>
    <w:p>
      <w:r>
        <w:t>35</w:t>
      </w:r>
    </w:p>
    <w:p>
      <w:r>
        <w:t>200.000</w:t>
      </w:r>
    </w:p>
    <w:p>
      <w:r>
        <w:t>7.000.000</w:t>
      </w:r>
    </w:p>
    <w:p>
      <w:r>
        <w:t>66.667</w:t>
      </w:r>
    </w:p>
    <w:p>
      <w:r>
        <w:t>2</w:t>
      </w:r>
    </w:p>
    <w:p>
      <w:r>
        <w:t>Khai giảng, Bế giảng</w:t>
      </w:r>
    </w:p>
    <w:p>
      <w:r>
        <w:t>Lần</w:t>
      </w:r>
    </w:p>
    <w:p>
      <w:r>
        <w:t>2</w:t>
      </w:r>
    </w:p>
    <w:p>
      <w:r>
        <w:t>1.500.000</w:t>
      </w:r>
    </w:p>
    <w:p>
      <w:r>
        <w:t>3.000.000</w:t>
      </w:r>
    </w:p>
    <w:p>
      <w:r>
        <w:t>28.571</w:t>
      </w:r>
    </w:p>
    <w:p>
      <w:r>
        <w:t>3</w:t>
      </w:r>
    </w:p>
    <w:p>
      <w:r>
        <w:t>Hội đồng xét công nhận tốt nghiệp</w:t>
      </w:r>
    </w:p>
    <w:p>
      <w:r>
        <w:t>Người</w:t>
      </w:r>
    </w:p>
    <w:p>
      <w:r>
        <w:t>5</w:t>
      </w:r>
    </w:p>
    <w:p>
      <w:r>
        <w:t>200.000</w:t>
      </w:r>
    </w:p>
    <w:p>
      <w:r>
        <w:t>1.000.000</w:t>
      </w:r>
    </w:p>
    <w:p>
      <w:r>
        <w:t>9.524</w:t>
      </w:r>
    </w:p>
    <w:p>
      <w:r>
        <w:t>4</w:t>
      </w:r>
    </w:p>
    <w:p>
      <w:r>
        <w:t>Phôi, in và cấp chứng chỉ</w:t>
      </w:r>
    </w:p>
    <w:p>
      <w:r>
        <w:t>Cái</w:t>
      </w:r>
    </w:p>
    <w:p>
      <w:r>
        <w:t>35</w:t>
      </w:r>
    </w:p>
    <w:p>
      <w:r>
        <w:t>50.000</w:t>
      </w:r>
    </w:p>
    <w:p>
      <w:r>
        <w:t>1.750.000</w:t>
      </w:r>
    </w:p>
    <w:p>
      <w:r>
        <w:t>16.667</w:t>
      </w:r>
    </w:p>
    <w:p>
      <w:r>
        <w:t>5</w:t>
      </w:r>
    </w:p>
    <w:p>
      <w:r>
        <w:t>Hồ sơ tuyển sinh, đào tạo, giáo trình, tài liệu học, văn phòng phẩm</w:t>
      </w:r>
    </w:p>
    <w:p>
      <w:r>
        <w:t>Bộ</w:t>
      </w:r>
    </w:p>
    <w:p>
      <w:r>
        <w:t>35</w:t>
      </w:r>
    </w:p>
    <w:p>
      <w:r>
        <w:t>60.000</w:t>
      </w:r>
    </w:p>
    <w:p>
      <w:r>
        <w:t>2.100.000</w:t>
      </w:r>
    </w:p>
    <w:p>
      <w:r>
        <w:t>20.000</w:t>
      </w:r>
    </w:p>
    <w:p>
      <w:r>
        <w:t>II</w:t>
      </w:r>
    </w:p>
    <w:p>
      <w:r>
        <w:t>Chi phí giáo viên và cán bộ quản lý</w:t>
      </w:r>
    </w:p>
    <w:p>
      <w:r>
        <w:t>68.902.120</w:t>
      </w:r>
    </w:p>
    <w:p>
      <w:r>
        <w:t>656.211</w:t>
      </w:r>
    </w:p>
    <w:p>
      <w:r>
        <w:t>1</w:t>
      </w:r>
    </w:p>
    <w:p>
      <w:r>
        <w:t>Giáo viên dạy lý thuyết</w:t>
      </w:r>
    </w:p>
    <w:p>
      <w:r>
        <w:t>Giờ</w:t>
      </w:r>
    </w:p>
    <w:p>
      <w:r>
        <w:t>2,14</w:t>
      </w:r>
    </w:p>
    <w:p>
      <w:r>
        <w:t>129.300</w:t>
      </w:r>
    </w:p>
    <w:p>
      <w:r>
        <w:t>9.684.570</w:t>
      </w:r>
    </w:p>
    <w:p>
      <w:r>
        <w:t>92.234</w:t>
      </w:r>
    </w:p>
    <w:p>
      <w:r>
        <w:t>2</w:t>
      </w:r>
    </w:p>
    <w:p>
      <w:r>
        <w:t>Giáo viên dạy thực hành</w:t>
      </w:r>
    </w:p>
    <w:p>
      <w:r>
        <w:t>Giờ</w:t>
      </w:r>
    </w:p>
    <w:p>
      <w:r>
        <w:t>12,5</w:t>
      </w:r>
    </w:p>
    <w:p>
      <w:r>
        <w:t>129.300</w:t>
      </w:r>
    </w:p>
    <w:p>
      <w:r>
        <w:t>56.568.750</w:t>
      </w:r>
    </w:p>
    <w:p>
      <w:r>
        <w:t>538.750</w:t>
      </w:r>
    </w:p>
    <w:p>
      <w:r>
        <w:t>3</w:t>
      </w:r>
    </w:p>
    <w:p>
      <w:r>
        <w:t>Cán bộ quản lý</w:t>
      </w:r>
    </w:p>
    <w:p>
      <w:r>
        <w:t>Giờ</w:t>
      </w:r>
    </w:p>
    <w:p>
      <w:r>
        <w:t>2,2</w:t>
      </w:r>
    </w:p>
    <w:p>
      <w:r>
        <w:t>34.400</w:t>
      </w:r>
    </w:p>
    <w:p>
      <w:r>
        <w:t>2.648.800</w:t>
      </w:r>
    </w:p>
    <w:p>
      <w:r>
        <w:t>25.227</w:t>
      </w:r>
    </w:p>
    <w:p>
      <w:r>
        <w:t>III</w:t>
      </w:r>
    </w:p>
    <w:p>
      <w:r>
        <w:t>Chi phí thiết bị</w:t>
      </w:r>
    </w:p>
    <w:p>
      <w:r>
        <w:t>15.272.193</w:t>
      </w:r>
    </w:p>
    <w:p>
      <w:r>
        <w:t>145.449</w:t>
      </w:r>
    </w:p>
    <w:p>
      <w:r>
        <w:t>1</w:t>
      </w:r>
    </w:p>
    <w:p>
      <w:r>
        <w:t>Máy tính xách tay</w:t>
      </w:r>
    </w:p>
    <w:p>
      <w:r>
        <w:t>Giờ</w:t>
      </w:r>
    </w:p>
    <w:p>
      <w:r>
        <w:t>10,1</w:t>
      </w:r>
    </w:p>
    <w:p>
      <w:r>
        <w:t>4.633</w:t>
      </w:r>
    </w:p>
    <w:p>
      <w:r>
        <w:t>3.275.486</w:t>
      </w:r>
    </w:p>
    <w:p>
      <w:r>
        <w:t>31.195</w:t>
      </w:r>
    </w:p>
    <w:p>
      <w:r>
        <w:t>2</w:t>
      </w:r>
    </w:p>
    <w:p>
      <w:r>
        <w:t>Máy chiếu + màn chiếu</w:t>
      </w:r>
    </w:p>
    <w:p>
      <w:r>
        <w:t>Giờ</w:t>
      </w:r>
    </w:p>
    <w:p>
      <w:r>
        <w:t>10,1</w:t>
      </w:r>
    </w:p>
    <w:p>
      <w:r>
        <w:t>4.633</w:t>
      </w:r>
    </w:p>
    <w:p>
      <w:r>
        <w:t>3.275.486</w:t>
      </w:r>
    </w:p>
    <w:p>
      <w:r>
        <w:t>31.195</w:t>
      </w:r>
    </w:p>
    <w:p>
      <w:r>
        <w:t>3</w:t>
      </w:r>
    </w:p>
    <w:p>
      <w:r>
        <w:t>Bảng trắng đa năng</w:t>
      </w:r>
    </w:p>
    <w:p>
      <w:r>
        <w:t>Giờ</w:t>
      </w:r>
    </w:p>
    <w:p>
      <w:r>
        <w:t>1,6</w:t>
      </w:r>
    </w:p>
    <w:p>
      <w:r>
        <w:t>695</w:t>
      </w:r>
    </w:p>
    <w:p>
      <w:r>
        <w:t>77.833</w:t>
      </w:r>
    </w:p>
    <w:p>
      <w:r>
        <w:t>741</w:t>
      </w:r>
    </w:p>
    <w:p>
      <w:r>
        <w:t>4</w:t>
      </w:r>
    </w:p>
    <w:p>
      <w:r>
        <w:t>Bút trình chiếu</w:t>
      </w:r>
    </w:p>
    <w:p>
      <w:r>
        <w:t>Giờ</w:t>
      </w:r>
    </w:p>
    <w:p>
      <w:r>
        <w:t>1,6</w:t>
      </w:r>
    </w:p>
    <w:p>
      <w:r>
        <w:t>124</w:t>
      </w:r>
    </w:p>
    <w:p>
      <w:r>
        <w:t>13.837</w:t>
      </w:r>
    </w:p>
    <w:p>
      <w:r>
        <w:t>132</w:t>
      </w:r>
    </w:p>
    <w:p>
      <w:r>
        <w:t>5</w:t>
      </w:r>
    </w:p>
    <w:p>
      <w:r>
        <w:t>Loa</w:t>
      </w:r>
    </w:p>
    <w:p>
      <w:r>
        <w:t>Giờ</w:t>
      </w:r>
    </w:p>
    <w:p>
      <w:r>
        <w:t>1,6</w:t>
      </w:r>
    </w:p>
    <w:p>
      <w:r>
        <w:t>618</w:t>
      </w:r>
    </w:p>
    <w:p>
      <w:r>
        <w:t>34.593</w:t>
      </w:r>
    </w:p>
    <w:p>
      <w:r>
        <w:t>329</w:t>
      </w:r>
    </w:p>
    <w:p>
      <w:r>
        <w:t>6</w:t>
      </w:r>
    </w:p>
    <w:p>
      <w:r>
        <w:t>Hệ thống âm thanh: âm ly + micro + loa</w:t>
      </w:r>
    </w:p>
    <w:p>
      <w:r>
        <w:t>Giờ</w:t>
      </w:r>
    </w:p>
    <w:p>
      <w:r>
        <w:t>3,5</w:t>
      </w:r>
    </w:p>
    <w:p>
      <w:r>
        <w:t>3.089</w:t>
      </w:r>
    </w:p>
    <w:p>
      <w:r>
        <w:t>756.713</w:t>
      </w:r>
    </w:p>
    <w:p>
      <w:r>
        <w:t>7.207</w:t>
      </w:r>
    </w:p>
    <w:p>
      <w:r>
        <w:t>7</w:t>
      </w:r>
    </w:p>
    <w:p>
      <w:r>
        <w:t>Bàn ghế phục vụ ăn uống:</w:t>
      </w:r>
    </w:p>
    <w:p>
      <w:r>
        <w:t>Bàn vuông</w:t>
      </w:r>
    </w:p>
    <w:p>
      <w:r>
        <w:t>Giờ</w:t>
      </w:r>
    </w:p>
    <w:p>
      <w:r>
        <w:t>2,57</w:t>
      </w:r>
    </w:p>
    <w:p>
      <w:r>
        <w:t>193</w:t>
      </w:r>
    </w:p>
    <w:p>
      <w:r>
        <w:t>69.455</w:t>
      </w:r>
    </w:p>
    <w:p>
      <w:r>
        <w:t>661</w:t>
      </w:r>
    </w:p>
    <w:p>
      <w:r>
        <w:t>Bàn hình chữ nhật</w:t>
      </w:r>
    </w:p>
    <w:p>
      <w:r>
        <w:t>Giờ</w:t>
      </w:r>
    </w:p>
    <w:p>
      <w:r>
        <w:t>2,57</w:t>
      </w:r>
    </w:p>
    <w:p>
      <w:r>
        <w:t>347</w:t>
      </w:r>
    </w:p>
    <w:p>
      <w:r>
        <w:t>125.020</w:t>
      </w:r>
    </w:p>
    <w:p>
      <w:r>
        <w:t>1.191</w:t>
      </w:r>
    </w:p>
    <w:p>
      <w:r>
        <w:t>Bàn tròn</w:t>
      </w:r>
    </w:p>
    <w:p>
      <w:r>
        <w:t>Giờ</w:t>
      </w:r>
    </w:p>
    <w:p>
      <w:r>
        <w:t>2,57</w:t>
      </w:r>
    </w:p>
    <w:p>
      <w:r>
        <w:t>444</w:t>
      </w:r>
    </w:p>
    <w:p>
      <w:r>
        <w:t>159.748</w:t>
      </w:r>
    </w:p>
    <w:p>
      <w:r>
        <w:t>1.521</w:t>
      </w:r>
    </w:p>
    <w:p>
      <w:r>
        <w:t>Ghế ngồi</w:t>
      </w:r>
    </w:p>
    <w:p>
      <w:r>
        <w:t>Giờ</w:t>
      </w:r>
    </w:p>
    <w:p>
      <w:r>
        <w:t>2,57</w:t>
      </w:r>
    </w:p>
    <w:p>
      <w:r>
        <w:t>87</w:t>
      </w:r>
    </w:p>
    <w:p>
      <w:r>
        <w:t>156.275</w:t>
      </w:r>
    </w:p>
    <w:p>
      <w:r>
        <w:t>1.488</w:t>
      </w:r>
    </w:p>
    <w:p>
      <w:r>
        <w:t>8</w:t>
      </w:r>
    </w:p>
    <w:p>
      <w:r>
        <w:t>Bộ phục vụ đồ ăn Á:</w:t>
      </w:r>
    </w:p>
    <w:p>
      <w:r>
        <w:t>Đĩa kê Á</w:t>
      </w:r>
    </w:p>
    <w:p>
      <w:r>
        <w:t>Giờ</w:t>
      </w:r>
    </w:p>
    <w:p>
      <w:r>
        <w:t>1,29</w:t>
      </w:r>
    </w:p>
    <w:p>
      <w:r>
        <w:t>8</w:t>
      </w:r>
    </w:p>
    <w:p>
      <w:r>
        <w:t>12.202</w:t>
      </w:r>
    </w:p>
    <w:p>
      <w:r>
        <w:t>116</w:t>
      </w:r>
    </w:p>
    <w:p>
      <w:r>
        <w:t>Đĩa kê tách trà, cà phê</w:t>
      </w:r>
    </w:p>
    <w:p>
      <w:r>
        <w:t>Giờ</w:t>
      </w:r>
    </w:p>
    <w:p>
      <w:r>
        <w:t>0,71</w:t>
      </w:r>
    </w:p>
    <w:p>
      <w:r>
        <w:t>8</w:t>
      </w:r>
    </w:p>
    <w:p>
      <w:r>
        <w:t>7.387</w:t>
      </w:r>
    </w:p>
    <w:p>
      <w:r>
        <w:t>70</w:t>
      </w:r>
    </w:p>
    <w:p>
      <w:r>
        <w:t>Đĩa kê ấm trà</w:t>
      </w:r>
    </w:p>
    <w:p>
      <w:r>
        <w:t>Giờ</w:t>
      </w:r>
    </w:p>
    <w:p>
      <w:r>
        <w:t>0,71</w:t>
      </w:r>
    </w:p>
    <w:p>
      <w:r>
        <w:t>10</w:t>
      </w:r>
    </w:p>
    <w:p>
      <w:r>
        <w:t>8.395</w:t>
      </w:r>
    </w:p>
    <w:p>
      <w:r>
        <w:t>80</w:t>
      </w:r>
    </w:p>
    <w:p>
      <w:r>
        <w:t>Đĩa kê khăn lạnh</w:t>
      </w:r>
    </w:p>
    <w:p>
      <w:r>
        <w:t>Giờ</w:t>
      </w:r>
    </w:p>
    <w:p>
      <w:r>
        <w:t>1,29</w:t>
      </w:r>
    </w:p>
    <w:p>
      <w:r>
        <w:t>9</w:t>
      </w:r>
    </w:p>
    <w:p>
      <w:r>
        <w:t>14.032</w:t>
      </w:r>
    </w:p>
    <w:p>
      <w:r>
        <w:t>134</w:t>
      </w:r>
    </w:p>
    <w:p>
      <w:r>
        <w:t>Chén ăn cơm + Đĩa lót</w:t>
      </w:r>
    </w:p>
    <w:p>
      <w:r>
        <w:t>Giờ</w:t>
      </w:r>
    </w:p>
    <w:p>
      <w:r>
        <w:t>1,29</w:t>
      </w:r>
    </w:p>
    <w:p>
      <w:r>
        <w:t>22</w:t>
      </w:r>
    </w:p>
    <w:p>
      <w:r>
        <w:t>35.386</w:t>
      </w:r>
    </w:p>
    <w:p>
      <w:r>
        <w:t>337</w:t>
      </w:r>
    </w:p>
    <w:p>
      <w:r>
        <w:t>Đĩa ăn món chính</w:t>
      </w:r>
    </w:p>
    <w:p>
      <w:r>
        <w:t>Giờ</w:t>
      </w:r>
    </w:p>
    <w:p>
      <w:r>
        <w:t>1,29</w:t>
      </w:r>
    </w:p>
    <w:p>
      <w:r>
        <w:t>17</w:t>
      </w:r>
    </w:p>
    <w:p>
      <w:r>
        <w:t>27.454</w:t>
      </w:r>
    </w:p>
    <w:p>
      <w:r>
        <w:t>261</w:t>
      </w:r>
    </w:p>
    <w:p>
      <w:r>
        <w:t>Tô lớn đựng canh</w:t>
      </w:r>
    </w:p>
    <w:p>
      <w:r>
        <w:t>Giờ</w:t>
      </w:r>
    </w:p>
    <w:p>
      <w:r>
        <w:t>0,71</w:t>
      </w:r>
    </w:p>
    <w:p>
      <w:r>
        <w:t>21</w:t>
      </w:r>
    </w:p>
    <w:p>
      <w:r>
        <w:t>18.469</w:t>
      </w:r>
    </w:p>
    <w:p>
      <w:r>
        <w:t>176</w:t>
      </w:r>
    </w:p>
    <w:p>
      <w:r>
        <w:t>Đĩa sứ đặt bàn</w:t>
      </w:r>
    </w:p>
    <w:p>
      <w:r>
        <w:t>Giờ</w:t>
      </w:r>
    </w:p>
    <w:p>
      <w:r>
        <w:t>1,57</w:t>
      </w:r>
    </w:p>
    <w:p>
      <w:r>
        <w:t>21</w:t>
      </w:r>
    </w:p>
    <w:p>
      <w:r>
        <w:t>40.096</w:t>
      </w:r>
    </w:p>
    <w:p>
      <w:r>
        <w:t>382</w:t>
      </w:r>
    </w:p>
    <w:p>
      <w:r>
        <w:t>Chén nước chấm</w:t>
      </w:r>
    </w:p>
    <w:p>
      <w:r>
        <w:t>Giờ</w:t>
      </w:r>
    </w:p>
    <w:p>
      <w:r>
        <w:t>1,57</w:t>
      </w:r>
    </w:p>
    <w:p>
      <w:r>
        <w:t>12</w:t>
      </w:r>
    </w:p>
    <w:p>
      <w:r>
        <w:t>22.276</w:t>
      </w:r>
    </w:p>
    <w:p>
      <w:r>
        <w:t>212</w:t>
      </w:r>
    </w:p>
    <w:p>
      <w:r>
        <w:t>Đĩa sâu lòng</w:t>
      </w:r>
    </w:p>
    <w:p>
      <w:r>
        <w:t>Giờ</w:t>
      </w:r>
    </w:p>
    <w:p>
      <w:r>
        <w:t>0,71</w:t>
      </w:r>
    </w:p>
    <w:p>
      <w:r>
        <w:t>19</w:t>
      </w:r>
    </w:p>
    <w:p>
      <w:r>
        <w:t>16.790</w:t>
      </w:r>
    </w:p>
    <w:p>
      <w:r>
        <w:t>160</w:t>
      </w:r>
    </w:p>
    <w:p>
      <w:r>
        <w:t>Bộ đựng gia vị Á</w:t>
      </w:r>
    </w:p>
    <w:p>
      <w:r>
        <w:t>Giờ</w:t>
      </w:r>
    </w:p>
    <w:p>
      <w:r>
        <w:t>1,57</w:t>
      </w:r>
    </w:p>
    <w:p>
      <w:r>
        <w:t>23</w:t>
      </w:r>
    </w:p>
    <w:p>
      <w:r>
        <w:t>44.551</w:t>
      </w:r>
    </w:p>
    <w:p>
      <w:r>
        <w:t>424</w:t>
      </w:r>
    </w:p>
    <w:p>
      <w:r>
        <w:t>Kẹp càng cua</w:t>
      </w:r>
    </w:p>
    <w:p>
      <w:r>
        <w:t>Giờ</w:t>
      </w:r>
    </w:p>
    <w:p>
      <w:r>
        <w:t>0,71</w:t>
      </w:r>
    </w:p>
    <w:p>
      <w:r>
        <w:t>10</w:t>
      </w:r>
    </w:p>
    <w:p>
      <w:r>
        <w:t>9.066</w:t>
      </w:r>
    </w:p>
    <w:p>
      <w:r>
        <w:t>86</w:t>
      </w:r>
    </w:p>
    <w:p>
      <w:r>
        <w:t>Gối kê đũa</w:t>
      </w:r>
    </w:p>
    <w:p>
      <w:r>
        <w:t>Giờ</w:t>
      </w:r>
    </w:p>
    <w:p>
      <w:r>
        <w:t>1,57</w:t>
      </w:r>
    </w:p>
    <w:p>
      <w:r>
        <w:t>8</w:t>
      </w:r>
    </w:p>
    <w:p>
      <w:r>
        <w:t>15.593</w:t>
      </w:r>
    </w:p>
    <w:p>
      <w:r>
        <w:t>149</w:t>
      </w:r>
    </w:p>
    <w:p>
      <w:r>
        <w:t>Gối kê muỗng sứ</w:t>
      </w:r>
    </w:p>
    <w:p>
      <w:r>
        <w:t>Giờ</w:t>
      </w:r>
    </w:p>
    <w:p>
      <w:r>
        <w:t>1,57</w:t>
      </w:r>
    </w:p>
    <w:p>
      <w:r>
        <w:t>10</w:t>
      </w:r>
    </w:p>
    <w:p>
      <w:r>
        <w:t>18.563</w:t>
      </w:r>
    </w:p>
    <w:p>
      <w:r>
        <w:t>177</w:t>
      </w:r>
    </w:p>
    <w:p>
      <w:r>
        <w:t>Đũa gỗ 28cm -</w:t>
      </w:r>
    </w:p>
    <w:p>
      <w:r>
        <w:t>Giờ</w:t>
      </w:r>
    </w:p>
    <w:p>
      <w:r>
        <w:t>1,57</w:t>
      </w:r>
    </w:p>
    <w:p>
      <w:r>
        <w:t>5</w:t>
      </w:r>
    </w:p>
    <w:p>
      <w:r>
        <w:t>10.395</w:t>
      </w:r>
    </w:p>
    <w:p>
      <w:r>
        <w:t>99</w:t>
      </w:r>
    </w:p>
    <w:p>
      <w:r>
        <w:t>Muỗng canh</w:t>
      </w:r>
    </w:p>
    <w:p>
      <w:r>
        <w:t>Giờ</w:t>
      </w:r>
    </w:p>
    <w:p>
      <w:r>
        <w:t>0,71</w:t>
      </w:r>
    </w:p>
    <w:p>
      <w:r>
        <w:t>7</w:t>
      </w:r>
    </w:p>
    <w:p>
      <w:r>
        <w:t>6.380</w:t>
      </w:r>
    </w:p>
    <w:p>
      <w:r>
        <w:t>61</w:t>
      </w:r>
    </w:p>
    <w:p>
      <w:r>
        <w:t>Lọ tăm</w:t>
      </w:r>
    </w:p>
    <w:p>
      <w:r>
        <w:t>Giờ</w:t>
      </w:r>
    </w:p>
    <w:p>
      <w:r>
        <w:t>1,57</w:t>
      </w:r>
    </w:p>
    <w:p>
      <w:r>
        <w:t>8</w:t>
      </w:r>
    </w:p>
    <w:p>
      <w:r>
        <w:t>14.850</w:t>
      </w:r>
    </w:p>
    <w:p>
      <w:r>
        <w:t>141</w:t>
      </w:r>
    </w:p>
    <w:p>
      <w:r>
        <w:t>Kẹp Menu để bàn.</w:t>
      </w:r>
    </w:p>
    <w:p>
      <w:r>
        <w:t>Giờ</w:t>
      </w:r>
    </w:p>
    <w:p>
      <w:r>
        <w:t>1</w:t>
      </w:r>
    </w:p>
    <w:p>
      <w:r>
        <w:t>22</w:t>
      </w:r>
    </w:p>
    <w:p>
      <w:r>
        <w:t>27.431</w:t>
      </w:r>
    </w:p>
    <w:p>
      <w:r>
        <w:t>261</w:t>
      </w:r>
    </w:p>
    <w:p>
      <w:r>
        <w:t>Sổ ghi order</w:t>
      </w:r>
    </w:p>
    <w:p>
      <w:r>
        <w:t>Giờ</w:t>
      </w:r>
    </w:p>
    <w:p>
      <w:r>
        <w:t>1</w:t>
      </w:r>
    </w:p>
    <w:p>
      <w:r>
        <w:t>27</w:t>
      </w:r>
    </w:p>
    <w:p>
      <w:r>
        <w:t>33.106</w:t>
      </w:r>
    </w:p>
    <w:p>
      <w:r>
        <w:t>315</w:t>
      </w:r>
    </w:p>
    <w:p>
      <w:r>
        <w:t>Tập Menu giới thiệu món   ăn</w:t>
      </w:r>
    </w:p>
    <w:p>
      <w:r>
        <w:t>Giờ</w:t>
      </w:r>
    </w:p>
    <w:p>
      <w:r>
        <w:t>1</w:t>
      </w:r>
    </w:p>
    <w:p>
      <w:r>
        <w:t>42</w:t>
      </w:r>
    </w:p>
    <w:p>
      <w:r>
        <w:t>11.891</w:t>
      </w:r>
    </w:p>
    <w:p>
      <w:r>
        <w:t>113</w:t>
      </w:r>
    </w:p>
    <w:p>
      <w:r>
        <w:t>9</w:t>
      </w:r>
    </w:p>
    <w:p>
      <w:r>
        <w:t>Bộ phục vụ đồ ăn Âu:</w:t>
      </w:r>
    </w:p>
    <w:p>
      <w:r>
        <w:t>Đĩa ăn Âu</w:t>
      </w:r>
    </w:p>
    <w:p>
      <w:r>
        <w:t>Giờ</w:t>
      </w:r>
    </w:p>
    <w:p>
      <w:r>
        <w:t>1,57</w:t>
      </w:r>
    </w:p>
    <w:p>
      <w:r>
        <w:t>12</w:t>
      </w:r>
    </w:p>
    <w:p>
      <w:r>
        <w:t>23.761</w:t>
      </w:r>
    </w:p>
    <w:p>
      <w:r>
        <w:t>226</w:t>
      </w:r>
    </w:p>
    <w:p>
      <w:r>
        <w:t>Đĩa súp sâu lòng</w:t>
      </w:r>
    </w:p>
    <w:p>
      <w:r>
        <w:t>Giờ</w:t>
      </w:r>
    </w:p>
    <w:p>
      <w:r>
        <w:t>1,57</w:t>
      </w:r>
    </w:p>
    <w:p>
      <w:r>
        <w:t>12</w:t>
      </w:r>
    </w:p>
    <w:p>
      <w:r>
        <w:t>22.276</w:t>
      </w:r>
    </w:p>
    <w:p>
      <w:r>
        <w:t>212</w:t>
      </w:r>
    </w:p>
    <w:p>
      <w:r>
        <w:t>Đĩa tráng mỉệng</w:t>
      </w:r>
    </w:p>
    <w:p>
      <w:r>
        <w:t>Giờ</w:t>
      </w:r>
    </w:p>
    <w:p>
      <w:r>
        <w:t>1,57</w:t>
      </w:r>
    </w:p>
    <w:p>
      <w:r>
        <w:t>11</w:t>
      </w:r>
    </w:p>
    <w:p>
      <w:r>
        <w:t>20.791</w:t>
      </w:r>
    </w:p>
    <w:p>
      <w:r>
        <w:t>198</w:t>
      </w:r>
    </w:p>
    <w:p>
      <w:r>
        <w:t>Đĩa bánh mỳ</w:t>
      </w:r>
    </w:p>
    <w:p>
      <w:r>
        <w:t>Giờ</w:t>
      </w:r>
    </w:p>
    <w:p>
      <w:r>
        <w:t>1,57</w:t>
      </w:r>
    </w:p>
    <w:p>
      <w:r>
        <w:t>7</w:t>
      </w:r>
    </w:p>
    <w:p>
      <w:r>
        <w:t>14.108</w:t>
      </w:r>
    </w:p>
    <w:p>
      <w:r>
        <w:t>134</w:t>
      </w:r>
    </w:p>
    <w:p>
      <w:r>
        <w:t>Thìa ăn súp</w:t>
      </w:r>
    </w:p>
    <w:p>
      <w:r>
        <w:t>Giờ</w:t>
      </w:r>
    </w:p>
    <w:p>
      <w:r>
        <w:t>1,57</w:t>
      </w:r>
    </w:p>
    <w:p>
      <w:r>
        <w:t>6</w:t>
      </w:r>
    </w:p>
    <w:p>
      <w:r>
        <w:t>11.880</w:t>
      </w:r>
    </w:p>
    <w:p>
      <w:r>
        <w:t>113</w:t>
      </w:r>
    </w:p>
    <w:p>
      <w:r>
        <w:t>Kẹp gắp thức ăn</w:t>
      </w:r>
    </w:p>
    <w:p>
      <w:r>
        <w:t>Giờ</w:t>
      </w:r>
    </w:p>
    <w:p>
      <w:r>
        <w:t>1</w:t>
      </w:r>
    </w:p>
    <w:p>
      <w:r>
        <w:t>20</w:t>
      </w:r>
    </w:p>
    <w:p>
      <w:r>
        <w:t>24.593</w:t>
      </w:r>
    </w:p>
    <w:p>
      <w:r>
        <w:t>234</w:t>
      </w:r>
    </w:p>
    <w:p>
      <w:r>
        <w:t>Thìa ăn chính</w:t>
      </w:r>
    </w:p>
    <w:p>
      <w:r>
        <w:t>Giờ</w:t>
      </w:r>
    </w:p>
    <w:p>
      <w:r>
        <w:t>1,57</w:t>
      </w:r>
    </w:p>
    <w:p>
      <w:r>
        <w:t>8</w:t>
      </w:r>
    </w:p>
    <w:p>
      <w:r>
        <w:t>15.593</w:t>
      </w:r>
    </w:p>
    <w:p>
      <w:r>
        <w:t>149</w:t>
      </w:r>
    </w:p>
    <w:p>
      <w:r>
        <w:t>Nĩa ăn chính</w:t>
      </w:r>
    </w:p>
    <w:p>
      <w:r>
        <w:t>Giờ</w:t>
      </w:r>
    </w:p>
    <w:p>
      <w:r>
        <w:t>1,57</w:t>
      </w:r>
    </w:p>
    <w:p>
      <w:r>
        <w:t>17</w:t>
      </w:r>
    </w:p>
    <w:p>
      <w:r>
        <w:t>33.414</w:t>
      </w:r>
    </w:p>
    <w:p>
      <w:r>
        <w:t>318</w:t>
      </w:r>
    </w:p>
    <w:p>
      <w:r>
        <w:t>Dao ăn chính</w:t>
      </w:r>
    </w:p>
    <w:p>
      <w:r>
        <w:t>Giờ</w:t>
      </w:r>
    </w:p>
    <w:p>
      <w:r>
        <w:t>1,57</w:t>
      </w:r>
    </w:p>
    <w:p>
      <w:r>
        <w:t>21</w:t>
      </w:r>
    </w:p>
    <w:p>
      <w:r>
        <w:t>40.839</w:t>
      </w:r>
    </w:p>
    <w:p>
      <w:r>
        <w:t>389</w:t>
      </w:r>
    </w:p>
    <w:p>
      <w:r>
        <w:t>Thìa tráng miệng</w:t>
      </w:r>
    </w:p>
    <w:p>
      <w:r>
        <w:t>Giờ</w:t>
      </w:r>
    </w:p>
    <w:p>
      <w:r>
        <w:t>1,57</w:t>
      </w:r>
    </w:p>
    <w:p>
      <w:r>
        <w:t>6</w:t>
      </w:r>
    </w:p>
    <w:p>
      <w:r>
        <w:t>11.138</w:t>
      </w:r>
    </w:p>
    <w:p>
      <w:r>
        <w:t>106</w:t>
      </w:r>
    </w:p>
    <w:p>
      <w:r>
        <w:t>Nĩa tráng miệng</w:t>
      </w:r>
    </w:p>
    <w:p>
      <w:r>
        <w:t>Giờ</w:t>
      </w:r>
    </w:p>
    <w:p>
      <w:r>
        <w:t>1,57</w:t>
      </w:r>
    </w:p>
    <w:p>
      <w:r>
        <w:t>6</w:t>
      </w:r>
    </w:p>
    <w:p>
      <w:r>
        <w:t>11.138</w:t>
      </w:r>
    </w:p>
    <w:p>
      <w:r>
        <w:t>106</w:t>
      </w:r>
    </w:p>
    <w:p>
      <w:r>
        <w:t>Dao ăn bơ</w:t>
      </w:r>
    </w:p>
    <w:p>
      <w:r>
        <w:t>Giờ</w:t>
      </w:r>
    </w:p>
    <w:p>
      <w:r>
        <w:t>1,57</w:t>
      </w:r>
    </w:p>
    <w:p>
      <w:r>
        <w:t>13</w:t>
      </w:r>
    </w:p>
    <w:p>
      <w:r>
        <w:t>24.503</w:t>
      </w:r>
    </w:p>
    <w:p>
      <w:r>
        <w:t>233</w:t>
      </w:r>
    </w:p>
    <w:p>
      <w:r>
        <w:t>Nĩa ăn cá</w:t>
      </w:r>
    </w:p>
    <w:p>
      <w:r>
        <w:t>Giờ</w:t>
      </w:r>
    </w:p>
    <w:p>
      <w:r>
        <w:t>1,57</w:t>
      </w:r>
    </w:p>
    <w:p>
      <w:r>
        <w:t>20</w:t>
      </w:r>
    </w:p>
    <w:p>
      <w:r>
        <w:t>38.611</w:t>
      </w:r>
    </w:p>
    <w:p>
      <w:r>
        <w:t>368</w:t>
      </w:r>
    </w:p>
    <w:p>
      <w:r>
        <w:t>Dao ăn cá</w:t>
      </w:r>
    </w:p>
    <w:p>
      <w:r>
        <w:t>Giờ</w:t>
      </w:r>
    </w:p>
    <w:p>
      <w:r>
        <w:t>1,57</w:t>
      </w:r>
    </w:p>
    <w:p>
      <w:r>
        <w:t>21</w:t>
      </w:r>
    </w:p>
    <w:p>
      <w:r>
        <w:t>40.839</w:t>
      </w:r>
    </w:p>
    <w:p>
      <w:r>
        <w:t>389</w:t>
      </w:r>
    </w:p>
    <w:p>
      <w:r>
        <w:t>Nĩa trộn salad</w:t>
      </w:r>
    </w:p>
    <w:p>
      <w:r>
        <w:t>Giờ</w:t>
      </w:r>
    </w:p>
    <w:p>
      <w:r>
        <w:t>1,57</w:t>
      </w:r>
    </w:p>
    <w:p>
      <w:r>
        <w:t>16</w:t>
      </w:r>
    </w:p>
    <w:p>
      <w:r>
        <w:t>31.186</w:t>
      </w:r>
    </w:p>
    <w:p>
      <w:r>
        <w:t>297</w:t>
      </w:r>
    </w:p>
    <w:p>
      <w:r>
        <w:t>Thìa trộn salad</w:t>
      </w:r>
    </w:p>
    <w:p>
      <w:r>
        <w:t>Giờ</w:t>
      </w:r>
    </w:p>
    <w:p>
      <w:r>
        <w:t>1,57</w:t>
      </w:r>
    </w:p>
    <w:p>
      <w:r>
        <w:t>8</w:t>
      </w:r>
    </w:p>
    <w:p>
      <w:r>
        <w:t>15.593</w:t>
      </w:r>
    </w:p>
    <w:p>
      <w:r>
        <w:t>149</w:t>
      </w:r>
    </w:p>
    <w:p>
      <w:r>
        <w:t>Nồi hâm nóng buffet chữ nhật 2 ngăn</w:t>
      </w:r>
    </w:p>
    <w:p>
      <w:r>
        <w:t>Giờ</w:t>
      </w:r>
    </w:p>
    <w:p>
      <w:r>
        <w:t>0,71</w:t>
      </w:r>
    </w:p>
    <w:p>
      <w:r>
        <w:t>1.544</w:t>
      </w:r>
    </w:p>
    <w:p>
      <w:r>
        <w:t>76.752</w:t>
      </w:r>
    </w:p>
    <w:p>
      <w:r>
        <w:t>731</w:t>
      </w:r>
    </w:p>
    <w:p>
      <w:r>
        <w:t>Kệ trưng bày Buffet</w:t>
      </w:r>
    </w:p>
    <w:p>
      <w:r>
        <w:t>Giờ</w:t>
      </w:r>
    </w:p>
    <w:p>
      <w:r>
        <w:t>0,71</w:t>
      </w:r>
    </w:p>
    <w:p>
      <w:r>
        <w:t>367</w:t>
      </w:r>
    </w:p>
    <w:p>
      <w:r>
        <w:t>18.229</w:t>
      </w:r>
    </w:p>
    <w:p>
      <w:r>
        <w:t>174</w:t>
      </w:r>
    </w:p>
    <w:p>
      <w:r>
        <w:t>Lọ hoa</w:t>
      </w:r>
    </w:p>
    <w:p>
      <w:r>
        <w:t>Giờ</w:t>
      </w:r>
    </w:p>
    <w:p>
      <w:r>
        <w:t>1,57</w:t>
      </w:r>
    </w:p>
    <w:p>
      <w:r>
        <w:t>189</w:t>
      </w:r>
    </w:p>
    <w:p>
      <w:r>
        <w:t>83.163</w:t>
      </w:r>
    </w:p>
    <w:p>
      <w:r>
        <w:t>792</w:t>
      </w:r>
    </w:p>
    <w:p>
      <w:r>
        <w:t>10</w:t>
      </w:r>
    </w:p>
    <w:p>
      <w:r>
        <w:t>Bộ khay phục vụ nhà hàng:</w:t>
      </w:r>
    </w:p>
    <w:p>
      <w:r>
        <w:t>Khay nhựa chữ nhật</w:t>
      </w:r>
    </w:p>
    <w:p>
      <w:r>
        <w:t>Giờ</w:t>
      </w:r>
    </w:p>
    <w:p>
      <w:r>
        <w:t>2,43</w:t>
      </w:r>
    </w:p>
    <w:p>
      <w:r>
        <w:t>27</w:t>
      </w:r>
    </w:p>
    <w:p>
      <w:r>
        <w:t>22.985</w:t>
      </w:r>
    </w:p>
    <w:p>
      <w:r>
        <w:t>219</w:t>
      </w:r>
    </w:p>
    <w:p>
      <w:r>
        <w:t>Khay nhựa tròn chống   trượt</w:t>
      </w:r>
    </w:p>
    <w:p>
      <w:r>
        <w:t>Giờ</w:t>
      </w:r>
    </w:p>
    <w:p>
      <w:r>
        <w:t>2,43</w:t>
      </w:r>
    </w:p>
    <w:p>
      <w:r>
        <w:t>22</w:t>
      </w:r>
    </w:p>
    <w:p>
      <w:r>
        <w:t>19.045</w:t>
      </w:r>
    </w:p>
    <w:p>
      <w:r>
        <w:t>181</w:t>
      </w:r>
    </w:p>
    <w:p>
      <w:r>
        <w:t>11</w:t>
      </w:r>
    </w:p>
    <w:p>
      <w:r>
        <w:t>Tủ đựng dụng cụ phục vụ</w:t>
      </w:r>
    </w:p>
    <w:p>
      <w:r>
        <w:t>Giờ</w:t>
      </w:r>
    </w:p>
    <w:p>
      <w:r>
        <w:t>2,57</w:t>
      </w:r>
    </w:p>
    <w:p>
      <w:r>
        <w:t>3.185</w:t>
      </w:r>
    </w:p>
    <w:p>
      <w:r>
        <w:t>573.007</w:t>
      </w:r>
    </w:p>
    <w:p>
      <w:r>
        <w:t>5.457</w:t>
      </w:r>
    </w:p>
    <w:p>
      <w:r>
        <w:t>12</w:t>
      </w:r>
    </w:p>
    <w:p>
      <w:r>
        <w:t>Xe đẩy phục vụ 3 tầng</w:t>
      </w:r>
    </w:p>
    <w:p>
      <w:r>
        <w:t>Giờ</w:t>
      </w:r>
    </w:p>
    <w:p>
      <w:r>
        <w:t>2,43</w:t>
      </w:r>
    </w:p>
    <w:p>
      <w:r>
        <w:t>579</w:t>
      </w:r>
    </w:p>
    <w:p>
      <w:r>
        <w:t>197.016</w:t>
      </w:r>
    </w:p>
    <w:p>
      <w:r>
        <w:t>1.876</w:t>
      </w:r>
    </w:p>
    <w:p>
      <w:r>
        <w:t>13</w:t>
      </w:r>
    </w:p>
    <w:p>
      <w:r>
        <w:t>Thùng rác chân đạp</w:t>
      </w:r>
    </w:p>
    <w:p>
      <w:r>
        <w:t>Giờ</w:t>
      </w:r>
    </w:p>
    <w:p>
      <w:r>
        <w:t>2,57</w:t>
      </w:r>
    </w:p>
    <w:p>
      <w:r>
        <w:t>174</w:t>
      </w:r>
    </w:p>
    <w:p>
      <w:r>
        <w:t>78.137</w:t>
      </w:r>
    </w:p>
    <w:p>
      <w:r>
        <w:t>744</w:t>
      </w:r>
    </w:p>
    <w:p>
      <w:r>
        <w:t>14</w:t>
      </w:r>
    </w:p>
    <w:p>
      <w:r>
        <w:t>Máy làm lạnh nước trái cây</w:t>
      </w:r>
    </w:p>
    <w:p>
      <w:r>
        <w:t>Giờ</w:t>
      </w:r>
    </w:p>
    <w:p>
      <w:r>
        <w:t>0,71</w:t>
      </w:r>
    </w:p>
    <w:p>
      <w:r>
        <w:t>8.247</w:t>
      </w:r>
    </w:p>
    <w:p>
      <w:r>
        <w:t>409.857</w:t>
      </w:r>
    </w:p>
    <w:p>
      <w:r>
        <w:t>3.903</w:t>
      </w:r>
    </w:p>
    <w:p>
      <w:r>
        <w:t>15</w:t>
      </w:r>
    </w:p>
    <w:p>
      <w:r>
        <w:t>Bộ dụng cụ phục vụ các loại sinh tố:</w:t>
      </w:r>
    </w:p>
    <w:p>
      <w:r>
        <w:t>Máy xáy sinh tố</w:t>
      </w:r>
    </w:p>
    <w:p>
      <w:r>
        <w:t>Giờ</w:t>
      </w:r>
    </w:p>
    <w:p>
      <w:r>
        <w:t>0,8</w:t>
      </w:r>
    </w:p>
    <w:p>
      <w:r>
        <w:t>556</w:t>
      </w:r>
    </w:p>
    <w:p>
      <w:r>
        <w:t>31.133</w:t>
      </w:r>
    </w:p>
    <w:p>
      <w:r>
        <w:t>297</w:t>
      </w:r>
    </w:p>
    <w:p>
      <w:r>
        <w:t>Máy ép trái cây</w:t>
      </w:r>
    </w:p>
    <w:p>
      <w:r>
        <w:t>Giờ</w:t>
      </w:r>
    </w:p>
    <w:p>
      <w:r>
        <w:t>0,37</w:t>
      </w:r>
    </w:p>
    <w:p>
      <w:r>
        <w:t>463</w:t>
      </w:r>
    </w:p>
    <w:p>
      <w:r>
        <w:t>11.999</w:t>
      </w:r>
    </w:p>
    <w:p>
      <w:r>
        <w:t>114</w:t>
      </w:r>
    </w:p>
    <w:p>
      <w:r>
        <w:t>Vòi Bơm Siro - Pump   Syrup nhỏ (2 cái)</w:t>
      </w:r>
    </w:p>
    <w:p>
      <w:r>
        <w:t>Giờ</w:t>
      </w:r>
    </w:p>
    <w:p>
      <w:r>
        <w:t>0,37</w:t>
      </w:r>
    </w:p>
    <w:p>
      <w:r>
        <w:t>37</w:t>
      </w:r>
    </w:p>
    <w:p>
      <w:r>
        <w:t>950</w:t>
      </w:r>
    </w:p>
    <w:p>
      <w:r>
        <w:t>9</w:t>
      </w:r>
    </w:p>
    <w:p>
      <w:r>
        <w:t>Bình đựng nước (2 cái)</w:t>
      </w:r>
    </w:p>
    <w:p>
      <w:r>
        <w:t>Giờ</w:t>
      </w:r>
    </w:p>
    <w:p>
      <w:r>
        <w:t>0,37</w:t>
      </w:r>
    </w:p>
    <w:p>
      <w:r>
        <w:t>66</w:t>
      </w:r>
    </w:p>
    <w:p>
      <w:r>
        <w:t>1.700</w:t>
      </w:r>
    </w:p>
    <w:p>
      <w:r>
        <w:t>16</w:t>
      </w:r>
    </w:p>
    <w:p>
      <w:r>
        <w:t>Máy xay đá bào</w:t>
      </w:r>
    </w:p>
    <w:p>
      <w:r>
        <w:t>Giờ</w:t>
      </w:r>
    </w:p>
    <w:p>
      <w:r>
        <w:t>2,08</w:t>
      </w:r>
    </w:p>
    <w:p>
      <w:r>
        <w:t>371</w:t>
      </w:r>
    </w:p>
    <w:p>
      <w:r>
        <w:t>53.964</w:t>
      </w:r>
    </w:p>
    <w:p>
      <w:r>
        <w:t>514</w:t>
      </w:r>
    </w:p>
    <w:p>
      <w:r>
        <w:t>Dụng Cụ Lắc Cocktail (2   Bộ)</w:t>
      </w:r>
    </w:p>
    <w:p>
      <w:r>
        <w:t>Giờ</w:t>
      </w:r>
    </w:p>
    <w:p>
      <w:r>
        <w:t>0,37</w:t>
      </w:r>
    </w:p>
    <w:p>
      <w:r>
        <w:t>158</w:t>
      </w:r>
    </w:p>
    <w:p>
      <w:r>
        <w:t>4.100</w:t>
      </w:r>
    </w:p>
    <w:p>
      <w:r>
        <w:t>39</w:t>
      </w:r>
    </w:p>
    <w:p>
      <w:r>
        <w:t>Kẹp Vắt Chanh Inox</w:t>
      </w:r>
    </w:p>
    <w:p>
      <w:r>
        <w:t>Giờ</w:t>
      </w:r>
    </w:p>
    <w:p>
      <w:r>
        <w:t>0,37</w:t>
      </w:r>
    </w:p>
    <w:p>
      <w:r>
        <w:t>19</w:t>
      </w:r>
    </w:p>
    <w:p>
      <w:r>
        <w:t>1.500</w:t>
      </w:r>
    </w:p>
    <w:p>
      <w:r>
        <w:t>14</w:t>
      </w:r>
    </w:p>
    <w:p>
      <w:r>
        <w:t>Ly định lượng (6 cái)</w:t>
      </w:r>
    </w:p>
    <w:p>
      <w:r>
        <w:t>Giờ</w:t>
      </w:r>
    </w:p>
    <w:p>
      <w:r>
        <w:t>0,37</w:t>
      </w:r>
    </w:p>
    <w:p>
      <w:r>
        <w:t>16</w:t>
      </w:r>
    </w:p>
    <w:p>
      <w:r>
        <w:t>1.230</w:t>
      </w:r>
    </w:p>
    <w:p>
      <w:r>
        <w:t>12</w:t>
      </w:r>
    </w:p>
    <w:p>
      <w:r>
        <w:t>Ca đong nguyên liệu</w:t>
      </w:r>
    </w:p>
    <w:p>
      <w:r>
        <w:t>Giờ</w:t>
      </w:r>
    </w:p>
    <w:p>
      <w:r>
        <w:t>0,37</w:t>
      </w:r>
    </w:p>
    <w:p>
      <w:r>
        <w:t>39</w:t>
      </w:r>
    </w:p>
    <w:p>
      <w:r>
        <w:t>3.000</w:t>
      </w:r>
    </w:p>
    <w:p>
      <w:r>
        <w:t>29</w:t>
      </w:r>
    </w:p>
    <w:p>
      <w:r>
        <w:t>Muỗng xoắn 2 đầu (3 cái)</w:t>
      </w:r>
    </w:p>
    <w:p>
      <w:r>
        <w:t>Giờ</w:t>
      </w:r>
    </w:p>
    <w:p>
      <w:r>
        <w:t>0,37</w:t>
      </w:r>
    </w:p>
    <w:p>
      <w:r>
        <w:t>125</w:t>
      </w:r>
    </w:p>
    <w:p>
      <w:r>
        <w:t>4.875</w:t>
      </w:r>
    </w:p>
    <w:p>
      <w:r>
        <w:t>46</w:t>
      </w:r>
    </w:p>
    <w:p>
      <w:r>
        <w:t>16</w:t>
      </w:r>
    </w:p>
    <w:p>
      <w:r>
        <w:t>Bộ dụng cụ phục vụ cà phê:</w:t>
      </w:r>
    </w:p>
    <w:p>
      <w:r>
        <w:t>Phin cà phê cá nhân (10   cái)</w:t>
      </w:r>
    </w:p>
    <w:p>
      <w:r>
        <w:t>Giờ</w:t>
      </w:r>
    </w:p>
    <w:p>
      <w:r>
        <w:t>0,18</w:t>
      </w:r>
    </w:p>
    <w:p>
      <w:r>
        <w:t>23</w:t>
      </w:r>
    </w:p>
    <w:p>
      <w:r>
        <w:t>1.459</w:t>
      </w:r>
    </w:p>
    <w:p>
      <w:r>
        <w:t>14</w:t>
      </w:r>
    </w:p>
    <w:p>
      <w:r>
        <w:t>Tách cà phê kèm đĩa lót</w:t>
      </w:r>
    </w:p>
    <w:p>
      <w:r>
        <w:t>Giờ</w:t>
      </w:r>
    </w:p>
    <w:p>
      <w:r>
        <w:t>0,18</w:t>
      </w:r>
    </w:p>
    <w:p>
      <w:r>
        <w:t>77</w:t>
      </w:r>
    </w:p>
    <w:p>
      <w:r>
        <w:t>4.865</w:t>
      </w:r>
    </w:p>
    <w:p>
      <w:r>
        <w:t>46</w:t>
      </w:r>
    </w:p>
    <w:p>
      <w:r>
        <w:t>(10 bộ)</w:t>
      </w:r>
    </w:p>
    <w:p>
      <w:r>
        <w:t>Muỗng cà phê (10 cái)</w:t>
      </w:r>
    </w:p>
    <w:p>
      <w:r>
        <w:t>Giờ</w:t>
      </w:r>
    </w:p>
    <w:p>
      <w:r>
        <w:t>0,18</w:t>
      </w:r>
    </w:p>
    <w:p>
      <w:r>
        <w:t>4</w:t>
      </w:r>
    </w:p>
    <w:p>
      <w:r>
        <w:t>231</w:t>
      </w:r>
    </w:p>
    <w:p>
      <w:r>
        <w:t>2</w:t>
      </w:r>
    </w:p>
    <w:p>
      <w:r>
        <w:t>17</w:t>
      </w:r>
    </w:p>
    <w:p>
      <w:r>
        <w:t>Bộ dụng cụ phục vụ trà:</w:t>
      </w:r>
    </w:p>
    <w:p>
      <w:r>
        <w:t>Bộ ấm ly trà</w:t>
      </w:r>
    </w:p>
    <w:p>
      <w:r>
        <w:t>Giờ</w:t>
      </w:r>
    </w:p>
    <w:p>
      <w:r>
        <w:t>0,18</w:t>
      </w:r>
    </w:p>
    <w:p>
      <w:r>
        <w:t>97</w:t>
      </w:r>
    </w:p>
    <w:p>
      <w:r>
        <w:t>3.040</w:t>
      </w:r>
    </w:p>
    <w:p>
      <w:r>
        <w:t>29</w:t>
      </w:r>
    </w:p>
    <w:p>
      <w:r>
        <w:t>Dụng cụ lọc trà INOX   SUS304</w:t>
      </w:r>
    </w:p>
    <w:p>
      <w:r>
        <w:t>Giờ</w:t>
      </w:r>
    </w:p>
    <w:p>
      <w:r>
        <w:t>0,37</w:t>
      </w:r>
    </w:p>
    <w:p>
      <w:r>
        <w:t>69</w:t>
      </w:r>
    </w:p>
    <w:p>
      <w:r>
        <w:t>4.500</w:t>
      </w:r>
    </w:p>
    <w:p>
      <w:r>
        <w:t>43</w:t>
      </w:r>
    </w:p>
    <w:p>
      <w:r>
        <w:t>Ấm đun nước siêu tốc</w:t>
      </w:r>
    </w:p>
    <w:p>
      <w:r>
        <w:t>Giờ</w:t>
      </w:r>
    </w:p>
    <w:p>
      <w:r>
        <w:t>1,89</w:t>
      </w:r>
    </w:p>
    <w:p>
      <w:r>
        <w:t>135</w:t>
      </w:r>
    </w:p>
    <w:p>
      <w:r>
        <w:t>44.693</w:t>
      </w:r>
    </w:p>
    <w:p>
      <w:r>
        <w:t>426</w:t>
      </w:r>
    </w:p>
    <w:p>
      <w:r>
        <w:t>18</w:t>
      </w:r>
    </w:p>
    <w:p>
      <w:r>
        <w:t>Bộ dụng cụ phục vụ đồ uống có cồn:</w:t>
      </w:r>
    </w:p>
    <w:p>
      <w:r>
        <w:t>Vòi rót rượu Inox (6 Cái)</w:t>
      </w:r>
    </w:p>
    <w:p>
      <w:r>
        <w:t>Giờ</w:t>
      </w:r>
    </w:p>
    <w:p>
      <w:r>
        <w:t>0,73</w:t>
      </w:r>
    </w:p>
    <w:p>
      <w:r>
        <w:t>20</w:t>
      </w:r>
    </w:p>
    <w:p>
      <w:r>
        <w:t>3.018</w:t>
      </w:r>
    </w:p>
    <w:p>
      <w:r>
        <w:t>29</w:t>
      </w:r>
    </w:p>
    <w:p>
      <w:r>
        <w:t>Dụng cụ khui rượu (3   cái)</w:t>
      </w:r>
    </w:p>
    <w:p>
      <w:r>
        <w:t>Giờ</w:t>
      </w:r>
    </w:p>
    <w:p>
      <w:r>
        <w:t>0,29</w:t>
      </w:r>
    </w:p>
    <w:p>
      <w:r>
        <w:t>89</w:t>
      </w:r>
    </w:p>
    <w:p>
      <w:r>
        <w:t>2.704</w:t>
      </w:r>
    </w:p>
    <w:p>
      <w:r>
        <w:t>26</w:t>
      </w:r>
    </w:p>
    <w:p>
      <w:r>
        <w:t>Dụng cụ pha rượu</w:t>
      </w:r>
    </w:p>
    <w:p>
      <w:r>
        <w:t>Giờ</w:t>
      </w:r>
    </w:p>
    <w:p>
      <w:r>
        <w:t>0,73</w:t>
      </w:r>
    </w:p>
    <w:p>
      <w:r>
        <w:t>201</w:t>
      </w:r>
    </w:p>
    <w:p>
      <w:r>
        <w:t>25.647</w:t>
      </w:r>
    </w:p>
    <w:p>
      <w:r>
        <w:t>244</w:t>
      </w:r>
    </w:p>
    <w:p>
      <w:r>
        <w:t>Xô đá inox (Kèm chân)(3   cái)</w:t>
      </w:r>
    </w:p>
    <w:p>
      <w:r>
        <w:t>Giờ</w:t>
      </w:r>
    </w:p>
    <w:p>
      <w:r>
        <w:t>3,14</w:t>
      </w:r>
    </w:p>
    <w:p>
      <w:r>
        <w:t>772</w:t>
      </w:r>
    </w:p>
    <w:p>
      <w:r>
        <w:t>254.580</w:t>
      </w:r>
    </w:p>
    <w:p>
      <w:r>
        <w:t>2.425</w:t>
      </w:r>
    </w:p>
    <w:p>
      <w:r>
        <w:t>Muỗng Xúc đá 240ml</w:t>
      </w:r>
    </w:p>
    <w:p>
      <w:r>
        <w:t>Giờ</w:t>
      </w:r>
    </w:p>
    <w:p>
      <w:r>
        <w:t>3,14</w:t>
      </w:r>
    </w:p>
    <w:p>
      <w:r>
        <w:t>344</w:t>
      </w:r>
    </w:p>
    <w:p>
      <w:r>
        <w:t>113.288</w:t>
      </w:r>
    </w:p>
    <w:p>
      <w:r>
        <w:t>1.079</w:t>
      </w:r>
    </w:p>
    <w:p>
      <w:r>
        <w:t>Kẹp gắp đá</w:t>
      </w:r>
    </w:p>
    <w:p>
      <w:r>
        <w:t>Giờ</w:t>
      </w:r>
    </w:p>
    <w:p>
      <w:r>
        <w:t>3,14</w:t>
      </w:r>
    </w:p>
    <w:p>
      <w:r>
        <w:t>6</w:t>
      </w:r>
    </w:p>
    <w:p>
      <w:r>
        <w:t>3.182</w:t>
      </w:r>
    </w:p>
    <w:p>
      <w:r>
        <w:t>30</w:t>
      </w:r>
    </w:p>
    <w:p>
      <w:r>
        <w:t>Bộ dao cắt, tỉa</w:t>
      </w:r>
    </w:p>
    <w:p>
      <w:r>
        <w:t>Giờ</w:t>
      </w:r>
    </w:p>
    <w:p>
      <w:r>
        <w:t>1,71</w:t>
      </w:r>
    </w:p>
    <w:p>
      <w:r>
        <w:t>340</w:t>
      </w:r>
    </w:p>
    <w:p>
      <w:r>
        <w:t>101.670</w:t>
      </w:r>
    </w:p>
    <w:p>
      <w:r>
        <w:t>968</w:t>
      </w:r>
    </w:p>
    <w:p>
      <w:r>
        <w:t>Thớt</w:t>
      </w:r>
    </w:p>
    <w:p>
      <w:r>
        <w:t>Giờ</w:t>
      </w:r>
    </w:p>
    <w:p>
      <w:r>
        <w:t>3,14</w:t>
      </w:r>
    </w:p>
    <w:p>
      <w:r>
        <w:t>124</w:t>
      </w:r>
    </w:p>
    <w:p>
      <w:r>
        <w:t>67.888</w:t>
      </w:r>
    </w:p>
    <w:p>
      <w:r>
        <w:t>647</w:t>
      </w:r>
    </w:p>
    <w:p>
      <w:r>
        <w:t>19</w:t>
      </w:r>
    </w:p>
    <w:p>
      <w:r>
        <w:t>Các loại ly:</w:t>
      </w:r>
    </w:p>
    <w:p>
      <w:r>
        <w:t>Ly thủy tinh (ocean   pyramid)</w:t>
      </w:r>
    </w:p>
    <w:p>
      <w:r>
        <w:t>Giờ</w:t>
      </w:r>
    </w:p>
    <w:p>
      <w:r>
        <w:t>0,73</w:t>
      </w:r>
    </w:p>
    <w:p>
      <w:r>
        <w:t>12</w:t>
      </w:r>
    </w:p>
    <w:p>
      <w:r>
        <w:t>11.048</w:t>
      </w:r>
    </w:p>
    <w:p>
      <w:r>
        <w:t>105</w:t>
      </w:r>
    </w:p>
    <w:p>
      <w:r>
        <w:t>Ly tròn cao (Ocean   Highball)</w:t>
      </w:r>
    </w:p>
    <w:p>
      <w:r>
        <w:t>Giờ</w:t>
      </w:r>
    </w:p>
    <w:p>
      <w:r>
        <w:t>0,73</w:t>
      </w:r>
    </w:p>
    <w:p>
      <w:r>
        <w:t>12</w:t>
      </w:r>
    </w:p>
    <w:p>
      <w:r>
        <w:t>11.048</w:t>
      </w:r>
    </w:p>
    <w:p>
      <w:r>
        <w:t>105</w:t>
      </w:r>
    </w:p>
    <w:p>
      <w:r>
        <w:t>Ly nước (Ocean Water   globet)</w:t>
      </w:r>
    </w:p>
    <w:p>
      <w:r>
        <w:t>Giờ</w:t>
      </w:r>
    </w:p>
    <w:p>
      <w:r>
        <w:t>0,73</w:t>
      </w:r>
    </w:p>
    <w:p>
      <w:r>
        <w:t>19</w:t>
      </w:r>
    </w:p>
    <w:p>
      <w:r>
        <w:t>17.263</w:t>
      </w:r>
    </w:p>
    <w:p>
      <w:r>
        <w:t>164</w:t>
      </w:r>
    </w:p>
    <w:p>
      <w:r>
        <w:t>Ly tròn thấp (Juice)</w:t>
      </w:r>
    </w:p>
    <w:p>
      <w:r>
        <w:t>Giờ</w:t>
      </w:r>
    </w:p>
    <w:p>
      <w:r>
        <w:t>0,73</w:t>
      </w:r>
    </w:p>
    <w:p>
      <w:r>
        <w:t>10</w:t>
      </w:r>
    </w:p>
    <w:p>
      <w:r>
        <w:t>9.322</w:t>
      </w:r>
    </w:p>
    <w:p>
      <w:r>
        <w:t>89</w:t>
      </w:r>
    </w:p>
    <w:p>
      <w:r>
        <w:t>Ly Pilsner</w:t>
      </w:r>
    </w:p>
    <w:p>
      <w:r>
        <w:t>Giờ</w:t>
      </w:r>
    </w:p>
    <w:p>
      <w:r>
        <w:t>0,73</w:t>
      </w:r>
    </w:p>
    <w:p>
      <w:r>
        <w:t>11</w:t>
      </w:r>
    </w:p>
    <w:p>
      <w:r>
        <w:t>9.667</w:t>
      </w:r>
    </w:p>
    <w:p>
      <w:r>
        <w:t>92</w:t>
      </w:r>
    </w:p>
    <w:p>
      <w:r>
        <w:t>Ly Margarita</w:t>
      </w:r>
    </w:p>
    <w:p>
      <w:r>
        <w:t>Giờ</w:t>
      </w:r>
    </w:p>
    <w:p>
      <w:r>
        <w:t>0,81</w:t>
      </w:r>
    </w:p>
    <w:p>
      <w:r>
        <w:t>15</w:t>
      </w:r>
    </w:p>
    <w:p>
      <w:r>
        <w:t>15.323</w:t>
      </w:r>
    </w:p>
    <w:p>
      <w:r>
        <w:t>146</w:t>
      </w:r>
    </w:p>
    <w:p>
      <w:r>
        <w:t>Ly Cocktail</w:t>
      </w:r>
    </w:p>
    <w:p>
      <w:r>
        <w:t>Giờ</w:t>
      </w:r>
    </w:p>
    <w:p>
      <w:r>
        <w:t>0,73</w:t>
      </w:r>
    </w:p>
    <w:p>
      <w:r>
        <w:t>52</w:t>
      </w:r>
    </w:p>
    <w:p>
      <w:r>
        <w:t>46.609</w:t>
      </w:r>
    </w:p>
    <w:p>
      <w:r>
        <w:t>444</w:t>
      </w:r>
    </w:p>
    <w:p>
      <w:r>
        <w:t>Ly uống rượu mạnh</w:t>
      </w:r>
    </w:p>
    <w:p>
      <w:r>
        <w:t>Giờ</w:t>
      </w:r>
    </w:p>
    <w:p>
      <w:r>
        <w:t>0,73</w:t>
      </w:r>
    </w:p>
    <w:p>
      <w:r>
        <w:t>20</w:t>
      </w:r>
    </w:p>
    <w:p>
      <w:r>
        <w:t>17.953</w:t>
      </w:r>
    </w:p>
    <w:p>
      <w:r>
        <w:t>171</w:t>
      </w:r>
    </w:p>
    <w:p>
      <w:r>
        <w:t>Ly vang đỏ (Red wine   glass)</w:t>
      </w:r>
    </w:p>
    <w:p>
      <w:r>
        <w:t>Giờ</w:t>
      </w:r>
    </w:p>
    <w:p>
      <w:r>
        <w:t>0,73</w:t>
      </w:r>
    </w:p>
    <w:p>
      <w:r>
        <w:t>18</w:t>
      </w:r>
    </w:p>
    <w:p>
      <w:r>
        <w:t>16.227</w:t>
      </w:r>
    </w:p>
    <w:p>
      <w:r>
        <w:t>155</w:t>
      </w:r>
    </w:p>
    <w:p>
      <w:r>
        <w:t>Ly vang trắng (White   wine glass)</w:t>
      </w:r>
    </w:p>
    <w:p>
      <w:r>
        <w:t>Giờ</w:t>
      </w:r>
    </w:p>
    <w:p>
      <w:r>
        <w:t>0,73</w:t>
      </w:r>
    </w:p>
    <w:p>
      <w:r>
        <w:t>17</w:t>
      </w:r>
    </w:p>
    <w:p>
      <w:r>
        <w:t>15.536</w:t>
      </w:r>
    </w:p>
    <w:p>
      <w:r>
        <w:t>148</w:t>
      </w:r>
    </w:p>
    <w:p>
      <w:r>
        <w:t>Ly sâm panh hình ống   (Champagne Flute)</w:t>
      </w:r>
    </w:p>
    <w:p>
      <w:r>
        <w:t>Giờ</w:t>
      </w:r>
    </w:p>
    <w:p>
      <w:r>
        <w:t>0,73</w:t>
      </w:r>
    </w:p>
    <w:p>
      <w:r>
        <w:t>15</w:t>
      </w:r>
    </w:p>
    <w:p>
      <w:r>
        <w:t>13.810</w:t>
      </w:r>
    </w:p>
    <w:p>
      <w:r>
        <w:t>132</w:t>
      </w:r>
    </w:p>
    <w:p>
      <w:r>
        <w:t>Ly sâm panh hình bán   cầu (Champagne Saucer)</w:t>
      </w:r>
    </w:p>
    <w:p>
      <w:r>
        <w:t>Giờ</w:t>
      </w:r>
    </w:p>
    <w:p>
      <w:r>
        <w:t>0,73</w:t>
      </w:r>
    </w:p>
    <w:p>
      <w:r>
        <w:t>15</w:t>
      </w:r>
    </w:p>
    <w:p>
      <w:r>
        <w:t>13.810</w:t>
      </w:r>
    </w:p>
    <w:p>
      <w:r>
        <w:t>132</w:t>
      </w:r>
    </w:p>
    <w:p>
      <w:r>
        <w:t>Ly rượu mùi (Liqueur)</w:t>
      </w:r>
    </w:p>
    <w:p>
      <w:r>
        <w:t>Giờ</w:t>
      </w:r>
    </w:p>
    <w:p>
      <w:r>
        <w:t>0,73</w:t>
      </w:r>
    </w:p>
    <w:p>
      <w:r>
        <w:t>25</w:t>
      </w:r>
    </w:p>
    <w:p>
      <w:r>
        <w:t>22.441</w:t>
      </w:r>
    </w:p>
    <w:p>
      <w:r>
        <w:t>214</w:t>
      </w:r>
    </w:p>
    <w:p>
      <w:r>
        <w:t>Ly Brandy (Balloon)</w:t>
      </w:r>
    </w:p>
    <w:p>
      <w:r>
        <w:t>Giờ</w:t>
      </w:r>
    </w:p>
    <w:p>
      <w:r>
        <w:t>0,81</w:t>
      </w:r>
    </w:p>
    <w:p>
      <w:r>
        <w:t>201</w:t>
      </w:r>
    </w:p>
    <w:p>
      <w:r>
        <w:t>199.205</w:t>
      </w:r>
    </w:p>
    <w:p>
      <w:r>
        <w:t>1.897</w:t>
      </w:r>
    </w:p>
    <w:p>
      <w:r>
        <w:t>Ly Poco</w:t>
      </w:r>
    </w:p>
    <w:p>
      <w:r>
        <w:t>Giờ</w:t>
      </w:r>
    </w:p>
    <w:p>
      <w:r>
        <w:t>0,73</w:t>
      </w:r>
    </w:p>
    <w:p>
      <w:r>
        <w:t>16</w:t>
      </w:r>
    </w:p>
    <w:p>
      <w:r>
        <w:t>14.501</w:t>
      </w:r>
    </w:p>
    <w:p>
      <w:r>
        <w:t>138</w:t>
      </w:r>
    </w:p>
    <w:p>
      <w:r>
        <w:t>Ly Rock</w:t>
      </w:r>
    </w:p>
    <w:p>
      <w:r>
        <w:t>Giờ</w:t>
      </w:r>
    </w:p>
    <w:p>
      <w:r>
        <w:t>2,14</w:t>
      </w:r>
    </w:p>
    <w:p>
      <w:r>
        <w:t>10</w:t>
      </w:r>
    </w:p>
    <w:p>
      <w:r>
        <w:t>25.303</w:t>
      </w:r>
    </w:p>
    <w:p>
      <w:r>
        <w:t>241</w:t>
      </w:r>
    </w:p>
    <w:p>
      <w:r>
        <w:t>20</w:t>
      </w:r>
    </w:p>
    <w:p>
      <w:r>
        <w:t>Quầy bar (loại nhỏ để làm mô hình phục vụ mô đun Phục vụ ăn uống tại bàn)</w:t>
      </w:r>
    </w:p>
    <w:p>
      <w:r>
        <w:t>Giờ</w:t>
      </w:r>
    </w:p>
    <w:p>
      <w:r>
        <w:t>2,14</w:t>
      </w:r>
    </w:p>
    <w:p>
      <w:r>
        <w:t>521</w:t>
      </w:r>
    </w:p>
    <w:p>
      <w:r>
        <w:t>39.038</w:t>
      </w:r>
    </w:p>
    <w:p>
      <w:r>
        <w:t>372</w:t>
      </w:r>
    </w:p>
    <w:p>
      <w:r>
        <w:t>21</w:t>
      </w:r>
    </w:p>
    <w:p>
      <w:r>
        <w:t>Bộ đồ vải:</w:t>
      </w:r>
    </w:p>
    <w:p>
      <w:r>
        <w:t>Khăn phục vụ (10 cái)</w:t>
      </w:r>
    </w:p>
    <w:p>
      <w:r>
        <w:t>Giờ</w:t>
      </w:r>
    </w:p>
    <w:p>
      <w:r>
        <w:t>1,43</w:t>
      </w:r>
    </w:p>
    <w:p>
      <w:r>
        <w:t>31</w:t>
      </w:r>
    </w:p>
    <w:p>
      <w:r>
        <w:t>15.459</w:t>
      </w:r>
    </w:p>
    <w:p>
      <w:r>
        <w:t>147</w:t>
      </w:r>
    </w:p>
    <w:p>
      <w:r>
        <w:t>Khăn vệ sinh</w:t>
      </w:r>
    </w:p>
    <w:p>
      <w:r>
        <w:t>Giờ</w:t>
      </w:r>
    </w:p>
    <w:p>
      <w:r>
        <w:t>1,43</w:t>
      </w:r>
    </w:p>
    <w:p>
      <w:r>
        <w:t>29</w:t>
      </w:r>
    </w:p>
    <w:p>
      <w:r>
        <w:t>28.985</w:t>
      </w:r>
    </w:p>
    <w:p>
      <w:r>
        <w:t>276</w:t>
      </w:r>
    </w:p>
    <w:p>
      <w:r>
        <w:t>Khăn ăn</w:t>
      </w:r>
    </w:p>
    <w:p>
      <w:r>
        <w:t>Giờ</w:t>
      </w:r>
    </w:p>
    <w:p>
      <w:r>
        <w:t>2,43</w:t>
      </w:r>
    </w:p>
    <w:p>
      <w:r>
        <w:t>21</w:t>
      </w:r>
    </w:p>
    <w:p>
      <w:r>
        <w:t>36.120</w:t>
      </w:r>
    </w:p>
    <w:p>
      <w:r>
        <w:t>344</w:t>
      </w:r>
    </w:p>
    <w:p>
      <w:r>
        <w:t>Khăn trải bàn ăn hình   vuông</w:t>
      </w:r>
    </w:p>
    <w:p>
      <w:r>
        <w:t>Giờ</w:t>
      </w:r>
    </w:p>
    <w:p>
      <w:r>
        <w:t>1,57</w:t>
      </w:r>
    </w:p>
    <w:p>
      <w:r>
        <w:t>42</w:t>
      </w:r>
    </w:p>
    <w:p>
      <w:r>
        <w:t>11.668</w:t>
      </w:r>
    </w:p>
    <w:p>
      <w:r>
        <w:t>111</w:t>
      </w:r>
    </w:p>
    <w:p>
      <w:r>
        <w:t>Khăn trải bàn ăn hình   chữ nhật</w:t>
      </w:r>
    </w:p>
    <w:p>
      <w:r>
        <w:t>Giờ</w:t>
      </w:r>
    </w:p>
    <w:p>
      <w:r>
        <w:t>1,57</w:t>
      </w:r>
    </w:p>
    <w:p>
      <w:r>
        <w:t>50</w:t>
      </w:r>
    </w:p>
    <w:p>
      <w:r>
        <w:t>13.790</w:t>
      </w:r>
    </w:p>
    <w:p>
      <w:r>
        <w:t>131</w:t>
      </w:r>
    </w:p>
    <w:p>
      <w:r>
        <w:t>Khăn trải bàn ăn hình   tròn</w:t>
      </w:r>
    </w:p>
    <w:p>
      <w:r>
        <w:t>Giờ</w:t>
      </w:r>
    </w:p>
    <w:p>
      <w:r>
        <w:t>1,57</w:t>
      </w:r>
    </w:p>
    <w:p>
      <w:r>
        <w:t>46</w:t>
      </w:r>
    </w:p>
    <w:p>
      <w:r>
        <w:t>12.729</w:t>
      </w:r>
    </w:p>
    <w:p>
      <w:r>
        <w:t>121</w:t>
      </w:r>
    </w:p>
    <w:p>
      <w:r>
        <w:t>Bộ rèm trang trí bàn</w:t>
      </w:r>
    </w:p>
    <w:p>
      <w:r>
        <w:t>Giờ</w:t>
      </w:r>
    </w:p>
    <w:p>
      <w:r>
        <w:t>1</w:t>
      </w:r>
    </w:p>
    <w:p>
      <w:r>
        <w:t>212</w:t>
      </w:r>
    </w:p>
    <w:p>
      <w:r>
        <w:t>37.160</w:t>
      </w:r>
    </w:p>
    <w:p>
      <w:r>
        <w:t>354</w:t>
      </w:r>
    </w:p>
    <w:p>
      <w:r>
        <w:t>22</w:t>
      </w:r>
    </w:p>
    <w:p>
      <w:r>
        <w:t>Máy ép quả chậm</w:t>
      </w:r>
    </w:p>
    <w:p>
      <w:r>
        <w:t>Giờ</w:t>
      </w:r>
    </w:p>
    <w:p>
      <w:r>
        <w:t>0,43</w:t>
      </w:r>
    </w:p>
    <w:p>
      <w:r>
        <w:t>1.483</w:t>
      </w:r>
    </w:p>
    <w:p>
      <w:r>
        <w:t>44.624</w:t>
      </w:r>
    </w:p>
    <w:p>
      <w:r>
        <w:t>425</w:t>
      </w:r>
    </w:p>
    <w:p>
      <w:r>
        <w:t>23</w:t>
      </w:r>
    </w:p>
    <w:p>
      <w:r>
        <w:t>Máy đánh trứng cầm tay</w:t>
      </w:r>
    </w:p>
    <w:p>
      <w:r>
        <w:t>Giờ</w:t>
      </w:r>
    </w:p>
    <w:p>
      <w:r>
        <w:t>0,14</w:t>
      </w:r>
    </w:p>
    <w:p>
      <w:r>
        <w:t>309</w:t>
      </w:r>
    </w:p>
    <w:p>
      <w:r>
        <w:t>3.027</w:t>
      </w:r>
    </w:p>
    <w:p>
      <w:r>
        <w:t>29</w:t>
      </w:r>
    </w:p>
    <w:p>
      <w:r>
        <w:t>24</w:t>
      </w:r>
    </w:p>
    <w:p>
      <w:r>
        <w:t>Bình xịt kem</w:t>
      </w:r>
    </w:p>
    <w:p>
      <w:r>
        <w:t>Giờ</w:t>
      </w:r>
    </w:p>
    <w:p>
      <w:r>
        <w:t>0,14</w:t>
      </w:r>
    </w:p>
    <w:p>
      <w:r>
        <w:t>151</w:t>
      </w:r>
    </w:p>
    <w:p>
      <w:r>
        <w:t>4.427</w:t>
      </w:r>
    </w:p>
    <w:p>
      <w:r>
        <w:t>42</w:t>
      </w:r>
    </w:p>
    <w:p>
      <w:r>
        <w:t>25</w:t>
      </w:r>
    </w:p>
    <w:p>
      <w:r>
        <w:t>Tủ lạnh</w:t>
      </w:r>
    </w:p>
    <w:p>
      <w:r>
        <w:t>Giờ</w:t>
      </w:r>
    </w:p>
    <w:p>
      <w:r>
        <w:t>1,71</w:t>
      </w:r>
    </w:p>
    <w:p>
      <w:r>
        <w:t>5.868</w:t>
      </w:r>
    </w:p>
    <w:p>
      <w:r>
        <w:t>1.404.892</w:t>
      </w:r>
    </w:p>
    <w:p>
      <w:r>
        <w:t>13.380</w:t>
      </w:r>
    </w:p>
    <w:p>
      <w:r>
        <w:t>26</w:t>
      </w:r>
    </w:p>
    <w:p>
      <w:r>
        <w:t>Bếp từ đơn</w:t>
      </w:r>
    </w:p>
    <w:p>
      <w:r>
        <w:t>Giờ</w:t>
      </w:r>
    </w:p>
    <w:p>
      <w:r>
        <w:t>0,86</w:t>
      </w:r>
    </w:p>
    <w:p>
      <w:r>
        <w:t>525</w:t>
      </w:r>
    </w:p>
    <w:p>
      <w:r>
        <w:t>31.609</w:t>
      </w:r>
    </w:p>
    <w:p>
      <w:r>
        <w:t>301</w:t>
      </w:r>
    </w:p>
    <w:p>
      <w:r>
        <w:t>27</w:t>
      </w:r>
    </w:p>
    <w:p>
      <w:r>
        <w:t>Nồi bếp từ</w:t>
      </w:r>
    </w:p>
    <w:p>
      <w:r>
        <w:t>Giờ</w:t>
      </w:r>
    </w:p>
    <w:p>
      <w:r>
        <w:t>0,86</w:t>
      </w:r>
    </w:p>
    <w:p>
      <w:r>
        <w:t>426</w:t>
      </w:r>
    </w:p>
    <w:p>
      <w:r>
        <w:t>25.659</w:t>
      </w:r>
    </w:p>
    <w:p>
      <w:r>
        <w:t>244</w:t>
      </w:r>
    </w:p>
    <w:p>
      <w:r>
        <w:t>28</w:t>
      </w:r>
    </w:p>
    <w:p>
      <w:r>
        <w:t>Rổ inox</w:t>
      </w:r>
    </w:p>
    <w:p>
      <w:r>
        <w:t>Giờ</w:t>
      </w:r>
    </w:p>
    <w:p>
      <w:r>
        <w:t>1,71</w:t>
      </w:r>
    </w:p>
    <w:p>
      <w:r>
        <w:t>77</w:t>
      </w:r>
    </w:p>
    <w:p>
      <w:r>
        <w:t>23.107</w:t>
      </w:r>
    </w:p>
    <w:p>
      <w:r>
        <w:t>220</w:t>
      </w:r>
    </w:p>
    <w:p>
      <w:r>
        <w:t>29</w:t>
      </w:r>
    </w:p>
    <w:p>
      <w:r>
        <w:t>Quầy Bar</w:t>
      </w:r>
    </w:p>
    <w:p>
      <w:r>
        <w:t>Giờ</w:t>
      </w:r>
    </w:p>
    <w:p>
      <w:r>
        <w:t>2,36</w:t>
      </w:r>
    </w:p>
    <w:p>
      <w:r>
        <w:t>2.316</w:t>
      </w:r>
    </w:p>
    <w:p>
      <w:r>
        <w:t>191.340</w:t>
      </w:r>
    </w:p>
    <w:p>
      <w:r>
        <w:t>1.822</w:t>
      </w:r>
    </w:p>
    <w:p>
      <w:r>
        <w:t>30</w:t>
      </w:r>
    </w:p>
    <w:p>
      <w:r>
        <w:t>Bộ hâm nóng cà phê gốm sứ</w:t>
      </w:r>
    </w:p>
    <w:p>
      <w:r>
        <w:t>Giờ</w:t>
      </w:r>
    </w:p>
    <w:p>
      <w:r>
        <w:t>0,14</w:t>
      </w:r>
    </w:p>
    <w:p>
      <w:r>
        <w:t>154</w:t>
      </w:r>
    </w:p>
    <w:p>
      <w:r>
        <w:t>1.513</w:t>
      </w:r>
    </w:p>
    <w:p>
      <w:r>
        <w:t>14</w:t>
      </w:r>
    </w:p>
    <w:p>
      <w:r>
        <w:t>31</w:t>
      </w:r>
    </w:p>
    <w:p>
      <w:r>
        <w:t>Thìa cà phê</w:t>
      </w:r>
    </w:p>
    <w:p>
      <w:r>
        <w:t>Giờ</w:t>
      </w:r>
    </w:p>
    <w:p>
      <w:r>
        <w:t>0,29</w:t>
      </w:r>
    </w:p>
    <w:p>
      <w:r>
        <w:t>3</w:t>
      </w:r>
    </w:p>
    <w:p>
      <w:r>
        <w:t>627</w:t>
      </w:r>
    </w:p>
    <w:p>
      <w:r>
        <w:t>6</w:t>
      </w:r>
    </w:p>
    <w:p>
      <w:r>
        <w:t>32</w:t>
      </w:r>
    </w:p>
    <w:p>
      <w:r>
        <w:t>Thảm bar</w:t>
      </w:r>
    </w:p>
    <w:p>
      <w:r>
        <w:t>Giờ</w:t>
      </w:r>
    </w:p>
    <w:p>
      <w:r>
        <w:t>1,71</w:t>
      </w:r>
    </w:p>
    <w:p>
      <w:r>
        <w:t>46</w:t>
      </w:r>
    </w:p>
    <w:p>
      <w:r>
        <w:t>11.091</w:t>
      </w:r>
    </w:p>
    <w:p>
      <w:r>
        <w:t>106</w:t>
      </w:r>
    </w:p>
    <w:p>
      <w:r>
        <w:t>33</w:t>
      </w:r>
    </w:p>
    <w:p>
      <w:r>
        <w:t>Bình lắc</w:t>
      </w:r>
    </w:p>
    <w:p>
      <w:r>
        <w:t>Giờ</w:t>
      </w:r>
    </w:p>
    <w:p>
      <w:r>
        <w:t>1,14</w:t>
      </w:r>
    </w:p>
    <w:p>
      <w:r>
        <w:t>29</w:t>
      </w:r>
    </w:p>
    <w:p>
      <w:r>
        <w:t>4.621</w:t>
      </w:r>
    </w:p>
    <w:p>
      <w:r>
        <w:t>44</w:t>
      </w:r>
    </w:p>
    <w:p>
      <w:r>
        <w:t>34</w:t>
      </w:r>
    </w:p>
    <w:p>
      <w:r>
        <w:t>Cây dầm</w:t>
      </w:r>
    </w:p>
    <w:p>
      <w:r>
        <w:t>Giờ</w:t>
      </w:r>
    </w:p>
    <w:p>
      <w:r>
        <w:t>0,23</w:t>
      </w:r>
    </w:p>
    <w:p>
      <w:r>
        <w:t>35</w:t>
      </w:r>
    </w:p>
    <w:p>
      <w:r>
        <w:t>1.119</w:t>
      </w:r>
    </w:p>
    <w:p>
      <w:r>
        <w:t>11</w:t>
      </w:r>
    </w:p>
    <w:p>
      <w:r>
        <w:t>35</w:t>
      </w:r>
    </w:p>
    <w:p>
      <w:r>
        <w:t>Jigger đong loại inox</w:t>
      </w:r>
    </w:p>
    <w:p>
      <w:r>
        <w:t>Giờ</w:t>
      </w:r>
    </w:p>
    <w:p>
      <w:r>
        <w:t>1,71</w:t>
      </w:r>
    </w:p>
    <w:p>
      <w:r>
        <w:t>27</w:t>
      </w:r>
    </w:p>
    <w:p>
      <w:r>
        <w:t>6.470</w:t>
      </w:r>
    </w:p>
    <w:p>
      <w:r>
        <w:t>62</w:t>
      </w:r>
    </w:p>
    <w:p>
      <w:r>
        <w:t>36</w:t>
      </w:r>
    </w:p>
    <w:p>
      <w:r>
        <w:t>Dụng cụ vắt chanh</w:t>
      </w:r>
    </w:p>
    <w:p>
      <w:r>
        <w:t>Giờ</w:t>
      </w:r>
    </w:p>
    <w:p>
      <w:r>
        <w:t>0,71</w:t>
      </w:r>
    </w:p>
    <w:p>
      <w:r>
        <w:t>39</w:t>
      </w:r>
    </w:p>
    <w:p>
      <w:r>
        <w:t>3.838</w:t>
      </w:r>
    </w:p>
    <w:p>
      <w:r>
        <w:t>37</w:t>
      </w:r>
    </w:p>
    <w:p>
      <w:r>
        <w:t>37</w:t>
      </w:r>
    </w:p>
    <w:p>
      <w:r>
        <w:t>Jigger đong loại nhựa</w:t>
      </w:r>
    </w:p>
    <w:p>
      <w:r>
        <w:t>Giờ</w:t>
      </w:r>
    </w:p>
    <w:p>
      <w:r>
        <w:t>1,71</w:t>
      </w:r>
    </w:p>
    <w:p>
      <w:r>
        <w:t>21</w:t>
      </w:r>
    </w:p>
    <w:p>
      <w:r>
        <w:t>5.083</w:t>
      </w:r>
    </w:p>
    <w:p>
      <w:r>
        <w:t>48</w:t>
      </w:r>
    </w:p>
    <w:p>
      <w:r>
        <w:t>38</w:t>
      </w:r>
    </w:p>
    <w:p>
      <w:r>
        <w:t>Dụng cụ sục bọt cà phê</w:t>
      </w:r>
    </w:p>
    <w:p>
      <w:r>
        <w:t>Giờ</w:t>
      </w:r>
    </w:p>
    <w:p>
      <w:r>
        <w:t>0,29</w:t>
      </w:r>
    </w:p>
    <w:p>
      <w:r>
        <w:t>52</w:t>
      </w:r>
    </w:p>
    <w:p>
      <w:r>
        <w:t>2.116</w:t>
      </w:r>
    </w:p>
    <w:p>
      <w:r>
        <w:t>20</w:t>
      </w:r>
    </w:p>
    <w:p>
      <w:r>
        <w:t>39</w:t>
      </w:r>
    </w:p>
    <w:p>
      <w:r>
        <w:t>Bộ tách sứ trắng uống cà phê</w:t>
      </w:r>
    </w:p>
    <w:p>
      <w:r>
        <w:t>Giờ</w:t>
      </w:r>
    </w:p>
    <w:p>
      <w:r>
        <w:t>0,14</w:t>
      </w:r>
    </w:p>
    <w:p>
      <w:r>
        <w:t>69</w:t>
      </w:r>
    </w:p>
    <w:p>
      <w:r>
        <w:t>1.362</w:t>
      </w:r>
    </w:p>
    <w:p>
      <w:r>
        <w:t>13</w:t>
      </w:r>
    </w:p>
    <w:p>
      <w:r>
        <w:t>40</w:t>
      </w:r>
    </w:p>
    <w:p>
      <w:r>
        <w:t>Bộ tách sứ trắng uống trà nhúng</w:t>
      </w:r>
    </w:p>
    <w:p>
      <w:r>
        <w:t>Giờ</w:t>
      </w:r>
    </w:p>
    <w:p>
      <w:r>
        <w:t>0,14</w:t>
      </w:r>
    </w:p>
    <w:p>
      <w:r>
        <w:t>135</w:t>
      </w:r>
    </w:p>
    <w:p>
      <w:r>
        <w:t>2.648</w:t>
      </w:r>
    </w:p>
    <w:p>
      <w:r>
        <w:t>25</w:t>
      </w:r>
    </w:p>
    <w:p>
      <w:r>
        <w:t>41</w:t>
      </w:r>
    </w:p>
    <w:p>
      <w:r>
        <w:t>Chày đập đá</w:t>
      </w:r>
    </w:p>
    <w:p>
      <w:r>
        <w:t>Giờ</w:t>
      </w:r>
    </w:p>
    <w:p>
      <w:r>
        <w:t>1,71</w:t>
      </w:r>
    </w:p>
    <w:p>
      <w:r>
        <w:t>14</w:t>
      </w:r>
    </w:p>
    <w:p>
      <w:r>
        <w:t>3.235</w:t>
      </w:r>
    </w:p>
    <w:p>
      <w:r>
        <w:t>31</w:t>
      </w:r>
    </w:p>
    <w:p>
      <w:r>
        <w:t>42</w:t>
      </w:r>
    </w:p>
    <w:p>
      <w:r>
        <w:t>Dao gọt hoa quả</w:t>
      </w:r>
    </w:p>
    <w:p>
      <w:r>
        <w:t>Giờ</w:t>
      </w:r>
    </w:p>
    <w:p>
      <w:r>
        <w:t>1,71</w:t>
      </w:r>
    </w:p>
    <w:p>
      <w:r>
        <w:t>52</w:t>
      </w:r>
    </w:p>
    <w:p>
      <w:r>
        <w:t>12.478</w:t>
      </w:r>
    </w:p>
    <w:p>
      <w:r>
        <w:t>119</w:t>
      </w:r>
    </w:p>
    <w:p>
      <w:r>
        <w:t>43</w:t>
      </w:r>
    </w:p>
    <w:p>
      <w:r>
        <w:t>Khay inox chữ nhật</w:t>
      </w:r>
    </w:p>
    <w:p>
      <w:r>
        <w:t>Giờ</w:t>
      </w:r>
    </w:p>
    <w:p>
      <w:r>
        <w:t>1,71</w:t>
      </w:r>
    </w:p>
    <w:p>
      <w:r>
        <w:t>46</w:t>
      </w:r>
    </w:p>
    <w:p>
      <w:r>
        <w:t>13.864</w:t>
      </w:r>
    </w:p>
    <w:p>
      <w:r>
        <w:t>132</w:t>
      </w:r>
    </w:p>
    <w:p>
      <w:r>
        <w:t>44</w:t>
      </w:r>
    </w:p>
    <w:p>
      <w:r>
        <w:t>Dụng cụ pha cà phê (Inox/ nhôm)</w:t>
      </w:r>
    </w:p>
    <w:p>
      <w:r>
        <w:t>Giờ</w:t>
      </w:r>
    </w:p>
    <w:p>
      <w:r>
        <w:t>0,29</w:t>
      </w:r>
    </w:p>
    <w:p>
      <w:r>
        <w:t>69</w:t>
      </w:r>
    </w:p>
    <w:p>
      <w:r>
        <w:t>3.527</w:t>
      </w:r>
    </w:p>
    <w:p>
      <w:r>
        <w:t>34</w:t>
      </w:r>
    </w:p>
    <w:p>
      <w:r>
        <w:t>45</w:t>
      </w:r>
    </w:p>
    <w:p>
      <w:r>
        <w:t>Lưới lọc nhỏ</w:t>
      </w:r>
    </w:p>
    <w:p>
      <w:r>
        <w:t>Giờ</w:t>
      </w:r>
    </w:p>
    <w:p>
      <w:r>
        <w:t>0,57</w:t>
      </w:r>
    </w:p>
    <w:p>
      <w:r>
        <w:t>14</w:t>
      </w:r>
    </w:p>
    <w:p>
      <w:r>
        <w:t>2.696</w:t>
      </w:r>
    </w:p>
    <w:p>
      <w:r>
        <w:t>26</w:t>
      </w:r>
    </w:p>
    <w:p>
      <w:r>
        <w:t>46</w:t>
      </w:r>
    </w:p>
    <w:p>
      <w:r>
        <w:t>Lưới lọc to</w:t>
      </w:r>
    </w:p>
    <w:p>
      <w:r>
        <w:t>Giờ</w:t>
      </w:r>
    </w:p>
    <w:p>
      <w:r>
        <w:t>0,57</w:t>
      </w:r>
    </w:p>
    <w:p>
      <w:r>
        <w:t>19</w:t>
      </w:r>
    </w:p>
    <w:p>
      <w:r>
        <w:t>3.851</w:t>
      </w:r>
    </w:p>
    <w:p>
      <w:r>
        <w:t>37</w:t>
      </w:r>
    </w:p>
    <w:p>
      <w:r>
        <w:t>47</w:t>
      </w:r>
    </w:p>
    <w:p>
      <w:r>
        <w:t>Phin pha cà phê 1 lít</w:t>
      </w:r>
    </w:p>
    <w:p>
      <w:r>
        <w:t>Giờ</w:t>
      </w:r>
    </w:p>
    <w:p>
      <w:r>
        <w:t>0,29</w:t>
      </w:r>
    </w:p>
    <w:p>
      <w:r>
        <w:t>50</w:t>
      </w:r>
    </w:p>
    <w:p>
      <w:r>
        <w:t>5.094</w:t>
      </w:r>
    </w:p>
    <w:p>
      <w:r>
        <w:t>49</w:t>
      </w:r>
    </w:p>
    <w:p>
      <w:r>
        <w:t>48</w:t>
      </w:r>
    </w:p>
    <w:p>
      <w:r>
        <w:t>Dụng cụ vắt cam</w:t>
      </w:r>
    </w:p>
    <w:p>
      <w:r>
        <w:t>Giờ</w:t>
      </w:r>
    </w:p>
    <w:p>
      <w:r>
        <w:t>0,29</w:t>
      </w:r>
    </w:p>
    <w:p>
      <w:r>
        <w:t>91</w:t>
      </w:r>
    </w:p>
    <w:p>
      <w:r>
        <w:t>1.842</w:t>
      </w:r>
    </w:p>
    <w:p>
      <w:r>
        <w:t>18</w:t>
      </w:r>
    </w:p>
    <w:p>
      <w:r>
        <w:t>49</w:t>
      </w:r>
    </w:p>
    <w:p>
      <w:r>
        <w:t>Dụng cụ xúc tạo hình trái cây</w:t>
      </w:r>
    </w:p>
    <w:p>
      <w:r>
        <w:t>Giờ</w:t>
      </w:r>
    </w:p>
    <w:p>
      <w:r>
        <w:t>0,29</w:t>
      </w:r>
    </w:p>
    <w:p>
      <w:r>
        <w:t>21</w:t>
      </w:r>
    </w:p>
    <w:p>
      <w:r>
        <w:t>862</w:t>
      </w:r>
    </w:p>
    <w:p>
      <w:r>
        <w:t>8</w:t>
      </w:r>
    </w:p>
    <w:p>
      <w:r>
        <w:t>50</w:t>
      </w:r>
    </w:p>
    <w:p>
      <w:r>
        <w:t>Chậu inox</w:t>
      </w:r>
    </w:p>
    <w:p>
      <w:r>
        <w:t>Giờ</w:t>
      </w:r>
    </w:p>
    <w:p>
      <w:r>
        <w:t>1,71</w:t>
      </w:r>
    </w:p>
    <w:p>
      <w:r>
        <w:t>656</w:t>
      </w:r>
    </w:p>
    <w:p>
      <w:r>
        <w:t>157.126</w:t>
      </w:r>
    </w:p>
    <w:p>
      <w:r>
        <w:t>1.496</w:t>
      </w:r>
    </w:p>
    <w:p>
      <w:r>
        <w:t>51</w:t>
      </w:r>
    </w:p>
    <w:p>
      <w:r>
        <w:t>Khay tròn chống trơn</w:t>
      </w:r>
    </w:p>
    <w:p>
      <w:r>
        <w:t>Giờ</w:t>
      </w:r>
    </w:p>
    <w:p>
      <w:r>
        <w:t>1,71</w:t>
      </w:r>
    </w:p>
    <w:p>
      <w:r>
        <w:t>33</w:t>
      </w:r>
    </w:p>
    <w:p>
      <w:r>
        <w:t>7.856</w:t>
      </w:r>
    </w:p>
    <w:p>
      <w:r>
        <w:t>75</w:t>
      </w:r>
    </w:p>
    <w:p>
      <w:r>
        <w:t>52</w:t>
      </w:r>
    </w:p>
    <w:p>
      <w:r>
        <w:t>Dụng cụ bào vỏ cam, chanh</w:t>
      </w:r>
    </w:p>
    <w:p>
      <w:r>
        <w:t>Giờ</w:t>
      </w:r>
    </w:p>
    <w:p>
      <w:r>
        <w:t>0,29</w:t>
      </w:r>
    </w:p>
    <w:p>
      <w:r>
        <w:t>31</w:t>
      </w:r>
    </w:p>
    <w:p>
      <w:r>
        <w:t>1.254</w:t>
      </w:r>
    </w:p>
    <w:p>
      <w:r>
        <w:t>12</w:t>
      </w:r>
    </w:p>
    <w:p>
      <w:r>
        <w:t>53</w:t>
      </w:r>
    </w:p>
    <w:p>
      <w:r>
        <w:t>Dụng cụ xúc kem</w:t>
      </w:r>
    </w:p>
    <w:p>
      <w:r>
        <w:t>Giờ</w:t>
      </w:r>
    </w:p>
    <w:p>
      <w:r>
        <w:t>0,14</w:t>
      </w:r>
    </w:p>
    <w:p>
      <w:r>
        <w:t>27</w:t>
      </w:r>
    </w:p>
    <w:p>
      <w:r>
        <w:t>530</w:t>
      </w:r>
    </w:p>
    <w:p>
      <w:r>
        <w:t>5</w:t>
      </w:r>
    </w:p>
    <w:p>
      <w:r>
        <w:t>54</w:t>
      </w:r>
    </w:p>
    <w:p>
      <w:r>
        <w:t>Lọ rắc bột cacao</w:t>
      </w:r>
    </w:p>
    <w:p>
      <w:r>
        <w:t>Giờ</w:t>
      </w:r>
    </w:p>
    <w:p>
      <w:r>
        <w:t>0,14</w:t>
      </w:r>
    </w:p>
    <w:p>
      <w:r>
        <w:t>17</w:t>
      </w:r>
    </w:p>
    <w:p>
      <w:r>
        <w:t>341</w:t>
      </w:r>
    </w:p>
    <w:p>
      <w:r>
        <w:t>3</w:t>
      </w:r>
    </w:p>
    <w:p>
      <w:r>
        <w:t>55</w:t>
      </w:r>
    </w:p>
    <w:p>
      <w:r>
        <w:t>Thảm lót sàn</w:t>
      </w:r>
    </w:p>
    <w:p>
      <w:r>
        <w:t>Giờ</w:t>
      </w:r>
    </w:p>
    <w:p>
      <w:r>
        <w:t>1,71</w:t>
      </w:r>
    </w:p>
    <w:p>
      <w:r>
        <w:t>46</w:t>
      </w:r>
    </w:p>
    <w:p>
      <w:r>
        <w:t>5.546</w:t>
      </w:r>
    </w:p>
    <w:p>
      <w:r>
        <w:t>53</w:t>
      </w:r>
    </w:p>
    <w:p>
      <w:r>
        <w:t>56</w:t>
      </w:r>
    </w:p>
    <w:p>
      <w:r>
        <w:t>Cân điện tử</w:t>
      </w:r>
    </w:p>
    <w:p>
      <w:r>
        <w:t>Giờ</w:t>
      </w:r>
    </w:p>
    <w:p>
      <w:r>
        <w:t>1,71</w:t>
      </w:r>
    </w:p>
    <w:p>
      <w:r>
        <w:t>463</w:t>
      </w:r>
    </w:p>
    <w:p>
      <w:r>
        <w:t>138.641</w:t>
      </w:r>
    </w:p>
    <w:p>
      <w:r>
        <w:t>1.320</w:t>
      </w:r>
    </w:p>
    <w:p>
      <w:r>
        <w:t>57</w:t>
      </w:r>
    </w:p>
    <w:p>
      <w:r>
        <w:t>Cân tiểu ly</w:t>
      </w:r>
    </w:p>
    <w:p>
      <w:r>
        <w:t>Giờ</w:t>
      </w:r>
    </w:p>
    <w:p>
      <w:r>
        <w:t>1,71</w:t>
      </w:r>
    </w:p>
    <w:p>
      <w:r>
        <w:t>347</w:t>
      </w:r>
    </w:p>
    <w:p>
      <w:r>
        <w:t>103.980</w:t>
      </w:r>
    </w:p>
    <w:p>
      <w:r>
        <w:t>990</w:t>
      </w:r>
    </w:p>
    <w:p>
      <w:r>
        <w:t>58</w:t>
      </w:r>
    </w:p>
    <w:p>
      <w:r>
        <w:t>Thùng đựng đá</w:t>
      </w:r>
    </w:p>
    <w:p>
      <w:r>
        <w:t>Giờ</w:t>
      </w:r>
    </w:p>
    <w:p>
      <w:r>
        <w:t>1,71</w:t>
      </w:r>
    </w:p>
    <w:p>
      <w:r>
        <w:t>251</w:t>
      </w:r>
    </w:p>
    <w:p>
      <w:r>
        <w:t>30.039</w:t>
      </w:r>
    </w:p>
    <w:p>
      <w:r>
        <w:t>286</w:t>
      </w:r>
    </w:p>
    <w:p>
      <w:r>
        <w:t>59</w:t>
      </w:r>
    </w:p>
    <w:p>
      <w:r>
        <w:t>Hộp đựng dao quầy Bar</w:t>
      </w:r>
    </w:p>
    <w:p>
      <w:r>
        <w:t>Giờ</w:t>
      </w:r>
    </w:p>
    <w:p>
      <w:r>
        <w:t>1,71</w:t>
      </w:r>
    </w:p>
    <w:p>
      <w:r>
        <w:t>174</w:t>
      </w:r>
    </w:p>
    <w:p>
      <w:r>
        <w:t>20.796</w:t>
      </w:r>
    </w:p>
    <w:p>
      <w:r>
        <w:t>198</w:t>
      </w:r>
    </w:p>
    <w:p>
      <w:r>
        <w:t>60</w:t>
      </w:r>
    </w:p>
    <w:p>
      <w:r>
        <w:t>Hộp đựng đồ trang trí quầy Bar</w:t>
      </w:r>
    </w:p>
    <w:p>
      <w:r>
        <w:t>Giờ</w:t>
      </w:r>
    </w:p>
    <w:p>
      <w:r>
        <w:t>1,71</w:t>
      </w:r>
    </w:p>
    <w:p>
      <w:r>
        <w:t>116</w:t>
      </w:r>
    </w:p>
    <w:p>
      <w:r>
        <w:t>13.864</w:t>
      </w:r>
    </w:p>
    <w:p>
      <w:r>
        <w:t>132</w:t>
      </w:r>
    </w:p>
    <w:p>
      <w:r>
        <w:t>61</w:t>
      </w:r>
    </w:p>
    <w:p>
      <w:r>
        <w:t>Đế lót ly</w:t>
      </w:r>
    </w:p>
    <w:p>
      <w:r>
        <w:t>Giờ</w:t>
      </w:r>
    </w:p>
    <w:p>
      <w:r>
        <w:t>1,71</w:t>
      </w:r>
    </w:p>
    <w:p>
      <w:r>
        <w:t>2</w:t>
      </w:r>
    </w:p>
    <w:p>
      <w:r>
        <w:t>924</w:t>
      </w:r>
    </w:p>
    <w:p>
      <w:r>
        <w:t>9</w:t>
      </w:r>
    </w:p>
    <w:p>
      <w:r>
        <w:t>62</w:t>
      </w:r>
    </w:p>
    <w:p>
      <w:r>
        <w:t>Chân để xô đá</w:t>
      </w:r>
    </w:p>
    <w:p>
      <w:r>
        <w:t>Giờ</w:t>
      </w:r>
    </w:p>
    <w:p>
      <w:r>
        <w:t>1,71</w:t>
      </w:r>
    </w:p>
    <w:p>
      <w:r>
        <w:t>290</w:t>
      </w:r>
    </w:p>
    <w:p>
      <w:r>
        <w:t>69.320</w:t>
      </w:r>
    </w:p>
    <w:p>
      <w:r>
        <w:t>660</w:t>
      </w:r>
    </w:p>
    <w:p>
      <w:r>
        <w:t>63</w:t>
      </w:r>
    </w:p>
    <w:p>
      <w:r>
        <w:t>Rổ nhựa</w:t>
      </w:r>
    </w:p>
    <w:p>
      <w:r>
        <w:t>Giờ</w:t>
      </w:r>
    </w:p>
    <w:p>
      <w:r>
        <w:t>1,71</w:t>
      </w:r>
    </w:p>
    <w:p>
      <w:r>
        <w:t>19</w:t>
      </w:r>
    </w:p>
    <w:p>
      <w:r>
        <w:t>11.553</w:t>
      </w:r>
    </w:p>
    <w:p>
      <w:r>
        <w:t>110</w:t>
      </w:r>
    </w:p>
    <w:p>
      <w:r>
        <w:t>64</w:t>
      </w:r>
    </w:p>
    <w:p>
      <w:r>
        <w:t>Hộp nhựa</w:t>
      </w:r>
    </w:p>
    <w:p>
      <w:r>
        <w:t>Giờ</w:t>
      </w:r>
    </w:p>
    <w:p>
      <w:r>
        <w:t>1,71</w:t>
      </w:r>
    </w:p>
    <w:p>
      <w:r>
        <w:t>29</w:t>
      </w:r>
    </w:p>
    <w:p>
      <w:r>
        <w:t>34.660</w:t>
      </w:r>
    </w:p>
    <w:p>
      <w:r>
        <w:t>330</w:t>
      </w:r>
    </w:p>
    <w:p>
      <w:r>
        <w:t>65</w:t>
      </w:r>
    </w:p>
    <w:p>
      <w:r>
        <w:t>Máy cà phê</w:t>
      </w:r>
    </w:p>
    <w:p>
      <w:r>
        <w:t>Giờ</w:t>
      </w:r>
    </w:p>
    <w:p>
      <w:r>
        <w:t>0,29</w:t>
      </w:r>
    </w:p>
    <w:p>
      <w:r>
        <w:t>10.810</w:t>
      </w:r>
    </w:p>
    <w:p>
      <w:r>
        <w:t>219.447</w:t>
      </w:r>
    </w:p>
    <w:p>
      <w:r>
        <w:t>2.090</w:t>
      </w:r>
    </w:p>
    <w:p>
      <w:r>
        <w:t>66</w:t>
      </w:r>
    </w:p>
    <w:p>
      <w:r>
        <w:t>Dụng cụ khui rượu</w:t>
      </w:r>
    </w:p>
    <w:p>
      <w:r>
        <w:t>Giờ</w:t>
      </w:r>
    </w:p>
    <w:p>
      <w:r>
        <w:t>0,11</w:t>
      </w:r>
    </w:p>
    <w:p>
      <w:r>
        <w:t>15</w:t>
      </w:r>
    </w:p>
    <w:p>
      <w:r>
        <w:t>238</w:t>
      </w:r>
    </w:p>
    <w:p>
      <w:r>
        <w:t>2</w:t>
      </w:r>
    </w:p>
    <w:p>
      <w:r>
        <w:t>67</w:t>
      </w:r>
    </w:p>
    <w:p>
      <w:r>
        <w:t>Ly Red wine</w:t>
      </w:r>
    </w:p>
    <w:p>
      <w:r>
        <w:t>Giờ</w:t>
      </w:r>
    </w:p>
    <w:p>
      <w:r>
        <w:t>0,09</w:t>
      </w:r>
    </w:p>
    <w:p>
      <w:r>
        <w:t>85</w:t>
      </w:r>
    </w:p>
    <w:p>
      <w:r>
        <w:t>9.364</w:t>
      </w:r>
    </w:p>
    <w:p>
      <w:r>
        <w:t>89</w:t>
      </w:r>
    </w:p>
    <w:p>
      <w:r>
        <w:t>68</w:t>
      </w:r>
    </w:p>
    <w:p>
      <w:r>
        <w:t>Ly White wine</w:t>
      </w:r>
    </w:p>
    <w:p>
      <w:r>
        <w:t>Giờ</w:t>
      </w:r>
    </w:p>
    <w:p>
      <w:r>
        <w:t>0,09</w:t>
      </w:r>
    </w:p>
    <w:p>
      <w:r>
        <w:t>85</w:t>
      </w:r>
    </w:p>
    <w:p>
      <w:r>
        <w:t>9.364</w:t>
      </w:r>
    </w:p>
    <w:p>
      <w:r>
        <w:t>89</w:t>
      </w:r>
    </w:p>
    <w:p>
      <w:r>
        <w:t>69</w:t>
      </w:r>
    </w:p>
    <w:p>
      <w:r>
        <w:t>Ly Brandy</w:t>
      </w:r>
    </w:p>
    <w:p>
      <w:r>
        <w:t>Giờ</w:t>
      </w:r>
    </w:p>
    <w:p>
      <w:r>
        <w:t>0,09</w:t>
      </w:r>
    </w:p>
    <w:p>
      <w:r>
        <w:t>66</w:t>
      </w:r>
    </w:p>
    <w:p>
      <w:r>
        <w:t>7.236</w:t>
      </w:r>
    </w:p>
    <w:p>
      <w:r>
        <w:t>69</w:t>
      </w:r>
    </w:p>
    <w:p>
      <w:r>
        <w:t>70</w:t>
      </w:r>
    </w:p>
    <w:p>
      <w:r>
        <w:t>Ly Jujce</w:t>
      </w:r>
    </w:p>
    <w:p>
      <w:r>
        <w:t>Giờ</w:t>
      </w:r>
    </w:p>
    <w:p>
      <w:r>
        <w:t>0,09</w:t>
      </w:r>
    </w:p>
    <w:p>
      <w:r>
        <w:t>62</w:t>
      </w:r>
    </w:p>
    <w:p>
      <w:r>
        <w:t>6.810</w:t>
      </w:r>
    </w:p>
    <w:p>
      <w:r>
        <w:t>65</w:t>
      </w:r>
    </w:p>
    <w:p>
      <w:r>
        <w:t>71</w:t>
      </w:r>
    </w:p>
    <w:p>
      <w:r>
        <w:t>Ly Saucer champagne</w:t>
      </w:r>
    </w:p>
    <w:p>
      <w:r>
        <w:t>Giờ</w:t>
      </w:r>
    </w:p>
    <w:p>
      <w:r>
        <w:t>0,09</w:t>
      </w:r>
    </w:p>
    <w:p>
      <w:r>
        <w:t>81</w:t>
      </w:r>
    </w:p>
    <w:p>
      <w:r>
        <w:t>8.939</w:t>
      </w:r>
    </w:p>
    <w:p>
      <w:r>
        <w:t>85</w:t>
      </w:r>
    </w:p>
    <w:p>
      <w:r>
        <w:t>72</w:t>
      </w:r>
    </w:p>
    <w:p>
      <w:r>
        <w:t>Ly Liqueur</w:t>
      </w:r>
    </w:p>
    <w:p>
      <w:r>
        <w:t>Giờ</w:t>
      </w:r>
    </w:p>
    <w:p>
      <w:r>
        <w:t>0,09</w:t>
      </w:r>
    </w:p>
    <w:p>
      <w:r>
        <w:t>85</w:t>
      </w:r>
    </w:p>
    <w:p>
      <w:r>
        <w:t>9.364</w:t>
      </w:r>
    </w:p>
    <w:p>
      <w:r>
        <w:t>89</w:t>
      </w:r>
    </w:p>
    <w:p>
      <w:r>
        <w:t>73</w:t>
      </w:r>
    </w:p>
    <w:p>
      <w:r>
        <w:t>Ly Sherry</w:t>
      </w:r>
    </w:p>
    <w:p>
      <w:r>
        <w:t>Giờ</w:t>
      </w:r>
    </w:p>
    <w:p>
      <w:r>
        <w:t>0,09</w:t>
      </w:r>
    </w:p>
    <w:p>
      <w:r>
        <w:t>85</w:t>
      </w:r>
    </w:p>
    <w:p>
      <w:r>
        <w:t>9.364</w:t>
      </w:r>
    </w:p>
    <w:p>
      <w:r>
        <w:t>89</w:t>
      </w:r>
    </w:p>
    <w:p>
      <w:r>
        <w:t>74</w:t>
      </w:r>
    </w:p>
    <w:p>
      <w:r>
        <w:t>Ly Martini</w:t>
      </w:r>
    </w:p>
    <w:p>
      <w:r>
        <w:t>Giờ</w:t>
      </w:r>
    </w:p>
    <w:p>
      <w:r>
        <w:t>0,09</w:t>
      </w:r>
    </w:p>
    <w:p>
      <w:r>
        <w:t>85</w:t>
      </w:r>
    </w:p>
    <w:p>
      <w:r>
        <w:t>9.364</w:t>
      </w:r>
    </w:p>
    <w:p>
      <w:r>
        <w:t>89</w:t>
      </w:r>
    </w:p>
    <w:p>
      <w:r>
        <w:t>75</w:t>
      </w:r>
    </w:p>
    <w:p>
      <w:r>
        <w:t>Ly Cocktail</w:t>
      </w:r>
    </w:p>
    <w:p>
      <w:r>
        <w:t>Giờ</w:t>
      </w:r>
    </w:p>
    <w:p>
      <w:r>
        <w:t>0,09</w:t>
      </w:r>
    </w:p>
    <w:p>
      <w:r>
        <w:t>69</w:t>
      </w:r>
    </w:p>
    <w:p>
      <w:r>
        <w:t>7.662</w:t>
      </w:r>
    </w:p>
    <w:p>
      <w:r>
        <w:t>73</w:t>
      </w:r>
    </w:p>
    <w:p>
      <w:r>
        <w:t>76</w:t>
      </w:r>
    </w:p>
    <w:p>
      <w:r>
        <w:t>Ly Cognac</w:t>
      </w:r>
    </w:p>
    <w:p>
      <w:r>
        <w:t>Giờ</w:t>
      </w:r>
    </w:p>
    <w:p>
      <w:r>
        <w:t>0,09</w:t>
      </w:r>
    </w:p>
    <w:p>
      <w:r>
        <w:t>73</w:t>
      </w:r>
    </w:p>
    <w:p>
      <w:r>
        <w:t>8.087</w:t>
      </w:r>
    </w:p>
    <w:p>
      <w:r>
        <w:t>77</w:t>
      </w:r>
    </w:p>
    <w:p>
      <w:r>
        <w:t>77</w:t>
      </w:r>
    </w:p>
    <w:p>
      <w:r>
        <w:t>Ly Flute champagne</w:t>
      </w:r>
    </w:p>
    <w:p>
      <w:r>
        <w:t>Giờ</w:t>
      </w:r>
    </w:p>
    <w:p>
      <w:r>
        <w:t>0,09</w:t>
      </w:r>
    </w:p>
    <w:p>
      <w:r>
        <w:t>85</w:t>
      </w:r>
    </w:p>
    <w:p>
      <w:r>
        <w:t>9.364</w:t>
      </w:r>
    </w:p>
    <w:p>
      <w:r>
        <w:t>89</w:t>
      </w:r>
    </w:p>
    <w:p>
      <w:r>
        <w:t>78</w:t>
      </w:r>
    </w:p>
    <w:p>
      <w:r>
        <w:t>Ly Centro rock</w:t>
      </w:r>
    </w:p>
    <w:p>
      <w:r>
        <w:t>Giờ</w:t>
      </w:r>
    </w:p>
    <w:p>
      <w:r>
        <w:t>0,09</w:t>
      </w:r>
    </w:p>
    <w:p>
      <w:r>
        <w:t>104</w:t>
      </w:r>
    </w:p>
    <w:p>
      <w:r>
        <w:t>11.493</w:t>
      </w:r>
    </w:p>
    <w:p>
      <w:r>
        <w:t>109</w:t>
      </w:r>
    </w:p>
    <w:p>
      <w:r>
        <w:t>79</w:t>
      </w:r>
    </w:p>
    <w:p>
      <w:r>
        <w:t>Ly Centro hiball</w:t>
      </w:r>
    </w:p>
    <w:p>
      <w:r>
        <w:t>Giờ</w:t>
      </w:r>
    </w:p>
    <w:p>
      <w:r>
        <w:t>0,09</w:t>
      </w:r>
    </w:p>
    <w:p>
      <w:r>
        <w:t>104</w:t>
      </w:r>
    </w:p>
    <w:p>
      <w:r>
        <w:t>11.493</w:t>
      </w:r>
    </w:p>
    <w:p>
      <w:r>
        <w:t>109</w:t>
      </w:r>
    </w:p>
    <w:p>
      <w:r>
        <w:t>80</w:t>
      </w:r>
    </w:p>
    <w:p>
      <w:r>
        <w:t>Ly Tiara rock</w:t>
      </w:r>
    </w:p>
    <w:p>
      <w:r>
        <w:t>Giờ</w:t>
      </w:r>
    </w:p>
    <w:p>
      <w:r>
        <w:t>0,09</w:t>
      </w:r>
    </w:p>
    <w:p>
      <w:r>
        <w:t>69</w:t>
      </w:r>
    </w:p>
    <w:p>
      <w:r>
        <w:t>7.662</w:t>
      </w:r>
    </w:p>
    <w:p>
      <w:r>
        <w:t>73</w:t>
      </w:r>
    </w:p>
    <w:p>
      <w:r>
        <w:t>81</w:t>
      </w:r>
    </w:p>
    <w:p>
      <w:r>
        <w:t>Ly Tiara footed</w:t>
      </w:r>
    </w:p>
    <w:p>
      <w:r>
        <w:t>Giờ</w:t>
      </w:r>
    </w:p>
    <w:p>
      <w:r>
        <w:t>0,09</w:t>
      </w:r>
    </w:p>
    <w:p>
      <w:r>
        <w:t>69</w:t>
      </w:r>
    </w:p>
    <w:p>
      <w:r>
        <w:t>7.662</w:t>
      </w:r>
    </w:p>
    <w:p>
      <w:r>
        <w:t>73</w:t>
      </w:r>
    </w:p>
    <w:p>
      <w:r>
        <w:t>82</w:t>
      </w:r>
    </w:p>
    <w:p>
      <w:r>
        <w:t>Ly Charisma rock</w:t>
      </w:r>
    </w:p>
    <w:p>
      <w:r>
        <w:t>Giờ</w:t>
      </w:r>
    </w:p>
    <w:p>
      <w:r>
        <w:t>0,09</w:t>
      </w:r>
    </w:p>
    <w:p>
      <w:r>
        <w:t>85</w:t>
      </w:r>
    </w:p>
    <w:p>
      <w:r>
        <w:t>9.364</w:t>
      </w:r>
    </w:p>
    <w:p>
      <w:r>
        <w:t>89</w:t>
      </w:r>
    </w:p>
    <w:p>
      <w:r>
        <w:t>83</w:t>
      </w:r>
    </w:p>
    <w:p>
      <w:r>
        <w:t>Ly Viva footed</w:t>
      </w:r>
    </w:p>
    <w:p>
      <w:r>
        <w:t>Giờ</w:t>
      </w:r>
    </w:p>
    <w:p>
      <w:r>
        <w:t>0,09</w:t>
      </w:r>
    </w:p>
    <w:p>
      <w:r>
        <w:t>162</w:t>
      </w:r>
    </w:p>
    <w:p>
      <w:r>
        <w:t>17.877</w:t>
      </w:r>
    </w:p>
    <w:p>
      <w:r>
        <w:t>170</w:t>
      </w:r>
    </w:p>
    <w:p>
      <w:r>
        <w:t>84</w:t>
      </w:r>
    </w:p>
    <w:p>
      <w:r>
        <w:t>Ly Hurricane</w:t>
      </w:r>
    </w:p>
    <w:p>
      <w:r>
        <w:t>Giờ</w:t>
      </w:r>
    </w:p>
    <w:p>
      <w:r>
        <w:t>0,09</w:t>
      </w:r>
    </w:p>
    <w:p>
      <w:r>
        <w:t>154</w:t>
      </w:r>
    </w:p>
    <w:p>
      <w:r>
        <w:t>17.026</w:t>
      </w:r>
    </w:p>
    <w:p>
      <w:r>
        <w:t>162</w:t>
      </w:r>
    </w:p>
    <w:p>
      <w:r>
        <w:t>85</w:t>
      </w:r>
    </w:p>
    <w:p>
      <w:r>
        <w:t>Ly Shot</w:t>
      </w:r>
    </w:p>
    <w:p>
      <w:r>
        <w:t>Giờ</w:t>
      </w:r>
    </w:p>
    <w:p>
      <w:r>
        <w:t>0,09</w:t>
      </w:r>
    </w:p>
    <w:p>
      <w:r>
        <w:t>46</w:t>
      </w:r>
    </w:p>
    <w:p>
      <w:r>
        <w:t>5.108</w:t>
      </w:r>
    </w:p>
    <w:p>
      <w:r>
        <w:t>49</w:t>
      </w:r>
    </w:p>
    <w:p>
      <w:r>
        <w:t>86</w:t>
      </w:r>
    </w:p>
    <w:p>
      <w:r>
        <w:t>Shaker boston + ly mix</w:t>
      </w:r>
    </w:p>
    <w:p>
      <w:r>
        <w:t>Giờ</w:t>
      </w:r>
    </w:p>
    <w:p>
      <w:r>
        <w:t>1</w:t>
      </w:r>
    </w:p>
    <w:p>
      <w:r>
        <w:t>69</w:t>
      </w:r>
    </w:p>
    <w:p>
      <w:r>
        <w:t>85.130</w:t>
      </w:r>
    </w:p>
    <w:p>
      <w:r>
        <w:t>811</w:t>
      </w:r>
    </w:p>
    <w:p>
      <w:r>
        <w:t>87</w:t>
      </w:r>
    </w:p>
    <w:p>
      <w:r>
        <w:t>Bar spoon (Thìa pha chế)</w:t>
      </w:r>
    </w:p>
    <w:p>
      <w:r>
        <w:t>Giờ</w:t>
      </w:r>
    </w:p>
    <w:p>
      <w:r>
        <w:t>0,57</w:t>
      </w:r>
    </w:p>
    <w:p>
      <w:r>
        <w:t>10</w:t>
      </w:r>
    </w:p>
    <w:p>
      <w:r>
        <w:t>6.739</w:t>
      </w:r>
    </w:p>
    <w:p>
      <w:r>
        <w:t>64</w:t>
      </w:r>
    </w:p>
    <w:p>
      <w:r>
        <w:t>88</w:t>
      </w:r>
    </w:p>
    <w:p>
      <w:r>
        <w:t>Kệ inox để ly 3 tầng</w:t>
      </w:r>
    </w:p>
    <w:p>
      <w:r>
        <w:t>Giờ</w:t>
      </w:r>
    </w:p>
    <w:p>
      <w:r>
        <w:t>1,71</w:t>
      </w:r>
    </w:p>
    <w:p>
      <w:r>
        <w:t>1.853</w:t>
      </w:r>
    </w:p>
    <w:p>
      <w:r>
        <w:t>554.563</w:t>
      </w:r>
    </w:p>
    <w:p>
      <w:r>
        <w:t>5.282</w:t>
      </w:r>
    </w:p>
    <w:p>
      <w:r>
        <w:t>89</w:t>
      </w:r>
    </w:p>
    <w:p>
      <w:r>
        <w:t>Dụng cụ để gắp đồ trang trí loại nhỏ</w:t>
      </w:r>
    </w:p>
    <w:p>
      <w:r>
        <w:t>Giờ</w:t>
      </w:r>
    </w:p>
    <w:p>
      <w:r>
        <w:t>1,71</w:t>
      </w:r>
    </w:p>
    <w:p>
      <w:r>
        <w:t>15</w:t>
      </w:r>
    </w:p>
    <w:p>
      <w:r>
        <w:t>9.243</w:t>
      </w:r>
    </w:p>
    <w:p>
      <w:r>
        <w:t>88</w:t>
      </w:r>
    </w:p>
    <w:p>
      <w:r>
        <w:t>90</w:t>
      </w:r>
    </w:p>
    <w:p>
      <w:r>
        <w:t>Dụng cụ tách lòng đỏ trứng gà</w:t>
      </w:r>
    </w:p>
    <w:p>
      <w:r>
        <w:t>Giờ</w:t>
      </w:r>
    </w:p>
    <w:p>
      <w:r>
        <w:t>1,71</w:t>
      </w:r>
    </w:p>
    <w:p>
      <w:r>
        <w:t>62</w:t>
      </w:r>
    </w:p>
    <w:p>
      <w:r>
        <w:t>36.971</w:t>
      </w:r>
    </w:p>
    <w:p>
      <w:r>
        <w:t>352</w:t>
      </w:r>
    </w:p>
    <w:p>
      <w:r>
        <w:t>91</w:t>
      </w:r>
    </w:p>
    <w:p>
      <w:r>
        <w:t>Đèn pin sạc điện Tiross TS689</w:t>
      </w:r>
    </w:p>
    <w:p>
      <w:r>
        <w:t>Giờ</w:t>
      </w:r>
    </w:p>
    <w:p>
      <w:r>
        <w:t>0,05</w:t>
      </w:r>
    </w:p>
    <w:p>
      <w:r>
        <w:t>97</w:t>
      </w:r>
    </w:p>
    <w:p>
      <w:r>
        <w:t>1.013</w:t>
      </w:r>
    </w:p>
    <w:p>
      <w:r>
        <w:t>10</w:t>
      </w:r>
    </w:p>
    <w:p>
      <w:r>
        <w:t>92</w:t>
      </w:r>
    </w:p>
    <w:p>
      <w:r>
        <w:t>Dụng cụ phòng cháy, chữa cháy</w:t>
      </w:r>
    </w:p>
    <w:p>
      <w:r>
        <w:t>Bình khí CO2</w:t>
      </w:r>
    </w:p>
    <w:p>
      <w:r>
        <w:t>Giờ</w:t>
      </w:r>
    </w:p>
    <w:p>
      <w:r>
        <w:t>0,05</w:t>
      </w:r>
    </w:p>
    <w:p>
      <w:r>
        <w:t>236</w:t>
      </w:r>
    </w:p>
    <w:p>
      <w:r>
        <w:t>824</w:t>
      </w:r>
    </w:p>
    <w:p>
      <w:r>
        <w:t>8</w:t>
      </w:r>
    </w:p>
    <w:p>
      <w:r>
        <w:t>Bình bột</w:t>
      </w:r>
    </w:p>
    <w:p>
      <w:r>
        <w:t>Giờ</w:t>
      </w:r>
    </w:p>
    <w:p>
      <w:r>
        <w:t>0,05</w:t>
      </w:r>
    </w:p>
    <w:p>
      <w:r>
        <w:t>129</w:t>
      </w:r>
    </w:p>
    <w:p>
      <w:r>
        <w:t>453</w:t>
      </w:r>
    </w:p>
    <w:p>
      <w:r>
        <w:t>4</w:t>
      </w:r>
    </w:p>
    <w:p>
      <w:r>
        <w:t>Cát</w:t>
      </w:r>
    </w:p>
    <w:p>
      <w:r>
        <w:t>Giờ</w:t>
      </w:r>
    </w:p>
    <w:p>
      <w:r>
        <w:t>0,05</w:t>
      </w:r>
    </w:p>
    <w:p>
      <w:r>
        <w:t>92</w:t>
      </w:r>
    </w:p>
    <w:p>
      <w:r>
        <w:t>323</w:t>
      </w:r>
    </w:p>
    <w:p>
      <w:r>
        <w:t>3</w:t>
      </w:r>
    </w:p>
    <w:p>
      <w:r>
        <w:t>Xẻng</w:t>
      </w:r>
    </w:p>
    <w:p>
      <w:r>
        <w:t>Giờ</w:t>
      </w:r>
    </w:p>
    <w:p>
      <w:r>
        <w:t>0,05</w:t>
      </w:r>
    </w:p>
    <w:p>
      <w:r>
        <w:t>97</w:t>
      </w:r>
    </w:p>
    <w:p>
      <w:r>
        <w:t>338</w:t>
      </w:r>
    </w:p>
    <w:p>
      <w:r>
        <w:t>3</w:t>
      </w:r>
    </w:p>
    <w:p>
      <w:r>
        <w:t>Thang chữa cháy</w:t>
      </w:r>
    </w:p>
    <w:p>
      <w:r>
        <w:t>Giờ</w:t>
      </w:r>
    </w:p>
    <w:p>
      <w:r>
        <w:t>0,05</w:t>
      </w:r>
    </w:p>
    <w:p>
      <w:r>
        <w:t>1.351</w:t>
      </w:r>
    </w:p>
    <w:p>
      <w:r>
        <w:t>4.729</w:t>
      </w:r>
    </w:p>
    <w:p>
      <w:r>
        <w:t>45</w:t>
      </w:r>
    </w:p>
    <w:p>
      <w:r>
        <w:t>Còi báo động</w:t>
      </w:r>
    </w:p>
    <w:p>
      <w:r>
        <w:t>Giờ</w:t>
      </w:r>
    </w:p>
    <w:p>
      <w:r>
        <w:t>0,05</w:t>
      </w:r>
    </w:p>
    <w:p>
      <w:r>
        <w:t>286</w:t>
      </w:r>
    </w:p>
    <w:p>
      <w:r>
        <w:t>1.003</w:t>
      </w:r>
    </w:p>
    <w:p>
      <w:r>
        <w:t>10</w:t>
      </w:r>
    </w:p>
    <w:p>
      <w:r>
        <w:t>Kẻng</w:t>
      </w:r>
    </w:p>
    <w:p>
      <w:r>
        <w:t>Giờ</w:t>
      </w:r>
    </w:p>
    <w:p>
      <w:r>
        <w:t>0,05</w:t>
      </w:r>
    </w:p>
    <w:p>
      <w:r>
        <w:t>232</w:t>
      </w:r>
    </w:p>
    <w:p>
      <w:r>
        <w:t>811</w:t>
      </w:r>
    </w:p>
    <w:p>
      <w:r>
        <w:t>8</w:t>
      </w:r>
    </w:p>
    <w:p>
      <w:r>
        <w:t>Xô</w:t>
      </w:r>
    </w:p>
    <w:p>
      <w:r>
        <w:t>Giờ</w:t>
      </w:r>
    </w:p>
    <w:p>
      <w:r>
        <w:t>0,05</w:t>
      </w:r>
    </w:p>
    <w:p>
      <w:r>
        <w:t>46</w:t>
      </w:r>
    </w:p>
    <w:p>
      <w:r>
        <w:t>162</w:t>
      </w:r>
    </w:p>
    <w:p>
      <w:r>
        <w:t>2</w:t>
      </w:r>
    </w:p>
    <w:p>
      <w:r>
        <w:t>Tiêu lệnh chữa cháy</w:t>
      </w:r>
    </w:p>
    <w:p>
      <w:r>
        <w:t>Giờ</w:t>
      </w:r>
    </w:p>
    <w:p>
      <w:r>
        <w:t>0,05</w:t>
      </w:r>
    </w:p>
    <w:p>
      <w:r>
        <w:t>20</w:t>
      </w:r>
    </w:p>
    <w:p>
      <w:r>
        <w:t>70</w:t>
      </w:r>
    </w:p>
    <w:p>
      <w:r>
        <w:t>1</w:t>
      </w:r>
    </w:p>
    <w:p>
      <w:r>
        <w:t>Nội quy phòng cháy, chữa   cháy</w:t>
      </w:r>
    </w:p>
    <w:p>
      <w:r>
        <w:t>Giờ</w:t>
      </w:r>
    </w:p>
    <w:p>
      <w:r>
        <w:t>0,05</w:t>
      </w:r>
    </w:p>
    <w:p>
      <w:r>
        <w:t>20</w:t>
      </w:r>
    </w:p>
    <w:p>
      <w:r>
        <w:t>70</w:t>
      </w:r>
    </w:p>
    <w:p>
      <w:r>
        <w:t>1</w:t>
      </w:r>
    </w:p>
    <w:p>
      <w:r>
        <w:t>93</w:t>
      </w:r>
    </w:p>
    <w:p>
      <w:r>
        <w:t>Bộ trang bị cứu thương</w:t>
      </w:r>
    </w:p>
    <w:p>
      <w:r>
        <w:t>Tủ kính</w:t>
      </w:r>
    </w:p>
    <w:p>
      <w:r>
        <w:t>Giờ</w:t>
      </w:r>
    </w:p>
    <w:p>
      <w:r>
        <w:t>0,1</w:t>
      </w:r>
    </w:p>
    <w:p>
      <w:r>
        <w:t>69</w:t>
      </w:r>
    </w:p>
    <w:p>
      <w:r>
        <w:t>486</w:t>
      </w:r>
    </w:p>
    <w:p>
      <w:r>
        <w:t>5</w:t>
      </w:r>
    </w:p>
    <w:p>
      <w:r>
        <w:t>Các dụng cụ sơ cứu</w:t>
      </w:r>
    </w:p>
    <w:p>
      <w:r>
        <w:t>Giờ</w:t>
      </w:r>
    </w:p>
    <w:p>
      <w:r>
        <w:t>0,1</w:t>
      </w:r>
    </w:p>
    <w:p>
      <w:r>
        <w:t>533</w:t>
      </w:r>
    </w:p>
    <w:p>
      <w:r>
        <w:t>3.730</w:t>
      </w:r>
    </w:p>
    <w:p>
      <w:r>
        <w:t>36</w:t>
      </w:r>
    </w:p>
    <w:p>
      <w:r>
        <w:t>Cáng cứu thương</w:t>
      </w:r>
    </w:p>
    <w:p>
      <w:r>
        <w:t>Giờ</w:t>
      </w:r>
    </w:p>
    <w:p>
      <w:r>
        <w:t>0,1</w:t>
      </w:r>
    </w:p>
    <w:p>
      <w:r>
        <w:t>363</w:t>
      </w:r>
    </w:p>
    <w:p>
      <w:r>
        <w:t>2.540</w:t>
      </w:r>
    </w:p>
    <w:p>
      <w:r>
        <w:t>24</w:t>
      </w:r>
    </w:p>
    <w:p>
      <w:r>
        <w:t>94</w:t>
      </w:r>
    </w:p>
    <w:p>
      <w:r>
        <w:t>Máy bộ đàm</w:t>
      </w:r>
    </w:p>
    <w:p>
      <w:r>
        <w:t>Giờ</w:t>
      </w:r>
    </w:p>
    <w:p>
      <w:r>
        <w:t>0,1</w:t>
      </w:r>
    </w:p>
    <w:p>
      <w:r>
        <w:t>290</w:t>
      </w:r>
    </w:p>
    <w:p>
      <w:r>
        <w:t>2.027</w:t>
      </w:r>
    </w:p>
    <w:p>
      <w:r>
        <w:t>19</w:t>
      </w:r>
    </w:p>
    <w:p>
      <w:r>
        <w:t>95</w:t>
      </w:r>
    </w:p>
    <w:p>
      <w:r>
        <w:t>Điện thoại bàn</w:t>
      </w:r>
    </w:p>
    <w:p>
      <w:r>
        <w:t>Giờ</w:t>
      </w:r>
    </w:p>
    <w:p>
      <w:r>
        <w:t>0,1</w:t>
      </w:r>
    </w:p>
    <w:p>
      <w:r>
        <w:t>185</w:t>
      </w:r>
    </w:p>
    <w:p>
      <w:r>
        <w:t>1.297</w:t>
      </w:r>
    </w:p>
    <w:p>
      <w:r>
        <w:t>12</w:t>
      </w:r>
    </w:p>
    <w:p>
      <w:r>
        <w:t>96</w:t>
      </w:r>
    </w:p>
    <w:p>
      <w:r>
        <w:t>Mô hình người</w:t>
      </w:r>
    </w:p>
    <w:p>
      <w:r>
        <w:t>Giờ</w:t>
      </w:r>
    </w:p>
    <w:p>
      <w:r>
        <w:t>0,8</w:t>
      </w:r>
    </w:p>
    <w:p>
      <w:r>
        <w:t>228</w:t>
      </w:r>
    </w:p>
    <w:p>
      <w:r>
        <w:t>12.756</w:t>
      </w:r>
    </w:p>
    <w:p>
      <w:r>
        <w:t>121</w:t>
      </w:r>
    </w:p>
    <w:p>
      <w:r>
        <w:t>97</w:t>
      </w:r>
    </w:p>
    <w:p>
      <w:r>
        <w:t>Hệ thống an ninh</w:t>
      </w:r>
    </w:p>
    <w:p>
      <w:r>
        <w:t>Giờ</w:t>
      </w:r>
    </w:p>
    <w:p>
      <w:r>
        <w:t>0,8</w:t>
      </w:r>
    </w:p>
    <w:p>
      <w:r>
        <w:t>4.826</w:t>
      </w:r>
    </w:p>
    <w:p>
      <w:r>
        <w:t>135.127</w:t>
      </w:r>
    </w:p>
    <w:p>
      <w:r>
        <w:t>1.287</w:t>
      </w:r>
    </w:p>
    <w:p>
      <w:r>
        <w:t>IV</w:t>
      </w:r>
    </w:p>
    <w:p>
      <w:r>
        <w:t>Chi phí vật tư</w:t>
      </w:r>
    </w:p>
    <w:p>
      <w:r>
        <w:t>57.322.933</w:t>
      </w:r>
    </w:p>
    <w:p>
      <w:r>
        <w:t>545.933</w:t>
      </w:r>
    </w:p>
    <w:p>
      <w:r>
        <w:t>1</w:t>
      </w:r>
    </w:p>
    <w:p>
      <w:r>
        <w:t>Khay phục vụ</w:t>
      </w:r>
    </w:p>
    <w:p>
      <w:r>
        <w:t>Cái</w:t>
      </w:r>
    </w:p>
    <w:p>
      <w:r>
        <w:t>0,56</w:t>
      </w:r>
    </w:p>
    <w:p>
      <w:r>
        <w:t>121.000</w:t>
      </w:r>
    </w:p>
    <w:p>
      <w:r>
        <w:t>2.420.000</w:t>
      </w:r>
    </w:p>
    <w:p>
      <w:r>
        <w:t>23.048</w:t>
      </w:r>
    </w:p>
    <w:p>
      <w:r>
        <w:t>2</w:t>
      </w:r>
    </w:p>
    <w:p>
      <w:r>
        <w:t>Băng cá nhân</w:t>
      </w:r>
    </w:p>
    <w:p>
      <w:r>
        <w:t>Cái</w:t>
      </w:r>
    </w:p>
    <w:p>
      <w:r>
        <w:t>1</w:t>
      </w:r>
    </w:p>
    <w:p>
      <w:r>
        <w:t>68.200</w:t>
      </w:r>
    </w:p>
    <w:p>
      <w:r>
        <w:t>2.387.000</w:t>
      </w:r>
    </w:p>
    <w:p>
      <w:r>
        <w:t>22.733</w:t>
      </w:r>
    </w:p>
    <w:p>
      <w:r>
        <w:t>3</w:t>
      </w:r>
    </w:p>
    <w:p>
      <w:r>
        <w:t>Băng thun y tế (0,75 x 3m)</w:t>
      </w:r>
    </w:p>
    <w:p>
      <w:r>
        <w:t>Cuộn</w:t>
      </w:r>
    </w:p>
    <w:p>
      <w:r>
        <w:t>1</w:t>
      </w:r>
    </w:p>
    <w:p>
      <w:r>
        <w:t>33.000</w:t>
      </w:r>
    </w:p>
    <w:p>
      <w:r>
        <w:t>1.155.000</w:t>
      </w:r>
    </w:p>
    <w:p>
      <w:r>
        <w:t>11.000</w:t>
      </w:r>
    </w:p>
    <w:p>
      <w:r>
        <w:t>4</w:t>
      </w:r>
    </w:p>
    <w:p>
      <w:r>
        <w:t>Khăn mềm</w:t>
      </w:r>
    </w:p>
    <w:p>
      <w:r>
        <w:t>Cái</w:t>
      </w:r>
    </w:p>
    <w:p>
      <w:r>
        <w:t>1</w:t>
      </w:r>
    </w:p>
    <w:p>
      <w:r>
        <w:t>19.800</w:t>
      </w:r>
    </w:p>
    <w:p>
      <w:r>
        <w:t>693.000</w:t>
      </w:r>
    </w:p>
    <w:p>
      <w:r>
        <w:t>6.600</w:t>
      </w:r>
    </w:p>
    <w:p>
      <w:r>
        <w:t>5</w:t>
      </w:r>
    </w:p>
    <w:p>
      <w:r>
        <w:t>Băng gạc khô</w:t>
      </w:r>
    </w:p>
    <w:p>
      <w:r>
        <w:t>Miếng</w:t>
      </w:r>
    </w:p>
    <w:p>
      <w:r>
        <w:t>1</w:t>
      </w:r>
    </w:p>
    <w:p>
      <w:r>
        <w:t>27.500</w:t>
      </w:r>
    </w:p>
    <w:p>
      <w:r>
        <w:t>962.500</w:t>
      </w:r>
    </w:p>
    <w:p>
      <w:r>
        <w:t>9.167</w:t>
      </w:r>
    </w:p>
    <w:p>
      <w:r>
        <w:t>6</w:t>
      </w:r>
    </w:p>
    <w:p>
      <w:r>
        <w:t>Bình chữa cháy bột</w:t>
      </w:r>
    </w:p>
    <w:p>
      <w:r>
        <w:t>Bình</w:t>
      </w:r>
    </w:p>
    <w:p>
      <w:r>
        <w:t>0,01</w:t>
      </w:r>
    </w:p>
    <w:p>
      <w:r>
        <w:t>335.000</w:t>
      </w:r>
    </w:p>
    <w:p>
      <w:r>
        <w:t>335.000</w:t>
      </w:r>
    </w:p>
    <w:p>
      <w:r>
        <w:t>3.190</w:t>
      </w:r>
    </w:p>
    <w:p>
      <w:r>
        <w:t>7</w:t>
      </w:r>
    </w:p>
    <w:p>
      <w:r>
        <w:t>Cà phê</w:t>
      </w:r>
    </w:p>
    <w:p>
      <w:r>
        <w:t>Cà phê Arabica nguyên   hạt</w:t>
      </w:r>
    </w:p>
    <w:p>
      <w:r>
        <w:t>Kg</w:t>
      </w:r>
    </w:p>
    <w:p>
      <w:r>
        <w:t>0,09</w:t>
      </w:r>
    </w:p>
    <w:p>
      <w:r>
        <w:t>220.000</w:t>
      </w:r>
    </w:p>
    <w:p>
      <w:r>
        <w:t>704.000</w:t>
      </w:r>
    </w:p>
    <w:p>
      <w:r>
        <w:t>6.705</w:t>
      </w:r>
    </w:p>
    <w:p>
      <w:r>
        <w:t>Cà phê Robusta nguyên   hạt</w:t>
      </w:r>
    </w:p>
    <w:p>
      <w:r>
        <w:t>Kg</w:t>
      </w:r>
    </w:p>
    <w:p>
      <w:r>
        <w:t>0,09</w:t>
      </w:r>
    </w:p>
    <w:p>
      <w:r>
        <w:t>176.000</w:t>
      </w:r>
    </w:p>
    <w:p>
      <w:r>
        <w:t>563.200</w:t>
      </w:r>
    </w:p>
    <w:p>
      <w:r>
        <w:t>5.364</w:t>
      </w:r>
    </w:p>
    <w:p>
      <w:r>
        <w:t>Cà phê Culi nguyên hạt</w:t>
      </w:r>
    </w:p>
    <w:p>
      <w:r>
        <w:t>Kg</w:t>
      </w:r>
    </w:p>
    <w:p>
      <w:r>
        <w:t>0,09</w:t>
      </w:r>
    </w:p>
    <w:p>
      <w:r>
        <w:t>176.000</w:t>
      </w:r>
    </w:p>
    <w:p>
      <w:r>
        <w:t>563.200</w:t>
      </w:r>
    </w:p>
    <w:p>
      <w:r>
        <w:t>5.364</w:t>
      </w:r>
    </w:p>
    <w:p>
      <w:r>
        <w:t>Cà phê chữ I Trung   Nguyên</w:t>
      </w:r>
    </w:p>
    <w:p>
      <w:r>
        <w:t>Kg</w:t>
      </w:r>
    </w:p>
    <w:p>
      <w:r>
        <w:t>0,09</w:t>
      </w:r>
    </w:p>
    <w:p>
      <w:r>
        <w:t>132.000</w:t>
      </w:r>
    </w:p>
    <w:p>
      <w:r>
        <w:t>422.400</w:t>
      </w:r>
    </w:p>
    <w:p>
      <w:r>
        <w:t>4.023</w:t>
      </w:r>
    </w:p>
    <w:p>
      <w:r>
        <w:t>Cà phê chữ S Trung   Nguyên</w:t>
      </w:r>
    </w:p>
    <w:p>
      <w:r>
        <w:t>Kg</w:t>
      </w:r>
    </w:p>
    <w:p>
      <w:r>
        <w:t>0,09</w:t>
      </w:r>
    </w:p>
    <w:p>
      <w:r>
        <w:t>121.000</w:t>
      </w:r>
    </w:p>
    <w:p>
      <w:r>
        <w:t>387.200</w:t>
      </w:r>
    </w:p>
    <w:p>
      <w:r>
        <w:t>3.688</w:t>
      </w:r>
    </w:p>
    <w:p>
      <w:r>
        <w:t>Cà phê bột</w:t>
      </w:r>
    </w:p>
    <w:p>
      <w:r>
        <w:t>Kg</w:t>
      </w:r>
    </w:p>
    <w:p>
      <w:r>
        <w:t>0,06</w:t>
      </w:r>
    </w:p>
    <w:p>
      <w:r>
        <w:t>88.000</w:t>
      </w:r>
    </w:p>
    <w:p>
      <w:r>
        <w:t>176.000</w:t>
      </w:r>
    </w:p>
    <w:p>
      <w:r>
        <w:t>1.676</w:t>
      </w:r>
    </w:p>
    <w:p>
      <w:r>
        <w:t>8</w:t>
      </w:r>
    </w:p>
    <w:p>
      <w:r>
        <w:t>Trà</w:t>
      </w:r>
    </w:p>
    <w:p>
      <w:r>
        <w:t>Trà xanh Phúc Long</w:t>
      </w:r>
    </w:p>
    <w:p>
      <w:r>
        <w:t>Kg</w:t>
      </w:r>
    </w:p>
    <w:p>
      <w:r>
        <w:t>0,5</w:t>
      </w:r>
    </w:p>
    <w:p>
      <w:r>
        <w:t>60.500</w:t>
      </w:r>
    </w:p>
    <w:p>
      <w:r>
        <w:t>1.089.000</w:t>
      </w:r>
    </w:p>
    <w:p>
      <w:r>
        <w:t>10.371</w:t>
      </w:r>
    </w:p>
    <w:p>
      <w:r>
        <w:t>Trà ô long Cầu tre</w:t>
      </w:r>
    </w:p>
    <w:p>
      <w:r>
        <w:t>Kg</w:t>
      </w:r>
    </w:p>
    <w:p>
      <w:r>
        <w:t>0,73</w:t>
      </w:r>
    </w:p>
    <w:p>
      <w:r>
        <w:t>49.500</w:t>
      </w:r>
    </w:p>
    <w:p>
      <w:r>
        <w:t>1.287.000</w:t>
      </w:r>
    </w:p>
    <w:p>
      <w:r>
        <w:t>12.257</w:t>
      </w:r>
    </w:p>
    <w:p>
      <w:r>
        <w:t>Trà đen Phúc Long</w:t>
      </w:r>
    </w:p>
    <w:p>
      <w:r>
        <w:t>Kg</w:t>
      </w:r>
    </w:p>
    <w:p>
      <w:r>
        <w:t>0,4</w:t>
      </w:r>
    </w:p>
    <w:p>
      <w:r>
        <w:t>38.500</w:t>
      </w:r>
    </w:p>
    <w:p>
      <w:r>
        <w:t>539.000</w:t>
      </w:r>
    </w:p>
    <w:p>
      <w:r>
        <w:t>5.133</w:t>
      </w:r>
    </w:p>
    <w:p>
      <w:r>
        <w:t>Trà hương lài Phúc Long</w:t>
      </w:r>
    </w:p>
    <w:p>
      <w:r>
        <w:t>Kg</w:t>
      </w:r>
    </w:p>
    <w:p>
      <w:r>
        <w:t>0,4</w:t>
      </w:r>
    </w:p>
    <w:p>
      <w:r>
        <w:t>49.500</w:t>
      </w:r>
    </w:p>
    <w:p>
      <w:r>
        <w:t>693.000</w:t>
      </w:r>
    </w:p>
    <w:p>
      <w:r>
        <w:t>6.600</w:t>
      </w:r>
    </w:p>
    <w:p>
      <w:r>
        <w:t>9</w:t>
      </w:r>
    </w:p>
    <w:p>
      <w:r>
        <w:t>Bột cacao nguyên chất</w:t>
      </w:r>
    </w:p>
    <w:p>
      <w:r>
        <w:t>Kg</w:t>
      </w:r>
    </w:p>
    <w:p>
      <w:r>
        <w:t>0,46</w:t>
      </w:r>
    </w:p>
    <w:p>
      <w:r>
        <w:t>110.000</w:t>
      </w:r>
    </w:p>
    <w:p>
      <w:r>
        <w:t>1.760.000</w:t>
      </w:r>
    </w:p>
    <w:p>
      <w:r>
        <w:t>16.762</w:t>
      </w:r>
    </w:p>
    <w:p>
      <w:r>
        <w:t>10</w:t>
      </w:r>
    </w:p>
    <w:p>
      <w:r>
        <w:t>Nhóm trái cây</w:t>
      </w:r>
    </w:p>
    <w:p>
      <w:r>
        <w:t>Chanh</w:t>
      </w:r>
    </w:p>
    <w:p>
      <w:r>
        <w:t>Kg</w:t>
      </w:r>
    </w:p>
    <w:p>
      <w:r>
        <w:t>0,52</w:t>
      </w:r>
    </w:p>
    <w:p>
      <w:r>
        <w:t>22.000</w:t>
      </w:r>
    </w:p>
    <w:p>
      <w:r>
        <w:t>396.000</w:t>
      </w:r>
    </w:p>
    <w:p>
      <w:r>
        <w:t>3.771</w:t>
      </w:r>
    </w:p>
    <w:p>
      <w:r>
        <w:t>Cam</w:t>
      </w:r>
    </w:p>
    <w:p>
      <w:r>
        <w:t>Kg</w:t>
      </w:r>
    </w:p>
    <w:p>
      <w:r>
        <w:t>0,88</w:t>
      </w:r>
    </w:p>
    <w:p>
      <w:r>
        <w:t>38.500</w:t>
      </w:r>
    </w:p>
    <w:p>
      <w:r>
        <w:t>1.193.500</w:t>
      </w:r>
    </w:p>
    <w:p>
      <w:r>
        <w:t>11.367</w:t>
      </w:r>
    </w:p>
    <w:p>
      <w:r>
        <w:t>Chanh dây</w:t>
      </w:r>
    </w:p>
    <w:p>
      <w:r>
        <w:t>Kg</w:t>
      </w:r>
    </w:p>
    <w:p>
      <w:r>
        <w:t>0,2</w:t>
      </w:r>
    </w:p>
    <w:p>
      <w:r>
        <w:t>44.000</w:t>
      </w:r>
    </w:p>
    <w:p>
      <w:r>
        <w:t>308.000</w:t>
      </w:r>
    </w:p>
    <w:p>
      <w:r>
        <w:t>2.933</w:t>
      </w:r>
    </w:p>
    <w:p>
      <w:r>
        <w:t>Cà chua</w:t>
      </w:r>
    </w:p>
    <w:p>
      <w:r>
        <w:t>Kg</w:t>
      </w:r>
    </w:p>
    <w:p>
      <w:r>
        <w:t>0,2</w:t>
      </w:r>
    </w:p>
    <w:p>
      <w:r>
        <w:t>17.389</w:t>
      </w:r>
    </w:p>
    <w:p>
      <w:r>
        <w:t>121.723</w:t>
      </w:r>
    </w:p>
    <w:p>
      <w:r>
        <w:t>1.159</w:t>
      </w:r>
    </w:p>
    <w:p>
      <w:r>
        <w:t>Cà rốt</w:t>
      </w:r>
    </w:p>
    <w:p>
      <w:r>
        <w:t>Kg</w:t>
      </w:r>
    </w:p>
    <w:p>
      <w:r>
        <w:t>0,37</w:t>
      </w:r>
    </w:p>
    <w:p>
      <w:r>
        <w:t>19.800</w:t>
      </w:r>
    </w:p>
    <w:p>
      <w:r>
        <w:t>257.400</w:t>
      </w:r>
    </w:p>
    <w:p>
      <w:r>
        <w:t>2.451</w:t>
      </w:r>
    </w:p>
    <w:p>
      <w:r>
        <w:t>Thơm</w:t>
      </w:r>
    </w:p>
    <w:p>
      <w:r>
        <w:t>Kg</w:t>
      </w:r>
    </w:p>
    <w:p>
      <w:r>
        <w:t>0,2</w:t>
      </w:r>
    </w:p>
    <w:p>
      <w:r>
        <w:t>16.500</w:t>
      </w:r>
    </w:p>
    <w:p>
      <w:r>
        <w:t>115.500</w:t>
      </w:r>
    </w:p>
    <w:p>
      <w:r>
        <w:t>1.100</w:t>
      </w:r>
    </w:p>
    <w:p>
      <w:r>
        <w:t>Bơ</w:t>
      </w:r>
    </w:p>
    <w:p>
      <w:r>
        <w:t>Kg</w:t>
      </w:r>
    </w:p>
    <w:p>
      <w:r>
        <w:t>0,2</w:t>
      </w:r>
    </w:p>
    <w:p>
      <w:r>
        <w:t>44.000</w:t>
      </w:r>
    </w:p>
    <w:p>
      <w:r>
        <w:t>308.000</w:t>
      </w:r>
    </w:p>
    <w:p>
      <w:r>
        <w:t>2.933</w:t>
      </w:r>
    </w:p>
    <w:p>
      <w:r>
        <w:t>Chuối</w:t>
      </w:r>
    </w:p>
    <w:p>
      <w:r>
        <w:t>Kg</w:t>
      </w:r>
    </w:p>
    <w:p>
      <w:r>
        <w:t>0,37</w:t>
      </w:r>
    </w:p>
    <w:p>
      <w:r>
        <w:t>27.500</w:t>
      </w:r>
    </w:p>
    <w:p>
      <w:r>
        <w:t>357.500</w:t>
      </w:r>
    </w:p>
    <w:p>
      <w:r>
        <w:t>3.405</w:t>
      </w:r>
    </w:p>
    <w:p>
      <w:r>
        <w:t>Xoài</w:t>
      </w:r>
    </w:p>
    <w:p>
      <w:r>
        <w:t>Kg</w:t>
      </w:r>
    </w:p>
    <w:p>
      <w:r>
        <w:t>0,48</w:t>
      </w:r>
    </w:p>
    <w:p>
      <w:r>
        <w:t>38.500</w:t>
      </w:r>
    </w:p>
    <w:p>
      <w:r>
        <w:t>654.500</w:t>
      </w:r>
    </w:p>
    <w:p>
      <w:r>
        <w:t>6.233</w:t>
      </w:r>
    </w:p>
    <w:p>
      <w:r>
        <w:t>11</w:t>
      </w:r>
    </w:p>
    <w:p>
      <w:r>
        <w:t>Bia</w:t>
      </w:r>
    </w:p>
    <w:p>
      <w:r>
        <w:t>Lon/ chai</w:t>
      </w:r>
    </w:p>
    <w:p>
      <w:r>
        <w:t>2,66</w:t>
      </w:r>
    </w:p>
    <w:p>
      <w:r>
        <w:t>15.500</w:t>
      </w:r>
    </w:p>
    <w:p>
      <w:r>
        <w:t>1.441.500</w:t>
      </w:r>
    </w:p>
    <w:p>
      <w:r>
        <w:t>13.729</w:t>
      </w:r>
    </w:p>
    <w:p>
      <w:r>
        <w:t>12</w:t>
      </w:r>
    </w:p>
    <w:p>
      <w:r>
        <w:t>Rượu vang</w:t>
      </w:r>
    </w:p>
    <w:p>
      <w:r>
        <w:t>Rượu vang trắng G7   Chile</w:t>
      </w:r>
    </w:p>
    <w:p>
      <w:r>
        <w:t>Chai</w:t>
      </w:r>
    </w:p>
    <w:p>
      <w:r>
        <w:t>0,29</w:t>
      </w:r>
    </w:p>
    <w:p>
      <w:r>
        <w:t>198.000</w:t>
      </w:r>
    </w:p>
    <w:p>
      <w:r>
        <w:t>1.980.000</w:t>
      </w:r>
    </w:p>
    <w:p>
      <w:r>
        <w:t>18.857</w:t>
      </w:r>
    </w:p>
    <w:p>
      <w:r>
        <w:t>Rượu vang đỏ Đà Lạt</w:t>
      </w:r>
    </w:p>
    <w:p>
      <w:r>
        <w:t>Chai</w:t>
      </w:r>
    </w:p>
    <w:p>
      <w:r>
        <w:t>0,32</w:t>
      </w:r>
    </w:p>
    <w:p>
      <w:r>
        <w:t>220.000</w:t>
      </w:r>
    </w:p>
    <w:p>
      <w:r>
        <w:t>2.420.000</w:t>
      </w:r>
    </w:p>
    <w:p>
      <w:r>
        <w:t>23.048</w:t>
      </w:r>
    </w:p>
    <w:p>
      <w:r>
        <w:t>Rượu champagne</w:t>
      </w:r>
    </w:p>
    <w:p>
      <w:r>
        <w:t>Chai</w:t>
      </w:r>
    </w:p>
    <w:p>
      <w:r>
        <w:t>0,06</w:t>
      </w:r>
    </w:p>
    <w:p>
      <w:r>
        <w:t>220.000</w:t>
      </w:r>
    </w:p>
    <w:p>
      <w:r>
        <w:t>440.000</w:t>
      </w:r>
    </w:p>
    <w:p>
      <w:r>
        <w:t>4.190</w:t>
      </w:r>
    </w:p>
    <w:p>
      <w:r>
        <w:t>13</w:t>
      </w:r>
    </w:p>
    <w:p>
      <w:r>
        <w:t>Các loại nước có gas</w:t>
      </w:r>
    </w:p>
    <w:p>
      <w:r>
        <w:t>7 UP</w:t>
      </w:r>
    </w:p>
    <w:p>
      <w:r>
        <w:t>Lon</w:t>
      </w:r>
    </w:p>
    <w:p>
      <w:r>
        <w:t>4,29</w:t>
      </w:r>
    </w:p>
    <w:p>
      <w:r>
        <w:t>8.500</w:t>
      </w:r>
    </w:p>
    <w:p>
      <w:r>
        <w:t>1.275.000</w:t>
      </w:r>
    </w:p>
    <w:p>
      <w:r>
        <w:t>12.143</w:t>
      </w:r>
    </w:p>
    <w:p>
      <w:r>
        <w:t>Soda</w:t>
      </w:r>
    </w:p>
    <w:p>
      <w:r>
        <w:t>Lon</w:t>
      </w:r>
    </w:p>
    <w:p>
      <w:r>
        <w:t>2,29</w:t>
      </w:r>
    </w:p>
    <w:p>
      <w:r>
        <w:t>11.000</w:t>
      </w:r>
    </w:p>
    <w:p>
      <w:r>
        <w:t>880.000</w:t>
      </w:r>
    </w:p>
    <w:p>
      <w:r>
        <w:t>8.381</w:t>
      </w:r>
    </w:p>
    <w:p>
      <w:r>
        <w:t>Tonic</w:t>
      </w:r>
    </w:p>
    <w:p>
      <w:r>
        <w:t>Lon</w:t>
      </w:r>
    </w:p>
    <w:p>
      <w:r>
        <w:t>0,29</w:t>
      </w:r>
    </w:p>
    <w:p>
      <w:r>
        <w:t>9.900</w:t>
      </w:r>
    </w:p>
    <w:p>
      <w:r>
        <w:t>99.000</w:t>
      </w:r>
    </w:p>
    <w:p>
      <w:r>
        <w:t>943</w:t>
      </w:r>
    </w:p>
    <w:p>
      <w:r>
        <w:t>14</w:t>
      </w:r>
    </w:p>
    <w:p>
      <w:r>
        <w:t>Nguyên liệu khác</w:t>
      </w:r>
    </w:p>
    <w:p>
      <w:r>
        <w:t>Đường cát trắng</w:t>
      </w:r>
    </w:p>
    <w:p>
      <w:r>
        <w:t>Kg</w:t>
      </w:r>
    </w:p>
    <w:p>
      <w:r>
        <w:t>0,61</w:t>
      </w:r>
    </w:p>
    <w:p>
      <w:r>
        <w:t>27.750</w:t>
      </w:r>
    </w:p>
    <w:p>
      <w:r>
        <w:t>582.750</w:t>
      </w:r>
    </w:p>
    <w:p>
      <w:r>
        <w:t>5.550</w:t>
      </w:r>
    </w:p>
    <w:p>
      <w:r>
        <w:t>Sữa đặc</w:t>
      </w:r>
    </w:p>
    <w:p>
      <w:r>
        <w:t>Kg</w:t>
      </w:r>
    </w:p>
    <w:p>
      <w:r>
        <w:t>0,59</w:t>
      </w:r>
    </w:p>
    <w:p>
      <w:r>
        <w:t>38.500</w:t>
      </w:r>
    </w:p>
    <w:p>
      <w:r>
        <w:t>808.500</w:t>
      </w:r>
    </w:p>
    <w:p>
      <w:r>
        <w:t>7.700</w:t>
      </w:r>
    </w:p>
    <w:p>
      <w:r>
        <w:t>Sữa tươi</w:t>
      </w:r>
    </w:p>
    <w:p>
      <w:r>
        <w:t>Lít</w:t>
      </w:r>
    </w:p>
    <w:p>
      <w:r>
        <w:t>0,15</w:t>
      </w:r>
    </w:p>
    <w:p>
      <w:r>
        <w:t>33.000</w:t>
      </w:r>
    </w:p>
    <w:p>
      <w:r>
        <w:t>165.000</w:t>
      </w:r>
    </w:p>
    <w:p>
      <w:r>
        <w:t>1.571</w:t>
      </w:r>
    </w:p>
    <w:p>
      <w:r>
        <w:t>Sữa chua</w:t>
      </w:r>
    </w:p>
    <w:p>
      <w:r>
        <w:t>Hộp</w:t>
      </w:r>
    </w:p>
    <w:p>
      <w:r>
        <w:t>3,34</w:t>
      </w:r>
    </w:p>
    <w:p>
      <w:r>
        <w:t>7.700</w:t>
      </w:r>
    </w:p>
    <w:p>
      <w:r>
        <w:t>900.900</w:t>
      </w:r>
    </w:p>
    <w:p>
      <w:r>
        <w:t>8.580</w:t>
      </w:r>
    </w:p>
    <w:p>
      <w:r>
        <w:t>Đá viên</w:t>
      </w:r>
    </w:p>
    <w:p>
      <w:r>
        <w:t>Kg</w:t>
      </w:r>
    </w:p>
    <w:p>
      <w:r>
        <w:t>1,21</w:t>
      </w:r>
    </w:p>
    <w:p>
      <w:r>
        <w:t>5.500</w:t>
      </w:r>
    </w:p>
    <w:p>
      <w:r>
        <w:t>231.000</w:t>
      </w:r>
    </w:p>
    <w:p>
      <w:r>
        <w:t>2.200</w:t>
      </w:r>
    </w:p>
    <w:p>
      <w:r>
        <w:t>15</w:t>
      </w:r>
    </w:p>
    <w:p>
      <w:r>
        <w:t>Vật tư vệ sinh</w:t>
      </w:r>
    </w:p>
    <w:p>
      <w:r>
        <w:t>Nước rửa chén/ly</w:t>
      </w:r>
    </w:p>
    <w:p>
      <w:r>
        <w:t>Lít</w:t>
      </w:r>
    </w:p>
    <w:p>
      <w:r>
        <w:t>0,06</w:t>
      </w:r>
    </w:p>
    <w:p>
      <w:r>
        <w:t>32.400</w:t>
      </w:r>
    </w:p>
    <w:p>
      <w:r>
        <w:t>64.800</w:t>
      </w:r>
    </w:p>
    <w:p>
      <w:r>
        <w:t>617</w:t>
      </w:r>
    </w:p>
    <w:p>
      <w:r>
        <w:t>Bì đựng rác</w:t>
      </w:r>
    </w:p>
    <w:p>
      <w:r>
        <w:t>Kg</w:t>
      </w:r>
    </w:p>
    <w:p>
      <w:r>
        <w:t>0,06</w:t>
      </w:r>
    </w:p>
    <w:p>
      <w:r>
        <w:t>24.500</w:t>
      </w:r>
    </w:p>
    <w:p>
      <w:r>
        <w:t>49.000</w:t>
      </w:r>
    </w:p>
    <w:p>
      <w:r>
        <w:t>467</w:t>
      </w:r>
    </w:p>
    <w:p>
      <w:r>
        <w:t>Khăn lau</w:t>
      </w:r>
    </w:p>
    <w:p>
      <w:r>
        <w:t>Cái</w:t>
      </w:r>
    </w:p>
    <w:p>
      <w:r>
        <w:t>0,09</w:t>
      </w:r>
    </w:p>
    <w:p>
      <w:r>
        <w:t>27.500</w:t>
      </w:r>
    </w:p>
    <w:p>
      <w:r>
        <w:t>82.500</w:t>
      </w:r>
    </w:p>
    <w:p>
      <w:r>
        <w:t>786</w:t>
      </w:r>
    </w:p>
    <w:p>
      <w:r>
        <w:t>Dụng cụ lửa ly</w:t>
      </w:r>
    </w:p>
    <w:p>
      <w:r>
        <w:t>Cái</w:t>
      </w:r>
    </w:p>
    <w:p>
      <w:r>
        <w:t>0,09</w:t>
      </w:r>
    </w:p>
    <w:p>
      <w:r>
        <w:t>39.000</w:t>
      </w:r>
    </w:p>
    <w:p>
      <w:r>
        <w:t>117.000</w:t>
      </w:r>
    </w:p>
    <w:p>
      <w:r>
        <w:t>1.114</w:t>
      </w:r>
    </w:p>
    <w:p>
      <w:r>
        <w:t>16</w:t>
      </w:r>
    </w:p>
    <w:p>
      <w:r>
        <w:t>Món ăn chế biến sẵn</w:t>
      </w:r>
    </w:p>
    <w:p>
      <w:r>
        <w:t>Bò lúc lắc + Khoai tây   chiên</w:t>
      </w:r>
    </w:p>
    <w:p>
      <w:r>
        <w:t>Đĩa</w:t>
      </w:r>
    </w:p>
    <w:p>
      <w:r>
        <w:t>0,14</w:t>
      </w:r>
    </w:p>
    <w:p>
      <w:r>
        <w:t>93.500</w:t>
      </w:r>
    </w:p>
    <w:p>
      <w:r>
        <w:t>467.500</w:t>
      </w:r>
    </w:p>
    <w:p>
      <w:r>
        <w:t>4.452</w:t>
      </w:r>
    </w:p>
    <w:p>
      <w:r>
        <w:t>Thịt lợn hun khói</w:t>
      </w:r>
    </w:p>
    <w:p>
      <w:r>
        <w:t>Đĩa</w:t>
      </w:r>
    </w:p>
    <w:p>
      <w:r>
        <w:t>0,14</w:t>
      </w:r>
    </w:p>
    <w:p>
      <w:r>
        <w:t>16.500</w:t>
      </w:r>
    </w:p>
    <w:p>
      <w:r>
        <w:t>82.500</w:t>
      </w:r>
    </w:p>
    <w:p>
      <w:r>
        <w:t>786</w:t>
      </w:r>
    </w:p>
    <w:p>
      <w:r>
        <w:t>Gà nướng giấy bạc</w:t>
      </w:r>
    </w:p>
    <w:p>
      <w:r>
        <w:t>Con</w:t>
      </w:r>
    </w:p>
    <w:p>
      <w:r>
        <w:t>0,14</w:t>
      </w:r>
    </w:p>
    <w:p>
      <w:r>
        <w:t>286.000</w:t>
      </w:r>
    </w:p>
    <w:p>
      <w:r>
        <w:t>1.430.000</w:t>
      </w:r>
    </w:p>
    <w:p>
      <w:r>
        <w:t>13.619</w:t>
      </w:r>
    </w:p>
    <w:p>
      <w:r>
        <w:t>Cá ngừ đại dương + Mù   tạt</w:t>
      </w:r>
    </w:p>
    <w:p>
      <w:r>
        <w:t>Đĩa</w:t>
      </w:r>
    </w:p>
    <w:p>
      <w:r>
        <w:t>0,14</w:t>
      </w:r>
    </w:p>
    <w:p>
      <w:r>
        <w:t>198.000</w:t>
      </w:r>
    </w:p>
    <w:p>
      <w:r>
        <w:t>990.000</w:t>
      </w:r>
    </w:p>
    <w:p>
      <w:r>
        <w:t>9.429</w:t>
      </w:r>
    </w:p>
    <w:p>
      <w:r>
        <w:t>Cá hồng hấp</w:t>
      </w:r>
    </w:p>
    <w:p>
      <w:r>
        <w:t>Con</w:t>
      </w:r>
    </w:p>
    <w:p>
      <w:r>
        <w:t>0,14</w:t>
      </w:r>
    </w:p>
    <w:p>
      <w:r>
        <w:t>110.000</w:t>
      </w:r>
    </w:p>
    <w:p>
      <w:r>
        <w:t>550.000</w:t>
      </w:r>
    </w:p>
    <w:p>
      <w:r>
        <w:t>5.238</w:t>
      </w:r>
    </w:p>
    <w:p>
      <w:r>
        <w:t>Cá lóc um chuối</w:t>
      </w:r>
    </w:p>
    <w:p>
      <w:r>
        <w:t>Con</w:t>
      </w:r>
    </w:p>
    <w:p>
      <w:r>
        <w:t>0,14</w:t>
      </w:r>
    </w:p>
    <w:p>
      <w:r>
        <w:t>66.000</w:t>
      </w:r>
    </w:p>
    <w:p>
      <w:r>
        <w:t>330.000</w:t>
      </w:r>
    </w:p>
    <w:p>
      <w:r>
        <w:t>3.143</w:t>
      </w:r>
    </w:p>
    <w:p>
      <w:r>
        <w:t>Tôm chiên cốm</w:t>
      </w:r>
    </w:p>
    <w:p>
      <w:r>
        <w:t>Đĩa</w:t>
      </w:r>
    </w:p>
    <w:p>
      <w:r>
        <w:t>0,14</w:t>
      </w:r>
    </w:p>
    <w:p>
      <w:r>
        <w:t>88.000</w:t>
      </w:r>
    </w:p>
    <w:p>
      <w:r>
        <w:t>440.000</w:t>
      </w:r>
    </w:p>
    <w:p>
      <w:r>
        <w:t>4.190</w:t>
      </w:r>
    </w:p>
    <w:p>
      <w:r>
        <w:t>Mực nướng muối ớt</w:t>
      </w:r>
    </w:p>
    <w:p>
      <w:r>
        <w:t>Đĩa</w:t>
      </w:r>
    </w:p>
    <w:p>
      <w:r>
        <w:t>0,14</w:t>
      </w:r>
    </w:p>
    <w:p>
      <w:r>
        <w:t>165.000</w:t>
      </w:r>
    </w:p>
    <w:p>
      <w:r>
        <w:t>825.000</w:t>
      </w:r>
    </w:p>
    <w:p>
      <w:r>
        <w:t>7.857</w:t>
      </w:r>
    </w:p>
    <w:p>
      <w:r>
        <w:t>Trứng gà ốp la</w:t>
      </w:r>
    </w:p>
    <w:p>
      <w:r>
        <w:t>Đĩa</w:t>
      </w:r>
    </w:p>
    <w:p>
      <w:r>
        <w:t>0,14</w:t>
      </w:r>
    </w:p>
    <w:p>
      <w:r>
        <w:t>55.000</w:t>
      </w:r>
    </w:p>
    <w:p>
      <w:r>
        <w:t>275.000</w:t>
      </w:r>
    </w:p>
    <w:p>
      <w:r>
        <w:t>2.619</w:t>
      </w:r>
    </w:p>
    <w:p>
      <w:r>
        <w:t>Chả ram tôm đất</w:t>
      </w:r>
    </w:p>
    <w:p>
      <w:r>
        <w:t>Đĩa</w:t>
      </w:r>
    </w:p>
    <w:p>
      <w:r>
        <w:t>0,14</w:t>
      </w:r>
    </w:p>
    <w:p>
      <w:r>
        <w:t>110.000</w:t>
      </w:r>
    </w:p>
    <w:p>
      <w:r>
        <w:t>550.000</w:t>
      </w:r>
    </w:p>
    <w:p>
      <w:r>
        <w:t>5.238</w:t>
      </w:r>
    </w:p>
    <w:p>
      <w:r>
        <w:t>Súp thập cẩm</w:t>
      </w:r>
    </w:p>
    <w:p>
      <w:r>
        <w:t>Chén</w:t>
      </w:r>
    </w:p>
    <w:p>
      <w:r>
        <w:t>0,86</w:t>
      </w:r>
    </w:p>
    <w:p>
      <w:r>
        <w:t>16.500</w:t>
      </w:r>
    </w:p>
    <w:p>
      <w:r>
        <w:t>495.000</w:t>
      </w:r>
    </w:p>
    <w:p>
      <w:r>
        <w:t>4.714</w:t>
      </w:r>
    </w:p>
    <w:p>
      <w:r>
        <w:t>Bánh mì</w:t>
      </w:r>
    </w:p>
    <w:p>
      <w:r>
        <w:t>Cái</w:t>
      </w:r>
    </w:p>
    <w:p>
      <w:r>
        <w:t>0,86</w:t>
      </w:r>
    </w:p>
    <w:p>
      <w:r>
        <w:t>3.300</w:t>
      </w:r>
    </w:p>
    <w:p>
      <w:r>
        <w:t>99.000</w:t>
      </w:r>
    </w:p>
    <w:p>
      <w:r>
        <w:t>943</w:t>
      </w:r>
    </w:p>
    <w:p>
      <w:r>
        <w:t>Bơ ăn bánh mì</w:t>
      </w:r>
    </w:p>
    <w:p>
      <w:r>
        <w:t>Kg</w:t>
      </w:r>
    </w:p>
    <w:p>
      <w:r>
        <w:t>0,06</w:t>
      </w:r>
    </w:p>
    <w:p>
      <w:r>
        <w:t>66.000</w:t>
      </w:r>
    </w:p>
    <w:p>
      <w:r>
        <w:t>132.000</w:t>
      </w:r>
    </w:p>
    <w:p>
      <w:r>
        <w:t>1.257</w:t>
      </w:r>
    </w:p>
    <w:p>
      <w:r>
        <w:t>Mì Ý sốt kem</w:t>
      </w:r>
    </w:p>
    <w:p>
      <w:r>
        <w:t>Đĩa</w:t>
      </w:r>
    </w:p>
    <w:p>
      <w:r>
        <w:t>0,14</w:t>
      </w:r>
    </w:p>
    <w:p>
      <w:r>
        <w:t>88.000</w:t>
      </w:r>
    </w:p>
    <w:p>
      <w:r>
        <w:t>440.000</w:t>
      </w:r>
    </w:p>
    <w:p>
      <w:r>
        <w:t>4.190</w:t>
      </w:r>
    </w:p>
    <w:p>
      <w:r>
        <w:t>17</w:t>
      </w:r>
    </w:p>
    <w:p>
      <w:r>
        <w:t>Găng tay nilon</w:t>
      </w:r>
    </w:p>
    <w:p>
      <w:r>
        <w:t>Hộp</w:t>
      </w:r>
    </w:p>
    <w:p>
      <w:r>
        <w:t>0,14</w:t>
      </w:r>
    </w:p>
    <w:p>
      <w:r>
        <w:t>22.000</w:t>
      </w:r>
    </w:p>
    <w:p>
      <w:r>
        <w:t>110.000</w:t>
      </w:r>
    </w:p>
    <w:p>
      <w:r>
        <w:t>1.048</w:t>
      </w:r>
    </w:p>
    <w:p>
      <w:r>
        <w:t>18</w:t>
      </w:r>
    </w:p>
    <w:p>
      <w:r>
        <w:t>Khăn lau ly</w:t>
      </w:r>
    </w:p>
    <w:p>
      <w:r>
        <w:t>Cái</w:t>
      </w:r>
    </w:p>
    <w:p>
      <w:r>
        <w:t>2</w:t>
      </w:r>
    </w:p>
    <w:p>
      <w:r>
        <w:t>27.500</w:t>
      </w:r>
    </w:p>
    <w:p>
      <w:r>
        <w:t>1.925.000</w:t>
      </w:r>
    </w:p>
    <w:p>
      <w:r>
        <w:t>18.333</w:t>
      </w:r>
    </w:p>
    <w:p>
      <w:r>
        <w:t>19</w:t>
      </w:r>
    </w:p>
    <w:p>
      <w:r>
        <w:t>Túi đựng rác có quai</w:t>
      </w:r>
    </w:p>
    <w:p>
      <w:r>
        <w:t>Kg</w:t>
      </w:r>
    </w:p>
    <w:p>
      <w:r>
        <w:t>0,06</w:t>
      </w:r>
    </w:p>
    <w:p>
      <w:r>
        <w:t>39.600</w:t>
      </w:r>
    </w:p>
    <w:p>
      <w:r>
        <w:t>79.200</w:t>
      </w:r>
    </w:p>
    <w:p>
      <w:r>
        <w:t>754</w:t>
      </w:r>
    </w:p>
    <w:p>
      <w:r>
        <w:t>20</w:t>
      </w:r>
    </w:p>
    <w:p>
      <w:r>
        <w:t>Màng bọc thực phẩm</w:t>
      </w:r>
    </w:p>
    <w:p>
      <w:r>
        <w:t>Cuộn</w:t>
      </w:r>
    </w:p>
    <w:p>
      <w:r>
        <w:t>0,06</w:t>
      </w:r>
    </w:p>
    <w:p>
      <w:r>
        <w:t>214.500</w:t>
      </w:r>
    </w:p>
    <w:p>
      <w:r>
        <w:t>429.000</w:t>
      </w:r>
    </w:p>
    <w:p>
      <w:r>
        <w:t>4.086</w:t>
      </w:r>
    </w:p>
    <w:p>
      <w:r>
        <w:t>21</w:t>
      </w:r>
    </w:p>
    <w:p>
      <w:r>
        <w:t>Nước dứa ép</w:t>
      </w:r>
    </w:p>
    <w:p>
      <w:r>
        <w:t>Hộp</w:t>
      </w:r>
    </w:p>
    <w:p>
      <w:r>
        <w:t>0,24</w:t>
      </w:r>
    </w:p>
    <w:p>
      <w:r>
        <w:t>33.000</w:t>
      </w:r>
    </w:p>
    <w:p>
      <w:r>
        <w:t>264.000</w:t>
      </w:r>
    </w:p>
    <w:p>
      <w:r>
        <w:t>2.514</w:t>
      </w:r>
    </w:p>
    <w:p>
      <w:r>
        <w:t>22</w:t>
      </w:r>
    </w:p>
    <w:p>
      <w:r>
        <w:t>Nước cam ép</w:t>
      </w:r>
    </w:p>
    <w:p>
      <w:r>
        <w:t>Hộp</w:t>
      </w:r>
    </w:p>
    <w:p>
      <w:r>
        <w:t>0,24</w:t>
      </w:r>
    </w:p>
    <w:p>
      <w:r>
        <w:t>55.000</w:t>
      </w:r>
    </w:p>
    <w:p>
      <w:r>
        <w:t>440.000</w:t>
      </w:r>
    </w:p>
    <w:p>
      <w:r>
        <w:t>4.190</w:t>
      </w:r>
    </w:p>
    <w:p>
      <w:r>
        <w:t>23</w:t>
      </w:r>
    </w:p>
    <w:p>
      <w:r>
        <w:t>Nước dừa tươi</w:t>
      </w:r>
    </w:p>
    <w:p>
      <w:r>
        <w:t>Lít</w:t>
      </w:r>
    </w:p>
    <w:p>
      <w:r>
        <w:t>0,1</w:t>
      </w:r>
    </w:p>
    <w:p>
      <w:r>
        <w:t>44.000</w:t>
      </w:r>
    </w:p>
    <w:p>
      <w:r>
        <w:t>176.000</w:t>
      </w:r>
    </w:p>
    <w:p>
      <w:r>
        <w:t>1.676</w:t>
      </w:r>
    </w:p>
    <w:p>
      <w:r>
        <w:t>24</w:t>
      </w:r>
    </w:p>
    <w:p>
      <w:r>
        <w:t>Siro dâu</w:t>
      </w:r>
    </w:p>
    <w:p>
      <w:r>
        <w:t>Chai</w:t>
      </w:r>
    </w:p>
    <w:p>
      <w:r>
        <w:t>0,03</w:t>
      </w:r>
    </w:p>
    <w:p>
      <w:r>
        <w:t>77.000</w:t>
      </w:r>
    </w:p>
    <w:p>
      <w:r>
        <w:t>77.000</w:t>
      </w:r>
    </w:p>
    <w:p>
      <w:r>
        <w:t>733</w:t>
      </w:r>
    </w:p>
    <w:p>
      <w:r>
        <w:t>25</w:t>
      </w:r>
    </w:p>
    <w:p>
      <w:r>
        <w:t>Siro khoai môn</w:t>
      </w:r>
    </w:p>
    <w:p>
      <w:r>
        <w:t>Chai</w:t>
      </w:r>
    </w:p>
    <w:p>
      <w:r>
        <w:t>0,03</w:t>
      </w:r>
    </w:p>
    <w:p>
      <w:r>
        <w:t>77.000</w:t>
      </w:r>
    </w:p>
    <w:p>
      <w:r>
        <w:t>77.000</w:t>
      </w:r>
    </w:p>
    <w:p>
      <w:r>
        <w:t>733</w:t>
      </w:r>
    </w:p>
    <w:p>
      <w:r>
        <w:t>26</w:t>
      </w:r>
    </w:p>
    <w:p>
      <w:r>
        <w:t>Siro lựu</w:t>
      </w:r>
    </w:p>
    <w:p>
      <w:r>
        <w:t>Chai</w:t>
      </w:r>
    </w:p>
    <w:p>
      <w:r>
        <w:t>0,03</w:t>
      </w:r>
    </w:p>
    <w:p>
      <w:r>
        <w:t>77.000</w:t>
      </w:r>
    </w:p>
    <w:p>
      <w:r>
        <w:t>77.000</w:t>
      </w:r>
    </w:p>
    <w:p>
      <w:r>
        <w:t>733</w:t>
      </w:r>
    </w:p>
    <w:p>
      <w:r>
        <w:t>27</w:t>
      </w:r>
    </w:p>
    <w:p>
      <w:r>
        <w:t>Siro blue curacao</w:t>
      </w:r>
    </w:p>
    <w:p>
      <w:r>
        <w:t>Chai</w:t>
      </w:r>
    </w:p>
    <w:p>
      <w:r>
        <w:t>0,03</w:t>
      </w:r>
    </w:p>
    <w:p>
      <w:r>
        <w:t>60.500</w:t>
      </w:r>
    </w:p>
    <w:p>
      <w:r>
        <w:t>60.500</w:t>
      </w:r>
    </w:p>
    <w:p>
      <w:r>
        <w:t>576</w:t>
      </w:r>
    </w:p>
    <w:p>
      <w:r>
        <w:t>28</w:t>
      </w:r>
    </w:p>
    <w:p>
      <w:r>
        <w:t>Cà phê G7</w:t>
      </w:r>
    </w:p>
    <w:p>
      <w:r>
        <w:t>Hộp</w:t>
      </w:r>
    </w:p>
    <w:p>
      <w:r>
        <w:t>0,03</w:t>
      </w:r>
    </w:p>
    <w:p>
      <w:r>
        <w:t>165.000</w:t>
      </w:r>
    </w:p>
    <w:p>
      <w:r>
        <w:t>165.000</w:t>
      </w:r>
    </w:p>
    <w:p>
      <w:r>
        <w:t>1.571</w:t>
      </w:r>
    </w:p>
    <w:p>
      <w:r>
        <w:t>29</w:t>
      </w:r>
    </w:p>
    <w:p>
      <w:r>
        <w:t>Hồng trà</w:t>
      </w:r>
    </w:p>
    <w:p>
      <w:r>
        <w:t>Kg</w:t>
      </w:r>
    </w:p>
    <w:p>
      <w:r>
        <w:t>0,03</w:t>
      </w:r>
    </w:p>
    <w:p>
      <w:r>
        <w:t>148.500</w:t>
      </w:r>
    </w:p>
    <w:p>
      <w:r>
        <w:t>148.500</w:t>
      </w:r>
    </w:p>
    <w:p>
      <w:r>
        <w:t>1.414</w:t>
      </w:r>
    </w:p>
    <w:p>
      <w:r>
        <w:t>30</w:t>
      </w:r>
    </w:p>
    <w:p>
      <w:r>
        <w:t>Sâm dứa</w:t>
      </w:r>
    </w:p>
    <w:p>
      <w:r>
        <w:t>ml</w:t>
      </w:r>
    </w:p>
    <w:p>
      <w:r>
        <w:t>0,03</w:t>
      </w:r>
    </w:p>
    <w:p>
      <w:r>
        <w:t>58.300</w:t>
      </w:r>
    </w:p>
    <w:p>
      <w:r>
        <w:t>58.300</w:t>
      </w:r>
    </w:p>
    <w:p>
      <w:r>
        <w:t>555</w:t>
      </w:r>
    </w:p>
    <w:p>
      <w:r>
        <w:t>31</w:t>
      </w:r>
    </w:p>
    <w:p>
      <w:r>
        <w:t>Trà lipton</w:t>
      </w:r>
    </w:p>
    <w:p>
      <w:r>
        <w:t>Hộp</w:t>
      </w:r>
    </w:p>
    <w:p>
      <w:r>
        <w:t>0,03</w:t>
      </w:r>
    </w:p>
    <w:p>
      <w:r>
        <w:t>82.500</w:t>
      </w:r>
    </w:p>
    <w:p>
      <w:r>
        <w:t>82.500</w:t>
      </w:r>
    </w:p>
    <w:p>
      <w:r>
        <w:t>786</w:t>
      </w:r>
    </w:p>
    <w:p>
      <w:r>
        <w:t>32</w:t>
      </w:r>
    </w:p>
    <w:p>
      <w:r>
        <w:t>Siro Grenadine</w:t>
      </w:r>
    </w:p>
    <w:p>
      <w:r>
        <w:t>Chai</w:t>
      </w:r>
    </w:p>
    <w:p>
      <w:r>
        <w:t>0,03</w:t>
      </w:r>
    </w:p>
    <w:p>
      <w:r>
        <w:t>220.000</w:t>
      </w:r>
    </w:p>
    <w:p>
      <w:r>
        <w:t>220.000</w:t>
      </w:r>
    </w:p>
    <w:p>
      <w:r>
        <w:t>2.095</w:t>
      </w:r>
    </w:p>
    <w:p>
      <w:r>
        <w:t>33</w:t>
      </w:r>
    </w:p>
    <w:p>
      <w:r>
        <w:t>Siro Mojito</w:t>
      </w:r>
    </w:p>
    <w:p>
      <w:r>
        <w:t>Chai</w:t>
      </w:r>
    </w:p>
    <w:p>
      <w:r>
        <w:t>0,03</w:t>
      </w:r>
    </w:p>
    <w:p>
      <w:r>
        <w:t>220.000</w:t>
      </w:r>
    </w:p>
    <w:p>
      <w:r>
        <w:t>220.000</w:t>
      </w:r>
    </w:p>
    <w:p>
      <w:r>
        <w:t>2.095</w:t>
      </w:r>
    </w:p>
    <w:p>
      <w:r>
        <w:t>34</w:t>
      </w:r>
    </w:p>
    <w:p>
      <w:r>
        <w:t>Cherry ngâm</w:t>
      </w:r>
    </w:p>
    <w:p>
      <w:r>
        <w:t>Lọ</w:t>
      </w:r>
    </w:p>
    <w:p>
      <w:r>
        <w:t>0,03</w:t>
      </w:r>
    </w:p>
    <w:p>
      <w:r>
        <w:t>77.000</w:t>
      </w:r>
    </w:p>
    <w:p>
      <w:r>
        <w:t>77.000</w:t>
      </w:r>
    </w:p>
    <w:p>
      <w:r>
        <w:t>733</w:t>
      </w:r>
    </w:p>
    <w:p>
      <w:r>
        <w:t>35</w:t>
      </w:r>
    </w:p>
    <w:p>
      <w:r>
        <w:t>Dứa chín</w:t>
      </w:r>
    </w:p>
    <w:p>
      <w:r>
        <w:t>Kg</w:t>
      </w:r>
    </w:p>
    <w:p>
      <w:r>
        <w:t>0,5</w:t>
      </w:r>
    </w:p>
    <w:p>
      <w:r>
        <w:t>16.500</w:t>
      </w:r>
    </w:p>
    <w:p>
      <w:r>
        <w:t>297.000</w:t>
      </w:r>
    </w:p>
    <w:p>
      <w:r>
        <w:t>2.829</w:t>
      </w:r>
    </w:p>
    <w:p>
      <w:r>
        <w:t>36</w:t>
      </w:r>
    </w:p>
    <w:p>
      <w:r>
        <w:t>Chanh leo</w:t>
      </w:r>
    </w:p>
    <w:p>
      <w:r>
        <w:t>Kg</w:t>
      </w:r>
    </w:p>
    <w:p>
      <w:r>
        <w:t>0,03</w:t>
      </w:r>
    </w:p>
    <w:p>
      <w:r>
        <w:t>33.000</w:t>
      </w:r>
    </w:p>
    <w:p>
      <w:r>
        <w:t>33.000</w:t>
      </w:r>
    </w:p>
    <w:p>
      <w:r>
        <w:t>314</w:t>
      </w:r>
    </w:p>
    <w:p>
      <w:r>
        <w:t>37</w:t>
      </w:r>
    </w:p>
    <w:p>
      <w:r>
        <w:t>Dưa hấu</w:t>
      </w:r>
    </w:p>
    <w:p>
      <w:r>
        <w:t>Kg</w:t>
      </w:r>
    </w:p>
    <w:p>
      <w:r>
        <w:t>0,14</w:t>
      </w:r>
    </w:p>
    <w:p>
      <w:r>
        <w:t>22.000</w:t>
      </w:r>
    </w:p>
    <w:p>
      <w:r>
        <w:t>110.000</w:t>
      </w:r>
    </w:p>
    <w:p>
      <w:r>
        <w:t>1.048</w:t>
      </w:r>
    </w:p>
    <w:p>
      <w:r>
        <w:t>38</w:t>
      </w:r>
    </w:p>
    <w:p>
      <w:r>
        <w:t>Bơ sáp</w:t>
      </w:r>
    </w:p>
    <w:p>
      <w:r>
        <w:t>Kg</w:t>
      </w:r>
    </w:p>
    <w:p>
      <w:r>
        <w:t>0,23</w:t>
      </w:r>
    </w:p>
    <w:p>
      <w:r>
        <w:t>44.000</w:t>
      </w:r>
    </w:p>
    <w:p>
      <w:r>
        <w:t>352.000</w:t>
      </w:r>
    </w:p>
    <w:p>
      <w:r>
        <w:t>3.352</w:t>
      </w:r>
    </w:p>
    <w:p>
      <w:r>
        <w:t>39</w:t>
      </w:r>
    </w:p>
    <w:p>
      <w:r>
        <w:t>Cóc</w:t>
      </w:r>
    </w:p>
    <w:p>
      <w:r>
        <w:t>Kg</w:t>
      </w:r>
    </w:p>
    <w:p>
      <w:r>
        <w:t>0,03</w:t>
      </w:r>
    </w:p>
    <w:p>
      <w:r>
        <w:t>22.000</w:t>
      </w:r>
    </w:p>
    <w:p>
      <w:r>
        <w:t>22.000</w:t>
      </w:r>
    </w:p>
    <w:p>
      <w:r>
        <w:t>210</w:t>
      </w:r>
    </w:p>
    <w:p>
      <w:r>
        <w:t>40</w:t>
      </w:r>
    </w:p>
    <w:p>
      <w:r>
        <w:t>Ổi</w:t>
      </w:r>
    </w:p>
    <w:p>
      <w:r>
        <w:t>Kg</w:t>
      </w:r>
    </w:p>
    <w:p>
      <w:r>
        <w:t>0,14</w:t>
      </w:r>
    </w:p>
    <w:p>
      <w:r>
        <w:t>16.500</w:t>
      </w:r>
    </w:p>
    <w:p>
      <w:r>
        <w:t>82.500</w:t>
      </w:r>
    </w:p>
    <w:p>
      <w:r>
        <w:t>786</w:t>
      </w:r>
    </w:p>
    <w:p>
      <w:r>
        <w:t>41</w:t>
      </w:r>
    </w:p>
    <w:p>
      <w:r>
        <w:t>Tắc</w:t>
      </w:r>
    </w:p>
    <w:p>
      <w:r>
        <w:t>Kg</w:t>
      </w:r>
    </w:p>
    <w:p>
      <w:r>
        <w:t>0,09</w:t>
      </w:r>
    </w:p>
    <w:p>
      <w:r>
        <w:t>33.000</w:t>
      </w:r>
    </w:p>
    <w:p>
      <w:r>
        <w:t>99.000</w:t>
      </w:r>
    </w:p>
    <w:p>
      <w:r>
        <w:t>943</w:t>
      </w:r>
    </w:p>
    <w:p>
      <w:r>
        <w:t>42</w:t>
      </w:r>
    </w:p>
    <w:p>
      <w:r>
        <w:t>Nho</w:t>
      </w:r>
    </w:p>
    <w:p>
      <w:r>
        <w:t>Kg</w:t>
      </w:r>
    </w:p>
    <w:p>
      <w:r>
        <w:t>0,11</w:t>
      </w:r>
    </w:p>
    <w:p>
      <w:r>
        <w:t>264.000</w:t>
      </w:r>
    </w:p>
    <w:p>
      <w:r>
        <w:t>1.056.000</w:t>
      </w:r>
    </w:p>
    <w:p>
      <w:r>
        <w:t>10.057</w:t>
      </w:r>
    </w:p>
    <w:p>
      <w:r>
        <w:t>43</w:t>
      </w:r>
    </w:p>
    <w:p>
      <w:r>
        <w:t>Dâu tây</w:t>
      </w:r>
    </w:p>
    <w:p>
      <w:r>
        <w:t>Kg</w:t>
      </w:r>
    </w:p>
    <w:p>
      <w:r>
        <w:t>0,11</w:t>
      </w:r>
    </w:p>
    <w:p>
      <w:r>
        <w:t>275.000</w:t>
      </w:r>
    </w:p>
    <w:p>
      <w:r>
        <w:t>1.100.000</w:t>
      </w:r>
    </w:p>
    <w:p>
      <w:r>
        <w:t>10.476</w:t>
      </w:r>
    </w:p>
    <w:p>
      <w:r>
        <w:t>44</w:t>
      </w:r>
    </w:p>
    <w:p>
      <w:r>
        <w:t>Muối tinh Thái lan</w:t>
      </w:r>
    </w:p>
    <w:p>
      <w:r>
        <w:t>Kg</w:t>
      </w:r>
    </w:p>
    <w:p>
      <w:r>
        <w:t>0,06</w:t>
      </w:r>
    </w:p>
    <w:p>
      <w:r>
        <w:t>27.500</w:t>
      </w:r>
    </w:p>
    <w:p>
      <w:r>
        <w:t>55.000</w:t>
      </w:r>
    </w:p>
    <w:p>
      <w:r>
        <w:t>524</w:t>
      </w:r>
    </w:p>
    <w:p>
      <w:r>
        <w:t>45</w:t>
      </w:r>
    </w:p>
    <w:p>
      <w:r>
        <w:t>Trứng gà ta</w:t>
      </w:r>
    </w:p>
    <w:p>
      <w:r>
        <w:t>Quả</w:t>
      </w:r>
    </w:p>
    <w:p>
      <w:r>
        <w:t>4</w:t>
      </w:r>
    </w:p>
    <w:p>
      <w:r>
        <w:t>3.000</w:t>
      </w:r>
    </w:p>
    <w:p>
      <w:r>
        <w:t>420.000</w:t>
      </w:r>
    </w:p>
    <w:p>
      <w:r>
        <w:t>4.000</w:t>
      </w:r>
    </w:p>
    <w:p>
      <w:r>
        <w:t>46</w:t>
      </w:r>
    </w:p>
    <w:p>
      <w:r>
        <w:t>Kem tươi</w:t>
      </w:r>
    </w:p>
    <w:p>
      <w:r>
        <w:t>Hộp</w:t>
      </w:r>
    </w:p>
    <w:p>
      <w:r>
        <w:t>0,5</w:t>
      </w:r>
    </w:p>
    <w:p>
      <w:r>
        <w:t>55.000</w:t>
      </w:r>
    </w:p>
    <w:p>
      <w:r>
        <w:t>990.000</w:t>
      </w:r>
    </w:p>
    <w:p>
      <w:r>
        <w:t>9.429</w:t>
      </w:r>
    </w:p>
    <w:p>
      <w:r>
        <w:t>47</w:t>
      </w:r>
    </w:p>
    <w:p>
      <w:r>
        <w:t>Nước cốt dừa</w:t>
      </w:r>
    </w:p>
    <w:p>
      <w:r>
        <w:t>Hộp</w:t>
      </w:r>
    </w:p>
    <w:p>
      <w:r>
        <w:t>0,09</w:t>
      </w:r>
    </w:p>
    <w:p>
      <w:r>
        <w:t>36.300</w:t>
      </w:r>
    </w:p>
    <w:p>
      <w:r>
        <w:t>116.160</w:t>
      </w:r>
    </w:p>
    <w:p>
      <w:r>
        <w:t>1.106</w:t>
      </w:r>
    </w:p>
    <w:p>
      <w:r>
        <w:t>48</w:t>
      </w:r>
    </w:p>
    <w:p>
      <w:r>
        <w:t>Bạc hà</w:t>
      </w:r>
    </w:p>
    <w:p>
      <w:r>
        <w:t>Kg</w:t>
      </w:r>
    </w:p>
    <w:p>
      <w:r>
        <w:t>0,03</w:t>
      </w:r>
    </w:p>
    <w:p>
      <w:r>
        <w:t>198.000</w:t>
      </w:r>
    </w:p>
    <w:p>
      <w:r>
        <w:t>198.000</w:t>
      </w:r>
    </w:p>
    <w:p>
      <w:r>
        <w:t>1.886</w:t>
      </w:r>
    </w:p>
    <w:p>
      <w:r>
        <w:t>49</w:t>
      </w:r>
    </w:p>
    <w:p>
      <w:r>
        <w:t>Mứt việt quất</w:t>
      </w:r>
    </w:p>
    <w:p>
      <w:r>
        <w:t>Chai</w:t>
      </w:r>
    </w:p>
    <w:p>
      <w:r>
        <w:t>0,03</w:t>
      </w:r>
    </w:p>
    <w:p>
      <w:r>
        <w:t>44.000</w:t>
      </w:r>
    </w:p>
    <w:p>
      <w:r>
        <w:t>44.000</w:t>
      </w:r>
    </w:p>
    <w:p>
      <w:r>
        <w:t>419</w:t>
      </w:r>
    </w:p>
    <w:p>
      <w:r>
        <w:t>50</w:t>
      </w:r>
    </w:p>
    <w:p>
      <w:r>
        <w:t>Bột kem béo Thực vật</w:t>
      </w:r>
    </w:p>
    <w:p>
      <w:r>
        <w:t>Hộp</w:t>
      </w:r>
    </w:p>
    <w:p>
      <w:r>
        <w:t>0,09</w:t>
      </w:r>
    </w:p>
    <w:p>
      <w:r>
        <w:t>110.000</w:t>
      </w:r>
    </w:p>
    <w:p>
      <w:r>
        <w:t>330.000</w:t>
      </w:r>
    </w:p>
    <w:p>
      <w:r>
        <w:t>3.143</w:t>
      </w:r>
    </w:p>
    <w:p>
      <w:r>
        <w:t>51</w:t>
      </w:r>
    </w:p>
    <w:p>
      <w:r>
        <w:t>Kem vani</w:t>
      </w:r>
    </w:p>
    <w:p>
      <w:r>
        <w:t>Kg</w:t>
      </w:r>
    </w:p>
    <w:p>
      <w:r>
        <w:t>0,06</w:t>
      </w:r>
    </w:p>
    <w:p>
      <w:r>
        <w:t>99.000</w:t>
      </w:r>
    </w:p>
    <w:p>
      <w:r>
        <w:t>198.000</w:t>
      </w:r>
    </w:p>
    <w:p>
      <w:r>
        <w:t>1.886</w:t>
      </w:r>
    </w:p>
    <w:p>
      <w:r>
        <w:t>52</w:t>
      </w:r>
    </w:p>
    <w:p>
      <w:r>
        <w:t>Mật ong</w:t>
      </w:r>
    </w:p>
    <w:p>
      <w:r>
        <w:t>Lít</w:t>
      </w:r>
    </w:p>
    <w:p>
      <w:r>
        <w:t>0,03</w:t>
      </w:r>
    </w:p>
    <w:p>
      <w:r>
        <w:t>330.000</w:t>
      </w:r>
    </w:p>
    <w:p>
      <w:r>
        <w:t>330.000</w:t>
      </w:r>
    </w:p>
    <w:p>
      <w:r>
        <w:t>3.143</w:t>
      </w:r>
    </w:p>
    <w:p>
      <w:r>
        <w:t>53</w:t>
      </w:r>
    </w:p>
    <w:p>
      <w:r>
        <w:t>Bột cacao</w:t>
      </w:r>
    </w:p>
    <w:p>
      <w:r>
        <w:t>Kg</w:t>
      </w:r>
    </w:p>
    <w:p>
      <w:r>
        <w:t>0,06</w:t>
      </w:r>
    </w:p>
    <w:p>
      <w:r>
        <w:t>110.000</w:t>
      </w:r>
    </w:p>
    <w:p>
      <w:r>
        <w:t>220.000</w:t>
      </w:r>
    </w:p>
    <w:p>
      <w:r>
        <w:t>2.095</w:t>
      </w:r>
    </w:p>
    <w:p>
      <w:r>
        <w:t>54</w:t>
      </w:r>
    </w:p>
    <w:p>
      <w:r>
        <w:t>Bột matcha</w:t>
      </w:r>
    </w:p>
    <w:p>
      <w:r>
        <w:t>Kg</w:t>
      </w:r>
    </w:p>
    <w:p>
      <w:r>
        <w:t>0,03</w:t>
      </w:r>
    </w:p>
    <w:p>
      <w:r>
        <w:t>220.000</w:t>
      </w:r>
    </w:p>
    <w:p>
      <w:r>
        <w:t>220.000</w:t>
      </w:r>
    </w:p>
    <w:p>
      <w:r>
        <w:t>2.095</w:t>
      </w:r>
    </w:p>
    <w:p>
      <w:r>
        <w:t>55</w:t>
      </w:r>
    </w:p>
    <w:p>
      <w:r>
        <w:t>Siro matcha</w:t>
      </w:r>
    </w:p>
    <w:p>
      <w:r>
        <w:t>Chai</w:t>
      </w:r>
    </w:p>
    <w:p>
      <w:r>
        <w:t>0,03</w:t>
      </w:r>
    </w:p>
    <w:p>
      <w:r>
        <w:t>82.500</w:t>
      </w:r>
    </w:p>
    <w:p>
      <w:r>
        <w:t>82.500</w:t>
      </w:r>
    </w:p>
    <w:p>
      <w:r>
        <w:t>786</w:t>
      </w:r>
    </w:p>
    <w:p>
      <w:r>
        <w:t>56</w:t>
      </w:r>
    </w:p>
    <w:p>
      <w:r>
        <w:t>Trân châu đường đen</w:t>
      </w:r>
    </w:p>
    <w:p>
      <w:r>
        <w:t>Lít</w:t>
      </w:r>
    </w:p>
    <w:p>
      <w:r>
        <w:t>0,03</w:t>
      </w:r>
    </w:p>
    <w:p>
      <w:r>
        <w:t>55.000</w:t>
      </w:r>
    </w:p>
    <w:p>
      <w:r>
        <w:t>55.000</w:t>
      </w:r>
    </w:p>
    <w:p>
      <w:r>
        <w:t>524</w:t>
      </w:r>
    </w:p>
    <w:p>
      <w:r>
        <w:t>57</w:t>
      </w:r>
    </w:p>
    <w:p>
      <w:r>
        <w:t>Trân châu trắng</w:t>
      </w:r>
    </w:p>
    <w:p>
      <w:r>
        <w:t>Kg</w:t>
      </w:r>
    </w:p>
    <w:p>
      <w:r>
        <w:t>0,03</w:t>
      </w:r>
    </w:p>
    <w:p>
      <w:r>
        <w:t>38.500</w:t>
      </w:r>
    </w:p>
    <w:p>
      <w:r>
        <w:t>38.500</w:t>
      </w:r>
    </w:p>
    <w:p>
      <w:r>
        <w:t>367</w:t>
      </w:r>
    </w:p>
    <w:p>
      <w:r>
        <w:t>58</w:t>
      </w:r>
    </w:p>
    <w:p>
      <w:r>
        <w:t>Đào ngâm</w:t>
      </w:r>
    </w:p>
    <w:p>
      <w:r>
        <w:t>Chai</w:t>
      </w:r>
    </w:p>
    <w:p>
      <w:r>
        <w:t>0,03</w:t>
      </w:r>
    </w:p>
    <w:p>
      <w:r>
        <w:t>60.500</w:t>
      </w:r>
    </w:p>
    <w:p>
      <w:r>
        <w:t>60.500</w:t>
      </w:r>
    </w:p>
    <w:p>
      <w:r>
        <w:t>576</w:t>
      </w:r>
    </w:p>
    <w:p>
      <w:r>
        <w:t>59</w:t>
      </w:r>
    </w:p>
    <w:p>
      <w:r>
        <w:t>Thạch đen</w:t>
      </w:r>
    </w:p>
    <w:p>
      <w:r>
        <w:t>Kg</w:t>
      </w:r>
    </w:p>
    <w:p>
      <w:r>
        <w:t>0,03</w:t>
      </w:r>
    </w:p>
    <w:p>
      <w:r>
        <w:t>27.500</w:t>
      </w:r>
    </w:p>
    <w:p>
      <w:r>
        <w:t>27.500</w:t>
      </w:r>
    </w:p>
    <w:p>
      <w:r>
        <w:t>262</w:t>
      </w:r>
    </w:p>
    <w:p>
      <w:r>
        <w:t>60</w:t>
      </w:r>
    </w:p>
    <w:p>
      <w:r>
        <w:t>Đường đen hàn quốc</w:t>
      </w:r>
    </w:p>
    <w:p>
      <w:r>
        <w:t>Kg</w:t>
      </w:r>
    </w:p>
    <w:p>
      <w:r>
        <w:t>0,03</w:t>
      </w:r>
    </w:p>
    <w:p>
      <w:r>
        <w:t>71.500</w:t>
      </w:r>
    </w:p>
    <w:p>
      <w:r>
        <w:t>71.500</w:t>
      </w:r>
    </w:p>
    <w:p>
      <w:r>
        <w:t>681</w:t>
      </w:r>
    </w:p>
    <w:p>
      <w:r>
        <w:t>61</w:t>
      </w:r>
    </w:p>
    <w:p>
      <w:r>
        <w:t>Hoa đậu biếc khô</w:t>
      </w:r>
    </w:p>
    <w:p>
      <w:r>
        <w:t>Kg</w:t>
      </w:r>
    </w:p>
    <w:p>
      <w:r>
        <w:t>0,01</w:t>
      </w:r>
    </w:p>
    <w:p>
      <w:r>
        <w:t>264.000</w:t>
      </w:r>
    </w:p>
    <w:p>
      <w:r>
        <w:t>92.400</w:t>
      </w:r>
    </w:p>
    <w:p>
      <w:r>
        <w:t>880</w:t>
      </w:r>
    </w:p>
    <w:p>
      <w:r>
        <w:t>62</w:t>
      </w:r>
    </w:p>
    <w:p>
      <w:r>
        <w:t>Mứt dâu tây</w:t>
      </w:r>
    </w:p>
    <w:p>
      <w:r>
        <w:t>Chai</w:t>
      </w:r>
    </w:p>
    <w:p>
      <w:r>
        <w:t>0,03</w:t>
      </w:r>
    </w:p>
    <w:p>
      <w:r>
        <w:t>66.000</w:t>
      </w:r>
    </w:p>
    <w:p>
      <w:r>
        <w:t>66.000</w:t>
      </w:r>
    </w:p>
    <w:p>
      <w:r>
        <w:t>629</w:t>
      </w:r>
    </w:p>
    <w:p>
      <w:r>
        <w:t>63</w:t>
      </w:r>
    </w:p>
    <w:p>
      <w:r>
        <w:t>Lá hương thảo</w:t>
      </w:r>
    </w:p>
    <w:p>
      <w:r>
        <w:t>Kg</w:t>
      </w:r>
    </w:p>
    <w:p>
      <w:r>
        <w:t>0,01</w:t>
      </w:r>
    </w:p>
    <w:p>
      <w:r>
        <w:t>418.000</w:t>
      </w:r>
    </w:p>
    <w:p>
      <w:r>
        <w:t>146.300</w:t>
      </w:r>
    </w:p>
    <w:p>
      <w:r>
        <w:t>1.393</w:t>
      </w:r>
    </w:p>
    <w:p>
      <w:r>
        <w:t>64</w:t>
      </w:r>
    </w:p>
    <w:p>
      <w:r>
        <w:t>Tăm xiên trang trí cocktai</w:t>
      </w:r>
    </w:p>
    <w:p>
      <w:r>
        <w:t>Hộp</w:t>
      </w:r>
    </w:p>
    <w:p>
      <w:r>
        <w:t>0,06</w:t>
      </w:r>
    </w:p>
    <w:p>
      <w:r>
        <w:t>60.500</w:t>
      </w:r>
    </w:p>
    <w:p>
      <w:r>
        <w:t>121.000</w:t>
      </w:r>
    </w:p>
    <w:p>
      <w:r>
        <w:t>1.152</w:t>
      </w:r>
    </w:p>
    <w:p>
      <w:r>
        <w:t>65</w:t>
      </w:r>
    </w:p>
    <w:p>
      <w:r>
        <w:t>Ống hút</w:t>
      </w:r>
    </w:p>
    <w:p>
      <w:r>
        <w:t>Gói</w:t>
      </w:r>
    </w:p>
    <w:p>
      <w:r>
        <w:t>0,17</w:t>
      </w:r>
    </w:p>
    <w:p>
      <w:r>
        <w:t>44.000</w:t>
      </w:r>
    </w:p>
    <w:p>
      <w:r>
        <w:t>264.000</w:t>
      </w:r>
    </w:p>
    <w:p>
      <w:r>
        <w:t>2.514</w:t>
      </w:r>
    </w:p>
    <w:p>
      <w:r>
        <w:t>66</w:t>
      </w:r>
    </w:p>
    <w:p>
      <w:r>
        <w:t>Ống hút nhựa trân châu</w:t>
      </w:r>
    </w:p>
    <w:p>
      <w:r>
        <w:t>Gói</w:t>
      </w:r>
    </w:p>
    <w:p>
      <w:r>
        <w:t>0,17</w:t>
      </w:r>
    </w:p>
    <w:p>
      <w:r>
        <w:t>33.000</w:t>
      </w:r>
    </w:p>
    <w:p>
      <w:r>
        <w:t>198.000</w:t>
      </w:r>
    </w:p>
    <w:p>
      <w:r>
        <w:t>1.886</w:t>
      </w:r>
    </w:p>
    <w:p>
      <w:r>
        <w:t>67</w:t>
      </w:r>
    </w:p>
    <w:p>
      <w:r>
        <w:t>Rượu mùi Malibu</w:t>
      </w:r>
    </w:p>
    <w:p>
      <w:r>
        <w:t>Chai</w:t>
      </w:r>
    </w:p>
    <w:p>
      <w:r>
        <w:t>0,03</w:t>
      </w:r>
    </w:p>
    <w:p>
      <w:r>
        <w:t>330.000</w:t>
      </w:r>
    </w:p>
    <w:p>
      <w:r>
        <w:t>330.000</w:t>
      </w:r>
    </w:p>
    <w:p>
      <w:r>
        <w:t>3.143</w:t>
      </w:r>
    </w:p>
    <w:p>
      <w:r>
        <w:t>68</w:t>
      </w:r>
    </w:p>
    <w:p>
      <w:r>
        <w:t>Rượu Gin Gordon’s</w:t>
      </w:r>
    </w:p>
    <w:p>
      <w:r>
        <w:t>Chai</w:t>
      </w:r>
    </w:p>
    <w:p>
      <w:r>
        <w:t>0,06</w:t>
      </w:r>
    </w:p>
    <w:p>
      <w:r>
        <w:t>286.000</w:t>
      </w:r>
    </w:p>
    <w:p>
      <w:r>
        <w:t>572.000</w:t>
      </w:r>
    </w:p>
    <w:p>
      <w:r>
        <w:t>5.448</w:t>
      </w:r>
    </w:p>
    <w:p>
      <w:r>
        <w:t>69</w:t>
      </w:r>
    </w:p>
    <w:p>
      <w:r>
        <w:t>Rượu Tequila Jose Cuervo Gold</w:t>
      </w:r>
    </w:p>
    <w:p>
      <w:r>
        <w:t>Chai</w:t>
      </w:r>
    </w:p>
    <w:p>
      <w:r>
        <w:t>0,06</w:t>
      </w:r>
    </w:p>
    <w:p>
      <w:r>
        <w:t>187.000</w:t>
      </w:r>
    </w:p>
    <w:p>
      <w:r>
        <w:t>374.000</w:t>
      </w:r>
    </w:p>
    <w:p>
      <w:r>
        <w:t>3.562</w:t>
      </w:r>
    </w:p>
    <w:p>
      <w:r>
        <w:t>70</w:t>
      </w:r>
    </w:p>
    <w:p>
      <w:r>
        <w:t>Rượu Rum Bacardi White</w:t>
      </w:r>
    </w:p>
    <w:p>
      <w:r>
        <w:t>Chai</w:t>
      </w:r>
    </w:p>
    <w:p>
      <w:r>
        <w:t>0,06</w:t>
      </w:r>
    </w:p>
    <w:p>
      <w:r>
        <w:t>297.000</w:t>
      </w:r>
    </w:p>
    <w:p>
      <w:r>
        <w:t>594.000</w:t>
      </w:r>
    </w:p>
    <w:p>
      <w:r>
        <w:t>5.657</w:t>
      </w:r>
    </w:p>
    <w:p>
      <w:r>
        <w:t>71</w:t>
      </w:r>
    </w:p>
    <w:p>
      <w:r>
        <w:t>Rượu mùi Cointreau</w:t>
      </w:r>
    </w:p>
    <w:p>
      <w:r>
        <w:t>Chai</w:t>
      </w:r>
    </w:p>
    <w:p>
      <w:r>
        <w:t>0,06</w:t>
      </w:r>
    </w:p>
    <w:p>
      <w:r>
        <w:t>385.000</w:t>
      </w:r>
    </w:p>
    <w:p>
      <w:r>
        <w:t>770.000</w:t>
      </w:r>
    </w:p>
    <w:p>
      <w:r>
        <w:t>7.333</w:t>
      </w:r>
    </w:p>
    <w:p>
      <w:r>
        <w:t>72</w:t>
      </w:r>
    </w:p>
    <w:p>
      <w:r>
        <w:t>Rượu mùi Baileys Irish Cream</w:t>
      </w:r>
    </w:p>
    <w:p>
      <w:r>
        <w:t>Chai</w:t>
      </w:r>
    </w:p>
    <w:p>
      <w:r>
        <w:t>0,06</w:t>
      </w:r>
    </w:p>
    <w:p>
      <w:r>
        <w:t>440.000</w:t>
      </w:r>
    </w:p>
    <w:p>
      <w:r>
        <w:t>880.000</w:t>
      </w:r>
    </w:p>
    <w:p>
      <w:r>
        <w:t>8.381</w:t>
      </w:r>
    </w:p>
    <w:p>
      <w:r>
        <w:t>73</w:t>
      </w:r>
    </w:p>
    <w:p>
      <w:r>
        <w:t>Rượu mùi Kahlua</w:t>
      </w:r>
    </w:p>
    <w:p>
      <w:r>
        <w:t>Chai</w:t>
      </w:r>
    </w:p>
    <w:p>
      <w:r>
        <w:t>0,06</w:t>
      </w:r>
    </w:p>
    <w:p>
      <w:r>
        <w:t>110.000</w:t>
      </w:r>
    </w:p>
    <w:p>
      <w:r>
        <w:t>220.000</w:t>
      </w:r>
    </w:p>
    <w:p>
      <w:r>
        <w:t>2.095</w:t>
      </w:r>
    </w:p>
    <w:p>
      <w:r>
        <w:t>74</w:t>
      </w:r>
    </w:p>
    <w:p>
      <w:r>
        <w:t>Rượu mùi Midori Melon</w:t>
      </w:r>
    </w:p>
    <w:p>
      <w:r>
        <w:t>Chai</w:t>
      </w:r>
    </w:p>
    <w:p>
      <w:r>
        <w:t>0,03</w:t>
      </w:r>
    </w:p>
    <w:p>
      <w:r>
        <w:t>539.000</w:t>
      </w:r>
    </w:p>
    <w:p>
      <w:r>
        <w:t>539.000</w:t>
      </w:r>
    </w:p>
    <w:p>
      <w:r>
        <w:t>5.133</w:t>
      </w:r>
    </w:p>
    <w:p>
      <w:r>
        <w:t>75</w:t>
      </w:r>
    </w:p>
    <w:p>
      <w:r>
        <w:t>Rượu Vodka Smirnoff Red</w:t>
      </w:r>
    </w:p>
    <w:p>
      <w:r>
        <w:t>Chai</w:t>
      </w:r>
    </w:p>
    <w:p>
      <w:r>
        <w:t>0,06</w:t>
      </w:r>
    </w:p>
    <w:p>
      <w:r>
        <w:t>330.000</w:t>
      </w:r>
    </w:p>
    <w:p>
      <w:r>
        <w:t>660.000</w:t>
      </w:r>
    </w:p>
    <w:p>
      <w:r>
        <w:t>6.286</w:t>
      </w:r>
    </w:p>
    <w:p>
      <w:r>
        <w:t>76</w:t>
      </w:r>
    </w:p>
    <w:p>
      <w:r>
        <w:t>Rượu mùi Crème de menthe</w:t>
      </w:r>
    </w:p>
    <w:p>
      <w:r>
        <w:t>Chai</w:t>
      </w:r>
    </w:p>
    <w:p>
      <w:r>
        <w:t>0,03</w:t>
      </w:r>
    </w:p>
    <w:p>
      <w:r>
        <w:t>264.000</w:t>
      </w:r>
    </w:p>
    <w:p>
      <w:r>
        <w:t>264.000</w:t>
      </w:r>
    </w:p>
    <w:p>
      <w:r>
        <w:t>2.514</w:t>
      </w:r>
    </w:p>
    <w:p>
      <w:r>
        <w:t>77</w:t>
      </w:r>
    </w:p>
    <w:p>
      <w:r>
        <w:t>Rượu mùi Crème de cacao</w:t>
      </w:r>
    </w:p>
    <w:p>
      <w:r>
        <w:t>Chai</w:t>
      </w:r>
    </w:p>
    <w:p>
      <w:r>
        <w:t>0,03</w:t>
      </w:r>
    </w:p>
    <w:p>
      <w:r>
        <w:t>253.000</w:t>
      </w:r>
    </w:p>
    <w:p>
      <w:r>
        <w:t>253.000</w:t>
      </w:r>
    </w:p>
    <w:p>
      <w:r>
        <w:t>2.410</w:t>
      </w:r>
    </w:p>
    <w:p>
      <w:r>
        <w:t>78</w:t>
      </w:r>
    </w:p>
    <w:p>
      <w:r>
        <w:t>Rượu mùi Blue curacao</w:t>
      </w:r>
    </w:p>
    <w:p>
      <w:r>
        <w:t>Chai</w:t>
      </w:r>
    </w:p>
    <w:p>
      <w:r>
        <w:t>0,06</w:t>
      </w:r>
    </w:p>
    <w:p>
      <w:r>
        <w:t>440.000</w:t>
      </w:r>
    </w:p>
    <w:p>
      <w:r>
        <w:t>880.000</w:t>
      </w:r>
    </w:p>
    <w:p>
      <w:r>
        <w:t>8.381</w:t>
      </w:r>
    </w:p>
    <w:p>
      <w:r>
        <w:t>79</w:t>
      </w:r>
    </w:p>
    <w:p>
      <w:r>
        <w:t>Oliu xanh Fragata tách hạt</w:t>
      </w:r>
    </w:p>
    <w:p>
      <w:r>
        <w:t>Lọ</w:t>
      </w:r>
    </w:p>
    <w:p>
      <w:r>
        <w:t>0,09</w:t>
      </w:r>
    </w:p>
    <w:p>
      <w:r>
        <w:t>104.500</w:t>
      </w:r>
    </w:p>
    <w:p>
      <w:r>
        <w:t>313.500</w:t>
      </w:r>
    </w:p>
    <w:p>
      <w:r>
        <w:t>2.986</w:t>
      </w:r>
    </w:p>
    <w:p>
      <w:r>
        <w:t>V</w:t>
      </w:r>
    </w:p>
    <w:p>
      <w:r>
        <w:t>Chi phí điện năng</w:t>
      </w:r>
    </w:p>
    <w:p>
      <w:r>
        <w:t>kwh/hv</w:t>
      </w:r>
    </w:p>
    <w:p>
      <w:r>
        <w:t>31,06</w:t>
      </w:r>
    </w:p>
    <w:p>
      <w:r>
        <w:t>2.134</w:t>
      </w:r>
    </w:p>
    <w:p>
      <w:r>
        <w:t>2.320.200</w:t>
      </w:r>
    </w:p>
    <w:p>
      <w:r>
        <w:t>22.097</w:t>
      </w:r>
    </w:p>
    <w:p>
      <w:r>
        <w:t>VI</w:t>
      </w:r>
    </w:p>
    <w:p>
      <w:r>
        <w:t>Chi phí cơ sở vật chất</w:t>
      </w:r>
    </w:p>
    <w:p>
      <w:r>
        <w:t>A</w:t>
      </w:r>
    </w:p>
    <w:p>
      <w:r>
        <w:t>Tại cơ sở Giáo dục nghề nghiệp</w:t>
      </w:r>
    </w:p>
    <w:p>
      <w:r>
        <w:t>5.723.218</w:t>
      </w:r>
    </w:p>
    <w:p>
      <w:r>
        <w:t>54.507</w:t>
      </w:r>
    </w:p>
    <w:p>
      <w:r>
        <w:t>1</w:t>
      </w:r>
    </w:p>
    <w:p>
      <w:r>
        <w:t>Phòng học lý thuyết</w:t>
      </w:r>
    </w:p>
    <w:p>
      <w:r>
        <w:t>m2 x h</w:t>
      </w:r>
    </w:p>
    <w:p>
      <w:r>
        <w:t>102,6</w:t>
      </w:r>
    </w:p>
    <w:p>
      <w:r>
        <w:t>367</w:t>
      </w:r>
    </w:p>
    <w:p>
      <w:r>
        <w:t>790.738</w:t>
      </w:r>
    </w:p>
    <w:p>
      <w:r>
        <w:t>7.531</w:t>
      </w:r>
    </w:p>
    <w:p>
      <w:r>
        <w:t>2</w:t>
      </w:r>
    </w:p>
    <w:p>
      <w:r>
        <w:t>Phòng thực hành</w:t>
      </w:r>
    </w:p>
    <w:p>
      <w:r>
        <w:t>m2 x h</w:t>
      </w:r>
    </w:p>
    <w:p>
      <w:r>
        <w:t>960</w:t>
      </w:r>
    </w:p>
    <w:p>
      <w:r>
        <w:t>367</w:t>
      </w:r>
    </w:p>
    <w:p>
      <w:r>
        <w:t>4.932.480</w:t>
      </w:r>
    </w:p>
    <w:p>
      <w:r>
        <w:t>46.976</w:t>
      </w:r>
    </w:p>
    <w:p>
      <w:r>
        <w:t>B</w:t>
      </w:r>
    </w:p>
    <w:p>
      <w:r>
        <w:t>Lưu động</w:t>
      </w:r>
    </w:p>
    <w:p>
      <w:r>
        <w:t>9.000.000</w:t>
      </w:r>
    </w:p>
    <w:p>
      <w:r>
        <w:t>85.714</w:t>
      </w:r>
    </w:p>
    <w:p>
      <w:r>
        <w:t>1</w:t>
      </w:r>
    </w:p>
    <w:p>
      <w:r>
        <w:t>Thuê phòng học</w:t>
      </w:r>
    </w:p>
    <w:p>
      <w:r>
        <w:t>Tháng</w:t>
      </w:r>
    </w:p>
    <w:p>
      <w:r>
        <w:t>3</w:t>
      </w:r>
    </w:p>
    <w:p>
      <w:r>
        <w:t>2.000.000</w:t>
      </w:r>
    </w:p>
    <w:p>
      <w:r>
        <w:t>6.000.000</w:t>
      </w:r>
    </w:p>
    <w:p>
      <w:r>
        <w:t>57.143</w:t>
      </w:r>
    </w:p>
    <w:p>
      <w:r>
        <w:t>2</w:t>
      </w:r>
    </w:p>
    <w:p>
      <w:r>
        <w:t>Thuê phương tiện vận chuyển thiết bị giảng dạy</w:t>
      </w:r>
    </w:p>
    <w:p>
      <w:r>
        <w:t>Lần</w:t>
      </w:r>
    </w:p>
    <w:p>
      <w:r>
        <w:t>2</w:t>
      </w:r>
    </w:p>
    <w:p>
      <w:r>
        <w:t>1.500.000</w:t>
      </w:r>
    </w:p>
    <w:p>
      <w:r>
        <w:t>3.000.000</w:t>
      </w:r>
    </w:p>
    <w:p>
      <w:r>
        <w:t>28.571</w:t>
      </w:r>
    </w:p>
    <w:p>
      <w:r>
        <w:t>Tổng: I+II+III+IV+V+VI (A): Tại cơ sở GDNN</w:t>
      </w:r>
    </w:p>
    <w:p>
      <w:r>
        <w:t>164.390.664</w:t>
      </w:r>
    </w:p>
    <w:p>
      <w:r>
        <w:t>1.565.625</w:t>
      </w:r>
    </w:p>
    <w:p>
      <w:r>
        <w:t>Tổng: I+II+III+IV+V+VI (B): Lưu động</w:t>
      </w:r>
    </w:p>
    <w:p>
      <w:r>
        <w:t>167.667.446</w:t>
      </w:r>
    </w:p>
    <w:p>
      <w:r>
        <w:t>1.596.833</w:t>
      </w:r>
    </w:p>
    <w:p>
      <w:r>
        <w:t>PHỤ LỤC 04</w:t>
      </w:r>
    </w:p>
    <w:p>
      <w:r>
        <w:t>ĐỊNH MỨC CHI PHÍ ĐÀO TẠO NGHỀ KỸ THUẬT PHA CHẾ ĐỒ UỐNG TRÌNH ĐỘ SƠ CẤP BẬC 1</w:t>
      </w:r>
    </w:p>
    <w:p>
      <w:r>
        <w:t>(Ban hành kèm theo Quyết định số 3966/QĐ-UBND ngày 27/10/2023 của UBND tỉnh)</w:t>
      </w:r>
    </w:p>
    <w:p>
      <w:r>
        <w:t>TT</w:t>
      </w:r>
    </w:p>
    <w:p>
      <w:r>
        <w:t>Mức chi phí đào tạo</w:t>
      </w:r>
    </w:p>
    <w:p>
      <w:r>
        <w:t>Đơn vị   tính</w:t>
      </w:r>
    </w:p>
    <w:p>
      <w:r>
        <w:t>Số lượng</w:t>
      </w:r>
    </w:p>
    <w:p>
      <w:r>
        <w:t>Đơn giá   (đồng)</w:t>
      </w:r>
    </w:p>
    <w:p>
      <w:r>
        <w:t>Thành tiền   (đồng)</w:t>
      </w:r>
    </w:p>
    <w:p>
      <w:r>
        <w:t>Định mức   1 hv/tháng</w:t>
      </w:r>
    </w:p>
    <w:p>
      <w:r>
        <w:t>I</w:t>
      </w:r>
    </w:p>
    <w:p>
      <w:r>
        <w:t>Chi phí chung  14.850.000 141.429</w:t>
      </w:r>
    </w:p>
    <w:p>
      <w:r>
        <w:t>1</w:t>
      </w:r>
    </w:p>
    <w:p>
      <w:r>
        <w:t>Tuyển sinh</w:t>
      </w:r>
    </w:p>
    <w:p>
      <w:r>
        <w:t>Học viên</w:t>
      </w:r>
    </w:p>
    <w:p>
      <w:r>
        <w:t>35</w:t>
      </w:r>
    </w:p>
    <w:p>
      <w:r>
        <w:t>200.000</w:t>
      </w:r>
    </w:p>
    <w:p>
      <w:r>
        <w:t>7.000.000</w:t>
      </w:r>
    </w:p>
    <w:p>
      <w:r>
        <w:t>66.667</w:t>
      </w:r>
    </w:p>
    <w:p>
      <w:r>
        <w:t>2</w:t>
      </w:r>
    </w:p>
    <w:p>
      <w:r>
        <w:t>Khai giảng, Bế giảng</w:t>
      </w:r>
    </w:p>
    <w:p>
      <w:r>
        <w:t>Lần</w:t>
      </w:r>
    </w:p>
    <w:p>
      <w:r>
        <w:t>2</w:t>
      </w:r>
    </w:p>
    <w:p>
      <w:r>
        <w:t>1.500.000</w:t>
      </w:r>
    </w:p>
    <w:p>
      <w:r>
        <w:t>3.000.000</w:t>
      </w:r>
    </w:p>
    <w:p>
      <w:r>
        <w:t>28.571</w:t>
      </w:r>
    </w:p>
    <w:p>
      <w:r>
        <w:t>3</w:t>
      </w:r>
    </w:p>
    <w:p>
      <w:r>
        <w:t>Hội đồng xét công nhận tốt nghiệp</w:t>
      </w:r>
    </w:p>
    <w:p>
      <w:r>
        <w:t>Người</w:t>
      </w:r>
    </w:p>
    <w:p>
      <w:r>
        <w:t>5</w:t>
      </w:r>
    </w:p>
    <w:p>
      <w:r>
        <w:t>200.000</w:t>
      </w:r>
    </w:p>
    <w:p>
      <w:r>
        <w:t>1.000.000</w:t>
      </w:r>
    </w:p>
    <w:p>
      <w:r>
        <w:t>9.524</w:t>
      </w:r>
    </w:p>
    <w:p>
      <w:r>
        <w:t>4</w:t>
      </w:r>
    </w:p>
    <w:p>
      <w:r>
        <w:t>Phôi, in và cấp chứng chỉ</w:t>
      </w:r>
    </w:p>
    <w:p>
      <w:r>
        <w:t>Cái</w:t>
      </w:r>
    </w:p>
    <w:p>
      <w:r>
        <w:t>35</w:t>
      </w:r>
    </w:p>
    <w:p>
      <w:r>
        <w:t>50.000</w:t>
      </w:r>
    </w:p>
    <w:p>
      <w:r>
        <w:t>1.750.000</w:t>
      </w:r>
    </w:p>
    <w:p>
      <w:r>
        <w:t>16.667</w:t>
      </w:r>
    </w:p>
    <w:p>
      <w:r>
        <w:t>5</w:t>
      </w:r>
    </w:p>
    <w:p>
      <w:r>
        <w:t>Hồ sơ tuyển sinh, đào tạo, giáo trình, tài liệu học, văn phòng phẩm</w:t>
      </w:r>
    </w:p>
    <w:p>
      <w:r>
        <w:t>Bộ</w:t>
      </w:r>
    </w:p>
    <w:p>
      <w:r>
        <w:t>35</w:t>
      </w:r>
    </w:p>
    <w:p>
      <w:r>
        <w:t>60.000</w:t>
      </w:r>
    </w:p>
    <w:p>
      <w:r>
        <w:t>2.100.000</w:t>
      </w:r>
    </w:p>
    <w:p>
      <w:r>
        <w:t>20.000</w:t>
      </w:r>
    </w:p>
    <w:p>
      <w:r>
        <w:t>II</w:t>
      </w:r>
    </w:p>
    <w:p>
      <w:r>
        <w:t>Chi phí giáo viên và cán bộ quản lý</w:t>
      </w:r>
    </w:p>
    <w:p>
      <w:r>
        <w:t>68.902.120</w:t>
      </w:r>
    </w:p>
    <w:p>
      <w:r>
        <w:t>656.211</w:t>
      </w:r>
    </w:p>
    <w:p>
      <w:r>
        <w:t>1</w:t>
      </w:r>
    </w:p>
    <w:p>
      <w:r>
        <w:t>Giáo viên dạy lý thuyết</w:t>
      </w:r>
    </w:p>
    <w:p>
      <w:r>
        <w:t>Giờ</w:t>
      </w:r>
    </w:p>
    <w:p>
      <w:r>
        <w:t>2,14</w:t>
      </w:r>
    </w:p>
    <w:p>
      <w:r>
        <w:t>129.300</w:t>
      </w:r>
    </w:p>
    <w:p>
      <w:r>
        <w:t>9.684.570</w:t>
      </w:r>
    </w:p>
    <w:p>
      <w:r>
        <w:t>92.234</w:t>
      </w:r>
    </w:p>
    <w:p>
      <w:r>
        <w:t>2</w:t>
      </w:r>
    </w:p>
    <w:p>
      <w:r>
        <w:t>Giáo viên dạy thực hành</w:t>
      </w:r>
    </w:p>
    <w:p>
      <w:r>
        <w:t>Giờ</w:t>
      </w:r>
    </w:p>
    <w:p>
      <w:r>
        <w:t>12,5</w:t>
      </w:r>
    </w:p>
    <w:p>
      <w:r>
        <w:t>129.300</w:t>
      </w:r>
    </w:p>
    <w:p>
      <w:r>
        <w:t>56.568.750</w:t>
      </w:r>
    </w:p>
    <w:p>
      <w:r>
        <w:t>538.750</w:t>
      </w:r>
    </w:p>
    <w:p>
      <w:r>
        <w:t>3</w:t>
      </w:r>
    </w:p>
    <w:p>
      <w:r>
        <w:t>Cán bộ quản lý</w:t>
      </w:r>
    </w:p>
    <w:p>
      <w:r>
        <w:t>Giờ</w:t>
      </w:r>
    </w:p>
    <w:p>
      <w:r>
        <w:t>2,2</w:t>
      </w:r>
    </w:p>
    <w:p>
      <w:r>
        <w:t>34.400</w:t>
      </w:r>
    </w:p>
    <w:p>
      <w:r>
        <w:t>2.648.800</w:t>
      </w:r>
    </w:p>
    <w:p>
      <w:r>
        <w:t>25.227</w:t>
      </w:r>
    </w:p>
    <w:p>
      <w:r>
        <w:t>III</w:t>
      </w:r>
    </w:p>
    <w:p>
      <w:r>
        <w:t>Chi phí thiết bị</w:t>
      </w:r>
    </w:p>
    <w:p>
      <w:r>
        <w:t>16.234.891</w:t>
      </w:r>
    </w:p>
    <w:p>
      <w:r>
        <w:t>154.618</w:t>
      </w:r>
    </w:p>
    <w:p>
      <w:r>
        <w:t>1</w:t>
      </w:r>
    </w:p>
    <w:p>
      <w:r>
        <w:t>Máy vi tính</w:t>
      </w:r>
    </w:p>
    <w:p>
      <w:r>
        <w:t>Giờ</w:t>
      </w:r>
    </w:p>
    <w:p>
      <w:r>
        <w:t>3,4</w:t>
      </w:r>
    </w:p>
    <w:p>
      <w:r>
        <w:t>4.633</w:t>
      </w:r>
    </w:p>
    <w:p>
      <w:r>
        <w:t>1.102.639</w:t>
      </w:r>
    </w:p>
    <w:p>
      <w:r>
        <w:t>10.501</w:t>
      </w:r>
    </w:p>
    <w:p>
      <w:r>
        <w:t>2</w:t>
      </w:r>
    </w:p>
    <w:p>
      <w:r>
        <w:t>Máy tính xách tay</w:t>
      </w:r>
    </w:p>
    <w:p>
      <w:r>
        <w:t>Giờ</w:t>
      </w:r>
    </w:p>
    <w:p>
      <w:r>
        <w:t>7,3</w:t>
      </w:r>
    </w:p>
    <w:p>
      <w:r>
        <w:t>4.633</w:t>
      </w:r>
    </w:p>
    <w:p>
      <w:r>
        <w:t>2.367.431</w:t>
      </w:r>
    </w:p>
    <w:p>
      <w:r>
        <w:t>22.547</w:t>
      </w:r>
    </w:p>
    <w:p>
      <w:r>
        <w:t>3</w:t>
      </w:r>
    </w:p>
    <w:p>
      <w:r>
        <w:t>Máy chiếu + màn chiếu</w:t>
      </w:r>
    </w:p>
    <w:p>
      <w:r>
        <w:t>Giờ</w:t>
      </w:r>
    </w:p>
    <w:p>
      <w:r>
        <w:t>10,7</w:t>
      </w:r>
    </w:p>
    <w:p>
      <w:r>
        <w:t>4.633</w:t>
      </w:r>
    </w:p>
    <w:p>
      <w:r>
        <w:t>3.470.069</w:t>
      </w:r>
    </w:p>
    <w:p>
      <w:r>
        <w:t>33.048</w:t>
      </w:r>
    </w:p>
    <w:p>
      <w:r>
        <w:t>4</w:t>
      </w:r>
    </w:p>
    <w:p>
      <w:r>
        <w:t>Hệ thống âm thanh: âm ly, micro, loa</w:t>
      </w:r>
    </w:p>
    <w:p>
      <w:r>
        <w:t>Giờ</w:t>
      </w:r>
    </w:p>
    <w:p>
      <w:r>
        <w:t>3,4</w:t>
      </w:r>
    </w:p>
    <w:p>
      <w:r>
        <w:t>3.089</w:t>
      </w:r>
    </w:p>
    <w:p>
      <w:r>
        <w:t>735.093</w:t>
      </w:r>
    </w:p>
    <w:p>
      <w:r>
        <w:t>7.001</w:t>
      </w:r>
    </w:p>
    <w:p>
      <w:r>
        <w:t>5</w:t>
      </w:r>
    </w:p>
    <w:p>
      <w:r>
        <w:t>Bảng trắng đa năng</w:t>
      </w:r>
    </w:p>
    <w:p>
      <w:r>
        <w:t>Giờ</w:t>
      </w:r>
    </w:p>
    <w:p>
      <w:r>
        <w:t>7,3</w:t>
      </w:r>
    </w:p>
    <w:p>
      <w:r>
        <w:t>695</w:t>
      </w:r>
    </w:p>
    <w:p>
      <w:r>
        <w:t>177.557</w:t>
      </w:r>
    </w:p>
    <w:p>
      <w:r>
        <w:t>1.691</w:t>
      </w:r>
    </w:p>
    <w:p>
      <w:r>
        <w:t>6</w:t>
      </w:r>
    </w:p>
    <w:p>
      <w:r>
        <w:t>Bút trình chiếu</w:t>
      </w:r>
    </w:p>
    <w:p>
      <w:r>
        <w:t>Giờ</w:t>
      </w:r>
    </w:p>
    <w:p>
      <w:r>
        <w:t>7,3</w:t>
      </w:r>
    </w:p>
    <w:p>
      <w:r>
        <w:t>124</w:t>
      </w:r>
    </w:p>
    <w:p>
      <w:r>
        <w:t>63.131</w:t>
      </w:r>
    </w:p>
    <w:p>
      <w:r>
        <w:t>601</w:t>
      </w:r>
    </w:p>
    <w:p>
      <w:r>
        <w:t>7</w:t>
      </w:r>
    </w:p>
    <w:p>
      <w:r>
        <w:t>Loa</w:t>
      </w:r>
    </w:p>
    <w:p>
      <w:r>
        <w:t>Giờ</w:t>
      </w:r>
    </w:p>
    <w:p>
      <w:r>
        <w:t>7,3</w:t>
      </w:r>
    </w:p>
    <w:p>
      <w:r>
        <w:t>618</w:t>
      </w:r>
    </w:p>
    <w:p>
      <w:r>
        <w:t>157.829</w:t>
      </w:r>
    </w:p>
    <w:p>
      <w:r>
        <w:t>1.503</w:t>
      </w:r>
    </w:p>
    <w:p>
      <w:r>
        <w:t>8</w:t>
      </w:r>
    </w:p>
    <w:p>
      <w:r>
        <w:t>Đèn pin sạc điện Tiross TS689</w:t>
      </w:r>
    </w:p>
    <w:p>
      <w:r>
        <w:t>Giờ</w:t>
      </w:r>
    </w:p>
    <w:p>
      <w:r>
        <w:t>0,05</w:t>
      </w:r>
    </w:p>
    <w:p>
      <w:r>
        <w:t>97</w:t>
      </w:r>
    </w:p>
    <w:p>
      <w:r>
        <w:t>338</w:t>
      </w:r>
    </w:p>
    <w:p>
      <w:r>
        <w:t>3</w:t>
      </w:r>
    </w:p>
    <w:p>
      <w:r>
        <w:t>9</w:t>
      </w:r>
    </w:p>
    <w:p>
      <w:r>
        <w:t>Dụng cụ phòng cháy, chữa cháy, gồm:</w:t>
      </w:r>
    </w:p>
    <w:p>
      <w:r>
        <w:t>Bình khí CO2</w:t>
      </w:r>
    </w:p>
    <w:p>
      <w:r>
        <w:t>Giờ</w:t>
      </w:r>
    </w:p>
    <w:p>
      <w:r>
        <w:t>0,05</w:t>
      </w:r>
    </w:p>
    <w:p>
      <w:r>
        <w:t>236</w:t>
      </w:r>
    </w:p>
    <w:p>
      <w:r>
        <w:t>1.649</w:t>
      </w:r>
    </w:p>
    <w:p>
      <w:r>
        <w:t>16</w:t>
      </w:r>
    </w:p>
    <w:p>
      <w:r>
        <w:t>Bình bột</w:t>
      </w:r>
    </w:p>
    <w:p>
      <w:r>
        <w:t>Giờ</w:t>
      </w:r>
    </w:p>
    <w:p>
      <w:r>
        <w:t>0,05</w:t>
      </w:r>
    </w:p>
    <w:p>
      <w:r>
        <w:t>129</w:t>
      </w:r>
    </w:p>
    <w:p>
      <w:r>
        <w:t>905</w:t>
      </w:r>
    </w:p>
    <w:p>
      <w:r>
        <w:t>9</w:t>
      </w:r>
    </w:p>
    <w:p>
      <w:r>
        <w:t>Cát</w:t>
      </w:r>
    </w:p>
    <w:p>
      <w:r>
        <w:t>Giờ</w:t>
      </w:r>
    </w:p>
    <w:p>
      <w:r>
        <w:t>0,05</w:t>
      </w:r>
    </w:p>
    <w:p>
      <w:r>
        <w:t>92</w:t>
      </w:r>
    </w:p>
    <w:p>
      <w:r>
        <w:t>323</w:t>
      </w:r>
    </w:p>
    <w:p>
      <w:r>
        <w:t>3</w:t>
      </w:r>
    </w:p>
    <w:p>
      <w:r>
        <w:t>Xẻng</w:t>
      </w:r>
    </w:p>
    <w:p>
      <w:r>
        <w:t>Giờ</w:t>
      </w:r>
    </w:p>
    <w:p>
      <w:r>
        <w:t>0,05</w:t>
      </w:r>
    </w:p>
    <w:p>
      <w:r>
        <w:t>97</w:t>
      </w:r>
    </w:p>
    <w:p>
      <w:r>
        <w:t>338</w:t>
      </w:r>
    </w:p>
    <w:p>
      <w:r>
        <w:t>3</w:t>
      </w:r>
    </w:p>
    <w:p>
      <w:r>
        <w:t>Thang chữa cháy</w:t>
      </w:r>
    </w:p>
    <w:p>
      <w:r>
        <w:t>Giờ</w:t>
      </w:r>
    </w:p>
    <w:p>
      <w:r>
        <w:t>0,05</w:t>
      </w:r>
    </w:p>
    <w:p>
      <w:r>
        <w:t>1.351</w:t>
      </w:r>
    </w:p>
    <w:p>
      <w:r>
        <w:t>4.729</w:t>
      </w:r>
    </w:p>
    <w:p>
      <w:r>
        <w:t>45</w:t>
      </w:r>
    </w:p>
    <w:p>
      <w:r>
        <w:t>Còi báo động</w:t>
      </w:r>
    </w:p>
    <w:p>
      <w:r>
        <w:t>Giờ</w:t>
      </w:r>
    </w:p>
    <w:p>
      <w:r>
        <w:t>0,05</w:t>
      </w:r>
    </w:p>
    <w:p>
      <w:r>
        <w:t>286</w:t>
      </w:r>
    </w:p>
    <w:p>
      <w:r>
        <w:t>1.003</w:t>
      </w:r>
    </w:p>
    <w:p>
      <w:r>
        <w:t>10</w:t>
      </w:r>
    </w:p>
    <w:p>
      <w:r>
        <w:t>Kẻng</w:t>
      </w:r>
    </w:p>
    <w:p>
      <w:r>
        <w:t>Giờ</w:t>
      </w:r>
    </w:p>
    <w:p>
      <w:r>
        <w:t>0,05</w:t>
      </w:r>
    </w:p>
    <w:p>
      <w:r>
        <w:t>232</w:t>
      </w:r>
    </w:p>
    <w:p>
      <w:r>
        <w:t>811</w:t>
      </w:r>
    </w:p>
    <w:p>
      <w:r>
        <w:t>8</w:t>
      </w:r>
    </w:p>
    <w:p>
      <w:r>
        <w:t>Xô</w:t>
      </w:r>
    </w:p>
    <w:p>
      <w:r>
        <w:t>Giờ</w:t>
      </w:r>
    </w:p>
    <w:p>
      <w:r>
        <w:t>0,05</w:t>
      </w:r>
    </w:p>
    <w:p>
      <w:r>
        <w:t>46</w:t>
      </w:r>
    </w:p>
    <w:p>
      <w:r>
        <w:t>162</w:t>
      </w:r>
    </w:p>
    <w:p>
      <w:r>
        <w:t>2</w:t>
      </w:r>
    </w:p>
    <w:p>
      <w:r>
        <w:t>Tiêu lệnh chữa cháy</w:t>
      </w:r>
    </w:p>
    <w:p>
      <w:r>
        <w:t>Giờ</w:t>
      </w:r>
    </w:p>
    <w:p>
      <w:r>
        <w:t>0,05</w:t>
      </w:r>
    </w:p>
    <w:p>
      <w:r>
        <w:t>20</w:t>
      </w:r>
    </w:p>
    <w:p>
      <w:r>
        <w:t>70</w:t>
      </w:r>
    </w:p>
    <w:p>
      <w:r>
        <w:t>1</w:t>
      </w:r>
    </w:p>
    <w:p>
      <w:r>
        <w:t>Nội quy phòng cháy, chữa   cháy</w:t>
      </w:r>
    </w:p>
    <w:p>
      <w:r>
        <w:t>Giờ</w:t>
      </w:r>
    </w:p>
    <w:p>
      <w:r>
        <w:t>0,05</w:t>
      </w:r>
    </w:p>
    <w:p>
      <w:r>
        <w:t>20</w:t>
      </w:r>
    </w:p>
    <w:p>
      <w:r>
        <w:t>70</w:t>
      </w:r>
    </w:p>
    <w:p>
      <w:r>
        <w:t>1</w:t>
      </w:r>
    </w:p>
    <w:p>
      <w:r>
        <w:t>10</w:t>
      </w:r>
    </w:p>
    <w:p>
      <w:r>
        <w:t>Bộ trang bị cứu thương, gồm:</w:t>
      </w:r>
    </w:p>
    <w:p>
      <w:r>
        <w:t>Tủ kính</w:t>
      </w:r>
    </w:p>
    <w:p>
      <w:r>
        <w:t>Giờ</w:t>
      </w:r>
    </w:p>
    <w:p>
      <w:r>
        <w:t>0,1</w:t>
      </w:r>
    </w:p>
    <w:p>
      <w:r>
        <w:t>69</w:t>
      </w:r>
    </w:p>
    <w:p>
      <w:r>
        <w:t>486</w:t>
      </w:r>
    </w:p>
    <w:p>
      <w:r>
        <w:t>5</w:t>
      </w:r>
    </w:p>
    <w:p>
      <w:r>
        <w:t>Các dụng cụ sơ cứu</w:t>
      </w:r>
    </w:p>
    <w:p>
      <w:r>
        <w:t>Giờ</w:t>
      </w:r>
    </w:p>
    <w:p>
      <w:r>
        <w:t>0,1</w:t>
      </w:r>
    </w:p>
    <w:p>
      <w:r>
        <w:t>533</w:t>
      </w:r>
    </w:p>
    <w:p>
      <w:r>
        <w:t>3.730</w:t>
      </w:r>
    </w:p>
    <w:p>
      <w:r>
        <w:t>36</w:t>
      </w:r>
    </w:p>
    <w:p>
      <w:r>
        <w:t>Cáng cứu thương</w:t>
      </w:r>
    </w:p>
    <w:p>
      <w:r>
        <w:t>Giờ</w:t>
      </w:r>
    </w:p>
    <w:p>
      <w:r>
        <w:t>0,1</w:t>
      </w:r>
    </w:p>
    <w:p>
      <w:r>
        <w:t>363</w:t>
      </w:r>
    </w:p>
    <w:p>
      <w:r>
        <w:t>2.540</w:t>
      </w:r>
    </w:p>
    <w:p>
      <w:r>
        <w:t>24</w:t>
      </w:r>
    </w:p>
    <w:p>
      <w:r>
        <w:t>11</w:t>
      </w:r>
    </w:p>
    <w:p>
      <w:r>
        <w:t>Máy bộ đàm</w:t>
      </w:r>
    </w:p>
    <w:p>
      <w:r>
        <w:t>Giờ</w:t>
      </w:r>
    </w:p>
    <w:p>
      <w:r>
        <w:t>0,1</w:t>
      </w:r>
    </w:p>
    <w:p>
      <w:r>
        <w:t>290</w:t>
      </w:r>
    </w:p>
    <w:p>
      <w:r>
        <w:t>2.027</w:t>
      </w:r>
    </w:p>
    <w:p>
      <w:r>
        <w:t>19</w:t>
      </w:r>
    </w:p>
    <w:p>
      <w:r>
        <w:t>12</w:t>
      </w:r>
    </w:p>
    <w:p>
      <w:r>
        <w:t>Điện thoại bàn</w:t>
      </w:r>
    </w:p>
    <w:p>
      <w:r>
        <w:t>Giờ</w:t>
      </w:r>
    </w:p>
    <w:p>
      <w:r>
        <w:t>0,1</w:t>
      </w:r>
    </w:p>
    <w:p>
      <w:r>
        <w:t>185</w:t>
      </w:r>
    </w:p>
    <w:p>
      <w:r>
        <w:t>1.297</w:t>
      </w:r>
    </w:p>
    <w:p>
      <w:r>
        <w:t>12</w:t>
      </w:r>
    </w:p>
    <w:p>
      <w:r>
        <w:t>13</w:t>
      </w:r>
    </w:p>
    <w:p>
      <w:r>
        <w:t>Mô hình người</w:t>
      </w:r>
    </w:p>
    <w:p>
      <w:r>
        <w:t>Giờ</w:t>
      </w:r>
    </w:p>
    <w:p>
      <w:r>
        <w:t>0,8</w:t>
      </w:r>
    </w:p>
    <w:p>
      <w:r>
        <w:t>228</w:t>
      </w:r>
    </w:p>
    <w:p>
      <w:r>
        <w:t>12.756</w:t>
      </w:r>
    </w:p>
    <w:p>
      <w:r>
        <w:t>121</w:t>
      </w:r>
    </w:p>
    <w:p>
      <w:r>
        <w:t>14</w:t>
      </w:r>
    </w:p>
    <w:p>
      <w:r>
        <w:t>Hệ thống an ninh</w:t>
      </w:r>
    </w:p>
    <w:p>
      <w:r>
        <w:t>Giờ</w:t>
      </w:r>
    </w:p>
    <w:p>
      <w:r>
        <w:t>0,8</w:t>
      </w:r>
    </w:p>
    <w:p>
      <w:r>
        <w:t>4.826</w:t>
      </w:r>
    </w:p>
    <w:p>
      <w:r>
        <w:t>135.127</w:t>
      </w:r>
    </w:p>
    <w:p>
      <w:r>
        <w:t>1.287</w:t>
      </w:r>
    </w:p>
    <w:p>
      <w:r>
        <w:t>15</w:t>
      </w:r>
    </w:p>
    <w:p>
      <w:r>
        <w:t>Máy ép quả chậm</w:t>
      </w:r>
    </w:p>
    <w:p>
      <w:r>
        <w:t>Giờ</w:t>
      </w:r>
    </w:p>
    <w:p>
      <w:r>
        <w:t>1</w:t>
      </w:r>
    </w:p>
    <w:p>
      <w:r>
        <w:t>1.483</w:t>
      </w:r>
    </w:p>
    <w:p>
      <w:r>
        <w:t>103.778</w:t>
      </w:r>
    </w:p>
    <w:p>
      <w:r>
        <w:t>988</w:t>
      </w:r>
    </w:p>
    <w:p>
      <w:r>
        <w:t>16</w:t>
      </w:r>
    </w:p>
    <w:p>
      <w:r>
        <w:t>Máy đánh trứng cầm tay</w:t>
      </w:r>
    </w:p>
    <w:p>
      <w:r>
        <w:t>Giờ</w:t>
      </w:r>
    </w:p>
    <w:p>
      <w:r>
        <w:t>0,29</w:t>
      </w:r>
    </w:p>
    <w:p>
      <w:r>
        <w:t>309</w:t>
      </w:r>
    </w:p>
    <w:p>
      <w:r>
        <w:t>6.270</w:t>
      </w:r>
    </w:p>
    <w:p>
      <w:r>
        <w:t>60</w:t>
      </w:r>
    </w:p>
    <w:p>
      <w:r>
        <w:t>17</w:t>
      </w:r>
    </w:p>
    <w:p>
      <w:r>
        <w:t>Máy bào đá</w:t>
      </w:r>
    </w:p>
    <w:p>
      <w:r>
        <w:t>Giờ</w:t>
      </w:r>
    </w:p>
    <w:p>
      <w:r>
        <w:t>2,29</w:t>
      </w:r>
    </w:p>
    <w:p>
      <w:r>
        <w:t>371</w:t>
      </w:r>
    </w:p>
    <w:p>
      <w:r>
        <w:t>59.413</w:t>
      </w:r>
    </w:p>
    <w:p>
      <w:r>
        <w:t>566</w:t>
      </w:r>
    </w:p>
    <w:p>
      <w:r>
        <w:t>18</w:t>
      </w:r>
    </w:p>
    <w:p>
      <w:r>
        <w:t>Bình xịt kem</w:t>
      </w:r>
    </w:p>
    <w:p>
      <w:r>
        <w:t>Giờ</w:t>
      </w:r>
    </w:p>
    <w:p>
      <w:r>
        <w:t>1</w:t>
      </w:r>
    </w:p>
    <w:p>
      <w:r>
        <w:t>151</w:t>
      </w:r>
    </w:p>
    <w:p>
      <w:r>
        <w:t>21.080</w:t>
      </w:r>
    </w:p>
    <w:p>
      <w:r>
        <w:t>201</w:t>
      </w:r>
    </w:p>
    <w:p>
      <w:r>
        <w:t>19</w:t>
      </w:r>
    </w:p>
    <w:p>
      <w:r>
        <w:t>Máy xáy sinh tố</w:t>
      </w:r>
    </w:p>
    <w:p>
      <w:r>
        <w:t>Giờ</w:t>
      </w:r>
    </w:p>
    <w:p>
      <w:r>
        <w:t>0,29</w:t>
      </w:r>
    </w:p>
    <w:p>
      <w:r>
        <w:t>556</w:t>
      </w:r>
    </w:p>
    <w:p>
      <w:r>
        <w:t>11.286</w:t>
      </w:r>
    </w:p>
    <w:p>
      <w:r>
        <w:t>107</w:t>
      </w:r>
    </w:p>
    <w:p>
      <w:r>
        <w:t>20</w:t>
      </w:r>
    </w:p>
    <w:p>
      <w:r>
        <w:t>Tủ lạnh</w:t>
      </w:r>
    </w:p>
    <w:p>
      <w:r>
        <w:t>Giờ</w:t>
      </w:r>
    </w:p>
    <w:p>
      <w:r>
        <w:t>2,75</w:t>
      </w:r>
    </w:p>
    <w:p>
      <w:r>
        <w:t>5.868</w:t>
      </w:r>
    </w:p>
    <w:p>
      <w:r>
        <w:t>1.129.664</w:t>
      </w:r>
    </w:p>
    <w:p>
      <w:r>
        <w:t>10.759</w:t>
      </w:r>
    </w:p>
    <w:p>
      <w:r>
        <w:t>21</w:t>
      </w:r>
    </w:p>
    <w:p>
      <w:r>
        <w:t>Bếp từ đơn</w:t>
      </w:r>
    </w:p>
    <w:p>
      <w:r>
        <w:t>Giờ</w:t>
      </w:r>
    </w:p>
    <w:p>
      <w:r>
        <w:t>1,49</w:t>
      </w:r>
    </w:p>
    <w:p>
      <w:r>
        <w:t>525</w:t>
      </w:r>
    </w:p>
    <w:p>
      <w:r>
        <w:t>54.764</w:t>
      </w:r>
    </w:p>
    <w:p>
      <w:r>
        <w:t>522</w:t>
      </w:r>
    </w:p>
    <w:p>
      <w:r>
        <w:t>22</w:t>
      </w:r>
    </w:p>
    <w:p>
      <w:r>
        <w:t>Nồi bếp từ</w:t>
      </w:r>
    </w:p>
    <w:p>
      <w:r>
        <w:t>Giờ</w:t>
      </w:r>
    </w:p>
    <w:p>
      <w:r>
        <w:t>1,49</w:t>
      </w:r>
    </w:p>
    <w:p>
      <w:r>
        <w:t>426</w:t>
      </w:r>
    </w:p>
    <w:p>
      <w:r>
        <w:t>44.456</w:t>
      </w:r>
    </w:p>
    <w:p>
      <w:r>
        <w:t>423</w:t>
      </w:r>
    </w:p>
    <w:p>
      <w:r>
        <w:t>23</w:t>
      </w:r>
    </w:p>
    <w:p>
      <w:r>
        <w:t>Rổ inox</w:t>
      </w:r>
    </w:p>
    <w:p>
      <w:r>
        <w:t>Giờ</w:t>
      </w:r>
    </w:p>
    <w:p>
      <w:r>
        <w:t>2,28</w:t>
      </w:r>
    </w:p>
    <w:p>
      <w:r>
        <w:t>77</w:t>
      </w:r>
    </w:p>
    <w:p>
      <w:r>
        <w:t>36.971</w:t>
      </w:r>
    </w:p>
    <w:p>
      <w:r>
        <w:t>352</w:t>
      </w:r>
    </w:p>
    <w:p>
      <w:r>
        <w:t>24</w:t>
      </w:r>
    </w:p>
    <w:p>
      <w:r>
        <w:t>Ấm siêu tốc</w:t>
      </w:r>
    </w:p>
    <w:p>
      <w:r>
        <w:t>Giờ</w:t>
      </w:r>
    </w:p>
    <w:p>
      <w:r>
        <w:t>2,28</w:t>
      </w:r>
    </w:p>
    <w:p>
      <w:r>
        <w:t>135</w:t>
      </w:r>
    </w:p>
    <w:p>
      <w:r>
        <w:t>21.566</w:t>
      </w:r>
    </w:p>
    <w:p>
      <w:r>
        <w:t>205</w:t>
      </w:r>
    </w:p>
    <w:p>
      <w:r>
        <w:t>25</w:t>
      </w:r>
    </w:p>
    <w:p>
      <w:r>
        <w:t>Quầy Bar</w:t>
      </w:r>
    </w:p>
    <w:p>
      <w:r>
        <w:t>Giờ</w:t>
      </w:r>
    </w:p>
    <w:p>
      <w:r>
        <w:t>5,14</w:t>
      </w:r>
    </w:p>
    <w:p>
      <w:r>
        <w:t>2.316</w:t>
      </w:r>
    </w:p>
    <w:p>
      <w:r>
        <w:t>416.733</w:t>
      </w:r>
    </w:p>
    <w:p>
      <w:r>
        <w:t>3.969</w:t>
      </w:r>
    </w:p>
    <w:p>
      <w:r>
        <w:t>26</w:t>
      </w:r>
    </w:p>
    <w:p>
      <w:r>
        <w:t>Bộ hâm nóng cà phê gốm sứ</w:t>
      </w:r>
    </w:p>
    <w:p>
      <w:r>
        <w:t>Giờ</w:t>
      </w:r>
    </w:p>
    <w:p>
      <w:r>
        <w:t>0,71</w:t>
      </w:r>
    </w:p>
    <w:p>
      <w:r>
        <w:t>154</w:t>
      </w:r>
    </w:p>
    <w:p>
      <w:r>
        <w:t>7.675</w:t>
      </w:r>
    </w:p>
    <w:p>
      <w:r>
        <w:t>73</w:t>
      </w:r>
    </w:p>
    <w:p>
      <w:r>
        <w:t>27</w:t>
      </w:r>
    </w:p>
    <w:p>
      <w:r>
        <w:t>Thìa cà phê</w:t>
      </w:r>
    </w:p>
    <w:p>
      <w:r>
        <w:t>Giờ</w:t>
      </w:r>
    </w:p>
    <w:p>
      <w:r>
        <w:t>0,71</w:t>
      </w:r>
    </w:p>
    <w:p>
      <w:r>
        <w:t>3</w:t>
      </w:r>
    </w:p>
    <w:p>
      <w:r>
        <w:t>1.535</w:t>
      </w:r>
    </w:p>
    <w:p>
      <w:r>
        <w:t>15</w:t>
      </w:r>
    </w:p>
    <w:p>
      <w:r>
        <w:t>28</w:t>
      </w:r>
    </w:p>
    <w:p>
      <w:r>
        <w:t>Thảm bar</w:t>
      </w:r>
    </w:p>
    <w:p>
      <w:r>
        <w:t>Giờ</w:t>
      </w:r>
    </w:p>
    <w:p>
      <w:r>
        <w:t>5,14</w:t>
      </w:r>
    </w:p>
    <w:p>
      <w:r>
        <w:t>46</w:t>
      </w:r>
    </w:p>
    <w:p>
      <w:r>
        <w:t>166.693</w:t>
      </w:r>
    </w:p>
    <w:p>
      <w:r>
        <w:t>1.588</w:t>
      </w:r>
    </w:p>
    <w:p>
      <w:r>
        <w:t>29</w:t>
      </w:r>
    </w:p>
    <w:p>
      <w:r>
        <w:t>Bình lắc</w:t>
      </w:r>
    </w:p>
    <w:p>
      <w:r>
        <w:t>Giờ</w:t>
      </w:r>
    </w:p>
    <w:p>
      <w:r>
        <w:t>1,49</w:t>
      </w:r>
    </w:p>
    <w:p>
      <w:r>
        <w:t>29</w:t>
      </w:r>
    </w:p>
    <w:p>
      <w:r>
        <w:t>30.201</w:t>
      </w:r>
    </w:p>
    <w:p>
      <w:r>
        <w:t>288</w:t>
      </w:r>
    </w:p>
    <w:p>
      <w:r>
        <w:t>30</w:t>
      </w:r>
    </w:p>
    <w:p>
      <w:r>
        <w:t>Cây dầm</w:t>
      </w:r>
    </w:p>
    <w:p>
      <w:r>
        <w:t>Giờ</w:t>
      </w:r>
    </w:p>
    <w:p>
      <w:r>
        <w:t>0,86</w:t>
      </w:r>
    </w:p>
    <w:p>
      <w:r>
        <w:t>35</w:t>
      </w:r>
    </w:p>
    <w:p>
      <w:r>
        <w:t>20.918</w:t>
      </w:r>
    </w:p>
    <w:p>
      <w:r>
        <w:t>199</w:t>
      </w:r>
    </w:p>
    <w:p>
      <w:r>
        <w:t>31</w:t>
      </w:r>
    </w:p>
    <w:p>
      <w:r>
        <w:t>Jigger đong loại inox</w:t>
      </w:r>
    </w:p>
    <w:p>
      <w:r>
        <w:t>Giờ</w:t>
      </w:r>
    </w:p>
    <w:p>
      <w:r>
        <w:t>4,86</w:t>
      </w:r>
    </w:p>
    <w:p>
      <w:r>
        <w:t>27</w:t>
      </w:r>
    </w:p>
    <w:p>
      <w:r>
        <w:t>91.941</w:t>
      </w:r>
    </w:p>
    <w:p>
      <w:r>
        <w:t>876</w:t>
      </w:r>
    </w:p>
    <w:p>
      <w:r>
        <w:t>32</w:t>
      </w:r>
    </w:p>
    <w:p>
      <w:r>
        <w:t>Dụng cụ vắt chanh</w:t>
      </w:r>
    </w:p>
    <w:p>
      <w:r>
        <w:t>Giờ</w:t>
      </w:r>
    </w:p>
    <w:p>
      <w:r>
        <w:t>0,72</w:t>
      </w:r>
    </w:p>
    <w:p>
      <w:r>
        <w:t>39</w:t>
      </w:r>
    </w:p>
    <w:p>
      <w:r>
        <w:t>19.458</w:t>
      </w:r>
    </w:p>
    <w:p>
      <w:r>
        <w:t>185</w:t>
      </w:r>
    </w:p>
    <w:p>
      <w:r>
        <w:t>33</w:t>
      </w:r>
    </w:p>
    <w:p>
      <w:r>
        <w:t>Dao tỉa</w:t>
      </w:r>
    </w:p>
    <w:p>
      <w:r>
        <w:t>Giờ</w:t>
      </w:r>
    </w:p>
    <w:p>
      <w:r>
        <w:t>2,28</w:t>
      </w:r>
    </w:p>
    <w:p>
      <w:r>
        <w:t>340</w:t>
      </w:r>
    </w:p>
    <w:p>
      <w:r>
        <w:t>542.239</w:t>
      </w:r>
    </w:p>
    <w:p>
      <w:r>
        <w:t>5.164</w:t>
      </w:r>
    </w:p>
    <w:p>
      <w:r>
        <w:t>34</w:t>
      </w:r>
    </w:p>
    <w:p>
      <w:r>
        <w:t>Jigger đong loại nhựa</w:t>
      </w:r>
    </w:p>
    <w:p>
      <w:r>
        <w:t>Giờ</w:t>
      </w:r>
    </w:p>
    <w:p>
      <w:r>
        <w:t>4,58</w:t>
      </w:r>
    </w:p>
    <w:p>
      <w:r>
        <w:t>21</w:t>
      </w:r>
    </w:p>
    <w:p>
      <w:r>
        <w:t>68.077</w:t>
      </w:r>
    </w:p>
    <w:p>
      <w:r>
        <w:t>648</w:t>
      </w:r>
    </w:p>
    <w:p>
      <w:r>
        <w:t>35</w:t>
      </w:r>
    </w:p>
    <w:p>
      <w:r>
        <w:t>Dụng cụ sục bọt cà phê</w:t>
      </w:r>
    </w:p>
    <w:p>
      <w:r>
        <w:t>Giờ</w:t>
      </w:r>
    </w:p>
    <w:p>
      <w:r>
        <w:t>0,57</w:t>
      </w:r>
    </w:p>
    <w:p>
      <w:r>
        <w:t>52</w:t>
      </w:r>
    </w:p>
    <w:p>
      <w:r>
        <w:t>20.796</w:t>
      </w:r>
    </w:p>
    <w:p>
      <w:r>
        <w:t>198</w:t>
      </w:r>
    </w:p>
    <w:p>
      <w:r>
        <w:t>36</w:t>
      </w:r>
    </w:p>
    <w:p>
      <w:r>
        <w:t>Bộ tách sứ trắng uống cà phê</w:t>
      </w:r>
    </w:p>
    <w:p>
      <w:r>
        <w:t>Giờ</w:t>
      </w:r>
    </w:p>
    <w:p>
      <w:r>
        <w:t>0,43</w:t>
      </w:r>
    </w:p>
    <w:p>
      <w:r>
        <w:t>69</w:t>
      </w:r>
    </w:p>
    <w:p>
      <w:r>
        <w:t>20.918</w:t>
      </w:r>
    </w:p>
    <w:p>
      <w:r>
        <w:t>199</w:t>
      </w:r>
    </w:p>
    <w:p>
      <w:r>
        <w:t>37</w:t>
      </w:r>
    </w:p>
    <w:p>
      <w:r>
        <w:t>Bộ tách sứ trắng uống trà nhúng</w:t>
      </w:r>
    </w:p>
    <w:p>
      <w:r>
        <w:t>Giờ</w:t>
      </w:r>
    </w:p>
    <w:p>
      <w:r>
        <w:t>0,43</w:t>
      </w:r>
    </w:p>
    <w:p>
      <w:r>
        <w:t>135</w:t>
      </w:r>
    </w:p>
    <w:p>
      <w:r>
        <w:t>40.673</w:t>
      </w:r>
    </w:p>
    <w:p>
      <w:r>
        <w:t>387</w:t>
      </w:r>
    </w:p>
    <w:p>
      <w:r>
        <w:t>38</w:t>
      </w:r>
    </w:p>
    <w:p>
      <w:r>
        <w:t>Xúc đá</w:t>
      </w:r>
    </w:p>
    <w:p>
      <w:r>
        <w:t>Giờ</w:t>
      </w:r>
    </w:p>
    <w:p>
      <w:r>
        <w:t>5,14</w:t>
      </w:r>
    </w:p>
    <w:p>
      <w:r>
        <w:t>39</w:t>
      </w:r>
    </w:p>
    <w:p>
      <w:r>
        <w:t>138.911</w:t>
      </w:r>
    </w:p>
    <w:p>
      <w:r>
        <w:t>1.323</w:t>
      </w:r>
    </w:p>
    <w:p>
      <w:r>
        <w:t>39</w:t>
      </w:r>
    </w:p>
    <w:p>
      <w:r>
        <w:t>Chày đập đá</w:t>
      </w:r>
    </w:p>
    <w:p>
      <w:r>
        <w:t>Giờ</w:t>
      </w:r>
    </w:p>
    <w:p>
      <w:r>
        <w:t>5,14</w:t>
      </w:r>
    </w:p>
    <w:p>
      <w:r>
        <w:t>14</w:t>
      </w:r>
    </w:p>
    <w:p>
      <w:r>
        <w:t>48.619</w:t>
      </w:r>
    </w:p>
    <w:p>
      <w:r>
        <w:t>463</w:t>
      </w:r>
    </w:p>
    <w:p>
      <w:r>
        <w:t>40</w:t>
      </w:r>
    </w:p>
    <w:p>
      <w:r>
        <w:t>Xô đựng đá</w:t>
      </w:r>
    </w:p>
    <w:p>
      <w:r>
        <w:t>Giờ</w:t>
      </w:r>
    </w:p>
    <w:p>
      <w:r>
        <w:t>5,14</w:t>
      </w:r>
    </w:p>
    <w:p>
      <w:r>
        <w:t>69</w:t>
      </w:r>
    </w:p>
    <w:p>
      <w:r>
        <w:t>250.040</w:t>
      </w:r>
    </w:p>
    <w:p>
      <w:r>
        <w:t>2.381</w:t>
      </w:r>
    </w:p>
    <w:p>
      <w:r>
        <w:t>41</w:t>
      </w:r>
    </w:p>
    <w:p>
      <w:r>
        <w:t>Dao gọt hoa quả</w:t>
      </w:r>
    </w:p>
    <w:p>
      <w:r>
        <w:t>Giờ</w:t>
      </w:r>
    </w:p>
    <w:p>
      <w:r>
        <w:t>5,14</w:t>
      </w:r>
    </w:p>
    <w:p>
      <w:r>
        <w:t>52</w:t>
      </w:r>
    </w:p>
    <w:p>
      <w:r>
        <w:t>187.530</w:t>
      </w:r>
    </w:p>
    <w:p>
      <w:r>
        <w:t>1.786</w:t>
      </w:r>
    </w:p>
    <w:p>
      <w:r>
        <w:t>42</w:t>
      </w:r>
    </w:p>
    <w:p>
      <w:r>
        <w:t>Thớt gỗ</w:t>
      </w:r>
    </w:p>
    <w:p>
      <w:r>
        <w:t>Giờ</w:t>
      </w:r>
    </w:p>
    <w:p>
      <w:r>
        <w:t>5,14</w:t>
      </w:r>
    </w:p>
    <w:p>
      <w:r>
        <w:t>124</w:t>
      </w:r>
    </w:p>
    <w:p>
      <w:r>
        <w:t>444.515</w:t>
      </w:r>
    </w:p>
    <w:p>
      <w:r>
        <w:t>4.233</w:t>
      </w:r>
    </w:p>
    <w:p>
      <w:r>
        <w:t>43</w:t>
      </w:r>
    </w:p>
    <w:p>
      <w:r>
        <w:t>Gắp đá</w:t>
      </w:r>
    </w:p>
    <w:p>
      <w:r>
        <w:t>Giờ</w:t>
      </w:r>
    </w:p>
    <w:p>
      <w:r>
        <w:t>5,14</w:t>
      </w:r>
    </w:p>
    <w:p>
      <w:r>
        <w:t>6</w:t>
      </w:r>
    </w:p>
    <w:p>
      <w:r>
        <w:t>20.837</w:t>
      </w:r>
    </w:p>
    <w:p>
      <w:r>
        <w:t>198</w:t>
      </w:r>
    </w:p>
    <w:p>
      <w:r>
        <w:t>44</w:t>
      </w:r>
    </w:p>
    <w:p>
      <w:r>
        <w:t>Khay inox chữ nhật</w:t>
      </w:r>
    </w:p>
    <w:p>
      <w:r>
        <w:t>Giờ</w:t>
      </w:r>
    </w:p>
    <w:p>
      <w:r>
        <w:t>5,14</w:t>
      </w:r>
    </w:p>
    <w:p>
      <w:r>
        <w:t>46</w:t>
      </w:r>
    </w:p>
    <w:p>
      <w:r>
        <w:t>166.693</w:t>
      </w:r>
    </w:p>
    <w:p>
      <w:r>
        <w:t>1.588</w:t>
      </w:r>
    </w:p>
    <w:p>
      <w:r>
        <w:t>45</w:t>
      </w:r>
    </w:p>
    <w:p>
      <w:r>
        <w:t>Dụng cụ pha cà phê (Inox/ nhôm)</w:t>
      </w:r>
    </w:p>
    <w:p>
      <w:r>
        <w:t>Giờ</w:t>
      </w:r>
    </w:p>
    <w:p>
      <w:r>
        <w:t>0,71</w:t>
      </w:r>
    </w:p>
    <w:p>
      <w:r>
        <w:t>69</w:t>
      </w:r>
    </w:p>
    <w:p>
      <w:r>
        <w:t>34.539</w:t>
      </w:r>
    </w:p>
    <w:p>
      <w:r>
        <w:t>329</w:t>
      </w:r>
    </w:p>
    <w:p>
      <w:r>
        <w:t>46</w:t>
      </w:r>
    </w:p>
    <w:p>
      <w:r>
        <w:t>Lưới lọc nhỏ</w:t>
      </w:r>
    </w:p>
    <w:p>
      <w:r>
        <w:t>Giờ</w:t>
      </w:r>
    </w:p>
    <w:p>
      <w:r>
        <w:t>0,29</w:t>
      </w:r>
    </w:p>
    <w:p>
      <w:r>
        <w:t>14</w:t>
      </w:r>
    </w:p>
    <w:p>
      <w:r>
        <w:t>2.743</w:t>
      </w:r>
    </w:p>
    <w:p>
      <w:r>
        <w:t>26</w:t>
      </w:r>
    </w:p>
    <w:p>
      <w:r>
        <w:t>47</w:t>
      </w:r>
    </w:p>
    <w:p>
      <w:r>
        <w:t>Lưới lọc to</w:t>
      </w:r>
    </w:p>
    <w:p>
      <w:r>
        <w:t>Giờ</w:t>
      </w:r>
    </w:p>
    <w:p>
      <w:r>
        <w:t>0,29</w:t>
      </w:r>
    </w:p>
    <w:p>
      <w:r>
        <w:t>19</w:t>
      </w:r>
    </w:p>
    <w:p>
      <w:r>
        <w:t>3.919</w:t>
      </w:r>
    </w:p>
    <w:p>
      <w:r>
        <w:t>37</w:t>
      </w:r>
    </w:p>
    <w:p>
      <w:r>
        <w:t>48</w:t>
      </w:r>
    </w:p>
    <w:p>
      <w:r>
        <w:t>Phin pha cà phê 1 lít</w:t>
      </w:r>
    </w:p>
    <w:p>
      <w:r>
        <w:t>Giờ</w:t>
      </w:r>
    </w:p>
    <w:p>
      <w:r>
        <w:t>0,71</w:t>
      </w:r>
    </w:p>
    <w:p>
      <w:r>
        <w:t>50</w:t>
      </w:r>
    </w:p>
    <w:p>
      <w:r>
        <w:t>24.945</w:t>
      </w:r>
    </w:p>
    <w:p>
      <w:r>
        <w:t>238</w:t>
      </w:r>
    </w:p>
    <w:p>
      <w:r>
        <w:t>49</w:t>
      </w:r>
    </w:p>
    <w:p>
      <w:r>
        <w:t>Dụng cụ vắt cam</w:t>
      </w:r>
    </w:p>
    <w:p>
      <w:r>
        <w:t>Giờ</w:t>
      </w:r>
    </w:p>
    <w:p>
      <w:r>
        <w:t>0,29</w:t>
      </w:r>
    </w:p>
    <w:p>
      <w:r>
        <w:t>91</w:t>
      </w:r>
    </w:p>
    <w:p>
      <w:r>
        <w:t>18.418</w:t>
      </w:r>
    </w:p>
    <w:p>
      <w:r>
        <w:t>175</w:t>
      </w:r>
    </w:p>
    <w:p>
      <w:r>
        <w:t>50</w:t>
      </w:r>
    </w:p>
    <w:p>
      <w:r>
        <w:t>Thìa dài kim loại</w:t>
      </w:r>
    </w:p>
    <w:p>
      <w:r>
        <w:t>Giờ</w:t>
      </w:r>
    </w:p>
    <w:p>
      <w:r>
        <w:t>0,29</w:t>
      </w:r>
    </w:p>
    <w:p>
      <w:r>
        <w:t>6</w:t>
      </w:r>
    </w:p>
    <w:p>
      <w:r>
        <w:t>1.176</w:t>
      </w:r>
    </w:p>
    <w:p>
      <w:r>
        <w:t>11</w:t>
      </w:r>
    </w:p>
    <w:p>
      <w:r>
        <w:t>51</w:t>
      </w:r>
    </w:p>
    <w:p>
      <w:r>
        <w:t>Dụng cụ xúc tạo hình trái cây</w:t>
      </w:r>
    </w:p>
    <w:p>
      <w:r>
        <w:t>Giờ</w:t>
      </w:r>
    </w:p>
    <w:p>
      <w:r>
        <w:t>0,29</w:t>
      </w:r>
    </w:p>
    <w:p>
      <w:r>
        <w:t>21</w:t>
      </w:r>
    </w:p>
    <w:p>
      <w:r>
        <w:t>4.311</w:t>
      </w:r>
    </w:p>
    <w:p>
      <w:r>
        <w:t>41</w:t>
      </w:r>
    </w:p>
    <w:p>
      <w:r>
        <w:t>52</w:t>
      </w:r>
    </w:p>
    <w:p>
      <w:r>
        <w:t>Chậu inox</w:t>
      </w:r>
    </w:p>
    <w:p>
      <w:r>
        <w:t>Giờ</w:t>
      </w:r>
    </w:p>
    <w:p>
      <w:r>
        <w:t>2,57</w:t>
      </w:r>
    </w:p>
    <w:p>
      <w:r>
        <w:t>656</w:t>
      </w:r>
    </w:p>
    <w:p>
      <w:r>
        <w:t>295.186</w:t>
      </w:r>
    </w:p>
    <w:p>
      <w:r>
        <w:t>2.811</w:t>
      </w:r>
    </w:p>
    <w:p>
      <w:r>
        <w:t>53</w:t>
      </w:r>
    </w:p>
    <w:p>
      <w:r>
        <w:t>Khay tròn chống trơn</w:t>
      </w:r>
    </w:p>
    <w:p>
      <w:r>
        <w:t>Giờ</w:t>
      </w:r>
    </w:p>
    <w:p>
      <w:r>
        <w:t>2,57</w:t>
      </w:r>
    </w:p>
    <w:p>
      <w:r>
        <w:t>33</w:t>
      </w:r>
    </w:p>
    <w:p>
      <w:r>
        <w:t>29.519</w:t>
      </w:r>
    </w:p>
    <w:p>
      <w:r>
        <w:t>281</w:t>
      </w:r>
    </w:p>
    <w:p>
      <w:r>
        <w:t>54</w:t>
      </w:r>
    </w:p>
    <w:p>
      <w:r>
        <w:t>Dụng cụ bào vỏ cam, chanh</w:t>
      </w:r>
    </w:p>
    <w:p>
      <w:r>
        <w:t>Giờ</w:t>
      </w:r>
    </w:p>
    <w:p>
      <w:r>
        <w:t>0,66</w:t>
      </w:r>
    </w:p>
    <w:p>
      <w:r>
        <w:t>31</w:t>
      </w:r>
    </w:p>
    <w:p>
      <w:r>
        <w:t>3.567</w:t>
      </w:r>
    </w:p>
    <w:p>
      <w:r>
        <w:t>34</w:t>
      </w:r>
    </w:p>
    <w:p>
      <w:r>
        <w:t>55</w:t>
      </w:r>
    </w:p>
    <w:p>
      <w:r>
        <w:t>Dụng cụ xúc kem</w:t>
      </w:r>
    </w:p>
    <w:p>
      <w:r>
        <w:t>Giờ</w:t>
      </w:r>
    </w:p>
    <w:p>
      <w:r>
        <w:t>0,43</w:t>
      </w:r>
    </w:p>
    <w:p>
      <w:r>
        <w:t>27</w:t>
      </w:r>
    </w:p>
    <w:p>
      <w:r>
        <w:t>2.034</w:t>
      </w:r>
    </w:p>
    <w:p>
      <w:r>
        <w:t>19</w:t>
      </w:r>
    </w:p>
    <w:p>
      <w:r>
        <w:t>56</w:t>
      </w:r>
    </w:p>
    <w:p>
      <w:r>
        <w:t>Lọ rắc bột cacao</w:t>
      </w:r>
    </w:p>
    <w:p>
      <w:r>
        <w:t>Giờ</w:t>
      </w:r>
    </w:p>
    <w:p>
      <w:r>
        <w:t>0,43</w:t>
      </w:r>
    </w:p>
    <w:p>
      <w:r>
        <w:t>17</w:t>
      </w:r>
    </w:p>
    <w:p>
      <w:r>
        <w:t>1.307</w:t>
      </w:r>
    </w:p>
    <w:p>
      <w:r>
        <w:t>12</w:t>
      </w:r>
    </w:p>
    <w:p>
      <w:r>
        <w:t>57</w:t>
      </w:r>
    </w:p>
    <w:p>
      <w:r>
        <w:t>Thảm lót sàn</w:t>
      </w:r>
    </w:p>
    <w:p>
      <w:r>
        <w:t>Giờ</w:t>
      </w:r>
    </w:p>
    <w:p>
      <w:r>
        <w:t>2,57</w:t>
      </w:r>
    </w:p>
    <w:p>
      <w:r>
        <w:t>46</w:t>
      </w:r>
    </w:p>
    <w:p>
      <w:r>
        <w:t>20.837</w:t>
      </w:r>
    </w:p>
    <w:p>
      <w:r>
        <w:t>198</w:t>
      </w:r>
    </w:p>
    <w:p>
      <w:r>
        <w:t>58</w:t>
      </w:r>
    </w:p>
    <w:p>
      <w:r>
        <w:t>Cân điện tử</w:t>
      </w:r>
    </w:p>
    <w:p>
      <w:r>
        <w:t>Giờ</w:t>
      </w:r>
    </w:p>
    <w:p>
      <w:r>
        <w:t>2,57</w:t>
      </w:r>
    </w:p>
    <w:p>
      <w:r>
        <w:t>463</w:t>
      </w:r>
    </w:p>
    <w:p>
      <w:r>
        <w:t>208.366</w:t>
      </w:r>
    </w:p>
    <w:p>
      <w:r>
        <w:t>1.984</w:t>
      </w:r>
    </w:p>
    <w:p>
      <w:r>
        <w:t>59</w:t>
      </w:r>
    </w:p>
    <w:p>
      <w:r>
        <w:t>Cân tiểu ly</w:t>
      </w:r>
    </w:p>
    <w:p>
      <w:r>
        <w:t>Giờ</w:t>
      </w:r>
    </w:p>
    <w:p>
      <w:r>
        <w:t>2,57</w:t>
      </w:r>
    </w:p>
    <w:p>
      <w:r>
        <w:t>347</w:t>
      </w:r>
    </w:p>
    <w:p>
      <w:r>
        <w:t>156.275</w:t>
      </w:r>
    </w:p>
    <w:p>
      <w:r>
        <w:t>1.488</w:t>
      </w:r>
    </w:p>
    <w:p>
      <w:r>
        <w:t>60</w:t>
      </w:r>
    </w:p>
    <w:p>
      <w:r>
        <w:t>Thùng đựng đá</w:t>
      </w:r>
    </w:p>
    <w:p>
      <w:r>
        <w:t>Giờ</w:t>
      </w:r>
    </w:p>
    <w:p>
      <w:r>
        <w:t>5,14</w:t>
      </w:r>
    </w:p>
    <w:p>
      <w:r>
        <w:t>251</w:t>
      </w:r>
    </w:p>
    <w:p>
      <w:r>
        <w:t>225.730</w:t>
      </w:r>
    </w:p>
    <w:p>
      <w:r>
        <w:t>2.150</w:t>
      </w:r>
    </w:p>
    <w:p>
      <w:r>
        <w:t>61</w:t>
      </w:r>
    </w:p>
    <w:p>
      <w:r>
        <w:t>Hộp đựng dao quầy Bar</w:t>
      </w:r>
    </w:p>
    <w:p>
      <w:r>
        <w:t>Giờ</w:t>
      </w:r>
    </w:p>
    <w:p>
      <w:r>
        <w:t>5,14</w:t>
      </w:r>
    </w:p>
    <w:p>
      <w:r>
        <w:t>174</w:t>
      </w:r>
    </w:p>
    <w:p>
      <w:r>
        <w:t>156.275</w:t>
      </w:r>
    </w:p>
    <w:p>
      <w:r>
        <w:t>1.488</w:t>
      </w:r>
    </w:p>
    <w:p>
      <w:r>
        <w:t>62</w:t>
      </w:r>
    </w:p>
    <w:p>
      <w:r>
        <w:t>Hộp đựng đồ trang trí quầy Bar</w:t>
      </w:r>
    </w:p>
    <w:p>
      <w:r>
        <w:t>Giờ</w:t>
      </w:r>
    </w:p>
    <w:p>
      <w:r>
        <w:t>5,14</w:t>
      </w:r>
    </w:p>
    <w:p>
      <w:r>
        <w:t>116</w:t>
      </w:r>
    </w:p>
    <w:p>
      <w:r>
        <w:t>104.183</w:t>
      </w:r>
    </w:p>
    <w:p>
      <w:r>
        <w:t>992</w:t>
      </w:r>
    </w:p>
    <w:p>
      <w:r>
        <w:t>63</w:t>
      </w:r>
    </w:p>
    <w:p>
      <w:r>
        <w:t>Đế lót ly</w:t>
      </w:r>
    </w:p>
    <w:p>
      <w:r>
        <w:t>Giờ</w:t>
      </w:r>
    </w:p>
    <w:p>
      <w:r>
        <w:t>2,57</w:t>
      </w:r>
    </w:p>
    <w:p>
      <w:r>
        <w:t>2</w:t>
      </w:r>
    </w:p>
    <w:p>
      <w:r>
        <w:t>2.778</w:t>
      </w:r>
    </w:p>
    <w:p>
      <w:r>
        <w:t>26</w:t>
      </w:r>
    </w:p>
    <w:p>
      <w:r>
        <w:t>64</w:t>
      </w:r>
    </w:p>
    <w:p>
      <w:r>
        <w:t>Chân để xô đá</w:t>
      </w:r>
    </w:p>
    <w:p>
      <w:r>
        <w:t>Giờ</w:t>
      </w:r>
    </w:p>
    <w:p>
      <w:r>
        <w:t>2,57</w:t>
      </w:r>
    </w:p>
    <w:p>
      <w:r>
        <w:t>290</w:t>
      </w:r>
    </w:p>
    <w:p>
      <w:r>
        <w:t>260.458</w:t>
      </w:r>
    </w:p>
    <w:p>
      <w:r>
        <w:t>2.481</w:t>
      </w:r>
    </w:p>
    <w:p>
      <w:r>
        <w:t>65</w:t>
      </w:r>
    </w:p>
    <w:p>
      <w:r>
        <w:t>Rổ nhựa</w:t>
      </w:r>
    </w:p>
    <w:p>
      <w:r>
        <w:t>Giờ</w:t>
      </w:r>
    </w:p>
    <w:p>
      <w:r>
        <w:t>2,57</w:t>
      </w:r>
    </w:p>
    <w:p>
      <w:r>
        <w:t>19</w:t>
      </w:r>
    </w:p>
    <w:p>
      <w:r>
        <w:t>17.364</w:t>
      </w:r>
    </w:p>
    <w:p>
      <w:r>
        <w:t>165</w:t>
      </w:r>
    </w:p>
    <w:p>
      <w:r>
        <w:t>66</w:t>
      </w:r>
    </w:p>
    <w:p>
      <w:r>
        <w:t>Hộp nhựa</w:t>
      </w:r>
    </w:p>
    <w:p>
      <w:r>
        <w:t>Giờ</w:t>
      </w:r>
    </w:p>
    <w:p>
      <w:r>
        <w:t>2,57</w:t>
      </w:r>
    </w:p>
    <w:p>
      <w:r>
        <w:t>29</w:t>
      </w:r>
    </w:p>
    <w:p>
      <w:r>
        <w:t>26.046</w:t>
      </w:r>
    </w:p>
    <w:p>
      <w:r>
        <w:t>248</w:t>
      </w:r>
    </w:p>
    <w:p>
      <w:r>
        <w:t>67</w:t>
      </w:r>
    </w:p>
    <w:p>
      <w:r>
        <w:t>Phích nước nóng</w:t>
      </w:r>
    </w:p>
    <w:p>
      <w:r>
        <w:t>Giờ</w:t>
      </w:r>
    </w:p>
    <w:p>
      <w:r>
        <w:t>0,57</w:t>
      </w:r>
    </w:p>
    <w:p>
      <w:r>
        <w:t>139</w:t>
      </w:r>
    </w:p>
    <w:p>
      <w:r>
        <w:t>11.091</w:t>
      </w:r>
    </w:p>
    <w:p>
      <w:r>
        <w:t>106</w:t>
      </w:r>
    </w:p>
    <w:p>
      <w:r>
        <w:t>68</w:t>
      </w:r>
    </w:p>
    <w:p>
      <w:r>
        <w:t>Máy cà phê</w:t>
      </w:r>
    </w:p>
    <w:p>
      <w:r>
        <w:t>Giờ</w:t>
      </w:r>
    </w:p>
    <w:p>
      <w:r>
        <w:t>0,71</w:t>
      </w:r>
    </w:p>
    <w:p>
      <w:r>
        <w:t>10.810</w:t>
      </w:r>
    </w:p>
    <w:p>
      <w:r>
        <w:t>537.266</w:t>
      </w:r>
    </w:p>
    <w:p>
      <w:r>
        <w:t>5.117</w:t>
      </w:r>
    </w:p>
    <w:p>
      <w:r>
        <w:t>69</w:t>
      </w:r>
    </w:p>
    <w:p>
      <w:r>
        <w:t>Chai tập biểu diễn</w:t>
      </w:r>
    </w:p>
    <w:p>
      <w:r>
        <w:t>Giờ</w:t>
      </w:r>
    </w:p>
    <w:p>
      <w:r>
        <w:t>0,23</w:t>
      </w:r>
    </w:p>
    <w:p>
      <w:r>
        <w:t>43</w:t>
      </w:r>
    </w:p>
    <w:p>
      <w:r>
        <w:t>6.962</w:t>
      </w:r>
    </w:p>
    <w:p>
      <w:r>
        <w:t>66</w:t>
      </w:r>
    </w:p>
    <w:p>
      <w:r>
        <w:t>70</w:t>
      </w:r>
    </w:p>
    <w:p>
      <w:r>
        <w:t>Dụng cụ khui rượu</w:t>
      </w:r>
    </w:p>
    <w:p>
      <w:r>
        <w:t>Giờ</w:t>
      </w:r>
    </w:p>
    <w:p>
      <w:r>
        <w:t>0,29</w:t>
      </w:r>
    </w:p>
    <w:p>
      <w:r>
        <w:t>15</w:t>
      </w:r>
    </w:p>
    <w:p>
      <w:r>
        <w:t>1.567</w:t>
      </w:r>
    </w:p>
    <w:p>
      <w:r>
        <w:t>15</w:t>
      </w:r>
    </w:p>
    <w:p>
      <w:r>
        <w:t>71</w:t>
      </w:r>
    </w:p>
    <w:p>
      <w:r>
        <w:t>Ly Red wine</w:t>
      </w:r>
    </w:p>
    <w:p>
      <w:r>
        <w:t>Giờ</w:t>
      </w:r>
    </w:p>
    <w:p>
      <w:r>
        <w:t>0,29</w:t>
      </w:r>
    </w:p>
    <w:p>
      <w:r>
        <w:t>85</w:t>
      </w:r>
    </w:p>
    <w:p>
      <w:r>
        <w:t>30.174</w:t>
      </w:r>
    </w:p>
    <w:p>
      <w:r>
        <w:t>287</w:t>
      </w:r>
    </w:p>
    <w:p>
      <w:r>
        <w:t>72</w:t>
      </w:r>
    </w:p>
    <w:p>
      <w:r>
        <w:t>Ly White wine</w:t>
      </w:r>
    </w:p>
    <w:p>
      <w:r>
        <w:t>Giờ</w:t>
      </w:r>
    </w:p>
    <w:p>
      <w:r>
        <w:t>0,29</w:t>
      </w:r>
    </w:p>
    <w:p>
      <w:r>
        <w:t>85</w:t>
      </w:r>
    </w:p>
    <w:p>
      <w:r>
        <w:t>30.174</w:t>
      </w:r>
    </w:p>
    <w:p>
      <w:r>
        <w:t>287</w:t>
      </w:r>
    </w:p>
    <w:p>
      <w:r>
        <w:t>73</w:t>
      </w:r>
    </w:p>
    <w:p>
      <w:r>
        <w:t>Ly Brandy</w:t>
      </w:r>
    </w:p>
    <w:p>
      <w:r>
        <w:t>Giờ</w:t>
      </w:r>
    </w:p>
    <w:p>
      <w:r>
        <w:t>0,29</w:t>
      </w:r>
    </w:p>
    <w:p>
      <w:r>
        <w:t>66</w:t>
      </w:r>
    </w:p>
    <w:p>
      <w:r>
        <w:t>23.316</w:t>
      </w:r>
    </w:p>
    <w:p>
      <w:r>
        <w:t>222</w:t>
      </w:r>
    </w:p>
    <w:p>
      <w:r>
        <w:t>74</w:t>
      </w:r>
    </w:p>
    <w:p>
      <w:r>
        <w:t>Ly Jujce</w:t>
      </w:r>
    </w:p>
    <w:p>
      <w:r>
        <w:t>Giờ</w:t>
      </w:r>
    </w:p>
    <w:p>
      <w:r>
        <w:t>0,29</w:t>
      </w:r>
    </w:p>
    <w:p>
      <w:r>
        <w:t>62</w:t>
      </w:r>
    </w:p>
    <w:p>
      <w:r>
        <w:t>21.945</w:t>
      </w:r>
    </w:p>
    <w:p>
      <w:r>
        <w:t>209</w:t>
      </w:r>
    </w:p>
    <w:p>
      <w:r>
        <w:t>75</w:t>
      </w:r>
    </w:p>
    <w:p>
      <w:r>
        <w:t>Ly Saucer champagne</w:t>
      </w:r>
    </w:p>
    <w:p>
      <w:r>
        <w:t>Giờ</w:t>
      </w:r>
    </w:p>
    <w:p>
      <w:r>
        <w:t>0,29</w:t>
      </w:r>
    </w:p>
    <w:p>
      <w:r>
        <w:t>81</w:t>
      </w:r>
    </w:p>
    <w:p>
      <w:r>
        <w:t>28.802</w:t>
      </w:r>
    </w:p>
    <w:p>
      <w:r>
        <w:t>274</w:t>
      </w:r>
    </w:p>
    <w:p>
      <w:r>
        <w:t>76</w:t>
      </w:r>
    </w:p>
    <w:p>
      <w:r>
        <w:t>Ly Liqueur</w:t>
      </w:r>
    </w:p>
    <w:p>
      <w:r>
        <w:t>Giờ</w:t>
      </w:r>
    </w:p>
    <w:p>
      <w:r>
        <w:t>0,29</w:t>
      </w:r>
    </w:p>
    <w:p>
      <w:r>
        <w:t>85</w:t>
      </w:r>
    </w:p>
    <w:p>
      <w:r>
        <w:t>30.174</w:t>
      </w:r>
    </w:p>
    <w:p>
      <w:r>
        <w:t>287</w:t>
      </w:r>
    </w:p>
    <w:p>
      <w:r>
        <w:t>77</w:t>
      </w:r>
    </w:p>
    <w:p>
      <w:r>
        <w:t>Ly Sherry</w:t>
      </w:r>
    </w:p>
    <w:p>
      <w:r>
        <w:t>Giờ</w:t>
      </w:r>
    </w:p>
    <w:p>
      <w:r>
        <w:t>0,29</w:t>
      </w:r>
    </w:p>
    <w:p>
      <w:r>
        <w:t>85</w:t>
      </w:r>
    </w:p>
    <w:p>
      <w:r>
        <w:t>30.174</w:t>
      </w:r>
    </w:p>
    <w:p>
      <w:r>
        <w:t>287</w:t>
      </w:r>
    </w:p>
    <w:p>
      <w:r>
        <w:t>78</w:t>
      </w:r>
    </w:p>
    <w:p>
      <w:r>
        <w:t>Ly Martini</w:t>
      </w:r>
    </w:p>
    <w:p>
      <w:r>
        <w:t>Giờ</w:t>
      </w:r>
    </w:p>
    <w:p>
      <w:r>
        <w:t>0,29</w:t>
      </w:r>
    </w:p>
    <w:p>
      <w:r>
        <w:t>85</w:t>
      </w:r>
    </w:p>
    <w:p>
      <w:r>
        <w:t>30.174</w:t>
      </w:r>
    </w:p>
    <w:p>
      <w:r>
        <w:t>287</w:t>
      </w:r>
    </w:p>
    <w:p>
      <w:r>
        <w:t>79</w:t>
      </w:r>
    </w:p>
    <w:p>
      <w:r>
        <w:t>Ly Cocktail</w:t>
      </w:r>
    </w:p>
    <w:p>
      <w:r>
        <w:t>Giờ</w:t>
      </w:r>
    </w:p>
    <w:p>
      <w:r>
        <w:t>0,29</w:t>
      </w:r>
    </w:p>
    <w:p>
      <w:r>
        <w:t>69</w:t>
      </w:r>
    </w:p>
    <w:p>
      <w:r>
        <w:t>24.688</w:t>
      </w:r>
    </w:p>
    <w:p>
      <w:r>
        <w:t>235</w:t>
      </w:r>
    </w:p>
    <w:p>
      <w:r>
        <w:t>80</w:t>
      </w:r>
    </w:p>
    <w:p>
      <w:r>
        <w:t>Ly Margarita</w:t>
      </w:r>
    </w:p>
    <w:p>
      <w:r>
        <w:t>Giờ</w:t>
      </w:r>
    </w:p>
    <w:p>
      <w:r>
        <w:t>0,29</w:t>
      </w:r>
    </w:p>
    <w:p>
      <w:r>
        <w:t>15</w:t>
      </w:r>
    </w:p>
    <w:p>
      <w:r>
        <w:t>5.486</w:t>
      </w:r>
    </w:p>
    <w:p>
      <w:r>
        <w:t>52</w:t>
      </w:r>
    </w:p>
    <w:p>
      <w:r>
        <w:t>81</w:t>
      </w:r>
    </w:p>
    <w:p>
      <w:r>
        <w:t>Ly Cognac</w:t>
      </w:r>
    </w:p>
    <w:p>
      <w:r>
        <w:t>Giờ</w:t>
      </w:r>
    </w:p>
    <w:p>
      <w:r>
        <w:t>0,29</w:t>
      </w:r>
    </w:p>
    <w:p>
      <w:r>
        <w:t>73</w:t>
      </w:r>
    </w:p>
    <w:p>
      <w:r>
        <w:t>26.059</w:t>
      </w:r>
    </w:p>
    <w:p>
      <w:r>
        <w:t>248</w:t>
      </w:r>
    </w:p>
    <w:p>
      <w:r>
        <w:t>82</w:t>
      </w:r>
    </w:p>
    <w:p>
      <w:r>
        <w:t>Ly Flute champagne</w:t>
      </w:r>
    </w:p>
    <w:p>
      <w:r>
        <w:t>Giờ</w:t>
      </w:r>
    </w:p>
    <w:p>
      <w:r>
        <w:t>0,29</w:t>
      </w:r>
    </w:p>
    <w:p>
      <w:r>
        <w:t>85</w:t>
      </w:r>
    </w:p>
    <w:p>
      <w:r>
        <w:t>30.174</w:t>
      </w:r>
    </w:p>
    <w:p>
      <w:r>
        <w:t>287</w:t>
      </w:r>
    </w:p>
    <w:p>
      <w:r>
        <w:t>83</w:t>
      </w:r>
    </w:p>
    <w:p>
      <w:r>
        <w:t>Ly Centro rock</w:t>
      </w:r>
    </w:p>
    <w:p>
      <w:r>
        <w:t>Giờ</w:t>
      </w:r>
    </w:p>
    <w:p>
      <w:r>
        <w:t>0,29</w:t>
      </w:r>
    </w:p>
    <w:p>
      <w:r>
        <w:t>104</w:t>
      </w:r>
    </w:p>
    <w:p>
      <w:r>
        <w:t>37.032</w:t>
      </w:r>
    </w:p>
    <w:p>
      <w:r>
        <w:t>353</w:t>
      </w:r>
    </w:p>
    <w:p>
      <w:r>
        <w:t>84</w:t>
      </w:r>
    </w:p>
    <w:p>
      <w:r>
        <w:t>Ly Centro hiball</w:t>
      </w:r>
    </w:p>
    <w:p>
      <w:r>
        <w:t>Giờ</w:t>
      </w:r>
    </w:p>
    <w:p>
      <w:r>
        <w:t>0,29</w:t>
      </w:r>
    </w:p>
    <w:p>
      <w:r>
        <w:t>104</w:t>
      </w:r>
    </w:p>
    <w:p>
      <w:r>
        <w:t>37.032</w:t>
      </w:r>
    </w:p>
    <w:p>
      <w:r>
        <w:t>353</w:t>
      </w:r>
    </w:p>
    <w:p>
      <w:r>
        <w:t>85</w:t>
      </w:r>
    </w:p>
    <w:p>
      <w:r>
        <w:t>Ly Tiara rock</w:t>
      </w:r>
    </w:p>
    <w:p>
      <w:r>
        <w:t>Giờ</w:t>
      </w:r>
    </w:p>
    <w:p>
      <w:r>
        <w:t>0,29</w:t>
      </w:r>
    </w:p>
    <w:p>
      <w:r>
        <w:t>69</w:t>
      </w:r>
    </w:p>
    <w:p>
      <w:r>
        <w:t>24.688</w:t>
      </w:r>
    </w:p>
    <w:p>
      <w:r>
        <w:t>235</w:t>
      </w:r>
    </w:p>
    <w:p>
      <w:r>
        <w:t>86</w:t>
      </w:r>
    </w:p>
    <w:p>
      <w:r>
        <w:t>Ly Tiara footed</w:t>
      </w:r>
    </w:p>
    <w:p>
      <w:r>
        <w:t>Giờ</w:t>
      </w:r>
    </w:p>
    <w:p>
      <w:r>
        <w:t>0,29</w:t>
      </w:r>
    </w:p>
    <w:p>
      <w:r>
        <w:t>69</w:t>
      </w:r>
    </w:p>
    <w:p>
      <w:r>
        <w:t>24.688</w:t>
      </w:r>
    </w:p>
    <w:p>
      <w:r>
        <w:t>235</w:t>
      </w:r>
    </w:p>
    <w:p>
      <w:r>
        <w:t>87</w:t>
      </w:r>
    </w:p>
    <w:p>
      <w:r>
        <w:t>Ly Charisma rock</w:t>
      </w:r>
    </w:p>
    <w:p>
      <w:r>
        <w:t>Giờ</w:t>
      </w:r>
    </w:p>
    <w:p>
      <w:r>
        <w:t>0,29</w:t>
      </w:r>
    </w:p>
    <w:p>
      <w:r>
        <w:t>85</w:t>
      </w:r>
    </w:p>
    <w:p>
      <w:r>
        <w:t>30.174</w:t>
      </w:r>
    </w:p>
    <w:p>
      <w:r>
        <w:t>287</w:t>
      </w:r>
    </w:p>
    <w:p>
      <w:r>
        <w:t>88</w:t>
      </w:r>
    </w:p>
    <w:p>
      <w:r>
        <w:t>Ly Viva footed</w:t>
      </w:r>
    </w:p>
    <w:p>
      <w:r>
        <w:t>Giờ</w:t>
      </w:r>
    </w:p>
    <w:p>
      <w:r>
        <w:t>0,29</w:t>
      </w:r>
    </w:p>
    <w:p>
      <w:r>
        <w:t>162</w:t>
      </w:r>
    </w:p>
    <w:p>
      <w:r>
        <w:t>57.605</w:t>
      </w:r>
    </w:p>
    <w:p>
      <w:r>
        <w:t>549</w:t>
      </w:r>
    </w:p>
    <w:p>
      <w:r>
        <w:t>89</w:t>
      </w:r>
    </w:p>
    <w:p>
      <w:r>
        <w:t>ly poco</w:t>
      </w:r>
    </w:p>
    <w:p>
      <w:r>
        <w:t>Giờ</w:t>
      </w:r>
    </w:p>
    <w:p>
      <w:r>
        <w:t>0,29</w:t>
      </w:r>
    </w:p>
    <w:p>
      <w:r>
        <w:t>16</w:t>
      </w:r>
    </w:p>
    <w:p>
      <w:r>
        <w:t>5.760</w:t>
      </w:r>
    </w:p>
    <w:p>
      <w:r>
        <w:t>55</w:t>
      </w:r>
    </w:p>
    <w:p>
      <w:r>
        <w:t>90</w:t>
      </w:r>
    </w:p>
    <w:p>
      <w:r>
        <w:t>Ly Hurricane</w:t>
      </w:r>
    </w:p>
    <w:p>
      <w:r>
        <w:t>Giờ</w:t>
      </w:r>
    </w:p>
    <w:p>
      <w:r>
        <w:t>0,29</w:t>
      </w:r>
    </w:p>
    <w:p>
      <w:r>
        <w:t>154</w:t>
      </w:r>
    </w:p>
    <w:p>
      <w:r>
        <w:t>54.862</w:t>
      </w:r>
    </w:p>
    <w:p>
      <w:r>
        <w:t>522</w:t>
      </w:r>
    </w:p>
    <w:p>
      <w:r>
        <w:t>91</w:t>
      </w:r>
    </w:p>
    <w:p>
      <w:r>
        <w:t>Ly Shot</w:t>
      </w:r>
    </w:p>
    <w:p>
      <w:r>
        <w:t>Giờ</w:t>
      </w:r>
    </w:p>
    <w:p>
      <w:r>
        <w:t>0,29</w:t>
      </w:r>
    </w:p>
    <w:p>
      <w:r>
        <w:t>46</w:t>
      </w:r>
    </w:p>
    <w:p>
      <w:r>
        <w:t>16.459</w:t>
      </w:r>
    </w:p>
    <w:p>
      <w:r>
        <w:t>157</w:t>
      </w:r>
    </w:p>
    <w:p>
      <w:r>
        <w:t>92</w:t>
      </w:r>
    </w:p>
    <w:p>
      <w:r>
        <w:t>Shaker boston + ly mix</w:t>
      </w:r>
    </w:p>
    <w:p>
      <w:r>
        <w:t>Giờ</w:t>
      </w:r>
    </w:p>
    <w:p>
      <w:r>
        <w:t>2,57</w:t>
      </w:r>
    </w:p>
    <w:p>
      <w:r>
        <w:t>69</w:t>
      </w:r>
    </w:p>
    <w:p>
      <w:r>
        <w:t>218.785</w:t>
      </w:r>
    </w:p>
    <w:p>
      <w:r>
        <w:t>2.084</w:t>
      </w:r>
    </w:p>
    <w:p>
      <w:r>
        <w:t>93</w:t>
      </w:r>
    </w:p>
    <w:p>
      <w:r>
        <w:t>Strainer ( dụng cụ lược đá)</w:t>
      </w:r>
    </w:p>
    <w:p>
      <w:r>
        <w:t>Giờ</w:t>
      </w:r>
    </w:p>
    <w:p>
      <w:r>
        <w:t>2,57</w:t>
      </w:r>
    </w:p>
    <w:p>
      <w:r>
        <w:t>39</w:t>
      </w:r>
    </w:p>
    <w:p>
      <w:r>
        <w:t>121.547</w:t>
      </w:r>
    </w:p>
    <w:p>
      <w:r>
        <w:t>1.158</w:t>
      </w:r>
    </w:p>
    <w:p>
      <w:r>
        <w:t>94</w:t>
      </w:r>
    </w:p>
    <w:p>
      <w:r>
        <w:t>Bar spoon (Thìa pha chế)</w:t>
      </w:r>
    </w:p>
    <w:p>
      <w:r>
        <w:t>Giờ</w:t>
      </w:r>
    </w:p>
    <w:p>
      <w:r>
        <w:t>2,57</w:t>
      </w:r>
    </w:p>
    <w:p>
      <w:r>
        <w:t>10</w:t>
      </w:r>
    </w:p>
    <w:p>
      <w:r>
        <w:t>17.364</w:t>
      </w:r>
    </w:p>
    <w:p>
      <w:r>
        <w:t>165</w:t>
      </w:r>
    </w:p>
    <w:p>
      <w:r>
        <w:t>95</w:t>
      </w:r>
    </w:p>
    <w:p>
      <w:r>
        <w:t>Kệ inox để ly 3 tầng</w:t>
      </w:r>
    </w:p>
    <w:p>
      <w:r>
        <w:t>Giờ</w:t>
      </w:r>
    </w:p>
    <w:p>
      <w:r>
        <w:t>2,57</w:t>
      </w:r>
    </w:p>
    <w:p>
      <w:r>
        <w:t>1.853</w:t>
      </w:r>
    </w:p>
    <w:p>
      <w:r>
        <w:t>666.772</w:t>
      </w:r>
    </w:p>
    <w:p>
      <w:r>
        <w:t>6.350</w:t>
      </w:r>
    </w:p>
    <w:p>
      <w:r>
        <w:t>96</w:t>
      </w:r>
    </w:p>
    <w:p>
      <w:r>
        <w:t>Dụng cụ để gắp đồ trang trí loại nhỏ</w:t>
      </w:r>
    </w:p>
    <w:p>
      <w:r>
        <w:t>Giờ</w:t>
      </w:r>
    </w:p>
    <w:p>
      <w:r>
        <w:t>2,57</w:t>
      </w:r>
    </w:p>
    <w:p>
      <w:r>
        <w:t>15</w:t>
      </w:r>
    </w:p>
    <w:p>
      <w:r>
        <w:t>13.891</w:t>
      </w:r>
    </w:p>
    <w:p>
      <w:r>
        <w:t>132</w:t>
      </w:r>
    </w:p>
    <w:p>
      <w:r>
        <w:t>97</w:t>
      </w:r>
    </w:p>
    <w:p>
      <w:r>
        <w:t>Dụng cụ tách lòng đỏ trứng gà</w:t>
      </w:r>
    </w:p>
    <w:p>
      <w:r>
        <w:t>Giờ</w:t>
      </w:r>
    </w:p>
    <w:p>
      <w:r>
        <w:t>0,17</w:t>
      </w:r>
    </w:p>
    <w:p>
      <w:r>
        <w:t>62</w:t>
      </w:r>
    </w:p>
    <w:p>
      <w:r>
        <w:t>3.675</w:t>
      </w:r>
    </w:p>
    <w:p>
      <w:r>
        <w:t>35</w:t>
      </w:r>
    </w:p>
    <w:p>
      <w:r>
        <w:t>IV</w:t>
      </w:r>
    </w:p>
    <w:p>
      <w:r>
        <w:t>Chi phí vật tư</w:t>
      </w:r>
    </w:p>
    <w:p>
      <w:r>
        <w:t>59.264.920</w:t>
      </w:r>
    </w:p>
    <w:p>
      <w:r>
        <w:t>564.428</w:t>
      </w:r>
    </w:p>
    <w:p>
      <w:r>
        <w:t>1</w:t>
      </w:r>
    </w:p>
    <w:p>
      <w:r>
        <w:t>Khay phục vụ</w:t>
      </w:r>
    </w:p>
    <w:p>
      <w:r>
        <w:t>Cái</w:t>
      </w:r>
    </w:p>
    <w:p>
      <w:r>
        <w:t>0,56</w:t>
      </w:r>
    </w:p>
    <w:p>
      <w:r>
        <w:t>121.000</w:t>
      </w:r>
    </w:p>
    <w:p>
      <w:r>
        <w:t>2.420.000</w:t>
      </w:r>
    </w:p>
    <w:p>
      <w:r>
        <w:t>23.048</w:t>
      </w:r>
    </w:p>
    <w:p>
      <w:r>
        <w:t>2</w:t>
      </w:r>
    </w:p>
    <w:p>
      <w:r>
        <w:t>Băng cá nhân</w:t>
      </w:r>
    </w:p>
    <w:p>
      <w:r>
        <w:t>Cái</w:t>
      </w:r>
    </w:p>
    <w:p>
      <w:r>
        <w:t>1</w:t>
      </w:r>
    </w:p>
    <w:p>
      <w:r>
        <w:t>68.200</w:t>
      </w:r>
    </w:p>
    <w:p>
      <w:r>
        <w:t>2.387.000</w:t>
      </w:r>
    </w:p>
    <w:p>
      <w:r>
        <w:t>22.733</w:t>
      </w:r>
    </w:p>
    <w:p>
      <w:r>
        <w:t>3</w:t>
      </w:r>
    </w:p>
    <w:p>
      <w:r>
        <w:t>Băng thun y tế</w:t>
      </w:r>
    </w:p>
    <w:p>
      <w:r>
        <w:t>Cuộn</w:t>
      </w:r>
    </w:p>
    <w:p>
      <w:r>
        <w:t>1</w:t>
      </w:r>
    </w:p>
    <w:p>
      <w:r>
        <w:t>33.000</w:t>
      </w:r>
    </w:p>
    <w:p>
      <w:r>
        <w:t>1.155.000</w:t>
      </w:r>
    </w:p>
    <w:p>
      <w:r>
        <w:t>11.000</w:t>
      </w:r>
    </w:p>
    <w:p>
      <w:r>
        <w:t>4</w:t>
      </w:r>
    </w:p>
    <w:p>
      <w:r>
        <w:t>Khăn mềm</w:t>
      </w:r>
    </w:p>
    <w:p>
      <w:r>
        <w:t>Cái</w:t>
      </w:r>
    </w:p>
    <w:p>
      <w:r>
        <w:t>1</w:t>
      </w:r>
    </w:p>
    <w:p>
      <w:r>
        <w:t>19.800</w:t>
      </w:r>
    </w:p>
    <w:p>
      <w:r>
        <w:t>693.000</w:t>
      </w:r>
    </w:p>
    <w:p>
      <w:r>
        <w:t>6.600</w:t>
      </w:r>
    </w:p>
    <w:p>
      <w:r>
        <w:t>5</w:t>
      </w:r>
    </w:p>
    <w:p>
      <w:r>
        <w:t>Băng gạc khô</w:t>
      </w:r>
    </w:p>
    <w:p>
      <w:r>
        <w:t>Miếng</w:t>
      </w:r>
    </w:p>
    <w:p>
      <w:r>
        <w:t>1</w:t>
      </w:r>
    </w:p>
    <w:p>
      <w:r>
        <w:t>27.500</w:t>
      </w:r>
    </w:p>
    <w:p>
      <w:r>
        <w:t>962.500</w:t>
      </w:r>
    </w:p>
    <w:p>
      <w:r>
        <w:t>9.167</w:t>
      </w:r>
    </w:p>
    <w:p>
      <w:r>
        <w:t>6</w:t>
      </w:r>
    </w:p>
    <w:p>
      <w:r>
        <w:t>Bình chữa cháy bột</w:t>
      </w:r>
    </w:p>
    <w:p>
      <w:r>
        <w:t>Bình</w:t>
      </w:r>
    </w:p>
    <w:p>
      <w:r>
        <w:t>0,01</w:t>
      </w:r>
    </w:p>
    <w:p>
      <w:r>
        <w:t>335.000</w:t>
      </w:r>
    </w:p>
    <w:p>
      <w:r>
        <w:t>335.000</w:t>
      </w:r>
    </w:p>
    <w:p>
      <w:r>
        <w:t>3.190</w:t>
      </w:r>
    </w:p>
    <w:p>
      <w:r>
        <w:t>7</w:t>
      </w:r>
    </w:p>
    <w:p>
      <w:r>
        <w:t>Găng tay nilon</w:t>
      </w:r>
    </w:p>
    <w:p>
      <w:r>
        <w:t>Hộp</w:t>
      </w:r>
    </w:p>
    <w:p>
      <w:r>
        <w:t>0,28</w:t>
      </w:r>
    </w:p>
    <w:p>
      <w:r>
        <w:t>22.000</w:t>
      </w:r>
    </w:p>
    <w:p>
      <w:r>
        <w:t>220.000</w:t>
      </w:r>
    </w:p>
    <w:p>
      <w:r>
        <w:t>2.095</w:t>
      </w:r>
    </w:p>
    <w:p>
      <w:r>
        <w:t>8</w:t>
      </w:r>
    </w:p>
    <w:p>
      <w:r>
        <w:t>Khăn lau ly</w:t>
      </w:r>
    </w:p>
    <w:p>
      <w:r>
        <w:t>Cái</w:t>
      </w:r>
    </w:p>
    <w:p>
      <w:r>
        <w:t>4,29</w:t>
      </w:r>
    </w:p>
    <w:p>
      <w:r>
        <w:t>27.500</w:t>
      </w:r>
    </w:p>
    <w:p>
      <w:r>
        <w:t>4.125.000</w:t>
      </w:r>
    </w:p>
    <w:p>
      <w:r>
        <w:t>39.286</w:t>
      </w:r>
    </w:p>
    <w:p>
      <w:r>
        <w:t>9</w:t>
      </w:r>
    </w:p>
    <w:p>
      <w:r>
        <w:t>Túi đựng rác có quai</w:t>
      </w:r>
    </w:p>
    <w:p>
      <w:r>
        <w:t>Kg</w:t>
      </w:r>
    </w:p>
    <w:p>
      <w:r>
        <w:t>0,12</w:t>
      </w:r>
    </w:p>
    <w:p>
      <w:r>
        <w:t>39.600</w:t>
      </w:r>
    </w:p>
    <w:p>
      <w:r>
        <w:t>158.400</w:t>
      </w:r>
    </w:p>
    <w:p>
      <w:r>
        <w:t>1.509</w:t>
      </w:r>
    </w:p>
    <w:p>
      <w:r>
        <w:t>10</w:t>
      </w:r>
    </w:p>
    <w:p>
      <w:r>
        <w:t>Màng bọc thực phẩm</w:t>
      </w:r>
    </w:p>
    <w:p>
      <w:r>
        <w:t>Cuộn</w:t>
      </w:r>
    </w:p>
    <w:p>
      <w:r>
        <w:t>0,12</w:t>
      </w:r>
    </w:p>
    <w:p>
      <w:r>
        <w:t>214.500</w:t>
      </w:r>
    </w:p>
    <w:p>
      <w:r>
        <w:t>858.000</w:t>
      </w:r>
    </w:p>
    <w:p>
      <w:r>
        <w:t>8.171</w:t>
      </w:r>
    </w:p>
    <w:p>
      <w:r>
        <w:t>11</w:t>
      </w:r>
    </w:p>
    <w:p>
      <w:r>
        <w:t>Nước dứa ép</w:t>
      </w:r>
    </w:p>
    <w:p>
      <w:r>
        <w:t>Hộp</w:t>
      </w:r>
    </w:p>
    <w:p>
      <w:r>
        <w:t>0,48</w:t>
      </w:r>
    </w:p>
    <w:p>
      <w:r>
        <w:t>33.000</w:t>
      </w:r>
    </w:p>
    <w:p>
      <w:r>
        <w:t>561.000</w:t>
      </w:r>
    </w:p>
    <w:p>
      <w:r>
        <w:t>5.343</w:t>
      </w:r>
    </w:p>
    <w:p>
      <w:r>
        <w:t>12</w:t>
      </w:r>
    </w:p>
    <w:p>
      <w:r>
        <w:t>Nước cam ép</w:t>
      </w:r>
    </w:p>
    <w:p>
      <w:r>
        <w:t>Hộp</w:t>
      </w:r>
    </w:p>
    <w:p>
      <w:r>
        <w:t>0,48</w:t>
      </w:r>
    </w:p>
    <w:p>
      <w:r>
        <w:t>55.000</w:t>
      </w:r>
    </w:p>
    <w:p>
      <w:r>
        <w:t>935.000</w:t>
      </w:r>
    </w:p>
    <w:p>
      <w:r>
        <w:t>8.905</w:t>
      </w:r>
    </w:p>
    <w:p>
      <w:r>
        <w:t>13</w:t>
      </w:r>
    </w:p>
    <w:p>
      <w:r>
        <w:t>Soda</w:t>
      </w:r>
    </w:p>
    <w:p>
      <w:r>
        <w:t>Lon</w:t>
      </w:r>
    </w:p>
    <w:p>
      <w:r>
        <w:t>3</w:t>
      </w:r>
    </w:p>
    <w:p>
      <w:r>
        <w:t>11.000</w:t>
      </w:r>
    </w:p>
    <w:p>
      <w:r>
        <w:t>1.155.000</w:t>
      </w:r>
    </w:p>
    <w:p>
      <w:r>
        <w:t>11.000</w:t>
      </w:r>
    </w:p>
    <w:p>
      <w:r>
        <w:t>14</w:t>
      </w:r>
    </w:p>
    <w:p>
      <w:r>
        <w:t>Sữa tươi không đường</w:t>
      </w:r>
    </w:p>
    <w:p>
      <w:r>
        <w:t>Lít</w:t>
      </w:r>
    </w:p>
    <w:p>
      <w:r>
        <w:t>0,34</w:t>
      </w:r>
    </w:p>
    <w:p>
      <w:r>
        <w:t>33.000</w:t>
      </w:r>
    </w:p>
    <w:p>
      <w:r>
        <w:t>396.000</w:t>
      </w:r>
    </w:p>
    <w:p>
      <w:r>
        <w:t>3.771</w:t>
      </w:r>
    </w:p>
    <w:p>
      <w:r>
        <w:t>15</w:t>
      </w:r>
    </w:p>
    <w:p>
      <w:r>
        <w:t>Siro blue curacao</w:t>
      </w:r>
    </w:p>
    <w:p>
      <w:r>
        <w:t>Chai</w:t>
      </w:r>
    </w:p>
    <w:p>
      <w:r>
        <w:t>0,18</w:t>
      </w:r>
    </w:p>
    <w:p>
      <w:r>
        <w:t>60.500</w:t>
      </w:r>
    </w:p>
    <w:p>
      <w:r>
        <w:t>363.000</w:t>
      </w:r>
    </w:p>
    <w:p>
      <w:r>
        <w:t>3.457</w:t>
      </w:r>
    </w:p>
    <w:p>
      <w:r>
        <w:t>16</w:t>
      </w:r>
    </w:p>
    <w:p>
      <w:r>
        <w:t>Siro Grenadine</w:t>
      </w:r>
    </w:p>
    <w:p>
      <w:r>
        <w:t>Chai</w:t>
      </w:r>
    </w:p>
    <w:p>
      <w:r>
        <w:t>0,18</w:t>
      </w:r>
    </w:p>
    <w:p>
      <w:r>
        <w:t>220.000</w:t>
      </w:r>
    </w:p>
    <w:p>
      <w:r>
        <w:t>1.320.000</w:t>
      </w:r>
    </w:p>
    <w:p>
      <w:r>
        <w:t>12.571</w:t>
      </w:r>
    </w:p>
    <w:p>
      <w:r>
        <w:t>17</w:t>
      </w:r>
    </w:p>
    <w:p>
      <w:r>
        <w:t>Siro Mojito</w:t>
      </w:r>
    </w:p>
    <w:p>
      <w:r>
        <w:t>Chai</w:t>
      </w:r>
    </w:p>
    <w:p>
      <w:r>
        <w:t>0,09</w:t>
      </w:r>
    </w:p>
    <w:p>
      <w:r>
        <w:t>220.000</w:t>
      </w:r>
    </w:p>
    <w:p>
      <w:r>
        <w:t>660.000</w:t>
      </w:r>
    </w:p>
    <w:p>
      <w:r>
        <w:t>6.286</w:t>
      </w:r>
    </w:p>
    <w:p>
      <w:r>
        <w:t>18</w:t>
      </w:r>
    </w:p>
    <w:p>
      <w:r>
        <w:t>Chanh xanh</w:t>
      </w:r>
    </w:p>
    <w:p>
      <w:r>
        <w:t>Kg</w:t>
      </w:r>
    </w:p>
    <w:p>
      <w:r>
        <w:t>0,67</w:t>
      </w:r>
    </w:p>
    <w:p>
      <w:r>
        <w:t>22.000</w:t>
      </w:r>
    </w:p>
    <w:p>
      <w:r>
        <w:t>506.000</w:t>
      </w:r>
    </w:p>
    <w:p>
      <w:r>
        <w:t>4.819</w:t>
      </w:r>
    </w:p>
    <w:p>
      <w:r>
        <w:t>19</w:t>
      </w:r>
    </w:p>
    <w:p>
      <w:r>
        <w:t>Cam vàng</w:t>
      </w:r>
    </w:p>
    <w:p>
      <w:r>
        <w:t>Kg</w:t>
      </w:r>
    </w:p>
    <w:p>
      <w:r>
        <w:t>0,56</w:t>
      </w:r>
    </w:p>
    <w:p>
      <w:r>
        <w:t>38.500</w:t>
      </w:r>
    </w:p>
    <w:p>
      <w:r>
        <w:t>770.000</w:t>
      </w:r>
    </w:p>
    <w:p>
      <w:r>
        <w:t>7.333</w:t>
      </w:r>
    </w:p>
    <w:p>
      <w:r>
        <w:t>20</w:t>
      </w:r>
    </w:p>
    <w:p>
      <w:r>
        <w:t>Dứa chín</w:t>
      </w:r>
    </w:p>
    <w:p>
      <w:r>
        <w:t>Kg</w:t>
      </w:r>
    </w:p>
    <w:p>
      <w:r>
        <w:t>1</w:t>
      </w:r>
    </w:p>
    <w:p>
      <w:r>
        <w:t>16.500</w:t>
      </w:r>
    </w:p>
    <w:p>
      <w:r>
        <w:t>577.500</w:t>
      </w:r>
    </w:p>
    <w:p>
      <w:r>
        <w:t>5.500</w:t>
      </w:r>
    </w:p>
    <w:p>
      <w:r>
        <w:t>21</w:t>
      </w:r>
    </w:p>
    <w:p>
      <w:r>
        <w:t>Muối tinh Thái lan</w:t>
      </w:r>
    </w:p>
    <w:p>
      <w:r>
        <w:t>Kg</w:t>
      </w:r>
    </w:p>
    <w:p>
      <w:r>
        <w:t>0,15</w:t>
      </w:r>
    </w:p>
    <w:p>
      <w:r>
        <w:t>27.500</w:t>
      </w:r>
    </w:p>
    <w:p>
      <w:r>
        <w:t>137.500</w:t>
      </w:r>
    </w:p>
    <w:p>
      <w:r>
        <w:t>1.310</w:t>
      </w:r>
    </w:p>
    <w:p>
      <w:r>
        <w:t>22</w:t>
      </w:r>
    </w:p>
    <w:p>
      <w:r>
        <w:t>Trứng gà ta</w:t>
      </w:r>
    </w:p>
    <w:p>
      <w:r>
        <w:t>Quả</w:t>
      </w:r>
    </w:p>
    <w:p>
      <w:r>
        <w:t>5</w:t>
      </w:r>
    </w:p>
    <w:p>
      <w:r>
        <w:t>3.000</w:t>
      </w:r>
    </w:p>
    <w:p>
      <w:r>
        <w:t>525.000</w:t>
      </w:r>
    </w:p>
    <w:p>
      <w:r>
        <w:t>5.000</w:t>
      </w:r>
    </w:p>
    <w:p>
      <w:r>
        <w:t>23</w:t>
      </w:r>
    </w:p>
    <w:p>
      <w:r>
        <w:t>Kem tươi</w:t>
      </w:r>
    </w:p>
    <w:p>
      <w:r>
        <w:t>Hộp</w:t>
      </w:r>
    </w:p>
    <w:p>
      <w:r>
        <w:t>1</w:t>
      </w:r>
    </w:p>
    <w:p>
      <w:r>
        <w:t>55.000</w:t>
      </w:r>
    </w:p>
    <w:p>
      <w:r>
        <w:t>1.925.000</w:t>
      </w:r>
    </w:p>
    <w:p>
      <w:r>
        <w:t>18.333</w:t>
      </w:r>
    </w:p>
    <w:p>
      <w:r>
        <w:t>24</w:t>
      </w:r>
    </w:p>
    <w:p>
      <w:r>
        <w:t>Nước cốt dừa</w:t>
      </w:r>
    </w:p>
    <w:p>
      <w:r>
        <w:t>Hộp</w:t>
      </w:r>
    </w:p>
    <w:p>
      <w:r>
        <w:t>0,34</w:t>
      </w:r>
    </w:p>
    <w:p>
      <w:r>
        <w:t>36.300</w:t>
      </w:r>
    </w:p>
    <w:p>
      <w:r>
        <w:t>431.970</w:t>
      </w:r>
    </w:p>
    <w:p>
      <w:r>
        <w:t>4.114</w:t>
      </w:r>
    </w:p>
    <w:p>
      <w:r>
        <w:t>25</w:t>
      </w:r>
    </w:p>
    <w:p>
      <w:r>
        <w:t>Bạc hà</w:t>
      </w:r>
    </w:p>
    <w:p>
      <w:r>
        <w:t>Kg</w:t>
      </w:r>
    </w:p>
    <w:p>
      <w:r>
        <w:t>0,06</w:t>
      </w:r>
    </w:p>
    <w:p>
      <w:r>
        <w:t>198.000</w:t>
      </w:r>
    </w:p>
    <w:p>
      <w:r>
        <w:t>396.000</w:t>
      </w:r>
    </w:p>
    <w:p>
      <w:r>
        <w:t>3.771</w:t>
      </w:r>
    </w:p>
    <w:p>
      <w:r>
        <w:t>26</w:t>
      </w:r>
    </w:p>
    <w:p>
      <w:r>
        <w:t>Đường</w:t>
      </w:r>
    </w:p>
    <w:p>
      <w:r>
        <w:t>Kg</w:t>
      </w:r>
    </w:p>
    <w:p>
      <w:r>
        <w:t>1</w:t>
      </w:r>
    </w:p>
    <w:p>
      <w:r>
        <w:t>27.750</w:t>
      </w:r>
    </w:p>
    <w:p>
      <w:r>
        <w:t>971.250</w:t>
      </w:r>
    </w:p>
    <w:p>
      <w:r>
        <w:t>9.250</w:t>
      </w:r>
    </w:p>
    <w:p>
      <w:r>
        <w:t>27</w:t>
      </w:r>
    </w:p>
    <w:p>
      <w:r>
        <w:t>Đá viên</w:t>
      </w:r>
    </w:p>
    <w:p>
      <w:r>
        <w:t>Kg</w:t>
      </w:r>
    </w:p>
    <w:p>
      <w:r>
        <w:t>1</w:t>
      </w:r>
    </w:p>
    <w:p>
      <w:r>
        <w:t>5.500</w:t>
      </w:r>
    </w:p>
    <w:p>
      <w:r>
        <w:t>192.500</w:t>
      </w:r>
    </w:p>
    <w:p>
      <w:r>
        <w:t>1.833</w:t>
      </w:r>
    </w:p>
    <w:p>
      <w:r>
        <w:t>28</w:t>
      </w:r>
    </w:p>
    <w:p>
      <w:r>
        <w:t>Bột kem béo Thực vật</w:t>
      </w:r>
    </w:p>
    <w:p>
      <w:r>
        <w:t>Hộp</w:t>
      </w:r>
    </w:p>
    <w:p>
      <w:r>
        <w:t>0,5</w:t>
      </w:r>
    </w:p>
    <w:p>
      <w:r>
        <w:t>110.000</w:t>
      </w:r>
    </w:p>
    <w:p>
      <w:r>
        <w:t>1.980.000</w:t>
      </w:r>
    </w:p>
    <w:p>
      <w:r>
        <w:t>18.857</w:t>
      </w:r>
    </w:p>
    <w:p>
      <w:r>
        <w:t>29</w:t>
      </w:r>
    </w:p>
    <w:p>
      <w:r>
        <w:t>Sữa đặc</w:t>
      </w:r>
    </w:p>
    <w:p>
      <w:r>
        <w:t>Hộp</w:t>
      </w:r>
    </w:p>
    <w:p>
      <w:r>
        <w:t>0,59</w:t>
      </w:r>
    </w:p>
    <w:p>
      <w:r>
        <w:t>38.500</w:t>
      </w:r>
    </w:p>
    <w:p>
      <w:r>
        <w:t>808.500</w:t>
      </w:r>
    </w:p>
    <w:p>
      <w:r>
        <w:t>7.700</w:t>
      </w:r>
    </w:p>
    <w:p>
      <w:r>
        <w:t>30</w:t>
      </w:r>
    </w:p>
    <w:p>
      <w:r>
        <w:t>Kem vani</w:t>
      </w:r>
    </w:p>
    <w:p>
      <w:r>
        <w:t>Kg</w:t>
      </w:r>
    </w:p>
    <w:p>
      <w:r>
        <w:t>0,23</w:t>
      </w:r>
    </w:p>
    <w:p>
      <w:r>
        <w:t>99.000</w:t>
      </w:r>
    </w:p>
    <w:p>
      <w:r>
        <w:t>792.000</w:t>
      </w:r>
    </w:p>
    <w:p>
      <w:r>
        <w:t>7.543</w:t>
      </w:r>
    </w:p>
    <w:p>
      <w:r>
        <w:t>31</w:t>
      </w:r>
    </w:p>
    <w:p>
      <w:r>
        <w:t>Mật ong</w:t>
      </w:r>
    </w:p>
    <w:p>
      <w:r>
        <w:t>Lít</w:t>
      </w:r>
    </w:p>
    <w:p>
      <w:r>
        <w:t>0,12</w:t>
      </w:r>
    </w:p>
    <w:p>
      <w:r>
        <w:t>330.000</w:t>
      </w:r>
    </w:p>
    <w:p>
      <w:r>
        <w:t>1.320.000</w:t>
      </w:r>
    </w:p>
    <w:p>
      <w:r>
        <w:t>12.571</w:t>
      </w:r>
    </w:p>
    <w:p>
      <w:r>
        <w:t>32</w:t>
      </w:r>
    </w:p>
    <w:p>
      <w:r>
        <w:t>Seven up</w:t>
      </w:r>
    </w:p>
    <w:p>
      <w:r>
        <w:t>Lon</w:t>
      </w:r>
    </w:p>
    <w:p>
      <w:r>
        <w:t>6</w:t>
      </w:r>
    </w:p>
    <w:p>
      <w:r>
        <w:t>8.500</w:t>
      </w:r>
    </w:p>
    <w:p>
      <w:r>
        <w:t>1.785.000</w:t>
      </w:r>
    </w:p>
    <w:p>
      <w:r>
        <w:t>17.000</w:t>
      </w:r>
    </w:p>
    <w:p>
      <w:r>
        <w:t>33</w:t>
      </w:r>
    </w:p>
    <w:p>
      <w:r>
        <w:t>Lá hương thảo</w:t>
      </w:r>
    </w:p>
    <w:p>
      <w:r>
        <w:t>Kg</w:t>
      </w:r>
    </w:p>
    <w:p>
      <w:r>
        <w:t>0,04</w:t>
      </w:r>
    </w:p>
    <w:p>
      <w:r>
        <w:t>418.000</w:t>
      </w:r>
    </w:p>
    <w:p>
      <w:r>
        <w:t>146.300</w:t>
      </w:r>
    </w:p>
    <w:p>
      <w:r>
        <w:t>1.393</w:t>
      </w:r>
    </w:p>
    <w:p>
      <w:r>
        <w:t>34</w:t>
      </w:r>
    </w:p>
    <w:p>
      <w:r>
        <w:t>Tăm xiên trang trí cocktai</w:t>
      </w:r>
    </w:p>
    <w:p>
      <w:r>
        <w:t>Hộp</w:t>
      </w:r>
    </w:p>
    <w:p>
      <w:r>
        <w:t>0,18</w:t>
      </w:r>
    </w:p>
    <w:p>
      <w:r>
        <w:t>60.500</w:t>
      </w:r>
    </w:p>
    <w:p>
      <w:r>
        <w:t>363.000</w:t>
      </w:r>
    </w:p>
    <w:p>
      <w:r>
        <w:t>3.457</w:t>
      </w:r>
    </w:p>
    <w:p>
      <w:r>
        <w:t>35</w:t>
      </w:r>
    </w:p>
    <w:p>
      <w:r>
        <w:t>Ống hút</w:t>
      </w:r>
    </w:p>
    <w:p>
      <w:r>
        <w:t>Gói</w:t>
      </w:r>
    </w:p>
    <w:p>
      <w:r>
        <w:t>2</w:t>
      </w:r>
    </w:p>
    <w:p>
      <w:r>
        <w:t>44.000</w:t>
      </w:r>
    </w:p>
    <w:p>
      <w:r>
        <w:t>3.080.000</w:t>
      </w:r>
    </w:p>
    <w:p>
      <w:r>
        <w:t>29.333</w:t>
      </w:r>
    </w:p>
    <w:p>
      <w:r>
        <w:t>36</w:t>
      </w:r>
    </w:p>
    <w:p>
      <w:r>
        <w:t>Rượu mùi Malibu</w:t>
      </w:r>
    </w:p>
    <w:p>
      <w:r>
        <w:t>Chai</w:t>
      </w:r>
    </w:p>
    <w:p>
      <w:r>
        <w:t>0,09</w:t>
      </w:r>
    </w:p>
    <w:p>
      <w:r>
        <w:t>330.000</w:t>
      </w:r>
    </w:p>
    <w:p>
      <w:r>
        <w:t>990.000</w:t>
      </w:r>
    </w:p>
    <w:p>
      <w:r>
        <w:t>9.429</w:t>
      </w:r>
    </w:p>
    <w:p>
      <w:r>
        <w:t>37</w:t>
      </w:r>
    </w:p>
    <w:p>
      <w:r>
        <w:t>Rượu Gin Gordon’s</w:t>
      </w:r>
    </w:p>
    <w:p>
      <w:r>
        <w:t>Chai</w:t>
      </w:r>
    </w:p>
    <w:p>
      <w:r>
        <w:t>0,09</w:t>
      </w:r>
    </w:p>
    <w:p>
      <w:r>
        <w:t>286.000</w:t>
      </w:r>
    </w:p>
    <w:p>
      <w:r>
        <w:t>858.000</w:t>
      </w:r>
    </w:p>
    <w:p>
      <w:r>
        <w:t>8.171</w:t>
      </w:r>
    </w:p>
    <w:p>
      <w:r>
        <w:t>38</w:t>
      </w:r>
    </w:p>
    <w:p>
      <w:r>
        <w:t>Rượu Tequila Jose Cuervo Gold</w:t>
      </w:r>
    </w:p>
    <w:p>
      <w:r>
        <w:t>Chai</w:t>
      </w:r>
    </w:p>
    <w:p>
      <w:r>
        <w:t>0,09</w:t>
      </w:r>
    </w:p>
    <w:p>
      <w:r>
        <w:t>187.000</w:t>
      </w:r>
    </w:p>
    <w:p>
      <w:r>
        <w:t>561.000</w:t>
      </w:r>
    </w:p>
    <w:p>
      <w:r>
        <w:t>5.343</w:t>
      </w:r>
    </w:p>
    <w:p>
      <w:r>
        <w:t>39</w:t>
      </w:r>
    </w:p>
    <w:p>
      <w:r>
        <w:t>Rượu Rum Bacardi White</w:t>
      </w:r>
    </w:p>
    <w:p>
      <w:r>
        <w:t>Chai</w:t>
      </w:r>
    </w:p>
    <w:p>
      <w:r>
        <w:t>0,09</w:t>
      </w:r>
    </w:p>
    <w:p>
      <w:r>
        <w:t>297.000</w:t>
      </w:r>
    </w:p>
    <w:p>
      <w:r>
        <w:t>891.000</w:t>
      </w:r>
    </w:p>
    <w:p>
      <w:r>
        <w:t>8.486</w:t>
      </w:r>
    </w:p>
    <w:p>
      <w:r>
        <w:t>40</w:t>
      </w:r>
    </w:p>
    <w:p>
      <w:r>
        <w:t>Rượu mùi Cointreau</w:t>
      </w:r>
    </w:p>
    <w:p>
      <w:r>
        <w:t>Chai</w:t>
      </w:r>
    </w:p>
    <w:p>
      <w:r>
        <w:t>0,09</w:t>
      </w:r>
    </w:p>
    <w:p>
      <w:r>
        <w:t>385.000</w:t>
      </w:r>
    </w:p>
    <w:p>
      <w:r>
        <w:t>1.155.000</w:t>
      </w:r>
    </w:p>
    <w:p>
      <w:r>
        <w:t>11.000</w:t>
      </w:r>
    </w:p>
    <w:p>
      <w:r>
        <w:t>41</w:t>
      </w:r>
    </w:p>
    <w:p>
      <w:r>
        <w:t>Rượu mùi Baileys Irish Cream</w:t>
      </w:r>
    </w:p>
    <w:p>
      <w:r>
        <w:t>Chai</w:t>
      </w:r>
    </w:p>
    <w:p>
      <w:r>
        <w:t>0,09</w:t>
      </w:r>
    </w:p>
    <w:p>
      <w:r>
        <w:t>440.000</w:t>
      </w:r>
    </w:p>
    <w:p>
      <w:r>
        <w:t>1.320.000</w:t>
      </w:r>
    </w:p>
    <w:p>
      <w:r>
        <w:t>12.571</w:t>
      </w:r>
    </w:p>
    <w:p>
      <w:r>
        <w:t>42</w:t>
      </w:r>
    </w:p>
    <w:p>
      <w:r>
        <w:t>Rượu mùi Kahlua</w:t>
      </w:r>
    </w:p>
    <w:p>
      <w:r>
        <w:t>Chai</w:t>
      </w:r>
    </w:p>
    <w:p>
      <w:r>
        <w:t>0,09</w:t>
      </w:r>
    </w:p>
    <w:p>
      <w:r>
        <w:t>110.000</w:t>
      </w:r>
    </w:p>
    <w:p>
      <w:r>
        <w:t>330.000</w:t>
      </w:r>
    </w:p>
    <w:p>
      <w:r>
        <w:t>3.143</w:t>
      </w:r>
    </w:p>
    <w:p>
      <w:r>
        <w:t>43</w:t>
      </w:r>
    </w:p>
    <w:p>
      <w:r>
        <w:t>Rượu mùi Midori Melon</w:t>
      </w:r>
    </w:p>
    <w:p>
      <w:r>
        <w:t>Chai</w:t>
      </w:r>
    </w:p>
    <w:p>
      <w:r>
        <w:t>0,06</w:t>
      </w:r>
    </w:p>
    <w:p>
      <w:r>
        <w:t>539.000</w:t>
      </w:r>
    </w:p>
    <w:p>
      <w:r>
        <w:t>1.078.000</w:t>
      </w:r>
    </w:p>
    <w:p>
      <w:r>
        <w:t>10.267</w:t>
      </w:r>
    </w:p>
    <w:p>
      <w:r>
        <w:t>44</w:t>
      </w:r>
    </w:p>
    <w:p>
      <w:r>
        <w:t>Rượu Vodka Smirnoff Red</w:t>
      </w:r>
    </w:p>
    <w:p>
      <w:r>
        <w:t>Chai</w:t>
      </w:r>
    </w:p>
    <w:p>
      <w:r>
        <w:t>0,09</w:t>
      </w:r>
    </w:p>
    <w:p>
      <w:r>
        <w:t>330.000</w:t>
      </w:r>
    </w:p>
    <w:p>
      <w:r>
        <w:t>990.000</w:t>
      </w:r>
    </w:p>
    <w:p>
      <w:r>
        <w:t>9.429</w:t>
      </w:r>
    </w:p>
    <w:p>
      <w:r>
        <w:t>45</w:t>
      </w:r>
    </w:p>
    <w:p>
      <w:r>
        <w:t>Rượu Ballantine Finest</w:t>
      </w:r>
    </w:p>
    <w:p>
      <w:r>
        <w:t>Chai</w:t>
      </w:r>
    </w:p>
    <w:p>
      <w:r>
        <w:t>0,06</w:t>
      </w:r>
    </w:p>
    <w:p>
      <w:r>
        <w:t>434.500</w:t>
      </w:r>
    </w:p>
    <w:p>
      <w:r>
        <w:t>869.000</w:t>
      </w:r>
    </w:p>
    <w:p>
      <w:r>
        <w:t>8.276</w:t>
      </w:r>
    </w:p>
    <w:p>
      <w:r>
        <w:t>46</w:t>
      </w:r>
    </w:p>
    <w:p>
      <w:r>
        <w:t>Rượu ST Remy VSOP</w:t>
      </w:r>
    </w:p>
    <w:p>
      <w:r>
        <w:t>Chai</w:t>
      </w:r>
    </w:p>
    <w:p>
      <w:r>
        <w:t>0,03</w:t>
      </w:r>
    </w:p>
    <w:p>
      <w:r>
        <w:t>473.000</w:t>
      </w:r>
    </w:p>
    <w:p>
      <w:r>
        <w:t>473.000</w:t>
      </w:r>
    </w:p>
    <w:p>
      <w:r>
        <w:t>4.505</w:t>
      </w:r>
    </w:p>
    <w:p>
      <w:r>
        <w:t>47</w:t>
      </w:r>
    </w:p>
    <w:p>
      <w:r>
        <w:t>Rượu mùi Crème de menthe</w:t>
      </w:r>
    </w:p>
    <w:p>
      <w:r>
        <w:t>Chai</w:t>
      </w:r>
    </w:p>
    <w:p>
      <w:r>
        <w:t>0,06</w:t>
      </w:r>
    </w:p>
    <w:p>
      <w:r>
        <w:t>264.000</w:t>
      </w:r>
    </w:p>
    <w:p>
      <w:r>
        <w:t>528.000</w:t>
      </w:r>
    </w:p>
    <w:p>
      <w:r>
        <w:t>5.029</w:t>
      </w:r>
    </w:p>
    <w:p>
      <w:r>
        <w:t>48</w:t>
      </w:r>
    </w:p>
    <w:p>
      <w:r>
        <w:t>Rượu mùi Crème de cacao</w:t>
      </w:r>
    </w:p>
    <w:p>
      <w:r>
        <w:t>Chai</w:t>
      </w:r>
    </w:p>
    <w:p>
      <w:r>
        <w:t>0,06</w:t>
      </w:r>
    </w:p>
    <w:p>
      <w:r>
        <w:t>253.000</w:t>
      </w:r>
    </w:p>
    <w:p>
      <w:r>
        <w:t>506.000</w:t>
      </w:r>
    </w:p>
    <w:p>
      <w:r>
        <w:t>4.819</w:t>
      </w:r>
    </w:p>
    <w:p>
      <w:r>
        <w:t>49</w:t>
      </w:r>
    </w:p>
    <w:p>
      <w:r>
        <w:t>Rượu mùi Blue curacao</w:t>
      </w:r>
    </w:p>
    <w:p>
      <w:r>
        <w:t>Chai</w:t>
      </w:r>
    </w:p>
    <w:p>
      <w:r>
        <w:t>0,09</w:t>
      </w:r>
    </w:p>
    <w:p>
      <w:r>
        <w:t>440.000</w:t>
      </w:r>
    </w:p>
    <w:p>
      <w:r>
        <w:t>1.320.000</w:t>
      </w:r>
    </w:p>
    <w:p>
      <w:r>
        <w:t>12.571</w:t>
      </w:r>
    </w:p>
    <w:p>
      <w:r>
        <w:t>50</w:t>
      </w:r>
    </w:p>
    <w:p>
      <w:r>
        <w:t>Rượu Martini</w:t>
      </w:r>
    </w:p>
    <w:p>
      <w:r>
        <w:t>Chai</w:t>
      </w:r>
    </w:p>
    <w:p>
      <w:r>
        <w:t>0,03</w:t>
      </w:r>
    </w:p>
    <w:p>
      <w:r>
        <w:t>473.000</w:t>
      </w:r>
    </w:p>
    <w:p>
      <w:r>
        <w:t>473.000</w:t>
      </w:r>
    </w:p>
    <w:p>
      <w:r>
        <w:t>4.505</w:t>
      </w:r>
    </w:p>
    <w:p>
      <w:r>
        <w:t>51</w:t>
      </w:r>
    </w:p>
    <w:p>
      <w:r>
        <w:t>Vang đỏ</w:t>
      </w:r>
    </w:p>
    <w:p>
      <w:r>
        <w:t>Chai</w:t>
      </w:r>
    </w:p>
    <w:p>
      <w:r>
        <w:t>0,06</w:t>
      </w:r>
    </w:p>
    <w:p>
      <w:r>
        <w:t>220.000</w:t>
      </w:r>
    </w:p>
    <w:p>
      <w:r>
        <w:t>440.000</w:t>
      </w:r>
    </w:p>
    <w:p>
      <w:r>
        <w:t>4.190</w:t>
      </w:r>
    </w:p>
    <w:p>
      <w:r>
        <w:t>52</w:t>
      </w:r>
    </w:p>
    <w:p>
      <w:r>
        <w:t>Rượu Champagne</w:t>
      </w:r>
    </w:p>
    <w:p>
      <w:r>
        <w:t>Chai</w:t>
      </w:r>
    </w:p>
    <w:p>
      <w:r>
        <w:t>0,06</w:t>
      </w:r>
    </w:p>
    <w:p>
      <w:r>
        <w:t>220.000</w:t>
      </w:r>
    </w:p>
    <w:p>
      <w:r>
        <w:t>440.000</w:t>
      </w:r>
    </w:p>
    <w:p>
      <w:r>
        <w:t>4.190</w:t>
      </w:r>
    </w:p>
    <w:p>
      <w:r>
        <w:t>53</w:t>
      </w:r>
    </w:p>
    <w:p>
      <w:r>
        <w:t>Bia lon</w:t>
      </w:r>
    </w:p>
    <w:p>
      <w:r>
        <w:t>Lon</w:t>
      </w:r>
    </w:p>
    <w:p>
      <w:r>
        <w:t>1</w:t>
      </w:r>
    </w:p>
    <w:p>
      <w:r>
        <w:t>15.500</w:t>
      </w:r>
    </w:p>
    <w:p>
      <w:r>
        <w:t>542.500</w:t>
      </w:r>
    </w:p>
    <w:p>
      <w:r>
        <w:t>5.167</w:t>
      </w:r>
    </w:p>
    <w:p>
      <w:r>
        <w:t>54</w:t>
      </w:r>
    </w:p>
    <w:p>
      <w:r>
        <w:t>Bia chai</w:t>
      </w:r>
    </w:p>
    <w:p>
      <w:r>
        <w:t>Chai</w:t>
      </w:r>
    </w:p>
    <w:p>
      <w:r>
        <w:t>1</w:t>
      </w:r>
    </w:p>
    <w:p>
      <w:r>
        <w:t>12.500</w:t>
      </w:r>
    </w:p>
    <w:p>
      <w:r>
        <w:t>437.500</w:t>
      </w:r>
    </w:p>
    <w:p>
      <w:r>
        <w:t>4.167</w:t>
      </w:r>
    </w:p>
    <w:p>
      <w:r>
        <w:t>55</w:t>
      </w:r>
    </w:p>
    <w:p>
      <w:r>
        <w:t>Cherry ngâm</w:t>
      </w:r>
    </w:p>
    <w:p>
      <w:r>
        <w:t>Chai</w:t>
      </w:r>
    </w:p>
    <w:p>
      <w:r>
        <w:t>0,12</w:t>
      </w:r>
    </w:p>
    <w:p>
      <w:r>
        <w:t>77.000</w:t>
      </w:r>
    </w:p>
    <w:p>
      <w:r>
        <w:t>308.000</w:t>
      </w:r>
    </w:p>
    <w:p>
      <w:r>
        <w:t>2.933</w:t>
      </w:r>
    </w:p>
    <w:p>
      <w:r>
        <w:t>56</w:t>
      </w:r>
    </w:p>
    <w:p>
      <w:r>
        <w:t>Oliu xanh Fragata tách hạt</w:t>
      </w:r>
    </w:p>
    <w:p>
      <w:r>
        <w:t>Chai</w:t>
      </w:r>
    </w:p>
    <w:p>
      <w:r>
        <w:t>0,09</w:t>
      </w:r>
    </w:p>
    <w:p>
      <w:r>
        <w:t>104.500</w:t>
      </w:r>
    </w:p>
    <w:p>
      <w:r>
        <w:t>313.500</w:t>
      </w:r>
    </w:p>
    <w:p>
      <w:r>
        <w:t>2.986</w:t>
      </w:r>
    </w:p>
    <w:p>
      <w:r>
        <w:t>57</w:t>
      </w:r>
    </w:p>
    <w:p>
      <w:r>
        <w:t>Nước dừa tươi</w:t>
      </w:r>
    </w:p>
    <w:p>
      <w:r>
        <w:t>Lít</w:t>
      </w:r>
    </w:p>
    <w:p>
      <w:r>
        <w:t>0,1</w:t>
      </w:r>
    </w:p>
    <w:p>
      <w:r>
        <w:t>44.000</w:t>
      </w:r>
    </w:p>
    <w:p>
      <w:r>
        <w:t>176.000</w:t>
      </w:r>
    </w:p>
    <w:p>
      <w:r>
        <w:t>1.676</w:t>
      </w:r>
    </w:p>
    <w:p>
      <w:r>
        <w:t>58</w:t>
      </w:r>
    </w:p>
    <w:p>
      <w:r>
        <w:t>Sữa chua</w:t>
      </w:r>
    </w:p>
    <w:p>
      <w:r>
        <w:t>Hộp</w:t>
      </w:r>
    </w:p>
    <w:p>
      <w:r>
        <w:t>3</w:t>
      </w:r>
    </w:p>
    <w:p>
      <w:r>
        <w:t>7.700</w:t>
      </w:r>
    </w:p>
    <w:p>
      <w:r>
        <w:t>808.500</w:t>
      </w:r>
    </w:p>
    <w:p>
      <w:r>
        <w:t>7.700</w:t>
      </w:r>
    </w:p>
    <w:p>
      <w:r>
        <w:t>59</w:t>
      </w:r>
    </w:p>
    <w:p>
      <w:r>
        <w:t>Siro dâu</w:t>
      </w:r>
    </w:p>
    <w:p>
      <w:r>
        <w:t>Chai</w:t>
      </w:r>
    </w:p>
    <w:p>
      <w:r>
        <w:t>0,06</w:t>
      </w:r>
    </w:p>
    <w:p>
      <w:r>
        <w:t>77.000</w:t>
      </w:r>
    </w:p>
    <w:p>
      <w:r>
        <w:t>154.000</w:t>
      </w:r>
    </w:p>
    <w:p>
      <w:r>
        <w:t>1.467</w:t>
      </w:r>
    </w:p>
    <w:p>
      <w:r>
        <w:t>60</w:t>
      </w:r>
    </w:p>
    <w:p>
      <w:r>
        <w:t>Siro khoai môn</w:t>
      </w:r>
    </w:p>
    <w:p>
      <w:r>
        <w:t>Chai</w:t>
      </w:r>
    </w:p>
    <w:p>
      <w:r>
        <w:t>0,06</w:t>
      </w:r>
    </w:p>
    <w:p>
      <w:r>
        <w:t>77.000</w:t>
      </w:r>
    </w:p>
    <w:p>
      <w:r>
        <w:t>154.000</w:t>
      </w:r>
    </w:p>
    <w:p>
      <w:r>
        <w:t>1.467</w:t>
      </w:r>
    </w:p>
    <w:p>
      <w:r>
        <w:t>61</w:t>
      </w:r>
    </w:p>
    <w:p>
      <w:r>
        <w:t>Siro lựu</w:t>
      </w:r>
    </w:p>
    <w:p>
      <w:r>
        <w:t>Chai</w:t>
      </w:r>
    </w:p>
    <w:p>
      <w:r>
        <w:t>0,06</w:t>
      </w:r>
    </w:p>
    <w:p>
      <w:r>
        <w:t>77.000</w:t>
      </w:r>
    </w:p>
    <w:p>
      <w:r>
        <w:t>154.000</w:t>
      </w:r>
    </w:p>
    <w:p>
      <w:r>
        <w:t>1.467</w:t>
      </w:r>
    </w:p>
    <w:p>
      <w:r>
        <w:t>62</w:t>
      </w:r>
    </w:p>
    <w:p>
      <w:r>
        <w:t>Cà phê G7</w:t>
      </w:r>
    </w:p>
    <w:p>
      <w:r>
        <w:t>Hộp</w:t>
      </w:r>
    </w:p>
    <w:p>
      <w:r>
        <w:t>0,06</w:t>
      </w:r>
    </w:p>
    <w:p>
      <w:r>
        <w:t>165.000</w:t>
      </w:r>
    </w:p>
    <w:p>
      <w:r>
        <w:t>330.000</w:t>
      </w:r>
    </w:p>
    <w:p>
      <w:r>
        <w:t>3.143</w:t>
      </w:r>
    </w:p>
    <w:p>
      <w:r>
        <w:t>63</w:t>
      </w:r>
    </w:p>
    <w:p>
      <w:r>
        <w:t>Hồng trà</w:t>
      </w:r>
    </w:p>
    <w:p>
      <w:r>
        <w:t>Kg</w:t>
      </w:r>
    </w:p>
    <w:p>
      <w:r>
        <w:t>0,06</w:t>
      </w:r>
    </w:p>
    <w:p>
      <w:r>
        <w:t>148.500</w:t>
      </w:r>
    </w:p>
    <w:p>
      <w:r>
        <w:t>297.000</w:t>
      </w:r>
    </w:p>
    <w:p>
      <w:r>
        <w:t>2.829</w:t>
      </w:r>
    </w:p>
    <w:p>
      <w:r>
        <w:t>64</w:t>
      </w:r>
    </w:p>
    <w:p>
      <w:r>
        <w:t>Trà Olong</w:t>
      </w:r>
    </w:p>
    <w:p>
      <w:r>
        <w:t>Kg</w:t>
      </w:r>
    </w:p>
    <w:p>
      <w:r>
        <w:t>0,06</w:t>
      </w:r>
    </w:p>
    <w:p>
      <w:r>
        <w:t>49.500</w:t>
      </w:r>
    </w:p>
    <w:p>
      <w:r>
        <w:t>99.000</w:t>
      </w:r>
    </w:p>
    <w:p>
      <w:r>
        <w:t>943</w:t>
      </w:r>
    </w:p>
    <w:p>
      <w:r>
        <w:t>65</w:t>
      </w:r>
    </w:p>
    <w:p>
      <w:r>
        <w:t>Sâm dứa</w:t>
      </w:r>
    </w:p>
    <w:p>
      <w:r>
        <w:t>Chai</w:t>
      </w:r>
    </w:p>
    <w:p>
      <w:r>
        <w:t>0,03</w:t>
      </w:r>
    </w:p>
    <w:p>
      <w:r>
        <w:t>58.300</w:t>
      </w:r>
    </w:p>
    <w:p>
      <w:r>
        <w:t>58.300</w:t>
      </w:r>
    </w:p>
    <w:p>
      <w:r>
        <w:t>555</w:t>
      </w:r>
    </w:p>
    <w:p>
      <w:r>
        <w:t>66</w:t>
      </w:r>
    </w:p>
    <w:p>
      <w:r>
        <w:t>Trà lipton</w:t>
      </w:r>
    </w:p>
    <w:p>
      <w:r>
        <w:t>Hộp</w:t>
      </w:r>
    </w:p>
    <w:p>
      <w:r>
        <w:t>0,14</w:t>
      </w:r>
    </w:p>
    <w:p>
      <w:r>
        <w:t>82.500</w:t>
      </w:r>
    </w:p>
    <w:p>
      <w:r>
        <w:t>412.500</w:t>
      </w:r>
    </w:p>
    <w:p>
      <w:r>
        <w:t>3.929</w:t>
      </w:r>
    </w:p>
    <w:p>
      <w:r>
        <w:t>67</w:t>
      </w:r>
    </w:p>
    <w:p>
      <w:r>
        <w:t>Cam xanh</w:t>
      </w:r>
    </w:p>
    <w:p>
      <w:r>
        <w:t>Kg</w:t>
      </w:r>
    </w:p>
    <w:p>
      <w:r>
        <w:t>0,5</w:t>
      </w:r>
    </w:p>
    <w:p>
      <w:r>
        <w:t>38.500</w:t>
      </w:r>
    </w:p>
    <w:p>
      <w:r>
        <w:t>693.000</w:t>
      </w:r>
    </w:p>
    <w:p>
      <w:r>
        <w:t>6.600</w:t>
      </w:r>
    </w:p>
    <w:p>
      <w:r>
        <w:t>68</w:t>
      </w:r>
    </w:p>
    <w:p>
      <w:r>
        <w:t>Chanh leo</w:t>
      </w:r>
    </w:p>
    <w:p>
      <w:r>
        <w:t>Kg</w:t>
      </w:r>
    </w:p>
    <w:p>
      <w:r>
        <w:t>0,05</w:t>
      </w:r>
    </w:p>
    <w:p>
      <w:r>
        <w:t>33.000</w:t>
      </w:r>
    </w:p>
    <w:p>
      <w:r>
        <w:t>66.000</w:t>
      </w:r>
    </w:p>
    <w:p>
      <w:r>
        <w:t>629</w:t>
      </w:r>
    </w:p>
    <w:p>
      <w:r>
        <w:t>69</w:t>
      </w:r>
    </w:p>
    <w:p>
      <w:r>
        <w:t>Dưa hấu</w:t>
      </w:r>
    </w:p>
    <w:p>
      <w:r>
        <w:t>Kg</w:t>
      </w:r>
    </w:p>
    <w:p>
      <w:r>
        <w:t>0,34</w:t>
      </w:r>
    </w:p>
    <w:p>
      <w:r>
        <w:t>22.000</w:t>
      </w:r>
    </w:p>
    <w:p>
      <w:r>
        <w:t>264.000</w:t>
      </w:r>
    </w:p>
    <w:p>
      <w:r>
        <w:t>2.514</w:t>
      </w:r>
    </w:p>
    <w:p>
      <w:r>
        <w:t>70</w:t>
      </w:r>
    </w:p>
    <w:p>
      <w:r>
        <w:t>Xoài chín</w:t>
      </w:r>
    </w:p>
    <w:p>
      <w:r>
        <w:t>Kg</w:t>
      </w:r>
    </w:p>
    <w:p>
      <w:r>
        <w:t>0,28</w:t>
      </w:r>
    </w:p>
    <w:p>
      <w:r>
        <w:t>38.500</w:t>
      </w:r>
    </w:p>
    <w:p>
      <w:r>
        <w:t>385.000</w:t>
      </w:r>
    </w:p>
    <w:p>
      <w:r>
        <w:t>3.667</w:t>
      </w:r>
    </w:p>
    <w:p>
      <w:r>
        <w:t>71</w:t>
      </w:r>
    </w:p>
    <w:p>
      <w:r>
        <w:t>Bơ sáp</w:t>
      </w:r>
    </w:p>
    <w:p>
      <w:r>
        <w:t>Kg</w:t>
      </w:r>
    </w:p>
    <w:p>
      <w:r>
        <w:t>0,28</w:t>
      </w:r>
    </w:p>
    <w:p>
      <w:r>
        <w:t>44.000</w:t>
      </w:r>
    </w:p>
    <w:p>
      <w:r>
        <w:t>440.000</w:t>
      </w:r>
    </w:p>
    <w:p>
      <w:r>
        <w:t>4.190</w:t>
      </w:r>
    </w:p>
    <w:p>
      <w:r>
        <w:t>72</w:t>
      </w:r>
    </w:p>
    <w:p>
      <w:r>
        <w:t>Cóc</w:t>
      </w:r>
    </w:p>
    <w:p>
      <w:r>
        <w:t>Kg</w:t>
      </w:r>
    </w:p>
    <w:p>
      <w:r>
        <w:t>0,06</w:t>
      </w:r>
    </w:p>
    <w:p>
      <w:r>
        <w:t>22.000</w:t>
      </w:r>
    </w:p>
    <w:p>
      <w:r>
        <w:t>44.000</w:t>
      </w:r>
    </w:p>
    <w:p>
      <w:r>
        <w:t>419</w:t>
      </w:r>
    </w:p>
    <w:p>
      <w:r>
        <w:t>73</w:t>
      </w:r>
    </w:p>
    <w:p>
      <w:r>
        <w:t>Ổi</w:t>
      </w:r>
    </w:p>
    <w:p>
      <w:r>
        <w:t>Kg</w:t>
      </w:r>
    </w:p>
    <w:p>
      <w:r>
        <w:t>0,17</w:t>
      </w:r>
    </w:p>
    <w:p>
      <w:r>
        <w:t>16.500</w:t>
      </w:r>
    </w:p>
    <w:p>
      <w:r>
        <w:t>99.000</w:t>
      </w:r>
    </w:p>
    <w:p>
      <w:r>
        <w:t>943</w:t>
      </w:r>
    </w:p>
    <w:p>
      <w:r>
        <w:t>74</w:t>
      </w:r>
    </w:p>
    <w:p>
      <w:r>
        <w:t>Cà rốt</w:t>
      </w:r>
    </w:p>
    <w:p>
      <w:r>
        <w:t>Kg</w:t>
      </w:r>
    </w:p>
    <w:p>
      <w:r>
        <w:t>0,17</w:t>
      </w:r>
    </w:p>
    <w:p>
      <w:r>
        <w:t>19.800</w:t>
      </w:r>
    </w:p>
    <w:p>
      <w:r>
        <w:t>118.800</w:t>
      </w:r>
    </w:p>
    <w:p>
      <w:r>
        <w:t>1.131</w:t>
      </w:r>
    </w:p>
    <w:p>
      <w:r>
        <w:t>75</w:t>
      </w:r>
    </w:p>
    <w:p>
      <w:r>
        <w:t>Tắc</w:t>
      </w:r>
    </w:p>
    <w:p>
      <w:r>
        <w:t>Kg</w:t>
      </w:r>
    </w:p>
    <w:p>
      <w:r>
        <w:t>0,17</w:t>
      </w:r>
    </w:p>
    <w:p>
      <w:r>
        <w:t>33.000</w:t>
      </w:r>
    </w:p>
    <w:p>
      <w:r>
        <w:t>198.000</w:t>
      </w:r>
    </w:p>
    <w:p>
      <w:r>
        <w:t>1.886</w:t>
      </w:r>
    </w:p>
    <w:p>
      <w:r>
        <w:t>76</w:t>
      </w:r>
    </w:p>
    <w:p>
      <w:r>
        <w:t>Chuối chín</w:t>
      </w:r>
    </w:p>
    <w:p>
      <w:r>
        <w:t>Quả</w:t>
      </w:r>
    </w:p>
    <w:p>
      <w:r>
        <w:t>1</w:t>
      </w:r>
    </w:p>
    <w:p>
      <w:r>
        <w:t>1.000</w:t>
      </w:r>
    </w:p>
    <w:p>
      <w:r>
        <w:t>35.000</w:t>
      </w:r>
    </w:p>
    <w:p>
      <w:r>
        <w:t>333</w:t>
      </w:r>
    </w:p>
    <w:p>
      <w:r>
        <w:t>77</w:t>
      </w:r>
    </w:p>
    <w:p>
      <w:r>
        <w:t>Nho</w:t>
      </w:r>
    </w:p>
    <w:p>
      <w:r>
        <w:t>Kg</w:t>
      </w:r>
    </w:p>
    <w:p>
      <w:r>
        <w:t>0,11</w:t>
      </w:r>
    </w:p>
    <w:p>
      <w:r>
        <w:t>264.000</w:t>
      </w:r>
    </w:p>
    <w:p>
      <w:r>
        <w:t>1.056.000</w:t>
      </w:r>
    </w:p>
    <w:p>
      <w:r>
        <w:t>10.057</w:t>
      </w:r>
    </w:p>
    <w:p>
      <w:r>
        <w:t>78</w:t>
      </w:r>
    </w:p>
    <w:p>
      <w:r>
        <w:t>Dâu tây</w:t>
      </w:r>
    </w:p>
    <w:p>
      <w:r>
        <w:t>Kg</w:t>
      </w:r>
    </w:p>
    <w:p>
      <w:r>
        <w:t>0,11</w:t>
      </w:r>
    </w:p>
    <w:p>
      <w:r>
        <w:t>275.000</w:t>
      </w:r>
    </w:p>
    <w:p>
      <w:r>
        <w:t>1.100.000</w:t>
      </w:r>
    </w:p>
    <w:p>
      <w:r>
        <w:t>10.476</w:t>
      </w:r>
    </w:p>
    <w:p>
      <w:r>
        <w:t>79</w:t>
      </w:r>
    </w:p>
    <w:p>
      <w:r>
        <w:t>Mứt việt quất</w:t>
      </w:r>
    </w:p>
    <w:p>
      <w:r>
        <w:t>Chai</w:t>
      </w:r>
    </w:p>
    <w:p>
      <w:r>
        <w:t>0,09</w:t>
      </w:r>
    </w:p>
    <w:p>
      <w:r>
        <w:t>44.000</w:t>
      </w:r>
    </w:p>
    <w:p>
      <w:r>
        <w:t>132.000</w:t>
      </w:r>
    </w:p>
    <w:p>
      <w:r>
        <w:t>1.257</w:t>
      </w:r>
    </w:p>
    <w:p>
      <w:r>
        <w:t>80</w:t>
      </w:r>
    </w:p>
    <w:p>
      <w:r>
        <w:t>Cà phê bột</w:t>
      </w:r>
    </w:p>
    <w:p>
      <w:r>
        <w:t>Kg</w:t>
      </w:r>
    </w:p>
    <w:p>
      <w:r>
        <w:t>0,09</w:t>
      </w:r>
    </w:p>
    <w:p>
      <w:r>
        <w:t>88.000</w:t>
      </w:r>
    </w:p>
    <w:p>
      <w:r>
        <w:t>264.000</w:t>
      </w:r>
    </w:p>
    <w:p>
      <w:r>
        <w:t>2.514</w:t>
      </w:r>
    </w:p>
    <w:p>
      <w:r>
        <w:t>81</w:t>
      </w:r>
    </w:p>
    <w:p>
      <w:r>
        <w:t>Bột cacao</w:t>
      </w:r>
    </w:p>
    <w:p>
      <w:r>
        <w:t>Kg</w:t>
      </w:r>
    </w:p>
    <w:p>
      <w:r>
        <w:t>0,09</w:t>
      </w:r>
    </w:p>
    <w:p>
      <w:r>
        <w:t>110.000</w:t>
      </w:r>
    </w:p>
    <w:p>
      <w:r>
        <w:t>330.000</w:t>
      </w:r>
    </w:p>
    <w:p>
      <w:r>
        <w:t>3.143</w:t>
      </w:r>
    </w:p>
    <w:p>
      <w:r>
        <w:t>82</w:t>
      </w:r>
    </w:p>
    <w:p>
      <w:r>
        <w:t>Bột matcha</w:t>
      </w:r>
    </w:p>
    <w:p>
      <w:r>
        <w:t>Kg</w:t>
      </w:r>
    </w:p>
    <w:p>
      <w:r>
        <w:t>0,03</w:t>
      </w:r>
    </w:p>
    <w:p>
      <w:r>
        <w:t>220.000</w:t>
      </w:r>
    </w:p>
    <w:p>
      <w:r>
        <w:t>220.000</w:t>
      </w:r>
    </w:p>
    <w:p>
      <w:r>
        <w:t>2.095</w:t>
      </w:r>
    </w:p>
    <w:p>
      <w:r>
        <w:t>83</w:t>
      </w:r>
    </w:p>
    <w:p>
      <w:r>
        <w:t>Siro matcha</w:t>
      </w:r>
    </w:p>
    <w:p>
      <w:r>
        <w:t>Chai</w:t>
      </w:r>
    </w:p>
    <w:p>
      <w:r>
        <w:t>0,03</w:t>
      </w:r>
    </w:p>
    <w:p>
      <w:r>
        <w:t>82.500</w:t>
      </w:r>
    </w:p>
    <w:p>
      <w:r>
        <w:t>82.500</w:t>
      </w:r>
    </w:p>
    <w:p>
      <w:r>
        <w:t>786</w:t>
      </w:r>
    </w:p>
    <w:p>
      <w:r>
        <w:t>84</w:t>
      </w:r>
    </w:p>
    <w:p>
      <w:r>
        <w:t>Trân châu đường đen</w:t>
      </w:r>
    </w:p>
    <w:p>
      <w:r>
        <w:t>Kg</w:t>
      </w:r>
    </w:p>
    <w:p>
      <w:r>
        <w:t>0,06</w:t>
      </w:r>
    </w:p>
    <w:p>
      <w:r>
        <w:t>55.000</w:t>
      </w:r>
    </w:p>
    <w:p>
      <w:r>
        <w:t>110.000</w:t>
      </w:r>
    </w:p>
    <w:p>
      <w:r>
        <w:t>1.048</w:t>
      </w:r>
    </w:p>
    <w:p>
      <w:r>
        <w:t>85</w:t>
      </w:r>
    </w:p>
    <w:p>
      <w:r>
        <w:t>Trân châu trắng</w:t>
      </w:r>
    </w:p>
    <w:p>
      <w:r>
        <w:t>Kg</w:t>
      </w:r>
    </w:p>
    <w:p>
      <w:r>
        <w:t>0,06</w:t>
      </w:r>
    </w:p>
    <w:p>
      <w:r>
        <w:t>38.500</w:t>
      </w:r>
    </w:p>
    <w:p>
      <w:r>
        <w:t>77.000</w:t>
      </w:r>
    </w:p>
    <w:p>
      <w:r>
        <w:t>733</w:t>
      </w:r>
    </w:p>
    <w:p>
      <w:r>
        <w:t>86</w:t>
      </w:r>
    </w:p>
    <w:p>
      <w:r>
        <w:t>Đào ngâm</w:t>
      </w:r>
    </w:p>
    <w:p>
      <w:r>
        <w:t>Lọ</w:t>
      </w:r>
    </w:p>
    <w:p>
      <w:r>
        <w:t>0,03</w:t>
      </w:r>
    </w:p>
    <w:p>
      <w:r>
        <w:t>60.500</w:t>
      </w:r>
    </w:p>
    <w:p>
      <w:r>
        <w:t>60.500</w:t>
      </w:r>
    </w:p>
    <w:p>
      <w:r>
        <w:t>576</w:t>
      </w:r>
    </w:p>
    <w:p>
      <w:r>
        <w:t>87</w:t>
      </w:r>
    </w:p>
    <w:p>
      <w:r>
        <w:t>Thạch đen</w:t>
      </w:r>
    </w:p>
    <w:p>
      <w:r>
        <w:t>Kg</w:t>
      </w:r>
    </w:p>
    <w:p>
      <w:r>
        <w:t>0,03</w:t>
      </w:r>
    </w:p>
    <w:p>
      <w:r>
        <w:t>27.500</w:t>
      </w:r>
    </w:p>
    <w:p>
      <w:r>
        <w:t>27.500</w:t>
      </w:r>
    </w:p>
    <w:p>
      <w:r>
        <w:t>262</w:t>
      </w:r>
    </w:p>
    <w:p>
      <w:r>
        <w:t>88</w:t>
      </w:r>
    </w:p>
    <w:p>
      <w:r>
        <w:t>Đường đen hàn quốc</w:t>
      </w:r>
    </w:p>
    <w:p>
      <w:r>
        <w:t>Kg</w:t>
      </w:r>
    </w:p>
    <w:p>
      <w:r>
        <w:t>0,06</w:t>
      </w:r>
    </w:p>
    <w:p>
      <w:r>
        <w:t>71.500</w:t>
      </w:r>
    </w:p>
    <w:p>
      <w:r>
        <w:t>143.000</w:t>
      </w:r>
    </w:p>
    <w:p>
      <w:r>
        <w:t>1.362</w:t>
      </w:r>
    </w:p>
    <w:p>
      <w:r>
        <w:t>89</w:t>
      </w:r>
    </w:p>
    <w:p>
      <w:r>
        <w:t>Hoa đậu biếc khô</w:t>
      </w:r>
    </w:p>
    <w:p>
      <w:r>
        <w:t>Kg</w:t>
      </w:r>
    </w:p>
    <w:p>
      <w:r>
        <w:t>0,02</w:t>
      </w:r>
    </w:p>
    <w:p>
      <w:r>
        <w:t>264.000</w:t>
      </w:r>
    </w:p>
    <w:p>
      <w:r>
        <w:t>92.400</w:t>
      </w:r>
    </w:p>
    <w:p>
      <w:r>
        <w:t>880</w:t>
      </w:r>
    </w:p>
    <w:p>
      <w:r>
        <w:t>90</w:t>
      </w:r>
    </w:p>
    <w:p>
      <w:r>
        <w:t>Mứt dâu tây</w:t>
      </w:r>
    </w:p>
    <w:p>
      <w:r>
        <w:t>Chai</w:t>
      </w:r>
    </w:p>
    <w:p>
      <w:r>
        <w:t>0,06</w:t>
      </w:r>
    </w:p>
    <w:p>
      <w:r>
        <w:t>66.000</w:t>
      </w:r>
    </w:p>
    <w:p>
      <w:r>
        <w:t>132.000</w:t>
      </w:r>
    </w:p>
    <w:p>
      <w:r>
        <w:t>1.257</w:t>
      </w:r>
    </w:p>
    <w:p>
      <w:r>
        <w:t>91</w:t>
      </w:r>
    </w:p>
    <w:p>
      <w:r>
        <w:t>Ống hút nhựa trân châu</w:t>
      </w:r>
    </w:p>
    <w:p>
      <w:r>
        <w:t>Gói</w:t>
      </w:r>
    </w:p>
    <w:p>
      <w:r>
        <w:t>0,17</w:t>
      </w:r>
    </w:p>
    <w:p>
      <w:r>
        <w:t>33.000</w:t>
      </w:r>
    </w:p>
    <w:p>
      <w:r>
        <w:t>198.000</w:t>
      </w:r>
    </w:p>
    <w:p>
      <w:r>
        <w:t>1.886</w:t>
      </w:r>
    </w:p>
    <w:p>
      <w:r>
        <w:t>92</w:t>
      </w:r>
    </w:p>
    <w:p>
      <w:r>
        <w:t>Sả tươi</w:t>
      </w:r>
    </w:p>
    <w:p>
      <w:r>
        <w:t>Kg</w:t>
      </w:r>
    </w:p>
    <w:p>
      <w:r>
        <w:t>0,03</w:t>
      </w:r>
    </w:p>
    <w:p>
      <w:r>
        <w:t>19.000</w:t>
      </w:r>
    </w:p>
    <w:p>
      <w:r>
        <w:t>19.000</w:t>
      </w:r>
    </w:p>
    <w:p>
      <w:r>
        <w:t>181</w:t>
      </w:r>
    </w:p>
    <w:p>
      <w:r>
        <w:t>V</w:t>
      </w:r>
    </w:p>
    <w:p>
      <w:r>
        <w:t>Chi phí điện năng</w:t>
      </w:r>
    </w:p>
    <w:p>
      <w:r>
        <w:t>Kwh/hv</w:t>
      </w:r>
    </w:p>
    <w:p>
      <w:r>
        <w:t>32,49</w:t>
      </w:r>
    </w:p>
    <w:p>
      <w:r>
        <w:t>2.134</w:t>
      </w:r>
    </w:p>
    <w:p>
      <w:r>
        <w:t>2.426.693</w:t>
      </w:r>
    </w:p>
    <w:p>
      <w:r>
        <w:t>23.111</w:t>
      </w:r>
    </w:p>
    <w:p>
      <w:r>
        <w:t>VI</w:t>
      </w:r>
    </w:p>
    <w:p>
      <w:r>
        <w:t>Chi phí cơ sở vật chất</w:t>
      </w:r>
    </w:p>
    <w:p>
      <w:r>
        <w:t>A</w:t>
      </w:r>
    </w:p>
    <w:p>
      <w:r>
        <w:t>Tại cơ sở Giáo dục nghề nghiệp</w:t>
      </w:r>
    </w:p>
    <w:p>
      <w:r>
        <w:t>5.723.218</w:t>
      </w:r>
    </w:p>
    <w:p>
      <w:r>
        <w:t>54.507</w:t>
      </w:r>
    </w:p>
    <w:p>
      <w:r>
        <w:t>1</w:t>
      </w:r>
    </w:p>
    <w:p>
      <w:r>
        <w:t>Phòng học lý thuyết</w:t>
      </w:r>
    </w:p>
    <w:p>
      <w:r>
        <w:t>Giờ</w:t>
      </w:r>
    </w:p>
    <w:p>
      <w:r>
        <w:t>102,6</w:t>
      </w:r>
    </w:p>
    <w:p>
      <w:r>
        <w:t>367</w:t>
      </w:r>
    </w:p>
    <w:p>
      <w:r>
        <w:t>790.738</w:t>
      </w:r>
    </w:p>
    <w:p>
      <w:r>
        <w:t>7.531</w:t>
      </w:r>
    </w:p>
    <w:p>
      <w:r>
        <w:t>2</w:t>
      </w:r>
    </w:p>
    <w:p>
      <w:r>
        <w:t>Phòng thực hành</w:t>
      </w:r>
    </w:p>
    <w:p>
      <w:r>
        <w:t>Giờ</w:t>
      </w:r>
    </w:p>
    <w:p>
      <w:r>
        <w:t>960</w:t>
      </w:r>
    </w:p>
    <w:p>
      <w:r>
        <w:t>367</w:t>
      </w:r>
    </w:p>
    <w:p>
      <w:r>
        <w:t>4.932.480</w:t>
      </w:r>
    </w:p>
    <w:p>
      <w:r>
        <w:t>46.976</w:t>
      </w:r>
    </w:p>
    <w:p>
      <w:r>
        <w:t>B</w:t>
      </w:r>
    </w:p>
    <w:p>
      <w:r>
        <w:t>Lưu động</w:t>
      </w:r>
    </w:p>
    <w:p>
      <w:r>
        <w:t>9.000.000</w:t>
      </w:r>
    </w:p>
    <w:p>
      <w:r>
        <w:t>85.714</w:t>
      </w:r>
    </w:p>
    <w:p>
      <w:r>
        <w:t>1</w:t>
      </w:r>
    </w:p>
    <w:p>
      <w:r>
        <w:t>Thuê phòng học</w:t>
      </w:r>
    </w:p>
    <w:p>
      <w:r>
        <w:t>Tháng</w:t>
      </w:r>
    </w:p>
    <w:p>
      <w:r>
        <w:t>3</w:t>
      </w:r>
    </w:p>
    <w:p>
      <w:r>
        <w:t>2.000.000</w:t>
      </w:r>
    </w:p>
    <w:p>
      <w:r>
        <w:t>6.000.000</w:t>
      </w:r>
    </w:p>
    <w:p>
      <w:r>
        <w:t>57.143</w:t>
      </w:r>
    </w:p>
    <w:p>
      <w:r>
        <w:t>2</w:t>
      </w:r>
    </w:p>
    <w:p>
      <w:r>
        <w:t>Thuê phương tiện vận chuyển thiết bị giảng dạy</w:t>
      </w:r>
    </w:p>
    <w:p>
      <w:r>
        <w:t>Lần</w:t>
      </w:r>
    </w:p>
    <w:p>
      <w:r>
        <w:t>2</w:t>
      </w:r>
    </w:p>
    <w:p>
      <w:r>
        <w:t>1.500.000</w:t>
      </w:r>
    </w:p>
    <w:p>
      <w:r>
        <w:t>3.000.000</w:t>
      </w:r>
    </w:p>
    <w:p>
      <w:r>
        <w:t>28.571</w:t>
      </w:r>
    </w:p>
    <w:p>
      <w:r>
        <w:t>Tổng: I+II+III+IV+V+VI (A): Tại cơ sở GDNN</w:t>
      </w:r>
    </w:p>
    <w:p>
      <w:r>
        <w:t>167.401.842</w:t>
      </w:r>
    </w:p>
    <w:p>
      <w:r>
        <w:t>1.594.303</w:t>
      </w:r>
    </w:p>
    <w:p>
      <w:r>
        <w:t>Tổng: I+II+III+IV+V+VI (B): Lưu động</w:t>
      </w:r>
    </w:p>
    <w:p>
      <w:r>
        <w:t>170.678.624</w:t>
      </w:r>
    </w:p>
    <w:p>
      <w:r>
        <w:t>1.625.511</w:t>
      </w:r>
    </w:p>
    <w:p>
      <w:r>
        <w:t>PHỤ LỤC 05</w:t>
      </w:r>
    </w:p>
    <w:p>
      <w:r>
        <w:t>ĐỊNH MỨC CHI PHÍ ĐÀO TẠO NGHỀ KỸ THUẬT SỬA CHỮA VÀ LẮP RÁP MÁY TÍNH TRÌNH ĐỘ SƠ CẤP BẬC 1</w:t>
      </w:r>
    </w:p>
    <w:p>
      <w:r>
        <w:t>(Ban hành kèm theo Quyết định số 3966/QĐ-UBND ngày 27/10/2023 của UBND tỉnh)</w:t>
      </w:r>
    </w:p>
    <w:p>
      <w:r>
        <w:t>STT</w:t>
      </w:r>
    </w:p>
    <w:p>
      <w:r>
        <w:t>Mức chi phí đào tạo</w:t>
      </w:r>
    </w:p>
    <w:p>
      <w:r>
        <w:t>Đơn vị   tính</w:t>
      </w:r>
    </w:p>
    <w:p>
      <w:r>
        <w:t>Số lượng</w:t>
      </w:r>
    </w:p>
    <w:p>
      <w:r>
        <w:t>Đơn giá   (VNĐ)</w:t>
      </w:r>
    </w:p>
    <w:p>
      <w:r>
        <w:t>Thành tiền   (VNĐ)</w:t>
      </w:r>
    </w:p>
    <w:p>
      <w:r>
        <w:t>Định mức   1hv/tháng</w:t>
      </w:r>
    </w:p>
    <w:p>
      <w:r>
        <w:t>I</w:t>
      </w:r>
    </w:p>
    <w:p>
      <w:r>
        <w:t>Chi phí chung</w:t>
      </w:r>
    </w:p>
    <w:p>
      <w:r>
        <w:t>14.850.000</w:t>
      </w:r>
    </w:p>
    <w:p>
      <w:r>
        <w:t>141.429</w:t>
      </w:r>
    </w:p>
    <w:p>
      <w:r>
        <w:t>1</w:t>
      </w:r>
    </w:p>
    <w:p>
      <w:r>
        <w:t>Tuyển sinh</w:t>
      </w:r>
    </w:p>
    <w:p>
      <w:r>
        <w:t>Học viên</w:t>
      </w:r>
    </w:p>
    <w:p>
      <w:r>
        <w:t>35</w:t>
      </w:r>
    </w:p>
    <w:p>
      <w:r>
        <w:t>200.000</w:t>
      </w:r>
    </w:p>
    <w:p>
      <w:r>
        <w:t>7.000.000</w:t>
      </w:r>
    </w:p>
    <w:p>
      <w:r>
        <w:t>66.667</w:t>
      </w:r>
    </w:p>
    <w:p>
      <w:r>
        <w:t>2</w:t>
      </w:r>
    </w:p>
    <w:p>
      <w:r>
        <w:t>Khai giảng, Bế giảng</w:t>
      </w:r>
    </w:p>
    <w:p>
      <w:r>
        <w:t>Lần</w:t>
      </w:r>
    </w:p>
    <w:p>
      <w:r>
        <w:t>2</w:t>
      </w:r>
    </w:p>
    <w:p>
      <w:r>
        <w:t>1.500.000</w:t>
      </w:r>
    </w:p>
    <w:p>
      <w:r>
        <w:t>3.000.000</w:t>
      </w:r>
    </w:p>
    <w:p>
      <w:r>
        <w:t>28.571</w:t>
      </w:r>
    </w:p>
    <w:p>
      <w:r>
        <w:t>3</w:t>
      </w:r>
    </w:p>
    <w:p>
      <w:r>
        <w:t>Hội đồng xét tốt nghiệp</w:t>
      </w:r>
    </w:p>
    <w:p>
      <w:r>
        <w:t>Người</w:t>
      </w:r>
    </w:p>
    <w:p>
      <w:r>
        <w:t>5</w:t>
      </w:r>
    </w:p>
    <w:p>
      <w:r>
        <w:t>200.000</w:t>
      </w:r>
    </w:p>
    <w:p>
      <w:r>
        <w:t>1.000.000</w:t>
      </w:r>
    </w:p>
    <w:p>
      <w:r>
        <w:t>9.524</w:t>
      </w:r>
    </w:p>
    <w:p>
      <w:r>
        <w:t>4</w:t>
      </w:r>
    </w:p>
    <w:p>
      <w:r>
        <w:t>Phôi, In và cấp chứng chỉ</w:t>
      </w:r>
    </w:p>
    <w:p>
      <w:r>
        <w:t>Cái</w:t>
      </w:r>
    </w:p>
    <w:p>
      <w:r>
        <w:t>35</w:t>
      </w:r>
    </w:p>
    <w:p>
      <w:r>
        <w:t>50.000</w:t>
      </w:r>
    </w:p>
    <w:p>
      <w:r>
        <w:t>1.750.000</w:t>
      </w:r>
    </w:p>
    <w:p>
      <w:r>
        <w:t>16.667</w:t>
      </w:r>
    </w:p>
    <w:p>
      <w:r>
        <w:t>5</w:t>
      </w:r>
    </w:p>
    <w:p>
      <w:r>
        <w:t>Hồ sơ tuyển sinh, đào tạo, giáo trình, tài liệu học tập, văn phòng phẩm</w:t>
      </w:r>
    </w:p>
    <w:p>
      <w:r>
        <w:t>Bộ</w:t>
      </w:r>
    </w:p>
    <w:p>
      <w:r>
        <w:t>35</w:t>
      </w:r>
    </w:p>
    <w:p>
      <w:r>
        <w:t>60.000</w:t>
      </w:r>
    </w:p>
    <w:p>
      <w:r>
        <w:t>2.100.000</w:t>
      </w:r>
    </w:p>
    <w:p>
      <w:r>
        <w:t>20.000</w:t>
      </w:r>
    </w:p>
    <w:p>
      <w:r>
        <w:t>II</w:t>
      </w:r>
    </w:p>
    <w:p>
      <w:r>
        <w:t>Chi phí lao động</w:t>
      </w:r>
    </w:p>
    <w:p>
      <w:r>
        <w:t>78.638.931</w:t>
      </w:r>
    </w:p>
    <w:p>
      <w:r>
        <w:t>748.942</w:t>
      </w:r>
    </w:p>
    <w:p>
      <w:r>
        <w:t>1</w:t>
      </w:r>
    </w:p>
    <w:p>
      <w:r>
        <w:t>Giáo viên dạy lý thuyết</w:t>
      </w:r>
    </w:p>
    <w:p>
      <w:r>
        <w:t>Giờ</w:t>
      </w:r>
    </w:p>
    <w:p>
      <w:r>
        <w:t>1,71</w:t>
      </w:r>
    </w:p>
    <w:p>
      <w:r>
        <w:t>129.300</w:t>
      </w:r>
    </w:p>
    <w:p>
      <w:r>
        <w:t>7.738.605</w:t>
      </w:r>
    </w:p>
    <w:p>
      <w:r>
        <w:t>73.701</w:t>
      </w:r>
    </w:p>
    <w:p>
      <w:r>
        <w:t>2</w:t>
      </w:r>
    </w:p>
    <w:p>
      <w:r>
        <w:t>Giáo viên dạy thực hành</w:t>
      </w:r>
    </w:p>
    <w:p>
      <w:r>
        <w:t>Giờ</w:t>
      </w:r>
    </w:p>
    <w:p>
      <w:r>
        <w:t>15</w:t>
      </w:r>
    </w:p>
    <w:p>
      <w:r>
        <w:t>129.300</w:t>
      </w:r>
    </w:p>
    <w:p>
      <w:r>
        <w:t>67.882.500</w:t>
      </w:r>
    </w:p>
    <w:p>
      <w:r>
        <w:t>646.500</w:t>
      </w:r>
    </w:p>
    <w:p>
      <w:r>
        <w:t>3</w:t>
      </w:r>
    </w:p>
    <w:p>
      <w:r>
        <w:t>Chi phí quản lý</w:t>
      </w:r>
    </w:p>
    <w:p>
      <w:r>
        <w:t>Giờ</w:t>
      </w:r>
    </w:p>
    <w:p>
      <w:r>
        <w:t>2,51</w:t>
      </w:r>
    </w:p>
    <w:p>
      <w:r>
        <w:t>34.400</w:t>
      </w:r>
    </w:p>
    <w:p>
      <w:r>
        <w:t>3.017.826</w:t>
      </w:r>
    </w:p>
    <w:p>
      <w:r>
        <w:t>28.741</w:t>
      </w:r>
    </w:p>
    <w:p>
      <w:r>
        <w:t>III</w:t>
      </w:r>
    </w:p>
    <w:p>
      <w:r>
        <w:t>Chi phí thiết bị</w:t>
      </w:r>
    </w:p>
    <w:p>
      <w:r>
        <w:t>18.718.097</w:t>
      </w:r>
    </w:p>
    <w:p>
      <w:r>
        <w:t>178.268</w:t>
      </w:r>
    </w:p>
    <w:p>
      <w:r>
        <w:t>1</w:t>
      </w:r>
    </w:p>
    <w:p>
      <w:r>
        <w:t>Máy vi tính</w:t>
      </w:r>
    </w:p>
    <w:p>
      <w:r>
        <w:t>Giờ</w:t>
      </w:r>
    </w:p>
    <w:p>
      <w:r>
        <w:t>7,33</w:t>
      </w:r>
    </w:p>
    <w:p>
      <w:r>
        <w:t>4.079</w:t>
      </w:r>
    </w:p>
    <w:p>
      <w:r>
        <w:t>1.046.467</w:t>
      </w:r>
    </w:p>
    <w:p>
      <w:r>
        <w:t>9.966</w:t>
      </w:r>
    </w:p>
    <w:p>
      <w:r>
        <w:t>2</w:t>
      </w:r>
    </w:p>
    <w:p>
      <w:r>
        <w:t>Máy chiếu (projector)</w:t>
      </w:r>
    </w:p>
    <w:p>
      <w:r>
        <w:t>Giờ</w:t>
      </w:r>
    </w:p>
    <w:p>
      <w:r>
        <w:t>13,94</w:t>
      </w:r>
    </w:p>
    <w:p>
      <w:r>
        <w:t>4.079</w:t>
      </w:r>
    </w:p>
    <w:p>
      <w:r>
        <w:t>1.990.144</w:t>
      </w:r>
    </w:p>
    <w:p>
      <w:r>
        <w:t>18.954</w:t>
      </w:r>
    </w:p>
    <w:p>
      <w:r>
        <w:t>3</w:t>
      </w:r>
    </w:p>
    <w:p>
      <w:r>
        <w:t>Bộ dụng cụ sửa chữa máy tính cầm tay</w:t>
      </w:r>
    </w:p>
    <w:p>
      <w:r>
        <w:t>Giờ</w:t>
      </w:r>
    </w:p>
    <w:p>
      <w:r>
        <w:t>104,33</w:t>
      </w:r>
    </w:p>
    <w:p>
      <w:r>
        <w:t>204</w:t>
      </w:r>
    </w:p>
    <w:p>
      <w:r>
        <w:t>744.916</w:t>
      </w:r>
    </w:p>
    <w:p>
      <w:r>
        <w:t>7.094</w:t>
      </w:r>
    </w:p>
    <w:p>
      <w:r>
        <w:t>4</w:t>
      </w:r>
    </w:p>
    <w:p>
      <w:r>
        <w:t>Đồng hồ đo VOM</w:t>
      </w:r>
    </w:p>
    <w:p>
      <w:r>
        <w:t>Giờ</w:t>
      </w:r>
    </w:p>
    <w:p>
      <w:r>
        <w:t>47,94</w:t>
      </w:r>
    </w:p>
    <w:p>
      <w:r>
        <w:t>129</w:t>
      </w:r>
    </w:p>
    <w:p>
      <w:r>
        <w:t>216.449</w:t>
      </w:r>
    </w:p>
    <w:p>
      <w:r>
        <w:t>2.061</w:t>
      </w:r>
    </w:p>
    <w:p>
      <w:r>
        <w:t>5</w:t>
      </w:r>
    </w:p>
    <w:p>
      <w:r>
        <w:t>Bộ thiết bị khò, hàn</w:t>
      </w:r>
    </w:p>
    <w:p>
      <w:r>
        <w:t>Giờ</w:t>
      </w:r>
    </w:p>
    <w:p>
      <w:r>
        <w:t>18,61</w:t>
      </w:r>
    </w:p>
    <w:p>
      <w:r>
        <w:t>1.314</w:t>
      </w:r>
    </w:p>
    <w:p>
      <w:r>
        <w:t>855.874</w:t>
      </w:r>
    </w:p>
    <w:p>
      <w:r>
        <w:t>8.151</w:t>
      </w:r>
    </w:p>
    <w:p>
      <w:r>
        <w:t>6</w:t>
      </w:r>
    </w:p>
    <w:p>
      <w:r>
        <w:t>Bộ thực hành điện tử cơ bản</w:t>
      </w:r>
    </w:p>
    <w:p>
      <w:r>
        <w:t>Giờ</w:t>
      </w:r>
    </w:p>
    <w:p>
      <w:r>
        <w:t>16,67</w:t>
      </w:r>
    </w:p>
    <w:p>
      <w:r>
        <w:t>4.079</w:t>
      </w:r>
    </w:p>
    <w:p>
      <w:r>
        <w:t>2.379.893</w:t>
      </w:r>
    </w:p>
    <w:p>
      <w:r>
        <w:t>22.666</w:t>
      </w:r>
    </w:p>
    <w:p>
      <w:r>
        <w:t>7</w:t>
      </w:r>
    </w:p>
    <w:p>
      <w:r>
        <w:t>Bộ đồ nghề điện cầm tay</w:t>
      </w:r>
    </w:p>
    <w:p>
      <w:r>
        <w:t>Giờ</w:t>
      </w:r>
    </w:p>
    <w:p>
      <w:r>
        <w:t>16,94</w:t>
      </w:r>
    </w:p>
    <w:p>
      <w:r>
        <w:t>131</w:t>
      </w:r>
    </w:p>
    <w:p>
      <w:r>
        <w:t>77.670</w:t>
      </w:r>
    </w:p>
    <w:p>
      <w:r>
        <w:t>740</w:t>
      </w:r>
    </w:p>
    <w:p>
      <w:r>
        <w:t>8</w:t>
      </w:r>
    </w:p>
    <w:p>
      <w:r>
        <w:t>Bộ linh kiện máy tính</w:t>
      </w:r>
    </w:p>
    <w:p>
      <w:r>
        <w:t>Giờ</w:t>
      </w:r>
    </w:p>
    <w:p>
      <w:r>
        <w:t>65</w:t>
      </w:r>
    </w:p>
    <w:p>
      <w:r>
        <w:t>1.133</w:t>
      </w:r>
    </w:p>
    <w:p>
      <w:r>
        <w:t>2.577.575</w:t>
      </w:r>
    </w:p>
    <w:p>
      <w:r>
        <w:t>24.548</w:t>
      </w:r>
    </w:p>
    <w:p>
      <w:r>
        <w:t>9</w:t>
      </w:r>
    </w:p>
    <w:p>
      <w:r>
        <w:t>Mô hình dàn trải máy tính</w:t>
      </w:r>
    </w:p>
    <w:p>
      <w:r>
        <w:t>Giờ</w:t>
      </w:r>
    </w:p>
    <w:p>
      <w:r>
        <w:t>0,94</w:t>
      </w:r>
    </w:p>
    <w:p>
      <w:r>
        <w:t>9.517</w:t>
      </w:r>
    </w:p>
    <w:p>
      <w:r>
        <w:t>313.109</w:t>
      </w:r>
    </w:p>
    <w:p>
      <w:r>
        <w:t>2.982</w:t>
      </w:r>
    </w:p>
    <w:p>
      <w:r>
        <w:t>10</w:t>
      </w:r>
    </w:p>
    <w:p>
      <w:r>
        <w:t>Phần mềm Hệ điều hành máy tính</w:t>
      </w:r>
    </w:p>
    <w:p>
      <w:r>
        <w:t>Giờ</w:t>
      </w:r>
    </w:p>
    <w:p>
      <w:r>
        <w:t>2,22</w:t>
      </w:r>
    </w:p>
    <w:p>
      <w:r>
        <w:t>68</w:t>
      </w:r>
    </w:p>
    <w:p>
      <w:r>
        <w:t>5.284</w:t>
      </w:r>
    </w:p>
    <w:p>
      <w:r>
        <w:t>50</w:t>
      </w:r>
    </w:p>
    <w:p>
      <w:r>
        <w:t>11</w:t>
      </w:r>
    </w:p>
    <w:p>
      <w:r>
        <w:t>Phần mềm văn phòng</w:t>
      </w:r>
    </w:p>
    <w:p>
      <w:r>
        <w:t>Giờ</w:t>
      </w:r>
    </w:p>
    <w:p>
      <w:r>
        <w:t>0,72</w:t>
      </w:r>
    </w:p>
    <w:p>
      <w:r>
        <w:t>68</w:t>
      </w:r>
    </w:p>
    <w:p>
      <w:r>
        <w:t>1.714</w:t>
      </w:r>
    </w:p>
    <w:p>
      <w:r>
        <w:t>16</w:t>
      </w:r>
    </w:p>
    <w:p>
      <w:r>
        <w:t>12</w:t>
      </w:r>
    </w:p>
    <w:p>
      <w:r>
        <w:t>Phần mềm gõ Tiếng Việt</w:t>
      </w:r>
    </w:p>
    <w:p>
      <w:r>
        <w:t>Giờ</w:t>
      </w:r>
    </w:p>
    <w:p>
      <w:r>
        <w:t>0,72</w:t>
      </w:r>
    </w:p>
    <w:p>
      <w:r>
        <w:t>68</w:t>
      </w:r>
    </w:p>
    <w:p>
      <w:r>
        <w:t>1.714</w:t>
      </w:r>
    </w:p>
    <w:p>
      <w:r>
        <w:t>16</w:t>
      </w:r>
    </w:p>
    <w:p>
      <w:r>
        <w:t>13</w:t>
      </w:r>
    </w:p>
    <w:p>
      <w:r>
        <w:t>Phần mềm sao lưu và phục hồi dữ liệu</w:t>
      </w:r>
    </w:p>
    <w:p>
      <w:r>
        <w:t>Giờ</w:t>
      </w:r>
    </w:p>
    <w:p>
      <w:r>
        <w:t>0,5</w:t>
      </w:r>
    </w:p>
    <w:p>
      <w:r>
        <w:t>68</w:t>
      </w:r>
    </w:p>
    <w:p>
      <w:r>
        <w:t>1.190</w:t>
      </w:r>
    </w:p>
    <w:p>
      <w:r>
        <w:t>11</w:t>
      </w:r>
    </w:p>
    <w:p>
      <w:r>
        <w:t>14</w:t>
      </w:r>
    </w:p>
    <w:p>
      <w:r>
        <w:t>Phần mềm quản lý phân chia ổ đĩa cứng</w:t>
      </w:r>
    </w:p>
    <w:p>
      <w:r>
        <w:t>Giờ</w:t>
      </w:r>
    </w:p>
    <w:p>
      <w:r>
        <w:t>0,5</w:t>
      </w:r>
    </w:p>
    <w:p>
      <w:r>
        <w:t>68</w:t>
      </w:r>
    </w:p>
    <w:p>
      <w:r>
        <w:t>1.190</w:t>
      </w:r>
    </w:p>
    <w:p>
      <w:r>
        <w:t>11</w:t>
      </w:r>
    </w:p>
    <w:p>
      <w:r>
        <w:t>15</w:t>
      </w:r>
    </w:p>
    <w:p>
      <w:r>
        <w:t>Phần mềm tiện ích khởi động máy tính</w:t>
      </w:r>
    </w:p>
    <w:p>
      <w:r>
        <w:t>Giờ</w:t>
      </w:r>
    </w:p>
    <w:p>
      <w:r>
        <w:t>1</w:t>
      </w:r>
    </w:p>
    <w:p>
      <w:r>
        <w:t>68</w:t>
      </w:r>
    </w:p>
    <w:p>
      <w:r>
        <w:t>2.380</w:t>
      </w:r>
    </w:p>
    <w:p>
      <w:r>
        <w:t>23</w:t>
      </w:r>
    </w:p>
    <w:p>
      <w:r>
        <w:t>16</w:t>
      </w:r>
    </w:p>
    <w:p>
      <w:r>
        <w:t>Bàn thực hành tháo, lắp</w:t>
      </w:r>
    </w:p>
    <w:p>
      <w:r>
        <w:t>Giờ</w:t>
      </w:r>
    </w:p>
    <w:p>
      <w:r>
        <w:t>8,5</w:t>
      </w:r>
    </w:p>
    <w:p>
      <w:r>
        <w:t>544</w:t>
      </w:r>
    </w:p>
    <w:p>
      <w:r>
        <w:t>161.840</w:t>
      </w:r>
    </w:p>
    <w:p>
      <w:r>
        <w:t>1.541</w:t>
      </w:r>
    </w:p>
    <w:p>
      <w:r>
        <w:t>17</w:t>
      </w:r>
    </w:p>
    <w:p>
      <w:r>
        <w:t>Bộ thiết bị đào tạo khắc phục sự cố máy tính</w:t>
      </w:r>
    </w:p>
    <w:p>
      <w:r>
        <w:t>Giờ</w:t>
      </w:r>
    </w:p>
    <w:p>
      <w:r>
        <w:t>22,67</w:t>
      </w:r>
    </w:p>
    <w:p>
      <w:r>
        <w:t>6.798</w:t>
      </w:r>
    </w:p>
    <w:p>
      <w:r>
        <w:t>5.393.873</w:t>
      </w:r>
    </w:p>
    <w:p>
      <w:r>
        <w:t>51.370</w:t>
      </w:r>
    </w:p>
    <w:p>
      <w:r>
        <w:t>18</w:t>
      </w:r>
    </w:p>
    <w:p>
      <w:r>
        <w:t>Bộ đào tạo sửa bộ nguồn máy tính</w:t>
      </w:r>
    </w:p>
    <w:p>
      <w:r>
        <w:t>Giờ</w:t>
      </w:r>
    </w:p>
    <w:p>
      <w:r>
        <w:t>7,67</w:t>
      </w:r>
    </w:p>
    <w:p>
      <w:r>
        <w:t>4.079</w:t>
      </w:r>
    </w:p>
    <w:p>
      <w:r>
        <w:t>1.095.008</w:t>
      </w:r>
    </w:p>
    <w:p>
      <w:r>
        <w:t>10.429</w:t>
      </w:r>
    </w:p>
    <w:p>
      <w:r>
        <w:t>19</w:t>
      </w:r>
    </w:p>
    <w:p>
      <w:r>
        <w:t>Card mạng không dây (Wiless Card)</w:t>
      </w:r>
    </w:p>
    <w:p>
      <w:r>
        <w:t>Giờ</w:t>
      </w:r>
    </w:p>
    <w:p>
      <w:r>
        <w:t>10,67</w:t>
      </w:r>
    </w:p>
    <w:p>
      <w:r>
        <w:t>159</w:t>
      </w:r>
    </w:p>
    <w:p>
      <w:r>
        <w:t>59.379</w:t>
      </w:r>
    </w:p>
    <w:p>
      <w:r>
        <w:t>566</w:t>
      </w:r>
    </w:p>
    <w:p>
      <w:r>
        <w:t>20</w:t>
      </w:r>
    </w:p>
    <w:p>
      <w:r>
        <w:t>Máy nạp ROM, EPROM</w:t>
      </w:r>
    </w:p>
    <w:p>
      <w:r>
        <w:t>Giờ</w:t>
      </w:r>
    </w:p>
    <w:p>
      <w:r>
        <w:t>2,17</w:t>
      </w:r>
    </w:p>
    <w:p>
      <w:r>
        <w:t>1.808</w:t>
      </w:r>
    </w:p>
    <w:p>
      <w:r>
        <w:t>137.318</w:t>
      </w:r>
    </w:p>
    <w:p>
      <w:r>
        <w:t>1.308</w:t>
      </w:r>
    </w:p>
    <w:p>
      <w:r>
        <w:t>21</w:t>
      </w:r>
    </w:p>
    <w:p>
      <w:r>
        <w:t>Card test mainboard</w:t>
      </w:r>
    </w:p>
    <w:p>
      <w:r>
        <w:t>Giờ</w:t>
      </w:r>
    </w:p>
    <w:p>
      <w:r>
        <w:t>68</w:t>
      </w:r>
    </w:p>
    <w:p>
      <w:r>
        <w:t>159</w:t>
      </w:r>
    </w:p>
    <w:p>
      <w:r>
        <w:t>378.420</w:t>
      </w:r>
    </w:p>
    <w:p>
      <w:r>
        <w:t>3.604</w:t>
      </w:r>
    </w:p>
    <w:p>
      <w:r>
        <w:t>22</w:t>
      </w:r>
    </w:p>
    <w:p>
      <w:r>
        <w:t>Bút nhấc IC</w:t>
      </w:r>
    </w:p>
    <w:p>
      <w:r>
        <w:t>Giờ</w:t>
      </w:r>
    </w:p>
    <w:p>
      <w:r>
        <w:t>18</w:t>
      </w:r>
    </w:p>
    <w:p>
      <w:r>
        <w:t>23</w:t>
      </w:r>
    </w:p>
    <w:p>
      <w:r>
        <w:t>14.490</w:t>
      </w:r>
    </w:p>
    <w:p>
      <w:r>
        <w:t>138</w:t>
      </w:r>
    </w:p>
    <w:p>
      <w:r>
        <w:t>23</w:t>
      </w:r>
    </w:p>
    <w:p>
      <w:r>
        <w:t>Đèn Test Socket</w:t>
      </w:r>
    </w:p>
    <w:p>
      <w:r>
        <w:t>Giờ</w:t>
      </w:r>
    </w:p>
    <w:p>
      <w:r>
        <w:t>23</w:t>
      </w:r>
    </w:p>
    <w:p>
      <w:r>
        <w:t>68</w:t>
      </w:r>
    </w:p>
    <w:p>
      <w:r>
        <w:t>54.740</w:t>
      </w:r>
    </w:p>
    <w:p>
      <w:r>
        <w:t>521</w:t>
      </w:r>
    </w:p>
    <w:p>
      <w:r>
        <w:t>24</w:t>
      </w:r>
    </w:p>
    <w:p>
      <w:r>
        <w:t>Kính lúp</w:t>
      </w:r>
    </w:p>
    <w:p>
      <w:r>
        <w:t>Giờ</w:t>
      </w:r>
    </w:p>
    <w:p>
      <w:r>
        <w:t>59</w:t>
      </w:r>
    </w:p>
    <w:p>
      <w:r>
        <w:t>73</w:t>
      </w:r>
    </w:p>
    <w:p>
      <w:r>
        <w:t>150.745</w:t>
      </w:r>
    </w:p>
    <w:p>
      <w:r>
        <w:t>1.436</w:t>
      </w:r>
    </w:p>
    <w:p>
      <w:r>
        <w:t>25</w:t>
      </w:r>
    </w:p>
    <w:p>
      <w:r>
        <w:t>Máy in laser</w:t>
      </w:r>
    </w:p>
    <w:p>
      <w:r>
        <w:t>Giờ</w:t>
      </w:r>
    </w:p>
    <w:p>
      <w:r>
        <w:t>30,06</w:t>
      </w:r>
    </w:p>
    <w:p>
      <w:r>
        <w:t>952</w:t>
      </w:r>
    </w:p>
    <w:p>
      <w:r>
        <w:t>1.001.599</w:t>
      </w:r>
    </w:p>
    <w:p>
      <w:r>
        <w:t>9.539</w:t>
      </w:r>
    </w:p>
    <w:p>
      <w:r>
        <w:t>26</w:t>
      </w:r>
    </w:p>
    <w:p>
      <w:r>
        <w:t>Bộ dụng cụ an toàn điện</w:t>
      </w:r>
    </w:p>
    <w:p>
      <w:r>
        <w:t>Giờ</w:t>
      </w:r>
    </w:p>
    <w:p>
      <w:r>
        <w:t>0,33</w:t>
      </w:r>
    </w:p>
    <w:p>
      <w:r>
        <w:t>766</w:t>
      </w:r>
    </w:p>
    <w:p>
      <w:r>
        <w:t>8.847</w:t>
      </w:r>
    </w:p>
    <w:p>
      <w:r>
        <w:t>84</w:t>
      </w:r>
    </w:p>
    <w:p>
      <w:r>
        <w:t>27</w:t>
      </w:r>
    </w:p>
    <w:p>
      <w:r>
        <w:t>Tủ đựng dụng cụ cứu thương</w:t>
      </w:r>
    </w:p>
    <w:p>
      <w:r>
        <w:t>Giờ</w:t>
      </w:r>
    </w:p>
    <w:p>
      <w:r>
        <w:t>0,83</w:t>
      </w:r>
    </w:p>
    <w:p>
      <w:r>
        <w:t>299</w:t>
      </w:r>
    </w:p>
    <w:p>
      <w:r>
        <w:t>8.686</w:t>
      </w:r>
    </w:p>
    <w:p>
      <w:r>
        <w:t>83</w:t>
      </w:r>
    </w:p>
    <w:p>
      <w:r>
        <w:t>28</w:t>
      </w:r>
    </w:p>
    <w:p>
      <w:r>
        <w:t>Bộ dụng cụ cứu thương</w:t>
      </w:r>
    </w:p>
    <w:p>
      <w:r>
        <w:t>Giờ</w:t>
      </w:r>
    </w:p>
    <w:p>
      <w:r>
        <w:t>0,83</w:t>
      </w:r>
    </w:p>
    <w:p>
      <w:r>
        <w:t>748</w:t>
      </w:r>
    </w:p>
    <w:p>
      <w:r>
        <w:t>21.729</w:t>
      </w:r>
    </w:p>
    <w:p>
      <w:r>
        <w:t>207</w:t>
      </w:r>
    </w:p>
    <w:p>
      <w:r>
        <w:t>29</w:t>
      </w:r>
    </w:p>
    <w:p>
      <w:r>
        <w:t>Bộ dụng cụ phòng cháy, chữa cháy</w:t>
      </w:r>
    </w:p>
    <w:p>
      <w:r>
        <w:t>Giờ</w:t>
      </w:r>
    </w:p>
    <w:p>
      <w:r>
        <w:t>0,5</w:t>
      </w:r>
    </w:p>
    <w:p>
      <w:r>
        <w:t>906</w:t>
      </w:r>
    </w:p>
    <w:p>
      <w:r>
        <w:t>15.855</w:t>
      </w:r>
    </w:p>
    <w:p>
      <w:r>
        <w:t>151</w:t>
      </w:r>
    </w:p>
    <w:p>
      <w:r>
        <w:t>IV</w:t>
      </w:r>
    </w:p>
    <w:p>
      <w:r>
        <w:t>Chi phí vật tư</w:t>
      </w:r>
    </w:p>
    <w:p>
      <w:r>
        <w:t>57.566.250</w:t>
      </w:r>
    </w:p>
    <w:p>
      <w:r>
        <w:t>548.250</w:t>
      </w:r>
    </w:p>
    <w:p>
      <w:r>
        <w:t>1</w:t>
      </w:r>
    </w:p>
    <w:p>
      <w:r>
        <w:t>Bông y tế</w:t>
      </w:r>
    </w:p>
    <w:p>
      <w:r>
        <w:t>Bộ</w:t>
      </w:r>
    </w:p>
    <w:p>
      <w:r>
        <w:t>0,50</w:t>
      </w:r>
    </w:p>
    <w:p>
      <w:r>
        <w:t>6.000</w:t>
      </w:r>
    </w:p>
    <w:p>
      <w:r>
        <w:t>105.000</w:t>
      </w:r>
    </w:p>
    <w:p>
      <w:r>
        <w:t>1.000</w:t>
      </w:r>
    </w:p>
    <w:p>
      <w:r>
        <w:t>2</w:t>
      </w:r>
    </w:p>
    <w:p>
      <w:r>
        <w:t>Băng y tế</w:t>
      </w:r>
    </w:p>
    <w:p>
      <w:r>
        <w:t>Bộ</w:t>
      </w:r>
    </w:p>
    <w:p>
      <w:r>
        <w:t>0,50</w:t>
      </w:r>
    </w:p>
    <w:p>
      <w:r>
        <w:t>19.000</w:t>
      </w:r>
    </w:p>
    <w:p>
      <w:r>
        <w:t>332.500</w:t>
      </w:r>
    </w:p>
    <w:p>
      <w:r>
        <w:t>3.167</w:t>
      </w:r>
    </w:p>
    <w:p>
      <w:r>
        <w:t>3</w:t>
      </w:r>
    </w:p>
    <w:p>
      <w:r>
        <w:t>Gạt y tế</w:t>
      </w:r>
    </w:p>
    <w:p>
      <w:r>
        <w:t>Bộ</w:t>
      </w:r>
    </w:p>
    <w:p>
      <w:r>
        <w:t>0,50</w:t>
      </w:r>
    </w:p>
    <w:p>
      <w:r>
        <w:t>14.000</w:t>
      </w:r>
    </w:p>
    <w:p>
      <w:r>
        <w:t>245.000</w:t>
      </w:r>
    </w:p>
    <w:p>
      <w:r>
        <w:t>2.333</w:t>
      </w:r>
    </w:p>
    <w:p>
      <w:r>
        <w:t>4</w:t>
      </w:r>
    </w:p>
    <w:p>
      <w:r>
        <w:t>Điện trở các loại</w:t>
      </w:r>
    </w:p>
    <w:p>
      <w:r>
        <w:t>Cái</w:t>
      </w:r>
    </w:p>
    <w:p>
      <w:r>
        <w:t>1,00</w:t>
      </w:r>
    </w:p>
    <w:p>
      <w:r>
        <w:t>5.000</w:t>
      </w:r>
    </w:p>
    <w:p>
      <w:r>
        <w:t>175.000</w:t>
      </w:r>
    </w:p>
    <w:p>
      <w:r>
        <w:t>1.667</w:t>
      </w:r>
    </w:p>
    <w:p>
      <w:r>
        <w:t>5</w:t>
      </w:r>
    </w:p>
    <w:p>
      <w:r>
        <w:t>Tụ điện các loại</w:t>
      </w:r>
    </w:p>
    <w:p>
      <w:r>
        <w:t>Cái</w:t>
      </w:r>
    </w:p>
    <w:p>
      <w:r>
        <w:t>1,00</w:t>
      </w:r>
    </w:p>
    <w:p>
      <w:r>
        <w:t>2.750</w:t>
      </w:r>
    </w:p>
    <w:p>
      <w:r>
        <w:t>96.250</w:t>
      </w:r>
    </w:p>
    <w:p>
      <w:r>
        <w:t>917</w:t>
      </w:r>
    </w:p>
    <w:p>
      <w:r>
        <w:t>6</w:t>
      </w:r>
    </w:p>
    <w:p>
      <w:r>
        <w:t>Cuộn cảm</w:t>
      </w:r>
    </w:p>
    <w:p>
      <w:r>
        <w:t>Cái</w:t>
      </w:r>
    </w:p>
    <w:p>
      <w:r>
        <w:t>1,00</w:t>
      </w:r>
    </w:p>
    <w:p>
      <w:r>
        <w:t>1.100</w:t>
      </w:r>
    </w:p>
    <w:p>
      <w:r>
        <w:t>38.500</w:t>
      </w:r>
    </w:p>
    <w:p>
      <w:r>
        <w:t>367</w:t>
      </w:r>
    </w:p>
    <w:p>
      <w:r>
        <w:t>7</w:t>
      </w:r>
    </w:p>
    <w:p>
      <w:r>
        <w:t>Diode các loại</w:t>
      </w:r>
    </w:p>
    <w:p>
      <w:r>
        <w:t>Cái</w:t>
      </w:r>
    </w:p>
    <w:p>
      <w:r>
        <w:t>1,00</w:t>
      </w:r>
    </w:p>
    <w:p>
      <w:r>
        <w:t>2.500</w:t>
      </w:r>
    </w:p>
    <w:p>
      <w:r>
        <w:t>87.500</w:t>
      </w:r>
    </w:p>
    <w:p>
      <w:r>
        <w:t>833</w:t>
      </w:r>
    </w:p>
    <w:p>
      <w:r>
        <w:t>8</w:t>
      </w:r>
    </w:p>
    <w:p>
      <w:r>
        <w:t>Transistor lưỡng cực BJT</w:t>
      </w:r>
    </w:p>
    <w:p>
      <w:r>
        <w:t>Con</w:t>
      </w:r>
    </w:p>
    <w:p>
      <w:r>
        <w:t>1,00</w:t>
      </w:r>
    </w:p>
    <w:p>
      <w:r>
        <w:t>1.500</w:t>
      </w:r>
    </w:p>
    <w:p>
      <w:r>
        <w:t>52.500</w:t>
      </w:r>
    </w:p>
    <w:p>
      <w:r>
        <w:t>500</w:t>
      </w:r>
    </w:p>
    <w:p>
      <w:r>
        <w:t>9</w:t>
      </w:r>
    </w:p>
    <w:p>
      <w:r>
        <w:t>Transistor trường FET</w:t>
      </w:r>
    </w:p>
    <w:p>
      <w:r>
        <w:t>Con</w:t>
      </w:r>
    </w:p>
    <w:p>
      <w:r>
        <w:t>1,00</w:t>
      </w:r>
    </w:p>
    <w:p>
      <w:r>
        <w:t>3.500</w:t>
      </w:r>
    </w:p>
    <w:p>
      <w:r>
        <w:t>122.500</w:t>
      </w:r>
    </w:p>
    <w:p>
      <w:r>
        <w:t>1.167</w:t>
      </w:r>
    </w:p>
    <w:p>
      <w:r>
        <w:t>10</w:t>
      </w:r>
    </w:p>
    <w:p>
      <w:r>
        <w:t>IC Các loại</w:t>
      </w:r>
    </w:p>
    <w:p>
      <w:r>
        <w:t>Con</w:t>
      </w:r>
    </w:p>
    <w:p>
      <w:r>
        <w:t>10,00</w:t>
      </w:r>
    </w:p>
    <w:p>
      <w:r>
        <w:t>7.000</w:t>
      </w:r>
    </w:p>
    <w:p>
      <w:r>
        <w:t>2.450.000</w:t>
      </w:r>
    </w:p>
    <w:p>
      <w:r>
        <w:t>23.333</w:t>
      </w:r>
    </w:p>
    <w:p>
      <w:r>
        <w:t>11</w:t>
      </w:r>
    </w:p>
    <w:p>
      <w:r>
        <w:t>Biến trở các loại</w:t>
      </w:r>
    </w:p>
    <w:p>
      <w:r>
        <w:t>Cái</w:t>
      </w:r>
    </w:p>
    <w:p>
      <w:r>
        <w:t>10,00</w:t>
      </w:r>
    </w:p>
    <w:p>
      <w:r>
        <w:t>3.000</w:t>
      </w:r>
    </w:p>
    <w:p>
      <w:r>
        <w:t>1.050.000</w:t>
      </w:r>
    </w:p>
    <w:p>
      <w:r>
        <w:t>10.000</w:t>
      </w:r>
    </w:p>
    <w:p>
      <w:r>
        <w:t>12</w:t>
      </w:r>
    </w:p>
    <w:p>
      <w:r>
        <w:t>Breadboard (Testboard)</w:t>
      </w:r>
    </w:p>
    <w:p>
      <w:r>
        <w:t>Cái</w:t>
      </w:r>
    </w:p>
    <w:p>
      <w:r>
        <w:t>1,00</w:t>
      </w:r>
    </w:p>
    <w:p>
      <w:r>
        <w:t>45.400</w:t>
      </w:r>
    </w:p>
    <w:p>
      <w:r>
        <w:t>1.589.000</w:t>
      </w:r>
    </w:p>
    <w:p>
      <w:r>
        <w:t>15.133</w:t>
      </w:r>
    </w:p>
    <w:p>
      <w:r>
        <w:t>13</w:t>
      </w:r>
    </w:p>
    <w:p>
      <w:r>
        <w:t>Chì hàn</w:t>
      </w:r>
    </w:p>
    <w:p>
      <w:r>
        <w:t>Cuộn</w:t>
      </w:r>
    </w:p>
    <w:p>
      <w:r>
        <w:t>2,00</w:t>
      </w:r>
    </w:p>
    <w:p>
      <w:r>
        <w:t>15.300</w:t>
      </w:r>
    </w:p>
    <w:p>
      <w:r>
        <w:t>1.071.000</w:t>
      </w:r>
    </w:p>
    <w:p>
      <w:r>
        <w:t>10.200</w:t>
      </w:r>
    </w:p>
    <w:p>
      <w:r>
        <w:t>14</w:t>
      </w:r>
    </w:p>
    <w:p>
      <w:r>
        <w:t>CPU các loại</w:t>
      </w:r>
    </w:p>
    <w:p>
      <w:r>
        <w:t>Cái</w:t>
      </w:r>
    </w:p>
    <w:p>
      <w:r>
        <w:t>0,26</w:t>
      </w:r>
    </w:p>
    <w:p>
      <w:r>
        <w:t>450.000</w:t>
      </w:r>
    </w:p>
    <w:p>
      <w:r>
        <w:t>4.095.000</w:t>
      </w:r>
    </w:p>
    <w:p>
      <w:r>
        <w:t>39.000</w:t>
      </w:r>
    </w:p>
    <w:p>
      <w:r>
        <w:t>15</w:t>
      </w:r>
    </w:p>
    <w:p>
      <w:r>
        <w:t>Mainboard</w:t>
      </w:r>
    </w:p>
    <w:p>
      <w:r>
        <w:t>Cái</w:t>
      </w:r>
    </w:p>
    <w:p>
      <w:r>
        <w:t>0,26</w:t>
      </w:r>
    </w:p>
    <w:p>
      <w:r>
        <w:t>550.000</w:t>
      </w:r>
    </w:p>
    <w:p>
      <w:r>
        <w:t>5.005.000</w:t>
      </w:r>
    </w:p>
    <w:p>
      <w:r>
        <w:t>47.667</w:t>
      </w:r>
    </w:p>
    <w:p>
      <w:r>
        <w:t>16</w:t>
      </w:r>
    </w:p>
    <w:p>
      <w:r>
        <w:t>Thùng máy</w:t>
      </w:r>
    </w:p>
    <w:p>
      <w:r>
        <w:t>Cái</w:t>
      </w:r>
    </w:p>
    <w:p>
      <w:r>
        <w:t>0,26</w:t>
      </w:r>
    </w:p>
    <w:p>
      <w:r>
        <w:t>250.000</w:t>
      </w:r>
    </w:p>
    <w:p>
      <w:r>
        <w:t>2.275.000</w:t>
      </w:r>
    </w:p>
    <w:p>
      <w:r>
        <w:t>21.667</w:t>
      </w:r>
    </w:p>
    <w:p>
      <w:r>
        <w:t>17</w:t>
      </w:r>
    </w:p>
    <w:p>
      <w:r>
        <w:t>Bộ nhớ RAM</w:t>
      </w:r>
    </w:p>
    <w:p>
      <w:r>
        <w:t>Cái</w:t>
      </w:r>
    </w:p>
    <w:p>
      <w:r>
        <w:t>0,26</w:t>
      </w:r>
    </w:p>
    <w:p>
      <w:r>
        <w:t>350.000</w:t>
      </w:r>
    </w:p>
    <w:p>
      <w:r>
        <w:t>3.185.000</w:t>
      </w:r>
    </w:p>
    <w:p>
      <w:r>
        <w:t>30.333</w:t>
      </w:r>
    </w:p>
    <w:p>
      <w:r>
        <w:t>18</w:t>
      </w:r>
    </w:p>
    <w:p>
      <w:r>
        <w:t>Ổ đĩa cứng (HDD/SSD)</w:t>
      </w:r>
    </w:p>
    <w:p>
      <w:r>
        <w:t>Cái</w:t>
      </w:r>
    </w:p>
    <w:p>
      <w:r>
        <w:t>0,26</w:t>
      </w:r>
    </w:p>
    <w:p>
      <w:r>
        <w:t>550.000</w:t>
      </w:r>
    </w:p>
    <w:p>
      <w:r>
        <w:t>5.005.000</w:t>
      </w:r>
    </w:p>
    <w:p>
      <w:r>
        <w:t>47.667</w:t>
      </w:r>
    </w:p>
    <w:p>
      <w:r>
        <w:t>19</w:t>
      </w:r>
    </w:p>
    <w:p>
      <w:r>
        <w:t>USB flash disk</w:t>
      </w:r>
    </w:p>
    <w:p>
      <w:r>
        <w:t>Cái</w:t>
      </w:r>
    </w:p>
    <w:p>
      <w:r>
        <w:t>0,55</w:t>
      </w:r>
    </w:p>
    <w:p>
      <w:r>
        <w:t>120.000</w:t>
      </w:r>
    </w:p>
    <w:p>
      <w:r>
        <w:t>2.310.000</w:t>
      </w:r>
    </w:p>
    <w:p>
      <w:r>
        <w:t>22.000</w:t>
      </w:r>
    </w:p>
    <w:p>
      <w:r>
        <w:t>20</w:t>
      </w:r>
    </w:p>
    <w:p>
      <w:r>
        <w:t>Bộ nguồn</w:t>
      </w:r>
    </w:p>
    <w:p>
      <w:r>
        <w:t>Cái</w:t>
      </w:r>
    </w:p>
    <w:p>
      <w:r>
        <w:t>0,26</w:t>
      </w:r>
    </w:p>
    <w:p>
      <w:r>
        <w:t>250.000</w:t>
      </w:r>
    </w:p>
    <w:p>
      <w:r>
        <w:t>2.275.000</w:t>
      </w:r>
    </w:p>
    <w:p>
      <w:r>
        <w:t>21.667</w:t>
      </w:r>
    </w:p>
    <w:p>
      <w:r>
        <w:t>21</w:t>
      </w:r>
    </w:p>
    <w:p>
      <w:r>
        <w:t>Màn hình</w:t>
      </w:r>
    </w:p>
    <w:p>
      <w:r>
        <w:t>Cái</w:t>
      </w:r>
    </w:p>
    <w:p>
      <w:r>
        <w:t>0,26</w:t>
      </w:r>
    </w:p>
    <w:p>
      <w:r>
        <w:t>750.000</w:t>
      </w:r>
    </w:p>
    <w:p>
      <w:r>
        <w:t>6.825.000</w:t>
      </w:r>
    </w:p>
    <w:p>
      <w:r>
        <w:t>65.000</w:t>
      </w:r>
    </w:p>
    <w:p>
      <w:r>
        <w:t>22</w:t>
      </w:r>
    </w:p>
    <w:p>
      <w:r>
        <w:t>Bàn phím</w:t>
      </w:r>
    </w:p>
    <w:p>
      <w:r>
        <w:t>Cái</w:t>
      </w:r>
    </w:p>
    <w:p>
      <w:r>
        <w:t>0,26</w:t>
      </w:r>
    </w:p>
    <w:p>
      <w:r>
        <w:t>125.000</w:t>
      </w:r>
    </w:p>
    <w:p>
      <w:r>
        <w:t>1.137.500</w:t>
      </w:r>
    </w:p>
    <w:p>
      <w:r>
        <w:t>10.833</w:t>
      </w:r>
    </w:p>
    <w:p>
      <w:r>
        <w:t>23</w:t>
      </w:r>
    </w:p>
    <w:p>
      <w:r>
        <w:t>Chuột</w:t>
      </w:r>
    </w:p>
    <w:p>
      <w:r>
        <w:t>Cái</w:t>
      </w:r>
    </w:p>
    <w:p>
      <w:r>
        <w:t>0,26</w:t>
      </w:r>
    </w:p>
    <w:p>
      <w:r>
        <w:t>75.000</w:t>
      </w:r>
    </w:p>
    <w:p>
      <w:r>
        <w:t>682.500</w:t>
      </w:r>
    </w:p>
    <w:p>
      <w:r>
        <w:t>6.500</w:t>
      </w:r>
    </w:p>
    <w:p>
      <w:r>
        <w:t>24</w:t>
      </w:r>
    </w:p>
    <w:p>
      <w:r>
        <w:t>Card đồ họa</w:t>
      </w:r>
    </w:p>
    <w:p>
      <w:r>
        <w:t>Cái</w:t>
      </w:r>
    </w:p>
    <w:p>
      <w:r>
        <w:t>0,27</w:t>
      </w:r>
    </w:p>
    <w:p>
      <w:r>
        <w:t>250.000</w:t>
      </w:r>
    </w:p>
    <w:p>
      <w:r>
        <w:t>2.362.500</w:t>
      </w:r>
    </w:p>
    <w:p>
      <w:r>
        <w:t>22.500</w:t>
      </w:r>
    </w:p>
    <w:p>
      <w:r>
        <w:t>25</w:t>
      </w:r>
    </w:p>
    <w:p>
      <w:r>
        <w:t>Card wifi</w:t>
      </w:r>
    </w:p>
    <w:p>
      <w:r>
        <w:t>Cái</w:t>
      </w:r>
    </w:p>
    <w:p>
      <w:r>
        <w:t>0,26</w:t>
      </w:r>
    </w:p>
    <w:p>
      <w:r>
        <w:t>165.000</w:t>
      </w:r>
    </w:p>
    <w:p>
      <w:r>
        <w:t>1.501.500</w:t>
      </w:r>
    </w:p>
    <w:p>
      <w:r>
        <w:t>14.300</w:t>
      </w:r>
    </w:p>
    <w:p>
      <w:r>
        <w:t>26</w:t>
      </w:r>
    </w:p>
    <w:p>
      <w:r>
        <w:t>Keo tản nhiệt</w:t>
      </w:r>
    </w:p>
    <w:p>
      <w:r>
        <w:t>Hủ</w:t>
      </w:r>
    </w:p>
    <w:p>
      <w:r>
        <w:t>0,50</w:t>
      </w:r>
    </w:p>
    <w:p>
      <w:r>
        <w:t>45.000</w:t>
      </w:r>
    </w:p>
    <w:p>
      <w:r>
        <w:t>787.500</w:t>
      </w:r>
    </w:p>
    <w:p>
      <w:r>
        <w:t>7.500</w:t>
      </w:r>
    </w:p>
    <w:p>
      <w:r>
        <w:t>27</w:t>
      </w:r>
    </w:p>
    <w:p>
      <w:r>
        <w:t>Pin CMOS 3V</w:t>
      </w:r>
    </w:p>
    <w:p>
      <w:r>
        <w:t>Viên</w:t>
      </w:r>
    </w:p>
    <w:p>
      <w:r>
        <w:t>0,40</w:t>
      </w:r>
    </w:p>
    <w:p>
      <w:r>
        <w:t>5.000</w:t>
      </w:r>
    </w:p>
    <w:p>
      <w:r>
        <w:t>70.000</w:t>
      </w:r>
    </w:p>
    <w:p>
      <w:r>
        <w:t>667</w:t>
      </w:r>
    </w:p>
    <w:p>
      <w:r>
        <w:t>28</w:t>
      </w:r>
    </w:p>
    <w:p>
      <w:r>
        <w:t>Cartridge</w:t>
      </w:r>
    </w:p>
    <w:p>
      <w:r>
        <w:t>Cái</w:t>
      </w:r>
    </w:p>
    <w:p>
      <w:r>
        <w:t>0,14</w:t>
      </w:r>
    </w:p>
    <w:p>
      <w:r>
        <w:t>250.000</w:t>
      </w:r>
    </w:p>
    <w:p>
      <w:r>
        <w:t>1.225.000</w:t>
      </w:r>
    </w:p>
    <w:p>
      <w:r>
        <w:t>11.667</w:t>
      </w:r>
    </w:p>
    <w:p>
      <w:r>
        <w:t>29</w:t>
      </w:r>
    </w:p>
    <w:p>
      <w:r>
        <w:t>Đèn sấy</w:t>
      </w:r>
    </w:p>
    <w:p>
      <w:r>
        <w:t>Cái</w:t>
      </w:r>
    </w:p>
    <w:p>
      <w:r>
        <w:t>0,14</w:t>
      </w:r>
    </w:p>
    <w:p>
      <w:r>
        <w:t>145.000</w:t>
      </w:r>
    </w:p>
    <w:p>
      <w:r>
        <w:t>710.500</w:t>
      </w:r>
    </w:p>
    <w:p>
      <w:r>
        <w:t>6.767</w:t>
      </w:r>
    </w:p>
    <w:p>
      <w:r>
        <w:t>30</w:t>
      </w:r>
    </w:p>
    <w:p>
      <w:r>
        <w:t>Bộ phận truyền động</w:t>
      </w:r>
    </w:p>
    <w:p>
      <w:r>
        <w:t>Cái</w:t>
      </w:r>
    </w:p>
    <w:p>
      <w:r>
        <w:t>0,14</w:t>
      </w:r>
    </w:p>
    <w:p>
      <w:r>
        <w:t>265.000</w:t>
      </w:r>
    </w:p>
    <w:p>
      <w:r>
        <w:t>1.298.500</w:t>
      </w:r>
    </w:p>
    <w:p>
      <w:r>
        <w:t>12.367</w:t>
      </w:r>
    </w:p>
    <w:p>
      <w:r>
        <w:t>31</w:t>
      </w:r>
    </w:p>
    <w:p>
      <w:r>
        <w:t>Mainboard máy in</w:t>
      </w:r>
    </w:p>
    <w:p>
      <w:r>
        <w:t>Cái</w:t>
      </w:r>
    </w:p>
    <w:p>
      <w:r>
        <w:t>0,13</w:t>
      </w:r>
    </w:p>
    <w:p>
      <w:r>
        <w:t>550.000</w:t>
      </w:r>
    </w:p>
    <w:p>
      <w:r>
        <w:t>2.502.500</w:t>
      </w:r>
    </w:p>
    <w:p>
      <w:r>
        <w:t>23.833</w:t>
      </w:r>
    </w:p>
    <w:p>
      <w:r>
        <w:t>32</w:t>
      </w:r>
    </w:p>
    <w:p>
      <w:r>
        <w:t>Motor (động cơ) máy in</w:t>
      </w:r>
    </w:p>
    <w:p>
      <w:r>
        <w:t>Cái</w:t>
      </w:r>
    </w:p>
    <w:p>
      <w:r>
        <w:t>0,14</w:t>
      </w:r>
    </w:p>
    <w:p>
      <w:r>
        <w:t>250.000</w:t>
      </w:r>
    </w:p>
    <w:p>
      <w:r>
        <w:t>1.225.000</w:t>
      </w:r>
    </w:p>
    <w:p>
      <w:r>
        <w:t>11.667</w:t>
      </w:r>
    </w:p>
    <w:p>
      <w:r>
        <w:t>33</w:t>
      </w:r>
    </w:p>
    <w:p>
      <w:r>
        <w:t>Trục sấy.</w:t>
      </w:r>
    </w:p>
    <w:p>
      <w:r>
        <w:t>Cái</w:t>
      </w:r>
    </w:p>
    <w:p>
      <w:r>
        <w:t>0,21</w:t>
      </w:r>
    </w:p>
    <w:p>
      <w:r>
        <w:t>85.000</w:t>
      </w:r>
    </w:p>
    <w:p>
      <w:r>
        <w:t>624.750</w:t>
      </w:r>
    </w:p>
    <w:p>
      <w:r>
        <w:t>5.950</w:t>
      </w:r>
    </w:p>
    <w:p>
      <w:r>
        <w:t>34</w:t>
      </w:r>
    </w:p>
    <w:p>
      <w:r>
        <w:t>Drum các loại</w:t>
      </w:r>
    </w:p>
    <w:p>
      <w:r>
        <w:t>Cái</w:t>
      </w:r>
    </w:p>
    <w:p>
      <w:r>
        <w:t>0,21</w:t>
      </w:r>
    </w:p>
    <w:p>
      <w:r>
        <w:t>50.000</w:t>
      </w:r>
    </w:p>
    <w:p>
      <w:r>
        <w:t>367.500</w:t>
      </w:r>
    </w:p>
    <w:p>
      <w:r>
        <w:t>3.500</w:t>
      </w:r>
    </w:p>
    <w:p>
      <w:r>
        <w:t>35</w:t>
      </w:r>
    </w:p>
    <w:p>
      <w:r>
        <w:t>Mực máy in</w:t>
      </w:r>
    </w:p>
    <w:p>
      <w:r>
        <w:t>Bình</w:t>
      </w:r>
    </w:p>
    <w:p>
      <w:r>
        <w:t>0,75</w:t>
      </w:r>
    </w:p>
    <w:p>
      <w:r>
        <w:t>45.000</w:t>
      </w:r>
    </w:p>
    <w:p>
      <w:r>
        <w:t>1.181.250</w:t>
      </w:r>
    </w:p>
    <w:p>
      <w:r>
        <w:t>11.250</w:t>
      </w:r>
    </w:p>
    <w:p>
      <w:r>
        <w:t>36</w:t>
      </w:r>
    </w:p>
    <w:p>
      <w:r>
        <w:t>Máy in laser</w:t>
      </w:r>
    </w:p>
    <w:p>
      <w:r>
        <w:t>Cái</w:t>
      </w:r>
    </w:p>
    <w:p>
      <w:r>
        <w:t>0,04</w:t>
      </w:r>
    </w:p>
    <w:p>
      <w:r>
        <w:t>2.500.000</w:t>
      </w:r>
    </w:p>
    <w:p>
      <w:r>
        <w:t>3.500.000</w:t>
      </w:r>
    </w:p>
    <w:p>
      <w:r>
        <w:t>33.333</w:t>
      </w:r>
    </w:p>
    <w:p>
      <w:r>
        <w:t>V</w:t>
      </w:r>
    </w:p>
    <w:p>
      <w:r>
        <w:t>Chi phí điện năng</w:t>
      </w:r>
    </w:p>
    <w:p>
      <w:r>
        <w:t>Kwh/hv</w:t>
      </w:r>
    </w:p>
    <w:p>
      <w:r>
        <w:t>52,3</w:t>
      </w:r>
    </w:p>
    <w:p>
      <w:r>
        <w:t>2.134</w:t>
      </w:r>
    </w:p>
    <w:p>
      <w:r>
        <w:t>3.906.287</w:t>
      </w:r>
    </w:p>
    <w:p>
      <w:r>
        <w:t>37.203</w:t>
      </w:r>
    </w:p>
    <w:p>
      <w:r>
        <w:t>VI</w:t>
      </w:r>
    </w:p>
    <w:p>
      <w:r>
        <w:t>Chi phí cơ sở vật chất</w:t>
      </w:r>
    </w:p>
    <w:p>
      <w:r>
        <w:t>A</w:t>
      </w:r>
    </w:p>
    <w:p>
      <w:r>
        <w:t>Tại cơ sở Giáo dục nghề nghiệp</w:t>
      </w:r>
    </w:p>
    <w:p>
      <w:r>
        <w:t>6.339.778</w:t>
      </w:r>
    </w:p>
    <w:p>
      <w:r>
        <w:t>60.379</w:t>
      </w:r>
    </w:p>
    <w:p>
      <w:r>
        <w:t>1</w:t>
      </w:r>
    </w:p>
    <w:p>
      <w:r>
        <w:t>Phòng học lý thuyết</w:t>
      </w:r>
    </w:p>
    <w:p>
      <w:r>
        <w:t>m2 x h</w:t>
      </w:r>
    </w:p>
    <w:p>
      <w:r>
        <w:t>102,6</w:t>
      </w:r>
    </w:p>
    <w:p>
      <w:r>
        <w:t>367</w:t>
      </w:r>
    </w:p>
    <w:p>
      <w:r>
        <w:t>790.738</w:t>
      </w:r>
    </w:p>
    <w:p>
      <w:r>
        <w:t>7.531</w:t>
      </w:r>
    </w:p>
    <w:p>
      <w:r>
        <w:t>2</w:t>
      </w:r>
    </w:p>
    <w:p>
      <w:r>
        <w:t>Phòng thực hành</w:t>
      </w:r>
    </w:p>
    <w:p>
      <w:r>
        <w:t>m2 x h</w:t>
      </w:r>
    </w:p>
    <w:p>
      <w:r>
        <w:t>1.080</w:t>
      </w:r>
    </w:p>
    <w:p>
      <w:r>
        <w:t>367</w:t>
      </w:r>
    </w:p>
    <w:p>
      <w:r>
        <w:t>5.549.040</w:t>
      </w:r>
    </w:p>
    <w:p>
      <w:r>
        <w:t>52.848</w:t>
      </w:r>
    </w:p>
    <w:p>
      <w:r>
        <w:t>B</w:t>
      </w:r>
    </w:p>
    <w:p>
      <w:r>
        <w:t>Lưu động</w:t>
      </w:r>
    </w:p>
    <w:p>
      <w:r>
        <w:t>9.000.000</w:t>
      </w:r>
    </w:p>
    <w:p>
      <w:r>
        <w:t>85.714</w:t>
      </w:r>
    </w:p>
    <w:p>
      <w:r>
        <w:t>1</w:t>
      </w:r>
    </w:p>
    <w:p>
      <w:r>
        <w:t>Thuê phòng học</w:t>
      </w:r>
    </w:p>
    <w:p>
      <w:r>
        <w:t>Tháng</w:t>
      </w:r>
    </w:p>
    <w:p>
      <w:r>
        <w:t>3</w:t>
      </w:r>
    </w:p>
    <w:p>
      <w:r>
        <w:t>2.000.000</w:t>
      </w:r>
    </w:p>
    <w:p>
      <w:r>
        <w:t>6.000.000</w:t>
      </w:r>
    </w:p>
    <w:p>
      <w:r>
        <w:t>57.143</w:t>
      </w:r>
    </w:p>
    <w:p>
      <w:r>
        <w:t>2</w:t>
      </w:r>
    </w:p>
    <w:p>
      <w:r>
        <w:t>Thuê phương tiện vận chuyển thiết bị giảng dạy</w:t>
      </w:r>
    </w:p>
    <w:p>
      <w:r>
        <w:t>Lần</w:t>
      </w:r>
    </w:p>
    <w:p>
      <w:r>
        <w:t>2</w:t>
      </w:r>
    </w:p>
    <w:p>
      <w:r>
        <w:t>1.500.000</w:t>
      </w:r>
    </w:p>
    <w:p>
      <w:r>
        <w:t>3.000.000</w:t>
      </w:r>
    </w:p>
    <w:p>
      <w:r>
        <w:t>28.571</w:t>
      </w:r>
    </w:p>
    <w:p>
      <w:r>
        <w:t>Tổng: I+II+III+IV+V+VI (A): Tại cơ sở GDNN</w:t>
      </w:r>
    </w:p>
    <w:p>
      <w:r>
        <w:t>180.019.343</w:t>
      </w:r>
    </w:p>
    <w:p>
      <w:r>
        <w:t>1.714.470</w:t>
      </w:r>
    </w:p>
    <w:p>
      <w:r>
        <w:t>Tổng: I+II+III+IV+V+VI (B): Lưu động</w:t>
      </w:r>
    </w:p>
    <w:p>
      <w:r>
        <w:t>182.679.565</w:t>
      </w:r>
    </w:p>
    <w:p>
      <w:r>
        <w:t>1.739.805</w:t>
      </w:r>
    </w:p>
    <w:p>
      <w:r>
        <w:t>PHỤ LỤC 6</w:t>
      </w:r>
    </w:p>
    <w:p>
      <w:r>
        <w:t>ĐỊNH MỨC CHI PHÍ ĐÀO TẠO NGHỀ CÔNG NGHỆ THÔNG TIN (ỨNG DỤNG PHẦN MỀM) TRÌNH ĐỘ SƠ CẤP BẬC 1</w:t>
      </w:r>
    </w:p>
    <w:p>
      <w:r>
        <w:t>(Ban hành kèm theo Quyết định số 3966/QĐ-UBND ngày 27/10/2023 của UBND tỉnh)</w:t>
      </w:r>
    </w:p>
    <w:p>
      <w:r>
        <w:t>STT</w:t>
      </w:r>
    </w:p>
    <w:p>
      <w:r>
        <w:t>Mức chi phí đào tạo</w:t>
      </w:r>
    </w:p>
    <w:p>
      <w:r>
        <w:t>Đơn vị   tính</w:t>
      </w:r>
    </w:p>
    <w:p>
      <w:r>
        <w:t>Số lượng</w:t>
      </w:r>
    </w:p>
    <w:p>
      <w:r>
        <w:t>Đơn giá   (VNĐ)</w:t>
      </w:r>
    </w:p>
    <w:p>
      <w:r>
        <w:t>Thành tiền   (VNĐ)</w:t>
      </w:r>
    </w:p>
    <w:p>
      <w:r>
        <w:t>Định mức   1hv/tháng</w:t>
      </w:r>
    </w:p>
    <w:p>
      <w:r>
        <w:t>I</w:t>
      </w:r>
    </w:p>
    <w:p>
      <w:r>
        <w:t>Chi phí chung</w:t>
      </w:r>
    </w:p>
    <w:p>
      <w:r>
        <w:t>14.850.000</w:t>
      </w:r>
    </w:p>
    <w:p>
      <w:r>
        <w:t>141.429</w:t>
      </w:r>
    </w:p>
    <w:p>
      <w:r>
        <w:t>1</w:t>
      </w:r>
    </w:p>
    <w:p>
      <w:r>
        <w:t>Tuyển sinh</w:t>
      </w:r>
    </w:p>
    <w:p>
      <w:r>
        <w:t>Học viên</w:t>
      </w:r>
    </w:p>
    <w:p>
      <w:r>
        <w:t>35</w:t>
      </w:r>
    </w:p>
    <w:p>
      <w:r>
        <w:t>200.000</w:t>
      </w:r>
    </w:p>
    <w:p>
      <w:r>
        <w:t>7.000.000</w:t>
      </w:r>
    </w:p>
    <w:p>
      <w:r>
        <w:t>66.667</w:t>
      </w:r>
    </w:p>
    <w:p>
      <w:r>
        <w:t>2</w:t>
      </w:r>
    </w:p>
    <w:p>
      <w:r>
        <w:t>Khai giảng, Bế giảng</w:t>
      </w:r>
    </w:p>
    <w:p>
      <w:r>
        <w:t>Lần</w:t>
      </w:r>
    </w:p>
    <w:p>
      <w:r>
        <w:t>2</w:t>
      </w:r>
    </w:p>
    <w:p>
      <w:r>
        <w:t>1.500.000</w:t>
      </w:r>
    </w:p>
    <w:p>
      <w:r>
        <w:t>3.000.000</w:t>
      </w:r>
    </w:p>
    <w:p>
      <w:r>
        <w:t>28.571</w:t>
      </w:r>
    </w:p>
    <w:p>
      <w:r>
        <w:t>3</w:t>
      </w:r>
    </w:p>
    <w:p>
      <w:r>
        <w:t>Hội đồng xét tốt nghiệp</w:t>
      </w:r>
    </w:p>
    <w:p>
      <w:r>
        <w:t>Người</w:t>
      </w:r>
    </w:p>
    <w:p>
      <w:r>
        <w:t>5</w:t>
      </w:r>
    </w:p>
    <w:p>
      <w:r>
        <w:t>200.000</w:t>
      </w:r>
    </w:p>
    <w:p>
      <w:r>
        <w:t>1.000.000</w:t>
      </w:r>
    </w:p>
    <w:p>
      <w:r>
        <w:t>9.524</w:t>
      </w:r>
    </w:p>
    <w:p>
      <w:r>
        <w:t>4</w:t>
      </w:r>
    </w:p>
    <w:p>
      <w:r>
        <w:t>Phôi, In và cấp chứng chỉ</w:t>
      </w:r>
    </w:p>
    <w:p>
      <w:r>
        <w:t>Cái</w:t>
      </w:r>
    </w:p>
    <w:p>
      <w:r>
        <w:t>35</w:t>
      </w:r>
    </w:p>
    <w:p>
      <w:r>
        <w:t>50.000</w:t>
      </w:r>
    </w:p>
    <w:p>
      <w:r>
        <w:t>1.750.000</w:t>
      </w:r>
    </w:p>
    <w:p>
      <w:r>
        <w:t>16.667</w:t>
      </w:r>
    </w:p>
    <w:p>
      <w:r>
        <w:t>5</w:t>
      </w:r>
    </w:p>
    <w:p>
      <w:r>
        <w:t>Hồ sơ tuyển sinh, đào tạo, giáo trình, tài liệu học tập, văn phòng phẩm</w:t>
      </w:r>
    </w:p>
    <w:p>
      <w:r>
        <w:t>Bộ</w:t>
      </w:r>
    </w:p>
    <w:p>
      <w:r>
        <w:t>35</w:t>
      </w:r>
    </w:p>
    <w:p>
      <w:r>
        <w:t>60.000</w:t>
      </w:r>
    </w:p>
    <w:p>
      <w:r>
        <w:t>2.100.000</w:t>
      </w:r>
    </w:p>
    <w:p>
      <w:r>
        <w:t>20.000</w:t>
      </w:r>
    </w:p>
    <w:p>
      <w:r>
        <w:t>II</w:t>
      </w:r>
    </w:p>
    <w:p>
      <w:r>
        <w:t>Chi phí lao động</w:t>
      </w:r>
    </w:p>
    <w:p>
      <w:r>
        <w:t>78.027.138</w:t>
      </w:r>
    </w:p>
    <w:p>
      <w:r>
        <w:t>743.116</w:t>
      </w:r>
    </w:p>
    <w:p>
      <w:r>
        <w:t>1</w:t>
      </w:r>
    </w:p>
    <w:p>
      <w:r>
        <w:t>Giáo viên dạy lý thuyết</w:t>
      </w:r>
    </w:p>
    <w:p>
      <w:r>
        <w:t>Giờ</w:t>
      </w:r>
    </w:p>
    <w:p>
      <w:r>
        <w:t>1,86</w:t>
      </w:r>
    </w:p>
    <w:p>
      <w:r>
        <w:t>129.300</w:t>
      </w:r>
    </w:p>
    <w:p>
      <w:r>
        <w:t>8.417.430</w:t>
      </w:r>
    </w:p>
    <w:p>
      <w:r>
        <w:t>80.166</w:t>
      </w:r>
    </w:p>
    <w:p>
      <w:r>
        <w:t>2</w:t>
      </w:r>
    </w:p>
    <w:p>
      <w:r>
        <w:t>Giáo viên dạy thực hành</w:t>
      </w:r>
    </w:p>
    <w:p>
      <w:r>
        <w:t>Giờ</w:t>
      </w:r>
    </w:p>
    <w:p>
      <w:r>
        <w:t>14,72</w:t>
      </w:r>
    </w:p>
    <w:p>
      <w:r>
        <w:t>129.300</w:t>
      </w:r>
    </w:p>
    <w:p>
      <w:r>
        <w:t>66.615.360</w:t>
      </w:r>
    </w:p>
    <w:p>
      <w:r>
        <w:t>634.432</w:t>
      </w:r>
    </w:p>
    <w:p>
      <w:r>
        <w:t>3</w:t>
      </w:r>
    </w:p>
    <w:p>
      <w:r>
        <w:t>Chi phí quản lý</w:t>
      </w:r>
    </w:p>
    <w:p>
      <w:r>
        <w:t>Giờ</w:t>
      </w:r>
    </w:p>
    <w:p>
      <w:r>
        <w:t>2,49</w:t>
      </w:r>
    </w:p>
    <w:p>
      <w:r>
        <w:t>34.400</w:t>
      </w:r>
    </w:p>
    <w:p>
      <w:r>
        <w:t>2.994.348</w:t>
      </w:r>
    </w:p>
    <w:p>
      <w:r>
        <w:t>28.518</w:t>
      </w:r>
    </w:p>
    <w:p>
      <w:r>
        <w:t>III</w:t>
      </w:r>
    </w:p>
    <w:p>
      <w:r>
        <w:t>Chi phí thiết bị</w:t>
      </w:r>
    </w:p>
    <w:p>
      <w:r>
        <w:t>5.257.101</w:t>
      </w:r>
    </w:p>
    <w:p>
      <w:r>
        <w:t>50.068</w:t>
      </w:r>
    </w:p>
    <w:p>
      <w:r>
        <w:t>1</w:t>
      </w:r>
    </w:p>
    <w:p>
      <w:r>
        <w:t>Máy vi tính</w:t>
      </w:r>
    </w:p>
    <w:p>
      <w:r>
        <w:t>Giờ</w:t>
      </w:r>
    </w:p>
    <w:p>
      <w:r>
        <w:t>15,36</w:t>
      </w:r>
    </w:p>
    <w:p>
      <w:r>
        <w:t>4.079</w:t>
      </w:r>
    </w:p>
    <w:p>
      <w:r>
        <w:t>2.192.870</w:t>
      </w:r>
    </w:p>
    <w:p>
      <w:r>
        <w:t>20.884</w:t>
      </w:r>
    </w:p>
    <w:p>
      <w:r>
        <w:t>2</w:t>
      </w:r>
    </w:p>
    <w:p>
      <w:r>
        <w:t>Máy chiếu (projector)</w:t>
      </w:r>
    </w:p>
    <w:p>
      <w:r>
        <w:t>Giờ</w:t>
      </w:r>
    </w:p>
    <w:p>
      <w:r>
        <w:t>16,58</w:t>
      </w:r>
    </w:p>
    <w:p>
      <w:r>
        <w:t>4.079</w:t>
      </w:r>
    </w:p>
    <w:p>
      <w:r>
        <w:t>2.367.044</w:t>
      </w:r>
    </w:p>
    <w:p>
      <w:r>
        <w:t>22.543</w:t>
      </w:r>
    </w:p>
    <w:p>
      <w:r>
        <w:t>3</w:t>
      </w:r>
    </w:p>
    <w:p>
      <w:r>
        <w:t>Hệ điều hành</w:t>
      </w:r>
    </w:p>
    <w:p>
      <w:r>
        <w:t>Giờ</w:t>
      </w:r>
    </w:p>
    <w:p>
      <w:r>
        <w:t>8,89</w:t>
      </w:r>
    </w:p>
    <w:p>
      <w:r>
        <w:t>68</w:t>
      </w:r>
    </w:p>
    <w:p>
      <w:r>
        <w:t>21.158</w:t>
      </w:r>
    </w:p>
    <w:p>
      <w:r>
        <w:t>202</w:t>
      </w:r>
    </w:p>
    <w:p>
      <w:r>
        <w:t>4</w:t>
      </w:r>
    </w:p>
    <w:p>
      <w:r>
        <w:t>Phần mềm tin học văn phòng</w:t>
      </w:r>
    </w:p>
    <w:p>
      <w:r>
        <w:t>Giờ</w:t>
      </w:r>
    </w:p>
    <w:p>
      <w:r>
        <w:t>4,44</w:t>
      </w:r>
    </w:p>
    <w:p>
      <w:r>
        <w:t>68</w:t>
      </w:r>
    </w:p>
    <w:p>
      <w:r>
        <w:t>10.567</w:t>
      </w:r>
    </w:p>
    <w:p>
      <w:r>
        <w:t>101</w:t>
      </w:r>
    </w:p>
    <w:p>
      <w:r>
        <w:t>5</w:t>
      </w:r>
    </w:p>
    <w:p>
      <w:r>
        <w:t>Phần mềm gõ Tiếng Việt</w:t>
      </w:r>
    </w:p>
    <w:p>
      <w:r>
        <w:t>Giờ</w:t>
      </w:r>
    </w:p>
    <w:p>
      <w:r>
        <w:t>7,67</w:t>
      </w:r>
    </w:p>
    <w:p>
      <w:r>
        <w:t>68</w:t>
      </w:r>
    </w:p>
    <w:p>
      <w:r>
        <w:t>18.255</w:t>
      </w:r>
    </w:p>
    <w:p>
      <w:r>
        <w:t>174</w:t>
      </w:r>
    </w:p>
    <w:p>
      <w:r>
        <w:t>6</w:t>
      </w:r>
    </w:p>
    <w:p>
      <w:r>
        <w:t>Máy in trắng đen</w:t>
      </w:r>
    </w:p>
    <w:p>
      <w:r>
        <w:t>Giờ</w:t>
      </w:r>
    </w:p>
    <w:p>
      <w:r>
        <w:t>4,22</w:t>
      </w:r>
    </w:p>
    <w:p>
      <w:r>
        <w:t>1.224</w:t>
      </w:r>
    </w:p>
    <w:p>
      <w:r>
        <w:t>180.785</w:t>
      </w:r>
    </w:p>
    <w:p>
      <w:r>
        <w:t>1.722</w:t>
      </w:r>
    </w:p>
    <w:p>
      <w:r>
        <w:t>7</w:t>
      </w:r>
    </w:p>
    <w:p>
      <w:r>
        <w:t>Switch</w:t>
      </w:r>
    </w:p>
    <w:p>
      <w:r>
        <w:t>Giờ</w:t>
      </w:r>
    </w:p>
    <w:p>
      <w:r>
        <w:t>1</w:t>
      </w:r>
    </w:p>
    <w:p>
      <w:r>
        <w:t>816</w:t>
      </w:r>
    </w:p>
    <w:p>
      <w:r>
        <w:t>28.560</w:t>
      </w:r>
    </w:p>
    <w:p>
      <w:r>
        <w:t>272</w:t>
      </w:r>
    </w:p>
    <w:p>
      <w:r>
        <w:t>8</w:t>
      </w:r>
    </w:p>
    <w:p>
      <w:r>
        <w:t>Hệ thống mạng LAN</w:t>
      </w:r>
    </w:p>
    <w:p>
      <w:r>
        <w:t>Giờ</w:t>
      </w:r>
    </w:p>
    <w:p>
      <w:r>
        <w:t>1</w:t>
      </w:r>
    </w:p>
    <w:p>
      <w:r>
        <w:t>4.305</w:t>
      </w:r>
    </w:p>
    <w:p>
      <w:r>
        <w:t>150.675</w:t>
      </w:r>
    </w:p>
    <w:p>
      <w:r>
        <w:t>1.435</w:t>
      </w:r>
    </w:p>
    <w:p>
      <w:r>
        <w:t>9</w:t>
      </w:r>
    </w:p>
    <w:p>
      <w:r>
        <w:t>Bộ thu phát Wifi</w:t>
      </w:r>
    </w:p>
    <w:p>
      <w:r>
        <w:t>Giờ</w:t>
      </w:r>
    </w:p>
    <w:p>
      <w:r>
        <w:t>1</w:t>
      </w:r>
    </w:p>
    <w:p>
      <w:r>
        <w:t>222</w:t>
      </w:r>
    </w:p>
    <w:p>
      <w:r>
        <w:t>7.770</w:t>
      </w:r>
    </w:p>
    <w:p>
      <w:r>
        <w:t>74</w:t>
      </w:r>
    </w:p>
    <w:p>
      <w:r>
        <w:t>10</w:t>
      </w:r>
    </w:p>
    <w:p>
      <w:r>
        <w:t>Đường truyền internet</w:t>
      </w:r>
    </w:p>
    <w:p>
      <w:r>
        <w:t>Giờ</w:t>
      </w:r>
    </w:p>
    <w:p>
      <w:r>
        <w:t>3,44</w:t>
      </w:r>
    </w:p>
    <w:p>
      <w:r>
        <w:t>279</w:t>
      </w:r>
    </w:p>
    <w:p>
      <w:r>
        <w:t>33.592</w:t>
      </w:r>
    </w:p>
    <w:p>
      <w:r>
        <w:t>320</w:t>
      </w:r>
    </w:p>
    <w:p>
      <w:r>
        <w:t>11</w:t>
      </w:r>
    </w:p>
    <w:p>
      <w:r>
        <w:t>Trình duyệt Web</w:t>
      </w:r>
    </w:p>
    <w:p>
      <w:r>
        <w:t>Giờ</w:t>
      </w:r>
    </w:p>
    <w:p>
      <w:r>
        <w:t>2,28</w:t>
      </w:r>
    </w:p>
    <w:p>
      <w:r>
        <w:t>68</w:t>
      </w:r>
    </w:p>
    <w:p>
      <w:r>
        <w:t>5.426</w:t>
      </w:r>
    </w:p>
    <w:p>
      <w:r>
        <w:t>52</w:t>
      </w:r>
    </w:p>
    <w:p>
      <w:r>
        <w:t>12</w:t>
      </w:r>
    </w:p>
    <w:p>
      <w:r>
        <w:t>Kiềm bấm mạng</w:t>
      </w:r>
    </w:p>
    <w:p>
      <w:r>
        <w:t>Giờ</w:t>
      </w:r>
    </w:p>
    <w:p>
      <w:r>
        <w:t>6</w:t>
      </w:r>
    </w:p>
    <w:p>
      <w:r>
        <w:t>106</w:t>
      </w:r>
    </w:p>
    <w:p>
      <w:r>
        <w:t>22.260</w:t>
      </w:r>
    </w:p>
    <w:p>
      <w:r>
        <w:t>212</w:t>
      </w:r>
    </w:p>
    <w:p>
      <w:r>
        <w:t>13</w:t>
      </w:r>
    </w:p>
    <w:p>
      <w:r>
        <w:t>Thiết bị kiểm tra cáp mạng</w:t>
      </w:r>
    </w:p>
    <w:p>
      <w:r>
        <w:t>Giờ</w:t>
      </w:r>
    </w:p>
    <w:p>
      <w:r>
        <w:t>6</w:t>
      </w:r>
    </w:p>
    <w:p>
      <w:r>
        <w:t>159</w:t>
      </w:r>
    </w:p>
    <w:p>
      <w:r>
        <w:t>33.390</w:t>
      </w:r>
    </w:p>
    <w:p>
      <w:r>
        <w:t>318</w:t>
      </w:r>
    </w:p>
    <w:p>
      <w:r>
        <w:t>14</w:t>
      </w:r>
    </w:p>
    <w:p>
      <w:r>
        <w:t>Phần mềm Photoshop</w:t>
      </w:r>
    </w:p>
    <w:p>
      <w:r>
        <w:t>Giờ</w:t>
      </w:r>
    </w:p>
    <w:p>
      <w:r>
        <w:t>3,61</w:t>
      </w:r>
    </w:p>
    <w:p>
      <w:r>
        <w:t>68</w:t>
      </w:r>
    </w:p>
    <w:p>
      <w:r>
        <w:t>8.592</w:t>
      </w:r>
    </w:p>
    <w:p>
      <w:r>
        <w:t>82</w:t>
      </w:r>
    </w:p>
    <w:p>
      <w:r>
        <w:t>15</w:t>
      </w:r>
    </w:p>
    <w:p>
      <w:r>
        <w:t>Máy in màu</w:t>
      </w:r>
    </w:p>
    <w:p>
      <w:r>
        <w:t>Giờ</w:t>
      </w:r>
    </w:p>
    <w:p>
      <w:r>
        <w:t>3,22</w:t>
      </w:r>
    </w:p>
    <w:p>
      <w:r>
        <w:t>1.074</w:t>
      </w:r>
    </w:p>
    <w:p>
      <w:r>
        <w:t>121.040</w:t>
      </w:r>
    </w:p>
    <w:p>
      <w:r>
        <w:t>1.153</w:t>
      </w:r>
    </w:p>
    <w:p>
      <w:r>
        <w:t>16</w:t>
      </w:r>
    </w:p>
    <w:p>
      <w:r>
        <w:t>Bộ dụng cụ an toàn điện</w:t>
      </w:r>
    </w:p>
    <w:p>
      <w:r>
        <w:t>Giờ</w:t>
      </w:r>
    </w:p>
    <w:p>
      <w:r>
        <w:t>0,33</w:t>
      </w:r>
    </w:p>
    <w:p>
      <w:r>
        <w:t>766</w:t>
      </w:r>
    </w:p>
    <w:p>
      <w:r>
        <w:t>8.847</w:t>
      </w:r>
    </w:p>
    <w:p>
      <w:r>
        <w:t>84</w:t>
      </w:r>
    </w:p>
    <w:p>
      <w:r>
        <w:t>17</w:t>
      </w:r>
    </w:p>
    <w:p>
      <w:r>
        <w:t>Tủ đựng dụng cụ cứu thương</w:t>
      </w:r>
    </w:p>
    <w:p>
      <w:r>
        <w:t>Giờ</w:t>
      </w:r>
    </w:p>
    <w:p>
      <w:r>
        <w:t>0,83</w:t>
      </w:r>
    </w:p>
    <w:p>
      <w:r>
        <w:t>299</w:t>
      </w:r>
    </w:p>
    <w:p>
      <w:r>
        <w:t>8.686</w:t>
      </w:r>
    </w:p>
    <w:p>
      <w:r>
        <w:t>83</w:t>
      </w:r>
    </w:p>
    <w:p>
      <w:r>
        <w:t>18</w:t>
      </w:r>
    </w:p>
    <w:p>
      <w:r>
        <w:t>Bộ dụng cụ cứu thương</w:t>
      </w:r>
    </w:p>
    <w:p>
      <w:r>
        <w:t>Giờ</w:t>
      </w:r>
    </w:p>
    <w:p>
      <w:r>
        <w:t>0,83</w:t>
      </w:r>
    </w:p>
    <w:p>
      <w:r>
        <w:t>748</w:t>
      </w:r>
    </w:p>
    <w:p>
      <w:r>
        <w:t>21.729</w:t>
      </w:r>
    </w:p>
    <w:p>
      <w:r>
        <w:t>207</w:t>
      </w:r>
    </w:p>
    <w:p>
      <w:r>
        <w:t>19</w:t>
      </w:r>
    </w:p>
    <w:p>
      <w:r>
        <w:t>Bộ dụng cụ phòng cháy, chữa cháy</w:t>
      </w:r>
    </w:p>
    <w:p>
      <w:r>
        <w:t>Giờ</w:t>
      </w:r>
    </w:p>
    <w:p>
      <w:r>
        <w:t>0,5</w:t>
      </w:r>
    </w:p>
    <w:p>
      <w:r>
        <w:t>906</w:t>
      </w:r>
    </w:p>
    <w:p>
      <w:r>
        <w:t>15.855</w:t>
      </w:r>
    </w:p>
    <w:p>
      <w:r>
        <w:t>151</w:t>
      </w:r>
    </w:p>
    <w:p>
      <w:r>
        <w:t>IV</w:t>
      </w:r>
    </w:p>
    <w:p>
      <w:r>
        <w:t>Chi phí vật tư</w:t>
      </w:r>
    </w:p>
    <w:p>
      <w:r>
        <w:t>23.716.000</w:t>
      </w:r>
    </w:p>
    <w:p>
      <w:r>
        <w:t>225.867</w:t>
      </w:r>
    </w:p>
    <w:p>
      <w:r>
        <w:t>1</w:t>
      </w:r>
    </w:p>
    <w:p>
      <w:r>
        <w:t>Hộp mực máy in</w:t>
      </w:r>
    </w:p>
    <w:p>
      <w:r>
        <w:t>Hộp</w:t>
      </w:r>
    </w:p>
    <w:p>
      <w:r>
        <w:t>0,2</w:t>
      </w:r>
    </w:p>
    <w:p>
      <w:r>
        <w:t>250.000</w:t>
      </w:r>
    </w:p>
    <w:p>
      <w:r>
        <w:t>1.750.000</w:t>
      </w:r>
    </w:p>
    <w:p>
      <w:r>
        <w:t>16.667</w:t>
      </w:r>
    </w:p>
    <w:p>
      <w:r>
        <w:t>2</w:t>
      </w:r>
    </w:p>
    <w:p>
      <w:r>
        <w:t>Mực in</w:t>
      </w:r>
    </w:p>
    <w:p>
      <w:r>
        <w:t>Bình</w:t>
      </w:r>
    </w:p>
    <w:p>
      <w:r>
        <w:t>1</w:t>
      </w:r>
    </w:p>
    <w:p>
      <w:r>
        <w:t>50.000</w:t>
      </w:r>
    </w:p>
    <w:p>
      <w:r>
        <w:t>1.750.000</w:t>
      </w:r>
    </w:p>
    <w:p>
      <w:r>
        <w:t>16.667</w:t>
      </w:r>
    </w:p>
    <w:p>
      <w:r>
        <w:t>3</w:t>
      </w:r>
    </w:p>
    <w:p>
      <w:r>
        <w:t>Thiết bị chuyển mạch (Switch)</w:t>
      </w:r>
    </w:p>
    <w:p>
      <w:r>
        <w:t>Cái</w:t>
      </w:r>
    </w:p>
    <w:p>
      <w:r>
        <w:t>0,2</w:t>
      </w:r>
    </w:p>
    <w:p>
      <w:r>
        <w:t>800.000</w:t>
      </w:r>
    </w:p>
    <w:p>
      <w:r>
        <w:t>5.600.000</w:t>
      </w:r>
    </w:p>
    <w:p>
      <w:r>
        <w:t>53.333</w:t>
      </w:r>
    </w:p>
    <w:p>
      <w:r>
        <w:t>4</w:t>
      </w:r>
    </w:p>
    <w:p>
      <w:r>
        <w:t>Cáp mạng</w:t>
      </w:r>
    </w:p>
    <w:p>
      <w:r>
        <w:t>Mét</w:t>
      </w:r>
    </w:p>
    <w:p>
      <w:r>
        <w:t>7,2</w:t>
      </w:r>
    </w:p>
    <w:p>
      <w:r>
        <w:t>8.000</w:t>
      </w:r>
    </w:p>
    <w:p>
      <w:r>
        <w:t>2.016.000</w:t>
      </w:r>
    </w:p>
    <w:p>
      <w:r>
        <w:t>19.200</w:t>
      </w:r>
    </w:p>
    <w:p>
      <w:r>
        <w:t>5</w:t>
      </w:r>
    </w:p>
    <w:p>
      <w:r>
        <w:t>Hạt mạng (Connector)</w:t>
      </w:r>
    </w:p>
    <w:p>
      <w:r>
        <w:t>Hạt</w:t>
      </w:r>
    </w:p>
    <w:p>
      <w:r>
        <w:t>72</w:t>
      </w:r>
    </w:p>
    <w:p>
      <w:r>
        <w:t>5.000</w:t>
      </w:r>
    </w:p>
    <w:p>
      <w:r>
        <w:t>12.600.000</w:t>
      </w:r>
    </w:p>
    <w:p>
      <w:r>
        <w:t>120.000</w:t>
      </w:r>
    </w:p>
    <w:p>
      <w:r>
        <w:t>V</w:t>
      </w:r>
    </w:p>
    <w:p>
      <w:r>
        <w:t>Chi phí điện năng</w:t>
      </w:r>
    </w:p>
    <w:p>
      <w:r>
        <w:t>Kwh/hv</w:t>
      </w:r>
    </w:p>
    <w:p>
      <w:r>
        <w:t>38,4</w:t>
      </w:r>
    </w:p>
    <w:p>
      <w:r>
        <w:t>2.134</w:t>
      </w:r>
    </w:p>
    <w:p>
      <w:r>
        <w:t>2.868.096</w:t>
      </w:r>
    </w:p>
    <w:p>
      <w:r>
        <w:t>27.315</w:t>
      </w:r>
    </w:p>
    <w:p>
      <w:r>
        <w:t>VI</w:t>
      </w:r>
    </w:p>
    <w:p>
      <w:r>
        <w:t>Chi phí cơ sở vật chất</w:t>
      </w:r>
    </w:p>
    <w:p>
      <w:r>
        <w:t>A</w:t>
      </w:r>
    </w:p>
    <w:p>
      <w:r>
        <w:t>Tại cơ sở Giáo dục nghề nghiệp</w:t>
      </w:r>
    </w:p>
    <w:p>
      <w:r>
        <w:t>6.229.183</w:t>
      </w:r>
    </w:p>
    <w:p>
      <w:r>
        <w:t>59.326</w:t>
      </w:r>
    </w:p>
    <w:p>
      <w:r>
        <w:t>1</w:t>
      </w:r>
    </w:p>
    <w:p>
      <w:r>
        <w:t>Phòng học lý thuyết</w:t>
      </w:r>
    </w:p>
    <w:p>
      <w:r>
        <w:t>m2 x h</w:t>
      </w:r>
    </w:p>
    <w:p>
      <w:r>
        <w:t>128,25</w:t>
      </w:r>
    </w:p>
    <w:p>
      <w:r>
        <w:t>367</w:t>
      </w:r>
    </w:p>
    <w:p>
      <w:r>
        <w:t>988.423</w:t>
      </w:r>
    </w:p>
    <w:p>
      <w:r>
        <w:t>9.414</w:t>
      </w:r>
    </w:p>
    <w:p>
      <w:r>
        <w:t>2</w:t>
      </w:r>
    </w:p>
    <w:p>
      <w:r>
        <w:t>Phòng thực hành</w:t>
      </w:r>
    </w:p>
    <w:p>
      <w:r>
        <w:t>m2 x h</w:t>
      </w:r>
    </w:p>
    <w:p>
      <w:r>
        <w:t>1.020</w:t>
      </w:r>
    </w:p>
    <w:p>
      <w:r>
        <w:t>367</w:t>
      </w:r>
    </w:p>
    <w:p>
      <w:r>
        <w:t>5.240.760</w:t>
      </w:r>
    </w:p>
    <w:p>
      <w:r>
        <w:t>49.912</w:t>
      </w:r>
    </w:p>
    <w:p>
      <w:r>
        <w:t>B</w:t>
      </w:r>
    </w:p>
    <w:p>
      <w:r>
        <w:t>Lưu động</w:t>
      </w:r>
    </w:p>
    <w:p>
      <w:r>
        <w:t>9.000.000</w:t>
      </w:r>
    </w:p>
    <w:p>
      <w:r>
        <w:t>85.714</w:t>
      </w:r>
    </w:p>
    <w:p>
      <w:r>
        <w:t>1</w:t>
      </w:r>
    </w:p>
    <w:p>
      <w:r>
        <w:t>Thuê phòng học</w:t>
      </w:r>
    </w:p>
    <w:p>
      <w:r>
        <w:t>Tháng</w:t>
      </w:r>
    </w:p>
    <w:p>
      <w:r>
        <w:t>3</w:t>
      </w:r>
    </w:p>
    <w:p>
      <w:r>
        <w:t>2.000.000</w:t>
      </w:r>
    </w:p>
    <w:p>
      <w:r>
        <w:t>6.000.000</w:t>
      </w:r>
    </w:p>
    <w:p>
      <w:r>
        <w:t>57.143</w:t>
      </w:r>
    </w:p>
    <w:p>
      <w:r>
        <w:t>2</w:t>
      </w:r>
    </w:p>
    <w:p>
      <w:r>
        <w:t>Thuê phương tiện vận chuyển thiết bị giảng dạy</w:t>
      </w:r>
    </w:p>
    <w:p>
      <w:r>
        <w:t>Lần</w:t>
      </w:r>
    </w:p>
    <w:p>
      <w:r>
        <w:t>2</w:t>
      </w:r>
    </w:p>
    <w:p>
      <w:r>
        <w:t>1.500.000</w:t>
      </w:r>
    </w:p>
    <w:p>
      <w:r>
        <w:t>3.000.000</w:t>
      </w:r>
    </w:p>
    <w:p>
      <w:r>
        <w:t>28.571</w:t>
      </w:r>
    </w:p>
    <w:p>
      <w:r>
        <w:t>Tổng: I+II+III+IV+V+VI (A): Tại cơ sở GDNN</w:t>
      </w:r>
    </w:p>
    <w:p>
      <w:r>
        <w:t>130.947.518</w:t>
      </w:r>
    </w:p>
    <w:p>
      <w:r>
        <w:t>1.247.119</w:t>
      </w:r>
    </w:p>
    <w:p>
      <w:r>
        <w:t>Tổng: I+II+III+IV+V+VI (B): Lưu động</w:t>
      </w:r>
    </w:p>
    <w:p>
      <w:r>
        <w:t>133.718.335</w:t>
      </w:r>
    </w:p>
    <w:p>
      <w:r>
        <w:t>1.273.508</w:t>
      </w:r>
    </w:p>
    <w:p>
      <w:r>
        <w:t>PHỤ LỤC 07</w:t>
      </w:r>
    </w:p>
    <w:p>
      <w:r>
        <w:t>ĐỊNH MỨC CHI PHÍ ĐÀO TẠO NGHỀ ĐIỆN DÂN DỤNG TRÌNH ĐỘ SƠ CẤP BẬC 1</w:t>
      </w:r>
    </w:p>
    <w:p>
      <w:r>
        <w:t>(Ban hành kèm theo Quyết định số 3966/QĐ-UBND ngày 27/10/2023 của UBND tỉnh)</w:t>
      </w:r>
    </w:p>
    <w:p>
      <w:r>
        <w:t>STT</w:t>
      </w:r>
    </w:p>
    <w:p>
      <w:r>
        <w:t>Mức chi phí đào tạo</w:t>
      </w:r>
    </w:p>
    <w:p>
      <w:r>
        <w:t>Đơn vị   tính</w:t>
      </w:r>
    </w:p>
    <w:p>
      <w:r>
        <w:t>Số lượng</w:t>
      </w:r>
    </w:p>
    <w:p>
      <w:r>
        <w:t>Đơn giá   (VNĐ)</w:t>
      </w:r>
    </w:p>
    <w:p>
      <w:r>
        <w:t>Thành tiền   (VNĐ)</w:t>
      </w:r>
    </w:p>
    <w:p>
      <w:r>
        <w:t>Định mức   1hv/tháng</w:t>
      </w:r>
    </w:p>
    <w:p>
      <w:r>
        <w:t>I</w:t>
      </w:r>
    </w:p>
    <w:p>
      <w:r>
        <w:t>Chi phí chung</w:t>
      </w:r>
    </w:p>
    <w:p>
      <w:r>
        <w:t>14.850.000</w:t>
      </w:r>
    </w:p>
    <w:p>
      <w:r>
        <w:t>141.429</w:t>
      </w:r>
    </w:p>
    <w:p>
      <w:r>
        <w:t>1</w:t>
      </w:r>
    </w:p>
    <w:p>
      <w:r>
        <w:t>Tuyển sinh</w:t>
      </w:r>
    </w:p>
    <w:p>
      <w:r>
        <w:t>Học viên</w:t>
      </w:r>
    </w:p>
    <w:p>
      <w:r>
        <w:t>35</w:t>
      </w:r>
    </w:p>
    <w:p>
      <w:r>
        <w:t>200.000</w:t>
      </w:r>
    </w:p>
    <w:p>
      <w:r>
        <w:t>7.000.000</w:t>
      </w:r>
    </w:p>
    <w:p>
      <w:r>
        <w:t>66.667</w:t>
      </w:r>
    </w:p>
    <w:p>
      <w:r>
        <w:t>2</w:t>
      </w:r>
    </w:p>
    <w:p>
      <w:r>
        <w:t>Khai giảng, Bế giảng</w:t>
      </w:r>
    </w:p>
    <w:p>
      <w:r>
        <w:t>Lần</w:t>
      </w:r>
    </w:p>
    <w:p>
      <w:r>
        <w:t>2</w:t>
      </w:r>
    </w:p>
    <w:p>
      <w:r>
        <w:t>1.500.000</w:t>
      </w:r>
    </w:p>
    <w:p>
      <w:r>
        <w:t>3.000.000</w:t>
      </w:r>
    </w:p>
    <w:p>
      <w:r>
        <w:t>28.571</w:t>
      </w:r>
    </w:p>
    <w:p>
      <w:r>
        <w:t>3</w:t>
      </w:r>
    </w:p>
    <w:p>
      <w:r>
        <w:t>Hội đồng xét tốt nghiệp</w:t>
      </w:r>
    </w:p>
    <w:p>
      <w:r>
        <w:t>Người</w:t>
      </w:r>
    </w:p>
    <w:p>
      <w:r>
        <w:t>5</w:t>
      </w:r>
    </w:p>
    <w:p>
      <w:r>
        <w:t>200.000</w:t>
      </w:r>
    </w:p>
    <w:p>
      <w:r>
        <w:t>1.000.000</w:t>
      </w:r>
    </w:p>
    <w:p>
      <w:r>
        <w:t>9.524</w:t>
      </w:r>
    </w:p>
    <w:p>
      <w:r>
        <w:t>4</w:t>
      </w:r>
    </w:p>
    <w:p>
      <w:r>
        <w:t>Phôi, In và cấp chứng chỉ</w:t>
      </w:r>
    </w:p>
    <w:p>
      <w:r>
        <w:t>Cái</w:t>
      </w:r>
    </w:p>
    <w:p>
      <w:r>
        <w:t>35</w:t>
      </w:r>
    </w:p>
    <w:p>
      <w:r>
        <w:t>50.000</w:t>
      </w:r>
    </w:p>
    <w:p>
      <w:r>
        <w:t>1.750.000</w:t>
      </w:r>
    </w:p>
    <w:p>
      <w:r>
        <w:t>16.667</w:t>
      </w:r>
    </w:p>
    <w:p>
      <w:r>
        <w:t>5</w:t>
      </w:r>
    </w:p>
    <w:p>
      <w:r>
        <w:t>Hồ sơ tuyển sinh, đào tạo, giáo trình, tài liệu học tập, văn phòng phẩm</w:t>
      </w:r>
    </w:p>
    <w:p>
      <w:r>
        <w:t>Bộ</w:t>
      </w:r>
    </w:p>
    <w:p>
      <w:r>
        <w:t>35</w:t>
      </w:r>
    </w:p>
    <w:p>
      <w:r>
        <w:t>60.000</w:t>
      </w:r>
    </w:p>
    <w:p>
      <w:r>
        <w:t>2.100.000</w:t>
      </w:r>
    </w:p>
    <w:p>
      <w:r>
        <w:t>20.000</w:t>
      </w:r>
    </w:p>
    <w:p>
      <w:r>
        <w:t>II</w:t>
      </w:r>
    </w:p>
    <w:p>
      <w:r>
        <w:t>Chi phí giáo viên và cán   bộ quản lý</w:t>
      </w:r>
    </w:p>
    <w:p>
      <w:r>
        <w:t>84.006.895</w:t>
      </w:r>
    </w:p>
    <w:p>
      <w:r>
        <w:t>800.066</w:t>
      </w:r>
    </w:p>
    <w:p>
      <w:r>
        <w:t>1</w:t>
      </w:r>
    </w:p>
    <w:p>
      <w:r>
        <w:t>Giáo viên dạy lý thuyết</w:t>
      </w:r>
    </w:p>
    <w:p>
      <w:r>
        <w:t>Giờ</w:t>
      </w:r>
    </w:p>
    <w:p>
      <w:r>
        <w:t>2,29</w:t>
      </w:r>
    </w:p>
    <w:p>
      <w:r>
        <w:t>129.300</w:t>
      </w:r>
    </w:p>
    <w:p>
      <w:r>
        <w:t>10.363.395</w:t>
      </w:r>
    </w:p>
    <w:p>
      <w:r>
        <w:t>98.699</w:t>
      </w:r>
    </w:p>
    <w:p>
      <w:r>
        <w:t>2</w:t>
      </w:r>
    </w:p>
    <w:p>
      <w:r>
        <w:t>Giáo viên dạy thực hành</w:t>
      </w:r>
    </w:p>
    <w:p>
      <w:r>
        <w:t>Giờ</w:t>
      </w:r>
    </w:p>
    <w:p>
      <w:r>
        <w:t>15,56</w:t>
      </w:r>
    </w:p>
    <w:p>
      <w:r>
        <w:t>129.300</w:t>
      </w:r>
    </w:p>
    <w:p>
      <w:r>
        <w:t>70.416.780</w:t>
      </w:r>
    </w:p>
    <w:p>
      <w:r>
        <w:t>670.636</w:t>
      </w:r>
    </w:p>
    <w:p>
      <w:r>
        <w:t>3</w:t>
      </w:r>
    </w:p>
    <w:p>
      <w:r>
        <w:t>Cán bộ quản lý</w:t>
      </w:r>
    </w:p>
    <w:p>
      <w:r>
        <w:t>Giờ</w:t>
      </w:r>
    </w:p>
    <w:p>
      <w:r>
        <w:t>2,68</w:t>
      </w:r>
    </w:p>
    <w:p>
      <w:r>
        <w:t>34.400</w:t>
      </w:r>
    </w:p>
    <w:p>
      <w:r>
        <w:t>3.226.720</w:t>
      </w:r>
    </w:p>
    <w:p>
      <w:r>
        <w:t>30.731</w:t>
      </w:r>
    </w:p>
    <w:p>
      <w:r>
        <w:t>III</w:t>
      </w:r>
    </w:p>
    <w:p>
      <w:r>
        <w:t>Chi phí thiết bị</w:t>
      </w:r>
    </w:p>
    <w:p>
      <w:r>
        <w:t>1.106.827</w:t>
      </w:r>
    </w:p>
    <w:p>
      <w:r>
        <w:t>10.541</w:t>
      </w:r>
    </w:p>
    <w:p>
      <w:r>
        <w:t>1</w:t>
      </w:r>
    </w:p>
    <w:p>
      <w:r>
        <w:t>Bộ thí nghiệm mạch điện một chiều</w:t>
      </w:r>
    </w:p>
    <w:p>
      <w:r>
        <w:t>Giờ</w:t>
      </w:r>
    </w:p>
    <w:p>
      <w:r>
        <w:t>0,2</w:t>
      </w:r>
    </w:p>
    <w:p>
      <w:r>
        <w:t>659</w:t>
      </w:r>
    </w:p>
    <w:p>
      <w:r>
        <w:t>4.610</w:t>
      </w:r>
    </w:p>
    <w:p>
      <w:r>
        <w:t>44</w:t>
      </w:r>
    </w:p>
    <w:p>
      <w:r>
        <w:t>2</w:t>
      </w:r>
    </w:p>
    <w:p>
      <w:r>
        <w:t>Bộ thí nghiệm mạch điện xoay chiều</w:t>
      </w:r>
    </w:p>
    <w:p>
      <w:r>
        <w:t>Giờ</w:t>
      </w:r>
    </w:p>
    <w:p>
      <w:r>
        <w:t>0,4</w:t>
      </w:r>
    </w:p>
    <w:p>
      <w:r>
        <w:t>659</w:t>
      </w:r>
    </w:p>
    <w:p>
      <w:r>
        <w:t>9.221</w:t>
      </w:r>
    </w:p>
    <w:p>
      <w:r>
        <w:t>88</w:t>
      </w:r>
    </w:p>
    <w:p>
      <w:r>
        <w:t>3</w:t>
      </w:r>
    </w:p>
    <w:p>
      <w:r>
        <w:t>Bộ dụng cụ đo điện. Đồng hồ vạn năng, mê gôm mét, Ampe kìm</w:t>
      </w:r>
    </w:p>
    <w:p>
      <w:r>
        <w:t>Giờ</w:t>
      </w:r>
    </w:p>
    <w:p>
      <w:r>
        <w:t>6</w:t>
      </w:r>
    </w:p>
    <w:p>
      <w:r>
        <w:t>311</w:t>
      </w:r>
    </w:p>
    <w:p>
      <w:r>
        <w:t>65.315</w:t>
      </w:r>
    </w:p>
    <w:p>
      <w:r>
        <w:t>622</w:t>
      </w:r>
    </w:p>
    <w:p>
      <w:r>
        <w:t>4</w:t>
      </w:r>
    </w:p>
    <w:p>
      <w:r>
        <w:t>Thước cuộn 5 m</w:t>
      </w:r>
    </w:p>
    <w:p>
      <w:r>
        <w:t>Giờ</w:t>
      </w:r>
    </w:p>
    <w:p>
      <w:r>
        <w:t>6</w:t>
      </w:r>
    </w:p>
    <w:p>
      <w:r>
        <w:t>45</w:t>
      </w:r>
    </w:p>
    <w:p>
      <w:r>
        <w:t>9.494</w:t>
      </w:r>
    </w:p>
    <w:p>
      <w:r>
        <w:t>90</w:t>
      </w:r>
    </w:p>
    <w:p>
      <w:r>
        <w:t>5</w:t>
      </w:r>
    </w:p>
    <w:p>
      <w:r>
        <w:t>Bút thử điện</w:t>
      </w:r>
    </w:p>
    <w:p>
      <w:r>
        <w:t>Giờ</w:t>
      </w:r>
    </w:p>
    <w:p>
      <w:r>
        <w:t>6</w:t>
      </w:r>
    </w:p>
    <w:p>
      <w:r>
        <w:t>36</w:t>
      </w:r>
    </w:p>
    <w:p>
      <w:r>
        <w:t>7.595</w:t>
      </w:r>
    </w:p>
    <w:p>
      <w:r>
        <w:t>72</w:t>
      </w:r>
    </w:p>
    <w:p>
      <w:r>
        <w:t>6</w:t>
      </w:r>
    </w:p>
    <w:p>
      <w:r>
        <w:t>Thước Pame</w:t>
      </w:r>
    </w:p>
    <w:p>
      <w:r>
        <w:t>Giờ</w:t>
      </w:r>
    </w:p>
    <w:p>
      <w:r>
        <w:t>6</w:t>
      </w:r>
    </w:p>
    <w:p>
      <w:r>
        <w:t>26</w:t>
      </w:r>
    </w:p>
    <w:p>
      <w:r>
        <w:t>5.368</w:t>
      </w:r>
    </w:p>
    <w:p>
      <w:r>
        <w:t>51</w:t>
      </w:r>
    </w:p>
    <w:p>
      <w:r>
        <w:t>7</w:t>
      </w:r>
    </w:p>
    <w:p>
      <w:r>
        <w:t>Bộ đồ nghề điện cầm tay</w:t>
      </w:r>
    </w:p>
    <w:p>
      <w:r>
        <w:t>Giờ</w:t>
      </w:r>
    </w:p>
    <w:p>
      <w:r>
        <w:t>6</w:t>
      </w:r>
    </w:p>
    <w:p>
      <w:r>
        <w:t>152</w:t>
      </w:r>
    </w:p>
    <w:p>
      <w:r>
        <w:t>31.916</w:t>
      </w:r>
    </w:p>
    <w:p>
      <w:r>
        <w:t>304</w:t>
      </w:r>
    </w:p>
    <w:p>
      <w:r>
        <w:t>8</w:t>
      </w:r>
    </w:p>
    <w:p>
      <w:r>
        <w:t>Dụng cụ cơ khí cầm tay</w:t>
      </w:r>
    </w:p>
    <w:p>
      <w:r>
        <w:t>Giờ</w:t>
      </w:r>
    </w:p>
    <w:p>
      <w:r>
        <w:t>6</w:t>
      </w:r>
    </w:p>
    <w:p>
      <w:r>
        <w:t>40</w:t>
      </w:r>
    </w:p>
    <w:p>
      <w:r>
        <w:t>8.463</w:t>
      </w:r>
    </w:p>
    <w:p>
      <w:r>
        <w:t>81</w:t>
      </w:r>
    </w:p>
    <w:p>
      <w:r>
        <w:t>9</w:t>
      </w:r>
    </w:p>
    <w:p>
      <w:r>
        <w:t>Máy mài</w:t>
      </w:r>
    </w:p>
    <w:p>
      <w:r>
        <w:t>Giờ</w:t>
      </w:r>
    </w:p>
    <w:p>
      <w:r>
        <w:t>0,1</w:t>
      </w:r>
    </w:p>
    <w:p>
      <w:r>
        <w:t>431</w:t>
      </w:r>
    </w:p>
    <w:p>
      <w:r>
        <w:t>1.507</w:t>
      </w:r>
    </w:p>
    <w:p>
      <w:r>
        <w:t>14</w:t>
      </w:r>
    </w:p>
    <w:p>
      <w:r>
        <w:t>10</w:t>
      </w:r>
    </w:p>
    <w:p>
      <w:r>
        <w:t>Máy khoan</w:t>
      </w:r>
    </w:p>
    <w:p>
      <w:r>
        <w:t>Giờ</w:t>
      </w:r>
    </w:p>
    <w:p>
      <w:r>
        <w:t>0,1</w:t>
      </w:r>
    </w:p>
    <w:p>
      <w:r>
        <w:t>431</w:t>
      </w:r>
    </w:p>
    <w:p>
      <w:r>
        <w:t>1.507</w:t>
      </w:r>
    </w:p>
    <w:p>
      <w:r>
        <w:t>14</w:t>
      </w:r>
    </w:p>
    <w:p>
      <w:r>
        <w:t>11</w:t>
      </w:r>
    </w:p>
    <w:p>
      <w:r>
        <w:t>Mỏ hàn điện</w:t>
      </w:r>
    </w:p>
    <w:p>
      <w:r>
        <w:t>Giờ</w:t>
      </w:r>
    </w:p>
    <w:p>
      <w:r>
        <w:t>0,1</w:t>
      </w:r>
    </w:p>
    <w:p>
      <w:r>
        <w:t>87</w:t>
      </w:r>
    </w:p>
    <w:p>
      <w:r>
        <w:t>303</w:t>
      </w:r>
    </w:p>
    <w:p>
      <w:r>
        <w:t>3</w:t>
      </w:r>
    </w:p>
    <w:p>
      <w:r>
        <w:t>12</w:t>
      </w:r>
    </w:p>
    <w:p>
      <w:r>
        <w:t>Đồng hồ đo điện</w:t>
      </w:r>
    </w:p>
    <w:p>
      <w:r>
        <w:t>Giờ</w:t>
      </w:r>
    </w:p>
    <w:p>
      <w:r>
        <w:t>5,6</w:t>
      </w:r>
    </w:p>
    <w:p>
      <w:r>
        <w:t>118</w:t>
      </w:r>
    </w:p>
    <w:p>
      <w:r>
        <w:t>23.121</w:t>
      </w:r>
    </w:p>
    <w:p>
      <w:r>
        <w:t>220</w:t>
      </w:r>
    </w:p>
    <w:p>
      <w:r>
        <w:t>13</w:t>
      </w:r>
    </w:p>
    <w:p>
      <w:r>
        <w:t>Trang thiết bị điện trong nhà</w:t>
      </w:r>
    </w:p>
    <w:p>
      <w:r>
        <w:t>Giờ</w:t>
      </w:r>
    </w:p>
    <w:p>
      <w:r>
        <w:t>5,6</w:t>
      </w:r>
    </w:p>
    <w:p>
      <w:r>
        <w:t>304</w:t>
      </w:r>
    </w:p>
    <w:p>
      <w:r>
        <w:t>59.533</w:t>
      </w:r>
    </w:p>
    <w:p>
      <w:r>
        <w:t>567</w:t>
      </w:r>
    </w:p>
    <w:p>
      <w:r>
        <w:t>14</w:t>
      </w:r>
    </w:p>
    <w:p>
      <w:r>
        <w:t>Mô hình thực hành lắp đặt mạch đèn chiếu sáng</w:t>
      </w:r>
    </w:p>
    <w:p>
      <w:r>
        <w:t>Giờ</w:t>
      </w:r>
    </w:p>
    <w:p>
      <w:r>
        <w:t>5,6</w:t>
      </w:r>
    </w:p>
    <w:p>
      <w:r>
        <w:t>254</w:t>
      </w:r>
    </w:p>
    <w:p>
      <w:r>
        <w:t>49.709</w:t>
      </w:r>
    </w:p>
    <w:p>
      <w:r>
        <w:t>473</w:t>
      </w:r>
    </w:p>
    <w:p>
      <w:r>
        <w:t>15</w:t>
      </w:r>
    </w:p>
    <w:p>
      <w:r>
        <w:t>Bảo hộ an toàn điện</w:t>
      </w:r>
    </w:p>
    <w:p>
      <w:r>
        <w:t>Giờ</w:t>
      </w:r>
    </w:p>
    <w:p>
      <w:r>
        <w:t>10</w:t>
      </w:r>
    </w:p>
    <w:p>
      <w:r>
        <w:t>198</w:t>
      </w:r>
    </w:p>
    <w:p>
      <w:r>
        <w:t>69.154</w:t>
      </w:r>
    </w:p>
    <w:p>
      <w:r>
        <w:t>659</w:t>
      </w:r>
    </w:p>
    <w:p>
      <w:r>
        <w:t>16</w:t>
      </w:r>
    </w:p>
    <w:p>
      <w:r>
        <w:t>Mô hình trang thiết bị điện trong nhà</w:t>
      </w:r>
    </w:p>
    <w:p>
      <w:r>
        <w:t>Giờ</w:t>
      </w:r>
    </w:p>
    <w:p>
      <w:r>
        <w:t>10</w:t>
      </w:r>
    </w:p>
    <w:p>
      <w:r>
        <w:t>254</w:t>
      </w:r>
    </w:p>
    <w:p>
      <w:r>
        <w:t>88.766</w:t>
      </w:r>
    </w:p>
    <w:p>
      <w:r>
        <w:t>845</w:t>
      </w:r>
    </w:p>
    <w:p>
      <w:r>
        <w:t>17</w:t>
      </w:r>
    </w:p>
    <w:p>
      <w:r>
        <w:t>Bàn là</w:t>
      </w:r>
    </w:p>
    <w:p>
      <w:r>
        <w:t>Giờ</w:t>
      </w:r>
    </w:p>
    <w:p>
      <w:r>
        <w:t>0,2</w:t>
      </w:r>
    </w:p>
    <w:p>
      <w:r>
        <w:t>220</w:t>
      </w:r>
    </w:p>
    <w:p>
      <w:r>
        <w:t>1.541</w:t>
      </w:r>
    </w:p>
    <w:p>
      <w:r>
        <w:t>15</w:t>
      </w:r>
    </w:p>
    <w:p>
      <w:r>
        <w:t>18</w:t>
      </w:r>
    </w:p>
    <w:p>
      <w:r>
        <w:t>Bếp điện</w:t>
      </w:r>
    </w:p>
    <w:p>
      <w:r>
        <w:t>Giờ</w:t>
      </w:r>
    </w:p>
    <w:p>
      <w:r>
        <w:t>0,2</w:t>
      </w:r>
    </w:p>
    <w:p>
      <w:r>
        <w:t>167</w:t>
      </w:r>
    </w:p>
    <w:p>
      <w:r>
        <w:t>1.170</w:t>
      </w:r>
    </w:p>
    <w:p>
      <w:r>
        <w:t>11</w:t>
      </w:r>
    </w:p>
    <w:p>
      <w:r>
        <w:t>19</w:t>
      </w:r>
    </w:p>
    <w:p>
      <w:r>
        <w:t>Nồi cơm điện</w:t>
      </w:r>
    </w:p>
    <w:p>
      <w:r>
        <w:t>Giờ</w:t>
      </w:r>
    </w:p>
    <w:p>
      <w:r>
        <w:t>0,4</w:t>
      </w:r>
    </w:p>
    <w:p>
      <w:r>
        <w:t>380</w:t>
      </w:r>
    </w:p>
    <w:p>
      <w:r>
        <w:t>5.326</w:t>
      </w:r>
    </w:p>
    <w:p>
      <w:r>
        <w:t>51</w:t>
      </w:r>
    </w:p>
    <w:p>
      <w:r>
        <w:t>20</w:t>
      </w:r>
    </w:p>
    <w:p>
      <w:r>
        <w:t>Ấm điện</w:t>
      </w:r>
    </w:p>
    <w:p>
      <w:r>
        <w:t>Giờ</w:t>
      </w:r>
    </w:p>
    <w:p>
      <w:r>
        <w:t>0,2</w:t>
      </w:r>
    </w:p>
    <w:p>
      <w:r>
        <w:t>190</w:t>
      </w:r>
    </w:p>
    <w:p>
      <w:r>
        <w:t>1.328</w:t>
      </w:r>
    </w:p>
    <w:p>
      <w:r>
        <w:t>13</w:t>
      </w:r>
    </w:p>
    <w:p>
      <w:r>
        <w:t>21</w:t>
      </w:r>
    </w:p>
    <w:p>
      <w:r>
        <w:t>Động cơ bơm nước 1 pha</w:t>
      </w:r>
    </w:p>
    <w:p>
      <w:r>
        <w:t>Giờ</w:t>
      </w:r>
    </w:p>
    <w:p>
      <w:r>
        <w:t>0,5</w:t>
      </w:r>
    </w:p>
    <w:p>
      <w:r>
        <w:t>456</w:t>
      </w:r>
    </w:p>
    <w:p>
      <w:r>
        <w:t>7.982</w:t>
      </w:r>
    </w:p>
    <w:p>
      <w:r>
        <w:t>76</w:t>
      </w:r>
    </w:p>
    <w:p>
      <w:r>
        <w:t>22</w:t>
      </w:r>
    </w:p>
    <w:p>
      <w:r>
        <w:t>Quạt điện 3 cấp tốc độ</w:t>
      </w:r>
    </w:p>
    <w:p>
      <w:r>
        <w:t>Giờ</w:t>
      </w:r>
    </w:p>
    <w:p>
      <w:r>
        <w:t>3,9</w:t>
      </w:r>
    </w:p>
    <w:p>
      <w:r>
        <w:t>228</w:t>
      </w:r>
    </w:p>
    <w:p>
      <w:r>
        <w:t>31.130</w:t>
      </w:r>
    </w:p>
    <w:p>
      <w:r>
        <w:t>296</w:t>
      </w:r>
    </w:p>
    <w:p>
      <w:r>
        <w:t>23</w:t>
      </w:r>
    </w:p>
    <w:p>
      <w:r>
        <w:t>Máy tính xách tay</w:t>
      </w:r>
    </w:p>
    <w:p>
      <w:r>
        <w:t>Giờ</w:t>
      </w:r>
    </w:p>
    <w:p>
      <w:r>
        <w:t>2,3</w:t>
      </w:r>
    </w:p>
    <w:p>
      <w:r>
        <w:t>3.868</w:t>
      </w:r>
    </w:p>
    <w:p>
      <w:r>
        <w:t>311.384</w:t>
      </w:r>
    </w:p>
    <w:p>
      <w:r>
        <w:t>2.966</w:t>
      </w:r>
    </w:p>
    <w:p>
      <w:r>
        <w:t>24</w:t>
      </w:r>
    </w:p>
    <w:p>
      <w:r>
        <w:t>Máy chiếu (Projector)</w:t>
      </w:r>
    </w:p>
    <w:p>
      <w:r>
        <w:t>Giờ</w:t>
      </w:r>
    </w:p>
    <w:p>
      <w:r>
        <w:t>2,3</w:t>
      </w:r>
    </w:p>
    <w:p>
      <w:r>
        <w:t>3.868</w:t>
      </w:r>
    </w:p>
    <w:p>
      <w:r>
        <w:t>311.384</w:t>
      </w:r>
    </w:p>
    <w:p>
      <w:r>
        <w:t>2.966</w:t>
      </w:r>
    </w:p>
    <w:p>
      <w:r>
        <w:t>IV</w:t>
      </w:r>
    </w:p>
    <w:p>
      <w:r>
        <w:t>Chi phí vật tư</w:t>
      </w:r>
    </w:p>
    <w:p>
      <w:r>
        <w:t>42.894.250</w:t>
      </w:r>
    </w:p>
    <w:p>
      <w:r>
        <w:t>408.517</w:t>
      </w:r>
    </w:p>
    <w:p>
      <w:r>
        <w:t>1</w:t>
      </w:r>
    </w:p>
    <w:p>
      <w:r>
        <w:t>Công tắc hai cực</w:t>
      </w:r>
    </w:p>
    <w:p>
      <w:r>
        <w:t>Cái</w:t>
      </w:r>
    </w:p>
    <w:p>
      <w:r>
        <w:t>1</w:t>
      </w:r>
    </w:p>
    <w:p>
      <w:r>
        <w:t>6.000</w:t>
      </w:r>
    </w:p>
    <w:p>
      <w:r>
        <w:t>210.000</w:t>
      </w:r>
    </w:p>
    <w:p>
      <w:r>
        <w:t>2.000</w:t>
      </w:r>
    </w:p>
    <w:p>
      <w:r>
        <w:t>2</w:t>
      </w:r>
    </w:p>
    <w:p>
      <w:r>
        <w:t>Công tắc ba cực</w:t>
      </w:r>
    </w:p>
    <w:p>
      <w:r>
        <w:t>Cái</w:t>
      </w:r>
    </w:p>
    <w:p>
      <w:r>
        <w:t>1</w:t>
      </w:r>
    </w:p>
    <w:p>
      <w:r>
        <w:t>9.000</w:t>
      </w:r>
    </w:p>
    <w:p>
      <w:r>
        <w:t>315.000</w:t>
      </w:r>
    </w:p>
    <w:p>
      <w:r>
        <w:t>3.000</w:t>
      </w:r>
    </w:p>
    <w:p>
      <w:r>
        <w:t>3</w:t>
      </w:r>
    </w:p>
    <w:p>
      <w:r>
        <w:t>Cầu chì hộp</w:t>
      </w:r>
    </w:p>
    <w:p>
      <w:r>
        <w:t>Cái</w:t>
      </w:r>
    </w:p>
    <w:p>
      <w:r>
        <w:t>0,5</w:t>
      </w:r>
    </w:p>
    <w:p>
      <w:r>
        <w:t>6.000</w:t>
      </w:r>
    </w:p>
    <w:p>
      <w:r>
        <w:t>105.000</w:t>
      </w:r>
    </w:p>
    <w:p>
      <w:r>
        <w:t>1.000</w:t>
      </w:r>
    </w:p>
    <w:p>
      <w:r>
        <w:t>4</w:t>
      </w:r>
    </w:p>
    <w:p>
      <w:r>
        <w:t>Ổ cắm bốn lỗ</w:t>
      </w:r>
    </w:p>
    <w:p>
      <w:r>
        <w:t>Cái</w:t>
      </w:r>
    </w:p>
    <w:p>
      <w:r>
        <w:t>0,5</w:t>
      </w:r>
    </w:p>
    <w:p>
      <w:r>
        <w:t>15.000</w:t>
      </w:r>
    </w:p>
    <w:p>
      <w:r>
        <w:t>262.500</w:t>
      </w:r>
    </w:p>
    <w:p>
      <w:r>
        <w:t>2.500</w:t>
      </w:r>
    </w:p>
    <w:p>
      <w:r>
        <w:t>5</w:t>
      </w:r>
    </w:p>
    <w:p>
      <w:r>
        <w:t>Bảng điện nhựa</w:t>
      </w:r>
    </w:p>
    <w:p>
      <w:r>
        <w:t>Cái</w:t>
      </w:r>
    </w:p>
    <w:p>
      <w:r>
        <w:t>0,5</w:t>
      </w:r>
    </w:p>
    <w:p>
      <w:r>
        <w:t>6.000</w:t>
      </w:r>
    </w:p>
    <w:p>
      <w:r>
        <w:t>105.000</w:t>
      </w:r>
    </w:p>
    <w:p>
      <w:r>
        <w:t>1.000</w:t>
      </w:r>
    </w:p>
    <w:p>
      <w:r>
        <w:t>6</w:t>
      </w:r>
    </w:p>
    <w:p>
      <w:r>
        <w:t>Cầu dao ba pha 30A</w:t>
      </w:r>
    </w:p>
    <w:p>
      <w:r>
        <w:t>Cái</w:t>
      </w:r>
    </w:p>
    <w:p>
      <w:r>
        <w:t>0,5</w:t>
      </w:r>
    </w:p>
    <w:p>
      <w:r>
        <w:t>50.000</w:t>
      </w:r>
    </w:p>
    <w:p>
      <w:r>
        <w:t>875.000</w:t>
      </w:r>
    </w:p>
    <w:p>
      <w:r>
        <w:t>8.333</w:t>
      </w:r>
    </w:p>
    <w:p>
      <w:r>
        <w:t>7</w:t>
      </w:r>
    </w:p>
    <w:p>
      <w:r>
        <w:t>Cầu dao một pha 15A</w:t>
      </w:r>
    </w:p>
    <w:p>
      <w:r>
        <w:t>Cái</w:t>
      </w:r>
    </w:p>
    <w:p>
      <w:r>
        <w:t>0,5</w:t>
      </w:r>
    </w:p>
    <w:p>
      <w:r>
        <w:t>30.000</w:t>
      </w:r>
    </w:p>
    <w:p>
      <w:r>
        <w:t>525.000</w:t>
      </w:r>
    </w:p>
    <w:p>
      <w:r>
        <w:t>5.000</w:t>
      </w:r>
    </w:p>
    <w:p>
      <w:r>
        <w:t>8</w:t>
      </w:r>
    </w:p>
    <w:p>
      <w:r>
        <w:t>Áp tô mát 1 pha 25A</w:t>
      </w:r>
    </w:p>
    <w:p>
      <w:r>
        <w:t>Cái</w:t>
      </w:r>
    </w:p>
    <w:p>
      <w:r>
        <w:t>0,5</w:t>
      </w:r>
    </w:p>
    <w:p>
      <w:r>
        <w:t>50.000</w:t>
      </w:r>
    </w:p>
    <w:p>
      <w:r>
        <w:t>875.000</w:t>
      </w:r>
    </w:p>
    <w:p>
      <w:r>
        <w:t>8.333</w:t>
      </w:r>
    </w:p>
    <w:p>
      <w:r>
        <w:t>9</w:t>
      </w:r>
    </w:p>
    <w:p>
      <w:r>
        <w:t>Áp tô mát 3 pha 60A</w:t>
      </w:r>
    </w:p>
    <w:p>
      <w:r>
        <w:t>Cái</w:t>
      </w:r>
    </w:p>
    <w:p>
      <w:r>
        <w:t>0,5</w:t>
      </w:r>
    </w:p>
    <w:p>
      <w:r>
        <w:t>150.000</w:t>
      </w:r>
    </w:p>
    <w:p>
      <w:r>
        <w:t>2.625.000</w:t>
      </w:r>
    </w:p>
    <w:p>
      <w:r>
        <w:t>25.000</w:t>
      </w:r>
    </w:p>
    <w:p>
      <w:r>
        <w:t>10</w:t>
      </w:r>
    </w:p>
    <w:p>
      <w:r>
        <w:t>Công tắc tơ 3 pha 9A</w:t>
      </w:r>
    </w:p>
    <w:p>
      <w:r>
        <w:t>Cái</w:t>
      </w:r>
    </w:p>
    <w:p>
      <w:r>
        <w:t>0,5</w:t>
      </w:r>
    </w:p>
    <w:p>
      <w:r>
        <w:t>150.000</w:t>
      </w:r>
    </w:p>
    <w:p>
      <w:r>
        <w:t>2.625.000</w:t>
      </w:r>
    </w:p>
    <w:p>
      <w:r>
        <w:t>25.000</w:t>
      </w:r>
    </w:p>
    <w:p>
      <w:r>
        <w:t>11</w:t>
      </w:r>
    </w:p>
    <w:p>
      <w:r>
        <w:t>Rơ le nhiệt</w:t>
      </w:r>
    </w:p>
    <w:p>
      <w:r>
        <w:t>Cái</w:t>
      </w:r>
    </w:p>
    <w:p>
      <w:r>
        <w:t>0,5</w:t>
      </w:r>
    </w:p>
    <w:p>
      <w:r>
        <w:t>150.000</w:t>
      </w:r>
    </w:p>
    <w:p>
      <w:r>
        <w:t>2.625.000</w:t>
      </w:r>
    </w:p>
    <w:p>
      <w:r>
        <w:t>25.000</w:t>
      </w:r>
    </w:p>
    <w:p>
      <w:r>
        <w:t>12</w:t>
      </w:r>
    </w:p>
    <w:p>
      <w:r>
        <w:t>Nút nhấn</w:t>
      </w:r>
    </w:p>
    <w:p>
      <w:r>
        <w:t>Cái</w:t>
      </w:r>
    </w:p>
    <w:p>
      <w:r>
        <w:t>0,5</w:t>
      </w:r>
    </w:p>
    <w:p>
      <w:r>
        <w:t>50.000</w:t>
      </w:r>
    </w:p>
    <w:p>
      <w:r>
        <w:t>875.000</w:t>
      </w:r>
    </w:p>
    <w:p>
      <w:r>
        <w:t>8.333</w:t>
      </w:r>
    </w:p>
    <w:p>
      <w:r>
        <w:t>13</w:t>
      </w:r>
    </w:p>
    <w:p>
      <w:r>
        <w:t>Dây điện từ đồng 0,6 mm</w:t>
      </w:r>
    </w:p>
    <w:p>
      <w:r>
        <w:t>Kg</w:t>
      </w:r>
    </w:p>
    <w:p>
      <w:r>
        <w:t>0,3</w:t>
      </w:r>
    </w:p>
    <w:p>
      <w:r>
        <w:t>265.000</w:t>
      </w:r>
    </w:p>
    <w:p>
      <w:r>
        <w:t>2.782.500</w:t>
      </w:r>
    </w:p>
    <w:p>
      <w:r>
        <w:t>26.500</w:t>
      </w:r>
    </w:p>
    <w:p>
      <w:r>
        <w:t>14</w:t>
      </w:r>
    </w:p>
    <w:p>
      <w:r>
        <w:t>Dây điện từ đồng 0,4 mm</w:t>
      </w:r>
    </w:p>
    <w:p>
      <w:r>
        <w:t>Kg</w:t>
      </w:r>
    </w:p>
    <w:p>
      <w:r>
        <w:t>0,3</w:t>
      </w:r>
    </w:p>
    <w:p>
      <w:r>
        <w:t>285.000</w:t>
      </w:r>
    </w:p>
    <w:p>
      <w:r>
        <w:t>2.992.500</w:t>
      </w:r>
    </w:p>
    <w:p>
      <w:r>
        <w:t>28.500</w:t>
      </w:r>
    </w:p>
    <w:p>
      <w:r>
        <w:t>15</w:t>
      </w:r>
    </w:p>
    <w:p>
      <w:r>
        <w:t>Dây điện từ đồng 0,18 mm</w:t>
      </w:r>
    </w:p>
    <w:p>
      <w:r>
        <w:t>Kg</w:t>
      </w:r>
    </w:p>
    <w:p>
      <w:r>
        <w:t>0,3</w:t>
      </w:r>
    </w:p>
    <w:p>
      <w:r>
        <w:t>350.000</w:t>
      </w:r>
    </w:p>
    <w:p>
      <w:r>
        <w:t>3.675.000</w:t>
      </w:r>
    </w:p>
    <w:p>
      <w:r>
        <w:t>35.000</w:t>
      </w:r>
    </w:p>
    <w:p>
      <w:r>
        <w:t>16</w:t>
      </w:r>
    </w:p>
    <w:p>
      <w:r>
        <w:t>Bìa cách điện</w:t>
      </w:r>
    </w:p>
    <w:p>
      <w:r>
        <w:t>Mét</w:t>
      </w:r>
    </w:p>
    <w:p>
      <w:r>
        <w:t>0,5</w:t>
      </w:r>
    </w:p>
    <w:p>
      <w:r>
        <w:t>25.000</w:t>
      </w:r>
    </w:p>
    <w:p>
      <w:r>
        <w:t>437.500</w:t>
      </w:r>
    </w:p>
    <w:p>
      <w:r>
        <w:t>4.167</w:t>
      </w:r>
    </w:p>
    <w:p>
      <w:r>
        <w:t>17</w:t>
      </w:r>
    </w:p>
    <w:p>
      <w:r>
        <w:t>Sơn cách điện</w:t>
      </w:r>
    </w:p>
    <w:p>
      <w:r>
        <w:t>Lít</w:t>
      </w:r>
    </w:p>
    <w:p>
      <w:r>
        <w:t>0,4</w:t>
      </w:r>
    </w:p>
    <w:p>
      <w:r>
        <w:t>100.000</w:t>
      </w:r>
    </w:p>
    <w:p>
      <w:r>
        <w:t>1.400.000</w:t>
      </w:r>
    </w:p>
    <w:p>
      <w:r>
        <w:t>13.333</w:t>
      </w:r>
    </w:p>
    <w:p>
      <w:r>
        <w:t>18</w:t>
      </w:r>
    </w:p>
    <w:p>
      <w:r>
        <w:t>Vít xoắn (1,5 cm)</w:t>
      </w:r>
    </w:p>
    <w:p>
      <w:r>
        <w:t>Con</w:t>
      </w:r>
    </w:p>
    <w:p>
      <w:r>
        <w:t>5</w:t>
      </w:r>
    </w:p>
    <w:p>
      <w:r>
        <w:t>350</w:t>
      </w:r>
    </w:p>
    <w:p>
      <w:r>
        <w:t>61.250</w:t>
      </w:r>
    </w:p>
    <w:p>
      <w:r>
        <w:t>583</w:t>
      </w:r>
    </w:p>
    <w:p>
      <w:r>
        <w:t>19</w:t>
      </w:r>
    </w:p>
    <w:p>
      <w:r>
        <w:t>Thiếc hàn</w:t>
      </w:r>
    </w:p>
    <w:p>
      <w:r>
        <w:t>Cuộn</w:t>
      </w:r>
    </w:p>
    <w:p>
      <w:r>
        <w:t>1</w:t>
      </w:r>
    </w:p>
    <w:p>
      <w:r>
        <w:t>12.000</w:t>
      </w:r>
    </w:p>
    <w:p>
      <w:r>
        <w:t>420.000</w:t>
      </w:r>
    </w:p>
    <w:p>
      <w:r>
        <w:t>4.000</w:t>
      </w:r>
    </w:p>
    <w:p>
      <w:r>
        <w:t>20</w:t>
      </w:r>
    </w:p>
    <w:p>
      <w:r>
        <w:t>Nhựa thông</w:t>
      </w:r>
    </w:p>
    <w:p>
      <w:r>
        <w:t>Gói</w:t>
      </w:r>
    </w:p>
    <w:p>
      <w:r>
        <w:t>1</w:t>
      </w:r>
    </w:p>
    <w:p>
      <w:r>
        <w:t>10.000</w:t>
      </w:r>
    </w:p>
    <w:p>
      <w:r>
        <w:t>350.000</w:t>
      </w:r>
    </w:p>
    <w:p>
      <w:r>
        <w:t>3.333</w:t>
      </w:r>
    </w:p>
    <w:p>
      <w:r>
        <w:t>21</w:t>
      </w:r>
    </w:p>
    <w:p>
      <w:r>
        <w:t>Dây dẫn điện 2 x 1,5T</w:t>
      </w:r>
    </w:p>
    <w:p>
      <w:r>
        <w:t>Mét</w:t>
      </w:r>
    </w:p>
    <w:p>
      <w:r>
        <w:t>10</w:t>
      </w:r>
    </w:p>
    <w:p>
      <w:r>
        <w:t>8.500</w:t>
      </w:r>
    </w:p>
    <w:p>
      <w:r>
        <w:t>2.975.000</w:t>
      </w:r>
    </w:p>
    <w:p>
      <w:r>
        <w:t>28.333</w:t>
      </w:r>
    </w:p>
    <w:p>
      <w:r>
        <w:t>22</w:t>
      </w:r>
    </w:p>
    <w:p>
      <w:r>
        <w:t>Dây dẫn điện 2 x 2,5T</w:t>
      </w:r>
    </w:p>
    <w:p>
      <w:r>
        <w:t>Mét</w:t>
      </w:r>
    </w:p>
    <w:p>
      <w:r>
        <w:t>10</w:t>
      </w:r>
    </w:p>
    <w:p>
      <w:r>
        <w:t>14.000</w:t>
      </w:r>
    </w:p>
    <w:p>
      <w:r>
        <w:t>4.900.000</w:t>
      </w:r>
    </w:p>
    <w:p>
      <w:r>
        <w:t>46.667</w:t>
      </w:r>
    </w:p>
    <w:p>
      <w:r>
        <w:t>23</w:t>
      </w:r>
    </w:p>
    <w:p>
      <w:r>
        <w:t>Băng keo điện (Nano)</w:t>
      </w:r>
    </w:p>
    <w:p>
      <w:r>
        <w:t>Cuộn</w:t>
      </w:r>
    </w:p>
    <w:p>
      <w:r>
        <w:t>1</w:t>
      </w:r>
    </w:p>
    <w:p>
      <w:r>
        <w:t>6.000</w:t>
      </w:r>
    </w:p>
    <w:p>
      <w:r>
        <w:t>210.000</w:t>
      </w:r>
    </w:p>
    <w:p>
      <w:r>
        <w:t>2.000</w:t>
      </w:r>
    </w:p>
    <w:p>
      <w:r>
        <w:t>24</w:t>
      </w:r>
    </w:p>
    <w:p>
      <w:r>
        <w:t>Đèn huỳnh quang</w:t>
      </w:r>
    </w:p>
    <w:p>
      <w:r>
        <w:t>Bộ</w:t>
      </w:r>
    </w:p>
    <w:p>
      <w:r>
        <w:t>0,3</w:t>
      </w:r>
    </w:p>
    <w:p>
      <w:r>
        <w:t>100.000</w:t>
      </w:r>
    </w:p>
    <w:p>
      <w:r>
        <w:t>1.050.000</w:t>
      </w:r>
    </w:p>
    <w:p>
      <w:r>
        <w:t>10.000</w:t>
      </w:r>
    </w:p>
    <w:p>
      <w:r>
        <w:t>25</w:t>
      </w:r>
    </w:p>
    <w:p>
      <w:r>
        <w:t>Đèn sợi đốt</w:t>
      </w:r>
    </w:p>
    <w:p>
      <w:r>
        <w:t>Cái</w:t>
      </w:r>
    </w:p>
    <w:p>
      <w:r>
        <w:t>0,3</w:t>
      </w:r>
    </w:p>
    <w:p>
      <w:r>
        <w:t>10.000</w:t>
      </w:r>
    </w:p>
    <w:p>
      <w:r>
        <w:t>105.000</w:t>
      </w:r>
    </w:p>
    <w:p>
      <w:r>
        <w:t>1.000</w:t>
      </w:r>
    </w:p>
    <w:p>
      <w:r>
        <w:t>26</w:t>
      </w:r>
    </w:p>
    <w:p>
      <w:r>
        <w:t>Đèn neon led</w:t>
      </w:r>
    </w:p>
    <w:p>
      <w:r>
        <w:t>Bộ</w:t>
      </w:r>
    </w:p>
    <w:p>
      <w:r>
        <w:t>0,3</w:t>
      </w:r>
    </w:p>
    <w:p>
      <w:r>
        <w:t>70.000</w:t>
      </w:r>
    </w:p>
    <w:p>
      <w:r>
        <w:t>735.000</w:t>
      </w:r>
    </w:p>
    <w:p>
      <w:r>
        <w:t>7.000</w:t>
      </w:r>
    </w:p>
    <w:p>
      <w:r>
        <w:t>27</w:t>
      </w:r>
    </w:p>
    <w:p>
      <w:r>
        <w:t>Dây đơn</w:t>
      </w:r>
    </w:p>
    <w:p>
      <w:r>
        <w:t>Mét</w:t>
      </w:r>
    </w:p>
    <w:p>
      <w:r>
        <w:t>6</w:t>
      </w:r>
    </w:p>
    <w:p>
      <w:r>
        <w:t>4.000</w:t>
      </w:r>
    </w:p>
    <w:p>
      <w:r>
        <w:t>840.000</w:t>
      </w:r>
    </w:p>
    <w:p>
      <w:r>
        <w:t>8.000</w:t>
      </w:r>
    </w:p>
    <w:p>
      <w:r>
        <w:t>28</w:t>
      </w:r>
    </w:p>
    <w:p>
      <w:r>
        <w:t>Đuôi đèn đứng</w:t>
      </w:r>
    </w:p>
    <w:p>
      <w:r>
        <w:t>Cái</w:t>
      </w:r>
    </w:p>
    <w:p>
      <w:r>
        <w:t>0,5</w:t>
      </w:r>
    </w:p>
    <w:p>
      <w:r>
        <w:t>9.000</w:t>
      </w:r>
    </w:p>
    <w:p>
      <w:r>
        <w:t>157.500</w:t>
      </w:r>
    </w:p>
    <w:p>
      <w:r>
        <w:t>1.500</w:t>
      </w:r>
    </w:p>
    <w:p>
      <w:r>
        <w:t>29</w:t>
      </w:r>
    </w:p>
    <w:p>
      <w:r>
        <w:t>Phích cắm</w:t>
      </w:r>
    </w:p>
    <w:p>
      <w:r>
        <w:t>Cái</w:t>
      </w:r>
    </w:p>
    <w:p>
      <w:r>
        <w:t>0,5</w:t>
      </w:r>
    </w:p>
    <w:p>
      <w:r>
        <w:t>5.000</w:t>
      </w:r>
    </w:p>
    <w:p>
      <w:r>
        <w:t>87.500</w:t>
      </w:r>
    </w:p>
    <w:p>
      <w:r>
        <w:t>833</w:t>
      </w:r>
    </w:p>
    <w:p>
      <w:r>
        <w:t>30</w:t>
      </w:r>
    </w:p>
    <w:p>
      <w:r>
        <w:t>Ống nhựa dẹp</w:t>
      </w:r>
    </w:p>
    <w:p>
      <w:r>
        <w:t>Ống</w:t>
      </w:r>
    </w:p>
    <w:p>
      <w:r>
        <w:t>3</w:t>
      </w:r>
    </w:p>
    <w:p>
      <w:r>
        <w:t>6.000</w:t>
      </w:r>
    </w:p>
    <w:p>
      <w:r>
        <w:t>630.000</w:t>
      </w:r>
    </w:p>
    <w:p>
      <w:r>
        <w:t>6.000</w:t>
      </w:r>
    </w:p>
    <w:p>
      <w:r>
        <w:t>31</w:t>
      </w:r>
    </w:p>
    <w:p>
      <w:r>
        <w:t>Bảng điện âm tường</w:t>
      </w:r>
    </w:p>
    <w:p>
      <w:r>
        <w:t>Bảng</w:t>
      </w:r>
    </w:p>
    <w:p>
      <w:r>
        <w:t>0,2</w:t>
      </w:r>
    </w:p>
    <w:p>
      <w:r>
        <w:t>14.000</w:t>
      </w:r>
    </w:p>
    <w:p>
      <w:r>
        <w:t>98.000</w:t>
      </w:r>
    </w:p>
    <w:p>
      <w:r>
        <w:t>933</w:t>
      </w:r>
    </w:p>
    <w:p>
      <w:r>
        <w:t>32</w:t>
      </w:r>
    </w:p>
    <w:p>
      <w:r>
        <w:t>Ống ruột gà (âm tường)</w:t>
      </w:r>
    </w:p>
    <w:p>
      <w:r>
        <w:t>Mét</w:t>
      </w:r>
    </w:p>
    <w:p>
      <w:r>
        <w:t>3</w:t>
      </w:r>
    </w:p>
    <w:p>
      <w:r>
        <w:t>3.000</w:t>
      </w:r>
    </w:p>
    <w:p>
      <w:r>
        <w:t>315.000</w:t>
      </w:r>
    </w:p>
    <w:p>
      <w:r>
        <w:t>3.000</w:t>
      </w:r>
    </w:p>
    <w:p>
      <w:r>
        <w:t>33</w:t>
      </w:r>
    </w:p>
    <w:p>
      <w:r>
        <w:t>Ổ cắm kéo 5 m</w:t>
      </w:r>
    </w:p>
    <w:p>
      <w:r>
        <w:t>Cái</w:t>
      </w:r>
    </w:p>
    <w:p>
      <w:r>
        <w:t>0,1</w:t>
      </w:r>
    </w:p>
    <w:p>
      <w:r>
        <w:t>120.000</w:t>
      </w:r>
    </w:p>
    <w:p>
      <w:r>
        <w:t>420.000</w:t>
      </w:r>
    </w:p>
    <w:p>
      <w:r>
        <w:t>4.000</w:t>
      </w:r>
    </w:p>
    <w:p>
      <w:r>
        <w:t>34</w:t>
      </w:r>
    </w:p>
    <w:p>
      <w:r>
        <w:t>Chuông điện, nút nhấn</w:t>
      </w:r>
    </w:p>
    <w:p>
      <w:r>
        <w:t>Bộ</w:t>
      </w:r>
    </w:p>
    <w:p>
      <w:r>
        <w:t>0,1</w:t>
      </w:r>
    </w:p>
    <w:p>
      <w:r>
        <w:t>90.000</w:t>
      </w:r>
    </w:p>
    <w:p>
      <w:r>
        <w:t>315.000</w:t>
      </w:r>
    </w:p>
    <w:p>
      <w:r>
        <w:t>3.000</w:t>
      </w:r>
    </w:p>
    <w:p>
      <w:r>
        <w:t>35</w:t>
      </w:r>
    </w:p>
    <w:p>
      <w:r>
        <w:t>30 mmDây cáp</w:t>
      </w:r>
    </w:p>
    <w:p>
      <w:r>
        <w:t>Mét</w:t>
      </w:r>
    </w:p>
    <w:p>
      <w:r>
        <w:t>1</w:t>
      </w:r>
    </w:p>
    <w:p>
      <w:r>
        <w:t>15.000</w:t>
      </w:r>
    </w:p>
    <w:p>
      <w:r>
        <w:t>525.000</w:t>
      </w:r>
    </w:p>
    <w:p>
      <w:r>
        <w:t>5.000</w:t>
      </w:r>
    </w:p>
    <w:p>
      <w:r>
        <w:t>36</w:t>
      </w:r>
    </w:p>
    <w:p>
      <w:r>
        <w:t>Ván ép (6x1,2 m)</w:t>
      </w:r>
    </w:p>
    <w:p>
      <w:r>
        <w:t>Cái</w:t>
      </w:r>
    </w:p>
    <w:p>
      <w:r>
        <w:t>0,1</w:t>
      </w:r>
    </w:p>
    <w:p>
      <w:r>
        <w:t>150.000</w:t>
      </w:r>
    </w:p>
    <w:p>
      <w:r>
        <w:t>525.000</w:t>
      </w:r>
    </w:p>
    <w:p>
      <w:r>
        <w:t>5.000</w:t>
      </w:r>
    </w:p>
    <w:p>
      <w:r>
        <w:t>37</w:t>
      </w:r>
    </w:p>
    <w:p>
      <w:r>
        <w:t>Ống gen cách điện</w:t>
      </w:r>
    </w:p>
    <w:p>
      <w:r>
        <w:t>Mét</w:t>
      </w:r>
    </w:p>
    <w:p>
      <w:r>
        <w:t>1,5</w:t>
      </w:r>
    </w:p>
    <w:p>
      <w:r>
        <w:t>1.000</w:t>
      </w:r>
    </w:p>
    <w:p>
      <w:r>
        <w:t>52.500</w:t>
      </w:r>
    </w:p>
    <w:p>
      <w:r>
        <w:t>500</w:t>
      </w:r>
    </w:p>
    <w:p>
      <w:r>
        <w:t>38</w:t>
      </w:r>
    </w:p>
    <w:p>
      <w:r>
        <w:t>Bông băng</w:t>
      </w:r>
    </w:p>
    <w:p>
      <w:r>
        <w:t>Gói</w:t>
      </w:r>
    </w:p>
    <w:p>
      <w:r>
        <w:t>0,06</w:t>
      </w:r>
    </w:p>
    <w:p>
      <w:r>
        <w:t>25.000</w:t>
      </w:r>
    </w:p>
    <w:p>
      <w:r>
        <w:t>52.500</w:t>
      </w:r>
    </w:p>
    <w:p>
      <w:r>
        <w:t>500</w:t>
      </w:r>
    </w:p>
    <w:p>
      <w:r>
        <w:t>39</w:t>
      </w:r>
    </w:p>
    <w:p>
      <w:r>
        <w:t>Gạc băng bó vết thương</w:t>
      </w:r>
    </w:p>
    <w:p>
      <w:r>
        <w:t>Cuộn</w:t>
      </w:r>
    </w:p>
    <w:p>
      <w:r>
        <w:t>1</w:t>
      </w:r>
    </w:p>
    <w:p>
      <w:r>
        <w:t>9.000</w:t>
      </w:r>
    </w:p>
    <w:p>
      <w:r>
        <w:t>315.000</w:t>
      </w:r>
    </w:p>
    <w:p>
      <w:r>
        <w:t>3.000</w:t>
      </w:r>
    </w:p>
    <w:p>
      <w:r>
        <w:t>40</w:t>
      </w:r>
    </w:p>
    <w:p>
      <w:r>
        <w:t>Nẹp cứu thương</w:t>
      </w:r>
    </w:p>
    <w:p>
      <w:r>
        <w:t>Bộ</w:t>
      </w:r>
    </w:p>
    <w:p>
      <w:r>
        <w:t>1</w:t>
      </w:r>
    </w:p>
    <w:p>
      <w:r>
        <w:t>99.000</w:t>
      </w:r>
    </w:p>
    <w:p>
      <w:r>
        <w:t>3.465.000</w:t>
      </w:r>
    </w:p>
    <w:p>
      <w:r>
        <w:t>33.000</w:t>
      </w:r>
    </w:p>
    <w:p>
      <w:r>
        <w:t>41</w:t>
      </w:r>
    </w:p>
    <w:p>
      <w:r>
        <w:t>Cồn sát trùng</w:t>
      </w:r>
    </w:p>
    <w:p>
      <w:r>
        <w:t>Lọ</w:t>
      </w:r>
    </w:p>
    <w:p>
      <w:r>
        <w:t>1</w:t>
      </w:r>
    </w:p>
    <w:p>
      <w:r>
        <w:t>28.000</w:t>
      </w:r>
    </w:p>
    <w:p>
      <w:r>
        <w:t>980.000</w:t>
      </w:r>
    </w:p>
    <w:p>
      <w:r>
        <w:t>9.333</w:t>
      </w:r>
    </w:p>
    <w:p>
      <w:r>
        <w:t>V</w:t>
      </w:r>
    </w:p>
    <w:p>
      <w:r>
        <w:t>Chi phí điện năng</w:t>
      </w:r>
    </w:p>
    <w:p>
      <w:r>
        <w:t>Kwh/hv</w:t>
      </w:r>
    </w:p>
    <w:p>
      <w:r>
        <w:t>30</w:t>
      </w:r>
    </w:p>
    <w:p>
      <w:r>
        <w:t>2.134</w:t>
      </w:r>
    </w:p>
    <w:p>
      <w:r>
        <w:t>2.240.700</w:t>
      </w:r>
    </w:p>
    <w:p>
      <w:r>
        <w:t>21.340</w:t>
      </w:r>
    </w:p>
    <w:p>
      <w:r>
        <w:t>VI</w:t>
      </w:r>
    </w:p>
    <w:p>
      <w:r>
        <w:t>Chi phí cơ sở vật chất</w:t>
      </w:r>
    </w:p>
    <w:p>
      <w:r>
        <w:t>A</w:t>
      </w:r>
    </w:p>
    <w:p>
      <w:r>
        <w:t>Tại cơ sở Giáo dục nghề nghiệp</w:t>
      </w:r>
    </w:p>
    <w:p>
      <w:r>
        <w:t>6.808.878</w:t>
      </w:r>
    </w:p>
    <w:p>
      <w:r>
        <w:t>64.846</w:t>
      </w:r>
    </w:p>
    <w:p>
      <w:r>
        <w:t>1</w:t>
      </w:r>
    </w:p>
    <w:p>
      <w:r>
        <w:t>Phòng học lý thuyết</w:t>
      </w:r>
    </w:p>
    <w:p>
      <w:r>
        <w:t>m2 x h</w:t>
      </w:r>
    </w:p>
    <w:p>
      <w:r>
        <w:t>136,8</w:t>
      </w:r>
    </w:p>
    <w:p>
      <w:r>
        <w:t>367</w:t>
      </w:r>
    </w:p>
    <w:p>
      <w:r>
        <w:t>1.054.318</w:t>
      </w:r>
    </w:p>
    <w:p>
      <w:r>
        <w:t>10.041</w:t>
      </w:r>
    </w:p>
    <w:p>
      <w:r>
        <w:t>2</w:t>
      </w:r>
    </w:p>
    <w:p>
      <w:r>
        <w:t>Phòng thực hành</w:t>
      </w:r>
    </w:p>
    <w:p>
      <w:r>
        <w:t>m2 x h</w:t>
      </w:r>
    </w:p>
    <w:p>
      <w:r>
        <w:t>1.120</w:t>
      </w:r>
    </w:p>
    <w:p>
      <w:r>
        <w:t>367</w:t>
      </w:r>
    </w:p>
    <w:p>
      <w:r>
        <w:t>5.754.560</w:t>
      </w:r>
    </w:p>
    <w:p>
      <w:r>
        <w:t>54.805</w:t>
      </w:r>
    </w:p>
    <w:p>
      <w:r>
        <w:t>B</w:t>
      </w:r>
    </w:p>
    <w:p>
      <w:r>
        <w:t>Lưu động</w:t>
      </w:r>
    </w:p>
    <w:p>
      <w:r>
        <w:t>9.000.000</w:t>
      </w:r>
    </w:p>
    <w:p>
      <w:r>
        <w:t>85.714</w:t>
      </w:r>
    </w:p>
    <w:p>
      <w:r>
        <w:t>1</w:t>
      </w:r>
    </w:p>
    <w:p>
      <w:r>
        <w:t>Thuê phòng học</w:t>
      </w:r>
    </w:p>
    <w:p>
      <w:r>
        <w:t>Tháng</w:t>
      </w:r>
    </w:p>
    <w:p>
      <w:r>
        <w:t>3</w:t>
      </w:r>
    </w:p>
    <w:p>
      <w:r>
        <w:t>2.000.000</w:t>
      </w:r>
    </w:p>
    <w:p>
      <w:r>
        <w:t>6.000.000</w:t>
      </w:r>
    </w:p>
    <w:p>
      <w:r>
        <w:t>57.143</w:t>
      </w:r>
    </w:p>
    <w:p>
      <w:r>
        <w:t>2</w:t>
      </w:r>
    </w:p>
    <w:p>
      <w:r>
        <w:t>Thuê phương tiện vận chuyển thiết bị giảng dạy</w:t>
      </w:r>
    </w:p>
    <w:p>
      <w:r>
        <w:t>Lần</w:t>
      </w:r>
    </w:p>
    <w:p>
      <w:r>
        <w:t>2</w:t>
      </w:r>
    </w:p>
    <w:p>
      <w:r>
        <w:t>1.500.000</w:t>
      </w:r>
    </w:p>
    <w:p>
      <w:r>
        <w:t>3.000.000</w:t>
      </w:r>
    </w:p>
    <w:p>
      <w:r>
        <w:t>28.571</w:t>
      </w:r>
    </w:p>
    <w:p>
      <w:r>
        <w:t>Tổng: I+II+III+IV+V+VI (A): Tại cơ sở GDNN</w:t>
      </w:r>
    </w:p>
    <w:p>
      <w:r>
        <w:t>151.907.550</w:t>
      </w:r>
    </w:p>
    <w:p>
      <w:r>
        <w:t>1.446.739</w:t>
      </w:r>
    </w:p>
    <w:p>
      <w:r>
        <w:t>Tổng: I+II+III+IV+VI (B): Lưu động</w:t>
      </w:r>
    </w:p>
    <w:p>
      <w:r>
        <w:t>154.098.672</w:t>
      </w:r>
    </w:p>
    <w:p>
      <w:r>
        <w:t>1.467.606</w:t>
      </w:r>
    </w:p>
    <w:p>
      <w:r>
        <w:t>PHỤ LỤC 08</w:t>
      </w:r>
    </w:p>
    <w:p>
      <w:r>
        <w:t>ĐỊNH MỨC CHI PHÍ ĐÀO TẠO NGHỀ KỸ THUẬT CHẾ BIẾN MÓN ĂN TRÌNH ĐỘ SƠ CẤP BẬC 1</w:t>
      </w:r>
    </w:p>
    <w:p>
      <w:r>
        <w:t>(Ban hành kèm theo Quyết định số 3966/QĐ-UBND ngày 27/10/2023 của UBND tỉnh)</w:t>
      </w:r>
    </w:p>
    <w:p>
      <w:r>
        <w:t>STT</w:t>
      </w:r>
    </w:p>
    <w:p>
      <w:r>
        <w:t>Mức chi phí đào tạo</w:t>
      </w:r>
    </w:p>
    <w:p>
      <w:r>
        <w:t>Đơn vị   tính</w:t>
      </w:r>
    </w:p>
    <w:p>
      <w:r>
        <w:t>Số lượng</w:t>
      </w:r>
    </w:p>
    <w:p>
      <w:r>
        <w:t>Đơn giá   (VNĐ)</w:t>
      </w:r>
    </w:p>
    <w:p>
      <w:r>
        <w:t>Thành tiền   (VNĐ)</w:t>
      </w:r>
    </w:p>
    <w:p>
      <w:r>
        <w:t>Định mức   1hv/tháng</w:t>
      </w:r>
    </w:p>
    <w:p>
      <w:r>
        <w:t>I</w:t>
      </w:r>
    </w:p>
    <w:p>
      <w:r>
        <w:t>Chi phí chung</w:t>
      </w:r>
    </w:p>
    <w:p>
      <w:r>
        <w:t>14.850.000</w:t>
      </w:r>
    </w:p>
    <w:p>
      <w:r>
        <w:t>141.429</w:t>
      </w:r>
    </w:p>
    <w:p>
      <w:r>
        <w:t>1</w:t>
      </w:r>
    </w:p>
    <w:p>
      <w:r>
        <w:t>Tuyển sinh</w:t>
      </w:r>
    </w:p>
    <w:p>
      <w:r>
        <w:t>Học viên</w:t>
      </w:r>
    </w:p>
    <w:p>
      <w:r>
        <w:t>35</w:t>
      </w:r>
    </w:p>
    <w:p>
      <w:r>
        <w:t>200.000</w:t>
      </w:r>
    </w:p>
    <w:p>
      <w:r>
        <w:t>7.000.000</w:t>
      </w:r>
    </w:p>
    <w:p>
      <w:r>
        <w:t>66.667</w:t>
      </w:r>
    </w:p>
    <w:p>
      <w:r>
        <w:t>2</w:t>
      </w:r>
    </w:p>
    <w:p>
      <w:r>
        <w:t>Khai giảng, Bế giảng</w:t>
      </w:r>
    </w:p>
    <w:p>
      <w:r>
        <w:t>Lần</w:t>
      </w:r>
    </w:p>
    <w:p>
      <w:r>
        <w:t>2</w:t>
      </w:r>
    </w:p>
    <w:p>
      <w:r>
        <w:t>1.500.000</w:t>
      </w:r>
    </w:p>
    <w:p>
      <w:r>
        <w:t>3.000.000</w:t>
      </w:r>
    </w:p>
    <w:p>
      <w:r>
        <w:t>28.571</w:t>
      </w:r>
    </w:p>
    <w:p>
      <w:r>
        <w:t>3</w:t>
      </w:r>
    </w:p>
    <w:p>
      <w:r>
        <w:t>Hội đồng xét tốt nghiệp</w:t>
      </w:r>
    </w:p>
    <w:p>
      <w:r>
        <w:t>Người</w:t>
      </w:r>
    </w:p>
    <w:p>
      <w:r>
        <w:t>5</w:t>
      </w:r>
    </w:p>
    <w:p>
      <w:r>
        <w:t>200.000</w:t>
      </w:r>
    </w:p>
    <w:p>
      <w:r>
        <w:t>1.000.000</w:t>
      </w:r>
    </w:p>
    <w:p>
      <w:r>
        <w:t>9.524</w:t>
      </w:r>
    </w:p>
    <w:p>
      <w:r>
        <w:t>4</w:t>
      </w:r>
    </w:p>
    <w:p>
      <w:r>
        <w:t>Phôi, In và cấp chứng chỉ</w:t>
      </w:r>
    </w:p>
    <w:p>
      <w:r>
        <w:t>Cái</w:t>
      </w:r>
    </w:p>
    <w:p>
      <w:r>
        <w:t>35</w:t>
      </w:r>
    </w:p>
    <w:p>
      <w:r>
        <w:t>50.000</w:t>
      </w:r>
    </w:p>
    <w:p>
      <w:r>
        <w:t>1.750.000</w:t>
      </w:r>
    </w:p>
    <w:p>
      <w:r>
        <w:t>16.667</w:t>
      </w:r>
    </w:p>
    <w:p>
      <w:r>
        <w:t>5</w:t>
      </w:r>
    </w:p>
    <w:p>
      <w:r>
        <w:t>Hồ sơ tuyển sinh, đào tạo, giáo trình, tài liệu học tập, văn phòng phẩm</w:t>
      </w:r>
    </w:p>
    <w:p>
      <w:r>
        <w:t>Bộ</w:t>
      </w:r>
    </w:p>
    <w:p>
      <w:r>
        <w:t>35</w:t>
      </w:r>
    </w:p>
    <w:p>
      <w:r>
        <w:t>60.000</w:t>
      </w:r>
    </w:p>
    <w:p>
      <w:r>
        <w:t>2.100.000</w:t>
      </w:r>
    </w:p>
    <w:p>
      <w:r>
        <w:t>20.000</w:t>
      </w:r>
    </w:p>
    <w:p>
      <w:r>
        <w:t>II</w:t>
      </w:r>
    </w:p>
    <w:p>
      <w:r>
        <w:t>Chi phí lao động</w:t>
      </w:r>
    </w:p>
    <w:p>
      <w:r>
        <w:t>78.450.085</w:t>
      </w:r>
    </w:p>
    <w:p>
      <w:r>
        <w:t>747.144</w:t>
      </w:r>
    </w:p>
    <w:p>
      <w:r>
        <w:t>1</w:t>
      </w:r>
    </w:p>
    <w:p>
      <w:r>
        <w:t>Giáo viên dạy lý thuyết</w:t>
      </w:r>
    </w:p>
    <w:p>
      <w:r>
        <w:t>Giờ</w:t>
      </w:r>
    </w:p>
    <w:p>
      <w:r>
        <w:t>2,34</w:t>
      </w:r>
    </w:p>
    <w:p>
      <w:r>
        <w:t>129.300</w:t>
      </w:r>
    </w:p>
    <w:p>
      <w:r>
        <w:t>10.589.670</w:t>
      </w:r>
    </w:p>
    <w:p>
      <w:r>
        <w:t>100.854</w:t>
      </w:r>
    </w:p>
    <w:p>
      <w:r>
        <w:t>2</w:t>
      </w:r>
    </w:p>
    <w:p>
      <w:r>
        <w:t>Giáo viên dạy thực hành</w:t>
      </w:r>
    </w:p>
    <w:p>
      <w:r>
        <w:t>Giờ</w:t>
      </w:r>
    </w:p>
    <w:p>
      <w:r>
        <w:t>14,33</w:t>
      </w:r>
    </w:p>
    <w:p>
      <w:r>
        <w:t>129.300</w:t>
      </w:r>
    </w:p>
    <w:p>
      <w:r>
        <w:t>64.850.415</w:t>
      </w:r>
    </w:p>
    <w:p>
      <w:r>
        <w:t>617.623</w:t>
      </w:r>
    </w:p>
    <w:p>
      <w:r>
        <w:t>3</w:t>
      </w:r>
    </w:p>
    <w:p>
      <w:r>
        <w:t>Cán bộ quản lý</w:t>
      </w:r>
    </w:p>
    <w:p>
      <w:r>
        <w:t>Giờ</w:t>
      </w:r>
    </w:p>
    <w:p>
      <w:r>
        <w:t>2,50</w:t>
      </w:r>
    </w:p>
    <w:p>
      <w:r>
        <w:t>34.400</w:t>
      </w:r>
    </w:p>
    <w:p>
      <w:r>
        <w:t>3.010.000</w:t>
      </w:r>
    </w:p>
    <w:p>
      <w:r>
        <w:t>28.667</w:t>
      </w:r>
    </w:p>
    <w:p>
      <w:r>
        <w:t>III</w:t>
      </w:r>
    </w:p>
    <w:p>
      <w:r>
        <w:t>Chi phí thiết bị</w:t>
      </w:r>
    </w:p>
    <w:p>
      <w:r>
        <w:t>4.385.194</w:t>
      </w:r>
    </w:p>
    <w:p>
      <w:r>
        <w:t>41.764</w:t>
      </w:r>
    </w:p>
    <w:p>
      <w:r>
        <w:t>1</w:t>
      </w:r>
    </w:p>
    <w:p>
      <w:r>
        <w:t>Máy tính xách tay</w:t>
      </w:r>
    </w:p>
    <w:p>
      <w:r>
        <w:t>Giờ</w:t>
      </w:r>
    </w:p>
    <w:p>
      <w:r>
        <w:t>2,25</w:t>
      </w:r>
    </w:p>
    <w:p>
      <w:r>
        <w:t>4.135</w:t>
      </w:r>
    </w:p>
    <w:p>
      <w:r>
        <w:t>325.622</w:t>
      </w:r>
    </w:p>
    <w:p>
      <w:r>
        <w:t>3.101</w:t>
      </w:r>
    </w:p>
    <w:p>
      <w:r>
        <w:t>2</w:t>
      </w:r>
    </w:p>
    <w:p>
      <w:r>
        <w:t>Máy chiếu và màn hình chiếu</w:t>
      </w:r>
    </w:p>
    <w:p>
      <w:r>
        <w:t>Giờ</w:t>
      </w:r>
    </w:p>
    <w:p>
      <w:r>
        <w:t>2,25</w:t>
      </w:r>
    </w:p>
    <w:p>
      <w:r>
        <w:t>4.135</w:t>
      </w:r>
    </w:p>
    <w:p>
      <w:r>
        <w:t>325.622</w:t>
      </w:r>
    </w:p>
    <w:p>
      <w:r>
        <w:t>3.101</w:t>
      </w:r>
    </w:p>
    <w:p>
      <w:r>
        <w:t>3</w:t>
      </w:r>
    </w:p>
    <w:p>
      <w:r>
        <w:t>Bảng mica</w:t>
      </w:r>
    </w:p>
    <w:p>
      <w:r>
        <w:t>Giờ</w:t>
      </w:r>
    </w:p>
    <w:p>
      <w:r>
        <w:t>9,70</w:t>
      </w:r>
    </w:p>
    <w:p>
      <w:r>
        <w:t>193</w:t>
      </w:r>
    </w:p>
    <w:p>
      <w:r>
        <w:t>65.445</w:t>
      </w:r>
    </w:p>
    <w:p>
      <w:r>
        <w:t>623</w:t>
      </w:r>
    </w:p>
    <w:p>
      <w:r>
        <w:t>4</w:t>
      </w:r>
    </w:p>
    <w:p>
      <w:r>
        <w:t>Sọt đựng rác</w:t>
      </w:r>
    </w:p>
    <w:p>
      <w:r>
        <w:t>Giờ</w:t>
      </w:r>
    </w:p>
    <w:p>
      <w:r>
        <w:t>9,70</w:t>
      </w:r>
    </w:p>
    <w:p>
      <w:r>
        <w:t>129</w:t>
      </w:r>
    </w:p>
    <w:p>
      <w:r>
        <w:t>43.799</w:t>
      </w:r>
    </w:p>
    <w:p>
      <w:r>
        <w:t>417</w:t>
      </w:r>
    </w:p>
    <w:p>
      <w:r>
        <w:t>5</w:t>
      </w:r>
    </w:p>
    <w:p>
      <w:r>
        <w:t>Máy quạt</w:t>
      </w:r>
    </w:p>
    <w:p>
      <w:r>
        <w:t>Giờ</w:t>
      </w:r>
    </w:p>
    <w:p>
      <w:r>
        <w:t>9,70</w:t>
      </w:r>
    </w:p>
    <w:p>
      <w:r>
        <w:t>258</w:t>
      </w:r>
    </w:p>
    <w:p>
      <w:r>
        <w:t>87.598</w:t>
      </w:r>
    </w:p>
    <w:p>
      <w:r>
        <w:t>834</w:t>
      </w:r>
    </w:p>
    <w:p>
      <w:r>
        <w:t>6</w:t>
      </w:r>
    </w:p>
    <w:p>
      <w:r>
        <w:t>Dao tỉa</w:t>
      </w:r>
    </w:p>
    <w:p>
      <w:r>
        <w:t>Giờ</w:t>
      </w:r>
    </w:p>
    <w:p>
      <w:r>
        <w:t>12,60</w:t>
      </w:r>
    </w:p>
    <w:p>
      <w:r>
        <w:t>27</w:t>
      </w:r>
    </w:p>
    <w:p>
      <w:r>
        <w:t>12.112</w:t>
      </w:r>
    </w:p>
    <w:p>
      <w:r>
        <w:t>115</w:t>
      </w:r>
    </w:p>
    <w:p>
      <w:r>
        <w:t>7</w:t>
      </w:r>
    </w:p>
    <w:p>
      <w:r>
        <w:t>Thớt</w:t>
      </w:r>
    </w:p>
    <w:p>
      <w:r>
        <w:t>Giờ</w:t>
      </w:r>
    </w:p>
    <w:p>
      <w:r>
        <w:t>12,60</w:t>
      </w:r>
    </w:p>
    <w:p>
      <w:r>
        <w:t>194</w:t>
      </w:r>
    </w:p>
    <w:p>
      <w:r>
        <w:t>85.340</w:t>
      </w:r>
    </w:p>
    <w:p>
      <w:r>
        <w:t>813</w:t>
      </w:r>
    </w:p>
    <w:p>
      <w:r>
        <w:t>8</w:t>
      </w:r>
    </w:p>
    <w:p>
      <w:r>
        <w:t>Tô, chén, đĩa các loại</w:t>
      </w:r>
    </w:p>
    <w:p>
      <w:r>
        <w:t>Giờ</w:t>
      </w:r>
    </w:p>
    <w:p>
      <w:r>
        <w:t>12,60</w:t>
      </w:r>
    </w:p>
    <w:p>
      <w:r>
        <w:t>101</w:t>
      </w:r>
    </w:p>
    <w:p>
      <w:r>
        <w:t>44.503</w:t>
      </w:r>
    </w:p>
    <w:p>
      <w:r>
        <w:t>424</w:t>
      </w:r>
    </w:p>
    <w:p>
      <w:r>
        <w:t>9</w:t>
      </w:r>
    </w:p>
    <w:p>
      <w:r>
        <w:t>Kéo</w:t>
      </w:r>
    </w:p>
    <w:p>
      <w:r>
        <w:t>Giờ</w:t>
      </w:r>
    </w:p>
    <w:p>
      <w:r>
        <w:t>12,60</w:t>
      </w:r>
    </w:p>
    <w:p>
      <w:r>
        <w:t>36</w:t>
      </w:r>
    </w:p>
    <w:p>
      <w:r>
        <w:t>16.056</w:t>
      </w:r>
    </w:p>
    <w:p>
      <w:r>
        <w:t>153</w:t>
      </w:r>
    </w:p>
    <w:p>
      <w:r>
        <w:t>10</w:t>
      </w:r>
    </w:p>
    <w:p>
      <w:r>
        <w:t>Dao lớn, nhỏ các loại</w:t>
      </w:r>
    </w:p>
    <w:p>
      <w:r>
        <w:t>Giờ</w:t>
      </w:r>
    </w:p>
    <w:p>
      <w:r>
        <w:t>12,60</w:t>
      </w:r>
    </w:p>
    <w:p>
      <w:r>
        <w:t>36</w:t>
      </w:r>
    </w:p>
    <w:p>
      <w:r>
        <w:t>16.056</w:t>
      </w:r>
    </w:p>
    <w:p>
      <w:r>
        <w:t>153</w:t>
      </w:r>
    </w:p>
    <w:p>
      <w:r>
        <w:t>11</w:t>
      </w:r>
    </w:p>
    <w:p>
      <w:r>
        <w:t>Thau</w:t>
      </w:r>
    </w:p>
    <w:p>
      <w:r>
        <w:t>Giờ</w:t>
      </w:r>
    </w:p>
    <w:p>
      <w:r>
        <w:t>12,60</w:t>
      </w:r>
    </w:p>
    <w:p>
      <w:r>
        <w:t>48</w:t>
      </w:r>
    </w:p>
    <w:p>
      <w:r>
        <w:t>21.115</w:t>
      </w:r>
    </w:p>
    <w:p>
      <w:r>
        <w:t>201</w:t>
      </w:r>
    </w:p>
    <w:p>
      <w:r>
        <w:t>12</w:t>
      </w:r>
    </w:p>
    <w:p>
      <w:r>
        <w:t>Rổ</w:t>
      </w:r>
    </w:p>
    <w:p>
      <w:r>
        <w:t>Giờ</w:t>
      </w:r>
    </w:p>
    <w:p>
      <w:r>
        <w:t>12,60</w:t>
      </w:r>
    </w:p>
    <w:p>
      <w:r>
        <w:t>28</w:t>
      </w:r>
    </w:p>
    <w:p>
      <w:r>
        <w:t>12.390</w:t>
      </w:r>
    </w:p>
    <w:p>
      <w:r>
        <w:t>118</w:t>
      </w:r>
    </w:p>
    <w:p>
      <w:r>
        <w:t>13</w:t>
      </w:r>
    </w:p>
    <w:p>
      <w:r>
        <w:t>Dụng cụ vệ sinh sàn nhà</w:t>
      </w:r>
    </w:p>
    <w:p>
      <w:r>
        <w:t>Giờ</w:t>
      </w:r>
    </w:p>
    <w:p>
      <w:r>
        <w:t>12,60</w:t>
      </w:r>
    </w:p>
    <w:p>
      <w:r>
        <w:t>97</w:t>
      </w:r>
    </w:p>
    <w:p>
      <w:r>
        <w:t>42.670</w:t>
      </w:r>
    </w:p>
    <w:p>
      <w:r>
        <w:t>406</w:t>
      </w:r>
    </w:p>
    <w:p>
      <w:r>
        <w:t>14</w:t>
      </w:r>
    </w:p>
    <w:p>
      <w:r>
        <w:t>Bồn rửa chén bát</w:t>
      </w:r>
    </w:p>
    <w:p>
      <w:r>
        <w:t>Giờ</w:t>
      </w:r>
    </w:p>
    <w:p>
      <w:r>
        <w:t>12,60</w:t>
      </w:r>
    </w:p>
    <w:p>
      <w:r>
        <w:t>188</w:t>
      </w:r>
    </w:p>
    <w:p>
      <w:r>
        <w:t>83.043</w:t>
      </w:r>
    </w:p>
    <w:p>
      <w:r>
        <w:t>791</w:t>
      </w:r>
    </w:p>
    <w:p>
      <w:r>
        <w:t>15</w:t>
      </w:r>
    </w:p>
    <w:p>
      <w:r>
        <w:t>Bếp gaz</w:t>
      </w:r>
    </w:p>
    <w:p>
      <w:r>
        <w:t>Giờ</w:t>
      </w:r>
    </w:p>
    <w:p>
      <w:r>
        <w:t>12,60</w:t>
      </w:r>
    </w:p>
    <w:p>
      <w:r>
        <w:t>564</w:t>
      </w:r>
    </w:p>
    <w:p>
      <w:r>
        <w:t>248.688</w:t>
      </w:r>
    </w:p>
    <w:p>
      <w:r>
        <w:t>2.368</w:t>
      </w:r>
    </w:p>
    <w:p>
      <w:r>
        <w:t>16</w:t>
      </w:r>
    </w:p>
    <w:p>
      <w:r>
        <w:t>Tủ lạnh</w:t>
      </w:r>
    </w:p>
    <w:p>
      <w:r>
        <w:t>Giờ</w:t>
      </w:r>
    </w:p>
    <w:p>
      <w:r>
        <w:t>12,60</w:t>
      </w:r>
    </w:p>
    <w:p>
      <w:r>
        <w:t>2.145</w:t>
      </w:r>
    </w:p>
    <w:p>
      <w:r>
        <w:t>945.789</w:t>
      </w:r>
    </w:p>
    <w:p>
      <w:r>
        <w:t>9.008</w:t>
      </w:r>
    </w:p>
    <w:p>
      <w:r>
        <w:t>17</w:t>
      </w:r>
    </w:p>
    <w:p>
      <w:r>
        <w:t>Bàn sơ chế</w:t>
      </w:r>
    </w:p>
    <w:p>
      <w:r>
        <w:t>Giờ</w:t>
      </w:r>
    </w:p>
    <w:p>
      <w:r>
        <w:t>12,60</w:t>
      </w:r>
    </w:p>
    <w:p>
      <w:r>
        <w:t>331</w:t>
      </w:r>
    </w:p>
    <w:p>
      <w:r>
        <w:t>145.984</w:t>
      </w:r>
    </w:p>
    <w:p>
      <w:r>
        <w:t>1.390</w:t>
      </w:r>
    </w:p>
    <w:p>
      <w:r>
        <w:t>18</w:t>
      </w:r>
    </w:p>
    <w:p>
      <w:r>
        <w:t>Đũa, muỗng, thìa…</w:t>
      </w:r>
    </w:p>
    <w:p>
      <w:r>
        <w:t>Giờ</w:t>
      </w:r>
    </w:p>
    <w:p>
      <w:r>
        <w:t>8,50</w:t>
      </w:r>
    </w:p>
    <w:p>
      <w:r>
        <w:t>20</w:t>
      </w:r>
    </w:p>
    <w:p>
      <w:r>
        <w:t>5.885</w:t>
      </w:r>
    </w:p>
    <w:p>
      <w:r>
        <w:t>56</w:t>
      </w:r>
    </w:p>
    <w:p>
      <w:r>
        <w:t>19</w:t>
      </w:r>
    </w:p>
    <w:p>
      <w:r>
        <w:t>Găng nhắc nồi</w:t>
      </w:r>
    </w:p>
    <w:p>
      <w:r>
        <w:t>Giờ</w:t>
      </w:r>
    </w:p>
    <w:p>
      <w:r>
        <w:t>8,50</w:t>
      </w:r>
    </w:p>
    <w:p>
      <w:r>
        <w:t>19</w:t>
      </w:r>
    </w:p>
    <w:p>
      <w:r>
        <w:t>5.698</w:t>
      </w:r>
    </w:p>
    <w:p>
      <w:r>
        <w:t>54</w:t>
      </w:r>
    </w:p>
    <w:p>
      <w:r>
        <w:t>20</w:t>
      </w:r>
    </w:p>
    <w:p>
      <w:r>
        <w:t>Xoong inox các loại</w:t>
      </w:r>
    </w:p>
    <w:p>
      <w:r>
        <w:t>Giờ</w:t>
      </w:r>
    </w:p>
    <w:p>
      <w:r>
        <w:t>8,50</w:t>
      </w:r>
    </w:p>
    <w:p>
      <w:r>
        <w:t>666</w:t>
      </w:r>
    </w:p>
    <w:p>
      <w:r>
        <w:t>198.101</w:t>
      </w:r>
    </w:p>
    <w:p>
      <w:r>
        <w:t>1.887</w:t>
      </w:r>
    </w:p>
    <w:p>
      <w:r>
        <w:t>21</w:t>
      </w:r>
    </w:p>
    <w:p>
      <w:r>
        <w:t>Cối, chày</w:t>
      </w:r>
    </w:p>
    <w:p>
      <w:r>
        <w:t>Giờ</w:t>
      </w:r>
    </w:p>
    <w:p>
      <w:r>
        <w:t>8,50</w:t>
      </w:r>
    </w:p>
    <w:p>
      <w:r>
        <w:t>32</w:t>
      </w:r>
    </w:p>
    <w:p>
      <w:r>
        <w:t>9.595</w:t>
      </w:r>
    </w:p>
    <w:p>
      <w:r>
        <w:t>91</w:t>
      </w:r>
    </w:p>
    <w:p>
      <w:r>
        <w:t>22</w:t>
      </w:r>
    </w:p>
    <w:p>
      <w:r>
        <w:t>Hộp đựng gia vị</w:t>
      </w:r>
    </w:p>
    <w:p>
      <w:r>
        <w:t>Giờ</w:t>
      </w:r>
    </w:p>
    <w:p>
      <w:r>
        <w:t>8,50</w:t>
      </w:r>
    </w:p>
    <w:p>
      <w:r>
        <w:t>97</w:t>
      </w:r>
    </w:p>
    <w:p>
      <w:r>
        <w:t>28.785</w:t>
      </w:r>
    </w:p>
    <w:p>
      <w:r>
        <w:t>274</w:t>
      </w:r>
    </w:p>
    <w:p>
      <w:r>
        <w:t>23</w:t>
      </w:r>
    </w:p>
    <w:p>
      <w:r>
        <w:t>Chảo chống dính các loại</w:t>
      </w:r>
    </w:p>
    <w:p>
      <w:r>
        <w:t>Giờ</w:t>
      </w:r>
    </w:p>
    <w:p>
      <w:r>
        <w:t>8,50</w:t>
      </w:r>
    </w:p>
    <w:p>
      <w:r>
        <w:t>161</w:t>
      </w:r>
    </w:p>
    <w:p>
      <w:r>
        <w:t>47.976</w:t>
      </w:r>
    </w:p>
    <w:p>
      <w:r>
        <w:t>457</w:t>
      </w:r>
    </w:p>
    <w:p>
      <w:r>
        <w:t>24</w:t>
      </w:r>
    </w:p>
    <w:p>
      <w:r>
        <w:t>Bàn ăn vuông, tròn</w:t>
      </w:r>
    </w:p>
    <w:p>
      <w:r>
        <w:t>Giờ</w:t>
      </w:r>
    </w:p>
    <w:p>
      <w:r>
        <w:t>8,50</w:t>
      </w:r>
    </w:p>
    <w:p>
      <w:r>
        <w:t>96</w:t>
      </w:r>
    </w:p>
    <w:p>
      <w:r>
        <w:t>28.674</w:t>
      </w:r>
    </w:p>
    <w:p>
      <w:r>
        <w:t>273</w:t>
      </w:r>
    </w:p>
    <w:p>
      <w:r>
        <w:t>25</w:t>
      </w:r>
    </w:p>
    <w:p>
      <w:r>
        <w:t>Kệ đựng chén bát</w:t>
      </w:r>
    </w:p>
    <w:p>
      <w:r>
        <w:t>Giờ</w:t>
      </w:r>
    </w:p>
    <w:p>
      <w:r>
        <w:t>8,50</w:t>
      </w:r>
    </w:p>
    <w:p>
      <w:r>
        <w:t>231</w:t>
      </w:r>
    </w:p>
    <w:p>
      <w:r>
        <w:t>68.715</w:t>
      </w:r>
    </w:p>
    <w:p>
      <w:r>
        <w:t>654</w:t>
      </w:r>
    </w:p>
    <w:p>
      <w:r>
        <w:t>26</w:t>
      </w:r>
    </w:p>
    <w:p>
      <w:r>
        <w:t>Xe đẩy thức ăn</w:t>
      </w:r>
    </w:p>
    <w:p>
      <w:r>
        <w:t>Giờ</w:t>
      </w:r>
    </w:p>
    <w:p>
      <w:r>
        <w:t>8,50</w:t>
      </w:r>
    </w:p>
    <w:p>
      <w:r>
        <w:t>179</w:t>
      </w:r>
    </w:p>
    <w:p>
      <w:r>
        <w:t>53.295</w:t>
      </w:r>
    </w:p>
    <w:p>
      <w:r>
        <w:t>508</w:t>
      </w:r>
    </w:p>
    <w:p>
      <w:r>
        <w:t>27</w:t>
      </w:r>
    </w:p>
    <w:p>
      <w:r>
        <w:t>Máy hút mùi</w:t>
      </w:r>
    </w:p>
    <w:p>
      <w:r>
        <w:t>Giờ</w:t>
      </w:r>
    </w:p>
    <w:p>
      <w:r>
        <w:t>8,50</w:t>
      </w:r>
    </w:p>
    <w:p>
      <w:r>
        <w:t>2.415</w:t>
      </w:r>
    </w:p>
    <w:p>
      <w:r>
        <w:t>718.444</w:t>
      </w:r>
    </w:p>
    <w:p>
      <w:r>
        <w:t>6.842</w:t>
      </w:r>
    </w:p>
    <w:p>
      <w:r>
        <w:t>28</w:t>
      </w:r>
    </w:p>
    <w:p>
      <w:r>
        <w:t>Giá để ly</w:t>
      </w:r>
    </w:p>
    <w:p>
      <w:r>
        <w:t>Giờ</w:t>
      </w:r>
    </w:p>
    <w:p>
      <w:r>
        <w:t>8,50</w:t>
      </w:r>
    </w:p>
    <w:p>
      <w:r>
        <w:t>112</w:t>
      </w:r>
    </w:p>
    <w:p>
      <w:r>
        <w:t>33.434</w:t>
      </w:r>
    </w:p>
    <w:p>
      <w:r>
        <w:t>318</w:t>
      </w:r>
    </w:p>
    <w:p>
      <w:r>
        <w:t>29</w:t>
      </w:r>
    </w:p>
    <w:p>
      <w:r>
        <w:t>Giá để xoong, nồi, rổ</w:t>
      </w:r>
    </w:p>
    <w:p>
      <w:r>
        <w:t>Giờ</w:t>
      </w:r>
    </w:p>
    <w:p>
      <w:r>
        <w:t>8,50</w:t>
      </w:r>
    </w:p>
    <w:p>
      <w:r>
        <w:t>118</w:t>
      </w:r>
    </w:p>
    <w:p>
      <w:r>
        <w:t>34.984</w:t>
      </w:r>
    </w:p>
    <w:p>
      <w:r>
        <w:t>333</w:t>
      </w:r>
    </w:p>
    <w:p>
      <w:r>
        <w:t>30</w:t>
      </w:r>
    </w:p>
    <w:p>
      <w:r>
        <w:t>Vá lớn nhỏ các loại</w:t>
      </w:r>
    </w:p>
    <w:p>
      <w:r>
        <w:t>Giờ</w:t>
      </w:r>
    </w:p>
    <w:p>
      <w:r>
        <w:t>8,50</w:t>
      </w:r>
    </w:p>
    <w:p>
      <w:r>
        <w:t>19</w:t>
      </w:r>
    </w:p>
    <w:p>
      <w:r>
        <w:t>5.572</w:t>
      </w:r>
    </w:p>
    <w:p>
      <w:r>
        <w:t>53</w:t>
      </w:r>
    </w:p>
    <w:p>
      <w:r>
        <w:t>31</w:t>
      </w:r>
    </w:p>
    <w:p>
      <w:r>
        <w:t>Giá để gia vị</w:t>
      </w:r>
    </w:p>
    <w:p>
      <w:r>
        <w:t>Giờ</w:t>
      </w:r>
    </w:p>
    <w:p>
      <w:r>
        <w:t>8,50</w:t>
      </w:r>
    </w:p>
    <w:p>
      <w:r>
        <w:t>172</w:t>
      </w:r>
    </w:p>
    <w:p>
      <w:r>
        <w:t>51.075</w:t>
      </w:r>
    </w:p>
    <w:p>
      <w:r>
        <w:t>486</w:t>
      </w:r>
    </w:p>
    <w:p>
      <w:r>
        <w:t>32</w:t>
      </w:r>
    </w:p>
    <w:p>
      <w:r>
        <w:t>Giá để thớt</w:t>
      </w:r>
    </w:p>
    <w:p>
      <w:r>
        <w:t>Giờ</w:t>
      </w:r>
    </w:p>
    <w:p>
      <w:r>
        <w:t>8,50</w:t>
      </w:r>
    </w:p>
    <w:p>
      <w:r>
        <w:t>92</w:t>
      </w:r>
    </w:p>
    <w:p>
      <w:r>
        <w:t>27.236</w:t>
      </w:r>
    </w:p>
    <w:p>
      <w:r>
        <w:t>259</w:t>
      </w:r>
    </w:p>
    <w:p>
      <w:r>
        <w:t>33</w:t>
      </w:r>
    </w:p>
    <w:p>
      <w:r>
        <w:t>Khay bưng bê thức ăn</w:t>
      </w:r>
    </w:p>
    <w:p>
      <w:r>
        <w:t>Giờ</w:t>
      </w:r>
    </w:p>
    <w:p>
      <w:r>
        <w:t>8,50</w:t>
      </w:r>
    </w:p>
    <w:p>
      <w:r>
        <w:t>24</w:t>
      </w:r>
    </w:p>
    <w:p>
      <w:r>
        <w:t>7.122</w:t>
      </w:r>
    </w:p>
    <w:p>
      <w:r>
        <w:t>68</w:t>
      </w:r>
    </w:p>
    <w:p>
      <w:r>
        <w:t>34</w:t>
      </w:r>
    </w:p>
    <w:p>
      <w:r>
        <w:t>Giá để dao</w:t>
      </w:r>
    </w:p>
    <w:p>
      <w:r>
        <w:t>Giờ</w:t>
      </w:r>
    </w:p>
    <w:p>
      <w:r>
        <w:t>8,50</w:t>
      </w:r>
    </w:p>
    <w:p>
      <w:r>
        <w:t>22</w:t>
      </w:r>
    </w:p>
    <w:p>
      <w:r>
        <w:t>6.496</w:t>
      </w:r>
    </w:p>
    <w:p>
      <w:r>
        <w:t>62</w:t>
      </w:r>
    </w:p>
    <w:p>
      <w:r>
        <w:t>35</w:t>
      </w:r>
    </w:p>
    <w:p>
      <w:r>
        <w:t>Sạn chiên xào</w:t>
      </w:r>
    </w:p>
    <w:p>
      <w:r>
        <w:t>Giờ</w:t>
      </w:r>
    </w:p>
    <w:p>
      <w:r>
        <w:t>1,10</w:t>
      </w:r>
    </w:p>
    <w:p>
      <w:r>
        <w:t>32</w:t>
      </w:r>
    </w:p>
    <w:p>
      <w:r>
        <w:t>1.242</w:t>
      </w:r>
    </w:p>
    <w:p>
      <w:r>
        <w:t>12</w:t>
      </w:r>
    </w:p>
    <w:p>
      <w:r>
        <w:t>36</w:t>
      </w:r>
    </w:p>
    <w:p>
      <w:r>
        <w:t>Tộ kho nấu</w:t>
      </w:r>
    </w:p>
    <w:p>
      <w:r>
        <w:t>Giờ</w:t>
      </w:r>
    </w:p>
    <w:p>
      <w:r>
        <w:t>1,10</w:t>
      </w:r>
    </w:p>
    <w:p>
      <w:r>
        <w:t>45</w:t>
      </w:r>
    </w:p>
    <w:p>
      <w:r>
        <w:t>1.722</w:t>
      </w:r>
    </w:p>
    <w:p>
      <w:r>
        <w:t>16</w:t>
      </w:r>
    </w:p>
    <w:p>
      <w:r>
        <w:t>37</w:t>
      </w:r>
    </w:p>
    <w:p>
      <w:r>
        <w:t>Rây lược lớn nhỏ</w:t>
      </w:r>
    </w:p>
    <w:p>
      <w:r>
        <w:t>Giờ</w:t>
      </w:r>
    </w:p>
    <w:p>
      <w:r>
        <w:t>1,10</w:t>
      </w:r>
    </w:p>
    <w:p>
      <w:r>
        <w:t>16</w:t>
      </w:r>
    </w:p>
    <w:p>
      <w:r>
        <w:t>602</w:t>
      </w:r>
    </w:p>
    <w:p>
      <w:r>
        <w:t>6</w:t>
      </w:r>
    </w:p>
    <w:p>
      <w:r>
        <w:t>38</w:t>
      </w:r>
    </w:p>
    <w:p>
      <w:r>
        <w:t>Cây dần thịt</w:t>
      </w:r>
    </w:p>
    <w:p>
      <w:r>
        <w:t>Giờ</w:t>
      </w:r>
    </w:p>
    <w:p>
      <w:r>
        <w:t>1,10</w:t>
      </w:r>
    </w:p>
    <w:p>
      <w:r>
        <w:t>52</w:t>
      </w:r>
    </w:p>
    <w:p>
      <w:r>
        <w:t>2.011</w:t>
      </w:r>
    </w:p>
    <w:p>
      <w:r>
        <w:t>19</w:t>
      </w:r>
    </w:p>
    <w:p>
      <w:r>
        <w:t>39</w:t>
      </w:r>
    </w:p>
    <w:p>
      <w:r>
        <w:t>Xửng hấp</w:t>
      </w:r>
    </w:p>
    <w:p>
      <w:r>
        <w:t>Giờ</w:t>
      </w:r>
    </w:p>
    <w:p>
      <w:r>
        <w:t>1,10</w:t>
      </w:r>
    </w:p>
    <w:p>
      <w:r>
        <w:t>172</w:t>
      </w:r>
    </w:p>
    <w:p>
      <w:r>
        <w:t>6.610</w:t>
      </w:r>
    </w:p>
    <w:p>
      <w:r>
        <w:t>63</w:t>
      </w:r>
    </w:p>
    <w:p>
      <w:r>
        <w:t>40</w:t>
      </w:r>
    </w:p>
    <w:p>
      <w:r>
        <w:t>Nồi cơm điện</w:t>
      </w:r>
    </w:p>
    <w:p>
      <w:r>
        <w:t>Giờ</w:t>
      </w:r>
    </w:p>
    <w:p>
      <w:r>
        <w:t>1,10</w:t>
      </w:r>
    </w:p>
    <w:p>
      <w:r>
        <w:t>456</w:t>
      </w:r>
    </w:p>
    <w:p>
      <w:r>
        <w:t>17.546</w:t>
      </w:r>
    </w:p>
    <w:p>
      <w:r>
        <w:t>167</w:t>
      </w:r>
    </w:p>
    <w:p>
      <w:r>
        <w:t>41</w:t>
      </w:r>
    </w:p>
    <w:p>
      <w:r>
        <w:t>Cân đồng hồ lớn, nhỏ</w:t>
      </w:r>
    </w:p>
    <w:p>
      <w:r>
        <w:t>Giờ</w:t>
      </w:r>
    </w:p>
    <w:p>
      <w:r>
        <w:t>1,10</w:t>
      </w:r>
    </w:p>
    <w:p>
      <w:r>
        <w:t>139</w:t>
      </w:r>
    </w:p>
    <w:p>
      <w:r>
        <w:t>5.368</w:t>
      </w:r>
    </w:p>
    <w:p>
      <w:r>
        <w:t>51</w:t>
      </w:r>
    </w:p>
    <w:p>
      <w:r>
        <w:t>42</w:t>
      </w:r>
    </w:p>
    <w:p>
      <w:r>
        <w:t>Tủ đông</w:t>
      </w:r>
    </w:p>
    <w:p>
      <w:r>
        <w:t>Giờ</w:t>
      </w:r>
    </w:p>
    <w:p>
      <w:r>
        <w:t>1,10</w:t>
      </w:r>
    </w:p>
    <w:p>
      <w:r>
        <w:t>6.440</w:t>
      </w:r>
    </w:p>
    <w:p>
      <w:r>
        <w:t>247.921</w:t>
      </w:r>
    </w:p>
    <w:p>
      <w:r>
        <w:t>2.361</w:t>
      </w:r>
    </w:p>
    <w:p>
      <w:r>
        <w:t>43</w:t>
      </w:r>
    </w:p>
    <w:p>
      <w:r>
        <w:t>Tủ mát</w:t>
      </w:r>
    </w:p>
    <w:p>
      <w:r>
        <w:t>Giờ</w:t>
      </w:r>
    </w:p>
    <w:p>
      <w:r>
        <w:t>1,10</w:t>
      </w:r>
    </w:p>
    <w:p>
      <w:r>
        <w:t>2.683</w:t>
      </w:r>
    </w:p>
    <w:p>
      <w:r>
        <w:t>103.310</w:t>
      </w:r>
    </w:p>
    <w:p>
      <w:r>
        <w:t>984</w:t>
      </w:r>
    </w:p>
    <w:p>
      <w:r>
        <w:t>44</w:t>
      </w:r>
    </w:p>
    <w:p>
      <w:r>
        <w:t>Bếp hồng ngoại</w:t>
      </w:r>
    </w:p>
    <w:p>
      <w:r>
        <w:t>Giờ</w:t>
      </w:r>
    </w:p>
    <w:p>
      <w:r>
        <w:t>1,10</w:t>
      </w:r>
    </w:p>
    <w:p>
      <w:r>
        <w:t>644</w:t>
      </w:r>
    </w:p>
    <w:p>
      <w:r>
        <w:t>24.796</w:t>
      </w:r>
    </w:p>
    <w:p>
      <w:r>
        <w:t>236</w:t>
      </w:r>
    </w:p>
    <w:p>
      <w:r>
        <w:t>45</w:t>
      </w:r>
    </w:p>
    <w:p>
      <w:r>
        <w:t>Lò nướng</w:t>
      </w:r>
    </w:p>
    <w:p>
      <w:r>
        <w:t>Giờ</w:t>
      </w:r>
    </w:p>
    <w:p>
      <w:r>
        <w:t>1,10</w:t>
      </w:r>
    </w:p>
    <w:p>
      <w:r>
        <w:t>65</w:t>
      </w:r>
    </w:p>
    <w:p>
      <w:r>
        <w:t>2.483</w:t>
      </w:r>
    </w:p>
    <w:p>
      <w:r>
        <w:t>24</w:t>
      </w:r>
    </w:p>
    <w:p>
      <w:r>
        <w:t>46</w:t>
      </w:r>
    </w:p>
    <w:p>
      <w:r>
        <w:t>Máy xay sinh tố</w:t>
      </w:r>
    </w:p>
    <w:p>
      <w:r>
        <w:t>Giờ</w:t>
      </w:r>
    </w:p>
    <w:p>
      <w:r>
        <w:t>1,10</w:t>
      </w:r>
    </w:p>
    <w:p>
      <w:r>
        <w:t>456</w:t>
      </w:r>
    </w:p>
    <w:p>
      <w:r>
        <w:t>17.546</w:t>
      </w:r>
    </w:p>
    <w:p>
      <w:r>
        <w:t>167</w:t>
      </w:r>
    </w:p>
    <w:p>
      <w:r>
        <w:t>47</w:t>
      </w:r>
    </w:p>
    <w:p>
      <w:r>
        <w:t>Máy đánh trứng</w:t>
      </w:r>
    </w:p>
    <w:p>
      <w:r>
        <w:t>Giờ</w:t>
      </w:r>
    </w:p>
    <w:p>
      <w:r>
        <w:t>1,10</w:t>
      </w:r>
    </w:p>
    <w:p>
      <w:r>
        <w:t>462</w:t>
      </w:r>
    </w:p>
    <w:p>
      <w:r>
        <w:t>17.785</w:t>
      </w:r>
    </w:p>
    <w:p>
      <w:r>
        <w:t>169</w:t>
      </w:r>
    </w:p>
    <w:p>
      <w:r>
        <w:t>48</w:t>
      </w:r>
    </w:p>
    <w:p>
      <w:r>
        <w:t>Nồi áp suất</w:t>
      </w:r>
    </w:p>
    <w:p>
      <w:r>
        <w:t>Giờ</w:t>
      </w:r>
    </w:p>
    <w:p>
      <w:r>
        <w:t>1,10</w:t>
      </w:r>
    </w:p>
    <w:p>
      <w:r>
        <w:t>794</w:t>
      </w:r>
    </w:p>
    <w:p>
      <w:r>
        <w:t>30.565</w:t>
      </w:r>
    </w:p>
    <w:p>
      <w:r>
        <w:t>291</w:t>
      </w:r>
    </w:p>
    <w:p>
      <w:r>
        <w:t>49</w:t>
      </w:r>
    </w:p>
    <w:p>
      <w:r>
        <w:t>Máy xay thịt</w:t>
      </w:r>
    </w:p>
    <w:p>
      <w:r>
        <w:t>Giờ</w:t>
      </w:r>
    </w:p>
    <w:p>
      <w:r>
        <w:t>1,10</w:t>
      </w:r>
    </w:p>
    <w:p>
      <w:r>
        <w:t>590</w:t>
      </w:r>
    </w:p>
    <w:p>
      <w:r>
        <w:t>22.714</w:t>
      </w:r>
    </w:p>
    <w:p>
      <w:r>
        <w:t>216</w:t>
      </w:r>
    </w:p>
    <w:p>
      <w:r>
        <w:t>50</w:t>
      </w:r>
    </w:p>
    <w:p>
      <w:r>
        <w:t>Lò vi sóng</w:t>
      </w:r>
    </w:p>
    <w:p>
      <w:r>
        <w:t>Giờ</w:t>
      </w:r>
    </w:p>
    <w:p>
      <w:r>
        <w:t>1,10</w:t>
      </w:r>
    </w:p>
    <w:p>
      <w:r>
        <w:t>724</w:t>
      </w:r>
    </w:p>
    <w:p>
      <w:r>
        <w:t>27.881</w:t>
      </w:r>
    </w:p>
    <w:p>
      <w:r>
        <w:t>266</w:t>
      </w:r>
    </w:p>
    <w:p>
      <w:r>
        <w:t>51</w:t>
      </w:r>
    </w:p>
    <w:p>
      <w:r>
        <w:t>Khuôn làm bánh các loại</w:t>
      </w:r>
    </w:p>
    <w:p>
      <w:r>
        <w:t>Giờ</w:t>
      </w:r>
    </w:p>
    <w:p>
      <w:r>
        <w:t>0,55</w:t>
      </w:r>
    </w:p>
    <w:p>
      <w:r>
        <w:t>19</w:t>
      </w:r>
    </w:p>
    <w:p>
      <w:r>
        <w:t>361</w:t>
      </w:r>
    </w:p>
    <w:p>
      <w:r>
        <w:t>3</w:t>
      </w:r>
    </w:p>
    <w:p>
      <w:r>
        <w:t>52</w:t>
      </w:r>
    </w:p>
    <w:p>
      <w:r>
        <w:t>Cây cán bột</w:t>
      </w:r>
    </w:p>
    <w:p>
      <w:r>
        <w:t>Giờ</w:t>
      </w:r>
    </w:p>
    <w:p>
      <w:r>
        <w:t>0,55</w:t>
      </w:r>
    </w:p>
    <w:p>
      <w:r>
        <w:t>24</w:t>
      </w:r>
    </w:p>
    <w:p>
      <w:r>
        <w:t>461</w:t>
      </w:r>
    </w:p>
    <w:p>
      <w:r>
        <w:t>4</w:t>
      </w:r>
    </w:p>
    <w:p>
      <w:r>
        <w:t>53</w:t>
      </w:r>
    </w:p>
    <w:p>
      <w:r>
        <w:t>Cây vét bột, cọ thoa khuôn</w:t>
      </w:r>
    </w:p>
    <w:p>
      <w:r>
        <w:t>Giờ</w:t>
      </w:r>
    </w:p>
    <w:p>
      <w:r>
        <w:t>0,55</w:t>
      </w:r>
    </w:p>
    <w:p>
      <w:r>
        <w:t>30</w:t>
      </w:r>
    </w:p>
    <w:p>
      <w:r>
        <w:t>569</w:t>
      </w:r>
    </w:p>
    <w:p>
      <w:r>
        <w:t>5</w:t>
      </w:r>
    </w:p>
    <w:p>
      <w:r>
        <w:t>54</w:t>
      </w:r>
    </w:p>
    <w:p>
      <w:r>
        <w:t>Bếp nướng than</w:t>
      </w:r>
    </w:p>
    <w:p>
      <w:r>
        <w:t>Giờ</w:t>
      </w:r>
    </w:p>
    <w:p>
      <w:r>
        <w:t>0,55</w:t>
      </w:r>
    </w:p>
    <w:p>
      <w:r>
        <w:t>41</w:t>
      </w:r>
    </w:p>
    <w:p>
      <w:r>
        <w:t>781</w:t>
      </w:r>
    </w:p>
    <w:p>
      <w:r>
        <w:t>7</w:t>
      </w:r>
    </w:p>
    <w:p>
      <w:r>
        <w:t>IV</w:t>
      </w:r>
    </w:p>
    <w:p>
      <w:r>
        <w:t>Chi phí vật tư</w:t>
      </w:r>
    </w:p>
    <w:p>
      <w:r>
        <w:t>60.835.072</w:t>
      </w:r>
    </w:p>
    <w:p>
      <w:r>
        <w:t>579.382</w:t>
      </w:r>
    </w:p>
    <w:p>
      <w:r>
        <w:t>1</w:t>
      </w:r>
    </w:p>
    <w:p>
      <w:r>
        <w:t>Gia vị</w:t>
      </w:r>
    </w:p>
    <w:p>
      <w:r>
        <w:t>Gia vị đóng gói (Bột ngọt,   đường, bột nêm, muối, bột gạo, bột bắp, bột nghệ,   bột nở, bột nếp, bột bánh dẻo, bột mì số 8, bột chiên   giòn, bột cà ri, bột ngũ vị hương, bột năng, vani).</w:t>
      </w:r>
    </w:p>
    <w:p>
      <w:r>
        <w:t>Kg</w:t>
      </w:r>
    </w:p>
    <w:p>
      <w:r>
        <w:t>1,08</w:t>
      </w:r>
    </w:p>
    <w:p>
      <w:r>
        <w:t>43438,00</w:t>
      </w:r>
    </w:p>
    <w:p>
      <w:r>
        <w:t>1.641.956</w:t>
      </w:r>
    </w:p>
    <w:p>
      <w:r>
        <w:t>15.638</w:t>
      </w:r>
    </w:p>
    <w:p>
      <w:r>
        <w:t>Gia vị đóng chai (dầu ăn,   nước mắm, dầu mè, dầu hào, tương ớt, tương cà,   mật ong, giấm).</w:t>
      </w:r>
    </w:p>
    <w:p>
      <w:r>
        <w:t>Lít</w:t>
      </w:r>
    </w:p>
    <w:p>
      <w:r>
        <w:t>1,25</w:t>
      </w:r>
    </w:p>
    <w:p>
      <w:r>
        <w:t>69670,00</w:t>
      </w:r>
    </w:p>
    <w:p>
      <w:r>
        <w:t>3.048.063</w:t>
      </w:r>
    </w:p>
    <w:p>
      <w:r>
        <w:t>29.029</w:t>
      </w:r>
    </w:p>
    <w:p>
      <w:r>
        <w:t>Gia vị dạng củ, hạt, trái   (Ớt, chanh, gừng, tiêu, hành, tỏi, thanh quế, thảo   quả, hoa hồi, nụ đinh, củ   nén, củ hành, tỏi, riềng).</w:t>
      </w:r>
    </w:p>
    <w:p>
      <w:r>
        <w:t>Kg</w:t>
      </w:r>
    </w:p>
    <w:p>
      <w:r>
        <w:t>0,33</w:t>
      </w:r>
    </w:p>
    <w:p>
      <w:r>
        <w:t>26777,14</w:t>
      </w:r>
    </w:p>
    <w:p>
      <w:r>
        <w:t>309.276</w:t>
      </w:r>
    </w:p>
    <w:p>
      <w:r>
        <w:t>2.945</w:t>
      </w:r>
    </w:p>
    <w:p>
      <w:r>
        <w:t>2</w:t>
      </w:r>
    </w:p>
    <w:p>
      <w:r>
        <w:t>Nhóm rau, củ, quả, hạt</w:t>
      </w:r>
    </w:p>
    <w:p>
      <w:r>
        <w:t>Rau (rau cải, rau mồng   tơi, rau đắng, rau tần, hành lá, rau ngò, rau thơm các loại, lá cẩm,   hoa chuối, đậu côve, nấm đông cô, nấm sò, nấm   rơm, nấm kim châm, rau   xà lách, hoa chuối, bông   thiên lý).</w:t>
      </w:r>
    </w:p>
    <w:p>
      <w:r>
        <w:t>Kg</w:t>
      </w:r>
    </w:p>
    <w:p>
      <w:r>
        <w:t>0,61</w:t>
      </w:r>
    </w:p>
    <w:p>
      <w:r>
        <w:t>41000,00</w:t>
      </w:r>
    </w:p>
    <w:p>
      <w:r>
        <w:t>875.350</w:t>
      </w:r>
    </w:p>
    <w:p>
      <w:r>
        <w:t>8.337</w:t>
      </w:r>
    </w:p>
    <w:p>
      <w:r>
        <w:t>Củ (Cà rốt, củ cải trắng,   củ dền, hành tây, củ đậu,   củ môn, ngó sen, củ sen, củ năng).</w:t>
      </w:r>
    </w:p>
    <w:p>
      <w:r>
        <w:t>Kg</w:t>
      </w:r>
    </w:p>
    <w:p>
      <w:r>
        <w:t>2,43</w:t>
      </w:r>
    </w:p>
    <w:p>
      <w:r>
        <w:t>74985,71</w:t>
      </w:r>
    </w:p>
    <w:p>
      <w:r>
        <w:t>6.377.535</w:t>
      </w:r>
    </w:p>
    <w:p>
      <w:r>
        <w:t>60.738</w:t>
      </w:r>
    </w:p>
    <w:p>
      <w:r>
        <w:t>Quả (Bí ngòi, dưa leo, cà   chua, dừa, ớt chuông, bông cải trắng, Đậu cove, bắp mỹ, dừa trái, thơm, xoài xanh, thanh long, nho, dâu tây, chanh dây, cam, me chín, sú tím).</w:t>
      </w:r>
    </w:p>
    <w:p>
      <w:r>
        <w:t>Kg</w:t>
      </w:r>
    </w:p>
    <w:p>
      <w:r>
        <w:t>6,46</w:t>
      </w:r>
    </w:p>
    <w:p>
      <w:r>
        <w:t>69635,71</w:t>
      </w:r>
    </w:p>
    <w:p>
      <w:r>
        <w:t>15.744.635</w:t>
      </w:r>
    </w:p>
    <w:p>
      <w:r>
        <w:t>149.949</w:t>
      </w:r>
    </w:p>
    <w:p>
      <w:r>
        <w:t>Các loại hạt (đậu xanh,   hạt sen, đậu phộng, hạt bí, hạt dưa, gạo, hạt mè, đậu bi, cốm xanh).</w:t>
      </w:r>
    </w:p>
    <w:p>
      <w:r>
        <w:t>Kg</w:t>
      </w:r>
    </w:p>
    <w:p>
      <w:r>
        <w:t>0,94</w:t>
      </w:r>
    </w:p>
    <w:p>
      <w:r>
        <w:t>29137,14</w:t>
      </w:r>
    </w:p>
    <w:p>
      <w:r>
        <w:t>958.612</w:t>
      </w:r>
    </w:p>
    <w:p>
      <w:r>
        <w:t>9.130</w:t>
      </w:r>
    </w:p>
    <w:p>
      <w:r>
        <w:t>3</w:t>
      </w:r>
    </w:p>
    <w:p>
      <w:r>
        <w:t>Thực phẩm khô: Bún tàu, hành phi, hạt mùi, lạp xưởng, bánh đa, rong biển khô, rau câu chân vịt, bơ</w:t>
      </w:r>
    </w:p>
    <w:p>
      <w:r>
        <w:t>Kg</w:t>
      </w:r>
    </w:p>
    <w:p>
      <w:r>
        <w:t>0,42</w:t>
      </w:r>
    </w:p>
    <w:p>
      <w:r>
        <w:t>60442,86</w:t>
      </w:r>
    </w:p>
    <w:p>
      <w:r>
        <w:t>888.510</w:t>
      </w:r>
    </w:p>
    <w:p>
      <w:r>
        <w:t>8.462</w:t>
      </w:r>
    </w:p>
    <w:p>
      <w:r>
        <w:t>lạt, macaphone, táo khô đỏ, đen, kỷ tử,.</w:t>
      </w:r>
    </w:p>
    <w:p>
      <w:r>
        <w:t>4</w:t>
      </w:r>
    </w:p>
    <w:p>
      <w:r>
        <w:t>Thịt gia súc, gia cầm, trứng gia cầm</w:t>
      </w:r>
    </w:p>
    <w:p>
      <w:r>
        <w:t>Thịt bò</w:t>
      </w:r>
    </w:p>
    <w:p>
      <w:r>
        <w:t>Kg</w:t>
      </w:r>
    </w:p>
    <w:p>
      <w:r>
        <w:t>0,50</w:t>
      </w:r>
    </w:p>
    <w:p>
      <w:r>
        <w:t>260000,00</w:t>
      </w:r>
    </w:p>
    <w:p>
      <w:r>
        <w:t>4.550.000</w:t>
      </w:r>
    </w:p>
    <w:p>
      <w:r>
        <w:t>43.333</w:t>
      </w:r>
    </w:p>
    <w:p>
      <w:r>
        <w:t>Thịt heo</w:t>
      </w:r>
    </w:p>
    <w:p>
      <w:r>
        <w:t>Kg</w:t>
      </w:r>
    </w:p>
    <w:p>
      <w:r>
        <w:t>1,11</w:t>
      </w:r>
    </w:p>
    <w:p>
      <w:r>
        <w:t>120000,00</w:t>
      </w:r>
    </w:p>
    <w:p>
      <w:r>
        <w:t>4.662.000</w:t>
      </w:r>
    </w:p>
    <w:p>
      <w:r>
        <w:t>44.400</w:t>
      </w:r>
    </w:p>
    <w:p>
      <w:r>
        <w:t>Thịt gà</w:t>
      </w:r>
    </w:p>
    <w:p>
      <w:r>
        <w:t>Kg</w:t>
      </w:r>
    </w:p>
    <w:p>
      <w:r>
        <w:t>0,54</w:t>
      </w:r>
    </w:p>
    <w:p>
      <w:r>
        <w:t>100000,00</w:t>
      </w:r>
    </w:p>
    <w:p>
      <w:r>
        <w:t>1.890.000</w:t>
      </w:r>
    </w:p>
    <w:p>
      <w:r>
        <w:t>18.000</w:t>
      </w:r>
    </w:p>
    <w:p>
      <w:r>
        <w:t>Thịt vịt</w:t>
      </w:r>
    </w:p>
    <w:p>
      <w:r>
        <w:t>Kg</w:t>
      </w:r>
    </w:p>
    <w:p>
      <w:r>
        <w:t>0,42</w:t>
      </w:r>
    </w:p>
    <w:p>
      <w:r>
        <w:t>100000,00</w:t>
      </w:r>
    </w:p>
    <w:p>
      <w:r>
        <w:t>1.470.000</w:t>
      </w:r>
    </w:p>
    <w:p>
      <w:r>
        <w:t>14.000</w:t>
      </w:r>
    </w:p>
    <w:p>
      <w:r>
        <w:t>Trứng cút</w:t>
      </w:r>
    </w:p>
    <w:p>
      <w:r>
        <w:t>Quả</w:t>
      </w:r>
    </w:p>
    <w:p>
      <w:r>
        <w:t>3,33</w:t>
      </w:r>
    </w:p>
    <w:p>
      <w:r>
        <w:t>700,00</w:t>
      </w:r>
    </w:p>
    <w:p>
      <w:r>
        <w:t>81.585</w:t>
      </w:r>
    </w:p>
    <w:p>
      <w:r>
        <w:t>777</w:t>
      </w:r>
    </w:p>
    <w:p>
      <w:r>
        <w:t>Trứng gà</w:t>
      </w:r>
    </w:p>
    <w:p>
      <w:r>
        <w:t>Quả</w:t>
      </w:r>
    </w:p>
    <w:p>
      <w:r>
        <w:t>2,00</w:t>
      </w:r>
    </w:p>
    <w:p>
      <w:r>
        <w:t>3500,00</w:t>
      </w:r>
    </w:p>
    <w:p>
      <w:r>
        <w:t>245.000</w:t>
      </w:r>
    </w:p>
    <w:p>
      <w:r>
        <w:t>2.333</w:t>
      </w:r>
    </w:p>
    <w:p>
      <w:r>
        <w:t>5</w:t>
      </w:r>
    </w:p>
    <w:p>
      <w:r>
        <w:t>Thủy hải sản</w:t>
      </w:r>
    </w:p>
    <w:p>
      <w:r>
        <w:t>Cá</w:t>
      </w:r>
    </w:p>
    <w:p>
      <w:r>
        <w:t>Kg</w:t>
      </w:r>
    </w:p>
    <w:p>
      <w:r>
        <w:t>0,62</w:t>
      </w:r>
    </w:p>
    <w:p>
      <w:r>
        <w:t>120.000</w:t>
      </w:r>
    </w:p>
    <w:p>
      <w:r>
        <w:t>2.604.000</w:t>
      </w:r>
    </w:p>
    <w:p>
      <w:r>
        <w:t>24.800</w:t>
      </w:r>
    </w:p>
    <w:p>
      <w:r>
        <w:t>Cua</w:t>
      </w:r>
    </w:p>
    <w:p>
      <w:r>
        <w:t>Kg</w:t>
      </w:r>
    </w:p>
    <w:p>
      <w:r>
        <w:t>0,33</w:t>
      </w:r>
    </w:p>
    <w:p>
      <w:r>
        <w:t>350.000</w:t>
      </w:r>
    </w:p>
    <w:p>
      <w:r>
        <w:t>4.054.750</w:t>
      </w:r>
    </w:p>
    <w:p>
      <w:r>
        <w:t>38.617</w:t>
      </w:r>
    </w:p>
    <w:p>
      <w:r>
        <w:t>Tôm</w:t>
      </w:r>
    </w:p>
    <w:p>
      <w:r>
        <w:t>Kg</w:t>
      </w:r>
    </w:p>
    <w:p>
      <w:r>
        <w:t>0,64</w:t>
      </w:r>
    </w:p>
    <w:p>
      <w:r>
        <w:t>160.000</w:t>
      </w:r>
    </w:p>
    <w:p>
      <w:r>
        <w:t>3.584.000</w:t>
      </w:r>
    </w:p>
    <w:p>
      <w:r>
        <w:t>34.133</w:t>
      </w:r>
    </w:p>
    <w:p>
      <w:r>
        <w:t>Mực tươi</w:t>
      </w:r>
    </w:p>
    <w:p>
      <w:r>
        <w:t>Kg</w:t>
      </w:r>
    </w:p>
    <w:p>
      <w:r>
        <w:t>0,30</w:t>
      </w:r>
    </w:p>
    <w:p>
      <w:r>
        <w:t>280.000</w:t>
      </w:r>
    </w:p>
    <w:p>
      <w:r>
        <w:t>2.940.000</w:t>
      </w:r>
    </w:p>
    <w:p>
      <w:r>
        <w:t>28.000</w:t>
      </w:r>
    </w:p>
    <w:p>
      <w:r>
        <w:t>Ngao, sò</w:t>
      </w:r>
    </w:p>
    <w:p>
      <w:r>
        <w:t>Kg</w:t>
      </w:r>
    </w:p>
    <w:p>
      <w:r>
        <w:t>0,25</w:t>
      </w:r>
    </w:p>
    <w:p>
      <w:r>
        <w:t>90.000</w:t>
      </w:r>
    </w:p>
    <w:p>
      <w:r>
        <w:t>787.500</w:t>
      </w:r>
    </w:p>
    <w:p>
      <w:r>
        <w:t>7.500</w:t>
      </w:r>
    </w:p>
    <w:p>
      <w:r>
        <w:t>6</w:t>
      </w:r>
    </w:p>
    <w:p>
      <w:r>
        <w:t>Hoa tươi các loại</w:t>
      </w:r>
    </w:p>
    <w:p>
      <w:r>
        <w:t>Cành</w:t>
      </w:r>
    </w:p>
    <w:p>
      <w:r>
        <w:t>2,00</w:t>
      </w:r>
    </w:p>
    <w:p>
      <w:r>
        <w:t>4.000</w:t>
      </w:r>
    </w:p>
    <w:p>
      <w:r>
        <w:t>280.000</w:t>
      </w:r>
    </w:p>
    <w:p>
      <w:r>
        <w:t>2.667</w:t>
      </w:r>
    </w:p>
    <w:p>
      <w:r>
        <w:t>7</w:t>
      </w:r>
    </w:p>
    <w:p>
      <w:r>
        <w:t>Vật tư vệ sinh</w:t>
      </w:r>
    </w:p>
    <w:p>
      <w:r>
        <w:t>Nước tẩy rửa</w:t>
      </w:r>
    </w:p>
    <w:p>
      <w:r>
        <w:t>Lít</w:t>
      </w:r>
    </w:p>
    <w:p>
      <w:r>
        <w:t>0,17</w:t>
      </w:r>
    </w:p>
    <w:p>
      <w:r>
        <w:t>38.000</w:t>
      </w:r>
    </w:p>
    <w:p>
      <w:r>
        <w:t>226.100</w:t>
      </w:r>
    </w:p>
    <w:p>
      <w:r>
        <w:t>2.153</w:t>
      </w:r>
    </w:p>
    <w:p>
      <w:r>
        <w:t>Bì đựng rác tự hủy</w:t>
      </w:r>
    </w:p>
    <w:p>
      <w:r>
        <w:t>Kg</w:t>
      </w:r>
    </w:p>
    <w:p>
      <w:r>
        <w:t>0,11</w:t>
      </w:r>
    </w:p>
    <w:p>
      <w:r>
        <w:t>45.000</w:t>
      </w:r>
    </w:p>
    <w:p>
      <w:r>
        <w:t>173.250</w:t>
      </w:r>
    </w:p>
    <w:p>
      <w:r>
        <w:t>1.650</w:t>
      </w:r>
    </w:p>
    <w:p>
      <w:r>
        <w:t>Khăn lau</w:t>
      </w:r>
    </w:p>
    <w:p>
      <w:r>
        <w:t>Cái</w:t>
      </w:r>
    </w:p>
    <w:p>
      <w:r>
        <w:t>0,56</w:t>
      </w:r>
    </w:p>
    <w:p>
      <w:r>
        <w:t>7.000</w:t>
      </w:r>
    </w:p>
    <w:p>
      <w:r>
        <w:t>137.200</w:t>
      </w:r>
    </w:p>
    <w:p>
      <w:r>
        <w:t>1.307</w:t>
      </w:r>
    </w:p>
    <w:p>
      <w:r>
        <w:t>Khăn giấy vuông</w:t>
      </w:r>
    </w:p>
    <w:p>
      <w:r>
        <w:t>Tờ</w:t>
      </w:r>
    </w:p>
    <w:p>
      <w:r>
        <w:t>31,50</w:t>
      </w:r>
    </w:p>
    <w:p>
      <w:r>
        <w:t>200</w:t>
      </w:r>
    </w:p>
    <w:p>
      <w:r>
        <w:t>220.500</w:t>
      </w:r>
    </w:p>
    <w:p>
      <w:r>
        <w:t>2.100</w:t>
      </w:r>
    </w:p>
    <w:p>
      <w:r>
        <w:t>8</w:t>
      </w:r>
    </w:p>
    <w:p>
      <w:r>
        <w:t>Nhiên liệu</w:t>
      </w:r>
    </w:p>
    <w:p>
      <w:r>
        <w:t>Gaz</w:t>
      </w:r>
    </w:p>
    <w:p>
      <w:r>
        <w:t>Kg</w:t>
      </w:r>
    </w:p>
    <w:p>
      <w:r>
        <w:t>1,11</w:t>
      </w:r>
    </w:p>
    <w:p>
      <w:r>
        <w:t>33.000</w:t>
      </w:r>
    </w:p>
    <w:p>
      <w:r>
        <w:t>1.282.050</w:t>
      </w:r>
    </w:p>
    <w:p>
      <w:r>
        <w:t>12.210</w:t>
      </w:r>
    </w:p>
    <w:p>
      <w:r>
        <w:t>Than</w:t>
      </w:r>
    </w:p>
    <w:p>
      <w:r>
        <w:t>Kg</w:t>
      </w:r>
    </w:p>
    <w:p>
      <w:r>
        <w:t>0,22</w:t>
      </w:r>
    </w:p>
    <w:p>
      <w:r>
        <w:t>20.000</w:t>
      </w:r>
    </w:p>
    <w:p>
      <w:r>
        <w:t>154.000</w:t>
      </w:r>
    </w:p>
    <w:p>
      <w:r>
        <w:t>1.467</w:t>
      </w:r>
    </w:p>
    <w:p>
      <w:r>
        <w:t>9</w:t>
      </w:r>
    </w:p>
    <w:p>
      <w:r>
        <w:t>Bình chữa cháy</w:t>
      </w:r>
    </w:p>
    <w:p>
      <w:r>
        <w:t>Bình</w:t>
      </w:r>
    </w:p>
    <w:p>
      <w:r>
        <w:t>0,22</w:t>
      </w:r>
    </w:p>
    <w:p>
      <w:r>
        <w:t>200.000</w:t>
      </w:r>
    </w:p>
    <w:p>
      <w:r>
        <w:t>1.540.000</w:t>
      </w:r>
    </w:p>
    <w:p>
      <w:r>
        <w:t>14.667</w:t>
      </w:r>
    </w:p>
    <w:p>
      <w:r>
        <w:t>10</w:t>
      </w:r>
    </w:p>
    <w:p>
      <w:r>
        <w:t>Dụng cụ y tế</w:t>
      </w:r>
    </w:p>
    <w:p>
      <w:r>
        <w:t>Bông băng</w:t>
      </w:r>
    </w:p>
    <w:p>
      <w:r>
        <w:t>Bì</w:t>
      </w:r>
    </w:p>
    <w:p>
      <w:r>
        <w:t>0,06</w:t>
      </w:r>
    </w:p>
    <w:p>
      <w:r>
        <w:t>5.000</w:t>
      </w:r>
    </w:p>
    <w:p>
      <w:r>
        <w:t>10.500</w:t>
      </w:r>
    </w:p>
    <w:p>
      <w:r>
        <w:t>100</w:t>
      </w:r>
    </w:p>
    <w:p>
      <w:r>
        <w:t>Gạc</w:t>
      </w:r>
    </w:p>
    <w:p>
      <w:r>
        <w:t>Hộp</w:t>
      </w:r>
    </w:p>
    <w:p>
      <w:r>
        <w:t>0,06</w:t>
      </w:r>
    </w:p>
    <w:p>
      <w:r>
        <w:t>7.000</w:t>
      </w:r>
    </w:p>
    <w:p>
      <w:r>
        <w:t>14.700</w:t>
      </w:r>
    </w:p>
    <w:p>
      <w:r>
        <w:t>140</w:t>
      </w:r>
    </w:p>
    <w:p>
      <w:r>
        <w:t>Cồn sát trùng</w:t>
      </w:r>
    </w:p>
    <w:p>
      <w:r>
        <w:t>Chai</w:t>
      </w:r>
    </w:p>
    <w:p>
      <w:r>
        <w:t>0,06</w:t>
      </w:r>
    </w:p>
    <w:p>
      <w:r>
        <w:t>10.000</w:t>
      </w:r>
    </w:p>
    <w:p>
      <w:r>
        <w:t>21.000</w:t>
      </w:r>
    </w:p>
    <w:p>
      <w:r>
        <w:t>200</w:t>
      </w:r>
    </w:p>
    <w:p>
      <w:r>
        <w:t>Iodine</w:t>
      </w:r>
    </w:p>
    <w:p>
      <w:r>
        <w:t>Chai</w:t>
      </w:r>
    </w:p>
    <w:p>
      <w:r>
        <w:t>0,06</w:t>
      </w:r>
    </w:p>
    <w:p>
      <w:r>
        <w:t>10.000</w:t>
      </w:r>
    </w:p>
    <w:p>
      <w:r>
        <w:t>21.000</w:t>
      </w:r>
    </w:p>
    <w:p>
      <w:r>
        <w:t>200</w:t>
      </w:r>
    </w:p>
    <w:p>
      <w:r>
        <w:t>Vaseline</w:t>
      </w:r>
    </w:p>
    <w:p>
      <w:r>
        <w:t>Chai</w:t>
      </w:r>
    </w:p>
    <w:p>
      <w:r>
        <w:t>0,06</w:t>
      </w:r>
    </w:p>
    <w:p>
      <w:r>
        <w:t>20.000</w:t>
      </w:r>
    </w:p>
    <w:p>
      <w:r>
        <w:t>42.000</w:t>
      </w:r>
    </w:p>
    <w:p>
      <w:r>
        <w:t>400</w:t>
      </w:r>
    </w:p>
    <w:p>
      <w:r>
        <w:t>V</w:t>
      </w:r>
    </w:p>
    <w:p>
      <w:r>
        <w:t>Chi phí điện năng</w:t>
      </w:r>
    </w:p>
    <w:p>
      <w:r>
        <w:t>Kwh/hv</w:t>
      </w:r>
    </w:p>
    <w:p>
      <w:r>
        <w:t>4,44</w:t>
      </w:r>
    </w:p>
    <w:p>
      <w:r>
        <w:t>2.134</w:t>
      </w:r>
    </w:p>
    <w:p>
      <w:r>
        <w:t>331.624</w:t>
      </w:r>
    </w:p>
    <w:p>
      <w:r>
        <w:t>3.158</w:t>
      </w:r>
    </w:p>
    <w:p>
      <w:r>
        <w:t>VI</w:t>
      </w:r>
    </w:p>
    <w:p>
      <w:r>
        <w:t>Chi phí cơ sở vật chất</w:t>
      </w:r>
    </w:p>
    <w:p>
      <w:r>
        <w:t>A</w:t>
      </w:r>
    </w:p>
    <w:p>
      <w:r>
        <w:t>Tại cơ sở Giáo dục nghề nghiệp</w:t>
      </w:r>
    </w:p>
    <w:p>
      <w:r>
        <w:t>6.382.937</w:t>
      </w:r>
    </w:p>
    <w:p>
      <w:r>
        <w:t>60.790</w:t>
      </w:r>
    </w:p>
    <w:p>
      <w:r>
        <w:t>1</w:t>
      </w:r>
    </w:p>
    <w:p>
      <w:r>
        <w:t>Phòng học lý thuyết</w:t>
      </w:r>
    </w:p>
    <w:p>
      <w:r>
        <w:t>m2 x h</w:t>
      </w:r>
    </w:p>
    <w:p>
      <w:r>
        <w:t>140,2</w:t>
      </w:r>
    </w:p>
    <w:p>
      <w:r>
        <w:t>367</w:t>
      </w:r>
    </w:p>
    <w:p>
      <w:r>
        <w:t>1.080.521</w:t>
      </w:r>
    </w:p>
    <w:p>
      <w:r>
        <w:t>10.291</w:t>
      </w:r>
    </w:p>
    <w:p>
      <w:r>
        <w:t>2</w:t>
      </w:r>
    </w:p>
    <w:p>
      <w:r>
        <w:t>Phòng thực hành</w:t>
      </w:r>
    </w:p>
    <w:p>
      <w:r>
        <w:t>m2 x h</w:t>
      </w:r>
    </w:p>
    <w:p>
      <w:r>
        <w:t>1.032</w:t>
      </w:r>
    </w:p>
    <w:p>
      <w:r>
        <w:t>367</w:t>
      </w:r>
    </w:p>
    <w:p>
      <w:r>
        <w:t>5.302.416</w:t>
      </w:r>
    </w:p>
    <w:p>
      <w:r>
        <w:t>50.499</w:t>
      </w:r>
    </w:p>
    <w:p>
      <w:r>
        <w:t>B</w:t>
      </w:r>
    </w:p>
    <w:p>
      <w:r>
        <w:t>Lưu động</w:t>
      </w:r>
    </w:p>
    <w:p>
      <w:r>
        <w:t>9.000.000</w:t>
      </w:r>
    </w:p>
    <w:p>
      <w:r>
        <w:t>85.714</w:t>
      </w:r>
    </w:p>
    <w:p>
      <w:r>
        <w:t>1</w:t>
      </w:r>
    </w:p>
    <w:p>
      <w:r>
        <w:t>Thuê phòng học</w:t>
      </w:r>
    </w:p>
    <w:p>
      <w:r>
        <w:t>Tháng</w:t>
      </w:r>
    </w:p>
    <w:p>
      <w:r>
        <w:t>3</w:t>
      </w:r>
    </w:p>
    <w:p>
      <w:r>
        <w:t>2.000.000</w:t>
      </w:r>
    </w:p>
    <w:p>
      <w:r>
        <w:t>6.000.000</w:t>
      </w:r>
    </w:p>
    <w:p>
      <w:r>
        <w:t>57.143</w:t>
      </w:r>
    </w:p>
    <w:p>
      <w:r>
        <w:t>2</w:t>
      </w:r>
    </w:p>
    <w:p>
      <w:r>
        <w:t>Thuê phương tiện vận chuyển thiết bị giảng dạy</w:t>
      </w:r>
    </w:p>
    <w:p>
      <w:r>
        <w:t>Lần</w:t>
      </w:r>
    </w:p>
    <w:p>
      <w:r>
        <w:t>2</w:t>
      </w:r>
    </w:p>
    <w:p>
      <w:r>
        <w:t>1.500.000</w:t>
      </w:r>
    </w:p>
    <w:p>
      <w:r>
        <w:t>3.000.000</w:t>
      </w:r>
    </w:p>
    <w:p>
      <w:r>
        <w:t>28.571</w:t>
      </w:r>
    </w:p>
    <w:p>
      <w:r>
        <w:t>Tổng: I+II+III+IV+V+VI (A): Tại cơ sở GDNN</w:t>
      </w:r>
    </w:p>
    <w:p>
      <w:r>
        <w:t>165.234.911</w:t>
      </w:r>
    </w:p>
    <w:p>
      <w:r>
        <w:t>1.573.666</w:t>
      </w:r>
    </w:p>
    <w:p>
      <w:r>
        <w:t>Tổng: I+II+III+IV+V+VI (B): Lưu động</w:t>
      </w:r>
    </w:p>
    <w:p>
      <w:r>
        <w:t>167.851.974</w:t>
      </w:r>
    </w:p>
    <w:p>
      <w:r>
        <w:t>1.598.590</w:t>
      </w:r>
    </w:p>
    <w:p>
      <w:r>
        <w:t>PHỤ LỤC 09</w:t>
      </w:r>
    </w:p>
    <w:p>
      <w:r>
        <w:t>ĐỊNH MỨC CHI PHÍ ĐÀO TẠO NGHỀ SẢN XUẤT MÂY TRE ĐAN (HAY ĐAN NHỰA GIẢ MÂY, ĐAN LÁT THỦ CÔNG) TRÌNH ĐỘ SƠ CẤP</w:t>
      </w:r>
    </w:p>
    <w:p>
      <w:r>
        <w:t>(Ban hành kèm theo Quyết định số 3966/QĐ-UBND ngày 27/10/2023 của UBND tỉnh)</w:t>
      </w:r>
    </w:p>
    <w:p>
      <w:r>
        <w:t>TT</w:t>
      </w:r>
    </w:p>
    <w:p>
      <w:r>
        <w:t>Mức chi phí đào tạo</w:t>
      </w:r>
    </w:p>
    <w:p>
      <w:r>
        <w:t>Đơn vị   tính</w:t>
      </w:r>
    </w:p>
    <w:p>
      <w:r>
        <w:t>Số lượng</w:t>
      </w:r>
    </w:p>
    <w:p>
      <w:r>
        <w:t>Đơn giá   (đồng)</w:t>
      </w:r>
    </w:p>
    <w:p>
      <w:r>
        <w:t>Thành tiền   (đồng)</w:t>
      </w:r>
    </w:p>
    <w:p>
      <w:r>
        <w:t>Định mức   1 hv/tháng</w:t>
      </w:r>
    </w:p>
    <w:p>
      <w:r>
        <w:t>I</w:t>
      </w:r>
    </w:p>
    <w:p>
      <w:r>
        <w:t>Chi phí chung</w:t>
      </w:r>
    </w:p>
    <w:p>
      <w:r>
        <w:t>14.850.000</w:t>
      </w:r>
    </w:p>
    <w:p>
      <w:r>
        <w:t>141.429</w:t>
      </w:r>
    </w:p>
    <w:p>
      <w:r>
        <w:t>1</w:t>
      </w:r>
    </w:p>
    <w:p>
      <w:r>
        <w:t>Tuyển sinh</w:t>
      </w:r>
    </w:p>
    <w:p>
      <w:r>
        <w:t>Học viên</w:t>
      </w:r>
    </w:p>
    <w:p>
      <w:r>
        <w:t>35</w:t>
      </w:r>
    </w:p>
    <w:p>
      <w:r>
        <w:t>200.000</w:t>
      </w:r>
    </w:p>
    <w:p>
      <w:r>
        <w:t>7.000.000</w:t>
      </w:r>
    </w:p>
    <w:p>
      <w:r>
        <w:t>66.667</w:t>
      </w:r>
    </w:p>
    <w:p>
      <w:r>
        <w:t>2</w:t>
      </w:r>
    </w:p>
    <w:p>
      <w:r>
        <w:t>Khai giảng, Bế giảng</w:t>
      </w:r>
    </w:p>
    <w:p>
      <w:r>
        <w:t>Lần</w:t>
      </w:r>
    </w:p>
    <w:p>
      <w:r>
        <w:t>2</w:t>
      </w:r>
    </w:p>
    <w:p>
      <w:r>
        <w:t>1.500.000</w:t>
      </w:r>
    </w:p>
    <w:p>
      <w:r>
        <w:t>3.000.000</w:t>
      </w:r>
    </w:p>
    <w:p>
      <w:r>
        <w:t>28.571</w:t>
      </w:r>
    </w:p>
    <w:p>
      <w:r>
        <w:t>3</w:t>
      </w:r>
    </w:p>
    <w:p>
      <w:r>
        <w:t>Hội đồng xét công nhận tốt nghiệp</w:t>
      </w:r>
    </w:p>
    <w:p>
      <w:r>
        <w:t>Người</w:t>
      </w:r>
    </w:p>
    <w:p>
      <w:r>
        <w:t>5</w:t>
      </w:r>
    </w:p>
    <w:p>
      <w:r>
        <w:t>200.000</w:t>
      </w:r>
    </w:p>
    <w:p>
      <w:r>
        <w:t>1.000.000</w:t>
      </w:r>
    </w:p>
    <w:p>
      <w:r>
        <w:t>9.524</w:t>
      </w:r>
    </w:p>
    <w:p>
      <w:r>
        <w:t>4</w:t>
      </w:r>
    </w:p>
    <w:p>
      <w:r>
        <w:t>Phôi, in và cấp chứng chỉ</w:t>
      </w:r>
    </w:p>
    <w:p>
      <w:r>
        <w:t>Cái</w:t>
      </w:r>
    </w:p>
    <w:p>
      <w:r>
        <w:t>35</w:t>
      </w:r>
    </w:p>
    <w:p>
      <w:r>
        <w:t>50.000</w:t>
      </w:r>
    </w:p>
    <w:p>
      <w:r>
        <w:t>1.750.000</w:t>
      </w:r>
    </w:p>
    <w:p>
      <w:r>
        <w:t>16.667</w:t>
      </w:r>
    </w:p>
    <w:p>
      <w:r>
        <w:t>5</w:t>
      </w:r>
    </w:p>
    <w:p>
      <w:r>
        <w:t>Hồ sơ tuyển sinh, đào tạo, giáo trình, tài liệu học, văn phòng phẩm</w:t>
      </w:r>
    </w:p>
    <w:p>
      <w:r>
        <w:t>Bộ</w:t>
      </w:r>
    </w:p>
    <w:p>
      <w:r>
        <w:t>35</w:t>
      </w:r>
    </w:p>
    <w:p>
      <w:r>
        <w:t>60.000</w:t>
      </w:r>
    </w:p>
    <w:p>
      <w:r>
        <w:t>2.100.000</w:t>
      </w:r>
    </w:p>
    <w:p>
      <w:r>
        <w:t>20.000</w:t>
      </w:r>
    </w:p>
    <w:p>
      <w:r>
        <w:t>II</w:t>
      </w:r>
    </w:p>
    <w:p>
      <w:r>
        <w:t>Chi phí giáo viên và cán bộ quản lý</w:t>
      </w:r>
    </w:p>
    <w:p>
      <w:r>
        <w:t>70.784.560</w:t>
      </w:r>
    </w:p>
    <w:p>
      <w:r>
        <w:t>674.139</w:t>
      </w:r>
    </w:p>
    <w:p>
      <w:r>
        <w:t>1</w:t>
      </w:r>
    </w:p>
    <w:p>
      <w:r>
        <w:t>Giáo viên dạy lý thuyết</w:t>
      </w:r>
    </w:p>
    <w:p>
      <w:r>
        <w:t>Giờ</w:t>
      </w:r>
    </w:p>
    <w:p>
      <w:r>
        <w:t>1,71</w:t>
      </w:r>
    </w:p>
    <w:p>
      <w:r>
        <w:t>129.300</w:t>
      </w:r>
    </w:p>
    <w:p>
      <w:r>
        <w:t>7.738.605</w:t>
      </w:r>
    </w:p>
    <w:p>
      <w:r>
        <w:t>73.701</w:t>
      </w:r>
    </w:p>
    <w:p>
      <w:r>
        <w:t>2</w:t>
      </w:r>
    </w:p>
    <w:p>
      <w:r>
        <w:t>Giáo viên dạy thực hành</w:t>
      </w:r>
    </w:p>
    <w:p>
      <w:r>
        <w:t>Giờ</w:t>
      </w:r>
    </w:p>
    <w:p>
      <w:r>
        <w:t>13,33</w:t>
      </w:r>
    </w:p>
    <w:p>
      <w:r>
        <w:t>129.300</w:t>
      </w:r>
    </w:p>
    <w:p>
      <w:r>
        <w:t>60.324.915</w:t>
      </w:r>
    </w:p>
    <w:p>
      <w:r>
        <w:t>574.523</w:t>
      </w:r>
    </w:p>
    <w:p>
      <w:r>
        <w:t>3</w:t>
      </w:r>
    </w:p>
    <w:p>
      <w:r>
        <w:t>Cán bộ quản lý</w:t>
      </w:r>
    </w:p>
    <w:p>
      <w:r>
        <w:t>Giờ</w:t>
      </w:r>
    </w:p>
    <w:p>
      <w:r>
        <w:t>2,26</w:t>
      </w:r>
    </w:p>
    <w:p>
      <w:r>
        <w:t>34.400</w:t>
      </w:r>
    </w:p>
    <w:p>
      <w:r>
        <w:t>2.721.040</w:t>
      </w:r>
    </w:p>
    <w:p>
      <w:r>
        <w:t>25.915</w:t>
      </w:r>
    </w:p>
    <w:p>
      <w:r>
        <w:t>III</w:t>
      </w:r>
    </w:p>
    <w:p>
      <w:r>
        <w:t>Chi phí thiết bị</w:t>
      </w:r>
    </w:p>
    <w:p>
      <w:r>
        <w:t>8.304.620</w:t>
      </w:r>
    </w:p>
    <w:p>
      <w:r>
        <w:t>79.092</w:t>
      </w:r>
    </w:p>
    <w:p>
      <w:r>
        <w:t>1</w:t>
      </w:r>
    </w:p>
    <w:p>
      <w:r>
        <w:t>Máy chiếu</w:t>
      </w:r>
    </w:p>
    <w:p>
      <w:r>
        <w:t>Giờ</w:t>
      </w:r>
    </w:p>
    <w:p>
      <w:r>
        <w:t>3,01</w:t>
      </w:r>
    </w:p>
    <w:p>
      <w:r>
        <w:t>4.514</w:t>
      </w:r>
    </w:p>
    <w:p>
      <w:r>
        <w:t>951.076</w:t>
      </w:r>
    </w:p>
    <w:p>
      <w:r>
        <w:t>9.058</w:t>
      </w:r>
    </w:p>
    <w:p>
      <w:r>
        <w:t>2</w:t>
      </w:r>
    </w:p>
    <w:p>
      <w:r>
        <w:t>Máy tính xách tay</w:t>
      </w:r>
    </w:p>
    <w:p>
      <w:r>
        <w:t>Giờ</w:t>
      </w:r>
    </w:p>
    <w:p>
      <w:r>
        <w:t>3,01</w:t>
      </w:r>
    </w:p>
    <w:p>
      <w:r>
        <w:t>4.514</w:t>
      </w:r>
    </w:p>
    <w:p>
      <w:r>
        <w:t>951.076</w:t>
      </w:r>
    </w:p>
    <w:p>
      <w:r>
        <w:t>9.058</w:t>
      </w:r>
    </w:p>
    <w:p>
      <w:r>
        <w:t>3</w:t>
      </w:r>
    </w:p>
    <w:p>
      <w:r>
        <w:t>Màn chiếu đứng có chân di động hoặc màn chiếu điện</w:t>
      </w:r>
    </w:p>
    <w:p>
      <w:r>
        <w:t>Giờ</w:t>
      </w:r>
    </w:p>
    <w:p>
      <w:r>
        <w:t>3,01</w:t>
      </w:r>
    </w:p>
    <w:p>
      <w:r>
        <w:t>1.053</w:t>
      </w:r>
    </w:p>
    <w:p>
      <w:r>
        <w:t>221.918</w:t>
      </w:r>
    </w:p>
    <w:p>
      <w:r>
        <w:t>2.114</w:t>
      </w:r>
    </w:p>
    <w:p>
      <w:r>
        <w:t>4</w:t>
      </w:r>
    </w:p>
    <w:p>
      <w:r>
        <w:t>Bút trình chiếu</w:t>
      </w:r>
    </w:p>
    <w:p>
      <w:r>
        <w:t>Giờ</w:t>
      </w:r>
    </w:p>
    <w:p>
      <w:r>
        <w:t>3,01</w:t>
      </w:r>
    </w:p>
    <w:p>
      <w:r>
        <w:t>120</w:t>
      </w:r>
    </w:p>
    <w:p>
      <w:r>
        <w:t>25.362</w:t>
      </w:r>
    </w:p>
    <w:p>
      <w:r>
        <w:t>242</w:t>
      </w:r>
    </w:p>
    <w:p>
      <w:r>
        <w:t>5</w:t>
      </w:r>
    </w:p>
    <w:p>
      <w:r>
        <w:t>Loa máy tính</w:t>
      </w:r>
    </w:p>
    <w:p>
      <w:r>
        <w:t>Giờ</w:t>
      </w:r>
    </w:p>
    <w:p>
      <w:r>
        <w:t>3,01</w:t>
      </w:r>
    </w:p>
    <w:p>
      <w:r>
        <w:t>602</w:t>
      </w:r>
    </w:p>
    <w:p>
      <w:r>
        <w:t>126.810</w:t>
      </w:r>
    </w:p>
    <w:p>
      <w:r>
        <w:t>1.208</w:t>
      </w:r>
    </w:p>
    <w:p>
      <w:r>
        <w:t>6</w:t>
      </w:r>
    </w:p>
    <w:p>
      <w:r>
        <w:t>Máy bơm hơi khí nén Puma PK 1090 - 1HP</w:t>
      </w:r>
    </w:p>
    <w:p>
      <w:r>
        <w:t>Giờ</w:t>
      </w:r>
    </w:p>
    <w:p>
      <w:r>
        <w:t>3,15</w:t>
      </w:r>
    </w:p>
    <w:p>
      <w:r>
        <w:t>4.933</w:t>
      </w:r>
    </w:p>
    <w:p>
      <w:r>
        <w:t>1.087.810</w:t>
      </w:r>
    </w:p>
    <w:p>
      <w:r>
        <w:t>10.360</w:t>
      </w:r>
    </w:p>
    <w:p>
      <w:r>
        <w:t>7</w:t>
      </w:r>
    </w:p>
    <w:p>
      <w:r>
        <w:t>Súng bắn đinh cầm tay</w:t>
      </w:r>
    </w:p>
    <w:p>
      <w:r>
        <w:t>Giờ</w:t>
      </w:r>
    </w:p>
    <w:p>
      <w:r>
        <w:t>2,86</w:t>
      </w:r>
    </w:p>
    <w:p>
      <w:r>
        <w:t>542</w:t>
      </w:r>
    </w:p>
    <w:p>
      <w:r>
        <w:t>1.084.417</w:t>
      </w:r>
    </w:p>
    <w:p>
      <w:r>
        <w:t>10.328</w:t>
      </w:r>
    </w:p>
    <w:p>
      <w:r>
        <w:t>8</w:t>
      </w:r>
    </w:p>
    <w:p>
      <w:r>
        <w:t>Máy khò nhiệt cầm tay</w:t>
      </w:r>
    </w:p>
    <w:p>
      <w:r>
        <w:t>Giờ</w:t>
      </w:r>
    </w:p>
    <w:p>
      <w:r>
        <w:t>2,86</w:t>
      </w:r>
    </w:p>
    <w:p>
      <w:r>
        <w:t>722</w:t>
      </w:r>
    </w:p>
    <w:p>
      <w:r>
        <w:t>1.445.889</w:t>
      </w:r>
    </w:p>
    <w:p>
      <w:r>
        <w:t>13.770</w:t>
      </w:r>
    </w:p>
    <w:p>
      <w:r>
        <w:t>9</w:t>
      </w:r>
    </w:p>
    <w:p>
      <w:r>
        <w:t>Dích</w:t>
      </w:r>
    </w:p>
    <w:p>
      <w:r>
        <w:t>Giờ</w:t>
      </w:r>
    </w:p>
    <w:p>
      <w:r>
        <w:t>2,00</w:t>
      </w:r>
    </w:p>
    <w:p>
      <w:r>
        <w:t>132</w:t>
      </w:r>
    </w:p>
    <w:p>
      <w:r>
        <w:t>322.555</w:t>
      </w:r>
    </w:p>
    <w:p>
      <w:r>
        <w:t>3.072</w:t>
      </w:r>
    </w:p>
    <w:p>
      <w:r>
        <w:t>10</w:t>
      </w:r>
    </w:p>
    <w:p>
      <w:r>
        <w:t>Kéo</w:t>
      </w:r>
    </w:p>
    <w:p>
      <w:r>
        <w:t>Giờ</w:t>
      </w:r>
    </w:p>
    <w:p>
      <w:r>
        <w:t>2,00</w:t>
      </w:r>
    </w:p>
    <w:p>
      <w:r>
        <w:t>135</w:t>
      </w:r>
    </w:p>
    <w:p>
      <w:r>
        <w:t>331.771</w:t>
      </w:r>
    </w:p>
    <w:p>
      <w:r>
        <w:t>3.160</w:t>
      </w:r>
    </w:p>
    <w:p>
      <w:r>
        <w:t>11</w:t>
      </w:r>
    </w:p>
    <w:p>
      <w:r>
        <w:t>Cân đĩa 5kg</w:t>
      </w:r>
    </w:p>
    <w:p>
      <w:r>
        <w:t>Giờ</w:t>
      </w:r>
    </w:p>
    <w:p>
      <w:r>
        <w:t>0,42</w:t>
      </w:r>
    </w:p>
    <w:p>
      <w:r>
        <w:t>997</w:t>
      </w:r>
    </w:p>
    <w:p>
      <w:r>
        <w:t>293.064</w:t>
      </w:r>
    </w:p>
    <w:p>
      <w:r>
        <w:t>2.791</w:t>
      </w:r>
    </w:p>
    <w:p>
      <w:r>
        <w:t>12</w:t>
      </w:r>
    </w:p>
    <w:p>
      <w:r>
        <w:t>Búa sắt 250g</w:t>
      </w:r>
    </w:p>
    <w:p>
      <w:r>
        <w:t>Giờ</w:t>
      </w:r>
    </w:p>
    <w:p>
      <w:r>
        <w:t>0,87</w:t>
      </w:r>
    </w:p>
    <w:p>
      <w:r>
        <w:t>169</w:t>
      </w:r>
    </w:p>
    <w:p>
      <w:r>
        <w:t>180.400</w:t>
      </w:r>
    </w:p>
    <w:p>
      <w:r>
        <w:t>1.718</w:t>
      </w:r>
    </w:p>
    <w:p>
      <w:r>
        <w:t>13</w:t>
      </w:r>
    </w:p>
    <w:p>
      <w:r>
        <w:t>Thước dây 3m</w:t>
      </w:r>
    </w:p>
    <w:p>
      <w:r>
        <w:t>Giờ</w:t>
      </w:r>
    </w:p>
    <w:p>
      <w:r>
        <w:t>0,42</w:t>
      </w:r>
    </w:p>
    <w:p>
      <w:r>
        <w:t>139</w:t>
      </w:r>
    </w:p>
    <w:p>
      <w:r>
        <w:t>71.607</w:t>
      </w:r>
    </w:p>
    <w:p>
      <w:r>
        <w:t>682</w:t>
      </w:r>
    </w:p>
    <w:p>
      <w:r>
        <w:t>14</w:t>
      </w:r>
    </w:p>
    <w:p>
      <w:r>
        <w:t>Thước lá</w:t>
      </w:r>
    </w:p>
    <w:p>
      <w:r>
        <w:t>Giờ</w:t>
      </w:r>
    </w:p>
    <w:p>
      <w:r>
        <w:t>0,42</w:t>
      </w:r>
    </w:p>
    <w:p>
      <w:r>
        <w:t>351</w:t>
      </w:r>
    </w:p>
    <w:p>
      <w:r>
        <w:t>180.373</w:t>
      </w:r>
    </w:p>
    <w:p>
      <w:r>
        <w:t>1.718</w:t>
      </w:r>
    </w:p>
    <w:p>
      <w:r>
        <w:t>15</w:t>
      </w:r>
    </w:p>
    <w:p>
      <w:r>
        <w:t>Kìm</w:t>
      </w:r>
    </w:p>
    <w:p>
      <w:r>
        <w:t>Giờ</w:t>
      </w:r>
    </w:p>
    <w:p>
      <w:r>
        <w:t>1,16</w:t>
      </w:r>
    </w:p>
    <w:p>
      <w:r>
        <w:t>301</w:t>
      </w:r>
    </w:p>
    <w:p>
      <w:r>
        <w:t>427.616</w:t>
      </w:r>
    </w:p>
    <w:p>
      <w:r>
        <w:t>4.073</w:t>
      </w:r>
    </w:p>
    <w:p>
      <w:r>
        <w:t>16</w:t>
      </w:r>
    </w:p>
    <w:p>
      <w:r>
        <w:t>Dùi lỗ</w:t>
      </w:r>
    </w:p>
    <w:p>
      <w:r>
        <w:t>Giờ</w:t>
      </w:r>
    </w:p>
    <w:p>
      <w:r>
        <w:t>1,16</w:t>
      </w:r>
    </w:p>
    <w:p>
      <w:r>
        <w:t>113</w:t>
      </w:r>
    </w:p>
    <w:p>
      <w:r>
        <w:t>160.356</w:t>
      </w:r>
    </w:p>
    <w:p>
      <w:r>
        <w:t>1.527</w:t>
      </w:r>
    </w:p>
    <w:p>
      <w:r>
        <w:t>17</w:t>
      </w:r>
    </w:p>
    <w:p>
      <w:r>
        <w:t>Búa nhựa</w:t>
      </w:r>
    </w:p>
    <w:p>
      <w:r>
        <w:t>Giờ</w:t>
      </w:r>
    </w:p>
    <w:p>
      <w:r>
        <w:t>1,16</w:t>
      </w:r>
    </w:p>
    <w:p>
      <w:r>
        <w:t>199</w:t>
      </w:r>
    </w:p>
    <w:p>
      <w:r>
        <w:t>283.295</w:t>
      </w:r>
    </w:p>
    <w:p>
      <w:r>
        <w:t>2.698</w:t>
      </w:r>
    </w:p>
    <w:p>
      <w:r>
        <w:t>18</w:t>
      </w:r>
    </w:p>
    <w:p>
      <w:r>
        <w:t>Dụng cụ phòng cháy, chữa cháy, gồm:</w:t>
      </w:r>
    </w:p>
    <w:p>
      <w:r>
        <w:t>Bình khí CO2</w:t>
      </w:r>
    </w:p>
    <w:p>
      <w:r>
        <w:t>Giờ</w:t>
      </w:r>
    </w:p>
    <w:p>
      <w:r>
        <w:t>0,05</w:t>
      </w:r>
    </w:p>
    <w:p>
      <w:r>
        <w:t>229</w:t>
      </w:r>
    </w:p>
    <w:p>
      <w:r>
        <w:t>803</w:t>
      </w:r>
    </w:p>
    <w:p>
      <w:r>
        <w:t>8</w:t>
      </w:r>
    </w:p>
    <w:p>
      <w:r>
        <w:t>Bình bột</w:t>
      </w:r>
    </w:p>
    <w:p>
      <w:r>
        <w:t>Giờ</w:t>
      </w:r>
    </w:p>
    <w:p>
      <w:r>
        <w:t>0,05</w:t>
      </w:r>
    </w:p>
    <w:p>
      <w:r>
        <w:t>126</w:t>
      </w:r>
    </w:p>
    <w:p>
      <w:r>
        <w:t>441</w:t>
      </w:r>
    </w:p>
    <w:p>
      <w:r>
        <w:t>4</w:t>
      </w:r>
    </w:p>
    <w:p>
      <w:r>
        <w:t>Cát</w:t>
      </w:r>
    </w:p>
    <w:p>
      <w:r>
        <w:t>Giờ</w:t>
      </w:r>
    </w:p>
    <w:p>
      <w:r>
        <w:t>0,05</w:t>
      </w:r>
    </w:p>
    <w:p>
      <w:r>
        <w:t>90</w:t>
      </w:r>
    </w:p>
    <w:p>
      <w:r>
        <w:t>315</w:t>
      </w:r>
    </w:p>
    <w:p>
      <w:r>
        <w:t>3</w:t>
      </w:r>
    </w:p>
    <w:p>
      <w:r>
        <w:t>Xẻng</w:t>
      </w:r>
    </w:p>
    <w:p>
      <w:r>
        <w:t>Giờ</w:t>
      </w:r>
    </w:p>
    <w:p>
      <w:r>
        <w:t>0,05</w:t>
      </w:r>
    </w:p>
    <w:p>
      <w:r>
        <w:t>94</w:t>
      </w:r>
    </w:p>
    <w:p>
      <w:r>
        <w:t>329</w:t>
      </w:r>
    </w:p>
    <w:p>
      <w:r>
        <w:t>3</w:t>
      </w:r>
    </w:p>
    <w:p>
      <w:r>
        <w:t>Thang chữa cháy</w:t>
      </w:r>
    </w:p>
    <w:p>
      <w:r>
        <w:t>Giờ</w:t>
      </w:r>
    </w:p>
    <w:p>
      <w:r>
        <w:t>0,05</w:t>
      </w:r>
    </w:p>
    <w:p>
      <w:r>
        <w:t>1.317</w:t>
      </w:r>
    </w:p>
    <w:p>
      <w:r>
        <w:t>4.608</w:t>
      </w:r>
    </w:p>
    <w:p>
      <w:r>
        <w:t>44</w:t>
      </w:r>
    </w:p>
    <w:p>
      <w:r>
        <w:t>Còi báo động</w:t>
      </w:r>
    </w:p>
    <w:p>
      <w:r>
        <w:t>Giờ</w:t>
      </w:r>
    </w:p>
    <w:p>
      <w:r>
        <w:t>0,05</w:t>
      </w:r>
    </w:p>
    <w:p>
      <w:r>
        <w:t>279</w:t>
      </w:r>
    </w:p>
    <w:p>
      <w:r>
        <w:t>977</w:t>
      </w:r>
    </w:p>
    <w:p>
      <w:r>
        <w:t>9</w:t>
      </w:r>
    </w:p>
    <w:p>
      <w:r>
        <w:t>Kẻng</w:t>
      </w:r>
    </w:p>
    <w:p>
      <w:r>
        <w:t>Giờ</w:t>
      </w:r>
    </w:p>
    <w:p>
      <w:r>
        <w:t>0,05</w:t>
      </w:r>
    </w:p>
    <w:p>
      <w:r>
        <w:t>226</w:t>
      </w:r>
    </w:p>
    <w:p>
      <w:r>
        <w:t>790</w:t>
      </w:r>
    </w:p>
    <w:p>
      <w:r>
        <w:t>8</w:t>
      </w:r>
    </w:p>
    <w:p>
      <w:r>
        <w:t>Xô</w:t>
      </w:r>
    </w:p>
    <w:p>
      <w:r>
        <w:t>Giờ</w:t>
      </w:r>
    </w:p>
    <w:p>
      <w:r>
        <w:t>0,05</w:t>
      </w:r>
    </w:p>
    <w:p>
      <w:r>
        <w:t>45</w:t>
      </w:r>
    </w:p>
    <w:p>
      <w:r>
        <w:t>158</w:t>
      </w:r>
    </w:p>
    <w:p>
      <w:r>
        <w:t>2</w:t>
      </w:r>
    </w:p>
    <w:p>
      <w:r>
        <w:t>Tiêu lệnh chữa cháy</w:t>
      </w:r>
    </w:p>
    <w:p>
      <w:r>
        <w:t>Giờ</w:t>
      </w:r>
    </w:p>
    <w:p>
      <w:r>
        <w:t>0,05</w:t>
      </w:r>
    </w:p>
    <w:p>
      <w:r>
        <w:t>20</w:t>
      </w:r>
    </w:p>
    <w:p>
      <w:r>
        <w:t>68</w:t>
      </w:r>
    </w:p>
    <w:p>
      <w:r>
        <w:t>1</w:t>
      </w:r>
    </w:p>
    <w:p>
      <w:r>
        <w:t>Nội quy phòng cháy,   chữa cháy</w:t>
      </w:r>
    </w:p>
    <w:p>
      <w:r>
        <w:t>Giờ</w:t>
      </w:r>
    </w:p>
    <w:p>
      <w:r>
        <w:t>0,05</w:t>
      </w:r>
    </w:p>
    <w:p>
      <w:r>
        <w:t>20</w:t>
      </w:r>
    </w:p>
    <w:p>
      <w:r>
        <w:t>68</w:t>
      </w:r>
    </w:p>
    <w:p>
      <w:r>
        <w:t>1</w:t>
      </w:r>
    </w:p>
    <w:p>
      <w:r>
        <w:t>19</w:t>
      </w:r>
    </w:p>
    <w:p>
      <w:r>
        <w:t>Bộ trang bị cứu thương, gồm:</w:t>
      </w:r>
    </w:p>
    <w:p>
      <w:r>
        <w:t>Tủ kính</w:t>
      </w:r>
    </w:p>
    <w:p>
      <w:r>
        <w:t>Giờ</w:t>
      </w:r>
    </w:p>
    <w:p>
      <w:r>
        <w:t>0,1</w:t>
      </w:r>
    </w:p>
    <w:p>
      <w:r>
        <w:t>68</w:t>
      </w:r>
    </w:p>
    <w:p>
      <w:r>
        <w:t>474</w:t>
      </w:r>
    </w:p>
    <w:p>
      <w:r>
        <w:t>5</w:t>
      </w:r>
    </w:p>
    <w:p>
      <w:r>
        <w:t>Các dụng cụ sơ cứu</w:t>
      </w:r>
    </w:p>
    <w:p>
      <w:r>
        <w:t>Giờ</w:t>
      </w:r>
    </w:p>
    <w:p>
      <w:r>
        <w:t>0,1</w:t>
      </w:r>
    </w:p>
    <w:p>
      <w:r>
        <w:t>519</w:t>
      </w:r>
    </w:p>
    <w:p>
      <w:r>
        <w:t>3.634</w:t>
      </w:r>
    </w:p>
    <w:p>
      <w:r>
        <w:t>35</w:t>
      </w:r>
    </w:p>
    <w:p>
      <w:r>
        <w:t>Cáng cứu thương</w:t>
      </w:r>
    </w:p>
    <w:p>
      <w:r>
        <w:t>Giờ</w:t>
      </w:r>
    </w:p>
    <w:p>
      <w:r>
        <w:t>0,1</w:t>
      </w:r>
    </w:p>
    <w:p>
      <w:r>
        <w:t>354</w:t>
      </w:r>
    </w:p>
    <w:p>
      <w:r>
        <w:t>2.475</w:t>
      </w:r>
    </w:p>
    <w:p>
      <w:r>
        <w:t>24</w:t>
      </w:r>
    </w:p>
    <w:p>
      <w:r>
        <w:t>20</w:t>
      </w:r>
    </w:p>
    <w:p>
      <w:r>
        <w:t>Mô hình người</w:t>
      </w:r>
    </w:p>
    <w:p>
      <w:r>
        <w:t>Giờ</w:t>
      </w:r>
    </w:p>
    <w:p>
      <w:r>
        <w:t>0,8</w:t>
      </w:r>
    </w:p>
    <w:p>
      <w:r>
        <w:t>222</w:t>
      </w:r>
    </w:p>
    <w:p>
      <w:r>
        <w:t>12.428</w:t>
      </w:r>
    </w:p>
    <w:p>
      <w:r>
        <w:t>118</w:t>
      </w:r>
    </w:p>
    <w:p>
      <w:r>
        <w:t>21</w:t>
      </w:r>
    </w:p>
    <w:p>
      <w:r>
        <w:t>Hệ thống an ninh</w:t>
      </w:r>
    </w:p>
    <w:p>
      <w:r>
        <w:t>Giờ</w:t>
      </w:r>
    </w:p>
    <w:p>
      <w:r>
        <w:t>0,8</w:t>
      </w:r>
    </w:p>
    <w:p>
      <w:r>
        <w:t>4.702</w:t>
      </w:r>
    </w:p>
    <w:p>
      <w:r>
        <w:t>131.655</w:t>
      </w:r>
    </w:p>
    <w:p>
      <w:r>
        <w:t>1.254</w:t>
      </w:r>
    </w:p>
    <w:p>
      <w:r>
        <w:t>IV</w:t>
      </w:r>
    </w:p>
    <w:p>
      <w:r>
        <w:t>Chi phí vật tư</w:t>
      </w:r>
    </w:p>
    <w:p>
      <w:r>
        <w:t>67.789.000</w:t>
      </w:r>
    </w:p>
    <w:p>
      <w:r>
        <w:t>645.610</w:t>
      </w:r>
    </w:p>
    <w:p>
      <w:r>
        <w:t>1</w:t>
      </w:r>
    </w:p>
    <w:p>
      <w:r>
        <w:t>Dây nhựa giả mây loại dẹp</w:t>
      </w:r>
    </w:p>
    <w:p>
      <w:r>
        <w:t>Kg</w:t>
      </w:r>
    </w:p>
    <w:p>
      <w:r>
        <w:t>0,01</w:t>
      </w:r>
    </w:p>
    <w:p>
      <w:r>
        <w:t>95.000</w:t>
      </w:r>
    </w:p>
    <w:p>
      <w:r>
        <w:t>47.500</w:t>
      </w:r>
    </w:p>
    <w:p>
      <w:r>
        <w:t>452</w:t>
      </w:r>
    </w:p>
    <w:p>
      <w:r>
        <w:t>2</w:t>
      </w:r>
    </w:p>
    <w:p>
      <w:r>
        <w:t>Dây nhựa giả mây loại bán nguyệt</w:t>
      </w:r>
    </w:p>
    <w:p>
      <w:r>
        <w:t>Kg</w:t>
      </w:r>
    </w:p>
    <w:p>
      <w:r>
        <w:t>0,01</w:t>
      </w:r>
    </w:p>
    <w:p>
      <w:r>
        <w:t>95.000</w:t>
      </w:r>
    </w:p>
    <w:p>
      <w:r>
        <w:t>47.500</w:t>
      </w:r>
    </w:p>
    <w:p>
      <w:r>
        <w:t>452</w:t>
      </w:r>
    </w:p>
    <w:p>
      <w:r>
        <w:t>3</w:t>
      </w:r>
    </w:p>
    <w:p>
      <w:r>
        <w:t>Dây nhựa giả mây loại tròn</w:t>
      </w:r>
    </w:p>
    <w:p>
      <w:r>
        <w:t>Kg</w:t>
      </w:r>
    </w:p>
    <w:p>
      <w:r>
        <w:t>0,01</w:t>
      </w:r>
    </w:p>
    <w:p>
      <w:r>
        <w:t>95.000</w:t>
      </w:r>
    </w:p>
    <w:p>
      <w:r>
        <w:t>47.500</w:t>
      </w:r>
    </w:p>
    <w:p>
      <w:r>
        <w:t>452</w:t>
      </w:r>
    </w:p>
    <w:p>
      <w:r>
        <w:t>4</w:t>
      </w:r>
    </w:p>
    <w:p>
      <w:r>
        <w:t>Dây nhựa giả mây loại cán hoa văn</w:t>
      </w:r>
    </w:p>
    <w:p>
      <w:r>
        <w:t>Kg</w:t>
      </w:r>
    </w:p>
    <w:p>
      <w:r>
        <w:t>0,01</w:t>
      </w:r>
    </w:p>
    <w:p>
      <w:r>
        <w:t>95.000</w:t>
      </w:r>
    </w:p>
    <w:p>
      <w:r>
        <w:t>47.500</w:t>
      </w:r>
    </w:p>
    <w:p>
      <w:r>
        <w:t>452</w:t>
      </w:r>
    </w:p>
    <w:p>
      <w:r>
        <w:t>5</w:t>
      </w:r>
    </w:p>
    <w:p>
      <w:r>
        <w:t>Dây nhựa giả mây loại dây giấy</w:t>
      </w:r>
    </w:p>
    <w:p>
      <w:r>
        <w:t>Kg</w:t>
      </w:r>
    </w:p>
    <w:p>
      <w:r>
        <w:t>0,01</w:t>
      </w:r>
    </w:p>
    <w:p>
      <w:r>
        <w:t>95.000</w:t>
      </w:r>
    </w:p>
    <w:p>
      <w:r>
        <w:t>47.500</w:t>
      </w:r>
    </w:p>
    <w:p>
      <w:r>
        <w:t>452</w:t>
      </w:r>
    </w:p>
    <w:p>
      <w:r>
        <w:t>6</w:t>
      </w:r>
    </w:p>
    <w:p>
      <w:r>
        <w:t>Dây nhựa giả mây cặp 4 màu</w:t>
      </w:r>
    </w:p>
    <w:p>
      <w:r>
        <w:t>Kg</w:t>
      </w:r>
    </w:p>
    <w:p>
      <w:r>
        <w:t>0,01</w:t>
      </w:r>
    </w:p>
    <w:p>
      <w:r>
        <w:t>95.000</w:t>
      </w:r>
    </w:p>
    <w:p>
      <w:r>
        <w:t>47.500</w:t>
      </w:r>
    </w:p>
    <w:p>
      <w:r>
        <w:t>452</w:t>
      </w:r>
    </w:p>
    <w:p>
      <w:r>
        <w:t>7</w:t>
      </w:r>
    </w:p>
    <w:p>
      <w:r>
        <w:t>Dây nhựa giả mây</w:t>
      </w:r>
    </w:p>
    <w:p>
      <w:r>
        <w:t>Kg</w:t>
      </w:r>
    </w:p>
    <w:p>
      <w:r>
        <w:t>20,28</w:t>
      </w:r>
    </w:p>
    <w:p>
      <w:r>
        <w:t>70.000</w:t>
      </w:r>
    </w:p>
    <w:p>
      <w:r>
        <w:t>49.700.000</w:t>
      </w:r>
    </w:p>
    <w:p>
      <w:r>
        <w:t>473.333</w:t>
      </w:r>
    </w:p>
    <w:p>
      <w:r>
        <w:t>8</w:t>
      </w:r>
    </w:p>
    <w:p>
      <w:r>
        <w:t>Khung đan</w:t>
      </w:r>
    </w:p>
    <w:p>
      <w:r>
        <w:t>Cái</w:t>
      </w:r>
    </w:p>
    <w:p>
      <w:r>
        <w:t>0,3</w:t>
      </w:r>
    </w:p>
    <w:p>
      <w:r>
        <w:t>40.000</w:t>
      </w:r>
    </w:p>
    <w:p>
      <w:r>
        <w:t>440.000</w:t>
      </w:r>
    </w:p>
    <w:p>
      <w:r>
        <w:t>4.190</w:t>
      </w:r>
    </w:p>
    <w:p>
      <w:r>
        <w:t>9</w:t>
      </w:r>
    </w:p>
    <w:p>
      <w:r>
        <w:t>Đinh F15</w:t>
      </w:r>
    </w:p>
    <w:p>
      <w:r>
        <w:t>Hộp</w:t>
      </w:r>
    </w:p>
    <w:p>
      <w:r>
        <w:t>2,02</w:t>
      </w:r>
    </w:p>
    <w:p>
      <w:r>
        <w:t>59.000</w:t>
      </w:r>
    </w:p>
    <w:p>
      <w:r>
        <w:t>4.189.000</w:t>
      </w:r>
    </w:p>
    <w:p>
      <w:r>
        <w:t>39.895</w:t>
      </w:r>
    </w:p>
    <w:p>
      <w:r>
        <w:t>10</w:t>
      </w:r>
    </w:p>
    <w:p>
      <w:r>
        <w:t>Băng keo</w:t>
      </w:r>
    </w:p>
    <w:p>
      <w:r>
        <w:t>Cuộn</w:t>
      </w:r>
    </w:p>
    <w:p>
      <w:r>
        <w:t>3</w:t>
      </w:r>
    </w:p>
    <w:p>
      <w:r>
        <w:t>5.000</w:t>
      </w:r>
    </w:p>
    <w:p>
      <w:r>
        <w:t>525.000</w:t>
      </w:r>
    </w:p>
    <w:p>
      <w:r>
        <w:t>5.000</w:t>
      </w:r>
    </w:p>
    <w:p>
      <w:r>
        <w:t>11</w:t>
      </w:r>
    </w:p>
    <w:p>
      <w:r>
        <w:t>Khung bàn</w:t>
      </w:r>
    </w:p>
    <w:p>
      <w:r>
        <w:t>Cái</w:t>
      </w:r>
    </w:p>
    <w:p>
      <w:r>
        <w:t>0,3</w:t>
      </w:r>
    </w:p>
    <w:p>
      <w:r>
        <w:t>730.000</w:t>
      </w:r>
    </w:p>
    <w:p>
      <w:r>
        <w:t>8.030.000</w:t>
      </w:r>
    </w:p>
    <w:p>
      <w:r>
        <w:t>76.476</w:t>
      </w:r>
    </w:p>
    <w:p>
      <w:r>
        <w:t>12</w:t>
      </w:r>
    </w:p>
    <w:p>
      <w:r>
        <w:t>Khung ghế</w:t>
      </w:r>
    </w:p>
    <w:p>
      <w:r>
        <w:t>Cái</w:t>
      </w:r>
    </w:p>
    <w:p>
      <w:r>
        <w:t>0,3</w:t>
      </w:r>
    </w:p>
    <w:p>
      <w:r>
        <w:t>420.000</w:t>
      </w:r>
    </w:p>
    <w:p>
      <w:r>
        <w:t>4.620.000</w:t>
      </w:r>
    </w:p>
    <w:p>
      <w:r>
        <w:t>44.000</w:t>
      </w:r>
    </w:p>
    <w:p>
      <w:r>
        <w:t>V</w:t>
      </w:r>
    </w:p>
    <w:p>
      <w:r>
        <w:t>Chi phí điện năng</w:t>
      </w:r>
    </w:p>
    <w:p>
      <w:r>
        <w:t>kwh/hv</w:t>
      </w:r>
    </w:p>
    <w:p>
      <w:r>
        <w:t>12</w:t>
      </w:r>
    </w:p>
    <w:p>
      <w:r>
        <w:t>2.134</w:t>
      </w:r>
    </w:p>
    <w:p>
      <w:r>
        <w:t>889.878</w:t>
      </w:r>
    </w:p>
    <w:p>
      <w:r>
        <w:t>8.475</w:t>
      </w:r>
    </w:p>
    <w:p>
      <w:r>
        <w:t>VI</w:t>
      </w:r>
    </w:p>
    <w:p>
      <w:r>
        <w:t>Chi phí cơ sở vật chất</w:t>
      </w:r>
    </w:p>
    <w:p>
      <w:r>
        <w:t>A</w:t>
      </w:r>
    </w:p>
    <w:p>
      <w:r>
        <w:t>Tại cơ sở Giáo dục   nghề nghiệp</w:t>
      </w:r>
    </w:p>
    <w:p>
      <w:r>
        <w:t>5.723.218</w:t>
      </w:r>
    </w:p>
    <w:p>
      <w:r>
        <w:t>54.507</w:t>
      </w:r>
    </w:p>
    <w:p>
      <w:r>
        <w:t>1</w:t>
      </w:r>
    </w:p>
    <w:p>
      <w:r>
        <w:t>Phòng học lý thuyết</w:t>
      </w:r>
    </w:p>
    <w:p>
      <w:r>
        <w:t>m2 x h</w:t>
      </w:r>
    </w:p>
    <w:p>
      <w:r>
        <w:t>102,6</w:t>
      </w:r>
    </w:p>
    <w:p>
      <w:r>
        <w:t>367</w:t>
      </w:r>
    </w:p>
    <w:p>
      <w:r>
        <w:t>790.738</w:t>
      </w:r>
    </w:p>
    <w:p>
      <w:r>
        <w:t>7.531</w:t>
      </w:r>
    </w:p>
    <w:p>
      <w:r>
        <w:t>2</w:t>
      </w:r>
    </w:p>
    <w:p>
      <w:r>
        <w:t>Phòng thực hành</w:t>
      </w:r>
    </w:p>
    <w:p>
      <w:r>
        <w:t>m2 x h</w:t>
      </w:r>
    </w:p>
    <w:p>
      <w:r>
        <w:t>960</w:t>
      </w:r>
    </w:p>
    <w:p>
      <w:r>
        <w:t>367</w:t>
      </w:r>
    </w:p>
    <w:p>
      <w:r>
        <w:t>4.932.480</w:t>
      </w:r>
    </w:p>
    <w:p>
      <w:r>
        <w:t>46.976</w:t>
      </w:r>
    </w:p>
    <w:p>
      <w:r>
        <w:t>B</w:t>
      </w:r>
    </w:p>
    <w:p>
      <w:r>
        <w:t>Lưu động</w:t>
      </w:r>
    </w:p>
    <w:p>
      <w:r>
        <w:t>9.000.000</w:t>
      </w:r>
    </w:p>
    <w:p>
      <w:r>
        <w:t>85.714</w:t>
      </w:r>
    </w:p>
    <w:p>
      <w:r>
        <w:t>1</w:t>
      </w:r>
    </w:p>
    <w:p>
      <w:r>
        <w:t>Thuê phòng học</w:t>
      </w:r>
    </w:p>
    <w:p>
      <w:r>
        <w:t>Tháng</w:t>
      </w:r>
    </w:p>
    <w:p>
      <w:r>
        <w:t>3</w:t>
      </w:r>
    </w:p>
    <w:p>
      <w:r>
        <w:t>2.000.000</w:t>
      </w:r>
    </w:p>
    <w:p>
      <w:r>
        <w:t>6.000.000</w:t>
      </w:r>
    </w:p>
    <w:p>
      <w:r>
        <w:t>57.143</w:t>
      </w:r>
    </w:p>
    <w:p>
      <w:r>
        <w:t>2</w:t>
      </w:r>
    </w:p>
    <w:p>
      <w:r>
        <w:t>Thuê phương tiện vận chuyển thiết bị giảng dạy</w:t>
      </w:r>
    </w:p>
    <w:p>
      <w:r>
        <w:t>Lần</w:t>
      </w:r>
    </w:p>
    <w:p>
      <w:r>
        <w:t>2</w:t>
      </w:r>
    </w:p>
    <w:p>
      <w:r>
        <w:t>1.500.000</w:t>
      </w:r>
    </w:p>
    <w:p>
      <w:r>
        <w:t>3.000.000</w:t>
      </w:r>
    </w:p>
    <w:p>
      <w:r>
        <w:t>28.571</w:t>
      </w:r>
    </w:p>
    <w:p>
      <w:r>
        <w:t>Tổng: I+II+III+IV+V+VI (A): Tại cơ sở GDNN</w:t>
      </w:r>
    </w:p>
    <w:p>
      <w:r>
        <w:t>168.341.276</w:t>
      </w:r>
    </w:p>
    <w:p>
      <w:r>
        <w:t>1.603.250</w:t>
      </w:r>
    </w:p>
    <w:p>
      <w:r>
        <w:t>Tổng: I+II+III+IV+V+VI (B): Lưu động</w:t>
      </w:r>
    </w:p>
    <w:p>
      <w:r>
        <w:t>171.618.058</w:t>
      </w:r>
    </w:p>
    <w:p>
      <w:r>
        <w:t>1.634.458</w:t>
      </w:r>
    </w:p>
    <w:p>
      <w:r>
        <w:t>PHỤ LỤC 10</w:t>
      </w:r>
    </w:p>
    <w:p>
      <w:r>
        <w:t>ĐỊNH MỨC CHI PHÍ ĐÀO TẠO NGHỀ MAY CÔNG NGHIỆP TRÌNH ĐỘ SƠ CẤP BẬC 1</w:t>
      </w:r>
    </w:p>
    <w:p>
      <w:r>
        <w:t>(Ban hàn kèm theo Quyết định số 3966/QĐ-UBND ngày 27/10/2023 của UBND tỉnh)</w:t>
      </w:r>
    </w:p>
    <w:p>
      <w:r>
        <w:t>STT</w:t>
      </w:r>
    </w:p>
    <w:p>
      <w:r>
        <w:t>Tên vật tư</w:t>
      </w:r>
    </w:p>
    <w:p>
      <w:r>
        <w:t>Đơn vị   tính</w:t>
      </w:r>
    </w:p>
    <w:p>
      <w:r>
        <w:t>Số lượng</w:t>
      </w:r>
    </w:p>
    <w:p>
      <w:r>
        <w:t>Đơn giá   (đồng)</w:t>
      </w:r>
    </w:p>
    <w:p>
      <w:r>
        <w:t>Thành tiền   (đồng)</w:t>
      </w:r>
    </w:p>
    <w:p>
      <w:r>
        <w:t>Định mức   1 hv/tháng</w:t>
      </w:r>
    </w:p>
    <w:p>
      <w:r>
        <w:t>I</w:t>
      </w:r>
    </w:p>
    <w:p>
      <w:r>
        <w:t>Chi phí chung 14.850.000</w:t>
      </w:r>
    </w:p>
    <w:p>
      <w:r>
        <w:t>141.429</w:t>
      </w:r>
    </w:p>
    <w:p>
      <w:r>
        <w:t>1</w:t>
      </w:r>
    </w:p>
    <w:p>
      <w:r>
        <w:t>Tuyển sinh</w:t>
      </w:r>
    </w:p>
    <w:p>
      <w:r>
        <w:t>Học viên</w:t>
      </w:r>
    </w:p>
    <w:p>
      <w:r>
        <w:t>35</w:t>
      </w:r>
    </w:p>
    <w:p>
      <w:r>
        <w:t>200.000</w:t>
      </w:r>
    </w:p>
    <w:p>
      <w:r>
        <w:t>7.000.000</w:t>
      </w:r>
    </w:p>
    <w:p>
      <w:r>
        <w:t>66.667</w:t>
      </w:r>
    </w:p>
    <w:p>
      <w:r>
        <w:t>2</w:t>
      </w:r>
    </w:p>
    <w:p>
      <w:r>
        <w:t>Khai giảng, Bế giảng</w:t>
      </w:r>
    </w:p>
    <w:p>
      <w:r>
        <w:t>Lần</w:t>
      </w:r>
    </w:p>
    <w:p>
      <w:r>
        <w:t>2</w:t>
      </w:r>
    </w:p>
    <w:p>
      <w:r>
        <w:t>1.500.000</w:t>
      </w:r>
    </w:p>
    <w:p>
      <w:r>
        <w:t>3.000.000</w:t>
      </w:r>
    </w:p>
    <w:p>
      <w:r>
        <w:t>28.571</w:t>
      </w:r>
    </w:p>
    <w:p>
      <w:r>
        <w:t>3</w:t>
      </w:r>
    </w:p>
    <w:p>
      <w:r>
        <w:t>Hội đồng xét công nhận tốt nghiệp</w:t>
      </w:r>
    </w:p>
    <w:p>
      <w:r>
        <w:t>Người</w:t>
      </w:r>
    </w:p>
    <w:p>
      <w:r>
        <w:t>5</w:t>
      </w:r>
    </w:p>
    <w:p>
      <w:r>
        <w:t>200.000</w:t>
      </w:r>
    </w:p>
    <w:p>
      <w:r>
        <w:t>1.000.000</w:t>
      </w:r>
    </w:p>
    <w:p>
      <w:r>
        <w:t>9.524</w:t>
      </w:r>
    </w:p>
    <w:p>
      <w:r>
        <w:t>4</w:t>
      </w:r>
    </w:p>
    <w:p>
      <w:r>
        <w:t>Phôi, in và cấp chứng chỉ</w:t>
      </w:r>
    </w:p>
    <w:p>
      <w:r>
        <w:t>Cái</w:t>
      </w:r>
    </w:p>
    <w:p>
      <w:r>
        <w:t>35</w:t>
      </w:r>
    </w:p>
    <w:p>
      <w:r>
        <w:t>50.000</w:t>
      </w:r>
    </w:p>
    <w:p>
      <w:r>
        <w:t>1.750.000</w:t>
      </w:r>
    </w:p>
    <w:p>
      <w:r>
        <w:t>16.667</w:t>
      </w:r>
    </w:p>
    <w:p>
      <w:r>
        <w:t>5</w:t>
      </w:r>
    </w:p>
    <w:p>
      <w:r>
        <w:t>Hồ sơ tuyển sinh, đào tạo, giáo trình, tài liệu học, văn phòng phẩm</w:t>
      </w:r>
    </w:p>
    <w:p>
      <w:r>
        <w:t>Bộ</w:t>
      </w:r>
    </w:p>
    <w:p>
      <w:r>
        <w:t>35</w:t>
      </w:r>
    </w:p>
    <w:p>
      <w:r>
        <w:t>60.000</w:t>
      </w:r>
    </w:p>
    <w:p>
      <w:r>
        <w:t>2.100.000</w:t>
      </w:r>
    </w:p>
    <w:p>
      <w:r>
        <w:t>20.000</w:t>
      </w:r>
    </w:p>
    <w:p>
      <w:r>
        <w:t>II</w:t>
      </w:r>
    </w:p>
    <w:p>
      <w:r>
        <w:t>Chi phí lao động</w:t>
      </w:r>
    </w:p>
    <w:p>
      <w:r>
        <w:t>75.819.485</w:t>
      </w:r>
    </w:p>
    <w:p>
      <w:r>
        <w:t>722.090</w:t>
      </w:r>
    </w:p>
    <w:p>
      <w:r>
        <w:t>1</w:t>
      </w:r>
    </w:p>
    <w:p>
      <w:r>
        <w:t>Giáo viên dạy lý thuyết</w:t>
      </w:r>
    </w:p>
    <w:p>
      <w:r>
        <w:t>Giờ</w:t>
      </w:r>
    </w:p>
    <w:p>
      <w:r>
        <w:t>1,71</w:t>
      </w:r>
    </w:p>
    <w:p>
      <w:r>
        <w:t>129.300</w:t>
      </w:r>
    </w:p>
    <w:p>
      <w:r>
        <w:t>7.738.605</w:t>
      </w:r>
    </w:p>
    <w:p>
      <w:r>
        <w:t>73.701</w:t>
      </w:r>
    </w:p>
    <w:p>
      <w:r>
        <w:t>2</w:t>
      </w:r>
    </w:p>
    <w:p>
      <w:r>
        <w:t>Giáo viên dạy thực hành</w:t>
      </w:r>
    </w:p>
    <w:p>
      <w:r>
        <w:t>Giờ</w:t>
      </w:r>
    </w:p>
    <w:p>
      <w:r>
        <w:t>14,4</w:t>
      </w:r>
    </w:p>
    <w:p>
      <w:r>
        <w:t>129.300</w:t>
      </w:r>
    </w:p>
    <w:p>
      <w:r>
        <w:t>65.167.200</w:t>
      </w:r>
    </w:p>
    <w:p>
      <w:r>
        <w:t>620.640</w:t>
      </w:r>
    </w:p>
    <w:p>
      <w:r>
        <w:t>3</w:t>
      </w:r>
    </w:p>
    <w:p>
      <w:r>
        <w:t>Cán bộ quản lý</w:t>
      </w:r>
    </w:p>
    <w:p>
      <w:r>
        <w:t>Giờ</w:t>
      </w:r>
    </w:p>
    <w:p>
      <w:r>
        <w:t>2,42</w:t>
      </w:r>
    </w:p>
    <w:p>
      <w:r>
        <w:t>34.400</w:t>
      </w:r>
    </w:p>
    <w:p>
      <w:r>
        <w:t>2.913.680</w:t>
      </w:r>
    </w:p>
    <w:p>
      <w:r>
        <w:t>27.749</w:t>
      </w:r>
    </w:p>
    <w:p>
      <w:r>
        <w:t>III</w:t>
      </w:r>
    </w:p>
    <w:p>
      <w:r>
        <w:t>Chi phí thiết bị</w:t>
      </w:r>
    </w:p>
    <w:p>
      <w:r>
        <w:t>3.504.058</w:t>
      </w:r>
    </w:p>
    <w:p>
      <w:r>
        <w:t>33.372</w:t>
      </w:r>
    </w:p>
    <w:p>
      <w:r>
        <w:t>1</w:t>
      </w:r>
    </w:p>
    <w:p>
      <w:r>
        <w:t>Máy tính</w:t>
      </w:r>
    </w:p>
    <w:p>
      <w:r>
        <w:t>Giờ</w:t>
      </w:r>
    </w:p>
    <w:p>
      <w:r>
        <w:t>1,71</w:t>
      </w:r>
    </w:p>
    <w:p>
      <w:r>
        <w:t>4.227</w:t>
      </w:r>
    </w:p>
    <w:p>
      <w:r>
        <w:t>252.958</w:t>
      </w:r>
    </w:p>
    <w:p>
      <w:r>
        <w:t>2.409</w:t>
      </w:r>
    </w:p>
    <w:p>
      <w:r>
        <w:t>2</w:t>
      </w:r>
    </w:p>
    <w:p>
      <w:r>
        <w:t>Máy chiếu</w:t>
      </w:r>
    </w:p>
    <w:p>
      <w:r>
        <w:t>Giờ</w:t>
      </w:r>
    </w:p>
    <w:p>
      <w:r>
        <w:t>1,71</w:t>
      </w:r>
    </w:p>
    <w:p>
      <w:r>
        <w:t>4.227</w:t>
      </w:r>
    </w:p>
    <w:p>
      <w:r>
        <w:t>252.958</w:t>
      </w:r>
    </w:p>
    <w:p>
      <w:r>
        <w:t>2.409</w:t>
      </w:r>
    </w:p>
    <w:p>
      <w:r>
        <w:t>3</w:t>
      </w:r>
    </w:p>
    <w:p>
      <w:r>
        <w:t>Màn chiếu 3 chân</w:t>
      </w:r>
    </w:p>
    <w:p>
      <w:r>
        <w:t>Giờ</w:t>
      </w:r>
    </w:p>
    <w:p>
      <w:r>
        <w:t>1,71</w:t>
      </w:r>
    </w:p>
    <w:p>
      <w:r>
        <w:t>704</w:t>
      </w:r>
    </w:p>
    <w:p>
      <w:r>
        <w:t>42.160</w:t>
      </w:r>
    </w:p>
    <w:p>
      <w:r>
        <w:t>402</w:t>
      </w:r>
    </w:p>
    <w:p>
      <w:r>
        <w:t>4</w:t>
      </w:r>
    </w:p>
    <w:p>
      <w:r>
        <w:t>Bút trình chiếu</w:t>
      </w:r>
    </w:p>
    <w:p>
      <w:r>
        <w:t>Giờ</w:t>
      </w:r>
    </w:p>
    <w:p>
      <w:r>
        <w:t>1,71</w:t>
      </w:r>
    </w:p>
    <w:p>
      <w:r>
        <w:t>188</w:t>
      </w:r>
    </w:p>
    <w:p>
      <w:r>
        <w:t>11.243</w:t>
      </w:r>
    </w:p>
    <w:p>
      <w:r>
        <w:t>107</w:t>
      </w:r>
    </w:p>
    <w:p>
      <w:r>
        <w:t>5</w:t>
      </w:r>
    </w:p>
    <w:p>
      <w:r>
        <w:t>Bảng viết từ, chống lóa</w:t>
      </w:r>
    </w:p>
    <w:p>
      <w:r>
        <w:t>Giờ</w:t>
      </w:r>
    </w:p>
    <w:p>
      <w:r>
        <w:t>1,71</w:t>
      </w:r>
    </w:p>
    <w:p>
      <w:r>
        <w:t>1.761</w:t>
      </w:r>
    </w:p>
    <w:p>
      <w:r>
        <w:t>105.399</w:t>
      </w:r>
    </w:p>
    <w:p>
      <w:r>
        <w:t>1.004</w:t>
      </w:r>
    </w:p>
    <w:p>
      <w:r>
        <w:t>6</w:t>
      </w:r>
    </w:p>
    <w:p>
      <w:r>
        <w:t>Bộ nội quy tiêu lệnh phòng cháy chữa cháy</w:t>
      </w:r>
    </w:p>
    <w:p>
      <w:r>
        <w:t>Giờ</w:t>
      </w:r>
    </w:p>
    <w:p>
      <w:r>
        <w:t>1,71</w:t>
      </w:r>
    </w:p>
    <w:p>
      <w:r>
        <w:t>24</w:t>
      </w:r>
    </w:p>
    <w:p>
      <w:r>
        <w:t>1.462</w:t>
      </w:r>
    </w:p>
    <w:p>
      <w:r>
        <w:t>14</w:t>
      </w:r>
    </w:p>
    <w:p>
      <w:r>
        <w:t>7</w:t>
      </w:r>
    </w:p>
    <w:p>
      <w:r>
        <w:t>Bình chữa cháy</w:t>
      </w:r>
    </w:p>
    <w:p>
      <w:r>
        <w:t>Giờ</w:t>
      </w:r>
    </w:p>
    <w:p>
      <w:r>
        <w:t>14,44</w:t>
      </w:r>
    </w:p>
    <w:p>
      <w:r>
        <w:t>286</w:t>
      </w:r>
    </w:p>
    <w:p>
      <w:r>
        <w:t>144.779</w:t>
      </w:r>
    </w:p>
    <w:p>
      <w:r>
        <w:t>1.379</w:t>
      </w:r>
    </w:p>
    <w:p>
      <w:r>
        <w:t>8</w:t>
      </w:r>
    </w:p>
    <w:p>
      <w:r>
        <w:t>Máy may 1 kim điện tử</w:t>
      </w:r>
    </w:p>
    <w:p>
      <w:r>
        <w:t>Giờ</w:t>
      </w:r>
    </w:p>
    <w:p>
      <w:r>
        <w:t>12,11</w:t>
      </w:r>
    </w:p>
    <w:p>
      <w:r>
        <w:t>2.642</w:t>
      </w:r>
    </w:p>
    <w:p>
      <w:r>
        <w:t>1.119.635</w:t>
      </w:r>
    </w:p>
    <w:p>
      <w:r>
        <w:t>10.663</w:t>
      </w:r>
    </w:p>
    <w:p>
      <w:r>
        <w:t>9</w:t>
      </w:r>
    </w:p>
    <w:p>
      <w:r>
        <w:t>Máy vắt sổ 1 kim 3 chỉ</w:t>
      </w:r>
    </w:p>
    <w:p>
      <w:r>
        <w:t>Giờ</w:t>
      </w:r>
    </w:p>
    <w:p>
      <w:r>
        <w:t>3,01</w:t>
      </w:r>
    </w:p>
    <w:p>
      <w:r>
        <w:t>1.972</w:t>
      </w:r>
    </w:p>
    <w:p>
      <w:r>
        <w:t>207.790</w:t>
      </w:r>
    </w:p>
    <w:p>
      <w:r>
        <w:t>1.979</w:t>
      </w:r>
    </w:p>
    <w:p>
      <w:r>
        <w:t>10</w:t>
      </w:r>
    </w:p>
    <w:p>
      <w:r>
        <w:t>Máy thùa khuy điện tử</w:t>
      </w:r>
    </w:p>
    <w:p>
      <w:r>
        <w:t>Giờ</w:t>
      </w:r>
    </w:p>
    <w:p>
      <w:r>
        <w:t>0,9</w:t>
      </w:r>
    </w:p>
    <w:p>
      <w:r>
        <w:t>3.927</w:t>
      </w:r>
    </w:p>
    <w:p>
      <w:r>
        <w:t>123.705</w:t>
      </w:r>
    </w:p>
    <w:p>
      <w:r>
        <w:t>1.178</w:t>
      </w:r>
    </w:p>
    <w:p>
      <w:r>
        <w:t>11</w:t>
      </w:r>
    </w:p>
    <w:p>
      <w:r>
        <w:t>Máy đính cúc điện tử</w:t>
      </w:r>
    </w:p>
    <w:p>
      <w:r>
        <w:t>Giờ</w:t>
      </w:r>
    </w:p>
    <w:p>
      <w:r>
        <w:t>0,9</w:t>
      </w:r>
    </w:p>
    <w:p>
      <w:r>
        <w:t>2.875</w:t>
      </w:r>
    </w:p>
    <w:p>
      <w:r>
        <w:t>90.560</w:t>
      </w:r>
    </w:p>
    <w:p>
      <w:r>
        <w:t>862</w:t>
      </w:r>
    </w:p>
    <w:p>
      <w:r>
        <w:t>12</w:t>
      </w:r>
    </w:p>
    <w:p>
      <w:r>
        <w:t>Ma mơ canh bán thân nam, nữ</w:t>
      </w:r>
    </w:p>
    <w:p>
      <w:r>
        <w:t>Giờ</w:t>
      </w:r>
    </w:p>
    <w:p>
      <w:r>
        <w:t>7,05</w:t>
      </w:r>
    </w:p>
    <w:p>
      <w:r>
        <w:t>798</w:t>
      </w:r>
    </w:p>
    <w:p>
      <w:r>
        <w:t>196.992</w:t>
      </w:r>
    </w:p>
    <w:p>
      <w:r>
        <w:t>1.876</w:t>
      </w:r>
    </w:p>
    <w:p>
      <w:r>
        <w:t>13</w:t>
      </w:r>
    </w:p>
    <w:p>
      <w:r>
        <w:t>Bàn là</w:t>
      </w:r>
    </w:p>
    <w:p>
      <w:r>
        <w:t>Giờ</w:t>
      </w:r>
    </w:p>
    <w:p>
      <w:r>
        <w:t>10,94</w:t>
      </w:r>
    </w:p>
    <w:p>
      <w:r>
        <w:t>282</w:t>
      </w:r>
    </w:p>
    <w:p>
      <w:r>
        <w:t>107.889</w:t>
      </w:r>
    </w:p>
    <w:p>
      <w:r>
        <w:t>1.028</w:t>
      </w:r>
    </w:p>
    <w:p>
      <w:r>
        <w:t>14</w:t>
      </w:r>
    </w:p>
    <w:p>
      <w:r>
        <w:t>Bàn cắt vải</w:t>
      </w:r>
    </w:p>
    <w:p>
      <w:r>
        <w:t>Giờ</w:t>
      </w:r>
    </w:p>
    <w:p>
      <w:r>
        <w:t>11,44</w:t>
      </w:r>
    </w:p>
    <w:p>
      <w:r>
        <w:t>2.114</w:t>
      </w:r>
    </w:p>
    <w:p>
      <w:r>
        <w:t>846.528</w:t>
      </w:r>
    </w:p>
    <w:p>
      <w:r>
        <w:t>8.062</w:t>
      </w:r>
    </w:p>
    <w:p>
      <w:r>
        <w:t>IV</w:t>
      </w:r>
    </w:p>
    <w:p>
      <w:r>
        <w:t>Chi phí vật tư</w:t>
      </w:r>
    </w:p>
    <w:p>
      <w:r>
        <w:t>67.405.750</w:t>
      </w:r>
    </w:p>
    <w:p>
      <w:r>
        <w:t>641.960</w:t>
      </w:r>
    </w:p>
    <w:p>
      <w:r>
        <w:t>1</w:t>
      </w:r>
    </w:p>
    <w:p>
      <w:r>
        <w:t>Bảng vẽ thiết kế áo, váy truyền thống đồng bào dân tộc</w:t>
      </w:r>
    </w:p>
    <w:p>
      <w:r>
        <w:t>Bộ</w:t>
      </w:r>
    </w:p>
    <w:p>
      <w:r>
        <w:t>0,03</w:t>
      </w:r>
    </w:p>
    <w:p>
      <w:r>
        <w:t>300.000</w:t>
      </w:r>
    </w:p>
    <w:p>
      <w:r>
        <w:t>315.000</w:t>
      </w:r>
    </w:p>
    <w:p>
      <w:r>
        <w:t>3.000</w:t>
      </w:r>
    </w:p>
    <w:p>
      <w:r>
        <w:t>2</w:t>
      </w:r>
    </w:p>
    <w:p>
      <w:r>
        <w:t>Bảng vẽ thiết kế áo sơ mi, quần âu</w:t>
      </w:r>
    </w:p>
    <w:p>
      <w:r>
        <w:t>Bộ</w:t>
      </w:r>
    </w:p>
    <w:p>
      <w:r>
        <w:t>0,03</w:t>
      </w:r>
    </w:p>
    <w:p>
      <w:r>
        <w:t>300.000</w:t>
      </w:r>
    </w:p>
    <w:p>
      <w:r>
        <w:t>315.000</w:t>
      </w:r>
    </w:p>
    <w:p>
      <w:r>
        <w:t>3.000</w:t>
      </w:r>
    </w:p>
    <w:p>
      <w:r>
        <w:t>3</w:t>
      </w:r>
    </w:p>
    <w:p>
      <w:r>
        <w:t>Mẫu vật thật chi tiết áo sơ mi nam</w:t>
      </w:r>
    </w:p>
    <w:p>
      <w:r>
        <w:t>Bộ</w:t>
      </w:r>
    </w:p>
    <w:p>
      <w:r>
        <w:t>0,03</w:t>
      </w:r>
    </w:p>
    <w:p>
      <w:r>
        <w:t>120.000</w:t>
      </w:r>
    </w:p>
    <w:p>
      <w:r>
        <w:t>126.000</w:t>
      </w:r>
    </w:p>
    <w:p>
      <w:r>
        <w:t>1.200</w:t>
      </w:r>
    </w:p>
    <w:p>
      <w:r>
        <w:t>4</w:t>
      </w:r>
    </w:p>
    <w:p>
      <w:r>
        <w:t>Mẫu vật chất chi tiết quần âu nam</w:t>
      </w:r>
    </w:p>
    <w:p>
      <w:r>
        <w:t>Bộ</w:t>
      </w:r>
    </w:p>
    <w:p>
      <w:r>
        <w:t>0,03</w:t>
      </w:r>
    </w:p>
    <w:p>
      <w:r>
        <w:t>150.000</w:t>
      </w:r>
    </w:p>
    <w:p>
      <w:r>
        <w:t>157.500</w:t>
      </w:r>
    </w:p>
    <w:p>
      <w:r>
        <w:t>1.500</w:t>
      </w:r>
    </w:p>
    <w:p>
      <w:r>
        <w:t>5</w:t>
      </w:r>
    </w:p>
    <w:p>
      <w:r>
        <w:t>Mẫu vật thật áo, váy truyền thống đồng bào dân tộc</w:t>
      </w:r>
    </w:p>
    <w:p>
      <w:r>
        <w:t>Bộ</w:t>
      </w:r>
    </w:p>
    <w:p>
      <w:r>
        <w:t>0,03</w:t>
      </w:r>
    </w:p>
    <w:p>
      <w:r>
        <w:t>300.000</w:t>
      </w:r>
    </w:p>
    <w:p>
      <w:r>
        <w:t>315.000</w:t>
      </w:r>
    </w:p>
    <w:p>
      <w:r>
        <w:t>3.000</w:t>
      </w:r>
    </w:p>
    <w:p>
      <w:r>
        <w:t>6</w:t>
      </w:r>
    </w:p>
    <w:p>
      <w:r>
        <w:t>Bộ cữ, cuốn, giá, rập cải tiến ngành may</w:t>
      </w:r>
    </w:p>
    <w:p>
      <w:r>
        <w:t>Bộ</w:t>
      </w:r>
    </w:p>
    <w:p>
      <w:r>
        <w:t>0,6</w:t>
      </w:r>
    </w:p>
    <w:p>
      <w:r>
        <w:t>40.000</w:t>
      </w:r>
    </w:p>
    <w:p>
      <w:r>
        <w:t>840.000</w:t>
      </w:r>
    </w:p>
    <w:p>
      <w:r>
        <w:t>8.000</w:t>
      </w:r>
    </w:p>
    <w:p>
      <w:r>
        <w:t>7</w:t>
      </w:r>
    </w:p>
    <w:p>
      <w:r>
        <w:t>Giấy A0 (Bảng vẽ chi tiết, Thảo luận nhóm)</w:t>
      </w:r>
    </w:p>
    <w:p>
      <w:r>
        <w:t>Tờ</w:t>
      </w:r>
    </w:p>
    <w:p>
      <w:r>
        <w:t>4</w:t>
      </w:r>
    </w:p>
    <w:p>
      <w:r>
        <w:t>10.000</w:t>
      </w:r>
    </w:p>
    <w:p>
      <w:r>
        <w:t>1.400.000</w:t>
      </w:r>
    </w:p>
    <w:p>
      <w:r>
        <w:t>13.333</w:t>
      </w:r>
    </w:p>
    <w:p>
      <w:r>
        <w:t>8</w:t>
      </w:r>
    </w:p>
    <w:p>
      <w:r>
        <w:t>Giấy Croky (Làm rập chi tiết)</w:t>
      </w:r>
    </w:p>
    <w:p>
      <w:r>
        <w:t>Tờ</w:t>
      </w:r>
    </w:p>
    <w:p>
      <w:r>
        <w:t>4</w:t>
      </w:r>
    </w:p>
    <w:p>
      <w:r>
        <w:t>12.000</w:t>
      </w:r>
    </w:p>
    <w:p>
      <w:r>
        <w:t>1.680.000</w:t>
      </w:r>
    </w:p>
    <w:p>
      <w:r>
        <w:t>16.000</w:t>
      </w:r>
    </w:p>
    <w:p>
      <w:r>
        <w:t>9</w:t>
      </w:r>
    </w:p>
    <w:p>
      <w:r>
        <w:t>Phấn may</w:t>
      </w:r>
    </w:p>
    <w:p>
      <w:r>
        <w:t>Hộp</w:t>
      </w:r>
    </w:p>
    <w:p>
      <w:r>
        <w:t>0,05</w:t>
      </w:r>
    </w:p>
    <w:p>
      <w:r>
        <w:t>25.000</w:t>
      </w:r>
    </w:p>
    <w:p>
      <w:r>
        <w:t>43.750</w:t>
      </w:r>
    </w:p>
    <w:p>
      <w:r>
        <w:t>417</w:t>
      </w:r>
    </w:p>
    <w:p>
      <w:r>
        <w:t>10</w:t>
      </w:r>
    </w:p>
    <w:p>
      <w:r>
        <w:t>Giấy báo</w:t>
      </w:r>
    </w:p>
    <w:p>
      <w:r>
        <w:t>Ký</w:t>
      </w:r>
    </w:p>
    <w:p>
      <w:r>
        <w:t>1</w:t>
      </w:r>
    </w:p>
    <w:p>
      <w:r>
        <w:t>7.000</w:t>
      </w:r>
    </w:p>
    <w:p>
      <w:r>
        <w:t>245.000</w:t>
      </w:r>
    </w:p>
    <w:p>
      <w:r>
        <w:t>2.333</w:t>
      </w:r>
    </w:p>
    <w:p>
      <w:r>
        <w:t>11</w:t>
      </w:r>
    </w:p>
    <w:p>
      <w:r>
        <w:t>Đồ bảo hộ lao động (găng tay, khẩu trang, mũ)</w:t>
      </w:r>
    </w:p>
    <w:p>
      <w:r>
        <w:t>Bộ</w:t>
      </w:r>
    </w:p>
    <w:p>
      <w:r>
        <w:t>1</w:t>
      </w:r>
    </w:p>
    <w:p>
      <w:r>
        <w:t>200.000</w:t>
      </w:r>
    </w:p>
    <w:p>
      <w:r>
        <w:t>7.000.000</w:t>
      </w:r>
    </w:p>
    <w:p>
      <w:r>
        <w:t>66.667</w:t>
      </w:r>
    </w:p>
    <w:p>
      <w:r>
        <w:t>12</w:t>
      </w:r>
    </w:p>
    <w:p>
      <w:r>
        <w:t>Thước kẻ 50 cm (Thước gỗ, nhựa)</w:t>
      </w:r>
    </w:p>
    <w:p>
      <w:r>
        <w:t>Cây</w:t>
      </w:r>
    </w:p>
    <w:p>
      <w:r>
        <w:t>1</w:t>
      </w:r>
    </w:p>
    <w:p>
      <w:r>
        <w:t>20.000</w:t>
      </w:r>
    </w:p>
    <w:p>
      <w:r>
        <w:t>700.000</w:t>
      </w:r>
    </w:p>
    <w:p>
      <w:r>
        <w:t>6.667</w:t>
      </w:r>
    </w:p>
    <w:p>
      <w:r>
        <w:t>13</w:t>
      </w:r>
    </w:p>
    <w:p>
      <w:r>
        <w:t>Thước dây 150 cm</w:t>
      </w:r>
    </w:p>
    <w:p>
      <w:r>
        <w:t>Sợi</w:t>
      </w:r>
    </w:p>
    <w:p>
      <w:r>
        <w:t>1</w:t>
      </w:r>
    </w:p>
    <w:p>
      <w:r>
        <w:t>6.000</w:t>
      </w:r>
    </w:p>
    <w:p>
      <w:r>
        <w:t>210.000</w:t>
      </w:r>
    </w:p>
    <w:p>
      <w:r>
        <w:t>2.000</w:t>
      </w:r>
    </w:p>
    <w:p>
      <w:r>
        <w:t>14</w:t>
      </w:r>
    </w:p>
    <w:p>
      <w:r>
        <w:t>Kéo cắt vải</w:t>
      </w:r>
    </w:p>
    <w:p>
      <w:r>
        <w:t>Cái</w:t>
      </w:r>
    </w:p>
    <w:p>
      <w:r>
        <w:t>1</w:t>
      </w:r>
    </w:p>
    <w:p>
      <w:r>
        <w:t>80.000</w:t>
      </w:r>
    </w:p>
    <w:p>
      <w:r>
        <w:t>2.800.000</w:t>
      </w:r>
    </w:p>
    <w:p>
      <w:r>
        <w:t>26.667</w:t>
      </w:r>
    </w:p>
    <w:p>
      <w:r>
        <w:t>15</w:t>
      </w:r>
    </w:p>
    <w:p>
      <w:r>
        <w:t>Kéo bấm chỉ</w:t>
      </w:r>
    </w:p>
    <w:p>
      <w:r>
        <w:t>Cái</w:t>
      </w:r>
    </w:p>
    <w:p>
      <w:r>
        <w:t>1</w:t>
      </w:r>
    </w:p>
    <w:p>
      <w:r>
        <w:t>7.000</w:t>
      </w:r>
    </w:p>
    <w:p>
      <w:r>
        <w:t>245.000</w:t>
      </w:r>
    </w:p>
    <w:p>
      <w:r>
        <w:t>2.333</w:t>
      </w:r>
    </w:p>
    <w:p>
      <w:r>
        <w:t>16</w:t>
      </w:r>
    </w:p>
    <w:p>
      <w:r>
        <w:t>Gim cài, định vị</w:t>
      </w:r>
    </w:p>
    <w:p>
      <w:r>
        <w:t>Vỉ</w:t>
      </w:r>
    </w:p>
    <w:p>
      <w:r>
        <w:t>1</w:t>
      </w:r>
    </w:p>
    <w:p>
      <w:r>
        <w:t>6.000</w:t>
      </w:r>
    </w:p>
    <w:p>
      <w:r>
        <w:t>210.000</w:t>
      </w:r>
    </w:p>
    <w:p>
      <w:r>
        <w:t>2.000</w:t>
      </w:r>
    </w:p>
    <w:p>
      <w:r>
        <w:t>17</w:t>
      </w:r>
    </w:p>
    <w:p>
      <w:r>
        <w:t>Thuyền, suốt máy may 1 kim</w:t>
      </w:r>
    </w:p>
    <w:p>
      <w:r>
        <w:t>Bộ</w:t>
      </w:r>
    </w:p>
    <w:p>
      <w:r>
        <w:t>1</w:t>
      </w:r>
    </w:p>
    <w:p>
      <w:r>
        <w:t>40.000</w:t>
      </w:r>
    </w:p>
    <w:p>
      <w:r>
        <w:t>1.400.000</w:t>
      </w:r>
    </w:p>
    <w:p>
      <w:r>
        <w:t>13.333</w:t>
      </w:r>
    </w:p>
    <w:p>
      <w:r>
        <w:t>18</w:t>
      </w:r>
    </w:p>
    <w:p>
      <w:r>
        <w:t>Thuyền, suốt máy thùa khuy</w:t>
      </w:r>
    </w:p>
    <w:p>
      <w:r>
        <w:t>Bộ</w:t>
      </w:r>
    </w:p>
    <w:p>
      <w:r>
        <w:t>1</w:t>
      </w:r>
    </w:p>
    <w:p>
      <w:r>
        <w:t>60.000</w:t>
      </w:r>
    </w:p>
    <w:p>
      <w:r>
        <w:t>2.100.000</w:t>
      </w:r>
    </w:p>
    <w:p>
      <w:r>
        <w:t>20.000</w:t>
      </w:r>
    </w:p>
    <w:p>
      <w:r>
        <w:t>19</w:t>
      </w:r>
    </w:p>
    <w:p>
      <w:r>
        <w:t>Thuyền, suốt máy đính cúc</w:t>
      </w:r>
    </w:p>
    <w:p>
      <w:r>
        <w:t>Bộ</w:t>
      </w:r>
    </w:p>
    <w:p>
      <w:r>
        <w:t>1</w:t>
      </w:r>
    </w:p>
    <w:p>
      <w:r>
        <w:t>60.000</w:t>
      </w:r>
    </w:p>
    <w:p>
      <w:r>
        <w:t>2.100.000</w:t>
      </w:r>
    </w:p>
    <w:p>
      <w:r>
        <w:t>20.000</w:t>
      </w:r>
    </w:p>
    <w:p>
      <w:r>
        <w:t>20</w:t>
      </w:r>
    </w:p>
    <w:p>
      <w:r>
        <w:t>Chỉ may công nghiệp</w:t>
      </w:r>
    </w:p>
    <w:p>
      <w:r>
        <w:t>Cuộn</w:t>
      </w:r>
    </w:p>
    <w:p>
      <w:r>
        <w:t>2</w:t>
      </w:r>
    </w:p>
    <w:p>
      <w:r>
        <w:t>10.000</w:t>
      </w:r>
    </w:p>
    <w:p>
      <w:r>
        <w:t>700.000</w:t>
      </w:r>
    </w:p>
    <w:p>
      <w:r>
        <w:t>6.667</w:t>
      </w:r>
    </w:p>
    <w:p>
      <w:r>
        <w:t>21</w:t>
      </w:r>
    </w:p>
    <w:p>
      <w:r>
        <w:t>Chỉ vắt sổ công nghiệp</w:t>
      </w:r>
    </w:p>
    <w:p>
      <w:r>
        <w:t>Cuộn</w:t>
      </w:r>
    </w:p>
    <w:p>
      <w:r>
        <w:t>3</w:t>
      </w:r>
    </w:p>
    <w:p>
      <w:r>
        <w:t>60.000</w:t>
      </w:r>
    </w:p>
    <w:p>
      <w:r>
        <w:t>360.000</w:t>
      </w:r>
    </w:p>
    <w:p>
      <w:r>
        <w:t>3.429</w:t>
      </w:r>
    </w:p>
    <w:p>
      <w:r>
        <w:t>22</w:t>
      </w:r>
    </w:p>
    <w:p>
      <w:r>
        <w:t>Kim máy may 1 kim</w:t>
      </w:r>
    </w:p>
    <w:p>
      <w:r>
        <w:t>Vỉ</w:t>
      </w:r>
    </w:p>
    <w:p>
      <w:r>
        <w:t>0,5</w:t>
      </w:r>
    </w:p>
    <w:p>
      <w:r>
        <w:t>7.000</w:t>
      </w:r>
    </w:p>
    <w:p>
      <w:r>
        <w:t>122.500</w:t>
      </w:r>
    </w:p>
    <w:p>
      <w:r>
        <w:t>1.167</w:t>
      </w:r>
    </w:p>
    <w:p>
      <w:r>
        <w:t>23</w:t>
      </w:r>
    </w:p>
    <w:p>
      <w:r>
        <w:t>Kim máy vắt sổ</w:t>
      </w:r>
    </w:p>
    <w:p>
      <w:r>
        <w:t>Vỉ</w:t>
      </w:r>
    </w:p>
    <w:p>
      <w:r>
        <w:t>0,2</w:t>
      </w:r>
    </w:p>
    <w:p>
      <w:r>
        <w:t>8.000</w:t>
      </w:r>
    </w:p>
    <w:p>
      <w:r>
        <w:t>56.000</w:t>
      </w:r>
    </w:p>
    <w:p>
      <w:r>
        <w:t>533</w:t>
      </w:r>
    </w:p>
    <w:p>
      <w:r>
        <w:t>24</w:t>
      </w:r>
    </w:p>
    <w:p>
      <w:r>
        <w:t>Kim máy thùa khuy</w:t>
      </w:r>
    </w:p>
    <w:p>
      <w:r>
        <w:t>Vỉ</w:t>
      </w:r>
    </w:p>
    <w:p>
      <w:r>
        <w:t>0,2</w:t>
      </w:r>
    </w:p>
    <w:p>
      <w:r>
        <w:t>50.000</w:t>
      </w:r>
    </w:p>
    <w:p>
      <w:r>
        <w:t>20.000</w:t>
      </w:r>
    </w:p>
    <w:p>
      <w:r>
        <w:t>190</w:t>
      </w:r>
    </w:p>
    <w:p>
      <w:r>
        <w:t>25</w:t>
      </w:r>
    </w:p>
    <w:p>
      <w:r>
        <w:t>Kim máy đính cúc</w:t>
      </w:r>
    </w:p>
    <w:p>
      <w:r>
        <w:t>Vỉ</w:t>
      </w:r>
    </w:p>
    <w:p>
      <w:r>
        <w:t>0,2</w:t>
      </w:r>
    </w:p>
    <w:p>
      <w:r>
        <w:t>50.000</w:t>
      </w:r>
    </w:p>
    <w:p>
      <w:r>
        <w:t>20.000</w:t>
      </w:r>
    </w:p>
    <w:p>
      <w:r>
        <w:t>190</w:t>
      </w:r>
    </w:p>
    <w:p>
      <w:r>
        <w:t>26</w:t>
      </w:r>
    </w:p>
    <w:p>
      <w:r>
        <w:t>Kim may tay</w:t>
      </w:r>
    </w:p>
    <w:p>
      <w:r>
        <w:t>Vỉ</w:t>
      </w:r>
    </w:p>
    <w:p>
      <w:r>
        <w:t>0,2</w:t>
      </w:r>
    </w:p>
    <w:p>
      <w:r>
        <w:t>6.000</w:t>
      </w:r>
    </w:p>
    <w:p>
      <w:r>
        <w:t>42.000</w:t>
      </w:r>
    </w:p>
    <w:p>
      <w:r>
        <w:t>400</w:t>
      </w:r>
    </w:p>
    <w:p>
      <w:r>
        <w:t>27</w:t>
      </w:r>
    </w:p>
    <w:p>
      <w:r>
        <w:t>Dầu máy may</w:t>
      </w:r>
    </w:p>
    <w:p>
      <w:r>
        <w:t>Lít</w:t>
      </w:r>
    </w:p>
    <w:p>
      <w:r>
        <w:t>1</w:t>
      </w:r>
    </w:p>
    <w:p>
      <w:r>
        <w:t>55.000</w:t>
      </w:r>
    </w:p>
    <w:p>
      <w:r>
        <w:t>1.925.000</w:t>
      </w:r>
    </w:p>
    <w:p>
      <w:r>
        <w:t>18.333</w:t>
      </w:r>
    </w:p>
    <w:p>
      <w:r>
        <w:t>28</w:t>
      </w:r>
    </w:p>
    <w:p>
      <w:r>
        <w:t>Vải tập may</w:t>
      </w:r>
    </w:p>
    <w:p>
      <w:r>
        <w:t>Mét</w:t>
      </w:r>
    </w:p>
    <w:p>
      <w:r>
        <w:t>4</w:t>
      </w:r>
    </w:p>
    <w:p>
      <w:r>
        <w:t>42.000</w:t>
      </w:r>
    </w:p>
    <w:p>
      <w:r>
        <w:t>5.880.000</w:t>
      </w:r>
    </w:p>
    <w:p>
      <w:r>
        <w:t>56.000</w:t>
      </w:r>
    </w:p>
    <w:p>
      <w:r>
        <w:t>29</w:t>
      </w:r>
    </w:p>
    <w:p>
      <w:r>
        <w:t>Vải may chi tiết áo</w:t>
      </w:r>
    </w:p>
    <w:p>
      <w:r>
        <w:t>Mét</w:t>
      </w:r>
    </w:p>
    <w:p>
      <w:r>
        <w:t>2</w:t>
      </w:r>
    </w:p>
    <w:p>
      <w:r>
        <w:t>45.000</w:t>
      </w:r>
    </w:p>
    <w:p>
      <w:r>
        <w:t>3.150.000</w:t>
      </w:r>
    </w:p>
    <w:p>
      <w:r>
        <w:t>30.000</w:t>
      </w:r>
    </w:p>
    <w:p>
      <w:r>
        <w:t>30</w:t>
      </w:r>
    </w:p>
    <w:p>
      <w:r>
        <w:t>Vải may áo sơ mi nam</w:t>
      </w:r>
    </w:p>
    <w:p>
      <w:r>
        <w:t>Mét</w:t>
      </w:r>
    </w:p>
    <w:p>
      <w:r>
        <w:t>1,2</w:t>
      </w:r>
    </w:p>
    <w:p>
      <w:r>
        <w:t>140.000</w:t>
      </w:r>
    </w:p>
    <w:p>
      <w:r>
        <w:t>5.880.000</w:t>
      </w:r>
    </w:p>
    <w:p>
      <w:r>
        <w:t>56.000</w:t>
      </w:r>
    </w:p>
    <w:p>
      <w:r>
        <w:t>31</w:t>
      </w:r>
    </w:p>
    <w:p>
      <w:r>
        <w:t>Vải may chi tiết quần</w:t>
      </w:r>
    </w:p>
    <w:p>
      <w:r>
        <w:t>Mét</w:t>
      </w:r>
    </w:p>
    <w:p>
      <w:r>
        <w:t>2</w:t>
      </w:r>
    </w:p>
    <w:p>
      <w:r>
        <w:t>60.000</w:t>
      </w:r>
    </w:p>
    <w:p>
      <w:r>
        <w:t>4.200.000</w:t>
      </w:r>
    </w:p>
    <w:p>
      <w:r>
        <w:t>40.000</w:t>
      </w:r>
    </w:p>
    <w:p>
      <w:r>
        <w:t>32</w:t>
      </w:r>
    </w:p>
    <w:p>
      <w:r>
        <w:t>Vải may quần âu nam</w:t>
      </w:r>
    </w:p>
    <w:p>
      <w:r>
        <w:t>Mét</w:t>
      </w:r>
    </w:p>
    <w:p>
      <w:r>
        <w:t>1,1</w:t>
      </w:r>
    </w:p>
    <w:p>
      <w:r>
        <w:t>160.000</w:t>
      </w:r>
    </w:p>
    <w:p>
      <w:r>
        <w:t>6.160.000</w:t>
      </w:r>
    </w:p>
    <w:p>
      <w:r>
        <w:t>58.667</w:t>
      </w:r>
    </w:p>
    <w:p>
      <w:r>
        <w:t>33</w:t>
      </w:r>
    </w:p>
    <w:p>
      <w:r>
        <w:t>Vải lót túi</w:t>
      </w:r>
    </w:p>
    <w:p>
      <w:r>
        <w:t>Mét</w:t>
      </w:r>
    </w:p>
    <w:p>
      <w:r>
        <w:t>1</w:t>
      </w:r>
    </w:p>
    <w:p>
      <w:r>
        <w:t>40.000</w:t>
      </w:r>
    </w:p>
    <w:p>
      <w:r>
        <w:t>1.400.000</w:t>
      </w:r>
    </w:p>
    <w:p>
      <w:r>
        <w:t>13.333</w:t>
      </w:r>
    </w:p>
    <w:p>
      <w:r>
        <w:t>34</w:t>
      </w:r>
    </w:p>
    <w:p>
      <w:r>
        <w:t>Vải may chi tiết áo, váy dân tộc</w:t>
      </w:r>
    </w:p>
    <w:p>
      <w:r>
        <w:t>Mét</w:t>
      </w:r>
    </w:p>
    <w:p>
      <w:r>
        <w:t>2</w:t>
      </w:r>
    </w:p>
    <w:p>
      <w:r>
        <w:t>65.000</w:t>
      </w:r>
    </w:p>
    <w:p>
      <w:r>
        <w:t>4.550.000</w:t>
      </w:r>
    </w:p>
    <w:p>
      <w:r>
        <w:t>43.333</w:t>
      </w:r>
    </w:p>
    <w:p>
      <w:r>
        <w:t>35</w:t>
      </w:r>
    </w:p>
    <w:p>
      <w:r>
        <w:t>Vải Thổ cẩm, vải công nghiệp (may áo, may váy dân tộc)</w:t>
      </w:r>
    </w:p>
    <w:p>
      <w:r>
        <w:t>Mét</w:t>
      </w:r>
    </w:p>
    <w:p>
      <w:r>
        <w:t>2,5</w:t>
      </w:r>
    </w:p>
    <w:p>
      <w:r>
        <w:t>80.000</w:t>
      </w:r>
    </w:p>
    <w:p>
      <w:r>
        <w:t>7.000.000</w:t>
      </w:r>
    </w:p>
    <w:p>
      <w:r>
        <w:t>66.667</w:t>
      </w:r>
    </w:p>
    <w:p>
      <w:r>
        <w:t>36</w:t>
      </w:r>
    </w:p>
    <w:p>
      <w:r>
        <w:t>Dây Ruy băng trang trí (may váy)</w:t>
      </w:r>
    </w:p>
    <w:p>
      <w:r>
        <w:t>Mét</w:t>
      </w:r>
    </w:p>
    <w:p>
      <w:r>
        <w:t>1</w:t>
      </w:r>
    </w:p>
    <w:p>
      <w:r>
        <w:t>700</w:t>
      </w:r>
    </w:p>
    <w:p>
      <w:r>
        <w:t>24.500</w:t>
      </w:r>
    </w:p>
    <w:p>
      <w:r>
        <w:t>233</w:t>
      </w:r>
    </w:p>
    <w:p>
      <w:r>
        <w:t>37</w:t>
      </w:r>
    </w:p>
    <w:p>
      <w:r>
        <w:t>Mex giấy</w:t>
      </w:r>
    </w:p>
    <w:p>
      <w:r>
        <w:t>Mét</w:t>
      </w:r>
    </w:p>
    <w:p>
      <w:r>
        <w:t>0,2</w:t>
      </w:r>
    </w:p>
    <w:p>
      <w:r>
        <w:t>10.000</w:t>
      </w:r>
    </w:p>
    <w:p>
      <w:r>
        <w:t>70.000</w:t>
      </w:r>
    </w:p>
    <w:p>
      <w:r>
        <w:t>667</w:t>
      </w:r>
    </w:p>
    <w:p>
      <w:r>
        <w:t>38</w:t>
      </w:r>
    </w:p>
    <w:p>
      <w:r>
        <w:t>Mex vải</w:t>
      </w:r>
    </w:p>
    <w:p>
      <w:r>
        <w:t>Mét</w:t>
      </w:r>
    </w:p>
    <w:p>
      <w:r>
        <w:t>0,5</w:t>
      </w:r>
    </w:p>
    <w:p>
      <w:r>
        <w:t>50.000</w:t>
      </w:r>
    </w:p>
    <w:p>
      <w:r>
        <w:t>875.000</w:t>
      </w:r>
    </w:p>
    <w:p>
      <w:r>
        <w:t>8.333</w:t>
      </w:r>
    </w:p>
    <w:p>
      <w:r>
        <w:t>39</w:t>
      </w:r>
    </w:p>
    <w:p>
      <w:r>
        <w:t>Dây kéo quần</w:t>
      </w:r>
    </w:p>
    <w:p>
      <w:r>
        <w:t>Chiếc</w:t>
      </w:r>
    </w:p>
    <w:p>
      <w:r>
        <w:t>2</w:t>
      </w:r>
    </w:p>
    <w:p>
      <w:r>
        <w:t>2.000</w:t>
      </w:r>
    </w:p>
    <w:p>
      <w:r>
        <w:t>140.000</w:t>
      </w:r>
    </w:p>
    <w:p>
      <w:r>
        <w:t>1.333</w:t>
      </w:r>
    </w:p>
    <w:p>
      <w:r>
        <w:t>40</w:t>
      </w:r>
    </w:p>
    <w:p>
      <w:r>
        <w:t>Dây kéo giọt nước (may váy)</w:t>
      </w:r>
    </w:p>
    <w:p>
      <w:r>
        <w:t>Chiếc</w:t>
      </w:r>
    </w:p>
    <w:p>
      <w:r>
        <w:t>2</w:t>
      </w:r>
    </w:p>
    <w:p>
      <w:r>
        <w:t>7.000</w:t>
      </w:r>
    </w:p>
    <w:p>
      <w:r>
        <w:t>490.000</w:t>
      </w:r>
    </w:p>
    <w:p>
      <w:r>
        <w:t>4.667</w:t>
      </w:r>
    </w:p>
    <w:p>
      <w:r>
        <w:t>41</w:t>
      </w:r>
    </w:p>
    <w:p>
      <w:r>
        <w:t>Cúc áo</w:t>
      </w:r>
    </w:p>
    <w:p>
      <w:r>
        <w:t>Hột</w:t>
      </w:r>
    </w:p>
    <w:p>
      <w:r>
        <w:t>17</w:t>
      </w:r>
    </w:p>
    <w:p>
      <w:r>
        <w:t>300</w:t>
      </w:r>
    </w:p>
    <w:p>
      <w:r>
        <w:t>178.500</w:t>
      </w:r>
    </w:p>
    <w:p>
      <w:r>
        <w:t>1.700</w:t>
      </w:r>
    </w:p>
    <w:p>
      <w:r>
        <w:t>42</w:t>
      </w:r>
    </w:p>
    <w:p>
      <w:r>
        <w:t>Móc quần</w:t>
      </w:r>
    </w:p>
    <w:p>
      <w:r>
        <w:t>Bộ</w:t>
      </w:r>
    </w:p>
    <w:p>
      <w:r>
        <w:t>1</w:t>
      </w:r>
    </w:p>
    <w:p>
      <w:r>
        <w:t>1.000</w:t>
      </w:r>
    </w:p>
    <w:p>
      <w:r>
        <w:t>35.000</w:t>
      </w:r>
    </w:p>
    <w:p>
      <w:r>
        <w:t>333</w:t>
      </w:r>
    </w:p>
    <w:p>
      <w:r>
        <w:t>43</w:t>
      </w:r>
    </w:p>
    <w:p>
      <w:r>
        <w:t>Cườm</w:t>
      </w:r>
    </w:p>
    <w:p>
      <w:r>
        <w:t>Dây</w:t>
      </w:r>
    </w:p>
    <w:p>
      <w:r>
        <w:t>1</w:t>
      </w:r>
    </w:p>
    <w:p>
      <w:r>
        <w:t>40.000</w:t>
      </w:r>
    </w:p>
    <w:p>
      <w:r>
        <w:t>1.400.000</w:t>
      </w:r>
    </w:p>
    <w:p>
      <w:r>
        <w:t>13.333</w:t>
      </w:r>
    </w:p>
    <w:p>
      <w:r>
        <w:t>44</w:t>
      </w:r>
    </w:p>
    <w:p>
      <w:r>
        <w:t>Chân vịt 1 giò (may váy)</w:t>
      </w:r>
    </w:p>
    <w:p>
      <w:r>
        <w:t>Cái</w:t>
      </w:r>
    </w:p>
    <w:p>
      <w:r>
        <w:t>1</w:t>
      </w:r>
    </w:p>
    <w:p>
      <w:r>
        <w:t>15.000</w:t>
      </w:r>
    </w:p>
    <w:p>
      <w:r>
        <w:t>525.000</w:t>
      </w:r>
    </w:p>
    <w:p>
      <w:r>
        <w:t>5.000</w:t>
      </w:r>
    </w:p>
    <w:p>
      <w:r>
        <w:t>V</w:t>
      </w:r>
    </w:p>
    <w:p>
      <w:r>
        <w:t>Chi phí điện năng</w:t>
      </w:r>
    </w:p>
    <w:p>
      <w:r>
        <w:t>kwh/hv</w:t>
      </w:r>
    </w:p>
    <w:p>
      <w:r>
        <w:t>22,7</w:t>
      </w:r>
    </w:p>
    <w:p>
      <w:r>
        <w:t>2.134</w:t>
      </w:r>
    </w:p>
    <w:p>
      <w:r>
        <w:t>1.695.463</w:t>
      </w:r>
    </w:p>
    <w:p>
      <w:r>
        <w:t>16.147</w:t>
      </w:r>
    </w:p>
    <w:p>
      <w:r>
        <w:t>VI</w:t>
      </w:r>
    </w:p>
    <w:p>
      <w:r>
        <w:t>Định mức chi phí cơ sở vật chất</w:t>
      </w:r>
    </w:p>
    <w:p>
      <w:r>
        <w:t>A</w:t>
      </w:r>
    </w:p>
    <w:p>
      <w:r>
        <w:t>Tại cơ sở Giáo dục nghề nghiệp</w:t>
      </w:r>
    </w:p>
    <w:p>
      <w:r>
        <w:t>6.140.758</w:t>
      </w:r>
    </w:p>
    <w:p>
      <w:r>
        <w:t>58.483</w:t>
      </w:r>
    </w:p>
    <w:p>
      <w:r>
        <w:t>1</w:t>
      </w:r>
    </w:p>
    <w:p>
      <w:r>
        <w:t>Phòng học lý thuyết</w:t>
      </w:r>
    </w:p>
    <w:p>
      <w:r>
        <w:t>m2 x h</w:t>
      </w:r>
    </w:p>
    <w:p>
      <w:r>
        <w:t>102,6</w:t>
      </w:r>
    </w:p>
    <w:p>
      <w:r>
        <w:t>367</w:t>
      </w:r>
    </w:p>
    <w:p>
      <w:r>
        <w:t>791.576</w:t>
      </w:r>
    </w:p>
    <w:p>
      <w:r>
        <w:t>7.539</w:t>
      </w:r>
    </w:p>
    <w:p>
      <w:r>
        <w:t>2</w:t>
      </w:r>
    </w:p>
    <w:p>
      <w:r>
        <w:t>Phòng thực hành</w:t>
      </w:r>
    </w:p>
    <w:p>
      <w:r>
        <w:t>m2 x h</w:t>
      </w:r>
    </w:p>
    <w:p>
      <w:r>
        <w:t>1.040</w:t>
      </w:r>
    </w:p>
    <w:p>
      <w:r>
        <w:t>367</w:t>
      </w:r>
    </w:p>
    <w:p>
      <w:r>
        <w:t>5.349.182</w:t>
      </w:r>
    </w:p>
    <w:p>
      <w:r>
        <w:t>50.945</w:t>
      </w:r>
    </w:p>
    <w:p>
      <w:r>
        <w:t>B</w:t>
      </w:r>
    </w:p>
    <w:p>
      <w:r>
        <w:t>Lưu động</w:t>
      </w:r>
    </w:p>
    <w:p>
      <w:r>
        <w:t>9.000.000</w:t>
      </w:r>
    </w:p>
    <w:p>
      <w:r>
        <w:t>85.714</w:t>
      </w:r>
    </w:p>
    <w:p>
      <w:r>
        <w:t>1</w:t>
      </w:r>
    </w:p>
    <w:p>
      <w:r>
        <w:t>Thuê phòng học</w:t>
      </w:r>
    </w:p>
    <w:p>
      <w:r>
        <w:t>Tháng</w:t>
      </w:r>
    </w:p>
    <w:p>
      <w:r>
        <w:t>3</w:t>
      </w:r>
    </w:p>
    <w:p>
      <w:r>
        <w:t>2.000.000</w:t>
      </w:r>
    </w:p>
    <w:p>
      <w:r>
        <w:t>6.000.000</w:t>
      </w:r>
    </w:p>
    <w:p>
      <w:r>
        <w:t>57.143</w:t>
      </w:r>
    </w:p>
    <w:p>
      <w:r>
        <w:t>2</w:t>
      </w:r>
    </w:p>
    <w:p>
      <w:r>
        <w:t>Thuê phương tiện vận chuyển thiết bị giảng dạy</w:t>
      </w:r>
    </w:p>
    <w:p>
      <w:r>
        <w:t>Lần</w:t>
      </w:r>
    </w:p>
    <w:p>
      <w:r>
        <w:t>2</w:t>
      </w:r>
    </w:p>
    <w:p>
      <w:r>
        <w:t>1.500.000</w:t>
      </w:r>
    </w:p>
    <w:p>
      <w:r>
        <w:t>3.000.000</w:t>
      </w:r>
    </w:p>
    <w:p>
      <w:r>
        <w:t>28.571</w:t>
      </w:r>
    </w:p>
    <w:p>
      <w:r>
        <w:t>Tổng: I+II+III+IV+V+VI (A): Tại cơ sở GDNN</w:t>
      </w:r>
    </w:p>
    <w:p>
      <w:r>
        <w:t>169.415.514</w:t>
      </w:r>
    </w:p>
    <w:p>
      <w:r>
        <w:t>1.613.481</w:t>
      </w:r>
    </w:p>
    <w:p>
      <w:r>
        <w:t>Tổng: I+II+III+IV+V+VI (B): Lưu động</w:t>
      </w:r>
    </w:p>
    <w:p>
      <w:r>
        <w:t>172.274.756</w:t>
      </w:r>
    </w:p>
    <w:p>
      <w:r>
        <w:t>1.640.712</w:t>
      </w:r>
    </w:p>
    <w:p>
      <w:r>
        <w:t>PHỤ LỤC 11</w:t>
      </w:r>
    </w:p>
    <w:p>
      <w:r>
        <w:t>ĐỊNH MỨC CHI PHÍ ĐÀO TẠO NGHỀ TRỒNG CÂY CÓ MÚI - TRÌNH ĐỘ SƠ CẤP BẬC 1</w:t>
      </w:r>
    </w:p>
    <w:p>
      <w:r>
        <w:t>(Ban hành kèm theo Quyết định số 3966/QĐ-UBND ngày 27/10/2023 của UBND tỉnh)</w:t>
      </w:r>
    </w:p>
    <w:p>
      <w:r>
        <w:t>STT</w:t>
      </w:r>
    </w:p>
    <w:p>
      <w:r>
        <w:t>Tên vật tư</w:t>
      </w:r>
    </w:p>
    <w:p>
      <w:r>
        <w:t>Đơn vị   tính</w:t>
      </w:r>
    </w:p>
    <w:p>
      <w:r>
        <w:t>Số lượng</w:t>
      </w:r>
    </w:p>
    <w:p>
      <w:r>
        <w:t>Đơn giá   (đồng)</w:t>
      </w:r>
    </w:p>
    <w:p>
      <w:r>
        <w:t>Thành tiền   (đồng)</w:t>
      </w:r>
    </w:p>
    <w:p>
      <w:r>
        <w:t>Định mức   1 hv/tháng</w:t>
      </w:r>
    </w:p>
    <w:p>
      <w:r>
        <w:t>I</w:t>
      </w:r>
    </w:p>
    <w:p>
      <w:r>
        <w:t>Chi phí chung</w:t>
      </w:r>
    </w:p>
    <w:p>
      <w:r>
        <w:t>14.850.000</w:t>
      </w:r>
    </w:p>
    <w:p>
      <w:r>
        <w:t>141.429</w:t>
      </w:r>
    </w:p>
    <w:p>
      <w:r>
        <w:t>1</w:t>
      </w:r>
    </w:p>
    <w:p>
      <w:r>
        <w:t>Tuyển sinh</w:t>
      </w:r>
    </w:p>
    <w:p>
      <w:r>
        <w:t>Học viên</w:t>
      </w:r>
    </w:p>
    <w:p>
      <w:r>
        <w:t>35</w:t>
      </w:r>
    </w:p>
    <w:p>
      <w:r>
        <w:t>200.000</w:t>
      </w:r>
    </w:p>
    <w:p>
      <w:r>
        <w:t>7.000.000</w:t>
      </w:r>
    </w:p>
    <w:p>
      <w:r>
        <w:t>66.667</w:t>
      </w:r>
    </w:p>
    <w:p>
      <w:r>
        <w:t>2</w:t>
      </w:r>
    </w:p>
    <w:p>
      <w:r>
        <w:t>Khai giảng, Bế giảng</w:t>
      </w:r>
    </w:p>
    <w:p>
      <w:r>
        <w:t>Lần</w:t>
      </w:r>
    </w:p>
    <w:p>
      <w:r>
        <w:t>2</w:t>
      </w:r>
    </w:p>
    <w:p>
      <w:r>
        <w:t>1.500.000</w:t>
      </w:r>
    </w:p>
    <w:p>
      <w:r>
        <w:t>3.000.000</w:t>
      </w:r>
    </w:p>
    <w:p>
      <w:r>
        <w:t>28.571</w:t>
      </w:r>
    </w:p>
    <w:p>
      <w:r>
        <w:t>3</w:t>
      </w:r>
    </w:p>
    <w:p>
      <w:r>
        <w:t>Hội đồng xét tốt nghiệp</w:t>
      </w:r>
    </w:p>
    <w:p>
      <w:r>
        <w:t>Người</w:t>
      </w:r>
    </w:p>
    <w:p>
      <w:r>
        <w:t>5</w:t>
      </w:r>
    </w:p>
    <w:p>
      <w:r>
        <w:t>200.000</w:t>
      </w:r>
    </w:p>
    <w:p>
      <w:r>
        <w:t>1.000.000</w:t>
      </w:r>
    </w:p>
    <w:p>
      <w:r>
        <w:t>9.524</w:t>
      </w:r>
    </w:p>
    <w:p>
      <w:r>
        <w:t>4</w:t>
      </w:r>
    </w:p>
    <w:p>
      <w:r>
        <w:t>Phôi, In và cấp chứng chỉ</w:t>
      </w:r>
    </w:p>
    <w:p>
      <w:r>
        <w:t>Cái</w:t>
      </w:r>
    </w:p>
    <w:p>
      <w:r>
        <w:t>35</w:t>
      </w:r>
    </w:p>
    <w:p>
      <w:r>
        <w:t>50.000</w:t>
      </w:r>
    </w:p>
    <w:p>
      <w:r>
        <w:t>1.750.000</w:t>
      </w:r>
    </w:p>
    <w:p>
      <w:r>
        <w:t>16.667</w:t>
      </w:r>
    </w:p>
    <w:p>
      <w:r>
        <w:t>5</w:t>
      </w:r>
    </w:p>
    <w:p>
      <w:r>
        <w:t>Hồ sơ tuyển sinh, đào tạo, giáo trình, tài liệu học tập, văn phòng phẩm</w:t>
      </w:r>
    </w:p>
    <w:p>
      <w:r>
        <w:t>Bộ</w:t>
      </w:r>
    </w:p>
    <w:p>
      <w:r>
        <w:t>35</w:t>
      </w:r>
    </w:p>
    <w:p>
      <w:r>
        <w:t>60.000</w:t>
      </w:r>
    </w:p>
    <w:p>
      <w:r>
        <w:t>2.100.000</w:t>
      </w:r>
    </w:p>
    <w:p>
      <w:r>
        <w:t>20.000</w:t>
      </w:r>
    </w:p>
    <w:p>
      <w:r>
        <w:t>II</w:t>
      </w:r>
    </w:p>
    <w:p>
      <w:r>
        <w:t>Chi phí lao động</w:t>
      </w:r>
    </w:p>
    <w:p>
      <w:r>
        <w:t>75.433.365</w:t>
      </w:r>
    </w:p>
    <w:p>
      <w:r>
        <w:t>718.413</w:t>
      </w:r>
    </w:p>
    <w:p>
      <w:r>
        <w:t>1</w:t>
      </w:r>
    </w:p>
    <w:p>
      <w:r>
        <w:t>Giáo viên dạy lý thuyết</w:t>
      </w:r>
    </w:p>
    <w:p>
      <w:r>
        <w:t>Giờ</w:t>
      </w:r>
    </w:p>
    <w:p>
      <w:r>
        <w:t>1,86</w:t>
      </w:r>
    </w:p>
    <w:p>
      <w:r>
        <w:t>129.300</w:t>
      </w:r>
    </w:p>
    <w:p>
      <w:r>
        <w:t>8.417.430</w:t>
      </w:r>
    </w:p>
    <w:p>
      <w:r>
        <w:t>80.166</w:t>
      </w:r>
    </w:p>
    <w:p>
      <w:r>
        <w:t>2</w:t>
      </w:r>
    </w:p>
    <w:p>
      <w:r>
        <w:t>Giáo viên dạy thực hành</w:t>
      </w:r>
    </w:p>
    <w:p>
      <w:r>
        <w:t>Giờ</w:t>
      </w:r>
    </w:p>
    <w:p>
      <w:r>
        <w:t>14,17</w:t>
      </w:r>
    </w:p>
    <w:p>
      <w:r>
        <w:t>129.300</w:t>
      </w:r>
    </w:p>
    <w:p>
      <w:r>
        <w:t>64.126.335</w:t>
      </w:r>
    </w:p>
    <w:p>
      <w:r>
        <w:t>610.727</w:t>
      </w:r>
    </w:p>
    <w:p>
      <w:r>
        <w:t>3</w:t>
      </w:r>
    </w:p>
    <w:p>
      <w:r>
        <w:t>Chi phí quản lý</w:t>
      </w:r>
    </w:p>
    <w:p>
      <w:r>
        <w:t>Giờ</w:t>
      </w:r>
    </w:p>
    <w:p>
      <w:r>
        <w:t>2,4</w:t>
      </w:r>
    </w:p>
    <w:p>
      <w:r>
        <w:t>34.400</w:t>
      </w:r>
    </w:p>
    <w:p>
      <w:r>
        <w:t>2.889.600</w:t>
      </w:r>
    </w:p>
    <w:p>
      <w:r>
        <w:t>27.520</w:t>
      </w:r>
    </w:p>
    <w:p>
      <w:r>
        <w:t>III</w:t>
      </w:r>
    </w:p>
    <w:p>
      <w:r>
        <w:t>Chi phí thiết bị</w:t>
      </w:r>
    </w:p>
    <w:p>
      <w:r>
        <w:t>4.248.832</w:t>
      </w:r>
    </w:p>
    <w:p>
      <w:r>
        <w:t>40.465</w:t>
      </w:r>
    </w:p>
    <w:p>
      <w:r>
        <w:t>1</w:t>
      </w:r>
    </w:p>
    <w:p>
      <w:r>
        <w:t>Máy tính</w:t>
      </w:r>
    </w:p>
    <w:p>
      <w:r>
        <w:t>Giờ</w:t>
      </w:r>
    </w:p>
    <w:p>
      <w:r>
        <w:t>1,86</w:t>
      </w:r>
    </w:p>
    <w:p>
      <w:r>
        <w:t>4.260</w:t>
      </w:r>
    </w:p>
    <w:p>
      <w:r>
        <w:t>277.343</w:t>
      </w:r>
    </w:p>
    <w:p>
      <w:r>
        <w:t>2.641</w:t>
      </w:r>
    </w:p>
    <w:p>
      <w:r>
        <w:t>2</w:t>
      </w:r>
    </w:p>
    <w:p>
      <w:r>
        <w:t>Máy chiếu</w:t>
      </w:r>
    </w:p>
    <w:p>
      <w:r>
        <w:t>Giờ</w:t>
      </w:r>
    </w:p>
    <w:p>
      <w:r>
        <w:t>1,86</w:t>
      </w:r>
    </w:p>
    <w:p>
      <w:r>
        <w:t>4.260</w:t>
      </w:r>
    </w:p>
    <w:p>
      <w:r>
        <w:t>277.343</w:t>
      </w:r>
    </w:p>
    <w:p>
      <w:r>
        <w:t>2.641</w:t>
      </w:r>
    </w:p>
    <w:p>
      <w:r>
        <w:t>3</w:t>
      </w:r>
    </w:p>
    <w:p>
      <w:r>
        <w:t>Màn chiếu 3 chân</w:t>
      </w:r>
    </w:p>
    <w:p>
      <w:r>
        <w:t>Giờ</w:t>
      </w:r>
    </w:p>
    <w:p>
      <w:r>
        <w:t>1,86</w:t>
      </w:r>
    </w:p>
    <w:p>
      <w:r>
        <w:t>710</w:t>
      </w:r>
    </w:p>
    <w:p>
      <w:r>
        <w:t>46.224</w:t>
      </w:r>
    </w:p>
    <w:p>
      <w:r>
        <w:t>440</w:t>
      </w:r>
    </w:p>
    <w:p>
      <w:r>
        <w:t>4</w:t>
      </w:r>
    </w:p>
    <w:p>
      <w:r>
        <w:t>Bảng từ</w:t>
      </w:r>
    </w:p>
    <w:p>
      <w:r>
        <w:t>Giờ</w:t>
      </w:r>
    </w:p>
    <w:p>
      <w:r>
        <w:t>1,86</w:t>
      </w:r>
    </w:p>
    <w:p>
      <w:r>
        <w:t>2.367</w:t>
      </w:r>
    </w:p>
    <w:p>
      <w:r>
        <w:t>154.080</w:t>
      </w:r>
    </w:p>
    <w:p>
      <w:r>
        <w:t>1.467</w:t>
      </w:r>
    </w:p>
    <w:p>
      <w:r>
        <w:t>5</w:t>
      </w:r>
    </w:p>
    <w:p>
      <w:r>
        <w:t>Bút trình chiếu</w:t>
      </w:r>
    </w:p>
    <w:p>
      <w:r>
        <w:t>Giờ</w:t>
      </w:r>
    </w:p>
    <w:p>
      <w:r>
        <w:t>1,86</w:t>
      </w:r>
    </w:p>
    <w:p>
      <w:r>
        <w:t>189</w:t>
      </w:r>
    </w:p>
    <w:p>
      <w:r>
        <w:t>12.326</w:t>
      </w:r>
    </w:p>
    <w:p>
      <w:r>
        <w:t>117</w:t>
      </w:r>
    </w:p>
    <w:p>
      <w:r>
        <w:t>6</w:t>
      </w:r>
    </w:p>
    <w:p>
      <w:r>
        <w:t>Bộ nội quy tiêu lệnh phòng cháy chữa cháy</w:t>
      </w:r>
    </w:p>
    <w:p>
      <w:r>
        <w:t>Giờ</w:t>
      </w:r>
    </w:p>
    <w:p>
      <w:r>
        <w:t>1,86</w:t>
      </w:r>
    </w:p>
    <w:p>
      <w:r>
        <w:t>25</w:t>
      </w:r>
    </w:p>
    <w:p>
      <w:r>
        <w:t>1.602</w:t>
      </w:r>
    </w:p>
    <w:p>
      <w:r>
        <w:t>15</w:t>
      </w:r>
    </w:p>
    <w:p>
      <w:r>
        <w:t>7</w:t>
      </w:r>
    </w:p>
    <w:p>
      <w:r>
        <w:t>Bình chữa cháy</w:t>
      </w:r>
    </w:p>
    <w:p>
      <w:r>
        <w:t>Giờ</w:t>
      </w:r>
    </w:p>
    <w:p>
      <w:r>
        <w:t>14,17</w:t>
      </w:r>
    </w:p>
    <w:p>
      <w:r>
        <w:t>189</w:t>
      </w:r>
    </w:p>
    <w:p>
      <w:r>
        <w:t>93.906</w:t>
      </w:r>
    </w:p>
    <w:p>
      <w:r>
        <w:t>894</w:t>
      </w:r>
    </w:p>
    <w:p>
      <w:r>
        <w:t>8</w:t>
      </w:r>
    </w:p>
    <w:p>
      <w:r>
        <w:t>Cuốc</w:t>
      </w:r>
    </w:p>
    <w:p>
      <w:r>
        <w:t>Giờ</w:t>
      </w:r>
    </w:p>
    <w:p>
      <w:r>
        <w:t>8,33</w:t>
      </w:r>
    </w:p>
    <w:p>
      <w:r>
        <w:t>47</w:t>
      </w:r>
    </w:p>
    <w:p>
      <w:r>
        <w:t>13.801</w:t>
      </w:r>
    </w:p>
    <w:p>
      <w:r>
        <w:t>131</w:t>
      </w:r>
    </w:p>
    <w:p>
      <w:r>
        <w:t>9</w:t>
      </w:r>
    </w:p>
    <w:p>
      <w:r>
        <w:t>Cào</w:t>
      </w:r>
    </w:p>
    <w:p>
      <w:r>
        <w:t>Giờ</w:t>
      </w:r>
    </w:p>
    <w:p>
      <w:r>
        <w:t>8,33</w:t>
      </w:r>
    </w:p>
    <w:p>
      <w:r>
        <w:t>47</w:t>
      </w:r>
    </w:p>
    <w:p>
      <w:r>
        <w:t>13.801</w:t>
      </w:r>
    </w:p>
    <w:p>
      <w:r>
        <w:t>131</w:t>
      </w:r>
    </w:p>
    <w:p>
      <w:r>
        <w:t>10</w:t>
      </w:r>
    </w:p>
    <w:p>
      <w:r>
        <w:t>Xẻng</w:t>
      </w:r>
    </w:p>
    <w:p>
      <w:r>
        <w:t>Giờ</w:t>
      </w:r>
    </w:p>
    <w:p>
      <w:r>
        <w:t>8,33</w:t>
      </w:r>
    </w:p>
    <w:p>
      <w:r>
        <w:t>57</w:t>
      </w:r>
    </w:p>
    <w:p>
      <w:r>
        <w:t>16.561</w:t>
      </w:r>
    </w:p>
    <w:p>
      <w:r>
        <w:t>158</w:t>
      </w:r>
    </w:p>
    <w:p>
      <w:r>
        <w:t>11</w:t>
      </w:r>
    </w:p>
    <w:p>
      <w:r>
        <w:t>Bộ cân</w:t>
      </w:r>
    </w:p>
    <w:p>
      <w:r>
        <w:t>Giờ</w:t>
      </w:r>
    </w:p>
    <w:p>
      <w:r>
        <w:t>1,94</w:t>
      </w:r>
    </w:p>
    <w:p>
      <w:r>
        <w:t>568</w:t>
      </w:r>
    </w:p>
    <w:p>
      <w:r>
        <w:t>38.570</w:t>
      </w:r>
    </w:p>
    <w:p>
      <w:r>
        <w:t>367</w:t>
      </w:r>
    </w:p>
    <w:p>
      <w:r>
        <w:t>12</w:t>
      </w:r>
    </w:p>
    <w:p>
      <w:r>
        <w:t>Máy bơm nước</w:t>
      </w:r>
    </w:p>
    <w:p>
      <w:r>
        <w:t>Giờ</w:t>
      </w:r>
    </w:p>
    <w:p>
      <w:r>
        <w:t>8,33</w:t>
      </w:r>
    </w:p>
    <w:p>
      <w:r>
        <w:t>8.884</w:t>
      </w:r>
    </w:p>
    <w:p>
      <w:r>
        <w:t>2.590.255</w:t>
      </w:r>
    </w:p>
    <w:p>
      <w:r>
        <w:t>24.669</w:t>
      </w:r>
    </w:p>
    <w:p>
      <w:r>
        <w:t>13</w:t>
      </w:r>
    </w:p>
    <w:p>
      <w:r>
        <w:t>Thang</w:t>
      </w:r>
    </w:p>
    <w:p>
      <w:r>
        <w:t>Giờ</w:t>
      </w:r>
    </w:p>
    <w:p>
      <w:r>
        <w:t>5,80</w:t>
      </w:r>
    </w:p>
    <w:p>
      <w:r>
        <w:t>710</w:t>
      </w:r>
    </w:p>
    <w:p>
      <w:r>
        <w:t>144.139</w:t>
      </w:r>
    </w:p>
    <w:p>
      <w:r>
        <w:t>1.373</w:t>
      </w:r>
    </w:p>
    <w:p>
      <w:r>
        <w:t>14</w:t>
      </w:r>
    </w:p>
    <w:p>
      <w:r>
        <w:t>Máy đo Ph</w:t>
      </w:r>
    </w:p>
    <w:p>
      <w:r>
        <w:t>Giờ</w:t>
      </w:r>
    </w:p>
    <w:p>
      <w:r>
        <w:t>2,28</w:t>
      </w:r>
    </w:p>
    <w:p>
      <w:r>
        <w:t>710</w:t>
      </w:r>
    </w:p>
    <w:p>
      <w:r>
        <w:t>56.662</w:t>
      </w:r>
    </w:p>
    <w:p>
      <w:r>
        <w:t>540</w:t>
      </w:r>
    </w:p>
    <w:p>
      <w:r>
        <w:t>15</w:t>
      </w:r>
    </w:p>
    <w:p>
      <w:r>
        <w:t>Máy kiểm tra nhiệt độ độ ẩm</w:t>
      </w:r>
    </w:p>
    <w:p>
      <w:r>
        <w:t>Giờ</w:t>
      </w:r>
    </w:p>
    <w:p>
      <w:r>
        <w:t>6,10</w:t>
      </w:r>
    </w:p>
    <w:p>
      <w:r>
        <w:t>615</w:t>
      </w:r>
    </w:p>
    <w:p>
      <w:r>
        <w:t>131.382</w:t>
      </w:r>
    </w:p>
    <w:p>
      <w:r>
        <w:t>1.251</w:t>
      </w:r>
    </w:p>
    <w:p>
      <w:r>
        <w:t>16</w:t>
      </w:r>
    </w:p>
    <w:p>
      <w:r>
        <w:t>Bộ dụng cụ ươm, gieo hạt giống và chăm sóc cây</w:t>
      </w:r>
    </w:p>
    <w:p>
      <w:r>
        <w:t>Giờ</w:t>
      </w:r>
    </w:p>
    <w:p>
      <w:r>
        <w:t>6,05</w:t>
      </w:r>
    </w:p>
    <w:p>
      <w:r>
        <w:t>142</w:t>
      </w:r>
    </w:p>
    <w:p>
      <w:r>
        <w:t>30.070</w:t>
      </w:r>
    </w:p>
    <w:p>
      <w:r>
        <w:t>286</w:t>
      </w:r>
    </w:p>
    <w:p>
      <w:r>
        <w:t>17</w:t>
      </w:r>
    </w:p>
    <w:p>
      <w:r>
        <w:t>Bộ dụng cụ đựng, vận chuyển mẫu, nguyên liệu (Xô, thúng, chậu)</w:t>
      </w:r>
    </w:p>
    <w:p>
      <w:r>
        <w:t>Giờ</w:t>
      </w:r>
    </w:p>
    <w:p>
      <w:r>
        <w:t>6,05</w:t>
      </w:r>
    </w:p>
    <w:p>
      <w:r>
        <w:t>213</w:t>
      </w:r>
    </w:p>
    <w:p>
      <w:r>
        <w:t>45.106</w:t>
      </w:r>
    </w:p>
    <w:p>
      <w:r>
        <w:t>430</w:t>
      </w:r>
    </w:p>
    <w:p>
      <w:r>
        <w:t>18</w:t>
      </w:r>
    </w:p>
    <w:p>
      <w:r>
        <w:t>Bộ dụng cụ pha thuốc bảo vệ thực vật (cốc đong, đũa khuấy, phuy)</w:t>
      </w:r>
    </w:p>
    <w:p>
      <w:r>
        <w:t>Giờ</w:t>
      </w:r>
    </w:p>
    <w:p>
      <w:r>
        <w:t>7,40</w:t>
      </w:r>
    </w:p>
    <w:p>
      <w:r>
        <w:t>355</w:t>
      </w:r>
    </w:p>
    <w:p>
      <w:r>
        <w:t>91.951</w:t>
      </w:r>
    </w:p>
    <w:p>
      <w:r>
        <w:t>876</w:t>
      </w:r>
    </w:p>
    <w:p>
      <w:r>
        <w:t>19</w:t>
      </w:r>
    </w:p>
    <w:p>
      <w:r>
        <w:t>Xe rùa</w:t>
      </w:r>
    </w:p>
    <w:p>
      <w:r>
        <w:t>Giờ</w:t>
      </w:r>
    </w:p>
    <w:p>
      <w:r>
        <w:t>8,30</w:t>
      </w:r>
    </w:p>
    <w:p>
      <w:r>
        <w:t>189</w:t>
      </w:r>
    </w:p>
    <w:p>
      <w:r>
        <w:t>55.005</w:t>
      </w:r>
    </w:p>
    <w:p>
      <w:r>
        <w:t>524</w:t>
      </w:r>
    </w:p>
    <w:p>
      <w:r>
        <w:t>20</w:t>
      </w:r>
    </w:p>
    <w:p>
      <w:r>
        <w:t>Thùng Ô doa</w:t>
      </w:r>
    </w:p>
    <w:p>
      <w:r>
        <w:t>Giờ</w:t>
      </w:r>
    </w:p>
    <w:p>
      <w:r>
        <w:t>9,60</w:t>
      </w:r>
    </w:p>
    <w:p>
      <w:r>
        <w:t>142</w:t>
      </w:r>
    </w:p>
    <w:p>
      <w:r>
        <w:t>47.715</w:t>
      </w:r>
    </w:p>
    <w:p>
      <w:r>
        <w:t>454</w:t>
      </w:r>
    </w:p>
    <w:p>
      <w:r>
        <w:t>21</w:t>
      </w:r>
    </w:p>
    <w:p>
      <w:r>
        <w:t>Bình phun thuốc</w:t>
      </w:r>
    </w:p>
    <w:p>
      <w:r>
        <w:t>Giờ</w:t>
      </w:r>
    </w:p>
    <w:p>
      <w:r>
        <w:t>7,40</w:t>
      </w:r>
    </w:p>
    <w:p>
      <w:r>
        <w:t>189</w:t>
      </w:r>
    </w:p>
    <w:p>
      <w:r>
        <w:t>49.040</w:t>
      </w:r>
    </w:p>
    <w:p>
      <w:r>
        <w:t>467</w:t>
      </w:r>
    </w:p>
    <w:p>
      <w:r>
        <w:t>22</w:t>
      </w:r>
    </w:p>
    <w:p>
      <w:r>
        <w:t>Kéo cắt quả</w:t>
      </w:r>
    </w:p>
    <w:p>
      <w:r>
        <w:t>Giờ</w:t>
      </w:r>
    </w:p>
    <w:p>
      <w:r>
        <w:t>1,94</w:t>
      </w:r>
    </w:p>
    <w:p>
      <w:r>
        <w:t>114</w:t>
      </w:r>
    </w:p>
    <w:p>
      <w:r>
        <w:t>7.714</w:t>
      </w:r>
    </w:p>
    <w:p>
      <w:r>
        <w:t>73</w:t>
      </w:r>
    </w:p>
    <w:p>
      <w:r>
        <w:t>23</w:t>
      </w:r>
    </w:p>
    <w:p>
      <w:r>
        <w:t>Kéo khoanh vỏ chiết cành</w:t>
      </w:r>
    </w:p>
    <w:p>
      <w:r>
        <w:t>Giờ</w:t>
      </w:r>
    </w:p>
    <w:p>
      <w:r>
        <w:t>2,20</w:t>
      </w:r>
    </w:p>
    <w:p>
      <w:r>
        <w:t>85</w:t>
      </w:r>
    </w:p>
    <w:p>
      <w:r>
        <w:t>6.561</w:t>
      </w:r>
    </w:p>
    <w:p>
      <w:r>
        <w:t>62</w:t>
      </w:r>
    </w:p>
    <w:p>
      <w:r>
        <w:t>24</w:t>
      </w:r>
    </w:p>
    <w:p>
      <w:r>
        <w:t>Kéo cắt ghép đa năng</w:t>
      </w:r>
    </w:p>
    <w:p>
      <w:r>
        <w:t>Giờ</w:t>
      </w:r>
    </w:p>
    <w:p>
      <w:r>
        <w:t>2,20</w:t>
      </w:r>
    </w:p>
    <w:p>
      <w:r>
        <w:t>149</w:t>
      </w:r>
    </w:p>
    <w:p>
      <w:r>
        <w:t>11.481</w:t>
      </w:r>
    </w:p>
    <w:p>
      <w:r>
        <w:t>109</w:t>
      </w:r>
    </w:p>
    <w:p>
      <w:r>
        <w:t>25</w:t>
      </w:r>
    </w:p>
    <w:p>
      <w:r>
        <w:t>Kéo bấm cành</w:t>
      </w:r>
    </w:p>
    <w:p>
      <w:r>
        <w:t>Giờ</w:t>
      </w:r>
    </w:p>
    <w:p>
      <w:r>
        <w:t>6,05</w:t>
      </w:r>
    </w:p>
    <w:p>
      <w:r>
        <w:t>71</w:t>
      </w:r>
    </w:p>
    <w:p>
      <w:r>
        <w:t>15.035</w:t>
      </w:r>
    </w:p>
    <w:p>
      <w:r>
        <w:t>143</w:t>
      </w:r>
    </w:p>
    <w:p>
      <w:r>
        <w:t>26</w:t>
      </w:r>
    </w:p>
    <w:p>
      <w:r>
        <w:t>Kéo tỉa lá</w:t>
      </w:r>
    </w:p>
    <w:p>
      <w:r>
        <w:t>Giờ</w:t>
      </w:r>
    </w:p>
    <w:p>
      <w:r>
        <w:t>3,83</w:t>
      </w:r>
    </w:p>
    <w:p>
      <w:r>
        <w:t>71</w:t>
      </w:r>
    </w:p>
    <w:p>
      <w:r>
        <w:t>9.518</w:t>
      </w:r>
    </w:p>
    <w:p>
      <w:r>
        <w:t>91</w:t>
      </w:r>
    </w:p>
    <w:p>
      <w:r>
        <w:t>27</w:t>
      </w:r>
    </w:p>
    <w:p>
      <w:r>
        <w:t>Dao ghép</w:t>
      </w:r>
    </w:p>
    <w:p>
      <w:r>
        <w:t>Giờ</w:t>
      </w:r>
    </w:p>
    <w:p>
      <w:r>
        <w:t>2,20</w:t>
      </w:r>
    </w:p>
    <w:p>
      <w:r>
        <w:t>71</w:t>
      </w:r>
    </w:p>
    <w:p>
      <w:r>
        <w:t>5.467</w:t>
      </w:r>
    </w:p>
    <w:p>
      <w:r>
        <w:t>52</w:t>
      </w:r>
    </w:p>
    <w:p>
      <w:r>
        <w:t>28</w:t>
      </w:r>
    </w:p>
    <w:p>
      <w:r>
        <w:t>Dao chiết</w:t>
      </w:r>
    </w:p>
    <w:p>
      <w:r>
        <w:t>Giờ</w:t>
      </w:r>
    </w:p>
    <w:p>
      <w:r>
        <w:t>2,20</w:t>
      </w:r>
    </w:p>
    <w:p>
      <w:r>
        <w:t>43</w:t>
      </w:r>
    </w:p>
    <w:p>
      <w:r>
        <w:t>3.280</w:t>
      </w:r>
    </w:p>
    <w:p>
      <w:r>
        <w:t>31</w:t>
      </w:r>
    </w:p>
    <w:p>
      <w:r>
        <w:t>29</w:t>
      </w:r>
    </w:p>
    <w:p>
      <w:r>
        <w:t>Lồng hái quả</w:t>
      </w:r>
    </w:p>
    <w:p>
      <w:r>
        <w:t>Giờ</w:t>
      </w:r>
    </w:p>
    <w:p>
      <w:r>
        <w:t>1,94</w:t>
      </w:r>
    </w:p>
    <w:p>
      <w:r>
        <w:t>43</w:t>
      </w:r>
    </w:p>
    <w:p>
      <w:r>
        <w:t>2.893</w:t>
      </w:r>
    </w:p>
    <w:p>
      <w:r>
        <w:t>28</w:t>
      </w:r>
    </w:p>
    <w:p>
      <w:r>
        <w:t>IV</w:t>
      </w:r>
    </w:p>
    <w:p>
      <w:r>
        <w:t>Chi phí vật tư</w:t>
      </w:r>
    </w:p>
    <w:p>
      <w:r>
        <w:t>72.177.000</w:t>
      </w:r>
    </w:p>
    <w:p>
      <w:r>
        <w:t>687.400</w:t>
      </w:r>
    </w:p>
    <w:p>
      <w:r>
        <w:t>1</w:t>
      </w:r>
    </w:p>
    <w:p>
      <w:r>
        <w:t>Giấy A0 (thảo luận nhóm)</w:t>
      </w:r>
    </w:p>
    <w:p>
      <w:r>
        <w:t>Tờ</w:t>
      </w:r>
    </w:p>
    <w:p>
      <w:r>
        <w:t>3</w:t>
      </w:r>
    </w:p>
    <w:p>
      <w:r>
        <w:t>10.000</w:t>
      </w:r>
    </w:p>
    <w:p>
      <w:r>
        <w:t>1.050.000</w:t>
      </w:r>
    </w:p>
    <w:p>
      <w:r>
        <w:t>10.000</w:t>
      </w:r>
    </w:p>
    <w:p>
      <w:r>
        <w:t>2</w:t>
      </w:r>
    </w:p>
    <w:p>
      <w:r>
        <w:t>Khẩu trang</w:t>
      </w:r>
    </w:p>
    <w:p>
      <w:r>
        <w:t>Chiếc</w:t>
      </w:r>
    </w:p>
    <w:p>
      <w:r>
        <w:t>2</w:t>
      </w:r>
    </w:p>
    <w:p>
      <w:r>
        <w:t>1.000</w:t>
      </w:r>
    </w:p>
    <w:p>
      <w:r>
        <w:t>70.000</w:t>
      </w:r>
    </w:p>
    <w:p>
      <w:r>
        <w:t>667</w:t>
      </w:r>
    </w:p>
    <w:p>
      <w:r>
        <w:t>3</w:t>
      </w:r>
    </w:p>
    <w:p>
      <w:r>
        <w:t>Quần áo lao động phổ thông</w:t>
      </w:r>
    </w:p>
    <w:p>
      <w:r>
        <w:t>Bộ</w:t>
      </w:r>
    </w:p>
    <w:p>
      <w:r>
        <w:t>1</w:t>
      </w:r>
    </w:p>
    <w:p>
      <w:r>
        <w:t>120.000</w:t>
      </w:r>
    </w:p>
    <w:p>
      <w:r>
        <w:t>4.200.000</w:t>
      </w:r>
    </w:p>
    <w:p>
      <w:r>
        <w:t>40.000</w:t>
      </w:r>
    </w:p>
    <w:p>
      <w:r>
        <w:t>4</w:t>
      </w:r>
    </w:p>
    <w:p>
      <w:r>
        <w:t>Găng tay</w:t>
      </w:r>
    </w:p>
    <w:p>
      <w:r>
        <w:t>Đôi</w:t>
      </w:r>
    </w:p>
    <w:p>
      <w:r>
        <w:t>1</w:t>
      </w:r>
    </w:p>
    <w:p>
      <w:r>
        <w:t>30.000</w:t>
      </w:r>
    </w:p>
    <w:p>
      <w:r>
        <w:t>1.050.000</w:t>
      </w:r>
    </w:p>
    <w:p>
      <w:r>
        <w:t>10.000</w:t>
      </w:r>
    </w:p>
    <w:p>
      <w:r>
        <w:t>5</w:t>
      </w:r>
    </w:p>
    <w:p>
      <w:r>
        <w:t>Ủng</w:t>
      </w:r>
    </w:p>
    <w:p>
      <w:r>
        <w:t>Đôi</w:t>
      </w:r>
    </w:p>
    <w:p>
      <w:r>
        <w:t>1</w:t>
      </w:r>
    </w:p>
    <w:p>
      <w:r>
        <w:t>70.000</w:t>
      </w:r>
    </w:p>
    <w:p>
      <w:r>
        <w:t>2.450.000</w:t>
      </w:r>
    </w:p>
    <w:p>
      <w:r>
        <w:t>23.333</w:t>
      </w:r>
    </w:p>
    <w:p>
      <w:r>
        <w:t>6</w:t>
      </w:r>
    </w:p>
    <w:p>
      <w:r>
        <w:t>Mũ</w:t>
      </w:r>
    </w:p>
    <w:p>
      <w:r>
        <w:t>Chiếc</w:t>
      </w:r>
    </w:p>
    <w:p>
      <w:r>
        <w:t>1</w:t>
      </w:r>
    </w:p>
    <w:p>
      <w:r>
        <w:t>35.000</w:t>
      </w:r>
    </w:p>
    <w:p>
      <w:r>
        <w:t>1.225.000</w:t>
      </w:r>
    </w:p>
    <w:p>
      <w:r>
        <w:t>11.667</w:t>
      </w:r>
    </w:p>
    <w:p>
      <w:r>
        <w:t>7</w:t>
      </w:r>
    </w:p>
    <w:p>
      <w:r>
        <w:t>Kính</w:t>
      </w:r>
    </w:p>
    <w:p>
      <w:r>
        <w:t>Cái</w:t>
      </w:r>
    </w:p>
    <w:p>
      <w:r>
        <w:t>1</w:t>
      </w:r>
    </w:p>
    <w:p>
      <w:r>
        <w:t>70.000</w:t>
      </w:r>
    </w:p>
    <w:p>
      <w:r>
        <w:t>2.450.000</w:t>
      </w:r>
    </w:p>
    <w:p>
      <w:r>
        <w:t>23.333</w:t>
      </w:r>
    </w:p>
    <w:p>
      <w:r>
        <w:t>8</w:t>
      </w:r>
    </w:p>
    <w:p>
      <w:r>
        <w:t>Xà phòng sát khuẩn</w:t>
      </w:r>
    </w:p>
    <w:p>
      <w:r>
        <w:t>Chai</w:t>
      </w:r>
    </w:p>
    <w:p>
      <w:r>
        <w:t>1</w:t>
      </w:r>
    </w:p>
    <w:p>
      <w:r>
        <w:t>35.000</w:t>
      </w:r>
    </w:p>
    <w:p>
      <w:r>
        <w:t>1.225.000</w:t>
      </w:r>
    </w:p>
    <w:p>
      <w:r>
        <w:t>11.667</w:t>
      </w:r>
    </w:p>
    <w:p>
      <w:r>
        <w:t>9</w:t>
      </w:r>
    </w:p>
    <w:p>
      <w:r>
        <w:t>Cây giống (Cây bưởi, cam, chanh, quýt)</w:t>
      </w:r>
    </w:p>
    <w:p>
      <w:r>
        <w:t>Cây</w:t>
      </w:r>
    </w:p>
    <w:p>
      <w:r>
        <w:t>16</w:t>
      </w:r>
    </w:p>
    <w:p>
      <w:r>
        <w:t>60.000</w:t>
      </w:r>
    </w:p>
    <w:p>
      <w:r>
        <w:t>33.600.000</w:t>
      </w:r>
    </w:p>
    <w:p>
      <w:r>
        <w:t>320.000</w:t>
      </w:r>
    </w:p>
    <w:p>
      <w:r>
        <w:t>10</w:t>
      </w:r>
    </w:p>
    <w:p>
      <w:r>
        <w:t>Phôi cây ghép (gốc ghép)</w:t>
      </w:r>
    </w:p>
    <w:p>
      <w:r>
        <w:t>Gốc</w:t>
      </w:r>
    </w:p>
    <w:p>
      <w:r>
        <w:t>4</w:t>
      </w:r>
    </w:p>
    <w:p>
      <w:r>
        <w:t>80.000</w:t>
      </w:r>
    </w:p>
    <w:p>
      <w:r>
        <w:t>11.200.000</w:t>
      </w:r>
    </w:p>
    <w:p>
      <w:r>
        <w:t>106.667</w:t>
      </w:r>
    </w:p>
    <w:p>
      <w:r>
        <w:t>11</w:t>
      </w:r>
    </w:p>
    <w:p>
      <w:r>
        <w:t>Thuốc kích rễ</w:t>
      </w:r>
    </w:p>
    <w:p>
      <w:r>
        <w:t>Ml</w:t>
      </w:r>
    </w:p>
    <w:p>
      <w:r>
        <w:t>5,7</w:t>
      </w:r>
    </w:p>
    <w:p>
      <w:r>
        <w:t>300</w:t>
      </w:r>
    </w:p>
    <w:p>
      <w:r>
        <w:t>59.850</w:t>
      </w:r>
    </w:p>
    <w:p>
      <w:r>
        <w:t>570</w:t>
      </w:r>
    </w:p>
    <w:p>
      <w:r>
        <w:t>12</w:t>
      </w:r>
    </w:p>
    <w:p>
      <w:r>
        <w:t>Thuốc kích thích sinh trưởng</w:t>
      </w:r>
    </w:p>
    <w:p>
      <w:r>
        <w:t>Ml</w:t>
      </w:r>
    </w:p>
    <w:p>
      <w:r>
        <w:t>3,5</w:t>
      </w:r>
    </w:p>
    <w:p>
      <w:r>
        <w:t>300</w:t>
      </w:r>
    </w:p>
    <w:p>
      <w:r>
        <w:t>36.750</w:t>
      </w:r>
    </w:p>
    <w:p>
      <w:r>
        <w:t>350</w:t>
      </w:r>
    </w:p>
    <w:p>
      <w:r>
        <w:t>13</w:t>
      </w:r>
    </w:p>
    <w:p>
      <w:r>
        <w:t>Thuốc kích hoa, đậu quả</w:t>
      </w:r>
    </w:p>
    <w:p>
      <w:r>
        <w:t>Ml</w:t>
      </w:r>
    </w:p>
    <w:p>
      <w:r>
        <w:t>28,6</w:t>
      </w:r>
    </w:p>
    <w:p>
      <w:r>
        <w:t>500</w:t>
      </w:r>
    </w:p>
    <w:p>
      <w:r>
        <w:t>500.500</w:t>
      </w:r>
    </w:p>
    <w:p>
      <w:r>
        <w:t>4.767</w:t>
      </w:r>
    </w:p>
    <w:p>
      <w:r>
        <w:t>14</w:t>
      </w:r>
    </w:p>
    <w:p>
      <w:r>
        <w:t>Thuốc trừ sâu và nhện (Ortus 5SC)</w:t>
      </w:r>
    </w:p>
    <w:p>
      <w:r>
        <w:t>Ml</w:t>
      </w:r>
    </w:p>
    <w:p>
      <w:r>
        <w:t>3,5</w:t>
      </w:r>
    </w:p>
    <w:p>
      <w:r>
        <w:t>1.500</w:t>
      </w:r>
    </w:p>
    <w:p>
      <w:r>
        <w:t>183.750</w:t>
      </w:r>
    </w:p>
    <w:p>
      <w:r>
        <w:t>1.750</w:t>
      </w:r>
    </w:p>
    <w:p>
      <w:r>
        <w:t>15</w:t>
      </w:r>
    </w:p>
    <w:p>
      <w:r>
        <w:t>Thuốc trừ virut, vi khuẩn gây bệnh (Chế phẩm sinh học EM- HLC)</w:t>
      </w:r>
    </w:p>
    <w:p>
      <w:r>
        <w:t>Ml</w:t>
      </w:r>
    </w:p>
    <w:p>
      <w:r>
        <w:t>28,6</w:t>
      </w:r>
    </w:p>
    <w:p>
      <w:r>
        <w:t>500</w:t>
      </w:r>
    </w:p>
    <w:p>
      <w:r>
        <w:t>500.500</w:t>
      </w:r>
    </w:p>
    <w:p>
      <w:r>
        <w:t>4.767</w:t>
      </w:r>
    </w:p>
    <w:p>
      <w:r>
        <w:t>16</w:t>
      </w:r>
    </w:p>
    <w:p>
      <w:r>
        <w:t>Thuốc trừ ốc SUPER 2</w:t>
      </w:r>
    </w:p>
    <w:p>
      <w:r>
        <w:t>Ml</w:t>
      </w:r>
    </w:p>
    <w:p>
      <w:r>
        <w:t>28,6</w:t>
      </w:r>
    </w:p>
    <w:p>
      <w:r>
        <w:t>500</w:t>
      </w:r>
    </w:p>
    <w:p>
      <w:r>
        <w:t>500.500</w:t>
      </w:r>
    </w:p>
    <w:p>
      <w:r>
        <w:t>4.767</w:t>
      </w:r>
    </w:p>
    <w:p>
      <w:r>
        <w:t>17</w:t>
      </w:r>
    </w:p>
    <w:p>
      <w:r>
        <w:t>Thuốc trừ chuột</w:t>
      </w:r>
    </w:p>
    <w:p>
      <w:r>
        <w:t>Gam</w:t>
      </w:r>
    </w:p>
    <w:p>
      <w:r>
        <w:t>28,6</w:t>
      </w:r>
    </w:p>
    <w:p>
      <w:r>
        <w:t>250</w:t>
      </w:r>
    </w:p>
    <w:p>
      <w:r>
        <w:t>250.250</w:t>
      </w:r>
    </w:p>
    <w:p>
      <w:r>
        <w:t>2.383</w:t>
      </w:r>
    </w:p>
    <w:p>
      <w:r>
        <w:t>18</w:t>
      </w:r>
    </w:p>
    <w:p>
      <w:r>
        <w:t>Thuốc Valindacin 5L</w:t>
      </w:r>
    </w:p>
    <w:p>
      <w:r>
        <w:t>Ml</w:t>
      </w:r>
    </w:p>
    <w:p>
      <w:r>
        <w:t>28,6</w:t>
      </w:r>
    </w:p>
    <w:p>
      <w:r>
        <w:t>200</w:t>
      </w:r>
    </w:p>
    <w:p>
      <w:r>
        <w:t>200.200</w:t>
      </w:r>
    </w:p>
    <w:p>
      <w:r>
        <w:t>1.907</w:t>
      </w:r>
    </w:p>
    <w:p>
      <w:r>
        <w:t>19</w:t>
      </w:r>
    </w:p>
    <w:p>
      <w:r>
        <w:t>Phân hữu cơ (phân bò)</w:t>
      </w:r>
    </w:p>
    <w:p>
      <w:r>
        <w:t>Kg</w:t>
      </w:r>
    </w:p>
    <w:p>
      <w:r>
        <w:t>3</w:t>
      </w:r>
    </w:p>
    <w:p>
      <w:r>
        <w:t>2.000</w:t>
      </w:r>
    </w:p>
    <w:p>
      <w:r>
        <w:t>210.000</w:t>
      </w:r>
    </w:p>
    <w:p>
      <w:r>
        <w:t>2.000</w:t>
      </w:r>
    </w:p>
    <w:p>
      <w:r>
        <w:t>20</w:t>
      </w:r>
    </w:p>
    <w:p>
      <w:r>
        <w:t>Phân bón Nấm đối kháng trichoderma</w:t>
      </w:r>
    </w:p>
    <w:p>
      <w:r>
        <w:t>Kg</w:t>
      </w:r>
    </w:p>
    <w:p>
      <w:r>
        <w:t>1</w:t>
      </w:r>
    </w:p>
    <w:p>
      <w:r>
        <w:t>65.000</w:t>
      </w:r>
    </w:p>
    <w:p>
      <w:r>
        <w:t>2.275.000</w:t>
      </w:r>
    </w:p>
    <w:p>
      <w:r>
        <w:t>21.667</w:t>
      </w:r>
    </w:p>
    <w:p>
      <w:r>
        <w:t>21</w:t>
      </w:r>
    </w:p>
    <w:p>
      <w:r>
        <w:t>Phân Super lân</w:t>
      </w:r>
    </w:p>
    <w:p>
      <w:r>
        <w:t>Kg</w:t>
      </w:r>
    </w:p>
    <w:p>
      <w:r>
        <w:t>2</w:t>
      </w:r>
    </w:p>
    <w:p>
      <w:r>
        <w:t>16.000</w:t>
      </w:r>
    </w:p>
    <w:p>
      <w:r>
        <w:t>1.120.000</w:t>
      </w:r>
    </w:p>
    <w:p>
      <w:r>
        <w:t>10.667</w:t>
      </w:r>
    </w:p>
    <w:p>
      <w:r>
        <w:t>22</w:t>
      </w:r>
    </w:p>
    <w:p>
      <w:r>
        <w:t>Phân bón lá 30-10-10</w:t>
      </w:r>
    </w:p>
    <w:p>
      <w:r>
        <w:t>Kg</w:t>
      </w:r>
    </w:p>
    <w:p>
      <w:r>
        <w:t>1</w:t>
      </w:r>
    </w:p>
    <w:p>
      <w:r>
        <w:t>50.000</w:t>
      </w:r>
    </w:p>
    <w:p>
      <w:r>
        <w:t>1.750.000</w:t>
      </w:r>
    </w:p>
    <w:p>
      <w:r>
        <w:t>16.667</w:t>
      </w:r>
    </w:p>
    <w:p>
      <w:r>
        <w:t>23</w:t>
      </w:r>
    </w:p>
    <w:p>
      <w:r>
        <w:t>Phân bón DAP hạt xanh</w:t>
      </w:r>
    </w:p>
    <w:p>
      <w:r>
        <w:t>Kg</w:t>
      </w:r>
    </w:p>
    <w:p>
      <w:r>
        <w:t>0,5</w:t>
      </w:r>
    </w:p>
    <w:p>
      <w:r>
        <w:t>55.000</w:t>
      </w:r>
    </w:p>
    <w:p>
      <w:r>
        <w:t>962.500</w:t>
      </w:r>
    </w:p>
    <w:p>
      <w:r>
        <w:t>9.167</w:t>
      </w:r>
    </w:p>
    <w:p>
      <w:r>
        <w:t>24</w:t>
      </w:r>
    </w:p>
    <w:p>
      <w:r>
        <w:t>Phân NPL Đầu trâu</w:t>
      </w:r>
    </w:p>
    <w:p>
      <w:r>
        <w:t>Kg</w:t>
      </w:r>
    </w:p>
    <w:p>
      <w:r>
        <w:t>2</w:t>
      </w:r>
    </w:p>
    <w:p>
      <w:r>
        <w:t>20.000</w:t>
      </w:r>
    </w:p>
    <w:p>
      <w:r>
        <w:t>1.400.000</w:t>
      </w:r>
    </w:p>
    <w:p>
      <w:r>
        <w:t>13.333</w:t>
      </w:r>
    </w:p>
    <w:p>
      <w:r>
        <w:t>25</w:t>
      </w:r>
    </w:p>
    <w:p>
      <w:r>
        <w:t>Vôi bột</w:t>
      </w:r>
    </w:p>
    <w:p>
      <w:r>
        <w:t>Kg</w:t>
      </w:r>
    </w:p>
    <w:p>
      <w:r>
        <w:t>2</w:t>
      </w:r>
    </w:p>
    <w:p>
      <w:r>
        <w:t>5.000</w:t>
      </w:r>
    </w:p>
    <w:p>
      <w:r>
        <w:t>350.000</w:t>
      </w:r>
    </w:p>
    <w:p>
      <w:r>
        <w:t>3.333</w:t>
      </w:r>
    </w:p>
    <w:p>
      <w:r>
        <w:t>26</w:t>
      </w:r>
    </w:p>
    <w:p>
      <w:r>
        <w:t>Keo ghép cành</w:t>
      </w:r>
    </w:p>
    <w:p>
      <w:r>
        <w:t>Cuộn</w:t>
      </w:r>
    </w:p>
    <w:p>
      <w:r>
        <w:t>0,17</w:t>
      </w:r>
    </w:p>
    <w:p>
      <w:r>
        <w:t>50.000</w:t>
      </w:r>
    </w:p>
    <w:p>
      <w:r>
        <w:t>297.500</w:t>
      </w:r>
    </w:p>
    <w:p>
      <w:r>
        <w:t>2.833</w:t>
      </w:r>
    </w:p>
    <w:p>
      <w:r>
        <w:t>27</w:t>
      </w:r>
    </w:p>
    <w:p>
      <w:r>
        <w:t>Keo liền da cây</w:t>
      </w:r>
    </w:p>
    <w:p>
      <w:r>
        <w:t>Lọ</w:t>
      </w:r>
    </w:p>
    <w:p>
      <w:r>
        <w:t>0,17</w:t>
      </w:r>
    </w:p>
    <w:p>
      <w:r>
        <w:t>30.000</w:t>
      </w:r>
    </w:p>
    <w:p>
      <w:r>
        <w:t>178.500</w:t>
      </w:r>
    </w:p>
    <w:p>
      <w:r>
        <w:t>1.700</w:t>
      </w:r>
    </w:p>
    <w:p>
      <w:r>
        <w:t>28</w:t>
      </w:r>
    </w:p>
    <w:p>
      <w:r>
        <w:t>Túi nilon ươm cây</w:t>
      </w:r>
    </w:p>
    <w:p>
      <w:r>
        <w:t>Kg</w:t>
      </w:r>
    </w:p>
    <w:p>
      <w:r>
        <w:t>0,06</w:t>
      </w:r>
    </w:p>
    <w:p>
      <w:r>
        <w:t>200.000</w:t>
      </w:r>
    </w:p>
    <w:p>
      <w:r>
        <w:t>420.000</w:t>
      </w:r>
    </w:p>
    <w:p>
      <w:r>
        <w:t>4.000</w:t>
      </w:r>
    </w:p>
    <w:p>
      <w:r>
        <w:t>29</w:t>
      </w:r>
    </w:p>
    <w:p>
      <w:r>
        <w:t>Túi bọc quả</w:t>
      </w:r>
    </w:p>
    <w:p>
      <w:r>
        <w:t>Kg</w:t>
      </w:r>
    </w:p>
    <w:p>
      <w:r>
        <w:t>0,06</w:t>
      </w:r>
    </w:p>
    <w:p>
      <w:r>
        <w:t>100.000</w:t>
      </w:r>
    </w:p>
    <w:p>
      <w:r>
        <w:t>210.000</w:t>
      </w:r>
    </w:p>
    <w:p>
      <w:r>
        <w:t>2.000</w:t>
      </w:r>
    </w:p>
    <w:p>
      <w:r>
        <w:t>30</w:t>
      </w:r>
    </w:p>
    <w:p>
      <w:r>
        <w:t>Túi xốp bảo quản trái cây</w:t>
      </w:r>
    </w:p>
    <w:p>
      <w:r>
        <w:t>Kg</w:t>
      </w:r>
    </w:p>
    <w:p>
      <w:r>
        <w:t>0,06</w:t>
      </w:r>
    </w:p>
    <w:p>
      <w:r>
        <w:t>100.000</w:t>
      </w:r>
    </w:p>
    <w:p>
      <w:r>
        <w:t>210.000</w:t>
      </w:r>
    </w:p>
    <w:p>
      <w:r>
        <w:t>2.000</w:t>
      </w:r>
    </w:p>
    <w:p>
      <w:r>
        <w:t>31</w:t>
      </w:r>
    </w:p>
    <w:p>
      <w:r>
        <w:t>Nilon bó bầu</w:t>
      </w:r>
    </w:p>
    <w:p>
      <w:r>
        <w:t>Kg</w:t>
      </w:r>
    </w:p>
    <w:p>
      <w:r>
        <w:t>0,03</w:t>
      </w:r>
    </w:p>
    <w:p>
      <w:r>
        <w:t>50.000</w:t>
      </w:r>
    </w:p>
    <w:p>
      <w:r>
        <w:t>52.500</w:t>
      </w:r>
    </w:p>
    <w:p>
      <w:r>
        <w:t>500</w:t>
      </w:r>
    </w:p>
    <w:p>
      <w:r>
        <w:t>32</w:t>
      </w:r>
    </w:p>
    <w:p>
      <w:r>
        <w:t>Dây buộc</w:t>
      </w:r>
    </w:p>
    <w:p>
      <w:r>
        <w:t>Kg</w:t>
      </w:r>
    </w:p>
    <w:p>
      <w:r>
        <w:t>0,06</w:t>
      </w:r>
    </w:p>
    <w:p>
      <w:r>
        <w:t>22.000</w:t>
      </w:r>
    </w:p>
    <w:p>
      <w:r>
        <w:t>46.200</w:t>
      </w:r>
    </w:p>
    <w:p>
      <w:r>
        <w:t>440</w:t>
      </w:r>
    </w:p>
    <w:p>
      <w:r>
        <w:t>33</w:t>
      </w:r>
    </w:p>
    <w:p>
      <w:r>
        <w:t>Lưới đen</w:t>
      </w:r>
    </w:p>
    <w:p>
      <w:r>
        <w:t>M2</w:t>
      </w:r>
    </w:p>
    <w:p>
      <w:r>
        <w:t>2</w:t>
      </w:r>
    </w:p>
    <w:p>
      <w:r>
        <w:t>8.000</w:t>
      </w:r>
    </w:p>
    <w:p>
      <w:r>
        <w:t>560.000</w:t>
      </w:r>
    </w:p>
    <w:p>
      <w:r>
        <w:t>5.333</w:t>
      </w:r>
    </w:p>
    <w:p>
      <w:r>
        <w:t>34</w:t>
      </w:r>
    </w:p>
    <w:p>
      <w:r>
        <w:t>Băng ghép</w:t>
      </w:r>
    </w:p>
    <w:p>
      <w:r>
        <w:t>Cuộn</w:t>
      </w:r>
    </w:p>
    <w:p>
      <w:r>
        <w:t>0,06</w:t>
      </w:r>
    </w:p>
    <w:p>
      <w:r>
        <w:t>20.000</w:t>
      </w:r>
    </w:p>
    <w:p>
      <w:r>
        <w:t>42.000</w:t>
      </w:r>
    </w:p>
    <w:p>
      <w:r>
        <w:t>400</w:t>
      </w:r>
    </w:p>
    <w:p>
      <w:r>
        <w:t>35</w:t>
      </w:r>
    </w:p>
    <w:p>
      <w:r>
        <w:t>Bẫy ruồi vàng</w:t>
      </w:r>
    </w:p>
    <w:p>
      <w:r>
        <w:t>Cái</w:t>
      </w:r>
    </w:p>
    <w:p>
      <w:r>
        <w:t>2</w:t>
      </w:r>
    </w:p>
    <w:p>
      <w:r>
        <w:t>12.000</w:t>
      </w:r>
    </w:p>
    <w:p>
      <w:r>
        <w:t>840.000</w:t>
      </w:r>
    </w:p>
    <w:p>
      <w:r>
        <w:t>8.000</w:t>
      </w:r>
    </w:p>
    <w:p>
      <w:r>
        <w:t>36</w:t>
      </w:r>
    </w:p>
    <w:p>
      <w:r>
        <w:t>Ống nước tưới cây</w:t>
      </w:r>
    </w:p>
    <w:p>
      <w:r>
        <w:t>Mét</w:t>
      </w:r>
    </w:p>
    <w:p>
      <w:r>
        <w:t>1,43</w:t>
      </w:r>
    </w:p>
    <w:p>
      <w:r>
        <w:t>10.000</w:t>
      </w:r>
    </w:p>
    <w:p>
      <w:r>
        <w:t>500.500</w:t>
      </w:r>
    </w:p>
    <w:p>
      <w:r>
        <w:t>4.767</w:t>
      </w:r>
    </w:p>
    <w:p>
      <w:r>
        <w:t>V</w:t>
      </w:r>
    </w:p>
    <w:p>
      <w:r>
        <w:t>Chi phí điện năng</w:t>
      </w:r>
    </w:p>
    <w:p>
      <w:r>
        <w:t>kmh/hv</w:t>
      </w:r>
    </w:p>
    <w:p>
      <w:r>
        <w:t>13,7</w:t>
      </w:r>
    </w:p>
    <w:p>
      <w:r>
        <w:t>2.134</w:t>
      </w:r>
    </w:p>
    <w:p>
      <w:r>
        <w:t>1.023.253</w:t>
      </w:r>
    </w:p>
    <w:p>
      <w:r>
        <w:t>9.745</w:t>
      </w:r>
    </w:p>
    <w:p>
      <w:r>
        <w:t>VI</w:t>
      </w:r>
    </w:p>
    <w:p>
      <w:r>
        <w:t>Chi phí cơ sở vật chất</w:t>
      </w:r>
    </w:p>
    <w:p>
      <w:r>
        <w:t>A</w:t>
      </w:r>
    </w:p>
    <w:p>
      <w:r>
        <w:t>Tại cơ sở Giáo dục nghề nghiệp</w:t>
      </w:r>
    </w:p>
    <w:p>
      <w:r>
        <w:t>6.103.854</w:t>
      </w:r>
    </w:p>
    <w:p>
      <w:r>
        <w:t>58.132</w:t>
      </w:r>
    </w:p>
    <w:p>
      <w:r>
        <w:t>1</w:t>
      </w:r>
    </w:p>
    <w:p>
      <w:r>
        <w:t>Phòng học lý thuyết</w:t>
      </w:r>
    </w:p>
    <w:p>
      <w:r>
        <w:t>m2 x h</w:t>
      </w:r>
    </w:p>
    <w:p>
      <w:r>
        <w:t>111,15</w:t>
      </w:r>
    </w:p>
    <w:p>
      <w:r>
        <w:t>367</w:t>
      </w:r>
    </w:p>
    <w:p>
      <w:r>
        <w:t>857.541</w:t>
      </w:r>
    </w:p>
    <w:p>
      <w:r>
        <w:t>8.167</w:t>
      </w:r>
    </w:p>
    <w:p>
      <w:r>
        <w:t>2</w:t>
      </w:r>
    </w:p>
    <w:p>
      <w:r>
        <w:t>Phòng thực hành</w:t>
      </w:r>
    </w:p>
    <w:p>
      <w:r>
        <w:t>m2 x h</w:t>
      </w:r>
    </w:p>
    <w:p>
      <w:r>
        <w:t>1.020</w:t>
      </w:r>
    </w:p>
    <w:p>
      <w:r>
        <w:t>367</w:t>
      </w:r>
    </w:p>
    <w:p>
      <w:r>
        <w:t>5.246.313</w:t>
      </w:r>
    </w:p>
    <w:p>
      <w:r>
        <w:t>49.965</w:t>
      </w:r>
    </w:p>
    <w:p>
      <w:r>
        <w:t>B</w:t>
      </w:r>
    </w:p>
    <w:p>
      <w:r>
        <w:t>Lưu động</w:t>
      </w:r>
    </w:p>
    <w:p>
      <w:r>
        <w:t>9.000.000</w:t>
      </w:r>
    </w:p>
    <w:p>
      <w:r>
        <w:t>85.714</w:t>
      </w:r>
    </w:p>
    <w:p>
      <w:r>
        <w:t>1</w:t>
      </w:r>
    </w:p>
    <w:p>
      <w:r>
        <w:t>Thuê phòng học</w:t>
      </w:r>
    </w:p>
    <w:p>
      <w:r>
        <w:t>Tháng</w:t>
      </w:r>
    </w:p>
    <w:p>
      <w:r>
        <w:t>3</w:t>
      </w:r>
    </w:p>
    <w:p>
      <w:r>
        <w:t>2.000.000</w:t>
      </w:r>
    </w:p>
    <w:p>
      <w:r>
        <w:t>6.000.000</w:t>
      </w:r>
    </w:p>
    <w:p>
      <w:r>
        <w:t>57.143</w:t>
      </w:r>
    </w:p>
    <w:p>
      <w:r>
        <w:t>2</w:t>
      </w:r>
    </w:p>
    <w:p>
      <w:r>
        <w:t>Thuê phương tiện vận chuyển thiết bị giảng dạy</w:t>
      </w:r>
    </w:p>
    <w:p>
      <w:r>
        <w:t>Lần</w:t>
      </w:r>
    </w:p>
    <w:p>
      <w:r>
        <w:t>2</w:t>
      </w:r>
    </w:p>
    <w:p>
      <w:r>
        <w:t>1.500.000</w:t>
      </w:r>
    </w:p>
    <w:p>
      <w:r>
        <w:t>3.000.000</w:t>
      </w:r>
    </w:p>
    <w:p>
      <w:r>
        <w:t>28.571</w:t>
      </w:r>
    </w:p>
    <w:p>
      <w:r>
        <w:t>Tổng: I+II+III+IV+V+VI (A): Tại cơ sở GDNN</w:t>
      </w:r>
    </w:p>
    <w:p>
      <w:r>
        <w:t>173.836.304</w:t>
      </w:r>
    </w:p>
    <w:p>
      <w:r>
        <w:t>1.655.584</w:t>
      </w:r>
    </w:p>
    <w:p>
      <w:r>
        <w:t>Tổng: I+II+III+IV+V+VI (B): Lưu động</w:t>
      </w:r>
    </w:p>
    <w:p>
      <w:r>
        <w:t>176.732.450</w:t>
      </w:r>
    </w:p>
    <w:p>
      <w:r>
        <w:t>1.683.166</w:t>
      </w:r>
    </w:p>
    <w:p>
      <w:r>
        <w:t>PHỤ LỤC 12</w:t>
      </w:r>
    </w:p>
    <w:p>
      <w:r>
        <w:t>ĐỊNH MỨC CHI PHÍ ĐÀO TẠO NGHỀ TRỒNG DÂU - NUÔI TẰM TRÌNH ĐỘ SƠ CẤP BẬC 1</w:t>
      </w:r>
    </w:p>
    <w:p>
      <w:r>
        <w:t>(Ban hành kèm theo Quyết định số 3966/QĐ-UBND ngày 27/10/2023 của UBND tỉnh)</w:t>
      </w:r>
    </w:p>
    <w:p>
      <w:r>
        <w:t>STT</w:t>
      </w:r>
    </w:p>
    <w:p>
      <w:r>
        <w:t>Tên vật tư</w:t>
      </w:r>
    </w:p>
    <w:p>
      <w:r>
        <w:t>Đơn vị   tính</w:t>
      </w:r>
    </w:p>
    <w:p>
      <w:r>
        <w:t>Số lượng</w:t>
      </w:r>
    </w:p>
    <w:p>
      <w:r>
        <w:t>Đơn giá   (đồng)</w:t>
      </w:r>
    </w:p>
    <w:p>
      <w:r>
        <w:t>Thành tiền   (đồng)</w:t>
      </w:r>
    </w:p>
    <w:p>
      <w:r>
        <w:t>Định mức   1 hv/tháng</w:t>
      </w:r>
    </w:p>
    <w:p>
      <w:r>
        <w:t>I</w:t>
      </w:r>
    </w:p>
    <w:p>
      <w:r>
        <w:t>Chi phí chung</w:t>
      </w:r>
    </w:p>
    <w:p>
      <w:r>
        <w:t>14.850.000</w:t>
      </w:r>
    </w:p>
    <w:p>
      <w:r>
        <w:t>141.429</w:t>
      </w:r>
    </w:p>
    <w:p>
      <w:r>
        <w:t>1</w:t>
      </w:r>
    </w:p>
    <w:p>
      <w:r>
        <w:t>Tuyển sinh</w:t>
      </w:r>
    </w:p>
    <w:p>
      <w:r>
        <w:t>Học viên</w:t>
      </w:r>
    </w:p>
    <w:p>
      <w:r>
        <w:t>35</w:t>
      </w:r>
    </w:p>
    <w:p>
      <w:r>
        <w:t>200.000</w:t>
      </w:r>
    </w:p>
    <w:p>
      <w:r>
        <w:t>7.000.000</w:t>
      </w:r>
    </w:p>
    <w:p>
      <w:r>
        <w:t>66.667</w:t>
      </w:r>
    </w:p>
    <w:p>
      <w:r>
        <w:t>2</w:t>
      </w:r>
    </w:p>
    <w:p>
      <w:r>
        <w:t>Khai giảng, Bế giảng</w:t>
      </w:r>
    </w:p>
    <w:p>
      <w:r>
        <w:t>Lần</w:t>
      </w:r>
    </w:p>
    <w:p>
      <w:r>
        <w:t>2</w:t>
      </w:r>
    </w:p>
    <w:p>
      <w:r>
        <w:t>1.500.000</w:t>
      </w:r>
    </w:p>
    <w:p>
      <w:r>
        <w:t>3.000.000</w:t>
      </w:r>
    </w:p>
    <w:p>
      <w:r>
        <w:t>28.571</w:t>
      </w:r>
    </w:p>
    <w:p>
      <w:r>
        <w:t>3</w:t>
      </w:r>
    </w:p>
    <w:p>
      <w:r>
        <w:t>Hội đồng xét tốt nghiệp</w:t>
      </w:r>
    </w:p>
    <w:p>
      <w:r>
        <w:t>Người</w:t>
      </w:r>
    </w:p>
    <w:p>
      <w:r>
        <w:t>5</w:t>
      </w:r>
    </w:p>
    <w:p>
      <w:r>
        <w:t>200.000</w:t>
      </w:r>
    </w:p>
    <w:p>
      <w:r>
        <w:t>1.000.000</w:t>
      </w:r>
    </w:p>
    <w:p>
      <w:r>
        <w:t>9.524</w:t>
      </w:r>
    </w:p>
    <w:p>
      <w:r>
        <w:t>4</w:t>
      </w:r>
    </w:p>
    <w:p>
      <w:r>
        <w:t>Phôi, In và cấp chứng chỉ</w:t>
      </w:r>
    </w:p>
    <w:p>
      <w:r>
        <w:t>Cái</w:t>
      </w:r>
    </w:p>
    <w:p>
      <w:r>
        <w:t>35</w:t>
      </w:r>
    </w:p>
    <w:p>
      <w:r>
        <w:t>50.000</w:t>
      </w:r>
    </w:p>
    <w:p>
      <w:r>
        <w:t>1.750.000</w:t>
      </w:r>
    </w:p>
    <w:p>
      <w:r>
        <w:t>16.667</w:t>
      </w:r>
    </w:p>
    <w:p>
      <w:r>
        <w:t>5</w:t>
      </w:r>
    </w:p>
    <w:p>
      <w:r>
        <w:t>Hồ sơ tuyển sinh, đào tạo, giáo trình, tài liệu học tập, văn phòng phẩm</w:t>
      </w:r>
    </w:p>
    <w:p>
      <w:r>
        <w:t>Bộ</w:t>
      </w:r>
    </w:p>
    <w:p>
      <w:r>
        <w:t>35</w:t>
      </w:r>
    </w:p>
    <w:p>
      <w:r>
        <w:t>60.000</w:t>
      </w:r>
    </w:p>
    <w:p>
      <w:r>
        <w:t>2.100.000</w:t>
      </w:r>
    </w:p>
    <w:p>
      <w:r>
        <w:t>20.000</w:t>
      </w:r>
    </w:p>
    <w:p>
      <w:r>
        <w:t>II</w:t>
      </w:r>
    </w:p>
    <w:p>
      <w:r>
        <w:t>Chi phí lao động</w:t>
      </w:r>
    </w:p>
    <w:p>
      <w:r>
        <w:t>75.433.365</w:t>
      </w:r>
    </w:p>
    <w:p>
      <w:r>
        <w:t>718.413</w:t>
      </w:r>
    </w:p>
    <w:p>
      <w:r>
        <w:t>1</w:t>
      </w:r>
    </w:p>
    <w:p>
      <w:r>
        <w:t>Giáo viên dạy lý thuyết</w:t>
      </w:r>
    </w:p>
    <w:p>
      <w:r>
        <w:t>Giờ</w:t>
      </w:r>
    </w:p>
    <w:p>
      <w:r>
        <w:t>1,86</w:t>
      </w:r>
    </w:p>
    <w:p>
      <w:r>
        <w:t>129.300</w:t>
      </w:r>
    </w:p>
    <w:p>
      <w:r>
        <w:t>8.417.430</w:t>
      </w:r>
    </w:p>
    <w:p>
      <w:r>
        <w:t>80.166</w:t>
      </w:r>
    </w:p>
    <w:p>
      <w:r>
        <w:t>2</w:t>
      </w:r>
    </w:p>
    <w:p>
      <w:r>
        <w:t>Giáo viên dạy thực hành</w:t>
      </w:r>
    </w:p>
    <w:p>
      <w:r>
        <w:t>Giờ</w:t>
      </w:r>
    </w:p>
    <w:p>
      <w:r>
        <w:t>14,17</w:t>
      </w:r>
    </w:p>
    <w:p>
      <w:r>
        <w:t>129.300</w:t>
      </w:r>
    </w:p>
    <w:p>
      <w:r>
        <w:t>64.126.335</w:t>
      </w:r>
    </w:p>
    <w:p>
      <w:r>
        <w:t>610.727</w:t>
      </w:r>
    </w:p>
    <w:p>
      <w:r>
        <w:t>3</w:t>
      </w:r>
    </w:p>
    <w:p>
      <w:r>
        <w:t>Chi phí quản lý</w:t>
      </w:r>
    </w:p>
    <w:p>
      <w:r>
        <w:t>Giờ</w:t>
      </w:r>
    </w:p>
    <w:p>
      <w:r>
        <w:t>2,4</w:t>
      </w:r>
    </w:p>
    <w:p>
      <w:r>
        <w:t>34.400</w:t>
      </w:r>
    </w:p>
    <w:p>
      <w:r>
        <w:t>2.889.600</w:t>
      </w:r>
    </w:p>
    <w:p>
      <w:r>
        <w:t>27.520</w:t>
      </w:r>
    </w:p>
    <w:p>
      <w:r>
        <w:t>III</w:t>
      </w:r>
    </w:p>
    <w:p>
      <w:r>
        <w:t>Chi phí thiết bị</w:t>
      </w:r>
    </w:p>
    <w:p>
      <w:r>
        <w:t>7.206.520</w:t>
      </w:r>
    </w:p>
    <w:p>
      <w:r>
        <w:t>68.634</w:t>
      </w:r>
    </w:p>
    <w:p>
      <w:r>
        <w:t>1</w:t>
      </w:r>
    </w:p>
    <w:p>
      <w:r>
        <w:t>Máy tính</w:t>
      </w:r>
    </w:p>
    <w:p>
      <w:r>
        <w:t>Giờ</w:t>
      </w:r>
    </w:p>
    <w:p>
      <w:r>
        <w:t>1,86</w:t>
      </w:r>
    </w:p>
    <w:p>
      <w:r>
        <w:t>4.260</w:t>
      </w:r>
    </w:p>
    <w:p>
      <w:r>
        <w:t>277.343</w:t>
      </w:r>
    </w:p>
    <w:p>
      <w:r>
        <w:t>2.641</w:t>
      </w:r>
    </w:p>
    <w:p>
      <w:r>
        <w:t>2</w:t>
      </w:r>
    </w:p>
    <w:p>
      <w:r>
        <w:t>Máy chiếu</w:t>
      </w:r>
    </w:p>
    <w:p>
      <w:r>
        <w:t>Giờ</w:t>
      </w:r>
    </w:p>
    <w:p>
      <w:r>
        <w:t>1,86</w:t>
      </w:r>
    </w:p>
    <w:p>
      <w:r>
        <w:t>4.260</w:t>
      </w:r>
    </w:p>
    <w:p>
      <w:r>
        <w:t>277.343</w:t>
      </w:r>
    </w:p>
    <w:p>
      <w:r>
        <w:t>2.641</w:t>
      </w:r>
    </w:p>
    <w:p>
      <w:r>
        <w:t>3</w:t>
      </w:r>
    </w:p>
    <w:p>
      <w:r>
        <w:t>Màn chiếu 3 chân</w:t>
      </w:r>
    </w:p>
    <w:p>
      <w:r>
        <w:t>Giờ</w:t>
      </w:r>
    </w:p>
    <w:p>
      <w:r>
        <w:t>1,86</w:t>
      </w:r>
    </w:p>
    <w:p>
      <w:r>
        <w:t>710</w:t>
      </w:r>
    </w:p>
    <w:p>
      <w:r>
        <w:t>46.224</w:t>
      </w:r>
    </w:p>
    <w:p>
      <w:r>
        <w:t>440</w:t>
      </w:r>
    </w:p>
    <w:p>
      <w:r>
        <w:t>4</w:t>
      </w:r>
    </w:p>
    <w:p>
      <w:r>
        <w:t>Bảng từ</w:t>
      </w:r>
    </w:p>
    <w:p>
      <w:r>
        <w:t>Giờ</w:t>
      </w:r>
    </w:p>
    <w:p>
      <w:r>
        <w:t>1,86</w:t>
      </w:r>
    </w:p>
    <w:p>
      <w:r>
        <w:t>2.367</w:t>
      </w:r>
    </w:p>
    <w:p>
      <w:r>
        <w:t>154.080</w:t>
      </w:r>
    </w:p>
    <w:p>
      <w:r>
        <w:t>1.467</w:t>
      </w:r>
    </w:p>
    <w:p>
      <w:r>
        <w:t>5</w:t>
      </w:r>
    </w:p>
    <w:p>
      <w:r>
        <w:t>Bút trình chiếu</w:t>
      </w:r>
    </w:p>
    <w:p>
      <w:r>
        <w:t>Giờ</w:t>
      </w:r>
    </w:p>
    <w:p>
      <w:r>
        <w:t>1,86</w:t>
      </w:r>
    </w:p>
    <w:p>
      <w:r>
        <w:t>189</w:t>
      </w:r>
    </w:p>
    <w:p>
      <w:r>
        <w:t>12.326</w:t>
      </w:r>
    </w:p>
    <w:p>
      <w:r>
        <w:t>117</w:t>
      </w:r>
    </w:p>
    <w:p>
      <w:r>
        <w:t>6</w:t>
      </w:r>
    </w:p>
    <w:p>
      <w:r>
        <w:t>Bộ nội quy tiêu lệnh phòng cháy chữa cháy</w:t>
      </w:r>
    </w:p>
    <w:p>
      <w:r>
        <w:t>Giờ</w:t>
      </w:r>
    </w:p>
    <w:p>
      <w:r>
        <w:t>1,86</w:t>
      </w:r>
    </w:p>
    <w:p>
      <w:r>
        <w:t>25</w:t>
      </w:r>
    </w:p>
    <w:p>
      <w:r>
        <w:t>1.602</w:t>
      </w:r>
    </w:p>
    <w:p>
      <w:r>
        <w:t>15</w:t>
      </w:r>
    </w:p>
    <w:p>
      <w:r>
        <w:t>7</w:t>
      </w:r>
    </w:p>
    <w:p>
      <w:r>
        <w:t>Bình chữa cháy</w:t>
      </w:r>
    </w:p>
    <w:p>
      <w:r>
        <w:t>Giờ</w:t>
      </w:r>
    </w:p>
    <w:p>
      <w:r>
        <w:t>14,17</w:t>
      </w:r>
    </w:p>
    <w:p>
      <w:r>
        <w:t>189</w:t>
      </w:r>
    </w:p>
    <w:p>
      <w:r>
        <w:t>93.906</w:t>
      </w:r>
    </w:p>
    <w:p>
      <w:r>
        <w:t>894</w:t>
      </w:r>
    </w:p>
    <w:p>
      <w:r>
        <w:t>8</w:t>
      </w:r>
    </w:p>
    <w:p>
      <w:r>
        <w:t>Cuốc</w:t>
      </w:r>
    </w:p>
    <w:p>
      <w:r>
        <w:t>Giờ</w:t>
      </w:r>
    </w:p>
    <w:p>
      <w:r>
        <w:t>5,40</w:t>
      </w:r>
    </w:p>
    <w:p>
      <w:r>
        <w:t>47</w:t>
      </w:r>
    </w:p>
    <w:p>
      <w:r>
        <w:t>8.947</w:t>
      </w:r>
    </w:p>
    <w:p>
      <w:r>
        <w:t>85</w:t>
      </w:r>
    </w:p>
    <w:p>
      <w:r>
        <w:t>9</w:t>
      </w:r>
    </w:p>
    <w:p>
      <w:r>
        <w:t>Cào</w:t>
      </w:r>
    </w:p>
    <w:p>
      <w:r>
        <w:t>Giờ</w:t>
      </w:r>
    </w:p>
    <w:p>
      <w:r>
        <w:t>5,40</w:t>
      </w:r>
    </w:p>
    <w:p>
      <w:r>
        <w:t>47</w:t>
      </w:r>
    </w:p>
    <w:p>
      <w:r>
        <w:t>8.947</w:t>
      </w:r>
    </w:p>
    <w:p>
      <w:r>
        <w:t>85</w:t>
      </w:r>
    </w:p>
    <w:p>
      <w:r>
        <w:t>10</w:t>
      </w:r>
    </w:p>
    <w:p>
      <w:r>
        <w:t>Xẻng</w:t>
      </w:r>
    </w:p>
    <w:p>
      <w:r>
        <w:t>Giờ</w:t>
      </w:r>
    </w:p>
    <w:p>
      <w:r>
        <w:t>5,40</w:t>
      </w:r>
    </w:p>
    <w:p>
      <w:r>
        <w:t>57</w:t>
      </w:r>
    </w:p>
    <w:p>
      <w:r>
        <w:t>10.736</w:t>
      </w:r>
    </w:p>
    <w:p>
      <w:r>
        <w:t>102</w:t>
      </w:r>
    </w:p>
    <w:p>
      <w:r>
        <w:t>11</w:t>
      </w:r>
    </w:p>
    <w:p>
      <w:r>
        <w:t>Bộ cân</w:t>
      </w:r>
    </w:p>
    <w:p>
      <w:r>
        <w:t>Giờ</w:t>
      </w:r>
    </w:p>
    <w:p>
      <w:r>
        <w:t>1,94</w:t>
      </w:r>
    </w:p>
    <w:p>
      <w:r>
        <w:t>568</w:t>
      </w:r>
    </w:p>
    <w:p>
      <w:r>
        <w:t>38.570</w:t>
      </w:r>
    </w:p>
    <w:p>
      <w:r>
        <w:t>367</w:t>
      </w:r>
    </w:p>
    <w:p>
      <w:r>
        <w:t>12</w:t>
      </w:r>
    </w:p>
    <w:p>
      <w:r>
        <w:t>Máy bơm nước</w:t>
      </w:r>
    </w:p>
    <w:p>
      <w:r>
        <w:t>Giờ</w:t>
      </w:r>
    </w:p>
    <w:p>
      <w:r>
        <w:t>11,70</w:t>
      </w:r>
    </w:p>
    <w:p>
      <w:r>
        <w:t>8.884</w:t>
      </w:r>
    </w:p>
    <w:p>
      <w:r>
        <w:t>3.638.174</w:t>
      </w:r>
    </w:p>
    <w:p>
      <w:r>
        <w:t>34.649</w:t>
      </w:r>
    </w:p>
    <w:p>
      <w:r>
        <w:t>13</w:t>
      </w:r>
    </w:p>
    <w:p>
      <w:r>
        <w:t>Máy đo Ph</w:t>
      </w:r>
    </w:p>
    <w:p>
      <w:r>
        <w:t>Giờ</w:t>
      </w:r>
    </w:p>
    <w:p>
      <w:r>
        <w:t>11,70</w:t>
      </w:r>
    </w:p>
    <w:p>
      <w:r>
        <w:t>710</w:t>
      </w:r>
    </w:p>
    <w:p>
      <w:r>
        <w:t>290.763</w:t>
      </w:r>
    </w:p>
    <w:p>
      <w:r>
        <w:t>2.769</w:t>
      </w:r>
    </w:p>
    <w:p>
      <w:r>
        <w:t>14</w:t>
      </w:r>
    </w:p>
    <w:p>
      <w:r>
        <w:t>Thùng bảo quản lá dâu</w:t>
      </w:r>
    </w:p>
    <w:p>
      <w:r>
        <w:t>Giờ</w:t>
      </w:r>
    </w:p>
    <w:p>
      <w:r>
        <w:t>4,20</w:t>
      </w:r>
    </w:p>
    <w:p>
      <w:r>
        <w:t>473</w:t>
      </w:r>
    </w:p>
    <w:p>
      <w:r>
        <w:t>69.584</w:t>
      </w:r>
    </w:p>
    <w:p>
      <w:r>
        <w:t>663</w:t>
      </w:r>
    </w:p>
    <w:p>
      <w:r>
        <w:t>15</w:t>
      </w:r>
    </w:p>
    <w:p>
      <w:r>
        <w:t>Bộ dụng cụ đựng, vận chuyển mẫu, nguyên liệu (Xô, thúng, chậu)</w:t>
      </w:r>
    </w:p>
    <w:p>
      <w:r>
        <w:t>Giờ</w:t>
      </w:r>
    </w:p>
    <w:p>
      <w:r>
        <w:t>11,70</w:t>
      </w:r>
    </w:p>
    <w:p>
      <w:r>
        <w:t>107</w:t>
      </w:r>
    </w:p>
    <w:p>
      <w:r>
        <w:t>43.614</w:t>
      </w:r>
    </w:p>
    <w:p>
      <w:r>
        <w:t>415</w:t>
      </w:r>
    </w:p>
    <w:p>
      <w:r>
        <w:t>16</w:t>
      </w:r>
    </w:p>
    <w:p>
      <w:r>
        <w:t>Bộ dụng cụ pha thuốc bảo vệ thực vật (cốc đong, đũa khuấy, phuy)</w:t>
      </w:r>
    </w:p>
    <w:p>
      <w:r>
        <w:t>Giờ</w:t>
      </w:r>
    </w:p>
    <w:p>
      <w:r>
        <w:t>11,70</w:t>
      </w:r>
    </w:p>
    <w:p>
      <w:r>
        <w:t>178</w:t>
      </w:r>
    </w:p>
    <w:p>
      <w:r>
        <w:t>72.691</w:t>
      </w:r>
    </w:p>
    <w:p>
      <w:r>
        <w:t>692</w:t>
      </w:r>
    </w:p>
    <w:p>
      <w:r>
        <w:t>17</w:t>
      </w:r>
    </w:p>
    <w:p>
      <w:r>
        <w:t>Xe rùa</w:t>
      </w:r>
    </w:p>
    <w:p>
      <w:r>
        <w:t>Giờ</w:t>
      </w:r>
    </w:p>
    <w:p>
      <w:r>
        <w:t>3,50</w:t>
      </w:r>
    </w:p>
    <w:p>
      <w:r>
        <w:t>189</w:t>
      </w:r>
    </w:p>
    <w:p>
      <w:r>
        <w:t>23.195</w:t>
      </w:r>
    </w:p>
    <w:p>
      <w:r>
        <w:t>221</w:t>
      </w:r>
    </w:p>
    <w:p>
      <w:r>
        <w:t>18</w:t>
      </w:r>
    </w:p>
    <w:p>
      <w:r>
        <w:t>Thùng Ô doa</w:t>
      </w:r>
    </w:p>
    <w:p>
      <w:r>
        <w:t>Giờ</w:t>
      </w:r>
    </w:p>
    <w:p>
      <w:r>
        <w:t>5,50</w:t>
      </w:r>
    </w:p>
    <w:p>
      <w:r>
        <w:t>71</w:t>
      </w:r>
    </w:p>
    <w:p>
      <w:r>
        <w:t>13.668</w:t>
      </w:r>
    </w:p>
    <w:p>
      <w:r>
        <w:t>130</w:t>
      </w:r>
    </w:p>
    <w:p>
      <w:r>
        <w:t>19</w:t>
      </w:r>
    </w:p>
    <w:p>
      <w:r>
        <w:t>Vòi phun nước</w:t>
      </w:r>
    </w:p>
    <w:p>
      <w:r>
        <w:t>Giờ</w:t>
      </w:r>
    </w:p>
    <w:p>
      <w:r>
        <w:t>5,50</w:t>
      </w:r>
    </w:p>
    <w:p>
      <w:r>
        <w:t>57</w:t>
      </w:r>
    </w:p>
    <w:p>
      <w:r>
        <w:t>10.935</w:t>
      </w:r>
    </w:p>
    <w:p>
      <w:r>
        <w:t>104</w:t>
      </w:r>
    </w:p>
    <w:p>
      <w:r>
        <w:t>20</w:t>
      </w:r>
    </w:p>
    <w:p>
      <w:r>
        <w:t>Bình phun thuốc</w:t>
      </w:r>
    </w:p>
    <w:p>
      <w:r>
        <w:t>Giờ</w:t>
      </w:r>
    </w:p>
    <w:p>
      <w:r>
        <w:t>11,70</w:t>
      </w:r>
    </w:p>
    <w:p>
      <w:r>
        <w:t>284</w:t>
      </w:r>
    </w:p>
    <w:p>
      <w:r>
        <w:t>116.305</w:t>
      </w:r>
    </w:p>
    <w:p>
      <w:r>
        <w:t>1.108</w:t>
      </w:r>
    </w:p>
    <w:p>
      <w:r>
        <w:t>21</w:t>
      </w:r>
    </w:p>
    <w:p>
      <w:r>
        <w:t>Kéo cắt cành</w:t>
      </w:r>
    </w:p>
    <w:p>
      <w:r>
        <w:t>Giờ</w:t>
      </w:r>
    </w:p>
    <w:p>
      <w:r>
        <w:t>5,50</w:t>
      </w:r>
    </w:p>
    <w:p>
      <w:r>
        <w:t>71</w:t>
      </w:r>
    </w:p>
    <w:p>
      <w:r>
        <w:t>13.668</w:t>
      </w:r>
    </w:p>
    <w:p>
      <w:r>
        <w:t>130</w:t>
      </w:r>
    </w:p>
    <w:p>
      <w:r>
        <w:t>22</w:t>
      </w:r>
    </w:p>
    <w:p>
      <w:r>
        <w:t>Nhiệt kế</w:t>
      </w:r>
    </w:p>
    <w:p>
      <w:r>
        <w:t>Giờ</w:t>
      </w:r>
    </w:p>
    <w:p>
      <w:r>
        <w:t>11,70</w:t>
      </w:r>
    </w:p>
    <w:p>
      <w:r>
        <w:t>923</w:t>
      </w:r>
    </w:p>
    <w:p>
      <w:r>
        <w:t>377.992</w:t>
      </w:r>
    </w:p>
    <w:p>
      <w:r>
        <w:t>3.600</w:t>
      </w:r>
    </w:p>
    <w:p>
      <w:r>
        <w:t>23</w:t>
      </w:r>
    </w:p>
    <w:p>
      <w:r>
        <w:t>Tủ lạnh</w:t>
      </w:r>
    </w:p>
    <w:p>
      <w:r>
        <w:t>Giờ</w:t>
      </w:r>
    </w:p>
    <w:p>
      <w:r>
        <w:t>2,10</w:t>
      </w:r>
    </w:p>
    <w:p>
      <w:r>
        <w:t>3.408</w:t>
      </w:r>
    </w:p>
    <w:p>
      <w:r>
        <w:t>250.504</w:t>
      </w:r>
    </w:p>
    <w:p>
      <w:r>
        <w:t>2.386</w:t>
      </w:r>
    </w:p>
    <w:p>
      <w:r>
        <w:t>24</w:t>
      </w:r>
    </w:p>
    <w:p>
      <w:r>
        <w:t>Tủ sấy</w:t>
      </w:r>
    </w:p>
    <w:p>
      <w:r>
        <w:t>Giờ</w:t>
      </w:r>
    </w:p>
    <w:p>
      <w:r>
        <w:t>2,10</w:t>
      </w:r>
    </w:p>
    <w:p>
      <w:r>
        <w:t>5.964</w:t>
      </w:r>
    </w:p>
    <w:p>
      <w:r>
        <w:t>438.381</w:t>
      </w:r>
    </w:p>
    <w:p>
      <w:r>
        <w:t>4.175</w:t>
      </w:r>
    </w:p>
    <w:p>
      <w:r>
        <w:t>25</w:t>
      </w:r>
    </w:p>
    <w:p>
      <w:r>
        <w:t>Kính (Kính lúp, kính hiển vi)</w:t>
      </w:r>
    </w:p>
    <w:p>
      <w:r>
        <w:t>Giờ</w:t>
      </w:r>
    </w:p>
    <w:p>
      <w:r>
        <w:t>11,70</w:t>
      </w:r>
    </w:p>
    <w:p>
      <w:r>
        <w:t>710</w:t>
      </w:r>
    </w:p>
    <w:p>
      <w:r>
        <w:t>290.763</w:t>
      </w:r>
    </w:p>
    <w:p>
      <w:r>
        <w:t>2.769</w:t>
      </w:r>
    </w:p>
    <w:p>
      <w:r>
        <w:t>26</w:t>
      </w:r>
    </w:p>
    <w:p>
      <w:r>
        <w:t>Máy thái lá dâu</w:t>
      </w:r>
    </w:p>
    <w:p>
      <w:r>
        <w:t>Giờ</w:t>
      </w:r>
    </w:p>
    <w:p>
      <w:r>
        <w:t>4,20</w:t>
      </w:r>
    </w:p>
    <w:p>
      <w:r>
        <w:t>4.260</w:t>
      </w:r>
    </w:p>
    <w:p>
      <w:r>
        <w:t>626.259</w:t>
      </w:r>
    </w:p>
    <w:p>
      <w:r>
        <w:t>5.964</w:t>
      </w:r>
    </w:p>
    <w:p>
      <w:r>
        <w:t>IV</w:t>
      </w:r>
    </w:p>
    <w:p>
      <w:r>
        <w:t>Định mức chi phí vật tư</w:t>
      </w:r>
    </w:p>
    <w:p>
      <w:r>
        <w:t>41.704.285</w:t>
      </w:r>
    </w:p>
    <w:p>
      <w:r>
        <w:t>397.184</w:t>
      </w:r>
    </w:p>
    <w:p>
      <w:r>
        <w:t>13</w:t>
      </w:r>
    </w:p>
    <w:p>
      <w:r>
        <w:t>Giấy A0 (thảo luận nhóm)</w:t>
      </w:r>
    </w:p>
    <w:p>
      <w:r>
        <w:t>Tờ</w:t>
      </w:r>
    </w:p>
    <w:p>
      <w:r>
        <w:t>3</w:t>
      </w:r>
    </w:p>
    <w:p>
      <w:r>
        <w:t>10.000</w:t>
      </w:r>
    </w:p>
    <w:p>
      <w:r>
        <w:t>1.050.000</w:t>
      </w:r>
    </w:p>
    <w:p>
      <w:r>
        <w:t>10.000</w:t>
      </w:r>
    </w:p>
    <w:p>
      <w:r>
        <w:t>14</w:t>
      </w:r>
    </w:p>
    <w:p>
      <w:r>
        <w:t>Khẩu trang</w:t>
      </w:r>
    </w:p>
    <w:p>
      <w:r>
        <w:t>Chiếc</w:t>
      </w:r>
    </w:p>
    <w:p>
      <w:r>
        <w:t>2</w:t>
      </w:r>
    </w:p>
    <w:p>
      <w:r>
        <w:t>5.000</w:t>
      </w:r>
    </w:p>
    <w:p>
      <w:r>
        <w:t>350.000</w:t>
      </w:r>
    </w:p>
    <w:p>
      <w:r>
        <w:t>3.333</w:t>
      </w:r>
    </w:p>
    <w:p>
      <w:r>
        <w:t>15</w:t>
      </w:r>
    </w:p>
    <w:p>
      <w:r>
        <w:t>Quần áo lao động phổ thông</w:t>
      </w:r>
    </w:p>
    <w:p>
      <w:r>
        <w:t>Bộ</w:t>
      </w:r>
    </w:p>
    <w:p>
      <w:r>
        <w:t>1</w:t>
      </w:r>
    </w:p>
    <w:p>
      <w:r>
        <w:t>120.000</w:t>
      </w:r>
    </w:p>
    <w:p>
      <w:r>
        <w:t>4.200.000</w:t>
      </w:r>
    </w:p>
    <w:p>
      <w:r>
        <w:t>40.000</w:t>
      </w:r>
    </w:p>
    <w:p>
      <w:r>
        <w:t>16</w:t>
      </w:r>
    </w:p>
    <w:p>
      <w:r>
        <w:t>Găng tay</w:t>
      </w:r>
    </w:p>
    <w:p>
      <w:r>
        <w:t>Đôi</w:t>
      </w:r>
    </w:p>
    <w:p>
      <w:r>
        <w:t>1</w:t>
      </w:r>
    </w:p>
    <w:p>
      <w:r>
        <w:t>30.000</w:t>
      </w:r>
    </w:p>
    <w:p>
      <w:r>
        <w:t>1.050.000</w:t>
      </w:r>
    </w:p>
    <w:p>
      <w:r>
        <w:t>10.000</w:t>
      </w:r>
    </w:p>
    <w:p>
      <w:r>
        <w:t>17</w:t>
      </w:r>
    </w:p>
    <w:p>
      <w:r>
        <w:t>Ủng</w:t>
      </w:r>
    </w:p>
    <w:p>
      <w:r>
        <w:t>Đôi</w:t>
      </w:r>
    </w:p>
    <w:p>
      <w:r>
        <w:t>1</w:t>
      </w:r>
    </w:p>
    <w:p>
      <w:r>
        <w:t>55.000</w:t>
      </w:r>
    </w:p>
    <w:p>
      <w:r>
        <w:t>1.925.000</w:t>
      </w:r>
    </w:p>
    <w:p>
      <w:r>
        <w:t>18.333</w:t>
      </w:r>
    </w:p>
    <w:p>
      <w:r>
        <w:t>18</w:t>
      </w:r>
    </w:p>
    <w:p>
      <w:r>
        <w:t>Mũ</w:t>
      </w:r>
    </w:p>
    <w:p>
      <w:r>
        <w:t>Chiếc</w:t>
      </w:r>
    </w:p>
    <w:p>
      <w:r>
        <w:t>1</w:t>
      </w:r>
    </w:p>
    <w:p>
      <w:r>
        <w:t>25.000</w:t>
      </w:r>
    </w:p>
    <w:p>
      <w:r>
        <w:t>875.000</w:t>
      </w:r>
    </w:p>
    <w:p>
      <w:r>
        <w:t>8.333</w:t>
      </w:r>
    </w:p>
    <w:p>
      <w:r>
        <w:t>19</w:t>
      </w:r>
    </w:p>
    <w:p>
      <w:r>
        <w:t>Xà phòng sát khuẩn</w:t>
      </w:r>
    </w:p>
    <w:p>
      <w:r>
        <w:t>Chai</w:t>
      </w:r>
    </w:p>
    <w:p>
      <w:r>
        <w:t>1</w:t>
      </w:r>
    </w:p>
    <w:p>
      <w:r>
        <w:t>70.000</w:t>
      </w:r>
    </w:p>
    <w:p>
      <w:r>
        <w:t>2.450.000</w:t>
      </w:r>
    </w:p>
    <w:p>
      <w:r>
        <w:t>23.333</w:t>
      </w:r>
    </w:p>
    <w:p>
      <w:r>
        <w:t>20</w:t>
      </w:r>
    </w:p>
    <w:p>
      <w:r>
        <w:t>Thước đo</w:t>
      </w:r>
    </w:p>
    <w:p>
      <w:r>
        <w:t>Cái</w:t>
      </w:r>
    </w:p>
    <w:p>
      <w:r>
        <w:t>1</w:t>
      </w:r>
    </w:p>
    <w:p>
      <w:r>
        <w:t>150.000</w:t>
      </w:r>
    </w:p>
    <w:p>
      <w:r>
        <w:t>5.250.000</w:t>
      </w:r>
    </w:p>
    <w:p>
      <w:r>
        <w:t>50.000</w:t>
      </w:r>
    </w:p>
    <w:p>
      <w:r>
        <w:t>21</w:t>
      </w:r>
    </w:p>
    <w:p>
      <w:r>
        <w:t>Cây giống</w:t>
      </w:r>
    </w:p>
    <w:p>
      <w:r>
        <w:t>Cây</w:t>
      </w:r>
    </w:p>
    <w:p>
      <w:r>
        <w:t>10</w:t>
      </w:r>
    </w:p>
    <w:p>
      <w:r>
        <w:t>7.000</w:t>
      </w:r>
    </w:p>
    <w:p>
      <w:r>
        <w:t>2.450.000</w:t>
      </w:r>
    </w:p>
    <w:p>
      <w:r>
        <w:t>23.333</w:t>
      </w:r>
    </w:p>
    <w:p>
      <w:r>
        <w:t>22</w:t>
      </w:r>
    </w:p>
    <w:p>
      <w:r>
        <w:t>Dây buộc</w:t>
      </w:r>
    </w:p>
    <w:p>
      <w:r>
        <w:t>Kg</w:t>
      </w:r>
    </w:p>
    <w:p>
      <w:r>
        <w:t>0,03</w:t>
      </w:r>
    </w:p>
    <w:p>
      <w:r>
        <w:t>40.000</w:t>
      </w:r>
    </w:p>
    <w:p>
      <w:r>
        <w:t>42.000</w:t>
      </w:r>
    </w:p>
    <w:p>
      <w:r>
        <w:t>400</w:t>
      </w:r>
    </w:p>
    <w:p>
      <w:r>
        <w:t>23</w:t>
      </w:r>
    </w:p>
    <w:p>
      <w:r>
        <w:t>Hom giống</w:t>
      </w:r>
    </w:p>
    <w:p>
      <w:r>
        <w:t>Hom</w:t>
      </w:r>
    </w:p>
    <w:p>
      <w:r>
        <w:t>10</w:t>
      </w:r>
    </w:p>
    <w:p>
      <w:r>
        <w:t>1.000</w:t>
      </w:r>
    </w:p>
    <w:p>
      <w:r>
        <w:t>350.000</w:t>
      </w:r>
    </w:p>
    <w:p>
      <w:r>
        <w:t>3.333</w:t>
      </w:r>
    </w:p>
    <w:p>
      <w:r>
        <w:t>24</w:t>
      </w:r>
    </w:p>
    <w:p>
      <w:r>
        <w:t>Đũi</w:t>
      </w:r>
    </w:p>
    <w:p>
      <w:r>
        <w:t>Cái</w:t>
      </w:r>
    </w:p>
    <w:p>
      <w:r>
        <w:t>0,17</w:t>
      </w:r>
    </w:p>
    <w:p>
      <w:r>
        <w:t>500.000</w:t>
      </w:r>
    </w:p>
    <w:p>
      <w:r>
        <w:t>2.975.000</w:t>
      </w:r>
    </w:p>
    <w:p>
      <w:r>
        <w:t>28.333</w:t>
      </w:r>
    </w:p>
    <w:p>
      <w:r>
        <w:t>25</w:t>
      </w:r>
    </w:p>
    <w:p>
      <w:r>
        <w:t>Khay hoặc nong</w:t>
      </w:r>
    </w:p>
    <w:p>
      <w:r>
        <w:t>Cái</w:t>
      </w:r>
    </w:p>
    <w:p>
      <w:r>
        <w:t>1</w:t>
      </w:r>
    </w:p>
    <w:p>
      <w:r>
        <w:t>200.000</w:t>
      </w:r>
    </w:p>
    <w:p>
      <w:r>
        <w:t>7.000.000</w:t>
      </w:r>
    </w:p>
    <w:p>
      <w:r>
        <w:t>66.667</w:t>
      </w:r>
    </w:p>
    <w:p>
      <w:r>
        <w:t>26</w:t>
      </w:r>
    </w:p>
    <w:p>
      <w:r>
        <w:t>Né kén</w:t>
      </w:r>
    </w:p>
    <w:p>
      <w:r>
        <w:t>Cái</w:t>
      </w:r>
    </w:p>
    <w:p>
      <w:r>
        <w:t>1</w:t>
      </w:r>
    </w:p>
    <w:p>
      <w:r>
        <w:t>100.000</w:t>
      </w:r>
    </w:p>
    <w:p>
      <w:r>
        <w:t>3.500.000</w:t>
      </w:r>
    </w:p>
    <w:p>
      <w:r>
        <w:t>33.333</w:t>
      </w:r>
    </w:p>
    <w:p>
      <w:r>
        <w:t>27</w:t>
      </w:r>
    </w:p>
    <w:p>
      <w:r>
        <w:t>Bộ dụng cụ hái dâu (dao, sọt hái dâu, nilon , thớt thái dâu)</w:t>
      </w:r>
    </w:p>
    <w:p>
      <w:r>
        <w:t>Bộ</w:t>
      </w:r>
    </w:p>
    <w:p>
      <w:r>
        <w:t>0,17</w:t>
      </w:r>
    </w:p>
    <w:p>
      <w:r>
        <w:t>100.000</w:t>
      </w:r>
    </w:p>
    <w:p>
      <w:r>
        <w:t>595.000</w:t>
      </w:r>
    </w:p>
    <w:p>
      <w:r>
        <w:t>5.667</w:t>
      </w:r>
    </w:p>
    <w:p>
      <w:r>
        <w:t>28</w:t>
      </w:r>
    </w:p>
    <w:p>
      <w:r>
        <w:t>Lưới thay phân</w:t>
      </w:r>
    </w:p>
    <w:p>
      <w:r>
        <w:t>Kg</w:t>
      </w:r>
    </w:p>
    <w:p>
      <w:r>
        <w:t>0,06</w:t>
      </w:r>
    </w:p>
    <w:p>
      <w:r>
        <w:t>50.000</w:t>
      </w:r>
    </w:p>
    <w:p>
      <w:r>
        <w:t>105.000</w:t>
      </w:r>
    </w:p>
    <w:p>
      <w:r>
        <w:t>1.000</w:t>
      </w:r>
    </w:p>
    <w:p>
      <w:r>
        <w:t>29</w:t>
      </w:r>
    </w:p>
    <w:p>
      <w:r>
        <w:t>Phân lân</w:t>
      </w:r>
    </w:p>
    <w:p>
      <w:r>
        <w:t>Kg</w:t>
      </w:r>
    </w:p>
    <w:p>
      <w:r>
        <w:t>1</w:t>
      </w:r>
    </w:p>
    <w:p>
      <w:r>
        <w:t>10.000</w:t>
      </w:r>
    </w:p>
    <w:p>
      <w:r>
        <w:t>350.000</w:t>
      </w:r>
    </w:p>
    <w:p>
      <w:r>
        <w:t>3.333</w:t>
      </w:r>
    </w:p>
    <w:p>
      <w:r>
        <w:t>30</w:t>
      </w:r>
    </w:p>
    <w:p>
      <w:r>
        <w:t>Phân Urê</w:t>
      </w:r>
    </w:p>
    <w:p>
      <w:r>
        <w:t>Kg</w:t>
      </w:r>
    </w:p>
    <w:p>
      <w:r>
        <w:t>1</w:t>
      </w:r>
    </w:p>
    <w:p>
      <w:r>
        <w:t>15.000</w:t>
      </w:r>
    </w:p>
    <w:p>
      <w:r>
        <w:t>525.000</w:t>
      </w:r>
    </w:p>
    <w:p>
      <w:r>
        <w:t>5.000</w:t>
      </w:r>
    </w:p>
    <w:p>
      <w:r>
        <w:t>31</w:t>
      </w:r>
    </w:p>
    <w:p>
      <w:r>
        <w:t>Phân hữu cơ (Phân chuồng, phân xanh, phân trùng quế...)</w:t>
      </w:r>
    </w:p>
    <w:p>
      <w:r>
        <w:t>Kg</w:t>
      </w:r>
    </w:p>
    <w:p>
      <w:r>
        <w:t>2</w:t>
      </w:r>
    </w:p>
    <w:p>
      <w:r>
        <w:t>6.000</w:t>
      </w:r>
    </w:p>
    <w:p>
      <w:r>
        <w:t>420.000</w:t>
      </w:r>
    </w:p>
    <w:p>
      <w:r>
        <w:t>4.000</w:t>
      </w:r>
    </w:p>
    <w:p>
      <w:r>
        <w:t>32</w:t>
      </w:r>
    </w:p>
    <w:p>
      <w:r>
        <w:t>Phân Kali</w:t>
      </w:r>
    </w:p>
    <w:p>
      <w:r>
        <w:t>Kg</w:t>
      </w:r>
    </w:p>
    <w:p>
      <w:r>
        <w:t>1</w:t>
      </w:r>
    </w:p>
    <w:p>
      <w:r>
        <w:t>20.000</w:t>
      </w:r>
    </w:p>
    <w:p>
      <w:r>
        <w:t>700.000</w:t>
      </w:r>
    </w:p>
    <w:p>
      <w:r>
        <w:t>6.667</w:t>
      </w:r>
    </w:p>
    <w:p>
      <w:r>
        <w:t>33</w:t>
      </w:r>
    </w:p>
    <w:p>
      <w:r>
        <w:t>Thuốc BigBen</w:t>
      </w:r>
    </w:p>
    <w:p>
      <w:r>
        <w:t>Gram</w:t>
      </w:r>
    </w:p>
    <w:p>
      <w:r>
        <w:t>50</w:t>
      </w:r>
    </w:p>
    <w:p>
      <w:r>
        <w:t>1.000</w:t>
      </w:r>
    </w:p>
    <w:p>
      <w:r>
        <w:t>1.750.000</w:t>
      </w:r>
    </w:p>
    <w:p>
      <w:r>
        <w:t>16.667</w:t>
      </w:r>
    </w:p>
    <w:p>
      <w:r>
        <w:t>34</w:t>
      </w:r>
    </w:p>
    <w:p>
      <w:r>
        <w:t>Thuốc Boocđô 1%</w:t>
      </w:r>
    </w:p>
    <w:p>
      <w:r>
        <w:t>Gram</w:t>
      </w:r>
    </w:p>
    <w:p>
      <w:r>
        <w:t>7,1</w:t>
      </w:r>
    </w:p>
    <w:p>
      <w:r>
        <w:t>500</w:t>
      </w:r>
    </w:p>
    <w:p>
      <w:r>
        <w:t>124.250</w:t>
      </w:r>
    </w:p>
    <w:p>
      <w:r>
        <w:t>1.183</w:t>
      </w:r>
    </w:p>
    <w:p>
      <w:r>
        <w:t>35</w:t>
      </w:r>
    </w:p>
    <w:p>
      <w:r>
        <w:t>Thuốc trừ sâu</w:t>
      </w:r>
    </w:p>
    <w:p>
      <w:r>
        <w:t>ml</w:t>
      </w:r>
    </w:p>
    <w:p>
      <w:r>
        <w:t>0,01</w:t>
      </w:r>
    </w:p>
    <w:p>
      <w:r>
        <w:t>100</w:t>
      </w:r>
    </w:p>
    <w:p>
      <w:r>
        <w:t>35</w:t>
      </w:r>
    </w:p>
    <w:p>
      <w:r>
        <w:t>0,33</w:t>
      </w:r>
    </w:p>
    <w:p>
      <w:r>
        <w:t>36</w:t>
      </w:r>
    </w:p>
    <w:p>
      <w:r>
        <w:t>Clorua vôi</w:t>
      </w:r>
    </w:p>
    <w:p>
      <w:r>
        <w:t>Gói</w:t>
      </w:r>
    </w:p>
    <w:p>
      <w:r>
        <w:t>1</w:t>
      </w:r>
    </w:p>
    <w:p>
      <w:r>
        <w:t>25.000</w:t>
      </w:r>
    </w:p>
    <w:p>
      <w:r>
        <w:t>875.000</w:t>
      </w:r>
    </w:p>
    <w:p>
      <w:r>
        <w:t>8.333</w:t>
      </w:r>
    </w:p>
    <w:p>
      <w:r>
        <w:t>37</w:t>
      </w:r>
    </w:p>
    <w:p>
      <w:r>
        <w:t>Vôi bột</w:t>
      </w:r>
    </w:p>
    <w:p>
      <w:r>
        <w:t>Kg</w:t>
      </w:r>
    </w:p>
    <w:p>
      <w:r>
        <w:t>1</w:t>
      </w:r>
    </w:p>
    <w:p>
      <w:r>
        <w:t>5.000</w:t>
      </w:r>
    </w:p>
    <w:p>
      <w:r>
        <w:t>175.000</w:t>
      </w:r>
    </w:p>
    <w:p>
      <w:r>
        <w:t>1.667</w:t>
      </w:r>
    </w:p>
    <w:p>
      <w:r>
        <w:t>38</w:t>
      </w:r>
    </w:p>
    <w:p>
      <w:r>
        <w:t>Foormol khô</w:t>
      </w:r>
    </w:p>
    <w:p>
      <w:r>
        <w:t>Gói</w:t>
      </w:r>
    </w:p>
    <w:p>
      <w:r>
        <w:t>0,06</w:t>
      </w:r>
    </w:p>
    <w:p>
      <w:r>
        <w:t>50.000</w:t>
      </w:r>
    </w:p>
    <w:p>
      <w:r>
        <w:t>105.000</w:t>
      </w:r>
    </w:p>
    <w:p>
      <w:r>
        <w:t>1.000</w:t>
      </w:r>
    </w:p>
    <w:p>
      <w:r>
        <w:t>39</w:t>
      </w:r>
    </w:p>
    <w:p>
      <w:r>
        <w:t>Dấm</w:t>
      </w:r>
    </w:p>
    <w:p>
      <w:r>
        <w:t>Lít</w:t>
      </w:r>
    </w:p>
    <w:p>
      <w:r>
        <w:t>0,5</w:t>
      </w:r>
    </w:p>
    <w:p>
      <w:r>
        <w:t>15.000</w:t>
      </w:r>
    </w:p>
    <w:p>
      <w:r>
        <w:t>262.500</w:t>
      </w:r>
    </w:p>
    <w:p>
      <w:r>
        <w:t>2.500</w:t>
      </w:r>
    </w:p>
    <w:p>
      <w:r>
        <w:t>40</w:t>
      </w:r>
    </w:p>
    <w:p>
      <w:r>
        <w:t>Thau</w:t>
      </w:r>
    </w:p>
    <w:p>
      <w:r>
        <w:t>Cái</w:t>
      </w:r>
    </w:p>
    <w:p>
      <w:r>
        <w:t>0,3</w:t>
      </w:r>
    </w:p>
    <w:p>
      <w:r>
        <w:t>60.000</w:t>
      </w:r>
    </w:p>
    <w:p>
      <w:r>
        <w:t>630.000</w:t>
      </w:r>
    </w:p>
    <w:p>
      <w:r>
        <w:t>6.000</w:t>
      </w:r>
    </w:p>
    <w:p>
      <w:r>
        <w:t>41</w:t>
      </w:r>
    </w:p>
    <w:p>
      <w:r>
        <w:t>Rổ</w:t>
      </w:r>
    </w:p>
    <w:p>
      <w:r>
        <w:t>Cái</w:t>
      </w:r>
    </w:p>
    <w:p>
      <w:r>
        <w:t>0,3</w:t>
      </w:r>
    </w:p>
    <w:p>
      <w:r>
        <w:t>40.000</w:t>
      </w:r>
    </w:p>
    <w:p>
      <w:r>
        <w:t>420.000</w:t>
      </w:r>
    </w:p>
    <w:p>
      <w:r>
        <w:t>4.000</w:t>
      </w:r>
    </w:p>
    <w:p>
      <w:r>
        <w:t>42</w:t>
      </w:r>
    </w:p>
    <w:p>
      <w:r>
        <w:t>Than</w:t>
      </w:r>
    </w:p>
    <w:p>
      <w:r>
        <w:t>Kg</w:t>
      </w:r>
    </w:p>
    <w:p>
      <w:r>
        <w:t>1</w:t>
      </w:r>
    </w:p>
    <w:p>
      <w:r>
        <w:t>20.000</w:t>
      </w:r>
    </w:p>
    <w:p>
      <w:r>
        <w:t>700.000</w:t>
      </w:r>
    </w:p>
    <w:p>
      <w:r>
        <w:t>6.667</w:t>
      </w:r>
    </w:p>
    <w:p>
      <w:r>
        <w:t>43</w:t>
      </w:r>
    </w:p>
    <w:p>
      <w:r>
        <w:t>Ống nước tưới cây</w:t>
      </w:r>
    </w:p>
    <w:p>
      <w:r>
        <w:t>Mét</w:t>
      </w:r>
    </w:p>
    <w:p>
      <w:r>
        <w:t>1,43</w:t>
      </w:r>
    </w:p>
    <w:p>
      <w:r>
        <w:t>10.000</w:t>
      </w:r>
    </w:p>
    <w:p>
      <w:r>
        <w:t>500.500</w:t>
      </w:r>
    </w:p>
    <w:p>
      <w:r>
        <w:t>4.767</w:t>
      </w:r>
    </w:p>
    <w:p>
      <w:r>
        <w:t>V</w:t>
      </w:r>
    </w:p>
    <w:p>
      <w:r>
        <w:t>Chi phí điện năng</w:t>
      </w:r>
    </w:p>
    <w:p>
      <w:r>
        <w:t>kmh/hv</w:t>
      </w:r>
    </w:p>
    <w:p>
      <w:r>
        <w:t>26,1</w:t>
      </w:r>
    </w:p>
    <w:p>
      <w:r>
        <w:t>2.134</w:t>
      </w:r>
    </w:p>
    <w:p>
      <w:r>
        <w:t>1.949.409</w:t>
      </w:r>
    </w:p>
    <w:p>
      <w:r>
        <w:t>18.566</w:t>
      </w:r>
    </w:p>
    <w:p>
      <w:r>
        <w:t>VI</w:t>
      </w:r>
    </w:p>
    <w:p>
      <w:r>
        <w:t>Chi phí cơ sở vật chất</w:t>
      </w:r>
    </w:p>
    <w:p>
      <w:r>
        <w:t>A</w:t>
      </w:r>
    </w:p>
    <w:p>
      <w:r>
        <w:t>Tại cơ sở Giáo dục nghề nghiệp</w:t>
      </w:r>
    </w:p>
    <w:p>
      <w:r>
        <w:t>6.103.854</w:t>
      </w:r>
    </w:p>
    <w:p>
      <w:r>
        <w:t>58.132</w:t>
      </w:r>
    </w:p>
    <w:p>
      <w:r>
        <w:t>1</w:t>
      </w:r>
    </w:p>
    <w:p>
      <w:r>
        <w:t>Phòng học lý thuyết</w:t>
      </w:r>
    </w:p>
    <w:p>
      <w:r>
        <w:t>m2 x h</w:t>
      </w:r>
    </w:p>
    <w:p>
      <w:r>
        <w:t>111,15</w:t>
      </w:r>
    </w:p>
    <w:p>
      <w:r>
        <w:t>367</w:t>
      </w:r>
    </w:p>
    <w:p>
      <w:r>
        <w:t>857.541</w:t>
      </w:r>
    </w:p>
    <w:p>
      <w:r>
        <w:t>8.167</w:t>
      </w:r>
    </w:p>
    <w:p>
      <w:r>
        <w:t>2</w:t>
      </w:r>
    </w:p>
    <w:p>
      <w:r>
        <w:t>Phòng thực hành</w:t>
      </w:r>
    </w:p>
    <w:p>
      <w:r>
        <w:t>m2 x h</w:t>
      </w:r>
    </w:p>
    <w:p>
      <w:r>
        <w:t>1.020</w:t>
      </w:r>
    </w:p>
    <w:p>
      <w:r>
        <w:t>367</w:t>
      </w:r>
    </w:p>
    <w:p>
      <w:r>
        <w:t>5.246.313</w:t>
      </w:r>
    </w:p>
    <w:p>
      <w:r>
        <w:t>49.965</w:t>
      </w:r>
    </w:p>
    <w:p>
      <w:r>
        <w:t>B</w:t>
      </w:r>
    </w:p>
    <w:p>
      <w:r>
        <w:t>Lưu động</w:t>
      </w:r>
    </w:p>
    <w:p>
      <w:r>
        <w:t>9.000.000</w:t>
      </w:r>
    </w:p>
    <w:p>
      <w:r>
        <w:t>85.714</w:t>
      </w:r>
    </w:p>
    <w:p>
      <w:r>
        <w:t>1</w:t>
      </w:r>
    </w:p>
    <w:p>
      <w:r>
        <w:t>Thuê phòng học</w:t>
      </w:r>
    </w:p>
    <w:p>
      <w:r>
        <w:t>Tháng</w:t>
      </w:r>
    </w:p>
    <w:p>
      <w:r>
        <w:t>3</w:t>
      </w:r>
    </w:p>
    <w:p>
      <w:r>
        <w:t>2.000.000</w:t>
      </w:r>
    </w:p>
    <w:p>
      <w:r>
        <w:t>6.000.000</w:t>
      </w:r>
    </w:p>
    <w:p>
      <w:r>
        <w:t>57.143</w:t>
      </w:r>
    </w:p>
    <w:p>
      <w:r>
        <w:t>2</w:t>
      </w:r>
    </w:p>
    <w:p>
      <w:r>
        <w:t>Thuê phương tiện vận chuyển thiết bị giảng dạy</w:t>
      </w:r>
    </w:p>
    <w:p>
      <w:r>
        <w:t>Lần</w:t>
      </w:r>
    </w:p>
    <w:p>
      <w:r>
        <w:t>2</w:t>
      </w:r>
    </w:p>
    <w:p>
      <w:r>
        <w:t>1.500.000</w:t>
      </w:r>
    </w:p>
    <w:p>
      <w:r>
        <w:t>3.000.000</w:t>
      </w:r>
    </w:p>
    <w:p>
      <w:r>
        <w:t>28.571</w:t>
      </w:r>
    </w:p>
    <w:p>
      <w:r>
        <w:t>Tổng: I+II+III+IV+V+VI (A): Tại cơ sở GDNN</w:t>
      </w:r>
    </w:p>
    <w:p>
      <w:r>
        <w:t>147.247.433</w:t>
      </w:r>
    </w:p>
    <w:p>
      <w:r>
        <w:t>1.402.357</w:t>
      </w:r>
    </w:p>
    <w:p>
      <w:r>
        <w:t>Tổng: I+II+III+IV+V+VI (B): Lưu động</w:t>
      </w:r>
    </w:p>
    <w:p>
      <w:r>
        <w:t>150.143.579</w:t>
      </w:r>
    </w:p>
    <w:p>
      <w:r>
        <w:t>1.429.939</w:t>
      </w:r>
    </w:p>
    <w:p>
      <w:r>
        <w:t>PHỤ LỤC 13</w:t>
      </w:r>
    </w:p>
    <w:p>
      <w:r>
        <w:t>ĐỊNH MỨC CHI PHÍ ĐÀO TẠO NGHỀ LỢN RỪNG, LỢN NUÔI THẢ TRÌNH ĐỘ SƠ CẤP BẬC 1</w:t>
      </w:r>
    </w:p>
    <w:p>
      <w:r>
        <w:t>(Ban hành kèm theo Quyết định số 3966/QĐ-UBND ngày 27/10/2023 của UBND tỉnh)</w:t>
      </w:r>
    </w:p>
    <w:p>
      <w:r>
        <w:t>STT</w:t>
      </w:r>
    </w:p>
    <w:p>
      <w:r>
        <w:t>Tên vật tư</w:t>
      </w:r>
    </w:p>
    <w:p>
      <w:r>
        <w:t>Đơn vị   tính</w:t>
      </w:r>
    </w:p>
    <w:p>
      <w:r>
        <w:t>Số lượng</w:t>
      </w:r>
    </w:p>
    <w:p>
      <w:r>
        <w:t>Đơn giá   (đồng)</w:t>
      </w:r>
    </w:p>
    <w:p>
      <w:r>
        <w:t>Thành tiền   (đồng)</w:t>
      </w:r>
    </w:p>
    <w:p>
      <w:r>
        <w:t>Định mức   1 hv/tháng</w:t>
      </w:r>
    </w:p>
    <w:p>
      <w:r>
        <w:t>I</w:t>
      </w:r>
    </w:p>
    <w:p>
      <w:r>
        <w:t>Chi phí chung</w:t>
      </w:r>
    </w:p>
    <w:p>
      <w:r>
        <w:t>14.850.000</w:t>
      </w:r>
    </w:p>
    <w:p>
      <w:r>
        <w:t>141.429</w:t>
      </w:r>
    </w:p>
    <w:p>
      <w:r>
        <w:t>1</w:t>
      </w:r>
    </w:p>
    <w:p>
      <w:r>
        <w:t>Tuyển sinh</w:t>
      </w:r>
    </w:p>
    <w:p>
      <w:r>
        <w:t>Học viên</w:t>
      </w:r>
    </w:p>
    <w:p>
      <w:r>
        <w:t>35</w:t>
      </w:r>
    </w:p>
    <w:p>
      <w:r>
        <w:t>200.000</w:t>
      </w:r>
    </w:p>
    <w:p>
      <w:r>
        <w:t>7.000.000</w:t>
      </w:r>
    </w:p>
    <w:p>
      <w:r>
        <w:t>66.667</w:t>
      </w:r>
    </w:p>
    <w:p>
      <w:r>
        <w:t>2</w:t>
      </w:r>
    </w:p>
    <w:p>
      <w:r>
        <w:t>Khai giảng, Bế giảng</w:t>
      </w:r>
    </w:p>
    <w:p>
      <w:r>
        <w:t>Lần</w:t>
      </w:r>
    </w:p>
    <w:p>
      <w:r>
        <w:t>2</w:t>
      </w:r>
    </w:p>
    <w:p>
      <w:r>
        <w:t>1.500.000</w:t>
      </w:r>
    </w:p>
    <w:p>
      <w:r>
        <w:t>3.000.000</w:t>
      </w:r>
    </w:p>
    <w:p>
      <w:r>
        <w:t>28.571</w:t>
      </w:r>
    </w:p>
    <w:p>
      <w:r>
        <w:t>3</w:t>
      </w:r>
    </w:p>
    <w:p>
      <w:r>
        <w:t>Hội đồng xét tốt nghiệp</w:t>
      </w:r>
    </w:p>
    <w:p>
      <w:r>
        <w:t>Người</w:t>
      </w:r>
    </w:p>
    <w:p>
      <w:r>
        <w:t>5</w:t>
      </w:r>
    </w:p>
    <w:p>
      <w:r>
        <w:t>200.000</w:t>
      </w:r>
    </w:p>
    <w:p>
      <w:r>
        <w:t>1.000.000</w:t>
      </w:r>
    </w:p>
    <w:p>
      <w:r>
        <w:t>9.524</w:t>
      </w:r>
    </w:p>
    <w:p>
      <w:r>
        <w:t>4</w:t>
      </w:r>
    </w:p>
    <w:p>
      <w:r>
        <w:t>Phôi, In và cấp chứng chỉ</w:t>
      </w:r>
    </w:p>
    <w:p>
      <w:r>
        <w:t>Cái</w:t>
      </w:r>
    </w:p>
    <w:p>
      <w:r>
        <w:t>35</w:t>
      </w:r>
    </w:p>
    <w:p>
      <w:r>
        <w:t>50.000</w:t>
      </w:r>
    </w:p>
    <w:p>
      <w:r>
        <w:t>1.750.000</w:t>
      </w:r>
    </w:p>
    <w:p>
      <w:r>
        <w:t>16.667</w:t>
      </w:r>
    </w:p>
    <w:p>
      <w:r>
        <w:t>5</w:t>
      </w:r>
    </w:p>
    <w:p>
      <w:r>
        <w:t>Hồ sơ tuyển sinh, đào tạo, giáo trình, tài liệu học tập, văn phòng phẩm</w:t>
      </w:r>
    </w:p>
    <w:p>
      <w:r>
        <w:t>Bộ</w:t>
      </w:r>
    </w:p>
    <w:p>
      <w:r>
        <w:t>35</w:t>
      </w:r>
    </w:p>
    <w:p>
      <w:r>
        <w:t>60.000</w:t>
      </w:r>
    </w:p>
    <w:p>
      <w:r>
        <w:t>2.100.000</w:t>
      </w:r>
    </w:p>
    <w:p>
      <w:r>
        <w:t>20.000</w:t>
      </w:r>
    </w:p>
    <w:p>
      <w:r>
        <w:t>II</w:t>
      </w:r>
    </w:p>
    <w:p>
      <w:r>
        <w:t>Chi phí lao động</w:t>
      </w:r>
    </w:p>
    <w:p>
      <w:r>
        <w:t>75.581.170</w:t>
      </w:r>
    </w:p>
    <w:p>
      <w:r>
        <w:t>719.821</w:t>
      </w:r>
    </w:p>
    <w:p>
      <w:r>
        <w:t>1</w:t>
      </w:r>
    </w:p>
    <w:p>
      <w:r>
        <w:t>Giáo viên dạy lý thuyết</w:t>
      </w:r>
    </w:p>
    <w:p>
      <w:r>
        <w:t>Giờ</w:t>
      </w:r>
    </w:p>
    <w:p>
      <w:r>
        <w:t>1,86</w:t>
      </w:r>
    </w:p>
    <w:p>
      <w:r>
        <w:t>129.300</w:t>
      </w:r>
    </w:p>
    <w:p>
      <w:r>
        <w:t>8.417.430</w:t>
      </w:r>
    </w:p>
    <w:p>
      <w:r>
        <w:t>80.166</w:t>
      </w:r>
    </w:p>
    <w:p>
      <w:r>
        <w:t>2</w:t>
      </w:r>
    </w:p>
    <w:p>
      <w:r>
        <w:t>Giáo viên dạy thực hành</w:t>
      </w:r>
    </w:p>
    <w:p>
      <w:r>
        <w:t>Giờ</w:t>
      </w:r>
    </w:p>
    <w:p>
      <w:r>
        <w:t>14,2</w:t>
      </w:r>
    </w:p>
    <w:p>
      <w:r>
        <w:t>129.300</w:t>
      </w:r>
    </w:p>
    <w:p>
      <w:r>
        <w:t>64.262.100</w:t>
      </w:r>
    </w:p>
    <w:p>
      <w:r>
        <w:t>612.020</w:t>
      </w:r>
    </w:p>
    <w:p>
      <w:r>
        <w:t>3</w:t>
      </w:r>
    </w:p>
    <w:p>
      <w:r>
        <w:t>Chi phí quản lý</w:t>
      </w:r>
    </w:p>
    <w:p>
      <w:r>
        <w:t>Giờ</w:t>
      </w:r>
    </w:p>
    <w:p>
      <w:r>
        <w:t>2,41</w:t>
      </w:r>
    </w:p>
    <w:p>
      <w:r>
        <w:t>34.400</w:t>
      </w:r>
    </w:p>
    <w:p>
      <w:r>
        <w:t>2.901.640</w:t>
      </w:r>
    </w:p>
    <w:p>
      <w:r>
        <w:t>27.635</w:t>
      </w:r>
    </w:p>
    <w:p>
      <w:r>
        <w:t>III</w:t>
      </w:r>
    </w:p>
    <w:p>
      <w:r>
        <w:t>Chi phí thiết bị</w:t>
      </w:r>
    </w:p>
    <w:p>
      <w:r>
        <w:t>3.818.738</w:t>
      </w:r>
    </w:p>
    <w:p>
      <w:r>
        <w:t>36.369</w:t>
      </w:r>
    </w:p>
    <w:p>
      <w:r>
        <w:t>1</w:t>
      </w:r>
    </w:p>
    <w:p>
      <w:r>
        <w:t>Máy tính</w:t>
      </w:r>
    </w:p>
    <w:p>
      <w:r>
        <w:t>Giờ</w:t>
      </w:r>
    </w:p>
    <w:p>
      <w:r>
        <w:t>1,86</w:t>
      </w:r>
    </w:p>
    <w:p>
      <w:r>
        <w:t>4.260</w:t>
      </w:r>
    </w:p>
    <w:p>
      <w:r>
        <w:t>277.343</w:t>
      </w:r>
    </w:p>
    <w:p>
      <w:r>
        <w:t>2.641</w:t>
      </w:r>
    </w:p>
    <w:p>
      <w:r>
        <w:t>2</w:t>
      </w:r>
    </w:p>
    <w:p>
      <w:r>
        <w:t>Máy chiếu</w:t>
      </w:r>
    </w:p>
    <w:p>
      <w:r>
        <w:t>Giờ</w:t>
      </w:r>
    </w:p>
    <w:p>
      <w:r>
        <w:t>1,86</w:t>
      </w:r>
    </w:p>
    <w:p>
      <w:r>
        <w:t>4.260</w:t>
      </w:r>
    </w:p>
    <w:p>
      <w:r>
        <w:t>277.343</w:t>
      </w:r>
    </w:p>
    <w:p>
      <w:r>
        <w:t>2.641</w:t>
      </w:r>
    </w:p>
    <w:p>
      <w:r>
        <w:t>3</w:t>
      </w:r>
    </w:p>
    <w:p>
      <w:r>
        <w:t>Màn chiếu 3 chấn</w:t>
      </w:r>
    </w:p>
    <w:p>
      <w:r>
        <w:t>Giờ</w:t>
      </w:r>
    </w:p>
    <w:p>
      <w:r>
        <w:t>1,86</w:t>
      </w:r>
    </w:p>
    <w:p>
      <w:r>
        <w:t>710</w:t>
      </w:r>
    </w:p>
    <w:p>
      <w:r>
        <w:t>46.224</w:t>
      </w:r>
    </w:p>
    <w:p>
      <w:r>
        <w:t>440</w:t>
      </w:r>
    </w:p>
    <w:p>
      <w:r>
        <w:t>4</w:t>
      </w:r>
    </w:p>
    <w:p>
      <w:r>
        <w:t>Bút trình chiếu</w:t>
      </w:r>
    </w:p>
    <w:p>
      <w:r>
        <w:t>Giờ</w:t>
      </w:r>
    </w:p>
    <w:p>
      <w:r>
        <w:t>1,86</w:t>
      </w:r>
    </w:p>
    <w:p>
      <w:r>
        <w:t>189</w:t>
      </w:r>
    </w:p>
    <w:p>
      <w:r>
        <w:t>12.326</w:t>
      </w:r>
    </w:p>
    <w:p>
      <w:r>
        <w:t>117</w:t>
      </w:r>
    </w:p>
    <w:p>
      <w:r>
        <w:t>5</w:t>
      </w:r>
    </w:p>
    <w:p>
      <w:r>
        <w:t>Bảng từ</w:t>
      </w:r>
    </w:p>
    <w:p>
      <w:r>
        <w:t>Giờ</w:t>
      </w:r>
    </w:p>
    <w:p>
      <w:r>
        <w:t>1,86</w:t>
      </w:r>
    </w:p>
    <w:p>
      <w:r>
        <w:t>1.775</w:t>
      </w:r>
    </w:p>
    <w:p>
      <w:r>
        <w:t>115.560</w:t>
      </w:r>
    </w:p>
    <w:p>
      <w:r>
        <w:t>1.101</w:t>
      </w:r>
    </w:p>
    <w:p>
      <w:r>
        <w:t>6</w:t>
      </w:r>
    </w:p>
    <w:p>
      <w:r>
        <w:t>Bộ nội quy tiêu lệnh phòng cháy chữa cháy</w:t>
      </w:r>
    </w:p>
    <w:p>
      <w:r>
        <w:t>Giờ</w:t>
      </w:r>
    </w:p>
    <w:p>
      <w:r>
        <w:t>1,86</w:t>
      </w:r>
    </w:p>
    <w:p>
      <w:r>
        <w:t>25</w:t>
      </w:r>
    </w:p>
    <w:p>
      <w:r>
        <w:t>1.602</w:t>
      </w:r>
    </w:p>
    <w:p>
      <w:r>
        <w:t>15</w:t>
      </w:r>
    </w:p>
    <w:p>
      <w:r>
        <w:t>7</w:t>
      </w:r>
    </w:p>
    <w:p>
      <w:r>
        <w:t>Bình chữa cháy</w:t>
      </w:r>
    </w:p>
    <w:p>
      <w:r>
        <w:t>Giờ</w:t>
      </w:r>
    </w:p>
    <w:p>
      <w:r>
        <w:t>14,20</w:t>
      </w:r>
    </w:p>
    <w:p>
      <w:r>
        <w:t>142</w:t>
      </w:r>
    </w:p>
    <w:p>
      <w:r>
        <w:t>70.578</w:t>
      </w:r>
    </w:p>
    <w:p>
      <w:r>
        <w:t>672</w:t>
      </w:r>
    </w:p>
    <w:p>
      <w:r>
        <w:t>8</w:t>
      </w:r>
    </w:p>
    <w:p>
      <w:r>
        <w:t>Bộ đồ Phẫu thuật chuyên ngành thú y</w:t>
      </w:r>
    </w:p>
    <w:p>
      <w:r>
        <w:t>Giờ</w:t>
      </w:r>
    </w:p>
    <w:p>
      <w:r>
        <w:t>3,33</w:t>
      </w:r>
    </w:p>
    <w:p>
      <w:r>
        <w:t>3.077</w:t>
      </w:r>
    </w:p>
    <w:p>
      <w:r>
        <w:t>358.608</w:t>
      </w:r>
    </w:p>
    <w:p>
      <w:r>
        <w:t>3.415</w:t>
      </w:r>
    </w:p>
    <w:p>
      <w:r>
        <w:t>9</w:t>
      </w:r>
    </w:p>
    <w:p>
      <w:r>
        <w:t>Bộ kìm bấm, kìm cắt chuyên ngành thú y</w:t>
      </w:r>
    </w:p>
    <w:p>
      <w:r>
        <w:t>Giờ</w:t>
      </w:r>
    </w:p>
    <w:p>
      <w:r>
        <w:t>3,33</w:t>
      </w:r>
    </w:p>
    <w:p>
      <w:r>
        <w:t>639</w:t>
      </w:r>
    </w:p>
    <w:p>
      <w:r>
        <w:t>74.480</w:t>
      </w:r>
    </w:p>
    <w:p>
      <w:r>
        <w:t>709</w:t>
      </w:r>
    </w:p>
    <w:p>
      <w:r>
        <w:t>10</w:t>
      </w:r>
    </w:p>
    <w:p>
      <w:r>
        <w:t>Xylanh loại vỏ kim loại 10ml, 20ml</w:t>
      </w:r>
    </w:p>
    <w:p>
      <w:r>
        <w:t>Giờ</w:t>
      </w:r>
    </w:p>
    <w:p>
      <w:r>
        <w:t>3,33</w:t>
      </w:r>
    </w:p>
    <w:p>
      <w:r>
        <w:t>114</w:t>
      </w:r>
    </w:p>
    <w:p>
      <w:r>
        <w:t>13.241</w:t>
      </w:r>
    </w:p>
    <w:p>
      <w:r>
        <w:t>126</w:t>
      </w:r>
    </w:p>
    <w:p>
      <w:r>
        <w:t>11</w:t>
      </w:r>
    </w:p>
    <w:p>
      <w:r>
        <w:t>Bình phun thuốc sát trùng</w:t>
      </w:r>
    </w:p>
    <w:p>
      <w:r>
        <w:t>Giờ</w:t>
      </w:r>
    </w:p>
    <w:p>
      <w:r>
        <w:t>3,33</w:t>
      </w:r>
    </w:p>
    <w:p>
      <w:r>
        <w:t>1.718</w:t>
      </w:r>
    </w:p>
    <w:p>
      <w:r>
        <w:t>200.269</w:t>
      </w:r>
    </w:p>
    <w:p>
      <w:r>
        <w:t>1.907</w:t>
      </w:r>
    </w:p>
    <w:p>
      <w:r>
        <w:t>12</w:t>
      </w:r>
    </w:p>
    <w:p>
      <w:r>
        <w:t>Phích chuyên dùng vận</w:t>
      </w:r>
    </w:p>
    <w:p>
      <w:r>
        <w:t>Giờ</w:t>
      </w:r>
    </w:p>
    <w:p>
      <w:r>
        <w:t>3,33</w:t>
      </w:r>
    </w:p>
    <w:p>
      <w:r>
        <w:t>142</w:t>
      </w:r>
    </w:p>
    <w:p>
      <w:r>
        <w:t>16.551</w:t>
      </w:r>
    </w:p>
    <w:p>
      <w:r>
        <w:t>158</w:t>
      </w:r>
    </w:p>
    <w:p>
      <w:r>
        <w:t>chuyển vacxin</w:t>
      </w:r>
    </w:p>
    <w:p>
      <w:r>
        <w:t>13</w:t>
      </w:r>
    </w:p>
    <w:p>
      <w:r>
        <w:t>Nhiệt kế</w:t>
      </w:r>
    </w:p>
    <w:p>
      <w:r>
        <w:t>Giờ</w:t>
      </w:r>
    </w:p>
    <w:p>
      <w:r>
        <w:t>3,33</w:t>
      </w:r>
    </w:p>
    <w:p>
      <w:r>
        <w:t>308</w:t>
      </w:r>
    </w:p>
    <w:p>
      <w:r>
        <w:t>35.861</w:t>
      </w:r>
    </w:p>
    <w:p>
      <w:r>
        <w:t>342</w:t>
      </w:r>
    </w:p>
    <w:p>
      <w:r>
        <w:t>14</w:t>
      </w:r>
    </w:p>
    <w:p>
      <w:r>
        <w:t>Tai nghe dùng cho thú y</w:t>
      </w:r>
    </w:p>
    <w:p>
      <w:r>
        <w:t>Giờ</w:t>
      </w:r>
    </w:p>
    <w:p>
      <w:r>
        <w:t>3,33</w:t>
      </w:r>
    </w:p>
    <w:p>
      <w:r>
        <w:t>2.012</w:t>
      </w:r>
    </w:p>
    <w:p>
      <w:r>
        <w:t>234.474</w:t>
      </w:r>
    </w:p>
    <w:p>
      <w:r>
        <w:t>2.233</w:t>
      </w:r>
    </w:p>
    <w:p>
      <w:r>
        <w:t>15</w:t>
      </w:r>
    </w:p>
    <w:p>
      <w:r>
        <w:t>Hộp đựng dụng cụ thú ý</w:t>
      </w:r>
    </w:p>
    <w:p>
      <w:r>
        <w:t>Giờ</w:t>
      </w:r>
    </w:p>
    <w:p>
      <w:r>
        <w:t>3,33</w:t>
      </w:r>
    </w:p>
    <w:p>
      <w:r>
        <w:t>33</w:t>
      </w:r>
    </w:p>
    <w:p>
      <w:r>
        <w:t>3.862</w:t>
      </w:r>
    </w:p>
    <w:p>
      <w:r>
        <w:t>37</w:t>
      </w:r>
    </w:p>
    <w:p>
      <w:r>
        <w:t>16</w:t>
      </w:r>
    </w:p>
    <w:p>
      <w:r>
        <w:t>Xe đẩy dụng cụ</w:t>
      </w:r>
    </w:p>
    <w:p>
      <w:r>
        <w:t>Giờ</w:t>
      </w:r>
    </w:p>
    <w:p>
      <w:r>
        <w:t>3,33</w:t>
      </w:r>
    </w:p>
    <w:p>
      <w:r>
        <w:t>568</w:t>
      </w:r>
    </w:p>
    <w:p>
      <w:r>
        <w:t>66.205</w:t>
      </w:r>
    </w:p>
    <w:p>
      <w:r>
        <w:t>631</w:t>
      </w:r>
    </w:p>
    <w:p>
      <w:r>
        <w:t>17</w:t>
      </w:r>
    </w:p>
    <w:p>
      <w:r>
        <w:t>Cân</w:t>
      </w:r>
    </w:p>
    <w:p>
      <w:r>
        <w:t>Giờ</w:t>
      </w:r>
    </w:p>
    <w:p>
      <w:r>
        <w:t>8,88</w:t>
      </w:r>
    </w:p>
    <w:p>
      <w:r>
        <w:t>568</w:t>
      </w:r>
    </w:p>
    <w:p>
      <w:r>
        <w:t>176.545</w:t>
      </w:r>
    </w:p>
    <w:p>
      <w:r>
        <w:t>1.681</w:t>
      </w:r>
    </w:p>
    <w:p>
      <w:r>
        <w:t>18</w:t>
      </w:r>
    </w:p>
    <w:p>
      <w:r>
        <w:t>Mán ăn cho lợn</w:t>
      </w:r>
    </w:p>
    <w:p>
      <w:r>
        <w:t>Giờ</w:t>
      </w:r>
    </w:p>
    <w:p>
      <w:r>
        <w:t>6,94</w:t>
      </w:r>
    </w:p>
    <w:p>
      <w:r>
        <w:t>71</w:t>
      </w:r>
    </w:p>
    <w:p>
      <w:r>
        <w:t>17.247</w:t>
      </w:r>
    </w:p>
    <w:p>
      <w:r>
        <w:t>164</w:t>
      </w:r>
    </w:p>
    <w:p>
      <w:r>
        <w:t>19</w:t>
      </w:r>
    </w:p>
    <w:p>
      <w:r>
        <w:t>Thùng chứa nước</w:t>
      </w:r>
    </w:p>
    <w:p>
      <w:r>
        <w:t>Giờ</w:t>
      </w:r>
    </w:p>
    <w:p>
      <w:r>
        <w:t>6,94</w:t>
      </w:r>
    </w:p>
    <w:p>
      <w:r>
        <w:t>199</w:t>
      </w:r>
    </w:p>
    <w:p>
      <w:r>
        <w:t>48.292</w:t>
      </w:r>
    </w:p>
    <w:p>
      <w:r>
        <w:t>460</w:t>
      </w:r>
    </w:p>
    <w:p>
      <w:r>
        <w:t>20</w:t>
      </w:r>
    </w:p>
    <w:p>
      <w:r>
        <w:t>Máy băm nghiền thức ăn</w:t>
      </w:r>
    </w:p>
    <w:p>
      <w:r>
        <w:t>Giờ</w:t>
      </w:r>
    </w:p>
    <w:p>
      <w:r>
        <w:t>6,94</w:t>
      </w:r>
    </w:p>
    <w:p>
      <w:r>
        <w:t>3.035</w:t>
      </w:r>
    </w:p>
    <w:p>
      <w:r>
        <w:t>737.308</w:t>
      </w:r>
    </w:p>
    <w:p>
      <w:r>
        <w:t>7.022</w:t>
      </w:r>
    </w:p>
    <w:p>
      <w:r>
        <w:t>21</w:t>
      </w:r>
    </w:p>
    <w:p>
      <w:r>
        <w:t>Máy ép cám viên</w:t>
      </w:r>
    </w:p>
    <w:p>
      <w:r>
        <w:t>Giờ</w:t>
      </w:r>
    </w:p>
    <w:p>
      <w:r>
        <w:t>6,94</w:t>
      </w:r>
    </w:p>
    <w:p>
      <w:r>
        <w:t>4.260</w:t>
      </w:r>
    </w:p>
    <w:p>
      <w:r>
        <w:t>1.034.819</w:t>
      </w:r>
    </w:p>
    <w:p>
      <w:r>
        <w:t>9.855</w:t>
      </w:r>
    </w:p>
    <w:p>
      <w:r>
        <w:t>IV</w:t>
      </w:r>
    </w:p>
    <w:p>
      <w:r>
        <w:t>Chi phí vật tư</w:t>
      </w:r>
    </w:p>
    <w:p>
      <w:r>
        <w:t>29.429.800</w:t>
      </w:r>
    </w:p>
    <w:p>
      <w:r>
        <w:t>280.284</w:t>
      </w:r>
    </w:p>
    <w:p>
      <w:r>
        <w:t>13</w:t>
      </w:r>
    </w:p>
    <w:p>
      <w:r>
        <w:t>Giấy A0 (thảo luận nhóm)</w:t>
      </w:r>
    </w:p>
    <w:p>
      <w:r>
        <w:t>Tờ</w:t>
      </w:r>
    </w:p>
    <w:p>
      <w:r>
        <w:t>2</w:t>
      </w:r>
    </w:p>
    <w:p>
      <w:r>
        <w:t>12.000</w:t>
      </w:r>
    </w:p>
    <w:p>
      <w:r>
        <w:t>840.000</w:t>
      </w:r>
    </w:p>
    <w:p>
      <w:r>
        <w:t>8.000</w:t>
      </w:r>
    </w:p>
    <w:p>
      <w:r>
        <w:t>14</w:t>
      </w:r>
    </w:p>
    <w:p>
      <w:r>
        <w:t>Đồ bảo hộ lao động (khẩu trang, găng tay, ủng, mũ)</w:t>
      </w:r>
    </w:p>
    <w:p>
      <w:r>
        <w:t>Bộ</w:t>
      </w:r>
    </w:p>
    <w:p>
      <w:r>
        <w:t>1</w:t>
      </w:r>
    </w:p>
    <w:p>
      <w:r>
        <w:t>200.000</w:t>
      </w:r>
    </w:p>
    <w:p>
      <w:r>
        <w:t>7.000.000</w:t>
      </w:r>
    </w:p>
    <w:p>
      <w:r>
        <w:t>66.667</w:t>
      </w:r>
    </w:p>
    <w:p>
      <w:r>
        <w:t>15</w:t>
      </w:r>
    </w:p>
    <w:p>
      <w:r>
        <w:t>Xà phòng sát khuẩn</w:t>
      </w:r>
    </w:p>
    <w:p>
      <w:r>
        <w:t>Chai</w:t>
      </w:r>
    </w:p>
    <w:p>
      <w:r>
        <w:t>1</w:t>
      </w:r>
    </w:p>
    <w:p>
      <w:r>
        <w:t>35.000</w:t>
      </w:r>
    </w:p>
    <w:p>
      <w:r>
        <w:t>35.000</w:t>
      </w:r>
    </w:p>
    <w:p>
      <w:r>
        <w:t>333</w:t>
      </w:r>
    </w:p>
    <w:p>
      <w:r>
        <w:t>16</w:t>
      </w:r>
    </w:p>
    <w:p>
      <w:r>
        <w:t>Bộ dụng cụ thực hành (Xilanh, dao thiến, chỉ khâu, kim cong...)</w:t>
      </w:r>
    </w:p>
    <w:p>
      <w:r>
        <w:t>Bộ</w:t>
      </w:r>
    </w:p>
    <w:p>
      <w:r>
        <w:t>1</w:t>
      </w:r>
    </w:p>
    <w:p>
      <w:r>
        <w:t>200.000</w:t>
      </w:r>
    </w:p>
    <w:p>
      <w:r>
        <w:t>200.000</w:t>
      </w:r>
    </w:p>
    <w:p>
      <w:r>
        <w:t>1.905</w:t>
      </w:r>
    </w:p>
    <w:p>
      <w:r>
        <w:t>17</w:t>
      </w:r>
    </w:p>
    <w:p>
      <w:r>
        <w:t>Lợn giống</w:t>
      </w:r>
    </w:p>
    <w:p>
      <w:r>
        <w:t>Con</w:t>
      </w:r>
    </w:p>
    <w:p>
      <w:r>
        <w:t>0,06</w:t>
      </w:r>
    </w:p>
    <w:p>
      <w:r>
        <w:t>1.500.000</w:t>
      </w:r>
    </w:p>
    <w:p>
      <w:r>
        <w:t>3.150.000</w:t>
      </w:r>
    </w:p>
    <w:p>
      <w:r>
        <w:t>30.000</w:t>
      </w:r>
    </w:p>
    <w:p>
      <w:r>
        <w:t>18</w:t>
      </w:r>
    </w:p>
    <w:p>
      <w:r>
        <w:t>Thức ăn xanh tự nhiên</w:t>
      </w:r>
    </w:p>
    <w:p>
      <w:r>
        <w:t>Kg</w:t>
      </w:r>
    </w:p>
    <w:p>
      <w:r>
        <w:t>4</w:t>
      </w:r>
    </w:p>
    <w:p>
      <w:r>
        <w:t>20.000</w:t>
      </w:r>
    </w:p>
    <w:p>
      <w:r>
        <w:t>2.800.000</w:t>
      </w:r>
    </w:p>
    <w:p>
      <w:r>
        <w:t>26.667</w:t>
      </w:r>
    </w:p>
    <w:p>
      <w:r>
        <w:t>19</w:t>
      </w:r>
    </w:p>
    <w:p>
      <w:r>
        <w:t>Thức ăn xanh trồng (rau muống.....)</w:t>
      </w:r>
    </w:p>
    <w:p>
      <w:r>
        <w:t>Kg</w:t>
      </w:r>
    </w:p>
    <w:p>
      <w:r>
        <w:t>4</w:t>
      </w:r>
    </w:p>
    <w:p>
      <w:r>
        <w:t>10.000</w:t>
      </w:r>
    </w:p>
    <w:p>
      <w:r>
        <w:t>1.400.000</w:t>
      </w:r>
    </w:p>
    <w:p>
      <w:r>
        <w:t>13.333</w:t>
      </w:r>
    </w:p>
    <w:p>
      <w:r>
        <w:t>20</w:t>
      </w:r>
    </w:p>
    <w:p>
      <w:r>
        <w:t>Thức ăn hỗn hợp cho lợn</w:t>
      </w:r>
    </w:p>
    <w:p>
      <w:r>
        <w:t>Kg</w:t>
      </w:r>
    </w:p>
    <w:p>
      <w:r>
        <w:t>4</w:t>
      </w:r>
    </w:p>
    <w:p>
      <w:r>
        <w:t>20.000</w:t>
      </w:r>
    </w:p>
    <w:p>
      <w:r>
        <w:t>2.800.000</w:t>
      </w:r>
    </w:p>
    <w:p>
      <w:r>
        <w:t>26.667</w:t>
      </w:r>
    </w:p>
    <w:p>
      <w:r>
        <w:t>21</w:t>
      </w:r>
    </w:p>
    <w:p>
      <w:r>
        <w:t>Thức ăn đậm đặc</w:t>
      </w:r>
    </w:p>
    <w:p>
      <w:r>
        <w:t>Kg</w:t>
      </w:r>
    </w:p>
    <w:p>
      <w:r>
        <w:t>4</w:t>
      </w:r>
    </w:p>
    <w:p>
      <w:r>
        <w:t>20.000</w:t>
      </w:r>
    </w:p>
    <w:p>
      <w:r>
        <w:t>2.800.000</w:t>
      </w:r>
    </w:p>
    <w:p>
      <w:r>
        <w:t>26.667</w:t>
      </w:r>
    </w:p>
    <w:p>
      <w:r>
        <w:t>22</w:t>
      </w:r>
    </w:p>
    <w:p>
      <w:r>
        <w:t>Thức ăn tinh (cám gạo)</w:t>
      </w:r>
    </w:p>
    <w:p>
      <w:r>
        <w:t>Kg</w:t>
      </w:r>
    </w:p>
    <w:p>
      <w:r>
        <w:t>4</w:t>
      </w:r>
    </w:p>
    <w:p>
      <w:r>
        <w:t>11.000</w:t>
      </w:r>
    </w:p>
    <w:p>
      <w:r>
        <w:t>1.540.000</w:t>
      </w:r>
    </w:p>
    <w:p>
      <w:r>
        <w:t>14.667</w:t>
      </w:r>
    </w:p>
    <w:p>
      <w:r>
        <w:t>23</w:t>
      </w:r>
    </w:p>
    <w:p>
      <w:r>
        <w:t>Thức ăn ngô nghiền</w:t>
      </w:r>
    </w:p>
    <w:p>
      <w:r>
        <w:t>Kg</w:t>
      </w:r>
    </w:p>
    <w:p>
      <w:r>
        <w:t>4</w:t>
      </w:r>
    </w:p>
    <w:p>
      <w:r>
        <w:t>12.000</w:t>
      </w:r>
    </w:p>
    <w:p>
      <w:r>
        <w:t>1.680.000</w:t>
      </w:r>
    </w:p>
    <w:p>
      <w:r>
        <w:t>16.000</w:t>
      </w:r>
    </w:p>
    <w:p>
      <w:r>
        <w:t>24</w:t>
      </w:r>
    </w:p>
    <w:p>
      <w:r>
        <w:t>Vôi bột khử trùng</w:t>
      </w:r>
    </w:p>
    <w:p>
      <w:r>
        <w:t>Kg</w:t>
      </w:r>
    </w:p>
    <w:p>
      <w:r>
        <w:t>0,1</w:t>
      </w:r>
    </w:p>
    <w:p>
      <w:r>
        <w:t>5.000</w:t>
      </w:r>
    </w:p>
    <w:p>
      <w:r>
        <w:t>17.500</w:t>
      </w:r>
    </w:p>
    <w:p>
      <w:r>
        <w:t>167</w:t>
      </w:r>
    </w:p>
    <w:p>
      <w:r>
        <w:t>25</w:t>
      </w:r>
    </w:p>
    <w:p>
      <w:r>
        <w:t>Vắc xin dịch tả</w:t>
      </w:r>
    </w:p>
    <w:p>
      <w:r>
        <w:t>ml</w:t>
      </w:r>
    </w:p>
    <w:p>
      <w:r>
        <w:t>2</w:t>
      </w:r>
    </w:p>
    <w:p>
      <w:r>
        <w:t>3.000</w:t>
      </w:r>
    </w:p>
    <w:p>
      <w:r>
        <w:t>210.000</w:t>
      </w:r>
    </w:p>
    <w:p>
      <w:r>
        <w:t>2.000</w:t>
      </w:r>
    </w:p>
    <w:p>
      <w:r>
        <w:t>26</w:t>
      </w:r>
    </w:p>
    <w:p>
      <w:r>
        <w:t>Vắc xin kép tụ huyết trùng - phó thương hàn</w:t>
      </w:r>
    </w:p>
    <w:p>
      <w:r>
        <w:t>ml</w:t>
      </w:r>
    </w:p>
    <w:p>
      <w:r>
        <w:t>1</w:t>
      </w:r>
    </w:p>
    <w:p>
      <w:r>
        <w:t>3.000</w:t>
      </w:r>
    </w:p>
    <w:p>
      <w:r>
        <w:t>105.000</w:t>
      </w:r>
    </w:p>
    <w:p>
      <w:r>
        <w:t>1.000</w:t>
      </w:r>
    </w:p>
    <w:p>
      <w:r>
        <w:t>27</w:t>
      </w:r>
    </w:p>
    <w:p>
      <w:r>
        <w:t>Thuốc Thú Y Đặc Trị Viêm Phổi CRD CCRD</w:t>
      </w:r>
    </w:p>
    <w:p>
      <w:r>
        <w:t>ml</w:t>
      </w:r>
    </w:p>
    <w:p>
      <w:r>
        <w:t>3</w:t>
      </w:r>
    </w:p>
    <w:p>
      <w:r>
        <w:t>18.000</w:t>
      </w:r>
    </w:p>
    <w:p>
      <w:r>
        <w:t>1.890.000</w:t>
      </w:r>
    </w:p>
    <w:p>
      <w:r>
        <w:t>18.000</w:t>
      </w:r>
    </w:p>
    <w:p>
      <w:r>
        <w:t>28</w:t>
      </w:r>
    </w:p>
    <w:p>
      <w:r>
        <w:t>Vắc xin tai xanh</w:t>
      </w:r>
    </w:p>
    <w:p>
      <w:r>
        <w:t>ml</w:t>
      </w:r>
    </w:p>
    <w:p>
      <w:r>
        <w:t>1</w:t>
      </w:r>
    </w:p>
    <w:p>
      <w:r>
        <w:t>18.900</w:t>
      </w:r>
    </w:p>
    <w:p>
      <w:r>
        <w:t>661.500</w:t>
      </w:r>
    </w:p>
    <w:p>
      <w:r>
        <w:t>6.300</w:t>
      </w:r>
    </w:p>
    <w:p>
      <w:r>
        <w:t>29</w:t>
      </w:r>
    </w:p>
    <w:p>
      <w:r>
        <w:t>Vắc xin lở mồm long</w:t>
      </w:r>
    </w:p>
    <w:p>
      <w:r>
        <w:t>ml</w:t>
      </w:r>
    </w:p>
    <w:p>
      <w:r>
        <w:t>1</w:t>
      </w:r>
    </w:p>
    <w:p>
      <w:r>
        <w:t>1.600</w:t>
      </w:r>
    </w:p>
    <w:p>
      <w:r>
        <w:t>56.000</w:t>
      </w:r>
    </w:p>
    <w:p>
      <w:r>
        <w:t>533</w:t>
      </w:r>
    </w:p>
    <w:p>
      <w:r>
        <w:t>móng</w:t>
      </w:r>
    </w:p>
    <w:p>
      <w:r>
        <w:t>30</w:t>
      </w:r>
    </w:p>
    <w:p>
      <w:r>
        <w:t>Vắc xin ký sinh trùng ngoài da</w:t>
      </w:r>
    </w:p>
    <w:p>
      <w:r>
        <w:t>ml</w:t>
      </w:r>
    </w:p>
    <w:p>
      <w:r>
        <w:t>1</w:t>
      </w:r>
    </w:p>
    <w:p>
      <w:r>
        <w:t>1.780</w:t>
      </w:r>
    </w:p>
    <w:p>
      <w:r>
        <w:t>62.300</w:t>
      </w:r>
    </w:p>
    <w:p>
      <w:r>
        <w:t>593</w:t>
      </w:r>
    </w:p>
    <w:p>
      <w:r>
        <w:t>31</w:t>
      </w:r>
    </w:p>
    <w:p>
      <w:r>
        <w:t>Thuốc tác động đến cơ thể vật nuôi dạng bột Phenobarbital</w:t>
      </w:r>
    </w:p>
    <w:p>
      <w:r>
        <w:t>ml</w:t>
      </w:r>
    </w:p>
    <w:p>
      <w:r>
        <w:t>2</w:t>
      </w:r>
    </w:p>
    <w:p>
      <w:r>
        <w:t>3.400</w:t>
      </w:r>
    </w:p>
    <w:p>
      <w:r>
        <w:t>238.000</w:t>
      </w:r>
    </w:p>
    <w:p>
      <w:r>
        <w:t>2.267</w:t>
      </w:r>
    </w:p>
    <w:p>
      <w:r>
        <w:t>32</w:t>
      </w:r>
    </w:p>
    <w:p>
      <w:r>
        <w:t>Thuốc kháng sinh dạng dung dịch BenzylPenicillin</w:t>
      </w:r>
    </w:p>
    <w:p>
      <w:r>
        <w:t>ml</w:t>
      </w:r>
    </w:p>
    <w:p>
      <w:r>
        <w:t>3</w:t>
      </w:r>
    </w:p>
    <w:p>
      <w:r>
        <w:t>1.800</w:t>
      </w:r>
    </w:p>
    <w:p>
      <w:r>
        <w:t>189.000</w:t>
      </w:r>
    </w:p>
    <w:p>
      <w:r>
        <w:t>1.800</w:t>
      </w:r>
    </w:p>
    <w:p>
      <w:r>
        <w:t>33</w:t>
      </w:r>
    </w:p>
    <w:p>
      <w:r>
        <w:t>Thuốc ký sinh trùng VMECTIN 10 INJ</w:t>
      </w:r>
    </w:p>
    <w:p>
      <w:r>
        <w:t>ml</w:t>
      </w:r>
    </w:p>
    <w:p>
      <w:r>
        <w:t>3</w:t>
      </w:r>
    </w:p>
    <w:p>
      <w:r>
        <w:t>1.500</w:t>
      </w:r>
    </w:p>
    <w:p>
      <w:r>
        <w:t>9.000</w:t>
      </w:r>
    </w:p>
    <w:p>
      <w:r>
        <w:t>86</w:t>
      </w:r>
    </w:p>
    <w:p>
      <w:r>
        <w:t>34</w:t>
      </w:r>
    </w:p>
    <w:p>
      <w:r>
        <w:t>Thuốc giảm đau hạ sốt Vemedim Vime ABC</w:t>
      </w:r>
    </w:p>
    <w:p>
      <w:r>
        <w:t>ml</w:t>
      </w:r>
    </w:p>
    <w:p>
      <w:r>
        <w:t>3</w:t>
      </w:r>
    </w:p>
    <w:p>
      <w:r>
        <w:t>2.000</w:t>
      </w:r>
    </w:p>
    <w:p>
      <w:r>
        <w:t>210.000</w:t>
      </w:r>
    </w:p>
    <w:p>
      <w:r>
        <w:t>2.000</w:t>
      </w:r>
    </w:p>
    <w:p>
      <w:r>
        <w:t>35</w:t>
      </w:r>
    </w:p>
    <w:p>
      <w:r>
        <w:t>Vitamin và khoáng chất</w:t>
      </w:r>
    </w:p>
    <w:p>
      <w:r>
        <w:t>ml</w:t>
      </w:r>
    </w:p>
    <w:p>
      <w:r>
        <w:t>3</w:t>
      </w:r>
    </w:p>
    <w:p>
      <w:r>
        <w:t>7.000</w:t>
      </w:r>
    </w:p>
    <w:p>
      <w:r>
        <w:t>735.000</w:t>
      </w:r>
    </w:p>
    <w:p>
      <w:r>
        <w:t>7.000</w:t>
      </w:r>
    </w:p>
    <w:p>
      <w:r>
        <w:t>36</w:t>
      </w:r>
    </w:p>
    <w:p>
      <w:r>
        <w:t>Thuốc tác động đến cơ thể vật nuôi dạng dung dịch Analgin</w:t>
      </w:r>
    </w:p>
    <w:p>
      <w:r>
        <w:t>ml</w:t>
      </w:r>
    </w:p>
    <w:p>
      <w:r>
        <w:t>2</w:t>
      </w:r>
    </w:p>
    <w:p>
      <w:r>
        <w:t>7.000</w:t>
      </w:r>
    </w:p>
    <w:p>
      <w:r>
        <w:t>490.000</w:t>
      </w:r>
    </w:p>
    <w:p>
      <w:r>
        <w:t>4.667</w:t>
      </w:r>
    </w:p>
    <w:p>
      <w:r>
        <w:t>37</w:t>
      </w:r>
    </w:p>
    <w:p>
      <w:r>
        <w:t>Thuốc sát trùng, tiêu độc BIO BENKOCID - Khử trùng tiêu độc</w:t>
      </w:r>
    </w:p>
    <w:p>
      <w:r>
        <w:t>ml</w:t>
      </w:r>
    </w:p>
    <w:p>
      <w:r>
        <w:t>3</w:t>
      </w:r>
    </w:p>
    <w:p>
      <w:r>
        <w:t>1.300</w:t>
      </w:r>
    </w:p>
    <w:p>
      <w:r>
        <w:t>136.500</w:t>
      </w:r>
    </w:p>
    <w:p>
      <w:r>
        <w:t>1.300</w:t>
      </w:r>
    </w:p>
    <w:p>
      <w:r>
        <w:t>38</w:t>
      </w:r>
    </w:p>
    <w:p>
      <w:r>
        <w:t>Nước cất, dung dịch pha</w:t>
      </w:r>
    </w:p>
    <w:p>
      <w:r>
        <w:t>ml</w:t>
      </w:r>
    </w:p>
    <w:p>
      <w:r>
        <w:t>5</w:t>
      </w:r>
    </w:p>
    <w:p>
      <w:r>
        <w:t>1.000</w:t>
      </w:r>
    </w:p>
    <w:p>
      <w:r>
        <w:t>175.000</w:t>
      </w:r>
    </w:p>
    <w:p>
      <w:r>
        <w:t>1.667</w:t>
      </w:r>
    </w:p>
    <w:p>
      <w:r>
        <w:t>V</w:t>
      </w:r>
    </w:p>
    <w:p>
      <w:r>
        <w:t>Chi phí điện năng</w:t>
      </w:r>
    </w:p>
    <w:p>
      <w:r>
        <w:t>kmh/hv</w:t>
      </w:r>
    </w:p>
    <w:p>
      <w:r>
        <w:t>19,5</w:t>
      </w:r>
    </w:p>
    <w:p>
      <w:r>
        <w:t>2.134</w:t>
      </w:r>
    </w:p>
    <w:p>
      <w:r>
        <w:t>1.456.455</w:t>
      </w:r>
    </w:p>
    <w:p>
      <w:r>
        <w:t>13.871</w:t>
      </w:r>
    </w:p>
    <w:p>
      <w:r>
        <w:t>VI</w:t>
      </w:r>
    </w:p>
    <w:p>
      <w:r>
        <w:t>Chi phí cơ sở vật chất</w:t>
      </w:r>
    </w:p>
    <w:p>
      <w:r>
        <w:t>A</w:t>
      </w:r>
    </w:p>
    <w:p>
      <w:r>
        <w:t>Tại cơ sở Giáo dục nghề nghiệp</w:t>
      </w:r>
    </w:p>
    <w:p>
      <w:r>
        <w:t>6.097.393</w:t>
      </w:r>
    </w:p>
    <w:p>
      <w:r>
        <w:t>58.070</w:t>
      </w:r>
    </w:p>
    <w:p>
      <w:r>
        <w:t>1</w:t>
      </w:r>
    </w:p>
    <w:p>
      <w:r>
        <w:t>Phòng học lý thuyết</w:t>
      </w:r>
    </w:p>
    <w:p>
      <w:r>
        <w:t>m2 x h</w:t>
      </w:r>
    </w:p>
    <w:p>
      <w:r>
        <w:t>111,2</w:t>
      </w:r>
    </w:p>
    <w:p>
      <w:r>
        <w:t>367</w:t>
      </w:r>
    </w:p>
    <w:p>
      <w:r>
        <w:t>856.633</w:t>
      </w:r>
    </w:p>
    <w:p>
      <w:r>
        <w:t>8.158</w:t>
      </w:r>
    </w:p>
    <w:p>
      <w:r>
        <w:t>2</w:t>
      </w:r>
    </w:p>
    <w:p>
      <w:r>
        <w:t>Phòng thực hành</w:t>
      </w:r>
    </w:p>
    <w:p>
      <w:r>
        <w:t>m2 x h</w:t>
      </w:r>
    </w:p>
    <w:p>
      <w:r>
        <w:t>1.020</w:t>
      </w:r>
    </w:p>
    <w:p>
      <w:r>
        <w:t>367</w:t>
      </w:r>
    </w:p>
    <w:p>
      <w:r>
        <w:t>5.240.760</w:t>
      </w:r>
    </w:p>
    <w:p>
      <w:r>
        <w:t>49.912</w:t>
      </w:r>
    </w:p>
    <w:p>
      <w:r>
        <w:t>B</w:t>
      </w:r>
    </w:p>
    <w:p>
      <w:r>
        <w:t>Lưu động</w:t>
      </w:r>
    </w:p>
    <w:p>
      <w:r>
        <w:t>9.000.000</w:t>
      </w:r>
    </w:p>
    <w:p>
      <w:r>
        <w:t>85.714</w:t>
      </w:r>
    </w:p>
    <w:p>
      <w:r>
        <w:t>1</w:t>
      </w:r>
    </w:p>
    <w:p>
      <w:r>
        <w:t>Thuê phòng học</w:t>
      </w:r>
    </w:p>
    <w:p>
      <w:r>
        <w:t>Tháng</w:t>
      </w:r>
    </w:p>
    <w:p>
      <w:r>
        <w:t>3</w:t>
      </w:r>
    </w:p>
    <w:p>
      <w:r>
        <w:t>2.000.000</w:t>
      </w:r>
    </w:p>
    <w:p>
      <w:r>
        <w:t>6.000.000</w:t>
      </w:r>
    </w:p>
    <w:p>
      <w:r>
        <w:t>57.143</w:t>
      </w:r>
    </w:p>
    <w:p>
      <w:r>
        <w:t>2</w:t>
      </w:r>
    </w:p>
    <w:p>
      <w:r>
        <w:t>Thuê phương tiện vận chuyển thiết bị giảng dạy</w:t>
      </w:r>
    </w:p>
    <w:p>
      <w:r>
        <w:t>Lần</w:t>
      </w:r>
    </w:p>
    <w:p>
      <w:r>
        <w:t>2</w:t>
      </w:r>
    </w:p>
    <w:p>
      <w:r>
        <w:t>1.500.000</w:t>
      </w:r>
    </w:p>
    <w:p>
      <w:r>
        <w:t>3.000.000</w:t>
      </w:r>
    </w:p>
    <w:p>
      <w:r>
        <w:t>28.571</w:t>
      </w:r>
    </w:p>
    <w:p>
      <w:r>
        <w:t>Tổng: I+II+III+IV+V+VI (A): Tại cơ sở GDNN</w:t>
      </w:r>
    </w:p>
    <w:p>
      <w:r>
        <w:t>131.233.556</w:t>
      </w:r>
    </w:p>
    <w:p>
      <w:r>
        <w:t>1.249.843</w:t>
      </w:r>
    </w:p>
    <w:p>
      <w:r>
        <w:t>Tổng: I+II+III+IV+V+VI (B): Lưu động</w:t>
      </w:r>
    </w:p>
    <w:p>
      <w:r>
        <w:t>134.136.163</w:t>
      </w:r>
    </w:p>
    <w:p>
      <w:r>
        <w:t>1.277.487</w:t>
      </w:r>
    </w:p>
    <w:p>
      <w:r>
        <w:t>PHỤ LỤC 14</w:t>
      </w:r>
    </w:p>
    <w:p>
      <w:r>
        <w:t>ĐỊNH MỨC CHI PHÍ ĐÀO TẠO NGHỀ NUÔI VÀ PHÒNG TRỊ BỆNH CHO TRÂU, BÒ TRÌNH ĐỘ SƠ CẤP BẬC 1</w:t>
      </w:r>
    </w:p>
    <w:p>
      <w:r>
        <w:t>(Ban hành kèm theo Quyết định số 3966/QĐ-UBND ngày 27/10/2023 của UBND tỉnh)</w:t>
      </w:r>
    </w:p>
    <w:p>
      <w:r>
        <w:t>TT</w:t>
      </w:r>
    </w:p>
    <w:p>
      <w:r>
        <w:t>Mức chi phí đào tạo</w:t>
      </w:r>
    </w:p>
    <w:p>
      <w:r>
        <w:t>Đơn vị</w:t>
      </w:r>
    </w:p>
    <w:p>
      <w:r>
        <w:t>Số lượng</w:t>
      </w:r>
    </w:p>
    <w:p>
      <w:r>
        <w:t>Đơn giá</w:t>
      </w:r>
    </w:p>
    <w:p>
      <w:r>
        <w:t>Thành tiền</w:t>
      </w:r>
    </w:p>
    <w:p>
      <w:r>
        <w:t>Định mức   1 hv/tháng</w:t>
      </w:r>
    </w:p>
    <w:p>
      <w:r>
        <w:t>I</w:t>
      </w:r>
    </w:p>
    <w:p>
      <w:r>
        <w:t>Chi phí chung</w:t>
      </w:r>
    </w:p>
    <w:p>
      <w:r>
        <w:t>14.850.000</w:t>
      </w:r>
    </w:p>
    <w:p>
      <w:r>
        <w:t>141.429</w:t>
      </w:r>
    </w:p>
    <w:p>
      <w:r>
        <w:t>1</w:t>
      </w:r>
    </w:p>
    <w:p>
      <w:r>
        <w:t>Tuyển sinh</w:t>
      </w:r>
    </w:p>
    <w:p>
      <w:r>
        <w:t>Học viên</w:t>
      </w:r>
    </w:p>
    <w:p>
      <w:r>
        <w:t>35</w:t>
      </w:r>
    </w:p>
    <w:p>
      <w:r>
        <w:t>200.000</w:t>
      </w:r>
    </w:p>
    <w:p>
      <w:r>
        <w:t>7.000.000</w:t>
      </w:r>
    </w:p>
    <w:p>
      <w:r>
        <w:t>66.667</w:t>
      </w:r>
    </w:p>
    <w:p>
      <w:r>
        <w:t>2</w:t>
      </w:r>
    </w:p>
    <w:p>
      <w:r>
        <w:t>Khai giảng, Bế giảng</w:t>
      </w:r>
    </w:p>
    <w:p>
      <w:r>
        <w:t>Lần</w:t>
      </w:r>
    </w:p>
    <w:p>
      <w:r>
        <w:t>2</w:t>
      </w:r>
    </w:p>
    <w:p>
      <w:r>
        <w:t>1.500.000</w:t>
      </w:r>
    </w:p>
    <w:p>
      <w:r>
        <w:t>3.000.000</w:t>
      </w:r>
    </w:p>
    <w:p>
      <w:r>
        <w:t>28.571</w:t>
      </w:r>
    </w:p>
    <w:p>
      <w:r>
        <w:t>3</w:t>
      </w:r>
    </w:p>
    <w:p>
      <w:r>
        <w:t>Hồi đồng xét công nhận tốt nghiệp</w:t>
      </w:r>
    </w:p>
    <w:p>
      <w:r>
        <w:t>Người</w:t>
      </w:r>
    </w:p>
    <w:p>
      <w:r>
        <w:t>5</w:t>
      </w:r>
    </w:p>
    <w:p>
      <w:r>
        <w:t>200.000</w:t>
      </w:r>
    </w:p>
    <w:p>
      <w:r>
        <w:t>1.000.000</w:t>
      </w:r>
    </w:p>
    <w:p>
      <w:r>
        <w:t>9.524</w:t>
      </w:r>
    </w:p>
    <w:p>
      <w:r>
        <w:t>4</w:t>
      </w:r>
    </w:p>
    <w:p>
      <w:r>
        <w:t>Phôi, in và cấp chứng chỉ</w:t>
      </w:r>
    </w:p>
    <w:p>
      <w:r>
        <w:t>Cái</w:t>
      </w:r>
    </w:p>
    <w:p>
      <w:r>
        <w:t>35</w:t>
      </w:r>
    </w:p>
    <w:p>
      <w:r>
        <w:t>50.000</w:t>
      </w:r>
    </w:p>
    <w:p>
      <w:r>
        <w:t>1.750.000</w:t>
      </w:r>
    </w:p>
    <w:p>
      <w:r>
        <w:t>16.667</w:t>
      </w:r>
    </w:p>
    <w:p>
      <w:r>
        <w:t>5</w:t>
      </w:r>
    </w:p>
    <w:p>
      <w:r>
        <w:t>Hồ sơ tuyển sinh, đào tạo, giáo trình, tài liệu học, văn phòng phẩm</w:t>
      </w:r>
    </w:p>
    <w:p>
      <w:r>
        <w:t>Bộ</w:t>
      </w:r>
    </w:p>
    <w:p>
      <w:r>
        <w:t>35</w:t>
      </w:r>
    </w:p>
    <w:p>
      <w:r>
        <w:t>60.000</w:t>
      </w:r>
    </w:p>
    <w:p>
      <w:r>
        <w:t>2.100.000</w:t>
      </w:r>
    </w:p>
    <w:p>
      <w:r>
        <w:t>20.000</w:t>
      </w:r>
    </w:p>
    <w:p>
      <w:r>
        <w:t>II</w:t>
      </w:r>
    </w:p>
    <w:p>
      <w:r>
        <w:t>Chi phí giáo viên và cán bộ quản lý</w:t>
      </w:r>
    </w:p>
    <w:p>
      <w:r>
        <w:t>68.902.120</w:t>
      </w:r>
    </w:p>
    <w:p>
      <w:r>
        <w:t>656.211</w:t>
      </w:r>
    </w:p>
    <w:p>
      <w:r>
        <w:t>1</w:t>
      </w:r>
    </w:p>
    <w:p>
      <w:r>
        <w:t>Giáo viên dạy lý thuyết</w:t>
      </w:r>
    </w:p>
    <w:p>
      <w:r>
        <w:t>Giờ</w:t>
      </w:r>
    </w:p>
    <w:p>
      <w:r>
        <w:t>2,14</w:t>
      </w:r>
    </w:p>
    <w:p>
      <w:r>
        <w:t>129.300</w:t>
      </w:r>
    </w:p>
    <w:p>
      <w:r>
        <w:t>9.684.570</w:t>
      </w:r>
    </w:p>
    <w:p>
      <w:r>
        <w:t>92.234</w:t>
      </w:r>
    </w:p>
    <w:p>
      <w:r>
        <w:t>2</w:t>
      </w:r>
    </w:p>
    <w:p>
      <w:r>
        <w:t>Giáo viên dạy thực hành</w:t>
      </w:r>
    </w:p>
    <w:p>
      <w:r>
        <w:t>Giờ</w:t>
      </w:r>
    </w:p>
    <w:p>
      <w:r>
        <w:t>12,5</w:t>
      </w:r>
    </w:p>
    <w:p>
      <w:r>
        <w:t>129.300</w:t>
      </w:r>
    </w:p>
    <w:p>
      <w:r>
        <w:t>56.568.750</w:t>
      </w:r>
    </w:p>
    <w:p>
      <w:r>
        <w:t>538.750</w:t>
      </w:r>
    </w:p>
    <w:p>
      <w:r>
        <w:t>3</w:t>
      </w:r>
    </w:p>
    <w:p>
      <w:r>
        <w:t>Cán bộ quản lý</w:t>
      </w:r>
    </w:p>
    <w:p>
      <w:r>
        <w:t>Giờ</w:t>
      </w:r>
    </w:p>
    <w:p>
      <w:r>
        <w:t>2,2</w:t>
      </w:r>
    </w:p>
    <w:p>
      <w:r>
        <w:t>34.400</w:t>
      </w:r>
    </w:p>
    <w:p>
      <w:r>
        <w:t>2.648.800</w:t>
      </w:r>
    </w:p>
    <w:p>
      <w:r>
        <w:t>25.227</w:t>
      </w:r>
    </w:p>
    <w:p>
      <w:r>
        <w:t>III</w:t>
      </w:r>
    </w:p>
    <w:p>
      <w:r>
        <w:t>Chi phí thiết bị</w:t>
      </w:r>
    </w:p>
    <w:p>
      <w:r>
        <w:t>11.679.600</w:t>
      </w:r>
    </w:p>
    <w:p>
      <w:r>
        <w:t>111.234</w:t>
      </w:r>
    </w:p>
    <w:p>
      <w:r>
        <w:t>1</w:t>
      </w:r>
    </w:p>
    <w:p>
      <w:r>
        <w:t>Máy tính xách tay</w:t>
      </w:r>
    </w:p>
    <w:p>
      <w:r>
        <w:t>Giờ</w:t>
      </w:r>
    </w:p>
    <w:p>
      <w:r>
        <w:t>2,14</w:t>
      </w:r>
    </w:p>
    <w:p>
      <w:r>
        <w:t>4.286</w:t>
      </w:r>
    </w:p>
    <w:p>
      <w:r>
        <w:t>694.014</w:t>
      </w:r>
    </w:p>
    <w:p>
      <w:r>
        <w:t>6.610</w:t>
      </w:r>
    </w:p>
    <w:p>
      <w:r>
        <w:t>2</w:t>
      </w:r>
    </w:p>
    <w:p>
      <w:r>
        <w:t>Máy chiếu</w:t>
      </w:r>
    </w:p>
    <w:p>
      <w:r>
        <w:t>Giờ</w:t>
      </w:r>
    </w:p>
    <w:p>
      <w:r>
        <w:t>2,14</w:t>
      </w:r>
    </w:p>
    <w:p>
      <w:r>
        <w:t>4.286</w:t>
      </w:r>
    </w:p>
    <w:p>
      <w:r>
        <w:t>694.014</w:t>
      </w:r>
    </w:p>
    <w:p>
      <w:r>
        <w:t>6.610</w:t>
      </w:r>
    </w:p>
    <w:p>
      <w:r>
        <w:t>3</w:t>
      </w:r>
    </w:p>
    <w:p>
      <w:r>
        <w:t>Màn chiếu đứng có chân</w:t>
      </w:r>
    </w:p>
    <w:p>
      <w:r>
        <w:t>Giờ</w:t>
      </w:r>
    </w:p>
    <w:p>
      <w:r>
        <w:t>2,14</w:t>
      </w:r>
    </w:p>
    <w:p>
      <w:r>
        <w:t>429</w:t>
      </w:r>
    </w:p>
    <w:p>
      <w:r>
        <w:t>69.401</w:t>
      </w:r>
    </w:p>
    <w:p>
      <w:r>
        <w:t>661</w:t>
      </w:r>
    </w:p>
    <w:p>
      <w:r>
        <w:t>4</w:t>
      </w:r>
    </w:p>
    <w:p>
      <w:r>
        <w:t>Bộ bóng đèn chiếu sáng phòng học 10- 12 bóng huỳnh quang</w:t>
      </w:r>
    </w:p>
    <w:p>
      <w:r>
        <w:t>Giờ</w:t>
      </w:r>
    </w:p>
    <w:p>
      <w:r>
        <w:t>8,57</w:t>
      </w:r>
    </w:p>
    <w:p>
      <w:r>
        <w:t>218</w:t>
      </w:r>
    </w:p>
    <w:p>
      <w:r>
        <w:t>141.281</w:t>
      </w:r>
    </w:p>
    <w:p>
      <w:r>
        <w:t>1.346</w:t>
      </w:r>
    </w:p>
    <w:p>
      <w:r>
        <w:t>5</w:t>
      </w:r>
    </w:p>
    <w:p>
      <w:r>
        <w:t>Bộ máy quạt mát 4- 6 quạt</w:t>
      </w:r>
    </w:p>
    <w:p>
      <w:r>
        <w:t>Giờ</w:t>
      </w:r>
    </w:p>
    <w:p>
      <w:r>
        <w:t>8,57</w:t>
      </w:r>
    </w:p>
    <w:p>
      <w:r>
        <w:t>500</w:t>
      </w:r>
    </w:p>
    <w:p>
      <w:r>
        <w:t>324.252</w:t>
      </w:r>
    </w:p>
    <w:p>
      <w:r>
        <w:t>3.088</w:t>
      </w:r>
    </w:p>
    <w:p>
      <w:r>
        <w:t>6</w:t>
      </w:r>
    </w:p>
    <w:p>
      <w:r>
        <w:t>Máy băm cỏ đa năng</w:t>
      </w:r>
    </w:p>
    <w:p>
      <w:r>
        <w:t>Giờ</w:t>
      </w:r>
    </w:p>
    <w:p>
      <w:r>
        <w:t>8,57</w:t>
      </w:r>
    </w:p>
    <w:p>
      <w:r>
        <w:t>7.143</w:t>
      </w:r>
    </w:p>
    <w:p>
      <w:r>
        <w:t>2.316.082</w:t>
      </w:r>
    </w:p>
    <w:p>
      <w:r>
        <w:t>22.058</w:t>
      </w:r>
    </w:p>
    <w:p>
      <w:r>
        <w:t>7</w:t>
      </w:r>
    </w:p>
    <w:p>
      <w:r>
        <w:t>Gậy đỡ đẻ cho bò - CAP PUL</w:t>
      </w:r>
    </w:p>
    <w:p>
      <w:r>
        <w:t>Giờ</w:t>
      </w:r>
    </w:p>
    <w:p>
      <w:r>
        <w:t>3,17</w:t>
      </w:r>
    </w:p>
    <w:p>
      <w:r>
        <w:t>1.250</w:t>
      </w:r>
    </w:p>
    <w:p>
      <w:r>
        <w:t>599.695</w:t>
      </w:r>
    </w:p>
    <w:p>
      <w:r>
        <w:t>5.711</w:t>
      </w:r>
    </w:p>
    <w:p>
      <w:r>
        <w:t>8</w:t>
      </w:r>
    </w:p>
    <w:p>
      <w:r>
        <w:t>Panh thẳng</w:t>
      </w:r>
    </w:p>
    <w:p>
      <w:r>
        <w:t>Giờ</w:t>
      </w:r>
    </w:p>
    <w:p>
      <w:r>
        <w:t>6,67</w:t>
      </w:r>
    </w:p>
    <w:p>
      <w:r>
        <w:t>21</w:t>
      </w:r>
    </w:p>
    <w:p>
      <w:r>
        <w:t>54.078</w:t>
      </w:r>
    </w:p>
    <w:p>
      <w:r>
        <w:t>515</w:t>
      </w:r>
    </w:p>
    <w:p>
      <w:r>
        <w:t>9</w:t>
      </w:r>
    </w:p>
    <w:p>
      <w:r>
        <w:t>Ống tiêm</w:t>
      </w:r>
    </w:p>
    <w:p>
      <w:r>
        <w:t>Giờ</w:t>
      </w:r>
    </w:p>
    <w:p>
      <w:r>
        <w:t>6,67</w:t>
      </w:r>
    </w:p>
    <w:p>
      <w:r>
        <w:t>71</w:t>
      </w:r>
    </w:p>
    <w:p>
      <w:r>
        <w:t>180.260</w:t>
      </w:r>
    </w:p>
    <w:p>
      <w:r>
        <w:t>1.717</w:t>
      </w:r>
    </w:p>
    <w:p>
      <w:r>
        <w:t>10</w:t>
      </w:r>
    </w:p>
    <w:p>
      <w:r>
        <w:t>Ống tiêm bán tự động</w:t>
      </w:r>
    </w:p>
    <w:p>
      <w:r>
        <w:t>Giờ</w:t>
      </w:r>
    </w:p>
    <w:p>
      <w:r>
        <w:t>6,67</w:t>
      </w:r>
    </w:p>
    <w:p>
      <w:r>
        <w:t>107</w:t>
      </w:r>
    </w:p>
    <w:p>
      <w:r>
        <w:t>270.390</w:t>
      </w:r>
    </w:p>
    <w:p>
      <w:r>
        <w:t>2.575</w:t>
      </w:r>
    </w:p>
    <w:p>
      <w:r>
        <w:t>11</w:t>
      </w:r>
    </w:p>
    <w:p>
      <w:r>
        <w:t>Nhiệt kế</w:t>
      </w:r>
    </w:p>
    <w:p>
      <w:r>
        <w:t>Giờ</w:t>
      </w:r>
    </w:p>
    <w:p>
      <w:r>
        <w:t>6,67</w:t>
      </w:r>
    </w:p>
    <w:p>
      <w:r>
        <w:t>18</w:t>
      </w:r>
    </w:p>
    <w:p>
      <w:r>
        <w:t>45.065</w:t>
      </w:r>
    </w:p>
    <w:p>
      <w:r>
        <w:t>429</w:t>
      </w:r>
    </w:p>
    <w:p>
      <w:r>
        <w:t>12</w:t>
      </w:r>
    </w:p>
    <w:p>
      <w:r>
        <w:t>Bộ dụng cụ cố định gia súc</w:t>
      </w:r>
    </w:p>
    <w:p>
      <w:r>
        <w:t>Giờ</w:t>
      </w:r>
    </w:p>
    <w:p>
      <w:r>
        <w:t>6,67</w:t>
      </w:r>
    </w:p>
    <w:p>
      <w:r>
        <w:t>2.143</w:t>
      </w:r>
    </w:p>
    <w:p>
      <w:r>
        <w:t>5.407.795</w:t>
      </w:r>
    </w:p>
    <w:p>
      <w:r>
        <w:t>51.503</w:t>
      </w:r>
    </w:p>
    <w:p>
      <w:r>
        <w:t>13</w:t>
      </w:r>
    </w:p>
    <w:p>
      <w:r>
        <w:t>Bình phun tay</w:t>
      </w:r>
    </w:p>
    <w:p>
      <w:r>
        <w:t>Giờ</w:t>
      </w:r>
    </w:p>
    <w:p>
      <w:r>
        <w:t>6,67</w:t>
      </w:r>
    </w:p>
    <w:p>
      <w:r>
        <w:t>293</w:t>
      </w:r>
    </w:p>
    <w:p>
      <w:r>
        <w:t>739.065</w:t>
      </w:r>
    </w:p>
    <w:p>
      <w:r>
        <w:t>7.039</w:t>
      </w:r>
    </w:p>
    <w:p>
      <w:r>
        <w:t>14</w:t>
      </w:r>
    </w:p>
    <w:p>
      <w:r>
        <w:t>Thước dây đo trọng lượng bò</w:t>
      </w:r>
    </w:p>
    <w:p>
      <w:r>
        <w:t>Giờ</w:t>
      </w:r>
    </w:p>
    <w:p>
      <w:r>
        <w:t>6,67</w:t>
      </w:r>
    </w:p>
    <w:p>
      <w:r>
        <w:t>57</w:t>
      </w:r>
    </w:p>
    <w:p>
      <w:r>
        <w:t>144.208</w:t>
      </w:r>
    </w:p>
    <w:p>
      <w:r>
        <w:t>1.373</w:t>
      </w:r>
    </w:p>
    <w:p>
      <w:r>
        <w:t>IV</w:t>
      </w:r>
    </w:p>
    <w:p>
      <w:r>
        <w:t>Chi phí vật tư</w:t>
      </w:r>
    </w:p>
    <w:p>
      <w:r>
        <w:t>57.756.400</w:t>
      </w:r>
    </w:p>
    <w:p>
      <w:r>
        <w:t>550.061</w:t>
      </w:r>
    </w:p>
    <w:p>
      <w:r>
        <w:t>1</w:t>
      </w:r>
    </w:p>
    <w:p>
      <w:r>
        <w:t>Bài tập luyện kỹ năng</w:t>
      </w:r>
    </w:p>
    <w:p>
      <w:r>
        <w:t>Bộ</w:t>
      </w:r>
    </w:p>
    <w:p>
      <w:r>
        <w:t>1</w:t>
      </w:r>
    </w:p>
    <w:p>
      <w:r>
        <w:t>20.000</w:t>
      </w:r>
    </w:p>
    <w:p>
      <w:r>
        <w:t>700.000</w:t>
      </w:r>
    </w:p>
    <w:p>
      <w:r>
        <w:t>6.667</w:t>
      </w:r>
    </w:p>
    <w:p>
      <w:r>
        <w:t>2</w:t>
      </w:r>
    </w:p>
    <w:p>
      <w:r>
        <w:t>Bộ tranh ảnh về con giống</w:t>
      </w:r>
    </w:p>
    <w:p>
      <w:r>
        <w:t>Bộ</w:t>
      </w:r>
    </w:p>
    <w:p>
      <w:r>
        <w:t>0,11</w:t>
      </w:r>
    </w:p>
    <w:p>
      <w:r>
        <w:t>100.000</w:t>
      </w:r>
    </w:p>
    <w:p>
      <w:r>
        <w:t>385.000</w:t>
      </w:r>
    </w:p>
    <w:p>
      <w:r>
        <w:t>3.667</w:t>
      </w:r>
    </w:p>
    <w:p>
      <w:r>
        <w:t>3</w:t>
      </w:r>
    </w:p>
    <w:p>
      <w:r>
        <w:t>Bộ tranh ảnh về triệu chứng bệnh tích</w:t>
      </w:r>
    </w:p>
    <w:p>
      <w:r>
        <w:t>Bộ</w:t>
      </w:r>
    </w:p>
    <w:p>
      <w:r>
        <w:t>0,11</w:t>
      </w:r>
    </w:p>
    <w:p>
      <w:r>
        <w:t>100.000</w:t>
      </w:r>
    </w:p>
    <w:p>
      <w:r>
        <w:t>400.000</w:t>
      </w:r>
    </w:p>
    <w:p>
      <w:r>
        <w:t>3.810</w:t>
      </w:r>
    </w:p>
    <w:p>
      <w:r>
        <w:t>4</w:t>
      </w:r>
    </w:p>
    <w:p>
      <w:r>
        <w:t>Bộ slide về hình ảnh con giống</w:t>
      </w:r>
    </w:p>
    <w:p>
      <w:r>
        <w:t>Bộ</w:t>
      </w:r>
    </w:p>
    <w:p>
      <w:r>
        <w:t>0,11</w:t>
      </w:r>
    </w:p>
    <w:p>
      <w:r>
        <w:t>100.000</w:t>
      </w:r>
    </w:p>
    <w:p>
      <w:r>
        <w:t>400.000</w:t>
      </w:r>
    </w:p>
    <w:p>
      <w:r>
        <w:t>3.810</w:t>
      </w:r>
    </w:p>
    <w:p>
      <w:r>
        <w:t>5</w:t>
      </w:r>
    </w:p>
    <w:p>
      <w:r>
        <w:t>Quần áo bảo hộ</w:t>
      </w:r>
    </w:p>
    <w:p>
      <w:r>
        <w:t>Bộ</w:t>
      </w:r>
    </w:p>
    <w:p>
      <w:r>
        <w:t>1</w:t>
      </w:r>
    </w:p>
    <w:p>
      <w:r>
        <w:t>200.000</w:t>
      </w:r>
    </w:p>
    <w:p>
      <w:r>
        <w:t>7.000.000</w:t>
      </w:r>
    </w:p>
    <w:p>
      <w:r>
        <w:t>66.667</w:t>
      </w:r>
    </w:p>
    <w:p>
      <w:r>
        <w:t>6</w:t>
      </w:r>
    </w:p>
    <w:p>
      <w:r>
        <w:t>Giày bảo hộ</w:t>
      </w:r>
    </w:p>
    <w:p>
      <w:r>
        <w:t>Đôi</w:t>
      </w:r>
    </w:p>
    <w:p>
      <w:r>
        <w:t>1</w:t>
      </w:r>
    </w:p>
    <w:p>
      <w:r>
        <w:t>170.000</w:t>
      </w:r>
    </w:p>
    <w:p>
      <w:r>
        <w:t>5.950.000</w:t>
      </w:r>
    </w:p>
    <w:p>
      <w:r>
        <w:t>56.667</w:t>
      </w:r>
    </w:p>
    <w:p>
      <w:r>
        <w:t>7</w:t>
      </w:r>
    </w:p>
    <w:p>
      <w:r>
        <w:t>Khẩu trang y tế</w:t>
      </w:r>
    </w:p>
    <w:p>
      <w:r>
        <w:t>Cái</w:t>
      </w:r>
    </w:p>
    <w:p>
      <w:r>
        <w:t>40</w:t>
      </w:r>
    </w:p>
    <w:p>
      <w:r>
        <w:t>1.000</w:t>
      </w:r>
    </w:p>
    <w:p>
      <w:r>
        <w:t>1.400.000</w:t>
      </w:r>
    </w:p>
    <w:p>
      <w:r>
        <w:t>13.333</w:t>
      </w:r>
    </w:p>
    <w:p>
      <w:r>
        <w:t>8</w:t>
      </w:r>
    </w:p>
    <w:p>
      <w:r>
        <w:t>Găng tay cao su</w:t>
      </w:r>
    </w:p>
    <w:p>
      <w:r>
        <w:t>Đôi</w:t>
      </w:r>
    </w:p>
    <w:p>
      <w:r>
        <w:t>30</w:t>
      </w:r>
    </w:p>
    <w:p>
      <w:r>
        <w:t>7.000</w:t>
      </w:r>
    </w:p>
    <w:p>
      <w:r>
        <w:t>7.350.000</w:t>
      </w:r>
    </w:p>
    <w:p>
      <w:r>
        <w:t>70.000</w:t>
      </w:r>
    </w:p>
    <w:p>
      <w:r>
        <w:t>9</w:t>
      </w:r>
    </w:p>
    <w:p>
      <w:r>
        <w:t>Bông y tế</w:t>
      </w:r>
    </w:p>
    <w:p>
      <w:r>
        <w:t>50g/gói</w:t>
      </w:r>
    </w:p>
    <w:p>
      <w:r>
        <w:t>0,11</w:t>
      </w:r>
    </w:p>
    <w:p>
      <w:r>
        <w:t>13.000</w:t>
      </w:r>
    </w:p>
    <w:p>
      <w:r>
        <w:t>52.000</w:t>
      </w:r>
    </w:p>
    <w:p>
      <w:r>
        <w:t>495</w:t>
      </w:r>
    </w:p>
    <w:p>
      <w:r>
        <w:t>10</w:t>
      </w:r>
    </w:p>
    <w:p>
      <w:r>
        <w:t>Băng vết thương cá nhân</w:t>
      </w:r>
    </w:p>
    <w:p>
      <w:r>
        <w:t>30m/hộp</w:t>
      </w:r>
    </w:p>
    <w:p>
      <w:r>
        <w:t>0,11</w:t>
      </w:r>
    </w:p>
    <w:p>
      <w:r>
        <w:t>50.000</w:t>
      </w:r>
    </w:p>
    <w:p>
      <w:r>
        <w:t>200.000</w:t>
      </w:r>
    </w:p>
    <w:p>
      <w:r>
        <w:t>1.905</w:t>
      </w:r>
    </w:p>
    <w:p>
      <w:r>
        <w:t>11</w:t>
      </w:r>
    </w:p>
    <w:p>
      <w:r>
        <w:t>Băng keo lụa y tế</w:t>
      </w:r>
    </w:p>
    <w:p>
      <w:r>
        <w:t>Cuộn</w:t>
      </w:r>
    </w:p>
    <w:p>
      <w:r>
        <w:t>0,22</w:t>
      </w:r>
    </w:p>
    <w:p>
      <w:r>
        <w:t>51.000</w:t>
      </w:r>
    </w:p>
    <w:p>
      <w:r>
        <w:t>408.000</w:t>
      </w:r>
    </w:p>
    <w:p>
      <w:r>
        <w:t>3.886</w:t>
      </w:r>
    </w:p>
    <w:p>
      <w:r>
        <w:t>12</w:t>
      </w:r>
    </w:p>
    <w:p>
      <w:r>
        <w:t>Gạt tiệt trùng</w:t>
      </w:r>
    </w:p>
    <w:p>
      <w:r>
        <w:t>10m/gói</w:t>
      </w:r>
    </w:p>
    <w:p>
      <w:r>
        <w:t>0,22</w:t>
      </w:r>
    </w:p>
    <w:p>
      <w:r>
        <w:t>10.000</w:t>
      </w:r>
    </w:p>
    <w:p>
      <w:r>
        <w:t>80.000</w:t>
      </w:r>
    </w:p>
    <w:p>
      <w:r>
        <w:t>762</w:t>
      </w:r>
    </w:p>
    <w:p>
      <w:r>
        <w:t>13</w:t>
      </w:r>
    </w:p>
    <w:p>
      <w:r>
        <w:t>Băng thun y tế (2 chấu)</w:t>
      </w:r>
    </w:p>
    <w:p>
      <w:r>
        <w:t>Cuộn</w:t>
      </w:r>
    </w:p>
    <w:p>
      <w:r>
        <w:t>0,22</w:t>
      </w:r>
    </w:p>
    <w:p>
      <w:r>
        <w:t>20.000</w:t>
      </w:r>
    </w:p>
    <w:p>
      <w:r>
        <w:t>160.000</w:t>
      </w:r>
    </w:p>
    <w:p>
      <w:r>
        <w:t>1.524</w:t>
      </w:r>
    </w:p>
    <w:p>
      <w:r>
        <w:t>14</w:t>
      </w:r>
    </w:p>
    <w:p>
      <w:r>
        <w:t>Povidine</w:t>
      </w:r>
    </w:p>
    <w:p>
      <w:r>
        <w:t>20ml</w:t>
      </w:r>
    </w:p>
    <w:p>
      <w:r>
        <w:t>0,50</w:t>
      </w:r>
    </w:p>
    <w:p>
      <w:r>
        <w:t>7.000</w:t>
      </w:r>
    </w:p>
    <w:p>
      <w:r>
        <w:t>126.000</w:t>
      </w:r>
    </w:p>
    <w:p>
      <w:r>
        <w:t>1.200</w:t>
      </w:r>
    </w:p>
    <w:p>
      <w:r>
        <w:t>15</w:t>
      </w:r>
    </w:p>
    <w:p>
      <w:r>
        <w:t>Cồn xanh 90 độ</w:t>
      </w:r>
    </w:p>
    <w:p>
      <w:r>
        <w:t>50ml</w:t>
      </w:r>
    </w:p>
    <w:p>
      <w:r>
        <w:t>0,22</w:t>
      </w:r>
    </w:p>
    <w:p>
      <w:r>
        <w:t>11.000</w:t>
      </w:r>
    </w:p>
    <w:p>
      <w:r>
        <w:t>88.000</w:t>
      </w:r>
    </w:p>
    <w:p>
      <w:r>
        <w:t>838</w:t>
      </w:r>
    </w:p>
    <w:p>
      <w:r>
        <w:t>16</w:t>
      </w:r>
    </w:p>
    <w:p>
      <w:r>
        <w:t>Nước muối sinh lý</w:t>
      </w:r>
    </w:p>
    <w:p>
      <w:r>
        <w:t>500ml</w:t>
      </w:r>
    </w:p>
    <w:p>
      <w:r>
        <w:t>0,22</w:t>
      </w:r>
    </w:p>
    <w:p>
      <w:r>
        <w:t>20.000</w:t>
      </w:r>
    </w:p>
    <w:p>
      <w:r>
        <w:t>160.000</w:t>
      </w:r>
    </w:p>
    <w:p>
      <w:r>
        <w:t>1.524</w:t>
      </w:r>
    </w:p>
    <w:p>
      <w:r>
        <w:t>17</w:t>
      </w:r>
    </w:p>
    <w:p>
      <w:r>
        <w:t>Nước ôxy già</w:t>
      </w:r>
    </w:p>
    <w:p>
      <w:r>
        <w:t>50ml</w:t>
      </w:r>
    </w:p>
    <w:p>
      <w:r>
        <w:t>0,22</w:t>
      </w:r>
    </w:p>
    <w:p>
      <w:r>
        <w:t>12.000</w:t>
      </w:r>
    </w:p>
    <w:p>
      <w:r>
        <w:t>96.000</w:t>
      </w:r>
    </w:p>
    <w:p>
      <w:r>
        <w:t>914</w:t>
      </w:r>
    </w:p>
    <w:p>
      <w:r>
        <w:t>18</w:t>
      </w:r>
    </w:p>
    <w:p>
      <w:r>
        <w:t>Chai xịt làm lạnh Starbalm</w:t>
      </w:r>
    </w:p>
    <w:p>
      <w:r>
        <w:t>150ml</w:t>
      </w:r>
    </w:p>
    <w:p>
      <w:r>
        <w:t>0,22</w:t>
      </w:r>
    </w:p>
    <w:p>
      <w:r>
        <w:t>90.000</w:t>
      </w:r>
    </w:p>
    <w:p>
      <w:r>
        <w:t>720.000</w:t>
      </w:r>
    </w:p>
    <w:p>
      <w:r>
        <w:t>6.857</w:t>
      </w:r>
    </w:p>
    <w:p>
      <w:r>
        <w:t>19</w:t>
      </w:r>
    </w:p>
    <w:p>
      <w:r>
        <w:t>Dây thừng cố định bò</w:t>
      </w:r>
    </w:p>
    <w:p>
      <w:r>
        <w:t>5m</w:t>
      </w:r>
    </w:p>
    <w:p>
      <w:r>
        <w:t>0,11</w:t>
      </w:r>
    </w:p>
    <w:p>
      <w:r>
        <w:t>72.500</w:t>
      </w:r>
    </w:p>
    <w:p>
      <w:r>
        <w:t>290.000</w:t>
      </w:r>
    </w:p>
    <w:p>
      <w:r>
        <w:t>2.762</w:t>
      </w:r>
    </w:p>
    <w:p>
      <w:r>
        <w:t>20</w:t>
      </w:r>
    </w:p>
    <w:p>
      <w:r>
        <w:t>Cỏ voi</w:t>
      </w:r>
    </w:p>
    <w:p>
      <w:r>
        <w:t>Kg</w:t>
      </w:r>
    </w:p>
    <w:p>
      <w:r>
        <w:t>10</w:t>
      </w:r>
    </w:p>
    <w:p>
      <w:r>
        <w:t>5.000</w:t>
      </w:r>
    </w:p>
    <w:p>
      <w:r>
        <w:t>1.750.000</w:t>
      </w:r>
    </w:p>
    <w:p>
      <w:r>
        <w:t>16.667</w:t>
      </w:r>
    </w:p>
    <w:p>
      <w:r>
        <w:t>21</w:t>
      </w:r>
    </w:p>
    <w:p>
      <w:r>
        <w:t>Rơm tươi</w:t>
      </w:r>
    </w:p>
    <w:p>
      <w:r>
        <w:t>Kg</w:t>
      </w:r>
    </w:p>
    <w:p>
      <w:r>
        <w:t>5</w:t>
      </w:r>
    </w:p>
    <w:p>
      <w:r>
        <w:t>500</w:t>
      </w:r>
    </w:p>
    <w:p>
      <w:r>
        <w:t>87.500</w:t>
      </w:r>
    </w:p>
    <w:p>
      <w:r>
        <w:t>833</w:t>
      </w:r>
    </w:p>
    <w:p>
      <w:r>
        <w:t>22</w:t>
      </w:r>
    </w:p>
    <w:p>
      <w:r>
        <w:t>Cây bắp sau thu hoạch</w:t>
      </w:r>
    </w:p>
    <w:p>
      <w:r>
        <w:t>Kg</w:t>
      </w:r>
    </w:p>
    <w:p>
      <w:r>
        <w:t>5</w:t>
      </w:r>
    </w:p>
    <w:p>
      <w:r>
        <w:t>200</w:t>
      </w:r>
    </w:p>
    <w:p>
      <w:r>
        <w:t>35.000</w:t>
      </w:r>
    </w:p>
    <w:p>
      <w:r>
        <w:t>333</w:t>
      </w:r>
    </w:p>
    <w:p>
      <w:r>
        <w:t>23</w:t>
      </w:r>
    </w:p>
    <w:p>
      <w:r>
        <w:t>Rơm khô</w:t>
      </w:r>
    </w:p>
    <w:p>
      <w:r>
        <w:t>Kg</w:t>
      </w:r>
    </w:p>
    <w:p>
      <w:r>
        <w:t>10</w:t>
      </w:r>
    </w:p>
    <w:p>
      <w:r>
        <w:t>6.000</w:t>
      </w:r>
    </w:p>
    <w:p>
      <w:r>
        <w:t>2.100.000</w:t>
      </w:r>
    </w:p>
    <w:p>
      <w:r>
        <w:t>20.000</w:t>
      </w:r>
    </w:p>
    <w:p>
      <w:r>
        <w:t>24</w:t>
      </w:r>
    </w:p>
    <w:p>
      <w:r>
        <w:t>Dây lạc</w:t>
      </w:r>
    </w:p>
    <w:p>
      <w:r>
        <w:t>Kg</w:t>
      </w:r>
    </w:p>
    <w:p>
      <w:r>
        <w:t>5</w:t>
      </w:r>
    </w:p>
    <w:p>
      <w:r>
        <w:t>300</w:t>
      </w:r>
    </w:p>
    <w:p>
      <w:r>
        <w:t>52.500</w:t>
      </w:r>
    </w:p>
    <w:p>
      <w:r>
        <w:t>500</w:t>
      </w:r>
    </w:p>
    <w:p>
      <w:r>
        <w:t>25</w:t>
      </w:r>
    </w:p>
    <w:p>
      <w:r>
        <w:t>Ngọn mì</w:t>
      </w:r>
    </w:p>
    <w:p>
      <w:r>
        <w:t>Kg</w:t>
      </w:r>
    </w:p>
    <w:p>
      <w:r>
        <w:t>10</w:t>
      </w:r>
    </w:p>
    <w:p>
      <w:r>
        <w:t>100</w:t>
      </w:r>
    </w:p>
    <w:p>
      <w:r>
        <w:t>35.000</w:t>
      </w:r>
    </w:p>
    <w:p>
      <w:r>
        <w:t>333</w:t>
      </w:r>
    </w:p>
    <w:p>
      <w:r>
        <w:t>26</w:t>
      </w:r>
    </w:p>
    <w:p>
      <w:r>
        <w:t>Ngọn mía</w:t>
      </w:r>
    </w:p>
    <w:p>
      <w:r>
        <w:t>Kg</w:t>
      </w:r>
    </w:p>
    <w:p>
      <w:r>
        <w:t>5</w:t>
      </w:r>
    </w:p>
    <w:p>
      <w:r>
        <w:t>100</w:t>
      </w:r>
    </w:p>
    <w:p>
      <w:r>
        <w:t>17.500</w:t>
      </w:r>
    </w:p>
    <w:p>
      <w:r>
        <w:t>167</w:t>
      </w:r>
    </w:p>
    <w:p>
      <w:r>
        <w:t>27</w:t>
      </w:r>
    </w:p>
    <w:p>
      <w:r>
        <w:t>Cám gạo</w:t>
      </w:r>
    </w:p>
    <w:p>
      <w:r>
        <w:t>Kg</w:t>
      </w:r>
    </w:p>
    <w:p>
      <w:r>
        <w:t>4,4</w:t>
      </w:r>
    </w:p>
    <w:p>
      <w:r>
        <w:t>12.000</w:t>
      </w:r>
    </w:p>
    <w:p>
      <w:r>
        <w:t>1.848.000</w:t>
      </w:r>
    </w:p>
    <w:p>
      <w:r>
        <w:t>17.600</w:t>
      </w:r>
    </w:p>
    <w:p>
      <w:r>
        <w:t>28</w:t>
      </w:r>
    </w:p>
    <w:p>
      <w:r>
        <w:t>Muối ăn (hạt)</w:t>
      </w:r>
    </w:p>
    <w:p>
      <w:r>
        <w:t>Kg</w:t>
      </w:r>
    </w:p>
    <w:p>
      <w:r>
        <w:t>0,2</w:t>
      </w:r>
    </w:p>
    <w:p>
      <w:r>
        <w:t>3.000</w:t>
      </w:r>
    </w:p>
    <w:p>
      <w:r>
        <w:t>21.000</w:t>
      </w:r>
    </w:p>
    <w:p>
      <w:r>
        <w:t>200</w:t>
      </w:r>
    </w:p>
    <w:p>
      <w:r>
        <w:t>29</w:t>
      </w:r>
    </w:p>
    <w:p>
      <w:r>
        <w:t>Bột bắp</w:t>
      </w:r>
    </w:p>
    <w:p>
      <w:r>
        <w:t>Kg</w:t>
      </w:r>
    </w:p>
    <w:p>
      <w:r>
        <w:t>1</w:t>
      </w:r>
    </w:p>
    <w:p>
      <w:r>
        <w:t>11.000</w:t>
      </w:r>
    </w:p>
    <w:p>
      <w:r>
        <w:t>385.000</w:t>
      </w:r>
    </w:p>
    <w:p>
      <w:r>
        <w:t>3.667</w:t>
      </w:r>
    </w:p>
    <w:p>
      <w:r>
        <w:t>30</w:t>
      </w:r>
    </w:p>
    <w:p>
      <w:r>
        <w:t>Bột mì</w:t>
      </w:r>
    </w:p>
    <w:p>
      <w:r>
        <w:t>Kg</w:t>
      </w:r>
    </w:p>
    <w:p>
      <w:r>
        <w:t>1</w:t>
      </w:r>
    </w:p>
    <w:p>
      <w:r>
        <w:t>10.000</w:t>
      </w:r>
    </w:p>
    <w:p>
      <w:r>
        <w:t>350.000</w:t>
      </w:r>
    </w:p>
    <w:p>
      <w:r>
        <w:t>3.333</w:t>
      </w:r>
    </w:p>
    <w:p>
      <w:r>
        <w:t>31</w:t>
      </w:r>
    </w:p>
    <w:p>
      <w:r>
        <w:t>Bột cá</w:t>
      </w:r>
    </w:p>
    <w:p>
      <w:r>
        <w:t>Kg</w:t>
      </w:r>
    </w:p>
    <w:p>
      <w:r>
        <w:t>0,50</w:t>
      </w:r>
    </w:p>
    <w:p>
      <w:r>
        <w:t>26.000</w:t>
      </w:r>
    </w:p>
    <w:p>
      <w:r>
        <w:t>468.000</w:t>
      </w:r>
    </w:p>
    <w:p>
      <w:r>
        <w:t>4.457</w:t>
      </w:r>
    </w:p>
    <w:p>
      <w:r>
        <w:t>32</w:t>
      </w:r>
    </w:p>
    <w:p>
      <w:r>
        <w:t>Túi nilon</w:t>
      </w:r>
    </w:p>
    <w:p>
      <w:r>
        <w:t>Cái</w:t>
      </w:r>
    </w:p>
    <w:p>
      <w:r>
        <w:t>7</w:t>
      </w:r>
    </w:p>
    <w:p>
      <w:r>
        <w:t>6.000</w:t>
      </w:r>
    </w:p>
    <w:p>
      <w:r>
        <w:t>1.470.000</w:t>
      </w:r>
    </w:p>
    <w:p>
      <w:r>
        <w:t>14.000</w:t>
      </w:r>
    </w:p>
    <w:p>
      <w:r>
        <w:t>33</w:t>
      </w:r>
    </w:p>
    <w:p>
      <w:r>
        <w:t>Urê</w:t>
      </w:r>
    </w:p>
    <w:p>
      <w:r>
        <w:t>Kg</w:t>
      </w:r>
    </w:p>
    <w:p>
      <w:r>
        <w:t>0,04</w:t>
      </w:r>
    </w:p>
    <w:p>
      <w:r>
        <w:t>10.000</w:t>
      </w:r>
    </w:p>
    <w:p>
      <w:r>
        <w:t>10.000</w:t>
      </w:r>
    </w:p>
    <w:p>
      <w:r>
        <w:t>95</w:t>
      </w:r>
    </w:p>
    <w:p>
      <w:r>
        <w:t>34</w:t>
      </w:r>
    </w:p>
    <w:p>
      <w:r>
        <w:t>Đá liếm</w:t>
      </w:r>
    </w:p>
    <w:p>
      <w:r>
        <w:t>Kg</w:t>
      </w:r>
    </w:p>
    <w:p>
      <w:r>
        <w:t>0,15</w:t>
      </w:r>
    </w:p>
    <w:p>
      <w:r>
        <w:t>29.000</w:t>
      </w:r>
    </w:p>
    <w:p>
      <w:r>
        <w:t>145.000</w:t>
      </w:r>
    </w:p>
    <w:p>
      <w:r>
        <w:t>1.381</w:t>
      </w:r>
    </w:p>
    <w:p>
      <w:r>
        <w:t>35</w:t>
      </w:r>
    </w:p>
    <w:p>
      <w:r>
        <w:t>Selen vit E</w:t>
      </w:r>
    </w:p>
    <w:p>
      <w:r>
        <w:t>100g</w:t>
      </w:r>
    </w:p>
    <w:p>
      <w:r>
        <w:t>0,03</w:t>
      </w:r>
    </w:p>
    <w:p>
      <w:r>
        <w:t>15.000</w:t>
      </w:r>
    </w:p>
    <w:p>
      <w:r>
        <w:t>15.000</w:t>
      </w:r>
    </w:p>
    <w:p>
      <w:r>
        <w:t>143</w:t>
      </w:r>
    </w:p>
    <w:p>
      <w:r>
        <w:t>36</w:t>
      </w:r>
    </w:p>
    <w:p>
      <w:r>
        <w:t>ADE Bcomplex premix</w:t>
      </w:r>
    </w:p>
    <w:p>
      <w:r>
        <w:t>Kg</w:t>
      </w:r>
    </w:p>
    <w:p>
      <w:r>
        <w:t>0,03</w:t>
      </w:r>
    </w:p>
    <w:p>
      <w:r>
        <w:t>110.000</w:t>
      </w:r>
    </w:p>
    <w:p>
      <w:r>
        <w:t>110.000</w:t>
      </w:r>
    </w:p>
    <w:p>
      <w:r>
        <w:t>1.048</w:t>
      </w:r>
    </w:p>
    <w:p>
      <w:r>
        <w:t>37</w:t>
      </w:r>
    </w:p>
    <w:p>
      <w:r>
        <w:t>Canxi Biotin B12</w:t>
      </w:r>
    </w:p>
    <w:p>
      <w:r>
        <w:t>Kg</w:t>
      </w:r>
    </w:p>
    <w:p>
      <w:r>
        <w:t>0,03</w:t>
      </w:r>
    </w:p>
    <w:p>
      <w:r>
        <w:t>150.000</w:t>
      </w:r>
    </w:p>
    <w:p>
      <w:r>
        <w:t>150.000</w:t>
      </w:r>
    </w:p>
    <w:p>
      <w:r>
        <w:t>1.429</w:t>
      </w:r>
    </w:p>
    <w:p>
      <w:r>
        <w:t>38</w:t>
      </w:r>
    </w:p>
    <w:p>
      <w:r>
        <w:t>Bcomplex</w:t>
      </w:r>
    </w:p>
    <w:p>
      <w:r>
        <w:t>ml</w:t>
      </w:r>
    </w:p>
    <w:p>
      <w:r>
        <w:t>10</w:t>
      </w:r>
    </w:p>
    <w:p>
      <w:r>
        <w:t>500</w:t>
      </w:r>
    </w:p>
    <w:p>
      <w:r>
        <w:t>175.000</w:t>
      </w:r>
    </w:p>
    <w:p>
      <w:r>
        <w:t>1.667</w:t>
      </w:r>
    </w:p>
    <w:p>
      <w:r>
        <w:t>39</w:t>
      </w:r>
    </w:p>
    <w:p>
      <w:r>
        <w:t>Vimekat</w:t>
      </w:r>
    </w:p>
    <w:p>
      <w:r>
        <w:t>ml</w:t>
      </w:r>
    </w:p>
    <w:p>
      <w:r>
        <w:t>10</w:t>
      </w:r>
    </w:p>
    <w:p>
      <w:r>
        <w:t>790</w:t>
      </w:r>
    </w:p>
    <w:p>
      <w:r>
        <w:t>276.500</w:t>
      </w:r>
    </w:p>
    <w:p>
      <w:r>
        <w:t>2.633</w:t>
      </w:r>
    </w:p>
    <w:p>
      <w:r>
        <w:t>40</w:t>
      </w:r>
    </w:p>
    <w:p>
      <w:r>
        <w:t>Vitamin C</w:t>
      </w:r>
    </w:p>
    <w:p>
      <w:r>
        <w:t>ml</w:t>
      </w:r>
    </w:p>
    <w:p>
      <w:r>
        <w:t>6</w:t>
      </w:r>
    </w:p>
    <w:p>
      <w:r>
        <w:t>500</w:t>
      </w:r>
    </w:p>
    <w:p>
      <w:r>
        <w:t>105.000</w:t>
      </w:r>
    </w:p>
    <w:p>
      <w:r>
        <w:t>1.000</w:t>
      </w:r>
    </w:p>
    <w:p>
      <w:r>
        <w:t>41</w:t>
      </w:r>
    </w:p>
    <w:p>
      <w:r>
        <w:t>Hepatol B12</w:t>
      </w:r>
    </w:p>
    <w:p>
      <w:r>
        <w:t>ml</w:t>
      </w:r>
    </w:p>
    <w:p>
      <w:r>
        <w:t>6</w:t>
      </w:r>
    </w:p>
    <w:p>
      <w:r>
        <w:t>700</w:t>
      </w:r>
    </w:p>
    <w:p>
      <w:r>
        <w:t>147.000</w:t>
      </w:r>
    </w:p>
    <w:p>
      <w:r>
        <w:t>1.400</w:t>
      </w:r>
    </w:p>
    <w:p>
      <w:r>
        <w:t>42</w:t>
      </w:r>
    </w:p>
    <w:p>
      <w:r>
        <w:t>Vitamin AD3E</w:t>
      </w:r>
    </w:p>
    <w:p>
      <w:r>
        <w:t>ml</w:t>
      </w:r>
    </w:p>
    <w:p>
      <w:r>
        <w:t>6</w:t>
      </w:r>
    </w:p>
    <w:p>
      <w:r>
        <w:t>180</w:t>
      </w:r>
    </w:p>
    <w:p>
      <w:r>
        <w:t>37.800</w:t>
      </w:r>
    </w:p>
    <w:p>
      <w:r>
        <w:t>360</w:t>
      </w:r>
    </w:p>
    <w:p>
      <w:r>
        <w:t>43</w:t>
      </w:r>
    </w:p>
    <w:p>
      <w:r>
        <w:t>Fe B12</w:t>
      </w:r>
    </w:p>
    <w:p>
      <w:r>
        <w:t>ml</w:t>
      </w:r>
    </w:p>
    <w:p>
      <w:r>
        <w:t>6</w:t>
      </w:r>
    </w:p>
    <w:p>
      <w:r>
        <w:t>250</w:t>
      </w:r>
    </w:p>
    <w:p>
      <w:r>
        <w:t>52.500</w:t>
      </w:r>
    </w:p>
    <w:p>
      <w:r>
        <w:t>500</w:t>
      </w:r>
    </w:p>
    <w:p>
      <w:r>
        <w:t>44</w:t>
      </w:r>
    </w:p>
    <w:p>
      <w:r>
        <w:t>Canxi B12</w:t>
      </w:r>
    </w:p>
    <w:p>
      <w:r>
        <w:t>ml</w:t>
      </w:r>
    </w:p>
    <w:p>
      <w:r>
        <w:t>6</w:t>
      </w:r>
    </w:p>
    <w:p>
      <w:r>
        <w:t>500</w:t>
      </w:r>
    </w:p>
    <w:p>
      <w:r>
        <w:t>105.000</w:t>
      </w:r>
    </w:p>
    <w:p>
      <w:r>
        <w:t>1.000</w:t>
      </w:r>
    </w:p>
    <w:p>
      <w:r>
        <w:t>45</w:t>
      </w:r>
    </w:p>
    <w:p>
      <w:r>
        <w:t>Bromhexin</w:t>
      </w:r>
    </w:p>
    <w:p>
      <w:r>
        <w:t>ml</w:t>
      </w:r>
    </w:p>
    <w:p>
      <w:r>
        <w:t>6</w:t>
      </w:r>
    </w:p>
    <w:p>
      <w:r>
        <w:t>500</w:t>
      </w:r>
    </w:p>
    <w:p>
      <w:r>
        <w:t>105.000</w:t>
      </w:r>
    </w:p>
    <w:p>
      <w:r>
        <w:t>1.000</w:t>
      </w:r>
    </w:p>
    <w:p>
      <w:r>
        <w:t>46</w:t>
      </w:r>
    </w:p>
    <w:p>
      <w:r>
        <w:t>Anagin C</w:t>
      </w:r>
    </w:p>
    <w:p>
      <w:r>
        <w:t>ml</w:t>
      </w:r>
    </w:p>
    <w:p>
      <w:r>
        <w:t>6</w:t>
      </w:r>
    </w:p>
    <w:p>
      <w:r>
        <w:t>450</w:t>
      </w:r>
    </w:p>
    <w:p>
      <w:r>
        <w:t>94.500</w:t>
      </w:r>
    </w:p>
    <w:p>
      <w:r>
        <w:t>900</w:t>
      </w:r>
    </w:p>
    <w:p>
      <w:r>
        <w:t>47</w:t>
      </w:r>
    </w:p>
    <w:p>
      <w:r>
        <w:t>Para C</w:t>
      </w:r>
    </w:p>
    <w:p>
      <w:r>
        <w:t>ml</w:t>
      </w:r>
    </w:p>
    <w:p>
      <w:r>
        <w:t>6</w:t>
      </w:r>
    </w:p>
    <w:p>
      <w:r>
        <w:t>450</w:t>
      </w:r>
    </w:p>
    <w:p>
      <w:r>
        <w:t>94.500</w:t>
      </w:r>
    </w:p>
    <w:p>
      <w:r>
        <w:t>900</w:t>
      </w:r>
    </w:p>
    <w:p>
      <w:r>
        <w:t>48</w:t>
      </w:r>
    </w:p>
    <w:p>
      <w:r>
        <w:t>Dexa</w:t>
      </w:r>
    </w:p>
    <w:p>
      <w:r>
        <w:t>ml</w:t>
      </w:r>
    </w:p>
    <w:p>
      <w:r>
        <w:t>6</w:t>
      </w:r>
    </w:p>
    <w:p>
      <w:r>
        <w:t>400</w:t>
      </w:r>
    </w:p>
    <w:p>
      <w:r>
        <w:t>84.000</w:t>
      </w:r>
    </w:p>
    <w:p>
      <w:r>
        <w:t>800</w:t>
      </w:r>
    </w:p>
    <w:p>
      <w:r>
        <w:t>49</w:t>
      </w:r>
    </w:p>
    <w:p>
      <w:r>
        <w:t>Ketovet</w:t>
      </w:r>
    </w:p>
    <w:p>
      <w:r>
        <w:t>ml</w:t>
      </w:r>
    </w:p>
    <w:p>
      <w:r>
        <w:t>6</w:t>
      </w:r>
    </w:p>
    <w:p>
      <w:r>
        <w:t>750</w:t>
      </w:r>
    </w:p>
    <w:p>
      <w:r>
        <w:t>157.500</w:t>
      </w:r>
    </w:p>
    <w:p>
      <w:r>
        <w:t>1.500</w:t>
      </w:r>
    </w:p>
    <w:p>
      <w:r>
        <w:t>50</w:t>
      </w:r>
    </w:p>
    <w:p>
      <w:r>
        <w:t>Vitamin K</w:t>
      </w:r>
    </w:p>
    <w:p>
      <w:r>
        <w:t>ml</w:t>
      </w:r>
    </w:p>
    <w:p>
      <w:r>
        <w:t>6</w:t>
      </w:r>
    </w:p>
    <w:p>
      <w:r>
        <w:t>250</w:t>
      </w:r>
    </w:p>
    <w:p>
      <w:r>
        <w:t>52.500</w:t>
      </w:r>
    </w:p>
    <w:p>
      <w:r>
        <w:t>500</w:t>
      </w:r>
    </w:p>
    <w:p>
      <w:r>
        <w:t>51</w:t>
      </w:r>
    </w:p>
    <w:p>
      <w:r>
        <w:t>Lincosin 10%</w:t>
      </w:r>
    </w:p>
    <w:p>
      <w:r>
        <w:t>ml</w:t>
      </w:r>
    </w:p>
    <w:p>
      <w:r>
        <w:t>6</w:t>
      </w:r>
    </w:p>
    <w:p>
      <w:r>
        <w:t>700</w:t>
      </w:r>
    </w:p>
    <w:p>
      <w:r>
        <w:t>147.000</w:t>
      </w:r>
    </w:p>
    <w:p>
      <w:r>
        <w:t>1.400</w:t>
      </w:r>
    </w:p>
    <w:p>
      <w:r>
        <w:t>52</w:t>
      </w:r>
    </w:p>
    <w:p>
      <w:r>
        <w:t>Genta tylo</w:t>
      </w:r>
    </w:p>
    <w:p>
      <w:r>
        <w:t>ml</w:t>
      </w:r>
    </w:p>
    <w:p>
      <w:r>
        <w:t>6</w:t>
      </w:r>
    </w:p>
    <w:p>
      <w:r>
        <w:t>1.200</w:t>
      </w:r>
    </w:p>
    <w:p>
      <w:r>
        <w:t>252.000</w:t>
      </w:r>
    </w:p>
    <w:p>
      <w:r>
        <w:t>2.400</w:t>
      </w:r>
    </w:p>
    <w:p>
      <w:r>
        <w:t>53</w:t>
      </w:r>
    </w:p>
    <w:p>
      <w:r>
        <w:t>Genta Mox</w:t>
      </w:r>
    </w:p>
    <w:p>
      <w:r>
        <w:t>ml</w:t>
      </w:r>
    </w:p>
    <w:p>
      <w:r>
        <w:t>6</w:t>
      </w:r>
    </w:p>
    <w:p>
      <w:r>
        <w:t>1.500</w:t>
      </w:r>
    </w:p>
    <w:p>
      <w:r>
        <w:t>315.000</w:t>
      </w:r>
    </w:p>
    <w:p>
      <w:r>
        <w:t>3.000</w:t>
      </w:r>
    </w:p>
    <w:p>
      <w:r>
        <w:t>54</w:t>
      </w:r>
    </w:p>
    <w:p>
      <w:r>
        <w:t>Ampi Coli</w:t>
      </w:r>
    </w:p>
    <w:p>
      <w:r>
        <w:t>ml</w:t>
      </w:r>
    </w:p>
    <w:p>
      <w:r>
        <w:t>6</w:t>
      </w:r>
    </w:p>
    <w:p>
      <w:r>
        <w:t>1.200</w:t>
      </w:r>
    </w:p>
    <w:p>
      <w:r>
        <w:t>252.000</w:t>
      </w:r>
    </w:p>
    <w:p>
      <w:r>
        <w:t>2.400</w:t>
      </w:r>
    </w:p>
    <w:p>
      <w:r>
        <w:t>55</w:t>
      </w:r>
    </w:p>
    <w:p>
      <w:r>
        <w:t>Linco- spectin</w:t>
      </w:r>
    </w:p>
    <w:p>
      <w:r>
        <w:t>ml</w:t>
      </w:r>
    </w:p>
    <w:p>
      <w:r>
        <w:t>6</w:t>
      </w:r>
    </w:p>
    <w:p>
      <w:r>
        <w:t>1.200</w:t>
      </w:r>
    </w:p>
    <w:p>
      <w:r>
        <w:t>25.200</w:t>
      </w:r>
    </w:p>
    <w:p>
      <w:r>
        <w:t>240</w:t>
      </w:r>
    </w:p>
    <w:p>
      <w:r>
        <w:t>56</w:t>
      </w:r>
    </w:p>
    <w:p>
      <w:r>
        <w:t>Enrofloxacin</w:t>
      </w:r>
    </w:p>
    <w:p>
      <w:r>
        <w:t>ml</w:t>
      </w:r>
    </w:p>
    <w:p>
      <w:r>
        <w:t>6</w:t>
      </w:r>
    </w:p>
    <w:p>
      <w:r>
        <w:t>700</w:t>
      </w:r>
    </w:p>
    <w:p>
      <w:r>
        <w:t>14.700</w:t>
      </w:r>
    </w:p>
    <w:p>
      <w:r>
        <w:t>140</w:t>
      </w:r>
    </w:p>
    <w:p>
      <w:r>
        <w:t>57</w:t>
      </w:r>
    </w:p>
    <w:p>
      <w:r>
        <w:t>DOC</w:t>
      </w:r>
    </w:p>
    <w:p>
      <w:r>
        <w:t>ml</w:t>
      </w:r>
    </w:p>
    <w:p>
      <w:r>
        <w:t>6</w:t>
      </w:r>
    </w:p>
    <w:p>
      <w:r>
        <w:t>900</w:t>
      </w:r>
    </w:p>
    <w:p>
      <w:r>
        <w:t>18.900</w:t>
      </w:r>
    </w:p>
    <w:p>
      <w:r>
        <w:t>180</w:t>
      </w:r>
    </w:p>
    <w:p>
      <w:r>
        <w:t>58</w:t>
      </w:r>
    </w:p>
    <w:p>
      <w:r>
        <w:t>Handertril B</w:t>
      </w:r>
    </w:p>
    <w:p>
      <w:r>
        <w:t>Viên</w:t>
      </w:r>
    </w:p>
    <w:p>
      <w:r>
        <w:t>1</w:t>
      </w:r>
    </w:p>
    <w:p>
      <w:r>
        <w:t>3.000</w:t>
      </w:r>
    </w:p>
    <w:p>
      <w:r>
        <w:t>105.000</w:t>
      </w:r>
    </w:p>
    <w:p>
      <w:r>
        <w:t>1.000</w:t>
      </w:r>
    </w:p>
    <w:p>
      <w:r>
        <w:t>59</w:t>
      </w:r>
    </w:p>
    <w:p>
      <w:r>
        <w:t>Vime- Fasci</w:t>
      </w:r>
    </w:p>
    <w:p>
      <w:r>
        <w:t>ml</w:t>
      </w:r>
    </w:p>
    <w:p>
      <w:r>
        <w:t>3</w:t>
      </w:r>
    </w:p>
    <w:p>
      <w:r>
        <w:t>1.000</w:t>
      </w:r>
    </w:p>
    <w:p>
      <w:r>
        <w:t>105.000</w:t>
      </w:r>
    </w:p>
    <w:p>
      <w:r>
        <w:t>1.000</w:t>
      </w:r>
    </w:p>
    <w:p>
      <w:r>
        <w:t>60</w:t>
      </w:r>
    </w:p>
    <w:p>
      <w:r>
        <w:t>Levamisol</w:t>
      </w:r>
    </w:p>
    <w:p>
      <w:r>
        <w:t>ml</w:t>
      </w:r>
    </w:p>
    <w:p>
      <w:r>
        <w:t>6</w:t>
      </w:r>
    </w:p>
    <w:p>
      <w:r>
        <w:t>400</w:t>
      </w:r>
    </w:p>
    <w:p>
      <w:r>
        <w:t>84.000</w:t>
      </w:r>
    </w:p>
    <w:p>
      <w:r>
        <w:t>800</w:t>
      </w:r>
    </w:p>
    <w:p>
      <w:r>
        <w:t>61</w:t>
      </w:r>
    </w:p>
    <w:p>
      <w:r>
        <w:t>Tribabe</w:t>
      </w:r>
    </w:p>
    <w:p>
      <w:r>
        <w:t>ml</w:t>
      </w:r>
    </w:p>
    <w:p>
      <w:r>
        <w:t>0,20</w:t>
      </w:r>
    </w:p>
    <w:p>
      <w:r>
        <w:t>700</w:t>
      </w:r>
    </w:p>
    <w:p>
      <w:r>
        <w:t>4.900</w:t>
      </w:r>
    </w:p>
    <w:p>
      <w:r>
        <w:t>47</w:t>
      </w:r>
    </w:p>
    <w:p>
      <w:r>
        <w:t>62</w:t>
      </w:r>
    </w:p>
    <w:p>
      <w:r>
        <w:t>Ivemertin</w:t>
      </w:r>
    </w:p>
    <w:p>
      <w:r>
        <w:t>ml</w:t>
      </w:r>
    </w:p>
    <w:p>
      <w:r>
        <w:t>6</w:t>
      </w:r>
    </w:p>
    <w:p>
      <w:r>
        <w:t>700</w:t>
      </w:r>
    </w:p>
    <w:p>
      <w:r>
        <w:t>147.000</w:t>
      </w:r>
    </w:p>
    <w:p>
      <w:r>
        <w:t>1.400</w:t>
      </w:r>
    </w:p>
    <w:p>
      <w:r>
        <w:t>63</w:t>
      </w:r>
    </w:p>
    <w:p>
      <w:r>
        <w:t>Alben</w:t>
      </w:r>
    </w:p>
    <w:p>
      <w:r>
        <w:t>Viên</w:t>
      </w:r>
    </w:p>
    <w:p>
      <w:r>
        <w:t>1</w:t>
      </w:r>
    </w:p>
    <w:p>
      <w:r>
        <w:t>600</w:t>
      </w:r>
    </w:p>
    <w:p>
      <w:r>
        <w:t>21.000</w:t>
      </w:r>
    </w:p>
    <w:p>
      <w:r>
        <w:t>200</w:t>
      </w:r>
    </w:p>
    <w:p>
      <w:r>
        <w:t>64</w:t>
      </w:r>
    </w:p>
    <w:p>
      <w:r>
        <w:t>Nysal</w:t>
      </w:r>
    </w:p>
    <w:p>
      <w:r>
        <w:t>Tuýp</w:t>
      </w:r>
    </w:p>
    <w:p>
      <w:r>
        <w:t>0,20</w:t>
      </w:r>
    </w:p>
    <w:p>
      <w:r>
        <w:t>450</w:t>
      </w:r>
    </w:p>
    <w:p>
      <w:r>
        <w:t>3.150</w:t>
      </w:r>
    </w:p>
    <w:p>
      <w:r>
        <w:t>30</w:t>
      </w:r>
    </w:p>
    <w:p>
      <w:r>
        <w:t>65</w:t>
      </w:r>
    </w:p>
    <w:p>
      <w:r>
        <w:t>Diptyvet</w:t>
      </w:r>
    </w:p>
    <w:p>
      <w:r>
        <w:t>Tuýp</w:t>
      </w:r>
    </w:p>
    <w:p>
      <w:r>
        <w:t>0,20</w:t>
      </w:r>
    </w:p>
    <w:p>
      <w:r>
        <w:t>450</w:t>
      </w:r>
    </w:p>
    <w:p>
      <w:r>
        <w:t>3.150</w:t>
      </w:r>
    </w:p>
    <w:p>
      <w:r>
        <w:t>30</w:t>
      </w:r>
    </w:p>
    <w:p>
      <w:r>
        <w:t>66</w:t>
      </w:r>
    </w:p>
    <w:p>
      <w:r>
        <w:t>O.S.T</w:t>
      </w:r>
    </w:p>
    <w:p>
      <w:r>
        <w:t>ml</w:t>
      </w:r>
    </w:p>
    <w:p>
      <w:r>
        <w:t>0,20</w:t>
      </w:r>
    </w:p>
    <w:p>
      <w:r>
        <w:t>700</w:t>
      </w:r>
    </w:p>
    <w:p>
      <w:r>
        <w:t>4.900</w:t>
      </w:r>
    </w:p>
    <w:p>
      <w:r>
        <w:t>47</w:t>
      </w:r>
    </w:p>
    <w:p>
      <w:r>
        <w:t>67</w:t>
      </w:r>
    </w:p>
    <w:p>
      <w:r>
        <w:t>Handrost</w:t>
      </w:r>
    </w:p>
    <w:p>
      <w:r>
        <w:t>Ống</w:t>
      </w:r>
    </w:p>
    <w:p>
      <w:r>
        <w:t>0,20</w:t>
      </w:r>
    </w:p>
    <w:p>
      <w:r>
        <w:t>700</w:t>
      </w:r>
    </w:p>
    <w:p>
      <w:r>
        <w:t>4.900</w:t>
      </w:r>
    </w:p>
    <w:p>
      <w:r>
        <w:t>47</w:t>
      </w:r>
    </w:p>
    <w:p>
      <w:r>
        <w:t>68</w:t>
      </w:r>
    </w:p>
    <w:p>
      <w:r>
        <w:t>Oxytoxin</w:t>
      </w:r>
    </w:p>
    <w:p>
      <w:r>
        <w:t>Ống</w:t>
      </w:r>
    </w:p>
    <w:p>
      <w:r>
        <w:t>0,20</w:t>
      </w:r>
    </w:p>
    <w:p>
      <w:r>
        <w:t>700</w:t>
      </w:r>
    </w:p>
    <w:p>
      <w:r>
        <w:t>4.900</w:t>
      </w:r>
    </w:p>
    <w:p>
      <w:r>
        <w:t>47</w:t>
      </w:r>
    </w:p>
    <w:p>
      <w:r>
        <w:t>69</w:t>
      </w:r>
    </w:p>
    <w:p>
      <w:r>
        <w:t>Pilocarpin</w:t>
      </w:r>
    </w:p>
    <w:p>
      <w:r>
        <w:t>Ống</w:t>
      </w:r>
    </w:p>
    <w:p>
      <w:r>
        <w:t>0,20</w:t>
      </w:r>
    </w:p>
    <w:p>
      <w:r>
        <w:t>15.000</w:t>
      </w:r>
    </w:p>
    <w:p>
      <w:r>
        <w:t>105.000</w:t>
      </w:r>
    </w:p>
    <w:p>
      <w:r>
        <w:t>1.000</w:t>
      </w:r>
    </w:p>
    <w:p>
      <w:r>
        <w:t>70</w:t>
      </w:r>
    </w:p>
    <w:p>
      <w:r>
        <w:t>Strychnyl B1</w:t>
      </w:r>
    </w:p>
    <w:p>
      <w:r>
        <w:t>ml</w:t>
      </w:r>
    </w:p>
    <w:p>
      <w:r>
        <w:t>6</w:t>
      </w:r>
    </w:p>
    <w:p>
      <w:r>
        <w:t>700</w:t>
      </w:r>
    </w:p>
    <w:p>
      <w:r>
        <w:t>147.000</w:t>
      </w:r>
    </w:p>
    <w:p>
      <w:r>
        <w:t>1.400</w:t>
      </w:r>
    </w:p>
    <w:p>
      <w:r>
        <w:t>71</w:t>
      </w:r>
    </w:p>
    <w:p>
      <w:r>
        <w:t>Atropin</w:t>
      </w:r>
    </w:p>
    <w:p>
      <w:r>
        <w:t>ml</w:t>
      </w:r>
    </w:p>
    <w:p>
      <w:r>
        <w:t>6</w:t>
      </w:r>
    </w:p>
    <w:p>
      <w:r>
        <w:t>650</w:t>
      </w:r>
    </w:p>
    <w:p>
      <w:r>
        <w:t>136.500</w:t>
      </w:r>
    </w:p>
    <w:p>
      <w:r>
        <w:t>1.300</w:t>
      </w:r>
    </w:p>
    <w:p>
      <w:r>
        <w:t>72</w:t>
      </w:r>
    </w:p>
    <w:p>
      <w:r>
        <w:t>Urotropin</w:t>
      </w:r>
    </w:p>
    <w:p>
      <w:r>
        <w:t>ml</w:t>
      </w:r>
    </w:p>
    <w:p>
      <w:r>
        <w:t>6</w:t>
      </w:r>
    </w:p>
    <w:p>
      <w:r>
        <w:t>500</w:t>
      </w:r>
    </w:p>
    <w:p>
      <w:r>
        <w:t>105.000</w:t>
      </w:r>
    </w:p>
    <w:p>
      <w:r>
        <w:t>1.000</w:t>
      </w:r>
    </w:p>
    <w:p>
      <w:r>
        <w:t>73</w:t>
      </w:r>
    </w:p>
    <w:p>
      <w:r>
        <w:t>Chymosin</w:t>
      </w:r>
    </w:p>
    <w:p>
      <w:r>
        <w:t>ml</w:t>
      </w:r>
    </w:p>
    <w:p>
      <w:r>
        <w:t>6</w:t>
      </w:r>
    </w:p>
    <w:p>
      <w:r>
        <w:t>1.300</w:t>
      </w:r>
    </w:p>
    <w:p>
      <w:r>
        <w:t>273.000</w:t>
      </w:r>
    </w:p>
    <w:p>
      <w:r>
        <w:t>2.600</w:t>
      </w:r>
    </w:p>
    <w:p>
      <w:r>
        <w:t>74</w:t>
      </w:r>
    </w:p>
    <w:p>
      <w:r>
        <w:t>Vaccin FMD</w:t>
      </w:r>
    </w:p>
    <w:p>
      <w:r>
        <w:t>Ds</w:t>
      </w:r>
    </w:p>
    <w:p>
      <w:r>
        <w:t>1</w:t>
      </w:r>
    </w:p>
    <w:p>
      <w:r>
        <w:t>18.900</w:t>
      </w:r>
    </w:p>
    <w:p>
      <w:r>
        <w:t>661.500</w:t>
      </w:r>
    </w:p>
    <w:p>
      <w:r>
        <w:t>6.300</w:t>
      </w:r>
    </w:p>
    <w:p>
      <w:r>
        <w:t>75</w:t>
      </w:r>
    </w:p>
    <w:p>
      <w:r>
        <w:t>Vaccin LSD</w:t>
      </w:r>
    </w:p>
    <w:p>
      <w:r>
        <w:t>Ds</w:t>
      </w:r>
    </w:p>
    <w:p>
      <w:r>
        <w:t>0,55</w:t>
      </w:r>
    </w:p>
    <w:p>
      <w:r>
        <w:t>26.600</w:t>
      </w:r>
    </w:p>
    <w:p>
      <w:r>
        <w:t>505.400</w:t>
      </w:r>
    </w:p>
    <w:p>
      <w:r>
        <w:t>4.813</w:t>
      </w:r>
    </w:p>
    <w:p>
      <w:r>
        <w:t>76</w:t>
      </w:r>
    </w:p>
    <w:p>
      <w:r>
        <w:t>Vaccin tụ huyết trùng</w:t>
      </w:r>
    </w:p>
    <w:p>
      <w:r>
        <w:t>Ds</w:t>
      </w:r>
    </w:p>
    <w:p>
      <w:r>
        <w:t>0,55</w:t>
      </w:r>
    </w:p>
    <w:p>
      <w:r>
        <w:t>3.000</w:t>
      </w:r>
    </w:p>
    <w:p>
      <w:r>
        <w:t>57.000</w:t>
      </w:r>
    </w:p>
    <w:p>
      <w:r>
        <w:t>543</w:t>
      </w:r>
    </w:p>
    <w:p>
      <w:r>
        <w:t>77</w:t>
      </w:r>
    </w:p>
    <w:p>
      <w:r>
        <w:t>Iodine</w:t>
      </w:r>
    </w:p>
    <w:p>
      <w:r>
        <w:t>ml</w:t>
      </w:r>
    </w:p>
    <w:p>
      <w:r>
        <w:t>6</w:t>
      </w:r>
    </w:p>
    <w:p>
      <w:r>
        <w:t>200</w:t>
      </w:r>
    </w:p>
    <w:p>
      <w:r>
        <w:t>42.000</w:t>
      </w:r>
    </w:p>
    <w:p>
      <w:r>
        <w:t>400</w:t>
      </w:r>
    </w:p>
    <w:p>
      <w:r>
        <w:t>78</w:t>
      </w:r>
    </w:p>
    <w:p>
      <w:r>
        <w:t>Kim tiêm (cỡ 7, 9, 12, 16)</w:t>
      </w:r>
    </w:p>
    <w:p>
      <w:r>
        <w:t>Cây</w:t>
      </w:r>
    </w:p>
    <w:p>
      <w:r>
        <w:t>3</w:t>
      </w:r>
    </w:p>
    <w:p>
      <w:r>
        <w:t>2.000</w:t>
      </w:r>
    </w:p>
    <w:p>
      <w:r>
        <w:t>210.000</w:t>
      </w:r>
    </w:p>
    <w:p>
      <w:r>
        <w:t>2.000</w:t>
      </w:r>
    </w:p>
    <w:p>
      <w:r>
        <w:t>79</w:t>
      </w:r>
    </w:p>
    <w:p>
      <w:r>
        <w:t>Bò cái sinh sản</w:t>
      </w:r>
    </w:p>
    <w:p>
      <w:r>
        <w:t>Con</w:t>
      </w:r>
    </w:p>
    <w:p>
      <w:r>
        <w:t>0,14</w:t>
      </w:r>
    </w:p>
    <w:p>
      <w:r>
        <w:t>1.500.000</w:t>
      </w:r>
    </w:p>
    <w:p>
      <w:r>
        <w:t>7.500.000</w:t>
      </w:r>
    </w:p>
    <w:p>
      <w:r>
        <w:t>71.429</w:t>
      </w:r>
    </w:p>
    <w:p>
      <w:r>
        <w:t>80</w:t>
      </w:r>
    </w:p>
    <w:p>
      <w:r>
        <w:t>Bê trên 2 tháng tuổi</w:t>
      </w:r>
    </w:p>
    <w:p>
      <w:r>
        <w:t>Con</w:t>
      </w:r>
    </w:p>
    <w:p>
      <w:r>
        <w:t>0,14</w:t>
      </w:r>
    </w:p>
    <w:p>
      <w:r>
        <w:t>800.000</w:t>
      </w:r>
    </w:p>
    <w:p>
      <w:r>
        <w:t>4.000.000</w:t>
      </w:r>
    </w:p>
    <w:p>
      <w:r>
        <w:t>38.095</w:t>
      </w:r>
    </w:p>
    <w:p>
      <w:r>
        <w:t>81</w:t>
      </w:r>
    </w:p>
    <w:p>
      <w:r>
        <w:t>Bò thịt đưa vào vỗ béo</w:t>
      </w:r>
    </w:p>
    <w:p>
      <w:r>
        <w:t>Con</w:t>
      </w:r>
    </w:p>
    <w:p>
      <w:r>
        <w:t>0,14</w:t>
      </w:r>
    </w:p>
    <w:p>
      <w:r>
        <w:t>1.200.000</w:t>
      </w:r>
    </w:p>
    <w:p>
      <w:r>
        <w:t>6.000.000</w:t>
      </w:r>
    </w:p>
    <w:p>
      <w:r>
        <w:t>57.143</w:t>
      </w:r>
    </w:p>
    <w:p>
      <w:r>
        <w:t>V</w:t>
      </w:r>
    </w:p>
    <w:p>
      <w:r>
        <w:t>Chi phí điện năng</w:t>
      </w:r>
    </w:p>
    <w:p>
      <w:r>
        <w:t>Kwh/hv</w:t>
      </w:r>
    </w:p>
    <w:p>
      <w:r>
        <w:t>41,46</w:t>
      </w:r>
    </w:p>
    <w:p>
      <w:r>
        <w:t>2.134</w:t>
      </w:r>
    </w:p>
    <w:p>
      <w:r>
        <w:t>3.096.647</w:t>
      </w:r>
    </w:p>
    <w:p>
      <w:r>
        <w:t>29.492</w:t>
      </w:r>
    </w:p>
    <w:p>
      <w:r>
        <w:t>VI</w:t>
      </w:r>
    </w:p>
    <w:p>
      <w:r>
        <w:t>Chi phí cơ sở vật chất</w:t>
      </w:r>
    </w:p>
    <w:p>
      <w:r>
        <w:t>A</w:t>
      </w:r>
    </w:p>
    <w:p>
      <w:r>
        <w:t>Tại cơ sở Giáo dục nghề nghiệp</w:t>
      </w:r>
    </w:p>
    <w:p>
      <w:r>
        <w:t>5.612.623</w:t>
      </w:r>
    </w:p>
    <w:p>
      <w:r>
        <w:t>53.454</w:t>
      </w:r>
    </w:p>
    <w:p>
      <w:r>
        <w:t>1</w:t>
      </w:r>
    </w:p>
    <w:p>
      <w:r>
        <w:t>Phòng học lý thuyết</w:t>
      </w:r>
    </w:p>
    <w:p>
      <w:r>
        <w:t>m2 x h</w:t>
      </w:r>
    </w:p>
    <w:p>
      <w:r>
        <w:t>128,25</w:t>
      </w:r>
    </w:p>
    <w:p>
      <w:r>
        <w:t>367</w:t>
      </w:r>
    </w:p>
    <w:p>
      <w:r>
        <w:t>988.423</w:t>
      </w:r>
    </w:p>
    <w:p>
      <w:r>
        <w:t>9.414</w:t>
      </w:r>
    </w:p>
    <w:p>
      <w:r>
        <w:t>2</w:t>
      </w:r>
    </w:p>
    <w:p>
      <w:r>
        <w:t>Phòng thực hành</w:t>
      </w:r>
    </w:p>
    <w:p>
      <w:r>
        <w:t>m2 x h</w:t>
      </w:r>
    </w:p>
    <w:p>
      <w:r>
        <w:t>900</w:t>
      </w:r>
    </w:p>
    <w:p>
      <w:r>
        <w:t>367</w:t>
      </w:r>
    </w:p>
    <w:p>
      <w:r>
        <w:t>4.624.200</w:t>
      </w:r>
    </w:p>
    <w:p>
      <w:r>
        <w:t>44.040</w:t>
      </w:r>
    </w:p>
    <w:p>
      <w:r>
        <w:t>B</w:t>
      </w:r>
    </w:p>
    <w:p>
      <w:r>
        <w:t>Lưu động</w:t>
      </w:r>
    </w:p>
    <w:p>
      <w:r>
        <w:t>9.000.000</w:t>
      </w:r>
    </w:p>
    <w:p>
      <w:r>
        <w:t>85.714</w:t>
      </w:r>
    </w:p>
    <w:p>
      <w:r>
        <w:t>1</w:t>
      </w:r>
    </w:p>
    <w:p>
      <w:r>
        <w:t>Thuê phòng học</w:t>
      </w:r>
    </w:p>
    <w:p>
      <w:r>
        <w:t>Tháng</w:t>
      </w:r>
    </w:p>
    <w:p>
      <w:r>
        <w:t>3</w:t>
      </w:r>
    </w:p>
    <w:p>
      <w:r>
        <w:t>2.000.000</w:t>
      </w:r>
    </w:p>
    <w:p>
      <w:r>
        <w:t>6.000.000</w:t>
      </w:r>
    </w:p>
    <w:p>
      <w:r>
        <w:t>57.143</w:t>
      </w:r>
    </w:p>
    <w:p>
      <w:r>
        <w:t>2</w:t>
      </w:r>
    </w:p>
    <w:p>
      <w:r>
        <w:t>Thuê phương tiện vận chuyển thiết bị giảng dạy</w:t>
      </w:r>
    </w:p>
    <w:p>
      <w:r>
        <w:t>Lần</w:t>
      </w:r>
    </w:p>
    <w:p>
      <w:r>
        <w:t>2</w:t>
      </w:r>
    </w:p>
    <w:p>
      <w:r>
        <w:t>1.500.000</w:t>
      </w:r>
    </w:p>
    <w:p>
      <w:r>
        <w:t>3.000.000</w:t>
      </w:r>
    </w:p>
    <w:p>
      <w:r>
        <w:t>28.571</w:t>
      </w:r>
    </w:p>
    <w:p>
      <w:r>
        <w:t>Tổng: I+II+III+IV+V+VI (A): Tại cơ sở GDNN</w:t>
      </w:r>
    </w:p>
    <w:p>
      <w:r>
        <w:t>161.897.390</w:t>
      </w:r>
    </w:p>
    <w:p>
      <w:r>
        <w:t>1.541.880</w:t>
      </w:r>
    </w:p>
    <w:p>
      <w:r>
        <w:t>Tổng: I+II+III+IV+V+VI (B): Lưu động</w:t>
      </w:r>
    </w:p>
    <w:p>
      <w:r>
        <w:t>165.284.767</w:t>
      </w:r>
    </w:p>
    <w:p>
      <w:r>
        <w:t>1.574.141</w:t>
      </w:r>
    </w:p>
    <w:p>
      <w:r>
        <w:t>PHỤ LỤC 15</w:t>
      </w:r>
    </w:p>
    <w:p>
      <w:r>
        <w:t>ĐỊNH MỨC CHI PHÍ ĐÀO TẠO NGHỀ NUÔI VÀ PHÒNG TRỊ BỆNH CHO GÀ TRÌNH ĐỘ SƠ CẤP BẬC 1</w:t>
      </w:r>
    </w:p>
    <w:p>
      <w:r>
        <w:t>(Ban hành kèm theo Quyết định số 3966/QĐ-UBND ngày 27/10/2023 của UBND tỉnh)</w:t>
      </w:r>
    </w:p>
    <w:p>
      <w:r>
        <w:t>TT</w:t>
      </w:r>
    </w:p>
    <w:p>
      <w:r>
        <w:t>Mức chi phí đào tạo</w:t>
      </w:r>
    </w:p>
    <w:p>
      <w:r>
        <w:t>Đơn vị</w:t>
      </w:r>
    </w:p>
    <w:p>
      <w:r>
        <w:t>Số lượng</w:t>
      </w:r>
    </w:p>
    <w:p>
      <w:r>
        <w:t>Đơn giá</w:t>
      </w:r>
    </w:p>
    <w:p>
      <w:r>
        <w:t>Thành tiền</w:t>
      </w:r>
    </w:p>
    <w:p>
      <w:r>
        <w:t>Định mức   1 hv/tháng</w:t>
      </w:r>
    </w:p>
    <w:p>
      <w:r>
        <w:t>I</w:t>
      </w:r>
    </w:p>
    <w:p>
      <w:r>
        <w:t>Chi phí chung</w:t>
      </w:r>
    </w:p>
    <w:p>
      <w:r>
        <w:t>14.850.000</w:t>
      </w:r>
    </w:p>
    <w:p>
      <w:r>
        <w:t>141.429</w:t>
      </w:r>
    </w:p>
    <w:p>
      <w:r>
        <w:t>1</w:t>
      </w:r>
    </w:p>
    <w:p>
      <w:r>
        <w:t>Tuyển sinh</w:t>
      </w:r>
    </w:p>
    <w:p>
      <w:r>
        <w:t>Học viên</w:t>
      </w:r>
    </w:p>
    <w:p>
      <w:r>
        <w:t>35</w:t>
      </w:r>
    </w:p>
    <w:p>
      <w:r>
        <w:t>200.000</w:t>
      </w:r>
    </w:p>
    <w:p>
      <w:r>
        <w:t>7.000.000</w:t>
      </w:r>
    </w:p>
    <w:p>
      <w:r>
        <w:t>66.667</w:t>
      </w:r>
    </w:p>
    <w:p>
      <w:r>
        <w:t>2</w:t>
      </w:r>
    </w:p>
    <w:p>
      <w:r>
        <w:t>Khai giảng, Bế giảng</w:t>
      </w:r>
    </w:p>
    <w:p>
      <w:r>
        <w:t>Lần</w:t>
      </w:r>
    </w:p>
    <w:p>
      <w:r>
        <w:t>2</w:t>
      </w:r>
    </w:p>
    <w:p>
      <w:r>
        <w:t>1.500.000</w:t>
      </w:r>
    </w:p>
    <w:p>
      <w:r>
        <w:t>3.000.000</w:t>
      </w:r>
    </w:p>
    <w:p>
      <w:r>
        <w:t>28.571</w:t>
      </w:r>
    </w:p>
    <w:p>
      <w:r>
        <w:t>3</w:t>
      </w:r>
    </w:p>
    <w:p>
      <w:r>
        <w:t>Hội đồng xét công nhận tốt nghiệp</w:t>
      </w:r>
    </w:p>
    <w:p>
      <w:r>
        <w:t>Người</w:t>
      </w:r>
    </w:p>
    <w:p>
      <w:r>
        <w:t>5</w:t>
      </w:r>
    </w:p>
    <w:p>
      <w:r>
        <w:t>200.000</w:t>
      </w:r>
    </w:p>
    <w:p>
      <w:r>
        <w:t>1.000.000</w:t>
      </w:r>
    </w:p>
    <w:p>
      <w:r>
        <w:t>9.524</w:t>
      </w:r>
    </w:p>
    <w:p>
      <w:r>
        <w:t>4</w:t>
      </w:r>
    </w:p>
    <w:p>
      <w:r>
        <w:t>Phôi, in và cấp chứng chỉ</w:t>
      </w:r>
    </w:p>
    <w:p>
      <w:r>
        <w:t>Cái</w:t>
      </w:r>
    </w:p>
    <w:p>
      <w:r>
        <w:t>35</w:t>
      </w:r>
    </w:p>
    <w:p>
      <w:r>
        <w:t>50.000</w:t>
      </w:r>
    </w:p>
    <w:p>
      <w:r>
        <w:t>1.750.000</w:t>
      </w:r>
    </w:p>
    <w:p>
      <w:r>
        <w:t>16.667</w:t>
      </w:r>
    </w:p>
    <w:p>
      <w:r>
        <w:t>5</w:t>
      </w:r>
    </w:p>
    <w:p>
      <w:r>
        <w:t>Hồ sơ đào tạo, tuyển sinh; giáo trình, tài liệu học, văn phòng phẩm</w:t>
      </w:r>
    </w:p>
    <w:p>
      <w:r>
        <w:t>Bộ</w:t>
      </w:r>
    </w:p>
    <w:p>
      <w:r>
        <w:t>35</w:t>
      </w:r>
    </w:p>
    <w:p>
      <w:r>
        <w:t>60.000</w:t>
      </w:r>
    </w:p>
    <w:p>
      <w:r>
        <w:t>2.100.000</w:t>
      </w:r>
    </w:p>
    <w:p>
      <w:r>
        <w:t>20.000</w:t>
      </w:r>
    </w:p>
    <w:p>
      <w:r>
        <w:t>II</w:t>
      </w:r>
    </w:p>
    <w:p>
      <w:r>
        <w:t>Chi phí giáo viên và cán bộ quản lý</w:t>
      </w:r>
    </w:p>
    <w:p>
      <w:r>
        <w:t>68.902.120</w:t>
      </w:r>
    </w:p>
    <w:p>
      <w:r>
        <w:t>656.211</w:t>
      </w:r>
    </w:p>
    <w:p>
      <w:r>
        <w:t>1</w:t>
      </w:r>
    </w:p>
    <w:p>
      <w:r>
        <w:t>Giáo viên dạy lý thuyết</w:t>
      </w:r>
    </w:p>
    <w:p>
      <w:r>
        <w:t>Giờ</w:t>
      </w:r>
    </w:p>
    <w:p>
      <w:r>
        <w:t>2,14</w:t>
      </w:r>
    </w:p>
    <w:p>
      <w:r>
        <w:t>129.300</w:t>
      </w:r>
    </w:p>
    <w:p>
      <w:r>
        <w:t>9.684.570</w:t>
      </w:r>
    </w:p>
    <w:p>
      <w:r>
        <w:t>92.234</w:t>
      </w:r>
    </w:p>
    <w:p>
      <w:r>
        <w:t>2</w:t>
      </w:r>
    </w:p>
    <w:p>
      <w:r>
        <w:t>Giáo viên dạy thực hành</w:t>
      </w:r>
    </w:p>
    <w:p>
      <w:r>
        <w:t>Giờ</w:t>
      </w:r>
    </w:p>
    <w:p>
      <w:r>
        <w:t>12,5</w:t>
      </w:r>
    </w:p>
    <w:p>
      <w:r>
        <w:t>129.300</w:t>
      </w:r>
    </w:p>
    <w:p>
      <w:r>
        <w:t>56.568.750</w:t>
      </w:r>
    </w:p>
    <w:p>
      <w:r>
        <w:t>538.750</w:t>
      </w:r>
    </w:p>
    <w:p>
      <w:r>
        <w:t>3</w:t>
      </w:r>
    </w:p>
    <w:p>
      <w:r>
        <w:t>Cán bộ quản lý</w:t>
      </w:r>
    </w:p>
    <w:p>
      <w:r>
        <w:t>Giờ</w:t>
      </w:r>
    </w:p>
    <w:p>
      <w:r>
        <w:t>2,2</w:t>
      </w:r>
    </w:p>
    <w:p>
      <w:r>
        <w:t>34.400</w:t>
      </w:r>
    </w:p>
    <w:p>
      <w:r>
        <w:t>2.648.800</w:t>
      </w:r>
    </w:p>
    <w:p>
      <w:r>
        <w:t>25.227</w:t>
      </w:r>
    </w:p>
    <w:p>
      <w:r>
        <w:t>III</w:t>
      </w:r>
    </w:p>
    <w:p>
      <w:r>
        <w:t>Chi phí thiết bị</w:t>
      </w:r>
    </w:p>
    <w:p>
      <w:r>
        <w:t>1.534.646</w:t>
      </w:r>
    </w:p>
    <w:p>
      <w:r>
        <w:t>14.616</w:t>
      </w:r>
    </w:p>
    <w:p>
      <w:r>
        <w:t>1</w:t>
      </w:r>
    </w:p>
    <w:p>
      <w:r>
        <w:t>Máy tính xách tay</w:t>
      </w:r>
    </w:p>
    <w:p>
      <w:r>
        <w:t>Giờ</w:t>
      </w:r>
    </w:p>
    <w:p>
      <w:r>
        <w:t>2,14</w:t>
      </w:r>
    </w:p>
    <w:p>
      <w:r>
        <w:t>4.633</w:t>
      </w:r>
    </w:p>
    <w:p>
      <w:r>
        <w:t>347.007</w:t>
      </w:r>
    </w:p>
    <w:p>
      <w:r>
        <w:t>3.305</w:t>
      </w:r>
    </w:p>
    <w:p>
      <w:r>
        <w:t>2</w:t>
      </w:r>
    </w:p>
    <w:p>
      <w:r>
        <w:t>Máy chiếu</w:t>
      </w:r>
    </w:p>
    <w:p>
      <w:r>
        <w:t>Giờ</w:t>
      </w:r>
    </w:p>
    <w:p>
      <w:r>
        <w:t>2,14</w:t>
      </w:r>
    </w:p>
    <w:p>
      <w:r>
        <w:t>4.633</w:t>
      </w:r>
    </w:p>
    <w:p>
      <w:r>
        <w:t>347.007</w:t>
      </w:r>
    </w:p>
    <w:p>
      <w:r>
        <w:t>3.305</w:t>
      </w:r>
    </w:p>
    <w:p>
      <w:r>
        <w:t>3</w:t>
      </w:r>
    </w:p>
    <w:p>
      <w:r>
        <w:t>Màn chiếu đứng có chân</w:t>
      </w:r>
    </w:p>
    <w:p>
      <w:r>
        <w:t>Giờ</w:t>
      </w:r>
    </w:p>
    <w:p>
      <w:r>
        <w:t>2,14</w:t>
      </w:r>
    </w:p>
    <w:p>
      <w:r>
        <w:t>463</w:t>
      </w:r>
    </w:p>
    <w:p>
      <w:r>
        <w:t>34.701</w:t>
      </w:r>
    </w:p>
    <w:p>
      <w:r>
        <w:t>330</w:t>
      </w:r>
    </w:p>
    <w:p>
      <w:r>
        <w:t>5</w:t>
      </w:r>
    </w:p>
    <w:p>
      <w:r>
        <w:t>Bộ bóng đèn chiếu sáng phòng học 10- 12 bóng huỳnh quang</w:t>
      </w:r>
    </w:p>
    <w:p>
      <w:r>
        <w:t>Giờ</w:t>
      </w:r>
    </w:p>
    <w:p>
      <w:r>
        <w:t>8,57</w:t>
      </w:r>
    </w:p>
    <w:p>
      <w:r>
        <w:t>236</w:t>
      </w:r>
    </w:p>
    <w:p>
      <w:r>
        <w:t>70.641</w:t>
      </w:r>
    </w:p>
    <w:p>
      <w:r>
        <w:t>673</w:t>
      </w:r>
    </w:p>
    <w:p>
      <w:r>
        <w:t>6</w:t>
      </w:r>
    </w:p>
    <w:p>
      <w:r>
        <w:t>Bộ máy quạt mát 4- 6 quạt</w:t>
      </w:r>
    </w:p>
    <w:p>
      <w:r>
        <w:t>Giờ</w:t>
      </w:r>
    </w:p>
    <w:p>
      <w:r>
        <w:t>8,57</w:t>
      </w:r>
    </w:p>
    <w:p>
      <w:r>
        <w:t>541</w:t>
      </w:r>
    </w:p>
    <w:p>
      <w:r>
        <w:t>162.126</w:t>
      </w:r>
    </w:p>
    <w:p>
      <w:r>
        <w:t>1.544</w:t>
      </w:r>
    </w:p>
    <w:p>
      <w:r>
        <w:t>7</w:t>
      </w:r>
    </w:p>
    <w:p>
      <w:r>
        <w:t>Panh thẳng</w:t>
      </w:r>
    </w:p>
    <w:p>
      <w:r>
        <w:t>Giờ</w:t>
      </w:r>
    </w:p>
    <w:p>
      <w:r>
        <w:t>6,67</w:t>
      </w:r>
    </w:p>
    <w:p>
      <w:r>
        <w:t>23</w:t>
      </w:r>
    </w:p>
    <w:p>
      <w:r>
        <w:t>5.408</w:t>
      </w:r>
    </w:p>
    <w:p>
      <w:r>
        <w:t>52</w:t>
      </w:r>
    </w:p>
    <w:p>
      <w:r>
        <w:t>8</w:t>
      </w:r>
    </w:p>
    <w:p>
      <w:r>
        <w:t>Ống tiêm</w:t>
      </w:r>
    </w:p>
    <w:p>
      <w:r>
        <w:t>Giờ</w:t>
      </w:r>
    </w:p>
    <w:p>
      <w:r>
        <w:t>6,67</w:t>
      </w:r>
    </w:p>
    <w:p>
      <w:r>
        <w:t>77</w:t>
      </w:r>
    </w:p>
    <w:p>
      <w:r>
        <w:t>18.026</w:t>
      </w:r>
    </w:p>
    <w:p>
      <w:r>
        <w:t>172</w:t>
      </w:r>
    </w:p>
    <w:p>
      <w:r>
        <w:t>9</w:t>
      </w:r>
    </w:p>
    <w:p>
      <w:r>
        <w:t>Ống tiêm bán tự động</w:t>
      </w:r>
    </w:p>
    <w:p>
      <w:r>
        <w:t>Giờ</w:t>
      </w:r>
    </w:p>
    <w:p>
      <w:r>
        <w:t>6,67</w:t>
      </w:r>
    </w:p>
    <w:p>
      <w:r>
        <w:t>116</w:t>
      </w:r>
    </w:p>
    <w:p>
      <w:r>
        <w:t>27.039</w:t>
      </w:r>
    </w:p>
    <w:p>
      <w:r>
        <w:t>258</w:t>
      </w:r>
    </w:p>
    <w:p>
      <w:r>
        <w:t>10</w:t>
      </w:r>
    </w:p>
    <w:p>
      <w:r>
        <w:t>Nhiệt kế</w:t>
      </w:r>
    </w:p>
    <w:p>
      <w:r>
        <w:t>Giờ</w:t>
      </w:r>
    </w:p>
    <w:p>
      <w:r>
        <w:t>6,67</w:t>
      </w:r>
    </w:p>
    <w:p>
      <w:r>
        <w:t>19</w:t>
      </w:r>
    </w:p>
    <w:p>
      <w:r>
        <w:t>4.506</w:t>
      </w:r>
    </w:p>
    <w:p>
      <w:r>
        <w:t>43</w:t>
      </w:r>
    </w:p>
    <w:p>
      <w:r>
        <w:t>11</w:t>
      </w:r>
    </w:p>
    <w:p>
      <w:r>
        <w:t>Ống tiêm tự động</w:t>
      </w:r>
    </w:p>
    <w:p>
      <w:r>
        <w:t>Giờ</w:t>
      </w:r>
    </w:p>
    <w:p>
      <w:r>
        <w:t>6,67</w:t>
      </w:r>
    </w:p>
    <w:p>
      <w:r>
        <w:t>185</w:t>
      </w:r>
    </w:p>
    <w:p>
      <w:r>
        <w:t>43.262</w:t>
      </w:r>
    </w:p>
    <w:p>
      <w:r>
        <w:t>412</w:t>
      </w:r>
    </w:p>
    <w:p>
      <w:r>
        <w:t>12</w:t>
      </w:r>
    </w:p>
    <w:p>
      <w:r>
        <w:t>Bộ kéo mổ khám bệnh tích</w:t>
      </w:r>
    </w:p>
    <w:p>
      <w:r>
        <w:t>Giờ</w:t>
      </w:r>
    </w:p>
    <w:p>
      <w:r>
        <w:t>6,67</w:t>
      </w:r>
    </w:p>
    <w:p>
      <w:r>
        <w:t>149</w:t>
      </w:r>
    </w:p>
    <w:p>
      <w:r>
        <w:t>34.700</w:t>
      </w:r>
    </w:p>
    <w:p>
      <w:r>
        <w:t>330</w:t>
      </w:r>
    </w:p>
    <w:p>
      <w:r>
        <w:t>13</w:t>
      </w:r>
    </w:p>
    <w:p>
      <w:r>
        <w:t>Xi lanh chủng đậu tự động</w:t>
      </w:r>
    </w:p>
    <w:p>
      <w:r>
        <w:t>Giờ</w:t>
      </w:r>
    </w:p>
    <w:p>
      <w:r>
        <w:t>6,67</w:t>
      </w:r>
    </w:p>
    <w:p>
      <w:r>
        <w:t>69</w:t>
      </w:r>
    </w:p>
    <w:p>
      <w:r>
        <w:t>16.223</w:t>
      </w:r>
    </w:p>
    <w:p>
      <w:r>
        <w:t>155</w:t>
      </w:r>
    </w:p>
    <w:p>
      <w:r>
        <w:t>14</w:t>
      </w:r>
    </w:p>
    <w:p>
      <w:r>
        <w:t>Bình phun tay 16 lít</w:t>
      </w:r>
    </w:p>
    <w:p>
      <w:r>
        <w:t>Giờ</w:t>
      </w:r>
    </w:p>
    <w:p>
      <w:r>
        <w:t>6,67</w:t>
      </w:r>
    </w:p>
    <w:p>
      <w:r>
        <w:t>317</w:t>
      </w:r>
    </w:p>
    <w:p>
      <w:r>
        <w:t>73.907</w:t>
      </w:r>
    </w:p>
    <w:p>
      <w:r>
        <w:t>704</w:t>
      </w:r>
    </w:p>
    <w:p>
      <w:r>
        <w:t>15</w:t>
      </w:r>
    </w:p>
    <w:p>
      <w:r>
        <w:t>Bình bảo quản, vận chuyển vaccine</w:t>
      </w:r>
    </w:p>
    <w:p>
      <w:r>
        <w:t>Giờ</w:t>
      </w:r>
    </w:p>
    <w:p>
      <w:r>
        <w:t>6,67</w:t>
      </w:r>
    </w:p>
    <w:p>
      <w:r>
        <w:t>425</w:t>
      </w:r>
    </w:p>
    <w:p>
      <w:r>
        <w:t>99.143</w:t>
      </w:r>
    </w:p>
    <w:p>
      <w:r>
        <w:t>944</w:t>
      </w:r>
    </w:p>
    <w:p>
      <w:r>
        <w:t>16</w:t>
      </w:r>
    </w:p>
    <w:p>
      <w:r>
        <w:t>Hộp đựng dụng thú y</w:t>
      </w:r>
    </w:p>
    <w:p>
      <w:r>
        <w:t>Giờ</w:t>
      </w:r>
    </w:p>
    <w:p>
      <w:r>
        <w:t>6,67</w:t>
      </w:r>
    </w:p>
    <w:p>
      <w:r>
        <w:t>122</w:t>
      </w:r>
    </w:p>
    <w:p>
      <w:r>
        <w:t>28.391</w:t>
      </w:r>
    </w:p>
    <w:p>
      <w:r>
        <w:t>270</w:t>
      </w:r>
    </w:p>
    <w:p>
      <w:r>
        <w:t>17</w:t>
      </w:r>
    </w:p>
    <w:p>
      <w:r>
        <w:t>Khay</w:t>
      </w:r>
    </w:p>
    <w:p>
      <w:r>
        <w:t>Giờ</w:t>
      </w:r>
    </w:p>
    <w:p>
      <w:r>
        <w:t>6,67</w:t>
      </w:r>
    </w:p>
    <w:p>
      <w:r>
        <w:t>81</w:t>
      </w:r>
    </w:p>
    <w:p>
      <w:r>
        <w:t>18.927</w:t>
      </w:r>
    </w:p>
    <w:p>
      <w:r>
        <w:t>180</w:t>
      </w:r>
    </w:p>
    <w:p>
      <w:r>
        <w:t>18</w:t>
      </w:r>
    </w:p>
    <w:p>
      <w:r>
        <w:t>Cân đồng hồ 5kg đến 20kg</w:t>
      </w:r>
    </w:p>
    <w:p>
      <w:r>
        <w:t>Giờ</w:t>
      </w:r>
    </w:p>
    <w:p>
      <w:r>
        <w:t>10,06</w:t>
      </w:r>
    </w:p>
    <w:p>
      <w:r>
        <w:t>202</w:t>
      </w:r>
    </w:p>
    <w:p>
      <w:r>
        <w:t>71.232</w:t>
      </w:r>
    </w:p>
    <w:p>
      <w:r>
        <w:t>678</w:t>
      </w:r>
    </w:p>
    <w:p>
      <w:r>
        <w:t>19</w:t>
      </w:r>
    </w:p>
    <w:p>
      <w:r>
        <w:t>Cân đồng hồ 10g đến dưới 1000g</w:t>
      </w:r>
    </w:p>
    <w:p>
      <w:r>
        <w:t>Giờ</w:t>
      </w:r>
    </w:p>
    <w:p>
      <w:r>
        <w:t>6,67</w:t>
      </w:r>
    </w:p>
    <w:p>
      <w:r>
        <w:t>104</w:t>
      </w:r>
    </w:p>
    <w:p>
      <w:r>
        <w:t>24.245</w:t>
      </w:r>
    </w:p>
    <w:p>
      <w:r>
        <w:t>231</w:t>
      </w:r>
    </w:p>
    <w:p>
      <w:r>
        <w:t>20</w:t>
      </w:r>
    </w:p>
    <w:p>
      <w:r>
        <w:t>Máy cắt mỏ gà</w:t>
      </w:r>
    </w:p>
    <w:p>
      <w:r>
        <w:t>Giờ</w:t>
      </w:r>
    </w:p>
    <w:p>
      <w:r>
        <w:t>6,67</w:t>
      </w:r>
    </w:p>
    <w:p>
      <w:r>
        <w:t>463</w:t>
      </w:r>
    </w:p>
    <w:p>
      <w:r>
        <w:t>108.156</w:t>
      </w:r>
    </w:p>
    <w:p>
      <w:r>
        <w:t>1.030</w:t>
      </w:r>
    </w:p>
    <w:p>
      <w:r>
        <w:t>IV</w:t>
      </w:r>
    </w:p>
    <w:p>
      <w:r>
        <w:t>Chi phí vật tư</w:t>
      </w:r>
    </w:p>
    <w:p>
      <w:r>
        <w:t>56.670.690</w:t>
      </w:r>
    </w:p>
    <w:p>
      <w:r>
        <w:t>539.721</w:t>
      </w:r>
    </w:p>
    <w:p>
      <w:r>
        <w:t>1</w:t>
      </w:r>
    </w:p>
    <w:p>
      <w:r>
        <w:t>Bài tập luyện kỹ năng</w:t>
      </w:r>
    </w:p>
    <w:p>
      <w:r>
        <w:t>Bộ</w:t>
      </w:r>
    </w:p>
    <w:p>
      <w:r>
        <w:t>1</w:t>
      </w:r>
    </w:p>
    <w:p>
      <w:r>
        <w:t>20.000</w:t>
      </w:r>
    </w:p>
    <w:p>
      <w:r>
        <w:t>700.000</w:t>
      </w:r>
    </w:p>
    <w:p>
      <w:r>
        <w:t>6.667</w:t>
      </w:r>
    </w:p>
    <w:p>
      <w:r>
        <w:t>2</w:t>
      </w:r>
    </w:p>
    <w:p>
      <w:r>
        <w:t>Bộ tranh ảnh về con giống gà nuôi thả vườn</w:t>
      </w:r>
    </w:p>
    <w:p>
      <w:r>
        <w:t>Bộ</w:t>
      </w:r>
    </w:p>
    <w:p>
      <w:r>
        <w:t>0,11</w:t>
      </w:r>
    </w:p>
    <w:p>
      <w:r>
        <w:t>100.000</w:t>
      </w:r>
    </w:p>
    <w:p>
      <w:r>
        <w:t>400.000</w:t>
      </w:r>
    </w:p>
    <w:p>
      <w:r>
        <w:t>3.810</w:t>
      </w:r>
    </w:p>
    <w:p>
      <w:r>
        <w:t>3</w:t>
      </w:r>
    </w:p>
    <w:p>
      <w:r>
        <w:t>Bộ tranh ảnh về triệu chứng bệnh tích</w:t>
      </w:r>
    </w:p>
    <w:p>
      <w:r>
        <w:t>Bộ</w:t>
      </w:r>
    </w:p>
    <w:p>
      <w:r>
        <w:t>0,11</w:t>
      </w:r>
    </w:p>
    <w:p>
      <w:r>
        <w:t>100.000</w:t>
      </w:r>
    </w:p>
    <w:p>
      <w:r>
        <w:t>400.000</w:t>
      </w:r>
    </w:p>
    <w:p>
      <w:r>
        <w:t>3.810</w:t>
      </w:r>
    </w:p>
    <w:p>
      <w:r>
        <w:t>4</w:t>
      </w:r>
    </w:p>
    <w:p>
      <w:r>
        <w:t>Bộ slide về hình ảnh con giống</w:t>
      </w:r>
    </w:p>
    <w:p>
      <w:r>
        <w:t>Bộ</w:t>
      </w:r>
    </w:p>
    <w:p>
      <w:r>
        <w:t>0,11</w:t>
      </w:r>
    </w:p>
    <w:p>
      <w:r>
        <w:t>100.000</w:t>
      </w:r>
    </w:p>
    <w:p>
      <w:r>
        <w:t>400.000</w:t>
      </w:r>
    </w:p>
    <w:p>
      <w:r>
        <w:t>3.810</w:t>
      </w:r>
    </w:p>
    <w:p>
      <w:r>
        <w:t>5</w:t>
      </w:r>
    </w:p>
    <w:p>
      <w:r>
        <w:t>Bộ slide về hình ảnh triệu chứng bệnh tích của gà</w:t>
      </w:r>
    </w:p>
    <w:p>
      <w:r>
        <w:t>Bộ</w:t>
      </w:r>
    </w:p>
    <w:p>
      <w:r>
        <w:t>0,11</w:t>
      </w:r>
    </w:p>
    <w:p>
      <w:r>
        <w:t>100.000</w:t>
      </w:r>
    </w:p>
    <w:p>
      <w:r>
        <w:t>400.000</w:t>
      </w:r>
    </w:p>
    <w:p>
      <w:r>
        <w:t>3.810</w:t>
      </w:r>
    </w:p>
    <w:p>
      <w:r>
        <w:t>6</w:t>
      </w:r>
    </w:p>
    <w:p>
      <w:r>
        <w:t>Bộ bảng quy trình sử dụng vaccin và thuốc cho gà nuôi thả vườn</w:t>
      </w:r>
    </w:p>
    <w:p>
      <w:r>
        <w:t>Bộ</w:t>
      </w:r>
    </w:p>
    <w:p>
      <w:r>
        <w:t>0,11</w:t>
      </w:r>
    </w:p>
    <w:p>
      <w:r>
        <w:t>100.000</w:t>
      </w:r>
    </w:p>
    <w:p>
      <w:r>
        <w:t>400.000</w:t>
      </w:r>
    </w:p>
    <w:p>
      <w:r>
        <w:t>3.810</w:t>
      </w:r>
    </w:p>
    <w:p>
      <w:r>
        <w:t>7</w:t>
      </w:r>
    </w:p>
    <w:p>
      <w:r>
        <w:t>Quần áo bảo hộ</w:t>
      </w:r>
    </w:p>
    <w:p>
      <w:r>
        <w:t>Bộ</w:t>
      </w:r>
    </w:p>
    <w:p>
      <w:r>
        <w:t>1</w:t>
      </w:r>
    </w:p>
    <w:p>
      <w:r>
        <w:t>200.000</w:t>
      </w:r>
    </w:p>
    <w:p>
      <w:r>
        <w:t>7.000.000</w:t>
      </w:r>
    </w:p>
    <w:p>
      <w:r>
        <w:t>66.667</w:t>
      </w:r>
    </w:p>
    <w:p>
      <w:r>
        <w:t>8</w:t>
      </w:r>
    </w:p>
    <w:p>
      <w:r>
        <w:t>Giày bảo hộ</w:t>
      </w:r>
    </w:p>
    <w:p>
      <w:r>
        <w:t>Đôi</w:t>
      </w:r>
    </w:p>
    <w:p>
      <w:r>
        <w:t>1</w:t>
      </w:r>
    </w:p>
    <w:p>
      <w:r>
        <w:t>170.000</w:t>
      </w:r>
    </w:p>
    <w:p>
      <w:r>
        <w:t>5.950.000</w:t>
      </w:r>
    </w:p>
    <w:p>
      <w:r>
        <w:t>56.667</w:t>
      </w:r>
    </w:p>
    <w:p>
      <w:r>
        <w:t>9</w:t>
      </w:r>
    </w:p>
    <w:p>
      <w:r>
        <w:t>Khẩu trang y tế</w:t>
      </w:r>
    </w:p>
    <w:p>
      <w:r>
        <w:t>Cái</w:t>
      </w:r>
    </w:p>
    <w:p>
      <w:r>
        <w:t>40</w:t>
      </w:r>
    </w:p>
    <w:p>
      <w:r>
        <w:t>1.000</w:t>
      </w:r>
    </w:p>
    <w:p>
      <w:r>
        <w:t>1.400.000</w:t>
      </w:r>
    </w:p>
    <w:p>
      <w:r>
        <w:t>13.333</w:t>
      </w:r>
    </w:p>
    <w:p>
      <w:r>
        <w:t>10</w:t>
      </w:r>
    </w:p>
    <w:p>
      <w:r>
        <w:t>Găng tay cao su</w:t>
      </w:r>
    </w:p>
    <w:p>
      <w:r>
        <w:t>Đôi</w:t>
      </w:r>
    </w:p>
    <w:p>
      <w:r>
        <w:t>30</w:t>
      </w:r>
    </w:p>
    <w:p>
      <w:r>
        <w:t>7.000</w:t>
      </w:r>
    </w:p>
    <w:p>
      <w:r>
        <w:t>7.350.000</w:t>
      </w:r>
    </w:p>
    <w:p>
      <w:r>
        <w:t>70.000</w:t>
      </w:r>
    </w:p>
    <w:p>
      <w:r>
        <w:t>11</w:t>
      </w:r>
    </w:p>
    <w:p>
      <w:r>
        <w:t>Bông y tế</w:t>
      </w:r>
    </w:p>
    <w:p>
      <w:r>
        <w:t>50g/gói</w:t>
      </w:r>
    </w:p>
    <w:p>
      <w:r>
        <w:t>0,11</w:t>
      </w:r>
    </w:p>
    <w:p>
      <w:r>
        <w:t>13.000</w:t>
      </w:r>
    </w:p>
    <w:p>
      <w:r>
        <w:t>52.000</w:t>
      </w:r>
    </w:p>
    <w:p>
      <w:r>
        <w:t>495</w:t>
      </w:r>
    </w:p>
    <w:p>
      <w:r>
        <w:t>12</w:t>
      </w:r>
    </w:p>
    <w:p>
      <w:r>
        <w:t>Băng vết thương cá nhân</w:t>
      </w:r>
    </w:p>
    <w:p>
      <w:r>
        <w:t>30m/hộp</w:t>
      </w:r>
    </w:p>
    <w:p>
      <w:r>
        <w:t>0,11</w:t>
      </w:r>
    </w:p>
    <w:p>
      <w:r>
        <w:t>50.000</w:t>
      </w:r>
    </w:p>
    <w:p>
      <w:r>
        <w:t>200.000</w:t>
      </w:r>
    </w:p>
    <w:p>
      <w:r>
        <w:t>1.905</w:t>
      </w:r>
    </w:p>
    <w:p>
      <w:r>
        <w:t>13</w:t>
      </w:r>
    </w:p>
    <w:p>
      <w:r>
        <w:t>Băng keo lụa y tế</w:t>
      </w:r>
    </w:p>
    <w:p>
      <w:r>
        <w:t>Cuộn</w:t>
      </w:r>
    </w:p>
    <w:p>
      <w:r>
        <w:t>0,22</w:t>
      </w:r>
    </w:p>
    <w:p>
      <w:r>
        <w:t>51.000</w:t>
      </w:r>
    </w:p>
    <w:p>
      <w:r>
        <w:t>408.000</w:t>
      </w:r>
    </w:p>
    <w:p>
      <w:r>
        <w:t>3.886</w:t>
      </w:r>
    </w:p>
    <w:p>
      <w:r>
        <w:t>14</w:t>
      </w:r>
    </w:p>
    <w:p>
      <w:r>
        <w:t>Gạt tiệt trùng</w:t>
      </w:r>
    </w:p>
    <w:p>
      <w:r>
        <w:t>10m/gói</w:t>
      </w:r>
    </w:p>
    <w:p>
      <w:r>
        <w:t>0,22</w:t>
      </w:r>
    </w:p>
    <w:p>
      <w:r>
        <w:t>10.000</w:t>
      </w:r>
    </w:p>
    <w:p>
      <w:r>
        <w:t>80.000</w:t>
      </w:r>
    </w:p>
    <w:p>
      <w:r>
        <w:t>762</w:t>
      </w:r>
    </w:p>
    <w:p>
      <w:r>
        <w:t>15</w:t>
      </w:r>
    </w:p>
    <w:p>
      <w:r>
        <w:t>Băng thun y tế (2 chấu)</w:t>
      </w:r>
    </w:p>
    <w:p>
      <w:r>
        <w:t>Cuộn</w:t>
      </w:r>
    </w:p>
    <w:p>
      <w:r>
        <w:t>0,22</w:t>
      </w:r>
    </w:p>
    <w:p>
      <w:r>
        <w:t>20.000</w:t>
      </w:r>
    </w:p>
    <w:p>
      <w:r>
        <w:t>160.000</w:t>
      </w:r>
    </w:p>
    <w:p>
      <w:r>
        <w:t>1.524</w:t>
      </w:r>
    </w:p>
    <w:p>
      <w:r>
        <w:t>16</w:t>
      </w:r>
    </w:p>
    <w:p>
      <w:r>
        <w:t>Povidine</w:t>
      </w:r>
    </w:p>
    <w:p>
      <w:r>
        <w:t>20ml</w:t>
      </w:r>
    </w:p>
    <w:p>
      <w:r>
        <w:t>0,5</w:t>
      </w:r>
    </w:p>
    <w:p>
      <w:r>
        <w:t>7.000</w:t>
      </w:r>
    </w:p>
    <w:p>
      <w:r>
        <w:t>126.000</w:t>
      </w:r>
    </w:p>
    <w:p>
      <w:r>
        <w:t>1.200</w:t>
      </w:r>
    </w:p>
    <w:p>
      <w:r>
        <w:t>17</w:t>
      </w:r>
    </w:p>
    <w:p>
      <w:r>
        <w:t>Cồn xanh 90 độ</w:t>
      </w:r>
    </w:p>
    <w:p>
      <w:r>
        <w:t>50ml</w:t>
      </w:r>
    </w:p>
    <w:p>
      <w:r>
        <w:t>0,22</w:t>
      </w:r>
    </w:p>
    <w:p>
      <w:r>
        <w:t>11.000</w:t>
      </w:r>
    </w:p>
    <w:p>
      <w:r>
        <w:t>88.000</w:t>
      </w:r>
    </w:p>
    <w:p>
      <w:r>
        <w:t>838</w:t>
      </w:r>
    </w:p>
    <w:p>
      <w:r>
        <w:t>18</w:t>
      </w:r>
    </w:p>
    <w:p>
      <w:r>
        <w:t>Nước muối sinh lý</w:t>
      </w:r>
    </w:p>
    <w:p>
      <w:r>
        <w:t>500ml</w:t>
      </w:r>
    </w:p>
    <w:p>
      <w:r>
        <w:t>0,22</w:t>
      </w:r>
    </w:p>
    <w:p>
      <w:r>
        <w:t>20.000</w:t>
      </w:r>
    </w:p>
    <w:p>
      <w:r>
        <w:t>160.000</w:t>
      </w:r>
    </w:p>
    <w:p>
      <w:r>
        <w:t>1.524</w:t>
      </w:r>
    </w:p>
    <w:p>
      <w:r>
        <w:t>19</w:t>
      </w:r>
    </w:p>
    <w:p>
      <w:r>
        <w:t>Nước ôxy già</w:t>
      </w:r>
    </w:p>
    <w:p>
      <w:r>
        <w:t>50ml</w:t>
      </w:r>
    </w:p>
    <w:p>
      <w:r>
        <w:t>0,22</w:t>
      </w:r>
    </w:p>
    <w:p>
      <w:r>
        <w:t>12.000</w:t>
      </w:r>
    </w:p>
    <w:p>
      <w:r>
        <w:t>96.000</w:t>
      </w:r>
    </w:p>
    <w:p>
      <w:r>
        <w:t>914</w:t>
      </w:r>
    </w:p>
    <w:p>
      <w:r>
        <w:t>20</w:t>
      </w:r>
    </w:p>
    <w:p>
      <w:r>
        <w:t>Chai xịt làm lạnh Starbalm</w:t>
      </w:r>
    </w:p>
    <w:p>
      <w:r>
        <w:t>150ml</w:t>
      </w:r>
    </w:p>
    <w:p>
      <w:r>
        <w:t>0,22</w:t>
      </w:r>
    </w:p>
    <w:p>
      <w:r>
        <w:t>90.000</w:t>
      </w:r>
    </w:p>
    <w:p>
      <w:r>
        <w:t>720.000</w:t>
      </w:r>
    </w:p>
    <w:p>
      <w:r>
        <w:t>6.857</w:t>
      </w:r>
    </w:p>
    <w:p>
      <w:r>
        <w:t>21</w:t>
      </w:r>
    </w:p>
    <w:p>
      <w:r>
        <w:t>Quây úm gà con</w:t>
      </w:r>
    </w:p>
    <w:p>
      <w:r>
        <w:t>Mét</w:t>
      </w:r>
    </w:p>
    <w:p>
      <w:r>
        <w:t>0,56</w:t>
      </w:r>
    </w:p>
    <w:p>
      <w:r>
        <w:t>7.000</w:t>
      </w:r>
    </w:p>
    <w:p>
      <w:r>
        <w:t>140.000</w:t>
      </w:r>
    </w:p>
    <w:p>
      <w:r>
        <w:t>1.333</w:t>
      </w:r>
    </w:p>
    <w:p>
      <w:r>
        <w:t>22</w:t>
      </w:r>
    </w:p>
    <w:p>
      <w:r>
        <w:t>Bạt nhựa xanh (khổ 4m)</w:t>
      </w:r>
    </w:p>
    <w:p>
      <w:r>
        <w:t>Mét</w:t>
      </w:r>
    </w:p>
    <w:p>
      <w:r>
        <w:t>0,33</w:t>
      </w:r>
    </w:p>
    <w:p>
      <w:r>
        <w:t>43.000</w:t>
      </w:r>
    </w:p>
    <w:p>
      <w:r>
        <w:t>516.000</w:t>
      </w:r>
    </w:p>
    <w:p>
      <w:r>
        <w:t>4.914</w:t>
      </w:r>
    </w:p>
    <w:p>
      <w:r>
        <w:t>23</w:t>
      </w:r>
    </w:p>
    <w:p>
      <w:r>
        <w:t>Bóng đèn sáng</w:t>
      </w:r>
    </w:p>
    <w:p>
      <w:r>
        <w:t>Cái</w:t>
      </w:r>
    </w:p>
    <w:p>
      <w:r>
        <w:t>0,17</w:t>
      </w:r>
    </w:p>
    <w:p>
      <w:r>
        <w:t>47.000</w:t>
      </w:r>
    </w:p>
    <w:p>
      <w:r>
        <w:t>282.000</w:t>
      </w:r>
    </w:p>
    <w:p>
      <w:r>
        <w:t>2.686</w:t>
      </w:r>
    </w:p>
    <w:p>
      <w:r>
        <w:t>24</w:t>
      </w:r>
    </w:p>
    <w:p>
      <w:r>
        <w:t>Dây điện</w:t>
      </w:r>
    </w:p>
    <w:p>
      <w:r>
        <w:t>Mét</w:t>
      </w:r>
    </w:p>
    <w:p>
      <w:r>
        <w:t>0,56</w:t>
      </w:r>
    </w:p>
    <w:p>
      <w:r>
        <w:t>9.000</w:t>
      </w:r>
    </w:p>
    <w:p>
      <w:r>
        <w:t>180.000</w:t>
      </w:r>
    </w:p>
    <w:p>
      <w:r>
        <w:t>1.714</w:t>
      </w:r>
    </w:p>
    <w:p>
      <w:r>
        <w:t>25</w:t>
      </w:r>
    </w:p>
    <w:p>
      <w:r>
        <w:t>Phích cắm</w:t>
      </w:r>
    </w:p>
    <w:p>
      <w:r>
        <w:t>Cái</w:t>
      </w:r>
    </w:p>
    <w:p>
      <w:r>
        <w:t>0,17</w:t>
      </w:r>
    </w:p>
    <w:p>
      <w:r>
        <w:t>5.000</w:t>
      </w:r>
    </w:p>
    <w:p>
      <w:r>
        <w:t>30.000</w:t>
      </w:r>
    </w:p>
    <w:p>
      <w:r>
        <w:t>286</w:t>
      </w:r>
    </w:p>
    <w:p>
      <w:r>
        <w:t>26</w:t>
      </w:r>
    </w:p>
    <w:p>
      <w:r>
        <w:t>Ổ cắm điện</w:t>
      </w:r>
    </w:p>
    <w:p>
      <w:r>
        <w:t>Cái</w:t>
      </w:r>
    </w:p>
    <w:p>
      <w:r>
        <w:t>0,06</w:t>
      </w:r>
    </w:p>
    <w:p>
      <w:r>
        <w:t>25.000</w:t>
      </w:r>
    </w:p>
    <w:p>
      <w:r>
        <w:t>50.000</w:t>
      </w:r>
    </w:p>
    <w:p>
      <w:r>
        <w:t>476</w:t>
      </w:r>
    </w:p>
    <w:p>
      <w:r>
        <w:t>27</w:t>
      </w:r>
    </w:p>
    <w:p>
      <w:r>
        <w:t>Đèn sưởi ấm cho gà con</w:t>
      </w:r>
    </w:p>
    <w:p>
      <w:r>
        <w:t>Cái</w:t>
      </w:r>
    </w:p>
    <w:p>
      <w:r>
        <w:t>0,06</w:t>
      </w:r>
    </w:p>
    <w:p>
      <w:r>
        <w:t>150.000</w:t>
      </w:r>
    </w:p>
    <w:p>
      <w:r>
        <w:t>300.000</w:t>
      </w:r>
    </w:p>
    <w:p>
      <w:r>
        <w:t>2.857</w:t>
      </w:r>
    </w:p>
    <w:p>
      <w:r>
        <w:t>28</w:t>
      </w:r>
    </w:p>
    <w:p>
      <w:r>
        <w:t>Máng ăn cho gà</w:t>
      </w:r>
    </w:p>
    <w:p>
      <w:r>
        <w:t>Cái</w:t>
      </w:r>
    </w:p>
    <w:p>
      <w:r>
        <w:t>0,17</w:t>
      </w:r>
    </w:p>
    <w:p>
      <w:r>
        <w:t>45.000</w:t>
      </w:r>
    </w:p>
    <w:p>
      <w:r>
        <w:t>270.000</w:t>
      </w:r>
    </w:p>
    <w:p>
      <w:r>
        <w:t>2.571</w:t>
      </w:r>
    </w:p>
    <w:p>
      <w:r>
        <w:t>29</w:t>
      </w:r>
    </w:p>
    <w:p>
      <w:r>
        <w:t>Máng uống cho gà</w:t>
      </w:r>
    </w:p>
    <w:p>
      <w:r>
        <w:t>Cái</w:t>
      </w:r>
    </w:p>
    <w:p>
      <w:r>
        <w:t>0,17</w:t>
      </w:r>
    </w:p>
    <w:p>
      <w:r>
        <w:t>30.000</w:t>
      </w:r>
    </w:p>
    <w:p>
      <w:r>
        <w:t>180.000</w:t>
      </w:r>
    </w:p>
    <w:p>
      <w:r>
        <w:t>1.714</w:t>
      </w:r>
    </w:p>
    <w:p>
      <w:r>
        <w:t>30</w:t>
      </w:r>
    </w:p>
    <w:p>
      <w:r>
        <w:t>Kim tiêm (Số 7,9,12,16)</w:t>
      </w:r>
    </w:p>
    <w:p>
      <w:r>
        <w:t>Cây</w:t>
      </w:r>
    </w:p>
    <w:p>
      <w:r>
        <w:t>1</w:t>
      </w:r>
    </w:p>
    <w:p>
      <w:r>
        <w:t>2.000</w:t>
      </w:r>
    </w:p>
    <w:p>
      <w:r>
        <w:t>70.000</w:t>
      </w:r>
    </w:p>
    <w:p>
      <w:r>
        <w:t>667</w:t>
      </w:r>
    </w:p>
    <w:p>
      <w:r>
        <w:t>31</w:t>
      </w:r>
    </w:p>
    <w:p>
      <w:r>
        <w:t>Trấu/ mùn cưa</w:t>
      </w:r>
    </w:p>
    <w:p>
      <w:r>
        <w:t>Kg</w:t>
      </w:r>
    </w:p>
    <w:p>
      <w:r>
        <w:t>3</w:t>
      </w:r>
    </w:p>
    <w:p>
      <w:r>
        <w:t>1.000</w:t>
      </w:r>
    </w:p>
    <w:p>
      <w:r>
        <w:t>105.000</w:t>
      </w:r>
    </w:p>
    <w:p>
      <w:r>
        <w:t>1.000</w:t>
      </w:r>
    </w:p>
    <w:p>
      <w:r>
        <w:t>32</w:t>
      </w:r>
    </w:p>
    <w:p>
      <w:r>
        <w:t>Chổi quét</w:t>
      </w:r>
    </w:p>
    <w:p>
      <w:r>
        <w:t>Cây</w:t>
      </w:r>
    </w:p>
    <w:p>
      <w:r>
        <w:t>0,12</w:t>
      </w:r>
    </w:p>
    <w:p>
      <w:r>
        <w:t>30.000</w:t>
      </w:r>
    </w:p>
    <w:p>
      <w:r>
        <w:t>120.000</w:t>
      </w:r>
    </w:p>
    <w:p>
      <w:r>
        <w:t>1.143</w:t>
      </w:r>
    </w:p>
    <w:p>
      <w:r>
        <w:t>33</w:t>
      </w:r>
    </w:p>
    <w:p>
      <w:r>
        <w:t>Bột bắp</w:t>
      </w:r>
    </w:p>
    <w:p>
      <w:r>
        <w:t>Kg</w:t>
      </w:r>
    </w:p>
    <w:p>
      <w:r>
        <w:t>0,17</w:t>
      </w:r>
    </w:p>
    <w:p>
      <w:r>
        <w:t>11.000</w:t>
      </w:r>
    </w:p>
    <w:p>
      <w:r>
        <w:t>66.000</w:t>
      </w:r>
    </w:p>
    <w:p>
      <w:r>
        <w:t>629</w:t>
      </w:r>
    </w:p>
    <w:p>
      <w:r>
        <w:t>34</w:t>
      </w:r>
    </w:p>
    <w:p>
      <w:r>
        <w:t>Thực phẩm gà con</w:t>
      </w:r>
    </w:p>
    <w:p>
      <w:r>
        <w:t>Kg</w:t>
      </w:r>
    </w:p>
    <w:p>
      <w:r>
        <w:t>6</w:t>
      </w:r>
    </w:p>
    <w:p>
      <w:r>
        <w:t>16.000</w:t>
      </w:r>
    </w:p>
    <w:p>
      <w:r>
        <w:t>3.360.000</w:t>
      </w:r>
    </w:p>
    <w:p>
      <w:r>
        <w:t>32.000</w:t>
      </w:r>
    </w:p>
    <w:p>
      <w:r>
        <w:t>35</w:t>
      </w:r>
    </w:p>
    <w:p>
      <w:r>
        <w:t>Thực phẩm gà lỡ</w:t>
      </w:r>
    </w:p>
    <w:p>
      <w:r>
        <w:t>Kg</w:t>
      </w:r>
    </w:p>
    <w:p>
      <w:r>
        <w:t>7</w:t>
      </w:r>
    </w:p>
    <w:p>
      <w:r>
        <w:t>15.000</w:t>
      </w:r>
    </w:p>
    <w:p>
      <w:r>
        <w:t>3.675.000</w:t>
      </w:r>
    </w:p>
    <w:p>
      <w:r>
        <w:t>35.000</w:t>
      </w:r>
    </w:p>
    <w:p>
      <w:r>
        <w:t>36</w:t>
      </w:r>
    </w:p>
    <w:p>
      <w:r>
        <w:t>Thực phẩm gà vỗ béo</w:t>
      </w:r>
    </w:p>
    <w:p>
      <w:r>
        <w:t>Kg</w:t>
      </w:r>
    </w:p>
    <w:p>
      <w:r>
        <w:t>11</w:t>
      </w:r>
    </w:p>
    <w:p>
      <w:r>
        <w:t>14.000</w:t>
      </w:r>
    </w:p>
    <w:p>
      <w:r>
        <w:t>5.390.000</w:t>
      </w:r>
    </w:p>
    <w:p>
      <w:r>
        <w:t>51.333</w:t>
      </w:r>
    </w:p>
    <w:p>
      <w:r>
        <w:t>37</w:t>
      </w:r>
    </w:p>
    <w:p>
      <w:r>
        <w:t>Vaccin newcastle ( dùng 2 lần)</w:t>
      </w:r>
    </w:p>
    <w:p>
      <w:r>
        <w:t>Ds</w:t>
      </w:r>
    </w:p>
    <w:p>
      <w:r>
        <w:t>11,12</w:t>
      </w:r>
    </w:p>
    <w:p>
      <w:r>
        <w:t>500</w:t>
      </w:r>
    </w:p>
    <w:p>
      <w:r>
        <w:t>194.500</w:t>
      </w:r>
    </w:p>
    <w:p>
      <w:r>
        <w:t>1.852</w:t>
      </w:r>
    </w:p>
    <w:p>
      <w:r>
        <w:t>38</w:t>
      </w:r>
    </w:p>
    <w:p>
      <w:r>
        <w:t>Vaccin Gumboro (dùng 2 lần)</w:t>
      </w:r>
    </w:p>
    <w:p>
      <w:r>
        <w:t>Ds</w:t>
      </w:r>
    </w:p>
    <w:p>
      <w:r>
        <w:t>11,12</w:t>
      </w:r>
    </w:p>
    <w:p>
      <w:r>
        <w:t>600</w:t>
      </w:r>
    </w:p>
    <w:p>
      <w:r>
        <w:t>233.400</w:t>
      </w:r>
    </w:p>
    <w:p>
      <w:r>
        <w:t>2.223</w:t>
      </w:r>
    </w:p>
    <w:p>
      <w:r>
        <w:t>39</w:t>
      </w:r>
    </w:p>
    <w:p>
      <w:r>
        <w:t>Vaccin đậu</w:t>
      </w:r>
    </w:p>
    <w:p>
      <w:r>
        <w:t>Ds</w:t>
      </w:r>
    </w:p>
    <w:p>
      <w:r>
        <w:t>5,56</w:t>
      </w:r>
    </w:p>
    <w:p>
      <w:r>
        <w:t>270</w:t>
      </w:r>
    </w:p>
    <w:p>
      <w:r>
        <w:t>52.650</w:t>
      </w:r>
    </w:p>
    <w:p>
      <w:r>
        <w:t>501</w:t>
      </w:r>
    </w:p>
    <w:p>
      <w:r>
        <w:t>40</w:t>
      </w:r>
    </w:p>
    <w:p>
      <w:r>
        <w:t>Vaccin IB</w:t>
      </w:r>
    </w:p>
    <w:p>
      <w:r>
        <w:t>Ds</w:t>
      </w:r>
    </w:p>
    <w:p>
      <w:r>
        <w:t>5,56</w:t>
      </w:r>
    </w:p>
    <w:p>
      <w:r>
        <w:t>200</w:t>
      </w:r>
    </w:p>
    <w:p>
      <w:r>
        <w:t>39.000</w:t>
      </w:r>
    </w:p>
    <w:p>
      <w:r>
        <w:t>371</w:t>
      </w:r>
    </w:p>
    <w:p>
      <w:r>
        <w:t>41</w:t>
      </w:r>
    </w:p>
    <w:p>
      <w:r>
        <w:t>Vaccin ILT</w:t>
      </w:r>
    </w:p>
    <w:p>
      <w:r>
        <w:t>Ds</w:t>
      </w:r>
    </w:p>
    <w:p>
      <w:r>
        <w:t>5,56</w:t>
      </w:r>
    </w:p>
    <w:p>
      <w:r>
        <w:t>150</w:t>
      </w:r>
    </w:p>
    <w:p>
      <w:r>
        <w:t>29.250</w:t>
      </w:r>
    </w:p>
    <w:p>
      <w:r>
        <w:t>279</w:t>
      </w:r>
    </w:p>
    <w:p>
      <w:r>
        <w:t>42</w:t>
      </w:r>
    </w:p>
    <w:p>
      <w:r>
        <w:t>Vaccin cúm</w:t>
      </w:r>
    </w:p>
    <w:p>
      <w:r>
        <w:t>Ds</w:t>
      </w:r>
    </w:p>
    <w:p>
      <w:r>
        <w:t>5,56</w:t>
      </w:r>
    </w:p>
    <w:p>
      <w:r>
        <w:t>410</w:t>
      </w:r>
    </w:p>
    <w:p>
      <w:r>
        <w:t>79.950</w:t>
      </w:r>
    </w:p>
    <w:p>
      <w:r>
        <w:t>761</w:t>
      </w:r>
    </w:p>
    <w:p>
      <w:r>
        <w:t>43</w:t>
      </w:r>
    </w:p>
    <w:p>
      <w:r>
        <w:t>Bcomplex C</w:t>
      </w:r>
    </w:p>
    <w:p>
      <w:r>
        <w:t>Gam</w:t>
      </w:r>
    </w:p>
    <w:p>
      <w:r>
        <w:t>5,6</w:t>
      </w:r>
    </w:p>
    <w:p>
      <w:r>
        <w:t>370</w:t>
      </w:r>
    </w:p>
    <w:p>
      <w:r>
        <w:t>72.520</w:t>
      </w:r>
    </w:p>
    <w:p>
      <w:r>
        <w:t>691</w:t>
      </w:r>
    </w:p>
    <w:p>
      <w:r>
        <w:t>44</w:t>
      </w:r>
    </w:p>
    <w:p>
      <w:r>
        <w:t>Vitamin C 10%</w:t>
      </w:r>
    </w:p>
    <w:p>
      <w:r>
        <w:t>Gam</w:t>
      </w:r>
    </w:p>
    <w:p>
      <w:r>
        <w:t>5,6</w:t>
      </w:r>
    </w:p>
    <w:p>
      <w:r>
        <w:t>200</w:t>
      </w:r>
    </w:p>
    <w:p>
      <w:r>
        <w:t>39.200</w:t>
      </w:r>
    </w:p>
    <w:p>
      <w:r>
        <w:t>373</w:t>
      </w:r>
    </w:p>
    <w:p>
      <w:r>
        <w:t>45</w:t>
      </w:r>
    </w:p>
    <w:p>
      <w:r>
        <w:t>Multivit</w:t>
      </w:r>
    </w:p>
    <w:p>
      <w:r>
        <w:t>Gam</w:t>
      </w:r>
    </w:p>
    <w:p>
      <w:r>
        <w:t>5,6</w:t>
      </w:r>
    </w:p>
    <w:p>
      <w:r>
        <w:t>250</w:t>
      </w:r>
    </w:p>
    <w:p>
      <w:r>
        <w:t>49.000</w:t>
      </w:r>
    </w:p>
    <w:p>
      <w:r>
        <w:t>467</w:t>
      </w:r>
    </w:p>
    <w:p>
      <w:r>
        <w:t>46</w:t>
      </w:r>
    </w:p>
    <w:p>
      <w:r>
        <w:t>Canxi - khoáng</w:t>
      </w:r>
    </w:p>
    <w:p>
      <w:r>
        <w:t>Gam</w:t>
      </w:r>
    </w:p>
    <w:p>
      <w:r>
        <w:t>5,6</w:t>
      </w:r>
    </w:p>
    <w:p>
      <w:r>
        <w:t>530</w:t>
      </w:r>
    </w:p>
    <w:p>
      <w:r>
        <w:t>103.880</w:t>
      </w:r>
    </w:p>
    <w:p>
      <w:r>
        <w:t>989</w:t>
      </w:r>
    </w:p>
    <w:p>
      <w:r>
        <w:t>47</w:t>
      </w:r>
    </w:p>
    <w:p>
      <w:r>
        <w:t>Vitamin K</w:t>
      </w:r>
    </w:p>
    <w:p>
      <w:r>
        <w:t>Gam</w:t>
      </w:r>
    </w:p>
    <w:p>
      <w:r>
        <w:t>5,6</w:t>
      </w:r>
    </w:p>
    <w:p>
      <w:r>
        <w:t>200</w:t>
      </w:r>
    </w:p>
    <w:p>
      <w:r>
        <w:t>39.200</w:t>
      </w:r>
    </w:p>
    <w:p>
      <w:r>
        <w:t>373</w:t>
      </w:r>
    </w:p>
    <w:p>
      <w:r>
        <w:t>48</w:t>
      </w:r>
    </w:p>
    <w:p>
      <w:r>
        <w:t>Điện giải + C</w:t>
      </w:r>
    </w:p>
    <w:p>
      <w:r>
        <w:t>Gam</w:t>
      </w:r>
    </w:p>
    <w:p>
      <w:r>
        <w:t>5,6</w:t>
      </w:r>
    </w:p>
    <w:p>
      <w:r>
        <w:t>200</w:t>
      </w:r>
    </w:p>
    <w:p>
      <w:r>
        <w:t>39.200</w:t>
      </w:r>
    </w:p>
    <w:p>
      <w:r>
        <w:t>373</w:t>
      </w:r>
    </w:p>
    <w:p>
      <w:r>
        <w:t>49</w:t>
      </w:r>
    </w:p>
    <w:p>
      <w:r>
        <w:t>Gluco KC</w:t>
      </w:r>
    </w:p>
    <w:p>
      <w:r>
        <w:t>Gam</w:t>
      </w:r>
    </w:p>
    <w:p>
      <w:r>
        <w:t>5,6</w:t>
      </w:r>
    </w:p>
    <w:p>
      <w:r>
        <w:t>230</w:t>
      </w:r>
    </w:p>
    <w:p>
      <w:r>
        <w:t>45.080</w:t>
      </w:r>
    </w:p>
    <w:p>
      <w:r>
        <w:t>429</w:t>
      </w:r>
    </w:p>
    <w:p>
      <w:r>
        <w:t>50</w:t>
      </w:r>
    </w:p>
    <w:p>
      <w:r>
        <w:t>Giải độc gan thận</w:t>
      </w:r>
    </w:p>
    <w:p>
      <w:r>
        <w:t>Gam</w:t>
      </w:r>
    </w:p>
    <w:p>
      <w:r>
        <w:t>5,6</w:t>
      </w:r>
    </w:p>
    <w:p>
      <w:r>
        <w:t>235</w:t>
      </w:r>
    </w:p>
    <w:p>
      <w:r>
        <w:t>46.060</w:t>
      </w:r>
    </w:p>
    <w:p>
      <w:r>
        <w:t>439</w:t>
      </w:r>
    </w:p>
    <w:p>
      <w:r>
        <w:t>51</w:t>
      </w:r>
    </w:p>
    <w:p>
      <w:r>
        <w:t>Men tiêu hóa</w:t>
      </w:r>
    </w:p>
    <w:p>
      <w:r>
        <w:t>Gam</w:t>
      </w:r>
    </w:p>
    <w:p>
      <w:r>
        <w:t>5,6</w:t>
      </w:r>
    </w:p>
    <w:p>
      <w:r>
        <w:t>210</w:t>
      </w:r>
    </w:p>
    <w:p>
      <w:r>
        <w:t>41.160</w:t>
      </w:r>
    </w:p>
    <w:p>
      <w:r>
        <w:t>392</w:t>
      </w:r>
    </w:p>
    <w:p>
      <w:r>
        <w:t>52</w:t>
      </w:r>
    </w:p>
    <w:p>
      <w:r>
        <w:t>Para C</w:t>
      </w:r>
    </w:p>
    <w:p>
      <w:r>
        <w:t>Gam</w:t>
      </w:r>
    </w:p>
    <w:p>
      <w:r>
        <w:t>5,6</w:t>
      </w:r>
    </w:p>
    <w:p>
      <w:r>
        <w:t>190</w:t>
      </w:r>
    </w:p>
    <w:p>
      <w:r>
        <w:t>37.240</w:t>
      </w:r>
    </w:p>
    <w:p>
      <w:r>
        <w:t>355</w:t>
      </w:r>
    </w:p>
    <w:p>
      <w:r>
        <w:t>53</w:t>
      </w:r>
    </w:p>
    <w:p>
      <w:r>
        <w:t>Bromhexin</w:t>
      </w:r>
    </w:p>
    <w:p>
      <w:r>
        <w:t>Gam</w:t>
      </w:r>
    </w:p>
    <w:p>
      <w:r>
        <w:t>5,6</w:t>
      </w:r>
    </w:p>
    <w:p>
      <w:r>
        <w:t>170</w:t>
      </w:r>
    </w:p>
    <w:p>
      <w:r>
        <w:t>33.320</w:t>
      </w:r>
    </w:p>
    <w:p>
      <w:r>
        <w:t>317</w:t>
      </w:r>
    </w:p>
    <w:p>
      <w:r>
        <w:t>54</w:t>
      </w:r>
    </w:p>
    <w:p>
      <w:r>
        <w:t>Acetic Liquido</w:t>
      </w:r>
    </w:p>
    <w:p>
      <w:r>
        <w:t>ml</w:t>
      </w:r>
    </w:p>
    <w:p>
      <w:r>
        <w:t>5,6</w:t>
      </w:r>
    </w:p>
    <w:p>
      <w:r>
        <w:t>200</w:t>
      </w:r>
    </w:p>
    <w:p>
      <w:r>
        <w:t>39.200</w:t>
      </w:r>
    </w:p>
    <w:p>
      <w:r>
        <w:t>373</w:t>
      </w:r>
    </w:p>
    <w:p>
      <w:r>
        <w:t>55</w:t>
      </w:r>
    </w:p>
    <w:p>
      <w:r>
        <w:t>Flodoxy</w:t>
      </w:r>
    </w:p>
    <w:p>
      <w:r>
        <w:t>Gam</w:t>
      </w:r>
    </w:p>
    <w:p>
      <w:r>
        <w:t>5,6</w:t>
      </w:r>
    </w:p>
    <w:p>
      <w:r>
        <w:t>250</w:t>
      </w:r>
    </w:p>
    <w:p>
      <w:r>
        <w:t>49.000</w:t>
      </w:r>
    </w:p>
    <w:p>
      <w:r>
        <w:t>467</w:t>
      </w:r>
    </w:p>
    <w:p>
      <w:r>
        <w:t>56</w:t>
      </w:r>
    </w:p>
    <w:p>
      <w:r>
        <w:t>Enro 20%</w:t>
      </w:r>
    </w:p>
    <w:p>
      <w:r>
        <w:t>Gam</w:t>
      </w:r>
    </w:p>
    <w:p>
      <w:r>
        <w:t>5,6</w:t>
      </w:r>
    </w:p>
    <w:p>
      <w:r>
        <w:t>260</w:t>
      </w:r>
    </w:p>
    <w:p>
      <w:r>
        <w:t>50.960</w:t>
      </w:r>
    </w:p>
    <w:p>
      <w:r>
        <w:t>485</w:t>
      </w:r>
    </w:p>
    <w:p>
      <w:r>
        <w:t>57</w:t>
      </w:r>
    </w:p>
    <w:p>
      <w:r>
        <w:t>Ampi Coli</w:t>
      </w:r>
    </w:p>
    <w:p>
      <w:r>
        <w:t>Gam</w:t>
      </w:r>
    </w:p>
    <w:p>
      <w:r>
        <w:t>5,6</w:t>
      </w:r>
    </w:p>
    <w:p>
      <w:r>
        <w:t>170</w:t>
      </w:r>
    </w:p>
    <w:p>
      <w:r>
        <w:t>33.320</w:t>
      </w:r>
    </w:p>
    <w:p>
      <w:r>
        <w:t>317</w:t>
      </w:r>
    </w:p>
    <w:p>
      <w:r>
        <w:t>58</w:t>
      </w:r>
    </w:p>
    <w:p>
      <w:r>
        <w:t>Norlox</w:t>
      </w:r>
    </w:p>
    <w:p>
      <w:r>
        <w:t>Gam</w:t>
      </w:r>
    </w:p>
    <w:p>
      <w:r>
        <w:t>5,6</w:t>
      </w:r>
    </w:p>
    <w:p>
      <w:r>
        <w:t>170</w:t>
      </w:r>
    </w:p>
    <w:p>
      <w:r>
        <w:t>33.320</w:t>
      </w:r>
    </w:p>
    <w:p>
      <w:r>
        <w:t>317</w:t>
      </w:r>
    </w:p>
    <w:p>
      <w:r>
        <w:t>59</w:t>
      </w:r>
    </w:p>
    <w:p>
      <w:r>
        <w:t>Genta Mox</w:t>
      </w:r>
    </w:p>
    <w:p>
      <w:r>
        <w:t>Gam</w:t>
      </w:r>
    </w:p>
    <w:p>
      <w:r>
        <w:t>5,6</w:t>
      </w:r>
    </w:p>
    <w:p>
      <w:r>
        <w:t>180</w:t>
      </w:r>
    </w:p>
    <w:p>
      <w:r>
        <w:t>35.280</w:t>
      </w:r>
    </w:p>
    <w:p>
      <w:r>
        <w:t>336</w:t>
      </w:r>
    </w:p>
    <w:p>
      <w:r>
        <w:t>60</w:t>
      </w:r>
    </w:p>
    <w:p>
      <w:r>
        <w:t>Thiamphenicol</w:t>
      </w:r>
    </w:p>
    <w:p>
      <w:r>
        <w:t>Gam</w:t>
      </w:r>
    </w:p>
    <w:p>
      <w:r>
        <w:t>5,6</w:t>
      </w:r>
    </w:p>
    <w:p>
      <w:r>
        <w:t>190</w:t>
      </w:r>
    </w:p>
    <w:p>
      <w:r>
        <w:t>37.240</w:t>
      </w:r>
    </w:p>
    <w:p>
      <w:r>
        <w:t>355</w:t>
      </w:r>
    </w:p>
    <w:p>
      <w:r>
        <w:t>61</w:t>
      </w:r>
    </w:p>
    <w:p>
      <w:r>
        <w:t>Erythromycin</w:t>
      </w:r>
    </w:p>
    <w:p>
      <w:r>
        <w:t>Gam</w:t>
      </w:r>
    </w:p>
    <w:p>
      <w:r>
        <w:t>5,6</w:t>
      </w:r>
    </w:p>
    <w:p>
      <w:r>
        <w:t>280</w:t>
      </w:r>
    </w:p>
    <w:p>
      <w:r>
        <w:t>54.880</w:t>
      </w:r>
    </w:p>
    <w:p>
      <w:r>
        <w:t>523</w:t>
      </w:r>
    </w:p>
    <w:p>
      <w:r>
        <w:t>62</w:t>
      </w:r>
    </w:p>
    <w:p>
      <w:r>
        <w:t>Amoxicol</w:t>
      </w:r>
    </w:p>
    <w:p>
      <w:r>
        <w:t>Gam</w:t>
      </w:r>
    </w:p>
    <w:p>
      <w:r>
        <w:t>5,6</w:t>
      </w:r>
    </w:p>
    <w:p>
      <w:r>
        <w:t>200</w:t>
      </w:r>
    </w:p>
    <w:p>
      <w:r>
        <w:t>39.200</w:t>
      </w:r>
    </w:p>
    <w:p>
      <w:r>
        <w:t>373</w:t>
      </w:r>
    </w:p>
    <w:p>
      <w:r>
        <w:t>63</w:t>
      </w:r>
    </w:p>
    <w:p>
      <w:r>
        <w:t>Tylodoxy</w:t>
      </w:r>
    </w:p>
    <w:p>
      <w:r>
        <w:t>Gam</w:t>
      </w:r>
    </w:p>
    <w:p>
      <w:r>
        <w:t>5,6</w:t>
      </w:r>
    </w:p>
    <w:p>
      <w:r>
        <w:t>220</w:t>
      </w:r>
    </w:p>
    <w:p>
      <w:r>
        <w:t>43.120</w:t>
      </w:r>
    </w:p>
    <w:p>
      <w:r>
        <w:t>411</w:t>
      </w:r>
    </w:p>
    <w:p>
      <w:r>
        <w:t>64</w:t>
      </w:r>
    </w:p>
    <w:p>
      <w:r>
        <w:t>Anticoc</w:t>
      </w:r>
    </w:p>
    <w:p>
      <w:r>
        <w:t>Gam</w:t>
      </w:r>
    </w:p>
    <w:p>
      <w:r>
        <w:t>5,6</w:t>
      </w:r>
    </w:p>
    <w:p>
      <w:r>
        <w:t>220</w:t>
      </w:r>
    </w:p>
    <w:p>
      <w:r>
        <w:t>43.120</w:t>
      </w:r>
    </w:p>
    <w:p>
      <w:r>
        <w:t>411</w:t>
      </w:r>
    </w:p>
    <w:p>
      <w:r>
        <w:t>65</w:t>
      </w:r>
    </w:p>
    <w:p>
      <w:r>
        <w:t>Toltrazuril</w:t>
      </w:r>
    </w:p>
    <w:p>
      <w:r>
        <w:t>ml</w:t>
      </w:r>
    </w:p>
    <w:p>
      <w:r>
        <w:t>5,6</w:t>
      </w:r>
    </w:p>
    <w:p>
      <w:r>
        <w:t>300</w:t>
      </w:r>
    </w:p>
    <w:p>
      <w:r>
        <w:t>58.800</w:t>
      </w:r>
    </w:p>
    <w:p>
      <w:r>
        <w:t>560</w:t>
      </w:r>
    </w:p>
    <w:p>
      <w:r>
        <w:t>66</w:t>
      </w:r>
    </w:p>
    <w:p>
      <w:r>
        <w:t>Diclazuril</w:t>
      </w:r>
    </w:p>
    <w:p>
      <w:r>
        <w:t>ml</w:t>
      </w:r>
    </w:p>
    <w:p>
      <w:r>
        <w:t>5,6</w:t>
      </w:r>
    </w:p>
    <w:p>
      <w:r>
        <w:t>500</w:t>
      </w:r>
    </w:p>
    <w:p>
      <w:r>
        <w:t>98.000</w:t>
      </w:r>
    </w:p>
    <w:p>
      <w:r>
        <w:t>933</w:t>
      </w:r>
    </w:p>
    <w:p>
      <w:r>
        <w:t>67</w:t>
      </w:r>
    </w:p>
    <w:p>
      <w:r>
        <w:t>Sulfamonothoxin</w:t>
      </w:r>
    </w:p>
    <w:p>
      <w:r>
        <w:t>Gam</w:t>
      </w:r>
    </w:p>
    <w:p>
      <w:r>
        <w:t>5,6</w:t>
      </w:r>
    </w:p>
    <w:p>
      <w:r>
        <w:t>470</w:t>
      </w:r>
    </w:p>
    <w:p>
      <w:r>
        <w:t>92.120</w:t>
      </w:r>
    </w:p>
    <w:p>
      <w:r>
        <w:t>877</w:t>
      </w:r>
    </w:p>
    <w:p>
      <w:r>
        <w:t>68</w:t>
      </w:r>
    </w:p>
    <w:p>
      <w:r>
        <w:t>Ivemertin</w:t>
      </w:r>
    </w:p>
    <w:p>
      <w:r>
        <w:t>Gam</w:t>
      </w:r>
    </w:p>
    <w:p>
      <w:r>
        <w:t>5,6</w:t>
      </w:r>
    </w:p>
    <w:p>
      <w:r>
        <w:t>150</w:t>
      </w:r>
    </w:p>
    <w:p>
      <w:r>
        <w:t>29.400</w:t>
      </w:r>
    </w:p>
    <w:p>
      <w:r>
        <w:t>280</w:t>
      </w:r>
    </w:p>
    <w:p>
      <w:r>
        <w:t>69</w:t>
      </w:r>
    </w:p>
    <w:p>
      <w:r>
        <w:t>Balasa N01</w:t>
      </w:r>
    </w:p>
    <w:p>
      <w:r>
        <w:t>Kg</w:t>
      </w:r>
    </w:p>
    <w:p>
      <w:r>
        <w:t>5,6</w:t>
      </w:r>
    </w:p>
    <w:p>
      <w:r>
        <w:t>570</w:t>
      </w:r>
    </w:p>
    <w:p>
      <w:r>
        <w:t>111.720</w:t>
      </w:r>
    </w:p>
    <w:p>
      <w:r>
        <w:t>1.064</w:t>
      </w:r>
    </w:p>
    <w:p>
      <w:r>
        <w:t>70</w:t>
      </w:r>
    </w:p>
    <w:p>
      <w:r>
        <w:t>Nystatin</w:t>
      </w:r>
    </w:p>
    <w:p>
      <w:r>
        <w:t>g</w:t>
      </w:r>
    </w:p>
    <w:p>
      <w:r>
        <w:t>5,6</w:t>
      </w:r>
    </w:p>
    <w:p>
      <w:r>
        <w:t>250</w:t>
      </w:r>
    </w:p>
    <w:p>
      <w:r>
        <w:t>49.000</w:t>
      </w:r>
    </w:p>
    <w:p>
      <w:r>
        <w:t>467</w:t>
      </w:r>
    </w:p>
    <w:p>
      <w:r>
        <w:t>71</w:t>
      </w:r>
    </w:p>
    <w:p>
      <w:r>
        <w:t>Thuốc diệt côn trùng</w:t>
      </w:r>
    </w:p>
    <w:p>
      <w:r>
        <w:t>ml</w:t>
      </w:r>
    </w:p>
    <w:p>
      <w:r>
        <w:t>5,6</w:t>
      </w:r>
    </w:p>
    <w:p>
      <w:r>
        <w:t>250</w:t>
      </w:r>
    </w:p>
    <w:p>
      <w:r>
        <w:t>49.000</w:t>
      </w:r>
    </w:p>
    <w:p>
      <w:r>
        <w:t>467</w:t>
      </w:r>
    </w:p>
    <w:p>
      <w:r>
        <w:t>72</w:t>
      </w:r>
    </w:p>
    <w:p>
      <w:r>
        <w:t>Iodine</w:t>
      </w:r>
    </w:p>
    <w:p>
      <w:r>
        <w:t>ml</w:t>
      </w:r>
    </w:p>
    <w:p>
      <w:r>
        <w:t>0,06</w:t>
      </w:r>
    </w:p>
    <w:p>
      <w:r>
        <w:t>200</w:t>
      </w:r>
    </w:p>
    <w:p>
      <w:r>
        <w:t>400</w:t>
      </w:r>
    </w:p>
    <w:p>
      <w:r>
        <w:t>4</w:t>
      </w:r>
    </w:p>
    <w:p>
      <w:r>
        <w:t>73</w:t>
      </w:r>
    </w:p>
    <w:p>
      <w:r>
        <w:t>Kim tiêm (Số 7,9,12,16)</w:t>
      </w:r>
    </w:p>
    <w:p>
      <w:r>
        <w:t>Cây</w:t>
      </w:r>
    </w:p>
    <w:p>
      <w:r>
        <w:t>3</w:t>
      </w:r>
    </w:p>
    <w:p>
      <w:r>
        <w:t>2.000</w:t>
      </w:r>
    </w:p>
    <w:p>
      <w:r>
        <w:t>210.000</w:t>
      </w:r>
    </w:p>
    <w:p>
      <w:r>
        <w:t>2.000</w:t>
      </w:r>
    </w:p>
    <w:p>
      <w:r>
        <w:t>74</w:t>
      </w:r>
    </w:p>
    <w:p>
      <w:r>
        <w:t>Gà con 1 ngày tuổi</w:t>
      </w:r>
    </w:p>
    <w:p>
      <w:r>
        <w:t>Con</w:t>
      </w:r>
    </w:p>
    <w:p>
      <w:r>
        <w:t>3</w:t>
      </w:r>
    </w:p>
    <w:p>
      <w:r>
        <w:t>16.000</w:t>
      </w:r>
    </w:p>
    <w:p>
      <w:r>
        <w:t>1.680.000</w:t>
      </w:r>
    </w:p>
    <w:p>
      <w:r>
        <w:t>16.000</w:t>
      </w:r>
    </w:p>
    <w:p>
      <w:r>
        <w:t>75</w:t>
      </w:r>
    </w:p>
    <w:p>
      <w:r>
        <w:t>Gà 45 ngày tuổi</w:t>
      </w:r>
    </w:p>
    <w:p>
      <w:r>
        <w:t>Con</w:t>
      </w:r>
    </w:p>
    <w:p>
      <w:r>
        <w:t>1,4</w:t>
      </w:r>
    </w:p>
    <w:p>
      <w:r>
        <w:t>60.000</w:t>
      </w:r>
    </w:p>
    <w:p>
      <w:r>
        <w:t>2.940.000</w:t>
      </w:r>
    </w:p>
    <w:p>
      <w:r>
        <w:t>28.000</w:t>
      </w:r>
    </w:p>
    <w:p>
      <w:r>
        <w:t>76</w:t>
      </w:r>
    </w:p>
    <w:p>
      <w:r>
        <w:t>Gà 65 ngày tuổi</w:t>
      </w:r>
    </w:p>
    <w:p>
      <w:r>
        <w:t>Con</w:t>
      </w:r>
    </w:p>
    <w:p>
      <w:r>
        <w:t>1,4</w:t>
      </w:r>
    </w:p>
    <w:p>
      <w:r>
        <w:t>90.000</w:t>
      </w:r>
    </w:p>
    <w:p>
      <w:r>
        <w:t>4.410.000</w:t>
      </w:r>
    </w:p>
    <w:p>
      <w:r>
        <w:t>42.000</w:t>
      </w:r>
    </w:p>
    <w:p>
      <w:r>
        <w:t>77</w:t>
      </w:r>
    </w:p>
    <w:p>
      <w:r>
        <w:t>Chuồng nuôi</w:t>
      </w:r>
    </w:p>
    <w:p>
      <w:r>
        <w:t>m2</w:t>
      </w:r>
    </w:p>
    <w:p>
      <w:r>
        <w:t>2,7</w:t>
      </w:r>
    </w:p>
    <w:p>
      <w:r>
        <w:t>43.000</w:t>
      </w:r>
    </w:p>
    <w:p>
      <w:r>
        <w:t>4.085.000</w:t>
      </w:r>
    </w:p>
    <w:p>
      <w:r>
        <w:t>38.905</w:t>
      </w:r>
    </w:p>
    <w:p>
      <w:r>
        <w:t>V</w:t>
      </w:r>
    </w:p>
    <w:p>
      <w:r>
        <w:t>Chi phí điện năng</w:t>
      </w:r>
    </w:p>
    <w:p>
      <w:r>
        <w:t>kmh/hv</w:t>
      </w:r>
    </w:p>
    <w:p>
      <w:r>
        <w:t>42,04</w:t>
      </w:r>
    </w:p>
    <w:p>
      <w:r>
        <w:t>2.134</w:t>
      </w:r>
    </w:p>
    <w:p>
      <w:r>
        <w:t>3.139.968</w:t>
      </w:r>
    </w:p>
    <w:p>
      <w:r>
        <w:t>29.904</w:t>
      </w:r>
    </w:p>
    <w:p>
      <w:r>
        <w:t>VI</w:t>
      </w:r>
    </w:p>
    <w:p>
      <w:r>
        <w:t>Chi phí cơ sở vật chất</w:t>
      </w:r>
    </w:p>
    <w:p>
      <w:r>
        <w:t>A</w:t>
      </w:r>
    </w:p>
    <w:p>
      <w:r>
        <w:t>Tại cơ sở Giáo dục nghề nghiệp</w:t>
      </w:r>
    </w:p>
    <w:p>
      <w:r>
        <w:t>5.612.623</w:t>
      </w:r>
    </w:p>
    <w:p>
      <w:r>
        <w:t>53.454</w:t>
      </w:r>
    </w:p>
    <w:p>
      <w:r>
        <w:t>1</w:t>
      </w:r>
    </w:p>
    <w:p>
      <w:r>
        <w:t>Phòng học lý thuyết</w:t>
      </w:r>
    </w:p>
    <w:p>
      <w:r>
        <w:t>m2 x h</w:t>
      </w:r>
    </w:p>
    <w:p>
      <w:r>
        <w:t>128,25</w:t>
      </w:r>
    </w:p>
    <w:p>
      <w:r>
        <w:t>367</w:t>
      </w:r>
    </w:p>
    <w:p>
      <w:r>
        <w:t>988.423</w:t>
      </w:r>
    </w:p>
    <w:p>
      <w:r>
        <w:t>9.414</w:t>
      </w:r>
    </w:p>
    <w:p>
      <w:r>
        <w:t>2</w:t>
      </w:r>
    </w:p>
    <w:p>
      <w:r>
        <w:t>Phòng thực hành</w:t>
      </w:r>
    </w:p>
    <w:p>
      <w:r>
        <w:t>m2 x h</w:t>
      </w:r>
    </w:p>
    <w:p>
      <w:r>
        <w:t>900</w:t>
      </w:r>
    </w:p>
    <w:p>
      <w:r>
        <w:t>367</w:t>
      </w:r>
    </w:p>
    <w:p>
      <w:r>
        <w:t>4.624.200</w:t>
      </w:r>
    </w:p>
    <w:p>
      <w:r>
        <w:t>44.040</w:t>
      </w:r>
    </w:p>
    <w:p>
      <w:r>
        <w:t>B</w:t>
      </w:r>
    </w:p>
    <w:p>
      <w:r>
        <w:t>Lưu động</w:t>
      </w:r>
    </w:p>
    <w:p>
      <w:r>
        <w:t>9.000.000</w:t>
      </w:r>
    </w:p>
    <w:p>
      <w:r>
        <w:t>85.714</w:t>
      </w:r>
    </w:p>
    <w:p>
      <w:r>
        <w:t>1</w:t>
      </w:r>
    </w:p>
    <w:p>
      <w:r>
        <w:t>Thuê phòng học</w:t>
      </w:r>
    </w:p>
    <w:p>
      <w:r>
        <w:t>Tháng</w:t>
      </w:r>
    </w:p>
    <w:p>
      <w:r>
        <w:t>3</w:t>
      </w:r>
    </w:p>
    <w:p>
      <w:r>
        <w:t>2.000.000</w:t>
      </w:r>
    </w:p>
    <w:p>
      <w:r>
        <w:t>6.000.000</w:t>
      </w:r>
    </w:p>
    <w:p>
      <w:r>
        <w:t>57.143</w:t>
      </w:r>
    </w:p>
    <w:p>
      <w:r>
        <w:t>2</w:t>
      </w:r>
    </w:p>
    <w:p>
      <w:r>
        <w:t>Thuê phương tiện vận chuyển thiết bị giảng dạy</w:t>
      </w:r>
    </w:p>
    <w:p>
      <w:r>
        <w:t>Lần</w:t>
      </w:r>
    </w:p>
    <w:p>
      <w:r>
        <w:t>2</w:t>
      </w:r>
    </w:p>
    <w:p>
      <w:r>
        <w:t>1.500.000</w:t>
      </w:r>
    </w:p>
    <w:p>
      <w:r>
        <w:t>3.000.000</w:t>
      </w:r>
    </w:p>
    <w:p>
      <w:r>
        <w:t>28.571</w:t>
      </w:r>
    </w:p>
    <w:p>
      <w:r>
        <w:t>Tổng: I+II+III+IV+V+VI (A): Tại cơ sở GDNN</w:t>
      </w:r>
    </w:p>
    <w:p>
      <w:r>
        <w:t>150.710.046</w:t>
      </w:r>
    </w:p>
    <w:p>
      <w:r>
        <w:t>1.435.334</w:t>
      </w:r>
    </w:p>
    <w:p>
      <w:r>
        <w:t>Tổng: I+II+III+IV+V+VI (B): Lưu động</w:t>
      </w:r>
    </w:p>
    <w:p>
      <w:r>
        <w:t>154.097.424</w:t>
      </w:r>
    </w:p>
    <w:p>
      <w:r>
        <w:t>1.467.595</w:t>
      </w:r>
    </w:p>
    <w:p>
      <w:r>
        <w:t>PHỤ LỤC 16</w:t>
      </w:r>
    </w:p>
    <w:p>
      <w:r>
        <w:t>ĐỊNH MỨC CHI PHÍ ĐÀO TẠO NGHỀ SỬA CHỮA MÁY NÔNG NGHIỆP TRÌNH ĐỘ SƠ CẤP BẬC 1</w:t>
      </w:r>
    </w:p>
    <w:p>
      <w:r>
        <w:t>(Ban hành kèm theo Quyết định số 3966/QĐ-UBND ngày 27/10/2023 của UBND tỉnh)</w:t>
      </w:r>
    </w:p>
    <w:p>
      <w:r>
        <w:t>STT</w:t>
      </w:r>
    </w:p>
    <w:p>
      <w:r>
        <w:t>Mức chi phí đào tạo</w:t>
      </w:r>
    </w:p>
    <w:p>
      <w:r>
        <w:t>Đơn vị   tính</w:t>
      </w:r>
    </w:p>
    <w:p>
      <w:r>
        <w:t>Số lượng</w:t>
      </w:r>
    </w:p>
    <w:p>
      <w:r>
        <w:t>Đơn giá   (VNĐ)</w:t>
      </w:r>
    </w:p>
    <w:p>
      <w:r>
        <w:t>Thành tiền   (VNĐ)</w:t>
      </w:r>
    </w:p>
    <w:p>
      <w:r>
        <w:t>Định mức   1hv/tháng</w:t>
      </w:r>
    </w:p>
    <w:p>
      <w:r>
        <w:t>I</w:t>
      </w:r>
    </w:p>
    <w:p>
      <w:r>
        <w:t>Chi phí chung</w:t>
      </w:r>
    </w:p>
    <w:p>
      <w:r>
        <w:t>14.850.000</w:t>
      </w:r>
    </w:p>
    <w:p>
      <w:r>
        <w:t>141.429</w:t>
      </w:r>
    </w:p>
    <w:p>
      <w:r>
        <w:t>1</w:t>
      </w:r>
    </w:p>
    <w:p>
      <w:r>
        <w:t>Tuyển sinh</w:t>
      </w:r>
    </w:p>
    <w:p>
      <w:r>
        <w:t>Học viên</w:t>
      </w:r>
    </w:p>
    <w:p>
      <w:r>
        <w:t>35</w:t>
      </w:r>
    </w:p>
    <w:p>
      <w:r>
        <w:t>200.000</w:t>
      </w:r>
    </w:p>
    <w:p>
      <w:r>
        <w:t>7.000.000</w:t>
      </w:r>
    </w:p>
    <w:p>
      <w:r>
        <w:t>66.667</w:t>
      </w:r>
    </w:p>
    <w:p>
      <w:r>
        <w:t>2</w:t>
      </w:r>
    </w:p>
    <w:p>
      <w:r>
        <w:t>Khai giảng, Bế giảng</w:t>
      </w:r>
    </w:p>
    <w:p>
      <w:r>
        <w:t>Lần</w:t>
      </w:r>
    </w:p>
    <w:p>
      <w:r>
        <w:t>2</w:t>
      </w:r>
    </w:p>
    <w:p>
      <w:r>
        <w:t>1.500.000</w:t>
      </w:r>
    </w:p>
    <w:p>
      <w:r>
        <w:t>3.000.000</w:t>
      </w:r>
    </w:p>
    <w:p>
      <w:r>
        <w:t>28.571</w:t>
      </w:r>
    </w:p>
    <w:p>
      <w:r>
        <w:t>3</w:t>
      </w:r>
    </w:p>
    <w:p>
      <w:r>
        <w:t>Hội đồng xét tốt nghiệp</w:t>
      </w:r>
    </w:p>
    <w:p>
      <w:r>
        <w:t>Người</w:t>
      </w:r>
    </w:p>
    <w:p>
      <w:r>
        <w:t>5</w:t>
      </w:r>
    </w:p>
    <w:p>
      <w:r>
        <w:t>200.000</w:t>
      </w:r>
    </w:p>
    <w:p>
      <w:r>
        <w:t>1.000.000</w:t>
      </w:r>
    </w:p>
    <w:p>
      <w:r>
        <w:t>9.524</w:t>
      </w:r>
    </w:p>
    <w:p>
      <w:r>
        <w:t>4</w:t>
      </w:r>
    </w:p>
    <w:p>
      <w:r>
        <w:t>Phôi, In và cấp chứng chỉ</w:t>
      </w:r>
    </w:p>
    <w:p>
      <w:r>
        <w:t>Cái</w:t>
      </w:r>
    </w:p>
    <w:p>
      <w:r>
        <w:t>35</w:t>
      </w:r>
    </w:p>
    <w:p>
      <w:r>
        <w:t>50.000</w:t>
      </w:r>
    </w:p>
    <w:p>
      <w:r>
        <w:t>1.750.000</w:t>
      </w:r>
    </w:p>
    <w:p>
      <w:r>
        <w:t>16.667</w:t>
      </w:r>
    </w:p>
    <w:p>
      <w:r>
        <w:t>5</w:t>
      </w:r>
    </w:p>
    <w:p>
      <w:r>
        <w:t>Hồ sơ tuyển sinh, đào tạo, giáo trình, tài liệu học tập, văn phòng phẩm</w:t>
      </w:r>
    </w:p>
    <w:p>
      <w:r>
        <w:t>Bộ</w:t>
      </w:r>
    </w:p>
    <w:p>
      <w:r>
        <w:t>35</w:t>
      </w:r>
    </w:p>
    <w:p>
      <w:r>
        <w:t>60.000</w:t>
      </w:r>
    </w:p>
    <w:p>
      <w:r>
        <w:t>2.100.000</w:t>
      </w:r>
    </w:p>
    <w:p>
      <w:r>
        <w:t>20.000</w:t>
      </w:r>
    </w:p>
    <w:p>
      <w:r>
        <w:t>II</w:t>
      </w:r>
    </w:p>
    <w:p>
      <w:r>
        <w:t>Chi phí lao động</w:t>
      </w:r>
    </w:p>
    <w:p>
      <w:r>
        <w:t>70.772.520</w:t>
      </w:r>
    </w:p>
    <w:p>
      <w:r>
        <w:t>674.024</w:t>
      </w:r>
    </w:p>
    <w:p>
      <w:r>
        <w:t>1</w:t>
      </w:r>
    </w:p>
    <w:p>
      <w:r>
        <w:t>Giáo viên dạy lý thuyết</w:t>
      </w:r>
    </w:p>
    <w:p>
      <w:r>
        <w:t>Giờ</w:t>
      </w:r>
    </w:p>
    <w:p>
      <w:r>
        <w:t>1,71</w:t>
      </w:r>
    </w:p>
    <w:p>
      <w:r>
        <w:t>129.300</w:t>
      </w:r>
    </w:p>
    <w:p>
      <w:r>
        <w:t>7.738.605</w:t>
      </w:r>
    </w:p>
    <w:p>
      <w:r>
        <w:t>73.701</w:t>
      </w:r>
    </w:p>
    <w:p>
      <w:r>
        <w:t>2</w:t>
      </w:r>
    </w:p>
    <w:p>
      <w:r>
        <w:t>Giáo viên dạy thực hành</w:t>
      </w:r>
    </w:p>
    <w:p>
      <w:r>
        <w:t>Giờ</w:t>
      </w:r>
    </w:p>
    <w:p>
      <w:r>
        <w:t>13,33</w:t>
      </w:r>
    </w:p>
    <w:p>
      <w:r>
        <w:t>129.300</w:t>
      </w:r>
    </w:p>
    <w:p>
      <w:r>
        <w:t>60.324.915</w:t>
      </w:r>
    </w:p>
    <w:p>
      <w:r>
        <w:t>574.523</w:t>
      </w:r>
    </w:p>
    <w:p>
      <w:r>
        <w:t>3</w:t>
      </w:r>
    </w:p>
    <w:p>
      <w:r>
        <w:t>Chi phí quản lý</w:t>
      </w:r>
    </w:p>
    <w:p>
      <w:r>
        <w:t>Giờ</w:t>
      </w:r>
    </w:p>
    <w:p>
      <w:r>
        <w:t>2,25</w:t>
      </w:r>
    </w:p>
    <w:p>
      <w:r>
        <w:t>34.400</w:t>
      </w:r>
    </w:p>
    <w:p>
      <w:r>
        <w:t>2.709.000</w:t>
      </w:r>
    </w:p>
    <w:p>
      <w:r>
        <w:t>25.800</w:t>
      </w:r>
    </w:p>
    <w:p>
      <w:r>
        <w:t>III</w:t>
      </w:r>
    </w:p>
    <w:p>
      <w:r>
        <w:t>Chi phí thiết bị</w:t>
      </w:r>
    </w:p>
    <w:p>
      <w:r>
        <w:t>3.310.476</w:t>
      </w:r>
    </w:p>
    <w:p>
      <w:r>
        <w:t>31.528</w:t>
      </w:r>
    </w:p>
    <w:p>
      <w:r>
        <w:t>1</w:t>
      </w:r>
    </w:p>
    <w:p>
      <w:r>
        <w:t>Máy vi tính</w:t>
      </w:r>
    </w:p>
    <w:p>
      <w:r>
        <w:t>Giờ</w:t>
      </w:r>
    </w:p>
    <w:p>
      <w:r>
        <w:t>1,44</w:t>
      </w:r>
    </w:p>
    <w:p>
      <w:r>
        <w:t>4.514</w:t>
      </w:r>
    </w:p>
    <w:p>
      <w:r>
        <w:t>227.500</w:t>
      </w:r>
    </w:p>
    <w:p>
      <w:r>
        <w:t>2.167</w:t>
      </w:r>
    </w:p>
    <w:p>
      <w:r>
        <w:t>2</w:t>
      </w:r>
    </w:p>
    <w:p>
      <w:r>
        <w:t>Máy chiếu (Projecter)</w:t>
      </w:r>
    </w:p>
    <w:p>
      <w:r>
        <w:t>Giờ</w:t>
      </w:r>
    </w:p>
    <w:p>
      <w:r>
        <w:t>1,44</w:t>
      </w:r>
    </w:p>
    <w:p>
      <w:r>
        <w:t>4.514</w:t>
      </w:r>
    </w:p>
    <w:p>
      <w:r>
        <w:t>227.500</w:t>
      </w:r>
    </w:p>
    <w:p>
      <w:r>
        <w:t>2.167</w:t>
      </w:r>
    </w:p>
    <w:p>
      <w:r>
        <w:t>3</w:t>
      </w:r>
    </w:p>
    <w:p>
      <w:r>
        <w:t>Màn chiếu đứng có chân</w:t>
      </w:r>
    </w:p>
    <w:p>
      <w:r>
        <w:t>Giờ</w:t>
      </w:r>
    </w:p>
    <w:p>
      <w:r>
        <w:t>1,44</w:t>
      </w:r>
    </w:p>
    <w:p>
      <w:r>
        <w:t>752</w:t>
      </w:r>
    </w:p>
    <w:p>
      <w:r>
        <w:t>37.917</w:t>
      </w:r>
    </w:p>
    <w:p>
      <w:r>
        <w:t>361</w:t>
      </w:r>
    </w:p>
    <w:p>
      <w:r>
        <w:t>4</w:t>
      </w:r>
    </w:p>
    <w:p>
      <w:r>
        <w:t>Bộ mẫu linh kiện sửa chữa máy nông nghiệp</w:t>
      </w:r>
    </w:p>
    <w:p>
      <w:r>
        <w:t>Giờ</w:t>
      </w:r>
    </w:p>
    <w:p>
      <w:r>
        <w:t>1,44</w:t>
      </w:r>
    </w:p>
    <w:p>
      <w:r>
        <w:t>251</w:t>
      </w:r>
    </w:p>
    <w:p>
      <w:r>
        <w:t>12.639</w:t>
      </w:r>
    </w:p>
    <w:p>
      <w:r>
        <w:t>120</w:t>
      </w:r>
    </w:p>
    <w:p>
      <w:r>
        <w:t>5</w:t>
      </w:r>
    </w:p>
    <w:p>
      <w:r>
        <w:t>Bộ đồ nghề sửa chữa</w:t>
      </w:r>
    </w:p>
    <w:p>
      <w:r>
        <w:t>Giờ</w:t>
      </w:r>
    </w:p>
    <w:p>
      <w:r>
        <w:t>5,06</w:t>
      </w:r>
    </w:p>
    <w:p>
      <w:r>
        <w:t>502</w:t>
      </w:r>
    </w:p>
    <w:p>
      <w:r>
        <w:t>88.823</w:t>
      </w:r>
    </w:p>
    <w:p>
      <w:r>
        <w:t>846</w:t>
      </w:r>
    </w:p>
    <w:p>
      <w:r>
        <w:t>6</w:t>
      </w:r>
    </w:p>
    <w:p>
      <w:r>
        <w:t>Máy cày đất mini</w:t>
      </w:r>
    </w:p>
    <w:p>
      <w:r>
        <w:t>Giờ</w:t>
      </w:r>
    </w:p>
    <w:p>
      <w:r>
        <w:t>5,06</w:t>
      </w:r>
    </w:p>
    <w:p>
      <w:r>
        <w:t>3.611</w:t>
      </w:r>
    </w:p>
    <w:p>
      <w:r>
        <w:t>639.528</w:t>
      </w:r>
    </w:p>
    <w:p>
      <w:r>
        <w:t>6.091</w:t>
      </w:r>
    </w:p>
    <w:p>
      <w:r>
        <w:t>7</w:t>
      </w:r>
    </w:p>
    <w:p>
      <w:r>
        <w:t>Máy phay đất</w:t>
      </w:r>
    </w:p>
    <w:p>
      <w:r>
        <w:t>Giờ</w:t>
      </w:r>
    </w:p>
    <w:p>
      <w:r>
        <w:t>5,06</w:t>
      </w:r>
    </w:p>
    <w:p>
      <w:r>
        <w:t>4.815</w:t>
      </w:r>
    </w:p>
    <w:p>
      <w:r>
        <w:t>852.704</w:t>
      </w:r>
    </w:p>
    <w:p>
      <w:r>
        <w:t>8.121</w:t>
      </w:r>
    </w:p>
    <w:p>
      <w:r>
        <w:t>8</w:t>
      </w:r>
    </w:p>
    <w:p>
      <w:r>
        <w:t>Động cơ diezen</w:t>
      </w:r>
    </w:p>
    <w:p>
      <w:r>
        <w:t>Giờ</w:t>
      </w:r>
    </w:p>
    <w:p>
      <w:r>
        <w:t>2,28</w:t>
      </w:r>
    </w:p>
    <w:p>
      <w:r>
        <w:t>3.912</w:t>
      </w:r>
    </w:p>
    <w:p>
      <w:r>
        <w:t>312.181</w:t>
      </w:r>
    </w:p>
    <w:p>
      <w:r>
        <w:t>2.973</w:t>
      </w:r>
    </w:p>
    <w:p>
      <w:r>
        <w:t>9</w:t>
      </w:r>
    </w:p>
    <w:p>
      <w:r>
        <w:t>Hệ thống làm mát</w:t>
      </w:r>
    </w:p>
    <w:p>
      <w:r>
        <w:t>Giờ</w:t>
      </w:r>
    </w:p>
    <w:p>
      <w:r>
        <w:t>2,28</w:t>
      </w:r>
    </w:p>
    <w:p>
      <w:r>
        <w:t>752</w:t>
      </w:r>
    </w:p>
    <w:p>
      <w:r>
        <w:t>60.035</w:t>
      </w:r>
    </w:p>
    <w:p>
      <w:r>
        <w:t>572</w:t>
      </w:r>
    </w:p>
    <w:p>
      <w:r>
        <w:t>10</w:t>
      </w:r>
    </w:p>
    <w:p>
      <w:r>
        <w:t>Hệ thống bôi trơn</w:t>
      </w:r>
    </w:p>
    <w:p>
      <w:r>
        <w:t>Giờ</w:t>
      </w:r>
    </w:p>
    <w:p>
      <w:r>
        <w:t>2,28</w:t>
      </w:r>
    </w:p>
    <w:p>
      <w:r>
        <w:t>752</w:t>
      </w:r>
    </w:p>
    <w:p>
      <w:r>
        <w:t>60.035</w:t>
      </w:r>
    </w:p>
    <w:p>
      <w:r>
        <w:t>572</w:t>
      </w:r>
    </w:p>
    <w:p>
      <w:r>
        <w:t>11</w:t>
      </w:r>
    </w:p>
    <w:p>
      <w:r>
        <w:t>Cơ cấu phân phối khí</w:t>
      </w:r>
    </w:p>
    <w:p>
      <w:r>
        <w:t>Giờ</w:t>
      </w:r>
    </w:p>
    <w:p>
      <w:r>
        <w:t>2,28</w:t>
      </w:r>
    </w:p>
    <w:p>
      <w:r>
        <w:t>752</w:t>
      </w:r>
    </w:p>
    <w:p>
      <w:r>
        <w:t>60.035</w:t>
      </w:r>
    </w:p>
    <w:p>
      <w:r>
        <w:t>572</w:t>
      </w:r>
    </w:p>
    <w:p>
      <w:r>
        <w:t>12</w:t>
      </w:r>
    </w:p>
    <w:p>
      <w:r>
        <w:t>Cơ cấu trục khuỷu -</w:t>
      </w:r>
    </w:p>
    <w:p>
      <w:r>
        <w:t>Giờ</w:t>
      </w:r>
    </w:p>
    <w:p>
      <w:r>
        <w:t>2,28</w:t>
      </w:r>
    </w:p>
    <w:p>
      <w:r>
        <w:t>903</w:t>
      </w:r>
    </w:p>
    <w:p>
      <w:r>
        <w:t>72.042</w:t>
      </w:r>
    </w:p>
    <w:p>
      <w:r>
        <w:t>686</w:t>
      </w:r>
    </w:p>
    <w:p>
      <w:r>
        <w:t>thanh truyền</w:t>
      </w:r>
    </w:p>
    <w:p>
      <w:r>
        <w:t>13</w:t>
      </w:r>
    </w:p>
    <w:p>
      <w:r>
        <w:t>Hệ thống nhiên liệu</w:t>
      </w:r>
    </w:p>
    <w:p>
      <w:r>
        <w:t>Giờ</w:t>
      </w:r>
    </w:p>
    <w:p>
      <w:r>
        <w:t>2,28</w:t>
      </w:r>
    </w:p>
    <w:p>
      <w:r>
        <w:t>752</w:t>
      </w:r>
    </w:p>
    <w:p>
      <w:r>
        <w:t>60.035</w:t>
      </w:r>
    </w:p>
    <w:p>
      <w:r>
        <w:t>572</w:t>
      </w:r>
    </w:p>
    <w:p>
      <w:r>
        <w:t>14</w:t>
      </w:r>
    </w:p>
    <w:p>
      <w:r>
        <w:t>Hệ thống điện</w:t>
      </w:r>
    </w:p>
    <w:p>
      <w:r>
        <w:t>Giờ</w:t>
      </w:r>
    </w:p>
    <w:p>
      <w:r>
        <w:t>0,56</w:t>
      </w:r>
    </w:p>
    <w:p>
      <w:r>
        <w:t>1.755</w:t>
      </w:r>
    </w:p>
    <w:p>
      <w:r>
        <w:t>34.406</w:t>
      </w:r>
    </w:p>
    <w:p>
      <w:r>
        <w:t>328</w:t>
      </w:r>
    </w:p>
    <w:p>
      <w:r>
        <w:t>15</w:t>
      </w:r>
    </w:p>
    <w:p>
      <w:r>
        <w:t>Máy phát điện đinamo</w:t>
      </w:r>
    </w:p>
    <w:p>
      <w:r>
        <w:t>Giờ</w:t>
      </w:r>
    </w:p>
    <w:p>
      <w:r>
        <w:t>0,56</w:t>
      </w:r>
    </w:p>
    <w:p>
      <w:r>
        <w:t>602</w:t>
      </w:r>
    </w:p>
    <w:p>
      <w:r>
        <w:t>11.796</w:t>
      </w:r>
    </w:p>
    <w:p>
      <w:r>
        <w:t>112</w:t>
      </w:r>
    </w:p>
    <w:p>
      <w:r>
        <w:t>16</w:t>
      </w:r>
    </w:p>
    <w:p>
      <w:r>
        <w:t>Máy khởi động</w:t>
      </w:r>
    </w:p>
    <w:p>
      <w:r>
        <w:t>Giờ</w:t>
      </w:r>
    </w:p>
    <w:p>
      <w:r>
        <w:t>0,56</w:t>
      </w:r>
    </w:p>
    <w:p>
      <w:r>
        <w:t>752</w:t>
      </w:r>
    </w:p>
    <w:p>
      <w:r>
        <w:t>14.745</w:t>
      </w:r>
    </w:p>
    <w:p>
      <w:r>
        <w:t>140</w:t>
      </w:r>
    </w:p>
    <w:p>
      <w:r>
        <w:t>17</w:t>
      </w:r>
    </w:p>
    <w:p>
      <w:r>
        <w:t>Bugi xông</w:t>
      </w:r>
    </w:p>
    <w:p>
      <w:r>
        <w:t>Giờ</w:t>
      </w:r>
    </w:p>
    <w:p>
      <w:r>
        <w:t>0,56</w:t>
      </w:r>
    </w:p>
    <w:p>
      <w:r>
        <w:t>150</w:t>
      </w:r>
    </w:p>
    <w:p>
      <w:r>
        <w:t>2.949</w:t>
      </w:r>
    </w:p>
    <w:p>
      <w:r>
        <w:t>28</w:t>
      </w:r>
    </w:p>
    <w:p>
      <w:r>
        <w:t>18</w:t>
      </w:r>
    </w:p>
    <w:p>
      <w:r>
        <w:t>Điện chiếu sáng, còi</w:t>
      </w:r>
    </w:p>
    <w:p>
      <w:r>
        <w:t>Giờ</w:t>
      </w:r>
    </w:p>
    <w:p>
      <w:r>
        <w:t>0,56</w:t>
      </w:r>
    </w:p>
    <w:p>
      <w:r>
        <w:t>251</w:t>
      </w:r>
    </w:p>
    <w:p>
      <w:r>
        <w:t>4.915</w:t>
      </w:r>
    </w:p>
    <w:p>
      <w:r>
        <w:t>47</w:t>
      </w:r>
    </w:p>
    <w:p>
      <w:r>
        <w:t>19</w:t>
      </w:r>
    </w:p>
    <w:p>
      <w:r>
        <w:t>Ắc quy</w:t>
      </w:r>
    </w:p>
    <w:p>
      <w:r>
        <w:t>Giờ</w:t>
      </w:r>
    </w:p>
    <w:p>
      <w:r>
        <w:t>0,56</w:t>
      </w:r>
    </w:p>
    <w:p>
      <w:r>
        <w:t>752</w:t>
      </w:r>
    </w:p>
    <w:p>
      <w:r>
        <w:t>14.745</w:t>
      </w:r>
    </w:p>
    <w:p>
      <w:r>
        <w:t>140</w:t>
      </w:r>
    </w:p>
    <w:p>
      <w:r>
        <w:t>20</w:t>
      </w:r>
    </w:p>
    <w:p>
      <w:r>
        <w:t>Hệ thống truyền lực - điều khiển</w:t>
      </w:r>
    </w:p>
    <w:p>
      <w:r>
        <w:t>Giờ</w:t>
      </w:r>
    </w:p>
    <w:p>
      <w:r>
        <w:t>1,67</w:t>
      </w:r>
    </w:p>
    <w:p>
      <w:r>
        <w:t>3.310</w:t>
      </w:r>
    </w:p>
    <w:p>
      <w:r>
        <w:t>193.480</w:t>
      </w:r>
    </w:p>
    <w:p>
      <w:r>
        <w:t>1.843</w:t>
      </w:r>
    </w:p>
    <w:p>
      <w:r>
        <w:t>21</w:t>
      </w:r>
    </w:p>
    <w:p>
      <w:r>
        <w:t>Ly hợp ma sát khô</w:t>
      </w:r>
    </w:p>
    <w:p>
      <w:r>
        <w:t>Giờ</w:t>
      </w:r>
    </w:p>
    <w:p>
      <w:r>
        <w:t>1,67</w:t>
      </w:r>
    </w:p>
    <w:p>
      <w:r>
        <w:t>752</w:t>
      </w:r>
    </w:p>
    <w:p>
      <w:r>
        <w:t>43.973</w:t>
      </w:r>
    </w:p>
    <w:p>
      <w:r>
        <w:t>419</w:t>
      </w:r>
    </w:p>
    <w:p>
      <w:r>
        <w:t>22</w:t>
      </w:r>
    </w:p>
    <w:p>
      <w:r>
        <w:t>Hộp số</w:t>
      </w:r>
    </w:p>
    <w:p>
      <w:r>
        <w:t>Giờ</w:t>
      </w:r>
    </w:p>
    <w:p>
      <w:r>
        <w:t>1,67</w:t>
      </w:r>
    </w:p>
    <w:p>
      <w:r>
        <w:t>1.505</w:t>
      </w:r>
    </w:p>
    <w:p>
      <w:r>
        <w:t>87.946</w:t>
      </w:r>
    </w:p>
    <w:p>
      <w:r>
        <w:t>838</w:t>
      </w:r>
    </w:p>
    <w:p>
      <w:r>
        <w:t>23</w:t>
      </w:r>
    </w:p>
    <w:p>
      <w:r>
        <w:t>Cầu vi sai</w:t>
      </w:r>
    </w:p>
    <w:p>
      <w:r>
        <w:t>Giờ</w:t>
      </w:r>
    </w:p>
    <w:p>
      <w:r>
        <w:t>1,67</w:t>
      </w:r>
    </w:p>
    <w:p>
      <w:r>
        <w:t>1.254</w:t>
      </w:r>
    </w:p>
    <w:p>
      <w:r>
        <w:t>73.288</w:t>
      </w:r>
    </w:p>
    <w:p>
      <w:r>
        <w:t>698</w:t>
      </w:r>
    </w:p>
    <w:p>
      <w:r>
        <w:t>24</w:t>
      </w:r>
    </w:p>
    <w:p>
      <w:r>
        <w:t>Hệ thống Lái</w:t>
      </w:r>
    </w:p>
    <w:p>
      <w:r>
        <w:t>Giờ</w:t>
      </w:r>
    </w:p>
    <w:p>
      <w:r>
        <w:t>1,67</w:t>
      </w:r>
    </w:p>
    <w:p>
      <w:r>
        <w:t>1.003</w:t>
      </w:r>
    </w:p>
    <w:p>
      <w:r>
        <w:t>58.630</w:t>
      </w:r>
    </w:p>
    <w:p>
      <w:r>
        <w:t>558</w:t>
      </w:r>
    </w:p>
    <w:p>
      <w:r>
        <w:t>25</w:t>
      </w:r>
    </w:p>
    <w:p>
      <w:r>
        <w:t>Hệ thống Phanh</w:t>
      </w:r>
    </w:p>
    <w:p>
      <w:r>
        <w:t>Giờ</w:t>
      </w:r>
    </w:p>
    <w:p>
      <w:r>
        <w:t>1,67</w:t>
      </w:r>
    </w:p>
    <w:p>
      <w:r>
        <w:t>1.003</w:t>
      </w:r>
    </w:p>
    <w:p>
      <w:r>
        <w:t>58.630</w:t>
      </w:r>
    </w:p>
    <w:p>
      <w:r>
        <w:t>558</w:t>
      </w:r>
    </w:p>
    <w:p>
      <w:r>
        <w:t>IV</w:t>
      </w:r>
    </w:p>
    <w:p>
      <w:r>
        <w:t>Chi phí vật tư</w:t>
      </w:r>
    </w:p>
    <w:p>
      <w:r>
        <w:t>69.457.500</w:t>
      </w:r>
    </w:p>
    <w:p>
      <w:r>
        <w:t>661.500</w:t>
      </w:r>
    </w:p>
    <w:p>
      <w:r>
        <w:t>1</w:t>
      </w:r>
    </w:p>
    <w:p>
      <w:r>
        <w:t>Vải lau</w:t>
      </w:r>
    </w:p>
    <w:p>
      <w:r>
        <w:t>Kg</w:t>
      </w:r>
    </w:p>
    <w:p>
      <w:r>
        <w:t>2</w:t>
      </w:r>
    </w:p>
    <w:p>
      <w:r>
        <w:t>10.000</w:t>
      </w:r>
    </w:p>
    <w:p>
      <w:r>
        <w:t>700.000</w:t>
      </w:r>
    </w:p>
    <w:p>
      <w:r>
        <w:t>6.667</w:t>
      </w:r>
    </w:p>
    <w:p>
      <w:r>
        <w:t>2</w:t>
      </w:r>
    </w:p>
    <w:p>
      <w:r>
        <w:t>Bao tay</w:t>
      </w:r>
    </w:p>
    <w:p>
      <w:r>
        <w:t>Đôi</w:t>
      </w:r>
    </w:p>
    <w:p>
      <w:r>
        <w:t>1</w:t>
      </w:r>
    </w:p>
    <w:p>
      <w:r>
        <w:t>5.000</w:t>
      </w:r>
    </w:p>
    <w:p>
      <w:r>
        <w:t>175.000</w:t>
      </w:r>
    </w:p>
    <w:p>
      <w:r>
        <w:t>1.667</w:t>
      </w:r>
    </w:p>
    <w:p>
      <w:r>
        <w:t>3</w:t>
      </w:r>
    </w:p>
    <w:p>
      <w:r>
        <w:t>Pin</w:t>
      </w:r>
    </w:p>
    <w:p>
      <w:r>
        <w:t>viên</w:t>
      </w:r>
    </w:p>
    <w:p>
      <w:r>
        <w:t>1</w:t>
      </w:r>
    </w:p>
    <w:p>
      <w:r>
        <w:t>1.500</w:t>
      </w:r>
    </w:p>
    <w:p>
      <w:r>
        <w:t>52.500</w:t>
      </w:r>
    </w:p>
    <w:p>
      <w:r>
        <w:t>500</w:t>
      </w:r>
    </w:p>
    <w:p>
      <w:r>
        <w:t>4</w:t>
      </w:r>
    </w:p>
    <w:p>
      <w:r>
        <w:t>Bông, băng, gạc, cồn sát trùng</w:t>
      </w:r>
    </w:p>
    <w:p>
      <w:r>
        <w:t>Bộ</w:t>
      </w:r>
    </w:p>
    <w:p>
      <w:r>
        <w:t>0,33</w:t>
      </w:r>
    </w:p>
    <w:p>
      <w:r>
        <w:t>10.000</w:t>
      </w:r>
    </w:p>
    <w:p>
      <w:r>
        <w:t>115.500</w:t>
      </w:r>
    </w:p>
    <w:p>
      <w:r>
        <w:t>1.100</w:t>
      </w:r>
    </w:p>
    <w:p>
      <w:r>
        <w:t>5</w:t>
      </w:r>
    </w:p>
    <w:p>
      <w:r>
        <w:t>Khẩu trang</w:t>
      </w:r>
    </w:p>
    <w:p>
      <w:r>
        <w:t>cái</w:t>
      </w:r>
    </w:p>
    <w:p>
      <w:r>
        <w:t>1</w:t>
      </w:r>
    </w:p>
    <w:p>
      <w:r>
        <w:t>1.000</w:t>
      </w:r>
    </w:p>
    <w:p>
      <w:r>
        <w:t>35.000</w:t>
      </w:r>
    </w:p>
    <w:p>
      <w:r>
        <w:t>333</w:t>
      </w:r>
    </w:p>
    <w:p>
      <w:r>
        <w:t>6</w:t>
      </w:r>
    </w:p>
    <w:p>
      <w:r>
        <w:t>Bảo hộ an toàn (găng tay, ủng, áo quần, mũ bảo hộ..)</w:t>
      </w:r>
    </w:p>
    <w:p>
      <w:r>
        <w:t>Bộ</w:t>
      </w:r>
    </w:p>
    <w:p>
      <w:r>
        <w:t>0,33</w:t>
      </w:r>
    </w:p>
    <w:p>
      <w:r>
        <w:t>375.000</w:t>
      </w:r>
    </w:p>
    <w:p>
      <w:r>
        <w:t>4.331.250</w:t>
      </w:r>
    </w:p>
    <w:p>
      <w:r>
        <w:t>41.250</w:t>
      </w:r>
    </w:p>
    <w:p>
      <w:r>
        <w:t>7</w:t>
      </w:r>
    </w:p>
    <w:p>
      <w:r>
        <w:t>Lọc dầu bôi trơn</w:t>
      </w:r>
    </w:p>
    <w:p>
      <w:r>
        <w:t>Cái</w:t>
      </w:r>
    </w:p>
    <w:p>
      <w:r>
        <w:t>0,33</w:t>
      </w:r>
    </w:p>
    <w:p>
      <w:r>
        <w:t>75.000</w:t>
      </w:r>
    </w:p>
    <w:p>
      <w:r>
        <w:t>866.250</w:t>
      </w:r>
    </w:p>
    <w:p>
      <w:r>
        <w:t>8.250</w:t>
      </w:r>
    </w:p>
    <w:p>
      <w:r>
        <w:t>8</w:t>
      </w:r>
    </w:p>
    <w:p>
      <w:r>
        <w:t>Lọc nhiên liệu</w:t>
      </w:r>
    </w:p>
    <w:p>
      <w:r>
        <w:t>Cái</w:t>
      </w:r>
    </w:p>
    <w:p>
      <w:r>
        <w:t>0,33</w:t>
      </w:r>
    </w:p>
    <w:p>
      <w:r>
        <w:t>75.000</w:t>
      </w:r>
    </w:p>
    <w:p>
      <w:r>
        <w:t>866.250</w:t>
      </w:r>
    </w:p>
    <w:p>
      <w:r>
        <w:t>8.250</w:t>
      </w:r>
    </w:p>
    <w:p>
      <w:r>
        <w:t>9</w:t>
      </w:r>
    </w:p>
    <w:p>
      <w:r>
        <w:t>Lọc gió</w:t>
      </w:r>
    </w:p>
    <w:p>
      <w:r>
        <w:t>Cái</w:t>
      </w:r>
    </w:p>
    <w:p>
      <w:r>
        <w:t>0,33</w:t>
      </w:r>
    </w:p>
    <w:p>
      <w:r>
        <w:t>120.000</w:t>
      </w:r>
    </w:p>
    <w:p>
      <w:r>
        <w:t>1.386.000</w:t>
      </w:r>
    </w:p>
    <w:p>
      <w:r>
        <w:t>13.200</w:t>
      </w:r>
    </w:p>
    <w:p>
      <w:r>
        <w:t>10</w:t>
      </w:r>
    </w:p>
    <w:p>
      <w:r>
        <w:t>Roăng làm kín</w:t>
      </w:r>
    </w:p>
    <w:p>
      <w:r>
        <w:t>Bộ</w:t>
      </w:r>
    </w:p>
    <w:p>
      <w:r>
        <w:t>0,33</w:t>
      </w:r>
    </w:p>
    <w:p>
      <w:r>
        <w:t>50.000</w:t>
      </w:r>
    </w:p>
    <w:p>
      <w:r>
        <w:t>577.500</w:t>
      </w:r>
    </w:p>
    <w:p>
      <w:r>
        <w:t>5.500</w:t>
      </w:r>
    </w:p>
    <w:p>
      <w:r>
        <w:t>11</w:t>
      </w:r>
    </w:p>
    <w:p>
      <w:r>
        <w:t>Dung dịch làm mát</w:t>
      </w:r>
    </w:p>
    <w:p>
      <w:r>
        <w:t>Lon</w:t>
      </w:r>
    </w:p>
    <w:p>
      <w:r>
        <w:t>0,33</w:t>
      </w:r>
    </w:p>
    <w:p>
      <w:r>
        <w:t>80.000</w:t>
      </w:r>
    </w:p>
    <w:p>
      <w:r>
        <w:t>924.000</w:t>
      </w:r>
    </w:p>
    <w:p>
      <w:r>
        <w:t>8.800</w:t>
      </w:r>
    </w:p>
    <w:p>
      <w:r>
        <w:t>12</w:t>
      </w:r>
    </w:p>
    <w:p>
      <w:r>
        <w:t>Dây cu roa</w:t>
      </w:r>
    </w:p>
    <w:p>
      <w:r>
        <w:t>Cái</w:t>
      </w:r>
    </w:p>
    <w:p>
      <w:r>
        <w:t>0,33</w:t>
      </w:r>
    </w:p>
    <w:p>
      <w:r>
        <w:t>70.000</w:t>
      </w:r>
    </w:p>
    <w:p>
      <w:r>
        <w:t>808.500</w:t>
      </w:r>
    </w:p>
    <w:p>
      <w:r>
        <w:t>7.700</w:t>
      </w:r>
    </w:p>
    <w:p>
      <w:r>
        <w:t>13</w:t>
      </w:r>
    </w:p>
    <w:p>
      <w:r>
        <w:t>Roăng quy lát</w:t>
      </w:r>
    </w:p>
    <w:p>
      <w:r>
        <w:t>Cái</w:t>
      </w:r>
    </w:p>
    <w:p>
      <w:r>
        <w:t>0,33</w:t>
      </w:r>
    </w:p>
    <w:p>
      <w:r>
        <w:t>50.000</w:t>
      </w:r>
    </w:p>
    <w:p>
      <w:r>
        <w:t>577.500</w:t>
      </w:r>
    </w:p>
    <w:p>
      <w:r>
        <w:t>5.500</w:t>
      </w:r>
    </w:p>
    <w:p>
      <w:r>
        <w:t>14</w:t>
      </w:r>
    </w:p>
    <w:p>
      <w:r>
        <w:t>Ống dầu</w:t>
      </w:r>
    </w:p>
    <w:p>
      <w:r>
        <w:t>Cái</w:t>
      </w:r>
    </w:p>
    <w:p>
      <w:r>
        <w:t>0,33</w:t>
      </w:r>
    </w:p>
    <w:p>
      <w:r>
        <w:t>40.000</w:t>
      </w:r>
    </w:p>
    <w:p>
      <w:r>
        <w:t>462.000</w:t>
      </w:r>
    </w:p>
    <w:p>
      <w:r>
        <w:t>4.400</w:t>
      </w:r>
    </w:p>
    <w:p>
      <w:r>
        <w:t>15</w:t>
      </w:r>
    </w:p>
    <w:p>
      <w:r>
        <w:t>Dầu bôi trơn</w:t>
      </w:r>
    </w:p>
    <w:p>
      <w:r>
        <w:t>Lít</w:t>
      </w:r>
    </w:p>
    <w:p>
      <w:r>
        <w:t>0,5</w:t>
      </w:r>
    </w:p>
    <w:p>
      <w:r>
        <w:t>65.000</w:t>
      </w:r>
    </w:p>
    <w:p>
      <w:r>
        <w:t>1.137.500</w:t>
      </w:r>
    </w:p>
    <w:p>
      <w:r>
        <w:t>10.833</w:t>
      </w:r>
    </w:p>
    <w:p>
      <w:r>
        <w:t>16</w:t>
      </w:r>
    </w:p>
    <w:p>
      <w:r>
        <w:t>Dầu điezen</w:t>
      </w:r>
    </w:p>
    <w:p>
      <w:r>
        <w:t>Lít</w:t>
      </w:r>
    </w:p>
    <w:p>
      <w:r>
        <w:t>2</w:t>
      </w:r>
    </w:p>
    <w:p>
      <w:r>
        <w:t>19.500</w:t>
      </w:r>
    </w:p>
    <w:p>
      <w:r>
        <w:t>1.365.000</w:t>
      </w:r>
    </w:p>
    <w:p>
      <w:r>
        <w:t>13.000</w:t>
      </w:r>
    </w:p>
    <w:p>
      <w:r>
        <w:t>17</w:t>
      </w:r>
    </w:p>
    <w:p>
      <w:r>
        <w:t>Xăng</w:t>
      </w:r>
    </w:p>
    <w:p>
      <w:r>
        <w:t>Lít</w:t>
      </w:r>
    </w:p>
    <w:p>
      <w:r>
        <w:t>1</w:t>
      </w:r>
    </w:p>
    <w:p>
      <w:r>
        <w:t>22.000</w:t>
      </w:r>
    </w:p>
    <w:p>
      <w:r>
        <w:t>770.000</w:t>
      </w:r>
    </w:p>
    <w:p>
      <w:r>
        <w:t>7.333</w:t>
      </w:r>
    </w:p>
    <w:p>
      <w:r>
        <w:t>18</w:t>
      </w:r>
    </w:p>
    <w:p>
      <w:r>
        <w:t>Mỡ bôi trơn</w:t>
      </w:r>
    </w:p>
    <w:p>
      <w:r>
        <w:t>Kg</w:t>
      </w:r>
    </w:p>
    <w:p>
      <w:r>
        <w:t>0,17</w:t>
      </w:r>
    </w:p>
    <w:p>
      <w:r>
        <w:t>95.000</w:t>
      </w:r>
    </w:p>
    <w:p>
      <w:r>
        <w:t>565.250</w:t>
      </w:r>
    </w:p>
    <w:p>
      <w:r>
        <w:t>5.383</w:t>
      </w:r>
    </w:p>
    <w:p>
      <w:r>
        <w:t>19</w:t>
      </w:r>
    </w:p>
    <w:p>
      <w:r>
        <w:t>Bu lông, ốc vít</w:t>
      </w:r>
    </w:p>
    <w:p>
      <w:r>
        <w:t>Cái</w:t>
      </w:r>
    </w:p>
    <w:p>
      <w:r>
        <w:t>1</w:t>
      </w:r>
    </w:p>
    <w:p>
      <w:r>
        <w:t>5.000</w:t>
      </w:r>
    </w:p>
    <w:p>
      <w:r>
        <w:t>175.000</w:t>
      </w:r>
    </w:p>
    <w:p>
      <w:r>
        <w:t>1.667</w:t>
      </w:r>
    </w:p>
    <w:p>
      <w:r>
        <w:t>20</w:t>
      </w:r>
    </w:p>
    <w:p>
      <w:r>
        <w:t>Pittong</w:t>
      </w:r>
    </w:p>
    <w:p>
      <w:r>
        <w:t>Bộ</w:t>
      </w:r>
    </w:p>
    <w:p>
      <w:r>
        <w:t>0,33</w:t>
      </w:r>
    </w:p>
    <w:p>
      <w:r>
        <w:t>320.000</w:t>
      </w:r>
    </w:p>
    <w:p>
      <w:r>
        <w:t>3.696.000</w:t>
      </w:r>
    </w:p>
    <w:p>
      <w:r>
        <w:t>35.200</w:t>
      </w:r>
    </w:p>
    <w:p>
      <w:r>
        <w:t>21</w:t>
      </w:r>
    </w:p>
    <w:p>
      <w:r>
        <w:t>Xilanh</w:t>
      </w:r>
    </w:p>
    <w:p>
      <w:r>
        <w:t>Cái</w:t>
      </w:r>
    </w:p>
    <w:p>
      <w:r>
        <w:t>0,33</w:t>
      </w:r>
    </w:p>
    <w:p>
      <w:r>
        <w:t>300.000</w:t>
      </w:r>
    </w:p>
    <w:p>
      <w:r>
        <w:t>3.465.000</w:t>
      </w:r>
    </w:p>
    <w:p>
      <w:r>
        <w:t>33.000</w:t>
      </w:r>
    </w:p>
    <w:p>
      <w:r>
        <w:t>22</w:t>
      </w:r>
    </w:p>
    <w:p>
      <w:r>
        <w:t>Xéc măng</w:t>
      </w:r>
    </w:p>
    <w:p>
      <w:r>
        <w:t>Bộ</w:t>
      </w:r>
    </w:p>
    <w:p>
      <w:r>
        <w:t>0,33</w:t>
      </w:r>
    </w:p>
    <w:p>
      <w:r>
        <w:t>150.000</w:t>
      </w:r>
    </w:p>
    <w:p>
      <w:r>
        <w:t>1.732.500</w:t>
      </w:r>
    </w:p>
    <w:p>
      <w:r>
        <w:t>16.500</w:t>
      </w:r>
    </w:p>
    <w:p>
      <w:r>
        <w:t>23</w:t>
      </w:r>
    </w:p>
    <w:p>
      <w:r>
        <w:t>Tay dên</w:t>
      </w:r>
    </w:p>
    <w:p>
      <w:r>
        <w:t>Bộ</w:t>
      </w:r>
    </w:p>
    <w:p>
      <w:r>
        <w:t>0,33</w:t>
      </w:r>
    </w:p>
    <w:p>
      <w:r>
        <w:t>200.000</w:t>
      </w:r>
    </w:p>
    <w:p>
      <w:r>
        <w:t>2.310.000</w:t>
      </w:r>
    </w:p>
    <w:p>
      <w:r>
        <w:t>22.000</w:t>
      </w:r>
    </w:p>
    <w:p>
      <w:r>
        <w:t>24</w:t>
      </w:r>
    </w:p>
    <w:p>
      <w:r>
        <w:t>Bạc dên</w:t>
      </w:r>
    </w:p>
    <w:p>
      <w:r>
        <w:t>Bộ</w:t>
      </w:r>
    </w:p>
    <w:p>
      <w:r>
        <w:t>0,33</w:t>
      </w:r>
    </w:p>
    <w:p>
      <w:r>
        <w:t>80.000</w:t>
      </w:r>
    </w:p>
    <w:p>
      <w:r>
        <w:t>924.000</w:t>
      </w:r>
    </w:p>
    <w:p>
      <w:r>
        <w:t>8.800</w:t>
      </w:r>
    </w:p>
    <w:p>
      <w:r>
        <w:t>25</w:t>
      </w:r>
    </w:p>
    <w:p>
      <w:r>
        <w:t>Bi trục khuỷu</w:t>
      </w:r>
    </w:p>
    <w:p>
      <w:r>
        <w:t>Bộ</w:t>
      </w:r>
    </w:p>
    <w:p>
      <w:r>
        <w:t>0,33</w:t>
      </w:r>
    </w:p>
    <w:p>
      <w:r>
        <w:t>120.000</w:t>
      </w:r>
    </w:p>
    <w:p>
      <w:r>
        <w:t>1.386.000</w:t>
      </w:r>
    </w:p>
    <w:p>
      <w:r>
        <w:t>13.200</w:t>
      </w:r>
    </w:p>
    <w:p>
      <w:r>
        <w:t>26</w:t>
      </w:r>
    </w:p>
    <w:p>
      <w:r>
        <w:t>Xupáp - Gic xp</w:t>
      </w:r>
    </w:p>
    <w:p>
      <w:r>
        <w:t>Bộ</w:t>
      </w:r>
    </w:p>
    <w:p>
      <w:r>
        <w:t>0,33</w:t>
      </w:r>
    </w:p>
    <w:p>
      <w:r>
        <w:t>150.000</w:t>
      </w:r>
    </w:p>
    <w:p>
      <w:r>
        <w:t>1.732.500</w:t>
      </w:r>
    </w:p>
    <w:p>
      <w:r>
        <w:t>16.500</w:t>
      </w:r>
    </w:p>
    <w:p>
      <w:r>
        <w:t>27</w:t>
      </w:r>
    </w:p>
    <w:p>
      <w:r>
        <w:t>Lò xo xú pâp</w:t>
      </w:r>
    </w:p>
    <w:p>
      <w:r>
        <w:t>Bộ</w:t>
      </w:r>
    </w:p>
    <w:p>
      <w:r>
        <w:t>0,33</w:t>
      </w:r>
    </w:p>
    <w:p>
      <w:r>
        <w:t>60.000</w:t>
      </w:r>
    </w:p>
    <w:p>
      <w:r>
        <w:t>693.000</w:t>
      </w:r>
    </w:p>
    <w:p>
      <w:r>
        <w:t>6.600</w:t>
      </w:r>
    </w:p>
    <w:p>
      <w:r>
        <w:t>28</w:t>
      </w:r>
    </w:p>
    <w:p>
      <w:r>
        <w:t>Cò mổ</w:t>
      </w:r>
    </w:p>
    <w:p>
      <w:r>
        <w:t>Bộ</w:t>
      </w:r>
    </w:p>
    <w:p>
      <w:r>
        <w:t>0,33</w:t>
      </w:r>
    </w:p>
    <w:p>
      <w:r>
        <w:t>130.000</w:t>
      </w:r>
    </w:p>
    <w:p>
      <w:r>
        <w:t>1.501.500</w:t>
      </w:r>
    </w:p>
    <w:p>
      <w:r>
        <w:t>14.300</w:t>
      </w:r>
    </w:p>
    <w:p>
      <w:r>
        <w:t>29</w:t>
      </w:r>
    </w:p>
    <w:p>
      <w:r>
        <w:t>Đũa đẩy</w:t>
      </w:r>
    </w:p>
    <w:p>
      <w:r>
        <w:t>Bộ</w:t>
      </w:r>
    </w:p>
    <w:p>
      <w:r>
        <w:t>0,33</w:t>
      </w:r>
    </w:p>
    <w:p>
      <w:r>
        <w:t>50.000</w:t>
      </w:r>
    </w:p>
    <w:p>
      <w:r>
        <w:t>577.500</w:t>
      </w:r>
    </w:p>
    <w:p>
      <w:r>
        <w:t>5.500</w:t>
      </w:r>
    </w:p>
    <w:p>
      <w:r>
        <w:t>30</w:t>
      </w:r>
    </w:p>
    <w:p>
      <w:r>
        <w:t>Bơm cao áp</w:t>
      </w:r>
    </w:p>
    <w:p>
      <w:r>
        <w:t>Bộ</w:t>
      </w:r>
    </w:p>
    <w:p>
      <w:r>
        <w:t>0,33</w:t>
      </w:r>
    </w:p>
    <w:p>
      <w:r>
        <w:t>250.000</w:t>
      </w:r>
    </w:p>
    <w:p>
      <w:r>
        <w:t>2.887.500</w:t>
      </w:r>
    </w:p>
    <w:p>
      <w:r>
        <w:t>27.500</w:t>
      </w:r>
    </w:p>
    <w:p>
      <w:r>
        <w:t>31</w:t>
      </w:r>
    </w:p>
    <w:p>
      <w:r>
        <w:t>Béc (vòi phun)</w:t>
      </w:r>
    </w:p>
    <w:p>
      <w:r>
        <w:t>Bộ</w:t>
      </w:r>
    </w:p>
    <w:p>
      <w:r>
        <w:t>0,33</w:t>
      </w:r>
    </w:p>
    <w:p>
      <w:r>
        <w:t>150.000</w:t>
      </w:r>
    </w:p>
    <w:p>
      <w:r>
        <w:t>1.732.500</w:t>
      </w:r>
    </w:p>
    <w:p>
      <w:r>
        <w:t>16.500</w:t>
      </w:r>
    </w:p>
    <w:p>
      <w:r>
        <w:t>32</w:t>
      </w:r>
    </w:p>
    <w:p>
      <w:r>
        <w:t>Cần ga</w:t>
      </w:r>
    </w:p>
    <w:p>
      <w:r>
        <w:t>Bộ</w:t>
      </w:r>
    </w:p>
    <w:p>
      <w:r>
        <w:t>0,33</w:t>
      </w:r>
    </w:p>
    <w:p>
      <w:r>
        <w:t>50.000</w:t>
      </w:r>
    </w:p>
    <w:p>
      <w:r>
        <w:t>577.500</w:t>
      </w:r>
    </w:p>
    <w:p>
      <w:r>
        <w:t>5.500</w:t>
      </w:r>
    </w:p>
    <w:p>
      <w:r>
        <w:t>33</w:t>
      </w:r>
    </w:p>
    <w:p>
      <w:r>
        <w:t>Bộ điều tốc</w:t>
      </w:r>
    </w:p>
    <w:p>
      <w:r>
        <w:t>Bộ</w:t>
      </w:r>
    </w:p>
    <w:p>
      <w:r>
        <w:t>0,33</w:t>
      </w:r>
    </w:p>
    <w:p>
      <w:r>
        <w:t>100.000</w:t>
      </w:r>
    </w:p>
    <w:p>
      <w:r>
        <w:t>1.155.000</w:t>
      </w:r>
    </w:p>
    <w:p>
      <w:r>
        <w:t>11.000</w:t>
      </w:r>
    </w:p>
    <w:p>
      <w:r>
        <w:t>34</w:t>
      </w:r>
    </w:p>
    <w:p>
      <w:r>
        <w:t>Trục cam</w:t>
      </w:r>
    </w:p>
    <w:p>
      <w:r>
        <w:t>Cái</w:t>
      </w:r>
    </w:p>
    <w:p>
      <w:r>
        <w:t>0,33</w:t>
      </w:r>
    </w:p>
    <w:p>
      <w:r>
        <w:t>150.000</w:t>
      </w:r>
    </w:p>
    <w:p>
      <w:r>
        <w:t>1.732.500</w:t>
      </w:r>
    </w:p>
    <w:p>
      <w:r>
        <w:t>16.500</w:t>
      </w:r>
    </w:p>
    <w:p>
      <w:r>
        <w:t>35</w:t>
      </w:r>
    </w:p>
    <w:p>
      <w:r>
        <w:t>Bánh răng cam</w:t>
      </w:r>
    </w:p>
    <w:p>
      <w:r>
        <w:t>Cái</w:t>
      </w:r>
    </w:p>
    <w:p>
      <w:r>
        <w:t>0,33</w:t>
      </w:r>
    </w:p>
    <w:p>
      <w:r>
        <w:t>120.000</w:t>
      </w:r>
    </w:p>
    <w:p>
      <w:r>
        <w:t>1.386.000</w:t>
      </w:r>
    </w:p>
    <w:p>
      <w:r>
        <w:t>13.200</w:t>
      </w:r>
    </w:p>
    <w:p>
      <w:r>
        <w:t>36</w:t>
      </w:r>
    </w:p>
    <w:p>
      <w:r>
        <w:t>Bơm nhớt</w:t>
      </w:r>
    </w:p>
    <w:p>
      <w:r>
        <w:t>Bộ</w:t>
      </w:r>
    </w:p>
    <w:p>
      <w:r>
        <w:t>0,33</w:t>
      </w:r>
    </w:p>
    <w:p>
      <w:r>
        <w:t>200.000</w:t>
      </w:r>
    </w:p>
    <w:p>
      <w:r>
        <w:t>2.310.000</w:t>
      </w:r>
    </w:p>
    <w:p>
      <w:r>
        <w:t>22.000</w:t>
      </w:r>
    </w:p>
    <w:p>
      <w:r>
        <w:t>37</w:t>
      </w:r>
    </w:p>
    <w:p>
      <w:r>
        <w:t>Bơm nước</w:t>
      </w:r>
    </w:p>
    <w:p>
      <w:r>
        <w:t>Bộ</w:t>
      </w:r>
    </w:p>
    <w:p>
      <w:r>
        <w:t>0,33</w:t>
      </w:r>
    </w:p>
    <w:p>
      <w:r>
        <w:t>200.000</w:t>
      </w:r>
    </w:p>
    <w:p>
      <w:r>
        <w:t>2.310.000</w:t>
      </w:r>
    </w:p>
    <w:p>
      <w:r>
        <w:t>22.000</w:t>
      </w:r>
    </w:p>
    <w:p>
      <w:r>
        <w:t>38</w:t>
      </w:r>
    </w:p>
    <w:p>
      <w:r>
        <w:t>Két nước</w:t>
      </w:r>
    </w:p>
    <w:p>
      <w:r>
        <w:t>Bộ</w:t>
      </w:r>
    </w:p>
    <w:p>
      <w:r>
        <w:t>0,33</w:t>
      </w:r>
    </w:p>
    <w:p>
      <w:r>
        <w:t>600.000</w:t>
      </w:r>
    </w:p>
    <w:p>
      <w:r>
        <w:t>6.930.000</w:t>
      </w:r>
    </w:p>
    <w:p>
      <w:r>
        <w:t>66.000</w:t>
      </w:r>
    </w:p>
    <w:p>
      <w:r>
        <w:t>39</w:t>
      </w:r>
    </w:p>
    <w:p>
      <w:r>
        <w:t>Van hằng nhiệt</w:t>
      </w:r>
    </w:p>
    <w:p>
      <w:r>
        <w:t>Bộ</w:t>
      </w:r>
    </w:p>
    <w:p>
      <w:r>
        <w:t>0,33</w:t>
      </w:r>
    </w:p>
    <w:p>
      <w:r>
        <w:t>120.000</w:t>
      </w:r>
    </w:p>
    <w:p>
      <w:r>
        <w:t>1.386.000</w:t>
      </w:r>
    </w:p>
    <w:p>
      <w:r>
        <w:t>13.200</w:t>
      </w:r>
    </w:p>
    <w:p>
      <w:r>
        <w:t>40</w:t>
      </w:r>
    </w:p>
    <w:p>
      <w:r>
        <w:t>Dây điện</w:t>
      </w:r>
    </w:p>
    <w:p>
      <w:r>
        <w:t>m</w:t>
      </w:r>
    </w:p>
    <w:p>
      <w:r>
        <w:t>2</w:t>
      </w:r>
    </w:p>
    <w:p>
      <w:r>
        <w:t>6.000</w:t>
      </w:r>
    </w:p>
    <w:p>
      <w:r>
        <w:t>420.000</w:t>
      </w:r>
    </w:p>
    <w:p>
      <w:r>
        <w:t>4.000</w:t>
      </w:r>
    </w:p>
    <w:p>
      <w:r>
        <w:t>41</w:t>
      </w:r>
    </w:p>
    <w:p>
      <w:r>
        <w:t>Bóng đèn</w:t>
      </w:r>
    </w:p>
    <w:p>
      <w:r>
        <w:t>Cái</w:t>
      </w:r>
    </w:p>
    <w:p>
      <w:r>
        <w:t>0,33</w:t>
      </w:r>
    </w:p>
    <w:p>
      <w:r>
        <w:t>20.000</w:t>
      </w:r>
    </w:p>
    <w:p>
      <w:r>
        <w:t>231.000</w:t>
      </w:r>
    </w:p>
    <w:p>
      <w:r>
        <w:t>2.200</w:t>
      </w:r>
    </w:p>
    <w:p>
      <w:r>
        <w:t>42</w:t>
      </w:r>
    </w:p>
    <w:p>
      <w:r>
        <w:t>Nước Ắc quy</w:t>
      </w:r>
    </w:p>
    <w:p>
      <w:r>
        <w:t>Lít</w:t>
      </w:r>
    </w:p>
    <w:p>
      <w:r>
        <w:t>0,17</w:t>
      </w:r>
    </w:p>
    <w:p>
      <w:r>
        <w:t>20.000</w:t>
      </w:r>
    </w:p>
    <w:p>
      <w:r>
        <w:t>119.000</w:t>
      </w:r>
    </w:p>
    <w:p>
      <w:r>
        <w:t>1.133</w:t>
      </w:r>
    </w:p>
    <w:p>
      <w:r>
        <w:t>43</w:t>
      </w:r>
    </w:p>
    <w:p>
      <w:r>
        <w:t>Ắc quy</w:t>
      </w:r>
    </w:p>
    <w:p>
      <w:r>
        <w:t>Cái</w:t>
      </w:r>
    </w:p>
    <w:p>
      <w:r>
        <w:t>0,17</w:t>
      </w:r>
    </w:p>
    <w:p>
      <w:r>
        <w:t>750.000</w:t>
      </w:r>
    </w:p>
    <w:p>
      <w:r>
        <w:t>4.462.500</w:t>
      </w:r>
    </w:p>
    <w:p>
      <w:r>
        <w:t>42.500</w:t>
      </w:r>
    </w:p>
    <w:p>
      <w:r>
        <w:t>44</w:t>
      </w:r>
    </w:p>
    <w:p>
      <w:r>
        <w:t>Cọc Ăc quy</w:t>
      </w:r>
    </w:p>
    <w:p>
      <w:r>
        <w:t>Cái</w:t>
      </w:r>
    </w:p>
    <w:p>
      <w:r>
        <w:t>0,33</w:t>
      </w:r>
    </w:p>
    <w:p>
      <w:r>
        <w:t>10.000</w:t>
      </w:r>
    </w:p>
    <w:p>
      <w:r>
        <w:t>115.500</w:t>
      </w:r>
    </w:p>
    <w:p>
      <w:r>
        <w:t>1.100</w:t>
      </w:r>
    </w:p>
    <w:p>
      <w:r>
        <w:t>45</w:t>
      </w:r>
    </w:p>
    <w:p>
      <w:r>
        <w:t>Rơ le đề</w:t>
      </w:r>
    </w:p>
    <w:p>
      <w:r>
        <w:t>Cái</w:t>
      </w:r>
    </w:p>
    <w:p>
      <w:r>
        <w:t>0,33</w:t>
      </w:r>
    </w:p>
    <w:p>
      <w:r>
        <w:t>40.000</w:t>
      </w:r>
    </w:p>
    <w:p>
      <w:r>
        <w:t>462.000</w:t>
      </w:r>
    </w:p>
    <w:p>
      <w:r>
        <w:t>4.400</w:t>
      </w:r>
    </w:p>
    <w:p>
      <w:r>
        <w:t>46</w:t>
      </w:r>
    </w:p>
    <w:p>
      <w:r>
        <w:t>Công tắc, xi nhanh, đèn</w:t>
      </w:r>
    </w:p>
    <w:p>
      <w:r>
        <w:t>Cái</w:t>
      </w:r>
    </w:p>
    <w:p>
      <w:r>
        <w:t>0,33</w:t>
      </w:r>
    </w:p>
    <w:p>
      <w:r>
        <w:t>30.000</w:t>
      </w:r>
    </w:p>
    <w:p>
      <w:r>
        <w:t>346.500</w:t>
      </w:r>
    </w:p>
    <w:p>
      <w:r>
        <w:t>3.300</w:t>
      </w:r>
    </w:p>
    <w:p>
      <w:r>
        <w:t>47</w:t>
      </w:r>
    </w:p>
    <w:p>
      <w:r>
        <w:t>Chổi than đề</w:t>
      </w:r>
    </w:p>
    <w:p>
      <w:r>
        <w:t>Cái</w:t>
      </w:r>
    </w:p>
    <w:p>
      <w:r>
        <w:t>0,33</w:t>
      </w:r>
    </w:p>
    <w:p>
      <w:r>
        <w:t>20.000</w:t>
      </w:r>
    </w:p>
    <w:p>
      <w:r>
        <w:t>231.000</w:t>
      </w:r>
    </w:p>
    <w:p>
      <w:r>
        <w:t>2.200</w:t>
      </w:r>
    </w:p>
    <w:p>
      <w:r>
        <w:t>48</w:t>
      </w:r>
    </w:p>
    <w:p>
      <w:r>
        <w:t>Bi đề</w:t>
      </w:r>
    </w:p>
    <w:p>
      <w:r>
        <w:t>Cái</w:t>
      </w:r>
    </w:p>
    <w:p>
      <w:r>
        <w:t>0,33</w:t>
      </w:r>
    </w:p>
    <w:p>
      <w:r>
        <w:t>50.000</w:t>
      </w:r>
    </w:p>
    <w:p>
      <w:r>
        <w:t>577.500</w:t>
      </w:r>
    </w:p>
    <w:p>
      <w:r>
        <w:t>5.500</w:t>
      </w:r>
    </w:p>
    <w:p>
      <w:r>
        <w:t>49</w:t>
      </w:r>
    </w:p>
    <w:p>
      <w:r>
        <w:t>Bi đinamo</w:t>
      </w:r>
    </w:p>
    <w:p>
      <w:r>
        <w:t>Cái</w:t>
      </w:r>
    </w:p>
    <w:p>
      <w:r>
        <w:t>0,33</w:t>
      </w:r>
    </w:p>
    <w:p>
      <w:r>
        <w:t>50.000</w:t>
      </w:r>
    </w:p>
    <w:p>
      <w:r>
        <w:t>577.500</w:t>
      </w:r>
    </w:p>
    <w:p>
      <w:r>
        <w:t>5.500</w:t>
      </w:r>
    </w:p>
    <w:p>
      <w:r>
        <w:t>50</w:t>
      </w:r>
    </w:p>
    <w:p>
      <w:r>
        <w:t>Chổi than đinamo</w:t>
      </w:r>
    </w:p>
    <w:p>
      <w:r>
        <w:t>Cái</w:t>
      </w:r>
    </w:p>
    <w:p>
      <w:r>
        <w:t>0,33</w:t>
      </w:r>
    </w:p>
    <w:p>
      <w:r>
        <w:t>35.000</w:t>
      </w:r>
    </w:p>
    <w:p>
      <w:r>
        <w:t>404.250</w:t>
      </w:r>
    </w:p>
    <w:p>
      <w:r>
        <w:t>3.850</w:t>
      </w:r>
    </w:p>
    <w:p>
      <w:r>
        <w:t>51</w:t>
      </w:r>
    </w:p>
    <w:p>
      <w:r>
        <w:t>Đồng hồ báo</w:t>
      </w:r>
    </w:p>
    <w:p>
      <w:r>
        <w:t>Cái</w:t>
      </w:r>
    </w:p>
    <w:p>
      <w:r>
        <w:t>0,33</w:t>
      </w:r>
    </w:p>
    <w:p>
      <w:r>
        <w:t>50.000</w:t>
      </w:r>
    </w:p>
    <w:p>
      <w:r>
        <w:t>577.500</w:t>
      </w:r>
    </w:p>
    <w:p>
      <w:r>
        <w:t>5.500</w:t>
      </w:r>
    </w:p>
    <w:p>
      <w:r>
        <w:t>52</w:t>
      </w:r>
    </w:p>
    <w:p>
      <w:r>
        <w:t>Roăng philamien</w:t>
      </w:r>
    </w:p>
    <w:p>
      <w:r>
        <w:t>Bộ</w:t>
      </w:r>
    </w:p>
    <w:p>
      <w:r>
        <w:t>0,33</w:t>
      </w:r>
    </w:p>
    <w:p>
      <w:r>
        <w:t>40.000</w:t>
      </w:r>
    </w:p>
    <w:p>
      <w:r>
        <w:t>462.000</w:t>
      </w:r>
    </w:p>
    <w:p>
      <w:r>
        <w:t>4.400</w:t>
      </w:r>
    </w:p>
    <w:p>
      <w:r>
        <w:t>53</w:t>
      </w:r>
    </w:p>
    <w:p>
      <w:r>
        <w:t>Dầu bôi trơn hộp số</w:t>
      </w:r>
    </w:p>
    <w:p>
      <w:r>
        <w:t>Lít</w:t>
      </w:r>
    </w:p>
    <w:p>
      <w:r>
        <w:t>0,5</w:t>
      </w:r>
    </w:p>
    <w:p>
      <w:r>
        <w:t>75.000</w:t>
      </w:r>
    </w:p>
    <w:p>
      <w:r>
        <w:t>1.312.500</w:t>
      </w:r>
    </w:p>
    <w:p>
      <w:r>
        <w:t>12.500</w:t>
      </w:r>
    </w:p>
    <w:p>
      <w:r>
        <w:t>54</w:t>
      </w:r>
    </w:p>
    <w:p>
      <w:r>
        <w:t>Dầu bôi trơn visai</w:t>
      </w:r>
    </w:p>
    <w:p>
      <w:r>
        <w:t>Lít</w:t>
      </w:r>
    </w:p>
    <w:p>
      <w:r>
        <w:t>0,17</w:t>
      </w:r>
    </w:p>
    <w:p>
      <w:r>
        <w:t>75.000</w:t>
      </w:r>
    </w:p>
    <w:p>
      <w:r>
        <w:t>446.250</w:t>
      </w:r>
    </w:p>
    <w:p>
      <w:r>
        <w:t>4.250</w:t>
      </w:r>
    </w:p>
    <w:p>
      <w:r>
        <w:t>55</w:t>
      </w:r>
    </w:p>
    <w:p>
      <w:r>
        <w:t>Dầu trợ lái</w:t>
      </w:r>
    </w:p>
    <w:p>
      <w:r>
        <w:t>Lít</w:t>
      </w:r>
    </w:p>
    <w:p>
      <w:r>
        <w:t>0,17</w:t>
      </w:r>
    </w:p>
    <w:p>
      <w:r>
        <w:t>75.000</w:t>
      </w:r>
    </w:p>
    <w:p>
      <w:r>
        <w:t>446.250</w:t>
      </w:r>
    </w:p>
    <w:p>
      <w:r>
        <w:t>4.250</w:t>
      </w:r>
    </w:p>
    <w:p>
      <w:r>
        <w:t>56</w:t>
      </w:r>
    </w:p>
    <w:p>
      <w:r>
        <w:t>Dầu phanh</w:t>
      </w:r>
    </w:p>
    <w:p>
      <w:r>
        <w:t>Lít</w:t>
      </w:r>
    </w:p>
    <w:p>
      <w:r>
        <w:t>0,17</w:t>
      </w:r>
    </w:p>
    <w:p>
      <w:r>
        <w:t>75.000</w:t>
      </w:r>
    </w:p>
    <w:p>
      <w:r>
        <w:t>446.250</w:t>
      </w:r>
    </w:p>
    <w:p>
      <w:r>
        <w:t>4.250</w:t>
      </w:r>
    </w:p>
    <w:p>
      <w:r>
        <w:t>57</w:t>
      </w:r>
    </w:p>
    <w:p>
      <w:r>
        <w:t>Bố col</w:t>
      </w:r>
    </w:p>
    <w:p>
      <w:r>
        <w:t>Bộ</w:t>
      </w:r>
    </w:p>
    <w:p>
      <w:r>
        <w:t>0,33</w:t>
      </w:r>
    </w:p>
    <w:p>
      <w:r>
        <w:t>50.000</w:t>
      </w:r>
    </w:p>
    <w:p>
      <w:r>
        <w:t>577.500</w:t>
      </w:r>
    </w:p>
    <w:p>
      <w:r>
        <w:t>5.500</w:t>
      </w:r>
    </w:p>
    <w:p>
      <w:r>
        <w:t>58</w:t>
      </w:r>
    </w:p>
    <w:p>
      <w:r>
        <w:t>Bố thắng</w:t>
      </w:r>
    </w:p>
    <w:p>
      <w:r>
        <w:t>Bộ</w:t>
      </w:r>
    </w:p>
    <w:p>
      <w:r>
        <w:t>0,33</w:t>
      </w:r>
    </w:p>
    <w:p>
      <w:r>
        <w:t>50.000</w:t>
      </w:r>
    </w:p>
    <w:p>
      <w:r>
        <w:t>577.500</w:t>
      </w:r>
    </w:p>
    <w:p>
      <w:r>
        <w:t>5.500</w:t>
      </w:r>
    </w:p>
    <w:p>
      <w:r>
        <w:t>59</w:t>
      </w:r>
    </w:p>
    <w:p>
      <w:r>
        <w:t>Xà phòng</w:t>
      </w:r>
    </w:p>
    <w:p>
      <w:r>
        <w:t>Kg</w:t>
      </w:r>
    </w:p>
    <w:p>
      <w:r>
        <w:t>0,2</w:t>
      </w:r>
    </w:p>
    <w:p>
      <w:r>
        <w:t>50.000</w:t>
      </w:r>
    </w:p>
    <w:p>
      <w:r>
        <w:t>350.000</w:t>
      </w:r>
    </w:p>
    <w:p>
      <w:r>
        <w:t>3.333</w:t>
      </w:r>
    </w:p>
    <w:p>
      <w:r>
        <w:t>V</w:t>
      </w:r>
    </w:p>
    <w:p>
      <w:r>
        <w:t>Chi phí điện năng</w:t>
      </w:r>
    </w:p>
    <w:p>
      <w:r>
        <w:t>Kwh/hv</w:t>
      </w:r>
    </w:p>
    <w:p>
      <w:r>
        <w:t>50</w:t>
      </w:r>
    </w:p>
    <w:p>
      <w:r>
        <w:t>2.134</w:t>
      </w:r>
    </w:p>
    <w:p>
      <w:r>
        <w:t>3.734.500</w:t>
      </w:r>
    </w:p>
    <w:p>
      <w:r>
        <w:t>35.567</w:t>
      </w:r>
    </w:p>
    <w:p>
      <w:r>
        <w:t>VI</w:t>
      </w:r>
    </w:p>
    <w:p>
      <w:r>
        <w:t>Chi phí cơ sở vật chất</w:t>
      </w:r>
    </w:p>
    <w:p>
      <w:r>
        <w:t>A</w:t>
      </w:r>
    </w:p>
    <w:p>
      <w:r>
        <w:t>Tại cơ sở Giáo dục nghề nghiệp</w:t>
      </w:r>
    </w:p>
    <w:p>
      <w:r>
        <w:t>5.723.218</w:t>
      </w:r>
    </w:p>
    <w:p>
      <w:r>
        <w:t>54.507</w:t>
      </w:r>
    </w:p>
    <w:p>
      <w:r>
        <w:t>1</w:t>
      </w:r>
    </w:p>
    <w:p>
      <w:r>
        <w:t>Phòng học lý thuyết</w:t>
      </w:r>
    </w:p>
    <w:p>
      <w:r>
        <w:t>m2 x h</w:t>
      </w:r>
    </w:p>
    <w:p>
      <w:r>
        <w:t>102,6</w:t>
      </w:r>
    </w:p>
    <w:p>
      <w:r>
        <w:t>367</w:t>
      </w:r>
    </w:p>
    <w:p>
      <w:r>
        <w:t>790.738</w:t>
      </w:r>
    </w:p>
    <w:p>
      <w:r>
        <w:t>7.531</w:t>
      </w:r>
    </w:p>
    <w:p>
      <w:r>
        <w:t>2</w:t>
      </w:r>
    </w:p>
    <w:p>
      <w:r>
        <w:t>Phòng thực hành</w:t>
      </w:r>
    </w:p>
    <w:p>
      <w:r>
        <w:t>m2 x h</w:t>
      </w:r>
    </w:p>
    <w:p>
      <w:r>
        <w:t>960</w:t>
      </w:r>
    </w:p>
    <w:p>
      <w:r>
        <w:t>367</w:t>
      </w:r>
    </w:p>
    <w:p>
      <w:r>
        <w:t>4.932.480</w:t>
      </w:r>
    </w:p>
    <w:p>
      <w:r>
        <w:t>46.976</w:t>
      </w:r>
    </w:p>
    <w:p>
      <w:r>
        <w:t>B</w:t>
      </w:r>
    </w:p>
    <w:p>
      <w:r>
        <w:t>Lưu động</w:t>
      </w:r>
    </w:p>
    <w:p>
      <w:r>
        <w:t>9.000.000</w:t>
      </w:r>
    </w:p>
    <w:p>
      <w:r>
        <w:t>85.714</w:t>
      </w:r>
    </w:p>
    <w:p>
      <w:r>
        <w:t>1</w:t>
      </w:r>
    </w:p>
    <w:p>
      <w:r>
        <w:t>Thuê phòng học</w:t>
      </w:r>
    </w:p>
    <w:p>
      <w:r>
        <w:t>Tháng</w:t>
      </w:r>
    </w:p>
    <w:p>
      <w:r>
        <w:t>3,0</w:t>
      </w:r>
    </w:p>
    <w:p>
      <w:r>
        <w:t>2.000.000</w:t>
      </w:r>
    </w:p>
    <w:p>
      <w:r>
        <w:t>6.000.000</w:t>
      </w:r>
    </w:p>
    <w:p>
      <w:r>
        <w:t>57.143</w:t>
      </w:r>
    </w:p>
    <w:p>
      <w:r>
        <w:t>2</w:t>
      </w:r>
    </w:p>
    <w:p>
      <w:r>
        <w:t>Thuê phương tiện vận chuyển thiết bị giảng dạy</w:t>
      </w:r>
    </w:p>
    <w:p>
      <w:r>
        <w:t>Lần</w:t>
      </w:r>
    </w:p>
    <w:p>
      <w:r>
        <w:t>2,0</w:t>
      </w:r>
    </w:p>
    <w:p>
      <w:r>
        <w:t>1.500.000</w:t>
      </w:r>
    </w:p>
    <w:p>
      <w:r>
        <w:t>3.000.000</w:t>
      </w:r>
    </w:p>
    <w:p>
      <w:r>
        <w:t>28.571</w:t>
      </w:r>
    </w:p>
    <w:p>
      <w:r>
        <w:t>Tổng: I+II+III+IV+V+VI (A): Tại cơ sở GDNN</w:t>
      </w:r>
    </w:p>
    <w:p>
      <w:r>
        <w:t>167.848.214</w:t>
      </w:r>
    </w:p>
    <w:p>
      <w:r>
        <w:t>1.598.554</w:t>
      </w:r>
    </w:p>
    <w:p>
      <w:r>
        <w:t>Tổng: I+II+III+IV+V+VI (B): Lưu động</w:t>
      </w:r>
    </w:p>
    <w:p>
      <w:r>
        <w:t>171.124.996</w:t>
      </w:r>
    </w:p>
    <w:p>
      <w:r>
        <w:t>1.629.762</w:t>
      </w:r>
    </w:p>
    <w:p>
      <w:r>
        <w:t>PHỤ LỤC 17</w:t>
      </w:r>
    </w:p>
    <w:p>
      <w:r>
        <w:t>ĐỊNH MỨC CHI PHÍ ĐÀO TẠO NGHỀ ĐIỆN TỬ DÂN DỤNG TRÌNH ĐỘ SƠ CẤP BẬC 1</w:t>
      </w:r>
    </w:p>
    <w:p>
      <w:r>
        <w:t>(Ban hành kèm theo Quyết định số 3966/QĐ-UBND ngày 27/10/2023 của UBND tỉnh)</w:t>
      </w:r>
    </w:p>
    <w:p>
      <w:r>
        <w:t>STT</w:t>
      </w:r>
    </w:p>
    <w:p>
      <w:r>
        <w:t>Mức chi phí đào tạo</w:t>
      </w:r>
    </w:p>
    <w:p>
      <w:r>
        <w:t>Đơn vị   tính</w:t>
      </w:r>
    </w:p>
    <w:p>
      <w:r>
        <w:t>Số lượng</w:t>
      </w:r>
    </w:p>
    <w:p>
      <w:r>
        <w:t>Đơn giá   (VNĐ)</w:t>
      </w:r>
    </w:p>
    <w:p>
      <w:r>
        <w:t>Thành tiền   (VNĐ)</w:t>
      </w:r>
    </w:p>
    <w:p>
      <w:r>
        <w:t>Định mức   1hv/tháng</w:t>
      </w:r>
    </w:p>
    <w:p>
      <w:r>
        <w:t>I</w:t>
      </w:r>
    </w:p>
    <w:p>
      <w:r>
        <w:t>Chi phí chung</w:t>
      </w:r>
    </w:p>
    <w:p>
      <w:r>
        <w:t>14.850.000</w:t>
      </w:r>
    </w:p>
    <w:p>
      <w:r>
        <w:t>141.429</w:t>
      </w:r>
    </w:p>
    <w:p>
      <w:r>
        <w:t>1</w:t>
      </w:r>
    </w:p>
    <w:p>
      <w:r>
        <w:t>Tuyển sinh</w:t>
      </w:r>
    </w:p>
    <w:p>
      <w:r>
        <w:t>Học viên</w:t>
      </w:r>
    </w:p>
    <w:p>
      <w:r>
        <w:t>35</w:t>
      </w:r>
    </w:p>
    <w:p>
      <w:r>
        <w:t>200.000</w:t>
      </w:r>
    </w:p>
    <w:p>
      <w:r>
        <w:t>7.000.000</w:t>
      </w:r>
    </w:p>
    <w:p>
      <w:r>
        <w:t>66.667</w:t>
      </w:r>
    </w:p>
    <w:p>
      <w:r>
        <w:t>2</w:t>
      </w:r>
    </w:p>
    <w:p>
      <w:r>
        <w:t>Khai giảng, Bế giảng</w:t>
      </w:r>
    </w:p>
    <w:p>
      <w:r>
        <w:t>Lần</w:t>
      </w:r>
    </w:p>
    <w:p>
      <w:r>
        <w:t>2</w:t>
      </w:r>
    </w:p>
    <w:p>
      <w:r>
        <w:t>1.500.000</w:t>
      </w:r>
    </w:p>
    <w:p>
      <w:r>
        <w:t>3.000.000</w:t>
      </w:r>
    </w:p>
    <w:p>
      <w:r>
        <w:t>28.571</w:t>
      </w:r>
    </w:p>
    <w:p>
      <w:r>
        <w:t>3</w:t>
      </w:r>
    </w:p>
    <w:p>
      <w:r>
        <w:t>Hội đồng xét tốt nghiệp</w:t>
      </w:r>
    </w:p>
    <w:p>
      <w:r>
        <w:t>Người</w:t>
      </w:r>
    </w:p>
    <w:p>
      <w:r>
        <w:t>5</w:t>
      </w:r>
    </w:p>
    <w:p>
      <w:r>
        <w:t>200.000</w:t>
      </w:r>
    </w:p>
    <w:p>
      <w:r>
        <w:t>1.000.000</w:t>
      </w:r>
    </w:p>
    <w:p>
      <w:r>
        <w:t>9.524</w:t>
      </w:r>
    </w:p>
    <w:p>
      <w:r>
        <w:t>4</w:t>
      </w:r>
    </w:p>
    <w:p>
      <w:r>
        <w:t>Phôi, In và cấp chứng chỉ</w:t>
      </w:r>
    </w:p>
    <w:p>
      <w:r>
        <w:t>Cái</w:t>
      </w:r>
    </w:p>
    <w:p>
      <w:r>
        <w:t>35</w:t>
      </w:r>
    </w:p>
    <w:p>
      <w:r>
        <w:t>50.000</w:t>
      </w:r>
    </w:p>
    <w:p>
      <w:r>
        <w:t>1.750.000</w:t>
      </w:r>
    </w:p>
    <w:p>
      <w:r>
        <w:t>16.667</w:t>
      </w:r>
    </w:p>
    <w:p>
      <w:r>
        <w:t>5</w:t>
      </w:r>
    </w:p>
    <w:p>
      <w:r>
        <w:t>Hồ sơ tuyển sinh, đào tạo, giáo trình, tài liệu học tập, văn phòng phẩm</w:t>
      </w:r>
    </w:p>
    <w:p>
      <w:r>
        <w:t>Bộ</w:t>
      </w:r>
    </w:p>
    <w:p>
      <w:r>
        <w:t>35</w:t>
      </w:r>
    </w:p>
    <w:p>
      <w:r>
        <w:t>60.000</w:t>
      </w:r>
    </w:p>
    <w:p>
      <w:r>
        <w:t>2.100.000</w:t>
      </w:r>
    </w:p>
    <w:p>
      <w:r>
        <w:t>20.000</w:t>
      </w:r>
    </w:p>
    <w:p>
      <w:r>
        <w:t>II</w:t>
      </w:r>
    </w:p>
    <w:p>
      <w:r>
        <w:t>Chi phí lao động</w:t>
      </w:r>
    </w:p>
    <w:p>
      <w:r>
        <w:t>68.902.120</w:t>
      </w:r>
    </w:p>
    <w:p>
      <w:r>
        <w:t>656.211</w:t>
      </w:r>
    </w:p>
    <w:p>
      <w:r>
        <w:t>1</w:t>
      </w:r>
    </w:p>
    <w:p>
      <w:r>
        <w:t>Giáo viên dạy lý thuyết</w:t>
      </w:r>
    </w:p>
    <w:p>
      <w:r>
        <w:t>Giờ</w:t>
      </w:r>
    </w:p>
    <w:p>
      <w:r>
        <w:t>2,14</w:t>
      </w:r>
    </w:p>
    <w:p>
      <w:r>
        <w:t>129.300</w:t>
      </w:r>
    </w:p>
    <w:p>
      <w:r>
        <w:t>9.684.570</w:t>
      </w:r>
    </w:p>
    <w:p>
      <w:r>
        <w:t>92.234</w:t>
      </w:r>
    </w:p>
    <w:p>
      <w:r>
        <w:t>2</w:t>
      </w:r>
    </w:p>
    <w:p>
      <w:r>
        <w:t>Giáo viên dạy thực hành</w:t>
      </w:r>
    </w:p>
    <w:p>
      <w:r>
        <w:t>Giờ</w:t>
      </w:r>
    </w:p>
    <w:p>
      <w:r>
        <w:t>12,5</w:t>
      </w:r>
    </w:p>
    <w:p>
      <w:r>
        <w:t>129.300</w:t>
      </w:r>
    </w:p>
    <w:p>
      <w:r>
        <w:t>56.568.750</w:t>
      </w:r>
    </w:p>
    <w:p>
      <w:r>
        <w:t>538.750</w:t>
      </w:r>
    </w:p>
    <w:p>
      <w:r>
        <w:t>3</w:t>
      </w:r>
    </w:p>
    <w:p>
      <w:r>
        <w:t>Cán bộ quản lý</w:t>
      </w:r>
    </w:p>
    <w:p>
      <w:r>
        <w:t>Giờ</w:t>
      </w:r>
    </w:p>
    <w:p>
      <w:r>
        <w:t>2,2</w:t>
      </w:r>
    </w:p>
    <w:p>
      <w:r>
        <w:t>34.400</w:t>
      </w:r>
    </w:p>
    <w:p>
      <w:r>
        <w:t>2.648.800</w:t>
      </w:r>
    </w:p>
    <w:p>
      <w:r>
        <w:t>25.227</w:t>
      </w:r>
    </w:p>
    <w:p>
      <w:r>
        <w:t>III</w:t>
      </w:r>
    </w:p>
    <w:p>
      <w:r>
        <w:t>Chi phí thiết bị</w:t>
      </w:r>
    </w:p>
    <w:p>
      <w:r>
        <w:t>4.923.303</w:t>
      </w:r>
    </w:p>
    <w:p>
      <w:r>
        <w:t>46.889</w:t>
      </w:r>
    </w:p>
    <w:p>
      <w:r>
        <w:t>1</w:t>
      </w:r>
    </w:p>
    <w:p>
      <w:r>
        <w:t>Máy vi tính</w:t>
      </w:r>
    </w:p>
    <w:p>
      <w:r>
        <w:t>Giờ</w:t>
      </w:r>
    </w:p>
    <w:p>
      <w:r>
        <w:t>4,17</w:t>
      </w:r>
    </w:p>
    <w:p>
      <w:r>
        <w:t>4.658</w:t>
      </w:r>
    </w:p>
    <w:p>
      <w:r>
        <w:t>679.772</w:t>
      </w:r>
    </w:p>
    <w:p>
      <w:r>
        <w:t>6.474</w:t>
      </w:r>
    </w:p>
    <w:p>
      <w:r>
        <w:t>2</w:t>
      </w:r>
    </w:p>
    <w:p>
      <w:r>
        <w:t>Máy chiếu (Projecter)</w:t>
      </w:r>
    </w:p>
    <w:p>
      <w:r>
        <w:t>Giờ</w:t>
      </w:r>
    </w:p>
    <w:p>
      <w:r>
        <w:t>4,17</w:t>
      </w:r>
    </w:p>
    <w:p>
      <w:r>
        <w:t>4.658</w:t>
      </w:r>
    </w:p>
    <w:p>
      <w:r>
        <w:t>679.772</w:t>
      </w:r>
    </w:p>
    <w:p>
      <w:r>
        <w:t>6.474</w:t>
      </w:r>
    </w:p>
    <w:p>
      <w:r>
        <w:t>3</w:t>
      </w:r>
    </w:p>
    <w:p>
      <w:r>
        <w:t>Màn chiếu đứng có chân</w:t>
      </w:r>
    </w:p>
    <w:p>
      <w:r>
        <w:t>Giờ</w:t>
      </w:r>
    </w:p>
    <w:p>
      <w:r>
        <w:t>4,17</w:t>
      </w:r>
    </w:p>
    <w:p>
      <w:r>
        <w:t>776</w:t>
      </w:r>
    </w:p>
    <w:p>
      <w:r>
        <w:t>113.295</w:t>
      </w:r>
    </w:p>
    <w:p>
      <w:r>
        <w:t>1.079</w:t>
      </w:r>
    </w:p>
    <w:p>
      <w:r>
        <w:t>4</w:t>
      </w:r>
    </w:p>
    <w:p>
      <w:r>
        <w:t>Bộ đồ nghề điện tử cầm tay</w:t>
      </w:r>
    </w:p>
    <w:p>
      <w:r>
        <w:t>Giờ</w:t>
      </w:r>
    </w:p>
    <w:p>
      <w:r>
        <w:t>11,83</w:t>
      </w:r>
    </w:p>
    <w:p>
      <w:r>
        <w:t>78</w:t>
      </w:r>
    </w:p>
    <w:p>
      <w:r>
        <w:t>32.141</w:t>
      </w:r>
    </w:p>
    <w:p>
      <w:r>
        <w:t>306</w:t>
      </w:r>
    </w:p>
    <w:p>
      <w:r>
        <w:t>5</w:t>
      </w:r>
    </w:p>
    <w:p>
      <w:r>
        <w:t>Máy đo hiện sóng (Osciloscope)</w:t>
      </w:r>
    </w:p>
    <w:p>
      <w:r>
        <w:t>Giờ</w:t>
      </w:r>
    </w:p>
    <w:p>
      <w:r>
        <w:t>3,5</w:t>
      </w:r>
    </w:p>
    <w:p>
      <w:r>
        <w:t>3.881</w:t>
      </w:r>
    </w:p>
    <w:p>
      <w:r>
        <w:t>475.460</w:t>
      </w:r>
    </w:p>
    <w:p>
      <w:r>
        <w:t>4.528</w:t>
      </w:r>
    </w:p>
    <w:p>
      <w:r>
        <w:t>6</w:t>
      </w:r>
    </w:p>
    <w:p>
      <w:r>
        <w:t>Đồng hồ đo vạn năng (VOM)</w:t>
      </w:r>
    </w:p>
    <w:p>
      <w:r>
        <w:t>Giờ</w:t>
      </w:r>
    </w:p>
    <w:p>
      <w:r>
        <w:t>11,83</w:t>
      </w:r>
    </w:p>
    <w:p>
      <w:r>
        <w:t>93</w:t>
      </w:r>
    </w:p>
    <w:p>
      <w:r>
        <w:t>38.355</w:t>
      </w:r>
    </w:p>
    <w:p>
      <w:r>
        <w:t>365</w:t>
      </w:r>
    </w:p>
    <w:p>
      <w:r>
        <w:t>7</w:t>
      </w:r>
    </w:p>
    <w:p>
      <w:r>
        <w:t>Mỏ hàn</w:t>
      </w:r>
    </w:p>
    <w:p>
      <w:r>
        <w:t>Giờ</w:t>
      </w:r>
    </w:p>
    <w:p>
      <w:r>
        <w:t>11,83</w:t>
      </w:r>
    </w:p>
    <w:p>
      <w:r>
        <w:t>36</w:t>
      </w:r>
    </w:p>
    <w:p>
      <w:r>
        <w:t>14.999</w:t>
      </w:r>
    </w:p>
    <w:p>
      <w:r>
        <w:t>143</w:t>
      </w:r>
    </w:p>
    <w:p>
      <w:r>
        <w:t>8</w:t>
      </w:r>
    </w:p>
    <w:p>
      <w:r>
        <w:t>Bộ mẫu linh kiện điện tử</w:t>
      </w:r>
    </w:p>
    <w:p>
      <w:r>
        <w:t>Giờ</w:t>
      </w:r>
    </w:p>
    <w:p>
      <w:r>
        <w:t>0,45</w:t>
      </w:r>
    </w:p>
    <w:p>
      <w:r>
        <w:t>26</w:t>
      </w:r>
    </w:p>
    <w:p>
      <w:r>
        <w:t>408</w:t>
      </w:r>
    </w:p>
    <w:p>
      <w:r>
        <w:t>4</w:t>
      </w:r>
    </w:p>
    <w:p>
      <w:r>
        <w:t>9</w:t>
      </w:r>
    </w:p>
    <w:p>
      <w:r>
        <w:t>Bộ thí nghiệm mạch điều khiển điện áp xoay chiều</w:t>
      </w:r>
    </w:p>
    <w:p>
      <w:r>
        <w:t>Giờ</w:t>
      </w:r>
    </w:p>
    <w:p>
      <w:r>
        <w:t>0,3</w:t>
      </w:r>
    </w:p>
    <w:p>
      <w:r>
        <w:t>52</w:t>
      </w:r>
    </w:p>
    <w:p>
      <w:r>
        <w:t>543</w:t>
      </w:r>
    </w:p>
    <w:p>
      <w:r>
        <w:t>5</w:t>
      </w:r>
    </w:p>
    <w:p>
      <w:r>
        <w:t>10</w:t>
      </w:r>
    </w:p>
    <w:p>
      <w:r>
        <w:t>Bộ thí nghiệm mạch nguồn cung cấp một</w:t>
      </w:r>
    </w:p>
    <w:p>
      <w:r>
        <w:t>Giờ</w:t>
      </w:r>
    </w:p>
    <w:p>
      <w:r>
        <w:t>0,3</w:t>
      </w:r>
    </w:p>
    <w:p>
      <w:r>
        <w:t>52</w:t>
      </w:r>
    </w:p>
    <w:p>
      <w:r>
        <w:t>543</w:t>
      </w:r>
    </w:p>
    <w:p>
      <w:r>
        <w:t>5</w:t>
      </w:r>
    </w:p>
    <w:p>
      <w:r>
        <w:t>chiều DC</w:t>
      </w:r>
    </w:p>
    <w:p>
      <w:r>
        <w:t>11</w:t>
      </w:r>
    </w:p>
    <w:p>
      <w:r>
        <w:t>Mô đun các mạch dao động</w:t>
      </w:r>
    </w:p>
    <w:p>
      <w:r>
        <w:t>Giờ</w:t>
      </w:r>
    </w:p>
    <w:p>
      <w:r>
        <w:t>0,3</w:t>
      </w:r>
    </w:p>
    <w:p>
      <w:r>
        <w:t>31</w:t>
      </w:r>
    </w:p>
    <w:p>
      <w:r>
        <w:t>326</w:t>
      </w:r>
    </w:p>
    <w:p>
      <w:r>
        <w:t>3</w:t>
      </w:r>
    </w:p>
    <w:p>
      <w:r>
        <w:t>12</w:t>
      </w:r>
    </w:p>
    <w:p>
      <w:r>
        <w:t>Bộ thí nghiệm mạch khuếch đại điện áp</w:t>
      </w:r>
    </w:p>
    <w:p>
      <w:r>
        <w:t>Giờ</w:t>
      </w:r>
    </w:p>
    <w:p>
      <w:r>
        <w:t>0,3</w:t>
      </w:r>
    </w:p>
    <w:p>
      <w:r>
        <w:t>31</w:t>
      </w:r>
    </w:p>
    <w:p>
      <w:r>
        <w:t>326</w:t>
      </w:r>
    </w:p>
    <w:p>
      <w:r>
        <w:t>3</w:t>
      </w:r>
    </w:p>
    <w:p>
      <w:r>
        <w:t>13</w:t>
      </w:r>
    </w:p>
    <w:p>
      <w:r>
        <w:t>Bộ thí nghiệm mạch khuếch đại công suất</w:t>
      </w:r>
    </w:p>
    <w:p>
      <w:r>
        <w:t>Giờ</w:t>
      </w:r>
    </w:p>
    <w:p>
      <w:r>
        <w:t>0,3</w:t>
      </w:r>
    </w:p>
    <w:p>
      <w:r>
        <w:t>78</w:t>
      </w:r>
    </w:p>
    <w:p>
      <w:r>
        <w:t>815</w:t>
      </w:r>
    </w:p>
    <w:p>
      <w:r>
        <w:t>8</w:t>
      </w:r>
    </w:p>
    <w:p>
      <w:r>
        <w:t>14</w:t>
      </w:r>
    </w:p>
    <w:p>
      <w:r>
        <w:t>Mô hình dàn trải máy tăng âm</w:t>
      </w:r>
    </w:p>
    <w:p>
      <w:r>
        <w:t>Giờ</w:t>
      </w:r>
    </w:p>
    <w:p>
      <w:r>
        <w:t>3,2</w:t>
      </w:r>
    </w:p>
    <w:p>
      <w:r>
        <w:t>1.202</w:t>
      </w:r>
    </w:p>
    <w:p>
      <w:r>
        <w:t>134.585</w:t>
      </w:r>
    </w:p>
    <w:p>
      <w:r>
        <w:t>1.282</w:t>
      </w:r>
    </w:p>
    <w:p>
      <w:r>
        <w:t>15</w:t>
      </w:r>
    </w:p>
    <w:p>
      <w:r>
        <w:t>Máy tăng âm</w:t>
      </w:r>
    </w:p>
    <w:p>
      <w:r>
        <w:t>Giờ</w:t>
      </w:r>
    </w:p>
    <w:p>
      <w:r>
        <w:t>3,2</w:t>
      </w:r>
    </w:p>
    <w:p>
      <w:r>
        <w:t>1.035</w:t>
      </w:r>
    </w:p>
    <w:p>
      <w:r>
        <w:t>115.922</w:t>
      </w:r>
    </w:p>
    <w:p>
      <w:r>
        <w:t>1.104</w:t>
      </w:r>
    </w:p>
    <w:p>
      <w:r>
        <w:t>16</w:t>
      </w:r>
    </w:p>
    <w:p>
      <w:r>
        <w:t>Dàn lọc Equalizer</w:t>
      </w:r>
    </w:p>
    <w:p>
      <w:r>
        <w:t>Giờ</w:t>
      </w:r>
    </w:p>
    <w:p>
      <w:r>
        <w:t>0,5</w:t>
      </w:r>
    </w:p>
    <w:p>
      <w:r>
        <w:t>518</w:t>
      </w:r>
    </w:p>
    <w:p>
      <w:r>
        <w:t>9.056</w:t>
      </w:r>
    </w:p>
    <w:p>
      <w:r>
        <w:t>86</w:t>
      </w:r>
    </w:p>
    <w:p>
      <w:r>
        <w:t>17</w:t>
      </w:r>
    </w:p>
    <w:p>
      <w:r>
        <w:t>Đầu trộn (mixer)</w:t>
      </w:r>
    </w:p>
    <w:p>
      <w:r>
        <w:t>Giờ</w:t>
      </w:r>
    </w:p>
    <w:p>
      <w:r>
        <w:t>0,5</w:t>
      </w:r>
    </w:p>
    <w:p>
      <w:r>
        <w:t>3.519</w:t>
      </w:r>
    </w:p>
    <w:p>
      <w:r>
        <w:t>61.583</w:t>
      </w:r>
    </w:p>
    <w:p>
      <w:r>
        <w:t>587</w:t>
      </w:r>
    </w:p>
    <w:p>
      <w:r>
        <w:t>18</w:t>
      </w:r>
    </w:p>
    <w:p>
      <w:r>
        <w:t>Micro</w:t>
      </w:r>
    </w:p>
    <w:p>
      <w:r>
        <w:t>Giờ</w:t>
      </w:r>
    </w:p>
    <w:p>
      <w:r>
        <w:t>0,5</w:t>
      </w:r>
    </w:p>
    <w:p>
      <w:r>
        <w:t>414</w:t>
      </w:r>
    </w:p>
    <w:p>
      <w:r>
        <w:t>7.245</w:t>
      </w:r>
    </w:p>
    <w:p>
      <w:r>
        <w:t>69</w:t>
      </w:r>
    </w:p>
    <w:p>
      <w:r>
        <w:t>19</w:t>
      </w:r>
    </w:p>
    <w:p>
      <w:r>
        <w:t>Hệ thống loa</w:t>
      </w:r>
    </w:p>
    <w:p>
      <w:r>
        <w:t>Giờ</w:t>
      </w:r>
    </w:p>
    <w:p>
      <w:r>
        <w:t>3,2</w:t>
      </w:r>
    </w:p>
    <w:p>
      <w:r>
        <w:t>776</w:t>
      </w:r>
    </w:p>
    <w:p>
      <w:r>
        <w:t>86.941</w:t>
      </w:r>
    </w:p>
    <w:p>
      <w:r>
        <w:t>828</w:t>
      </w:r>
    </w:p>
    <w:p>
      <w:r>
        <w:t>20</w:t>
      </w:r>
    </w:p>
    <w:p>
      <w:r>
        <w:t>Mô hình dàn trải máy thu hình LCD, LED</w:t>
      </w:r>
    </w:p>
    <w:p>
      <w:r>
        <w:t>Giờ</w:t>
      </w:r>
    </w:p>
    <w:p>
      <w:r>
        <w:t>6,7</w:t>
      </w:r>
    </w:p>
    <w:p>
      <w:r>
        <w:t>2.588</w:t>
      </w:r>
    </w:p>
    <w:p>
      <w:r>
        <w:t>606.777</w:t>
      </w:r>
    </w:p>
    <w:p>
      <w:r>
        <w:t>5.779</w:t>
      </w:r>
    </w:p>
    <w:p>
      <w:r>
        <w:t>21</w:t>
      </w:r>
    </w:p>
    <w:p>
      <w:r>
        <w:t>Máy thu hình màu công nghệ cao LCD, LED</w:t>
      </w:r>
    </w:p>
    <w:p>
      <w:r>
        <w:t>Giờ</w:t>
      </w:r>
    </w:p>
    <w:p>
      <w:r>
        <w:t>6,7</w:t>
      </w:r>
    </w:p>
    <w:p>
      <w:r>
        <w:t>1.553</w:t>
      </w:r>
    </w:p>
    <w:p>
      <w:r>
        <w:t>364.066</w:t>
      </w:r>
    </w:p>
    <w:p>
      <w:r>
        <w:t>3.467</w:t>
      </w:r>
    </w:p>
    <w:p>
      <w:r>
        <w:t>22</w:t>
      </w:r>
    </w:p>
    <w:p>
      <w:r>
        <w:t>Anten</w:t>
      </w:r>
    </w:p>
    <w:p>
      <w:r>
        <w:t>Giờ</w:t>
      </w:r>
    </w:p>
    <w:p>
      <w:r>
        <w:t>6,7</w:t>
      </w:r>
    </w:p>
    <w:p>
      <w:r>
        <w:t>26</w:t>
      </w:r>
    </w:p>
    <w:p>
      <w:r>
        <w:t>6.068</w:t>
      </w:r>
    </w:p>
    <w:p>
      <w:r>
        <w:t>58</w:t>
      </w:r>
    </w:p>
    <w:p>
      <w:r>
        <w:t>23</w:t>
      </w:r>
    </w:p>
    <w:p>
      <w:r>
        <w:t>Máy hàn chip</w:t>
      </w:r>
    </w:p>
    <w:p>
      <w:r>
        <w:t>Giờ</w:t>
      </w:r>
    </w:p>
    <w:p>
      <w:r>
        <w:t>5</w:t>
      </w:r>
    </w:p>
    <w:p>
      <w:r>
        <w:t>8.539</w:t>
      </w:r>
    </w:p>
    <w:p>
      <w:r>
        <w:t>1.494.303</w:t>
      </w:r>
    </w:p>
    <w:p>
      <w:r>
        <w:t>14.231</w:t>
      </w:r>
    </w:p>
    <w:p>
      <w:r>
        <w:t>IV</w:t>
      </w:r>
    </w:p>
    <w:p>
      <w:r>
        <w:t>Chi phí vật tư</w:t>
      </w:r>
    </w:p>
    <w:p>
      <w:r>
        <w:t>54.669.300</w:t>
      </w:r>
    </w:p>
    <w:p>
      <w:r>
        <w:t>520.660</w:t>
      </w:r>
    </w:p>
    <w:p>
      <w:r>
        <w:t>1</w:t>
      </w:r>
    </w:p>
    <w:p>
      <w:r>
        <w:t>Dây điện 2 x 1.5</w:t>
      </w:r>
    </w:p>
    <w:p>
      <w:r>
        <w:t>Mét</w:t>
      </w:r>
    </w:p>
    <w:p>
      <w:r>
        <w:t>3</w:t>
      </w:r>
    </w:p>
    <w:p>
      <w:r>
        <w:t>3.000</w:t>
      </w:r>
    </w:p>
    <w:p>
      <w:r>
        <w:t>315.000</w:t>
      </w:r>
    </w:p>
    <w:p>
      <w:r>
        <w:t>3.000</w:t>
      </w:r>
    </w:p>
    <w:p>
      <w:r>
        <w:t>2</w:t>
      </w:r>
    </w:p>
    <w:p>
      <w:r>
        <w:t>Pin tiểu</w:t>
      </w:r>
    </w:p>
    <w:p>
      <w:r>
        <w:t>Viên</w:t>
      </w:r>
    </w:p>
    <w:p>
      <w:r>
        <w:t>3</w:t>
      </w:r>
    </w:p>
    <w:p>
      <w:r>
        <w:t>1.500</w:t>
      </w:r>
    </w:p>
    <w:p>
      <w:r>
        <w:t>157.500</w:t>
      </w:r>
    </w:p>
    <w:p>
      <w:r>
        <w:t>1.500</w:t>
      </w:r>
    </w:p>
    <w:p>
      <w:r>
        <w:t>3</w:t>
      </w:r>
    </w:p>
    <w:p>
      <w:r>
        <w:t>Pin vuông</w:t>
      </w:r>
    </w:p>
    <w:p>
      <w:r>
        <w:t>Viên</w:t>
      </w:r>
    </w:p>
    <w:p>
      <w:r>
        <w:t>1,3</w:t>
      </w:r>
    </w:p>
    <w:p>
      <w:r>
        <w:t>5.000</w:t>
      </w:r>
    </w:p>
    <w:p>
      <w:r>
        <w:t>227.500</w:t>
      </w:r>
    </w:p>
    <w:p>
      <w:r>
        <w:t>2.167</w:t>
      </w:r>
    </w:p>
    <w:p>
      <w:r>
        <w:t>4</w:t>
      </w:r>
    </w:p>
    <w:p>
      <w:r>
        <w:t>Bông, băng, gạc, cồn sát trùng</w:t>
      </w:r>
    </w:p>
    <w:p>
      <w:r>
        <w:t>Bộ</w:t>
      </w:r>
    </w:p>
    <w:p>
      <w:r>
        <w:t>1</w:t>
      </w:r>
    </w:p>
    <w:p>
      <w:r>
        <w:t>10.000</w:t>
      </w:r>
    </w:p>
    <w:p>
      <w:r>
        <w:t>350.000</w:t>
      </w:r>
    </w:p>
    <w:p>
      <w:r>
        <w:t>3.333</w:t>
      </w:r>
    </w:p>
    <w:p>
      <w:r>
        <w:t>5</w:t>
      </w:r>
    </w:p>
    <w:p>
      <w:r>
        <w:t>Khẩu trang</w:t>
      </w:r>
    </w:p>
    <w:p>
      <w:r>
        <w:t>cái</w:t>
      </w:r>
    </w:p>
    <w:p>
      <w:r>
        <w:t>1</w:t>
      </w:r>
    </w:p>
    <w:p>
      <w:r>
        <w:t>1.000</w:t>
      </w:r>
    </w:p>
    <w:p>
      <w:r>
        <w:t>35.000</w:t>
      </w:r>
    </w:p>
    <w:p>
      <w:r>
        <w:t>333</w:t>
      </w:r>
    </w:p>
    <w:p>
      <w:r>
        <w:t>6</w:t>
      </w:r>
    </w:p>
    <w:p>
      <w:r>
        <w:t>Bảo hộ an toàn điện (găng tay, ủng, áo quần, mũ bảo hộ..)</w:t>
      </w:r>
    </w:p>
    <w:p>
      <w:r>
        <w:t>Bộ</w:t>
      </w:r>
    </w:p>
    <w:p>
      <w:r>
        <w:t>0,33</w:t>
      </w:r>
    </w:p>
    <w:p>
      <w:r>
        <w:t>375.000</w:t>
      </w:r>
    </w:p>
    <w:p>
      <w:r>
        <w:t>4.331.250</w:t>
      </w:r>
    </w:p>
    <w:p>
      <w:r>
        <w:t>41.250</w:t>
      </w:r>
    </w:p>
    <w:p>
      <w:r>
        <w:t>7</w:t>
      </w:r>
    </w:p>
    <w:p>
      <w:r>
        <w:t>Chì hàn</w:t>
      </w:r>
    </w:p>
    <w:p>
      <w:r>
        <w:t>Cuộn</w:t>
      </w:r>
    </w:p>
    <w:p>
      <w:r>
        <w:t>0,2</w:t>
      </w:r>
    </w:p>
    <w:p>
      <w:r>
        <w:t>120.000</w:t>
      </w:r>
    </w:p>
    <w:p>
      <w:r>
        <w:t>840.000</w:t>
      </w:r>
    </w:p>
    <w:p>
      <w:r>
        <w:t>8.000</w:t>
      </w:r>
    </w:p>
    <w:p>
      <w:r>
        <w:t>8</w:t>
      </w:r>
    </w:p>
    <w:p>
      <w:r>
        <w:t>Chì bột</w:t>
      </w:r>
    </w:p>
    <w:p>
      <w:r>
        <w:t>Lọ</w:t>
      </w:r>
    </w:p>
    <w:p>
      <w:r>
        <w:t>1</w:t>
      </w:r>
    </w:p>
    <w:p>
      <w:r>
        <w:t>10.000</w:t>
      </w:r>
    </w:p>
    <w:p>
      <w:r>
        <w:t>350.000</w:t>
      </w:r>
    </w:p>
    <w:p>
      <w:r>
        <w:t>3.333</w:t>
      </w:r>
    </w:p>
    <w:p>
      <w:r>
        <w:t>9</w:t>
      </w:r>
    </w:p>
    <w:p>
      <w:r>
        <w:t>Dây điện mini</w:t>
      </w:r>
    </w:p>
    <w:p>
      <w:r>
        <w:t>Mét</w:t>
      </w:r>
    </w:p>
    <w:p>
      <w:r>
        <w:t>5</w:t>
      </w:r>
    </w:p>
    <w:p>
      <w:r>
        <w:t>1.000</w:t>
      </w:r>
    </w:p>
    <w:p>
      <w:r>
        <w:t>175.000</w:t>
      </w:r>
    </w:p>
    <w:p>
      <w:r>
        <w:t>1.667</w:t>
      </w:r>
    </w:p>
    <w:p>
      <w:r>
        <w:t>10</w:t>
      </w:r>
    </w:p>
    <w:p>
      <w:r>
        <w:t>Nhựa thông nước</w:t>
      </w:r>
    </w:p>
    <w:p>
      <w:r>
        <w:t>Chai</w:t>
      </w:r>
    </w:p>
    <w:p>
      <w:r>
        <w:t>1</w:t>
      </w:r>
    </w:p>
    <w:p>
      <w:r>
        <w:t>4.000</w:t>
      </w:r>
    </w:p>
    <w:p>
      <w:r>
        <w:t>140.000</w:t>
      </w:r>
    </w:p>
    <w:p>
      <w:r>
        <w:t>1.333</w:t>
      </w:r>
    </w:p>
    <w:p>
      <w:r>
        <w:t>11</w:t>
      </w:r>
    </w:p>
    <w:p>
      <w:r>
        <w:t>Nước rửa mạch</w:t>
      </w:r>
    </w:p>
    <w:p>
      <w:r>
        <w:t>Chai</w:t>
      </w:r>
    </w:p>
    <w:p>
      <w:r>
        <w:t>1</w:t>
      </w:r>
    </w:p>
    <w:p>
      <w:r>
        <w:t>2.000</w:t>
      </w:r>
    </w:p>
    <w:p>
      <w:r>
        <w:t>70.000</w:t>
      </w:r>
    </w:p>
    <w:p>
      <w:r>
        <w:t>667</w:t>
      </w:r>
    </w:p>
    <w:p>
      <w:r>
        <w:t>12</w:t>
      </w:r>
    </w:p>
    <w:p>
      <w:r>
        <w:t>Biến áp (Dòng tải: ≤ 5A)</w:t>
      </w:r>
    </w:p>
    <w:p>
      <w:r>
        <w:t>Cái</w:t>
      </w:r>
    </w:p>
    <w:p>
      <w:r>
        <w:t>0,33</w:t>
      </w:r>
    </w:p>
    <w:p>
      <w:r>
        <w:t>50.000</w:t>
      </w:r>
    </w:p>
    <w:p>
      <w:r>
        <w:t>577.500</w:t>
      </w:r>
    </w:p>
    <w:p>
      <w:r>
        <w:t>5.500</w:t>
      </w:r>
    </w:p>
    <w:p>
      <w:r>
        <w:t>13</w:t>
      </w:r>
    </w:p>
    <w:p>
      <w:r>
        <w:t>Biến áp (Dòng tải: ≤ 25A)</w:t>
      </w:r>
    </w:p>
    <w:p>
      <w:r>
        <w:t>Cái</w:t>
      </w:r>
    </w:p>
    <w:p>
      <w:r>
        <w:t>0,33</w:t>
      </w:r>
    </w:p>
    <w:p>
      <w:r>
        <w:t>100.000</w:t>
      </w:r>
    </w:p>
    <w:p>
      <w:r>
        <w:t>1.155.000</w:t>
      </w:r>
    </w:p>
    <w:p>
      <w:r>
        <w:t>11.000</w:t>
      </w:r>
    </w:p>
    <w:p>
      <w:r>
        <w:t>14</w:t>
      </w:r>
    </w:p>
    <w:p>
      <w:r>
        <w:t>Biến trở (Từ 500Ω ÷</w:t>
      </w:r>
    </w:p>
    <w:p>
      <w:r>
        <w:t>Cái</w:t>
      </w:r>
    </w:p>
    <w:p>
      <w:r>
        <w:t>3</w:t>
      </w:r>
    </w:p>
    <w:p>
      <w:r>
        <w:t>1.000</w:t>
      </w:r>
    </w:p>
    <w:p>
      <w:r>
        <w:t>105.000</w:t>
      </w:r>
    </w:p>
    <w:p>
      <w:r>
        <w:t>1.000</w:t>
      </w:r>
    </w:p>
    <w:p>
      <w:r>
        <w:t>100K)</w:t>
      </w:r>
    </w:p>
    <w:p>
      <w:r>
        <w:t>15</w:t>
      </w:r>
    </w:p>
    <w:p>
      <w:r>
        <w:t>Biến trở (Từ 2KΩ ÷ 100KΩ)</w:t>
      </w:r>
    </w:p>
    <w:p>
      <w:r>
        <w:t>Cái</w:t>
      </w:r>
    </w:p>
    <w:p>
      <w:r>
        <w:t>3</w:t>
      </w:r>
    </w:p>
    <w:p>
      <w:r>
        <w:t>1.000</w:t>
      </w:r>
    </w:p>
    <w:p>
      <w:r>
        <w:t>105.000</w:t>
      </w:r>
    </w:p>
    <w:p>
      <w:r>
        <w:t>1.000</w:t>
      </w:r>
    </w:p>
    <w:p>
      <w:r>
        <w:t>16</w:t>
      </w:r>
    </w:p>
    <w:p>
      <w:r>
        <w:t>Transistor công suất lớn các loại</w:t>
      </w:r>
    </w:p>
    <w:p>
      <w:r>
        <w:t>Con</w:t>
      </w:r>
    </w:p>
    <w:p>
      <w:r>
        <w:t>6</w:t>
      </w:r>
    </w:p>
    <w:p>
      <w:r>
        <w:t>3.000</w:t>
      </w:r>
    </w:p>
    <w:p>
      <w:r>
        <w:t>630.000</w:t>
      </w:r>
    </w:p>
    <w:p>
      <w:r>
        <w:t>6.000</w:t>
      </w:r>
    </w:p>
    <w:p>
      <w:r>
        <w:t>17</w:t>
      </w:r>
    </w:p>
    <w:p>
      <w:r>
        <w:t>Transistor công suất nhỏ các loại</w:t>
      </w:r>
    </w:p>
    <w:p>
      <w:r>
        <w:t>Con</w:t>
      </w:r>
    </w:p>
    <w:p>
      <w:r>
        <w:t>6</w:t>
      </w:r>
    </w:p>
    <w:p>
      <w:r>
        <w:t>1.000</w:t>
      </w:r>
    </w:p>
    <w:p>
      <w:r>
        <w:t>210.000</w:t>
      </w:r>
    </w:p>
    <w:p>
      <w:r>
        <w:t>2.000</w:t>
      </w:r>
    </w:p>
    <w:p>
      <w:r>
        <w:t>18</w:t>
      </w:r>
    </w:p>
    <w:p>
      <w:r>
        <w:t>FET công suất lớn các loại</w:t>
      </w:r>
    </w:p>
    <w:p>
      <w:r>
        <w:t>Con</w:t>
      </w:r>
    </w:p>
    <w:p>
      <w:r>
        <w:t>6</w:t>
      </w:r>
    </w:p>
    <w:p>
      <w:r>
        <w:t>6.000</w:t>
      </w:r>
    </w:p>
    <w:p>
      <w:r>
        <w:t>1.260.000</w:t>
      </w:r>
    </w:p>
    <w:p>
      <w:r>
        <w:t>12.000</w:t>
      </w:r>
    </w:p>
    <w:p>
      <w:r>
        <w:t>19</w:t>
      </w:r>
    </w:p>
    <w:p>
      <w:r>
        <w:t>Điện trở công suất nhỏ các loại</w:t>
      </w:r>
    </w:p>
    <w:p>
      <w:r>
        <w:t>Con</w:t>
      </w:r>
    </w:p>
    <w:p>
      <w:r>
        <w:t>3</w:t>
      </w:r>
    </w:p>
    <w:p>
      <w:r>
        <w:t>500</w:t>
      </w:r>
    </w:p>
    <w:p>
      <w:r>
        <w:t>52.500</w:t>
      </w:r>
    </w:p>
    <w:p>
      <w:r>
        <w:t>500</w:t>
      </w:r>
    </w:p>
    <w:p>
      <w:r>
        <w:t>20</w:t>
      </w:r>
    </w:p>
    <w:p>
      <w:r>
        <w:t>Diode dòng nhỏ</w:t>
      </w:r>
    </w:p>
    <w:p>
      <w:r>
        <w:t>Con</w:t>
      </w:r>
    </w:p>
    <w:p>
      <w:r>
        <w:t>1</w:t>
      </w:r>
    </w:p>
    <w:p>
      <w:r>
        <w:t>1.000</w:t>
      </w:r>
    </w:p>
    <w:p>
      <w:r>
        <w:t>35.000</w:t>
      </w:r>
    </w:p>
    <w:p>
      <w:r>
        <w:t>333</w:t>
      </w:r>
    </w:p>
    <w:p>
      <w:r>
        <w:t>21</w:t>
      </w:r>
    </w:p>
    <w:p>
      <w:r>
        <w:t>Diode dòng lớn</w:t>
      </w:r>
    </w:p>
    <w:p>
      <w:r>
        <w:t>Con</w:t>
      </w:r>
    </w:p>
    <w:p>
      <w:r>
        <w:t>1</w:t>
      </w:r>
    </w:p>
    <w:p>
      <w:r>
        <w:t>2.000</w:t>
      </w:r>
    </w:p>
    <w:p>
      <w:r>
        <w:t>70.000</w:t>
      </w:r>
    </w:p>
    <w:p>
      <w:r>
        <w:t>667</w:t>
      </w:r>
    </w:p>
    <w:p>
      <w:r>
        <w:t>22</w:t>
      </w:r>
    </w:p>
    <w:p>
      <w:r>
        <w:t>IC số các loại</w:t>
      </w:r>
    </w:p>
    <w:p>
      <w:r>
        <w:t>Con</w:t>
      </w:r>
    </w:p>
    <w:p>
      <w:r>
        <w:t>1</w:t>
      </w:r>
    </w:p>
    <w:p>
      <w:r>
        <w:t>10.000</w:t>
      </w:r>
    </w:p>
    <w:p>
      <w:r>
        <w:t>350.000</w:t>
      </w:r>
    </w:p>
    <w:p>
      <w:r>
        <w:t>3.333</w:t>
      </w:r>
    </w:p>
    <w:p>
      <w:r>
        <w:t>23</w:t>
      </w:r>
    </w:p>
    <w:p>
      <w:r>
        <w:t>Điện trở công suất lớn các loại</w:t>
      </w:r>
    </w:p>
    <w:p>
      <w:r>
        <w:t>Con</w:t>
      </w:r>
    </w:p>
    <w:p>
      <w:r>
        <w:t>3</w:t>
      </w:r>
    </w:p>
    <w:p>
      <w:r>
        <w:t>2.000</w:t>
      </w:r>
    </w:p>
    <w:p>
      <w:r>
        <w:t>210.000</w:t>
      </w:r>
    </w:p>
    <w:p>
      <w:r>
        <w:t>2.000</w:t>
      </w:r>
    </w:p>
    <w:p>
      <w:r>
        <w:t>24</w:t>
      </w:r>
    </w:p>
    <w:p>
      <w:r>
        <w:t>Mạch điều khiển động cơ một chiều</w:t>
      </w:r>
    </w:p>
    <w:p>
      <w:r>
        <w:t>Mạch</w:t>
      </w:r>
    </w:p>
    <w:p>
      <w:r>
        <w:t>0,33</w:t>
      </w:r>
    </w:p>
    <w:p>
      <w:r>
        <w:t>50.000</w:t>
      </w:r>
    </w:p>
    <w:p>
      <w:r>
        <w:t>577.500</w:t>
      </w:r>
    </w:p>
    <w:p>
      <w:r>
        <w:t>5.500</w:t>
      </w:r>
    </w:p>
    <w:p>
      <w:r>
        <w:t>25</w:t>
      </w:r>
    </w:p>
    <w:p>
      <w:r>
        <w:t>IC công suất âm thanh</w:t>
      </w:r>
    </w:p>
    <w:p>
      <w:r>
        <w:t>Con</w:t>
      </w:r>
    </w:p>
    <w:p>
      <w:r>
        <w:t>1</w:t>
      </w:r>
    </w:p>
    <w:p>
      <w:r>
        <w:t>25.000</w:t>
      </w:r>
    </w:p>
    <w:p>
      <w:r>
        <w:t>875.000</w:t>
      </w:r>
    </w:p>
    <w:p>
      <w:r>
        <w:t>8.333</w:t>
      </w:r>
    </w:p>
    <w:p>
      <w:r>
        <w:t>26</w:t>
      </w:r>
    </w:p>
    <w:p>
      <w:r>
        <w:t>Led</w:t>
      </w:r>
    </w:p>
    <w:p>
      <w:r>
        <w:t>Con</w:t>
      </w:r>
    </w:p>
    <w:p>
      <w:r>
        <w:t>2</w:t>
      </w:r>
    </w:p>
    <w:p>
      <w:r>
        <w:t>500</w:t>
      </w:r>
    </w:p>
    <w:p>
      <w:r>
        <w:t>35.000</w:t>
      </w:r>
    </w:p>
    <w:p>
      <w:r>
        <w:t>333</w:t>
      </w:r>
    </w:p>
    <w:p>
      <w:r>
        <w:t>27</w:t>
      </w:r>
    </w:p>
    <w:p>
      <w:r>
        <w:t>Led 7 đoạn</w:t>
      </w:r>
    </w:p>
    <w:p>
      <w:r>
        <w:t>Con</w:t>
      </w:r>
    </w:p>
    <w:p>
      <w:r>
        <w:t>1</w:t>
      </w:r>
    </w:p>
    <w:p>
      <w:r>
        <w:t>10.000</w:t>
      </w:r>
    </w:p>
    <w:p>
      <w:r>
        <w:t>350.000</w:t>
      </w:r>
    </w:p>
    <w:p>
      <w:r>
        <w:t>3.333</w:t>
      </w:r>
    </w:p>
    <w:p>
      <w:r>
        <w:t>28</w:t>
      </w:r>
    </w:p>
    <w:p>
      <w:r>
        <w:t>Led thu, phát hồng ngoại</w:t>
      </w:r>
    </w:p>
    <w:p>
      <w:r>
        <w:t>Con</w:t>
      </w:r>
    </w:p>
    <w:p>
      <w:r>
        <w:t>1</w:t>
      </w:r>
    </w:p>
    <w:p>
      <w:r>
        <w:t>10.000</w:t>
      </w:r>
    </w:p>
    <w:p>
      <w:r>
        <w:t>350.000</w:t>
      </w:r>
    </w:p>
    <w:p>
      <w:r>
        <w:t>3.333</w:t>
      </w:r>
    </w:p>
    <w:p>
      <w:r>
        <w:t>29</w:t>
      </w:r>
    </w:p>
    <w:p>
      <w:r>
        <w:t>Rơle DC</w:t>
      </w:r>
    </w:p>
    <w:p>
      <w:r>
        <w:t>Cái</w:t>
      </w:r>
    </w:p>
    <w:p>
      <w:r>
        <w:t>0,66</w:t>
      </w:r>
    </w:p>
    <w:p>
      <w:r>
        <w:t>25.000</w:t>
      </w:r>
    </w:p>
    <w:p>
      <w:r>
        <w:t>577.500</w:t>
      </w:r>
    </w:p>
    <w:p>
      <w:r>
        <w:t>5.500</w:t>
      </w:r>
    </w:p>
    <w:p>
      <w:r>
        <w:t>30</w:t>
      </w:r>
    </w:p>
    <w:p>
      <w:r>
        <w:t>Rơle AC</w:t>
      </w:r>
    </w:p>
    <w:p>
      <w:r>
        <w:t>Cái</w:t>
      </w:r>
    </w:p>
    <w:p>
      <w:r>
        <w:t>0,33</w:t>
      </w:r>
    </w:p>
    <w:p>
      <w:r>
        <w:t>50.000</w:t>
      </w:r>
    </w:p>
    <w:p>
      <w:r>
        <w:t>577.500</w:t>
      </w:r>
    </w:p>
    <w:p>
      <w:r>
        <w:t>5.500</w:t>
      </w:r>
    </w:p>
    <w:p>
      <w:r>
        <w:t>31</w:t>
      </w:r>
    </w:p>
    <w:p>
      <w:r>
        <w:t>IC khuếch đại thuật toán</w:t>
      </w:r>
    </w:p>
    <w:p>
      <w:r>
        <w:t>Con</w:t>
      </w:r>
    </w:p>
    <w:p>
      <w:r>
        <w:t>1</w:t>
      </w:r>
    </w:p>
    <w:p>
      <w:r>
        <w:t>5.000</w:t>
      </w:r>
    </w:p>
    <w:p>
      <w:r>
        <w:t>175.000</w:t>
      </w:r>
    </w:p>
    <w:p>
      <w:r>
        <w:t>1.667</w:t>
      </w:r>
    </w:p>
    <w:p>
      <w:r>
        <w:t>32</w:t>
      </w:r>
    </w:p>
    <w:p>
      <w:r>
        <w:t>IC nguồn</w:t>
      </w:r>
    </w:p>
    <w:p>
      <w:r>
        <w:t>Con</w:t>
      </w:r>
    </w:p>
    <w:p>
      <w:r>
        <w:t>1</w:t>
      </w:r>
    </w:p>
    <w:p>
      <w:r>
        <w:t>5.000</w:t>
      </w:r>
    </w:p>
    <w:p>
      <w:r>
        <w:t>175.000</w:t>
      </w:r>
    </w:p>
    <w:p>
      <w:r>
        <w:t>1.667</w:t>
      </w:r>
    </w:p>
    <w:p>
      <w:r>
        <w:t>33</w:t>
      </w:r>
    </w:p>
    <w:p>
      <w:r>
        <w:t>Tụ hóa nhỏ điện áp lớn</w:t>
      </w:r>
    </w:p>
    <w:p>
      <w:r>
        <w:t>Cái</w:t>
      </w:r>
    </w:p>
    <w:p>
      <w:r>
        <w:t>3,66</w:t>
      </w:r>
    </w:p>
    <w:p>
      <w:r>
        <w:t>5.000</w:t>
      </w:r>
    </w:p>
    <w:p>
      <w:r>
        <w:t>640.500</w:t>
      </w:r>
    </w:p>
    <w:p>
      <w:r>
        <w:t>6.100</w:t>
      </w:r>
    </w:p>
    <w:p>
      <w:r>
        <w:t>34</w:t>
      </w:r>
    </w:p>
    <w:p>
      <w:r>
        <w:t>Tụ hóa lớn điện áp thấp</w:t>
      </w:r>
    </w:p>
    <w:p>
      <w:r>
        <w:t>Cái</w:t>
      </w:r>
    </w:p>
    <w:p>
      <w:r>
        <w:t>3,66</w:t>
      </w:r>
    </w:p>
    <w:p>
      <w:r>
        <w:t>3.000</w:t>
      </w:r>
    </w:p>
    <w:p>
      <w:r>
        <w:t>384.300</w:t>
      </w:r>
    </w:p>
    <w:p>
      <w:r>
        <w:t>3.660</w:t>
      </w:r>
    </w:p>
    <w:p>
      <w:r>
        <w:t>35</w:t>
      </w:r>
    </w:p>
    <w:p>
      <w:r>
        <w:t>Tụ hóa lớn điện áp lớn</w:t>
      </w:r>
    </w:p>
    <w:p>
      <w:r>
        <w:t>Cái</w:t>
      </w:r>
    </w:p>
    <w:p>
      <w:r>
        <w:t>3</w:t>
      </w:r>
    </w:p>
    <w:p>
      <w:r>
        <w:t>5.000</w:t>
      </w:r>
    </w:p>
    <w:p>
      <w:r>
        <w:t>525.000</w:t>
      </w:r>
    </w:p>
    <w:p>
      <w:r>
        <w:t>5.000</w:t>
      </w:r>
    </w:p>
    <w:p>
      <w:r>
        <w:t>36</w:t>
      </w:r>
    </w:p>
    <w:p>
      <w:r>
        <w:t>Tụ hóa nhỏ</w:t>
      </w:r>
    </w:p>
    <w:p>
      <w:r>
        <w:t>Cái</w:t>
      </w:r>
    </w:p>
    <w:p>
      <w:r>
        <w:t>3</w:t>
      </w:r>
    </w:p>
    <w:p>
      <w:r>
        <w:t>1.000</w:t>
      </w:r>
    </w:p>
    <w:p>
      <w:r>
        <w:t>105.000</w:t>
      </w:r>
    </w:p>
    <w:p>
      <w:r>
        <w:t>1.000</w:t>
      </w:r>
    </w:p>
    <w:p>
      <w:r>
        <w:t>37</w:t>
      </w:r>
    </w:p>
    <w:p>
      <w:r>
        <w:t>Tụ pi</w:t>
      </w:r>
    </w:p>
    <w:p>
      <w:r>
        <w:t>Cái</w:t>
      </w:r>
    </w:p>
    <w:p>
      <w:r>
        <w:t>3</w:t>
      </w:r>
    </w:p>
    <w:p>
      <w:r>
        <w:t>500</w:t>
      </w:r>
    </w:p>
    <w:p>
      <w:r>
        <w:t>52.500</w:t>
      </w:r>
    </w:p>
    <w:p>
      <w:r>
        <w:t>500</w:t>
      </w:r>
    </w:p>
    <w:p>
      <w:r>
        <w:t>38</w:t>
      </w:r>
    </w:p>
    <w:p>
      <w:r>
        <w:t>Diode Zener nhỏ</w:t>
      </w:r>
    </w:p>
    <w:p>
      <w:r>
        <w:t>Con</w:t>
      </w:r>
    </w:p>
    <w:p>
      <w:r>
        <w:t>3</w:t>
      </w:r>
    </w:p>
    <w:p>
      <w:r>
        <w:t>500</w:t>
      </w:r>
    </w:p>
    <w:p>
      <w:r>
        <w:t>52.500</w:t>
      </w:r>
    </w:p>
    <w:p>
      <w:r>
        <w:t>500</w:t>
      </w:r>
    </w:p>
    <w:p>
      <w:r>
        <w:t>39</w:t>
      </w:r>
    </w:p>
    <w:p>
      <w:r>
        <w:t>Diode Zener lớn</w:t>
      </w:r>
    </w:p>
    <w:p>
      <w:r>
        <w:t>Con</w:t>
      </w:r>
    </w:p>
    <w:p>
      <w:r>
        <w:t>3</w:t>
      </w:r>
    </w:p>
    <w:p>
      <w:r>
        <w:t>1.000</w:t>
      </w:r>
    </w:p>
    <w:p>
      <w:r>
        <w:t>105.000</w:t>
      </w:r>
    </w:p>
    <w:p>
      <w:r>
        <w:t>1.000</w:t>
      </w:r>
    </w:p>
    <w:p>
      <w:r>
        <w:t>40</w:t>
      </w:r>
    </w:p>
    <w:p>
      <w:r>
        <w:t>Diode tách sóng</w:t>
      </w:r>
    </w:p>
    <w:p>
      <w:r>
        <w:t>Con</w:t>
      </w:r>
    </w:p>
    <w:p>
      <w:r>
        <w:t>1</w:t>
      </w:r>
    </w:p>
    <w:p>
      <w:r>
        <w:t>500</w:t>
      </w:r>
    </w:p>
    <w:p>
      <w:r>
        <w:t>17.500</w:t>
      </w:r>
    </w:p>
    <w:p>
      <w:r>
        <w:t>167</w:t>
      </w:r>
    </w:p>
    <w:p>
      <w:r>
        <w:t>41</w:t>
      </w:r>
    </w:p>
    <w:p>
      <w:r>
        <w:t>Dây tín hiệu Stereo</w:t>
      </w:r>
    </w:p>
    <w:p>
      <w:r>
        <w:t>Mét</w:t>
      </w:r>
    </w:p>
    <w:p>
      <w:r>
        <w:t>1</w:t>
      </w:r>
    </w:p>
    <w:p>
      <w:r>
        <w:t>5.000</w:t>
      </w:r>
    </w:p>
    <w:p>
      <w:r>
        <w:t>175.000</w:t>
      </w:r>
    </w:p>
    <w:p>
      <w:r>
        <w:t>1.667</w:t>
      </w:r>
    </w:p>
    <w:p>
      <w:r>
        <w:t>42</w:t>
      </w:r>
    </w:p>
    <w:p>
      <w:r>
        <w:t>Opto</w:t>
      </w:r>
    </w:p>
    <w:p>
      <w:r>
        <w:t>Con</w:t>
      </w:r>
    </w:p>
    <w:p>
      <w:r>
        <w:t>1</w:t>
      </w:r>
    </w:p>
    <w:p>
      <w:r>
        <w:t>1.000</w:t>
      </w:r>
    </w:p>
    <w:p>
      <w:r>
        <w:t>35.000</w:t>
      </w:r>
    </w:p>
    <w:p>
      <w:r>
        <w:t>333</w:t>
      </w:r>
    </w:p>
    <w:p>
      <w:r>
        <w:t>43</w:t>
      </w:r>
    </w:p>
    <w:p>
      <w:r>
        <w:t>Rơle DC</w:t>
      </w:r>
    </w:p>
    <w:p>
      <w:r>
        <w:t>Cái</w:t>
      </w:r>
    </w:p>
    <w:p>
      <w:r>
        <w:t>0,66</w:t>
      </w:r>
    </w:p>
    <w:p>
      <w:r>
        <w:t>25.000</w:t>
      </w:r>
    </w:p>
    <w:p>
      <w:r>
        <w:t>577.500</w:t>
      </w:r>
    </w:p>
    <w:p>
      <w:r>
        <w:t>5.500</w:t>
      </w:r>
    </w:p>
    <w:p>
      <w:r>
        <w:t>44</w:t>
      </w:r>
    </w:p>
    <w:p>
      <w:r>
        <w:t>Mạch nguồn ampli</w:t>
      </w:r>
    </w:p>
    <w:p>
      <w:r>
        <w:t>Bộ</w:t>
      </w:r>
    </w:p>
    <w:p>
      <w:r>
        <w:t>0,33</w:t>
      </w:r>
    </w:p>
    <w:p>
      <w:r>
        <w:t>50.000</w:t>
      </w:r>
    </w:p>
    <w:p>
      <w:r>
        <w:t>577.500</w:t>
      </w:r>
    </w:p>
    <w:p>
      <w:r>
        <w:t>5.500</w:t>
      </w:r>
    </w:p>
    <w:p>
      <w:r>
        <w:t>45</w:t>
      </w:r>
    </w:p>
    <w:p>
      <w:r>
        <w:t>Mạch công suất ampli loại 4 Transistor</w:t>
      </w:r>
    </w:p>
    <w:p>
      <w:r>
        <w:t>Bộ</w:t>
      </w:r>
    </w:p>
    <w:p>
      <w:r>
        <w:t>0,66</w:t>
      </w:r>
    </w:p>
    <w:p>
      <w:r>
        <w:t>50.000</w:t>
      </w:r>
    </w:p>
    <w:p>
      <w:r>
        <w:t>1.155.000</w:t>
      </w:r>
    </w:p>
    <w:p>
      <w:r>
        <w:t>11.000</w:t>
      </w:r>
    </w:p>
    <w:p>
      <w:r>
        <w:t>46</w:t>
      </w:r>
    </w:p>
    <w:p>
      <w:r>
        <w:t>Mạch công suất ampli loại 8 Transistor</w:t>
      </w:r>
    </w:p>
    <w:p>
      <w:r>
        <w:t>Bộ</w:t>
      </w:r>
    </w:p>
    <w:p>
      <w:r>
        <w:t>0,66</w:t>
      </w:r>
    </w:p>
    <w:p>
      <w:r>
        <w:t>100.000</w:t>
      </w:r>
    </w:p>
    <w:p>
      <w:r>
        <w:t>2.310.000</w:t>
      </w:r>
    </w:p>
    <w:p>
      <w:r>
        <w:t>22.000</w:t>
      </w:r>
    </w:p>
    <w:p>
      <w:r>
        <w:t>47</w:t>
      </w:r>
    </w:p>
    <w:p>
      <w:r>
        <w:t>Mạch công suất ampli loại 8 Fet</w:t>
      </w:r>
    </w:p>
    <w:p>
      <w:r>
        <w:t>Bộ</w:t>
      </w:r>
    </w:p>
    <w:p>
      <w:r>
        <w:t>0,66</w:t>
      </w:r>
    </w:p>
    <w:p>
      <w:r>
        <w:t>100.000</w:t>
      </w:r>
    </w:p>
    <w:p>
      <w:r>
        <w:t>2.310.000</w:t>
      </w:r>
    </w:p>
    <w:p>
      <w:r>
        <w:t>22.000</w:t>
      </w:r>
    </w:p>
    <w:p>
      <w:r>
        <w:t>48</w:t>
      </w:r>
    </w:p>
    <w:p>
      <w:r>
        <w:t>Transistor công suất lớn các loại</w:t>
      </w:r>
    </w:p>
    <w:p>
      <w:r>
        <w:t>con</w:t>
      </w:r>
    </w:p>
    <w:p>
      <w:r>
        <w:t>0,66</w:t>
      </w:r>
    </w:p>
    <w:p>
      <w:r>
        <w:t>10.000</w:t>
      </w:r>
    </w:p>
    <w:p>
      <w:r>
        <w:t>231.000</w:t>
      </w:r>
    </w:p>
    <w:p>
      <w:r>
        <w:t>2.200</w:t>
      </w:r>
    </w:p>
    <w:p>
      <w:r>
        <w:t>49</w:t>
      </w:r>
    </w:p>
    <w:p>
      <w:r>
        <w:t>Transistor công suất nhỏ các loại</w:t>
      </w:r>
    </w:p>
    <w:p>
      <w:r>
        <w:t>con</w:t>
      </w:r>
    </w:p>
    <w:p>
      <w:r>
        <w:t>0,66</w:t>
      </w:r>
    </w:p>
    <w:p>
      <w:r>
        <w:t>1.000</w:t>
      </w:r>
    </w:p>
    <w:p>
      <w:r>
        <w:t>23.100</w:t>
      </w:r>
    </w:p>
    <w:p>
      <w:r>
        <w:t>220</w:t>
      </w:r>
    </w:p>
    <w:p>
      <w:r>
        <w:t>50</w:t>
      </w:r>
    </w:p>
    <w:p>
      <w:r>
        <w:t>Fet công suất âm thanh các loại</w:t>
      </w:r>
    </w:p>
    <w:p>
      <w:r>
        <w:t>con</w:t>
      </w:r>
    </w:p>
    <w:p>
      <w:r>
        <w:t>0,66</w:t>
      </w:r>
    </w:p>
    <w:p>
      <w:r>
        <w:t>24.000</w:t>
      </w:r>
    </w:p>
    <w:p>
      <w:r>
        <w:t>554.400</w:t>
      </w:r>
    </w:p>
    <w:p>
      <w:r>
        <w:t>5.280</w:t>
      </w:r>
    </w:p>
    <w:p>
      <w:r>
        <w:t>51</w:t>
      </w:r>
    </w:p>
    <w:p>
      <w:r>
        <w:t>Bo Echo</w:t>
      </w:r>
    </w:p>
    <w:p>
      <w:r>
        <w:t>Bộ</w:t>
      </w:r>
    </w:p>
    <w:p>
      <w:r>
        <w:t>0,33</w:t>
      </w:r>
    </w:p>
    <w:p>
      <w:r>
        <w:t>50.000</w:t>
      </w:r>
    </w:p>
    <w:p>
      <w:r>
        <w:t>577.500</w:t>
      </w:r>
    </w:p>
    <w:p>
      <w:r>
        <w:t>5.500</w:t>
      </w:r>
    </w:p>
    <w:p>
      <w:r>
        <w:t>52</w:t>
      </w:r>
    </w:p>
    <w:p>
      <w:r>
        <w:t>Bo music</w:t>
      </w:r>
    </w:p>
    <w:p>
      <w:r>
        <w:t>Bộ</w:t>
      </w:r>
    </w:p>
    <w:p>
      <w:r>
        <w:t>0,33</w:t>
      </w:r>
    </w:p>
    <w:p>
      <w:r>
        <w:t>50.000</w:t>
      </w:r>
    </w:p>
    <w:p>
      <w:r>
        <w:t>577.500</w:t>
      </w:r>
    </w:p>
    <w:p>
      <w:r>
        <w:t>5.500</w:t>
      </w:r>
    </w:p>
    <w:p>
      <w:r>
        <w:t>53</w:t>
      </w:r>
    </w:p>
    <w:p>
      <w:r>
        <w:t>Bo Micro</w:t>
      </w:r>
    </w:p>
    <w:p>
      <w:r>
        <w:t>Bộ</w:t>
      </w:r>
    </w:p>
    <w:p>
      <w:r>
        <w:t>0,33</w:t>
      </w:r>
    </w:p>
    <w:p>
      <w:r>
        <w:t>50.000</w:t>
      </w:r>
    </w:p>
    <w:p>
      <w:r>
        <w:t>577.500</w:t>
      </w:r>
    </w:p>
    <w:p>
      <w:r>
        <w:t>5.500</w:t>
      </w:r>
    </w:p>
    <w:p>
      <w:r>
        <w:t>54</w:t>
      </w:r>
    </w:p>
    <w:p>
      <w:r>
        <w:t>Bo Master</w:t>
      </w:r>
    </w:p>
    <w:p>
      <w:r>
        <w:t>Bộ</w:t>
      </w:r>
    </w:p>
    <w:p>
      <w:r>
        <w:t>0,33</w:t>
      </w:r>
    </w:p>
    <w:p>
      <w:r>
        <w:t>50.000</w:t>
      </w:r>
    </w:p>
    <w:p>
      <w:r>
        <w:t>577.500</w:t>
      </w:r>
    </w:p>
    <w:p>
      <w:r>
        <w:t>5.500</w:t>
      </w:r>
    </w:p>
    <w:p>
      <w:r>
        <w:t>55</w:t>
      </w:r>
    </w:p>
    <w:p>
      <w:r>
        <w:t>Linh kiện loa loại đường kính 20cm</w:t>
      </w:r>
    </w:p>
    <w:p>
      <w:r>
        <w:t>Bộ</w:t>
      </w:r>
    </w:p>
    <w:p>
      <w:r>
        <w:t>0,33</w:t>
      </w:r>
    </w:p>
    <w:p>
      <w:r>
        <w:t>100.000</w:t>
      </w:r>
    </w:p>
    <w:p>
      <w:r>
        <w:t>1.155.000</w:t>
      </w:r>
    </w:p>
    <w:p>
      <w:r>
        <w:t>11.000</w:t>
      </w:r>
    </w:p>
    <w:p>
      <w:r>
        <w:t>56</w:t>
      </w:r>
    </w:p>
    <w:p>
      <w:r>
        <w:t>Linh kiện loa loại đường kính 8 cm</w:t>
      </w:r>
    </w:p>
    <w:p>
      <w:r>
        <w:t>Bộ</w:t>
      </w:r>
    </w:p>
    <w:p>
      <w:r>
        <w:t>0,33</w:t>
      </w:r>
    </w:p>
    <w:p>
      <w:r>
        <w:t>25.000</w:t>
      </w:r>
    </w:p>
    <w:p>
      <w:r>
        <w:t>288.750</w:t>
      </w:r>
    </w:p>
    <w:p>
      <w:r>
        <w:t>2.750</w:t>
      </w:r>
    </w:p>
    <w:p>
      <w:r>
        <w:t>57</w:t>
      </w:r>
    </w:p>
    <w:p>
      <w:r>
        <w:t>Đầu Micro</w:t>
      </w:r>
    </w:p>
    <w:p>
      <w:r>
        <w:t>Chiếc</w:t>
      </w:r>
    </w:p>
    <w:p>
      <w:r>
        <w:t>0,33</w:t>
      </w:r>
    </w:p>
    <w:p>
      <w:r>
        <w:t>20.000</w:t>
      </w:r>
    </w:p>
    <w:p>
      <w:r>
        <w:t>231.000</w:t>
      </w:r>
    </w:p>
    <w:p>
      <w:r>
        <w:t>2.200</w:t>
      </w:r>
    </w:p>
    <w:p>
      <w:r>
        <w:t>58</w:t>
      </w:r>
    </w:p>
    <w:p>
      <w:r>
        <w:t>Màn hình LCD</w:t>
      </w:r>
    </w:p>
    <w:p>
      <w:r>
        <w:t>Cái</w:t>
      </w:r>
    </w:p>
    <w:p>
      <w:r>
        <w:t>0,33</w:t>
      </w:r>
    </w:p>
    <w:p>
      <w:r>
        <w:t>500.000</w:t>
      </w:r>
    </w:p>
    <w:p>
      <w:r>
        <w:t>5.775.000</w:t>
      </w:r>
    </w:p>
    <w:p>
      <w:r>
        <w:t>55.000</w:t>
      </w:r>
    </w:p>
    <w:p>
      <w:r>
        <w:t>59</w:t>
      </w:r>
    </w:p>
    <w:p>
      <w:r>
        <w:t>Bo khiển ti vi LCD</w:t>
      </w:r>
    </w:p>
    <w:p>
      <w:r>
        <w:t>Cái</w:t>
      </w:r>
    </w:p>
    <w:p>
      <w:r>
        <w:t>0,33</w:t>
      </w:r>
    </w:p>
    <w:p>
      <w:r>
        <w:t>200.000</w:t>
      </w:r>
    </w:p>
    <w:p>
      <w:r>
        <w:t>2.310.000</w:t>
      </w:r>
    </w:p>
    <w:p>
      <w:r>
        <w:t>22.000</w:t>
      </w:r>
    </w:p>
    <w:p>
      <w:r>
        <w:t>60</w:t>
      </w:r>
    </w:p>
    <w:p>
      <w:r>
        <w:t>Bo nguồn TV LCD</w:t>
      </w:r>
    </w:p>
    <w:p>
      <w:r>
        <w:t>Cái</w:t>
      </w:r>
    </w:p>
    <w:p>
      <w:r>
        <w:t>0,33</w:t>
      </w:r>
    </w:p>
    <w:p>
      <w:r>
        <w:t>100.000</w:t>
      </w:r>
    </w:p>
    <w:p>
      <w:r>
        <w:t>1.155.000</w:t>
      </w:r>
    </w:p>
    <w:p>
      <w:r>
        <w:t>11.000</w:t>
      </w:r>
    </w:p>
    <w:p>
      <w:r>
        <w:t>61</w:t>
      </w:r>
    </w:p>
    <w:p>
      <w:r>
        <w:t>Hệ thống tạo ánh sáng nền TV LCD</w:t>
      </w:r>
    </w:p>
    <w:p>
      <w:r>
        <w:t>Bộ</w:t>
      </w:r>
    </w:p>
    <w:p>
      <w:r>
        <w:t>0,33</w:t>
      </w:r>
    </w:p>
    <w:p>
      <w:r>
        <w:t>100.000</w:t>
      </w:r>
    </w:p>
    <w:p>
      <w:r>
        <w:t>1.155.000</w:t>
      </w:r>
    </w:p>
    <w:p>
      <w:r>
        <w:t>11.000</w:t>
      </w:r>
    </w:p>
    <w:p>
      <w:r>
        <w:t>62</w:t>
      </w:r>
    </w:p>
    <w:p>
      <w:r>
        <w:t>Màn hình LED</w:t>
      </w:r>
    </w:p>
    <w:p>
      <w:r>
        <w:t>Cái</w:t>
      </w:r>
    </w:p>
    <w:p>
      <w:r>
        <w:t>0,33</w:t>
      </w:r>
    </w:p>
    <w:p>
      <w:r>
        <w:t>800.000</w:t>
      </w:r>
    </w:p>
    <w:p>
      <w:r>
        <w:t>9.240.000</w:t>
      </w:r>
    </w:p>
    <w:p>
      <w:r>
        <w:t>88.000</w:t>
      </w:r>
    </w:p>
    <w:p>
      <w:r>
        <w:t>63</w:t>
      </w:r>
    </w:p>
    <w:p>
      <w:r>
        <w:t>Bo khiển ti vi LED</w:t>
      </w:r>
    </w:p>
    <w:p>
      <w:r>
        <w:t>Cái</w:t>
      </w:r>
    </w:p>
    <w:p>
      <w:r>
        <w:t>0,33</w:t>
      </w:r>
    </w:p>
    <w:p>
      <w:r>
        <w:t>300.000</w:t>
      </w:r>
    </w:p>
    <w:p>
      <w:r>
        <w:t>3.465.000</w:t>
      </w:r>
    </w:p>
    <w:p>
      <w:r>
        <w:t>33.000</w:t>
      </w:r>
    </w:p>
    <w:p>
      <w:r>
        <w:t>64</w:t>
      </w:r>
    </w:p>
    <w:p>
      <w:r>
        <w:t>Bo nguồn TV LED</w:t>
      </w:r>
    </w:p>
    <w:p>
      <w:r>
        <w:t>Cái</w:t>
      </w:r>
    </w:p>
    <w:p>
      <w:r>
        <w:t>0,33</w:t>
      </w:r>
    </w:p>
    <w:p>
      <w:r>
        <w:t>100.000</w:t>
      </w:r>
    </w:p>
    <w:p>
      <w:r>
        <w:t>1.155.000</w:t>
      </w:r>
    </w:p>
    <w:p>
      <w:r>
        <w:t>11.000</w:t>
      </w:r>
    </w:p>
    <w:p>
      <w:r>
        <w:t>65</w:t>
      </w:r>
    </w:p>
    <w:p>
      <w:r>
        <w:t>Hệ thống tạo ánh sáng nền TV LED</w:t>
      </w:r>
    </w:p>
    <w:p>
      <w:r>
        <w:t>Bộ</w:t>
      </w:r>
    </w:p>
    <w:p>
      <w:r>
        <w:t>0,33</w:t>
      </w:r>
    </w:p>
    <w:p>
      <w:r>
        <w:t>100.000</w:t>
      </w:r>
    </w:p>
    <w:p>
      <w:r>
        <w:t>1.155.000</w:t>
      </w:r>
    </w:p>
    <w:p>
      <w:r>
        <w:t>11.000</w:t>
      </w:r>
    </w:p>
    <w:p>
      <w:r>
        <w:t>V</w:t>
      </w:r>
    </w:p>
    <w:p>
      <w:r>
        <w:t>Chi phí điện năng</w:t>
      </w:r>
    </w:p>
    <w:p>
      <w:r>
        <w:t>kwh/hv</w:t>
      </w:r>
    </w:p>
    <w:p>
      <w:r>
        <w:t>70</w:t>
      </w:r>
    </w:p>
    <w:p>
      <w:r>
        <w:t>2.134</w:t>
      </w:r>
    </w:p>
    <w:p>
      <w:r>
        <w:t>5.228.300</w:t>
      </w:r>
    </w:p>
    <w:p>
      <w:r>
        <w:t>49.793</w:t>
      </w:r>
    </w:p>
    <w:p>
      <w:r>
        <w:t>VI</w:t>
      </w:r>
    </w:p>
    <w:p>
      <w:r>
        <w:t>Chi phí cơ sở vật chất</w:t>
      </w:r>
    </w:p>
    <w:p>
      <w:r>
        <w:t>A</w:t>
      </w:r>
    </w:p>
    <w:p>
      <w:r>
        <w:t>Tại cơ sở Giáo dục nghề nghiệp</w:t>
      </w:r>
    </w:p>
    <w:p>
      <w:r>
        <w:t>5.612.623</w:t>
      </w:r>
    </w:p>
    <w:p>
      <w:r>
        <w:t>53.454</w:t>
      </w:r>
    </w:p>
    <w:p>
      <w:r>
        <w:t>1</w:t>
      </w:r>
    </w:p>
    <w:p>
      <w:r>
        <w:t>Phòng học lý thuyết</w:t>
      </w:r>
    </w:p>
    <w:p>
      <w:r>
        <w:t>m2 x h</w:t>
      </w:r>
    </w:p>
    <w:p>
      <w:r>
        <w:t>128,25</w:t>
      </w:r>
    </w:p>
    <w:p>
      <w:r>
        <w:t>367</w:t>
      </w:r>
    </w:p>
    <w:p>
      <w:r>
        <w:t>988.423</w:t>
      </w:r>
    </w:p>
    <w:p>
      <w:r>
        <w:t>9.414</w:t>
      </w:r>
    </w:p>
    <w:p>
      <w:r>
        <w:t>2</w:t>
      </w:r>
    </w:p>
    <w:p>
      <w:r>
        <w:t>Phòng thực hành</w:t>
      </w:r>
    </w:p>
    <w:p>
      <w:r>
        <w:t>m2 x h</w:t>
      </w:r>
    </w:p>
    <w:p>
      <w:r>
        <w:t>900</w:t>
      </w:r>
    </w:p>
    <w:p>
      <w:r>
        <w:t>367</w:t>
      </w:r>
    </w:p>
    <w:p>
      <w:r>
        <w:t>4.624.200</w:t>
      </w:r>
    </w:p>
    <w:p>
      <w:r>
        <w:t>44.040</w:t>
      </w:r>
    </w:p>
    <w:p>
      <w:r>
        <w:t>B</w:t>
      </w:r>
    </w:p>
    <w:p>
      <w:r>
        <w:t>Lưu động</w:t>
      </w:r>
    </w:p>
    <w:p>
      <w:r>
        <w:t>9.000.000</w:t>
      </w:r>
    </w:p>
    <w:p>
      <w:r>
        <w:t>85.714</w:t>
      </w:r>
    </w:p>
    <w:p>
      <w:r>
        <w:t>1</w:t>
      </w:r>
    </w:p>
    <w:p>
      <w:r>
        <w:t>Thuê phòng học</w:t>
      </w:r>
    </w:p>
    <w:p>
      <w:r>
        <w:t>Tháng</w:t>
      </w:r>
    </w:p>
    <w:p>
      <w:r>
        <w:t>3</w:t>
      </w:r>
    </w:p>
    <w:p>
      <w:r>
        <w:t>2.000.000</w:t>
      </w:r>
    </w:p>
    <w:p>
      <w:r>
        <w:t>6.000.000</w:t>
      </w:r>
    </w:p>
    <w:p>
      <w:r>
        <w:t>57.143</w:t>
      </w:r>
    </w:p>
    <w:p>
      <w:r>
        <w:t>2</w:t>
      </w:r>
    </w:p>
    <w:p>
      <w:r>
        <w:t>Thuê phương tiện vận chuyển thiết bị giảng dạy</w:t>
      </w:r>
    </w:p>
    <w:p>
      <w:r>
        <w:t>Lần</w:t>
      </w:r>
    </w:p>
    <w:p>
      <w:r>
        <w:t>2</w:t>
      </w:r>
    </w:p>
    <w:p>
      <w:r>
        <w:t>1.500.000</w:t>
      </w:r>
    </w:p>
    <w:p>
      <w:r>
        <w:t>3.000.000</w:t>
      </w:r>
    </w:p>
    <w:p>
      <w:r>
        <w:t>28.571</w:t>
      </w:r>
    </w:p>
    <w:p>
      <w:r>
        <w:t>Tổng: I+II+III+IV+V+VI (A): Tại cơ sở GDNN</w:t>
      </w:r>
    </w:p>
    <w:p>
      <w:r>
        <w:t>154.185.646</w:t>
      </w:r>
    </w:p>
    <w:p>
      <w:r>
        <w:t>1.468.435</w:t>
      </w:r>
    </w:p>
    <w:p>
      <w:r>
        <w:t>Tổng: I+II+III+IV+V+VI (B): Lưu động</w:t>
      </w:r>
    </w:p>
    <w:p>
      <w:r>
        <w:t>157.573.023</w:t>
      </w:r>
    </w:p>
    <w:p>
      <w:r>
        <w:t>1.500.695</w:t>
      </w:r>
    </w:p>
    <w:p>
      <w:r>
        <w:t>PHỤ LỤC 18</w:t>
      </w:r>
    </w:p>
    <w:p>
      <w:r>
        <w:t>ĐỊNH MỨC CHI PHÍ ĐÀO TẠO NGHỀ HÀN ĐIỆN TRÌNH ĐỘ SƠ CẤP</w:t>
      </w:r>
    </w:p>
    <w:p>
      <w:r>
        <w:t>(Ban hành kèm theo Quyết định số 3966/QĐ-UBND ngày 27/10/2023 của UBND tỉnh)</w:t>
      </w:r>
    </w:p>
    <w:p>
      <w:r>
        <w:t>STT</w:t>
      </w:r>
    </w:p>
    <w:p>
      <w:r>
        <w:t>Mức chi phí đào tạo</w:t>
      </w:r>
    </w:p>
    <w:p>
      <w:r>
        <w:t>Đơn vị   tính</w:t>
      </w:r>
    </w:p>
    <w:p>
      <w:r>
        <w:t>Số lượng</w:t>
      </w:r>
    </w:p>
    <w:p>
      <w:r>
        <w:t>Đơn giá   (VNĐ)</w:t>
      </w:r>
    </w:p>
    <w:p>
      <w:r>
        <w:t>Thành tiền   (VNĐ)</w:t>
      </w:r>
    </w:p>
    <w:p>
      <w:r>
        <w:t>Định mức   1hv/tháng</w:t>
      </w:r>
    </w:p>
    <w:p>
      <w:r>
        <w:t>I</w:t>
      </w:r>
    </w:p>
    <w:p>
      <w:r>
        <w:t>Chi phí chung</w:t>
      </w:r>
    </w:p>
    <w:p>
      <w:r>
        <w:t>2.010.000</w:t>
      </w:r>
    </w:p>
    <w:p>
      <w:r>
        <w:t>14.850.000</w:t>
      </w:r>
    </w:p>
    <w:p>
      <w:r>
        <w:t>141.429</w:t>
      </w:r>
    </w:p>
    <w:p>
      <w:r>
        <w:t>1</w:t>
      </w:r>
    </w:p>
    <w:p>
      <w:r>
        <w:t>Tuyển sinh</w:t>
      </w:r>
    </w:p>
    <w:p>
      <w:r>
        <w:t>Học viên</w:t>
      </w:r>
    </w:p>
    <w:p>
      <w:r>
        <w:t>35</w:t>
      </w:r>
    </w:p>
    <w:p>
      <w:r>
        <w:t>200.000</w:t>
      </w:r>
    </w:p>
    <w:p>
      <w:r>
        <w:t>7.000.000</w:t>
      </w:r>
    </w:p>
    <w:p>
      <w:r>
        <w:t>66.667</w:t>
      </w:r>
    </w:p>
    <w:p>
      <w:r>
        <w:t>2</w:t>
      </w:r>
    </w:p>
    <w:p>
      <w:r>
        <w:t>Khai giảng, Bế giảng</w:t>
      </w:r>
    </w:p>
    <w:p>
      <w:r>
        <w:t>Lần</w:t>
      </w:r>
    </w:p>
    <w:p>
      <w:r>
        <w:t>2</w:t>
      </w:r>
    </w:p>
    <w:p>
      <w:r>
        <w:t>1.500.000</w:t>
      </w:r>
    </w:p>
    <w:p>
      <w:r>
        <w:t>3.000.000</w:t>
      </w:r>
    </w:p>
    <w:p>
      <w:r>
        <w:t>28.571</w:t>
      </w:r>
    </w:p>
    <w:p>
      <w:r>
        <w:t>3</w:t>
      </w:r>
    </w:p>
    <w:p>
      <w:r>
        <w:t>Hội đồng xét tốt nghiệp</w:t>
      </w:r>
    </w:p>
    <w:p>
      <w:r>
        <w:t>Người</w:t>
      </w:r>
    </w:p>
    <w:p>
      <w:r>
        <w:t>5</w:t>
      </w:r>
    </w:p>
    <w:p>
      <w:r>
        <w:t>200.000</w:t>
      </w:r>
    </w:p>
    <w:p>
      <w:r>
        <w:t>1.000.000</w:t>
      </w:r>
    </w:p>
    <w:p>
      <w:r>
        <w:t>9.524</w:t>
      </w:r>
    </w:p>
    <w:p>
      <w:r>
        <w:t>4</w:t>
      </w:r>
    </w:p>
    <w:p>
      <w:r>
        <w:t>Phôi, In và cấp chứng chỉ</w:t>
      </w:r>
    </w:p>
    <w:p>
      <w:r>
        <w:t>Cái</w:t>
      </w:r>
    </w:p>
    <w:p>
      <w:r>
        <w:t>35</w:t>
      </w:r>
    </w:p>
    <w:p>
      <w:r>
        <w:t>50.000</w:t>
      </w:r>
    </w:p>
    <w:p>
      <w:r>
        <w:t>1.750.000</w:t>
      </w:r>
    </w:p>
    <w:p>
      <w:r>
        <w:t>16.667</w:t>
      </w:r>
    </w:p>
    <w:p>
      <w:r>
        <w:t>5</w:t>
      </w:r>
    </w:p>
    <w:p>
      <w:r>
        <w:t>Hồ sơ tuyển sinh, đào tạo, giáo trình, tài liệu học tập, văn phòng phẩm</w:t>
      </w:r>
    </w:p>
    <w:p>
      <w:r>
        <w:t>Bộ</w:t>
      </w:r>
    </w:p>
    <w:p>
      <w:r>
        <w:t>35</w:t>
      </w:r>
    </w:p>
    <w:p>
      <w:r>
        <w:t>60.000</w:t>
      </w:r>
    </w:p>
    <w:p>
      <w:r>
        <w:t>2.100.000</w:t>
      </w:r>
    </w:p>
    <w:p>
      <w:r>
        <w:t>20.000</w:t>
      </w:r>
    </w:p>
    <w:p>
      <w:r>
        <w:t>II</w:t>
      </w:r>
    </w:p>
    <w:p>
      <w:r>
        <w:t>Chi phí lao động</w:t>
      </w:r>
    </w:p>
    <w:p>
      <w:r>
        <w:t>68.902.120</w:t>
      </w:r>
    </w:p>
    <w:p>
      <w:r>
        <w:t>656.211</w:t>
      </w:r>
    </w:p>
    <w:p>
      <w:r>
        <w:t>1</w:t>
      </w:r>
    </w:p>
    <w:p>
      <w:r>
        <w:t>Giáo viên dạy lý thuyết</w:t>
      </w:r>
    </w:p>
    <w:p>
      <w:r>
        <w:t>Giờ</w:t>
      </w:r>
    </w:p>
    <w:p>
      <w:r>
        <w:t>2,14</w:t>
      </w:r>
    </w:p>
    <w:p>
      <w:r>
        <w:t>129.300</w:t>
      </w:r>
    </w:p>
    <w:p>
      <w:r>
        <w:t>9.684.570</w:t>
      </w:r>
    </w:p>
    <w:p>
      <w:r>
        <w:t>92.234</w:t>
      </w:r>
    </w:p>
    <w:p>
      <w:r>
        <w:t>2</w:t>
      </w:r>
    </w:p>
    <w:p>
      <w:r>
        <w:t>Giáo viên dạy thực hành</w:t>
      </w:r>
    </w:p>
    <w:p>
      <w:r>
        <w:t>Giờ</w:t>
      </w:r>
    </w:p>
    <w:p>
      <w:r>
        <w:t>12,5</w:t>
      </w:r>
    </w:p>
    <w:p>
      <w:r>
        <w:t>129.300</w:t>
      </w:r>
    </w:p>
    <w:p>
      <w:r>
        <w:t>56.568.750</w:t>
      </w:r>
    </w:p>
    <w:p>
      <w:r>
        <w:t>538.750</w:t>
      </w:r>
    </w:p>
    <w:p>
      <w:r>
        <w:t>3</w:t>
      </w:r>
    </w:p>
    <w:p>
      <w:r>
        <w:t>Cán bộ quản lý</w:t>
      </w:r>
    </w:p>
    <w:p>
      <w:r>
        <w:t>Giờ</w:t>
      </w:r>
    </w:p>
    <w:p>
      <w:r>
        <w:t>2,2</w:t>
      </w:r>
    </w:p>
    <w:p>
      <w:r>
        <w:t>34.400</w:t>
      </w:r>
    </w:p>
    <w:p>
      <w:r>
        <w:t>2.648.800</w:t>
      </w:r>
    </w:p>
    <w:p>
      <w:r>
        <w:t>25.227</w:t>
      </w:r>
    </w:p>
    <w:p>
      <w:r>
        <w:t>III</w:t>
      </w:r>
    </w:p>
    <w:p>
      <w:r>
        <w:t>Chi phí thiết bị</w:t>
      </w:r>
    </w:p>
    <w:p>
      <w:r>
        <w:t>9.753.287</w:t>
      </w:r>
    </w:p>
    <w:p>
      <w:r>
        <w:t>92.888</w:t>
      </w:r>
    </w:p>
    <w:p>
      <w:r>
        <w:t>1</w:t>
      </w:r>
    </w:p>
    <w:p>
      <w:r>
        <w:t>Laptop</w:t>
      </w:r>
    </w:p>
    <w:p>
      <w:r>
        <w:t>Giờ</w:t>
      </w:r>
    </w:p>
    <w:p>
      <w:r>
        <w:t>2,14</w:t>
      </w:r>
    </w:p>
    <w:p>
      <w:r>
        <w:t>4.658</w:t>
      </w:r>
    </w:p>
    <w:p>
      <w:r>
        <w:t>348.852</w:t>
      </w:r>
    </w:p>
    <w:p>
      <w:r>
        <w:t>3.322</w:t>
      </w:r>
    </w:p>
    <w:p>
      <w:r>
        <w:t>2</w:t>
      </w:r>
    </w:p>
    <w:p>
      <w:r>
        <w:t>Máy chiếu</w:t>
      </w:r>
    </w:p>
    <w:p>
      <w:r>
        <w:t>Giờ</w:t>
      </w:r>
    </w:p>
    <w:p>
      <w:r>
        <w:t>2,14</w:t>
      </w:r>
    </w:p>
    <w:p>
      <w:r>
        <w:t>4.658</w:t>
      </w:r>
    </w:p>
    <w:p>
      <w:r>
        <w:t>348.852</w:t>
      </w:r>
    </w:p>
    <w:p>
      <w:r>
        <w:t>3.322</w:t>
      </w:r>
    </w:p>
    <w:p>
      <w:r>
        <w:t>3</w:t>
      </w:r>
    </w:p>
    <w:p>
      <w:r>
        <w:t>Máy hàn Hồng Ký - 315A-PK</w:t>
      </w:r>
    </w:p>
    <w:p>
      <w:r>
        <w:t>Giờ</w:t>
      </w:r>
    </w:p>
    <w:p>
      <w:r>
        <w:t>28,67</w:t>
      </w:r>
    </w:p>
    <w:p>
      <w:r>
        <w:t>2.484</w:t>
      </w:r>
    </w:p>
    <w:p>
      <w:r>
        <w:t>2.492.606</w:t>
      </w:r>
    </w:p>
    <w:p>
      <w:r>
        <w:t>23.739</w:t>
      </w:r>
    </w:p>
    <w:p>
      <w:r>
        <w:t>4</w:t>
      </w:r>
    </w:p>
    <w:p>
      <w:r>
        <w:t>Máy hàn Mig Riland NBC 300GW</w:t>
      </w:r>
    </w:p>
    <w:p>
      <w:r>
        <w:t>Giờ</w:t>
      </w:r>
    </w:p>
    <w:p>
      <w:r>
        <w:t>18,67</w:t>
      </w:r>
    </w:p>
    <w:p>
      <w:r>
        <w:t>3.105</w:t>
      </w:r>
    </w:p>
    <w:p>
      <w:r>
        <w:t>2.028.991</w:t>
      </w:r>
    </w:p>
    <w:p>
      <w:r>
        <w:t>19.324</w:t>
      </w:r>
    </w:p>
    <w:p>
      <w:r>
        <w:t>5</w:t>
      </w:r>
    </w:p>
    <w:p>
      <w:r>
        <w:t>Máy hàn Tig Jasic 200 W223</w:t>
      </w:r>
    </w:p>
    <w:p>
      <w:r>
        <w:t>Giờ</w:t>
      </w:r>
    </w:p>
    <w:p>
      <w:r>
        <w:t>18,67</w:t>
      </w:r>
    </w:p>
    <w:p>
      <w:r>
        <w:t>3.105</w:t>
      </w:r>
    </w:p>
    <w:p>
      <w:r>
        <w:t>2.028.991</w:t>
      </w:r>
    </w:p>
    <w:p>
      <w:r>
        <w:t>19.324</w:t>
      </w:r>
    </w:p>
    <w:p>
      <w:r>
        <w:t>6</w:t>
      </w:r>
    </w:p>
    <w:p>
      <w:r>
        <w:t>Mỏ cắt khí (kèm theo đồng hồ khí + bép cắt + đồng hồ ga….)</w:t>
      </w:r>
    </w:p>
    <w:p>
      <w:r>
        <w:t>Giờ</w:t>
      </w:r>
    </w:p>
    <w:p>
      <w:r>
        <w:t>6</w:t>
      </w:r>
    </w:p>
    <w:p>
      <w:r>
        <w:t>1.553</w:t>
      </w:r>
    </w:p>
    <w:p>
      <w:r>
        <w:t>326.030</w:t>
      </w:r>
    </w:p>
    <w:p>
      <w:r>
        <w:t>3.105</w:t>
      </w:r>
    </w:p>
    <w:p>
      <w:r>
        <w:t>7</w:t>
      </w:r>
    </w:p>
    <w:p>
      <w:r>
        <w:t>Máy mài cầm tay</w:t>
      </w:r>
    </w:p>
    <w:p>
      <w:r>
        <w:t>Giờ</w:t>
      </w:r>
    </w:p>
    <w:p>
      <w:r>
        <w:t>10</w:t>
      </w:r>
    </w:p>
    <w:p>
      <w:r>
        <w:t>1.087</w:t>
      </w:r>
    </w:p>
    <w:p>
      <w:r>
        <w:t>380.368</w:t>
      </w:r>
    </w:p>
    <w:p>
      <w:r>
        <w:t>3.623</w:t>
      </w:r>
    </w:p>
    <w:p>
      <w:r>
        <w:t>8</w:t>
      </w:r>
    </w:p>
    <w:p>
      <w:r>
        <w:t>Máy mài 2 đá Ø400</w:t>
      </w:r>
    </w:p>
    <w:p>
      <w:r>
        <w:t>Giờ</w:t>
      </w:r>
    </w:p>
    <w:p>
      <w:r>
        <w:t>10</w:t>
      </w:r>
    </w:p>
    <w:p>
      <w:r>
        <w:t>2.174</w:t>
      </w:r>
    </w:p>
    <w:p>
      <w:r>
        <w:t>760.736</w:t>
      </w:r>
    </w:p>
    <w:p>
      <w:r>
        <w:t>7.245</w:t>
      </w:r>
    </w:p>
    <w:p>
      <w:r>
        <w:t>9</w:t>
      </w:r>
    </w:p>
    <w:p>
      <w:r>
        <w:t>Máy khoan bàn</w:t>
      </w:r>
    </w:p>
    <w:p>
      <w:r>
        <w:t>Giờ</w:t>
      </w:r>
    </w:p>
    <w:p>
      <w:r>
        <w:t>6</w:t>
      </w:r>
    </w:p>
    <w:p>
      <w:r>
        <w:t>2.588</w:t>
      </w:r>
    </w:p>
    <w:p>
      <w:r>
        <w:t>543.383</w:t>
      </w:r>
    </w:p>
    <w:p>
      <w:r>
        <w:t>5.175</w:t>
      </w:r>
    </w:p>
    <w:p>
      <w:r>
        <w:t>10</w:t>
      </w:r>
    </w:p>
    <w:p>
      <w:r>
        <w:t>Máy cắt sắt EG-935B</w:t>
      </w:r>
    </w:p>
    <w:p>
      <w:r>
        <w:t>Giờ</w:t>
      </w:r>
    </w:p>
    <w:p>
      <w:r>
        <w:t>5</w:t>
      </w:r>
    </w:p>
    <w:p>
      <w:r>
        <w:t>2.329</w:t>
      </w:r>
    </w:p>
    <w:p>
      <w:r>
        <w:t>407.537</w:t>
      </w:r>
    </w:p>
    <w:p>
      <w:r>
        <w:t>3.881</w:t>
      </w:r>
    </w:p>
    <w:p>
      <w:r>
        <w:t>11</w:t>
      </w:r>
    </w:p>
    <w:p>
      <w:r>
        <w:t>Bàn chải sắt</w:t>
      </w:r>
    </w:p>
    <w:p>
      <w:r>
        <w:t>Giờ</w:t>
      </w:r>
    </w:p>
    <w:p>
      <w:r>
        <w:t>5</w:t>
      </w:r>
    </w:p>
    <w:p>
      <w:r>
        <w:t>47</w:t>
      </w:r>
    </w:p>
    <w:p>
      <w:r>
        <w:t>8.151</w:t>
      </w:r>
    </w:p>
    <w:p>
      <w:r>
        <w:t>78</w:t>
      </w:r>
    </w:p>
    <w:p>
      <w:r>
        <w:t>12</w:t>
      </w:r>
    </w:p>
    <w:p>
      <w:r>
        <w:t>Búa 1000g</w:t>
      </w:r>
    </w:p>
    <w:p>
      <w:r>
        <w:t>Giờ</w:t>
      </w:r>
    </w:p>
    <w:p>
      <w:r>
        <w:t>5</w:t>
      </w:r>
    </w:p>
    <w:p>
      <w:r>
        <w:t>233</w:t>
      </w:r>
    </w:p>
    <w:p>
      <w:r>
        <w:t>40.754</w:t>
      </w:r>
    </w:p>
    <w:p>
      <w:r>
        <w:t>388</w:t>
      </w:r>
    </w:p>
    <w:p>
      <w:r>
        <w:t>13</w:t>
      </w:r>
    </w:p>
    <w:p>
      <w:r>
        <w:t>Búa gõ xỉ</w:t>
      </w:r>
    </w:p>
    <w:p>
      <w:r>
        <w:t>Giờ</w:t>
      </w:r>
    </w:p>
    <w:p>
      <w:r>
        <w:t>5</w:t>
      </w:r>
    </w:p>
    <w:p>
      <w:r>
        <w:t>31</w:t>
      </w:r>
    </w:p>
    <w:p>
      <w:r>
        <w:t>5.434</w:t>
      </w:r>
    </w:p>
    <w:p>
      <w:r>
        <w:t>52</w:t>
      </w:r>
    </w:p>
    <w:p>
      <w:r>
        <w:t>14</w:t>
      </w:r>
    </w:p>
    <w:p>
      <w:r>
        <w:t>Thước lá</w:t>
      </w:r>
    </w:p>
    <w:p>
      <w:r>
        <w:t>Giờ</w:t>
      </w:r>
    </w:p>
    <w:p>
      <w:r>
        <w:t>5</w:t>
      </w:r>
    </w:p>
    <w:p>
      <w:r>
        <w:t>155</w:t>
      </w:r>
    </w:p>
    <w:p>
      <w:r>
        <w:t>27.169</w:t>
      </w:r>
    </w:p>
    <w:p>
      <w:r>
        <w:t>259</w:t>
      </w:r>
    </w:p>
    <w:p>
      <w:r>
        <w:t>15</w:t>
      </w:r>
    </w:p>
    <w:p>
      <w:r>
        <w:t>Mũi vạch dấu</w:t>
      </w:r>
    </w:p>
    <w:p>
      <w:r>
        <w:t>Giờ</w:t>
      </w:r>
    </w:p>
    <w:p>
      <w:r>
        <w:t>5</w:t>
      </w:r>
    </w:p>
    <w:p>
      <w:r>
        <w:t>31</w:t>
      </w:r>
    </w:p>
    <w:p>
      <w:r>
        <w:t>5.434</w:t>
      </w:r>
    </w:p>
    <w:p>
      <w:r>
        <w:t>52</w:t>
      </w:r>
    </w:p>
    <w:p>
      <w:r>
        <w:t>IV</w:t>
      </w:r>
    </w:p>
    <w:p>
      <w:r>
        <w:t>Chi phí vật tư</w:t>
      </w:r>
    </w:p>
    <w:p>
      <w:r>
        <w:t>77.838.600</w:t>
      </w:r>
    </w:p>
    <w:p>
      <w:r>
        <w:t>741.320</w:t>
      </w:r>
    </w:p>
    <w:p>
      <w:r>
        <w:t>1</w:t>
      </w:r>
    </w:p>
    <w:p>
      <w:r>
        <w:t>Thép tấm CT3</w:t>
      </w:r>
    </w:p>
    <w:p>
      <w:r>
        <w:t>Kg/hv</w:t>
      </w:r>
    </w:p>
    <w:p>
      <w:r>
        <w:t>22,5</w:t>
      </w:r>
    </w:p>
    <w:p>
      <w:r>
        <w:t>18.100</w:t>
      </w:r>
    </w:p>
    <w:p>
      <w:r>
        <w:t>14.253.750</w:t>
      </w:r>
    </w:p>
    <w:p>
      <w:r>
        <w:t>135.750</w:t>
      </w:r>
    </w:p>
    <w:p>
      <w:r>
        <w:t>2</w:t>
      </w:r>
    </w:p>
    <w:p>
      <w:r>
        <w:t>Thép tấm CT3</w:t>
      </w:r>
    </w:p>
    <w:p>
      <w:r>
        <w:t>Kg</w:t>
      </w:r>
    </w:p>
    <w:p>
      <w:r>
        <w:t>8,1</w:t>
      </w:r>
    </w:p>
    <w:p>
      <w:r>
        <w:t>18.100</w:t>
      </w:r>
    </w:p>
    <w:p>
      <w:r>
        <w:t>5.131.350</w:t>
      </w:r>
    </w:p>
    <w:p>
      <w:r>
        <w:t>48.870</w:t>
      </w:r>
    </w:p>
    <w:p>
      <w:r>
        <w:t>3</w:t>
      </w:r>
    </w:p>
    <w:p>
      <w:r>
        <w:t>Đá cắt Ø125</w:t>
      </w:r>
    </w:p>
    <w:p>
      <w:r>
        <w:t>Viên</w:t>
      </w:r>
    </w:p>
    <w:p>
      <w:r>
        <w:t>0,5</w:t>
      </w:r>
    </w:p>
    <w:p>
      <w:r>
        <w:t>9.000</w:t>
      </w:r>
    </w:p>
    <w:p>
      <w:r>
        <w:t>157.500</w:t>
      </w:r>
    </w:p>
    <w:p>
      <w:r>
        <w:t>1.500</w:t>
      </w:r>
    </w:p>
    <w:p>
      <w:r>
        <w:t>4</w:t>
      </w:r>
    </w:p>
    <w:p>
      <w:r>
        <w:t>Đá mài Ø125</w:t>
      </w:r>
    </w:p>
    <w:p>
      <w:r>
        <w:t>Viên</w:t>
      </w:r>
    </w:p>
    <w:p>
      <w:r>
        <w:t>0,2</w:t>
      </w:r>
    </w:p>
    <w:p>
      <w:r>
        <w:t>9.000</w:t>
      </w:r>
    </w:p>
    <w:p>
      <w:r>
        <w:t>63.000</w:t>
      </w:r>
    </w:p>
    <w:p>
      <w:r>
        <w:t>600</w:t>
      </w:r>
    </w:p>
    <w:p>
      <w:r>
        <w:t>5</w:t>
      </w:r>
    </w:p>
    <w:p>
      <w:r>
        <w:t>Đá cắt Ø350</w:t>
      </w:r>
    </w:p>
    <w:p>
      <w:r>
        <w:t>Viên</w:t>
      </w:r>
    </w:p>
    <w:p>
      <w:r>
        <w:t>0,1</w:t>
      </w:r>
    </w:p>
    <w:p>
      <w:r>
        <w:t>47.000</w:t>
      </w:r>
    </w:p>
    <w:p>
      <w:r>
        <w:t>164.500</w:t>
      </w:r>
    </w:p>
    <w:p>
      <w:r>
        <w:t>1.567</w:t>
      </w:r>
    </w:p>
    <w:p>
      <w:r>
        <w:t>6</w:t>
      </w:r>
    </w:p>
    <w:p>
      <w:r>
        <w:t>Mũi khoan Ø12</w:t>
      </w:r>
    </w:p>
    <w:p>
      <w:r>
        <w:t>Cái</w:t>
      </w:r>
    </w:p>
    <w:p>
      <w:r>
        <w:t>0,2</w:t>
      </w:r>
    </w:p>
    <w:p>
      <w:r>
        <w:t>70.000</w:t>
      </w:r>
    </w:p>
    <w:p>
      <w:r>
        <w:t>490.000</w:t>
      </w:r>
    </w:p>
    <w:p>
      <w:r>
        <w:t>4.667</w:t>
      </w:r>
    </w:p>
    <w:p>
      <w:r>
        <w:t>7</w:t>
      </w:r>
    </w:p>
    <w:p>
      <w:r>
        <w:t>Que hàn Ø3.2</w:t>
      </w:r>
    </w:p>
    <w:p>
      <w:r>
        <w:t>Kg</w:t>
      </w:r>
    </w:p>
    <w:p>
      <w:r>
        <w:t>0,9</w:t>
      </w:r>
    </w:p>
    <w:p>
      <w:r>
        <w:t>150.000</w:t>
      </w:r>
    </w:p>
    <w:p>
      <w:r>
        <w:t>4.725.000</w:t>
      </w:r>
    </w:p>
    <w:p>
      <w:r>
        <w:t>45.000</w:t>
      </w:r>
    </w:p>
    <w:p>
      <w:r>
        <w:t>8</w:t>
      </w:r>
    </w:p>
    <w:p>
      <w:r>
        <w:t>Que hàn Ø2.5</w:t>
      </w:r>
    </w:p>
    <w:p>
      <w:r>
        <w:t>Kg</w:t>
      </w:r>
    </w:p>
    <w:p>
      <w:r>
        <w:t>0,6</w:t>
      </w:r>
    </w:p>
    <w:p>
      <w:r>
        <w:t>90.000</w:t>
      </w:r>
    </w:p>
    <w:p>
      <w:r>
        <w:t>1.890.000</w:t>
      </w:r>
    </w:p>
    <w:p>
      <w:r>
        <w:t>18.000</w:t>
      </w:r>
    </w:p>
    <w:p>
      <w:r>
        <w:t>9</w:t>
      </w:r>
    </w:p>
    <w:p>
      <w:r>
        <w:t>Dây hàn Mig 1.0mm</w:t>
      </w:r>
    </w:p>
    <w:p>
      <w:r>
        <w:t>Kg</w:t>
      </w:r>
    </w:p>
    <w:p>
      <w:r>
        <w:t>3</w:t>
      </w:r>
    </w:p>
    <w:p>
      <w:r>
        <w:t>170.000</w:t>
      </w:r>
    </w:p>
    <w:p>
      <w:r>
        <w:t>17.850.000</w:t>
      </w:r>
    </w:p>
    <w:p>
      <w:r>
        <w:t>170.000</w:t>
      </w:r>
    </w:p>
    <w:p>
      <w:r>
        <w:t>10</w:t>
      </w:r>
    </w:p>
    <w:p>
      <w:r>
        <w:t>Que hàn Tig Ø3mm</w:t>
      </w:r>
    </w:p>
    <w:p>
      <w:r>
        <w:t>Kg</w:t>
      </w:r>
    </w:p>
    <w:p>
      <w:r>
        <w:t>0,5</w:t>
      </w:r>
    </w:p>
    <w:p>
      <w:r>
        <w:t>170.000</w:t>
      </w:r>
    </w:p>
    <w:p>
      <w:r>
        <w:t>2.975.000</w:t>
      </w:r>
    </w:p>
    <w:p>
      <w:r>
        <w:t>28.333</w:t>
      </w:r>
    </w:p>
    <w:p>
      <w:r>
        <w:t>11</w:t>
      </w:r>
    </w:p>
    <w:p>
      <w:r>
        <w:t>Điện cực hàn Tig</w:t>
      </w:r>
    </w:p>
    <w:p>
      <w:r>
        <w:t>Cây</w:t>
      </w:r>
    </w:p>
    <w:p>
      <w:r>
        <w:t>0,5</w:t>
      </w:r>
    </w:p>
    <w:p>
      <w:r>
        <w:t>70.000</w:t>
      </w:r>
    </w:p>
    <w:p>
      <w:r>
        <w:t>1.225.000</w:t>
      </w:r>
    </w:p>
    <w:p>
      <w:r>
        <w:t>11.667</w:t>
      </w:r>
    </w:p>
    <w:p>
      <w:r>
        <w:t>12</w:t>
      </w:r>
    </w:p>
    <w:p>
      <w:r>
        <w:t>Ống chụp sư hàn Tig</w:t>
      </w:r>
    </w:p>
    <w:p>
      <w:r>
        <w:t>Cái</w:t>
      </w:r>
    </w:p>
    <w:p>
      <w:r>
        <w:t>0,5</w:t>
      </w:r>
    </w:p>
    <w:p>
      <w:r>
        <w:t>15.000</w:t>
      </w:r>
    </w:p>
    <w:p>
      <w:r>
        <w:t>262.500</w:t>
      </w:r>
    </w:p>
    <w:p>
      <w:r>
        <w:t>2.500</w:t>
      </w:r>
    </w:p>
    <w:p>
      <w:r>
        <w:t>13</w:t>
      </w:r>
    </w:p>
    <w:p>
      <w:r>
        <w:t>Bép hàn</w:t>
      </w:r>
    </w:p>
    <w:p>
      <w:r>
        <w:t>Cái</w:t>
      </w:r>
    </w:p>
    <w:p>
      <w:r>
        <w:t>0,5</w:t>
      </w:r>
    </w:p>
    <w:p>
      <w:r>
        <w:t>50.000</w:t>
      </w:r>
    </w:p>
    <w:p>
      <w:r>
        <w:t>875.000</w:t>
      </w:r>
    </w:p>
    <w:p>
      <w:r>
        <w:t>8.333</w:t>
      </w:r>
    </w:p>
    <w:p>
      <w:r>
        <w:t>14</w:t>
      </w:r>
    </w:p>
    <w:p>
      <w:r>
        <w:t>Mỏ chụp khí hàn mig</w:t>
      </w:r>
    </w:p>
    <w:p>
      <w:r>
        <w:t>Cái</w:t>
      </w:r>
    </w:p>
    <w:p>
      <w:r>
        <w:t>0,5</w:t>
      </w:r>
    </w:p>
    <w:p>
      <w:r>
        <w:t>10.000</w:t>
      </w:r>
    </w:p>
    <w:p>
      <w:r>
        <w:t>175.000</w:t>
      </w:r>
    </w:p>
    <w:p>
      <w:r>
        <w:t>1.667</w:t>
      </w:r>
    </w:p>
    <w:p>
      <w:r>
        <w:t>15</w:t>
      </w:r>
    </w:p>
    <w:p>
      <w:r>
        <w:t>Khí CO2</w:t>
      </w:r>
    </w:p>
    <w:p>
      <w:r>
        <w:t>Bình</w:t>
      </w:r>
    </w:p>
    <w:p>
      <w:r>
        <w:t>0,5</w:t>
      </w:r>
    </w:p>
    <w:p>
      <w:r>
        <w:t>150.000</w:t>
      </w:r>
    </w:p>
    <w:p>
      <w:r>
        <w:t>2.625.000</w:t>
      </w:r>
    </w:p>
    <w:p>
      <w:r>
        <w:t>25.000</w:t>
      </w:r>
    </w:p>
    <w:p>
      <w:r>
        <w:t>16</w:t>
      </w:r>
    </w:p>
    <w:p>
      <w:r>
        <w:t>Khí Argon</w:t>
      </w:r>
    </w:p>
    <w:p>
      <w:r>
        <w:t>Bình</w:t>
      </w:r>
    </w:p>
    <w:p>
      <w:r>
        <w:t>0,2</w:t>
      </w:r>
    </w:p>
    <w:p>
      <w:r>
        <w:t>200.000</w:t>
      </w:r>
    </w:p>
    <w:p>
      <w:r>
        <w:t>1.400.000</w:t>
      </w:r>
    </w:p>
    <w:p>
      <w:r>
        <w:t>13.333</w:t>
      </w:r>
    </w:p>
    <w:p>
      <w:r>
        <w:t>17</w:t>
      </w:r>
    </w:p>
    <w:p>
      <w:r>
        <w:t>Khí Ôxy</w:t>
      </w:r>
    </w:p>
    <w:p>
      <w:r>
        <w:t>Bình</w:t>
      </w:r>
    </w:p>
    <w:p>
      <w:r>
        <w:t>0,2</w:t>
      </w:r>
    </w:p>
    <w:p>
      <w:r>
        <w:t>100.000</w:t>
      </w:r>
    </w:p>
    <w:p>
      <w:r>
        <w:t>700.000</w:t>
      </w:r>
    </w:p>
    <w:p>
      <w:r>
        <w:t>6.667</w:t>
      </w:r>
    </w:p>
    <w:p>
      <w:r>
        <w:t>18</w:t>
      </w:r>
    </w:p>
    <w:p>
      <w:r>
        <w:t>Khí gas</w:t>
      </w:r>
    </w:p>
    <w:p>
      <w:r>
        <w:t>Bình</w:t>
      </w:r>
    </w:p>
    <w:p>
      <w:r>
        <w:t>0,1</w:t>
      </w:r>
    </w:p>
    <w:p>
      <w:r>
        <w:t>350.000</w:t>
      </w:r>
    </w:p>
    <w:p>
      <w:r>
        <w:t>1.225.000</w:t>
      </w:r>
    </w:p>
    <w:p>
      <w:r>
        <w:t>11.667</w:t>
      </w:r>
    </w:p>
    <w:p>
      <w:r>
        <w:t>19</w:t>
      </w:r>
    </w:p>
    <w:p>
      <w:r>
        <w:t>Găng tay da</w:t>
      </w:r>
    </w:p>
    <w:p>
      <w:r>
        <w:t>Đôi</w:t>
      </w:r>
    </w:p>
    <w:p>
      <w:r>
        <w:t>1,0</w:t>
      </w:r>
    </w:p>
    <w:p>
      <w:r>
        <w:t>37.000</w:t>
      </w:r>
    </w:p>
    <w:p>
      <w:r>
        <w:t>1.295.000</w:t>
      </w:r>
    </w:p>
    <w:p>
      <w:r>
        <w:t>12.333</w:t>
      </w:r>
    </w:p>
    <w:p>
      <w:r>
        <w:t>20</w:t>
      </w:r>
    </w:p>
    <w:p>
      <w:r>
        <w:t>Bàn chải sắt</w:t>
      </w:r>
    </w:p>
    <w:p>
      <w:r>
        <w:t>Cái</w:t>
      </w:r>
    </w:p>
    <w:p>
      <w:r>
        <w:t>0,5</w:t>
      </w:r>
    </w:p>
    <w:p>
      <w:r>
        <w:t>32.000</w:t>
      </w:r>
    </w:p>
    <w:p>
      <w:r>
        <w:t>560.000</w:t>
      </w:r>
    </w:p>
    <w:p>
      <w:r>
        <w:t>5.333</w:t>
      </w:r>
    </w:p>
    <w:p>
      <w:r>
        <w:t>21</w:t>
      </w:r>
    </w:p>
    <w:p>
      <w:r>
        <w:t>Kính trắng</w:t>
      </w:r>
    </w:p>
    <w:p>
      <w:r>
        <w:t>Cái</w:t>
      </w:r>
    </w:p>
    <w:p>
      <w:r>
        <w:t>1,0</w:t>
      </w:r>
    </w:p>
    <w:p>
      <w:r>
        <w:t>20.000</w:t>
      </w:r>
    </w:p>
    <w:p>
      <w:r>
        <w:t>700.000</w:t>
      </w:r>
    </w:p>
    <w:p>
      <w:r>
        <w:t>6.667</w:t>
      </w:r>
    </w:p>
    <w:p>
      <w:r>
        <w:t>22</w:t>
      </w:r>
    </w:p>
    <w:p>
      <w:r>
        <w:t>Kính màu</w:t>
      </w:r>
    </w:p>
    <w:p>
      <w:r>
        <w:t>Cái</w:t>
      </w:r>
    </w:p>
    <w:p>
      <w:r>
        <w:t>1,0</w:t>
      </w:r>
    </w:p>
    <w:p>
      <w:r>
        <w:t>30.000</w:t>
      </w:r>
    </w:p>
    <w:p>
      <w:r>
        <w:t>1.050.000</w:t>
      </w:r>
    </w:p>
    <w:p>
      <w:r>
        <w:t>10.000</w:t>
      </w:r>
    </w:p>
    <w:p>
      <w:r>
        <w:t>23</w:t>
      </w:r>
    </w:p>
    <w:p>
      <w:r>
        <w:t>Giày bảo hộ</w:t>
      </w:r>
    </w:p>
    <w:p>
      <w:r>
        <w:t>Đôi</w:t>
      </w:r>
    </w:p>
    <w:p>
      <w:r>
        <w:t>1,0</w:t>
      </w:r>
    </w:p>
    <w:p>
      <w:r>
        <w:t>110.000</w:t>
      </w:r>
    </w:p>
    <w:p>
      <w:r>
        <w:t>3.850.000</w:t>
      </w:r>
    </w:p>
    <w:p>
      <w:r>
        <w:t>36.667</w:t>
      </w:r>
    </w:p>
    <w:p>
      <w:r>
        <w:t>24</w:t>
      </w:r>
    </w:p>
    <w:p>
      <w:r>
        <w:t>Áo bảo hộ</w:t>
      </w:r>
    </w:p>
    <w:p>
      <w:r>
        <w:t>Cái</w:t>
      </w:r>
    </w:p>
    <w:p>
      <w:r>
        <w:t>1,0</w:t>
      </w:r>
    </w:p>
    <w:p>
      <w:r>
        <w:t>200.000</w:t>
      </w:r>
    </w:p>
    <w:p>
      <w:r>
        <w:t>7.000.000</w:t>
      </w:r>
    </w:p>
    <w:p>
      <w:r>
        <w:t>66.667</w:t>
      </w:r>
    </w:p>
    <w:p>
      <w:r>
        <w:t>25</w:t>
      </w:r>
    </w:p>
    <w:p>
      <w:r>
        <w:t>Tạp dề hàn</w:t>
      </w:r>
    </w:p>
    <w:p>
      <w:r>
        <w:t>Cái</w:t>
      </w:r>
    </w:p>
    <w:p>
      <w:r>
        <w:t>1,0</w:t>
      </w:r>
    </w:p>
    <w:p>
      <w:r>
        <w:t>200.000</w:t>
      </w:r>
    </w:p>
    <w:p>
      <w:r>
        <w:t>7.000.000</w:t>
      </w:r>
    </w:p>
    <w:p>
      <w:r>
        <w:t>66.667</w:t>
      </w:r>
    </w:p>
    <w:p>
      <w:r>
        <w:t>26</w:t>
      </w:r>
    </w:p>
    <w:p>
      <w:r>
        <w:t>Giấy A0</w:t>
      </w:r>
    </w:p>
    <w:p>
      <w:r>
        <w:t>Tờ</w:t>
      </w:r>
    </w:p>
    <w:p>
      <w:r>
        <w:t>0,7</w:t>
      </w:r>
    </w:p>
    <w:p>
      <w:r>
        <w:t>8.000</w:t>
      </w:r>
    </w:p>
    <w:p>
      <w:r>
        <w:t>196.000</w:t>
      </w:r>
    </w:p>
    <w:p>
      <w:r>
        <w:t>1.867</w:t>
      </w:r>
    </w:p>
    <w:p>
      <w:r>
        <w:t>V</w:t>
      </w:r>
    </w:p>
    <w:p>
      <w:r>
        <w:t>Chi phí điện năng</w:t>
      </w:r>
    </w:p>
    <w:p>
      <w:r>
        <w:t>Kwh/hv</w:t>
      </w:r>
    </w:p>
    <w:p>
      <w:r>
        <w:t>181,6</w:t>
      </w:r>
    </w:p>
    <w:p>
      <w:r>
        <w:t>2.134</w:t>
      </w:r>
    </w:p>
    <w:p>
      <w:r>
        <w:t>13.563.704</w:t>
      </w:r>
    </w:p>
    <w:p>
      <w:r>
        <w:t>129.178</w:t>
      </w:r>
    </w:p>
    <w:p>
      <w:r>
        <w:t>VI</w:t>
      </w:r>
    </w:p>
    <w:p>
      <w:r>
        <w:t>Chi phí cơ sở vật chất</w:t>
      </w:r>
    </w:p>
    <w:p>
      <w:r>
        <w:t>A</w:t>
      </w:r>
    </w:p>
    <w:p>
      <w:r>
        <w:t>Tại cơ sở Giáo dục nghề nghiệp</w:t>
      </w:r>
    </w:p>
    <w:p>
      <w:r>
        <w:t>5.969.842</w:t>
      </w:r>
    </w:p>
    <w:p>
      <w:r>
        <w:t>56.856</w:t>
      </w:r>
    </w:p>
    <w:p>
      <w:r>
        <w:t>1</w:t>
      </w:r>
    </w:p>
    <w:p>
      <w:r>
        <w:t>Phòng học lý thuyết</w:t>
      </w:r>
    </w:p>
    <w:p>
      <w:r>
        <w:t>m2 x h</w:t>
      </w:r>
    </w:p>
    <w:p>
      <w:r>
        <w:t>102,6</w:t>
      </w:r>
    </w:p>
    <w:p>
      <w:r>
        <w:t>367</w:t>
      </w:r>
    </w:p>
    <w:p>
      <w:r>
        <w:t>790.738</w:t>
      </w:r>
    </w:p>
    <w:p>
      <w:r>
        <w:t>7.531</w:t>
      </w:r>
    </w:p>
    <w:p>
      <w:r>
        <w:t>2</w:t>
      </w:r>
    </w:p>
    <w:p>
      <w:r>
        <w:t>Phòng thực hành</w:t>
      </w:r>
    </w:p>
    <w:p>
      <w:r>
        <w:t>m2 x h</w:t>
      </w:r>
    </w:p>
    <w:p>
      <w:r>
        <w:t>1.008</w:t>
      </w:r>
    </w:p>
    <w:p>
      <w:r>
        <w:t>367</w:t>
      </w:r>
    </w:p>
    <w:p>
      <w:r>
        <w:t>5.179.104</w:t>
      </w:r>
    </w:p>
    <w:p>
      <w:r>
        <w:t>49.325</w:t>
      </w:r>
    </w:p>
    <w:p>
      <w:r>
        <w:t>B</w:t>
      </w:r>
    </w:p>
    <w:p>
      <w:r>
        <w:t>Lưu động</w:t>
      </w:r>
    </w:p>
    <w:p>
      <w:r>
        <w:t>9.000.000</w:t>
      </w:r>
    </w:p>
    <w:p>
      <w:r>
        <w:t>85.714</w:t>
      </w:r>
    </w:p>
    <w:p>
      <w:r>
        <w:t>1</w:t>
      </w:r>
    </w:p>
    <w:p>
      <w:r>
        <w:t>Thuê phòng học</w:t>
      </w:r>
    </w:p>
    <w:p>
      <w:r>
        <w:t>Tháng</w:t>
      </w:r>
    </w:p>
    <w:p>
      <w:r>
        <w:t>3</w:t>
      </w:r>
    </w:p>
    <w:p>
      <w:r>
        <w:t>2.000.000</w:t>
      </w:r>
    </w:p>
    <w:p>
      <w:r>
        <w:t>6.000.000</w:t>
      </w:r>
    </w:p>
    <w:p>
      <w:r>
        <w:t>57.143</w:t>
      </w:r>
    </w:p>
    <w:p>
      <w:r>
        <w:t>2</w:t>
      </w:r>
    </w:p>
    <w:p>
      <w:r>
        <w:t>Thuê phương tiện vận chuyển thiết bị giảng dạy</w:t>
      </w:r>
    </w:p>
    <w:p>
      <w:r>
        <w:t>Lần</w:t>
      </w:r>
    </w:p>
    <w:p>
      <w:r>
        <w:t>2</w:t>
      </w:r>
    </w:p>
    <w:p>
      <w:r>
        <w:t>1.500.000</w:t>
      </w:r>
    </w:p>
    <w:p>
      <w:r>
        <w:t>3.000.000</w:t>
      </w:r>
    </w:p>
    <w:p>
      <w:r>
        <w:t>28.571</w:t>
      </w:r>
    </w:p>
    <w:p>
      <w:r>
        <w:t>Tổng: I+II+III+IV+V+VI (A): Tại cơ sở GDNN</w:t>
      </w:r>
    </w:p>
    <w:p>
      <w:r>
        <w:t>190.877.553</w:t>
      </w:r>
    </w:p>
    <w:p>
      <w:r>
        <w:t>1.817.881</w:t>
      </w:r>
    </w:p>
    <w:p>
      <w:r>
        <w:t>Tổng: I+II+III+IV+V+VI (B): Lưu động</w:t>
      </w:r>
    </w:p>
    <w:p>
      <w:r>
        <w:t>193.907.711</w:t>
      </w:r>
    </w:p>
    <w:p>
      <w:r>
        <w:t>1.846.740</w:t>
      </w:r>
    </w:p>
    <w:p>
      <w:r>
        <w:t>PHỤ LỤC 19</w:t>
      </w:r>
    </w:p>
    <w:p>
      <w:r>
        <w:t>ĐỊNH MỨC CHI PHÍ ĐÀO TẠO NGHỀ TRỒNG VÀ NHÂN GIỐNG NẤM TRÌNH ĐỘ SƠ CẤP BẬC 1</w:t>
      </w:r>
    </w:p>
    <w:p>
      <w:r>
        <w:t>(Ban hành kèm theo Quyết định số 3966/QĐ-UBND ngày 27/10/2023 của UBND tỉnh)</w:t>
      </w:r>
    </w:p>
    <w:p>
      <w:r>
        <w:t>STT</w:t>
      </w:r>
    </w:p>
    <w:p>
      <w:r>
        <w:t>Tên vật tư</w:t>
      </w:r>
    </w:p>
    <w:p>
      <w:r>
        <w:t>Đơn vị   tính</w:t>
      </w:r>
    </w:p>
    <w:p>
      <w:r>
        <w:t>Số lượng</w:t>
      </w:r>
    </w:p>
    <w:p>
      <w:r>
        <w:t>Đơn giá   (đồng)</w:t>
      </w:r>
    </w:p>
    <w:p>
      <w:r>
        <w:t>Thành tiền   (đồng)</w:t>
      </w:r>
    </w:p>
    <w:p>
      <w:r>
        <w:t>Định mức 1   hv/tháng</w:t>
      </w:r>
    </w:p>
    <w:p>
      <w:r>
        <w:t>I</w:t>
      </w:r>
    </w:p>
    <w:p>
      <w:r>
        <w:t>Chi phí chung</w:t>
      </w:r>
    </w:p>
    <w:p>
      <w:r>
        <w:t>14.850.000</w:t>
      </w:r>
    </w:p>
    <w:p>
      <w:r>
        <w:t>141.429</w:t>
      </w:r>
    </w:p>
    <w:p>
      <w:r>
        <w:t>1</w:t>
      </w:r>
    </w:p>
    <w:p>
      <w:r>
        <w:t>Tuyển sinh</w:t>
      </w:r>
    </w:p>
    <w:p>
      <w:r>
        <w:t>Học viên</w:t>
      </w:r>
    </w:p>
    <w:p>
      <w:r>
        <w:t>35</w:t>
      </w:r>
    </w:p>
    <w:p>
      <w:r>
        <w:t>200.000</w:t>
      </w:r>
    </w:p>
    <w:p>
      <w:r>
        <w:t>7.000.000</w:t>
      </w:r>
    </w:p>
    <w:p>
      <w:r>
        <w:t>66.667</w:t>
      </w:r>
    </w:p>
    <w:p>
      <w:r>
        <w:t>2</w:t>
      </w:r>
    </w:p>
    <w:p>
      <w:r>
        <w:t>Khai giảng, Bế giảng</w:t>
      </w:r>
    </w:p>
    <w:p>
      <w:r>
        <w:t>Lần</w:t>
      </w:r>
    </w:p>
    <w:p>
      <w:r>
        <w:t>2</w:t>
      </w:r>
    </w:p>
    <w:p>
      <w:r>
        <w:t>1.500.000</w:t>
      </w:r>
    </w:p>
    <w:p>
      <w:r>
        <w:t>3.000.000</w:t>
      </w:r>
    </w:p>
    <w:p>
      <w:r>
        <w:t>28.571</w:t>
      </w:r>
    </w:p>
    <w:p>
      <w:r>
        <w:t>3</w:t>
      </w:r>
    </w:p>
    <w:p>
      <w:r>
        <w:t>Hội đồng xét tốt nghiệp</w:t>
      </w:r>
    </w:p>
    <w:p>
      <w:r>
        <w:t>Người</w:t>
      </w:r>
    </w:p>
    <w:p>
      <w:r>
        <w:t>5</w:t>
      </w:r>
    </w:p>
    <w:p>
      <w:r>
        <w:t>200.000</w:t>
      </w:r>
    </w:p>
    <w:p>
      <w:r>
        <w:t>1.000.000</w:t>
      </w:r>
    </w:p>
    <w:p>
      <w:r>
        <w:t>9.524</w:t>
      </w:r>
    </w:p>
    <w:p>
      <w:r>
        <w:t>4</w:t>
      </w:r>
    </w:p>
    <w:p>
      <w:r>
        <w:t>Phôi, In và cấp chứng chỉ</w:t>
      </w:r>
    </w:p>
    <w:p>
      <w:r>
        <w:t>Cái</w:t>
      </w:r>
    </w:p>
    <w:p>
      <w:r>
        <w:t>35</w:t>
      </w:r>
    </w:p>
    <w:p>
      <w:r>
        <w:t>50.000</w:t>
      </w:r>
    </w:p>
    <w:p>
      <w:r>
        <w:t>1.750.000</w:t>
      </w:r>
    </w:p>
    <w:p>
      <w:r>
        <w:t>16.667</w:t>
      </w:r>
    </w:p>
    <w:p>
      <w:r>
        <w:t>5</w:t>
      </w:r>
    </w:p>
    <w:p>
      <w:r>
        <w:t>Hồ sơ tuyển sinh, đào tạo, giáo trình, tài liệu học tập, văn phòng phẩm</w:t>
      </w:r>
    </w:p>
    <w:p>
      <w:r>
        <w:t>Bộ</w:t>
      </w:r>
    </w:p>
    <w:p>
      <w:r>
        <w:t>35</w:t>
      </w:r>
    </w:p>
    <w:p>
      <w:r>
        <w:t>60.000</w:t>
      </w:r>
    </w:p>
    <w:p>
      <w:r>
        <w:t>2.100.000</w:t>
      </w:r>
    </w:p>
    <w:p>
      <w:r>
        <w:t>20.000</w:t>
      </w:r>
    </w:p>
    <w:p>
      <w:r>
        <w:t>II</w:t>
      </w:r>
    </w:p>
    <w:p>
      <w:r>
        <w:t>Chi phí lao động</w:t>
      </w:r>
    </w:p>
    <w:p>
      <w:r>
        <w:t>70.784.560</w:t>
      </w:r>
    </w:p>
    <w:p>
      <w:r>
        <w:t>674.139</w:t>
      </w:r>
    </w:p>
    <w:p>
      <w:r>
        <w:t>1</w:t>
      </w:r>
    </w:p>
    <w:p>
      <w:r>
        <w:t>Giáo viên dạy lý thuyết</w:t>
      </w:r>
    </w:p>
    <w:p>
      <w:r>
        <w:t>Giờ</w:t>
      </w:r>
    </w:p>
    <w:p>
      <w:r>
        <w:t>1,71</w:t>
      </w:r>
    </w:p>
    <w:p>
      <w:r>
        <w:t>129.300</w:t>
      </w:r>
    </w:p>
    <w:p>
      <w:r>
        <w:t>7.738.605</w:t>
      </w:r>
    </w:p>
    <w:p>
      <w:r>
        <w:t>73.701</w:t>
      </w:r>
    </w:p>
    <w:p>
      <w:r>
        <w:t>2</w:t>
      </w:r>
    </w:p>
    <w:p>
      <w:r>
        <w:t>Giáo viên dạy thực hành</w:t>
      </w:r>
    </w:p>
    <w:p>
      <w:r>
        <w:t>Giờ</w:t>
      </w:r>
    </w:p>
    <w:p>
      <w:r>
        <w:t>13,33</w:t>
      </w:r>
    </w:p>
    <w:p>
      <w:r>
        <w:t>129.300</w:t>
      </w:r>
    </w:p>
    <w:p>
      <w:r>
        <w:t>60.324.915</w:t>
      </w:r>
    </w:p>
    <w:p>
      <w:r>
        <w:t>574.523</w:t>
      </w:r>
    </w:p>
    <w:p>
      <w:r>
        <w:t>3</w:t>
      </w:r>
    </w:p>
    <w:p>
      <w:r>
        <w:t>Chi phí quản lý</w:t>
      </w:r>
    </w:p>
    <w:p>
      <w:r>
        <w:t>Giờ</w:t>
      </w:r>
    </w:p>
    <w:p>
      <w:r>
        <w:t>2,26</w:t>
      </w:r>
    </w:p>
    <w:p>
      <w:r>
        <w:t>34.400</w:t>
      </w:r>
    </w:p>
    <w:p>
      <w:r>
        <w:t>2.721.040</w:t>
      </w:r>
    </w:p>
    <w:p>
      <w:r>
        <w:t>25.915</w:t>
      </w:r>
    </w:p>
    <w:p>
      <w:r>
        <w:t>III</w:t>
      </w:r>
    </w:p>
    <w:p>
      <w:r>
        <w:t>Chi phí thiết bị</w:t>
      </w:r>
    </w:p>
    <w:p>
      <w:r>
        <w:t>1.945.212</w:t>
      </w:r>
    </w:p>
    <w:p>
      <w:r>
        <w:t>18.526</w:t>
      </w:r>
    </w:p>
    <w:p>
      <w:r>
        <w:t>1</w:t>
      </w:r>
    </w:p>
    <w:p>
      <w:r>
        <w:t>Laptop</w:t>
      </w:r>
    </w:p>
    <w:p>
      <w:r>
        <w:t>Giờ</w:t>
      </w:r>
    </w:p>
    <w:p>
      <w:r>
        <w:t>1,71</w:t>
      </w:r>
    </w:p>
    <w:p>
      <w:r>
        <w:t>4.514</w:t>
      </w:r>
    </w:p>
    <w:p>
      <w:r>
        <w:t>270.156</w:t>
      </w:r>
    </w:p>
    <w:p>
      <w:r>
        <w:t>2.573</w:t>
      </w:r>
    </w:p>
    <w:p>
      <w:r>
        <w:t>2</w:t>
      </w:r>
    </w:p>
    <w:p>
      <w:r>
        <w:t>Máy chiếu/Ti vi</w:t>
      </w:r>
    </w:p>
    <w:p>
      <w:r>
        <w:t>Giờ</w:t>
      </w:r>
    </w:p>
    <w:p>
      <w:r>
        <w:t>1,71</w:t>
      </w:r>
    </w:p>
    <w:p>
      <w:r>
        <w:t>4.514</w:t>
      </w:r>
    </w:p>
    <w:p>
      <w:r>
        <w:t>270.156</w:t>
      </w:r>
    </w:p>
    <w:p>
      <w:r>
        <w:t>2.573</w:t>
      </w:r>
    </w:p>
    <w:p>
      <w:r>
        <w:t>3</w:t>
      </w:r>
    </w:p>
    <w:p>
      <w:r>
        <w:t>Bảng từ</w:t>
      </w:r>
    </w:p>
    <w:p>
      <w:r>
        <w:t>Giờ</w:t>
      </w:r>
    </w:p>
    <w:p>
      <w:r>
        <w:t>1,71</w:t>
      </w:r>
    </w:p>
    <w:p>
      <w:r>
        <w:t>752</w:t>
      </w:r>
    </w:p>
    <w:p>
      <w:r>
        <w:t>45.026</w:t>
      </w:r>
    </w:p>
    <w:p>
      <w:r>
        <w:t>429</w:t>
      </w:r>
    </w:p>
    <w:p>
      <w:r>
        <w:t>4</w:t>
      </w:r>
    </w:p>
    <w:p>
      <w:r>
        <w:t>Bút trình chiếu</w:t>
      </w:r>
    </w:p>
    <w:p>
      <w:r>
        <w:t>Giờ</w:t>
      </w:r>
    </w:p>
    <w:p>
      <w:r>
        <w:t>1,71</w:t>
      </w:r>
    </w:p>
    <w:p>
      <w:r>
        <w:t>376</w:t>
      </w:r>
    </w:p>
    <w:p>
      <w:r>
        <w:t>22.513</w:t>
      </w:r>
    </w:p>
    <w:p>
      <w:r>
        <w:t>214</w:t>
      </w:r>
    </w:p>
    <w:p>
      <w:r>
        <w:t>5</w:t>
      </w:r>
    </w:p>
    <w:p>
      <w:r>
        <w:t>Nhiệt Ẩm Kế (môi trường)</w:t>
      </w:r>
    </w:p>
    <w:p>
      <w:r>
        <w:t>Giờ</w:t>
      </w:r>
    </w:p>
    <w:p>
      <w:r>
        <w:t>11,83</w:t>
      </w:r>
    </w:p>
    <w:p>
      <w:r>
        <w:t>828</w:t>
      </w:r>
    </w:p>
    <w:p>
      <w:r>
        <w:t>342.646</w:t>
      </w:r>
    </w:p>
    <w:p>
      <w:r>
        <w:t>3.263</w:t>
      </w:r>
    </w:p>
    <w:p>
      <w:r>
        <w:t>6</w:t>
      </w:r>
    </w:p>
    <w:p>
      <w:r>
        <w:t>Bút đo nhiệt độ</w:t>
      </w:r>
    </w:p>
    <w:p>
      <w:r>
        <w:t>Giờ</w:t>
      </w:r>
    </w:p>
    <w:p>
      <w:r>
        <w:t>1</w:t>
      </w:r>
    </w:p>
    <w:p>
      <w:r>
        <w:t>1.655</w:t>
      </w:r>
    </w:p>
    <w:p>
      <w:r>
        <w:t>57.928</w:t>
      </w:r>
    </w:p>
    <w:p>
      <w:r>
        <w:t>552</w:t>
      </w:r>
    </w:p>
    <w:p>
      <w:r>
        <w:t>7</w:t>
      </w:r>
    </w:p>
    <w:p>
      <w:r>
        <w:t>Nồi hấp</w:t>
      </w:r>
    </w:p>
    <w:p>
      <w:r>
        <w:t>Giờ</w:t>
      </w:r>
    </w:p>
    <w:p>
      <w:r>
        <w:t>0,44</w:t>
      </w:r>
    </w:p>
    <w:p>
      <w:r>
        <w:t>6.921</w:t>
      </w:r>
    </w:p>
    <w:p>
      <w:r>
        <w:t>106.588</w:t>
      </w:r>
    </w:p>
    <w:p>
      <w:r>
        <w:t>1.015</w:t>
      </w:r>
    </w:p>
    <w:p>
      <w:r>
        <w:t>8</w:t>
      </w:r>
    </w:p>
    <w:p>
      <w:r>
        <w:t>Bộ dụng cụ cấy (Que, kẹp)</w:t>
      </w:r>
    </w:p>
    <w:p>
      <w:r>
        <w:t>Giờ</w:t>
      </w:r>
    </w:p>
    <w:p>
      <w:r>
        <w:t>1,44</w:t>
      </w:r>
    </w:p>
    <w:p>
      <w:r>
        <w:t>1.505</w:t>
      </w:r>
    </w:p>
    <w:p>
      <w:r>
        <w:t>75.833</w:t>
      </w:r>
    </w:p>
    <w:p>
      <w:r>
        <w:t>722</w:t>
      </w:r>
    </w:p>
    <w:p>
      <w:r>
        <w:t>9</w:t>
      </w:r>
    </w:p>
    <w:p>
      <w:r>
        <w:t>Tủ cấy</w:t>
      </w:r>
    </w:p>
    <w:p>
      <w:r>
        <w:t>Giờ</w:t>
      </w:r>
    </w:p>
    <w:p>
      <w:r>
        <w:t>1,44</w:t>
      </w:r>
    </w:p>
    <w:p>
      <w:r>
        <w:t>10.231</w:t>
      </w:r>
    </w:p>
    <w:p>
      <w:r>
        <w:t>515.667</w:t>
      </w:r>
    </w:p>
    <w:p>
      <w:r>
        <w:t>4.911</w:t>
      </w:r>
    </w:p>
    <w:p>
      <w:r>
        <w:t>10</w:t>
      </w:r>
    </w:p>
    <w:p>
      <w:r>
        <w:t>Khay</w:t>
      </w:r>
    </w:p>
    <w:p>
      <w:r>
        <w:t>Giờ</w:t>
      </w:r>
    </w:p>
    <w:p>
      <w:r>
        <w:t>1,44</w:t>
      </w:r>
    </w:p>
    <w:p>
      <w:r>
        <w:t>113</w:t>
      </w:r>
    </w:p>
    <w:p>
      <w:r>
        <w:t>5.688</w:t>
      </w:r>
    </w:p>
    <w:p>
      <w:r>
        <w:t>54</w:t>
      </w:r>
    </w:p>
    <w:p>
      <w:r>
        <w:t>11</w:t>
      </w:r>
    </w:p>
    <w:p>
      <w:r>
        <w:t>Cân đồng hồ</w:t>
      </w:r>
    </w:p>
    <w:p>
      <w:r>
        <w:t>Giờ</w:t>
      </w:r>
    </w:p>
    <w:p>
      <w:r>
        <w:t>0,16</w:t>
      </w:r>
    </w:p>
    <w:p>
      <w:r>
        <w:t>527</w:t>
      </w:r>
    </w:p>
    <w:p>
      <w:r>
        <w:t>2.949</w:t>
      </w:r>
    </w:p>
    <w:p>
      <w:r>
        <w:t>28</w:t>
      </w:r>
    </w:p>
    <w:p>
      <w:r>
        <w:t>12</w:t>
      </w:r>
    </w:p>
    <w:p>
      <w:r>
        <w:t>Máy bơm nước</w:t>
      </w:r>
    </w:p>
    <w:p>
      <w:r>
        <w:t>Giờ</w:t>
      </w:r>
    </w:p>
    <w:p>
      <w:r>
        <w:t>0,5</w:t>
      </w:r>
    </w:p>
    <w:p>
      <w:r>
        <w:t>1.128</w:t>
      </w:r>
    </w:p>
    <w:p>
      <w:r>
        <w:t>19.748</w:t>
      </w:r>
    </w:p>
    <w:p>
      <w:r>
        <w:t>188</w:t>
      </w:r>
    </w:p>
    <w:p>
      <w:r>
        <w:t>13</w:t>
      </w:r>
    </w:p>
    <w:p>
      <w:r>
        <w:t>Máy đánh bông</w:t>
      </w:r>
    </w:p>
    <w:p>
      <w:r>
        <w:t>Giờ</w:t>
      </w:r>
    </w:p>
    <w:p>
      <w:r>
        <w:t>1,33</w:t>
      </w:r>
    </w:p>
    <w:p>
      <w:r>
        <w:t>3.511</w:t>
      </w:r>
    </w:p>
    <w:p>
      <w:r>
        <w:t>163.428</w:t>
      </w:r>
    </w:p>
    <w:p>
      <w:r>
        <w:t>1.556</w:t>
      </w:r>
    </w:p>
    <w:p>
      <w:r>
        <w:t>14</w:t>
      </w:r>
    </w:p>
    <w:p>
      <w:r>
        <w:t>Cuốc</w:t>
      </w:r>
    </w:p>
    <w:p>
      <w:r>
        <w:t>Giờ</w:t>
      </w:r>
    </w:p>
    <w:p>
      <w:r>
        <w:t>0,94</w:t>
      </w:r>
    </w:p>
    <w:p>
      <w:r>
        <w:t>196</w:t>
      </w:r>
    </w:p>
    <w:p>
      <w:r>
        <w:t>6.435</w:t>
      </w:r>
    </w:p>
    <w:p>
      <w:r>
        <w:t>61</w:t>
      </w:r>
    </w:p>
    <w:p>
      <w:r>
        <w:t>15</w:t>
      </w:r>
    </w:p>
    <w:p>
      <w:r>
        <w:t>Cào</w:t>
      </w:r>
    </w:p>
    <w:p>
      <w:r>
        <w:t>Giờ</w:t>
      </w:r>
    </w:p>
    <w:p>
      <w:r>
        <w:t>2,22</w:t>
      </w:r>
    </w:p>
    <w:p>
      <w:r>
        <w:t>196</w:t>
      </w:r>
    </w:p>
    <w:p>
      <w:r>
        <w:t>15.198</w:t>
      </w:r>
    </w:p>
    <w:p>
      <w:r>
        <w:t>145</w:t>
      </w:r>
    </w:p>
    <w:p>
      <w:r>
        <w:t>16</w:t>
      </w:r>
    </w:p>
    <w:p>
      <w:r>
        <w:t>Dao</w:t>
      </w:r>
    </w:p>
    <w:p>
      <w:r>
        <w:t>Giờ</w:t>
      </w:r>
    </w:p>
    <w:p>
      <w:r>
        <w:t>0,22</w:t>
      </w:r>
    </w:p>
    <w:p>
      <w:r>
        <w:t>83</w:t>
      </w:r>
    </w:p>
    <w:p>
      <w:r>
        <w:t>637</w:t>
      </w:r>
    </w:p>
    <w:p>
      <w:r>
        <w:t>6</w:t>
      </w:r>
    </w:p>
    <w:p>
      <w:r>
        <w:t>17</w:t>
      </w:r>
    </w:p>
    <w:p>
      <w:r>
        <w:t>Xẻng</w:t>
      </w:r>
    </w:p>
    <w:p>
      <w:r>
        <w:t>Giờ</w:t>
      </w:r>
    </w:p>
    <w:p>
      <w:r>
        <w:t>0,94</w:t>
      </w:r>
    </w:p>
    <w:p>
      <w:r>
        <w:t>196</w:t>
      </w:r>
    </w:p>
    <w:p>
      <w:r>
        <w:t>6.435</w:t>
      </w:r>
    </w:p>
    <w:p>
      <w:r>
        <w:t>61</w:t>
      </w:r>
    </w:p>
    <w:p>
      <w:r>
        <w:t>18</w:t>
      </w:r>
    </w:p>
    <w:p>
      <w:r>
        <w:t>Bình phun tay</w:t>
      </w:r>
    </w:p>
    <w:p>
      <w:r>
        <w:t>Giờ</w:t>
      </w:r>
    </w:p>
    <w:p>
      <w:r>
        <w:t>0,27</w:t>
      </w:r>
    </w:p>
    <w:p>
      <w:r>
        <w:t>286</w:t>
      </w:r>
    </w:p>
    <w:p>
      <w:r>
        <w:t>2.702</w:t>
      </w:r>
    </w:p>
    <w:p>
      <w:r>
        <w:t>26</w:t>
      </w:r>
    </w:p>
    <w:p>
      <w:r>
        <w:t>19</w:t>
      </w:r>
    </w:p>
    <w:p>
      <w:r>
        <w:t>Bình odoa (tưới nấm rơm)</w:t>
      </w:r>
    </w:p>
    <w:p>
      <w:r>
        <w:t>Giờ</w:t>
      </w:r>
    </w:p>
    <w:p>
      <w:r>
        <w:t>0,55</w:t>
      </w:r>
    </w:p>
    <w:p>
      <w:r>
        <w:t>83</w:t>
      </w:r>
    </w:p>
    <w:p>
      <w:r>
        <w:t>1.593</w:t>
      </w:r>
    </w:p>
    <w:p>
      <w:r>
        <w:t>15</w:t>
      </w:r>
    </w:p>
    <w:p>
      <w:r>
        <w:t>20</w:t>
      </w:r>
    </w:p>
    <w:p>
      <w:r>
        <w:t>Ống nước tưới</w:t>
      </w:r>
    </w:p>
    <w:p>
      <w:r>
        <w:t>Giờ</w:t>
      </w:r>
    </w:p>
    <w:p>
      <w:r>
        <w:t>1,11</w:t>
      </w:r>
    </w:p>
    <w:p>
      <w:r>
        <w:t>26</w:t>
      </w:r>
    </w:p>
    <w:p>
      <w:r>
        <w:t>994</w:t>
      </w:r>
    </w:p>
    <w:p>
      <w:r>
        <w:t>9</w:t>
      </w:r>
    </w:p>
    <w:p>
      <w:r>
        <w:t>21</w:t>
      </w:r>
    </w:p>
    <w:p>
      <w:r>
        <w:t>Bộ dụng cụ (xô, chậu nhựa, rỗ)</w:t>
      </w:r>
    </w:p>
    <w:p>
      <w:r>
        <w:t>Giờ</w:t>
      </w:r>
    </w:p>
    <w:p>
      <w:r>
        <w:t>1,44</w:t>
      </w:r>
    </w:p>
    <w:p>
      <w:r>
        <w:t>256</w:t>
      </w:r>
    </w:p>
    <w:p>
      <w:r>
        <w:t>12.892</w:t>
      </w:r>
    </w:p>
    <w:p>
      <w:r>
        <w:t>123</w:t>
      </w:r>
    </w:p>
    <w:p>
      <w:r>
        <w:t>IV</w:t>
      </w:r>
    </w:p>
    <w:p>
      <w:r>
        <w:t>Chi phí vật tư</w:t>
      </w:r>
    </w:p>
    <w:p>
      <w:r>
        <w:t>46.418.400</w:t>
      </w:r>
    </w:p>
    <w:p>
      <w:r>
        <w:t>442.080</w:t>
      </w:r>
    </w:p>
    <w:p>
      <w:r>
        <w:t>1</w:t>
      </w:r>
    </w:p>
    <w:p>
      <w:r>
        <w:t>Rơm khô</w:t>
      </w:r>
    </w:p>
    <w:p>
      <w:r>
        <w:t>Kg</w:t>
      </w:r>
    </w:p>
    <w:p>
      <w:r>
        <w:t>50</w:t>
      </w:r>
    </w:p>
    <w:p>
      <w:r>
        <w:t>2.500</w:t>
      </w:r>
    </w:p>
    <w:p>
      <w:r>
        <w:t>4.375.000</w:t>
      </w:r>
    </w:p>
    <w:p>
      <w:r>
        <w:t>41.667</w:t>
      </w:r>
    </w:p>
    <w:p>
      <w:r>
        <w:t>2</w:t>
      </w:r>
    </w:p>
    <w:p>
      <w:r>
        <w:t>Vôi sống</w:t>
      </w:r>
    </w:p>
    <w:p>
      <w:r>
        <w:t>Kg</w:t>
      </w:r>
    </w:p>
    <w:p>
      <w:r>
        <w:t>10</w:t>
      </w:r>
    </w:p>
    <w:p>
      <w:r>
        <w:t>7.500</w:t>
      </w:r>
    </w:p>
    <w:p>
      <w:r>
        <w:t>2.625.000</w:t>
      </w:r>
    </w:p>
    <w:p>
      <w:r>
        <w:t>25.000</w:t>
      </w:r>
    </w:p>
    <w:p>
      <w:r>
        <w:t>3</w:t>
      </w:r>
    </w:p>
    <w:p>
      <w:r>
        <w:t>Bông</w:t>
      </w:r>
    </w:p>
    <w:p>
      <w:r>
        <w:t>Kg</w:t>
      </w:r>
    </w:p>
    <w:p>
      <w:r>
        <w:t>12</w:t>
      </w:r>
    </w:p>
    <w:p>
      <w:r>
        <w:t>6.500</w:t>
      </w:r>
    </w:p>
    <w:p>
      <w:r>
        <w:t>2.730.000</w:t>
      </w:r>
    </w:p>
    <w:p>
      <w:r>
        <w:t>26.000</w:t>
      </w:r>
    </w:p>
    <w:p>
      <w:r>
        <w:t>4</w:t>
      </w:r>
    </w:p>
    <w:p>
      <w:r>
        <w:t>Giấy quỳ tím</w:t>
      </w:r>
    </w:p>
    <w:p>
      <w:r>
        <w:t>Hộp</w:t>
      </w:r>
    </w:p>
    <w:p>
      <w:r>
        <w:t>0,22</w:t>
      </w:r>
    </w:p>
    <w:p>
      <w:r>
        <w:t>350.000</w:t>
      </w:r>
    </w:p>
    <w:p>
      <w:r>
        <w:t>2.695.000</w:t>
      </w:r>
    </w:p>
    <w:p>
      <w:r>
        <w:t>25.667</w:t>
      </w:r>
    </w:p>
    <w:p>
      <w:r>
        <w:t>5</w:t>
      </w:r>
    </w:p>
    <w:p>
      <w:r>
        <w:t>Bảng màu pH</w:t>
      </w:r>
    </w:p>
    <w:p>
      <w:r>
        <w:t>Cái</w:t>
      </w:r>
    </w:p>
    <w:p>
      <w:r>
        <w:t>0,22</w:t>
      </w:r>
    </w:p>
    <w:p>
      <w:r>
        <w:t>40.000</w:t>
      </w:r>
    </w:p>
    <w:p>
      <w:r>
        <w:t>308.000</w:t>
      </w:r>
    </w:p>
    <w:p>
      <w:r>
        <w:t>2.933</w:t>
      </w:r>
    </w:p>
    <w:p>
      <w:r>
        <w:t>6</w:t>
      </w:r>
    </w:p>
    <w:p>
      <w:r>
        <w:t>Thuốc sát khuẩn (Thuốc đỏ)</w:t>
      </w:r>
    </w:p>
    <w:p>
      <w:r>
        <w:t>Lít</w:t>
      </w:r>
    </w:p>
    <w:p>
      <w:r>
        <w:t>0,11</w:t>
      </w:r>
    </w:p>
    <w:p>
      <w:r>
        <w:t>200.000</w:t>
      </w:r>
    </w:p>
    <w:p>
      <w:r>
        <w:t>770.000</w:t>
      </w:r>
    </w:p>
    <w:p>
      <w:r>
        <w:t>7.333</w:t>
      </w:r>
    </w:p>
    <w:p>
      <w:r>
        <w:t>7</w:t>
      </w:r>
    </w:p>
    <w:p>
      <w:r>
        <w:t>Que mỳ</w:t>
      </w:r>
    </w:p>
    <w:p>
      <w:r>
        <w:t>Kg</w:t>
      </w:r>
    </w:p>
    <w:p>
      <w:r>
        <w:t>2,22</w:t>
      </w:r>
    </w:p>
    <w:p>
      <w:r>
        <w:t>15.000</w:t>
      </w:r>
    </w:p>
    <w:p>
      <w:r>
        <w:t>1.165.500</w:t>
      </w:r>
    </w:p>
    <w:p>
      <w:r>
        <w:t>11.100</w:t>
      </w:r>
    </w:p>
    <w:p>
      <w:r>
        <w:t>8</w:t>
      </w:r>
    </w:p>
    <w:p>
      <w:r>
        <w:t>Hạt thóc</w:t>
      </w:r>
    </w:p>
    <w:p>
      <w:r>
        <w:t>Kg</w:t>
      </w:r>
    </w:p>
    <w:p>
      <w:r>
        <w:t>0,66</w:t>
      </w:r>
    </w:p>
    <w:p>
      <w:r>
        <w:t>9.000</w:t>
      </w:r>
    </w:p>
    <w:p>
      <w:r>
        <w:t>207.900</w:t>
      </w:r>
    </w:p>
    <w:p>
      <w:r>
        <w:t>1.980</w:t>
      </w:r>
    </w:p>
    <w:p>
      <w:r>
        <w:t>9</w:t>
      </w:r>
    </w:p>
    <w:p>
      <w:r>
        <w:t>Giống nấm rơm cấp II (trên hạt)</w:t>
      </w:r>
    </w:p>
    <w:p>
      <w:r>
        <w:t>Kg</w:t>
      </w:r>
    </w:p>
    <w:p>
      <w:r>
        <w:t>0,22</w:t>
      </w:r>
    </w:p>
    <w:p>
      <w:r>
        <w:t>45.000</w:t>
      </w:r>
    </w:p>
    <w:p>
      <w:r>
        <w:t>346.500</w:t>
      </w:r>
    </w:p>
    <w:p>
      <w:r>
        <w:t>3.300</w:t>
      </w:r>
    </w:p>
    <w:p>
      <w:r>
        <w:t>10</w:t>
      </w:r>
    </w:p>
    <w:p>
      <w:r>
        <w:t>Giống nấm rơm cấp III (trên rơm)</w:t>
      </w:r>
    </w:p>
    <w:p>
      <w:r>
        <w:t>Bịch</w:t>
      </w:r>
    </w:p>
    <w:p>
      <w:r>
        <w:t>5</w:t>
      </w:r>
    </w:p>
    <w:p>
      <w:r>
        <w:t>5.000</w:t>
      </w:r>
    </w:p>
    <w:p>
      <w:r>
        <w:t>875.000</w:t>
      </w:r>
    </w:p>
    <w:p>
      <w:r>
        <w:t>8.333</w:t>
      </w:r>
    </w:p>
    <w:p>
      <w:r>
        <w:t>11</w:t>
      </w:r>
    </w:p>
    <w:p>
      <w:r>
        <w:t>Giống nấm sò cấp II (hạt thóc)</w:t>
      </w:r>
    </w:p>
    <w:p>
      <w:r>
        <w:t>Kg</w:t>
      </w:r>
    </w:p>
    <w:p>
      <w:r>
        <w:t>0,22</w:t>
      </w:r>
    </w:p>
    <w:p>
      <w:r>
        <w:t>50.000</w:t>
      </w:r>
    </w:p>
    <w:p>
      <w:r>
        <w:t>385.000</w:t>
      </w:r>
    </w:p>
    <w:p>
      <w:r>
        <w:t>3.667</w:t>
      </w:r>
    </w:p>
    <w:p>
      <w:r>
        <w:t>12</w:t>
      </w:r>
    </w:p>
    <w:p>
      <w:r>
        <w:t>Giống nấm sò cấp III (hạt thóc)</w:t>
      </w:r>
    </w:p>
    <w:p>
      <w:r>
        <w:t>Kg</w:t>
      </w:r>
    </w:p>
    <w:p>
      <w:r>
        <w:t>0,33</w:t>
      </w:r>
    </w:p>
    <w:p>
      <w:r>
        <w:t>45.000</w:t>
      </w:r>
    </w:p>
    <w:p>
      <w:r>
        <w:t>519.750</w:t>
      </w:r>
    </w:p>
    <w:p>
      <w:r>
        <w:t>4.950</w:t>
      </w:r>
    </w:p>
    <w:p>
      <w:r>
        <w:t>13</w:t>
      </w:r>
    </w:p>
    <w:p>
      <w:r>
        <w:t>Giống nấm sò cấp III (que mỳ)</w:t>
      </w:r>
    </w:p>
    <w:p>
      <w:r>
        <w:t>Bì</w:t>
      </w:r>
    </w:p>
    <w:p>
      <w:r>
        <w:t>0,22</w:t>
      </w:r>
    </w:p>
    <w:p>
      <w:r>
        <w:t>35.000</w:t>
      </w:r>
    </w:p>
    <w:p>
      <w:r>
        <w:t>269.500</w:t>
      </w:r>
    </w:p>
    <w:p>
      <w:r>
        <w:t>2.567</w:t>
      </w:r>
    </w:p>
    <w:p>
      <w:r>
        <w:t>14</w:t>
      </w:r>
    </w:p>
    <w:p>
      <w:r>
        <w:t>Bạc xanh</w:t>
      </w:r>
    </w:p>
    <w:p>
      <w:r>
        <w:t>Mét</w:t>
      </w:r>
    </w:p>
    <w:p>
      <w:r>
        <w:t>1,33</w:t>
      </w:r>
    </w:p>
    <w:p>
      <w:r>
        <w:t>30.000</w:t>
      </w:r>
    </w:p>
    <w:p>
      <w:r>
        <w:t>1.396.500</w:t>
      </w:r>
    </w:p>
    <w:p>
      <w:r>
        <w:t>13.300</w:t>
      </w:r>
    </w:p>
    <w:p>
      <w:r>
        <w:t>15</w:t>
      </w:r>
    </w:p>
    <w:p>
      <w:r>
        <w:t>Palet</w:t>
      </w:r>
    </w:p>
    <w:p>
      <w:r>
        <w:t>Cái</w:t>
      </w:r>
    </w:p>
    <w:p>
      <w:r>
        <w:t>0,22</w:t>
      </w:r>
    </w:p>
    <w:p>
      <w:r>
        <w:t>500.000</w:t>
      </w:r>
    </w:p>
    <w:p>
      <w:r>
        <w:t>3.850.000</w:t>
      </w:r>
    </w:p>
    <w:p>
      <w:r>
        <w:t>36.667</w:t>
      </w:r>
    </w:p>
    <w:p>
      <w:r>
        <w:t>16</w:t>
      </w:r>
    </w:p>
    <w:p>
      <w:r>
        <w:t>Khuôn đóng mô nấm rơm</w:t>
      </w:r>
    </w:p>
    <w:p>
      <w:r>
        <w:t>Cái</w:t>
      </w:r>
    </w:p>
    <w:p>
      <w:r>
        <w:t>0,22</w:t>
      </w:r>
    </w:p>
    <w:p>
      <w:r>
        <w:t>500.000</w:t>
      </w:r>
    </w:p>
    <w:p>
      <w:r>
        <w:t>3.850.000</w:t>
      </w:r>
    </w:p>
    <w:p>
      <w:r>
        <w:t>36.667</w:t>
      </w:r>
    </w:p>
    <w:p>
      <w:r>
        <w:t>17</w:t>
      </w:r>
    </w:p>
    <w:p>
      <w:r>
        <w:t>Nilon trắng</w:t>
      </w:r>
    </w:p>
    <w:p>
      <w:r>
        <w:t>Kg</w:t>
      </w:r>
    </w:p>
    <w:p>
      <w:r>
        <w:t>0,22</w:t>
      </w:r>
    </w:p>
    <w:p>
      <w:r>
        <w:t>90.000</w:t>
      </w:r>
    </w:p>
    <w:p>
      <w:r>
        <w:t>693.000</w:t>
      </w:r>
    </w:p>
    <w:p>
      <w:r>
        <w:t>6.600</w:t>
      </w:r>
    </w:p>
    <w:p>
      <w:r>
        <w:t>18</w:t>
      </w:r>
    </w:p>
    <w:p>
      <w:r>
        <w:t>Cọc thông khí</w:t>
      </w:r>
    </w:p>
    <w:p>
      <w:r>
        <w:t>Cái</w:t>
      </w:r>
    </w:p>
    <w:p>
      <w:r>
        <w:t>0,22</w:t>
      </w:r>
    </w:p>
    <w:p>
      <w:r>
        <w:t>30.000</w:t>
      </w:r>
    </w:p>
    <w:p>
      <w:r>
        <w:t>231.000</w:t>
      </w:r>
    </w:p>
    <w:p>
      <w:r>
        <w:t>2.200</w:t>
      </w:r>
    </w:p>
    <w:p>
      <w:r>
        <w:t>19</w:t>
      </w:r>
    </w:p>
    <w:p>
      <w:r>
        <w:t>Thuốc diệt côn trùng</w:t>
      </w:r>
    </w:p>
    <w:p>
      <w:r>
        <w:t>Lít</w:t>
      </w:r>
    </w:p>
    <w:p>
      <w:r>
        <w:t>0,11</w:t>
      </w:r>
    </w:p>
    <w:p>
      <w:r>
        <w:t>850.000</w:t>
      </w:r>
    </w:p>
    <w:p>
      <w:r>
        <w:t>3.272.500</w:t>
      </w:r>
    </w:p>
    <w:p>
      <w:r>
        <w:t>31.167</w:t>
      </w:r>
    </w:p>
    <w:p>
      <w:r>
        <w:t>20</w:t>
      </w:r>
    </w:p>
    <w:p>
      <w:r>
        <w:t>Mùn cưa</w:t>
      </w:r>
    </w:p>
    <w:p>
      <w:r>
        <w:t>Kg</w:t>
      </w:r>
    </w:p>
    <w:p>
      <w:r>
        <w:t>15</w:t>
      </w:r>
    </w:p>
    <w:p>
      <w:r>
        <w:t>20.000</w:t>
      </w:r>
    </w:p>
    <w:p>
      <w:r>
        <w:t>10.500.000</w:t>
      </w:r>
    </w:p>
    <w:p>
      <w:r>
        <w:t>100.000</w:t>
      </w:r>
    </w:p>
    <w:p>
      <w:r>
        <w:t>21</w:t>
      </w:r>
    </w:p>
    <w:p>
      <w:r>
        <w:t>Phụ gia (Bột cám, ngô, bột nhẹ).</w:t>
      </w:r>
    </w:p>
    <w:p>
      <w:r>
        <w:t>Kg</w:t>
      </w:r>
    </w:p>
    <w:p>
      <w:r>
        <w:t>0,55</w:t>
      </w:r>
    </w:p>
    <w:p>
      <w:r>
        <w:t>15.000</w:t>
      </w:r>
    </w:p>
    <w:p>
      <w:r>
        <w:t>288.750</w:t>
      </w:r>
    </w:p>
    <w:p>
      <w:r>
        <w:t>2.750</w:t>
      </w:r>
    </w:p>
    <w:p>
      <w:r>
        <w:t>22</w:t>
      </w:r>
    </w:p>
    <w:p>
      <w:r>
        <w:t>Bông nút</w:t>
      </w:r>
    </w:p>
    <w:p>
      <w:r>
        <w:t>Kg</w:t>
      </w:r>
    </w:p>
    <w:p>
      <w:r>
        <w:t>0,05</w:t>
      </w:r>
    </w:p>
    <w:p>
      <w:r>
        <w:t>70.000</w:t>
      </w:r>
    </w:p>
    <w:p>
      <w:r>
        <w:t>122.500</w:t>
      </w:r>
    </w:p>
    <w:p>
      <w:r>
        <w:t>1.167</w:t>
      </w:r>
    </w:p>
    <w:p>
      <w:r>
        <w:t>23</w:t>
      </w:r>
    </w:p>
    <w:p>
      <w:r>
        <w:t>Dây su (buộc)</w:t>
      </w:r>
    </w:p>
    <w:p>
      <w:r>
        <w:t>Kg</w:t>
      </w:r>
    </w:p>
    <w:p>
      <w:r>
        <w:t>0,05</w:t>
      </w:r>
    </w:p>
    <w:p>
      <w:r>
        <w:t>110.000</w:t>
      </w:r>
    </w:p>
    <w:p>
      <w:r>
        <w:t>192.500</w:t>
      </w:r>
    </w:p>
    <w:p>
      <w:r>
        <w:t>1.833</w:t>
      </w:r>
    </w:p>
    <w:p>
      <w:r>
        <w:t>24</w:t>
      </w:r>
    </w:p>
    <w:p>
      <w:r>
        <w:t>Tre (Giàn treo)</w:t>
      </w:r>
    </w:p>
    <w:p>
      <w:r>
        <w:t>Cây</w:t>
      </w:r>
    </w:p>
    <w:p>
      <w:r>
        <w:t>0,55</w:t>
      </w:r>
    </w:p>
    <w:p>
      <w:r>
        <w:t>90.000</w:t>
      </w:r>
    </w:p>
    <w:p>
      <w:r>
        <w:t>1.732.500</w:t>
      </w:r>
    </w:p>
    <w:p>
      <w:r>
        <w:t>16.500</w:t>
      </w:r>
    </w:p>
    <w:p>
      <w:r>
        <w:t>25</w:t>
      </w:r>
    </w:p>
    <w:p>
      <w:r>
        <w:t>Dây nhựa</w:t>
      </w:r>
    </w:p>
    <w:p>
      <w:r>
        <w:t>Cuộn</w:t>
      </w:r>
    </w:p>
    <w:p>
      <w:r>
        <w:t>0,27</w:t>
      </w:r>
    </w:p>
    <w:p>
      <w:r>
        <w:t>50.000</w:t>
      </w:r>
    </w:p>
    <w:p>
      <w:r>
        <w:t>472.500</w:t>
      </w:r>
    </w:p>
    <w:p>
      <w:r>
        <w:t>4.500</w:t>
      </w:r>
    </w:p>
    <w:p>
      <w:r>
        <w:t>26</w:t>
      </w:r>
    </w:p>
    <w:p>
      <w:r>
        <w:t>Túi nilon</w:t>
      </w:r>
    </w:p>
    <w:p>
      <w:r>
        <w:t>Kg</w:t>
      </w:r>
    </w:p>
    <w:p>
      <w:r>
        <w:t>0,33</w:t>
      </w:r>
    </w:p>
    <w:p>
      <w:r>
        <w:t>60.000</w:t>
      </w:r>
    </w:p>
    <w:p>
      <w:r>
        <w:t>693.000</w:t>
      </w:r>
    </w:p>
    <w:p>
      <w:r>
        <w:t>6.600</w:t>
      </w:r>
    </w:p>
    <w:p>
      <w:r>
        <w:t>27</w:t>
      </w:r>
    </w:p>
    <w:p>
      <w:r>
        <w:t>Nút cổ</w:t>
      </w:r>
    </w:p>
    <w:p>
      <w:r>
        <w:t>Kg</w:t>
      </w:r>
    </w:p>
    <w:p>
      <w:r>
        <w:t>0,05</w:t>
      </w:r>
    </w:p>
    <w:p>
      <w:r>
        <w:t>35.000</w:t>
      </w:r>
    </w:p>
    <w:p>
      <w:r>
        <w:t>61.250</w:t>
      </w:r>
    </w:p>
    <w:p>
      <w:r>
        <w:t>583</w:t>
      </w:r>
    </w:p>
    <w:p>
      <w:r>
        <w:t>28</w:t>
      </w:r>
    </w:p>
    <w:p>
      <w:r>
        <w:t>Khay</w:t>
      </w:r>
    </w:p>
    <w:p>
      <w:r>
        <w:t>Cái</w:t>
      </w:r>
    </w:p>
    <w:p>
      <w:r>
        <w:t>0,33</w:t>
      </w:r>
    </w:p>
    <w:p>
      <w:r>
        <w:t>75.000</w:t>
      </w:r>
    </w:p>
    <w:p>
      <w:r>
        <w:t>866.250</w:t>
      </w:r>
    </w:p>
    <w:p>
      <w:r>
        <w:t>8.250</w:t>
      </w:r>
    </w:p>
    <w:p>
      <w:r>
        <w:t>29</w:t>
      </w:r>
    </w:p>
    <w:p>
      <w:r>
        <w:t>Đèn cồn</w:t>
      </w:r>
    </w:p>
    <w:p>
      <w:r>
        <w:t>Cái</w:t>
      </w:r>
    </w:p>
    <w:p>
      <w:r>
        <w:t>0,33</w:t>
      </w:r>
    </w:p>
    <w:p>
      <w:r>
        <w:t>50.000</w:t>
      </w:r>
    </w:p>
    <w:p>
      <w:r>
        <w:t>577.500</w:t>
      </w:r>
    </w:p>
    <w:p>
      <w:r>
        <w:t>5.500</w:t>
      </w:r>
    </w:p>
    <w:p>
      <w:r>
        <w:t>30</w:t>
      </w:r>
    </w:p>
    <w:p>
      <w:r>
        <w:t>Cồn</w:t>
      </w:r>
    </w:p>
    <w:p>
      <w:r>
        <w:t>Lít</w:t>
      </w:r>
    </w:p>
    <w:p>
      <w:r>
        <w:t>0,11</w:t>
      </w:r>
    </w:p>
    <w:p>
      <w:r>
        <w:t>90.000</w:t>
      </w:r>
    </w:p>
    <w:p>
      <w:r>
        <w:t>346.500</w:t>
      </w:r>
    </w:p>
    <w:p>
      <w:r>
        <w:t>3.300</w:t>
      </w:r>
    </w:p>
    <w:p>
      <w:r>
        <w:t>V</w:t>
      </w:r>
    </w:p>
    <w:p>
      <w:r>
        <w:t>Chi phí điện năng</w:t>
      </w:r>
    </w:p>
    <w:p>
      <w:r>
        <w:t>Kwh</w:t>
      </w:r>
    </w:p>
    <w:p>
      <w:r>
        <w:t>7,13</w:t>
      </w:r>
    </w:p>
    <w:p>
      <w:r>
        <w:t>2.134</w:t>
      </w:r>
    </w:p>
    <w:p>
      <w:r>
        <w:t>532.540</w:t>
      </w:r>
    </w:p>
    <w:p>
      <w:r>
        <w:t>5.072</w:t>
      </w:r>
    </w:p>
    <w:p>
      <w:r>
        <w:t>VI</w:t>
      </w:r>
    </w:p>
    <w:p>
      <w:r>
        <w:t>Chi phí cơ sở vật chất</w:t>
      </w:r>
    </w:p>
    <w:p>
      <w:r>
        <w:t>A</w:t>
      </w:r>
    </w:p>
    <w:p>
      <w:r>
        <w:t>Tại cơ sở Giáo dục nghề nghiệp</w:t>
      </w:r>
    </w:p>
    <w:p>
      <w:r>
        <w:t>5.723.218</w:t>
      </w:r>
    </w:p>
    <w:p>
      <w:r>
        <w:t>54.507</w:t>
      </w:r>
    </w:p>
    <w:p>
      <w:r>
        <w:t>1</w:t>
      </w:r>
    </w:p>
    <w:p>
      <w:r>
        <w:t>Phòng học lý thuyết</w:t>
      </w:r>
    </w:p>
    <w:p>
      <w:r>
        <w:t>m2 x h</w:t>
      </w:r>
    </w:p>
    <w:p>
      <w:r>
        <w:t>102,6</w:t>
      </w:r>
    </w:p>
    <w:p>
      <w:r>
        <w:t>367</w:t>
      </w:r>
    </w:p>
    <w:p>
      <w:r>
        <w:t>790.738</w:t>
      </w:r>
    </w:p>
    <w:p>
      <w:r>
        <w:t>7.531</w:t>
      </w:r>
    </w:p>
    <w:p>
      <w:r>
        <w:t>2</w:t>
      </w:r>
    </w:p>
    <w:p>
      <w:r>
        <w:t>Phòng thực hành</w:t>
      </w:r>
    </w:p>
    <w:p>
      <w:r>
        <w:t>m2 x h</w:t>
      </w:r>
    </w:p>
    <w:p>
      <w:r>
        <w:t>960</w:t>
      </w:r>
    </w:p>
    <w:p>
      <w:r>
        <w:t>367</w:t>
      </w:r>
    </w:p>
    <w:p>
      <w:r>
        <w:t>4.932.480</w:t>
      </w:r>
    </w:p>
    <w:p>
      <w:r>
        <w:t>46.976</w:t>
      </w:r>
    </w:p>
    <w:p>
      <w:r>
        <w:t>B</w:t>
      </w:r>
    </w:p>
    <w:p>
      <w:r>
        <w:t>Lưu động</w:t>
      </w:r>
    </w:p>
    <w:p>
      <w:r>
        <w:t>9.000.000</w:t>
      </w:r>
    </w:p>
    <w:p>
      <w:r>
        <w:t>85.714</w:t>
      </w:r>
    </w:p>
    <w:p>
      <w:r>
        <w:t>1</w:t>
      </w:r>
    </w:p>
    <w:p>
      <w:r>
        <w:t>Thuê phòng học</w:t>
      </w:r>
    </w:p>
    <w:p>
      <w:r>
        <w:t>Tháng</w:t>
      </w:r>
    </w:p>
    <w:p>
      <w:r>
        <w:t>3</w:t>
      </w:r>
    </w:p>
    <w:p>
      <w:r>
        <w:t>2.000.000</w:t>
      </w:r>
    </w:p>
    <w:p>
      <w:r>
        <w:t>6.000.000</w:t>
      </w:r>
    </w:p>
    <w:p>
      <w:r>
        <w:t>57.143</w:t>
      </w:r>
    </w:p>
    <w:p>
      <w:r>
        <w:t>2</w:t>
      </w:r>
    </w:p>
    <w:p>
      <w:r>
        <w:t>Thuê phương tiện vận chuyển thiết bị giảng dạy</w:t>
      </w:r>
    </w:p>
    <w:p>
      <w:r>
        <w:t>Lần</w:t>
      </w:r>
    </w:p>
    <w:p>
      <w:r>
        <w:t>2</w:t>
      </w:r>
    </w:p>
    <w:p>
      <w:r>
        <w:t>1.500.000</w:t>
      </w:r>
    </w:p>
    <w:p>
      <w:r>
        <w:t>3.000.000</w:t>
      </w:r>
    </w:p>
    <w:p>
      <w:r>
        <w:t>28.571</w:t>
      </w:r>
    </w:p>
    <w:p>
      <w:r>
        <w:t>Tổng: I+II+III+IV+V+VI (A): Tại cơ sở GDNN</w:t>
      </w:r>
    </w:p>
    <w:p>
      <w:r>
        <w:t>140.253.930</w:t>
      </w:r>
    </w:p>
    <w:p>
      <w:r>
        <w:t>1.335.752</w:t>
      </w:r>
    </w:p>
    <w:p>
      <w:r>
        <w:t>Tổng: I+II+III+IV+V+VI (B): Lưu động</w:t>
      </w:r>
    </w:p>
    <w:p>
      <w:r>
        <w:t>143.530.712</w:t>
      </w:r>
    </w:p>
    <w:p>
      <w:r>
        <w:t>1.366.959</w:t>
      </w:r>
    </w:p>
    <w:p>
      <w:r>
        <w:t>PHỤ LỤC 20</w:t>
      </w:r>
    </w:p>
    <w:p>
      <w:r>
        <w:t>ĐỊNH MỨC CHI PHÍ ĐÀO TẠO NGHỀ: TRỒNG RAU AN TOÀN TRÌNH ĐỘ SƠ CẤP- BẬC 1</w:t>
      </w:r>
    </w:p>
    <w:p>
      <w:r>
        <w:t>(Ban hành kèm theo Quyết định số 3966/QĐ-UBND ngày 27/10/2023 của UBND tỉnh)</w:t>
      </w:r>
    </w:p>
    <w:p>
      <w:r>
        <w:t>STT</w:t>
      </w:r>
    </w:p>
    <w:p>
      <w:r>
        <w:t>Mức chi phí đào tạo</w:t>
      </w:r>
    </w:p>
    <w:p>
      <w:r>
        <w:t>Đơn vị   tính</w:t>
      </w:r>
    </w:p>
    <w:p>
      <w:r>
        <w:t>Số lượng</w:t>
      </w:r>
    </w:p>
    <w:p>
      <w:r>
        <w:t>Đơn giá   (VNĐ)</w:t>
      </w:r>
    </w:p>
    <w:p>
      <w:r>
        <w:t>Thành tiền   (VNĐ)</w:t>
      </w:r>
    </w:p>
    <w:p>
      <w:r>
        <w:t>Định mức   1hv/tháng</w:t>
      </w:r>
    </w:p>
    <w:p>
      <w:r>
        <w:t>I</w:t>
      </w:r>
    </w:p>
    <w:p>
      <w:r>
        <w:t>Chi phí chung</w:t>
      </w:r>
    </w:p>
    <w:p>
      <w:r>
        <w:t>14.850.000</w:t>
      </w:r>
    </w:p>
    <w:p>
      <w:r>
        <w:t>141.429</w:t>
      </w:r>
    </w:p>
    <w:p>
      <w:r>
        <w:t>1</w:t>
      </w:r>
    </w:p>
    <w:p>
      <w:r>
        <w:t>Tuyển sinh</w:t>
      </w:r>
    </w:p>
    <w:p>
      <w:r>
        <w:t>Học viên</w:t>
      </w:r>
    </w:p>
    <w:p>
      <w:r>
        <w:t>35</w:t>
      </w:r>
    </w:p>
    <w:p>
      <w:r>
        <w:t>200.000</w:t>
      </w:r>
    </w:p>
    <w:p>
      <w:r>
        <w:t>7.000.000</w:t>
      </w:r>
    </w:p>
    <w:p>
      <w:r>
        <w:t>66.667</w:t>
      </w:r>
    </w:p>
    <w:p>
      <w:r>
        <w:t>2</w:t>
      </w:r>
    </w:p>
    <w:p>
      <w:r>
        <w:t>Khai giảng, Bế giảng</w:t>
      </w:r>
    </w:p>
    <w:p>
      <w:r>
        <w:t>Lần</w:t>
      </w:r>
    </w:p>
    <w:p>
      <w:r>
        <w:t>2</w:t>
      </w:r>
    </w:p>
    <w:p>
      <w:r>
        <w:t>1.500.000</w:t>
      </w:r>
    </w:p>
    <w:p>
      <w:r>
        <w:t>3.000.000</w:t>
      </w:r>
    </w:p>
    <w:p>
      <w:r>
        <w:t>28.571</w:t>
      </w:r>
    </w:p>
    <w:p>
      <w:r>
        <w:t>3</w:t>
      </w:r>
    </w:p>
    <w:p>
      <w:r>
        <w:t>Hội đồng xét tốt nghiệp</w:t>
      </w:r>
    </w:p>
    <w:p>
      <w:r>
        <w:t>Người</w:t>
      </w:r>
    </w:p>
    <w:p>
      <w:r>
        <w:t>5</w:t>
      </w:r>
    </w:p>
    <w:p>
      <w:r>
        <w:t>200.000</w:t>
      </w:r>
    </w:p>
    <w:p>
      <w:r>
        <w:t>1.000.000</w:t>
      </w:r>
    </w:p>
    <w:p>
      <w:r>
        <w:t>9.524</w:t>
      </w:r>
    </w:p>
    <w:p>
      <w:r>
        <w:t>4</w:t>
      </w:r>
    </w:p>
    <w:p>
      <w:r>
        <w:t>Phôi, In và cấp chứng chỉ</w:t>
      </w:r>
    </w:p>
    <w:p>
      <w:r>
        <w:t>Cái</w:t>
      </w:r>
    </w:p>
    <w:p>
      <w:r>
        <w:t>35</w:t>
      </w:r>
    </w:p>
    <w:p>
      <w:r>
        <w:t>50.000</w:t>
      </w:r>
    </w:p>
    <w:p>
      <w:r>
        <w:t>1.750.000</w:t>
      </w:r>
    </w:p>
    <w:p>
      <w:r>
        <w:t>16.667</w:t>
      </w:r>
    </w:p>
    <w:p>
      <w:r>
        <w:t>5</w:t>
      </w:r>
    </w:p>
    <w:p>
      <w:r>
        <w:t>Hồ sơ tuyển sinh, đào tạo, giáo trình, tài liệu học tập, văn phòng phẩm</w:t>
      </w:r>
    </w:p>
    <w:p>
      <w:r>
        <w:t>Bộ</w:t>
      </w:r>
    </w:p>
    <w:p>
      <w:r>
        <w:t>35</w:t>
      </w:r>
    </w:p>
    <w:p>
      <w:r>
        <w:t>60.000</w:t>
      </w:r>
    </w:p>
    <w:p>
      <w:r>
        <w:t>2.100.000</w:t>
      </w:r>
    </w:p>
    <w:p>
      <w:r>
        <w:t>20.000</w:t>
      </w:r>
    </w:p>
    <w:p>
      <w:r>
        <w:t>II</w:t>
      </w:r>
    </w:p>
    <w:p>
      <w:r>
        <w:t>Chi phí lao động</w:t>
      </w:r>
    </w:p>
    <w:p>
      <w:r>
        <w:t>70.784.560</w:t>
      </w:r>
    </w:p>
    <w:p>
      <w:r>
        <w:t>674.139</w:t>
      </w:r>
    </w:p>
    <w:p>
      <w:r>
        <w:t>1</w:t>
      </w:r>
    </w:p>
    <w:p>
      <w:r>
        <w:t>Giáo viên dạy lý thuyết</w:t>
      </w:r>
    </w:p>
    <w:p>
      <w:r>
        <w:t>Giờ</w:t>
      </w:r>
    </w:p>
    <w:p>
      <w:r>
        <w:t>1,71</w:t>
      </w:r>
    </w:p>
    <w:p>
      <w:r>
        <w:t>129.300</w:t>
      </w:r>
    </w:p>
    <w:p>
      <w:r>
        <w:t>7.738.605</w:t>
      </w:r>
    </w:p>
    <w:p>
      <w:r>
        <w:t>73.701</w:t>
      </w:r>
    </w:p>
    <w:p>
      <w:r>
        <w:t>2</w:t>
      </w:r>
    </w:p>
    <w:p>
      <w:r>
        <w:t>Giáo viên dạy thực hành</w:t>
      </w:r>
    </w:p>
    <w:p>
      <w:r>
        <w:t>Giờ</w:t>
      </w:r>
    </w:p>
    <w:p>
      <w:r>
        <w:t>13,33</w:t>
      </w:r>
    </w:p>
    <w:p>
      <w:r>
        <w:t>129.300</w:t>
      </w:r>
    </w:p>
    <w:p>
      <w:r>
        <w:t>60.324.915</w:t>
      </w:r>
    </w:p>
    <w:p>
      <w:r>
        <w:t>574.523</w:t>
      </w:r>
    </w:p>
    <w:p>
      <w:r>
        <w:t>3</w:t>
      </w:r>
    </w:p>
    <w:p>
      <w:r>
        <w:t>Chi phí quản lý</w:t>
      </w:r>
    </w:p>
    <w:p>
      <w:r>
        <w:t>Giờ</w:t>
      </w:r>
    </w:p>
    <w:p>
      <w:r>
        <w:t>2,26</w:t>
      </w:r>
    </w:p>
    <w:p>
      <w:r>
        <w:t>34.400</w:t>
      </w:r>
    </w:p>
    <w:p>
      <w:r>
        <w:t>2.721.040</w:t>
      </w:r>
    </w:p>
    <w:p>
      <w:r>
        <w:t>25.915</w:t>
      </w:r>
    </w:p>
    <w:p>
      <w:r>
        <w:t>III</w:t>
      </w:r>
    </w:p>
    <w:p>
      <w:r>
        <w:t>Chi phí thiết bị</w:t>
      </w:r>
    </w:p>
    <w:p>
      <w:r>
        <w:t>649.100</w:t>
      </w:r>
    </w:p>
    <w:p>
      <w:r>
        <w:t>6.182</w:t>
      </w:r>
    </w:p>
    <w:p>
      <w:r>
        <w:t>1</w:t>
      </w:r>
    </w:p>
    <w:p>
      <w:r>
        <w:t>Dụng cụ đo độ ẩm và PH đất</w:t>
      </w:r>
    </w:p>
    <w:p>
      <w:r>
        <w:t>Giờ</w:t>
      </w:r>
    </w:p>
    <w:p>
      <w:r>
        <w:t>0,06</w:t>
      </w:r>
    </w:p>
    <w:p>
      <w:r>
        <w:t>451</w:t>
      </w:r>
    </w:p>
    <w:p>
      <w:r>
        <w:t>948</w:t>
      </w:r>
    </w:p>
    <w:p>
      <w:r>
        <w:t>9</w:t>
      </w:r>
    </w:p>
    <w:p>
      <w:r>
        <w:t>2</w:t>
      </w:r>
    </w:p>
    <w:p>
      <w:r>
        <w:t>Máy vi tính</w:t>
      </w:r>
    </w:p>
    <w:p>
      <w:r>
        <w:t>Giờ</w:t>
      </w:r>
    </w:p>
    <w:p>
      <w:r>
        <w:t>1,71</w:t>
      </w:r>
    </w:p>
    <w:p>
      <w:r>
        <w:t>4.514</w:t>
      </w:r>
    </w:p>
    <w:p>
      <w:r>
        <w:t>270.156</w:t>
      </w:r>
    </w:p>
    <w:p>
      <w:r>
        <w:t>2.573</w:t>
      </w:r>
    </w:p>
    <w:p>
      <w:r>
        <w:t>3</w:t>
      </w:r>
    </w:p>
    <w:p>
      <w:r>
        <w:t>Máy chiếu/TV</w:t>
      </w:r>
    </w:p>
    <w:p>
      <w:r>
        <w:t>Giờ</w:t>
      </w:r>
    </w:p>
    <w:p>
      <w:r>
        <w:t>1,71</w:t>
      </w:r>
    </w:p>
    <w:p>
      <w:r>
        <w:t>4.514</w:t>
      </w:r>
    </w:p>
    <w:p>
      <w:r>
        <w:t>270.156</w:t>
      </w:r>
    </w:p>
    <w:p>
      <w:r>
        <w:t>2.573</w:t>
      </w:r>
    </w:p>
    <w:p>
      <w:r>
        <w:t>4</w:t>
      </w:r>
    </w:p>
    <w:p>
      <w:r>
        <w:t>Bộ dụng cụ làm đất</w:t>
      </w:r>
    </w:p>
    <w:p>
      <w:r>
        <w:t>Giờ</w:t>
      </w:r>
    </w:p>
    <w:p>
      <w:r>
        <w:t>7,78</w:t>
      </w:r>
    </w:p>
    <w:p>
      <w:r>
        <w:t>189</w:t>
      </w:r>
    </w:p>
    <w:p>
      <w:r>
        <w:t>51.359</w:t>
      </w:r>
    </w:p>
    <w:p>
      <w:r>
        <w:t>489</w:t>
      </w:r>
    </w:p>
    <w:p>
      <w:r>
        <w:t>5</w:t>
      </w:r>
    </w:p>
    <w:p>
      <w:r>
        <w:t>Dụng cụ gieo, ươm hạt giống</w:t>
      </w:r>
    </w:p>
    <w:p>
      <w:r>
        <w:t>Giờ</w:t>
      </w:r>
    </w:p>
    <w:p>
      <w:r>
        <w:t>0,33</w:t>
      </w:r>
    </w:p>
    <w:p>
      <w:r>
        <w:t>225</w:t>
      </w:r>
    </w:p>
    <w:p>
      <w:r>
        <w:t>2.603</w:t>
      </w:r>
    </w:p>
    <w:p>
      <w:r>
        <w:t>25</w:t>
      </w:r>
    </w:p>
    <w:p>
      <w:r>
        <w:t>6</w:t>
      </w:r>
    </w:p>
    <w:p>
      <w:r>
        <w:t>Bình tưới vòi sen</w:t>
      </w:r>
    </w:p>
    <w:p>
      <w:r>
        <w:t>Giờ</w:t>
      </w:r>
    </w:p>
    <w:p>
      <w:r>
        <w:t>0,66</w:t>
      </w:r>
    </w:p>
    <w:p>
      <w:r>
        <w:t>316</w:t>
      </w:r>
    </w:p>
    <w:p>
      <w:r>
        <w:t>7.292</w:t>
      </w:r>
    </w:p>
    <w:p>
      <w:r>
        <w:t>69</w:t>
      </w:r>
    </w:p>
    <w:p>
      <w:r>
        <w:t>7</w:t>
      </w:r>
    </w:p>
    <w:p>
      <w:r>
        <w:t>Bộ dụng cụ pha thuốc BVTV</w:t>
      </w:r>
    </w:p>
    <w:p>
      <w:r>
        <w:t>Giờ</w:t>
      </w:r>
    </w:p>
    <w:p>
      <w:r>
        <w:t>0,33</w:t>
      </w:r>
    </w:p>
    <w:p>
      <w:r>
        <w:t>406</w:t>
      </w:r>
    </w:p>
    <w:p>
      <w:r>
        <w:t>4.689</w:t>
      </w:r>
    </w:p>
    <w:p>
      <w:r>
        <w:t>45</w:t>
      </w:r>
    </w:p>
    <w:p>
      <w:r>
        <w:t>8</w:t>
      </w:r>
    </w:p>
    <w:p>
      <w:r>
        <w:t>Xe rùa</w:t>
      </w:r>
    </w:p>
    <w:p>
      <w:r>
        <w:t>Giờ</w:t>
      </w:r>
    </w:p>
    <w:p>
      <w:r>
        <w:t>0,33</w:t>
      </w:r>
    </w:p>
    <w:p>
      <w:r>
        <w:t>527</w:t>
      </w:r>
    </w:p>
    <w:p>
      <w:r>
        <w:t>6.088</w:t>
      </w:r>
    </w:p>
    <w:p>
      <w:r>
        <w:t>58</w:t>
      </w:r>
    </w:p>
    <w:p>
      <w:r>
        <w:t>9</w:t>
      </w:r>
    </w:p>
    <w:p>
      <w:r>
        <w:t>Bình phun thuốc BVTV</w:t>
      </w:r>
    </w:p>
    <w:p>
      <w:r>
        <w:t>Giờ</w:t>
      </w:r>
    </w:p>
    <w:p>
      <w:r>
        <w:t>0,33</w:t>
      </w:r>
    </w:p>
    <w:p>
      <w:r>
        <w:t>1.083</w:t>
      </w:r>
    </w:p>
    <w:p>
      <w:r>
        <w:t>12.509</w:t>
      </w:r>
    </w:p>
    <w:p>
      <w:r>
        <w:t>119</w:t>
      </w:r>
    </w:p>
    <w:p>
      <w:r>
        <w:t>10</w:t>
      </w:r>
    </w:p>
    <w:p>
      <w:r>
        <w:t>Máy bơm nước</w:t>
      </w:r>
    </w:p>
    <w:p>
      <w:r>
        <w:t>Giờ</w:t>
      </w:r>
    </w:p>
    <w:p>
      <w:r>
        <w:t>0,06</w:t>
      </w:r>
    </w:p>
    <w:p>
      <w:r>
        <w:t>332</w:t>
      </w:r>
    </w:p>
    <w:p>
      <w:r>
        <w:t>697</w:t>
      </w:r>
    </w:p>
    <w:p>
      <w:r>
        <w:t>7</w:t>
      </w:r>
    </w:p>
    <w:p>
      <w:r>
        <w:t>11</w:t>
      </w:r>
    </w:p>
    <w:p>
      <w:r>
        <w:t>Dây ống nước</w:t>
      </w:r>
    </w:p>
    <w:p>
      <w:r>
        <w:t>Giờ</w:t>
      </w:r>
    </w:p>
    <w:p>
      <w:r>
        <w:t>0,06</w:t>
      </w:r>
    </w:p>
    <w:p>
      <w:r>
        <w:t>1.204</w:t>
      </w:r>
    </w:p>
    <w:p>
      <w:r>
        <w:t>2.529</w:t>
      </w:r>
    </w:p>
    <w:p>
      <w:r>
        <w:t>24</w:t>
      </w:r>
    </w:p>
    <w:p>
      <w:r>
        <w:t>12</w:t>
      </w:r>
    </w:p>
    <w:p>
      <w:r>
        <w:t>Cân đồng hồ</w:t>
      </w:r>
    </w:p>
    <w:p>
      <w:r>
        <w:t>Giờ</w:t>
      </w:r>
    </w:p>
    <w:p>
      <w:r>
        <w:t>0,06</w:t>
      </w:r>
    </w:p>
    <w:p>
      <w:r>
        <w:t>376</w:t>
      </w:r>
    </w:p>
    <w:p>
      <w:r>
        <w:t>790</w:t>
      </w:r>
    </w:p>
    <w:p>
      <w:r>
        <w:t>8</w:t>
      </w:r>
    </w:p>
    <w:p>
      <w:r>
        <w:t>13</w:t>
      </w:r>
    </w:p>
    <w:p>
      <w:r>
        <w:t>Rổ/thau</w:t>
      </w:r>
    </w:p>
    <w:p>
      <w:r>
        <w:t>Giờ</w:t>
      </w:r>
    </w:p>
    <w:p>
      <w:r>
        <w:t>0,66</w:t>
      </w:r>
    </w:p>
    <w:p>
      <w:r>
        <w:t>677</w:t>
      </w:r>
    </w:p>
    <w:p>
      <w:r>
        <w:t>15.639</w:t>
      </w:r>
    </w:p>
    <w:p>
      <w:r>
        <w:t>149</w:t>
      </w:r>
    </w:p>
    <w:p>
      <w:r>
        <w:t>14</w:t>
      </w:r>
    </w:p>
    <w:p>
      <w:r>
        <w:t>Dao nhỏ</w:t>
      </w:r>
    </w:p>
    <w:p>
      <w:r>
        <w:t>Giờ</w:t>
      </w:r>
    </w:p>
    <w:p>
      <w:r>
        <w:t>0,33</w:t>
      </w:r>
    </w:p>
    <w:p>
      <w:r>
        <w:t>316</w:t>
      </w:r>
    </w:p>
    <w:p>
      <w:r>
        <w:t>3.646</w:t>
      </w:r>
    </w:p>
    <w:p>
      <w:r>
        <w:t>35</w:t>
      </w:r>
    </w:p>
    <w:p>
      <w:r>
        <w:t>IV</w:t>
      </w:r>
    </w:p>
    <w:p>
      <w:r>
        <w:t>Chi phí vật tư</w:t>
      </w:r>
    </w:p>
    <w:p>
      <w:r>
        <w:t>14.574.123</w:t>
      </w:r>
    </w:p>
    <w:p>
      <w:r>
        <w:t>138.801</w:t>
      </w:r>
    </w:p>
    <w:p>
      <w:r>
        <w:t>1</w:t>
      </w:r>
    </w:p>
    <w:p>
      <w:r>
        <w:t>Găng tay cao su</w:t>
      </w:r>
    </w:p>
    <w:p>
      <w:r>
        <w:t>Đôi</w:t>
      </w:r>
    </w:p>
    <w:p>
      <w:r>
        <w:t>1</w:t>
      </w:r>
    </w:p>
    <w:p>
      <w:r>
        <w:t>11.000</w:t>
      </w:r>
    </w:p>
    <w:p>
      <w:r>
        <w:t>385.000</w:t>
      </w:r>
    </w:p>
    <w:p>
      <w:r>
        <w:t>3.667</w:t>
      </w:r>
    </w:p>
    <w:p>
      <w:r>
        <w:t>2</w:t>
      </w:r>
    </w:p>
    <w:p>
      <w:r>
        <w:t>Khẩu trang</w:t>
      </w:r>
    </w:p>
    <w:p>
      <w:r>
        <w:t>Cái</w:t>
      </w:r>
    </w:p>
    <w:p>
      <w:r>
        <w:t>2</w:t>
      </w:r>
    </w:p>
    <w:p>
      <w:r>
        <w:t>1000</w:t>
      </w:r>
    </w:p>
    <w:p>
      <w:r>
        <w:t>70.000</w:t>
      </w:r>
    </w:p>
    <w:p>
      <w:r>
        <w:t>667</w:t>
      </w:r>
    </w:p>
    <w:p>
      <w:r>
        <w:t>3</w:t>
      </w:r>
    </w:p>
    <w:p>
      <w:r>
        <w:t>Túi ni lon</w:t>
      </w:r>
    </w:p>
    <w:p>
      <w:r>
        <w:t>Kg</w:t>
      </w:r>
    </w:p>
    <w:p>
      <w:r>
        <w:t>0,06</w:t>
      </w:r>
    </w:p>
    <w:p>
      <w:r>
        <w:t>55.000</w:t>
      </w:r>
    </w:p>
    <w:p>
      <w:r>
        <w:t>115.500</w:t>
      </w:r>
    </w:p>
    <w:p>
      <w:r>
        <w:t>1.100</w:t>
      </w:r>
    </w:p>
    <w:p>
      <w:r>
        <w:t>4</w:t>
      </w:r>
    </w:p>
    <w:p>
      <w:r>
        <w:t>Phân chuồng</w:t>
      </w:r>
    </w:p>
    <w:p>
      <w:r>
        <w:t>Kg</w:t>
      </w:r>
    </w:p>
    <w:p>
      <w:r>
        <w:t>50</w:t>
      </w:r>
    </w:p>
    <w:p>
      <w:r>
        <w:t>1.000</w:t>
      </w:r>
    </w:p>
    <w:p>
      <w:r>
        <w:t>1.750.000</w:t>
      </w:r>
    </w:p>
    <w:p>
      <w:r>
        <w:t>16.667</w:t>
      </w:r>
    </w:p>
    <w:p>
      <w:r>
        <w:t>5</w:t>
      </w:r>
    </w:p>
    <w:p>
      <w:r>
        <w:t>Vôi bột</w:t>
      </w:r>
    </w:p>
    <w:p>
      <w:r>
        <w:t>Kg</w:t>
      </w:r>
    </w:p>
    <w:p>
      <w:r>
        <w:t>1,67</w:t>
      </w:r>
    </w:p>
    <w:p>
      <w:r>
        <w:t>1.800</w:t>
      </w:r>
    </w:p>
    <w:p>
      <w:r>
        <w:t>105.210</w:t>
      </w:r>
    </w:p>
    <w:p>
      <w:r>
        <w:t>1.002</w:t>
      </w:r>
    </w:p>
    <w:p>
      <w:r>
        <w:t>6</w:t>
      </w:r>
    </w:p>
    <w:p>
      <w:r>
        <w:t>Phân lân</w:t>
      </w:r>
    </w:p>
    <w:p>
      <w:r>
        <w:t>Kg</w:t>
      </w:r>
    </w:p>
    <w:p>
      <w:r>
        <w:t>2,78</w:t>
      </w:r>
    </w:p>
    <w:p>
      <w:r>
        <w:t>5.000</w:t>
      </w:r>
    </w:p>
    <w:p>
      <w:r>
        <w:t>486.500</w:t>
      </w:r>
    </w:p>
    <w:p>
      <w:r>
        <w:t>4.633</w:t>
      </w:r>
    </w:p>
    <w:p>
      <w:r>
        <w:t>7</w:t>
      </w:r>
    </w:p>
    <w:p>
      <w:r>
        <w:t>Phân kali clorua</w:t>
      </w:r>
    </w:p>
    <w:p>
      <w:r>
        <w:t>Kg</w:t>
      </w:r>
    </w:p>
    <w:p>
      <w:r>
        <w:t>0,67</w:t>
      </w:r>
    </w:p>
    <w:p>
      <w:r>
        <w:t>14.000</w:t>
      </w:r>
    </w:p>
    <w:p>
      <w:r>
        <w:t>328.300</w:t>
      </w:r>
    </w:p>
    <w:p>
      <w:r>
        <w:t>3.127</w:t>
      </w:r>
    </w:p>
    <w:p>
      <w:r>
        <w:t>8</w:t>
      </w:r>
    </w:p>
    <w:p>
      <w:r>
        <w:t>Phân DAP</w:t>
      </w:r>
    </w:p>
    <w:p>
      <w:r>
        <w:t>Kg</w:t>
      </w:r>
    </w:p>
    <w:p>
      <w:r>
        <w:t>0,33</w:t>
      </w:r>
    </w:p>
    <w:p>
      <w:r>
        <w:t>25.000</w:t>
      </w:r>
    </w:p>
    <w:p>
      <w:r>
        <w:t>288.750</w:t>
      </w:r>
    </w:p>
    <w:p>
      <w:r>
        <w:t>2.750</w:t>
      </w:r>
    </w:p>
    <w:p>
      <w:r>
        <w:t>9</w:t>
      </w:r>
    </w:p>
    <w:p>
      <w:r>
        <w:t>Phân NPK</w:t>
      </w:r>
    </w:p>
    <w:p>
      <w:r>
        <w:t>Kg</w:t>
      </w:r>
    </w:p>
    <w:p>
      <w:r>
        <w:t>1</w:t>
      </w:r>
    </w:p>
    <w:p>
      <w:r>
        <w:t>19.000</w:t>
      </w:r>
    </w:p>
    <w:p>
      <w:r>
        <w:t>665.000</w:t>
      </w:r>
    </w:p>
    <w:p>
      <w:r>
        <w:t>6.333</w:t>
      </w:r>
    </w:p>
    <w:p>
      <w:r>
        <w:t>10</w:t>
      </w:r>
    </w:p>
    <w:p>
      <w:r>
        <w:t>Phân Urê</w:t>
      </w:r>
    </w:p>
    <w:p>
      <w:r>
        <w:t>Kg</w:t>
      </w:r>
    </w:p>
    <w:p>
      <w:r>
        <w:t>0,33</w:t>
      </w:r>
    </w:p>
    <w:p>
      <w:r>
        <w:t>11.000</w:t>
      </w:r>
    </w:p>
    <w:p>
      <w:r>
        <w:t>127.050</w:t>
      </w:r>
    </w:p>
    <w:p>
      <w:r>
        <w:t>1.210</w:t>
      </w:r>
    </w:p>
    <w:p>
      <w:r>
        <w:t>11</w:t>
      </w:r>
    </w:p>
    <w:p>
      <w:r>
        <w:t>Chế phẩm Trichoderma</w:t>
      </w:r>
    </w:p>
    <w:p>
      <w:r>
        <w:t>Kg</w:t>
      </w:r>
    </w:p>
    <w:p>
      <w:r>
        <w:t>0,11</w:t>
      </w:r>
    </w:p>
    <w:p>
      <w:r>
        <w:t>60.000</w:t>
      </w:r>
    </w:p>
    <w:p>
      <w:r>
        <w:t>231.000</w:t>
      </w:r>
    </w:p>
    <w:p>
      <w:r>
        <w:t>2.200</w:t>
      </w:r>
    </w:p>
    <w:p>
      <w:r>
        <w:t>12</w:t>
      </w:r>
    </w:p>
    <w:p>
      <w:r>
        <w:t>Thuốc trừ sâu</w:t>
      </w:r>
    </w:p>
    <w:p>
      <w:r>
        <w:t>Lít</w:t>
      </w:r>
    </w:p>
    <w:p>
      <w:r>
        <w:t>0,11</w:t>
      </w:r>
    </w:p>
    <w:p>
      <w:r>
        <w:t>400.000</w:t>
      </w:r>
    </w:p>
    <w:p>
      <w:r>
        <w:t>1.540.000</w:t>
      </w:r>
    </w:p>
    <w:p>
      <w:r>
        <w:t>14.667</w:t>
      </w:r>
    </w:p>
    <w:p>
      <w:r>
        <w:t>13</w:t>
      </w:r>
    </w:p>
    <w:p>
      <w:r>
        <w:t>Thuốc trừ bệnh</w:t>
      </w:r>
    </w:p>
    <w:p>
      <w:r>
        <w:t>Lít</w:t>
      </w:r>
    </w:p>
    <w:p>
      <w:r>
        <w:t>0,11</w:t>
      </w:r>
    </w:p>
    <w:p>
      <w:r>
        <w:t>210.000</w:t>
      </w:r>
    </w:p>
    <w:p>
      <w:r>
        <w:t>808.500</w:t>
      </w:r>
    </w:p>
    <w:p>
      <w:r>
        <w:t>7.700</w:t>
      </w:r>
    </w:p>
    <w:p>
      <w:r>
        <w:t>14</w:t>
      </w:r>
    </w:p>
    <w:p>
      <w:r>
        <w:t>Phân bón qua lá</w:t>
      </w:r>
    </w:p>
    <w:p>
      <w:r>
        <w:t>Lít</w:t>
      </w:r>
    </w:p>
    <w:p>
      <w:r>
        <w:t>0,06</w:t>
      </w:r>
    </w:p>
    <w:p>
      <w:r>
        <w:t>170.000</w:t>
      </w:r>
    </w:p>
    <w:p>
      <w:r>
        <w:t>357.000</w:t>
      </w:r>
    </w:p>
    <w:p>
      <w:r>
        <w:t>3.400</w:t>
      </w:r>
    </w:p>
    <w:p>
      <w:r>
        <w:t>15</w:t>
      </w:r>
    </w:p>
    <w:p>
      <w:r>
        <w:t>Cọc làm giàn</w:t>
      </w:r>
    </w:p>
    <w:p>
      <w:r>
        <w:t>Cây</w:t>
      </w:r>
    </w:p>
    <w:p>
      <w:r>
        <w:t>3,00</w:t>
      </w:r>
    </w:p>
    <w:p>
      <w:r>
        <w:t>2.000</w:t>
      </w:r>
    </w:p>
    <w:p>
      <w:r>
        <w:t>210.000</w:t>
      </w:r>
    </w:p>
    <w:p>
      <w:r>
        <w:t>2.000</w:t>
      </w:r>
    </w:p>
    <w:p>
      <w:r>
        <w:t>16</w:t>
      </w:r>
    </w:p>
    <w:p>
      <w:r>
        <w:t>Lưới mắc cáo</w:t>
      </w:r>
    </w:p>
    <w:p>
      <w:r>
        <w:t>Kg</w:t>
      </w:r>
    </w:p>
    <w:p>
      <w:r>
        <w:t>0,17</w:t>
      </w:r>
    </w:p>
    <w:p>
      <w:r>
        <w:t>60.000</w:t>
      </w:r>
    </w:p>
    <w:p>
      <w:r>
        <w:t>357.000</w:t>
      </w:r>
    </w:p>
    <w:p>
      <w:r>
        <w:t>3.400</w:t>
      </w:r>
    </w:p>
    <w:p>
      <w:r>
        <w:t>17</w:t>
      </w:r>
    </w:p>
    <w:p>
      <w:r>
        <w:t>Lưới râm</w:t>
      </w:r>
    </w:p>
    <w:p>
      <w:r>
        <w:t>Kg</w:t>
      </w:r>
    </w:p>
    <w:p>
      <w:r>
        <w:t>0,22</w:t>
      </w:r>
    </w:p>
    <w:p>
      <w:r>
        <w:t>35.000</w:t>
      </w:r>
    </w:p>
    <w:p>
      <w:r>
        <w:t>269.500</w:t>
      </w:r>
    </w:p>
    <w:p>
      <w:r>
        <w:t>2.567</w:t>
      </w:r>
    </w:p>
    <w:p>
      <w:r>
        <w:t>18</w:t>
      </w:r>
    </w:p>
    <w:p>
      <w:r>
        <w:t>Dây kẽm cột</w:t>
      </w:r>
    </w:p>
    <w:p>
      <w:r>
        <w:t>Kg</w:t>
      </w:r>
    </w:p>
    <w:p>
      <w:r>
        <w:t>0,28</w:t>
      </w:r>
    </w:p>
    <w:p>
      <w:r>
        <w:t>25.000</w:t>
      </w:r>
    </w:p>
    <w:p>
      <w:r>
        <w:t>245.000</w:t>
      </w:r>
    </w:p>
    <w:p>
      <w:r>
        <w:t>2.333</w:t>
      </w:r>
    </w:p>
    <w:p>
      <w:r>
        <w:t>19</w:t>
      </w:r>
    </w:p>
    <w:p>
      <w:r>
        <w:t>Bạc nilon 2 màu</w:t>
      </w:r>
    </w:p>
    <w:p>
      <w:r>
        <w:t>Cuộn</w:t>
      </w:r>
    </w:p>
    <w:p>
      <w:r>
        <w:t>0,11</w:t>
      </w:r>
    </w:p>
    <w:p>
      <w:r>
        <w:t>450.000</w:t>
      </w:r>
    </w:p>
    <w:p>
      <w:r>
        <w:t>1.732.500</w:t>
      </w:r>
    </w:p>
    <w:p>
      <w:r>
        <w:t>16.500</w:t>
      </w:r>
    </w:p>
    <w:p>
      <w:r>
        <w:t>20</w:t>
      </w:r>
    </w:p>
    <w:p>
      <w:r>
        <w:t>Rơm rạ khô</w:t>
      </w:r>
    </w:p>
    <w:p>
      <w:r>
        <w:t>Cuộn</w:t>
      </w:r>
    </w:p>
    <w:p>
      <w:r>
        <w:t>0,28</w:t>
      </w:r>
    </w:p>
    <w:p>
      <w:r>
        <w:t>45.000</w:t>
      </w:r>
    </w:p>
    <w:p>
      <w:r>
        <w:t>441.000</w:t>
      </w:r>
    </w:p>
    <w:p>
      <w:r>
        <w:t>4.200</w:t>
      </w:r>
    </w:p>
    <w:p>
      <w:r>
        <w:t>21</w:t>
      </w:r>
    </w:p>
    <w:p>
      <w:r>
        <w:t>Giống cải xanh</w:t>
      </w:r>
    </w:p>
    <w:p>
      <w:r>
        <w:t>Gram</w:t>
      </w:r>
    </w:p>
    <w:p>
      <w:r>
        <w:t>11,1</w:t>
      </w:r>
    </w:p>
    <w:p>
      <w:r>
        <w:t>250</w:t>
      </w:r>
    </w:p>
    <w:p>
      <w:r>
        <w:t>97.125</w:t>
      </w:r>
    </w:p>
    <w:p>
      <w:r>
        <w:t>925</w:t>
      </w:r>
    </w:p>
    <w:p>
      <w:r>
        <w:t>22</w:t>
      </w:r>
    </w:p>
    <w:p>
      <w:r>
        <w:t>Giống cải ngọt</w:t>
      </w:r>
    </w:p>
    <w:p>
      <w:r>
        <w:t>Gram</w:t>
      </w:r>
    </w:p>
    <w:p>
      <w:r>
        <w:t>11,1</w:t>
      </w:r>
    </w:p>
    <w:p>
      <w:r>
        <w:t>500</w:t>
      </w:r>
    </w:p>
    <w:p>
      <w:r>
        <w:t>194.250</w:t>
      </w:r>
    </w:p>
    <w:p>
      <w:r>
        <w:t>1.850</w:t>
      </w:r>
    </w:p>
    <w:p>
      <w:r>
        <w:t>23</w:t>
      </w:r>
    </w:p>
    <w:p>
      <w:r>
        <w:t>Giống rau dền</w:t>
      </w:r>
    </w:p>
    <w:p>
      <w:r>
        <w:t>Gram</w:t>
      </w:r>
    </w:p>
    <w:p>
      <w:r>
        <w:t>1,11</w:t>
      </w:r>
    </w:p>
    <w:p>
      <w:r>
        <w:t>600</w:t>
      </w:r>
    </w:p>
    <w:p>
      <w:r>
        <w:t>23.310</w:t>
      </w:r>
    </w:p>
    <w:p>
      <w:r>
        <w:t>222</w:t>
      </w:r>
    </w:p>
    <w:p>
      <w:r>
        <w:t>24</w:t>
      </w:r>
    </w:p>
    <w:p>
      <w:r>
        <w:t>Giống mồng tơi</w:t>
      </w:r>
    </w:p>
    <w:p>
      <w:r>
        <w:t>Gram</w:t>
      </w:r>
    </w:p>
    <w:p>
      <w:r>
        <w:t>5,56</w:t>
      </w:r>
    </w:p>
    <w:p>
      <w:r>
        <w:t>1.250</w:t>
      </w:r>
    </w:p>
    <w:p>
      <w:r>
        <w:t>243.250</w:t>
      </w:r>
    </w:p>
    <w:p>
      <w:r>
        <w:t>2.317</w:t>
      </w:r>
    </w:p>
    <w:p>
      <w:r>
        <w:t>25</w:t>
      </w:r>
    </w:p>
    <w:p>
      <w:r>
        <w:t>Giống xà lách cuộn</w:t>
      </w:r>
    </w:p>
    <w:p>
      <w:r>
        <w:t>Gram</w:t>
      </w:r>
    </w:p>
    <w:p>
      <w:r>
        <w:t>1,11</w:t>
      </w:r>
    </w:p>
    <w:p>
      <w:r>
        <w:t>20.000</w:t>
      </w:r>
    </w:p>
    <w:p>
      <w:r>
        <w:t>777.000</w:t>
      </w:r>
    </w:p>
    <w:p>
      <w:r>
        <w:t>7.400</w:t>
      </w:r>
    </w:p>
    <w:p>
      <w:r>
        <w:t>26</w:t>
      </w:r>
    </w:p>
    <w:p>
      <w:r>
        <w:t>Giống đậu đũa</w:t>
      </w:r>
    </w:p>
    <w:p>
      <w:r>
        <w:t>Gram</w:t>
      </w:r>
    </w:p>
    <w:p>
      <w:r>
        <w:t>5,56</w:t>
      </w:r>
    </w:p>
    <w:p>
      <w:r>
        <w:t>750</w:t>
      </w:r>
    </w:p>
    <w:p>
      <w:r>
        <w:t>145.950</w:t>
      </w:r>
    </w:p>
    <w:p>
      <w:r>
        <w:t>1.390</w:t>
      </w:r>
    </w:p>
    <w:p>
      <w:r>
        <w:t>27</w:t>
      </w:r>
    </w:p>
    <w:p>
      <w:r>
        <w:t>Giống đậu cove</w:t>
      </w:r>
    </w:p>
    <w:p>
      <w:r>
        <w:t>Gram</w:t>
      </w:r>
    </w:p>
    <w:p>
      <w:r>
        <w:t>5,56</w:t>
      </w:r>
    </w:p>
    <w:p>
      <w:r>
        <w:t>400</w:t>
      </w:r>
    </w:p>
    <w:p>
      <w:r>
        <w:t>77.840</w:t>
      </w:r>
    </w:p>
    <w:p>
      <w:r>
        <w:t>741</w:t>
      </w:r>
    </w:p>
    <w:p>
      <w:r>
        <w:t>28</w:t>
      </w:r>
    </w:p>
    <w:p>
      <w:r>
        <w:t>Giống dưa leo</w:t>
      </w:r>
    </w:p>
    <w:p>
      <w:r>
        <w:t>Gram</w:t>
      </w:r>
    </w:p>
    <w:p>
      <w:r>
        <w:t>1,11</w:t>
      </w:r>
    </w:p>
    <w:p>
      <w:r>
        <w:t>20.000</w:t>
      </w:r>
    </w:p>
    <w:p>
      <w:r>
        <w:t>777.000</w:t>
      </w:r>
    </w:p>
    <w:p>
      <w:r>
        <w:t>7.400</w:t>
      </w:r>
    </w:p>
    <w:p>
      <w:r>
        <w:t>29</w:t>
      </w:r>
    </w:p>
    <w:p>
      <w:r>
        <w:t>Giống cà chua</w:t>
      </w:r>
    </w:p>
    <w:p>
      <w:r>
        <w:t>Gram</w:t>
      </w:r>
    </w:p>
    <w:p>
      <w:r>
        <w:t>2,22</w:t>
      </w:r>
    </w:p>
    <w:p>
      <w:r>
        <w:t>20.000</w:t>
      </w:r>
    </w:p>
    <w:p>
      <w:r>
        <w:t>1.554.000</w:t>
      </w:r>
    </w:p>
    <w:p>
      <w:r>
        <w:t>14.800</w:t>
      </w:r>
    </w:p>
    <w:p>
      <w:r>
        <w:t>30</w:t>
      </w:r>
    </w:p>
    <w:p>
      <w:r>
        <w:t>Giống củ hành</w:t>
      </w:r>
    </w:p>
    <w:p>
      <w:r>
        <w:t>Gram</w:t>
      </w:r>
    </w:p>
    <w:p>
      <w:r>
        <w:t>0,22</w:t>
      </w:r>
    </w:p>
    <w:p>
      <w:r>
        <w:t>500</w:t>
      </w:r>
    </w:p>
    <w:p>
      <w:r>
        <w:t>3.850</w:t>
      </w:r>
    </w:p>
    <w:p>
      <w:r>
        <w:t>37</w:t>
      </w:r>
    </w:p>
    <w:p>
      <w:r>
        <w:t>31</w:t>
      </w:r>
    </w:p>
    <w:p>
      <w:r>
        <w:t>Giống củ cải</w:t>
      </w:r>
    </w:p>
    <w:p>
      <w:r>
        <w:t>Gram</w:t>
      </w:r>
    </w:p>
    <w:p>
      <w:r>
        <w:t>5,56</w:t>
      </w:r>
    </w:p>
    <w:p>
      <w:r>
        <w:t>750</w:t>
      </w:r>
    </w:p>
    <w:p>
      <w:r>
        <w:t>145.950</w:t>
      </w:r>
    </w:p>
    <w:p>
      <w:r>
        <w:t>1.390</w:t>
      </w:r>
    </w:p>
    <w:p>
      <w:r>
        <w:t>32</w:t>
      </w:r>
    </w:p>
    <w:p>
      <w:r>
        <w:t>Giống cà rốt</w:t>
      </w:r>
    </w:p>
    <w:p>
      <w:r>
        <w:t>Gram</w:t>
      </w:r>
    </w:p>
    <w:p>
      <w:r>
        <w:t>0,83</w:t>
      </w:r>
    </w:p>
    <w:p>
      <w:r>
        <w:t>750</w:t>
      </w:r>
    </w:p>
    <w:p>
      <w:r>
        <w:t>21.788</w:t>
      </w:r>
    </w:p>
    <w:p>
      <w:r>
        <w:t>208</w:t>
      </w:r>
    </w:p>
    <w:p>
      <w:r>
        <w:t>V</w:t>
      </w:r>
    </w:p>
    <w:p>
      <w:r>
        <w:t>Điện năng tiêu thụ</w:t>
      </w:r>
    </w:p>
    <w:p>
      <w:r>
        <w:t>kwk/hv</w:t>
      </w:r>
    </w:p>
    <w:p>
      <w:r>
        <w:t>12,4</w:t>
      </w:r>
    </w:p>
    <w:p>
      <w:r>
        <w:t>2.134</w:t>
      </w:r>
    </w:p>
    <w:p>
      <w:r>
        <w:t>926.156</w:t>
      </w:r>
    </w:p>
    <w:p>
      <w:r>
        <w:t>8.821</w:t>
      </w:r>
    </w:p>
    <w:p>
      <w:r>
        <w:t>VI</w:t>
      </w:r>
    </w:p>
    <w:p>
      <w:r>
        <w:t>Chi phí cơ sở vật chất</w:t>
      </w:r>
    </w:p>
    <w:p>
      <w:r>
        <w:t>A</w:t>
      </w:r>
    </w:p>
    <w:p>
      <w:r>
        <w:t>Tại cơ sở Giáo dục nghề nghiệp</w:t>
      </w:r>
    </w:p>
    <w:p>
      <w:r>
        <w:t>5.723.218</w:t>
      </w:r>
    </w:p>
    <w:p>
      <w:r>
        <w:t>54.507</w:t>
      </w:r>
    </w:p>
    <w:p>
      <w:r>
        <w:t>1</w:t>
      </w:r>
    </w:p>
    <w:p>
      <w:r>
        <w:t>Phòng học lý thuyết</w:t>
      </w:r>
    </w:p>
    <w:p>
      <w:r>
        <w:t>m2 x h</w:t>
      </w:r>
    </w:p>
    <w:p>
      <w:r>
        <w:t>102,6</w:t>
      </w:r>
    </w:p>
    <w:p>
      <w:r>
        <w:t>367</w:t>
      </w:r>
    </w:p>
    <w:p>
      <w:r>
        <w:t>790.738</w:t>
      </w:r>
    </w:p>
    <w:p>
      <w:r>
        <w:t>7.531</w:t>
      </w:r>
    </w:p>
    <w:p>
      <w:r>
        <w:t>2</w:t>
      </w:r>
    </w:p>
    <w:p>
      <w:r>
        <w:t>Phòng thực hành</w:t>
      </w:r>
    </w:p>
    <w:p>
      <w:r>
        <w:t>m2 x h</w:t>
      </w:r>
    </w:p>
    <w:p>
      <w:r>
        <w:t>960</w:t>
      </w:r>
    </w:p>
    <w:p>
      <w:r>
        <w:t>367</w:t>
      </w:r>
    </w:p>
    <w:p>
      <w:r>
        <w:t>4.932.480</w:t>
      </w:r>
    </w:p>
    <w:p>
      <w:r>
        <w:t>46.976</w:t>
      </w:r>
    </w:p>
    <w:p>
      <w:r>
        <w:t>B</w:t>
      </w:r>
    </w:p>
    <w:p>
      <w:r>
        <w:t>Lưu động</w:t>
      </w:r>
    </w:p>
    <w:p>
      <w:r>
        <w:t>10.000.000</w:t>
      </w:r>
    </w:p>
    <w:p>
      <w:r>
        <w:t>95.238</w:t>
      </w:r>
    </w:p>
    <w:p>
      <w:r>
        <w:t>1</w:t>
      </w:r>
    </w:p>
    <w:p>
      <w:r>
        <w:t>Thuê phòng học</w:t>
      </w:r>
    </w:p>
    <w:p>
      <w:r>
        <w:t>Tháng</w:t>
      </w:r>
    </w:p>
    <w:p>
      <w:r>
        <w:t>3</w:t>
      </w:r>
    </w:p>
    <w:p>
      <w:r>
        <w:t>2.000.000</w:t>
      </w:r>
    </w:p>
    <w:p>
      <w:r>
        <w:t>6.000.000</w:t>
      </w:r>
    </w:p>
    <w:p>
      <w:r>
        <w:t>57.143</w:t>
      </w:r>
    </w:p>
    <w:p>
      <w:r>
        <w:t>2</w:t>
      </w:r>
    </w:p>
    <w:p>
      <w:r>
        <w:t>Thuê phương tiện vận chuyển thiết bị giảng dạy</w:t>
      </w:r>
    </w:p>
    <w:p>
      <w:r>
        <w:t>Lần</w:t>
      </w:r>
    </w:p>
    <w:p>
      <w:r>
        <w:t>2</w:t>
      </w:r>
    </w:p>
    <w:p>
      <w:r>
        <w:t>1.500.000</w:t>
      </w:r>
    </w:p>
    <w:p>
      <w:r>
        <w:t>3.000.000</w:t>
      </w:r>
    </w:p>
    <w:p>
      <w:r>
        <w:t>28.571</w:t>
      </w:r>
    </w:p>
    <w:p>
      <w:r>
        <w:t>3</w:t>
      </w:r>
    </w:p>
    <w:p>
      <w:r>
        <w:t>Thuê đất thực hành</w:t>
      </w:r>
    </w:p>
    <w:p>
      <w:r>
        <w:t>m2</w:t>
      </w:r>
    </w:p>
    <w:p>
      <w:r>
        <w:t>500</w:t>
      </w:r>
    </w:p>
    <w:p>
      <w:r>
        <w:t>2.000</w:t>
      </w:r>
    </w:p>
    <w:p>
      <w:r>
        <w:t>1.000.000</w:t>
      </w:r>
    </w:p>
    <w:p>
      <w:r>
        <w:t>9.524</w:t>
      </w:r>
    </w:p>
    <w:p>
      <w:r>
        <w:t>Tổng: I+II+III+IV+V+VI (A): Tại cơ sở GDNN</w:t>
      </w:r>
    </w:p>
    <w:p>
      <w:r>
        <w:t>107.507.157</w:t>
      </w:r>
    </w:p>
    <w:p>
      <w:r>
        <w:t>1.023.878</w:t>
      </w:r>
    </w:p>
    <w:p>
      <w:r>
        <w:t>Tổng: I+II+III+IV+V+VI (B): Lưu động</w:t>
      </w:r>
    </w:p>
    <w:p>
      <w:r>
        <w:t>117.507.157</w:t>
      </w:r>
    </w:p>
    <w:p>
      <w:r>
        <w:t>1.119.116</w:t>
      </w:r>
    </w:p>
    <w:p>
      <w:r>
        <w:t>PHỤ LỤC 21</w:t>
      </w:r>
    </w:p>
    <w:p>
      <w:r>
        <w:t>ĐỊNH MỨC CHI PHÍ ĐÀO TẠO NGHỀ LẮP ĐẶT ĐIỆN NỘI THẤT TRÌNH ĐỘ SƠ CẤP BẬC 1</w:t>
      </w:r>
    </w:p>
    <w:p>
      <w:r>
        <w:t>(Ban hành kèm theo Quyết định số 3966/QĐ-UBND ngày 27/10/2023 của UBND tỉnh)</w:t>
      </w:r>
    </w:p>
    <w:p>
      <w:r>
        <w:t>STT</w:t>
      </w:r>
    </w:p>
    <w:p>
      <w:r>
        <w:t>Mức chi phí đào tạo</w:t>
      </w:r>
    </w:p>
    <w:p>
      <w:r>
        <w:t>Đơn vị   tính</w:t>
      </w:r>
    </w:p>
    <w:p>
      <w:r>
        <w:t>Số lượng</w:t>
      </w:r>
    </w:p>
    <w:p>
      <w:r>
        <w:t>Đơn giá   (VNĐ)</w:t>
      </w:r>
    </w:p>
    <w:p>
      <w:r>
        <w:t>Thành tiền   (VNĐ)</w:t>
      </w:r>
    </w:p>
    <w:p>
      <w:r>
        <w:t>Định mức   1hv/tháng</w:t>
      </w:r>
    </w:p>
    <w:p>
      <w:r>
        <w:t>I</w:t>
      </w:r>
    </w:p>
    <w:p>
      <w:r>
        <w:t>Chi phí chung</w:t>
      </w:r>
    </w:p>
    <w:p>
      <w:r>
        <w:t>14.850.000</w:t>
      </w:r>
    </w:p>
    <w:p>
      <w:r>
        <w:t>141.429</w:t>
      </w:r>
    </w:p>
    <w:p>
      <w:r>
        <w:t>1</w:t>
      </w:r>
    </w:p>
    <w:p>
      <w:r>
        <w:t>Tuyển sinh</w:t>
      </w:r>
    </w:p>
    <w:p>
      <w:r>
        <w:t>Học viên</w:t>
      </w:r>
    </w:p>
    <w:p>
      <w:r>
        <w:t>35</w:t>
      </w:r>
    </w:p>
    <w:p>
      <w:r>
        <w:t>200.000</w:t>
      </w:r>
    </w:p>
    <w:p>
      <w:r>
        <w:t>7.000.000</w:t>
      </w:r>
    </w:p>
    <w:p>
      <w:r>
        <w:t>66.667</w:t>
      </w:r>
    </w:p>
    <w:p>
      <w:r>
        <w:t>2</w:t>
      </w:r>
    </w:p>
    <w:p>
      <w:r>
        <w:t>Khai giảng, Bế giảng</w:t>
      </w:r>
    </w:p>
    <w:p>
      <w:r>
        <w:t>Lần</w:t>
      </w:r>
    </w:p>
    <w:p>
      <w:r>
        <w:t>2</w:t>
      </w:r>
    </w:p>
    <w:p>
      <w:r>
        <w:t>1.500.000</w:t>
      </w:r>
    </w:p>
    <w:p>
      <w:r>
        <w:t>3.000.000</w:t>
      </w:r>
    </w:p>
    <w:p>
      <w:r>
        <w:t>28.571</w:t>
      </w:r>
    </w:p>
    <w:p>
      <w:r>
        <w:t>3</w:t>
      </w:r>
    </w:p>
    <w:p>
      <w:r>
        <w:t>Hội đồng xét tốt nghiệp</w:t>
      </w:r>
    </w:p>
    <w:p>
      <w:r>
        <w:t>Người</w:t>
      </w:r>
    </w:p>
    <w:p>
      <w:r>
        <w:t>5</w:t>
      </w:r>
    </w:p>
    <w:p>
      <w:r>
        <w:t>200.000</w:t>
      </w:r>
    </w:p>
    <w:p>
      <w:r>
        <w:t>1.000.000</w:t>
      </w:r>
    </w:p>
    <w:p>
      <w:r>
        <w:t>9.524</w:t>
      </w:r>
    </w:p>
    <w:p>
      <w:r>
        <w:t>4</w:t>
      </w:r>
    </w:p>
    <w:p>
      <w:r>
        <w:t>Phôi, In và cấp chứng chỉ</w:t>
      </w:r>
    </w:p>
    <w:p>
      <w:r>
        <w:t>Cái</w:t>
      </w:r>
    </w:p>
    <w:p>
      <w:r>
        <w:t>35</w:t>
      </w:r>
    </w:p>
    <w:p>
      <w:r>
        <w:t>50.000</w:t>
      </w:r>
    </w:p>
    <w:p>
      <w:r>
        <w:t>1.750.000</w:t>
      </w:r>
    </w:p>
    <w:p>
      <w:r>
        <w:t>16.667</w:t>
      </w:r>
    </w:p>
    <w:p>
      <w:r>
        <w:t>5</w:t>
      </w:r>
    </w:p>
    <w:p>
      <w:r>
        <w:t>Hồ sơ tuyển sinh, đào tạo, giáo trình, tài liệu học tập, văn phòng phẩm</w:t>
      </w:r>
    </w:p>
    <w:p>
      <w:r>
        <w:t>Bộ</w:t>
      </w:r>
    </w:p>
    <w:p>
      <w:r>
        <w:t>35</w:t>
      </w:r>
    </w:p>
    <w:p>
      <w:r>
        <w:t>60.000</w:t>
      </w:r>
    </w:p>
    <w:p>
      <w:r>
        <w:t>2.100.000</w:t>
      </w:r>
    </w:p>
    <w:p>
      <w:r>
        <w:t>20.000</w:t>
      </w:r>
    </w:p>
    <w:p>
      <w:r>
        <w:t>II</w:t>
      </w:r>
    </w:p>
    <w:p>
      <w:r>
        <w:t>Chi phí lao động</w:t>
      </w:r>
    </w:p>
    <w:p>
      <w:r>
        <w:t>70.779.744</w:t>
      </w:r>
    </w:p>
    <w:p>
      <w:r>
        <w:t>674.093</w:t>
      </w:r>
    </w:p>
    <w:p>
      <w:r>
        <w:t>1</w:t>
      </w:r>
    </w:p>
    <w:p>
      <w:r>
        <w:t>Giáo viên dạy lý thuyết</w:t>
      </w:r>
    </w:p>
    <w:p>
      <w:r>
        <w:t>Giờ</w:t>
      </w:r>
    </w:p>
    <w:p>
      <w:r>
        <w:t>1,71</w:t>
      </w:r>
    </w:p>
    <w:p>
      <w:r>
        <w:t>129.300</w:t>
      </w:r>
    </w:p>
    <w:p>
      <w:r>
        <w:t>7.738.605</w:t>
      </w:r>
    </w:p>
    <w:p>
      <w:r>
        <w:t>73.701</w:t>
      </w:r>
    </w:p>
    <w:p>
      <w:r>
        <w:t>2</w:t>
      </w:r>
    </w:p>
    <w:p>
      <w:r>
        <w:t>Giáo viên dạy thực hành</w:t>
      </w:r>
    </w:p>
    <w:p>
      <w:r>
        <w:t>Giờ</w:t>
      </w:r>
    </w:p>
    <w:p>
      <w:r>
        <w:t>13,33</w:t>
      </w:r>
    </w:p>
    <w:p>
      <w:r>
        <w:t>129.300</w:t>
      </w:r>
    </w:p>
    <w:p>
      <w:r>
        <w:t>60.324.915</w:t>
      </w:r>
    </w:p>
    <w:p>
      <w:r>
        <w:t>574.523</w:t>
      </w:r>
    </w:p>
    <w:p>
      <w:r>
        <w:t>3</w:t>
      </w:r>
    </w:p>
    <w:p>
      <w:r>
        <w:t>Chi phí quản lý</w:t>
      </w:r>
    </w:p>
    <w:p>
      <w:r>
        <w:t>Giờ</w:t>
      </w:r>
    </w:p>
    <w:p>
      <w:r>
        <w:t>2,26</w:t>
      </w:r>
    </w:p>
    <w:p>
      <w:r>
        <w:t>34.400</w:t>
      </w:r>
    </w:p>
    <w:p>
      <w:r>
        <w:t>2.716.224</w:t>
      </w:r>
    </w:p>
    <w:p>
      <w:r>
        <w:t>25.869</w:t>
      </w:r>
    </w:p>
    <w:p>
      <w:r>
        <w:t>III</w:t>
      </w:r>
    </w:p>
    <w:p>
      <w:r>
        <w:t>Chi phí thiết bị (cả khóa học)</w:t>
      </w:r>
    </w:p>
    <w:p>
      <w:r>
        <w:t>472.558</w:t>
      </w:r>
    </w:p>
    <w:p>
      <w:r>
        <w:t>4.501</w:t>
      </w:r>
    </w:p>
    <w:p>
      <w:r>
        <w:t>1</w:t>
      </w:r>
    </w:p>
    <w:p>
      <w:r>
        <w:t>Đồng hồ vạn năng</w:t>
      </w:r>
    </w:p>
    <w:p>
      <w:r>
        <w:t>Giờ</w:t>
      </w:r>
    </w:p>
    <w:p>
      <w:r>
        <w:t>8</w:t>
      </w:r>
    </w:p>
    <w:p>
      <w:r>
        <w:t>1.580</w:t>
      </w:r>
    </w:p>
    <w:p>
      <w:r>
        <w:t>12.639</w:t>
      </w:r>
    </w:p>
    <w:p>
      <w:r>
        <w:t>120</w:t>
      </w:r>
    </w:p>
    <w:p>
      <w:r>
        <w:t>2</w:t>
      </w:r>
    </w:p>
    <w:p>
      <w:r>
        <w:t>Panme</w:t>
      </w:r>
    </w:p>
    <w:p>
      <w:r>
        <w:t>Giờ</w:t>
      </w:r>
    </w:p>
    <w:p>
      <w:r>
        <w:t>3,75</w:t>
      </w:r>
    </w:p>
    <w:p>
      <w:r>
        <w:t>587</w:t>
      </w:r>
    </w:p>
    <w:p>
      <w:r>
        <w:t>2.201</w:t>
      </w:r>
    </w:p>
    <w:p>
      <w:r>
        <w:t>21</w:t>
      </w:r>
    </w:p>
    <w:p>
      <w:r>
        <w:t>3</w:t>
      </w:r>
    </w:p>
    <w:p>
      <w:r>
        <w:t>Bộ đồ nghề thợ điện</w:t>
      </w:r>
    </w:p>
    <w:p>
      <w:r>
        <w:t>Giờ</w:t>
      </w:r>
    </w:p>
    <w:p>
      <w:r>
        <w:t>31,25</w:t>
      </w:r>
    </w:p>
    <w:p>
      <w:r>
        <w:t>1.354</w:t>
      </w:r>
    </w:p>
    <w:p>
      <w:r>
        <w:t>42.318</w:t>
      </w:r>
    </w:p>
    <w:p>
      <w:r>
        <w:t>403</w:t>
      </w:r>
    </w:p>
    <w:p>
      <w:r>
        <w:t>4</w:t>
      </w:r>
    </w:p>
    <w:p>
      <w:r>
        <w:t>Mỏ lết</w:t>
      </w:r>
    </w:p>
    <w:p>
      <w:r>
        <w:t>Giờ</w:t>
      </w:r>
    </w:p>
    <w:p>
      <w:r>
        <w:t>3,75</w:t>
      </w:r>
    </w:p>
    <w:p>
      <w:r>
        <w:t>388</w:t>
      </w:r>
    </w:p>
    <w:p>
      <w:r>
        <w:t>1.456</w:t>
      </w:r>
    </w:p>
    <w:p>
      <w:r>
        <w:t>14</w:t>
      </w:r>
    </w:p>
    <w:p>
      <w:r>
        <w:t>5</w:t>
      </w:r>
    </w:p>
    <w:p>
      <w:r>
        <w:t>Bộ cờ lê</w:t>
      </w:r>
    </w:p>
    <w:p>
      <w:r>
        <w:t>Giờ</w:t>
      </w:r>
    </w:p>
    <w:p>
      <w:r>
        <w:t>3,75</w:t>
      </w:r>
    </w:p>
    <w:p>
      <w:r>
        <w:t>1.174</w:t>
      </w:r>
    </w:p>
    <w:p>
      <w:r>
        <w:t>4.401</w:t>
      </w:r>
    </w:p>
    <w:p>
      <w:r>
        <w:t>42</w:t>
      </w:r>
    </w:p>
    <w:p>
      <w:r>
        <w:t>6</w:t>
      </w:r>
    </w:p>
    <w:p>
      <w:r>
        <w:t>Bộ lục giác</w:t>
      </w:r>
    </w:p>
    <w:p>
      <w:r>
        <w:t>Giờ</w:t>
      </w:r>
    </w:p>
    <w:p>
      <w:r>
        <w:t>0,5</w:t>
      </w:r>
    </w:p>
    <w:p>
      <w:r>
        <w:t>632</w:t>
      </w:r>
    </w:p>
    <w:p>
      <w:r>
        <w:t>316</w:t>
      </w:r>
    </w:p>
    <w:p>
      <w:r>
        <w:t>3</w:t>
      </w:r>
    </w:p>
    <w:p>
      <w:r>
        <w:t>7</w:t>
      </w:r>
    </w:p>
    <w:p>
      <w:r>
        <w:t>Mỏ hàn xung</w:t>
      </w:r>
    </w:p>
    <w:p>
      <w:r>
        <w:t>Giờ</w:t>
      </w:r>
    </w:p>
    <w:p>
      <w:r>
        <w:t>11</w:t>
      </w:r>
    </w:p>
    <w:p>
      <w:r>
        <w:t>448</w:t>
      </w:r>
    </w:p>
    <w:p>
      <w:r>
        <w:t>4.932</w:t>
      </w:r>
    </w:p>
    <w:p>
      <w:r>
        <w:t>47</w:t>
      </w:r>
    </w:p>
    <w:p>
      <w:r>
        <w:t>8</w:t>
      </w:r>
    </w:p>
    <w:p>
      <w:r>
        <w:t>Mỏ hàn nung</w:t>
      </w:r>
    </w:p>
    <w:p>
      <w:r>
        <w:t>Giờ</w:t>
      </w:r>
    </w:p>
    <w:p>
      <w:r>
        <w:t>2</w:t>
      </w:r>
    </w:p>
    <w:p>
      <w:r>
        <w:t>292</w:t>
      </w:r>
    </w:p>
    <w:p>
      <w:r>
        <w:t>584</w:t>
      </w:r>
    </w:p>
    <w:p>
      <w:r>
        <w:t>6</w:t>
      </w:r>
    </w:p>
    <w:p>
      <w:r>
        <w:t>9</w:t>
      </w:r>
    </w:p>
    <w:p>
      <w:r>
        <w:t>Mêgôm mét</w:t>
      </w:r>
    </w:p>
    <w:p>
      <w:r>
        <w:t>Giờ</w:t>
      </w:r>
    </w:p>
    <w:p>
      <w:r>
        <w:t>1,25</w:t>
      </w:r>
    </w:p>
    <w:p>
      <w:r>
        <w:t>3.376</w:t>
      </w:r>
    </w:p>
    <w:p>
      <w:r>
        <w:t>4.220</w:t>
      </w:r>
    </w:p>
    <w:p>
      <w:r>
        <w:t>40</w:t>
      </w:r>
    </w:p>
    <w:p>
      <w:r>
        <w:t>10</w:t>
      </w:r>
    </w:p>
    <w:p>
      <w:r>
        <w:t>Máy quấn dây</w:t>
      </w:r>
    </w:p>
    <w:p>
      <w:r>
        <w:t>Giờ</w:t>
      </w:r>
    </w:p>
    <w:p>
      <w:r>
        <w:t>6,5</w:t>
      </w:r>
    </w:p>
    <w:p>
      <w:r>
        <w:t>391</w:t>
      </w:r>
    </w:p>
    <w:p>
      <w:r>
        <w:t>2.543</w:t>
      </w:r>
    </w:p>
    <w:p>
      <w:r>
        <w:t>24</w:t>
      </w:r>
    </w:p>
    <w:p>
      <w:r>
        <w:t>11</w:t>
      </w:r>
    </w:p>
    <w:p>
      <w:r>
        <w:t>Máy khoan</w:t>
      </w:r>
    </w:p>
    <w:p>
      <w:r>
        <w:t>Giờ</w:t>
      </w:r>
    </w:p>
    <w:p>
      <w:r>
        <w:t>4,5</w:t>
      </w:r>
    </w:p>
    <w:p>
      <w:r>
        <w:t>1.640</w:t>
      </w:r>
    </w:p>
    <w:p>
      <w:r>
        <w:t>7.380</w:t>
      </w:r>
    </w:p>
    <w:p>
      <w:r>
        <w:t>70</w:t>
      </w:r>
    </w:p>
    <w:p>
      <w:r>
        <w:t>12</w:t>
      </w:r>
    </w:p>
    <w:p>
      <w:r>
        <w:t>Máy bơm nước 750W</w:t>
      </w:r>
    </w:p>
    <w:p>
      <w:r>
        <w:t>Giờ</w:t>
      </w:r>
    </w:p>
    <w:p>
      <w:r>
        <w:t>1,75</w:t>
      </w:r>
    </w:p>
    <w:p>
      <w:r>
        <w:t>2.558</w:t>
      </w:r>
    </w:p>
    <w:p>
      <w:r>
        <w:t>4.476</w:t>
      </w:r>
    </w:p>
    <w:p>
      <w:r>
        <w:t>43</w:t>
      </w:r>
    </w:p>
    <w:p>
      <w:r>
        <w:t>13</w:t>
      </w:r>
    </w:p>
    <w:p>
      <w:r>
        <w:t>Động cơ điện 1 pha</w:t>
      </w:r>
    </w:p>
    <w:p>
      <w:r>
        <w:t>Giờ</w:t>
      </w:r>
    </w:p>
    <w:p>
      <w:r>
        <w:t>1,75</w:t>
      </w:r>
    </w:p>
    <w:p>
      <w:r>
        <w:t>2.708</w:t>
      </w:r>
    </w:p>
    <w:p>
      <w:r>
        <w:t>4.740</w:t>
      </w:r>
    </w:p>
    <w:p>
      <w:r>
        <w:t>45</w:t>
      </w:r>
    </w:p>
    <w:p>
      <w:r>
        <w:t>14</w:t>
      </w:r>
    </w:p>
    <w:p>
      <w:r>
        <w:t>Động cơ điện 3 pha</w:t>
      </w:r>
    </w:p>
    <w:p>
      <w:r>
        <w:t>Giờ</w:t>
      </w:r>
    </w:p>
    <w:p>
      <w:r>
        <w:t>1,75</w:t>
      </w:r>
    </w:p>
    <w:p>
      <w:r>
        <w:t>3.461</w:t>
      </w:r>
    </w:p>
    <w:p>
      <w:r>
        <w:t>6.056</w:t>
      </w:r>
    </w:p>
    <w:p>
      <w:r>
        <w:t>58</w:t>
      </w:r>
    </w:p>
    <w:p>
      <w:r>
        <w:t>15</w:t>
      </w:r>
    </w:p>
    <w:p>
      <w:r>
        <w:t>Quạt đứng (quạt cây)</w:t>
      </w:r>
    </w:p>
    <w:p>
      <w:r>
        <w:t>Giờ</w:t>
      </w:r>
    </w:p>
    <w:p>
      <w:r>
        <w:t>3,5</w:t>
      </w:r>
    </w:p>
    <w:p>
      <w:r>
        <w:t>1.655</w:t>
      </w:r>
    </w:p>
    <w:p>
      <w:r>
        <w:t>5.793</w:t>
      </w:r>
    </w:p>
    <w:p>
      <w:r>
        <w:t>55</w:t>
      </w:r>
    </w:p>
    <w:p>
      <w:r>
        <w:t>16</w:t>
      </w:r>
    </w:p>
    <w:p>
      <w:r>
        <w:t>Quạt trần</w:t>
      </w:r>
    </w:p>
    <w:p>
      <w:r>
        <w:t>Giờ</w:t>
      </w:r>
    </w:p>
    <w:p>
      <w:r>
        <w:t>3,5</w:t>
      </w:r>
    </w:p>
    <w:p>
      <w:r>
        <w:t>2.859</w:t>
      </w:r>
    </w:p>
    <w:p>
      <w:r>
        <w:t>10.006</w:t>
      </w:r>
    </w:p>
    <w:p>
      <w:r>
        <w:t>95</w:t>
      </w:r>
    </w:p>
    <w:p>
      <w:r>
        <w:t>17</w:t>
      </w:r>
    </w:p>
    <w:p>
      <w:r>
        <w:t>Bảo hộ an toàn điện</w:t>
      </w:r>
    </w:p>
    <w:p>
      <w:r>
        <w:t>Giờ</w:t>
      </w:r>
    </w:p>
    <w:p>
      <w:r>
        <w:t>30</w:t>
      </w:r>
    </w:p>
    <w:p>
      <w:r>
        <w:t>2.257</w:t>
      </w:r>
    </w:p>
    <w:p>
      <w:r>
        <w:t>67.708</w:t>
      </w:r>
    </w:p>
    <w:p>
      <w:r>
        <w:t>645</w:t>
      </w:r>
    </w:p>
    <w:p>
      <w:r>
        <w:t>18</w:t>
      </w:r>
    </w:p>
    <w:p>
      <w:r>
        <w:t>Ampe kìm</w:t>
      </w:r>
    </w:p>
    <w:p>
      <w:r>
        <w:t>Giờ</w:t>
      </w:r>
    </w:p>
    <w:p>
      <w:r>
        <w:t>7</w:t>
      </w:r>
    </w:p>
    <w:p>
      <w:r>
        <w:t>1.339</w:t>
      </w:r>
    </w:p>
    <w:p>
      <w:r>
        <w:t>9.374</w:t>
      </w:r>
    </w:p>
    <w:p>
      <w:r>
        <w:t>89</w:t>
      </w:r>
    </w:p>
    <w:p>
      <w:r>
        <w:t>19</w:t>
      </w:r>
    </w:p>
    <w:p>
      <w:r>
        <w:t>Công tơ điện 1 pha</w:t>
      </w:r>
    </w:p>
    <w:p>
      <w:r>
        <w:t>Giờ</w:t>
      </w:r>
    </w:p>
    <w:p>
      <w:r>
        <w:t>32,5</w:t>
      </w:r>
    </w:p>
    <w:p>
      <w:r>
        <w:t>1.023</w:t>
      </w:r>
    </w:p>
    <w:p>
      <w:r>
        <w:t>33.252</w:t>
      </w:r>
    </w:p>
    <w:p>
      <w:r>
        <w:t>317</w:t>
      </w:r>
    </w:p>
    <w:p>
      <w:r>
        <w:t>20</w:t>
      </w:r>
    </w:p>
    <w:p>
      <w:r>
        <w:t>Công tơ điện 3 pha</w:t>
      </w:r>
    </w:p>
    <w:p>
      <w:r>
        <w:t>Giờ</w:t>
      </w:r>
    </w:p>
    <w:p>
      <w:r>
        <w:t>11,25</w:t>
      </w:r>
    </w:p>
    <w:p>
      <w:r>
        <w:t>2.407</w:t>
      </w:r>
    </w:p>
    <w:p>
      <w:r>
        <w:t>27.083</w:t>
      </w:r>
    </w:p>
    <w:p>
      <w:r>
        <w:t>258</w:t>
      </w:r>
    </w:p>
    <w:p>
      <w:r>
        <w:t>21</w:t>
      </w:r>
    </w:p>
    <w:p>
      <w:r>
        <w:t>Máy cắt</w:t>
      </w:r>
    </w:p>
    <w:p>
      <w:r>
        <w:t>Giờ</w:t>
      </w:r>
    </w:p>
    <w:p>
      <w:r>
        <w:t>3,5</w:t>
      </w:r>
    </w:p>
    <w:p>
      <w:r>
        <w:t>1.906</w:t>
      </w:r>
    </w:p>
    <w:p>
      <w:r>
        <w:t>6.671</w:t>
      </w:r>
    </w:p>
    <w:p>
      <w:r>
        <w:t>64</w:t>
      </w:r>
    </w:p>
    <w:p>
      <w:r>
        <w:t>22</w:t>
      </w:r>
    </w:p>
    <w:p>
      <w:r>
        <w:t>Máy vi tính</w:t>
      </w:r>
    </w:p>
    <w:p>
      <w:r>
        <w:t>Giờ</w:t>
      </w:r>
    </w:p>
    <w:p>
      <w:r>
        <w:t>23,75</w:t>
      </w:r>
    </w:p>
    <w:p>
      <w:r>
        <w:t>4.514</w:t>
      </w:r>
    </w:p>
    <w:p>
      <w:r>
        <w:t>107.205</w:t>
      </w:r>
    </w:p>
    <w:p>
      <w:r>
        <w:t>1.021</w:t>
      </w:r>
    </w:p>
    <w:p>
      <w:r>
        <w:t>23</w:t>
      </w:r>
    </w:p>
    <w:p>
      <w:r>
        <w:t>Projector</w:t>
      </w:r>
    </w:p>
    <w:p>
      <w:r>
        <w:t>Giờ</w:t>
      </w:r>
    </w:p>
    <w:p>
      <w:r>
        <w:t>23,75</w:t>
      </w:r>
    </w:p>
    <w:p>
      <w:r>
        <w:t>4.514</w:t>
      </w:r>
    </w:p>
    <w:p>
      <w:r>
        <w:t>107.205</w:t>
      </w:r>
    </w:p>
    <w:p>
      <w:r>
        <w:t>1.021</w:t>
      </w:r>
    </w:p>
    <w:p>
      <w:r>
        <w:t>IV</w:t>
      </w:r>
    </w:p>
    <w:p>
      <w:r>
        <w:t>Chi phí vật tư</w:t>
      </w:r>
    </w:p>
    <w:p>
      <w:r>
        <w:t>55.825.642</w:t>
      </w:r>
    </w:p>
    <w:p>
      <w:r>
        <w:t>531.673</w:t>
      </w:r>
    </w:p>
    <w:p>
      <w:r>
        <w:t>1</w:t>
      </w:r>
    </w:p>
    <w:p>
      <w:r>
        <w:t>Pin 1.5V Panasonic</w:t>
      </w:r>
    </w:p>
    <w:p>
      <w:r>
        <w:t>Đôi</w:t>
      </w:r>
    </w:p>
    <w:p>
      <w:r>
        <w:t>4</w:t>
      </w:r>
    </w:p>
    <w:p>
      <w:r>
        <w:t>12.000</w:t>
      </w:r>
    </w:p>
    <w:p>
      <w:r>
        <w:t>560.000</w:t>
      </w:r>
    </w:p>
    <w:p>
      <w:r>
        <w:t>5.333</w:t>
      </w:r>
    </w:p>
    <w:p>
      <w:r>
        <w:t>2</w:t>
      </w:r>
    </w:p>
    <w:p>
      <w:r>
        <w:t>Pin 9V Panasonic</w:t>
      </w:r>
    </w:p>
    <w:p>
      <w:r>
        <w:t>Viên</w:t>
      </w:r>
    </w:p>
    <w:p>
      <w:r>
        <w:t>1</w:t>
      </w:r>
    </w:p>
    <w:p>
      <w:r>
        <w:t>22.000</w:t>
      </w:r>
    </w:p>
    <w:p>
      <w:r>
        <w:t>256.667</w:t>
      </w:r>
    </w:p>
    <w:p>
      <w:r>
        <w:t>2.444</w:t>
      </w:r>
    </w:p>
    <w:p>
      <w:r>
        <w:t>3</w:t>
      </w:r>
    </w:p>
    <w:p>
      <w:r>
        <w:t>Băng dính</w:t>
      </w:r>
    </w:p>
    <w:p>
      <w:r>
        <w:t>Cuộn</w:t>
      </w:r>
    </w:p>
    <w:p>
      <w:r>
        <w:t>3</w:t>
      </w:r>
    </w:p>
    <w:p>
      <w:r>
        <w:t>10.000</w:t>
      </w:r>
    </w:p>
    <w:p>
      <w:r>
        <w:t>350.000</w:t>
      </w:r>
    </w:p>
    <w:p>
      <w:r>
        <w:t>3.333</w:t>
      </w:r>
    </w:p>
    <w:p>
      <w:r>
        <w:t>4</w:t>
      </w:r>
    </w:p>
    <w:p>
      <w:r>
        <w:t>Dây điện 1x1,0</w:t>
      </w:r>
    </w:p>
    <w:p>
      <w:r>
        <w:t>Mét</w:t>
      </w:r>
    </w:p>
    <w:p>
      <w:r>
        <w:t>45</w:t>
      </w:r>
    </w:p>
    <w:p>
      <w:r>
        <w:t>10.000</w:t>
      </w:r>
    </w:p>
    <w:p>
      <w:r>
        <w:t>5.250.000</w:t>
      </w:r>
    </w:p>
    <w:p>
      <w:r>
        <w:t>50.000</w:t>
      </w:r>
    </w:p>
    <w:p>
      <w:r>
        <w:t>5</w:t>
      </w:r>
    </w:p>
    <w:p>
      <w:r>
        <w:t>Dây điện 1x1,5</w:t>
      </w:r>
    </w:p>
    <w:p>
      <w:r>
        <w:t>Mét</w:t>
      </w:r>
    </w:p>
    <w:p>
      <w:r>
        <w:t>45</w:t>
      </w:r>
    </w:p>
    <w:p>
      <w:r>
        <w:t>12.000</w:t>
      </w:r>
    </w:p>
    <w:p>
      <w:r>
        <w:t>6.300.000</w:t>
      </w:r>
    </w:p>
    <w:p>
      <w:r>
        <w:t>60.000</w:t>
      </w:r>
    </w:p>
    <w:p>
      <w:r>
        <w:t>6</w:t>
      </w:r>
    </w:p>
    <w:p>
      <w:r>
        <w:t>Dây điện 1x2,5</w:t>
      </w:r>
    </w:p>
    <w:p>
      <w:r>
        <w:t>Mét</w:t>
      </w:r>
    </w:p>
    <w:p>
      <w:r>
        <w:t>45</w:t>
      </w:r>
    </w:p>
    <w:p>
      <w:r>
        <w:t>14.000</w:t>
      </w:r>
    </w:p>
    <w:p>
      <w:r>
        <w:t>7.350.000</w:t>
      </w:r>
    </w:p>
    <w:p>
      <w:r>
        <w:t>70.000</w:t>
      </w:r>
    </w:p>
    <w:p>
      <w:r>
        <w:t>7</w:t>
      </w:r>
    </w:p>
    <w:p>
      <w:r>
        <w:t>Dây điện 1x4</w:t>
      </w:r>
    </w:p>
    <w:p>
      <w:r>
        <w:t>Mét</w:t>
      </w:r>
    </w:p>
    <w:p>
      <w:r>
        <w:t>45</w:t>
      </w:r>
    </w:p>
    <w:p>
      <w:r>
        <w:t>16.000</w:t>
      </w:r>
    </w:p>
    <w:p>
      <w:r>
        <w:t>8.400.000</w:t>
      </w:r>
    </w:p>
    <w:p>
      <w:r>
        <w:t>80.000</w:t>
      </w:r>
    </w:p>
    <w:p>
      <w:r>
        <w:t>8</w:t>
      </w:r>
    </w:p>
    <w:p>
      <w:r>
        <w:t>Dây điện 2x0,75</w:t>
      </w:r>
    </w:p>
    <w:p>
      <w:r>
        <w:t>Mét</w:t>
      </w:r>
    </w:p>
    <w:p>
      <w:r>
        <w:t>45</w:t>
      </w:r>
    </w:p>
    <w:p>
      <w:r>
        <w:t>7.000</w:t>
      </w:r>
    </w:p>
    <w:p>
      <w:r>
        <w:t>3.675.000</w:t>
      </w:r>
    </w:p>
    <w:p>
      <w:r>
        <w:t>35.000</w:t>
      </w:r>
    </w:p>
    <w:p>
      <w:r>
        <w:t>9</w:t>
      </w:r>
    </w:p>
    <w:p>
      <w:r>
        <w:t>Bóng đèn sợi đốt</w:t>
      </w:r>
    </w:p>
    <w:p>
      <w:r>
        <w:t>Cái</w:t>
      </w:r>
    </w:p>
    <w:p>
      <w:r>
        <w:t>0,6</w:t>
      </w:r>
    </w:p>
    <w:p>
      <w:r>
        <w:t>12.000</w:t>
      </w:r>
    </w:p>
    <w:p>
      <w:r>
        <w:t>37.800</w:t>
      </w:r>
    </w:p>
    <w:p>
      <w:r>
        <w:t>360</w:t>
      </w:r>
    </w:p>
    <w:p>
      <w:r>
        <w:t>10</w:t>
      </w:r>
    </w:p>
    <w:p>
      <w:r>
        <w:t>Đèn huỳnh quang</w:t>
      </w:r>
    </w:p>
    <w:p>
      <w:r>
        <w:t>Bộ</w:t>
      </w:r>
    </w:p>
    <w:p>
      <w:r>
        <w:t>0,6</w:t>
      </w:r>
    </w:p>
    <w:p>
      <w:r>
        <w:t>90.000</w:t>
      </w:r>
    </w:p>
    <w:p>
      <w:r>
        <w:t>252.000</w:t>
      </w:r>
    </w:p>
    <w:p>
      <w:r>
        <w:t>2.400</w:t>
      </w:r>
    </w:p>
    <w:p>
      <w:r>
        <w:t>11</w:t>
      </w:r>
    </w:p>
    <w:p>
      <w:r>
        <w:t>Đèn compact</w:t>
      </w:r>
    </w:p>
    <w:p>
      <w:r>
        <w:t>Cái</w:t>
      </w:r>
    </w:p>
    <w:p>
      <w:r>
        <w:t>0,6</w:t>
      </w:r>
    </w:p>
    <w:p>
      <w:r>
        <w:t>35.000</w:t>
      </w:r>
    </w:p>
    <w:p>
      <w:r>
        <w:t>122.500</w:t>
      </w:r>
    </w:p>
    <w:p>
      <w:r>
        <w:t>1.167</w:t>
      </w:r>
    </w:p>
    <w:p>
      <w:r>
        <w:t>12</w:t>
      </w:r>
    </w:p>
    <w:p>
      <w:r>
        <w:t>Đầu cốt</w:t>
      </w:r>
    </w:p>
    <w:p>
      <w:r>
        <w:t>Cái</w:t>
      </w:r>
    </w:p>
    <w:p>
      <w:r>
        <w:t>4</w:t>
      </w:r>
    </w:p>
    <w:p>
      <w:r>
        <w:t>2.000</w:t>
      </w:r>
    </w:p>
    <w:p>
      <w:r>
        <w:t>93.333</w:t>
      </w:r>
    </w:p>
    <w:p>
      <w:r>
        <w:t>889</w:t>
      </w:r>
    </w:p>
    <w:p>
      <w:r>
        <w:t>13</w:t>
      </w:r>
    </w:p>
    <w:p>
      <w:r>
        <w:t>Thiếc hàn</w:t>
      </w:r>
    </w:p>
    <w:p>
      <w:r>
        <w:t>Cuộn</w:t>
      </w:r>
    </w:p>
    <w:p>
      <w:r>
        <w:t>1,5</w:t>
      </w:r>
    </w:p>
    <w:p>
      <w:r>
        <w:t>12.000</w:t>
      </w:r>
    </w:p>
    <w:p>
      <w:r>
        <w:t>210.000</w:t>
      </w:r>
    </w:p>
    <w:p>
      <w:r>
        <w:t>2.000</w:t>
      </w:r>
    </w:p>
    <w:p>
      <w:r>
        <w:t>14</w:t>
      </w:r>
    </w:p>
    <w:p>
      <w:r>
        <w:t>Nhựa thông</w:t>
      </w:r>
    </w:p>
    <w:p>
      <w:r>
        <w:t>Kg</w:t>
      </w:r>
    </w:p>
    <w:p>
      <w:r>
        <w:t>1</w:t>
      </w:r>
    </w:p>
    <w:p>
      <w:r>
        <w:t>120.000</w:t>
      </w:r>
    </w:p>
    <w:p>
      <w:r>
        <w:t>1.400.000</w:t>
      </w:r>
    </w:p>
    <w:p>
      <w:r>
        <w:t>13.333</w:t>
      </w:r>
    </w:p>
    <w:p>
      <w:r>
        <w:t>15</w:t>
      </w:r>
    </w:p>
    <w:p>
      <w:r>
        <w:t>Cầu chì</w:t>
      </w:r>
    </w:p>
    <w:p>
      <w:r>
        <w:t>Cái</w:t>
      </w:r>
    </w:p>
    <w:p>
      <w:r>
        <w:t>0,5</w:t>
      </w:r>
    </w:p>
    <w:p>
      <w:r>
        <w:t>12.000</w:t>
      </w:r>
    </w:p>
    <w:p>
      <w:r>
        <w:t>24.500</w:t>
      </w:r>
    </w:p>
    <w:p>
      <w:r>
        <w:t>233</w:t>
      </w:r>
    </w:p>
    <w:p>
      <w:r>
        <w:t>16</w:t>
      </w:r>
    </w:p>
    <w:p>
      <w:r>
        <w:t>Cầu dao</w:t>
      </w:r>
    </w:p>
    <w:p>
      <w:r>
        <w:t>Cái</w:t>
      </w:r>
    </w:p>
    <w:p>
      <w:r>
        <w:t>0,6</w:t>
      </w:r>
    </w:p>
    <w:p>
      <w:r>
        <w:t>65.000</w:t>
      </w:r>
    </w:p>
    <w:p>
      <w:r>
        <w:t>182.000</w:t>
      </w:r>
    </w:p>
    <w:p>
      <w:r>
        <w:t>1.733</w:t>
      </w:r>
    </w:p>
    <w:p>
      <w:r>
        <w:t>17</w:t>
      </w:r>
    </w:p>
    <w:p>
      <w:r>
        <w:t>Áp tô mát</w:t>
      </w:r>
    </w:p>
    <w:p>
      <w:r>
        <w:t>Cái</w:t>
      </w:r>
    </w:p>
    <w:p>
      <w:r>
        <w:t>0,6</w:t>
      </w:r>
    </w:p>
    <w:p>
      <w:r>
        <w:t>70.000</w:t>
      </w:r>
    </w:p>
    <w:p>
      <w:r>
        <w:t>196.000</w:t>
      </w:r>
    </w:p>
    <w:p>
      <w:r>
        <w:t>1.867</w:t>
      </w:r>
    </w:p>
    <w:p>
      <w:r>
        <w:t>18</w:t>
      </w:r>
    </w:p>
    <w:p>
      <w:r>
        <w:t>Ghen 20</w:t>
      </w:r>
    </w:p>
    <w:p>
      <w:r>
        <w:t>Mét</w:t>
      </w:r>
    </w:p>
    <w:p>
      <w:r>
        <w:t>9</w:t>
      </w:r>
    </w:p>
    <w:p>
      <w:r>
        <w:t>4.500</w:t>
      </w:r>
    </w:p>
    <w:p>
      <w:r>
        <w:t>472.500</w:t>
      </w:r>
    </w:p>
    <w:p>
      <w:r>
        <w:t>4.500</w:t>
      </w:r>
    </w:p>
    <w:p>
      <w:r>
        <w:t>19</w:t>
      </w:r>
    </w:p>
    <w:p>
      <w:r>
        <w:t>Ghen 20</w:t>
      </w:r>
    </w:p>
    <w:p>
      <w:r>
        <w:t>Mét</w:t>
      </w:r>
    </w:p>
    <w:p>
      <w:r>
        <w:t>3,6</w:t>
      </w:r>
    </w:p>
    <w:p>
      <w:r>
        <w:t>10.000</w:t>
      </w:r>
    </w:p>
    <w:p>
      <w:r>
        <w:t>420.000</w:t>
      </w:r>
    </w:p>
    <w:p>
      <w:r>
        <w:t>4.000</w:t>
      </w:r>
    </w:p>
    <w:p>
      <w:r>
        <w:t>20</w:t>
      </w:r>
    </w:p>
    <w:p>
      <w:r>
        <w:t>Đầu nối ống 20</w:t>
      </w:r>
    </w:p>
    <w:p>
      <w:r>
        <w:t>Cái</w:t>
      </w:r>
    </w:p>
    <w:p>
      <w:r>
        <w:t>3,6</w:t>
      </w:r>
    </w:p>
    <w:p>
      <w:r>
        <w:t>5.000</w:t>
      </w:r>
    </w:p>
    <w:p>
      <w:r>
        <w:t>210.000</w:t>
      </w:r>
    </w:p>
    <w:p>
      <w:r>
        <w:t>2.000</w:t>
      </w:r>
    </w:p>
    <w:p>
      <w:r>
        <w:t>21</w:t>
      </w:r>
    </w:p>
    <w:p>
      <w:r>
        <w:t>T 20</w:t>
      </w:r>
    </w:p>
    <w:p>
      <w:r>
        <w:t>Cái</w:t>
      </w:r>
    </w:p>
    <w:p>
      <w:r>
        <w:t>2,7</w:t>
      </w:r>
    </w:p>
    <w:p>
      <w:r>
        <w:t>5.000</w:t>
      </w:r>
    </w:p>
    <w:p>
      <w:r>
        <w:t>157.500</w:t>
      </w:r>
    </w:p>
    <w:p>
      <w:r>
        <w:t>1.500</w:t>
      </w:r>
    </w:p>
    <w:p>
      <w:r>
        <w:t>22</w:t>
      </w:r>
    </w:p>
    <w:p>
      <w:r>
        <w:t>Ổ cắm điện</w:t>
      </w:r>
    </w:p>
    <w:p>
      <w:r>
        <w:t>Cái</w:t>
      </w:r>
    </w:p>
    <w:p>
      <w:r>
        <w:t>0,2</w:t>
      </w:r>
    </w:p>
    <w:p>
      <w:r>
        <w:t>12.000</w:t>
      </w:r>
    </w:p>
    <w:p>
      <w:r>
        <w:t>12.600</w:t>
      </w:r>
    </w:p>
    <w:p>
      <w:r>
        <w:t>120</w:t>
      </w:r>
    </w:p>
    <w:p>
      <w:r>
        <w:t>23</w:t>
      </w:r>
    </w:p>
    <w:p>
      <w:r>
        <w:t>Công tắc</w:t>
      </w:r>
    </w:p>
    <w:p>
      <w:r>
        <w:t>Cái</w:t>
      </w:r>
    </w:p>
    <w:p>
      <w:r>
        <w:t>0,2</w:t>
      </w:r>
    </w:p>
    <w:p>
      <w:r>
        <w:t>13.500</w:t>
      </w:r>
    </w:p>
    <w:p>
      <w:r>
        <w:t>15.750</w:t>
      </w:r>
    </w:p>
    <w:p>
      <w:r>
        <w:t>150</w:t>
      </w:r>
    </w:p>
    <w:p>
      <w:r>
        <w:t>24</w:t>
      </w:r>
    </w:p>
    <w:p>
      <w:r>
        <w:t>Cầu nối dây</w:t>
      </w:r>
    </w:p>
    <w:p>
      <w:r>
        <w:t>Cái</w:t>
      </w:r>
    </w:p>
    <w:p>
      <w:r>
        <w:t>0,18</w:t>
      </w:r>
    </w:p>
    <w:p>
      <w:r>
        <w:t>10.000</w:t>
      </w:r>
    </w:p>
    <w:p>
      <w:r>
        <w:t>21.000</w:t>
      </w:r>
    </w:p>
    <w:p>
      <w:r>
        <w:t>200</w:t>
      </w:r>
    </w:p>
    <w:p>
      <w:r>
        <w:t>25</w:t>
      </w:r>
    </w:p>
    <w:p>
      <w:r>
        <w:t>Vít 1,5 ; 3</w:t>
      </w:r>
    </w:p>
    <w:p>
      <w:r>
        <w:t>Kg</w:t>
      </w:r>
    </w:p>
    <w:p>
      <w:r>
        <w:t>0,2</w:t>
      </w:r>
    </w:p>
    <w:p>
      <w:r>
        <w:t>85.000</w:t>
      </w:r>
    </w:p>
    <w:p>
      <w:r>
        <w:t>198.333</w:t>
      </w:r>
    </w:p>
    <w:p>
      <w:r>
        <w:t>1.889</w:t>
      </w:r>
    </w:p>
    <w:p>
      <w:r>
        <w:t>26</w:t>
      </w:r>
    </w:p>
    <w:p>
      <w:r>
        <w:t>Chuông điện</w:t>
      </w:r>
    </w:p>
    <w:p>
      <w:r>
        <w:t>Cái</w:t>
      </w:r>
    </w:p>
    <w:p>
      <w:r>
        <w:t>0,2</w:t>
      </w:r>
    </w:p>
    <w:p>
      <w:r>
        <w:t>160.000</w:t>
      </w:r>
    </w:p>
    <w:p>
      <w:r>
        <w:t>149.333</w:t>
      </w:r>
    </w:p>
    <w:p>
      <w:r>
        <w:t>1.422</w:t>
      </w:r>
    </w:p>
    <w:p>
      <w:r>
        <w:t>27</w:t>
      </w:r>
    </w:p>
    <w:p>
      <w:r>
        <w:t>Bảng điện nhựa</w:t>
      </w:r>
    </w:p>
    <w:p>
      <w:r>
        <w:t>Cái</w:t>
      </w:r>
    </w:p>
    <w:p>
      <w:r>
        <w:t>1,8</w:t>
      </w:r>
    </w:p>
    <w:p>
      <w:r>
        <w:t>8.000</w:t>
      </w:r>
    </w:p>
    <w:p>
      <w:r>
        <w:t>50.400</w:t>
      </w:r>
    </w:p>
    <w:p>
      <w:r>
        <w:t>480</w:t>
      </w:r>
    </w:p>
    <w:p>
      <w:r>
        <w:t>28</w:t>
      </w:r>
    </w:p>
    <w:p>
      <w:r>
        <w:t>Ghen vuông 28 mm</w:t>
      </w:r>
    </w:p>
    <w:p>
      <w:r>
        <w:t>Mét</w:t>
      </w:r>
    </w:p>
    <w:p>
      <w:r>
        <w:t>18</w:t>
      </w:r>
    </w:p>
    <w:p>
      <w:r>
        <w:t>4.800</w:t>
      </w:r>
    </w:p>
    <w:p>
      <w:r>
        <w:t>1.008.000</w:t>
      </w:r>
    </w:p>
    <w:p>
      <w:r>
        <w:t>9.600</w:t>
      </w:r>
    </w:p>
    <w:p>
      <w:r>
        <w:t>29</w:t>
      </w:r>
    </w:p>
    <w:p>
      <w:r>
        <w:t>Đế công tắc, ổ cắm</w:t>
      </w:r>
    </w:p>
    <w:p>
      <w:r>
        <w:t>Cái</w:t>
      </w:r>
    </w:p>
    <w:p>
      <w:r>
        <w:t>5</w:t>
      </w:r>
    </w:p>
    <w:p>
      <w:r>
        <w:t>25.000</w:t>
      </w:r>
    </w:p>
    <w:p>
      <w:r>
        <w:t>437.500</w:t>
      </w:r>
    </w:p>
    <w:p>
      <w:r>
        <w:t>4.167</w:t>
      </w:r>
    </w:p>
    <w:p>
      <w:r>
        <w:t>30</w:t>
      </w:r>
    </w:p>
    <w:p>
      <w:r>
        <w:t>Dây thít</w:t>
      </w:r>
    </w:p>
    <w:p>
      <w:r>
        <w:t>Bì</w:t>
      </w:r>
    </w:p>
    <w:p>
      <w:r>
        <w:t>2</w:t>
      </w:r>
    </w:p>
    <w:p>
      <w:r>
        <w:t>35.000</w:t>
      </w:r>
    </w:p>
    <w:p>
      <w:r>
        <w:t>816.667</w:t>
      </w:r>
    </w:p>
    <w:p>
      <w:r>
        <w:t>7.778</w:t>
      </w:r>
    </w:p>
    <w:p>
      <w:r>
        <w:t>31</w:t>
      </w:r>
    </w:p>
    <w:p>
      <w:r>
        <w:t>Rơ le thời gian</w:t>
      </w:r>
    </w:p>
    <w:p>
      <w:r>
        <w:t>Cái</w:t>
      </w:r>
    </w:p>
    <w:p>
      <w:r>
        <w:t>0,1</w:t>
      </w:r>
    </w:p>
    <w:p>
      <w:r>
        <w:t>160.000</w:t>
      </w:r>
    </w:p>
    <w:p>
      <w:r>
        <w:t>74.667</w:t>
      </w:r>
    </w:p>
    <w:p>
      <w:r>
        <w:t>711</w:t>
      </w:r>
    </w:p>
    <w:p>
      <w:r>
        <w:t>32</w:t>
      </w:r>
    </w:p>
    <w:p>
      <w:r>
        <w:t>Áptômát BKn 1P 20A</w:t>
      </w:r>
    </w:p>
    <w:p>
      <w:r>
        <w:t>Cái</w:t>
      </w:r>
    </w:p>
    <w:p>
      <w:r>
        <w:t>0,1</w:t>
      </w:r>
    </w:p>
    <w:p>
      <w:r>
        <w:t>85.000</w:t>
      </w:r>
    </w:p>
    <w:p>
      <w:r>
        <w:t>39.667</w:t>
      </w:r>
    </w:p>
    <w:p>
      <w:r>
        <w:t>378</w:t>
      </w:r>
    </w:p>
    <w:p>
      <w:r>
        <w:t>33</w:t>
      </w:r>
    </w:p>
    <w:p>
      <w:r>
        <w:t>Áp tô mát 32A 3 cực LS</w:t>
      </w:r>
    </w:p>
    <w:p>
      <w:r>
        <w:t>Cái</w:t>
      </w:r>
    </w:p>
    <w:p>
      <w:r>
        <w:t>0,1</w:t>
      </w:r>
    </w:p>
    <w:p>
      <w:r>
        <w:t>245.000</w:t>
      </w:r>
    </w:p>
    <w:p>
      <w:r>
        <w:t>114.333</w:t>
      </w:r>
    </w:p>
    <w:p>
      <w:r>
        <w:t>1.089</w:t>
      </w:r>
    </w:p>
    <w:p>
      <w:r>
        <w:t>34</w:t>
      </w:r>
    </w:p>
    <w:p>
      <w:r>
        <w:t>Rơ le điện từ 220V</w:t>
      </w:r>
    </w:p>
    <w:p>
      <w:r>
        <w:t>Cái</w:t>
      </w:r>
    </w:p>
    <w:p>
      <w:r>
        <w:t>0,1</w:t>
      </w:r>
    </w:p>
    <w:p>
      <w:r>
        <w:t>125.000</w:t>
      </w:r>
    </w:p>
    <w:p>
      <w:r>
        <w:t>58.333</w:t>
      </w:r>
    </w:p>
    <w:p>
      <w:r>
        <w:t>556</w:t>
      </w:r>
    </w:p>
    <w:p>
      <w:r>
        <w:t>35</w:t>
      </w:r>
    </w:p>
    <w:p>
      <w:r>
        <w:t>Rơle nhiệt 3P LS, MT- 32 (4-6A)</w:t>
      </w:r>
    </w:p>
    <w:p>
      <w:r>
        <w:t>Cái</w:t>
      </w:r>
    </w:p>
    <w:p>
      <w:r>
        <w:t>0,1</w:t>
      </w:r>
    </w:p>
    <w:p>
      <w:r>
        <w:t>244.000</w:t>
      </w:r>
    </w:p>
    <w:p>
      <w:r>
        <w:t>113.867</w:t>
      </w:r>
    </w:p>
    <w:p>
      <w:r>
        <w:t>1.084</w:t>
      </w:r>
    </w:p>
    <w:p>
      <w:r>
        <w:t>36</w:t>
      </w:r>
    </w:p>
    <w:p>
      <w:r>
        <w:t>Contactor 3P LS, MC- l8b, 18A,</w:t>
      </w:r>
    </w:p>
    <w:p>
      <w:r>
        <w:t>Cái</w:t>
      </w:r>
    </w:p>
    <w:p>
      <w:r>
        <w:t>0,1</w:t>
      </w:r>
    </w:p>
    <w:p>
      <w:r>
        <w:t>390.000</w:t>
      </w:r>
    </w:p>
    <w:p>
      <w:r>
        <w:t>182.000</w:t>
      </w:r>
    </w:p>
    <w:p>
      <w:r>
        <w:t>1.733</w:t>
      </w:r>
    </w:p>
    <w:p>
      <w:r>
        <w:t>37</w:t>
      </w:r>
    </w:p>
    <w:p>
      <w:r>
        <w:t>Nút nhấn</w:t>
      </w:r>
    </w:p>
    <w:p>
      <w:r>
        <w:t>Cái</w:t>
      </w:r>
    </w:p>
    <w:p>
      <w:r>
        <w:t>0,3</w:t>
      </w:r>
    </w:p>
    <w:p>
      <w:r>
        <w:t>20.000</w:t>
      </w:r>
    </w:p>
    <w:p>
      <w:r>
        <w:t>28.000</w:t>
      </w:r>
    </w:p>
    <w:p>
      <w:r>
        <w:t>267</w:t>
      </w:r>
    </w:p>
    <w:p>
      <w:r>
        <w:t>38</w:t>
      </w:r>
    </w:p>
    <w:p>
      <w:r>
        <w:t>Tủ điện</w:t>
      </w:r>
    </w:p>
    <w:p>
      <w:r>
        <w:t>Cái</w:t>
      </w:r>
    </w:p>
    <w:p>
      <w:r>
        <w:t>0,2</w:t>
      </w:r>
    </w:p>
    <w:p>
      <w:r>
        <w:t>220.000</w:t>
      </w:r>
    </w:p>
    <w:p>
      <w:r>
        <w:t>205.333</w:t>
      </w:r>
    </w:p>
    <w:p>
      <w:r>
        <w:t>1.956</w:t>
      </w:r>
    </w:p>
    <w:p>
      <w:r>
        <w:t>39</w:t>
      </w:r>
    </w:p>
    <w:p>
      <w:r>
        <w:t>Cầu dao 2 ngả</w:t>
      </w:r>
    </w:p>
    <w:p>
      <w:r>
        <w:t>Cái</w:t>
      </w:r>
    </w:p>
    <w:p>
      <w:r>
        <w:t>0,2</w:t>
      </w:r>
    </w:p>
    <w:p>
      <w:r>
        <w:t>55.000</w:t>
      </w:r>
    </w:p>
    <w:p>
      <w:r>
        <w:t>44.917</w:t>
      </w:r>
    </w:p>
    <w:p>
      <w:r>
        <w:t>428</w:t>
      </w:r>
    </w:p>
    <w:p>
      <w:r>
        <w:t>40</w:t>
      </w:r>
    </w:p>
    <w:p>
      <w:r>
        <w:t>Nút dừng khẩn cấp</w:t>
      </w:r>
    </w:p>
    <w:p>
      <w:r>
        <w:t>Cái</w:t>
      </w:r>
    </w:p>
    <w:p>
      <w:r>
        <w:t>0,2</w:t>
      </w:r>
    </w:p>
    <w:p>
      <w:r>
        <w:t>28.000</w:t>
      </w:r>
    </w:p>
    <w:p>
      <w:r>
        <w:t>19.600</w:t>
      </w:r>
    </w:p>
    <w:p>
      <w:r>
        <w:t>187</w:t>
      </w:r>
    </w:p>
    <w:p>
      <w:r>
        <w:t>41</w:t>
      </w:r>
    </w:p>
    <w:p>
      <w:r>
        <w:t>Công tắc chuyển mạch</w:t>
      </w:r>
    </w:p>
    <w:p>
      <w:r>
        <w:t>Cái</w:t>
      </w:r>
    </w:p>
    <w:p>
      <w:r>
        <w:t>0,2</w:t>
      </w:r>
    </w:p>
    <w:p>
      <w:r>
        <w:t>150.000</w:t>
      </w:r>
    </w:p>
    <w:p>
      <w:r>
        <w:t>175.000</w:t>
      </w:r>
    </w:p>
    <w:p>
      <w:r>
        <w:t>1.667</w:t>
      </w:r>
    </w:p>
    <w:p>
      <w:r>
        <w:t>42</w:t>
      </w:r>
    </w:p>
    <w:p>
      <w:r>
        <w:t>Đèn báo nguồn (3 màu)</w:t>
      </w:r>
    </w:p>
    <w:p>
      <w:r>
        <w:t>Bộ</w:t>
      </w:r>
    </w:p>
    <w:p>
      <w:r>
        <w:t>0,3</w:t>
      </w:r>
    </w:p>
    <w:p>
      <w:r>
        <w:t>35.000</w:t>
      </w:r>
    </w:p>
    <w:p>
      <w:r>
        <w:t>42.875</w:t>
      </w:r>
    </w:p>
    <w:p>
      <w:r>
        <w:t>408</w:t>
      </w:r>
    </w:p>
    <w:p>
      <w:r>
        <w:t>43</w:t>
      </w:r>
    </w:p>
    <w:p>
      <w:r>
        <w:t>Cầu chì nhiệt</w:t>
      </w:r>
    </w:p>
    <w:p>
      <w:r>
        <w:t>Cái</w:t>
      </w:r>
    </w:p>
    <w:p>
      <w:r>
        <w:t>0,2</w:t>
      </w:r>
    </w:p>
    <w:p>
      <w:r>
        <w:t>10.000</w:t>
      </w:r>
    </w:p>
    <w:p>
      <w:r>
        <w:t>9.333</w:t>
      </w:r>
    </w:p>
    <w:p>
      <w:r>
        <w:t>89</w:t>
      </w:r>
    </w:p>
    <w:p>
      <w:r>
        <w:t>44</w:t>
      </w:r>
    </w:p>
    <w:p>
      <w:r>
        <w:t>Tụ điện</w:t>
      </w:r>
    </w:p>
    <w:p>
      <w:r>
        <w:t>Cái</w:t>
      </w:r>
    </w:p>
    <w:p>
      <w:r>
        <w:t>0,5</w:t>
      </w:r>
    </w:p>
    <w:p>
      <w:r>
        <w:t>15.000</w:t>
      </w:r>
    </w:p>
    <w:p>
      <w:r>
        <w:t>35.000</w:t>
      </w:r>
    </w:p>
    <w:p>
      <w:r>
        <w:t>333</w:t>
      </w:r>
    </w:p>
    <w:p>
      <w:r>
        <w:t>45</w:t>
      </w:r>
    </w:p>
    <w:p>
      <w:r>
        <w:t>Dây điện từ</w:t>
      </w:r>
    </w:p>
    <w:p>
      <w:r>
        <w:t>Kg</w:t>
      </w:r>
    </w:p>
    <w:p>
      <w:r>
        <w:t>4,0</w:t>
      </w:r>
    </w:p>
    <w:p>
      <w:r>
        <w:t>240.000</w:t>
      </w:r>
    </w:p>
    <w:p>
      <w:r>
        <w:t>11.200.000</w:t>
      </w:r>
    </w:p>
    <w:p>
      <w:r>
        <w:t>106.667</w:t>
      </w:r>
    </w:p>
    <w:p>
      <w:r>
        <w:t>46</w:t>
      </w:r>
    </w:p>
    <w:p>
      <w:r>
        <w:t>Ghen thuỷ tinh 1,2,3</w:t>
      </w:r>
    </w:p>
    <w:p>
      <w:r>
        <w:t>Sợi</w:t>
      </w:r>
    </w:p>
    <w:p>
      <w:r>
        <w:t>5,0</w:t>
      </w:r>
    </w:p>
    <w:p>
      <w:r>
        <w:t>14.000</w:t>
      </w:r>
    </w:p>
    <w:p>
      <w:r>
        <w:t>816.667</w:t>
      </w:r>
    </w:p>
    <w:p>
      <w:r>
        <w:t>7.778</w:t>
      </w:r>
    </w:p>
    <w:p>
      <w:r>
        <w:t>47</w:t>
      </w:r>
    </w:p>
    <w:p>
      <w:r>
        <w:t>Sơn cách điện</w:t>
      </w:r>
    </w:p>
    <w:p>
      <w:r>
        <w:t>Lít</w:t>
      </w:r>
    </w:p>
    <w:p>
      <w:r>
        <w:t>0,5</w:t>
      </w:r>
    </w:p>
    <w:p>
      <w:r>
        <w:t>45.000</w:t>
      </w:r>
    </w:p>
    <w:p>
      <w:r>
        <w:t>262.500</w:t>
      </w:r>
    </w:p>
    <w:p>
      <w:r>
        <w:t>2.500</w:t>
      </w:r>
    </w:p>
    <w:p>
      <w:r>
        <w:t>48</w:t>
      </w:r>
    </w:p>
    <w:p>
      <w:r>
        <w:t>Giấy cách điện</w:t>
      </w:r>
    </w:p>
    <w:p>
      <w:r>
        <w:t>m2</w:t>
      </w:r>
    </w:p>
    <w:p>
      <w:r>
        <w:t>2,0</w:t>
      </w:r>
    </w:p>
    <w:p>
      <w:r>
        <w:t>40.000</w:t>
      </w:r>
    </w:p>
    <w:p>
      <w:r>
        <w:t>933.333</w:t>
      </w:r>
    </w:p>
    <w:p>
      <w:r>
        <w:t>8.889</w:t>
      </w:r>
    </w:p>
    <w:p>
      <w:r>
        <w:t>49</w:t>
      </w:r>
    </w:p>
    <w:p>
      <w:r>
        <w:t>Stato quạt</w:t>
      </w:r>
    </w:p>
    <w:p>
      <w:r>
        <w:t>Cái</w:t>
      </w:r>
    </w:p>
    <w:p>
      <w:r>
        <w:t>5,0</w:t>
      </w:r>
    </w:p>
    <w:p>
      <w:r>
        <w:t>89.000</w:t>
      </w:r>
    </w:p>
    <w:p>
      <w:r>
        <w:t>2.595.833</w:t>
      </w:r>
    </w:p>
    <w:p>
      <w:r>
        <w:t>24.722</w:t>
      </w:r>
    </w:p>
    <w:p>
      <w:r>
        <w:t>50</w:t>
      </w:r>
    </w:p>
    <w:p>
      <w:r>
        <w:t>Trục bạc quạt</w:t>
      </w:r>
    </w:p>
    <w:p>
      <w:r>
        <w:t>Bộ</w:t>
      </w:r>
    </w:p>
    <w:p>
      <w:r>
        <w:t>1,0</w:t>
      </w:r>
    </w:p>
    <w:p>
      <w:r>
        <w:t>20.000</w:t>
      </w:r>
    </w:p>
    <w:p>
      <w:r>
        <w:t>70.000</w:t>
      </w:r>
    </w:p>
    <w:p>
      <w:r>
        <w:t>667</w:t>
      </w:r>
    </w:p>
    <w:p>
      <w:r>
        <w:t>51</w:t>
      </w:r>
    </w:p>
    <w:p>
      <w:r>
        <w:t>Bi 203</w:t>
      </w:r>
    </w:p>
    <w:p>
      <w:r>
        <w:t>Cái</w:t>
      </w:r>
    </w:p>
    <w:p>
      <w:r>
        <w:t>0,2</w:t>
      </w:r>
    </w:p>
    <w:p>
      <w:r>
        <w:t>25.000</w:t>
      </w:r>
    </w:p>
    <w:p>
      <w:r>
        <w:t>23.333</w:t>
      </w:r>
    </w:p>
    <w:p>
      <w:r>
        <w:t>222</w:t>
      </w:r>
    </w:p>
    <w:p>
      <w:r>
        <w:t>52</w:t>
      </w:r>
    </w:p>
    <w:p>
      <w:r>
        <w:t>Vòng bi 201</w:t>
      </w:r>
    </w:p>
    <w:p>
      <w:r>
        <w:t>Cái</w:t>
      </w:r>
    </w:p>
    <w:p>
      <w:r>
        <w:t>0,5</w:t>
      </w:r>
    </w:p>
    <w:p>
      <w:r>
        <w:t>15.000</w:t>
      </w:r>
    </w:p>
    <w:p>
      <w:r>
        <w:t>35.000</w:t>
      </w:r>
    </w:p>
    <w:p>
      <w:r>
        <w:t>333</w:t>
      </w:r>
    </w:p>
    <w:p>
      <w:r>
        <w:t>53</w:t>
      </w:r>
    </w:p>
    <w:p>
      <w:r>
        <w:t>Vòng bi 202</w:t>
      </w:r>
    </w:p>
    <w:p>
      <w:r>
        <w:t>Cái</w:t>
      </w:r>
    </w:p>
    <w:p>
      <w:r>
        <w:t>0,5</w:t>
      </w:r>
    </w:p>
    <w:p>
      <w:r>
        <w:t>20.000</w:t>
      </w:r>
    </w:p>
    <w:p>
      <w:r>
        <w:t>46.667</w:t>
      </w:r>
    </w:p>
    <w:p>
      <w:r>
        <w:t>444</w:t>
      </w:r>
    </w:p>
    <w:p>
      <w:r>
        <w:t>54</w:t>
      </w:r>
    </w:p>
    <w:p>
      <w:r>
        <w:t>Vòng bi 204</w:t>
      </w:r>
    </w:p>
    <w:p>
      <w:r>
        <w:t>Cái</w:t>
      </w:r>
    </w:p>
    <w:p>
      <w:r>
        <w:t>0,5</w:t>
      </w:r>
    </w:p>
    <w:p>
      <w:r>
        <w:t>30.000</w:t>
      </w:r>
    </w:p>
    <w:p>
      <w:r>
        <w:t>70.000</w:t>
      </w:r>
    </w:p>
    <w:p>
      <w:r>
        <w:t>667</w:t>
      </w:r>
    </w:p>
    <w:p>
      <w:r>
        <w:t>V</w:t>
      </w:r>
    </w:p>
    <w:p>
      <w:r>
        <w:t>Chi phí điện năng (cả khóa học)</w:t>
      </w:r>
    </w:p>
    <w:p>
      <w:r>
        <w:t>kwh</w:t>
      </w:r>
    </w:p>
    <w:p>
      <w:r>
        <w:t>246,48</w:t>
      </w:r>
    </w:p>
    <w:p>
      <w:r>
        <w:t>2.134</w:t>
      </w:r>
    </w:p>
    <w:p>
      <w:r>
        <w:t>525.988</w:t>
      </w:r>
    </w:p>
    <w:p>
      <w:r>
        <w:t>5.009</w:t>
      </w:r>
    </w:p>
    <w:p>
      <w:r>
        <w:t>VI</w:t>
      </w:r>
    </w:p>
    <w:p>
      <w:r>
        <w:t>Chi phí cơ sở vật chất</w:t>
      </w:r>
    </w:p>
    <w:p>
      <w:r>
        <w:t>A</w:t>
      </w:r>
    </w:p>
    <w:p>
      <w:r>
        <w:t>Tại cơ sở Giáo dục nghề nghiệp</w:t>
      </w:r>
    </w:p>
    <w:p>
      <w:r>
        <w:t>5.969.842</w:t>
      </w:r>
    </w:p>
    <w:p>
      <w:r>
        <w:t>56.856</w:t>
      </w:r>
    </w:p>
    <w:p>
      <w:r>
        <w:t>1</w:t>
      </w:r>
    </w:p>
    <w:p>
      <w:r>
        <w:t>Phòng học lý thuyết</w:t>
      </w:r>
    </w:p>
    <w:p>
      <w:r>
        <w:t>m2 x h</w:t>
      </w:r>
    </w:p>
    <w:p>
      <w:r>
        <w:t>102,6</w:t>
      </w:r>
    </w:p>
    <w:p>
      <w:r>
        <w:t>367</w:t>
      </w:r>
    </w:p>
    <w:p>
      <w:r>
        <w:t>790.738</w:t>
      </w:r>
    </w:p>
    <w:p>
      <w:r>
        <w:t>7.531</w:t>
      </w:r>
    </w:p>
    <w:p>
      <w:r>
        <w:t>2</w:t>
      </w:r>
    </w:p>
    <w:p>
      <w:r>
        <w:t>Phòng thực hành</w:t>
      </w:r>
    </w:p>
    <w:p>
      <w:r>
        <w:t>m2 x h</w:t>
      </w:r>
    </w:p>
    <w:p>
      <w:r>
        <w:t>1.008</w:t>
      </w:r>
    </w:p>
    <w:p>
      <w:r>
        <w:t>367</w:t>
      </w:r>
    </w:p>
    <w:p>
      <w:r>
        <w:t>5.179.104</w:t>
      </w:r>
    </w:p>
    <w:p>
      <w:r>
        <w:t>49.325</w:t>
      </w:r>
    </w:p>
    <w:p>
      <w:r>
        <w:t>B</w:t>
      </w:r>
    </w:p>
    <w:p>
      <w:r>
        <w:t>Lưu động</w:t>
      </w:r>
    </w:p>
    <w:p>
      <w:r>
        <w:t>9.000.000</w:t>
      </w:r>
    </w:p>
    <w:p>
      <w:r>
        <w:t>85.714</w:t>
      </w:r>
    </w:p>
    <w:p>
      <w:r>
        <w:t>1</w:t>
      </w:r>
    </w:p>
    <w:p>
      <w:r>
        <w:t>Thuê phòng học</w:t>
      </w:r>
    </w:p>
    <w:p>
      <w:r>
        <w:t>Tháng</w:t>
      </w:r>
    </w:p>
    <w:p>
      <w:r>
        <w:t>3</w:t>
      </w:r>
    </w:p>
    <w:p>
      <w:r>
        <w:t>2.000.000</w:t>
      </w:r>
    </w:p>
    <w:p>
      <w:r>
        <w:t>6.000.000</w:t>
      </w:r>
    </w:p>
    <w:p>
      <w:r>
        <w:t>57.143</w:t>
      </w:r>
    </w:p>
    <w:p>
      <w:r>
        <w:t>2</w:t>
      </w:r>
    </w:p>
    <w:p>
      <w:r>
        <w:t>Thuê phương tiện vận chuyển thiết bị giảng dạy</w:t>
      </w:r>
    </w:p>
    <w:p>
      <w:r>
        <w:t>Lần</w:t>
      </w:r>
    </w:p>
    <w:p>
      <w:r>
        <w:t>2</w:t>
      </w:r>
    </w:p>
    <w:p>
      <w:r>
        <w:t>1.500.000</w:t>
      </w:r>
    </w:p>
    <w:p>
      <w:r>
        <w:t>3.000.000</w:t>
      </w:r>
    </w:p>
    <w:p>
      <w:r>
        <w:t>28.571</w:t>
      </w:r>
    </w:p>
    <w:p>
      <w:r>
        <w:t>1</w:t>
      </w:r>
    </w:p>
    <w:p>
      <w:r>
        <w:t>Tổng (I+II+III+IV+V): Dạy tại Trung tâm</w:t>
      </w:r>
    </w:p>
    <w:p>
      <w:r>
        <w:t>148.423.774</w:t>
      </w:r>
    </w:p>
    <w:p>
      <w:r>
        <w:t>1.413.560</w:t>
      </w:r>
    </w:p>
    <w:p>
      <w:r>
        <w:t>2</w:t>
      </w:r>
    </w:p>
    <w:p>
      <w:r>
        <w:t>Tổng (I+II+III+IV+V+VI): Dạy lưu động</w:t>
      </w:r>
    </w:p>
    <w:p>
      <w:r>
        <w:t>151.453.932</w:t>
      </w:r>
    </w:p>
    <w:p>
      <w:r>
        <w:t>1.442.418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